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97485" w14:textId="1c974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Бюджет кодексі</w:t>
      </w:r>
    </w:p>
    <w:p>
      <w:pPr>
        <w:spacing w:after="0"/>
        <w:ind w:left="0"/>
        <w:jc w:val="both"/>
      </w:pPr>
      <w:r>
        <w:rPr>
          <w:rFonts w:ascii="Times New Roman"/>
          <w:b w:val="false"/>
          <w:i w:val="false"/>
          <w:color w:val="000000"/>
          <w:sz w:val="28"/>
        </w:rPr>
        <w:t>Қазақстан Республикасының 2025 жылғы 15 наурыздағы № 171-VII Кодексі.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Кодекстің қолданысқа енгізу тәртібін </w:t>
      </w:r>
      <w:r>
        <w:rPr>
          <w:rFonts w:ascii="Times New Roman"/>
          <w:b w:val="false"/>
          <w:i w:val="false"/>
          <w:color w:val="ff0000"/>
          <w:sz w:val="28"/>
        </w:rPr>
        <w:t>172-б.</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Қолданушыларға ыңғайлы болуы үшін ЗҚАИ </w:t>
      </w:r>
      <w:r>
        <w:rPr>
          <w:rFonts w:ascii="Times New Roman"/>
          <w:b w:val="false"/>
          <w:i w:val="false"/>
          <w:color w:val="ff0000"/>
          <w:sz w:val="28"/>
        </w:rPr>
        <w:t>мазмұнды</w:t>
      </w:r>
      <w:r>
        <w:rPr>
          <w:rFonts w:ascii="Times New Roman"/>
          <w:b w:val="false"/>
          <w:i w:val="false"/>
          <w:color w:val="ff0000"/>
          <w:sz w:val="28"/>
        </w:rPr>
        <w:t xml:space="preserve"> жасады.</w:t>
      </w:r>
    </w:p>
    <w:bookmarkStart w:name="z4" w:id="0"/>
    <w:p>
      <w:pPr>
        <w:spacing w:after="0"/>
        <w:ind w:left="0"/>
        <w:jc w:val="left"/>
      </w:pPr>
      <w:r>
        <w:rPr>
          <w:rFonts w:ascii="Times New Roman"/>
          <w:b/>
          <w:i w:val="false"/>
          <w:color w:val="000000"/>
        </w:rPr>
        <w:t xml:space="preserve"> ЖАЛПЫ БӨЛІК</w:t>
      </w:r>
    </w:p>
    <w:bookmarkEnd w:id="0"/>
    <w:bookmarkStart w:name="z5" w:id="1"/>
    <w:p>
      <w:pPr>
        <w:spacing w:after="0"/>
        <w:ind w:left="0"/>
        <w:jc w:val="left"/>
      </w:pPr>
      <w:r>
        <w:rPr>
          <w:rFonts w:ascii="Times New Roman"/>
          <w:b/>
          <w:i w:val="false"/>
          <w:color w:val="000000"/>
        </w:rPr>
        <w:t xml:space="preserve"> 1-БӨЛІМ. НЕГІЗГІ ЕРЕЖЕЛЕР</w:t>
      </w:r>
    </w:p>
    <w:bookmarkEnd w:id="1"/>
    <w:bookmarkStart w:name="z6" w:id="2"/>
    <w:p>
      <w:pPr>
        <w:spacing w:after="0"/>
        <w:ind w:left="0"/>
        <w:jc w:val="left"/>
      </w:pPr>
      <w:r>
        <w:rPr>
          <w:rFonts w:ascii="Times New Roman"/>
          <w:b/>
          <w:i w:val="false"/>
          <w:color w:val="000000"/>
        </w:rPr>
        <w:t xml:space="preserve"> 1-тарау. ЖАЛПЫ ЕРЕЖЕЛЕР</w:t>
      </w:r>
    </w:p>
    <w:bookmarkEnd w:id="2"/>
    <w:bookmarkStart w:name="z7" w:id="3"/>
    <w:p>
      <w:pPr>
        <w:spacing w:after="0"/>
        <w:ind w:left="0"/>
        <w:jc w:val="left"/>
      </w:pPr>
      <w:r>
        <w:rPr>
          <w:rFonts w:ascii="Times New Roman"/>
          <w:b/>
          <w:i w:val="false"/>
          <w:color w:val="000000"/>
        </w:rPr>
        <w:t xml:space="preserve"> 1-бап. Қазақстан Республикасының бюджет заңнамасы</w:t>
      </w:r>
    </w:p>
    <w:bookmarkEnd w:id="3"/>
    <w:bookmarkStart w:name="z8" w:id="4"/>
    <w:p>
      <w:pPr>
        <w:spacing w:after="0"/>
        <w:ind w:left="0"/>
        <w:jc w:val="both"/>
      </w:pPr>
      <w:r>
        <w:rPr>
          <w:rFonts w:ascii="Times New Roman"/>
          <w:b w:val="false"/>
          <w:i w:val="false"/>
          <w:color w:val="000000"/>
          <w:sz w:val="28"/>
        </w:rPr>
        <w:t xml:space="preserve">
      1. Қазақстан Республикасының бюджет заңнамасы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негізделеді, осы Кодекстен және қабылдануы осы Кодексте көзделген өзге де нормативтік құқықтық актілерден тұрады.</w:t>
      </w:r>
    </w:p>
    <w:bookmarkEnd w:id="4"/>
    <w:bookmarkStart w:name="z9" w:id="5"/>
    <w:p>
      <w:pPr>
        <w:spacing w:after="0"/>
        <w:ind w:left="0"/>
        <w:jc w:val="both"/>
      </w:pPr>
      <w:r>
        <w:rPr>
          <w:rFonts w:ascii="Times New Roman"/>
          <w:b w:val="false"/>
          <w:i w:val="false"/>
          <w:color w:val="000000"/>
          <w:sz w:val="28"/>
        </w:rPr>
        <w:t>
      Қазақстан Республикасының бюджет заңнамасының Қазақстан Республикасының бүкіл аумағында күші болады және ол барлық жеке және заңды тұлғаға қолданылады.</w:t>
      </w:r>
    </w:p>
    <w:bookmarkEnd w:id="5"/>
    <w:bookmarkStart w:name="z10" w:id="6"/>
    <w:p>
      <w:pPr>
        <w:spacing w:after="0"/>
        <w:ind w:left="0"/>
        <w:jc w:val="both"/>
      </w:pPr>
      <w:r>
        <w:rPr>
          <w:rFonts w:ascii="Times New Roman"/>
          <w:b w:val="false"/>
          <w:i w:val="false"/>
          <w:color w:val="000000"/>
          <w:sz w:val="28"/>
        </w:rPr>
        <w:t xml:space="preserve">
      2. Осы Кодексте көзделген жағдайларды қоспағанда, осы Кодекстің ережелері, "Астана" халықаралық қаржы орталығы органдарының, олардың ұйымдарының және қатысушыларының қызметі үшін жағдайды қамтамасыз ететін коммерциялық емес ұйымды қоспағанда, Қазақстан Республикасының Ұлттық Банкіне, оның ведомстволарына және оның құрылымына кіретін ұйымдарға, сондай-ақ қаржы нарығы мен қаржы ұйымдарын реттеу, бақылау және қадағалау жөніндегі уәкілетті органға, акционері (қатысушысы, сенімгерлік басқарушысы) Қазақстан Республикасының Ұлттық Банкі болып табылатын заңды тұлғаларға қолданылмайды. </w:t>
      </w:r>
    </w:p>
    <w:bookmarkEnd w:id="6"/>
    <w:bookmarkStart w:name="z11" w:id="7"/>
    <w:p>
      <w:pPr>
        <w:spacing w:after="0"/>
        <w:ind w:left="0"/>
        <w:jc w:val="both"/>
      </w:pPr>
      <w:r>
        <w:rPr>
          <w:rFonts w:ascii="Times New Roman"/>
          <w:b w:val="false"/>
          <w:i w:val="false"/>
          <w:color w:val="000000"/>
          <w:sz w:val="28"/>
        </w:rPr>
        <w:t xml:space="preserve">
      3. Осы Кодекстің ережелері мемлекеттік құпиялар, Қазақстан Республикасының Президентін, Қазақстан Республикасы Парламентінің депутаттарын, мәслихаттардың депутаттарын, аудандардың (облыстық маңызы бар қалалардың), аудандық маңызы бар қалалардың, ауылдардың, кенттердің, ауылдық округтердің әкiмдерiн, сондай-ақ Қазақстан Республикасындағы жергілікті өзін-өзі басқару органдарының мүшелерін сайлау, жедел-іздестіру, барлау, қарсы барлау қызметін жүзеге асыру, елдің сыртқы саяси қызметін, қорғаныс қабілетін және ұлттық қауіпсіздігін қамтамасыз ету, Қазақстан Республикасының сот жүйесін қаржыландыру, активтерді қайтару жөніндегі уәкілетті органды қаржыландыру мәселелерін реттейтін Қазақстан Республикасының заңдарында, Қазақстан Республикасы Президентінің актілерінде белгіленген ерекшеліктер ескеріле отырып қолданылады. </w:t>
      </w:r>
    </w:p>
    <w:bookmarkEnd w:id="7"/>
    <w:bookmarkStart w:name="z12" w:id="8"/>
    <w:p>
      <w:pPr>
        <w:spacing w:after="0"/>
        <w:ind w:left="0"/>
        <w:jc w:val="both"/>
      </w:pPr>
      <w:r>
        <w:rPr>
          <w:rFonts w:ascii="Times New Roman"/>
          <w:b w:val="false"/>
          <w:i w:val="false"/>
          <w:color w:val="000000"/>
          <w:sz w:val="28"/>
        </w:rPr>
        <w:t>
      4. Қазақстан Республикасы ратификациялаған халықаралық шарттар осы Кодекстен басым болады. Қазақстан Республикасы қатысушысы болып табылатын халықаралық шарттардың Қазақстан Республикасының аумағында қолданылу тәртібі мен талаптары Қазақстан Республикасының заңнамасында айқындалады.</w:t>
      </w:r>
    </w:p>
    <w:bookmarkEnd w:id="8"/>
    <w:bookmarkStart w:name="z13" w:id="9"/>
    <w:p>
      <w:pPr>
        <w:spacing w:after="0"/>
        <w:ind w:left="0"/>
        <w:jc w:val="both"/>
      </w:pPr>
      <w:r>
        <w:rPr>
          <w:rFonts w:ascii="Times New Roman"/>
          <w:b w:val="false"/>
          <w:i w:val="false"/>
          <w:color w:val="000000"/>
          <w:sz w:val="28"/>
        </w:rPr>
        <w:t>
      5. Қазақстан Республикасының Үкіметі мен жергілікті атқарушы органдардың кезекті қаржы жылына арналған тиісінше республикалық және жергілікті бюджеттерден ақша бөлу туралы актілері, осы актілердің қайтарымды негізде ақша бөлу туралы ережелерін қоспағанда, тиісті қаржы жылы аяқталғаннан кейін күшін жояды.</w:t>
      </w:r>
    </w:p>
    <w:bookmarkEnd w:id="9"/>
    <w:bookmarkStart w:name="z14" w:id="10"/>
    <w:p>
      <w:pPr>
        <w:spacing w:after="0"/>
        <w:ind w:left="0"/>
        <w:jc w:val="both"/>
      </w:pPr>
      <w:r>
        <w:rPr>
          <w:rFonts w:ascii="Times New Roman"/>
          <w:b w:val="false"/>
          <w:i w:val="false"/>
          <w:color w:val="000000"/>
          <w:sz w:val="28"/>
        </w:rPr>
        <w:t>
      Жоспарлы кезеңнің екінші және үшінші жылдары бойынша республикалық бюджет туралы заңға (жергілікті бюджет туралы мәслихаттың шешіміне) қосымшалардың қолданысы келесі жоспарлы кезеңге арналған республикалық бюджет туралы заңның (жергілікті бюджет туралы мәслихат шешімінің) қолданысқа енгізілуімен күшін жоятын болады.</w:t>
      </w:r>
    </w:p>
    <w:bookmarkEnd w:id="10"/>
    <w:bookmarkStart w:name="z15" w:id="11"/>
    <w:p>
      <w:pPr>
        <w:spacing w:after="0"/>
        <w:ind w:left="0"/>
        <w:jc w:val="both"/>
      </w:pPr>
      <w:r>
        <w:rPr>
          <w:rFonts w:ascii="Times New Roman"/>
          <w:b w:val="false"/>
          <w:i w:val="false"/>
          <w:color w:val="000000"/>
          <w:sz w:val="28"/>
        </w:rPr>
        <w:t>
      6. Республикалық бюджет туралы заң, жергілікті бюджет туралы мәслихаттың шешімі, Қазақстан Республикасының Үкіметі мен жергілікті атқарушы органдардың оларды іске асыру туралы актілері, сондай-ақ оларға өзгерістер мен толықтырулар енгізу туралы нормативтік құқықтық актілер тиісті қаржы жылының 1 қаңтарынан бастап қолданысқа енгізіледі.</w:t>
      </w:r>
    </w:p>
    <w:bookmarkEnd w:id="11"/>
    <w:bookmarkStart w:name="z16" w:id="12"/>
    <w:p>
      <w:pPr>
        <w:spacing w:after="0"/>
        <w:ind w:left="0"/>
        <w:jc w:val="left"/>
      </w:pPr>
      <w:r>
        <w:rPr>
          <w:rFonts w:ascii="Times New Roman"/>
          <w:b/>
          <w:i w:val="false"/>
          <w:color w:val="000000"/>
        </w:rPr>
        <w:t xml:space="preserve"> 2-бап. Қазақстан Республикасы бюджет заңнамасының негізгі мақсаты мен міндеттері және бюджет қаражатын алушыларға қойылатын жалпы талаптар</w:t>
      </w:r>
    </w:p>
    <w:bookmarkEnd w:id="12"/>
    <w:bookmarkStart w:name="z17" w:id="13"/>
    <w:p>
      <w:pPr>
        <w:spacing w:after="0"/>
        <w:ind w:left="0"/>
        <w:jc w:val="both"/>
      </w:pPr>
      <w:r>
        <w:rPr>
          <w:rFonts w:ascii="Times New Roman"/>
          <w:b w:val="false"/>
          <w:i w:val="false"/>
          <w:color w:val="000000"/>
          <w:sz w:val="28"/>
        </w:rPr>
        <w:t>
      1. Қазақстан Республикасы бюджет заңнамасының негізгі мақсаты жүргізіліп жатқан бюджет саясатына сәйкес мемлекеттік басқарудың стратегиялық мақсаттарын, мемлекеттің міндеттері мен функцияларын оларға қол жеткізу немесе іске асыру үшін қажетті бюджет қаражатының көлемдерімен үйлестіруді қамтамасыз ету болып табылады.</w:t>
      </w:r>
    </w:p>
    <w:bookmarkEnd w:id="13"/>
    <w:bookmarkStart w:name="z18" w:id="14"/>
    <w:p>
      <w:pPr>
        <w:spacing w:after="0"/>
        <w:ind w:left="0"/>
        <w:jc w:val="both"/>
      </w:pPr>
      <w:r>
        <w:rPr>
          <w:rFonts w:ascii="Times New Roman"/>
          <w:b w:val="false"/>
          <w:i w:val="false"/>
          <w:color w:val="000000"/>
          <w:sz w:val="28"/>
        </w:rPr>
        <w:t>
      2. Қазақстан Республикасы бюджет заңнамасының негізгі міндеттері:</w:t>
      </w:r>
    </w:p>
    <w:bookmarkEnd w:id="14"/>
    <w:bookmarkStart w:name="z19" w:id="15"/>
    <w:p>
      <w:pPr>
        <w:spacing w:after="0"/>
        <w:ind w:left="0"/>
        <w:jc w:val="both"/>
      </w:pPr>
      <w:r>
        <w:rPr>
          <w:rFonts w:ascii="Times New Roman"/>
          <w:b w:val="false"/>
          <w:i w:val="false"/>
          <w:color w:val="000000"/>
          <w:sz w:val="28"/>
        </w:rPr>
        <w:t>
      1) бюджет жүйесінің жұмыс істеуінің, бюджет қаражатының құралуы мен пайдаланылуының, сондай-ақ Қазақстан Республикасының Ұлттық қорын қалыптастыру мен пайдаланудың негізгі ережелерін, қағидаттары мен тетіктерін белгілеу;</w:t>
      </w:r>
    </w:p>
    <w:bookmarkEnd w:id="15"/>
    <w:bookmarkStart w:name="z20" w:id="16"/>
    <w:p>
      <w:pPr>
        <w:spacing w:after="0"/>
        <w:ind w:left="0"/>
        <w:jc w:val="both"/>
      </w:pPr>
      <w:r>
        <w:rPr>
          <w:rFonts w:ascii="Times New Roman"/>
          <w:b w:val="false"/>
          <w:i w:val="false"/>
          <w:color w:val="000000"/>
          <w:sz w:val="28"/>
        </w:rPr>
        <w:t>
      2) бюджеттік, бюджетаралық қатынастарды реттеу;</w:t>
      </w:r>
    </w:p>
    <w:bookmarkEnd w:id="16"/>
    <w:bookmarkStart w:name="z21" w:id="17"/>
    <w:p>
      <w:pPr>
        <w:spacing w:after="0"/>
        <w:ind w:left="0"/>
        <w:jc w:val="both"/>
      </w:pPr>
      <w:r>
        <w:rPr>
          <w:rFonts w:ascii="Times New Roman"/>
          <w:b w:val="false"/>
          <w:i w:val="false"/>
          <w:color w:val="000000"/>
          <w:sz w:val="28"/>
        </w:rPr>
        <w:t>
      3) бюджет жүйесінің қағидаттары арқылы мемлекеттік қаржы мен бюджетті тиімді басқару үшін құқықтық негіздер құру болып табылады.</w:t>
      </w:r>
    </w:p>
    <w:bookmarkEnd w:id="17"/>
    <w:bookmarkStart w:name="z22" w:id="18"/>
    <w:p>
      <w:pPr>
        <w:spacing w:after="0"/>
        <w:ind w:left="0"/>
        <w:jc w:val="both"/>
      </w:pPr>
      <w:r>
        <w:rPr>
          <w:rFonts w:ascii="Times New Roman"/>
          <w:b w:val="false"/>
          <w:i w:val="false"/>
          <w:color w:val="000000"/>
          <w:sz w:val="28"/>
        </w:rPr>
        <w:t>
      3. Қазақстан Республикасы бюджет заңнамасының негізгі мақсаттары мен міндеттерін іске асыру үшін мынадай талаптар көзделеді:</w:t>
      </w:r>
    </w:p>
    <w:bookmarkEnd w:id="18"/>
    <w:bookmarkStart w:name="z23" w:id="19"/>
    <w:p>
      <w:pPr>
        <w:spacing w:after="0"/>
        <w:ind w:left="0"/>
        <w:jc w:val="both"/>
      </w:pPr>
      <w:r>
        <w:rPr>
          <w:rFonts w:ascii="Times New Roman"/>
          <w:b w:val="false"/>
          <w:i w:val="false"/>
          <w:color w:val="000000"/>
          <w:sz w:val="28"/>
        </w:rPr>
        <w:t xml:space="preserve">
      бюджеттік бағдарламалар әкімшілерінің, жергілікті атқарушы органдардың және бюджет қаражатын өзге де алушылардың Қазақстан Республикасының Президентіне, Қазақстан Республикасы Президентінің Әкімшілігіне, Қазақстан Республикасының Үкіметіне, бюджеттік жоспарлау жөніндегі орталық уәкілетті органға және мемлекеттік жоспарлау жөніндегі жергілікті уәкілетті органдарға бюджетті жоспарлау процесінен тыс кезде бюджет шығыстарын ұлғайту туралы ұсыныстар енгізуіне тыйым салынады; </w:t>
      </w:r>
    </w:p>
    <w:bookmarkEnd w:id="19"/>
    <w:bookmarkStart w:name="z24" w:id="20"/>
    <w:p>
      <w:pPr>
        <w:spacing w:after="0"/>
        <w:ind w:left="0"/>
        <w:jc w:val="both"/>
      </w:pPr>
      <w:r>
        <w:rPr>
          <w:rFonts w:ascii="Times New Roman"/>
          <w:b w:val="false"/>
          <w:i w:val="false"/>
          <w:color w:val="000000"/>
          <w:sz w:val="28"/>
        </w:rPr>
        <w:t>
      бюджеттік бағдарламалар әкімшілерінің, жергілікті атқарушы органдардың және бюджет қаражатын өзге де алушылардың бюджет саясаты жөніндегі орталық уәкілетті органның, бюджеттік жоспарлау жөніндегі орталық уәкілетті органның, мемлекеттік жоспарлау жөніндегі жергілікті уәкілетті органның, сондай-ақ қажет болған жағдайда бюджетті атқару жөніндегі орталық уәкілетті органның және мемлекеттік қазынашылықтың келісімінсіз Қазақстан Республикасының Президентіне, Қазақстан Республикасы Президентінің Әкімшілігіне, Қазақстан Республикасының Үкіметіне Қазақстан Республикасы бюджет заңнамасының осы баптың 2-тармағында белгіленген міндеттерін орындау тетіктерін немесе құралдарын өзгертуге байланысты ұсыныстар енгізуіне тыйым салынады;</w:t>
      </w:r>
    </w:p>
    <w:bookmarkEnd w:id="20"/>
    <w:bookmarkStart w:name="z25" w:id="21"/>
    <w:p>
      <w:pPr>
        <w:spacing w:after="0"/>
        <w:ind w:left="0"/>
        <w:jc w:val="both"/>
      </w:pPr>
      <w:r>
        <w:rPr>
          <w:rFonts w:ascii="Times New Roman"/>
          <w:b w:val="false"/>
          <w:i w:val="false"/>
          <w:color w:val="000000"/>
          <w:sz w:val="28"/>
        </w:rPr>
        <w:t xml:space="preserve">
      жергілікті уәкілетті салалық мемлекеттік органдардың мемлекеттік жоспарлау жөніндегі жергілікті уәкілетті органның келісімінсіз және осы Кодекстің 73-бабының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рәсімдерді сақтамай орталық салалық мемлекеттік органдардың бюджет шығыстарын ұлғайту, қысқарту және (немесе) қайта бөлу туралы ұсыныстарын келісуіне тыйым салынады.</w:t>
      </w:r>
    </w:p>
    <w:bookmarkEnd w:id="21"/>
    <w:bookmarkStart w:name="z26" w:id="22"/>
    <w:p>
      <w:pPr>
        <w:spacing w:after="0"/>
        <w:ind w:left="0"/>
        <w:jc w:val="both"/>
      </w:pPr>
      <w:r>
        <w:rPr>
          <w:rFonts w:ascii="Times New Roman"/>
          <w:b w:val="false"/>
          <w:i w:val="false"/>
          <w:color w:val="000000"/>
          <w:sz w:val="28"/>
        </w:rPr>
        <w:t>
      4. Жергілікті қоғамдастық жиналысы қарайтын, аудандық маңызы бар қалалардың, ауылдардың, кенттердің, ауылдық округтердің бюджеттерінен қаржыландырылатын бюджеттік бағдарламалардың әкімшілері мен аудандардың (облыстық маңызы бар қалалардың) мемлекеттік жоспарлау жөніндегі жергілікті уәкілетті органдары арасындағы келіспеушіліктерді қоспағанда, бюджеттік бағдарламалардың әкімшілері мен бюджеттік жоспарлау жөніндегі орталық уәкілетті орган және (немесе) мемлекеттік жоспарлау жөніндегі жергілікті уәкілетті орган арасындағы келіспеушіліктерді тиісті бюджет комиссиясы қарайды.</w:t>
      </w:r>
    </w:p>
    <w:bookmarkEnd w:id="22"/>
    <w:bookmarkStart w:name="z27" w:id="23"/>
    <w:p>
      <w:pPr>
        <w:spacing w:after="0"/>
        <w:ind w:left="0"/>
        <w:jc w:val="left"/>
      </w:pPr>
      <w:r>
        <w:rPr>
          <w:rFonts w:ascii="Times New Roman"/>
          <w:b/>
          <w:i w:val="false"/>
          <w:color w:val="000000"/>
        </w:rPr>
        <w:t xml:space="preserve"> 3-бап. Осы Кодексте пайдаланылатын негізгі ұғымдар</w:t>
      </w:r>
    </w:p>
    <w:bookmarkEnd w:id="23"/>
    <w:bookmarkStart w:name="z28" w:id="24"/>
    <w:p>
      <w:pPr>
        <w:spacing w:after="0"/>
        <w:ind w:left="0"/>
        <w:jc w:val="both"/>
      </w:pPr>
      <w:r>
        <w:rPr>
          <w:rFonts w:ascii="Times New Roman"/>
          <w:b w:val="false"/>
          <w:i w:val="false"/>
          <w:color w:val="000000"/>
          <w:sz w:val="28"/>
        </w:rPr>
        <w:t>
      1. Осы Кодексте мынадай негізгі ұғымдар пайдаланылады:</w:t>
      </w:r>
    </w:p>
    <w:bookmarkEnd w:id="24"/>
    <w:bookmarkStart w:name="z29" w:id="25"/>
    <w:p>
      <w:pPr>
        <w:spacing w:after="0"/>
        <w:ind w:left="0"/>
        <w:jc w:val="both"/>
      </w:pPr>
      <w:r>
        <w:rPr>
          <w:rFonts w:ascii="Times New Roman"/>
          <w:b w:val="false"/>
          <w:i w:val="false"/>
          <w:color w:val="000000"/>
          <w:sz w:val="28"/>
        </w:rPr>
        <w:t>
      1) бекітілген бюджет – Қазақстан Республикасының Парламенті немесе тиісті мәслихат бекіткен бюджет;</w:t>
      </w:r>
    </w:p>
    <w:bookmarkEnd w:id="25"/>
    <w:bookmarkStart w:name="z30" w:id="26"/>
    <w:p>
      <w:pPr>
        <w:spacing w:after="0"/>
        <w:ind w:left="0"/>
        <w:jc w:val="both"/>
      </w:pPr>
      <w:r>
        <w:rPr>
          <w:rFonts w:ascii="Times New Roman"/>
          <w:b w:val="false"/>
          <w:i w:val="false"/>
          <w:color w:val="000000"/>
          <w:sz w:val="28"/>
        </w:rPr>
        <w:t>
      2) бюджет – мемлекеттің міндеттері мен функцияларын іске асыруды қаржылық қамтамасыз етуге арналған мемлекеттің орталықтандырылған ақша қоры;</w:t>
      </w:r>
    </w:p>
    <w:bookmarkEnd w:id="26"/>
    <w:bookmarkStart w:name="z31" w:id="27"/>
    <w:p>
      <w:pPr>
        <w:spacing w:after="0"/>
        <w:ind w:left="0"/>
        <w:jc w:val="both"/>
      </w:pPr>
      <w:r>
        <w:rPr>
          <w:rFonts w:ascii="Times New Roman"/>
          <w:b w:val="false"/>
          <w:i w:val="false"/>
          <w:color w:val="000000"/>
          <w:sz w:val="28"/>
        </w:rPr>
        <w:t>
      3) бюджет жүйесі – бюджеттердің, Қазақстан Республикасы Ұлттық қорының, сондай-ақ бюджет процестері мен қатынастардың, оның ішінде квазимемлекеттік сектор субъектілерімен, бюджеттен тыс қорлармен қатынастардың жиынтығы;</w:t>
      </w:r>
    </w:p>
    <w:bookmarkEnd w:id="27"/>
    <w:bookmarkStart w:name="z32" w:id="28"/>
    <w:p>
      <w:pPr>
        <w:spacing w:after="0"/>
        <w:ind w:left="0"/>
        <w:jc w:val="both"/>
      </w:pPr>
      <w:r>
        <w:rPr>
          <w:rFonts w:ascii="Times New Roman"/>
          <w:b w:val="false"/>
          <w:i w:val="false"/>
          <w:color w:val="000000"/>
          <w:sz w:val="28"/>
        </w:rPr>
        <w:t>
      4) бюджет қаражаты – мемлекеттік меншікке түсуі және жұмсалуы бюджетте ақшалай нысанда көрсетілетін мемлекеттің ақшасы мен өзге де активтері;</w:t>
      </w:r>
    </w:p>
    <w:bookmarkEnd w:id="28"/>
    <w:bookmarkStart w:name="z33" w:id="29"/>
    <w:p>
      <w:pPr>
        <w:spacing w:after="0"/>
        <w:ind w:left="0"/>
        <w:jc w:val="both"/>
      </w:pPr>
      <w:r>
        <w:rPr>
          <w:rFonts w:ascii="Times New Roman"/>
          <w:b w:val="false"/>
          <w:i w:val="false"/>
          <w:color w:val="000000"/>
          <w:sz w:val="28"/>
        </w:rPr>
        <w:t>
      5) бюджет қаражатының игерілмеуі – бюджет қаражатының үнемделуін, Қазақстан Республикасы Президентінің, Қазақстан Республикасы Үкіметінің және жергілікті атқарушы органдардың бастамаларына арналған резервтің бөлінбеген қалдығын, Қазақтан Республикасының Ұлттық қорынан бөлінген нысаналы трансферттердің қайтарылуын және есепті қаржы жылында бөлінген, осы Кодекске сәйкес толық пайдалануға рұқсат етілген нысаналы даму трансферттерінің қайтарылуын шегергенде, төлемдер бойынша қаржыландыру жоспарының бюджеттік бағдарлама бойынша төленген міндеттемелерден есепті кезеңнің қорытындылары бойынша қалыптасқан асып кетуі;</w:t>
      </w:r>
    </w:p>
    <w:bookmarkEnd w:id="29"/>
    <w:bookmarkStart w:name="z34" w:id="30"/>
    <w:p>
      <w:pPr>
        <w:spacing w:after="0"/>
        <w:ind w:left="0"/>
        <w:jc w:val="both"/>
      </w:pPr>
      <w:r>
        <w:rPr>
          <w:rFonts w:ascii="Times New Roman"/>
          <w:b w:val="false"/>
          <w:i w:val="false"/>
          <w:color w:val="000000"/>
          <w:sz w:val="28"/>
        </w:rPr>
        <w:t>
      6) бюджет процесі – бюджет процесіне қатысушылардың бюджетті болжау, жоспарлау, қарау, бекіту, атқару, нақтылау, секвестрлеу және түзету, бухгалтерлік есепке алу мен қаржылық есептілікті, бюджеттік есепке алу мен бюджеттік есептілікті жүргізу, мониторинг және нәтижелерді бағалау кезеңдеріндегі Қазақстан Республикасының бюджет заңнамасында регламенттелген қызметі;</w:t>
      </w:r>
    </w:p>
    <w:bookmarkEnd w:id="30"/>
    <w:bookmarkStart w:name="z35" w:id="31"/>
    <w:p>
      <w:pPr>
        <w:spacing w:after="0"/>
        <w:ind w:left="0"/>
        <w:jc w:val="both"/>
      </w:pPr>
      <w:r>
        <w:rPr>
          <w:rFonts w:ascii="Times New Roman"/>
          <w:b w:val="false"/>
          <w:i w:val="false"/>
          <w:color w:val="000000"/>
          <w:sz w:val="28"/>
        </w:rPr>
        <w:t>
      7) бюджет саясаты – мемлекеттік қаржының орнықтылығын қамтамасыз етуге бағытталған Қазақстан Республикасының мемлекеттік қаржысын басқару жөніндегі шаралардың жиынтығы;</w:t>
      </w:r>
    </w:p>
    <w:bookmarkEnd w:id="31"/>
    <w:bookmarkStart w:name="z36" w:id="32"/>
    <w:p>
      <w:pPr>
        <w:spacing w:after="0"/>
        <w:ind w:left="0"/>
        <w:jc w:val="both"/>
      </w:pPr>
      <w:r>
        <w:rPr>
          <w:rFonts w:ascii="Times New Roman"/>
          <w:b w:val="false"/>
          <w:i w:val="false"/>
          <w:color w:val="000000"/>
          <w:sz w:val="28"/>
        </w:rPr>
        <w:t>
      8) бюджеттен тыс қор – негізгі мақсаты республиканы немесе өңірді дамытудың әлеуметтік-экономикалық міндеттерін іске асыру болып табылатын, мемлекет құрылтайшысы және жалғыз акционері болып табылатын заңды тұлға немесе қолма-қол ақшаны бақылау шоты нысанында құрылатын орталықтандырылған ақша қоры;</w:t>
      </w:r>
    </w:p>
    <w:bookmarkEnd w:id="32"/>
    <w:bookmarkStart w:name="z37" w:id="33"/>
    <w:p>
      <w:pPr>
        <w:spacing w:after="0"/>
        <w:ind w:left="0"/>
        <w:jc w:val="both"/>
      </w:pPr>
      <w:r>
        <w:rPr>
          <w:rFonts w:ascii="Times New Roman"/>
          <w:b w:val="false"/>
          <w:i w:val="false"/>
          <w:color w:val="000000"/>
          <w:sz w:val="28"/>
        </w:rPr>
        <w:t>
      9) бюджеттік бағдарламалардың тиімсіз орындалуы – бюджеттік бағдарламалардың паспорттарында көзделген түпкілікті нәтижелерге, оның ішінде бюджет қаражаты толық игерілген кезде қол жеткізбеу;</w:t>
      </w:r>
    </w:p>
    <w:bookmarkEnd w:id="33"/>
    <w:bookmarkStart w:name="z38" w:id="34"/>
    <w:p>
      <w:pPr>
        <w:spacing w:after="0"/>
        <w:ind w:left="0"/>
        <w:jc w:val="both"/>
      </w:pPr>
      <w:r>
        <w:rPr>
          <w:rFonts w:ascii="Times New Roman"/>
          <w:b w:val="false"/>
          <w:i w:val="false"/>
          <w:color w:val="000000"/>
          <w:sz w:val="28"/>
        </w:rPr>
        <w:t>
      10) бюджеттік қатынастар – бюджет процесінде туындайтын қатынастар;</w:t>
      </w:r>
    </w:p>
    <w:bookmarkEnd w:id="34"/>
    <w:bookmarkStart w:name="z39" w:id="35"/>
    <w:p>
      <w:pPr>
        <w:spacing w:after="0"/>
        <w:ind w:left="0"/>
        <w:jc w:val="both"/>
      </w:pPr>
      <w:r>
        <w:rPr>
          <w:rFonts w:ascii="Times New Roman"/>
          <w:b w:val="false"/>
          <w:i w:val="false"/>
          <w:color w:val="000000"/>
          <w:sz w:val="28"/>
        </w:rPr>
        <w:t>
      11) бюджеттік операциялар – бюджетті атқару процесінде жүзеге асырылатын операциялар;</w:t>
      </w:r>
    </w:p>
    <w:bookmarkEnd w:id="35"/>
    <w:bookmarkStart w:name="z40" w:id="36"/>
    <w:p>
      <w:pPr>
        <w:spacing w:after="0"/>
        <w:ind w:left="0"/>
        <w:jc w:val="both"/>
      </w:pPr>
      <w:r>
        <w:rPr>
          <w:rFonts w:ascii="Times New Roman"/>
          <w:b w:val="false"/>
          <w:i w:val="false"/>
          <w:color w:val="000000"/>
          <w:sz w:val="28"/>
        </w:rPr>
        <w:t>
      12) есепті қаржы жылы – жоспарлы кезеңнің ағымдағы қаржы жылының алдындағы жыл;</w:t>
      </w:r>
    </w:p>
    <w:bookmarkEnd w:id="36"/>
    <w:bookmarkStart w:name="z41" w:id="37"/>
    <w:p>
      <w:pPr>
        <w:spacing w:after="0"/>
        <w:ind w:left="0"/>
        <w:jc w:val="both"/>
      </w:pPr>
      <w:r>
        <w:rPr>
          <w:rFonts w:ascii="Times New Roman"/>
          <w:b w:val="false"/>
          <w:i w:val="false"/>
          <w:color w:val="000000"/>
          <w:sz w:val="28"/>
        </w:rPr>
        <w:t>
      13) жоспарлы кезең – ағымдағы қаржы жылынан кейінгі үш қаржы жылы;</w:t>
      </w:r>
    </w:p>
    <w:bookmarkEnd w:id="37"/>
    <w:bookmarkStart w:name="z42" w:id="38"/>
    <w:p>
      <w:pPr>
        <w:spacing w:after="0"/>
        <w:ind w:left="0"/>
        <w:jc w:val="both"/>
      </w:pPr>
      <w:r>
        <w:rPr>
          <w:rFonts w:ascii="Times New Roman"/>
          <w:b w:val="false"/>
          <w:i w:val="false"/>
          <w:color w:val="000000"/>
          <w:sz w:val="28"/>
        </w:rPr>
        <w:t>
      14) кезекті қаржы жылы – ағымдағы қаржы жылынан кейінгі жыл;</w:t>
      </w:r>
    </w:p>
    <w:bookmarkEnd w:id="38"/>
    <w:bookmarkStart w:name="z43" w:id="39"/>
    <w:p>
      <w:pPr>
        <w:spacing w:after="0"/>
        <w:ind w:left="0"/>
        <w:jc w:val="both"/>
      </w:pPr>
      <w:r>
        <w:rPr>
          <w:rFonts w:ascii="Times New Roman"/>
          <w:b w:val="false"/>
          <w:i w:val="false"/>
          <w:color w:val="000000"/>
          <w:sz w:val="28"/>
        </w:rPr>
        <w:t>
      15) қаржы жылы – бюджеттің атқарылуы жүзеге асырылатын, күнтізбелік жылдың 1 қаңтарынан басталып, 31 желтоқсанында аяқталатын уақыт кезеңі;</w:t>
      </w:r>
    </w:p>
    <w:bookmarkEnd w:id="39"/>
    <w:bookmarkStart w:name="z44" w:id="40"/>
    <w:p>
      <w:pPr>
        <w:spacing w:after="0"/>
        <w:ind w:left="0"/>
        <w:jc w:val="both"/>
      </w:pPr>
      <w:r>
        <w:rPr>
          <w:rFonts w:ascii="Times New Roman"/>
          <w:b w:val="false"/>
          <w:i w:val="false"/>
          <w:color w:val="000000"/>
          <w:sz w:val="28"/>
        </w:rPr>
        <w:t>
      16) қаржыландыру – бюджет ақшасын оны алушыларға бөлу;</w:t>
      </w:r>
    </w:p>
    <w:bookmarkEnd w:id="40"/>
    <w:bookmarkStart w:name="z45" w:id="41"/>
    <w:p>
      <w:pPr>
        <w:spacing w:after="0"/>
        <w:ind w:left="0"/>
        <w:jc w:val="both"/>
      </w:pPr>
      <w:r>
        <w:rPr>
          <w:rFonts w:ascii="Times New Roman"/>
          <w:b w:val="false"/>
          <w:i w:val="false"/>
          <w:color w:val="000000"/>
          <w:sz w:val="28"/>
        </w:rPr>
        <w:t>
      17) қысқа мерзімді кезең – ұзақтығы бір жылға дейінгі кезең;</w:t>
      </w:r>
    </w:p>
    <w:bookmarkEnd w:id="41"/>
    <w:bookmarkStart w:name="z46" w:id="42"/>
    <w:p>
      <w:pPr>
        <w:spacing w:after="0"/>
        <w:ind w:left="0"/>
        <w:jc w:val="both"/>
      </w:pPr>
      <w:r>
        <w:rPr>
          <w:rFonts w:ascii="Times New Roman"/>
          <w:b w:val="false"/>
          <w:i w:val="false"/>
          <w:color w:val="000000"/>
          <w:sz w:val="28"/>
        </w:rPr>
        <w:t>
      18) мемлекет активтері – өткен операциялар немесе оқиғалар нәтижесінде мемлекеттік меншікке алынған, құндық бағасы бар мүліктік және мүліктік емес игіліктер мен құқықтар;</w:t>
      </w:r>
    </w:p>
    <w:bookmarkEnd w:id="42"/>
    <w:bookmarkStart w:name="z47" w:id="43"/>
    <w:p>
      <w:pPr>
        <w:spacing w:after="0"/>
        <w:ind w:left="0"/>
        <w:jc w:val="both"/>
      </w:pPr>
      <w:r>
        <w:rPr>
          <w:rFonts w:ascii="Times New Roman"/>
          <w:b w:val="false"/>
          <w:i w:val="false"/>
          <w:color w:val="000000"/>
          <w:sz w:val="28"/>
        </w:rPr>
        <w:t>
      19) мемлекеттік инвестициялық жоба – жаңа өндірістер құруды, жұмыс істеп тұрғандарын кеңейтуді және (немесе) жаңартуды қоса алғанда, активтер құруға және (немесе) дамытуға бағытталған, осы Кодексте көзделген іс-шаралар кешені;</w:t>
      </w:r>
    </w:p>
    <w:bookmarkEnd w:id="43"/>
    <w:bookmarkStart w:name="z48" w:id="44"/>
    <w:p>
      <w:pPr>
        <w:spacing w:after="0"/>
        <w:ind w:left="0"/>
        <w:jc w:val="both"/>
      </w:pPr>
      <w:r>
        <w:rPr>
          <w:rFonts w:ascii="Times New Roman"/>
          <w:b w:val="false"/>
          <w:i w:val="false"/>
          <w:color w:val="000000"/>
          <w:sz w:val="28"/>
        </w:rPr>
        <w:t xml:space="preserve">
      20) мемлекеттік қаржы – республикалық бюджеттің, жергілікті бюджеттердің, Қазақстан Республикасы Ұлттық қорының, квазимемлекеттік сектор субъектілерінің, бюджеттен тыс қорлардың мемлекеттік сектордың активтері мен міндеттемелерін қалыптастыру, бөлу, қайта бөлу кезінде туындайтын қатынастар жүйесі; </w:t>
      </w:r>
    </w:p>
    <w:bookmarkEnd w:id="44"/>
    <w:bookmarkStart w:name="z49" w:id="45"/>
    <w:p>
      <w:pPr>
        <w:spacing w:after="0"/>
        <w:ind w:left="0"/>
        <w:jc w:val="both"/>
      </w:pPr>
      <w:r>
        <w:rPr>
          <w:rFonts w:ascii="Times New Roman"/>
          <w:b w:val="false"/>
          <w:i w:val="false"/>
          <w:color w:val="000000"/>
          <w:sz w:val="28"/>
        </w:rPr>
        <w:t>
      21) мемлекеттік қаржының орнықтылығы – ұзақ мерзімді кезеңде мемлекет міндеттемелерін ескере отырып, оның міндеттері мен функцияларының іске асырылуын қаржыландыруды қамтамасыз ететін мемлекеттік қаржының жай-күйі;</w:t>
      </w:r>
    </w:p>
    <w:bookmarkEnd w:id="45"/>
    <w:bookmarkStart w:name="z50" w:id="46"/>
    <w:p>
      <w:pPr>
        <w:spacing w:after="0"/>
        <w:ind w:left="0"/>
        <w:jc w:val="both"/>
      </w:pPr>
      <w:r>
        <w:rPr>
          <w:rFonts w:ascii="Times New Roman"/>
          <w:b w:val="false"/>
          <w:i w:val="false"/>
          <w:color w:val="000000"/>
          <w:sz w:val="28"/>
        </w:rPr>
        <w:t>
      22) нақтыланған бюджет – атқарылуы барысында Қазақстан Республикасының Парламенті немесе тиісті мәслихат қабылдаған өзгерістер мен толықтырулар ескеріле отырып бекітілген бюджет;</w:t>
      </w:r>
    </w:p>
    <w:bookmarkEnd w:id="46"/>
    <w:bookmarkStart w:name="z51" w:id="47"/>
    <w:p>
      <w:pPr>
        <w:spacing w:after="0"/>
        <w:ind w:left="0"/>
        <w:jc w:val="both"/>
      </w:pPr>
      <w:r>
        <w:rPr>
          <w:rFonts w:ascii="Times New Roman"/>
          <w:b w:val="false"/>
          <w:i w:val="false"/>
          <w:color w:val="000000"/>
          <w:sz w:val="28"/>
        </w:rPr>
        <w:t>
      23) нәтижелердің көрсеткіштері – мемлекеттік органның даму жоспарын, квазимемлекеттік сектор субъектілерінің іс-шаралар жоспарларын немесе даму жоспарларын, облыстың, республикалық маңызы бар қаланың, астананың даму жоспарларын және (немесе) бюджеттік бағдарламалардың паспорттарын іске асыру бойынша мемлекеттік органның, сондай-ақ өздерінің іс-шаралар жоспарларын немесе даму жоспарларын іске асыру бойынша квазимемлекеттік сектор субъектілерінің қызметін сипаттайтын нысаналы индикаторлардың, түпкілікті нәтижелердің жиынтығы;</w:t>
      </w:r>
    </w:p>
    <w:bookmarkEnd w:id="47"/>
    <w:bookmarkStart w:name="z52" w:id="48"/>
    <w:p>
      <w:pPr>
        <w:spacing w:after="0"/>
        <w:ind w:left="0"/>
        <w:jc w:val="both"/>
      </w:pPr>
      <w:r>
        <w:rPr>
          <w:rFonts w:ascii="Times New Roman"/>
          <w:b w:val="false"/>
          <w:i w:val="false"/>
          <w:color w:val="000000"/>
          <w:sz w:val="28"/>
        </w:rPr>
        <w:t>
      24) нысаналы индикатор – мемлекеттік органның даму жоспарының, квазимемлекеттік сектор субъектісінің іс-шаралар жоспарының немесе даму жоспарының немесе облыстың, республикалық маңызы бар қаланың, астананың даму жоспарының мақсатына қол жеткізуді санмен өлшейтін көрсеткіш;</w:t>
      </w:r>
    </w:p>
    <w:bookmarkEnd w:id="48"/>
    <w:bookmarkStart w:name="z53" w:id="49"/>
    <w:p>
      <w:pPr>
        <w:spacing w:after="0"/>
        <w:ind w:left="0"/>
        <w:jc w:val="both"/>
      </w:pPr>
      <w:r>
        <w:rPr>
          <w:rFonts w:ascii="Times New Roman"/>
          <w:b w:val="false"/>
          <w:i w:val="false"/>
          <w:color w:val="000000"/>
          <w:sz w:val="28"/>
        </w:rPr>
        <w:t>
      25) орта мерзімді кезең – ағымдағы қаржы жылынан кейінгі, ұзақтығы бір жылдан бес жылға дейінгі кезең;</w:t>
      </w:r>
    </w:p>
    <w:bookmarkEnd w:id="49"/>
    <w:bookmarkStart w:name="z54" w:id="50"/>
    <w:p>
      <w:pPr>
        <w:spacing w:after="0"/>
        <w:ind w:left="0"/>
        <w:jc w:val="both"/>
      </w:pPr>
      <w:r>
        <w:rPr>
          <w:rFonts w:ascii="Times New Roman"/>
          <w:b w:val="false"/>
          <w:i w:val="false"/>
          <w:color w:val="000000"/>
          <w:sz w:val="28"/>
        </w:rPr>
        <w:t>
      26) теңгерімділік – қабылданатын міндеттемелердің бюджет жобасында белгіленгеннен артық емес деңгейде жоспарланатын бюджет қаражатының көлемдеріне сәйкестігі;</w:t>
      </w:r>
    </w:p>
    <w:bookmarkEnd w:id="50"/>
    <w:bookmarkStart w:name="z55" w:id="51"/>
    <w:p>
      <w:pPr>
        <w:spacing w:after="0"/>
        <w:ind w:left="0"/>
        <w:jc w:val="both"/>
      </w:pPr>
      <w:r>
        <w:rPr>
          <w:rFonts w:ascii="Times New Roman"/>
          <w:b w:val="false"/>
          <w:i w:val="false"/>
          <w:color w:val="000000"/>
          <w:sz w:val="28"/>
        </w:rPr>
        <w:t>
      27) түзетілген бюджет – Қазақстан Республикасы Үкіметінің және жергілікті атқарушы органдардың қаулылары, аудандық маңызы бар қалалар, ауылдар, кенттер, ауылдық округтер әкімдерінің шешімдері және Қазақстан Республикасының өзге де нормативтiк құқықтық актiлерi негізінде атқарылу барысында енгізілген өзгерістер мен толықтырулар ескеріле отырып бекітілген (нақтыланған) бюджет;</w:t>
      </w:r>
    </w:p>
    <w:bookmarkEnd w:id="51"/>
    <w:bookmarkStart w:name="z56" w:id="52"/>
    <w:p>
      <w:pPr>
        <w:spacing w:after="0"/>
        <w:ind w:left="0"/>
        <w:jc w:val="both"/>
      </w:pPr>
      <w:r>
        <w:rPr>
          <w:rFonts w:ascii="Times New Roman"/>
          <w:b w:val="false"/>
          <w:i w:val="false"/>
          <w:color w:val="000000"/>
          <w:sz w:val="28"/>
        </w:rPr>
        <w:t>
      28) түпкілікті нәтиже – көзделген бюджет қаражаты шегінде мемлекеттік органның даму жоспарының, облыстың, республикалық маңызы бар қаланың, астананың даму жоспарының және (немесе) бюджеттік бағдарламаның мақсатына және (немесе) нысаналы индикаторына қол жеткізуді сапамен өлшейтін бюджеттік бағдарлама паспортының көрсеткіші;</w:t>
      </w:r>
    </w:p>
    <w:bookmarkEnd w:id="52"/>
    <w:bookmarkStart w:name="z57" w:id="53"/>
    <w:p>
      <w:pPr>
        <w:spacing w:after="0"/>
        <w:ind w:left="0"/>
        <w:jc w:val="both"/>
      </w:pPr>
      <w:r>
        <w:rPr>
          <w:rFonts w:ascii="Times New Roman"/>
          <w:b w:val="false"/>
          <w:i w:val="false"/>
          <w:color w:val="000000"/>
          <w:sz w:val="28"/>
        </w:rPr>
        <w:t>
      29) ұзақ мерзімді кезең – ағымдағы қаржы жылынан кейінгі, ұзақтығы бес жылдан отыз жылға дейінгі кезең.</w:t>
      </w:r>
    </w:p>
    <w:bookmarkEnd w:id="53"/>
    <w:bookmarkStart w:name="z58" w:id="54"/>
    <w:p>
      <w:pPr>
        <w:spacing w:after="0"/>
        <w:ind w:left="0"/>
        <w:jc w:val="both"/>
      </w:pPr>
      <w:r>
        <w:rPr>
          <w:rFonts w:ascii="Times New Roman"/>
          <w:b w:val="false"/>
          <w:i w:val="false"/>
          <w:color w:val="000000"/>
          <w:sz w:val="28"/>
        </w:rPr>
        <w:t>
      2. Қазақстан Республикасы бюджет заңнамасының осы бапта көрсетілмеген басқа да ұғымдары осы Кодекстің тиісті баптарында айқындалатын мәндерінде пайдаланылады.</w:t>
      </w:r>
    </w:p>
    <w:bookmarkEnd w:id="54"/>
    <w:bookmarkStart w:name="z59" w:id="55"/>
    <w:p>
      <w:pPr>
        <w:spacing w:after="0"/>
        <w:ind w:left="0"/>
        <w:jc w:val="both"/>
      </w:pPr>
      <w:r>
        <w:rPr>
          <w:rFonts w:ascii="Times New Roman"/>
          <w:b w:val="false"/>
          <w:i w:val="false"/>
          <w:color w:val="000000"/>
          <w:sz w:val="28"/>
        </w:rPr>
        <w:t>
      Егер осы Кодексте өзгеше көзделмесе, осы Кодексте пайдаланылатын Қазақстан Республикасы заңнамасының басқа да салаларының ұғымдары Қазақстан Республикасы заңнамасының тиісті салаларында пайдаланылатын мәндерінде қолданылады.</w:t>
      </w:r>
    </w:p>
    <w:bookmarkEnd w:id="55"/>
    <w:bookmarkStart w:name="z60" w:id="56"/>
    <w:p>
      <w:pPr>
        <w:spacing w:after="0"/>
        <w:ind w:left="0"/>
        <w:jc w:val="both"/>
      </w:pPr>
      <w:r>
        <w:rPr>
          <w:rFonts w:ascii="Times New Roman"/>
          <w:b w:val="false"/>
          <w:i w:val="false"/>
          <w:color w:val="000000"/>
          <w:sz w:val="28"/>
        </w:rPr>
        <w:t xml:space="preserve">
      Қазақстан Республикасының бюджет заңнамасы ұғымдарының анықтамалары Қазақстан Республикасы заңнамасының басқа да салалары ұғымдарының анықтамаларымен сай келмеген кезде бюджеттік қатынастарға қатысты Қазақстан Республикасы бюджет заңнамасының ұғымдары пайдаланылады. </w:t>
      </w:r>
    </w:p>
    <w:bookmarkEnd w:id="56"/>
    <w:bookmarkStart w:name="z61" w:id="57"/>
    <w:p>
      <w:pPr>
        <w:spacing w:after="0"/>
        <w:ind w:left="0"/>
        <w:jc w:val="left"/>
      </w:pPr>
      <w:r>
        <w:rPr>
          <w:rFonts w:ascii="Times New Roman"/>
          <w:b/>
          <w:i w:val="false"/>
          <w:color w:val="000000"/>
        </w:rPr>
        <w:t xml:space="preserve"> 4-бап. Қазақстан Республикасы бюджет жүйесінің негізгі қағидаттары</w:t>
      </w:r>
    </w:p>
    <w:bookmarkEnd w:id="57"/>
    <w:bookmarkStart w:name="z62" w:id="58"/>
    <w:p>
      <w:pPr>
        <w:spacing w:after="0"/>
        <w:ind w:left="0"/>
        <w:jc w:val="both"/>
      </w:pPr>
      <w:r>
        <w:rPr>
          <w:rFonts w:ascii="Times New Roman"/>
          <w:b w:val="false"/>
          <w:i w:val="false"/>
          <w:color w:val="000000"/>
          <w:sz w:val="28"/>
        </w:rPr>
        <w:t>
      Қазақстан Республикасының бюджет жүйесі мынадай негізгі қағидаттарға негізделеді:</w:t>
      </w:r>
    </w:p>
    <w:bookmarkEnd w:id="58"/>
    <w:bookmarkStart w:name="z63" w:id="59"/>
    <w:p>
      <w:pPr>
        <w:spacing w:after="0"/>
        <w:ind w:left="0"/>
        <w:jc w:val="both"/>
      </w:pPr>
      <w:r>
        <w:rPr>
          <w:rFonts w:ascii="Times New Roman"/>
          <w:b w:val="false"/>
          <w:i w:val="false"/>
          <w:color w:val="000000"/>
          <w:sz w:val="28"/>
        </w:rPr>
        <w:t>
      1) біртұтастық қағидаты – Қазақстан Республикасындағы бюджет процесінің бірыңғай рәсімдері мен техникалық шешімдерін пайдалана отырып, бюджет жүйесін ұйымдастыру мен оның жұмыс істеуінің бірыңғай қағидаттарын қолдану;</w:t>
      </w:r>
    </w:p>
    <w:bookmarkEnd w:id="59"/>
    <w:bookmarkStart w:name="z64" w:id="60"/>
    <w:p>
      <w:pPr>
        <w:spacing w:after="0"/>
        <w:ind w:left="0"/>
        <w:jc w:val="both"/>
      </w:pPr>
      <w:r>
        <w:rPr>
          <w:rFonts w:ascii="Times New Roman"/>
          <w:b w:val="false"/>
          <w:i w:val="false"/>
          <w:color w:val="000000"/>
          <w:sz w:val="28"/>
        </w:rPr>
        <w:t>
      2) мемлекеттік қаржының орнықтылық қағидаты – мемлекеттің ұзақ мерзімді және орта мерзімді кезеңдердегі міндеттемелерін ескере отырып, оның міндеттері мен функцияларының іске асырылуын қаржыландыруды қамтамасыз ететін бюджет саясатын қалыптастыру;</w:t>
      </w:r>
    </w:p>
    <w:bookmarkEnd w:id="60"/>
    <w:bookmarkStart w:name="z65" w:id="61"/>
    <w:p>
      <w:pPr>
        <w:spacing w:after="0"/>
        <w:ind w:left="0"/>
        <w:jc w:val="both"/>
      </w:pPr>
      <w:r>
        <w:rPr>
          <w:rFonts w:ascii="Times New Roman"/>
          <w:b w:val="false"/>
          <w:i w:val="false"/>
          <w:color w:val="000000"/>
          <w:sz w:val="28"/>
        </w:rPr>
        <w:t xml:space="preserve">
      3) толымдылық қағидаты – бюджетте және Қазақстан Республикасының Ұлттық қорында Қазақстан Республикасының заңнамасында көзделген барлық тиісті түсімдер мен шығыстардың толық көрсетілуі және есепке алынуы, бюджет қаражатын, сол сияқты бюджет қаражаты бойынша талап ету құқықтарының басқаға берілуін пайдалана отырып, өзара талаптарды есепке жатқызуға жол бермеу; </w:t>
      </w:r>
    </w:p>
    <w:bookmarkEnd w:id="61"/>
    <w:bookmarkStart w:name="z66" w:id="62"/>
    <w:p>
      <w:pPr>
        <w:spacing w:after="0"/>
        <w:ind w:left="0"/>
        <w:jc w:val="both"/>
      </w:pPr>
      <w:r>
        <w:rPr>
          <w:rFonts w:ascii="Times New Roman"/>
          <w:b w:val="false"/>
          <w:i w:val="false"/>
          <w:color w:val="000000"/>
          <w:sz w:val="28"/>
        </w:rPr>
        <w:t>
      4) негізділік қағидаты – бюджет жобасына қандай да бір түсімдерді немесе шығыстарды енгізу қажеттілігін және олардың көлемдерінің негізділігін айқындайтын нормативтік құқықтық актілер мен басқа да құжаттар негізінде әлеуметтік-экономикалық даму болжамының көрсеткіштеріне сәйкес бюджеттің, Қазақстан Республикасы Ұлттық қорының қаражатын және мемлекеттің активтерін жоспарлау және пайдалану;</w:t>
      </w:r>
    </w:p>
    <w:bookmarkEnd w:id="62"/>
    <w:bookmarkStart w:name="z67" w:id="63"/>
    <w:p>
      <w:pPr>
        <w:spacing w:after="0"/>
        <w:ind w:left="0"/>
        <w:jc w:val="both"/>
      </w:pPr>
      <w:r>
        <w:rPr>
          <w:rFonts w:ascii="Times New Roman"/>
          <w:b w:val="false"/>
          <w:i w:val="false"/>
          <w:color w:val="000000"/>
          <w:sz w:val="28"/>
        </w:rPr>
        <w:t>
      5) дәйектілік қағидаты – мемлекеттік органдардың бюджеттік қатынастар саласында бұрын қабылданған шешімдерді сақтауы, бюджеттік құжаттамада соңғы үш есепті қаржы жылындағы және жоспарлы кезеңге бекітілген (нақтыланған) бюджетте көзделген үш жылға мәліметтерді көрсету;</w:t>
      </w:r>
    </w:p>
    <w:bookmarkEnd w:id="63"/>
    <w:bookmarkStart w:name="z68" w:id="64"/>
    <w:p>
      <w:pPr>
        <w:spacing w:after="0"/>
        <w:ind w:left="0"/>
        <w:jc w:val="both"/>
      </w:pPr>
      <w:r>
        <w:rPr>
          <w:rFonts w:ascii="Times New Roman"/>
          <w:b w:val="false"/>
          <w:i w:val="false"/>
          <w:color w:val="000000"/>
          <w:sz w:val="28"/>
        </w:rPr>
        <w:t xml:space="preserve">
      6) тиімділік қағидаты – мемлекеттік функцияларды іске асыруды және бюджет қаражатының көлемі аз кезінде мемлекеттік көрсетілетін қызметтерді сапалы ұсынуды қамтамасыз ете отырып, шығыстар мен нәтижелер арасындағы оңтайлы арақатынасқа қол жеткізу қажеттілігін негізге ала отырып, бюджет процесін, Қазақстан Республикасы Ұлттық қорының қаражатын жоспарлау мен пайдалануды жүзеге асыру; </w:t>
      </w:r>
    </w:p>
    <w:bookmarkEnd w:id="64"/>
    <w:bookmarkStart w:name="z69" w:id="65"/>
    <w:p>
      <w:pPr>
        <w:spacing w:after="0"/>
        <w:ind w:left="0"/>
        <w:jc w:val="both"/>
      </w:pPr>
      <w:r>
        <w:rPr>
          <w:rFonts w:ascii="Times New Roman"/>
          <w:b w:val="false"/>
          <w:i w:val="false"/>
          <w:color w:val="000000"/>
          <w:sz w:val="28"/>
        </w:rPr>
        <w:t>
      7) нәтижелілік қағидаты – бюджетті жоспарлау және атқару, Қазақстан Республикасы Ұлттық қорының қаражатын пайдалану, мемлекеттік органдардың даму жоспарларында, облыстардың, республикалық маңызы бар қалалардың, астананың даму жоспарларында, квазимемлекеттік сектор субъектілерінің даму жоспарларында немесе іс-шаралар жоспарларында немесе бюджеттік бағдарламалардың паспорттарында көзделген нәтижелер көрсеткіштеріне қол жеткізуге бағдарланған әкімшілік және басқарушылық шешімдер қабылдау;</w:t>
      </w:r>
    </w:p>
    <w:bookmarkEnd w:id="65"/>
    <w:bookmarkStart w:name="z70" w:id="66"/>
    <w:p>
      <w:pPr>
        <w:spacing w:after="0"/>
        <w:ind w:left="0"/>
        <w:jc w:val="both"/>
      </w:pPr>
      <w:r>
        <w:rPr>
          <w:rFonts w:ascii="Times New Roman"/>
          <w:b w:val="false"/>
          <w:i w:val="false"/>
          <w:color w:val="000000"/>
          <w:sz w:val="28"/>
        </w:rPr>
        <w:t>
      8) бюджеттің дербестігі қағидаты – осы Кодекске сәйкес әртүрлі деңгейдегі бюджеттер арасында түсімдердің тұрақты бөлінуін белгілеу және оларды жұмсау бағыттарын айқындау, осы Кодекске сәйкес мемлекеттік басқарудың барлық деңгейінің бюджет процесін дербес жүзеге асыру құқығы, жергілікті бюджеттердің атқарылуы барысында қосымша алынған кірістерді және жергілікті бюджеттердің бюджет қаражатының қалдықтарын жоғары тұрған бюджеттерге алып қоюға жол берілмеуі, төмен тұрған бюджеттерге тиісті өтеусіз қосымша шығыстар жүктеуге жол берілмеуі;</w:t>
      </w:r>
    </w:p>
    <w:bookmarkEnd w:id="66"/>
    <w:bookmarkStart w:name="z71" w:id="67"/>
    <w:p>
      <w:pPr>
        <w:spacing w:after="0"/>
        <w:ind w:left="0"/>
        <w:jc w:val="both"/>
      </w:pPr>
      <w:r>
        <w:rPr>
          <w:rFonts w:ascii="Times New Roman"/>
          <w:b w:val="false"/>
          <w:i w:val="false"/>
          <w:color w:val="000000"/>
          <w:sz w:val="28"/>
        </w:rPr>
        <w:t>
      9) кассаның біртұтастығы қағидаты – бюджетке түсетін барлық түсімді бірыңғай қазынашылық шотқа есепке жатқызу және көзделген барлық шығысты бірыңғай қазынашылық шоттан ұлттық валютамен жүзеге асыру;</w:t>
      </w:r>
    </w:p>
    <w:bookmarkEnd w:id="67"/>
    <w:bookmarkStart w:name="z72" w:id="68"/>
    <w:p>
      <w:pPr>
        <w:spacing w:after="0"/>
        <w:ind w:left="0"/>
        <w:jc w:val="both"/>
      </w:pPr>
      <w:r>
        <w:rPr>
          <w:rFonts w:ascii="Times New Roman"/>
          <w:b w:val="false"/>
          <w:i w:val="false"/>
          <w:color w:val="000000"/>
          <w:sz w:val="28"/>
        </w:rPr>
        <w:t xml:space="preserve">
      10) транспаренттілік қағидаты – мемлекеттік немесе заңмен қорғалатын өзге де құпияны құрайтын мәліметтерді қоспағанда, бюджет процесінің қоғам үшін ашықтығы мен қолжетімділігі, Қазақстан Республикасының бюджет заңнамасы саласындағы нормативтік құқықтық актілердің, мемлекеттік қаржы туралы мәліметтердің, бекітілген (нақтыланған, түзетілген) бюджеттердің және осы Кодексте айқындалған басқа да құжаттардың міндетті түрде жариялануы. </w:t>
      </w:r>
    </w:p>
    <w:bookmarkEnd w:id="68"/>
    <w:bookmarkStart w:name="z73" w:id="69"/>
    <w:p>
      <w:pPr>
        <w:spacing w:after="0"/>
        <w:ind w:left="0"/>
        <w:jc w:val="left"/>
      </w:pPr>
      <w:r>
        <w:rPr>
          <w:rFonts w:ascii="Times New Roman"/>
          <w:b/>
          <w:i w:val="false"/>
          <w:color w:val="000000"/>
        </w:rPr>
        <w:t xml:space="preserve"> 5-бап. Бюджет процесіне қатысушылар</w:t>
      </w:r>
    </w:p>
    <w:bookmarkEnd w:id="69"/>
    <w:bookmarkStart w:name="z74" w:id="70"/>
    <w:p>
      <w:pPr>
        <w:spacing w:after="0"/>
        <w:ind w:left="0"/>
        <w:jc w:val="both"/>
      </w:pPr>
      <w:r>
        <w:rPr>
          <w:rFonts w:ascii="Times New Roman"/>
          <w:b w:val="false"/>
          <w:i w:val="false"/>
          <w:color w:val="000000"/>
          <w:sz w:val="28"/>
        </w:rPr>
        <w:t>
      Мыналар бюджет процесіне қатысушылар болып табылады:</w:t>
      </w:r>
    </w:p>
    <w:bookmarkEnd w:id="70"/>
    <w:bookmarkStart w:name="z75" w:id="71"/>
    <w:p>
      <w:pPr>
        <w:spacing w:after="0"/>
        <w:ind w:left="0"/>
        <w:jc w:val="both"/>
      </w:pPr>
      <w:r>
        <w:rPr>
          <w:rFonts w:ascii="Times New Roman"/>
          <w:b w:val="false"/>
          <w:i w:val="false"/>
          <w:color w:val="000000"/>
          <w:sz w:val="28"/>
        </w:rPr>
        <w:t>
      1) Қазақстан Республикасының Үкіметі, жергілікті атқарушы органдар, аудандық маңызы бар қалалар, ауылдар, кенттер, ауылдық округтер әкімдерінің аппараттары;</w:t>
      </w:r>
    </w:p>
    <w:bookmarkEnd w:id="71"/>
    <w:bookmarkStart w:name="z76" w:id="72"/>
    <w:p>
      <w:pPr>
        <w:spacing w:after="0"/>
        <w:ind w:left="0"/>
        <w:jc w:val="both"/>
      </w:pPr>
      <w:r>
        <w:rPr>
          <w:rFonts w:ascii="Times New Roman"/>
          <w:b w:val="false"/>
          <w:i w:val="false"/>
          <w:color w:val="000000"/>
          <w:sz w:val="28"/>
        </w:rPr>
        <w:t>
      2) өкілді органдар – Қазақстан Республикасының Парламенті және мәслихаттар;</w:t>
      </w:r>
    </w:p>
    <w:bookmarkEnd w:id="72"/>
    <w:bookmarkStart w:name="z77" w:id="73"/>
    <w:p>
      <w:pPr>
        <w:spacing w:after="0"/>
        <w:ind w:left="0"/>
        <w:jc w:val="both"/>
      </w:pPr>
      <w:r>
        <w:rPr>
          <w:rFonts w:ascii="Times New Roman"/>
          <w:b w:val="false"/>
          <w:i w:val="false"/>
          <w:color w:val="000000"/>
          <w:sz w:val="28"/>
        </w:rPr>
        <w:t>
      3) мемлекеттік органдар;</w:t>
      </w:r>
    </w:p>
    <w:bookmarkEnd w:id="73"/>
    <w:bookmarkStart w:name="z78" w:id="74"/>
    <w:p>
      <w:pPr>
        <w:spacing w:after="0"/>
        <w:ind w:left="0"/>
        <w:jc w:val="both"/>
      </w:pPr>
      <w:r>
        <w:rPr>
          <w:rFonts w:ascii="Times New Roman"/>
          <w:b w:val="false"/>
          <w:i w:val="false"/>
          <w:color w:val="000000"/>
          <w:sz w:val="28"/>
        </w:rPr>
        <w:t>
      4) мемлекеттік аудит және қаржылық бақылау органдары;</w:t>
      </w:r>
    </w:p>
    <w:bookmarkEnd w:id="74"/>
    <w:bookmarkStart w:name="z79" w:id="75"/>
    <w:p>
      <w:pPr>
        <w:spacing w:after="0"/>
        <w:ind w:left="0"/>
        <w:jc w:val="both"/>
      </w:pPr>
      <w:r>
        <w:rPr>
          <w:rFonts w:ascii="Times New Roman"/>
          <w:b w:val="false"/>
          <w:i w:val="false"/>
          <w:color w:val="000000"/>
          <w:sz w:val="28"/>
        </w:rPr>
        <w:t>
      5) бюджет саясаты жөніндегі орталық уәкілетті орган – бюджет саясаты, оның ішінде бюджет жүйесін дамыту саласында, мемлекеттік қаржыны басқару және кірістерді болжау, экономикалық саясат, инвестицияларды тарту саясаты, мемлекеттік-жекешелік әріптестік, мемлекеттік инвестициялық жобалар, бюджетаралық қатынастар, мемлекеттік және мемлекет кепілдік берген қарыз алу мен борыш, мемлекеттік активтерді басқару, осы Кодексте белгіленген құзыреттер шегінде гранттар тарту және пайдалану саласында басшылықты, сондай-ақ Қазақстан Республикасының заңнамасында көзделген шектерде салааралық үйлестіруді жүзеге асыратын орталық атқарушы орган;</w:t>
      </w:r>
    </w:p>
    <w:bookmarkEnd w:id="75"/>
    <w:bookmarkStart w:name="z80" w:id="76"/>
    <w:p>
      <w:pPr>
        <w:spacing w:after="0"/>
        <w:ind w:left="0"/>
        <w:jc w:val="both"/>
      </w:pPr>
      <w:r>
        <w:rPr>
          <w:rFonts w:ascii="Times New Roman"/>
          <w:b w:val="false"/>
          <w:i w:val="false"/>
          <w:color w:val="000000"/>
          <w:sz w:val="28"/>
        </w:rPr>
        <w:t>
      6) өңірлік саясат жөніндегі орталық уәкілетті орган – өңірлік даму саласындағы мемлекеттік саясатты қалыптастыру және іске асыру саласында басшылықты, сондай-ақ Қазақстан Республикасының заңнамасында көзделген шектерде салааралық үйлестіруді жүзеге асыратын орталық атқарушы орган;</w:t>
      </w:r>
    </w:p>
    <w:bookmarkEnd w:id="76"/>
    <w:bookmarkStart w:name="z81" w:id="77"/>
    <w:p>
      <w:pPr>
        <w:spacing w:after="0"/>
        <w:ind w:left="0"/>
        <w:jc w:val="both"/>
      </w:pPr>
      <w:r>
        <w:rPr>
          <w:rFonts w:ascii="Times New Roman"/>
          <w:b w:val="false"/>
          <w:i w:val="false"/>
          <w:color w:val="000000"/>
          <w:sz w:val="28"/>
        </w:rPr>
        <w:t>
      7) мемлекеттік жоспарлау жөніндегі орталық уәкілетті орган – мемлекеттік жоспарлау және стратегиялық, бақылау, іске асыру және реттеу функциялары саласында басшылықты, сондай-ақ Қазақстан Республикасының заңнамасында көзделген шектерде салааралық үйлестіруді жүзеге асыратын орталық атқарушы орган;</w:t>
      </w:r>
    </w:p>
    <w:bookmarkEnd w:id="77"/>
    <w:bookmarkStart w:name="z82" w:id="78"/>
    <w:p>
      <w:pPr>
        <w:spacing w:after="0"/>
        <w:ind w:left="0"/>
        <w:jc w:val="both"/>
      </w:pPr>
      <w:r>
        <w:rPr>
          <w:rFonts w:ascii="Times New Roman"/>
          <w:b w:val="false"/>
          <w:i w:val="false"/>
          <w:color w:val="000000"/>
          <w:sz w:val="28"/>
        </w:rPr>
        <w:t>
      8) бюджеттік жоспарлау жөніндегі орталық уәкілетті орган – бюджеттік жоспарлау саласында басшылықты, сондай-ақ Қазақстан Республикасының заңнамасында көзделген шектерде салааралық үйлестіруді, өз құзыреті шегінде бюджеттік жоспарлау бойынша әдіснамалық басшылықты, сондай-ақ бюджеттік жоспарлау жүйесін жетілдіру жөнінде ұсыныстар әзірлеуді жүзеге асыратын орталық атқарушы орган;</w:t>
      </w:r>
    </w:p>
    <w:bookmarkEnd w:id="78"/>
    <w:bookmarkStart w:name="z83" w:id="79"/>
    <w:p>
      <w:pPr>
        <w:spacing w:after="0"/>
        <w:ind w:left="0"/>
        <w:jc w:val="both"/>
      </w:pPr>
      <w:r>
        <w:rPr>
          <w:rFonts w:ascii="Times New Roman"/>
          <w:b w:val="false"/>
          <w:i w:val="false"/>
          <w:color w:val="000000"/>
          <w:sz w:val="28"/>
        </w:rPr>
        <w:t>
      9) бюджетті атқару жөніндегі орталық уәкілетті орган – бюджетті атқару, республикалық бюджеттің және өз құзыреті шегінде жергілікті бюджеттердің, бюджеттен тыс қорлардың атқарылуы бойынша бухгалтерлік есепке алуды, бюджеттік есепке алу мен бюджеттік есептілікті жүргізу саласында басшылықты, сондай-ақ Қазақстан Республикасының заңнамасында көзделген шектерде салааралық үйлестіруді жүзеге асыратын орталық атқарушы орган;</w:t>
      </w:r>
    </w:p>
    <w:bookmarkEnd w:id="79"/>
    <w:bookmarkStart w:name="z84" w:id="80"/>
    <w:p>
      <w:pPr>
        <w:spacing w:after="0"/>
        <w:ind w:left="0"/>
        <w:jc w:val="both"/>
      </w:pPr>
      <w:r>
        <w:rPr>
          <w:rFonts w:ascii="Times New Roman"/>
          <w:b w:val="false"/>
          <w:i w:val="false"/>
          <w:color w:val="000000"/>
          <w:sz w:val="28"/>
        </w:rPr>
        <w:t xml:space="preserve">
      10) мемлекеттік қазынашылық – бюджетті атқару жөніндегі орталық атқарушы органның бюджетті қазынашылық атқару жөніндегі уәкілетті органының функциялары жүктелген ведомствосы; </w:t>
      </w:r>
    </w:p>
    <w:bookmarkEnd w:id="80"/>
    <w:bookmarkStart w:name="z85" w:id="81"/>
    <w:p>
      <w:pPr>
        <w:spacing w:after="0"/>
        <w:ind w:left="0"/>
        <w:jc w:val="both"/>
      </w:pPr>
      <w:r>
        <w:rPr>
          <w:rFonts w:ascii="Times New Roman"/>
          <w:b w:val="false"/>
          <w:i w:val="false"/>
          <w:color w:val="000000"/>
          <w:sz w:val="28"/>
        </w:rPr>
        <w:t>
      11) мемлекеттік қазынашылық органдары – мемлекеттік қазынашылықтың аумақтық бөлімшелері;</w:t>
      </w:r>
    </w:p>
    <w:bookmarkEnd w:id="81"/>
    <w:bookmarkStart w:name="z86" w:id="82"/>
    <w:p>
      <w:pPr>
        <w:spacing w:after="0"/>
        <w:ind w:left="0"/>
        <w:jc w:val="both"/>
      </w:pPr>
      <w:r>
        <w:rPr>
          <w:rFonts w:ascii="Times New Roman"/>
          <w:b w:val="false"/>
          <w:i w:val="false"/>
          <w:color w:val="000000"/>
          <w:sz w:val="28"/>
        </w:rPr>
        <w:t>
      12) Қазақстан Республикасының салық заңнамасында айқындалған мемлекеттік кірістер органдары;</w:t>
      </w:r>
    </w:p>
    <w:bookmarkEnd w:id="82"/>
    <w:bookmarkStart w:name="z87" w:id="83"/>
    <w:p>
      <w:pPr>
        <w:spacing w:after="0"/>
        <w:ind w:left="0"/>
        <w:jc w:val="both"/>
      </w:pPr>
      <w:r>
        <w:rPr>
          <w:rFonts w:ascii="Times New Roman"/>
          <w:b w:val="false"/>
          <w:i w:val="false"/>
          <w:color w:val="000000"/>
          <w:sz w:val="28"/>
        </w:rPr>
        <w:t>
      13) жеке және заңды тұлғалардан республикалық немесе жергілікті бюджетке, Қазақстан Республикасының Ұлттық қорына, Жәбірленушілерге өтемақы қорына, Арнаулы мемлекеттік қорға түсетін салықтық емес түсімдерді алуға жауапты және олардың түсуіне бақылауды жүзеге асыратын уәкілетті мемлекеттік органдар (бұдан әрі – салықтық емес түсімдер жөніндегі уәкілетті органдар);</w:t>
      </w:r>
    </w:p>
    <w:bookmarkEnd w:id="83"/>
    <w:bookmarkStart w:name="z88" w:id="84"/>
    <w:p>
      <w:pPr>
        <w:spacing w:after="0"/>
        <w:ind w:left="0"/>
        <w:jc w:val="both"/>
      </w:pPr>
      <w:r>
        <w:rPr>
          <w:rFonts w:ascii="Times New Roman"/>
          <w:b w:val="false"/>
          <w:i w:val="false"/>
          <w:color w:val="000000"/>
          <w:sz w:val="28"/>
        </w:rPr>
        <w:t>
      14) мемлекеттік жоспарлау жөніндегі жергілікті уәкілетті орган – тиісті әкімшілік-аумақтық бірлікте стратегиялық, экономикалық және бюджеттік жоспарлау саласында функцияларды жүзеге асыратын, жергілікті бюджеттен қаржыландырылатын атқарушы орган;</w:t>
      </w:r>
    </w:p>
    <w:bookmarkEnd w:id="84"/>
    <w:bookmarkStart w:name="z89" w:id="85"/>
    <w:p>
      <w:pPr>
        <w:spacing w:after="0"/>
        <w:ind w:left="0"/>
        <w:jc w:val="both"/>
      </w:pPr>
      <w:r>
        <w:rPr>
          <w:rFonts w:ascii="Times New Roman"/>
          <w:b w:val="false"/>
          <w:i w:val="false"/>
          <w:color w:val="000000"/>
          <w:sz w:val="28"/>
        </w:rPr>
        <w:t>
      15) бюджетті атқару жөніндегі жергілікті уәкілетті орган – бюджетті атқару, жергілікті бюджеттің атқарылуы бойынша бухгалтерлік есепке алуды, бюджеттік есепке алу мен бюджеттік есептілікті жүргізу саласындағы функцияларды жүзеге асыратын, жергілікті бюджеттен қаржыландырылатын атқарушы орган;</w:t>
      </w:r>
    </w:p>
    <w:bookmarkEnd w:id="85"/>
    <w:bookmarkStart w:name="z90" w:id="86"/>
    <w:p>
      <w:pPr>
        <w:spacing w:after="0"/>
        <w:ind w:left="0"/>
        <w:jc w:val="both"/>
      </w:pPr>
      <w:r>
        <w:rPr>
          <w:rFonts w:ascii="Times New Roman"/>
          <w:b w:val="false"/>
          <w:i w:val="false"/>
          <w:color w:val="000000"/>
          <w:sz w:val="28"/>
        </w:rPr>
        <w:t>
      16) Қазақстан Республикасының Ұлттық қорын басқару жөніндегі кеңес – негізгі міндеттерінің бірі Қазақстан Республикасының Ұлттық қорын пайдалану мәселелері бойынша жәрдемдесу, ұсыныстар әзірлеу, қарау және Қазақстан Республикасының Президентіне ұсынымдар қалыптастыру болып табылатын Қазақстан Республикасының Президенті жанындағы консультативтік-кеңесші орган.</w:t>
      </w:r>
    </w:p>
    <w:bookmarkEnd w:id="86"/>
    <w:bookmarkStart w:name="z91" w:id="87"/>
    <w:p>
      <w:pPr>
        <w:spacing w:after="0"/>
        <w:ind w:left="0"/>
        <w:jc w:val="both"/>
      </w:pPr>
      <w:r>
        <w:rPr>
          <w:rFonts w:ascii="Times New Roman"/>
          <w:b w:val="false"/>
          <w:i w:val="false"/>
          <w:color w:val="000000"/>
          <w:sz w:val="28"/>
        </w:rPr>
        <w:t>
      Қазақстан Республикасының Ұлттық қорын басқару жөніндегі кеңесті құру туралы шешімді, оның құрамын және ережені Қазақстан Республикасының Президенті бекітеді;</w:t>
      </w:r>
    </w:p>
    <w:bookmarkEnd w:id="87"/>
    <w:bookmarkStart w:name="z92" w:id="88"/>
    <w:p>
      <w:pPr>
        <w:spacing w:after="0"/>
        <w:ind w:left="0"/>
        <w:jc w:val="both"/>
      </w:pPr>
      <w:r>
        <w:rPr>
          <w:rFonts w:ascii="Times New Roman"/>
          <w:b w:val="false"/>
          <w:i w:val="false"/>
          <w:color w:val="000000"/>
          <w:sz w:val="28"/>
        </w:rPr>
        <w:t>
      17) бюджет комиссиясы – бюджет жобасын уақтылы және сапалы әзірлеуді қамтамасыз ету және бюджетті жоспарлау мен атқару бойынша ұсыныстар әзірлеу мақсатында құрылатын консультативтік-кеңесші орган.</w:t>
      </w:r>
    </w:p>
    <w:bookmarkEnd w:id="88"/>
    <w:bookmarkStart w:name="z93" w:id="89"/>
    <w:p>
      <w:pPr>
        <w:spacing w:after="0"/>
        <w:ind w:left="0"/>
        <w:jc w:val="both"/>
      </w:pPr>
      <w:r>
        <w:rPr>
          <w:rFonts w:ascii="Times New Roman"/>
          <w:b w:val="false"/>
          <w:i w:val="false"/>
          <w:color w:val="000000"/>
          <w:sz w:val="28"/>
        </w:rPr>
        <w:t>
      Қазақстан Республикасының Үкіметі Республикалық бюджет комиссиясын құрады, ол туралы ережені, құзыреті мен құрамын бекітеді.</w:t>
      </w:r>
    </w:p>
    <w:bookmarkEnd w:id="89"/>
    <w:bookmarkStart w:name="z94" w:id="90"/>
    <w:p>
      <w:pPr>
        <w:spacing w:after="0"/>
        <w:ind w:left="0"/>
        <w:jc w:val="both"/>
      </w:pPr>
      <w:r>
        <w:rPr>
          <w:rFonts w:ascii="Times New Roman"/>
          <w:b w:val="false"/>
          <w:i w:val="false"/>
          <w:color w:val="000000"/>
          <w:sz w:val="28"/>
        </w:rPr>
        <w:t>
      Облыстардың, республикалық маңызы бар қалалардың, астананың, аудандардың (облыстық маңызы бар қалалардың) жергілікті атқарушы органдары тиісті жергілікті бюджет комиссияларын құрады, олар туралы ережелерді, құзыреті мен құрамын бекітеді.</w:t>
      </w:r>
    </w:p>
    <w:bookmarkEnd w:id="90"/>
    <w:bookmarkStart w:name="z95" w:id="91"/>
    <w:p>
      <w:pPr>
        <w:spacing w:after="0"/>
        <w:ind w:left="0"/>
        <w:jc w:val="both"/>
      </w:pPr>
      <w:r>
        <w:rPr>
          <w:rFonts w:ascii="Times New Roman"/>
          <w:b w:val="false"/>
          <w:i w:val="false"/>
          <w:color w:val="000000"/>
          <w:sz w:val="28"/>
        </w:rPr>
        <w:t>
      Республикалық бюджеттік бағдарламалар әкімшісінің бірінші басшысы ведомстволық бюджет комиссиясын құрады, оның жұмыс органын айқындайды және ол туралы ережені, құзыреті мен құрамын бекітеді.</w:t>
      </w:r>
    </w:p>
    <w:bookmarkEnd w:id="91"/>
    <w:bookmarkStart w:name="z96" w:id="92"/>
    <w:p>
      <w:pPr>
        <w:spacing w:after="0"/>
        <w:ind w:left="0"/>
        <w:jc w:val="both"/>
      </w:pPr>
      <w:r>
        <w:rPr>
          <w:rFonts w:ascii="Times New Roman"/>
          <w:b w:val="false"/>
          <w:i w:val="false"/>
          <w:color w:val="000000"/>
          <w:sz w:val="28"/>
        </w:rPr>
        <w:t>
      Бюджет комиссиялары өз қызметін тұрақты негізде жүзеге асырады.</w:t>
      </w:r>
    </w:p>
    <w:bookmarkEnd w:id="92"/>
    <w:bookmarkStart w:name="z97" w:id="93"/>
    <w:p>
      <w:pPr>
        <w:spacing w:after="0"/>
        <w:ind w:left="0"/>
        <w:jc w:val="both"/>
      </w:pPr>
      <w:r>
        <w:rPr>
          <w:rFonts w:ascii="Times New Roman"/>
          <w:b w:val="false"/>
          <w:i w:val="false"/>
          <w:color w:val="000000"/>
          <w:sz w:val="28"/>
        </w:rPr>
        <w:t>
      Республикалық бюджет комиссиясының, облыстың, республикалық маңызы бар қаланың, астананың, ауданның (облыстық маңызы бар қаланың) бюджет комиссияларының құзыретіне:</w:t>
      </w:r>
    </w:p>
    <w:bookmarkEnd w:id="93"/>
    <w:bookmarkStart w:name="z98" w:id="94"/>
    <w:p>
      <w:pPr>
        <w:spacing w:after="0"/>
        <w:ind w:left="0"/>
        <w:jc w:val="both"/>
      </w:pPr>
      <w:r>
        <w:rPr>
          <w:rFonts w:ascii="Times New Roman"/>
          <w:b w:val="false"/>
          <w:i w:val="false"/>
          <w:color w:val="000000"/>
          <w:sz w:val="28"/>
        </w:rPr>
        <w:t xml:space="preserve">
      1) әлеуметтік-экономикалық даму болжамы, мемлекеттік органдардың даму жоспарларының жобалары немесе облыстың, республикалық маңызы бар қаланың, астананың даму жоспарларының жобалары немесе оларға өзгерістер мен толықтырулардың жобалары, бюджеттік бағдарламалардың әкімшілері шығыстарының лимиттері және бюджеттік бағдарламалардың әкімшілері шығыстарының бағыттары бойынша ұсыныстар әзірлеу; </w:t>
      </w:r>
    </w:p>
    <w:bookmarkEnd w:id="94"/>
    <w:bookmarkStart w:name="z99" w:id="95"/>
    <w:p>
      <w:pPr>
        <w:spacing w:after="0"/>
        <w:ind w:left="0"/>
        <w:jc w:val="both"/>
      </w:pPr>
      <w:r>
        <w:rPr>
          <w:rFonts w:ascii="Times New Roman"/>
          <w:b w:val="false"/>
          <w:i w:val="false"/>
          <w:color w:val="000000"/>
          <w:sz w:val="28"/>
        </w:rPr>
        <w:t>
      2) бюджеттер жобаларының көрсеткіштерін айқындау, бюджеттерді нақтылау, түзету бойынша ұсыныстар әзірлеу;</w:t>
      </w:r>
    </w:p>
    <w:bookmarkEnd w:id="95"/>
    <w:bookmarkStart w:name="z100" w:id="96"/>
    <w:p>
      <w:pPr>
        <w:spacing w:after="0"/>
        <w:ind w:left="0"/>
        <w:jc w:val="both"/>
      </w:pPr>
      <w:r>
        <w:rPr>
          <w:rFonts w:ascii="Times New Roman"/>
          <w:b w:val="false"/>
          <w:i w:val="false"/>
          <w:color w:val="000000"/>
          <w:sz w:val="28"/>
        </w:rPr>
        <w:t xml:space="preserve">
      3) республикалық және (немесе) жергілікті бюджеттердің және (немесе) Қазақстан Республикасы Ұлттық қорының түсімдерін қысқартуды немесе шығыстарын ұлғайтуды көздейтін нормативтік құқықтық актілердің жобалары бойынша, оның ішінде осы Кодекстің 73-бабының </w:t>
      </w:r>
      <w:r>
        <w:rPr>
          <w:rFonts w:ascii="Times New Roman"/>
          <w:b w:val="false"/>
          <w:i w:val="false"/>
          <w:color w:val="000000"/>
          <w:sz w:val="28"/>
        </w:rPr>
        <w:t>2-тармағы</w:t>
      </w:r>
      <w:r>
        <w:rPr>
          <w:rFonts w:ascii="Times New Roman"/>
          <w:b w:val="false"/>
          <w:i w:val="false"/>
          <w:color w:val="000000"/>
          <w:sz w:val="28"/>
        </w:rPr>
        <w:t xml:space="preserve"> бірінші бөлігінің бесінші абзацында көзделген жағдайда ұсыныстар әзірлеу;</w:t>
      </w:r>
    </w:p>
    <w:bookmarkEnd w:id="96"/>
    <w:bookmarkStart w:name="z101" w:id="97"/>
    <w:p>
      <w:pPr>
        <w:spacing w:after="0"/>
        <w:ind w:left="0"/>
        <w:jc w:val="both"/>
      </w:pPr>
      <w:r>
        <w:rPr>
          <w:rFonts w:ascii="Times New Roman"/>
          <w:b w:val="false"/>
          <w:i w:val="false"/>
          <w:color w:val="000000"/>
          <w:sz w:val="28"/>
        </w:rPr>
        <w:t>
      4) осы Кодекстің ережелерін іске асыру үшін әзірленген нормативтік құқықтық актілердің жобалары бойынша ұсыныстар әзірлеу;</w:t>
      </w:r>
    </w:p>
    <w:bookmarkEnd w:id="97"/>
    <w:bookmarkStart w:name="z102" w:id="98"/>
    <w:p>
      <w:pPr>
        <w:spacing w:after="0"/>
        <w:ind w:left="0"/>
        <w:jc w:val="both"/>
      </w:pPr>
      <w:r>
        <w:rPr>
          <w:rFonts w:ascii="Times New Roman"/>
          <w:b w:val="false"/>
          <w:i w:val="false"/>
          <w:color w:val="000000"/>
          <w:sz w:val="28"/>
        </w:rPr>
        <w:t>
      5) шығыстарға шолу, бюджеттік мониторинг нәтижелерін, нәтижелерге жүргізілген бағалауды қарау және олар бойынша ұсыныстар әзірлеу;</w:t>
      </w:r>
    </w:p>
    <w:bookmarkEnd w:id="98"/>
    <w:bookmarkStart w:name="z103" w:id="99"/>
    <w:p>
      <w:pPr>
        <w:spacing w:after="0"/>
        <w:ind w:left="0"/>
        <w:jc w:val="both"/>
      </w:pPr>
      <w:r>
        <w:rPr>
          <w:rFonts w:ascii="Times New Roman"/>
          <w:b w:val="false"/>
          <w:i w:val="false"/>
          <w:color w:val="000000"/>
          <w:sz w:val="28"/>
        </w:rPr>
        <w:t>
      6) осы Кодексте, сондай-ақ бюджет комиссиялары туралы ережелерде көзделген өзге де өкілеттіктер кіреді.</w:t>
      </w:r>
    </w:p>
    <w:bookmarkEnd w:id="99"/>
    <w:bookmarkStart w:name="z104" w:id="100"/>
    <w:p>
      <w:pPr>
        <w:spacing w:after="0"/>
        <w:ind w:left="0"/>
        <w:jc w:val="both"/>
      </w:pPr>
      <w:r>
        <w:rPr>
          <w:rFonts w:ascii="Times New Roman"/>
          <w:b w:val="false"/>
          <w:i w:val="false"/>
          <w:color w:val="000000"/>
          <w:sz w:val="28"/>
        </w:rPr>
        <w:t>
      Ведомстволық бюджет комиссияларының құзыретіне:</w:t>
      </w:r>
    </w:p>
    <w:bookmarkEnd w:id="100"/>
    <w:bookmarkStart w:name="z105" w:id="101"/>
    <w:p>
      <w:pPr>
        <w:spacing w:after="0"/>
        <w:ind w:left="0"/>
        <w:jc w:val="both"/>
      </w:pPr>
      <w:r>
        <w:rPr>
          <w:rFonts w:ascii="Times New Roman"/>
          <w:b w:val="false"/>
          <w:i w:val="false"/>
          <w:color w:val="000000"/>
          <w:sz w:val="28"/>
        </w:rPr>
        <w:t>
      1) мемлекеттік органның даму жоспарының жобасы немесе мемлекеттік органның даму жоспарына өзгерістер мен толықтырулардың жобасы, бюджеттік сұранымдар бойынша ұсыныстар әзірлеу;</w:t>
      </w:r>
    </w:p>
    <w:bookmarkEnd w:id="101"/>
    <w:bookmarkStart w:name="z106" w:id="102"/>
    <w:p>
      <w:pPr>
        <w:spacing w:after="0"/>
        <w:ind w:left="0"/>
        <w:jc w:val="both"/>
      </w:pPr>
      <w:r>
        <w:rPr>
          <w:rFonts w:ascii="Times New Roman"/>
          <w:b w:val="false"/>
          <w:i w:val="false"/>
          <w:color w:val="000000"/>
          <w:sz w:val="28"/>
        </w:rPr>
        <w:t>
      2) бюджеттік мониторинг нәтижелерін, нәтижелерге жүргізілген бағалауды қарау және олар бойынша ұсыныстар әзірлеу;</w:t>
      </w:r>
    </w:p>
    <w:bookmarkEnd w:id="102"/>
    <w:bookmarkStart w:name="z107" w:id="103"/>
    <w:p>
      <w:pPr>
        <w:spacing w:after="0"/>
        <w:ind w:left="0"/>
        <w:jc w:val="both"/>
      </w:pPr>
      <w:r>
        <w:rPr>
          <w:rFonts w:ascii="Times New Roman"/>
          <w:b w:val="false"/>
          <w:i w:val="false"/>
          <w:color w:val="000000"/>
          <w:sz w:val="28"/>
        </w:rPr>
        <w:t>
      3) осы Кодексте, сондай-ақ ведомстволық бюджет комиссиялары туралы ережелерде көзделген өзге де өкілеттіктер кіреді.</w:t>
      </w:r>
    </w:p>
    <w:bookmarkEnd w:id="103"/>
    <w:bookmarkStart w:name="z108" w:id="104"/>
    <w:p>
      <w:pPr>
        <w:spacing w:after="0"/>
        <w:ind w:left="0"/>
        <w:jc w:val="both"/>
      </w:pPr>
      <w:r>
        <w:rPr>
          <w:rFonts w:ascii="Times New Roman"/>
          <w:b w:val="false"/>
          <w:i w:val="false"/>
          <w:color w:val="000000"/>
          <w:sz w:val="28"/>
        </w:rPr>
        <w:t>
      Бюджеттік жоспарлау жөніндегі орталық уәкілетті орган және мемлекеттік жоспарлау жөніндегі жергілікті уәкілетті органдар тиісінше Республикалық бюджет комиссиясының және жергілікті бюджет комиссияларының жұмыс органдары болып табылады.</w:t>
      </w:r>
    </w:p>
    <w:bookmarkEnd w:id="104"/>
    <w:bookmarkStart w:name="z109" w:id="105"/>
    <w:p>
      <w:pPr>
        <w:spacing w:after="0"/>
        <w:ind w:left="0"/>
        <w:jc w:val="both"/>
      </w:pPr>
      <w:r>
        <w:rPr>
          <w:rFonts w:ascii="Times New Roman"/>
          <w:b w:val="false"/>
          <w:i w:val="false"/>
          <w:color w:val="000000"/>
          <w:sz w:val="28"/>
        </w:rPr>
        <w:t>
      Тиісті облыстың, республикалық маңызы бар қаланың, астананың, ауданның (облыстық маңызы бар қаланың) әкімі жергілікті бюджет комиссиясының төрағасы болып табылады.</w:t>
      </w:r>
    </w:p>
    <w:bookmarkEnd w:id="105"/>
    <w:bookmarkStart w:name="z110" w:id="106"/>
    <w:p>
      <w:pPr>
        <w:spacing w:after="0"/>
        <w:ind w:left="0"/>
        <w:jc w:val="both"/>
      </w:pPr>
      <w:r>
        <w:rPr>
          <w:rFonts w:ascii="Times New Roman"/>
          <w:b w:val="false"/>
          <w:i w:val="false"/>
          <w:color w:val="000000"/>
          <w:sz w:val="28"/>
        </w:rPr>
        <w:t>
      Мемлекеттік жоспарлау жөніндегі жергілікті уәкілетті органның бірінші басшысы жергілікті бюджет комиссиясының хатшысы болып табылады.</w:t>
      </w:r>
    </w:p>
    <w:bookmarkEnd w:id="106"/>
    <w:bookmarkStart w:name="z111" w:id="107"/>
    <w:p>
      <w:pPr>
        <w:spacing w:after="0"/>
        <w:ind w:left="0"/>
        <w:jc w:val="both"/>
      </w:pPr>
      <w:r>
        <w:rPr>
          <w:rFonts w:ascii="Times New Roman"/>
          <w:b w:val="false"/>
          <w:i w:val="false"/>
          <w:color w:val="000000"/>
          <w:sz w:val="28"/>
        </w:rPr>
        <w:t>
      Бюджет комиссиясының қызметін ұйымдастыру тәртібін тиісті бюджет комиссиясының жұмыс органы әзірлейді және айқындайды;</w:t>
      </w:r>
    </w:p>
    <w:bookmarkEnd w:id="107"/>
    <w:bookmarkStart w:name="z112" w:id="108"/>
    <w:p>
      <w:pPr>
        <w:spacing w:after="0"/>
        <w:ind w:left="0"/>
        <w:jc w:val="both"/>
      </w:pPr>
      <w:r>
        <w:rPr>
          <w:rFonts w:ascii="Times New Roman"/>
          <w:b w:val="false"/>
          <w:i w:val="false"/>
          <w:color w:val="000000"/>
          <w:sz w:val="28"/>
        </w:rPr>
        <w:t xml:space="preserve">
      18) қоғамдық кеңес – "Қоғамдық кеңестер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құрылатын консультативтік-кеңесші, байқаушы орган;</w:t>
      </w:r>
    </w:p>
    <w:bookmarkEnd w:id="108"/>
    <w:bookmarkStart w:name="z113" w:id="109"/>
    <w:p>
      <w:pPr>
        <w:spacing w:after="0"/>
        <w:ind w:left="0"/>
        <w:jc w:val="both"/>
      </w:pPr>
      <w:r>
        <w:rPr>
          <w:rFonts w:ascii="Times New Roman"/>
          <w:b w:val="false"/>
          <w:i w:val="false"/>
          <w:color w:val="000000"/>
          <w:sz w:val="28"/>
        </w:rPr>
        <w:t xml:space="preserve">
      19) бюджеттік бағдарламалардың әкімшісі – бюджеттік бағдарламаларды жоспарлауға, негіздеуге, іске асыруға және олардың нәтижелеріне қол жеткізуге жауапты, өзіне Қазақстан Республикасының заңнамасында жүктелген функцияларға, өкілеттіктер мен құзыреттерге сәйкес айқындалатын мемлекеттік орган. </w:t>
      </w:r>
    </w:p>
    <w:bookmarkEnd w:id="109"/>
    <w:bookmarkStart w:name="z114" w:id="110"/>
    <w:p>
      <w:pPr>
        <w:spacing w:after="0"/>
        <w:ind w:left="0"/>
        <w:jc w:val="both"/>
      </w:pPr>
      <w:r>
        <w:rPr>
          <w:rFonts w:ascii="Times New Roman"/>
          <w:b w:val="false"/>
          <w:i w:val="false"/>
          <w:color w:val="000000"/>
          <w:sz w:val="28"/>
        </w:rPr>
        <w:t>
      Егер бюджеттік бағдарламалардың әкімшісі бір мезгілде бюджеттік бағдарламаның әкімшісі және мемлекеттік мекеме болып табылса, ол бюджет қаражатын дербес пайдаланады.</w:t>
      </w:r>
    </w:p>
    <w:bookmarkEnd w:id="110"/>
    <w:bookmarkStart w:name="z115" w:id="111"/>
    <w:p>
      <w:pPr>
        <w:spacing w:after="0"/>
        <w:ind w:left="0"/>
        <w:jc w:val="both"/>
      </w:pPr>
      <w:r>
        <w:rPr>
          <w:rFonts w:ascii="Times New Roman"/>
          <w:b w:val="false"/>
          <w:i w:val="false"/>
          <w:color w:val="000000"/>
          <w:sz w:val="28"/>
        </w:rPr>
        <w:t>
      Облыстық бюджеттік бағдарламалардың, республикалық маңызы бар қалалардың, астананың бюджеттік бағдарламаларының әкімшілері болып табылатын облыстың, республикалық маңызы бар қаланың, астананың аумақтық полиция органдарын, қылмыстық-атқару (пенитенциарлық) жүйесі органдарын және азаматтық қорғау саласындағы уәкілетті органның аумақтық органдарын қоспағанда, мемлекеттік органдардың құрылымдық және аумақтық бөлімшелері бюджеттік бағдарламалардың әкімшілері бола алмайды;</w:t>
      </w:r>
    </w:p>
    <w:bookmarkEnd w:id="111"/>
    <w:bookmarkStart w:name="z116" w:id="112"/>
    <w:p>
      <w:pPr>
        <w:spacing w:after="0"/>
        <w:ind w:left="0"/>
        <w:jc w:val="both"/>
      </w:pPr>
      <w:r>
        <w:rPr>
          <w:rFonts w:ascii="Times New Roman"/>
          <w:b w:val="false"/>
          <w:i w:val="false"/>
          <w:color w:val="000000"/>
          <w:sz w:val="28"/>
        </w:rPr>
        <w:t>
      20) квазимемлекеттік сектор субъектілері – мемлекеттік кәсіпорындар, жауапкершілігі шектеулі серіктестіктер, акционерлік қоғамдар, оның ішінде мемлекет құрылтайшысы, қатысушысы немесе акционері болып табылатын Ұлттық әл-ауқат қоры, ұлттық басқарушы холдингтер, ұлттық холдингтер, ұлттық компаниялар, сондай-ақ еншілес, тәуелді және Қазақстан Республикасының заңнамалық актiлерiне сәйкес олармен үлестес болып табылатын өзге де заңды тұлғалар, әлеуметтік медициналық сақтандыру қоры, Мемлекеттік әлеуметтік сақтандыру қоры, "Астана" халықаралық қаржы орталығы органдарының, олардың ұйымдарының және қатысушыларының қызметі үшін жағдайларды қамтамасыз ететін коммерциялық емес ұйым;</w:t>
      </w:r>
    </w:p>
    <w:bookmarkEnd w:id="112"/>
    <w:bookmarkStart w:name="z117" w:id="113"/>
    <w:p>
      <w:pPr>
        <w:spacing w:after="0"/>
        <w:ind w:left="0"/>
        <w:jc w:val="both"/>
      </w:pPr>
      <w:r>
        <w:rPr>
          <w:rFonts w:ascii="Times New Roman"/>
          <w:b w:val="false"/>
          <w:i w:val="false"/>
          <w:color w:val="000000"/>
          <w:sz w:val="28"/>
        </w:rPr>
        <w:t>
      21) дербес білім беру ұйымы – Қазақстан Республикасының Үкіметі құратын, құқықтық мәртебесі және қызметінің айрықша құқықтық режимі Қазақстан Республикасының заңнамалық актілерінде айқындалатын, мүшелігі болмайтын коммерциялық емес ұйым;</w:t>
      </w:r>
    </w:p>
    <w:bookmarkEnd w:id="113"/>
    <w:bookmarkStart w:name="z118" w:id="114"/>
    <w:p>
      <w:pPr>
        <w:spacing w:after="0"/>
        <w:ind w:left="0"/>
        <w:jc w:val="both"/>
      </w:pPr>
      <w:r>
        <w:rPr>
          <w:rFonts w:ascii="Times New Roman"/>
          <w:b w:val="false"/>
          <w:i w:val="false"/>
          <w:color w:val="000000"/>
          <w:sz w:val="28"/>
        </w:rPr>
        <w:t xml:space="preserve">
      22) бюджет қаражатын алушылар – бюджет қаражатын бюджеттiк бағдарламалардың әкiмшiлерi немесе квазимемлекеттік сектор субъектілері арқылы алатын және оны мемлекеттің міндеттері мен функцияларын iске асыруды қамтамасыз ету мақсатында пайдаланатын жеке және заңды тұлғалар. </w:t>
      </w:r>
    </w:p>
    <w:bookmarkEnd w:id="114"/>
    <w:bookmarkStart w:name="z119" w:id="115"/>
    <w:p>
      <w:pPr>
        <w:spacing w:after="0"/>
        <w:ind w:left="0"/>
        <w:jc w:val="both"/>
      </w:pPr>
      <w:r>
        <w:rPr>
          <w:rFonts w:ascii="Times New Roman"/>
          <w:b w:val="false"/>
          <w:i w:val="false"/>
          <w:color w:val="000000"/>
          <w:sz w:val="28"/>
        </w:rPr>
        <w:t>
      Осы Кодексте көзделген жағдайларды қоспағанда, бюджет қаражатын алушылар бюджет қаражатын нысаналы мақсаты бойынша жұмсауға және осы Кодекске сәйкес әзірленетін бюджеттік және өзге де құжаттамада айқындалған нәтижелерге қол жеткізу бойынша қабылдаған міндеттемелерінің орындалуын қамтамасыз етуге міндетті.</w:t>
      </w:r>
    </w:p>
    <w:bookmarkEnd w:id="115"/>
    <w:bookmarkStart w:name="z120" w:id="116"/>
    <w:p>
      <w:pPr>
        <w:spacing w:after="0"/>
        <w:ind w:left="0"/>
        <w:jc w:val="both"/>
      </w:pPr>
      <w:r>
        <w:rPr>
          <w:rFonts w:ascii="Times New Roman"/>
          <w:b w:val="false"/>
          <w:i w:val="false"/>
          <w:color w:val="000000"/>
          <w:sz w:val="28"/>
        </w:rPr>
        <w:t>
      Осы Кодексте көзделген жағдайларды қоспағанда, бюджет қаражатын алушылардың, оның ішінде квазимемлекеттік сектор субъектілерінің сыйақы алу мақсатында бюджет қаражатын депозиттерге және басқа да қаржы құралдарына, оның ішінде шетелдегі қаржы құралдарына орналастыруына тыйым салынады;</w:t>
      </w:r>
    </w:p>
    <w:bookmarkEnd w:id="116"/>
    <w:bookmarkStart w:name="z121" w:id="117"/>
    <w:p>
      <w:pPr>
        <w:spacing w:after="0"/>
        <w:ind w:left="0"/>
        <w:jc w:val="both"/>
      </w:pPr>
      <w:r>
        <w:rPr>
          <w:rFonts w:ascii="Times New Roman"/>
          <w:b w:val="false"/>
          <w:i w:val="false"/>
          <w:color w:val="000000"/>
          <w:sz w:val="28"/>
        </w:rPr>
        <w:t>
      23) Қазақстан Республикасының резиденттері – Қазақстан Республикасының заңнамасына сәйкес құрылған, Қазақстан Республикасында орналасқан заңды тұлғалар, сондай-ақ олардың Қазақстан Республикасында және (немесе) оның шегінен тыс жерлерде орналасқан филиалдары мен өкілдіктері;</w:t>
      </w:r>
    </w:p>
    <w:bookmarkEnd w:id="117"/>
    <w:bookmarkStart w:name="z122" w:id="118"/>
    <w:p>
      <w:pPr>
        <w:spacing w:after="0"/>
        <w:ind w:left="0"/>
        <w:jc w:val="both"/>
      </w:pPr>
      <w:r>
        <w:rPr>
          <w:rFonts w:ascii="Times New Roman"/>
          <w:b w:val="false"/>
          <w:i w:val="false"/>
          <w:color w:val="000000"/>
          <w:sz w:val="28"/>
        </w:rPr>
        <w:t>
      24) қаржы агенттігі – Қазақстан Республикасының заңнамасына сәйкес экономиканың белгілі бір салаларында мемлекеттік инвестициялық саясатты іске асыруға уәкілеттік берілген және осы мақсаттарда Қазақстан Республикасының қаржы нарығында және (немесе) халықаралық қаржы нарығында қарыз алуды жүзеге асыратын ұлттық басқарушы холдинг және акцияларының жүз пайызы ұлттық басқарушы холдингке тиесілі заңды тұлғалар, сондай-ақ мемлекет жүз пайыз қатысатын банк немесе банк операцияларының жекелеген түрлерін жүзеге асыратын ұйым;</w:t>
      </w:r>
    </w:p>
    <w:bookmarkEnd w:id="118"/>
    <w:bookmarkStart w:name="z123" w:id="119"/>
    <w:p>
      <w:pPr>
        <w:spacing w:after="0"/>
        <w:ind w:left="0"/>
        <w:jc w:val="both"/>
      </w:pPr>
      <w:r>
        <w:rPr>
          <w:rFonts w:ascii="Times New Roman"/>
          <w:b w:val="false"/>
          <w:i w:val="false"/>
          <w:color w:val="000000"/>
          <w:sz w:val="28"/>
        </w:rPr>
        <w:t>
      25) бюджет процесі саласындағы интегратор – бюджет процесін цифрландыру мен автоматтандыруды қамтамасыз ету жөніндегі функциялар жүктелетін, бюджетті атқару жөніндегі орталық уәкілетті орган айқындайтын, жалғыз акционері мемлекет болып табылатын заңды тұлға.</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 енгізілді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24" w:id="120"/>
    <w:p>
      <w:pPr>
        <w:spacing w:after="0"/>
        <w:ind w:left="0"/>
        <w:jc w:val="left"/>
      </w:pPr>
      <w:r>
        <w:rPr>
          <w:rFonts w:ascii="Times New Roman"/>
          <w:b/>
          <w:i w:val="false"/>
          <w:color w:val="000000"/>
        </w:rPr>
        <w:t xml:space="preserve"> 6-бап. Бюджет процесін цифрлық трансформациялау</w:t>
      </w:r>
    </w:p>
    <w:bookmarkEnd w:id="120"/>
    <w:bookmarkStart w:name="z125" w:id="121"/>
    <w:p>
      <w:pPr>
        <w:spacing w:after="0"/>
        <w:ind w:left="0"/>
        <w:jc w:val="both"/>
      </w:pPr>
      <w:r>
        <w:rPr>
          <w:rFonts w:ascii="Times New Roman"/>
          <w:b w:val="false"/>
          <w:i w:val="false"/>
          <w:color w:val="000000"/>
          <w:sz w:val="28"/>
        </w:rPr>
        <w:t>
      1. Бюджет процесін ақпараттандыру объектілерін цифрлық трансформациялау бюджет процесінің барлық кезеңін қамтиды және ол осы Кодексте және Қазақстан Республикасының заңдарында белгіленген талаптар сақтала отырып жүзеге асырылады.</w:t>
      </w:r>
    </w:p>
    <w:bookmarkEnd w:id="121"/>
    <w:bookmarkStart w:name="z126" w:id="122"/>
    <w:p>
      <w:pPr>
        <w:spacing w:after="0"/>
        <w:ind w:left="0"/>
        <w:jc w:val="both"/>
      </w:pPr>
      <w:r>
        <w:rPr>
          <w:rFonts w:ascii="Times New Roman"/>
          <w:b w:val="false"/>
          <w:i w:val="false"/>
          <w:color w:val="000000"/>
          <w:sz w:val="28"/>
        </w:rPr>
        <w:t>
      2. Бюджет процесін цифрлық трансформациялауды бюджет процесі саласындағы интегратор қамтамасыз етеді.</w:t>
      </w:r>
    </w:p>
    <w:bookmarkEnd w:id="122"/>
    <w:bookmarkStart w:name="z127" w:id="123"/>
    <w:p>
      <w:pPr>
        <w:spacing w:after="0"/>
        <w:ind w:left="0"/>
        <w:jc w:val="both"/>
      </w:pPr>
      <w:r>
        <w:rPr>
          <w:rFonts w:ascii="Times New Roman"/>
          <w:b w:val="false"/>
          <w:i w:val="false"/>
          <w:color w:val="000000"/>
          <w:sz w:val="28"/>
        </w:rPr>
        <w:t>
      Жергілікті бюджеттерді бюджеттік жоспарлау процесін цифрлық трансформациялауды жергілікті атқарушы органдар қамтамасыз етеді.</w:t>
      </w:r>
    </w:p>
    <w:bookmarkEnd w:id="123"/>
    <w:bookmarkStart w:name="z128" w:id="124"/>
    <w:p>
      <w:pPr>
        <w:spacing w:after="0"/>
        <w:ind w:left="0"/>
        <w:jc w:val="both"/>
      </w:pPr>
      <w:r>
        <w:rPr>
          <w:rFonts w:ascii="Times New Roman"/>
          <w:b w:val="false"/>
          <w:i w:val="false"/>
          <w:color w:val="000000"/>
          <w:sz w:val="28"/>
        </w:rPr>
        <w:t>
      3. Бюджет процесі саласындағы интегратор:</w:t>
      </w:r>
    </w:p>
    <w:bookmarkEnd w:id="124"/>
    <w:bookmarkStart w:name="z129" w:id="125"/>
    <w:p>
      <w:pPr>
        <w:spacing w:after="0"/>
        <w:ind w:left="0"/>
        <w:jc w:val="both"/>
      </w:pPr>
      <w:r>
        <w:rPr>
          <w:rFonts w:ascii="Times New Roman"/>
          <w:b w:val="false"/>
          <w:i w:val="false"/>
          <w:color w:val="000000"/>
          <w:sz w:val="28"/>
        </w:rPr>
        <w:t>
      бюджет процесін ақпараттандыру объектілерін құруды, сүйемелдеуді, дамытуды, олардың ақпараттық қауіпсіздігін және оларды іске асыруды қамтамасыз етеді;</w:t>
      </w:r>
    </w:p>
    <w:bookmarkEnd w:id="125"/>
    <w:bookmarkStart w:name="z130" w:id="126"/>
    <w:p>
      <w:pPr>
        <w:spacing w:after="0"/>
        <w:ind w:left="0"/>
        <w:jc w:val="both"/>
      </w:pPr>
      <w:r>
        <w:rPr>
          <w:rFonts w:ascii="Times New Roman"/>
          <w:b w:val="false"/>
          <w:i w:val="false"/>
          <w:color w:val="000000"/>
          <w:sz w:val="28"/>
        </w:rPr>
        <w:t>
      бюджет процесін цифрлық трансформациялау мәселелері бойынша ақпараттық-талдамалық және консультациялық қызметтер көрсетеді;</w:t>
      </w:r>
    </w:p>
    <w:bookmarkEnd w:id="126"/>
    <w:bookmarkStart w:name="z131" w:id="127"/>
    <w:p>
      <w:pPr>
        <w:spacing w:after="0"/>
        <w:ind w:left="0"/>
        <w:jc w:val="both"/>
      </w:pPr>
      <w:r>
        <w:rPr>
          <w:rFonts w:ascii="Times New Roman"/>
          <w:b w:val="false"/>
          <w:i w:val="false"/>
          <w:color w:val="000000"/>
          <w:sz w:val="28"/>
        </w:rPr>
        <w:t>
      бюджетті атқару жөніндегі орталық уәкілетті орган айқындайтын тәртіпке сәйкес бюджет процесін ақпараттандыру объектілеріне өкілді органдар мен мемлекеттік аудит және қаржылық бақылау органдарының қолжетімділігін қамтамасыз етеді.</w:t>
      </w:r>
    </w:p>
    <w:bookmarkEnd w:id="127"/>
    <w:bookmarkStart w:name="z132" w:id="128"/>
    <w:p>
      <w:pPr>
        <w:spacing w:after="0"/>
        <w:ind w:left="0"/>
        <w:jc w:val="both"/>
      </w:pPr>
      <w:r>
        <w:rPr>
          <w:rFonts w:ascii="Times New Roman"/>
          <w:b w:val="false"/>
          <w:i w:val="false"/>
          <w:color w:val="000000"/>
          <w:sz w:val="28"/>
        </w:rPr>
        <w:t>
      4. Бюджет процесін ақпараттандыру объектілерінің стандарттары мен оларға қойылатын талаптарды Қазақстан Республикасының ақпараттандыру саласындағы заңнамасының талаптарын сақтай отырып, бюджетті атқару жөніндегі уәкілетті орган әзірлейді және бекітеді.</w:t>
      </w:r>
    </w:p>
    <w:bookmarkEnd w:id="128"/>
    <w:bookmarkStart w:name="z133" w:id="129"/>
    <w:p>
      <w:pPr>
        <w:spacing w:after="0"/>
        <w:ind w:left="0"/>
        <w:jc w:val="left"/>
      </w:pPr>
      <w:r>
        <w:rPr>
          <w:rFonts w:ascii="Times New Roman"/>
          <w:b/>
          <w:i w:val="false"/>
          <w:color w:val="000000"/>
        </w:rPr>
        <w:t xml:space="preserve"> 2-тарау. БЮДЖЕТ ДЕҢГЕЙЛЕРІ, ТҮРЛЕРІ ЖӘНЕ ҚҰРЫЛЫМЫ</w:t>
      </w:r>
    </w:p>
    <w:bookmarkEnd w:id="129"/>
    <w:bookmarkStart w:name="z134" w:id="130"/>
    <w:p>
      <w:pPr>
        <w:spacing w:after="0"/>
        <w:ind w:left="0"/>
        <w:jc w:val="left"/>
      </w:pPr>
      <w:r>
        <w:rPr>
          <w:rFonts w:ascii="Times New Roman"/>
          <w:b/>
          <w:i w:val="false"/>
          <w:color w:val="000000"/>
        </w:rPr>
        <w:t xml:space="preserve"> 7-бап. Бюджет деңгейлері</w:t>
      </w:r>
    </w:p>
    <w:bookmarkEnd w:id="130"/>
    <w:bookmarkStart w:name="z135" w:id="131"/>
    <w:p>
      <w:pPr>
        <w:spacing w:after="0"/>
        <w:ind w:left="0"/>
        <w:jc w:val="both"/>
      </w:pPr>
      <w:r>
        <w:rPr>
          <w:rFonts w:ascii="Times New Roman"/>
          <w:b w:val="false"/>
          <w:i w:val="false"/>
          <w:color w:val="000000"/>
          <w:sz w:val="28"/>
        </w:rPr>
        <w:t xml:space="preserve">
      1. Қазақстан Республикасында мынадай деңгейлердегі бюджеттер бекітіледі, атқарылады және дербес болып табылады: </w:t>
      </w:r>
    </w:p>
    <w:bookmarkEnd w:id="131"/>
    <w:bookmarkStart w:name="z136" w:id="132"/>
    <w:p>
      <w:pPr>
        <w:spacing w:after="0"/>
        <w:ind w:left="0"/>
        <w:jc w:val="both"/>
      </w:pPr>
      <w:r>
        <w:rPr>
          <w:rFonts w:ascii="Times New Roman"/>
          <w:b w:val="false"/>
          <w:i w:val="false"/>
          <w:color w:val="000000"/>
          <w:sz w:val="28"/>
        </w:rPr>
        <w:t xml:space="preserve">
      1) Қазақстан Республикасының заңымен бекітілетін республикалық бюджет; </w:t>
      </w:r>
    </w:p>
    <w:bookmarkEnd w:id="132"/>
    <w:bookmarkStart w:name="z137" w:id="133"/>
    <w:p>
      <w:pPr>
        <w:spacing w:after="0"/>
        <w:ind w:left="0"/>
        <w:jc w:val="both"/>
      </w:pPr>
      <w:r>
        <w:rPr>
          <w:rFonts w:ascii="Times New Roman"/>
          <w:b w:val="false"/>
          <w:i w:val="false"/>
          <w:color w:val="000000"/>
          <w:sz w:val="28"/>
        </w:rPr>
        <w:t xml:space="preserve">
      2) облыстық мәслихаттың, республикалық маңызы бар қала, астана мәслихатының шешімімен бекітілетін облыстық бюджет, республикалық маңызы бар қала, астана бюджеті; </w:t>
      </w:r>
    </w:p>
    <w:bookmarkEnd w:id="133"/>
    <w:bookmarkStart w:name="z138" w:id="134"/>
    <w:p>
      <w:pPr>
        <w:spacing w:after="0"/>
        <w:ind w:left="0"/>
        <w:jc w:val="both"/>
      </w:pPr>
      <w:r>
        <w:rPr>
          <w:rFonts w:ascii="Times New Roman"/>
          <w:b w:val="false"/>
          <w:i w:val="false"/>
          <w:color w:val="000000"/>
          <w:sz w:val="28"/>
        </w:rPr>
        <w:t xml:space="preserve">
      3) аудандық (облыстық маңызы бар қала) мәслихаттың шешімімен бекітілетін аудандық (облыстық маңызы бар қала) бюджет; </w:t>
      </w:r>
    </w:p>
    <w:bookmarkEnd w:id="134"/>
    <w:bookmarkStart w:name="z139" w:id="135"/>
    <w:p>
      <w:pPr>
        <w:spacing w:after="0"/>
        <w:ind w:left="0"/>
        <w:jc w:val="both"/>
      </w:pPr>
      <w:r>
        <w:rPr>
          <w:rFonts w:ascii="Times New Roman"/>
          <w:b w:val="false"/>
          <w:i w:val="false"/>
          <w:color w:val="000000"/>
          <w:sz w:val="28"/>
        </w:rPr>
        <w:t xml:space="preserve">
      4) жергілікті қоғамдастықтың жиналысымен келісілгеннен кейін аудандық (облыстық маңызы бар қала) мәслихаттың шешімімен бекітілетін аудандық маңызы бар қала, ауылдың, кент, ауылдық округ бюджеті. </w:t>
      </w:r>
    </w:p>
    <w:bookmarkEnd w:id="135"/>
    <w:bookmarkStart w:name="z140" w:id="136"/>
    <w:p>
      <w:pPr>
        <w:spacing w:after="0"/>
        <w:ind w:left="0"/>
        <w:jc w:val="both"/>
      </w:pPr>
      <w:r>
        <w:rPr>
          <w:rFonts w:ascii="Times New Roman"/>
          <w:b w:val="false"/>
          <w:i w:val="false"/>
          <w:color w:val="000000"/>
          <w:sz w:val="28"/>
        </w:rPr>
        <w:t>
      2. Осы Кодексте айқындалған түсімдер есебінен қалыптастырылатын және орталық мемлекеттік органдардың, оларға ведомстволық бағынысты мемлекеттік мекемелердің міндеттері мен функцияларын қаржылық қамтамасыз етуге және мемлекеттік саясаттың жалпыреспубликалық бағыттарын іске асыруға арналған орталықтандырылған ақша қоры республикалық бюджет болып табылады.</w:t>
      </w:r>
    </w:p>
    <w:bookmarkEnd w:id="136"/>
    <w:bookmarkStart w:name="z141" w:id="137"/>
    <w:p>
      <w:pPr>
        <w:spacing w:after="0"/>
        <w:ind w:left="0"/>
        <w:jc w:val="both"/>
      </w:pPr>
      <w:r>
        <w:rPr>
          <w:rFonts w:ascii="Times New Roman"/>
          <w:b w:val="false"/>
          <w:i w:val="false"/>
          <w:color w:val="000000"/>
          <w:sz w:val="28"/>
        </w:rPr>
        <w:t>
      3. Осы Кодексте айқындалған түсімдер есебінен қалыптастырылатын және облыстық деңгейдегі, республикалық маңызы бар қаланың, астананың жергілікті мемлекеттік органдарының, оларға ведомстволық бағынысты мемлекеттік мекемелердің міндеттері мен функцияларын қаржылық қамтамасыз етуге және тиісті әкімшілік-аумақтық бірлікте мемлекеттік саясатты іске асыруға арналған орталықтандырылған ақша қоры облыстық бюджет, республикалық маңызы бар қала, астана бюджеті болып табылады.</w:t>
      </w:r>
    </w:p>
    <w:bookmarkEnd w:id="137"/>
    <w:bookmarkStart w:name="z142" w:id="138"/>
    <w:p>
      <w:pPr>
        <w:spacing w:after="0"/>
        <w:ind w:left="0"/>
        <w:jc w:val="both"/>
      </w:pPr>
      <w:r>
        <w:rPr>
          <w:rFonts w:ascii="Times New Roman"/>
          <w:b w:val="false"/>
          <w:i w:val="false"/>
          <w:color w:val="000000"/>
          <w:sz w:val="28"/>
        </w:rPr>
        <w:t>
      Осы Кодексте айқындалған түсімдер есебінен қалыптастырылатын және аудандық (облыстық маңызы бар қала) деңгейдегі жергілікті мемлекеттік органдардың, оларға ведомстволық бағынысты мемлекеттік мекемелердің міндеттері мен функцияларын қаржылық қамтамасыз етуге және тиісті әкімшілік-аумақтық бірлікте мемлекеттік саясатты іске асыруға арналған орталықтандырылған ақша қоры аудандық (облыстық маңызы бар қала) бюджет болып табылады.</w:t>
      </w:r>
    </w:p>
    <w:bookmarkEnd w:id="138"/>
    <w:bookmarkStart w:name="z143" w:id="139"/>
    <w:p>
      <w:pPr>
        <w:spacing w:after="0"/>
        <w:ind w:left="0"/>
        <w:jc w:val="both"/>
      </w:pPr>
      <w:r>
        <w:rPr>
          <w:rFonts w:ascii="Times New Roman"/>
          <w:b w:val="false"/>
          <w:i w:val="false"/>
          <w:color w:val="000000"/>
          <w:sz w:val="28"/>
        </w:rPr>
        <w:t>
      Осы Кодексте айқындалған түсімдер есебінен қалыптастырылатын және аудандық маңызы бар қала, ауыл, кент, ауылдық округ әкімінің, оларға ведомстволық бағынысты мемлекеттік мекемелердің міндеттері мен функцияларын қаржылық қамтамасыз етуге және тиісті әкімшілік-аумақтық бірлікте мемлекеттік саясатты іске асыруға арналған орталықтандырылған ақша қоры аудандық маңызы бар қала, ауыл, кент, ауылдық округ бюджеті болып табылады.</w:t>
      </w:r>
    </w:p>
    <w:bookmarkEnd w:id="139"/>
    <w:bookmarkStart w:name="z144" w:id="140"/>
    <w:p>
      <w:pPr>
        <w:spacing w:after="0"/>
        <w:ind w:left="0"/>
        <w:jc w:val="both"/>
      </w:pPr>
      <w:r>
        <w:rPr>
          <w:rFonts w:ascii="Times New Roman"/>
          <w:b w:val="false"/>
          <w:i w:val="false"/>
          <w:color w:val="000000"/>
          <w:sz w:val="28"/>
        </w:rPr>
        <w:t>
      Облыстық бюджеттер, республикалық маңызы бар қалалар, астана бюджеттері, аудандық (облыстық маңызы бар қалалардың) бюджеттер, аудандық маңызы бар қалалардың, ауылдардың, кенттердің, ауылдық округтердің бюджеттері жергілікті бюджеттерге жатады.</w:t>
      </w:r>
    </w:p>
    <w:bookmarkEnd w:id="140"/>
    <w:bookmarkStart w:name="z145" w:id="141"/>
    <w:p>
      <w:pPr>
        <w:spacing w:after="0"/>
        <w:ind w:left="0"/>
        <w:jc w:val="both"/>
      </w:pPr>
      <w:r>
        <w:rPr>
          <w:rFonts w:ascii="Times New Roman"/>
          <w:b w:val="false"/>
          <w:i w:val="false"/>
          <w:color w:val="000000"/>
          <w:sz w:val="28"/>
        </w:rPr>
        <w:t>
      4. Осы Кодексте белгіленген жағдайларда Қазақстан Республикасында төтенше мемлекеттік бюджет әзірленуі, бекітілуі және атқарылуы мүмкін.</w:t>
      </w:r>
    </w:p>
    <w:bookmarkEnd w:id="141"/>
    <w:bookmarkStart w:name="z146" w:id="142"/>
    <w:p>
      <w:pPr>
        <w:spacing w:after="0"/>
        <w:ind w:left="0"/>
        <w:jc w:val="both"/>
      </w:pPr>
      <w:r>
        <w:rPr>
          <w:rFonts w:ascii="Times New Roman"/>
          <w:b w:val="false"/>
          <w:i w:val="false"/>
          <w:color w:val="000000"/>
          <w:sz w:val="28"/>
        </w:rPr>
        <w:t>
      Төтенше мемлекеттік бюджет республикалық және жергілікті бюджеттер негізінде қалыптастырылады және Қазақстан Республикасында төтенше немесе соғыс жағдайы ахуалында енгізіледі.</w:t>
      </w:r>
    </w:p>
    <w:bookmarkEnd w:id="142"/>
    <w:bookmarkStart w:name="z147" w:id="143"/>
    <w:p>
      <w:pPr>
        <w:spacing w:after="0"/>
        <w:ind w:left="0"/>
        <w:jc w:val="left"/>
      </w:pPr>
      <w:r>
        <w:rPr>
          <w:rFonts w:ascii="Times New Roman"/>
          <w:b/>
          <w:i w:val="false"/>
          <w:color w:val="000000"/>
        </w:rPr>
        <w:t xml:space="preserve"> 8-бап. Талдамалық ақпарат ретінде пайдаланылатын бюджет түрлері</w:t>
      </w:r>
    </w:p>
    <w:bookmarkEnd w:id="143"/>
    <w:bookmarkStart w:name="z148" w:id="144"/>
    <w:p>
      <w:pPr>
        <w:spacing w:after="0"/>
        <w:ind w:left="0"/>
        <w:jc w:val="both"/>
      </w:pPr>
      <w:r>
        <w:rPr>
          <w:rFonts w:ascii="Times New Roman"/>
          <w:b w:val="false"/>
          <w:i w:val="false"/>
          <w:color w:val="000000"/>
          <w:sz w:val="28"/>
        </w:rPr>
        <w:t xml:space="preserve">
      1. Қазақстан Республикасында талдамалық ақпарат ретінде пайдаланылатын және бекітілуге жатпайтын мынадай бюджет түрлері жасалады: </w:t>
      </w:r>
    </w:p>
    <w:bookmarkEnd w:id="144"/>
    <w:bookmarkStart w:name="z149" w:id="145"/>
    <w:p>
      <w:pPr>
        <w:spacing w:after="0"/>
        <w:ind w:left="0"/>
        <w:jc w:val="both"/>
      </w:pPr>
      <w:r>
        <w:rPr>
          <w:rFonts w:ascii="Times New Roman"/>
          <w:b w:val="false"/>
          <w:i w:val="false"/>
          <w:color w:val="000000"/>
          <w:sz w:val="28"/>
        </w:rPr>
        <w:t>
      мемлекеттік бюджет;</w:t>
      </w:r>
    </w:p>
    <w:bookmarkEnd w:id="145"/>
    <w:bookmarkStart w:name="z150" w:id="146"/>
    <w:p>
      <w:pPr>
        <w:spacing w:after="0"/>
        <w:ind w:left="0"/>
        <w:jc w:val="both"/>
      </w:pPr>
      <w:r>
        <w:rPr>
          <w:rFonts w:ascii="Times New Roman"/>
          <w:b w:val="false"/>
          <w:i w:val="false"/>
          <w:color w:val="000000"/>
          <w:sz w:val="28"/>
        </w:rPr>
        <w:t>
      шоғырландырылған бюджет;</w:t>
      </w:r>
    </w:p>
    <w:bookmarkEnd w:id="146"/>
    <w:bookmarkStart w:name="z151" w:id="147"/>
    <w:p>
      <w:pPr>
        <w:spacing w:after="0"/>
        <w:ind w:left="0"/>
        <w:jc w:val="both"/>
      </w:pPr>
      <w:r>
        <w:rPr>
          <w:rFonts w:ascii="Times New Roman"/>
          <w:b w:val="false"/>
          <w:i w:val="false"/>
          <w:color w:val="000000"/>
          <w:sz w:val="28"/>
        </w:rPr>
        <w:t>
      облыс бюджеті;</w:t>
      </w:r>
    </w:p>
    <w:bookmarkEnd w:id="147"/>
    <w:bookmarkStart w:name="z152" w:id="148"/>
    <w:p>
      <w:pPr>
        <w:spacing w:after="0"/>
        <w:ind w:left="0"/>
        <w:jc w:val="both"/>
      </w:pPr>
      <w:r>
        <w:rPr>
          <w:rFonts w:ascii="Times New Roman"/>
          <w:b w:val="false"/>
          <w:i w:val="false"/>
          <w:color w:val="000000"/>
          <w:sz w:val="28"/>
        </w:rPr>
        <w:t>
      аудан (облыстық маңызы бар қала) бюджеті.</w:t>
      </w:r>
    </w:p>
    <w:bookmarkEnd w:id="148"/>
    <w:bookmarkStart w:name="z153" w:id="149"/>
    <w:p>
      <w:pPr>
        <w:spacing w:after="0"/>
        <w:ind w:left="0"/>
        <w:jc w:val="both"/>
      </w:pPr>
      <w:r>
        <w:rPr>
          <w:rFonts w:ascii="Times New Roman"/>
          <w:b w:val="false"/>
          <w:i w:val="false"/>
          <w:color w:val="000000"/>
          <w:sz w:val="28"/>
        </w:rPr>
        <w:t xml:space="preserve">
      2. Өз араларындағы өзара өтелетін операциялар ескерілместен, республикалық және жергілікті бюджеттерді біріктіретін мемлекеттің орталықтандырылған ақша қоры мемлекеттік бюджет болып табылады. </w:t>
      </w:r>
    </w:p>
    <w:bookmarkEnd w:id="149"/>
    <w:bookmarkStart w:name="z154" w:id="150"/>
    <w:p>
      <w:pPr>
        <w:spacing w:after="0"/>
        <w:ind w:left="0"/>
        <w:jc w:val="both"/>
      </w:pPr>
      <w:r>
        <w:rPr>
          <w:rFonts w:ascii="Times New Roman"/>
          <w:b w:val="false"/>
          <w:i w:val="false"/>
          <w:color w:val="000000"/>
          <w:sz w:val="28"/>
        </w:rPr>
        <w:t>
      Өз араларындағы өзара өтелетін операциялар ескерілместен, республикалық бюджетті, облыстардың, республикалық маңызы бар қалалар, астана бюджеттерін, Қазақстан Республикасы Ұлттық қорының түсімдері мен шығыстарын, бюджеттен тыс қорлардың түсімдері мен шығыстарын біріктіретін мемлекеттің орталықтандырылған ақша қоры шоғырландырылған бюджет болып табылады.</w:t>
      </w:r>
    </w:p>
    <w:bookmarkEnd w:id="150"/>
    <w:bookmarkStart w:name="z155" w:id="151"/>
    <w:p>
      <w:pPr>
        <w:spacing w:after="0"/>
        <w:ind w:left="0"/>
        <w:jc w:val="both"/>
      </w:pPr>
      <w:r>
        <w:rPr>
          <w:rFonts w:ascii="Times New Roman"/>
          <w:b w:val="false"/>
          <w:i w:val="false"/>
          <w:color w:val="000000"/>
          <w:sz w:val="28"/>
        </w:rPr>
        <w:t>
      Өз араларындағы өзара өтелетін операциялар ескерілместен, облыстық бюджетті, аудандар (облыстық маңызы бар қалалар) бюджетін біріктіретін орталықтандырылған ақша қоры облыс бюджеті болып табылады.</w:t>
      </w:r>
    </w:p>
    <w:bookmarkEnd w:id="151"/>
    <w:bookmarkStart w:name="z156" w:id="152"/>
    <w:p>
      <w:pPr>
        <w:spacing w:after="0"/>
        <w:ind w:left="0"/>
        <w:jc w:val="both"/>
      </w:pPr>
      <w:r>
        <w:rPr>
          <w:rFonts w:ascii="Times New Roman"/>
          <w:b w:val="false"/>
          <w:i w:val="false"/>
          <w:color w:val="000000"/>
          <w:sz w:val="28"/>
        </w:rPr>
        <w:t>
      Өз араларындағы өзара өтелетін операциялар ескерілместен, аудандық (облыстық маңызы бар қала) бюджетті, аудандық маңызы бар қалалар, ауылдар, кенттер, ауылдық округтер бюджеттерін біріктіретін орталықтандырылған ақша қоры аудан (облыстық маңызы бар қала) бюджеті болып табылады.</w:t>
      </w:r>
    </w:p>
    <w:bookmarkEnd w:id="152"/>
    <w:bookmarkStart w:name="z157" w:id="153"/>
    <w:p>
      <w:pPr>
        <w:spacing w:after="0"/>
        <w:ind w:left="0"/>
        <w:jc w:val="both"/>
      </w:pPr>
      <w:r>
        <w:rPr>
          <w:rFonts w:ascii="Times New Roman"/>
          <w:b w:val="false"/>
          <w:i w:val="false"/>
          <w:color w:val="000000"/>
          <w:sz w:val="28"/>
        </w:rPr>
        <w:t>
      Шоғырландырылған бюджетті, мемлекеттік бюджетті, облыстың және ауданның (облыстық маңызы бар қаланың) бюджетін, сондай-ақ қос шотты болғызбау мақсатында бюджеттің бір деңгейінен екінші деңгейіне берілетін трансферттерді, бюджеттік кредиттерді және басқа да төлемдерді алып тастауға байланысты олардың атқарылуы туралы есептерді қалыптастыру кезінде жүзеге асырылатын операциялар өзара өтелетін операциялар болып табылады.</w:t>
      </w:r>
    </w:p>
    <w:bookmarkEnd w:id="153"/>
    <w:bookmarkStart w:name="z158" w:id="154"/>
    <w:p>
      <w:pPr>
        <w:spacing w:after="0"/>
        <w:ind w:left="0"/>
        <w:jc w:val="left"/>
      </w:pPr>
      <w:r>
        <w:rPr>
          <w:rFonts w:ascii="Times New Roman"/>
          <w:b/>
          <w:i w:val="false"/>
          <w:color w:val="000000"/>
        </w:rPr>
        <w:t xml:space="preserve"> 9-бап. Бюджет құрылымы, бюджеттің түсімдері мен шығыстары</w:t>
      </w:r>
    </w:p>
    <w:bookmarkEnd w:id="154"/>
    <w:bookmarkStart w:name="z159" w:id="155"/>
    <w:p>
      <w:pPr>
        <w:spacing w:after="0"/>
        <w:ind w:left="0"/>
        <w:jc w:val="both"/>
      </w:pPr>
      <w:r>
        <w:rPr>
          <w:rFonts w:ascii="Times New Roman"/>
          <w:b w:val="false"/>
          <w:i w:val="false"/>
          <w:color w:val="000000"/>
          <w:sz w:val="28"/>
        </w:rPr>
        <w:t>
      1. Бюджет құрылымы мынадай бөлімдерден тұрады:</w:t>
      </w:r>
    </w:p>
    <w:bookmarkEnd w:id="155"/>
    <w:bookmarkStart w:name="z160" w:id="156"/>
    <w:p>
      <w:pPr>
        <w:spacing w:after="0"/>
        <w:ind w:left="0"/>
        <w:jc w:val="both"/>
      </w:pPr>
      <w:r>
        <w:rPr>
          <w:rFonts w:ascii="Times New Roman"/>
          <w:b w:val="false"/>
          <w:i w:val="false"/>
          <w:color w:val="000000"/>
          <w:sz w:val="28"/>
        </w:rPr>
        <w:t>
      1) кірістер:</w:t>
      </w:r>
    </w:p>
    <w:bookmarkEnd w:id="156"/>
    <w:bookmarkStart w:name="z161" w:id="157"/>
    <w:p>
      <w:pPr>
        <w:spacing w:after="0"/>
        <w:ind w:left="0"/>
        <w:jc w:val="both"/>
      </w:pPr>
      <w:r>
        <w:rPr>
          <w:rFonts w:ascii="Times New Roman"/>
          <w:b w:val="false"/>
          <w:i w:val="false"/>
          <w:color w:val="000000"/>
          <w:sz w:val="28"/>
        </w:rPr>
        <w:t>
      салықтық түсімдер;</w:t>
      </w:r>
    </w:p>
    <w:bookmarkEnd w:id="157"/>
    <w:bookmarkStart w:name="z162" w:id="158"/>
    <w:p>
      <w:pPr>
        <w:spacing w:after="0"/>
        <w:ind w:left="0"/>
        <w:jc w:val="both"/>
      </w:pPr>
      <w:r>
        <w:rPr>
          <w:rFonts w:ascii="Times New Roman"/>
          <w:b w:val="false"/>
          <w:i w:val="false"/>
          <w:color w:val="000000"/>
          <w:sz w:val="28"/>
        </w:rPr>
        <w:t>
      салықтық емес түсімдер;</w:t>
      </w:r>
    </w:p>
    <w:bookmarkEnd w:id="158"/>
    <w:bookmarkStart w:name="z163" w:id="159"/>
    <w:p>
      <w:pPr>
        <w:spacing w:after="0"/>
        <w:ind w:left="0"/>
        <w:jc w:val="both"/>
      </w:pPr>
      <w:r>
        <w:rPr>
          <w:rFonts w:ascii="Times New Roman"/>
          <w:b w:val="false"/>
          <w:i w:val="false"/>
          <w:color w:val="000000"/>
          <w:sz w:val="28"/>
        </w:rPr>
        <w:t>
      негізгі капиталды сатудан түсетін түсімдер;</w:t>
      </w:r>
    </w:p>
    <w:bookmarkEnd w:id="159"/>
    <w:bookmarkStart w:name="z164" w:id="160"/>
    <w:p>
      <w:pPr>
        <w:spacing w:after="0"/>
        <w:ind w:left="0"/>
        <w:jc w:val="both"/>
      </w:pPr>
      <w:r>
        <w:rPr>
          <w:rFonts w:ascii="Times New Roman"/>
          <w:b w:val="false"/>
          <w:i w:val="false"/>
          <w:color w:val="000000"/>
          <w:sz w:val="28"/>
        </w:rPr>
        <w:t>
      арнаулы түсімдер;</w:t>
      </w:r>
    </w:p>
    <w:bookmarkEnd w:id="160"/>
    <w:bookmarkStart w:name="z165" w:id="161"/>
    <w:p>
      <w:pPr>
        <w:spacing w:after="0"/>
        <w:ind w:left="0"/>
        <w:jc w:val="both"/>
      </w:pPr>
      <w:r>
        <w:rPr>
          <w:rFonts w:ascii="Times New Roman"/>
          <w:b w:val="false"/>
          <w:i w:val="false"/>
          <w:color w:val="000000"/>
          <w:sz w:val="28"/>
        </w:rPr>
        <w:t>
      трансферттер түсімдері;</w:t>
      </w:r>
    </w:p>
    <w:bookmarkEnd w:id="161"/>
    <w:bookmarkStart w:name="z166" w:id="162"/>
    <w:p>
      <w:pPr>
        <w:spacing w:after="0"/>
        <w:ind w:left="0"/>
        <w:jc w:val="both"/>
      </w:pPr>
      <w:r>
        <w:rPr>
          <w:rFonts w:ascii="Times New Roman"/>
          <w:b w:val="false"/>
          <w:i w:val="false"/>
          <w:color w:val="000000"/>
          <w:sz w:val="28"/>
        </w:rPr>
        <w:t>
      2) шығындар;</w:t>
      </w:r>
    </w:p>
    <w:bookmarkEnd w:id="162"/>
    <w:bookmarkStart w:name="z167" w:id="163"/>
    <w:p>
      <w:pPr>
        <w:spacing w:after="0"/>
        <w:ind w:left="0"/>
        <w:jc w:val="both"/>
      </w:pPr>
      <w:r>
        <w:rPr>
          <w:rFonts w:ascii="Times New Roman"/>
          <w:b w:val="false"/>
          <w:i w:val="false"/>
          <w:color w:val="000000"/>
          <w:sz w:val="28"/>
        </w:rPr>
        <w:t>
      3) таза бюджеттік кредиттеу:</w:t>
      </w:r>
    </w:p>
    <w:bookmarkEnd w:id="163"/>
    <w:bookmarkStart w:name="z168" w:id="164"/>
    <w:p>
      <w:pPr>
        <w:spacing w:after="0"/>
        <w:ind w:left="0"/>
        <w:jc w:val="both"/>
      </w:pPr>
      <w:r>
        <w:rPr>
          <w:rFonts w:ascii="Times New Roman"/>
          <w:b w:val="false"/>
          <w:i w:val="false"/>
          <w:color w:val="000000"/>
          <w:sz w:val="28"/>
        </w:rPr>
        <w:t>
      бюджеттік кредиттер;</w:t>
      </w:r>
    </w:p>
    <w:bookmarkEnd w:id="164"/>
    <w:bookmarkStart w:name="z169" w:id="165"/>
    <w:p>
      <w:pPr>
        <w:spacing w:after="0"/>
        <w:ind w:left="0"/>
        <w:jc w:val="both"/>
      </w:pPr>
      <w:r>
        <w:rPr>
          <w:rFonts w:ascii="Times New Roman"/>
          <w:b w:val="false"/>
          <w:i w:val="false"/>
          <w:color w:val="000000"/>
          <w:sz w:val="28"/>
        </w:rPr>
        <w:t>
      бюджеттік кредиттерді өтеу;</w:t>
      </w:r>
    </w:p>
    <w:bookmarkEnd w:id="165"/>
    <w:bookmarkStart w:name="z170" w:id="166"/>
    <w:p>
      <w:pPr>
        <w:spacing w:after="0"/>
        <w:ind w:left="0"/>
        <w:jc w:val="both"/>
      </w:pPr>
      <w:r>
        <w:rPr>
          <w:rFonts w:ascii="Times New Roman"/>
          <w:b w:val="false"/>
          <w:i w:val="false"/>
          <w:color w:val="000000"/>
          <w:sz w:val="28"/>
        </w:rPr>
        <w:t>
      4) қаржылық активтермен жасалатын операциялар бойынша сальдо:</w:t>
      </w:r>
    </w:p>
    <w:bookmarkEnd w:id="166"/>
    <w:bookmarkStart w:name="z171" w:id="167"/>
    <w:p>
      <w:pPr>
        <w:spacing w:after="0"/>
        <w:ind w:left="0"/>
        <w:jc w:val="both"/>
      </w:pPr>
      <w:r>
        <w:rPr>
          <w:rFonts w:ascii="Times New Roman"/>
          <w:b w:val="false"/>
          <w:i w:val="false"/>
          <w:color w:val="000000"/>
          <w:sz w:val="28"/>
        </w:rPr>
        <w:t>
      қаржылық активтерді сатып алу;</w:t>
      </w:r>
    </w:p>
    <w:bookmarkEnd w:id="167"/>
    <w:bookmarkStart w:name="z172" w:id="168"/>
    <w:p>
      <w:pPr>
        <w:spacing w:after="0"/>
        <w:ind w:left="0"/>
        <w:jc w:val="both"/>
      </w:pPr>
      <w:r>
        <w:rPr>
          <w:rFonts w:ascii="Times New Roman"/>
          <w:b w:val="false"/>
          <w:i w:val="false"/>
          <w:color w:val="000000"/>
          <w:sz w:val="28"/>
        </w:rPr>
        <w:t>
      мемлекеттің қаржылық активтерін сатудан түсетін түсімдер;</w:t>
      </w:r>
    </w:p>
    <w:bookmarkEnd w:id="168"/>
    <w:bookmarkStart w:name="z173" w:id="169"/>
    <w:p>
      <w:pPr>
        <w:spacing w:after="0"/>
        <w:ind w:left="0"/>
        <w:jc w:val="both"/>
      </w:pPr>
      <w:r>
        <w:rPr>
          <w:rFonts w:ascii="Times New Roman"/>
          <w:b w:val="false"/>
          <w:i w:val="false"/>
          <w:color w:val="000000"/>
          <w:sz w:val="28"/>
        </w:rPr>
        <w:t>
      5) бюджет тапшылығы (профициті);</w:t>
      </w:r>
    </w:p>
    <w:bookmarkEnd w:id="169"/>
    <w:bookmarkStart w:name="z174" w:id="170"/>
    <w:p>
      <w:pPr>
        <w:spacing w:after="0"/>
        <w:ind w:left="0"/>
        <w:jc w:val="both"/>
      </w:pPr>
      <w:r>
        <w:rPr>
          <w:rFonts w:ascii="Times New Roman"/>
          <w:b w:val="false"/>
          <w:i w:val="false"/>
          <w:color w:val="000000"/>
          <w:sz w:val="28"/>
        </w:rPr>
        <w:t>
      6) бюджеттің мұнайға қатысты емес тапшылығы (профициті);</w:t>
      </w:r>
    </w:p>
    <w:bookmarkEnd w:id="170"/>
    <w:bookmarkStart w:name="z175" w:id="171"/>
    <w:p>
      <w:pPr>
        <w:spacing w:after="0"/>
        <w:ind w:left="0"/>
        <w:jc w:val="both"/>
      </w:pPr>
      <w:r>
        <w:rPr>
          <w:rFonts w:ascii="Times New Roman"/>
          <w:b w:val="false"/>
          <w:i w:val="false"/>
          <w:color w:val="000000"/>
          <w:sz w:val="28"/>
        </w:rPr>
        <w:t>
      7) бюджет тапшылығын қаржыландыру (профицитін пайдалану):</w:t>
      </w:r>
    </w:p>
    <w:bookmarkEnd w:id="171"/>
    <w:bookmarkStart w:name="z176" w:id="172"/>
    <w:p>
      <w:pPr>
        <w:spacing w:after="0"/>
        <w:ind w:left="0"/>
        <w:jc w:val="both"/>
      </w:pPr>
      <w:r>
        <w:rPr>
          <w:rFonts w:ascii="Times New Roman"/>
          <w:b w:val="false"/>
          <w:i w:val="false"/>
          <w:color w:val="000000"/>
          <w:sz w:val="28"/>
        </w:rPr>
        <w:t>
      қарыздар түсімі;</w:t>
      </w:r>
    </w:p>
    <w:bookmarkEnd w:id="172"/>
    <w:bookmarkStart w:name="z177" w:id="173"/>
    <w:p>
      <w:pPr>
        <w:spacing w:after="0"/>
        <w:ind w:left="0"/>
        <w:jc w:val="both"/>
      </w:pPr>
      <w:r>
        <w:rPr>
          <w:rFonts w:ascii="Times New Roman"/>
          <w:b w:val="false"/>
          <w:i w:val="false"/>
          <w:color w:val="000000"/>
          <w:sz w:val="28"/>
        </w:rPr>
        <w:t>
      қарыздарды өтеу;</w:t>
      </w:r>
    </w:p>
    <w:bookmarkEnd w:id="173"/>
    <w:bookmarkStart w:name="z178" w:id="174"/>
    <w:p>
      <w:pPr>
        <w:spacing w:after="0"/>
        <w:ind w:left="0"/>
        <w:jc w:val="both"/>
      </w:pPr>
      <w:r>
        <w:rPr>
          <w:rFonts w:ascii="Times New Roman"/>
          <w:b w:val="false"/>
          <w:i w:val="false"/>
          <w:color w:val="000000"/>
          <w:sz w:val="28"/>
        </w:rPr>
        <w:t>
      бюджет қаражатының пайдаланылатын қалдықтары.</w:t>
      </w:r>
    </w:p>
    <w:bookmarkEnd w:id="174"/>
    <w:bookmarkStart w:name="z179" w:id="175"/>
    <w:p>
      <w:pPr>
        <w:spacing w:after="0"/>
        <w:ind w:left="0"/>
        <w:jc w:val="both"/>
      </w:pPr>
      <w:r>
        <w:rPr>
          <w:rFonts w:ascii="Times New Roman"/>
          <w:b w:val="false"/>
          <w:i w:val="false"/>
          <w:color w:val="000000"/>
          <w:sz w:val="28"/>
        </w:rPr>
        <w:t>
      2. Кірістер, бюджеттік кредиттерді өтеу сомалары, мемлекеттің қаржылық активтерін сатудан түсетін түсімдер, қарыздар бюджет түсімдері болып табылады.</w:t>
      </w:r>
    </w:p>
    <w:bookmarkEnd w:id="175"/>
    <w:bookmarkStart w:name="z180" w:id="176"/>
    <w:p>
      <w:pPr>
        <w:spacing w:after="0"/>
        <w:ind w:left="0"/>
        <w:jc w:val="both"/>
      </w:pPr>
      <w:r>
        <w:rPr>
          <w:rFonts w:ascii="Times New Roman"/>
          <w:b w:val="false"/>
          <w:i w:val="false"/>
          <w:color w:val="000000"/>
          <w:sz w:val="28"/>
        </w:rPr>
        <w:t>
      Салықтық, салықтық емес түсімдер, негізгі капиталды сатудан түсетін түсімдер, арнаулы түсімдер, трансферттер түсімдері бюджет кірістері болып табылады.</w:t>
      </w:r>
    </w:p>
    <w:bookmarkEnd w:id="176"/>
    <w:bookmarkStart w:name="z181" w:id="177"/>
    <w:p>
      <w:pPr>
        <w:spacing w:after="0"/>
        <w:ind w:left="0"/>
        <w:jc w:val="both"/>
      </w:pPr>
      <w:r>
        <w:rPr>
          <w:rFonts w:ascii="Times New Roman"/>
          <w:b w:val="false"/>
          <w:i w:val="false"/>
          <w:color w:val="000000"/>
          <w:sz w:val="28"/>
        </w:rPr>
        <w:t>
      Арнаулы түсімдер мен нысаналы трансферттерді қоспағанда, кірістердің нысаналы мақсаты болмайды. Кірістердің жаңа түрлерін енгізу, қолданыстағыларының күшін жою немесе өзгерту осы Кодекске міндетті түрде өзгерістер немесе толықтырулар енгізіле отырып жүзеге асырылады.</w:t>
      </w:r>
    </w:p>
    <w:bookmarkEnd w:id="177"/>
    <w:bookmarkStart w:name="z182" w:id="178"/>
    <w:p>
      <w:pPr>
        <w:spacing w:after="0"/>
        <w:ind w:left="0"/>
        <w:jc w:val="both"/>
      </w:pPr>
      <w:r>
        <w:rPr>
          <w:rFonts w:ascii="Times New Roman"/>
          <w:b w:val="false"/>
          <w:i w:val="false"/>
          <w:color w:val="000000"/>
          <w:sz w:val="28"/>
        </w:rPr>
        <w:t>
      Қоршаған ортаға жағымсыз әсер еткені үшін төлемақыны қоспағанда, "Салық және бюджетке төленетін басқа да міндетті төлемдер туралы" Қазақстан Республикасының Кодексінде (Салық кодексі) белгіленген салықтар және бюджетке төленетін басқа да міндетті төлемдер, Еуразиялық экономикалық одақтың және (немесе) Қазақстан Республикасының кеден заңнамасына сәйкес белгіленген кедендік баждар, кедендік алымдар, Еуразиялық экономикалық одақ туралы шартқа сәйкес белгіленген арнаулы, демпингке қарсы, өтемақы баждары салықтық түсімдер болып табылады.</w:t>
      </w:r>
    </w:p>
    <w:bookmarkEnd w:id="178"/>
    <w:bookmarkStart w:name="z183" w:id="179"/>
    <w:p>
      <w:pPr>
        <w:spacing w:after="0"/>
        <w:ind w:left="0"/>
        <w:jc w:val="both"/>
      </w:pPr>
      <w:r>
        <w:rPr>
          <w:rFonts w:ascii="Times New Roman"/>
          <w:b w:val="false"/>
          <w:i w:val="false"/>
          <w:color w:val="000000"/>
          <w:sz w:val="28"/>
        </w:rPr>
        <w:t>
      Алдағы кедендік баждарды, кедендік алымдарды, салықтарды, арнаулы, демпингке қарсы, өтемақы баждарын төлеу есебіне Еуразиялық экономикалық одақтың және (немесе) Қазақстан Республикасының кеден заңнамасына сәйкес енгізілетін аванстық төлемдер де салықтық түсімдерге жатады.</w:t>
      </w:r>
    </w:p>
    <w:bookmarkEnd w:id="179"/>
    <w:bookmarkStart w:name="z184" w:id="180"/>
    <w:p>
      <w:pPr>
        <w:spacing w:after="0"/>
        <w:ind w:left="0"/>
        <w:jc w:val="both"/>
      </w:pPr>
      <w:r>
        <w:rPr>
          <w:rFonts w:ascii="Times New Roman"/>
          <w:b w:val="false"/>
          <w:i w:val="false"/>
          <w:color w:val="000000"/>
          <w:sz w:val="28"/>
        </w:rPr>
        <w:t xml:space="preserve">
      Мыналар салықтық емес түсімдер болып табылады: </w:t>
      </w:r>
    </w:p>
    <w:bookmarkEnd w:id="180"/>
    <w:bookmarkStart w:name="z185" w:id="181"/>
    <w:p>
      <w:pPr>
        <w:spacing w:after="0"/>
        <w:ind w:left="0"/>
        <w:jc w:val="both"/>
      </w:pPr>
      <w:r>
        <w:rPr>
          <w:rFonts w:ascii="Times New Roman"/>
          <w:b w:val="false"/>
          <w:i w:val="false"/>
          <w:color w:val="000000"/>
          <w:sz w:val="28"/>
        </w:rPr>
        <w:t>
      негізгі капиталды сатудан түсетін түсімдерге жатпайтын, "Салық және бюджетке төленетін басқа да міндетті төлемдер туралы" Қазақстан Республикасының Кодексінде (</w:t>
      </w:r>
      <w:r>
        <w:rPr>
          <w:rFonts w:ascii="Times New Roman"/>
          <w:b w:val="false"/>
          <w:i w:val="false"/>
          <w:color w:val="000000"/>
          <w:sz w:val="28"/>
        </w:rPr>
        <w:t>Салық кодексі</w:t>
      </w:r>
      <w:r>
        <w:rPr>
          <w:rFonts w:ascii="Times New Roman"/>
          <w:b w:val="false"/>
          <w:i w:val="false"/>
          <w:color w:val="000000"/>
          <w:sz w:val="28"/>
        </w:rPr>
        <w:t>), Еуразиялық экономикалық одақтың және (немесе) Қазақстан Республикасының кеден заңнамасында көзделгендерден басқа, осы Кодексте және Қазақстан Республикасының басқа да заңнамалық актілерінде белгіленген бюджетке төленетін міндетті, қайтарымсыз төлемдер;</w:t>
      </w:r>
    </w:p>
    <w:bookmarkEnd w:id="181"/>
    <w:bookmarkStart w:name="z186" w:id="182"/>
    <w:p>
      <w:pPr>
        <w:spacing w:after="0"/>
        <w:ind w:left="0"/>
        <w:jc w:val="both"/>
      </w:pPr>
      <w:r>
        <w:rPr>
          <w:rFonts w:ascii="Times New Roman"/>
          <w:b w:val="false"/>
          <w:i w:val="false"/>
          <w:color w:val="000000"/>
          <w:sz w:val="28"/>
        </w:rPr>
        <w:t>
      трансферттерден басқа, бюджетке өтеусіз негізде берілетін ақша;</w:t>
      </w:r>
    </w:p>
    <w:bookmarkEnd w:id="182"/>
    <w:bookmarkStart w:name="z187" w:id="183"/>
    <w:p>
      <w:pPr>
        <w:spacing w:after="0"/>
        <w:ind w:left="0"/>
        <w:jc w:val="both"/>
      </w:pPr>
      <w:r>
        <w:rPr>
          <w:rFonts w:ascii="Times New Roman"/>
          <w:b w:val="false"/>
          <w:i w:val="false"/>
          <w:color w:val="000000"/>
          <w:sz w:val="28"/>
        </w:rPr>
        <w:t>
      мемлекеттік мекемелердің тауарларды (жұмыстарды, көрсетілетін қызметтерді) өткізуінен түсетін ақша.</w:t>
      </w:r>
    </w:p>
    <w:bookmarkEnd w:id="183"/>
    <w:bookmarkStart w:name="z188" w:id="184"/>
    <w:p>
      <w:pPr>
        <w:spacing w:after="0"/>
        <w:ind w:left="0"/>
        <w:jc w:val="both"/>
      </w:pPr>
      <w:r>
        <w:rPr>
          <w:rFonts w:ascii="Times New Roman"/>
          <w:b w:val="false"/>
          <w:i w:val="false"/>
          <w:color w:val="000000"/>
          <w:sz w:val="28"/>
        </w:rPr>
        <w:t>
      Бюджетке:</w:t>
      </w:r>
    </w:p>
    <w:bookmarkEnd w:id="184"/>
    <w:bookmarkStart w:name="z189" w:id="185"/>
    <w:p>
      <w:pPr>
        <w:spacing w:after="0"/>
        <w:ind w:left="0"/>
        <w:jc w:val="both"/>
      </w:pPr>
      <w:r>
        <w:rPr>
          <w:rFonts w:ascii="Times New Roman"/>
          <w:b w:val="false"/>
          <w:i w:val="false"/>
          <w:color w:val="000000"/>
          <w:sz w:val="28"/>
        </w:rPr>
        <w:t>
      1) мемлекеттік мекемелерге бекітіліп берілген мемлекеттік мүлікті сатудан;</w:t>
      </w:r>
    </w:p>
    <w:bookmarkEnd w:id="185"/>
    <w:bookmarkStart w:name="z190" w:id="186"/>
    <w:p>
      <w:pPr>
        <w:spacing w:after="0"/>
        <w:ind w:left="0"/>
        <w:jc w:val="both"/>
      </w:pPr>
      <w:r>
        <w:rPr>
          <w:rFonts w:ascii="Times New Roman"/>
          <w:b w:val="false"/>
          <w:i w:val="false"/>
          <w:color w:val="000000"/>
          <w:sz w:val="28"/>
        </w:rPr>
        <w:t>
      2) мемлекеттік материалдық резервтен тауарлар сатудан;</w:t>
      </w:r>
    </w:p>
    <w:bookmarkEnd w:id="186"/>
    <w:bookmarkStart w:name="z191" w:id="187"/>
    <w:p>
      <w:pPr>
        <w:spacing w:after="0"/>
        <w:ind w:left="0"/>
        <w:jc w:val="both"/>
      </w:pPr>
      <w:r>
        <w:rPr>
          <w:rFonts w:ascii="Times New Roman"/>
          <w:b w:val="false"/>
          <w:i w:val="false"/>
          <w:color w:val="000000"/>
          <w:sz w:val="28"/>
        </w:rPr>
        <w:t>
      3) Қазақстан Республикасының заңдарында немесе халықаралық шарттарда көзделген тәртіппен мемлекеттік меншіктегі жер учаскелерін жеке меншікке сатудан немесе оларды тұрақты немесе уақытша жер пайдалануға беруден не оларды өзге де тәсілмен өткізуден;</w:t>
      </w:r>
    </w:p>
    <w:bookmarkEnd w:id="187"/>
    <w:bookmarkStart w:name="z192" w:id="188"/>
    <w:p>
      <w:pPr>
        <w:spacing w:after="0"/>
        <w:ind w:left="0"/>
        <w:jc w:val="both"/>
      </w:pPr>
      <w:r>
        <w:rPr>
          <w:rFonts w:ascii="Times New Roman"/>
          <w:b w:val="false"/>
          <w:i w:val="false"/>
          <w:color w:val="000000"/>
          <w:sz w:val="28"/>
        </w:rPr>
        <w:t>
      4) мемлекетке тиесілі материалдық емес активтерді сатудан түсетін ақша түсімдері негізгі капиталды сатудан түсетін түсімдер болып табылады.</w:t>
      </w:r>
    </w:p>
    <w:bookmarkEnd w:id="188"/>
    <w:bookmarkStart w:name="z193" w:id="189"/>
    <w:p>
      <w:pPr>
        <w:spacing w:after="0"/>
        <w:ind w:left="0"/>
        <w:jc w:val="both"/>
      </w:pPr>
      <w:r>
        <w:rPr>
          <w:rFonts w:ascii="Times New Roman"/>
          <w:b w:val="false"/>
          <w:i w:val="false"/>
          <w:color w:val="000000"/>
          <w:sz w:val="28"/>
        </w:rPr>
        <w:t xml:space="preserve">
      Мыналар арнаулы түсімдер болып табылады: </w:t>
      </w:r>
    </w:p>
    <w:bookmarkEnd w:id="189"/>
    <w:bookmarkStart w:name="z194" w:id="190"/>
    <w:p>
      <w:pPr>
        <w:spacing w:after="0"/>
        <w:ind w:left="0"/>
        <w:jc w:val="both"/>
      </w:pPr>
      <w:r>
        <w:rPr>
          <w:rFonts w:ascii="Times New Roman"/>
          <w:b w:val="false"/>
          <w:i w:val="false"/>
          <w:color w:val="000000"/>
          <w:sz w:val="28"/>
        </w:rPr>
        <w:t>
      1) "Салық және бюджетке төленетін басқа да міндетті төлемдер туралы" Қазақстан Республикасының Кодексінде (</w:t>
      </w:r>
      <w:r>
        <w:rPr>
          <w:rFonts w:ascii="Times New Roman"/>
          <w:b w:val="false"/>
          <w:i w:val="false"/>
          <w:color w:val="000000"/>
          <w:sz w:val="28"/>
        </w:rPr>
        <w:t>Салық кодексі</w:t>
      </w:r>
      <w:r>
        <w:rPr>
          <w:rFonts w:ascii="Times New Roman"/>
          <w:b w:val="false"/>
          <w:i w:val="false"/>
          <w:color w:val="000000"/>
          <w:sz w:val="28"/>
        </w:rPr>
        <w:t>) белгіленген қоршаған ортаға жағымсыз әсер еткені үшін төлемақы;</w:t>
      </w:r>
    </w:p>
    <w:bookmarkEnd w:id="190"/>
    <w:bookmarkStart w:name="z195" w:id="191"/>
    <w:p>
      <w:pPr>
        <w:spacing w:after="0"/>
        <w:ind w:left="0"/>
        <w:jc w:val="both"/>
      </w:pPr>
      <w:r>
        <w:rPr>
          <w:rFonts w:ascii="Times New Roman"/>
          <w:b w:val="false"/>
          <w:i w:val="false"/>
          <w:color w:val="000000"/>
          <w:sz w:val="28"/>
        </w:rPr>
        <w:t>
      2) Қазақстан Республикасының жер қойнауы және жер қойнауын пайдалану туралы заңнамасында белгіленген жер қойнауын пайдаланушылардың:</w:t>
      </w:r>
    </w:p>
    <w:bookmarkEnd w:id="191"/>
    <w:bookmarkStart w:name="z196" w:id="192"/>
    <w:p>
      <w:pPr>
        <w:spacing w:after="0"/>
        <w:ind w:left="0"/>
        <w:jc w:val="both"/>
      </w:pPr>
      <w:r>
        <w:rPr>
          <w:rFonts w:ascii="Times New Roman"/>
          <w:b w:val="false"/>
          <w:i w:val="false"/>
          <w:color w:val="000000"/>
          <w:sz w:val="28"/>
        </w:rPr>
        <w:t>
      өңірдің әлеуметтік-экономикалық дамуына, оның инфрақұрылымын дамытуға;</w:t>
      </w:r>
    </w:p>
    <w:bookmarkEnd w:id="192"/>
    <w:bookmarkStart w:name="z197" w:id="193"/>
    <w:p>
      <w:pPr>
        <w:spacing w:after="0"/>
        <w:ind w:left="0"/>
        <w:jc w:val="both"/>
      </w:pPr>
      <w:r>
        <w:rPr>
          <w:rFonts w:ascii="Times New Roman"/>
          <w:b w:val="false"/>
          <w:i w:val="false"/>
          <w:color w:val="000000"/>
          <w:sz w:val="28"/>
        </w:rPr>
        <w:t>
      Қазақстан Республикасының аумағындағы ғылыми-зерттеу, ғылыми-техникалық және тәжірибелік-конструкторлық жұмыстарға;</w:t>
      </w:r>
    </w:p>
    <w:bookmarkEnd w:id="193"/>
    <w:bookmarkStart w:name="z198" w:id="194"/>
    <w:p>
      <w:pPr>
        <w:spacing w:after="0"/>
        <w:ind w:left="0"/>
        <w:jc w:val="both"/>
      </w:pPr>
      <w:r>
        <w:rPr>
          <w:rFonts w:ascii="Times New Roman"/>
          <w:b w:val="false"/>
          <w:i w:val="false"/>
          <w:color w:val="000000"/>
          <w:sz w:val="28"/>
        </w:rPr>
        <w:t>
      қазақстандық кадрларды оқытуды қаржыландыруға аударымдары;</w:t>
      </w:r>
    </w:p>
    <w:bookmarkEnd w:id="194"/>
    <w:bookmarkStart w:name="z199" w:id="195"/>
    <w:p>
      <w:pPr>
        <w:spacing w:after="0"/>
        <w:ind w:left="0"/>
        <w:jc w:val="both"/>
      </w:pPr>
      <w:r>
        <w:rPr>
          <w:rFonts w:ascii="Times New Roman"/>
          <w:b w:val="false"/>
          <w:i w:val="false"/>
          <w:color w:val="000000"/>
          <w:sz w:val="28"/>
        </w:rPr>
        <w:t>
      3) Қазақстан Республикасының әкімшілік құқық бұзушылық туралы заңнамасына сәйкес салынатын, жер қойнауын пайдаланушылардан қоршаған ортаға жол берілетін антропогендік әсер ету нормативтерін бұзғаны үшін айыппұлдар;</w:t>
      </w:r>
    </w:p>
    <w:bookmarkEnd w:id="195"/>
    <w:bookmarkStart w:name="z200" w:id="196"/>
    <w:p>
      <w:pPr>
        <w:spacing w:after="0"/>
        <w:ind w:left="0"/>
        <w:jc w:val="both"/>
      </w:pPr>
      <w:r>
        <w:rPr>
          <w:rFonts w:ascii="Times New Roman"/>
          <w:b w:val="false"/>
          <w:i w:val="false"/>
          <w:color w:val="000000"/>
          <w:sz w:val="28"/>
        </w:rPr>
        <w:t xml:space="preserve">
      4) жер қойнауын пайдаланушылардан және мұнай секторының ұйымдарынан зиянды өтеу туралы талап қою бойынша алынған қаражат, Қазақстан Республикасының әкімшілік құқық бұзушылық туралы заңнамасына сәйкес салынатын қоршаған ортаны қорғау саласындағы айыппұлдар. </w:t>
      </w:r>
    </w:p>
    <w:bookmarkEnd w:id="196"/>
    <w:bookmarkStart w:name="z201" w:id="197"/>
    <w:p>
      <w:pPr>
        <w:spacing w:after="0"/>
        <w:ind w:left="0"/>
        <w:jc w:val="both"/>
      </w:pPr>
      <w:r>
        <w:rPr>
          <w:rFonts w:ascii="Times New Roman"/>
          <w:b w:val="false"/>
          <w:i w:val="false"/>
          <w:color w:val="000000"/>
          <w:sz w:val="28"/>
        </w:rPr>
        <w:t>
      Трансферттердің бюджеттің бір деңгейінен екіншісіне, Қазақстан Республикасының Ұлттық қорынан және (немесе) Арнаулы мемлекеттік қордан республикалық бюджетке түсуі трансферттердің түсімдері болып табылады.</w:t>
      </w:r>
    </w:p>
    <w:bookmarkEnd w:id="197"/>
    <w:bookmarkStart w:name="z202" w:id="198"/>
    <w:p>
      <w:pPr>
        <w:spacing w:after="0"/>
        <w:ind w:left="0"/>
        <w:jc w:val="both"/>
      </w:pPr>
      <w:r>
        <w:rPr>
          <w:rFonts w:ascii="Times New Roman"/>
          <w:b w:val="false"/>
          <w:i w:val="false"/>
          <w:color w:val="000000"/>
          <w:sz w:val="28"/>
        </w:rPr>
        <w:t>
      Бюджеттен алынған кредиттер бойынша негізгі борышты қайтаруға, сондай-ақ заңды тұлғалардың төленген мемлекеттік кепілдіктер, экспортты қолдау бойынша мемлекеттік кепілдіктер жөніндегі талаптарды орындауына байланысты бюджетке түсетін түсімдер бюджеттік кредиттерді өтеу сомалары болып табылады.</w:t>
      </w:r>
    </w:p>
    <w:bookmarkEnd w:id="198"/>
    <w:bookmarkStart w:name="z203" w:id="199"/>
    <w:p>
      <w:pPr>
        <w:spacing w:after="0"/>
        <w:ind w:left="0"/>
        <w:jc w:val="both"/>
      </w:pPr>
      <w:r>
        <w:rPr>
          <w:rFonts w:ascii="Times New Roman"/>
          <w:b w:val="false"/>
          <w:i w:val="false"/>
          <w:color w:val="000000"/>
          <w:sz w:val="28"/>
        </w:rPr>
        <w:t xml:space="preserve">
      Бюджетке мемлекеттік меншіктегі заңды тұлғалардың, оның ішінде халықаралық ұйымдардың, мүліктік кешен түріндегі мемлекеттік кәсіпорындардың қатысу үлестерін, бағалы қағаздарын, сондай-ақ мемлекеттік заңды тұлғалардың жедел басқаруындағы немесе шаруашылық жүргізуіндегі өзге де мемлекеттік мүлікті сатудан түсетін түсімдер мемлекеттің қаржылық активтерін сатудан түсетін түсімдер болып табылады. </w:t>
      </w:r>
    </w:p>
    <w:bookmarkEnd w:id="199"/>
    <w:bookmarkStart w:name="z204" w:id="200"/>
    <w:p>
      <w:pPr>
        <w:spacing w:after="0"/>
        <w:ind w:left="0"/>
        <w:jc w:val="both"/>
      </w:pPr>
      <w:r>
        <w:rPr>
          <w:rFonts w:ascii="Times New Roman"/>
          <w:b w:val="false"/>
          <w:i w:val="false"/>
          <w:color w:val="000000"/>
          <w:sz w:val="28"/>
        </w:rPr>
        <w:t>
      Мемлекеттік эмиссиялық бағалы қағаздарды шығаруға және (немесе) қарыз шарттарын жасауға байланысты бюджетке түсетін ақша түсімдері қарыздар болып табылады.</w:t>
      </w:r>
    </w:p>
    <w:bookmarkEnd w:id="200"/>
    <w:bookmarkStart w:name="z205" w:id="201"/>
    <w:p>
      <w:pPr>
        <w:spacing w:after="0"/>
        <w:ind w:left="0"/>
        <w:jc w:val="both"/>
      </w:pPr>
      <w:r>
        <w:rPr>
          <w:rFonts w:ascii="Times New Roman"/>
          <w:b w:val="false"/>
          <w:i w:val="false"/>
          <w:color w:val="000000"/>
          <w:sz w:val="28"/>
        </w:rPr>
        <w:t>
      3. Шығындар, бюджеттік кредиттер, қаржылық активтерді сатып алу, қарыздарды өтеу бюджет шығыстары болып табылады.</w:t>
      </w:r>
    </w:p>
    <w:bookmarkEnd w:id="201"/>
    <w:bookmarkStart w:name="z206" w:id="202"/>
    <w:p>
      <w:pPr>
        <w:spacing w:after="0"/>
        <w:ind w:left="0"/>
        <w:jc w:val="both"/>
      </w:pPr>
      <w:r>
        <w:rPr>
          <w:rFonts w:ascii="Times New Roman"/>
          <w:b w:val="false"/>
          <w:i w:val="false"/>
          <w:color w:val="000000"/>
          <w:sz w:val="28"/>
        </w:rPr>
        <w:t>
      Қайтарымсыз негізде бөлінетін бюджет қаражаты шығындар болып табылады.</w:t>
      </w:r>
    </w:p>
    <w:bookmarkEnd w:id="202"/>
    <w:bookmarkStart w:name="z207" w:id="203"/>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30-тарауына</w:t>
      </w:r>
      <w:r>
        <w:rPr>
          <w:rFonts w:ascii="Times New Roman"/>
          <w:b w:val="false"/>
          <w:i w:val="false"/>
          <w:color w:val="000000"/>
          <w:sz w:val="28"/>
        </w:rPr>
        <w:t xml:space="preserve"> сәйкес берілетін бюджет қаражаты бюджеттік кредиттер болып табылады.</w:t>
      </w:r>
    </w:p>
    <w:bookmarkEnd w:id="203"/>
    <w:bookmarkStart w:name="z208" w:id="204"/>
    <w:p>
      <w:pPr>
        <w:spacing w:after="0"/>
        <w:ind w:left="0"/>
        <w:jc w:val="both"/>
      </w:pPr>
      <w:r>
        <w:rPr>
          <w:rFonts w:ascii="Times New Roman"/>
          <w:b w:val="false"/>
          <w:i w:val="false"/>
          <w:color w:val="000000"/>
          <w:sz w:val="28"/>
        </w:rPr>
        <w:t>
      Заңды тұлғалардың, оның ішінде халықаралық ұйымдардың қатысу үлестері мен бағалы қағаздарын мемлекеттік меншікке сатып алуға бағытталатын бюджет қаражаты қаржылық активтерді сатып алу болып табылады.</w:t>
      </w:r>
    </w:p>
    <w:bookmarkEnd w:id="204"/>
    <w:bookmarkStart w:name="z209" w:id="205"/>
    <w:p>
      <w:pPr>
        <w:spacing w:after="0"/>
        <w:ind w:left="0"/>
        <w:jc w:val="both"/>
      </w:pPr>
      <w:r>
        <w:rPr>
          <w:rFonts w:ascii="Times New Roman"/>
          <w:b w:val="false"/>
          <w:i w:val="false"/>
          <w:color w:val="000000"/>
          <w:sz w:val="28"/>
        </w:rPr>
        <w:t>
      Ішкі және сыртқы мемлекеттік қарыздар бойынша негізгі борышты өтеуге бағытталатын бюджет қаражаты қарыздарды өтеу болып табылады.</w:t>
      </w:r>
    </w:p>
    <w:bookmarkEnd w:id="205"/>
    <w:bookmarkStart w:name="z210" w:id="206"/>
    <w:p>
      <w:pPr>
        <w:spacing w:after="0"/>
        <w:ind w:left="0"/>
        <w:jc w:val="both"/>
      </w:pPr>
      <w:r>
        <w:rPr>
          <w:rFonts w:ascii="Times New Roman"/>
          <w:b w:val="false"/>
          <w:i w:val="false"/>
          <w:color w:val="000000"/>
          <w:sz w:val="28"/>
        </w:rPr>
        <w:t>
      4. Қарыздарды өтеуді қоспағанда, республикалық немесе мемлекеттік бюджеттің мұнайға қатысты емес тапшылығы (профициті) қарыздар түсімдерін, Қазақстан Республикасының Ұлттық қорынан трансферттер түсімдерін және шикі мұнайға салынатын кедендік әкету бажын алып тастағандағы республикалық немесе мемлекеттік бюджетке түсетін түсімдер мен республикалық немесе мемлекеттік бюджеттің шығыстары арасындағы айырмаға тең.</w:t>
      </w:r>
    </w:p>
    <w:bookmarkEnd w:id="206"/>
    <w:bookmarkStart w:name="z211" w:id="207"/>
    <w:p>
      <w:pPr>
        <w:spacing w:after="0"/>
        <w:ind w:left="0"/>
        <w:jc w:val="both"/>
      </w:pPr>
      <w:r>
        <w:rPr>
          <w:rFonts w:ascii="Times New Roman"/>
          <w:b w:val="false"/>
          <w:i w:val="false"/>
          <w:color w:val="000000"/>
          <w:sz w:val="28"/>
        </w:rPr>
        <w:t>
      Теріс белгісімен алынған шама – республикалық немесе мемлекеттік бюджеттің мұнайға қатысты емес тапшылығы, оң белгісімен алынғаны республикалық немесе мемлекеттік бюджеттің мұнайға қатысты емес профициті болып табылады.</w:t>
      </w:r>
    </w:p>
    <w:bookmarkEnd w:id="207"/>
    <w:bookmarkStart w:name="z212" w:id="208"/>
    <w:p>
      <w:pPr>
        <w:spacing w:after="0"/>
        <w:ind w:left="0"/>
        <w:jc w:val="both"/>
      </w:pPr>
      <w:r>
        <w:rPr>
          <w:rFonts w:ascii="Times New Roman"/>
          <w:b w:val="false"/>
          <w:i w:val="false"/>
          <w:color w:val="000000"/>
          <w:sz w:val="28"/>
        </w:rPr>
        <w:t>
      Республикалық бюджеттің мұнайға қатысты емес тапшылығының (профицитінің) мөлшері республикалық бюджет туралы заңмен бекітіледі.</w:t>
      </w:r>
    </w:p>
    <w:bookmarkEnd w:id="208"/>
    <w:bookmarkStart w:name="z213" w:id="209"/>
    <w:p>
      <w:pPr>
        <w:spacing w:after="0"/>
        <w:ind w:left="0"/>
        <w:jc w:val="both"/>
      </w:pPr>
      <w:r>
        <w:rPr>
          <w:rFonts w:ascii="Times New Roman"/>
          <w:b w:val="false"/>
          <w:i w:val="false"/>
          <w:color w:val="000000"/>
          <w:sz w:val="28"/>
        </w:rPr>
        <w:t>
      Мемлекеттік бюджеттің мұнайға қатысты емес тапшылығының (профицитінің) мөлшері бекітілмейді және талдамалық мақсаттарда пайдаланылады.</w:t>
      </w:r>
    </w:p>
    <w:bookmarkEnd w:id="209"/>
    <w:bookmarkStart w:name="z214" w:id="210"/>
    <w:p>
      <w:pPr>
        <w:spacing w:after="0"/>
        <w:ind w:left="0"/>
        <w:jc w:val="both"/>
      </w:pPr>
      <w:r>
        <w:rPr>
          <w:rFonts w:ascii="Times New Roman"/>
          <w:b w:val="false"/>
          <w:i w:val="false"/>
          <w:color w:val="000000"/>
          <w:sz w:val="28"/>
        </w:rPr>
        <w:t>
      5. Таза бюджеттік кредиттеу бюджеттік кредиттер мен бюджеттік кредиттерді өтеу арасындағы айырма ретінде айқындалады.</w:t>
      </w:r>
    </w:p>
    <w:bookmarkEnd w:id="210"/>
    <w:bookmarkStart w:name="z215" w:id="211"/>
    <w:p>
      <w:pPr>
        <w:spacing w:after="0"/>
        <w:ind w:left="0"/>
        <w:jc w:val="both"/>
      </w:pPr>
      <w:r>
        <w:rPr>
          <w:rFonts w:ascii="Times New Roman"/>
          <w:b w:val="false"/>
          <w:i w:val="false"/>
          <w:color w:val="000000"/>
          <w:sz w:val="28"/>
        </w:rPr>
        <w:t xml:space="preserve">
      6. Қаржылық активтермен жасалатын операцияларда: </w:t>
      </w:r>
    </w:p>
    <w:bookmarkEnd w:id="211"/>
    <w:bookmarkStart w:name="z216" w:id="212"/>
    <w:p>
      <w:pPr>
        <w:spacing w:after="0"/>
        <w:ind w:left="0"/>
        <w:jc w:val="both"/>
      </w:pPr>
      <w:r>
        <w:rPr>
          <w:rFonts w:ascii="Times New Roman"/>
          <w:b w:val="false"/>
          <w:i w:val="false"/>
          <w:color w:val="000000"/>
          <w:sz w:val="28"/>
        </w:rPr>
        <w:t>
      1) қаржылық активтерді сатып алу;</w:t>
      </w:r>
    </w:p>
    <w:bookmarkEnd w:id="212"/>
    <w:bookmarkStart w:name="z217" w:id="213"/>
    <w:p>
      <w:pPr>
        <w:spacing w:after="0"/>
        <w:ind w:left="0"/>
        <w:jc w:val="both"/>
      </w:pPr>
      <w:r>
        <w:rPr>
          <w:rFonts w:ascii="Times New Roman"/>
          <w:b w:val="false"/>
          <w:i w:val="false"/>
          <w:color w:val="000000"/>
          <w:sz w:val="28"/>
        </w:rPr>
        <w:t>
      2) мемлекеттің қаржылық активтерін сатудан түсетін түсімдер қамтылады.</w:t>
      </w:r>
    </w:p>
    <w:bookmarkEnd w:id="213"/>
    <w:bookmarkStart w:name="z218" w:id="214"/>
    <w:p>
      <w:pPr>
        <w:spacing w:after="0"/>
        <w:ind w:left="0"/>
        <w:jc w:val="both"/>
      </w:pPr>
      <w:r>
        <w:rPr>
          <w:rFonts w:ascii="Times New Roman"/>
          <w:b w:val="false"/>
          <w:i w:val="false"/>
          <w:color w:val="000000"/>
          <w:sz w:val="28"/>
        </w:rPr>
        <w:t>
      Қаржылық активтермен жасалатын операциялар бойынша сальдо қаржылық активтерді сатып алу мен мемлекеттің қаржылық активтерін сатудан түсетін түсімдер арасындағы айырма ретінде айқындалады.</w:t>
      </w:r>
    </w:p>
    <w:bookmarkEnd w:id="214"/>
    <w:bookmarkStart w:name="z219" w:id="215"/>
    <w:p>
      <w:pPr>
        <w:spacing w:after="0"/>
        <w:ind w:left="0"/>
        <w:jc w:val="both"/>
      </w:pPr>
      <w:r>
        <w:rPr>
          <w:rFonts w:ascii="Times New Roman"/>
          <w:b w:val="false"/>
          <w:i w:val="false"/>
          <w:color w:val="000000"/>
          <w:sz w:val="28"/>
        </w:rPr>
        <w:t>
      Қаржылық активтерді сатып алу және мемлекеттің қаржылық активтерін сатудан түсетін түсімдер Қазақстан Республикасының нормативтік құқықтық актілеріне сәйкес жүзеге асырылады.</w:t>
      </w:r>
    </w:p>
    <w:bookmarkEnd w:id="215"/>
    <w:bookmarkStart w:name="z220" w:id="216"/>
    <w:p>
      <w:pPr>
        <w:spacing w:after="0"/>
        <w:ind w:left="0"/>
        <w:jc w:val="both"/>
      </w:pPr>
      <w:r>
        <w:rPr>
          <w:rFonts w:ascii="Times New Roman"/>
          <w:b w:val="false"/>
          <w:i w:val="false"/>
          <w:color w:val="000000"/>
          <w:sz w:val="28"/>
        </w:rPr>
        <w:t>
      7. Бюджет тапшылығы (профициті) кірістер мен шығындар, таза бюджеттік кредиттеу мен қаржылық активтермен жасалатын операциялар бойынша сальдо арасындағы айырмаға тең.</w:t>
      </w:r>
    </w:p>
    <w:bookmarkEnd w:id="216"/>
    <w:bookmarkStart w:name="z221" w:id="217"/>
    <w:p>
      <w:pPr>
        <w:spacing w:after="0"/>
        <w:ind w:left="0"/>
        <w:jc w:val="both"/>
      </w:pPr>
      <w:r>
        <w:rPr>
          <w:rFonts w:ascii="Times New Roman"/>
          <w:b w:val="false"/>
          <w:i w:val="false"/>
          <w:color w:val="000000"/>
          <w:sz w:val="28"/>
        </w:rPr>
        <w:t>
      Теріс белгісімен алынған шама – бюджет тапшылығы, оң белгісімен алынғаны профициті болып табылады.</w:t>
      </w:r>
    </w:p>
    <w:bookmarkEnd w:id="217"/>
    <w:bookmarkStart w:name="z222" w:id="218"/>
    <w:p>
      <w:pPr>
        <w:spacing w:after="0"/>
        <w:ind w:left="0"/>
        <w:jc w:val="both"/>
      </w:pPr>
      <w:r>
        <w:rPr>
          <w:rFonts w:ascii="Times New Roman"/>
          <w:b w:val="false"/>
          <w:i w:val="false"/>
          <w:color w:val="000000"/>
          <w:sz w:val="28"/>
        </w:rPr>
        <w:t>
      8. Бюджет тапшылығын қаржыландыру қарыз алу және бюджет қаражатының пайдаланылатын қалдықтары есебінен бюджет тапшылығын жабу арқылы қамтамасыз етіледі.</w:t>
      </w:r>
    </w:p>
    <w:bookmarkEnd w:id="218"/>
    <w:bookmarkStart w:name="z223" w:id="219"/>
    <w:p>
      <w:pPr>
        <w:spacing w:after="0"/>
        <w:ind w:left="0"/>
        <w:jc w:val="both"/>
      </w:pPr>
      <w:r>
        <w:rPr>
          <w:rFonts w:ascii="Times New Roman"/>
          <w:b w:val="false"/>
          <w:i w:val="false"/>
          <w:color w:val="000000"/>
          <w:sz w:val="28"/>
        </w:rPr>
        <w:t>
      Бюджет тапшылығын қаржыландыру көлемі алынған қарыздар, бюджет қаражатының пайдаланылатын қалдықтары сомасының қарыздар бойынша негізгі борышты өтеу сомасынан асып кетуі ретінде айқындалады.</w:t>
      </w:r>
    </w:p>
    <w:bookmarkEnd w:id="219"/>
    <w:bookmarkStart w:name="z224" w:id="220"/>
    <w:p>
      <w:pPr>
        <w:spacing w:after="0"/>
        <w:ind w:left="0"/>
        <w:jc w:val="both"/>
      </w:pPr>
      <w:r>
        <w:rPr>
          <w:rFonts w:ascii="Times New Roman"/>
          <w:b w:val="false"/>
          <w:i w:val="false"/>
          <w:color w:val="000000"/>
          <w:sz w:val="28"/>
        </w:rPr>
        <w:t>
      Бюджет тапшылығын қаржыландырудың мәні оң белгісімен белгіленеді және бюджет тапшылығының шамасына сәйкес келеді.</w:t>
      </w:r>
    </w:p>
    <w:bookmarkEnd w:id="220"/>
    <w:bookmarkStart w:name="z225" w:id="221"/>
    <w:p>
      <w:pPr>
        <w:spacing w:after="0"/>
        <w:ind w:left="0"/>
        <w:jc w:val="both"/>
      </w:pPr>
      <w:r>
        <w:rPr>
          <w:rFonts w:ascii="Times New Roman"/>
          <w:b w:val="false"/>
          <w:i w:val="false"/>
          <w:color w:val="000000"/>
          <w:sz w:val="28"/>
        </w:rPr>
        <w:t>
      9. Бюджет профицитін пайдалану бюджет профицитін, қарыздар қаражатын, бюджет қаражатының пайдаланылатын қалдықтарын қарыздар бойынша негізгі борышты өтеуге жұмсау арқылы жүзеге асырылады.</w:t>
      </w:r>
    </w:p>
    <w:bookmarkEnd w:id="221"/>
    <w:bookmarkStart w:name="z226" w:id="222"/>
    <w:p>
      <w:pPr>
        <w:spacing w:after="0"/>
        <w:ind w:left="0"/>
        <w:jc w:val="both"/>
      </w:pPr>
      <w:r>
        <w:rPr>
          <w:rFonts w:ascii="Times New Roman"/>
          <w:b w:val="false"/>
          <w:i w:val="false"/>
          <w:color w:val="000000"/>
          <w:sz w:val="28"/>
        </w:rPr>
        <w:t>
      Бюджет профицитін пайдалану көлемі қарыздар бойынша негізгі борышты өтеу сомасының алынған қарыздар мен бюджет қаражатының пайдаланылатын қалдықтарының сомасынан асып кетуі ретінде айқындалады.</w:t>
      </w:r>
    </w:p>
    <w:bookmarkEnd w:id="222"/>
    <w:bookmarkStart w:name="z227" w:id="223"/>
    <w:p>
      <w:pPr>
        <w:spacing w:after="0"/>
        <w:ind w:left="0"/>
        <w:jc w:val="both"/>
      </w:pPr>
      <w:r>
        <w:rPr>
          <w:rFonts w:ascii="Times New Roman"/>
          <w:b w:val="false"/>
          <w:i w:val="false"/>
          <w:color w:val="000000"/>
          <w:sz w:val="28"/>
        </w:rPr>
        <w:t>
      Бюджет профицитін пайдаланудың мәні теріс белгісімен белгіленеді және бюджет профицитінің шамасына сәйкес келеді.</w:t>
      </w:r>
    </w:p>
    <w:bookmarkEnd w:id="223"/>
    <w:bookmarkStart w:name="z228" w:id="224"/>
    <w:p>
      <w:pPr>
        <w:spacing w:after="0"/>
        <w:ind w:left="0"/>
        <w:jc w:val="left"/>
      </w:pPr>
      <w:r>
        <w:rPr>
          <w:rFonts w:ascii="Times New Roman"/>
          <w:b/>
          <w:i w:val="false"/>
          <w:color w:val="000000"/>
        </w:rPr>
        <w:t xml:space="preserve"> 3-тарау. БІРЫҢҒАЙ БЮДЖЕТТІК СЫНЫПТАМА</w:t>
      </w:r>
    </w:p>
    <w:bookmarkEnd w:id="224"/>
    <w:bookmarkStart w:name="z229" w:id="225"/>
    <w:p>
      <w:pPr>
        <w:spacing w:after="0"/>
        <w:ind w:left="0"/>
        <w:jc w:val="left"/>
      </w:pPr>
      <w:r>
        <w:rPr>
          <w:rFonts w:ascii="Times New Roman"/>
          <w:b/>
          <w:i w:val="false"/>
          <w:color w:val="000000"/>
        </w:rPr>
        <w:t xml:space="preserve"> 10-бап. Бірыңғай бюджеттік сыныптаманың анықтамасы және құрамы</w:t>
      </w:r>
    </w:p>
    <w:bookmarkEnd w:id="225"/>
    <w:bookmarkStart w:name="z230" w:id="226"/>
    <w:p>
      <w:pPr>
        <w:spacing w:after="0"/>
        <w:ind w:left="0"/>
        <w:jc w:val="both"/>
      </w:pPr>
      <w:r>
        <w:rPr>
          <w:rFonts w:ascii="Times New Roman"/>
          <w:b w:val="false"/>
          <w:i w:val="false"/>
          <w:color w:val="000000"/>
          <w:sz w:val="28"/>
        </w:rPr>
        <w:t>
      1. Сыныптама объектілеріне топтастыру кодтарын бере отырып, бюджет түсімдері мен шығыстарын функционалдық, ведомстволық және экономикалық сипаттамалар бойынша топтастыру бірыңғай бюджеттік сыныптама болып табылады.</w:t>
      </w:r>
    </w:p>
    <w:bookmarkEnd w:id="226"/>
    <w:bookmarkStart w:name="z231" w:id="227"/>
    <w:p>
      <w:pPr>
        <w:spacing w:after="0"/>
        <w:ind w:left="0"/>
        <w:jc w:val="both"/>
      </w:pPr>
      <w:r>
        <w:rPr>
          <w:rFonts w:ascii="Times New Roman"/>
          <w:b w:val="false"/>
          <w:i w:val="false"/>
          <w:color w:val="000000"/>
          <w:sz w:val="28"/>
        </w:rPr>
        <w:t>
      2. Бюджет процесі бірыңғай бюджеттік сыныптама негізінде жүзеге асырылады.</w:t>
      </w:r>
    </w:p>
    <w:bookmarkEnd w:id="227"/>
    <w:bookmarkStart w:name="z232" w:id="228"/>
    <w:p>
      <w:pPr>
        <w:spacing w:after="0"/>
        <w:ind w:left="0"/>
        <w:jc w:val="both"/>
      </w:pPr>
      <w:r>
        <w:rPr>
          <w:rFonts w:ascii="Times New Roman"/>
          <w:b w:val="false"/>
          <w:i w:val="false"/>
          <w:color w:val="000000"/>
          <w:sz w:val="28"/>
        </w:rPr>
        <w:t>
      3. Бірыңғай бюджеттік сыныптамада:</w:t>
      </w:r>
    </w:p>
    <w:bookmarkEnd w:id="228"/>
    <w:bookmarkStart w:name="z233" w:id="229"/>
    <w:p>
      <w:pPr>
        <w:spacing w:after="0"/>
        <w:ind w:left="0"/>
        <w:jc w:val="both"/>
      </w:pPr>
      <w:r>
        <w:rPr>
          <w:rFonts w:ascii="Times New Roman"/>
          <w:b w:val="false"/>
          <w:i w:val="false"/>
          <w:color w:val="000000"/>
          <w:sz w:val="28"/>
        </w:rPr>
        <w:t>
      1) бюджет түсімдерінің сыныптамасы;</w:t>
      </w:r>
    </w:p>
    <w:bookmarkEnd w:id="229"/>
    <w:bookmarkStart w:name="z234" w:id="230"/>
    <w:p>
      <w:pPr>
        <w:spacing w:after="0"/>
        <w:ind w:left="0"/>
        <w:jc w:val="both"/>
      </w:pPr>
      <w:r>
        <w:rPr>
          <w:rFonts w:ascii="Times New Roman"/>
          <w:b w:val="false"/>
          <w:i w:val="false"/>
          <w:color w:val="000000"/>
          <w:sz w:val="28"/>
        </w:rPr>
        <w:t>
      2) бюджет шығыстарының функционалдық сыныптамасы;</w:t>
      </w:r>
    </w:p>
    <w:bookmarkEnd w:id="230"/>
    <w:bookmarkStart w:name="z235" w:id="231"/>
    <w:p>
      <w:pPr>
        <w:spacing w:after="0"/>
        <w:ind w:left="0"/>
        <w:jc w:val="both"/>
      </w:pPr>
      <w:r>
        <w:rPr>
          <w:rFonts w:ascii="Times New Roman"/>
          <w:b w:val="false"/>
          <w:i w:val="false"/>
          <w:color w:val="000000"/>
          <w:sz w:val="28"/>
        </w:rPr>
        <w:t>
      3) бюджет шығыстарының экономикалық сыныптамасы қамтылады.</w:t>
      </w:r>
    </w:p>
    <w:bookmarkEnd w:id="231"/>
    <w:bookmarkStart w:name="z236" w:id="232"/>
    <w:p>
      <w:pPr>
        <w:spacing w:after="0"/>
        <w:ind w:left="0"/>
        <w:jc w:val="both"/>
      </w:pPr>
      <w:r>
        <w:rPr>
          <w:rFonts w:ascii="Times New Roman"/>
          <w:b w:val="false"/>
          <w:i w:val="false"/>
          <w:color w:val="000000"/>
          <w:sz w:val="28"/>
        </w:rPr>
        <w:t>
      4. Бірыңғай бюджеттік сыныптама Қазақстан Республикасының заңнамалық актілері, Қазақстан Республикасы Президентінің жарлықтары, Қазақстан Республикасы Үкіметінің қаулылары, облыстық мәслихат, республикалық маңызы бар қала, астана мәслихаты, аудандық (облыстық маңызы бар қала) мәслихаттың шешімдері негізінде жасалады.</w:t>
      </w:r>
    </w:p>
    <w:bookmarkEnd w:id="232"/>
    <w:bookmarkStart w:name="z237" w:id="233"/>
    <w:p>
      <w:pPr>
        <w:spacing w:after="0"/>
        <w:ind w:left="0"/>
        <w:jc w:val="both"/>
      </w:pPr>
      <w:r>
        <w:rPr>
          <w:rFonts w:ascii="Times New Roman"/>
          <w:b w:val="false"/>
          <w:i w:val="false"/>
          <w:color w:val="000000"/>
          <w:sz w:val="28"/>
        </w:rPr>
        <w:t>
      Жергілікті мемлекеттік басқару құрылымы өзгерген жағдайда әкімнің шешімі бойынша бірыңғай бюджеттік сыныптамаға тоқсанына бір реттен асырмай, тоқсанның соңғы айында өзгерістер мен толықтырулар енгізіледі.</w:t>
      </w:r>
    </w:p>
    <w:bookmarkEnd w:id="233"/>
    <w:bookmarkStart w:name="z238" w:id="234"/>
    <w:p>
      <w:pPr>
        <w:spacing w:after="0"/>
        <w:ind w:left="0"/>
        <w:jc w:val="both"/>
      </w:pPr>
      <w:r>
        <w:rPr>
          <w:rFonts w:ascii="Times New Roman"/>
          <w:b w:val="false"/>
          <w:i w:val="false"/>
          <w:color w:val="000000"/>
          <w:sz w:val="28"/>
        </w:rPr>
        <w:t>
      5. Бірыңғай бюджеттік сыныптаманы жасау және оған өзгерістер мен толықтырулар енгізу тәртібін бюджеттік жоспарлау жөніндегі орталық уәкілетті орган айқындайды.</w:t>
      </w:r>
    </w:p>
    <w:bookmarkEnd w:id="234"/>
    <w:bookmarkStart w:name="z239" w:id="235"/>
    <w:p>
      <w:pPr>
        <w:spacing w:after="0"/>
        <w:ind w:left="0"/>
        <w:jc w:val="both"/>
      </w:pPr>
      <w:r>
        <w:rPr>
          <w:rFonts w:ascii="Times New Roman"/>
          <w:b w:val="false"/>
          <w:i w:val="false"/>
          <w:color w:val="000000"/>
          <w:sz w:val="28"/>
        </w:rPr>
        <w:t>
      6. Бірыңғай бюджеттік сыныптаманы бюджеттік жоспарлау жөніндегі орталық уәкілетті орган жасайды.</w:t>
      </w:r>
    </w:p>
    <w:bookmarkEnd w:id="235"/>
    <w:bookmarkStart w:name="z240" w:id="236"/>
    <w:p>
      <w:pPr>
        <w:spacing w:after="0"/>
        <w:ind w:left="0"/>
        <w:jc w:val="left"/>
      </w:pPr>
      <w:r>
        <w:rPr>
          <w:rFonts w:ascii="Times New Roman"/>
          <w:b/>
          <w:i w:val="false"/>
          <w:color w:val="000000"/>
        </w:rPr>
        <w:t xml:space="preserve"> 11-бап. Бюджет түсімдерінің сыныптамасы</w:t>
      </w:r>
    </w:p>
    <w:bookmarkEnd w:id="236"/>
    <w:bookmarkStart w:name="z241" w:id="237"/>
    <w:p>
      <w:pPr>
        <w:spacing w:after="0"/>
        <w:ind w:left="0"/>
        <w:jc w:val="both"/>
      </w:pPr>
      <w:r>
        <w:rPr>
          <w:rFonts w:ascii="Times New Roman"/>
          <w:b w:val="false"/>
          <w:i w:val="false"/>
          <w:color w:val="000000"/>
          <w:sz w:val="28"/>
        </w:rPr>
        <w:t>
      1. Қазақстан Республикасының бюджет заңнамасына негізделген, белгілі бір сипаттамалар бойынша барлық деңгейдегі бюджеттер түсімдерінің топтамасы бюджет түсімдерінің сыныптамасы болып табылады.</w:t>
      </w:r>
    </w:p>
    <w:bookmarkEnd w:id="237"/>
    <w:bookmarkStart w:name="z242" w:id="238"/>
    <w:p>
      <w:pPr>
        <w:spacing w:after="0"/>
        <w:ind w:left="0"/>
        <w:jc w:val="both"/>
      </w:pPr>
      <w:r>
        <w:rPr>
          <w:rFonts w:ascii="Times New Roman"/>
          <w:b w:val="false"/>
          <w:i w:val="false"/>
          <w:color w:val="000000"/>
          <w:sz w:val="28"/>
        </w:rPr>
        <w:t>
      2. Бюджет түсімдері сыныптамасының топтамасы санаттан, сыныптан, кіші сыныптан және өзіндік ерекшеліктен тұрады.</w:t>
      </w:r>
    </w:p>
    <w:bookmarkEnd w:id="238"/>
    <w:bookmarkStart w:name="z243" w:id="239"/>
    <w:p>
      <w:pPr>
        <w:spacing w:after="0"/>
        <w:ind w:left="0"/>
        <w:jc w:val="left"/>
      </w:pPr>
      <w:r>
        <w:rPr>
          <w:rFonts w:ascii="Times New Roman"/>
          <w:b/>
          <w:i w:val="false"/>
          <w:color w:val="000000"/>
        </w:rPr>
        <w:t xml:space="preserve"> 12-бап. Бюджет шығыстарының функционалдық сыныптамасы</w:t>
      </w:r>
    </w:p>
    <w:bookmarkEnd w:id="239"/>
    <w:bookmarkStart w:name="z244" w:id="240"/>
    <w:p>
      <w:pPr>
        <w:spacing w:after="0"/>
        <w:ind w:left="0"/>
        <w:jc w:val="both"/>
      </w:pPr>
      <w:r>
        <w:rPr>
          <w:rFonts w:ascii="Times New Roman"/>
          <w:b w:val="false"/>
          <w:i w:val="false"/>
          <w:color w:val="000000"/>
          <w:sz w:val="28"/>
        </w:rPr>
        <w:t>
      1. Мемлекет функцияларының орындалуын, Қазақстан Республикасының Мемлекеттік жоспарлау жүйесі құжаттарының іске асырылуын көрсететін функционалдық және ведомстволық белгілер бойынша бюджет қаражатын жұмсау бағыттарын айқындайтын барлық деңгейдегі бюджеттер шығыстарының топтамасы бюджет шығыстарының функционалдық сыныптамасы болып табылады.</w:t>
      </w:r>
    </w:p>
    <w:bookmarkEnd w:id="240"/>
    <w:bookmarkStart w:name="z245" w:id="241"/>
    <w:p>
      <w:pPr>
        <w:spacing w:after="0"/>
        <w:ind w:left="0"/>
        <w:jc w:val="both"/>
      </w:pPr>
      <w:r>
        <w:rPr>
          <w:rFonts w:ascii="Times New Roman"/>
          <w:b w:val="false"/>
          <w:i w:val="false"/>
          <w:color w:val="000000"/>
          <w:sz w:val="28"/>
        </w:rPr>
        <w:t>
      2. Бюджет шығыстарының функционалдық сыныптамасының топтамасы мынадай деңгейлерден тұрады:</w:t>
      </w:r>
    </w:p>
    <w:bookmarkEnd w:id="241"/>
    <w:bookmarkStart w:name="z246" w:id="242"/>
    <w:p>
      <w:pPr>
        <w:spacing w:after="0"/>
        <w:ind w:left="0"/>
        <w:jc w:val="both"/>
      </w:pPr>
      <w:r>
        <w:rPr>
          <w:rFonts w:ascii="Times New Roman"/>
          <w:b w:val="false"/>
          <w:i w:val="false"/>
          <w:color w:val="000000"/>
          <w:sz w:val="28"/>
        </w:rPr>
        <w:t>
      функционалдық топтар;</w:t>
      </w:r>
    </w:p>
    <w:bookmarkEnd w:id="242"/>
    <w:bookmarkStart w:name="z247" w:id="243"/>
    <w:p>
      <w:pPr>
        <w:spacing w:after="0"/>
        <w:ind w:left="0"/>
        <w:jc w:val="both"/>
      </w:pPr>
      <w:r>
        <w:rPr>
          <w:rFonts w:ascii="Times New Roman"/>
          <w:b w:val="false"/>
          <w:i w:val="false"/>
          <w:color w:val="000000"/>
          <w:sz w:val="28"/>
        </w:rPr>
        <w:t>
      функционалдық кіші топтар;</w:t>
      </w:r>
    </w:p>
    <w:bookmarkEnd w:id="243"/>
    <w:bookmarkStart w:name="z248" w:id="244"/>
    <w:p>
      <w:pPr>
        <w:spacing w:after="0"/>
        <w:ind w:left="0"/>
        <w:jc w:val="both"/>
      </w:pPr>
      <w:r>
        <w:rPr>
          <w:rFonts w:ascii="Times New Roman"/>
          <w:b w:val="false"/>
          <w:i w:val="false"/>
          <w:color w:val="000000"/>
          <w:sz w:val="28"/>
        </w:rPr>
        <w:t>
      бюджеттік бағдарламалардың әкімшілері;</w:t>
      </w:r>
    </w:p>
    <w:bookmarkEnd w:id="244"/>
    <w:bookmarkStart w:name="z249" w:id="245"/>
    <w:p>
      <w:pPr>
        <w:spacing w:after="0"/>
        <w:ind w:left="0"/>
        <w:jc w:val="both"/>
      </w:pPr>
      <w:r>
        <w:rPr>
          <w:rFonts w:ascii="Times New Roman"/>
          <w:b w:val="false"/>
          <w:i w:val="false"/>
          <w:color w:val="000000"/>
          <w:sz w:val="28"/>
        </w:rPr>
        <w:t>
      бюджеттік бағдарламар (кіші бағдарламалар).</w:t>
      </w:r>
    </w:p>
    <w:bookmarkEnd w:id="245"/>
    <w:bookmarkStart w:name="z250" w:id="246"/>
    <w:p>
      <w:pPr>
        <w:spacing w:after="0"/>
        <w:ind w:left="0"/>
        <w:jc w:val="both"/>
      </w:pPr>
      <w:r>
        <w:rPr>
          <w:rFonts w:ascii="Times New Roman"/>
          <w:b w:val="false"/>
          <w:i w:val="false"/>
          <w:color w:val="000000"/>
          <w:sz w:val="28"/>
        </w:rPr>
        <w:t>
      3. Бюджет шығыстарының функционалдық сыныптамасы негізінде бюджеттік бағдарламалардың әкімшілерін және бюджеттік бағдарламаларды (кіші бағдарламаларды) топтастыру арқылы жасалатын бюджет шығыстарының ведомстволық сыныптамасы қалыптастырылуы мүмкін.</w:t>
      </w:r>
    </w:p>
    <w:bookmarkEnd w:id="246"/>
    <w:bookmarkStart w:name="z251" w:id="247"/>
    <w:p>
      <w:pPr>
        <w:spacing w:after="0"/>
        <w:ind w:left="0"/>
        <w:jc w:val="left"/>
      </w:pPr>
      <w:r>
        <w:rPr>
          <w:rFonts w:ascii="Times New Roman"/>
          <w:b/>
          <w:i w:val="false"/>
          <w:color w:val="000000"/>
        </w:rPr>
        <w:t xml:space="preserve"> 13-бап. Бюджет шығыстарының экономикалық сыныптамасы</w:t>
      </w:r>
    </w:p>
    <w:bookmarkEnd w:id="247"/>
    <w:bookmarkStart w:name="z252" w:id="248"/>
    <w:p>
      <w:pPr>
        <w:spacing w:after="0"/>
        <w:ind w:left="0"/>
        <w:jc w:val="both"/>
      </w:pPr>
      <w:r>
        <w:rPr>
          <w:rFonts w:ascii="Times New Roman"/>
          <w:b w:val="false"/>
          <w:i w:val="false"/>
          <w:color w:val="000000"/>
          <w:sz w:val="28"/>
        </w:rPr>
        <w:t>
      1. Бюджеттік бағдарламаларды іске асыру үшін мемлекеттік мекемелер жүзеге асыратын операцияларды көрсететін бюджет шығыстарының экономикалық сипаттамалар бойынша топтамасы бюджет шығыстарының экономикалық сыныптамасы болып табылады.</w:t>
      </w:r>
    </w:p>
    <w:bookmarkEnd w:id="248"/>
    <w:bookmarkStart w:name="z253" w:id="249"/>
    <w:p>
      <w:pPr>
        <w:spacing w:after="0"/>
        <w:ind w:left="0"/>
        <w:jc w:val="both"/>
      </w:pPr>
      <w:r>
        <w:rPr>
          <w:rFonts w:ascii="Times New Roman"/>
          <w:b w:val="false"/>
          <w:i w:val="false"/>
          <w:color w:val="000000"/>
          <w:sz w:val="28"/>
        </w:rPr>
        <w:t>
      2. Бюджет шығыстарының экономикалық сыныптамасының топтамасы санаттан, сыныптан, кіші сыныптан және өзіндік ерекшеліктен тұрады.</w:t>
      </w:r>
    </w:p>
    <w:bookmarkEnd w:id="249"/>
    <w:bookmarkStart w:name="z254" w:id="250"/>
    <w:p>
      <w:pPr>
        <w:spacing w:after="0"/>
        <w:ind w:left="0"/>
        <w:jc w:val="both"/>
      </w:pPr>
      <w:r>
        <w:rPr>
          <w:rFonts w:ascii="Times New Roman"/>
          <w:b w:val="false"/>
          <w:i w:val="false"/>
          <w:color w:val="000000"/>
          <w:sz w:val="28"/>
        </w:rPr>
        <w:t>
      3. Бюджет шығыстарының экономикалық сыныптамасының өзіндік ерекшеліктерінің құрылымын бюджеттік жоспарлау жөніндегі орталық уәкілетті орган әзірлейді және бекітеді.</w:t>
      </w:r>
    </w:p>
    <w:bookmarkEnd w:id="250"/>
    <w:bookmarkStart w:name="z255" w:id="251"/>
    <w:p>
      <w:pPr>
        <w:spacing w:after="0"/>
        <w:ind w:left="0"/>
        <w:jc w:val="left"/>
      </w:pPr>
      <w:r>
        <w:rPr>
          <w:rFonts w:ascii="Times New Roman"/>
          <w:b/>
          <w:i w:val="false"/>
          <w:color w:val="000000"/>
        </w:rPr>
        <w:t xml:space="preserve"> 14-бап. Бюджеттік бағдарламалардың (кіші бағдарламалардың) түрлері</w:t>
      </w:r>
    </w:p>
    <w:bookmarkEnd w:id="251"/>
    <w:bookmarkStart w:name="z256" w:id="252"/>
    <w:p>
      <w:pPr>
        <w:spacing w:after="0"/>
        <w:ind w:left="0"/>
        <w:jc w:val="both"/>
      </w:pPr>
      <w:r>
        <w:rPr>
          <w:rFonts w:ascii="Times New Roman"/>
          <w:b w:val="false"/>
          <w:i w:val="false"/>
          <w:color w:val="000000"/>
          <w:sz w:val="28"/>
        </w:rPr>
        <w:t>
      1. Мазмұнына қарай бюджеттік бағдарламалар (кіші бағдарламалар):</w:t>
      </w:r>
    </w:p>
    <w:bookmarkEnd w:id="252"/>
    <w:bookmarkStart w:name="z257" w:id="253"/>
    <w:p>
      <w:pPr>
        <w:spacing w:after="0"/>
        <w:ind w:left="0"/>
        <w:jc w:val="both"/>
      </w:pPr>
      <w:r>
        <w:rPr>
          <w:rFonts w:ascii="Times New Roman"/>
          <w:b w:val="false"/>
          <w:i w:val="false"/>
          <w:color w:val="000000"/>
          <w:sz w:val="28"/>
        </w:rPr>
        <w:t>
      мемлекеттік функцияларды, өкілеттіктерді жүзеге асыруға және олардан туындайтын мемлекеттік қызметтерді көрсетуге;</w:t>
      </w:r>
    </w:p>
    <w:bookmarkEnd w:id="253"/>
    <w:bookmarkStart w:name="z258" w:id="254"/>
    <w:p>
      <w:pPr>
        <w:spacing w:after="0"/>
        <w:ind w:left="0"/>
        <w:jc w:val="both"/>
      </w:pPr>
      <w:r>
        <w:rPr>
          <w:rFonts w:ascii="Times New Roman"/>
          <w:b w:val="false"/>
          <w:i w:val="false"/>
          <w:color w:val="000000"/>
          <w:sz w:val="28"/>
        </w:rPr>
        <w:t>
      трансферттер мен бюджеттік субсидиялар беруге;</w:t>
      </w:r>
    </w:p>
    <w:bookmarkEnd w:id="254"/>
    <w:bookmarkStart w:name="z259" w:id="255"/>
    <w:p>
      <w:pPr>
        <w:spacing w:after="0"/>
        <w:ind w:left="0"/>
        <w:jc w:val="both"/>
      </w:pPr>
      <w:r>
        <w:rPr>
          <w:rFonts w:ascii="Times New Roman"/>
          <w:b w:val="false"/>
          <w:i w:val="false"/>
          <w:color w:val="000000"/>
          <w:sz w:val="28"/>
        </w:rPr>
        <w:t>
      бюджеттік кредиттер беруге;</w:t>
      </w:r>
    </w:p>
    <w:bookmarkEnd w:id="255"/>
    <w:bookmarkStart w:name="z260" w:id="256"/>
    <w:p>
      <w:pPr>
        <w:spacing w:after="0"/>
        <w:ind w:left="0"/>
        <w:jc w:val="both"/>
      </w:pPr>
      <w:r>
        <w:rPr>
          <w:rFonts w:ascii="Times New Roman"/>
          <w:b w:val="false"/>
          <w:i w:val="false"/>
          <w:color w:val="000000"/>
          <w:sz w:val="28"/>
        </w:rPr>
        <w:t>
      бюджеттік инвестицияларды жүзеге асыруға;</w:t>
      </w:r>
    </w:p>
    <w:bookmarkEnd w:id="256"/>
    <w:bookmarkStart w:name="z261" w:id="257"/>
    <w:p>
      <w:pPr>
        <w:spacing w:after="0"/>
        <w:ind w:left="0"/>
        <w:jc w:val="both"/>
      </w:pPr>
      <w:r>
        <w:rPr>
          <w:rFonts w:ascii="Times New Roman"/>
          <w:b w:val="false"/>
          <w:i w:val="false"/>
          <w:color w:val="000000"/>
          <w:sz w:val="28"/>
        </w:rPr>
        <w:t>
      күрделі шығыстарды жүзеге асыруға;</w:t>
      </w:r>
    </w:p>
    <w:bookmarkEnd w:id="257"/>
    <w:bookmarkStart w:name="z262" w:id="258"/>
    <w:p>
      <w:pPr>
        <w:spacing w:after="0"/>
        <w:ind w:left="0"/>
        <w:jc w:val="both"/>
      </w:pPr>
      <w:r>
        <w:rPr>
          <w:rFonts w:ascii="Times New Roman"/>
          <w:b w:val="false"/>
          <w:i w:val="false"/>
          <w:color w:val="000000"/>
          <w:sz w:val="28"/>
        </w:rPr>
        <w:t>
      мемлекет міндеттемелерін орындауға бағытталған бюджеттік бағдарламалар (кіші бағдарламалар) болып бөлінеді.</w:t>
      </w:r>
    </w:p>
    <w:bookmarkEnd w:id="258"/>
    <w:bookmarkStart w:name="z263" w:id="259"/>
    <w:p>
      <w:pPr>
        <w:spacing w:after="0"/>
        <w:ind w:left="0"/>
        <w:jc w:val="both"/>
      </w:pPr>
      <w:r>
        <w:rPr>
          <w:rFonts w:ascii="Times New Roman"/>
          <w:b w:val="false"/>
          <w:i w:val="false"/>
          <w:color w:val="000000"/>
          <w:sz w:val="28"/>
        </w:rPr>
        <w:t>
      2. Мемлекеттік функцияларды, өкілеттіктерді жүзеге асыруға және олардан туындайтын мемлекеттік қызметтерді көрсетуге бағытталған бюджеттік бағдарламаларда (кіші бағдарламаларда) олармен байланысты ағымдағы барлық шығыс, оның ішінде зерттеулерге, консалтингтік көрсетілетін қызметтерге арналған шығыстар қамтылады.</w:t>
      </w:r>
    </w:p>
    <w:bookmarkEnd w:id="259"/>
    <w:bookmarkStart w:name="z264" w:id="260"/>
    <w:p>
      <w:pPr>
        <w:spacing w:after="0"/>
        <w:ind w:left="0"/>
        <w:jc w:val="both"/>
      </w:pPr>
      <w:r>
        <w:rPr>
          <w:rFonts w:ascii="Times New Roman"/>
          <w:b w:val="false"/>
          <w:i w:val="false"/>
          <w:color w:val="000000"/>
          <w:sz w:val="28"/>
        </w:rPr>
        <w:t>
      Зерттеулердің, консалтингтік көрсетілетін қызметтердің құны бюджеттік жоспарлау жөніндегі орталық уәкілетті органмен келісу бойынша тиісті саланың (аяның) орталық уәкілетті органдары айқындайтын тәртіппен белгіленеді.</w:t>
      </w:r>
    </w:p>
    <w:bookmarkEnd w:id="260"/>
    <w:bookmarkStart w:name="z265" w:id="261"/>
    <w:p>
      <w:pPr>
        <w:spacing w:after="0"/>
        <w:ind w:left="0"/>
        <w:jc w:val="both"/>
      </w:pPr>
      <w:r>
        <w:rPr>
          <w:rFonts w:ascii="Times New Roman"/>
          <w:b w:val="false"/>
          <w:i w:val="false"/>
          <w:color w:val="000000"/>
          <w:sz w:val="28"/>
        </w:rPr>
        <w:t>
      3. Трансферттер мен бюджеттік субсидиялар беруге бағытталған бюджеттік бағдарламаларға (кіші бағдарламаларға):</w:t>
      </w:r>
    </w:p>
    <w:bookmarkEnd w:id="261"/>
    <w:bookmarkStart w:name="z266" w:id="262"/>
    <w:p>
      <w:pPr>
        <w:spacing w:after="0"/>
        <w:ind w:left="0"/>
        <w:jc w:val="both"/>
      </w:pPr>
      <w:r>
        <w:rPr>
          <w:rFonts w:ascii="Times New Roman"/>
          <w:b w:val="false"/>
          <w:i w:val="false"/>
          <w:color w:val="000000"/>
          <w:sz w:val="28"/>
        </w:rPr>
        <w:t xml:space="preserve">
      1) бюджеттер деңгейлері арасындағы трансферттер; </w:t>
      </w:r>
    </w:p>
    <w:bookmarkEnd w:id="262"/>
    <w:bookmarkStart w:name="z267" w:id="263"/>
    <w:p>
      <w:pPr>
        <w:spacing w:after="0"/>
        <w:ind w:left="0"/>
        <w:jc w:val="both"/>
      </w:pPr>
      <w:r>
        <w:rPr>
          <w:rFonts w:ascii="Times New Roman"/>
          <w:b w:val="false"/>
          <w:i w:val="false"/>
          <w:color w:val="000000"/>
          <w:sz w:val="28"/>
        </w:rPr>
        <w:t>
      2) мемлекеттік мекемелердің жұмыскерлеріне төленетін ақшалай төлемдерден басқа, жеке тұлғаларға арналған трансферттер;</w:t>
      </w:r>
    </w:p>
    <w:bookmarkEnd w:id="263"/>
    <w:bookmarkStart w:name="z268" w:id="264"/>
    <w:p>
      <w:pPr>
        <w:spacing w:after="0"/>
        <w:ind w:left="0"/>
        <w:jc w:val="both"/>
      </w:pPr>
      <w:r>
        <w:rPr>
          <w:rFonts w:ascii="Times New Roman"/>
          <w:b w:val="false"/>
          <w:i w:val="false"/>
          <w:color w:val="000000"/>
          <w:sz w:val="28"/>
        </w:rPr>
        <w:t>
      3) мемлекеттік мекемелерден басқа, заңды тұлғаларға арналған трансферттер;</w:t>
      </w:r>
    </w:p>
    <w:bookmarkEnd w:id="264"/>
    <w:bookmarkStart w:name="z269" w:id="265"/>
    <w:p>
      <w:pPr>
        <w:spacing w:after="0"/>
        <w:ind w:left="0"/>
        <w:jc w:val="both"/>
      </w:pPr>
      <w:r>
        <w:rPr>
          <w:rFonts w:ascii="Times New Roman"/>
          <w:b w:val="false"/>
          <w:i w:val="false"/>
          <w:color w:val="000000"/>
          <w:sz w:val="28"/>
        </w:rPr>
        <w:t>
      4) жеке және заңды тұлғаларға арналған бюджеттік субсидиялар жатады.</w:t>
      </w:r>
    </w:p>
    <w:bookmarkEnd w:id="265"/>
    <w:bookmarkStart w:name="z270" w:id="266"/>
    <w:p>
      <w:pPr>
        <w:spacing w:after="0"/>
        <w:ind w:left="0"/>
        <w:jc w:val="both"/>
      </w:pPr>
      <w:r>
        <w:rPr>
          <w:rFonts w:ascii="Times New Roman"/>
          <w:b w:val="false"/>
          <w:i w:val="false"/>
          <w:color w:val="000000"/>
          <w:sz w:val="28"/>
        </w:rPr>
        <w:t>
      Бюджеттер деңгейлері арасындағы трансферттер осы Кодекстің 15-тарауында реттеледі.</w:t>
      </w:r>
    </w:p>
    <w:bookmarkEnd w:id="266"/>
    <w:bookmarkStart w:name="z271" w:id="267"/>
    <w:p>
      <w:pPr>
        <w:spacing w:after="0"/>
        <w:ind w:left="0"/>
        <w:jc w:val="both"/>
      </w:pPr>
      <w:r>
        <w:rPr>
          <w:rFonts w:ascii="Times New Roman"/>
          <w:b w:val="false"/>
          <w:i w:val="false"/>
          <w:color w:val="000000"/>
          <w:sz w:val="28"/>
        </w:rPr>
        <w:t>
      Мемлекеттік мекемелер жұмыскерлеріне төленетiн ақшалай төлемдерден басқа, жеке тұлғаларға арналған трансферттер – жеке тұлғаларға олардың иелігіндегі кірісін ұлғайтуға не Қазақстан Республикасының заңнамалық актілерінде көзделген шығындардың немесе залалдың белгілі бір түрлерін толық немесе ішінара өтеуге арналған ақшалай төлемдер.</w:t>
      </w:r>
    </w:p>
    <w:bookmarkEnd w:id="2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3-тармақтың төртінші бөлігіне өзгеріс енгізу көзделген – ҚР 14.07.2025 </w:t>
      </w:r>
      <w:r>
        <w:rPr>
          <w:rFonts w:ascii="Times New Roman"/>
          <w:b w:val="false"/>
          <w:i w:val="false"/>
          <w:color w:val="ff0000"/>
          <w:sz w:val="28"/>
        </w:rPr>
        <w:t>№ 206-VIII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заңнамалық актілеріне сәйкес республикалық бюджеттен дербес білім беру ұйымдарына, әлеуметтік медициналық сақтандыру қорына, "Астана" халықаралық қаржы орталығының әкімшілігіне берілетін нысаналы аударымдар, мемлекеттік мекемелерден басқа, құрылтайшысы мемлекет болып табылатын заңды тұлғаларға арналған трансферттер болып табылады.</w:t>
      </w:r>
    </w:p>
    <w:bookmarkStart w:name="z273" w:id="268"/>
    <w:p>
      <w:pPr>
        <w:spacing w:after="0"/>
        <w:ind w:left="0"/>
        <w:jc w:val="both"/>
      </w:pPr>
      <w:r>
        <w:rPr>
          <w:rFonts w:ascii="Times New Roman"/>
          <w:b w:val="false"/>
          <w:i w:val="false"/>
          <w:color w:val="000000"/>
          <w:sz w:val="28"/>
        </w:rPr>
        <w:t>
      Қазақстан Республикасының заңнамалық актілеріне заңды тұлғаларға арналған трансферттер түрінде бюджет қаражатын алуды көздейтін өзгерістер мен толықтырулар енгізу кезінде орталық және (немесе) жергілікті атқарушы органдардың функцияларын бәсекелес ортаға беруге байланысты Қазақстан Республикасының әкімшілік рәсімдер туралы заңнамасында белгіленген рәсімдерден өту талап етіледі.</w:t>
      </w:r>
    </w:p>
    <w:bookmarkEnd w:id="268"/>
    <w:bookmarkStart w:name="z274" w:id="269"/>
    <w:p>
      <w:pPr>
        <w:spacing w:after="0"/>
        <w:ind w:left="0"/>
        <w:jc w:val="both"/>
      </w:pPr>
      <w:r>
        <w:rPr>
          <w:rFonts w:ascii="Times New Roman"/>
          <w:b w:val="false"/>
          <w:i w:val="false"/>
          <w:color w:val="000000"/>
          <w:sz w:val="28"/>
        </w:rPr>
        <w:t>
      Заңды тұлғаларға арналған трансферттер оларды алуға үміткер ұйымдардың стратегиялық құжаттарында нәтижелер көрсеткіштері жоспарланған жағдайда бөлінеді.</w:t>
      </w:r>
    </w:p>
    <w:bookmarkEnd w:id="269"/>
    <w:bookmarkStart w:name="z275" w:id="270"/>
    <w:p>
      <w:pPr>
        <w:spacing w:after="0"/>
        <w:ind w:left="0"/>
        <w:jc w:val="both"/>
      </w:pPr>
      <w:r>
        <w:rPr>
          <w:rFonts w:ascii="Times New Roman"/>
          <w:b w:val="false"/>
          <w:i w:val="false"/>
          <w:color w:val="000000"/>
          <w:sz w:val="28"/>
        </w:rPr>
        <w:t>
      Заңды тұлғаларға арналған трансферттер:</w:t>
      </w:r>
    </w:p>
    <w:bookmarkEnd w:id="270"/>
    <w:bookmarkStart w:name="z276" w:id="271"/>
    <w:p>
      <w:pPr>
        <w:spacing w:after="0"/>
        <w:ind w:left="0"/>
        <w:jc w:val="both"/>
      </w:pPr>
      <w:r>
        <w:rPr>
          <w:rFonts w:ascii="Times New Roman"/>
          <w:b w:val="false"/>
          <w:i w:val="false"/>
          <w:color w:val="000000"/>
          <w:sz w:val="28"/>
        </w:rPr>
        <w:t>
      1) бюджеттік инвестицияларды жүзеге асыруға;</w:t>
      </w:r>
    </w:p>
    <w:bookmarkEnd w:id="271"/>
    <w:bookmarkStart w:name="z277" w:id="272"/>
    <w:p>
      <w:pPr>
        <w:spacing w:after="0"/>
        <w:ind w:left="0"/>
        <w:jc w:val="both"/>
      </w:pPr>
      <w:r>
        <w:rPr>
          <w:rFonts w:ascii="Times New Roman"/>
          <w:b w:val="false"/>
          <w:i w:val="false"/>
          <w:color w:val="000000"/>
          <w:sz w:val="28"/>
        </w:rPr>
        <w:t>
      2) "Астана" халықаралық қаржы орталығы туралы" Қазақстан Республикасының Конституциялық заңында көзделген ұзақ мерзімді активтерді сатып алуға бөлінбейді.</w:t>
      </w:r>
    </w:p>
    <w:bookmarkEnd w:id="272"/>
    <w:bookmarkStart w:name="z278" w:id="273"/>
    <w:p>
      <w:pPr>
        <w:spacing w:after="0"/>
        <w:ind w:left="0"/>
        <w:jc w:val="both"/>
      </w:pPr>
      <w:r>
        <w:rPr>
          <w:rFonts w:ascii="Times New Roman"/>
          <w:b w:val="false"/>
          <w:i w:val="false"/>
          <w:color w:val="000000"/>
          <w:sz w:val="28"/>
        </w:rPr>
        <w:t>
      Заңды тұлғаларға арналған трансферттерді аудару тиісті бюджеттік бағдарламалардың әкімшілері арқылы жүзеге асырылады.</w:t>
      </w:r>
    </w:p>
    <w:bookmarkEnd w:id="273"/>
    <w:bookmarkStart w:name="z279" w:id="274"/>
    <w:p>
      <w:pPr>
        <w:spacing w:after="0"/>
        <w:ind w:left="0"/>
        <w:jc w:val="both"/>
      </w:pPr>
      <w:r>
        <w:rPr>
          <w:rFonts w:ascii="Times New Roman"/>
          <w:b w:val="false"/>
          <w:i w:val="false"/>
          <w:color w:val="000000"/>
          <w:sz w:val="28"/>
        </w:rPr>
        <w:t>
      Әлеуметтік медициналық сақтандыру қорын қоспағанда, заңды тұлғаларға арналған трансферттердің пайдаланылуы туралы есептілікті жасау тәртібін, оны ұсыну нысандары мен мерзімдерін, сондай-ақ заңды тұлғаларға арналған трансферттердің пайдаланылу барысы мен нәтижелері туралы берілетін ақпаратқа қойылатын талаптарды бюджетті атқару жөніндегі орталық уәкілетті орган айқындайды.</w:t>
      </w:r>
    </w:p>
    <w:bookmarkEnd w:id="274"/>
    <w:bookmarkStart w:name="z280" w:id="275"/>
    <w:p>
      <w:pPr>
        <w:spacing w:after="0"/>
        <w:ind w:left="0"/>
        <w:jc w:val="both"/>
      </w:pPr>
      <w:r>
        <w:rPr>
          <w:rFonts w:ascii="Times New Roman"/>
          <w:b w:val="false"/>
          <w:i w:val="false"/>
          <w:color w:val="000000"/>
          <w:sz w:val="28"/>
        </w:rPr>
        <w:t>
      Қазақстан Республикасының заңнамалық актілерінде көзделген жағдайларда, мемлекеттік функцияларды орындаудың және республиканың немесе өңірдің дамуының әлеуметтік-экономикалық міндеттерін іске асырудың басқа тәсілі болмаған кезде ғана жеке және заңды тұлғаларға, оның ішінде шаруа немесе фермер қожалықтарына бюджеттен берілетін қайтарымсыз төлемдер бюджеттік субсидиялар болып табылады.</w:t>
      </w:r>
    </w:p>
    <w:bookmarkEnd w:id="275"/>
    <w:bookmarkStart w:name="z281" w:id="276"/>
    <w:p>
      <w:pPr>
        <w:spacing w:after="0"/>
        <w:ind w:left="0"/>
        <w:jc w:val="both"/>
      </w:pPr>
      <w:r>
        <w:rPr>
          <w:rFonts w:ascii="Times New Roman"/>
          <w:b w:val="false"/>
          <w:i w:val="false"/>
          <w:color w:val="000000"/>
          <w:sz w:val="28"/>
        </w:rPr>
        <w:t>
      Бюджеттік субсидияларды төлеу тәртібін бюджеттік жоспарлау жөніндегі орталық уәкілетті органмен келісу бойынша орталық мемлекеттік органдар айқындайды.</w:t>
      </w:r>
    </w:p>
    <w:bookmarkEnd w:id="276"/>
    <w:bookmarkStart w:name="z282" w:id="277"/>
    <w:p>
      <w:pPr>
        <w:spacing w:after="0"/>
        <w:ind w:left="0"/>
        <w:jc w:val="both"/>
      </w:pPr>
      <w:r>
        <w:rPr>
          <w:rFonts w:ascii="Times New Roman"/>
          <w:b w:val="false"/>
          <w:i w:val="false"/>
          <w:color w:val="000000"/>
          <w:sz w:val="28"/>
        </w:rPr>
        <w:t>
      4. Күрделі шығыстарды жүзеге асыруға бағытталған бюджеттік бағдарламаларға (кіші бағдарламаларға) бюджеттік инвестициялардан басқа, шығыстардың экономикалық сыныптамасына сәйкес материалдық-техникалық базаны қалыптастыруға не нығайтуға, күрделі (қалпына келтіру) жөндеу жүргізуге бағытталған шығыстар және өзге де күрделі шығыстар жатады.</w:t>
      </w:r>
    </w:p>
    <w:bookmarkEnd w:id="277"/>
    <w:bookmarkStart w:name="z283" w:id="278"/>
    <w:p>
      <w:pPr>
        <w:spacing w:after="0"/>
        <w:ind w:left="0"/>
        <w:jc w:val="both"/>
      </w:pPr>
      <w:r>
        <w:rPr>
          <w:rFonts w:ascii="Times New Roman"/>
          <w:b w:val="false"/>
          <w:i w:val="false"/>
          <w:color w:val="000000"/>
          <w:sz w:val="28"/>
        </w:rPr>
        <w:t>
      Лизинг шарты шеңберінде жүзеге асырылатын күрделі шығыстар күрделі шығыстарды жүзеге асыруға бағытталған бюджеттік бағдарламалар (кіші бағдарламалар) бойынша іске асырылады.</w:t>
      </w:r>
    </w:p>
    <w:bookmarkEnd w:id="278"/>
    <w:bookmarkStart w:name="z284" w:id="279"/>
    <w:p>
      <w:pPr>
        <w:spacing w:after="0"/>
        <w:ind w:left="0"/>
        <w:jc w:val="both"/>
      </w:pPr>
      <w:r>
        <w:rPr>
          <w:rFonts w:ascii="Times New Roman"/>
          <w:b w:val="false"/>
          <w:i w:val="false"/>
          <w:color w:val="000000"/>
          <w:sz w:val="28"/>
        </w:rPr>
        <w:t>
      Лизинг шарты шеңберінде жүзеге асырылатын күрделі шығыстардың құны мен нысанасы бюджеттік жоспарлау жөніндегі орталық уәкілетті органмен келісу бойынша тиісті саланың (аяның) орталық уәкілетті органы айқындайтын тәртіппен белгіленеді.</w:t>
      </w:r>
    </w:p>
    <w:bookmarkEnd w:id="279"/>
    <w:bookmarkStart w:name="z285" w:id="280"/>
    <w:p>
      <w:pPr>
        <w:spacing w:after="0"/>
        <w:ind w:left="0"/>
        <w:jc w:val="both"/>
      </w:pPr>
      <w:r>
        <w:rPr>
          <w:rFonts w:ascii="Times New Roman"/>
          <w:b w:val="false"/>
          <w:i w:val="false"/>
          <w:color w:val="000000"/>
          <w:sz w:val="28"/>
        </w:rPr>
        <w:t>
      5. Бюджеттік кредиттер беру, бюджеттік инвестицияларды жүзеге асыру, мемлекет міндеттемелерін орындау осы Кодекске сәйкес іске асырылады.</w:t>
      </w:r>
    </w:p>
    <w:bookmarkEnd w:id="280"/>
    <w:bookmarkStart w:name="z286" w:id="281"/>
    <w:p>
      <w:pPr>
        <w:spacing w:after="0"/>
        <w:ind w:left="0"/>
        <w:jc w:val="both"/>
      </w:pPr>
      <w:r>
        <w:rPr>
          <w:rFonts w:ascii="Times New Roman"/>
          <w:b w:val="false"/>
          <w:i w:val="false"/>
          <w:color w:val="000000"/>
          <w:sz w:val="28"/>
        </w:rPr>
        <w:t xml:space="preserve">
      6. Бюджеттік бағдарламалар мемлекеттік басқару деңгейіне қарай: </w:t>
      </w:r>
    </w:p>
    <w:bookmarkEnd w:id="281"/>
    <w:bookmarkStart w:name="z287" w:id="282"/>
    <w:p>
      <w:pPr>
        <w:spacing w:after="0"/>
        <w:ind w:left="0"/>
        <w:jc w:val="both"/>
      </w:pPr>
      <w:r>
        <w:rPr>
          <w:rFonts w:ascii="Times New Roman"/>
          <w:b w:val="false"/>
          <w:i w:val="false"/>
          <w:color w:val="000000"/>
          <w:sz w:val="28"/>
        </w:rPr>
        <w:t>
      1) республикалық бюджет құрамында бекітілетін республикалық;</w:t>
      </w:r>
    </w:p>
    <w:bookmarkEnd w:id="282"/>
    <w:bookmarkStart w:name="z288" w:id="283"/>
    <w:p>
      <w:pPr>
        <w:spacing w:after="0"/>
        <w:ind w:left="0"/>
        <w:jc w:val="both"/>
      </w:pPr>
      <w:r>
        <w:rPr>
          <w:rFonts w:ascii="Times New Roman"/>
          <w:b w:val="false"/>
          <w:i w:val="false"/>
          <w:color w:val="000000"/>
          <w:sz w:val="28"/>
        </w:rPr>
        <w:t>
      2) облыстық бюджет, республикалық маңызы бар қала, астана бюджетінің құрамында бекітілетін облыстық, республикалық маңызы бар қалалар, астана;</w:t>
      </w:r>
    </w:p>
    <w:bookmarkEnd w:id="283"/>
    <w:bookmarkStart w:name="z289" w:id="284"/>
    <w:p>
      <w:pPr>
        <w:spacing w:after="0"/>
        <w:ind w:left="0"/>
        <w:jc w:val="both"/>
      </w:pPr>
      <w:r>
        <w:rPr>
          <w:rFonts w:ascii="Times New Roman"/>
          <w:b w:val="false"/>
          <w:i w:val="false"/>
          <w:color w:val="000000"/>
          <w:sz w:val="28"/>
        </w:rPr>
        <w:t>
      3) аудандық (облыстық маңызы бар қала) бюджет құрамында бекітілетін аудандық (қалалық);</w:t>
      </w:r>
    </w:p>
    <w:bookmarkEnd w:id="284"/>
    <w:bookmarkStart w:name="z290" w:id="285"/>
    <w:p>
      <w:pPr>
        <w:spacing w:after="0"/>
        <w:ind w:left="0"/>
        <w:jc w:val="both"/>
      </w:pPr>
      <w:r>
        <w:rPr>
          <w:rFonts w:ascii="Times New Roman"/>
          <w:b w:val="false"/>
          <w:i w:val="false"/>
          <w:color w:val="000000"/>
          <w:sz w:val="28"/>
        </w:rPr>
        <w:t>
      4) республикалық маңызы бар қала, астана, облыстық маңызы бар қала бюджетінің құрамында бекітілетін қаладағы ауданның бюджеттік бағдарламалары;</w:t>
      </w:r>
    </w:p>
    <w:bookmarkEnd w:id="285"/>
    <w:bookmarkStart w:name="z291" w:id="286"/>
    <w:p>
      <w:pPr>
        <w:spacing w:after="0"/>
        <w:ind w:left="0"/>
        <w:jc w:val="both"/>
      </w:pPr>
      <w:r>
        <w:rPr>
          <w:rFonts w:ascii="Times New Roman"/>
          <w:b w:val="false"/>
          <w:i w:val="false"/>
          <w:color w:val="000000"/>
          <w:sz w:val="28"/>
        </w:rPr>
        <w:t>
      5) аудандық маңызы бар қала, ауыл, кент, ауылдық округ бюджетінің құрамында бекітілетін аудандық маңызы бар қаланың, ауылдың, кенттің, ауылдық округтің бюджеттік бағдарламалары болып бөлінеді.</w:t>
      </w:r>
    </w:p>
    <w:bookmarkEnd w:id="286"/>
    <w:bookmarkStart w:name="z292" w:id="287"/>
    <w:p>
      <w:pPr>
        <w:spacing w:after="0"/>
        <w:ind w:left="0"/>
        <w:jc w:val="both"/>
      </w:pPr>
      <w:r>
        <w:rPr>
          <w:rFonts w:ascii="Times New Roman"/>
          <w:b w:val="false"/>
          <w:i w:val="false"/>
          <w:color w:val="000000"/>
          <w:sz w:val="28"/>
        </w:rPr>
        <w:t>
      Облыстық, республикалық маңызы бар қалалардың, астананың, аудандық (қалалық) бюджеттік бағдарламалар, сондай-ақ қаладағы ауданның бюджеттік бағдарламалары және аудандық маңызы бар қаланың, ауылдың, кенттің, ауылдық округтің бюджеттік бағдарламалары жергілікті бюджеттік бағдарламалар болып табылады.</w:t>
      </w:r>
    </w:p>
    <w:bookmarkEnd w:id="287"/>
    <w:bookmarkStart w:name="z293" w:id="288"/>
    <w:p>
      <w:pPr>
        <w:spacing w:after="0"/>
        <w:ind w:left="0"/>
        <w:jc w:val="both"/>
      </w:pPr>
      <w:r>
        <w:rPr>
          <w:rFonts w:ascii="Times New Roman"/>
          <w:b w:val="false"/>
          <w:i w:val="false"/>
          <w:color w:val="000000"/>
          <w:sz w:val="28"/>
        </w:rPr>
        <w:t>
      7. Бюджеттік бағдарламалар (кіші бағдарламалар) іске асыру тәсіліне қарай:</w:t>
      </w:r>
    </w:p>
    <w:bookmarkEnd w:id="288"/>
    <w:bookmarkStart w:name="z294" w:id="289"/>
    <w:p>
      <w:pPr>
        <w:spacing w:after="0"/>
        <w:ind w:left="0"/>
        <w:jc w:val="both"/>
      </w:pPr>
      <w:r>
        <w:rPr>
          <w:rFonts w:ascii="Times New Roman"/>
          <w:b w:val="false"/>
          <w:i w:val="false"/>
          <w:color w:val="000000"/>
          <w:sz w:val="28"/>
        </w:rPr>
        <w:t>
      1) бір әкімші іске асыратын жеке бюджеттік бағдарламалар (кіші бағдарламалар);</w:t>
      </w:r>
    </w:p>
    <w:bookmarkEnd w:id="289"/>
    <w:bookmarkStart w:name="z295" w:id="290"/>
    <w:p>
      <w:pPr>
        <w:spacing w:after="0"/>
        <w:ind w:left="0"/>
        <w:jc w:val="both"/>
      </w:pPr>
      <w:r>
        <w:rPr>
          <w:rFonts w:ascii="Times New Roman"/>
          <w:b w:val="false"/>
          <w:i w:val="false"/>
          <w:color w:val="000000"/>
          <w:sz w:val="28"/>
        </w:rPr>
        <w:t>
      2) бюджетте белгілі бір бюджеттік бағдарламалар әкімшісінің бюджеттік бағдарламаларының құрамында бекітілетін және ағымдағы қаржы жылы ішінде әртүрлі бюджеттік бағдарламалардың әкімшілері арасында бөлінуге жататын бөлінетін бюджеттік бағдарламалар болып бөлінеді.</w:t>
      </w:r>
    </w:p>
    <w:bookmarkEnd w:id="290"/>
    <w:bookmarkStart w:name="z296" w:id="291"/>
    <w:p>
      <w:pPr>
        <w:spacing w:after="0"/>
        <w:ind w:left="0"/>
        <w:jc w:val="both"/>
      </w:pPr>
      <w:r>
        <w:rPr>
          <w:rFonts w:ascii="Times New Roman"/>
          <w:b w:val="false"/>
          <w:i w:val="false"/>
          <w:color w:val="000000"/>
          <w:sz w:val="28"/>
        </w:rPr>
        <w:t>
      Мұндай бюджеттік бағдарламаларды бөлу бюджеттік жоспарлау жөніндегі орталық уәкілетті органмен келісу бойынша тиісті орталық мемлекеттік органдар айқындайтын тәртіппен жүзеге асырылады.</w:t>
      </w:r>
    </w:p>
    <w:bookmarkEnd w:id="291"/>
    <w:bookmarkStart w:name="z297" w:id="292"/>
    <w:p>
      <w:pPr>
        <w:spacing w:after="0"/>
        <w:ind w:left="0"/>
        <w:jc w:val="both"/>
      </w:pPr>
      <w:r>
        <w:rPr>
          <w:rFonts w:ascii="Times New Roman"/>
          <w:b w:val="false"/>
          <w:i w:val="false"/>
          <w:color w:val="000000"/>
          <w:sz w:val="28"/>
        </w:rPr>
        <w:t>
      8. Бюджеттік бағдарламалар (кіші бағдарламалар) бірыңғай бюджеттік сыныптама құрамында тиісті белгі (код) беріле отырып, ағымдағы бюджеттік бағдарламалар (кіші бағдарламалар) және бюджеттік даму бағдарламалары (кіші бағдарламалары) болып бөлінеді.</w:t>
      </w:r>
    </w:p>
    <w:bookmarkEnd w:id="292"/>
    <w:bookmarkStart w:name="z298" w:id="293"/>
    <w:p>
      <w:pPr>
        <w:spacing w:after="0"/>
        <w:ind w:left="0"/>
        <w:jc w:val="both"/>
      </w:pPr>
      <w:r>
        <w:rPr>
          <w:rFonts w:ascii="Times New Roman"/>
          <w:b w:val="false"/>
          <w:i w:val="false"/>
          <w:color w:val="000000"/>
          <w:sz w:val="28"/>
        </w:rPr>
        <w:t>
      Бюджеттік даму бағдарламаларына (кіші бағдарламаларына) бюджеттік инвестицияларды жүзеге асыруға бағытталған бюджет шығыстары жатады. Бюджеттің қалған шығыстары ағымдағы бюджеттік бағдарламаларға (кіші бағдарламаларға) жатады.</w:t>
      </w:r>
    </w:p>
    <w:bookmarkEnd w:id="293"/>
    <w:bookmarkStart w:name="z299" w:id="294"/>
    <w:p>
      <w:pPr>
        <w:spacing w:after="0"/>
        <w:ind w:left="0"/>
        <w:jc w:val="both"/>
      </w:pPr>
      <w:r>
        <w:rPr>
          <w:rFonts w:ascii="Times New Roman"/>
          <w:b w:val="false"/>
          <w:i w:val="false"/>
          <w:color w:val="000000"/>
          <w:sz w:val="28"/>
        </w:rPr>
        <w:t>
      9. Мемлекеттік органның даму жоспарының немесе облыстың, республикалық маңызы бар қаланың, астананың даму жоспарының мақсатына, бірыңғай түпкілікті нәтижеге қол жеткізу үшін мемлекеттік функцияларды, өкілеттіктерді жүзеге асыру және олардан туындайтын мемлекеттік қызметтерді көрсету, күрделі шығыстарды жүзеге асыру, мемлекеттік инвестициялық жобаларды іске асыру, трансферттер мен бюджеттік субсидиялар беру жөніндегі шығындар бюджет құрылымы сақтала отырып және көрсетілген шығындар жекелеген кіші бағдарламаларға бөліп шығарыла отырып, бір бюджеттік бағдарламаға біріктіріледі.</w:t>
      </w:r>
    </w:p>
    <w:bookmarkEnd w:id="294"/>
    <w:bookmarkStart w:name="z300" w:id="295"/>
    <w:p>
      <w:pPr>
        <w:spacing w:after="0"/>
        <w:ind w:left="0"/>
        <w:jc w:val="both"/>
      </w:pPr>
      <w:r>
        <w:rPr>
          <w:rFonts w:ascii="Times New Roman"/>
          <w:b w:val="false"/>
          <w:i w:val="false"/>
          <w:color w:val="000000"/>
          <w:sz w:val="28"/>
        </w:rPr>
        <w:t>
      Бюджет құрылымының бөлімі шегінде мемлекеттік органның бекітілген даму жоспарының немесе облыстың, республикалық маңызы бар қаланың, астананың бекітілген даму жоспарының мақсатына қол жеткізуге бағытталған бюджеттік бағдарлама болған кезде, осындай мақсатқа қол жеткізуге бағытталған жаңа бюджеттік бағдарламаны енгізуге жол берілмейді.</w:t>
      </w:r>
    </w:p>
    <w:bookmarkEnd w:id="295"/>
    <w:bookmarkStart w:name="z301" w:id="296"/>
    <w:p>
      <w:pPr>
        <w:spacing w:after="0"/>
        <w:ind w:left="0"/>
        <w:jc w:val="left"/>
      </w:pPr>
      <w:r>
        <w:rPr>
          <w:rFonts w:ascii="Times New Roman"/>
          <w:b/>
          <w:i w:val="false"/>
          <w:color w:val="000000"/>
        </w:rPr>
        <w:t xml:space="preserve"> 15-бап. Қазақстан Республикасы Қорғаныс министрлігі мен оның мекемелерінің, жедел-іздестіру қызметін, барлау және қарсы барлау қызметін жүзеге асыратын мемлекеттік органдар мен олардың мекемелерінің, сондай-ақ күзетілетін адамдар мен объектілердің қауіпсіздігін қамтамасыз ететін арнаулы мемлекеттік органдардың шығыстарын сыныптау</w:t>
      </w:r>
    </w:p>
    <w:bookmarkEnd w:id="296"/>
    <w:bookmarkStart w:name="z302" w:id="297"/>
    <w:p>
      <w:pPr>
        <w:spacing w:after="0"/>
        <w:ind w:left="0"/>
        <w:jc w:val="both"/>
      </w:pPr>
      <w:r>
        <w:rPr>
          <w:rFonts w:ascii="Times New Roman"/>
          <w:b w:val="false"/>
          <w:i w:val="false"/>
          <w:color w:val="000000"/>
          <w:sz w:val="28"/>
        </w:rPr>
        <w:t>
      Қазақстан Республикасы Қорғаныс министрлігі мен оның республикалық бюджеттен қаржыландырылатын мекемелерінің, барлау және қарсы барлау қызметін жүзеге асыратын арнаулы мемлекеттік органдар мен олардың мекемелерінің, сондай-ақ күзетілетін адамдар мен объектілердің қауіпсіздігін қамтамасыз ететін арнаулы мемлекеттік органдардың шығыстары мынадай бюджеттік бағдарламалар:</w:t>
      </w:r>
    </w:p>
    <w:bookmarkEnd w:id="297"/>
    <w:bookmarkStart w:name="z303" w:id="298"/>
    <w:p>
      <w:pPr>
        <w:spacing w:after="0"/>
        <w:ind w:left="0"/>
        <w:jc w:val="both"/>
      </w:pPr>
      <w:r>
        <w:rPr>
          <w:rFonts w:ascii="Times New Roman"/>
          <w:b w:val="false"/>
          <w:i w:val="false"/>
          <w:color w:val="000000"/>
          <w:sz w:val="28"/>
        </w:rPr>
        <w:t>
      мемлекеттік функциялар мен өкілеттіктерді орындауға, трансферттер беруге және күрделі шығыстарды жүзеге асыруға бағытталған бір бюджеттік бағдарлама;</w:t>
      </w:r>
    </w:p>
    <w:bookmarkEnd w:id="298"/>
    <w:bookmarkStart w:name="z304" w:id="299"/>
    <w:p>
      <w:pPr>
        <w:spacing w:after="0"/>
        <w:ind w:left="0"/>
        <w:jc w:val="both"/>
      </w:pPr>
      <w:r>
        <w:rPr>
          <w:rFonts w:ascii="Times New Roman"/>
          <w:b w:val="false"/>
          <w:i w:val="false"/>
          <w:color w:val="000000"/>
          <w:sz w:val="28"/>
        </w:rPr>
        <w:t>
      бюджеттік инвестицияларды жүзеге асыруға бағытталған бір бюджеттік бағдарлама бойынша шығыстардың экономикалық сыныптамасының бір өзіндік ерекшелігі бойынша көрсетіле отырып, бір функционалдық топ бойынша сыныпталады.</w:t>
      </w:r>
    </w:p>
    <w:bookmarkEnd w:id="299"/>
    <w:bookmarkStart w:name="z305" w:id="300"/>
    <w:p>
      <w:pPr>
        <w:spacing w:after="0"/>
        <w:ind w:left="0"/>
        <w:jc w:val="both"/>
      </w:pPr>
      <w:r>
        <w:rPr>
          <w:rFonts w:ascii="Times New Roman"/>
          <w:b w:val="false"/>
          <w:i w:val="false"/>
          <w:color w:val="000000"/>
          <w:sz w:val="28"/>
        </w:rPr>
        <w:t>
      Қазақстан Республикасы Қорғаныс министрлігі мен оның мекемелерін, арнаулы мемлекеттік органдарды қоспағанда, мемлекеттік органдар мен олардың мекемелерінің жедел-іздестіру қызметін жүзеге асыруға арналған шығыстары шығыстардың экономикалық сыныптамасының өзіндік ерекшелігі бойынша көрсетіле отырып, күрделі шығыстар мен бюджеттік инвестициялық жобаларды іске асыруға арналған шығыстарды қоспағанда, бір функционалдық топ бойынша, мемлекеттік функциялар мен өкілеттіктерді орындауға бағытталған бір бюджеттік бағдарлама бойынша сыныпталады.</w:t>
      </w:r>
    </w:p>
    <w:bookmarkEnd w:id="300"/>
    <w:bookmarkStart w:name="z306" w:id="301"/>
    <w:p>
      <w:pPr>
        <w:spacing w:after="0"/>
        <w:ind w:left="0"/>
        <w:jc w:val="left"/>
      </w:pPr>
      <w:r>
        <w:rPr>
          <w:rFonts w:ascii="Times New Roman"/>
          <w:b/>
          <w:i w:val="false"/>
          <w:color w:val="000000"/>
        </w:rPr>
        <w:t xml:space="preserve"> 4-тарау. ШЫҒЫСТАРДЫ ҚАРЖЫЛАНДЫРУДЫҢ ЖЕКЕЛЕГЕН ТЕТІКТЕРІ</w:t>
      </w:r>
    </w:p>
    <w:bookmarkEnd w:id="301"/>
    <w:bookmarkStart w:name="z307" w:id="302"/>
    <w:p>
      <w:pPr>
        <w:spacing w:after="0"/>
        <w:ind w:left="0"/>
        <w:jc w:val="left"/>
      </w:pPr>
      <w:r>
        <w:rPr>
          <w:rFonts w:ascii="Times New Roman"/>
          <w:b/>
          <w:i w:val="false"/>
          <w:color w:val="000000"/>
        </w:rPr>
        <w:t xml:space="preserve"> 16-бап. Мемлекеттік тапсырма</w:t>
      </w:r>
    </w:p>
    <w:bookmarkEnd w:id="302"/>
    <w:bookmarkStart w:name="z308" w:id="303"/>
    <w:p>
      <w:pPr>
        <w:spacing w:after="0"/>
        <w:ind w:left="0"/>
        <w:jc w:val="both"/>
      </w:pPr>
      <w:r>
        <w:rPr>
          <w:rFonts w:ascii="Times New Roman"/>
          <w:b w:val="false"/>
          <w:i w:val="false"/>
          <w:color w:val="000000"/>
          <w:sz w:val="28"/>
        </w:rPr>
        <w:t>
      1. Жарғылық капиталына мемлекет қатысатын квазимемлекеттік сектор субъектілеріне және Қазақстан Республикасының Үкіметі айқындайтын өзге де заңды тұлғаларға жекелеген мемлекеттік қызметтер көрсетуге және басқа да міндеттерді орындауға тапсырыс беру мемлекеттік тапсырма болып табылады.</w:t>
      </w:r>
    </w:p>
    <w:bookmarkEnd w:id="303"/>
    <w:bookmarkStart w:name="z309" w:id="304"/>
    <w:p>
      <w:pPr>
        <w:spacing w:after="0"/>
        <w:ind w:left="0"/>
        <w:jc w:val="both"/>
      </w:pPr>
      <w:r>
        <w:rPr>
          <w:rFonts w:ascii="Times New Roman"/>
          <w:b w:val="false"/>
          <w:i w:val="false"/>
          <w:color w:val="000000"/>
          <w:sz w:val="28"/>
        </w:rPr>
        <w:t>
      2. Мемлекеттік тапсырмаларға мынадай өлшемшарттардың біріне немесе бірнешеуіне сай келетін тапсырыстар жатқызылуы мүмкін:</w:t>
      </w:r>
    </w:p>
    <w:bookmarkEnd w:id="304"/>
    <w:bookmarkStart w:name="z310" w:id="305"/>
    <w:p>
      <w:pPr>
        <w:spacing w:after="0"/>
        <w:ind w:left="0"/>
        <w:jc w:val="both"/>
      </w:pPr>
      <w:r>
        <w:rPr>
          <w:rFonts w:ascii="Times New Roman"/>
          <w:b w:val="false"/>
          <w:i w:val="false"/>
          <w:color w:val="000000"/>
          <w:sz w:val="28"/>
        </w:rPr>
        <w:t>
      1) мемлекеттің ұлттық қауіпсіздігін, қорғаныс қабілетін қамтамасыз етудің немесе қоғам мүдделерін қорғаудың өзге мүмкіндігінің болмауы;</w:t>
      </w:r>
    </w:p>
    <w:bookmarkEnd w:id="305"/>
    <w:bookmarkStart w:name="z311" w:id="306"/>
    <w:p>
      <w:pPr>
        <w:spacing w:after="0"/>
        <w:ind w:left="0"/>
        <w:jc w:val="both"/>
      </w:pPr>
      <w:r>
        <w:rPr>
          <w:rFonts w:ascii="Times New Roman"/>
          <w:b w:val="false"/>
          <w:i w:val="false"/>
          <w:color w:val="000000"/>
          <w:sz w:val="28"/>
        </w:rPr>
        <w:t>
      2) қоғамдық мүдделер мен ұлттық қауіпсіздікті қамтамасыз етуге байланысты мемлекеттік меншіктегі стратегиялық объектілерді, аса маңызды объектілерді, оның ішінде ақпараттық-коммуникациялық инфрақұрылым объектілерін қолдану, пайдалану және күтіп-ұстау;</w:t>
      </w:r>
    </w:p>
    <w:bookmarkEnd w:id="306"/>
    <w:bookmarkStart w:name="z312" w:id="307"/>
    <w:p>
      <w:pPr>
        <w:spacing w:after="0"/>
        <w:ind w:left="0"/>
        <w:jc w:val="both"/>
      </w:pPr>
      <w:r>
        <w:rPr>
          <w:rFonts w:ascii="Times New Roman"/>
          <w:b w:val="false"/>
          <w:i w:val="false"/>
          <w:color w:val="000000"/>
          <w:sz w:val="28"/>
        </w:rPr>
        <w:t>
      3) тауарлардың, жұмыстар мен көрсетілетін қызметтердің тиісті нарығында бәсекелестіктің болмауы;</w:t>
      </w:r>
    </w:p>
    <w:bookmarkEnd w:id="307"/>
    <w:bookmarkStart w:name="z313" w:id="308"/>
    <w:p>
      <w:pPr>
        <w:spacing w:after="0"/>
        <w:ind w:left="0"/>
        <w:jc w:val="both"/>
      </w:pPr>
      <w:r>
        <w:rPr>
          <w:rFonts w:ascii="Times New Roman"/>
          <w:b w:val="false"/>
          <w:i w:val="false"/>
          <w:color w:val="000000"/>
          <w:sz w:val="28"/>
        </w:rPr>
        <w:t>
      4) тауардың, жұмыстың, көрсетілетін қызметтің, зияткерлік меншік объектілерінің ерекшелігі мен бірегейлігі.</w:t>
      </w:r>
    </w:p>
    <w:bookmarkEnd w:id="308"/>
    <w:bookmarkStart w:name="z314" w:id="309"/>
    <w:p>
      <w:pPr>
        <w:spacing w:after="0"/>
        <w:ind w:left="0"/>
        <w:jc w:val="both"/>
      </w:pPr>
      <w:r>
        <w:rPr>
          <w:rFonts w:ascii="Times New Roman"/>
          <w:b w:val="false"/>
          <w:i w:val="false"/>
          <w:color w:val="000000"/>
          <w:sz w:val="28"/>
        </w:rPr>
        <w:t xml:space="preserve">
      Осы тармақтың бірінші бөлігінде көзделген өлшемшарттарға сай келмейтін мемлекеттік тапсырманы жоспарлауға тыйым салынады. </w:t>
      </w:r>
    </w:p>
    <w:bookmarkEnd w:id="309"/>
    <w:bookmarkStart w:name="z315" w:id="310"/>
    <w:p>
      <w:pPr>
        <w:spacing w:after="0"/>
        <w:ind w:left="0"/>
        <w:jc w:val="both"/>
      </w:pPr>
      <w:r>
        <w:rPr>
          <w:rFonts w:ascii="Times New Roman"/>
          <w:b w:val="false"/>
          <w:i w:val="false"/>
          <w:color w:val="000000"/>
          <w:sz w:val="28"/>
        </w:rPr>
        <w:t>
      3. Мемлекеттік тапсырманы жоспарлау осы баптың 2-тармағының бірінші бөлігінде көзделген өлшемшарттарға сәйкестігі тұрғысынан монополияға қарсы орган айқындайтын тәртіппен берілетін монополияға қарсы органның оң қорытындысы ескеріле отырып, бюджетті әзірлеу кезінде осы Кодексте белгіленген талаптар сақтала отырып жүзеге асырылады.</w:t>
      </w:r>
    </w:p>
    <w:bookmarkEnd w:id="310"/>
    <w:bookmarkStart w:name="z316" w:id="311"/>
    <w:p>
      <w:pPr>
        <w:spacing w:after="0"/>
        <w:ind w:left="0"/>
        <w:jc w:val="both"/>
      </w:pPr>
      <w:r>
        <w:rPr>
          <w:rFonts w:ascii="Times New Roman"/>
          <w:b w:val="false"/>
          <w:i w:val="false"/>
          <w:color w:val="000000"/>
          <w:sz w:val="28"/>
        </w:rPr>
        <w:t>
      Мемлекеттік тапсырманы орындауға жауапты, осы баптың 1-тармағында көрсетілген квазимемлекеттік сектор субъектілері мен заңды тұлғалар мемлекеттік тапсырманы қосалқы мердігерлікке берген жағдайда, монополияға қарсы органның қорытындысында мемлекеттік тапсырманы қосалқы мердігерлікке берудің көлемі мен шарттары айқындалады.</w:t>
      </w:r>
    </w:p>
    <w:bookmarkEnd w:id="311"/>
    <w:bookmarkStart w:name="z317" w:id="312"/>
    <w:p>
      <w:pPr>
        <w:spacing w:after="0"/>
        <w:ind w:left="0"/>
        <w:jc w:val="both"/>
      </w:pPr>
      <w:r>
        <w:rPr>
          <w:rFonts w:ascii="Times New Roman"/>
          <w:b w:val="false"/>
          <w:i w:val="false"/>
          <w:color w:val="000000"/>
          <w:sz w:val="28"/>
        </w:rPr>
        <w:t>
      Осы тармақтың ережелері басталған (жалғасатын) мемлекеттік тапсырмалар бойынша мемлекеттік тапсырманы жоспарлауға қолданылмайды.</w:t>
      </w:r>
    </w:p>
    <w:bookmarkEnd w:id="312"/>
    <w:bookmarkStart w:name="z318" w:id="313"/>
    <w:p>
      <w:pPr>
        <w:spacing w:after="0"/>
        <w:ind w:left="0"/>
        <w:jc w:val="both"/>
      </w:pPr>
      <w:r>
        <w:rPr>
          <w:rFonts w:ascii="Times New Roman"/>
          <w:b w:val="false"/>
          <w:i w:val="false"/>
          <w:color w:val="000000"/>
          <w:sz w:val="28"/>
        </w:rPr>
        <w:t>
      4. Мемлекеттік тапсырманың құны бюджеттік жоспарлау жөніндегі орталық уәкілетті органмен келісу бойынша тиісті саланың (аяның) орталық уәкілетті органдары айқындайтын тәртіппен белгіленеді.</w:t>
      </w:r>
    </w:p>
    <w:bookmarkEnd w:id="313"/>
    <w:bookmarkStart w:name="z319" w:id="314"/>
    <w:p>
      <w:pPr>
        <w:spacing w:after="0"/>
        <w:ind w:left="0"/>
        <w:jc w:val="both"/>
      </w:pPr>
      <w:r>
        <w:rPr>
          <w:rFonts w:ascii="Times New Roman"/>
          <w:b w:val="false"/>
          <w:i w:val="false"/>
          <w:color w:val="000000"/>
          <w:sz w:val="28"/>
        </w:rPr>
        <w:t>
      5. Мемлекеттік тапсырма нәтижелерінің көрсеткіштері мемлекеттік органдардың даму жоспарларында және (немесе) тиісті бюджеттік бағдарламалар әкімшілерінің бюджеттік бағдарламаларының паспорттарында айқындалады.</w:t>
      </w:r>
    </w:p>
    <w:bookmarkEnd w:id="314"/>
    <w:bookmarkStart w:name="z320" w:id="315"/>
    <w:p>
      <w:pPr>
        <w:spacing w:after="0"/>
        <w:ind w:left="0"/>
        <w:jc w:val="both"/>
      </w:pPr>
      <w:r>
        <w:rPr>
          <w:rFonts w:ascii="Times New Roman"/>
          <w:b w:val="false"/>
          <w:i w:val="false"/>
          <w:color w:val="000000"/>
          <w:sz w:val="28"/>
        </w:rPr>
        <w:t>
      6. Бюджеттік жоспарлау жөніндегі орталық уәкілетті орган орындалуына республикалық бюджет жобасында бюджет қаражаты көзделетін мемлекеттік тапсырмалар туралы жиынтық ақпаратты қалыптастырады және оны республикалық бюджет туралы заң жобасына қоса берілетін материалдардың құрамына енгізеді.</w:t>
      </w:r>
    </w:p>
    <w:bookmarkEnd w:id="315"/>
    <w:bookmarkStart w:name="z321" w:id="316"/>
    <w:p>
      <w:pPr>
        <w:spacing w:after="0"/>
        <w:ind w:left="0"/>
        <w:jc w:val="both"/>
      </w:pPr>
      <w:r>
        <w:rPr>
          <w:rFonts w:ascii="Times New Roman"/>
          <w:b w:val="false"/>
          <w:i w:val="false"/>
          <w:color w:val="000000"/>
          <w:sz w:val="28"/>
        </w:rPr>
        <w:t>
      7. Жарғылық капиталына мемлекет қатысатын квазимемлекеттік сектор субъектілеріне мемлекеттік тапсырманы орындауға бюджет қаражатын бөлу жарғылық капиталды ұлғайтпай жүзеге асырылады.</w:t>
      </w:r>
    </w:p>
    <w:bookmarkEnd w:id="316"/>
    <w:bookmarkStart w:name="z322" w:id="317"/>
    <w:p>
      <w:pPr>
        <w:spacing w:after="0"/>
        <w:ind w:left="0"/>
        <w:jc w:val="both"/>
      </w:pPr>
      <w:r>
        <w:rPr>
          <w:rFonts w:ascii="Times New Roman"/>
          <w:b w:val="false"/>
          <w:i w:val="false"/>
          <w:color w:val="000000"/>
          <w:sz w:val="28"/>
        </w:rPr>
        <w:t>
      8. Мемлекеттік тапсырманы орындау республикалық бюджеттік бағдарламалардың әкімшісі мен мемлекеттік тапсырманы орындаушы арасында азаматтық-құқықтық мәміле жасасу жолымен Қазақстан Республикасының мемлекеттік сатып алу туралы заңнамасында көзделген конкурстық рәсімдер сақталмастан жүзеге асырылады.</w:t>
      </w:r>
    </w:p>
    <w:bookmarkEnd w:id="317"/>
    <w:bookmarkStart w:name="z323" w:id="318"/>
    <w:p>
      <w:pPr>
        <w:spacing w:after="0"/>
        <w:ind w:left="0"/>
        <w:jc w:val="both"/>
      </w:pPr>
      <w:r>
        <w:rPr>
          <w:rFonts w:ascii="Times New Roman"/>
          <w:b w:val="false"/>
          <w:i w:val="false"/>
          <w:color w:val="000000"/>
          <w:sz w:val="28"/>
        </w:rPr>
        <w:t>
      Осы баптың 2-тармағы бұзыла отырып жасалған азаматтық-құқықтық мәмілелерді сот мүдделі тұлғалардың талап қоюы бойынша жарамсыз деп тануы мүмкін.</w:t>
      </w:r>
    </w:p>
    <w:bookmarkEnd w:id="318"/>
    <w:bookmarkStart w:name="z324" w:id="319"/>
    <w:p>
      <w:pPr>
        <w:spacing w:after="0"/>
        <w:ind w:left="0"/>
        <w:jc w:val="both"/>
      </w:pPr>
      <w:r>
        <w:rPr>
          <w:rFonts w:ascii="Times New Roman"/>
          <w:b w:val="false"/>
          <w:i w:val="false"/>
          <w:color w:val="000000"/>
          <w:sz w:val="28"/>
        </w:rPr>
        <w:t>
      9. Осы баптың 1-тармағында көрсетілген квазимемлекеттік сектор субъектілері мен заңды тұлғалар жыл сайын мемлекеттік тапсырманың орындалу барысы мен нәтижелері туралы ақпаратты қамтитын оның орындалуы туралы есептілікті қалыптастырады және бюджеттік бағдарламалардың әкімшілеріне ұсынады.</w:t>
      </w:r>
    </w:p>
    <w:bookmarkEnd w:id="319"/>
    <w:bookmarkStart w:name="z325" w:id="320"/>
    <w:p>
      <w:pPr>
        <w:spacing w:after="0"/>
        <w:ind w:left="0"/>
        <w:jc w:val="both"/>
      </w:pPr>
      <w:r>
        <w:rPr>
          <w:rFonts w:ascii="Times New Roman"/>
          <w:b w:val="false"/>
          <w:i w:val="false"/>
          <w:color w:val="000000"/>
          <w:sz w:val="28"/>
        </w:rPr>
        <w:t>
      10. Мемлекеттік тапсырманың орындалуы туралы ақпарат республикалық бюджеттің атқарылуы туралы жылдық есептің құрамына енгізіледі және осы Кодекстің 40-бабына сәйкес жариялануға жатады.</w:t>
      </w:r>
    </w:p>
    <w:bookmarkEnd w:id="320"/>
    <w:bookmarkStart w:name="z326" w:id="321"/>
    <w:p>
      <w:pPr>
        <w:spacing w:after="0"/>
        <w:ind w:left="0"/>
        <w:jc w:val="both"/>
      </w:pPr>
      <w:r>
        <w:rPr>
          <w:rFonts w:ascii="Times New Roman"/>
          <w:b w:val="false"/>
          <w:i w:val="false"/>
          <w:color w:val="000000"/>
          <w:sz w:val="28"/>
        </w:rPr>
        <w:t>
      11. Мемлекеттік тапсырманы жоспарлау тәртібін бюджеттік жоспарлау жөніндегі орталық уәкілетті орган айқындайды.</w:t>
      </w:r>
    </w:p>
    <w:bookmarkEnd w:id="321"/>
    <w:bookmarkStart w:name="z327" w:id="322"/>
    <w:p>
      <w:pPr>
        <w:spacing w:after="0"/>
        <w:ind w:left="0"/>
        <w:jc w:val="both"/>
      </w:pPr>
      <w:r>
        <w:rPr>
          <w:rFonts w:ascii="Times New Roman"/>
          <w:b w:val="false"/>
          <w:i w:val="false"/>
          <w:color w:val="000000"/>
          <w:sz w:val="28"/>
        </w:rPr>
        <w:t>
      Мемлекеттік тапсырманы орындау және мемлекеттік тапсырманың орындалуы туралы есептілікті жасау тәртібін, оны ұсыну нысандары мен мерзімдерін, сондай-ақ мемлекеттік тапсырманың орындалу барысы мен нәтижелері туралы берілетін ақпаратқа қойылатын талаптарды бюджетті атқару жөніндегі орталық уәкілетті орган айқындайды.</w:t>
      </w:r>
    </w:p>
    <w:bookmarkEnd w:id="322"/>
    <w:bookmarkStart w:name="z328" w:id="323"/>
    <w:p>
      <w:pPr>
        <w:spacing w:after="0"/>
        <w:ind w:left="0"/>
        <w:jc w:val="both"/>
      </w:pPr>
      <w:r>
        <w:rPr>
          <w:rFonts w:ascii="Times New Roman"/>
          <w:b w:val="false"/>
          <w:i w:val="false"/>
          <w:color w:val="000000"/>
          <w:sz w:val="28"/>
        </w:rPr>
        <w:t xml:space="preserve">
      12. Осы Кодекстің </w:t>
      </w:r>
      <w:r>
        <w:rPr>
          <w:rFonts w:ascii="Times New Roman"/>
          <w:b w:val="false"/>
          <w:i w:val="false"/>
          <w:color w:val="000000"/>
          <w:sz w:val="28"/>
        </w:rPr>
        <w:t>41-бабына</w:t>
      </w:r>
      <w:r>
        <w:rPr>
          <w:rFonts w:ascii="Times New Roman"/>
          <w:b w:val="false"/>
          <w:i w:val="false"/>
          <w:color w:val="000000"/>
          <w:sz w:val="28"/>
        </w:rPr>
        <w:t xml:space="preserve"> сәйкес мемлекеттік тапсырманың орындалуы үшін жауаптылық республикалық бюджеттік бағдарламалар әкімшілерінің, осы баптың 1-тармағында көрсетілген квазимемлекеттік сектор субъектілерінің және заңды тұлғалардың бірінші басшыларына жүктеледі.</w:t>
      </w:r>
    </w:p>
    <w:bookmarkEnd w:id="323"/>
    <w:bookmarkStart w:name="z329" w:id="324"/>
    <w:p>
      <w:pPr>
        <w:spacing w:after="0"/>
        <w:ind w:left="0"/>
        <w:jc w:val="left"/>
      </w:pPr>
      <w:r>
        <w:rPr>
          <w:rFonts w:ascii="Times New Roman"/>
          <w:b/>
          <w:i w:val="false"/>
          <w:color w:val="000000"/>
        </w:rPr>
        <w:t xml:space="preserve"> 17-бап. Бюджеттік қатынастар саласындағы пилоттық жобалардың ерекшеліктері</w:t>
      </w:r>
    </w:p>
    <w:bookmarkEnd w:id="324"/>
    <w:bookmarkStart w:name="z330" w:id="325"/>
    <w:p>
      <w:pPr>
        <w:spacing w:after="0"/>
        <w:ind w:left="0"/>
        <w:jc w:val="both"/>
      </w:pPr>
      <w:r>
        <w:rPr>
          <w:rFonts w:ascii="Times New Roman"/>
          <w:b w:val="false"/>
          <w:i w:val="false"/>
          <w:color w:val="000000"/>
          <w:sz w:val="28"/>
        </w:rPr>
        <w:t xml:space="preserve">
      1. Бюджеттік қатынастар саласындағы пилоттық жоба – бұл Қазақстан Республикасы Президентінің тапсырмасымен оны іске асыру бойынша ұсынылатын шешімнің шынайылығын, уақыт шығындарын, шығыстарының көлемдерін, кемшіліктерін және әсерін анықтау мақсатында шектеулі ауқымда өткізілетін уақытша жоба. </w:t>
      </w:r>
    </w:p>
    <w:bookmarkEnd w:id="325"/>
    <w:bookmarkStart w:name="z331" w:id="326"/>
    <w:p>
      <w:pPr>
        <w:spacing w:after="0"/>
        <w:ind w:left="0"/>
        <w:jc w:val="both"/>
      </w:pPr>
      <w:r>
        <w:rPr>
          <w:rFonts w:ascii="Times New Roman"/>
          <w:b w:val="false"/>
          <w:i w:val="false"/>
          <w:color w:val="000000"/>
          <w:sz w:val="28"/>
        </w:rPr>
        <w:t>
      2. Бюджеттік қатынастар саласындағы пилоттық жоба мынадай өлшемшарттарға сай келуге тиіс:</w:t>
      </w:r>
    </w:p>
    <w:bookmarkEnd w:id="326"/>
    <w:bookmarkStart w:name="z332" w:id="327"/>
    <w:p>
      <w:pPr>
        <w:spacing w:after="0"/>
        <w:ind w:left="0"/>
        <w:jc w:val="both"/>
      </w:pPr>
      <w:r>
        <w:rPr>
          <w:rFonts w:ascii="Times New Roman"/>
          <w:b w:val="false"/>
          <w:i w:val="false"/>
          <w:color w:val="000000"/>
          <w:sz w:val="28"/>
        </w:rPr>
        <w:t>
      оны іске асыру үшін ұсынылатын шешім бірегей (инновациялық, жоғары технологиялық) болуға тиіс;</w:t>
      </w:r>
    </w:p>
    <w:bookmarkEnd w:id="327"/>
    <w:bookmarkStart w:name="z333" w:id="328"/>
    <w:p>
      <w:pPr>
        <w:spacing w:after="0"/>
        <w:ind w:left="0"/>
        <w:jc w:val="both"/>
      </w:pPr>
      <w:r>
        <w:rPr>
          <w:rFonts w:ascii="Times New Roman"/>
          <w:b w:val="false"/>
          <w:i w:val="false"/>
          <w:color w:val="000000"/>
          <w:sz w:val="28"/>
        </w:rPr>
        <w:t>
      нақты мақсаттары мен күтілетін нәтижелерінің болуы;</w:t>
      </w:r>
    </w:p>
    <w:bookmarkEnd w:id="328"/>
    <w:bookmarkStart w:name="z334" w:id="329"/>
    <w:p>
      <w:pPr>
        <w:spacing w:after="0"/>
        <w:ind w:left="0"/>
        <w:jc w:val="both"/>
      </w:pPr>
      <w:r>
        <w:rPr>
          <w:rFonts w:ascii="Times New Roman"/>
          <w:b w:val="false"/>
          <w:i w:val="false"/>
          <w:color w:val="000000"/>
          <w:sz w:val="28"/>
        </w:rPr>
        <w:t>
      уақытпен шектелген болуы;</w:t>
      </w:r>
    </w:p>
    <w:bookmarkEnd w:id="329"/>
    <w:bookmarkStart w:name="z335" w:id="330"/>
    <w:p>
      <w:pPr>
        <w:spacing w:after="0"/>
        <w:ind w:left="0"/>
        <w:jc w:val="both"/>
      </w:pPr>
      <w:r>
        <w:rPr>
          <w:rFonts w:ascii="Times New Roman"/>
          <w:b w:val="false"/>
          <w:i w:val="false"/>
          <w:color w:val="000000"/>
          <w:sz w:val="28"/>
        </w:rPr>
        <w:t>
      аяқталған сипатының болуы;</w:t>
      </w:r>
    </w:p>
    <w:bookmarkEnd w:id="330"/>
    <w:bookmarkStart w:name="z336" w:id="331"/>
    <w:p>
      <w:pPr>
        <w:spacing w:after="0"/>
        <w:ind w:left="0"/>
        <w:jc w:val="both"/>
      </w:pPr>
      <w:r>
        <w:rPr>
          <w:rFonts w:ascii="Times New Roman"/>
          <w:b w:val="false"/>
          <w:i w:val="false"/>
          <w:color w:val="000000"/>
          <w:sz w:val="28"/>
        </w:rPr>
        <w:t>
      оң экономикалық (әлеуметтік) әсерінің болуы;</w:t>
      </w:r>
    </w:p>
    <w:bookmarkEnd w:id="331"/>
    <w:bookmarkStart w:name="z337" w:id="332"/>
    <w:p>
      <w:pPr>
        <w:spacing w:after="0"/>
        <w:ind w:left="0"/>
        <w:jc w:val="both"/>
      </w:pPr>
      <w:r>
        <w:rPr>
          <w:rFonts w:ascii="Times New Roman"/>
          <w:b w:val="false"/>
          <w:i w:val="false"/>
          <w:color w:val="000000"/>
          <w:sz w:val="28"/>
        </w:rPr>
        <w:t>
      шынайы болуы.</w:t>
      </w:r>
    </w:p>
    <w:bookmarkEnd w:id="332"/>
    <w:bookmarkStart w:name="z338" w:id="333"/>
    <w:p>
      <w:pPr>
        <w:spacing w:after="0"/>
        <w:ind w:left="0"/>
        <w:jc w:val="both"/>
      </w:pPr>
      <w:r>
        <w:rPr>
          <w:rFonts w:ascii="Times New Roman"/>
          <w:b w:val="false"/>
          <w:i w:val="false"/>
          <w:color w:val="000000"/>
          <w:sz w:val="28"/>
        </w:rPr>
        <w:t>
      3. Бюджеттік қатынастар саласындағы пилоттық жобаны іске асыруды (енгізуді) және (немесе) оны басқаруды квазимемлекеттік сектор субъектілері жүзеге асыруы мүмкін.</w:t>
      </w:r>
    </w:p>
    <w:bookmarkEnd w:id="333"/>
    <w:bookmarkStart w:name="z339" w:id="334"/>
    <w:p>
      <w:pPr>
        <w:spacing w:after="0"/>
        <w:ind w:left="0"/>
        <w:jc w:val="both"/>
      </w:pPr>
      <w:r>
        <w:rPr>
          <w:rFonts w:ascii="Times New Roman"/>
          <w:b w:val="false"/>
          <w:i w:val="false"/>
          <w:color w:val="000000"/>
          <w:sz w:val="28"/>
        </w:rPr>
        <w:t>
      Квазимемлекеттік сектор субъектілерінің бюджеттік қатынастар саласындағы пилоттық жобаны іске асыру (енгізу) және (немесе) оны басқару жөніндегі өкілеттіктері, тетіктері, жұмыс істеуі және қызметі Қазақстан Республикасының заңдарына сәйкес айқындалады.</w:t>
      </w:r>
    </w:p>
    <w:bookmarkEnd w:id="334"/>
    <w:bookmarkStart w:name="z340" w:id="335"/>
    <w:p>
      <w:pPr>
        <w:spacing w:after="0"/>
        <w:ind w:left="0"/>
        <w:jc w:val="both"/>
      </w:pPr>
      <w:r>
        <w:rPr>
          <w:rFonts w:ascii="Times New Roman"/>
          <w:b w:val="false"/>
          <w:i w:val="false"/>
          <w:color w:val="000000"/>
          <w:sz w:val="28"/>
        </w:rPr>
        <w:t>
      Квазимемлекеттік сектор субъектісінің бірінші басшысы бюджеттік қатынастар саласындағы пилоттық жобаны іске асыруға (енгізуге) және (немесе) оны басқаруға Қазақстан Республикасының заңдарында белгіленген жауаптылықта болады.</w:t>
      </w:r>
    </w:p>
    <w:bookmarkEnd w:id="335"/>
    <w:bookmarkStart w:name="z341" w:id="336"/>
    <w:p>
      <w:pPr>
        <w:spacing w:after="0"/>
        <w:ind w:left="0"/>
        <w:jc w:val="both"/>
      </w:pPr>
      <w:r>
        <w:rPr>
          <w:rFonts w:ascii="Times New Roman"/>
          <w:b w:val="false"/>
          <w:i w:val="false"/>
          <w:color w:val="000000"/>
          <w:sz w:val="28"/>
        </w:rPr>
        <w:t>
      4. Бюджеттік қатынастар саласындағы пилоттық жобаны іске асыру (енгізу) тәртібі мен мерзімдерін тиісті орталық уәкілетті орган әзірлейді және Қазақстан Республикасының Үкіметі бекітеді.</w:t>
      </w:r>
    </w:p>
    <w:bookmarkEnd w:id="336"/>
    <w:bookmarkStart w:name="z342" w:id="337"/>
    <w:p>
      <w:pPr>
        <w:spacing w:after="0"/>
        <w:ind w:left="0"/>
        <w:jc w:val="both"/>
      </w:pPr>
      <w:r>
        <w:rPr>
          <w:rFonts w:ascii="Times New Roman"/>
          <w:b w:val="false"/>
          <w:i w:val="false"/>
          <w:color w:val="000000"/>
          <w:sz w:val="28"/>
        </w:rPr>
        <w:t>
      5. Бюджеттік қатынастар саласындағы пилоттық жобаны дербес, сондай-ақ квазимемлекеттік сектор субъектісіне беру арқылы іске асыратын мемлекеттік орган оның іске асырылуын, оның ішінде күтілетін нәтижелерге қол жеткізу тұрғысынан талдауды және бағалауды жүзеге асырады, осыны ескере отырып, оның қорытындысы туралы ақпаратты және оны одан әрі іске асырудың орындылығы туралы ұсыныстарды Қазақстан Республикасының Үкіметіне жібереді.</w:t>
      </w:r>
    </w:p>
    <w:bookmarkEnd w:id="337"/>
    <w:bookmarkStart w:name="z343" w:id="338"/>
    <w:p>
      <w:pPr>
        <w:spacing w:after="0"/>
        <w:ind w:left="0"/>
        <w:jc w:val="left"/>
      </w:pPr>
      <w:r>
        <w:rPr>
          <w:rFonts w:ascii="Times New Roman"/>
          <w:b/>
          <w:i w:val="false"/>
          <w:color w:val="000000"/>
        </w:rPr>
        <w:t xml:space="preserve"> 5-тарау. РЕЗЕРВТЕР</w:t>
      </w:r>
    </w:p>
    <w:bookmarkEnd w:id="338"/>
    <w:bookmarkStart w:name="z344" w:id="339"/>
    <w:p>
      <w:pPr>
        <w:spacing w:after="0"/>
        <w:ind w:left="0"/>
        <w:jc w:val="left"/>
      </w:pPr>
      <w:r>
        <w:rPr>
          <w:rFonts w:ascii="Times New Roman"/>
          <w:b/>
          <w:i w:val="false"/>
          <w:color w:val="000000"/>
        </w:rPr>
        <w:t xml:space="preserve"> 18-бап. Резервтер туралы жалпы ережелер</w:t>
      </w:r>
    </w:p>
    <w:bookmarkEnd w:id="339"/>
    <w:bookmarkStart w:name="z345" w:id="340"/>
    <w:p>
      <w:pPr>
        <w:spacing w:after="0"/>
        <w:ind w:left="0"/>
        <w:jc w:val="both"/>
      </w:pPr>
      <w:r>
        <w:rPr>
          <w:rFonts w:ascii="Times New Roman"/>
          <w:b w:val="false"/>
          <w:i w:val="false"/>
          <w:color w:val="000000"/>
          <w:sz w:val="28"/>
        </w:rPr>
        <w:t xml:space="preserve">
      1. Резервтер республикалық және жергілікті бюджеттерді әзірлеу кезінде олардың күтілмегендігіне байланысты жоспарланбаған және ағымдағы қаржы жылында кейінге қалдырмай қаржыландыруды талап ететін шығындарды қаржыландыру үшін республикалық, облыстық бюджет, республикалық маңызы бар қала, астана бюджеті, аудандық (облыстық маңызы бар қала) бюджет құрамында құрылады. </w:t>
      </w:r>
    </w:p>
    <w:bookmarkEnd w:id="340"/>
    <w:bookmarkStart w:name="z346" w:id="341"/>
    <w:p>
      <w:pPr>
        <w:spacing w:after="0"/>
        <w:ind w:left="0"/>
        <w:jc w:val="both"/>
      </w:pPr>
      <w:r>
        <w:rPr>
          <w:rFonts w:ascii="Times New Roman"/>
          <w:b w:val="false"/>
          <w:i w:val="false"/>
          <w:color w:val="000000"/>
          <w:sz w:val="28"/>
        </w:rPr>
        <w:t>
      2. Қазақстан Республикасы Үкіметінің және жергілікті атқарушы органдардың резервтерінен бюджет қаражатын бөлу қаржы жылы аяқталғаннан кейін күші жойылатын тиісінше Қазақстан Республикасы Үкіметінің және жергілікті атқарушы органдардың қаулыларымен, сондай-ақ азаматтық қорғау саласындағы уәкілетті органның құқықтық актілерімен жүзеге асырылады.</w:t>
      </w:r>
    </w:p>
    <w:bookmarkEnd w:id="341"/>
    <w:bookmarkStart w:name="z347" w:id="342"/>
    <w:p>
      <w:pPr>
        <w:spacing w:after="0"/>
        <w:ind w:left="0"/>
        <w:jc w:val="both"/>
      </w:pPr>
      <w:r>
        <w:rPr>
          <w:rFonts w:ascii="Times New Roman"/>
          <w:b w:val="false"/>
          <w:i w:val="false"/>
          <w:color w:val="000000"/>
          <w:sz w:val="28"/>
        </w:rPr>
        <w:t>
      3. Қазақстан Республикасы Президентінің бастамаларына арналған резервті бөлу тәртібін Қазақстан Республикасының Үкіметі белгілейді.</w:t>
      </w:r>
    </w:p>
    <w:bookmarkEnd w:id="342"/>
    <w:bookmarkStart w:name="z348" w:id="343"/>
    <w:p>
      <w:pPr>
        <w:spacing w:after="0"/>
        <w:ind w:left="0"/>
        <w:jc w:val="both"/>
      </w:pPr>
      <w:r>
        <w:rPr>
          <w:rFonts w:ascii="Times New Roman"/>
          <w:b w:val="false"/>
          <w:i w:val="false"/>
          <w:color w:val="000000"/>
          <w:sz w:val="28"/>
        </w:rPr>
        <w:t>
      4. Қазақстан Республикасы Үкіметінің және жергілікті атқарушы органдардың резервтерін бөлу және пайдалану тәртібін Қазақстан Республикасының Үкіметі белгілейді.</w:t>
      </w:r>
    </w:p>
    <w:bookmarkEnd w:id="343"/>
    <w:bookmarkStart w:name="z349" w:id="344"/>
    <w:p>
      <w:pPr>
        <w:spacing w:after="0"/>
        <w:ind w:left="0"/>
        <w:jc w:val="both"/>
      </w:pPr>
      <w:r>
        <w:rPr>
          <w:rFonts w:ascii="Times New Roman"/>
          <w:b w:val="false"/>
          <w:i w:val="false"/>
          <w:color w:val="000000"/>
          <w:sz w:val="28"/>
        </w:rPr>
        <w:t>
      5. Қазақстан Республикасының Үкіметі резервінің қаражатын келесі қаржы жылында толық пайдалануға жол берілмейді.</w:t>
      </w:r>
    </w:p>
    <w:bookmarkEnd w:id="344"/>
    <w:bookmarkStart w:name="z350" w:id="345"/>
    <w:p>
      <w:pPr>
        <w:spacing w:after="0"/>
        <w:ind w:left="0"/>
        <w:jc w:val="left"/>
      </w:pPr>
      <w:r>
        <w:rPr>
          <w:rFonts w:ascii="Times New Roman"/>
          <w:b/>
          <w:i w:val="false"/>
          <w:color w:val="000000"/>
        </w:rPr>
        <w:t xml:space="preserve"> 19-бап. Қазақстан Республикасы Президентінің бастамаларына арналған резерв</w:t>
      </w:r>
    </w:p>
    <w:bookmarkEnd w:id="345"/>
    <w:bookmarkStart w:name="z351" w:id="346"/>
    <w:p>
      <w:pPr>
        <w:spacing w:after="0"/>
        <w:ind w:left="0"/>
        <w:jc w:val="both"/>
      </w:pPr>
      <w:r>
        <w:rPr>
          <w:rFonts w:ascii="Times New Roman"/>
          <w:b w:val="false"/>
          <w:i w:val="false"/>
          <w:color w:val="000000"/>
          <w:sz w:val="28"/>
        </w:rPr>
        <w:t>
      1. Қазақстан Республикасы Президентінің бастамаларына арналған резерв трансферттер түсімдерін есепке алмағанда, кезекті қаржы жылына арналған республикалық бюджет кірістерінің жоспарланатын көлемінің кемінде бір жарым пайызы мөлшерінде және үш пайызынан аспайтын мөлшерде жоспарлы кезеңнің бірінші жылына арналған республикалық бюджет құрамында қалыптастырылады.</w:t>
      </w:r>
    </w:p>
    <w:bookmarkEnd w:id="346"/>
    <w:bookmarkStart w:name="z352" w:id="347"/>
    <w:p>
      <w:pPr>
        <w:spacing w:after="0"/>
        <w:ind w:left="0"/>
        <w:jc w:val="both"/>
      </w:pPr>
      <w:r>
        <w:rPr>
          <w:rFonts w:ascii="Times New Roman"/>
          <w:b w:val="false"/>
          <w:i w:val="false"/>
          <w:color w:val="000000"/>
          <w:sz w:val="28"/>
        </w:rPr>
        <w:t>
      2. Қазақстан Республикасы Президентінің бастамаларына арналған резерв бюджеттік жоспарлау жөніндегі орталық уәкілетті орган әкімшілендіретін жеке бөлінетін бюджеттік бағдарлама бойынша көзделеді және ағымдағы қаржы жылы ішінде бөлінеді.</w:t>
      </w:r>
    </w:p>
    <w:bookmarkEnd w:id="347"/>
    <w:bookmarkStart w:name="z353" w:id="348"/>
    <w:p>
      <w:pPr>
        <w:spacing w:after="0"/>
        <w:ind w:left="0"/>
        <w:jc w:val="both"/>
      </w:pPr>
      <w:r>
        <w:rPr>
          <w:rFonts w:ascii="Times New Roman"/>
          <w:b w:val="false"/>
          <w:i w:val="false"/>
          <w:color w:val="000000"/>
          <w:sz w:val="28"/>
        </w:rPr>
        <w:t>
      3. Қазақстан Республикасы Президентінің бастамаларына арналған резерв Қазақстан Республикасы Президентінің жыл сайынғы Қазақстан халқына жолдауларын және Қазақстан Республикасы Президентінің басқа да бастамаларын іске асыруға байланысты, ағымдағы қаржы жылында күтпеген және кейінге қалдырмай қаржыландыруды талап ететін шығындарды қаржыландыруға бағытталады.</w:t>
      </w:r>
    </w:p>
    <w:bookmarkEnd w:id="348"/>
    <w:bookmarkStart w:name="z354" w:id="349"/>
    <w:p>
      <w:pPr>
        <w:spacing w:after="0"/>
        <w:ind w:left="0"/>
        <w:jc w:val="both"/>
      </w:pPr>
      <w:r>
        <w:rPr>
          <w:rFonts w:ascii="Times New Roman"/>
          <w:b w:val="false"/>
          <w:i w:val="false"/>
          <w:color w:val="000000"/>
          <w:sz w:val="28"/>
        </w:rPr>
        <w:t>
      4. Қаржы жылы ішінде Қазақстан Республикасы Президентінің бастамаларына арналған резервтен бюджет қаражатын бөлу Қазақстан Республикасы Президентінің тапсырмасы бойынша қаржы жылы аяқталғаннан кейін күші жойылатын Қазақстан Республикасы Үкіметінің қаулысымен жүзеге асырылады.</w:t>
      </w:r>
    </w:p>
    <w:bookmarkEnd w:id="349"/>
    <w:bookmarkStart w:name="z355" w:id="350"/>
    <w:p>
      <w:pPr>
        <w:spacing w:after="0"/>
        <w:ind w:left="0"/>
        <w:jc w:val="left"/>
      </w:pPr>
      <w:r>
        <w:rPr>
          <w:rFonts w:ascii="Times New Roman"/>
          <w:b/>
          <w:i w:val="false"/>
          <w:color w:val="000000"/>
        </w:rPr>
        <w:t xml:space="preserve"> 20-бап. Қазақстан Республикасы Үкіметінің және жергілікті атқарушы органдардың резервтері</w:t>
      </w:r>
    </w:p>
    <w:bookmarkEnd w:id="350"/>
    <w:bookmarkStart w:name="z356" w:id="351"/>
    <w:p>
      <w:pPr>
        <w:spacing w:after="0"/>
        <w:ind w:left="0"/>
        <w:jc w:val="both"/>
      </w:pPr>
      <w:r>
        <w:rPr>
          <w:rFonts w:ascii="Times New Roman"/>
          <w:b w:val="false"/>
          <w:i w:val="false"/>
          <w:color w:val="000000"/>
          <w:sz w:val="28"/>
        </w:rPr>
        <w:t>
      1. Қазақстан Республикасы Үкіметінің резервінде:</w:t>
      </w:r>
    </w:p>
    <w:bookmarkEnd w:id="351"/>
    <w:bookmarkStart w:name="z357" w:id="352"/>
    <w:p>
      <w:pPr>
        <w:spacing w:after="0"/>
        <w:ind w:left="0"/>
        <w:jc w:val="both"/>
      </w:pPr>
      <w:r>
        <w:rPr>
          <w:rFonts w:ascii="Times New Roman"/>
          <w:b w:val="false"/>
          <w:i w:val="false"/>
          <w:color w:val="000000"/>
          <w:sz w:val="28"/>
        </w:rPr>
        <w:t>
      1) төтенше резерв;</w:t>
      </w:r>
    </w:p>
    <w:bookmarkEnd w:id="352"/>
    <w:bookmarkStart w:name="z358" w:id="353"/>
    <w:p>
      <w:pPr>
        <w:spacing w:after="0"/>
        <w:ind w:left="0"/>
        <w:jc w:val="both"/>
      </w:pPr>
      <w:r>
        <w:rPr>
          <w:rFonts w:ascii="Times New Roman"/>
          <w:b w:val="false"/>
          <w:i w:val="false"/>
          <w:color w:val="000000"/>
          <w:sz w:val="28"/>
        </w:rPr>
        <w:t>
      2) табиғи және техногендік сипаттағы төтенше жағдайларды жою кезінде халықтың тыныс-тіршілігін қамтамасыз етуге арналған резерв;</w:t>
      </w:r>
    </w:p>
    <w:bookmarkEnd w:id="353"/>
    <w:bookmarkStart w:name="z359" w:id="354"/>
    <w:p>
      <w:pPr>
        <w:spacing w:after="0"/>
        <w:ind w:left="0"/>
        <w:jc w:val="both"/>
      </w:pPr>
      <w:r>
        <w:rPr>
          <w:rFonts w:ascii="Times New Roman"/>
          <w:b w:val="false"/>
          <w:i w:val="false"/>
          <w:color w:val="000000"/>
          <w:sz w:val="28"/>
        </w:rPr>
        <w:t>
      3) шұғыл шығындарға арналған резерв;</w:t>
      </w:r>
    </w:p>
    <w:bookmarkEnd w:id="354"/>
    <w:bookmarkStart w:name="z360" w:id="355"/>
    <w:p>
      <w:pPr>
        <w:spacing w:after="0"/>
        <w:ind w:left="0"/>
        <w:jc w:val="both"/>
      </w:pPr>
      <w:r>
        <w:rPr>
          <w:rFonts w:ascii="Times New Roman"/>
          <w:b w:val="false"/>
          <w:i w:val="false"/>
          <w:color w:val="000000"/>
          <w:sz w:val="28"/>
        </w:rPr>
        <w:t xml:space="preserve">
      4) соттардың шешімдері бойынша міндеттемелерді орындауға арналған резерв; </w:t>
      </w:r>
    </w:p>
    <w:bookmarkEnd w:id="355"/>
    <w:bookmarkStart w:name="z361" w:id="356"/>
    <w:p>
      <w:pPr>
        <w:spacing w:after="0"/>
        <w:ind w:left="0"/>
        <w:jc w:val="both"/>
      </w:pPr>
      <w:r>
        <w:rPr>
          <w:rFonts w:ascii="Times New Roman"/>
          <w:b w:val="false"/>
          <w:i w:val="false"/>
          <w:color w:val="000000"/>
          <w:sz w:val="28"/>
        </w:rPr>
        <w:t>
      5) облыстық бюджеттердің, республикалық маңызы бар қалалар, астана бюджеттерінің қолма-қол ақша тапшылығын жабуға арналған резерв қамтылады.</w:t>
      </w:r>
    </w:p>
    <w:bookmarkEnd w:id="356"/>
    <w:bookmarkStart w:name="z362" w:id="357"/>
    <w:p>
      <w:pPr>
        <w:spacing w:after="0"/>
        <w:ind w:left="0"/>
        <w:jc w:val="both"/>
      </w:pPr>
      <w:r>
        <w:rPr>
          <w:rFonts w:ascii="Times New Roman"/>
          <w:b w:val="false"/>
          <w:i w:val="false"/>
          <w:color w:val="000000"/>
          <w:sz w:val="28"/>
        </w:rPr>
        <w:t>
      2. Жергілікті атқарушы органның резервінде:</w:t>
      </w:r>
    </w:p>
    <w:bookmarkEnd w:id="357"/>
    <w:bookmarkStart w:name="z363" w:id="358"/>
    <w:p>
      <w:pPr>
        <w:spacing w:after="0"/>
        <w:ind w:left="0"/>
        <w:jc w:val="both"/>
      </w:pPr>
      <w:r>
        <w:rPr>
          <w:rFonts w:ascii="Times New Roman"/>
          <w:b w:val="false"/>
          <w:i w:val="false"/>
          <w:color w:val="000000"/>
          <w:sz w:val="28"/>
        </w:rPr>
        <w:t>
      1) төтенше резерв;</w:t>
      </w:r>
    </w:p>
    <w:bookmarkEnd w:id="358"/>
    <w:bookmarkStart w:name="z364" w:id="359"/>
    <w:p>
      <w:pPr>
        <w:spacing w:after="0"/>
        <w:ind w:left="0"/>
        <w:jc w:val="both"/>
      </w:pPr>
      <w:r>
        <w:rPr>
          <w:rFonts w:ascii="Times New Roman"/>
          <w:b w:val="false"/>
          <w:i w:val="false"/>
          <w:color w:val="000000"/>
          <w:sz w:val="28"/>
        </w:rPr>
        <w:t>
      2) шұғыл шығындарға арналған резерв;</w:t>
      </w:r>
    </w:p>
    <w:bookmarkEnd w:id="359"/>
    <w:bookmarkStart w:name="z365" w:id="360"/>
    <w:p>
      <w:pPr>
        <w:spacing w:after="0"/>
        <w:ind w:left="0"/>
        <w:jc w:val="both"/>
      </w:pPr>
      <w:r>
        <w:rPr>
          <w:rFonts w:ascii="Times New Roman"/>
          <w:b w:val="false"/>
          <w:i w:val="false"/>
          <w:color w:val="000000"/>
          <w:sz w:val="28"/>
        </w:rPr>
        <w:t>
      3) соттардың шешімдері бойынша міндеттемелерді орындауға арналған резерв;</w:t>
      </w:r>
    </w:p>
    <w:bookmarkEnd w:id="360"/>
    <w:bookmarkStart w:name="z366" w:id="361"/>
    <w:p>
      <w:pPr>
        <w:spacing w:after="0"/>
        <w:ind w:left="0"/>
        <w:jc w:val="both"/>
      </w:pPr>
      <w:r>
        <w:rPr>
          <w:rFonts w:ascii="Times New Roman"/>
          <w:b w:val="false"/>
          <w:i w:val="false"/>
          <w:color w:val="000000"/>
          <w:sz w:val="28"/>
        </w:rPr>
        <w:t>
      4) тиісінше аудандық (облыстық маңызы бар қалалар) бюджеттердің немесе аудандық маңызы бар қалалар, ауылдар, кенттер, ауылдық округтер бюджеттерінің қолма-қол ақша тапшылығын жабуға арналған резерв қамтылады.</w:t>
      </w:r>
    </w:p>
    <w:bookmarkEnd w:id="361"/>
    <w:bookmarkStart w:name="z367" w:id="362"/>
    <w:p>
      <w:pPr>
        <w:spacing w:after="0"/>
        <w:ind w:left="0"/>
        <w:jc w:val="both"/>
      </w:pPr>
      <w:r>
        <w:rPr>
          <w:rFonts w:ascii="Times New Roman"/>
          <w:b w:val="false"/>
          <w:i w:val="false"/>
          <w:color w:val="000000"/>
          <w:sz w:val="28"/>
        </w:rPr>
        <w:t>
      3. Қазақстан Республикасының Үкіметі резервінің жалпы көлемі трансферттер түсімдерін есепке алмағанда, кезекті қаржы жылына арналған республикалық бюджет кірістерінің жоспарланатын көлемінің үш пайызына дейінгі мөлшерде республикалық бюджет құрамында қалыптастырылады.</w:t>
      </w:r>
    </w:p>
    <w:bookmarkEnd w:id="362"/>
    <w:bookmarkStart w:name="z368" w:id="363"/>
    <w:p>
      <w:pPr>
        <w:spacing w:after="0"/>
        <w:ind w:left="0"/>
        <w:jc w:val="both"/>
      </w:pPr>
      <w:r>
        <w:rPr>
          <w:rFonts w:ascii="Times New Roman"/>
          <w:b w:val="false"/>
          <w:i w:val="false"/>
          <w:color w:val="000000"/>
          <w:sz w:val="28"/>
        </w:rPr>
        <w:t>
      Жергiлiктi атқарушы орган резервiнiң жалпы көлемi трансферттерді, қарыздарды және жоғары тұрған бюджетке бюджеттік алып қоюларды есепке алмағанда, тиiстi жергiлiктi өкiлдi органның шешiмiмен тиiстi жергiлiктi бюджет түсiмдерi көлемінiң кемiнде екi пайызы көлемінде белгiленедi.</w:t>
      </w:r>
    </w:p>
    <w:bookmarkEnd w:id="363"/>
    <w:bookmarkStart w:name="z369" w:id="364"/>
    <w:p>
      <w:pPr>
        <w:spacing w:after="0"/>
        <w:ind w:left="0"/>
        <w:jc w:val="both"/>
      </w:pPr>
      <w:r>
        <w:rPr>
          <w:rFonts w:ascii="Times New Roman"/>
          <w:b w:val="false"/>
          <w:i w:val="false"/>
          <w:color w:val="000000"/>
          <w:sz w:val="28"/>
        </w:rPr>
        <w:t>
      4. Резерв түрлерінің біріне көзделген бюджет қаражаты жеткіліксіз болған жағдайда, Қазақстан Республикасының Үкіметі немесе жергілікті атқарушы орган тиісті бюджетті түзету арқылы Қазақстан Республикасының Үкіметі немесе жергілікті атқарушы орган резервтерінің жалпы көлемдерін қайта бөлу арқылы тиісті резервтің жоспарлы мақсатын ұлғайтады.</w:t>
      </w:r>
    </w:p>
    <w:bookmarkEnd w:id="364"/>
    <w:bookmarkStart w:name="z370" w:id="365"/>
    <w:p>
      <w:pPr>
        <w:spacing w:after="0"/>
        <w:ind w:left="0"/>
        <w:jc w:val="both"/>
      </w:pPr>
      <w:r>
        <w:rPr>
          <w:rFonts w:ascii="Times New Roman"/>
          <w:b w:val="false"/>
          <w:i w:val="false"/>
          <w:color w:val="000000"/>
          <w:sz w:val="28"/>
        </w:rPr>
        <w:t xml:space="preserve">
      5. Төтенше резерв Қазақстан Республикасының аумағында әлеуметтік, табиғи және техногендік сипаттағы төтенше жағдайларды және олардың салдарын жою, төтенше жағдайдың құқықтық режимін қамтамасыз ету жөніндегі іс-шараларды жүргізу мақсатында және Қазақстан Республикасының басқа мемлекеттерге ресми гуманитарлық көмек көрсетуі үшін пайдаланылады. </w:t>
      </w:r>
    </w:p>
    <w:bookmarkEnd w:id="365"/>
    <w:bookmarkStart w:name="z371" w:id="366"/>
    <w:p>
      <w:pPr>
        <w:spacing w:after="0"/>
        <w:ind w:left="0"/>
        <w:jc w:val="both"/>
      </w:pPr>
      <w:r>
        <w:rPr>
          <w:rFonts w:ascii="Times New Roman"/>
          <w:b w:val="false"/>
          <w:i w:val="false"/>
          <w:color w:val="000000"/>
          <w:sz w:val="28"/>
        </w:rPr>
        <w:t xml:space="preserve">
      Тиiсiнше Қазақстан Республикасы Үкiметiнiң немесе жергiлiктi атқарушы органдардың қаулыларында көзделген әлеуметтiк, табиғи және техногендiк сипаттағы төтенше жағдайларды және олардың салдарын жоюға арналған iс-шараларға төтенше резервтен бөлінетін шығыстарды қаржыландыруды Қазақстан Республикасының заңнамасына сәйкес бюджеттік бағдарламалар әкімшілерінің негіздейтін құжаттарды ұсынуына қарай бюджетті атқару жөніндегі уәкілетті органдар жүзеге асыруы мүмкiн. </w:t>
      </w:r>
    </w:p>
    <w:bookmarkEnd w:id="366"/>
    <w:bookmarkStart w:name="z372" w:id="367"/>
    <w:p>
      <w:pPr>
        <w:spacing w:after="0"/>
        <w:ind w:left="0"/>
        <w:jc w:val="both"/>
      </w:pPr>
      <w:r>
        <w:rPr>
          <w:rFonts w:ascii="Times New Roman"/>
          <w:b w:val="false"/>
          <w:i w:val="false"/>
          <w:color w:val="000000"/>
          <w:sz w:val="28"/>
        </w:rPr>
        <w:t>
      6. Табиғи және техногендік сипаттағы төтенше жағдайларды жою кезінде халықтың тыныс-тіршілігін қамтамасыз етуге арналған резерв төтенше жағдайлар аймақтарында, эвакуациялау маршруттарында және эвакуацияланатын адамдар орналасқан жерлерде адамдардың өмірін сақтауға және денсаулығын қолдауға бағытталған іс-шараларды жүзеге асыру үшін пайдаланылады.</w:t>
      </w:r>
    </w:p>
    <w:bookmarkEnd w:id="367"/>
    <w:bookmarkStart w:name="z373" w:id="368"/>
    <w:p>
      <w:pPr>
        <w:spacing w:after="0"/>
        <w:ind w:left="0"/>
        <w:jc w:val="both"/>
      </w:pPr>
      <w:r>
        <w:rPr>
          <w:rFonts w:ascii="Times New Roman"/>
          <w:b w:val="false"/>
          <w:i w:val="false"/>
          <w:color w:val="000000"/>
          <w:sz w:val="28"/>
        </w:rPr>
        <w:t>
      7. Шұғыл шығындарға арналған резерв Қазақстан Республикасының немесе оның әкімшілік-аумақтық бірлігінің саяси, экономикалық және әлеуметтік тұрақтылығына, сондай-ақ адамдардың өмірі мен денсаулығына қатер төндіретін жағдайларды жою мақсатында пайдаланылады.</w:t>
      </w:r>
    </w:p>
    <w:bookmarkEnd w:id="368"/>
    <w:bookmarkStart w:name="z374" w:id="369"/>
    <w:p>
      <w:pPr>
        <w:spacing w:after="0"/>
        <w:ind w:left="0"/>
        <w:jc w:val="both"/>
      </w:pPr>
      <w:r>
        <w:rPr>
          <w:rFonts w:ascii="Times New Roman"/>
          <w:b w:val="false"/>
          <w:i w:val="false"/>
          <w:color w:val="000000"/>
          <w:sz w:val="28"/>
        </w:rPr>
        <w:t>
      Қазақстан Республикасы Үкіметінің шұғыл шығындарға арналған резерві Қазақстан Республикасы Үкіметінің шешімдерімен айқындалатын өзге де күтпеген шығындарға пайдаланылуы мүмкін.</w:t>
      </w:r>
    </w:p>
    <w:bookmarkEnd w:id="369"/>
    <w:bookmarkStart w:name="z375" w:id="370"/>
    <w:p>
      <w:pPr>
        <w:spacing w:after="0"/>
        <w:ind w:left="0"/>
        <w:jc w:val="both"/>
      </w:pPr>
      <w:r>
        <w:rPr>
          <w:rFonts w:ascii="Times New Roman"/>
          <w:b w:val="false"/>
          <w:i w:val="false"/>
          <w:color w:val="000000"/>
          <w:sz w:val="28"/>
        </w:rPr>
        <w:t>
      Арнаулы мемлекеттік қор есебінен қаржыландырылатын шығыстарды шұғыл шығындарға арналған резервтен қаржыландыруға жол берілмейді.</w:t>
      </w:r>
    </w:p>
    <w:bookmarkEnd w:id="370"/>
    <w:bookmarkStart w:name="z376" w:id="371"/>
    <w:p>
      <w:pPr>
        <w:spacing w:after="0"/>
        <w:ind w:left="0"/>
        <w:jc w:val="both"/>
      </w:pPr>
      <w:r>
        <w:rPr>
          <w:rFonts w:ascii="Times New Roman"/>
          <w:b w:val="false"/>
          <w:i w:val="false"/>
          <w:color w:val="000000"/>
          <w:sz w:val="28"/>
        </w:rPr>
        <w:t xml:space="preserve">
      8. Соттардың шешімдері бойынша міндеттемелерді орындауға арналған резерв соттардың шешімдері бойынша Қазақстан Республикасы Үкіметінің, орталық мемлекеттік органдардың, олардың ведомстволары мен аумақтық бөлімшелерінің, жергілікті атқарушы органдардың міндеттемелерін орындауға пайдаланылады. </w:t>
      </w:r>
    </w:p>
    <w:bookmarkEnd w:id="371"/>
    <w:bookmarkStart w:name="z377" w:id="372"/>
    <w:p>
      <w:pPr>
        <w:spacing w:after="0"/>
        <w:ind w:left="0"/>
        <w:jc w:val="both"/>
      </w:pPr>
      <w:r>
        <w:rPr>
          <w:rFonts w:ascii="Times New Roman"/>
          <w:b w:val="false"/>
          <w:i w:val="false"/>
          <w:color w:val="000000"/>
          <w:sz w:val="28"/>
        </w:rPr>
        <w:t>
      9. Қолма-қол ақша тапшылығын жабуға арналған резерв осы Кодекстің 113-бабына сәйкес кезекті қаржы жылында өз бюджеттерінің қолма-қол ақша тапшылығы болжанған жағдайда төмен тұрған бюджеттерге бюджеттік кредиттер беруге пайдаланылады.</w:t>
      </w:r>
    </w:p>
    <w:bookmarkEnd w:id="372"/>
    <w:bookmarkStart w:name="z378" w:id="373"/>
    <w:p>
      <w:pPr>
        <w:spacing w:after="0"/>
        <w:ind w:left="0"/>
        <w:jc w:val="both"/>
      </w:pPr>
      <w:r>
        <w:rPr>
          <w:rFonts w:ascii="Times New Roman"/>
          <w:b w:val="false"/>
          <w:i w:val="false"/>
          <w:color w:val="000000"/>
          <w:sz w:val="28"/>
        </w:rPr>
        <w:t>
      Кезекті қаржы жылында қолма-қол ақша тапшылығы болжанған жағдайда төмен тұрған бюджеттің жергілікті атқарушы органының және (немесе) аудандық маңызы бар қала, ауыл, кент, ауылдық округ әкімі аппаратының қарыз алуы бюджетті түзету арқылы қаржы жылы шегінде алты айға дейінгі мерзімге жүзеге асырылуы мүмкін.</w:t>
      </w:r>
    </w:p>
    <w:bookmarkEnd w:id="373"/>
    <w:bookmarkStart w:name="z379" w:id="374"/>
    <w:p>
      <w:pPr>
        <w:spacing w:after="0"/>
        <w:ind w:left="0"/>
        <w:jc w:val="both"/>
      </w:pPr>
      <w:r>
        <w:rPr>
          <w:rFonts w:ascii="Times New Roman"/>
          <w:b w:val="false"/>
          <w:i w:val="false"/>
          <w:color w:val="000000"/>
          <w:sz w:val="28"/>
        </w:rPr>
        <w:t>
      10. Қазақстан Республикасы Үкіметінің және облыстың, ауданның (облыстық маңызы бар қаланың) жергілікті атқарушы органының резервтерінен төмен тұрған бюджетке бюджет қаражатын бөлу нысаналы трансферттер түрінде жүзеге асырылады.</w:t>
      </w:r>
    </w:p>
    <w:bookmarkEnd w:id="374"/>
    <w:bookmarkStart w:name="z380" w:id="375"/>
    <w:p>
      <w:pPr>
        <w:spacing w:after="0"/>
        <w:ind w:left="0"/>
        <w:jc w:val="left"/>
      </w:pPr>
      <w:r>
        <w:rPr>
          <w:rFonts w:ascii="Times New Roman"/>
          <w:b/>
          <w:i w:val="false"/>
          <w:color w:val="000000"/>
        </w:rPr>
        <w:t xml:space="preserve"> 21-бап. Резервтердің пайдаланылуы туралы есептілік</w:t>
      </w:r>
    </w:p>
    <w:bookmarkEnd w:id="375"/>
    <w:bookmarkStart w:name="z381" w:id="376"/>
    <w:p>
      <w:pPr>
        <w:spacing w:after="0"/>
        <w:ind w:left="0"/>
        <w:jc w:val="both"/>
      </w:pPr>
      <w:r>
        <w:rPr>
          <w:rFonts w:ascii="Times New Roman"/>
          <w:b w:val="false"/>
          <w:i w:val="false"/>
          <w:color w:val="000000"/>
          <w:sz w:val="28"/>
        </w:rPr>
        <w:t>
      1. Бюджетті атқару жөніндегі орталық уәкілетті орган және бюджетті атқару жөніндегі жергілікті уәкілетті орган бюджеттік бағдарламалардың әкімшілерімен бірлесіп, қаржы жылының қорытындысы бойынша резервтердің пайдаланылуы туралы есептерді қалыптастырады.</w:t>
      </w:r>
    </w:p>
    <w:bookmarkEnd w:id="376"/>
    <w:bookmarkStart w:name="z382" w:id="377"/>
    <w:p>
      <w:pPr>
        <w:spacing w:after="0"/>
        <w:ind w:left="0"/>
        <w:jc w:val="both"/>
      </w:pPr>
      <w:r>
        <w:rPr>
          <w:rFonts w:ascii="Times New Roman"/>
          <w:b w:val="false"/>
          <w:i w:val="false"/>
          <w:color w:val="000000"/>
          <w:sz w:val="28"/>
        </w:rPr>
        <w:t>
      2. Резервтердің пайдаланылуы туралы есептер тиісті бюджеттік бағдарламалардың паспорттарында көзделген қаражатты бөлу себептерін, қол жеткізілген түпкілікті нәтижелерді көрсете отырып, олардың түрлері бойынша қалыптастырылады және тиісті шығындарға бюджетте баламалы көздердің жоқ екендігі және бюджетті әзірлеу кезінде оларды жоспарлаудың мүмкін еместігінің себептері туралы ақпаратты қамтуға тиіс.</w:t>
      </w:r>
    </w:p>
    <w:bookmarkEnd w:id="377"/>
    <w:bookmarkStart w:name="z383" w:id="378"/>
    <w:p>
      <w:pPr>
        <w:spacing w:after="0"/>
        <w:ind w:left="0"/>
        <w:jc w:val="both"/>
      </w:pPr>
      <w:r>
        <w:rPr>
          <w:rFonts w:ascii="Times New Roman"/>
          <w:b w:val="false"/>
          <w:i w:val="false"/>
          <w:color w:val="000000"/>
          <w:sz w:val="28"/>
        </w:rPr>
        <w:t xml:space="preserve">
      3. Резервтердің пайдаланылуы туралы есептілік осы Кодекстің </w:t>
      </w:r>
      <w:r>
        <w:rPr>
          <w:rFonts w:ascii="Times New Roman"/>
          <w:b w:val="false"/>
          <w:i w:val="false"/>
          <w:color w:val="000000"/>
          <w:sz w:val="28"/>
        </w:rPr>
        <w:t>40-бабына</w:t>
      </w:r>
      <w:r>
        <w:rPr>
          <w:rFonts w:ascii="Times New Roman"/>
          <w:b w:val="false"/>
          <w:i w:val="false"/>
          <w:color w:val="000000"/>
          <w:sz w:val="28"/>
        </w:rPr>
        <w:t xml:space="preserve"> сәйкес жариялануға жатады.</w:t>
      </w:r>
    </w:p>
    <w:bookmarkEnd w:id="378"/>
    <w:bookmarkStart w:name="z384" w:id="379"/>
    <w:p>
      <w:pPr>
        <w:spacing w:after="0"/>
        <w:ind w:left="0"/>
        <w:jc w:val="both"/>
      </w:pPr>
      <w:r>
        <w:rPr>
          <w:rFonts w:ascii="Times New Roman"/>
          <w:b w:val="false"/>
          <w:i w:val="false"/>
          <w:color w:val="000000"/>
          <w:sz w:val="28"/>
        </w:rPr>
        <w:t>
      4. Резервтердің пайдаланылуы туралы ақпарат тиісті бюджеттің атқарылуы туралы жылдық есепке енгізіледі.</w:t>
      </w:r>
    </w:p>
    <w:bookmarkEnd w:id="379"/>
    <w:bookmarkStart w:name="z385" w:id="380"/>
    <w:p>
      <w:pPr>
        <w:spacing w:after="0"/>
        <w:ind w:left="0"/>
        <w:jc w:val="both"/>
      </w:pPr>
      <w:r>
        <w:rPr>
          <w:rFonts w:ascii="Times New Roman"/>
          <w:b w:val="false"/>
          <w:i w:val="false"/>
          <w:color w:val="000000"/>
          <w:sz w:val="28"/>
        </w:rPr>
        <w:t>
      5. Резервтердің пайдаланылуы туралы есептерді қалыптастыру және оларды жариялау тәртібін бюджетті атқару жөніндегі орталық уәкілетті орган айқындайды.</w:t>
      </w:r>
    </w:p>
    <w:bookmarkEnd w:id="380"/>
    <w:bookmarkStart w:name="z386" w:id="381"/>
    <w:p>
      <w:pPr>
        <w:spacing w:after="0"/>
        <w:ind w:left="0"/>
        <w:jc w:val="left"/>
      </w:pPr>
      <w:r>
        <w:rPr>
          <w:rFonts w:ascii="Times New Roman"/>
          <w:b/>
          <w:i w:val="false"/>
          <w:color w:val="000000"/>
        </w:rPr>
        <w:t xml:space="preserve"> 6-тарау. БЮДЖЕТКЕ ТҮСЕТІН ТҮСІМДЕРДІ БЮДЖЕТ ДЕҢГЕЙЛЕРІ АРАСЫНДА БӨЛУ</w:t>
      </w:r>
    </w:p>
    <w:bookmarkEnd w:id="381"/>
    <w:bookmarkStart w:name="z387" w:id="382"/>
    <w:p>
      <w:pPr>
        <w:spacing w:after="0"/>
        <w:ind w:left="0"/>
        <w:jc w:val="left"/>
      </w:pPr>
      <w:r>
        <w:rPr>
          <w:rFonts w:ascii="Times New Roman"/>
          <w:b/>
          <w:i w:val="false"/>
          <w:color w:val="000000"/>
        </w:rPr>
        <w:t xml:space="preserve"> 22-бап. Түсімдерді бөлу туралы жалпы ережелер</w:t>
      </w:r>
    </w:p>
    <w:bookmarkEnd w:id="382"/>
    <w:bookmarkStart w:name="z388" w:id="383"/>
    <w:p>
      <w:pPr>
        <w:spacing w:after="0"/>
        <w:ind w:left="0"/>
        <w:jc w:val="both"/>
      </w:pPr>
      <w:r>
        <w:rPr>
          <w:rFonts w:ascii="Times New Roman"/>
          <w:b w:val="false"/>
          <w:i w:val="false"/>
          <w:color w:val="000000"/>
          <w:sz w:val="28"/>
        </w:rPr>
        <w:t xml:space="preserve">
      1. Түсімдерді республикалық, жергілікті бюджеттер арасында бөлу осы Кодекстің </w:t>
      </w:r>
      <w:r>
        <w:rPr>
          <w:rFonts w:ascii="Times New Roman"/>
          <w:b w:val="false"/>
          <w:i w:val="false"/>
          <w:color w:val="000000"/>
          <w:sz w:val="28"/>
        </w:rPr>
        <w:t>78-бабында</w:t>
      </w:r>
      <w:r>
        <w:rPr>
          <w:rFonts w:ascii="Times New Roman"/>
          <w:b w:val="false"/>
          <w:i w:val="false"/>
          <w:color w:val="000000"/>
          <w:sz w:val="28"/>
        </w:rPr>
        <w:t xml:space="preserve"> айқындалған бюджетаралық қатынастар қағидаттарына негізделеді.</w:t>
      </w:r>
    </w:p>
    <w:bookmarkEnd w:id="383"/>
    <w:bookmarkStart w:name="z389" w:id="384"/>
    <w:p>
      <w:pPr>
        <w:spacing w:after="0"/>
        <w:ind w:left="0"/>
        <w:jc w:val="both"/>
      </w:pPr>
      <w:r>
        <w:rPr>
          <w:rFonts w:ascii="Times New Roman"/>
          <w:b w:val="false"/>
          <w:i w:val="false"/>
          <w:color w:val="000000"/>
          <w:sz w:val="28"/>
        </w:rPr>
        <w:t>
      2. Осы Кодекстен басқа Қазақстан Республикасының өзге де заңнамалық актілерінде түсімдер есепке жатқызылуға тиісті бюджет деңгейін белгілеуге жол берілмейді.</w:t>
      </w:r>
    </w:p>
    <w:bookmarkEnd w:id="384"/>
    <w:bookmarkStart w:name="z390" w:id="385"/>
    <w:p>
      <w:pPr>
        <w:spacing w:after="0"/>
        <w:ind w:left="0"/>
        <w:jc w:val="both"/>
      </w:pPr>
      <w:r>
        <w:rPr>
          <w:rFonts w:ascii="Times New Roman"/>
          <w:b w:val="false"/>
          <w:i w:val="false"/>
          <w:color w:val="000000"/>
          <w:sz w:val="28"/>
        </w:rPr>
        <w:t>
      Түсімдердің жекелеген түрлерін бюджеттің бір деңгейінен екіншісіне беру осы Кодекске өзгерістер мен толықтырулар енгізілген кезде ғана жүзеге асырылады.</w:t>
      </w:r>
    </w:p>
    <w:bookmarkEnd w:id="385"/>
    <w:bookmarkStart w:name="z391" w:id="386"/>
    <w:p>
      <w:pPr>
        <w:spacing w:after="0"/>
        <w:ind w:left="0"/>
        <w:jc w:val="both"/>
      </w:pPr>
      <w:r>
        <w:rPr>
          <w:rFonts w:ascii="Times New Roman"/>
          <w:b w:val="false"/>
          <w:i w:val="false"/>
          <w:color w:val="000000"/>
          <w:sz w:val="28"/>
        </w:rPr>
        <w:t xml:space="preserve">
      3. Түсімдерді республикалық бюджет, жергілікті бюджеттер, салықтық емес төлемдердің есебінен қалыптастырылатын бюджеттен тыс қорлардың қолма-қол ақшаны бақылау шоттары арасында бөлу осы Кодекстің 107-бабының </w:t>
      </w:r>
      <w:r>
        <w:rPr>
          <w:rFonts w:ascii="Times New Roman"/>
          <w:b w:val="false"/>
          <w:i w:val="false"/>
          <w:color w:val="000000"/>
          <w:sz w:val="28"/>
        </w:rPr>
        <w:t>5-тармағына</w:t>
      </w:r>
      <w:r>
        <w:rPr>
          <w:rFonts w:ascii="Times New Roman"/>
          <w:b w:val="false"/>
          <w:i w:val="false"/>
          <w:color w:val="000000"/>
          <w:sz w:val="28"/>
        </w:rPr>
        <w:t xml:space="preserve"> сәйкес жүзеге асырылады.</w:t>
      </w:r>
    </w:p>
    <w:bookmarkEnd w:id="386"/>
    <w:bookmarkStart w:name="z392" w:id="387"/>
    <w:p>
      <w:pPr>
        <w:spacing w:after="0"/>
        <w:ind w:left="0"/>
        <w:jc w:val="left"/>
      </w:pPr>
      <w:r>
        <w:rPr>
          <w:rFonts w:ascii="Times New Roman"/>
          <w:b/>
          <w:i w:val="false"/>
          <w:color w:val="000000"/>
        </w:rPr>
        <w:t xml:space="preserve"> 23-бап. Республикалық бюджетке түсетін түсімдер</w:t>
      </w:r>
    </w:p>
    <w:bookmarkEnd w:id="387"/>
    <w:bookmarkStart w:name="z393" w:id="388"/>
    <w:p>
      <w:pPr>
        <w:spacing w:after="0"/>
        <w:ind w:left="0"/>
        <w:jc w:val="both"/>
      </w:pPr>
      <w:r>
        <w:rPr>
          <w:rFonts w:ascii="Times New Roman"/>
          <w:b w:val="false"/>
          <w:i w:val="false"/>
          <w:color w:val="000000"/>
          <w:sz w:val="28"/>
        </w:rPr>
        <w:t>
      1. Мыналар республикалық бюджетке түсетін салықтық түсімдер болып табылады:</w:t>
      </w:r>
    </w:p>
    <w:bookmarkEnd w:id="388"/>
    <w:bookmarkStart w:name="z394" w:id="389"/>
    <w:p>
      <w:pPr>
        <w:spacing w:after="0"/>
        <w:ind w:left="0"/>
        <w:jc w:val="both"/>
      </w:pPr>
      <w:r>
        <w:rPr>
          <w:rFonts w:ascii="Times New Roman"/>
          <w:b w:val="false"/>
          <w:i w:val="false"/>
          <w:color w:val="000000"/>
          <w:sz w:val="28"/>
        </w:rPr>
        <w:t>
      1) мұнай секторының ұйымдарынан түсетін түсімдерді қоспағанда, Қазақстан Республикасының кәсіпкерлік саласындағы заңнамасына сәйкес қалыптастырылатын кәсіпкерлік субъектілерінің тізіліміне сәйкес ірі кәсіпкерлік субъектілерінен түсетін корпоративтік табыс салығы;</w:t>
      </w:r>
    </w:p>
    <w:bookmarkEnd w:id="389"/>
    <w:bookmarkStart w:name="z395" w:id="390"/>
    <w:p>
      <w:pPr>
        <w:spacing w:after="0"/>
        <w:ind w:left="0"/>
        <w:jc w:val="both"/>
      </w:pPr>
      <w:r>
        <w:rPr>
          <w:rFonts w:ascii="Times New Roman"/>
          <w:b w:val="false"/>
          <w:i w:val="false"/>
          <w:color w:val="000000"/>
          <w:sz w:val="28"/>
        </w:rPr>
        <w:t>
      2) қосылған құн салығы, оның ішінде Қазақстан Республикасының аумағында өндірілген тауарларға, орындалған жұмыстарға және көрсетілген қызметтерге және Қазақстан Республикасының аумағына импортталатын тауарларға қосылған құн салығы;</w:t>
      </w:r>
    </w:p>
    <w:bookmarkEnd w:id="390"/>
    <w:bookmarkStart w:name="z396" w:id="391"/>
    <w:p>
      <w:pPr>
        <w:spacing w:after="0"/>
        <w:ind w:left="0"/>
        <w:jc w:val="both"/>
      </w:pPr>
      <w:r>
        <w:rPr>
          <w:rFonts w:ascii="Times New Roman"/>
          <w:b w:val="false"/>
          <w:i w:val="false"/>
          <w:color w:val="000000"/>
          <w:sz w:val="28"/>
        </w:rPr>
        <w:t>
      3) Қазақстан Республикасының заңнамасына сәйкес Қазақстан Республикасының аумағына импортталатын тауарларға акциздер;</w:t>
      </w:r>
    </w:p>
    <w:bookmarkEnd w:id="391"/>
    <w:bookmarkStart w:name="z397" w:id="392"/>
    <w:p>
      <w:pPr>
        <w:spacing w:after="0"/>
        <w:ind w:left="0"/>
        <w:jc w:val="both"/>
      </w:pPr>
      <w:r>
        <w:rPr>
          <w:rFonts w:ascii="Times New Roman"/>
          <w:b w:val="false"/>
          <w:i w:val="false"/>
          <w:color w:val="000000"/>
          <w:sz w:val="28"/>
        </w:rPr>
        <w:t>
      4) қалааралық және (немесе) халықаралық телефон байланысын, сондай-ақ ұялы байланысты бергені үшін төлемақы;</w:t>
      </w:r>
    </w:p>
    <w:bookmarkEnd w:id="392"/>
    <w:bookmarkStart w:name="z398" w:id="393"/>
    <w:p>
      <w:pPr>
        <w:spacing w:after="0"/>
        <w:ind w:left="0"/>
        <w:jc w:val="both"/>
      </w:pPr>
      <w:r>
        <w:rPr>
          <w:rFonts w:ascii="Times New Roman"/>
          <w:b w:val="false"/>
          <w:i w:val="false"/>
          <w:color w:val="000000"/>
          <w:sz w:val="28"/>
        </w:rPr>
        <w:t>
      5) мұнай секторының ұйымдарынан түсетін түсімдерді қоспағанда, бонустар;</w:t>
      </w:r>
    </w:p>
    <w:bookmarkEnd w:id="393"/>
    <w:bookmarkStart w:name="z399" w:id="394"/>
    <w:p>
      <w:pPr>
        <w:spacing w:after="0"/>
        <w:ind w:left="0"/>
        <w:jc w:val="both"/>
      </w:pPr>
      <w:r>
        <w:rPr>
          <w:rFonts w:ascii="Times New Roman"/>
          <w:b w:val="false"/>
          <w:i w:val="false"/>
          <w:color w:val="000000"/>
          <w:sz w:val="28"/>
        </w:rPr>
        <w:t>
      6) кең таралған пайдалы қазбаларды, жерасты суларын, емдік балшықтарды және мұнай секторының ұйымдарынан түсетін түсімдерді қоспағанда, пайдалы қазбаларды өндіру салығы;</w:t>
      </w:r>
    </w:p>
    <w:bookmarkEnd w:id="394"/>
    <w:bookmarkStart w:name="z400" w:id="395"/>
    <w:p>
      <w:pPr>
        <w:spacing w:after="0"/>
        <w:ind w:left="0"/>
        <w:jc w:val="both"/>
      </w:pPr>
      <w:r>
        <w:rPr>
          <w:rFonts w:ascii="Times New Roman"/>
          <w:b w:val="false"/>
          <w:i w:val="false"/>
          <w:color w:val="000000"/>
          <w:sz w:val="28"/>
        </w:rPr>
        <w:t>
      7) мұнай секторының ұйымдарынан түсетін түсімдерді қоспағанда, экспортқа рента салығы;</w:t>
      </w:r>
    </w:p>
    <w:bookmarkEnd w:id="395"/>
    <w:bookmarkStart w:name="z401" w:id="396"/>
    <w:p>
      <w:pPr>
        <w:spacing w:after="0"/>
        <w:ind w:left="0"/>
        <w:jc w:val="both"/>
      </w:pPr>
      <w:r>
        <w:rPr>
          <w:rFonts w:ascii="Times New Roman"/>
          <w:b w:val="false"/>
          <w:i w:val="false"/>
          <w:color w:val="000000"/>
          <w:sz w:val="28"/>
        </w:rPr>
        <w:t>
      8) радиожиілік спектрін пайдаланғаны үшін төлемақы;</w:t>
      </w:r>
    </w:p>
    <w:bookmarkEnd w:id="396"/>
    <w:bookmarkStart w:name="z402" w:id="397"/>
    <w:p>
      <w:pPr>
        <w:spacing w:after="0"/>
        <w:ind w:left="0"/>
        <w:jc w:val="both"/>
      </w:pPr>
      <w:r>
        <w:rPr>
          <w:rFonts w:ascii="Times New Roman"/>
          <w:b w:val="false"/>
          <w:i w:val="false"/>
          <w:color w:val="000000"/>
          <w:sz w:val="28"/>
        </w:rPr>
        <w:t>
      9) дәрілік заттар мен медициналық бұйымдарды мемлекеттік тіркегені, сондай-ақ оларды қайта тіркегені үшін алым;</w:t>
      </w:r>
    </w:p>
    <w:bookmarkEnd w:id="397"/>
    <w:bookmarkStart w:name="z403" w:id="398"/>
    <w:p>
      <w:pPr>
        <w:spacing w:after="0"/>
        <w:ind w:left="0"/>
        <w:jc w:val="both"/>
      </w:pPr>
      <w:r>
        <w:rPr>
          <w:rFonts w:ascii="Times New Roman"/>
          <w:b w:val="false"/>
          <w:i w:val="false"/>
          <w:color w:val="000000"/>
          <w:sz w:val="28"/>
        </w:rPr>
        <w:t>
      10) теле-, радиоарнаны, мерзімді баспасөз басылымын, ақпараттық агенттікті және желілік басылымды есепке қойғаны үшін алым;</w:t>
      </w:r>
    </w:p>
    <w:bookmarkEnd w:id="398"/>
    <w:bookmarkStart w:name="z404" w:id="399"/>
    <w:p>
      <w:pPr>
        <w:spacing w:after="0"/>
        <w:ind w:left="0"/>
        <w:jc w:val="both"/>
      </w:pPr>
      <w:r>
        <w:rPr>
          <w:rFonts w:ascii="Times New Roman"/>
          <w:b w:val="false"/>
          <w:i w:val="false"/>
          <w:color w:val="000000"/>
          <w:sz w:val="28"/>
        </w:rPr>
        <w:t>
      11) ғарыш объектілерін және оларға құқықтарды мемлекеттік тіркегені үшін алым;</w:t>
      </w:r>
    </w:p>
    <w:bookmarkEnd w:id="399"/>
    <w:bookmarkStart w:name="z405" w:id="400"/>
    <w:p>
      <w:pPr>
        <w:spacing w:after="0"/>
        <w:ind w:left="0"/>
        <w:jc w:val="both"/>
      </w:pPr>
      <w:r>
        <w:rPr>
          <w:rFonts w:ascii="Times New Roman"/>
          <w:b w:val="false"/>
          <w:i w:val="false"/>
          <w:color w:val="000000"/>
          <w:sz w:val="28"/>
        </w:rPr>
        <w:t>
      12) банк және сақтандыру нарықтарына қатысушылар үшін рұқсат беру құжаттарын, келісім бергені үшін алым;</w:t>
      </w:r>
    </w:p>
    <w:bookmarkEnd w:id="400"/>
    <w:bookmarkStart w:name="z406" w:id="401"/>
    <w:p>
      <w:pPr>
        <w:spacing w:after="0"/>
        <w:ind w:left="0"/>
        <w:jc w:val="both"/>
      </w:pPr>
      <w:r>
        <w:rPr>
          <w:rFonts w:ascii="Times New Roman"/>
          <w:b w:val="false"/>
          <w:i w:val="false"/>
          <w:color w:val="000000"/>
          <w:sz w:val="28"/>
        </w:rPr>
        <w:t>
      13) көмірсутектер саласындағы жекелеген кіші қызмет түрлерімен айналысу құқығына байланысты лицензия бергені үшін лицензиялық алым;</w:t>
      </w:r>
    </w:p>
    <w:bookmarkEnd w:id="401"/>
    <w:bookmarkStart w:name="z407" w:id="402"/>
    <w:p>
      <w:pPr>
        <w:spacing w:after="0"/>
        <w:ind w:left="0"/>
        <w:jc w:val="both"/>
      </w:pPr>
      <w:r>
        <w:rPr>
          <w:rFonts w:ascii="Times New Roman"/>
          <w:b w:val="false"/>
          <w:i w:val="false"/>
          <w:color w:val="000000"/>
          <w:sz w:val="28"/>
        </w:rPr>
        <w:t>
      14) "Астана" халықаралық қаржы орталығының инвестициялық резиденті болып табылатын шетелдіктің немесе азаматтығы жоқ адамның резиденттігін растайтын құжатты бергені үшін алым;</w:t>
      </w:r>
    </w:p>
    <w:bookmarkEnd w:id="402"/>
    <w:bookmarkStart w:name="z408" w:id="403"/>
    <w:p>
      <w:pPr>
        <w:spacing w:after="0"/>
        <w:ind w:left="0"/>
        <w:jc w:val="both"/>
      </w:pPr>
      <w:r>
        <w:rPr>
          <w:rFonts w:ascii="Times New Roman"/>
          <w:b w:val="false"/>
          <w:i w:val="false"/>
          <w:color w:val="000000"/>
          <w:sz w:val="28"/>
        </w:rPr>
        <w:t>
      15) әкелінетін және әкетілетін тауарларға кеден баждары;</w:t>
      </w:r>
    </w:p>
    <w:bookmarkEnd w:id="403"/>
    <w:bookmarkStart w:name="z409" w:id="404"/>
    <w:p>
      <w:pPr>
        <w:spacing w:after="0"/>
        <w:ind w:left="0"/>
        <w:jc w:val="both"/>
      </w:pPr>
      <w:r>
        <w:rPr>
          <w:rFonts w:ascii="Times New Roman"/>
          <w:b w:val="false"/>
          <w:i w:val="false"/>
          <w:color w:val="000000"/>
          <w:sz w:val="28"/>
        </w:rPr>
        <w:t>
      16) Қазақстан Республикасының кеден заңнамасына сәйкес төленетін кедендік алымдар;</w:t>
      </w:r>
    </w:p>
    <w:bookmarkEnd w:id="404"/>
    <w:bookmarkStart w:name="z410" w:id="405"/>
    <w:p>
      <w:pPr>
        <w:spacing w:after="0"/>
        <w:ind w:left="0"/>
        <w:jc w:val="both"/>
      </w:pPr>
      <w:r>
        <w:rPr>
          <w:rFonts w:ascii="Times New Roman"/>
          <w:b w:val="false"/>
          <w:i w:val="false"/>
          <w:color w:val="000000"/>
          <w:sz w:val="28"/>
        </w:rPr>
        <w:t>
      17) ішкі нарықты қорғау шараларын қолдануға байланысты төленетін арнаулы, демпингке қарсы, өтемақы баждары;</w:t>
      </w:r>
    </w:p>
    <w:bookmarkEnd w:id="405"/>
    <w:bookmarkStart w:name="z411" w:id="406"/>
    <w:p>
      <w:pPr>
        <w:spacing w:after="0"/>
        <w:ind w:left="0"/>
        <w:jc w:val="both"/>
      </w:pPr>
      <w:r>
        <w:rPr>
          <w:rFonts w:ascii="Times New Roman"/>
          <w:b w:val="false"/>
          <w:i w:val="false"/>
          <w:color w:val="000000"/>
          <w:sz w:val="28"/>
        </w:rPr>
        <w:t>
      18) осы тармақтың 15), 16) және 17) тармақшаларында санамаланған алдағы төлемдерді, сондай-ақ Еуразиялық экономикалық одақтың кедендік аумағына импортталатын тауарларға қосылған құн салығы мен акциздерді төлеу есебіне Еуразиялық экономикалық одақтың және Қазақстан Республикасының кеден заңнамасына сәйкес енгізілетін аванстық төлемдер;</w:t>
      </w:r>
    </w:p>
    <w:bookmarkEnd w:id="406"/>
    <w:bookmarkStart w:name="z412" w:id="407"/>
    <w:p>
      <w:pPr>
        <w:spacing w:after="0"/>
        <w:ind w:left="0"/>
        <w:jc w:val="both"/>
      </w:pPr>
      <w:r>
        <w:rPr>
          <w:rFonts w:ascii="Times New Roman"/>
          <w:b w:val="false"/>
          <w:i w:val="false"/>
          <w:color w:val="000000"/>
          <w:sz w:val="28"/>
        </w:rPr>
        <w:t>
      19) консулдық алым;</w:t>
      </w:r>
    </w:p>
    <w:bookmarkEnd w:id="407"/>
    <w:bookmarkStart w:name="z413" w:id="408"/>
    <w:p>
      <w:pPr>
        <w:spacing w:after="0"/>
        <w:ind w:left="0"/>
        <w:jc w:val="both"/>
      </w:pPr>
      <w:r>
        <w:rPr>
          <w:rFonts w:ascii="Times New Roman"/>
          <w:b w:val="false"/>
          <w:i w:val="false"/>
          <w:color w:val="000000"/>
          <w:sz w:val="28"/>
        </w:rPr>
        <w:t xml:space="preserve">
      20) осы Кодекстің 58-бабы 2-тармағының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мұнай секторының ұйымдарынан салықтық тексерулердің нәтижелері бойынша түсетін салықтық түсімдер.</w:t>
      </w:r>
    </w:p>
    <w:bookmarkEnd w:id="408"/>
    <w:bookmarkStart w:name="z414" w:id="409"/>
    <w:p>
      <w:pPr>
        <w:spacing w:after="0"/>
        <w:ind w:left="0"/>
        <w:jc w:val="both"/>
      </w:pPr>
      <w:r>
        <w:rPr>
          <w:rFonts w:ascii="Times New Roman"/>
          <w:b w:val="false"/>
          <w:i w:val="false"/>
          <w:color w:val="000000"/>
          <w:sz w:val="28"/>
        </w:rPr>
        <w:t>
      2. Мыналар республикалық бюджетке түсетін салықтық емес түсімдер болып табылады:</w:t>
      </w:r>
    </w:p>
    <w:bookmarkEnd w:id="409"/>
    <w:bookmarkStart w:name="z415" w:id="410"/>
    <w:p>
      <w:pPr>
        <w:spacing w:after="0"/>
        <w:ind w:left="0"/>
        <w:jc w:val="both"/>
      </w:pPr>
      <w:r>
        <w:rPr>
          <w:rFonts w:ascii="Times New Roman"/>
          <w:b w:val="false"/>
          <w:i w:val="false"/>
          <w:color w:val="000000"/>
          <w:sz w:val="28"/>
        </w:rPr>
        <w:t>
      1) республикалық меншіктен түсетін кірістер:</w:t>
      </w:r>
    </w:p>
    <w:bookmarkEnd w:id="410"/>
    <w:bookmarkStart w:name="z416" w:id="411"/>
    <w:p>
      <w:pPr>
        <w:spacing w:after="0"/>
        <w:ind w:left="0"/>
        <w:jc w:val="both"/>
      </w:pPr>
      <w:r>
        <w:rPr>
          <w:rFonts w:ascii="Times New Roman"/>
          <w:b w:val="false"/>
          <w:i w:val="false"/>
          <w:color w:val="000000"/>
          <w:sz w:val="28"/>
        </w:rPr>
        <w:t>
      республикалық мемлекеттік кәсіпорындардың таза кірісі бөлігінің түсімдері;</w:t>
      </w:r>
    </w:p>
    <w:bookmarkEnd w:id="411"/>
    <w:bookmarkStart w:name="z417" w:id="412"/>
    <w:p>
      <w:pPr>
        <w:spacing w:after="0"/>
        <w:ind w:left="0"/>
        <w:jc w:val="both"/>
      </w:pPr>
      <w:r>
        <w:rPr>
          <w:rFonts w:ascii="Times New Roman"/>
          <w:b w:val="false"/>
          <w:i w:val="false"/>
          <w:color w:val="000000"/>
          <w:sz w:val="28"/>
        </w:rPr>
        <w:t>
      Қазақстан Республикасы Ұлттық Банкінің таза кірісі бөлігінің түсімдері;</w:t>
      </w:r>
    </w:p>
    <w:bookmarkEnd w:id="412"/>
    <w:bookmarkStart w:name="z418" w:id="413"/>
    <w:p>
      <w:pPr>
        <w:spacing w:after="0"/>
        <w:ind w:left="0"/>
        <w:jc w:val="both"/>
      </w:pPr>
      <w:r>
        <w:rPr>
          <w:rFonts w:ascii="Times New Roman"/>
          <w:b w:val="false"/>
          <w:i w:val="false"/>
          <w:color w:val="000000"/>
          <w:sz w:val="28"/>
        </w:rPr>
        <w:t>
      республикалық меншіктегі акциялардың мемлекеттік пакеттеріне төленетін дивидендтер;</w:t>
      </w:r>
    </w:p>
    <w:bookmarkEnd w:id="413"/>
    <w:bookmarkStart w:name="z419" w:id="414"/>
    <w:p>
      <w:pPr>
        <w:spacing w:after="0"/>
        <w:ind w:left="0"/>
        <w:jc w:val="both"/>
      </w:pPr>
      <w:r>
        <w:rPr>
          <w:rFonts w:ascii="Times New Roman"/>
          <w:b w:val="false"/>
          <w:i w:val="false"/>
          <w:color w:val="000000"/>
          <w:sz w:val="28"/>
        </w:rPr>
        <w:t>
      республикалық меншіктегі заңды тұлғалардағы қатысу үлестеріне төленетін кірістер;</w:t>
      </w:r>
    </w:p>
    <w:bookmarkEnd w:id="414"/>
    <w:bookmarkStart w:name="z420" w:id="415"/>
    <w:p>
      <w:pPr>
        <w:spacing w:after="0"/>
        <w:ind w:left="0"/>
        <w:jc w:val="both"/>
      </w:pPr>
      <w:r>
        <w:rPr>
          <w:rFonts w:ascii="Times New Roman"/>
          <w:b w:val="false"/>
          <w:i w:val="false"/>
          <w:color w:val="000000"/>
          <w:sz w:val="28"/>
        </w:rPr>
        <w:t>
      республикалық меншіктегі мүлікті жалға беруден түсетін кірістер;</w:t>
      </w:r>
    </w:p>
    <w:bookmarkEnd w:id="415"/>
    <w:bookmarkStart w:name="z421" w:id="416"/>
    <w:p>
      <w:pPr>
        <w:spacing w:after="0"/>
        <w:ind w:left="0"/>
        <w:jc w:val="both"/>
      </w:pPr>
      <w:r>
        <w:rPr>
          <w:rFonts w:ascii="Times New Roman"/>
          <w:b w:val="false"/>
          <w:i w:val="false"/>
          <w:color w:val="000000"/>
          <w:sz w:val="28"/>
        </w:rPr>
        <w:t>
      республикалық бюджеттің уақытша бос қаражатын қаржы құралдарына орналастырудан алынған және бірыңғай қазынашылық шоттағы ақшаның күн сайынғы қалдығына сыйақылар;</w:t>
      </w:r>
    </w:p>
    <w:bookmarkEnd w:id="416"/>
    <w:bookmarkStart w:name="z422" w:id="417"/>
    <w:p>
      <w:pPr>
        <w:spacing w:after="0"/>
        <w:ind w:left="0"/>
        <w:jc w:val="both"/>
      </w:pPr>
      <w:r>
        <w:rPr>
          <w:rFonts w:ascii="Times New Roman"/>
          <w:b w:val="false"/>
          <w:i w:val="false"/>
          <w:color w:val="000000"/>
          <w:sz w:val="28"/>
        </w:rPr>
        <w:t>
      квазимемлекеттік сектор субъектілерінің уақытша бос бюджет қаражатын қаржы құралдарына орналастыруынан алынған сыйақылар;</w:t>
      </w:r>
    </w:p>
    <w:bookmarkEnd w:id="417"/>
    <w:bookmarkStart w:name="z423" w:id="418"/>
    <w:p>
      <w:pPr>
        <w:spacing w:after="0"/>
        <w:ind w:left="0"/>
        <w:jc w:val="both"/>
      </w:pPr>
      <w:r>
        <w:rPr>
          <w:rFonts w:ascii="Times New Roman"/>
          <w:b w:val="false"/>
          <w:i w:val="false"/>
          <w:color w:val="000000"/>
          <w:sz w:val="28"/>
        </w:rPr>
        <w:t>
      республикалық бюджеттен берілген кредиттер бойынша сыйақылар;</w:t>
      </w:r>
    </w:p>
    <w:bookmarkEnd w:id="418"/>
    <w:bookmarkStart w:name="z424" w:id="419"/>
    <w:p>
      <w:pPr>
        <w:spacing w:after="0"/>
        <w:ind w:left="0"/>
        <w:jc w:val="both"/>
      </w:pPr>
      <w:r>
        <w:rPr>
          <w:rFonts w:ascii="Times New Roman"/>
          <w:b w:val="false"/>
          <w:i w:val="false"/>
          <w:color w:val="000000"/>
          <w:sz w:val="28"/>
        </w:rPr>
        <w:t>
      республикалық меншіктен түсетін өзге де кірістер;</w:t>
      </w:r>
    </w:p>
    <w:bookmarkEnd w:id="419"/>
    <w:bookmarkStart w:name="z425" w:id="420"/>
    <w:p>
      <w:pPr>
        <w:spacing w:after="0"/>
        <w:ind w:left="0"/>
        <w:jc w:val="both"/>
      </w:pPr>
      <w:r>
        <w:rPr>
          <w:rFonts w:ascii="Times New Roman"/>
          <w:b w:val="false"/>
          <w:i w:val="false"/>
          <w:color w:val="000000"/>
          <w:sz w:val="28"/>
        </w:rPr>
        <w:t>
      2) республикалық бюджеттен қаржыландырылатын мемлекеттік мекемелердің тауарларды (жұмыстарды, көрсетілетін қызметтерді) өткізуінен түсетін түсімдер;</w:t>
      </w:r>
    </w:p>
    <w:bookmarkEnd w:id="420"/>
    <w:bookmarkStart w:name="z426" w:id="421"/>
    <w:p>
      <w:pPr>
        <w:spacing w:after="0"/>
        <w:ind w:left="0"/>
        <w:jc w:val="both"/>
      </w:pPr>
      <w:r>
        <w:rPr>
          <w:rFonts w:ascii="Times New Roman"/>
          <w:b w:val="false"/>
          <w:i w:val="false"/>
          <w:color w:val="000000"/>
          <w:sz w:val="28"/>
        </w:rPr>
        <w:t>
      3) республикалық бюджеттен қаржыландырылатын мемлекеттік мекемелер ұйымдастыратын мемлекеттік сатып алуды өткізуден түсетін ақша түсімдері;</w:t>
      </w:r>
    </w:p>
    <w:bookmarkEnd w:id="421"/>
    <w:bookmarkStart w:name="z427" w:id="422"/>
    <w:p>
      <w:pPr>
        <w:spacing w:after="0"/>
        <w:ind w:left="0"/>
        <w:jc w:val="both"/>
      </w:pPr>
      <w:r>
        <w:rPr>
          <w:rFonts w:ascii="Times New Roman"/>
          <w:b w:val="false"/>
          <w:i w:val="false"/>
          <w:color w:val="000000"/>
          <w:sz w:val="28"/>
        </w:rPr>
        <w:t>
      4) орталық мемлекеттік органдар тартатын гранттар;</w:t>
      </w:r>
    </w:p>
    <w:bookmarkEnd w:id="422"/>
    <w:bookmarkStart w:name="z428" w:id="423"/>
    <w:p>
      <w:pPr>
        <w:spacing w:after="0"/>
        <w:ind w:left="0"/>
        <w:jc w:val="both"/>
      </w:pPr>
      <w:r>
        <w:rPr>
          <w:rFonts w:ascii="Times New Roman"/>
          <w:b w:val="false"/>
          <w:i w:val="false"/>
          <w:color w:val="000000"/>
          <w:sz w:val="28"/>
        </w:rPr>
        <w:t xml:space="preserve">
      5) мұнай секторының ұйымдарынан және салықтық емес төлемдер есебінен қалыптастырылатын бюджеттен тыс қорларға түсетін түсімдерді қоспағанда, республикалық бюджетке түсетін өзге де салықтық емес түсімдер. </w:t>
      </w:r>
    </w:p>
    <w:bookmarkEnd w:id="423"/>
    <w:bookmarkStart w:name="z429" w:id="424"/>
    <w:p>
      <w:pPr>
        <w:spacing w:after="0"/>
        <w:ind w:left="0"/>
        <w:jc w:val="both"/>
      </w:pPr>
      <w:r>
        <w:rPr>
          <w:rFonts w:ascii="Times New Roman"/>
          <w:b w:val="false"/>
          <w:i w:val="false"/>
          <w:color w:val="000000"/>
          <w:sz w:val="28"/>
        </w:rPr>
        <w:t>
      3. Мемлекеттік материалдық резервтен тауарларды сатудан түсетін ақша негізгі капиталды сатудан республикалық бюджетке түсетін түсімдер болып табылады.</w:t>
      </w:r>
    </w:p>
    <w:bookmarkEnd w:id="424"/>
    <w:bookmarkStart w:name="z430" w:id="425"/>
    <w:p>
      <w:pPr>
        <w:spacing w:after="0"/>
        <w:ind w:left="0"/>
        <w:jc w:val="both"/>
      </w:pPr>
      <w:r>
        <w:rPr>
          <w:rFonts w:ascii="Times New Roman"/>
          <w:b w:val="false"/>
          <w:i w:val="false"/>
          <w:color w:val="000000"/>
          <w:sz w:val="28"/>
        </w:rPr>
        <w:t>
      4. Жер қойнауын пайдаланушылардың Қазақстан Республикасының аумағындағы ғылыми-зерттеу, ғылыми-техникалық, тәжірибелік-конструкторлық жұмыстарға аударымдары республикалық бюджетке түсетін арнаулы түсімдер болып табылады.</w:t>
      </w:r>
    </w:p>
    <w:bookmarkEnd w:id="425"/>
    <w:bookmarkStart w:name="z431" w:id="426"/>
    <w:p>
      <w:pPr>
        <w:spacing w:after="0"/>
        <w:ind w:left="0"/>
        <w:jc w:val="both"/>
      </w:pPr>
      <w:r>
        <w:rPr>
          <w:rFonts w:ascii="Times New Roman"/>
          <w:b w:val="false"/>
          <w:i w:val="false"/>
          <w:color w:val="000000"/>
          <w:sz w:val="28"/>
        </w:rPr>
        <w:t>
      5. Мыналар республикалық бюджетке түсетін трансферттердің түсімдері болып табылады:</w:t>
      </w:r>
    </w:p>
    <w:bookmarkEnd w:id="426"/>
    <w:bookmarkStart w:name="z432" w:id="427"/>
    <w:p>
      <w:pPr>
        <w:spacing w:after="0"/>
        <w:ind w:left="0"/>
        <w:jc w:val="both"/>
      </w:pPr>
      <w:r>
        <w:rPr>
          <w:rFonts w:ascii="Times New Roman"/>
          <w:b w:val="false"/>
          <w:i w:val="false"/>
          <w:color w:val="000000"/>
          <w:sz w:val="28"/>
        </w:rPr>
        <w:t>
      1) облыстық бюджеттерден, республикалық маңызы бар қалалар, астана бюджеттерінен түсетін трансферттер;</w:t>
      </w:r>
    </w:p>
    <w:bookmarkEnd w:id="427"/>
    <w:bookmarkStart w:name="z433" w:id="428"/>
    <w:p>
      <w:pPr>
        <w:spacing w:after="0"/>
        <w:ind w:left="0"/>
        <w:jc w:val="both"/>
      </w:pPr>
      <w:r>
        <w:rPr>
          <w:rFonts w:ascii="Times New Roman"/>
          <w:b w:val="false"/>
          <w:i w:val="false"/>
          <w:color w:val="000000"/>
          <w:sz w:val="28"/>
        </w:rPr>
        <w:t>
      2) Қазақстан Республикасының Ұлттық қорынан республикалық бюджетке түсетін кепілдендірілген трансферт;</w:t>
      </w:r>
    </w:p>
    <w:bookmarkEnd w:id="428"/>
    <w:bookmarkStart w:name="z434" w:id="429"/>
    <w:p>
      <w:pPr>
        <w:spacing w:after="0"/>
        <w:ind w:left="0"/>
        <w:jc w:val="both"/>
      </w:pPr>
      <w:r>
        <w:rPr>
          <w:rFonts w:ascii="Times New Roman"/>
          <w:b w:val="false"/>
          <w:i w:val="false"/>
          <w:color w:val="000000"/>
          <w:sz w:val="28"/>
        </w:rPr>
        <w:t>
      3) Қазақстан Республикасының Ұлттық қорынан республикалық бюджетке түсетін нысаналы трансферт;</w:t>
      </w:r>
    </w:p>
    <w:bookmarkEnd w:id="429"/>
    <w:bookmarkStart w:name="z435" w:id="430"/>
    <w:p>
      <w:pPr>
        <w:spacing w:after="0"/>
        <w:ind w:left="0"/>
        <w:jc w:val="both"/>
      </w:pPr>
      <w:r>
        <w:rPr>
          <w:rFonts w:ascii="Times New Roman"/>
          <w:b w:val="false"/>
          <w:i w:val="false"/>
          <w:color w:val="000000"/>
          <w:sz w:val="28"/>
        </w:rPr>
        <w:t>
      4) Арнаулы мемлекеттік қордан түсетін трансферт.</w:t>
      </w:r>
    </w:p>
    <w:bookmarkEnd w:id="430"/>
    <w:bookmarkStart w:name="z436" w:id="431"/>
    <w:p>
      <w:pPr>
        <w:spacing w:after="0"/>
        <w:ind w:left="0"/>
        <w:jc w:val="both"/>
      </w:pPr>
      <w:r>
        <w:rPr>
          <w:rFonts w:ascii="Times New Roman"/>
          <w:b w:val="false"/>
          <w:i w:val="false"/>
          <w:color w:val="000000"/>
          <w:sz w:val="28"/>
        </w:rPr>
        <w:t>
      6. Республикалық бюджеттен берілген кредиттерді, үкіметтік қарыздарды өтеуден түсетін түсімдер республикалық бюджетке есепке жатқызылады.</w:t>
      </w:r>
    </w:p>
    <w:bookmarkEnd w:id="431"/>
    <w:bookmarkStart w:name="z437" w:id="432"/>
    <w:p>
      <w:pPr>
        <w:spacing w:after="0"/>
        <w:ind w:left="0"/>
        <w:jc w:val="left"/>
      </w:pPr>
      <w:r>
        <w:rPr>
          <w:rFonts w:ascii="Times New Roman"/>
          <w:b/>
          <w:i w:val="false"/>
          <w:color w:val="000000"/>
        </w:rPr>
        <w:t xml:space="preserve"> 24-бап. Республикалық маңызы бар қала, астана бюджетіне түсетін түсімдер</w:t>
      </w:r>
    </w:p>
    <w:bookmarkEnd w:id="432"/>
    <w:bookmarkStart w:name="z438" w:id="433"/>
    <w:p>
      <w:pPr>
        <w:spacing w:after="0"/>
        <w:ind w:left="0"/>
        <w:jc w:val="both"/>
      </w:pPr>
      <w:r>
        <w:rPr>
          <w:rFonts w:ascii="Times New Roman"/>
          <w:b w:val="false"/>
          <w:i w:val="false"/>
          <w:color w:val="000000"/>
          <w:sz w:val="28"/>
        </w:rPr>
        <w:t>
      1. Мыналар республикалық маңызы бар қала, астана бюджетіне түсетін салықтық түсімдер болып табылады:</w:t>
      </w:r>
    </w:p>
    <w:bookmarkEnd w:id="433"/>
    <w:bookmarkStart w:name="z439" w:id="434"/>
    <w:p>
      <w:pPr>
        <w:spacing w:after="0"/>
        <w:ind w:left="0"/>
        <w:jc w:val="both"/>
      </w:pPr>
      <w:r>
        <w:rPr>
          <w:rFonts w:ascii="Times New Roman"/>
          <w:b w:val="false"/>
          <w:i w:val="false"/>
          <w:color w:val="000000"/>
          <w:sz w:val="28"/>
        </w:rPr>
        <w:t>
      1) республикалық бюджетке есепке жазылатын ірі кәсіпкерлік субъектілерінен түсетін түсімдерді және мұнай секторының ұйымдарынан түсетін түсімдерді қоспағанда, корпоративтік табыс салығы;</w:t>
      </w:r>
    </w:p>
    <w:bookmarkEnd w:id="434"/>
    <w:bookmarkStart w:name="z440" w:id="435"/>
    <w:p>
      <w:pPr>
        <w:spacing w:after="0"/>
        <w:ind w:left="0"/>
        <w:jc w:val="both"/>
      </w:pPr>
      <w:r>
        <w:rPr>
          <w:rFonts w:ascii="Times New Roman"/>
          <w:b w:val="false"/>
          <w:i w:val="false"/>
          <w:color w:val="000000"/>
          <w:sz w:val="28"/>
        </w:rPr>
        <w:t>
      2) жеке табыс салығы;</w:t>
      </w:r>
    </w:p>
    <w:bookmarkEnd w:id="435"/>
    <w:bookmarkStart w:name="z441" w:id="436"/>
    <w:p>
      <w:pPr>
        <w:spacing w:after="0"/>
        <w:ind w:left="0"/>
        <w:jc w:val="both"/>
      </w:pPr>
      <w:r>
        <w:rPr>
          <w:rFonts w:ascii="Times New Roman"/>
          <w:b w:val="false"/>
          <w:i w:val="false"/>
          <w:color w:val="000000"/>
          <w:sz w:val="28"/>
        </w:rPr>
        <w:t>
      3) әлеуметтік салық;</w:t>
      </w:r>
    </w:p>
    <w:bookmarkEnd w:id="436"/>
    <w:bookmarkStart w:name="z442" w:id="437"/>
    <w:p>
      <w:pPr>
        <w:spacing w:after="0"/>
        <w:ind w:left="0"/>
        <w:jc w:val="both"/>
      </w:pPr>
      <w:r>
        <w:rPr>
          <w:rFonts w:ascii="Times New Roman"/>
          <w:b w:val="false"/>
          <w:i w:val="false"/>
          <w:color w:val="000000"/>
          <w:sz w:val="28"/>
        </w:rPr>
        <w:t>
      4) жеке және заңды тұлғаларға, дара кәсіпкерлерге салынатын мүлік салығы;</w:t>
      </w:r>
    </w:p>
    <w:bookmarkEnd w:id="437"/>
    <w:bookmarkStart w:name="z443" w:id="438"/>
    <w:p>
      <w:pPr>
        <w:spacing w:after="0"/>
        <w:ind w:left="0"/>
        <w:jc w:val="both"/>
      </w:pPr>
      <w:r>
        <w:rPr>
          <w:rFonts w:ascii="Times New Roman"/>
          <w:b w:val="false"/>
          <w:i w:val="false"/>
          <w:color w:val="000000"/>
          <w:sz w:val="28"/>
        </w:rPr>
        <w:t>
      5) жер салығы;</w:t>
      </w:r>
    </w:p>
    <w:bookmarkEnd w:id="438"/>
    <w:bookmarkStart w:name="z444" w:id="439"/>
    <w:p>
      <w:pPr>
        <w:spacing w:after="0"/>
        <w:ind w:left="0"/>
        <w:jc w:val="both"/>
      </w:pPr>
      <w:r>
        <w:rPr>
          <w:rFonts w:ascii="Times New Roman"/>
          <w:b w:val="false"/>
          <w:i w:val="false"/>
          <w:color w:val="000000"/>
          <w:sz w:val="28"/>
        </w:rPr>
        <w:t>
      6) көлік құралы салығы;</w:t>
      </w:r>
    </w:p>
    <w:bookmarkEnd w:id="4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 тармақшаны алып тастау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бірыңғай жер салығы;</w:t>
      </w:r>
    </w:p>
    <w:bookmarkStart w:name="z446" w:id="440"/>
    <w:p>
      <w:pPr>
        <w:spacing w:after="0"/>
        <w:ind w:left="0"/>
        <w:jc w:val="both"/>
      </w:pPr>
      <w:r>
        <w:rPr>
          <w:rFonts w:ascii="Times New Roman"/>
          <w:b w:val="false"/>
          <w:i w:val="false"/>
          <w:color w:val="000000"/>
          <w:sz w:val="28"/>
        </w:rPr>
        <w:t>
      8) мыналарға:</w:t>
      </w:r>
    </w:p>
    <w:bookmarkEnd w:id="440"/>
    <w:bookmarkStart w:name="z447" w:id="441"/>
    <w:p>
      <w:pPr>
        <w:spacing w:after="0"/>
        <w:ind w:left="0"/>
        <w:jc w:val="both"/>
      </w:pPr>
      <w:r>
        <w:rPr>
          <w:rFonts w:ascii="Times New Roman"/>
          <w:b w:val="false"/>
          <w:i w:val="false"/>
          <w:color w:val="000000"/>
          <w:sz w:val="28"/>
        </w:rPr>
        <w:t>
      Қазақстан Республикасының аумағында өндірілген спирттің барлық түріне;</w:t>
      </w:r>
    </w:p>
    <w:bookmarkEnd w:id="441"/>
    <w:bookmarkStart w:name="z448" w:id="442"/>
    <w:p>
      <w:pPr>
        <w:spacing w:after="0"/>
        <w:ind w:left="0"/>
        <w:jc w:val="both"/>
      </w:pPr>
      <w:r>
        <w:rPr>
          <w:rFonts w:ascii="Times New Roman"/>
          <w:b w:val="false"/>
          <w:i w:val="false"/>
          <w:color w:val="000000"/>
          <w:sz w:val="28"/>
        </w:rPr>
        <w:t>
      Қазақстан Республикасының аумағында өндірілген алкоголь өніміне;</w:t>
      </w:r>
    </w:p>
    <w:bookmarkEnd w:id="442"/>
    <w:bookmarkStart w:name="z449" w:id="443"/>
    <w:p>
      <w:pPr>
        <w:spacing w:after="0"/>
        <w:ind w:left="0"/>
        <w:jc w:val="both"/>
      </w:pPr>
      <w:r>
        <w:rPr>
          <w:rFonts w:ascii="Times New Roman"/>
          <w:b w:val="false"/>
          <w:i w:val="false"/>
          <w:color w:val="000000"/>
          <w:sz w:val="28"/>
        </w:rPr>
        <w:t>
      Қазақстан Республикасының аумағында өндірілген, құрамындағы этил спиртінің көлемі 0,5 пайыздан аспайтын сыра қайнату өніміне;</w:t>
      </w:r>
    </w:p>
    <w:bookmarkEnd w:id="443"/>
    <w:bookmarkStart w:name="z450" w:id="444"/>
    <w:p>
      <w:pPr>
        <w:spacing w:after="0"/>
        <w:ind w:left="0"/>
        <w:jc w:val="both"/>
      </w:pPr>
      <w:r>
        <w:rPr>
          <w:rFonts w:ascii="Times New Roman"/>
          <w:b w:val="false"/>
          <w:i w:val="false"/>
          <w:color w:val="000000"/>
          <w:sz w:val="28"/>
        </w:rPr>
        <w:t>
      Қазақстан Республикасының аумағында өндірілген темекі бұйымдарына;</w:t>
      </w:r>
    </w:p>
    <w:bookmarkEnd w:id="444"/>
    <w:bookmarkStart w:name="z451" w:id="445"/>
    <w:p>
      <w:pPr>
        <w:spacing w:after="0"/>
        <w:ind w:left="0"/>
        <w:jc w:val="both"/>
      </w:pPr>
      <w:r>
        <w:rPr>
          <w:rFonts w:ascii="Times New Roman"/>
          <w:b w:val="false"/>
          <w:i w:val="false"/>
          <w:color w:val="000000"/>
          <w:sz w:val="28"/>
        </w:rPr>
        <w:t>
      Қазақстан Республикасының аумағында өндірілген жеңіл автомобильдерге (мүгедектігі бар адамдарға арнайы жасалған қолмен басқарылатын немесе қолмен басқаруға бейімделген автомобильдерден басқа);</w:t>
      </w:r>
    </w:p>
    <w:bookmarkEnd w:id="445"/>
    <w:bookmarkStart w:name="z452" w:id="446"/>
    <w:p>
      <w:pPr>
        <w:spacing w:after="0"/>
        <w:ind w:left="0"/>
        <w:jc w:val="both"/>
      </w:pPr>
      <w:r>
        <w:rPr>
          <w:rFonts w:ascii="Times New Roman"/>
          <w:b w:val="false"/>
          <w:i w:val="false"/>
          <w:color w:val="000000"/>
          <w:sz w:val="28"/>
        </w:rPr>
        <w:t>
      бензинге (авиациялық бензинді қоспағанда), дизель отынына, газохолға, бензанолға, мұнай еріткішке, жеңіл көмірсутектер қоспасына және экологиялық отынға акциздер;</w:t>
      </w:r>
    </w:p>
    <w:bookmarkEnd w:id="446"/>
    <w:bookmarkStart w:name="z453" w:id="447"/>
    <w:p>
      <w:pPr>
        <w:spacing w:after="0"/>
        <w:ind w:left="0"/>
        <w:jc w:val="both"/>
      </w:pPr>
      <w:r>
        <w:rPr>
          <w:rFonts w:ascii="Times New Roman"/>
          <w:b w:val="false"/>
          <w:i w:val="false"/>
          <w:color w:val="000000"/>
          <w:sz w:val="28"/>
        </w:rPr>
        <w:t>
      9) мұнай секторының ұйымдарынан түсетін түсімдерді қоспағанда, кең таралған пайдалы қазбаларға, жерасты суларына және емдік балшықтарға салынатын пайдалы қазбаларды өндіру салығы;</w:t>
      </w:r>
    </w:p>
    <w:bookmarkEnd w:id="4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10) тармақшаны алып тастау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жерүсті көздерінің су ресурстарын пайдаланғаны үшін төлемақы;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11) тармақшаны алып тастау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орманды пайдаланғаны үшін төлемақы;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12) тармақшаны алып тастау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жануарлар дүниесін пайдаланғаны үшін төлемақы;</w:t>
      </w:r>
    </w:p>
    <w:bookmarkStart w:name="z457" w:id="448"/>
    <w:p>
      <w:pPr>
        <w:spacing w:after="0"/>
        <w:ind w:left="0"/>
        <w:jc w:val="both"/>
      </w:pPr>
      <w:r>
        <w:rPr>
          <w:rFonts w:ascii="Times New Roman"/>
          <w:b w:val="false"/>
          <w:i w:val="false"/>
          <w:color w:val="000000"/>
          <w:sz w:val="28"/>
        </w:rPr>
        <w:t>
      13) жер учаскелерін пайдаланғаны үшін төлемақы;</w:t>
      </w:r>
    </w:p>
    <w:bookmarkEnd w:id="448"/>
    <w:bookmarkStart w:name="z458" w:id="449"/>
    <w:p>
      <w:pPr>
        <w:spacing w:after="0"/>
        <w:ind w:left="0"/>
        <w:jc w:val="both"/>
      </w:pPr>
      <w:r>
        <w:rPr>
          <w:rFonts w:ascii="Times New Roman"/>
          <w:b w:val="false"/>
          <w:i w:val="false"/>
          <w:color w:val="000000"/>
          <w:sz w:val="28"/>
        </w:rPr>
        <w:t>
      14) цифрлық майнинг үшін төлемақы;</w:t>
      </w:r>
    </w:p>
    <w:bookmarkEnd w:id="449"/>
    <w:bookmarkStart w:name="z459" w:id="450"/>
    <w:p>
      <w:pPr>
        <w:spacing w:after="0"/>
        <w:ind w:left="0"/>
        <w:jc w:val="both"/>
      </w:pPr>
      <w:r>
        <w:rPr>
          <w:rFonts w:ascii="Times New Roman"/>
          <w:b w:val="false"/>
          <w:i w:val="false"/>
          <w:color w:val="000000"/>
          <w:sz w:val="28"/>
        </w:rPr>
        <w:t>
      15) тарихи шығындарды өтеу бойынша төлем;</w:t>
      </w:r>
    </w:p>
    <w:bookmarkEnd w:id="450"/>
    <w:bookmarkStart w:name="z460" w:id="451"/>
    <w:p>
      <w:pPr>
        <w:spacing w:after="0"/>
        <w:ind w:left="0"/>
        <w:jc w:val="both"/>
      </w:pPr>
      <w:r>
        <w:rPr>
          <w:rFonts w:ascii="Times New Roman"/>
          <w:b w:val="false"/>
          <w:i w:val="false"/>
          <w:color w:val="000000"/>
          <w:sz w:val="28"/>
        </w:rPr>
        <w:t>
      16) өсімдіктер дүниесін арнайы пайдалану тәртібімен өсімдіктер ресурстарын пайдаланғаны үшін төлемақы;</w:t>
      </w:r>
    </w:p>
    <w:bookmarkEnd w:id="451"/>
    <w:bookmarkStart w:name="z461" w:id="452"/>
    <w:p>
      <w:pPr>
        <w:spacing w:after="0"/>
        <w:ind w:left="0"/>
        <w:jc w:val="both"/>
      </w:pPr>
      <w:r>
        <w:rPr>
          <w:rFonts w:ascii="Times New Roman"/>
          <w:b w:val="false"/>
          <w:i w:val="false"/>
          <w:color w:val="000000"/>
          <w:sz w:val="28"/>
        </w:rPr>
        <w:t>
      17) сыртқы (көрнекі) жарнаманы республикалық маңызы бар қаладағы, астанадағы үй-жайлардың шегінен тыс ашық кеңістікте, республикалық маңызы бар қаланың, астананың аумақтары арқылы өтетін жалпыға ортақ пайдаланылатын автомобиль жолдарының бөлінген белдеуінде орналастырғаны үшін төлемақы;</w:t>
      </w:r>
    </w:p>
    <w:bookmarkEnd w:id="452"/>
    <w:bookmarkStart w:name="z462" w:id="453"/>
    <w:p>
      <w:pPr>
        <w:spacing w:after="0"/>
        <w:ind w:left="0"/>
        <w:jc w:val="both"/>
      </w:pPr>
      <w:r>
        <w:rPr>
          <w:rFonts w:ascii="Times New Roman"/>
          <w:b w:val="false"/>
          <w:i w:val="false"/>
          <w:color w:val="000000"/>
          <w:sz w:val="28"/>
        </w:rPr>
        <w:t>
      18) автокөлік құралдарының Қазақстан Республикасының аумағымен жүріп өткені үшін алым;</w:t>
      </w:r>
    </w:p>
    <w:bookmarkEnd w:id="453"/>
    <w:bookmarkStart w:name="z463" w:id="454"/>
    <w:p>
      <w:pPr>
        <w:spacing w:after="0"/>
        <w:ind w:left="0"/>
        <w:jc w:val="both"/>
      </w:pPr>
      <w:r>
        <w:rPr>
          <w:rFonts w:ascii="Times New Roman"/>
          <w:b w:val="false"/>
          <w:i w:val="false"/>
          <w:color w:val="000000"/>
          <w:sz w:val="28"/>
        </w:rPr>
        <w:t xml:space="preserve">
      19) жекелеген қызмет түрлерімен айналысу құқығы үшін алым (жекелеген қызмет түрлерімен айналысуға арналған лицензияларды бергені үшін алым); </w:t>
      </w:r>
    </w:p>
    <w:bookmarkEnd w:id="454"/>
    <w:bookmarkStart w:name="z464" w:id="455"/>
    <w:p>
      <w:pPr>
        <w:spacing w:after="0"/>
        <w:ind w:left="0"/>
        <w:jc w:val="both"/>
      </w:pPr>
      <w:r>
        <w:rPr>
          <w:rFonts w:ascii="Times New Roman"/>
          <w:b w:val="false"/>
          <w:i w:val="false"/>
          <w:color w:val="000000"/>
          <w:sz w:val="28"/>
        </w:rPr>
        <w:t>
      20) телевизия және радио хабарларын тарату ұйымдарына радиожиілік спектрін пайдалануға рұқсат бергені үшін алым;</w:t>
      </w:r>
    </w:p>
    <w:bookmarkEnd w:id="455"/>
    <w:bookmarkStart w:name="z465" w:id="456"/>
    <w:p>
      <w:pPr>
        <w:spacing w:after="0"/>
        <w:ind w:left="0"/>
        <w:jc w:val="both"/>
      </w:pPr>
      <w:r>
        <w:rPr>
          <w:rFonts w:ascii="Times New Roman"/>
          <w:b w:val="false"/>
          <w:i w:val="false"/>
          <w:color w:val="000000"/>
          <w:sz w:val="28"/>
        </w:rPr>
        <w:t>
      21) коммерциялық ұйымдарды қоспағанда, заңды тұлғаларды, олардың филиалдары мен өкілдіктерін мемлекеттік (есептік) тіркегені, сондай-ақ оларды қайта тіркегені үшін алым;</w:t>
      </w:r>
    </w:p>
    <w:bookmarkEnd w:id="456"/>
    <w:bookmarkStart w:name="z466" w:id="457"/>
    <w:p>
      <w:pPr>
        <w:spacing w:after="0"/>
        <w:ind w:left="0"/>
        <w:jc w:val="both"/>
      </w:pPr>
      <w:r>
        <w:rPr>
          <w:rFonts w:ascii="Times New Roman"/>
          <w:b w:val="false"/>
          <w:i w:val="false"/>
          <w:color w:val="000000"/>
          <w:sz w:val="28"/>
        </w:rPr>
        <w:t>
      22) жылжымалы мүлік кепілін және кеме ипотекасын мемлекеттік тіркегені, сондай-ақ әуе кемесін тіркеуден алып тастауға және әкетуге кері қайтарып алынбайтын өкілеттікті мемлекеттік тіркегені үшін алым;</w:t>
      </w:r>
    </w:p>
    <w:bookmarkEnd w:id="457"/>
    <w:bookmarkStart w:name="z467" w:id="458"/>
    <w:p>
      <w:pPr>
        <w:spacing w:after="0"/>
        <w:ind w:left="0"/>
        <w:jc w:val="both"/>
      </w:pPr>
      <w:r>
        <w:rPr>
          <w:rFonts w:ascii="Times New Roman"/>
          <w:b w:val="false"/>
          <w:i w:val="false"/>
          <w:color w:val="000000"/>
          <w:sz w:val="28"/>
        </w:rPr>
        <w:t>
      23) көлік құралдарын мемлекеттік тіркегені, сондай-ақ оларды қайта тіркегені үшін алым;</w:t>
      </w:r>
    </w:p>
    <w:bookmarkEnd w:id="458"/>
    <w:bookmarkStart w:name="z468" w:id="459"/>
    <w:p>
      <w:pPr>
        <w:spacing w:after="0"/>
        <w:ind w:left="0"/>
        <w:jc w:val="both"/>
      </w:pPr>
      <w:r>
        <w:rPr>
          <w:rFonts w:ascii="Times New Roman"/>
          <w:b w:val="false"/>
          <w:i w:val="false"/>
          <w:color w:val="000000"/>
          <w:sz w:val="28"/>
        </w:rPr>
        <w:t>
      24) Қазақстан Республикасына шетелдік жұмыс күшін тартуға рұқсатты бергені немесе ұзартқаны үшін алым;</w:t>
      </w:r>
    </w:p>
    <w:bookmarkEnd w:id="459"/>
    <w:bookmarkStart w:name="z469" w:id="460"/>
    <w:p>
      <w:pPr>
        <w:spacing w:after="0"/>
        <w:ind w:left="0"/>
        <w:jc w:val="both"/>
      </w:pPr>
      <w:r>
        <w:rPr>
          <w:rFonts w:ascii="Times New Roman"/>
          <w:b w:val="false"/>
          <w:i w:val="false"/>
          <w:color w:val="000000"/>
          <w:sz w:val="28"/>
        </w:rPr>
        <w:t>
      25) жекелеген қызмет түрлерімен айналысуға арналған лицензияларды пайдаланғаны үшін төлемақы;</w:t>
      </w:r>
    </w:p>
    <w:bookmarkEnd w:id="460"/>
    <w:bookmarkStart w:name="z470" w:id="461"/>
    <w:p>
      <w:pPr>
        <w:spacing w:after="0"/>
        <w:ind w:left="0"/>
        <w:jc w:val="both"/>
      </w:pPr>
      <w:r>
        <w:rPr>
          <w:rFonts w:ascii="Times New Roman"/>
          <w:b w:val="false"/>
          <w:i w:val="false"/>
          <w:color w:val="000000"/>
          <w:sz w:val="28"/>
        </w:rPr>
        <w:t>
      26) консулдық алымнан басқа, мемлекеттік баж.</w:t>
      </w:r>
    </w:p>
    <w:bookmarkEnd w:id="461"/>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27) тармақшамен толықтыру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71" w:id="462"/>
    <w:p>
      <w:pPr>
        <w:spacing w:after="0"/>
        <w:ind w:left="0"/>
        <w:jc w:val="both"/>
      </w:pPr>
      <w:r>
        <w:rPr>
          <w:rFonts w:ascii="Times New Roman"/>
          <w:b w:val="false"/>
          <w:i w:val="false"/>
          <w:color w:val="000000"/>
          <w:sz w:val="28"/>
        </w:rPr>
        <w:t>
      2. Мыналар республикалық маңызы бар қала, астана бюджетіне түсетін салықтық емес түсімдер болып табылады:</w:t>
      </w:r>
    </w:p>
    <w:bookmarkEnd w:id="462"/>
    <w:bookmarkStart w:name="z472" w:id="463"/>
    <w:p>
      <w:pPr>
        <w:spacing w:after="0"/>
        <w:ind w:left="0"/>
        <w:jc w:val="both"/>
      </w:pPr>
      <w:r>
        <w:rPr>
          <w:rFonts w:ascii="Times New Roman"/>
          <w:b w:val="false"/>
          <w:i w:val="false"/>
          <w:color w:val="000000"/>
          <w:sz w:val="28"/>
        </w:rPr>
        <w:t>
      1) коммуналдық меншіктен түсетін кірістер:</w:t>
      </w:r>
    </w:p>
    <w:bookmarkEnd w:id="463"/>
    <w:bookmarkStart w:name="z473" w:id="464"/>
    <w:p>
      <w:pPr>
        <w:spacing w:after="0"/>
        <w:ind w:left="0"/>
        <w:jc w:val="both"/>
      </w:pPr>
      <w:r>
        <w:rPr>
          <w:rFonts w:ascii="Times New Roman"/>
          <w:b w:val="false"/>
          <w:i w:val="false"/>
          <w:color w:val="000000"/>
          <w:sz w:val="28"/>
        </w:rPr>
        <w:t>
      республикалық маңызы бар қала, астана әкімдігінің шешімі бойынша құрылған коммуналдық мемлекеттік кәсіпорындардың таза кірісі бөлігінің түсімдері;</w:t>
      </w:r>
    </w:p>
    <w:bookmarkEnd w:id="464"/>
    <w:bookmarkStart w:name="z474" w:id="465"/>
    <w:p>
      <w:pPr>
        <w:spacing w:after="0"/>
        <w:ind w:left="0"/>
        <w:jc w:val="both"/>
      </w:pPr>
      <w:r>
        <w:rPr>
          <w:rFonts w:ascii="Times New Roman"/>
          <w:b w:val="false"/>
          <w:i w:val="false"/>
          <w:color w:val="000000"/>
          <w:sz w:val="28"/>
        </w:rPr>
        <w:t>
      республикалық маңызы бар қаланың, астананың коммуналдық меншігіндегі акциялардың мемлекеттік пакеттеріне төленетін дивидендтер;</w:t>
      </w:r>
    </w:p>
    <w:bookmarkEnd w:id="465"/>
    <w:bookmarkStart w:name="z475" w:id="466"/>
    <w:p>
      <w:pPr>
        <w:spacing w:after="0"/>
        <w:ind w:left="0"/>
        <w:jc w:val="both"/>
      </w:pPr>
      <w:r>
        <w:rPr>
          <w:rFonts w:ascii="Times New Roman"/>
          <w:b w:val="false"/>
          <w:i w:val="false"/>
          <w:color w:val="000000"/>
          <w:sz w:val="28"/>
        </w:rPr>
        <w:t>
      республикалық маңызы бар қаланың, астананың коммуналдық меншігіндегі заңды тұлғаларға қатысу үлесіне төленетін кірістер;</w:t>
      </w:r>
    </w:p>
    <w:bookmarkEnd w:id="466"/>
    <w:bookmarkStart w:name="z476" w:id="467"/>
    <w:p>
      <w:pPr>
        <w:spacing w:after="0"/>
        <w:ind w:left="0"/>
        <w:jc w:val="both"/>
      </w:pPr>
      <w:r>
        <w:rPr>
          <w:rFonts w:ascii="Times New Roman"/>
          <w:b w:val="false"/>
          <w:i w:val="false"/>
          <w:color w:val="000000"/>
          <w:sz w:val="28"/>
        </w:rPr>
        <w:t>
      республикалық маңызы бар қаланың, астананың коммуналдық меншігіндегі мүлікті жалға беруден түсетін кірістер;</w:t>
      </w:r>
    </w:p>
    <w:bookmarkEnd w:id="467"/>
    <w:bookmarkStart w:name="z477" w:id="468"/>
    <w:p>
      <w:pPr>
        <w:spacing w:after="0"/>
        <w:ind w:left="0"/>
        <w:jc w:val="both"/>
      </w:pPr>
      <w:r>
        <w:rPr>
          <w:rFonts w:ascii="Times New Roman"/>
          <w:b w:val="false"/>
          <w:i w:val="false"/>
          <w:color w:val="000000"/>
          <w:sz w:val="28"/>
        </w:rPr>
        <w:t>
      республикалық маңызы бар қаланың, астананың коммуналдық меншігіндегі тұрғын үй қорынан тұрғынжайларды жалға беруден түсетін кірістер;</w:t>
      </w:r>
    </w:p>
    <w:bookmarkEnd w:id="468"/>
    <w:bookmarkStart w:name="z478" w:id="469"/>
    <w:p>
      <w:pPr>
        <w:spacing w:after="0"/>
        <w:ind w:left="0"/>
        <w:jc w:val="both"/>
      </w:pPr>
      <w:r>
        <w:rPr>
          <w:rFonts w:ascii="Times New Roman"/>
          <w:b w:val="false"/>
          <w:i w:val="false"/>
          <w:color w:val="000000"/>
          <w:sz w:val="28"/>
        </w:rPr>
        <w:t>
      уақытша бос бюджет ақшасын депозиттерге орналастырудан алынған сыйақылар;</w:t>
      </w:r>
    </w:p>
    <w:bookmarkEnd w:id="469"/>
    <w:bookmarkStart w:name="z479" w:id="470"/>
    <w:p>
      <w:pPr>
        <w:spacing w:after="0"/>
        <w:ind w:left="0"/>
        <w:jc w:val="both"/>
      </w:pPr>
      <w:r>
        <w:rPr>
          <w:rFonts w:ascii="Times New Roman"/>
          <w:b w:val="false"/>
          <w:i w:val="false"/>
          <w:color w:val="000000"/>
          <w:sz w:val="28"/>
        </w:rPr>
        <w:t>
      республикалық маңызы бар қала, астана бюджетінен берілген кредиттер бойынша сыйақылар;</w:t>
      </w:r>
    </w:p>
    <w:bookmarkEnd w:id="470"/>
    <w:bookmarkStart w:name="z480" w:id="471"/>
    <w:p>
      <w:pPr>
        <w:spacing w:after="0"/>
        <w:ind w:left="0"/>
        <w:jc w:val="both"/>
      </w:pPr>
      <w:r>
        <w:rPr>
          <w:rFonts w:ascii="Times New Roman"/>
          <w:b w:val="false"/>
          <w:i w:val="false"/>
          <w:color w:val="000000"/>
          <w:sz w:val="28"/>
        </w:rPr>
        <w:t>
      республикалық маңызы бар қаланың, астананың коммуналдық меншігінен түсетін өзге де кірістер;</w:t>
      </w:r>
    </w:p>
    <w:bookmarkEnd w:id="471"/>
    <w:bookmarkStart w:name="z481" w:id="472"/>
    <w:p>
      <w:pPr>
        <w:spacing w:after="0"/>
        <w:ind w:left="0"/>
        <w:jc w:val="both"/>
      </w:pPr>
      <w:r>
        <w:rPr>
          <w:rFonts w:ascii="Times New Roman"/>
          <w:b w:val="false"/>
          <w:i w:val="false"/>
          <w:color w:val="000000"/>
          <w:sz w:val="28"/>
        </w:rPr>
        <w:t>
      2) республикалық маңызы бар қала, астана бюджетінен қаржыландырылатын мемлекеттік мекемелердің тауарларды (жұмыстарды, көрсетілетін қызметтерді) өткізуінен түсетін түсімдер;</w:t>
      </w:r>
    </w:p>
    <w:bookmarkEnd w:id="472"/>
    <w:bookmarkStart w:name="z482" w:id="473"/>
    <w:p>
      <w:pPr>
        <w:spacing w:after="0"/>
        <w:ind w:left="0"/>
        <w:jc w:val="both"/>
      </w:pPr>
      <w:r>
        <w:rPr>
          <w:rFonts w:ascii="Times New Roman"/>
          <w:b w:val="false"/>
          <w:i w:val="false"/>
          <w:color w:val="000000"/>
          <w:sz w:val="28"/>
        </w:rPr>
        <w:t>
      3) республикалық маңызы бар қала, астана бюджетінен қаржыландырылатын мемлекеттік мекемелер ұйымдастыратын мемлекеттік сатып алуды өткізуден түсетін ақша түсімдері;</w:t>
      </w:r>
    </w:p>
    <w:bookmarkEnd w:id="473"/>
    <w:bookmarkStart w:name="z483" w:id="474"/>
    <w:p>
      <w:pPr>
        <w:spacing w:after="0"/>
        <w:ind w:left="0"/>
        <w:jc w:val="both"/>
      </w:pPr>
      <w:r>
        <w:rPr>
          <w:rFonts w:ascii="Times New Roman"/>
          <w:b w:val="false"/>
          <w:i w:val="false"/>
          <w:color w:val="000000"/>
          <w:sz w:val="28"/>
        </w:rPr>
        <w:t>
      4) мұнай секторының ұйымдарынан және салықтық емес төлемдер есебінен қалыптастырылатын бюджеттен тыс қорларға түсетін түсімдерді қоспағанда, мемлекеттік мекемелер салатын айыппұлдар, өсімпұлдар, санкциялар, өндіріп алулар;</w:t>
      </w:r>
    </w:p>
    <w:bookmarkEnd w:id="474"/>
    <w:bookmarkStart w:name="z484" w:id="475"/>
    <w:p>
      <w:pPr>
        <w:spacing w:after="0"/>
        <w:ind w:left="0"/>
        <w:jc w:val="both"/>
      </w:pPr>
      <w:r>
        <w:rPr>
          <w:rFonts w:ascii="Times New Roman"/>
          <w:b w:val="false"/>
          <w:i w:val="false"/>
          <w:color w:val="000000"/>
          <w:sz w:val="28"/>
        </w:rPr>
        <w:t>
      5) жергілікті атқарушы органдар тартатын гранттар;</w:t>
      </w:r>
    </w:p>
    <w:bookmarkEnd w:id="475"/>
    <w:bookmarkStart w:name="z485" w:id="476"/>
    <w:p>
      <w:pPr>
        <w:spacing w:after="0"/>
        <w:ind w:left="0"/>
        <w:jc w:val="both"/>
      </w:pPr>
      <w:r>
        <w:rPr>
          <w:rFonts w:ascii="Times New Roman"/>
          <w:b w:val="false"/>
          <w:i w:val="false"/>
          <w:color w:val="000000"/>
          <w:sz w:val="28"/>
        </w:rPr>
        <w:t>
      6) республикалық маңызы бар қала, астана бюджетіне түсетін өзге де салықтық емес түсімдер.</w:t>
      </w:r>
    </w:p>
    <w:bookmarkEnd w:id="476"/>
    <w:bookmarkStart w:name="z486" w:id="477"/>
    <w:p>
      <w:pPr>
        <w:spacing w:after="0"/>
        <w:ind w:left="0"/>
        <w:jc w:val="both"/>
      </w:pPr>
      <w:r>
        <w:rPr>
          <w:rFonts w:ascii="Times New Roman"/>
          <w:b w:val="false"/>
          <w:i w:val="false"/>
          <w:color w:val="000000"/>
          <w:sz w:val="28"/>
        </w:rPr>
        <w:t>
      3. Мыналар республикалық маңызы бар қала, астана бюджетіне негізгі капиталды сатудан түсетін түсімдер болып табылады:</w:t>
      </w:r>
    </w:p>
    <w:bookmarkEnd w:id="477"/>
    <w:bookmarkStart w:name="z487" w:id="478"/>
    <w:p>
      <w:pPr>
        <w:spacing w:after="0"/>
        <w:ind w:left="0"/>
        <w:jc w:val="both"/>
      </w:pPr>
      <w:r>
        <w:rPr>
          <w:rFonts w:ascii="Times New Roman"/>
          <w:b w:val="false"/>
          <w:i w:val="false"/>
          <w:color w:val="000000"/>
          <w:sz w:val="28"/>
        </w:rPr>
        <w:t>
      1) республикалық маңызы бар қала, астана бюджетінен қаржыландырылатын мемлекеттік мекемелерге бекітіліп берілген мүлікті сатудан республикалық маңызы бар қала, астана бюджетіне түсетін түсімдер;</w:t>
      </w:r>
    </w:p>
    <w:bookmarkEnd w:id="478"/>
    <w:bookmarkStart w:name="z488" w:id="479"/>
    <w:p>
      <w:pPr>
        <w:spacing w:after="0"/>
        <w:ind w:left="0"/>
        <w:jc w:val="both"/>
      </w:pPr>
      <w:r>
        <w:rPr>
          <w:rFonts w:ascii="Times New Roman"/>
          <w:b w:val="false"/>
          <w:i w:val="false"/>
          <w:color w:val="000000"/>
          <w:sz w:val="28"/>
        </w:rPr>
        <w:t>
      2) мемлекеттік тұрғын үй қорынан тұрғынжайларды жекешелендіруден түсетін түсімдер;</w:t>
      </w:r>
    </w:p>
    <w:bookmarkEnd w:id="479"/>
    <w:bookmarkStart w:name="z489" w:id="480"/>
    <w:p>
      <w:pPr>
        <w:spacing w:after="0"/>
        <w:ind w:left="0"/>
        <w:jc w:val="both"/>
      </w:pPr>
      <w:r>
        <w:rPr>
          <w:rFonts w:ascii="Times New Roman"/>
          <w:b w:val="false"/>
          <w:i w:val="false"/>
          <w:color w:val="000000"/>
          <w:sz w:val="28"/>
        </w:rPr>
        <w:t>
      3) ауыл шаруашылығы мақсатындағы жер учаскелерін қоспағанда, жер учаскелерін сатудан түсетін түсімдер;</w:t>
      </w:r>
    </w:p>
    <w:bookmarkEnd w:id="480"/>
    <w:bookmarkStart w:name="z490" w:id="481"/>
    <w:p>
      <w:pPr>
        <w:spacing w:after="0"/>
        <w:ind w:left="0"/>
        <w:jc w:val="both"/>
      </w:pPr>
      <w:r>
        <w:rPr>
          <w:rFonts w:ascii="Times New Roman"/>
          <w:b w:val="false"/>
          <w:i w:val="false"/>
          <w:color w:val="000000"/>
          <w:sz w:val="28"/>
        </w:rPr>
        <w:t>
      4) жер учаскелерін жалдау құқығын сатқаны үшін төлемақы.</w:t>
      </w:r>
    </w:p>
    <w:bookmarkEnd w:id="481"/>
    <w:bookmarkStart w:name="z491" w:id="482"/>
    <w:p>
      <w:pPr>
        <w:spacing w:after="0"/>
        <w:ind w:left="0"/>
        <w:jc w:val="both"/>
      </w:pPr>
      <w:r>
        <w:rPr>
          <w:rFonts w:ascii="Times New Roman"/>
          <w:b w:val="false"/>
          <w:i w:val="false"/>
          <w:color w:val="000000"/>
          <w:sz w:val="28"/>
        </w:rPr>
        <w:t>
      4. Мыналар республикалық маңызы бар қала, астана бюджеттеріне түсетін арнаулы түсімдер болып табылады:</w:t>
      </w:r>
    </w:p>
    <w:bookmarkEnd w:id="482"/>
    <w:bookmarkStart w:name="z492" w:id="483"/>
    <w:p>
      <w:pPr>
        <w:spacing w:after="0"/>
        <w:ind w:left="0"/>
        <w:jc w:val="both"/>
      </w:pPr>
      <w:r>
        <w:rPr>
          <w:rFonts w:ascii="Times New Roman"/>
          <w:b w:val="false"/>
          <w:i w:val="false"/>
          <w:color w:val="000000"/>
          <w:sz w:val="28"/>
        </w:rPr>
        <w:t>
      1) қоршаған ортаға жағымсыз әсер еткені үшін төлемақы;</w:t>
      </w:r>
    </w:p>
    <w:bookmarkEnd w:id="483"/>
    <w:bookmarkStart w:name="z493" w:id="484"/>
    <w:p>
      <w:pPr>
        <w:spacing w:after="0"/>
        <w:ind w:left="0"/>
        <w:jc w:val="both"/>
      </w:pPr>
      <w:r>
        <w:rPr>
          <w:rFonts w:ascii="Times New Roman"/>
          <w:b w:val="false"/>
          <w:i w:val="false"/>
          <w:color w:val="000000"/>
          <w:sz w:val="28"/>
        </w:rPr>
        <w:t>
      2) жер қойнауын пайдаланушылардың өңірдің әлеуметтік-экономикалық дамуына, оның инфрақұрылымын дамытуға аударымдары;</w:t>
      </w:r>
    </w:p>
    <w:bookmarkEnd w:id="484"/>
    <w:bookmarkStart w:name="z494" w:id="485"/>
    <w:p>
      <w:pPr>
        <w:spacing w:after="0"/>
        <w:ind w:left="0"/>
        <w:jc w:val="both"/>
      </w:pPr>
      <w:r>
        <w:rPr>
          <w:rFonts w:ascii="Times New Roman"/>
          <w:b w:val="false"/>
          <w:i w:val="false"/>
          <w:color w:val="000000"/>
          <w:sz w:val="28"/>
        </w:rPr>
        <w:t>
      3) жер қойнауын пайдаланушылардың қазақстандық кадрларды оқытуды қаржыландыруға аударымдары;</w:t>
      </w:r>
    </w:p>
    <w:bookmarkEnd w:id="485"/>
    <w:bookmarkStart w:name="z495" w:id="486"/>
    <w:p>
      <w:pPr>
        <w:spacing w:after="0"/>
        <w:ind w:left="0"/>
        <w:jc w:val="both"/>
      </w:pPr>
      <w:r>
        <w:rPr>
          <w:rFonts w:ascii="Times New Roman"/>
          <w:b w:val="false"/>
          <w:i w:val="false"/>
          <w:color w:val="000000"/>
          <w:sz w:val="28"/>
        </w:rPr>
        <w:t xml:space="preserve">
      4) Қазақстан Республикасының әкімшілік құқық бұзушылық туралы заңнамасына сәйкес салынатын, қоршаған ортаға жағымсыз әсер ететін объектінің орналасқан жері бойынша есепке жатқызылуға тиісті, жер қойнауын пайдаланушылардан қоршаған ортаға жол берілетін антропогендік әсер ету нормативтерін бұзғаны үшін айыппұлдар; </w:t>
      </w:r>
    </w:p>
    <w:bookmarkEnd w:id="486"/>
    <w:bookmarkStart w:name="z496" w:id="487"/>
    <w:p>
      <w:pPr>
        <w:spacing w:after="0"/>
        <w:ind w:left="0"/>
        <w:jc w:val="both"/>
      </w:pPr>
      <w:r>
        <w:rPr>
          <w:rFonts w:ascii="Times New Roman"/>
          <w:b w:val="false"/>
          <w:i w:val="false"/>
          <w:color w:val="000000"/>
          <w:sz w:val="28"/>
        </w:rPr>
        <w:t>
      5) жер қойнауын пайдаланушылардан және мұнай секторының ұйымдарынан зиянды өтеу туралы талап қою бойынша алынған қаражат, Қазақстан Республикасының әкімшілік құқық бұзушылықтар туралы заңнамасына сәйкес салынатын, қоршаған ортаға жағымсыз әсер ететін объектінің орналасқан жері бойынша есепке жатқызылуға тиісті қоршаған ортаны қорғау саласындағы айыппұлдар.</w:t>
      </w:r>
    </w:p>
    <w:bookmarkEnd w:id="487"/>
    <w:bookmarkStart w:name="z497" w:id="488"/>
    <w:p>
      <w:pPr>
        <w:spacing w:after="0"/>
        <w:ind w:left="0"/>
        <w:jc w:val="both"/>
      </w:pPr>
      <w:r>
        <w:rPr>
          <w:rFonts w:ascii="Times New Roman"/>
          <w:b w:val="false"/>
          <w:i w:val="false"/>
          <w:color w:val="000000"/>
          <w:sz w:val="28"/>
        </w:rPr>
        <w:t>
      5. Республикалық бюджеттен берілетін трансферттер республикалық маңызы бар қала, астана бюджетіне түсетін трансферттердің түсімдері болып табылады.</w:t>
      </w:r>
    </w:p>
    <w:bookmarkEnd w:id="488"/>
    <w:bookmarkStart w:name="z498" w:id="489"/>
    <w:p>
      <w:pPr>
        <w:spacing w:after="0"/>
        <w:ind w:left="0"/>
        <w:jc w:val="both"/>
      </w:pPr>
      <w:r>
        <w:rPr>
          <w:rFonts w:ascii="Times New Roman"/>
          <w:b w:val="false"/>
          <w:i w:val="false"/>
          <w:color w:val="000000"/>
          <w:sz w:val="28"/>
        </w:rPr>
        <w:t>
      6. Республикалық маңызы бар қала, астана бюджетінен берілген кредиттерді өтеуден, республикалық маңызы бар қаланың, астананың коммуналдық меншігіндегі мемлекеттің қаржылық активтерін сатудан, республикалық маңызы бар қаланың, астананың жергілікті атқарушы органдарының қарыздарынан түсетін түсімдер республикалық маңызы бар қала, астана бюджеттеріне есепке жатқызылады.</w:t>
      </w:r>
    </w:p>
    <w:bookmarkEnd w:id="489"/>
    <w:bookmarkStart w:name="z499" w:id="490"/>
    <w:p>
      <w:pPr>
        <w:spacing w:after="0"/>
        <w:ind w:left="0"/>
        <w:jc w:val="left"/>
      </w:pPr>
      <w:r>
        <w:rPr>
          <w:rFonts w:ascii="Times New Roman"/>
          <w:b/>
          <w:i w:val="false"/>
          <w:color w:val="000000"/>
        </w:rPr>
        <w:t xml:space="preserve"> 25-бап. Облыстық бюджетке түсетін түсімдер</w:t>
      </w:r>
    </w:p>
    <w:bookmarkEnd w:id="490"/>
    <w:bookmarkStart w:name="z500" w:id="491"/>
    <w:p>
      <w:pPr>
        <w:spacing w:after="0"/>
        <w:ind w:left="0"/>
        <w:jc w:val="both"/>
      </w:pPr>
      <w:r>
        <w:rPr>
          <w:rFonts w:ascii="Times New Roman"/>
          <w:b w:val="false"/>
          <w:i w:val="false"/>
          <w:color w:val="000000"/>
          <w:sz w:val="28"/>
        </w:rPr>
        <w:t>
      1. Мыналар облыстық бюджетке түсетін салықтық түсімдер болып табылады:</w:t>
      </w:r>
    </w:p>
    <w:bookmarkEnd w:id="491"/>
    <w:bookmarkStart w:name="z501" w:id="492"/>
    <w:p>
      <w:pPr>
        <w:spacing w:after="0"/>
        <w:ind w:left="0"/>
        <w:jc w:val="both"/>
      </w:pPr>
      <w:r>
        <w:rPr>
          <w:rFonts w:ascii="Times New Roman"/>
          <w:b w:val="false"/>
          <w:i w:val="false"/>
          <w:color w:val="000000"/>
          <w:sz w:val="28"/>
        </w:rPr>
        <w:t>
      1) облыстық мәслихат белгілеген кірістерді бөлу нормативтері бойынша әлеуметтік салық;</w:t>
      </w:r>
    </w:p>
    <w:bookmarkEnd w:id="4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тармақшаны алып тастау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жерүсті көздерінің су ресурстарын пайдаланғаны үшін төлемақы;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тармақшаны алып тастау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орманды пайдаланғаны үшін төлемақы;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тармақшаны алып тастау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жануарлар дүниесін пайдаланғаны үшін төлемақы;</w:t>
      </w:r>
    </w:p>
    <w:bookmarkStart w:name="z505" w:id="493"/>
    <w:p>
      <w:pPr>
        <w:spacing w:after="0"/>
        <w:ind w:left="0"/>
        <w:jc w:val="both"/>
      </w:pPr>
      <w:r>
        <w:rPr>
          <w:rFonts w:ascii="Times New Roman"/>
          <w:b w:val="false"/>
          <w:i w:val="false"/>
          <w:color w:val="000000"/>
          <w:sz w:val="28"/>
        </w:rPr>
        <w:t>
      5) цифрлық майнинг үшін төлемақы;</w:t>
      </w:r>
    </w:p>
    <w:bookmarkEnd w:id="493"/>
    <w:bookmarkStart w:name="z506" w:id="494"/>
    <w:p>
      <w:pPr>
        <w:spacing w:after="0"/>
        <w:ind w:left="0"/>
        <w:jc w:val="both"/>
      </w:pPr>
      <w:r>
        <w:rPr>
          <w:rFonts w:ascii="Times New Roman"/>
          <w:b w:val="false"/>
          <w:i w:val="false"/>
          <w:color w:val="000000"/>
          <w:sz w:val="28"/>
        </w:rPr>
        <w:t>
      6) тарихи шығындарды өтеу бойынша төлем;</w:t>
      </w:r>
    </w:p>
    <w:bookmarkEnd w:id="494"/>
    <w:bookmarkStart w:name="z507" w:id="495"/>
    <w:p>
      <w:pPr>
        <w:spacing w:after="0"/>
        <w:ind w:left="0"/>
        <w:jc w:val="both"/>
      </w:pPr>
      <w:r>
        <w:rPr>
          <w:rFonts w:ascii="Times New Roman"/>
          <w:b w:val="false"/>
          <w:i w:val="false"/>
          <w:color w:val="000000"/>
          <w:sz w:val="28"/>
        </w:rPr>
        <w:t>
      7) өсімдіктер дүниесін арнайы пайдалану тәртібімен өсімдіктер ресурстарын пайдаланғаны үшін төлемақы;</w:t>
      </w:r>
    </w:p>
    <w:bookmarkEnd w:id="495"/>
    <w:bookmarkStart w:name="z508" w:id="496"/>
    <w:p>
      <w:pPr>
        <w:spacing w:after="0"/>
        <w:ind w:left="0"/>
        <w:jc w:val="both"/>
      </w:pPr>
      <w:r>
        <w:rPr>
          <w:rFonts w:ascii="Times New Roman"/>
          <w:b w:val="false"/>
          <w:i w:val="false"/>
          <w:color w:val="000000"/>
          <w:sz w:val="28"/>
        </w:rPr>
        <w:t>
      8) Қазақстан Республикасына шетелдік жұмыс күшін тартуға рұқсатты бергені немесе ұзартқаны үшін алым;</w:t>
      </w:r>
    </w:p>
    <w:bookmarkEnd w:id="496"/>
    <w:bookmarkStart w:name="z509" w:id="497"/>
    <w:p>
      <w:pPr>
        <w:spacing w:after="0"/>
        <w:ind w:left="0"/>
        <w:jc w:val="both"/>
      </w:pPr>
      <w:r>
        <w:rPr>
          <w:rFonts w:ascii="Times New Roman"/>
          <w:b w:val="false"/>
          <w:i w:val="false"/>
          <w:color w:val="000000"/>
          <w:sz w:val="28"/>
        </w:rPr>
        <w:t>
      9) автокөлік құралдарының Қазақстан Республикасының аумағымен жүріп өткені үшін алым;</w:t>
      </w:r>
    </w:p>
    <w:bookmarkEnd w:id="497"/>
    <w:bookmarkStart w:name="z510" w:id="498"/>
    <w:p>
      <w:pPr>
        <w:spacing w:after="0"/>
        <w:ind w:left="0"/>
        <w:jc w:val="both"/>
      </w:pPr>
      <w:r>
        <w:rPr>
          <w:rFonts w:ascii="Times New Roman"/>
          <w:b w:val="false"/>
          <w:i w:val="false"/>
          <w:color w:val="000000"/>
          <w:sz w:val="28"/>
        </w:rPr>
        <w:t xml:space="preserve">
      10) телевизия және радио хабарларын тарату ұйымдарына радиожиілік спектрін пайдалануға рұқсат бергені үшін алым; </w:t>
      </w:r>
    </w:p>
    <w:bookmarkEnd w:id="498"/>
    <w:bookmarkStart w:name="z511" w:id="499"/>
    <w:p>
      <w:pPr>
        <w:spacing w:after="0"/>
        <w:ind w:left="0"/>
        <w:jc w:val="both"/>
      </w:pPr>
      <w:r>
        <w:rPr>
          <w:rFonts w:ascii="Times New Roman"/>
          <w:b w:val="false"/>
          <w:i w:val="false"/>
          <w:color w:val="000000"/>
          <w:sz w:val="28"/>
        </w:rPr>
        <w:t>
      11) ойын бизнесі салығы.</w:t>
      </w:r>
    </w:p>
    <w:bookmarkEnd w:id="499"/>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12) тармақшамен толықтыру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12" w:id="500"/>
    <w:p>
      <w:pPr>
        <w:spacing w:after="0"/>
        <w:ind w:left="0"/>
        <w:jc w:val="both"/>
      </w:pPr>
      <w:r>
        <w:rPr>
          <w:rFonts w:ascii="Times New Roman"/>
          <w:b w:val="false"/>
          <w:i w:val="false"/>
          <w:color w:val="000000"/>
          <w:sz w:val="28"/>
        </w:rPr>
        <w:t>
      2. Мыналар облыстық бюджетке түсетін салықтық емес түсімдер болып табылады:</w:t>
      </w:r>
    </w:p>
    <w:bookmarkEnd w:id="500"/>
    <w:bookmarkStart w:name="z513" w:id="501"/>
    <w:p>
      <w:pPr>
        <w:spacing w:after="0"/>
        <w:ind w:left="0"/>
        <w:jc w:val="both"/>
      </w:pPr>
      <w:r>
        <w:rPr>
          <w:rFonts w:ascii="Times New Roman"/>
          <w:b w:val="false"/>
          <w:i w:val="false"/>
          <w:color w:val="000000"/>
          <w:sz w:val="28"/>
        </w:rPr>
        <w:t>
      1) коммуналдық меншіктен түсетін кірістер:</w:t>
      </w:r>
    </w:p>
    <w:bookmarkEnd w:id="501"/>
    <w:bookmarkStart w:name="z514" w:id="502"/>
    <w:p>
      <w:pPr>
        <w:spacing w:after="0"/>
        <w:ind w:left="0"/>
        <w:jc w:val="both"/>
      </w:pPr>
      <w:r>
        <w:rPr>
          <w:rFonts w:ascii="Times New Roman"/>
          <w:b w:val="false"/>
          <w:i w:val="false"/>
          <w:color w:val="000000"/>
          <w:sz w:val="28"/>
        </w:rPr>
        <w:t>
      облыстық әкімдіктің шешімі бойынша құрылған коммуналдық мемлекеттік кәсіпорындардың таза кірісі бөлігінің түсімдері;</w:t>
      </w:r>
    </w:p>
    <w:bookmarkEnd w:id="502"/>
    <w:bookmarkStart w:name="z515" w:id="503"/>
    <w:p>
      <w:pPr>
        <w:spacing w:after="0"/>
        <w:ind w:left="0"/>
        <w:jc w:val="both"/>
      </w:pPr>
      <w:r>
        <w:rPr>
          <w:rFonts w:ascii="Times New Roman"/>
          <w:b w:val="false"/>
          <w:i w:val="false"/>
          <w:color w:val="000000"/>
          <w:sz w:val="28"/>
        </w:rPr>
        <w:t>
      облыстық коммуналдық меншіктегі акциялардың мемлекеттік пакеттеріне төленетін дивидендтер;</w:t>
      </w:r>
    </w:p>
    <w:bookmarkEnd w:id="503"/>
    <w:bookmarkStart w:name="z516" w:id="504"/>
    <w:p>
      <w:pPr>
        <w:spacing w:after="0"/>
        <w:ind w:left="0"/>
        <w:jc w:val="both"/>
      </w:pPr>
      <w:r>
        <w:rPr>
          <w:rFonts w:ascii="Times New Roman"/>
          <w:b w:val="false"/>
          <w:i w:val="false"/>
          <w:color w:val="000000"/>
          <w:sz w:val="28"/>
        </w:rPr>
        <w:t>
      облыстық коммуналдық меншіктегі заңды тұлғаларға қатысу үлесіне төленетін кірістер;</w:t>
      </w:r>
    </w:p>
    <w:bookmarkEnd w:id="504"/>
    <w:bookmarkStart w:name="z517" w:id="505"/>
    <w:p>
      <w:pPr>
        <w:spacing w:after="0"/>
        <w:ind w:left="0"/>
        <w:jc w:val="both"/>
      </w:pPr>
      <w:r>
        <w:rPr>
          <w:rFonts w:ascii="Times New Roman"/>
          <w:b w:val="false"/>
          <w:i w:val="false"/>
          <w:color w:val="000000"/>
          <w:sz w:val="28"/>
        </w:rPr>
        <w:t>
      облыстық коммуналдық меншіктегі мүлікті жалға беруден түсетін кірістер;</w:t>
      </w:r>
    </w:p>
    <w:bookmarkEnd w:id="505"/>
    <w:bookmarkStart w:name="z518" w:id="506"/>
    <w:p>
      <w:pPr>
        <w:spacing w:after="0"/>
        <w:ind w:left="0"/>
        <w:jc w:val="both"/>
      </w:pPr>
      <w:r>
        <w:rPr>
          <w:rFonts w:ascii="Times New Roman"/>
          <w:b w:val="false"/>
          <w:i w:val="false"/>
          <w:color w:val="000000"/>
          <w:sz w:val="28"/>
        </w:rPr>
        <w:t>
      облыстық коммуналдық меншіктегі тұрғын үй қорынан тұрғынжайларды жалға беруден түсетін кірістер;</w:t>
      </w:r>
    </w:p>
    <w:bookmarkEnd w:id="506"/>
    <w:bookmarkStart w:name="z519" w:id="507"/>
    <w:p>
      <w:pPr>
        <w:spacing w:after="0"/>
        <w:ind w:left="0"/>
        <w:jc w:val="both"/>
      </w:pPr>
      <w:r>
        <w:rPr>
          <w:rFonts w:ascii="Times New Roman"/>
          <w:b w:val="false"/>
          <w:i w:val="false"/>
          <w:color w:val="000000"/>
          <w:sz w:val="28"/>
        </w:rPr>
        <w:t>
      уақытша бос бюджет ақшасын депозиттерге орналастырудан алынған сыйақылар;</w:t>
      </w:r>
    </w:p>
    <w:bookmarkEnd w:id="507"/>
    <w:bookmarkStart w:name="z520" w:id="508"/>
    <w:p>
      <w:pPr>
        <w:spacing w:after="0"/>
        <w:ind w:left="0"/>
        <w:jc w:val="both"/>
      </w:pPr>
      <w:r>
        <w:rPr>
          <w:rFonts w:ascii="Times New Roman"/>
          <w:b w:val="false"/>
          <w:i w:val="false"/>
          <w:color w:val="000000"/>
          <w:sz w:val="28"/>
        </w:rPr>
        <w:t>
      облыстық бюджеттен берілген кредиттер бойынша сыйақылар;</w:t>
      </w:r>
    </w:p>
    <w:bookmarkEnd w:id="508"/>
    <w:bookmarkStart w:name="z521" w:id="509"/>
    <w:p>
      <w:pPr>
        <w:spacing w:after="0"/>
        <w:ind w:left="0"/>
        <w:jc w:val="both"/>
      </w:pPr>
      <w:r>
        <w:rPr>
          <w:rFonts w:ascii="Times New Roman"/>
          <w:b w:val="false"/>
          <w:i w:val="false"/>
          <w:color w:val="000000"/>
          <w:sz w:val="28"/>
        </w:rPr>
        <w:t>
      облыстық коммуналдық меншіктен түсетін өзге де кірістер;</w:t>
      </w:r>
    </w:p>
    <w:bookmarkEnd w:id="509"/>
    <w:bookmarkStart w:name="z522" w:id="510"/>
    <w:p>
      <w:pPr>
        <w:spacing w:after="0"/>
        <w:ind w:left="0"/>
        <w:jc w:val="both"/>
      </w:pPr>
      <w:r>
        <w:rPr>
          <w:rFonts w:ascii="Times New Roman"/>
          <w:b w:val="false"/>
          <w:i w:val="false"/>
          <w:color w:val="000000"/>
          <w:sz w:val="28"/>
        </w:rPr>
        <w:t>
      2) облыстық бюджеттен қаржыландырылатын мемлекеттік мекемелердің тауарларды (жұмыстарды, көрсетілетін қызметтерді) өткізуінен түсетін түсімдер;</w:t>
      </w:r>
    </w:p>
    <w:bookmarkEnd w:id="510"/>
    <w:bookmarkStart w:name="z523" w:id="511"/>
    <w:p>
      <w:pPr>
        <w:spacing w:after="0"/>
        <w:ind w:left="0"/>
        <w:jc w:val="both"/>
      </w:pPr>
      <w:r>
        <w:rPr>
          <w:rFonts w:ascii="Times New Roman"/>
          <w:b w:val="false"/>
          <w:i w:val="false"/>
          <w:color w:val="000000"/>
          <w:sz w:val="28"/>
        </w:rPr>
        <w:t>
      3) облыстық бюджеттен қаржыландырылатын мемлекеттік мекемелер ұйымдастыратын мемлекеттік сатып алуды өткізуден түсетін ақша түсімдері;</w:t>
      </w:r>
    </w:p>
    <w:bookmarkEnd w:id="511"/>
    <w:bookmarkStart w:name="z524" w:id="512"/>
    <w:p>
      <w:pPr>
        <w:spacing w:after="0"/>
        <w:ind w:left="0"/>
        <w:jc w:val="both"/>
      </w:pPr>
      <w:r>
        <w:rPr>
          <w:rFonts w:ascii="Times New Roman"/>
          <w:b w:val="false"/>
          <w:i w:val="false"/>
          <w:color w:val="000000"/>
          <w:sz w:val="28"/>
        </w:rPr>
        <w:t>
      4) мұнай секторының ұйымдарынан және салықтық емес төлемдер есебінен қалыптастырылатын бюджеттен тыс қорларға түсетін түсімдерді қоспағанда, мемлекеттік мекемелер салатын айыппұлдар, өсімпұлдар, санкциялар, өндіріп алулар;</w:t>
      </w:r>
    </w:p>
    <w:bookmarkEnd w:id="512"/>
    <w:bookmarkStart w:name="z525" w:id="513"/>
    <w:p>
      <w:pPr>
        <w:spacing w:after="0"/>
        <w:ind w:left="0"/>
        <w:jc w:val="both"/>
      </w:pPr>
      <w:r>
        <w:rPr>
          <w:rFonts w:ascii="Times New Roman"/>
          <w:b w:val="false"/>
          <w:i w:val="false"/>
          <w:color w:val="000000"/>
          <w:sz w:val="28"/>
        </w:rPr>
        <w:t>
      5) жергілікті атқарушы органдар тартатын гранттар;</w:t>
      </w:r>
    </w:p>
    <w:bookmarkEnd w:id="513"/>
    <w:bookmarkStart w:name="z526" w:id="514"/>
    <w:p>
      <w:pPr>
        <w:spacing w:after="0"/>
        <w:ind w:left="0"/>
        <w:jc w:val="both"/>
      </w:pPr>
      <w:r>
        <w:rPr>
          <w:rFonts w:ascii="Times New Roman"/>
          <w:b w:val="false"/>
          <w:i w:val="false"/>
          <w:color w:val="000000"/>
          <w:sz w:val="28"/>
        </w:rPr>
        <w:t>
      6) облыстық бюджетке түсетін өзге де салықтық емес түсімдер.</w:t>
      </w:r>
    </w:p>
    <w:bookmarkEnd w:id="514"/>
    <w:bookmarkStart w:name="z527" w:id="515"/>
    <w:p>
      <w:pPr>
        <w:spacing w:after="0"/>
        <w:ind w:left="0"/>
        <w:jc w:val="both"/>
      </w:pPr>
      <w:r>
        <w:rPr>
          <w:rFonts w:ascii="Times New Roman"/>
          <w:b w:val="false"/>
          <w:i w:val="false"/>
          <w:color w:val="000000"/>
          <w:sz w:val="28"/>
        </w:rPr>
        <w:t>
      3. Мыналар облыстық бюджетке негізгі капиталды сатудан түсетін түсімдер болып табылады:</w:t>
      </w:r>
    </w:p>
    <w:bookmarkEnd w:id="515"/>
    <w:bookmarkStart w:name="z528" w:id="516"/>
    <w:p>
      <w:pPr>
        <w:spacing w:after="0"/>
        <w:ind w:left="0"/>
        <w:jc w:val="both"/>
      </w:pPr>
      <w:r>
        <w:rPr>
          <w:rFonts w:ascii="Times New Roman"/>
          <w:b w:val="false"/>
          <w:i w:val="false"/>
          <w:color w:val="000000"/>
          <w:sz w:val="28"/>
        </w:rPr>
        <w:t>
      1) облыстық бюджеттен қаржыландырылатын мемлекеттік мекемелерге бекітіліп берілген мүлікті сатудан түсетін түсімдер;</w:t>
      </w:r>
    </w:p>
    <w:bookmarkEnd w:id="516"/>
    <w:bookmarkStart w:name="z529" w:id="517"/>
    <w:p>
      <w:pPr>
        <w:spacing w:after="0"/>
        <w:ind w:left="0"/>
        <w:jc w:val="both"/>
      </w:pPr>
      <w:r>
        <w:rPr>
          <w:rFonts w:ascii="Times New Roman"/>
          <w:b w:val="false"/>
          <w:i w:val="false"/>
          <w:color w:val="000000"/>
          <w:sz w:val="28"/>
        </w:rPr>
        <w:t>
      2) мемлекеттік тұрғын үй қорынан тұрғынжайларды жекешелендіруден түсетін түсімдер.</w:t>
      </w:r>
    </w:p>
    <w:bookmarkEnd w:id="517"/>
    <w:bookmarkStart w:name="z530" w:id="518"/>
    <w:p>
      <w:pPr>
        <w:spacing w:after="0"/>
        <w:ind w:left="0"/>
        <w:jc w:val="both"/>
      </w:pPr>
      <w:r>
        <w:rPr>
          <w:rFonts w:ascii="Times New Roman"/>
          <w:b w:val="false"/>
          <w:i w:val="false"/>
          <w:color w:val="000000"/>
          <w:sz w:val="28"/>
        </w:rPr>
        <w:t>
      4. Мыналар облыстық бюджетке түсетін арнаулы түсімдер болып табылады:</w:t>
      </w:r>
    </w:p>
    <w:bookmarkEnd w:id="518"/>
    <w:bookmarkStart w:name="z531" w:id="519"/>
    <w:p>
      <w:pPr>
        <w:spacing w:after="0"/>
        <w:ind w:left="0"/>
        <w:jc w:val="both"/>
      </w:pPr>
      <w:r>
        <w:rPr>
          <w:rFonts w:ascii="Times New Roman"/>
          <w:b w:val="false"/>
          <w:i w:val="false"/>
          <w:color w:val="000000"/>
          <w:sz w:val="28"/>
        </w:rPr>
        <w:t>
      1) қоршаған ортаға жағымсыз әсер еткені үшін төлемақы;</w:t>
      </w:r>
    </w:p>
    <w:bookmarkEnd w:id="519"/>
    <w:bookmarkStart w:name="z532" w:id="520"/>
    <w:p>
      <w:pPr>
        <w:spacing w:after="0"/>
        <w:ind w:left="0"/>
        <w:jc w:val="both"/>
      </w:pPr>
      <w:r>
        <w:rPr>
          <w:rFonts w:ascii="Times New Roman"/>
          <w:b w:val="false"/>
          <w:i w:val="false"/>
          <w:color w:val="000000"/>
          <w:sz w:val="28"/>
        </w:rPr>
        <w:t>
      2) жер қойнауын пайдаланушылардың өңірдің әлеуметтік-экономикалық дамуына, оның инфрақұрылымын дамытуға аударымдары;</w:t>
      </w:r>
    </w:p>
    <w:bookmarkEnd w:id="520"/>
    <w:bookmarkStart w:name="z533" w:id="521"/>
    <w:p>
      <w:pPr>
        <w:spacing w:after="0"/>
        <w:ind w:left="0"/>
        <w:jc w:val="both"/>
      </w:pPr>
      <w:r>
        <w:rPr>
          <w:rFonts w:ascii="Times New Roman"/>
          <w:b w:val="false"/>
          <w:i w:val="false"/>
          <w:color w:val="000000"/>
          <w:sz w:val="28"/>
        </w:rPr>
        <w:t>
      3) жер қойнауын пайдаланушылардың қазақстандық кадрларды оқытуды қаржыландыруға аударымдары;</w:t>
      </w:r>
    </w:p>
    <w:bookmarkEnd w:id="521"/>
    <w:bookmarkStart w:name="z534" w:id="522"/>
    <w:p>
      <w:pPr>
        <w:spacing w:after="0"/>
        <w:ind w:left="0"/>
        <w:jc w:val="both"/>
      </w:pPr>
      <w:r>
        <w:rPr>
          <w:rFonts w:ascii="Times New Roman"/>
          <w:b w:val="false"/>
          <w:i w:val="false"/>
          <w:color w:val="000000"/>
          <w:sz w:val="28"/>
        </w:rPr>
        <w:t>
      4) Қазақстан Республикасының әкімшілік құқық бұзушылық туралы заңнамасына сәйкес салынатын және қоршаған ортаға жағымсыз ететін объектінің орналасқан жері бойынша есепке жатқызылуға тиісті жер қойнауын пайдаланушылардан қоршаған ортаға жол берілетін антропогендік әсер ету нормативтерін бұзғаны үшін айыппұлдар;</w:t>
      </w:r>
    </w:p>
    <w:bookmarkEnd w:id="522"/>
    <w:bookmarkStart w:name="z535" w:id="523"/>
    <w:p>
      <w:pPr>
        <w:spacing w:after="0"/>
        <w:ind w:left="0"/>
        <w:jc w:val="both"/>
      </w:pPr>
      <w:r>
        <w:rPr>
          <w:rFonts w:ascii="Times New Roman"/>
          <w:b w:val="false"/>
          <w:i w:val="false"/>
          <w:color w:val="000000"/>
          <w:sz w:val="28"/>
        </w:rPr>
        <w:t>
      5) жер қойнауын пайдаланушылардан және мұнай секторының ұйымдарынан зиянды өтеу туралы талап қою бойынша алынған қаражат, Қазақстан Республикасының әкімшілік құқық бұзушылықтар туралы заңнамасына сәйкес салынатын, қоршаған ортаға жағымсыз әсер ететін объектінің орналасқан жері бойынша есепке жатқызылуға тиісті қоршаған ортаны қорғау саласындағы айыппұлдар.</w:t>
      </w:r>
    </w:p>
    <w:bookmarkEnd w:id="523"/>
    <w:bookmarkStart w:name="z536" w:id="524"/>
    <w:p>
      <w:pPr>
        <w:spacing w:after="0"/>
        <w:ind w:left="0"/>
        <w:jc w:val="both"/>
      </w:pPr>
      <w:r>
        <w:rPr>
          <w:rFonts w:ascii="Times New Roman"/>
          <w:b w:val="false"/>
          <w:i w:val="false"/>
          <w:color w:val="000000"/>
          <w:sz w:val="28"/>
        </w:rPr>
        <w:t>
      5. Мыналар облыстық бюджетке түсетін трансферттердің түсімдері болып табылады:</w:t>
      </w:r>
    </w:p>
    <w:bookmarkEnd w:id="524"/>
    <w:bookmarkStart w:name="z537" w:id="525"/>
    <w:p>
      <w:pPr>
        <w:spacing w:after="0"/>
        <w:ind w:left="0"/>
        <w:jc w:val="both"/>
      </w:pPr>
      <w:r>
        <w:rPr>
          <w:rFonts w:ascii="Times New Roman"/>
          <w:b w:val="false"/>
          <w:i w:val="false"/>
          <w:color w:val="000000"/>
          <w:sz w:val="28"/>
        </w:rPr>
        <w:t>
      1) аудандық (облыстық маңызы бар қалалар) бюджеттерден берілетін трансферттер;</w:t>
      </w:r>
    </w:p>
    <w:bookmarkEnd w:id="525"/>
    <w:bookmarkStart w:name="z538" w:id="526"/>
    <w:p>
      <w:pPr>
        <w:spacing w:after="0"/>
        <w:ind w:left="0"/>
        <w:jc w:val="both"/>
      </w:pPr>
      <w:r>
        <w:rPr>
          <w:rFonts w:ascii="Times New Roman"/>
          <w:b w:val="false"/>
          <w:i w:val="false"/>
          <w:color w:val="000000"/>
          <w:sz w:val="28"/>
        </w:rPr>
        <w:t>
      2) республикалық бюджеттен берілетін трансферттер.</w:t>
      </w:r>
    </w:p>
    <w:bookmarkEnd w:id="526"/>
    <w:bookmarkStart w:name="z539" w:id="527"/>
    <w:p>
      <w:pPr>
        <w:spacing w:after="0"/>
        <w:ind w:left="0"/>
        <w:jc w:val="both"/>
      </w:pPr>
      <w:r>
        <w:rPr>
          <w:rFonts w:ascii="Times New Roman"/>
          <w:b w:val="false"/>
          <w:i w:val="false"/>
          <w:color w:val="000000"/>
          <w:sz w:val="28"/>
        </w:rPr>
        <w:t>
      6. Облыстық бюджеттен берілген кредиттерді өтеуден, облыстық коммуналдық меншіктегі мемлекеттің қаржылық активтерін сатудан, облыстардың жергілікті атқарушы органдарының қарыздарынан түсетін түсімдер облыстық бюджетке есепке жатқызылады.</w:t>
      </w:r>
    </w:p>
    <w:bookmarkEnd w:id="527"/>
    <w:bookmarkStart w:name="z540" w:id="528"/>
    <w:p>
      <w:pPr>
        <w:spacing w:after="0"/>
        <w:ind w:left="0"/>
        <w:jc w:val="left"/>
      </w:pPr>
      <w:r>
        <w:rPr>
          <w:rFonts w:ascii="Times New Roman"/>
          <w:b/>
          <w:i w:val="false"/>
          <w:color w:val="000000"/>
        </w:rPr>
        <w:t xml:space="preserve"> 26-бап. Аудандық (облыстық маңызы бар қала) бюджетке түсетін түсімдер</w:t>
      </w:r>
    </w:p>
    <w:bookmarkEnd w:id="528"/>
    <w:bookmarkStart w:name="z541" w:id="529"/>
    <w:p>
      <w:pPr>
        <w:spacing w:after="0"/>
        <w:ind w:left="0"/>
        <w:jc w:val="both"/>
      </w:pPr>
      <w:r>
        <w:rPr>
          <w:rFonts w:ascii="Times New Roman"/>
          <w:b w:val="false"/>
          <w:i w:val="false"/>
          <w:color w:val="000000"/>
          <w:sz w:val="28"/>
        </w:rPr>
        <w:t>
      1. Мыналар аудандық (облыстық маңызы бар қала) бюджетке түсетін салықтық түсімдер болып табылады:</w:t>
      </w:r>
    </w:p>
    <w:bookmarkEnd w:id="529"/>
    <w:bookmarkStart w:name="z542" w:id="530"/>
    <w:p>
      <w:pPr>
        <w:spacing w:after="0"/>
        <w:ind w:left="0"/>
        <w:jc w:val="both"/>
      </w:pPr>
      <w:r>
        <w:rPr>
          <w:rFonts w:ascii="Times New Roman"/>
          <w:b w:val="false"/>
          <w:i w:val="false"/>
          <w:color w:val="000000"/>
          <w:sz w:val="28"/>
        </w:rPr>
        <w:t>
      1) республикалық бюджетке есепке жатқызылатын ірі кәсіпкерлік субъектілерінен түсетін түсімдерді және мұнай секторының ұйымдарынан түсетін түсімдерді қоспағанда, корпоративтік табыс салығы;</w:t>
      </w:r>
    </w:p>
    <w:bookmarkEnd w:id="530"/>
    <w:bookmarkStart w:name="z543" w:id="531"/>
    <w:p>
      <w:pPr>
        <w:spacing w:after="0"/>
        <w:ind w:left="0"/>
        <w:jc w:val="both"/>
      </w:pPr>
      <w:r>
        <w:rPr>
          <w:rFonts w:ascii="Times New Roman"/>
          <w:b w:val="false"/>
          <w:i w:val="false"/>
          <w:color w:val="000000"/>
          <w:sz w:val="28"/>
        </w:rPr>
        <w:t>
      2) мемлекеттік кірістер органында тіркеу есебіне қою кезінде мәлімделген:</w:t>
      </w:r>
    </w:p>
    <w:bookmarkEnd w:id="531"/>
    <w:bookmarkStart w:name="z544" w:id="532"/>
    <w:p>
      <w:pPr>
        <w:spacing w:after="0"/>
        <w:ind w:left="0"/>
        <w:jc w:val="both"/>
      </w:pPr>
      <w:r>
        <w:rPr>
          <w:rFonts w:ascii="Times New Roman"/>
          <w:b w:val="false"/>
          <w:i w:val="false"/>
          <w:color w:val="000000"/>
          <w:sz w:val="28"/>
        </w:rPr>
        <w:t>
      дара кәсіпкер, жекеше нотариус, жеке сот орындаушысы, адвокат, кәсіпқой медиатор үшін – тұрған жері;</w:t>
      </w:r>
    </w:p>
    <w:bookmarkEnd w:id="532"/>
    <w:bookmarkStart w:name="z545" w:id="533"/>
    <w:p>
      <w:pPr>
        <w:spacing w:after="0"/>
        <w:ind w:left="0"/>
        <w:jc w:val="both"/>
      </w:pPr>
      <w:r>
        <w:rPr>
          <w:rFonts w:ascii="Times New Roman"/>
          <w:b w:val="false"/>
          <w:i w:val="false"/>
          <w:color w:val="000000"/>
          <w:sz w:val="28"/>
        </w:rPr>
        <w:t>
      қалған жеке тұлғалар үшін – тұрғылықты жері аудандық маңызы бар қаланың, ауылдың, кенттің аумағында орналасқан жеке тұлғалар дербес салық салуға жататын кірістер бойынша жеке табыс салығын қоспағанда, жеке табыс салығы;</w:t>
      </w:r>
    </w:p>
    <w:bookmarkEnd w:id="533"/>
    <w:bookmarkStart w:name="z546" w:id="534"/>
    <w:p>
      <w:pPr>
        <w:spacing w:after="0"/>
        <w:ind w:left="0"/>
        <w:jc w:val="both"/>
      </w:pPr>
      <w:r>
        <w:rPr>
          <w:rFonts w:ascii="Times New Roman"/>
          <w:b w:val="false"/>
          <w:i w:val="false"/>
          <w:color w:val="000000"/>
          <w:sz w:val="28"/>
        </w:rPr>
        <w:t>
      3) Қазақстан Республикасының заңдарына сәйкес "Азаматтарға арналған үкімет" мемлекеттік корпорациясы аудандық (облыстық маңызы бар қала) бюджетке төлеген және аударған, арнаулы мобильдік қосымша пайдаланылатын арнаулы салық режимін қолданатын және Қазақстан Республикасының Әлеуметтік кодексіне сәйкес орындаушылар болып табылатын дара кәсіпкерлердің кірістерінен алынатын жеке табыс салығы;</w:t>
      </w:r>
    </w:p>
    <w:bookmarkEnd w:id="534"/>
    <w:bookmarkStart w:name="z547" w:id="535"/>
    <w:p>
      <w:pPr>
        <w:spacing w:after="0"/>
        <w:ind w:left="0"/>
        <w:jc w:val="both"/>
      </w:pPr>
      <w:r>
        <w:rPr>
          <w:rFonts w:ascii="Times New Roman"/>
          <w:b w:val="false"/>
          <w:i w:val="false"/>
          <w:color w:val="000000"/>
          <w:sz w:val="28"/>
        </w:rPr>
        <w:t>
      4) облыстық мәслихат белгілеген кірістерді бөлу нормативтері бойынша әлеуметтік салық;</w:t>
      </w:r>
    </w:p>
    <w:bookmarkEnd w:id="535"/>
    <w:bookmarkStart w:name="z548" w:id="536"/>
    <w:p>
      <w:pPr>
        <w:spacing w:after="0"/>
        <w:ind w:left="0"/>
        <w:jc w:val="both"/>
      </w:pPr>
      <w:r>
        <w:rPr>
          <w:rFonts w:ascii="Times New Roman"/>
          <w:b w:val="false"/>
          <w:i w:val="false"/>
          <w:color w:val="000000"/>
          <w:sz w:val="28"/>
        </w:rPr>
        <w:t>
      5) аудандық маңызы бар қала, ауыл, кент, ауылдық округ аумағындағы осы салықты салу объектілері бойынша жеке тұлғаларға салынатын мүлік салығын қоспағанда, жеке және заңды тұлғаларға, дара кәсіпкерлерге салынатын мүлік салығы;</w:t>
      </w:r>
    </w:p>
    <w:bookmarkEnd w:id="536"/>
    <w:bookmarkStart w:name="z549" w:id="537"/>
    <w:p>
      <w:pPr>
        <w:spacing w:after="0"/>
        <w:ind w:left="0"/>
        <w:jc w:val="both"/>
      </w:pPr>
      <w:r>
        <w:rPr>
          <w:rFonts w:ascii="Times New Roman"/>
          <w:b w:val="false"/>
          <w:i w:val="false"/>
          <w:color w:val="000000"/>
          <w:sz w:val="28"/>
        </w:rPr>
        <w:t>
      6) аудандық маңызы бар қала, ауыл, кент аумағындағы жер учаскелері бойынша жеке және заңды тұлғалардан алынатын, елді мекендер жерлеріне салынатын жер салығын қоспағанда, жер салығы;</w:t>
      </w:r>
    </w:p>
    <w:bookmarkEnd w:id="537"/>
    <w:bookmarkStart w:name="z550" w:id="538"/>
    <w:p>
      <w:pPr>
        <w:spacing w:after="0"/>
        <w:ind w:left="0"/>
        <w:jc w:val="both"/>
      </w:pPr>
      <w:r>
        <w:rPr>
          <w:rFonts w:ascii="Times New Roman"/>
          <w:b w:val="false"/>
          <w:i w:val="false"/>
          <w:color w:val="000000"/>
          <w:sz w:val="28"/>
        </w:rPr>
        <w:t>
      7) мыналардан:</w:t>
      </w:r>
    </w:p>
    <w:bookmarkEnd w:id="538"/>
    <w:bookmarkStart w:name="z551" w:id="539"/>
    <w:p>
      <w:pPr>
        <w:spacing w:after="0"/>
        <w:ind w:left="0"/>
        <w:jc w:val="both"/>
      </w:pPr>
      <w:r>
        <w:rPr>
          <w:rFonts w:ascii="Times New Roman"/>
          <w:b w:val="false"/>
          <w:i w:val="false"/>
          <w:color w:val="000000"/>
          <w:sz w:val="28"/>
        </w:rPr>
        <w:t>
      тұрғылықты жері аудандық маңызы бар қала, ауыл, кент аумағындағы жеке тұлғалардан;</w:t>
      </w:r>
    </w:p>
    <w:bookmarkEnd w:id="539"/>
    <w:bookmarkStart w:name="z552" w:id="540"/>
    <w:p>
      <w:pPr>
        <w:spacing w:after="0"/>
        <w:ind w:left="0"/>
        <w:jc w:val="both"/>
      </w:pPr>
      <w:r>
        <w:rPr>
          <w:rFonts w:ascii="Times New Roman"/>
          <w:b w:val="false"/>
          <w:i w:val="false"/>
          <w:color w:val="000000"/>
          <w:sz w:val="28"/>
        </w:rPr>
        <w:t>
      өздерінің құрылтай құжаттарында көрсетілген тұрған жері аудандық маңызы бар қаланың, ауылдың, кенттің аумағында орналасқан заңды тұлғалардан алынатын көлік құралы салығын қоспағанда, көлік құралы салығы;</w:t>
      </w:r>
    </w:p>
    <w:bookmarkEnd w:id="5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 тармақшаны алып тастау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бірыңғай жер салығы;</w:t>
      </w:r>
    </w:p>
    <w:bookmarkStart w:name="z554" w:id="541"/>
    <w:p>
      <w:pPr>
        <w:spacing w:after="0"/>
        <w:ind w:left="0"/>
        <w:jc w:val="both"/>
      </w:pPr>
      <w:r>
        <w:rPr>
          <w:rFonts w:ascii="Times New Roman"/>
          <w:b w:val="false"/>
          <w:i w:val="false"/>
          <w:color w:val="000000"/>
          <w:sz w:val="28"/>
        </w:rPr>
        <w:t>
      9) мыналарға:</w:t>
      </w:r>
    </w:p>
    <w:bookmarkEnd w:id="541"/>
    <w:bookmarkStart w:name="z555" w:id="542"/>
    <w:p>
      <w:pPr>
        <w:spacing w:after="0"/>
        <w:ind w:left="0"/>
        <w:jc w:val="both"/>
      </w:pPr>
      <w:r>
        <w:rPr>
          <w:rFonts w:ascii="Times New Roman"/>
          <w:b w:val="false"/>
          <w:i w:val="false"/>
          <w:color w:val="000000"/>
          <w:sz w:val="28"/>
        </w:rPr>
        <w:t>
      Қазақстан Республикасының аумағында өндірілген спирттің барлық түріне;</w:t>
      </w:r>
    </w:p>
    <w:bookmarkEnd w:id="542"/>
    <w:bookmarkStart w:name="z556" w:id="543"/>
    <w:p>
      <w:pPr>
        <w:spacing w:after="0"/>
        <w:ind w:left="0"/>
        <w:jc w:val="both"/>
      </w:pPr>
      <w:r>
        <w:rPr>
          <w:rFonts w:ascii="Times New Roman"/>
          <w:b w:val="false"/>
          <w:i w:val="false"/>
          <w:color w:val="000000"/>
          <w:sz w:val="28"/>
        </w:rPr>
        <w:t>
      Қазақстан Республикасының аумағында өндірілген алкоголь өніміне;</w:t>
      </w:r>
    </w:p>
    <w:bookmarkEnd w:id="543"/>
    <w:bookmarkStart w:name="z557" w:id="544"/>
    <w:p>
      <w:pPr>
        <w:spacing w:after="0"/>
        <w:ind w:left="0"/>
        <w:jc w:val="both"/>
      </w:pPr>
      <w:r>
        <w:rPr>
          <w:rFonts w:ascii="Times New Roman"/>
          <w:b w:val="false"/>
          <w:i w:val="false"/>
          <w:color w:val="000000"/>
          <w:sz w:val="28"/>
        </w:rPr>
        <w:t>
      Қазақстан Республикасының аумағында өндірілген, құрамындағы этил спиртінің көлемі 0,5 пайыздан аспайтын сыра қайнату өніміне;</w:t>
      </w:r>
    </w:p>
    <w:bookmarkEnd w:id="544"/>
    <w:bookmarkStart w:name="z558" w:id="545"/>
    <w:p>
      <w:pPr>
        <w:spacing w:after="0"/>
        <w:ind w:left="0"/>
        <w:jc w:val="both"/>
      </w:pPr>
      <w:r>
        <w:rPr>
          <w:rFonts w:ascii="Times New Roman"/>
          <w:b w:val="false"/>
          <w:i w:val="false"/>
          <w:color w:val="000000"/>
          <w:sz w:val="28"/>
        </w:rPr>
        <w:t>
      Қазақстан Республикасының аумағында өндірілген темекі бұйымдарына;</w:t>
      </w:r>
    </w:p>
    <w:bookmarkEnd w:id="545"/>
    <w:bookmarkStart w:name="z559" w:id="546"/>
    <w:p>
      <w:pPr>
        <w:spacing w:after="0"/>
        <w:ind w:left="0"/>
        <w:jc w:val="both"/>
      </w:pPr>
      <w:r>
        <w:rPr>
          <w:rFonts w:ascii="Times New Roman"/>
          <w:b w:val="false"/>
          <w:i w:val="false"/>
          <w:color w:val="000000"/>
          <w:sz w:val="28"/>
        </w:rPr>
        <w:t>
      Қазақстан Республикасының аумағында өндірілген жеңіл автомобильдерге (мүгедектігі бар адамдарға арнайы жасалған қолмен басқарылатын немесе қолмен басқаруға бейімделген автомобильдерден басқа);</w:t>
      </w:r>
    </w:p>
    <w:bookmarkEnd w:id="546"/>
    <w:bookmarkStart w:name="z560" w:id="547"/>
    <w:p>
      <w:pPr>
        <w:spacing w:after="0"/>
        <w:ind w:left="0"/>
        <w:jc w:val="both"/>
      </w:pPr>
      <w:r>
        <w:rPr>
          <w:rFonts w:ascii="Times New Roman"/>
          <w:b w:val="false"/>
          <w:i w:val="false"/>
          <w:color w:val="000000"/>
          <w:sz w:val="28"/>
        </w:rPr>
        <w:t>
      бензинге (авиациялық бензинді қоспағанда), дизель отынына, газохолға, бензанолға, мұнай еріткішке, жеңіл көмірсутектер қоспасына және экологиялық отынға акциздер;</w:t>
      </w:r>
    </w:p>
    <w:bookmarkEnd w:id="547"/>
    <w:bookmarkStart w:name="z561" w:id="548"/>
    <w:p>
      <w:pPr>
        <w:spacing w:after="0"/>
        <w:ind w:left="0"/>
        <w:jc w:val="both"/>
      </w:pPr>
      <w:r>
        <w:rPr>
          <w:rFonts w:ascii="Times New Roman"/>
          <w:b w:val="false"/>
          <w:i w:val="false"/>
          <w:color w:val="000000"/>
          <w:sz w:val="28"/>
        </w:rPr>
        <w:t>
      10) аудандық маңызы бар қала, ауыл, кент аумағындағы жер учаскелерін қоспағанда, жер учаскелерін пайдаланғаны үшін төлемақы;</w:t>
      </w:r>
    </w:p>
    <w:bookmarkEnd w:id="548"/>
    <w:bookmarkStart w:name="z562" w:id="549"/>
    <w:p>
      <w:pPr>
        <w:spacing w:after="0"/>
        <w:ind w:left="0"/>
        <w:jc w:val="both"/>
      </w:pPr>
      <w:r>
        <w:rPr>
          <w:rFonts w:ascii="Times New Roman"/>
          <w:b w:val="false"/>
          <w:i w:val="false"/>
          <w:color w:val="000000"/>
          <w:sz w:val="28"/>
        </w:rPr>
        <w:t>
      11) аудандық маңызы бар қала, ауыл, кент, ауылдық округ аумағындағы кең таралған пайдалы қазбаларға, жерасты суларына және емдік балшықтарға салынатын пайдалы қазбаларды өндіру салығын қоспағанда және мұнай секторының ұйымдарынан түсетін түсімдерді қоспағанда, кең таралған пайдалы қазбаларға, жерасты суларына және емдік балшықтарға салынатын пайдалы қазбаларды өндіру салығы;</w:t>
      </w:r>
    </w:p>
    <w:bookmarkEnd w:id="549"/>
    <w:bookmarkStart w:name="z563" w:id="550"/>
    <w:p>
      <w:pPr>
        <w:spacing w:after="0"/>
        <w:ind w:left="0"/>
        <w:jc w:val="both"/>
      </w:pPr>
      <w:r>
        <w:rPr>
          <w:rFonts w:ascii="Times New Roman"/>
          <w:b w:val="false"/>
          <w:i w:val="false"/>
          <w:color w:val="000000"/>
          <w:sz w:val="28"/>
        </w:rPr>
        <w:t>
      12) жекелеген қызмет түрлерімен айналысу құқығы үшін лицензиялық алым (жекелеген қызмет түрлерімен айналысуға арналған лицензиялар бергені үшін алым);</w:t>
      </w:r>
    </w:p>
    <w:bookmarkEnd w:id="550"/>
    <w:bookmarkStart w:name="z564" w:id="551"/>
    <w:p>
      <w:pPr>
        <w:spacing w:after="0"/>
        <w:ind w:left="0"/>
        <w:jc w:val="both"/>
      </w:pPr>
      <w:r>
        <w:rPr>
          <w:rFonts w:ascii="Times New Roman"/>
          <w:b w:val="false"/>
          <w:i w:val="false"/>
          <w:color w:val="000000"/>
          <w:sz w:val="28"/>
        </w:rPr>
        <w:t>
      13) сыртқы (көрнекі) жарнаманы облыстық маңызы бар қаладағы үй-жайлардың шегінен тыс ашық кеңістікте, облыстық маңызы бар қаланың аумағы арқылы өтетін жалпыға ортақ пайдаланылатын автомобиль жолдарының бөлінген белдеуінде орналастырғаны үшін төлемақы;</w:t>
      </w:r>
    </w:p>
    <w:bookmarkEnd w:id="551"/>
    <w:bookmarkStart w:name="z565" w:id="552"/>
    <w:p>
      <w:pPr>
        <w:spacing w:after="0"/>
        <w:ind w:left="0"/>
        <w:jc w:val="both"/>
      </w:pPr>
      <w:r>
        <w:rPr>
          <w:rFonts w:ascii="Times New Roman"/>
          <w:b w:val="false"/>
          <w:i w:val="false"/>
          <w:color w:val="000000"/>
          <w:sz w:val="28"/>
        </w:rPr>
        <w:t>
      14) коммерциялық ұйымдарды қоспағанда, заңды тұлғаларды, олардың филиалдары мен өкілдіктерін мемлекеттік (есептік) тіркегені, сондай-ақ оларды қайта тіркегені үшін алым;</w:t>
      </w:r>
    </w:p>
    <w:bookmarkEnd w:id="552"/>
    <w:bookmarkStart w:name="z566" w:id="553"/>
    <w:p>
      <w:pPr>
        <w:spacing w:after="0"/>
        <w:ind w:left="0"/>
        <w:jc w:val="both"/>
      </w:pPr>
      <w:r>
        <w:rPr>
          <w:rFonts w:ascii="Times New Roman"/>
          <w:b w:val="false"/>
          <w:i w:val="false"/>
          <w:color w:val="000000"/>
          <w:sz w:val="28"/>
        </w:rPr>
        <w:t>
      15) көлік құралдарын мемлекеттік тіркегені, сондай-ақ оларды қайта тіркегені үшін алым;</w:t>
      </w:r>
    </w:p>
    <w:bookmarkEnd w:id="553"/>
    <w:bookmarkStart w:name="z567" w:id="554"/>
    <w:p>
      <w:pPr>
        <w:spacing w:after="0"/>
        <w:ind w:left="0"/>
        <w:jc w:val="both"/>
      </w:pPr>
      <w:r>
        <w:rPr>
          <w:rFonts w:ascii="Times New Roman"/>
          <w:b w:val="false"/>
          <w:i w:val="false"/>
          <w:color w:val="000000"/>
          <w:sz w:val="28"/>
        </w:rPr>
        <w:t>
      16) жылжымалы мүлік кепілін және кеме ипотекасын мемлекеттік тіркегені, сондай-ақ әуе кемесін тіркеуден алып тастауға және әкетуге кері қайтарып алынбайтын өкілеттікті мемлекеттік тіркегені үшін алым;</w:t>
      </w:r>
    </w:p>
    <w:bookmarkEnd w:id="554"/>
    <w:bookmarkStart w:name="z568" w:id="555"/>
    <w:p>
      <w:pPr>
        <w:spacing w:after="0"/>
        <w:ind w:left="0"/>
        <w:jc w:val="both"/>
      </w:pPr>
      <w:r>
        <w:rPr>
          <w:rFonts w:ascii="Times New Roman"/>
          <w:b w:val="false"/>
          <w:i w:val="false"/>
          <w:color w:val="000000"/>
          <w:sz w:val="28"/>
        </w:rPr>
        <w:t>
      17) жекелеген қызмет түрлерімен айналысуға арналған лицензияларды пайдаланғаны үшін төлемақы;</w:t>
      </w:r>
    </w:p>
    <w:bookmarkEnd w:id="555"/>
    <w:bookmarkStart w:name="z569" w:id="556"/>
    <w:p>
      <w:pPr>
        <w:spacing w:after="0"/>
        <w:ind w:left="0"/>
        <w:jc w:val="both"/>
      </w:pPr>
      <w:r>
        <w:rPr>
          <w:rFonts w:ascii="Times New Roman"/>
          <w:b w:val="false"/>
          <w:i w:val="false"/>
          <w:color w:val="000000"/>
          <w:sz w:val="28"/>
        </w:rPr>
        <w:t>
      18) консулдық алымнан басқа, мемлекеттік баж.</w:t>
      </w:r>
    </w:p>
    <w:bookmarkEnd w:id="556"/>
    <w:bookmarkStart w:name="z570" w:id="557"/>
    <w:p>
      <w:pPr>
        <w:spacing w:after="0"/>
        <w:ind w:left="0"/>
        <w:jc w:val="both"/>
      </w:pPr>
      <w:r>
        <w:rPr>
          <w:rFonts w:ascii="Times New Roman"/>
          <w:b w:val="false"/>
          <w:i w:val="false"/>
          <w:color w:val="000000"/>
          <w:sz w:val="28"/>
        </w:rPr>
        <w:t>
      2. Мыналар аудандық (облыстық маңызы бар қала) бюджетке түсетін салықтық емес түсімдер болып табылады:</w:t>
      </w:r>
    </w:p>
    <w:bookmarkEnd w:id="557"/>
    <w:bookmarkStart w:name="z571" w:id="558"/>
    <w:p>
      <w:pPr>
        <w:spacing w:after="0"/>
        <w:ind w:left="0"/>
        <w:jc w:val="both"/>
      </w:pPr>
      <w:r>
        <w:rPr>
          <w:rFonts w:ascii="Times New Roman"/>
          <w:b w:val="false"/>
          <w:i w:val="false"/>
          <w:color w:val="000000"/>
          <w:sz w:val="28"/>
        </w:rPr>
        <w:t>
      1) коммуналдық меншіктен түсетін кірістер:</w:t>
      </w:r>
    </w:p>
    <w:bookmarkEnd w:id="558"/>
    <w:bookmarkStart w:name="z572" w:id="559"/>
    <w:p>
      <w:pPr>
        <w:spacing w:after="0"/>
        <w:ind w:left="0"/>
        <w:jc w:val="both"/>
      </w:pPr>
      <w:r>
        <w:rPr>
          <w:rFonts w:ascii="Times New Roman"/>
          <w:b w:val="false"/>
          <w:i w:val="false"/>
          <w:color w:val="000000"/>
          <w:sz w:val="28"/>
        </w:rPr>
        <w:t>
      аудандық (облыстық маңызы бар қала) әкімдіктің шешімі бойынша құрылған коммуналдық мемлекеттік кәсіпорындардың таза кірісі бөлігінің түсімдері;</w:t>
      </w:r>
    </w:p>
    <w:bookmarkEnd w:id="559"/>
    <w:bookmarkStart w:name="z573" w:id="560"/>
    <w:p>
      <w:pPr>
        <w:spacing w:after="0"/>
        <w:ind w:left="0"/>
        <w:jc w:val="both"/>
      </w:pPr>
      <w:r>
        <w:rPr>
          <w:rFonts w:ascii="Times New Roman"/>
          <w:b w:val="false"/>
          <w:i w:val="false"/>
          <w:color w:val="000000"/>
          <w:sz w:val="28"/>
        </w:rPr>
        <w:t>
      аудандық (облыстық маңызы бар қала) коммуналдық меншіктегі акциялардың мемлекеттік пакеттеріне төленетін дивидендтер;</w:t>
      </w:r>
    </w:p>
    <w:bookmarkEnd w:id="560"/>
    <w:bookmarkStart w:name="z574" w:id="561"/>
    <w:p>
      <w:pPr>
        <w:spacing w:after="0"/>
        <w:ind w:left="0"/>
        <w:jc w:val="both"/>
      </w:pPr>
      <w:r>
        <w:rPr>
          <w:rFonts w:ascii="Times New Roman"/>
          <w:b w:val="false"/>
          <w:i w:val="false"/>
          <w:color w:val="000000"/>
          <w:sz w:val="28"/>
        </w:rPr>
        <w:t>
      аудандық (облыстық маңызы бар қалалар) коммуналдық меншіктегі заңды тұлғаларға қатысу үлестеріне төленетін кірістер;</w:t>
      </w:r>
    </w:p>
    <w:bookmarkEnd w:id="561"/>
    <w:bookmarkStart w:name="z575" w:id="562"/>
    <w:p>
      <w:pPr>
        <w:spacing w:after="0"/>
        <w:ind w:left="0"/>
        <w:jc w:val="both"/>
      </w:pPr>
      <w:r>
        <w:rPr>
          <w:rFonts w:ascii="Times New Roman"/>
          <w:b w:val="false"/>
          <w:i w:val="false"/>
          <w:color w:val="000000"/>
          <w:sz w:val="28"/>
        </w:rPr>
        <w:t>
      аудандық маңызы бар қала, ауыл, кент, ауылдық округ әкімінің басқаруындағы аудандық (облыстық маңызы бар қаланың) коммуналдық меншік мүлкін жалға беруден түсетін кірістерді қоспағанда, аудандық (облыстық маңызы бар қаланың) коммуналдық меншік мүлкін жалға беруден түсетін кірістер;</w:t>
      </w:r>
    </w:p>
    <w:bookmarkEnd w:id="562"/>
    <w:bookmarkStart w:name="z576" w:id="563"/>
    <w:p>
      <w:pPr>
        <w:spacing w:after="0"/>
        <w:ind w:left="0"/>
        <w:jc w:val="both"/>
      </w:pPr>
      <w:r>
        <w:rPr>
          <w:rFonts w:ascii="Times New Roman"/>
          <w:b w:val="false"/>
          <w:i w:val="false"/>
          <w:color w:val="000000"/>
          <w:sz w:val="28"/>
        </w:rPr>
        <w:t>
      аудандық маңызы бар қала, ауыл, кент, ауылдық округ әкімінің басқаруындағы мемлекеттік мүлікті жалға беруден түсетін кірістерді қоспағанда, аудандық (облыстық маңызы бар қала) коммуналдық меншіктегі тұрғын үй қорынан тұрғынжайларды жалға беруден түсетін кірістер;</w:t>
      </w:r>
    </w:p>
    <w:bookmarkEnd w:id="563"/>
    <w:bookmarkStart w:name="z577" w:id="564"/>
    <w:p>
      <w:pPr>
        <w:spacing w:after="0"/>
        <w:ind w:left="0"/>
        <w:jc w:val="both"/>
      </w:pPr>
      <w:r>
        <w:rPr>
          <w:rFonts w:ascii="Times New Roman"/>
          <w:b w:val="false"/>
          <w:i w:val="false"/>
          <w:color w:val="000000"/>
          <w:sz w:val="28"/>
        </w:rPr>
        <w:t>
      аудандық (облыстық маңызы бар қала) бюджеттен берілген кредиттер бойынша сыйақылар;</w:t>
      </w:r>
    </w:p>
    <w:bookmarkEnd w:id="564"/>
    <w:bookmarkStart w:name="z578" w:id="565"/>
    <w:p>
      <w:pPr>
        <w:spacing w:after="0"/>
        <w:ind w:left="0"/>
        <w:jc w:val="both"/>
      </w:pPr>
      <w:r>
        <w:rPr>
          <w:rFonts w:ascii="Times New Roman"/>
          <w:b w:val="false"/>
          <w:i w:val="false"/>
          <w:color w:val="000000"/>
          <w:sz w:val="28"/>
        </w:rPr>
        <w:t>
      аудандық (облыстық маңызы бар қала) коммуналдық меншіктен түсетін өзге де кірістер;</w:t>
      </w:r>
    </w:p>
    <w:bookmarkEnd w:id="565"/>
    <w:bookmarkStart w:name="z579" w:id="566"/>
    <w:p>
      <w:pPr>
        <w:spacing w:after="0"/>
        <w:ind w:left="0"/>
        <w:jc w:val="both"/>
      </w:pPr>
      <w:r>
        <w:rPr>
          <w:rFonts w:ascii="Times New Roman"/>
          <w:b w:val="false"/>
          <w:i w:val="false"/>
          <w:color w:val="000000"/>
          <w:sz w:val="28"/>
        </w:rPr>
        <w:t>
      2) аудандық (облыстық маңызы бар қала) бюджеттен қаржыландырылатын мемлекеттік мекемелердің тауарларды (жұмыстарды, көрсетілетін қызметтерді) өткізуінен түсетін түсімдер;</w:t>
      </w:r>
    </w:p>
    <w:bookmarkEnd w:id="566"/>
    <w:bookmarkStart w:name="z580" w:id="567"/>
    <w:p>
      <w:pPr>
        <w:spacing w:after="0"/>
        <w:ind w:left="0"/>
        <w:jc w:val="both"/>
      </w:pPr>
      <w:r>
        <w:rPr>
          <w:rFonts w:ascii="Times New Roman"/>
          <w:b w:val="false"/>
          <w:i w:val="false"/>
          <w:color w:val="000000"/>
          <w:sz w:val="28"/>
        </w:rPr>
        <w:t>
      3) аудандық (облыстық маңызы бар қала) бюджеттен қаржыландырылатын мемлекеттік мекемелер ұйымдастыратын мемлекеттік сатып алуды өткізуден түсетін ақша түсімдері;</w:t>
      </w:r>
    </w:p>
    <w:bookmarkEnd w:id="567"/>
    <w:bookmarkStart w:name="z581" w:id="568"/>
    <w:p>
      <w:pPr>
        <w:spacing w:after="0"/>
        <w:ind w:left="0"/>
        <w:jc w:val="both"/>
      </w:pPr>
      <w:r>
        <w:rPr>
          <w:rFonts w:ascii="Times New Roman"/>
          <w:b w:val="false"/>
          <w:i w:val="false"/>
          <w:color w:val="000000"/>
          <w:sz w:val="28"/>
        </w:rPr>
        <w:t>
      4) аудандық маңызы бар қалалардың, ауылдардың, кенттердің, ауылдық округтердің әкімдері салатын айыппұлдарды қоспағанда, аудандық (облыстық маңызы бар қала) бюджеттен қаржыландырылатын мемлекеттік мекемелер салатын айыппұлдар;</w:t>
      </w:r>
    </w:p>
    <w:bookmarkEnd w:id="568"/>
    <w:bookmarkStart w:name="z582" w:id="569"/>
    <w:p>
      <w:pPr>
        <w:spacing w:after="0"/>
        <w:ind w:left="0"/>
        <w:jc w:val="both"/>
      </w:pPr>
      <w:r>
        <w:rPr>
          <w:rFonts w:ascii="Times New Roman"/>
          <w:b w:val="false"/>
          <w:i w:val="false"/>
          <w:color w:val="000000"/>
          <w:sz w:val="28"/>
        </w:rPr>
        <w:t>
      5) жергілікті атқарушы органдар тартатын гранттар;</w:t>
      </w:r>
    </w:p>
    <w:bookmarkEnd w:id="569"/>
    <w:bookmarkStart w:name="z583" w:id="570"/>
    <w:p>
      <w:pPr>
        <w:spacing w:after="0"/>
        <w:ind w:left="0"/>
        <w:jc w:val="both"/>
      </w:pPr>
      <w:r>
        <w:rPr>
          <w:rFonts w:ascii="Times New Roman"/>
          <w:b w:val="false"/>
          <w:i w:val="false"/>
          <w:color w:val="000000"/>
          <w:sz w:val="28"/>
        </w:rPr>
        <w:t>
      6) аудандық (облыстық маңызы бар қала) бюджетке түсетін өзге де салықтық емес түсімдер.</w:t>
      </w:r>
    </w:p>
    <w:bookmarkEnd w:id="570"/>
    <w:bookmarkStart w:name="z584" w:id="571"/>
    <w:p>
      <w:pPr>
        <w:spacing w:after="0"/>
        <w:ind w:left="0"/>
        <w:jc w:val="both"/>
      </w:pPr>
      <w:r>
        <w:rPr>
          <w:rFonts w:ascii="Times New Roman"/>
          <w:b w:val="false"/>
          <w:i w:val="false"/>
          <w:color w:val="000000"/>
          <w:sz w:val="28"/>
        </w:rPr>
        <w:t>
      3. Мыналар негізгі капиталды сатудан аудандық (облыстық маңызы бар қала) бюджетке түсетін түсімдер болып табылады:</w:t>
      </w:r>
    </w:p>
    <w:bookmarkEnd w:id="571"/>
    <w:bookmarkStart w:name="z585" w:id="572"/>
    <w:p>
      <w:pPr>
        <w:spacing w:after="0"/>
        <w:ind w:left="0"/>
        <w:jc w:val="both"/>
      </w:pPr>
      <w:r>
        <w:rPr>
          <w:rFonts w:ascii="Times New Roman"/>
          <w:b w:val="false"/>
          <w:i w:val="false"/>
          <w:color w:val="000000"/>
          <w:sz w:val="28"/>
        </w:rPr>
        <w:t>
      1) аудандық (облыстық маңызы бар қала) бюджеттен қаржыландырылатын мемлекеттік мекемелерге бекітіліп берілген мүлікті сатудан түсетін түсімдер;</w:t>
      </w:r>
    </w:p>
    <w:bookmarkEnd w:id="572"/>
    <w:bookmarkStart w:name="z586" w:id="573"/>
    <w:p>
      <w:pPr>
        <w:spacing w:after="0"/>
        <w:ind w:left="0"/>
        <w:jc w:val="both"/>
      </w:pPr>
      <w:r>
        <w:rPr>
          <w:rFonts w:ascii="Times New Roman"/>
          <w:b w:val="false"/>
          <w:i w:val="false"/>
          <w:color w:val="000000"/>
          <w:sz w:val="28"/>
        </w:rPr>
        <w:t>
      2) мемлекеттік тұрғын үй қорынан тұрғынжайларды жекешелендіруден түсетін түсімдер;</w:t>
      </w:r>
    </w:p>
    <w:bookmarkEnd w:id="573"/>
    <w:bookmarkStart w:name="z587" w:id="574"/>
    <w:p>
      <w:pPr>
        <w:spacing w:after="0"/>
        <w:ind w:left="0"/>
        <w:jc w:val="both"/>
      </w:pPr>
      <w:r>
        <w:rPr>
          <w:rFonts w:ascii="Times New Roman"/>
          <w:b w:val="false"/>
          <w:i w:val="false"/>
          <w:color w:val="000000"/>
          <w:sz w:val="28"/>
        </w:rPr>
        <w:t>
      3) ауыл шаруашылығы мақсатындағы жер учаскелерін немесе аудандық маңызы бар қала, ауыл, кент аумағындағы жер учаскелерін сатудан түсетін түсімдерді қоспағанда, жер учаскелерін сатудан түсетін түсімдер;</w:t>
      </w:r>
    </w:p>
    <w:bookmarkEnd w:id="574"/>
    <w:bookmarkStart w:name="z588" w:id="575"/>
    <w:p>
      <w:pPr>
        <w:spacing w:after="0"/>
        <w:ind w:left="0"/>
        <w:jc w:val="both"/>
      </w:pPr>
      <w:r>
        <w:rPr>
          <w:rFonts w:ascii="Times New Roman"/>
          <w:b w:val="false"/>
          <w:i w:val="false"/>
          <w:color w:val="000000"/>
          <w:sz w:val="28"/>
        </w:rPr>
        <w:t>
      4) аудандық маңызы бар қала, ауыл, кент аумағындағы жер учаскелерін қоспағанда, жер учаскелерін жалдау құқығын сатқаны үшін төлемақы.</w:t>
      </w:r>
    </w:p>
    <w:bookmarkEnd w:id="575"/>
    <w:bookmarkStart w:name="z589" w:id="576"/>
    <w:p>
      <w:pPr>
        <w:spacing w:after="0"/>
        <w:ind w:left="0"/>
        <w:jc w:val="both"/>
      </w:pPr>
      <w:r>
        <w:rPr>
          <w:rFonts w:ascii="Times New Roman"/>
          <w:b w:val="false"/>
          <w:i w:val="false"/>
          <w:color w:val="000000"/>
          <w:sz w:val="28"/>
        </w:rPr>
        <w:t>
      4. Облыстық бюджеттен және аудандық маңызы бар қалалар, ауылдар, кенттер, ауылдық округтер бюджеттерінен берілетін трансферттер аудандық (облыстық маңызы бар қала) бюджетке түсетін трансферттердің түсімдері болып табылады.</w:t>
      </w:r>
    </w:p>
    <w:bookmarkEnd w:id="576"/>
    <w:bookmarkStart w:name="z590" w:id="577"/>
    <w:p>
      <w:pPr>
        <w:spacing w:after="0"/>
        <w:ind w:left="0"/>
        <w:jc w:val="both"/>
      </w:pPr>
      <w:r>
        <w:rPr>
          <w:rFonts w:ascii="Times New Roman"/>
          <w:b w:val="false"/>
          <w:i w:val="false"/>
          <w:color w:val="000000"/>
          <w:sz w:val="28"/>
        </w:rPr>
        <w:t>
      5. Аудандық (облыстық маңызы бар қала) бюджеттен берілген кредиттерді өтеуден, ауданның (облыстық маңызы бар қаланың) коммуналдық меншігіндегі мемлекеттің қаржылық активтерін сатудан, ауданның (облыстық маңызы бар қаланың) жергілікті атқарушы органының қарыздарынан түсетін түсімдер аудандық (облыстық маңызы бар қала) бюджетке есепке жатқызылады.</w:t>
      </w:r>
    </w:p>
    <w:bookmarkEnd w:id="577"/>
    <w:bookmarkStart w:name="z591" w:id="578"/>
    <w:p>
      <w:pPr>
        <w:spacing w:after="0"/>
        <w:ind w:left="0"/>
        <w:jc w:val="left"/>
      </w:pPr>
      <w:r>
        <w:rPr>
          <w:rFonts w:ascii="Times New Roman"/>
          <w:b/>
          <w:i w:val="false"/>
          <w:color w:val="000000"/>
        </w:rPr>
        <w:t xml:space="preserve"> 27-бап. Аудандық маңызы бар қала, ауыл, кент, ауылдық округ бюджеттеріне түсетін түсімдер</w:t>
      </w:r>
    </w:p>
    <w:bookmarkEnd w:id="578"/>
    <w:bookmarkStart w:name="z592" w:id="579"/>
    <w:p>
      <w:pPr>
        <w:spacing w:after="0"/>
        <w:ind w:left="0"/>
        <w:jc w:val="both"/>
      </w:pPr>
      <w:r>
        <w:rPr>
          <w:rFonts w:ascii="Times New Roman"/>
          <w:b w:val="false"/>
          <w:i w:val="false"/>
          <w:color w:val="000000"/>
          <w:sz w:val="28"/>
        </w:rPr>
        <w:t>
      1. Мыналар аудандық маңызы бар қала, ауыл, кент, ауылдық округ бюджеттеріне түсетін салықтық түсімдер болып табылады:</w:t>
      </w:r>
    </w:p>
    <w:bookmarkEnd w:id="579"/>
    <w:bookmarkStart w:name="z593" w:id="580"/>
    <w:p>
      <w:pPr>
        <w:spacing w:after="0"/>
        <w:ind w:left="0"/>
        <w:jc w:val="both"/>
      </w:pPr>
      <w:r>
        <w:rPr>
          <w:rFonts w:ascii="Times New Roman"/>
          <w:b w:val="false"/>
          <w:i w:val="false"/>
          <w:color w:val="000000"/>
          <w:sz w:val="28"/>
        </w:rPr>
        <w:t xml:space="preserve">
      1) егер осы Кодекстің 26-бабының 1) тармағының </w:t>
      </w:r>
      <w:r>
        <w:rPr>
          <w:rFonts w:ascii="Times New Roman"/>
          <w:b w:val="false"/>
          <w:i w:val="false"/>
          <w:color w:val="000000"/>
          <w:sz w:val="28"/>
        </w:rPr>
        <w:t>2) тармақшасында</w:t>
      </w:r>
      <w:r>
        <w:rPr>
          <w:rFonts w:ascii="Times New Roman"/>
          <w:b w:val="false"/>
          <w:i w:val="false"/>
          <w:color w:val="000000"/>
          <w:sz w:val="28"/>
        </w:rPr>
        <w:t xml:space="preserve"> өзгеше белгіленбесе, мемлекеттік кірістер органында тіркеу есебіне қою кезінде мәлімделген:</w:t>
      </w:r>
    </w:p>
    <w:bookmarkEnd w:id="580"/>
    <w:bookmarkStart w:name="z594" w:id="581"/>
    <w:p>
      <w:pPr>
        <w:spacing w:after="0"/>
        <w:ind w:left="0"/>
        <w:jc w:val="both"/>
      </w:pPr>
      <w:r>
        <w:rPr>
          <w:rFonts w:ascii="Times New Roman"/>
          <w:b w:val="false"/>
          <w:i w:val="false"/>
          <w:color w:val="000000"/>
          <w:sz w:val="28"/>
        </w:rPr>
        <w:t>
      дара кәсіпкер, жекеше нотариус, жеке сот орындаушысы, адвокат, кәсіпқой медиатор үшін – тұрған жері;</w:t>
      </w:r>
    </w:p>
    <w:bookmarkEnd w:id="581"/>
    <w:bookmarkStart w:name="z595" w:id="582"/>
    <w:p>
      <w:pPr>
        <w:spacing w:after="0"/>
        <w:ind w:left="0"/>
        <w:jc w:val="both"/>
      </w:pPr>
      <w:r>
        <w:rPr>
          <w:rFonts w:ascii="Times New Roman"/>
          <w:b w:val="false"/>
          <w:i w:val="false"/>
          <w:color w:val="000000"/>
          <w:sz w:val="28"/>
        </w:rPr>
        <w:t>
      қалған жеке тұлғалар үшін – тұрғылықты жері аудандық маңызы бар қаланың, ауылдың, кенттің аумағында орналасқан жеке тұлғалар дербес салық салуға жататын кірістер бойынша жеке табыс салығы;</w:t>
      </w:r>
    </w:p>
    <w:bookmarkEnd w:id="582"/>
    <w:bookmarkStart w:name="z596" w:id="583"/>
    <w:p>
      <w:pPr>
        <w:spacing w:after="0"/>
        <w:ind w:left="0"/>
        <w:jc w:val="both"/>
      </w:pPr>
      <w:r>
        <w:rPr>
          <w:rFonts w:ascii="Times New Roman"/>
          <w:b w:val="false"/>
          <w:i w:val="false"/>
          <w:color w:val="000000"/>
          <w:sz w:val="28"/>
        </w:rPr>
        <w:t>
      2) аудандық маңызы бар қала, ауыл, кент, ауылдық округ аумағындағы осы салық салу объектілері бойынша жеке тұлғаларға салынатын мүлік салығы;</w:t>
      </w:r>
    </w:p>
    <w:bookmarkEnd w:id="583"/>
    <w:bookmarkStart w:name="z597" w:id="584"/>
    <w:p>
      <w:pPr>
        <w:spacing w:after="0"/>
        <w:ind w:left="0"/>
        <w:jc w:val="both"/>
      </w:pPr>
      <w:r>
        <w:rPr>
          <w:rFonts w:ascii="Times New Roman"/>
          <w:b w:val="false"/>
          <w:i w:val="false"/>
          <w:color w:val="000000"/>
          <w:sz w:val="28"/>
        </w:rPr>
        <w:t>
      3) аудандық маңызы бар қала, ауыл, кент аумағындағы жер учаскелері бойынша жеке және заңды тұлғалардан алынатын, елді мекендердің жерлеріне салынатын жер салығы;</w:t>
      </w:r>
    </w:p>
    <w:bookmarkEnd w:id="584"/>
    <w:bookmarkStart w:name="z598" w:id="585"/>
    <w:p>
      <w:pPr>
        <w:spacing w:after="0"/>
        <w:ind w:left="0"/>
        <w:jc w:val="both"/>
      </w:pPr>
      <w:r>
        <w:rPr>
          <w:rFonts w:ascii="Times New Roman"/>
          <w:b w:val="false"/>
          <w:i w:val="false"/>
          <w:color w:val="000000"/>
          <w:sz w:val="28"/>
        </w:rPr>
        <w:t>
      4) мыналардан:</w:t>
      </w:r>
    </w:p>
    <w:bookmarkEnd w:id="585"/>
    <w:bookmarkStart w:name="z599" w:id="586"/>
    <w:p>
      <w:pPr>
        <w:spacing w:after="0"/>
        <w:ind w:left="0"/>
        <w:jc w:val="both"/>
      </w:pPr>
      <w:r>
        <w:rPr>
          <w:rFonts w:ascii="Times New Roman"/>
          <w:b w:val="false"/>
          <w:i w:val="false"/>
          <w:color w:val="000000"/>
          <w:sz w:val="28"/>
        </w:rPr>
        <w:t>
      тұрғылықты жері аудандық маңызы бар қала, ауыл, кент аумағындағы жеке тұлғалардан;</w:t>
      </w:r>
    </w:p>
    <w:bookmarkEnd w:id="586"/>
    <w:bookmarkStart w:name="z600" w:id="587"/>
    <w:p>
      <w:pPr>
        <w:spacing w:after="0"/>
        <w:ind w:left="0"/>
        <w:jc w:val="both"/>
      </w:pPr>
      <w:r>
        <w:rPr>
          <w:rFonts w:ascii="Times New Roman"/>
          <w:b w:val="false"/>
          <w:i w:val="false"/>
          <w:color w:val="000000"/>
          <w:sz w:val="28"/>
        </w:rPr>
        <w:t>
      өздерінің құрылтай құжаттарында көрсетілген тұрған жері аудандық маңызы бар қаланың, ауылдың, кенттің аумағында орналасқан заңды тұлғалардан алынатын көлік құралы салығы;</w:t>
      </w:r>
    </w:p>
    <w:bookmarkEnd w:id="5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 тармақшаны алып тастау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бірыңғай жер салығы;</w:t>
      </w:r>
    </w:p>
    <w:bookmarkStart w:name="z602" w:id="588"/>
    <w:p>
      <w:pPr>
        <w:spacing w:after="0"/>
        <w:ind w:left="0"/>
        <w:jc w:val="both"/>
      </w:pPr>
      <w:r>
        <w:rPr>
          <w:rFonts w:ascii="Times New Roman"/>
          <w:b w:val="false"/>
          <w:i w:val="false"/>
          <w:color w:val="000000"/>
          <w:sz w:val="28"/>
        </w:rPr>
        <w:t>
      6) жер учаскелерін пайдаланғаны үшін төлемақы;</w:t>
      </w:r>
    </w:p>
    <w:bookmarkEnd w:id="588"/>
    <w:bookmarkStart w:name="z603" w:id="589"/>
    <w:p>
      <w:pPr>
        <w:spacing w:after="0"/>
        <w:ind w:left="0"/>
        <w:jc w:val="both"/>
      </w:pPr>
      <w:r>
        <w:rPr>
          <w:rFonts w:ascii="Times New Roman"/>
          <w:b w:val="false"/>
          <w:i w:val="false"/>
          <w:color w:val="000000"/>
          <w:sz w:val="28"/>
        </w:rPr>
        <w:t xml:space="preserve">
      7) сыртқы (көрнекі) жарнаманы: </w:t>
      </w:r>
    </w:p>
    <w:bookmarkEnd w:id="589"/>
    <w:bookmarkStart w:name="z604" w:id="590"/>
    <w:p>
      <w:pPr>
        <w:spacing w:after="0"/>
        <w:ind w:left="0"/>
        <w:jc w:val="both"/>
      </w:pPr>
      <w:r>
        <w:rPr>
          <w:rFonts w:ascii="Times New Roman"/>
          <w:b w:val="false"/>
          <w:i w:val="false"/>
          <w:color w:val="000000"/>
          <w:sz w:val="28"/>
        </w:rPr>
        <w:t>
       аудандық маңызы бар қаладағы, ауылдағы, кенттегі үй-жайлардың шегінен тыс ашық кеңістікте;</w:t>
      </w:r>
    </w:p>
    <w:bookmarkEnd w:id="590"/>
    <w:bookmarkStart w:name="z605" w:id="591"/>
    <w:p>
      <w:pPr>
        <w:spacing w:after="0"/>
        <w:ind w:left="0"/>
        <w:jc w:val="both"/>
      </w:pPr>
      <w:r>
        <w:rPr>
          <w:rFonts w:ascii="Times New Roman"/>
          <w:b w:val="false"/>
          <w:i w:val="false"/>
          <w:color w:val="000000"/>
          <w:sz w:val="28"/>
        </w:rPr>
        <w:t xml:space="preserve">
      аудандық маңызы бар қаланың, ауылдың, кенттің, ауылдық округтің аумақтары арқылы өтетін жалпыға ортақ пайдаланылатын автомобиль жолдарының бөлінген белдеуінде; </w:t>
      </w:r>
    </w:p>
    <w:bookmarkEnd w:id="591"/>
    <w:bookmarkStart w:name="z606" w:id="592"/>
    <w:p>
      <w:pPr>
        <w:spacing w:after="0"/>
        <w:ind w:left="0"/>
        <w:jc w:val="both"/>
      </w:pPr>
      <w:r>
        <w:rPr>
          <w:rFonts w:ascii="Times New Roman"/>
          <w:b w:val="false"/>
          <w:i w:val="false"/>
          <w:color w:val="000000"/>
          <w:sz w:val="28"/>
        </w:rPr>
        <w:t>
      елді мекендерден тыс жердегі үй-жайлардың шегінен тыс ашық кеңістікте және жалпыға ортақ пайдаланылатын автомобиль жолдарының бөлінген белдеуінен тыс жерде орналастырғаны үшін төлемақы;</w:t>
      </w:r>
    </w:p>
    <w:bookmarkEnd w:id="592"/>
    <w:bookmarkStart w:name="z607" w:id="593"/>
    <w:p>
      <w:pPr>
        <w:spacing w:after="0"/>
        <w:ind w:left="0"/>
        <w:jc w:val="both"/>
      </w:pPr>
      <w:r>
        <w:rPr>
          <w:rFonts w:ascii="Times New Roman"/>
          <w:b w:val="false"/>
          <w:i w:val="false"/>
          <w:color w:val="000000"/>
          <w:sz w:val="28"/>
        </w:rPr>
        <w:t>
      8) аудандық маңызы бар қала, ауыл, кент, ауылдық округ аумағындағы кең таралған пайдалы қазбаларға, жерасты суларына және емдік балшықтарға салынатын пайдалы қазбаларды өндіру салығы.</w:t>
      </w:r>
    </w:p>
    <w:bookmarkEnd w:id="593"/>
    <w:bookmarkStart w:name="z608" w:id="594"/>
    <w:p>
      <w:pPr>
        <w:spacing w:after="0"/>
        <w:ind w:left="0"/>
        <w:jc w:val="both"/>
      </w:pPr>
      <w:r>
        <w:rPr>
          <w:rFonts w:ascii="Times New Roman"/>
          <w:b w:val="false"/>
          <w:i w:val="false"/>
          <w:color w:val="000000"/>
          <w:sz w:val="28"/>
        </w:rPr>
        <w:t xml:space="preserve">
      2. Мыналар аудандық маңызы бар қала, ауыл, кент, ауылдық округ бюджетіне түсетін салықтық емес түсімдер болып табылады: </w:t>
      </w:r>
    </w:p>
    <w:bookmarkEnd w:id="594"/>
    <w:bookmarkStart w:name="z609" w:id="595"/>
    <w:p>
      <w:pPr>
        <w:spacing w:after="0"/>
        <w:ind w:left="0"/>
        <w:jc w:val="both"/>
      </w:pPr>
      <w:r>
        <w:rPr>
          <w:rFonts w:ascii="Times New Roman"/>
          <w:b w:val="false"/>
          <w:i w:val="false"/>
          <w:color w:val="000000"/>
          <w:sz w:val="28"/>
        </w:rPr>
        <w:t xml:space="preserve">
      1) аудандық маңызы бар қала, ауыл, кент, ауылдық округ әкімі әкімшілік құқық бұзушылықтар үшін салатын айыппұлдар; </w:t>
      </w:r>
    </w:p>
    <w:bookmarkEnd w:id="595"/>
    <w:bookmarkStart w:name="z610" w:id="596"/>
    <w:p>
      <w:pPr>
        <w:spacing w:after="0"/>
        <w:ind w:left="0"/>
        <w:jc w:val="both"/>
      </w:pPr>
      <w:r>
        <w:rPr>
          <w:rFonts w:ascii="Times New Roman"/>
          <w:b w:val="false"/>
          <w:i w:val="false"/>
          <w:color w:val="000000"/>
          <w:sz w:val="28"/>
        </w:rPr>
        <w:t xml:space="preserve">
      2) жеке және заңды тұлғалардың ерікті түрдегі алымдары; </w:t>
      </w:r>
    </w:p>
    <w:bookmarkEnd w:id="596"/>
    <w:bookmarkStart w:name="z611" w:id="597"/>
    <w:p>
      <w:pPr>
        <w:spacing w:after="0"/>
        <w:ind w:left="0"/>
        <w:jc w:val="both"/>
      </w:pPr>
      <w:r>
        <w:rPr>
          <w:rFonts w:ascii="Times New Roman"/>
          <w:b w:val="false"/>
          <w:i w:val="false"/>
          <w:color w:val="000000"/>
          <w:sz w:val="28"/>
        </w:rPr>
        <w:t>
      3) аудандық маңызы бар қаланың, ауылдың, кенттің, ауылдық округтің коммуналдық меншігінен (жергілікті өзін-өзі басқарудың коммуналдық меншігінен) түсетін кірістер:</w:t>
      </w:r>
    </w:p>
    <w:bookmarkEnd w:id="597"/>
    <w:bookmarkStart w:name="z612" w:id="598"/>
    <w:p>
      <w:pPr>
        <w:spacing w:after="0"/>
        <w:ind w:left="0"/>
        <w:jc w:val="both"/>
      </w:pPr>
      <w:r>
        <w:rPr>
          <w:rFonts w:ascii="Times New Roman"/>
          <w:b w:val="false"/>
          <w:i w:val="false"/>
          <w:color w:val="000000"/>
          <w:sz w:val="28"/>
        </w:rPr>
        <w:t xml:space="preserve">
      аудандық маңызы бар қала, ауыл, кент, ауылдық округ әкімі аппаратының шешімі бойынша құрылған коммуналдық мемлекеттік кәсіпорындардың таза кірісі бөлігінің түсімдері; </w:t>
      </w:r>
    </w:p>
    <w:bookmarkEnd w:id="598"/>
    <w:bookmarkStart w:name="z613" w:id="599"/>
    <w:p>
      <w:pPr>
        <w:spacing w:after="0"/>
        <w:ind w:left="0"/>
        <w:jc w:val="both"/>
      </w:pPr>
      <w:r>
        <w:rPr>
          <w:rFonts w:ascii="Times New Roman"/>
          <w:b w:val="false"/>
          <w:i w:val="false"/>
          <w:color w:val="000000"/>
          <w:sz w:val="28"/>
        </w:rPr>
        <w:t xml:space="preserve">
      аудандық маңызы бар қаланың, ауылдың, кенттің, ауылдық округтің коммуналдық меншігіндегі (жергілікті өзін-өзі басқарудың коммуналдық меншігіндегі) заңды тұлғаларға қатысу үлесіне кірістер; </w:t>
      </w:r>
    </w:p>
    <w:bookmarkEnd w:id="599"/>
    <w:bookmarkStart w:name="z614" w:id="600"/>
    <w:p>
      <w:pPr>
        <w:spacing w:after="0"/>
        <w:ind w:left="0"/>
        <w:jc w:val="both"/>
      </w:pPr>
      <w:r>
        <w:rPr>
          <w:rFonts w:ascii="Times New Roman"/>
          <w:b w:val="false"/>
          <w:i w:val="false"/>
          <w:color w:val="000000"/>
          <w:sz w:val="28"/>
        </w:rPr>
        <w:t xml:space="preserve">
      аудандық маңызы бар қаланың, ауылдың, кенттің, ауылдық округтің коммуналдық меншігінің (жергілікті өзін-өзі басқарудың коммуналдық меншігінің) мүлкін жалға беруден түсетін кірістер; </w:t>
      </w:r>
    </w:p>
    <w:bookmarkEnd w:id="600"/>
    <w:bookmarkStart w:name="z615" w:id="601"/>
    <w:p>
      <w:pPr>
        <w:spacing w:after="0"/>
        <w:ind w:left="0"/>
        <w:jc w:val="both"/>
      </w:pPr>
      <w:r>
        <w:rPr>
          <w:rFonts w:ascii="Times New Roman"/>
          <w:b w:val="false"/>
          <w:i w:val="false"/>
          <w:color w:val="000000"/>
          <w:sz w:val="28"/>
        </w:rPr>
        <w:t>
      аудандық маңызы бар қала, ауыл, кент, ауылдық округ бюджетінен берілген кредиттер бойынша сыйақылар;</w:t>
      </w:r>
    </w:p>
    <w:bookmarkEnd w:id="601"/>
    <w:bookmarkStart w:name="z616" w:id="602"/>
    <w:p>
      <w:pPr>
        <w:spacing w:after="0"/>
        <w:ind w:left="0"/>
        <w:jc w:val="both"/>
      </w:pPr>
      <w:r>
        <w:rPr>
          <w:rFonts w:ascii="Times New Roman"/>
          <w:b w:val="false"/>
          <w:i w:val="false"/>
          <w:color w:val="000000"/>
          <w:sz w:val="28"/>
        </w:rPr>
        <w:t>
      аудандық маңызы бар қаланың, ауылдың, кенттің, ауылдық округтің коммуналдық меншігінен (жергілікті өзін-өзі басқарудың коммуналдық меншігінен) түсетін өзге де кірістер;</w:t>
      </w:r>
    </w:p>
    <w:bookmarkEnd w:id="602"/>
    <w:bookmarkStart w:name="z617" w:id="603"/>
    <w:p>
      <w:pPr>
        <w:spacing w:after="0"/>
        <w:ind w:left="0"/>
        <w:jc w:val="both"/>
      </w:pPr>
      <w:r>
        <w:rPr>
          <w:rFonts w:ascii="Times New Roman"/>
          <w:b w:val="false"/>
          <w:i w:val="false"/>
          <w:color w:val="000000"/>
          <w:sz w:val="28"/>
        </w:rPr>
        <w:t xml:space="preserve">
      4) аудандық маңызы бар қала, ауыл, кент, ауылдық округ бюджетіне түсетін өзге де салықтық емес түсімдер. </w:t>
      </w:r>
    </w:p>
    <w:bookmarkEnd w:id="603"/>
    <w:bookmarkStart w:name="z618" w:id="604"/>
    <w:p>
      <w:pPr>
        <w:spacing w:after="0"/>
        <w:ind w:left="0"/>
        <w:jc w:val="both"/>
      </w:pPr>
      <w:r>
        <w:rPr>
          <w:rFonts w:ascii="Times New Roman"/>
          <w:b w:val="false"/>
          <w:i w:val="false"/>
          <w:color w:val="000000"/>
          <w:sz w:val="28"/>
        </w:rPr>
        <w:t>
      3. Мыналар аудандық маңызы бар қала, ауыл, кент, ауылдық округ бюджеттеріне негізгі капиталды сатудан түсетін түсімдер болып табылады:</w:t>
      </w:r>
    </w:p>
    <w:bookmarkEnd w:id="604"/>
    <w:bookmarkStart w:name="z619" w:id="605"/>
    <w:p>
      <w:pPr>
        <w:spacing w:after="0"/>
        <w:ind w:left="0"/>
        <w:jc w:val="both"/>
      </w:pPr>
      <w:r>
        <w:rPr>
          <w:rFonts w:ascii="Times New Roman"/>
          <w:b w:val="false"/>
          <w:i w:val="false"/>
          <w:color w:val="000000"/>
          <w:sz w:val="28"/>
        </w:rPr>
        <w:t>
      1) аудандық маңызы бар қала, ауыл, кент, ауылдық округ бюджетінен қаржыландырылатын мемлекеттік мекемелерге бекітіліп берілген мүлікті сатудан түсетін түсімдер;</w:t>
      </w:r>
    </w:p>
    <w:bookmarkEnd w:id="605"/>
    <w:bookmarkStart w:name="z620" w:id="606"/>
    <w:p>
      <w:pPr>
        <w:spacing w:after="0"/>
        <w:ind w:left="0"/>
        <w:jc w:val="both"/>
      </w:pPr>
      <w:r>
        <w:rPr>
          <w:rFonts w:ascii="Times New Roman"/>
          <w:b w:val="false"/>
          <w:i w:val="false"/>
          <w:color w:val="000000"/>
          <w:sz w:val="28"/>
        </w:rPr>
        <w:t>
      2) ауыл шаруашылығы мақсатындағы жер учаскелерін сатудан түсетін түсімдерді қоспағанда, жер учаскелерін сатудан түсетін түсімдер;</w:t>
      </w:r>
    </w:p>
    <w:bookmarkEnd w:id="606"/>
    <w:bookmarkStart w:name="z621" w:id="607"/>
    <w:p>
      <w:pPr>
        <w:spacing w:after="0"/>
        <w:ind w:left="0"/>
        <w:jc w:val="both"/>
      </w:pPr>
      <w:r>
        <w:rPr>
          <w:rFonts w:ascii="Times New Roman"/>
          <w:b w:val="false"/>
          <w:i w:val="false"/>
          <w:color w:val="000000"/>
          <w:sz w:val="28"/>
        </w:rPr>
        <w:t xml:space="preserve">
      3) жер учаскелерін жалдау құқығын сатқаны үшін төлемақы. </w:t>
      </w:r>
    </w:p>
    <w:bookmarkEnd w:id="607"/>
    <w:bookmarkStart w:name="z622" w:id="608"/>
    <w:p>
      <w:pPr>
        <w:spacing w:after="0"/>
        <w:ind w:left="0"/>
        <w:jc w:val="both"/>
      </w:pPr>
      <w:r>
        <w:rPr>
          <w:rFonts w:ascii="Times New Roman"/>
          <w:b w:val="false"/>
          <w:i w:val="false"/>
          <w:color w:val="000000"/>
          <w:sz w:val="28"/>
        </w:rPr>
        <w:t>
      4. Аудандық (облыстық маңызы бар қала) бюджеттен берілетін трансферттер аудандық маңызы бар қала, ауыл, кент, ауылдық округ бюджеттеріне түсетін трансферттердің түсімдері болып табылады.</w:t>
      </w:r>
    </w:p>
    <w:bookmarkEnd w:id="608"/>
    <w:bookmarkStart w:name="z623" w:id="609"/>
    <w:p>
      <w:pPr>
        <w:spacing w:after="0"/>
        <w:ind w:left="0"/>
        <w:jc w:val="left"/>
      </w:pPr>
      <w:r>
        <w:rPr>
          <w:rFonts w:ascii="Times New Roman"/>
          <w:b/>
          <w:i w:val="false"/>
          <w:color w:val="000000"/>
        </w:rPr>
        <w:t xml:space="preserve"> 28-бап. Салықтық емес түсімдер есебінен қалыптастырылатын бюджеттен тыс қорларға түсетін түсімдер</w:t>
      </w:r>
    </w:p>
    <w:bookmarkEnd w:id="609"/>
    <w:bookmarkStart w:name="z624" w:id="610"/>
    <w:p>
      <w:pPr>
        <w:spacing w:after="0"/>
        <w:ind w:left="0"/>
        <w:jc w:val="both"/>
      </w:pPr>
      <w:r>
        <w:rPr>
          <w:rFonts w:ascii="Times New Roman"/>
          <w:b w:val="false"/>
          <w:i w:val="false"/>
          <w:color w:val="000000"/>
          <w:sz w:val="28"/>
        </w:rPr>
        <w:t>
      Бюджеттен тыс қорларға түсетін салықтық емес түсімдердің түрлері осы Кодекстің 13-тарауында айқындалған.</w:t>
      </w:r>
    </w:p>
    <w:bookmarkEnd w:id="610"/>
    <w:bookmarkStart w:name="z625" w:id="611"/>
    <w:p>
      <w:pPr>
        <w:spacing w:after="0"/>
        <w:ind w:left="0"/>
        <w:jc w:val="left"/>
      </w:pPr>
      <w:r>
        <w:rPr>
          <w:rFonts w:ascii="Times New Roman"/>
          <w:b/>
          <w:i w:val="false"/>
          <w:color w:val="000000"/>
        </w:rPr>
        <w:t xml:space="preserve"> 7-тарау. БЮДЖЕТ ДЕҢГЕЙЛЕРІ АРАСЫНДА ШЫҒЫСТАРДЫ БӨЛУ</w:t>
      </w:r>
    </w:p>
    <w:bookmarkEnd w:id="611"/>
    <w:bookmarkStart w:name="z626" w:id="612"/>
    <w:p>
      <w:pPr>
        <w:spacing w:after="0"/>
        <w:ind w:left="0"/>
        <w:jc w:val="left"/>
      </w:pPr>
      <w:r>
        <w:rPr>
          <w:rFonts w:ascii="Times New Roman"/>
          <w:b/>
          <w:i w:val="false"/>
          <w:color w:val="000000"/>
        </w:rPr>
        <w:t xml:space="preserve"> 29-бап. Бюджет деңгейлері арасында шығыстарды бөлу туралы жалпы ережелер</w:t>
      </w:r>
    </w:p>
    <w:bookmarkEnd w:id="612"/>
    <w:bookmarkStart w:name="z627" w:id="613"/>
    <w:p>
      <w:pPr>
        <w:spacing w:after="0"/>
        <w:ind w:left="0"/>
        <w:jc w:val="both"/>
      </w:pPr>
      <w:r>
        <w:rPr>
          <w:rFonts w:ascii="Times New Roman"/>
          <w:b w:val="false"/>
          <w:i w:val="false"/>
          <w:color w:val="000000"/>
          <w:sz w:val="28"/>
        </w:rPr>
        <w:t>
      1. Бюджет шығыстарының бағыттары Қазақстан Республикасының заңдарына сәйкес белгіленген функциялар, өкілеттіктер мен құзыреттер негізге алына отырып, сондай-ақ Қазақстан Республикасының әкімшілік рәсімдер туралы заңнамасына сәйкес қалыптастырылатын мемлекеттік органдар функцияларының тізілімі және Қазақстан Республикасының мемлекеттік қызметтер көрсету саласындағы заңнамасына сәйкес қалыптастырылатын мемлекеттік көрсетілетін қызметтер тізілімі негізінде айқындалады.</w:t>
      </w:r>
    </w:p>
    <w:bookmarkEnd w:id="613"/>
    <w:bookmarkStart w:name="z628" w:id="614"/>
    <w:p>
      <w:pPr>
        <w:spacing w:after="0"/>
        <w:ind w:left="0"/>
        <w:jc w:val="both"/>
      </w:pPr>
      <w:r>
        <w:rPr>
          <w:rFonts w:ascii="Times New Roman"/>
          <w:b w:val="false"/>
          <w:i w:val="false"/>
          <w:color w:val="000000"/>
          <w:sz w:val="28"/>
        </w:rPr>
        <w:t>
      2. Осы Кодекстен басқа Қазақстан Республикасының өзге заңнамалық актілерінде шығыстар қаржыландырылуға тиіс бюджет деңгейін белгілеуге жол берілмейді.</w:t>
      </w:r>
    </w:p>
    <w:bookmarkEnd w:id="614"/>
    <w:bookmarkStart w:name="z629" w:id="615"/>
    <w:p>
      <w:pPr>
        <w:spacing w:after="0"/>
        <w:ind w:left="0"/>
        <w:jc w:val="both"/>
      </w:pPr>
      <w:r>
        <w:rPr>
          <w:rFonts w:ascii="Times New Roman"/>
          <w:b w:val="false"/>
          <w:i w:val="false"/>
          <w:color w:val="000000"/>
          <w:sz w:val="28"/>
        </w:rPr>
        <w:t xml:space="preserve">
      Шығыстарды бюджеттің бір деңгейінен екіншісіне беру осы Кодекстің 70-бабы </w:t>
      </w:r>
      <w:r>
        <w:rPr>
          <w:rFonts w:ascii="Times New Roman"/>
          <w:b w:val="false"/>
          <w:i w:val="false"/>
          <w:color w:val="000000"/>
          <w:sz w:val="28"/>
        </w:rPr>
        <w:t>6-тармағының</w:t>
      </w:r>
      <w:r>
        <w:rPr>
          <w:rFonts w:ascii="Times New Roman"/>
          <w:b w:val="false"/>
          <w:i w:val="false"/>
          <w:color w:val="000000"/>
          <w:sz w:val="28"/>
        </w:rPr>
        <w:t xml:space="preserve"> талаптары сақтала отырып, осы Кодекске өзгерістер мен толықтырулар енгізілген және осы Кодекстің 83-бабының </w:t>
      </w:r>
      <w:r>
        <w:rPr>
          <w:rFonts w:ascii="Times New Roman"/>
          <w:b w:val="false"/>
          <w:i w:val="false"/>
          <w:color w:val="000000"/>
          <w:sz w:val="28"/>
        </w:rPr>
        <w:t>2-тармағына</w:t>
      </w:r>
      <w:r>
        <w:rPr>
          <w:rFonts w:ascii="Times New Roman"/>
          <w:b w:val="false"/>
          <w:i w:val="false"/>
          <w:color w:val="000000"/>
          <w:sz w:val="28"/>
        </w:rPr>
        <w:t xml:space="preserve"> сәйкес ағымдағы нысаналы трансферттер берілген кезде ғана жүзеге асырылады.</w:t>
      </w:r>
    </w:p>
    <w:bookmarkEnd w:id="615"/>
    <w:bookmarkStart w:name="z630" w:id="616"/>
    <w:p>
      <w:pPr>
        <w:spacing w:after="0"/>
        <w:ind w:left="0"/>
        <w:jc w:val="both"/>
      </w:pPr>
      <w:r>
        <w:rPr>
          <w:rFonts w:ascii="Times New Roman"/>
          <w:b w:val="false"/>
          <w:i w:val="false"/>
          <w:color w:val="000000"/>
          <w:sz w:val="28"/>
        </w:rPr>
        <w:t xml:space="preserve">
      3. Бюджеттің белгілі бір деңгейінің шығыстарын бюджеттің басқа деңгейлерінен қаржыландыруға жол берілмейді. </w:t>
      </w:r>
    </w:p>
    <w:bookmarkEnd w:id="616"/>
    <w:bookmarkStart w:name="z631" w:id="617"/>
    <w:p>
      <w:pPr>
        <w:spacing w:after="0"/>
        <w:ind w:left="0"/>
        <w:jc w:val="both"/>
      </w:pPr>
      <w:r>
        <w:rPr>
          <w:rFonts w:ascii="Times New Roman"/>
          <w:b w:val="false"/>
          <w:i w:val="false"/>
          <w:color w:val="000000"/>
          <w:sz w:val="28"/>
        </w:rPr>
        <w:t>
      4. Республикалық бюджеттен қаржыландырылатын орталық мемлекеттік органдардың, олардың ведомстволарының, аумақтық бөлімшелерінің және ведомстволардың аумақтық бөлімшелерінің шығыстары заттай нормалар ескеріле отырып, Қазақстан Республикасының Президенті мен Қазақстан Республикасының Үкіметі бекітетін штат санының лимиттері негізінде жоспарланады.</w:t>
      </w:r>
    </w:p>
    <w:bookmarkEnd w:id="617"/>
    <w:bookmarkStart w:name="z632" w:id="618"/>
    <w:p>
      <w:pPr>
        <w:spacing w:after="0"/>
        <w:ind w:left="0"/>
        <w:jc w:val="both"/>
      </w:pPr>
      <w:r>
        <w:rPr>
          <w:rFonts w:ascii="Times New Roman"/>
          <w:b w:val="false"/>
          <w:i w:val="false"/>
          <w:color w:val="000000"/>
          <w:sz w:val="28"/>
        </w:rPr>
        <w:t>
      5. Жергілікті бюджеттен қаржыландырылатын жергілікті атқарушы органдардың, аудандық маңызы бар қалалар, ауылдар, кенттер, ауылдық округтер әкімдері аппараттарының шығыстары заттай нормалар ескеріле отырып, Қазақстан Республикасының Үкіметі бекітетін штат санының лимиттері негізінде жоспарланады.</w:t>
      </w:r>
    </w:p>
    <w:bookmarkEnd w:id="618"/>
    <w:bookmarkStart w:name="z633" w:id="619"/>
    <w:p>
      <w:pPr>
        <w:spacing w:after="0"/>
        <w:ind w:left="0"/>
        <w:jc w:val="left"/>
      </w:pPr>
      <w:r>
        <w:rPr>
          <w:rFonts w:ascii="Times New Roman"/>
          <w:b/>
          <w:i w:val="false"/>
          <w:color w:val="000000"/>
        </w:rPr>
        <w:t xml:space="preserve"> 30-бап. Республикалық бюджеттің шығыстары</w:t>
      </w:r>
    </w:p>
    <w:bookmarkEnd w:id="619"/>
    <w:bookmarkStart w:name="z634" w:id="620"/>
    <w:p>
      <w:pPr>
        <w:spacing w:after="0"/>
        <w:ind w:left="0"/>
        <w:jc w:val="both"/>
      </w:pPr>
      <w:r>
        <w:rPr>
          <w:rFonts w:ascii="Times New Roman"/>
          <w:b w:val="false"/>
          <w:i w:val="false"/>
          <w:color w:val="000000"/>
          <w:sz w:val="28"/>
        </w:rPr>
        <w:t>
      1. Республикалық бюджеттің шығыстары мынадай бағыттар бойынша жүзеге асырылады:</w:t>
      </w:r>
    </w:p>
    <w:bookmarkEnd w:id="620"/>
    <w:bookmarkStart w:name="z635" w:id="621"/>
    <w:p>
      <w:pPr>
        <w:spacing w:after="0"/>
        <w:ind w:left="0"/>
        <w:jc w:val="both"/>
      </w:pPr>
      <w:r>
        <w:rPr>
          <w:rFonts w:ascii="Times New Roman"/>
          <w:b w:val="false"/>
          <w:i w:val="false"/>
          <w:color w:val="000000"/>
          <w:sz w:val="28"/>
        </w:rPr>
        <w:t>
      1) жалпы сипаттағы мемлекеттік функциялар:</w:t>
      </w:r>
    </w:p>
    <w:bookmarkEnd w:id="621"/>
    <w:bookmarkStart w:name="z636" w:id="622"/>
    <w:p>
      <w:pPr>
        <w:spacing w:after="0"/>
        <w:ind w:left="0"/>
        <w:jc w:val="both"/>
      </w:pPr>
      <w:r>
        <w:rPr>
          <w:rFonts w:ascii="Times New Roman"/>
          <w:b w:val="false"/>
          <w:i w:val="false"/>
          <w:color w:val="000000"/>
          <w:sz w:val="28"/>
        </w:rPr>
        <w:t>
      Қазақстан Республикасының Президентін және оның отбасын қамтамасыз ету, оларға қызмет көрсету және оларды күзету;</w:t>
      </w:r>
    </w:p>
    <w:bookmarkEnd w:id="622"/>
    <w:bookmarkStart w:name="z637" w:id="623"/>
    <w:p>
      <w:pPr>
        <w:spacing w:after="0"/>
        <w:ind w:left="0"/>
        <w:jc w:val="both"/>
      </w:pPr>
      <w:r>
        <w:rPr>
          <w:rFonts w:ascii="Times New Roman"/>
          <w:b w:val="false"/>
          <w:i w:val="false"/>
          <w:color w:val="000000"/>
          <w:sz w:val="28"/>
        </w:rPr>
        <w:t>
      Қазақстан Республикасы Парламентінің, Қазақстан Республикасы Үкіметінің, Қазақстан Республикасы Жоғары Сот Кеңесінің және Қазақстан Республикасы Конституциялық Сотының жұмыс істеуі;</w:t>
      </w:r>
    </w:p>
    <w:bookmarkEnd w:id="623"/>
    <w:bookmarkStart w:name="z638" w:id="624"/>
    <w:p>
      <w:pPr>
        <w:spacing w:after="0"/>
        <w:ind w:left="0"/>
        <w:jc w:val="both"/>
      </w:pPr>
      <w:r>
        <w:rPr>
          <w:rFonts w:ascii="Times New Roman"/>
          <w:b w:val="false"/>
          <w:i w:val="false"/>
          <w:color w:val="000000"/>
          <w:sz w:val="28"/>
        </w:rPr>
        <w:t>
      Қазақстан Республикасындағы Адам құқықтары жөніндегі уәкілдің қызметін қамтамасыз ету;</w:t>
      </w:r>
    </w:p>
    <w:bookmarkEnd w:id="624"/>
    <w:bookmarkStart w:name="z639" w:id="625"/>
    <w:p>
      <w:pPr>
        <w:spacing w:after="0"/>
        <w:ind w:left="0"/>
        <w:jc w:val="both"/>
      </w:pPr>
      <w:r>
        <w:rPr>
          <w:rFonts w:ascii="Times New Roman"/>
          <w:b w:val="false"/>
          <w:i w:val="false"/>
          <w:color w:val="000000"/>
          <w:sz w:val="28"/>
        </w:rPr>
        <w:t>
      мемлекеттік аудит және қаржылық бақылау;</w:t>
      </w:r>
    </w:p>
    <w:bookmarkEnd w:id="625"/>
    <w:bookmarkStart w:name="z640" w:id="626"/>
    <w:p>
      <w:pPr>
        <w:spacing w:after="0"/>
        <w:ind w:left="0"/>
        <w:jc w:val="both"/>
      </w:pPr>
      <w:r>
        <w:rPr>
          <w:rFonts w:ascii="Times New Roman"/>
          <w:b w:val="false"/>
          <w:i w:val="false"/>
          <w:color w:val="000000"/>
          <w:sz w:val="28"/>
        </w:rPr>
        <w:t>
      облыстық бюджеттен қаржыландырылатын сайлауларды қоспағанда, референдумдар мен сайлауларды өткізу;</w:t>
      </w:r>
    </w:p>
    <w:bookmarkEnd w:id="626"/>
    <w:bookmarkStart w:name="z641" w:id="627"/>
    <w:p>
      <w:pPr>
        <w:spacing w:after="0"/>
        <w:ind w:left="0"/>
        <w:jc w:val="both"/>
      </w:pPr>
      <w:r>
        <w:rPr>
          <w:rFonts w:ascii="Times New Roman"/>
          <w:b w:val="false"/>
          <w:i w:val="false"/>
          <w:color w:val="000000"/>
          <w:sz w:val="28"/>
        </w:rPr>
        <w:t>
      республикалық бюджеттің басқа бағыттары бойынша қаржыландырылатын мемлекеттік органдарды қоспағанда, Қазақстан Республикасының Президентіне тікелей бағынатын және есеп беретін мемлекеттік органдардың жұмыс істеуі;</w:t>
      </w:r>
    </w:p>
    <w:bookmarkEnd w:id="627"/>
    <w:bookmarkStart w:name="z642" w:id="628"/>
    <w:p>
      <w:pPr>
        <w:spacing w:after="0"/>
        <w:ind w:left="0"/>
        <w:jc w:val="both"/>
      </w:pPr>
      <w:r>
        <w:rPr>
          <w:rFonts w:ascii="Times New Roman"/>
          <w:b w:val="false"/>
          <w:i w:val="false"/>
          <w:color w:val="000000"/>
          <w:sz w:val="28"/>
        </w:rPr>
        <w:t>
      мемлекеттік басқарудың жалпы функцияларын жүзеге асыратын, басқа бағыттарға жатқызылмаған орталық атқарушы органдардың жұмыс істеуі;</w:t>
      </w:r>
    </w:p>
    <w:bookmarkEnd w:id="628"/>
    <w:bookmarkStart w:name="z643" w:id="629"/>
    <w:p>
      <w:pPr>
        <w:spacing w:after="0"/>
        <w:ind w:left="0"/>
        <w:jc w:val="both"/>
      </w:pPr>
      <w:r>
        <w:rPr>
          <w:rFonts w:ascii="Times New Roman"/>
          <w:b w:val="false"/>
          <w:i w:val="false"/>
          <w:color w:val="000000"/>
          <w:sz w:val="28"/>
        </w:rPr>
        <w:t>
      Қазақстан Республикасының заңнамасына сәйкес қызметтің әртүрлі салалары мен аяларында мемлекеттік сыйлықтар беру және мемлекеттік наградалармен наградтау;</w:t>
      </w:r>
    </w:p>
    <w:bookmarkEnd w:id="629"/>
    <w:bookmarkStart w:name="z644" w:id="630"/>
    <w:p>
      <w:pPr>
        <w:spacing w:after="0"/>
        <w:ind w:left="0"/>
        <w:jc w:val="both"/>
      </w:pPr>
      <w:r>
        <w:rPr>
          <w:rFonts w:ascii="Times New Roman"/>
          <w:b w:val="false"/>
          <w:i w:val="false"/>
          <w:color w:val="000000"/>
          <w:sz w:val="28"/>
        </w:rPr>
        <w:t>
      қаржылық қызметтерді көрсететін жетекші халықаралық орталық қалыптастыруды қамтамасыз ету;</w:t>
      </w:r>
    </w:p>
    <w:bookmarkEnd w:id="630"/>
    <w:bookmarkStart w:name="z645" w:id="631"/>
    <w:p>
      <w:pPr>
        <w:spacing w:after="0"/>
        <w:ind w:left="0"/>
        <w:jc w:val="both"/>
      </w:pPr>
      <w:r>
        <w:rPr>
          <w:rFonts w:ascii="Times New Roman"/>
          <w:b w:val="false"/>
          <w:i w:val="false"/>
          <w:color w:val="000000"/>
          <w:sz w:val="28"/>
        </w:rPr>
        <w:t>
      2) қорғаныс:</w:t>
      </w:r>
    </w:p>
    <w:bookmarkEnd w:id="631"/>
    <w:bookmarkStart w:name="z646" w:id="632"/>
    <w:p>
      <w:pPr>
        <w:spacing w:after="0"/>
        <w:ind w:left="0"/>
        <w:jc w:val="both"/>
      </w:pPr>
      <w:r>
        <w:rPr>
          <w:rFonts w:ascii="Times New Roman"/>
          <w:b w:val="false"/>
          <w:i w:val="false"/>
          <w:color w:val="000000"/>
          <w:sz w:val="28"/>
        </w:rPr>
        <w:t>
      мемлекеттің қорғанысын ұйымдастыру және қамтамасыз ету;</w:t>
      </w:r>
    </w:p>
    <w:bookmarkEnd w:id="632"/>
    <w:bookmarkStart w:name="z647" w:id="633"/>
    <w:p>
      <w:pPr>
        <w:spacing w:after="0"/>
        <w:ind w:left="0"/>
        <w:jc w:val="both"/>
      </w:pPr>
      <w:r>
        <w:rPr>
          <w:rFonts w:ascii="Times New Roman"/>
          <w:b w:val="false"/>
          <w:i w:val="false"/>
          <w:color w:val="000000"/>
          <w:sz w:val="28"/>
        </w:rPr>
        <w:t>
      облыстық бюджеттен, республикалық маңызы бар қала, астана және аудан (облыстық маңызы бар қала) бюджеттерінен қаржыландырылатын іс-шараларды қоспағанда, жалпыға бірдей әскери міндетті орындауға байланысты іс-шараларды ұйымдастыру;</w:t>
      </w:r>
    </w:p>
    <w:bookmarkEnd w:id="633"/>
    <w:bookmarkStart w:name="z648" w:id="634"/>
    <w:p>
      <w:pPr>
        <w:spacing w:after="0"/>
        <w:ind w:left="0"/>
        <w:jc w:val="both"/>
      </w:pPr>
      <w:r>
        <w:rPr>
          <w:rFonts w:ascii="Times New Roman"/>
          <w:b w:val="false"/>
          <w:i w:val="false"/>
          <w:color w:val="000000"/>
          <w:sz w:val="28"/>
        </w:rPr>
        <w:t>
      азаматтық қорғау және әлеуметтік сипаттағы төтенше жағдайлар саласындағы қызметті ұйымдастыру;</w:t>
      </w:r>
    </w:p>
    <w:bookmarkEnd w:id="634"/>
    <w:bookmarkStart w:name="z649" w:id="635"/>
    <w:p>
      <w:pPr>
        <w:spacing w:after="0"/>
        <w:ind w:left="0"/>
        <w:jc w:val="both"/>
      </w:pPr>
      <w:r>
        <w:rPr>
          <w:rFonts w:ascii="Times New Roman"/>
          <w:b w:val="false"/>
          <w:i w:val="false"/>
          <w:color w:val="000000"/>
          <w:sz w:val="28"/>
        </w:rPr>
        <w:t>
      мемлекеттік өртке қарсы қызметтің жұмысын қамтамасыз ету;</w:t>
      </w:r>
    </w:p>
    <w:bookmarkEnd w:id="635"/>
    <w:bookmarkStart w:name="z650" w:id="636"/>
    <w:p>
      <w:pPr>
        <w:spacing w:after="0"/>
        <w:ind w:left="0"/>
        <w:jc w:val="both"/>
      </w:pPr>
      <w:r>
        <w:rPr>
          <w:rFonts w:ascii="Times New Roman"/>
          <w:b w:val="false"/>
          <w:i w:val="false"/>
          <w:color w:val="000000"/>
          <w:sz w:val="28"/>
        </w:rPr>
        <w:t xml:space="preserve">
      азаматтық қорғаныс жүйесін ұйымдастыру; </w:t>
      </w:r>
    </w:p>
    <w:bookmarkEnd w:id="636"/>
    <w:bookmarkStart w:name="z651" w:id="637"/>
    <w:p>
      <w:pPr>
        <w:spacing w:after="0"/>
        <w:ind w:left="0"/>
        <w:jc w:val="both"/>
      </w:pPr>
      <w:r>
        <w:rPr>
          <w:rFonts w:ascii="Times New Roman"/>
          <w:b w:val="false"/>
          <w:i w:val="false"/>
          <w:color w:val="000000"/>
          <w:sz w:val="28"/>
        </w:rPr>
        <w:t>
      жұмылдыру дайындығы және жұмылдыру;</w:t>
      </w:r>
    </w:p>
    <w:bookmarkEnd w:id="637"/>
    <w:bookmarkStart w:name="z652" w:id="638"/>
    <w:p>
      <w:pPr>
        <w:spacing w:after="0"/>
        <w:ind w:left="0"/>
        <w:jc w:val="both"/>
      </w:pPr>
      <w:r>
        <w:rPr>
          <w:rFonts w:ascii="Times New Roman"/>
          <w:b w:val="false"/>
          <w:i w:val="false"/>
          <w:color w:val="000000"/>
          <w:sz w:val="28"/>
        </w:rPr>
        <w:t>
      жұмылдыру резервінің дәрілік заттары мен медициналық бұйымдарын қоспағанда, мемлекеттік материалдық резервтерді қалыптастыру және сақтау;</w:t>
      </w:r>
    </w:p>
    <w:bookmarkEnd w:id="638"/>
    <w:bookmarkStart w:name="z653" w:id="639"/>
    <w:p>
      <w:pPr>
        <w:spacing w:after="0"/>
        <w:ind w:left="0"/>
        <w:jc w:val="both"/>
      </w:pPr>
      <w:r>
        <w:rPr>
          <w:rFonts w:ascii="Times New Roman"/>
          <w:b w:val="false"/>
          <w:i w:val="false"/>
          <w:color w:val="000000"/>
          <w:sz w:val="28"/>
        </w:rPr>
        <w:t>
      жаһандық, өңірлік ауқымдағы табиғи және техногендік сипаттағы төтенше жағдайлар мен олардың салдарының алдын алу және жою;</w:t>
      </w:r>
    </w:p>
    <w:bookmarkEnd w:id="639"/>
    <w:bookmarkStart w:name="z654" w:id="640"/>
    <w:p>
      <w:pPr>
        <w:spacing w:after="0"/>
        <w:ind w:left="0"/>
        <w:jc w:val="both"/>
      </w:pPr>
      <w:r>
        <w:rPr>
          <w:rFonts w:ascii="Times New Roman"/>
          <w:b w:val="false"/>
          <w:i w:val="false"/>
          <w:color w:val="000000"/>
          <w:sz w:val="28"/>
        </w:rPr>
        <w:t>
      кәсіби авариялық -құтқару қызметтерінің жұмысын ұйымдастыру және қамтамасыз ету;</w:t>
      </w:r>
    </w:p>
    <w:bookmarkEnd w:id="640"/>
    <w:bookmarkStart w:name="z655" w:id="641"/>
    <w:p>
      <w:pPr>
        <w:spacing w:after="0"/>
        <w:ind w:left="0"/>
        <w:jc w:val="both"/>
      </w:pPr>
      <w:r>
        <w:rPr>
          <w:rFonts w:ascii="Times New Roman"/>
          <w:b w:val="false"/>
          <w:i w:val="false"/>
          <w:color w:val="000000"/>
          <w:sz w:val="28"/>
        </w:rPr>
        <w:t>
      3) қоғамдық тәртіп, қауіпсіздік, құқықтық, сот, қылмыстық-атқару қызметі:</w:t>
      </w:r>
    </w:p>
    <w:bookmarkEnd w:id="641"/>
    <w:bookmarkStart w:name="z656" w:id="642"/>
    <w:p>
      <w:pPr>
        <w:spacing w:after="0"/>
        <w:ind w:left="0"/>
        <w:jc w:val="both"/>
      </w:pPr>
      <w:r>
        <w:rPr>
          <w:rFonts w:ascii="Times New Roman"/>
          <w:b w:val="false"/>
          <w:i w:val="false"/>
          <w:color w:val="000000"/>
          <w:sz w:val="28"/>
        </w:rPr>
        <w:t>
      құқық қорғау қызметі;</w:t>
      </w:r>
    </w:p>
    <w:bookmarkEnd w:id="642"/>
    <w:bookmarkStart w:name="z657" w:id="643"/>
    <w:p>
      <w:pPr>
        <w:spacing w:after="0"/>
        <w:ind w:left="0"/>
        <w:jc w:val="both"/>
      </w:pPr>
      <w:r>
        <w:rPr>
          <w:rFonts w:ascii="Times New Roman"/>
          <w:b w:val="false"/>
          <w:i w:val="false"/>
          <w:color w:val="000000"/>
          <w:sz w:val="28"/>
        </w:rPr>
        <w:t xml:space="preserve">
      облыстық бюджеттен, республикалық маңызы бар қала, астана бюджеттерінен қаржыландырылатын бағыттарды қоспағанда, Қазақстан Республикасының аумағында қоғамдық тәртіпті қорғау және қоғамдық қауіпсіздікті қамтамасыз ету; </w:t>
      </w:r>
    </w:p>
    <w:bookmarkEnd w:id="643"/>
    <w:bookmarkStart w:name="z658" w:id="644"/>
    <w:p>
      <w:pPr>
        <w:spacing w:after="0"/>
        <w:ind w:left="0"/>
        <w:jc w:val="both"/>
      </w:pPr>
      <w:r>
        <w:rPr>
          <w:rFonts w:ascii="Times New Roman"/>
          <w:b w:val="false"/>
          <w:i w:val="false"/>
          <w:color w:val="000000"/>
          <w:sz w:val="28"/>
        </w:rPr>
        <w:t xml:space="preserve">
      пробация қызметін қамтамасыз ету мен ұстауды қоспағанда, қылмыстық-атқару (пенитенциарлық) жүйесінің қызметін ұйымдастыру және қамтамасыз ету; </w:t>
      </w:r>
    </w:p>
    <w:bookmarkEnd w:id="644"/>
    <w:bookmarkStart w:name="z659" w:id="645"/>
    <w:p>
      <w:pPr>
        <w:spacing w:after="0"/>
        <w:ind w:left="0"/>
        <w:jc w:val="both"/>
      </w:pPr>
      <w:r>
        <w:rPr>
          <w:rFonts w:ascii="Times New Roman"/>
          <w:b w:val="false"/>
          <w:i w:val="false"/>
          <w:color w:val="000000"/>
          <w:sz w:val="28"/>
        </w:rPr>
        <w:t>
      мемлекеттік құпиялардың қорғалуын қамтамасыз ету;</w:t>
      </w:r>
    </w:p>
    <w:bookmarkEnd w:id="645"/>
    <w:bookmarkStart w:name="z660" w:id="646"/>
    <w:p>
      <w:pPr>
        <w:spacing w:after="0"/>
        <w:ind w:left="0"/>
        <w:jc w:val="both"/>
      </w:pPr>
      <w:r>
        <w:rPr>
          <w:rFonts w:ascii="Times New Roman"/>
          <w:b w:val="false"/>
          <w:i w:val="false"/>
          <w:color w:val="000000"/>
          <w:sz w:val="28"/>
        </w:rPr>
        <w:t>
      әділет саласындағы қызмет;</w:t>
      </w:r>
    </w:p>
    <w:bookmarkEnd w:id="646"/>
    <w:bookmarkStart w:name="z661" w:id="647"/>
    <w:p>
      <w:pPr>
        <w:spacing w:after="0"/>
        <w:ind w:left="0"/>
        <w:jc w:val="both"/>
      </w:pPr>
      <w:r>
        <w:rPr>
          <w:rFonts w:ascii="Times New Roman"/>
          <w:b w:val="false"/>
          <w:i w:val="false"/>
          <w:color w:val="000000"/>
          <w:sz w:val="28"/>
        </w:rPr>
        <w:t>
      ұлттық қауіпсіздікті қамтамасыз ету;</w:t>
      </w:r>
    </w:p>
    <w:bookmarkEnd w:id="647"/>
    <w:bookmarkStart w:name="z662" w:id="648"/>
    <w:p>
      <w:pPr>
        <w:spacing w:after="0"/>
        <w:ind w:left="0"/>
        <w:jc w:val="both"/>
      </w:pPr>
      <w:r>
        <w:rPr>
          <w:rFonts w:ascii="Times New Roman"/>
          <w:b w:val="false"/>
          <w:i w:val="false"/>
          <w:color w:val="000000"/>
          <w:sz w:val="28"/>
        </w:rPr>
        <w:t xml:space="preserve">
      күзетілетін адамдардың және объектілердің қауіпсіздігін қамтамасыз ету; </w:t>
      </w:r>
    </w:p>
    <w:bookmarkEnd w:id="648"/>
    <w:bookmarkStart w:name="z663" w:id="649"/>
    <w:p>
      <w:pPr>
        <w:spacing w:after="0"/>
        <w:ind w:left="0"/>
        <w:jc w:val="both"/>
      </w:pPr>
      <w:r>
        <w:rPr>
          <w:rFonts w:ascii="Times New Roman"/>
          <w:b w:val="false"/>
          <w:i w:val="false"/>
          <w:color w:val="000000"/>
          <w:sz w:val="28"/>
        </w:rPr>
        <w:t>
      сот жүйесінің жұмыс істеуі;</w:t>
      </w:r>
    </w:p>
    <w:bookmarkEnd w:id="649"/>
    <w:bookmarkStart w:name="z664" w:id="650"/>
    <w:p>
      <w:pPr>
        <w:spacing w:after="0"/>
        <w:ind w:left="0"/>
        <w:jc w:val="both"/>
      </w:pPr>
      <w:r>
        <w:rPr>
          <w:rFonts w:ascii="Times New Roman"/>
          <w:b w:val="false"/>
          <w:i w:val="false"/>
          <w:color w:val="000000"/>
          <w:sz w:val="28"/>
        </w:rPr>
        <w:t>
      сыбайлас жемқорлық қылмыстарға қарсы іс-қимыл;</w:t>
      </w:r>
    </w:p>
    <w:bookmarkEnd w:id="650"/>
    <w:bookmarkStart w:name="z665" w:id="651"/>
    <w:p>
      <w:pPr>
        <w:spacing w:after="0"/>
        <w:ind w:left="0"/>
        <w:jc w:val="both"/>
      </w:pPr>
      <w:r>
        <w:rPr>
          <w:rFonts w:ascii="Times New Roman"/>
          <w:b w:val="false"/>
          <w:i w:val="false"/>
          <w:color w:val="000000"/>
          <w:sz w:val="28"/>
        </w:rPr>
        <w:t>
      4) білім беру және ғылым:</w:t>
      </w:r>
    </w:p>
    <w:bookmarkEnd w:id="651"/>
    <w:bookmarkStart w:name="z666" w:id="652"/>
    <w:p>
      <w:pPr>
        <w:spacing w:after="0"/>
        <w:ind w:left="0"/>
        <w:jc w:val="both"/>
      </w:pPr>
      <w:r>
        <w:rPr>
          <w:rFonts w:ascii="Times New Roman"/>
          <w:b w:val="false"/>
          <w:i w:val="false"/>
          <w:color w:val="000000"/>
          <w:sz w:val="28"/>
        </w:rPr>
        <w:t>
      ғылыми және (немесе) ғылыми-техникалық қызметті қаржыландыру;</w:t>
      </w:r>
    </w:p>
    <w:bookmarkEnd w:id="652"/>
    <w:bookmarkStart w:name="z667" w:id="653"/>
    <w:p>
      <w:pPr>
        <w:spacing w:after="0"/>
        <w:ind w:left="0"/>
        <w:jc w:val="both"/>
      </w:pPr>
      <w:r>
        <w:rPr>
          <w:rFonts w:ascii="Times New Roman"/>
          <w:b w:val="false"/>
          <w:i w:val="false"/>
          <w:color w:val="000000"/>
          <w:sz w:val="28"/>
        </w:rPr>
        <w:t>
      республикалық білім беру ұйымдарында дарынды балаларға жалпы білім беру;</w:t>
      </w:r>
    </w:p>
    <w:bookmarkEnd w:id="653"/>
    <w:bookmarkStart w:name="z668" w:id="654"/>
    <w:p>
      <w:pPr>
        <w:spacing w:after="0"/>
        <w:ind w:left="0"/>
        <w:jc w:val="both"/>
      </w:pPr>
      <w:r>
        <w:rPr>
          <w:rFonts w:ascii="Times New Roman"/>
          <w:b w:val="false"/>
          <w:i w:val="false"/>
          <w:color w:val="000000"/>
          <w:sz w:val="28"/>
        </w:rPr>
        <w:t>
      республикалық маңызы бар мектептен тыс іс-шараларды өткізу;</w:t>
      </w:r>
    </w:p>
    <w:bookmarkEnd w:id="654"/>
    <w:bookmarkStart w:name="z669" w:id="655"/>
    <w:p>
      <w:pPr>
        <w:spacing w:after="0"/>
        <w:ind w:left="0"/>
        <w:jc w:val="both"/>
      </w:pPr>
      <w:r>
        <w:rPr>
          <w:rFonts w:ascii="Times New Roman"/>
          <w:b w:val="false"/>
          <w:i w:val="false"/>
          <w:color w:val="000000"/>
          <w:sz w:val="28"/>
        </w:rPr>
        <w:t xml:space="preserve">
      республикалық бюджеттен қаржыландырылатын білім беру ұйымдарында жоғары оқу орнынан кейінгі, техникалық және кәсіптік, орта білімнен кейінгі және жоғары білімі бар мамандарды даярлау; </w:t>
      </w:r>
    </w:p>
    <w:bookmarkEnd w:id="655"/>
    <w:bookmarkStart w:name="z670" w:id="656"/>
    <w:p>
      <w:pPr>
        <w:spacing w:after="0"/>
        <w:ind w:left="0"/>
        <w:jc w:val="both"/>
      </w:pPr>
      <w:r>
        <w:rPr>
          <w:rFonts w:ascii="Times New Roman"/>
          <w:b w:val="false"/>
          <w:i w:val="false"/>
          <w:color w:val="000000"/>
          <w:sz w:val="28"/>
        </w:rPr>
        <w:t xml:space="preserve">
      республикалық деңгейде кадрлардың біліктілігін арттыру және қайта даярлау; </w:t>
      </w:r>
    </w:p>
    <w:bookmarkEnd w:id="656"/>
    <w:bookmarkStart w:name="z671" w:id="657"/>
    <w:p>
      <w:pPr>
        <w:spacing w:after="0"/>
        <w:ind w:left="0"/>
        <w:jc w:val="both"/>
      </w:pPr>
      <w:r>
        <w:rPr>
          <w:rFonts w:ascii="Times New Roman"/>
          <w:b w:val="false"/>
          <w:i w:val="false"/>
          <w:color w:val="000000"/>
          <w:sz w:val="28"/>
        </w:rPr>
        <w:t>
      республикалық орта білім беру ұйымдарын, сондай-ақ халықаралық шарттарға сәйкес шетел мектептерінде білім алатын отандастарды оқулықтармен және оқу-әдістемелік кешендермен қамтамасыз ету;</w:t>
      </w:r>
    </w:p>
    <w:bookmarkEnd w:id="657"/>
    <w:bookmarkStart w:name="z672" w:id="658"/>
    <w:p>
      <w:pPr>
        <w:spacing w:after="0"/>
        <w:ind w:left="0"/>
        <w:jc w:val="both"/>
      </w:pPr>
      <w:r>
        <w:rPr>
          <w:rFonts w:ascii="Times New Roman"/>
          <w:b w:val="false"/>
          <w:i w:val="false"/>
          <w:color w:val="000000"/>
          <w:sz w:val="28"/>
        </w:rPr>
        <w:t>
      5) денсаулық сақтау:</w:t>
      </w:r>
    </w:p>
    <w:bookmarkEnd w:id="6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 тармақшаның екінші абзацына өзгеріс енгізу көзделген – ҚР 14.07.2025 </w:t>
      </w:r>
      <w:r>
        <w:rPr>
          <w:rFonts w:ascii="Times New Roman"/>
          <w:b w:val="false"/>
          <w:i w:val="false"/>
          <w:color w:val="ff0000"/>
          <w:sz w:val="28"/>
        </w:rPr>
        <w:t>№ 206-VIII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жергілікті бюджеттерден қаржыландырылатын шығыстардың бағыттарынан басқа, тегін медициналық көмектің кепілдік берілген көлемін көрсету және міндетті әлеуметтік медициналық сақтандыру; </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 тармақшаны үшінші абзацпен толықтыру көзделген – ҚР 14.07.2025 </w:t>
      </w:r>
      <w:r>
        <w:rPr>
          <w:rFonts w:ascii="Times New Roman"/>
          <w:b w:val="false"/>
          <w:i w:val="false"/>
          <w:color w:val="ff0000"/>
          <w:sz w:val="28"/>
        </w:rPr>
        <w:t>№ 206-VIII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74" w:id="659"/>
    <w:p>
      <w:pPr>
        <w:spacing w:after="0"/>
        <w:ind w:left="0"/>
        <w:jc w:val="both"/>
      </w:pPr>
      <w:r>
        <w:rPr>
          <w:rFonts w:ascii="Times New Roman"/>
          <w:b w:val="false"/>
          <w:i w:val="false"/>
          <w:color w:val="000000"/>
          <w:sz w:val="28"/>
        </w:rPr>
        <w:t>
      республикалық деңгейде әлеуметтік, табиғи және техногендік сипаттағы төтенше жағдайларды жою кезінде шұғыл медициналық көмек қызметін ұйымдастыру;</w:t>
      </w:r>
    </w:p>
    <w:bookmarkEnd w:id="659"/>
    <w:bookmarkStart w:name="z675" w:id="660"/>
    <w:p>
      <w:pPr>
        <w:spacing w:after="0"/>
        <w:ind w:left="0"/>
        <w:jc w:val="both"/>
      </w:pPr>
      <w:r>
        <w:rPr>
          <w:rFonts w:ascii="Times New Roman"/>
          <w:b w:val="false"/>
          <w:i w:val="false"/>
          <w:color w:val="000000"/>
          <w:sz w:val="28"/>
        </w:rPr>
        <w:t xml:space="preserve">
      сот-медициналық, сот-психиатриялық және сот-наркологиялық сараптама жүргізу; </w:t>
      </w:r>
    </w:p>
    <w:bookmarkEnd w:id="660"/>
    <w:bookmarkStart w:name="z676" w:id="661"/>
    <w:p>
      <w:pPr>
        <w:spacing w:after="0"/>
        <w:ind w:left="0"/>
        <w:jc w:val="both"/>
      </w:pPr>
      <w:r>
        <w:rPr>
          <w:rFonts w:ascii="Times New Roman"/>
          <w:b w:val="false"/>
          <w:i w:val="false"/>
          <w:color w:val="000000"/>
          <w:sz w:val="28"/>
        </w:rPr>
        <w:t xml:space="preserve">
      санитариялық-эпидемиологиялық қызметтің халықтың санитариялық-эпидемиологиялық салауаттылығын қамтамасыз етуі; </w:t>
      </w:r>
    </w:p>
    <w:bookmarkEnd w:id="661"/>
    <w:bookmarkStart w:name="z677" w:id="662"/>
    <w:p>
      <w:pPr>
        <w:spacing w:after="0"/>
        <w:ind w:left="0"/>
        <w:jc w:val="both"/>
      </w:pPr>
      <w:r>
        <w:rPr>
          <w:rFonts w:ascii="Times New Roman"/>
          <w:b w:val="false"/>
          <w:i w:val="false"/>
          <w:color w:val="000000"/>
          <w:sz w:val="28"/>
        </w:rPr>
        <w:t xml:space="preserve">
      Қазақстан Республикасының заңнамалық актілеріне сәйкес әскери қызметшілерге, арнаулы мемлекеттік және құқық қорғау органдарының, азаматтық қорғау органдарының қызметкерлеріне және мемлекеттік қызметшілер мен азаматтардың жекелеген санаттарына медициналық қызмет көрсету; </w:t>
      </w:r>
    </w:p>
    <w:bookmarkEnd w:id="662"/>
    <w:bookmarkStart w:name="z678" w:id="663"/>
    <w:p>
      <w:pPr>
        <w:spacing w:after="0"/>
        <w:ind w:left="0"/>
        <w:jc w:val="both"/>
      </w:pPr>
      <w:r>
        <w:rPr>
          <w:rFonts w:ascii="Times New Roman"/>
          <w:b w:val="false"/>
          <w:i w:val="false"/>
          <w:color w:val="000000"/>
          <w:sz w:val="28"/>
        </w:rPr>
        <w:t>
      жергілікті бюджеттерден және әлеуметтік медициналық сақтандыру қорынан қаржыландырылатын шығыстардан басқа, азаматтардың денсаулығын қорғау саласындағы қызмет;</w:t>
      </w:r>
    </w:p>
    <w:bookmarkEnd w:id="663"/>
    <w:bookmarkStart w:name="z679" w:id="664"/>
    <w:p>
      <w:pPr>
        <w:spacing w:after="0"/>
        <w:ind w:left="0"/>
        <w:jc w:val="both"/>
      </w:pPr>
      <w:r>
        <w:rPr>
          <w:rFonts w:ascii="Times New Roman"/>
          <w:b w:val="false"/>
          <w:i w:val="false"/>
          <w:color w:val="000000"/>
          <w:sz w:val="28"/>
        </w:rPr>
        <w:t>
      жұмылдыру резервінің дәрілік заттары мен медициналық бұйымдарын беру және сақтау;</w:t>
      </w:r>
    </w:p>
    <w:bookmarkEnd w:id="664"/>
    <w:bookmarkStart w:name="z680" w:id="665"/>
    <w:p>
      <w:pPr>
        <w:spacing w:after="0"/>
        <w:ind w:left="0"/>
        <w:jc w:val="both"/>
      </w:pPr>
      <w:r>
        <w:rPr>
          <w:rFonts w:ascii="Times New Roman"/>
          <w:b w:val="false"/>
          <w:i w:val="false"/>
          <w:color w:val="000000"/>
          <w:sz w:val="28"/>
        </w:rPr>
        <w:t>
      6) әлеуметтік көмек және әлеуметтік қамсыздандыру:</w:t>
      </w:r>
    </w:p>
    <w:bookmarkEnd w:id="665"/>
    <w:bookmarkStart w:name="z681" w:id="666"/>
    <w:p>
      <w:pPr>
        <w:spacing w:after="0"/>
        <w:ind w:left="0"/>
        <w:jc w:val="both"/>
      </w:pPr>
      <w:r>
        <w:rPr>
          <w:rFonts w:ascii="Times New Roman"/>
          <w:b w:val="false"/>
          <w:i w:val="false"/>
          <w:color w:val="000000"/>
          <w:sz w:val="28"/>
        </w:rPr>
        <w:t>
      Қазақстан Республикасының зейнетақымен қамсыздандыру туралы заңнамасына сәйкес бюджет қаражаты есебінен зейнетақымен қамсыздандырылуға құқығы бар азаматтарға зейнетақы төлемдері;</w:t>
      </w:r>
    </w:p>
    <w:bookmarkEnd w:id="666"/>
    <w:bookmarkStart w:name="z682" w:id="667"/>
    <w:p>
      <w:pPr>
        <w:spacing w:after="0"/>
        <w:ind w:left="0"/>
        <w:jc w:val="both"/>
      </w:pPr>
      <w:r>
        <w:rPr>
          <w:rFonts w:ascii="Times New Roman"/>
          <w:b w:val="false"/>
          <w:i w:val="false"/>
          <w:color w:val="000000"/>
          <w:sz w:val="28"/>
        </w:rPr>
        <w:t>
      жергілікті бюджеттер есебінен төленетіндерден басқа, Қазақстан Республикасының заңнамалық актілерінде белгіленген мемлекеттік әлеуметтік жәрдемақылар, мемлекеттік арнаулы жәрдемақылар, арнаулы мемлекеттік жәрдемақылар және өзге де жәрдемақылар;</w:t>
      </w:r>
    </w:p>
    <w:bookmarkEnd w:id="667"/>
    <w:bookmarkStart w:name="z683" w:id="668"/>
    <w:p>
      <w:pPr>
        <w:spacing w:after="0"/>
        <w:ind w:left="0"/>
        <w:jc w:val="both"/>
      </w:pPr>
      <w:r>
        <w:rPr>
          <w:rFonts w:ascii="Times New Roman"/>
          <w:b w:val="false"/>
          <w:i w:val="false"/>
          <w:color w:val="000000"/>
          <w:sz w:val="28"/>
        </w:rPr>
        <w:t>
      Қазақстан Республикасының заңнамалық актілерінде көзделген және (немесе) Қазақстан Республикасы Үкіметінің міндеттемелері болып табылатын әлеуметтік көмек және әлеуметтік төлемдер;</w:t>
      </w:r>
    </w:p>
    <w:bookmarkEnd w:id="668"/>
    <w:bookmarkStart w:name="z684" w:id="669"/>
    <w:p>
      <w:pPr>
        <w:spacing w:after="0"/>
        <w:ind w:left="0"/>
        <w:jc w:val="both"/>
      </w:pPr>
      <w:r>
        <w:rPr>
          <w:rFonts w:ascii="Times New Roman"/>
          <w:b w:val="false"/>
          <w:i w:val="false"/>
          <w:color w:val="000000"/>
          <w:sz w:val="28"/>
        </w:rPr>
        <w:t>
      көші-қон саясатын іске асыру;</w:t>
      </w:r>
    </w:p>
    <w:bookmarkEnd w:id="669"/>
    <w:bookmarkStart w:name="z685" w:id="670"/>
    <w:p>
      <w:pPr>
        <w:spacing w:after="0"/>
        <w:ind w:left="0"/>
        <w:jc w:val="both"/>
      </w:pPr>
      <w:r>
        <w:rPr>
          <w:rFonts w:ascii="Times New Roman"/>
          <w:b w:val="false"/>
          <w:i w:val="false"/>
          <w:color w:val="000000"/>
          <w:sz w:val="28"/>
        </w:rPr>
        <w:t>
      7) мәдениет, спорт, туризм және ақпараттық кеңістік:</w:t>
      </w:r>
    </w:p>
    <w:bookmarkEnd w:id="670"/>
    <w:bookmarkStart w:name="z686" w:id="671"/>
    <w:p>
      <w:pPr>
        <w:spacing w:after="0"/>
        <w:ind w:left="0"/>
        <w:jc w:val="both"/>
      </w:pPr>
      <w:r>
        <w:rPr>
          <w:rFonts w:ascii="Times New Roman"/>
          <w:b w:val="false"/>
          <w:i w:val="false"/>
          <w:color w:val="000000"/>
          <w:sz w:val="28"/>
        </w:rPr>
        <w:t>
      республикалық деңгейде мәдениет, спорт және туризм саласындағы қызмет;</w:t>
      </w:r>
    </w:p>
    <w:bookmarkEnd w:id="671"/>
    <w:bookmarkStart w:name="z687" w:id="672"/>
    <w:p>
      <w:pPr>
        <w:spacing w:after="0"/>
        <w:ind w:left="0"/>
        <w:jc w:val="both"/>
      </w:pPr>
      <w:r>
        <w:rPr>
          <w:rFonts w:ascii="Times New Roman"/>
          <w:b w:val="false"/>
          <w:i w:val="false"/>
          <w:color w:val="000000"/>
          <w:sz w:val="28"/>
        </w:rPr>
        <w:t>
      республикалық деңгейде мемлекеттік ақпараттық саясатты жүргізу;</w:t>
      </w:r>
    </w:p>
    <w:bookmarkEnd w:id="672"/>
    <w:bookmarkStart w:name="z688" w:id="673"/>
    <w:p>
      <w:pPr>
        <w:spacing w:after="0"/>
        <w:ind w:left="0"/>
        <w:jc w:val="both"/>
      </w:pPr>
      <w:r>
        <w:rPr>
          <w:rFonts w:ascii="Times New Roman"/>
          <w:b w:val="false"/>
          <w:i w:val="false"/>
          <w:color w:val="000000"/>
          <w:sz w:val="28"/>
        </w:rPr>
        <w:t>
      республикалық деңгейде қоғамдық даму, азаматтық қоғамды дамыту, этносаралық қатынастар, конфессияаралық келісім, жастар, отбасы және гендерлік саясат, ақпаратқа қол жеткізу саласындағы қызмет;</w:t>
      </w:r>
    </w:p>
    <w:bookmarkEnd w:id="673"/>
    <w:bookmarkStart w:name="z689" w:id="674"/>
    <w:p>
      <w:pPr>
        <w:spacing w:after="0"/>
        <w:ind w:left="0"/>
        <w:jc w:val="both"/>
      </w:pPr>
      <w:r>
        <w:rPr>
          <w:rFonts w:ascii="Times New Roman"/>
          <w:b w:val="false"/>
          <w:i w:val="false"/>
          <w:color w:val="000000"/>
          <w:sz w:val="28"/>
        </w:rPr>
        <w:t>
      8) ауыл, су, орман, балық шаруашылығы, ерекше қорғалатын табиғи аумақтар, қоршаған ортаны және жануарлар дүниесін қорғау, жер қатынастары:</w:t>
      </w:r>
    </w:p>
    <w:bookmarkEnd w:id="674"/>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8) тармақшаның екінші абзацы жаңа редакцияда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су ресурстарын қорғауды және ұтымды пайдалануды қамтамасыз ету;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 тармақшаның үшінші абзацы жаңа редакцияда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суармалы жерлердің мелиорациялық жай-күйі бойынша іс-шаралар өткізу;</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8) тармақшаны төртінші, бесінші, алтыншы, жетінші, абзацтармен толықтыру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br/>
      </w:r>
      <w:r>
        <w:rPr>
          <w:rFonts w:ascii="Times New Roman"/>
          <w:b w:val="false"/>
          <w:i w:val="false"/>
          <w:color w:val="000000"/>
          <w:sz w:val="28"/>
        </w:rPr>
        <w:t>
</w:t>
      </w:r>
    </w:p>
    <w:bookmarkStart w:name="z692" w:id="675"/>
    <w:p>
      <w:pPr>
        <w:spacing w:after="0"/>
        <w:ind w:left="0"/>
        <w:jc w:val="both"/>
      </w:pPr>
      <w:r>
        <w:rPr>
          <w:rFonts w:ascii="Times New Roman"/>
          <w:b w:val="false"/>
          <w:i w:val="false"/>
          <w:color w:val="000000"/>
          <w:sz w:val="28"/>
        </w:rPr>
        <w:t>
      орман ресурстары мен жануарлар дүниесін сақтауды және дамытуды басқару, қамтамасыз ету;</w:t>
      </w:r>
    </w:p>
    <w:bookmarkEnd w:id="675"/>
    <w:bookmarkStart w:name="z693" w:id="676"/>
    <w:p>
      <w:pPr>
        <w:spacing w:after="0"/>
        <w:ind w:left="0"/>
        <w:jc w:val="both"/>
      </w:pPr>
      <w:r>
        <w:rPr>
          <w:rFonts w:ascii="Times New Roman"/>
          <w:b w:val="false"/>
          <w:i w:val="false"/>
          <w:color w:val="000000"/>
          <w:sz w:val="28"/>
        </w:rPr>
        <w:t>
      республикалық маңызы бар ерекше қорғалатын табиғи аумақтарды күтіп-ұстау, мемлекеттік табиғи-қорық қорын қалпына келтіру;</w:t>
      </w:r>
    </w:p>
    <w:bookmarkEnd w:id="676"/>
    <w:bookmarkStart w:name="z694" w:id="677"/>
    <w:p>
      <w:pPr>
        <w:spacing w:after="0"/>
        <w:ind w:left="0"/>
        <w:jc w:val="both"/>
      </w:pPr>
      <w:r>
        <w:rPr>
          <w:rFonts w:ascii="Times New Roman"/>
          <w:b w:val="false"/>
          <w:i w:val="false"/>
          <w:color w:val="000000"/>
          <w:sz w:val="28"/>
        </w:rPr>
        <w:t>
      республикалық деңгейде қоршаған ортаны қорғау жөніндегі іс-шараларды өткізу;</w:t>
      </w:r>
    </w:p>
    <w:bookmarkEnd w:id="677"/>
    <w:bookmarkStart w:name="z695" w:id="678"/>
    <w:p>
      <w:pPr>
        <w:spacing w:after="0"/>
        <w:ind w:left="0"/>
        <w:jc w:val="both"/>
      </w:pPr>
      <w:r>
        <w:rPr>
          <w:rFonts w:ascii="Times New Roman"/>
          <w:b w:val="false"/>
          <w:i w:val="false"/>
          <w:color w:val="000000"/>
          <w:sz w:val="28"/>
        </w:rPr>
        <w:t>
      гидрометеорологиялық мониторинг;</w:t>
      </w:r>
    </w:p>
    <w:bookmarkEnd w:id="678"/>
    <w:bookmarkStart w:name="z696" w:id="679"/>
    <w:p>
      <w:pPr>
        <w:spacing w:after="0"/>
        <w:ind w:left="0"/>
        <w:jc w:val="both"/>
      </w:pPr>
      <w:r>
        <w:rPr>
          <w:rFonts w:ascii="Times New Roman"/>
          <w:b w:val="false"/>
          <w:i w:val="false"/>
          <w:color w:val="000000"/>
          <w:sz w:val="28"/>
        </w:rPr>
        <w:t xml:space="preserve">
      ауыл шаруашылығы және жер ресурстарын пайдалану саласындағы басқару; </w:t>
      </w:r>
    </w:p>
    <w:bookmarkEnd w:id="679"/>
    <w:bookmarkStart w:name="z697" w:id="680"/>
    <w:p>
      <w:pPr>
        <w:spacing w:after="0"/>
        <w:ind w:left="0"/>
        <w:jc w:val="both"/>
      </w:pPr>
      <w:r>
        <w:rPr>
          <w:rFonts w:ascii="Times New Roman"/>
          <w:b w:val="false"/>
          <w:i w:val="false"/>
          <w:color w:val="000000"/>
          <w:sz w:val="28"/>
        </w:rPr>
        <w:t>
      республикалық деңгейде жер қатынастарын реттеу;</w:t>
      </w:r>
    </w:p>
    <w:bookmarkEnd w:id="680"/>
    <w:bookmarkStart w:name="z698" w:id="681"/>
    <w:p>
      <w:pPr>
        <w:spacing w:after="0"/>
        <w:ind w:left="0"/>
        <w:jc w:val="both"/>
      </w:pPr>
      <w:r>
        <w:rPr>
          <w:rFonts w:ascii="Times New Roman"/>
          <w:b w:val="false"/>
          <w:i w:val="false"/>
          <w:color w:val="000000"/>
          <w:sz w:val="28"/>
        </w:rPr>
        <w:t>
      жануарлар ауруларының диагностикасы, эпизоотияға қарсы жұмыс;</w:t>
      </w:r>
    </w:p>
    <w:bookmarkEnd w:id="681"/>
    <w:bookmarkStart w:name="z699" w:id="682"/>
    <w:p>
      <w:pPr>
        <w:spacing w:after="0"/>
        <w:ind w:left="0"/>
        <w:jc w:val="both"/>
      </w:pPr>
      <w:r>
        <w:rPr>
          <w:rFonts w:ascii="Times New Roman"/>
          <w:b w:val="false"/>
          <w:i w:val="false"/>
          <w:color w:val="000000"/>
          <w:sz w:val="28"/>
        </w:rPr>
        <w:t xml:space="preserve">
      мал шаруашылығын және мал шаруашылығы өнімдерін өндіруді, өткізуді дамыту; </w:t>
      </w:r>
    </w:p>
    <w:bookmarkEnd w:id="682"/>
    <w:bookmarkStart w:name="z700" w:id="683"/>
    <w:p>
      <w:pPr>
        <w:spacing w:after="0"/>
        <w:ind w:left="0"/>
        <w:jc w:val="both"/>
      </w:pPr>
      <w:r>
        <w:rPr>
          <w:rFonts w:ascii="Times New Roman"/>
          <w:b w:val="false"/>
          <w:i w:val="false"/>
          <w:color w:val="000000"/>
          <w:sz w:val="28"/>
        </w:rPr>
        <w:t>
      өсімдік шаруашылығы өнімдерін өндіруді, өткізуді дамыту;</w:t>
      </w:r>
    </w:p>
    <w:bookmarkEnd w:id="683"/>
    <w:bookmarkStart w:name="z701" w:id="684"/>
    <w:p>
      <w:pPr>
        <w:spacing w:after="0"/>
        <w:ind w:left="0"/>
        <w:jc w:val="both"/>
      </w:pPr>
      <w:r>
        <w:rPr>
          <w:rFonts w:ascii="Times New Roman"/>
          <w:b w:val="false"/>
          <w:i w:val="false"/>
          <w:color w:val="000000"/>
          <w:sz w:val="28"/>
        </w:rPr>
        <w:t xml:space="preserve">
      ауыл шаруашылығы өндірісін агрохимиялық және агроклиматтық қамтамасыз ету; </w:t>
      </w:r>
    </w:p>
    <w:bookmarkEnd w:id="684"/>
    <w:bookmarkStart w:name="z702" w:id="685"/>
    <w:p>
      <w:pPr>
        <w:spacing w:after="0"/>
        <w:ind w:left="0"/>
        <w:jc w:val="both"/>
      </w:pPr>
      <w:r>
        <w:rPr>
          <w:rFonts w:ascii="Times New Roman"/>
          <w:b w:val="false"/>
          <w:i w:val="false"/>
          <w:color w:val="000000"/>
          <w:sz w:val="28"/>
        </w:rPr>
        <w:t>
      агроөнеркәсіптік кешенді техникалық қамтамасыз етуді мемлекеттік реттеу;</w:t>
      </w:r>
    </w:p>
    <w:bookmarkEnd w:id="685"/>
    <w:bookmarkStart w:name="z703" w:id="686"/>
    <w:p>
      <w:pPr>
        <w:spacing w:after="0"/>
        <w:ind w:left="0"/>
        <w:jc w:val="both"/>
      </w:pPr>
      <w:r>
        <w:rPr>
          <w:rFonts w:ascii="Times New Roman"/>
          <w:b w:val="false"/>
          <w:i w:val="false"/>
          <w:color w:val="000000"/>
          <w:sz w:val="28"/>
        </w:rPr>
        <w:t>
      Қазақстан Республикасының заңдарына сәйкес агроөнеркәсіптік кешенді субсидиялау;</w:t>
      </w:r>
    </w:p>
    <w:bookmarkEnd w:id="686"/>
    <w:bookmarkStart w:name="z704" w:id="687"/>
    <w:p>
      <w:pPr>
        <w:spacing w:after="0"/>
        <w:ind w:left="0"/>
        <w:jc w:val="both"/>
      </w:pPr>
      <w:r>
        <w:rPr>
          <w:rFonts w:ascii="Times New Roman"/>
          <w:b w:val="false"/>
          <w:i w:val="false"/>
          <w:color w:val="000000"/>
          <w:sz w:val="28"/>
        </w:rPr>
        <w:t>
      топографиялық-геодезиялық және картографиялық жұмыстар;</w:t>
      </w:r>
    </w:p>
    <w:bookmarkEnd w:id="687"/>
    <w:bookmarkStart w:name="z705" w:id="688"/>
    <w:p>
      <w:pPr>
        <w:spacing w:after="0"/>
        <w:ind w:left="0"/>
        <w:jc w:val="both"/>
      </w:pPr>
      <w:r>
        <w:rPr>
          <w:rFonts w:ascii="Times New Roman"/>
          <w:b w:val="false"/>
          <w:i w:val="false"/>
          <w:color w:val="000000"/>
          <w:sz w:val="28"/>
        </w:rPr>
        <w:t>
      Қазақстан Республикасының су қоймаларын, каналдарын және гидротехникалық құрылысжайларын дамыту үшін мемлекеттік кепілдікпен тартылған қарыздар бойынша шығыстарды субсидиялау;</w:t>
      </w:r>
    </w:p>
    <w:bookmarkEnd w:id="688"/>
    <w:bookmarkStart w:name="z706" w:id="689"/>
    <w:p>
      <w:pPr>
        <w:spacing w:after="0"/>
        <w:ind w:left="0"/>
        <w:jc w:val="both"/>
      </w:pPr>
      <w:r>
        <w:rPr>
          <w:rFonts w:ascii="Times New Roman"/>
          <w:b w:val="false"/>
          <w:i w:val="false"/>
          <w:color w:val="000000"/>
          <w:sz w:val="28"/>
        </w:rPr>
        <w:t>
      9) тұрғын үй-коммуналдық шаруашылық, сәулет, қала құрылысы және құрылыс қызметі:</w:t>
      </w:r>
    </w:p>
    <w:bookmarkEnd w:id="689"/>
    <w:bookmarkStart w:name="z707" w:id="690"/>
    <w:p>
      <w:pPr>
        <w:spacing w:after="0"/>
        <w:ind w:left="0"/>
        <w:jc w:val="both"/>
      </w:pPr>
      <w:r>
        <w:rPr>
          <w:rFonts w:ascii="Times New Roman"/>
          <w:b w:val="false"/>
          <w:i w:val="false"/>
          <w:color w:val="000000"/>
          <w:sz w:val="28"/>
        </w:rPr>
        <w:t>
      елді мекендердің жылумен жабдықтау, электрмен жабдықтау, газбен жабдықтау, сумен жабдықтау және су бұру объектілерін жаңғырту және дамыту, сондай-ақ елді мекендерді абаттандыру;</w:t>
      </w:r>
    </w:p>
    <w:bookmarkEnd w:id="690"/>
    <w:bookmarkStart w:name="z708" w:id="691"/>
    <w:p>
      <w:pPr>
        <w:spacing w:after="0"/>
        <w:ind w:left="0"/>
        <w:jc w:val="both"/>
      </w:pPr>
      <w:r>
        <w:rPr>
          <w:rFonts w:ascii="Times New Roman"/>
          <w:b w:val="false"/>
          <w:i w:val="false"/>
          <w:color w:val="000000"/>
          <w:sz w:val="28"/>
        </w:rPr>
        <w:t>
      коммуналдық қалдықтармен жұмыс істеу саласын реттеу;</w:t>
      </w:r>
    </w:p>
    <w:bookmarkEnd w:id="691"/>
    <w:bookmarkStart w:name="z709" w:id="692"/>
    <w:p>
      <w:pPr>
        <w:spacing w:after="0"/>
        <w:ind w:left="0"/>
        <w:jc w:val="both"/>
      </w:pPr>
      <w:r>
        <w:rPr>
          <w:rFonts w:ascii="Times New Roman"/>
          <w:b w:val="false"/>
          <w:i w:val="false"/>
          <w:color w:val="000000"/>
          <w:sz w:val="28"/>
        </w:rPr>
        <w:t>
      сәулет, қала құрылысы және құрылыс қызметін жетілдіру жөніндегі іс-шараларды өткізу;</w:t>
      </w:r>
    </w:p>
    <w:bookmarkEnd w:id="692"/>
    <w:bookmarkStart w:name="z710" w:id="693"/>
    <w:p>
      <w:pPr>
        <w:spacing w:after="0"/>
        <w:ind w:left="0"/>
        <w:jc w:val="both"/>
      </w:pPr>
      <w:r>
        <w:rPr>
          <w:rFonts w:ascii="Times New Roman"/>
          <w:b w:val="false"/>
          <w:i w:val="false"/>
          <w:color w:val="000000"/>
          <w:sz w:val="28"/>
        </w:rPr>
        <w:t>
      10) өнеркәсіп, отын-энергетика кешені және жер қойнауын пайдалану:</w:t>
      </w:r>
    </w:p>
    <w:bookmarkEnd w:id="693"/>
    <w:bookmarkStart w:name="z711" w:id="694"/>
    <w:p>
      <w:pPr>
        <w:spacing w:after="0"/>
        <w:ind w:left="0"/>
        <w:jc w:val="both"/>
      </w:pPr>
      <w:r>
        <w:rPr>
          <w:rFonts w:ascii="Times New Roman"/>
          <w:b w:val="false"/>
          <w:i w:val="false"/>
          <w:color w:val="000000"/>
          <w:sz w:val="28"/>
        </w:rPr>
        <w:t>
      мемлекеттік өнеркәсіп саясатын іске асыру;</w:t>
      </w:r>
    </w:p>
    <w:bookmarkEnd w:id="694"/>
    <w:bookmarkStart w:name="z712" w:id="695"/>
    <w:p>
      <w:pPr>
        <w:spacing w:after="0"/>
        <w:ind w:left="0"/>
        <w:jc w:val="both"/>
      </w:pPr>
      <w:r>
        <w:rPr>
          <w:rFonts w:ascii="Times New Roman"/>
          <w:b w:val="false"/>
          <w:i w:val="false"/>
          <w:color w:val="000000"/>
          <w:sz w:val="28"/>
        </w:rPr>
        <w:t>
      өнеркәсіп және геология салаларын дамыту;</w:t>
      </w:r>
    </w:p>
    <w:bookmarkEnd w:id="695"/>
    <w:bookmarkStart w:name="z713" w:id="696"/>
    <w:p>
      <w:pPr>
        <w:spacing w:after="0"/>
        <w:ind w:left="0"/>
        <w:jc w:val="both"/>
      </w:pPr>
      <w:r>
        <w:rPr>
          <w:rFonts w:ascii="Times New Roman"/>
          <w:b w:val="false"/>
          <w:i w:val="false"/>
          <w:color w:val="000000"/>
          <w:sz w:val="28"/>
        </w:rPr>
        <w:t xml:space="preserve">
      отын-энергетика кешенін дамыту; </w:t>
      </w:r>
    </w:p>
    <w:bookmarkEnd w:id="696"/>
    <w:bookmarkStart w:name="z714" w:id="697"/>
    <w:p>
      <w:pPr>
        <w:spacing w:after="0"/>
        <w:ind w:left="0"/>
        <w:jc w:val="both"/>
      </w:pPr>
      <w:r>
        <w:rPr>
          <w:rFonts w:ascii="Times New Roman"/>
          <w:b w:val="false"/>
          <w:i w:val="false"/>
          <w:color w:val="000000"/>
          <w:sz w:val="28"/>
        </w:rPr>
        <w:t>
      республикалық деңгейде энергия, ресурс үнемдеу және энергия тиімділігін арттыру жөніндегі іс-шараларды өткізу;</w:t>
      </w:r>
    </w:p>
    <w:bookmarkEnd w:id="697"/>
    <w:bookmarkStart w:name="z715" w:id="698"/>
    <w:p>
      <w:pPr>
        <w:spacing w:after="0"/>
        <w:ind w:left="0"/>
        <w:jc w:val="both"/>
      </w:pPr>
      <w:r>
        <w:rPr>
          <w:rFonts w:ascii="Times New Roman"/>
          <w:b w:val="false"/>
          <w:i w:val="false"/>
          <w:color w:val="000000"/>
          <w:sz w:val="28"/>
        </w:rPr>
        <w:t>
      жер қойнауын және жер қойнауын пайдалануды, сейсмологиялық ақпаратты мониторингтеу;</w:t>
      </w:r>
    </w:p>
    <w:bookmarkEnd w:id="698"/>
    <w:bookmarkStart w:name="z716" w:id="699"/>
    <w:p>
      <w:pPr>
        <w:spacing w:after="0"/>
        <w:ind w:left="0"/>
        <w:jc w:val="both"/>
      </w:pPr>
      <w:r>
        <w:rPr>
          <w:rFonts w:ascii="Times New Roman"/>
          <w:b w:val="false"/>
          <w:i w:val="false"/>
          <w:color w:val="000000"/>
          <w:sz w:val="28"/>
        </w:rPr>
        <w:t>
      мемлекеттік геологиялық зерттеу;</w:t>
      </w:r>
    </w:p>
    <w:bookmarkEnd w:id="699"/>
    <w:p>
      <w:pPr>
        <w:spacing w:after="0"/>
        <w:ind w:left="0"/>
        <w:jc w:val="both"/>
      </w:pPr>
      <w:r>
        <w:rPr>
          <w:rFonts w:ascii="Times New Roman"/>
          <w:b w:val="false"/>
          <w:i w:val="false"/>
          <w:color w:val="000000"/>
          <w:sz w:val="28"/>
        </w:rPr>
        <w:t>
      Қазақстан Республикасының заңдарына сәйкес ұлттық жобалар шеңберінде қарыздар бойынша мөлшерлеменің бір бөлігін субсидиялау;</w:t>
      </w:r>
    </w:p>
    <w:bookmarkStart w:name="z717" w:id="700"/>
    <w:p>
      <w:pPr>
        <w:spacing w:after="0"/>
        <w:ind w:left="0"/>
        <w:jc w:val="both"/>
      </w:pPr>
      <w:r>
        <w:rPr>
          <w:rFonts w:ascii="Times New Roman"/>
          <w:b w:val="false"/>
          <w:i w:val="false"/>
          <w:color w:val="000000"/>
          <w:sz w:val="28"/>
        </w:rPr>
        <w:t xml:space="preserve">
      11) көлік және коммуникациялар: </w:t>
      </w:r>
    </w:p>
    <w:bookmarkEnd w:id="700"/>
    <w:bookmarkStart w:name="z718" w:id="701"/>
    <w:p>
      <w:pPr>
        <w:spacing w:after="0"/>
        <w:ind w:left="0"/>
        <w:jc w:val="both"/>
      </w:pPr>
      <w:r>
        <w:rPr>
          <w:rFonts w:ascii="Times New Roman"/>
          <w:b w:val="false"/>
          <w:i w:val="false"/>
          <w:color w:val="000000"/>
          <w:sz w:val="28"/>
        </w:rPr>
        <w:t>
      көлікті, көлік инфрақұрылымын, жолаушылар, жүк тасымалдарын және транзиттік әлеуетті мемлекеттік реттеу және дамыту;</w:t>
      </w:r>
    </w:p>
    <w:bookmarkEnd w:id="701"/>
    <w:bookmarkStart w:name="z719" w:id="702"/>
    <w:p>
      <w:pPr>
        <w:spacing w:after="0"/>
        <w:ind w:left="0"/>
        <w:jc w:val="both"/>
      </w:pPr>
      <w:r>
        <w:rPr>
          <w:rFonts w:ascii="Times New Roman"/>
          <w:b w:val="false"/>
          <w:i w:val="false"/>
          <w:color w:val="000000"/>
          <w:sz w:val="28"/>
        </w:rPr>
        <w:t xml:space="preserve">
      республикалық маңызы бар қалада, астанада қалалық рельсті көлікті дамытуға мемлекеттік кепілдікпен тартылған қарыздар бойынша шығыстарды өтеу; </w:t>
      </w:r>
    </w:p>
    <w:bookmarkEnd w:id="702"/>
    <w:bookmarkStart w:name="z720" w:id="703"/>
    <w:p>
      <w:pPr>
        <w:spacing w:after="0"/>
        <w:ind w:left="0"/>
        <w:jc w:val="both"/>
      </w:pPr>
      <w:r>
        <w:rPr>
          <w:rFonts w:ascii="Times New Roman"/>
          <w:b w:val="false"/>
          <w:i w:val="false"/>
          <w:color w:val="000000"/>
          <w:sz w:val="28"/>
        </w:rPr>
        <w:t xml:space="preserve">
      ақпараттық коммуникациялық инфрақұрылымды және ақпараттық қауіпсіздікті дамыту; </w:t>
      </w:r>
    </w:p>
    <w:bookmarkEnd w:id="703"/>
    <w:bookmarkStart w:name="z721" w:id="704"/>
    <w:p>
      <w:pPr>
        <w:spacing w:after="0"/>
        <w:ind w:left="0"/>
        <w:jc w:val="both"/>
      </w:pPr>
      <w:r>
        <w:rPr>
          <w:rFonts w:ascii="Times New Roman"/>
          <w:b w:val="false"/>
          <w:i w:val="false"/>
          <w:color w:val="000000"/>
          <w:sz w:val="28"/>
        </w:rPr>
        <w:t>
      аэроғарыш қызметі;</w:t>
      </w:r>
    </w:p>
    <w:bookmarkEnd w:id="704"/>
    <w:bookmarkStart w:name="z722" w:id="705"/>
    <w:p>
      <w:pPr>
        <w:spacing w:after="0"/>
        <w:ind w:left="0"/>
        <w:jc w:val="both"/>
      </w:pPr>
      <w:r>
        <w:rPr>
          <w:rFonts w:ascii="Times New Roman"/>
          <w:b w:val="false"/>
          <w:i w:val="false"/>
          <w:color w:val="000000"/>
          <w:sz w:val="28"/>
        </w:rPr>
        <w:t xml:space="preserve">
      12) экономикалық қызметті реттеу: </w:t>
      </w:r>
    </w:p>
    <w:bookmarkEnd w:id="705"/>
    <w:bookmarkStart w:name="z723" w:id="706"/>
    <w:p>
      <w:pPr>
        <w:spacing w:after="0"/>
        <w:ind w:left="0"/>
        <w:jc w:val="both"/>
      </w:pPr>
      <w:r>
        <w:rPr>
          <w:rFonts w:ascii="Times New Roman"/>
          <w:b w:val="false"/>
          <w:i w:val="false"/>
          <w:color w:val="000000"/>
          <w:sz w:val="28"/>
        </w:rPr>
        <w:t>
      сыртқы сауда қызметі, ішкі сауда салаларындағы мемлекеттік саясат;</w:t>
      </w:r>
    </w:p>
    <w:bookmarkEnd w:id="706"/>
    <w:bookmarkStart w:name="z724" w:id="707"/>
    <w:p>
      <w:pPr>
        <w:spacing w:after="0"/>
        <w:ind w:left="0"/>
        <w:jc w:val="both"/>
      </w:pPr>
      <w:r>
        <w:rPr>
          <w:rFonts w:ascii="Times New Roman"/>
          <w:b w:val="false"/>
          <w:i w:val="false"/>
          <w:color w:val="000000"/>
          <w:sz w:val="28"/>
        </w:rPr>
        <w:t>
      техникалық реттеу, стандарттау, метрология және сертификаттау салаларындағы мемлекеттік саясат;</w:t>
      </w:r>
    </w:p>
    <w:bookmarkEnd w:id="707"/>
    <w:bookmarkStart w:name="z725" w:id="708"/>
    <w:p>
      <w:pPr>
        <w:spacing w:after="0"/>
        <w:ind w:left="0"/>
        <w:jc w:val="both"/>
      </w:pPr>
      <w:r>
        <w:rPr>
          <w:rFonts w:ascii="Times New Roman"/>
          <w:b w:val="false"/>
          <w:i w:val="false"/>
          <w:color w:val="000000"/>
          <w:sz w:val="28"/>
        </w:rPr>
        <w:t xml:space="preserve">
      мемлекеттік инновациялық саясат; </w:t>
      </w:r>
    </w:p>
    <w:bookmarkEnd w:id="708"/>
    <w:bookmarkStart w:name="z726" w:id="709"/>
    <w:p>
      <w:pPr>
        <w:spacing w:after="0"/>
        <w:ind w:left="0"/>
        <w:jc w:val="both"/>
      </w:pPr>
      <w:r>
        <w:rPr>
          <w:rFonts w:ascii="Times New Roman"/>
          <w:b w:val="false"/>
          <w:i w:val="false"/>
          <w:color w:val="000000"/>
          <w:sz w:val="28"/>
        </w:rPr>
        <w:t>
      жеке кәсіпкерлікті, өзін-өзі реттеуді дамыту;</w:t>
      </w:r>
    </w:p>
    <w:bookmarkEnd w:id="709"/>
    <w:bookmarkStart w:name="z727" w:id="710"/>
    <w:p>
      <w:pPr>
        <w:spacing w:after="0"/>
        <w:ind w:left="0"/>
        <w:jc w:val="both"/>
      </w:pPr>
      <w:r>
        <w:rPr>
          <w:rFonts w:ascii="Times New Roman"/>
          <w:b w:val="false"/>
          <w:i w:val="false"/>
          <w:color w:val="000000"/>
          <w:sz w:val="28"/>
        </w:rPr>
        <w:t>
      бәсекелестікті дамыту және қорғау;</w:t>
      </w:r>
    </w:p>
    <w:bookmarkEnd w:id="710"/>
    <w:bookmarkStart w:name="z728" w:id="711"/>
    <w:p>
      <w:pPr>
        <w:spacing w:after="0"/>
        <w:ind w:left="0"/>
        <w:jc w:val="both"/>
      </w:pPr>
      <w:r>
        <w:rPr>
          <w:rFonts w:ascii="Times New Roman"/>
          <w:b w:val="false"/>
          <w:i w:val="false"/>
          <w:color w:val="000000"/>
          <w:sz w:val="28"/>
        </w:rPr>
        <w:t xml:space="preserve">
      13) мемлекеттік міндеттемелерді орындау: </w:t>
      </w:r>
    </w:p>
    <w:bookmarkEnd w:id="711"/>
    <w:bookmarkStart w:name="z729" w:id="712"/>
    <w:p>
      <w:pPr>
        <w:spacing w:after="0"/>
        <w:ind w:left="0"/>
        <w:jc w:val="both"/>
      </w:pPr>
      <w:r>
        <w:rPr>
          <w:rFonts w:ascii="Times New Roman"/>
          <w:b w:val="false"/>
          <w:i w:val="false"/>
          <w:color w:val="000000"/>
          <w:sz w:val="28"/>
        </w:rPr>
        <w:t>
      үкіметтік борышқа қызмет көрсету және оны өтеу;</w:t>
      </w:r>
    </w:p>
    <w:bookmarkEnd w:id="712"/>
    <w:bookmarkStart w:name="z730" w:id="713"/>
    <w:p>
      <w:pPr>
        <w:spacing w:after="0"/>
        <w:ind w:left="0"/>
        <w:jc w:val="both"/>
      </w:pPr>
      <w:r>
        <w:rPr>
          <w:rFonts w:ascii="Times New Roman"/>
          <w:b w:val="false"/>
          <w:i w:val="false"/>
          <w:color w:val="000000"/>
          <w:sz w:val="28"/>
        </w:rPr>
        <w:t>
      мемлекеттік кепілдіктер бойынша міндеттемелерді орындау;</w:t>
      </w:r>
    </w:p>
    <w:bookmarkEnd w:id="713"/>
    <w:bookmarkStart w:name="z731" w:id="714"/>
    <w:p>
      <w:pPr>
        <w:spacing w:after="0"/>
        <w:ind w:left="0"/>
        <w:jc w:val="both"/>
      </w:pPr>
      <w:r>
        <w:rPr>
          <w:rFonts w:ascii="Times New Roman"/>
          <w:b w:val="false"/>
          <w:i w:val="false"/>
          <w:color w:val="000000"/>
          <w:sz w:val="28"/>
        </w:rPr>
        <w:t xml:space="preserve">
      экспортты қолдау бойынша мемлекеттік кепілдіктер жөніндегі міндеттемелерді орындау; </w:t>
      </w:r>
    </w:p>
    <w:bookmarkEnd w:id="714"/>
    <w:bookmarkStart w:name="z732" w:id="715"/>
    <w:p>
      <w:pPr>
        <w:spacing w:after="0"/>
        <w:ind w:left="0"/>
        <w:jc w:val="both"/>
      </w:pPr>
      <w:r>
        <w:rPr>
          <w:rFonts w:ascii="Times New Roman"/>
          <w:b w:val="false"/>
          <w:i w:val="false"/>
          <w:color w:val="000000"/>
          <w:sz w:val="28"/>
        </w:rPr>
        <w:t>
      үкіметтік қарыздарды хеджирлеу мәмілелері бойынша шығыстар;</w:t>
      </w:r>
    </w:p>
    <w:bookmarkEnd w:id="715"/>
    <w:bookmarkStart w:name="z733" w:id="716"/>
    <w:p>
      <w:pPr>
        <w:spacing w:after="0"/>
        <w:ind w:left="0"/>
        <w:jc w:val="both"/>
      </w:pPr>
      <w:r>
        <w:rPr>
          <w:rFonts w:ascii="Times New Roman"/>
          <w:b w:val="false"/>
          <w:i w:val="false"/>
          <w:color w:val="000000"/>
          <w:sz w:val="28"/>
        </w:rPr>
        <w:t>
      мемлекет кепілгерлігі бойынша міндеттемелерді орындау;</w:t>
      </w:r>
    </w:p>
    <w:bookmarkEnd w:id="716"/>
    <w:bookmarkStart w:name="z734" w:id="717"/>
    <w:p>
      <w:pPr>
        <w:spacing w:after="0"/>
        <w:ind w:left="0"/>
        <w:jc w:val="both"/>
      </w:pPr>
      <w:r>
        <w:rPr>
          <w:rFonts w:ascii="Times New Roman"/>
          <w:b w:val="false"/>
          <w:i w:val="false"/>
          <w:color w:val="000000"/>
          <w:sz w:val="28"/>
        </w:rPr>
        <w:t>
      Қазақстан Республикасы Үкіметінің мемлекеттік-жекешелік әріптестік жобалары бойынша мемлекеттік міндеттемелерін орындау;</w:t>
      </w:r>
    </w:p>
    <w:bookmarkEnd w:id="717"/>
    <w:bookmarkStart w:name="z735" w:id="718"/>
    <w:p>
      <w:pPr>
        <w:spacing w:after="0"/>
        <w:ind w:left="0"/>
        <w:jc w:val="both"/>
      </w:pPr>
      <w:r>
        <w:rPr>
          <w:rFonts w:ascii="Times New Roman"/>
          <w:b w:val="false"/>
          <w:i w:val="false"/>
          <w:color w:val="000000"/>
          <w:sz w:val="28"/>
        </w:rPr>
        <w:t xml:space="preserve">
      мемлекеттік мүлікті сенімгерлік басқару шарты бойынша шығыстарды өтеу; </w:t>
      </w:r>
    </w:p>
    <w:bookmarkEnd w:id="718"/>
    <w:bookmarkStart w:name="z736" w:id="719"/>
    <w:p>
      <w:pPr>
        <w:spacing w:after="0"/>
        <w:ind w:left="0"/>
        <w:jc w:val="both"/>
      </w:pPr>
      <w:r>
        <w:rPr>
          <w:rFonts w:ascii="Times New Roman"/>
          <w:b w:val="false"/>
          <w:i w:val="false"/>
          <w:color w:val="000000"/>
          <w:sz w:val="28"/>
        </w:rPr>
        <w:t>
      халықаралық қаржы ұйымдарына Қазақстан Республикасының мүшелігіне қатысты төлемдер, берілмейтін борыштық міндеттемелер (вексельдер) және донорлық жарналар бойынша мемлекет міндеттемелерін орындау;</w:t>
      </w:r>
    </w:p>
    <w:bookmarkEnd w:id="719"/>
    <w:p>
      <w:pPr>
        <w:spacing w:after="0"/>
        <w:ind w:left="0"/>
        <w:jc w:val="both"/>
      </w:pPr>
      <w:r>
        <w:rPr>
          <w:rFonts w:ascii="Times New Roman"/>
          <w:b w:val="false"/>
          <w:i w:val="false"/>
          <w:color w:val="000000"/>
          <w:sz w:val="28"/>
        </w:rPr>
        <w:t>
      "толық бітіріп берілетін" құрылыс туралы шарттар бойынша мемлекеттік міндеттемелерді орындау;</w:t>
      </w:r>
    </w:p>
    <w:bookmarkStart w:name="z737" w:id="720"/>
    <w:p>
      <w:pPr>
        <w:spacing w:after="0"/>
        <w:ind w:left="0"/>
        <w:jc w:val="both"/>
      </w:pPr>
      <w:r>
        <w:rPr>
          <w:rFonts w:ascii="Times New Roman"/>
          <w:b w:val="false"/>
          <w:i w:val="false"/>
          <w:color w:val="000000"/>
          <w:sz w:val="28"/>
        </w:rPr>
        <w:t xml:space="preserve">
      14) трансферттер: </w:t>
      </w:r>
    </w:p>
    <w:bookmarkEnd w:id="720"/>
    <w:bookmarkStart w:name="z738" w:id="721"/>
    <w:p>
      <w:pPr>
        <w:spacing w:after="0"/>
        <w:ind w:left="0"/>
        <w:jc w:val="both"/>
      </w:pPr>
      <w:r>
        <w:rPr>
          <w:rFonts w:ascii="Times New Roman"/>
          <w:b w:val="false"/>
          <w:i w:val="false"/>
          <w:color w:val="000000"/>
          <w:sz w:val="28"/>
        </w:rPr>
        <w:t>
      облыстық бюджеттерге, республикалық маңызы бар қалалар, астана бюджеттеріне берілетін трансферттер.</w:t>
      </w:r>
    </w:p>
    <w:bookmarkEnd w:id="721"/>
    <w:bookmarkStart w:name="z739" w:id="722"/>
    <w:p>
      <w:pPr>
        <w:spacing w:after="0"/>
        <w:ind w:left="0"/>
        <w:jc w:val="both"/>
      </w:pPr>
      <w:r>
        <w:rPr>
          <w:rFonts w:ascii="Times New Roman"/>
          <w:b w:val="false"/>
          <w:i w:val="false"/>
          <w:color w:val="000000"/>
          <w:sz w:val="28"/>
        </w:rPr>
        <w:t>
      2. Республикалық бюджеттен осы баптың 1-тармағында көрсетілген бағыттар бойынша:</w:t>
      </w:r>
    </w:p>
    <w:bookmarkEnd w:id="722"/>
    <w:bookmarkStart w:name="z740" w:id="723"/>
    <w:p>
      <w:pPr>
        <w:spacing w:after="0"/>
        <w:ind w:left="0"/>
        <w:jc w:val="both"/>
      </w:pPr>
      <w:r>
        <w:rPr>
          <w:rFonts w:ascii="Times New Roman"/>
          <w:b w:val="false"/>
          <w:i w:val="false"/>
          <w:color w:val="000000"/>
          <w:sz w:val="28"/>
        </w:rPr>
        <w:t xml:space="preserve">
      1) орталық мемлекеттік органдар мен мемлекеттік мекемелердің күрделі шығыстарына, кадрларын қайта даярлау мен жұмыскерлерінің біліктілігін арттыруға; </w:t>
      </w:r>
    </w:p>
    <w:bookmarkEnd w:id="723"/>
    <w:bookmarkStart w:name="z741" w:id="724"/>
    <w:p>
      <w:pPr>
        <w:spacing w:after="0"/>
        <w:ind w:left="0"/>
        <w:jc w:val="both"/>
      </w:pPr>
      <w:r>
        <w:rPr>
          <w:rFonts w:ascii="Times New Roman"/>
          <w:b w:val="false"/>
          <w:i w:val="false"/>
          <w:color w:val="000000"/>
          <w:sz w:val="28"/>
        </w:rPr>
        <w:t>
      2) бюджеттік инвестицияларға, халықаралық ынтымақтастыққа, іргелі және қолданбалы ғылыми зерттеулерге, талдамалық және әлеуметтанушылық зерттеулерге және нормативтік-әдістемелік қамтамасыз етуге;</w:t>
      </w:r>
    </w:p>
    <w:bookmarkEnd w:id="724"/>
    <w:bookmarkStart w:name="z742" w:id="725"/>
    <w:p>
      <w:pPr>
        <w:spacing w:after="0"/>
        <w:ind w:left="0"/>
        <w:jc w:val="both"/>
      </w:pPr>
      <w:r>
        <w:rPr>
          <w:rFonts w:ascii="Times New Roman"/>
          <w:b w:val="false"/>
          <w:i w:val="false"/>
          <w:color w:val="000000"/>
          <w:sz w:val="28"/>
        </w:rPr>
        <w:t>
      3) Қазақстан Республикасының заңдарына сәйкес белгіленген орталық мемлекеттік органдардың өзге де мемлекеттік көрсетілетін қызметтеріне, функцияларына, өкілеттіктері мен құзыреттеріне арналған шығыстар да қаржыландырылады.</w:t>
      </w:r>
    </w:p>
    <w:bookmarkEnd w:id="7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30-бапқа өзгеріс енгізілді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31-бап. Республикалық маңызы бар қала, астана бюджетінің шығыстары</w:t>
      </w:r>
    </w:p>
    <w:bookmarkStart w:name="z744" w:id="726"/>
    <w:p>
      <w:pPr>
        <w:spacing w:after="0"/>
        <w:ind w:left="0"/>
        <w:jc w:val="both"/>
      </w:pPr>
      <w:r>
        <w:rPr>
          <w:rFonts w:ascii="Times New Roman"/>
          <w:b w:val="false"/>
          <w:i w:val="false"/>
          <w:color w:val="000000"/>
          <w:sz w:val="28"/>
        </w:rPr>
        <w:t>
      1. Республикалық маңызы бар қалалар, астана бюджеттерінің шығыстары мынадай бағыттар бойынша қаржыландырылады:</w:t>
      </w:r>
    </w:p>
    <w:bookmarkEnd w:id="726"/>
    <w:bookmarkStart w:name="z745" w:id="727"/>
    <w:p>
      <w:pPr>
        <w:spacing w:after="0"/>
        <w:ind w:left="0"/>
        <w:jc w:val="both"/>
      </w:pPr>
      <w:r>
        <w:rPr>
          <w:rFonts w:ascii="Times New Roman"/>
          <w:b w:val="false"/>
          <w:i w:val="false"/>
          <w:color w:val="000000"/>
          <w:sz w:val="28"/>
        </w:rPr>
        <w:t>
      1) жалпы сипаттағы мемлекеттік функциялар:</w:t>
      </w:r>
    </w:p>
    <w:bookmarkEnd w:id="727"/>
    <w:bookmarkStart w:name="z746" w:id="728"/>
    <w:p>
      <w:pPr>
        <w:spacing w:after="0"/>
        <w:ind w:left="0"/>
        <w:jc w:val="both"/>
      </w:pPr>
      <w:r>
        <w:rPr>
          <w:rFonts w:ascii="Times New Roman"/>
          <w:b w:val="false"/>
          <w:i w:val="false"/>
          <w:color w:val="000000"/>
          <w:sz w:val="28"/>
        </w:rPr>
        <w:t xml:space="preserve">
       республикалық маңызы бар қаланың, астананың жергілікті өкілді және атқарушы органдарының, ревизиялық комиссиялардың жұмыс істеуі; </w:t>
      </w:r>
    </w:p>
    <w:bookmarkEnd w:id="728"/>
    <w:bookmarkStart w:name="z747" w:id="729"/>
    <w:p>
      <w:pPr>
        <w:spacing w:after="0"/>
        <w:ind w:left="0"/>
        <w:jc w:val="both"/>
      </w:pPr>
      <w:r>
        <w:rPr>
          <w:rFonts w:ascii="Times New Roman"/>
          <w:b w:val="false"/>
          <w:i w:val="false"/>
          <w:color w:val="000000"/>
          <w:sz w:val="28"/>
        </w:rPr>
        <w:t>
      2) қорғаныс:</w:t>
      </w:r>
    </w:p>
    <w:bookmarkEnd w:id="7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тармақшаның екінші абзацына өзгеріс енгізу көзделген – ҚР 30.06.2025 </w:t>
      </w:r>
      <w:r>
        <w:rPr>
          <w:rFonts w:ascii="Times New Roman"/>
          <w:b w:val="false"/>
          <w:i w:val="false"/>
          <w:color w:val="ff0000"/>
          <w:sz w:val="28"/>
        </w:rPr>
        <w:t>№ 202-VIII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республикалық маңызы қаланың, астананың аумақтық әскерлерінің аумақтық органдарын, күтіп-ұстауды, қызмет көрсетуді және жөндеуді, жанар-жағармай материалдарын, кеңсе тауарларын сатып алуды, сондай-ақ коммуналдық қызметтерге, электр энергиясына, жылытуға және көрсетілетін байланыс қызметтеріне ақы төлеу жөніндегі шығындарды қоса алғанда, қызметтік үй-жайлармен, көлік құралдарымен, ақпараттың, телекоммуникацияның және байланыстың техникалық құралдарымен, жиһазбен және казармалық мүкәммалмен қамтамасыз етуді, аумақтық әскерлерді арнаулы өрістетуді жүргізу кезінде соғыс уақытының штаттық қажеттілік нормаларына сәйкес материалдық-техникалық құралдар запастарын жасауды, аумақтық қорғаныс бөлімшелерінің әскери міндеттілерімен бірге жиындар өткізуді қоса алғанда, республикалық маңызы бар қаланың, астананың жұмылдыру дайындығы және жұмылдыру, аумақтық қорғаныс дайындығы және аумақтық қорғанысы;</w:t>
      </w:r>
    </w:p>
    <w:bookmarkStart w:name="z749" w:id="730"/>
    <w:p>
      <w:pPr>
        <w:spacing w:after="0"/>
        <w:ind w:left="0"/>
        <w:jc w:val="both"/>
      </w:pPr>
      <w:r>
        <w:rPr>
          <w:rFonts w:ascii="Times New Roman"/>
          <w:b w:val="false"/>
          <w:i w:val="false"/>
          <w:color w:val="000000"/>
          <w:sz w:val="28"/>
        </w:rPr>
        <w:t>
      республикалық маңызы бар қаланың, астананың әскери басқару органдарын жабдықталған әскерге шақыру (жинау) пункттерімен қамтамасыз ету, оларды күтіп-ұстау, дәрі-дәрмектермен, құрал-саймандармен, өртке қарсы, медициналық және шаруашылық мүлікпен, автомобиль көлігімен, сондай-ақ байланыс және күзет құралдарымен жабдықтау, медициналық және техникалық жұмыскерлермен, қызмет көрсетуші персоналмен қамтамасыз ету және медициналық комиссиялар құру жөніндегі әскери міндетті орындау шеңберіндегі іс-шаралар;</w:t>
      </w:r>
    </w:p>
    <w:bookmarkEnd w:id="730"/>
    <w:bookmarkStart w:name="z750" w:id="731"/>
    <w:p>
      <w:pPr>
        <w:spacing w:after="0"/>
        <w:ind w:left="0"/>
        <w:jc w:val="both"/>
      </w:pPr>
      <w:r>
        <w:rPr>
          <w:rFonts w:ascii="Times New Roman"/>
          <w:b w:val="false"/>
          <w:i w:val="false"/>
          <w:color w:val="000000"/>
          <w:sz w:val="28"/>
        </w:rPr>
        <w:t>
      жергілікті ауқымдағы табиғи және техногендік сипаттағы төтенше жағдайлардың және олардың салдарының алдын алу және оларды жою;</w:t>
      </w:r>
    </w:p>
    <w:bookmarkEnd w:id="731"/>
    <w:bookmarkStart w:name="z751" w:id="732"/>
    <w:p>
      <w:pPr>
        <w:spacing w:after="0"/>
        <w:ind w:left="0"/>
        <w:jc w:val="both"/>
      </w:pPr>
      <w:r>
        <w:rPr>
          <w:rFonts w:ascii="Times New Roman"/>
          <w:b w:val="false"/>
          <w:i w:val="false"/>
          <w:color w:val="000000"/>
          <w:sz w:val="28"/>
        </w:rPr>
        <w:t>
      республикалық маңызы бар қаланың, астананың азаматтық қорғаныс іс-шаралары;</w:t>
      </w:r>
    </w:p>
    <w:bookmarkEnd w:id="732"/>
    <w:bookmarkStart w:name="z752" w:id="733"/>
    <w:p>
      <w:pPr>
        <w:spacing w:after="0"/>
        <w:ind w:left="0"/>
        <w:jc w:val="both"/>
      </w:pPr>
      <w:r>
        <w:rPr>
          <w:rFonts w:ascii="Times New Roman"/>
          <w:b w:val="false"/>
          <w:i w:val="false"/>
          <w:color w:val="000000"/>
          <w:sz w:val="28"/>
        </w:rPr>
        <w:t xml:space="preserve">
      3) қоғамдық тәртіп, қауіпсіздік, қылмыстық-атқару (пенитенциарлық) жүйесі: </w:t>
      </w:r>
    </w:p>
    <w:bookmarkEnd w:id="733"/>
    <w:bookmarkStart w:name="z753" w:id="734"/>
    <w:p>
      <w:pPr>
        <w:spacing w:after="0"/>
        <w:ind w:left="0"/>
        <w:jc w:val="both"/>
      </w:pPr>
      <w:r>
        <w:rPr>
          <w:rFonts w:ascii="Times New Roman"/>
          <w:b w:val="false"/>
          <w:i w:val="false"/>
          <w:color w:val="000000"/>
          <w:sz w:val="28"/>
        </w:rPr>
        <w:t>
      республикалық маңызы бар қала, астана аумағында қоғамдық тәртіпті қорғау және қоғамдық қауіпсіздікті қамтамасыз ету;</w:t>
      </w:r>
    </w:p>
    <w:bookmarkEnd w:id="734"/>
    <w:bookmarkStart w:name="z754" w:id="735"/>
    <w:p>
      <w:pPr>
        <w:spacing w:after="0"/>
        <w:ind w:left="0"/>
        <w:jc w:val="both"/>
      </w:pPr>
      <w:r>
        <w:rPr>
          <w:rFonts w:ascii="Times New Roman"/>
          <w:b w:val="false"/>
          <w:i w:val="false"/>
          <w:color w:val="000000"/>
          <w:sz w:val="28"/>
        </w:rPr>
        <w:t>
      уақытша ұстау изоляторларының, әкімшілік қамауға алынған адамдарға арналған арнаулы қабылдау орындарының, белгілі бір тұрғылықты жері және құжаттары жоқ адамдарға арналған қабылдау-бөлу орындарының, қызметтік жануарларға арналған питомниктердің жұмыс істеуі;</w:t>
      </w:r>
    </w:p>
    <w:bookmarkEnd w:id="735"/>
    <w:bookmarkStart w:name="z755" w:id="736"/>
    <w:p>
      <w:pPr>
        <w:spacing w:after="0"/>
        <w:ind w:left="0"/>
        <w:jc w:val="both"/>
      </w:pPr>
      <w:r>
        <w:rPr>
          <w:rFonts w:ascii="Times New Roman"/>
          <w:b w:val="false"/>
          <w:i w:val="false"/>
          <w:color w:val="000000"/>
          <w:sz w:val="28"/>
        </w:rPr>
        <w:t xml:space="preserve">
      ішкі істер органдарының айдауылмен алып жүруі; </w:t>
      </w:r>
    </w:p>
    <w:bookmarkEnd w:id="736"/>
    <w:bookmarkStart w:name="z756" w:id="737"/>
    <w:p>
      <w:pPr>
        <w:spacing w:after="0"/>
        <w:ind w:left="0"/>
        <w:jc w:val="both"/>
      </w:pPr>
      <w:r>
        <w:rPr>
          <w:rFonts w:ascii="Times New Roman"/>
          <w:b w:val="false"/>
          <w:i w:val="false"/>
          <w:color w:val="000000"/>
          <w:sz w:val="28"/>
        </w:rPr>
        <w:t>
      азаматтық, көшіп кету және көшіп келу мәселелері, шетелдіктермен жұмыс және заңсыз көші-қонға қарсы күрес жөніндегі қызмет;</w:t>
      </w:r>
    </w:p>
    <w:bookmarkEnd w:id="737"/>
    <w:bookmarkStart w:name="z757" w:id="738"/>
    <w:p>
      <w:pPr>
        <w:spacing w:after="0"/>
        <w:ind w:left="0"/>
        <w:jc w:val="both"/>
      </w:pPr>
      <w:r>
        <w:rPr>
          <w:rFonts w:ascii="Times New Roman"/>
          <w:b w:val="false"/>
          <w:i w:val="false"/>
          <w:color w:val="000000"/>
          <w:sz w:val="28"/>
        </w:rPr>
        <w:t>
      мемлекеттік нөмір белгілерін, жүргізуші куәліктерінің бланкілерін және көлік құралдарын мемлекеттік тіркеу куәліктерінің бланкілерін дайындағаны үшін ақы төлеуді қаржыландыруды қоспағанда, жол жүрісі қауіпсіздігін қамтамасыз ету жөніндегі уәкілетті органның қызметін қамтамасыз ету;</w:t>
      </w:r>
    </w:p>
    <w:bookmarkEnd w:id="738"/>
    <w:bookmarkStart w:name="z758" w:id="739"/>
    <w:p>
      <w:pPr>
        <w:spacing w:after="0"/>
        <w:ind w:left="0"/>
        <w:jc w:val="both"/>
      </w:pPr>
      <w:r>
        <w:rPr>
          <w:rFonts w:ascii="Times New Roman"/>
          <w:b w:val="false"/>
          <w:i w:val="false"/>
          <w:color w:val="000000"/>
          <w:sz w:val="28"/>
        </w:rPr>
        <w:t xml:space="preserve">
      республикалық бюджеттен қаржыландырылатын аумақтық органдар аппараттарының ахуалдық орталығының электрондық пошта қызметтеріне, бейне-конференц-байланыс және бейнебақылау жүйесіне арналған шығындарды қоспағанда, аумақтық ішкі істер органдарының жанар-жағармай материалдарын сатып алуын, сондай-ақ коммуналдық қызметтерге, электр энергиясына, жылытуға және байланыс қызметтеріне ақы төлеу жөніндегі шығындарды қоса алғанда, қызметтік үй-жайларын және көлік құралдарын күтіп-ұстау, оларға қызмет көрсету және жөндеу; </w:t>
      </w:r>
    </w:p>
    <w:bookmarkEnd w:id="739"/>
    <w:bookmarkStart w:name="z759" w:id="740"/>
    <w:p>
      <w:pPr>
        <w:spacing w:after="0"/>
        <w:ind w:left="0"/>
        <w:jc w:val="both"/>
      </w:pPr>
      <w:r>
        <w:rPr>
          <w:rFonts w:ascii="Times New Roman"/>
          <w:b w:val="false"/>
          <w:i w:val="false"/>
          <w:color w:val="000000"/>
          <w:sz w:val="28"/>
        </w:rPr>
        <w:t xml:space="preserve">
      пробация қызметін қамтамасыз ету және ұстау; </w:t>
      </w:r>
    </w:p>
    <w:bookmarkEnd w:id="740"/>
    <w:bookmarkStart w:name="z760" w:id="741"/>
    <w:p>
      <w:pPr>
        <w:spacing w:after="0"/>
        <w:ind w:left="0"/>
        <w:jc w:val="both"/>
      </w:pPr>
      <w:r>
        <w:rPr>
          <w:rFonts w:ascii="Times New Roman"/>
          <w:b w:val="false"/>
          <w:i w:val="false"/>
          <w:color w:val="000000"/>
          <w:sz w:val="28"/>
        </w:rPr>
        <w:t>
      4) білім беру:</w:t>
      </w:r>
    </w:p>
    <w:bookmarkEnd w:id="741"/>
    <w:bookmarkStart w:name="z761" w:id="742"/>
    <w:p>
      <w:pPr>
        <w:spacing w:after="0"/>
        <w:ind w:left="0"/>
        <w:jc w:val="both"/>
      </w:pPr>
      <w:r>
        <w:rPr>
          <w:rFonts w:ascii="Times New Roman"/>
          <w:b w:val="false"/>
          <w:i w:val="false"/>
          <w:color w:val="000000"/>
          <w:sz w:val="28"/>
        </w:rPr>
        <w:t xml:space="preserve">
      мектепке дейінгі тәрбие беру мен оқыту; </w:t>
      </w:r>
    </w:p>
    <w:bookmarkEnd w:id="742"/>
    <w:bookmarkStart w:name="z762" w:id="743"/>
    <w:p>
      <w:pPr>
        <w:spacing w:after="0"/>
        <w:ind w:left="0"/>
        <w:jc w:val="both"/>
      </w:pPr>
      <w:r>
        <w:rPr>
          <w:rFonts w:ascii="Times New Roman"/>
          <w:b w:val="false"/>
          <w:i w:val="false"/>
          <w:color w:val="000000"/>
          <w:sz w:val="28"/>
        </w:rPr>
        <w:t xml:space="preserve">
      кешкі (ауысымды) оқу нысанын қоса алғанда, оның ішінде интернаттық ұйымдар арқылы ұсынылатын міндетті жалпы орта білім беруді ұйымдастыру және қамтамасыз ету; </w:t>
      </w:r>
    </w:p>
    <w:bookmarkEnd w:id="743"/>
    <w:bookmarkStart w:name="z763" w:id="744"/>
    <w:p>
      <w:pPr>
        <w:spacing w:after="0"/>
        <w:ind w:left="0"/>
        <w:jc w:val="both"/>
      </w:pPr>
      <w:r>
        <w:rPr>
          <w:rFonts w:ascii="Times New Roman"/>
          <w:b w:val="false"/>
          <w:i w:val="false"/>
          <w:color w:val="000000"/>
          <w:sz w:val="28"/>
        </w:rPr>
        <w:t>
      балаларды арнаулы жалпы білім беретін оқу бағдарламалары бойынша оқыту;</w:t>
      </w:r>
    </w:p>
    <w:bookmarkEnd w:id="744"/>
    <w:bookmarkStart w:name="z764" w:id="745"/>
    <w:p>
      <w:pPr>
        <w:spacing w:after="0"/>
        <w:ind w:left="0"/>
        <w:jc w:val="both"/>
      </w:pPr>
      <w:r>
        <w:rPr>
          <w:rFonts w:ascii="Times New Roman"/>
          <w:b w:val="false"/>
          <w:i w:val="false"/>
          <w:color w:val="000000"/>
          <w:sz w:val="28"/>
        </w:rPr>
        <w:t>
      мамандандырылған білім беру ұйымдарында дарынды балаларды оқыту;</w:t>
      </w:r>
    </w:p>
    <w:bookmarkEnd w:id="745"/>
    <w:bookmarkStart w:name="z765" w:id="746"/>
    <w:p>
      <w:pPr>
        <w:spacing w:after="0"/>
        <w:ind w:left="0"/>
        <w:jc w:val="both"/>
      </w:pPr>
      <w:r>
        <w:rPr>
          <w:rFonts w:ascii="Times New Roman"/>
          <w:b w:val="false"/>
          <w:i w:val="false"/>
          <w:color w:val="000000"/>
          <w:sz w:val="28"/>
        </w:rPr>
        <w:t xml:space="preserve">
      республикалық маңызы бар қала, астана ауқымында мектеп олимпиадаларын өткізу; </w:t>
      </w:r>
    </w:p>
    <w:bookmarkEnd w:id="746"/>
    <w:bookmarkStart w:name="z766" w:id="747"/>
    <w:p>
      <w:pPr>
        <w:spacing w:after="0"/>
        <w:ind w:left="0"/>
        <w:jc w:val="both"/>
      </w:pPr>
      <w:r>
        <w:rPr>
          <w:rFonts w:ascii="Times New Roman"/>
          <w:b w:val="false"/>
          <w:i w:val="false"/>
          <w:color w:val="000000"/>
          <w:sz w:val="28"/>
        </w:rPr>
        <w:t xml:space="preserve">
      техникалық және кәсіптік, орта білімнен кейінгі білімі бар мамандарды даярлау; </w:t>
      </w:r>
    </w:p>
    <w:bookmarkEnd w:id="747"/>
    <w:bookmarkStart w:name="z767" w:id="748"/>
    <w:p>
      <w:pPr>
        <w:spacing w:after="0"/>
        <w:ind w:left="0"/>
        <w:jc w:val="both"/>
      </w:pPr>
      <w:r>
        <w:rPr>
          <w:rFonts w:ascii="Times New Roman"/>
          <w:b w:val="false"/>
          <w:i w:val="false"/>
          <w:color w:val="000000"/>
          <w:sz w:val="28"/>
        </w:rPr>
        <w:t>
      республикалық бюджеттен қаржыландырылатындарды қоспағанда, жоғары және жоғары оқу орнынан кейінгі білімі бар мамандарды даярлау;</w:t>
      </w:r>
    </w:p>
    <w:bookmarkEnd w:id="748"/>
    <w:bookmarkStart w:name="z768" w:id="749"/>
    <w:p>
      <w:pPr>
        <w:spacing w:after="0"/>
        <w:ind w:left="0"/>
        <w:jc w:val="both"/>
      </w:pPr>
      <w:r>
        <w:rPr>
          <w:rFonts w:ascii="Times New Roman"/>
          <w:b w:val="false"/>
          <w:i w:val="false"/>
          <w:color w:val="000000"/>
          <w:sz w:val="28"/>
        </w:rPr>
        <w:t>
      балалар мен жасөспірімдердің психикалық денсаулығын зерттеп-қарау және халыққа психологиялық-медициналық-педагогикалық консультациялық көмек көрсету;</w:t>
      </w:r>
    </w:p>
    <w:bookmarkEnd w:id="749"/>
    <w:bookmarkStart w:name="z769" w:id="750"/>
    <w:p>
      <w:pPr>
        <w:spacing w:after="0"/>
        <w:ind w:left="0"/>
        <w:jc w:val="both"/>
      </w:pPr>
      <w:r>
        <w:rPr>
          <w:rFonts w:ascii="Times New Roman"/>
          <w:b w:val="false"/>
          <w:i w:val="false"/>
          <w:color w:val="000000"/>
          <w:sz w:val="28"/>
        </w:rPr>
        <w:t>
      дамуында проблемалары бар балалар мен жасөспірімдерді оңалту және әлеуметтік бейімдеу;</w:t>
      </w:r>
    </w:p>
    <w:bookmarkEnd w:id="750"/>
    <w:bookmarkStart w:name="z770" w:id="751"/>
    <w:p>
      <w:pPr>
        <w:spacing w:after="0"/>
        <w:ind w:left="0"/>
        <w:jc w:val="both"/>
      </w:pPr>
      <w:r>
        <w:rPr>
          <w:rFonts w:ascii="Times New Roman"/>
          <w:b w:val="false"/>
          <w:i w:val="false"/>
          <w:color w:val="000000"/>
          <w:sz w:val="28"/>
        </w:rPr>
        <w:t xml:space="preserve">
      балаларға қосымша білім беру; </w:t>
      </w:r>
    </w:p>
    <w:bookmarkEnd w:id="751"/>
    <w:bookmarkStart w:name="z771" w:id="752"/>
    <w:p>
      <w:pPr>
        <w:spacing w:after="0"/>
        <w:ind w:left="0"/>
        <w:jc w:val="both"/>
      </w:pPr>
      <w:r>
        <w:rPr>
          <w:rFonts w:ascii="Times New Roman"/>
          <w:b w:val="false"/>
          <w:i w:val="false"/>
          <w:color w:val="000000"/>
          <w:sz w:val="28"/>
        </w:rPr>
        <w:t>
      мемлекеттік білім беру ұйымдары үшін оқулықтар мен оқу-әдістемелік кешендерді сатып алу және жеткізу;</w:t>
      </w:r>
    </w:p>
    <w:bookmarkEnd w:id="752"/>
    <w:bookmarkStart w:name="z772" w:id="753"/>
    <w:p>
      <w:pPr>
        <w:spacing w:after="0"/>
        <w:ind w:left="0"/>
        <w:jc w:val="both"/>
      </w:pPr>
      <w:r>
        <w:rPr>
          <w:rFonts w:ascii="Times New Roman"/>
          <w:b w:val="false"/>
          <w:i w:val="false"/>
          <w:color w:val="000000"/>
          <w:sz w:val="28"/>
        </w:rPr>
        <w:t>
      жетім балаларды, ата-анасының қамқорлығынсыз қалған балаларды мемлекеттік қамтамасыз ету, оларды міндетті түрде жұмысқа орналастыру және тұрғын үймен қамтамасыз ету;</w:t>
      </w:r>
    </w:p>
    <w:bookmarkEnd w:id="753"/>
    <w:bookmarkStart w:name="z773" w:id="754"/>
    <w:p>
      <w:pPr>
        <w:spacing w:after="0"/>
        <w:ind w:left="0"/>
        <w:jc w:val="both"/>
      </w:pPr>
      <w:r>
        <w:rPr>
          <w:rFonts w:ascii="Times New Roman"/>
          <w:b w:val="false"/>
          <w:i w:val="false"/>
          <w:color w:val="000000"/>
          <w:sz w:val="28"/>
        </w:rPr>
        <w:t>
      білім алушылар мен тәрбиеленушілердің жекелеген санаттарын тегін және жеңілдікпен тамақтандыру;</w:t>
      </w:r>
    </w:p>
    <w:bookmarkEnd w:id="754"/>
    <w:bookmarkStart w:name="z774" w:id="755"/>
    <w:p>
      <w:pPr>
        <w:spacing w:after="0"/>
        <w:ind w:left="0"/>
        <w:jc w:val="both"/>
      </w:pPr>
      <w:r>
        <w:rPr>
          <w:rFonts w:ascii="Times New Roman"/>
          <w:b w:val="false"/>
          <w:i w:val="false"/>
          <w:color w:val="000000"/>
          <w:sz w:val="28"/>
        </w:rPr>
        <w:t>
      кәмелетке толмағандарды бейімдеу орталықтарының жұмыс істеуі;</w:t>
      </w:r>
    </w:p>
    <w:bookmarkEnd w:id="755"/>
    <w:bookmarkStart w:name="z775" w:id="756"/>
    <w:p>
      <w:pPr>
        <w:spacing w:after="0"/>
        <w:ind w:left="0"/>
        <w:jc w:val="both"/>
      </w:pPr>
      <w:r>
        <w:rPr>
          <w:rFonts w:ascii="Times New Roman"/>
          <w:b w:val="false"/>
          <w:i w:val="false"/>
          <w:color w:val="000000"/>
          <w:sz w:val="28"/>
        </w:rPr>
        <w:t xml:space="preserve">
      5) денсаулық сақтау: </w:t>
      </w:r>
    </w:p>
    <w:bookmarkEnd w:id="756"/>
    <w:bookmarkStart w:name="z776" w:id="757"/>
    <w:p>
      <w:pPr>
        <w:spacing w:after="0"/>
        <w:ind w:left="0"/>
        <w:jc w:val="both"/>
      </w:pPr>
      <w:r>
        <w:rPr>
          <w:rFonts w:ascii="Times New Roman"/>
          <w:b w:val="false"/>
          <w:i w:val="false"/>
          <w:color w:val="000000"/>
          <w:sz w:val="28"/>
        </w:rPr>
        <w:t>
      республикалық маңызы бар қаланың, астананың жергілікті өкілді органының шешімі бойынша тегін медициналық көмектің кепілдік берілген көлемін қосымша қамтамасыз ету;</w:t>
      </w:r>
    </w:p>
    <w:bookmarkEnd w:id="757"/>
    <w:bookmarkStart w:name="z777" w:id="758"/>
    <w:p>
      <w:pPr>
        <w:spacing w:after="0"/>
        <w:ind w:left="0"/>
        <w:jc w:val="both"/>
      </w:pPr>
      <w:r>
        <w:rPr>
          <w:rFonts w:ascii="Times New Roman"/>
          <w:b w:val="false"/>
          <w:i w:val="false"/>
          <w:color w:val="000000"/>
          <w:sz w:val="28"/>
        </w:rPr>
        <w:t>
      Қазақстан Республикасының заңнамасына сәйкес вакциналарды, иммундық-биологиялық және басқа да медициналық препараттарды сатып алу және сақтау;</w:t>
      </w:r>
    </w:p>
    <w:bookmarkEnd w:id="758"/>
    <w:bookmarkStart w:name="z778" w:id="759"/>
    <w:p>
      <w:pPr>
        <w:spacing w:after="0"/>
        <w:ind w:left="0"/>
        <w:jc w:val="both"/>
      </w:pPr>
      <w:r>
        <w:rPr>
          <w:rFonts w:ascii="Times New Roman"/>
          <w:b w:val="false"/>
          <w:i w:val="false"/>
          <w:color w:val="000000"/>
          <w:sz w:val="28"/>
        </w:rPr>
        <w:t xml:space="preserve">
      республикалық бюджеттен қаржыландырылатын шығыстардың бағыттарын қоспағанда, тегін медициналық көмектің кепілдік берілген көлемін көрсету; </w:t>
      </w:r>
    </w:p>
    <w:bookmarkEnd w:id="759"/>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 тармақшаны бесінші абзацпен толықтыру көзделген – ҚР 14.07.2025 </w:t>
      </w:r>
      <w:r>
        <w:rPr>
          <w:rFonts w:ascii="Times New Roman"/>
          <w:b w:val="false"/>
          <w:i w:val="false"/>
          <w:color w:val="ff0000"/>
          <w:sz w:val="28"/>
        </w:rPr>
        <w:t>№ 206-VIII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79" w:id="760"/>
    <w:p>
      <w:pPr>
        <w:spacing w:after="0"/>
        <w:ind w:left="0"/>
        <w:jc w:val="both"/>
      </w:pPr>
      <w:r>
        <w:rPr>
          <w:rFonts w:ascii="Times New Roman"/>
          <w:b w:val="false"/>
          <w:i w:val="false"/>
          <w:color w:val="000000"/>
          <w:sz w:val="28"/>
        </w:rPr>
        <w:t>
      қылмыстық-атқару (пенитенциарлық) жүйесінің тергеу изоляторларында және қылмыстық-атқару (пенитенциарлық) жүйесінің мекемелерінде ұсталатын адамдарға медициналық көмек көрсету;</w:t>
      </w:r>
    </w:p>
    <w:bookmarkEnd w:id="760"/>
    <w:bookmarkStart w:name="z780" w:id="761"/>
    <w:p>
      <w:pPr>
        <w:spacing w:after="0"/>
        <w:ind w:left="0"/>
        <w:jc w:val="both"/>
      </w:pPr>
      <w:r>
        <w:rPr>
          <w:rFonts w:ascii="Times New Roman"/>
          <w:b w:val="false"/>
          <w:i w:val="false"/>
          <w:color w:val="000000"/>
          <w:sz w:val="28"/>
        </w:rPr>
        <w:t>
      республикалық бюджеттен және әлеуметтік медициналық сақтандыру қорынан қаржыландырылатын бағыттарды қоспағанда, денсаулық сақтау саласындағы басқа да іс-шаралар;</w:t>
      </w:r>
    </w:p>
    <w:bookmarkEnd w:id="761"/>
    <w:bookmarkStart w:name="z781" w:id="762"/>
    <w:p>
      <w:pPr>
        <w:spacing w:after="0"/>
        <w:ind w:left="0"/>
        <w:jc w:val="both"/>
      </w:pPr>
      <w:r>
        <w:rPr>
          <w:rFonts w:ascii="Times New Roman"/>
          <w:b w:val="false"/>
          <w:i w:val="false"/>
          <w:color w:val="000000"/>
          <w:sz w:val="28"/>
        </w:rPr>
        <w:t>
      6) әлеуметтік көмек және әлеуметтік қамсыздандыру:</w:t>
      </w:r>
    </w:p>
    <w:bookmarkEnd w:id="762"/>
    <w:bookmarkStart w:name="z782" w:id="763"/>
    <w:p>
      <w:pPr>
        <w:spacing w:after="0"/>
        <w:ind w:left="0"/>
        <w:jc w:val="both"/>
      </w:pPr>
      <w:r>
        <w:rPr>
          <w:rFonts w:ascii="Times New Roman"/>
          <w:b w:val="false"/>
          <w:i w:val="false"/>
          <w:color w:val="000000"/>
          <w:sz w:val="28"/>
        </w:rPr>
        <w:t>
      тұрғын үй көмегі;</w:t>
      </w:r>
    </w:p>
    <w:bookmarkEnd w:id="763"/>
    <w:bookmarkStart w:name="z783" w:id="764"/>
    <w:p>
      <w:pPr>
        <w:spacing w:after="0"/>
        <w:ind w:left="0"/>
        <w:jc w:val="both"/>
      </w:pPr>
      <w:r>
        <w:rPr>
          <w:rFonts w:ascii="Times New Roman"/>
          <w:b w:val="false"/>
          <w:i w:val="false"/>
          <w:color w:val="000000"/>
          <w:sz w:val="28"/>
        </w:rPr>
        <w:t>
      мұқтаж азаматтарға үйде әлеуметтік көмек көрсету;</w:t>
      </w:r>
    </w:p>
    <w:bookmarkEnd w:id="764"/>
    <w:bookmarkStart w:name="z784" w:id="765"/>
    <w:p>
      <w:pPr>
        <w:spacing w:after="0"/>
        <w:ind w:left="0"/>
        <w:jc w:val="both"/>
      </w:pPr>
      <w:r>
        <w:rPr>
          <w:rFonts w:ascii="Times New Roman"/>
          <w:b w:val="false"/>
          <w:i w:val="false"/>
          <w:color w:val="000000"/>
          <w:sz w:val="28"/>
        </w:rPr>
        <w:t>
      белгілі бір тұрғылықты жері жоқ адамдарды әлеуметтік бейімдеу;</w:t>
      </w:r>
    </w:p>
    <w:bookmarkEnd w:id="765"/>
    <w:bookmarkStart w:name="z785" w:id="766"/>
    <w:p>
      <w:pPr>
        <w:spacing w:after="0"/>
        <w:ind w:left="0"/>
        <w:jc w:val="both"/>
      </w:pPr>
      <w:r>
        <w:rPr>
          <w:rFonts w:ascii="Times New Roman"/>
          <w:b w:val="false"/>
          <w:i w:val="false"/>
          <w:color w:val="000000"/>
          <w:sz w:val="28"/>
        </w:rPr>
        <w:t xml:space="preserve">
      жетімдерді, ата-анасының қамқорлығынсыз қалған балаларды әлеуметтік қамсыздандыру; </w:t>
      </w:r>
    </w:p>
    <w:bookmarkEnd w:id="766"/>
    <w:bookmarkStart w:name="z786" w:id="767"/>
    <w:p>
      <w:pPr>
        <w:spacing w:after="0"/>
        <w:ind w:left="0"/>
        <w:jc w:val="both"/>
      </w:pPr>
      <w:r>
        <w:rPr>
          <w:rFonts w:ascii="Times New Roman"/>
          <w:b w:val="false"/>
          <w:i w:val="false"/>
          <w:color w:val="000000"/>
          <w:sz w:val="28"/>
        </w:rPr>
        <w:t>
      қарттарды және мүгедектігі бар балаларды қоса алғанда, мүгедектігі бар адамдарды әлеуметтік қамсыздандыру;</w:t>
      </w:r>
    </w:p>
    <w:bookmarkEnd w:id="767"/>
    <w:bookmarkStart w:name="z787" w:id="768"/>
    <w:p>
      <w:pPr>
        <w:spacing w:after="0"/>
        <w:ind w:left="0"/>
        <w:jc w:val="both"/>
      </w:pPr>
      <w:r>
        <w:rPr>
          <w:rFonts w:ascii="Times New Roman"/>
          <w:b w:val="false"/>
          <w:i w:val="false"/>
          <w:color w:val="000000"/>
          <w:sz w:val="28"/>
        </w:rPr>
        <w:t>
      халықтың жұмыспен қамтылуын қамтамасыз ету және халықтың жұмыспен қамтылуына жәрдемдесу шараларын іске асыру;</w:t>
      </w:r>
    </w:p>
    <w:bookmarkEnd w:id="768"/>
    <w:bookmarkStart w:name="z788" w:id="769"/>
    <w:p>
      <w:pPr>
        <w:spacing w:after="0"/>
        <w:ind w:left="0"/>
        <w:jc w:val="both"/>
      </w:pPr>
      <w:r>
        <w:rPr>
          <w:rFonts w:ascii="Times New Roman"/>
          <w:b w:val="false"/>
          <w:i w:val="false"/>
          <w:color w:val="000000"/>
          <w:sz w:val="28"/>
        </w:rPr>
        <w:t>
      мемлекеттік атаулы әлеуметтік көмек;</w:t>
      </w:r>
    </w:p>
    <w:bookmarkEnd w:id="769"/>
    <w:bookmarkStart w:name="z789" w:id="770"/>
    <w:p>
      <w:pPr>
        <w:spacing w:after="0"/>
        <w:ind w:left="0"/>
        <w:jc w:val="both"/>
      </w:pPr>
      <w:r>
        <w:rPr>
          <w:rFonts w:ascii="Times New Roman"/>
          <w:b w:val="false"/>
          <w:i w:val="false"/>
          <w:color w:val="000000"/>
          <w:sz w:val="28"/>
        </w:rPr>
        <w:t>
      жергілікті өкілді органдардың шешімдері бойынша мұқтаж азаматтардың жекелеген санаттарына әлеуметтік көмек көрсету;</w:t>
      </w:r>
    </w:p>
    <w:bookmarkEnd w:id="770"/>
    <w:bookmarkStart w:name="z790" w:id="771"/>
    <w:p>
      <w:pPr>
        <w:spacing w:after="0"/>
        <w:ind w:left="0"/>
        <w:jc w:val="both"/>
      </w:pPr>
      <w:r>
        <w:rPr>
          <w:rFonts w:ascii="Times New Roman"/>
          <w:b w:val="false"/>
          <w:i w:val="false"/>
          <w:color w:val="000000"/>
          <w:sz w:val="28"/>
        </w:rPr>
        <w:t xml:space="preserve">
      жергілікті деңгейде көші-қон іс-шараларын іске асыру; </w:t>
      </w:r>
    </w:p>
    <w:bookmarkEnd w:id="771"/>
    <w:bookmarkStart w:name="z791" w:id="772"/>
    <w:p>
      <w:pPr>
        <w:spacing w:after="0"/>
        <w:ind w:left="0"/>
        <w:jc w:val="both"/>
      </w:pPr>
      <w:r>
        <w:rPr>
          <w:rFonts w:ascii="Times New Roman"/>
          <w:b w:val="false"/>
          <w:i w:val="false"/>
          <w:color w:val="000000"/>
          <w:sz w:val="28"/>
        </w:rPr>
        <w:t>
      тұрмыстық зорлық-зомбылық құрбандарына арнаулы әлеуметтік көрсетілетін қызметтерді ұсыну;</w:t>
      </w:r>
    </w:p>
    <w:bookmarkEnd w:id="772"/>
    <w:bookmarkStart w:name="z792" w:id="773"/>
    <w:p>
      <w:pPr>
        <w:spacing w:after="0"/>
        <w:ind w:left="0"/>
        <w:jc w:val="both"/>
      </w:pPr>
      <w:r>
        <w:rPr>
          <w:rFonts w:ascii="Times New Roman"/>
          <w:b w:val="false"/>
          <w:i w:val="false"/>
          <w:color w:val="000000"/>
          <w:sz w:val="28"/>
        </w:rPr>
        <w:t>
      7) мәдениет, спорт, туризм және ақпараттық кеңістік:</w:t>
      </w:r>
    </w:p>
    <w:bookmarkEnd w:id="773"/>
    <w:bookmarkStart w:name="z793" w:id="774"/>
    <w:p>
      <w:pPr>
        <w:spacing w:after="0"/>
        <w:ind w:left="0"/>
        <w:jc w:val="both"/>
      </w:pPr>
      <w:r>
        <w:rPr>
          <w:rFonts w:ascii="Times New Roman"/>
          <w:b w:val="false"/>
          <w:i w:val="false"/>
          <w:color w:val="000000"/>
          <w:sz w:val="28"/>
        </w:rPr>
        <w:t>
      жергілікті маңызы бар театр және музыка өнерін қолдау;</w:t>
      </w:r>
    </w:p>
    <w:bookmarkEnd w:id="774"/>
    <w:bookmarkStart w:name="z794" w:id="775"/>
    <w:p>
      <w:pPr>
        <w:spacing w:after="0"/>
        <w:ind w:left="0"/>
        <w:jc w:val="both"/>
      </w:pPr>
      <w:r>
        <w:rPr>
          <w:rFonts w:ascii="Times New Roman"/>
          <w:b w:val="false"/>
          <w:i w:val="false"/>
          <w:color w:val="000000"/>
          <w:sz w:val="28"/>
        </w:rPr>
        <w:t>
      жергілікті маңызы бар тарихи-мәдени мұраның сақталуын және оған қол жеткізуді қамтамасыз ету;</w:t>
      </w:r>
    </w:p>
    <w:bookmarkEnd w:id="775"/>
    <w:bookmarkStart w:name="z795" w:id="776"/>
    <w:p>
      <w:pPr>
        <w:spacing w:after="0"/>
        <w:ind w:left="0"/>
        <w:jc w:val="both"/>
      </w:pPr>
      <w:r>
        <w:rPr>
          <w:rFonts w:ascii="Times New Roman"/>
          <w:b w:val="false"/>
          <w:i w:val="false"/>
          <w:color w:val="000000"/>
          <w:sz w:val="28"/>
        </w:rPr>
        <w:t xml:space="preserve">
      мәдени-демалыс жұмысын қолдау; </w:t>
      </w:r>
    </w:p>
    <w:bookmarkEnd w:id="776"/>
    <w:bookmarkStart w:name="z796" w:id="777"/>
    <w:p>
      <w:pPr>
        <w:spacing w:after="0"/>
        <w:ind w:left="0"/>
        <w:jc w:val="both"/>
      </w:pPr>
      <w:r>
        <w:rPr>
          <w:rFonts w:ascii="Times New Roman"/>
          <w:b w:val="false"/>
          <w:i w:val="false"/>
          <w:color w:val="000000"/>
          <w:sz w:val="28"/>
        </w:rPr>
        <w:t>
      мәдениет саласында жергілікті маңызы бар әлеуметтік маңызды іс-шараларды өткізу;</w:t>
      </w:r>
    </w:p>
    <w:bookmarkEnd w:id="777"/>
    <w:bookmarkStart w:name="z797" w:id="778"/>
    <w:p>
      <w:pPr>
        <w:spacing w:after="0"/>
        <w:ind w:left="0"/>
        <w:jc w:val="both"/>
      </w:pPr>
      <w:r>
        <w:rPr>
          <w:rFonts w:ascii="Times New Roman"/>
          <w:b w:val="false"/>
          <w:i w:val="false"/>
          <w:color w:val="000000"/>
          <w:sz w:val="28"/>
        </w:rPr>
        <w:t>
      зоопарктер мен дендропарктердің жұмыс істеуін қамтамасыз ету;</w:t>
      </w:r>
    </w:p>
    <w:bookmarkEnd w:id="778"/>
    <w:bookmarkStart w:name="z798" w:id="779"/>
    <w:p>
      <w:pPr>
        <w:spacing w:after="0"/>
        <w:ind w:left="0"/>
        <w:jc w:val="both"/>
      </w:pPr>
      <w:r>
        <w:rPr>
          <w:rFonts w:ascii="Times New Roman"/>
          <w:b w:val="false"/>
          <w:i w:val="false"/>
          <w:color w:val="000000"/>
          <w:sz w:val="28"/>
        </w:rPr>
        <w:t xml:space="preserve">
      жергілікті деңгейде спорттық жарыстар өткізу; </w:t>
      </w:r>
    </w:p>
    <w:bookmarkEnd w:id="779"/>
    <w:bookmarkStart w:name="z799" w:id="780"/>
    <w:p>
      <w:pPr>
        <w:spacing w:after="0"/>
        <w:ind w:left="0"/>
        <w:jc w:val="both"/>
      </w:pPr>
      <w:r>
        <w:rPr>
          <w:rFonts w:ascii="Times New Roman"/>
          <w:b w:val="false"/>
          <w:i w:val="false"/>
          <w:color w:val="000000"/>
          <w:sz w:val="28"/>
        </w:rPr>
        <w:t xml:space="preserve">
      әртүрлі спорт түрлері бойынша республикалық маңызы бар қаланың, астананың құрама командалары мүшелерінің республикалық және халықаралық спорттық жарыстарға дайындалуы және қатысуы; </w:t>
      </w:r>
    </w:p>
    <w:bookmarkEnd w:id="780"/>
    <w:bookmarkStart w:name="z800" w:id="781"/>
    <w:p>
      <w:pPr>
        <w:spacing w:after="0"/>
        <w:ind w:left="0"/>
        <w:jc w:val="both"/>
      </w:pPr>
      <w:r>
        <w:rPr>
          <w:rFonts w:ascii="Times New Roman"/>
          <w:b w:val="false"/>
          <w:i w:val="false"/>
          <w:color w:val="000000"/>
          <w:sz w:val="28"/>
        </w:rPr>
        <w:t>
      мемлекеттік қалалық спорт ұйымдарының жұмыс істеуі;</w:t>
      </w:r>
    </w:p>
    <w:bookmarkEnd w:id="781"/>
    <w:bookmarkStart w:name="z801" w:id="782"/>
    <w:p>
      <w:pPr>
        <w:spacing w:after="0"/>
        <w:ind w:left="0"/>
        <w:jc w:val="both"/>
      </w:pPr>
      <w:r>
        <w:rPr>
          <w:rFonts w:ascii="Times New Roman"/>
          <w:b w:val="false"/>
          <w:i w:val="false"/>
          <w:color w:val="000000"/>
          <w:sz w:val="28"/>
        </w:rPr>
        <w:t>
      шығармашылық үйірмелер мен спорт секцияларын жан басына шаққандағы нормативтік қаржыландыруды іске асыру;</w:t>
      </w:r>
    </w:p>
    <w:bookmarkEnd w:id="782"/>
    <w:bookmarkStart w:name="z802" w:id="783"/>
    <w:p>
      <w:pPr>
        <w:spacing w:after="0"/>
        <w:ind w:left="0"/>
        <w:jc w:val="both"/>
      </w:pPr>
      <w:r>
        <w:rPr>
          <w:rFonts w:ascii="Times New Roman"/>
          <w:b w:val="false"/>
          <w:i w:val="false"/>
          <w:color w:val="000000"/>
          <w:sz w:val="28"/>
        </w:rPr>
        <w:t>
      жергілікті маңызы бар архив қоры объектілерінің сақталуын қамтамасыз ету;</w:t>
      </w:r>
    </w:p>
    <w:bookmarkEnd w:id="783"/>
    <w:bookmarkStart w:name="z803" w:id="784"/>
    <w:p>
      <w:pPr>
        <w:spacing w:after="0"/>
        <w:ind w:left="0"/>
        <w:jc w:val="both"/>
      </w:pPr>
      <w:r>
        <w:rPr>
          <w:rFonts w:ascii="Times New Roman"/>
          <w:b w:val="false"/>
          <w:i w:val="false"/>
          <w:color w:val="000000"/>
          <w:sz w:val="28"/>
        </w:rPr>
        <w:t>
      қалалық кітапханалардың жұмыс істеуін қамтамасыз ету;</w:t>
      </w:r>
    </w:p>
    <w:bookmarkEnd w:id="784"/>
    <w:bookmarkStart w:name="z804" w:id="785"/>
    <w:p>
      <w:pPr>
        <w:spacing w:after="0"/>
        <w:ind w:left="0"/>
        <w:jc w:val="both"/>
      </w:pPr>
      <w:r>
        <w:rPr>
          <w:rFonts w:ascii="Times New Roman"/>
          <w:b w:val="false"/>
          <w:i w:val="false"/>
          <w:color w:val="000000"/>
          <w:sz w:val="28"/>
        </w:rPr>
        <w:t>
      бұқаралық ақпарат құралдары арқылы жергілікті деңгейде мемлекеттік ақпараттық саясатты жүргізу;</w:t>
      </w:r>
    </w:p>
    <w:bookmarkEnd w:id="785"/>
    <w:bookmarkStart w:name="z805" w:id="786"/>
    <w:p>
      <w:pPr>
        <w:spacing w:after="0"/>
        <w:ind w:left="0"/>
        <w:jc w:val="both"/>
      </w:pPr>
      <w:r>
        <w:rPr>
          <w:rFonts w:ascii="Times New Roman"/>
          <w:b w:val="false"/>
          <w:i w:val="false"/>
          <w:color w:val="000000"/>
          <w:sz w:val="28"/>
        </w:rPr>
        <w:t>
      жергілікті деңгейде мемлекеттік тілді және Қазақстан халқының басқа да тілдерін дамыту;</w:t>
      </w:r>
    </w:p>
    <w:bookmarkEnd w:id="786"/>
    <w:bookmarkStart w:name="z806" w:id="787"/>
    <w:p>
      <w:pPr>
        <w:spacing w:after="0"/>
        <w:ind w:left="0"/>
        <w:jc w:val="both"/>
      </w:pPr>
      <w:r>
        <w:rPr>
          <w:rFonts w:ascii="Times New Roman"/>
          <w:b w:val="false"/>
          <w:i w:val="false"/>
          <w:color w:val="000000"/>
          <w:sz w:val="28"/>
        </w:rPr>
        <w:t>
      республикалық маңызы бар қала, астана деңгейінде мемлекеттік жастар саясатын іске асыру шеңберінде іс-шаралар өткізу;</w:t>
      </w:r>
    </w:p>
    <w:bookmarkEnd w:id="787"/>
    <w:bookmarkStart w:name="z807" w:id="788"/>
    <w:p>
      <w:pPr>
        <w:spacing w:after="0"/>
        <w:ind w:left="0"/>
        <w:jc w:val="both"/>
      </w:pPr>
      <w:r>
        <w:rPr>
          <w:rFonts w:ascii="Times New Roman"/>
          <w:b w:val="false"/>
          <w:i w:val="false"/>
          <w:color w:val="000000"/>
          <w:sz w:val="28"/>
        </w:rPr>
        <w:t>
      жергілікті деңгейде туристік қызметті реттеу;</w:t>
      </w:r>
    </w:p>
    <w:bookmarkEnd w:id="788"/>
    <w:p>
      <w:pPr>
        <w:spacing w:after="0"/>
        <w:ind w:left="0"/>
        <w:jc w:val="both"/>
      </w:pPr>
      <w:r>
        <w:rPr>
          <w:rFonts w:ascii="Times New Roman"/>
          <w:b w:val="false"/>
          <w:i w:val="false"/>
          <w:color w:val="000000"/>
          <w:sz w:val="28"/>
        </w:rPr>
        <w:t>
      республикалық және жергілікті маңызы бар ерекше қорғалатын табиғи аумақтардағы туризм объектілеріне, сондай-ақ елді мекендерден тыс жердегі туризм объектілеріне және туристерді орналастыру орындарына дейін инженерлік инфрақұрылымды (жолдарды, көпірлерді, электр беру желілерін және басқа да коммуникацияларды) жобалау, салу және оларға қызмет көрсету;"</w:t>
      </w:r>
    </w:p>
    <w:bookmarkStart w:name="z808" w:id="789"/>
    <w:p>
      <w:pPr>
        <w:spacing w:after="0"/>
        <w:ind w:left="0"/>
        <w:jc w:val="both"/>
      </w:pPr>
      <w:r>
        <w:rPr>
          <w:rFonts w:ascii="Times New Roman"/>
          <w:b w:val="false"/>
          <w:i w:val="false"/>
          <w:color w:val="000000"/>
          <w:sz w:val="28"/>
        </w:rPr>
        <w:t>
      8) ауыл, су, орман, балық шаруашылығы, ерекше қорғалатын табиғи аумақтар, қоршаған ортаны және жануарлар дүниесін қорғау, жер қатынастары:</w:t>
      </w:r>
    </w:p>
    <w:bookmarkEnd w:id="789"/>
    <w:bookmarkStart w:name="z809" w:id="790"/>
    <w:p>
      <w:pPr>
        <w:spacing w:after="0"/>
        <w:ind w:left="0"/>
        <w:jc w:val="both"/>
      </w:pPr>
      <w:r>
        <w:rPr>
          <w:rFonts w:ascii="Times New Roman"/>
          <w:b w:val="false"/>
          <w:i w:val="false"/>
          <w:color w:val="000000"/>
          <w:sz w:val="28"/>
        </w:rPr>
        <w:t xml:space="preserve">
      Қазақстан Республикасының заңдарына сәйкес агроөнеркәсіптік кешенді субсидиялау; </w:t>
      </w:r>
    </w:p>
    <w:bookmarkEnd w:id="790"/>
    <w:bookmarkStart w:name="z810" w:id="791"/>
    <w:p>
      <w:pPr>
        <w:spacing w:after="0"/>
        <w:ind w:left="0"/>
        <w:jc w:val="both"/>
      </w:pPr>
      <w:r>
        <w:rPr>
          <w:rFonts w:ascii="Times New Roman"/>
          <w:b w:val="false"/>
          <w:i w:val="false"/>
          <w:color w:val="000000"/>
          <w:sz w:val="28"/>
        </w:rPr>
        <w:t xml:space="preserve">
      ветеринарияны реттеу, ауру жануарларды санитариялық союды ұйымдастыру, мал қорымдарын (биотермиялық шұңқырларды) салу және оларды күтіп-ұстауды қамтамасыз ету; </w:t>
      </w:r>
    </w:p>
    <w:bookmarkEnd w:id="791"/>
    <w:bookmarkStart w:name="z811" w:id="792"/>
    <w:p>
      <w:pPr>
        <w:spacing w:after="0"/>
        <w:ind w:left="0"/>
        <w:jc w:val="both"/>
      </w:pPr>
      <w:r>
        <w:rPr>
          <w:rFonts w:ascii="Times New Roman"/>
          <w:b w:val="false"/>
          <w:i w:val="false"/>
          <w:color w:val="000000"/>
          <w:sz w:val="28"/>
        </w:rPr>
        <w:t>
      орманды күзету, қорғау, молықтыру және орман өсіру;</w:t>
      </w:r>
    </w:p>
    <w:bookmarkEnd w:id="792"/>
    <w:bookmarkStart w:name="z812" w:id="793"/>
    <w:p>
      <w:pPr>
        <w:spacing w:after="0"/>
        <w:ind w:left="0"/>
        <w:jc w:val="both"/>
      </w:pPr>
      <w:r>
        <w:rPr>
          <w:rFonts w:ascii="Times New Roman"/>
          <w:b w:val="false"/>
          <w:i w:val="false"/>
          <w:color w:val="000000"/>
          <w:sz w:val="28"/>
        </w:rPr>
        <w:t>
      республикалық маңызы бар қаланың, астананың коммуналдық меншіктегі су құбырларын салу, реконструкциялау және жөндеу;</w:t>
      </w:r>
    </w:p>
    <w:bookmarkEnd w:id="793"/>
    <w:bookmarkStart w:name="z813" w:id="794"/>
    <w:p>
      <w:pPr>
        <w:spacing w:after="0"/>
        <w:ind w:left="0"/>
        <w:jc w:val="both"/>
      </w:pPr>
      <w:r>
        <w:rPr>
          <w:rFonts w:ascii="Times New Roman"/>
          <w:b w:val="false"/>
          <w:i w:val="false"/>
          <w:color w:val="000000"/>
          <w:sz w:val="28"/>
        </w:rPr>
        <w:t>
      су қорғау аймақтарын, ауызсумен жабдықтау көздерінің санитариялық қорғау белдеулері мен аймақтарын белгілеу;</w:t>
      </w:r>
    </w:p>
    <w:bookmarkEnd w:id="794"/>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8) тармақшаның жетінші абзацы жаңа редакцияда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республикалық маңызы бар қаланың, астананың ерекше авариялық су шаруашылығы құрылысжайлары мен гидромелиорациялық жүйелерін қалпына келтіру;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 тармақшаның сегізінші абзацына өзгеріс енгізу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республикалық маңызы бар қаланың, астананың сумен жабдықтау жүйелерін, гидротехникалық құрылысжайларын салу және реконструкциялау;</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8) тармақшаны тоғызыншы абзацпен толықтыру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16" w:id="795"/>
    <w:p>
      <w:pPr>
        <w:spacing w:after="0"/>
        <w:ind w:left="0"/>
        <w:jc w:val="both"/>
      </w:pPr>
      <w:r>
        <w:rPr>
          <w:rFonts w:ascii="Times New Roman"/>
          <w:b w:val="false"/>
          <w:i w:val="false"/>
          <w:color w:val="000000"/>
          <w:sz w:val="28"/>
        </w:rPr>
        <w:t>
      жергілікті маңызы бар ерекше қорғалатын табиғи аумақтарды күтіп-ұстау және қорғау;</w:t>
      </w:r>
    </w:p>
    <w:bookmarkEnd w:id="795"/>
    <w:bookmarkStart w:name="z817" w:id="796"/>
    <w:p>
      <w:pPr>
        <w:spacing w:after="0"/>
        <w:ind w:left="0"/>
        <w:jc w:val="both"/>
      </w:pPr>
      <w:r>
        <w:rPr>
          <w:rFonts w:ascii="Times New Roman"/>
          <w:b w:val="false"/>
          <w:i w:val="false"/>
          <w:color w:val="000000"/>
          <w:sz w:val="28"/>
        </w:rPr>
        <w:t>
      Қазақстан Республикасының Экология кодексіне сәйкес қоршаған ортаны қорғау жөніндегі іс-шараларды өткізу;</w:t>
      </w:r>
    </w:p>
    <w:bookmarkEnd w:id="796"/>
    <w:bookmarkStart w:name="z818" w:id="797"/>
    <w:p>
      <w:pPr>
        <w:spacing w:after="0"/>
        <w:ind w:left="0"/>
        <w:jc w:val="both"/>
      </w:pPr>
      <w:r>
        <w:rPr>
          <w:rFonts w:ascii="Times New Roman"/>
          <w:b w:val="false"/>
          <w:i w:val="false"/>
          <w:color w:val="000000"/>
          <w:sz w:val="28"/>
        </w:rPr>
        <w:t>
      республикалық маңызы бар қалада, астанада жер қатынастарын реттеу;</w:t>
      </w:r>
    </w:p>
    <w:bookmarkEnd w:id="797"/>
    <w:bookmarkStart w:name="z819" w:id="798"/>
    <w:p>
      <w:pPr>
        <w:spacing w:after="0"/>
        <w:ind w:left="0"/>
        <w:jc w:val="both"/>
      </w:pPr>
      <w:r>
        <w:rPr>
          <w:rFonts w:ascii="Times New Roman"/>
          <w:b w:val="false"/>
          <w:i w:val="false"/>
          <w:color w:val="000000"/>
          <w:sz w:val="28"/>
        </w:rPr>
        <w:t>
      елді мекендерді жер-шаруашылық тұрғысынан орналастыру;</w:t>
      </w:r>
    </w:p>
    <w:bookmarkEnd w:id="798"/>
    <w:bookmarkStart w:name="z820" w:id="799"/>
    <w:p>
      <w:pPr>
        <w:spacing w:after="0"/>
        <w:ind w:left="0"/>
        <w:jc w:val="both"/>
      </w:pPr>
      <w:r>
        <w:rPr>
          <w:rFonts w:ascii="Times New Roman"/>
          <w:b w:val="false"/>
          <w:i w:val="false"/>
          <w:color w:val="000000"/>
          <w:sz w:val="28"/>
        </w:rPr>
        <w:t>
      Қазақстан Республикасының жер заңнамасында белгіленген жағдайларда жер учаскелерінің меншік иелеріне немесе жер пайдаланушыларға келтірілген залалдарды өтеу;</w:t>
      </w:r>
    </w:p>
    <w:bookmarkEnd w:id="799"/>
    <w:bookmarkStart w:name="z821" w:id="800"/>
    <w:p>
      <w:pPr>
        <w:spacing w:after="0"/>
        <w:ind w:left="0"/>
        <w:jc w:val="both"/>
      </w:pPr>
      <w:r>
        <w:rPr>
          <w:rFonts w:ascii="Times New Roman"/>
          <w:b w:val="false"/>
          <w:i w:val="false"/>
          <w:color w:val="000000"/>
          <w:sz w:val="28"/>
        </w:rPr>
        <w:t>
      9) тұрғын үй-коммуналдық шаруашылық, сәулет, қала құрылысы және құрылыс қызметі:</w:t>
      </w:r>
    </w:p>
    <w:bookmarkEnd w:id="800"/>
    <w:bookmarkStart w:name="z822" w:id="801"/>
    <w:p>
      <w:pPr>
        <w:spacing w:after="0"/>
        <w:ind w:left="0"/>
        <w:jc w:val="both"/>
      </w:pPr>
      <w:r>
        <w:rPr>
          <w:rFonts w:ascii="Times New Roman"/>
          <w:b w:val="false"/>
          <w:i w:val="false"/>
          <w:color w:val="000000"/>
          <w:sz w:val="28"/>
        </w:rPr>
        <w:t>
      республикалық маңызы бар қаланың, астананың мемлекеттік тұрғын үй қорының сақталуын ұйымдастыру;</w:t>
      </w:r>
    </w:p>
    <w:bookmarkEnd w:id="801"/>
    <w:bookmarkStart w:name="z823" w:id="802"/>
    <w:p>
      <w:pPr>
        <w:spacing w:after="0"/>
        <w:ind w:left="0"/>
        <w:jc w:val="both"/>
      </w:pPr>
      <w:r>
        <w:rPr>
          <w:rFonts w:ascii="Times New Roman"/>
          <w:b w:val="false"/>
          <w:i w:val="false"/>
          <w:color w:val="000000"/>
          <w:sz w:val="28"/>
        </w:rPr>
        <w:t>
      тұрғын үй қорын түгендеу;</w:t>
      </w:r>
    </w:p>
    <w:bookmarkEnd w:id="802"/>
    <w:bookmarkStart w:name="z824" w:id="803"/>
    <w:p>
      <w:pPr>
        <w:spacing w:after="0"/>
        <w:ind w:left="0"/>
        <w:jc w:val="both"/>
      </w:pPr>
      <w:r>
        <w:rPr>
          <w:rFonts w:ascii="Times New Roman"/>
          <w:b w:val="false"/>
          <w:i w:val="false"/>
          <w:color w:val="000000"/>
          <w:sz w:val="28"/>
        </w:rPr>
        <w:t>
      Қазақстан Республикасының заңнамалық актілеріне сәйкес азаматтардың жекелеген санаттарын тұрғын үймен қамтамасыз ету;</w:t>
      </w:r>
    </w:p>
    <w:bookmarkEnd w:id="803"/>
    <w:bookmarkStart w:name="z825" w:id="804"/>
    <w:p>
      <w:pPr>
        <w:spacing w:after="0"/>
        <w:ind w:left="0"/>
        <w:jc w:val="both"/>
      </w:pPr>
      <w:r>
        <w:rPr>
          <w:rFonts w:ascii="Times New Roman"/>
          <w:b w:val="false"/>
          <w:i w:val="false"/>
          <w:color w:val="000000"/>
          <w:sz w:val="28"/>
        </w:rPr>
        <w:t>
      Қазақстан Республикасының заңдарына сәйкес мемлекет мұқтажы үшін жер учаскелерін алып қою, оның ішінде сатып алу жолымен алып қою және осыған байланысты жылжымайтын мүлікті иеліктен шығару;</w:t>
      </w:r>
    </w:p>
    <w:bookmarkEnd w:id="8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 тармақшаның алтыншы абзацы жаңа редакцияда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коммуналдық меншіктегі сумен жабдықтау объектілерін, оның ішінде сумен жабдықтаудың тарату желілерін, тазарту, дренаж жүйелерін, кәріздік, оның ішінде кәріздік сорғы станцияларын, жылу және электр желілерін құру және реконструкциялау; </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9) тармақшаны жетінші абзацпен толықтыру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27" w:id="805"/>
    <w:p>
      <w:pPr>
        <w:spacing w:after="0"/>
        <w:ind w:left="0"/>
        <w:jc w:val="both"/>
      </w:pPr>
      <w:r>
        <w:rPr>
          <w:rFonts w:ascii="Times New Roman"/>
          <w:b w:val="false"/>
          <w:i w:val="false"/>
          <w:color w:val="000000"/>
          <w:sz w:val="28"/>
        </w:rPr>
        <w:t>
      елді мекендерді газдандыру;</w:t>
      </w:r>
    </w:p>
    <w:bookmarkEnd w:id="805"/>
    <w:bookmarkStart w:name="z828" w:id="806"/>
    <w:p>
      <w:pPr>
        <w:spacing w:after="0"/>
        <w:ind w:left="0"/>
        <w:jc w:val="both"/>
      </w:pPr>
      <w:r>
        <w:rPr>
          <w:rFonts w:ascii="Times New Roman"/>
          <w:b w:val="false"/>
          <w:i w:val="false"/>
          <w:color w:val="000000"/>
          <w:sz w:val="28"/>
        </w:rPr>
        <w:t>
      Қазақстан Республикасының заңнамалық актілеріне сәйкес республиканың сейсмикалық қауіпті өңірлерінде орналасқан тұрғын ғимараттардың сейсмикалық беріктігін қолдауға бағытталған іс-шаралар;</w:t>
      </w:r>
    </w:p>
    <w:bookmarkEnd w:id="806"/>
    <w:bookmarkStart w:name="z829" w:id="807"/>
    <w:p>
      <w:pPr>
        <w:spacing w:after="0"/>
        <w:ind w:left="0"/>
        <w:jc w:val="both"/>
      </w:pPr>
      <w:r>
        <w:rPr>
          <w:rFonts w:ascii="Times New Roman"/>
          <w:b w:val="false"/>
          <w:i w:val="false"/>
          <w:color w:val="000000"/>
          <w:sz w:val="28"/>
        </w:rPr>
        <w:t>
      коммуналдық тұрғын үй қорының тұрғын үй құрылысы;</w:t>
      </w:r>
    </w:p>
    <w:bookmarkEnd w:id="807"/>
    <w:bookmarkStart w:name="z830" w:id="808"/>
    <w:p>
      <w:pPr>
        <w:spacing w:after="0"/>
        <w:ind w:left="0"/>
        <w:jc w:val="both"/>
      </w:pPr>
      <w:r>
        <w:rPr>
          <w:rFonts w:ascii="Times New Roman"/>
          <w:b w:val="false"/>
          <w:i w:val="false"/>
          <w:color w:val="000000"/>
          <w:sz w:val="28"/>
        </w:rPr>
        <w:t>
      Қазақстан Республикасының заңнамалық актілеріне сәйкес авариялық тұрғын үйді бұзу;</w:t>
      </w:r>
    </w:p>
    <w:bookmarkEnd w:id="808"/>
    <w:bookmarkStart w:name="z831" w:id="809"/>
    <w:p>
      <w:pPr>
        <w:spacing w:after="0"/>
        <w:ind w:left="0"/>
        <w:jc w:val="both"/>
      </w:pPr>
      <w:r>
        <w:rPr>
          <w:rFonts w:ascii="Times New Roman"/>
          <w:b w:val="false"/>
          <w:i w:val="false"/>
          <w:color w:val="000000"/>
          <w:sz w:val="28"/>
        </w:rPr>
        <w:t>
      елді мекендерде жол жүрісі қауіпсіздігін қамтамасыз ету;</w:t>
      </w:r>
    </w:p>
    <w:bookmarkEnd w:id="809"/>
    <w:bookmarkStart w:name="z832" w:id="810"/>
    <w:p>
      <w:pPr>
        <w:spacing w:after="0"/>
        <w:ind w:left="0"/>
        <w:jc w:val="both"/>
      </w:pPr>
      <w:r>
        <w:rPr>
          <w:rFonts w:ascii="Times New Roman"/>
          <w:b w:val="false"/>
          <w:i w:val="false"/>
          <w:color w:val="000000"/>
          <w:sz w:val="28"/>
        </w:rPr>
        <w:t>
      республикалық бюджеттен қаржыландырылатын шығыстарды қоспағанда, сәулет, қала құрылысы және құрылыс қызметін ұйымдастыру;</w:t>
      </w:r>
    </w:p>
    <w:bookmarkEnd w:id="810"/>
    <w:bookmarkStart w:name="z833" w:id="811"/>
    <w:p>
      <w:pPr>
        <w:spacing w:after="0"/>
        <w:ind w:left="0"/>
        <w:jc w:val="both"/>
      </w:pPr>
      <w:r>
        <w:rPr>
          <w:rFonts w:ascii="Times New Roman"/>
          <w:b w:val="false"/>
          <w:i w:val="false"/>
          <w:color w:val="000000"/>
          <w:sz w:val="28"/>
        </w:rPr>
        <w:t>
      Қазақстан Республикасының заңдарына сәйкес тұрғын үй-коммуналдық шаруашылық, сәулет, қала құрылысы және құрылыс қызметі саласындағы субсидиялау;</w:t>
      </w:r>
    </w:p>
    <w:bookmarkEnd w:id="811"/>
    <w:bookmarkStart w:name="z834" w:id="812"/>
    <w:p>
      <w:pPr>
        <w:spacing w:after="0"/>
        <w:ind w:left="0"/>
        <w:jc w:val="both"/>
      </w:pPr>
      <w:r>
        <w:rPr>
          <w:rFonts w:ascii="Times New Roman"/>
          <w:b w:val="false"/>
          <w:i w:val="false"/>
          <w:color w:val="000000"/>
          <w:sz w:val="28"/>
        </w:rPr>
        <w:t xml:space="preserve">
      10) өнеркәсіп, отын-энергетика кешені және жер қойнауын пайдалану: </w:t>
      </w:r>
    </w:p>
    <w:bookmarkEnd w:id="812"/>
    <w:bookmarkStart w:name="z835" w:id="813"/>
    <w:p>
      <w:pPr>
        <w:spacing w:after="0"/>
        <w:ind w:left="0"/>
        <w:jc w:val="both"/>
      </w:pPr>
      <w:r>
        <w:rPr>
          <w:rFonts w:ascii="Times New Roman"/>
          <w:b w:val="false"/>
          <w:i w:val="false"/>
          <w:color w:val="000000"/>
          <w:sz w:val="28"/>
        </w:rPr>
        <w:t xml:space="preserve">
      жергілікті деңгейде энергия үнемдеу және энергия тиімділігін арттыру жөніндегі іс-шараларды өткізу; </w:t>
      </w:r>
    </w:p>
    <w:bookmarkEnd w:id="813"/>
    <w:p>
      <w:pPr>
        <w:spacing w:after="0"/>
        <w:ind w:left="0"/>
        <w:jc w:val="both"/>
      </w:pPr>
      <w:r>
        <w:rPr>
          <w:rFonts w:ascii="Times New Roman"/>
          <w:b w:val="false"/>
          <w:i w:val="false"/>
          <w:color w:val="000000"/>
          <w:sz w:val="28"/>
        </w:rPr>
        <w:t>
      Қазақстан Республикасының заңдарына сәйкес ұлттық жобалар шеңберінде қарыздар бойынша мөлшерлеменің бір бөлігін субсидиялау;</w:t>
      </w:r>
    </w:p>
    <w:bookmarkStart w:name="z836" w:id="814"/>
    <w:p>
      <w:pPr>
        <w:spacing w:after="0"/>
        <w:ind w:left="0"/>
        <w:jc w:val="both"/>
      </w:pPr>
      <w:r>
        <w:rPr>
          <w:rFonts w:ascii="Times New Roman"/>
          <w:b w:val="false"/>
          <w:i w:val="false"/>
          <w:color w:val="000000"/>
          <w:sz w:val="28"/>
        </w:rPr>
        <w:t>
      11) көлік және коммуникациялар:</w:t>
      </w:r>
    </w:p>
    <w:bookmarkEnd w:id="814"/>
    <w:bookmarkStart w:name="z837" w:id="815"/>
    <w:p>
      <w:pPr>
        <w:spacing w:after="0"/>
        <w:ind w:left="0"/>
        <w:jc w:val="both"/>
      </w:pPr>
      <w:r>
        <w:rPr>
          <w:rFonts w:ascii="Times New Roman"/>
          <w:b w:val="false"/>
          <w:i w:val="false"/>
          <w:color w:val="000000"/>
          <w:sz w:val="28"/>
        </w:rPr>
        <w:t>
      әлеуметтік маңызы бар қалалық және қала маңындағы қатынастар бойынша жолаушылар тасымалдарын ұйымдастыру;</w:t>
      </w:r>
    </w:p>
    <w:bookmarkEnd w:id="815"/>
    <w:bookmarkStart w:name="z838" w:id="816"/>
    <w:p>
      <w:pPr>
        <w:spacing w:after="0"/>
        <w:ind w:left="0"/>
        <w:jc w:val="both"/>
      </w:pPr>
      <w:r>
        <w:rPr>
          <w:rFonts w:ascii="Times New Roman"/>
          <w:b w:val="false"/>
          <w:i w:val="false"/>
          <w:color w:val="000000"/>
          <w:sz w:val="28"/>
        </w:rPr>
        <w:t xml:space="preserve">
      қалалардың көшелерін салу, реконструкциялау, жөндеу және күтіп-ұстау, оның ішінде автомобиль жолдарын, сондай-ақ олардағы жол жүрісін реттеудің техникалық құралдарын ағымдағы жөндеу; </w:t>
      </w:r>
    </w:p>
    <w:bookmarkEnd w:id="816"/>
    <w:bookmarkStart w:name="z839" w:id="817"/>
    <w:p>
      <w:pPr>
        <w:spacing w:after="0"/>
        <w:ind w:left="0"/>
        <w:jc w:val="both"/>
      </w:pPr>
      <w:r>
        <w:rPr>
          <w:rFonts w:ascii="Times New Roman"/>
          <w:b w:val="false"/>
          <w:i w:val="false"/>
          <w:color w:val="000000"/>
          <w:sz w:val="28"/>
        </w:rPr>
        <w:t>
      12) экономикалық қызметті реттеу:</w:t>
      </w:r>
    </w:p>
    <w:bookmarkEnd w:id="817"/>
    <w:bookmarkStart w:name="z840" w:id="818"/>
    <w:p>
      <w:pPr>
        <w:spacing w:after="0"/>
        <w:ind w:left="0"/>
        <w:jc w:val="both"/>
      </w:pPr>
      <w:r>
        <w:rPr>
          <w:rFonts w:ascii="Times New Roman"/>
          <w:b w:val="false"/>
          <w:i w:val="false"/>
          <w:color w:val="000000"/>
          <w:sz w:val="28"/>
        </w:rPr>
        <w:t>
      жеке кәсіпкерлікті мемлекеттік қолдау;</w:t>
      </w:r>
    </w:p>
    <w:bookmarkEnd w:id="818"/>
    <w:bookmarkStart w:name="z841" w:id="819"/>
    <w:p>
      <w:pPr>
        <w:spacing w:after="0"/>
        <w:ind w:left="0"/>
        <w:jc w:val="both"/>
      </w:pPr>
      <w:r>
        <w:rPr>
          <w:rFonts w:ascii="Times New Roman"/>
          <w:b w:val="false"/>
          <w:i w:val="false"/>
          <w:color w:val="000000"/>
          <w:sz w:val="28"/>
        </w:rPr>
        <w:t>
      өнеркәсіпті мемлекеттік ынталандыру;</w:t>
      </w:r>
    </w:p>
    <w:bookmarkEnd w:id="819"/>
    <w:bookmarkStart w:name="z842" w:id="820"/>
    <w:p>
      <w:pPr>
        <w:spacing w:after="0"/>
        <w:ind w:left="0"/>
        <w:jc w:val="both"/>
      </w:pPr>
      <w:r>
        <w:rPr>
          <w:rFonts w:ascii="Times New Roman"/>
          <w:b w:val="false"/>
          <w:i w:val="false"/>
          <w:color w:val="000000"/>
          <w:sz w:val="28"/>
        </w:rPr>
        <w:t>
      инновациялық қызметті мемлекеттік қолдау;</w:t>
      </w:r>
    </w:p>
    <w:bookmarkEnd w:id="820"/>
    <w:bookmarkStart w:name="z843" w:id="821"/>
    <w:p>
      <w:pPr>
        <w:spacing w:after="0"/>
        <w:ind w:left="0"/>
        <w:jc w:val="both"/>
      </w:pPr>
      <w:r>
        <w:rPr>
          <w:rFonts w:ascii="Times New Roman"/>
          <w:b w:val="false"/>
          <w:i w:val="false"/>
          <w:color w:val="000000"/>
          <w:sz w:val="28"/>
        </w:rPr>
        <w:t>
      әлеуметтік кәсіпкерлікті мемлекеттік қолдау;</w:t>
      </w:r>
    </w:p>
    <w:bookmarkEnd w:id="821"/>
    <w:bookmarkStart w:name="z844" w:id="822"/>
    <w:p>
      <w:pPr>
        <w:spacing w:after="0"/>
        <w:ind w:left="0"/>
        <w:jc w:val="both"/>
      </w:pPr>
      <w:r>
        <w:rPr>
          <w:rFonts w:ascii="Times New Roman"/>
          <w:b w:val="false"/>
          <w:i w:val="false"/>
          <w:color w:val="000000"/>
          <w:sz w:val="28"/>
        </w:rPr>
        <w:t>
      13) мемлекеттік міндеттемелерді орындау:</w:t>
      </w:r>
    </w:p>
    <w:bookmarkEnd w:id="822"/>
    <w:bookmarkStart w:name="z845" w:id="823"/>
    <w:p>
      <w:pPr>
        <w:spacing w:after="0"/>
        <w:ind w:left="0"/>
        <w:jc w:val="both"/>
      </w:pPr>
      <w:r>
        <w:rPr>
          <w:rFonts w:ascii="Times New Roman"/>
          <w:b w:val="false"/>
          <w:i w:val="false"/>
          <w:color w:val="000000"/>
          <w:sz w:val="28"/>
        </w:rPr>
        <w:t>
      жергілікті атқарушы органдардың борышына қызмет көрсету және оны өтеу;</w:t>
      </w:r>
    </w:p>
    <w:bookmarkEnd w:id="823"/>
    <w:bookmarkStart w:name="z846" w:id="824"/>
    <w:p>
      <w:pPr>
        <w:spacing w:after="0"/>
        <w:ind w:left="0"/>
        <w:jc w:val="both"/>
      </w:pPr>
      <w:r>
        <w:rPr>
          <w:rFonts w:ascii="Times New Roman"/>
          <w:b w:val="false"/>
          <w:i w:val="false"/>
          <w:color w:val="000000"/>
          <w:sz w:val="28"/>
        </w:rPr>
        <w:t>
      мемлекеттік кепілдіктер бойынша міндеттемелерді орындау;</w:t>
      </w:r>
    </w:p>
    <w:bookmarkEnd w:id="824"/>
    <w:bookmarkStart w:name="z847" w:id="825"/>
    <w:p>
      <w:pPr>
        <w:spacing w:after="0"/>
        <w:ind w:left="0"/>
        <w:jc w:val="both"/>
      </w:pPr>
      <w:r>
        <w:rPr>
          <w:rFonts w:ascii="Times New Roman"/>
          <w:b w:val="false"/>
          <w:i w:val="false"/>
          <w:color w:val="000000"/>
          <w:sz w:val="28"/>
        </w:rPr>
        <w:t>
      жергілікті атқарушы органның мемлекеттік-жекешелік әріптестік жобалары бойынша мемлекеттік міндеттемелерді орындау;</w:t>
      </w:r>
    </w:p>
    <w:bookmarkEnd w:id="825"/>
    <w:bookmarkStart w:name="z848" w:id="826"/>
    <w:p>
      <w:pPr>
        <w:spacing w:after="0"/>
        <w:ind w:left="0"/>
        <w:jc w:val="both"/>
      </w:pPr>
      <w:r>
        <w:rPr>
          <w:rFonts w:ascii="Times New Roman"/>
          <w:b w:val="false"/>
          <w:i w:val="false"/>
          <w:color w:val="000000"/>
          <w:sz w:val="28"/>
        </w:rPr>
        <w:t>
      мемлекет кепілгерлігі бойынша міндеттемелерді орындау;</w:t>
      </w:r>
    </w:p>
    <w:bookmarkEnd w:id="826"/>
    <w:bookmarkStart w:name="z849" w:id="827"/>
    <w:p>
      <w:pPr>
        <w:spacing w:after="0"/>
        <w:ind w:left="0"/>
        <w:jc w:val="both"/>
      </w:pPr>
      <w:r>
        <w:rPr>
          <w:rFonts w:ascii="Times New Roman"/>
          <w:b w:val="false"/>
          <w:i w:val="false"/>
          <w:color w:val="000000"/>
          <w:sz w:val="28"/>
        </w:rPr>
        <w:t>
      коммуналдық мүлікті сенімгерлік басқару шарты бойынша шығыстарды өтеу;</w:t>
      </w:r>
    </w:p>
    <w:bookmarkEnd w:id="827"/>
    <w:p>
      <w:pPr>
        <w:spacing w:after="0"/>
        <w:ind w:left="0"/>
        <w:jc w:val="both"/>
      </w:pPr>
      <w:r>
        <w:rPr>
          <w:rFonts w:ascii="Times New Roman"/>
          <w:b w:val="false"/>
          <w:i w:val="false"/>
          <w:color w:val="000000"/>
          <w:sz w:val="28"/>
        </w:rPr>
        <w:t>
      "толық бітіріп берілетін" құрылыс туралы шарттар бойынша мемлекеттік міндеттемелерді орындау;</w:t>
      </w:r>
    </w:p>
    <w:bookmarkStart w:name="z850" w:id="828"/>
    <w:p>
      <w:pPr>
        <w:spacing w:after="0"/>
        <w:ind w:left="0"/>
        <w:jc w:val="both"/>
      </w:pPr>
      <w:r>
        <w:rPr>
          <w:rFonts w:ascii="Times New Roman"/>
          <w:b w:val="false"/>
          <w:i w:val="false"/>
          <w:color w:val="000000"/>
          <w:sz w:val="28"/>
        </w:rPr>
        <w:t xml:space="preserve">
      14) трансферттер: </w:t>
      </w:r>
    </w:p>
    <w:bookmarkEnd w:id="828"/>
    <w:bookmarkStart w:name="z851" w:id="829"/>
    <w:p>
      <w:pPr>
        <w:spacing w:after="0"/>
        <w:ind w:left="0"/>
        <w:jc w:val="both"/>
      </w:pPr>
      <w:r>
        <w:rPr>
          <w:rFonts w:ascii="Times New Roman"/>
          <w:b w:val="false"/>
          <w:i w:val="false"/>
          <w:color w:val="000000"/>
          <w:sz w:val="28"/>
        </w:rPr>
        <w:t>
      республикалық бюджетке берілетін трансферттер.</w:t>
      </w:r>
    </w:p>
    <w:bookmarkEnd w:id="829"/>
    <w:bookmarkStart w:name="z852" w:id="830"/>
    <w:p>
      <w:pPr>
        <w:spacing w:after="0"/>
        <w:ind w:left="0"/>
        <w:jc w:val="both"/>
      </w:pPr>
      <w:r>
        <w:rPr>
          <w:rFonts w:ascii="Times New Roman"/>
          <w:b w:val="false"/>
          <w:i w:val="false"/>
          <w:color w:val="000000"/>
          <w:sz w:val="28"/>
        </w:rPr>
        <w:t xml:space="preserve">
      2. Республикалық маңызы бар қалалар, астана бюджеттерінен осы баптың 1-тармағында көрсетілген бағыттар бойынша: </w:t>
      </w:r>
    </w:p>
    <w:bookmarkEnd w:id="830"/>
    <w:bookmarkStart w:name="z853" w:id="831"/>
    <w:p>
      <w:pPr>
        <w:spacing w:after="0"/>
        <w:ind w:left="0"/>
        <w:jc w:val="both"/>
      </w:pPr>
      <w:r>
        <w:rPr>
          <w:rFonts w:ascii="Times New Roman"/>
          <w:b w:val="false"/>
          <w:i w:val="false"/>
          <w:color w:val="000000"/>
          <w:sz w:val="28"/>
        </w:rPr>
        <w:t xml:space="preserve">
      1) жергілікті атқарушы органдардың, мемлекеттік ұйымдар мен мемлекеттік мекемелердің күрделі шығыстарына, кадрларын қайта даярлау мен жұмыскерлерінің біліктілігін арттыруға; </w:t>
      </w:r>
    </w:p>
    <w:bookmarkEnd w:id="831"/>
    <w:bookmarkStart w:name="z854" w:id="832"/>
    <w:p>
      <w:pPr>
        <w:spacing w:after="0"/>
        <w:ind w:left="0"/>
        <w:jc w:val="both"/>
      </w:pPr>
      <w:r>
        <w:rPr>
          <w:rFonts w:ascii="Times New Roman"/>
          <w:b w:val="false"/>
          <w:i w:val="false"/>
          <w:color w:val="000000"/>
          <w:sz w:val="28"/>
        </w:rPr>
        <w:t>
      2) жергілікті атқарушы органдардың бюджеттік инвестицияларына, ғылыми зерттеулеріне;</w:t>
      </w:r>
    </w:p>
    <w:bookmarkEnd w:id="832"/>
    <w:bookmarkStart w:name="z855" w:id="833"/>
    <w:p>
      <w:pPr>
        <w:spacing w:after="0"/>
        <w:ind w:left="0"/>
        <w:jc w:val="both"/>
      </w:pPr>
      <w:r>
        <w:rPr>
          <w:rFonts w:ascii="Times New Roman"/>
          <w:b w:val="false"/>
          <w:i w:val="false"/>
          <w:color w:val="000000"/>
          <w:sz w:val="28"/>
        </w:rPr>
        <w:t>
      3) Қазақстан Республикасының заңдарына сәйкес белгіленген, республикалық маңызы бар қаланың, астананың жергілікті мемлекеттік басқару органдарының өзге де мемлекеттік көрсетілетін қызметтеріне, функцияларына, өкілеттіктері мен құзыреттеріне арналған шығыстар да қаржыландырылады.</w:t>
      </w:r>
    </w:p>
    <w:bookmarkEnd w:id="833"/>
    <w:bookmarkStart w:name="z856" w:id="834"/>
    <w:p>
      <w:pPr>
        <w:spacing w:after="0"/>
        <w:ind w:left="0"/>
        <w:jc w:val="both"/>
      </w:pPr>
      <w:r>
        <w:rPr>
          <w:rFonts w:ascii="Times New Roman"/>
          <w:b w:val="false"/>
          <w:i w:val="false"/>
          <w:color w:val="000000"/>
          <w:sz w:val="28"/>
        </w:rPr>
        <w:t>
      3. Республикалық маңызы бар қала, астана бюджетінің құрамында қаладағы ауданның мынадай бағыттар бойынша шығыстары көзделеді:</w:t>
      </w:r>
    </w:p>
    <w:bookmarkEnd w:id="834"/>
    <w:bookmarkStart w:name="z857" w:id="835"/>
    <w:p>
      <w:pPr>
        <w:spacing w:after="0"/>
        <w:ind w:left="0"/>
        <w:jc w:val="both"/>
      </w:pPr>
      <w:r>
        <w:rPr>
          <w:rFonts w:ascii="Times New Roman"/>
          <w:b w:val="false"/>
          <w:i w:val="false"/>
          <w:color w:val="000000"/>
          <w:sz w:val="28"/>
        </w:rPr>
        <w:t>
      1) қаладағы аудан әкімі аппаратының жұмыс істеуі;</w:t>
      </w:r>
    </w:p>
    <w:bookmarkEnd w:id="835"/>
    <w:bookmarkStart w:name="z858" w:id="836"/>
    <w:p>
      <w:pPr>
        <w:spacing w:after="0"/>
        <w:ind w:left="0"/>
        <w:jc w:val="both"/>
      </w:pPr>
      <w:r>
        <w:rPr>
          <w:rFonts w:ascii="Times New Roman"/>
          <w:b w:val="false"/>
          <w:i w:val="false"/>
          <w:color w:val="000000"/>
          <w:sz w:val="28"/>
        </w:rPr>
        <w:t>
      2) шаруашылық бойынша есепке алуды жүзеге асыру;</w:t>
      </w:r>
    </w:p>
    <w:bookmarkEnd w:id="836"/>
    <w:bookmarkStart w:name="z859" w:id="837"/>
    <w:p>
      <w:pPr>
        <w:spacing w:after="0"/>
        <w:ind w:left="0"/>
        <w:jc w:val="both"/>
      </w:pPr>
      <w:r>
        <w:rPr>
          <w:rFonts w:ascii="Times New Roman"/>
          <w:b w:val="false"/>
          <w:i w:val="false"/>
          <w:color w:val="000000"/>
          <w:sz w:val="28"/>
        </w:rPr>
        <w:t>
      3) шұғыл жағдайларда науқасы ауыр адамдарды дәрігерлік көмек көрсететін ең жақын денсаулық сақтау ұйымына жеткізуді ұйымдастыру;</w:t>
      </w:r>
    </w:p>
    <w:bookmarkEnd w:id="837"/>
    <w:bookmarkStart w:name="z860" w:id="838"/>
    <w:p>
      <w:pPr>
        <w:spacing w:after="0"/>
        <w:ind w:left="0"/>
        <w:jc w:val="both"/>
      </w:pPr>
      <w:r>
        <w:rPr>
          <w:rFonts w:ascii="Times New Roman"/>
          <w:b w:val="false"/>
          <w:i w:val="false"/>
          <w:color w:val="000000"/>
          <w:sz w:val="28"/>
        </w:rPr>
        <w:t>
      4) мұқтаж азаматтарға үйде әлеуметтік көмек көрсету;</w:t>
      </w:r>
    </w:p>
    <w:bookmarkEnd w:id="838"/>
    <w:bookmarkStart w:name="z861" w:id="839"/>
    <w:p>
      <w:pPr>
        <w:spacing w:after="0"/>
        <w:ind w:left="0"/>
        <w:jc w:val="both"/>
      </w:pPr>
      <w:r>
        <w:rPr>
          <w:rFonts w:ascii="Times New Roman"/>
          <w:b w:val="false"/>
          <w:i w:val="false"/>
          <w:color w:val="000000"/>
          <w:sz w:val="28"/>
        </w:rPr>
        <w:t>
      5) елді мекендердің санитариясын қамтамасыз ету;</w:t>
      </w:r>
    </w:p>
    <w:bookmarkEnd w:id="839"/>
    <w:bookmarkStart w:name="z862" w:id="840"/>
    <w:p>
      <w:pPr>
        <w:spacing w:after="0"/>
        <w:ind w:left="0"/>
        <w:jc w:val="both"/>
      </w:pPr>
      <w:r>
        <w:rPr>
          <w:rFonts w:ascii="Times New Roman"/>
          <w:b w:val="false"/>
          <w:i w:val="false"/>
          <w:color w:val="000000"/>
          <w:sz w:val="28"/>
        </w:rPr>
        <w:t>
      6) жерлеу орындарын күтіп-ұстау және туған-туысы жоқ адамдарды жерлеу;</w:t>
      </w:r>
    </w:p>
    <w:bookmarkEnd w:id="840"/>
    <w:bookmarkStart w:name="z863" w:id="841"/>
    <w:p>
      <w:pPr>
        <w:spacing w:after="0"/>
        <w:ind w:left="0"/>
        <w:jc w:val="both"/>
      </w:pPr>
      <w:r>
        <w:rPr>
          <w:rFonts w:ascii="Times New Roman"/>
          <w:b w:val="false"/>
          <w:i w:val="false"/>
          <w:color w:val="000000"/>
          <w:sz w:val="28"/>
        </w:rPr>
        <w:t>
      7) елді мекендердегі көшелерді жарықтандыру;</w:t>
      </w:r>
    </w:p>
    <w:bookmarkEnd w:id="841"/>
    <w:bookmarkStart w:name="z864" w:id="842"/>
    <w:p>
      <w:pPr>
        <w:spacing w:after="0"/>
        <w:ind w:left="0"/>
        <w:jc w:val="both"/>
      </w:pPr>
      <w:r>
        <w:rPr>
          <w:rFonts w:ascii="Times New Roman"/>
          <w:b w:val="false"/>
          <w:i w:val="false"/>
          <w:color w:val="000000"/>
          <w:sz w:val="28"/>
        </w:rPr>
        <w:t>
      8) елді мекендерді абаттандыру және көгалдандыру;</w:t>
      </w:r>
    </w:p>
    <w:bookmarkEnd w:id="842"/>
    <w:bookmarkStart w:name="z865" w:id="843"/>
    <w:p>
      <w:pPr>
        <w:spacing w:after="0"/>
        <w:ind w:left="0"/>
        <w:jc w:val="both"/>
      </w:pPr>
      <w:r>
        <w:rPr>
          <w:rFonts w:ascii="Times New Roman"/>
          <w:b w:val="false"/>
          <w:i w:val="false"/>
          <w:color w:val="000000"/>
          <w:sz w:val="28"/>
        </w:rPr>
        <w:t>
      9) әлеуметтік көмек және әлеуметтік қамсыздандыру саласындағы өзге де көрсетілетін қызметтерді іске асыру, оның ішінде мемлекеттік әлеуметтік тапсырыс орналастыру;</w:t>
      </w:r>
    </w:p>
    <w:bookmarkEnd w:id="843"/>
    <w:bookmarkStart w:name="z866" w:id="844"/>
    <w:p>
      <w:pPr>
        <w:spacing w:after="0"/>
        <w:ind w:left="0"/>
        <w:jc w:val="both"/>
      </w:pPr>
      <w:r>
        <w:rPr>
          <w:rFonts w:ascii="Times New Roman"/>
          <w:b w:val="false"/>
          <w:i w:val="false"/>
          <w:color w:val="000000"/>
          <w:sz w:val="28"/>
        </w:rPr>
        <w:t>
      10) әлеуметтік көмек және әлеуметтік қамсыздандыру;</w:t>
      </w:r>
    </w:p>
    <w:bookmarkEnd w:id="844"/>
    <w:bookmarkStart w:name="z867" w:id="845"/>
    <w:p>
      <w:pPr>
        <w:spacing w:after="0"/>
        <w:ind w:left="0"/>
        <w:jc w:val="both"/>
      </w:pPr>
      <w:r>
        <w:rPr>
          <w:rFonts w:ascii="Times New Roman"/>
          <w:b w:val="false"/>
          <w:i w:val="false"/>
          <w:color w:val="000000"/>
          <w:sz w:val="28"/>
        </w:rPr>
        <w:t>
      11) тұрғын үй көмегі;</w:t>
      </w:r>
    </w:p>
    <w:bookmarkEnd w:id="845"/>
    <w:bookmarkStart w:name="z868" w:id="846"/>
    <w:p>
      <w:pPr>
        <w:spacing w:after="0"/>
        <w:ind w:left="0"/>
        <w:jc w:val="both"/>
      </w:pPr>
      <w:r>
        <w:rPr>
          <w:rFonts w:ascii="Times New Roman"/>
          <w:b w:val="false"/>
          <w:i w:val="false"/>
          <w:color w:val="000000"/>
          <w:sz w:val="28"/>
        </w:rPr>
        <w:t>
      12) белгілі бір тұрғылықты жері жоқ адамдарды әлеуметтік бейімдеу;</w:t>
      </w:r>
    </w:p>
    <w:bookmarkEnd w:id="846"/>
    <w:bookmarkStart w:name="z869" w:id="847"/>
    <w:p>
      <w:pPr>
        <w:spacing w:after="0"/>
        <w:ind w:left="0"/>
        <w:jc w:val="both"/>
      </w:pPr>
      <w:r>
        <w:rPr>
          <w:rFonts w:ascii="Times New Roman"/>
          <w:b w:val="false"/>
          <w:i w:val="false"/>
          <w:color w:val="000000"/>
          <w:sz w:val="28"/>
        </w:rPr>
        <w:t>
      13) жетімдерді, ата-анасының қамқорлығынсыз қалған балаларды әлеуметтік қамсыздандыру;</w:t>
      </w:r>
    </w:p>
    <w:bookmarkEnd w:id="847"/>
    <w:bookmarkStart w:name="z870" w:id="848"/>
    <w:p>
      <w:pPr>
        <w:spacing w:after="0"/>
        <w:ind w:left="0"/>
        <w:jc w:val="both"/>
      </w:pPr>
      <w:r>
        <w:rPr>
          <w:rFonts w:ascii="Times New Roman"/>
          <w:b w:val="false"/>
          <w:i w:val="false"/>
          <w:color w:val="000000"/>
          <w:sz w:val="28"/>
        </w:rPr>
        <w:t>
      14) қарттарды және мүгедектігі бар балаларды қоса алғанда, мүгедектігі бар адамдарды әлеуметтік қамсыздандыру;</w:t>
      </w:r>
    </w:p>
    <w:bookmarkEnd w:id="848"/>
    <w:bookmarkStart w:name="z871" w:id="849"/>
    <w:p>
      <w:pPr>
        <w:spacing w:after="0"/>
        <w:ind w:left="0"/>
        <w:jc w:val="both"/>
      </w:pPr>
      <w:r>
        <w:rPr>
          <w:rFonts w:ascii="Times New Roman"/>
          <w:b w:val="false"/>
          <w:i w:val="false"/>
          <w:color w:val="000000"/>
          <w:sz w:val="28"/>
        </w:rPr>
        <w:t>
      15) халықтың жұмыспен қамтылуын қамтамасыз ету;</w:t>
      </w:r>
    </w:p>
    <w:bookmarkEnd w:id="849"/>
    <w:bookmarkStart w:name="z872" w:id="850"/>
    <w:p>
      <w:pPr>
        <w:spacing w:after="0"/>
        <w:ind w:left="0"/>
        <w:jc w:val="both"/>
      </w:pPr>
      <w:r>
        <w:rPr>
          <w:rFonts w:ascii="Times New Roman"/>
          <w:b w:val="false"/>
          <w:i w:val="false"/>
          <w:color w:val="000000"/>
          <w:sz w:val="28"/>
        </w:rPr>
        <w:t>
      16) мемлекеттік атаулы әлеуметтік көмек;</w:t>
      </w:r>
    </w:p>
    <w:bookmarkEnd w:id="850"/>
    <w:bookmarkStart w:name="z873" w:id="851"/>
    <w:p>
      <w:pPr>
        <w:spacing w:after="0"/>
        <w:ind w:left="0"/>
        <w:jc w:val="both"/>
      </w:pPr>
      <w:r>
        <w:rPr>
          <w:rFonts w:ascii="Times New Roman"/>
          <w:b w:val="false"/>
          <w:i w:val="false"/>
          <w:color w:val="000000"/>
          <w:sz w:val="28"/>
        </w:rPr>
        <w:t>
      17) жергілікті өкілді органдардың шешімдері бойынша мұқтаж азаматтардың жекелеген санаттарына әлеуметтік көмек көрсету;</w:t>
      </w:r>
    </w:p>
    <w:bookmarkEnd w:id="851"/>
    <w:bookmarkStart w:name="z874" w:id="852"/>
    <w:p>
      <w:pPr>
        <w:spacing w:after="0"/>
        <w:ind w:left="0"/>
        <w:jc w:val="both"/>
      </w:pPr>
      <w:r>
        <w:rPr>
          <w:rFonts w:ascii="Times New Roman"/>
          <w:b w:val="false"/>
          <w:i w:val="false"/>
          <w:color w:val="000000"/>
          <w:sz w:val="28"/>
        </w:rPr>
        <w:t xml:space="preserve">
      18) жергілікті деңгейде көші-қон іс-шараларын іске асыру; </w:t>
      </w:r>
    </w:p>
    <w:bookmarkEnd w:id="852"/>
    <w:bookmarkStart w:name="z875" w:id="853"/>
    <w:p>
      <w:pPr>
        <w:spacing w:after="0"/>
        <w:ind w:left="0"/>
        <w:jc w:val="both"/>
      </w:pPr>
      <w:r>
        <w:rPr>
          <w:rFonts w:ascii="Times New Roman"/>
          <w:b w:val="false"/>
          <w:i w:val="false"/>
          <w:color w:val="000000"/>
          <w:sz w:val="28"/>
        </w:rPr>
        <w:t>
      19) мектепке дейінгі тәрбие беру мен оқыту, оның ішінде мектепке дейінгі тәрбие беру мен оқыту ұйымдарының қызметін қамтамасыз ету;</w:t>
      </w:r>
    </w:p>
    <w:bookmarkEnd w:id="853"/>
    <w:bookmarkStart w:name="z876" w:id="854"/>
    <w:p>
      <w:pPr>
        <w:spacing w:after="0"/>
        <w:ind w:left="0"/>
        <w:jc w:val="both"/>
      </w:pPr>
      <w:r>
        <w:rPr>
          <w:rFonts w:ascii="Times New Roman"/>
          <w:b w:val="false"/>
          <w:i w:val="false"/>
          <w:color w:val="000000"/>
          <w:sz w:val="28"/>
        </w:rPr>
        <w:t>
      20) коммуналдық меншіктегі сумен жабдықтаудың, кәріздің, кәріздік сорғы станцияларының, газбен жабдықтаудың және жарықтандырудың тарату желілерін жобалау, салу, реконструкциялау, күрделі жөндеу және жаңғырту;</w:t>
      </w:r>
    </w:p>
    <w:bookmarkEnd w:id="854"/>
    <w:bookmarkStart w:name="z877" w:id="855"/>
    <w:p>
      <w:pPr>
        <w:spacing w:after="0"/>
        <w:ind w:left="0"/>
        <w:jc w:val="both"/>
      </w:pPr>
      <w:r>
        <w:rPr>
          <w:rFonts w:ascii="Times New Roman"/>
          <w:b w:val="false"/>
          <w:i w:val="false"/>
          <w:color w:val="000000"/>
          <w:sz w:val="28"/>
        </w:rPr>
        <w:t>
      21) автомобиль жолдарын ағымдағы жөндеу;</w:t>
      </w:r>
    </w:p>
    <w:bookmarkEnd w:id="855"/>
    <w:bookmarkStart w:name="z878" w:id="856"/>
    <w:p>
      <w:pPr>
        <w:spacing w:after="0"/>
        <w:ind w:left="0"/>
        <w:jc w:val="both"/>
      </w:pPr>
      <w:r>
        <w:rPr>
          <w:rFonts w:ascii="Times New Roman"/>
          <w:b w:val="false"/>
          <w:i w:val="false"/>
          <w:color w:val="000000"/>
          <w:sz w:val="28"/>
        </w:rPr>
        <w:t>
      22) тұрғын үй қорын түгендеу;</w:t>
      </w:r>
    </w:p>
    <w:bookmarkEnd w:id="856"/>
    <w:bookmarkStart w:name="z879" w:id="857"/>
    <w:p>
      <w:pPr>
        <w:spacing w:after="0"/>
        <w:ind w:left="0"/>
        <w:jc w:val="both"/>
      </w:pPr>
      <w:r>
        <w:rPr>
          <w:rFonts w:ascii="Times New Roman"/>
          <w:b w:val="false"/>
          <w:i w:val="false"/>
          <w:color w:val="000000"/>
          <w:sz w:val="28"/>
        </w:rPr>
        <w:t>
      23) шығармашылық үйірмелер мен спорт секцияларын жан басына шаққандағы нормативтік қаржыландыруды іске асыру.</w:t>
      </w:r>
    </w:p>
    <w:bookmarkEnd w:id="8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31-бапқа өзгеріс енгізілді – ҚР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880" w:id="858"/>
    <w:p>
      <w:pPr>
        <w:spacing w:after="0"/>
        <w:ind w:left="0"/>
        <w:jc w:val="left"/>
      </w:pPr>
      <w:r>
        <w:rPr>
          <w:rFonts w:ascii="Times New Roman"/>
          <w:b/>
          <w:i w:val="false"/>
          <w:color w:val="000000"/>
        </w:rPr>
        <w:t xml:space="preserve"> 32-бап. Облыстық бюджеттің шығыстары</w:t>
      </w:r>
    </w:p>
    <w:bookmarkEnd w:id="858"/>
    <w:bookmarkStart w:name="z881" w:id="859"/>
    <w:p>
      <w:pPr>
        <w:spacing w:after="0"/>
        <w:ind w:left="0"/>
        <w:jc w:val="both"/>
      </w:pPr>
      <w:r>
        <w:rPr>
          <w:rFonts w:ascii="Times New Roman"/>
          <w:b w:val="false"/>
          <w:i w:val="false"/>
          <w:color w:val="000000"/>
          <w:sz w:val="28"/>
        </w:rPr>
        <w:t>
      1. Облыстық бюджеттің шығыстары мынадай бағыттар бойынша жүзеге асырылады:</w:t>
      </w:r>
    </w:p>
    <w:bookmarkEnd w:id="859"/>
    <w:bookmarkStart w:name="z882" w:id="860"/>
    <w:p>
      <w:pPr>
        <w:spacing w:after="0"/>
        <w:ind w:left="0"/>
        <w:jc w:val="both"/>
      </w:pPr>
      <w:r>
        <w:rPr>
          <w:rFonts w:ascii="Times New Roman"/>
          <w:b w:val="false"/>
          <w:i w:val="false"/>
          <w:color w:val="000000"/>
          <w:sz w:val="28"/>
        </w:rPr>
        <w:t>
      1) жалпы сипаттағы мемлекеттік функциялар:</w:t>
      </w:r>
    </w:p>
    <w:bookmarkEnd w:id="860"/>
    <w:bookmarkStart w:name="z883" w:id="861"/>
    <w:p>
      <w:pPr>
        <w:spacing w:after="0"/>
        <w:ind w:left="0"/>
        <w:jc w:val="both"/>
      </w:pPr>
      <w:r>
        <w:rPr>
          <w:rFonts w:ascii="Times New Roman"/>
          <w:b w:val="false"/>
          <w:i w:val="false"/>
          <w:color w:val="000000"/>
          <w:sz w:val="28"/>
        </w:rPr>
        <w:t>
      облыстық деңгейдегі жергілікті өкілді және атқарушы органдардың, ревизиялық комиссиялардың жұмыс істеуі;</w:t>
      </w:r>
    </w:p>
    <w:bookmarkEnd w:id="861"/>
    <w:bookmarkStart w:name="z884" w:id="862"/>
    <w:p>
      <w:pPr>
        <w:spacing w:after="0"/>
        <w:ind w:left="0"/>
        <w:jc w:val="both"/>
      </w:pPr>
      <w:r>
        <w:rPr>
          <w:rFonts w:ascii="Times New Roman"/>
          <w:b w:val="false"/>
          <w:i w:val="false"/>
          <w:color w:val="000000"/>
          <w:sz w:val="28"/>
        </w:rPr>
        <w:t>
      әкімдер сайлауын қамтамасыз ету және өткізу;</w:t>
      </w:r>
    </w:p>
    <w:bookmarkEnd w:id="862"/>
    <w:bookmarkStart w:name="z885" w:id="863"/>
    <w:p>
      <w:pPr>
        <w:spacing w:after="0"/>
        <w:ind w:left="0"/>
        <w:jc w:val="both"/>
      </w:pPr>
      <w:r>
        <w:rPr>
          <w:rFonts w:ascii="Times New Roman"/>
          <w:b w:val="false"/>
          <w:i w:val="false"/>
          <w:color w:val="000000"/>
          <w:sz w:val="28"/>
        </w:rPr>
        <w:t xml:space="preserve">
      2) қорғаныс: </w:t>
      </w:r>
    </w:p>
    <w:bookmarkEnd w:id="8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тармақшаның екінші абзацына өзгеріс енгізу көзделген – ҚР 30.06.2025 </w:t>
      </w:r>
      <w:r>
        <w:rPr>
          <w:rFonts w:ascii="Times New Roman"/>
          <w:b w:val="false"/>
          <w:i w:val="false"/>
          <w:color w:val="ff0000"/>
          <w:sz w:val="28"/>
        </w:rPr>
        <w:t>№ 202-VIII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облыстың аумақтық әскерлерінің аумақтық органдарын, күтіп-ұстауды, қызмет көрсетуді және жөндеуді, жанар-жағармай материалдарын, кеңсе тауарларын сатып алуды, сондай-ақ коммуналдық қызметтерге, электр энергиясына, жылытуға және көрсетілетін байланыс қызметтеріне ақы төлеу жөніндегі шығындарды қоса алғанда, қызметтік үй-жайлармен, көлік құралдарымен, ақпараттың, телекоммуникацияның және байланыстың техникалық құралдарымен, жиһазбен және казармалық мүкәммалмен қамтамасыз етуді, аумақтық әскерлерді арнаулы өрістетуді жүргізу кезінде соғыс уақытының штаттық қажеттілік нормаларына сәйкес материалдық-техникалық құралдар запастарын жасауды, аумақтық қорғаныс бөлімшелерінің әскери міндеттілерімен бірге жиындар өткізуді қоса алғанда, облыстық ауқымдағы жұмылдыру дайындығы және жұмылдыру, аумақтық қорғаныс дайындығы және аумақтық қорғаныс;</w:t>
      </w:r>
    </w:p>
    <w:bookmarkStart w:name="z887" w:id="864"/>
    <w:p>
      <w:pPr>
        <w:spacing w:after="0"/>
        <w:ind w:left="0"/>
        <w:jc w:val="both"/>
      </w:pPr>
      <w:r>
        <w:rPr>
          <w:rFonts w:ascii="Times New Roman"/>
          <w:b w:val="false"/>
          <w:i w:val="false"/>
          <w:color w:val="000000"/>
          <w:sz w:val="28"/>
        </w:rPr>
        <w:t>
      облыстық ауқымдағы азаматтық қорғаныс іс-шаралары;</w:t>
      </w:r>
    </w:p>
    <w:bookmarkEnd w:id="864"/>
    <w:bookmarkStart w:name="z888" w:id="865"/>
    <w:p>
      <w:pPr>
        <w:spacing w:after="0"/>
        <w:ind w:left="0"/>
        <w:jc w:val="both"/>
      </w:pPr>
      <w:r>
        <w:rPr>
          <w:rFonts w:ascii="Times New Roman"/>
          <w:b w:val="false"/>
          <w:i w:val="false"/>
          <w:color w:val="000000"/>
          <w:sz w:val="28"/>
        </w:rPr>
        <w:t>
      облыстық әскери басқару органдарын жабдықталған әскерге шақыру (жинау) пункттерімен қамтамасыз ету, оларды күтіп-ұстау, дәрі-дәрмектермен, құрал-саймандармен, өртке қарсы, медициналық және шаруашылық мүлікпен, автомобиль көлігімен, сондай-ақ байланыс және күзет құралдарымен жабдықтау, медициналық және техникалық жұмыскерлермен, қызмет көрсетуші персоналмен қамтамасыз ету және медициналық комиссиялар құру жөніндегі әскери міндетті орындау шеңберіндегі іс-шаралар;</w:t>
      </w:r>
    </w:p>
    <w:bookmarkEnd w:id="865"/>
    <w:bookmarkStart w:name="z889" w:id="866"/>
    <w:p>
      <w:pPr>
        <w:spacing w:after="0"/>
        <w:ind w:left="0"/>
        <w:jc w:val="both"/>
      </w:pPr>
      <w:r>
        <w:rPr>
          <w:rFonts w:ascii="Times New Roman"/>
          <w:b w:val="false"/>
          <w:i w:val="false"/>
          <w:color w:val="000000"/>
          <w:sz w:val="28"/>
        </w:rPr>
        <w:t>
      облыстық ауқымдағы табиғи және техногендік сипаттағы төтенше жағдайлардың және олардың салдарының алдын алу және оларды жою;</w:t>
      </w:r>
    </w:p>
    <w:bookmarkEnd w:id="866"/>
    <w:bookmarkStart w:name="z890" w:id="867"/>
    <w:p>
      <w:pPr>
        <w:spacing w:after="0"/>
        <w:ind w:left="0"/>
        <w:jc w:val="both"/>
      </w:pPr>
      <w:r>
        <w:rPr>
          <w:rFonts w:ascii="Times New Roman"/>
          <w:b w:val="false"/>
          <w:i w:val="false"/>
          <w:color w:val="000000"/>
          <w:sz w:val="28"/>
        </w:rPr>
        <w:t>
      3) қоғамдық тәртіп, қауіпсіздік, қылмыстық-атқару (пенитенциарлық) жүйесі:</w:t>
      </w:r>
    </w:p>
    <w:bookmarkEnd w:id="867"/>
    <w:bookmarkStart w:name="z891" w:id="868"/>
    <w:p>
      <w:pPr>
        <w:spacing w:after="0"/>
        <w:ind w:left="0"/>
        <w:jc w:val="both"/>
      </w:pPr>
      <w:r>
        <w:rPr>
          <w:rFonts w:ascii="Times New Roman"/>
          <w:b w:val="false"/>
          <w:i w:val="false"/>
          <w:color w:val="000000"/>
          <w:sz w:val="28"/>
        </w:rPr>
        <w:t>
      облыс аумағында қоғамдық тәртіпті қорғау және қоғамдық қауіпсіздікті қамтамасыз ету;</w:t>
      </w:r>
    </w:p>
    <w:bookmarkEnd w:id="868"/>
    <w:bookmarkStart w:name="z892" w:id="869"/>
    <w:p>
      <w:pPr>
        <w:spacing w:after="0"/>
        <w:ind w:left="0"/>
        <w:jc w:val="both"/>
      </w:pPr>
      <w:r>
        <w:rPr>
          <w:rFonts w:ascii="Times New Roman"/>
          <w:b w:val="false"/>
          <w:i w:val="false"/>
          <w:color w:val="000000"/>
          <w:sz w:val="28"/>
        </w:rPr>
        <w:t xml:space="preserve">
      ішкі істер органдарының айдауылмен алып жүруі; </w:t>
      </w:r>
    </w:p>
    <w:bookmarkEnd w:id="869"/>
    <w:bookmarkStart w:name="z893" w:id="870"/>
    <w:p>
      <w:pPr>
        <w:spacing w:after="0"/>
        <w:ind w:left="0"/>
        <w:jc w:val="both"/>
      </w:pPr>
      <w:r>
        <w:rPr>
          <w:rFonts w:ascii="Times New Roman"/>
          <w:b w:val="false"/>
          <w:i w:val="false"/>
          <w:color w:val="000000"/>
          <w:sz w:val="28"/>
        </w:rPr>
        <w:t xml:space="preserve">
      азаматтық, көшіп кету және көшіп келу мәселелері, шетелдіктермен жұмыс және заңсыз көші-қонға қарсы күрес жөніндегі қызмет; </w:t>
      </w:r>
    </w:p>
    <w:bookmarkEnd w:id="870"/>
    <w:bookmarkStart w:name="z894" w:id="871"/>
    <w:p>
      <w:pPr>
        <w:spacing w:after="0"/>
        <w:ind w:left="0"/>
        <w:jc w:val="both"/>
      </w:pPr>
      <w:r>
        <w:rPr>
          <w:rFonts w:ascii="Times New Roman"/>
          <w:b w:val="false"/>
          <w:i w:val="false"/>
          <w:color w:val="000000"/>
          <w:sz w:val="28"/>
        </w:rPr>
        <w:t>
      уақытша ұстау изоляторларының, әкімшілік қамауға алынған адамдарға арналған арнаулы қабылдау орындарының, белгілі бір тұрғылықты жері және құжаттары жоқ адамдарға арналған қабылдау-бөлу орындарының, қызметтік жануарларға арналған питомниктердің жұмыс істеуі;</w:t>
      </w:r>
    </w:p>
    <w:bookmarkEnd w:id="871"/>
    <w:bookmarkStart w:name="z895" w:id="872"/>
    <w:p>
      <w:pPr>
        <w:spacing w:after="0"/>
        <w:ind w:left="0"/>
        <w:jc w:val="both"/>
      </w:pPr>
      <w:r>
        <w:rPr>
          <w:rFonts w:ascii="Times New Roman"/>
          <w:b w:val="false"/>
          <w:i w:val="false"/>
          <w:color w:val="000000"/>
          <w:sz w:val="28"/>
        </w:rPr>
        <w:t>
      мемлекеттік нөмір белгілерін, жүргізуші куәліктерінің бланкілерін және көлік құралдарын мемлекеттік тіркеу куәліктерінің бланкілерін дайындағаны үшін ақы төлеуді қаржыландыруды қоспағанда, жол жүрісі қауіпсіздігін қамтамасыз ету жөніндегі уәкілетті органның қызметін қамтамасыз ету;</w:t>
      </w:r>
    </w:p>
    <w:bookmarkEnd w:id="872"/>
    <w:bookmarkStart w:name="z896" w:id="873"/>
    <w:p>
      <w:pPr>
        <w:spacing w:after="0"/>
        <w:ind w:left="0"/>
        <w:jc w:val="both"/>
      </w:pPr>
      <w:r>
        <w:rPr>
          <w:rFonts w:ascii="Times New Roman"/>
          <w:b w:val="false"/>
          <w:i w:val="false"/>
          <w:color w:val="000000"/>
          <w:sz w:val="28"/>
        </w:rPr>
        <w:t xml:space="preserve">
      республикалық бюджеттен қаржыландырылатын аумақтық органдар аппараттарының ахуалдық орталығының электрондық пошта қызметтеріне, бейне-конференц-байланыс және бейнебақылау жүйесіне арналған шығындарды қоспағанда, аумақтық ішкі істер органдарының жанар-жағармай материалдарын сатып алуын, сондай-ақ коммуналдық қызметтерге, электр энергиясына, жылытуға және байланыс қызметтеріне ақы төлеу жөніндегі шығындарды қоса алғанда, қызметтік үй-жайларын және көлік құралдарын күтіп-ұстау, оларға қызмет көрсету және оларды жөндеу; </w:t>
      </w:r>
    </w:p>
    <w:bookmarkEnd w:id="873"/>
    <w:bookmarkStart w:name="z897" w:id="874"/>
    <w:p>
      <w:pPr>
        <w:spacing w:after="0"/>
        <w:ind w:left="0"/>
        <w:jc w:val="both"/>
      </w:pPr>
      <w:r>
        <w:rPr>
          <w:rFonts w:ascii="Times New Roman"/>
          <w:b w:val="false"/>
          <w:i w:val="false"/>
          <w:color w:val="000000"/>
          <w:sz w:val="28"/>
        </w:rPr>
        <w:t>
      пробация қызметін қамтамасыз ету және ұстау;</w:t>
      </w:r>
    </w:p>
    <w:bookmarkEnd w:id="874"/>
    <w:bookmarkStart w:name="z898" w:id="875"/>
    <w:p>
      <w:pPr>
        <w:spacing w:after="0"/>
        <w:ind w:left="0"/>
        <w:jc w:val="both"/>
      </w:pPr>
      <w:r>
        <w:rPr>
          <w:rFonts w:ascii="Times New Roman"/>
          <w:b w:val="false"/>
          <w:i w:val="false"/>
          <w:color w:val="000000"/>
          <w:sz w:val="28"/>
        </w:rPr>
        <w:t>
      4) білім беру:</w:t>
      </w:r>
    </w:p>
    <w:bookmarkEnd w:id="875"/>
    <w:bookmarkStart w:name="z899" w:id="876"/>
    <w:p>
      <w:pPr>
        <w:spacing w:after="0"/>
        <w:ind w:left="0"/>
        <w:jc w:val="both"/>
      </w:pPr>
      <w:r>
        <w:rPr>
          <w:rFonts w:ascii="Times New Roman"/>
          <w:b w:val="false"/>
          <w:i w:val="false"/>
          <w:color w:val="000000"/>
          <w:sz w:val="28"/>
        </w:rPr>
        <w:t>
      аудандардағы (облыстық маңызы бар қалалардағы), аудандық маңызы бар қалалардағы, ауылдардағы, кенттердегі, ауылдық округтердегі мектепке дейінгі тәрбие беру мен оқыту, оның ішінде аудандық маңызы бар қалаларда, ауылдарда, кенттерде, ауылдық округтерде орналасқан мектепке дейінгі тәрбие беру мен оқыту ұйымдарында медициналық қызмет көрсетуді ұйымдастыру, сондай-ақ облыстық маңызы бар қалалардағы аудандарда орналасқан мектепке дейінгі тәрбие мен оқыту ұйымдарының қызметін қамтамасыз ету;</w:t>
      </w:r>
    </w:p>
    <w:bookmarkEnd w:id="876"/>
    <w:bookmarkStart w:name="z900" w:id="877"/>
    <w:p>
      <w:pPr>
        <w:spacing w:after="0"/>
        <w:ind w:left="0"/>
        <w:jc w:val="both"/>
      </w:pPr>
      <w:r>
        <w:rPr>
          <w:rFonts w:ascii="Times New Roman"/>
          <w:b w:val="false"/>
          <w:i w:val="false"/>
          <w:color w:val="000000"/>
          <w:sz w:val="28"/>
        </w:rPr>
        <w:t xml:space="preserve">
      аудандарда (облыстық маңызы бар қалаларда) орналасқан мемлекеттік білім беру ұйымдарында бастауыш, негізгі орта және кешкі (ауысымды) оқу нысанын қоса алғанда, жалпы орта білім беру және интернат үлгісіндегі ұйымдар арқылы ұсынылатын жалпы орта білім беру; </w:t>
      </w:r>
    </w:p>
    <w:bookmarkEnd w:id="877"/>
    <w:bookmarkStart w:name="z901" w:id="878"/>
    <w:p>
      <w:pPr>
        <w:spacing w:after="0"/>
        <w:ind w:left="0"/>
        <w:jc w:val="both"/>
      </w:pPr>
      <w:r>
        <w:rPr>
          <w:rFonts w:ascii="Times New Roman"/>
          <w:b w:val="false"/>
          <w:i w:val="false"/>
          <w:color w:val="000000"/>
          <w:sz w:val="28"/>
        </w:rPr>
        <w:t>
      ауылдық жерде оқушыларды жақын жердегі мектепке дейін тегін алып баруды және алып қайтуды ұйымдастыру;</w:t>
      </w:r>
    </w:p>
    <w:bookmarkEnd w:id="878"/>
    <w:bookmarkStart w:name="z902" w:id="879"/>
    <w:p>
      <w:pPr>
        <w:spacing w:after="0"/>
        <w:ind w:left="0"/>
        <w:jc w:val="both"/>
      </w:pPr>
      <w:r>
        <w:rPr>
          <w:rFonts w:ascii="Times New Roman"/>
          <w:b w:val="false"/>
          <w:i w:val="false"/>
          <w:color w:val="000000"/>
          <w:sz w:val="28"/>
        </w:rPr>
        <w:t>
      Қазақстан Республикасының заңнамасында көзделген тәртіппен облыстарда, аудандарда (облыстық маңызы бар қалаларда) орналасқан білім беру ұйымдары білім алушыларының және тәрбиеленушілерінің жекелеген санаттарын тегін және жеңілдікпен тамақтандыру;</w:t>
      </w:r>
    </w:p>
    <w:bookmarkEnd w:id="879"/>
    <w:bookmarkStart w:name="z903" w:id="880"/>
    <w:p>
      <w:pPr>
        <w:spacing w:after="0"/>
        <w:ind w:left="0"/>
        <w:jc w:val="both"/>
      </w:pPr>
      <w:r>
        <w:rPr>
          <w:rFonts w:ascii="Times New Roman"/>
          <w:b w:val="false"/>
          <w:i w:val="false"/>
          <w:color w:val="000000"/>
          <w:sz w:val="28"/>
        </w:rPr>
        <w:t>
      мемлекеттік білім беру ұйымдары үшін оқулықтар мен оқу-әдістемелік кешендерді сатып алу және жеткізу;</w:t>
      </w:r>
    </w:p>
    <w:bookmarkEnd w:id="880"/>
    <w:bookmarkStart w:name="z904" w:id="881"/>
    <w:p>
      <w:pPr>
        <w:spacing w:after="0"/>
        <w:ind w:left="0"/>
        <w:jc w:val="both"/>
      </w:pPr>
      <w:r>
        <w:rPr>
          <w:rFonts w:ascii="Times New Roman"/>
          <w:b w:val="false"/>
          <w:i w:val="false"/>
          <w:color w:val="000000"/>
          <w:sz w:val="28"/>
        </w:rPr>
        <w:t xml:space="preserve">
      облыстық, аудандық (облыстық маңызы бар қала) деңгейлерде жүзеге асырылатын балаларға қосымша білім беру; </w:t>
      </w:r>
    </w:p>
    <w:bookmarkEnd w:id="881"/>
    <w:bookmarkStart w:name="z905" w:id="882"/>
    <w:p>
      <w:pPr>
        <w:spacing w:after="0"/>
        <w:ind w:left="0"/>
        <w:jc w:val="both"/>
      </w:pPr>
      <w:r>
        <w:rPr>
          <w:rFonts w:ascii="Times New Roman"/>
          <w:b w:val="false"/>
          <w:i w:val="false"/>
          <w:color w:val="000000"/>
          <w:sz w:val="28"/>
        </w:rPr>
        <w:t>
      техникалық және кәсіптік, орта білімнен кейінгі білімі бар мамандарды даярлау;</w:t>
      </w:r>
    </w:p>
    <w:bookmarkEnd w:id="882"/>
    <w:bookmarkStart w:name="z906" w:id="883"/>
    <w:p>
      <w:pPr>
        <w:spacing w:after="0"/>
        <w:ind w:left="0"/>
        <w:jc w:val="both"/>
      </w:pPr>
      <w:r>
        <w:rPr>
          <w:rFonts w:ascii="Times New Roman"/>
          <w:b w:val="false"/>
          <w:i w:val="false"/>
          <w:color w:val="000000"/>
          <w:sz w:val="28"/>
        </w:rPr>
        <w:t>
      республикалық бюджеттен қаржыландырылатындарды қоспағанда, жоғары және жоғары оқу орнынан кейінгі білімі бар мамандарды даярлау;</w:t>
      </w:r>
    </w:p>
    <w:bookmarkEnd w:id="883"/>
    <w:bookmarkStart w:name="z907" w:id="884"/>
    <w:p>
      <w:pPr>
        <w:spacing w:after="0"/>
        <w:ind w:left="0"/>
        <w:jc w:val="both"/>
      </w:pPr>
      <w:r>
        <w:rPr>
          <w:rFonts w:ascii="Times New Roman"/>
          <w:b w:val="false"/>
          <w:i w:val="false"/>
          <w:color w:val="000000"/>
          <w:sz w:val="28"/>
        </w:rPr>
        <w:t>
      балаларды арнаулы жалпы білім беретін оқу бағдарламалары бойынша оқыту;</w:t>
      </w:r>
    </w:p>
    <w:bookmarkEnd w:id="884"/>
    <w:bookmarkStart w:name="z908" w:id="885"/>
    <w:p>
      <w:pPr>
        <w:spacing w:after="0"/>
        <w:ind w:left="0"/>
        <w:jc w:val="both"/>
      </w:pPr>
      <w:r>
        <w:rPr>
          <w:rFonts w:ascii="Times New Roman"/>
          <w:b w:val="false"/>
          <w:i w:val="false"/>
          <w:color w:val="000000"/>
          <w:sz w:val="28"/>
        </w:rPr>
        <w:t>
      мамандандырылған білім беру ұйымдарында дарынды балаларды оқыту;</w:t>
      </w:r>
    </w:p>
    <w:bookmarkEnd w:id="885"/>
    <w:bookmarkStart w:name="z909" w:id="886"/>
    <w:p>
      <w:pPr>
        <w:spacing w:after="0"/>
        <w:ind w:left="0"/>
        <w:jc w:val="both"/>
      </w:pPr>
      <w:r>
        <w:rPr>
          <w:rFonts w:ascii="Times New Roman"/>
          <w:b w:val="false"/>
          <w:i w:val="false"/>
          <w:color w:val="000000"/>
          <w:sz w:val="28"/>
        </w:rPr>
        <w:t>
      облыстық, аудандық (облыстық маңызы бар қала) ауқымдағы мектеп олимпиадаларын өткізу;</w:t>
      </w:r>
    </w:p>
    <w:bookmarkEnd w:id="886"/>
    <w:bookmarkStart w:name="z910" w:id="887"/>
    <w:p>
      <w:pPr>
        <w:spacing w:after="0"/>
        <w:ind w:left="0"/>
        <w:jc w:val="both"/>
      </w:pPr>
      <w:r>
        <w:rPr>
          <w:rFonts w:ascii="Times New Roman"/>
          <w:b w:val="false"/>
          <w:i w:val="false"/>
          <w:color w:val="000000"/>
          <w:sz w:val="28"/>
        </w:rPr>
        <w:t xml:space="preserve">
      балалар мен жасөспірімдердің психикалық денсаулығын зерттеп-қарау және халыққа психологиялық-медициналық-педагогикалық консультациялық көмек көрсету; </w:t>
      </w:r>
    </w:p>
    <w:bookmarkEnd w:id="887"/>
    <w:bookmarkStart w:name="z911" w:id="888"/>
    <w:p>
      <w:pPr>
        <w:spacing w:after="0"/>
        <w:ind w:left="0"/>
        <w:jc w:val="both"/>
      </w:pPr>
      <w:r>
        <w:rPr>
          <w:rFonts w:ascii="Times New Roman"/>
          <w:b w:val="false"/>
          <w:i w:val="false"/>
          <w:color w:val="000000"/>
          <w:sz w:val="28"/>
        </w:rPr>
        <w:t xml:space="preserve">
      дамуында проблемалары бар балалар мен жасөспірімдерді оңалту және әлеуметтік бейімдеу; </w:t>
      </w:r>
    </w:p>
    <w:bookmarkEnd w:id="888"/>
    <w:bookmarkStart w:name="z912" w:id="889"/>
    <w:p>
      <w:pPr>
        <w:spacing w:after="0"/>
        <w:ind w:left="0"/>
        <w:jc w:val="both"/>
      </w:pPr>
      <w:r>
        <w:rPr>
          <w:rFonts w:ascii="Times New Roman"/>
          <w:b w:val="false"/>
          <w:i w:val="false"/>
          <w:color w:val="000000"/>
          <w:sz w:val="28"/>
        </w:rPr>
        <w:t xml:space="preserve">
      жетім балаларды, ата-анасының қамқорлығынсыз қалған балаларды мемлекеттік қамтамасыз ету, оларды міндетті түрде жұмысқа орналастыру және тұрғын үймен қамтамасыз ету; </w:t>
      </w:r>
    </w:p>
    <w:bookmarkEnd w:id="889"/>
    <w:bookmarkStart w:name="z913" w:id="890"/>
    <w:p>
      <w:pPr>
        <w:spacing w:after="0"/>
        <w:ind w:left="0"/>
        <w:jc w:val="both"/>
      </w:pPr>
      <w:r>
        <w:rPr>
          <w:rFonts w:ascii="Times New Roman"/>
          <w:b w:val="false"/>
          <w:i w:val="false"/>
          <w:color w:val="000000"/>
          <w:sz w:val="28"/>
        </w:rPr>
        <w:t>
      әдістемелік жұмыс;</w:t>
      </w:r>
    </w:p>
    <w:bookmarkEnd w:id="890"/>
    <w:bookmarkStart w:name="z914" w:id="891"/>
    <w:p>
      <w:pPr>
        <w:spacing w:after="0"/>
        <w:ind w:left="0"/>
        <w:jc w:val="both"/>
      </w:pPr>
      <w:r>
        <w:rPr>
          <w:rFonts w:ascii="Times New Roman"/>
          <w:b w:val="false"/>
          <w:i w:val="false"/>
          <w:color w:val="000000"/>
          <w:sz w:val="28"/>
        </w:rPr>
        <w:t>
      кәмелетке толмағандарды бейімдеу орталықтарының жұмыс істеуі;</w:t>
      </w:r>
    </w:p>
    <w:bookmarkEnd w:id="891"/>
    <w:bookmarkStart w:name="z915" w:id="892"/>
    <w:p>
      <w:pPr>
        <w:spacing w:after="0"/>
        <w:ind w:left="0"/>
        <w:jc w:val="both"/>
      </w:pPr>
      <w:r>
        <w:rPr>
          <w:rFonts w:ascii="Times New Roman"/>
          <w:b w:val="false"/>
          <w:i w:val="false"/>
          <w:color w:val="000000"/>
          <w:sz w:val="28"/>
        </w:rPr>
        <w:t>
      5) денсаулық сақтау:</w:t>
      </w:r>
    </w:p>
    <w:bookmarkEnd w:id="892"/>
    <w:bookmarkStart w:name="z916" w:id="893"/>
    <w:p>
      <w:pPr>
        <w:spacing w:after="0"/>
        <w:ind w:left="0"/>
        <w:jc w:val="both"/>
      </w:pPr>
      <w:r>
        <w:rPr>
          <w:rFonts w:ascii="Times New Roman"/>
          <w:b w:val="false"/>
          <w:i w:val="false"/>
          <w:color w:val="000000"/>
          <w:sz w:val="28"/>
        </w:rPr>
        <w:t xml:space="preserve">
      облыстардың жергілікті өкілді органдарының шешімі бойынша тегін медициналық көмектің кепілдік берілген көлемін қосымша қамтамасыз ету; </w:t>
      </w:r>
    </w:p>
    <w:bookmarkEnd w:id="893"/>
    <w:bookmarkStart w:name="z917" w:id="894"/>
    <w:p>
      <w:pPr>
        <w:spacing w:after="0"/>
        <w:ind w:left="0"/>
        <w:jc w:val="both"/>
      </w:pPr>
      <w:r>
        <w:rPr>
          <w:rFonts w:ascii="Times New Roman"/>
          <w:b w:val="false"/>
          <w:i w:val="false"/>
          <w:color w:val="000000"/>
          <w:sz w:val="28"/>
        </w:rPr>
        <w:t xml:space="preserve">
      Қазақстан Республикасының заңнамасына сәйкес вакциналарды, иммундық-биологиялық және басқа да медициналық препараттарды сатып алу және сақтау; </w:t>
      </w:r>
    </w:p>
    <w:bookmarkEnd w:id="894"/>
    <w:bookmarkStart w:name="z918" w:id="895"/>
    <w:p>
      <w:pPr>
        <w:spacing w:after="0"/>
        <w:ind w:left="0"/>
        <w:jc w:val="both"/>
      </w:pPr>
      <w:r>
        <w:rPr>
          <w:rFonts w:ascii="Times New Roman"/>
          <w:b w:val="false"/>
          <w:i w:val="false"/>
          <w:color w:val="000000"/>
          <w:sz w:val="28"/>
        </w:rPr>
        <w:t xml:space="preserve">
      республикалық бюджеттен қаржыландырылатын шығыстардың бағыттарын қоспағанда, тегін медициналық көмектің кепілдік берілген көлемін көрсету; </w:t>
      </w:r>
    </w:p>
    <w:bookmarkEnd w:id="895"/>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 тармақшаны бесінші абзацпен толықтыру көзделген – ҚР 14.07.2025 </w:t>
      </w:r>
      <w:r>
        <w:rPr>
          <w:rFonts w:ascii="Times New Roman"/>
          <w:b w:val="false"/>
          <w:i w:val="false"/>
          <w:color w:val="ff0000"/>
          <w:sz w:val="28"/>
        </w:rPr>
        <w:t>№ 206-VIII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919" w:id="896"/>
    <w:p>
      <w:pPr>
        <w:spacing w:after="0"/>
        <w:ind w:left="0"/>
        <w:jc w:val="both"/>
      </w:pPr>
      <w:r>
        <w:rPr>
          <w:rFonts w:ascii="Times New Roman"/>
          <w:b w:val="false"/>
          <w:i w:val="false"/>
          <w:color w:val="000000"/>
          <w:sz w:val="28"/>
        </w:rPr>
        <w:t>
      қылмыстық-атқару (пенитенциарлық) жүйесінің тергеу изоляторларында және қылмыстық-атқару (пенитенциарлық) жүйесінің мекемелерінде ұсталатын адамдарға медициналық көмек көрсету;</w:t>
      </w:r>
    </w:p>
    <w:bookmarkEnd w:id="896"/>
    <w:bookmarkStart w:name="z920" w:id="897"/>
    <w:p>
      <w:pPr>
        <w:spacing w:after="0"/>
        <w:ind w:left="0"/>
        <w:jc w:val="both"/>
      </w:pPr>
      <w:r>
        <w:rPr>
          <w:rFonts w:ascii="Times New Roman"/>
          <w:b w:val="false"/>
          <w:i w:val="false"/>
          <w:color w:val="000000"/>
          <w:sz w:val="28"/>
        </w:rPr>
        <w:t xml:space="preserve">
      республикалық бюджеттен және әлеуметтік медициналық сақтандыру қорынан қаржыландырылатын бағыттарды қоспағанда, денсаулық сақтау саласындағы басқа да іс-шаралар; </w:t>
      </w:r>
    </w:p>
    <w:bookmarkEnd w:id="897"/>
    <w:bookmarkStart w:name="z921" w:id="898"/>
    <w:p>
      <w:pPr>
        <w:spacing w:after="0"/>
        <w:ind w:left="0"/>
        <w:jc w:val="both"/>
      </w:pPr>
      <w:r>
        <w:rPr>
          <w:rFonts w:ascii="Times New Roman"/>
          <w:b w:val="false"/>
          <w:i w:val="false"/>
          <w:color w:val="000000"/>
          <w:sz w:val="28"/>
        </w:rPr>
        <w:t>
      6) әлеуметтік көмек және әлеуметтік қамсыздандыру:</w:t>
      </w:r>
    </w:p>
    <w:bookmarkEnd w:id="898"/>
    <w:bookmarkStart w:name="z922" w:id="899"/>
    <w:p>
      <w:pPr>
        <w:spacing w:after="0"/>
        <w:ind w:left="0"/>
        <w:jc w:val="both"/>
      </w:pPr>
      <w:r>
        <w:rPr>
          <w:rFonts w:ascii="Times New Roman"/>
          <w:b w:val="false"/>
          <w:i w:val="false"/>
          <w:color w:val="000000"/>
          <w:sz w:val="28"/>
        </w:rPr>
        <w:t xml:space="preserve">
      әлеуметтік қорғау саласында мемлекеттік саясатты іске асыру; </w:t>
      </w:r>
    </w:p>
    <w:bookmarkEnd w:id="899"/>
    <w:bookmarkStart w:name="z923" w:id="900"/>
    <w:p>
      <w:pPr>
        <w:spacing w:after="0"/>
        <w:ind w:left="0"/>
        <w:jc w:val="both"/>
      </w:pPr>
      <w:r>
        <w:rPr>
          <w:rFonts w:ascii="Times New Roman"/>
          <w:b w:val="false"/>
          <w:i w:val="false"/>
          <w:color w:val="000000"/>
          <w:sz w:val="28"/>
        </w:rPr>
        <w:t>
      жетімдерді, ата-анасының қамқорлығынсыз қалған балаларды әлеуметтік қамсыздандыру;</w:t>
      </w:r>
    </w:p>
    <w:bookmarkEnd w:id="900"/>
    <w:bookmarkStart w:name="z924" w:id="901"/>
    <w:p>
      <w:pPr>
        <w:spacing w:after="0"/>
        <w:ind w:left="0"/>
        <w:jc w:val="both"/>
      </w:pPr>
      <w:r>
        <w:rPr>
          <w:rFonts w:ascii="Times New Roman"/>
          <w:b w:val="false"/>
          <w:i w:val="false"/>
          <w:color w:val="000000"/>
          <w:sz w:val="28"/>
        </w:rPr>
        <w:t>
      аудандық (облыстық маңызы бар қала) бюджеттен қаржыландырылатын әлеуметтік көмек түрлерін қоспағанда, қарттарды және мүгедектігі бар балаларды қоса алғанда, мүгедектігі бар адамдарды әлеуметтік қамсыздандыру;</w:t>
      </w:r>
    </w:p>
    <w:bookmarkEnd w:id="901"/>
    <w:bookmarkStart w:name="z925" w:id="902"/>
    <w:p>
      <w:pPr>
        <w:spacing w:after="0"/>
        <w:ind w:left="0"/>
        <w:jc w:val="both"/>
      </w:pPr>
      <w:r>
        <w:rPr>
          <w:rFonts w:ascii="Times New Roman"/>
          <w:b w:val="false"/>
          <w:i w:val="false"/>
          <w:color w:val="000000"/>
          <w:sz w:val="28"/>
        </w:rPr>
        <w:t xml:space="preserve">
      халықтың жұмыспен қамтылуын қамтамасыз ету; </w:t>
      </w:r>
    </w:p>
    <w:bookmarkEnd w:id="902"/>
    <w:bookmarkStart w:name="z926" w:id="903"/>
    <w:p>
      <w:pPr>
        <w:spacing w:after="0"/>
        <w:ind w:left="0"/>
        <w:jc w:val="both"/>
      </w:pPr>
      <w:r>
        <w:rPr>
          <w:rFonts w:ascii="Times New Roman"/>
          <w:b w:val="false"/>
          <w:i w:val="false"/>
          <w:color w:val="000000"/>
          <w:sz w:val="28"/>
        </w:rPr>
        <w:t>
      жергілікті деңгейде көші-қон іс-шараларын іске асыру;</w:t>
      </w:r>
    </w:p>
    <w:bookmarkEnd w:id="903"/>
    <w:bookmarkStart w:name="z927" w:id="904"/>
    <w:p>
      <w:pPr>
        <w:spacing w:after="0"/>
        <w:ind w:left="0"/>
        <w:jc w:val="both"/>
      </w:pPr>
      <w:r>
        <w:rPr>
          <w:rFonts w:ascii="Times New Roman"/>
          <w:b w:val="false"/>
          <w:i w:val="false"/>
          <w:color w:val="000000"/>
          <w:sz w:val="28"/>
        </w:rPr>
        <w:t>
      7) мәдениет, спорт, туризм және ақпараттық кеңістік:</w:t>
      </w:r>
    </w:p>
    <w:bookmarkEnd w:id="904"/>
    <w:bookmarkStart w:name="z928" w:id="905"/>
    <w:p>
      <w:pPr>
        <w:spacing w:after="0"/>
        <w:ind w:left="0"/>
        <w:jc w:val="both"/>
      </w:pPr>
      <w:r>
        <w:rPr>
          <w:rFonts w:ascii="Times New Roman"/>
          <w:b w:val="false"/>
          <w:i w:val="false"/>
          <w:color w:val="000000"/>
          <w:sz w:val="28"/>
        </w:rPr>
        <w:t>
      жергілікті маңызы бар театр және музыка өнерін қолдау;</w:t>
      </w:r>
    </w:p>
    <w:bookmarkEnd w:id="905"/>
    <w:bookmarkStart w:name="z929" w:id="906"/>
    <w:p>
      <w:pPr>
        <w:spacing w:after="0"/>
        <w:ind w:left="0"/>
        <w:jc w:val="both"/>
      </w:pPr>
      <w:r>
        <w:rPr>
          <w:rFonts w:ascii="Times New Roman"/>
          <w:b w:val="false"/>
          <w:i w:val="false"/>
          <w:color w:val="000000"/>
          <w:sz w:val="28"/>
        </w:rPr>
        <w:t xml:space="preserve">
      мәдени-демалыс жұмыстарын қолдау; </w:t>
      </w:r>
    </w:p>
    <w:bookmarkEnd w:id="906"/>
    <w:bookmarkStart w:name="z930" w:id="907"/>
    <w:p>
      <w:pPr>
        <w:spacing w:after="0"/>
        <w:ind w:left="0"/>
        <w:jc w:val="both"/>
      </w:pPr>
      <w:r>
        <w:rPr>
          <w:rFonts w:ascii="Times New Roman"/>
          <w:b w:val="false"/>
          <w:i w:val="false"/>
          <w:color w:val="000000"/>
          <w:sz w:val="28"/>
        </w:rPr>
        <w:t>
      мәдениет саласында жергілікті маңызы бар әлеуметтік маңызды іс-шараларды өткізу;</w:t>
      </w:r>
    </w:p>
    <w:bookmarkEnd w:id="907"/>
    <w:bookmarkStart w:name="z931" w:id="908"/>
    <w:p>
      <w:pPr>
        <w:spacing w:after="0"/>
        <w:ind w:left="0"/>
        <w:jc w:val="both"/>
      </w:pPr>
      <w:r>
        <w:rPr>
          <w:rFonts w:ascii="Times New Roman"/>
          <w:b w:val="false"/>
          <w:i w:val="false"/>
          <w:color w:val="000000"/>
          <w:sz w:val="28"/>
        </w:rPr>
        <w:t>
      жергілікті маңызы бар тарихи-мәдени мұраның сақталуын және оған қол жеткізуді қамтамасыз ету;</w:t>
      </w:r>
    </w:p>
    <w:bookmarkEnd w:id="908"/>
    <w:bookmarkStart w:name="z932" w:id="909"/>
    <w:p>
      <w:pPr>
        <w:spacing w:after="0"/>
        <w:ind w:left="0"/>
        <w:jc w:val="both"/>
      </w:pPr>
      <w:r>
        <w:rPr>
          <w:rFonts w:ascii="Times New Roman"/>
          <w:b w:val="false"/>
          <w:i w:val="false"/>
          <w:color w:val="000000"/>
          <w:sz w:val="28"/>
        </w:rPr>
        <w:t>
      әртүрлі спорт түрлері бойынша облыстық құрама командалар мүшелерінің республикалық және халықаралық спорттық жарыстарға дайындалуы және қатысуы;</w:t>
      </w:r>
    </w:p>
    <w:bookmarkEnd w:id="909"/>
    <w:bookmarkStart w:name="z933" w:id="910"/>
    <w:p>
      <w:pPr>
        <w:spacing w:after="0"/>
        <w:ind w:left="0"/>
        <w:jc w:val="both"/>
      </w:pPr>
      <w:r>
        <w:rPr>
          <w:rFonts w:ascii="Times New Roman"/>
          <w:b w:val="false"/>
          <w:i w:val="false"/>
          <w:color w:val="000000"/>
          <w:sz w:val="28"/>
        </w:rPr>
        <w:t>
      облыстық деңгейде спорттық жарыстарды өткізу;</w:t>
      </w:r>
    </w:p>
    <w:bookmarkEnd w:id="910"/>
    <w:bookmarkStart w:name="z934" w:id="911"/>
    <w:p>
      <w:pPr>
        <w:spacing w:after="0"/>
        <w:ind w:left="0"/>
        <w:jc w:val="both"/>
      </w:pPr>
      <w:r>
        <w:rPr>
          <w:rFonts w:ascii="Times New Roman"/>
          <w:b w:val="false"/>
          <w:i w:val="false"/>
          <w:color w:val="000000"/>
          <w:sz w:val="28"/>
        </w:rPr>
        <w:t>
      мемлекеттік облыстық спорт ұйымдарының жұмыс істеуі;</w:t>
      </w:r>
    </w:p>
    <w:bookmarkEnd w:id="911"/>
    <w:bookmarkStart w:name="z935" w:id="912"/>
    <w:p>
      <w:pPr>
        <w:spacing w:after="0"/>
        <w:ind w:left="0"/>
        <w:jc w:val="both"/>
      </w:pPr>
      <w:r>
        <w:rPr>
          <w:rFonts w:ascii="Times New Roman"/>
          <w:b w:val="false"/>
          <w:i w:val="false"/>
          <w:color w:val="000000"/>
          <w:sz w:val="28"/>
        </w:rPr>
        <w:t>
      жергілікті маңызы бар архив қоры объектілерінің сақталуын қамтамасыз ету;</w:t>
      </w:r>
    </w:p>
    <w:bookmarkEnd w:id="912"/>
    <w:bookmarkStart w:name="z936" w:id="913"/>
    <w:p>
      <w:pPr>
        <w:spacing w:after="0"/>
        <w:ind w:left="0"/>
        <w:jc w:val="both"/>
      </w:pPr>
      <w:r>
        <w:rPr>
          <w:rFonts w:ascii="Times New Roman"/>
          <w:b w:val="false"/>
          <w:i w:val="false"/>
          <w:color w:val="000000"/>
          <w:sz w:val="28"/>
        </w:rPr>
        <w:t>
      облыстық кітапханалардың жұмыс істеуін қамтамасыз ету;</w:t>
      </w:r>
    </w:p>
    <w:bookmarkEnd w:id="913"/>
    <w:bookmarkStart w:name="z937" w:id="914"/>
    <w:p>
      <w:pPr>
        <w:spacing w:after="0"/>
        <w:ind w:left="0"/>
        <w:jc w:val="both"/>
      </w:pPr>
      <w:r>
        <w:rPr>
          <w:rFonts w:ascii="Times New Roman"/>
          <w:b w:val="false"/>
          <w:i w:val="false"/>
          <w:color w:val="000000"/>
          <w:sz w:val="28"/>
        </w:rPr>
        <w:t>
      бұқаралық ақпарат құралдары арқылы жергілікті деңгейде мемлекеттік ақпараттық саясатты жүргізу;</w:t>
      </w:r>
    </w:p>
    <w:bookmarkEnd w:id="914"/>
    <w:bookmarkStart w:name="z938" w:id="915"/>
    <w:p>
      <w:pPr>
        <w:spacing w:after="0"/>
        <w:ind w:left="0"/>
        <w:jc w:val="both"/>
      </w:pPr>
      <w:r>
        <w:rPr>
          <w:rFonts w:ascii="Times New Roman"/>
          <w:b w:val="false"/>
          <w:i w:val="false"/>
          <w:color w:val="000000"/>
          <w:sz w:val="28"/>
        </w:rPr>
        <w:t>
      жергілікті деңгейде мемлекеттік тілді және Қазақстан халқының басқа да тілдерін дамыту;</w:t>
      </w:r>
    </w:p>
    <w:bookmarkEnd w:id="915"/>
    <w:bookmarkStart w:name="z939" w:id="916"/>
    <w:p>
      <w:pPr>
        <w:spacing w:after="0"/>
        <w:ind w:left="0"/>
        <w:jc w:val="both"/>
      </w:pPr>
      <w:r>
        <w:rPr>
          <w:rFonts w:ascii="Times New Roman"/>
          <w:b w:val="false"/>
          <w:i w:val="false"/>
          <w:color w:val="000000"/>
          <w:sz w:val="28"/>
        </w:rPr>
        <w:t>
      облыстық деңгейде мемлекеттік жастар саясатын іске асыру шеңберінде іс-шаралар өткізу;</w:t>
      </w:r>
    </w:p>
    <w:bookmarkEnd w:id="916"/>
    <w:bookmarkStart w:name="z940" w:id="917"/>
    <w:p>
      <w:pPr>
        <w:spacing w:after="0"/>
        <w:ind w:left="0"/>
        <w:jc w:val="both"/>
      </w:pPr>
      <w:r>
        <w:rPr>
          <w:rFonts w:ascii="Times New Roman"/>
          <w:b w:val="false"/>
          <w:i w:val="false"/>
          <w:color w:val="000000"/>
          <w:sz w:val="28"/>
        </w:rPr>
        <w:t>
      жергілікті деңгейде туристік қызметті реттеу;</w:t>
      </w:r>
    </w:p>
    <w:bookmarkEnd w:id="917"/>
    <w:bookmarkStart w:name="z941" w:id="918"/>
    <w:p>
      <w:pPr>
        <w:spacing w:after="0"/>
        <w:ind w:left="0"/>
        <w:jc w:val="both"/>
      </w:pPr>
      <w:r>
        <w:rPr>
          <w:rFonts w:ascii="Times New Roman"/>
          <w:b w:val="false"/>
          <w:i w:val="false"/>
          <w:color w:val="000000"/>
          <w:sz w:val="28"/>
        </w:rPr>
        <w:t>
      шығармашылық үйірмелер мен спорт секцияларын жан басына шаққандағы нормативтік қаржыландыруды іске асыру;</w:t>
      </w:r>
    </w:p>
    <w:bookmarkEnd w:id="918"/>
    <w:p>
      <w:pPr>
        <w:spacing w:after="0"/>
        <w:ind w:left="0"/>
        <w:jc w:val="both"/>
      </w:pPr>
      <w:r>
        <w:rPr>
          <w:rFonts w:ascii="Times New Roman"/>
          <w:b w:val="false"/>
          <w:i w:val="false"/>
          <w:color w:val="000000"/>
          <w:sz w:val="28"/>
        </w:rPr>
        <w:t>
      республикалық және жергілікті маңызы бар ерекше қорғалатын табиғи аумақтардағы туризм объектілеріне, сондай-ақ елді мекендерден тыс жердегі туризм объектілеріне және туристерді орналастыру орындарына дейін инженерлік инфрақұрылым объектілерін (жолдарды, көпірлерді, электр беру желілерін және басқа да коммуникацияларды) жобалау, салу және оларға қызмет көрсету;</w:t>
      </w:r>
    </w:p>
    <w:bookmarkStart w:name="z942" w:id="919"/>
    <w:p>
      <w:pPr>
        <w:spacing w:after="0"/>
        <w:ind w:left="0"/>
        <w:jc w:val="both"/>
      </w:pPr>
      <w:r>
        <w:rPr>
          <w:rFonts w:ascii="Times New Roman"/>
          <w:b w:val="false"/>
          <w:i w:val="false"/>
          <w:color w:val="000000"/>
          <w:sz w:val="28"/>
        </w:rPr>
        <w:t>
      8) ауыл, су, орман, балық шаруашылығы, ерекше қорғалатын табиғи аумақтар, қоршаған ортаны және жануарлар дүниесін қорғау, жер қатынастары:</w:t>
      </w:r>
    </w:p>
    <w:bookmarkEnd w:id="919"/>
    <w:bookmarkStart w:name="z943" w:id="920"/>
    <w:p>
      <w:pPr>
        <w:spacing w:after="0"/>
        <w:ind w:left="0"/>
        <w:jc w:val="both"/>
      </w:pPr>
      <w:r>
        <w:rPr>
          <w:rFonts w:ascii="Times New Roman"/>
          <w:b w:val="false"/>
          <w:i w:val="false"/>
          <w:color w:val="000000"/>
          <w:sz w:val="28"/>
        </w:rPr>
        <w:t>
      Қазақстан Республикасының заңдарына сәйкес облыстық деңгейде өсімдік шаруашылығын, тұқым шаруашылығын, мал шаруашылығын, ветеринарияны дамытуды, ауыл шаруашылығы өнімдерін қайта өңдеу мен өткізуді реттеу;</w:t>
      </w:r>
    </w:p>
    <w:bookmarkEnd w:id="920"/>
    <w:bookmarkStart w:name="z944" w:id="921"/>
    <w:p>
      <w:pPr>
        <w:spacing w:after="0"/>
        <w:ind w:left="0"/>
        <w:jc w:val="both"/>
      </w:pPr>
      <w:r>
        <w:rPr>
          <w:rFonts w:ascii="Times New Roman"/>
          <w:b w:val="false"/>
          <w:i w:val="false"/>
          <w:color w:val="000000"/>
          <w:sz w:val="28"/>
        </w:rPr>
        <w:t>
      ауру жануарларды санитариялық союды ұйымдастыру;</w:t>
      </w:r>
    </w:p>
    <w:bookmarkEnd w:id="921"/>
    <w:bookmarkStart w:name="z945" w:id="922"/>
    <w:p>
      <w:pPr>
        <w:spacing w:after="0"/>
        <w:ind w:left="0"/>
        <w:jc w:val="both"/>
      </w:pPr>
      <w:r>
        <w:rPr>
          <w:rFonts w:ascii="Times New Roman"/>
          <w:b w:val="false"/>
          <w:i w:val="false"/>
          <w:color w:val="000000"/>
          <w:sz w:val="28"/>
        </w:rPr>
        <w:t>
      арнаулы сақтау орындарын (қорымдарды) күтіп-ұстау, салу және жөндеу;</w:t>
      </w:r>
    </w:p>
    <w:bookmarkEnd w:id="922"/>
    <w:bookmarkStart w:name="z946" w:id="923"/>
    <w:p>
      <w:pPr>
        <w:spacing w:after="0"/>
        <w:ind w:left="0"/>
        <w:jc w:val="both"/>
      </w:pPr>
      <w:r>
        <w:rPr>
          <w:rFonts w:ascii="Times New Roman"/>
          <w:b w:val="false"/>
          <w:i w:val="false"/>
          <w:color w:val="000000"/>
          <w:sz w:val="28"/>
        </w:rPr>
        <w:t xml:space="preserve">
      бюджет қаражаты есебінен сатып алынған пестицидтерді залалсыздандыру; </w:t>
      </w:r>
    </w:p>
    <w:bookmarkEnd w:id="923"/>
    <w:bookmarkStart w:name="z947" w:id="924"/>
    <w:p>
      <w:pPr>
        <w:spacing w:after="0"/>
        <w:ind w:left="0"/>
        <w:jc w:val="both"/>
      </w:pPr>
      <w:r>
        <w:rPr>
          <w:rFonts w:ascii="Times New Roman"/>
          <w:b w:val="false"/>
          <w:i w:val="false"/>
          <w:color w:val="000000"/>
          <w:sz w:val="28"/>
        </w:rPr>
        <w:t>
      Қазақстан Республикасының заңдарына сәйкес агроөнеркәсіптік кешенді субсидиялау;</w:t>
      </w:r>
    </w:p>
    <w:bookmarkEnd w:id="9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 тармақшаның жетінші абзацына өзгеріс енгізу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облыстық маңызы бар коммуналдық меншіктегі су шаруашылығы құрылысжайларының жұмыс істеуін қамтамасыз ету;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 тармақшаның сегізінші абзацына өзгеріс енгізу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облыстық маңызы бар су қорғау аймақтарын, су объектілері белдеулерін белгілеу;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 тармақшаның тоғызыншы абзацы жаңа редакцияда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облыстық маңызы бар ерекше авариялық су шаруашылығы құрылысжайлары мен гидромелиорациялық жүйелерді қалпына келтіру;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 тармақшаның оныншы абзацына өзгеріс енгізу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облыстық маңызы бар сумен жабдықтау жүйелерін, гидротехникалық құрылысжайларды салу және реконструкциялау;</w:t>
      </w:r>
    </w:p>
    <w:bookmarkStart w:name="z952" w:id="925"/>
    <w:p>
      <w:pPr>
        <w:spacing w:after="0"/>
        <w:ind w:left="0"/>
        <w:jc w:val="both"/>
      </w:pPr>
      <w:r>
        <w:rPr>
          <w:rFonts w:ascii="Times New Roman"/>
          <w:b w:val="false"/>
          <w:i w:val="false"/>
          <w:color w:val="000000"/>
          <w:sz w:val="28"/>
        </w:rPr>
        <w:t>
      ормандарды күзету, қорғау, молықтыру және орман өсіру;</w:t>
      </w:r>
    </w:p>
    <w:bookmarkEnd w:id="925"/>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8) тармақшаны он екінші абзацпен толықтыру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953" w:id="926"/>
    <w:p>
      <w:pPr>
        <w:spacing w:after="0"/>
        <w:ind w:left="0"/>
        <w:jc w:val="both"/>
      </w:pPr>
      <w:r>
        <w:rPr>
          <w:rFonts w:ascii="Times New Roman"/>
          <w:b w:val="false"/>
          <w:i w:val="false"/>
          <w:color w:val="000000"/>
          <w:sz w:val="28"/>
        </w:rPr>
        <w:t>
      облыстық маңызы бар ерекше қорғалатын табиғи аумақтарды күтіп-ұстау және қорғау;</w:t>
      </w:r>
    </w:p>
    <w:bookmarkEnd w:id="926"/>
    <w:bookmarkStart w:name="z954" w:id="927"/>
    <w:p>
      <w:pPr>
        <w:spacing w:after="0"/>
        <w:ind w:left="0"/>
        <w:jc w:val="both"/>
      </w:pPr>
      <w:r>
        <w:rPr>
          <w:rFonts w:ascii="Times New Roman"/>
          <w:b w:val="false"/>
          <w:i w:val="false"/>
          <w:color w:val="000000"/>
          <w:sz w:val="28"/>
        </w:rPr>
        <w:t>
      Қазақстан Республикасының Экология кодексіне сәйкес қоршаған ортаны қорғау жөніндегі іс-шараларды өткізу;</w:t>
      </w:r>
    </w:p>
    <w:bookmarkEnd w:id="927"/>
    <w:bookmarkStart w:name="z955" w:id="928"/>
    <w:p>
      <w:pPr>
        <w:spacing w:after="0"/>
        <w:ind w:left="0"/>
        <w:jc w:val="both"/>
      </w:pPr>
      <w:r>
        <w:rPr>
          <w:rFonts w:ascii="Times New Roman"/>
          <w:b w:val="false"/>
          <w:i w:val="false"/>
          <w:color w:val="000000"/>
          <w:sz w:val="28"/>
        </w:rPr>
        <w:t>
      облыстық деңгейде жер қатынастарын реттеу;</w:t>
      </w:r>
    </w:p>
    <w:bookmarkEnd w:id="928"/>
    <w:bookmarkStart w:name="z956" w:id="929"/>
    <w:p>
      <w:pPr>
        <w:spacing w:after="0"/>
        <w:ind w:left="0"/>
        <w:jc w:val="both"/>
      </w:pPr>
      <w:r>
        <w:rPr>
          <w:rFonts w:ascii="Times New Roman"/>
          <w:b w:val="false"/>
          <w:i w:val="false"/>
          <w:color w:val="000000"/>
          <w:sz w:val="28"/>
        </w:rPr>
        <w:t>
      Қазақстан Республикасының жер заңнамасында белгіленген жағдайларда жер учаскелерінің меншік иелеріне немесе жер пайдаланушыларға келтірілген залалдарды өтеу;</w:t>
      </w:r>
    </w:p>
    <w:bookmarkEnd w:id="929"/>
    <w:bookmarkStart w:name="z957" w:id="930"/>
    <w:p>
      <w:pPr>
        <w:spacing w:after="0"/>
        <w:ind w:left="0"/>
        <w:jc w:val="both"/>
      </w:pPr>
      <w:r>
        <w:rPr>
          <w:rFonts w:ascii="Times New Roman"/>
          <w:b w:val="false"/>
          <w:i w:val="false"/>
          <w:color w:val="000000"/>
          <w:sz w:val="28"/>
        </w:rPr>
        <w:t>
      облыстық маңызы бар инновациялық тәжірибені тарату және енгізу бойынша іс-шаралар өткізу;</w:t>
      </w:r>
    </w:p>
    <w:bookmarkEnd w:id="930"/>
    <w:bookmarkStart w:name="z958" w:id="931"/>
    <w:p>
      <w:pPr>
        <w:spacing w:after="0"/>
        <w:ind w:left="0"/>
        <w:jc w:val="both"/>
      </w:pPr>
      <w:r>
        <w:rPr>
          <w:rFonts w:ascii="Times New Roman"/>
          <w:b w:val="false"/>
          <w:i w:val="false"/>
          <w:color w:val="000000"/>
          <w:sz w:val="28"/>
        </w:rPr>
        <w:t xml:space="preserve">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 </w:t>
      </w:r>
    </w:p>
    <w:bookmarkEnd w:id="931"/>
    <w:bookmarkStart w:name="z959" w:id="932"/>
    <w:p>
      <w:pPr>
        <w:spacing w:after="0"/>
        <w:ind w:left="0"/>
        <w:jc w:val="both"/>
      </w:pPr>
      <w:r>
        <w:rPr>
          <w:rFonts w:ascii="Times New Roman"/>
          <w:b w:val="false"/>
          <w:i w:val="false"/>
          <w:color w:val="000000"/>
          <w:sz w:val="28"/>
        </w:rPr>
        <w:t>
      9) тұрғын үй-коммуналдық шаруашылық, сәулет, қала құрылысы және құрылыс қызметі:</w:t>
      </w:r>
    </w:p>
    <w:bookmarkEnd w:id="932"/>
    <w:bookmarkStart w:name="z960" w:id="933"/>
    <w:p>
      <w:pPr>
        <w:spacing w:after="0"/>
        <w:ind w:left="0"/>
        <w:jc w:val="both"/>
      </w:pPr>
      <w:r>
        <w:rPr>
          <w:rFonts w:ascii="Times New Roman"/>
          <w:b w:val="false"/>
          <w:i w:val="false"/>
          <w:color w:val="000000"/>
          <w:sz w:val="28"/>
        </w:rPr>
        <w:t>
      елді мекендерді газдандыру;</w:t>
      </w:r>
    </w:p>
    <w:bookmarkEnd w:id="933"/>
    <w:bookmarkStart w:name="z961" w:id="934"/>
    <w:p>
      <w:pPr>
        <w:spacing w:after="0"/>
        <w:ind w:left="0"/>
        <w:jc w:val="both"/>
      </w:pPr>
      <w:r>
        <w:rPr>
          <w:rFonts w:ascii="Times New Roman"/>
          <w:b w:val="false"/>
          <w:i w:val="false"/>
          <w:color w:val="000000"/>
          <w:sz w:val="28"/>
        </w:rPr>
        <w:t>
      профилактикалық дезинсекция мен дератизация жүргізу;</w:t>
      </w:r>
    </w:p>
    <w:bookmarkEnd w:id="934"/>
    <w:bookmarkStart w:name="z962" w:id="935"/>
    <w:p>
      <w:pPr>
        <w:spacing w:after="0"/>
        <w:ind w:left="0"/>
        <w:jc w:val="both"/>
      </w:pPr>
      <w:r>
        <w:rPr>
          <w:rFonts w:ascii="Times New Roman"/>
          <w:b w:val="false"/>
          <w:i w:val="false"/>
          <w:color w:val="000000"/>
          <w:sz w:val="28"/>
        </w:rPr>
        <w:t>
      республикалық бюджеттен қаржыландырылатын шығыстарды қоспағанда, сәулет, қала құрылысы және құрылыс қызметін ұйымдастыру;</w:t>
      </w:r>
    </w:p>
    <w:bookmarkEnd w:id="935"/>
    <w:bookmarkStart w:name="z963" w:id="936"/>
    <w:p>
      <w:pPr>
        <w:spacing w:after="0"/>
        <w:ind w:left="0"/>
        <w:jc w:val="both"/>
      </w:pPr>
      <w:r>
        <w:rPr>
          <w:rFonts w:ascii="Times New Roman"/>
          <w:b w:val="false"/>
          <w:i w:val="false"/>
          <w:color w:val="000000"/>
          <w:sz w:val="28"/>
        </w:rPr>
        <w:t>
      Қазақстан Республикасының заңдарына сәйкес тұрғын үй-коммуналдық шаруашылық, сәулет, қала құрылысы және құрылыс қызметі саласындағы субсидиялау;</w:t>
      </w:r>
    </w:p>
    <w:bookmarkEnd w:id="936"/>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9) тармақшаны алтыншы абзацпен толықтыру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964" w:id="937"/>
    <w:p>
      <w:pPr>
        <w:spacing w:after="0"/>
        <w:ind w:left="0"/>
        <w:jc w:val="both"/>
      </w:pPr>
      <w:r>
        <w:rPr>
          <w:rFonts w:ascii="Times New Roman"/>
          <w:b w:val="false"/>
          <w:i w:val="false"/>
          <w:color w:val="000000"/>
          <w:sz w:val="28"/>
        </w:rPr>
        <w:t>
      10) өнеркәсіп, отын-энергетика кешені және жер қойнауын пайдалану:</w:t>
      </w:r>
    </w:p>
    <w:bookmarkEnd w:id="937"/>
    <w:bookmarkStart w:name="z965" w:id="938"/>
    <w:p>
      <w:pPr>
        <w:spacing w:after="0"/>
        <w:ind w:left="0"/>
        <w:jc w:val="both"/>
      </w:pPr>
      <w:r>
        <w:rPr>
          <w:rFonts w:ascii="Times New Roman"/>
          <w:b w:val="false"/>
          <w:i w:val="false"/>
          <w:color w:val="000000"/>
          <w:sz w:val="28"/>
        </w:rPr>
        <w:t>
      облыстық деңгейде энергия үнемдеу және энергия тиімділігін арттыру жөніндегі іс-шараларды өткізу;</w:t>
      </w:r>
    </w:p>
    <w:bookmarkEnd w:id="938"/>
    <w:p>
      <w:pPr>
        <w:spacing w:after="0"/>
        <w:ind w:left="0"/>
        <w:jc w:val="both"/>
      </w:pPr>
      <w:r>
        <w:rPr>
          <w:rFonts w:ascii="Times New Roman"/>
          <w:b w:val="false"/>
          <w:i w:val="false"/>
          <w:color w:val="000000"/>
          <w:sz w:val="28"/>
        </w:rPr>
        <w:t>
      Қазақстан Республикасының заңдарына сәйкес ұлттық жобалар шеңберінде қарыздар бойынша мөлшерлеменің бір бөлігін субсидиялау;</w:t>
      </w:r>
    </w:p>
    <w:bookmarkStart w:name="z966" w:id="939"/>
    <w:p>
      <w:pPr>
        <w:spacing w:after="0"/>
        <w:ind w:left="0"/>
        <w:jc w:val="both"/>
      </w:pPr>
      <w:r>
        <w:rPr>
          <w:rFonts w:ascii="Times New Roman"/>
          <w:b w:val="false"/>
          <w:i w:val="false"/>
          <w:color w:val="000000"/>
          <w:sz w:val="28"/>
        </w:rPr>
        <w:t xml:space="preserve">
      11) көлік және коммуникациялар: </w:t>
      </w:r>
    </w:p>
    <w:bookmarkEnd w:id="939"/>
    <w:bookmarkStart w:name="z967" w:id="940"/>
    <w:p>
      <w:pPr>
        <w:spacing w:after="0"/>
        <w:ind w:left="0"/>
        <w:jc w:val="both"/>
      </w:pPr>
      <w:r>
        <w:rPr>
          <w:rFonts w:ascii="Times New Roman"/>
          <w:b w:val="false"/>
          <w:i w:val="false"/>
          <w:color w:val="000000"/>
          <w:sz w:val="28"/>
        </w:rPr>
        <w:t>
      әлеуметтік маңызы бар ауданаралық (қалааралық облысішілік), сондай-ақ қала маңындағы теміржол қатынастары бойынша жолаушылар тасымалдарын ұйымдастыру;</w:t>
      </w:r>
    </w:p>
    <w:bookmarkEnd w:id="940"/>
    <w:bookmarkStart w:name="z968" w:id="941"/>
    <w:p>
      <w:pPr>
        <w:spacing w:after="0"/>
        <w:ind w:left="0"/>
        <w:jc w:val="both"/>
      </w:pPr>
      <w:r>
        <w:rPr>
          <w:rFonts w:ascii="Times New Roman"/>
          <w:b w:val="false"/>
          <w:i w:val="false"/>
          <w:color w:val="000000"/>
          <w:sz w:val="28"/>
        </w:rPr>
        <w:t>
      облыстық маңызы бар автомобиль жолдарын салу, реконструкциялау, жөндеу және күтіп-ұстау, оның ішінде автомобиль жолдарын, сондай-ақ олардағы жол жүрісін реттеудің техникалық құралдарын ағымдағы жөндеу;</w:t>
      </w:r>
    </w:p>
    <w:bookmarkEnd w:id="941"/>
    <w:bookmarkStart w:name="z969" w:id="942"/>
    <w:p>
      <w:pPr>
        <w:spacing w:after="0"/>
        <w:ind w:left="0"/>
        <w:jc w:val="both"/>
      </w:pPr>
      <w:r>
        <w:rPr>
          <w:rFonts w:ascii="Times New Roman"/>
          <w:b w:val="false"/>
          <w:i w:val="false"/>
          <w:color w:val="000000"/>
          <w:sz w:val="28"/>
        </w:rPr>
        <w:t>
      12) экономикалық қызметті реттеу:</w:t>
      </w:r>
    </w:p>
    <w:bookmarkEnd w:id="942"/>
    <w:bookmarkStart w:name="z970" w:id="943"/>
    <w:p>
      <w:pPr>
        <w:spacing w:after="0"/>
        <w:ind w:left="0"/>
        <w:jc w:val="both"/>
      </w:pPr>
      <w:r>
        <w:rPr>
          <w:rFonts w:ascii="Times New Roman"/>
          <w:b w:val="false"/>
          <w:i w:val="false"/>
          <w:color w:val="000000"/>
          <w:sz w:val="28"/>
        </w:rPr>
        <w:t>
      жеке кәсіпкерлікті мемлекеттік қолдау;</w:t>
      </w:r>
    </w:p>
    <w:bookmarkEnd w:id="943"/>
    <w:bookmarkStart w:name="z971" w:id="944"/>
    <w:p>
      <w:pPr>
        <w:spacing w:after="0"/>
        <w:ind w:left="0"/>
        <w:jc w:val="both"/>
      </w:pPr>
      <w:r>
        <w:rPr>
          <w:rFonts w:ascii="Times New Roman"/>
          <w:b w:val="false"/>
          <w:i w:val="false"/>
          <w:color w:val="000000"/>
          <w:sz w:val="28"/>
        </w:rPr>
        <w:t>
      өнеркәсіпті мемлекеттік ынталандыру;</w:t>
      </w:r>
    </w:p>
    <w:bookmarkEnd w:id="944"/>
    <w:bookmarkStart w:name="z972" w:id="945"/>
    <w:p>
      <w:pPr>
        <w:spacing w:after="0"/>
        <w:ind w:left="0"/>
        <w:jc w:val="both"/>
      </w:pPr>
      <w:r>
        <w:rPr>
          <w:rFonts w:ascii="Times New Roman"/>
          <w:b w:val="false"/>
          <w:i w:val="false"/>
          <w:color w:val="000000"/>
          <w:sz w:val="28"/>
        </w:rPr>
        <w:t>
      инновациялық қызметті мемлекеттік қолдау;</w:t>
      </w:r>
    </w:p>
    <w:bookmarkEnd w:id="945"/>
    <w:bookmarkStart w:name="z973" w:id="946"/>
    <w:p>
      <w:pPr>
        <w:spacing w:after="0"/>
        <w:ind w:left="0"/>
        <w:jc w:val="both"/>
      </w:pPr>
      <w:r>
        <w:rPr>
          <w:rFonts w:ascii="Times New Roman"/>
          <w:b w:val="false"/>
          <w:i w:val="false"/>
          <w:color w:val="000000"/>
          <w:sz w:val="28"/>
        </w:rPr>
        <w:t>
      әлеуметтік кәсіпкерлікті мемлекеттік қолдау;</w:t>
      </w:r>
    </w:p>
    <w:bookmarkEnd w:id="946"/>
    <w:bookmarkStart w:name="z974" w:id="947"/>
    <w:p>
      <w:pPr>
        <w:spacing w:after="0"/>
        <w:ind w:left="0"/>
        <w:jc w:val="both"/>
      </w:pPr>
      <w:r>
        <w:rPr>
          <w:rFonts w:ascii="Times New Roman"/>
          <w:b w:val="false"/>
          <w:i w:val="false"/>
          <w:color w:val="000000"/>
          <w:sz w:val="28"/>
        </w:rPr>
        <w:t>
      13) мемлекеттік міндеттемелерді орындау:</w:t>
      </w:r>
    </w:p>
    <w:bookmarkEnd w:id="947"/>
    <w:bookmarkStart w:name="z975" w:id="948"/>
    <w:p>
      <w:pPr>
        <w:spacing w:after="0"/>
        <w:ind w:left="0"/>
        <w:jc w:val="both"/>
      </w:pPr>
      <w:r>
        <w:rPr>
          <w:rFonts w:ascii="Times New Roman"/>
          <w:b w:val="false"/>
          <w:i w:val="false"/>
          <w:color w:val="000000"/>
          <w:sz w:val="28"/>
        </w:rPr>
        <w:t>
      жергілікті атқарушы органдардың борышына қызмет көрсету және оны өтеу;</w:t>
      </w:r>
    </w:p>
    <w:bookmarkEnd w:id="948"/>
    <w:bookmarkStart w:name="z976" w:id="949"/>
    <w:p>
      <w:pPr>
        <w:spacing w:after="0"/>
        <w:ind w:left="0"/>
        <w:jc w:val="both"/>
      </w:pPr>
      <w:r>
        <w:rPr>
          <w:rFonts w:ascii="Times New Roman"/>
          <w:b w:val="false"/>
          <w:i w:val="false"/>
          <w:color w:val="000000"/>
          <w:sz w:val="28"/>
        </w:rPr>
        <w:t>
      мемлекеттік кепілдіктер бойынша міндеттемелерді орындау;</w:t>
      </w:r>
    </w:p>
    <w:bookmarkEnd w:id="949"/>
    <w:bookmarkStart w:name="z977" w:id="950"/>
    <w:p>
      <w:pPr>
        <w:spacing w:after="0"/>
        <w:ind w:left="0"/>
        <w:jc w:val="both"/>
      </w:pPr>
      <w:r>
        <w:rPr>
          <w:rFonts w:ascii="Times New Roman"/>
          <w:b w:val="false"/>
          <w:i w:val="false"/>
          <w:color w:val="000000"/>
          <w:sz w:val="28"/>
        </w:rPr>
        <w:t>
      жергілікті атқарушы органның мемлекеттік-жекешелік әріптестік жобалары бойынша мемлекеттік міндеттемелерді орындау;</w:t>
      </w:r>
    </w:p>
    <w:bookmarkEnd w:id="950"/>
    <w:bookmarkStart w:name="z978" w:id="951"/>
    <w:p>
      <w:pPr>
        <w:spacing w:after="0"/>
        <w:ind w:left="0"/>
        <w:jc w:val="both"/>
      </w:pPr>
      <w:r>
        <w:rPr>
          <w:rFonts w:ascii="Times New Roman"/>
          <w:b w:val="false"/>
          <w:i w:val="false"/>
          <w:color w:val="000000"/>
          <w:sz w:val="28"/>
        </w:rPr>
        <w:t>
      мемлекет кепілгерлігі бойынша міндеттемелерді орындау;</w:t>
      </w:r>
    </w:p>
    <w:bookmarkEnd w:id="951"/>
    <w:bookmarkStart w:name="z979" w:id="952"/>
    <w:p>
      <w:pPr>
        <w:spacing w:after="0"/>
        <w:ind w:left="0"/>
        <w:jc w:val="both"/>
      </w:pPr>
      <w:r>
        <w:rPr>
          <w:rFonts w:ascii="Times New Roman"/>
          <w:b w:val="false"/>
          <w:i w:val="false"/>
          <w:color w:val="000000"/>
          <w:sz w:val="28"/>
        </w:rPr>
        <w:t>
      коммуналдық мүлікті сенімгерлік басқару шарты бойынша шығыстарды өтеу;</w:t>
      </w:r>
    </w:p>
    <w:bookmarkEnd w:id="952"/>
    <w:p>
      <w:pPr>
        <w:spacing w:after="0"/>
        <w:ind w:left="0"/>
        <w:jc w:val="both"/>
      </w:pPr>
      <w:r>
        <w:rPr>
          <w:rFonts w:ascii="Times New Roman"/>
          <w:b w:val="false"/>
          <w:i w:val="false"/>
          <w:color w:val="000000"/>
          <w:sz w:val="28"/>
        </w:rPr>
        <w:t>
      "толық бітіріп берілетін" құрылыс туралы шарттар бойынша мемлекеттік міндеттемелерді орындау;</w:t>
      </w:r>
    </w:p>
    <w:bookmarkStart w:name="z980" w:id="953"/>
    <w:p>
      <w:pPr>
        <w:spacing w:after="0"/>
        <w:ind w:left="0"/>
        <w:jc w:val="both"/>
      </w:pPr>
      <w:r>
        <w:rPr>
          <w:rFonts w:ascii="Times New Roman"/>
          <w:b w:val="false"/>
          <w:i w:val="false"/>
          <w:color w:val="000000"/>
          <w:sz w:val="28"/>
        </w:rPr>
        <w:t xml:space="preserve">
      14) трансферттер: </w:t>
      </w:r>
    </w:p>
    <w:bookmarkEnd w:id="953"/>
    <w:bookmarkStart w:name="z981" w:id="954"/>
    <w:p>
      <w:pPr>
        <w:spacing w:after="0"/>
        <w:ind w:left="0"/>
        <w:jc w:val="both"/>
      </w:pPr>
      <w:r>
        <w:rPr>
          <w:rFonts w:ascii="Times New Roman"/>
          <w:b w:val="false"/>
          <w:i w:val="false"/>
          <w:color w:val="000000"/>
          <w:sz w:val="28"/>
        </w:rPr>
        <w:t>
      аудандық (облыстық маңызы бар қалалар) бюджеттерге берілетін трансферттер;</w:t>
      </w:r>
    </w:p>
    <w:bookmarkEnd w:id="954"/>
    <w:bookmarkStart w:name="z982" w:id="955"/>
    <w:p>
      <w:pPr>
        <w:spacing w:after="0"/>
        <w:ind w:left="0"/>
        <w:jc w:val="both"/>
      </w:pPr>
      <w:r>
        <w:rPr>
          <w:rFonts w:ascii="Times New Roman"/>
          <w:b w:val="false"/>
          <w:i w:val="false"/>
          <w:color w:val="000000"/>
          <w:sz w:val="28"/>
        </w:rPr>
        <w:t>
      республикалық бюджетке берілетін трансферттер.</w:t>
      </w:r>
    </w:p>
    <w:bookmarkEnd w:id="955"/>
    <w:bookmarkStart w:name="z983" w:id="956"/>
    <w:p>
      <w:pPr>
        <w:spacing w:after="0"/>
        <w:ind w:left="0"/>
        <w:jc w:val="both"/>
      </w:pPr>
      <w:r>
        <w:rPr>
          <w:rFonts w:ascii="Times New Roman"/>
          <w:b w:val="false"/>
          <w:i w:val="false"/>
          <w:color w:val="000000"/>
          <w:sz w:val="28"/>
        </w:rPr>
        <w:t>
      2. Облыстық бюджеттерден осы баптың 1-тармағында көрсетілген бағыттар бойынша:</w:t>
      </w:r>
    </w:p>
    <w:bookmarkEnd w:id="956"/>
    <w:bookmarkStart w:name="z984" w:id="957"/>
    <w:p>
      <w:pPr>
        <w:spacing w:after="0"/>
        <w:ind w:left="0"/>
        <w:jc w:val="both"/>
      </w:pPr>
      <w:r>
        <w:rPr>
          <w:rFonts w:ascii="Times New Roman"/>
          <w:b w:val="false"/>
          <w:i w:val="false"/>
          <w:color w:val="000000"/>
          <w:sz w:val="28"/>
        </w:rPr>
        <w:t>
      1) жергілікті атқарушы органдардың, мемлекеттік ұйымдар мен мемлекеттік мекемелердің күрделі шығыстарына, кадрларын қайта даярлау мен жұмыскерлерінің біліктілігін арттыруға;</w:t>
      </w:r>
    </w:p>
    <w:bookmarkEnd w:id="957"/>
    <w:bookmarkStart w:name="z985" w:id="958"/>
    <w:p>
      <w:pPr>
        <w:spacing w:after="0"/>
        <w:ind w:left="0"/>
        <w:jc w:val="both"/>
      </w:pPr>
      <w:r>
        <w:rPr>
          <w:rFonts w:ascii="Times New Roman"/>
          <w:b w:val="false"/>
          <w:i w:val="false"/>
          <w:color w:val="000000"/>
          <w:sz w:val="28"/>
        </w:rPr>
        <w:t>
      2) жергілікті атқарушы органдардың бюджеттік инвестицияларына, ғылыми зерттеулеріне;</w:t>
      </w:r>
    </w:p>
    <w:bookmarkEnd w:id="958"/>
    <w:bookmarkStart w:name="z986" w:id="959"/>
    <w:p>
      <w:pPr>
        <w:spacing w:after="0"/>
        <w:ind w:left="0"/>
        <w:jc w:val="both"/>
      </w:pPr>
      <w:r>
        <w:rPr>
          <w:rFonts w:ascii="Times New Roman"/>
          <w:b w:val="false"/>
          <w:i w:val="false"/>
          <w:color w:val="000000"/>
          <w:sz w:val="28"/>
        </w:rPr>
        <w:t>
      3) Қазақстан Республикасының заңдарына сәйкес белгіленген облыстық жергілікті мемлекеттік басқару органдарының өзге де мемлекеттік көрсетілетін қызметтеріне, функцияларына, өкілеттіктері мен құзыреттеріне арналған шығыстар да қаржыландырылады.</w:t>
      </w:r>
    </w:p>
    <w:bookmarkEnd w:id="9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32-бапқа өзгеріс енгізілді – ҚР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987" w:id="960"/>
    <w:p>
      <w:pPr>
        <w:spacing w:after="0"/>
        <w:ind w:left="0"/>
        <w:jc w:val="left"/>
      </w:pPr>
      <w:r>
        <w:rPr>
          <w:rFonts w:ascii="Times New Roman"/>
          <w:b/>
          <w:i w:val="false"/>
          <w:color w:val="000000"/>
        </w:rPr>
        <w:t xml:space="preserve"> 33-бап. Аудандық (облыстық маңызы бар қала) бюджеттің шығыстары</w:t>
      </w:r>
    </w:p>
    <w:bookmarkEnd w:id="960"/>
    <w:bookmarkStart w:name="z988" w:id="961"/>
    <w:p>
      <w:pPr>
        <w:spacing w:after="0"/>
        <w:ind w:left="0"/>
        <w:jc w:val="both"/>
      </w:pPr>
      <w:r>
        <w:rPr>
          <w:rFonts w:ascii="Times New Roman"/>
          <w:b w:val="false"/>
          <w:i w:val="false"/>
          <w:color w:val="000000"/>
          <w:sz w:val="28"/>
        </w:rPr>
        <w:t>
      1. Аудандық (облыстық маңызы бар қала) бюджеттің шығыстары мынадай бағыттар бойынша жүзеге асырылады:</w:t>
      </w:r>
    </w:p>
    <w:bookmarkEnd w:id="961"/>
    <w:bookmarkStart w:name="z989" w:id="962"/>
    <w:p>
      <w:pPr>
        <w:spacing w:after="0"/>
        <w:ind w:left="0"/>
        <w:jc w:val="both"/>
      </w:pPr>
      <w:r>
        <w:rPr>
          <w:rFonts w:ascii="Times New Roman"/>
          <w:b w:val="false"/>
          <w:i w:val="false"/>
          <w:color w:val="000000"/>
          <w:sz w:val="28"/>
        </w:rPr>
        <w:t>
      1) жалпы сипаттағы мемлекеттік функциялар:</w:t>
      </w:r>
    </w:p>
    <w:bookmarkEnd w:id="962"/>
    <w:bookmarkStart w:name="z990" w:id="963"/>
    <w:p>
      <w:pPr>
        <w:spacing w:after="0"/>
        <w:ind w:left="0"/>
        <w:jc w:val="both"/>
      </w:pPr>
      <w:r>
        <w:rPr>
          <w:rFonts w:ascii="Times New Roman"/>
          <w:b w:val="false"/>
          <w:i w:val="false"/>
          <w:color w:val="000000"/>
          <w:sz w:val="28"/>
        </w:rPr>
        <w:t>
      аудандық (облыстық маңызы бар қала) деңгейдегі жергілікті өкілді және атқарушы органдардың жұмыс істеуі;</w:t>
      </w:r>
    </w:p>
    <w:bookmarkEnd w:id="963"/>
    <w:bookmarkStart w:name="z991" w:id="964"/>
    <w:p>
      <w:pPr>
        <w:spacing w:after="0"/>
        <w:ind w:left="0"/>
        <w:jc w:val="both"/>
      </w:pPr>
      <w:r>
        <w:rPr>
          <w:rFonts w:ascii="Times New Roman"/>
          <w:b w:val="false"/>
          <w:i w:val="false"/>
          <w:color w:val="000000"/>
          <w:sz w:val="28"/>
        </w:rPr>
        <w:t>
      2) қорғаныс:</w:t>
      </w:r>
    </w:p>
    <w:bookmarkEnd w:id="964"/>
    <w:bookmarkStart w:name="z992" w:id="965"/>
    <w:p>
      <w:pPr>
        <w:spacing w:after="0"/>
        <w:ind w:left="0"/>
        <w:jc w:val="both"/>
      </w:pPr>
      <w:r>
        <w:rPr>
          <w:rFonts w:ascii="Times New Roman"/>
          <w:b w:val="false"/>
          <w:i w:val="false"/>
          <w:color w:val="000000"/>
          <w:sz w:val="28"/>
        </w:rPr>
        <w:t xml:space="preserve">
      аудандық (облыстық маңызы бар қала) әскери басқару органдарын жабдықталған әскерге шақыру (жинау) пункттерімен қамтамасыз ету, оларды күтіп-ұстау, дәрі-дәрмектермен, құрал-саймандармен, өртке қарсы, медициналық және шаруашылық мүлікпен, автомобиль көлігімен, сондай-ақ байланыс және күзет құралдарымен жабдықтау, медициналық және техникалық жұмыскерлермен, қызмет көрсетуші персоналмен қамтамасыз ету және медициналық комиссиялар құру жөніндегі әскери міндетті орындау шеңберіндегі іс-шаралар; </w:t>
      </w:r>
    </w:p>
    <w:bookmarkEnd w:id="965"/>
    <w:bookmarkStart w:name="z993" w:id="966"/>
    <w:p>
      <w:pPr>
        <w:spacing w:after="0"/>
        <w:ind w:left="0"/>
        <w:jc w:val="both"/>
      </w:pPr>
      <w:r>
        <w:rPr>
          <w:rFonts w:ascii="Times New Roman"/>
          <w:b w:val="false"/>
          <w:i w:val="false"/>
          <w:color w:val="000000"/>
          <w:sz w:val="28"/>
        </w:rPr>
        <w:t>
      аудандық (облыстық маңызы бар қала) ауқымдағы табиғи және техногендік сипаттағы төтенше жағдайлардың және олардың салдарының алдын алу және оларды жою;</w:t>
      </w:r>
    </w:p>
    <w:bookmarkEnd w:id="966"/>
    <w:bookmarkStart w:name="z994" w:id="967"/>
    <w:p>
      <w:pPr>
        <w:spacing w:after="0"/>
        <w:ind w:left="0"/>
        <w:jc w:val="both"/>
      </w:pPr>
      <w:r>
        <w:rPr>
          <w:rFonts w:ascii="Times New Roman"/>
          <w:b w:val="false"/>
          <w:i w:val="false"/>
          <w:color w:val="000000"/>
          <w:sz w:val="28"/>
        </w:rPr>
        <w:t>
      аудандық (облыстық маңызы бар қала) ауқымдағы дала өрттерінің, сондай-ақ мемлекеттік өртке қарсы қызмет органдары құрылмаған елді мекендердегі өрттердің профилактикасы және оларды сөндіру бойынша іс-шараларды қамтамасыз ету;</w:t>
      </w:r>
    </w:p>
    <w:bookmarkEnd w:id="967"/>
    <w:bookmarkStart w:name="z995" w:id="968"/>
    <w:p>
      <w:pPr>
        <w:spacing w:after="0"/>
        <w:ind w:left="0"/>
        <w:jc w:val="both"/>
      </w:pPr>
      <w:r>
        <w:rPr>
          <w:rFonts w:ascii="Times New Roman"/>
          <w:b w:val="false"/>
          <w:i w:val="false"/>
          <w:color w:val="000000"/>
          <w:sz w:val="28"/>
        </w:rPr>
        <w:t>
      3) қоғамдық тәртіп, қауіпсіздік:</w:t>
      </w:r>
    </w:p>
    <w:bookmarkEnd w:id="968"/>
    <w:bookmarkStart w:name="z996" w:id="969"/>
    <w:p>
      <w:pPr>
        <w:spacing w:after="0"/>
        <w:ind w:left="0"/>
        <w:jc w:val="both"/>
      </w:pPr>
      <w:r>
        <w:rPr>
          <w:rFonts w:ascii="Times New Roman"/>
          <w:b w:val="false"/>
          <w:i w:val="false"/>
          <w:color w:val="000000"/>
          <w:sz w:val="28"/>
        </w:rPr>
        <w:t>
      елді мекендерде жол жүрісі қауіпсіздігін қамтамасыз ету;</w:t>
      </w:r>
    </w:p>
    <w:bookmarkEnd w:id="969"/>
    <w:bookmarkStart w:name="z997" w:id="970"/>
    <w:p>
      <w:pPr>
        <w:spacing w:after="0"/>
        <w:ind w:left="0"/>
        <w:jc w:val="both"/>
      </w:pPr>
      <w:r>
        <w:rPr>
          <w:rFonts w:ascii="Times New Roman"/>
          <w:b w:val="false"/>
          <w:i w:val="false"/>
          <w:color w:val="000000"/>
          <w:sz w:val="28"/>
        </w:rPr>
        <w:t>
      4) білім беру:</w:t>
      </w:r>
    </w:p>
    <w:bookmarkEnd w:id="970"/>
    <w:bookmarkStart w:name="z998" w:id="971"/>
    <w:p>
      <w:pPr>
        <w:spacing w:after="0"/>
        <w:ind w:left="0"/>
        <w:jc w:val="both"/>
      </w:pPr>
      <w:r>
        <w:rPr>
          <w:rFonts w:ascii="Times New Roman"/>
          <w:b w:val="false"/>
          <w:i w:val="false"/>
          <w:color w:val="000000"/>
          <w:sz w:val="28"/>
        </w:rPr>
        <w:t xml:space="preserve">
      жетім балаларды, ата-анасының қамқорлығынсыз қалған балаларды мемлекеттік қамтамасыз ету, оларды міндетті түрде жұмысқа орналастыру және тұрғын үймен қамтамасыз ету; </w:t>
      </w:r>
    </w:p>
    <w:bookmarkEnd w:id="971"/>
    <w:bookmarkStart w:name="z999" w:id="972"/>
    <w:p>
      <w:pPr>
        <w:spacing w:after="0"/>
        <w:ind w:left="0"/>
        <w:jc w:val="both"/>
      </w:pPr>
      <w:r>
        <w:rPr>
          <w:rFonts w:ascii="Times New Roman"/>
          <w:b w:val="false"/>
          <w:i w:val="false"/>
          <w:color w:val="000000"/>
          <w:sz w:val="28"/>
        </w:rPr>
        <w:t>
      5) әлеуметтік көмек және әлеуметтік қамсыздандыру:</w:t>
      </w:r>
    </w:p>
    <w:bookmarkEnd w:id="972"/>
    <w:bookmarkStart w:name="z1000" w:id="973"/>
    <w:p>
      <w:pPr>
        <w:spacing w:after="0"/>
        <w:ind w:left="0"/>
        <w:jc w:val="both"/>
      </w:pPr>
      <w:r>
        <w:rPr>
          <w:rFonts w:ascii="Times New Roman"/>
          <w:b w:val="false"/>
          <w:i w:val="false"/>
          <w:color w:val="000000"/>
          <w:sz w:val="28"/>
        </w:rPr>
        <w:t>
      әлеуметтік қорғау саласында мемлекеттік саясатты іске асыру;</w:t>
      </w:r>
    </w:p>
    <w:bookmarkEnd w:id="973"/>
    <w:bookmarkStart w:name="z1001" w:id="974"/>
    <w:p>
      <w:pPr>
        <w:spacing w:after="0"/>
        <w:ind w:left="0"/>
        <w:jc w:val="both"/>
      </w:pPr>
      <w:r>
        <w:rPr>
          <w:rFonts w:ascii="Times New Roman"/>
          <w:b w:val="false"/>
          <w:i w:val="false"/>
          <w:color w:val="000000"/>
          <w:sz w:val="28"/>
        </w:rPr>
        <w:t>
      тұрғын үй көмегі;</w:t>
      </w:r>
    </w:p>
    <w:bookmarkEnd w:id="974"/>
    <w:bookmarkStart w:name="z1002" w:id="975"/>
    <w:p>
      <w:pPr>
        <w:spacing w:after="0"/>
        <w:ind w:left="0"/>
        <w:jc w:val="both"/>
      </w:pPr>
      <w:r>
        <w:rPr>
          <w:rFonts w:ascii="Times New Roman"/>
          <w:b w:val="false"/>
          <w:i w:val="false"/>
          <w:color w:val="000000"/>
          <w:sz w:val="28"/>
        </w:rPr>
        <w:t xml:space="preserve">
      үйде тәрбиеленетін және оқытылатын мүгедектігі бар балаларды материалдық қамтамасыз ету; </w:t>
      </w:r>
    </w:p>
    <w:bookmarkEnd w:id="975"/>
    <w:bookmarkStart w:name="z1003" w:id="976"/>
    <w:p>
      <w:pPr>
        <w:spacing w:after="0"/>
        <w:ind w:left="0"/>
        <w:jc w:val="both"/>
      </w:pPr>
      <w:r>
        <w:rPr>
          <w:rFonts w:ascii="Times New Roman"/>
          <w:b w:val="false"/>
          <w:i w:val="false"/>
          <w:color w:val="000000"/>
          <w:sz w:val="28"/>
        </w:rPr>
        <w:t xml:space="preserve">
      мүгедектігі бар адамды абилитациялау мен оңалтудың жеке бағдарламасына сәйкес мүгедектігі бар адамдарды міндетті гигиеналық құралдармен қамтамасыз ету, жүріп-тұруы қиын бірінші топтағы мүгедектігі бар адамдар үшін жеке көмекші, есту қабілеті бойынша мүгедектігі бар адамдар үшін ымдау тілінің мамандарын ұсыну; </w:t>
      </w:r>
    </w:p>
    <w:bookmarkEnd w:id="976"/>
    <w:bookmarkStart w:name="z1004" w:id="977"/>
    <w:p>
      <w:pPr>
        <w:spacing w:after="0"/>
        <w:ind w:left="0"/>
        <w:jc w:val="both"/>
      </w:pPr>
      <w:r>
        <w:rPr>
          <w:rFonts w:ascii="Times New Roman"/>
          <w:b w:val="false"/>
          <w:i w:val="false"/>
          <w:color w:val="000000"/>
          <w:sz w:val="28"/>
        </w:rPr>
        <w:t>
      мұқтаж азаматтарға үйде әлеуметтік көмек көрсету;</w:t>
      </w:r>
    </w:p>
    <w:bookmarkEnd w:id="977"/>
    <w:bookmarkStart w:name="z1005" w:id="978"/>
    <w:p>
      <w:pPr>
        <w:spacing w:after="0"/>
        <w:ind w:left="0"/>
        <w:jc w:val="both"/>
      </w:pPr>
      <w:r>
        <w:rPr>
          <w:rFonts w:ascii="Times New Roman"/>
          <w:b w:val="false"/>
          <w:i w:val="false"/>
          <w:color w:val="000000"/>
          <w:sz w:val="28"/>
        </w:rPr>
        <w:t>
      белгілі бір тұрғылықты жері жоқ адамдарды әлеуметтік бейімдеу;</w:t>
      </w:r>
    </w:p>
    <w:bookmarkEnd w:id="978"/>
    <w:bookmarkStart w:name="z1006" w:id="979"/>
    <w:p>
      <w:pPr>
        <w:spacing w:after="0"/>
        <w:ind w:left="0"/>
        <w:jc w:val="both"/>
      </w:pPr>
      <w:r>
        <w:rPr>
          <w:rFonts w:ascii="Times New Roman"/>
          <w:b w:val="false"/>
          <w:i w:val="false"/>
          <w:color w:val="000000"/>
          <w:sz w:val="28"/>
        </w:rPr>
        <w:t>
      халықтың жұмыспен қамтылуына жәрдемдесу шараларын іске асыру;</w:t>
      </w:r>
    </w:p>
    <w:bookmarkEnd w:id="979"/>
    <w:bookmarkStart w:name="z1007" w:id="980"/>
    <w:p>
      <w:pPr>
        <w:spacing w:after="0"/>
        <w:ind w:left="0"/>
        <w:jc w:val="both"/>
      </w:pPr>
      <w:r>
        <w:rPr>
          <w:rFonts w:ascii="Times New Roman"/>
          <w:b w:val="false"/>
          <w:i w:val="false"/>
          <w:color w:val="000000"/>
          <w:sz w:val="28"/>
        </w:rPr>
        <w:t>
      мемлекеттік атаулы әлеуметтік көмек;</w:t>
      </w:r>
    </w:p>
    <w:bookmarkEnd w:id="980"/>
    <w:bookmarkStart w:name="z1008" w:id="981"/>
    <w:p>
      <w:pPr>
        <w:spacing w:after="0"/>
        <w:ind w:left="0"/>
        <w:jc w:val="both"/>
      </w:pPr>
      <w:r>
        <w:rPr>
          <w:rFonts w:ascii="Times New Roman"/>
          <w:b w:val="false"/>
          <w:i w:val="false"/>
          <w:color w:val="000000"/>
          <w:sz w:val="28"/>
        </w:rPr>
        <w:t>
      жергілікті өкілді органдардың шешімдері бойынша мұқтаж азаматтардың жекелеген санаттарына әлеуметтік көмек көрсету;</w:t>
      </w:r>
    </w:p>
    <w:bookmarkEnd w:id="981"/>
    <w:bookmarkStart w:name="z1009" w:id="982"/>
    <w:p>
      <w:pPr>
        <w:spacing w:after="0"/>
        <w:ind w:left="0"/>
        <w:jc w:val="both"/>
      </w:pPr>
      <w:r>
        <w:rPr>
          <w:rFonts w:ascii="Times New Roman"/>
          <w:b w:val="false"/>
          <w:i w:val="false"/>
          <w:color w:val="000000"/>
          <w:sz w:val="28"/>
        </w:rPr>
        <w:t>
      тұрмыстық зорлық-зомбылық құрбандарына арнаулы әлеуметтік көрсетілетін қызметтер ұсыну;</w:t>
      </w:r>
    </w:p>
    <w:bookmarkEnd w:id="982"/>
    <w:bookmarkStart w:name="z1010" w:id="983"/>
    <w:p>
      <w:pPr>
        <w:spacing w:after="0"/>
        <w:ind w:left="0"/>
        <w:jc w:val="both"/>
      </w:pPr>
      <w:r>
        <w:rPr>
          <w:rFonts w:ascii="Times New Roman"/>
          <w:b w:val="false"/>
          <w:i w:val="false"/>
          <w:color w:val="000000"/>
          <w:sz w:val="28"/>
        </w:rPr>
        <w:t>
      6) мәдениет, спорт, туризм және ақпараттық кеңістік:</w:t>
      </w:r>
    </w:p>
    <w:bookmarkEnd w:id="983"/>
    <w:bookmarkStart w:name="z1011" w:id="984"/>
    <w:p>
      <w:pPr>
        <w:spacing w:after="0"/>
        <w:ind w:left="0"/>
        <w:jc w:val="both"/>
      </w:pPr>
      <w:r>
        <w:rPr>
          <w:rFonts w:ascii="Times New Roman"/>
          <w:b w:val="false"/>
          <w:i w:val="false"/>
          <w:color w:val="000000"/>
          <w:sz w:val="28"/>
        </w:rPr>
        <w:t>
      жергілікті деңгейде мәдени-демалыс жұмыстарын қолдау;</w:t>
      </w:r>
    </w:p>
    <w:bookmarkEnd w:id="984"/>
    <w:bookmarkStart w:name="z1012" w:id="985"/>
    <w:p>
      <w:pPr>
        <w:spacing w:after="0"/>
        <w:ind w:left="0"/>
        <w:jc w:val="both"/>
      </w:pPr>
      <w:r>
        <w:rPr>
          <w:rFonts w:ascii="Times New Roman"/>
          <w:b w:val="false"/>
          <w:i w:val="false"/>
          <w:color w:val="000000"/>
          <w:sz w:val="28"/>
        </w:rPr>
        <w:t>
      аудандық (қалалық) кітапханалардың жұмыс істеуі;</w:t>
      </w:r>
    </w:p>
    <w:bookmarkEnd w:id="985"/>
    <w:bookmarkStart w:name="z1013" w:id="986"/>
    <w:p>
      <w:pPr>
        <w:spacing w:after="0"/>
        <w:ind w:left="0"/>
        <w:jc w:val="both"/>
      </w:pPr>
      <w:r>
        <w:rPr>
          <w:rFonts w:ascii="Times New Roman"/>
          <w:b w:val="false"/>
          <w:i w:val="false"/>
          <w:color w:val="000000"/>
          <w:sz w:val="28"/>
        </w:rPr>
        <w:t>
      зоопарктер мен дендропарктердің жұмыс істеуін қамтамасыз ету;</w:t>
      </w:r>
    </w:p>
    <w:bookmarkEnd w:id="986"/>
    <w:bookmarkStart w:name="z1014" w:id="987"/>
    <w:p>
      <w:pPr>
        <w:spacing w:after="0"/>
        <w:ind w:left="0"/>
        <w:jc w:val="both"/>
      </w:pPr>
      <w:r>
        <w:rPr>
          <w:rFonts w:ascii="Times New Roman"/>
          <w:b w:val="false"/>
          <w:i w:val="false"/>
          <w:color w:val="000000"/>
          <w:sz w:val="28"/>
        </w:rPr>
        <w:t>
      бұқаралық спортты және ұлттық спорт түрлерін дамыту;</w:t>
      </w:r>
    </w:p>
    <w:bookmarkEnd w:id="987"/>
    <w:bookmarkStart w:name="z1015" w:id="988"/>
    <w:p>
      <w:pPr>
        <w:spacing w:after="0"/>
        <w:ind w:left="0"/>
        <w:jc w:val="both"/>
      </w:pPr>
      <w:r>
        <w:rPr>
          <w:rFonts w:ascii="Times New Roman"/>
          <w:b w:val="false"/>
          <w:i w:val="false"/>
          <w:color w:val="000000"/>
          <w:sz w:val="28"/>
        </w:rPr>
        <w:t>
      аудандық (облыстық маңызы бар қала) деңгейде спорттық жарыстар өткізу;</w:t>
      </w:r>
    </w:p>
    <w:bookmarkEnd w:id="988"/>
    <w:bookmarkStart w:name="z1016" w:id="989"/>
    <w:p>
      <w:pPr>
        <w:spacing w:after="0"/>
        <w:ind w:left="0"/>
        <w:jc w:val="both"/>
      </w:pPr>
      <w:r>
        <w:rPr>
          <w:rFonts w:ascii="Times New Roman"/>
          <w:b w:val="false"/>
          <w:i w:val="false"/>
          <w:color w:val="000000"/>
          <w:sz w:val="28"/>
        </w:rPr>
        <w:t>
      әртүрлі спорт түрлері бойынша ауданның (облыстық маңызы бар қаланың) құрама командалары мүшелерінің облыстық спорттық жарыстарға дайындалуы және қатысуы;</w:t>
      </w:r>
    </w:p>
    <w:bookmarkEnd w:id="989"/>
    <w:bookmarkStart w:name="z1017" w:id="990"/>
    <w:p>
      <w:pPr>
        <w:spacing w:after="0"/>
        <w:ind w:left="0"/>
        <w:jc w:val="both"/>
      </w:pPr>
      <w:r>
        <w:rPr>
          <w:rFonts w:ascii="Times New Roman"/>
          <w:b w:val="false"/>
          <w:i w:val="false"/>
          <w:color w:val="000000"/>
          <w:sz w:val="28"/>
        </w:rPr>
        <w:t>
      мемлекеттік аудандық (облыстық маңызы бар қала) спорт ұйымдарының жұмыс істеуі;</w:t>
      </w:r>
    </w:p>
    <w:bookmarkEnd w:id="990"/>
    <w:bookmarkStart w:name="z1018" w:id="991"/>
    <w:p>
      <w:pPr>
        <w:spacing w:after="0"/>
        <w:ind w:left="0"/>
        <w:jc w:val="both"/>
      </w:pPr>
      <w:r>
        <w:rPr>
          <w:rFonts w:ascii="Times New Roman"/>
          <w:b w:val="false"/>
          <w:i w:val="false"/>
          <w:color w:val="000000"/>
          <w:sz w:val="28"/>
        </w:rPr>
        <w:t>
      бұқаралық ақпарат құралдары арқылы жергілікті деңгейде мемлекеттік ақпараттық саясатты жүргізу;</w:t>
      </w:r>
    </w:p>
    <w:bookmarkEnd w:id="991"/>
    <w:bookmarkStart w:name="z1019" w:id="992"/>
    <w:p>
      <w:pPr>
        <w:spacing w:after="0"/>
        <w:ind w:left="0"/>
        <w:jc w:val="both"/>
      </w:pPr>
      <w:r>
        <w:rPr>
          <w:rFonts w:ascii="Times New Roman"/>
          <w:b w:val="false"/>
          <w:i w:val="false"/>
          <w:color w:val="000000"/>
          <w:sz w:val="28"/>
        </w:rPr>
        <w:t>
      аудандық (облыстық маңызы бар қала) деңгейде мемлекеттік тілді және Қазақстан халқының басқа да тілдерін дамыту;</w:t>
      </w:r>
    </w:p>
    <w:bookmarkEnd w:id="992"/>
    <w:bookmarkStart w:name="z1020" w:id="993"/>
    <w:p>
      <w:pPr>
        <w:spacing w:after="0"/>
        <w:ind w:left="0"/>
        <w:jc w:val="both"/>
      </w:pPr>
      <w:r>
        <w:rPr>
          <w:rFonts w:ascii="Times New Roman"/>
          <w:b w:val="false"/>
          <w:i w:val="false"/>
          <w:color w:val="000000"/>
          <w:sz w:val="28"/>
        </w:rPr>
        <w:t xml:space="preserve">
      аудандық (облыстық маңызы бар қала) деңгейде мемлекеттік жастар саясатын іске асыру шеңберінде іс-шаралар өткізу; </w:t>
      </w:r>
    </w:p>
    <w:bookmarkEnd w:id="993"/>
    <w:bookmarkStart w:name="z1021" w:id="994"/>
    <w:p>
      <w:pPr>
        <w:spacing w:after="0"/>
        <w:ind w:left="0"/>
        <w:jc w:val="both"/>
      </w:pPr>
      <w:r>
        <w:rPr>
          <w:rFonts w:ascii="Times New Roman"/>
          <w:b w:val="false"/>
          <w:i w:val="false"/>
          <w:color w:val="000000"/>
          <w:sz w:val="28"/>
        </w:rPr>
        <w:t>
      шығармашылық үйірмелер мен спорт секцияларын жан басына шаққандағы нормативтік қаржыландыруды іске асыру;</w:t>
      </w:r>
    </w:p>
    <w:bookmarkEnd w:id="994"/>
    <w:bookmarkStart w:name="z1022" w:id="995"/>
    <w:p>
      <w:pPr>
        <w:spacing w:after="0"/>
        <w:ind w:left="0"/>
        <w:jc w:val="both"/>
      </w:pPr>
      <w:r>
        <w:rPr>
          <w:rFonts w:ascii="Times New Roman"/>
          <w:b w:val="false"/>
          <w:i w:val="false"/>
          <w:color w:val="000000"/>
          <w:sz w:val="28"/>
        </w:rPr>
        <w:t>
      7) ауыл, су, орман, балық шаруашылығы, ерекше қорғалатын табиғи аумақтар, қоршаған ортаны және жануарлар дүниесін қорғау, жер қатынастары:</w:t>
      </w:r>
    </w:p>
    <w:bookmarkEnd w:id="995"/>
    <w:bookmarkStart w:name="z1023" w:id="996"/>
    <w:p>
      <w:pPr>
        <w:spacing w:after="0"/>
        <w:ind w:left="0"/>
        <w:jc w:val="both"/>
      </w:pPr>
      <w:r>
        <w:rPr>
          <w:rFonts w:ascii="Times New Roman"/>
          <w:b w:val="false"/>
          <w:i w:val="false"/>
          <w:color w:val="000000"/>
          <w:sz w:val="28"/>
        </w:rPr>
        <w:t>
      аудандық (облыстық маңызы бар қала) деңгейде жер қатынастарын реттеу;</w:t>
      </w:r>
    </w:p>
    <w:bookmarkEnd w:id="996"/>
    <w:bookmarkStart w:name="z1024" w:id="997"/>
    <w:p>
      <w:pPr>
        <w:spacing w:after="0"/>
        <w:ind w:left="0"/>
        <w:jc w:val="both"/>
      </w:pPr>
      <w:r>
        <w:rPr>
          <w:rFonts w:ascii="Times New Roman"/>
          <w:b w:val="false"/>
          <w:i w:val="false"/>
          <w:color w:val="000000"/>
          <w:sz w:val="28"/>
        </w:rPr>
        <w:t>
      аудандық маңызы бар қала, ауыл, кент, ауылдық округ бюджетінен қаржыландырылатын іс-шараларды қоспағанда, жайылымдарды сақтау және жақсарту, жайылымдық инфрақұрылым объектілерін дамыту және реконструкциялау жөніндегі іс-шараларды іске асыру;</w:t>
      </w:r>
    </w:p>
    <w:bookmarkEnd w:id="997"/>
    <w:bookmarkStart w:name="z1025" w:id="998"/>
    <w:p>
      <w:pPr>
        <w:spacing w:after="0"/>
        <w:ind w:left="0"/>
        <w:jc w:val="both"/>
      </w:pPr>
      <w:r>
        <w:rPr>
          <w:rFonts w:ascii="Times New Roman"/>
          <w:b w:val="false"/>
          <w:i w:val="false"/>
          <w:color w:val="000000"/>
          <w:sz w:val="28"/>
        </w:rPr>
        <w:t>
      8) тұрғын үй-коммуналдық шаруашылық, сәулет, қала құрылысы және құрылыс қызметі:</w:t>
      </w:r>
    </w:p>
    <w:bookmarkEnd w:id="998"/>
    <w:bookmarkStart w:name="z1026" w:id="999"/>
    <w:p>
      <w:pPr>
        <w:spacing w:after="0"/>
        <w:ind w:left="0"/>
        <w:jc w:val="both"/>
      </w:pPr>
      <w:r>
        <w:rPr>
          <w:rFonts w:ascii="Times New Roman"/>
          <w:b w:val="false"/>
          <w:i w:val="false"/>
          <w:color w:val="000000"/>
          <w:sz w:val="28"/>
        </w:rPr>
        <w:t>
      профилактикалық дезинсекция мен дератизация жүргізу;</w:t>
      </w:r>
    </w:p>
    <w:bookmarkEnd w:id="999"/>
    <w:bookmarkStart w:name="z1027" w:id="1000"/>
    <w:p>
      <w:pPr>
        <w:spacing w:after="0"/>
        <w:ind w:left="0"/>
        <w:jc w:val="both"/>
      </w:pPr>
      <w:r>
        <w:rPr>
          <w:rFonts w:ascii="Times New Roman"/>
          <w:b w:val="false"/>
          <w:i w:val="false"/>
          <w:color w:val="000000"/>
          <w:sz w:val="28"/>
        </w:rPr>
        <w:t xml:space="preserve">
      аудандық (облыстық маңызы бар қала) коммуналдық меншікті қорғау жөніндегі шаралар; </w:t>
      </w:r>
    </w:p>
    <w:bookmarkEnd w:id="1000"/>
    <w:bookmarkStart w:name="z1028" w:id="1001"/>
    <w:p>
      <w:pPr>
        <w:spacing w:after="0"/>
        <w:ind w:left="0"/>
        <w:jc w:val="both"/>
      </w:pPr>
      <w:r>
        <w:rPr>
          <w:rFonts w:ascii="Times New Roman"/>
          <w:b w:val="false"/>
          <w:i w:val="false"/>
          <w:color w:val="000000"/>
          <w:sz w:val="28"/>
        </w:rPr>
        <w:t>
      ауданның (облыстық маңызы бар қаланың) мемлекеттік тұрғын үй қорының сақталуын ұйымдастыру;</w:t>
      </w:r>
    </w:p>
    <w:bookmarkEnd w:id="1001"/>
    <w:bookmarkStart w:name="z1029" w:id="1002"/>
    <w:p>
      <w:pPr>
        <w:spacing w:after="0"/>
        <w:ind w:left="0"/>
        <w:jc w:val="both"/>
      </w:pPr>
      <w:r>
        <w:rPr>
          <w:rFonts w:ascii="Times New Roman"/>
          <w:b w:val="false"/>
          <w:i w:val="false"/>
          <w:color w:val="000000"/>
          <w:sz w:val="28"/>
        </w:rPr>
        <w:t>
      тұрғын үй қорын түгендеу;</w:t>
      </w:r>
    </w:p>
    <w:bookmarkEnd w:id="1002"/>
    <w:bookmarkStart w:name="z1030" w:id="1003"/>
    <w:p>
      <w:pPr>
        <w:spacing w:after="0"/>
        <w:ind w:left="0"/>
        <w:jc w:val="both"/>
      </w:pPr>
      <w:r>
        <w:rPr>
          <w:rFonts w:ascii="Times New Roman"/>
          <w:b w:val="false"/>
          <w:i w:val="false"/>
          <w:color w:val="000000"/>
          <w:sz w:val="28"/>
        </w:rPr>
        <w:t>
      Қазақстан Республикасының заңнамалық актілеріне сәйкес азаматтардың жекелеген санаттарын тұрғын үймен қамтамасыз ету;</w:t>
      </w:r>
    </w:p>
    <w:bookmarkEnd w:id="1003"/>
    <w:bookmarkStart w:name="z1031" w:id="1004"/>
    <w:p>
      <w:pPr>
        <w:spacing w:after="0"/>
        <w:ind w:left="0"/>
        <w:jc w:val="both"/>
      </w:pPr>
      <w:r>
        <w:rPr>
          <w:rFonts w:ascii="Times New Roman"/>
          <w:b w:val="false"/>
          <w:i w:val="false"/>
          <w:color w:val="000000"/>
          <w:sz w:val="28"/>
        </w:rPr>
        <w:t>
       Қазақстан Республикасының заңдарына сәйкес мемлекет мұқтажы үшін жер учаскелерін алып қою, оның ішінде сатып алу жолымен алып қою және осыған байланысты жылжымайтын мүлікті иеліктен шығару;</w:t>
      </w:r>
    </w:p>
    <w:bookmarkEnd w:id="1004"/>
    <w:bookmarkStart w:name="z1032" w:id="1005"/>
    <w:p>
      <w:pPr>
        <w:spacing w:after="0"/>
        <w:ind w:left="0"/>
        <w:jc w:val="both"/>
      </w:pPr>
      <w:r>
        <w:rPr>
          <w:rFonts w:ascii="Times New Roman"/>
          <w:b w:val="false"/>
          <w:i w:val="false"/>
          <w:color w:val="000000"/>
          <w:sz w:val="28"/>
        </w:rPr>
        <w:t xml:space="preserve">
      Қазақстан Республикасының заңнамалық актілеріне сәйкес авариялық тұрғын үйді бұзу; </w:t>
      </w:r>
    </w:p>
    <w:bookmarkEnd w:id="1005"/>
    <w:bookmarkStart w:name="z1033" w:id="1006"/>
    <w:p>
      <w:pPr>
        <w:spacing w:after="0"/>
        <w:ind w:left="0"/>
        <w:jc w:val="both"/>
      </w:pPr>
      <w:r>
        <w:rPr>
          <w:rFonts w:ascii="Times New Roman"/>
          <w:b w:val="false"/>
          <w:i w:val="false"/>
          <w:color w:val="000000"/>
          <w:sz w:val="28"/>
        </w:rPr>
        <w:t>
      бас жоспарды әзірлеу;</w:t>
      </w:r>
    </w:p>
    <w:bookmarkEnd w:id="1006"/>
    <w:bookmarkStart w:name="z1034" w:id="1007"/>
    <w:p>
      <w:pPr>
        <w:spacing w:after="0"/>
        <w:ind w:left="0"/>
        <w:jc w:val="both"/>
      </w:pPr>
      <w:r>
        <w:rPr>
          <w:rFonts w:ascii="Times New Roman"/>
          <w:b w:val="false"/>
          <w:i w:val="false"/>
          <w:color w:val="000000"/>
          <w:sz w:val="28"/>
        </w:rPr>
        <w:t>
      коммуналдық тұрғын үй қорының тұрғын үй құрылысы;</w:t>
      </w:r>
    </w:p>
    <w:bookmarkEnd w:id="1007"/>
    <w:bookmarkStart w:name="z1035" w:id="1008"/>
    <w:p>
      <w:pPr>
        <w:spacing w:after="0"/>
        <w:ind w:left="0"/>
        <w:jc w:val="both"/>
      </w:pPr>
      <w:r>
        <w:rPr>
          <w:rFonts w:ascii="Times New Roman"/>
          <w:b w:val="false"/>
          <w:i w:val="false"/>
          <w:color w:val="000000"/>
          <w:sz w:val="28"/>
        </w:rPr>
        <w:t>
      Қазақстан Республикасының заңнамалық актілеріне сәйкес республиканың сейсмикалық қауіпті өңірлерінде орналасқан тұрғын ғимараттардың сейсмикалық беріктігін қолдауға бағытталған іс-шаралар;</w:t>
      </w:r>
    </w:p>
    <w:bookmarkEnd w:id="1008"/>
    <w:bookmarkStart w:name="z1036" w:id="1009"/>
    <w:p>
      <w:pPr>
        <w:spacing w:after="0"/>
        <w:ind w:left="0"/>
        <w:jc w:val="both"/>
      </w:pPr>
      <w:r>
        <w:rPr>
          <w:rFonts w:ascii="Times New Roman"/>
          <w:b w:val="false"/>
          <w:i w:val="false"/>
          <w:color w:val="000000"/>
          <w:sz w:val="28"/>
        </w:rPr>
        <w:t xml:space="preserve">
      коммуналдық меншіктегі сумен жабдықтау объектілерін, тазарту, дренаж жүйелерін, кәріз, жылу және электр желілерін құру, реконструкциялау және жөндеу; </w:t>
      </w:r>
    </w:p>
    <w:bookmarkEnd w:id="1009"/>
    <w:bookmarkStart w:name="z1037" w:id="1010"/>
    <w:p>
      <w:pPr>
        <w:spacing w:after="0"/>
        <w:ind w:left="0"/>
        <w:jc w:val="both"/>
      </w:pPr>
      <w:r>
        <w:rPr>
          <w:rFonts w:ascii="Times New Roman"/>
          <w:b w:val="false"/>
          <w:i w:val="false"/>
          <w:color w:val="000000"/>
          <w:sz w:val="28"/>
        </w:rPr>
        <w:t>
      елді мекендерді абаттандыруды, көгалдандыруды, жарықтандыруды және олардың санитариясын қамтамасыз ету;</w:t>
      </w:r>
    </w:p>
    <w:bookmarkEnd w:id="1010"/>
    <w:bookmarkStart w:name="z1038" w:id="1011"/>
    <w:p>
      <w:pPr>
        <w:spacing w:after="0"/>
        <w:ind w:left="0"/>
        <w:jc w:val="both"/>
      </w:pPr>
      <w:r>
        <w:rPr>
          <w:rFonts w:ascii="Times New Roman"/>
          <w:b w:val="false"/>
          <w:i w:val="false"/>
          <w:color w:val="000000"/>
          <w:sz w:val="28"/>
        </w:rPr>
        <w:t>
      жерлеу орындарын күтіп-ұстау және туған-туысы жоқ адамдарды жерлеу;</w:t>
      </w:r>
    </w:p>
    <w:bookmarkEnd w:id="1011"/>
    <w:p>
      <w:pPr>
        <w:spacing w:after="0"/>
        <w:ind w:left="0"/>
        <w:jc w:val="both"/>
      </w:pPr>
      <w:r>
        <w:rPr>
          <w:rFonts w:ascii="Times New Roman"/>
          <w:b w:val="false"/>
          <w:i w:val="false"/>
          <w:color w:val="000000"/>
          <w:sz w:val="28"/>
        </w:rPr>
        <w:t>
      Қазақстан Республикасының заңдарына сәйкес ұлттық жобалар шеңберінде қарыздар бойынша мөлшерлеменің бір бөлігін субсидиялау;</w:t>
      </w:r>
    </w:p>
    <w:bookmarkStart w:name="z1039" w:id="1012"/>
    <w:p>
      <w:pPr>
        <w:spacing w:after="0"/>
        <w:ind w:left="0"/>
        <w:jc w:val="both"/>
      </w:pPr>
      <w:r>
        <w:rPr>
          <w:rFonts w:ascii="Times New Roman"/>
          <w:b w:val="false"/>
          <w:i w:val="false"/>
          <w:color w:val="000000"/>
          <w:sz w:val="28"/>
        </w:rPr>
        <w:t xml:space="preserve">
      9) өнеркәсіп, отын-энергетика кешені және жер қойнауын пайдалану: </w:t>
      </w:r>
    </w:p>
    <w:bookmarkEnd w:id="1012"/>
    <w:bookmarkStart w:name="z1040" w:id="1013"/>
    <w:p>
      <w:pPr>
        <w:spacing w:after="0"/>
        <w:ind w:left="0"/>
        <w:jc w:val="both"/>
      </w:pPr>
      <w:r>
        <w:rPr>
          <w:rFonts w:ascii="Times New Roman"/>
          <w:b w:val="false"/>
          <w:i w:val="false"/>
          <w:color w:val="000000"/>
          <w:sz w:val="28"/>
        </w:rPr>
        <w:t>
      аудандық (облыстық маңызы бар қала) деңгейде энергия үнемдеу және энергия тиімділігін арттыру жөніндегі іс-шараларды өткізу;</w:t>
      </w:r>
    </w:p>
    <w:bookmarkEnd w:id="1013"/>
    <w:p>
      <w:pPr>
        <w:spacing w:after="0"/>
        <w:ind w:left="0"/>
        <w:jc w:val="both"/>
      </w:pPr>
      <w:r>
        <w:rPr>
          <w:rFonts w:ascii="Times New Roman"/>
          <w:b w:val="false"/>
          <w:i w:val="false"/>
          <w:color w:val="000000"/>
          <w:sz w:val="28"/>
        </w:rPr>
        <w:t>
      Қазақстан Республикасының заңдарына сәйкес ұлттық жобалар шеңберінде қарыздар бойынша мөлшерлеменің бір бөлігін субсидиялау;</w:t>
      </w:r>
    </w:p>
    <w:bookmarkStart w:name="z1041" w:id="1014"/>
    <w:p>
      <w:pPr>
        <w:spacing w:after="0"/>
        <w:ind w:left="0"/>
        <w:jc w:val="both"/>
      </w:pPr>
      <w:r>
        <w:rPr>
          <w:rFonts w:ascii="Times New Roman"/>
          <w:b w:val="false"/>
          <w:i w:val="false"/>
          <w:color w:val="000000"/>
          <w:sz w:val="28"/>
        </w:rPr>
        <w:t>
      10) көлік және коммуникациялар:</w:t>
      </w:r>
    </w:p>
    <w:bookmarkEnd w:id="1014"/>
    <w:bookmarkStart w:name="z1042" w:id="1015"/>
    <w:p>
      <w:pPr>
        <w:spacing w:after="0"/>
        <w:ind w:left="0"/>
        <w:jc w:val="both"/>
      </w:pPr>
      <w:r>
        <w:rPr>
          <w:rFonts w:ascii="Times New Roman"/>
          <w:b w:val="false"/>
          <w:i w:val="false"/>
          <w:color w:val="000000"/>
          <w:sz w:val="28"/>
        </w:rPr>
        <w:t>
      аудандық (қалалық) маңызы бар автомобиль жолдарын, сондай-ақ олардағы жол жүрісін реттеудің техникалық құралдарын салу, реконструкциялау, жөндеу және күтіп-ұстау;</w:t>
      </w:r>
    </w:p>
    <w:bookmarkEnd w:id="1015"/>
    <w:bookmarkStart w:name="z1043" w:id="1016"/>
    <w:p>
      <w:pPr>
        <w:spacing w:after="0"/>
        <w:ind w:left="0"/>
        <w:jc w:val="both"/>
      </w:pPr>
      <w:r>
        <w:rPr>
          <w:rFonts w:ascii="Times New Roman"/>
          <w:b w:val="false"/>
          <w:i w:val="false"/>
          <w:color w:val="000000"/>
          <w:sz w:val="28"/>
        </w:rPr>
        <w:t xml:space="preserve">
      теміржол қатынастарын қоспағанда, әлеуметтік маңызы бар қалалық (ауылдық), қала маңындағы және ауданішілік қатынастар бойынша жолаушылар тасымалдарын ұйымдастыру; </w:t>
      </w:r>
    </w:p>
    <w:bookmarkEnd w:id="1016"/>
    <w:bookmarkStart w:name="z1044" w:id="1017"/>
    <w:p>
      <w:pPr>
        <w:spacing w:after="0"/>
        <w:ind w:left="0"/>
        <w:jc w:val="both"/>
      </w:pPr>
      <w:r>
        <w:rPr>
          <w:rFonts w:ascii="Times New Roman"/>
          <w:b w:val="false"/>
          <w:i w:val="false"/>
          <w:color w:val="000000"/>
          <w:sz w:val="28"/>
        </w:rPr>
        <w:t>
      11) экономикалық қызметті реттеу:</w:t>
      </w:r>
    </w:p>
    <w:bookmarkEnd w:id="1017"/>
    <w:bookmarkStart w:name="z1045" w:id="1018"/>
    <w:p>
      <w:pPr>
        <w:spacing w:after="0"/>
        <w:ind w:left="0"/>
        <w:jc w:val="both"/>
      </w:pPr>
      <w:r>
        <w:rPr>
          <w:rFonts w:ascii="Times New Roman"/>
          <w:b w:val="false"/>
          <w:i w:val="false"/>
          <w:color w:val="000000"/>
          <w:sz w:val="28"/>
        </w:rPr>
        <w:t>
      жеке кәсіпкерлікті мемлекеттік қолдау;</w:t>
      </w:r>
    </w:p>
    <w:bookmarkEnd w:id="1018"/>
    <w:bookmarkStart w:name="z1046" w:id="1019"/>
    <w:p>
      <w:pPr>
        <w:spacing w:after="0"/>
        <w:ind w:left="0"/>
        <w:jc w:val="both"/>
      </w:pPr>
      <w:r>
        <w:rPr>
          <w:rFonts w:ascii="Times New Roman"/>
          <w:b w:val="false"/>
          <w:i w:val="false"/>
          <w:color w:val="000000"/>
          <w:sz w:val="28"/>
        </w:rPr>
        <w:t>
      әлеуметтік кәсіпкерлікті мемлекеттік қолдау;</w:t>
      </w:r>
    </w:p>
    <w:bookmarkEnd w:id="1019"/>
    <w:bookmarkStart w:name="z1047" w:id="1020"/>
    <w:p>
      <w:pPr>
        <w:spacing w:after="0"/>
        <w:ind w:left="0"/>
        <w:jc w:val="both"/>
      </w:pPr>
      <w:r>
        <w:rPr>
          <w:rFonts w:ascii="Times New Roman"/>
          <w:b w:val="false"/>
          <w:i w:val="false"/>
          <w:color w:val="000000"/>
          <w:sz w:val="28"/>
        </w:rPr>
        <w:t>
      12) мемлекеттік міндеттемелерді орындау:</w:t>
      </w:r>
    </w:p>
    <w:bookmarkEnd w:id="1020"/>
    <w:bookmarkStart w:name="z1048" w:id="1021"/>
    <w:p>
      <w:pPr>
        <w:spacing w:after="0"/>
        <w:ind w:left="0"/>
        <w:jc w:val="both"/>
      </w:pPr>
      <w:r>
        <w:rPr>
          <w:rFonts w:ascii="Times New Roman"/>
          <w:b w:val="false"/>
          <w:i w:val="false"/>
          <w:color w:val="000000"/>
          <w:sz w:val="28"/>
        </w:rPr>
        <w:t>
      жергілікті атқарушы органдардың борышына қызмет көрсету және оны өтеу;</w:t>
      </w:r>
    </w:p>
    <w:bookmarkEnd w:id="1021"/>
    <w:bookmarkStart w:name="z1049" w:id="1022"/>
    <w:p>
      <w:pPr>
        <w:spacing w:after="0"/>
        <w:ind w:left="0"/>
        <w:jc w:val="both"/>
      </w:pPr>
      <w:r>
        <w:rPr>
          <w:rFonts w:ascii="Times New Roman"/>
          <w:b w:val="false"/>
          <w:i w:val="false"/>
          <w:color w:val="000000"/>
          <w:sz w:val="28"/>
        </w:rPr>
        <w:t>
      мемлекеттік кепілдіктер бойынша міндеттемелерді орындау;</w:t>
      </w:r>
    </w:p>
    <w:bookmarkEnd w:id="1022"/>
    <w:bookmarkStart w:name="z1050" w:id="1023"/>
    <w:p>
      <w:pPr>
        <w:spacing w:after="0"/>
        <w:ind w:left="0"/>
        <w:jc w:val="both"/>
      </w:pPr>
      <w:r>
        <w:rPr>
          <w:rFonts w:ascii="Times New Roman"/>
          <w:b w:val="false"/>
          <w:i w:val="false"/>
          <w:color w:val="000000"/>
          <w:sz w:val="28"/>
        </w:rPr>
        <w:t>
      мемлекеттік-жекешелік әріптестік жобалары бойынша тиісті облыс мәслихаты қабылдаған мемлекеттік міндеттемелерді орындау;</w:t>
      </w:r>
    </w:p>
    <w:bookmarkEnd w:id="1023"/>
    <w:bookmarkStart w:name="z1051" w:id="1024"/>
    <w:p>
      <w:pPr>
        <w:spacing w:after="0"/>
        <w:ind w:left="0"/>
        <w:jc w:val="both"/>
      </w:pPr>
      <w:r>
        <w:rPr>
          <w:rFonts w:ascii="Times New Roman"/>
          <w:b w:val="false"/>
          <w:i w:val="false"/>
          <w:color w:val="000000"/>
          <w:sz w:val="28"/>
        </w:rPr>
        <w:t>
      мемлекет кепілгерлігі бойынша міндеттемелерді орындау;</w:t>
      </w:r>
    </w:p>
    <w:bookmarkEnd w:id="1024"/>
    <w:bookmarkStart w:name="z1052" w:id="1025"/>
    <w:p>
      <w:pPr>
        <w:spacing w:after="0"/>
        <w:ind w:left="0"/>
        <w:jc w:val="both"/>
      </w:pPr>
      <w:r>
        <w:rPr>
          <w:rFonts w:ascii="Times New Roman"/>
          <w:b w:val="false"/>
          <w:i w:val="false"/>
          <w:color w:val="000000"/>
          <w:sz w:val="28"/>
        </w:rPr>
        <w:t>
      коммуналдық мүлікті сенімгерлік басқару шарты бойынша шығыстарды өтеу;</w:t>
      </w:r>
    </w:p>
    <w:bookmarkEnd w:id="1025"/>
    <w:p>
      <w:pPr>
        <w:spacing w:after="0"/>
        <w:ind w:left="0"/>
        <w:jc w:val="both"/>
      </w:pPr>
      <w:r>
        <w:rPr>
          <w:rFonts w:ascii="Times New Roman"/>
          <w:b w:val="false"/>
          <w:i w:val="false"/>
          <w:color w:val="000000"/>
          <w:sz w:val="28"/>
        </w:rPr>
        <w:t>
      "толық бітіріп берілетін" құрылыс туралы шарттар бойынша мемлекеттік міндеттемелерді орындау;</w:t>
      </w:r>
    </w:p>
    <w:bookmarkStart w:name="z1053" w:id="1026"/>
    <w:p>
      <w:pPr>
        <w:spacing w:after="0"/>
        <w:ind w:left="0"/>
        <w:jc w:val="both"/>
      </w:pPr>
      <w:r>
        <w:rPr>
          <w:rFonts w:ascii="Times New Roman"/>
          <w:b w:val="false"/>
          <w:i w:val="false"/>
          <w:color w:val="000000"/>
          <w:sz w:val="28"/>
        </w:rPr>
        <w:t xml:space="preserve">
      13) трансферттер: </w:t>
      </w:r>
    </w:p>
    <w:bookmarkEnd w:id="1026"/>
    <w:bookmarkStart w:name="z1054" w:id="1027"/>
    <w:p>
      <w:pPr>
        <w:spacing w:after="0"/>
        <w:ind w:left="0"/>
        <w:jc w:val="both"/>
      </w:pPr>
      <w:r>
        <w:rPr>
          <w:rFonts w:ascii="Times New Roman"/>
          <w:b w:val="false"/>
          <w:i w:val="false"/>
          <w:color w:val="000000"/>
          <w:sz w:val="28"/>
        </w:rPr>
        <w:t>
      облыстық бюджетке түсетін трансферттер;</w:t>
      </w:r>
    </w:p>
    <w:bookmarkEnd w:id="1027"/>
    <w:bookmarkStart w:name="z1055" w:id="1028"/>
    <w:p>
      <w:pPr>
        <w:spacing w:after="0"/>
        <w:ind w:left="0"/>
        <w:jc w:val="both"/>
      </w:pPr>
      <w:r>
        <w:rPr>
          <w:rFonts w:ascii="Times New Roman"/>
          <w:b w:val="false"/>
          <w:i w:val="false"/>
          <w:color w:val="000000"/>
          <w:sz w:val="28"/>
        </w:rPr>
        <w:t>
      аудандық маңызы бар қаланың, ауылдың, кенттің, ауылдық округтің бюджеттеріне түсетін трансферттер.</w:t>
      </w:r>
    </w:p>
    <w:bookmarkEnd w:id="1028"/>
    <w:bookmarkStart w:name="z1056" w:id="1029"/>
    <w:p>
      <w:pPr>
        <w:spacing w:after="0"/>
        <w:ind w:left="0"/>
        <w:jc w:val="both"/>
      </w:pPr>
      <w:r>
        <w:rPr>
          <w:rFonts w:ascii="Times New Roman"/>
          <w:b w:val="false"/>
          <w:i w:val="false"/>
          <w:color w:val="000000"/>
          <w:sz w:val="28"/>
        </w:rPr>
        <w:t>
      2. Аудандық (облыстық маңызы бар қала) бюджеттен осы баптың 1-тармағында көрсетілген бағыттар бойынша:</w:t>
      </w:r>
    </w:p>
    <w:bookmarkEnd w:id="1029"/>
    <w:bookmarkStart w:name="z1057" w:id="1030"/>
    <w:p>
      <w:pPr>
        <w:spacing w:after="0"/>
        <w:ind w:left="0"/>
        <w:jc w:val="both"/>
      </w:pPr>
      <w:r>
        <w:rPr>
          <w:rFonts w:ascii="Times New Roman"/>
          <w:b w:val="false"/>
          <w:i w:val="false"/>
          <w:color w:val="000000"/>
          <w:sz w:val="28"/>
        </w:rPr>
        <w:t>
      1) жергілікті атқарушы органдардың, мемлекеттік ұйымдар мен мемлекеттік мекемелердің күрделі шығыстарына, кадрларын қайта даярлау мен жұмыскерлерінің біліктілігін арттыруға;</w:t>
      </w:r>
    </w:p>
    <w:bookmarkEnd w:id="1030"/>
    <w:bookmarkStart w:name="z1058" w:id="1031"/>
    <w:p>
      <w:pPr>
        <w:spacing w:after="0"/>
        <w:ind w:left="0"/>
        <w:jc w:val="both"/>
      </w:pPr>
      <w:r>
        <w:rPr>
          <w:rFonts w:ascii="Times New Roman"/>
          <w:b w:val="false"/>
          <w:i w:val="false"/>
          <w:color w:val="000000"/>
          <w:sz w:val="28"/>
        </w:rPr>
        <w:t>
      2) бюджеттік инвестицияларға;</w:t>
      </w:r>
    </w:p>
    <w:bookmarkEnd w:id="1031"/>
    <w:bookmarkStart w:name="z1059" w:id="1032"/>
    <w:p>
      <w:pPr>
        <w:spacing w:after="0"/>
        <w:ind w:left="0"/>
        <w:jc w:val="both"/>
      </w:pPr>
      <w:r>
        <w:rPr>
          <w:rFonts w:ascii="Times New Roman"/>
          <w:b w:val="false"/>
          <w:i w:val="false"/>
          <w:color w:val="000000"/>
          <w:sz w:val="28"/>
        </w:rPr>
        <w:t>
      3) Қазақстан Республикасының заңдарына сәйкес белгіленген ауданның (облыстық маңызы бар қаланың) жергілікті мемлекеттік басқару органдарының өзге де мемлекеттік көрсетілетін қызметтеріне, функцияларына, өкілеттіктері мен құзыреттеріне арналған шығыстар да қаржыландырылады.</w:t>
      </w:r>
    </w:p>
    <w:bookmarkEnd w:id="1032"/>
    <w:bookmarkStart w:name="z1060" w:id="1033"/>
    <w:p>
      <w:pPr>
        <w:spacing w:after="0"/>
        <w:ind w:left="0"/>
        <w:jc w:val="both"/>
      </w:pPr>
      <w:r>
        <w:rPr>
          <w:rFonts w:ascii="Times New Roman"/>
          <w:b w:val="false"/>
          <w:i w:val="false"/>
          <w:color w:val="000000"/>
          <w:sz w:val="28"/>
        </w:rPr>
        <w:t xml:space="preserve">
      3. Облыстық маңызы бар қала бюджетінің құрамында облыстық маңызы бар қаладағы ауданның мынадай бағыттар бойынша шығыстары көзделеді: </w:t>
      </w:r>
    </w:p>
    <w:bookmarkEnd w:id="1033"/>
    <w:bookmarkStart w:name="z1061" w:id="1034"/>
    <w:p>
      <w:pPr>
        <w:spacing w:after="0"/>
        <w:ind w:left="0"/>
        <w:jc w:val="both"/>
      </w:pPr>
      <w:r>
        <w:rPr>
          <w:rFonts w:ascii="Times New Roman"/>
          <w:b w:val="false"/>
          <w:i w:val="false"/>
          <w:color w:val="000000"/>
          <w:sz w:val="28"/>
        </w:rPr>
        <w:t xml:space="preserve">
      1) облыстық маңызы бар қаладағы аудан әкімі аппаратының жұмыс істеуі; </w:t>
      </w:r>
    </w:p>
    <w:bookmarkEnd w:id="1034"/>
    <w:bookmarkStart w:name="z1062" w:id="1035"/>
    <w:p>
      <w:pPr>
        <w:spacing w:after="0"/>
        <w:ind w:left="0"/>
        <w:jc w:val="both"/>
      </w:pPr>
      <w:r>
        <w:rPr>
          <w:rFonts w:ascii="Times New Roman"/>
          <w:b w:val="false"/>
          <w:i w:val="false"/>
          <w:color w:val="000000"/>
          <w:sz w:val="28"/>
        </w:rPr>
        <w:t xml:space="preserve">
      2) шаруашылық бойынша есепке алуды жүзеге асыру; </w:t>
      </w:r>
    </w:p>
    <w:bookmarkEnd w:id="1035"/>
    <w:bookmarkStart w:name="z1063" w:id="1036"/>
    <w:p>
      <w:pPr>
        <w:spacing w:after="0"/>
        <w:ind w:left="0"/>
        <w:jc w:val="both"/>
      </w:pPr>
      <w:r>
        <w:rPr>
          <w:rFonts w:ascii="Times New Roman"/>
          <w:b w:val="false"/>
          <w:i w:val="false"/>
          <w:color w:val="000000"/>
          <w:sz w:val="28"/>
        </w:rPr>
        <w:t>
      3) шұғыл жағдайларда науқасы ауыр адамдарды дәрігерлік көмек көрсететін ең жақын денсаулық сақтау ұйымына жеткізуді ұйымдастыру;</w:t>
      </w:r>
    </w:p>
    <w:bookmarkEnd w:id="1036"/>
    <w:bookmarkStart w:name="z1064" w:id="1037"/>
    <w:p>
      <w:pPr>
        <w:spacing w:after="0"/>
        <w:ind w:left="0"/>
        <w:jc w:val="both"/>
      </w:pPr>
      <w:r>
        <w:rPr>
          <w:rFonts w:ascii="Times New Roman"/>
          <w:b w:val="false"/>
          <w:i w:val="false"/>
          <w:color w:val="000000"/>
          <w:sz w:val="28"/>
        </w:rPr>
        <w:t xml:space="preserve">
      4) мұқтаж азаматтарға үйде әлеуметтік көмек көрсету; </w:t>
      </w:r>
    </w:p>
    <w:bookmarkEnd w:id="1037"/>
    <w:bookmarkStart w:name="z1065" w:id="1038"/>
    <w:p>
      <w:pPr>
        <w:spacing w:after="0"/>
        <w:ind w:left="0"/>
        <w:jc w:val="both"/>
      </w:pPr>
      <w:r>
        <w:rPr>
          <w:rFonts w:ascii="Times New Roman"/>
          <w:b w:val="false"/>
          <w:i w:val="false"/>
          <w:color w:val="000000"/>
          <w:sz w:val="28"/>
        </w:rPr>
        <w:t xml:space="preserve">
      5) мүгедектігі бар адамдардың қоғамдық бірлестіктерімен бірлесіп, мәдени-бұқаралық және ағарту іс-шараларын ұйымдастыру; </w:t>
      </w:r>
    </w:p>
    <w:bookmarkEnd w:id="1038"/>
    <w:bookmarkStart w:name="z1066" w:id="1039"/>
    <w:p>
      <w:pPr>
        <w:spacing w:after="0"/>
        <w:ind w:left="0"/>
        <w:jc w:val="both"/>
      </w:pPr>
      <w:r>
        <w:rPr>
          <w:rFonts w:ascii="Times New Roman"/>
          <w:b w:val="false"/>
          <w:i w:val="false"/>
          <w:color w:val="000000"/>
          <w:sz w:val="28"/>
        </w:rPr>
        <w:t xml:space="preserve">
      6) жеке тұлғалардың тұрғылықты жері бойынша және олардың жаппай демалатын орындарында дене шынықтыру мен спортты дамыту үшін жағдайлар жасау; </w:t>
      </w:r>
    </w:p>
    <w:bookmarkEnd w:id="1039"/>
    <w:bookmarkStart w:name="z1067" w:id="1040"/>
    <w:p>
      <w:pPr>
        <w:spacing w:after="0"/>
        <w:ind w:left="0"/>
        <w:jc w:val="both"/>
      </w:pPr>
      <w:r>
        <w:rPr>
          <w:rFonts w:ascii="Times New Roman"/>
          <w:b w:val="false"/>
          <w:i w:val="false"/>
          <w:color w:val="000000"/>
          <w:sz w:val="28"/>
        </w:rPr>
        <w:t xml:space="preserve">
      7) дене шынықтыру және спорт жөніндегі уәкілетті органмен және мүгедектігі бар адамдардың қоғамдық бірлестіктерімен бірлесіп, мүгедектігі бар адамдар арасында сауықтыру және спорттық іс-шаралар өткізуді ұйымдастыру; </w:t>
      </w:r>
    </w:p>
    <w:bookmarkEnd w:id="1040"/>
    <w:bookmarkStart w:name="z1068" w:id="1041"/>
    <w:p>
      <w:pPr>
        <w:spacing w:after="0"/>
        <w:ind w:left="0"/>
        <w:jc w:val="both"/>
      </w:pPr>
      <w:r>
        <w:rPr>
          <w:rFonts w:ascii="Times New Roman"/>
          <w:b w:val="false"/>
          <w:i w:val="false"/>
          <w:color w:val="000000"/>
          <w:sz w:val="28"/>
        </w:rPr>
        <w:t xml:space="preserve">
      8) елді мекендердің санитариясын қамтамасыз ету; </w:t>
      </w:r>
    </w:p>
    <w:bookmarkEnd w:id="1041"/>
    <w:bookmarkStart w:name="z1069" w:id="1042"/>
    <w:p>
      <w:pPr>
        <w:spacing w:after="0"/>
        <w:ind w:left="0"/>
        <w:jc w:val="both"/>
      </w:pPr>
      <w:r>
        <w:rPr>
          <w:rFonts w:ascii="Times New Roman"/>
          <w:b w:val="false"/>
          <w:i w:val="false"/>
          <w:color w:val="000000"/>
          <w:sz w:val="28"/>
        </w:rPr>
        <w:t xml:space="preserve">
      9) жерлеу орындарын күтіп-ұстау және туған-туысы жоқ адамдарды жерлеу; </w:t>
      </w:r>
    </w:p>
    <w:bookmarkEnd w:id="1042"/>
    <w:bookmarkStart w:name="z1070" w:id="1043"/>
    <w:p>
      <w:pPr>
        <w:spacing w:after="0"/>
        <w:ind w:left="0"/>
        <w:jc w:val="both"/>
      </w:pPr>
      <w:r>
        <w:rPr>
          <w:rFonts w:ascii="Times New Roman"/>
          <w:b w:val="false"/>
          <w:i w:val="false"/>
          <w:color w:val="000000"/>
          <w:sz w:val="28"/>
        </w:rPr>
        <w:t xml:space="preserve">
      10) елді мекендердегі көшелерді жарықтандыру; </w:t>
      </w:r>
    </w:p>
    <w:bookmarkEnd w:id="1043"/>
    <w:bookmarkStart w:name="z1071" w:id="1044"/>
    <w:p>
      <w:pPr>
        <w:spacing w:after="0"/>
        <w:ind w:left="0"/>
        <w:jc w:val="both"/>
      </w:pPr>
      <w:r>
        <w:rPr>
          <w:rFonts w:ascii="Times New Roman"/>
          <w:b w:val="false"/>
          <w:i w:val="false"/>
          <w:color w:val="000000"/>
          <w:sz w:val="28"/>
        </w:rPr>
        <w:t xml:space="preserve">
      11) елді мекендерді абаттандыру және көгалдандыру; </w:t>
      </w:r>
    </w:p>
    <w:bookmarkEnd w:id="1044"/>
    <w:bookmarkStart w:name="z1072" w:id="1045"/>
    <w:p>
      <w:pPr>
        <w:spacing w:after="0"/>
        <w:ind w:left="0"/>
        <w:jc w:val="both"/>
      </w:pPr>
      <w:r>
        <w:rPr>
          <w:rFonts w:ascii="Times New Roman"/>
          <w:b w:val="false"/>
          <w:i w:val="false"/>
          <w:color w:val="000000"/>
          <w:sz w:val="28"/>
        </w:rPr>
        <w:t>
      12) Қазақстан Республикасының заңдарына сәйкес белгіленген облыстық маңызы бар қаладағы аудан әкімінің өзге де мемлекеттік көрсетілетін қызметтері, функциялары, құзыреттері мен өкілеттіктері.</w:t>
      </w:r>
    </w:p>
    <w:bookmarkEnd w:id="10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33-бапқа өзгеріс енгізілді – ҚР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073" w:id="1046"/>
    <w:p>
      <w:pPr>
        <w:spacing w:after="0"/>
        <w:ind w:left="0"/>
        <w:jc w:val="left"/>
      </w:pPr>
      <w:r>
        <w:rPr>
          <w:rFonts w:ascii="Times New Roman"/>
          <w:b/>
          <w:i w:val="false"/>
          <w:color w:val="000000"/>
        </w:rPr>
        <w:t xml:space="preserve"> 34-бап. Аудандық маңызы бар қала, ауыл, кент, ауылдық округ бюджетінің шығыстары</w:t>
      </w:r>
    </w:p>
    <w:bookmarkEnd w:id="1046"/>
    <w:bookmarkStart w:name="z1074" w:id="1047"/>
    <w:p>
      <w:pPr>
        <w:spacing w:after="0"/>
        <w:ind w:left="0"/>
        <w:jc w:val="both"/>
      </w:pPr>
      <w:r>
        <w:rPr>
          <w:rFonts w:ascii="Times New Roman"/>
          <w:b w:val="false"/>
          <w:i w:val="false"/>
          <w:color w:val="000000"/>
          <w:sz w:val="28"/>
        </w:rPr>
        <w:t xml:space="preserve">
      1. Аудандық маңызы бар қала, ауыл, кент, ауылдық округ бюджетінің шығыстары мынадай бағыттар бойынша жүзеге асырылады: </w:t>
      </w:r>
    </w:p>
    <w:bookmarkEnd w:id="1047"/>
    <w:bookmarkStart w:name="z1075" w:id="1048"/>
    <w:p>
      <w:pPr>
        <w:spacing w:after="0"/>
        <w:ind w:left="0"/>
        <w:jc w:val="both"/>
      </w:pPr>
      <w:r>
        <w:rPr>
          <w:rFonts w:ascii="Times New Roman"/>
          <w:b w:val="false"/>
          <w:i w:val="false"/>
          <w:color w:val="000000"/>
          <w:sz w:val="28"/>
        </w:rPr>
        <w:t xml:space="preserve">
      1) аудандық маңызы бар қала, ауыл, кент, ауылдық округ әкімі аппаратының жұмыс істеуі; </w:t>
      </w:r>
    </w:p>
    <w:bookmarkEnd w:id="1048"/>
    <w:bookmarkStart w:name="z1076" w:id="1049"/>
    <w:p>
      <w:pPr>
        <w:spacing w:after="0"/>
        <w:ind w:left="0"/>
        <w:jc w:val="both"/>
      </w:pPr>
      <w:r>
        <w:rPr>
          <w:rFonts w:ascii="Times New Roman"/>
          <w:b w:val="false"/>
          <w:i w:val="false"/>
          <w:color w:val="000000"/>
          <w:sz w:val="28"/>
        </w:rPr>
        <w:t xml:space="preserve">
      2) шаруашылық бойынша есепке алуды жүзеге асыру; </w:t>
      </w:r>
    </w:p>
    <w:bookmarkEnd w:id="1049"/>
    <w:bookmarkStart w:name="z1077" w:id="1050"/>
    <w:p>
      <w:pPr>
        <w:spacing w:after="0"/>
        <w:ind w:left="0"/>
        <w:jc w:val="both"/>
      </w:pPr>
      <w:r>
        <w:rPr>
          <w:rFonts w:ascii="Times New Roman"/>
          <w:b w:val="false"/>
          <w:i w:val="false"/>
          <w:color w:val="000000"/>
          <w:sz w:val="28"/>
        </w:rPr>
        <w:t>
      3) шұғыл жағдайларда науқасы ауыр адамдарды дәрігерлік көмек көрсететін ең жақын денсаулық сақтау ұйымына жеткізуді ұйымдастыру;</w:t>
      </w:r>
    </w:p>
    <w:bookmarkEnd w:id="1050"/>
    <w:bookmarkStart w:name="z1078" w:id="1051"/>
    <w:p>
      <w:pPr>
        <w:spacing w:after="0"/>
        <w:ind w:left="0"/>
        <w:jc w:val="both"/>
      </w:pPr>
      <w:r>
        <w:rPr>
          <w:rFonts w:ascii="Times New Roman"/>
          <w:b w:val="false"/>
          <w:i w:val="false"/>
          <w:color w:val="000000"/>
          <w:sz w:val="28"/>
        </w:rPr>
        <w:t xml:space="preserve">
      4) мұқтаж азаматтарға үйде әлеуметтік көмек көрсету; </w:t>
      </w:r>
    </w:p>
    <w:bookmarkEnd w:id="1051"/>
    <w:bookmarkStart w:name="z1079" w:id="1052"/>
    <w:p>
      <w:pPr>
        <w:spacing w:after="0"/>
        <w:ind w:left="0"/>
        <w:jc w:val="both"/>
      </w:pPr>
      <w:r>
        <w:rPr>
          <w:rFonts w:ascii="Times New Roman"/>
          <w:b w:val="false"/>
          <w:i w:val="false"/>
          <w:color w:val="000000"/>
          <w:sz w:val="28"/>
        </w:rPr>
        <w:t>
      5) аудандық маңызы бар қаланың, ауылдың, кенттің, ауылдық округтің мемлекеттік тұрғын үй қорының сақталуын ұйымдастыру;</w:t>
      </w:r>
    </w:p>
    <w:bookmarkEnd w:id="1052"/>
    <w:bookmarkStart w:name="z1080" w:id="1053"/>
    <w:p>
      <w:pPr>
        <w:spacing w:after="0"/>
        <w:ind w:left="0"/>
        <w:jc w:val="both"/>
      </w:pPr>
      <w:r>
        <w:rPr>
          <w:rFonts w:ascii="Times New Roman"/>
          <w:b w:val="false"/>
          <w:i w:val="false"/>
          <w:color w:val="000000"/>
          <w:sz w:val="28"/>
        </w:rPr>
        <w:t xml:space="preserve">
      6) елді мекендердің санитариясын қамтамасыз ету; </w:t>
      </w:r>
    </w:p>
    <w:bookmarkEnd w:id="1053"/>
    <w:bookmarkStart w:name="z1081" w:id="1054"/>
    <w:p>
      <w:pPr>
        <w:spacing w:after="0"/>
        <w:ind w:left="0"/>
        <w:jc w:val="both"/>
      </w:pPr>
      <w:r>
        <w:rPr>
          <w:rFonts w:ascii="Times New Roman"/>
          <w:b w:val="false"/>
          <w:i w:val="false"/>
          <w:color w:val="000000"/>
          <w:sz w:val="28"/>
        </w:rPr>
        <w:t xml:space="preserve">
      7) жерлеу орындарын күтіп-ұстау және туған-туысы жоқ адамдарды жерлеу; </w:t>
      </w:r>
    </w:p>
    <w:bookmarkEnd w:id="1054"/>
    <w:bookmarkStart w:name="z1082" w:id="1055"/>
    <w:p>
      <w:pPr>
        <w:spacing w:after="0"/>
        <w:ind w:left="0"/>
        <w:jc w:val="both"/>
      </w:pPr>
      <w:r>
        <w:rPr>
          <w:rFonts w:ascii="Times New Roman"/>
          <w:b w:val="false"/>
          <w:i w:val="false"/>
          <w:color w:val="000000"/>
          <w:sz w:val="28"/>
        </w:rPr>
        <w:t xml:space="preserve">
      8) елді мекендердегі көшелерді жарықтандыру; </w:t>
      </w:r>
    </w:p>
    <w:bookmarkEnd w:id="1055"/>
    <w:bookmarkStart w:name="z1083" w:id="1056"/>
    <w:p>
      <w:pPr>
        <w:spacing w:after="0"/>
        <w:ind w:left="0"/>
        <w:jc w:val="both"/>
      </w:pPr>
      <w:r>
        <w:rPr>
          <w:rFonts w:ascii="Times New Roman"/>
          <w:b w:val="false"/>
          <w:i w:val="false"/>
          <w:color w:val="000000"/>
          <w:sz w:val="28"/>
        </w:rPr>
        <w:t>
      9) елді мекендерді абаттандыру және көгалдандыру;</w:t>
      </w:r>
    </w:p>
    <w:bookmarkEnd w:id="1056"/>
    <w:bookmarkStart w:name="z1084" w:id="1057"/>
    <w:p>
      <w:pPr>
        <w:spacing w:after="0"/>
        <w:ind w:left="0"/>
        <w:jc w:val="both"/>
      </w:pPr>
      <w:r>
        <w:rPr>
          <w:rFonts w:ascii="Times New Roman"/>
          <w:b w:val="false"/>
          <w:i w:val="false"/>
          <w:color w:val="000000"/>
          <w:sz w:val="28"/>
        </w:rPr>
        <w:t xml:space="preserve">
      10) жергілікті деңгейде мәдени-демалыс жұмыстарын қолдау; </w:t>
      </w:r>
    </w:p>
    <w:bookmarkEnd w:id="1057"/>
    <w:bookmarkStart w:name="z1085" w:id="1058"/>
    <w:p>
      <w:pPr>
        <w:spacing w:after="0"/>
        <w:ind w:left="0"/>
        <w:jc w:val="both"/>
      </w:pPr>
      <w:r>
        <w:rPr>
          <w:rFonts w:ascii="Times New Roman"/>
          <w:b w:val="false"/>
          <w:i w:val="false"/>
          <w:color w:val="000000"/>
          <w:sz w:val="28"/>
        </w:rPr>
        <w:t xml:space="preserve">
      11) аудандық маңызы бар қалаларда, ауылдарда, кенттерде автомобиль жолдарын салу, реконструкциялау, жөндеу және күтіп ұстау; </w:t>
      </w:r>
    </w:p>
    <w:bookmarkEnd w:id="1058"/>
    <w:bookmarkStart w:name="z1086" w:id="1059"/>
    <w:p>
      <w:pPr>
        <w:spacing w:after="0"/>
        <w:ind w:left="0"/>
        <w:jc w:val="both"/>
      </w:pPr>
      <w:r>
        <w:rPr>
          <w:rFonts w:ascii="Times New Roman"/>
          <w:b w:val="false"/>
          <w:i w:val="false"/>
          <w:color w:val="000000"/>
          <w:sz w:val="28"/>
        </w:rPr>
        <w:t xml:space="preserve">
      12) елді мекендерді сумен жабдықтауды ұйымдастыру; </w:t>
      </w:r>
    </w:p>
    <w:bookmarkEnd w:id="1059"/>
    <w:bookmarkStart w:name="z1087" w:id="1060"/>
    <w:p>
      <w:pPr>
        <w:spacing w:after="0"/>
        <w:ind w:left="0"/>
        <w:jc w:val="both"/>
      </w:pPr>
      <w:r>
        <w:rPr>
          <w:rFonts w:ascii="Times New Roman"/>
          <w:b w:val="false"/>
          <w:i w:val="false"/>
          <w:color w:val="000000"/>
          <w:sz w:val="28"/>
        </w:rPr>
        <w:t xml:space="preserve">
      13) жергілікті деңгейде халықтың жұмыспен қамтылуын қамтамасыз ету; </w:t>
      </w:r>
    </w:p>
    <w:bookmarkEnd w:id="1060"/>
    <w:bookmarkStart w:name="z1088" w:id="1061"/>
    <w:p>
      <w:pPr>
        <w:spacing w:after="0"/>
        <w:ind w:left="0"/>
        <w:jc w:val="both"/>
      </w:pPr>
      <w:r>
        <w:rPr>
          <w:rFonts w:ascii="Times New Roman"/>
          <w:b w:val="false"/>
          <w:i w:val="false"/>
          <w:color w:val="000000"/>
          <w:sz w:val="28"/>
        </w:rPr>
        <w:t>
      14) жергілікті деңгейде дене шынықтыру-сауықтыру және спорттық іс-шараларды өткізу;</w:t>
      </w:r>
    </w:p>
    <w:bookmarkEnd w:id="1061"/>
    <w:bookmarkStart w:name="z1089" w:id="1062"/>
    <w:p>
      <w:pPr>
        <w:spacing w:after="0"/>
        <w:ind w:left="0"/>
        <w:jc w:val="both"/>
      </w:pPr>
      <w:r>
        <w:rPr>
          <w:rFonts w:ascii="Times New Roman"/>
          <w:b w:val="false"/>
          <w:i w:val="false"/>
          <w:color w:val="000000"/>
          <w:sz w:val="28"/>
        </w:rPr>
        <w:t>
      15) ауылдық елді мекендерді жайластыруды шешуге арналған іс-шараларды іске асыру;</w:t>
      </w:r>
    </w:p>
    <w:bookmarkEnd w:id="1062"/>
    <w:bookmarkStart w:name="z1090" w:id="1063"/>
    <w:p>
      <w:pPr>
        <w:spacing w:after="0"/>
        <w:ind w:left="0"/>
        <w:jc w:val="both"/>
      </w:pPr>
      <w:r>
        <w:rPr>
          <w:rFonts w:ascii="Times New Roman"/>
          <w:b w:val="false"/>
          <w:i w:val="false"/>
          <w:color w:val="000000"/>
          <w:sz w:val="28"/>
        </w:rPr>
        <w:t xml:space="preserve">
      16) азаматтық хал актілерін тіркеуді жүзеге асыратын органдар жоқ кенттерде, ауылдарда және ауылдық округтерде азаматтық хал актілерін тіркеу бойынша қызметті ұйымдастыру; </w:t>
      </w:r>
    </w:p>
    <w:bookmarkEnd w:id="1063"/>
    <w:bookmarkStart w:name="z1091" w:id="1064"/>
    <w:p>
      <w:pPr>
        <w:spacing w:after="0"/>
        <w:ind w:left="0"/>
        <w:jc w:val="both"/>
      </w:pPr>
      <w:r>
        <w:rPr>
          <w:rFonts w:ascii="Times New Roman"/>
          <w:b w:val="false"/>
          <w:i w:val="false"/>
          <w:color w:val="000000"/>
          <w:sz w:val="28"/>
        </w:rPr>
        <w:t>
      17) аудандық (облыстық маңызы бар қала) бюджеттен қаржыландырылатын іс-шараларды қоспағанда, жайылымдарды сақтау және жақсарту, жайылымдық инфрақұрылым объектілерін дамыту және реконструкциялау жөніндегі іс-шараларды іске асыру;</w:t>
      </w:r>
    </w:p>
    <w:bookmarkEnd w:id="1064"/>
    <w:bookmarkStart w:name="z1092" w:id="1065"/>
    <w:p>
      <w:pPr>
        <w:spacing w:after="0"/>
        <w:ind w:left="0"/>
        <w:jc w:val="both"/>
      </w:pPr>
      <w:r>
        <w:rPr>
          <w:rFonts w:ascii="Times New Roman"/>
          <w:b w:val="false"/>
          <w:i w:val="false"/>
          <w:color w:val="000000"/>
          <w:sz w:val="28"/>
        </w:rPr>
        <w:t>
      18) аудандық (облыстық маңызы бар қала) бюджетке берілетін трансферттер;</w:t>
      </w:r>
    </w:p>
    <w:bookmarkEnd w:id="1065"/>
    <w:bookmarkStart w:name="z1093" w:id="1066"/>
    <w:p>
      <w:pPr>
        <w:spacing w:after="0"/>
        <w:ind w:left="0"/>
        <w:jc w:val="both"/>
      </w:pPr>
      <w:r>
        <w:rPr>
          <w:rFonts w:ascii="Times New Roman"/>
          <w:b w:val="false"/>
          <w:i w:val="false"/>
          <w:color w:val="000000"/>
          <w:sz w:val="28"/>
        </w:rPr>
        <w:t xml:space="preserve">
      19) жергілікті атқарушы органдардың борышына қызмет көрсету және оны өтеу. </w:t>
      </w:r>
    </w:p>
    <w:bookmarkEnd w:id="1066"/>
    <w:bookmarkStart w:name="z1094" w:id="1067"/>
    <w:p>
      <w:pPr>
        <w:spacing w:after="0"/>
        <w:ind w:left="0"/>
        <w:jc w:val="both"/>
      </w:pPr>
      <w:r>
        <w:rPr>
          <w:rFonts w:ascii="Times New Roman"/>
          <w:b w:val="false"/>
          <w:i w:val="false"/>
          <w:color w:val="000000"/>
          <w:sz w:val="28"/>
        </w:rPr>
        <w:t xml:space="preserve">
      2. Аудандық маңызы бар қала, ауыл, кент, ауылдық округ бюджетінен осы баптың 1-тармағында көрсетілген бағыттар бойынша: </w:t>
      </w:r>
    </w:p>
    <w:bookmarkEnd w:id="1067"/>
    <w:bookmarkStart w:name="z1095" w:id="1068"/>
    <w:p>
      <w:pPr>
        <w:spacing w:after="0"/>
        <w:ind w:left="0"/>
        <w:jc w:val="both"/>
      </w:pPr>
      <w:r>
        <w:rPr>
          <w:rFonts w:ascii="Times New Roman"/>
          <w:b w:val="false"/>
          <w:i w:val="false"/>
          <w:color w:val="000000"/>
          <w:sz w:val="28"/>
        </w:rPr>
        <w:t>
      1) аудандық маңызы бар қала, ауыл, кент, ауылдық округ әкімі аппаратының, мемлекеттік ұйымдар мен мемлекеттік мекемелердің күрделі шығыстарына, кадрларын қайта даярлау мен жұмыскерлерінің біліктілігін арттыруға;</w:t>
      </w:r>
    </w:p>
    <w:bookmarkEnd w:id="1068"/>
    <w:bookmarkStart w:name="z1096" w:id="1069"/>
    <w:p>
      <w:pPr>
        <w:spacing w:after="0"/>
        <w:ind w:left="0"/>
        <w:jc w:val="both"/>
      </w:pPr>
      <w:r>
        <w:rPr>
          <w:rFonts w:ascii="Times New Roman"/>
          <w:b w:val="false"/>
          <w:i w:val="false"/>
          <w:color w:val="000000"/>
          <w:sz w:val="28"/>
        </w:rPr>
        <w:t>
      2) бюджеттік инвестицияларға;</w:t>
      </w:r>
    </w:p>
    <w:bookmarkEnd w:id="1069"/>
    <w:bookmarkStart w:name="z1097" w:id="1070"/>
    <w:p>
      <w:pPr>
        <w:spacing w:after="0"/>
        <w:ind w:left="0"/>
        <w:jc w:val="both"/>
      </w:pPr>
      <w:r>
        <w:rPr>
          <w:rFonts w:ascii="Times New Roman"/>
          <w:b w:val="false"/>
          <w:i w:val="false"/>
          <w:color w:val="000000"/>
          <w:sz w:val="28"/>
        </w:rPr>
        <w:t>
      3) Қазақстан Республикасының заңдарына сәйкес белгіленген аудандық маңызы бар қала, ауыл, кент, ауылдық округ әкімдерінің және жергілікті өзін-өзі басқару органдарының өзге де мемлекеттік көсетілетін қызметтеріне, функцияларына, құзыреттері мен өкілеттіктеріне арналған шығыстар да қаржыландырылады.</w:t>
      </w:r>
    </w:p>
    <w:bookmarkEnd w:id="1070"/>
    <w:bookmarkStart w:name="z1098" w:id="1071"/>
    <w:p>
      <w:pPr>
        <w:spacing w:after="0"/>
        <w:ind w:left="0"/>
        <w:jc w:val="left"/>
      </w:pPr>
      <w:r>
        <w:rPr>
          <w:rFonts w:ascii="Times New Roman"/>
          <w:b/>
          <w:i w:val="false"/>
          <w:color w:val="000000"/>
        </w:rPr>
        <w:t xml:space="preserve"> 2-БӨЛІМ. ҚАЗАҚСТАН РЕСПУБЛИКАСЫНЫҢ БЮДЖЕТТЕУ НЕГІЗДЕРІ</w:t>
      </w:r>
    </w:p>
    <w:bookmarkEnd w:id="1071"/>
    <w:bookmarkStart w:name="z1099" w:id="1072"/>
    <w:p>
      <w:pPr>
        <w:spacing w:after="0"/>
        <w:ind w:left="0"/>
        <w:jc w:val="left"/>
      </w:pPr>
      <w:r>
        <w:rPr>
          <w:rFonts w:ascii="Times New Roman"/>
          <w:b/>
          <w:i w:val="false"/>
          <w:color w:val="000000"/>
        </w:rPr>
        <w:t xml:space="preserve"> 8-тарау. ОСЫ КОДЕКСТІҢ МАҚСАТТАРЫ ҮШІН ҚАЗАҚСТАН РЕСПУБЛИКАСЫ МЕМЛЕКЕТТІК ЖОСПАРЛАУ ЖҮЙЕСІНІҢ ҚҰЖАТТАРЫ</w:t>
      </w:r>
    </w:p>
    <w:bookmarkEnd w:id="1072"/>
    <w:bookmarkStart w:name="z1100" w:id="1073"/>
    <w:p>
      <w:pPr>
        <w:spacing w:after="0"/>
        <w:ind w:left="0"/>
        <w:jc w:val="left"/>
      </w:pPr>
      <w:r>
        <w:rPr>
          <w:rFonts w:ascii="Times New Roman"/>
          <w:b/>
          <w:i w:val="false"/>
          <w:color w:val="000000"/>
        </w:rPr>
        <w:t xml:space="preserve"> 35-бап. Бюджет процесінде қолданылатын Қазақстан Республикасы Мемлекеттік жоспарлау жүйесінің құжаттары туралы жалпы ережелер</w:t>
      </w:r>
    </w:p>
    <w:bookmarkEnd w:id="1073"/>
    <w:bookmarkStart w:name="z1101" w:id="1074"/>
    <w:p>
      <w:pPr>
        <w:spacing w:after="0"/>
        <w:ind w:left="0"/>
        <w:jc w:val="both"/>
      </w:pPr>
      <w:r>
        <w:rPr>
          <w:rFonts w:ascii="Times New Roman"/>
          <w:b w:val="false"/>
          <w:i w:val="false"/>
          <w:color w:val="000000"/>
          <w:sz w:val="28"/>
        </w:rPr>
        <w:t>
      1. Қазақстан Республикасы Мемлекеттік жоспарлау жүйесінің құжаттары төмен тұрған деңгейдегі құжаттарды әзірлеу қажеттігі мен заңдылығы бір деңгей жоғары тұрған құжаттардан туындайтын, ал бір деңгей жоғары тұрған құжаттарды мониторингтеу мен бағалау төмен тұрған деңгейдегі құжаттарды іске асыру туралы анық ақпарат негізінде жүзеге асырылатын тұтас жүйені білдіреді.</w:t>
      </w:r>
    </w:p>
    <w:bookmarkEnd w:id="1074"/>
    <w:bookmarkStart w:name="z1102" w:id="1075"/>
    <w:p>
      <w:pPr>
        <w:spacing w:after="0"/>
        <w:ind w:left="0"/>
        <w:jc w:val="both"/>
      </w:pPr>
      <w:r>
        <w:rPr>
          <w:rFonts w:ascii="Times New Roman"/>
          <w:b w:val="false"/>
          <w:i w:val="false"/>
          <w:color w:val="000000"/>
          <w:sz w:val="28"/>
        </w:rPr>
        <w:t>
      Қазақстан Республикасы Мемлекеттік жоспарлау жүйесінің құжаттары Қазақстан Республикасының ұзақ мерзімді даму болжамына негізделеді.</w:t>
      </w:r>
    </w:p>
    <w:bookmarkEnd w:id="1075"/>
    <w:bookmarkStart w:name="z1103" w:id="1076"/>
    <w:p>
      <w:pPr>
        <w:spacing w:after="0"/>
        <w:ind w:left="0"/>
        <w:jc w:val="both"/>
      </w:pPr>
      <w:r>
        <w:rPr>
          <w:rFonts w:ascii="Times New Roman"/>
          <w:b w:val="false"/>
          <w:i w:val="false"/>
          <w:color w:val="000000"/>
          <w:sz w:val="28"/>
        </w:rPr>
        <w:t>
      2. Бюджет процесінде мыналар қолданылады:</w:t>
      </w:r>
    </w:p>
    <w:bookmarkEnd w:id="1076"/>
    <w:bookmarkStart w:name="z1104" w:id="1077"/>
    <w:p>
      <w:pPr>
        <w:spacing w:after="0"/>
        <w:ind w:left="0"/>
        <w:jc w:val="both"/>
      </w:pPr>
      <w:r>
        <w:rPr>
          <w:rFonts w:ascii="Times New Roman"/>
          <w:b w:val="false"/>
          <w:i w:val="false"/>
          <w:color w:val="000000"/>
          <w:sz w:val="28"/>
        </w:rPr>
        <w:t>
      мемлекеттік органдардың даму жоспарлары;</w:t>
      </w:r>
    </w:p>
    <w:bookmarkEnd w:id="1077"/>
    <w:bookmarkStart w:name="z1105" w:id="1078"/>
    <w:p>
      <w:pPr>
        <w:spacing w:after="0"/>
        <w:ind w:left="0"/>
        <w:jc w:val="both"/>
      </w:pPr>
      <w:r>
        <w:rPr>
          <w:rFonts w:ascii="Times New Roman"/>
          <w:b w:val="false"/>
          <w:i w:val="false"/>
          <w:color w:val="000000"/>
          <w:sz w:val="28"/>
        </w:rPr>
        <w:t>
      облыстың, республикалық маңызы бар қаланың, астананың даму жоспарлары;</w:t>
      </w:r>
    </w:p>
    <w:bookmarkEnd w:id="1078"/>
    <w:bookmarkStart w:name="z1106" w:id="1079"/>
    <w:p>
      <w:pPr>
        <w:spacing w:after="0"/>
        <w:ind w:left="0"/>
        <w:jc w:val="both"/>
      </w:pPr>
      <w:r>
        <w:rPr>
          <w:rFonts w:ascii="Times New Roman"/>
          <w:b w:val="false"/>
          <w:i w:val="false"/>
          <w:color w:val="000000"/>
          <w:sz w:val="28"/>
        </w:rPr>
        <w:t>
      республикалық немесе жергілікті бюджеттен шығыстар жоспарланатын квазимемлекеттік сектор субъектілерінің даму жоспарлары, іс-шаралар жоспарлары, сондай-ақ дербес білім беру ұйымдарының ұзақ мерзімді даму стратегиялары.</w:t>
      </w:r>
    </w:p>
    <w:bookmarkEnd w:id="1079"/>
    <w:bookmarkStart w:name="z1107" w:id="1080"/>
    <w:p>
      <w:pPr>
        <w:spacing w:after="0"/>
        <w:ind w:left="0"/>
        <w:jc w:val="both"/>
      </w:pPr>
      <w:r>
        <w:rPr>
          <w:rFonts w:ascii="Times New Roman"/>
          <w:b w:val="false"/>
          <w:i w:val="false"/>
          <w:color w:val="000000"/>
          <w:sz w:val="28"/>
        </w:rPr>
        <w:t>
      3. Ағымдағы қаржы жылы ішінде туындайтын, республикалық және (немесе) жергілікті бюджеттерден қосымша шығыстарды талап ететін Қазақстан Республикасы Мемлекеттік жоспарлау жүйесінің құжаттарында көзделген жаңа бастамаларға және өзге де қосымша іс-шараларға арналған шығыстар даму жоспарын әзірлейтін мемлекеттік органның даму жоспарына, облыстың, республикалық маңызы бар қаланың, астананың даму жоспарына, квазимемлекеттік сектор субъектілерінің даму жоспарларына және (немесе) іс-шаралар жоспарларына енгізілгеннен кейін бюджетте жоспарланады.</w:t>
      </w:r>
    </w:p>
    <w:bookmarkEnd w:id="1080"/>
    <w:bookmarkStart w:name="z1108" w:id="1081"/>
    <w:p>
      <w:pPr>
        <w:spacing w:after="0"/>
        <w:ind w:left="0"/>
        <w:jc w:val="both"/>
      </w:pPr>
      <w:r>
        <w:rPr>
          <w:rFonts w:ascii="Times New Roman"/>
          <w:b w:val="false"/>
          <w:i w:val="false"/>
          <w:color w:val="000000"/>
          <w:sz w:val="28"/>
        </w:rPr>
        <w:t>
      4. Мемлекеттік жоспарлау жөніндегі орталық уәкілетті орган, облыстың, республикалық маңызы бар қаланың, астананың жергілікті атқарушы органы, мемлекеттік орган – республикалық бюджеттік бағдарламаның әкімшісі, мемлекеттік жоспарлау жөніндегі жергілікті уәкілетті орган осы Кодексте көзделген рәсімдерді ескере отырып, тиісінше мемлекеттік органдардың даму жоспарларының жобаларын, облыстардың, республикалық маңызы бар қалалардың, астананың даму жоспарларының жобаларын, квазимемлекеттік сектор субъектілерінің даму жоспарларының жобаларын және (немесе) іс-шаралар жоспарларының жобаларын қарауды қамтамасыз етеді.</w:t>
      </w:r>
    </w:p>
    <w:bookmarkEnd w:id="1081"/>
    <w:bookmarkStart w:name="z1109" w:id="1082"/>
    <w:p>
      <w:pPr>
        <w:spacing w:after="0"/>
        <w:ind w:left="0"/>
        <w:jc w:val="left"/>
      </w:pPr>
      <w:r>
        <w:rPr>
          <w:rFonts w:ascii="Times New Roman"/>
          <w:b/>
          <w:i w:val="false"/>
          <w:color w:val="000000"/>
        </w:rPr>
        <w:t xml:space="preserve"> 36-бап. Мемлекеттік органның даму жоспары және оны қарау тәртібі</w:t>
      </w:r>
    </w:p>
    <w:bookmarkEnd w:id="1082"/>
    <w:bookmarkStart w:name="z1110" w:id="1083"/>
    <w:p>
      <w:pPr>
        <w:spacing w:after="0"/>
        <w:ind w:left="0"/>
        <w:jc w:val="both"/>
      </w:pPr>
      <w:r>
        <w:rPr>
          <w:rFonts w:ascii="Times New Roman"/>
          <w:b w:val="false"/>
          <w:i w:val="false"/>
          <w:color w:val="000000"/>
          <w:sz w:val="28"/>
        </w:rPr>
        <w:t xml:space="preserve">
      1. Мемлекеттік органның даму жоспары мемлекеттік көрсетілетін қызметтердің сапалы ұсынылуын қамтамасыз ету қажеттілігі ескеріле отырып, Қазақстан Республикасы Мемлекеттік жоспарлау жүйесінің жоғары тұрған құжаттарын іске асыруға бағытталған орта мерзімді кезеңдегі орталық мемлекеттік органның қызметін, функцияларды, өкілеттіктер мен құзыреттерді айқындайтын құжат болып табылады. </w:t>
      </w:r>
    </w:p>
    <w:bookmarkEnd w:id="1083"/>
    <w:bookmarkStart w:name="z1111" w:id="1084"/>
    <w:p>
      <w:pPr>
        <w:spacing w:after="0"/>
        <w:ind w:left="0"/>
        <w:jc w:val="both"/>
      </w:pPr>
      <w:r>
        <w:rPr>
          <w:rFonts w:ascii="Times New Roman"/>
          <w:b w:val="false"/>
          <w:i w:val="false"/>
          <w:color w:val="000000"/>
          <w:sz w:val="28"/>
        </w:rPr>
        <w:t>
      2. Даму жоспарларын әзірлемейтін орталық мемлекеттік органдардың тізбесін Қазақстан Республикасының Мемлекеттік жоспарлау жүйесі шеңберінде Қазақстан Республикасының Үкіметі белгілейді.</w:t>
      </w:r>
    </w:p>
    <w:bookmarkEnd w:id="1084"/>
    <w:bookmarkStart w:name="z1112" w:id="1085"/>
    <w:p>
      <w:pPr>
        <w:spacing w:after="0"/>
        <w:ind w:left="0"/>
        <w:jc w:val="both"/>
      </w:pPr>
      <w:r>
        <w:rPr>
          <w:rFonts w:ascii="Times New Roman"/>
          <w:b w:val="false"/>
          <w:i w:val="false"/>
          <w:color w:val="000000"/>
          <w:sz w:val="28"/>
        </w:rPr>
        <w:t>
      3. Мемлекеттік органның даму жоспары Қазақстан Республикасының Мемлекеттік жоспарлау жүйесіне сәйкес мемлекеттік жоспарлау жөніндегі орталық уәкілетті органмен келісу бойынша әрбір үш жыл сайын бесжылдық кезеңге әзірленеді және бекітіледі.</w:t>
      </w:r>
    </w:p>
    <w:bookmarkEnd w:id="1085"/>
    <w:bookmarkStart w:name="z1113" w:id="1086"/>
    <w:p>
      <w:pPr>
        <w:spacing w:after="0"/>
        <w:ind w:left="0"/>
        <w:jc w:val="both"/>
      </w:pPr>
      <w:r>
        <w:rPr>
          <w:rFonts w:ascii="Times New Roman"/>
          <w:b w:val="false"/>
          <w:i w:val="false"/>
          <w:color w:val="000000"/>
          <w:sz w:val="28"/>
        </w:rPr>
        <w:t xml:space="preserve">
      4. Мемлекеттік органның даму жоспарына мыналар енгізіледі: </w:t>
      </w:r>
    </w:p>
    <w:bookmarkEnd w:id="1086"/>
    <w:bookmarkStart w:name="z1114" w:id="1087"/>
    <w:p>
      <w:pPr>
        <w:spacing w:after="0"/>
        <w:ind w:left="0"/>
        <w:jc w:val="both"/>
      </w:pPr>
      <w:r>
        <w:rPr>
          <w:rFonts w:ascii="Times New Roman"/>
          <w:b w:val="false"/>
          <w:i w:val="false"/>
          <w:color w:val="000000"/>
          <w:sz w:val="28"/>
        </w:rPr>
        <w:t>
      1) нысаналы индикаторлар, оларға қол жеткізуді мемлекеттік орган қамтамасыз етеді және оның қызметіне және бюджет қаражатына байланысты болады;</w:t>
      </w:r>
    </w:p>
    <w:bookmarkEnd w:id="1087"/>
    <w:bookmarkStart w:name="z1115" w:id="1088"/>
    <w:p>
      <w:pPr>
        <w:spacing w:after="0"/>
        <w:ind w:left="0"/>
        <w:jc w:val="both"/>
      </w:pPr>
      <w:r>
        <w:rPr>
          <w:rFonts w:ascii="Times New Roman"/>
          <w:b w:val="false"/>
          <w:i w:val="false"/>
          <w:color w:val="000000"/>
          <w:sz w:val="28"/>
        </w:rPr>
        <w:t>
      2) нысаналы индикаторлар, оларға қол жеткізуді бірнеше мемлекеттік орган, өңір және (немесе) квазимемлекеттік сектор субъектісі ведомствоаралық өзара іс-қимыл шеңберінде қамтамасыз етеді және бюджет қаражатына байланысты болады;</w:t>
      </w:r>
    </w:p>
    <w:bookmarkEnd w:id="1088"/>
    <w:bookmarkStart w:name="z1116" w:id="1089"/>
    <w:p>
      <w:pPr>
        <w:spacing w:after="0"/>
        <w:ind w:left="0"/>
        <w:jc w:val="both"/>
      </w:pPr>
      <w:r>
        <w:rPr>
          <w:rFonts w:ascii="Times New Roman"/>
          <w:b w:val="false"/>
          <w:i w:val="false"/>
          <w:color w:val="000000"/>
          <w:sz w:val="28"/>
        </w:rPr>
        <w:t>
      3) макроиндикаторлар, оларға қол жеткізу ведомствоаралық өзара іс-қимыл шеңберінде бірнеше мемлекеттік органның, өңірдің және (немесе) квазимемлекеттік сектор субъектісінің қызметіне байланысты болады және бюджет қаражатына байланысты емес.</w:t>
      </w:r>
    </w:p>
    <w:bookmarkEnd w:id="1089"/>
    <w:bookmarkStart w:name="z1117" w:id="1090"/>
    <w:p>
      <w:pPr>
        <w:spacing w:after="0"/>
        <w:ind w:left="0"/>
        <w:jc w:val="both"/>
      </w:pPr>
      <w:r>
        <w:rPr>
          <w:rFonts w:ascii="Times New Roman"/>
          <w:b w:val="false"/>
          <w:i w:val="false"/>
          <w:color w:val="000000"/>
          <w:sz w:val="28"/>
        </w:rPr>
        <w:t>
      Осы тармақтың бірінші бөлігінің 1), 2) және 3) тармақшаларында көрсетілген нысаналы индикаторлар даму жоспарында жекелеген қосымшалар түрінде көрсетіледі.</w:t>
      </w:r>
    </w:p>
    <w:bookmarkEnd w:id="1090"/>
    <w:bookmarkStart w:name="z1118" w:id="1091"/>
    <w:p>
      <w:pPr>
        <w:spacing w:after="0"/>
        <w:ind w:left="0"/>
        <w:jc w:val="both"/>
      </w:pPr>
      <w:r>
        <w:rPr>
          <w:rFonts w:ascii="Times New Roman"/>
          <w:b w:val="false"/>
          <w:i w:val="false"/>
          <w:color w:val="000000"/>
          <w:sz w:val="28"/>
        </w:rPr>
        <w:t xml:space="preserve">
      5. Мемлекеттік органдардың даму жоспарларына Қазақстан Республикасы Мемлекеттік жоспарлау жүйесінің құжаттары негізінде әзірленген инвестициялық жоспарлар қоса беріледі. </w:t>
      </w:r>
    </w:p>
    <w:bookmarkEnd w:id="1091"/>
    <w:bookmarkStart w:name="z1119" w:id="1092"/>
    <w:p>
      <w:pPr>
        <w:spacing w:after="0"/>
        <w:ind w:left="0"/>
        <w:jc w:val="both"/>
      </w:pPr>
      <w:r>
        <w:rPr>
          <w:rFonts w:ascii="Times New Roman"/>
          <w:b w:val="false"/>
          <w:i w:val="false"/>
          <w:color w:val="000000"/>
          <w:sz w:val="28"/>
        </w:rPr>
        <w:t>
      Мемлекеттік органның инвестициялық жоспары осы Кодекстің 148-бабына сәйкес әзірленеді және қолданылады.</w:t>
      </w:r>
    </w:p>
    <w:bookmarkEnd w:id="1092"/>
    <w:bookmarkStart w:name="z1120" w:id="1093"/>
    <w:p>
      <w:pPr>
        <w:spacing w:after="0"/>
        <w:ind w:left="0"/>
        <w:jc w:val="both"/>
      </w:pPr>
      <w:r>
        <w:rPr>
          <w:rFonts w:ascii="Times New Roman"/>
          <w:b w:val="false"/>
          <w:i w:val="false"/>
          <w:color w:val="000000"/>
          <w:sz w:val="28"/>
        </w:rPr>
        <w:t>
      6. Даму жоспарын бекіту үшін мемлекеттік орган ведомстволық бюджет комиссиясының оң ұсынысы бар даму жоспарының жобасын мемлекеттік органның қолданыстағы даму жоспары аяқталатын жылдың 1 сәуірінен кешіктірмей мемлекеттік жоспарлау жөніндегі орталық уәкілетті органға қарауға енгізеді.</w:t>
      </w:r>
    </w:p>
    <w:bookmarkEnd w:id="1093"/>
    <w:bookmarkStart w:name="z1121" w:id="1094"/>
    <w:p>
      <w:pPr>
        <w:spacing w:after="0"/>
        <w:ind w:left="0"/>
        <w:jc w:val="both"/>
      </w:pPr>
      <w:r>
        <w:rPr>
          <w:rFonts w:ascii="Times New Roman"/>
          <w:b w:val="false"/>
          <w:i w:val="false"/>
          <w:color w:val="000000"/>
          <w:sz w:val="28"/>
        </w:rPr>
        <w:t>
      Мемлекеттік жоспарлау жөніндегі орталық уәкілетті орган осы Кодекстің 46-бабына сәйкес жүзеге асырылатын нәтижелерді бағалау қорытындыларын ескере отырып, мемлекеттік органдардың даму жоспарларының жобаларын олардың Қазақстан Республикасының заңнамасында белгіленген талаптарға сәйкестігі тұрғысынан қарайды.</w:t>
      </w:r>
    </w:p>
    <w:bookmarkEnd w:id="1094"/>
    <w:bookmarkStart w:name="z1122" w:id="1095"/>
    <w:p>
      <w:pPr>
        <w:spacing w:after="0"/>
        <w:ind w:left="0"/>
        <w:jc w:val="both"/>
      </w:pPr>
      <w:r>
        <w:rPr>
          <w:rFonts w:ascii="Times New Roman"/>
          <w:b w:val="false"/>
          <w:i w:val="false"/>
          <w:color w:val="000000"/>
          <w:sz w:val="28"/>
        </w:rPr>
        <w:t xml:space="preserve">
      Мемлекеттік жоспарлау жөніндегі орталық уәкілетті органның қорытындысы осы Кодекстің 43-бабына сәйкес жүргізілетін шығыстарды стратегиялық шолу қорытындылары негізінде мақсаттар мен нысаналы индикаторлардың басымдығы көрсетіле отырып қалыптастырылады және Республикалық бюджет комиссиясының қарауына шығару үшін бюджеттік жоспарлау жөніндегі орталық уәкілетті органға және тиісті бюджеттік бағдарламалардың әкімшілеріне ағымдағы қаржы жылының 1 мамырынан кешіктірілмей жіберіледі. </w:t>
      </w:r>
    </w:p>
    <w:bookmarkEnd w:id="1095"/>
    <w:bookmarkStart w:name="z1123" w:id="1096"/>
    <w:p>
      <w:pPr>
        <w:spacing w:after="0"/>
        <w:ind w:left="0"/>
        <w:jc w:val="both"/>
      </w:pPr>
      <w:r>
        <w:rPr>
          <w:rFonts w:ascii="Times New Roman"/>
          <w:b w:val="false"/>
          <w:i w:val="false"/>
          <w:color w:val="000000"/>
          <w:sz w:val="28"/>
        </w:rPr>
        <w:t>
      Мемлекеттік органның пысықталған даму жоспарының жобасын бюджеттік бағдарламаның әкімшісі осы Кодекстің 75-бабының 12-тармағына сәйкес бюджеттік бағдарламаның паспортымен бір мезгілде мемлекеттік жоспарлау жөніндегі орталық уәкілетті органға қарау үшін енгізеді.</w:t>
      </w:r>
    </w:p>
    <w:bookmarkEnd w:id="1096"/>
    <w:bookmarkStart w:name="z1124" w:id="1097"/>
    <w:p>
      <w:pPr>
        <w:spacing w:after="0"/>
        <w:ind w:left="0"/>
        <w:jc w:val="both"/>
      </w:pPr>
      <w:r>
        <w:rPr>
          <w:rFonts w:ascii="Times New Roman"/>
          <w:b w:val="false"/>
          <w:i w:val="false"/>
          <w:color w:val="000000"/>
          <w:sz w:val="28"/>
        </w:rPr>
        <w:t>
      7. Мемлекеттік органның даму жоспарының жобасын мемлекеттік органның басшысы мемлекеттік органның қолданыстағы даму жоспары аяқталатын жылдың 30 желтоқсанынан кешіктірмей мемлекеттік жоспарлау және бюджеттік жоспарлау жөніндегі орталық уәкілетті органдармен келісу бойынша бекітеді.</w:t>
      </w:r>
    </w:p>
    <w:bookmarkEnd w:id="1097"/>
    <w:bookmarkStart w:name="z1125" w:id="1098"/>
    <w:p>
      <w:pPr>
        <w:spacing w:after="0"/>
        <w:ind w:left="0"/>
        <w:jc w:val="both"/>
      </w:pPr>
      <w:r>
        <w:rPr>
          <w:rFonts w:ascii="Times New Roman"/>
          <w:b w:val="false"/>
          <w:i w:val="false"/>
          <w:color w:val="000000"/>
          <w:sz w:val="28"/>
        </w:rPr>
        <w:t>
      8. Мемлекеттік жоспарлау жөніндегі орталық уәкілетті орган мақсаттар мен нысаналы индикаторлар, олардың декомпозициясы туралы жиынтық сандық мәліметтерді қамтитын мемлекеттік органдардың бекітілген даму жоспарлары туралы біріктірілген жиынтық ақпаратты өзі айқындаған тәртіппен қалыптастырады және осы Кодекстің 90-бабында көзделген құжаттар мен материалдардың құрамына енгізу үшін бюджеттік жоспарлау жөніндегі орталық уәкілетті органға жібереді.</w:t>
      </w:r>
    </w:p>
    <w:bookmarkEnd w:id="1098"/>
    <w:bookmarkStart w:name="z1126" w:id="1099"/>
    <w:p>
      <w:pPr>
        <w:spacing w:after="0"/>
        <w:ind w:left="0"/>
        <w:jc w:val="both"/>
      </w:pPr>
      <w:r>
        <w:rPr>
          <w:rFonts w:ascii="Times New Roman"/>
          <w:b w:val="false"/>
          <w:i w:val="false"/>
          <w:color w:val="000000"/>
          <w:sz w:val="28"/>
        </w:rPr>
        <w:t>
      9. Мемлекеттік органның даму жоспарына өзгерістер мен толықтырулар енгізуге:</w:t>
      </w:r>
    </w:p>
    <w:bookmarkEnd w:id="1099"/>
    <w:bookmarkStart w:name="z1127" w:id="1100"/>
    <w:p>
      <w:pPr>
        <w:spacing w:after="0"/>
        <w:ind w:left="0"/>
        <w:jc w:val="both"/>
      </w:pPr>
      <w:r>
        <w:rPr>
          <w:rFonts w:ascii="Times New Roman"/>
          <w:b w:val="false"/>
          <w:i w:val="false"/>
          <w:color w:val="000000"/>
          <w:sz w:val="28"/>
        </w:rPr>
        <w:t xml:space="preserve">
      1) республикалық бюджет туралы заңдарды және оларға өзгерістер мен толықтырулар енгізу туралы заңдарды қоспағанда, Қазақстан Республикасының жаңа заңдары қабылданған не қолданыстағыларына өзгерістер және (немесе) толықтырулар енгізілген; </w:t>
      </w:r>
    </w:p>
    <w:bookmarkEnd w:id="1100"/>
    <w:bookmarkStart w:name="z1128" w:id="1101"/>
    <w:p>
      <w:pPr>
        <w:spacing w:after="0"/>
        <w:ind w:left="0"/>
        <w:jc w:val="both"/>
      </w:pPr>
      <w:r>
        <w:rPr>
          <w:rFonts w:ascii="Times New Roman"/>
          <w:b w:val="false"/>
          <w:i w:val="false"/>
          <w:color w:val="000000"/>
          <w:sz w:val="28"/>
        </w:rPr>
        <w:t>
      2) Қазақстан Республикасы Мемлекеттік жоспарлау жүйесінің жаңа құжаттары қабылданған не қолданыстағыларына өзгерістер және (немесе) толықтырулар енгізілген;</w:t>
      </w:r>
    </w:p>
    <w:bookmarkEnd w:id="1101"/>
    <w:bookmarkStart w:name="z1129" w:id="1102"/>
    <w:p>
      <w:pPr>
        <w:spacing w:after="0"/>
        <w:ind w:left="0"/>
        <w:jc w:val="both"/>
      </w:pPr>
      <w:r>
        <w:rPr>
          <w:rFonts w:ascii="Times New Roman"/>
          <w:b w:val="false"/>
          <w:i w:val="false"/>
          <w:color w:val="000000"/>
          <w:sz w:val="28"/>
        </w:rPr>
        <w:t>
      3) мемлекеттік органның функциялары, құрылымы өзгерген;</w:t>
      </w:r>
    </w:p>
    <w:bookmarkEnd w:id="1102"/>
    <w:bookmarkStart w:name="z1130" w:id="1103"/>
    <w:p>
      <w:pPr>
        <w:spacing w:after="0"/>
        <w:ind w:left="0"/>
        <w:jc w:val="both"/>
      </w:pPr>
      <w:r>
        <w:rPr>
          <w:rFonts w:ascii="Times New Roman"/>
          <w:b w:val="false"/>
          <w:i w:val="false"/>
          <w:color w:val="000000"/>
          <w:sz w:val="28"/>
        </w:rPr>
        <w:t xml:space="preserve">
      4) Қазақстан Республикасы Президентінің және (немесе) Қазақстан Республикасы Үкіметінің тапсырмаларын іске асыру қажет болған жағдайларда жол беріледі. </w:t>
      </w:r>
    </w:p>
    <w:bookmarkEnd w:id="1103"/>
    <w:bookmarkStart w:name="z1131" w:id="1104"/>
    <w:p>
      <w:pPr>
        <w:spacing w:after="0"/>
        <w:ind w:left="0"/>
        <w:jc w:val="both"/>
      </w:pPr>
      <w:r>
        <w:rPr>
          <w:rFonts w:ascii="Times New Roman"/>
          <w:b w:val="false"/>
          <w:i w:val="false"/>
          <w:color w:val="000000"/>
          <w:sz w:val="28"/>
        </w:rPr>
        <w:t xml:space="preserve">
      10. Мемлекеттік органдар даму жоспарларының іске асырылуы туралы есептерді дайындайды, оларды шоғырландыру үшін мемлекеттік жоспарлау жөніндегі уәкілетті органға жібереді. </w:t>
      </w:r>
    </w:p>
    <w:bookmarkEnd w:id="1104"/>
    <w:bookmarkStart w:name="z1132" w:id="1105"/>
    <w:p>
      <w:pPr>
        <w:spacing w:after="0"/>
        <w:ind w:left="0"/>
        <w:jc w:val="both"/>
      </w:pPr>
      <w:r>
        <w:rPr>
          <w:rFonts w:ascii="Times New Roman"/>
          <w:b w:val="false"/>
          <w:i w:val="false"/>
          <w:color w:val="000000"/>
          <w:sz w:val="28"/>
        </w:rPr>
        <w:t xml:space="preserve">
      11. Мемлекеттік жоспарлау жөніндегі орталық уәкілетті орган мақсаттар мен нысаналы индикаторларға қол жеткізу, олардың декомпозициясы туралы жиынтық сандық мәліметтерді қамтитын барлық орталық мемлекеттік органның даму жоспарларының іске асырылуы туралы шоғырландырылған есепті өзі айқындаған тәртіппен қалыптастырады және республикалық бюджеттің атқарылуы туралы жылдық есепке енгізу үшін бюджетті атқару жөніндегі орталық уәкілетті органға жібереді. </w:t>
      </w:r>
    </w:p>
    <w:bookmarkEnd w:id="1105"/>
    <w:bookmarkStart w:name="z1133" w:id="1106"/>
    <w:p>
      <w:pPr>
        <w:spacing w:after="0"/>
        <w:ind w:left="0"/>
        <w:jc w:val="both"/>
      </w:pPr>
      <w:r>
        <w:rPr>
          <w:rFonts w:ascii="Times New Roman"/>
          <w:b w:val="false"/>
          <w:i w:val="false"/>
          <w:color w:val="000000"/>
          <w:sz w:val="28"/>
        </w:rPr>
        <w:t xml:space="preserve">
      12. Мемлекеттік органдардың даму жоспарларының іске асырылуы туралы есептер негізінде осы Кодекстің 46-бабына сәйкес оларды бағалау жүзеге асырылады. </w:t>
      </w:r>
    </w:p>
    <w:bookmarkEnd w:id="1106"/>
    <w:bookmarkStart w:name="z1134" w:id="1107"/>
    <w:p>
      <w:pPr>
        <w:spacing w:after="0"/>
        <w:ind w:left="0"/>
        <w:jc w:val="both"/>
      </w:pPr>
      <w:r>
        <w:rPr>
          <w:rFonts w:ascii="Times New Roman"/>
          <w:b w:val="false"/>
          <w:i w:val="false"/>
          <w:color w:val="000000"/>
          <w:sz w:val="28"/>
        </w:rPr>
        <w:t xml:space="preserve">
      Сыртқы мемлекеттік аудит және қаржылық бақылау органдары жүргізетін бағалау "Мемлекеттік аудит және қаржылық бақылау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bookmarkEnd w:id="1107"/>
    <w:bookmarkStart w:name="z1135" w:id="1108"/>
    <w:p>
      <w:pPr>
        <w:spacing w:after="0"/>
        <w:ind w:left="0"/>
        <w:jc w:val="both"/>
      </w:pPr>
      <w:r>
        <w:rPr>
          <w:rFonts w:ascii="Times New Roman"/>
          <w:b w:val="false"/>
          <w:i w:val="false"/>
          <w:color w:val="000000"/>
          <w:sz w:val="28"/>
        </w:rPr>
        <w:t xml:space="preserve">
      13. Мемлекеттік органның даму жоспарын әзірлеу, келісу, бекіту, жариялау және оған өзгерістер және (немесе) толықтырулар енгізу, мемлекеттік органның даму жоспарының іске асырылуы туралы есепті қалыптастыру және мемлекеттік органның даму жоспарының іске асырылуын мониторингтеу тәртібін мемлекеттік жоспарлау жөніндегі орталық уәкілетті орган айқындайды. </w:t>
      </w:r>
    </w:p>
    <w:bookmarkEnd w:id="1108"/>
    <w:bookmarkStart w:name="z1136" w:id="1109"/>
    <w:p>
      <w:pPr>
        <w:spacing w:after="0"/>
        <w:ind w:left="0"/>
        <w:jc w:val="both"/>
      </w:pPr>
      <w:r>
        <w:rPr>
          <w:rFonts w:ascii="Times New Roman"/>
          <w:b w:val="false"/>
          <w:i w:val="false"/>
          <w:color w:val="000000"/>
          <w:sz w:val="28"/>
        </w:rPr>
        <w:t>
      14. Мемлекеттік органның даму жоспары және оның іске асырылуы туралы есеп, мемлекеттік органдардың бекітілген даму жоспарлары туралы біріктірілген жиынтық ақпарат, мемлекеттік органдардың даму жоспарларының іске асырылуы туралы шоғырландырылған есеп осы Кодекстің 40-бабына сәйкес жариялануға жатады.</w:t>
      </w:r>
    </w:p>
    <w:bookmarkEnd w:id="1109"/>
    <w:bookmarkStart w:name="z1137" w:id="1110"/>
    <w:p>
      <w:pPr>
        <w:spacing w:after="0"/>
        <w:ind w:left="0"/>
        <w:jc w:val="both"/>
      </w:pPr>
      <w:r>
        <w:rPr>
          <w:rFonts w:ascii="Times New Roman"/>
          <w:b w:val="false"/>
          <w:i w:val="false"/>
          <w:color w:val="000000"/>
          <w:sz w:val="28"/>
        </w:rPr>
        <w:t>
      15. Даму жоспарын әзірлеуші мемлекеттік органның бірінші басшысы осы Кодекстің 41-бабына сәйкес Қазақстан Республикасының заңдарында белгіленген жауаптылықта болады.</w:t>
      </w:r>
    </w:p>
    <w:bookmarkEnd w:id="1110"/>
    <w:bookmarkStart w:name="z1138" w:id="1111"/>
    <w:p>
      <w:pPr>
        <w:spacing w:after="0"/>
        <w:ind w:left="0"/>
        <w:jc w:val="left"/>
      </w:pPr>
      <w:r>
        <w:rPr>
          <w:rFonts w:ascii="Times New Roman"/>
          <w:b/>
          <w:i w:val="false"/>
          <w:color w:val="000000"/>
        </w:rPr>
        <w:t xml:space="preserve"> 37-бап. Облыстың, республикалық маңызы бар қаланың, астананың даму жоспары және оны қарау тәртібі</w:t>
      </w:r>
    </w:p>
    <w:bookmarkEnd w:id="1111"/>
    <w:bookmarkStart w:name="z1139" w:id="1112"/>
    <w:p>
      <w:pPr>
        <w:spacing w:after="0"/>
        <w:ind w:left="0"/>
        <w:jc w:val="both"/>
      </w:pPr>
      <w:r>
        <w:rPr>
          <w:rFonts w:ascii="Times New Roman"/>
          <w:b w:val="false"/>
          <w:i w:val="false"/>
          <w:color w:val="000000"/>
          <w:sz w:val="28"/>
        </w:rPr>
        <w:t xml:space="preserve">
      1. Облыстың, республикалық маңызы бар қаланың, астананың даму жоспары Қазақстан Республикасы Мемлекеттік жоспарлау жүйесінің құжаттары негізінде тиісті облыстың, республикалық маңызы бар қаланың, астананың ерекшелігі ескеріле отырып, олардың дамуын айқындайтын құжат болып табылады. </w:t>
      </w:r>
    </w:p>
    <w:bookmarkEnd w:id="1112"/>
    <w:bookmarkStart w:name="z1140" w:id="1113"/>
    <w:p>
      <w:pPr>
        <w:spacing w:after="0"/>
        <w:ind w:left="0"/>
        <w:jc w:val="both"/>
      </w:pPr>
      <w:r>
        <w:rPr>
          <w:rFonts w:ascii="Times New Roman"/>
          <w:b w:val="false"/>
          <w:i w:val="false"/>
          <w:color w:val="000000"/>
          <w:sz w:val="28"/>
        </w:rPr>
        <w:t>
      2. Облыстың, республикалық маңызы бар қаланың, астананың даму жоспарына жергілікті бюджет кірісіне енгізілмеген түсімдер көлемі мен жер қойнауын пайдалануға арналған келісімшарттарға сәйкес жер қойнауын пайдаланушылардың өңірдің әлеуметтік-экономикалық дамуына және оның инфрақұрылымын дамытуға аудару жөніндегі, оның ішінде жер қойнауын пайдаланушы жүргізген жұмыстар мен көрсеткен қызметтер бойынша міндеттемелерді орындау шеңберінде облыстық әкімдік, республикалық маңызы бар қала, астана әкімдігі мен жер қойнауын пайдаланушылар арасында жасалған меморандумдарға сәйкес шығыстар көрсетілген іс-шаралар туралы ақпарат енгізіледі.</w:t>
      </w:r>
    </w:p>
    <w:bookmarkEnd w:id="1113"/>
    <w:bookmarkStart w:name="z1141" w:id="1114"/>
    <w:p>
      <w:pPr>
        <w:spacing w:after="0"/>
        <w:ind w:left="0"/>
        <w:jc w:val="both"/>
      </w:pPr>
      <w:r>
        <w:rPr>
          <w:rFonts w:ascii="Times New Roman"/>
          <w:b w:val="false"/>
          <w:i w:val="false"/>
          <w:color w:val="000000"/>
          <w:sz w:val="28"/>
        </w:rPr>
        <w:t>
      3. Облыстың, республикалық маңызы бар қаланың, астананың даму жоспарының мақсаттары мен нысаналы индикаторлары Қазақстан Республикасы Мемлекеттік жоспарлау жүйесінің жоғары тұрған құжаттарынан декомпозицияланады.</w:t>
      </w:r>
    </w:p>
    <w:bookmarkEnd w:id="1114"/>
    <w:bookmarkStart w:name="z1142" w:id="1115"/>
    <w:p>
      <w:pPr>
        <w:spacing w:after="0"/>
        <w:ind w:left="0"/>
        <w:jc w:val="both"/>
      </w:pPr>
      <w:r>
        <w:rPr>
          <w:rFonts w:ascii="Times New Roman"/>
          <w:b w:val="false"/>
          <w:i w:val="false"/>
          <w:color w:val="000000"/>
          <w:sz w:val="28"/>
        </w:rPr>
        <w:t xml:space="preserve">
      4. Облыстың, республикалық маңызы бар қаланың, астананың даму жоспарына мыналар енгізіледі: </w:t>
      </w:r>
    </w:p>
    <w:bookmarkEnd w:id="1115"/>
    <w:bookmarkStart w:name="z1143" w:id="1116"/>
    <w:p>
      <w:pPr>
        <w:spacing w:after="0"/>
        <w:ind w:left="0"/>
        <w:jc w:val="both"/>
      </w:pPr>
      <w:r>
        <w:rPr>
          <w:rFonts w:ascii="Times New Roman"/>
          <w:b w:val="false"/>
          <w:i w:val="false"/>
          <w:color w:val="000000"/>
          <w:sz w:val="28"/>
        </w:rPr>
        <w:t>
      1) нысаналы индикаторлар, оларға қол жеткізуді жергілікті атқарушы орган қамтамасыз етеді және оның қызметіне және бюджет қаражатына байланысты болады;</w:t>
      </w:r>
    </w:p>
    <w:bookmarkEnd w:id="1116"/>
    <w:bookmarkStart w:name="z1144" w:id="1117"/>
    <w:p>
      <w:pPr>
        <w:spacing w:after="0"/>
        <w:ind w:left="0"/>
        <w:jc w:val="both"/>
      </w:pPr>
      <w:r>
        <w:rPr>
          <w:rFonts w:ascii="Times New Roman"/>
          <w:b w:val="false"/>
          <w:i w:val="false"/>
          <w:color w:val="000000"/>
          <w:sz w:val="28"/>
        </w:rPr>
        <w:t>
      2) нысаналы индикаторлар, оларға қол жеткізуді бірнеше өңір және (немесе) квазимемлекеттік сектор субъектілері ведомствоаралық өзара іс-қимыл шеңберінде қамтамасыз етеді және бюджет қаражатына байланысты болады;</w:t>
      </w:r>
    </w:p>
    <w:bookmarkEnd w:id="1117"/>
    <w:bookmarkStart w:name="z1145" w:id="1118"/>
    <w:p>
      <w:pPr>
        <w:spacing w:after="0"/>
        <w:ind w:left="0"/>
        <w:jc w:val="both"/>
      </w:pPr>
      <w:r>
        <w:rPr>
          <w:rFonts w:ascii="Times New Roman"/>
          <w:b w:val="false"/>
          <w:i w:val="false"/>
          <w:color w:val="000000"/>
          <w:sz w:val="28"/>
        </w:rPr>
        <w:t xml:space="preserve">
      3) макроиндикаторлар, оларға қол жеткізу бірнеше өңірдің және (немесе) квазимемлекеттік сектор субъектісінің қызметіне байланысты болады және бюджет қаражатына байланысты емес. </w:t>
      </w:r>
    </w:p>
    <w:bookmarkEnd w:id="1118"/>
    <w:bookmarkStart w:name="z1146" w:id="1119"/>
    <w:p>
      <w:pPr>
        <w:spacing w:after="0"/>
        <w:ind w:left="0"/>
        <w:jc w:val="both"/>
      </w:pPr>
      <w:r>
        <w:rPr>
          <w:rFonts w:ascii="Times New Roman"/>
          <w:b w:val="false"/>
          <w:i w:val="false"/>
          <w:color w:val="000000"/>
          <w:sz w:val="28"/>
        </w:rPr>
        <w:t>
      Осы тармақтың бірінші бөлігінің 1), 2) және 3) тармақшаларында көрсетілген нысаналы индикаторлар даму жоспарында жекелеген қосымшалар түрінде көрсетіледі.</w:t>
      </w:r>
    </w:p>
    <w:bookmarkEnd w:id="1119"/>
    <w:bookmarkStart w:name="z1147" w:id="1120"/>
    <w:p>
      <w:pPr>
        <w:spacing w:after="0"/>
        <w:ind w:left="0"/>
        <w:jc w:val="both"/>
      </w:pPr>
      <w:r>
        <w:rPr>
          <w:rFonts w:ascii="Times New Roman"/>
          <w:b w:val="false"/>
          <w:i w:val="false"/>
          <w:color w:val="000000"/>
          <w:sz w:val="28"/>
        </w:rPr>
        <w:t xml:space="preserve">
      5. Облыстардың, республикалық маңызы бар қалалардың, астананың даму жоспарларына Қазақстан Республикасы Мемлекеттік жоспарлау жүйесінің құжаттары негізінде әзірленген инвестициялық жоспарлар қоса беріледі. </w:t>
      </w:r>
    </w:p>
    <w:bookmarkEnd w:id="1120"/>
    <w:bookmarkStart w:name="z1148" w:id="1121"/>
    <w:p>
      <w:pPr>
        <w:spacing w:after="0"/>
        <w:ind w:left="0"/>
        <w:jc w:val="both"/>
      </w:pPr>
      <w:r>
        <w:rPr>
          <w:rFonts w:ascii="Times New Roman"/>
          <w:b w:val="false"/>
          <w:i w:val="false"/>
          <w:color w:val="000000"/>
          <w:sz w:val="28"/>
        </w:rPr>
        <w:t>
      Облыстың, республикалық маңызы бар қаланың, астананың инвестициялық жоспары осы Кодекстің 148-бабына сәйкес әзірленеді және қолданылады.</w:t>
      </w:r>
    </w:p>
    <w:bookmarkEnd w:id="1121"/>
    <w:bookmarkStart w:name="z1149" w:id="1122"/>
    <w:p>
      <w:pPr>
        <w:spacing w:after="0"/>
        <w:ind w:left="0"/>
        <w:jc w:val="both"/>
      </w:pPr>
      <w:r>
        <w:rPr>
          <w:rFonts w:ascii="Times New Roman"/>
          <w:b w:val="false"/>
          <w:i w:val="false"/>
          <w:color w:val="000000"/>
          <w:sz w:val="28"/>
        </w:rPr>
        <w:t xml:space="preserve">
      6. Облыстың, республикалық маңызы бар қаланың, астананың даму жоспарын Қазақстан Республикасының Мемлекеттік жоспарлау жүйесіне сәйкес облыстың, республикалық маңызы бар қаланың, астананың жергілікті атқарушы органы ең төмен стандарттарды, елді мекендерге арналған өңірлік стандарттар жүйесін міндетті түрде қолдану арқылы әрбір үш жыл сайын бесжылдық кезеңге әзірлейді, оларды орталық салалық мемлекеттік органдар, өңірлік саясат жөніндегі орталық уәкілетті орган келіседі және тиісті мәслихат бекітеді. </w:t>
      </w:r>
    </w:p>
    <w:bookmarkEnd w:id="1122"/>
    <w:bookmarkStart w:name="z1150" w:id="1123"/>
    <w:p>
      <w:pPr>
        <w:spacing w:after="0"/>
        <w:ind w:left="0"/>
        <w:jc w:val="both"/>
      </w:pPr>
      <w:r>
        <w:rPr>
          <w:rFonts w:ascii="Times New Roman"/>
          <w:b w:val="false"/>
          <w:i w:val="false"/>
          <w:color w:val="000000"/>
          <w:sz w:val="28"/>
        </w:rPr>
        <w:t>
      7. Облыстың, республикалық маңызы бар қаланың, астананың даму жоспарын келісу үшін облыстың, республикалық маңызы бар қаланың, астананың жергілікті атқарушы органы орталық салалық мемлекеттік органдармен келісілген даму жоспарының жобасын мемлекеттік органның қолданыстағы даму жоспары аяқталатын жылдың 1 сәуірінен кешіктірмей өңірлік саясат жөніндегі орталық уәкілетті органға қарауға енгізеді.</w:t>
      </w:r>
    </w:p>
    <w:bookmarkEnd w:id="1123"/>
    <w:bookmarkStart w:name="z1151" w:id="1124"/>
    <w:p>
      <w:pPr>
        <w:spacing w:after="0"/>
        <w:ind w:left="0"/>
        <w:jc w:val="both"/>
      </w:pPr>
      <w:r>
        <w:rPr>
          <w:rFonts w:ascii="Times New Roman"/>
          <w:b w:val="false"/>
          <w:i w:val="false"/>
          <w:color w:val="000000"/>
          <w:sz w:val="28"/>
        </w:rPr>
        <w:t>
      Өңірлік саясат жөніндегі орталық уәкілетті орган облыстың, республикалық маңызы бар қаланың, астананың даму жоспарларының жобаларын олардың Қазақстан Республикасының заңнамасында белгіленген талаптарға сәйкестігі тұрғысынан қарайды.</w:t>
      </w:r>
    </w:p>
    <w:bookmarkEnd w:id="1124"/>
    <w:bookmarkStart w:name="z1152" w:id="1125"/>
    <w:p>
      <w:pPr>
        <w:spacing w:after="0"/>
        <w:ind w:left="0"/>
        <w:jc w:val="both"/>
      </w:pPr>
      <w:r>
        <w:rPr>
          <w:rFonts w:ascii="Times New Roman"/>
          <w:b w:val="false"/>
          <w:i w:val="false"/>
          <w:color w:val="000000"/>
          <w:sz w:val="28"/>
        </w:rPr>
        <w:t>
      Өңірлік саясат жөніндегі орталық уәкілетті орган облыстың, республикалық маңызы бар қаланың, астананың даму жоспарын қараудың қорытындысы бойынша облыстың, республикалық маңызы бар қаланың, астананың даму жоспарының жобасы келіп түскеннен кейін бір ай ішінде қорытынды қалыптастырады және облыстың, республикалық маңызы бар қаланың, астананың жергілікті атқарушы органына жібереді.</w:t>
      </w:r>
    </w:p>
    <w:bookmarkEnd w:id="1125"/>
    <w:bookmarkStart w:name="z1153" w:id="1126"/>
    <w:p>
      <w:pPr>
        <w:spacing w:after="0"/>
        <w:ind w:left="0"/>
        <w:jc w:val="both"/>
      </w:pPr>
      <w:r>
        <w:rPr>
          <w:rFonts w:ascii="Times New Roman"/>
          <w:b w:val="false"/>
          <w:i w:val="false"/>
          <w:color w:val="000000"/>
          <w:sz w:val="28"/>
        </w:rPr>
        <w:t xml:space="preserve">
      Облыстың, республикалық маңызы бар қаланың, астананың жергілікті атқарушы органы өңірлік саясат жөніндегі орталық уәкілетті органның қорытындысын, осы Кодекстің 46-бабына сәйкес жүзеге асырылатын нәтижелерді бағалау тұжырымдарын, осы Кодекстің 43-бабына сәйкес жүргізілетін шығыстарды стратегиялық шолу тұжырымдарын ескере отырып, тиісті мәслихатқа осы Кодекстің 91-бабының 2-тармағында айқындалған құжаттар мен материалдардың құрамында енгізу үшін облыстың, республикалық маңызы бар қаланың, астананың даму жоспарын және облыстың, республикалық маңызы бар қаланың, астананың бекітілген даму жоспары туралы біріктірілген жиынтық ақпаратты қалыптастырады. </w:t>
      </w:r>
    </w:p>
    <w:bookmarkEnd w:id="1126"/>
    <w:bookmarkStart w:name="z1154" w:id="1127"/>
    <w:p>
      <w:pPr>
        <w:spacing w:after="0"/>
        <w:ind w:left="0"/>
        <w:jc w:val="both"/>
      </w:pPr>
      <w:r>
        <w:rPr>
          <w:rFonts w:ascii="Times New Roman"/>
          <w:b w:val="false"/>
          <w:i w:val="false"/>
          <w:color w:val="000000"/>
          <w:sz w:val="28"/>
        </w:rPr>
        <w:t>
      8. Облыстың, республикалық маңызы бар қаланың, астананың даму жоспарының жобасы қолданыстағы даму жоспары аяқталатын жылдың 30 желтоқсанынан кешіктірілмей бекітіледі.</w:t>
      </w:r>
    </w:p>
    <w:bookmarkEnd w:id="1127"/>
    <w:bookmarkStart w:name="z1155" w:id="1128"/>
    <w:p>
      <w:pPr>
        <w:spacing w:after="0"/>
        <w:ind w:left="0"/>
        <w:jc w:val="both"/>
      </w:pPr>
      <w:r>
        <w:rPr>
          <w:rFonts w:ascii="Times New Roman"/>
          <w:b w:val="false"/>
          <w:i w:val="false"/>
          <w:color w:val="000000"/>
          <w:sz w:val="28"/>
        </w:rPr>
        <w:t>
      9. Облыстың, республикалық маңызы бар қаланың, астананың даму жоспарына:</w:t>
      </w:r>
    </w:p>
    <w:bookmarkEnd w:id="1128"/>
    <w:bookmarkStart w:name="z1156" w:id="1129"/>
    <w:p>
      <w:pPr>
        <w:spacing w:after="0"/>
        <w:ind w:left="0"/>
        <w:jc w:val="both"/>
      </w:pPr>
      <w:r>
        <w:rPr>
          <w:rFonts w:ascii="Times New Roman"/>
          <w:b w:val="false"/>
          <w:i w:val="false"/>
          <w:color w:val="000000"/>
          <w:sz w:val="28"/>
        </w:rPr>
        <w:t>
      1) республикалық бюджет туралы заңдарды және оларға өзгерістер мен толықтырулар енгізу туралы заңдарды қоспағанда, Қазақстан Республикасының жаңа заңдары қабылданған не қолданыстағыларына өзгерістер және (немесе) толықтырулар енгізілген;</w:t>
      </w:r>
    </w:p>
    <w:bookmarkEnd w:id="1129"/>
    <w:bookmarkStart w:name="z1157" w:id="1130"/>
    <w:p>
      <w:pPr>
        <w:spacing w:after="0"/>
        <w:ind w:left="0"/>
        <w:jc w:val="both"/>
      </w:pPr>
      <w:r>
        <w:rPr>
          <w:rFonts w:ascii="Times New Roman"/>
          <w:b w:val="false"/>
          <w:i w:val="false"/>
          <w:color w:val="000000"/>
          <w:sz w:val="28"/>
        </w:rPr>
        <w:t>
      2) Қазақстан Республикасы Мемлекеттік жоспарлау жүйесінің жаңа құжаттары қабылданған не қолданыстағыларына өзгерістер және (немесе) толықтырулар енгізілген;</w:t>
      </w:r>
    </w:p>
    <w:bookmarkEnd w:id="1130"/>
    <w:bookmarkStart w:name="z1158" w:id="1131"/>
    <w:p>
      <w:pPr>
        <w:spacing w:after="0"/>
        <w:ind w:left="0"/>
        <w:jc w:val="both"/>
      </w:pPr>
      <w:r>
        <w:rPr>
          <w:rFonts w:ascii="Times New Roman"/>
          <w:b w:val="false"/>
          <w:i w:val="false"/>
          <w:color w:val="000000"/>
          <w:sz w:val="28"/>
        </w:rPr>
        <w:t>
      3) мемлекеттік органның функциялары, құрылымы және (немесе) әкімшілік-аумақтық құрылым өзгерген;</w:t>
      </w:r>
    </w:p>
    <w:bookmarkEnd w:id="1131"/>
    <w:bookmarkStart w:name="z1159" w:id="1132"/>
    <w:p>
      <w:pPr>
        <w:spacing w:after="0"/>
        <w:ind w:left="0"/>
        <w:jc w:val="both"/>
      </w:pPr>
      <w:r>
        <w:rPr>
          <w:rFonts w:ascii="Times New Roman"/>
          <w:b w:val="false"/>
          <w:i w:val="false"/>
          <w:color w:val="000000"/>
          <w:sz w:val="28"/>
        </w:rPr>
        <w:t>
      4) Қазақстан Республикасы Президентінің және (немесе) Қазақстан Республикасы Үкіметінің тапсырмаларын іске асыру қажеттілігі болған жағдайларда өзгерістер мен толықтырулар енгізуге жол беріледі.</w:t>
      </w:r>
    </w:p>
    <w:bookmarkEnd w:id="1132"/>
    <w:bookmarkStart w:name="z1160" w:id="1133"/>
    <w:p>
      <w:pPr>
        <w:spacing w:after="0"/>
        <w:ind w:left="0"/>
        <w:jc w:val="both"/>
      </w:pPr>
      <w:r>
        <w:rPr>
          <w:rFonts w:ascii="Times New Roman"/>
          <w:b w:val="false"/>
          <w:i w:val="false"/>
          <w:color w:val="000000"/>
          <w:sz w:val="28"/>
        </w:rPr>
        <w:t>
      10. Облыстың, республикалық маңызы бар қаланың, астананың даму жоспарының іске асырылу мониторингін тиісінше облыстың, республикалық маңызы бар қаланың, астананың мемлекеттік жоспарлау жөніндегі жергілікті уәкілетті органы облыстың, республикалық маңызы бар қаланың, астананың даму жоспарына қатысатын бірлесіп орындаушы мемлекеттік органдар беретін іске асырылу барысы туралы ақпарат негізінде іске асырылуы туралы есептерді қалыптастыру арқылы тиісті аумақтың бірлесіп орындаушы мемлекеттік органдарымен бірлесе отырып жүргізеді.</w:t>
      </w:r>
    </w:p>
    <w:bookmarkEnd w:id="1133"/>
    <w:bookmarkStart w:name="z1161" w:id="1134"/>
    <w:p>
      <w:pPr>
        <w:spacing w:after="0"/>
        <w:ind w:left="0"/>
        <w:jc w:val="both"/>
      </w:pPr>
      <w:r>
        <w:rPr>
          <w:rFonts w:ascii="Times New Roman"/>
          <w:b w:val="false"/>
          <w:i w:val="false"/>
          <w:color w:val="000000"/>
          <w:sz w:val="28"/>
        </w:rPr>
        <w:t>
      Облыстың, республикалық маңызы бар қаланың, астананың даму жоспарының іске асырылу мониторингі жыл қорытындысы бойынша жылына бір рет жүзеге асырылады және облыстық әкімдіктің, республикалық маңызы бар қала және астана әкімдігінің интернет-ресурсында есепті кезеңнен кейінгі жылдың 1 наурызына дейін орналастырылады.</w:t>
      </w:r>
    </w:p>
    <w:bookmarkEnd w:id="1134"/>
    <w:bookmarkStart w:name="z1162" w:id="1135"/>
    <w:p>
      <w:pPr>
        <w:spacing w:after="0"/>
        <w:ind w:left="0"/>
        <w:jc w:val="both"/>
      </w:pPr>
      <w:r>
        <w:rPr>
          <w:rFonts w:ascii="Times New Roman"/>
          <w:b w:val="false"/>
          <w:i w:val="false"/>
          <w:color w:val="000000"/>
          <w:sz w:val="28"/>
        </w:rPr>
        <w:t>
      11. Облыстардың, республикалық маңызы бар қалалардың, астананың жергілікті атқарушы органдары Қазақстан Республикасының Мемлекеттік жоспарлау жүйесінде айқындалған тәртіппен даму жоспарларының іске асырылуы туралы есептерді дайындайды және шоғырландыру үшін өңірлік саясат жөніндегі орталық уәкілетті органға жібереді.</w:t>
      </w:r>
    </w:p>
    <w:bookmarkEnd w:id="1135"/>
    <w:bookmarkStart w:name="z1163" w:id="1136"/>
    <w:p>
      <w:pPr>
        <w:spacing w:after="0"/>
        <w:ind w:left="0"/>
        <w:jc w:val="both"/>
      </w:pPr>
      <w:r>
        <w:rPr>
          <w:rFonts w:ascii="Times New Roman"/>
          <w:b w:val="false"/>
          <w:i w:val="false"/>
          <w:color w:val="000000"/>
          <w:sz w:val="28"/>
        </w:rPr>
        <w:t>
      12. Облыстардың, республикалық маңызы бар қалалардың, астананың даму жоспарларының іске асырылуы туралы есептер негізінде осы Кодекстің 46-бабына сәйкес оларды бағалау жүзеге асырылады.</w:t>
      </w:r>
    </w:p>
    <w:bookmarkEnd w:id="1136"/>
    <w:bookmarkStart w:name="z1164" w:id="1137"/>
    <w:p>
      <w:pPr>
        <w:spacing w:after="0"/>
        <w:ind w:left="0"/>
        <w:jc w:val="both"/>
      </w:pPr>
      <w:r>
        <w:rPr>
          <w:rFonts w:ascii="Times New Roman"/>
          <w:b w:val="false"/>
          <w:i w:val="false"/>
          <w:color w:val="000000"/>
          <w:sz w:val="28"/>
        </w:rPr>
        <w:t xml:space="preserve">
      Сыртқы мемлекеттік аудит және қаржылық бақылау органдары жүргізетін бағалау "Мемлекеттік аудит және қаржылық бақылау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bookmarkEnd w:id="1137"/>
    <w:bookmarkStart w:name="z1165" w:id="1138"/>
    <w:p>
      <w:pPr>
        <w:spacing w:after="0"/>
        <w:ind w:left="0"/>
        <w:jc w:val="both"/>
      </w:pPr>
      <w:r>
        <w:rPr>
          <w:rFonts w:ascii="Times New Roman"/>
          <w:b w:val="false"/>
          <w:i w:val="false"/>
          <w:color w:val="000000"/>
          <w:sz w:val="28"/>
        </w:rPr>
        <w:t>
      13. Облыстың, республикалық маңызы бар қаланың, астананың даму жоспарының іске асырылуы туралы есепті қалыптастыру және облыстың, республикалық маңызы бар қаланың, астананың даму жоспарының іске асырылуын мониторингтеу тәртібін мемлекеттік жоспарлау жөніндегі орталық уәкілетті орган айқындайды.</w:t>
      </w:r>
    </w:p>
    <w:bookmarkEnd w:id="1138"/>
    <w:bookmarkStart w:name="z1166" w:id="1139"/>
    <w:p>
      <w:pPr>
        <w:spacing w:after="0"/>
        <w:ind w:left="0"/>
        <w:jc w:val="both"/>
      </w:pPr>
      <w:r>
        <w:rPr>
          <w:rFonts w:ascii="Times New Roman"/>
          <w:b w:val="false"/>
          <w:i w:val="false"/>
          <w:color w:val="000000"/>
          <w:sz w:val="28"/>
        </w:rPr>
        <w:t>
      14. Облыстың, республикалық маңызы бар қаланың, астананың даму жоспары, оның іске асырылуы туралы есеп және облыстардың, республикалық маңызы бар қалалардың, астананың даму жоспарларының іске асырылуы туралы шоғырландырылған есеп осы Кодекстің 40-бабына сәйкес жариялануға жатады.</w:t>
      </w:r>
    </w:p>
    <w:bookmarkEnd w:id="1139"/>
    <w:bookmarkStart w:name="z1167" w:id="1140"/>
    <w:p>
      <w:pPr>
        <w:spacing w:after="0"/>
        <w:ind w:left="0"/>
        <w:jc w:val="both"/>
      </w:pPr>
      <w:r>
        <w:rPr>
          <w:rFonts w:ascii="Times New Roman"/>
          <w:b w:val="false"/>
          <w:i w:val="false"/>
          <w:color w:val="000000"/>
          <w:sz w:val="28"/>
        </w:rPr>
        <w:t>
      15. Облыстың, республикалық маңызы бар қаланың, астананың әкімі және тиісті жергілікті мемлекеттік органның бірінші басшысы осы Кодекстің 41-бабына сәйкес Қазақстан Республикасының заңдарында белгіленген жауаптылықта болады.</w:t>
      </w:r>
    </w:p>
    <w:bookmarkEnd w:id="1140"/>
    <w:bookmarkStart w:name="z1168" w:id="1141"/>
    <w:p>
      <w:pPr>
        <w:spacing w:after="0"/>
        <w:ind w:left="0"/>
        <w:jc w:val="left"/>
      </w:pPr>
      <w:r>
        <w:rPr>
          <w:rFonts w:ascii="Times New Roman"/>
          <w:b/>
          <w:i w:val="false"/>
          <w:color w:val="000000"/>
        </w:rPr>
        <w:t xml:space="preserve"> 38-бап. Республикалық немесе жергілікті бюджеттен шығыстар жоспарланатын квазимемлекеттік сектор субъектілерінің даму жоспарлары, іс-шаралар жоспарлары, сондай-ақ дербес білім беру ұйымдарының ұзақ мерзімді даму стратегиялары және оларды қарау тәртібі</w:t>
      </w:r>
    </w:p>
    <w:bookmarkEnd w:id="1141"/>
    <w:bookmarkStart w:name="z1169" w:id="1142"/>
    <w:p>
      <w:pPr>
        <w:spacing w:after="0"/>
        <w:ind w:left="0"/>
        <w:jc w:val="both"/>
      </w:pPr>
      <w:r>
        <w:rPr>
          <w:rFonts w:ascii="Times New Roman"/>
          <w:b w:val="false"/>
          <w:i w:val="false"/>
          <w:color w:val="000000"/>
          <w:sz w:val="28"/>
        </w:rPr>
        <w:t xml:space="preserve">
      1. Бюджет процесіне Қазақстан Республикасының заңнамасына сәйкес әзірленетін, республикалық немесе жергілікті бюджеттен шығыстар жоспарланатын квазимемлекеттік сектор субъектілерінің іс-шаралар жоспарлары, даму жоспарлары, сондай-ақ дербес білім беру ұйымдарының ұзақ мерзімді даму стратегиялары қатысады. </w:t>
      </w:r>
    </w:p>
    <w:bookmarkEnd w:id="1142"/>
    <w:bookmarkStart w:name="z1170" w:id="1143"/>
    <w:p>
      <w:pPr>
        <w:spacing w:after="0"/>
        <w:ind w:left="0"/>
        <w:jc w:val="both"/>
      </w:pPr>
      <w:r>
        <w:rPr>
          <w:rFonts w:ascii="Times New Roman"/>
          <w:b w:val="false"/>
          <w:i w:val="false"/>
          <w:color w:val="000000"/>
          <w:sz w:val="28"/>
        </w:rPr>
        <w:t>
      2. Республикалық бюджеттен шығыстар жоспарланатын квазимемлекеттік сектор субъектілерінің іс-шаралар жоспарларының немесе даму жоспарларының жобалары осы Кодекстің 43-бабына сәйкес жүргізілетін шығыстарды стратегиялық шолу қорытындылары негізінде әзірленеді, мемлекеттік орган – республикалық бюджеттік бағдарламаның әкімшісімен келісіледі және осы Кодекстің 90-бабы 2-тармағының 16) тармақшасында айқындалған құжаттар құрамында бюджеттік жоспарлау жөніндегі орталық уәкілетті органға енгізіледі.</w:t>
      </w:r>
    </w:p>
    <w:bookmarkEnd w:id="1143"/>
    <w:bookmarkStart w:name="z1171" w:id="1144"/>
    <w:p>
      <w:pPr>
        <w:spacing w:after="0"/>
        <w:ind w:left="0"/>
        <w:jc w:val="both"/>
      </w:pPr>
      <w:r>
        <w:rPr>
          <w:rFonts w:ascii="Times New Roman"/>
          <w:b w:val="false"/>
          <w:i w:val="false"/>
          <w:color w:val="000000"/>
          <w:sz w:val="28"/>
        </w:rPr>
        <w:t>
      3. Жергілікті бюджеттен шығыстар жоспарланатын квазимемлекеттік сектор субъектілерінің іс-шаралар жоспарлары немесе даму жоспарлары мемлекеттік орган – жергілікті бюджеттік бағдарламаның әкімшісімен келісіледі және осы Кодекстің 91-бабы 2-тармағының 10) тармақшасында айқындалған құжаттар құрамында мемлекеттік жоспарлау жөніндегі жергілікті уәкілетті органға енгізіледі.</w:t>
      </w:r>
    </w:p>
    <w:bookmarkEnd w:id="1144"/>
    <w:bookmarkStart w:name="z1172" w:id="1145"/>
    <w:p>
      <w:pPr>
        <w:spacing w:after="0"/>
        <w:ind w:left="0"/>
        <w:jc w:val="both"/>
      </w:pPr>
      <w:r>
        <w:rPr>
          <w:rFonts w:ascii="Times New Roman"/>
          <w:b w:val="false"/>
          <w:i w:val="false"/>
          <w:color w:val="000000"/>
          <w:sz w:val="28"/>
        </w:rPr>
        <w:t>
      4. Әрбір қаржы жылының қорытындысы бойынша мемлекеттік жоспарлау жөніндегі орталық уәкілетті орган айқындаған тәртіппен осы баптың 1-тармағында көрсетілген квазимемлекеттік сектор субъектілерінің іс-шаралар жоспарларының немесе даму жоспарларының орындалуы жөніндегі есеп, квазимемлекеттік сектор субъектілерінің іс-шаралар жоспарларының немесе даму жоспарларының іске асырылу мониторингінің нәтижелері туралы есеп және квазимемлекеттік сектор субъектілерінің іс-шаралар жоспарларының немесе даму жоспарларының іске асырылуын бағалау қалыптастырылады.</w:t>
      </w:r>
    </w:p>
    <w:bookmarkEnd w:id="1145"/>
    <w:bookmarkStart w:name="z1173" w:id="1146"/>
    <w:p>
      <w:pPr>
        <w:spacing w:after="0"/>
        <w:ind w:left="0"/>
        <w:jc w:val="both"/>
      </w:pPr>
      <w:r>
        <w:rPr>
          <w:rFonts w:ascii="Times New Roman"/>
          <w:b w:val="false"/>
          <w:i w:val="false"/>
          <w:color w:val="000000"/>
          <w:sz w:val="28"/>
        </w:rPr>
        <w:t>
      5. Осы баптың 1-тармағында көрсетілген квазимемлекеттік сектор субъектілерінің іс-шаралар жоспарларының немесе даму жоспарларының іске асырылуын мониторингтеу және олардың іске асырылуын бағалау Қазақстан Республикасының заңнамасына сәйкес жүзеге асырылады.</w:t>
      </w:r>
    </w:p>
    <w:bookmarkEnd w:id="1146"/>
    <w:bookmarkStart w:name="z1174" w:id="1147"/>
    <w:p>
      <w:pPr>
        <w:spacing w:after="0"/>
        <w:ind w:left="0"/>
        <w:jc w:val="both"/>
      </w:pPr>
      <w:r>
        <w:rPr>
          <w:rFonts w:ascii="Times New Roman"/>
          <w:b w:val="false"/>
          <w:i w:val="false"/>
          <w:color w:val="000000"/>
          <w:sz w:val="28"/>
        </w:rPr>
        <w:t xml:space="preserve">
      Сыртқы мемлекеттік аудит және қаржылық бақылау органдары жүргізетін бағалау "Мемлекеттік аудит және қаржылық бақылау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bookmarkEnd w:id="1147"/>
    <w:bookmarkStart w:name="z1175" w:id="1148"/>
    <w:p>
      <w:pPr>
        <w:spacing w:after="0"/>
        <w:ind w:left="0"/>
        <w:jc w:val="both"/>
      </w:pPr>
      <w:r>
        <w:rPr>
          <w:rFonts w:ascii="Times New Roman"/>
          <w:b w:val="false"/>
          <w:i w:val="false"/>
          <w:color w:val="000000"/>
          <w:sz w:val="28"/>
        </w:rPr>
        <w:t>
      6. Осы баптың 1-тармағында көрсетілген квазимемлекеттік сектор субъектілерінің іс-шаралар жоспарларының, даму жоспарларының, сондай-ақ дербес білім беру ұйымдарының ұзақ мерзімді даму стратегияларының орындалуы жөніндегі есептілік тиісті бюджеттің атқарылуы туралы жылдық есептің құрамына енгізіледі және осы Кодекстің 40-бабына сәйкес жариялануға жатады.</w:t>
      </w:r>
    </w:p>
    <w:bookmarkEnd w:id="1148"/>
    <w:bookmarkStart w:name="z1176" w:id="1149"/>
    <w:p>
      <w:pPr>
        <w:spacing w:after="0"/>
        <w:ind w:left="0"/>
        <w:jc w:val="both"/>
      </w:pPr>
      <w:r>
        <w:rPr>
          <w:rFonts w:ascii="Times New Roman"/>
          <w:b w:val="false"/>
          <w:i w:val="false"/>
          <w:color w:val="000000"/>
          <w:sz w:val="28"/>
        </w:rPr>
        <w:t xml:space="preserve">
      7. Осы баптың 1-тармағында көрсетілген квазимемлекеттік сектор субъектілерінің іс-шаралар жоспарларын немесе даму жоспарларын, дербес білім беру ұйымдарының ұзақ мерзімді даму стратегияларын әзірлеу, келісу және бекіту, оларға өзгерістер және (немесе) толықтырулар енгізу, есептілік жасау тәртібі және олардың түрлері, квазимемлекеттік сектор субъектілерінің іс-шаралар жоспарларының немесе даму жоспарларының, дербес білім беру ұйымдарының ұзақ мерзімді даму стратегияларының іске асырылуын мониторингтеу және бағалау тәртібі Қазақстан Республикасының заңнамасында айқындалады. </w:t>
      </w:r>
    </w:p>
    <w:bookmarkEnd w:id="1149"/>
    <w:bookmarkStart w:name="z1177" w:id="1150"/>
    <w:p>
      <w:pPr>
        <w:spacing w:after="0"/>
        <w:ind w:left="0"/>
        <w:jc w:val="both"/>
      </w:pPr>
      <w:r>
        <w:rPr>
          <w:rFonts w:ascii="Times New Roman"/>
          <w:b w:val="false"/>
          <w:i w:val="false"/>
          <w:color w:val="000000"/>
          <w:sz w:val="28"/>
        </w:rPr>
        <w:t>
      8. Осы баптың 1-тармағында көрсетілген квазимемлекеттік сектор субъектілерінің іс-шаралар жоспарларының немесе даму жоспарларының, дербес білім беру ұйымдарының ұзақ мерзімді даму стратегияларының іске асырылуын мониторингтеу және бағалау нәтижелері осы Кодекстің 40-бабына сәйкес жариялануға жатады.</w:t>
      </w:r>
    </w:p>
    <w:bookmarkEnd w:id="1150"/>
    <w:bookmarkStart w:name="z1178" w:id="1151"/>
    <w:p>
      <w:pPr>
        <w:spacing w:after="0"/>
        <w:ind w:left="0"/>
        <w:jc w:val="both"/>
      </w:pPr>
      <w:r>
        <w:rPr>
          <w:rFonts w:ascii="Times New Roman"/>
          <w:b w:val="false"/>
          <w:i w:val="false"/>
          <w:color w:val="000000"/>
          <w:sz w:val="28"/>
        </w:rPr>
        <w:t>
      9. Квазимемлекеттік сектор субъектілерінің, дербес білім беру ұйымдарының бірінші басшылары осы Кодекстің 41-бабына сәйкес Қазақстан Республикасының заңдарында белгіленген жауаптылықта болады.</w:t>
      </w:r>
    </w:p>
    <w:bookmarkEnd w:id="1151"/>
    <w:bookmarkStart w:name="z1179" w:id="1152"/>
    <w:p>
      <w:pPr>
        <w:spacing w:after="0"/>
        <w:ind w:left="0"/>
        <w:jc w:val="left"/>
      </w:pPr>
      <w:r>
        <w:rPr>
          <w:rFonts w:ascii="Times New Roman"/>
          <w:b/>
          <w:i w:val="false"/>
          <w:color w:val="000000"/>
        </w:rPr>
        <w:t xml:space="preserve"> 9-тарау. ЕСЕП БЕРУ ЖӘНЕ ТРАНСПАРЕНТТІЛІК</w:t>
      </w:r>
    </w:p>
    <w:bookmarkEnd w:id="1152"/>
    <w:bookmarkStart w:name="z1180" w:id="1153"/>
    <w:p>
      <w:pPr>
        <w:spacing w:after="0"/>
        <w:ind w:left="0"/>
        <w:jc w:val="left"/>
      </w:pPr>
      <w:r>
        <w:rPr>
          <w:rFonts w:ascii="Times New Roman"/>
          <w:b/>
          <w:i w:val="false"/>
          <w:color w:val="000000"/>
        </w:rPr>
        <w:t xml:space="preserve"> 39-бап. Есеп беру және транспаренттілік туралы жалпы ережелер</w:t>
      </w:r>
    </w:p>
    <w:bookmarkEnd w:id="1153"/>
    <w:bookmarkStart w:name="z1181" w:id="1154"/>
    <w:p>
      <w:pPr>
        <w:spacing w:after="0"/>
        <w:ind w:left="0"/>
        <w:jc w:val="both"/>
      </w:pPr>
      <w:r>
        <w:rPr>
          <w:rFonts w:ascii="Times New Roman"/>
          <w:b w:val="false"/>
          <w:i w:val="false"/>
          <w:color w:val="000000"/>
          <w:sz w:val="28"/>
        </w:rPr>
        <w:t>
      1. Уәкілетті органдардың есеп беруі бюджет саясаты саласында қабылданатын шешімдер және нәтижелер көрсеткіштеріне қол жеткізу үшін жауаптылықты білдіреді.</w:t>
      </w:r>
    </w:p>
    <w:bookmarkEnd w:id="1154"/>
    <w:bookmarkStart w:name="z1182" w:id="1155"/>
    <w:p>
      <w:pPr>
        <w:spacing w:after="0"/>
        <w:ind w:left="0"/>
        <w:jc w:val="both"/>
      </w:pPr>
      <w:r>
        <w:rPr>
          <w:rFonts w:ascii="Times New Roman"/>
          <w:b w:val="false"/>
          <w:i w:val="false"/>
          <w:color w:val="000000"/>
          <w:sz w:val="28"/>
        </w:rPr>
        <w:t>
      2. Бюджет процесіне қатысушылардың есеп беруі бюджеттік қатынастарда қабылданатын әкімшілік және басқарушылық шешімдердің айқындығын және олар үшін жауаптылықты қамтамасыз етуге арналған құралдар жиынтығы арқылы іске асырылады.</w:t>
      </w:r>
    </w:p>
    <w:bookmarkEnd w:id="1155"/>
    <w:bookmarkStart w:name="z1183" w:id="1156"/>
    <w:p>
      <w:pPr>
        <w:spacing w:after="0"/>
        <w:ind w:left="0"/>
        <w:jc w:val="both"/>
      </w:pPr>
      <w:r>
        <w:rPr>
          <w:rFonts w:ascii="Times New Roman"/>
          <w:b w:val="false"/>
          <w:i w:val="false"/>
          <w:color w:val="000000"/>
          <w:sz w:val="28"/>
        </w:rPr>
        <w:t>
      3. Бюджет жүйесінің транспаренттілігі бюджет туралы ақпараттың жұртшылық үшін, оның ішінде азаматтық бюджетті жариялау үшін айқындығы мен ашықтығын білдіреді.</w:t>
      </w:r>
    </w:p>
    <w:bookmarkEnd w:id="1156"/>
    <w:bookmarkStart w:name="z1184" w:id="1157"/>
    <w:p>
      <w:pPr>
        <w:spacing w:after="0"/>
        <w:ind w:left="0"/>
        <w:jc w:val="both"/>
      </w:pPr>
      <w:r>
        <w:rPr>
          <w:rFonts w:ascii="Times New Roman"/>
          <w:b w:val="false"/>
          <w:i w:val="false"/>
          <w:color w:val="000000"/>
          <w:sz w:val="28"/>
        </w:rPr>
        <w:t>
      Республикалық және жергілікті бюджеттердің негізгі ережелерін ашатын, осы Кодекстің 40-бабына сәйкес жұртшылық үшін қолжетімді нысанда жарияланатын ақпарат азаматтық бюджет болып табылады.</w:t>
      </w:r>
    </w:p>
    <w:bookmarkEnd w:id="1157"/>
    <w:bookmarkStart w:name="z1185" w:id="1158"/>
    <w:p>
      <w:pPr>
        <w:spacing w:after="0"/>
        <w:ind w:left="0"/>
        <w:jc w:val="both"/>
      </w:pPr>
      <w:r>
        <w:rPr>
          <w:rFonts w:ascii="Times New Roman"/>
          <w:b w:val="false"/>
          <w:i w:val="false"/>
          <w:color w:val="000000"/>
          <w:sz w:val="28"/>
        </w:rPr>
        <w:t>
      Азаматтық бюджетті республикалық және жергілікті бюджеттерді жоспарлау кезінде және оларды атқару процесінде бюджеттік жоспарлау жөніндегі орталық уәкілетті орган, мемлекеттік жоспарлау жөніндегі жергілікті уәкілетті органдар, бюджетті атқару жөніндегі орталық уәкілетті орган, бюджетті атқару жөніндегі жергілікті уәкілетті органдар, бюджеттік бағдарламалардың әкімшілері, алынған бюджет қаражаты бойынша квазимемлекеттік сектор субъектілері қалыптастырады.</w:t>
      </w:r>
    </w:p>
    <w:bookmarkEnd w:id="1158"/>
    <w:bookmarkStart w:name="z1186" w:id="1159"/>
    <w:p>
      <w:pPr>
        <w:spacing w:after="0"/>
        <w:ind w:left="0"/>
        <w:jc w:val="both"/>
      </w:pPr>
      <w:r>
        <w:rPr>
          <w:rFonts w:ascii="Times New Roman"/>
          <w:b w:val="false"/>
          <w:i w:val="false"/>
          <w:color w:val="000000"/>
          <w:sz w:val="28"/>
        </w:rPr>
        <w:t>
      Бюджетті жоспарлау және атқару сатыларында азаматтық бюджетті жасау, ұсыну және жариялау тәртібін бюджеттік жоспарлау жөніндегі орталық уәкілетті орган айқындайды.</w:t>
      </w:r>
    </w:p>
    <w:bookmarkEnd w:id="1159"/>
    <w:bookmarkStart w:name="z1187" w:id="1160"/>
    <w:p>
      <w:pPr>
        <w:spacing w:after="0"/>
        <w:ind w:left="0"/>
        <w:jc w:val="both"/>
      </w:pPr>
      <w:r>
        <w:rPr>
          <w:rFonts w:ascii="Times New Roman"/>
          <w:b w:val="false"/>
          <w:i w:val="false"/>
          <w:color w:val="000000"/>
          <w:sz w:val="28"/>
        </w:rPr>
        <w:t>
      4. Уәкілетті органдардың есеп беруі осы Кодекске сәйкес бюджеттік құжаттаманы әзірлеу және жариялау арқылы жүзеге асырылады.</w:t>
      </w:r>
    </w:p>
    <w:bookmarkEnd w:id="1160"/>
    <w:bookmarkStart w:name="z1188" w:id="1161"/>
    <w:p>
      <w:pPr>
        <w:spacing w:after="0"/>
        <w:ind w:left="0"/>
        <w:jc w:val="both"/>
      </w:pPr>
      <w:r>
        <w:rPr>
          <w:rFonts w:ascii="Times New Roman"/>
          <w:b w:val="false"/>
          <w:i w:val="false"/>
          <w:color w:val="000000"/>
          <w:sz w:val="28"/>
        </w:rPr>
        <w:t>
      5. Азаматтардың бюджет процесіне қатысуы осы Кодекстің 70-бабы 3-тармағының екінші бөлігіне сәйкес халық қатысатын бюджетті іске асыру, жергілікті өзін-өзі басқаруды жүзеге асыру арқылы және Қазақстан Республикасының заңнамасында көзделген басқа да тәсілдермен қамтамасыз етіледі.</w:t>
      </w:r>
    </w:p>
    <w:bookmarkEnd w:id="1161"/>
    <w:bookmarkStart w:name="z1189" w:id="1162"/>
    <w:p>
      <w:pPr>
        <w:spacing w:after="0"/>
        <w:ind w:left="0"/>
        <w:jc w:val="both"/>
      </w:pPr>
      <w:r>
        <w:rPr>
          <w:rFonts w:ascii="Times New Roman"/>
          <w:b w:val="false"/>
          <w:i w:val="false"/>
          <w:color w:val="000000"/>
          <w:sz w:val="28"/>
        </w:rPr>
        <w:t>
      6. Бюджет процесіне қатысушылардың есеп беруі мыналарды қамтиды:</w:t>
      </w:r>
    </w:p>
    <w:bookmarkEnd w:id="1162"/>
    <w:bookmarkStart w:name="z1190" w:id="1163"/>
    <w:p>
      <w:pPr>
        <w:spacing w:after="0"/>
        <w:ind w:left="0"/>
        <w:jc w:val="both"/>
      </w:pPr>
      <w:r>
        <w:rPr>
          <w:rFonts w:ascii="Times New Roman"/>
          <w:b w:val="false"/>
          <w:i w:val="false"/>
          <w:color w:val="000000"/>
          <w:sz w:val="28"/>
        </w:rPr>
        <w:t>
      осы Кодекске сәйкес республикалық бюджет туралы заңның және мәслихаттар шешімдерінің жобаларын әзірлеу кезінде және бюджеттердің атқарылуының қорытындысы бойынша өкілді органдарда мемлекеттік органдардың өкілдерін тыңдау;</w:t>
      </w:r>
    </w:p>
    <w:bookmarkEnd w:id="1163"/>
    <w:bookmarkStart w:name="z1191" w:id="1164"/>
    <w:p>
      <w:pPr>
        <w:spacing w:after="0"/>
        <w:ind w:left="0"/>
        <w:jc w:val="both"/>
      </w:pPr>
      <w:r>
        <w:rPr>
          <w:rFonts w:ascii="Times New Roman"/>
          <w:b w:val="false"/>
          <w:i w:val="false"/>
          <w:color w:val="000000"/>
          <w:sz w:val="28"/>
        </w:rPr>
        <w:t>
      осы Кодекстің 40-бабына сәйкес құжаттарды жариялау және талқылау;</w:t>
      </w:r>
    </w:p>
    <w:bookmarkEnd w:id="1164"/>
    <w:bookmarkStart w:name="z1192" w:id="1165"/>
    <w:p>
      <w:pPr>
        <w:spacing w:after="0"/>
        <w:ind w:left="0"/>
        <w:jc w:val="both"/>
      </w:pPr>
      <w:r>
        <w:rPr>
          <w:rFonts w:ascii="Times New Roman"/>
          <w:b w:val="false"/>
          <w:i w:val="false"/>
          <w:color w:val="000000"/>
          <w:sz w:val="28"/>
        </w:rPr>
        <w:t>
      осы Кодекстің 41-бабына сәйкес бюджет процесіне қатысушылардың жауаптылығы.</w:t>
      </w:r>
    </w:p>
    <w:bookmarkEnd w:id="1165"/>
    <w:bookmarkStart w:name="z1193" w:id="1166"/>
    <w:p>
      <w:pPr>
        <w:spacing w:after="0"/>
        <w:ind w:left="0"/>
        <w:jc w:val="left"/>
      </w:pPr>
      <w:r>
        <w:rPr>
          <w:rFonts w:ascii="Times New Roman"/>
          <w:b/>
          <w:i w:val="false"/>
          <w:color w:val="000000"/>
        </w:rPr>
        <w:t xml:space="preserve"> 40-бап. Бюджет процесінің құжаттарын жариялау және талқылау</w:t>
      </w:r>
    </w:p>
    <w:bookmarkEnd w:id="1166"/>
    <w:bookmarkStart w:name="z1194" w:id="1167"/>
    <w:p>
      <w:pPr>
        <w:spacing w:after="0"/>
        <w:ind w:left="0"/>
        <w:jc w:val="both"/>
      </w:pPr>
      <w:r>
        <w:rPr>
          <w:rFonts w:ascii="Times New Roman"/>
          <w:b w:val="false"/>
          <w:i w:val="false"/>
          <w:color w:val="000000"/>
          <w:sz w:val="28"/>
        </w:rPr>
        <w:t>
      1. Бюджет процесінің материалдары, ақпараты мен құжаттары осы бапта аталған қатысушылардың өз ресми интернет-ресурстарында, оның ішінде міндетті түрде ашық бюджеттердің интернет-порталында Қазақстан Республикасының ақпаратқа қол жеткізу, мемлекеттік құпиялар туралы, әкімшілік рәсімдер, қоғамдық кеңестер, ақпараттандыру туралы заңнамасының талаптары сақтала отырып, жариялауына жатады.</w:t>
      </w:r>
    </w:p>
    <w:bookmarkEnd w:id="1167"/>
    <w:bookmarkStart w:name="z1195" w:id="1168"/>
    <w:p>
      <w:pPr>
        <w:spacing w:after="0"/>
        <w:ind w:left="0"/>
        <w:jc w:val="both"/>
      </w:pPr>
      <w:r>
        <w:rPr>
          <w:rFonts w:ascii="Times New Roman"/>
          <w:b w:val="false"/>
          <w:i w:val="false"/>
          <w:color w:val="000000"/>
          <w:sz w:val="28"/>
        </w:rPr>
        <w:t>
      2. Бюджет процесінің құжаттарын талқылау осы Кодекске, Қазақстан Республикасының жергілікті мемлекеттік басқару және өзін-өзі басқару туралы, Қазақстан Республикасының қоғамдық кеңестер туралы, ақпаратқа қол жеткізу туралы заңнамасына сәйкес өкілді органдарда, қоғамдық кеңестерде, жергілікті қоғамдастықтың жиналысында, ашық бюджеттердің интернет-порталында жүзеге асырылады.</w:t>
      </w:r>
    </w:p>
    <w:bookmarkEnd w:id="1168"/>
    <w:bookmarkStart w:name="z1196" w:id="1169"/>
    <w:p>
      <w:pPr>
        <w:spacing w:after="0"/>
        <w:ind w:left="0"/>
        <w:jc w:val="both"/>
      </w:pPr>
      <w:r>
        <w:rPr>
          <w:rFonts w:ascii="Times New Roman"/>
          <w:b w:val="false"/>
          <w:i w:val="false"/>
          <w:color w:val="000000"/>
          <w:sz w:val="28"/>
        </w:rPr>
        <w:t>
      3. Бюджет саясаты жөніндегі орталық уәкілетті орган:</w:t>
      </w:r>
    </w:p>
    <w:bookmarkEnd w:id="1169"/>
    <w:bookmarkStart w:name="z1197" w:id="1170"/>
    <w:p>
      <w:pPr>
        <w:spacing w:after="0"/>
        <w:ind w:left="0"/>
        <w:jc w:val="both"/>
      </w:pPr>
      <w:r>
        <w:rPr>
          <w:rFonts w:ascii="Times New Roman"/>
          <w:b w:val="false"/>
          <w:i w:val="false"/>
          <w:color w:val="000000"/>
          <w:sz w:val="28"/>
        </w:rPr>
        <w:t>
      Қазақстан Республикасының ұзақ мерзімді даму болжамын;</w:t>
      </w:r>
    </w:p>
    <w:bookmarkEnd w:id="1170"/>
    <w:bookmarkStart w:name="z1198" w:id="1171"/>
    <w:p>
      <w:pPr>
        <w:spacing w:after="0"/>
        <w:ind w:left="0"/>
        <w:jc w:val="both"/>
      </w:pPr>
      <w:r>
        <w:rPr>
          <w:rFonts w:ascii="Times New Roman"/>
          <w:b w:val="false"/>
          <w:i w:val="false"/>
          <w:color w:val="000000"/>
          <w:sz w:val="28"/>
        </w:rPr>
        <w:t>
      Қазақстан Республикасының әлеуметтік-экономикалық даму болжамын;</w:t>
      </w:r>
    </w:p>
    <w:bookmarkEnd w:id="1171"/>
    <w:bookmarkStart w:name="z1199" w:id="1172"/>
    <w:p>
      <w:pPr>
        <w:spacing w:after="0"/>
        <w:ind w:left="0"/>
        <w:jc w:val="both"/>
      </w:pPr>
      <w:r>
        <w:rPr>
          <w:rFonts w:ascii="Times New Roman"/>
          <w:b w:val="false"/>
          <w:i w:val="false"/>
          <w:color w:val="000000"/>
          <w:sz w:val="28"/>
        </w:rPr>
        <w:t>
      бюджеттік тәуекелдер туралы талдамалық есепті;</w:t>
      </w:r>
    </w:p>
    <w:bookmarkEnd w:id="11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40-баптың 3-тармағының бесінші абзацы осы Кодекстің 172-бабы 1-тармағының </w:t>
      </w:r>
      <w:r>
        <w:rPr>
          <w:rFonts w:ascii="Times New Roman"/>
          <w:b w:val="false"/>
          <w:i w:val="false"/>
          <w:color w:val="ff0000"/>
          <w:sz w:val="28"/>
        </w:rPr>
        <w:t>2) тармақшасына</w:t>
      </w:r>
      <w:r>
        <w:rPr>
          <w:rFonts w:ascii="Times New Roman"/>
          <w:b w:val="false"/>
          <w:i w:val="false"/>
          <w:color w:val="ff0000"/>
          <w:sz w:val="28"/>
        </w:rPr>
        <w:t xml:space="preserve"> сәйкес 01.01.2027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салықтық шығыстар туралы талдамалық есепті;</w:t>
      </w:r>
    </w:p>
    <w:bookmarkStart w:name="z1201" w:id="117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жалпы сипаттағы трансферттердің көлемдері туралы заң жобасын;</w:t>
      </w:r>
    </w:p>
    <w:bookmarkEnd w:id="1173"/>
    <w:bookmarkStart w:name="z1203" w:id="1174"/>
    <w:p>
      <w:pPr>
        <w:spacing w:after="0"/>
        <w:ind w:left="0"/>
        <w:jc w:val="both"/>
      </w:pPr>
      <w:r>
        <w:rPr>
          <w:rFonts w:ascii="Times New Roman"/>
          <w:b w:val="false"/>
          <w:i w:val="false"/>
          <w:color w:val="000000"/>
          <w:sz w:val="28"/>
        </w:rPr>
        <w:t xml:space="preserve">
      қаржы жылының қорытындысы бойынша мемлекеттік инвестициялық жобалардың іске асырылуы туралы жиынтық есепті және мемлекеттік инвестициялық жобалардың іске асырылуын бағалау нәтижелерін; </w:t>
      </w:r>
    </w:p>
    <w:bookmarkEnd w:id="1174"/>
    <w:bookmarkStart w:name="z1204" w:id="1175"/>
    <w:p>
      <w:pPr>
        <w:spacing w:after="0"/>
        <w:ind w:left="0"/>
        <w:jc w:val="both"/>
      </w:pPr>
      <w:r>
        <w:rPr>
          <w:rFonts w:ascii="Times New Roman"/>
          <w:b w:val="false"/>
          <w:i w:val="false"/>
          <w:color w:val="000000"/>
          <w:sz w:val="28"/>
        </w:rPr>
        <w:t>
      мемлекеттік инвестициялық жобалардың жүргізілген экономикалық сараптамаларының нәтижелері бойынша ақпаратты;</w:t>
      </w:r>
    </w:p>
    <w:bookmarkEnd w:id="1175"/>
    <w:bookmarkStart w:name="z1205" w:id="1176"/>
    <w:p>
      <w:pPr>
        <w:spacing w:after="0"/>
        <w:ind w:left="0"/>
        <w:jc w:val="both"/>
      </w:pPr>
      <w:r>
        <w:rPr>
          <w:rFonts w:ascii="Times New Roman"/>
          <w:b w:val="false"/>
          <w:i w:val="false"/>
          <w:color w:val="000000"/>
          <w:sz w:val="28"/>
        </w:rPr>
        <w:t>
      байланысты гранттардың пайдаланылуы туралы жиынтық есепті және байланысты гранттардың пайдаланылуын бағалау нәтижелерін жариялауды қамтамасыз етеді.</w:t>
      </w:r>
    </w:p>
    <w:bookmarkEnd w:id="1176"/>
    <w:bookmarkStart w:name="z1206" w:id="1177"/>
    <w:p>
      <w:pPr>
        <w:spacing w:after="0"/>
        <w:ind w:left="0"/>
        <w:jc w:val="both"/>
      </w:pPr>
      <w:r>
        <w:rPr>
          <w:rFonts w:ascii="Times New Roman"/>
          <w:b w:val="false"/>
          <w:i w:val="false"/>
          <w:color w:val="000000"/>
          <w:sz w:val="28"/>
        </w:rPr>
        <w:t>
      4. Бюджеттік жоспарлау жөніндегі орталық уәкілетті орган:</w:t>
      </w:r>
    </w:p>
    <w:bookmarkEnd w:id="1177"/>
    <w:bookmarkStart w:name="z1207" w:id="1178"/>
    <w:p>
      <w:pPr>
        <w:spacing w:after="0"/>
        <w:ind w:left="0"/>
        <w:jc w:val="both"/>
      </w:pPr>
      <w:r>
        <w:rPr>
          <w:rFonts w:ascii="Times New Roman"/>
          <w:b w:val="false"/>
          <w:i w:val="false"/>
          <w:color w:val="000000"/>
          <w:sz w:val="28"/>
        </w:rPr>
        <w:t xml:space="preserve">
      республикалық бюджет туралы заңның жобасын қосымшаларымен бірге; </w:t>
      </w:r>
    </w:p>
    <w:bookmarkEnd w:id="1178"/>
    <w:bookmarkStart w:name="z1208" w:id="1179"/>
    <w:p>
      <w:pPr>
        <w:spacing w:after="0"/>
        <w:ind w:left="0"/>
        <w:jc w:val="both"/>
      </w:pPr>
      <w:r>
        <w:rPr>
          <w:rFonts w:ascii="Times New Roman"/>
          <w:b w:val="false"/>
          <w:i w:val="false"/>
          <w:color w:val="000000"/>
          <w:sz w:val="28"/>
        </w:rPr>
        <w:t>
      республикалық бюджет туралы заңды қосымшаларымен бірге, Қазақстан Республикасы Президентінің алдағы қаржы жылының бірінші тоқсанына арналған республикалық қаржы жоспары туралы жарлығын қосымшаларымен бірге;</w:t>
      </w:r>
    </w:p>
    <w:bookmarkEnd w:id="1179"/>
    <w:bookmarkStart w:name="z1209" w:id="1180"/>
    <w:p>
      <w:pPr>
        <w:spacing w:after="0"/>
        <w:ind w:left="0"/>
        <w:jc w:val="both"/>
      </w:pPr>
      <w:r>
        <w:rPr>
          <w:rFonts w:ascii="Times New Roman"/>
          <w:b w:val="false"/>
          <w:i w:val="false"/>
          <w:color w:val="000000"/>
          <w:sz w:val="28"/>
        </w:rPr>
        <w:t>
      азаматтық бюджетті;</w:t>
      </w:r>
    </w:p>
    <w:bookmarkEnd w:id="1180"/>
    <w:bookmarkStart w:name="z1210" w:id="1181"/>
    <w:p>
      <w:pPr>
        <w:spacing w:after="0"/>
        <w:ind w:left="0"/>
        <w:jc w:val="both"/>
      </w:pPr>
      <w:r>
        <w:rPr>
          <w:rFonts w:ascii="Times New Roman"/>
          <w:b w:val="false"/>
          <w:i w:val="false"/>
          <w:color w:val="000000"/>
          <w:sz w:val="28"/>
        </w:rPr>
        <w:t>
      шығыстарға шолу жүргізу қорытындысы бойынша тұжырымдар мен ұсынымдарды жариялауды қамтамасыз етеді.</w:t>
      </w:r>
    </w:p>
    <w:bookmarkEnd w:id="1181"/>
    <w:bookmarkStart w:name="z1211" w:id="1182"/>
    <w:p>
      <w:pPr>
        <w:spacing w:after="0"/>
        <w:ind w:left="0"/>
        <w:jc w:val="both"/>
      </w:pPr>
      <w:r>
        <w:rPr>
          <w:rFonts w:ascii="Times New Roman"/>
          <w:b w:val="false"/>
          <w:i w:val="false"/>
          <w:color w:val="000000"/>
          <w:sz w:val="28"/>
        </w:rPr>
        <w:t>
      5. Мемлекеттік жоспарлау жөніндегі орталық уәкілетті орган:</w:t>
      </w:r>
    </w:p>
    <w:bookmarkEnd w:id="1182"/>
    <w:bookmarkStart w:name="z1212" w:id="1183"/>
    <w:p>
      <w:pPr>
        <w:spacing w:after="0"/>
        <w:ind w:left="0"/>
        <w:jc w:val="both"/>
      </w:pPr>
      <w:r>
        <w:rPr>
          <w:rFonts w:ascii="Times New Roman"/>
          <w:b w:val="false"/>
          <w:i w:val="false"/>
          <w:color w:val="000000"/>
          <w:sz w:val="28"/>
        </w:rPr>
        <w:t>
      шығыстарға шолу жүргізу қорытындысы бойынша тұжырымдар мен ұсынымдарды;</w:t>
      </w:r>
    </w:p>
    <w:bookmarkEnd w:id="1183"/>
    <w:bookmarkStart w:name="z1213" w:id="1184"/>
    <w:p>
      <w:pPr>
        <w:spacing w:after="0"/>
        <w:ind w:left="0"/>
        <w:jc w:val="both"/>
      </w:pPr>
      <w:r>
        <w:rPr>
          <w:rFonts w:ascii="Times New Roman"/>
          <w:b w:val="false"/>
          <w:i w:val="false"/>
          <w:color w:val="000000"/>
          <w:sz w:val="28"/>
        </w:rPr>
        <w:t>
      мемлекеттік органдардың бекітілген даму жоспарлары туралы біріктірілген жиынтық ақпаратты;</w:t>
      </w:r>
    </w:p>
    <w:bookmarkEnd w:id="1184"/>
    <w:bookmarkStart w:name="z1214" w:id="1185"/>
    <w:p>
      <w:pPr>
        <w:spacing w:after="0"/>
        <w:ind w:left="0"/>
        <w:jc w:val="both"/>
      </w:pPr>
      <w:r>
        <w:rPr>
          <w:rFonts w:ascii="Times New Roman"/>
          <w:b w:val="false"/>
          <w:i w:val="false"/>
          <w:color w:val="000000"/>
          <w:sz w:val="28"/>
        </w:rPr>
        <w:t>
      мемлекеттік органдардың даму жоспарларының іске асырылуы туралы шоғырландырылған есепті жариялауды қамтамасыз етеді.</w:t>
      </w:r>
    </w:p>
    <w:bookmarkEnd w:id="1185"/>
    <w:bookmarkStart w:name="z1215" w:id="1186"/>
    <w:p>
      <w:pPr>
        <w:spacing w:after="0"/>
        <w:ind w:left="0"/>
        <w:jc w:val="both"/>
      </w:pPr>
      <w:r>
        <w:rPr>
          <w:rFonts w:ascii="Times New Roman"/>
          <w:b w:val="false"/>
          <w:i w:val="false"/>
          <w:color w:val="000000"/>
          <w:sz w:val="28"/>
        </w:rPr>
        <w:t>
      6. Өңірлік саясат жөніндегі орталық уәкілетті орган облыстардың, республикалық маңызы бар қалалардың, астананың даму жоспарларының іске асырылуы туралы шоғырландырылған есепті жариялауды қамтамасыз етеді.</w:t>
      </w:r>
    </w:p>
    <w:bookmarkEnd w:id="1186"/>
    <w:bookmarkStart w:name="z1216" w:id="1187"/>
    <w:p>
      <w:pPr>
        <w:spacing w:after="0"/>
        <w:ind w:left="0"/>
        <w:jc w:val="both"/>
      </w:pPr>
      <w:r>
        <w:rPr>
          <w:rFonts w:ascii="Times New Roman"/>
          <w:b w:val="false"/>
          <w:i w:val="false"/>
          <w:color w:val="000000"/>
          <w:sz w:val="28"/>
        </w:rPr>
        <w:t>
      7. Бюджетті атқару жөніндегі орталық уәкілетті орган:</w:t>
      </w:r>
    </w:p>
    <w:bookmarkEnd w:id="1187"/>
    <w:bookmarkStart w:name="z1217" w:id="1188"/>
    <w:p>
      <w:pPr>
        <w:spacing w:after="0"/>
        <w:ind w:left="0"/>
        <w:jc w:val="both"/>
      </w:pPr>
      <w:r>
        <w:rPr>
          <w:rFonts w:ascii="Times New Roman"/>
          <w:b w:val="false"/>
          <w:i w:val="false"/>
          <w:color w:val="000000"/>
          <w:sz w:val="28"/>
        </w:rPr>
        <w:t>
      мемлекеттік қаржының жай-күйі туралы мәліметтерді;</w:t>
      </w:r>
    </w:p>
    <w:bookmarkEnd w:id="1188"/>
    <w:bookmarkStart w:name="z1218" w:id="1189"/>
    <w:p>
      <w:pPr>
        <w:spacing w:after="0"/>
        <w:ind w:left="0"/>
        <w:jc w:val="both"/>
      </w:pPr>
      <w:r>
        <w:rPr>
          <w:rFonts w:ascii="Times New Roman"/>
          <w:b w:val="false"/>
          <w:i w:val="false"/>
          <w:color w:val="000000"/>
          <w:sz w:val="28"/>
        </w:rPr>
        <w:t>
      азаматтық бюджетті;</w:t>
      </w:r>
    </w:p>
    <w:bookmarkEnd w:id="1189"/>
    <w:bookmarkStart w:name="z1219" w:id="1190"/>
    <w:p>
      <w:pPr>
        <w:spacing w:after="0"/>
        <w:ind w:left="0"/>
        <w:jc w:val="both"/>
      </w:pPr>
      <w:r>
        <w:rPr>
          <w:rFonts w:ascii="Times New Roman"/>
          <w:b w:val="false"/>
          <w:i w:val="false"/>
          <w:color w:val="000000"/>
          <w:sz w:val="28"/>
        </w:rPr>
        <w:t>
      шоғырландырылған, мемлекеттік, республикалық және жергілікті бюджеттердің атқарылуы туралы ай сайынғы есепті;</w:t>
      </w:r>
    </w:p>
    <w:bookmarkEnd w:id="1190"/>
    <w:bookmarkStart w:name="z1220" w:id="1191"/>
    <w:p>
      <w:pPr>
        <w:spacing w:after="0"/>
        <w:ind w:left="0"/>
        <w:jc w:val="both"/>
      </w:pPr>
      <w:r>
        <w:rPr>
          <w:rFonts w:ascii="Times New Roman"/>
          <w:b w:val="false"/>
          <w:i w:val="false"/>
          <w:color w:val="000000"/>
          <w:sz w:val="28"/>
        </w:rPr>
        <w:t>
      республикалық бюджеттің атқарылуы туралы жылдық есепті;</w:t>
      </w:r>
    </w:p>
    <w:bookmarkEnd w:id="1191"/>
    <w:bookmarkStart w:name="z1221" w:id="1192"/>
    <w:p>
      <w:pPr>
        <w:spacing w:after="0"/>
        <w:ind w:left="0"/>
        <w:jc w:val="both"/>
      </w:pPr>
      <w:r>
        <w:rPr>
          <w:rFonts w:ascii="Times New Roman"/>
          <w:b w:val="false"/>
          <w:i w:val="false"/>
          <w:color w:val="000000"/>
          <w:sz w:val="28"/>
        </w:rPr>
        <w:t>
      Қазақстан Республикасының Ұлттық қорын қалыптастыру және пайдалану туралы жылдық есепті;</w:t>
      </w:r>
    </w:p>
    <w:bookmarkEnd w:id="1192"/>
    <w:bookmarkStart w:name="z1222" w:id="1193"/>
    <w:p>
      <w:pPr>
        <w:spacing w:after="0"/>
        <w:ind w:left="0"/>
        <w:jc w:val="both"/>
      </w:pPr>
      <w:r>
        <w:rPr>
          <w:rFonts w:ascii="Times New Roman"/>
          <w:b w:val="false"/>
          <w:i w:val="false"/>
          <w:color w:val="000000"/>
          <w:sz w:val="28"/>
        </w:rPr>
        <w:t>
      Қазақстан Республикасының Ұлттық қорын сенімгерлік басқару нәтижелері және аудит жүргізу нәтижелері бойынша жылдық қаржылық есептілікті;</w:t>
      </w:r>
    </w:p>
    <w:bookmarkEnd w:id="1193"/>
    <w:bookmarkStart w:name="z1223" w:id="1194"/>
    <w:p>
      <w:pPr>
        <w:spacing w:after="0"/>
        <w:ind w:left="0"/>
        <w:jc w:val="both"/>
      </w:pPr>
      <w:r>
        <w:rPr>
          <w:rFonts w:ascii="Times New Roman"/>
          <w:b w:val="false"/>
          <w:i w:val="false"/>
          <w:color w:val="000000"/>
          <w:sz w:val="28"/>
        </w:rPr>
        <w:t>
      мемлекеттік борыштың, квазимемлекеттік борыштың, мемлекет кепілдік берген борыштың ағымдағы жай-күйі, мемлекеттік борышты өтеу есебіне төленген ақша сомасы, берілген мемлекеттік кепілдіктер және экспортты қолдау жөніндегі мемлекеттік кепілдіктер, мемлекеттің кепілдіктері мен экспортты қолдау жөніндегі мемлекеттің кепілдіктері бойынша төленген ақша сомасы туралы статистикалық ақпарат нысанындағы мәліметтерді;</w:t>
      </w:r>
    </w:p>
    <w:bookmarkEnd w:id="1194"/>
    <w:bookmarkStart w:name="z1224" w:id="1195"/>
    <w:p>
      <w:pPr>
        <w:spacing w:after="0"/>
        <w:ind w:left="0"/>
        <w:jc w:val="both"/>
      </w:pPr>
      <w:r>
        <w:rPr>
          <w:rFonts w:ascii="Times New Roman"/>
          <w:b w:val="false"/>
          <w:i w:val="false"/>
          <w:color w:val="000000"/>
          <w:sz w:val="28"/>
        </w:rPr>
        <w:t>
      мемлекеттік-жекешелік әріптестік жобалары бойынша мемлекеттік міндеттемелерді;</w:t>
      </w:r>
    </w:p>
    <w:bookmarkEnd w:id="1195"/>
    <w:bookmarkStart w:name="z1225" w:id="1196"/>
    <w:p>
      <w:pPr>
        <w:spacing w:after="0"/>
        <w:ind w:left="0"/>
        <w:jc w:val="both"/>
      </w:pPr>
      <w:r>
        <w:rPr>
          <w:rFonts w:ascii="Times New Roman"/>
          <w:b w:val="false"/>
          <w:i w:val="false"/>
          <w:color w:val="000000"/>
          <w:sz w:val="28"/>
        </w:rPr>
        <w:t>
      мемлекеттік сектордың борыштық міндеттемелерінің жай-күйін жыл сайынғы бағалауды;</w:t>
      </w:r>
    </w:p>
    <w:bookmarkEnd w:id="1196"/>
    <w:bookmarkStart w:name="z1226" w:id="1197"/>
    <w:p>
      <w:pPr>
        <w:spacing w:after="0"/>
        <w:ind w:left="0"/>
        <w:jc w:val="both"/>
      </w:pPr>
      <w:r>
        <w:rPr>
          <w:rFonts w:ascii="Times New Roman"/>
          <w:b w:val="false"/>
          <w:i w:val="false"/>
          <w:color w:val="000000"/>
          <w:sz w:val="28"/>
        </w:rPr>
        <w:t>
      Қазақстан Республикасының мемлекеттік қаржы статистикасы жөніндегі есепті;</w:t>
      </w:r>
    </w:p>
    <w:bookmarkEnd w:id="1197"/>
    <w:p>
      <w:pPr>
        <w:spacing w:after="0"/>
        <w:ind w:left="0"/>
        <w:jc w:val="both"/>
      </w:pPr>
      <w:r>
        <w:rPr>
          <w:rFonts w:ascii="Times New Roman"/>
          <w:b w:val="false"/>
          <w:i w:val="false"/>
          <w:color w:val="000000"/>
          <w:sz w:val="28"/>
        </w:rPr>
        <w:t>
      "толық бітіріп берілетін" құрылыс туралы шарттар бойынша мемлекеттік міндеттемелерді жариялауды қамтамасыз етеді.</w:t>
      </w:r>
    </w:p>
    <w:bookmarkStart w:name="z1227" w:id="1198"/>
    <w:p>
      <w:pPr>
        <w:spacing w:after="0"/>
        <w:ind w:left="0"/>
        <w:jc w:val="both"/>
      </w:pPr>
      <w:r>
        <w:rPr>
          <w:rFonts w:ascii="Times New Roman"/>
          <w:b w:val="false"/>
          <w:i w:val="false"/>
          <w:color w:val="000000"/>
          <w:sz w:val="28"/>
        </w:rPr>
        <w:t>
      8. Қазынашылық мониторингтің нәтижелерін жариялауды мемлекеттік қазынашылық қамтамасыз етеді.</w:t>
      </w:r>
    </w:p>
    <w:bookmarkEnd w:id="1198"/>
    <w:bookmarkStart w:name="z1228" w:id="1199"/>
    <w:p>
      <w:pPr>
        <w:spacing w:after="0"/>
        <w:ind w:left="0"/>
        <w:jc w:val="both"/>
      </w:pPr>
      <w:r>
        <w:rPr>
          <w:rFonts w:ascii="Times New Roman"/>
          <w:b w:val="false"/>
          <w:i w:val="false"/>
          <w:color w:val="000000"/>
          <w:sz w:val="28"/>
        </w:rPr>
        <w:t>
      9. Облыстық әкімдік, республикалық маңызы бар қала, астана әкімдігі:</w:t>
      </w:r>
    </w:p>
    <w:bookmarkEnd w:id="1199"/>
    <w:bookmarkStart w:name="z1229" w:id="1200"/>
    <w:p>
      <w:pPr>
        <w:spacing w:after="0"/>
        <w:ind w:left="0"/>
        <w:jc w:val="both"/>
      </w:pPr>
      <w:r>
        <w:rPr>
          <w:rFonts w:ascii="Times New Roman"/>
          <w:b w:val="false"/>
          <w:i w:val="false"/>
          <w:color w:val="000000"/>
          <w:sz w:val="28"/>
        </w:rPr>
        <w:t>
      әлеуметтік-экономикалық даму болжамын;</w:t>
      </w:r>
    </w:p>
    <w:bookmarkEnd w:id="1200"/>
    <w:bookmarkStart w:name="z1230" w:id="1201"/>
    <w:p>
      <w:pPr>
        <w:spacing w:after="0"/>
        <w:ind w:left="0"/>
        <w:jc w:val="both"/>
      </w:pPr>
      <w:r>
        <w:rPr>
          <w:rFonts w:ascii="Times New Roman"/>
          <w:b w:val="false"/>
          <w:i w:val="false"/>
          <w:color w:val="000000"/>
          <w:sz w:val="28"/>
        </w:rPr>
        <w:t>
      облыстың, республикалық маңызы бар қаланың, астананың даму жоспарын;</w:t>
      </w:r>
    </w:p>
    <w:bookmarkEnd w:id="1201"/>
    <w:bookmarkStart w:name="z1231" w:id="1202"/>
    <w:p>
      <w:pPr>
        <w:spacing w:after="0"/>
        <w:ind w:left="0"/>
        <w:jc w:val="both"/>
      </w:pPr>
      <w:r>
        <w:rPr>
          <w:rFonts w:ascii="Times New Roman"/>
          <w:b w:val="false"/>
          <w:i w:val="false"/>
          <w:color w:val="000000"/>
          <w:sz w:val="28"/>
        </w:rPr>
        <w:t xml:space="preserve">
      облыстың, республикалық маңызы бар қаланың, астананың инвестициялық жоспарын; </w:t>
      </w:r>
    </w:p>
    <w:bookmarkEnd w:id="1202"/>
    <w:bookmarkStart w:name="z1232" w:id="1203"/>
    <w:p>
      <w:pPr>
        <w:spacing w:after="0"/>
        <w:ind w:left="0"/>
        <w:jc w:val="both"/>
      </w:pPr>
      <w:r>
        <w:rPr>
          <w:rFonts w:ascii="Times New Roman"/>
          <w:b w:val="false"/>
          <w:i w:val="false"/>
          <w:color w:val="000000"/>
          <w:sz w:val="28"/>
        </w:rPr>
        <w:t>
      шығыстарға шолу жүргізу қорытындысы бойынша тұжырымдар мен ұсынымдарды;</w:t>
      </w:r>
    </w:p>
    <w:bookmarkEnd w:id="1203"/>
    <w:bookmarkStart w:name="z1233" w:id="1204"/>
    <w:p>
      <w:pPr>
        <w:spacing w:after="0"/>
        <w:ind w:left="0"/>
        <w:jc w:val="both"/>
      </w:pPr>
      <w:r>
        <w:rPr>
          <w:rFonts w:ascii="Times New Roman"/>
          <w:b w:val="false"/>
          <w:i w:val="false"/>
          <w:color w:val="000000"/>
          <w:sz w:val="28"/>
        </w:rPr>
        <w:t>
      облыстың, республикалық маңызы бар қаланың, астананың даму жоспарының іске асырылуы туралы есепті жариялауды қамтамасыз етеді.</w:t>
      </w:r>
    </w:p>
    <w:bookmarkEnd w:id="1204"/>
    <w:bookmarkStart w:name="z1234" w:id="1205"/>
    <w:p>
      <w:pPr>
        <w:spacing w:after="0"/>
        <w:ind w:left="0"/>
        <w:jc w:val="both"/>
      </w:pPr>
      <w:r>
        <w:rPr>
          <w:rFonts w:ascii="Times New Roman"/>
          <w:b w:val="false"/>
          <w:i w:val="false"/>
          <w:color w:val="000000"/>
          <w:sz w:val="28"/>
        </w:rPr>
        <w:t>
      10. Облыстық әкімдік, республикалық маңызы бар қала, астана әкімдігі, аудандық (облыстық маңызы бар қала) әкімдік, аудандық маңызы бар қала, ауыл, кент, ауылдық округ әкімінің аппараты:</w:t>
      </w:r>
    </w:p>
    <w:bookmarkEnd w:id="1205"/>
    <w:bookmarkStart w:name="z1235" w:id="1206"/>
    <w:p>
      <w:pPr>
        <w:spacing w:after="0"/>
        <w:ind w:left="0"/>
        <w:jc w:val="both"/>
      </w:pPr>
      <w:r>
        <w:rPr>
          <w:rFonts w:ascii="Times New Roman"/>
          <w:b w:val="false"/>
          <w:i w:val="false"/>
          <w:color w:val="000000"/>
          <w:sz w:val="28"/>
        </w:rPr>
        <w:t>
      осы Кодекстің 87 және 88-баптарының 5-тармағында, 91-бабының 2-тармағында көрсетілген қосымшаларымен, құжаттарымен және материалдармен бірге жергілікті бюджет туралы мәслихат шешімінің жобасын;</w:t>
      </w:r>
    </w:p>
    <w:bookmarkEnd w:id="1206"/>
    <w:bookmarkStart w:name="z1236" w:id="1207"/>
    <w:p>
      <w:pPr>
        <w:spacing w:after="0"/>
        <w:ind w:left="0"/>
        <w:jc w:val="both"/>
      </w:pPr>
      <w:r>
        <w:rPr>
          <w:rFonts w:ascii="Times New Roman"/>
          <w:b w:val="false"/>
          <w:i w:val="false"/>
          <w:color w:val="000000"/>
          <w:sz w:val="28"/>
        </w:rPr>
        <w:t>
      жергілікті бюджет туралы мәслихаттың шешімін қосымшаларымен бірге, жергілікті атқарушы органның кезекті қаржы жылының бірінші тоқсанына арналған жергілікті қаржы жоспары туралы қаулысын (аудандық маңызы бар қала, ауыл, кент, ауылдық округ әкімінің шешімін) қосымшаларымен бірге;</w:t>
      </w:r>
    </w:p>
    <w:bookmarkEnd w:id="1207"/>
    <w:bookmarkStart w:name="z1237" w:id="1208"/>
    <w:p>
      <w:pPr>
        <w:spacing w:after="0"/>
        <w:ind w:left="0"/>
        <w:jc w:val="both"/>
      </w:pPr>
      <w:r>
        <w:rPr>
          <w:rFonts w:ascii="Times New Roman"/>
          <w:b w:val="false"/>
          <w:i w:val="false"/>
          <w:color w:val="000000"/>
          <w:sz w:val="28"/>
        </w:rPr>
        <w:t>
      шығыстарға шолу жүргізу қорытындысы бойынша тұжырымдар мен ұсынымдарды;</w:t>
      </w:r>
    </w:p>
    <w:bookmarkEnd w:id="1208"/>
    <w:bookmarkStart w:name="z1238" w:id="1209"/>
    <w:p>
      <w:pPr>
        <w:spacing w:after="0"/>
        <w:ind w:left="0"/>
        <w:jc w:val="both"/>
      </w:pPr>
      <w:r>
        <w:rPr>
          <w:rFonts w:ascii="Times New Roman"/>
          <w:b w:val="false"/>
          <w:i w:val="false"/>
          <w:color w:val="000000"/>
          <w:sz w:val="28"/>
        </w:rPr>
        <w:t>
      азаматтық бюджетті;</w:t>
      </w:r>
    </w:p>
    <w:bookmarkEnd w:id="1209"/>
    <w:bookmarkStart w:name="z1239" w:id="1210"/>
    <w:p>
      <w:pPr>
        <w:spacing w:after="0"/>
        <w:ind w:left="0"/>
        <w:jc w:val="both"/>
      </w:pPr>
      <w:r>
        <w:rPr>
          <w:rFonts w:ascii="Times New Roman"/>
          <w:b w:val="false"/>
          <w:i w:val="false"/>
          <w:color w:val="000000"/>
          <w:sz w:val="28"/>
        </w:rPr>
        <w:t>
      облыстық бюджеттің, республикалық маңызы бар қала, астана, аудан (облыстық маңызы бар қала), аудандық маңызы бар қала, ауыл, кент, ауылдық округ бюджетінің атқарылуы туралы ай сайынғы есепті;</w:t>
      </w:r>
    </w:p>
    <w:bookmarkEnd w:id="1210"/>
    <w:bookmarkStart w:name="z1240" w:id="1211"/>
    <w:p>
      <w:pPr>
        <w:spacing w:after="0"/>
        <w:ind w:left="0"/>
        <w:jc w:val="both"/>
      </w:pPr>
      <w:r>
        <w:rPr>
          <w:rFonts w:ascii="Times New Roman"/>
          <w:b w:val="false"/>
          <w:i w:val="false"/>
          <w:color w:val="000000"/>
          <w:sz w:val="28"/>
        </w:rPr>
        <w:t>
      облыс, республикалық маңызы бар қала, астана, аудан (облыстық маңызы бар қала), аудандық маңызы бар қала, ауыл, кент, ауылдық округ бюджетінің атқарылуы туралы жылдық есепті;</w:t>
      </w:r>
    </w:p>
    <w:bookmarkEnd w:id="1211"/>
    <w:bookmarkStart w:name="z1241" w:id="1212"/>
    <w:p>
      <w:pPr>
        <w:spacing w:after="0"/>
        <w:ind w:left="0"/>
        <w:jc w:val="both"/>
      </w:pPr>
      <w:r>
        <w:rPr>
          <w:rFonts w:ascii="Times New Roman"/>
          <w:b w:val="false"/>
          <w:i w:val="false"/>
          <w:color w:val="000000"/>
          <w:sz w:val="28"/>
        </w:rPr>
        <w:t>
      жалпы сипаттағы трансферттердің көлемдері туралы мәслихат шешімінің жобасын жариялауды қамтамасыз етеді.</w:t>
      </w:r>
    </w:p>
    <w:bookmarkEnd w:id="1212"/>
    <w:bookmarkStart w:name="z1242" w:id="1213"/>
    <w:p>
      <w:pPr>
        <w:spacing w:after="0"/>
        <w:ind w:left="0"/>
        <w:jc w:val="both"/>
      </w:pPr>
      <w:r>
        <w:rPr>
          <w:rFonts w:ascii="Times New Roman"/>
          <w:b w:val="false"/>
          <w:i w:val="false"/>
          <w:color w:val="000000"/>
          <w:sz w:val="28"/>
        </w:rPr>
        <w:t>
      11. Бюджеттік бағдарламалардың әкімшілері:</w:t>
      </w:r>
    </w:p>
    <w:bookmarkEnd w:id="1213"/>
    <w:bookmarkStart w:name="z1243" w:id="1214"/>
    <w:p>
      <w:pPr>
        <w:spacing w:after="0"/>
        <w:ind w:left="0"/>
        <w:jc w:val="both"/>
      </w:pPr>
      <w:r>
        <w:rPr>
          <w:rFonts w:ascii="Times New Roman"/>
          <w:b w:val="false"/>
          <w:i w:val="false"/>
          <w:color w:val="000000"/>
          <w:sz w:val="28"/>
        </w:rPr>
        <w:t>
      бюджеттік бағдарламалардың паспорттарын;</w:t>
      </w:r>
    </w:p>
    <w:bookmarkEnd w:id="1214"/>
    <w:bookmarkStart w:name="z1244" w:id="1215"/>
    <w:p>
      <w:pPr>
        <w:spacing w:after="0"/>
        <w:ind w:left="0"/>
        <w:jc w:val="both"/>
      </w:pPr>
      <w:r>
        <w:rPr>
          <w:rFonts w:ascii="Times New Roman"/>
          <w:b w:val="false"/>
          <w:i w:val="false"/>
          <w:color w:val="000000"/>
          <w:sz w:val="28"/>
        </w:rPr>
        <w:t>
      бюджеттік бағдарламалардың паспорттары туралы біріктірілген жиынтық ақпаратты;</w:t>
      </w:r>
    </w:p>
    <w:bookmarkEnd w:id="1215"/>
    <w:bookmarkStart w:name="z1245" w:id="1216"/>
    <w:p>
      <w:pPr>
        <w:spacing w:after="0"/>
        <w:ind w:left="0"/>
        <w:jc w:val="both"/>
      </w:pPr>
      <w:r>
        <w:rPr>
          <w:rFonts w:ascii="Times New Roman"/>
          <w:b w:val="false"/>
          <w:i w:val="false"/>
          <w:color w:val="000000"/>
          <w:sz w:val="28"/>
        </w:rPr>
        <w:t>
      азаматтық бюджетті;</w:t>
      </w:r>
    </w:p>
    <w:bookmarkEnd w:id="1216"/>
    <w:bookmarkStart w:name="z1246" w:id="1217"/>
    <w:p>
      <w:pPr>
        <w:spacing w:after="0"/>
        <w:ind w:left="0"/>
        <w:jc w:val="both"/>
      </w:pPr>
      <w:r>
        <w:rPr>
          <w:rFonts w:ascii="Times New Roman"/>
          <w:b w:val="false"/>
          <w:i w:val="false"/>
          <w:color w:val="000000"/>
          <w:sz w:val="28"/>
        </w:rPr>
        <w:t>
      бюджеттік бағдарламалардың іске асырылуы туралы есептерді жариялауды қамтамасыз етеді.</w:t>
      </w:r>
    </w:p>
    <w:bookmarkEnd w:id="1217"/>
    <w:bookmarkStart w:name="z1247" w:id="1218"/>
    <w:p>
      <w:pPr>
        <w:spacing w:after="0"/>
        <w:ind w:left="0"/>
        <w:jc w:val="both"/>
      </w:pPr>
      <w:r>
        <w:rPr>
          <w:rFonts w:ascii="Times New Roman"/>
          <w:b w:val="false"/>
          <w:i w:val="false"/>
          <w:color w:val="000000"/>
          <w:sz w:val="28"/>
        </w:rPr>
        <w:t>
      12. Мемлекеттік орган:</w:t>
      </w:r>
    </w:p>
    <w:bookmarkEnd w:id="1218"/>
    <w:bookmarkStart w:name="z1248" w:id="1219"/>
    <w:p>
      <w:pPr>
        <w:spacing w:after="0"/>
        <w:ind w:left="0"/>
        <w:jc w:val="both"/>
      </w:pPr>
      <w:r>
        <w:rPr>
          <w:rFonts w:ascii="Times New Roman"/>
          <w:b w:val="false"/>
          <w:i w:val="false"/>
          <w:color w:val="000000"/>
          <w:sz w:val="28"/>
        </w:rPr>
        <w:t>
      мемлекеттік органның даму жоспарын;</w:t>
      </w:r>
    </w:p>
    <w:bookmarkEnd w:id="1219"/>
    <w:bookmarkStart w:name="z1249" w:id="1220"/>
    <w:p>
      <w:pPr>
        <w:spacing w:after="0"/>
        <w:ind w:left="0"/>
        <w:jc w:val="both"/>
      </w:pPr>
      <w:r>
        <w:rPr>
          <w:rFonts w:ascii="Times New Roman"/>
          <w:b w:val="false"/>
          <w:i w:val="false"/>
          <w:color w:val="000000"/>
          <w:sz w:val="28"/>
        </w:rPr>
        <w:t>
      мемлекеттік органның инвестициялық жоспарын;</w:t>
      </w:r>
    </w:p>
    <w:bookmarkEnd w:id="1220"/>
    <w:bookmarkStart w:name="z1250" w:id="1221"/>
    <w:p>
      <w:pPr>
        <w:spacing w:after="0"/>
        <w:ind w:left="0"/>
        <w:jc w:val="both"/>
      </w:pPr>
      <w:r>
        <w:rPr>
          <w:rFonts w:ascii="Times New Roman"/>
          <w:b w:val="false"/>
          <w:i w:val="false"/>
          <w:color w:val="000000"/>
          <w:sz w:val="28"/>
        </w:rPr>
        <w:t>
      республикалық немесе жергілікті бюджеттен бюджет қаражаты бөлінген квазимемлекеттік сектор субъектілерінің іс-шаралар жоспарларының немесе даму жоспарларының орындалуы бойынша есептілікті, олардың іске асырылуын мониторингтеу және бағалау нәтижелерін;</w:t>
      </w:r>
    </w:p>
    <w:bookmarkEnd w:id="1221"/>
    <w:bookmarkStart w:name="z1251" w:id="1222"/>
    <w:p>
      <w:pPr>
        <w:spacing w:after="0"/>
        <w:ind w:left="0"/>
        <w:jc w:val="both"/>
      </w:pPr>
      <w:r>
        <w:rPr>
          <w:rFonts w:ascii="Times New Roman"/>
          <w:b w:val="false"/>
          <w:i w:val="false"/>
          <w:color w:val="000000"/>
          <w:sz w:val="28"/>
        </w:rPr>
        <w:t>
      мемлекеттік инвестициялық жобалардың іске асырылуын мониторингтеу бойынша есептерді;</w:t>
      </w:r>
    </w:p>
    <w:bookmarkEnd w:id="1222"/>
    <w:bookmarkStart w:name="z1252" w:id="1223"/>
    <w:p>
      <w:pPr>
        <w:spacing w:after="0"/>
        <w:ind w:left="0"/>
        <w:jc w:val="both"/>
      </w:pPr>
      <w:r>
        <w:rPr>
          <w:rFonts w:ascii="Times New Roman"/>
          <w:b w:val="false"/>
          <w:i w:val="false"/>
          <w:color w:val="000000"/>
          <w:sz w:val="28"/>
        </w:rPr>
        <w:t>
      мемлекеттік органдардың даму жоспарларының іске асырылуы туралы есептерді;</w:t>
      </w:r>
    </w:p>
    <w:bookmarkEnd w:id="1223"/>
    <w:bookmarkStart w:name="z1253" w:id="1224"/>
    <w:p>
      <w:pPr>
        <w:spacing w:after="0"/>
        <w:ind w:left="0"/>
        <w:jc w:val="both"/>
      </w:pPr>
      <w:r>
        <w:rPr>
          <w:rFonts w:ascii="Times New Roman"/>
          <w:b w:val="false"/>
          <w:i w:val="false"/>
          <w:color w:val="000000"/>
          <w:sz w:val="28"/>
        </w:rPr>
        <w:t>
      шығыстарға шолу жүргізу қорытындысы бойынша тұжырымдар мен ұсынымдарды;</w:t>
      </w:r>
    </w:p>
    <w:bookmarkEnd w:id="1224"/>
    <w:bookmarkStart w:name="z1254" w:id="1225"/>
    <w:p>
      <w:pPr>
        <w:spacing w:after="0"/>
        <w:ind w:left="0"/>
        <w:jc w:val="both"/>
      </w:pPr>
      <w:r>
        <w:rPr>
          <w:rFonts w:ascii="Times New Roman"/>
          <w:b w:val="false"/>
          <w:i w:val="false"/>
          <w:color w:val="000000"/>
          <w:sz w:val="28"/>
        </w:rPr>
        <w:t>
      бюджеттен тыс қорлардың түсімдері мен шығыстары туралы ақпаратты жариялауды қамтамасыз етеді.</w:t>
      </w:r>
    </w:p>
    <w:bookmarkEnd w:id="1225"/>
    <w:bookmarkStart w:name="z1255" w:id="1226"/>
    <w:p>
      <w:pPr>
        <w:spacing w:after="0"/>
        <w:ind w:left="0"/>
        <w:jc w:val="both"/>
      </w:pPr>
      <w:r>
        <w:rPr>
          <w:rFonts w:ascii="Times New Roman"/>
          <w:b w:val="false"/>
          <w:i w:val="false"/>
          <w:color w:val="000000"/>
          <w:sz w:val="28"/>
        </w:rPr>
        <w:t>
      13. Мемлекеттік мүлік жөніндегі орталық уәкілетті орган Мемлекеттік активтер мен квазимемлекеттік секторды басқару жөніндегі ұлттық баяндаманы жариялауды қамтамасыз етеді.</w:t>
      </w:r>
    </w:p>
    <w:bookmarkEnd w:id="1226"/>
    <w:bookmarkStart w:name="z1256" w:id="1227"/>
    <w:p>
      <w:pPr>
        <w:spacing w:after="0"/>
        <w:ind w:left="0"/>
        <w:jc w:val="both"/>
      </w:pPr>
      <w:r>
        <w:rPr>
          <w:rFonts w:ascii="Times New Roman"/>
          <w:b w:val="false"/>
          <w:i w:val="false"/>
          <w:color w:val="000000"/>
          <w:sz w:val="28"/>
        </w:rPr>
        <w:t>
      14. Квазимемлекеттік сектор субъектісі:</w:t>
      </w:r>
    </w:p>
    <w:bookmarkEnd w:id="1227"/>
    <w:bookmarkStart w:name="z1257" w:id="1228"/>
    <w:p>
      <w:pPr>
        <w:spacing w:after="0"/>
        <w:ind w:left="0"/>
        <w:jc w:val="both"/>
      </w:pPr>
      <w:r>
        <w:rPr>
          <w:rFonts w:ascii="Times New Roman"/>
          <w:b w:val="false"/>
          <w:i w:val="false"/>
          <w:color w:val="000000"/>
          <w:sz w:val="28"/>
        </w:rPr>
        <w:t>
      алынған бюджет қаражаты бойынша азаматтық бюджетті;</w:t>
      </w:r>
    </w:p>
    <w:bookmarkEnd w:id="1228"/>
    <w:bookmarkStart w:name="z1258" w:id="1229"/>
    <w:p>
      <w:pPr>
        <w:spacing w:after="0"/>
        <w:ind w:left="0"/>
        <w:jc w:val="both"/>
      </w:pPr>
      <w:r>
        <w:rPr>
          <w:rFonts w:ascii="Times New Roman"/>
          <w:b w:val="false"/>
          <w:i w:val="false"/>
          <w:color w:val="000000"/>
          <w:sz w:val="28"/>
        </w:rPr>
        <w:t>
      іс-шаралар жоспарларын немесе даму жоспарларын және олардың іске асырылуы туралы есептерді;</w:t>
      </w:r>
    </w:p>
    <w:bookmarkEnd w:id="1229"/>
    <w:bookmarkStart w:name="z1259" w:id="1230"/>
    <w:p>
      <w:pPr>
        <w:spacing w:after="0"/>
        <w:ind w:left="0"/>
        <w:jc w:val="both"/>
      </w:pPr>
      <w:r>
        <w:rPr>
          <w:rFonts w:ascii="Times New Roman"/>
          <w:b w:val="false"/>
          <w:i w:val="false"/>
          <w:color w:val="000000"/>
          <w:sz w:val="28"/>
        </w:rPr>
        <w:t>
      іс-шаралар жоспарларының немесе даму жоспарларының іске асырылуын мониторингтеу және бағалау нәтижелерін;</w:t>
      </w:r>
    </w:p>
    <w:bookmarkEnd w:id="1230"/>
    <w:bookmarkStart w:name="z1260" w:id="1231"/>
    <w:p>
      <w:pPr>
        <w:spacing w:after="0"/>
        <w:ind w:left="0"/>
        <w:jc w:val="both"/>
      </w:pPr>
      <w:r>
        <w:rPr>
          <w:rFonts w:ascii="Times New Roman"/>
          <w:b w:val="false"/>
          <w:i w:val="false"/>
          <w:color w:val="000000"/>
          <w:sz w:val="28"/>
        </w:rPr>
        <w:t>
      квазимемлекеттік сектор субъектісі борышының жай-күйі туралы ақпаратты жариялауды қамтамасыз етеді.</w:t>
      </w:r>
    </w:p>
    <w:bookmarkEnd w:id="1231"/>
    <w:bookmarkStart w:name="z1261" w:id="1232"/>
    <w:p>
      <w:pPr>
        <w:spacing w:after="0"/>
        <w:ind w:left="0"/>
        <w:jc w:val="both"/>
      </w:pPr>
      <w:r>
        <w:rPr>
          <w:rFonts w:ascii="Times New Roman"/>
          <w:b w:val="false"/>
          <w:i w:val="false"/>
          <w:color w:val="000000"/>
          <w:sz w:val="28"/>
        </w:rPr>
        <w:t>
      15. Дербес білім беру ұйымдары дербес білім беру ұйымдарының ұзақ мерзімді даму стратегияларын және олардың іске асырылуы туралы есептерді жариялауды қамтамасыз етеді.</w:t>
      </w:r>
    </w:p>
    <w:bookmarkEnd w:id="1232"/>
    <w:bookmarkStart w:name="z1262" w:id="1233"/>
    <w:p>
      <w:pPr>
        <w:spacing w:after="0"/>
        <w:ind w:left="0"/>
        <w:jc w:val="both"/>
      </w:pPr>
      <w:r>
        <w:rPr>
          <w:rFonts w:ascii="Times New Roman"/>
          <w:b w:val="false"/>
          <w:i w:val="false"/>
          <w:color w:val="000000"/>
          <w:sz w:val="28"/>
        </w:rPr>
        <w:t>
      16. Республикалық бюджеттен трансферттер немесе мемлекеттік тапсырманы орындауға бюджет қаражатын алатын заңды тұлғалар немесе квазимемлекеттік сектор субъектілері, тиісті бюджеттік бағдарламалардың әкімшілері республикалық бюджеттен алынған трансферттердің пайдаланылуы немесе мемлекеттік тапсырманың орындалуы туралы есептерді жариялауды қамтамасыз етеді.</w:t>
      </w:r>
    </w:p>
    <w:bookmarkEnd w:id="1233"/>
    <w:bookmarkStart w:name="z1263" w:id="1234"/>
    <w:p>
      <w:pPr>
        <w:spacing w:after="0"/>
        <w:ind w:left="0"/>
        <w:jc w:val="both"/>
      </w:pPr>
      <w:r>
        <w:rPr>
          <w:rFonts w:ascii="Times New Roman"/>
          <w:b w:val="false"/>
          <w:i w:val="false"/>
          <w:color w:val="000000"/>
          <w:sz w:val="28"/>
        </w:rPr>
        <w:t xml:space="preserve">
      17. Бағалау жүргізуге уәкілеттік берілген мемлекеттік органдар нәтижелерді бағалау қорытындысын жариялауды қамтамасыз етеді. </w:t>
      </w:r>
    </w:p>
    <w:bookmarkEnd w:id="1234"/>
    <w:bookmarkStart w:name="z1264" w:id="1235"/>
    <w:p>
      <w:pPr>
        <w:spacing w:after="0"/>
        <w:ind w:left="0"/>
        <w:jc w:val="both"/>
      </w:pPr>
      <w:r>
        <w:rPr>
          <w:rFonts w:ascii="Times New Roman"/>
          <w:b w:val="false"/>
          <w:i w:val="false"/>
          <w:color w:val="000000"/>
          <w:sz w:val="28"/>
        </w:rPr>
        <w:t>
      18. Осы Кодекске сәйкес мониторингті жүзеге асыратын орталық мемлекеттік және жергілікті атқарушы органдар, бюджеттік бағдарламалардың әкімшілері, квазимемлекеттік сектор субъектілері, тиісті саланың (аяның) уәкілетті органдары және өзге де заңды тұлғалар мониторинг нәтижелерін жариялауды қамтамасыз етеді.</w:t>
      </w:r>
    </w:p>
    <w:bookmarkEnd w:id="1235"/>
    <w:bookmarkStart w:name="z1265" w:id="1236"/>
    <w:p>
      <w:pPr>
        <w:spacing w:after="0"/>
        <w:ind w:left="0"/>
        <w:jc w:val="both"/>
      </w:pPr>
      <w:r>
        <w:rPr>
          <w:rFonts w:ascii="Times New Roman"/>
          <w:b w:val="false"/>
          <w:i w:val="false"/>
          <w:color w:val="000000"/>
          <w:sz w:val="28"/>
        </w:rPr>
        <w:t>
      19. Бюджеттік бағдарламалардың әкімшісі, бюджетті атқару жөніндегі орталық және жергілікті уәкілетті органдар, мемлекеттік қазынашылық осы Кодекстің 133 және 134-баптарына сәйкес жасалатын жылдық шоғырландырылған қаржылық есептілікті жариялауды қамтамасыз етеді.</w:t>
      </w:r>
    </w:p>
    <w:bookmarkEnd w:id="12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40-бапқа өзгеріс енгізілді – ҚР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266" w:id="1237"/>
    <w:p>
      <w:pPr>
        <w:spacing w:after="0"/>
        <w:ind w:left="0"/>
        <w:jc w:val="left"/>
      </w:pPr>
      <w:r>
        <w:rPr>
          <w:rFonts w:ascii="Times New Roman"/>
          <w:b/>
          <w:i w:val="false"/>
          <w:color w:val="000000"/>
        </w:rPr>
        <w:t xml:space="preserve"> 41-бап. Қазақстан Республикасының бюджет заңнамасын бұзғаны үшін бюджет процесіне қатысушылардың жауаптылығы</w:t>
      </w:r>
    </w:p>
    <w:bookmarkEnd w:id="1237"/>
    <w:bookmarkStart w:name="z1267" w:id="1238"/>
    <w:p>
      <w:pPr>
        <w:spacing w:after="0"/>
        <w:ind w:left="0"/>
        <w:jc w:val="both"/>
      </w:pPr>
      <w:r>
        <w:rPr>
          <w:rFonts w:ascii="Times New Roman"/>
          <w:b w:val="false"/>
          <w:i w:val="false"/>
          <w:color w:val="000000"/>
          <w:sz w:val="28"/>
        </w:rPr>
        <w:t>
      1. Бюджеттік бағдарлама әкімшісінің бірінші басшысы:</w:t>
      </w:r>
    </w:p>
    <w:bookmarkEnd w:id="1238"/>
    <w:bookmarkStart w:name="z1268" w:id="1239"/>
    <w:p>
      <w:pPr>
        <w:spacing w:after="0"/>
        <w:ind w:left="0"/>
        <w:jc w:val="both"/>
      </w:pPr>
      <w:r>
        <w:rPr>
          <w:rFonts w:ascii="Times New Roman"/>
          <w:b w:val="false"/>
          <w:i w:val="false"/>
          <w:color w:val="000000"/>
          <w:sz w:val="28"/>
        </w:rPr>
        <w:t>
      Қазақстан Республикасының Ұлттық қорынан берілетін нысаналы трансферттердің олардың нысаналы мақсатына сәйкес пайдаланылмағаны;</w:t>
      </w:r>
    </w:p>
    <w:bookmarkEnd w:id="1239"/>
    <w:bookmarkStart w:name="z1269" w:id="1240"/>
    <w:p>
      <w:pPr>
        <w:spacing w:after="0"/>
        <w:ind w:left="0"/>
        <w:jc w:val="both"/>
      </w:pPr>
      <w:r>
        <w:rPr>
          <w:rFonts w:ascii="Times New Roman"/>
          <w:b w:val="false"/>
          <w:i w:val="false"/>
          <w:color w:val="000000"/>
          <w:sz w:val="28"/>
        </w:rPr>
        <w:t>
      бюджеттік сұранымды және бюджеттік бағдарламаның паспортын тиісті уәкілетті органдарға, оның ішінде ақпараттық жүйе арқылы уақтылы ұсынылуы;</w:t>
      </w:r>
    </w:p>
    <w:bookmarkEnd w:id="1240"/>
    <w:bookmarkStart w:name="z1270" w:id="1241"/>
    <w:p>
      <w:pPr>
        <w:spacing w:after="0"/>
        <w:ind w:left="0"/>
        <w:jc w:val="both"/>
      </w:pPr>
      <w:r>
        <w:rPr>
          <w:rFonts w:ascii="Times New Roman"/>
          <w:b w:val="false"/>
          <w:i w:val="false"/>
          <w:color w:val="000000"/>
          <w:sz w:val="28"/>
        </w:rPr>
        <w:t>
      Арнаулы мемлекеттік қор қаражатының Қазақстан Республикасының заңсыз иемденілген активтерді мемлекетке қайтару туралы заңнамасына сай жұмсалмағаны;</w:t>
      </w:r>
    </w:p>
    <w:bookmarkEnd w:id="1241"/>
    <w:bookmarkStart w:name="z1271" w:id="1242"/>
    <w:p>
      <w:pPr>
        <w:spacing w:after="0"/>
        <w:ind w:left="0"/>
        <w:jc w:val="both"/>
      </w:pPr>
      <w:r>
        <w:rPr>
          <w:rFonts w:ascii="Times New Roman"/>
          <w:b w:val="false"/>
          <w:i w:val="false"/>
          <w:color w:val="000000"/>
          <w:sz w:val="28"/>
        </w:rPr>
        <w:t>
      мынадан:</w:t>
      </w:r>
    </w:p>
    <w:bookmarkEnd w:id="1242"/>
    <w:bookmarkStart w:name="z1272" w:id="1243"/>
    <w:p>
      <w:pPr>
        <w:spacing w:after="0"/>
        <w:ind w:left="0"/>
        <w:jc w:val="both"/>
      </w:pPr>
      <w:r>
        <w:rPr>
          <w:rFonts w:ascii="Times New Roman"/>
          <w:b w:val="false"/>
          <w:i w:val="false"/>
          <w:color w:val="000000"/>
          <w:sz w:val="28"/>
        </w:rPr>
        <w:t>
      бекітілген заттай нормалардан асып кетуден;</w:t>
      </w:r>
    </w:p>
    <w:bookmarkEnd w:id="1243"/>
    <w:bookmarkStart w:name="z1273" w:id="1244"/>
    <w:p>
      <w:pPr>
        <w:spacing w:after="0"/>
        <w:ind w:left="0"/>
        <w:jc w:val="both"/>
      </w:pPr>
      <w:r>
        <w:rPr>
          <w:rFonts w:ascii="Times New Roman"/>
          <w:b w:val="false"/>
          <w:i w:val="false"/>
          <w:color w:val="000000"/>
          <w:sz w:val="28"/>
        </w:rPr>
        <w:t xml:space="preserve">
      Қазақстан Республикасының бюджет заңнамасында көзделген құжаттардың (инвестициялық ұсыныстың, техникалық-экономикалық негіздеменің, қаржылық-экономикалық негіздеменің, жобалау-сметалық құжаттаманың) және (немесе) олар бойынша тиісті органдар және (немесе) ұйымдар шешімдерінің (қорытындыларының, сараптамаларының) болмауынан; </w:t>
      </w:r>
    </w:p>
    <w:bookmarkEnd w:id="1244"/>
    <w:bookmarkStart w:name="z1274" w:id="1245"/>
    <w:p>
      <w:pPr>
        <w:spacing w:after="0"/>
        <w:ind w:left="0"/>
        <w:jc w:val="both"/>
      </w:pPr>
      <w:r>
        <w:rPr>
          <w:rFonts w:ascii="Times New Roman"/>
          <w:b w:val="false"/>
          <w:i w:val="false"/>
          <w:color w:val="000000"/>
          <w:sz w:val="28"/>
        </w:rPr>
        <w:t>
      егер Қазақстан Республикасының заңнамасында өзгеше көзделмесе, тиісті бюджеттік бағдарламалар әкімшісінің балансында есепте тұрмаған объектілерді күтіп-ұстауға бюджет қаражатын жұмсаудан;</w:t>
      </w:r>
    </w:p>
    <w:bookmarkEnd w:id="1245"/>
    <w:bookmarkStart w:name="z1275" w:id="1246"/>
    <w:p>
      <w:pPr>
        <w:spacing w:after="0"/>
        <w:ind w:left="0"/>
        <w:jc w:val="both"/>
      </w:pPr>
      <w:r>
        <w:rPr>
          <w:rFonts w:ascii="Times New Roman"/>
          <w:b w:val="false"/>
          <w:i w:val="false"/>
          <w:color w:val="000000"/>
          <w:sz w:val="28"/>
        </w:rPr>
        <w:t>
      егер Қазақстан Республикасының заңнамасында өзгеше көзделмесе, Қазақстан Республикасының заңнамасында белгіленген тәртіппен пайдалануға енгізілмеген объектілерді күтіп-ұстауға бюджет қаражатын жұмсаудан;</w:t>
      </w:r>
    </w:p>
    <w:bookmarkEnd w:id="1246"/>
    <w:bookmarkStart w:name="z1276" w:id="1247"/>
    <w:p>
      <w:pPr>
        <w:spacing w:after="0"/>
        <w:ind w:left="0"/>
        <w:jc w:val="both"/>
      </w:pPr>
      <w:r>
        <w:rPr>
          <w:rFonts w:ascii="Times New Roman"/>
          <w:b w:val="false"/>
          <w:i w:val="false"/>
          <w:color w:val="000000"/>
          <w:sz w:val="28"/>
        </w:rPr>
        <w:t>
      Қазақстан Республикасының заңнамасына сәйкес айқындалатын мемлекеттік инвестициялық жобаларды іске асырудан экономикалық тиімділіктің болмауынан көрінген, бюджет қаражатының тиімсіз жоспарланғаны және (немесе) тиімсіз пайдаланылғаны үшін Қазақстан Республикасының заңдарында белгіленген жауаптылықта болады.</w:t>
      </w:r>
    </w:p>
    <w:bookmarkEnd w:id="1247"/>
    <w:bookmarkStart w:name="z1277" w:id="1248"/>
    <w:p>
      <w:pPr>
        <w:spacing w:after="0"/>
        <w:ind w:left="0"/>
        <w:jc w:val="both"/>
      </w:pPr>
      <w:r>
        <w:rPr>
          <w:rFonts w:ascii="Times New Roman"/>
          <w:b w:val="false"/>
          <w:i w:val="false"/>
          <w:color w:val="000000"/>
          <w:sz w:val="28"/>
        </w:rPr>
        <w:t>
      2. Бюджеттік бағдарламаның басшысы:</w:t>
      </w:r>
    </w:p>
    <w:bookmarkEnd w:id="1248"/>
    <w:bookmarkStart w:name="z1278" w:id="1249"/>
    <w:p>
      <w:pPr>
        <w:spacing w:after="0"/>
        <w:ind w:left="0"/>
        <w:jc w:val="both"/>
      </w:pPr>
      <w:r>
        <w:rPr>
          <w:rFonts w:ascii="Times New Roman"/>
          <w:b w:val="false"/>
          <w:i w:val="false"/>
          <w:color w:val="000000"/>
          <w:sz w:val="28"/>
        </w:rPr>
        <w:t>
      бюджеттік бағдарлама паспортының жасалуы, бюджеттік бағдарлама паспортының негізділігі мен толықтығы, бюджеттік бағдарламаға (кіші бағдарламаға) есеп-қисаптардың анықтығы үшін, оның ішінде ақпараттық жүйе арқылы, осы Кодекстің 148-бабы 8-тармағының талаптарына сәйкес келмейтін мемлекеттік инвестициялық жобалардың енгізілгені;</w:t>
      </w:r>
    </w:p>
    <w:bookmarkEnd w:id="1249"/>
    <w:bookmarkStart w:name="z1279" w:id="1250"/>
    <w:p>
      <w:pPr>
        <w:spacing w:after="0"/>
        <w:ind w:left="0"/>
        <w:jc w:val="both"/>
      </w:pPr>
      <w:r>
        <w:rPr>
          <w:rFonts w:ascii="Times New Roman"/>
          <w:b w:val="false"/>
          <w:i w:val="false"/>
          <w:color w:val="000000"/>
          <w:sz w:val="28"/>
        </w:rPr>
        <w:t>
      осы Кодекстің 75-бабының 8-тармағында белгіленген талаптардың сақталуы;</w:t>
      </w:r>
    </w:p>
    <w:bookmarkEnd w:id="1250"/>
    <w:bookmarkStart w:name="z1280" w:id="1251"/>
    <w:p>
      <w:pPr>
        <w:spacing w:after="0"/>
        <w:ind w:left="0"/>
        <w:jc w:val="both"/>
      </w:pPr>
      <w:r>
        <w:rPr>
          <w:rFonts w:ascii="Times New Roman"/>
          <w:b w:val="false"/>
          <w:i w:val="false"/>
          <w:color w:val="000000"/>
          <w:sz w:val="28"/>
        </w:rPr>
        <w:t>
      бюджеттік бағдарламалардың тиімсіз орындалғаны;</w:t>
      </w:r>
    </w:p>
    <w:bookmarkEnd w:id="1251"/>
    <w:bookmarkStart w:name="z1281" w:id="1252"/>
    <w:p>
      <w:pPr>
        <w:spacing w:after="0"/>
        <w:ind w:left="0"/>
        <w:jc w:val="both"/>
      </w:pPr>
      <w:r>
        <w:rPr>
          <w:rFonts w:ascii="Times New Roman"/>
          <w:b w:val="false"/>
          <w:i w:val="false"/>
          <w:color w:val="000000"/>
          <w:sz w:val="28"/>
        </w:rPr>
        <w:t>
      бюджеттік бағдарламалар әкімшісінің қаржыландыру жоспарларының және жеке қаржыландыру жоспарларының анықтығы, ресімделуінің дұрыстығы және мемлекеттік қазынашылыққа немесе бюджетті атқару жөніндегі жергілікті уәкілетті органға уақтылы ұсынылуы;</w:t>
      </w:r>
    </w:p>
    <w:bookmarkEnd w:id="1252"/>
    <w:bookmarkStart w:name="z1282" w:id="1253"/>
    <w:p>
      <w:pPr>
        <w:spacing w:after="0"/>
        <w:ind w:left="0"/>
        <w:jc w:val="both"/>
      </w:pPr>
      <w:r>
        <w:rPr>
          <w:rFonts w:ascii="Times New Roman"/>
          <w:b w:val="false"/>
          <w:i w:val="false"/>
          <w:color w:val="000000"/>
          <w:sz w:val="28"/>
        </w:rPr>
        <w:t>
      бюджеттік бағдарламалар әкімшілерінің қаржыландыру жоспарларына өзгерістердің уақтылы енгізілуі;</w:t>
      </w:r>
    </w:p>
    <w:bookmarkEnd w:id="1253"/>
    <w:bookmarkStart w:name="z1283" w:id="1254"/>
    <w:p>
      <w:pPr>
        <w:spacing w:after="0"/>
        <w:ind w:left="0"/>
        <w:jc w:val="both"/>
      </w:pPr>
      <w:r>
        <w:rPr>
          <w:rFonts w:ascii="Times New Roman"/>
          <w:b w:val="false"/>
          <w:i w:val="false"/>
          <w:color w:val="000000"/>
          <w:sz w:val="28"/>
        </w:rPr>
        <w:t>
      бюджеттік бағдарламаның (кіші бағдарламаның) бюджет қаражатын қайта бөлудің негізділігі;</w:t>
      </w:r>
    </w:p>
    <w:bookmarkEnd w:id="1254"/>
    <w:bookmarkStart w:name="z1284" w:id="1255"/>
    <w:p>
      <w:pPr>
        <w:spacing w:after="0"/>
        <w:ind w:left="0"/>
        <w:jc w:val="both"/>
      </w:pPr>
      <w:r>
        <w:rPr>
          <w:rFonts w:ascii="Times New Roman"/>
          <w:b w:val="false"/>
          <w:i w:val="false"/>
          <w:color w:val="000000"/>
          <w:sz w:val="28"/>
        </w:rPr>
        <w:t xml:space="preserve">
      мемлекеттік инвестициялық жобалардың іске асырылуына мониторингтің уақтылы жүргізілмегені және оның нәтижелерінің тиісті мемлекеттік органдарға уақтылы ұсынылмағаны және (немесе) жобаларды басқару кезінде оның нәтижелерінің пайдаланылмағаны; </w:t>
      </w:r>
    </w:p>
    <w:bookmarkEnd w:id="1255"/>
    <w:bookmarkStart w:name="z1285" w:id="1256"/>
    <w:p>
      <w:pPr>
        <w:spacing w:after="0"/>
        <w:ind w:left="0"/>
        <w:jc w:val="both"/>
      </w:pPr>
      <w:r>
        <w:rPr>
          <w:rFonts w:ascii="Times New Roman"/>
          <w:b w:val="false"/>
          <w:i w:val="false"/>
          <w:color w:val="000000"/>
          <w:sz w:val="28"/>
        </w:rPr>
        <w:t>
      осы Кодексте белгіленген жағдайларда бюджет қаражатын тиісті бюджетке қайтарудың уақтылы қамтамасыз етілмегені;</w:t>
      </w:r>
    </w:p>
    <w:bookmarkEnd w:id="1256"/>
    <w:bookmarkStart w:name="z1286" w:id="1257"/>
    <w:p>
      <w:pPr>
        <w:spacing w:after="0"/>
        <w:ind w:left="0"/>
        <w:jc w:val="both"/>
      </w:pPr>
      <w:r>
        <w:rPr>
          <w:rFonts w:ascii="Times New Roman"/>
          <w:b w:val="false"/>
          <w:i w:val="false"/>
          <w:color w:val="000000"/>
          <w:sz w:val="28"/>
        </w:rPr>
        <w:t>
      келесі қаржы жылында қаражатын пайдалануға (толық пайдалануға) рұқсат етілетін бюджеттік бағдарламалардың тізбесін қалыптастыруға негіз болатын ақпараттың анықтығы;</w:t>
      </w:r>
    </w:p>
    <w:bookmarkEnd w:id="1257"/>
    <w:bookmarkStart w:name="z1287" w:id="1258"/>
    <w:p>
      <w:pPr>
        <w:spacing w:after="0"/>
        <w:ind w:left="0"/>
        <w:jc w:val="both"/>
      </w:pPr>
      <w:r>
        <w:rPr>
          <w:rFonts w:ascii="Times New Roman"/>
          <w:b w:val="false"/>
          <w:i w:val="false"/>
          <w:color w:val="000000"/>
          <w:sz w:val="28"/>
        </w:rPr>
        <w:t>
      бюджеттік бағдарламаның іске асырылуы туралы есептің анықтығы мен толықтығы;</w:t>
      </w:r>
    </w:p>
    <w:bookmarkEnd w:id="1258"/>
    <w:bookmarkStart w:name="z1288" w:id="1259"/>
    <w:p>
      <w:pPr>
        <w:spacing w:after="0"/>
        <w:ind w:left="0"/>
        <w:jc w:val="both"/>
      </w:pPr>
      <w:r>
        <w:rPr>
          <w:rFonts w:ascii="Times New Roman"/>
          <w:b w:val="false"/>
          <w:i w:val="false"/>
          <w:color w:val="000000"/>
          <w:sz w:val="28"/>
        </w:rPr>
        <w:t>
      қарыз шартында көзделген мақсаттар мен міндеттерге қол жеткізбеуге алып келген, мемлекеттік сыртқы қарыздың қарыз шартында белгіленген мерзімде игерілмегені не мемлекеттік сыртқы қарызды игеру мерзімінің ұзартылғаны;</w:t>
      </w:r>
    </w:p>
    <w:bookmarkEnd w:id="1259"/>
    <w:bookmarkStart w:name="z1289" w:id="1260"/>
    <w:p>
      <w:pPr>
        <w:spacing w:after="0"/>
        <w:ind w:left="0"/>
        <w:jc w:val="both"/>
      </w:pPr>
      <w:r>
        <w:rPr>
          <w:rFonts w:ascii="Times New Roman"/>
          <w:b w:val="false"/>
          <w:i w:val="false"/>
          <w:color w:val="000000"/>
          <w:sz w:val="28"/>
        </w:rPr>
        <w:t>
      мемлекеттік сыртқы қарыз бойынша қаражатты үнемдеу себебінен болған жағдайларды қоспағанда, қарыз шартында көзделген мақсаттар мен міндеттерге қол жеткізбеуге алып келген, мемлекеттік сыртқы қарыздың толық және (немесе) ішінара күші жойылғаны үшін Қазақстан Республикасының заңдарында белгіленген жауаптылықта болады.</w:t>
      </w:r>
    </w:p>
    <w:bookmarkEnd w:id="1260"/>
    <w:bookmarkStart w:name="z1290" w:id="1261"/>
    <w:p>
      <w:pPr>
        <w:spacing w:after="0"/>
        <w:ind w:left="0"/>
        <w:jc w:val="both"/>
      </w:pPr>
      <w:r>
        <w:rPr>
          <w:rFonts w:ascii="Times New Roman"/>
          <w:b w:val="false"/>
          <w:i w:val="false"/>
          <w:color w:val="000000"/>
          <w:sz w:val="28"/>
        </w:rPr>
        <w:t>
      3. Бюджет комиссиясының төрағасы комиссия жүзеге асыратын қызмет үшін Қазақстан Республикасының заңдарында белгіленген жауаптылықта болады.</w:t>
      </w:r>
    </w:p>
    <w:bookmarkEnd w:id="1261"/>
    <w:bookmarkStart w:name="z1291" w:id="1262"/>
    <w:p>
      <w:pPr>
        <w:spacing w:after="0"/>
        <w:ind w:left="0"/>
        <w:jc w:val="both"/>
      </w:pPr>
      <w:r>
        <w:rPr>
          <w:rFonts w:ascii="Times New Roman"/>
          <w:b w:val="false"/>
          <w:i w:val="false"/>
          <w:color w:val="000000"/>
          <w:sz w:val="28"/>
        </w:rPr>
        <w:t>
      4. Бюджет комиссиясы осы Кодекстің 73-бабында көрсетілген нормативтік құқықтық актілердің жобаларын қарау кезінде:</w:t>
      </w:r>
    </w:p>
    <w:bookmarkEnd w:id="1262"/>
    <w:bookmarkStart w:name="z1292" w:id="1263"/>
    <w:p>
      <w:pPr>
        <w:spacing w:after="0"/>
        <w:ind w:left="0"/>
        <w:jc w:val="both"/>
      </w:pPr>
      <w:r>
        <w:rPr>
          <w:rFonts w:ascii="Times New Roman"/>
          <w:b w:val="false"/>
          <w:i w:val="false"/>
          <w:color w:val="000000"/>
          <w:sz w:val="28"/>
        </w:rPr>
        <w:t>
      нормативтік құқықтық актіні әзірлеуші орталық мемлекеттік органның немесе әзірлеуші жергілікті мемлекеттік органның бірінші басшысы қаржыландыру көздері көрсетілген қаржылық-экономикалық есеп-қисаптардың және негіздемелердің толықтығы мен анықтығы, тиісті жергілікті бюджет комиссиясы қорытындысының болмауы үшін;</w:t>
      </w:r>
    </w:p>
    <w:bookmarkEnd w:id="1263"/>
    <w:bookmarkStart w:name="z1293" w:id="1264"/>
    <w:p>
      <w:pPr>
        <w:spacing w:after="0"/>
        <w:ind w:left="0"/>
        <w:jc w:val="both"/>
      </w:pPr>
      <w:r>
        <w:rPr>
          <w:rFonts w:ascii="Times New Roman"/>
          <w:b w:val="false"/>
          <w:i w:val="false"/>
          <w:color w:val="000000"/>
          <w:sz w:val="28"/>
        </w:rPr>
        <w:t>
      Республикалық немесе жергілікті бюджет комиссиясының хатшысы Республикалық немесе жергілікті бюджет комиссиясының қарауына жұмыс органының қаржыландыру көздері көрсетілген қаржылық-экономикалық есеп-қисаптары мен негіздемелері жоқ немесе тиісті жергілікті бюджет комиссиясының қорытындысы жоқ қорытындылардың шығарылғаны үшін Қазақстан Республикасының заңдарында белгіленген жауаптылықта болады.</w:t>
      </w:r>
    </w:p>
    <w:bookmarkEnd w:id="1264"/>
    <w:bookmarkStart w:name="z1294" w:id="1265"/>
    <w:p>
      <w:pPr>
        <w:spacing w:after="0"/>
        <w:ind w:left="0"/>
        <w:jc w:val="both"/>
      </w:pPr>
      <w:r>
        <w:rPr>
          <w:rFonts w:ascii="Times New Roman"/>
          <w:b w:val="false"/>
          <w:i w:val="false"/>
          <w:color w:val="000000"/>
          <w:sz w:val="28"/>
        </w:rPr>
        <w:t>
      5. Мемлекеттік органның даму жоспарын әзірлейтін орталық мемлекеттік органның бірінші басшысы:</w:t>
      </w:r>
    </w:p>
    <w:bookmarkEnd w:id="1265"/>
    <w:bookmarkStart w:name="z1295" w:id="1266"/>
    <w:p>
      <w:pPr>
        <w:spacing w:after="0"/>
        <w:ind w:left="0"/>
        <w:jc w:val="both"/>
      </w:pPr>
      <w:r>
        <w:rPr>
          <w:rFonts w:ascii="Times New Roman"/>
          <w:b w:val="false"/>
          <w:i w:val="false"/>
          <w:color w:val="000000"/>
          <w:sz w:val="28"/>
        </w:rPr>
        <w:t>
      мемлекеттік органның даму жоспары мазмұнының анықтығы мен толықтығы;</w:t>
      </w:r>
    </w:p>
    <w:bookmarkEnd w:id="1266"/>
    <w:bookmarkStart w:name="z1296" w:id="1267"/>
    <w:p>
      <w:pPr>
        <w:spacing w:after="0"/>
        <w:ind w:left="0"/>
        <w:jc w:val="both"/>
      </w:pPr>
      <w:r>
        <w:rPr>
          <w:rFonts w:ascii="Times New Roman"/>
          <w:b w:val="false"/>
          <w:i w:val="false"/>
          <w:color w:val="000000"/>
          <w:sz w:val="28"/>
        </w:rPr>
        <w:t>
      республикалық бюджетте көзделген қаражат шеңберінде жоспарланған мақсаттар мен нысаналы индикаторларға қол жеткізілуі;</w:t>
      </w:r>
    </w:p>
    <w:bookmarkEnd w:id="1267"/>
    <w:bookmarkStart w:name="z1297" w:id="1268"/>
    <w:p>
      <w:pPr>
        <w:spacing w:after="0"/>
        <w:ind w:left="0"/>
        <w:jc w:val="both"/>
      </w:pPr>
      <w:r>
        <w:rPr>
          <w:rFonts w:ascii="Times New Roman"/>
          <w:b w:val="false"/>
          <w:i w:val="false"/>
          <w:color w:val="000000"/>
          <w:sz w:val="28"/>
        </w:rPr>
        <w:t>
      мемлекеттік органның даму жоспарының іске асырылуы туралы есептің анықтығы мен толықтығы үшін Қазақстан Республикасының заңдарында белгіленген жауаптылықта болады.</w:t>
      </w:r>
    </w:p>
    <w:bookmarkEnd w:id="1268"/>
    <w:bookmarkStart w:name="z1298" w:id="1269"/>
    <w:p>
      <w:pPr>
        <w:spacing w:after="0"/>
        <w:ind w:left="0"/>
        <w:jc w:val="both"/>
      </w:pPr>
      <w:r>
        <w:rPr>
          <w:rFonts w:ascii="Times New Roman"/>
          <w:b w:val="false"/>
          <w:i w:val="false"/>
          <w:color w:val="000000"/>
          <w:sz w:val="28"/>
        </w:rPr>
        <w:t>
      6. Облыс, республикалық маңызы бар қала, астана әкімі және тиісті жергілікті мемлекеттік органның бірінші басшысы:</w:t>
      </w:r>
    </w:p>
    <w:bookmarkEnd w:id="1269"/>
    <w:bookmarkStart w:name="z1299" w:id="1270"/>
    <w:p>
      <w:pPr>
        <w:spacing w:after="0"/>
        <w:ind w:left="0"/>
        <w:jc w:val="both"/>
      </w:pPr>
      <w:r>
        <w:rPr>
          <w:rFonts w:ascii="Times New Roman"/>
          <w:b w:val="false"/>
          <w:i w:val="false"/>
          <w:color w:val="000000"/>
          <w:sz w:val="28"/>
        </w:rPr>
        <w:t>
      облыстың, республикалық маңызы бар қаланың, астананың даму жоспарының анықтығы мен толықтығы;</w:t>
      </w:r>
    </w:p>
    <w:bookmarkEnd w:id="1270"/>
    <w:bookmarkStart w:name="z1300" w:id="1271"/>
    <w:p>
      <w:pPr>
        <w:spacing w:after="0"/>
        <w:ind w:left="0"/>
        <w:jc w:val="both"/>
      </w:pPr>
      <w:r>
        <w:rPr>
          <w:rFonts w:ascii="Times New Roman"/>
          <w:b w:val="false"/>
          <w:i w:val="false"/>
          <w:color w:val="000000"/>
          <w:sz w:val="28"/>
        </w:rPr>
        <w:t>
      облыстың, республикалық маңызы бар қаланың, астананың даму жоспарының іске асырылуы туралы есептің анықтығы мен толықтығы;</w:t>
      </w:r>
    </w:p>
    <w:bookmarkEnd w:id="1271"/>
    <w:bookmarkStart w:name="z1301" w:id="1272"/>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атқарушы органдары борышы лимитінің сақталмағаны үшін Қазақстан Республикасының заңдарында белгіленген жауаптылықта болады.</w:t>
      </w:r>
    </w:p>
    <w:bookmarkEnd w:id="1272"/>
    <w:bookmarkStart w:name="z1302" w:id="1273"/>
    <w:p>
      <w:pPr>
        <w:spacing w:after="0"/>
        <w:ind w:left="0"/>
        <w:jc w:val="both"/>
      </w:pPr>
      <w:r>
        <w:rPr>
          <w:rFonts w:ascii="Times New Roman"/>
          <w:b w:val="false"/>
          <w:i w:val="false"/>
          <w:color w:val="000000"/>
          <w:sz w:val="28"/>
        </w:rPr>
        <w:t>
      7. Тиісті бюджеттік бағдарламалар әкімшісінің және квазимемлекеттік сектор субъектісінің бірінші басшылары:</w:t>
      </w:r>
    </w:p>
    <w:bookmarkEnd w:id="1273"/>
    <w:bookmarkStart w:name="z1303" w:id="1274"/>
    <w:p>
      <w:pPr>
        <w:spacing w:after="0"/>
        <w:ind w:left="0"/>
        <w:jc w:val="both"/>
      </w:pPr>
      <w:r>
        <w:rPr>
          <w:rFonts w:ascii="Times New Roman"/>
          <w:b w:val="false"/>
          <w:i w:val="false"/>
          <w:color w:val="000000"/>
          <w:sz w:val="28"/>
        </w:rPr>
        <w:t>
      квазимемлекеттік сектор субъектісінің даму жоспары немесе іс-шаралар жоспары мазмұнының толықтығы және оның уәкілетті органдарға уақтылы ұсынылуы;</w:t>
      </w:r>
    </w:p>
    <w:bookmarkEnd w:id="1274"/>
    <w:bookmarkStart w:name="z1304" w:id="1275"/>
    <w:p>
      <w:pPr>
        <w:spacing w:after="0"/>
        <w:ind w:left="0"/>
        <w:jc w:val="both"/>
      </w:pPr>
      <w:r>
        <w:rPr>
          <w:rFonts w:ascii="Times New Roman"/>
          <w:b w:val="false"/>
          <w:i w:val="false"/>
          <w:color w:val="000000"/>
          <w:sz w:val="28"/>
        </w:rPr>
        <w:t>
      ұсынылатын инвестициялық ұсыныстардың және техникалық-экономикалық және (немесе) қаржылық-экономикалық негіздемелердің негізділігі үшін Қазақстан Республикасының заңдарында белгіленген жауаптылықта болады.</w:t>
      </w:r>
    </w:p>
    <w:bookmarkEnd w:id="1275"/>
    <w:bookmarkStart w:name="z1305" w:id="1276"/>
    <w:p>
      <w:pPr>
        <w:spacing w:after="0"/>
        <w:ind w:left="0"/>
        <w:jc w:val="both"/>
      </w:pPr>
      <w:r>
        <w:rPr>
          <w:rFonts w:ascii="Times New Roman"/>
          <w:b w:val="false"/>
          <w:i w:val="false"/>
          <w:color w:val="000000"/>
          <w:sz w:val="28"/>
        </w:rPr>
        <w:t xml:space="preserve">
      8. Жалпы сипаттағы трансферттерді жоспарлау және оларды пайдалану кезінде: </w:t>
      </w:r>
    </w:p>
    <w:bookmarkEnd w:id="1276"/>
    <w:bookmarkStart w:name="z1306" w:id="1277"/>
    <w:p>
      <w:pPr>
        <w:spacing w:after="0"/>
        <w:ind w:left="0"/>
        <w:jc w:val="both"/>
      </w:pPr>
      <w:r>
        <w:rPr>
          <w:rFonts w:ascii="Times New Roman"/>
          <w:b w:val="false"/>
          <w:i w:val="false"/>
          <w:color w:val="000000"/>
          <w:sz w:val="28"/>
        </w:rPr>
        <w:t xml:space="preserve">
      орталық салалық мемлекеттік органның бірінші басшысы ағымдағы, оның ішінде күрделі шығындарды және дамуға арналған шығындарды қаржыландыру әдістемелерінің уақтылы әзірленуі, жалпы сипаттағы трансферттерді есептеу кезінде қабылданған көрсеткіштердің анықтығы мен негізділігі; </w:t>
      </w:r>
    </w:p>
    <w:bookmarkEnd w:id="1277"/>
    <w:bookmarkStart w:name="z1307" w:id="1278"/>
    <w:p>
      <w:pPr>
        <w:spacing w:after="0"/>
        <w:ind w:left="0"/>
        <w:jc w:val="both"/>
      </w:pPr>
      <w:r>
        <w:rPr>
          <w:rFonts w:ascii="Times New Roman"/>
          <w:b w:val="false"/>
          <w:i w:val="false"/>
          <w:color w:val="000000"/>
          <w:sz w:val="28"/>
        </w:rPr>
        <w:t>
      тиісті салалардың (аялардың) орталық және жергілікті уәкілетті органдарының басшылары және облыстардың, республикалық маңызы бар қалалардың, астананың, аудандардың (облыстық маңызы бар қалалардың), аудандық маңызы бар қалалардың, ауылдардың, кенттердің, ауылдық округтердің әкімдері жалпы сипаттағы трансферттерді есептеуге ұсынылатын ақпараттың негізділігі, анықтығы;</w:t>
      </w:r>
    </w:p>
    <w:bookmarkEnd w:id="1278"/>
    <w:bookmarkStart w:name="z1308" w:id="1279"/>
    <w:p>
      <w:pPr>
        <w:spacing w:after="0"/>
        <w:ind w:left="0"/>
        <w:jc w:val="both"/>
      </w:pPr>
      <w:r>
        <w:rPr>
          <w:rFonts w:ascii="Times New Roman"/>
          <w:b w:val="false"/>
          <w:i w:val="false"/>
          <w:color w:val="000000"/>
          <w:sz w:val="28"/>
        </w:rPr>
        <w:t>
      облыстың, республикалық маңызы бар қаланың, астананың, ауданның (облыстық маңызы бар қаланың), аудандық маңызы бар қаланың, ауылдың, кенттің, ауылдық округтің әкімі жалпы сипаттағы трансферттердің жалпы сипаттағы трансферттердің көлемдері туралы заңға және тиісті мәслихаттың шешіміне сәйкес пайдаланылмағаны үшін Қазақстан Республикасының заңдарында белгіленген жауаптылықта болады.</w:t>
      </w:r>
    </w:p>
    <w:bookmarkEnd w:id="1279"/>
    <w:bookmarkStart w:name="z1309" w:id="1280"/>
    <w:p>
      <w:pPr>
        <w:spacing w:after="0"/>
        <w:ind w:left="0"/>
        <w:jc w:val="both"/>
      </w:pPr>
      <w:r>
        <w:rPr>
          <w:rFonts w:ascii="Times New Roman"/>
          <w:b w:val="false"/>
          <w:i w:val="false"/>
          <w:color w:val="000000"/>
          <w:sz w:val="28"/>
        </w:rPr>
        <w:t>
      9. Жоғары тұрған бюджеттен төмен тұрған бюджетке нысаналы трансферттер бөлу және оларды пайдалану кезінде:</w:t>
      </w:r>
    </w:p>
    <w:bookmarkEnd w:id="1280"/>
    <w:bookmarkStart w:name="z1310" w:id="1281"/>
    <w:p>
      <w:pPr>
        <w:spacing w:after="0"/>
        <w:ind w:left="0"/>
        <w:jc w:val="both"/>
      </w:pPr>
      <w:r>
        <w:rPr>
          <w:rFonts w:ascii="Times New Roman"/>
          <w:b w:val="false"/>
          <w:i w:val="false"/>
          <w:color w:val="000000"/>
          <w:sz w:val="28"/>
        </w:rPr>
        <w:t xml:space="preserve">
      жоғары тұрған бюджеттің бюджеттік бағдарламалары әкімшілерінің бірінші басшысы төлемдер бойынша жеке қаржыландыру жоспарына сәйкес төмен тұрған бюджеттерге нысаналы трансферттердің аударылмағаны; </w:t>
      </w:r>
    </w:p>
    <w:bookmarkEnd w:id="1281"/>
    <w:bookmarkStart w:name="z1311" w:id="1282"/>
    <w:p>
      <w:pPr>
        <w:spacing w:after="0"/>
        <w:ind w:left="0"/>
        <w:jc w:val="both"/>
      </w:pPr>
      <w:r>
        <w:rPr>
          <w:rFonts w:ascii="Times New Roman"/>
          <w:b w:val="false"/>
          <w:i w:val="false"/>
          <w:color w:val="000000"/>
          <w:sz w:val="28"/>
        </w:rPr>
        <w:t>
      нысаналы даму трансферттерін аударатын жоғары тұрған бюджеттің бюджеттік бағдарламалары әкімшісінің бірінші басшысы тиісті жергілікті бюджеттік даму бағдарламаларының паспорттарында көзделген түпкілікті нәтижелерге қол жеткізілмегені үшін;</w:t>
      </w:r>
    </w:p>
    <w:bookmarkEnd w:id="1282"/>
    <w:bookmarkStart w:name="z1312" w:id="1283"/>
    <w:p>
      <w:pPr>
        <w:spacing w:after="0"/>
        <w:ind w:left="0"/>
        <w:jc w:val="both"/>
      </w:pPr>
      <w:r>
        <w:rPr>
          <w:rFonts w:ascii="Times New Roman"/>
          <w:b w:val="false"/>
          <w:i w:val="false"/>
          <w:color w:val="000000"/>
          <w:sz w:val="28"/>
        </w:rPr>
        <w:t xml:space="preserve">
      мемлекеттік сатып алу жөніндегі конкурстың бірыңғай ұйымдастырушысы болып табылатын жоғары тұрған бюджеттің бюджеттік бағдарламалары әкімшісінің бірінші басшысы конкурстық рәсімдердің уақтылы өткізілмегені үшін; </w:t>
      </w:r>
    </w:p>
    <w:bookmarkEnd w:id="1283"/>
    <w:bookmarkStart w:name="z1313" w:id="1284"/>
    <w:p>
      <w:pPr>
        <w:spacing w:after="0"/>
        <w:ind w:left="0"/>
        <w:jc w:val="both"/>
      </w:pPr>
      <w:r>
        <w:rPr>
          <w:rFonts w:ascii="Times New Roman"/>
          <w:b w:val="false"/>
          <w:i w:val="false"/>
          <w:color w:val="000000"/>
          <w:sz w:val="28"/>
        </w:rPr>
        <w:t>
      облыстың, республикалық маңызы бар қаланың, астананың, ауданның (облыстық маңызы бар қаланың), аудандық маңызы бар қаланың, ауылдың, кенттің, ауылдық округтің әкімі және жергілікті бюджеттік бағдарламалардың тиісті әкімшілерінің бірінші басшысы нысаналы трансферттердің бюджеттік бағдарламаның паспортына сәйкес пайдаланылмағаны, нәтижелерге, оның ішінде бюджет қаражатын толық пайдалану кезінде қол жеткізілмегені, алынған нысаналы трансферттерді пайдалану есебінен қол жеткізілген нәтижелер туралы есептің ұсынылмағаны үшін;</w:t>
      </w:r>
    </w:p>
    <w:bookmarkEnd w:id="1284"/>
    <w:bookmarkStart w:name="z1314" w:id="1285"/>
    <w:p>
      <w:pPr>
        <w:spacing w:after="0"/>
        <w:ind w:left="0"/>
        <w:jc w:val="both"/>
      </w:pPr>
      <w:r>
        <w:rPr>
          <w:rFonts w:ascii="Times New Roman"/>
          <w:b w:val="false"/>
          <w:i w:val="false"/>
          <w:color w:val="000000"/>
          <w:sz w:val="28"/>
        </w:rPr>
        <w:t>
      облыстың, республикалық маңызы бар қаланың, астананың, ауданның (облыстық маңызы бар қаланың), аудандық маңызы бар қаланың, ауылдың, кенттің, ауылдық округтің әкімі, төмен тұрған бюджеттің бюджеттік бағдарламалары әкімшілерінің бірінші басшысы нәтижелерге қол жеткізбеуге алып келген, жоғары тұрған бюджеттен алынған нысаналы трансферттердің игерілмегені үшін Қазақстан Республикасының заңдарында белгіленген жауаптылықта болады.</w:t>
      </w:r>
    </w:p>
    <w:bookmarkEnd w:id="1285"/>
    <w:bookmarkStart w:name="z1315" w:id="1286"/>
    <w:p>
      <w:pPr>
        <w:spacing w:after="0"/>
        <w:ind w:left="0"/>
        <w:jc w:val="both"/>
      </w:pPr>
      <w:r>
        <w:rPr>
          <w:rFonts w:ascii="Times New Roman"/>
          <w:b w:val="false"/>
          <w:i w:val="false"/>
          <w:color w:val="000000"/>
          <w:sz w:val="28"/>
        </w:rPr>
        <w:t>
      10. Заңды тұлғаларға берілетін трансферттерді немесе мемлекеттік тапсырманы орындауға бюджет қаражатын алатын заңды тұлғалардың немесе квазимемлекеттік сектор субъектілерінің бірінші басшылары:</w:t>
      </w:r>
    </w:p>
    <w:bookmarkEnd w:id="1286"/>
    <w:bookmarkStart w:name="z1316" w:id="1287"/>
    <w:p>
      <w:pPr>
        <w:spacing w:after="0"/>
        <w:ind w:left="0"/>
        <w:jc w:val="both"/>
      </w:pPr>
      <w:r>
        <w:rPr>
          <w:rFonts w:ascii="Times New Roman"/>
          <w:b w:val="false"/>
          <w:i w:val="false"/>
          <w:color w:val="000000"/>
          <w:sz w:val="28"/>
        </w:rPr>
        <w:t>
      мемлекеттік органдардың даму жоспарларында, квазимемлекеттік сектор субъектілерінің даму жоспарларында, іс-шаралар жоспарларында, сондай-ақ дербес білім беру ұйымдарының ұзақ мерзімді даму стратегияларында және (немесе) тиісті бюджеттік бағдарламалар әкімшілерінің бюджеттік бағдарламаларының паспорттарында айқындалған нәтижелер көрсеткіштеріне қол жеткізілуі;</w:t>
      </w:r>
    </w:p>
    <w:bookmarkEnd w:id="1287"/>
    <w:bookmarkStart w:name="z1317" w:id="1288"/>
    <w:p>
      <w:pPr>
        <w:spacing w:after="0"/>
        <w:ind w:left="0"/>
        <w:jc w:val="both"/>
      </w:pPr>
      <w:r>
        <w:rPr>
          <w:rFonts w:ascii="Times New Roman"/>
          <w:b w:val="false"/>
          <w:i w:val="false"/>
          <w:color w:val="000000"/>
          <w:sz w:val="28"/>
        </w:rPr>
        <w:t>
      бюджеттік бағдарламаға (кіші бағдарламаға) есеп-қисаптардың негізділігі мен анықтығы, бюджеттік бағдарламаның (кіші бағдарламаның) толық және уақтылы ұсынылуы;</w:t>
      </w:r>
    </w:p>
    <w:bookmarkEnd w:id="1288"/>
    <w:bookmarkStart w:name="z1318" w:id="1289"/>
    <w:p>
      <w:pPr>
        <w:spacing w:after="0"/>
        <w:ind w:left="0"/>
        <w:jc w:val="both"/>
      </w:pPr>
      <w:r>
        <w:rPr>
          <w:rFonts w:ascii="Times New Roman"/>
          <w:b w:val="false"/>
          <w:i w:val="false"/>
          <w:color w:val="000000"/>
          <w:sz w:val="28"/>
        </w:rPr>
        <w:t>
      заңды тұлғаларға берілетін трансферттердің пайдаланылуы туралы немесе мемлекеттік тапсырманың орындалуы туралы есептердің негізділігі мен анықтығы үшін Қазақстан Республикасының заңдарында белгіленген жауаптылықта болады.</w:t>
      </w:r>
    </w:p>
    <w:bookmarkEnd w:id="1289"/>
    <w:bookmarkStart w:name="z1319" w:id="1290"/>
    <w:p>
      <w:pPr>
        <w:spacing w:after="0"/>
        <w:ind w:left="0"/>
        <w:jc w:val="both"/>
      </w:pPr>
      <w:r>
        <w:rPr>
          <w:rFonts w:ascii="Times New Roman"/>
          <w:b w:val="false"/>
          <w:i w:val="false"/>
          <w:color w:val="000000"/>
          <w:sz w:val="28"/>
        </w:rPr>
        <w:t>
      11. Квазимемлекеттік сектор субъектісінің бірінші басшысы пилоттық жобаны іске асыру (енгізу) және (немесе) оны басқару жөніндегі міндеттемелердің орындалмағаны немесе толық орындалмағаны үшін Қазақстан Республикасының заңдарында белгіленген жауаптылықта болады.</w:t>
      </w:r>
    </w:p>
    <w:bookmarkEnd w:id="1290"/>
    <w:bookmarkStart w:name="z1320" w:id="1291"/>
    <w:p>
      <w:pPr>
        <w:spacing w:after="0"/>
        <w:ind w:left="0"/>
        <w:jc w:val="both"/>
      </w:pPr>
      <w:r>
        <w:rPr>
          <w:rFonts w:ascii="Times New Roman"/>
          <w:b w:val="false"/>
          <w:i w:val="false"/>
          <w:color w:val="000000"/>
          <w:sz w:val="28"/>
        </w:rPr>
        <w:t>
      12. Жарғылық капиталдарын ұлғайтуға (қалыптастыруға) республикалық бюджет туралы заңда не жергілікті бюджет туралы мәслихаттың шешімінде тиісті қаржы жылына қаражат көзделген квазимемлекеттік сектор субъектілерінің бірінші басшылары:</w:t>
      </w:r>
    </w:p>
    <w:bookmarkEnd w:id="1291"/>
    <w:bookmarkStart w:name="z1321" w:id="1292"/>
    <w:p>
      <w:pPr>
        <w:spacing w:after="0"/>
        <w:ind w:left="0"/>
        <w:jc w:val="both"/>
      </w:pPr>
      <w:r>
        <w:rPr>
          <w:rFonts w:ascii="Times New Roman"/>
          <w:b w:val="false"/>
          <w:i w:val="false"/>
          <w:color w:val="000000"/>
          <w:sz w:val="28"/>
        </w:rPr>
        <w:t>
      бюджеттік инвестициялардың іске асырылуына уақтылы мониторинг жүргізілмегені;</w:t>
      </w:r>
    </w:p>
    <w:bookmarkEnd w:id="1292"/>
    <w:bookmarkStart w:name="z1322" w:id="1293"/>
    <w:p>
      <w:pPr>
        <w:spacing w:after="0"/>
        <w:ind w:left="0"/>
        <w:jc w:val="both"/>
      </w:pPr>
      <w:r>
        <w:rPr>
          <w:rFonts w:ascii="Times New Roman"/>
          <w:b w:val="false"/>
          <w:i w:val="false"/>
          <w:color w:val="000000"/>
          <w:sz w:val="28"/>
        </w:rPr>
        <w:t>
      жобаларды басқару кезінде бюджеттік инвестициялардың іске асырылуын мониторингтеу нәтижелерінің пайдаланылмағаны;</w:t>
      </w:r>
    </w:p>
    <w:bookmarkEnd w:id="1293"/>
    <w:bookmarkStart w:name="z1323" w:id="1294"/>
    <w:p>
      <w:pPr>
        <w:spacing w:after="0"/>
        <w:ind w:left="0"/>
        <w:jc w:val="both"/>
      </w:pPr>
      <w:r>
        <w:rPr>
          <w:rFonts w:ascii="Times New Roman"/>
          <w:b w:val="false"/>
          <w:i w:val="false"/>
          <w:color w:val="000000"/>
          <w:sz w:val="28"/>
        </w:rPr>
        <w:t>
      бюджеттік даму бағдарламаларының паспорттарында көзделген түпкілікті нәтижелерге қол жеткізілмегені;</w:t>
      </w:r>
    </w:p>
    <w:bookmarkEnd w:id="1294"/>
    <w:bookmarkStart w:name="z1324" w:id="1295"/>
    <w:p>
      <w:pPr>
        <w:spacing w:after="0"/>
        <w:ind w:left="0"/>
        <w:jc w:val="both"/>
      </w:pPr>
      <w:r>
        <w:rPr>
          <w:rFonts w:ascii="Times New Roman"/>
          <w:b w:val="false"/>
          <w:i w:val="false"/>
          <w:color w:val="000000"/>
          <w:sz w:val="28"/>
        </w:rPr>
        <w:t>
      қаржылық-экономикалық негіздемеде көзделген, оның ішінде бөлінген бюджет қаражатын толық пайдалану кезінде бюджеттік инвестициялардың нәтижелеріне қол жеткізілмегені;</w:t>
      </w:r>
    </w:p>
    <w:bookmarkEnd w:id="1295"/>
    <w:bookmarkStart w:name="z1325" w:id="1296"/>
    <w:p>
      <w:pPr>
        <w:spacing w:after="0"/>
        <w:ind w:left="0"/>
        <w:jc w:val="both"/>
      </w:pPr>
      <w:r>
        <w:rPr>
          <w:rFonts w:ascii="Times New Roman"/>
          <w:b w:val="false"/>
          <w:i w:val="false"/>
          <w:color w:val="000000"/>
          <w:sz w:val="28"/>
        </w:rPr>
        <w:t>
      дивидендтер (таза кірістің бір бөлігі) төленгеннен кейін квазимемлекеттік сектор субъектісінің иелігінде қалған қаражаттың дивиденд саясатына сәйкес пайдаланылмағаны үшін Қазақстан Республикасының заңдарында белгіленген жауаптылықта болады.</w:t>
      </w:r>
    </w:p>
    <w:bookmarkEnd w:id="1296"/>
    <w:bookmarkStart w:name="z1326" w:id="1297"/>
    <w:p>
      <w:pPr>
        <w:spacing w:after="0"/>
        <w:ind w:left="0"/>
        <w:jc w:val="both"/>
      </w:pPr>
      <w:r>
        <w:rPr>
          <w:rFonts w:ascii="Times New Roman"/>
          <w:b w:val="false"/>
          <w:i w:val="false"/>
          <w:color w:val="000000"/>
          <w:sz w:val="28"/>
        </w:rPr>
        <w:t xml:space="preserve">
      13. Мемлекеттік мекеменің бірінші басшысы: </w:t>
      </w:r>
    </w:p>
    <w:bookmarkEnd w:id="1297"/>
    <w:bookmarkStart w:name="z1327" w:id="1298"/>
    <w:p>
      <w:pPr>
        <w:spacing w:after="0"/>
        <w:ind w:left="0"/>
        <w:jc w:val="both"/>
      </w:pPr>
      <w:r>
        <w:rPr>
          <w:rFonts w:ascii="Times New Roman"/>
          <w:b w:val="false"/>
          <w:i w:val="false"/>
          <w:color w:val="000000"/>
          <w:sz w:val="28"/>
        </w:rPr>
        <w:t xml:space="preserve">
      азаматтық-құқықтық мәмілелерді тіркеу кезінде Қазақстан Республикасының мемлекеттік сатып алу туралы заңнамасы, Қазақстан Республикасының азаматтық заңнамасы талаптарының сақталуын; </w:t>
      </w:r>
    </w:p>
    <w:bookmarkEnd w:id="1298"/>
    <w:bookmarkStart w:name="z1328" w:id="1299"/>
    <w:p>
      <w:pPr>
        <w:spacing w:after="0"/>
        <w:ind w:left="0"/>
        <w:jc w:val="both"/>
      </w:pPr>
      <w:r>
        <w:rPr>
          <w:rFonts w:ascii="Times New Roman"/>
          <w:b w:val="false"/>
          <w:i w:val="false"/>
          <w:color w:val="000000"/>
          <w:sz w:val="28"/>
        </w:rPr>
        <w:t>
      төлеуге берілетін шот ұсынудың заңдылығы мен негізділігін;</w:t>
      </w:r>
    </w:p>
    <w:bookmarkEnd w:id="1299"/>
    <w:bookmarkStart w:name="z1329" w:id="1300"/>
    <w:p>
      <w:pPr>
        <w:spacing w:after="0"/>
        <w:ind w:left="0"/>
        <w:jc w:val="both"/>
      </w:pPr>
      <w:r>
        <w:rPr>
          <w:rFonts w:ascii="Times New Roman"/>
          <w:b w:val="false"/>
          <w:i w:val="false"/>
          <w:color w:val="000000"/>
          <w:sz w:val="28"/>
        </w:rPr>
        <w:t>
      төлеуге берілетін шот пен растайтын құжаттарда көрсетілген деректемелердің және сомалардың анықтығын;</w:t>
      </w:r>
    </w:p>
    <w:bookmarkEnd w:id="1300"/>
    <w:bookmarkStart w:name="z1330" w:id="1301"/>
    <w:p>
      <w:pPr>
        <w:spacing w:after="0"/>
        <w:ind w:left="0"/>
        <w:jc w:val="both"/>
      </w:pPr>
      <w:r>
        <w:rPr>
          <w:rFonts w:ascii="Times New Roman"/>
          <w:b w:val="false"/>
          <w:i w:val="false"/>
          <w:color w:val="000000"/>
          <w:sz w:val="28"/>
        </w:rPr>
        <w:t>
      төлемдерді ақша алушылардың пайдасына жүзеге асыру жөніндегі міндеттемелерді орындаудың уақтылығы мен толықтығын;</w:t>
      </w:r>
    </w:p>
    <w:bookmarkEnd w:id="1301"/>
    <w:bookmarkStart w:name="z1331" w:id="1302"/>
    <w:p>
      <w:pPr>
        <w:spacing w:after="0"/>
        <w:ind w:left="0"/>
        <w:jc w:val="both"/>
      </w:pPr>
      <w:r>
        <w:rPr>
          <w:rFonts w:ascii="Times New Roman"/>
          <w:b w:val="false"/>
          <w:i w:val="false"/>
          <w:color w:val="000000"/>
          <w:sz w:val="28"/>
        </w:rPr>
        <w:t xml:space="preserve">
      жасалған азаматтық-құқықтық мәмілелерге сәйкес тауарлар беруді, орындалған жұмыстарды және (немесе) көрсетілген қызметтерді растаудың анықтығын; </w:t>
      </w:r>
    </w:p>
    <w:bookmarkEnd w:id="1302"/>
    <w:bookmarkStart w:name="z1332" w:id="1303"/>
    <w:p>
      <w:pPr>
        <w:spacing w:after="0"/>
        <w:ind w:left="0"/>
        <w:jc w:val="both"/>
      </w:pPr>
      <w:r>
        <w:rPr>
          <w:rFonts w:ascii="Times New Roman"/>
          <w:b w:val="false"/>
          <w:i w:val="false"/>
          <w:color w:val="000000"/>
          <w:sz w:val="28"/>
        </w:rPr>
        <w:t>
      тіркелген азаматтық-құқықтық мәміле бойынша төлемнің негізділігін растайтын құжаттардың мемлекеттік қазынашылық органына ұсынылуын қамтамасыз етеді және олар үшін Қазақстан Республикасының заңдарында белгіленген жауаптылықта болады.</w:t>
      </w:r>
    </w:p>
    <w:bookmarkEnd w:id="1303"/>
    <w:bookmarkStart w:name="z1333" w:id="1304"/>
    <w:p>
      <w:pPr>
        <w:spacing w:after="0"/>
        <w:ind w:left="0"/>
        <w:jc w:val="both"/>
      </w:pPr>
      <w:r>
        <w:rPr>
          <w:rFonts w:ascii="Times New Roman"/>
          <w:b w:val="false"/>
          <w:i w:val="false"/>
          <w:color w:val="000000"/>
          <w:sz w:val="28"/>
        </w:rPr>
        <w:t xml:space="preserve">
      14. Қазынашылық сүйемелдеу шеңберінде квазимемлекеттік сектор субъектісінің, бас мердігердің бірінші басшысы, мемлекет кепілдік берген қарызды тартқан қарыз алушылар: </w:t>
      </w:r>
    </w:p>
    <w:bookmarkEnd w:id="1304"/>
    <w:bookmarkStart w:name="z1334" w:id="1305"/>
    <w:p>
      <w:pPr>
        <w:spacing w:after="0"/>
        <w:ind w:left="0"/>
        <w:jc w:val="both"/>
      </w:pPr>
      <w:r>
        <w:rPr>
          <w:rFonts w:ascii="Times New Roman"/>
          <w:b w:val="false"/>
          <w:i w:val="false"/>
          <w:color w:val="000000"/>
          <w:sz w:val="28"/>
        </w:rPr>
        <w:t>
      төлем тапсырмаларын ұсынудың заңдылығы мен негізділігін;</w:t>
      </w:r>
    </w:p>
    <w:bookmarkEnd w:id="1305"/>
    <w:bookmarkStart w:name="z1335" w:id="1306"/>
    <w:p>
      <w:pPr>
        <w:spacing w:after="0"/>
        <w:ind w:left="0"/>
        <w:jc w:val="both"/>
      </w:pPr>
      <w:r>
        <w:rPr>
          <w:rFonts w:ascii="Times New Roman"/>
          <w:b w:val="false"/>
          <w:i w:val="false"/>
          <w:color w:val="000000"/>
          <w:sz w:val="28"/>
        </w:rPr>
        <w:t>
      төлем тапсырмаларында көрсетілген деректемелердің анықтығын;</w:t>
      </w:r>
    </w:p>
    <w:bookmarkEnd w:id="1306"/>
    <w:bookmarkStart w:name="z1336" w:id="1307"/>
    <w:p>
      <w:pPr>
        <w:spacing w:after="0"/>
        <w:ind w:left="0"/>
        <w:jc w:val="both"/>
      </w:pPr>
      <w:r>
        <w:rPr>
          <w:rFonts w:ascii="Times New Roman"/>
          <w:b w:val="false"/>
          <w:i w:val="false"/>
          <w:color w:val="000000"/>
          <w:sz w:val="28"/>
        </w:rPr>
        <w:t>
      төлемдерді ақша алушының пайдасына жүзеге асыру жөніндегі міндеттемелерді орындаудың уақтылығы мен толықтығын;</w:t>
      </w:r>
    </w:p>
    <w:bookmarkEnd w:id="1307"/>
    <w:bookmarkStart w:name="z1337" w:id="1308"/>
    <w:p>
      <w:pPr>
        <w:spacing w:after="0"/>
        <w:ind w:left="0"/>
        <w:jc w:val="both"/>
      </w:pPr>
      <w:r>
        <w:rPr>
          <w:rFonts w:ascii="Times New Roman"/>
          <w:b w:val="false"/>
          <w:i w:val="false"/>
          <w:color w:val="000000"/>
          <w:sz w:val="28"/>
        </w:rPr>
        <w:t>
      жасалған операциялардың анықтығын;</w:t>
      </w:r>
    </w:p>
    <w:bookmarkEnd w:id="1308"/>
    <w:bookmarkStart w:name="z1338" w:id="1309"/>
    <w:p>
      <w:pPr>
        <w:spacing w:after="0"/>
        <w:ind w:left="0"/>
        <w:jc w:val="both"/>
      </w:pPr>
      <w:r>
        <w:rPr>
          <w:rFonts w:ascii="Times New Roman"/>
          <w:b w:val="false"/>
          <w:i w:val="false"/>
          <w:color w:val="000000"/>
          <w:sz w:val="28"/>
        </w:rPr>
        <w:t>
      төлемнің негізділігін растайтын құжаттардың мемлекеттік қазынашылық органдарына ұсынылуын қамтамасыз етеді және олар үшін Қазақстан Республикасының заңдарында белгіленген жауаптылықта болады.</w:t>
      </w:r>
    </w:p>
    <w:bookmarkEnd w:id="1309"/>
    <w:bookmarkStart w:name="z1339" w:id="1310"/>
    <w:p>
      <w:pPr>
        <w:spacing w:after="0"/>
        <w:ind w:left="0"/>
        <w:jc w:val="both"/>
      </w:pPr>
      <w:r>
        <w:rPr>
          <w:rFonts w:ascii="Times New Roman"/>
          <w:b w:val="false"/>
          <w:i w:val="false"/>
          <w:color w:val="000000"/>
          <w:sz w:val="28"/>
        </w:rPr>
        <w:t>
      15. Мемлекеттік кепілдігі бар қарыз бойынша қарыз алушы Қазақстан Республикасының Үкіметі кепілдік берген қарыз бойынша алынған қаражатты мақсатсыз пайдаланғаны үшін және қарыз алушы қарыз бойынша борыштық міндеттемелерін орындамаған жағдайда, мемлекеттік кепілдік бойынша міндеттемелерді орындауға бөлінген қаражаттың қайтарылуы үшін Қазақстан Республикасының заңдарында белгіленген жауаптылықта болады.</w:t>
      </w:r>
    </w:p>
    <w:bookmarkEnd w:id="1310"/>
    <w:bookmarkStart w:name="z1340" w:id="1311"/>
    <w:p>
      <w:pPr>
        <w:spacing w:after="0"/>
        <w:ind w:left="0"/>
        <w:jc w:val="both"/>
      </w:pPr>
      <w:r>
        <w:rPr>
          <w:rFonts w:ascii="Times New Roman"/>
          <w:b w:val="false"/>
          <w:i w:val="false"/>
          <w:color w:val="000000"/>
          <w:sz w:val="28"/>
        </w:rPr>
        <w:t>
      Мемлекет кепілгерлігімен тартылатын қарыз бойынша қарыз алушы алынған қаражатты мақсатсыз пайдаланғаны және қарыз алушы қарыз бойынша борыштық міндеттемелерін орындамаған жағдайда, мемлекет кепілгерлігі бойынша міндеттемелерді орындауға бөлінген қаражаттың қайтарылуы үшін Қазақстан Республикасының заңдарында белгіленген жауаптылықта болады.</w:t>
      </w:r>
    </w:p>
    <w:bookmarkEnd w:id="1311"/>
    <w:bookmarkStart w:name="z1341" w:id="1312"/>
    <w:p>
      <w:pPr>
        <w:spacing w:after="0"/>
        <w:ind w:left="0"/>
        <w:jc w:val="both"/>
      </w:pPr>
      <w:r>
        <w:rPr>
          <w:rFonts w:ascii="Times New Roman"/>
          <w:b w:val="false"/>
          <w:i w:val="false"/>
          <w:color w:val="000000"/>
          <w:sz w:val="28"/>
        </w:rPr>
        <w:t>
      16. Квазимемлекеттік сектор субъектісінің бірінші басшысы:</w:t>
      </w:r>
    </w:p>
    <w:bookmarkEnd w:id="1312"/>
    <w:bookmarkStart w:name="z1342" w:id="1313"/>
    <w:p>
      <w:pPr>
        <w:spacing w:after="0"/>
        <w:ind w:left="0"/>
        <w:jc w:val="both"/>
      </w:pPr>
      <w:r>
        <w:rPr>
          <w:rFonts w:ascii="Times New Roman"/>
          <w:b w:val="false"/>
          <w:i w:val="false"/>
          <w:color w:val="000000"/>
          <w:sz w:val="28"/>
        </w:rPr>
        <w:t>
      ішкі және сыртқы қарыздар мен борыш бойынша ақпараттың толықтығы және оның уәкілетті органдарға уақтылы ұсынылуы;</w:t>
      </w:r>
    </w:p>
    <w:bookmarkEnd w:id="1313"/>
    <w:bookmarkStart w:name="z1343" w:id="1314"/>
    <w:p>
      <w:pPr>
        <w:spacing w:after="0"/>
        <w:ind w:left="0"/>
        <w:jc w:val="both"/>
      </w:pPr>
      <w:r>
        <w:rPr>
          <w:rFonts w:ascii="Times New Roman"/>
          <w:b w:val="false"/>
          <w:i w:val="false"/>
          <w:color w:val="000000"/>
          <w:sz w:val="28"/>
        </w:rPr>
        <w:t>
      қарыз шартында көзделген мақсаттар мен міндеттерге қол жеткізбеуге алып келген, мемлекет кепілдігімен берілген мемлекеттік емес қарыздың қарыз шартында белгіленген мерзімде игерілмегені не мемлекет кепілдігімен берілген мемлекеттік емес қарызды игеру мерзімінің ұзартылғаны;</w:t>
      </w:r>
    </w:p>
    <w:bookmarkEnd w:id="1314"/>
    <w:bookmarkStart w:name="z1344" w:id="1315"/>
    <w:p>
      <w:pPr>
        <w:spacing w:after="0"/>
        <w:ind w:left="0"/>
        <w:jc w:val="both"/>
      </w:pPr>
      <w:r>
        <w:rPr>
          <w:rFonts w:ascii="Times New Roman"/>
          <w:b w:val="false"/>
          <w:i w:val="false"/>
          <w:color w:val="000000"/>
          <w:sz w:val="28"/>
        </w:rPr>
        <w:t>
      мемлекеттік кепілдікпен берілген мемлекеттік емес қарыз бойынша қаражатты үнемдеу себебінен болған жағдайларды қоспағанда, қарыз шартында көзделген мақсаттар мен міндеттерге қол жеткізбеуге алып келген, мемлекеттік кепілдікпен берілген мемлекеттік емес қарыздың толық және (немесе) ішінара жойылғаны үшін Қазақстан Республикасының заңдарында белгіленген жауаптылықта болады.</w:t>
      </w:r>
    </w:p>
    <w:bookmarkEnd w:id="1315"/>
    <w:bookmarkStart w:name="z1345" w:id="1316"/>
    <w:p>
      <w:pPr>
        <w:spacing w:after="0"/>
        <w:ind w:left="0"/>
        <w:jc w:val="both"/>
      </w:pPr>
      <w:r>
        <w:rPr>
          <w:rFonts w:ascii="Times New Roman"/>
          <w:b w:val="false"/>
          <w:i w:val="false"/>
          <w:color w:val="000000"/>
          <w:sz w:val="28"/>
        </w:rPr>
        <w:t>
      17. Мемлекеттік инвестициялық жобалардың экономикалық сараптамасын жүзеге асыруға айқындалған заңды тұлғалар экономикалық сараптаманың сапасы үшін Қазақстан Республикасының заңдарында белгіленген жауаптылықта болады.</w:t>
      </w:r>
    </w:p>
    <w:bookmarkEnd w:id="1316"/>
    <w:bookmarkStart w:name="z1346" w:id="1317"/>
    <w:p>
      <w:pPr>
        <w:spacing w:after="0"/>
        <w:ind w:left="0"/>
        <w:jc w:val="both"/>
      </w:pPr>
      <w:r>
        <w:rPr>
          <w:rFonts w:ascii="Times New Roman"/>
          <w:b w:val="false"/>
          <w:i w:val="false"/>
          <w:color w:val="000000"/>
          <w:sz w:val="28"/>
        </w:rPr>
        <w:t>
      18. Бюджеттік кредит бойынша қарыз алушы мен түпкілікті қарыз алушы:</w:t>
      </w:r>
    </w:p>
    <w:bookmarkEnd w:id="1317"/>
    <w:bookmarkStart w:name="z1347" w:id="1318"/>
    <w:p>
      <w:pPr>
        <w:spacing w:after="0"/>
        <w:ind w:left="0"/>
        <w:jc w:val="both"/>
      </w:pPr>
      <w:r>
        <w:rPr>
          <w:rFonts w:ascii="Times New Roman"/>
          <w:b w:val="false"/>
          <w:i w:val="false"/>
          <w:color w:val="000000"/>
          <w:sz w:val="28"/>
        </w:rPr>
        <w:t>
      бюджеттік кредитті нысаналы мақсаты бойынша пайдаланбағаны;</w:t>
      </w:r>
    </w:p>
    <w:bookmarkEnd w:id="1318"/>
    <w:bookmarkStart w:name="z1348" w:id="1319"/>
    <w:p>
      <w:pPr>
        <w:spacing w:after="0"/>
        <w:ind w:left="0"/>
        <w:jc w:val="both"/>
      </w:pPr>
      <w:r>
        <w:rPr>
          <w:rFonts w:ascii="Times New Roman"/>
          <w:b w:val="false"/>
          <w:i w:val="false"/>
          <w:color w:val="000000"/>
          <w:sz w:val="28"/>
        </w:rPr>
        <w:t>
      бюджеттік кредитті өтемегені, уақтылы өтемегені үшін Қазақстан Республикасының заңдарында белгіленген жауаптылықта болады.</w:t>
      </w:r>
    </w:p>
    <w:bookmarkEnd w:id="1319"/>
    <w:bookmarkStart w:name="z1349" w:id="1320"/>
    <w:p>
      <w:pPr>
        <w:spacing w:after="0"/>
        <w:ind w:left="0"/>
        <w:jc w:val="both"/>
      </w:pPr>
      <w:r>
        <w:rPr>
          <w:rFonts w:ascii="Times New Roman"/>
          <w:b w:val="false"/>
          <w:i w:val="false"/>
          <w:color w:val="000000"/>
          <w:sz w:val="28"/>
        </w:rPr>
        <w:t>
      19. Орталық мемлекеттік және жергілікті атқарушы органдардың бірінші басшылары тиісті қаржы жылына көзделген бюджет қаражаты шеңберінде мемлекеттік-жекешелік әріптестік жобалары бойынша, "толық бітіріп берілетін" құрылыс туралы жобалар бойынша мемлекеттік міндеттемелердің орындалуы үшін Қазақстан Республикасының заңдарында белгіленген жауаптылықта болады.</w:t>
      </w:r>
    </w:p>
    <w:bookmarkEnd w:id="1320"/>
    <w:bookmarkStart w:name="z1350" w:id="1321"/>
    <w:p>
      <w:pPr>
        <w:spacing w:after="0"/>
        <w:ind w:left="0"/>
        <w:jc w:val="both"/>
      </w:pPr>
      <w:r>
        <w:rPr>
          <w:rFonts w:ascii="Times New Roman"/>
          <w:b w:val="false"/>
          <w:i w:val="false"/>
          <w:color w:val="000000"/>
          <w:sz w:val="28"/>
        </w:rPr>
        <w:t>
      20. Орталық мемлекеттік және жергілікті атқарушы органдардың, бюджет қаражатын алатын квазимемлекеттік сектор субъектілерінің, заңды тұлғалардың бірінші басшылары осы Кодекстің 40-бабына сәйкес жарияланатын материалдардың, ақпарат пен құжаттардың анықтығы үшін Қазақстан Республикасының заңдарында белгіленген жауаптылықта болады.</w:t>
      </w:r>
    </w:p>
    <w:bookmarkEnd w:id="13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41-бапқа өзгеріс енгізілді – ҚР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351" w:id="1322"/>
    <w:p>
      <w:pPr>
        <w:spacing w:after="0"/>
        <w:ind w:left="0"/>
        <w:jc w:val="left"/>
      </w:pPr>
      <w:r>
        <w:rPr>
          <w:rFonts w:ascii="Times New Roman"/>
          <w:b/>
          <w:i w:val="false"/>
          <w:color w:val="000000"/>
        </w:rPr>
        <w:t xml:space="preserve"> 10-тарау. НӘТИЖЕЛЕРДІ БАСҚАРУ</w:t>
      </w:r>
    </w:p>
    <w:bookmarkEnd w:id="1322"/>
    <w:bookmarkStart w:name="z1352" w:id="1323"/>
    <w:p>
      <w:pPr>
        <w:spacing w:after="0"/>
        <w:ind w:left="0"/>
        <w:jc w:val="left"/>
      </w:pPr>
      <w:r>
        <w:rPr>
          <w:rFonts w:ascii="Times New Roman"/>
          <w:b/>
          <w:i w:val="false"/>
          <w:color w:val="000000"/>
        </w:rPr>
        <w:t xml:space="preserve"> 42-бап. Нәтижелерді басқару жөніндегі жалпы ережелер</w:t>
      </w:r>
    </w:p>
    <w:bookmarkEnd w:id="1323"/>
    <w:bookmarkStart w:name="z1353" w:id="1324"/>
    <w:p>
      <w:pPr>
        <w:spacing w:after="0"/>
        <w:ind w:left="0"/>
        <w:jc w:val="both"/>
      </w:pPr>
      <w:r>
        <w:rPr>
          <w:rFonts w:ascii="Times New Roman"/>
          <w:b w:val="false"/>
          <w:i w:val="false"/>
          <w:color w:val="000000"/>
          <w:sz w:val="28"/>
        </w:rPr>
        <w:t xml:space="preserve">
      1. Нәтижелерді басқару Қазақстан Республикасы Мемлекеттік жоспарлау жүйесінің құжаттарын жоспарлаудан, бюджеттерді жоспарлау мен атқарудан, шығыстарға шолу, мемлекеттік аудит және қаржылық бақылау нәтижелері, мониторинг нәтижелері, нәтижелерді бағалау жүйесі қолданылатын есептілік жасаудан тұрады. </w:t>
      </w:r>
    </w:p>
    <w:bookmarkEnd w:id="1324"/>
    <w:bookmarkStart w:name="z1354" w:id="1325"/>
    <w:p>
      <w:pPr>
        <w:spacing w:after="0"/>
        <w:ind w:left="0"/>
        <w:jc w:val="both"/>
      </w:pPr>
      <w:r>
        <w:rPr>
          <w:rFonts w:ascii="Times New Roman"/>
          <w:b w:val="false"/>
          <w:i w:val="false"/>
          <w:color w:val="000000"/>
          <w:sz w:val="28"/>
        </w:rPr>
        <w:t>
      2. Нәтижелерді басқаруды мемлекеттік органдар, уәкілетті органдар бюджетті жоспарлау және атқару кезеңдерінде жүзеге асырады.</w:t>
      </w:r>
    </w:p>
    <w:bookmarkEnd w:id="1325"/>
    <w:bookmarkStart w:name="z1355" w:id="1326"/>
    <w:p>
      <w:pPr>
        <w:spacing w:after="0"/>
        <w:ind w:left="0"/>
        <w:jc w:val="left"/>
      </w:pPr>
      <w:r>
        <w:rPr>
          <w:rFonts w:ascii="Times New Roman"/>
          <w:b/>
          <w:i w:val="false"/>
          <w:color w:val="000000"/>
        </w:rPr>
        <w:t xml:space="preserve"> 43-бап. Шығыстарға шолу</w:t>
      </w:r>
    </w:p>
    <w:bookmarkEnd w:id="1326"/>
    <w:bookmarkStart w:name="z1356" w:id="1327"/>
    <w:p>
      <w:pPr>
        <w:spacing w:after="0"/>
        <w:ind w:left="0"/>
        <w:jc w:val="both"/>
      </w:pPr>
      <w:r>
        <w:rPr>
          <w:rFonts w:ascii="Times New Roman"/>
          <w:b w:val="false"/>
          <w:i w:val="false"/>
          <w:color w:val="000000"/>
          <w:sz w:val="28"/>
        </w:rPr>
        <w:t>
      1. Шығыстарға шолу – бұл бюджет қаражатының жұмсалуын бақылауды қамтамасыз ету және оларға басымдық беру сапасын арттыру мақсатында Қазақстан Республикасы Мемлекеттік жоспарлау жүйесінің құжаттарында және бюджетте, сондай-ақ мемлекеттік органның салалық саясатында жоспарланатын немесе көзделген шығыстарды талдау.</w:t>
      </w:r>
    </w:p>
    <w:bookmarkEnd w:id="1327"/>
    <w:bookmarkStart w:name="z1357" w:id="1328"/>
    <w:p>
      <w:pPr>
        <w:spacing w:after="0"/>
        <w:ind w:left="0"/>
        <w:jc w:val="both"/>
      </w:pPr>
      <w:r>
        <w:rPr>
          <w:rFonts w:ascii="Times New Roman"/>
          <w:b w:val="false"/>
          <w:i w:val="false"/>
          <w:color w:val="000000"/>
          <w:sz w:val="28"/>
        </w:rPr>
        <w:t>
      2. Шығыстарға шолу осы Кодексте көзделген жағдайларда және өзге де жағдайларда, оның ішінде Қазақстан Республикасының Мемлекеттік жоспарлау жүйесінің құжаттарын әзірлеу кезінде тиісті бюджет комиссиясының, Қазақстан Республикасы Парламенті Палаталарының бейінді тұрақты комитеттерінің ұсынысы бойынша және (немесе) Қазақстан Республикасы Үкіметінің немесе жергілікті атқарушы органның шешімі негізінде жүргізіледі.</w:t>
      </w:r>
    </w:p>
    <w:bookmarkEnd w:id="1328"/>
    <w:bookmarkStart w:name="z1358" w:id="1329"/>
    <w:p>
      <w:pPr>
        <w:spacing w:after="0"/>
        <w:ind w:left="0"/>
        <w:jc w:val="both"/>
      </w:pPr>
      <w:r>
        <w:rPr>
          <w:rFonts w:ascii="Times New Roman"/>
          <w:b w:val="false"/>
          <w:i w:val="false"/>
          <w:color w:val="000000"/>
          <w:sz w:val="28"/>
        </w:rPr>
        <w:t>
      3. Шығыстарға шолу жүргізу кезінде мынадай талаптар сақталуға тиіс:</w:t>
      </w:r>
    </w:p>
    <w:bookmarkEnd w:id="1329"/>
    <w:bookmarkStart w:name="z1359" w:id="1330"/>
    <w:p>
      <w:pPr>
        <w:spacing w:after="0"/>
        <w:ind w:left="0"/>
        <w:jc w:val="both"/>
      </w:pPr>
      <w:r>
        <w:rPr>
          <w:rFonts w:ascii="Times New Roman"/>
          <w:b w:val="false"/>
          <w:i w:val="false"/>
          <w:color w:val="000000"/>
          <w:sz w:val="28"/>
        </w:rPr>
        <w:t>
      шығыстарға шолудың мақсаты мен тақырыбына сәйкестігі;</w:t>
      </w:r>
    </w:p>
    <w:bookmarkEnd w:id="1330"/>
    <w:bookmarkStart w:name="z1360" w:id="1331"/>
    <w:p>
      <w:pPr>
        <w:spacing w:after="0"/>
        <w:ind w:left="0"/>
        <w:jc w:val="both"/>
      </w:pPr>
      <w:r>
        <w:rPr>
          <w:rFonts w:ascii="Times New Roman"/>
          <w:b w:val="false"/>
          <w:i w:val="false"/>
          <w:color w:val="000000"/>
          <w:sz w:val="28"/>
        </w:rPr>
        <w:t>
      шығыстарға шолу жүргізудің негізгі өлшемшарттары (нәтижелері) нақты айқындалуға тиіс;</w:t>
      </w:r>
    </w:p>
    <w:bookmarkEnd w:id="1331"/>
    <w:bookmarkStart w:name="z1361" w:id="1332"/>
    <w:p>
      <w:pPr>
        <w:spacing w:after="0"/>
        <w:ind w:left="0"/>
        <w:jc w:val="both"/>
      </w:pPr>
      <w:r>
        <w:rPr>
          <w:rFonts w:ascii="Times New Roman"/>
          <w:b w:val="false"/>
          <w:i w:val="false"/>
          <w:color w:val="000000"/>
          <w:sz w:val="28"/>
        </w:rPr>
        <w:t>
      шығыстарға шолу көлемі (қамту) – құжаттардың, шығыстарды шолуға арналған шығыстардың түрлері айқындалуға тиіс;</w:t>
      </w:r>
    </w:p>
    <w:bookmarkEnd w:id="1332"/>
    <w:bookmarkStart w:name="z1362" w:id="1333"/>
    <w:p>
      <w:pPr>
        <w:spacing w:after="0"/>
        <w:ind w:left="0"/>
        <w:jc w:val="both"/>
      </w:pPr>
      <w:r>
        <w:rPr>
          <w:rFonts w:ascii="Times New Roman"/>
          <w:b w:val="false"/>
          <w:i w:val="false"/>
          <w:color w:val="000000"/>
          <w:sz w:val="28"/>
        </w:rPr>
        <w:t>
      шығыстарға шолу деңгейі – шығыстарға шолу үшін мемлекеттік басқару деңгейі және (немесе) деңгейлері, сала (ая) айқындалуға тиіс;</w:t>
      </w:r>
    </w:p>
    <w:bookmarkEnd w:id="1333"/>
    <w:bookmarkStart w:name="z1363" w:id="1334"/>
    <w:p>
      <w:pPr>
        <w:spacing w:after="0"/>
        <w:ind w:left="0"/>
        <w:jc w:val="both"/>
      </w:pPr>
      <w:r>
        <w:rPr>
          <w:rFonts w:ascii="Times New Roman"/>
          <w:b w:val="false"/>
          <w:i w:val="false"/>
          <w:color w:val="000000"/>
          <w:sz w:val="28"/>
        </w:rPr>
        <w:t>
      уақытпен шектелуі, кезеңділік.</w:t>
      </w:r>
    </w:p>
    <w:bookmarkEnd w:id="1334"/>
    <w:bookmarkStart w:name="z1364" w:id="1335"/>
    <w:p>
      <w:pPr>
        <w:spacing w:after="0"/>
        <w:ind w:left="0"/>
        <w:jc w:val="both"/>
      </w:pPr>
      <w:r>
        <w:rPr>
          <w:rFonts w:ascii="Times New Roman"/>
          <w:b w:val="false"/>
          <w:i w:val="false"/>
          <w:color w:val="000000"/>
          <w:sz w:val="28"/>
        </w:rPr>
        <w:t>
      4. Шығыстарға шолуда:</w:t>
      </w:r>
    </w:p>
    <w:bookmarkEnd w:id="1335"/>
    <w:bookmarkStart w:name="z1365" w:id="1336"/>
    <w:p>
      <w:pPr>
        <w:spacing w:after="0"/>
        <w:ind w:left="0"/>
        <w:jc w:val="both"/>
      </w:pPr>
      <w:r>
        <w:rPr>
          <w:rFonts w:ascii="Times New Roman"/>
          <w:b w:val="false"/>
          <w:i w:val="false"/>
          <w:color w:val="000000"/>
          <w:sz w:val="28"/>
        </w:rPr>
        <w:t>
      шығыстарға шолу тақырыбы болған проблемалық мәселелерді шешу жолдары;</w:t>
      </w:r>
    </w:p>
    <w:bookmarkEnd w:id="1336"/>
    <w:bookmarkStart w:name="z1366" w:id="1337"/>
    <w:p>
      <w:pPr>
        <w:spacing w:after="0"/>
        <w:ind w:left="0"/>
        <w:jc w:val="both"/>
      </w:pPr>
      <w:r>
        <w:rPr>
          <w:rFonts w:ascii="Times New Roman"/>
          <w:b w:val="false"/>
          <w:i w:val="false"/>
          <w:color w:val="000000"/>
          <w:sz w:val="28"/>
        </w:rPr>
        <w:t>
      бюджет шығыстарының жүргізіліп жатқан салалық саясатқа сәйкестігі;</w:t>
      </w:r>
    </w:p>
    <w:bookmarkEnd w:id="1337"/>
    <w:bookmarkStart w:name="z1367" w:id="1338"/>
    <w:p>
      <w:pPr>
        <w:spacing w:after="0"/>
        <w:ind w:left="0"/>
        <w:jc w:val="both"/>
      </w:pPr>
      <w:r>
        <w:rPr>
          <w:rFonts w:ascii="Times New Roman"/>
          <w:b w:val="false"/>
          <w:i w:val="false"/>
          <w:color w:val="000000"/>
          <w:sz w:val="28"/>
        </w:rPr>
        <w:t>
      бюджеттің басымдығы төмен және тиімсіз шығыстарын оңтайландыру мүмкіндіктері (нұсқалары);</w:t>
      </w:r>
    </w:p>
    <w:bookmarkEnd w:id="1338"/>
    <w:bookmarkStart w:name="z1368" w:id="1339"/>
    <w:p>
      <w:pPr>
        <w:spacing w:after="0"/>
        <w:ind w:left="0"/>
        <w:jc w:val="both"/>
      </w:pPr>
      <w:r>
        <w:rPr>
          <w:rFonts w:ascii="Times New Roman"/>
          <w:b w:val="false"/>
          <w:i w:val="false"/>
          <w:color w:val="000000"/>
          <w:sz w:val="28"/>
        </w:rPr>
        <w:t>
      жүргізіліп жатқан саясаттың басымдықтарына байланысты бюджет қаражатын басқа немесе жаңа шығыстарға қайта бөлу мүмкіндіктері (нұсқалары) бойынша тұжырымдар мен ұсынымдар қамтылуға тиіс.</w:t>
      </w:r>
    </w:p>
    <w:bookmarkEnd w:id="1339"/>
    <w:bookmarkStart w:name="z1369" w:id="1340"/>
    <w:p>
      <w:pPr>
        <w:spacing w:after="0"/>
        <w:ind w:left="0"/>
        <w:jc w:val="both"/>
      </w:pPr>
      <w:r>
        <w:rPr>
          <w:rFonts w:ascii="Times New Roman"/>
          <w:b w:val="false"/>
          <w:i w:val="false"/>
          <w:color w:val="000000"/>
          <w:sz w:val="28"/>
        </w:rPr>
        <w:t>
      5. Шығыстарға шолу:</w:t>
      </w:r>
    </w:p>
    <w:bookmarkEnd w:id="1340"/>
    <w:bookmarkStart w:name="z1370" w:id="1341"/>
    <w:p>
      <w:pPr>
        <w:spacing w:after="0"/>
        <w:ind w:left="0"/>
        <w:jc w:val="both"/>
      </w:pPr>
      <w:r>
        <w:rPr>
          <w:rFonts w:ascii="Times New Roman"/>
          <w:b w:val="false"/>
          <w:i w:val="false"/>
          <w:color w:val="000000"/>
          <w:sz w:val="28"/>
        </w:rPr>
        <w:t>
      шығыстарға стратегиялық шолу;</w:t>
      </w:r>
    </w:p>
    <w:bookmarkEnd w:id="1341"/>
    <w:bookmarkStart w:name="z1371" w:id="1342"/>
    <w:p>
      <w:pPr>
        <w:spacing w:after="0"/>
        <w:ind w:left="0"/>
        <w:jc w:val="both"/>
      </w:pPr>
      <w:r>
        <w:rPr>
          <w:rFonts w:ascii="Times New Roman"/>
          <w:b w:val="false"/>
          <w:i w:val="false"/>
          <w:color w:val="000000"/>
          <w:sz w:val="28"/>
        </w:rPr>
        <w:t>
      шығыстарға бюджеттік шолу;</w:t>
      </w:r>
    </w:p>
    <w:bookmarkEnd w:id="1342"/>
    <w:bookmarkStart w:name="z1372" w:id="1343"/>
    <w:p>
      <w:pPr>
        <w:spacing w:after="0"/>
        <w:ind w:left="0"/>
        <w:jc w:val="both"/>
      </w:pPr>
      <w:r>
        <w:rPr>
          <w:rFonts w:ascii="Times New Roman"/>
          <w:b w:val="false"/>
          <w:i w:val="false"/>
          <w:color w:val="000000"/>
          <w:sz w:val="28"/>
        </w:rPr>
        <w:t>
      шығыстарға инвестициялық шолу болып бөлінеді.</w:t>
      </w:r>
    </w:p>
    <w:bookmarkEnd w:id="1343"/>
    <w:bookmarkStart w:name="z1373" w:id="1344"/>
    <w:p>
      <w:pPr>
        <w:spacing w:after="0"/>
        <w:ind w:left="0"/>
        <w:jc w:val="both"/>
      </w:pPr>
      <w:r>
        <w:rPr>
          <w:rFonts w:ascii="Times New Roman"/>
          <w:b w:val="false"/>
          <w:i w:val="false"/>
          <w:color w:val="000000"/>
          <w:sz w:val="28"/>
        </w:rPr>
        <w:t>
      Шығыстарға стратегиялық шолу:</w:t>
      </w:r>
    </w:p>
    <w:bookmarkEnd w:id="1344"/>
    <w:bookmarkStart w:name="z1374" w:id="1345"/>
    <w:p>
      <w:pPr>
        <w:spacing w:after="0"/>
        <w:ind w:left="0"/>
        <w:jc w:val="both"/>
      </w:pPr>
      <w:r>
        <w:rPr>
          <w:rFonts w:ascii="Times New Roman"/>
          <w:b w:val="false"/>
          <w:i w:val="false"/>
          <w:color w:val="000000"/>
          <w:sz w:val="28"/>
        </w:rPr>
        <w:t>
      Қазақстан Республикасының Мемлекеттік жоспарлау жүйесі құжаттарының шынайылығы, орындылығы, өзектілігі;</w:t>
      </w:r>
    </w:p>
    <w:bookmarkEnd w:id="1345"/>
    <w:bookmarkStart w:name="z1375" w:id="1346"/>
    <w:p>
      <w:pPr>
        <w:spacing w:after="0"/>
        <w:ind w:left="0"/>
        <w:jc w:val="both"/>
      </w:pPr>
      <w:r>
        <w:rPr>
          <w:rFonts w:ascii="Times New Roman"/>
          <w:b w:val="false"/>
          <w:i w:val="false"/>
          <w:color w:val="000000"/>
          <w:sz w:val="28"/>
        </w:rPr>
        <w:t>
      Қазақстан Республикасы Мемлекеттік жоспарлау жүйесінің құжаттарында айқындалған мақсаттар мен міндеттердің үйлесімділігі;</w:t>
      </w:r>
    </w:p>
    <w:bookmarkEnd w:id="1346"/>
    <w:bookmarkStart w:name="z1376" w:id="1347"/>
    <w:p>
      <w:pPr>
        <w:spacing w:after="0"/>
        <w:ind w:left="0"/>
        <w:jc w:val="both"/>
      </w:pPr>
      <w:r>
        <w:rPr>
          <w:rFonts w:ascii="Times New Roman"/>
          <w:b w:val="false"/>
          <w:i w:val="false"/>
          <w:color w:val="000000"/>
          <w:sz w:val="28"/>
        </w:rPr>
        <w:t>
      Қазақстан Республикасы Мемлекеттік жоспарлау жүйесінің құжаттары арасында қайталанудың, фрагменттіліктің, қиылысудың және қайшылықтардың болуы (болмауы);</w:t>
      </w:r>
    </w:p>
    <w:bookmarkEnd w:id="1347"/>
    <w:bookmarkStart w:name="z1377" w:id="1348"/>
    <w:p>
      <w:pPr>
        <w:spacing w:after="0"/>
        <w:ind w:left="0"/>
        <w:jc w:val="both"/>
      </w:pPr>
      <w:r>
        <w:rPr>
          <w:rFonts w:ascii="Times New Roman"/>
          <w:b w:val="false"/>
          <w:i w:val="false"/>
          <w:color w:val="000000"/>
          <w:sz w:val="28"/>
        </w:rPr>
        <w:t>
      жүргізіліп жатқан мемлекеттік саясатқа сәйкестігі;</w:t>
      </w:r>
    </w:p>
    <w:bookmarkEnd w:id="1348"/>
    <w:bookmarkStart w:name="z1378" w:id="1349"/>
    <w:p>
      <w:pPr>
        <w:spacing w:after="0"/>
        <w:ind w:left="0"/>
        <w:jc w:val="both"/>
      </w:pPr>
      <w:r>
        <w:rPr>
          <w:rFonts w:ascii="Times New Roman"/>
          <w:b w:val="false"/>
          <w:i w:val="false"/>
          <w:color w:val="000000"/>
          <w:sz w:val="28"/>
        </w:rPr>
        <w:t>
      Қазақстан Республикасының Мемлекеттік жоспарлау жүйесі құжаттары мақсаттарының және (немесе) нысаналы индикаторларының басымдығы мен шынайылығын айқындау тұрғысынан жүргізіледі.</w:t>
      </w:r>
    </w:p>
    <w:bookmarkEnd w:id="1349"/>
    <w:bookmarkStart w:name="z1379" w:id="1350"/>
    <w:p>
      <w:pPr>
        <w:spacing w:after="0"/>
        <w:ind w:left="0"/>
        <w:jc w:val="both"/>
      </w:pPr>
      <w:r>
        <w:rPr>
          <w:rFonts w:ascii="Times New Roman"/>
          <w:b w:val="false"/>
          <w:i w:val="false"/>
          <w:color w:val="000000"/>
          <w:sz w:val="28"/>
        </w:rPr>
        <w:t>
      Шығыстарға бюджеттік шолу:</w:t>
      </w:r>
    </w:p>
    <w:bookmarkEnd w:id="1350"/>
    <w:bookmarkStart w:name="z1380" w:id="1351"/>
    <w:p>
      <w:pPr>
        <w:spacing w:after="0"/>
        <w:ind w:left="0"/>
        <w:jc w:val="both"/>
      </w:pPr>
      <w:r>
        <w:rPr>
          <w:rFonts w:ascii="Times New Roman"/>
          <w:b w:val="false"/>
          <w:i w:val="false"/>
          <w:color w:val="000000"/>
          <w:sz w:val="28"/>
        </w:rPr>
        <w:t>
      бюджет шығыстарының тиімділігі, негізділігі, нәтижелілігі және орындылығы;</w:t>
      </w:r>
    </w:p>
    <w:bookmarkEnd w:id="1351"/>
    <w:bookmarkStart w:name="z1381" w:id="1352"/>
    <w:p>
      <w:pPr>
        <w:spacing w:after="0"/>
        <w:ind w:left="0"/>
        <w:jc w:val="both"/>
      </w:pPr>
      <w:r>
        <w:rPr>
          <w:rFonts w:ascii="Times New Roman"/>
          <w:b w:val="false"/>
          <w:i w:val="false"/>
          <w:color w:val="000000"/>
          <w:sz w:val="28"/>
        </w:rPr>
        <w:t>
      шығыстарды ықтимал оңтайландыру және (немесе) қайта бөлу;</w:t>
      </w:r>
    </w:p>
    <w:bookmarkEnd w:id="1352"/>
    <w:bookmarkStart w:name="z1382" w:id="1353"/>
    <w:p>
      <w:pPr>
        <w:spacing w:after="0"/>
        <w:ind w:left="0"/>
        <w:jc w:val="both"/>
      </w:pPr>
      <w:r>
        <w:rPr>
          <w:rFonts w:ascii="Times New Roman"/>
          <w:b w:val="false"/>
          <w:i w:val="false"/>
          <w:color w:val="000000"/>
          <w:sz w:val="28"/>
        </w:rPr>
        <w:t>
      мемлекеттік органның, облыстың, республикалық маңызы бар қаланың, астананың бекітілген даму жоспарының немесе даму жоспары жобасының нысаналы индикаторларына қол жеткізу үшін бюджет қаражатының жеткіліксіз болуына байланысты сомалардың жинақталған айырмасын одан әрі жоспарлаудың қажеттілігі мен орындылығы тұрғысынан жүргізіледі.</w:t>
      </w:r>
    </w:p>
    <w:bookmarkEnd w:id="1353"/>
    <w:bookmarkStart w:name="z1383" w:id="1354"/>
    <w:p>
      <w:pPr>
        <w:spacing w:after="0"/>
        <w:ind w:left="0"/>
        <w:jc w:val="both"/>
      </w:pPr>
      <w:r>
        <w:rPr>
          <w:rFonts w:ascii="Times New Roman"/>
          <w:b w:val="false"/>
          <w:i w:val="false"/>
          <w:color w:val="000000"/>
          <w:sz w:val="28"/>
        </w:rPr>
        <w:t>
      Шығыстарға инвестициялық шолу басталған (жалғасатын) мемлекеттік инвестициялық жобаларды басым қаржыландыру қажеттілігі ескеріле отырып:</w:t>
      </w:r>
    </w:p>
    <w:bookmarkEnd w:id="1354"/>
    <w:bookmarkStart w:name="z1384" w:id="1355"/>
    <w:p>
      <w:pPr>
        <w:spacing w:after="0"/>
        <w:ind w:left="0"/>
        <w:jc w:val="both"/>
      </w:pPr>
      <w:r>
        <w:rPr>
          <w:rFonts w:ascii="Times New Roman"/>
          <w:b w:val="false"/>
          <w:i w:val="false"/>
          <w:color w:val="000000"/>
          <w:sz w:val="28"/>
        </w:rPr>
        <w:t>
      мемлекеттік инвестициялық жобалардың қымбаттау, толық қаржыландырылмау, аяқталмау себептерін анықтау және талдау;</w:t>
      </w:r>
    </w:p>
    <w:bookmarkEnd w:id="1355"/>
    <w:bookmarkStart w:name="z1385" w:id="1356"/>
    <w:p>
      <w:pPr>
        <w:spacing w:after="0"/>
        <w:ind w:left="0"/>
        <w:jc w:val="both"/>
      </w:pPr>
      <w:r>
        <w:rPr>
          <w:rFonts w:ascii="Times New Roman"/>
          <w:b w:val="false"/>
          <w:i w:val="false"/>
          <w:color w:val="000000"/>
          <w:sz w:val="28"/>
        </w:rPr>
        <w:t>
      мемлекеттік инвестициялық жобаларды мемлекеттік органның немесе облыстың, республикалық маңызы бар қаланың, астананың даму жоспары жобасының нысаналы индикаторларымен байланыстыру;</w:t>
      </w:r>
    </w:p>
    <w:bookmarkEnd w:id="1356"/>
    <w:bookmarkStart w:name="z1386" w:id="1357"/>
    <w:p>
      <w:pPr>
        <w:spacing w:after="0"/>
        <w:ind w:left="0"/>
        <w:jc w:val="both"/>
      </w:pPr>
      <w:r>
        <w:rPr>
          <w:rFonts w:ascii="Times New Roman"/>
          <w:b w:val="false"/>
          <w:i w:val="false"/>
          <w:color w:val="000000"/>
          <w:sz w:val="28"/>
        </w:rPr>
        <w:t>
      мемлекеттік органның немесе облыстың, республикалық маңызы бар қаланың, астананың қолданыстағы даму жоспары шеңберінде мемлекеттік инвестициялық жобаларды іске асыруға әсер еткен факторларды анықтау;</w:t>
      </w:r>
    </w:p>
    <w:bookmarkEnd w:id="1357"/>
    <w:bookmarkStart w:name="z1387" w:id="1358"/>
    <w:p>
      <w:pPr>
        <w:spacing w:after="0"/>
        <w:ind w:left="0"/>
        <w:jc w:val="both"/>
      </w:pPr>
      <w:r>
        <w:rPr>
          <w:rFonts w:ascii="Times New Roman"/>
          <w:b w:val="false"/>
          <w:i w:val="false"/>
          <w:color w:val="000000"/>
          <w:sz w:val="28"/>
        </w:rPr>
        <w:t>
      мемлекеттік инвестициялық жобаларды жоспарлау кезінде осы Кодекстің 45 және 46-баптарына сәйкес жүргізілетін мониторинг және нәтижелерді бағалау қорытындыларын қолдану тұрғысынан жүргізіледі.</w:t>
      </w:r>
    </w:p>
    <w:bookmarkEnd w:id="1358"/>
    <w:bookmarkStart w:name="z1388" w:id="1359"/>
    <w:p>
      <w:pPr>
        <w:spacing w:after="0"/>
        <w:ind w:left="0"/>
        <w:jc w:val="both"/>
      </w:pPr>
      <w:r>
        <w:rPr>
          <w:rFonts w:ascii="Times New Roman"/>
          <w:b w:val="false"/>
          <w:i w:val="false"/>
          <w:color w:val="000000"/>
          <w:sz w:val="28"/>
        </w:rPr>
        <w:t>
      6. Шығыстарға шолу жүргізудің тақырыбы мен мақсаттарын негізге ала отырып, осы баптың 5-тармағында көрсетілген шығыстарға шолудың бір немесе бірнеше түрі қолданылады.</w:t>
      </w:r>
    </w:p>
    <w:bookmarkEnd w:id="1359"/>
    <w:bookmarkStart w:name="z1389" w:id="1360"/>
    <w:p>
      <w:pPr>
        <w:spacing w:after="0"/>
        <w:ind w:left="0"/>
        <w:jc w:val="both"/>
      </w:pPr>
      <w:r>
        <w:rPr>
          <w:rFonts w:ascii="Times New Roman"/>
          <w:b w:val="false"/>
          <w:i w:val="false"/>
          <w:color w:val="000000"/>
          <w:sz w:val="28"/>
        </w:rPr>
        <w:t xml:space="preserve">
      7. Шығыстарға шолуды оның мақсаты мен тақырыбына қарай мемлекеттік жоспарлау жөніндегі орталық уәкілетті орган, бюджеттік жоспарлау жөніндегі орталық уәкілетті орган, бюджет саясаты жөніндегі орталық уәкілетті орган, жергілікті атқарушы органдар, тиісті уәкілетті мемлекеттік органдар жүргізеді. </w:t>
      </w:r>
    </w:p>
    <w:bookmarkEnd w:id="1360"/>
    <w:bookmarkStart w:name="z1390" w:id="1361"/>
    <w:p>
      <w:pPr>
        <w:spacing w:after="0"/>
        <w:ind w:left="0"/>
        <w:jc w:val="both"/>
      </w:pPr>
      <w:r>
        <w:rPr>
          <w:rFonts w:ascii="Times New Roman"/>
          <w:b w:val="false"/>
          <w:i w:val="false"/>
          <w:color w:val="000000"/>
          <w:sz w:val="28"/>
        </w:rPr>
        <w:t>
      8. Шығыстарға шолу, оны жүргізу қорытындысы бойынша тұжырымдар мен ұсынымдар Қазақстан Республикасының Үкіметіне немесе жергілікті атқарушы органға және егер осы шолу Қазақстан Республикасы Парламенті Палатасының бейінді тұрақты комитетінің ұсынысы бойынша жүргізілген жағдайда, оған жіберіледі.</w:t>
      </w:r>
    </w:p>
    <w:bookmarkEnd w:id="1361"/>
    <w:bookmarkStart w:name="z1391" w:id="1362"/>
    <w:p>
      <w:pPr>
        <w:spacing w:after="0"/>
        <w:ind w:left="0"/>
        <w:jc w:val="both"/>
      </w:pPr>
      <w:r>
        <w:rPr>
          <w:rFonts w:ascii="Times New Roman"/>
          <w:b w:val="false"/>
          <w:i w:val="false"/>
          <w:color w:val="000000"/>
          <w:sz w:val="28"/>
        </w:rPr>
        <w:t xml:space="preserve">
      9. Шығыстарға шолу жүргізудің қорытындысы бойынша тұжырымдар мен ұсынымдар: </w:t>
      </w:r>
    </w:p>
    <w:bookmarkEnd w:id="1362"/>
    <w:bookmarkStart w:name="z1392" w:id="1363"/>
    <w:p>
      <w:pPr>
        <w:spacing w:after="0"/>
        <w:ind w:left="0"/>
        <w:jc w:val="both"/>
      </w:pPr>
      <w:r>
        <w:rPr>
          <w:rFonts w:ascii="Times New Roman"/>
          <w:b w:val="false"/>
          <w:i w:val="false"/>
          <w:color w:val="000000"/>
          <w:sz w:val="28"/>
        </w:rPr>
        <w:t>
      әкімшілік және басқарушылық шешімдер қабылдау үшін қолданылады;</w:t>
      </w:r>
    </w:p>
    <w:bookmarkEnd w:id="1363"/>
    <w:bookmarkStart w:name="z1393" w:id="1364"/>
    <w:p>
      <w:pPr>
        <w:spacing w:after="0"/>
        <w:ind w:left="0"/>
        <w:jc w:val="both"/>
      </w:pPr>
      <w:r>
        <w:rPr>
          <w:rFonts w:ascii="Times New Roman"/>
          <w:b w:val="false"/>
          <w:i w:val="false"/>
          <w:color w:val="000000"/>
          <w:sz w:val="28"/>
        </w:rPr>
        <w:t>
      осы Кодекске сәйкес бюджет процесінде қолданылады;</w:t>
      </w:r>
    </w:p>
    <w:bookmarkEnd w:id="1364"/>
    <w:bookmarkStart w:name="z1394" w:id="1365"/>
    <w:p>
      <w:pPr>
        <w:spacing w:after="0"/>
        <w:ind w:left="0"/>
        <w:jc w:val="both"/>
      </w:pPr>
      <w:r>
        <w:rPr>
          <w:rFonts w:ascii="Times New Roman"/>
          <w:b w:val="false"/>
          <w:i w:val="false"/>
          <w:color w:val="000000"/>
          <w:sz w:val="28"/>
        </w:rPr>
        <w:t>
      осы Кодекстің 40-бабына сәйкес жариялануға жатады.</w:t>
      </w:r>
    </w:p>
    <w:bookmarkEnd w:id="1365"/>
    <w:bookmarkStart w:name="z1395" w:id="1366"/>
    <w:p>
      <w:pPr>
        <w:spacing w:after="0"/>
        <w:ind w:left="0"/>
        <w:jc w:val="both"/>
      </w:pPr>
      <w:r>
        <w:rPr>
          <w:rFonts w:ascii="Times New Roman"/>
          <w:b w:val="false"/>
          <w:i w:val="false"/>
          <w:color w:val="000000"/>
          <w:sz w:val="28"/>
        </w:rPr>
        <w:t>
      10. Шығыстарға шолу жүргізу, мақсаттарды, тақырыптарды, объектілерді, өлшемшарттарды, көлемді (қамтуды), деңгейді, уақытпен шектелуін, кезеңділікті айқындау тәртібін бюджет саясаты жөніндегі орталық уәкілетті орган айқындайды.</w:t>
      </w:r>
    </w:p>
    <w:bookmarkEnd w:id="1366"/>
    <w:bookmarkStart w:name="z1396" w:id="1367"/>
    <w:p>
      <w:pPr>
        <w:spacing w:after="0"/>
        <w:ind w:left="0"/>
        <w:jc w:val="left"/>
      </w:pPr>
      <w:r>
        <w:rPr>
          <w:rFonts w:ascii="Times New Roman"/>
          <w:b/>
          <w:i w:val="false"/>
          <w:color w:val="000000"/>
        </w:rPr>
        <w:t xml:space="preserve"> 44-бап. Мемлекеттік аудит және қаржылық бақылау</w:t>
      </w:r>
    </w:p>
    <w:bookmarkEnd w:id="1367"/>
    <w:bookmarkStart w:name="z1397" w:id="1368"/>
    <w:p>
      <w:pPr>
        <w:spacing w:after="0"/>
        <w:ind w:left="0"/>
        <w:jc w:val="both"/>
      </w:pPr>
      <w:r>
        <w:rPr>
          <w:rFonts w:ascii="Times New Roman"/>
          <w:b w:val="false"/>
          <w:i w:val="false"/>
          <w:color w:val="000000"/>
          <w:sz w:val="28"/>
        </w:rPr>
        <w:t>
      1. Бюджеттік қатынастарда мемлекеттік аудит және қаржылық бақылау органдары Қазақстан Республикасының мемлекеттік аудит және қаржылық бақылау туралы заңнамасына сәйкес сыртқы мемлекеттік аудит және қаржылық бақылау уәкілетті органдарының сараптамалық-талдамалық қызметін сараптамалық-талдамалық іс-шаралар, сондай-ақ бюджетке алдын ала, ағымдағы және кейінгі бағалау жүргізу түрінде жүзеге асырады.</w:t>
      </w:r>
    </w:p>
    <w:bookmarkEnd w:id="1368"/>
    <w:bookmarkStart w:name="z1398" w:id="1369"/>
    <w:p>
      <w:pPr>
        <w:spacing w:after="0"/>
        <w:ind w:left="0"/>
        <w:jc w:val="both"/>
      </w:pPr>
      <w:r>
        <w:rPr>
          <w:rFonts w:ascii="Times New Roman"/>
          <w:b w:val="false"/>
          <w:i w:val="false"/>
          <w:color w:val="000000"/>
          <w:sz w:val="28"/>
        </w:rPr>
        <w:t>
      2. Бюджеттік жоспарлау жөніндегі орталық уәкілетті орган және мемлекеттік жоспарлау жөніндегі тиісті жергілікті уәкілетті органдар, бюджетті атқару жөніндегі орталық уәкілетті орган және бюджетті атқару жөніндегі тиісті жергілікті уәкілетті органдар, бюджеттік бағдарламалардың әкімшілері осы Кодекстің 86, 87, 90, 91, 95, 96, 119 – 128, 153-баптарына сәйкес сыртқы мемлекеттік аудит және қаржылық бақылау уәкілетті органдарымен өзара іс-қимыл жасайды.</w:t>
      </w:r>
    </w:p>
    <w:bookmarkEnd w:id="1369"/>
    <w:bookmarkStart w:name="z1399" w:id="1370"/>
    <w:p>
      <w:pPr>
        <w:spacing w:after="0"/>
        <w:ind w:left="0"/>
        <w:jc w:val="both"/>
      </w:pPr>
      <w:r>
        <w:rPr>
          <w:rFonts w:ascii="Times New Roman"/>
          <w:b w:val="false"/>
          <w:i w:val="false"/>
          <w:color w:val="000000"/>
          <w:sz w:val="28"/>
        </w:rPr>
        <w:t>
      3. Қазақстан Республикасы Ұлттық Банкінің және қаржы нарығы мен қаржы ұйымдарын реттеу, бақылау және қадағалау жөніндегі уәкілетті органның ішкі аудит қызметін қоспағанда, орталық мемлекеттік органдардың, облыстардың, республикалық маңызы бар қалалардың, астананың жергілікті атқарушы органдарының, орталық мемлекеттік органдар ведомстволарының ішкі аудит қызметтері осы Кодекстің мақсаттары үшін тиісті мемлекеттік органда:</w:t>
      </w:r>
    </w:p>
    <w:bookmarkEnd w:id="1370"/>
    <w:bookmarkStart w:name="z1400" w:id="1371"/>
    <w:p>
      <w:pPr>
        <w:spacing w:after="0"/>
        <w:ind w:left="0"/>
        <w:jc w:val="both"/>
      </w:pPr>
      <w:r>
        <w:rPr>
          <w:rFonts w:ascii="Times New Roman"/>
          <w:b w:val="false"/>
          <w:i w:val="false"/>
          <w:color w:val="000000"/>
          <w:sz w:val="28"/>
        </w:rPr>
        <w:t>
      бюджет процесінің барлық кезеңінде Қазақстан Республикасының бюджет заңнамасының талаптарын сақтау мақсатында консультациялық көмекті жүзеге асырады.</w:t>
      </w:r>
    </w:p>
    <w:bookmarkEnd w:id="1371"/>
    <w:bookmarkStart w:name="z1401" w:id="1372"/>
    <w:p>
      <w:pPr>
        <w:spacing w:after="0"/>
        <w:ind w:left="0"/>
        <w:jc w:val="both"/>
      </w:pPr>
      <w:r>
        <w:rPr>
          <w:rFonts w:ascii="Times New Roman"/>
          <w:b w:val="false"/>
          <w:i w:val="false"/>
          <w:color w:val="000000"/>
          <w:sz w:val="28"/>
        </w:rPr>
        <w:t>
      Қазақстан Республикасының бюджет заңнамасы талаптарының бұзылуы анықталған жағдайда бұзушылықтарды жою және Қазақстан Республикасының бюджет заңнамасына сәйкес келтіру үшін консультациялық көмекті жүзеге асырады;</w:t>
      </w:r>
    </w:p>
    <w:bookmarkEnd w:id="1372"/>
    <w:bookmarkStart w:name="z1402" w:id="1373"/>
    <w:p>
      <w:pPr>
        <w:spacing w:after="0"/>
        <w:ind w:left="0"/>
        <w:jc w:val="both"/>
      </w:pPr>
      <w:r>
        <w:rPr>
          <w:rFonts w:ascii="Times New Roman"/>
          <w:b w:val="false"/>
          <w:i w:val="false"/>
          <w:color w:val="000000"/>
          <w:sz w:val="28"/>
        </w:rPr>
        <w:t>
      мемлекеттік аудит және қаржылық бақылау органдары ұсынымдарының орындалуын бақылайды, қабылданған шаралар туралы оларды хабардар етеді;</w:t>
      </w:r>
    </w:p>
    <w:bookmarkEnd w:id="1373"/>
    <w:bookmarkStart w:name="z1403" w:id="1374"/>
    <w:p>
      <w:pPr>
        <w:spacing w:after="0"/>
        <w:ind w:left="0"/>
        <w:jc w:val="both"/>
      </w:pPr>
      <w:r>
        <w:rPr>
          <w:rFonts w:ascii="Times New Roman"/>
          <w:b w:val="false"/>
          <w:i w:val="false"/>
          <w:color w:val="000000"/>
          <w:sz w:val="28"/>
        </w:rPr>
        <w:t xml:space="preserve">
      өкілді органдарда республикалық немесе жергілікті бюджеттің жобасын және оның атқарылуы туралы жылдық есепті талқылау үшін қабылданған шаралар туралы ақпарат дайындайды. </w:t>
      </w:r>
    </w:p>
    <w:bookmarkEnd w:id="1374"/>
    <w:bookmarkStart w:name="z1404" w:id="1375"/>
    <w:p>
      <w:pPr>
        <w:spacing w:after="0"/>
        <w:ind w:left="0"/>
        <w:jc w:val="left"/>
      </w:pPr>
      <w:r>
        <w:rPr>
          <w:rFonts w:ascii="Times New Roman"/>
          <w:b/>
          <w:i w:val="false"/>
          <w:color w:val="000000"/>
        </w:rPr>
        <w:t xml:space="preserve"> 45-бап. Мониторинг</w:t>
      </w:r>
    </w:p>
    <w:bookmarkEnd w:id="1375"/>
    <w:bookmarkStart w:name="z1405" w:id="1376"/>
    <w:p>
      <w:pPr>
        <w:spacing w:after="0"/>
        <w:ind w:left="0"/>
        <w:jc w:val="both"/>
      </w:pPr>
      <w:r>
        <w:rPr>
          <w:rFonts w:ascii="Times New Roman"/>
          <w:b w:val="false"/>
          <w:i w:val="false"/>
          <w:color w:val="000000"/>
          <w:sz w:val="28"/>
        </w:rPr>
        <w:t>
      1. Мониторинг – бұл әкімшілік және басқарушылық шешімдерді қабылдау үшін қолданылатын және нәтижелерді бағалауға негіз болып табылатын, белгілі бір салада (аяда) ақпаратты жинау мен талдаудың тұрақты процесі.</w:t>
      </w:r>
    </w:p>
    <w:bookmarkEnd w:id="1376"/>
    <w:bookmarkStart w:name="z1406" w:id="1377"/>
    <w:p>
      <w:pPr>
        <w:spacing w:after="0"/>
        <w:ind w:left="0"/>
        <w:jc w:val="both"/>
      </w:pPr>
      <w:r>
        <w:rPr>
          <w:rFonts w:ascii="Times New Roman"/>
          <w:b w:val="false"/>
          <w:i w:val="false"/>
          <w:color w:val="000000"/>
          <w:sz w:val="28"/>
        </w:rPr>
        <w:t>
      2. Мониторингті орталық мемлекеттік және жергілікті атқарушы органдар, бюджеттік бағдарламалардың әкімшілері, квазимемлекеттік сектор субъектілері, тиісті саланың (аяның) уәкілетті органдары жүзеге асырады.</w:t>
      </w:r>
    </w:p>
    <w:bookmarkEnd w:id="1377"/>
    <w:bookmarkStart w:name="z1407" w:id="1378"/>
    <w:p>
      <w:pPr>
        <w:spacing w:after="0"/>
        <w:ind w:left="0"/>
        <w:jc w:val="both"/>
      </w:pPr>
      <w:r>
        <w:rPr>
          <w:rFonts w:ascii="Times New Roman"/>
          <w:b w:val="false"/>
          <w:i w:val="false"/>
          <w:color w:val="000000"/>
          <w:sz w:val="28"/>
        </w:rPr>
        <w:t>
      3. Мониторинг мынадай салаларда (аяларда) жүргізіледі:</w:t>
      </w:r>
    </w:p>
    <w:bookmarkEnd w:id="1378"/>
    <w:bookmarkStart w:name="z1408" w:id="1379"/>
    <w:p>
      <w:pPr>
        <w:spacing w:after="0"/>
        <w:ind w:left="0"/>
        <w:jc w:val="both"/>
      </w:pPr>
      <w:r>
        <w:rPr>
          <w:rFonts w:ascii="Times New Roman"/>
          <w:b w:val="false"/>
          <w:i w:val="false"/>
          <w:color w:val="000000"/>
          <w:sz w:val="28"/>
        </w:rPr>
        <w:t>
      Қазақстан Республикасының Мемлекеттік жоспарлау жүйесіне сәйкес оның құжаттарын мониторингтеу;</w:t>
      </w:r>
    </w:p>
    <w:bookmarkEnd w:id="1379"/>
    <w:bookmarkStart w:name="z1409" w:id="1380"/>
    <w:p>
      <w:pPr>
        <w:spacing w:after="0"/>
        <w:ind w:left="0"/>
        <w:jc w:val="both"/>
      </w:pPr>
      <w:r>
        <w:rPr>
          <w:rFonts w:ascii="Times New Roman"/>
          <w:b w:val="false"/>
          <w:i w:val="false"/>
          <w:color w:val="000000"/>
          <w:sz w:val="28"/>
        </w:rPr>
        <w:t>
      мемлекеттік қаржының жай-күйін мониторингтеу;</w:t>
      </w:r>
    </w:p>
    <w:bookmarkEnd w:id="1380"/>
    <w:bookmarkStart w:name="z1410" w:id="1381"/>
    <w:p>
      <w:pPr>
        <w:spacing w:after="0"/>
        <w:ind w:left="0"/>
        <w:jc w:val="both"/>
      </w:pPr>
      <w:r>
        <w:rPr>
          <w:rFonts w:ascii="Times New Roman"/>
          <w:b w:val="false"/>
          <w:i w:val="false"/>
          <w:color w:val="000000"/>
          <w:sz w:val="28"/>
        </w:rPr>
        <w:t xml:space="preserve">
      бюджетаралық қатынастар саласындағы мониторинг; </w:t>
      </w:r>
    </w:p>
    <w:bookmarkEnd w:id="1381"/>
    <w:bookmarkStart w:name="z1411" w:id="1382"/>
    <w:p>
      <w:pPr>
        <w:spacing w:after="0"/>
        <w:ind w:left="0"/>
        <w:jc w:val="both"/>
      </w:pPr>
      <w:r>
        <w:rPr>
          <w:rFonts w:ascii="Times New Roman"/>
          <w:b w:val="false"/>
          <w:i w:val="false"/>
          <w:color w:val="000000"/>
          <w:sz w:val="28"/>
        </w:rPr>
        <w:t xml:space="preserve">
      қазынашылық мониторинг; </w:t>
      </w:r>
    </w:p>
    <w:bookmarkEnd w:id="1382"/>
    <w:bookmarkStart w:name="z1412" w:id="1383"/>
    <w:p>
      <w:pPr>
        <w:spacing w:after="0"/>
        <w:ind w:left="0"/>
        <w:jc w:val="both"/>
      </w:pPr>
      <w:r>
        <w:rPr>
          <w:rFonts w:ascii="Times New Roman"/>
          <w:b w:val="false"/>
          <w:i w:val="false"/>
          <w:color w:val="000000"/>
          <w:sz w:val="28"/>
        </w:rPr>
        <w:t>
      бюджеттік мониторинг;</w:t>
      </w:r>
    </w:p>
    <w:bookmarkEnd w:id="1383"/>
    <w:bookmarkStart w:name="z1413" w:id="1384"/>
    <w:p>
      <w:pPr>
        <w:spacing w:after="0"/>
        <w:ind w:left="0"/>
        <w:jc w:val="both"/>
      </w:pPr>
      <w:r>
        <w:rPr>
          <w:rFonts w:ascii="Times New Roman"/>
          <w:b w:val="false"/>
          <w:i w:val="false"/>
          <w:color w:val="000000"/>
          <w:sz w:val="28"/>
        </w:rPr>
        <w:t xml:space="preserve">
      мемлекеттік сектордың борыштық міндеттемелерін мониторингтеу; </w:t>
      </w:r>
    </w:p>
    <w:bookmarkEnd w:id="1384"/>
    <w:bookmarkStart w:name="z1414" w:id="1385"/>
    <w:p>
      <w:pPr>
        <w:spacing w:after="0"/>
        <w:ind w:left="0"/>
        <w:jc w:val="both"/>
      </w:pPr>
      <w:r>
        <w:rPr>
          <w:rFonts w:ascii="Times New Roman"/>
          <w:b w:val="false"/>
          <w:i w:val="false"/>
          <w:color w:val="000000"/>
          <w:sz w:val="28"/>
        </w:rPr>
        <w:t xml:space="preserve">
      мемлекеттік-жекешелік әріптестік жобалары бойынша мемлекеттік міндеттемелерді мониторингтеуді қоса алғанда, мемлекеттік инвестициялық жобалардың іске асырылуын мониторингтеу; </w:t>
      </w:r>
    </w:p>
    <w:bookmarkEnd w:id="1385"/>
    <w:bookmarkStart w:name="z1415" w:id="1386"/>
    <w:p>
      <w:pPr>
        <w:spacing w:after="0"/>
        <w:ind w:left="0"/>
        <w:jc w:val="both"/>
      </w:pPr>
      <w:r>
        <w:rPr>
          <w:rFonts w:ascii="Times New Roman"/>
          <w:b w:val="false"/>
          <w:i w:val="false"/>
          <w:color w:val="000000"/>
          <w:sz w:val="28"/>
        </w:rPr>
        <w:t xml:space="preserve">
      бюджеттік кредиттер мониторингі; </w:t>
      </w:r>
    </w:p>
    <w:bookmarkEnd w:id="1386"/>
    <w:bookmarkStart w:name="z1416" w:id="1387"/>
    <w:p>
      <w:pPr>
        <w:spacing w:after="0"/>
        <w:ind w:left="0"/>
        <w:jc w:val="both"/>
      </w:pPr>
      <w:r>
        <w:rPr>
          <w:rFonts w:ascii="Times New Roman"/>
          <w:b w:val="false"/>
          <w:i w:val="false"/>
          <w:color w:val="000000"/>
          <w:sz w:val="28"/>
        </w:rPr>
        <w:t>
      байланысты гранттардың пайдаланылуын мониторингтеу;</w:t>
      </w:r>
    </w:p>
    <w:bookmarkEnd w:id="1387"/>
    <w:p>
      <w:pPr>
        <w:spacing w:after="0"/>
        <w:ind w:left="0"/>
        <w:jc w:val="both"/>
      </w:pPr>
      <w:r>
        <w:rPr>
          <w:rFonts w:ascii="Times New Roman"/>
          <w:b w:val="false"/>
          <w:i w:val="false"/>
          <w:color w:val="000000"/>
          <w:sz w:val="28"/>
        </w:rPr>
        <w:t>
      "толық бітіріп берілетін" құрылыс туралы шарттар бойынша мемлекеттік міндеттемелерді мониторингтеу.</w:t>
      </w:r>
    </w:p>
    <w:bookmarkStart w:name="z1417" w:id="1388"/>
    <w:p>
      <w:pPr>
        <w:spacing w:after="0"/>
        <w:ind w:left="0"/>
        <w:jc w:val="both"/>
      </w:pPr>
      <w:r>
        <w:rPr>
          <w:rFonts w:ascii="Times New Roman"/>
          <w:b w:val="false"/>
          <w:i w:val="false"/>
          <w:color w:val="000000"/>
          <w:sz w:val="28"/>
        </w:rPr>
        <w:t xml:space="preserve">
      4. Мониторинг нәтижелері: </w:t>
      </w:r>
    </w:p>
    <w:bookmarkEnd w:id="1388"/>
    <w:bookmarkStart w:name="z1418" w:id="1389"/>
    <w:p>
      <w:pPr>
        <w:spacing w:after="0"/>
        <w:ind w:left="0"/>
        <w:jc w:val="both"/>
      </w:pPr>
      <w:r>
        <w:rPr>
          <w:rFonts w:ascii="Times New Roman"/>
          <w:b w:val="false"/>
          <w:i w:val="false"/>
          <w:color w:val="000000"/>
          <w:sz w:val="28"/>
        </w:rPr>
        <w:t>
      бюджетті жоспарлау процесінде қолданылады;</w:t>
      </w:r>
    </w:p>
    <w:bookmarkEnd w:id="1389"/>
    <w:bookmarkStart w:name="z1419" w:id="1390"/>
    <w:p>
      <w:pPr>
        <w:spacing w:after="0"/>
        <w:ind w:left="0"/>
        <w:jc w:val="both"/>
      </w:pPr>
      <w:r>
        <w:rPr>
          <w:rFonts w:ascii="Times New Roman"/>
          <w:b w:val="false"/>
          <w:i w:val="false"/>
          <w:color w:val="000000"/>
          <w:sz w:val="28"/>
        </w:rPr>
        <w:t>
      қоғамдық кеңестердің отырыстарында, Қазақстан Республикасының Парламентінде және мәслихаттарда бюджеттік бағдарламалардың әкімшілеріне және квазимемлекеттік сектор субъектілеріне бюджет қаражатын бөлу туралы мәселелерді талқылау кезінде талқыланады және республикалық бюджет туралы заң жобасымен және жергілікті бюджет туралы мәслихат шешімінің жобасымен бір мезгілде Қазақстан Республикасының Парламентіне және мәслихатқа ұсынылатын құжаттар мен материалдардың құрамына енгізіледі;</w:t>
      </w:r>
    </w:p>
    <w:bookmarkEnd w:id="1390"/>
    <w:bookmarkStart w:name="z1420" w:id="1391"/>
    <w:p>
      <w:pPr>
        <w:spacing w:after="0"/>
        <w:ind w:left="0"/>
        <w:jc w:val="both"/>
      </w:pPr>
      <w:r>
        <w:rPr>
          <w:rFonts w:ascii="Times New Roman"/>
          <w:b w:val="false"/>
          <w:i w:val="false"/>
          <w:color w:val="000000"/>
          <w:sz w:val="28"/>
        </w:rPr>
        <w:t>
      тиісті бюджеттің атқарылуы туралы жылдық есептің құрамына енгізіледі;</w:t>
      </w:r>
    </w:p>
    <w:bookmarkEnd w:id="1391"/>
    <w:bookmarkStart w:name="z1421" w:id="1392"/>
    <w:p>
      <w:pPr>
        <w:spacing w:after="0"/>
        <w:ind w:left="0"/>
        <w:jc w:val="both"/>
      </w:pPr>
      <w:r>
        <w:rPr>
          <w:rFonts w:ascii="Times New Roman"/>
          <w:b w:val="false"/>
          <w:i w:val="false"/>
          <w:color w:val="000000"/>
          <w:sz w:val="28"/>
        </w:rPr>
        <w:t>
      осы Кодекстің 40-бабына сәйкес жариялануға жатады.</w:t>
      </w:r>
    </w:p>
    <w:bookmarkEnd w:id="13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45-бапқа өзгеріс енгізілді – ҚР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422" w:id="1393"/>
    <w:p>
      <w:pPr>
        <w:spacing w:after="0"/>
        <w:ind w:left="0"/>
        <w:jc w:val="left"/>
      </w:pPr>
      <w:r>
        <w:rPr>
          <w:rFonts w:ascii="Times New Roman"/>
          <w:b/>
          <w:i w:val="false"/>
          <w:color w:val="000000"/>
        </w:rPr>
        <w:t xml:space="preserve"> 46-бап. Нәтижелерді бағалау жүйесі</w:t>
      </w:r>
    </w:p>
    <w:bookmarkEnd w:id="1393"/>
    <w:bookmarkStart w:name="z1423" w:id="1394"/>
    <w:p>
      <w:pPr>
        <w:spacing w:after="0"/>
        <w:ind w:left="0"/>
        <w:jc w:val="both"/>
      </w:pPr>
      <w:r>
        <w:rPr>
          <w:rFonts w:ascii="Times New Roman"/>
          <w:b w:val="false"/>
          <w:i w:val="false"/>
          <w:color w:val="000000"/>
          <w:sz w:val="28"/>
        </w:rPr>
        <w:t>
      1. Нәтижелерді бағалауда мынадай бағалау түрлері:</w:t>
      </w:r>
    </w:p>
    <w:bookmarkEnd w:id="1394"/>
    <w:bookmarkStart w:name="z1424" w:id="1395"/>
    <w:p>
      <w:pPr>
        <w:spacing w:after="0"/>
        <w:ind w:left="0"/>
        <w:jc w:val="both"/>
      </w:pPr>
      <w:r>
        <w:rPr>
          <w:rFonts w:ascii="Times New Roman"/>
          <w:b w:val="false"/>
          <w:i w:val="false"/>
          <w:color w:val="000000"/>
          <w:sz w:val="28"/>
        </w:rPr>
        <w:t>
      Қазақстан Республикасының Мемлекеттік жоспарлау жүйесіне сәйкес Қазақстан Республикасы Мемлекеттік жоспарлау жүйесі құжаттарының іске асырылуын бағалау;</w:t>
      </w:r>
    </w:p>
    <w:bookmarkEnd w:id="1395"/>
    <w:bookmarkStart w:name="z1425" w:id="1396"/>
    <w:p>
      <w:pPr>
        <w:spacing w:after="0"/>
        <w:ind w:left="0"/>
        <w:jc w:val="both"/>
      </w:pPr>
      <w:r>
        <w:rPr>
          <w:rFonts w:ascii="Times New Roman"/>
          <w:b w:val="false"/>
          <w:i w:val="false"/>
          <w:color w:val="000000"/>
          <w:sz w:val="28"/>
        </w:rPr>
        <w:t>
      мемлекеттік органдардың даму жоспарларының және облыстардың, республикалық маңызы бар қалалардың, астананың даму жоспарларының мақсаттарына қол жеткізу жөніндегі мемлекеттік органдар қызметінің тиімділігін бағалау бөлігінде Қазақстан Республикасының Жоғары аудиторлық палатасы және мемлекеттік органдардың бюджеттік бағдарламалардың паспорттарында көзделген түпкілікті нәтижелерге қол жеткізу жөніндегі қызметінің тиімділігін бағалау бөлігінде бюджетті атқару жөніндегі уәкілетті орган жүргізетін Орталық мемлекеттік органдар мен облыстардың, республикалық маңызы бар қалалардың, астананың жергілікті атқарушы органдары қызметінің тиімділігін жыл сайынғы бағалау жүйесіне сәйкес мақсаттарға қол жеткізу бойынша операциялық бағалау;</w:t>
      </w:r>
    </w:p>
    <w:bookmarkEnd w:id="1396"/>
    <w:bookmarkStart w:name="z1426" w:id="1397"/>
    <w:p>
      <w:pPr>
        <w:spacing w:after="0"/>
        <w:ind w:left="0"/>
        <w:jc w:val="both"/>
      </w:pPr>
      <w:r>
        <w:rPr>
          <w:rFonts w:ascii="Times New Roman"/>
          <w:b w:val="false"/>
          <w:i w:val="false"/>
          <w:color w:val="000000"/>
          <w:sz w:val="28"/>
        </w:rPr>
        <w:t>
      мемлекеттік инвестициялық жобалардың іске асырылуын бағалау;</w:t>
      </w:r>
    </w:p>
    <w:bookmarkEnd w:id="1397"/>
    <w:bookmarkStart w:name="z1427" w:id="1398"/>
    <w:p>
      <w:pPr>
        <w:spacing w:after="0"/>
        <w:ind w:left="0"/>
        <w:jc w:val="both"/>
      </w:pPr>
      <w:r>
        <w:rPr>
          <w:rFonts w:ascii="Times New Roman"/>
          <w:b w:val="false"/>
          <w:i w:val="false"/>
          <w:color w:val="000000"/>
          <w:sz w:val="28"/>
        </w:rPr>
        <w:t>
      мемлекеттік мүлікті басқарудың тиімділігін бағалау қамтылады.</w:t>
      </w:r>
    </w:p>
    <w:bookmarkEnd w:id="1398"/>
    <w:bookmarkStart w:name="z1428" w:id="1399"/>
    <w:p>
      <w:pPr>
        <w:spacing w:after="0"/>
        <w:ind w:left="0"/>
        <w:jc w:val="both"/>
      </w:pPr>
      <w:r>
        <w:rPr>
          <w:rFonts w:ascii="Times New Roman"/>
          <w:b w:val="false"/>
          <w:i w:val="false"/>
          <w:color w:val="000000"/>
          <w:sz w:val="28"/>
        </w:rPr>
        <w:t>
      2. Нәтижелерді бағалауда міндетті түрде мемлекеттің бюджет қаражаты мен активтерін жоспарлау мен пайдаланудың нәтижелілігі мен тиімділігін арттыру және мемлекеттің ресурстарын тиімді бөлу жөніндегі ұсынымдар қамтылады.</w:t>
      </w:r>
    </w:p>
    <w:bookmarkEnd w:id="1399"/>
    <w:bookmarkStart w:name="z1429" w:id="1400"/>
    <w:p>
      <w:pPr>
        <w:spacing w:after="0"/>
        <w:ind w:left="0"/>
        <w:jc w:val="both"/>
      </w:pPr>
      <w:r>
        <w:rPr>
          <w:rFonts w:ascii="Times New Roman"/>
          <w:b w:val="false"/>
          <w:i w:val="false"/>
          <w:color w:val="000000"/>
          <w:sz w:val="28"/>
        </w:rPr>
        <w:t xml:space="preserve">
      3. Нәтижелерді бағалау қорытындылары: </w:t>
      </w:r>
    </w:p>
    <w:bookmarkEnd w:id="1400"/>
    <w:bookmarkStart w:name="z1430" w:id="1401"/>
    <w:p>
      <w:pPr>
        <w:spacing w:after="0"/>
        <w:ind w:left="0"/>
        <w:jc w:val="both"/>
      </w:pPr>
      <w:r>
        <w:rPr>
          <w:rFonts w:ascii="Times New Roman"/>
          <w:b w:val="false"/>
          <w:i w:val="false"/>
          <w:color w:val="000000"/>
          <w:sz w:val="28"/>
        </w:rPr>
        <w:t>
      бюджетті жоспарлау процесінде қолданылады;</w:t>
      </w:r>
    </w:p>
    <w:bookmarkEnd w:id="1401"/>
    <w:bookmarkStart w:name="z1431" w:id="1402"/>
    <w:p>
      <w:pPr>
        <w:spacing w:after="0"/>
        <w:ind w:left="0"/>
        <w:jc w:val="both"/>
      </w:pPr>
      <w:r>
        <w:rPr>
          <w:rFonts w:ascii="Times New Roman"/>
          <w:b w:val="false"/>
          <w:i w:val="false"/>
          <w:color w:val="000000"/>
          <w:sz w:val="28"/>
        </w:rPr>
        <w:t>
      қоғамдық кеңестердің отырыстарында, Қазақстан Республикасының Парламентінде және мәслихаттарда бюджеттік бағдарламалардың әкімшілеріне және квазимемлекеттік сектор субъектілеріне бюджет қаражатын бөлу туралы мәселелерді талқылау кезінде талқыланады және республикалық бюджет туралы заң жобасымен және жергілікті бюджет туралы мәслихат шешімінің жобасымен бір мезгілде Қазақстан Республикасының Парламентіне және мәслихатқа ұсынылатын құжаттар мен материалдардың құрамына енгізіледі;</w:t>
      </w:r>
    </w:p>
    <w:bookmarkEnd w:id="1402"/>
    <w:bookmarkStart w:name="z1432" w:id="1403"/>
    <w:p>
      <w:pPr>
        <w:spacing w:after="0"/>
        <w:ind w:left="0"/>
        <w:jc w:val="both"/>
      </w:pPr>
      <w:r>
        <w:rPr>
          <w:rFonts w:ascii="Times New Roman"/>
          <w:b w:val="false"/>
          <w:i w:val="false"/>
          <w:color w:val="000000"/>
          <w:sz w:val="28"/>
        </w:rPr>
        <w:t>
      тиісті бюджеттің атқарылуы туралы жылдық есептің құрамына енгізіледі;</w:t>
      </w:r>
    </w:p>
    <w:bookmarkEnd w:id="1403"/>
    <w:bookmarkStart w:name="z1433" w:id="1404"/>
    <w:p>
      <w:pPr>
        <w:spacing w:after="0"/>
        <w:ind w:left="0"/>
        <w:jc w:val="both"/>
      </w:pPr>
      <w:r>
        <w:rPr>
          <w:rFonts w:ascii="Times New Roman"/>
          <w:b w:val="false"/>
          <w:i w:val="false"/>
          <w:color w:val="000000"/>
          <w:sz w:val="28"/>
        </w:rPr>
        <w:t>
      осы Кодекстің 40-бабына сәйкес жариялануға жатады.</w:t>
      </w:r>
    </w:p>
    <w:bookmarkEnd w:id="1404"/>
    <w:bookmarkStart w:name="z1434" w:id="1405"/>
    <w:p>
      <w:pPr>
        <w:spacing w:after="0"/>
        <w:ind w:left="0"/>
        <w:jc w:val="both"/>
      </w:pPr>
      <w:r>
        <w:rPr>
          <w:rFonts w:ascii="Times New Roman"/>
          <w:b w:val="false"/>
          <w:i w:val="false"/>
          <w:color w:val="000000"/>
          <w:sz w:val="28"/>
        </w:rPr>
        <w:t>
      4. Бағалау жүргізуге уәкілеттік берілген мемлекеттік органдар нәтижелерді бағалау қорытындыларын есепті жылдан кейінгі жылдың 15 сәуірінен кешіктірмей, бюджеттік жоспарлау жөніндегі орталық уәкілетті органға, бюджетті атқару жөніндегі орталық уәкілетті органға, жергілікті атқарушы органға ұсынады.</w:t>
      </w:r>
    </w:p>
    <w:bookmarkEnd w:id="1405"/>
    <w:bookmarkStart w:name="z1435" w:id="1406"/>
    <w:p>
      <w:pPr>
        <w:spacing w:after="0"/>
        <w:ind w:left="0"/>
        <w:jc w:val="left"/>
      </w:pPr>
      <w:r>
        <w:rPr>
          <w:rFonts w:ascii="Times New Roman"/>
          <w:b/>
          <w:i w:val="false"/>
          <w:color w:val="000000"/>
        </w:rPr>
        <w:t xml:space="preserve"> 3-БӨЛІМ. МЕМЛЕКЕТТІК ҚАРЖЫНЫ БАСҚАРУ</w:t>
      </w:r>
    </w:p>
    <w:bookmarkEnd w:id="1406"/>
    <w:bookmarkStart w:name="z1436" w:id="1407"/>
    <w:p>
      <w:pPr>
        <w:spacing w:after="0"/>
        <w:ind w:left="0"/>
        <w:jc w:val="left"/>
      </w:pPr>
      <w:r>
        <w:rPr>
          <w:rFonts w:ascii="Times New Roman"/>
          <w:b/>
          <w:i w:val="false"/>
          <w:color w:val="000000"/>
        </w:rPr>
        <w:t xml:space="preserve"> 11-тарау. МЕМЛЕКЕТТІК ҚАРЖЫНЫ БАСҚАРУ НЕГІЗДЕРІ</w:t>
      </w:r>
    </w:p>
    <w:bookmarkEnd w:id="1407"/>
    <w:bookmarkStart w:name="z1437" w:id="1408"/>
    <w:p>
      <w:pPr>
        <w:spacing w:after="0"/>
        <w:ind w:left="0"/>
        <w:jc w:val="left"/>
      </w:pPr>
      <w:r>
        <w:rPr>
          <w:rFonts w:ascii="Times New Roman"/>
          <w:b/>
          <w:i w:val="false"/>
          <w:color w:val="000000"/>
        </w:rPr>
        <w:t xml:space="preserve"> 47-бап. Мемлекеттік қаржыны басқару туралы жалпы ережелер</w:t>
      </w:r>
    </w:p>
    <w:bookmarkEnd w:id="1408"/>
    <w:bookmarkStart w:name="z1438" w:id="1409"/>
    <w:p>
      <w:pPr>
        <w:spacing w:after="0"/>
        <w:ind w:left="0"/>
        <w:jc w:val="both"/>
      </w:pPr>
      <w:r>
        <w:rPr>
          <w:rFonts w:ascii="Times New Roman"/>
          <w:b w:val="false"/>
          <w:i w:val="false"/>
          <w:color w:val="000000"/>
          <w:sz w:val="28"/>
        </w:rPr>
        <w:t>
      1. Мемлекеттік қаржыны басқарудың мақсаты бюджет саясатын айқындау және тәуекелдерді бағалау ескеріле отырып, оны іске асыру арқылы оның ұзақ мерзімді орнықтылығын қамтамасыз ету үшін жағдайлар жасау болып табылады.</w:t>
      </w:r>
    </w:p>
    <w:bookmarkEnd w:id="1409"/>
    <w:bookmarkStart w:name="z1439" w:id="1410"/>
    <w:p>
      <w:pPr>
        <w:spacing w:after="0"/>
        <w:ind w:left="0"/>
        <w:jc w:val="both"/>
      </w:pPr>
      <w:r>
        <w:rPr>
          <w:rFonts w:ascii="Times New Roman"/>
          <w:b w:val="false"/>
          <w:i w:val="false"/>
          <w:color w:val="000000"/>
          <w:sz w:val="28"/>
        </w:rPr>
        <w:t>
      Осы Кодекстің мақсаттары үшін ұзақ мерзімді және орта мерзімді перспективада ішкі және (немесе) сыртқы экономикалық және (немесе) макроэкономикалық және басқа да факторлардың әсері салдарынан туындайтын, мемлекеттік қаржыны басқаруды қиындататын белгісіздік тәуекел болып табылады.</w:t>
      </w:r>
    </w:p>
    <w:bookmarkEnd w:id="1410"/>
    <w:bookmarkStart w:name="z1440" w:id="1411"/>
    <w:p>
      <w:pPr>
        <w:spacing w:after="0"/>
        <w:ind w:left="0"/>
        <w:jc w:val="both"/>
      </w:pPr>
      <w:r>
        <w:rPr>
          <w:rFonts w:ascii="Times New Roman"/>
          <w:b w:val="false"/>
          <w:i w:val="false"/>
          <w:color w:val="000000"/>
          <w:sz w:val="28"/>
        </w:rPr>
        <w:t>
      Бюджет саясатында Қазақстан Республикасы Президентінің жарлықтарымен бекітілетін, мемлекеттік қаржыны басқару жөніндегі пайымдауды, тәсілдер мен шараларды айқындайтын құжаттар әзірлеу және нысаналы бағдарлар қамтылады.</w:t>
      </w:r>
    </w:p>
    <w:bookmarkEnd w:id="1411"/>
    <w:bookmarkStart w:name="z1441" w:id="1412"/>
    <w:p>
      <w:pPr>
        <w:spacing w:after="0"/>
        <w:ind w:left="0"/>
        <w:jc w:val="both"/>
      </w:pPr>
      <w:r>
        <w:rPr>
          <w:rFonts w:ascii="Times New Roman"/>
          <w:b w:val="false"/>
          <w:i w:val="false"/>
          <w:color w:val="000000"/>
          <w:sz w:val="28"/>
        </w:rPr>
        <w:t>
      Мемлекеттік органдардың бюджет саясатын айқындау жөніндегі қызметін үйлестіруді бюджет саясаты жөніндегі орталық уәкілетті орган жүзеге асырады.</w:t>
      </w:r>
    </w:p>
    <w:bookmarkEnd w:id="1412"/>
    <w:bookmarkStart w:name="z1442" w:id="1413"/>
    <w:p>
      <w:pPr>
        <w:spacing w:after="0"/>
        <w:ind w:left="0"/>
        <w:jc w:val="both"/>
      </w:pPr>
      <w:r>
        <w:rPr>
          <w:rFonts w:ascii="Times New Roman"/>
          <w:b w:val="false"/>
          <w:i w:val="false"/>
          <w:color w:val="000000"/>
          <w:sz w:val="28"/>
        </w:rPr>
        <w:t>
      2. Мемлекеттік қаржыны басқару мынадай құралдар:</w:t>
      </w:r>
    </w:p>
    <w:bookmarkEnd w:id="1413"/>
    <w:bookmarkStart w:name="z1443" w:id="1414"/>
    <w:p>
      <w:pPr>
        <w:spacing w:after="0"/>
        <w:ind w:left="0"/>
        <w:jc w:val="both"/>
      </w:pPr>
      <w:r>
        <w:rPr>
          <w:rFonts w:ascii="Times New Roman"/>
          <w:b w:val="false"/>
          <w:i w:val="false"/>
          <w:color w:val="000000"/>
          <w:sz w:val="28"/>
        </w:rPr>
        <w:t>
      1) Қазақстан Республикасының ұзақ мерзімді даму болжамы;</w:t>
      </w:r>
    </w:p>
    <w:bookmarkEnd w:id="1414"/>
    <w:bookmarkStart w:name="z1444" w:id="1415"/>
    <w:p>
      <w:pPr>
        <w:spacing w:after="0"/>
        <w:ind w:left="0"/>
        <w:jc w:val="both"/>
      </w:pPr>
      <w:r>
        <w:rPr>
          <w:rFonts w:ascii="Times New Roman"/>
          <w:b w:val="false"/>
          <w:i w:val="false"/>
          <w:color w:val="000000"/>
          <w:sz w:val="28"/>
        </w:rPr>
        <w:t>
      2) әлеуметтік-экономикалық даму болжамы;</w:t>
      </w:r>
    </w:p>
    <w:bookmarkEnd w:id="1415"/>
    <w:bookmarkStart w:name="z1445" w:id="1416"/>
    <w:p>
      <w:pPr>
        <w:spacing w:after="0"/>
        <w:ind w:left="0"/>
        <w:jc w:val="both"/>
      </w:pPr>
      <w:r>
        <w:rPr>
          <w:rFonts w:ascii="Times New Roman"/>
          <w:b w:val="false"/>
          <w:i w:val="false"/>
          <w:color w:val="000000"/>
          <w:sz w:val="28"/>
        </w:rPr>
        <w:t>
      3) бюджеттік қағидалар жүйесі;</w:t>
      </w:r>
    </w:p>
    <w:bookmarkEnd w:id="1416"/>
    <w:bookmarkStart w:name="z1446" w:id="1417"/>
    <w:p>
      <w:pPr>
        <w:spacing w:after="0"/>
        <w:ind w:left="0"/>
        <w:jc w:val="both"/>
      </w:pPr>
      <w:r>
        <w:rPr>
          <w:rFonts w:ascii="Times New Roman"/>
          <w:b w:val="false"/>
          <w:i w:val="false"/>
          <w:color w:val="000000"/>
          <w:sz w:val="28"/>
        </w:rPr>
        <w:t>
      4) бюджеттік тәуекелдер туралы талдамалық есеп;</w:t>
      </w:r>
    </w:p>
    <w:bookmarkEnd w:id="14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47-баптың 2-тармағының 5) тармақшасы осы Кодекстің 172-бабы 1-тармағының </w:t>
      </w:r>
      <w:r>
        <w:rPr>
          <w:rFonts w:ascii="Times New Roman"/>
          <w:b w:val="false"/>
          <w:i w:val="false"/>
          <w:color w:val="ff0000"/>
          <w:sz w:val="28"/>
        </w:rPr>
        <w:t>2) тармақшасына</w:t>
      </w:r>
      <w:r>
        <w:rPr>
          <w:rFonts w:ascii="Times New Roman"/>
          <w:b w:val="false"/>
          <w:i w:val="false"/>
          <w:color w:val="ff0000"/>
          <w:sz w:val="28"/>
        </w:rPr>
        <w:t xml:space="preserve"> сәйкес 01.01.2027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салықтық шығыстар туралы талдамалық есеп;</w:t>
      </w:r>
    </w:p>
    <w:bookmarkStart w:name="z1448" w:id="141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болжамды шоғырландырылған қаржылық есептілік;</w:t>
      </w:r>
    </w:p>
    <w:bookmarkEnd w:id="1418"/>
    <w:bookmarkStart w:name="z1450" w:id="1419"/>
    <w:p>
      <w:pPr>
        <w:spacing w:after="0"/>
        <w:ind w:left="0"/>
        <w:jc w:val="both"/>
      </w:pPr>
      <w:r>
        <w:rPr>
          <w:rFonts w:ascii="Times New Roman"/>
          <w:b w:val="false"/>
          <w:i w:val="false"/>
          <w:color w:val="000000"/>
          <w:sz w:val="28"/>
        </w:rPr>
        <w:t>
      7) шоғырландырылған қаржылық есептілік;</w:t>
      </w:r>
    </w:p>
    <w:bookmarkEnd w:id="1419"/>
    <w:bookmarkStart w:name="z1451" w:id="1420"/>
    <w:p>
      <w:pPr>
        <w:spacing w:after="0"/>
        <w:ind w:left="0"/>
        <w:jc w:val="both"/>
      </w:pPr>
      <w:r>
        <w:rPr>
          <w:rFonts w:ascii="Times New Roman"/>
          <w:b w:val="false"/>
          <w:i w:val="false"/>
          <w:color w:val="000000"/>
          <w:sz w:val="28"/>
        </w:rPr>
        <w:t xml:space="preserve">
      8) мемлекеттік қаржы статистикасы туралы есеп пайдаланыла отырып жүзеге асырылады. </w:t>
      </w:r>
    </w:p>
    <w:bookmarkEnd w:id="1420"/>
    <w:bookmarkStart w:name="z1452" w:id="1421"/>
    <w:p>
      <w:pPr>
        <w:spacing w:after="0"/>
        <w:ind w:left="0"/>
        <w:jc w:val="both"/>
      </w:pPr>
      <w:r>
        <w:rPr>
          <w:rFonts w:ascii="Times New Roman"/>
          <w:b w:val="false"/>
          <w:i w:val="false"/>
          <w:color w:val="000000"/>
          <w:sz w:val="28"/>
        </w:rPr>
        <w:t>
      3. Мемлекеттік қаржының жай-күйі туралы мәліметтерде:</w:t>
      </w:r>
    </w:p>
    <w:bookmarkEnd w:id="1421"/>
    <w:bookmarkStart w:name="z1453" w:id="1422"/>
    <w:p>
      <w:pPr>
        <w:spacing w:after="0"/>
        <w:ind w:left="0"/>
        <w:jc w:val="both"/>
      </w:pPr>
      <w:r>
        <w:rPr>
          <w:rFonts w:ascii="Times New Roman"/>
          <w:b w:val="false"/>
          <w:i w:val="false"/>
          <w:color w:val="000000"/>
          <w:sz w:val="28"/>
        </w:rPr>
        <w:t>
      республикалық, мемлекеттік, шоғырландырылған бюджеттердің параметрлері;</w:t>
      </w:r>
    </w:p>
    <w:bookmarkEnd w:id="1422"/>
    <w:bookmarkStart w:name="z1454" w:id="1423"/>
    <w:p>
      <w:pPr>
        <w:spacing w:after="0"/>
        <w:ind w:left="0"/>
        <w:jc w:val="both"/>
      </w:pPr>
      <w:r>
        <w:rPr>
          <w:rFonts w:ascii="Times New Roman"/>
          <w:b w:val="false"/>
          <w:i w:val="false"/>
          <w:color w:val="000000"/>
          <w:sz w:val="28"/>
        </w:rPr>
        <w:t>
      Қазақстан Республикасы Ұлттық қорының, бюджеттен тыс қорлардың түсімдері мен шығыстары;</w:t>
      </w:r>
    </w:p>
    <w:bookmarkEnd w:id="1423"/>
    <w:bookmarkStart w:name="z1455" w:id="1424"/>
    <w:p>
      <w:pPr>
        <w:spacing w:after="0"/>
        <w:ind w:left="0"/>
        <w:jc w:val="both"/>
      </w:pPr>
      <w:r>
        <w:rPr>
          <w:rFonts w:ascii="Times New Roman"/>
          <w:b w:val="false"/>
          <w:i w:val="false"/>
          <w:color w:val="000000"/>
          <w:sz w:val="28"/>
        </w:rPr>
        <w:t>
      мемлекеттік сектордың борыштық міндеттемелері;</w:t>
      </w:r>
    </w:p>
    <w:bookmarkEnd w:id="1424"/>
    <w:bookmarkStart w:name="z1456" w:id="1425"/>
    <w:p>
      <w:pPr>
        <w:spacing w:after="0"/>
        <w:ind w:left="0"/>
        <w:jc w:val="both"/>
      </w:pPr>
      <w:r>
        <w:rPr>
          <w:rFonts w:ascii="Times New Roman"/>
          <w:b w:val="false"/>
          <w:i w:val="false"/>
          <w:color w:val="000000"/>
          <w:sz w:val="28"/>
        </w:rPr>
        <w:t>
      бюджеттік қағидалар мен нысаналы бағдарларды сақтау туралы ақпарат;</w:t>
      </w:r>
    </w:p>
    <w:bookmarkEnd w:id="1425"/>
    <w:bookmarkStart w:name="z1457" w:id="1426"/>
    <w:p>
      <w:pPr>
        <w:spacing w:after="0"/>
        <w:ind w:left="0"/>
        <w:jc w:val="both"/>
      </w:pPr>
      <w:r>
        <w:rPr>
          <w:rFonts w:ascii="Times New Roman"/>
          <w:b w:val="false"/>
          <w:i w:val="false"/>
          <w:color w:val="000000"/>
          <w:sz w:val="28"/>
        </w:rPr>
        <w:t>
      басқа да деректер қамтылады.</w:t>
      </w:r>
    </w:p>
    <w:bookmarkEnd w:id="1426"/>
    <w:bookmarkStart w:name="z1458" w:id="1427"/>
    <w:p>
      <w:pPr>
        <w:spacing w:after="0"/>
        <w:ind w:left="0"/>
        <w:jc w:val="both"/>
      </w:pPr>
      <w:r>
        <w:rPr>
          <w:rFonts w:ascii="Times New Roman"/>
          <w:b w:val="false"/>
          <w:i w:val="false"/>
          <w:color w:val="000000"/>
          <w:sz w:val="28"/>
        </w:rPr>
        <w:t>
      Мемлекеттік қаржының жай-күйі туралы мәліметтер ашық болып табылады және осы Кодекстің 40-бабына сәйкес статистикалық ақпарат нысанында жыл сайын жариялануға жатады.</w:t>
      </w:r>
    </w:p>
    <w:bookmarkEnd w:id="1427"/>
    <w:bookmarkStart w:name="z1459" w:id="1428"/>
    <w:p>
      <w:pPr>
        <w:spacing w:after="0"/>
        <w:ind w:left="0"/>
        <w:jc w:val="both"/>
      </w:pPr>
      <w:r>
        <w:rPr>
          <w:rFonts w:ascii="Times New Roman"/>
          <w:b w:val="false"/>
          <w:i w:val="false"/>
          <w:color w:val="000000"/>
          <w:sz w:val="28"/>
        </w:rPr>
        <w:t>
      Мемлекеттік қаржының жай-күйін болжауды бюджет саясаты жөніндегі орталық уәкілетті орган Қазақстанның ұзақ мерзімді даму болжамы және Қазақстанның әлеуметтік-экономикалық даму болжамы шеңберінде жүзеге асырады.</w:t>
      </w:r>
    </w:p>
    <w:bookmarkEnd w:id="1428"/>
    <w:bookmarkStart w:name="z1460" w:id="1429"/>
    <w:p>
      <w:pPr>
        <w:spacing w:after="0"/>
        <w:ind w:left="0"/>
        <w:jc w:val="both"/>
      </w:pPr>
      <w:r>
        <w:rPr>
          <w:rFonts w:ascii="Times New Roman"/>
          <w:b w:val="false"/>
          <w:i w:val="false"/>
          <w:color w:val="000000"/>
          <w:sz w:val="28"/>
        </w:rPr>
        <w:t>
      Мемлекеттік қаржының жай-күйі туралы болжамды мәліметтердің есеп-қисаптарын, осы Кодекстің 137-бабының 1-тармағының 3) тармақшасында көзделген лимиттерді айқындауды, сыртқы қарыздарды тарту құқығы берілген квазимемлекеттік сектор субъектілері тізбесінің өлшемшарттарын айқындауды және оларды қалыптастыруды әдіснамалық қамтамасыз етуді бюджет саясаты жөніндегі орталық уәкілетті орган жүзеге асырады.</w:t>
      </w:r>
    </w:p>
    <w:bookmarkEnd w:id="1429"/>
    <w:bookmarkStart w:name="z1461" w:id="1430"/>
    <w:p>
      <w:pPr>
        <w:spacing w:after="0"/>
        <w:ind w:left="0"/>
        <w:jc w:val="both"/>
      </w:pPr>
      <w:r>
        <w:rPr>
          <w:rFonts w:ascii="Times New Roman"/>
          <w:b w:val="false"/>
          <w:i w:val="false"/>
          <w:color w:val="000000"/>
          <w:sz w:val="28"/>
        </w:rPr>
        <w:t>
      Мемлекеттік қаржының жай-күйін мониторингтеуді және ол туралы мәліметтер қалыптастыруды бюджетті атқару жөніндегі орталық уәкілетті орган орталық салалық мемлекеттік органдармен, жергілікті атқарушы органдармен және Қазақстан Республикасының Ұлттық Банкімен бірлесіп, бюджет саясаты жөніндегі орталық уәкілетті органмен келісу бойынша бюджетті атқару жөніндегі орталық уәкілетті орган айқындайтын тәртіппен жүзеге асырады.</w:t>
      </w:r>
    </w:p>
    <w:bookmarkEnd w:id="1430"/>
    <w:bookmarkStart w:name="z1462" w:id="1431"/>
    <w:p>
      <w:pPr>
        <w:spacing w:after="0"/>
        <w:ind w:left="0"/>
        <w:jc w:val="left"/>
      </w:pPr>
      <w:r>
        <w:rPr>
          <w:rFonts w:ascii="Times New Roman"/>
          <w:b/>
          <w:i w:val="false"/>
          <w:color w:val="000000"/>
        </w:rPr>
        <w:t xml:space="preserve"> 48-бап. Бюджеттік қағидалар жүйесі</w:t>
      </w:r>
    </w:p>
    <w:bookmarkEnd w:id="1431"/>
    <w:bookmarkStart w:name="z1463" w:id="1432"/>
    <w:p>
      <w:pPr>
        <w:spacing w:after="0"/>
        <w:ind w:left="0"/>
        <w:jc w:val="both"/>
      </w:pPr>
      <w:r>
        <w:rPr>
          <w:rFonts w:ascii="Times New Roman"/>
          <w:b w:val="false"/>
          <w:i w:val="false"/>
          <w:color w:val="000000"/>
          <w:sz w:val="28"/>
        </w:rPr>
        <w:t>
      1. Мемлекеттік қаржының орнықтылығын қамтамасыз етуге бағытталған бюджеттік қағидалар мен нысаналы бағдарлардың жиынтығы бюджеттік қағидалар жүйесі болып табылады.</w:t>
      </w:r>
    </w:p>
    <w:bookmarkEnd w:id="1432"/>
    <w:bookmarkStart w:name="z1464" w:id="1433"/>
    <w:p>
      <w:pPr>
        <w:spacing w:after="0"/>
        <w:ind w:left="0"/>
        <w:jc w:val="both"/>
      </w:pPr>
      <w:r>
        <w:rPr>
          <w:rFonts w:ascii="Times New Roman"/>
          <w:b w:val="false"/>
          <w:i w:val="false"/>
          <w:color w:val="000000"/>
          <w:sz w:val="28"/>
        </w:rPr>
        <w:t>
      Бюджеттік қағида – республикалық бюджетті бекіту және нақтылау кезінде қолданылатын, бюджет параметрлеріне қатысты олардың шекті мәндері (бюджеттік қағидалар бойынша шектер) нысанындағы шектеу.</w:t>
      </w:r>
    </w:p>
    <w:bookmarkEnd w:id="1433"/>
    <w:bookmarkStart w:name="z1465" w:id="1434"/>
    <w:p>
      <w:pPr>
        <w:spacing w:after="0"/>
        <w:ind w:left="0"/>
        <w:jc w:val="both"/>
      </w:pPr>
      <w:r>
        <w:rPr>
          <w:rFonts w:ascii="Times New Roman"/>
          <w:b w:val="false"/>
          <w:i w:val="false"/>
          <w:color w:val="000000"/>
          <w:sz w:val="28"/>
        </w:rPr>
        <w:t>
      Нысаналы бағдарлар – мемлекеттік қаржының шекті параметрлері және ұзақ мерзімді кезеңдегі бюджет саясатына қатысты өзге де шарттар.</w:t>
      </w:r>
    </w:p>
    <w:bookmarkEnd w:id="1434"/>
    <w:bookmarkStart w:name="z1466" w:id="1435"/>
    <w:p>
      <w:pPr>
        <w:spacing w:after="0"/>
        <w:ind w:left="0"/>
        <w:jc w:val="both"/>
      </w:pPr>
      <w:r>
        <w:rPr>
          <w:rFonts w:ascii="Times New Roman"/>
          <w:b w:val="false"/>
          <w:i w:val="false"/>
          <w:color w:val="000000"/>
          <w:sz w:val="28"/>
        </w:rPr>
        <w:t xml:space="preserve">
      2. Бюджеттік қағидалардың түрлері: </w:t>
      </w:r>
    </w:p>
    <w:bookmarkEnd w:id="1435"/>
    <w:bookmarkStart w:name="z1467" w:id="1436"/>
    <w:p>
      <w:pPr>
        <w:spacing w:after="0"/>
        <w:ind w:left="0"/>
        <w:jc w:val="both"/>
      </w:pPr>
      <w:r>
        <w:rPr>
          <w:rFonts w:ascii="Times New Roman"/>
          <w:b w:val="false"/>
          <w:i w:val="false"/>
          <w:color w:val="000000"/>
          <w:sz w:val="28"/>
        </w:rPr>
        <w:t xml:space="preserve">
      1) кепілдендірілген трансферт туралы қағида; </w:t>
      </w:r>
    </w:p>
    <w:bookmarkEnd w:id="1436"/>
    <w:bookmarkStart w:name="z1468" w:id="1437"/>
    <w:p>
      <w:pPr>
        <w:spacing w:after="0"/>
        <w:ind w:left="0"/>
        <w:jc w:val="both"/>
      </w:pPr>
      <w:r>
        <w:rPr>
          <w:rFonts w:ascii="Times New Roman"/>
          <w:b w:val="false"/>
          <w:i w:val="false"/>
          <w:color w:val="000000"/>
          <w:sz w:val="28"/>
        </w:rPr>
        <w:t>
      2) республикалық бюджет шығыстары туралы қағида болып бөлінеді.</w:t>
      </w:r>
    </w:p>
    <w:bookmarkEnd w:id="1437"/>
    <w:bookmarkStart w:name="z1469" w:id="1438"/>
    <w:p>
      <w:pPr>
        <w:spacing w:after="0"/>
        <w:ind w:left="0"/>
        <w:jc w:val="both"/>
      </w:pPr>
      <w:r>
        <w:rPr>
          <w:rFonts w:ascii="Times New Roman"/>
          <w:b w:val="false"/>
          <w:i w:val="false"/>
          <w:color w:val="000000"/>
          <w:sz w:val="28"/>
        </w:rPr>
        <w:t>
      Бюджеттік қағида кепілдендірілген трансферт туралы қағида болып табылады, оған сәйкес Қазақстан Республикасының Ұлттық қорынан кепілдендірілген трансферттің көлемі кесімді баға кезінде мұнай секторының ұйымдарынан Қазақстан Республикасының Ұлттық қорына болжанатын түсімдердің көлемінен аспайтын мөлшерде жоспарланады.</w:t>
      </w:r>
    </w:p>
    <w:bookmarkEnd w:id="1438"/>
    <w:bookmarkStart w:name="z1470" w:id="1439"/>
    <w:p>
      <w:pPr>
        <w:spacing w:after="0"/>
        <w:ind w:left="0"/>
        <w:jc w:val="both"/>
      </w:pPr>
      <w:r>
        <w:rPr>
          <w:rFonts w:ascii="Times New Roman"/>
          <w:b w:val="false"/>
          <w:i w:val="false"/>
          <w:color w:val="000000"/>
          <w:sz w:val="28"/>
        </w:rPr>
        <w:t>
      Кесімді баға Қазақстан Республикасының Ұлттық Банкімен келісу бойынша бюджет саясаты жөніндегі орталық уәкілетті орган айқындаған тәртіппен айқындалады.</w:t>
      </w:r>
    </w:p>
    <w:bookmarkEnd w:id="1439"/>
    <w:bookmarkStart w:name="z1471" w:id="1440"/>
    <w:p>
      <w:pPr>
        <w:spacing w:after="0"/>
        <w:ind w:left="0"/>
        <w:jc w:val="both"/>
      </w:pPr>
      <w:r>
        <w:rPr>
          <w:rFonts w:ascii="Times New Roman"/>
          <w:b w:val="false"/>
          <w:i w:val="false"/>
          <w:color w:val="000000"/>
          <w:sz w:val="28"/>
        </w:rPr>
        <w:t>
      Бюджеттік қағида республикалық бюджет шығыстары туралы қағида болып табылады, оған сәйкес қарыздарды өтеуді есепке алмағанда, республикалық бюджет шығыстарының (жоспарлы кезеңге арналған) өсу қарқыны инфляция бойынша нысаналы бағдарға ұлғайтылған ұзақ мерзімді экономикалық өсу деңгейімен шектеледі.</w:t>
      </w:r>
    </w:p>
    <w:bookmarkEnd w:id="1440"/>
    <w:bookmarkStart w:name="z1472" w:id="1441"/>
    <w:p>
      <w:pPr>
        <w:spacing w:after="0"/>
        <w:ind w:left="0"/>
        <w:jc w:val="both"/>
      </w:pPr>
      <w:r>
        <w:rPr>
          <w:rFonts w:ascii="Times New Roman"/>
          <w:b w:val="false"/>
          <w:i w:val="false"/>
          <w:color w:val="000000"/>
          <w:sz w:val="28"/>
        </w:rPr>
        <w:t>
      Ұзақ мерзімді экономикалық өсу деңгейі жоспарлы кезеңнің алдындағы он жылдағы нақты жалпы ішкі өнімнің орташа өсу мәні ретінде айқындалады.</w:t>
      </w:r>
    </w:p>
    <w:bookmarkEnd w:id="1441"/>
    <w:bookmarkStart w:name="z1473" w:id="1442"/>
    <w:p>
      <w:pPr>
        <w:spacing w:after="0"/>
        <w:ind w:left="0"/>
        <w:jc w:val="both"/>
      </w:pPr>
      <w:r>
        <w:rPr>
          <w:rFonts w:ascii="Times New Roman"/>
          <w:b w:val="false"/>
          <w:i w:val="false"/>
          <w:color w:val="000000"/>
          <w:sz w:val="28"/>
        </w:rPr>
        <w:t>
      Инфляция бойынша нысаналы бағдарды Қазақстан Республикасының Ұлттық Банкі белгілейді.</w:t>
      </w:r>
    </w:p>
    <w:bookmarkEnd w:id="1442"/>
    <w:bookmarkStart w:name="z1474" w:id="1443"/>
    <w:p>
      <w:pPr>
        <w:spacing w:after="0"/>
        <w:ind w:left="0"/>
        <w:jc w:val="both"/>
      </w:pPr>
      <w:r>
        <w:rPr>
          <w:rFonts w:ascii="Times New Roman"/>
          <w:b w:val="false"/>
          <w:i w:val="false"/>
          <w:color w:val="000000"/>
          <w:sz w:val="28"/>
        </w:rPr>
        <w:t>
      3. Нысаналы бағдарлар осы Кодекстің 47-бабы 1-тармағының үшінші бөлігіне сәйкес бюджет саясаты жөніндегі орталық уәкілетті орган әзірлейтін құжатта айқындалады.</w:t>
      </w:r>
    </w:p>
    <w:bookmarkEnd w:id="1443"/>
    <w:bookmarkStart w:name="z1475" w:id="1444"/>
    <w:p>
      <w:pPr>
        <w:spacing w:after="0"/>
        <w:ind w:left="0"/>
        <w:jc w:val="both"/>
      </w:pPr>
      <w:r>
        <w:rPr>
          <w:rFonts w:ascii="Times New Roman"/>
          <w:b w:val="false"/>
          <w:i w:val="false"/>
          <w:color w:val="000000"/>
          <w:sz w:val="28"/>
        </w:rPr>
        <w:t>
      4. Бюджеттік қағидалар бойынша шектерді және нысаналы бағдарларды сақтау туралы ақпарат Қазақстан Республикасының әлеуметтік-экономикалық даму болжамының құрамында көрсетіледі.</w:t>
      </w:r>
    </w:p>
    <w:bookmarkEnd w:id="1444"/>
    <w:bookmarkStart w:name="z1476" w:id="1445"/>
    <w:p>
      <w:pPr>
        <w:spacing w:after="0"/>
        <w:ind w:left="0"/>
        <w:jc w:val="both"/>
      </w:pPr>
      <w:r>
        <w:rPr>
          <w:rFonts w:ascii="Times New Roman"/>
          <w:b w:val="false"/>
          <w:i w:val="false"/>
          <w:color w:val="000000"/>
          <w:sz w:val="28"/>
        </w:rPr>
        <w:t>
      5. Бюджеттік қағидалар мен нысаналы бағдарлардан ауытқуға:</w:t>
      </w:r>
    </w:p>
    <w:bookmarkEnd w:id="1445"/>
    <w:bookmarkStart w:name="z1477" w:id="1446"/>
    <w:p>
      <w:pPr>
        <w:spacing w:after="0"/>
        <w:ind w:left="0"/>
        <w:jc w:val="both"/>
      </w:pPr>
      <w:r>
        <w:rPr>
          <w:rFonts w:ascii="Times New Roman"/>
          <w:b w:val="false"/>
          <w:i w:val="false"/>
          <w:color w:val="000000"/>
          <w:sz w:val="28"/>
        </w:rPr>
        <w:t>
      экономикалық өсудің болмауына және бюджет кірістерінің төмендеуіне, мемлекет міндеттемелерінің және бюджет кірістерімен жабылмайтын бюджет шығыстарының өсуіне алып келген дағдарыс жағдайларында;</w:t>
      </w:r>
    </w:p>
    <w:bookmarkEnd w:id="1446"/>
    <w:bookmarkStart w:name="z1478" w:id="1447"/>
    <w:p>
      <w:pPr>
        <w:spacing w:after="0"/>
        <w:ind w:left="0"/>
        <w:jc w:val="both"/>
      </w:pPr>
      <w:r>
        <w:rPr>
          <w:rFonts w:ascii="Times New Roman"/>
          <w:b w:val="false"/>
          <w:i w:val="false"/>
          <w:color w:val="000000"/>
          <w:sz w:val="28"/>
        </w:rPr>
        <w:t>
      Қазақстан Республикасындағы төтенше немесе соғыс жағдайы ахуалында;</w:t>
      </w:r>
    </w:p>
    <w:bookmarkEnd w:id="1447"/>
    <w:bookmarkStart w:name="z1479" w:id="1448"/>
    <w:p>
      <w:pPr>
        <w:spacing w:after="0"/>
        <w:ind w:left="0"/>
        <w:jc w:val="both"/>
      </w:pPr>
      <w:r>
        <w:rPr>
          <w:rFonts w:ascii="Times New Roman"/>
          <w:b w:val="false"/>
          <w:i w:val="false"/>
          <w:color w:val="000000"/>
          <w:sz w:val="28"/>
        </w:rPr>
        <w:t>
      осы Кодекстің 59-бабы 1-тармағының 2) тармақшасында көзделген жағдайда жол беріледі.</w:t>
      </w:r>
    </w:p>
    <w:bookmarkEnd w:id="1448"/>
    <w:bookmarkStart w:name="z1480" w:id="1449"/>
    <w:p>
      <w:pPr>
        <w:spacing w:after="0"/>
        <w:ind w:left="0"/>
        <w:jc w:val="both"/>
      </w:pPr>
      <w:r>
        <w:rPr>
          <w:rFonts w:ascii="Times New Roman"/>
          <w:b w:val="false"/>
          <w:i w:val="false"/>
          <w:color w:val="000000"/>
          <w:sz w:val="28"/>
        </w:rPr>
        <w:t>
      Қазақстан Республикасындағы дағдарыс жағдайларында және төтенше немесе соғыс жағдайларында бюджеттік қағидалардан және нысаналы бағдарлардан ауытқу болған жағдайда бюджеттік қағидалардың бастапқы шектеріне және нысаналы бағдарларға оралу Қазақстан Республикасының әлеуметтік-экономикалық даму болжамының құрамында түзетілетін көрсеткіштер көрсетіле отырып, Қазақстан Республикасының Үкіметі Қазақстан Республикасының Ұлттық Банкімен бірлесіп бекітетін іс-қимылдар жоспарын әзірлеу арқылы кейінгі үш жыл ішінде жүзеге асырылады.</w:t>
      </w:r>
    </w:p>
    <w:bookmarkEnd w:id="1449"/>
    <w:bookmarkStart w:name="z1481" w:id="1450"/>
    <w:p>
      <w:pPr>
        <w:spacing w:after="0"/>
        <w:ind w:left="0"/>
        <w:jc w:val="left"/>
      </w:pPr>
      <w:r>
        <w:rPr>
          <w:rFonts w:ascii="Times New Roman"/>
          <w:b/>
          <w:i w:val="false"/>
          <w:color w:val="000000"/>
        </w:rPr>
        <w:t xml:space="preserve"> 49-бап. Мемлекеттік сектордың борыштық міндеттемелері</w:t>
      </w:r>
    </w:p>
    <w:bookmarkEnd w:id="1450"/>
    <w:bookmarkStart w:name="z1482" w:id="1451"/>
    <w:p>
      <w:pPr>
        <w:spacing w:after="0"/>
        <w:ind w:left="0"/>
        <w:jc w:val="both"/>
      </w:pPr>
      <w:r>
        <w:rPr>
          <w:rFonts w:ascii="Times New Roman"/>
          <w:b w:val="false"/>
          <w:i w:val="false"/>
          <w:color w:val="000000"/>
          <w:sz w:val="28"/>
        </w:rPr>
        <w:t>
      1. Мыналар мемлекеттік сектордың борыштық міндеттемелері болып табылады:</w:t>
      </w:r>
    </w:p>
    <w:bookmarkEnd w:id="1451"/>
    <w:bookmarkStart w:name="z1483" w:id="1452"/>
    <w:p>
      <w:pPr>
        <w:spacing w:after="0"/>
        <w:ind w:left="0"/>
        <w:jc w:val="both"/>
      </w:pPr>
      <w:r>
        <w:rPr>
          <w:rFonts w:ascii="Times New Roman"/>
          <w:b w:val="false"/>
          <w:i w:val="false"/>
          <w:color w:val="000000"/>
          <w:sz w:val="28"/>
        </w:rPr>
        <w:t>
      мемлекеттік борыш;</w:t>
      </w:r>
    </w:p>
    <w:bookmarkEnd w:id="1452"/>
    <w:bookmarkStart w:name="z1484" w:id="1453"/>
    <w:p>
      <w:pPr>
        <w:spacing w:after="0"/>
        <w:ind w:left="0"/>
        <w:jc w:val="both"/>
      </w:pPr>
      <w:r>
        <w:rPr>
          <w:rFonts w:ascii="Times New Roman"/>
          <w:b w:val="false"/>
          <w:i w:val="false"/>
          <w:color w:val="000000"/>
          <w:sz w:val="28"/>
        </w:rPr>
        <w:t>
      шартты борыштық міндеттемелер – мемлекет кепілдік берген борыш, экспортты қолдау бойынша мемлекет кепілдік берген міндеттеме, мемлекет кепілгерлігі;</w:t>
      </w:r>
    </w:p>
    <w:bookmarkEnd w:id="1453"/>
    <w:bookmarkStart w:name="z1485" w:id="1454"/>
    <w:p>
      <w:pPr>
        <w:spacing w:after="0"/>
        <w:ind w:left="0"/>
        <w:jc w:val="both"/>
      </w:pPr>
      <w:r>
        <w:rPr>
          <w:rFonts w:ascii="Times New Roman"/>
          <w:b w:val="false"/>
          <w:i w:val="false"/>
          <w:color w:val="000000"/>
          <w:sz w:val="28"/>
        </w:rPr>
        <w:t>
      Қазақстан Республикасы Ұлттық Банкінің борышы;</w:t>
      </w:r>
    </w:p>
    <w:bookmarkEnd w:id="1454"/>
    <w:bookmarkStart w:name="z1486" w:id="1455"/>
    <w:p>
      <w:pPr>
        <w:spacing w:after="0"/>
        <w:ind w:left="0"/>
        <w:jc w:val="both"/>
      </w:pPr>
      <w:r>
        <w:rPr>
          <w:rFonts w:ascii="Times New Roman"/>
          <w:b w:val="false"/>
          <w:i w:val="false"/>
          <w:color w:val="000000"/>
          <w:sz w:val="28"/>
        </w:rPr>
        <w:t>
      квазимемлекеттік сектор субъектілерінің борышы;</w:t>
      </w:r>
    </w:p>
    <w:bookmarkEnd w:id="1455"/>
    <w:bookmarkStart w:name="z1487" w:id="1456"/>
    <w:p>
      <w:pPr>
        <w:spacing w:after="0"/>
        <w:ind w:left="0"/>
        <w:jc w:val="both"/>
      </w:pPr>
      <w:r>
        <w:rPr>
          <w:rFonts w:ascii="Times New Roman"/>
          <w:b w:val="false"/>
          <w:i w:val="false"/>
          <w:color w:val="000000"/>
          <w:sz w:val="28"/>
        </w:rPr>
        <w:t>
      мемлекеттік-жекешелік әріптестік жобалары бойынша мемлекеттік міндеттемелер;</w:t>
      </w:r>
    </w:p>
    <w:bookmarkEnd w:id="1456"/>
    <w:p>
      <w:pPr>
        <w:spacing w:after="0"/>
        <w:ind w:left="0"/>
        <w:jc w:val="both"/>
      </w:pPr>
      <w:r>
        <w:rPr>
          <w:rFonts w:ascii="Times New Roman"/>
          <w:b w:val="false"/>
          <w:i w:val="false"/>
          <w:color w:val="000000"/>
          <w:sz w:val="28"/>
        </w:rPr>
        <w:t>
      "толық бітіріп берілетін" құрылыс туралы шарттар бойынша мемлекеттік міндеттемелер.</w:t>
      </w:r>
    </w:p>
    <w:bookmarkStart w:name="z1488" w:id="1457"/>
    <w:p>
      <w:pPr>
        <w:spacing w:after="0"/>
        <w:ind w:left="0"/>
        <w:jc w:val="both"/>
      </w:pPr>
      <w:r>
        <w:rPr>
          <w:rFonts w:ascii="Times New Roman"/>
          <w:b w:val="false"/>
          <w:i w:val="false"/>
          <w:color w:val="000000"/>
          <w:sz w:val="28"/>
        </w:rPr>
        <w:t>
      Мемлекеттік сектордың борыштық міндеттемелері мемлекеттік қаржыны басқару үшін талдамалық мақсаттарда шоғырландырылады және пайдаланылады.</w:t>
      </w:r>
    </w:p>
    <w:bookmarkEnd w:id="1457"/>
    <w:bookmarkStart w:name="z1489" w:id="1458"/>
    <w:p>
      <w:pPr>
        <w:spacing w:after="0"/>
        <w:ind w:left="0"/>
        <w:jc w:val="both"/>
      </w:pPr>
      <w:r>
        <w:rPr>
          <w:rFonts w:ascii="Times New Roman"/>
          <w:b w:val="false"/>
          <w:i w:val="false"/>
          <w:color w:val="000000"/>
          <w:sz w:val="28"/>
        </w:rPr>
        <w:t>
      2. Мемлекеттік сектордың борыштық міндеттемелерін болжау және бағалау осы Кодекстің 137-бабына сәйкес жүзеге асырылады және осы Кодекстің 51-бабына сәйкес жасалатын Қазақстан Республикасының әлеуметтік-экономикалық даму болжамына енгізіледі.</w:t>
      </w:r>
    </w:p>
    <w:bookmarkEnd w:id="1458"/>
    <w:bookmarkStart w:name="z1490" w:id="1459"/>
    <w:p>
      <w:pPr>
        <w:spacing w:after="0"/>
        <w:ind w:left="0"/>
        <w:jc w:val="both"/>
      </w:pPr>
      <w:r>
        <w:rPr>
          <w:rFonts w:ascii="Times New Roman"/>
          <w:b w:val="false"/>
          <w:i w:val="false"/>
          <w:color w:val="000000"/>
          <w:sz w:val="28"/>
        </w:rPr>
        <w:t>
      3. Осы баптың 2-тармағының ережелері Қазақстан Республикасы Ұлттық Банкінің борышына қолданылмайды.</w:t>
      </w:r>
    </w:p>
    <w:bookmarkEnd w:id="14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49-бапқа өзгеріс енгізілді – ҚР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491" w:id="1460"/>
    <w:p>
      <w:pPr>
        <w:spacing w:after="0"/>
        <w:ind w:left="0"/>
        <w:jc w:val="left"/>
      </w:pPr>
      <w:r>
        <w:rPr>
          <w:rFonts w:ascii="Times New Roman"/>
          <w:b/>
          <w:i w:val="false"/>
          <w:color w:val="000000"/>
        </w:rPr>
        <w:t xml:space="preserve"> 50-бап. Қазақстан Республикасының ұзақ мерзімді даму болжамы</w:t>
      </w:r>
    </w:p>
    <w:bookmarkEnd w:id="1460"/>
    <w:bookmarkStart w:name="z1492" w:id="1461"/>
    <w:p>
      <w:pPr>
        <w:spacing w:after="0"/>
        <w:ind w:left="0"/>
        <w:jc w:val="both"/>
      </w:pPr>
      <w:r>
        <w:rPr>
          <w:rFonts w:ascii="Times New Roman"/>
          <w:b w:val="false"/>
          <w:i w:val="false"/>
          <w:color w:val="000000"/>
          <w:sz w:val="28"/>
        </w:rPr>
        <w:t>
      1. Салық-бюджет саясатын қалыптастыру үшін экономикалық, макроэкономикалық көрсеткіштердің және мемлекеттік қаржының болжамды жай-күйін айқындайтын құжат Қазақстан Республикасының ұзақ мерзімді даму болжамы болып табылады және Қазақстан Республикасы Мемлекеттік жоспарлау жүйесінің құжаттарын әзірлеу кезінде олардың қаржылық қамтамасыз етілуін айқындау кезінде қолданылады.</w:t>
      </w:r>
    </w:p>
    <w:bookmarkEnd w:id="1461"/>
    <w:bookmarkStart w:name="z1493" w:id="1462"/>
    <w:p>
      <w:pPr>
        <w:spacing w:after="0"/>
        <w:ind w:left="0"/>
        <w:jc w:val="both"/>
      </w:pPr>
      <w:r>
        <w:rPr>
          <w:rFonts w:ascii="Times New Roman"/>
          <w:b w:val="false"/>
          <w:i w:val="false"/>
          <w:color w:val="000000"/>
          <w:sz w:val="28"/>
        </w:rPr>
        <w:t>
      2. Қазақстан Республикасының ұзақ мерзімді даму болжамы үш жылда бір рет он жылдық кезеңге әзірленеді.</w:t>
      </w:r>
    </w:p>
    <w:bookmarkEnd w:id="1462"/>
    <w:bookmarkStart w:name="z1494" w:id="1463"/>
    <w:p>
      <w:pPr>
        <w:spacing w:after="0"/>
        <w:ind w:left="0"/>
        <w:jc w:val="both"/>
      </w:pPr>
      <w:r>
        <w:rPr>
          <w:rFonts w:ascii="Times New Roman"/>
          <w:b w:val="false"/>
          <w:i w:val="false"/>
          <w:color w:val="000000"/>
          <w:sz w:val="28"/>
        </w:rPr>
        <w:t>
      3. Қазақстан Республикасының ұзақ мерзімді даму болжамында:</w:t>
      </w:r>
    </w:p>
    <w:bookmarkEnd w:id="1463"/>
    <w:bookmarkStart w:name="z1495" w:id="1464"/>
    <w:p>
      <w:pPr>
        <w:spacing w:after="0"/>
        <w:ind w:left="0"/>
        <w:jc w:val="both"/>
      </w:pPr>
      <w:r>
        <w:rPr>
          <w:rFonts w:ascii="Times New Roman"/>
          <w:b w:val="false"/>
          <w:i w:val="false"/>
          <w:color w:val="000000"/>
          <w:sz w:val="28"/>
        </w:rPr>
        <w:t>
      әлеуметтік-экономикалық дамудың сыртқы және ішкі жағдайларының нұсқалары;</w:t>
      </w:r>
    </w:p>
    <w:bookmarkEnd w:id="1464"/>
    <w:bookmarkStart w:name="z1496" w:id="1465"/>
    <w:p>
      <w:pPr>
        <w:spacing w:after="0"/>
        <w:ind w:left="0"/>
        <w:jc w:val="both"/>
      </w:pPr>
      <w:r>
        <w:rPr>
          <w:rFonts w:ascii="Times New Roman"/>
          <w:b w:val="false"/>
          <w:i w:val="false"/>
          <w:color w:val="000000"/>
          <w:sz w:val="28"/>
        </w:rPr>
        <w:t>
      бюджет қаражатын және мемлекеттің міндеттері мен функцияларын қаржыландырудың өзге де көздерін пайдаланудан нақты және (немесе) күтілетін әлеуметтік-экономикалық әсерді бағалауды, нәтижелер көрсеткіштерінен ауытқулар және олардың себептері туралы ақпаратты, таңдалған мақсаттардың, нысаналы индикаторлардың, міндеттердің, нәтижелер көрсеткіштерінің шынайылығын талдауды қамтитын әлеуметтік-экономикалық әсерді бағалау;</w:t>
      </w:r>
    </w:p>
    <w:bookmarkEnd w:id="1465"/>
    <w:bookmarkStart w:name="z1497" w:id="1466"/>
    <w:p>
      <w:pPr>
        <w:spacing w:after="0"/>
        <w:ind w:left="0"/>
        <w:jc w:val="both"/>
      </w:pPr>
      <w:r>
        <w:rPr>
          <w:rFonts w:ascii="Times New Roman"/>
          <w:b w:val="false"/>
          <w:i w:val="false"/>
          <w:color w:val="000000"/>
          <w:sz w:val="28"/>
        </w:rPr>
        <w:t>
      ұзақ мерзімді кезеңге арналған әлеуметтік-экономикалық даму тәуекелдері;</w:t>
      </w:r>
    </w:p>
    <w:bookmarkEnd w:id="1466"/>
    <w:bookmarkStart w:name="z1498" w:id="1467"/>
    <w:p>
      <w:pPr>
        <w:spacing w:after="0"/>
        <w:ind w:left="0"/>
        <w:jc w:val="both"/>
      </w:pPr>
      <w:r>
        <w:rPr>
          <w:rFonts w:ascii="Times New Roman"/>
          <w:b w:val="false"/>
          <w:i w:val="false"/>
          <w:color w:val="000000"/>
          <w:sz w:val="28"/>
        </w:rPr>
        <w:t>
      ағымдағы салық-бюджет саясатының орнықтылығын бағалауды, барлық болашақ өзгерістер салдарының бюджетке әсерін бағалауды, мемлекеттік сектордың борышын бағалауды қамтитын мемлекеттік қаржының орнықтылығын бағалау;</w:t>
      </w:r>
    </w:p>
    <w:bookmarkEnd w:id="1467"/>
    <w:bookmarkStart w:name="z1499" w:id="1468"/>
    <w:p>
      <w:pPr>
        <w:spacing w:after="0"/>
        <w:ind w:left="0"/>
        <w:jc w:val="both"/>
      </w:pPr>
      <w:r>
        <w:rPr>
          <w:rFonts w:ascii="Times New Roman"/>
          <w:b w:val="false"/>
          <w:i w:val="false"/>
          <w:color w:val="000000"/>
          <w:sz w:val="28"/>
        </w:rPr>
        <w:t xml:space="preserve">
      ұзақ мерзімді кезеңге арналған әлеуметтік-экономикалық даму тәуекелдері ескерілген және жүргізіліп жатқан инвестициялық саясатпен, экономика салалары бойынша саясатпен, өңірлік саясатпен, мемлекеттік активтерді басқару саясатымен, мемлекеттік қолдау шараларымен байланыстырылған Қазақстан Республикасының ұзақ мерзімді кезеңге арналған даму болжамының нұсқалары және дамудың сыртқы және ішкі жағдайларының өзгеруі есепке алынатын басқа да нұсқалар; </w:t>
      </w:r>
    </w:p>
    <w:bookmarkEnd w:id="1468"/>
    <w:bookmarkStart w:name="z1500" w:id="1469"/>
    <w:p>
      <w:pPr>
        <w:spacing w:after="0"/>
        <w:ind w:left="0"/>
        <w:jc w:val="both"/>
      </w:pPr>
      <w:r>
        <w:rPr>
          <w:rFonts w:ascii="Times New Roman"/>
          <w:b w:val="false"/>
          <w:i w:val="false"/>
          <w:color w:val="000000"/>
          <w:sz w:val="28"/>
        </w:rPr>
        <w:t>
      мемлекеттік қаржының жай-күйінің болжамы;</w:t>
      </w:r>
    </w:p>
    <w:bookmarkEnd w:id="1469"/>
    <w:bookmarkStart w:name="z1501" w:id="1470"/>
    <w:p>
      <w:pPr>
        <w:spacing w:after="0"/>
        <w:ind w:left="0"/>
        <w:jc w:val="both"/>
      </w:pPr>
      <w:r>
        <w:rPr>
          <w:rFonts w:ascii="Times New Roman"/>
          <w:b w:val="false"/>
          <w:i w:val="false"/>
          <w:color w:val="000000"/>
          <w:sz w:val="28"/>
        </w:rPr>
        <w:t>
      өзге де ережелер қамтылады.</w:t>
      </w:r>
    </w:p>
    <w:bookmarkEnd w:id="1470"/>
    <w:bookmarkStart w:name="z1502" w:id="1471"/>
    <w:p>
      <w:pPr>
        <w:spacing w:after="0"/>
        <w:ind w:left="0"/>
        <w:jc w:val="both"/>
      </w:pPr>
      <w:r>
        <w:rPr>
          <w:rFonts w:ascii="Times New Roman"/>
          <w:b w:val="false"/>
          <w:i w:val="false"/>
          <w:color w:val="000000"/>
          <w:sz w:val="28"/>
        </w:rPr>
        <w:t>
      4. Қазақстан Республикасының ұзақ мерзімді даму болжамын бюджет саясаты жөніндегі орталық уәкілетті орган бюджеттік жоспарлау жөніндегі орталық уәкілетті органмен, бюджетті атқару жөніндегі орталық уәкілетті органмен бірлесіп әзірлейді, оны Қазақстан Республикасының Үкіметі мақұлдайды және ол осы Кодекстің 40-бабына сәйкес жариялануға жатады.</w:t>
      </w:r>
    </w:p>
    <w:bookmarkEnd w:id="1471"/>
    <w:bookmarkStart w:name="z1503" w:id="1472"/>
    <w:p>
      <w:pPr>
        <w:spacing w:after="0"/>
        <w:ind w:left="0"/>
        <w:jc w:val="both"/>
      </w:pPr>
      <w:r>
        <w:rPr>
          <w:rFonts w:ascii="Times New Roman"/>
          <w:b w:val="false"/>
          <w:i w:val="false"/>
          <w:color w:val="000000"/>
          <w:sz w:val="28"/>
        </w:rPr>
        <w:t>
      5. Бюджетті нақтылау және түзету кезінде Қазақстан Республикасының ұзақ мерзімді даму болжамын нақтылауға немесе түзетуге болмайды.</w:t>
      </w:r>
    </w:p>
    <w:bookmarkEnd w:id="1472"/>
    <w:bookmarkStart w:name="z1504" w:id="1473"/>
    <w:p>
      <w:pPr>
        <w:spacing w:after="0"/>
        <w:ind w:left="0"/>
        <w:jc w:val="both"/>
      </w:pPr>
      <w:r>
        <w:rPr>
          <w:rFonts w:ascii="Times New Roman"/>
          <w:b w:val="false"/>
          <w:i w:val="false"/>
          <w:color w:val="000000"/>
          <w:sz w:val="28"/>
        </w:rPr>
        <w:t>
      6. Қазақстан Республикасының ұзақ мерзімді даму болжамын әзірлеу тәртібін, мерзімдерін, құрылымы мен мазмұнын, мемлекеттік органдардың өзара іс-қимыл жасау тәртібін бюджет саясаты жөніндегі орталық уәкілетті орган айқындайды.</w:t>
      </w:r>
    </w:p>
    <w:bookmarkEnd w:id="1473"/>
    <w:bookmarkStart w:name="z1505" w:id="1474"/>
    <w:p>
      <w:pPr>
        <w:spacing w:after="0"/>
        <w:ind w:left="0"/>
        <w:jc w:val="both"/>
      </w:pPr>
      <w:r>
        <w:rPr>
          <w:rFonts w:ascii="Times New Roman"/>
          <w:b w:val="false"/>
          <w:i w:val="false"/>
          <w:color w:val="000000"/>
          <w:sz w:val="28"/>
        </w:rPr>
        <w:t>
      7. Қазақстан Республикасының ұзақ мерзімді даму болжамын әзірлеу кезінде мемлекеттік органдардың қызметін үйлестіруді бюджет саясаты жөніндегі орталық уәкілетті орган жүзеге асырады.</w:t>
      </w:r>
    </w:p>
    <w:bookmarkEnd w:id="1474"/>
    <w:bookmarkStart w:name="z1506" w:id="1475"/>
    <w:p>
      <w:pPr>
        <w:spacing w:after="0"/>
        <w:ind w:left="0"/>
        <w:jc w:val="left"/>
      </w:pPr>
      <w:r>
        <w:rPr>
          <w:rFonts w:ascii="Times New Roman"/>
          <w:b/>
          <w:i w:val="false"/>
          <w:color w:val="000000"/>
        </w:rPr>
        <w:t xml:space="preserve"> 51-бап. Әлеуметтік-экономикалық даму болжамы</w:t>
      </w:r>
    </w:p>
    <w:bookmarkEnd w:id="1475"/>
    <w:bookmarkStart w:name="z1507" w:id="1476"/>
    <w:p>
      <w:pPr>
        <w:spacing w:after="0"/>
        <w:ind w:left="0"/>
        <w:jc w:val="both"/>
      </w:pPr>
      <w:r>
        <w:rPr>
          <w:rFonts w:ascii="Times New Roman"/>
          <w:b w:val="false"/>
          <w:i w:val="false"/>
          <w:color w:val="000000"/>
          <w:sz w:val="28"/>
        </w:rPr>
        <w:t>
      1. Қазақстан Республикасының ұзақ мерзімді даму болжамы негізінде Қазақстан Республикасының, облыстың, республикалық маңызы бар қаланың, астананың әлеуметтік-экономикалық даму параметрлерін айқындайтын құжат әлеуметтік-экономикалық даму болжамы болып табылады.</w:t>
      </w:r>
    </w:p>
    <w:bookmarkEnd w:id="1476"/>
    <w:bookmarkStart w:name="z1508" w:id="1477"/>
    <w:p>
      <w:pPr>
        <w:spacing w:after="0"/>
        <w:ind w:left="0"/>
        <w:jc w:val="both"/>
      </w:pPr>
      <w:r>
        <w:rPr>
          <w:rFonts w:ascii="Times New Roman"/>
          <w:b w:val="false"/>
          <w:i w:val="false"/>
          <w:color w:val="000000"/>
          <w:sz w:val="28"/>
        </w:rPr>
        <w:t>
      Қазақстан Республикасының әлеуметтік-экономикалық даму болжамы жылжымалы негізде жылына бір рет жоспарлы кезеңге әзірленеді.</w:t>
      </w:r>
    </w:p>
    <w:bookmarkEnd w:id="1477"/>
    <w:bookmarkStart w:name="z1509" w:id="1478"/>
    <w:p>
      <w:pPr>
        <w:spacing w:after="0"/>
        <w:ind w:left="0"/>
        <w:jc w:val="both"/>
      </w:pPr>
      <w:r>
        <w:rPr>
          <w:rFonts w:ascii="Times New Roman"/>
          <w:b w:val="false"/>
          <w:i w:val="false"/>
          <w:color w:val="000000"/>
          <w:sz w:val="28"/>
        </w:rPr>
        <w:t>
      2. Әлеуметтік-экономикалық даму болжамында міндетті түрде есепті қаржы жылында мақұлданған әлеуметтік-экономикалық даму болжамының болжамды деректерімен және Қазақстан Республикасының ұзақ мерзімді даму болжамымен салыстырғанда болжамды деректердің ұқсас кезеңдегі алшақтық сомалары мен себептері туралы ақпарат қамтылады.</w:t>
      </w:r>
    </w:p>
    <w:bookmarkEnd w:id="1478"/>
    <w:bookmarkStart w:name="z1510" w:id="1479"/>
    <w:p>
      <w:pPr>
        <w:spacing w:after="0"/>
        <w:ind w:left="0"/>
        <w:jc w:val="both"/>
      </w:pPr>
      <w:r>
        <w:rPr>
          <w:rFonts w:ascii="Times New Roman"/>
          <w:b w:val="false"/>
          <w:i w:val="false"/>
          <w:color w:val="000000"/>
          <w:sz w:val="28"/>
        </w:rPr>
        <w:t>
      3. Облыстың, республикалық маңызы бар қаланың, астананың әлеуметтік-экономикалық даму болжамы Қазақстан Республикасының әлеуметтік-экономикалық даму болжамының параметрлері ескеріле отырып, жылжымалы негізде жылына бір рет жоспарлы кезеңге әзірленеді.</w:t>
      </w:r>
    </w:p>
    <w:bookmarkEnd w:id="1479"/>
    <w:bookmarkStart w:name="z1511" w:id="1480"/>
    <w:p>
      <w:pPr>
        <w:spacing w:after="0"/>
        <w:ind w:left="0"/>
        <w:jc w:val="both"/>
      </w:pPr>
      <w:r>
        <w:rPr>
          <w:rFonts w:ascii="Times New Roman"/>
          <w:b w:val="false"/>
          <w:i w:val="false"/>
          <w:color w:val="000000"/>
          <w:sz w:val="28"/>
        </w:rPr>
        <w:t>
      4. Әлеуметтік-экономикалық даму көрсеткіштерінің болжамы экономиканы дамытудың ішкі және сыртқы жағдайларының өзгерістері ескеріле отырып нақтылануы мүмкін.</w:t>
      </w:r>
    </w:p>
    <w:bookmarkEnd w:id="1480"/>
    <w:bookmarkStart w:name="z1512" w:id="1481"/>
    <w:p>
      <w:pPr>
        <w:spacing w:after="0"/>
        <w:ind w:left="0"/>
        <w:jc w:val="both"/>
      </w:pPr>
      <w:r>
        <w:rPr>
          <w:rFonts w:ascii="Times New Roman"/>
          <w:b w:val="false"/>
          <w:i w:val="false"/>
          <w:color w:val="000000"/>
          <w:sz w:val="28"/>
        </w:rPr>
        <w:t>
      5. Жоспарлы кезеңнің екінші және үшінші жылдарына арналған әлеуметтік-экономикалық даму көрсеткіштерінің және бюджеттік параметрлердің болжамы индикативтік сипатта болады және негізгі макроэкономикалық көрсеткіштер болжамының өзгерістері, мониторинг және нәтижелерді бағалау, басқа да ішкі және сыртқы факторлар ескеріле отырып, кезекті жоспарлы кезеңге арналған әлеуметтік-экономикалық даму болжамында мақұлданады.</w:t>
      </w:r>
    </w:p>
    <w:bookmarkEnd w:id="1481"/>
    <w:bookmarkStart w:name="z1513" w:id="1482"/>
    <w:p>
      <w:pPr>
        <w:spacing w:after="0"/>
        <w:ind w:left="0"/>
        <w:jc w:val="both"/>
      </w:pPr>
      <w:r>
        <w:rPr>
          <w:rFonts w:ascii="Times New Roman"/>
          <w:b w:val="false"/>
          <w:i w:val="false"/>
          <w:color w:val="000000"/>
          <w:sz w:val="28"/>
        </w:rPr>
        <w:t>
      6. Әлеуметтік-экономикалық даму болжамының, оның ішінде облыстың, республикалық маңызы бар қаланың, астананың әлеуметтік-экономикалық даму болжамның бөлімдерін әзірлеу тәртібін, мерзімдерін және құрылымын бюджет саясаты жөніндегі орталық уәкілетті орган айқындайды.</w:t>
      </w:r>
    </w:p>
    <w:bookmarkEnd w:id="1482"/>
    <w:bookmarkStart w:name="z1514" w:id="1483"/>
    <w:p>
      <w:pPr>
        <w:spacing w:after="0"/>
        <w:ind w:left="0"/>
        <w:jc w:val="both"/>
      </w:pPr>
      <w:r>
        <w:rPr>
          <w:rFonts w:ascii="Times New Roman"/>
          <w:b w:val="false"/>
          <w:i w:val="false"/>
          <w:color w:val="000000"/>
          <w:sz w:val="28"/>
        </w:rPr>
        <w:t>
      Әлеуметтік саланың жоспарлы кезеңге арналған болжамды көрсеткіштеріне қойылатын талаптарда гендерлік аспект ескеріле отырып, олардың міндетті түрде көрініс табуы қамтылады.</w:t>
      </w:r>
    </w:p>
    <w:bookmarkEnd w:id="1483"/>
    <w:bookmarkStart w:name="z1515" w:id="1484"/>
    <w:p>
      <w:pPr>
        <w:spacing w:after="0"/>
        <w:ind w:left="0"/>
        <w:jc w:val="both"/>
      </w:pPr>
      <w:r>
        <w:rPr>
          <w:rFonts w:ascii="Times New Roman"/>
          <w:b w:val="false"/>
          <w:i w:val="false"/>
          <w:color w:val="000000"/>
          <w:sz w:val="28"/>
        </w:rPr>
        <w:t>
      Әлеуметтік-экономикалық даму болжамы көрсеткіштерінің есеп-қисаптарын әдіснамалық қамтамасыз етуді осы тармақтың бірінші бөлігінде белгіленген әлеуметтік-экономикалық даму болжамын әзірлеу тәртібіне сәйкес тиісті орталық уәкілетті мемлекеттік органдар жүзеге асырады.</w:t>
      </w:r>
    </w:p>
    <w:bookmarkEnd w:id="1484"/>
    <w:bookmarkStart w:name="z1516" w:id="1485"/>
    <w:p>
      <w:pPr>
        <w:spacing w:after="0"/>
        <w:ind w:left="0"/>
        <w:jc w:val="both"/>
      </w:pPr>
      <w:r>
        <w:rPr>
          <w:rFonts w:ascii="Times New Roman"/>
          <w:b w:val="false"/>
          <w:i w:val="false"/>
          <w:color w:val="000000"/>
          <w:sz w:val="28"/>
        </w:rPr>
        <w:t xml:space="preserve">
      7. Әлеуметтік-экономикалық даму болжамын тиісінше бюджет саясаты жөніндегі орталық уәкілетті орган және облыстың, республикалық маңызы бар қаланың, астананың мемлекеттік жоспарлау жөніндегі жергілікті уәкілетті органы әзірлейді, оны Қазақстан Республикасының Үкіметі немесе облыстың, республикалық маңызы бар қаланың, астананың жергілікті атқарушы органы мақұлдайды және ол осы Кодекстің 40-бабына сәйкес жариялануға жатады. </w:t>
      </w:r>
    </w:p>
    <w:bookmarkEnd w:id="1485"/>
    <w:bookmarkStart w:name="z1517" w:id="1486"/>
    <w:p>
      <w:pPr>
        <w:spacing w:after="0"/>
        <w:ind w:left="0"/>
        <w:jc w:val="both"/>
      </w:pPr>
      <w:r>
        <w:rPr>
          <w:rFonts w:ascii="Times New Roman"/>
          <w:b w:val="false"/>
          <w:i w:val="false"/>
          <w:color w:val="000000"/>
          <w:sz w:val="28"/>
        </w:rPr>
        <w:t>
      8. Әлеуметтік-экономикалық даму болжамы бюджетті жоспарлау процесінде қолдану үшін бюджеттік жоспарлау жөніндегі орталық уәкілетті органға немесе мемлекеттік жоспарлау жөніндегі жергілікті уәкілетті органға ұсынылады.</w:t>
      </w:r>
    </w:p>
    <w:bookmarkEnd w:id="1486"/>
    <w:bookmarkStart w:name="z1518" w:id="1487"/>
    <w:p>
      <w:pPr>
        <w:spacing w:after="0"/>
        <w:ind w:left="0"/>
        <w:jc w:val="left"/>
      </w:pPr>
      <w:r>
        <w:rPr>
          <w:rFonts w:ascii="Times New Roman"/>
          <w:b/>
          <w:i w:val="false"/>
          <w:color w:val="000000"/>
        </w:rPr>
        <w:t xml:space="preserve"> 52-бап. Бюджет түсімдерін болжау</w:t>
      </w:r>
    </w:p>
    <w:bookmarkEnd w:id="1487"/>
    <w:bookmarkStart w:name="z1519" w:id="1488"/>
    <w:p>
      <w:pPr>
        <w:spacing w:after="0"/>
        <w:ind w:left="0"/>
        <w:jc w:val="both"/>
      </w:pPr>
      <w:r>
        <w:rPr>
          <w:rFonts w:ascii="Times New Roman"/>
          <w:b w:val="false"/>
          <w:i w:val="false"/>
          <w:color w:val="000000"/>
          <w:sz w:val="28"/>
        </w:rPr>
        <w:t>
      1. Мемлекеттік және республикалық бюджеттерге, Қазақстан Республикасының Ұлттық қорына, жергілікті бюджетке түсетін түсімдерді болжауды бюджет саясаты жөніндегі орталық уәкілетті орган немесе мемлекеттік жоспарлау жөніндегі жергілікті уәкілетті орган әлеуметтік-экономикалық даму параметрлері, алдыңғы және ағымдағы жылдардағы бюджеттің атқарылуын талдау, осы баптың 3, 4, 5 және 6-тармақтарында айқындалған уәкілетті мемлекеттік органдар ұсынатын мәліметтер және басқа да деректер негізінде жүзеге асырады.</w:t>
      </w:r>
    </w:p>
    <w:bookmarkEnd w:id="1488"/>
    <w:bookmarkStart w:name="z1520" w:id="1489"/>
    <w:p>
      <w:pPr>
        <w:spacing w:after="0"/>
        <w:ind w:left="0"/>
        <w:jc w:val="both"/>
      </w:pPr>
      <w:r>
        <w:rPr>
          <w:rFonts w:ascii="Times New Roman"/>
          <w:b w:val="false"/>
          <w:i w:val="false"/>
          <w:color w:val="000000"/>
          <w:sz w:val="28"/>
        </w:rPr>
        <w:t xml:space="preserve">
      Бюджет түсімдерін талдау мемлекеттік кірістер органдары мен салықтық емес түсімдер жөніндегі уәкілетті органдар ұсынған деректер негізінде жүзеге асырылады. </w:t>
      </w:r>
    </w:p>
    <w:bookmarkEnd w:id="1489"/>
    <w:bookmarkStart w:name="z1521" w:id="1490"/>
    <w:p>
      <w:pPr>
        <w:spacing w:after="0"/>
        <w:ind w:left="0"/>
        <w:jc w:val="both"/>
      </w:pPr>
      <w:r>
        <w:rPr>
          <w:rFonts w:ascii="Times New Roman"/>
          <w:b w:val="false"/>
          <w:i w:val="false"/>
          <w:color w:val="000000"/>
          <w:sz w:val="28"/>
        </w:rPr>
        <w:t>
      2. Бірыңғай бюджеттік сыныптаманың санаттары, сыныптары және кіші сыныптары бойынша мемлекеттік және республикалық бюджеттерге, Қазақстан Республикасының Ұлттық қорына кірістерді болжауды бюджет саясаты жөніндегі орталық уәкілетті орган жүзеге асырады.</w:t>
      </w:r>
    </w:p>
    <w:bookmarkEnd w:id="1490"/>
    <w:bookmarkStart w:name="z1522" w:id="1491"/>
    <w:p>
      <w:pPr>
        <w:spacing w:after="0"/>
        <w:ind w:left="0"/>
        <w:jc w:val="both"/>
      </w:pPr>
      <w:r>
        <w:rPr>
          <w:rFonts w:ascii="Times New Roman"/>
          <w:b w:val="false"/>
          <w:i w:val="false"/>
          <w:color w:val="000000"/>
          <w:sz w:val="28"/>
        </w:rPr>
        <w:t>
      Бюджет кірістерін болжау бюджет саясаты жөніндегі орталық уәкілетті орган әзірлейтін және бекітетін бюджет кірістерін болжау әдістемесі негізінде жүзеге асырылады.</w:t>
      </w:r>
    </w:p>
    <w:bookmarkEnd w:id="1491"/>
    <w:bookmarkStart w:name="z1523" w:id="1492"/>
    <w:p>
      <w:pPr>
        <w:spacing w:after="0"/>
        <w:ind w:left="0"/>
        <w:jc w:val="both"/>
      </w:pPr>
      <w:r>
        <w:rPr>
          <w:rFonts w:ascii="Times New Roman"/>
          <w:b w:val="false"/>
          <w:i w:val="false"/>
          <w:color w:val="000000"/>
          <w:sz w:val="28"/>
        </w:rPr>
        <w:t>
      Бірыңғай бюджеттік сыныптаманың санаттары, сыныптары және кіші сыныптары бойынша жергілікті бюджетке түсетін түсімдерді болжау осы тармақтың екінші бөлігіне сәйкес әзірленетін әдістеменің негізінде облыстың, республикалық маңызы бар қаланың, астананың жергілікті атқарушы органы айқындайтын тәртіппен жүзеге асырылады.</w:t>
      </w:r>
    </w:p>
    <w:bookmarkEnd w:id="1492"/>
    <w:bookmarkStart w:name="z1524" w:id="1493"/>
    <w:p>
      <w:pPr>
        <w:spacing w:after="0"/>
        <w:ind w:left="0"/>
        <w:jc w:val="both"/>
      </w:pPr>
      <w:r>
        <w:rPr>
          <w:rFonts w:ascii="Times New Roman"/>
          <w:b w:val="false"/>
          <w:i w:val="false"/>
          <w:color w:val="000000"/>
          <w:sz w:val="28"/>
        </w:rPr>
        <w:t>
      3. Салықтық және салықтық емес түсімдерді мемлекеттік кірістер органдары және салықтық емес түсімдер жөніндегі уәкілетті органдар қамтамасыз етеді және әкімшілендіреді.</w:t>
      </w:r>
    </w:p>
    <w:bookmarkEnd w:id="1493"/>
    <w:bookmarkStart w:name="z1525" w:id="1494"/>
    <w:p>
      <w:pPr>
        <w:spacing w:after="0"/>
        <w:ind w:left="0"/>
        <w:jc w:val="both"/>
      </w:pPr>
      <w:r>
        <w:rPr>
          <w:rFonts w:ascii="Times New Roman"/>
          <w:b w:val="false"/>
          <w:i w:val="false"/>
          <w:color w:val="000000"/>
          <w:sz w:val="28"/>
        </w:rPr>
        <w:t>
      4. Бюджеттік кредиттерді өтеуден түсетін түсімдерді бюджетті атқару жөніндегі орталық уәкілетті орган немесе бюджетті атқару жөніндегі жергілікті уәкілетті орган айқындайды.</w:t>
      </w:r>
    </w:p>
    <w:bookmarkEnd w:id="1494"/>
    <w:bookmarkStart w:name="z1526" w:id="1495"/>
    <w:p>
      <w:pPr>
        <w:spacing w:after="0"/>
        <w:ind w:left="0"/>
        <w:jc w:val="both"/>
      </w:pPr>
      <w:r>
        <w:rPr>
          <w:rFonts w:ascii="Times New Roman"/>
          <w:b w:val="false"/>
          <w:i w:val="false"/>
          <w:color w:val="000000"/>
          <w:sz w:val="28"/>
        </w:rPr>
        <w:t>
      5. Мемлекеттің қаржылық активтерін сатудан түсетін түсімдерді бюджетті атқару жөніндегі орталық уәкілетті орган мемлекеттік мүлікті басқару жөніндегі орталық уәкілетті органмен немесе бюджетті атқару жөніндегі жергілікті уәкілетті органмен бірлесіп айқындайды.</w:t>
      </w:r>
    </w:p>
    <w:bookmarkEnd w:id="1495"/>
    <w:bookmarkStart w:name="z1527" w:id="1496"/>
    <w:p>
      <w:pPr>
        <w:spacing w:after="0"/>
        <w:ind w:left="0"/>
        <w:jc w:val="both"/>
      </w:pPr>
      <w:r>
        <w:rPr>
          <w:rFonts w:ascii="Times New Roman"/>
          <w:b w:val="false"/>
          <w:i w:val="false"/>
          <w:color w:val="000000"/>
          <w:sz w:val="28"/>
        </w:rPr>
        <w:t>
      6. Қарыздардың түсімдерін бюджетті атқару жөніндегі орталық уәкілетті орган бюджет саясаты жөніндегі орталық уәкілетті органмен немесе бюджетті атқару жөніндегі жергілікті уәкілетті органмен бірлесіп айқындайды.</w:t>
      </w:r>
    </w:p>
    <w:bookmarkEnd w:id="1496"/>
    <w:bookmarkStart w:name="z1528" w:id="1497"/>
    <w:p>
      <w:pPr>
        <w:spacing w:after="0"/>
        <w:ind w:left="0"/>
        <w:jc w:val="both"/>
      </w:pPr>
      <w:r>
        <w:rPr>
          <w:rFonts w:ascii="Times New Roman"/>
          <w:b w:val="false"/>
          <w:i w:val="false"/>
          <w:color w:val="000000"/>
          <w:sz w:val="28"/>
        </w:rPr>
        <w:t>
      7. Мемлекеттік кірістер органдары, салықтық емес түсімдер жөніндегі уәкілетті органдар және негізгі капиталды сатудан түсетін түсімдерді, бюджеттік кредиттерді өтеу сомаларын, мемлекеттің қаржылық активтерін сатудан түсетін түсімдерді, қарыздарды алуға жауапты және олардың түсуін бақылауды жүзеге асыратын уәкілетті мемлекеттік органдар:</w:t>
      </w:r>
    </w:p>
    <w:bookmarkEnd w:id="1497"/>
    <w:bookmarkStart w:name="z1529" w:id="1498"/>
    <w:p>
      <w:pPr>
        <w:spacing w:after="0"/>
        <w:ind w:left="0"/>
        <w:jc w:val="both"/>
      </w:pPr>
      <w:r>
        <w:rPr>
          <w:rFonts w:ascii="Times New Roman"/>
          <w:b w:val="false"/>
          <w:i w:val="false"/>
          <w:color w:val="000000"/>
          <w:sz w:val="28"/>
        </w:rPr>
        <w:t>
      төлемдердің, алымдардың, баждардың, айыппұлдардың және басқа да төлемдердің республикалық немесе жергілікті бюджетке уақтылы әрі толық түсуін қамтамасыз етеді;</w:t>
      </w:r>
    </w:p>
    <w:bookmarkEnd w:id="1498"/>
    <w:bookmarkStart w:name="z1530" w:id="1499"/>
    <w:p>
      <w:pPr>
        <w:spacing w:after="0"/>
        <w:ind w:left="0"/>
        <w:jc w:val="both"/>
      </w:pPr>
      <w:r>
        <w:rPr>
          <w:rFonts w:ascii="Times New Roman"/>
          <w:b w:val="false"/>
          <w:i w:val="false"/>
          <w:color w:val="000000"/>
          <w:sz w:val="28"/>
        </w:rPr>
        <w:t>
      олардың түсуіне, түсімдердің артық (қате) төленген сомаларының қайтарылуына немесе олардың берешектерді өтеу есебіне бюджетке есепке жатқызылуына бюджеттік мониторингті жүзеге асырады;</w:t>
      </w:r>
    </w:p>
    <w:bookmarkEnd w:id="1499"/>
    <w:bookmarkStart w:name="z1531" w:id="1500"/>
    <w:p>
      <w:pPr>
        <w:spacing w:after="0"/>
        <w:ind w:left="0"/>
        <w:jc w:val="both"/>
      </w:pPr>
      <w:r>
        <w:rPr>
          <w:rFonts w:ascii="Times New Roman"/>
          <w:b w:val="false"/>
          <w:i w:val="false"/>
          <w:color w:val="000000"/>
          <w:sz w:val="28"/>
        </w:rPr>
        <w:t>
      олардың түсімдері туралы есептілікті, оның ішінде талдамалық есептілікті жинақтау және тиісті бюджеттің атқарылуы туралы жылдық есепке енгізу үшін бюджетті атқару жөніндегі орталық немесе жергілікті уәкілетті органға ұсынады.</w:t>
      </w:r>
    </w:p>
    <w:bookmarkEnd w:id="1500"/>
    <w:bookmarkStart w:name="z1532" w:id="1501"/>
    <w:p>
      <w:pPr>
        <w:spacing w:after="0"/>
        <w:ind w:left="0"/>
        <w:jc w:val="both"/>
      </w:pPr>
      <w:r>
        <w:rPr>
          <w:rFonts w:ascii="Times New Roman"/>
          <w:b w:val="false"/>
          <w:i w:val="false"/>
          <w:color w:val="000000"/>
          <w:sz w:val="28"/>
        </w:rPr>
        <w:t>
      Бюджетті атқару жөніндегі орталық уәкілетті орган салықтық емес түсімдер бөлінісінде республикалық бюджетке, Қазақстан Республикасының Ұлттық қорына, Жәбірленушілерге өтемақы қорына, Арнаулы мемлекеттік қорға түсетін салықтық емес түсімдер жөніндегі уәкілетті органдардың және негізгі капиталды сатудан түсетін түсімдерді, трансферттерді, бюджеттік кредиттерді өтеу сомаларын, мемлекеттің қаржылық активтерін сатудан түсетін түсімдерді, қарыздарды алуға жауапты және олардың түсуін бақылауды жүзеге асыратын уәкілетті мемлекеттік органдар тізбесін айқындайды.</w:t>
      </w:r>
    </w:p>
    <w:bookmarkEnd w:id="1501"/>
    <w:bookmarkStart w:name="z1533" w:id="1502"/>
    <w:p>
      <w:pPr>
        <w:spacing w:after="0"/>
        <w:ind w:left="0"/>
        <w:jc w:val="both"/>
      </w:pPr>
      <w:r>
        <w:rPr>
          <w:rFonts w:ascii="Times New Roman"/>
          <w:b w:val="false"/>
          <w:i w:val="false"/>
          <w:color w:val="000000"/>
          <w:sz w:val="28"/>
        </w:rPr>
        <w:t>
      Облыстың, республикалық маңызы бар қаланың, астананың, ауданның (облыстық маңызы бар қаланың) тиісті жергілікті атқарушы органы салықтық емес түсімдер бөлінісінде жергілікті бюджеттің салықтық емес түсімдер жөніндегі уәкілетті органдарының және негізгі капиталды сатудан түсетін түсімдерді, трансферттерді, бюджеттік кредиттерді өтеу сомаларын, мемлекеттің қаржылық активтерін сатудан түсетін түсімдерді, қарыздарды алуға жауапты және олардың түсуін бақылауды жүзеге асыратын уәкілетті мемлекеттік органдар тізбесін айқындайды.</w:t>
      </w:r>
    </w:p>
    <w:bookmarkEnd w:id="1502"/>
    <w:bookmarkStart w:name="z1534" w:id="1503"/>
    <w:p>
      <w:pPr>
        <w:spacing w:after="0"/>
        <w:ind w:left="0"/>
        <w:jc w:val="left"/>
      </w:pPr>
      <w:r>
        <w:rPr>
          <w:rFonts w:ascii="Times New Roman"/>
          <w:b/>
          <w:i w:val="false"/>
          <w:color w:val="000000"/>
        </w:rPr>
        <w:t xml:space="preserve"> 53-бап. Бюджеттік тәуекелдер туралы талдамалық есеп</w:t>
      </w:r>
    </w:p>
    <w:bookmarkEnd w:id="1503"/>
    <w:bookmarkStart w:name="z1535" w:id="1504"/>
    <w:p>
      <w:pPr>
        <w:spacing w:after="0"/>
        <w:ind w:left="0"/>
        <w:jc w:val="both"/>
      </w:pPr>
      <w:r>
        <w:rPr>
          <w:rFonts w:ascii="Times New Roman"/>
          <w:b w:val="false"/>
          <w:i w:val="false"/>
          <w:color w:val="000000"/>
          <w:sz w:val="28"/>
        </w:rPr>
        <w:t>
      1. Бюджеттік тәуекел – бұл орта мерзімді перспективада ішкі және (немесе) сыртқы экономикалық және (немесе) макроэкономикалық және басқа да факторлардың әсері салдарынан мемлекеттік қаржыны басқаруды қиындататын және бюджеттің шынайылығын төмендететін белгісіздік.</w:t>
      </w:r>
    </w:p>
    <w:bookmarkEnd w:id="1504"/>
    <w:bookmarkStart w:name="z1536" w:id="1505"/>
    <w:p>
      <w:pPr>
        <w:spacing w:after="0"/>
        <w:ind w:left="0"/>
        <w:jc w:val="both"/>
      </w:pPr>
      <w:r>
        <w:rPr>
          <w:rFonts w:ascii="Times New Roman"/>
          <w:b w:val="false"/>
          <w:i w:val="false"/>
          <w:color w:val="000000"/>
          <w:sz w:val="28"/>
        </w:rPr>
        <w:t>
      2. Бюджеттік тәуекелдер туралы талдамалық есепті жыл сайын кезекті жоспарлы кезеңге арналған республикалық бюджет туралы заң жобасын әзірлеу кезінде бюджет саясаты жөніндегі орталық уәкілетті орган бюджеттік жоспарлау жөніндегі орталық уәкілетті органмен, бюджетті атқару жөніндегі орталық уәкілетті органмен, қаржы нарығы мен қаржы ұйымдарын мемлекеттік реттеу, бақылау және қадағалау жөніндегі уәкілетті органмен және Қазақстан Республикасының Ұлттық Банкімен бірлесіп, олар айқындаған тәртіппен қалыптастырады және бюджеттік жоспарлау жөніндегі орталық уәкілетті органға жібереді.</w:t>
      </w:r>
    </w:p>
    <w:bookmarkEnd w:id="1505"/>
    <w:bookmarkStart w:name="z1537" w:id="1506"/>
    <w:p>
      <w:pPr>
        <w:spacing w:after="0"/>
        <w:ind w:left="0"/>
        <w:jc w:val="both"/>
      </w:pPr>
      <w:r>
        <w:rPr>
          <w:rFonts w:ascii="Times New Roman"/>
          <w:b w:val="false"/>
          <w:i w:val="false"/>
          <w:color w:val="000000"/>
          <w:sz w:val="28"/>
        </w:rPr>
        <w:t>
      3. Бюджеттік тәуекелдер туралы талдамалық есеп:</w:t>
      </w:r>
    </w:p>
    <w:bookmarkEnd w:id="1506"/>
    <w:bookmarkStart w:name="z1538" w:id="1507"/>
    <w:p>
      <w:pPr>
        <w:spacing w:after="0"/>
        <w:ind w:left="0"/>
        <w:jc w:val="both"/>
      </w:pPr>
      <w:r>
        <w:rPr>
          <w:rFonts w:ascii="Times New Roman"/>
          <w:b w:val="false"/>
          <w:i w:val="false"/>
          <w:color w:val="000000"/>
          <w:sz w:val="28"/>
        </w:rPr>
        <w:t>
      макроэкономикалық, квазифискалдық тәуекелдерді, қаржы секторының тәуекелдерін, мемлекеттік сектордың борыштық міндеттемелерімен, мемлекеттік-жекешелік әріптестік жобалары, "толық бітіріп берілетін" құрылыс жобалары бойынша мемлекеттік міндеттемелермен байланысты тәуекелдерді және басқа да ерекше тәуекелдерді қамтиды;</w:t>
      </w:r>
    </w:p>
    <w:bookmarkEnd w:id="1507"/>
    <w:bookmarkStart w:name="z1539" w:id="1508"/>
    <w:p>
      <w:pPr>
        <w:spacing w:after="0"/>
        <w:ind w:left="0"/>
        <w:jc w:val="both"/>
      </w:pPr>
      <w:r>
        <w:rPr>
          <w:rFonts w:ascii="Times New Roman"/>
          <w:b w:val="false"/>
          <w:i w:val="false"/>
          <w:color w:val="000000"/>
          <w:sz w:val="28"/>
        </w:rPr>
        <w:t>
      cалық және (немесе) бюджет саясатының негізгі бағыттарын қалыптастыру, ұзақ мерзімді және орта мерзімді болжау, кезекті жоспарлы кезеңге бюджетті жоспарлау кезінде ескеріледі;</w:t>
      </w:r>
    </w:p>
    <w:bookmarkEnd w:id="1508"/>
    <w:bookmarkStart w:name="z1540" w:id="1509"/>
    <w:p>
      <w:pPr>
        <w:spacing w:after="0"/>
        <w:ind w:left="0"/>
        <w:jc w:val="both"/>
      </w:pPr>
      <w:r>
        <w:rPr>
          <w:rFonts w:ascii="Times New Roman"/>
          <w:b w:val="false"/>
          <w:i w:val="false"/>
          <w:color w:val="000000"/>
          <w:sz w:val="28"/>
        </w:rPr>
        <w:t>
      бюджеттік тәуекелдердің бюджеттік параметрлерге әсерін бағалау үшін қолданылады;</w:t>
      </w:r>
    </w:p>
    <w:bookmarkEnd w:id="1509"/>
    <w:bookmarkStart w:name="z1541" w:id="1510"/>
    <w:p>
      <w:pPr>
        <w:spacing w:after="0"/>
        <w:ind w:left="0"/>
        <w:jc w:val="both"/>
      </w:pPr>
      <w:r>
        <w:rPr>
          <w:rFonts w:ascii="Times New Roman"/>
          <w:b w:val="false"/>
          <w:i w:val="false"/>
          <w:color w:val="000000"/>
          <w:sz w:val="28"/>
        </w:rPr>
        <w:t>
      республикалық бюджет туралы заң жобасына қоса берілетін материалдардың құрамына енгізіледі;</w:t>
      </w:r>
    </w:p>
    <w:bookmarkEnd w:id="1510"/>
    <w:bookmarkStart w:name="z1542" w:id="1511"/>
    <w:p>
      <w:pPr>
        <w:spacing w:after="0"/>
        <w:ind w:left="0"/>
        <w:jc w:val="both"/>
      </w:pPr>
      <w:r>
        <w:rPr>
          <w:rFonts w:ascii="Times New Roman"/>
          <w:b w:val="false"/>
          <w:i w:val="false"/>
          <w:color w:val="000000"/>
          <w:sz w:val="28"/>
        </w:rPr>
        <w:t>
      осы Кодекстің 40-бабына сәйкес жариялануға жатады.</w:t>
      </w:r>
    </w:p>
    <w:bookmarkEnd w:id="15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53-бапқа өзгеріс енгізілді – ҚР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54-бап осы Кодекстің 172-бабы 1-тармағының </w:t>
      </w:r>
      <w:r>
        <w:rPr>
          <w:rFonts w:ascii="Times New Roman"/>
          <w:b w:val="false"/>
          <w:i w:val="false"/>
          <w:color w:val="ff0000"/>
          <w:sz w:val="28"/>
        </w:rPr>
        <w:t>2) тармақшасына</w:t>
      </w:r>
      <w:r>
        <w:rPr>
          <w:rFonts w:ascii="Times New Roman"/>
          <w:b w:val="false"/>
          <w:i w:val="false"/>
          <w:color w:val="ff0000"/>
          <w:sz w:val="28"/>
        </w:rPr>
        <w:t xml:space="preserve"> сәйкес 01.01.2027 бастап қолданысқа енгізіледі.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54-бап. Салықтық шығыстар туралы талдамалық есеп</w:t>
      </w:r>
    </w:p>
    <w:bookmarkStart w:name="z1544" w:id="1512"/>
    <w:p>
      <w:pPr>
        <w:spacing w:after="0"/>
        <w:ind w:left="0"/>
        <w:jc w:val="both"/>
      </w:pPr>
      <w:r>
        <w:rPr>
          <w:rFonts w:ascii="Times New Roman"/>
          <w:b w:val="false"/>
          <w:i w:val="false"/>
          <w:color w:val="000000"/>
          <w:sz w:val="28"/>
        </w:rPr>
        <w:t xml:space="preserve">
      1. Салықтық шығыстар – бұл Қазақстан Республикасының салық заңнамасына сәйкес салық төлеушілерге берілетін салықтық жеңілдіктер. </w:t>
      </w:r>
    </w:p>
    <w:bookmarkEnd w:id="1512"/>
    <w:bookmarkStart w:name="z1545" w:id="1513"/>
    <w:p>
      <w:pPr>
        <w:spacing w:after="0"/>
        <w:ind w:left="0"/>
        <w:jc w:val="both"/>
      </w:pPr>
      <w:r>
        <w:rPr>
          <w:rFonts w:ascii="Times New Roman"/>
          <w:b w:val="false"/>
          <w:i w:val="false"/>
          <w:color w:val="000000"/>
          <w:sz w:val="28"/>
        </w:rPr>
        <w:t>
      2. Салықтық шығыстар туралы талдамалық есепте салықтық жеңілдіктердің тиімділігін және оларды одан әрі қолданудың орындылығын бағалау қамтылады.</w:t>
      </w:r>
    </w:p>
    <w:bookmarkEnd w:id="1513"/>
    <w:bookmarkStart w:name="z1546" w:id="1514"/>
    <w:p>
      <w:pPr>
        <w:spacing w:after="0"/>
        <w:ind w:left="0"/>
        <w:jc w:val="both"/>
      </w:pPr>
      <w:r>
        <w:rPr>
          <w:rFonts w:ascii="Times New Roman"/>
          <w:b w:val="false"/>
          <w:i w:val="false"/>
          <w:color w:val="000000"/>
          <w:sz w:val="28"/>
        </w:rPr>
        <w:t>
      3. Салықтық шығыстар туралы талдамалық есептің құрамына салықтық алшақтық көрсеткіші енгізіледі.</w:t>
      </w:r>
    </w:p>
    <w:bookmarkEnd w:id="1514"/>
    <w:bookmarkStart w:name="z1547" w:id="1515"/>
    <w:p>
      <w:pPr>
        <w:spacing w:after="0"/>
        <w:ind w:left="0"/>
        <w:jc w:val="both"/>
      </w:pPr>
      <w:r>
        <w:rPr>
          <w:rFonts w:ascii="Times New Roman"/>
          <w:b w:val="false"/>
          <w:i w:val="false"/>
          <w:color w:val="000000"/>
          <w:sz w:val="28"/>
        </w:rPr>
        <w:t>
      Салықтық алшақтық – бұл салықтық әлеует пен нақты түскен салықтар арасындағы айырма.</w:t>
      </w:r>
    </w:p>
    <w:bookmarkEnd w:id="1515"/>
    <w:bookmarkStart w:name="z1548" w:id="1516"/>
    <w:p>
      <w:pPr>
        <w:spacing w:after="0"/>
        <w:ind w:left="0"/>
        <w:jc w:val="both"/>
      </w:pPr>
      <w:r>
        <w:rPr>
          <w:rFonts w:ascii="Times New Roman"/>
          <w:b w:val="false"/>
          <w:i w:val="false"/>
          <w:color w:val="000000"/>
          <w:sz w:val="28"/>
        </w:rPr>
        <w:t>
      Салықтық әлеует – салықтық шығыстар мен қадағаланбайтын экономиканы қоса алғанда, салық және бюджетке төленетін басқа да міндетті төлемдер түсімдерінің ықтимал сомасы.</w:t>
      </w:r>
    </w:p>
    <w:bookmarkEnd w:id="1516"/>
    <w:bookmarkStart w:name="z1549" w:id="1517"/>
    <w:p>
      <w:pPr>
        <w:spacing w:after="0"/>
        <w:ind w:left="0"/>
        <w:jc w:val="both"/>
      </w:pPr>
      <w:r>
        <w:rPr>
          <w:rFonts w:ascii="Times New Roman"/>
          <w:b w:val="false"/>
          <w:i w:val="false"/>
          <w:color w:val="000000"/>
          <w:sz w:val="28"/>
        </w:rPr>
        <w:t>
      Салықтық алшақтық есепті қаржы жылы бойынша есептеледі және салық саясатын, салықтық әкімшілендіруді және салықты жинаудың тиімділігін талдау үшін пайдаланылады.</w:t>
      </w:r>
    </w:p>
    <w:bookmarkEnd w:id="1517"/>
    <w:bookmarkStart w:name="z1550" w:id="1518"/>
    <w:p>
      <w:pPr>
        <w:spacing w:after="0"/>
        <w:ind w:left="0"/>
        <w:jc w:val="both"/>
      </w:pPr>
      <w:r>
        <w:rPr>
          <w:rFonts w:ascii="Times New Roman"/>
          <w:b w:val="false"/>
          <w:i w:val="false"/>
          <w:color w:val="000000"/>
          <w:sz w:val="28"/>
        </w:rPr>
        <w:t>
      4. Талдамалық есепті қалыптастыру мақсатында жыл сайын ағымдағы жылдың 1 маусымынан кешіктірмей салық саясаты саласындағы орталық уәкілетті органға:</w:t>
      </w:r>
    </w:p>
    <w:bookmarkEnd w:id="1518"/>
    <w:bookmarkStart w:name="z1551" w:id="1519"/>
    <w:p>
      <w:pPr>
        <w:spacing w:after="0"/>
        <w:ind w:left="0"/>
        <w:jc w:val="both"/>
      </w:pPr>
      <w:r>
        <w:rPr>
          <w:rFonts w:ascii="Times New Roman"/>
          <w:b w:val="false"/>
          <w:i w:val="false"/>
          <w:color w:val="000000"/>
          <w:sz w:val="28"/>
        </w:rPr>
        <w:t>
      уәкілетті мемлекеттік органдар – жетекшілік ететін салалар бойынша салықтық шығыстарды мониторингтеу және бақылау жөніндегі мәліметтерді;</w:t>
      </w:r>
    </w:p>
    <w:bookmarkEnd w:id="1519"/>
    <w:bookmarkStart w:name="z1552" w:id="1520"/>
    <w:p>
      <w:pPr>
        <w:spacing w:after="0"/>
        <w:ind w:left="0"/>
        <w:jc w:val="both"/>
      </w:pPr>
      <w:r>
        <w:rPr>
          <w:rFonts w:ascii="Times New Roman"/>
          <w:b w:val="false"/>
          <w:i w:val="false"/>
          <w:color w:val="000000"/>
          <w:sz w:val="28"/>
        </w:rPr>
        <w:t xml:space="preserve">
      бюджетті атқару жөніндегі орталық уәкілетті орган – салық төлеушілер қолданған салықтық жеңілдіктердің көлемі және олардың бюджетке түсетін түсімдерге әсері туралы мәліметтерді ұсынады. </w:t>
      </w:r>
    </w:p>
    <w:bookmarkEnd w:id="1520"/>
    <w:bookmarkStart w:name="z1553" w:id="1521"/>
    <w:p>
      <w:pPr>
        <w:spacing w:after="0"/>
        <w:ind w:left="0"/>
        <w:jc w:val="both"/>
      </w:pPr>
      <w:r>
        <w:rPr>
          <w:rFonts w:ascii="Times New Roman"/>
          <w:b w:val="false"/>
          <w:i w:val="false"/>
          <w:color w:val="000000"/>
          <w:sz w:val="28"/>
        </w:rPr>
        <w:t>
      Салықтық алшақтық салықтық түсімдердің толық жиналуын талдау кезінде қолданылады және салық саясаты саласындағы орталық уәкілетті орган жүзеге асыратын экономиканың дамуына саланың әсерін талдау өлшемшарттарының бірі болып табылады.</w:t>
      </w:r>
    </w:p>
    <w:bookmarkEnd w:id="1521"/>
    <w:bookmarkStart w:name="z1554" w:id="1522"/>
    <w:p>
      <w:pPr>
        <w:spacing w:after="0"/>
        <w:ind w:left="0"/>
        <w:jc w:val="both"/>
      </w:pPr>
      <w:r>
        <w:rPr>
          <w:rFonts w:ascii="Times New Roman"/>
          <w:b w:val="false"/>
          <w:i w:val="false"/>
          <w:color w:val="000000"/>
          <w:sz w:val="28"/>
        </w:rPr>
        <w:t>
      Мемлекеттік кірістер органдары мен салық саясаты саласындағы уәкілетті орган қызметінің нәтижелері көрсеткіштерінің бірі салықтық алшақтықты азайту (қысқарту) болып табылады.</w:t>
      </w:r>
    </w:p>
    <w:bookmarkEnd w:id="1522"/>
    <w:bookmarkStart w:name="z1555" w:id="1523"/>
    <w:p>
      <w:pPr>
        <w:spacing w:after="0"/>
        <w:ind w:left="0"/>
        <w:jc w:val="both"/>
      </w:pPr>
      <w:r>
        <w:rPr>
          <w:rFonts w:ascii="Times New Roman"/>
          <w:b w:val="false"/>
          <w:i w:val="false"/>
          <w:color w:val="000000"/>
          <w:sz w:val="28"/>
        </w:rPr>
        <w:t>
      5. Салықтық шығыстар туралы талдамалық есеп:</w:t>
      </w:r>
    </w:p>
    <w:bookmarkEnd w:id="1523"/>
    <w:bookmarkStart w:name="z1556" w:id="1524"/>
    <w:p>
      <w:pPr>
        <w:spacing w:after="0"/>
        <w:ind w:left="0"/>
        <w:jc w:val="both"/>
      </w:pPr>
      <w:r>
        <w:rPr>
          <w:rFonts w:ascii="Times New Roman"/>
          <w:b w:val="false"/>
          <w:i w:val="false"/>
          <w:color w:val="000000"/>
          <w:sz w:val="28"/>
        </w:rPr>
        <w:t>
      Қазақстан Республикасының Үкіметі бекіткен тәртіппен салық саясаты саласындағы орталық уәкілетті орган кезекті жоспарлы кезеңге арналған республикалық бюджет туралы заң жобасын әзірлеу кезінде жыл сайын қалыптастырылады және бюджеттік жоспарлау жөніндегі орталық уәкілетті органға жіберіледі;</w:t>
      </w:r>
    </w:p>
    <w:bookmarkEnd w:id="1524"/>
    <w:bookmarkStart w:name="z1557" w:id="1525"/>
    <w:p>
      <w:pPr>
        <w:spacing w:after="0"/>
        <w:ind w:left="0"/>
        <w:jc w:val="both"/>
      </w:pPr>
      <w:r>
        <w:rPr>
          <w:rFonts w:ascii="Times New Roman"/>
          <w:b w:val="false"/>
          <w:i w:val="false"/>
          <w:color w:val="000000"/>
          <w:sz w:val="28"/>
        </w:rPr>
        <w:t>
      салық және (немесе) бюджет саясатының негізгі бағыттарын қалыптастыру, ұзақ мерзімді және орта мерзімді болжау, бюджетті кезекті жоспарлы кезеңге жоспарлау кезінде ескеріледі;</w:t>
      </w:r>
    </w:p>
    <w:bookmarkEnd w:id="1525"/>
    <w:bookmarkStart w:name="z1558" w:id="1526"/>
    <w:p>
      <w:pPr>
        <w:spacing w:after="0"/>
        <w:ind w:left="0"/>
        <w:jc w:val="both"/>
      </w:pPr>
      <w:r>
        <w:rPr>
          <w:rFonts w:ascii="Times New Roman"/>
          <w:b w:val="false"/>
          <w:i w:val="false"/>
          <w:color w:val="000000"/>
          <w:sz w:val="28"/>
        </w:rPr>
        <w:t>
      осы Кодекстің 73-бабының 2-тармағына сәйкес енгізілетін нормативтік құқықтық актілердің жобаларын қарау кезінде талдамалық ақпарат ретінде қолданылады;</w:t>
      </w:r>
    </w:p>
    <w:bookmarkEnd w:id="1526"/>
    <w:bookmarkStart w:name="z1559" w:id="1527"/>
    <w:p>
      <w:pPr>
        <w:spacing w:after="0"/>
        <w:ind w:left="0"/>
        <w:jc w:val="both"/>
      </w:pPr>
      <w:r>
        <w:rPr>
          <w:rFonts w:ascii="Times New Roman"/>
          <w:b w:val="false"/>
          <w:i w:val="false"/>
          <w:color w:val="000000"/>
          <w:sz w:val="28"/>
        </w:rPr>
        <w:t>
      республикалық бюджет туралы заң жобасына қоса берілетін материалдардың құрамына енгізіледі;</w:t>
      </w:r>
    </w:p>
    <w:bookmarkEnd w:id="1527"/>
    <w:bookmarkStart w:name="z1560" w:id="1528"/>
    <w:p>
      <w:pPr>
        <w:spacing w:after="0"/>
        <w:ind w:left="0"/>
        <w:jc w:val="both"/>
      </w:pPr>
      <w:r>
        <w:rPr>
          <w:rFonts w:ascii="Times New Roman"/>
          <w:b w:val="false"/>
          <w:i w:val="false"/>
          <w:color w:val="000000"/>
          <w:sz w:val="28"/>
        </w:rPr>
        <w:t>
      осы Кодекстің 40-бабына сәйкес жариялануға жатады.</w:t>
      </w:r>
    </w:p>
    <w:bookmarkEnd w:id="1528"/>
    <w:bookmarkStart w:name="z1561" w:id="1529"/>
    <w:p>
      <w:pPr>
        <w:spacing w:after="0"/>
        <w:ind w:left="0"/>
        <w:jc w:val="left"/>
      </w:pPr>
      <w:r>
        <w:rPr>
          <w:rFonts w:ascii="Times New Roman"/>
          <w:b/>
          <w:i w:val="false"/>
          <w:color w:val="000000"/>
        </w:rPr>
        <w:t xml:space="preserve"> </w:t>
      </w:r>
      <w:r>
        <w:rPr>
          <w:rFonts w:ascii="Times New Roman"/>
          <w:b/>
          <w:i w:val="false"/>
          <w:color w:val="000000"/>
        </w:rPr>
        <w:t>55-бап. Мемлекеттік органдар мен мемлекеттік мекемелердің бюджеттен тыс қызметі</w:t>
      </w:r>
    </w:p>
    <w:bookmarkEnd w:id="1529"/>
    <w:bookmarkStart w:name="z1563" w:id="1530"/>
    <w:p>
      <w:pPr>
        <w:spacing w:after="0"/>
        <w:ind w:left="0"/>
        <w:jc w:val="both"/>
      </w:pPr>
      <w:r>
        <w:rPr>
          <w:rFonts w:ascii="Times New Roman"/>
          <w:b w:val="false"/>
          <w:i w:val="false"/>
          <w:color w:val="000000"/>
          <w:sz w:val="28"/>
        </w:rPr>
        <w:t>
      1. Егер Қазақстан Республикасының заңдарында жеке немесе заңды тұлғалардың мемлекетке немесе өңірге мүліктік және мүліктік емес игіліктер, оның ішінде ақшалай нысанда беруге бағытталған міндеттемелері көзделсе, уәкілетті салалық мемлекеттік органдар және (немесе) жергілікті атқарушы органдар:</w:t>
      </w:r>
    </w:p>
    <w:bookmarkEnd w:id="1530"/>
    <w:bookmarkStart w:name="z1564" w:id="1531"/>
    <w:p>
      <w:pPr>
        <w:spacing w:after="0"/>
        <w:ind w:left="0"/>
        <w:jc w:val="both"/>
      </w:pPr>
      <w:r>
        <w:rPr>
          <w:rFonts w:ascii="Times New Roman"/>
          <w:b w:val="false"/>
          <w:i w:val="false"/>
          <w:color w:val="000000"/>
          <w:sz w:val="28"/>
        </w:rPr>
        <w:t>
      орталық салалық мемлекеттік орган айқындайтын тәртіппен сомаларын көрсете отырып, жоспарланған іс-шараларды іске асырудың тиісті есептілігін қалыптастыру арқылы мониторингтеуді;</w:t>
      </w:r>
    </w:p>
    <w:bookmarkEnd w:id="1531"/>
    <w:bookmarkStart w:name="z1565" w:id="1532"/>
    <w:p>
      <w:pPr>
        <w:spacing w:after="0"/>
        <w:ind w:left="0"/>
        <w:jc w:val="both"/>
      </w:pPr>
      <w:r>
        <w:rPr>
          <w:rFonts w:ascii="Times New Roman"/>
          <w:b w:val="false"/>
          <w:i w:val="false"/>
          <w:color w:val="000000"/>
          <w:sz w:val="28"/>
        </w:rPr>
        <w:t>
      мониторинг пен есептілік нәтижелерін тиісті бюджеттің атқарылуы туралы жылдық есепке қосуды;</w:t>
      </w:r>
    </w:p>
    <w:bookmarkEnd w:id="1532"/>
    <w:bookmarkStart w:name="z1566" w:id="1533"/>
    <w:p>
      <w:pPr>
        <w:spacing w:after="0"/>
        <w:ind w:left="0"/>
        <w:jc w:val="both"/>
      </w:pPr>
      <w:r>
        <w:rPr>
          <w:rFonts w:ascii="Times New Roman"/>
          <w:b w:val="false"/>
          <w:i w:val="false"/>
          <w:color w:val="000000"/>
          <w:sz w:val="28"/>
        </w:rPr>
        <w:t>
      мониторинг пен есептілік нәтижелерін ресми интернет-ресурста жариялауды жүзеге асырады.</w:t>
      </w:r>
    </w:p>
    <w:bookmarkEnd w:id="1533"/>
    <w:bookmarkStart w:name="z1567" w:id="1534"/>
    <w:p>
      <w:pPr>
        <w:spacing w:after="0"/>
        <w:ind w:left="0"/>
        <w:jc w:val="both"/>
      </w:pPr>
      <w:r>
        <w:rPr>
          <w:rFonts w:ascii="Times New Roman"/>
          <w:b w:val="false"/>
          <w:i w:val="false"/>
          <w:color w:val="000000"/>
          <w:sz w:val="28"/>
        </w:rPr>
        <w:t>
      2. Орталық және (немесе) жергілікті атқарушы органдардың функциялары Қазақстан Республикасының әкімшілік рәсімдер туралы заңнамасына сәйкес бәсекелес ортаға берілген жағдайда, тиісті орталық және (немесе) жергілікті атқарушы органдар аутсорсинг, мемлекеттік тапсырма, заңды тұлғаларға арналған трансферттерді беру, мемлекеттік әлеуметтік тапсырыс, пайдаланушылар есебінен беру, міндетті мүшелікке (қатысуға) негізделген өзін-өзі реттеуді енгізу арқылы орталық және (немесе) жергілікті атқарушы органдар функцияларының тізіліміне сәйкес бәсекелес ортаға берілген функциялардың жүзеге асырылуын мониторингтеу нәтижелерін тиісті бюджеттің атқарылуы туралы жылдық есепке қосады.</w:t>
      </w:r>
    </w:p>
    <w:bookmarkEnd w:id="1534"/>
    <w:bookmarkStart w:name="z1568" w:id="1535"/>
    <w:p>
      <w:pPr>
        <w:spacing w:after="0"/>
        <w:ind w:left="0"/>
        <w:jc w:val="both"/>
      </w:pPr>
      <w:r>
        <w:rPr>
          <w:rFonts w:ascii="Times New Roman"/>
          <w:b w:val="false"/>
          <w:i w:val="false"/>
          <w:color w:val="000000"/>
          <w:sz w:val="28"/>
        </w:rPr>
        <w:t>
      Орталық және (немесе) жергілікті атқарушы органның функцияларын бәсекелес ортаға беру нәтижесінде қызметтер көрсететін және қоғамдық маңызы бар мақсаттарды көздейтін жекелеген заңды тұлғалардың (бұдан әрі осы тармақта – заңды тұлға) пайдасына жеке және заңды тұлғалар төлейтін, Қазақстан Республикасының заңдарында белгіленетін міндетті нысаналы төлемдер парафискалдық төлемдер болып табылады.</w:t>
      </w:r>
    </w:p>
    <w:bookmarkEnd w:id="1535"/>
    <w:bookmarkStart w:name="z1569" w:id="1536"/>
    <w:p>
      <w:pPr>
        <w:spacing w:after="0"/>
        <w:ind w:left="0"/>
        <w:jc w:val="both"/>
      </w:pPr>
      <w:r>
        <w:rPr>
          <w:rFonts w:ascii="Times New Roman"/>
          <w:b w:val="false"/>
          <w:i w:val="false"/>
          <w:color w:val="000000"/>
          <w:sz w:val="28"/>
        </w:rPr>
        <w:t>
      Заңды тұлғаның өкілеттіктері және қызметінің мазмұны, функциялары, парафискалдық төлемдердің мақсаты және олардың жұмсалуы Қазақстан Республикасының заңнамасында айқындалады.</w:t>
      </w:r>
    </w:p>
    <w:bookmarkEnd w:id="1536"/>
    <w:bookmarkStart w:name="z1570" w:id="1537"/>
    <w:p>
      <w:pPr>
        <w:spacing w:after="0"/>
        <w:ind w:left="0"/>
        <w:jc w:val="both"/>
      </w:pPr>
      <w:r>
        <w:rPr>
          <w:rFonts w:ascii="Times New Roman"/>
          <w:b w:val="false"/>
          <w:i w:val="false"/>
          <w:color w:val="000000"/>
          <w:sz w:val="28"/>
        </w:rPr>
        <w:t>
      Заңды тұлға және парафискалдық төлемдерді алып қою тәртібі Қазақстан Республикасының заңнамасында айқындалады.</w:t>
      </w:r>
    </w:p>
    <w:bookmarkEnd w:id="1537"/>
    <w:bookmarkStart w:name="z1571" w:id="1538"/>
    <w:p>
      <w:pPr>
        <w:spacing w:after="0"/>
        <w:ind w:left="0"/>
        <w:jc w:val="both"/>
      </w:pPr>
      <w:r>
        <w:rPr>
          <w:rFonts w:ascii="Times New Roman"/>
          <w:b w:val="false"/>
          <w:i w:val="false"/>
          <w:color w:val="000000"/>
          <w:sz w:val="28"/>
        </w:rPr>
        <w:t>
      Салық саясаты саласындағы орталық уәкілетті орган және тиісті жергілікті атқарушы орган түсімдердің сомаларын көрсете отырып, парафискалдық төлемдердің тізілімін жүргізеді және олардың сақталуы, таратылуы немесе бюджетке берілуі тұрғысынан оларды талдауды жүзеге асырады.</w:t>
      </w:r>
    </w:p>
    <w:bookmarkEnd w:id="1538"/>
    <w:bookmarkStart w:name="z1572" w:id="1539"/>
    <w:p>
      <w:pPr>
        <w:spacing w:after="0"/>
        <w:ind w:left="0"/>
        <w:jc w:val="both"/>
      </w:pPr>
      <w:r>
        <w:rPr>
          <w:rFonts w:ascii="Times New Roman"/>
          <w:b w:val="false"/>
          <w:i w:val="false"/>
          <w:color w:val="000000"/>
          <w:sz w:val="28"/>
        </w:rPr>
        <w:t>
      Парафискалдық төлемдердің тізілімі Қазақстан Республикасының әкімшілік рәсімдер туралы заңнамасына сәйкес мемлекеттік басқару жүйесін дамыту саласындағы орталық уәкілетті орган қалыптастыратын, парафискалдық төлемдерге алып келетін, орталық және (немесе) жергілікті атқарушы органдардың бәсекелес ортаға берілген функцияларының тізілімі негізінде жүргізіледі.</w:t>
      </w:r>
    </w:p>
    <w:bookmarkEnd w:id="1539"/>
    <w:bookmarkStart w:name="z1573" w:id="1540"/>
    <w:p>
      <w:pPr>
        <w:spacing w:after="0"/>
        <w:ind w:left="0"/>
        <w:jc w:val="both"/>
      </w:pPr>
      <w:r>
        <w:rPr>
          <w:rFonts w:ascii="Times New Roman"/>
          <w:b w:val="false"/>
          <w:i w:val="false"/>
          <w:color w:val="000000"/>
          <w:sz w:val="28"/>
        </w:rPr>
        <w:t>
      Мемлекеттік органдардың өзара іс-қимыл тәртібін және осы тармақтың алтыншы бөлігінде көрсетілген тізілімді салық саясаты саласындағы орталық уәкілетті органға ұсыну мерзімдерін мемлекеттік басқару жүйесін дамыту саласындағы уәкілетті орган белгілейді.</w:t>
      </w:r>
    </w:p>
    <w:bookmarkEnd w:id="1540"/>
    <w:bookmarkStart w:name="z1574" w:id="1541"/>
    <w:p>
      <w:pPr>
        <w:spacing w:after="0"/>
        <w:ind w:left="0"/>
        <w:jc w:val="left"/>
      </w:pPr>
      <w:r>
        <w:rPr>
          <w:rFonts w:ascii="Times New Roman"/>
          <w:b/>
          <w:i w:val="false"/>
          <w:color w:val="000000"/>
        </w:rPr>
        <w:t xml:space="preserve"> 56-бап. Квазимемлекеттік сектор субъектілерінің бюджет процесіне қатысуы туралы жалпы ережелер</w:t>
      </w:r>
    </w:p>
    <w:bookmarkEnd w:id="1541"/>
    <w:bookmarkStart w:name="z1575" w:id="1542"/>
    <w:p>
      <w:pPr>
        <w:spacing w:after="0"/>
        <w:ind w:left="0"/>
        <w:jc w:val="both"/>
      </w:pPr>
      <w:r>
        <w:rPr>
          <w:rFonts w:ascii="Times New Roman"/>
          <w:b w:val="false"/>
          <w:i w:val="false"/>
          <w:color w:val="000000"/>
          <w:sz w:val="28"/>
        </w:rPr>
        <w:t>
      1. Квазимемлекеттік сектор субъектілерінің бюджет процесіне қатысуы Қазақстан Республикасының заңнамасына сәйкес, сондай-ақ Қазақстан Республикасының заңнамасында және осы Кодекстің 8-тарауында көзделген тәртіппен әзірленетін квазимемлекеттік сектор субъектілерінің даму жоспарлары немесе оларды іске асыруға арналған іс-шаралар жоспарлары арқылы жүзеге асырылады.</w:t>
      </w:r>
    </w:p>
    <w:bookmarkEnd w:id="1542"/>
    <w:bookmarkStart w:name="z1576" w:id="1543"/>
    <w:p>
      <w:pPr>
        <w:spacing w:after="0"/>
        <w:ind w:left="0"/>
        <w:jc w:val="both"/>
      </w:pPr>
      <w:r>
        <w:rPr>
          <w:rFonts w:ascii="Times New Roman"/>
          <w:b w:val="false"/>
          <w:i w:val="false"/>
          <w:color w:val="000000"/>
          <w:sz w:val="28"/>
        </w:rPr>
        <w:t>
      Квазимемлекеттік сектор субъектілерінің даму жоспарлары немесе оларды іске асыруға арналған іс-шаралар жоспарлары бойынша құжаттама осы Кодекстің 40-бабына сәйкес жариялануға жатады.</w:t>
      </w:r>
    </w:p>
    <w:bookmarkEnd w:id="1543"/>
    <w:bookmarkStart w:name="z1577" w:id="1544"/>
    <w:p>
      <w:pPr>
        <w:spacing w:after="0"/>
        <w:ind w:left="0"/>
        <w:jc w:val="both"/>
      </w:pPr>
      <w:r>
        <w:rPr>
          <w:rFonts w:ascii="Times New Roman"/>
          <w:b w:val="false"/>
          <w:i w:val="false"/>
          <w:color w:val="000000"/>
          <w:sz w:val="28"/>
        </w:rPr>
        <w:t>
      2. Жалғыз акционері (қатысушысы) мемлекет болып табылатын квазимемлекеттік сектор субъектісі акцияларының (жарғылық капиталға қатысу үлестерінің) мемлекеттік пакетін иелену және пайдалану құқығын жүзеге асыратын тиісті саланың уәкілетті органдары мен жергілікті атқарушы органдар Қазақстан Республикасының заңнамасында белгіленген тәртіппен акционерлердің (қатысушылардың) жылдық жалпы жиналыстарын өткізу кезінде – квазимемлекеттік сектор субъектісінің жылдық қаржылық есептілікте, ал еншілес ұйым (еншілес ұйымдар) болған жағдайда шоғырландырылған жылдық қаржылық есептілікте көрсетілген, таза кіріс сомасының кемінде жетпіс пайызын дивидендтерді (кірісті) төлеуге бағыттау және оларды уақтылы аудару үшін шаралар қабылдайды.</w:t>
      </w:r>
    </w:p>
    <w:bookmarkEnd w:id="1544"/>
    <w:bookmarkStart w:name="z1578" w:id="1545"/>
    <w:p>
      <w:pPr>
        <w:spacing w:after="0"/>
        <w:ind w:left="0"/>
        <w:jc w:val="both"/>
      </w:pPr>
      <w:r>
        <w:rPr>
          <w:rFonts w:ascii="Times New Roman"/>
          <w:b w:val="false"/>
          <w:i w:val="false"/>
          <w:color w:val="000000"/>
          <w:sz w:val="28"/>
        </w:rPr>
        <w:t>
      Тиісті саланың уәкілетті органы немесе жергілікті атқарушы орган не аудандық маңызы бар қала, ауыл, кент, ауылдық округ әкімінің аппараты, Қазақстан Республикасы Ұлттық Банкінің, Қазақстан Республикасы Президентінің Іс басқармасы мен оның ведомстволарының өздеріне жүктелген функцияларды жүзеге асыруына ықпал ететін салада қызметін жүзеге асыратын, сондай-ақ әлеуметтік салада қызметін жүзеге асыратын мемлекеттік кәсіпорындарды қоспағанда, мемлекеттік кәсіпорынның таза кірісі сомасының кемінде елу пайызы мөлшерінде таза кірістің бөлігін мемлекеттік кәсіпорындардың бюджетке толық және уақтылы аударуын бақылауды жүзеге асырады.</w:t>
      </w:r>
    </w:p>
    <w:bookmarkEnd w:id="1545"/>
    <w:bookmarkStart w:name="z1579" w:id="1546"/>
    <w:p>
      <w:pPr>
        <w:spacing w:after="0"/>
        <w:ind w:left="0"/>
        <w:jc w:val="both"/>
      </w:pPr>
      <w:r>
        <w:rPr>
          <w:rFonts w:ascii="Times New Roman"/>
          <w:b w:val="false"/>
          <w:i w:val="false"/>
          <w:color w:val="000000"/>
          <w:sz w:val="28"/>
        </w:rPr>
        <w:t>
      Қазақстан Республикасы Президентінің Іс басқармасы, Қазақстан Республикасының Ұлттық Банкі құрған мемлекеттік кәсіпорындардың таза кірісінің бір бөлігін аудару нормативін өздері айқындайды.</w:t>
      </w:r>
    </w:p>
    <w:bookmarkEnd w:id="1546"/>
    <w:bookmarkStart w:name="z1580" w:id="1547"/>
    <w:p>
      <w:pPr>
        <w:spacing w:after="0"/>
        <w:ind w:left="0"/>
        <w:jc w:val="both"/>
      </w:pPr>
      <w:r>
        <w:rPr>
          <w:rFonts w:ascii="Times New Roman"/>
          <w:b w:val="false"/>
          <w:i w:val="false"/>
          <w:color w:val="000000"/>
          <w:sz w:val="28"/>
        </w:rPr>
        <w:t>
      Әлеуметтік салада қызметін жүзеге асыратын мемлекеттік кәсіпорындардың таза кірісінің бір бөлігін аудару нормативін тиісті саланың уәкілетті органы немесе жергілікті атқарушы орган не аудандық маңызы бар қала, ауыл, кент, ауылдық округ әкімінің аппараты белгілейді.</w:t>
      </w:r>
    </w:p>
    <w:bookmarkEnd w:id="1547"/>
    <w:bookmarkStart w:name="z1581" w:id="1548"/>
    <w:p>
      <w:pPr>
        <w:spacing w:after="0"/>
        <w:ind w:left="0"/>
        <w:jc w:val="both"/>
      </w:pPr>
      <w:r>
        <w:rPr>
          <w:rFonts w:ascii="Times New Roman"/>
          <w:b w:val="false"/>
          <w:i w:val="false"/>
          <w:color w:val="000000"/>
          <w:sz w:val="28"/>
        </w:rPr>
        <w:t>
      Осы тармақтың бірінші бөлігінің күші мемлекеттің "Астана" халықаралық қаржы орталығының қолданыстағы құқығына сәйкес тіркелген заңды тұлғалардың құрылтайшысы (қатысушысы, салымшысы, акционері, мүшесі) ретінде "Астана" халықаралық қаржы орталығының актілеріне қайшы келмейтін бөлікте әрекет етуі жағдайларына қолданылады.</w:t>
      </w:r>
    </w:p>
    <w:bookmarkEnd w:id="1548"/>
    <w:bookmarkStart w:name="z1582" w:id="1549"/>
    <w:p>
      <w:pPr>
        <w:spacing w:after="0"/>
        <w:ind w:left="0"/>
        <w:jc w:val="both"/>
      </w:pPr>
      <w:r>
        <w:rPr>
          <w:rFonts w:ascii="Times New Roman"/>
          <w:b w:val="false"/>
          <w:i w:val="false"/>
          <w:color w:val="000000"/>
          <w:sz w:val="28"/>
        </w:rPr>
        <w:t>
      Қазақстан Республикасының Үкіметі Ұлттық әл-ауқат қорына қатысты акциялары (қатысу үлестері) Ұлттық әл-ауқат қорына тиесілі заңды тұлғалардан есепті кезеңдегі алынған дивидендтердің кемінде елу пайызы мөлшеріндегі сомаларды дивидендтер ретінде бағыттау және оларды уақтылы аудару үшін шаралар қабылдайды.</w:t>
      </w:r>
    </w:p>
    <w:bookmarkEnd w:id="1549"/>
    <w:bookmarkStart w:name="z1583" w:id="1550"/>
    <w:p>
      <w:pPr>
        <w:spacing w:after="0"/>
        <w:ind w:left="0"/>
        <w:jc w:val="both"/>
      </w:pPr>
      <w:r>
        <w:rPr>
          <w:rFonts w:ascii="Times New Roman"/>
          <w:b w:val="false"/>
          <w:i w:val="false"/>
          <w:color w:val="000000"/>
          <w:sz w:val="28"/>
        </w:rPr>
        <w:t>
      Ұлттық әл-ауқат қорының республикалық бюджетке дивидендтер төлеу сомасын есептеу кезінде Ұлттық әл-ауқат қоры жалғыз акционерінің шешімдеріне сәйкес жобаларды қаржыландыру қаражатының көлемі ескеріледі.</w:t>
      </w:r>
    </w:p>
    <w:bookmarkEnd w:id="1550"/>
    <w:bookmarkStart w:name="z1584" w:id="1551"/>
    <w:p>
      <w:pPr>
        <w:spacing w:after="0"/>
        <w:ind w:left="0"/>
        <w:jc w:val="both"/>
      </w:pPr>
      <w:r>
        <w:rPr>
          <w:rFonts w:ascii="Times New Roman"/>
          <w:b w:val="false"/>
          <w:i w:val="false"/>
          <w:color w:val="000000"/>
          <w:sz w:val="28"/>
        </w:rPr>
        <w:t>
      3. Осы баптың 2-тармағында көрсетілген төлемдердің мөлшерін азайту немесе түсімдерді төлеуден босату:</w:t>
      </w:r>
    </w:p>
    <w:bookmarkEnd w:id="1551"/>
    <w:bookmarkStart w:name="z1585" w:id="1552"/>
    <w:p>
      <w:pPr>
        <w:spacing w:after="0"/>
        <w:ind w:left="0"/>
        <w:jc w:val="both"/>
      </w:pPr>
      <w:r>
        <w:rPr>
          <w:rFonts w:ascii="Times New Roman"/>
          <w:b w:val="false"/>
          <w:i w:val="false"/>
          <w:color w:val="000000"/>
          <w:sz w:val="28"/>
        </w:rPr>
        <w:t>
      1) акцияларының (жарғылық капиталға қатысу үлестерінің) мемлекеттік пакеттері республикалық меншіктегі мемлекеттік кәсіпорындарға, акционерлік қоғамдарға, жауапкершілігі шектеулі серіктестіктерге қатысты – бюджет саясаты жөніндегі орталық уәкілетті органмен бірлесіп, мемлекеттік мүлік жөніндегі уәкілетті орган;</w:t>
      </w:r>
    </w:p>
    <w:bookmarkEnd w:id="1552"/>
    <w:bookmarkStart w:name="z1586" w:id="1553"/>
    <w:p>
      <w:pPr>
        <w:spacing w:after="0"/>
        <w:ind w:left="0"/>
        <w:jc w:val="both"/>
      </w:pPr>
      <w:r>
        <w:rPr>
          <w:rFonts w:ascii="Times New Roman"/>
          <w:b w:val="false"/>
          <w:i w:val="false"/>
          <w:color w:val="000000"/>
          <w:sz w:val="28"/>
        </w:rPr>
        <w:t>
      2) Ұлттық әл-ауқат қорына қатысты – Қазақстан Республикасының Үкіметі;</w:t>
      </w:r>
    </w:p>
    <w:bookmarkEnd w:id="1553"/>
    <w:bookmarkStart w:name="z1587" w:id="1554"/>
    <w:p>
      <w:pPr>
        <w:spacing w:after="0"/>
        <w:ind w:left="0"/>
        <w:jc w:val="both"/>
      </w:pPr>
      <w:r>
        <w:rPr>
          <w:rFonts w:ascii="Times New Roman"/>
          <w:b w:val="false"/>
          <w:i w:val="false"/>
          <w:color w:val="000000"/>
          <w:sz w:val="28"/>
        </w:rPr>
        <w:t>
      3) акцияларының (жарғылық капиталға қатысу үлестерінің) мемлекеттік пакеттері коммуналдық меншіктегі мемлекеттік кәсіпорындарға, акционерлік қоғамдарға, жауапкершілігі шектеулі серіктестіктерге қатысты – жергілікті қоғамдастық жиналысымен келісу бойынша тиісті жергілікті атқарушы орган немесе аудандық маңызы бар қала, ауыл, кент, ауылдық округ әкімінің аппараты айқындайтын тәртіппен және тізбе бойынша тиісті бюджет комиссиясының міндетті қарауына жатады.</w:t>
      </w:r>
    </w:p>
    <w:bookmarkEnd w:id="1554"/>
    <w:bookmarkStart w:name="z1588" w:id="1555"/>
    <w:p>
      <w:pPr>
        <w:spacing w:after="0"/>
        <w:ind w:left="0"/>
        <w:jc w:val="both"/>
      </w:pPr>
      <w:r>
        <w:rPr>
          <w:rFonts w:ascii="Times New Roman"/>
          <w:b w:val="false"/>
          <w:i w:val="false"/>
          <w:color w:val="000000"/>
          <w:sz w:val="28"/>
        </w:rPr>
        <w:t>
      4. Квазимемлекеттік сектор субъектілері тиісті бюджетке дивидендтер немесе аударымдар төленгеннен кейін қалған таза кіріс қаражатының пайдаланылуы туралы ақпаратты тиісті бюджеттің атқарылуы туралы жылдық есептің құрамына қосу үшін акцияларының (жарғылық капиталға қатысу үлестерінің) мемлекеттік пакетін иелену және пайдалану құқығын жүзеге асыратын тиісті мемлекеттік органға, жергілікті атқарушы органға немесе аудандық маңызы бар қала, ауыл, кент, ауылдық округ әкімінің аппаратына ұсынады.</w:t>
      </w:r>
    </w:p>
    <w:bookmarkEnd w:id="1555"/>
    <w:bookmarkStart w:name="z1589" w:id="1556"/>
    <w:p>
      <w:pPr>
        <w:spacing w:after="0"/>
        <w:ind w:left="0"/>
        <w:jc w:val="both"/>
      </w:pPr>
      <w:r>
        <w:rPr>
          <w:rFonts w:ascii="Times New Roman"/>
          <w:b w:val="false"/>
          <w:i w:val="false"/>
          <w:color w:val="000000"/>
          <w:sz w:val="28"/>
        </w:rPr>
        <w:t>
      Квазимемлекеттік сектор субъектілерінің тиісті бюджетке дивидендтер немесе аударымдар төленгеннен кейін қалған таза кіріс қаражатының пайдаланылуы туралы ақпаратты беру тәртібі мен нысанын мемлекеттік активтерді басқару саласындағы бюджет саясаты жөніндегі орталық уәкілетті орган айқындайды және бекітеді.</w:t>
      </w:r>
    </w:p>
    <w:bookmarkEnd w:id="1556"/>
    <w:bookmarkStart w:name="z1590" w:id="1557"/>
    <w:p>
      <w:pPr>
        <w:spacing w:after="0"/>
        <w:ind w:left="0"/>
        <w:jc w:val="both"/>
      </w:pPr>
      <w:r>
        <w:rPr>
          <w:rFonts w:ascii="Times New Roman"/>
          <w:b w:val="false"/>
          <w:i w:val="false"/>
          <w:color w:val="000000"/>
          <w:sz w:val="28"/>
        </w:rPr>
        <w:t xml:space="preserve">
      5. Республикалық меншікті жекешелендіруден, ұлттық басқарушы холдингтердің, ұлттық холдингтердің, ұлттық компаниялардың және олардың еншілес, тәуелді және олармен үлестес болып табылатын өзге де заңды тұлғалардың активтерін бәсекелес ортаға беруден түсетін түсімдер толық көлемде номиналды мәнде Қазақстан Республикасының Ұлттық қорына есепке жатқызылады. </w:t>
      </w:r>
    </w:p>
    <w:bookmarkEnd w:id="1557"/>
    <w:bookmarkStart w:name="z1591" w:id="1558"/>
    <w:p>
      <w:pPr>
        <w:spacing w:after="0"/>
        <w:ind w:left="0"/>
        <w:jc w:val="both"/>
      </w:pPr>
      <w:r>
        <w:rPr>
          <w:rFonts w:ascii="Times New Roman"/>
          <w:b w:val="false"/>
          <w:i w:val="false"/>
          <w:color w:val="000000"/>
          <w:sz w:val="28"/>
        </w:rPr>
        <w:t>
      6. Коммуналдық меншікті жекешелендіруден түсетін түсімдер толық көлемде номиналды мәнде жергілікті бюджетке есепке жатқызылады.</w:t>
      </w:r>
    </w:p>
    <w:bookmarkEnd w:id="1558"/>
    <w:bookmarkStart w:name="z1592" w:id="1559"/>
    <w:p>
      <w:pPr>
        <w:spacing w:after="0"/>
        <w:ind w:left="0"/>
        <w:jc w:val="both"/>
      </w:pPr>
      <w:r>
        <w:rPr>
          <w:rFonts w:ascii="Times New Roman"/>
          <w:b w:val="false"/>
          <w:i w:val="false"/>
          <w:color w:val="000000"/>
          <w:sz w:val="28"/>
        </w:rPr>
        <w:t>
      7. Квазимемлекеттік сектор субъектілері қарыз алуды Қазақстан Республикасының заңнамасына және осы Кодекске сәйкес жүзеге асырады.</w:t>
      </w:r>
    </w:p>
    <w:bookmarkEnd w:id="1559"/>
    <w:bookmarkStart w:name="z1593" w:id="1560"/>
    <w:p>
      <w:pPr>
        <w:spacing w:after="0"/>
        <w:ind w:left="0"/>
        <w:jc w:val="both"/>
      </w:pPr>
      <w:r>
        <w:rPr>
          <w:rFonts w:ascii="Times New Roman"/>
          <w:b w:val="false"/>
          <w:i w:val="false"/>
          <w:color w:val="000000"/>
          <w:sz w:val="28"/>
        </w:rPr>
        <w:t>
      Квазимемлекеттік сектор субъектілерінің қарыз алуы осы Кодекстің 137-бабына сәйкес белгіленетін, квазимемлекеттік сектор субъектілерінің сыртқы борышының лимитімен шектеледі.</w:t>
      </w:r>
    </w:p>
    <w:bookmarkEnd w:id="1560"/>
    <w:bookmarkStart w:name="z1594" w:id="1561"/>
    <w:p>
      <w:pPr>
        <w:spacing w:after="0"/>
        <w:ind w:left="0"/>
        <w:jc w:val="both"/>
      </w:pPr>
      <w:r>
        <w:rPr>
          <w:rFonts w:ascii="Times New Roman"/>
          <w:b w:val="false"/>
          <w:i w:val="false"/>
          <w:color w:val="000000"/>
          <w:sz w:val="28"/>
        </w:rPr>
        <w:t>
      Квазимемлекеттік сектор субъектілері борышының жай-күйі туралы, оның ішінде борышқа қызмет көрсетуге және оны өтеуге арналған шығыстардың көлемдері туралы ақпарат осы Кодекстің 40-бабына сәйкес жариялануға жатады.</w:t>
      </w:r>
    </w:p>
    <w:bookmarkEnd w:id="1561"/>
    <w:bookmarkStart w:name="z1595" w:id="1562"/>
    <w:p>
      <w:pPr>
        <w:spacing w:after="0"/>
        <w:ind w:left="0"/>
        <w:jc w:val="both"/>
      </w:pPr>
      <w:r>
        <w:rPr>
          <w:rFonts w:ascii="Times New Roman"/>
          <w:b w:val="false"/>
          <w:i w:val="false"/>
          <w:color w:val="000000"/>
          <w:sz w:val="28"/>
        </w:rPr>
        <w:t>
      Қарыз қаражатын пайдалану кезінде квазимемлекеттік сектор субъектісінің бірінші басшысы осы Кодекстің 41-бабына сәйкес Қазақстан Республикасының заңдарында белгіленген жауаптылықта болады.</w:t>
      </w:r>
    </w:p>
    <w:bookmarkEnd w:id="1562"/>
    <w:bookmarkStart w:name="z1596" w:id="1563"/>
    <w:p>
      <w:pPr>
        <w:spacing w:after="0"/>
        <w:ind w:left="0"/>
        <w:jc w:val="both"/>
      </w:pPr>
      <w:r>
        <w:rPr>
          <w:rFonts w:ascii="Times New Roman"/>
          <w:b w:val="false"/>
          <w:i w:val="false"/>
          <w:color w:val="000000"/>
          <w:sz w:val="28"/>
        </w:rPr>
        <w:t>
      8. Мемлекеттік мүлік жөніндегі орталық уәкілетті орган жыл сайын мемлекеттік активтер мен квазимемлекеттік секторды басқару тиімділігін кешенді талдауды қамтитын Мемлекеттік активтер мен квазимемлекеттік секторды басқару жөніндегі ұлттық баяндаманы қалыптастырады.</w:t>
      </w:r>
    </w:p>
    <w:bookmarkEnd w:id="1563"/>
    <w:bookmarkStart w:name="z1597" w:id="1564"/>
    <w:p>
      <w:pPr>
        <w:spacing w:after="0"/>
        <w:ind w:left="0"/>
        <w:jc w:val="both"/>
      </w:pPr>
      <w:r>
        <w:rPr>
          <w:rFonts w:ascii="Times New Roman"/>
          <w:b w:val="false"/>
          <w:i w:val="false"/>
          <w:color w:val="000000"/>
          <w:sz w:val="28"/>
        </w:rPr>
        <w:t>
      Мемлекеттік активтер мен квазимемлекеттік секторды басқару жөніндегі ұлттық баяндаманы қалыптастыру тәртібін бюджет саясаты жөніндегі орталық уәкілетті орган бекітеді.</w:t>
      </w:r>
    </w:p>
    <w:bookmarkEnd w:id="1564"/>
    <w:bookmarkStart w:name="z1598" w:id="1565"/>
    <w:p>
      <w:pPr>
        <w:spacing w:after="0"/>
        <w:ind w:left="0"/>
        <w:jc w:val="both"/>
      </w:pPr>
      <w:r>
        <w:rPr>
          <w:rFonts w:ascii="Times New Roman"/>
          <w:b w:val="false"/>
          <w:i w:val="false"/>
          <w:color w:val="000000"/>
          <w:sz w:val="28"/>
        </w:rPr>
        <w:t xml:space="preserve">
      Мемлекеттік мүлік жөніндегі орталық уәкілетті орган Мемлекеттік активтер мен квазимемлекеттік секторды басқару жөніндегі ұлттық баяндаманы республикалық бюджет туралы заң жобасына және республикалық бюджеттің атқарылуы туралы жылдық есепке қоса берілетін материалдардың құрамына енгізу үшін бюджеттік жоспарлау жөніндегі орталық уәкілетті органға және бюджетті атқару жөніндегі орталық уәкілетті органға жібереді. </w:t>
      </w:r>
    </w:p>
    <w:bookmarkEnd w:id="1565"/>
    <w:bookmarkStart w:name="z1599" w:id="1566"/>
    <w:p>
      <w:pPr>
        <w:spacing w:after="0"/>
        <w:ind w:left="0"/>
        <w:jc w:val="both"/>
      </w:pPr>
      <w:r>
        <w:rPr>
          <w:rFonts w:ascii="Times New Roman"/>
          <w:b w:val="false"/>
          <w:i w:val="false"/>
          <w:color w:val="000000"/>
          <w:sz w:val="28"/>
        </w:rPr>
        <w:t>
      Мемлекеттік активтер мен квазимемлекеттік секторды басқару жөніндегі ұлттық баяндама туралы ақпарат осы Кодекстің 40-бабына сәйкес жариялануға жатады.</w:t>
      </w:r>
    </w:p>
    <w:bookmarkEnd w:id="1566"/>
    <w:bookmarkStart w:name="z1600" w:id="1567"/>
    <w:p>
      <w:pPr>
        <w:spacing w:after="0"/>
        <w:ind w:left="0"/>
        <w:jc w:val="both"/>
      </w:pPr>
      <w:r>
        <w:rPr>
          <w:rFonts w:ascii="Times New Roman"/>
          <w:b w:val="false"/>
          <w:i w:val="false"/>
          <w:color w:val="000000"/>
          <w:sz w:val="28"/>
        </w:rPr>
        <w:t xml:space="preserve">
      9. Квазимемлекеттік сектор субъектілерінің қолма-қол ақшаны бақылау шоттарындағы қалдықтарды толық пайдалану және бюджетке қайтару осы Кодекстің 115-бабына сәйкес жүзеге асырылады. </w:t>
      </w:r>
    </w:p>
    <w:bookmarkEnd w:id="1567"/>
    <w:bookmarkStart w:name="z1601" w:id="1568"/>
    <w:p>
      <w:pPr>
        <w:spacing w:after="0"/>
        <w:ind w:left="0"/>
        <w:jc w:val="both"/>
      </w:pPr>
      <w:r>
        <w:rPr>
          <w:rFonts w:ascii="Times New Roman"/>
          <w:b w:val="false"/>
          <w:i w:val="false"/>
          <w:color w:val="000000"/>
          <w:sz w:val="28"/>
        </w:rPr>
        <w:t>
      Осы Кодекстің 113-бабында көзделген жағдайларды қоспағанда, квазимемлекеттік сектор субъектілерінің сыйақы алу мақсатында бюджет қаражатын және Қазақстан Республикасының Ұлттық қорынан алынған қаражатты депозиттерге және басқа да қаржы құралдарына, оның ішінде шетелдегі қаржы құралдарына орналастыруына тыйым салынады.</w:t>
      </w:r>
    </w:p>
    <w:bookmarkEnd w:id="1568"/>
    <w:bookmarkStart w:name="z1602" w:id="1569"/>
    <w:p>
      <w:pPr>
        <w:spacing w:after="0"/>
        <w:ind w:left="0"/>
        <w:jc w:val="left"/>
      </w:pPr>
      <w:r>
        <w:rPr>
          <w:rFonts w:ascii="Times New Roman"/>
          <w:b/>
          <w:i w:val="false"/>
          <w:color w:val="000000"/>
        </w:rPr>
        <w:t xml:space="preserve"> 12-тарау. ҚАЗАҚСТАН РЕСПУБЛИКАСЫНЫҢ ҰЛТТЫҚ ҚОРЫ</w:t>
      </w:r>
    </w:p>
    <w:bookmarkEnd w:id="1569"/>
    <w:bookmarkStart w:name="z1603" w:id="1570"/>
    <w:p>
      <w:pPr>
        <w:spacing w:after="0"/>
        <w:ind w:left="0"/>
        <w:jc w:val="left"/>
      </w:pPr>
      <w:r>
        <w:rPr>
          <w:rFonts w:ascii="Times New Roman"/>
          <w:b/>
          <w:i w:val="false"/>
          <w:color w:val="000000"/>
        </w:rPr>
        <w:t xml:space="preserve"> 57-бап. Қазақстан Республикасының Ұлттық қоры туралы жалпы ережелер</w:t>
      </w:r>
    </w:p>
    <w:bookmarkEnd w:id="1570"/>
    <w:bookmarkStart w:name="z1604" w:id="1571"/>
    <w:p>
      <w:pPr>
        <w:spacing w:after="0"/>
        <w:ind w:left="0"/>
        <w:jc w:val="both"/>
      </w:pPr>
      <w:r>
        <w:rPr>
          <w:rFonts w:ascii="Times New Roman"/>
          <w:b w:val="false"/>
          <w:i w:val="false"/>
          <w:color w:val="000000"/>
          <w:sz w:val="28"/>
        </w:rPr>
        <w:t>
      1. Қазақстан Республикасының Ұлттық қоры, материалдық емес активтерді қоспағанда, Қазақстан Республикасы Үкіметінің Қазақстан Республикасының Ұлттық Банкіндегі шоттарында шоғырландырылатын қаржылық активтері, Қазақстан Республикасының салық заңнамасына сәйкес айқындалатын мөлшерде жер қойнауын пайдаланушылардың арнаулы төлемдер мен салықтарды төлеу жөніндегі салықтық міндеттемелерді орындау есебіне заттай нысанда берілетін пайдалы қазбалар немесе оларды өткізуден түскен ақша түріндегі, сондай-ақ өзге де мүлік түріндегі мемлекет активтерін білдіреді.</w:t>
      </w:r>
    </w:p>
    <w:bookmarkEnd w:id="1571"/>
    <w:bookmarkStart w:name="z1605" w:id="1572"/>
    <w:p>
      <w:pPr>
        <w:spacing w:after="0"/>
        <w:ind w:left="0"/>
        <w:jc w:val="both"/>
      </w:pPr>
      <w:r>
        <w:rPr>
          <w:rFonts w:ascii="Times New Roman"/>
          <w:b w:val="false"/>
          <w:i w:val="false"/>
          <w:color w:val="000000"/>
          <w:sz w:val="28"/>
        </w:rPr>
        <w:t>
      Қазақстан Республикасы Ұлттық қорының активтерін пайдалану, талдау және болжау мақсатында Қазақстан Республикасы Ұлттық қорының таза активтерінің, яғни нысаналы талаптар сомасын қамтитын міндеттемелерді шегергендегі активтердің мөлшері пайдаланылады.</w:t>
      </w:r>
    </w:p>
    <w:bookmarkEnd w:id="1572"/>
    <w:bookmarkStart w:name="z1606" w:id="1573"/>
    <w:p>
      <w:pPr>
        <w:spacing w:after="0"/>
        <w:ind w:left="0"/>
        <w:jc w:val="both"/>
      </w:pPr>
      <w:r>
        <w:rPr>
          <w:rFonts w:ascii="Times New Roman"/>
          <w:b w:val="false"/>
          <w:i w:val="false"/>
          <w:color w:val="000000"/>
          <w:sz w:val="28"/>
        </w:rPr>
        <w:t>
      2. Қазақстан Республикасының Ұлттық қоры, материалдық емес активтерді қоспағанда, қаржылық активтерді және өзге де мүлікті жинақтау, экономиканың мұнай секторына тәуелділігін және қолайсыз сыртқы факторлардың ықпалын төмендету арқылы мемлекеттің әлеуметтік-экономикалық дамуын қамтамасыз етуге арналған.</w:t>
      </w:r>
    </w:p>
    <w:bookmarkEnd w:id="1573"/>
    <w:bookmarkStart w:name="z1607" w:id="1574"/>
    <w:p>
      <w:pPr>
        <w:spacing w:after="0"/>
        <w:ind w:left="0"/>
        <w:jc w:val="both"/>
      </w:pPr>
      <w:r>
        <w:rPr>
          <w:rFonts w:ascii="Times New Roman"/>
          <w:b w:val="false"/>
          <w:i w:val="false"/>
          <w:color w:val="000000"/>
          <w:sz w:val="28"/>
        </w:rPr>
        <w:t>
      3. Қазақстан Республикасының Ұлттық қоры жинақтау және тұрақтандыру функцияларын жүзеге асырады.</w:t>
      </w:r>
    </w:p>
    <w:bookmarkEnd w:id="1574"/>
    <w:bookmarkStart w:name="z1608" w:id="1575"/>
    <w:p>
      <w:pPr>
        <w:spacing w:after="0"/>
        <w:ind w:left="0"/>
        <w:jc w:val="both"/>
      </w:pPr>
      <w:r>
        <w:rPr>
          <w:rFonts w:ascii="Times New Roman"/>
          <w:b w:val="false"/>
          <w:i w:val="false"/>
          <w:color w:val="000000"/>
          <w:sz w:val="28"/>
        </w:rPr>
        <w:t xml:space="preserve">
      Жинақтау функциясы, материалдық емес активтерді қоспағанда, қаржылық активтерді және өзге де мүліктің жинақталуын және тәуекелдің қалыпты деңгейінде ұзақ мерзімді перспективада Қазақстан Республикасы Ұлттық қоры активтерінің кірістілігін қамтамасыз етеді. </w:t>
      </w:r>
    </w:p>
    <w:bookmarkEnd w:id="1575"/>
    <w:bookmarkStart w:name="z1609" w:id="1576"/>
    <w:p>
      <w:pPr>
        <w:spacing w:after="0"/>
        <w:ind w:left="0"/>
        <w:jc w:val="both"/>
      </w:pPr>
      <w:r>
        <w:rPr>
          <w:rFonts w:ascii="Times New Roman"/>
          <w:b w:val="false"/>
          <w:i w:val="false"/>
          <w:color w:val="000000"/>
          <w:sz w:val="28"/>
        </w:rPr>
        <w:t>
      Тұрақтандыру функциясы Қазақстан Республикасы Ұлттық қорының активтері өтімділігінің жеткілікті деңгейін ұстап тұруға арналған.</w:t>
      </w:r>
    </w:p>
    <w:bookmarkEnd w:id="1576"/>
    <w:bookmarkStart w:name="z1610" w:id="1577"/>
    <w:p>
      <w:pPr>
        <w:spacing w:after="0"/>
        <w:ind w:left="0"/>
        <w:jc w:val="both"/>
      </w:pPr>
      <w:r>
        <w:rPr>
          <w:rFonts w:ascii="Times New Roman"/>
          <w:b w:val="false"/>
          <w:i w:val="false"/>
          <w:color w:val="000000"/>
          <w:sz w:val="28"/>
        </w:rPr>
        <w:t>
      Қазақстан Республикасы Ұлттық қорының тұрақтандыру функциясын жүзеге асыру үшін пайдаланылатын бөлігі кепілдік берілген трансфертті қамтамасыз ету үшін қажетті мөлшерде айқындалады.</w:t>
      </w:r>
    </w:p>
    <w:bookmarkEnd w:id="1577"/>
    <w:bookmarkStart w:name="z1611" w:id="1578"/>
    <w:p>
      <w:pPr>
        <w:spacing w:after="0"/>
        <w:ind w:left="0"/>
        <w:jc w:val="both"/>
      </w:pPr>
      <w:r>
        <w:rPr>
          <w:rFonts w:ascii="Times New Roman"/>
          <w:b w:val="false"/>
          <w:i w:val="false"/>
          <w:color w:val="000000"/>
          <w:sz w:val="28"/>
        </w:rPr>
        <w:t>
      4. Қазақстан Республикасының Ұлттық қоры, материалдық емес активтерді қоспағанда:</w:t>
      </w:r>
    </w:p>
    <w:bookmarkEnd w:id="1578"/>
    <w:bookmarkStart w:name="z1612" w:id="1579"/>
    <w:p>
      <w:pPr>
        <w:spacing w:after="0"/>
        <w:ind w:left="0"/>
        <w:jc w:val="both"/>
      </w:pPr>
      <w:r>
        <w:rPr>
          <w:rFonts w:ascii="Times New Roman"/>
          <w:b w:val="false"/>
          <w:i w:val="false"/>
          <w:color w:val="000000"/>
          <w:sz w:val="28"/>
        </w:rPr>
        <w:t>
      1) Қазақстан Республикасы Ұлттық қорының сақталуын;</w:t>
      </w:r>
    </w:p>
    <w:bookmarkEnd w:id="1579"/>
    <w:bookmarkStart w:name="z1613" w:id="1580"/>
    <w:p>
      <w:pPr>
        <w:spacing w:after="0"/>
        <w:ind w:left="0"/>
        <w:jc w:val="both"/>
      </w:pPr>
      <w:r>
        <w:rPr>
          <w:rFonts w:ascii="Times New Roman"/>
          <w:b w:val="false"/>
          <w:i w:val="false"/>
          <w:color w:val="000000"/>
          <w:sz w:val="28"/>
        </w:rPr>
        <w:t>
      2) Қазақстан Республикасы Ұлттық қоры өтімділігінің жеткілікті деңгейін ұстап тұруды;</w:t>
      </w:r>
    </w:p>
    <w:bookmarkEnd w:id="1580"/>
    <w:bookmarkStart w:name="z1614" w:id="1581"/>
    <w:p>
      <w:pPr>
        <w:spacing w:after="0"/>
        <w:ind w:left="0"/>
        <w:jc w:val="both"/>
      </w:pPr>
      <w:r>
        <w:rPr>
          <w:rFonts w:ascii="Times New Roman"/>
          <w:b w:val="false"/>
          <w:i w:val="false"/>
          <w:color w:val="000000"/>
          <w:sz w:val="28"/>
        </w:rPr>
        <w:t xml:space="preserve">
      3) ұзақ мерзімді перспективада инвестициялық кірістер алуды қамтамасыз ету мақсатында рұқсат етілген қаржы құралдарына орналастырылады. </w:t>
      </w:r>
    </w:p>
    <w:bookmarkEnd w:id="1581"/>
    <w:bookmarkStart w:name="z1615" w:id="1582"/>
    <w:p>
      <w:pPr>
        <w:spacing w:after="0"/>
        <w:ind w:left="0"/>
        <w:jc w:val="both"/>
      </w:pPr>
      <w:r>
        <w:rPr>
          <w:rFonts w:ascii="Times New Roman"/>
          <w:b w:val="false"/>
          <w:i w:val="false"/>
          <w:color w:val="000000"/>
          <w:sz w:val="28"/>
        </w:rPr>
        <w:t>
      Материалдық емес активтерді қоспағанда, рұқсат етілген қаржы құралдарының және олармен жасалатын мәмілелердің тізбесін Қазақстан Республикасының Ұлттық қорын басқару жөніндегі кеңестің ұсынысы бойынша Қазақстан Республикасының Үкіметі Қазақстан Республикасының Ұлттық Банкімен бірлесіп айқындайды.</w:t>
      </w:r>
    </w:p>
    <w:bookmarkEnd w:id="1582"/>
    <w:bookmarkStart w:name="z1616" w:id="1583"/>
    <w:p>
      <w:pPr>
        <w:spacing w:after="0"/>
        <w:ind w:left="0"/>
        <w:jc w:val="both"/>
      </w:pPr>
      <w:r>
        <w:rPr>
          <w:rFonts w:ascii="Times New Roman"/>
          <w:b w:val="false"/>
          <w:i w:val="false"/>
          <w:color w:val="000000"/>
          <w:sz w:val="28"/>
        </w:rPr>
        <w:t>
      5. Қазақстан Республикасының Ұлттық қорын қалыптастыру мен пайдаланудың тиімділігін арттыру бойынша, сондай-ақ оның көлемдері мен пайдалану бағыттары бойынша шешімдерді Қазақстан Республикасының Президенті қабылдайды.</w:t>
      </w:r>
    </w:p>
    <w:bookmarkEnd w:id="1583"/>
    <w:bookmarkStart w:name="z1617" w:id="1584"/>
    <w:p>
      <w:pPr>
        <w:spacing w:after="0"/>
        <w:ind w:left="0"/>
        <w:jc w:val="both"/>
      </w:pPr>
      <w:r>
        <w:rPr>
          <w:rFonts w:ascii="Times New Roman"/>
          <w:b w:val="false"/>
          <w:i w:val="false"/>
          <w:color w:val="000000"/>
          <w:sz w:val="28"/>
        </w:rPr>
        <w:t>
      6. Қазақстан Республикасының Ұлттық қорына түсетін түсімдер және Қазақстан Республикасының Ұлттық қорының жұмсалуы ұлттық және шетел валюталарымен жүргізіледі.</w:t>
      </w:r>
    </w:p>
    <w:bookmarkEnd w:id="1584"/>
    <w:bookmarkStart w:name="z1618" w:id="1585"/>
    <w:p>
      <w:pPr>
        <w:spacing w:after="0"/>
        <w:ind w:left="0"/>
        <w:jc w:val="both"/>
      </w:pPr>
      <w:r>
        <w:rPr>
          <w:rFonts w:ascii="Times New Roman"/>
          <w:b w:val="false"/>
          <w:i w:val="false"/>
          <w:color w:val="000000"/>
          <w:sz w:val="28"/>
        </w:rPr>
        <w:t>
      7. Қазақстан Республикасының Ұлттық қорына түсетін немесе Қазақстан Республикасының Ұлттық қорынан алып қойылатын активтер Қазақстан Республикасының Ұлттық Банкі белгілеген тәртіппен айырбасталуға немесе қайта айырбасталуға жатады.</w:t>
      </w:r>
    </w:p>
    <w:bookmarkEnd w:id="1585"/>
    <w:bookmarkStart w:name="z1619" w:id="1586"/>
    <w:p>
      <w:pPr>
        <w:spacing w:after="0"/>
        <w:ind w:left="0"/>
        <w:jc w:val="both"/>
      </w:pPr>
      <w:r>
        <w:rPr>
          <w:rFonts w:ascii="Times New Roman"/>
          <w:b w:val="false"/>
          <w:i w:val="false"/>
          <w:color w:val="000000"/>
          <w:sz w:val="28"/>
        </w:rPr>
        <w:t>
      8. Қазақстан Республикасы Ұлттық қорының операциялары бойынша есепке алу мен есептілік ұлттық валютамен жүзеге асырылады.</w:t>
      </w:r>
    </w:p>
    <w:bookmarkEnd w:id="1586"/>
    <w:bookmarkStart w:name="z1620" w:id="1587"/>
    <w:p>
      <w:pPr>
        <w:spacing w:after="0"/>
        <w:ind w:left="0"/>
        <w:jc w:val="both"/>
      </w:pPr>
      <w:r>
        <w:rPr>
          <w:rFonts w:ascii="Times New Roman"/>
          <w:b w:val="false"/>
          <w:i w:val="false"/>
          <w:color w:val="000000"/>
          <w:sz w:val="28"/>
        </w:rPr>
        <w:t>
      9. Қазақстан Республикасының Ұлттық қорын сенімгерлік басқаруды Қазақстан Республикасының Ұлттық Банкі мен Қазақстан Республикасының Үкіметі арасында жасалатын сенімгерлік басқару туралы шарт негізінде Қазақстан Республикасының Ұлттық Банкі жүзеге асырады.</w:t>
      </w:r>
    </w:p>
    <w:bookmarkEnd w:id="1587"/>
    <w:bookmarkStart w:name="z1621" w:id="1588"/>
    <w:p>
      <w:pPr>
        <w:spacing w:after="0"/>
        <w:ind w:left="0"/>
        <w:jc w:val="both"/>
      </w:pPr>
      <w:r>
        <w:rPr>
          <w:rFonts w:ascii="Times New Roman"/>
          <w:b w:val="false"/>
          <w:i w:val="false"/>
          <w:color w:val="000000"/>
          <w:sz w:val="28"/>
        </w:rPr>
        <w:t>
      Қазақстан Республикасы Ұлттық қорының бухгалтерлік есебін жүргізу мен қаржылық есептілігін жасау тәртібін Қазақстан Республикасының Ұлттық Банкі айқындайды.</w:t>
      </w:r>
    </w:p>
    <w:bookmarkEnd w:id="1588"/>
    <w:bookmarkStart w:name="z1622" w:id="1589"/>
    <w:p>
      <w:pPr>
        <w:spacing w:after="0"/>
        <w:ind w:left="0"/>
        <w:jc w:val="both"/>
      </w:pPr>
      <w:r>
        <w:rPr>
          <w:rFonts w:ascii="Times New Roman"/>
          <w:b w:val="false"/>
          <w:i w:val="false"/>
          <w:color w:val="000000"/>
          <w:sz w:val="28"/>
        </w:rPr>
        <w:t>
      Қазақстан Республикасының Ұлттық қорын сенімгерлік басқару нәтижелері бойынша жылдық қаржылық есептілік осы Кодекстің 40-бабына сәйкес жариялануға жатады.</w:t>
      </w:r>
    </w:p>
    <w:bookmarkEnd w:id="1589"/>
    <w:bookmarkStart w:name="z1623" w:id="1590"/>
    <w:p>
      <w:pPr>
        <w:spacing w:after="0"/>
        <w:ind w:left="0"/>
        <w:jc w:val="both"/>
      </w:pPr>
      <w:r>
        <w:rPr>
          <w:rFonts w:ascii="Times New Roman"/>
          <w:b w:val="false"/>
          <w:i w:val="false"/>
          <w:color w:val="000000"/>
          <w:sz w:val="28"/>
        </w:rPr>
        <w:t>
      10. Активтерді Қазақстан Республикасының Ұлттық қорына есепке жатқызу, Қазақстан Республикасының Ұлттық қорын пайдалану тәртібін, сондай-ақ Қазақстан Республикасының Ұлттық қорын қалыптастыру және пайдалану туралы жылдық есептің нысандары мен оны жасау қағидаларын Қазақстан Республикасының Үкіметі айқындайды.</w:t>
      </w:r>
    </w:p>
    <w:bookmarkEnd w:id="1590"/>
    <w:bookmarkStart w:name="z1624" w:id="1591"/>
    <w:p>
      <w:pPr>
        <w:spacing w:after="0"/>
        <w:ind w:left="0"/>
        <w:jc w:val="left"/>
      </w:pPr>
      <w:r>
        <w:rPr>
          <w:rFonts w:ascii="Times New Roman"/>
          <w:b/>
          <w:i w:val="false"/>
          <w:color w:val="000000"/>
        </w:rPr>
        <w:t xml:space="preserve"> 58-бап. Қазақстан Республикасының Ұлттық қорын қалыптастыру көздері</w:t>
      </w:r>
    </w:p>
    <w:bookmarkEnd w:id="1591"/>
    <w:bookmarkStart w:name="z1625" w:id="1592"/>
    <w:p>
      <w:pPr>
        <w:spacing w:after="0"/>
        <w:ind w:left="0"/>
        <w:jc w:val="both"/>
      </w:pPr>
      <w:r>
        <w:rPr>
          <w:rFonts w:ascii="Times New Roman"/>
          <w:b w:val="false"/>
          <w:i w:val="false"/>
          <w:color w:val="000000"/>
          <w:sz w:val="28"/>
        </w:rPr>
        <w:t>
      1. Мыналар Қазақстан Республикасының Ұлттық қорын қалыптастыру көздері болып табылады:</w:t>
      </w:r>
    </w:p>
    <w:bookmarkEnd w:id="1592"/>
    <w:bookmarkStart w:name="z1626" w:id="1593"/>
    <w:p>
      <w:pPr>
        <w:spacing w:after="0"/>
        <w:ind w:left="0"/>
        <w:jc w:val="both"/>
      </w:pPr>
      <w:r>
        <w:rPr>
          <w:rFonts w:ascii="Times New Roman"/>
          <w:b w:val="false"/>
          <w:i w:val="false"/>
          <w:color w:val="000000"/>
          <w:sz w:val="28"/>
        </w:rPr>
        <w:t>
      1) Қазақстан Республикасының Ұлттық қорына түсетін түсімдер;</w:t>
      </w:r>
    </w:p>
    <w:bookmarkEnd w:id="1593"/>
    <w:bookmarkStart w:name="z1627" w:id="1594"/>
    <w:p>
      <w:pPr>
        <w:spacing w:after="0"/>
        <w:ind w:left="0"/>
        <w:jc w:val="both"/>
      </w:pPr>
      <w:r>
        <w:rPr>
          <w:rFonts w:ascii="Times New Roman"/>
          <w:b w:val="false"/>
          <w:i w:val="false"/>
          <w:color w:val="000000"/>
          <w:sz w:val="28"/>
        </w:rPr>
        <w:t>
      2) Қазақстан Республикасының Ұлттық қорын басқарудан түсетін инвестициялық кірістер;</w:t>
      </w:r>
    </w:p>
    <w:bookmarkEnd w:id="1594"/>
    <w:bookmarkStart w:name="z1628" w:id="1595"/>
    <w:p>
      <w:pPr>
        <w:spacing w:after="0"/>
        <w:ind w:left="0"/>
        <w:jc w:val="both"/>
      </w:pPr>
      <w:r>
        <w:rPr>
          <w:rFonts w:ascii="Times New Roman"/>
          <w:b w:val="false"/>
          <w:i w:val="false"/>
          <w:color w:val="000000"/>
          <w:sz w:val="28"/>
        </w:rPr>
        <w:t>
      3) Қазақстан Республикасының заңнамасында тыйым салынбаған өзге де түсімдер мен кірістер.</w:t>
      </w:r>
    </w:p>
    <w:bookmarkEnd w:id="1595"/>
    <w:bookmarkStart w:name="z1629" w:id="1596"/>
    <w:p>
      <w:pPr>
        <w:spacing w:after="0"/>
        <w:ind w:left="0"/>
        <w:jc w:val="both"/>
      </w:pPr>
      <w:r>
        <w:rPr>
          <w:rFonts w:ascii="Times New Roman"/>
          <w:b w:val="false"/>
          <w:i w:val="false"/>
          <w:color w:val="000000"/>
          <w:sz w:val="28"/>
        </w:rPr>
        <w:t>
      2. Қазақстан Республикасының Ұлттық қорына түсетін түсімдер:</w:t>
      </w:r>
    </w:p>
    <w:bookmarkEnd w:id="1596"/>
    <w:bookmarkStart w:name="z1630" w:id="1597"/>
    <w:p>
      <w:pPr>
        <w:spacing w:after="0"/>
        <w:ind w:left="0"/>
        <w:jc w:val="both"/>
      </w:pPr>
      <w:r>
        <w:rPr>
          <w:rFonts w:ascii="Times New Roman"/>
          <w:b w:val="false"/>
          <w:i w:val="false"/>
          <w:color w:val="000000"/>
          <w:sz w:val="28"/>
        </w:rPr>
        <w:t>
      1) мұнай секторы ұйымдарының тікелей салықтарынан (жергілікті бюджеттерге есепке жатқызылатын салықтарды қоспағанда) тұрады, оларға мыналар жатады:</w:t>
      </w:r>
    </w:p>
    <w:bookmarkEnd w:id="1597"/>
    <w:bookmarkStart w:name="z1631" w:id="1598"/>
    <w:p>
      <w:pPr>
        <w:spacing w:after="0"/>
        <w:ind w:left="0"/>
        <w:jc w:val="both"/>
      </w:pPr>
      <w:r>
        <w:rPr>
          <w:rFonts w:ascii="Times New Roman"/>
          <w:b w:val="false"/>
          <w:i w:val="false"/>
          <w:color w:val="000000"/>
          <w:sz w:val="28"/>
        </w:rPr>
        <w:t>
      корпоративтік табыс салығы;</w:t>
      </w:r>
    </w:p>
    <w:bookmarkEnd w:id="1598"/>
    <w:bookmarkStart w:name="z1632" w:id="1599"/>
    <w:p>
      <w:pPr>
        <w:spacing w:after="0"/>
        <w:ind w:left="0"/>
        <w:jc w:val="both"/>
      </w:pPr>
      <w:r>
        <w:rPr>
          <w:rFonts w:ascii="Times New Roman"/>
          <w:b w:val="false"/>
          <w:i w:val="false"/>
          <w:color w:val="000000"/>
          <w:sz w:val="28"/>
        </w:rPr>
        <w:t>
      шикі мұнайға, газ конденсатына акциздер;</w:t>
      </w:r>
    </w:p>
    <w:bookmarkEnd w:id="1599"/>
    <w:bookmarkStart w:name="z1633" w:id="1600"/>
    <w:p>
      <w:pPr>
        <w:spacing w:after="0"/>
        <w:ind w:left="0"/>
        <w:jc w:val="both"/>
      </w:pPr>
      <w:r>
        <w:rPr>
          <w:rFonts w:ascii="Times New Roman"/>
          <w:b w:val="false"/>
          <w:i w:val="false"/>
          <w:color w:val="000000"/>
          <w:sz w:val="28"/>
        </w:rPr>
        <w:t>
      үстеме пайда салығы;</w:t>
      </w:r>
    </w:p>
    <w:bookmarkEnd w:id="1600"/>
    <w:bookmarkStart w:name="z1634" w:id="1601"/>
    <w:p>
      <w:pPr>
        <w:spacing w:after="0"/>
        <w:ind w:left="0"/>
        <w:jc w:val="both"/>
      </w:pPr>
      <w:r>
        <w:rPr>
          <w:rFonts w:ascii="Times New Roman"/>
          <w:b w:val="false"/>
          <w:i w:val="false"/>
          <w:color w:val="000000"/>
          <w:sz w:val="28"/>
        </w:rPr>
        <w:t>
      бонустар;</w:t>
      </w:r>
    </w:p>
    <w:bookmarkEnd w:id="1601"/>
    <w:bookmarkStart w:name="z1635" w:id="1602"/>
    <w:p>
      <w:pPr>
        <w:spacing w:after="0"/>
        <w:ind w:left="0"/>
        <w:jc w:val="both"/>
      </w:pPr>
      <w:r>
        <w:rPr>
          <w:rFonts w:ascii="Times New Roman"/>
          <w:b w:val="false"/>
          <w:i w:val="false"/>
          <w:color w:val="000000"/>
          <w:sz w:val="28"/>
        </w:rPr>
        <w:t>
      пайдалы қазбаларды өндіру салығы;</w:t>
      </w:r>
    </w:p>
    <w:bookmarkEnd w:id="1602"/>
    <w:bookmarkStart w:name="z1636" w:id="1603"/>
    <w:p>
      <w:pPr>
        <w:spacing w:after="0"/>
        <w:ind w:left="0"/>
        <w:jc w:val="both"/>
      </w:pPr>
      <w:r>
        <w:rPr>
          <w:rFonts w:ascii="Times New Roman"/>
          <w:b w:val="false"/>
          <w:i w:val="false"/>
          <w:color w:val="000000"/>
          <w:sz w:val="28"/>
        </w:rPr>
        <w:t>
      экспортқа рента салығы;</w:t>
      </w:r>
    </w:p>
    <w:bookmarkEnd w:id="1603"/>
    <w:bookmarkStart w:name="z1637" w:id="1604"/>
    <w:p>
      <w:pPr>
        <w:spacing w:after="0"/>
        <w:ind w:left="0"/>
        <w:jc w:val="both"/>
      </w:pPr>
      <w:r>
        <w:rPr>
          <w:rFonts w:ascii="Times New Roman"/>
          <w:b w:val="false"/>
          <w:i w:val="false"/>
          <w:color w:val="000000"/>
          <w:sz w:val="28"/>
        </w:rPr>
        <w:t>
      Қазақстан Республикасының жасалған келісімшарттар бойынша өнімді бөлу бойынша үлесі;</w:t>
      </w:r>
    </w:p>
    <w:bookmarkEnd w:id="1604"/>
    <w:bookmarkStart w:name="z1638" w:id="1605"/>
    <w:p>
      <w:pPr>
        <w:spacing w:after="0"/>
        <w:ind w:left="0"/>
        <w:jc w:val="both"/>
      </w:pPr>
      <w:r>
        <w:rPr>
          <w:rFonts w:ascii="Times New Roman"/>
          <w:b w:val="false"/>
          <w:i w:val="false"/>
          <w:color w:val="000000"/>
          <w:sz w:val="28"/>
        </w:rPr>
        <w:t>
      жер қойнауын пайдалануға балама салық;</w:t>
      </w:r>
    </w:p>
    <w:bookmarkEnd w:id="1605"/>
    <w:bookmarkStart w:name="z1639" w:id="1606"/>
    <w:p>
      <w:pPr>
        <w:spacing w:after="0"/>
        <w:ind w:left="0"/>
        <w:jc w:val="both"/>
      </w:pPr>
      <w:r>
        <w:rPr>
          <w:rFonts w:ascii="Times New Roman"/>
          <w:b w:val="false"/>
          <w:i w:val="false"/>
          <w:color w:val="000000"/>
          <w:sz w:val="28"/>
        </w:rPr>
        <w:t>
      өнімді бөлу туралы келісімшарт бойынша қызметті жүзеге асыратын жер қойнауын пайдаланушының қосымша төлемі.</w:t>
      </w:r>
    </w:p>
    <w:bookmarkEnd w:id="1606"/>
    <w:bookmarkStart w:name="z1640" w:id="1607"/>
    <w:p>
      <w:pPr>
        <w:spacing w:after="0"/>
        <w:ind w:left="0"/>
        <w:jc w:val="both"/>
      </w:pPr>
      <w:r>
        <w:rPr>
          <w:rFonts w:ascii="Times New Roman"/>
          <w:b w:val="false"/>
          <w:i w:val="false"/>
          <w:color w:val="000000"/>
          <w:sz w:val="28"/>
        </w:rPr>
        <w:t>
      Осы тармақшаның ережесі салықтық тексерулер нәтижелері бойынша тікелей салықтар түсімдеріне қолданылмайды;</w:t>
      </w:r>
    </w:p>
    <w:bookmarkEnd w:id="1607"/>
    <w:bookmarkStart w:name="z1641" w:id="1608"/>
    <w:p>
      <w:pPr>
        <w:spacing w:after="0"/>
        <w:ind w:left="0"/>
        <w:jc w:val="both"/>
      </w:pPr>
      <w:r>
        <w:rPr>
          <w:rFonts w:ascii="Times New Roman"/>
          <w:b w:val="false"/>
          <w:i w:val="false"/>
          <w:color w:val="000000"/>
          <w:sz w:val="28"/>
        </w:rPr>
        <w:t>
      2) мұнай секторының ұйымдары жүзеге асыратын операциялардан түсетін басқа да түсімдерден (жергілікті бюджеттерге есепке жатқызылатын түсімдерді қоспағанда), оның ішінде мұнай келісімшарттары талаптарының бұзылғаны үшін түсетін түсімдерден (жергілікті бюджеттерге есепке жатқызылатын түсімдерді қоспағанда);</w:t>
      </w:r>
    </w:p>
    <w:bookmarkEnd w:id="1608"/>
    <w:bookmarkStart w:name="z1642" w:id="1609"/>
    <w:p>
      <w:pPr>
        <w:spacing w:after="0"/>
        <w:ind w:left="0"/>
        <w:jc w:val="both"/>
      </w:pPr>
      <w:r>
        <w:rPr>
          <w:rFonts w:ascii="Times New Roman"/>
          <w:b w:val="false"/>
          <w:i w:val="false"/>
          <w:color w:val="000000"/>
          <w:sz w:val="28"/>
        </w:rPr>
        <w:t>
      3) ауыл шаруашылығы мақсатындағы жер учаскелерін сатудан түсетін түсімдерден;</w:t>
      </w:r>
    </w:p>
    <w:bookmarkEnd w:id="1609"/>
    <w:bookmarkStart w:name="z1643" w:id="1610"/>
    <w:p>
      <w:pPr>
        <w:spacing w:after="0"/>
        <w:ind w:left="0"/>
        <w:jc w:val="both"/>
      </w:pPr>
      <w:r>
        <w:rPr>
          <w:rFonts w:ascii="Times New Roman"/>
          <w:b w:val="false"/>
          <w:i w:val="false"/>
          <w:color w:val="000000"/>
          <w:sz w:val="28"/>
        </w:rPr>
        <w:t>
      4) республикалық меншікті жекешелендіруден түсетін түсімдерден;</w:t>
      </w:r>
    </w:p>
    <w:bookmarkEnd w:id="1610"/>
    <w:bookmarkStart w:name="z1644" w:id="1611"/>
    <w:p>
      <w:pPr>
        <w:spacing w:after="0"/>
        <w:ind w:left="0"/>
        <w:jc w:val="both"/>
      </w:pPr>
      <w:r>
        <w:rPr>
          <w:rFonts w:ascii="Times New Roman"/>
          <w:b w:val="false"/>
          <w:i w:val="false"/>
          <w:color w:val="000000"/>
          <w:sz w:val="28"/>
        </w:rPr>
        <w:t>
      5) ұлттық басқарушы холдингтердің, ұлттық холдингтердің, ұлттық компаниялардың және олардың еншілес, тәуелді және олармен үлестес болып табылатын өзге де заңды тұлғалардың активтерін бәсекелес ортаға беруден түсетін түсімдерден;</w:t>
      </w:r>
    </w:p>
    <w:bookmarkEnd w:id="1611"/>
    <w:bookmarkStart w:name="z1645" w:id="1612"/>
    <w:p>
      <w:pPr>
        <w:spacing w:after="0"/>
        <w:ind w:left="0"/>
        <w:jc w:val="both"/>
      </w:pPr>
      <w:r>
        <w:rPr>
          <w:rFonts w:ascii="Times New Roman"/>
          <w:b w:val="false"/>
          <w:i w:val="false"/>
          <w:color w:val="000000"/>
          <w:sz w:val="28"/>
        </w:rPr>
        <w:t>
      6) екінші деңгейдегі банктердің кредиттік портфельдерінің сапасын жақсартуға маманданған ұйымның активтерді сатуынан түсетін түсімдерден;</w:t>
      </w:r>
    </w:p>
    <w:bookmarkEnd w:id="1612"/>
    <w:bookmarkStart w:name="z1646" w:id="1613"/>
    <w:p>
      <w:pPr>
        <w:spacing w:after="0"/>
        <w:ind w:left="0"/>
        <w:jc w:val="both"/>
      </w:pPr>
      <w:r>
        <w:rPr>
          <w:rFonts w:ascii="Times New Roman"/>
          <w:b w:val="false"/>
          <w:i w:val="false"/>
          <w:color w:val="000000"/>
          <w:sz w:val="28"/>
        </w:rPr>
        <w:t xml:space="preserve">
      7) Қазақстан Республикасының Ұлттық қорынан берілетін нысаналы трансферттер есебінен республикалық бюджеттен 2024 жылғы 1 қаңтарға дейін бөлінген бюджеттік кредиттерді өтеуден түсетін түсімдерден тұрады. </w:t>
      </w:r>
    </w:p>
    <w:bookmarkEnd w:id="1613"/>
    <w:bookmarkStart w:name="z1647" w:id="1614"/>
    <w:p>
      <w:pPr>
        <w:spacing w:after="0"/>
        <w:ind w:left="0"/>
        <w:jc w:val="both"/>
      </w:pPr>
      <w:r>
        <w:rPr>
          <w:rFonts w:ascii="Times New Roman"/>
          <w:b w:val="false"/>
          <w:i w:val="false"/>
          <w:color w:val="000000"/>
          <w:sz w:val="28"/>
        </w:rPr>
        <w:t>
      3. Мыналар мұнай секторының ұйымдарына жатады:</w:t>
      </w:r>
    </w:p>
    <w:bookmarkEnd w:id="1614"/>
    <w:bookmarkStart w:name="z1648" w:id="1615"/>
    <w:p>
      <w:pPr>
        <w:spacing w:after="0"/>
        <w:ind w:left="0"/>
        <w:jc w:val="both"/>
      </w:pPr>
      <w:r>
        <w:rPr>
          <w:rFonts w:ascii="Times New Roman"/>
          <w:b w:val="false"/>
          <w:i w:val="false"/>
          <w:color w:val="000000"/>
          <w:sz w:val="28"/>
        </w:rPr>
        <w:t>
      1) шикі мұнай, газ конденсатын өндірумен айналысатын заңды тұлғалар;</w:t>
      </w:r>
    </w:p>
    <w:bookmarkEnd w:id="1615"/>
    <w:bookmarkStart w:name="z1649" w:id="1616"/>
    <w:p>
      <w:pPr>
        <w:spacing w:after="0"/>
        <w:ind w:left="0"/>
        <w:jc w:val="both"/>
      </w:pPr>
      <w:r>
        <w:rPr>
          <w:rFonts w:ascii="Times New Roman"/>
          <w:b w:val="false"/>
          <w:i w:val="false"/>
          <w:color w:val="000000"/>
          <w:sz w:val="28"/>
        </w:rPr>
        <w:t>
      2) шикі мұнайды, газ конденсатын барлауға келісімшарттар жасасқан заңды тұлғалар;</w:t>
      </w:r>
    </w:p>
    <w:bookmarkEnd w:id="1616"/>
    <w:bookmarkStart w:name="z1650" w:id="1617"/>
    <w:p>
      <w:pPr>
        <w:spacing w:after="0"/>
        <w:ind w:left="0"/>
        <w:jc w:val="both"/>
      </w:pPr>
      <w:r>
        <w:rPr>
          <w:rFonts w:ascii="Times New Roman"/>
          <w:b w:val="false"/>
          <w:i w:val="false"/>
          <w:color w:val="000000"/>
          <w:sz w:val="28"/>
        </w:rPr>
        <w:t>
      3) жер қойнауын пайдаланушы салықтық міндеттемені орындау есебіне заттай нысанда берген пайдалы қазбаларды мемлекет атынан алушы.</w:t>
      </w:r>
    </w:p>
    <w:bookmarkEnd w:id="1617"/>
    <w:bookmarkStart w:name="z1651" w:id="1618"/>
    <w:p>
      <w:pPr>
        <w:spacing w:after="0"/>
        <w:ind w:left="0"/>
        <w:jc w:val="both"/>
      </w:pPr>
      <w:r>
        <w:rPr>
          <w:rFonts w:ascii="Times New Roman"/>
          <w:b w:val="false"/>
          <w:i w:val="false"/>
          <w:color w:val="000000"/>
          <w:sz w:val="28"/>
        </w:rPr>
        <w:t>
      Келесі қаржы жылына арналған мұнай секторы ұйымдарының тізбесі бюджетті атқару жөніндегі орталық уәкілетті органмен мен жер қойнауын пайдалану, мұнай келісімшарттарын жасасу және орындау саласындағы мемлекеттік саясаттың іске асырылуын жүзеге асыратын құзыретті органмен бірлесіп, ағымдағы қаржы жылының желтоқсанында бекітіледі.</w:t>
      </w:r>
    </w:p>
    <w:bookmarkEnd w:id="1618"/>
    <w:bookmarkStart w:name="z1652" w:id="1619"/>
    <w:p>
      <w:pPr>
        <w:spacing w:after="0"/>
        <w:ind w:left="0"/>
        <w:jc w:val="both"/>
      </w:pPr>
      <w:r>
        <w:rPr>
          <w:rFonts w:ascii="Times New Roman"/>
          <w:b w:val="false"/>
          <w:i w:val="false"/>
          <w:color w:val="000000"/>
          <w:sz w:val="28"/>
        </w:rPr>
        <w:t>
      4. Материалдық емес активтерді қоспағанда, Қазақстан Республикасының Ұлттық қорын басқарудан түсетін инвестициялық кірістер Қазақстан Республикасының Ұлттық қорын қаржы құралдарына орналастырудан құралады.</w:t>
      </w:r>
    </w:p>
    <w:bookmarkEnd w:id="1619"/>
    <w:bookmarkStart w:name="z1653" w:id="1620"/>
    <w:p>
      <w:pPr>
        <w:spacing w:after="0"/>
        <w:ind w:left="0"/>
        <w:jc w:val="both"/>
      </w:pPr>
      <w:r>
        <w:rPr>
          <w:rFonts w:ascii="Times New Roman"/>
          <w:b w:val="false"/>
          <w:i w:val="false"/>
          <w:color w:val="000000"/>
          <w:sz w:val="28"/>
        </w:rPr>
        <w:t>
      5. Мұнай секторының ұйымдарына шығындарды өтеу шартымен іс-шаралар мен жобаларды қаржыландыру мақсатында құқықтық актілерді қабылдауға тыйым салынады.</w:t>
      </w:r>
    </w:p>
    <w:bookmarkEnd w:id="1620"/>
    <w:bookmarkStart w:name="z1654" w:id="1621"/>
    <w:p>
      <w:pPr>
        <w:spacing w:after="0"/>
        <w:ind w:left="0"/>
        <w:jc w:val="left"/>
      </w:pPr>
      <w:r>
        <w:rPr>
          <w:rFonts w:ascii="Times New Roman"/>
          <w:b/>
          <w:i w:val="false"/>
          <w:color w:val="000000"/>
        </w:rPr>
        <w:t xml:space="preserve"> 59-бап. Қазақстан Республикасының Ұлттық қорын пайдалану</w:t>
      </w:r>
    </w:p>
    <w:bookmarkEnd w:id="1621"/>
    <w:bookmarkStart w:name="z1655" w:id="1622"/>
    <w:p>
      <w:pPr>
        <w:spacing w:after="0"/>
        <w:ind w:left="0"/>
        <w:jc w:val="both"/>
      </w:pPr>
      <w:r>
        <w:rPr>
          <w:rFonts w:ascii="Times New Roman"/>
          <w:b w:val="false"/>
          <w:i w:val="false"/>
          <w:color w:val="000000"/>
          <w:sz w:val="28"/>
        </w:rPr>
        <w:t>
      1. Қазақстан Республикасының Ұлттық қоры:</w:t>
      </w:r>
    </w:p>
    <w:bookmarkEnd w:id="1622"/>
    <w:bookmarkStart w:name="z1656" w:id="1623"/>
    <w:p>
      <w:pPr>
        <w:spacing w:after="0"/>
        <w:ind w:left="0"/>
        <w:jc w:val="both"/>
      </w:pPr>
      <w:r>
        <w:rPr>
          <w:rFonts w:ascii="Times New Roman"/>
          <w:b w:val="false"/>
          <w:i w:val="false"/>
          <w:color w:val="000000"/>
          <w:sz w:val="28"/>
        </w:rPr>
        <w:t>
      1) Қазақстан Республикасының Ұлттық қорынан республикалық бюджетке берілетін кепілдендірілген трансферт түрінде;</w:t>
      </w:r>
    </w:p>
    <w:bookmarkEnd w:id="1623"/>
    <w:bookmarkStart w:name="z1657" w:id="1624"/>
    <w:p>
      <w:pPr>
        <w:spacing w:after="0"/>
        <w:ind w:left="0"/>
        <w:jc w:val="both"/>
      </w:pPr>
      <w:r>
        <w:rPr>
          <w:rFonts w:ascii="Times New Roman"/>
          <w:b w:val="false"/>
          <w:i w:val="false"/>
          <w:color w:val="000000"/>
          <w:sz w:val="28"/>
        </w:rPr>
        <w:t>
      2) Қазақстан Республикасының Ұлттық қорынан республикалық бюджетке берілетін нысаналы трансферттер түрінде;</w:t>
      </w:r>
    </w:p>
    <w:bookmarkEnd w:id="1624"/>
    <w:bookmarkStart w:name="z1658" w:id="1625"/>
    <w:p>
      <w:pPr>
        <w:spacing w:after="0"/>
        <w:ind w:left="0"/>
        <w:jc w:val="both"/>
      </w:pPr>
      <w:r>
        <w:rPr>
          <w:rFonts w:ascii="Times New Roman"/>
          <w:b w:val="false"/>
          <w:i w:val="false"/>
          <w:color w:val="000000"/>
          <w:sz w:val="28"/>
        </w:rPr>
        <w:t>
      3) нысаналы талаптарды төлеу және нысаналы жинақтарды аударуға, есепке жатқызу мен төлеуге байланысты банктік көрсетілетін қызметтерге ақы төлеу бойынша шығыстарды жабу түрінде;</w:t>
      </w:r>
    </w:p>
    <w:bookmarkEnd w:id="1625"/>
    <w:bookmarkStart w:name="z1659" w:id="1626"/>
    <w:p>
      <w:pPr>
        <w:spacing w:after="0"/>
        <w:ind w:left="0"/>
        <w:jc w:val="both"/>
      </w:pPr>
      <w:r>
        <w:rPr>
          <w:rFonts w:ascii="Times New Roman"/>
          <w:b w:val="false"/>
          <w:i w:val="false"/>
          <w:color w:val="000000"/>
          <w:sz w:val="28"/>
        </w:rPr>
        <w:t>
      4) Қазақстан Республикасының Ұлттық қорын басқаруға және жыл сайын аудит жүргізуге байланысты шығыстарды жабуға жұмсалады.</w:t>
      </w:r>
    </w:p>
    <w:bookmarkEnd w:id="1626"/>
    <w:bookmarkStart w:name="z1660" w:id="1627"/>
    <w:p>
      <w:pPr>
        <w:spacing w:after="0"/>
        <w:ind w:left="0"/>
        <w:jc w:val="both"/>
      </w:pPr>
      <w:r>
        <w:rPr>
          <w:rFonts w:ascii="Times New Roman"/>
          <w:b w:val="false"/>
          <w:i w:val="false"/>
          <w:color w:val="000000"/>
          <w:sz w:val="28"/>
        </w:rPr>
        <w:t>
      2. Қазақстан Республикасының Ұлттық қорын жұмсау:</w:t>
      </w:r>
    </w:p>
    <w:bookmarkEnd w:id="1627"/>
    <w:bookmarkStart w:name="z1661" w:id="1628"/>
    <w:p>
      <w:pPr>
        <w:spacing w:after="0"/>
        <w:ind w:left="0"/>
        <w:jc w:val="both"/>
      </w:pPr>
      <w:r>
        <w:rPr>
          <w:rFonts w:ascii="Times New Roman"/>
          <w:b w:val="false"/>
          <w:i w:val="false"/>
          <w:color w:val="000000"/>
          <w:sz w:val="28"/>
        </w:rPr>
        <w:t>
      осы Кодекстің 47-бабы 1-тармағының үшінші бөлігіне сәйкес бюджет саясаты жөніндегі орталық уәкілетті орган әзірлейтін құжаттарда белгіленген нысаналы бағдарлармен;</w:t>
      </w:r>
    </w:p>
    <w:bookmarkEnd w:id="1628"/>
    <w:bookmarkStart w:name="z1662" w:id="1629"/>
    <w:p>
      <w:pPr>
        <w:spacing w:after="0"/>
        <w:ind w:left="0"/>
        <w:jc w:val="both"/>
      </w:pPr>
      <w:r>
        <w:rPr>
          <w:rFonts w:ascii="Times New Roman"/>
          <w:b w:val="false"/>
          <w:i w:val="false"/>
          <w:color w:val="000000"/>
          <w:sz w:val="28"/>
        </w:rPr>
        <w:t>
      нысаналы талаптар көлемімен шектеледі.</w:t>
      </w:r>
    </w:p>
    <w:bookmarkEnd w:id="1629"/>
    <w:bookmarkStart w:name="z1663" w:id="1630"/>
    <w:p>
      <w:pPr>
        <w:spacing w:after="0"/>
        <w:ind w:left="0"/>
        <w:jc w:val="both"/>
      </w:pPr>
      <w:r>
        <w:rPr>
          <w:rFonts w:ascii="Times New Roman"/>
          <w:b w:val="false"/>
          <w:i w:val="false"/>
          <w:color w:val="000000"/>
          <w:sz w:val="28"/>
        </w:rPr>
        <w:t>
      3. Қазақстан Республикасының Ұлттық қорын:</w:t>
      </w:r>
    </w:p>
    <w:bookmarkEnd w:id="1630"/>
    <w:bookmarkStart w:name="z1664" w:id="1631"/>
    <w:p>
      <w:pPr>
        <w:spacing w:after="0"/>
        <w:ind w:left="0"/>
        <w:jc w:val="both"/>
      </w:pPr>
      <w:r>
        <w:rPr>
          <w:rFonts w:ascii="Times New Roman"/>
          <w:b w:val="false"/>
          <w:i w:val="false"/>
          <w:color w:val="000000"/>
          <w:sz w:val="28"/>
        </w:rPr>
        <w:t>
      жеке және заңды тұлғаларға кредит беруге;</w:t>
      </w:r>
    </w:p>
    <w:bookmarkEnd w:id="1631"/>
    <w:bookmarkStart w:name="z1665" w:id="1632"/>
    <w:p>
      <w:pPr>
        <w:spacing w:after="0"/>
        <w:ind w:left="0"/>
        <w:jc w:val="both"/>
      </w:pPr>
      <w:r>
        <w:rPr>
          <w:rFonts w:ascii="Times New Roman"/>
          <w:b w:val="false"/>
          <w:i w:val="false"/>
          <w:color w:val="000000"/>
          <w:sz w:val="28"/>
        </w:rPr>
        <w:t>
      мемлекеттік және мемлекеттік емес қарыздар бойынша борыштық міндеттемелердің орындалуын қамтамасыз ету ретінде;</w:t>
      </w:r>
    </w:p>
    <w:bookmarkEnd w:id="1632"/>
    <w:bookmarkStart w:name="z1666" w:id="1633"/>
    <w:p>
      <w:pPr>
        <w:spacing w:after="0"/>
        <w:ind w:left="0"/>
        <w:jc w:val="both"/>
      </w:pPr>
      <w:r>
        <w:rPr>
          <w:rFonts w:ascii="Times New Roman"/>
          <w:b w:val="false"/>
          <w:i w:val="false"/>
          <w:color w:val="000000"/>
          <w:sz w:val="28"/>
        </w:rPr>
        <w:t>
      қазақстандық эмитенттерді ішкі қаржы құралдарына орналастыруға;</w:t>
      </w:r>
    </w:p>
    <w:bookmarkEnd w:id="1633"/>
    <w:bookmarkStart w:name="z1667" w:id="1634"/>
    <w:p>
      <w:pPr>
        <w:spacing w:after="0"/>
        <w:ind w:left="0"/>
        <w:jc w:val="both"/>
      </w:pPr>
      <w:r>
        <w:rPr>
          <w:rFonts w:ascii="Times New Roman"/>
          <w:b w:val="false"/>
          <w:i w:val="false"/>
          <w:color w:val="000000"/>
          <w:sz w:val="28"/>
        </w:rPr>
        <w:t>
      ұлттық жобаларды іске асыру шеңберінде тартылатын қарыздарды субсидиялауға бағытталатын Қазақстан Республикасының Ұлттық қорынан берілетін нысаналы трансферттерді қоспағанда, республикалық бюджеттің ағымдағы шығыстарын Қазақстан Республикасының Ұлттық қорынан берілетін нысаналы трансферттер түрінде қаржыландыруға және (немесе) қоса қаржыландыруға пайдалануға болмайды.</w:t>
      </w:r>
    </w:p>
    <w:bookmarkEnd w:id="1634"/>
    <w:bookmarkStart w:name="z1668" w:id="1635"/>
    <w:p>
      <w:pPr>
        <w:spacing w:after="0"/>
        <w:ind w:left="0"/>
        <w:jc w:val="both"/>
      </w:pPr>
      <w:r>
        <w:rPr>
          <w:rFonts w:ascii="Times New Roman"/>
          <w:b w:val="false"/>
          <w:i w:val="false"/>
          <w:color w:val="000000"/>
          <w:sz w:val="28"/>
        </w:rPr>
        <w:t>
      Осы тармақтың ережелері Ұлттық әл-ауқат қорының және даму институттарын, қаржы ұйымдарын басқару жүйесін оңтайландыру және ұлттық экономиканы дамыту жөніндегі шаралар шеңберінде құрылған Ұлттық басқарушы холдингтің жалпы ел үшін маңызы бар жобаларды іске асыру үшін эмиссияланатын борыштық бағалы қағаздарын Қазақстан Республикасы Ұлттық қорының қаражаты есебінен сатып алуға қолданылмайды.</w:t>
      </w:r>
    </w:p>
    <w:bookmarkEnd w:id="1635"/>
    <w:bookmarkStart w:name="z1669" w:id="1636"/>
    <w:p>
      <w:pPr>
        <w:spacing w:after="0"/>
        <w:ind w:left="0"/>
        <w:jc w:val="both"/>
      </w:pPr>
      <w:r>
        <w:rPr>
          <w:rFonts w:ascii="Times New Roman"/>
          <w:b w:val="false"/>
          <w:i w:val="false"/>
          <w:color w:val="000000"/>
          <w:sz w:val="28"/>
        </w:rPr>
        <w:t>
      Ұлттық әл-ауқат қорының және даму институттарын, қаржы ұйымдарын басқару жүйесін оңтайландыру және ұлттық экономиканы дамыту жөніндегі шаралар шеңберінде құрылған Ұлттық басқарушы холдингтің борыштық бағалы қағаздарын сатып алу арқылы Қазақстан Республикасы Ұлттық қорының қаражаты есебінен қаржыландыруға ұсынылатын жалпы ел үшін маңызы бар жобалар осындай жобаларды қаржыландырудың балама көздерінің бар-жоғы тұрғысынан қаралуға және Қазақстан Республикасының Үкіметі айқындайтын және бекітетін тәртіппен сараптамаға жатады.</w:t>
      </w:r>
    </w:p>
    <w:bookmarkEnd w:id="1636"/>
    <w:bookmarkStart w:name="z1670" w:id="1637"/>
    <w:p>
      <w:pPr>
        <w:spacing w:after="0"/>
        <w:ind w:left="0"/>
        <w:jc w:val="both"/>
      </w:pPr>
      <w:r>
        <w:rPr>
          <w:rFonts w:ascii="Times New Roman"/>
          <w:b w:val="false"/>
          <w:i w:val="false"/>
          <w:color w:val="000000"/>
          <w:sz w:val="28"/>
        </w:rPr>
        <w:t>
      Ұлттық әл-ауқат қорының және даму институттарын, қаржы ұйымдарын басқару жүйесін оңтайландыру және ұлттық экономиканы дамыту жөніндегі шаралар шеңберінде құрылған Ұлттық басқарушы холдингтің борыштық бағалы қағаздарын сатып алу арқылы Қазақстан Республикасы Ұлттық қорының қаражаты есебінен қаржыландыруға ұсынылатын жалпы ел үшін маңызы бар жобалар сараптама қорытындыларымен бірге Қазақстан Республикасының Ұлттық қорын басқару жөніндегі кеңестің қарауына жатады.</w:t>
      </w:r>
    </w:p>
    <w:bookmarkEnd w:id="1637"/>
    <w:bookmarkStart w:name="z1671" w:id="1638"/>
    <w:p>
      <w:pPr>
        <w:spacing w:after="0"/>
        <w:ind w:left="0"/>
        <w:jc w:val="both"/>
      </w:pPr>
      <w:r>
        <w:rPr>
          <w:rFonts w:ascii="Times New Roman"/>
          <w:b w:val="false"/>
          <w:i w:val="false"/>
          <w:color w:val="000000"/>
          <w:sz w:val="28"/>
        </w:rPr>
        <w:t>
      Ұлттық әл-ауқат қорының және даму институттарын, қаржы ұйымдарын басқару жүйесін оңтайландыру және ұлттық экономиканы дамыту жөніндегі шаралар шеңберінде құрылған Ұлттық басқарушы холдингтің борыштық бағалы қағаздарын сатып алу арқылы Қазақстан Республикасы Ұлттық қорының қаражаты есебінен іске асырылатын жалпы ел үшін маңызы бар жобалардың тізбесі Қазақстан Республикасы Президентінің Жарлығымен бекітіледі.</w:t>
      </w:r>
    </w:p>
    <w:bookmarkEnd w:id="1638"/>
    <w:bookmarkStart w:name="z1672" w:id="1639"/>
    <w:p>
      <w:pPr>
        <w:spacing w:after="0"/>
        <w:ind w:left="0"/>
        <w:jc w:val="both"/>
      </w:pPr>
      <w:r>
        <w:rPr>
          <w:rFonts w:ascii="Times New Roman"/>
          <w:b w:val="false"/>
          <w:i w:val="false"/>
          <w:color w:val="000000"/>
          <w:sz w:val="28"/>
        </w:rPr>
        <w:t>
      4. Қазақстан Республикасының Ұлттық қорынан бөлінген қаражаттың нысаналы, заңды және тиімді пайдаланылуын мониторингтеуді Қазақстан Республикасы Президентінің шешімі бойынша құрылатын Қазақстан Республикасының Ұлттық қорынан бөлінген қаражаттың жұмсалуын мониторингтеу жөніндегі комиссия жүзеге асырады.</w:t>
      </w:r>
    </w:p>
    <w:bookmarkEnd w:id="1639"/>
    <w:bookmarkStart w:name="z1673" w:id="1640"/>
    <w:p>
      <w:pPr>
        <w:spacing w:after="0"/>
        <w:ind w:left="0"/>
        <w:jc w:val="both"/>
      </w:pPr>
      <w:r>
        <w:rPr>
          <w:rFonts w:ascii="Times New Roman"/>
          <w:b w:val="false"/>
          <w:i w:val="false"/>
          <w:color w:val="000000"/>
          <w:sz w:val="28"/>
        </w:rPr>
        <w:t>
      Қазақстан Республикасының Ұлттық қорынан бөлінген қаражаттың жұмсалуын мониторингтеу жөніндегі комиссияның құрамын, ережесін және жұмыс тәртібін Қазақстан Республикасының Президенті бекітеді.</w:t>
      </w:r>
    </w:p>
    <w:bookmarkEnd w:id="16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59-бапқа өзгеріс енгізілді – ҚР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674" w:id="1641"/>
    <w:p>
      <w:pPr>
        <w:spacing w:after="0"/>
        <w:ind w:left="0"/>
        <w:jc w:val="left"/>
      </w:pPr>
      <w:r>
        <w:rPr>
          <w:rFonts w:ascii="Times New Roman"/>
          <w:b/>
          <w:i w:val="false"/>
          <w:color w:val="000000"/>
        </w:rPr>
        <w:t xml:space="preserve"> 60-бап. Қазақстан Республикасының Ұлттық қорынан республикалық бюджетке берілетін кепілдендірілген трансферт</w:t>
      </w:r>
    </w:p>
    <w:bookmarkEnd w:id="1641"/>
    <w:bookmarkStart w:name="z1675" w:id="1642"/>
    <w:p>
      <w:pPr>
        <w:spacing w:after="0"/>
        <w:ind w:left="0"/>
        <w:jc w:val="both"/>
      </w:pPr>
      <w:r>
        <w:rPr>
          <w:rFonts w:ascii="Times New Roman"/>
          <w:b w:val="false"/>
          <w:i w:val="false"/>
          <w:color w:val="000000"/>
          <w:sz w:val="28"/>
        </w:rPr>
        <w:t>
      1. Қазақстан Республикасының Ұлттық қорынан республикалық бюджетке түсетін өтеусіз және қайтарымсыз түсімдер Қазақстан Республикасының Ұлттық қорынан республикалық бюджетке берілетін кепілдендірілген трансферт болып табылады.</w:t>
      </w:r>
    </w:p>
    <w:bookmarkEnd w:id="1642"/>
    <w:bookmarkStart w:name="z1676" w:id="1643"/>
    <w:p>
      <w:pPr>
        <w:spacing w:after="0"/>
        <w:ind w:left="0"/>
        <w:jc w:val="both"/>
      </w:pPr>
      <w:r>
        <w:rPr>
          <w:rFonts w:ascii="Times New Roman"/>
          <w:b w:val="false"/>
          <w:i w:val="false"/>
          <w:color w:val="000000"/>
          <w:sz w:val="28"/>
        </w:rPr>
        <w:t>
      2. Қазақстан Республикасының Ұлттық қорынан республикалық бюджетке берілетін кепілдендірілген трансферттің мөлшерін осы Кодекстің 48-бабында айқындалған кепілдендірілген трансферт туралы бюджет қағидасына сәйкес және Қазақстан Республикасының Ұлттық қорын басқару жөніндегі кеңестің ұсынысын ескере отырып, абсолюттік тіркелген мәнде бюджет саясаты жөніндегі орталық уәкілетті орган айқындайды.</w:t>
      </w:r>
    </w:p>
    <w:bookmarkEnd w:id="1643"/>
    <w:bookmarkStart w:name="z1677" w:id="1644"/>
    <w:p>
      <w:pPr>
        <w:spacing w:after="0"/>
        <w:ind w:left="0"/>
        <w:jc w:val="both"/>
      </w:pPr>
      <w:r>
        <w:rPr>
          <w:rFonts w:ascii="Times New Roman"/>
          <w:b w:val="false"/>
          <w:i w:val="false"/>
          <w:color w:val="000000"/>
          <w:sz w:val="28"/>
        </w:rPr>
        <w:t xml:space="preserve">
      Қазақстан Республикасының Ұлттық қорынан берілетін кепілдендірілген трансферттің мөлшері және кесімді баға Қазақстан Республикасының әлеуметтік-экономикалық даму болжамында белгіленеді. </w:t>
      </w:r>
    </w:p>
    <w:bookmarkEnd w:id="1644"/>
    <w:bookmarkStart w:name="z1678" w:id="1645"/>
    <w:p>
      <w:pPr>
        <w:spacing w:after="0"/>
        <w:ind w:left="0"/>
        <w:jc w:val="both"/>
      </w:pPr>
      <w:r>
        <w:rPr>
          <w:rFonts w:ascii="Times New Roman"/>
          <w:b w:val="false"/>
          <w:i w:val="false"/>
          <w:color w:val="000000"/>
          <w:sz w:val="28"/>
        </w:rPr>
        <w:t>
      Қазақстан Республикасының Ұлттық қорынан берілетін кепілдендірілген трансферттің мөлшері республикалық бюджет туралы заңда бекітіледі.</w:t>
      </w:r>
    </w:p>
    <w:bookmarkEnd w:id="1645"/>
    <w:bookmarkStart w:name="z1679" w:id="1646"/>
    <w:p>
      <w:pPr>
        <w:spacing w:after="0"/>
        <w:ind w:left="0"/>
        <w:jc w:val="both"/>
      </w:pPr>
      <w:r>
        <w:rPr>
          <w:rFonts w:ascii="Times New Roman"/>
          <w:b w:val="false"/>
          <w:i w:val="false"/>
          <w:color w:val="000000"/>
          <w:sz w:val="28"/>
        </w:rPr>
        <w:t>
      3. Қазақстан Республикасының Ұлттық қорынан республикалық бюджетке тартылатын кепілдендірілген трансферттің ай сайынғы көлемінің мөлшерін Қазақстан Республикасының Үкіметі айқындайтын және Қазақстан Республикасының Ұлттық Банкімен келісілген тәртіппен мемлекеттік қазынашылық белгілейді.</w:t>
      </w:r>
    </w:p>
    <w:bookmarkEnd w:id="1646"/>
    <w:bookmarkStart w:name="z1680" w:id="1647"/>
    <w:p>
      <w:pPr>
        <w:spacing w:after="0"/>
        <w:ind w:left="0"/>
        <w:jc w:val="left"/>
      </w:pPr>
      <w:r>
        <w:rPr>
          <w:rFonts w:ascii="Times New Roman"/>
          <w:b/>
          <w:i w:val="false"/>
          <w:color w:val="000000"/>
        </w:rPr>
        <w:t xml:space="preserve"> 61-бап. Қазақстан Республикасының Ұлттық қорынан республикалық бюджетке берілетін нысаналы трансферттер</w:t>
      </w:r>
    </w:p>
    <w:bookmarkEnd w:id="1647"/>
    <w:bookmarkStart w:name="z1681" w:id="1648"/>
    <w:p>
      <w:pPr>
        <w:spacing w:after="0"/>
        <w:ind w:left="0"/>
        <w:jc w:val="both"/>
      </w:pPr>
      <w:r>
        <w:rPr>
          <w:rFonts w:ascii="Times New Roman"/>
          <w:b w:val="false"/>
          <w:i w:val="false"/>
          <w:color w:val="000000"/>
          <w:sz w:val="28"/>
        </w:rPr>
        <w:t>
      1. Қаржыландырудың балама көздері болмаған кезде Қазақстан Республикасы Президентінің шешімі бойынша осы Кодекстің 148-бабы 8-тармағының жетінші, сегізінші және тоғызыншы бөліктеріне сәйкес айқындалатын аса маңызды объектілер мен жалпы ел үшін маңызы бар жобаларды қаржыландыруға жіберілетін, Қазақстан Республикасының Ұлттық қорынан республикалық бюджетке түсетін түсімдер Қазақстан Республикасының Ұлттық қорынан берілетін нысаналы трансферттер болып табылады.</w:t>
      </w:r>
    </w:p>
    <w:bookmarkEnd w:id="1648"/>
    <w:bookmarkStart w:name="z1682" w:id="1649"/>
    <w:p>
      <w:pPr>
        <w:spacing w:after="0"/>
        <w:ind w:left="0"/>
        <w:jc w:val="both"/>
      </w:pPr>
      <w:r>
        <w:rPr>
          <w:rFonts w:ascii="Times New Roman"/>
          <w:b w:val="false"/>
          <w:i w:val="false"/>
          <w:color w:val="000000"/>
          <w:sz w:val="28"/>
        </w:rPr>
        <w:t>
      2. Осы баптың 1-тармағында көрсетілген бағыттар бойынша жобалар және оларды қаржыландыру көлемдері Қазақстан Республикасының Ұлттық қорын басқару жөніндегі кеңестің ұсынысы ескеріле отырып айқындалады және Қазақстан Республикасы Президентінің жарлығымен бекітіледі.</w:t>
      </w:r>
    </w:p>
    <w:bookmarkEnd w:id="1649"/>
    <w:bookmarkStart w:name="z1683" w:id="1650"/>
    <w:p>
      <w:pPr>
        <w:spacing w:after="0"/>
        <w:ind w:left="0"/>
        <w:jc w:val="both"/>
      </w:pPr>
      <w:r>
        <w:rPr>
          <w:rFonts w:ascii="Times New Roman"/>
          <w:b w:val="false"/>
          <w:i w:val="false"/>
          <w:color w:val="000000"/>
          <w:sz w:val="28"/>
        </w:rPr>
        <w:t>
      3. Қазақстан Республикасының Ұлттық қорынан берілетін нысаналы трансферттерді бюджеттік бағдарламалардың әкімшілері тек олардың нысаналы мақсатына сәйкес пайдаланады.</w:t>
      </w:r>
    </w:p>
    <w:bookmarkEnd w:id="1650"/>
    <w:bookmarkStart w:name="z1684" w:id="1651"/>
    <w:p>
      <w:pPr>
        <w:spacing w:after="0"/>
        <w:ind w:left="0"/>
        <w:jc w:val="both"/>
      </w:pPr>
      <w:r>
        <w:rPr>
          <w:rFonts w:ascii="Times New Roman"/>
          <w:b w:val="false"/>
          <w:i w:val="false"/>
          <w:color w:val="000000"/>
          <w:sz w:val="28"/>
        </w:rPr>
        <w:t>
      4. Қазақстан Республикасының Ұлттық қорынан нысаналы трансферттер түрінде бөлінген бюджет қаражатын пайдалану мен толық пайдаланудың ерекшеліктері осы Кодекстің 115-бабында реттеледі.</w:t>
      </w:r>
    </w:p>
    <w:bookmarkEnd w:id="1651"/>
    <w:bookmarkStart w:name="z1685" w:id="1652"/>
    <w:p>
      <w:pPr>
        <w:spacing w:after="0"/>
        <w:ind w:left="0"/>
        <w:jc w:val="both"/>
      </w:pPr>
      <w:r>
        <w:rPr>
          <w:rFonts w:ascii="Times New Roman"/>
          <w:b w:val="false"/>
          <w:i w:val="false"/>
          <w:color w:val="000000"/>
          <w:sz w:val="28"/>
        </w:rPr>
        <w:t>
      5. Қазақстан Республикасының Ұлттық қорынан берілетін нысаналы трансферттерді пайдаланғаны үшін жауаптылық осы Кодекстің 41-бабында белгіленеді.</w:t>
      </w:r>
    </w:p>
    <w:bookmarkEnd w:id="16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61-бапқа өзгеріс енгізілді – ҚР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686" w:id="1653"/>
    <w:p>
      <w:pPr>
        <w:spacing w:after="0"/>
        <w:ind w:left="0"/>
        <w:jc w:val="left"/>
      </w:pPr>
      <w:r>
        <w:rPr>
          <w:rFonts w:ascii="Times New Roman"/>
          <w:b/>
          <w:i w:val="false"/>
          <w:color w:val="000000"/>
        </w:rPr>
        <w:t xml:space="preserve"> 62-бап. Нысаналы талаптар және нысаналы жинақтар</w:t>
      </w:r>
    </w:p>
    <w:bookmarkEnd w:id="1653"/>
    <w:bookmarkStart w:name="z1687" w:id="1654"/>
    <w:p>
      <w:pPr>
        <w:spacing w:after="0"/>
        <w:ind w:left="0"/>
        <w:jc w:val="both"/>
      </w:pPr>
      <w:r>
        <w:rPr>
          <w:rFonts w:ascii="Times New Roman"/>
          <w:b w:val="false"/>
          <w:i w:val="false"/>
          <w:color w:val="000000"/>
          <w:sz w:val="28"/>
        </w:rPr>
        <w:t>
      1. Есепті жылдың алдындағы он сегіз жылдағы орташаланған Қазақстан Республикасы Ұлттық қорының инвестициялық кірісінің елу пайызы есебінен жыл сайын есепке жазылатын, мемлекеттің он сегіз жасқа толмаған Қазақстан Республикасының азаматтары алдындағы міндеттемелері нысаналы талаптар болып табылады.</w:t>
      </w:r>
    </w:p>
    <w:bookmarkEnd w:id="1654"/>
    <w:bookmarkStart w:name="z1688" w:id="1655"/>
    <w:p>
      <w:pPr>
        <w:spacing w:after="0"/>
        <w:ind w:left="0"/>
        <w:jc w:val="both"/>
      </w:pPr>
      <w:r>
        <w:rPr>
          <w:rFonts w:ascii="Times New Roman"/>
          <w:b w:val="false"/>
          <w:i w:val="false"/>
          <w:color w:val="000000"/>
          <w:sz w:val="28"/>
        </w:rPr>
        <w:t xml:space="preserve">
      2. Өткен жылдардың нысаналы талаптарына жыл сайын есепті жылдың алдындағы он сегіз жылдағы орташаланған инвестициялық кіріс есепке жазылады. </w:t>
      </w:r>
    </w:p>
    <w:bookmarkEnd w:id="1655"/>
    <w:bookmarkStart w:name="z1689" w:id="1656"/>
    <w:p>
      <w:pPr>
        <w:spacing w:after="0"/>
        <w:ind w:left="0"/>
        <w:jc w:val="both"/>
      </w:pPr>
      <w:r>
        <w:rPr>
          <w:rFonts w:ascii="Times New Roman"/>
          <w:b w:val="false"/>
          <w:i w:val="false"/>
          <w:color w:val="000000"/>
          <w:sz w:val="28"/>
        </w:rPr>
        <w:t>
      3. Жыл сайын нысаналы талаптардың бір бөлігі ағымдағы күнтізбелік жылы он сегіз жасқа толған (толатын), есепті жылы қайтыс болған не заңды күшіне енген сот актісімен қайтыс болды деп жарияланған Қазақстан Республикасының азаматтарына төлемдер жүргізу үшін нысаналы жинақтарға аударылады.</w:t>
      </w:r>
    </w:p>
    <w:bookmarkEnd w:id="1656"/>
    <w:bookmarkStart w:name="z1690" w:id="1657"/>
    <w:p>
      <w:pPr>
        <w:spacing w:after="0"/>
        <w:ind w:left="0"/>
        <w:jc w:val="both"/>
      </w:pPr>
      <w:r>
        <w:rPr>
          <w:rFonts w:ascii="Times New Roman"/>
          <w:b w:val="false"/>
          <w:i w:val="false"/>
          <w:color w:val="000000"/>
          <w:sz w:val="28"/>
        </w:rPr>
        <w:t>
      Нысаналы жинақ шотынан нысаналы жинақтарды алушыға, сондай-ақ Қазақстан Республикасының заңнамасында белгіленген тәртіппен мұрагерлерге төленетін нысаналы жинақтардың сомасы нысаналы жинақтар төлемі болып табылады.</w:t>
      </w:r>
    </w:p>
    <w:bookmarkEnd w:id="1657"/>
    <w:bookmarkStart w:name="z1691" w:id="1658"/>
    <w:p>
      <w:pPr>
        <w:spacing w:after="0"/>
        <w:ind w:left="0"/>
        <w:jc w:val="both"/>
      </w:pPr>
      <w:r>
        <w:rPr>
          <w:rFonts w:ascii="Times New Roman"/>
          <w:b w:val="false"/>
          <w:i w:val="false"/>
          <w:color w:val="000000"/>
          <w:sz w:val="28"/>
        </w:rPr>
        <w:t>
      4. Нысаналы талаптарды, нысаналы жинақтарды және нысаналы жинақтар төлемін қалыптастыру және есепке алу, сондай-ақ нысаналы талаптарды есепке жазу тәртібін Қазақстан Республикасының Үкіметі айқындайды.</w:t>
      </w:r>
    </w:p>
    <w:bookmarkEnd w:id="1658"/>
    <w:bookmarkStart w:name="z1692" w:id="1659"/>
    <w:p>
      <w:pPr>
        <w:spacing w:after="0"/>
        <w:ind w:left="0"/>
        <w:jc w:val="left"/>
      </w:pPr>
      <w:r>
        <w:rPr>
          <w:rFonts w:ascii="Times New Roman"/>
          <w:b/>
          <w:i w:val="false"/>
          <w:color w:val="000000"/>
        </w:rPr>
        <w:t xml:space="preserve"> 63-бап. Қазақстан Республикасының Ұлттық қорын басқару жөніндегі кеңестің Қазақстан Республикасының Ұлттық қорын пайдалану мәселелерін қарау ерекшеліктері</w:t>
      </w:r>
    </w:p>
    <w:bookmarkEnd w:id="1659"/>
    <w:bookmarkStart w:name="z1693" w:id="1660"/>
    <w:p>
      <w:pPr>
        <w:spacing w:after="0"/>
        <w:ind w:left="0"/>
        <w:jc w:val="both"/>
      </w:pPr>
      <w:r>
        <w:rPr>
          <w:rFonts w:ascii="Times New Roman"/>
          <w:b w:val="false"/>
          <w:i w:val="false"/>
          <w:color w:val="000000"/>
          <w:sz w:val="28"/>
        </w:rPr>
        <w:t>
      Қазақстан Республикасының Ұлттық қорын пайдалану мәселелерін Қазақстан Республикасының Ұлттық қорын басқару жөніндегі кеңес:</w:t>
      </w:r>
    </w:p>
    <w:bookmarkEnd w:id="1660"/>
    <w:bookmarkStart w:name="z1694" w:id="1661"/>
    <w:p>
      <w:pPr>
        <w:spacing w:after="0"/>
        <w:ind w:left="0"/>
        <w:jc w:val="both"/>
      </w:pPr>
      <w:r>
        <w:rPr>
          <w:rFonts w:ascii="Times New Roman"/>
          <w:b w:val="false"/>
          <w:i w:val="false"/>
          <w:color w:val="000000"/>
          <w:sz w:val="28"/>
        </w:rPr>
        <w:t xml:space="preserve">
      Қазақстан Республикасының Ұлттық қоры активтерінің жай-күйін; </w:t>
      </w:r>
    </w:p>
    <w:bookmarkEnd w:id="1661"/>
    <w:bookmarkStart w:name="z1695" w:id="1662"/>
    <w:p>
      <w:pPr>
        <w:spacing w:after="0"/>
        <w:ind w:left="0"/>
        <w:jc w:val="both"/>
      </w:pPr>
      <w:r>
        <w:rPr>
          <w:rFonts w:ascii="Times New Roman"/>
          <w:b w:val="false"/>
          <w:i w:val="false"/>
          <w:color w:val="000000"/>
          <w:sz w:val="28"/>
        </w:rPr>
        <w:t>
      Қазақстан Республикасы Ұлттық қорының жинақталған қаржылық активтерін инвестициялаудан түсетін инвестициялық кірісін;</w:t>
      </w:r>
    </w:p>
    <w:bookmarkEnd w:id="1662"/>
    <w:bookmarkStart w:name="z1696" w:id="1663"/>
    <w:p>
      <w:pPr>
        <w:spacing w:after="0"/>
        <w:ind w:left="0"/>
        <w:jc w:val="both"/>
      </w:pPr>
      <w:r>
        <w:rPr>
          <w:rFonts w:ascii="Times New Roman"/>
          <w:b w:val="false"/>
          <w:i w:val="false"/>
          <w:color w:val="000000"/>
          <w:sz w:val="28"/>
        </w:rPr>
        <w:t>
      кепілдендірілген трансферт туралы бюджет қағидасын;</w:t>
      </w:r>
    </w:p>
    <w:bookmarkEnd w:id="1663"/>
    <w:bookmarkStart w:name="z1697" w:id="1664"/>
    <w:p>
      <w:pPr>
        <w:spacing w:after="0"/>
        <w:ind w:left="0"/>
        <w:jc w:val="both"/>
      </w:pPr>
      <w:r>
        <w:rPr>
          <w:rFonts w:ascii="Times New Roman"/>
          <w:b w:val="false"/>
          <w:i w:val="false"/>
          <w:color w:val="000000"/>
          <w:sz w:val="28"/>
        </w:rPr>
        <w:t>
      осы Кодекстің 47-бабы 1-тармағының үшінші бөлігіне сәйкес бюджет саясаты жөніндегі орталық уәкілетті орган әзірлейтін құжаттарда белгіленген нысаналы бағдарларды;</w:t>
      </w:r>
    </w:p>
    <w:bookmarkEnd w:id="1664"/>
    <w:bookmarkStart w:name="z1698" w:id="1665"/>
    <w:p>
      <w:pPr>
        <w:spacing w:after="0"/>
        <w:ind w:left="0"/>
        <w:jc w:val="both"/>
      </w:pPr>
      <w:r>
        <w:rPr>
          <w:rFonts w:ascii="Times New Roman"/>
          <w:b w:val="false"/>
          <w:i w:val="false"/>
          <w:color w:val="000000"/>
          <w:sz w:val="28"/>
        </w:rPr>
        <w:t>
      мәлімделетін бюджеттік инвестициялардан түсетін бюджеттік инвестициялардың экономикалық сараптамасының нәтижелерін;</w:t>
      </w:r>
    </w:p>
    <w:bookmarkEnd w:id="1665"/>
    <w:bookmarkStart w:name="z1699" w:id="1666"/>
    <w:p>
      <w:pPr>
        <w:spacing w:after="0"/>
        <w:ind w:left="0"/>
        <w:jc w:val="both"/>
      </w:pPr>
      <w:r>
        <w:rPr>
          <w:rFonts w:ascii="Times New Roman"/>
          <w:b w:val="false"/>
          <w:i w:val="false"/>
          <w:color w:val="000000"/>
          <w:sz w:val="28"/>
        </w:rPr>
        <w:t xml:space="preserve">
      нысаналы талаптар көлемдерін; </w:t>
      </w:r>
    </w:p>
    <w:bookmarkEnd w:id="1666"/>
    <w:bookmarkStart w:name="z1700" w:id="1667"/>
    <w:p>
      <w:pPr>
        <w:spacing w:after="0"/>
        <w:ind w:left="0"/>
        <w:jc w:val="both"/>
      </w:pPr>
      <w:r>
        <w:rPr>
          <w:rFonts w:ascii="Times New Roman"/>
          <w:b w:val="false"/>
          <w:i w:val="false"/>
          <w:color w:val="000000"/>
          <w:sz w:val="28"/>
        </w:rPr>
        <w:t>
      Ұлттық әл-ауқат қорының борыштық бағалы қағаздарын сатып алу жолымен Қазақстан Республикасы Ұлттық қорының қаражаты есебінен қаржыландыруға ұсынылатын жалпы ел үшін маңызы бар жобаларға сараптама нәтижелерін;</w:t>
      </w:r>
    </w:p>
    <w:bookmarkEnd w:id="1667"/>
    <w:bookmarkStart w:name="z1701" w:id="1668"/>
    <w:p>
      <w:pPr>
        <w:spacing w:after="0"/>
        <w:ind w:left="0"/>
        <w:jc w:val="both"/>
      </w:pPr>
      <w:r>
        <w:rPr>
          <w:rFonts w:ascii="Times New Roman"/>
          <w:b w:val="false"/>
          <w:i w:val="false"/>
          <w:color w:val="000000"/>
          <w:sz w:val="28"/>
        </w:rPr>
        <w:t>
      Қазақстан Республикасының Ұлттық қорынан бөлінген қаражаттың нысаналы, заңды және тиімді пайдаланылуын мониторингтеу нәтижелерін ескере отырып, бетпе-бет және (немесе) сырттай өткізілетін отырыстарда қарайды.</w:t>
      </w:r>
    </w:p>
    <w:bookmarkEnd w:id="1668"/>
    <w:bookmarkStart w:name="z1702" w:id="1669"/>
    <w:p>
      <w:pPr>
        <w:spacing w:after="0"/>
        <w:ind w:left="0"/>
        <w:jc w:val="left"/>
      </w:pPr>
      <w:r>
        <w:rPr>
          <w:rFonts w:ascii="Times New Roman"/>
          <w:b/>
          <w:i w:val="false"/>
          <w:color w:val="000000"/>
        </w:rPr>
        <w:t xml:space="preserve"> 64-бап. Қазақстан Республикасының Ұлттық қорын қалыптастыру мен пайдалану туралы жылдық есепті жасау, ұсыну және бекіту</w:t>
      </w:r>
    </w:p>
    <w:bookmarkEnd w:id="1669"/>
    <w:bookmarkStart w:name="z1703" w:id="1670"/>
    <w:p>
      <w:pPr>
        <w:spacing w:after="0"/>
        <w:ind w:left="0"/>
        <w:jc w:val="both"/>
      </w:pPr>
      <w:r>
        <w:rPr>
          <w:rFonts w:ascii="Times New Roman"/>
          <w:b w:val="false"/>
          <w:i w:val="false"/>
          <w:color w:val="000000"/>
          <w:sz w:val="28"/>
        </w:rPr>
        <w:t>
      1. Қазақстан Республикасының Ұлттық қорын басқаруға байланысты қызметтің ашықтығын қамтамасыз ету мақсатында жыл сайын аудит жүргізіледі.</w:t>
      </w:r>
    </w:p>
    <w:bookmarkEnd w:id="1670"/>
    <w:bookmarkStart w:name="z1704" w:id="1671"/>
    <w:p>
      <w:pPr>
        <w:spacing w:after="0"/>
        <w:ind w:left="0"/>
        <w:jc w:val="both"/>
      </w:pPr>
      <w:r>
        <w:rPr>
          <w:rFonts w:ascii="Times New Roman"/>
          <w:b w:val="false"/>
          <w:i w:val="false"/>
          <w:color w:val="000000"/>
          <w:sz w:val="28"/>
        </w:rPr>
        <w:t>
      Аудиторлық ұйымды таңдау Қазақстан Республикасының Үкіметі айқындайтын тәртіппен конкурстық негізде жүзеге асырылады.</w:t>
      </w:r>
    </w:p>
    <w:bookmarkEnd w:id="1671"/>
    <w:bookmarkStart w:name="z1705" w:id="1672"/>
    <w:p>
      <w:pPr>
        <w:spacing w:after="0"/>
        <w:ind w:left="0"/>
        <w:jc w:val="both"/>
      </w:pPr>
      <w:r>
        <w:rPr>
          <w:rFonts w:ascii="Times New Roman"/>
          <w:b w:val="false"/>
          <w:i w:val="false"/>
          <w:color w:val="000000"/>
          <w:sz w:val="28"/>
        </w:rPr>
        <w:t>
      Қазақстан Республикасының Үкіметі Қазақстан Республикасы Ұлттық қорының жыл сайынғы аудитінің жүргізілуін ұйымдастыруды қамтамасыз етеді.</w:t>
      </w:r>
    </w:p>
    <w:bookmarkEnd w:id="1672"/>
    <w:bookmarkStart w:name="z1706" w:id="1673"/>
    <w:p>
      <w:pPr>
        <w:spacing w:after="0"/>
        <w:ind w:left="0"/>
        <w:jc w:val="both"/>
      </w:pPr>
      <w:r>
        <w:rPr>
          <w:rFonts w:ascii="Times New Roman"/>
          <w:b w:val="false"/>
          <w:i w:val="false"/>
          <w:color w:val="000000"/>
          <w:sz w:val="28"/>
        </w:rPr>
        <w:t>
      Аудит жүргізу нәтижелері осы Кодекстің 40-бабына сәйкес жариялануға жатады.</w:t>
      </w:r>
    </w:p>
    <w:bookmarkEnd w:id="1673"/>
    <w:bookmarkStart w:name="z1707" w:id="1674"/>
    <w:p>
      <w:pPr>
        <w:spacing w:after="0"/>
        <w:ind w:left="0"/>
        <w:jc w:val="both"/>
      </w:pPr>
      <w:r>
        <w:rPr>
          <w:rFonts w:ascii="Times New Roman"/>
          <w:b w:val="false"/>
          <w:i w:val="false"/>
          <w:color w:val="000000"/>
          <w:sz w:val="28"/>
        </w:rPr>
        <w:t>
      2. Қазақстан Республикасының Ұлттық қорын қалыптастыру мен пайдалану туралы жылдық есепті Қазақстан Республикасының Үкіметі Қазақстан Республикасының Ұлттық Банкімен бірлесіп, Қазақстан Республикасының Ұлттық қоры аудитінің нәтижелерін қоса алғанда, жыл сайын есепті қаржы жылынан кейінгі жылдың 1 мамырына дейін жасайды.</w:t>
      </w:r>
    </w:p>
    <w:bookmarkEnd w:id="1674"/>
    <w:bookmarkStart w:name="z1708" w:id="1675"/>
    <w:p>
      <w:pPr>
        <w:spacing w:after="0"/>
        <w:ind w:left="0"/>
        <w:jc w:val="both"/>
      </w:pPr>
      <w:r>
        <w:rPr>
          <w:rFonts w:ascii="Times New Roman"/>
          <w:b w:val="false"/>
          <w:i w:val="false"/>
          <w:color w:val="000000"/>
          <w:sz w:val="28"/>
        </w:rPr>
        <w:t>
      3. Қазақстан Республикасының Үкіметі Қазақстан Республикасының Ұлттық Банкімен бірлесе отырып, Қазақстан Республикасының Ұлттық қорын қалыптастыру мен пайдалану туралы жылдық есепті жыл сайын ағымдағы жылдың 1 маусымынан кешіктірмей Қазақстан Республикасының Президентіне бекітуге ұсынады.</w:t>
      </w:r>
    </w:p>
    <w:bookmarkEnd w:id="1675"/>
    <w:bookmarkStart w:name="z1709" w:id="1676"/>
    <w:p>
      <w:pPr>
        <w:spacing w:after="0"/>
        <w:ind w:left="0"/>
        <w:jc w:val="both"/>
      </w:pPr>
      <w:r>
        <w:rPr>
          <w:rFonts w:ascii="Times New Roman"/>
          <w:b w:val="false"/>
          <w:i w:val="false"/>
          <w:color w:val="000000"/>
          <w:sz w:val="28"/>
        </w:rPr>
        <w:t>
      4. Қазақстан Республикасының Президенті Қазақстан Республикасының Ұлттық қорын қалыптастыру мен пайдалану туралы жылдық есепті бекіткеннен кейін Қазақстан Республикасының Үкіметі оны ақпарат ретінде Қазақстан Республикасының Парламентіне ұсынады.</w:t>
      </w:r>
    </w:p>
    <w:bookmarkEnd w:id="1676"/>
    <w:bookmarkStart w:name="z1710" w:id="1677"/>
    <w:p>
      <w:pPr>
        <w:spacing w:after="0"/>
        <w:ind w:left="0"/>
        <w:jc w:val="both"/>
      </w:pPr>
      <w:r>
        <w:rPr>
          <w:rFonts w:ascii="Times New Roman"/>
          <w:b w:val="false"/>
          <w:i w:val="false"/>
          <w:color w:val="000000"/>
          <w:sz w:val="28"/>
        </w:rPr>
        <w:t>
      5. Қазақстан Республикасының Ұлттық қорын қалыптастыру мен пайдалану туралы жылдық есепті жасаудың нысандары мен тәртібін Қазақстан Республикасының Үкіметі Қазақстан Республикасының Ұлттық Банкімен келісу бойынша бекітеді.</w:t>
      </w:r>
    </w:p>
    <w:bookmarkEnd w:id="1677"/>
    <w:bookmarkStart w:name="z1711" w:id="1678"/>
    <w:p>
      <w:pPr>
        <w:spacing w:after="0"/>
        <w:ind w:left="0"/>
        <w:jc w:val="both"/>
      </w:pPr>
      <w:r>
        <w:rPr>
          <w:rFonts w:ascii="Times New Roman"/>
          <w:b w:val="false"/>
          <w:i w:val="false"/>
          <w:color w:val="000000"/>
          <w:sz w:val="28"/>
        </w:rPr>
        <w:t>
      6. Қазақстан Республикасының Ұлттық қорын қалыптастыру мен пайдалану туралы жылдық есеп осы Кодекстің 40-бабына сәйкес жариялануға жатады.</w:t>
      </w:r>
    </w:p>
    <w:bookmarkEnd w:id="1678"/>
    <w:bookmarkStart w:name="z1712" w:id="1679"/>
    <w:p>
      <w:pPr>
        <w:spacing w:after="0"/>
        <w:ind w:left="0"/>
        <w:jc w:val="both"/>
      </w:pPr>
      <w:r>
        <w:rPr>
          <w:rFonts w:ascii="Times New Roman"/>
          <w:b w:val="false"/>
          <w:i w:val="false"/>
          <w:color w:val="000000"/>
          <w:sz w:val="28"/>
        </w:rPr>
        <w:t xml:space="preserve">
      7. Қазақстан Республикасының Ұлттық Банкі Қазақстан Республикасының Ұлттық қорын қалыптастыру мен пайдалану туралы жылдық есепті жасау шеңберінде Қазақстан Республикасының Ұлттық қоры активтерінің жай-күйі туралы, жинақталған қаржылық активтерді инвестициялаудан түсетін инвестициялық кіріс туралы, нысаналы талаптарды есепке жазу және оларды төлеу туралы ақпаратты қалыптастырады, ол есепті жылдан кейінгі жылдың 1 сәуіріне дейінгі мерзімде бюджетті атқару жөніндегі орталық уәкілетті органға жіберіледі. </w:t>
      </w:r>
    </w:p>
    <w:bookmarkEnd w:id="1679"/>
    <w:bookmarkStart w:name="z1713" w:id="1680"/>
    <w:p>
      <w:pPr>
        <w:spacing w:after="0"/>
        <w:ind w:left="0"/>
        <w:jc w:val="left"/>
      </w:pPr>
      <w:r>
        <w:rPr>
          <w:rFonts w:ascii="Times New Roman"/>
          <w:b/>
          <w:i w:val="false"/>
          <w:color w:val="000000"/>
        </w:rPr>
        <w:t xml:space="preserve"> 13-тарау. ҚАЗАҚСТАН РЕСПУБЛИКАСЫНЫҢ БЮДЖЕТТЕН ТЫС ҚОРЛАРЫ</w:t>
      </w:r>
    </w:p>
    <w:bookmarkEnd w:id="1680"/>
    <w:bookmarkStart w:name="z1714" w:id="1681"/>
    <w:p>
      <w:pPr>
        <w:spacing w:after="0"/>
        <w:ind w:left="0"/>
        <w:jc w:val="left"/>
      </w:pPr>
      <w:r>
        <w:rPr>
          <w:rFonts w:ascii="Times New Roman"/>
          <w:b/>
          <w:i w:val="false"/>
          <w:color w:val="000000"/>
        </w:rPr>
        <w:t xml:space="preserve"> 65-бап. Қазақстан Республикасының бюджеттен тыс қорлары туралы жалпы ережелер</w:t>
      </w:r>
    </w:p>
    <w:bookmarkEnd w:id="1681"/>
    <w:bookmarkStart w:name="z1715" w:id="1682"/>
    <w:p>
      <w:pPr>
        <w:spacing w:after="0"/>
        <w:ind w:left="0"/>
        <w:jc w:val="both"/>
      </w:pPr>
      <w:r>
        <w:rPr>
          <w:rFonts w:ascii="Times New Roman"/>
          <w:b w:val="false"/>
          <w:i w:val="false"/>
          <w:color w:val="000000"/>
          <w:sz w:val="28"/>
        </w:rPr>
        <w:t>
      1. Қазақстан Республикасында бюджеттен тыс қорлар құрылады, олар мынадай өлшемшарттарға сәйкес келуге тиіс:</w:t>
      </w:r>
    </w:p>
    <w:bookmarkEnd w:id="1682"/>
    <w:bookmarkStart w:name="z1716" w:id="1683"/>
    <w:p>
      <w:pPr>
        <w:spacing w:after="0"/>
        <w:ind w:left="0"/>
        <w:jc w:val="both"/>
      </w:pPr>
      <w:r>
        <w:rPr>
          <w:rFonts w:ascii="Times New Roman"/>
          <w:b w:val="false"/>
          <w:i w:val="false"/>
          <w:color w:val="000000"/>
          <w:sz w:val="28"/>
        </w:rPr>
        <w:t>
      қатаң нысаналы бағыттылығы болады;</w:t>
      </w:r>
    </w:p>
    <w:bookmarkEnd w:id="1683"/>
    <w:bookmarkStart w:name="z1717" w:id="1684"/>
    <w:p>
      <w:pPr>
        <w:spacing w:after="0"/>
        <w:ind w:left="0"/>
        <w:jc w:val="both"/>
      </w:pPr>
      <w:r>
        <w:rPr>
          <w:rFonts w:ascii="Times New Roman"/>
          <w:b w:val="false"/>
          <w:i w:val="false"/>
          <w:color w:val="000000"/>
          <w:sz w:val="28"/>
        </w:rPr>
        <w:t>
      бюджетке енгізілмеген шығыстарды қаржыландыру үшін пайдаланылады;</w:t>
      </w:r>
    </w:p>
    <w:bookmarkEnd w:id="1684"/>
    <w:bookmarkStart w:name="z1718" w:id="1685"/>
    <w:p>
      <w:pPr>
        <w:spacing w:after="0"/>
        <w:ind w:left="0"/>
        <w:jc w:val="both"/>
      </w:pPr>
      <w:r>
        <w:rPr>
          <w:rFonts w:ascii="Times New Roman"/>
          <w:b w:val="false"/>
          <w:i w:val="false"/>
          <w:color w:val="000000"/>
          <w:sz w:val="28"/>
        </w:rPr>
        <w:t xml:space="preserve">
      қорлардың ақшасы мемлекеттік меншік болып табылады, бюджеттер мен басқа қорлардың құрамына кірмейді. </w:t>
      </w:r>
    </w:p>
    <w:bookmarkEnd w:id="1685"/>
    <w:bookmarkStart w:name="z1719" w:id="1686"/>
    <w:p>
      <w:pPr>
        <w:spacing w:after="0"/>
        <w:ind w:left="0"/>
        <w:jc w:val="both"/>
      </w:pPr>
      <w:r>
        <w:rPr>
          <w:rFonts w:ascii="Times New Roman"/>
          <w:b w:val="false"/>
          <w:i w:val="false"/>
          <w:color w:val="000000"/>
          <w:sz w:val="28"/>
        </w:rPr>
        <w:t>
      2. Бюджеттен тыс қорлардың қызметі Қазақстан Республикасының заңнамасында реттеледі.</w:t>
      </w:r>
    </w:p>
    <w:bookmarkEnd w:id="1686"/>
    <w:bookmarkStart w:name="z1720" w:id="1687"/>
    <w:p>
      <w:pPr>
        <w:spacing w:after="0"/>
        <w:ind w:left="0"/>
        <w:jc w:val="both"/>
      </w:pPr>
      <w:r>
        <w:rPr>
          <w:rFonts w:ascii="Times New Roman"/>
          <w:b w:val="false"/>
          <w:i w:val="false"/>
          <w:color w:val="000000"/>
          <w:sz w:val="28"/>
        </w:rPr>
        <w:t xml:space="preserve">
      3. Бюджеттен тыс қорлардың аудитін "Мемлекеттік аудит және қаржылық бақылау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Жоғары аудиторлық палатасы жүзеге асырады.</w:t>
      </w:r>
    </w:p>
    <w:bookmarkEnd w:id="1687"/>
    <w:bookmarkStart w:name="z1721" w:id="1688"/>
    <w:p>
      <w:pPr>
        <w:spacing w:after="0"/>
        <w:ind w:left="0"/>
        <w:jc w:val="left"/>
      </w:pPr>
      <w:r>
        <w:rPr>
          <w:rFonts w:ascii="Times New Roman"/>
          <w:b/>
          <w:i w:val="false"/>
          <w:color w:val="000000"/>
        </w:rPr>
        <w:t xml:space="preserve"> 66-бап. Мемлекеттік әлеуметтік сақтандыру қоры</w:t>
      </w:r>
    </w:p>
    <w:bookmarkEnd w:id="1688"/>
    <w:bookmarkStart w:name="z1722" w:id="1689"/>
    <w:p>
      <w:pPr>
        <w:spacing w:after="0"/>
        <w:ind w:left="0"/>
        <w:jc w:val="both"/>
      </w:pPr>
      <w:r>
        <w:rPr>
          <w:rFonts w:ascii="Times New Roman"/>
          <w:b w:val="false"/>
          <w:i w:val="false"/>
          <w:color w:val="000000"/>
          <w:sz w:val="28"/>
        </w:rPr>
        <w:t>
      1. Мемлекеттік әлеуметтік сақтандыру қоры – әлеуметтік аударымдарды шоғырландыруды, асыраушысынан айырылған жағдайда отбасы мүшелерін – асырауындағыларды қоса алғанда, өздеріне қатысты әлеуметтік тәуекел жағдайы туындаған міндетті әлеуметтік сақтандыру жүйесіне қатысушыларға әлеуметтік төлемдерді тағайындау мен жүзеге асыруды жүргізетін заңды тұлға.</w:t>
      </w:r>
    </w:p>
    <w:bookmarkEnd w:id="1689"/>
    <w:bookmarkStart w:name="z1723" w:id="1690"/>
    <w:p>
      <w:pPr>
        <w:spacing w:after="0"/>
        <w:ind w:left="0"/>
        <w:jc w:val="both"/>
      </w:pPr>
      <w:r>
        <w:rPr>
          <w:rFonts w:ascii="Times New Roman"/>
          <w:b w:val="false"/>
          <w:i w:val="false"/>
          <w:color w:val="000000"/>
          <w:sz w:val="28"/>
        </w:rPr>
        <w:t>
      2. Мемлекеттік әлеуметтік сақтандыру қорының қызметі туралы есептілік Қазақстан Республикасының заңнамасында белгіленген тәртіппен жүзеге асырылады.</w:t>
      </w:r>
    </w:p>
    <w:bookmarkEnd w:id="1690"/>
    <w:bookmarkStart w:name="z1724" w:id="1691"/>
    <w:p>
      <w:pPr>
        <w:spacing w:after="0"/>
        <w:ind w:left="0"/>
        <w:jc w:val="both"/>
      </w:pPr>
      <w:r>
        <w:rPr>
          <w:rFonts w:ascii="Times New Roman"/>
          <w:b w:val="false"/>
          <w:i w:val="false"/>
          <w:color w:val="000000"/>
          <w:sz w:val="28"/>
        </w:rPr>
        <w:t>
      3. Мемлекеттік әлеуметтік сақтандыру қорының болжамды және нақты түсімдері мен шығыстары туралы ақпарат:</w:t>
      </w:r>
    </w:p>
    <w:bookmarkEnd w:id="1691"/>
    <w:bookmarkStart w:name="z1725" w:id="1692"/>
    <w:p>
      <w:pPr>
        <w:spacing w:after="0"/>
        <w:ind w:left="0"/>
        <w:jc w:val="both"/>
      </w:pPr>
      <w:r>
        <w:rPr>
          <w:rFonts w:ascii="Times New Roman"/>
          <w:b w:val="false"/>
          <w:i w:val="false"/>
          <w:color w:val="000000"/>
          <w:sz w:val="28"/>
        </w:rPr>
        <w:t>
      шоғырландырылған бюджеттің құрамына енгізіледі;</w:t>
      </w:r>
    </w:p>
    <w:bookmarkEnd w:id="1692"/>
    <w:bookmarkStart w:name="z1726" w:id="1693"/>
    <w:p>
      <w:pPr>
        <w:spacing w:after="0"/>
        <w:ind w:left="0"/>
        <w:jc w:val="both"/>
      </w:pPr>
      <w:r>
        <w:rPr>
          <w:rFonts w:ascii="Times New Roman"/>
          <w:b w:val="false"/>
          <w:i w:val="false"/>
          <w:color w:val="000000"/>
          <w:sz w:val="28"/>
        </w:rPr>
        <w:t>
      республикалық бюджет туралы заң жобасына қоса берілетін материалдардың құрамына енгізіледі;</w:t>
      </w:r>
    </w:p>
    <w:bookmarkEnd w:id="1693"/>
    <w:bookmarkStart w:name="z1727" w:id="1694"/>
    <w:p>
      <w:pPr>
        <w:spacing w:after="0"/>
        <w:ind w:left="0"/>
        <w:jc w:val="both"/>
      </w:pPr>
      <w:r>
        <w:rPr>
          <w:rFonts w:ascii="Times New Roman"/>
          <w:b w:val="false"/>
          <w:i w:val="false"/>
          <w:color w:val="000000"/>
          <w:sz w:val="28"/>
        </w:rPr>
        <w:t>
      шоғырландырылған бюджеттің атқарылуы туралы есептің құрамына енгізіледі;</w:t>
      </w:r>
    </w:p>
    <w:bookmarkEnd w:id="1694"/>
    <w:bookmarkStart w:name="z1728" w:id="1695"/>
    <w:p>
      <w:pPr>
        <w:spacing w:after="0"/>
        <w:ind w:left="0"/>
        <w:jc w:val="both"/>
      </w:pPr>
      <w:r>
        <w:rPr>
          <w:rFonts w:ascii="Times New Roman"/>
          <w:b w:val="false"/>
          <w:i w:val="false"/>
          <w:color w:val="000000"/>
          <w:sz w:val="28"/>
        </w:rPr>
        <w:t>
      республикалық бюджеттің атқарылуы туралы жылдық есептің құрамына енгізіледі;</w:t>
      </w:r>
    </w:p>
    <w:bookmarkEnd w:id="1695"/>
    <w:bookmarkStart w:name="z1729" w:id="1696"/>
    <w:p>
      <w:pPr>
        <w:spacing w:after="0"/>
        <w:ind w:left="0"/>
        <w:jc w:val="both"/>
      </w:pPr>
      <w:r>
        <w:rPr>
          <w:rFonts w:ascii="Times New Roman"/>
          <w:b w:val="false"/>
          <w:i w:val="false"/>
          <w:color w:val="000000"/>
          <w:sz w:val="28"/>
        </w:rPr>
        <w:t xml:space="preserve">
      осы Кодекстің 40-бабына сәйкес жариялануға жатады. </w:t>
      </w:r>
    </w:p>
    <w:bookmarkEnd w:id="1696"/>
    <w:bookmarkStart w:name="z1730" w:id="1697"/>
    <w:p>
      <w:pPr>
        <w:spacing w:after="0"/>
        <w:ind w:left="0"/>
        <w:jc w:val="left"/>
      </w:pPr>
      <w:r>
        <w:rPr>
          <w:rFonts w:ascii="Times New Roman"/>
          <w:b/>
          <w:i w:val="false"/>
          <w:color w:val="000000"/>
        </w:rPr>
        <w:t xml:space="preserve"> 67-бап. Әлеуметтік медициналық сақтандыру қоры</w:t>
      </w:r>
    </w:p>
    <w:bookmarkEnd w:id="1697"/>
    <w:bookmarkStart w:name="z1731" w:id="1698"/>
    <w:p>
      <w:pPr>
        <w:spacing w:after="0"/>
        <w:ind w:left="0"/>
        <w:jc w:val="both"/>
      </w:pPr>
      <w:r>
        <w:rPr>
          <w:rFonts w:ascii="Times New Roman"/>
          <w:b w:val="false"/>
          <w:i w:val="false"/>
          <w:color w:val="000000"/>
          <w:sz w:val="28"/>
        </w:rPr>
        <w:t>
      1. Әлеуметтік медициналық сақтандыру қоры – аударымдар мен жарналарды шоғырландыруды жүргізетін, сондай-ақ медициналық көрсетілетін қызметтерді сатып алу шартында көзделген көлемдерде және талаптармен медициналық көмек көрсететін денсаулық сақтау субъектілерінің көрсетілетін қызметтерін сатып алу мен оларға ақы төлеуді және Қазақстан Республикасының заңдарында айқындалған өзге де функцияларды жүзеге асыратын коммерциялық емес ұйым.</w:t>
      </w:r>
    </w:p>
    <w:bookmarkEnd w:id="1698"/>
    <w:bookmarkStart w:name="z1732" w:id="1699"/>
    <w:p>
      <w:pPr>
        <w:spacing w:after="0"/>
        <w:ind w:left="0"/>
        <w:jc w:val="both"/>
      </w:pPr>
      <w:r>
        <w:rPr>
          <w:rFonts w:ascii="Times New Roman"/>
          <w:b w:val="false"/>
          <w:i w:val="false"/>
          <w:color w:val="000000"/>
          <w:sz w:val="28"/>
        </w:rPr>
        <w:t>
      2. Әлеуметтік медициналық сақтандыру қорының қызметі туралы есептілік Қазақстан Республикасының бухгалтерлік есеп және қаржылық есептілік туралы заңнамасына, Қазақстан Республикасының денсаулық сақтау саласындағы заңнамасына сәйкес жүзеге асырылады.</w:t>
      </w:r>
    </w:p>
    <w:bookmarkEnd w:id="16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3-тармаққа өзгеріс енгізу көзделген – ҚР 14.07.2025 </w:t>
      </w:r>
      <w:r>
        <w:rPr>
          <w:rFonts w:ascii="Times New Roman"/>
          <w:b w:val="false"/>
          <w:i w:val="false"/>
          <w:color w:val="ff0000"/>
          <w:sz w:val="28"/>
        </w:rPr>
        <w:t>№ 206-VIII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Әлеуметтік медициналық сақтандыру қорының республикалық бюджетпен өзара қатынасы заңды тұлғаларға берілетін трансферттер арқылы жүзеге асырылады.</w:t>
      </w:r>
    </w:p>
    <w:bookmarkStart w:name="z1734" w:id="1700"/>
    <w:p>
      <w:pPr>
        <w:spacing w:after="0"/>
        <w:ind w:left="0"/>
        <w:jc w:val="both"/>
      </w:pPr>
      <w:r>
        <w:rPr>
          <w:rFonts w:ascii="Times New Roman"/>
          <w:b w:val="false"/>
          <w:i w:val="false"/>
          <w:color w:val="000000"/>
          <w:sz w:val="28"/>
        </w:rPr>
        <w:t>
      Заңды тұлғаларға берілетін трансферттерді бөлу арқылы бюджеттен әлеуметтік медициналық сақтандыру қорына шығыстарды жоспарлау, бюджет қаражатының пайдаланылуы туралы есептілік жасау тәртібін, оның нысандары мен ұсынылу мерзімдерін, сондай-ақ бюджет қаражатын пайдаланудың барысы мен нәтижелері туралы берілетін ақпаратқа қойылатын талаптарды денсаулық сақтау саласындағы уәкілетті орган бюджеттік жоспарлау және бюджетті атқару жөніндегі орталық уәкілетті органдармен келісу бойынша әзірлейді және бекітеді.</w:t>
      </w:r>
    </w:p>
    <w:bookmarkEnd w:id="1700"/>
    <w:bookmarkStart w:name="z1735" w:id="1701"/>
    <w:p>
      <w:pPr>
        <w:spacing w:after="0"/>
        <w:ind w:left="0"/>
        <w:jc w:val="both"/>
      </w:pPr>
      <w:r>
        <w:rPr>
          <w:rFonts w:ascii="Times New Roman"/>
          <w:b w:val="false"/>
          <w:i w:val="false"/>
          <w:color w:val="000000"/>
          <w:sz w:val="28"/>
        </w:rPr>
        <w:t>
      4. Әлеуметтік медициналық сақтандыру қорының болжамды және нақты түсімдері мен шығыстары туралы ақпарат:</w:t>
      </w:r>
    </w:p>
    <w:bookmarkEnd w:id="1701"/>
    <w:bookmarkStart w:name="z1736" w:id="1702"/>
    <w:p>
      <w:pPr>
        <w:spacing w:after="0"/>
        <w:ind w:left="0"/>
        <w:jc w:val="both"/>
      </w:pPr>
      <w:r>
        <w:rPr>
          <w:rFonts w:ascii="Times New Roman"/>
          <w:b w:val="false"/>
          <w:i w:val="false"/>
          <w:color w:val="000000"/>
          <w:sz w:val="28"/>
        </w:rPr>
        <w:t>
      шоғырландырылған бюджеттің құрамына енгізіледі;</w:t>
      </w:r>
    </w:p>
    <w:bookmarkEnd w:id="1702"/>
    <w:bookmarkStart w:name="z1737" w:id="1703"/>
    <w:p>
      <w:pPr>
        <w:spacing w:after="0"/>
        <w:ind w:left="0"/>
        <w:jc w:val="both"/>
      </w:pPr>
      <w:r>
        <w:rPr>
          <w:rFonts w:ascii="Times New Roman"/>
          <w:b w:val="false"/>
          <w:i w:val="false"/>
          <w:color w:val="000000"/>
          <w:sz w:val="28"/>
        </w:rPr>
        <w:t>
      республикалық бюджет туралы заң жобасына қоса берілетін материалдардың құрамына енгізіледі;</w:t>
      </w:r>
    </w:p>
    <w:bookmarkEnd w:id="1703"/>
    <w:bookmarkStart w:name="z1738" w:id="1704"/>
    <w:p>
      <w:pPr>
        <w:spacing w:after="0"/>
        <w:ind w:left="0"/>
        <w:jc w:val="both"/>
      </w:pPr>
      <w:r>
        <w:rPr>
          <w:rFonts w:ascii="Times New Roman"/>
          <w:b w:val="false"/>
          <w:i w:val="false"/>
          <w:color w:val="000000"/>
          <w:sz w:val="28"/>
        </w:rPr>
        <w:t>
      шоғырландырылған бюджеттің атқарылуы туралы есептің құрамына енгізіледі;</w:t>
      </w:r>
    </w:p>
    <w:bookmarkEnd w:id="1704"/>
    <w:bookmarkStart w:name="z1739" w:id="1705"/>
    <w:p>
      <w:pPr>
        <w:spacing w:after="0"/>
        <w:ind w:left="0"/>
        <w:jc w:val="both"/>
      </w:pPr>
      <w:r>
        <w:rPr>
          <w:rFonts w:ascii="Times New Roman"/>
          <w:b w:val="false"/>
          <w:i w:val="false"/>
          <w:color w:val="000000"/>
          <w:sz w:val="28"/>
        </w:rPr>
        <w:t>
      республикалық бюджеттің атқарылуы туралы жылдық есептің құрамына енгізіледі;</w:t>
      </w:r>
    </w:p>
    <w:bookmarkEnd w:id="1705"/>
    <w:bookmarkStart w:name="z1740" w:id="1706"/>
    <w:p>
      <w:pPr>
        <w:spacing w:after="0"/>
        <w:ind w:left="0"/>
        <w:jc w:val="both"/>
      </w:pPr>
      <w:r>
        <w:rPr>
          <w:rFonts w:ascii="Times New Roman"/>
          <w:b w:val="false"/>
          <w:i w:val="false"/>
          <w:color w:val="000000"/>
          <w:sz w:val="28"/>
        </w:rPr>
        <w:t xml:space="preserve">
      осы Кодекстің 40-бабына сәйкес жариялануға жатады. </w:t>
      </w:r>
    </w:p>
    <w:bookmarkEnd w:id="1706"/>
    <w:bookmarkStart w:name="z1741" w:id="1707"/>
    <w:p>
      <w:pPr>
        <w:spacing w:after="0"/>
        <w:ind w:left="0"/>
        <w:jc w:val="left"/>
      </w:pPr>
      <w:r>
        <w:rPr>
          <w:rFonts w:ascii="Times New Roman"/>
          <w:b/>
          <w:i w:val="false"/>
          <w:color w:val="000000"/>
        </w:rPr>
        <w:t xml:space="preserve"> 68-бап. Жәбірленушілерге өтемақы қоры</w:t>
      </w:r>
    </w:p>
    <w:bookmarkEnd w:id="1707"/>
    <w:bookmarkStart w:name="z1742" w:id="1708"/>
    <w:p>
      <w:pPr>
        <w:spacing w:after="0"/>
        <w:ind w:left="0"/>
        <w:jc w:val="both"/>
      </w:pPr>
      <w:r>
        <w:rPr>
          <w:rFonts w:ascii="Times New Roman"/>
          <w:b w:val="false"/>
          <w:i w:val="false"/>
          <w:color w:val="000000"/>
          <w:sz w:val="28"/>
        </w:rPr>
        <w:t>
      1. Жәбірленушілерге өтемақы қоры – Қазақстан Республикасының Жәбірленушілерге өтемақы қоры туралы заңнамасында көзделген тәртіппен ақша түсімдерін есепке жатқызу және жәбірленушілерге өтемақы төлемін жүргізу үшін мемлекеттік қазынашылықта ашылған қолма-қол ақшаны бақылау шоты.</w:t>
      </w:r>
    </w:p>
    <w:bookmarkEnd w:id="1708"/>
    <w:bookmarkStart w:name="z1743" w:id="1709"/>
    <w:p>
      <w:pPr>
        <w:spacing w:after="0"/>
        <w:ind w:left="0"/>
        <w:jc w:val="both"/>
      </w:pPr>
      <w:r>
        <w:rPr>
          <w:rFonts w:ascii="Times New Roman"/>
          <w:b w:val="false"/>
          <w:i w:val="false"/>
          <w:color w:val="000000"/>
          <w:sz w:val="28"/>
        </w:rPr>
        <w:t>
      2. Мыналар Жәбірленушілерге өтемақы қорына салықтық емес түсімдер болып табылады:</w:t>
      </w:r>
    </w:p>
    <w:bookmarkEnd w:id="1709"/>
    <w:bookmarkStart w:name="z1744" w:id="1710"/>
    <w:p>
      <w:pPr>
        <w:spacing w:after="0"/>
        <w:ind w:left="0"/>
        <w:jc w:val="both"/>
      </w:pPr>
      <w:r>
        <w:rPr>
          <w:rFonts w:ascii="Times New Roman"/>
          <w:b w:val="false"/>
          <w:i w:val="false"/>
          <w:color w:val="000000"/>
          <w:sz w:val="28"/>
        </w:rPr>
        <w:t xml:space="preserve">
      1) сот өндіріп алатын мәжбүрлі төлемдер; </w:t>
      </w:r>
    </w:p>
    <w:bookmarkEnd w:id="1710"/>
    <w:bookmarkStart w:name="z1745" w:id="1711"/>
    <w:p>
      <w:pPr>
        <w:spacing w:after="0"/>
        <w:ind w:left="0"/>
        <w:jc w:val="both"/>
      </w:pPr>
      <w:r>
        <w:rPr>
          <w:rFonts w:ascii="Times New Roman"/>
          <w:b w:val="false"/>
          <w:i w:val="false"/>
          <w:color w:val="000000"/>
          <w:sz w:val="28"/>
        </w:rPr>
        <w:t>
      2) Қазақстан Республикасы Қылмыстық-процестік кодексінің 71, 78, 80, 81, 82, 90, 142, 156 және 165-баптарында көзделген процестік міндеттерді орындамағаны және сот отырысында тәртіп бұзғаны үшін, адвокатты, прокурор мен сотталушыны қоспағанда, жәбірленушіге, куәға, маманға, аудармашыға және өзге де адамдарға сот салатын ақшалай өндіріп алулар;</w:t>
      </w:r>
    </w:p>
    <w:bookmarkEnd w:id="1711"/>
    <w:bookmarkStart w:name="z1746" w:id="1712"/>
    <w:p>
      <w:pPr>
        <w:spacing w:after="0"/>
        <w:ind w:left="0"/>
        <w:jc w:val="both"/>
      </w:pPr>
      <w:r>
        <w:rPr>
          <w:rFonts w:ascii="Times New Roman"/>
          <w:b w:val="false"/>
          <w:i w:val="false"/>
          <w:color w:val="000000"/>
          <w:sz w:val="28"/>
        </w:rPr>
        <w:t>
      3) өзіне қатысты соттың айыптау үкімі заңды күшіне енген және түзеу жұмыстары түрінде жаза тағайындалған сотталған адамнан ақшалай өндіріп алулар;</w:t>
      </w:r>
    </w:p>
    <w:bookmarkEnd w:id="1712"/>
    <w:bookmarkStart w:name="z1747" w:id="1713"/>
    <w:p>
      <w:pPr>
        <w:spacing w:after="0"/>
        <w:ind w:left="0"/>
        <w:jc w:val="both"/>
      </w:pPr>
      <w:r>
        <w:rPr>
          <w:rFonts w:ascii="Times New Roman"/>
          <w:b w:val="false"/>
          <w:i w:val="false"/>
          <w:color w:val="000000"/>
          <w:sz w:val="28"/>
        </w:rPr>
        <w:t>
      4) "Жәбірленушілерге өтемақы қоры туралы" Қазақстан Республикасы Заңының 11-бабына сәйкес регрестік талаптар тәртібімен өндіріп алынған ақша;</w:t>
      </w:r>
    </w:p>
    <w:bookmarkEnd w:id="1713"/>
    <w:bookmarkStart w:name="z1748" w:id="1714"/>
    <w:p>
      <w:pPr>
        <w:spacing w:after="0"/>
        <w:ind w:left="0"/>
        <w:jc w:val="both"/>
      </w:pPr>
      <w:r>
        <w:rPr>
          <w:rFonts w:ascii="Times New Roman"/>
          <w:b w:val="false"/>
          <w:i w:val="false"/>
          <w:color w:val="000000"/>
          <w:sz w:val="28"/>
        </w:rPr>
        <w:t>
      5) Қазақстан Республикасының заңнамасында тыйым салынбаған өзге де көздер.</w:t>
      </w:r>
    </w:p>
    <w:bookmarkEnd w:id="1714"/>
    <w:bookmarkStart w:name="z1749" w:id="1715"/>
    <w:p>
      <w:pPr>
        <w:spacing w:after="0"/>
        <w:ind w:left="0"/>
        <w:jc w:val="both"/>
      </w:pPr>
      <w:r>
        <w:rPr>
          <w:rFonts w:ascii="Times New Roman"/>
          <w:b w:val="false"/>
          <w:i w:val="false"/>
          <w:color w:val="000000"/>
          <w:sz w:val="28"/>
        </w:rPr>
        <w:t>
      3. Жәбірленушілерге өтемақы қорының нақты түсімдері мен шығыстары туралы ақпарат:</w:t>
      </w:r>
    </w:p>
    <w:bookmarkEnd w:id="1715"/>
    <w:bookmarkStart w:name="z1750" w:id="1716"/>
    <w:p>
      <w:pPr>
        <w:spacing w:after="0"/>
        <w:ind w:left="0"/>
        <w:jc w:val="both"/>
      </w:pPr>
      <w:r>
        <w:rPr>
          <w:rFonts w:ascii="Times New Roman"/>
          <w:b w:val="false"/>
          <w:i w:val="false"/>
          <w:color w:val="000000"/>
          <w:sz w:val="28"/>
        </w:rPr>
        <w:t>
      шоғырландырылған бюджеттің атқарылуы туралы есептің құрамына енгізіледі;</w:t>
      </w:r>
    </w:p>
    <w:bookmarkEnd w:id="1716"/>
    <w:bookmarkStart w:name="z1751" w:id="1717"/>
    <w:p>
      <w:pPr>
        <w:spacing w:after="0"/>
        <w:ind w:left="0"/>
        <w:jc w:val="both"/>
      </w:pPr>
      <w:r>
        <w:rPr>
          <w:rFonts w:ascii="Times New Roman"/>
          <w:b w:val="false"/>
          <w:i w:val="false"/>
          <w:color w:val="000000"/>
          <w:sz w:val="28"/>
        </w:rPr>
        <w:t>
      республикалық бюджеттің атқарылуы туралы жылдық есептің құрамына енгізіледі;</w:t>
      </w:r>
    </w:p>
    <w:bookmarkEnd w:id="1717"/>
    <w:bookmarkStart w:name="z1752" w:id="1718"/>
    <w:p>
      <w:pPr>
        <w:spacing w:after="0"/>
        <w:ind w:left="0"/>
        <w:jc w:val="both"/>
      </w:pPr>
      <w:r>
        <w:rPr>
          <w:rFonts w:ascii="Times New Roman"/>
          <w:b w:val="false"/>
          <w:i w:val="false"/>
          <w:color w:val="000000"/>
          <w:sz w:val="28"/>
        </w:rPr>
        <w:t>
      осы Кодекстің 40-бабына сәйкес жариялануға жатады.</w:t>
      </w:r>
    </w:p>
    <w:bookmarkEnd w:id="1718"/>
    <w:bookmarkStart w:name="z1753" w:id="1719"/>
    <w:p>
      <w:pPr>
        <w:spacing w:after="0"/>
        <w:ind w:left="0"/>
        <w:jc w:val="left"/>
      </w:pPr>
      <w:r>
        <w:rPr>
          <w:rFonts w:ascii="Times New Roman"/>
          <w:b/>
          <w:i w:val="false"/>
          <w:color w:val="000000"/>
        </w:rPr>
        <w:t xml:space="preserve"> 69-бап. Арнаулы мемлекеттік қор</w:t>
      </w:r>
    </w:p>
    <w:bookmarkEnd w:id="1719"/>
    <w:bookmarkStart w:name="z1754" w:id="1720"/>
    <w:p>
      <w:pPr>
        <w:spacing w:after="0"/>
        <w:ind w:left="0"/>
        <w:jc w:val="both"/>
      </w:pPr>
      <w:r>
        <w:rPr>
          <w:rFonts w:ascii="Times New Roman"/>
          <w:b w:val="false"/>
          <w:i w:val="false"/>
          <w:color w:val="000000"/>
          <w:sz w:val="28"/>
        </w:rPr>
        <w:t>
      1. Арнаулы мемлекеттік қор – Қазақстан Республикасының заңнамасында айқындалатын тәртіппен Қазақстан Республикасының әлеуметтік, экономикалық жобаларын, сондай-ақ заңсыз иемденілген активтерді қайтару жөніндегі уәкілетті органның шығыстарын қаржыландыру мақсатында ақша түсімдерін есепке жатқызу және оларды жұмсау үшін осы Кодекске сәйкес мемлекеттік қазынашылықта ашылған қолма-қол ақшаны бақылау шоты.</w:t>
      </w:r>
    </w:p>
    <w:bookmarkEnd w:id="1720"/>
    <w:bookmarkStart w:name="z1755" w:id="1721"/>
    <w:p>
      <w:pPr>
        <w:spacing w:after="0"/>
        <w:ind w:left="0"/>
        <w:jc w:val="both"/>
      </w:pPr>
      <w:r>
        <w:rPr>
          <w:rFonts w:ascii="Times New Roman"/>
          <w:b w:val="false"/>
          <w:i w:val="false"/>
          <w:color w:val="000000"/>
          <w:sz w:val="28"/>
        </w:rPr>
        <w:t>
      Арнаулы мемлекеттік қордың қаражатын трансферт түрінде өтеусіз және қайтарымсыз негізде республикалық бюджетке жіберуге жол беріледі.</w:t>
      </w:r>
    </w:p>
    <w:bookmarkEnd w:id="1721"/>
    <w:bookmarkStart w:name="z1756" w:id="1722"/>
    <w:p>
      <w:pPr>
        <w:spacing w:after="0"/>
        <w:ind w:left="0"/>
        <w:jc w:val="both"/>
      </w:pPr>
      <w:r>
        <w:rPr>
          <w:rFonts w:ascii="Times New Roman"/>
          <w:b w:val="false"/>
          <w:i w:val="false"/>
          <w:color w:val="000000"/>
          <w:sz w:val="28"/>
        </w:rPr>
        <w:t>
      2. Мыналар Арнаулы мемлекеттік қорға салықтық емес түсімдер болып табылады:</w:t>
      </w:r>
    </w:p>
    <w:bookmarkEnd w:id="1722"/>
    <w:bookmarkStart w:name="z1757" w:id="1723"/>
    <w:p>
      <w:pPr>
        <w:spacing w:after="0"/>
        <w:ind w:left="0"/>
        <w:jc w:val="both"/>
      </w:pPr>
      <w:r>
        <w:rPr>
          <w:rFonts w:ascii="Times New Roman"/>
          <w:b w:val="false"/>
          <w:i w:val="false"/>
          <w:color w:val="000000"/>
          <w:sz w:val="28"/>
        </w:rPr>
        <w:t>
      1) жеке және (немесе) заңды тұлғалардан Арнаулы мемлекеттік қордың мақсаттарына мемлекеттік меншікке өтеусіз берілетін ақша;</w:t>
      </w:r>
    </w:p>
    <w:bookmarkEnd w:id="1723"/>
    <w:bookmarkStart w:name="z1758" w:id="1724"/>
    <w:p>
      <w:pPr>
        <w:spacing w:after="0"/>
        <w:ind w:left="0"/>
        <w:jc w:val="both"/>
      </w:pPr>
      <w:r>
        <w:rPr>
          <w:rFonts w:ascii="Times New Roman"/>
          <w:b w:val="false"/>
          <w:i w:val="false"/>
          <w:color w:val="000000"/>
          <w:sz w:val="28"/>
        </w:rPr>
        <w:t>
      2) сыбайлас жемқорлық құқық бұзушылық бойынша шығарылған, заңды күшіне енген сот актісі негізінде тәркілеу нәтижесінде мемлекеттік меншікке түскен ақша;</w:t>
      </w:r>
    </w:p>
    <w:bookmarkEnd w:id="1724"/>
    <w:bookmarkStart w:name="z1759" w:id="1725"/>
    <w:p>
      <w:pPr>
        <w:spacing w:after="0"/>
        <w:ind w:left="0"/>
        <w:jc w:val="both"/>
      </w:pPr>
      <w:r>
        <w:rPr>
          <w:rFonts w:ascii="Times New Roman"/>
          <w:b w:val="false"/>
          <w:i w:val="false"/>
          <w:color w:val="000000"/>
          <w:sz w:val="28"/>
        </w:rPr>
        <w:t>
      3) сыбайлас жемқорлық құқық бұзушылық бойынша шығарылған, заңды күшіне енген сот актісі негізінде тәркіленген мүлікті өткізуден мемлекеттік меншікке түскен ақша;</w:t>
      </w:r>
    </w:p>
    <w:bookmarkEnd w:id="1725"/>
    <w:bookmarkStart w:name="z1760" w:id="1726"/>
    <w:p>
      <w:pPr>
        <w:spacing w:after="0"/>
        <w:ind w:left="0"/>
        <w:jc w:val="both"/>
      </w:pPr>
      <w:r>
        <w:rPr>
          <w:rFonts w:ascii="Times New Roman"/>
          <w:b w:val="false"/>
          <w:i w:val="false"/>
          <w:color w:val="000000"/>
          <w:sz w:val="28"/>
        </w:rPr>
        <w:t>
      4) ақша, оның ішінде "Заңсыз иемденілген активтерді мемлекетке қайтару туралы" Қазақстан Республикасының Заңында және Қазақстан Республикасының басқа да заңдарында белгіленген тәртіппен қайтарылған мүлікті өткізуден түскен ақша;</w:t>
      </w:r>
    </w:p>
    <w:bookmarkEnd w:id="1726"/>
    <w:bookmarkStart w:name="z1761" w:id="1727"/>
    <w:p>
      <w:pPr>
        <w:spacing w:after="0"/>
        <w:ind w:left="0"/>
        <w:jc w:val="both"/>
      </w:pPr>
      <w:r>
        <w:rPr>
          <w:rFonts w:ascii="Times New Roman"/>
          <w:b w:val="false"/>
          <w:i w:val="false"/>
          <w:color w:val="000000"/>
          <w:sz w:val="28"/>
        </w:rPr>
        <w:t>
      5) басқарушы компанияның меншігіне өзге мүлікті өткізуден түскен не Қазақстан Республикасының активтерді қайтару туралы заңнамасына сәйкес оның активтерді басқару жөніндегі қызметі нәтижесінде түскен ақша.</w:t>
      </w:r>
    </w:p>
    <w:bookmarkEnd w:id="1727"/>
    <w:bookmarkStart w:name="z1762" w:id="1728"/>
    <w:p>
      <w:pPr>
        <w:spacing w:after="0"/>
        <w:ind w:left="0"/>
        <w:jc w:val="both"/>
      </w:pPr>
      <w:r>
        <w:rPr>
          <w:rFonts w:ascii="Times New Roman"/>
          <w:b w:val="false"/>
          <w:i w:val="false"/>
          <w:color w:val="000000"/>
          <w:sz w:val="28"/>
        </w:rPr>
        <w:t>
      3. Бюджеттік бағдарламалар әкімшісінің бірінші басшысы осы Кодекстің 41-бабына сәйкес Қазақстан Республикасының заңдарында белгіленген жауаптылықта болады.</w:t>
      </w:r>
    </w:p>
    <w:bookmarkEnd w:id="1728"/>
    <w:bookmarkStart w:name="z1763" w:id="1729"/>
    <w:p>
      <w:pPr>
        <w:spacing w:after="0"/>
        <w:ind w:left="0"/>
        <w:jc w:val="both"/>
      </w:pPr>
      <w:r>
        <w:rPr>
          <w:rFonts w:ascii="Times New Roman"/>
          <w:b w:val="false"/>
          <w:i w:val="false"/>
          <w:color w:val="000000"/>
          <w:sz w:val="28"/>
        </w:rPr>
        <w:t>
      4. Арнаулы мемлекеттік қордың нақты түсімдері мен шығыстары туралы ақпарат:</w:t>
      </w:r>
    </w:p>
    <w:bookmarkEnd w:id="1729"/>
    <w:bookmarkStart w:name="z1764" w:id="1730"/>
    <w:p>
      <w:pPr>
        <w:spacing w:after="0"/>
        <w:ind w:left="0"/>
        <w:jc w:val="both"/>
      </w:pPr>
      <w:r>
        <w:rPr>
          <w:rFonts w:ascii="Times New Roman"/>
          <w:b w:val="false"/>
          <w:i w:val="false"/>
          <w:color w:val="000000"/>
          <w:sz w:val="28"/>
        </w:rPr>
        <w:t xml:space="preserve">
      шоғырландырылған бюджеттің атқарылуы туралы есептің құрамына енгізіледі; </w:t>
      </w:r>
    </w:p>
    <w:bookmarkEnd w:id="1730"/>
    <w:bookmarkStart w:name="z1765" w:id="1731"/>
    <w:p>
      <w:pPr>
        <w:spacing w:after="0"/>
        <w:ind w:left="0"/>
        <w:jc w:val="both"/>
      </w:pPr>
      <w:r>
        <w:rPr>
          <w:rFonts w:ascii="Times New Roman"/>
          <w:b w:val="false"/>
          <w:i w:val="false"/>
          <w:color w:val="000000"/>
          <w:sz w:val="28"/>
        </w:rPr>
        <w:t xml:space="preserve">
      республикалық бюджеттің атқарылуы туралы жылдық есептің құрамына енгізіледі; </w:t>
      </w:r>
    </w:p>
    <w:bookmarkEnd w:id="1731"/>
    <w:bookmarkStart w:name="z1766" w:id="1732"/>
    <w:p>
      <w:pPr>
        <w:spacing w:after="0"/>
        <w:ind w:left="0"/>
        <w:jc w:val="both"/>
      </w:pPr>
      <w:r>
        <w:rPr>
          <w:rFonts w:ascii="Times New Roman"/>
          <w:b w:val="false"/>
          <w:i w:val="false"/>
          <w:color w:val="000000"/>
          <w:sz w:val="28"/>
        </w:rPr>
        <w:t>
      осы Кодекстің 40-бабына сәйкес жариялануға жатады.</w:t>
      </w:r>
    </w:p>
    <w:bookmarkEnd w:id="1732"/>
    <w:bookmarkStart w:name="z1767" w:id="1733"/>
    <w:p>
      <w:pPr>
        <w:spacing w:after="0"/>
        <w:ind w:left="0"/>
        <w:jc w:val="left"/>
      </w:pPr>
      <w:r>
        <w:rPr>
          <w:rFonts w:ascii="Times New Roman"/>
          <w:b/>
          <w:i w:val="false"/>
          <w:color w:val="000000"/>
        </w:rPr>
        <w:t xml:space="preserve"> ЕРЕКШЕ БӨЛІК</w:t>
      </w:r>
    </w:p>
    <w:bookmarkEnd w:id="1733"/>
    <w:bookmarkStart w:name="z1768" w:id="1734"/>
    <w:p>
      <w:pPr>
        <w:spacing w:after="0"/>
        <w:ind w:left="0"/>
        <w:jc w:val="left"/>
      </w:pPr>
      <w:r>
        <w:rPr>
          <w:rFonts w:ascii="Times New Roman"/>
          <w:b/>
          <w:i w:val="false"/>
          <w:color w:val="000000"/>
        </w:rPr>
        <w:t xml:space="preserve"> 4-БӨЛІМ. БЮДЖЕТТІ ӘЗІРЛЕУ, ҚАРАУ, БЕКІТУ, НАҚТЫЛАУ, ТҮЗЕТУ, СЕКВЕСТРЛЕУ</w:t>
      </w:r>
    </w:p>
    <w:bookmarkEnd w:id="1734"/>
    <w:bookmarkStart w:name="z1769" w:id="1735"/>
    <w:p>
      <w:pPr>
        <w:spacing w:after="0"/>
        <w:ind w:left="0"/>
        <w:jc w:val="left"/>
      </w:pPr>
      <w:r>
        <w:rPr>
          <w:rFonts w:ascii="Times New Roman"/>
          <w:b/>
          <w:i w:val="false"/>
          <w:color w:val="000000"/>
        </w:rPr>
        <w:t xml:space="preserve"> 14-тарау. БЮДЖЕТТІ ЖОСПАРЛАУ ТУРАЛЫ ЖАЛПЫ ЕРЕЖЕЛЕР</w:t>
      </w:r>
    </w:p>
    <w:bookmarkEnd w:id="1735"/>
    <w:bookmarkStart w:name="z1770" w:id="1736"/>
    <w:p>
      <w:pPr>
        <w:spacing w:after="0"/>
        <w:ind w:left="0"/>
        <w:jc w:val="left"/>
      </w:pPr>
      <w:r>
        <w:rPr>
          <w:rFonts w:ascii="Times New Roman"/>
          <w:b/>
          <w:i w:val="false"/>
          <w:color w:val="000000"/>
        </w:rPr>
        <w:t xml:space="preserve"> 70-бап. Бюджетті жоспарлау негіздері туралы жалпы ережелер</w:t>
      </w:r>
    </w:p>
    <w:bookmarkEnd w:id="1736"/>
    <w:bookmarkStart w:name="z1771" w:id="1737"/>
    <w:p>
      <w:pPr>
        <w:spacing w:after="0"/>
        <w:ind w:left="0"/>
        <w:jc w:val="both"/>
      </w:pPr>
      <w:r>
        <w:rPr>
          <w:rFonts w:ascii="Times New Roman"/>
          <w:b w:val="false"/>
          <w:i w:val="false"/>
          <w:color w:val="000000"/>
          <w:sz w:val="28"/>
        </w:rPr>
        <w:t xml:space="preserve">
      1. Бюджет жүйесінің қағидаттарын сақтауға негізделген, бюджетті әзірлеу, қарау, бекіту, нақтылау, түзету, секвестрлеу жөніндегі іс-шаралар кешенін орындау бюджетті жоспарлау болып табылады. </w:t>
      </w:r>
    </w:p>
    <w:bookmarkEnd w:id="1737"/>
    <w:bookmarkStart w:name="z1772" w:id="1738"/>
    <w:p>
      <w:pPr>
        <w:spacing w:after="0"/>
        <w:ind w:left="0"/>
        <w:jc w:val="both"/>
      </w:pPr>
      <w:r>
        <w:rPr>
          <w:rFonts w:ascii="Times New Roman"/>
          <w:b w:val="false"/>
          <w:i w:val="false"/>
          <w:color w:val="000000"/>
          <w:sz w:val="28"/>
        </w:rPr>
        <w:t>
      2. Бюджет түсімдерін жоспарлау осы Кодекстің 52-бабына сәйкес айқындалатын түсімдер болжамының негізінде жүзеге асырылады.</w:t>
      </w:r>
    </w:p>
    <w:bookmarkEnd w:id="1738"/>
    <w:bookmarkStart w:name="z1773" w:id="1739"/>
    <w:p>
      <w:pPr>
        <w:spacing w:after="0"/>
        <w:ind w:left="0"/>
        <w:jc w:val="both"/>
      </w:pPr>
      <w:r>
        <w:rPr>
          <w:rFonts w:ascii="Times New Roman"/>
          <w:b w:val="false"/>
          <w:i w:val="false"/>
          <w:color w:val="000000"/>
          <w:sz w:val="28"/>
        </w:rPr>
        <w:t>
      Байланысты гранттарды өтеусіз техникалық көмек түрінде алған кезде ғана, сондай-ақ Қазақстан Республикасы ратификациялаған халықаралық шартта көзделген жағдайларда бюджетке түсетін түсімдерді тауарлардың (жұмыстардың, көрсетілетін қызметтердің) құны түрінде көрсетуге жол беріледі. Бұл ретте шығыстарда алынған тауарлардың (жұмыстардың, көрсетілетін қызметтердің) құнына тең көлемде бюджеттік бағдарлама (кіші бағдарлама) көзделуге тиіс.</w:t>
      </w:r>
    </w:p>
    <w:bookmarkEnd w:id="1739"/>
    <w:bookmarkStart w:name="z1774" w:id="1740"/>
    <w:p>
      <w:pPr>
        <w:spacing w:after="0"/>
        <w:ind w:left="0"/>
        <w:jc w:val="both"/>
      </w:pPr>
      <w:r>
        <w:rPr>
          <w:rFonts w:ascii="Times New Roman"/>
          <w:b w:val="false"/>
          <w:i w:val="false"/>
          <w:color w:val="000000"/>
          <w:sz w:val="28"/>
        </w:rPr>
        <w:t>
      3. Бюджет шығыстарын жоспарлау Қазақстан Республикасының, облыстың, республикалық маңызы бар қаланың, астананың тиісті кезеңге арналған әлеуметтік-экономикалық даму параметрлері, мемлекеттік органдардың даму жоспарлары, облыстардың, республикалық маңызы бар қалалардың, астананың даму жоспарлары, бюджеттік бағдарламалар әкімшілерінің болжамды шоғырландырылған есептілігі, заттай нормалар, ең төмен әлеуметтік стандарттар, инженерлік-коммуникациялық, көліктік және өзге де инфрақұрылым стандарттары, елді мекендерге арналған өңірлік стандарттар жүйесі негізінде шығыстарға шолу, осы Кодекстің 43, 44, 45 және 46-баптарына сәйкес жүргізілетін мемлекеттік аудит және қаржылық бақылау, мониторингтеу және нәтижелерді бағалау қорытындылары ескеріле отырып жүзеге асырылады.</w:t>
      </w:r>
    </w:p>
    <w:bookmarkEnd w:id="1740"/>
    <w:bookmarkStart w:name="z1775" w:id="1741"/>
    <w:p>
      <w:pPr>
        <w:spacing w:after="0"/>
        <w:ind w:left="0"/>
        <w:jc w:val="both"/>
      </w:pPr>
      <w:r>
        <w:rPr>
          <w:rFonts w:ascii="Times New Roman"/>
          <w:b w:val="false"/>
          <w:i w:val="false"/>
          <w:color w:val="000000"/>
          <w:sz w:val="28"/>
        </w:rPr>
        <w:t>
      Жергілікті бюджетті жоспарлау кезінде азаматтардың бюджет қаражатын бөлуге қатысуы (халық қатысатын бюджет) қамтамасыз етіледі.</w:t>
      </w:r>
    </w:p>
    <w:bookmarkEnd w:id="1741"/>
    <w:bookmarkStart w:name="z1776" w:id="1742"/>
    <w:p>
      <w:pPr>
        <w:spacing w:after="0"/>
        <w:ind w:left="0"/>
        <w:jc w:val="both"/>
      </w:pPr>
      <w:r>
        <w:rPr>
          <w:rFonts w:ascii="Times New Roman"/>
          <w:b w:val="false"/>
          <w:i w:val="false"/>
          <w:color w:val="000000"/>
          <w:sz w:val="28"/>
        </w:rPr>
        <w:t>
      Халық қатысатын бюджетті іске асыру тәртібін бюджеттік жоспарлау жөніндегі орталық уәкілетті орган айқындайды.</w:t>
      </w:r>
    </w:p>
    <w:bookmarkEnd w:id="1742"/>
    <w:bookmarkStart w:name="z1777" w:id="1743"/>
    <w:p>
      <w:pPr>
        <w:spacing w:after="0"/>
        <w:ind w:left="0"/>
        <w:jc w:val="both"/>
      </w:pPr>
      <w:r>
        <w:rPr>
          <w:rFonts w:ascii="Times New Roman"/>
          <w:b w:val="false"/>
          <w:i w:val="false"/>
          <w:color w:val="000000"/>
          <w:sz w:val="28"/>
        </w:rPr>
        <w:t>
      Заттай нормалар қажетті материалдық немесе материалдық емес игіліктерді тұтынудың немесе пайдаланудың заттай көрсеткіштерін білдіреді.</w:t>
      </w:r>
    </w:p>
    <w:bookmarkEnd w:id="1743"/>
    <w:bookmarkStart w:name="z1778" w:id="1744"/>
    <w:p>
      <w:pPr>
        <w:spacing w:after="0"/>
        <w:ind w:left="0"/>
        <w:jc w:val="both"/>
      </w:pPr>
      <w:r>
        <w:rPr>
          <w:rFonts w:ascii="Times New Roman"/>
          <w:b w:val="false"/>
          <w:i w:val="false"/>
          <w:color w:val="000000"/>
          <w:sz w:val="28"/>
        </w:rPr>
        <w:t xml:space="preserve">
      Егер Қазақстан Республикасының заңнамасында өзгеше көзделмесе, заттай нормаларды орталық мемлекеттік органдар бюджеттік жоспарлау жөніндегі орталық уәкілетті органмен келісу бойынша әзірлейді және бекітеді. </w:t>
      </w:r>
    </w:p>
    <w:bookmarkEnd w:id="1744"/>
    <w:bookmarkStart w:name="z1779" w:id="1745"/>
    <w:p>
      <w:pPr>
        <w:spacing w:after="0"/>
        <w:ind w:left="0"/>
        <w:jc w:val="both"/>
      </w:pPr>
      <w:r>
        <w:rPr>
          <w:rFonts w:ascii="Times New Roman"/>
          <w:b w:val="false"/>
          <w:i w:val="false"/>
          <w:color w:val="000000"/>
          <w:sz w:val="28"/>
        </w:rPr>
        <w:t>
      Орталық мемлекеттік органдар бекіткен заттай нормалардың ережелері жергілікті атқарушы органдарға қолданылады.</w:t>
      </w:r>
    </w:p>
    <w:bookmarkEnd w:id="1745"/>
    <w:bookmarkStart w:name="z1780" w:id="1746"/>
    <w:p>
      <w:pPr>
        <w:spacing w:after="0"/>
        <w:ind w:left="0"/>
        <w:jc w:val="both"/>
      </w:pPr>
      <w:r>
        <w:rPr>
          <w:rFonts w:ascii="Times New Roman"/>
          <w:b w:val="false"/>
          <w:i w:val="false"/>
          <w:color w:val="000000"/>
          <w:sz w:val="28"/>
        </w:rPr>
        <w:t>
      Жергілікті атқарушы органдардың тиісті салаға (аяға) жетекшілік ететін орталық салалық мемлекеттік органдармен және мемлекеттік жоспарлау жөніндегі жергілікті уәкілетті органмен келісу бойынша заттай нормаларды орталық мемлекеттік органдардың заттай нормаларымен нормаланбаған шығыстар бойынша әзірлеуіне жол беріледі.</w:t>
      </w:r>
    </w:p>
    <w:bookmarkEnd w:id="1746"/>
    <w:bookmarkStart w:name="z1781" w:id="1747"/>
    <w:p>
      <w:pPr>
        <w:spacing w:after="0"/>
        <w:ind w:left="0"/>
        <w:jc w:val="both"/>
      </w:pPr>
      <w:r>
        <w:rPr>
          <w:rFonts w:ascii="Times New Roman"/>
          <w:b w:val="false"/>
          <w:i w:val="false"/>
          <w:color w:val="000000"/>
          <w:sz w:val="28"/>
        </w:rPr>
        <w:t>
      Жергілікті бюджеттен қаржыландырылатын ведомстволық бағынысты ұйымдар үшін заттай нормаларды жергілікті атқарушы органдар мемлекеттік жоспарлау жөніндегі жергілікті уәкілетті органмен келісу бойынша әзірлейді және бекітеді.</w:t>
      </w:r>
    </w:p>
    <w:bookmarkEnd w:id="1747"/>
    <w:bookmarkStart w:name="z1782" w:id="1748"/>
    <w:p>
      <w:pPr>
        <w:spacing w:after="0"/>
        <w:ind w:left="0"/>
        <w:jc w:val="both"/>
      </w:pPr>
      <w:r>
        <w:rPr>
          <w:rFonts w:ascii="Times New Roman"/>
          <w:b w:val="false"/>
          <w:i w:val="false"/>
          <w:color w:val="000000"/>
          <w:sz w:val="28"/>
        </w:rPr>
        <w:t xml:space="preserve">
      Заттай нормаларды әзірлеу тәртібін бюджеттік жоспарлау жөніндегі орталық уәкілетті орган айқындайды. </w:t>
      </w:r>
    </w:p>
    <w:bookmarkEnd w:id="1748"/>
    <w:bookmarkStart w:name="z1783" w:id="1749"/>
    <w:p>
      <w:pPr>
        <w:spacing w:after="0"/>
        <w:ind w:left="0"/>
        <w:jc w:val="both"/>
      </w:pPr>
      <w:r>
        <w:rPr>
          <w:rFonts w:ascii="Times New Roman"/>
          <w:b w:val="false"/>
          <w:i w:val="false"/>
          <w:color w:val="000000"/>
          <w:sz w:val="28"/>
        </w:rPr>
        <w:t>
      Ең төмен стандарттар – кепілдіктер мен құқықтардың іске асырылуын қамтамасыз ететін, Қазақстан Республикасының заңдарында белгіленген көрсетілетін қызметтердің, ақшалай төлемдердің және өзге де талаптардың ең аз көлемі.</w:t>
      </w:r>
    </w:p>
    <w:bookmarkEnd w:id="1749"/>
    <w:bookmarkStart w:name="z1784" w:id="1750"/>
    <w:p>
      <w:pPr>
        <w:spacing w:after="0"/>
        <w:ind w:left="0"/>
        <w:jc w:val="both"/>
      </w:pPr>
      <w:r>
        <w:rPr>
          <w:rFonts w:ascii="Times New Roman"/>
          <w:b w:val="false"/>
          <w:i w:val="false"/>
          <w:color w:val="000000"/>
          <w:sz w:val="28"/>
        </w:rPr>
        <w:t xml:space="preserve">
      Ең төмен стандарттар желінің ең төмен нормативтері міндетті түрде қолданыла отырып әзірленеді. </w:t>
      </w:r>
    </w:p>
    <w:bookmarkEnd w:id="1750"/>
    <w:bookmarkStart w:name="z1785" w:id="1751"/>
    <w:p>
      <w:pPr>
        <w:spacing w:after="0"/>
        <w:ind w:left="0"/>
        <w:jc w:val="both"/>
      </w:pPr>
      <w:r>
        <w:rPr>
          <w:rFonts w:ascii="Times New Roman"/>
          <w:b w:val="false"/>
          <w:i w:val="false"/>
          <w:color w:val="000000"/>
          <w:sz w:val="28"/>
        </w:rPr>
        <w:t>
      Ең төмен әлеуметтік стандарттар Қазақстан Республикасының заңнамасында айқындалады.</w:t>
      </w:r>
    </w:p>
    <w:bookmarkEnd w:id="1751"/>
    <w:bookmarkStart w:name="z1786" w:id="1752"/>
    <w:p>
      <w:pPr>
        <w:spacing w:after="0"/>
        <w:ind w:left="0"/>
        <w:jc w:val="both"/>
      </w:pPr>
      <w:r>
        <w:rPr>
          <w:rFonts w:ascii="Times New Roman"/>
          <w:b w:val="false"/>
          <w:i w:val="false"/>
          <w:color w:val="000000"/>
          <w:sz w:val="28"/>
        </w:rPr>
        <w:t xml:space="preserve">
      Инженерлік-коммуникациялық, көліктік инфрақұрылымдардың ең төмен стандарттарын тиісті орталық салалық мемлекеттік органдар әзірлейді және бекітеді. </w:t>
      </w:r>
    </w:p>
    <w:bookmarkEnd w:id="1752"/>
    <w:bookmarkStart w:name="z1787" w:id="1753"/>
    <w:p>
      <w:pPr>
        <w:spacing w:after="0"/>
        <w:ind w:left="0"/>
        <w:jc w:val="both"/>
      </w:pPr>
      <w:r>
        <w:rPr>
          <w:rFonts w:ascii="Times New Roman"/>
          <w:b w:val="false"/>
          <w:i w:val="false"/>
          <w:color w:val="000000"/>
          <w:sz w:val="28"/>
        </w:rPr>
        <w:t>
      Елді мекендерге арналған өңірлік стандарттар жүйесін өңірлік саясат жөніндегі орталық уәкілетті орган әзірлейді және Қазақстан Республикасының Үкіметі бекітеді.</w:t>
      </w:r>
    </w:p>
    <w:bookmarkEnd w:id="1753"/>
    <w:bookmarkStart w:name="z1788" w:id="1754"/>
    <w:p>
      <w:pPr>
        <w:spacing w:after="0"/>
        <w:ind w:left="0"/>
        <w:jc w:val="both"/>
      </w:pPr>
      <w:r>
        <w:rPr>
          <w:rFonts w:ascii="Times New Roman"/>
          <w:b w:val="false"/>
          <w:i w:val="false"/>
          <w:color w:val="000000"/>
          <w:sz w:val="28"/>
        </w:rPr>
        <w:t>
      Елді мекендерге арналған өңірлік стандарттар жүйесін әзірлеу тәртібін және оған мониторинг жүргізу тәртібін өңірлік саясат жөніндегі орталық уәкілетті орган әзірлейді.</w:t>
      </w:r>
    </w:p>
    <w:bookmarkEnd w:id="1754"/>
    <w:bookmarkStart w:name="z1789" w:id="1755"/>
    <w:p>
      <w:pPr>
        <w:spacing w:after="0"/>
        <w:ind w:left="0"/>
        <w:jc w:val="both"/>
      </w:pPr>
      <w:r>
        <w:rPr>
          <w:rFonts w:ascii="Times New Roman"/>
          <w:b w:val="false"/>
          <w:i w:val="false"/>
          <w:color w:val="000000"/>
          <w:sz w:val="28"/>
        </w:rPr>
        <w:t>
      4. Бюджетті жоспарлауды ұйымдастыру және бюджеттік бағдарламалар әкімшілерінің және бюджетті жоспарлау жөніндегі уәкілетті органдардың қызметін үйлестіру бюджеттік жоспарлау жөніндегі орталық уәкілетті органға және мемлекеттік жоспарлау жөніндегі тиісті жергілікті уәкілетті органдарға жүктеледі.</w:t>
      </w:r>
    </w:p>
    <w:bookmarkEnd w:id="1755"/>
    <w:bookmarkStart w:name="z1790" w:id="1756"/>
    <w:p>
      <w:pPr>
        <w:spacing w:after="0"/>
        <w:ind w:left="0"/>
        <w:jc w:val="both"/>
      </w:pPr>
      <w:r>
        <w:rPr>
          <w:rFonts w:ascii="Times New Roman"/>
          <w:b w:val="false"/>
          <w:i w:val="false"/>
          <w:color w:val="000000"/>
          <w:sz w:val="28"/>
        </w:rPr>
        <w:t>
      5. Бюджеттік жоспарлау жөніндегі орталық уәкілетті орган және мемлекеттік жоспарлау жөніндегі тиісті жергілікті уәкілетті органдар тиісті бюджеттердің теңгерімділігін қамтамасыз етеді.</w:t>
      </w:r>
    </w:p>
    <w:bookmarkEnd w:id="1756"/>
    <w:bookmarkStart w:name="z1791" w:id="1757"/>
    <w:p>
      <w:pPr>
        <w:spacing w:after="0"/>
        <w:ind w:left="0"/>
        <w:jc w:val="both"/>
      </w:pPr>
      <w:r>
        <w:rPr>
          <w:rFonts w:ascii="Times New Roman"/>
          <w:b w:val="false"/>
          <w:i w:val="false"/>
          <w:color w:val="000000"/>
          <w:sz w:val="28"/>
        </w:rPr>
        <w:t>
      6. Ағымдағы қаржы жылында қабылданған, әкімшілік-аумақтық бірліктерді құруға және таратуға, олардың шекараларын белгілеуге және өзгертуге, оларға атау беру мен олардың атауын өзгертуге байланысты Қазақстан Республикасы Президентінің жарлықтарын, Қазақстан Республикасы Үкіметінің қаулыларын, Қазақстан Республикасы министрлерінің және орталық мемлекеттік органдардың өзге де басшыларының нормативтік құқықтық бұйрықтарын, орталық мемлекеттік органдардың нормативтік құқықтық қаулыларын, жергілікті өкілді органдардың шешімдерін, жергілікті атқарушы органдардың актілерін іске асыруға республикалық және (немесе) жергілікті бюджеттердің шығыстарын жоспарлау кезекті жоспарлы кезеңге арналған республикалық және (немесе) жергілікті бюджеттердің жобаларын қалыптастыру шеңберінде жүзеге асырылады.</w:t>
      </w:r>
    </w:p>
    <w:bookmarkEnd w:id="1757"/>
    <w:bookmarkStart w:name="z1792" w:id="1758"/>
    <w:p>
      <w:pPr>
        <w:spacing w:after="0"/>
        <w:ind w:left="0"/>
        <w:jc w:val="both"/>
      </w:pPr>
      <w:r>
        <w:rPr>
          <w:rFonts w:ascii="Times New Roman"/>
          <w:b w:val="false"/>
          <w:i w:val="false"/>
          <w:color w:val="000000"/>
          <w:sz w:val="28"/>
        </w:rPr>
        <w:t>
      Мемлекет міндеттемелерін орындауға байланысты шығыстар осы Кодекстің 148 және 149-баптарында белгіленген талаптар сақтала отырып жоспарланады, бюджетті қалыптастыру, нақтылау, түзету кезінде міндетті түрде қаржыландырылады және секвестрлеуге жатпайды.</w:t>
      </w:r>
    </w:p>
    <w:bookmarkEnd w:id="1758"/>
    <w:bookmarkStart w:name="z1793" w:id="1759"/>
    <w:p>
      <w:pPr>
        <w:spacing w:after="0"/>
        <w:ind w:left="0"/>
        <w:jc w:val="both"/>
      </w:pPr>
      <w:r>
        <w:rPr>
          <w:rFonts w:ascii="Times New Roman"/>
          <w:b w:val="false"/>
          <w:i w:val="false"/>
          <w:color w:val="000000"/>
          <w:sz w:val="28"/>
        </w:rPr>
        <w:t>
      7. Бюджетті жоспарлау тәртібін бюджеттік жоспарлау жөніндегі орталық уәкілетті орган айқындайды.</w:t>
      </w:r>
    </w:p>
    <w:bookmarkEnd w:id="1759"/>
    <w:bookmarkStart w:name="z1794" w:id="1760"/>
    <w:p>
      <w:pPr>
        <w:spacing w:after="0"/>
        <w:ind w:left="0"/>
        <w:jc w:val="both"/>
      </w:pPr>
      <w:r>
        <w:rPr>
          <w:rFonts w:ascii="Times New Roman"/>
          <w:b w:val="false"/>
          <w:i w:val="false"/>
          <w:color w:val="000000"/>
          <w:sz w:val="28"/>
        </w:rPr>
        <w:t>
      8. Бюджетті жоспарлаудың негізгі кезеңдері мыналар болып табылады:</w:t>
      </w:r>
    </w:p>
    <w:bookmarkEnd w:id="1760"/>
    <w:bookmarkStart w:name="z1795" w:id="1761"/>
    <w:p>
      <w:pPr>
        <w:spacing w:after="0"/>
        <w:ind w:left="0"/>
        <w:jc w:val="both"/>
      </w:pPr>
      <w:r>
        <w:rPr>
          <w:rFonts w:ascii="Times New Roman"/>
          <w:b w:val="false"/>
          <w:i w:val="false"/>
          <w:color w:val="000000"/>
          <w:sz w:val="28"/>
        </w:rPr>
        <w:t>
      бюджеттік бағдарламалардың әкімшілері шығыстарының лимиттерін айқындау және оларды бюджеттік бағдарламалардың әкімшілеріне жеткізу;</w:t>
      </w:r>
    </w:p>
    <w:bookmarkEnd w:id="1761"/>
    <w:bookmarkStart w:name="z1796" w:id="1762"/>
    <w:p>
      <w:pPr>
        <w:spacing w:after="0"/>
        <w:ind w:left="0"/>
        <w:jc w:val="both"/>
      </w:pPr>
      <w:r>
        <w:rPr>
          <w:rFonts w:ascii="Times New Roman"/>
          <w:b w:val="false"/>
          <w:i w:val="false"/>
          <w:color w:val="000000"/>
          <w:sz w:val="28"/>
        </w:rPr>
        <w:t>
      заттай нормаларды әзірлеу;</w:t>
      </w:r>
    </w:p>
    <w:bookmarkEnd w:id="1762"/>
    <w:bookmarkStart w:name="z1797" w:id="1763"/>
    <w:p>
      <w:pPr>
        <w:spacing w:after="0"/>
        <w:ind w:left="0"/>
        <w:jc w:val="both"/>
      </w:pPr>
      <w:r>
        <w:rPr>
          <w:rFonts w:ascii="Times New Roman"/>
          <w:b w:val="false"/>
          <w:i w:val="false"/>
          <w:color w:val="000000"/>
          <w:sz w:val="28"/>
        </w:rPr>
        <w:t>
      бюджеттік сұранымды жасау және ұсыну;</w:t>
      </w:r>
    </w:p>
    <w:bookmarkEnd w:id="1763"/>
    <w:bookmarkStart w:name="z1798" w:id="1764"/>
    <w:p>
      <w:pPr>
        <w:spacing w:after="0"/>
        <w:ind w:left="0"/>
        <w:jc w:val="both"/>
      </w:pPr>
      <w:r>
        <w:rPr>
          <w:rFonts w:ascii="Times New Roman"/>
          <w:b w:val="false"/>
          <w:i w:val="false"/>
          <w:color w:val="000000"/>
          <w:sz w:val="28"/>
        </w:rPr>
        <w:t>
      республикалық және жергілікті бюджеттердің жобаларын әзірлеу;</w:t>
      </w:r>
    </w:p>
    <w:bookmarkEnd w:id="1764"/>
    <w:bookmarkStart w:name="z1799" w:id="1765"/>
    <w:p>
      <w:pPr>
        <w:spacing w:after="0"/>
        <w:ind w:left="0"/>
        <w:jc w:val="both"/>
      </w:pPr>
      <w:r>
        <w:rPr>
          <w:rFonts w:ascii="Times New Roman"/>
          <w:b w:val="false"/>
          <w:i w:val="false"/>
          <w:color w:val="000000"/>
          <w:sz w:val="28"/>
        </w:rPr>
        <w:t>
      бюджетті нақтылау, секвестрлеу және түзету.</w:t>
      </w:r>
    </w:p>
    <w:bookmarkEnd w:id="1765"/>
    <w:bookmarkStart w:name="z1800" w:id="1766"/>
    <w:p>
      <w:pPr>
        <w:spacing w:after="0"/>
        <w:ind w:left="0"/>
        <w:jc w:val="left"/>
      </w:pPr>
      <w:r>
        <w:rPr>
          <w:rFonts w:ascii="Times New Roman"/>
          <w:b/>
          <w:i w:val="false"/>
          <w:color w:val="000000"/>
        </w:rPr>
        <w:t xml:space="preserve"> 71-бап. Бюджетті жоспарлау процесі</w:t>
      </w:r>
    </w:p>
    <w:bookmarkEnd w:id="1766"/>
    <w:bookmarkStart w:name="z1801" w:id="1767"/>
    <w:p>
      <w:pPr>
        <w:spacing w:after="0"/>
        <w:ind w:left="0"/>
        <w:jc w:val="both"/>
      </w:pPr>
      <w:r>
        <w:rPr>
          <w:rFonts w:ascii="Times New Roman"/>
          <w:b w:val="false"/>
          <w:i w:val="false"/>
          <w:color w:val="000000"/>
          <w:sz w:val="28"/>
        </w:rPr>
        <w:t>
      1. Бюджетті жоспарлау процесінің рәсімдеріне:</w:t>
      </w:r>
    </w:p>
    <w:bookmarkEnd w:id="1767"/>
    <w:bookmarkStart w:name="z1802" w:id="1768"/>
    <w:p>
      <w:pPr>
        <w:spacing w:after="0"/>
        <w:ind w:left="0"/>
        <w:jc w:val="both"/>
      </w:pPr>
      <w:r>
        <w:rPr>
          <w:rFonts w:ascii="Times New Roman"/>
          <w:b w:val="false"/>
          <w:i w:val="false"/>
          <w:color w:val="000000"/>
          <w:sz w:val="28"/>
        </w:rPr>
        <w:t>
      1) бюджет саясаты жөніндегі орталық уәкілетті органның республикалық бюджеттің түсімдерін бірыңғай бюджеттік сыныптаманың санаттары, сыныптары, кіші сыныптары бойынша айқындауы және бюджеттік жоспарлау жөніндегі орталық уәкілетті органға жіберуі;</w:t>
      </w:r>
    </w:p>
    <w:bookmarkEnd w:id="1768"/>
    <w:bookmarkStart w:name="z1803" w:id="1769"/>
    <w:p>
      <w:pPr>
        <w:spacing w:after="0"/>
        <w:ind w:left="0"/>
        <w:jc w:val="both"/>
      </w:pPr>
      <w:r>
        <w:rPr>
          <w:rFonts w:ascii="Times New Roman"/>
          <w:b w:val="false"/>
          <w:i w:val="false"/>
          <w:color w:val="000000"/>
          <w:sz w:val="28"/>
        </w:rPr>
        <w:t>
      мемлекеттік жоспарлау жөніндегі жергілікті уәкілетті органның облыстық бюджеттің, республикалық маңызы бар қала, астана, аудандық (облыстық маңызы бар қала) бюджетінің түсімдерін бірыңғай бюджеттік сыныптаманың санаттары, сыныптары, кіші сыныптары бойынша айқындауы;</w:t>
      </w:r>
    </w:p>
    <w:bookmarkEnd w:id="1769"/>
    <w:bookmarkStart w:name="z1804" w:id="1770"/>
    <w:p>
      <w:pPr>
        <w:spacing w:after="0"/>
        <w:ind w:left="0"/>
        <w:jc w:val="both"/>
      </w:pPr>
      <w:r>
        <w:rPr>
          <w:rFonts w:ascii="Times New Roman"/>
          <w:b w:val="false"/>
          <w:i w:val="false"/>
          <w:color w:val="000000"/>
          <w:sz w:val="28"/>
        </w:rPr>
        <w:t>
      аудандық маңызы бар қала, ауыл, кент, ауылдық округ әкімі аппаратының аудандық маңызы бар қала, ауыл, кент, ауылдық округ бюджетінің түсімдерін бірыңғай бюджеттік сыныптаманың санаттары, сыныптары, кіші сыныптары бойынша айқындауы және тиісті ауданның (облыстық маңызы бар қаланың) мемлекеттік жоспарлау жөніндегі жергілікті уәкілетті органына жіберуі;</w:t>
      </w:r>
    </w:p>
    <w:bookmarkEnd w:id="1770"/>
    <w:bookmarkStart w:name="z1805" w:id="1771"/>
    <w:p>
      <w:pPr>
        <w:spacing w:after="0"/>
        <w:ind w:left="0"/>
        <w:jc w:val="both"/>
      </w:pPr>
      <w:r>
        <w:rPr>
          <w:rFonts w:ascii="Times New Roman"/>
          <w:b w:val="false"/>
          <w:i w:val="false"/>
          <w:color w:val="000000"/>
          <w:sz w:val="28"/>
        </w:rPr>
        <w:t>
      2) бюджеттік жоспарлау жөніндегі орталық уәкілетті органның немесе мемлекеттік жоспарлау жөніндегі жергілікті уәкілетті органдардың бюджеттік бағдарламалардың әкімшілері шығыстарының лимиттерін айқындауы және оларды бюджеттік бағдарламалардың әкімшілеріне жеткізуі;</w:t>
      </w:r>
    </w:p>
    <w:bookmarkEnd w:id="1771"/>
    <w:bookmarkStart w:name="z1806" w:id="1772"/>
    <w:p>
      <w:pPr>
        <w:spacing w:after="0"/>
        <w:ind w:left="0"/>
        <w:jc w:val="both"/>
      </w:pPr>
      <w:r>
        <w:rPr>
          <w:rFonts w:ascii="Times New Roman"/>
          <w:b w:val="false"/>
          <w:i w:val="false"/>
          <w:color w:val="000000"/>
          <w:sz w:val="28"/>
        </w:rPr>
        <w:t>
      3) бюджеттік бағдарлама әкімшісінің бюджеттік сұранымды жасауы;</w:t>
      </w:r>
    </w:p>
    <w:bookmarkEnd w:id="1772"/>
    <w:bookmarkStart w:name="z1807" w:id="1773"/>
    <w:p>
      <w:pPr>
        <w:spacing w:after="0"/>
        <w:ind w:left="0"/>
        <w:jc w:val="both"/>
      </w:pPr>
      <w:r>
        <w:rPr>
          <w:rFonts w:ascii="Times New Roman"/>
          <w:b w:val="false"/>
          <w:i w:val="false"/>
          <w:color w:val="000000"/>
          <w:sz w:val="28"/>
        </w:rPr>
        <w:t>
      4) бюджеттік бағдарлама әкімшісінің бюджеттік сұранымды бюджеттік жоспарлау жөніндегі орталық уәкілетті органға немесе мемлекеттік жоспарлау жөніндегі жергілікті уәкілетті органға ұсынуы;</w:t>
      </w:r>
    </w:p>
    <w:bookmarkEnd w:id="1773"/>
    <w:bookmarkStart w:name="z1808" w:id="1774"/>
    <w:p>
      <w:pPr>
        <w:spacing w:after="0"/>
        <w:ind w:left="0"/>
        <w:jc w:val="both"/>
      </w:pPr>
      <w:r>
        <w:rPr>
          <w:rFonts w:ascii="Times New Roman"/>
          <w:b w:val="false"/>
          <w:i w:val="false"/>
          <w:color w:val="000000"/>
          <w:sz w:val="28"/>
        </w:rPr>
        <w:t>
      5) мемлекеттік органның даму жоспарын әзірлейтін республикалық бюджеттік бағдарлама әкімшісінің бюджеттік бағдарламалардың паспорттарын бюджет саясаты жөніндегі орталық уәкілетті органға қарауға ұсынуы;</w:t>
      </w:r>
    </w:p>
    <w:bookmarkEnd w:id="1774"/>
    <w:bookmarkStart w:name="z1809" w:id="1775"/>
    <w:p>
      <w:pPr>
        <w:spacing w:after="0"/>
        <w:ind w:left="0"/>
        <w:jc w:val="both"/>
      </w:pPr>
      <w:r>
        <w:rPr>
          <w:rFonts w:ascii="Times New Roman"/>
          <w:b w:val="false"/>
          <w:i w:val="false"/>
          <w:color w:val="000000"/>
          <w:sz w:val="28"/>
        </w:rPr>
        <w:t>
      6) бюджеттік жоспарлау жөніндегі орталық уәкілетті органның немесе мемлекеттік жоспарлау жөніндегі жергілікті уәкілетті органның бюджеттік бағдарламалар әкімшілерінің бюджеттік сұранымдарын қарауы, лимиттерге және осы Кодекстің талаптарына сәйкестігіне талдауды жүзеге асыруы;</w:t>
      </w:r>
    </w:p>
    <w:bookmarkEnd w:id="1775"/>
    <w:bookmarkStart w:name="z1810" w:id="1776"/>
    <w:p>
      <w:pPr>
        <w:spacing w:after="0"/>
        <w:ind w:left="0"/>
        <w:jc w:val="both"/>
      </w:pPr>
      <w:r>
        <w:rPr>
          <w:rFonts w:ascii="Times New Roman"/>
          <w:b w:val="false"/>
          <w:i w:val="false"/>
          <w:color w:val="000000"/>
          <w:sz w:val="28"/>
        </w:rPr>
        <w:t>
      7) бюджеттік жоспарлау жөніндегі орталық уәкілетті органның немесе мемлекеттік жоспарлау жөніндегі жергілікті уәкілетті органның белгіленген лимит пен бюджеттік сұраным арасындағы алшақтықтарды жою үшін шаралар қабылдауы және бюджеттік бағдарламалар әкімшісінің бюджеттік сұранымына қорытындыны қалыптастыруы;</w:t>
      </w:r>
    </w:p>
    <w:bookmarkEnd w:id="1776"/>
    <w:bookmarkStart w:name="z1811" w:id="1777"/>
    <w:p>
      <w:pPr>
        <w:spacing w:after="0"/>
        <w:ind w:left="0"/>
        <w:jc w:val="both"/>
      </w:pPr>
      <w:r>
        <w:rPr>
          <w:rFonts w:ascii="Times New Roman"/>
          <w:b w:val="false"/>
          <w:i w:val="false"/>
          <w:color w:val="000000"/>
          <w:sz w:val="28"/>
        </w:rPr>
        <w:t>
      8) бюджеттік жоспарлау жөніндегі орталық уәкілетті органның немесе мемлекеттік жоспарлау жөніндегі жергілікті уәкілетті органның бюджеттік бағдарламалар әкімшілерінің бюджеттік сұранымдарына қорытындыларды тиісті бюджет комиссиясының қарауына шығаруы және тиісті бюджет комиссиясының олар бойынша ұсыныстар әзірлеуі және қажет болған кезде пысықтауы;</w:t>
      </w:r>
    </w:p>
    <w:bookmarkEnd w:id="1777"/>
    <w:bookmarkStart w:name="z1812" w:id="1778"/>
    <w:p>
      <w:pPr>
        <w:spacing w:after="0"/>
        <w:ind w:left="0"/>
        <w:jc w:val="both"/>
      </w:pPr>
      <w:r>
        <w:rPr>
          <w:rFonts w:ascii="Times New Roman"/>
          <w:b w:val="false"/>
          <w:i w:val="false"/>
          <w:color w:val="000000"/>
          <w:sz w:val="28"/>
        </w:rPr>
        <w:t>
      9) бюджеттік жоспарлау жөніндегі орталық уәкілетті органның немесе мемлекеттік жоспарлау жөніндегі жергілікті уәкілетті органның тиісті бюджет комиссиясының ұсыныстары негізінде бюджеттік бағдарламалардың паспорттары туралы біріктірілген жиынтық ақпаратты қалыптастыруы;</w:t>
      </w:r>
    </w:p>
    <w:bookmarkEnd w:id="1778"/>
    <w:bookmarkStart w:name="z1813" w:id="1779"/>
    <w:p>
      <w:pPr>
        <w:spacing w:after="0"/>
        <w:ind w:left="0"/>
        <w:jc w:val="both"/>
      </w:pPr>
      <w:r>
        <w:rPr>
          <w:rFonts w:ascii="Times New Roman"/>
          <w:b w:val="false"/>
          <w:i w:val="false"/>
          <w:color w:val="000000"/>
          <w:sz w:val="28"/>
        </w:rPr>
        <w:t>
      10) бюджеттік жоспарлау жөніндегі орталық уәкілетті органның немесе мемлекеттік жоспарлау жөніндегі тиісті жергілікті уәкілетті органның республикалық бюджет туралы заң жобасын, облыстық бюджет туралы, республикалық маңызы бар қала, астана бюджеті, аудандық (облыстық маңызы бар қала) бюджет, аудандық маңызы бар қала, ауыл, кент, ауылдық округ бюджеті туралы мәслихат шешімінің жобасын әзірлеуі;</w:t>
      </w:r>
    </w:p>
    <w:bookmarkEnd w:id="1779"/>
    <w:bookmarkStart w:name="z1814" w:id="1780"/>
    <w:p>
      <w:pPr>
        <w:spacing w:after="0"/>
        <w:ind w:left="0"/>
        <w:jc w:val="both"/>
      </w:pPr>
      <w:r>
        <w:rPr>
          <w:rFonts w:ascii="Times New Roman"/>
          <w:b w:val="false"/>
          <w:i w:val="false"/>
          <w:color w:val="000000"/>
          <w:sz w:val="28"/>
        </w:rPr>
        <w:t>
      11) бюджеттік жоспарлау жөніндегі орталық уәкілетті органның республикалық бюджет жобасын Қазақстан Республикасының Үкіметіне, Қазақстан Республикасының Жоғары аудиторлық палатасына енгізуі;</w:t>
      </w:r>
    </w:p>
    <w:bookmarkEnd w:id="17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71-баптың 1-тармағының 12) тармақша осы Кодекстің 172-бабы 1-тармағының </w:t>
      </w:r>
      <w:r>
        <w:rPr>
          <w:rFonts w:ascii="Times New Roman"/>
          <w:b w:val="false"/>
          <w:i w:val="false"/>
          <w:color w:val="ff0000"/>
          <w:sz w:val="28"/>
        </w:rPr>
        <w:t>3) тармақшасына</w:t>
      </w:r>
      <w:r>
        <w:rPr>
          <w:rFonts w:ascii="Times New Roman"/>
          <w:b w:val="false"/>
          <w:i w:val="false"/>
          <w:color w:val="ff0000"/>
          <w:sz w:val="28"/>
        </w:rPr>
        <w:t xml:space="preserve"> сәйкес 01.01.2028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мемлекеттік жоспарлау жөніндегі тиісті жергілікті уәкілетті органның тиісті жергілікті бюджеттің жобасын облыстың, республикалық маңызы бар қаланың, астананың әкімдігіне, ревизиялық комиссиясына енгізуі;</w:t>
      </w:r>
    </w:p>
    <w:bookmarkStart w:name="z1816" w:id="178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Қазақстан Республикасы Үкіметінің немесе әкімдіктің тиісті бюджеттердің жобаларын Қазақстан Республикасының Парламентіне немесе мәслихатқа енгізуі;</w:t>
      </w:r>
    </w:p>
    <w:bookmarkEnd w:id="1781"/>
    <w:bookmarkStart w:name="z1818" w:id="1782"/>
    <w:p>
      <w:pPr>
        <w:spacing w:after="0"/>
        <w:ind w:left="0"/>
        <w:jc w:val="both"/>
      </w:pPr>
      <w:r>
        <w:rPr>
          <w:rFonts w:ascii="Times New Roman"/>
          <w:b w:val="false"/>
          <w:i w:val="false"/>
          <w:color w:val="000000"/>
          <w:sz w:val="28"/>
        </w:rPr>
        <w:t>
      14) Қазақстан Республикасы Парламентінің немесе тиісті мәслихаттың республикалық бюджет туралы заңды немесе жергілікті бюджет туралы мәслихаттың шешімін бекітуі;</w:t>
      </w:r>
    </w:p>
    <w:bookmarkEnd w:id="1782"/>
    <w:bookmarkStart w:name="z1819" w:id="1783"/>
    <w:p>
      <w:pPr>
        <w:spacing w:after="0"/>
        <w:ind w:left="0"/>
        <w:jc w:val="both"/>
      </w:pPr>
      <w:r>
        <w:rPr>
          <w:rFonts w:ascii="Times New Roman"/>
          <w:b w:val="false"/>
          <w:i w:val="false"/>
          <w:color w:val="000000"/>
          <w:sz w:val="28"/>
        </w:rPr>
        <w:t>
      15) бюджеттік бағдарлама әкімшісінің қаржыландыру жоспарларын қалыптастыру үшін бюджет шығыстарының экономикалық сыныптамасы ерекшеліктерінің деңгейіне дейінгі есеп-қисаптары бар бюджеттік сұранымдар жасауы жатады.</w:t>
      </w:r>
    </w:p>
    <w:bookmarkEnd w:id="1783"/>
    <w:bookmarkStart w:name="z1820" w:id="1784"/>
    <w:p>
      <w:pPr>
        <w:spacing w:after="0"/>
        <w:ind w:left="0"/>
        <w:jc w:val="both"/>
      </w:pPr>
      <w:r>
        <w:rPr>
          <w:rFonts w:ascii="Times New Roman"/>
          <w:b w:val="false"/>
          <w:i w:val="false"/>
          <w:color w:val="000000"/>
          <w:sz w:val="28"/>
        </w:rPr>
        <w:t>
      2. Бюджетті жоспарлау кезінде болжамды шоғырландырылған қаржылық есептілік қалыптастырылады.</w:t>
      </w:r>
    </w:p>
    <w:bookmarkEnd w:id="1784"/>
    <w:bookmarkStart w:name="z1821" w:id="1785"/>
    <w:p>
      <w:pPr>
        <w:spacing w:after="0"/>
        <w:ind w:left="0"/>
        <w:jc w:val="both"/>
      </w:pPr>
      <w:r>
        <w:rPr>
          <w:rFonts w:ascii="Times New Roman"/>
          <w:b w:val="false"/>
          <w:i w:val="false"/>
          <w:color w:val="000000"/>
          <w:sz w:val="28"/>
        </w:rPr>
        <w:t>
      3. Жалпы сипаттағы трансферттер мен нысаналы трансферттер осы Кодекстің 15-тарауына сәйкес жоспарланады және бюджет жобасына енгізіледі.</w:t>
      </w:r>
    </w:p>
    <w:bookmarkEnd w:id="1785"/>
    <w:bookmarkStart w:name="z1822" w:id="1786"/>
    <w:p>
      <w:pPr>
        <w:spacing w:after="0"/>
        <w:ind w:left="0"/>
        <w:jc w:val="both"/>
      </w:pPr>
      <w:r>
        <w:rPr>
          <w:rFonts w:ascii="Times New Roman"/>
          <w:b w:val="false"/>
          <w:i w:val="false"/>
          <w:color w:val="000000"/>
          <w:sz w:val="28"/>
        </w:rPr>
        <w:t xml:space="preserve">
      4. Қазақстан Республикасының Ұлттық қорынан берілетін кепілдендірілген трансферттің мөлшері осы Кодекстің 60-бабына сәйкес жоспарланады және бюджет жобасына енгізіледі. </w:t>
      </w:r>
    </w:p>
    <w:bookmarkEnd w:id="1786"/>
    <w:bookmarkStart w:name="z1823" w:id="1787"/>
    <w:p>
      <w:pPr>
        <w:spacing w:after="0"/>
        <w:ind w:left="0"/>
        <w:jc w:val="both"/>
      </w:pPr>
      <w:r>
        <w:rPr>
          <w:rFonts w:ascii="Times New Roman"/>
          <w:b w:val="false"/>
          <w:i w:val="false"/>
          <w:color w:val="000000"/>
          <w:sz w:val="28"/>
        </w:rPr>
        <w:t>
      5. Қазақстан Республикасының Ұлттық қорынан берілетін нысаналы трансферттің мөлшері осы Кодекстің 61-бабына сәйкес жоспарланады және бюджет жобасына енгізіледі.</w:t>
      </w:r>
    </w:p>
    <w:bookmarkEnd w:id="1787"/>
    <w:bookmarkStart w:name="z1824" w:id="1788"/>
    <w:p>
      <w:pPr>
        <w:spacing w:after="0"/>
        <w:ind w:left="0"/>
        <w:jc w:val="both"/>
      </w:pPr>
      <w:r>
        <w:rPr>
          <w:rFonts w:ascii="Times New Roman"/>
          <w:b w:val="false"/>
          <w:i w:val="false"/>
          <w:color w:val="000000"/>
          <w:sz w:val="28"/>
        </w:rPr>
        <w:t>
      6. Қарыздарды өтеу және оларға қызмет көрсету көлемдері осы Кодекстің 28-тарауына сәйкес болжанады және бюджет жобасына енгізіледі.</w:t>
      </w:r>
    </w:p>
    <w:bookmarkEnd w:id="1788"/>
    <w:bookmarkStart w:name="z1825" w:id="1789"/>
    <w:p>
      <w:pPr>
        <w:spacing w:after="0"/>
        <w:ind w:left="0"/>
        <w:jc w:val="both"/>
      </w:pPr>
      <w:r>
        <w:rPr>
          <w:rFonts w:ascii="Times New Roman"/>
          <w:b w:val="false"/>
          <w:i w:val="false"/>
          <w:color w:val="000000"/>
          <w:sz w:val="28"/>
        </w:rPr>
        <w:t>
      7. Мемлекеттік инвестициялық жобалар осы Кодекстің 29-тарауына сәйкес жоспарланады және бюджет жобасына енгізіледі.</w:t>
      </w:r>
    </w:p>
    <w:bookmarkEnd w:id="1789"/>
    <w:bookmarkStart w:name="z1826" w:id="1790"/>
    <w:p>
      <w:pPr>
        <w:spacing w:after="0"/>
        <w:ind w:left="0"/>
        <w:jc w:val="both"/>
      </w:pPr>
      <w:r>
        <w:rPr>
          <w:rFonts w:ascii="Times New Roman"/>
          <w:b w:val="false"/>
          <w:i w:val="false"/>
          <w:color w:val="000000"/>
          <w:sz w:val="28"/>
        </w:rPr>
        <w:t>
      Мемлекеттік инвестициялық жобаларды іріктеу осы Кодекстің 148-бабында белгіленген талаптар міндетті түрде сақтала отырып жүзеге асырылады.</w:t>
      </w:r>
    </w:p>
    <w:bookmarkEnd w:id="1790"/>
    <w:bookmarkStart w:name="z1827" w:id="1791"/>
    <w:p>
      <w:pPr>
        <w:spacing w:after="0"/>
        <w:ind w:left="0"/>
        <w:jc w:val="both"/>
      </w:pPr>
      <w:r>
        <w:rPr>
          <w:rFonts w:ascii="Times New Roman"/>
          <w:b w:val="false"/>
          <w:i w:val="false"/>
          <w:color w:val="000000"/>
          <w:sz w:val="28"/>
        </w:rPr>
        <w:t xml:space="preserve">
      8. Бюджеттік кредиттер осы Кодекстің 30-тарауына сәйкес жоспарланады және бюджет жобасына енгізіледі. </w:t>
      </w:r>
    </w:p>
    <w:bookmarkEnd w:id="1791"/>
    <w:bookmarkStart w:name="z1828" w:id="1792"/>
    <w:p>
      <w:pPr>
        <w:spacing w:after="0"/>
        <w:ind w:left="0"/>
        <w:jc w:val="both"/>
      </w:pPr>
      <w:r>
        <w:rPr>
          <w:rFonts w:ascii="Times New Roman"/>
          <w:b w:val="false"/>
          <w:i w:val="false"/>
          <w:color w:val="000000"/>
          <w:sz w:val="28"/>
        </w:rPr>
        <w:t>
      9. Бюджетті атқару процесінде осы Кодекстің 18 және 19-тарауларына сәйкес бюджетті нақтылау, түзету, секвестрлеу жүргізілуі мүмкін.</w:t>
      </w:r>
    </w:p>
    <w:bookmarkEnd w:id="1792"/>
    <w:bookmarkStart w:name="z1829" w:id="1793"/>
    <w:p>
      <w:pPr>
        <w:spacing w:after="0"/>
        <w:ind w:left="0"/>
        <w:jc w:val="both"/>
      </w:pPr>
      <w:r>
        <w:rPr>
          <w:rFonts w:ascii="Times New Roman"/>
          <w:b w:val="false"/>
          <w:i w:val="false"/>
          <w:color w:val="000000"/>
          <w:sz w:val="28"/>
        </w:rPr>
        <w:t>
      10. Қазақстан Республикасында төтенше жағдай немесе соғыс жағдайы ахуалында осы Кодекстің 20-тарауына сәйкес төтенше мемлекеттік бюджет әзірленеді.</w:t>
      </w:r>
    </w:p>
    <w:bookmarkEnd w:id="1793"/>
    <w:bookmarkStart w:name="z1830" w:id="1794"/>
    <w:p>
      <w:pPr>
        <w:spacing w:after="0"/>
        <w:ind w:left="0"/>
        <w:jc w:val="both"/>
      </w:pPr>
      <w:r>
        <w:rPr>
          <w:rFonts w:ascii="Times New Roman"/>
          <w:b w:val="false"/>
          <w:i w:val="false"/>
          <w:color w:val="000000"/>
          <w:sz w:val="28"/>
        </w:rPr>
        <w:t>
      11. Осы баптың 1-тармағында көрсетілген құжаттарды әзірлеу мен қарау рәсімдері Қазақстан Республикасының бюджет заңнамасына сәйкес және осы Кодекстің 70-бабының 1, 2 және 3-тармақтарында белгіленген талаптар сақтала отырып жүзеге асырылады.</w:t>
      </w:r>
    </w:p>
    <w:bookmarkEnd w:id="1794"/>
    <w:bookmarkStart w:name="z1831" w:id="1795"/>
    <w:p>
      <w:pPr>
        <w:spacing w:after="0"/>
        <w:ind w:left="0"/>
        <w:jc w:val="left"/>
      </w:pPr>
      <w:r>
        <w:rPr>
          <w:rFonts w:ascii="Times New Roman"/>
          <w:b/>
          <w:i w:val="false"/>
          <w:color w:val="000000"/>
        </w:rPr>
        <w:t xml:space="preserve"> 72-бап. Болжамды шоғырландырылған қаржылық есептілікті қалыптастыру</w:t>
      </w:r>
    </w:p>
    <w:bookmarkEnd w:id="1795"/>
    <w:bookmarkStart w:name="z1832" w:id="1796"/>
    <w:p>
      <w:pPr>
        <w:spacing w:after="0"/>
        <w:ind w:left="0"/>
        <w:jc w:val="both"/>
      </w:pPr>
      <w:r>
        <w:rPr>
          <w:rFonts w:ascii="Times New Roman"/>
          <w:b w:val="false"/>
          <w:i w:val="false"/>
          <w:color w:val="000000"/>
          <w:sz w:val="28"/>
        </w:rPr>
        <w:t>
      1. Болжамды шоғырландырылған қаржылық есептілік бюджеттік және қаржылық есептілік негізінде қалыптастырылатын, есепке жазу әдісі бойынша макроэкономикалық көрсеткіштермен байланыстырылған таза активтердің қаржылық жағдайы, қозғалысы мен нәтижелері, міндеттемелер, кірістер және шығыстар туралы ақпаратты білдіреді.</w:t>
      </w:r>
    </w:p>
    <w:bookmarkEnd w:id="1796"/>
    <w:bookmarkStart w:name="z1833" w:id="1797"/>
    <w:p>
      <w:pPr>
        <w:spacing w:after="0"/>
        <w:ind w:left="0"/>
        <w:jc w:val="both"/>
      </w:pPr>
      <w:r>
        <w:rPr>
          <w:rFonts w:ascii="Times New Roman"/>
          <w:b w:val="false"/>
          <w:i w:val="false"/>
          <w:color w:val="000000"/>
          <w:sz w:val="28"/>
        </w:rPr>
        <w:t>
      2. Болжамды шоғырландырылған қаржылық есептілікте мыналар қамтылады:</w:t>
      </w:r>
    </w:p>
    <w:bookmarkEnd w:id="1797"/>
    <w:bookmarkStart w:name="z1834" w:id="1798"/>
    <w:p>
      <w:pPr>
        <w:spacing w:after="0"/>
        <w:ind w:left="0"/>
        <w:jc w:val="both"/>
      </w:pPr>
      <w:r>
        <w:rPr>
          <w:rFonts w:ascii="Times New Roman"/>
          <w:b w:val="false"/>
          <w:i w:val="false"/>
          <w:color w:val="000000"/>
          <w:sz w:val="28"/>
        </w:rPr>
        <w:t>
      1) қаржылық жағдай туралы болжамды шоғырландырылған есеп;</w:t>
      </w:r>
    </w:p>
    <w:bookmarkEnd w:id="1798"/>
    <w:bookmarkStart w:name="z1835" w:id="1799"/>
    <w:p>
      <w:pPr>
        <w:spacing w:after="0"/>
        <w:ind w:left="0"/>
        <w:jc w:val="both"/>
      </w:pPr>
      <w:r>
        <w:rPr>
          <w:rFonts w:ascii="Times New Roman"/>
          <w:b w:val="false"/>
          <w:i w:val="false"/>
          <w:color w:val="000000"/>
          <w:sz w:val="28"/>
        </w:rPr>
        <w:t xml:space="preserve">
      2) қаржылық қызмет нәтижелері туралы болжамды шоғырландырылған есеп; </w:t>
      </w:r>
    </w:p>
    <w:bookmarkEnd w:id="1799"/>
    <w:bookmarkStart w:name="z1836" w:id="1800"/>
    <w:p>
      <w:pPr>
        <w:spacing w:after="0"/>
        <w:ind w:left="0"/>
        <w:jc w:val="both"/>
      </w:pPr>
      <w:r>
        <w:rPr>
          <w:rFonts w:ascii="Times New Roman"/>
          <w:b w:val="false"/>
          <w:i w:val="false"/>
          <w:color w:val="000000"/>
          <w:sz w:val="28"/>
        </w:rPr>
        <w:t>
      3) ақша қозғалысы туралы болжамды шоғырландырылған есеп;</w:t>
      </w:r>
    </w:p>
    <w:bookmarkEnd w:id="1800"/>
    <w:bookmarkStart w:name="z1837" w:id="1801"/>
    <w:p>
      <w:pPr>
        <w:spacing w:after="0"/>
        <w:ind w:left="0"/>
        <w:jc w:val="both"/>
      </w:pPr>
      <w:r>
        <w:rPr>
          <w:rFonts w:ascii="Times New Roman"/>
          <w:b w:val="false"/>
          <w:i w:val="false"/>
          <w:color w:val="000000"/>
          <w:sz w:val="28"/>
        </w:rPr>
        <w:t xml:space="preserve">
      4) таза активтердің (капиталдың) өзгерістері туралы болжамды шоғырландырылған есеп; </w:t>
      </w:r>
    </w:p>
    <w:bookmarkEnd w:id="1801"/>
    <w:bookmarkStart w:name="z1838" w:id="1802"/>
    <w:p>
      <w:pPr>
        <w:spacing w:after="0"/>
        <w:ind w:left="0"/>
        <w:jc w:val="both"/>
      </w:pPr>
      <w:r>
        <w:rPr>
          <w:rFonts w:ascii="Times New Roman"/>
          <w:b w:val="false"/>
          <w:i w:val="false"/>
          <w:color w:val="000000"/>
          <w:sz w:val="28"/>
        </w:rPr>
        <w:t>
      5) түсіндірме жазба.</w:t>
      </w:r>
    </w:p>
    <w:bookmarkEnd w:id="1802"/>
    <w:bookmarkStart w:name="z1839" w:id="1803"/>
    <w:p>
      <w:pPr>
        <w:spacing w:after="0"/>
        <w:ind w:left="0"/>
        <w:jc w:val="both"/>
      </w:pPr>
      <w:r>
        <w:rPr>
          <w:rFonts w:ascii="Times New Roman"/>
          <w:b w:val="false"/>
          <w:i w:val="false"/>
          <w:color w:val="000000"/>
          <w:sz w:val="28"/>
        </w:rPr>
        <w:t>
      3. Республикалық бюджет бойынша болжамды шоғырландырылған қаржылық есептілікті қалыптастыру үшін бюджеттік бағдарламалардың әкімшілері болжамды шоғырландырылған қаржылық есептілікті бюджеттік жоспарлау жөніндегі орталық уәкілетті органға бюджеттік сұраныммен бір мезгілде ұсынады.</w:t>
      </w:r>
    </w:p>
    <w:bookmarkEnd w:id="1803"/>
    <w:bookmarkStart w:name="z1840" w:id="1804"/>
    <w:p>
      <w:pPr>
        <w:spacing w:after="0"/>
        <w:ind w:left="0"/>
        <w:jc w:val="both"/>
      </w:pPr>
      <w:r>
        <w:rPr>
          <w:rFonts w:ascii="Times New Roman"/>
          <w:b w:val="false"/>
          <w:i w:val="false"/>
          <w:color w:val="000000"/>
          <w:sz w:val="28"/>
        </w:rPr>
        <w:t>
      Облыстық бюджет, республикалық маңызы бар қала, астана бюджеті бойынша болжамды шоғырландырылған қаржылық есептілікті қалыптастыру үшін бюджеттік бағдарламалардың әкімшілері болжамды шоғырландырылған қаржылық есептілікті мемлекеттік жоспарлау жөніндегі жергілікті уәкілетті органға бюджеттік сұраныммен бір мезгілде ұсынады.</w:t>
      </w:r>
    </w:p>
    <w:bookmarkEnd w:id="1804"/>
    <w:bookmarkStart w:name="z1841" w:id="1805"/>
    <w:p>
      <w:pPr>
        <w:spacing w:after="0"/>
        <w:ind w:left="0"/>
        <w:jc w:val="both"/>
      </w:pPr>
      <w:r>
        <w:rPr>
          <w:rFonts w:ascii="Times New Roman"/>
          <w:b w:val="false"/>
          <w:i w:val="false"/>
          <w:color w:val="000000"/>
          <w:sz w:val="28"/>
        </w:rPr>
        <w:t>
      Бюджеттік бағдарламалардың әкімшісі болжамды шоғырландырылған қаржылық есептілікте қамтылған ақпарат пен есеп-қисаптардың толықтығы мен анықтығын қамтамасыз етеді.</w:t>
      </w:r>
    </w:p>
    <w:bookmarkEnd w:id="1805"/>
    <w:bookmarkStart w:name="z1842" w:id="1806"/>
    <w:p>
      <w:pPr>
        <w:spacing w:after="0"/>
        <w:ind w:left="0"/>
        <w:jc w:val="both"/>
      </w:pPr>
      <w:r>
        <w:rPr>
          <w:rFonts w:ascii="Times New Roman"/>
          <w:b w:val="false"/>
          <w:i w:val="false"/>
          <w:color w:val="000000"/>
          <w:sz w:val="28"/>
        </w:rPr>
        <w:t>
      Бюджеттік бағдарламалар әкімшілерінің болжамды шоғырландырылған қаржылық есептілігі шығыстар көлемдерін негіздеу үшін кезекті жоспарлы кезеңге арналған бюджеттік сұраныммен бір мезгілде қаралады.</w:t>
      </w:r>
    </w:p>
    <w:bookmarkEnd w:id="1806"/>
    <w:bookmarkStart w:name="z1843" w:id="1807"/>
    <w:p>
      <w:pPr>
        <w:spacing w:after="0"/>
        <w:ind w:left="0"/>
        <w:jc w:val="both"/>
      </w:pPr>
      <w:r>
        <w:rPr>
          <w:rFonts w:ascii="Times New Roman"/>
          <w:b w:val="false"/>
          <w:i w:val="false"/>
          <w:color w:val="000000"/>
          <w:sz w:val="28"/>
        </w:rPr>
        <w:t>
      4. Республикалық бюджет немесе облыстық бюджет, республикалық маңызы бар қала, астана бюджеті бойынша болжамды шоғырландырылған қаржылық есептілікті қалыптастыру кезінде бюджеттік жоспарлау жөніндегі орталық уәкілетті орган немесе мемлекеттік жоспарлау жөніндегі жергілікті уәкілетті орган жоспарлы кезеңге арналған бюджеттік параметрлерді бағалау мен болжамның сәйкестігін қамтамасыз етеді.</w:t>
      </w:r>
    </w:p>
    <w:bookmarkEnd w:id="1807"/>
    <w:bookmarkStart w:name="z1844" w:id="1808"/>
    <w:p>
      <w:pPr>
        <w:spacing w:after="0"/>
        <w:ind w:left="0"/>
        <w:jc w:val="both"/>
      </w:pPr>
      <w:r>
        <w:rPr>
          <w:rFonts w:ascii="Times New Roman"/>
          <w:b w:val="false"/>
          <w:i w:val="false"/>
          <w:color w:val="000000"/>
          <w:sz w:val="28"/>
        </w:rPr>
        <w:t xml:space="preserve">
      Үш жылдық кезеңге арналған бюджеттік параметрлерде мынадай көрсеткіштер: </w:t>
      </w:r>
    </w:p>
    <w:bookmarkEnd w:id="1808"/>
    <w:bookmarkStart w:name="z1845" w:id="1809"/>
    <w:p>
      <w:pPr>
        <w:spacing w:after="0"/>
        <w:ind w:left="0"/>
        <w:jc w:val="both"/>
      </w:pPr>
      <w:r>
        <w:rPr>
          <w:rFonts w:ascii="Times New Roman"/>
          <w:b w:val="false"/>
          <w:i w:val="false"/>
          <w:color w:val="000000"/>
          <w:sz w:val="28"/>
        </w:rPr>
        <w:t>
      операциялық қызмет нәтижесі;</w:t>
      </w:r>
    </w:p>
    <w:bookmarkEnd w:id="1809"/>
    <w:bookmarkStart w:name="z1846" w:id="1810"/>
    <w:p>
      <w:pPr>
        <w:spacing w:after="0"/>
        <w:ind w:left="0"/>
        <w:jc w:val="both"/>
      </w:pPr>
      <w:r>
        <w:rPr>
          <w:rFonts w:ascii="Times New Roman"/>
          <w:b w:val="false"/>
          <w:i w:val="false"/>
          <w:color w:val="000000"/>
          <w:sz w:val="28"/>
        </w:rPr>
        <w:t>
      операциялық қызмет нәтижесі (мұнайға қатысты емес);</w:t>
      </w:r>
    </w:p>
    <w:bookmarkEnd w:id="1810"/>
    <w:bookmarkStart w:name="z1847" w:id="1811"/>
    <w:p>
      <w:pPr>
        <w:spacing w:after="0"/>
        <w:ind w:left="0"/>
        <w:jc w:val="both"/>
      </w:pPr>
      <w:r>
        <w:rPr>
          <w:rFonts w:ascii="Times New Roman"/>
          <w:b w:val="false"/>
          <w:i w:val="false"/>
          <w:color w:val="000000"/>
          <w:sz w:val="28"/>
        </w:rPr>
        <w:t>
      таза кредиттеу (қарыз алу);</w:t>
      </w:r>
    </w:p>
    <w:bookmarkEnd w:id="1811"/>
    <w:bookmarkStart w:name="z1848" w:id="1812"/>
    <w:p>
      <w:pPr>
        <w:spacing w:after="0"/>
        <w:ind w:left="0"/>
        <w:jc w:val="both"/>
      </w:pPr>
      <w:r>
        <w:rPr>
          <w:rFonts w:ascii="Times New Roman"/>
          <w:b w:val="false"/>
          <w:i w:val="false"/>
          <w:color w:val="000000"/>
          <w:sz w:val="28"/>
        </w:rPr>
        <w:t>
      бюджеттің жалпы сальдосы;</w:t>
      </w:r>
    </w:p>
    <w:bookmarkEnd w:id="1812"/>
    <w:bookmarkStart w:name="z1849" w:id="1813"/>
    <w:p>
      <w:pPr>
        <w:spacing w:after="0"/>
        <w:ind w:left="0"/>
        <w:jc w:val="both"/>
      </w:pPr>
      <w:r>
        <w:rPr>
          <w:rFonts w:ascii="Times New Roman"/>
          <w:b w:val="false"/>
          <w:i w:val="false"/>
          <w:color w:val="000000"/>
          <w:sz w:val="28"/>
        </w:rPr>
        <w:t>
      бюджеттің жалпы сальдосы (мұнайға қатысты емес);</w:t>
      </w:r>
    </w:p>
    <w:bookmarkEnd w:id="1813"/>
    <w:bookmarkStart w:name="z1850" w:id="1814"/>
    <w:p>
      <w:pPr>
        <w:spacing w:after="0"/>
        <w:ind w:left="0"/>
        <w:jc w:val="both"/>
      </w:pPr>
      <w:r>
        <w:rPr>
          <w:rFonts w:ascii="Times New Roman"/>
          <w:b w:val="false"/>
          <w:i w:val="false"/>
          <w:color w:val="000000"/>
          <w:sz w:val="28"/>
        </w:rPr>
        <w:t>
      ақшаның профициті (тапшылығы);</w:t>
      </w:r>
    </w:p>
    <w:bookmarkEnd w:id="1814"/>
    <w:bookmarkStart w:name="z1851" w:id="1815"/>
    <w:p>
      <w:pPr>
        <w:spacing w:after="0"/>
        <w:ind w:left="0"/>
        <w:jc w:val="both"/>
      </w:pPr>
      <w:r>
        <w:rPr>
          <w:rFonts w:ascii="Times New Roman"/>
          <w:b w:val="false"/>
          <w:i w:val="false"/>
          <w:color w:val="000000"/>
          <w:sz w:val="28"/>
        </w:rPr>
        <w:t>
      ақшаның жалпы профициті (тапшылығы);</w:t>
      </w:r>
    </w:p>
    <w:bookmarkEnd w:id="1815"/>
    <w:bookmarkStart w:name="z1852" w:id="1816"/>
    <w:p>
      <w:pPr>
        <w:spacing w:after="0"/>
        <w:ind w:left="0"/>
        <w:jc w:val="both"/>
      </w:pPr>
      <w:r>
        <w:rPr>
          <w:rFonts w:ascii="Times New Roman"/>
          <w:b w:val="false"/>
          <w:i w:val="false"/>
          <w:color w:val="000000"/>
          <w:sz w:val="28"/>
        </w:rPr>
        <w:t>
      ақшаның жалпы профициті (тапшылығы) (мұнайға қатысты емес);</w:t>
      </w:r>
    </w:p>
    <w:bookmarkEnd w:id="1816"/>
    <w:bookmarkStart w:name="z1853" w:id="1817"/>
    <w:p>
      <w:pPr>
        <w:spacing w:after="0"/>
        <w:ind w:left="0"/>
        <w:jc w:val="both"/>
      </w:pPr>
      <w:r>
        <w:rPr>
          <w:rFonts w:ascii="Times New Roman"/>
          <w:b w:val="false"/>
          <w:i w:val="false"/>
          <w:color w:val="000000"/>
          <w:sz w:val="28"/>
        </w:rPr>
        <w:t>
      борыш;</w:t>
      </w:r>
    </w:p>
    <w:bookmarkEnd w:id="1817"/>
    <w:bookmarkStart w:name="z1854" w:id="1818"/>
    <w:p>
      <w:pPr>
        <w:spacing w:after="0"/>
        <w:ind w:left="0"/>
        <w:jc w:val="both"/>
      </w:pPr>
      <w:r>
        <w:rPr>
          <w:rFonts w:ascii="Times New Roman"/>
          <w:b w:val="false"/>
          <w:i w:val="false"/>
          <w:color w:val="000000"/>
          <w:sz w:val="28"/>
        </w:rPr>
        <w:t>
      таза борыш ескеріле отырып, тиісті бюджеттің кірістері мен шығыстарының, қаржылық нәтижесінің болжамы қамтылады.</w:t>
      </w:r>
    </w:p>
    <w:bookmarkEnd w:id="1818"/>
    <w:bookmarkStart w:name="z1855" w:id="1819"/>
    <w:p>
      <w:pPr>
        <w:spacing w:after="0"/>
        <w:ind w:left="0"/>
        <w:jc w:val="both"/>
      </w:pPr>
      <w:r>
        <w:rPr>
          <w:rFonts w:ascii="Times New Roman"/>
          <w:b w:val="false"/>
          <w:i w:val="false"/>
          <w:color w:val="000000"/>
          <w:sz w:val="28"/>
        </w:rPr>
        <w:t>
      5. Республикалық бюджет бойынша болжамды шоғырландырылған қаржылық есептілік республикалық бюджет туралы заң жобасының құрамында ұсынылады.</w:t>
      </w:r>
    </w:p>
    <w:bookmarkEnd w:id="1819"/>
    <w:bookmarkStart w:name="z1856" w:id="1820"/>
    <w:p>
      <w:pPr>
        <w:spacing w:after="0"/>
        <w:ind w:left="0"/>
        <w:jc w:val="both"/>
      </w:pPr>
      <w:r>
        <w:rPr>
          <w:rFonts w:ascii="Times New Roman"/>
          <w:b w:val="false"/>
          <w:i w:val="false"/>
          <w:color w:val="000000"/>
          <w:sz w:val="28"/>
        </w:rPr>
        <w:t>
      Облыстық бюджет, республикалық маңызы бар қала, астана бюджеті бойынша болжамды шоғырландырылған қаржылық есептілік облыстық бюджет туралы, республикалық маңызы бар қала, астана бюджеті туралы мәслихат шешімі жобасының құрамында ұсынылады.</w:t>
      </w:r>
    </w:p>
    <w:bookmarkEnd w:id="1820"/>
    <w:bookmarkStart w:name="z1857" w:id="1821"/>
    <w:p>
      <w:pPr>
        <w:spacing w:after="0"/>
        <w:ind w:left="0"/>
        <w:jc w:val="both"/>
      </w:pPr>
      <w:r>
        <w:rPr>
          <w:rFonts w:ascii="Times New Roman"/>
          <w:b w:val="false"/>
          <w:i w:val="false"/>
          <w:color w:val="000000"/>
          <w:sz w:val="28"/>
        </w:rPr>
        <w:t>
      6. Республикалық бюджет немесе облыстық бюджет, республикалық маңызы бар қала, астана бюджеті бойынша болжамды шоғырландырылған қаржылық есептілік бюджеттік жоспарлау жөніндегі орталық уәкілетті орган айқындаған тәртіппен жасалады.</w:t>
      </w:r>
    </w:p>
    <w:bookmarkEnd w:id="1821"/>
    <w:bookmarkStart w:name="z1858" w:id="1822"/>
    <w:p>
      <w:pPr>
        <w:spacing w:after="0"/>
        <w:ind w:left="0"/>
        <w:jc w:val="both"/>
      </w:pPr>
      <w:r>
        <w:rPr>
          <w:rFonts w:ascii="Times New Roman"/>
          <w:b w:val="false"/>
          <w:i w:val="false"/>
          <w:color w:val="000000"/>
          <w:sz w:val="28"/>
        </w:rPr>
        <w:t>
      7. Бюджеттік бағдарламалар әкімшісінің болжамды шоғырландырылған қаржылық есептілігін жасау тәртібін бюджеттік жоспарлау жөніндегі орталық уәкілетті орган айқындайды.</w:t>
      </w:r>
    </w:p>
    <w:bookmarkEnd w:id="1822"/>
    <w:bookmarkStart w:name="z1859" w:id="1823"/>
    <w:p>
      <w:pPr>
        <w:spacing w:after="0"/>
        <w:ind w:left="0"/>
        <w:jc w:val="left"/>
      </w:pPr>
      <w:r>
        <w:rPr>
          <w:rFonts w:ascii="Times New Roman"/>
          <w:b/>
          <w:i w:val="false"/>
          <w:color w:val="000000"/>
        </w:rPr>
        <w:t xml:space="preserve"> 73-бап. Бюджеттің кірістері мен шығыстарына әсер ететін нормативтік құқықтық актілердің жобаларын қарау процесі</w:t>
      </w:r>
    </w:p>
    <w:bookmarkEnd w:id="1823"/>
    <w:bookmarkStart w:name="z1860" w:id="1824"/>
    <w:p>
      <w:pPr>
        <w:spacing w:after="0"/>
        <w:ind w:left="0"/>
        <w:jc w:val="both"/>
      </w:pPr>
      <w:r>
        <w:rPr>
          <w:rFonts w:ascii="Times New Roman"/>
          <w:b w:val="false"/>
          <w:i w:val="false"/>
          <w:color w:val="000000"/>
          <w:sz w:val="28"/>
        </w:rPr>
        <w:t>
      1. Мемлекеттік кірістерді қысқартуды немесе мемлекеттік шығыстарды ұлғайтуды көздейтін заң жобалары Қазақстан Республикасы Үкіметінің оң қорытындысы болған кезде ғана Қазақстан Республикасы Парламентінің Мәжілісіне енгізілуі мүмкін. Республикалық және жергілікті бюджеттердің және (немесе) Қазақстан Республикасы Ұлттық қорының кірістерін қысқартуды немесе шығыстарын ұлғайтуды көздейтін заңдардың жобаларына Қазақстан Республикасы Үкіметінің қорытындысы Республикалық бюджет комиссиясының ұсыныстары ескеріле отырып қалыптастырылады.</w:t>
      </w:r>
    </w:p>
    <w:bookmarkEnd w:id="1824"/>
    <w:bookmarkStart w:name="z1861" w:id="1825"/>
    <w:p>
      <w:pPr>
        <w:spacing w:after="0"/>
        <w:ind w:left="0"/>
        <w:jc w:val="both"/>
      </w:pPr>
      <w:r>
        <w:rPr>
          <w:rFonts w:ascii="Times New Roman"/>
          <w:b w:val="false"/>
          <w:i w:val="false"/>
          <w:color w:val="000000"/>
          <w:sz w:val="28"/>
        </w:rPr>
        <w:t>
      Қазақстан Республикасы Президентінің заң шығару бастамасы тәртібімен Қазақстан Республикасы Парламентінің Мәжілісіне енгізілетін заңнамалық актілердің жобалары үшін мұндай қорытындының болуы талап етілмейді.</w:t>
      </w:r>
    </w:p>
    <w:bookmarkEnd w:id="1825"/>
    <w:bookmarkStart w:name="z1862" w:id="1826"/>
    <w:p>
      <w:pPr>
        <w:spacing w:after="0"/>
        <w:ind w:left="0"/>
        <w:jc w:val="both"/>
      </w:pPr>
      <w:r>
        <w:rPr>
          <w:rFonts w:ascii="Times New Roman"/>
          <w:b w:val="false"/>
          <w:i w:val="false"/>
          <w:color w:val="000000"/>
          <w:sz w:val="28"/>
        </w:rPr>
        <w:t>
      Қазақстан Республикасы Үкіметінің оң қорытындысын алу қажеттілігі туралы талап республикалық бюджет туралы, республикалық және облыстық бюджеттер, республикалық маңызы бар қалалар, астана бюджеттері арасындағы жалпы сипаттағы трансферттердің көлемдері туралы және республикалық бюджет туралы заңға өзгерістер мен толықтырулар енгізу туралы заңдардың жобаларын қоспағанда, заң жобаларын Қазақстан Республикасының Парламентінде қарау процесіне де қолданылады.</w:t>
      </w:r>
    </w:p>
    <w:bookmarkEnd w:id="1826"/>
    <w:bookmarkStart w:name="z1863" w:id="1827"/>
    <w:p>
      <w:pPr>
        <w:spacing w:after="0"/>
        <w:ind w:left="0"/>
        <w:jc w:val="both"/>
      </w:pPr>
      <w:r>
        <w:rPr>
          <w:rFonts w:ascii="Times New Roman"/>
          <w:b w:val="false"/>
          <w:i w:val="false"/>
          <w:color w:val="000000"/>
          <w:sz w:val="28"/>
        </w:rPr>
        <w:t>
      Республикалық және жергілікті бюджеттердің және (немесе) Қазақстан Республикасы Ұлттық қорының кірістерін қысқартуды немесе шығыстарын ұлғайтуды көздейтін Қазақстан Республикасы Президентінің жарлықтары, Қазақстан Республикасы Үкіметінің қаулылары, Қазақстан Республикасы министрлерінің және орталық мемлекеттік органдардың өзге де басшыларының нормативтік құқықтық бұйрықтары, орталық мемлекеттік органдардың нормативтік құқықтық қаулылары, құрылымына ведомство кіретін мемлекеттік органның нормативтік құқықтық актілерінде оларды бекіту бойынша тікелей құзыреті болған кезде орталық мемлекеттік органдардың ведомстволары басшыларының нормативтік құқықтық бұйрықтары жобаларының ережелері Республикалық бюджет комиссиясының міндетті қарауына жатады.</w:t>
      </w:r>
    </w:p>
    <w:bookmarkEnd w:id="1827"/>
    <w:bookmarkStart w:name="z1864" w:id="1828"/>
    <w:p>
      <w:pPr>
        <w:spacing w:after="0"/>
        <w:ind w:left="0"/>
        <w:jc w:val="both"/>
      </w:pPr>
      <w:r>
        <w:rPr>
          <w:rFonts w:ascii="Times New Roman"/>
          <w:b w:val="false"/>
          <w:i w:val="false"/>
          <w:color w:val="000000"/>
          <w:sz w:val="28"/>
        </w:rPr>
        <w:t>
      2. Нормативтік құқықтық актілердің жобаларын Республикалық бюджет комиссиясының қарауына енгізу кезінде материалдарға мыналар қоса беріледі:</w:t>
      </w:r>
    </w:p>
    <w:bookmarkEnd w:id="1828"/>
    <w:bookmarkStart w:name="z1865" w:id="1829"/>
    <w:p>
      <w:pPr>
        <w:spacing w:after="0"/>
        <w:ind w:left="0"/>
        <w:jc w:val="both"/>
      </w:pPr>
      <w:r>
        <w:rPr>
          <w:rFonts w:ascii="Times New Roman"/>
          <w:b w:val="false"/>
          <w:i w:val="false"/>
          <w:color w:val="000000"/>
          <w:sz w:val="28"/>
        </w:rPr>
        <w:t>
      республикалық және (немесе) жергілікті бюджеттер шығыстарын ұлғайтуды көздейтін нормативтік құқықтық актілердің жобалары, оның ішінде іске асырылуы тиісті бюджет шығыстарын ұлғайту, қысқарту және (немесе) қайта бөлу есебінен ұсынылатын жобалар бойынша – тиісті бюджеттік бағдарламалар әкімшісінің қаржыландыру көздері көрсетілген қаржылық-экономикалық есеп-қисаптары мен негіздемелері;</w:t>
      </w:r>
    </w:p>
    <w:bookmarkEnd w:id="1829"/>
    <w:bookmarkStart w:name="z1866" w:id="1830"/>
    <w:p>
      <w:pPr>
        <w:spacing w:after="0"/>
        <w:ind w:left="0"/>
        <w:jc w:val="both"/>
      </w:pPr>
      <w:r>
        <w:rPr>
          <w:rFonts w:ascii="Times New Roman"/>
          <w:b w:val="false"/>
          <w:i w:val="false"/>
          <w:color w:val="000000"/>
          <w:sz w:val="28"/>
        </w:rPr>
        <w:t>
      республикалық немесе жергілікті бюджеттің, Қазақстан Республикасы Ұлттық қорының кірістерін қысқартуды көздейтін нормативтік құқықтық актілердің жобалары бойынша – Қазақстан Республикасының салық заңнамасында айқындалған тәртіппен қалыптастырылатын республикалық немесе жергілікті бюджет, Қазақстан Республикасының Ұлттық қоры шығындарының есеп-қисаптары мен негіздемелері;</w:t>
      </w:r>
    </w:p>
    <w:bookmarkEnd w:id="1830"/>
    <w:bookmarkStart w:name="z1867" w:id="1831"/>
    <w:p>
      <w:pPr>
        <w:spacing w:after="0"/>
        <w:ind w:left="0"/>
        <w:jc w:val="both"/>
      </w:pPr>
      <w:r>
        <w:rPr>
          <w:rFonts w:ascii="Times New Roman"/>
          <w:b w:val="false"/>
          <w:i w:val="false"/>
          <w:color w:val="000000"/>
          <w:sz w:val="28"/>
        </w:rPr>
        <w:t>
      мемлекеттік органдарға қосымша функциялар, өкілеттіктер мен құзыреттер берілуіне байланысты республикалық және (немесе) жергілікті бюджеттердің кірістерін қысқартуды немесе шығыстарын ұлғайтуды көздейтін нормативтік құқықтық актілердің жобалары бойынша – Қазақстан Республикасының әкімшілік рәсімдер туралы заңнамасына сәйкес жүргізілетін қызметті функционалдық талдау нәтижелері және мемлекеттік басқару жүйесін дамыту саласындағы уәкілетті органның бюджеттік бағдарламалар әкімшісінің қызметін функционалдық талдауға арналған қорытындысы;</w:t>
      </w:r>
    </w:p>
    <w:bookmarkEnd w:id="1831"/>
    <w:bookmarkStart w:name="z1868" w:id="1832"/>
    <w:p>
      <w:pPr>
        <w:spacing w:after="0"/>
        <w:ind w:left="0"/>
        <w:jc w:val="both"/>
      </w:pPr>
      <w:r>
        <w:rPr>
          <w:rFonts w:ascii="Times New Roman"/>
          <w:b w:val="false"/>
          <w:i w:val="false"/>
          <w:color w:val="000000"/>
          <w:sz w:val="28"/>
        </w:rPr>
        <w:t>
      жергілікті бюджет шығыстарын ұлғайтуды көздейтін нормативтік құқықтық актілердің жобалары бойынша – тиісті жергілікті бюджет комиссиясының қорытындысы.</w:t>
      </w:r>
    </w:p>
    <w:bookmarkEnd w:id="18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73-баптың 2-тармағының екінші бөлігі осы Кодекстің 172-бабы 1-тармағының </w:t>
      </w:r>
      <w:r>
        <w:rPr>
          <w:rFonts w:ascii="Times New Roman"/>
          <w:b w:val="false"/>
          <w:i w:val="false"/>
          <w:color w:val="ff0000"/>
          <w:sz w:val="28"/>
        </w:rPr>
        <w:t>2) тармақшасына</w:t>
      </w:r>
      <w:r>
        <w:rPr>
          <w:rFonts w:ascii="Times New Roman"/>
          <w:b w:val="false"/>
          <w:i w:val="false"/>
          <w:color w:val="ff0000"/>
          <w:sz w:val="28"/>
        </w:rPr>
        <w:t xml:space="preserve"> сәйкес 01.01.2027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Нормативтік құқықтық актілердің жобаларын қарау кезінде осы Кодекстің 54-бабына сәйкес жасалатын салықтық шығыстар туралы талдамалық есеп қолданылады.</w:t>
      </w:r>
    </w:p>
    <w:bookmarkStart w:name="z1870" w:id="183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Республикалық және (немесе) жергілікті бюджеттердің кірістерін қысқартуды көздейтін нормативтік құқықтық актілердің жобаларын қарау осы Кодекстің 29-бабына сәйкес шығыстарды бөлу және осы Кодекстің 83-бабының 2-тармағына сәйкес ағымдағы нысаналы трансферттерді беру қажеттілігі ескеріле отырып жүзеге асырылады.</w:t>
      </w:r>
    </w:p>
    <w:bookmarkEnd w:id="1833"/>
    <w:bookmarkStart w:name="z1872" w:id="1834"/>
    <w:p>
      <w:pPr>
        <w:spacing w:after="0"/>
        <w:ind w:left="0"/>
        <w:jc w:val="both"/>
      </w:pPr>
      <w:r>
        <w:rPr>
          <w:rFonts w:ascii="Times New Roman"/>
          <w:b w:val="false"/>
          <w:i w:val="false"/>
          <w:color w:val="000000"/>
          <w:sz w:val="28"/>
        </w:rPr>
        <w:t>
      3. Жергілікті өкілді органдардың жергілікті бюджеттердің кірістерін қысқартуды немесе жергілікті бюджеттердің шығыстарын ұлғайтуды көздейтін шешімдерінің жобалары әкімнің оң қорытындысы болған кезде ғана мәслихаттардың қарауына енгізілуі мүмкін. Әкімнің қорытындысы тиісті бюджет комиссиясының ұсыныстары ескеріле отырып қалыптастырылады.</w:t>
      </w:r>
    </w:p>
    <w:bookmarkEnd w:id="1834"/>
    <w:bookmarkStart w:name="z1873" w:id="1835"/>
    <w:p>
      <w:pPr>
        <w:spacing w:after="0"/>
        <w:ind w:left="0"/>
        <w:jc w:val="both"/>
      </w:pPr>
      <w:r>
        <w:rPr>
          <w:rFonts w:ascii="Times New Roman"/>
          <w:b w:val="false"/>
          <w:i w:val="false"/>
          <w:color w:val="000000"/>
          <w:sz w:val="28"/>
        </w:rPr>
        <w:t>
      Жергілікті атқарушы органдардың жергілікті бюджеттердің шығыстарын ұлғайтуды көздейтін актілері жобаларының ережелері тиісті бюджет комиссиясының міндетті түрде қарауына жатады.</w:t>
      </w:r>
    </w:p>
    <w:bookmarkEnd w:id="1835"/>
    <w:bookmarkStart w:name="z1874" w:id="1836"/>
    <w:p>
      <w:pPr>
        <w:spacing w:after="0"/>
        <w:ind w:left="0"/>
        <w:jc w:val="both"/>
      </w:pPr>
      <w:r>
        <w:rPr>
          <w:rFonts w:ascii="Times New Roman"/>
          <w:b w:val="false"/>
          <w:i w:val="false"/>
          <w:color w:val="000000"/>
          <w:sz w:val="28"/>
        </w:rPr>
        <w:t>
      Осы тармақтың екінші бөлігінде көрсетілген ережелер тиісті бюджет комиссиясының ұсыныстары ескеріле отырып, әкімнің оң қорытындысы болған кезде келесі қаржы жылынан кейін қолданысқа енгізілуі мүмкін.</w:t>
      </w:r>
    </w:p>
    <w:bookmarkEnd w:id="1836"/>
    <w:bookmarkStart w:name="z1875" w:id="1837"/>
    <w:p>
      <w:pPr>
        <w:spacing w:after="0"/>
        <w:ind w:left="0"/>
        <w:jc w:val="both"/>
      </w:pPr>
      <w:r>
        <w:rPr>
          <w:rFonts w:ascii="Times New Roman"/>
          <w:b w:val="false"/>
          <w:i w:val="false"/>
          <w:color w:val="000000"/>
          <w:sz w:val="28"/>
        </w:rPr>
        <w:t>
      4. Республикалық немесе жергілікті бюджеттерден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әкімшілік айыппұлдар, өсімпұлдар, санкциялар, өндіріп алулар және (немесе) бюджеттен берілген бюджеттік кредиттер (қарыздар) бойынша айыппұлдар, өсімпұлдар, санкциялар, өндіріп алулар түріндегі кірістер мен республикалық және жергілікті бюджеттерге және (немесе) Қазақстан Республикасының Ұлттық қорына түсетін басқа да болжанбайтын салықтық емес түсімдерді қысқартуды көздейтін, осы баптың 1 және 3-тармақтарында көрсетілген актілер үшін тиісті қорытындының болуы талап етілмейді.</w:t>
      </w:r>
    </w:p>
    <w:bookmarkEnd w:id="1837"/>
    <w:bookmarkStart w:name="z1876" w:id="1838"/>
    <w:p>
      <w:pPr>
        <w:spacing w:after="0"/>
        <w:ind w:left="0"/>
        <w:jc w:val="left"/>
      </w:pPr>
      <w:r>
        <w:rPr>
          <w:rFonts w:ascii="Times New Roman"/>
          <w:b/>
          <w:i w:val="false"/>
          <w:color w:val="000000"/>
        </w:rPr>
        <w:t xml:space="preserve"> 74-бап. Бюджеттік бағдарламалардың әкімшілері шығыстарының лимиттері және оларды айқындау тәртібі</w:t>
      </w:r>
    </w:p>
    <w:bookmarkEnd w:id="1838"/>
    <w:bookmarkStart w:name="z1877" w:id="1839"/>
    <w:p>
      <w:pPr>
        <w:spacing w:after="0"/>
        <w:ind w:left="0"/>
        <w:jc w:val="both"/>
      </w:pPr>
      <w:r>
        <w:rPr>
          <w:rFonts w:ascii="Times New Roman"/>
          <w:b w:val="false"/>
          <w:i w:val="false"/>
          <w:color w:val="000000"/>
          <w:sz w:val="28"/>
        </w:rPr>
        <w:t xml:space="preserve">
      1. Бюджеттік бағдарламалардың әкімшісі шығыстарының лимиті осы Кодекстің 70-бабының 3-тармағында белгіленген талаптар сақтала отырып айқындалатын бюджеттік бағдарламалардың әкімшісі шығыстарының алдын ала шекті жылдық сомасын білдіреді. </w:t>
      </w:r>
    </w:p>
    <w:bookmarkEnd w:id="1839"/>
    <w:bookmarkStart w:name="z1878" w:id="1840"/>
    <w:p>
      <w:pPr>
        <w:spacing w:after="0"/>
        <w:ind w:left="0"/>
        <w:jc w:val="both"/>
      </w:pPr>
      <w:r>
        <w:rPr>
          <w:rFonts w:ascii="Times New Roman"/>
          <w:b w:val="false"/>
          <w:i w:val="false"/>
          <w:color w:val="000000"/>
          <w:sz w:val="28"/>
        </w:rPr>
        <w:t>
      2. Бюджеттік бағдарламалардың әкімшілері шығыстарының лимиттері мемлекеттік органдардың немесе облыстардың, республикалық маңызы бар қалалардың, астананың даму жоспарлары немесе даму жоспарларының жобалары, мемлекеттік орган туралы ережеде айқындалған функциялар, өкілеттіктер мен құзыреттер, осы Кодекстің 45 және 46-баптарына сәйкес жүргізілетін мониторинг пен нәтижелерді бағалау қорытындылары негізінде бюджеттік бағдарламаларды қалыптастыру үшін айқындалады.</w:t>
      </w:r>
    </w:p>
    <w:bookmarkEnd w:id="1840"/>
    <w:bookmarkStart w:name="z1879" w:id="1841"/>
    <w:p>
      <w:pPr>
        <w:spacing w:after="0"/>
        <w:ind w:left="0"/>
        <w:jc w:val="both"/>
      </w:pPr>
      <w:r>
        <w:rPr>
          <w:rFonts w:ascii="Times New Roman"/>
          <w:b w:val="false"/>
          <w:i w:val="false"/>
          <w:color w:val="000000"/>
          <w:sz w:val="28"/>
        </w:rPr>
        <w:t>
      3. Республикалық бюджеттік бағдарламалардың әкімшілері шығыстарының лимиттерін бюджеттік жоспарлау жөніндегі орталық уәкілетті орган республикалық бюджеттік бағдарламалар әкімшілерінің ұсыныстарын және осы Кодекстің 80-бабына сәйкес бюджет саясаты жөніндегі орталық уәкілетті орган айқындаған, алдағы үш жылдық кезеңге арналған жалпы сипаттағы трансферттердің көлемдерін ескере отырып айқындайды.</w:t>
      </w:r>
    </w:p>
    <w:bookmarkEnd w:id="1841"/>
    <w:bookmarkStart w:name="z1880" w:id="1842"/>
    <w:p>
      <w:pPr>
        <w:spacing w:after="0"/>
        <w:ind w:left="0"/>
        <w:jc w:val="both"/>
      </w:pPr>
      <w:r>
        <w:rPr>
          <w:rFonts w:ascii="Times New Roman"/>
          <w:b w:val="false"/>
          <w:i w:val="false"/>
          <w:color w:val="000000"/>
          <w:sz w:val="28"/>
        </w:rPr>
        <w:t>
      4. Аудандардың (облыстық маңызы бар қалалардың) мемлекеттік жоспарлау жөніндегі жергілікті уәкілетті органдары айқындайтын аудандық маңызы бар қалалар, ауылдар, кенттер, ауылдық округтер бюджеттерінен қаржыландырылатын бюджеттік бағдарламалардың әкімшілері шығыстарының лимиттерін қоспағанда, жергілікті бюджеттік бағдарламалардың әкімшілері шығыстарының лимиттерін жергілікті бюджеттік бағдарламалар әкімшілерінің ұсыныстарын ескере отырып, мемлекеттік жоспарлау жөніндегі жергілікті уәкілетті органдар айқындайды.</w:t>
      </w:r>
    </w:p>
    <w:bookmarkEnd w:id="1842"/>
    <w:bookmarkStart w:name="z1881" w:id="1843"/>
    <w:p>
      <w:pPr>
        <w:spacing w:after="0"/>
        <w:ind w:left="0"/>
        <w:jc w:val="both"/>
      </w:pPr>
      <w:r>
        <w:rPr>
          <w:rFonts w:ascii="Times New Roman"/>
          <w:b w:val="false"/>
          <w:i w:val="false"/>
          <w:color w:val="000000"/>
          <w:sz w:val="28"/>
        </w:rPr>
        <w:t>
      5. Республикалық бюджеттік бағдарламалар әкімшісінің шығыстары лимитінің құрамында шығыстардың мынадай міндетті блоктары айқындалады:</w:t>
      </w:r>
    </w:p>
    <w:bookmarkEnd w:id="1843"/>
    <w:bookmarkStart w:name="z1882" w:id="1844"/>
    <w:p>
      <w:pPr>
        <w:spacing w:after="0"/>
        <w:ind w:left="0"/>
        <w:jc w:val="both"/>
      </w:pPr>
      <w:r>
        <w:rPr>
          <w:rFonts w:ascii="Times New Roman"/>
          <w:b w:val="false"/>
          <w:i w:val="false"/>
          <w:color w:val="000000"/>
          <w:sz w:val="28"/>
        </w:rPr>
        <w:t>
      1) бюджеттік жоспарлау жөніндегі орталық уәкілетті орган қалыптастыратын тізбе бойынша бюджеттік бағдарламалар әкімшілерінің ағымдағы әкімшілік шығыстары және ағымдағы қаржы жылына бекітілген (нақтыланған, түзетілген) республикалық бюджеттің өзге де шығыстары қамтылатын тұрақты сипаттағы шартсыз базалық шығыстар;</w:t>
      </w:r>
    </w:p>
    <w:bookmarkEnd w:id="1844"/>
    <w:bookmarkStart w:name="z1883" w:id="1845"/>
    <w:p>
      <w:pPr>
        <w:spacing w:after="0"/>
        <w:ind w:left="0"/>
        <w:jc w:val="both"/>
      </w:pPr>
      <w:r>
        <w:rPr>
          <w:rFonts w:ascii="Times New Roman"/>
          <w:b w:val="false"/>
          <w:i w:val="false"/>
          <w:color w:val="000000"/>
          <w:sz w:val="28"/>
        </w:rPr>
        <w:t>
      2) осы Кодекстің 73-бабына сәйкес тиісті бюджет комиссиясының оң ұсыныстары бар шығыстардың жаңа бағыттарын қаржыландыруға бағытталған жаңа бастамаларға арналған шығыстар;</w:t>
      </w:r>
    </w:p>
    <w:bookmarkEnd w:id="1845"/>
    <w:bookmarkStart w:name="z1884" w:id="1846"/>
    <w:p>
      <w:pPr>
        <w:spacing w:after="0"/>
        <w:ind w:left="0"/>
        <w:jc w:val="both"/>
      </w:pPr>
      <w:r>
        <w:rPr>
          <w:rFonts w:ascii="Times New Roman"/>
          <w:b w:val="false"/>
          <w:i w:val="false"/>
          <w:color w:val="000000"/>
          <w:sz w:val="28"/>
        </w:rPr>
        <w:t>
      3) қолданыстағы бюджеттік бағдарламалар шеңберінде макроэкономикалық және әлеуметтік көрсеткіштердің өзгеруіне байланысты емес және бюджет қаражатын жұмсаудың қосымша бағыттарын (орындалатын мемлекеттік функциялардың, өкілеттіктердің, құзыреттердің және мемлекеттік көрсетілетін қызметтердің көлемін кеңейту) көздейтін шартсыз базалық шығыстарды ұлғайту;</w:t>
      </w:r>
    </w:p>
    <w:bookmarkEnd w:id="1846"/>
    <w:bookmarkStart w:name="z1885" w:id="1847"/>
    <w:p>
      <w:pPr>
        <w:spacing w:after="0"/>
        <w:ind w:left="0"/>
        <w:jc w:val="both"/>
      </w:pPr>
      <w:r>
        <w:rPr>
          <w:rFonts w:ascii="Times New Roman"/>
          <w:b w:val="false"/>
          <w:i w:val="false"/>
          <w:color w:val="000000"/>
          <w:sz w:val="28"/>
        </w:rPr>
        <w:t>
      4) Қазақстан Республикасы Президентінің бастамаларына арналған резерв және Қазақстан Республикасы Үкіметінің резерві.</w:t>
      </w:r>
    </w:p>
    <w:bookmarkEnd w:id="1847"/>
    <w:bookmarkStart w:name="z1886" w:id="1848"/>
    <w:p>
      <w:pPr>
        <w:spacing w:after="0"/>
        <w:ind w:left="0"/>
        <w:jc w:val="both"/>
      </w:pPr>
      <w:r>
        <w:rPr>
          <w:rFonts w:ascii="Times New Roman"/>
          <w:b w:val="false"/>
          <w:i w:val="false"/>
          <w:color w:val="000000"/>
          <w:sz w:val="28"/>
        </w:rPr>
        <w:t>
      6. Осы баптың 5-тармағының 1) тармақшасына жатқызылған республикалық бюджеттік бағдарламалардың әкімшілері шығыстарының лимиттері:</w:t>
      </w:r>
    </w:p>
    <w:bookmarkEnd w:id="1848"/>
    <w:bookmarkStart w:name="z1887" w:id="1849"/>
    <w:p>
      <w:pPr>
        <w:spacing w:after="0"/>
        <w:ind w:left="0"/>
        <w:jc w:val="both"/>
      </w:pPr>
      <w:r>
        <w:rPr>
          <w:rFonts w:ascii="Times New Roman"/>
          <w:b w:val="false"/>
          <w:i w:val="false"/>
          <w:color w:val="000000"/>
          <w:sz w:val="28"/>
        </w:rPr>
        <w:t>
      Қазақстан Республикасының заңнамалық актілерінде көзделген жыл сайынғы индекстеу ескеріле отырып, соңғы есепті үш қаржы жылындағы шығыстар және ағымдағы қаржы жылының бекітілген (нақтыланған) бюджетінде көзделген шығыстар ескеріле отырып айқындалған, республикалық бюджет шығыстарының орташа жылдық көлемінің пайызымен жылдар бойынша бөлініп, жоспарлы кезеңге үш жылда бір рет белгіленеді;</w:t>
      </w:r>
    </w:p>
    <w:bookmarkEnd w:id="1849"/>
    <w:bookmarkStart w:name="z1888" w:id="1850"/>
    <w:p>
      <w:pPr>
        <w:spacing w:after="0"/>
        <w:ind w:left="0"/>
        <w:jc w:val="both"/>
      </w:pPr>
      <w:r>
        <w:rPr>
          <w:rFonts w:ascii="Times New Roman"/>
          <w:b w:val="false"/>
          <w:i w:val="false"/>
          <w:color w:val="000000"/>
          <w:sz w:val="28"/>
        </w:rPr>
        <w:t>
      нысаналы индикаторлары жоқ республикалық бюджеттік бағдарламалардың әкімшілері үшін Қазақстан Республикасының заңнамасында белгіленген функциялар, өкілеттіктер мен құзыреттер негізінде айқындалады;</w:t>
      </w:r>
    </w:p>
    <w:bookmarkEnd w:id="1850"/>
    <w:bookmarkStart w:name="z1889" w:id="1851"/>
    <w:p>
      <w:pPr>
        <w:spacing w:after="0"/>
        <w:ind w:left="0"/>
        <w:jc w:val="both"/>
      </w:pPr>
      <w:r>
        <w:rPr>
          <w:rFonts w:ascii="Times New Roman"/>
          <w:b w:val="false"/>
          <w:i w:val="false"/>
          <w:color w:val="000000"/>
          <w:sz w:val="28"/>
        </w:rPr>
        <w:t>
      осы Кодекстің 43-бабына сәйкес шығыстарға міндетті түрде шолу жүргізіле отырып айқындалады;</w:t>
      </w:r>
    </w:p>
    <w:bookmarkEnd w:id="1851"/>
    <w:bookmarkStart w:name="z1890" w:id="1852"/>
    <w:p>
      <w:pPr>
        <w:spacing w:after="0"/>
        <w:ind w:left="0"/>
        <w:jc w:val="both"/>
      </w:pPr>
      <w:r>
        <w:rPr>
          <w:rFonts w:ascii="Times New Roman"/>
          <w:b w:val="false"/>
          <w:i w:val="false"/>
          <w:color w:val="000000"/>
          <w:sz w:val="28"/>
        </w:rPr>
        <w:t>
      жоспарлы кезең ішінде өзгерту құқығынсыз бюджеттік бағдарламалар әкімшісінің бюджеттік бағдарламаларының паспорттары туралы біріктірілген жиынтық ақпаратта көрсетіледі.</w:t>
      </w:r>
    </w:p>
    <w:bookmarkEnd w:id="1852"/>
    <w:bookmarkStart w:name="z1891" w:id="1853"/>
    <w:p>
      <w:pPr>
        <w:spacing w:after="0"/>
        <w:ind w:left="0"/>
        <w:jc w:val="both"/>
      </w:pPr>
      <w:r>
        <w:rPr>
          <w:rFonts w:ascii="Times New Roman"/>
          <w:b w:val="false"/>
          <w:i w:val="false"/>
          <w:color w:val="000000"/>
          <w:sz w:val="28"/>
        </w:rPr>
        <w:t>
      Республикалық бюджет комиссиясының ұсынысы ескеріле отырып айқындалған, осы баптың 5-тармағының 1) тармақшасына жатқызылған шығыстардың лимиттері республикалық бюджеттік бағдарламалардың әкімшілеріне республикалық бюджеттік бағдарламалардың әкімшілері шығыстарының қолданыстағы лимиттері аяқталатын жылдың 7 маусымына дейін жеткізіледі.</w:t>
      </w:r>
    </w:p>
    <w:bookmarkEnd w:id="1853"/>
    <w:bookmarkStart w:name="z1892" w:id="1854"/>
    <w:p>
      <w:pPr>
        <w:spacing w:after="0"/>
        <w:ind w:left="0"/>
        <w:jc w:val="both"/>
      </w:pPr>
      <w:r>
        <w:rPr>
          <w:rFonts w:ascii="Times New Roman"/>
          <w:b w:val="false"/>
          <w:i w:val="false"/>
          <w:color w:val="000000"/>
          <w:sz w:val="28"/>
        </w:rPr>
        <w:t>
      Осы баптың 5-тармағының 1) тармақшасына жатқызылған республикалық бюджеттік бағдарламалар әкімшісінің жоспарлы кезеңнен кейін келесі жылға арналған шығыстарының лимиті осы республикалық бюджеттік бағдарламалар әкімшісінің ағымдағы қаржы жылының бюджетінде бекітілген (нақтыланған, түзетілген) тұрақты сипаттағы шартсыз базалық шығыстарын Қазақстан Республикасының заңнамалық актілерінде көзделген индекстеу арқылы айқындалады.</w:t>
      </w:r>
    </w:p>
    <w:bookmarkEnd w:id="1854"/>
    <w:bookmarkStart w:name="z1893" w:id="1855"/>
    <w:p>
      <w:pPr>
        <w:spacing w:after="0"/>
        <w:ind w:left="0"/>
        <w:jc w:val="both"/>
      </w:pPr>
      <w:r>
        <w:rPr>
          <w:rFonts w:ascii="Times New Roman"/>
          <w:b w:val="false"/>
          <w:i w:val="false"/>
          <w:color w:val="000000"/>
          <w:sz w:val="28"/>
        </w:rPr>
        <w:t>
      7. Осы баптың 5-тармағының 2) және 3) тармақшаларына жатқызылған республикалық бюджеттік бағдарламалардың әкімшілері шығыстарының лимиттері Республикалық бюджет комиссиясының ұсыныстары ескеріле отырып, осы Кодекстің 48-бабы 2-тармағының төртінші, бесінші және алтыншы бөліктеріне сәйкес айқындалған республикалық бюджет шығыстарының өсу қарқыны негізінде жылжымалы негізде жыл сайын жоспарлы кезеңге белгіленеді.</w:t>
      </w:r>
    </w:p>
    <w:bookmarkEnd w:id="1855"/>
    <w:bookmarkStart w:name="z1894" w:id="1856"/>
    <w:p>
      <w:pPr>
        <w:spacing w:after="0"/>
        <w:ind w:left="0"/>
        <w:jc w:val="both"/>
      </w:pPr>
      <w:r>
        <w:rPr>
          <w:rFonts w:ascii="Times New Roman"/>
          <w:b w:val="false"/>
          <w:i w:val="false"/>
          <w:color w:val="000000"/>
          <w:sz w:val="28"/>
        </w:rPr>
        <w:t>
      8. Осы баптың 5-тармағының 4) тармақшасына жатқызылған шығыстар бойынша республикалық бюджеттік бағдарламалардың әкімшілері шығыстарының лимиттері осы Кодекстің 19 және 20-баптарына сәйкес айқындалады.</w:t>
      </w:r>
    </w:p>
    <w:bookmarkEnd w:id="1856"/>
    <w:bookmarkStart w:name="z1895" w:id="1857"/>
    <w:p>
      <w:pPr>
        <w:spacing w:after="0"/>
        <w:ind w:left="0"/>
        <w:jc w:val="both"/>
      </w:pPr>
      <w:r>
        <w:rPr>
          <w:rFonts w:ascii="Times New Roman"/>
          <w:b w:val="false"/>
          <w:i w:val="false"/>
          <w:color w:val="000000"/>
          <w:sz w:val="28"/>
        </w:rPr>
        <w:t>
      9. Жергілікті бюджеттік бағдарламалар әкімшісінің шығыстары лимитінің құрамында шығыстардың мынадай міндетті блоктары айқындалады:</w:t>
      </w:r>
    </w:p>
    <w:bookmarkEnd w:id="1857"/>
    <w:bookmarkStart w:name="z1896" w:id="1858"/>
    <w:p>
      <w:pPr>
        <w:spacing w:after="0"/>
        <w:ind w:left="0"/>
        <w:jc w:val="both"/>
      </w:pPr>
      <w:r>
        <w:rPr>
          <w:rFonts w:ascii="Times New Roman"/>
          <w:b w:val="false"/>
          <w:i w:val="false"/>
          <w:color w:val="000000"/>
          <w:sz w:val="28"/>
        </w:rPr>
        <w:t>
      1) мемлекеттік жоспарлау жөніндегі тиісті жергілікті уәкілетті орган қалыптастыратын тізбе бойынша бюджеттік бағдарламалардың әкімшілерінің ағымдағы әкімшілік шығыстары және ағымдағы қаржы жылына бекітілген (нақтыланған, түзетілген) тиісті жергілікті бюджеттің өзге де шығыстары қамтылатын тұрақты сипаттағы шартсыз базалық шығыстар;</w:t>
      </w:r>
    </w:p>
    <w:bookmarkEnd w:id="1858"/>
    <w:bookmarkStart w:name="z1897" w:id="1859"/>
    <w:p>
      <w:pPr>
        <w:spacing w:after="0"/>
        <w:ind w:left="0"/>
        <w:jc w:val="both"/>
      </w:pPr>
      <w:r>
        <w:rPr>
          <w:rFonts w:ascii="Times New Roman"/>
          <w:b w:val="false"/>
          <w:i w:val="false"/>
          <w:color w:val="000000"/>
          <w:sz w:val="28"/>
        </w:rPr>
        <w:t>
      2) осы Кодекстің 73-бабына сәйкес тиісті бюджет комиссиясының оң ұсыныстары бар шығыстардың жаңа бағыттарын қаржыландыруға бағытталған жаңа бастамаларға арналған шығыстар;</w:t>
      </w:r>
    </w:p>
    <w:bookmarkEnd w:id="1859"/>
    <w:bookmarkStart w:name="z1898" w:id="1860"/>
    <w:p>
      <w:pPr>
        <w:spacing w:after="0"/>
        <w:ind w:left="0"/>
        <w:jc w:val="both"/>
      </w:pPr>
      <w:r>
        <w:rPr>
          <w:rFonts w:ascii="Times New Roman"/>
          <w:b w:val="false"/>
          <w:i w:val="false"/>
          <w:color w:val="000000"/>
          <w:sz w:val="28"/>
        </w:rPr>
        <w:t>
      3) қолданыстағы бюджеттік бағдарламалар шеңберінде макроэкономикалық және әлеуметтік көрсеткіштердің өзгеруіне байланысты емес және бюджет қаражатын жұмсаудың қосымша бағыттарын (орындалатын мемлекеттік функциялардың, өкілеттіктердің, құзыреттердің және көрсетілетін мемлекеттік қызметтердің көлемін кеңейту) көздейтін шартсыз базалық шығыстарды ұлғайту;</w:t>
      </w:r>
    </w:p>
    <w:bookmarkEnd w:id="1860"/>
    <w:bookmarkStart w:name="z1899" w:id="1861"/>
    <w:p>
      <w:pPr>
        <w:spacing w:after="0"/>
        <w:ind w:left="0"/>
        <w:jc w:val="both"/>
      </w:pPr>
      <w:r>
        <w:rPr>
          <w:rFonts w:ascii="Times New Roman"/>
          <w:b w:val="false"/>
          <w:i w:val="false"/>
          <w:color w:val="000000"/>
          <w:sz w:val="28"/>
        </w:rPr>
        <w:t>
      4) жергілікті атқарушы органның резерві.</w:t>
      </w:r>
    </w:p>
    <w:bookmarkEnd w:id="1861"/>
    <w:bookmarkStart w:name="z1900" w:id="1862"/>
    <w:p>
      <w:pPr>
        <w:spacing w:after="0"/>
        <w:ind w:left="0"/>
        <w:jc w:val="both"/>
      </w:pPr>
      <w:r>
        <w:rPr>
          <w:rFonts w:ascii="Times New Roman"/>
          <w:b w:val="false"/>
          <w:i w:val="false"/>
          <w:color w:val="000000"/>
          <w:sz w:val="28"/>
        </w:rPr>
        <w:t>
      10. Осы баптың 9-тармағының 1) тармақшасына жатқызылған шығыстар бойынша жергілікті бюджеттік бағдарламалардың әкімшілері шығыстарының лимиттері:</w:t>
      </w:r>
    </w:p>
    <w:bookmarkEnd w:id="1862"/>
    <w:bookmarkStart w:name="z1901" w:id="1863"/>
    <w:p>
      <w:pPr>
        <w:spacing w:after="0"/>
        <w:ind w:left="0"/>
        <w:jc w:val="both"/>
      </w:pPr>
      <w:r>
        <w:rPr>
          <w:rFonts w:ascii="Times New Roman"/>
          <w:b w:val="false"/>
          <w:i w:val="false"/>
          <w:color w:val="000000"/>
          <w:sz w:val="28"/>
        </w:rPr>
        <w:t>
      Қазақстан Республикасының заңнамалық актілерінде көзделген жыл сайынғы индекстеу ескеріле отырып, соңғы есепті үш қаржы жылындағы шығыстар және ағымдағы қаржы жылының бекітілген (нақтыланған) бюджетінде көзделген шығыстар ескеріле отырып айқындалған, жергілікті бюджет шығыстарының орташа жылдық көлемінің пайызымен жылдар бойынша бөлініп, жоспарлы кезеңге үш жылда бір рет белгіленеді;</w:t>
      </w:r>
    </w:p>
    <w:bookmarkEnd w:id="1863"/>
    <w:bookmarkStart w:name="z1902" w:id="1864"/>
    <w:p>
      <w:pPr>
        <w:spacing w:after="0"/>
        <w:ind w:left="0"/>
        <w:jc w:val="both"/>
      </w:pPr>
      <w:r>
        <w:rPr>
          <w:rFonts w:ascii="Times New Roman"/>
          <w:b w:val="false"/>
          <w:i w:val="false"/>
          <w:color w:val="000000"/>
          <w:sz w:val="28"/>
        </w:rPr>
        <w:t>
      нысаналы индикаторлары жоқ жергілікті бюджеттік бағдарламалардың әкімшілері үшін Қазақстан Республикасының заңнамасында белгіленген функциялар, өкілеттіктер мен құзыреттер негізінде айқындалады;</w:t>
      </w:r>
    </w:p>
    <w:bookmarkEnd w:id="1864"/>
    <w:bookmarkStart w:name="z1903" w:id="1865"/>
    <w:p>
      <w:pPr>
        <w:spacing w:after="0"/>
        <w:ind w:left="0"/>
        <w:jc w:val="both"/>
      </w:pPr>
      <w:r>
        <w:rPr>
          <w:rFonts w:ascii="Times New Roman"/>
          <w:b w:val="false"/>
          <w:i w:val="false"/>
          <w:color w:val="000000"/>
          <w:sz w:val="28"/>
        </w:rPr>
        <w:t>
      осы Кодекстің 46-бабына сәйкес шығыстарға міндетті түрде шолу жүргізіле отырып айқындалады;</w:t>
      </w:r>
    </w:p>
    <w:bookmarkEnd w:id="1865"/>
    <w:bookmarkStart w:name="z1904" w:id="1866"/>
    <w:p>
      <w:pPr>
        <w:spacing w:after="0"/>
        <w:ind w:left="0"/>
        <w:jc w:val="both"/>
      </w:pPr>
      <w:r>
        <w:rPr>
          <w:rFonts w:ascii="Times New Roman"/>
          <w:b w:val="false"/>
          <w:i w:val="false"/>
          <w:color w:val="000000"/>
          <w:sz w:val="28"/>
        </w:rPr>
        <w:t>
      бюджеттік бағдарламалар әкімшісінің бюджеттік бағдарламаларының паспорттары туралы біріктірілген жиынтық ақпаратта көрсетіледі.</w:t>
      </w:r>
    </w:p>
    <w:bookmarkEnd w:id="1866"/>
    <w:bookmarkStart w:name="z1905" w:id="1867"/>
    <w:p>
      <w:pPr>
        <w:spacing w:after="0"/>
        <w:ind w:left="0"/>
        <w:jc w:val="both"/>
      </w:pPr>
      <w:r>
        <w:rPr>
          <w:rFonts w:ascii="Times New Roman"/>
          <w:b w:val="false"/>
          <w:i w:val="false"/>
          <w:color w:val="000000"/>
          <w:sz w:val="28"/>
        </w:rPr>
        <w:t>
      Тиісті бюджет комиссиясының ұсынысы ескеріле отырып айқындалған, осы баптың 9-тармағының 1) тармақшасына жатқызылған шығыстардың лимиттері бюджеттік бағдарламалардың әкімшілеріне жергілікті бюджеттік бағдарламалардың әкімшілері шығыстарының қолданыстағы лимиттері аяқталатын жылдың 7 маусымына дейін жеткізіледі.</w:t>
      </w:r>
    </w:p>
    <w:bookmarkEnd w:id="1867"/>
    <w:bookmarkStart w:name="z1906" w:id="1868"/>
    <w:p>
      <w:pPr>
        <w:spacing w:after="0"/>
        <w:ind w:left="0"/>
        <w:jc w:val="both"/>
      </w:pPr>
      <w:r>
        <w:rPr>
          <w:rFonts w:ascii="Times New Roman"/>
          <w:b w:val="false"/>
          <w:i w:val="false"/>
          <w:color w:val="000000"/>
          <w:sz w:val="28"/>
        </w:rPr>
        <w:t>
      Осы баптың 9-тармағының 1) тармақшасына жатқызылған жергілікті бюджеттік бағдарламалар әкімшісінің жоспарлы кезеңнен кейінгі жылға арналған шығыстарының лимиті осы жергілікті бюджеттік бағдарламалар әкімшісінің ағымдағы қаржы жылының бюджетінде бекітілген (нақтыланған, түзетілген) тұрақты сипаттағы шартсыз базалық шығыстарын Қазақстан Республикасының заңнамалық актілерінде көзделген индекстеу арқылы айқындалады.</w:t>
      </w:r>
    </w:p>
    <w:bookmarkEnd w:id="1868"/>
    <w:bookmarkStart w:name="z1907" w:id="1869"/>
    <w:p>
      <w:pPr>
        <w:spacing w:after="0"/>
        <w:ind w:left="0"/>
        <w:jc w:val="both"/>
      </w:pPr>
      <w:r>
        <w:rPr>
          <w:rFonts w:ascii="Times New Roman"/>
          <w:b w:val="false"/>
          <w:i w:val="false"/>
          <w:color w:val="000000"/>
          <w:sz w:val="28"/>
        </w:rPr>
        <w:t>
      11. Осы баптың 9-тармағының 2) және 3) тармақшаларына жатқызылған шығыстар бойынша жергілікті бюджеттік бағдарламалардың әкімшілері шығыстарының лимиттері тиісті бюджет комиссиясының ұсыныстары ескеріле отырып, жылжымалы негізде жыл сайын жоспарлы кезеңге белгіленеді.</w:t>
      </w:r>
    </w:p>
    <w:bookmarkEnd w:id="1869"/>
    <w:bookmarkStart w:name="z1908" w:id="1870"/>
    <w:p>
      <w:pPr>
        <w:spacing w:after="0"/>
        <w:ind w:left="0"/>
        <w:jc w:val="both"/>
      </w:pPr>
      <w:r>
        <w:rPr>
          <w:rFonts w:ascii="Times New Roman"/>
          <w:b w:val="false"/>
          <w:i w:val="false"/>
          <w:color w:val="000000"/>
          <w:sz w:val="28"/>
        </w:rPr>
        <w:t>
      12. Осы баптың 9-тармағының 4) тармақшасына жатқызылған шығыстар бойынша жергілікті бюджеттік бағдарламалардың әкімшілері шығыстарының лимиттері осы Кодекстің 20-бабына сәйкес айқындалады.</w:t>
      </w:r>
    </w:p>
    <w:bookmarkEnd w:id="1870"/>
    <w:bookmarkStart w:name="z1909" w:id="1871"/>
    <w:p>
      <w:pPr>
        <w:spacing w:after="0"/>
        <w:ind w:left="0"/>
        <w:jc w:val="both"/>
      </w:pPr>
      <w:r>
        <w:rPr>
          <w:rFonts w:ascii="Times New Roman"/>
          <w:b w:val="false"/>
          <w:i w:val="false"/>
          <w:color w:val="000000"/>
          <w:sz w:val="28"/>
        </w:rPr>
        <w:t>
      13. Шығыстар лимиттері бюджеттік бағдарламалардың әрбір әкімшісі үшін айқындалады.</w:t>
      </w:r>
    </w:p>
    <w:bookmarkEnd w:id="1871"/>
    <w:bookmarkStart w:name="z1910" w:id="1872"/>
    <w:p>
      <w:pPr>
        <w:spacing w:after="0"/>
        <w:ind w:left="0"/>
        <w:jc w:val="both"/>
      </w:pPr>
      <w:r>
        <w:rPr>
          <w:rFonts w:ascii="Times New Roman"/>
          <w:b w:val="false"/>
          <w:i w:val="false"/>
          <w:color w:val="000000"/>
          <w:sz w:val="28"/>
        </w:rPr>
        <w:t>
      14. Бюджеттік бағдарламалардың әкімшілері шығыстарының лимиттерін айқындау және жеткізу тәртібін бюджеттік жоспарлау жөніндегі орталық уәкілетті орган бекітеді.</w:t>
      </w:r>
    </w:p>
    <w:bookmarkEnd w:id="1872"/>
    <w:bookmarkStart w:name="z1911" w:id="1873"/>
    <w:p>
      <w:pPr>
        <w:spacing w:after="0"/>
        <w:ind w:left="0"/>
        <w:jc w:val="left"/>
      </w:pPr>
      <w:r>
        <w:rPr>
          <w:rFonts w:ascii="Times New Roman"/>
          <w:b/>
          <w:i w:val="false"/>
          <w:color w:val="000000"/>
        </w:rPr>
        <w:t xml:space="preserve"> 75-бап. Бюджеттік бағдарламалар әкімшісінің бюджеттік сұранымы және оны қарау тәртібі</w:t>
      </w:r>
    </w:p>
    <w:bookmarkEnd w:id="1873"/>
    <w:bookmarkStart w:name="z1912" w:id="1874"/>
    <w:p>
      <w:pPr>
        <w:spacing w:after="0"/>
        <w:ind w:left="0"/>
        <w:jc w:val="both"/>
      </w:pPr>
      <w:r>
        <w:rPr>
          <w:rFonts w:ascii="Times New Roman"/>
          <w:b w:val="false"/>
          <w:i w:val="false"/>
          <w:color w:val="000000"/>
          <w:sz w:val="28"/>
        </w:rPr>
        <w:t>
      1. Бюджеттік бағдарламалар әкімшісінің бюджеттік сұранымы – мемлекеттік органның функциялардың, өкілеттіктер мен құзыреттердің іске асырылуын, мемлекеттік органның даму жоспарының немесе даму жоспары жобасының, облыстың, республикалық маңызы бар қаланың, астананың даму жоспарының тиісті мақсатына және нәтижелер көрсеткіштеріне қол жеткізілуін немесе Қазақстан Республикасының Мемлекеттік жоспарлау жүйесі құжаттарының нысаналы индикаторларының іске асырылуын қамтамасыз ету жөніндегі қызметін ашып көрсететін, бюджеттік бағдарламалардың әкімшісі шығыстар көлемдерін негіздеу үшін кезекті жоспарлы кезеңге жасайтын бюджеттік бағдарламалар әкімшісінің бюджеттік құжаттамасы.</w:t>
      </w:r>
    </w:p>
    <w:bookmarkEnd w:id="1874"/>
    <w:bookmarkStart w:name="z1913" w:id="1875"/>
    <w:p>
      <w:pPr>
        <w:spacing w:after="0"/>
        <w:ind w:left="0"/>
        <w:jc w:val="both"/>
      </w:pPr>
      <w:r>
        <w:rPr>
          <w:rFonts w:ascii="Times New Roman"/>
          <w:b w:val="false"/>
          <w:i w:val="false"/>
          <w:color w:val="000000"/>
          <w:sz w:val="28"/>
        </w:rPr>
        <w:t>
      2. Бюджеттік бағдарламалар әкімшісінің бюджеттік сұранымын бюджеттік бағдарламалардың әкімшісі жыл сайын жоспарлы кезеңге әзірлейді және ол мынадай құжаттардан тұрады:</w:t>
      </w:r>
    </w:p>
    <w:bookmarkEnd w:id="1875"/>
    <w:bookmarkStart w:name="z1914" w:id="1876"/>
    <w:p>
      <w:pPr>
        <w:spacing w:after="0"/>
        <w:ind w:left="0"/>
        <w:jc w:val="both"/>
      </w:pPr>
      <w:r>
        <w:rPr>
          <w:rFonts w:ascii="Times New Roman"/>
          <w:b w:val="false"/>
          <w:i w:val="false"/>
          <w:color w:val="000000"/>
          <w:sz w:val="28"/>
        </w:rPr>
        <w:t xml:space="preserve">
      1) жоспарланатын кезеңге арналған: </w:t>
      </w:r>
    </w:p>
    <w:bookmarkEnd w:id="1876"/>
    <w:bookmarkStart w:name="z1915" w:id="1877"/>
    <w:p>
      <w:pPr>
        <w:spacing w:after="0"/>
        <w:ind w:left="0"/>
        <w:jc w:val="both"/>
      </w:pPr>
      <w:r>
        <w:rPr>
          <w:rFonts w:ascii="Times New Roman"/>
          <w:b w:val="false"/>
          <w:i w:val="false"/>
          <w:color w:val="000000"/>
          <w:sz w:val="28"/>
        </w:rPr>
        <w:t>
      жетекшілік ететін саладағы (аядағы) мемлекеттік саясаттың мазмұны мен негізгі бағыттары туралы ақпаратты;</w:t>
      </w:r>
    </w:p>
    <w:bookmarkEnd w:id="1877"/>
    <w:bookmarkStart w:name="z1916" w:id="1878"/>
    <w:p>
      <w:pPr>
        <w:spacing w:after="0"/>
        <w:ind w:left="0"/>
        <w:jc w:val="both"/>
      </w:pPr>
      <w:r>
        <w:rPr>
          <w:rFonts w:ascii="Times New Roman"/>
          <w:b w:val="false"/>
          <w:i w:val="false"/>
          <w:color w:val="000000"/>
          <w:sz w:val="28"/>
        </w:rPr>
        <w:t>
      бюджеттік бағдарламалардың әкімшісі қызметінің нормативтік-құқықтық негізін;</w:t>
      </w:r>
    </w:p>
    <w:bookmarkEnd w:id="1878"/>
    <w:bookmarkStart w:name="z1917" w:id="1879"/>
    <w:p>
      <w:pPr>
        <w:spacing w:after="0"/>
        <w:ind w:left="0"/>
        <w:jc w:val="both"/>
      </w:pPr>
      <w:r>
        <w:rPr>
          <w:rFonts w:ascii="Times New Roman"/>
          <w:b w:val="false"/>
          <w:i w:val="false"/>
          <w:color w:val="000000"/>
          <w:sz w:val="28"/>
        </w:rPr>
        <w:t>
      бюджеттік бағдарламалардың әкімшісі қызметінің мақсаттары мен нысаналы индикаторлары немесе функциялар, өкілеттіктер мен құзыреттер туралы мәліметтерді;</w:t>
      </w:r>
    </w:p>
    <w:bookmarkEnd w:id="1879"/>
    <w:bookmarkStart w:name="z1918" w:id="1880"/>
    <w:p>
      <w:pPr>
        <w:spacing w:after="0"/>
        <w:ind w:left="0"/>
        <w:jc w:val="both"/>
      </w:pPr>
      <w:r>
        <w:rPr>
          <w:rFonts w:ascii="Times New Roman"/>
          <w:b w:val="false"/>
          <w:i w:val="false"/>
          <w:color w:val="000000"/>
          <w:sz w:val="28"/>
        </w:rPr>
        <w:t>
      жауапты орындаушы немесе бірлесіп орындаушы бюджеттік бағдарламалардың әкімшісі болып табылатын, қызметтің күтілетін нәтижелері көрсетілген Қазақстан Республикасының Мемлекеттік жоспарлау жүйесі құжаттарының тізбесін;</w:t>
      </w:r>
    </w:p>
    <w:bookmarkEnd w:id="1880"/>
    <w:bookmarkStart w:name="z1919" w:id="1881"/>
    <w:p>
      <w:pPr>
        <w:spacing w:after="0"/>
        <w:ind w:left="0"/>
        <w:jc w:val="both"/>
      </w:pPr>
      <w:r>
        <w:rPr>
          <w:rFonts w:ascii="Times New Roman"/>
          <w:b w:val="false"/>
          <w:i w:val="false"/>
          <w:color w:val="000000"/>
          <w:sz w:val="28"/>
        </w:rPr>
        <w:t>
      функцияларды, өкілеттіктерді, құзыреттерді іске асыруға жоспарланатын шығыстар көлемдерінің қысқаша сипаттамасын немесе Қазақстан Республикасының Мемлекеттік жоспарлау жүйесінің құжаттарын қамтитын бюджеттік бағдарламалардың әкімшісі қызметінің паспорты;</w:t>
      </w:r>
    </w:p>
    <w:bookmarkEnd w:id="1881"/>
    <w:bookmarkStart w:name="z1920" w:id="1882"/>
    <w:p>
      <w:pPr>
        <w:spacing w:after="0"/>
        <w:ind w:left="0"/>
        <w:jc w:val="both"/>
      </w:pPr>
      <w:r>
        <w:rPr>
          <w:rFonts w:ascii="Times New Roman"/>
          <w:b w:val="false"/>
          <w:i w:val="false"/>
          <w:color w:val="000000"/>
          <w:sz w:val="28"/>
        </w:rPr>
        <w:t>
      2) бюджеттік бағдарламалар әкімшісінің бюджеттік бағдарламалары туралы жалпы мәліметтерді:</w:t>
      </w:r>
    </w:p>
    <w:bookmarkEnd w:id="1882"/>
    <w:bookmarkStart w:name="z1921" w:id="1883"/>
    <w:p>
      <w:pPr>
        <w:spacing w:after="0"/>
        <w:ind w:left="0"/>
        <w:jc w:val="both"/>
      </w:pPr>
      <w:r>
        <w:rPr>
          <w:rFonts w:ascii="Times New Roman"/>
          <w:b w:val="false"/>
          <w:i w:val="false"/>
          <w:color w:val="000000"/>
          <w:sz w:val="28"/>
        </w:rPr>
        <w:t>
      осы Кодекстің 74-бабының 5 және 10-тармақтарында белгіленген блоктар бойынша бюджеттік бағдарламаның әкімшісі шығыстарының лимиттерін;</w:t>
      </w:r>
    </w:p>
    <w:bookmarkEnd w:id="1883"/>
    <w:bookmarkStart w:name="z1922" w:id="1884"/>
    <w:p>
      <w:pPr>
        <w:spacing w:after="0"/>
        <w:ind w:left="0"/>
        <w:jc w:val="both"/>
      </w:pPr>
      <w:r>
        <w:rPr>
          <w:rFonts w:ascii="Times New Roman"/>
          <w:b w:val="false"/>
          <w:i w:val="false"/>
          <w:color w:val="000000"/>
          <w:sz w:val="28"/>
        </w:rPr>
        <w:t>
      бюджеттік бағдарламалардың, нысаналы индикаторлардың және түпкілікті нәтижелердің жалпы санын;</w:t>
      </w:r>
    </w:p>
    <w:bookmarkEnd w:id="1884"/>
    <w:bookmarkStart w:name="z1923" w:id="1885"/>
    <w:p>
      <w:pPr>
        <w:spacing w:after="0"/>
        <w:ind w:left="0"/>
        <w:jc w:val="both"/>
      </w:pPr>
      <w:r>
        <w:rPr>
          <w:rFonts w:ascii="Times New Roman"/>
          <w:b w:val="false"/>
          <w:i w:val="false"/>
          <w:color w:val="000000"/>
          <w:sz w:val="28"/>
        </w:rPr>
        <w:t>
      көзделген бюджет қаражатымен өзара байланысын қамтитын бюджеттік бағдарламалардың паспорттары туралы біріктірілген жиынтық ақпарат;</w:t>
      </w:r>
    </w:p>
    <w:bookmarkEnd w:id="1885"/>
    <w:bookmarkStart w:name="z1924" w:id="1886"/>
    <w:p>
      <w:pPr>
        <w:spacing w:after="0"/>
        <w:ind w:left="0"/>
        <w:jc w:val="both"/>
      </w:pPr>
      <w:r>
        <w:rPr>
          <w:rFonts w:ascii="Times New Roman"/>
          <w:b w:val="false"/>
          <w:i w:val="false"/>
          <w:color w:val="000000"/>
          <w:sz w:val="28"/>
        </w:rPr>
        <w:t>
      3) мемлекеттік органның бекітілген даму жоспары немесе даму жоспарының жобасы (мемлекеттік органдардың даму жоспарын әзірлейтін бюджеттік бағдарламалардың әкімшілері үшін);</w:t>
      </w:r>
    </w:p>
    <w:bookmarkEnd w:id="1886"/>
    <w:bookmarkStart w:name="z1925" w:id="1887"/>
    <w:p>
      <w:pPr>
        <w:spacing w:after="0"/>
        <w:ind w:left="0"/>
        <w:jc w:val="both"/>
      </w:pPr>
      <w:r>
        <w:rPr>
          <w:rFonts w:ascii="Times New Roman"/>
          <w:b w:val="false"/>
          <w:i w:val="false"/>
          <w:color w:val="000000"/>
          <w:sz w:val="28"/>
        </w:rPr>
        <w:t>
      4) бюджеттік бағдарламалардың паспорттары;</w:t>
      </w:r>
    </w:p>
    <w:bookmarkEnd w:id="1887"/>
    <w:bookmarkStart w:name="z1926" w:id="1888"/>
    <w:p>
      <w:pPr>
        <w:spacing w:after="0"/>
        <w:ind w:left="0"/>
        <w:jc w:val="both"/>
      </w:pPr>
      <w:r>
        <w:rPr>
          <w:rFonts w:ascii="Times New Roman"/>
          <w:b w:val="false"/>
          <w:i w:val="false"/>
          <w:color w:val="000000"/>
          <w:sz w:val="28"/>
        </w:rPr>
        <w:t xml:space="preserve">
      5) есеп-қисаптар. </w:t>
      </w:r>
    </w:p>
    <w:bookmarkEnd w:id="1888"/>
    <w:bookmarkStart w:name="z1927" w:id="1889"/>
    <w:p>
      <w:pPr>
        <w:spacing w:after="0"/>
        <w:ind w:left="0"/>
        <w:jc w:val="both"/>
      </w:pPr>
      <w:r>
        <w:rPr>
          <w:rFonts w:ascii="Times New Roman"/>
          <w:b w:val="false"/>
          <w:i w:val="false"/>
          <w:color w:val="000000"/>
          <w:sz w:val="28"/>
        </w:rPr>
        <w:t>
      3. Бюджеттік бағдарламалар әкімшісінің бюджеттік бағдарламасының паспорты шығыстар лимиттері негізінде және шегінде әзірленеді және онда міндетті түрде мыналар қамтылады:</w:t>
      </w:r>
    </w:p>
    <w:bookmarkEnd w:id="1889"/>
    <w:bookmarkStart w:name="z1928" w:id="1890"/>
    <w:p>
      <w:pPr>
        <w:spacing w:after="0"/>
        <w:ind w:left="0"/>
        <w:jc w:val="both"/>
      </w:pPr>
      <w:r>
        <w:rPr>
          <w:rFonts w:ascii="Times New Roman"/>
          <w:b w:val="false"/>
          <w:i w:val="false"/>
          <w:color w:val="000000"/>
          <w:sz w:val="28"/>
        </w:rPr>
        <w:t>
      бюджеттік бағдарламаның сипаттамасы (негіздемесі), ағымдағы мәртебесі;</w:t>
      </w:r>
    </w:p>
    <w:bookmarkEnd w:id="1890"/>
    <w:bookmarkStart w:name="z1929" w:id="1891"/>
    <w:p>
      <w:pPr>
        <w:spacing w:after="0"/>
        <w:ind w:left="0"/>
        <w:jc w:val="both"/>
      </w:pPr>
      <w:r>
        <w:rPr>
          <w:rFonts w:ascii="Times New Roman"/>
          <w:b w:val="false"/>
          <w:i w:val="false"/>
          <w:color w:val="000000"/>
          <w:sz w:val="28"/>
        </w:rPr>
        <w:t>
      бюджеттік бағдарламаның мақсаты;</w:t>
      </w:r>
    </w:p>
    <w:bookmarkEnd w:id="1891"/>
    <w:bookmarkStart w:name="z1930" w:id="1892"/>
    <w:p>
      <w:pPr>
        <w:spacing w:after="0"/>
        <w:ind w:left="0"/>
        <w:jc w:val="both"/>
      </w:pPr>
      <w:r>
        <w:rPr>
          <w:rFonts w:ascii="Times New Roman"/>
          <w:b w:val="false"/>
          <w:i w:val="false"/>
          <w:color w:val="000000"/>
          <w:sz w:val="28"/>
        </w:rPr>
        <w:t>
      іске асырылуына бюджеттік бағдарлама бағытталған мемлекеттік органның, облыстың, республикалық маңызы бар қаланың, астананың бекітілген даму жоспарының немесе даму жоспары жобасының нысаналы индикаторлары немесе Қазақстан Республикасының Мемлекеттік жоспарлау жүйесі құжаттарының нысаналы индикаторлары (мемлекеттік органның даму жоспарларын әзірлемейтін республикалық бюджеттік бағдарламалар әкімшілерінің бюджеттік бағдарламалары үшін);</w:t>
      </w:r>
    </w:p>
    <w:bookmarkEnd w:id="1892"/>
    <w:bookmarkStart w:name="z1931" w:id="1893"/>
    <w:p>
      <w:pPr>
        <w:spacing w:after="0"/>
        <w:ind w:left="0"/>
        <w:jc w:val="both"/>
      </w:pPr>
      <w:r>
        <w:rPr>
          <w:rFonts w:ascii="Times New Roman"/>
          <w:b w:val="false"/>
          <w:i w:val="false"/>
          <w:color w:val="000000"/>
          <w:sz w:val="28"/>
        </w:rPr>
        <w:t>
      мемлекеттік органдар функцияларының тізіліміне сәйкес мемлекеттік орган функциясының (функцияларының) коды мен атауы;</w:t>
      </w:r>
    </w:p>
    <w:bookmarkEnd w:id="1893"/>
    <w:bookmarkStart w:name="z1932" w:id="1894"/>
    <w:p>
      <w:pPr>
        <w:spacing w:after="0"/>
        <w:ind w:left="0"/>
        <w:jc w:val="both"/>
      </w:pPr>
      <w:r>
        <w:rPr>
          <w:rFonts w:ascii="Times New Roman"/>
          <w:b w:val="false"/>
          <w:i w:val="false"/>
          <w:color w:val="000000"/>
          <w:sz w:val="28"/>
        </w:rPr>
        <w:t>
      мемлекеттік көрсетілетін қызметтер тізіліміне сәйкес мемлекеттік көрсетілетін қызметтің коды мен атауы;</w:t>
      </w:r>
    </w:p>
    <w:bookmarkEnd w:id="1894"/>
    <w:bookmarkStart w:name="z1933" w:id="1895"/>
    <w:p>
      <w:pPr>
        <w:spacing w:after="0"/>
        <w:ind w:left="0"/>
        <w:jc w:val="both"/>
      </w:pPr>
      <w:r>
        <w:rPr>
          <w:rFonts w:ascii="Times New Roman"/>
          <w:b w:val="false"/>
          <w:i w:val="false"/>
          <w:color w:val="000000"/>
          <w:sz w:val="28"/>
        </w:rPr>
        <w:t xml:space="preserve">
      бюджеттік бағдарламаның (кіші бағдарламаның) түпкілікті нәтижелерінің көрсеткіштері, шығыстар көлемдері көрсетілген іс-шаралар. </w:t>
      </w:r>
    </w:p>
    <w:bookmarkEnd w:id="1895"/>
    <w:bookmarkStart w:name="z1934" w:id="1896"/>
    <w:p>
      <w:pPr>
        <w:spacing w:after="0"/>
        <w:ind w:left="0"/>
        <w:jc w:val="both"/>
      </w:pPr>
      <w:r>
        <w:rPr>
          <w:rFonts w:ascii="Times New Roman"/>
          <w:b w:val="false"/>
          <w:i w:val="false"/>
          <w:color w:val="000000"/>
          <w:sz w:val="28"/>
        </w:rPr>
        <w:t>
      Квазимемлекеттік сектор субъектілері жүзеге асыратын шығыстар қамтылатын бюджеттік бағдарламалардың паспорттарына квазимемлекеттік сектор субъектілерінің даму жоспарлары немесе даму жоспарларының жобалары немесе іс-шаралар жоспарлары және осы Кодекстің 119-бабына сәйкес жүргізілетін бюджеттік мониторинг нәтижелері қоса беріледі.</w:t>
      </w:r>
    </w:p>
    <w:bookmarkEnd w:id="1896"/>
    <w:bookmarkStart w:name="z1935" w:id="1897"/>
    <w:p>
      <w:pPr>
        <w:spacing w:after="0"/>
        <w:ind w:left="0"/>
        <w:jc w:val="both"/>
      </w:pPr>
      <w:r>
        <w:rPr>
          <w:rFonts w:ascii="Times New Roman"/>
          <w:b w:val="false"/>
          <w:i w:val="false"/>
          <w:color w:val="000000"/>
          <w:sz w:val="28"/>
        </w:rPr>
        <w:t>
      Даму жоспарларын әзірлемейтін бюджеттік бағдарламалар әкімшілерінің бюджеттік бағдарламаларының паспорттарына осы Кодекстің 148-бабының 8-тармағына сәйкес әзірленген мемлекеттік органның инвестициялық жоспары қоса беріледі.</w:t>
      </w:r>
    </w:p>
    <w:bookmarkEnd w:id="1897"/>
    <w:bookmarkStart w:name="z1936" w:id="1898"/>
    <w:p>
      <w:pPr>
        <w:spacing w:after="0"/>
        <w:ind w:left="0"/>
        <w:jc w:val="both"/>
      </w:pPr>
      <w:r>
        <w:rPr>
          <w:rFonts w:ascii="Times New Roman"/>
          <w:b w:val="false"/>
          <w:i w:val="false"/>
          <w:color w:val="000000"/>
          <w:sz w:val="28"/>
        </w:rPr>
        <w:t>
      4. Бюджеттік бағдарлама бюджет қаражаты шығыстарының бағыттарын нақтылайтын кіші бағдарламаларға бөлінуі мүмкін.</w:t>
      </w:r>
    </w:p>
    <w:bookmarkEnd w:id="1898"/>
    <w:bookmarkStart w:name="z1937" w:id="1899"/>
    <w:p>
      <w:pPr>
        <w:spacing w:after="0"/>
        <w:ind w:left="0"/>
        <w:jc w:val="both"/>
      </w:pPr>
      <w:r>
        <w:rPr>
          <w:rFonts w:ascii="Times New Roman"/>
          <w:b w:val="false"/>
          <w:i w:val="false"/>
          <w:color w:val="000000"/>
          <w:sz w:val="28"/>
        </w:rPr>
        <w:t>
      5. Жаңа бастамаларға арналған шығыстар осы Кодекстің 73-бабына сәйкес бюджет комиссиясының оң ұсынысы негізінде бюджеттік бағдарламаға (кіші бағдарламаға) енгізіледі.</w:t>
      </w:r>
    </w:p>
    <w:bookmarkEnd w:id="1899"/>
    <w:bookmarkStart w:name="z1938" w:id="1900"/>
    <w:p>
      <w:pPr>
        <w:spacing w:after="0"/>
        <w:ind w:left="0"/>
        <w:jc w:val="both"/>
      </w:pPr>
      <w:r>
        <w:rPr>
          <w:rFonts w:ascii="Times New Roman"/>
          <w:b w:val="false"/>
          <w:i w:val="false"/>
          <w:color w:val="000000"/>
          <w:sz w:val="28"/>
        </w:rPr>
        <w:t>
      6. Бюджеттік бағдарламаларға есеп-қисаптар – шығыстар көлемдерін негіздеуге арналған құжаттар мен материалдар жиынтығы жасалады.</w:t>
      </w:r>
    </w:p>
    <w:bookmarkEnd w:id="1900"/>
    <w:bookmarkStart w:name="z1939" w:id="1901"/>
    <w:p>
      <w:pPr>
        <w:spacing w:after="0"/>
        <w:ind w:left="0"/>
        <w:jc w:val="both"/>
      </w:pPr>
      <w:r>
        <w:rPr>
          <w:rFonts w:ascii="Times New Roman"/>
          <w:b w:val="false"/>
          <w:i w:val="false"/>
          <w:color w:val="000000"/>
          <w:sz w:val="28"/>
        </w:rPr>
        <w:t>
      7. Есеп-қисаптар бюджеттік бағдарламалар паспорттарының түпкілікті нәтижелеріне және (немесе) мемлекеттік органның, облыстың, республикалық маңызы бар қаланың, астананың бекітілген даму жоспарының немесе даму жоспары жобасының нысаналы индикаторларына қол жеткізуге арналған шығыстарды бағыттау қажеттілігі ескеріле отырып жасалады.</w:t>
      </w:r>
    </w:p>
    <w:bookmarkEnd w:id="1901"/>
    <w:bookmarkStart w:name="z1940" w:id="1902"/>
    <w:p>
      <w:pPr>
        <w:spacing w:after="0"/>
        <w:ind w:left="0"/>
        <w:jc w:val="both"/>
      </w:pPr>
      <w:r>
        <w:rPr>
          <w:rFonts w:ascii="Times New Roman"/>
          <w:b w:val="false"/>
          <w:i w:val="false"/>
          <w:color w:val="000000"/>
          <w:sz w:val="28"/>
        </w:rPr>
        <w:t>
      Мемлекеттік органның даму жоспарын әзірлемейтін бюджеттік бағдарламалар әкімшісінің бюджеттік бағдарламасына есеп-қисаптар бюджеттік бағдарламалардың әкімшісі функцияларының, өкілеттіктері мен құзыреттерінің іске асырылуын қамтамасыз етудің жеткіліктілігі ескеріле отырып жасалады.</w:t>
      </w:r>
    </w:p>
    <w:bookmarkEnd w:id="1902"/>
    <w:bookmarkStart w:name="z1941" w:id="1903"/>
    <w:p>
      <w:pPr>
        <w:spacing w:after="0"/>
        <w:ind w:left="0"/>
        <w:jc w:val="both"/>
      </w:pPr>
      <w:r>
        <w:rPr>
          <w:rFonts w:ascii="Times New Roman"/>
          <w:b w:val="false"/>
          <w:i w:val="false"/>
          <w:color w:val="000000"/>
          <w:sz w:val="28"/>
        </w:rPr>
        <w:t>
      Тұрақты сипаттағы шартсыз базалық шығыстар бойынша есеп-қисаптар толық көлемде жасалады және тұрақты сипаттағы шартсыз базалық шығыстар бойынша қолданыстағы лимиттер аяқталатын жылы ұсынылады.</w:t>
      </w:r>
    </w:p>
    <w:bookmarkEnd w:id="1903"/>
    <w:bookmarkStart w:name="z1942" w:id="1904"/>
    <w:p>
      <w:pPr>
        <w:spacing w:after="0"/>
        <w:ind w:left="0"/>
        <w:jc w:val="both"/>
      </w:pPr>
      <w:r>
        <w:rPr>
          <w:rFonts w:ascii="Times New Roman"/>
          <w:b w:val="false"/>
          <w:i w:val="false"/>
          <w:color w:val="000000"/>
          <w:sz w:val="28"/>
        </w:rPr>
        <w:t xml:space="preserve">
      Жоспарлы кезеңнің екінші және үшінші жылдарында, мыналарды: </w:t>
      </w:r>
    </w:p>
    <w:bookmarkEnd w:id="1904"/>
    <w:bookmarkStart w:name="z1943" w:id="1905"/>
    <w:p>
      <w:pPr>
        <w:spacing w:after="0"/>
        <w:ind w:left="0"/>
        <w:jc w:val="both"/>
      </w:pPr>
      <w:r>
        <w:rPr>
          <w:rFonts w:ascii="Times New Roman"/>
          <w:b w:val="false"/>
          <w:i w:val="false"/>
          <w:color w:val="000000"/>
          <w:sz w:val="28"/>
        </w:rPr>
        <w:t>
      тұрақты сипаттағы шартсыз базалық шығыстар бойынша есеп-қисаптарды;</w:t>
      </w:r>
    </w:p>
    <w:bookmarkEnd w:id="1905"/>
    <w:bookmarkStart w:name="z1944" w:id="1906"/>
    <w:p>
      <w:pPr>
        <w:spacing w:after="0"/>
        <w:ind w:left="0"/>
        <w:jc w:val="both"/>
      </w:pPr>
      <w:r>
        <w:rPr>
          <w:rFonts w:ascii="Times New Roman"/>
          <w:b w:val="false"/>
          <w:i w:val="false"/>
          <w:color w:val="000000"/>
          <w:sz w:val="28"/>
        </w:rPr>
        <w:t>
      республикалық бюджет туралы заңда немесе жергілікті бюджет туралы мәслихаттың шешімінде осы бағдарламалар бойынша бекітілген (нақтыланған) сомамен салыстырғанда өзгермейтін есеп-қисаптарды қоспағанда, барлық шығыстар бойынша есеп-қисаптар жасалады және ұсынылады.</w:t>
      </w:r>
    </w:p>
    <w:bookmarkEnd w:id="1906"/>
    <w:bookmarkStart w:name="z1945" w:id="1907"/>
    <w:p>
      <w:pPr>
        <w:spacing w:after="0"/>
        <w:ind w:left="0"/>
        <w:jc w:val="both"/>
      </w:pPr>
      <w:r>
        <w:rPr>
          <w:rFonts w:ascii="Times New Roman"/>
          <w:b w:val="false"/>
          <w:i w:val="false"/>
          <w:color w:val="000000"/>
          <w:sz w:val="28"/>
        </w:rPr>
        <w:t>
      Осы бюджеттік бағдарламалар бойынша есеп-қисаптар үшінші жылға ғана жасалады.</w:t>
      </w:r>
    </w:p>
    <w:bookmarkEnd w:id="1907"/>
    <w:bookmarkStart w:name="z1946" w:id="1908"/>
    <w:p>
      <w:pPr>
        <w:spacing w:after="0"/>
        <w:ind w:left="0"/>
        <w:jc w:val="both"/>
      </w:pPr>
      <w:r>
        <w:rPr>
          <w:rFonts w:ascii="Times New Roman"/>
          <w:b w:val="false"/>
          <w:i w:val="false"/>
          <w:color w:val="000000"/>
          <w:sz w:val="28"/>
        </w:rPr>
        <w:t>
      Есеп-қисаптар Қазақстан Республикасының мемлекеттік сатып алу туралы заңнамасына сәйкес қалыптастырылатын, тауарларға, жұмыстарға, көрсетілетін қызметтерге арналған бағалардың дерекқоры ескеріле отырып жасалады.</w:t>
      </w:r>
    </w:p>
    <w:bookmarkEnd w:id="1908"/>
    <w:bookmarkStart w:name="z1947" w:id="1909"/>
    <w:p>
      <w:pPr>
        <w:spacing w:after="0"/>
        <w:ind w:left="0"/>
        <w:jc w:val="both"/>
      </w:pPr>
      <w:r>
        <w:rPr>
          <w:rFonts w:ascii="Times New Roman"/>
          <w:b w:val="false"/>
          <w:i w:val="false"/>
          <w:color w:val="000000"/>
          <w:sz w:val="28"/>
        </w:rPr>
        <w:t xml:space="preserve">
      Егер бюджеттік бағдарламалардың әкімшісі бюджеттік бағдарламада қосымша шығыстарды талап ететін немесе бюджет кірістерін қысқартуды талап ететін нормативтік құқықтық актілер әзірлеуді немесе оларға өзгерістер мен толықтырулар енгізуді ұсынса, онда бюджеттік бағдарламамен бір мезгілде тиісті нормативтік құқықтық актінің жобасы ұсынылады. </w:t>
      </w:r>
    </w:p>
    <w:bookmarkEnd w:id="1909"/>
    <w:bookmarkStart w:name="z1948" w:id="1910"/>
    <w:p>
      <w:pPr>
        <w:spacing w:after="0"/>
        <w:ind w:left="0"/>
        <w:jc w:val="both"/>
      </w:pPr>
      <w:r>
        <w:rPr>
          <w:rFonts w:ascii="Times New Roman"/>
          <w:b w:val="false"/>
          <w:i w:val="false"/>
          <w:color w:val="000000"/>
          <w:sz w:val="28"/>
        </w:rPr>
        <w:t>
      8. Бюджеттік бағдарламаның паспортын әзірлеу кезінде мынадай талаптар сақталуға тиіс:</w:t>
      </w:r>
    </w:p>
    <w:bookmarkEnd w:id="1910"/>
    <w:bookmarkStart w:name="z1949" w:id="1911"/>
    <w:p>
      <w:pPr>
        <w:spacing w:after="0"/>
        <w:ind w:left="0"/>
        <w:jc w:val="both"/>
      </w:pPr>
      <w:r>
        <w:rPr>
          <w:rFonts w:ascii="Times New Roman"/>
          <w:b w:val="false"/>
          <w:i w:val="false"/>
          <w:color w:val="000000"/>
          <w:sz w:val="28"/>
        </w:rPr>
        <w:t>
      мемлекеттік органның, облыстың, республикалық маңызы бар қаланың, астананың бекітілген даму жоспарының немесе даму жоспары жобасының тиісті мақсаттары мен нысаналы индикаторларына қол жеткізуге немесе функцияларды, өкілеттіктер мен құзыреттерді іске асыруға бағдарлануы қажет;</w:t>
      </w:r>
    </w:p>
    <w:bookmarkEnd w:id="1911"/>
    <w:bookmarkStart w:name="z1950" w:id="1912"/>
    <w:p>
      <w:pPr>
        <w:spacing w:after="0"/>
        <w:ind w:left="0"/>
        <w:jc w:val="both"/>
      </w:pPr>
      <w:r>
        <w:rPr>
          <w:rFonts w:ascii="Times New Roman"/>
          <w:b w:val="false"/>
          <w:i w:val="false"/>
          <w:color w:val="000000"/>
          <w:sz w:val="28"/>
        </w:rPr>
        <w:t>
      шығыстар көлемі мемлекеттік органның, облыстың, республикалық маңызы бар қаланың, астананың бекітілген даму жоспарының немесе даму жоспары жобасының мақсаттары мен нысаналы индикаторларына, Қазақстан Республикасының Мемлекеттік жоспарлау жүйесі құжаттарының нысаналы индикаторларына (мемлекеттік органның даму жоспарларын әзірлемейтін республикалық бюджеттік бағдарламалардың әкімшілері бюджеттік бағдарламаларының паспорттары үшін) қол жеткізу қажеттілігі немесе функцияларды, өкілеттіктер мен құзыреттерді іске асыру қажеттілігі ескеріле отырып көзделеді;</w:t>
      </w:r>
    </w:p>
    <w:bookmarkEnd w:id="1912"/>
    <w:bookmarkStart w:name="z1951" w:id="1913"/>
    <w:p>
      <w:pPr>
        <w:spacing w:after="0"/>
        <w:ind w:left="0"/>
        <w:jc w:val="both"/>
      </w:pPr>
      <w:r>
        <w:rPr>
          <w:rFonts w:ascii="Times New Roman"/>
          <w:b w:val="false"/>
          <w:i w:val="false"/>
          <w:color w:val="000000"/>
          <w:sz w:val="28"/>
        </w:rPr>
        <w:t>
      осы Кодекстің 45-бабына сәйкес жүзеге асырылатын мониторингтеу нәтижелері қолданылады;</w:t>
      </w:r>
    </w:p>
    <w:bookmarkEnd w:id="1913"/>
    <w:bookmarkStart w:name="z1952" w:id="1914"/>
    <w:p>
      <w:pPr>
        <w:spacing w:after="0"/>
        <w:ind w:left="0"/>
        <w:jc w:val="both"/>
      </w:pPr>
      <w:r>
        <w:rPr>
          <w:rFonts w:ascii="Times New Roman"/>
          <w:b w:val="false"/>
          <w:i w:val="false"/>
          <w:color w:val="000000"/>
          <w:sz w:val="28"/>
        </w:rPr>
        <w:t>
      түпкілікті нәтижелер мен олардың көрсеткіштерін тұжырымдауда облыстың, республикалық маңызы бар қаланың, астананың бекітілген даму жоспарының немесе даму жоспары жобасының мақсаттарына және (немесе) нысаналы индикаторларына, Қазақстан Республикасының Мемлекеттік жоспарлау жүйесі құжаттарының нысаналы индикаторларына (мемлекеттік органның даму жоспарларын әзірлемейтін республикалық бюджеттік бағдарламалардың әкімшілері бюджеттік бағдарламаларының паспорттары үшін) қол жеткізу дәрежесі немесе функциялардың, өкілеттіктер мен құзыреттердің іске асырылу дәрежесі сипатталуға тиіс;</w:t>
      </w:r>
    </w:p>
    <w:bookmarkEnd w:id="1914"/>
    <w:bookmarkStart w:name="z1953" w:id="1915"/>
    <w:p>
      <w:pPr>
        <w:spacing w:after="0"/>
        <w:ind w:left="0"/>
        <w:jc w:val="both"/>
      </w:pPr>
      <w:r>
        <w:rPr>
          <w:rFonts w:ascii="Times New Roman"/>
          <w:b w:val="false"/>
          <w:i w:val="false"/>
          <w:color w:val="000000"/>
          <w:sz w:val="28"/>
        </w:rPr>
        <w:t>
      түпкілікті нәтижелер мен олардың көрсеткіштерінде жоспарланатын шығыстар көлемдері пайдаланыла отырып, мемлекеттік органның, облыстың, республикалық маңызы бар қаланың, астананың бекітілген даму жоспарының немесе даму жоспары жобасының нысаналы индикаторларына, Қазақстан Республикасының Мемлекеттік жоспарлау жүйесі құжаттарының нысаналы индикаторларына (мемлекеттік органның даму жоспарларын әзірлемейтін республикалық бюджеттік бағдарламалардың әкімшілері бюджеттік бағдарламаларының паспорттары үшін) қол жеткізу дәрежесі айқындалуға тиіс;</w:t>
      </w:r>
    </w:p>
    <w:bookmarkEnd w:id="1915"/>
    <w:bookmarkStart w:name="z1954" w:id="1916"/>
    <w:p>
      <w:pPr>
        <w:spacing w:after="0"/>
        <w:ind w:left="0"/>
        <w:jc w:val="both"/>
      </w:pPr>
      <w:r>
        <w:rPr>
          <w:rFonts w:ascii="Times New Roman"/>
          <w:b w:val="false"/>
          <w:i w:val="false"/>
          <w:color w:val="000000"/>
          <w:sz w:val="28"/>
        </w:rPr>
        <w:t>
      мемлекеттік органның, облыстың, республикалық маңызы бар қаланың, астананың бекітілген даму жоспарының немесе даму жоспары жобасының жоспарланатын шығыстар көлемінің және индикаторларының, Қазақстан Республикасының Мемлекеттік жоспарлау жүйесі құжаттарының нысаналы индикаторларының (мемлекеттік органның даму жоспарларын әзірлемейтін республикалық бюджеттік бағдарламалардың әкімшілері бюджеттік бағдарламаларының паспорттары үшін) негізінде түпкілікті нәтижелердің шынайылығы ескеріледі;</w:t>
      </w:r>
    </w:p>
    <w:bookmarkEnd w:id="1916"/>
    <w:bookmarkStart w:name="z1955" w:id="1917"/>
    <w:p>
      <w:pPr>
        <w:spacing w:after="0"/>
        <w:ind w:left="0"/>
        <w:jc w:val="both"/>
      </w:pPr>
      <w:r>
        <w:rPr>
          <w:rFonts w:ascii="Times New Roman"/>
          <w:b w:val="false"/>
          <w:i w:val="false"/>
          <w:color w:val="000000"/>
          <w:sz w:val="28"/>
        </w:rPr>
        <w:t xml:space="preserve">
      іс-шараларда жоспарланатын шығыстардың барлық көлемі қамтылуға тиіс; </w:t>
      </w:r>
    </w:p>
    <w:bookmarkEnd w:id="1917"/>
    <w:bookmarkStart w:name="z1956" w:id="1918"/>
    <w:p>
      <w:pPr>
        <w:spacing w:after="0"/>
        <w:ind w:left="0"/>
        <w:jc w:val="both"/>
      </w:pPr>
      <w:r>
        <w:rPr>
          <w:rFonts w:ascii="Times New Roman"/>
          <w:b w:val="false"/>
          <w:i w:val="false"/>
          <w:color w:val="000000"/>
          <w:sz w:val="28"/>
        </w:rPr>
        <w:t>
      есеп-қисаптардың шынайылығы қамтамасыз етіледі.</w:t>
      </w:r>
    </w:p>
    <w:bookmarkEnd w:id="1918"/>
    <w:bookmarkStart w:name="z1957" w:id="1919"/>
    <w:p>
      <w:pPr>
        <w:spacing w:after="0"/>
        <w:ind w:left="0"/>
        <w:jc w:val="both"/>
      </w:pPr>
      <w:r>
        <w:rPr>
          <w:rFonts w:ascii="Times New Roman"/>
          <w:b w:val="false"/>
          <w:i w:val="false"/>
          <w:color w:val="000000"/>
          <w:sz w:val="28"/>
        </w:rPr>
        <w:t>
      9. Мемлекеттік органның, облыстың, республикалық маңызы бар қаланың, астананың бекітілген даму жоспарының немесе даму жоспары жобасының нысаналы индикаторларына, Қазақстан Республикасының Мемлекеттік жоспарлау жүйесі құжаттарының (мемлекеттік органның даму жоспарларын әзірлемейтін республикалық бюджеттік бағдарламалар әкімшілерінің бюджеттік бағдарламалары үшін) нысаналы индикаторларына қол жеткізу үшін тиісті бюджеттік бағдарламада көзделген бюджет қаражаты жеткіліксіз болған жағдайда нысаналы индикаторға қол жеткізу үшін қажетті сома мен түпкілікті нәтижеге (түпкілікті нәтижелерге) қол жеткізу үшін бюджеттік бағдарламаның паспортында көзделген соманың айырмасы Қазақстан Республикасының бюджет заңнамасын бұзу болып табылмайды.</w:t>
      </w:r>
    </w:p>
    <w:bookmarkEnd w:id="1919"/>
    <w:bookmarkStart w:name="z1958" w:id="1920"/>
    <w:p>
      <w:pPr>
        <w:spacing w:after="0"/>
        <w:ind w:left="0"/>
        <w:jc w:val="both"/>
      </w:pPr>
      <w:r>
        <w:rPr>
          <w:rFonts w:ascii="Times New Roman"/>
          <w:b w:val="false"/>
          <w:i w:val="false"/>
          <w:color w:val="000000"/>
          <w:sz w:val="28"/>
        </w:rPr>
        <w:t>
      Нысаналы индикаторлар мен түпкілікті нәтижелердің сәйкес келмеу себептері бюджеттік бағдарламаның сипаттамасында жазылады.</w:t>
      </w:r>
    </w:p>
    <w:bookmarkEnd w:id="1920"/>
    <w:bookmarkStart w:name="z1959" w:id="1921"/>
    <w:p>
      <w:pPr>
        <w:spacing w:after="0"/>
        <w:ind w:left="0"/>
        <w:jc w:val="both"/>
      </w:pPr>
      <w:r>
        <w:rPr>
          <w:rFonts w:ascii="Times New Roman"/>
          <w:b w:val="false"/>
          <w:i w:val="false"/>
          <w:color w:val="000000"/>
          <w:sz w:val="28"/>
        </w:rPr>
        <w:t>
      10. Республикалық бюджеттік бағдарламалар әкімшісінің бюджеттік сұранымын ведомстволық бюджет комиссиясы осы баптың 1 – 8-тармақтары талаптарының сақталуы тұрғысынан қарайды.</w:t>
      </w:r>
    </w:p>
    <w:bookmarkEnd w:id="1921"/>
    <w:bookmarkStart w:name="z1960" w:id="1922"/>
    <w:p>
      <w:pPr>
        <w:spacing w:after="0"/>
        <w:ind w:left="0"/>
        <w:jc w:val="both"/>
      </w:pPr>
      <w:r>
        <w:rPr>
          <w:rFonts w:ascii="Times New Roman"/>
          <w:b w:val="false"/>
          <w:i w:val="false"/>
          <w:color w:val="000000"/>
          <w:sz w:val="28"/>
        </w:rPr>
        <w:t>
      11. Республикалық бюджеттік бағдарламалар әкімшісінің кезекті жоспарлы кезеңге арналған, ведомстволық бюджет комиссиясының оң ұсынысы бар бюджеттік сұранымына шығыстар лимиттері жеткізілген күннен бастап он жұмыс күні ішінде қол қойылады және бюджеттік жоспарлау жөніндегі орталық уәкілетті органға ұсынылады.</w:t>
      </w:r>
    </w:p>
    <w:bookmarkEnd w:id="1922"/>
    <w:bookmarkStart w:name="z1961" w:id="1923"/>
    <w:p>
      <w:pPr>
        <w:spacing w:after="0"/>
        <w:ind w:left="0"/>
        <w:jc w:val="both"/>
      </w:pPr>
      <w:r>
        <w:rPr>
          <w:rFonts w:ascii="Times New Roman"/>
          <w:b w:val="false"/>
          <w:i w:val="false"/>
          <w:color w:val="000000"/>
          <w:sz w:val="28"/>
        </w:rPr>
        <w:t>
      Жергілікті бюджеттік бағдарламалар әкімшісінің кезекті жоспарлы кезеңге арналған бюджеттік сұранымына шығыстар лимиттері жеткізілген күннен бастап он жұмыс күні ішінде қол қойылады және:</w:t>
      </w:r>
    </w:p>
    <w:bookmarkEnd w:id="1923"/>
    <w:bookmarkStart w:name="z1962" w:id="1924"/>
    <w:p>
      <w:pPr>
        <w:spacing w:after="0"/>
        <w:ind w:left="0"/>
        <w:jc w:val="both"/>
      </w:pPr>
      <w:r>
        <w:rPr>
          <w:rFonts w:ascii="Times New Roman"/>
          <w:b w:val="false"/>
          <w:i w:val="false"/>
          <w:color w:val="000000"/>
          <w:sz w:val="28"/>
        </w:rPr>
        <w:t>
      облыстық бюджеттік бағдарламалардың, республикалық маңызы бар қалалардың, астананың, аудандық (облыстық маңызы бар қалалардың) бюджеттік бағдарламаларының әкімшілері – мемлекеттік жоспарлау жөніндегі тиісті жергілікті уәкілетті органға;</w:t>
      </w:r>
    </w:p>
    <w:bookmarkEnd w:id="1924"/>
    <w:bookmarkStart w:name="z1963" w:id="1925"/>
    <w:p>
      <w:pPr>
        <w:spacing w:after="0"/>
        <w:ind w:left="0"/>
        <w:jc w:val="both"/>
      </w:pPr>
      <w:r>
        <w:rPr>
          <w:rFonts w:ascii="Times New Roman"/>
          <w:b w:val="false"/>
          <w:i w:val="false"/>
          <w:color w:val="000000"/>
          <w:sz w:val="28"/>
        </w:rPr>
        <w:t>
      ауылдардың, кенттердің, ауылдық округтердің бюджеттік бағдарламаларының әкімшілері – аудандардың (облыстық маңызы бар қалалардың) мемлекеттік жоспарлау жөніндегі жергілікті уәкілетті органдарына ұсынады.</w:t>
      </w:r>
    </w:p>
    <w:bookmarkEnd w:id="1925"/>
    <w:bookmarkStart w:name="z1964" w:id="1926"/>
    <w:p>
      <w:pPr>
        <w:spacing w:after="0"/>
        <w:ind w:left="0"/>
        <w:jc w:val="both"/>
      </w:pPr>
      <w:r>
        <w:rPr>
          <w:rFonts w:ascii="Times New Roman"/>
          <w:b w:val="false"/>
          <w:i w:val="false"/>
          <w:color w:val="000000"/>
          <w:sz w:val="28"/>
        </w:rPr>
        <w:t>
      12. Республикалық бюджеттік бағдарламалар әкімшісінің кезекті жоспарлы кезеңге арналған, ведомстволық бюджет комиссиясының оң ұсынысы бар бюджеттік бағдарламасының паспортына шығыстар лимиттері жеткізілген күннен бастап он жұмыс күні ішінде қол қойылады және бюджеттік бағдарламалардың әкімшілері бөлінісінде бюджеттік бағдарламалар паспорттарының нысаналы индикаторлары мен түпкілікті нәтижелерінің тізбесін және түпкілікті нәтижелерді таңдаудың дұрыстығы, бюджеттік бағдарламалардың паспорттарында көзделген түпкілікті нәтижелердің мемлекеттік органның даму жоспарының немесе даму жоспары жобасының нысаналы индикаторларымен өзара байланысы бар-жоғы тұрғысынан қарау нәтижелері бойынша қорытынды қалыптастыру үшін мемлекеттік жоспарлау жөніндегі орталық уәкілетті органға ұсынылады.</w:t>
      </w:r>
    </w:p>
    <w:bookmarkEnd w:id="1926"/>
    <w:bookmarkStart w:name="z1965" w:id="1927"/>
    <w:p>
      <w:pPr>
        <w:spacing w:after="0"/>
        <w:ind w:left="0"/>
        <w:jc w:val="both"/>
      </w:pPr>
      <w:r>
        <w:rPr>
          <w:rFonts w:ascii="Times New Roman"/>
          <w:b w:val="false"/>
          <w:i w:val="false"/>
          <w:color w:val="000000"/>
          <w:sz w:val="28"/>
        </w:rPr>
        <w:t>
      Бюджеттік бағдарламалар әкімшісінің бюджеттік бағдарламалар паспорттарына мемлекеттік жоспарлау жөніндегі орталық уәкілетті органның қорытындысы мемлекеттік органдардың даму жоспарларының мақсаттарына қол жеткізу жөніндегі және бюджеттік бағдарламалар паспорттарының нәтижелеріне қол жеткізу жөніндегі мемлекеттік органдар қызметінің тиімділігін бағалау қорытындылары ескеріле отырып, сондай-ақ даму жоспарларын әзірлемейтін бюджеттік бағдарламалардың әкімшілері бюджеттік бағдарламаларының паспорттары үшін мақсаттар мен нысаналы индикаторлардың басымдығы көрсетіле отырып қалыптастырылады.</w:t>
      </w:r>
    </w:p>
    <w:bookmarkEnd w:id="1927"/>
    <w:bookmarkStart w:name="z1966" w:id="1928"/>
    <w:p>
      <w:pPr>
        <w:spacing w:after="0"/>
        <w:ind w:left="0"/>
        <w:jc w:val="both"/>
      </w:pPr>
      <w:r>
        <w:rPr>
          <w:rFonts w:ascii="Times New Roman"/>
          <w:b w:val="false"/>
          <w:i w:val="false"/>
          <w:color w:val="000000"/>
          <w:sz w:val="28"/>
        </w:rPr>
        <w:t>
      Бюджеттік бағдарламалардың әкімшілері бөлінісінде бюджеттік бағдарламалар паспорттарының нысаналы индикаторлары мен түпкілікті нәтижелерінің тізбесі және бюджеттік бағдарламалар әкімшілерінің бюджеттік бағдарламалар паспорттарына мемлекеттік жоспарлау жөніндегі орталық уәкілетті органның қорытындылары ағымдағы қаржы жылының 5 шілдесінен кешіктірілмей, бюджеттік жоспарлау жөніндегі орталық уәкілетті органға жіберіледі.</w:t>
      </w:r>
    </w:p>
    <w:bookmarkEnd w:id="1928"/>
    <w:bookmarkStart w:name="z1967" w:id="1929"/>
    <w:p>
      <w:pPr>
        <w:spacing w:after="0"/>
        <w:ind w:left="0"/>
        <w:jc w:val="both"/>
      </w:pPr>
      <w:r>
        <w:rPr>
          <w:rFonts w:ascii="Times New Roman"/>
          <w:b w:val="false"/>
          <w:i w:val="false"/>
          <w:color w:val="000000"/>
          <w:sz w:val="28"/>
        </w:rPr>
        <w:t xml:space="preserve">
      13. Бюджеттік жоспарлау жөніндегі орталық уәкілетті орган осы Кодекстің 35-бабына сәйкес қалыптастырылатын мемлекеттік органдардың даму жоспарларына және мемлекеттік органдардың даму жоспарларын әзірлейтін бюджеттік бағдарламалардың әкімшілері бюджеттік бағдарламаларының паспорттарына мемлекеттік жоспарлау жөніндегі орталық уәкілетті органның қорытындыларын, бюджеттің атқарылуын талдау, осы Кодекстің 45-бабына сәйкес жүргізілетін мониторинг нәтижелерін, осы Кодекстің 43-бабына сәйкес жүргізілетін шығыстарға бюджеттік шолу қорытындыларын ескере отырып, мемлекеттік органның даму жоспарын әзірлейтін республикалық бюджеттік бағдарламалар әкімшісінің бюджеттік сұранымын: </w:t>
      </w:r>
    </w:p>
    <w:bookmarkEnd w:id="1929"/>
    <w:bookmarkStart w:name="z1968" w:id="1930"/>
    <w:p>
      <w:pPr>
        <w:spacing w:after="0"/>
        <w:ind w:left="0"/>
        <w:jc w:val="both"/>
      </w:pPr>
      <w:r>
        <w:rPr>
          <w:rFonts w:ascii="Times New Roman"/>
          <w:b w:val="false"/>
          <w:i w:val="false"/>
          <w:color w:val="000000"/>
          <w:sz w:val="28"/>
        </w:rPr>
        <w:t>
      Қазақстан Республикасының бюджет және өзге де заңнамасына, әлеуметтік-экономикалық даму болжамына;</w:t>
      </w:r>
    </w:p>
    <w:bookmarkEnd w:id="1930"/>
    <w:bookmarkStart w:name="z1969" w:id="1931"/>
    <w:p>
      <w:pPr>
        <w:spacing w:after="0"/>
        <w:ind w:left="0"/>
        <w:jc w:val="both"/>
      </w:pPr>
      <w:r>
        <w:rPr>
          <w:rFonts w:ascii="Times New Roman"/>
          <w:b w:val="false"/>
          <w:i w:val="false"/>
          <w:color w:val="000000"/>
          <w:sz w:val="28"/>
        </w:rPr>
        <w:t>
      функцияларға, өкілеттіктер мен құзыреттерге;</w:t>
      </w:r>
    </w:p>
    <w:bookmarkEnd w:id="1931"/>
    <w:bookmarkStart w:name="z1970" w:id="1932"/>
    <w:p>
      <w:pPr>
        <w:spacing w:after="0"/>
        <w:ind w:left="0"/>
        <w:jc w:val="both"/>
      </w:pPr>
      <w:r>
        <w:rPr>
          <w:rFonts w:ascii="Times New Roman"/>
          <w:b w:val="false"/>
          <w:i w:val="false"/>
          <w:color w:val="000000"/>
          <w:sz w:val="28"/>
        </w:rPr>
        <w:t>
      бюджеттік бағдарламалар паспорттары іс-шараларының бюджеттік бағдарламалар паспорттарының түпкілікті нәтижелеріне;</w:t>
      </w:r>
    </w:p>
    <w:bookmarkEnd w:id="1932"/>
    <w:bookmarkStart w:name="z1971" w:id="1933"/>
    <w:p>
      <w:pPr>
        <w:spacing w:after="0"/>
        <w:ind w:left="0"/>
        <w:jc w:val="both"/>
      </w:pPr>
      <w:r>
        <w:rPr>
          <w:rFonts w:ascii="Times New Roman"/>
          <w:b w:val="false"/>
          <w:i w:val="false"/>
          <w:color w:val="000000"/>
          <w:sz w:val="28"/>
        </w:rPr>
        <w:t>
      іс-шаралардың жоспарланатын бюджет қаражатының көлемдеріне сәйкестігі тұрғысынан қарайды.</w:t>
      </w:r>
    </w:p>
    <w:bookmarkEnd w:id="1933"/>
    <w:bookmarkStart w:name="z1972" w:id="1934"/>
    <w:p>
      <w:pPr>
        <w:spacing w:after="0"/>
        <w:ind w:left="0"/>
        <w:jc w:val="both"/>
      </w:pPr>
      <w:r>
        <w:rPr>
          <w:rFonts w:ascii="Times New Roman"/>
          <w:b w:val="false"/>
          <w:i w:val="false"/>
          <w:color w:val="000000"/>
          <w:sz w:val="28"/>
        </w:rPr>
        <w:t>
      14. Мемлекеттік жоспарлау жөніндегі жергілікті уәкілетті орган:</w:t>
      </w:r>
    </w:p>
    <w:bookmarkEnd w:id="1934"/>
    <w:bookmarkStart w:name="z1973" w:id="1935"/>
    <w:p>
      <w:pPr>
        <w:spacing w:after="0"/>
        <w:ind w:left="0"/>
        <w:jc w:val="both"/>
      </w:pPr>
      <w:r>
        <w:rPr>
          <w:rFonts w:ascii="Times New Roman"/>
          <w:b w:val="false"/>
          <w:i w:val="false"/>
          <w:color w:val="000000"/>
          <w:sz w:val="28"/>
        </w:rPr>
        <w:t>
      бюджеттік бағдарламалардың әкімшісі бюджеттік бағдарламаларының паспортын түпкілікті нәтижелерді таңдаудың дұрыстығы, бюджеттік бағдарламалардың паспорттарында көзделген түпкілікті нәтижелердің облыстың, республикалық маңызы бар қаланың, астананың даму жоспарының нысаналы индикаторларымен өзара байланысы бар-жоғы тұрғысынан қарайды және бюджеттің атқарылуын талдау, осы Кодекстің 45-бабына сәйкес жүргізілетін мониторинг нәтижелерін, осы Кодекстің 43-бабына сәйкес жүргізілетін шығыстарға бюджеттік шолу қорытындыларын, осы Кодекстің 37-бабына сәйкес жасалатын облыстың, республикалық маңызы бар қаланың, астананың даму жоспарына өңірлік саясат жөніндегі орталық уәкілетті органның қорытындысын және облыстың, республикалық маңызы бар қаланың, астананың даму жоспарының өзін ескере отырып, бюджеттік бағдарламалардың әкімшілері бөлінісінде бюджеттік бағдарламалар паспорттарының нысаналы индикаторлары мен түпкілікті нәтижелерінің тізбесін және жергілікті бюджеттік бағдарламалар әкімшілерінің паспорттарына қорытынды қалыптастырады;</w:t>
      </w:r>
    </w:p>
    <w:bookmarkEnd w:id="1935"/>
    <w:bookmarkStart w:name="z1974" w:id="1936"/>
    <w:p>
      <w:pPr>
        <w:spacing w:after="0"/>
        <w:ind w:left="0"/>
        <w:jc w:val="both"/>
      </w:pPr>
      <w:r>
        <w:rPr>
          <w:rFonts w:ascii="Times New Roman"/>
          <w:b w:val="false"/>
          <w:i w:val="false"/>
          <w:color w:val="000000"/>
          <w:sz w:val="28"/>
        </w:rPr>
        <w:t>
      жергілікті бюджеттік бағдарламалар әкімшісінің бюджеттік сұранымын:</w:t>
      </w:r>
    </w:p>
    <w:bookmarkEnd w:id="1936"/>
    <w:bookmarkStart w:name="z1975" w:id="1937"/>
    <w:p>
      <w:pPr>
        <w:spacing w:after="0"/>
        <w:ind w:left="0"/>
        <w:jc w:val="both"/>
      </w:pPr>
      <w:r>
        <w:rPr>
          <w:rFonts w:ascii="Times New Roman"/>
          <w:b w:val="false"/>
          <w:i w:val="false"/>
          <w:color w:val="000000"/>
          <w:sz w:val="28"/>
        </w:rPr>
        <w:t>
      Қазақстан Республикасының бюджет және өзге де заңнамасына, облыстың, республикалық маңызы бар қаланың, астананың әлеуметтік-экономикалық даму болжамына сәйкестігі;</w:t>
      </w:r>
    </w:p>
    <w:bookmarkEnd w:id="1937"/>
    <w:bookmarkStart w:name="z1976" w:id="1938"/>
    <w:p>
      <w:pPr>
        <w:spacing w:after="0"/>
        <w:ind w:left="0"/>
        <w:jc w:val="both"/>
      </w:pPr>
      <w:r>
        <w:rPr>
          <w:rFonts w:ascii="Times New Roman"/>
          <w:b w:val="false"/>
          <w:i w:val="false"/>
          <w:color w:val="000000"/>
          <w:sz w:val="28"/>
        </w:rPr>
        <w:t>
      функцияларға, өкілеттіктер мен құзыреттерге сәйкестігі;</w:t>
      </w:r>
    </w:p>
    <w:bookmarkEnd w:id="1938"/>
    <w:bookmarkStart w:name="z1977" w:id="1939"/>
    <w:p>
      <w:pPr>
        <w:spacing w:after="0"/>
        <w:ind w:left="0"/>
        <w:jc w:val="both"/>
      </w:pPr>
      <w:r>
        <w:rPr>
          <w:rFonts w:ascii="Times New Roman"/>
          <w:b w:val="false"/>
          <w:i w:val="false"/>
          <w:color w:val="000000"/>
          <w:sz w:val="28"/>
        </w:rPr>
        <w:t xml:space="preserve">
      түпкілікті нәтижелерді таңдаудың дұрыстығы; </w:t>
      </w:r>
    </w:p>
    <w:bookmarkEnd w:id="1939"/>
    <w:bookmarkStart w:name="z1978" w:id="1940"/>
    <w:p>
      <w:pPr>
        <w:spacing w:after="0"/>
        <w:ind w:left="0"/>
        <w:jc w:val="both"/>
      </w:pPr>
      <w:r>
        <w:rPr>
          <w:rFonts w:ascii="Times New Roman"/>
          <w:b w:val="false"/>
          <w:i w:val="false"/>
          <w:color w:val="000000"/>
          <w:sz w:val="28"/>
        </w:rPr>
        <w:t>
      бюджеттік бағдарламалардың паспорттарында көзделген түпкілікті нәтижелердің облыстың, республикалық маңызы бар қаланың, астананың бекітілген даму жоспарының немесе даму жоспары жобасының нысаналы индикаторларымен өзара байланысы бар-жоғы;</w:t>
      </w:r>
    </w:p>
    <w:bookmarkEnd w:id="1940"/>
    <w:bookmarkStart w:name="z1979" w:id="1941"/>
    <w:p>
      <w:pPr>
        <w:spacing w:after="0"/>
        <w:ind w:left="0"/>
        <w:jc w:val="both"/>
      </w:pPr>
      <w:r>
        <w:rPr>
          <w:rFonts w:ascii="Times New Roman"/>
          <w:b w:val="false"/>
          <w:i w:val="false"/>
          <w:color w:val="000000"/>
          <w:sz w:val="28"/>
        </w:rPr>
        <w:t>
      түпкілікті нәтижелердің шынайылығы мен қолжетімділігі;</w:t>
      </w:r>
    </w:p>
    <w:bookmarkEnd w:id="1941"/>
    <w:bookmarkStart w:name="z1980" w:id="1942"/>
    <w:p>
      <w:pPr>
        <w:spacing w:after="0"/>
        <w:ind w:left="0"/>
        <w:jc w:val="both"/>
      </w:pPr>
      <w:r>
        <w:rPr>
          <w:rFonts w:ascii="Times New Roman"/>
          <w:b w:val="false"/>
          <w:i w:val="false"/>
          <w:color w:val="000000"/>
          <w:sz w:val="28"/>
        </w:rPr>
        <w:t>
      бюджеттік бағдарламалар паспорттары іс-шараларының түпкілікті нәтижелерге сәйкестігі;</w:t>
      </w:r>
    </w:p>
    <w:bookmarkEnd w:id="1942"/>
    <w:bookmarkStart w:name="z1981" w:id="1943"/>
    <w:p>
      <w:pPr>
        <w:spacing w:after="0"/>
        <w:ind w:left="0"/>
        <w:jc w:val="both"/>
      </w:pPr>
      <w:r>
        <w:rPr>
          <w:rFonts w:ascii="Times New Roman"/>
          <w:b w:val="false"/>
          <w:i w:val="false"/>
          <w:color w:val="000000"/>
          <w:sz w:val="28"/>
        </w:rPr>
        <w:t>
      бюджеттік бағдарламалар паспорттары іс-шараларының жоспарланатын бюджет қаражатының көлемдеріне сәйкестігі тұрғысынан қарайды.</w:t>
      </w:r>
    </w:p>
    <w:bookmarkEnd w:id="1943"/>
    <w:bookmarkStart w:name="z1982" w:id="1944"/>
    <w:p>
      <w:pPr>
        <w:spacing w:after="0"/>
        <w:ind w:left="0"/>
        <w:jc w:val="both"/>
      </w:pPr>
      <w:r>
        <w:rPr>
          <w:rFonts w:ascii="Times New Roman"/>
          <w:b w:val="false"/>
          <w:i w:val="false"/>
          <w:color w:val="000000"/>
          <w:sz w:val="28"/>
        </w:rPr>
        <w:t>
      15. Бюджеттік бағдарламалар әкімшісінің бюджеттік сұранымдарын қарау кезінде осы баптың 1 – 8-тармақтарында көзделген талаптардың сақталуы ескеріледі, бюджеттік бағдарлама паспортының толықтығы және есеп-қисаптардың негізділігі тексеріледі.</w:t>
      </w:r>
    </w:p>
    <w:bookmarkEnd w:id="1944"/>
    <w:bookmarkStart w:name="z1983" w:id="1945"/>
    <w:p>
      <w:pPr>
        <w:spacing w:after="0"/>
        <w:ind w:left="0"/>
        <w:jc w:val="both"/>
      </w:pPr>
      <w:r>
        <w:rPr>
          <w:rFonts w:ascii="Times New Roman"/>
          <w:b w:val="false"/>
          <w:i w:val="false"/>
          <w:color w:val="000000"/>
          <w:sz w:val="28"/>
        </w:rPr>
        <w:t>
      16. Бюджеттік жоспарлау жөніндегі орталық уәкілетті орган және (немесе) мемлекеттік жоспарлау жөніндегі тиісті жергілікті уәкілетті орган бюджеттік бағдарламалар әкімшілерінің бюджеттік сұранымдарын қарау нәтижелері бойынша қорытындыларды қалыптастырады және оларды тиісті бюджет комиссиясының қарауына енгізеді.</w:t>
      </w:r>
    </w:p>
    <w:bookmarkEnd w:id="1945"/>
    <w:bookmarkStart w:name="z1984" w:id="1946"/>
    <w:p>
      <w:pPr>
        <w:spacing w:after="0"/>
        <w:ind w:left="0"/>
        <w:jc w:val="both"/>
      </w:pPr>
      <w:r>
        <w:rPr>
          <w:rFonts w:ascii="Times New Roman"/>
          <w:b w:val="false"/>
          <w:i w:val="false"/>
          <w:color w:val="000000"/>
          <w:sz w:val="28"/>
        </w:rPr>
        <w:t xml:space="preserve">
      Мемлекеттік органның, облыстың, республикалық маңызы бар қаланың, астананың бекітілген даму жоспарының немесе даму жоспары жобасының нысаналы индикаторларына қол жеткізу үшін бюджет қаражаты жеткіліксіз болған жағдайда нысаналы индикаторға қол жеткізу үшін қажетті сома мен түпкілікті нәтижеге (түпкілікті нәтижелерге) қол жеткізу үшін бюджеттік бағдарламаның паспортында көзделген сома айырмасына бюджеттік жоспарлау жөніндегі орталық уәкілетті органның және (немесе) мемлекеттік жоспарлау жөніндегі тиісті жергілікті уәкілетті органның қорытындысында шығыстардың, оның ішінде жоспарлы кезеңде бюджет қаражатын бөлу мүмкін болмайтын мемлекеттік инвестициялық жобалар шығыстарының тізбесі айқындалады. </w:t>
      </w:r>
    </w:p>
    <w:bookmarkEnd w:id="1946"/>
    <w:bookmarkStart w:name="z1985" w:id="1947"/>
    <w:p>
      <w:pPr>
        <w:spacing w:after="0"/>
        <w:ind w:left="0"/>
        <w:jc w:val="both"/>
      </w:pPr>
      <w:r>
        <w:rPr>
          <w:rFonts w:ascii="Times New Roman"/>
          <w:b w:val="false"/>
          <w:i w:val="false"/>
          <w:color w:val="000000"/>
          <w:sz w:val="28"/>
        </w:rPr>
        <w:t>
      17. Қазақстан Республикасы Жоғары аудиторлық палатасының, Қазақстан Республикасы Президенті Әкімшілігінің бюджеттік сұранымы бюджеттік жоспарлау жөніндегі орталық уәкілетті органға қарау үшін жіберіледі, ол оған қорытынды дайындайды және өзгерістер енгізбей, республикалық бюджет жобасына енгізеді.</w:t>
      </w:r>
    </w:p>
    <w:bookmarkEnd w:id="1947"/>
    <w:bookmarkStart w:name="z1986" w:id="1948"/>
    <w:p>
      <w:pPr>
        <w:spacing w:after="0"/>
        <w:ind w:left="0"/>
        <w:jc w:val="both"/>
      </w:pPr>
      <w:r>
        <w:rPr>
          <w:rFonts w:ascii="Times New Roman"/>
          <w:b w:val="false"/>
          <w:i w:val="false"/>
          <w:color w:val="000000"/>
          <w:sz w:val="28"/>
        </w:rPr>
        <w:t>
      Ревизиялық комиссиялардың бюджеттік сұранымы мемлекеттік жоспарлау жөніндегі жергілікті уәкілетті органға қарау үшін жіберіледі, ол оған қорытынды дайындайды және өзгерістер енгізбей, жергілікті бюджет жобасына енгізеді.</w:t>
      </w:r>
    </w:p>
    <w:bookmarkEnd w:id="1948"/>
    <w:bookmarkStart w:name="z1987" w:id="1949"/>
    <w:p>
      <w:pPr>
        <w:spacing w:after="0"/>
        <w:ind w:left="0"/>
        <w:jc w:val="both"/>
      </w:pPr>
      <w:r>
        <w:rPr>
          <w:rFonts w:ascii="Times New Roman"/>
          <w:b w:val="false"/>
          <w:i w:val="false"/>
          <w:color w:val="000000"/>
          <w:sz w:val="28"/>
        </w:rPr>
        <w:t>
      18. Тиісті бюджет комиссиясы осы баптың 16-тармағында көрсетілген материалдарды қарайды және олар бойынша ұсыныстар әзірлейді.</w:t>
      </w:r>
    </w:p>
    <w:bookmarkEnd w:id="1949"/>
    <w:bookmarkStart w:name="z1988" w:id="1950"/>
    <w:p>
      <w:pPr>
        <w:spacing w:after="0"/>
        <w:ind w:left="0"/>
        <w:jc w:val="both"/>
      </w:pPr>
      <w:r>
        <w:rPr>
          <w:rFonts w:ascii="Times New Roman"/>
          <w:b w:val="false"/>
          <w:i w:val="false"/>
          <w:color w:val="000000"/>
          <w:sz w:val="28"/>
        </w:rPr>
        <w:t>
      Егер Республикалық бюджет комиссиясы жекелеген шығыстарды жергілікті бюджетке беру туралы ұсыныс әзірлесе, жалпы сипаттағы трансферттер жоспарланған жылы бюджеттік жоспарлау жөніндегі орталық уәкілетті орган үш жылдық кезеңге арналған шығыстар сомаларын көрсете отырып, облыстар, республикалық маңызы бар қалалар, астана бөлінісінде тиісті бюджеттік бағдарламалардың (кіші бағдарламалардың) тізбесін қалыптастырады және оны жалпы сипаттағы нысаналы трансферттер көлемдеріне қосу үшін бюджет саясаты жөніндегі орталық уәкілетті органға жібереді.</w:t>
      </w:r>
    </w:p>
    <w:bookmarkEnd w:id="1950"/>
    <w:bookmarkStart w:name="z1989" w:id="1951"/>
    <w:p>
      <w:pPr>
        <w:spacing w:after="0"/>
        <w:ind w:left="0"/>
        <w:jc w:val="both"/>
      </w:pPr>
      <w:r>
        <w:rPr>
          <w:rFonts w:ascii="Times New Roman"/>
          <w:b w:val="false"/>
          <w:i w:val="false"/>
          <w:color w:val="000000"/>
          <w:sz w:val="28"/>
        </w:rPr>
        <w:t>
      19. Бюджеттік жоспарлау жөніндегі орталық уәкілетті орган және мемлекеттік жоспарлау жөніндегі жергілікті уәкілетті орган тиісті бюджет комиссиясының ұсыныстары негізінде мақсаттар, нысаналы индикаторлар мен түпкілікті нәтижелер, оларға қол жеткізу дәрежелері және көзделген бюджет қаражатымен өзара байланысы туралы сандық мәліметтер қамтылатын тиісті бюджеттің бюджеттік бағдарламалар әкімшілерінің бюджеттік бағдарламаларының паспорттары туралы біріктірілген жиынтық ақпаратты қалыптастырады.</w:t>
      </w:r>
    </w:p>
    <w:bookmarkEnd w:id="1951"/>
    <w:bookmarkStart w:name="z1990" w:id="1952"/>
    <w:p>
      <w:pPr>
        <w:spacing w:after="0"/>
        <w:ind w:left="0"/>
        <w:jc w:val="both"/>
      </w:pPr>
      <w:r>
        <w:rPr>
          <w:rFonts w:ascii="Times New Roman"/>
          <w:b w:val="false"/>
          <w:i w:val="false"/>
          <w:color w:val="000000"/>
          <w:sz w:val="28"/>
        </w:rPr>
        <w:t>
      20. Бюджеттік сұраным республикалық бюджет туралы заңға немесе жергілікті бюджет туралы мәслихаттың шешіміне сәйкес келтіріледі, оған бюджеттік бағдарламалар әкімшісінің бірінші басшысы мен бюджеттік бағдарламаның басшысы қол қояды және жоспарланатын жоспарлы кезеңнің алдындағы жылдың 30 желтоқсанынан кешіктірілмей бюджеттік жоспарлау жөніндегі орталық уәкілетті органға немесе мемлекеттік жоспарлау жөніндегі жергілікті уәкілетті органға енгізіледі.</w:t>
      </w:r>
    </w:p>
    <w:bookmarkEnd w:id="1952"/>
    <w:bookmarkStart w:name="z1991" w:id="1953"/>
    <w:p>
      <w:pPr>
        <w:spacing w:after="0"/>
        <w:ind w:left="0"/>
        <w:jc w:val="both"/>
      </w:pPr>
      <w:r>
        <w:rPr>
          <w:rFonts w:ascii="Times New Roman"/>
          <w:b w:val="false"/>
          <w:i w:val="false"/>
          <w:color w:val="000000"/>
          <w:sz w:val="28"/>
        </w:rPr>
        <w:t>
      21. Бюджеттік бағдарламаның басшысы – бюджеттік бағдарламалар әкімшісінің бюджеттік бағдарламаның жоспарлануы мен орындалуын қамтамасыз ететін лауазымды адамы.</w:t>
      </w:r>
    </w:p>
    <w:bookmarkEnd w:id="1953"/>
    <w:bookmarkStart w:name="z1992" w:id="1954"/>
    <w:p>
      <w:pPr>
        <w:spacing w:after="0"/>
        <w:ind w:left="0"/>
        <w:jc w:val="both"/>
      </w:pPr>
      <w:r>
        <w:rPr>
          <w:rFonts w:ascii="Times New Roman"/>
          <w:b w:val="false"/>
          <w:i w:val="false"/>
          <w:color w:val="000000"/>
          <w:sz w:val="28"/>
        </w:rPr>
        <w:t>
      Бюджеттік бағдарламаның басшысы:</w:t>
      </w:r>
    </w:p>
    <w:bookmarkEnd w:id="1954"/>
    <w:bookmarkStart w:name="z1993" w:id="1955"/>
    <w:p>
      <w:pPr>
        <w:spacing w:after="0"/>
        <w:ind w:left="0"/>
        <w:jc w:val="both"/>
      </w:pPr>
      <w:r>
        <w:rPr>
          <w:rFonts w:ascii="Times New Roman"/>
          <w:b w:val="false"/>
          <w:i w:val="false"/>
          <w:color w:val="000000"/>
          <w:sz w:val="28"/>
        </w:rPr>
        <w:t>
      бюджеттік бағдарламаның паспортын жасауды;</w:t>
      </w:r>
    </w:p>
    <w:bookmarkEnd w:id="1955"/>
    <w:bookmarkStart w:name="z1994" w:id="1956"/>
    <w:p>
      <w:pPr>
        <w:spacing w:after="0"/>
        <w:ind w:left="0"/>
        <w:jc w:val="both"/>
      </w:pPr>
      <w:r>
        <w:rPr>
          <w:rFonts w:ascii="Times New Roman"/>
          <w:b w:val="false"/>
          <w:i w:val="false"/>
          <w:color w:val="000000"/>
          <w:sz w:val="28"/>
        </w:rPr>
        <w:t>
      бюджеттік бағдарлама паспортының негізділігі мен толықтығын;</w:t>
      </w:r>
    </w:p>
    <w:bookmarkEnd w:id="1956"/>
    <w:bookmarkStart w:name="z1995" w:id="1957"/>
    <w:p>
      <w:pPr>
        <w:spacing w:after="0"/>
        <w:ind w:left="0"/>
        <w:jc w:val="both"/>
      </w:pPr>
      <w:r>
        <w:rPr>
          <w:rFonts w:ascii="Times New Roman"/>
          <w:b w:val="false"/>
          <w:i w:val="false"/>
          <w:color w:val="000000"/>
          <w:sz w:val="28"/>
        </w:rPr>
        <w:t>
      бюджеттік бағдарламаға (кіші бағдарламаға) есеп-қисаптардың анықтығын;</w:t>
      </w:r>
    </w:p>
    <w:bookmarkEnd w:id="1957"/>
    <w:bookmarkStart w:name="z1996" w:id="1958"/>
    <w:p>
      <w:pPr>
        <w:spacing w:after="0"/>
        <w:ind w:left="0"/>
        <w:jc w:val="both"/>
      </w:pPr>
      <w:r>
        <w:rPr>
          <w:rFonts w:ascii="Times New Roman"/>
          <w:b w:val="false"/>
          <w:i w:val="false"/>
          <w:color w:val="000000"/>
          <w:sz w:val="28"/>
        </w:rPr>
        <w:t>
      осы баптың 1 – 8-тармақтарында белгіленген талаптардың сақталуын;</w:t>
      </w:r>
    </w:p>
    <w:bookmarkEnd w:id="1958"/>
    <w:bookmarkStart w:name="z1997" w:id="1959"/>
    <w:p>
      <w:pPr>
        <w:spacing w:after="0"/>
        <w:ind w:left="0"/>
        <w:jc w:val="both"/>
      </w:pPr>
      <w:r>
        <w:rPr>
          <w:rFonts w:ascii="Times New Roman"/>
          <w:b w:val="false"/>
          <w:i w:val="false"/>
          <w:color w:val="000000"/>
          <w:sz w:val="28"/>
        </w:rPr>
        <w:t>
      бюджет қаражатының бюджеттік бағдарламаны (кіші бағдарламаны) іске асыру процесіндегі іс-шараларға және түпкілікті нәтижелерге сәйкес тиімді пайдаланылуын;</w:t>
      </w:r>
    </w:p>
    <w:bookmarkEnd w:id="1959"/>
    <w:bookmarkStart w:name="z1998" w:id="1960"/>
    <w:p>
      <w:pPr>
        <w:spacing w:after="0"/>
        <w:ind w:left="0"/>
        <w:jc w:val="both"/>
      </w:pPr>
      <w:r>
        <w:rPr>
          <w:rFonts w:ascii="Times New Roman"/>
          <w:b w:val="false"/>
          <w:i w:val="false"/>
          <w:color w:val="000000"/>
          <w:sz w:val="28"/>
        </w:rPr>
        <w:t>
      бюджеттік бағдарламаның іске асырылуы туралы есептің анықтығы мен толықтығын қамтамасыз етеді.</w:t>
      </w:r>
    </w:p>
    <w:bookmarkEnd w:id="1960"/>
    <w:bookmarkStart w:name="z1999" w:id="1961"/>
    <w:p>
      <w:pPr>
        <w:spacing w:after="0"/>
        <w:ind w:left="0"/>
        <w:jc w:val="both"/>
      </w:pPr>
      <w:r>
        <w:rPr>
          <w:rFonts w:ascii="Times New Roman"/>
          <w:b w:val="false"/>
          <w:i w:val="false"/>
          <w:color w:val="000000"/>
          <w:sz w:val="28"/>
        </w:rPr>
        <w:t>
      Бюджеттік бағдарламаның басшысы осы Кодекстің 41-бабына сәйкес Қазақстан Республикасының заңдарында көзделген жауаптылықта болады.</w:t>
      </w:r>
    </w:p>
    <w:bookmarkEnd w:id="1961"/>
    <w:bookmarkStart w:name="z2000" w:id="1962"/>
    <w:p>
      <w:pPr>
        <w:spacing w:after="0"/>
        <w:ind w:left="0"/>
        <w:jc w:val="both"/>
      </w:pPr>
      <w:r>
        <w:rPr>
          <w:rFonts w:ascii="Times New Roman"/>
          <w:b w:val="false"/>
          <w:i w:val="false"/>
          <w:color w:val="000000"/>
          <w:sz w:val="28"/>
        </w:rPr>
        <w:t xml:space="preserve">
      22. Бюджеттік бағдарламалардың паспорттары, бюджеттік бағдарламалардың әкімшілері бюджеттік бағдарламаларының паспорттары туралы біріктірілген жиынтық ақпарат осы Кодекстің 40-бабына сәйкес жариялануға жатады. </w:t>
      </w:r>
    </w:p>
    <w:bookmarkEnd w:id="1962"/>
    <w:bookmarkStart w:name="z2001" w:id="1963"/>
    <w:p>
      <w:pPr>
        <w:spacing w:after="0"/>
        <w:ind w:left="0"/>
        <w:jc w:val="both"/>
      </w:pPr>
      <w:r>
        <w:rPr>
          <w:rFonts w:ascii="Times New Roman"/>
          <w:b w:val="false"/>
          <w:i w:val="false"/>
          <w:color w:val="000000"/>
          <w:sz w:val="28"/>
        </w:rPr>
        <w:t>
      23. Бюджеттік сұранымды жасау, ұсыну, қарау тәртібін бюджеттік жоспарлау жөніндегі орталық уәкілетті орган айқындайды.</w:t>
      </w:r>
    </w:p>
    <w:bookmarkEnd w:id="1963"/>
    <w:bookmarkStart w:name="z2002" w:id="1964"/>
    <w:p>
      <w:pPr>
        <w:spacing w:after="0"/>
        <w:ind w:left="0"/>
        <w:jc w:val="left"/>
      </w:pPr>
      <w:r>
        <w:rPr>
          <w:rFonts w:ascii="Times New Roman"/>
          <w:b/>
          <w:i w:val="false"/>
          <w:color w:val="000000"/>
        </w:rPr>
        <w:t xml:space="preserve"> 15-тарау. БЮДЖЕТАРАЛЫҚ ҚАТЫНАСТАР</w:t>
      </w:r>
    </w:p>
    <w:bookmarkEnd w:id="1964"/>
    <w:bookmarkStart w:name="z2003" w:id="1965"/>
    <w:p>
      <w:pPr>
        <w:spacing w:after="0"/>
        <w:ind w:left="0"/>
        <w:jc w:val="left"/>
      </w:pPr>
      <w:r>
        <w:rPr>
          <w:rFonts w:ascii="Times New Roman"/>
          <w:b/>
          <w:i w:val="false"/>
          <w:color w:val="000000"/>
        </w:rPr>
        <w:t xml:space="preserve"> 76-бап. Бюджетаралық қатынастар туралы жалпы ережелер</w:t>
      </w:r>
    </w:p>
    <w:bookmarkEnd w:id="1965"/>
    <w:bookmarkStart w:name="z2004" w:id="1966"/>
    <w:p>
      <w:pPr>
        <w:spacing w:after="0"/>
        <w:ind w:left="0"/>
        <w:jc w:val="both"/>
      </w:pPr>
      <w:r>
        <w:rPr>
          <w:rFonts w:ascii="Times New Roman"/>
          <w:b w:val="false"/>
          <w:i w:val="false"/>
          <w:color w:val="000000"/>
          <w:sz w:val="28"/>
        </w:rPr>
        <w:t>
      1. Мемлекеттік басқару деңгейлері арасындағы функциялардың, өкілеттіктер мен құзыреттердің аражігін нақты ажыратуға, түсімдер мен шығыстарды ашық бөлуге негізделген әртүрлі деңгейдегі бюджеттер арасындағы қатынастар бюджетаралық қатынастар болып табылады.</w:t>
      </w:r>
    </w:p>
    <w:bookmarkEnd w:id="1966"/>
    <w:bookmarkStart w:name="z2005" w:id="1967"/>
    <w:p>
      <w:pPr>
        <w:spacing w:after="0"/>
        <w:ind w:left="0"/>
        <w:jc w:val="both"/>
      </w:pPr>
      <w:r>
        <w:rPr>
          <w:rFonts w:ascii="Times New Roman"/>
          <w:b w:val="false"/>
          <w:i w:val="false"/>
          <w:color w:val="000000"/>
          <w:sz w:val="28"/>
        </w:rPr>
        <w:t>
      2. Мыналарға:</w:t>
      </w:r>
    </w:p>
    <w:bookmarkEnd w:id="1967"/>
    <w:bookmarkStart w:name="z2006" w:id="1968"/>
    <w:p>
      <w:pPr>
        <w:spacing w:after="0"/>
        <w:ind w:left="0"/>
        <w:jc w:val="both"/>
      </w:pPr>
      <w:r>
        <w:rPr>
          <w:rFonts w:ascii="Times New Roman"/>
          <w:b w:val="false"/>
          <w:i w:val="false"/>
          <w:color w:val="000000"/>
          <w:sz w:val="28"/>
        </w:rPr>
        <w:t>
      республикалық бюджеттің аудандық (облыстық маңызы бар қалалардың) бюджеттермен, аудандық маңызы бар қалалар, ауылдар, кенттер, ауылдық округтер бюджеттерімен;</w:t>
      </w:r>
    </w:p>
    <w:bookmarkEnd w:id="1968"/>
    <w:bookmarkStart w:name="z2007" w:id="1969"/>
    <w:p>
      <w:pPr>
        <w:spacing w:after="0"/>
        <w:ind w:left="0"/>
        <w:jc w:val="both"/>
      </w:pPr>
      <w:r>
        <w:rPr>
          <w:rFonts w:ascii="Times New Roman"/>
          <w:b w:val="false"/>
          <w:i w:val="false"/>
          <w:color w:val="000000"/>
          <w:sz w:val="28"/>
        </w:rPr>
        <w:t>
      облыстық бюджеттердің аудандық маңызы бар қалалар, ауылдар, кенттер, ауылдық округтер бюджеттерімен;</w:t>
      </w:r>
    </w:p>
    <w:bookmarkEnd w:id="1969"/>
    <w:bookmarkStart w:name="z2008" w:id="1970"/>
    <w:p>
      <w:pPr>
        <w:spacing w:after="0"/>
        <w:ind w:left="0"/>
        <w:jc w:val="both"/>
      </w:pPr>
      <w:r>
        <w:rPr>
          <w:rFonts w:ascii="Times New Roman"/>
          <w:b w:val="false"/>
          <w:i w:val="false"/>
          <w:color w:val="000000"/>
          <w:sz w:val="28"/>
        </w:rPr>
        <w:t>
      осы баптың 3-тармағында көзделген жағдайларды қоспағанда, бір деңгейдегі жергілікті бюджеттердің бірімен-бірінің өзара қатынастарына жол берілмейді.</w:t>
      </w:r>
    </w:p>
    <w:bookmarkEnd w:id="1970"/>
    <w:bookmarkStart w:name="z2009" w:id="1971"/>
    <w:p>
      <w:pPr>
        <w:spacing w:after="0"/>
        <w:ind w:left="0"/>
        <w:jc w:val="both"/>
      </w:pPr>
      <w:r>
        <w:rPr>
          <w:rFonts w:ascii="Times New Roman"/>
          <w:b w:val="false"/>
          <w:i w:val="false"/>
          <w:color w:val="000000"/>
          <w:sz w:val="28"/>
        </w:rPr>
        <w:t>
      3. Қазақстан Республикасы Үкіметінің шешімі бойынша бір деңгейдегі жергілікті бюджеттердің бірімен-бірінің өзара қатынасына:</w:t>
      </w:r>
    </w:p>
    <w:bookmarkEnd w:id="1971"/>
    <w:bookmarkStart w:name="z2010" w:id="1972"/>
    <w:p>
      <w:pPr>
        <w:spacing w:after="0"/>
        <w:ind w:left="0"/>
        <w:jc w:val="both"/>
      </w:pPr>
      <w:r>
        <w:rPr>
          <w:rFonts w:ascii="Times New Roman"/>
          <w:b w:val="false"/>
          <w:i w:val="false"/>
          <w:color w:val="000000"/>
          <w:sz w:val="28"/>
        </w:rPr>
        <w:t>
      облыстар, республикалық маңызы бар қалалар, астана әкімдерінің өтінішхаты бойынша әкімшілік-аумақтық бірліктің саяси, экономикалық және әлеуметтік тұрақтылығына, адамдардың өмірі мен денсаулығына қауіп төндіретін төтенше жағдайлар туындаған жағдайда;</w:t>
      </w:r>
    </w:p>
    <w:bookmarkEnd w:id="1972"/>
    <w:bookmarkStart w:name="z2011" w:id="1973"/>
    <w:p>
      <w:pPr>
        <w:spacing w:after="0"/>
        <w:ind w:left="0"/>
        <w:jc w:val="both"/>
      </w:pPr>
      <w:r>
        <w:rPr>
          <w:rFonts w:ascii="Times New Roman"/>
          <w:b w:val="false"/>
          <w:i w:val="false"/>
          <w:color w:val="000000"/>
          <w:sz w:val="28"/>
        </w:rPr>
        <w:t xml:space="preserve">
      әкімшілік-аумақтық бірліктер құрылған және (немесе) таратылған, олардың шекаралары белгіленген, оларға атау берілген және олардың атауы өзгертілген жағдайда жол беріледі. </w:t>
      </w:r>
    </w:p>
    <w:bookmarkEnd w:id="1973"/>
    <w:bookmarkStart w:name="z2012" w:id="1974"/>
    <w:p>
      <w:pPr>
        <w:spacing w:after="0"/>
        <w:ind w:left="0"/>
        <w:jc w:val="both"/>
      </w:pPr>
      <w:r>
        <w:rPr>
          <w:rFonts w:ascii="Times New Roman"/>
          <w:b w:val="false"/>
          <w:i w:val="false"/>
          <w:color w:val="000000"/>
          <w:sz w:val="28"/>
        </w:rPr>
        <w:t>
      Бір деңгейдегі жергілікті бюджеттердің бірімен-бірінің өзара қатынасына:</w:t>
      </w:r>
    </w:p>
    <w:bookmarkEnd w:id="1974"/>
    <w:bookmarkStart w:name="z2013" w:id="1975"/>
    <w:p>
      <w:pPr>
        <w:spacing w:after="0"/>
        <w:ind w:left="0"/>
        <w:jc w:val="both"/>
      </w:pPr>
      <w:r>
        <w:rPr>
          <w:rFonts w:ascii="Times New Roman"/>
          <w:b w:val="false"/>
          <w:i w:val="false"/>
          <w:color w:val="000000"/>
          <w:sz w:val="28"/>
        </w:rPr>
        <w:t>
      Қазақстан Республикасы Президентінің тапсырмасы бойынша;</w:t>
      </w:r>
    </w:p>
    <w:bookmarkEnd w:id="1975"/>
    <w:bookmarkStart w:name="z2014" w:id="1976"/>
    <w:p>
      <w:pPr>
        <w:spacing w:after="0"/>
        <w:ind w:left="0"/>
        <w:jc w:val="both"/>
      </w:pPr>
      <w:r>
        <w:rPr>
          <w:rFonts w:ascii="Times New Roman"/>
          <w:b w:val="false"/>
          <w:i w:val="false"/>
          <w:color w:val="000000"/>
          <w:sz w:val="28"/>
        </w:rPr>
        <w:t>
      Қазақстан Республикасының агломерацияларды дамыту туралы заңнамасына сәйкес облыстар, республикалық маңызы бар қалалар, астана, аудандар (аудандық маңызы бар қалалар) әкімдерінің өтінішхаты бойынша агломерация аумағында жергілікті маңызы бар мәселелерді бірлесіп шешу кезінде жол беріледі.</w:t>
      </w:r>
    </w:p>
    <w:bookmarkEnd w:id="1976"/>
    <w:bookmarkStart w:name="z2015" w:id="1977"/>
    <w:p>
      <w:pPr>
        <w:spacing w:after="0"/>
        <w:ind w:left="0"/>
        <w:jc w:val="both"/>
      </w:pPr>
      <w:r>
        <w:rPr>
          <w:rFonts w:ascii="Times New Roman"/>
          <w:b w:val="false"/>
          <w:i w:val="false"/>
          <w:color w:val="000000"/>
          <w:sz w:val="28"/>
        </w:rPr>
        <w:t>
      4. Осы Кодексте көзделген жағдайларды қоспағанда:</w:t>
      </w:r>
    </w:p>
    <w:bookmarkEnd w:id="1977"/>
    <w:bookmarkStart w:name="z2016" w:id="1978"/>
    <w:p>
      <w:pPr>
        <w:spacing w:after="0"/>
        <w:ind w:left="0"/>
        <w:jc w:val="both"/>
      </w:pPr>
      <w:r>
        <w:rPr>
          <w:rFonts w:ascii="Times New Roman"/>
          <w:b w:val="false"/>
          <w:i w:val="false"/>
          <w:color w:val="000000"/>
          <w:sz w:val="28"/>
        </w:rPr>
        <w:t>
      Қазақстан Республикасы Үкіметінің және орталық мемлекеттік органдардың облыстардың, республикалық маңызы бар қалалардың, астананың бюджет процесіне;</w:t>
      </w:r>
    </w:p>
    <w:bookmarkEnd w:id="1978"/>
    <w:bookmarkStart w:name="z2017" w:id="1979"/>
    <w:p>
      <w:pPr>
        <w:spacing w:after="0"/>
        <w:ind w:left="0"/>
        <w:jc w:val="both"/>
      </w:pPr>
      <w:r>
        <w:rPr>
          <w:rFonts w:ascii="Times New Roman"/>
          <w:b w:val="false"/>
          <w:i w:val="false"/>
          <w:color w:val="000000"/>
          <w:sz w:val="28"/>
        </w:rPr>
        <w:t>
      облыстардың жергілікті атқарушы органдарының аудандардың (облыстық маңызы бар қалалардың) бюджет процесіне;</w:t>
      </w:r>
    </w:p>
    <w:bookmarkEnd w:id="1979"/>
    <w:bookmarkStart w:name="z2018" w:id="1980"/>
    <w:p>
      <w:pPr>
        <w:spacing w:after="0"/>
        <w:ind w:left="0"/>
        <w:jc w:val="both"/>
      </w:pPr>
      <w:r>
        <w:rPr>
          <w:rFonts w:ascii="Times New Roman"/>
          <w:b w:val="false"/>
          <w:i w:val="false"/>
          <w:color w:val="000000"/>
          <w:sz w:val="28"/>
        </w:rPr>
        <w:t>
      аудандардың (облыстық маңызы бар қалалардың) жергілікті атқарушы органдарының аудандық маңызы бар қалалардың, ауылдардың, кенттердің, ауылдық округтердің бюджет процесіне араласуына жол берілмейді.</w:t>
      </w:r>
    </w:p>
    <w:bookmarkEnd w:id="1980"/>
    <w:bookmarkStart w:name="z2019" w:id="1981"/>
    <w:p>
      <w:pPr>
        <w:spacing w:after="0"/>
        <w:ind w:left="0"/>
        <w:jc w:val="both"/>
      </w:pPr>
      <w:r>
        <w:rPr>
          <w:rFonts w:ascii="Times New Roman"/>
          <w:b w:val="false"/>
          <w:i w:val="false"/>
          <w:color w:val="000000"/>
          <w:sz w:val="28"/>
        </w:rPr>
        <w:t>
      Осы Кодексте көзделген жағдайларды қоспағанда, жергілікті бюджеттерді атқару барысында қосымша алынған кірістерді жоғары тұрған бюджетке алып қоюға жол берілмейді.</w:t>
      </w:r>
    </w:p>
    <w:bookmarkEnd w:id="1981"/>
    <w:bookmarkStart w:name="z2020" w:id="1982"/>
    <w:p>
      <w:pPr>
        <w:spacing w:after="0"/>
        <w:ind w:left="0"/>
        <w:jc w:val="left"/>
      </w:pPr>
      <w:r>
        <w:rPr>
          <w:rFonts w:ascii="Times New Roman"/>
          <w:b/>
          <w:i w:val="false"/>
          <w:color w:val="000000"/>
        </w:rPr>
        <w:t xml:space="preserve"> 77-бап. Бюджетаралық қатынастарды реттеу нысандары</w:t>
      </w:r>
    </w:p>
    <w:bookmarkEnd w:id="1982"/>
    <w:bookmarkStart w:name="z2021" w:id="1983"/>
    <w:p>
      <w:pPr>
        <w:spacing w:after="0"/>
        <w:ind w:left="0"/>
        <w:jc w:val="both"/>
      </w:pPr>
      <w:r>
        <w:rPr>
          <w:rFonts w:ascii="Times New Roman"/>
          <w:b w:val="false"/>
          <w:i w:val="false"/>
          <w:color w:val="000000"/>
          <w:sz w:val="28"/>
        </w:rPr>
        <w:t>
      1. Бюджетаралық қатынастар бюджеттер деңгейлері арасында:</w:t>
      </w:r>
    </w:p>
    <w:bookmarkEnd w:id="1983"/>
    <w:bookmarkStart w:name="z2022" w:id="1984"/>
    <w:p>
      <w:pPr>
        <w:spacing w:after="0"/>
        <w:ind w:left="0"/>
        <w:jc w:val="both"/>
      </w:pPr>
      <w:r>
        <w:rPr>
          <w:rFonts w:ascii="Times New Roman"/>
          <w:b w:val="false"/>
          <w:i w:val="false"/>
          <w:color w:val="000000"/>
          <w:sz w:val="28"/>
        </w:rPr>
        <w:t>
      трансферттермен;</w:t>
      </w:r>
    </w:p>
    <w:bookmarkEnd w:id="1984"/>
    <w:bookmarkStart w:name="z2023" w:id="1985"/>
    <w:p>
      <w:pPr>
        <w:spacing w:after="0"/>
        <w:ind w:left="0"/>
        <w:jc w:val="both"/>
      </w:pPr>
      <w:r>
        <w:rPr>
          <w:rFonts w:ascii="Times New Roman"/>
          <w:b w:val="false"/>
          <w:i w:val="false"/>
          <w:color w:val="000000"/>
          <w:sz w:val="28"/>
        </w:rPr>
        <w:t>
      бюджеттік кредиттермен;</w:t>
      </w:r>
    </w:p>
    <w:bookmarkEnd w:id="1985"/>
    <w:bookmarkStart w:name="z2024" w:id="1986"/>
    <w:p>
      <w:pPr>
        <w:spacing w:after="0"/>
        <w:ind w:left="0"/>
        <w:jc w:val="both"/>
      </w:pPr>
      <w:r>
        <w:rPr>
          <w:rFonts w:ascii="Times New Roman"/>
          <w:b w:val="false"/>
          <w:i w:val="false"/>
          <w:color w:val="000000"/>
          <w:sz w:val="28"/>
        </w:rPr>
        <w:t>
      кірістерді бөлу нормативтерімен реттеледі.</w:t>
      </w:r>
    </w:p>
    <w:bookmarkEnd w:id="1986"/>
    <w:bookmarkStart w:name="z2025" w:id="1987"/>
    <w:p>
      <w:pPr>
        <w:spacing w:after="0"/>
        <w:ind w:left="0"/>
        <w:jc w:val="both"/>
      </w:pPr>
      <w:r>
        <w:rPr>
          <w:rFonts w:ascii="Times New Roman"/>
          <w:b w:val="false"/>
          <w:i w:val="false"/>
          <w:color w:val="000000"/>
          <w:sz w:val="28"/>
        </w:rPr>
        <w:t xml:space="preserve">
      2. Бір бюджет деңгейінен екінші бюджет деңгейіне төленетін төлемдер бюджеттер деңгейлері арасындағы трансферттер болып табылады. </w:t>
      </w:r>
    </w:p>
    <w:bookmarkEnd w:id="1987"/>
    <w:bookmarkStart w:name="z2026" w:id="1988"/>
    <w:p>
      <w:pPr>
        <w:spacing w:after="0"/>
        <w:ind w:left="0"/>
        <w:jc w:val="both"/>
      </w:pPr>
      <w:r>
        <w:rPr>
          <w:rFonts w:ascii="Times New Roman"/>
          <w:b w:val="false"/>
          <w:i w:val="false"/>
          <w:color w:val="000000"/>
          <w:sz w:val="28"/>
        </w:rPr>
        <w:t>
      Бюджеттер деңгейлері арасындағы трансферттер жалпы сипаттағы трансферттер, оның ішінде нысаналы және нысаналы емес трансферттер, ағымдағы нысаналы трансферттер, нысаналы даму трансферттері болып бөлінеді.</w:t>
      </w:r>
    </w:p>
    <w:bookmarkEnd w:id="1988"/>
    <w:bookmarkStart w:name="z2027" w:id="1989"/>
    <w:p>
      <w:pPr>
        <w:spacing w:after="0"/>
        <w:ind w:left="0"/>
        <w:jc w:val="both"/>
      </w:pPr>
      <w:r>
        <w:rPr>
          <w:rFonts w:ascii="Times New Roman"/>
          <w:b w:val="false"/>
          <w:i w:val="false"/>
          <w:color w:val="000000"/>
          <w:sz w:val="28"/>
        </w:rPr>
        <w:t xml:space="preserve">
      3. Бюджеттік кредиттер жергілікті бюджеттерге: </w:t>
      </w:r>
    </w:p>
    <w:bookmarkEnd w:id="1989"/>
    <w:bookmarkStart w:name="z2028" w:id="1990"/>
    <w:p>
      <w:pPr>
        <w:spacing w:after="0"/>
        <w:ind w:left="0"/>
        <w:jc w:val="both"/>
      </w:pPr>
      <w:r>
        <w:rPr>
          <w:rFonts w:ascii="Times New Roman"/>
          <w:b w:val="false"/>
          <w:i w:val="false"/>
          <w:color w:val="000000"/>
          <w:sz w:val="28"/>
        </w:rPr>
        <w:t>
      бюджеттік инвестициялық жобаларды іске асыруға;</w:t>
      </w:r>
    </w:p>
    <w:bookmarkEnd w:id="1990"/>
    <w:bookmarkStart w:name="z2029" w:id="1991"/>
    <w:p>
      <w:pPr>
        <w:spacing w:after="0"/>
        <w:ind w:left="0"/>
        <w:jc w:val="both"/>
      </w:pPr>
      <w:r>
        <w:rPr>
          <w:rFonts w:ascii="Times New Roman"/>
          <w:b w:val="false"/>
          <w:i w:val="false"/>
          <w:color w:val="000000"/>
          <w:sz w:val="28"/>
        </w:rPr>
        <w:t>
      өңірдің әлеуметтік-экономикалық даму міндеттерін шешуге;</w:t>
      </w:r>
    </w:p>
    <w:bookmarkEnd w:id="1991"/>
    <w:bookmarkStart w:name="z2030" w:id="1992"/>
    <w:p>
      <w:pPr>
        <w:spacing w:after="0"/>
        <w:ind w:left="0"/>
        <w:jc w:val="both"/>
      </w:pPr>
      <w:r>
        <w:rPr>
          <w:rFonts w:ascii="Times New Roman"/>
          <w:b w:val="false"/>
          <w:i w:val="false"/>
          <w:color w:val="000000"/>
          <w:sz w:val="28"/>
        </w:rPr>
        <w:t xml:space="preserve">
      қаржы жылы ішінде жергілікті бюджеттің теңгерімділігін қамтамасыз ету үшін қолма-қол ақшаның болжамды тапшылығын жабуға беріледі. </w:t>
      </w:r>
    </w:p>
    <w:bookmarkEnd w:id="1992"/>
    <w:bookmarkStart w:name="z2031" w:id="1993"/>
    <w:p>
      <w:pPr>
        <w:spacing w:after="0"/>
        <w:ind w:left="0"/>
        <w:jc w:val="both"/>
      </w:pPr>
      <w:r>
        <w:rPr>
          <w:rFonts w:ascii="Times New Roman"/>
          <w:b w:val="false"/>
          <w:i w:val="false"/>
          <w:color w:val="000000"/>
          <w:sz w:val="28"/>
        </w:rPr>
        <w:t>
      4. Кірістерді бөлу нормативі – тиісті мәслихаттар белгілейтін бюджет кірістерінің түрлерін әртүрлі деңгейдегі бюджеттер арасында бөлудің пайыздық арақатынасы.</w:t>
      </w:r>
    </w:p>
    <w:bookmarkEnd w:id="1993"/>
    <w:bookmarkStart w:name="z2032" w:id="1994"/>
    <w:p>
      <w:pPr>
        <w:spacing w:after="0"/>
        <w:ind w:left="0"/>
        <w:jc w:val="both"/>
      </w:pPr>
      <w:r>
        <w:rPr>
          <w:rFonts w:ascii="Times New Roman"/>
          <w:b w:val="false"/>
          <w:i w:val="false"/>
          <w:color w:val="000000"/>
          <w:sz w:val="28"/>
        </w:rPr>
        <w:t>
      5. Жергілікті атқарушы органдар, аудандық маңызы бар қалалар, ауылдар, кенттер, ауылдық округтер әкімдерінің аппараттары жалпы сипаттағы нысаналы трансферттерді, ағымдағы нысаналы трансферттерді, нысаналы даму трансферттерін және бюджеттік кредиттерді тек олардың тиісті бюджеттік бағдарламалардың паспорттарында айқындалған нысаналы мақсатына сәйкес пайдаланады.</w:t>
      </w:r>
    </w:p>
    <w:bookmarkEnd w:id="1994"/>
    <w:bookmarkStart w:name="z2033" w:id="1995"/>
    <w:p>
      <w:pPr>
        <w:spacing w:after="0"/>
        <w:ind w:left="0"/>
        <w:jc w:val="both"/>
      </w:pPr>
      <w:r>
        <w:rPr>
          <w:rFonts w:ascii="Times New Roman"/>
          <w:b w:val="false"/>
          <w:i w:val="false"/>
          <w:color w:val="000000"/>
          <w:sz w:val="28"/>
        </w:rPr>
        <w:t>
      6. Жоғары тұрған бюджеттен нысаналы трансферттер және бюджеттік кредиттер түрінде бөлінген бюджет қаражатын пайдалану мен толық пайдалану ерекшеліктері осы Кодекстің 115-бабында реттеледі.</w:t>
      </w:r>
    </w:p>
    <w:bookmarkEnd w:id="1995"/>
    <w:bookmarkStart w:name="z2034" w:id="1996"/>
    <w:p>
      <w:pPr>
        <w:spacing w:after="0"/>
        <w:ind w:left="0"/>
        <w:jc w:val="left"/>
      </w:pPr>
      <w:r>
        <w:rPr>
          <w:rFonts w:ascii="Times New Roman"/>
          <w:b/>
          <w:i w:val="false"/>
          <w:color w:val="000000"/>
        </w:rPr>
        <w:t xml:space="preserve"> 78-бап. Бюджетаралық қатынастардың қағидаттары</w:t>
      </w:r>
    </w:p>
    <w:bookmarkEnd w:id="1996"/>
    <w:bookmarkStart w:name="z2035" w:id="1997"/>
    <w:p>
      <w:pPr>
        <w:spacing w:after="0"/>
        <w:ind w:left="0"/>
        <w:jc w:val="both"/>
      </w:pPr>
      <w:r>
        <w:rPr>
          <w:rFonts w:ascii="Times New Roman"/>
          <w:b w:val="false"/>
          <w:i w:val="false"/>
          <w:color w:val="000000"/>
          <w:sz w:val="28"/>
        </w:rPr>
        <w:t>
      Бюджетаралық қатынастар мынадай қағидаттарға негізделеді:</w:t>
      </w:r>
    </w:p>
    <w:bookmarkEnd w:id="1997"/>
    <w:bookmarkStart w:name="z2036" w:id="1998"/>
    <w:p>
      <w:pPr>
        <w:spacing w:after="0"/>
        <w:ind w:left="0"/>
        <w:jc w:val="both"/>
      </w:pPr>
      <w:r>
        <w:rPr>
          <w:rFonts w:ascii="Times New Roman"/>
          <w:b w:val="false"/>
          <w:i w:val="false"/>
          <w:color w:val="000000"/>
          <w:sz w:val="28"/>
        </w:rPr>
        <w:t>
      1) облыстық бюджеттердің, республикалық маңызы бар қалалар, астана бюджеттерінің республикалық бюджетпен өзара қатынастардағы, аудандық (облыстық маңызы бар қалалар) бюджеттердің жоғары тұрған облыстық бюджетпен өзара қатынастардағы, аудандық маңызы бар қалалар, ауылдар, кенттер, ауылдық округтер бюджеттерінің жоғары тұрған аудандық (облыстық маңызы бар қала) бюджетпен өзара қатынастардағы теңдігі;</w:t>
      </w:r>
    </w:p>
    <w:bookmarkEnd w:id="1998"/>
    <w:bookmarkStart w:name="z2037" w:id="1999"/>
    <w:p>
      <w:pPr>
        <w:spacing w:after="0"/>
        <w:ind w:left="0"/>
        <w:jc w:val="both"/>
      </w:pPr>
      <w:r>
        <w:rPr>
          <w:rFonts w:ascii="Times New Roman"/>
          <w:b w:val="false"/>
          <w:i w:val="false"/>
          <w:color w:val="000000"/>
          <w:sz w:val="28"/>
        </w:rPr>
        <w:t xml:space="preserve">
      2) аражігін ажыратудың мынадай өлшемшарттарының сақталуы ескерілетін түсімдерді тиімді бөлу: </w:t>
      </w:r>
    </w:p>
    <w:bookmarkEnd w:id="1999"/>
    <w:bookmarkStart w:name="z2038" w:id="2000"/>
    <w:p>
      <w:pPr>
        <w:spacing w:after="0"/>
        <w:ind w:left="0"/>
        <w:jc w:val="both"/>
      </w:pPr>
      <w:r>
        <w:rPr>
          <w:rFonts w:ascii="Times New Roman"/>
          <w:b w:val="false"/>
          <w:i w:val="false"/>
          <w:color w:val="000000"/>
          <w:sz w:val="28"/>
        </w:rPr>
        <w:t>
      салықтарды және бюджетке төленетін басқа да міндетті төлемдерді бюджетке бекітіп беру кезінде оларды жинаудың неғұрлым жоғары дәрежесін қамтамасыз ететін бюджет деңгейіне артықшылық беріледі;</w:t>
      </w:r>
    </w:p>
    <w:bookmarkEnd w:id="2000"/>
    <w:bookmarkStart w:name="z2039" w:id="2001"/>
    <w:p>
      <w:pPr>
        <w:spacing w:after="0"/>
        <w:ind w:left="0"/>
        <w:jc w:val="both"/>
      </w:pPr>
      <w:r>
        <w:rPr>
          <w:rFonts w:ascii="Times New Roman"/>
          <w:b w:val="false"/>
          <w:i w:val="false"/>
          <w:color w:val="000000"/>
          <w:sz w:val="28"/>
        </w:rPr>
        <w:t>
      салықтық база әркелкі орналастырылған салықтар неғұрлым жоғары деңгейдегі бюджеттерге бекітіліп беріледі;</w:t>
      </w:r>
    </w:p>
    <w:bookmarkEnd w:id="2001"/>
    <w:bookmarkStart w:name="z2040" w:id="2002"/>
    <w:p>
      <w:pPr>
        <w:spacing w:after="0"/>
        <w:ind w:left="0"/>
        <w:jc w:val="both"/>
      </w:pPr>
      <w:r>
        <w:rPr>
          <w:rFonts w:ascii="Times New Roman"/>
          <w:b w:val="false"/>
          <w:i w:val="false"/>
          <w:color w:val="000000"/>
          <w:sz w:val="28"/>
        </w:rPr>
        <w:t>
      тұрақты сипаттағы, сыртқы факторлардың әсеріне тәуелді емес салықтар, нақты аумақтық байланыстылығы бар салықтық базадан алынатын салықтар төмен тұрған бюджеттерге бекітіліп беріледі;</w:t>
      </w:r>
    </w:p>
    <w:bookmarkEnd w:id="2002"/>
    <w:bookmarkStart w:name="z2041" w:id="2003"/>
    <w:p>
      <w:pPr>
        <w:spacing w:after="0"/>
        <w:ind w:left="0"/>
        <w:jc w:val="both"/>
      </w:pPr>
      <w:r>
        <w:rPr>
          <w:rFonts w:ascii="Times New Roman"/>
          <w:b w:val="false"/>
          <w:i w:val="false"/>
          <w:color w:val="000000"/>
          <w:sz w:val="28"/>
        </w:rPr>
        <w:t xml:space="preserve">
      3) бірдей деңгейдегі жергілікті атқарушы органдардың мемлекет кепілдік берген мемлекеттік көрсетілетін қызметтерді ұсынуын қамтамасыз ету. </w:t>
      </w:r>
    </w:p>
    <w:bookmarkEnd w:id="2003"/>
    <w:bookmarkStart w:name="z2042" w:id="2004"/>
    <w:p>
      <w:pPr>
        <w:spacing w:after="0"/>
        <w:ind w:left="0"/>
        <w:jc w:val="left"/>
      </w:pPr>
      <w:r>
        <w:rPr>
          <w:rFonts w:ascii="Times New Roman"/>
          <w:b/>
          <w:i w:val="false"/>
          <w:color w:val="000000"/>
        </w:rPr>
        <w:t xml:space="preserve"> 79-бап. Жалпы сипаттағы трансферттер және оларды жоспарлау туралы негізгі ережелер</w:t>
      </w:r>
    </w:p>
    <w:bookmarkEnd w:id="2004"/>
    <w:bookmarkStart w:name="z2043" w:id="2005"/>
    <w:p>
      <w:pPr>
        <w:spacing w:after="0"/>
        <w:ind w:left="0"/>
        <w:jc w:val="both"/>
      </w:pPr>
      <w:r>
        <w:rPr>
          <w:rFonts w:ascii="Times New Roman"/>
          <w:b w:val="false"/>
          <w:i w:val="false"/>
          <w:color w:val="000000"/>
          <w:sz w:val="28"/>
        </w:rPr>
        <w:t xml:space="preserve">
      1. Бюджеттік субвенциялар мен бюджеттік алып қою жалпы сипаттағы трансферттер болып табылады. </w:t>
      </w:r>
    </w:p>
    <w:bookmarkEnd w:id="2005"/>
    <w:bookmarkStart w:name="z2044" w:id="2006"/>
    <w:p>
      <w:pPr>
        <w:spacing w:after="0"/>
        <w:ind w:left="0"/>
        <w:jc w:val="both"/>
      </w:pPr>
      <w:r>
        <w:rPr>
          <w:rFonts w:ascii="Times New Roman"/>
          <w:b w:val="false"/>
          <w:i w:val="false"/>
          <w:color w:val="000000"/>
          <w:sz w:val="28"/>
        </w:rPr>
        <w:t>
      Республикалық, облыстық немесе аудандық (облыстық маңызы бар қала) бюджетте бекітілген сомалар шегінде жоғары тұрған бюджеттерден төмен тұрған бюджеттерге берілетін трансферттер бюджеттік субвенциялар болып табылады.</w:t>
      </w:r>
    </w:p>
    <w:bookmarkEnd w:id="2006"/>
    <w:bookmarkStart w:name="z2045" w:id="2007"/>
    <w:p>
      <w:pPr>
        <w:spacing w:after="0"/>
        <w:ind w:left="0"/>
        <w:jc w:val="both"/>
      </w:pPr>
      <w:r>
        <w:rPr>
          <w:rFonts w:ascii="Times New Roman"/>
          <w:b w:val="false"/>
          <w:i w:val="false"/>
          <w:color w:val="000000"/>
          <w:sz w:val="28"/>
        </w:rPr>
        <w:t>
      Республикалық, облыстық немесе аудандық (облыстық маңызы бар қала) бюджетте бекітілген сомалар шегінде төмен тұрған бюджеттерден жоғары тұрған бюджеттерге берілетін трансферттер бюджеттік алып қою болып табылады.</w:t>
      </w:r>
    </w:p>
    <w:bookmarkEnd w:id="2007"/>
    <w:bookmarkStart w:name="z2046" w:id="2008"/>
    <w:p>
      <w:pPr>
        <w:spacing w:after="0"/>
        <w:ind w:left="0"/>
        <w:jc w:val="both"/>
      </w:pPr>
      <w:r>
        <w:rPr>
          <w:rFonts w:ascii="Times New Roman"/>
          <w:b w:val="false"/>
          <w:i w:val="false"/>
          <w:color w:val="000000"/>
          <w:sz w:val="28"/>
        </w:rPr>
        <w:t>
      2. Жалпы сипаттағы трансферттердің көлемдері:</w:t>
      </w:r>
    </w:p>
    <w:bookmarkEnd w:id="2008"/>
    <w:bookmarkStart w:name="z2047" w:id="2009"/>
    <w:p>
      <w:pPr>
        <w:spacing w:after="0"/>
        <w:ind w:left="0"/>
        <w:jc w:val="both"/>
      </w:pPr>
      <w:r>
        <w:rPr>
          <w:rFonts w:ascii="Times New Roman"/>
          <w:b w:val="false"/>
          <w:i w:val="false"/>
          <w:color w:val="000000"/>
          <w:sz w:val="28"/>
        </w:rPr>
        <w:t>
      республикалық бюджет пен облыстық бюджеттер, республикалық маңызы бар қалалар, астана бюджеттері арасында – Қазақстан Республикасының жалпы сипаттағы трансферттердің көлемдері туралы заңында;</w:t>
      </w:r>
    </w:p>
    <w:bookmarkEnd w:id="2009"/>
    <w:bookmarkStart w:name="z2048" w:id="2010"/>
    <w:p>
      <w:pPr>
        <w:spacing w:after="0"/>
        <w:ind w:left="0"/>
        <w:jc w:val="both"/>
      </w:pPr>
      <w:r>
        <w:rPr>
          <w:rFonts w:ascii="Times New Roman"/>
          <w:b w:val="false"/>
          <w:i w:val="false"/>
          <w:color w:val="000000"/>
          <w:sz w:val="28"/>
        </w:rPr>
        <w:t>
      облыстық бюджеттер мен аудандық (облыстық маңызы бар қалалар) бюджеттер арасында – жалпы сипаттағы трансферттердің көлемдері туралы облыстық мәслихаттың шешімінде;</w:t>
      </w:r>
    </w:p>
    <w:bookmarkEnd w:id="2010"/>
    <w:bookmarkStart w:name="z2049" w:id="2011"/>
    <w:p>
      <w:pPr>
        <w:spacing w:after="0"/>
        <w:ind w:left="0"/>
        <w:jc w:val="both"/>
      </w:pPr>
      <w:r>
        <w:rPr>
          <w:rFonts w:ascii="Times New Roman"/>
          <w:b w:val="false"/>
          <w:i w:val="false"/>
          <w:color w:val="000000"/>
          <w:sz w:val="28"/>
        </w:rPr>
        <w:t>
      аудандық (облыстық маңызы бар қалалар) бюджеттер мен аудандық маңызы бар қалалар, ауылдар, кенттер, ауылдық округтер бюджеттері арасында облыстық мәслихаттың жалпы сипаттағы трансферттердің көлемдері туралы шешімінде белгіленген жалпы сипаттағы трансферттер көлемдерін өзгерту құқығынсыз аудандық (облыстық маңызы бар қала) бюджет туралы мәслихаттың шешімінде белгіленеді.</w:t>
      </w:r>
    </w:p>
    <w:bookmarkEnd w:id="2011"/>
    <w:bookmarkStart w:name="z2050" w:id="2012"/>
    <w:p>
      <w:pPr>
        <w:spacing w:after="0"/>
        <w:ind w:left="0"/>
        <w:jc w:val="both"/>
      </w:pPr>
      <w:r>
        <w:rPr>
          <w:rFonts w:ascii="Times New Roman"/>
          <w:b w:val="false"/>
          <w:i w:val="false"/>
          <w:color w:val="000000"/>
          <w:sz w:val="28"/>
        </w:rPr>
        <w:t xml:space="preserve">
      Жалпы сипаттағы трансферттердің көлемдері әрбір үш жыл сайын өзгертілуге жатады. </w:t>
      </w:r>
    </w:p>
    <w:bookmarkEnd w:id="2012"/>
    <w:bookmarkStart w:name="z2051" w:id="2013"/>
    <w:p>
      <w:pPr>
        <w:spacing w:after="0"/>
        <w:ind w:left="0"/>
        <w:jc w:val="both"/>
      </w:pPr>
      <w:r>
        <w:rPr>
          <w:rFonts w:ascii="Times New Roman"/>
          <w:b w:val="false"/>
          <w:i w:val="false"/>
          <w:color w:val="000000"/>
          <w:sz w:val="28"/>
        </w:rPr>
        <w:t>
      3. Жалпы сипаттағы трансферттердің көлемдерін белгілеу кезінде тиісті саланың (аяның) орталық немесе жергілікті уәкілетті органдарының ұсынысы бойынша шығыстардың жекелеген бағыттарын жергілікті бюджеттен қаржыландырудың ең төмен көлемдері көзделеді.</w:t>
      </w:r>
    </w:p>
    <w:bookmarkEnd w:id="2013"/>
    <w:bookmarkStart w:name="z2052" w:id="2014"/>
    <w:p>
      <w:pPr>
        <w:spacing w:after="0"/>
        <w:ind w:left="0"/>
        <w:jc w:val="both"/>
      </w:pPr>
      <w:r>
        <w:rPr>
          <w:rFonts w:ascii="Times New Roman"/>
          <w:b w:val="false"/>
          <w:i w:val="false"/>
          <w:color w:val="000000"/>
          <w:sz w:val="28"/>
        </w:rPr>
        <w:t>
      Жергілікті бюджеттен қаржыландырудың ең төмен көлемдері белгіленетін шығыстардың бағыттары олардың басымдығы мен әлеуметтік маңыздылығы ескеріле отырып айқындалады.</w:t>
      </w:r>
    </w:p>
    <w:bookmarkEnd w:id="2014"/>
    <w:bookmarkStart w:name="z2053" w:id="2015"/>
    <w:p>
      <w:pPr>
        <w:spacing w:after="0"/>
        <w:ind w:left="0"/>
        <w:jc w:val="both"/>
      </w:pPr>
      <w:r>
        <w:rPr>
          <w:rFonts w:ascii="Times New Roman"/>
          <w:b w:val="false"/>
          <w:i w:val="false"/>
          <w:color w:val="000000"/>
          <w:sz w:val="28"/>
        </w:rPr>
        <w:t>
      Облыстардың, республикалық маңызы бар қалалардың, астананың, аудандардың (облыстық маңызы бар қалалардың) жергілікті атқарушы органдары, аудандық маңызы бар қалалар, ауылдар, кенттер, ауылдық округтер әкімдерінің аппараттары бюджетті атқару барысында шығыстардың жекелеген бағыттарын жергілікті бюджеттен қаржыландырудың ең төмен көлемдері белгіленген бюджеттік бағдарламалар (кіші бағдарламалар) бойынша қаражатты шығыстардың жекелеген бағыттарын жергілікті бюджеттен қаржыландырудың ең төмен көлемдерін айқындаған тиісті саланың (аяның) орталық уәкілетті органымен және (немесе) жергілікті атқарушы органымен келісу бойынша жергілікті бюджет шығыстарының басқа бағыттарына қайта бөлуге құқылы.</w:t>
      </w:r>
    </w:p>
    <w:bookmarkEnd w:id="2015"/>
    <w:bookmarkStart w:name="z2054" w:id="2016"/>
    <w:p>
      <w:pPr>
        <w:spacing w:after="0"/>
        <w:ind w:left="0"/>
        <w:jc w:val="both"/>
      </w:pPr>
      <w:r>
        <w:rPr>
          <w:rFonts w:ascii="Times New Roman"/>
          <w:b w:val="false"/>
          <w:i w:val="false"/>
          <w:color w:val="000000"/>
          <w:sz w:val="28"/>
        </w:rPr>
        <w:t>
      Жергілікті атқарушы органдар жергілікті бюджеттен шығыстардың жекелеген бағыттарын жалпы сипаттағы трансферттердің көлемдері туралы заңда және (немесе) облыстық мәслихаттың шешімінде белгіленген ең төмен көлемдерден төмен қаржыландырған жағдайда, бюджетті атқару барысында оған енгізілген өзгерістер ескеріле отырып белгіленген соманың өткен қаржы жылының қорытындысы бойынша тиісті қаржы жылының соңындағы төлемдер бойынша қаржыландырудың жиынтық жоспарының жылдық сомасынан асып кеткен сомасы келесі үш жылдық кезеңге арналған жалпы сипаттағы трансферттердің көлемдерін айқындау кезінде ескеріледі.</w:t>
      </w:r>
    </w:p>
    <w:bookmarkEnd w:id="2016"/>
    <w:bookmarkStart w:name="z2055" w:id="2017"/>
    <w:p>
      <w:pPr>
        <w:spacing w:after="0"/>
        <w:ind w:left="0"/>
        <w:jc w:val="both"/>
      </w:pPr>
      <w:r>
        <w:rPr>
          <w:rFonts w:ascii="Times New Roman"/>
          <w:b w:val="false"/>
          <w:i w:val="false"/>
          <w:color w:val="000000"/>
          <w:sz w:val="28"/>
        </w:rPr>
        <w:t xml:space="preserve">
      4. Жалпы сипаттағы нысаналы емес трансферттер мемлекет кепілдік берген көрсетілетін қызметтерді ұсынуды, жергілікті атқарушы органның міндеттері мен функцияларын іске асыруды қаржылық қамтамасыз етуге арналған және оларды пайдалану бағыттары белгіленбей, өтеусіз және қайтарымсыз негізде беріледі. </w:t>
      </w:r>
    </w:p>
    <w:bookmarkEnd w:id="2017"/>
    <w:bookmarkStart w:name="z2056" w:id="2018"/>
    <w:p>
      <w:pPr>
        <w:spacing w:after="0"/>
        <w:ind w:left="0"/>
        <w:jc w:val="both"/>
      </w:pPr>
      <w:r>
        <w:rPr>
          <w:rFonts w:ascii="Times New Roman"/>
          <w:b w:val="false"/>
          <w:i w:val="false"/>
          <w:color w:val="000000"/>
          <w:sz w:val="28"/>
        </w:rPr>
        <w:t>
      Жалпы сипаттағы нысаналы емес трансферттерде ағымдағы шығындар мен дамуға арналған шығындар қамтылады. Бюджеттік инвестициялық жобаларды іске асыруға бағытталған шығындар дамуға арналған шығындарға жатады.</w:t>
      </w:r>
    </w:p>
    <w:bookmarkEnd w:id="2018"/>
    <w:bookmarkStart w:name="z2057" w:id="2019"/>
    <w:p>
      <w:pPr>
        <w:spacing w:after="0"/>
        <w:ind w:left="0"/>
        <w:jc w:val="both"/>
      </w:pPr>
      <w:r>
        <w:rPr>
          <w:rFonts w:ascii="Times New Roman"/>
          <w:b w:val="false"/>
          <w:i w:val="false"/>
          <w:color w:val="000000"/>
          <w:sz w:val="28"/>
        </w:rPr>
        <w:t xml:space="preserve">
      Қалған шығындар ағымдағы шығындарға жатады. </w:t>
      </w:r>
    </w:p>
    <w:bookmarkEnd w:id="2019"/>
    <w:bookmarkStart w:name="z2058" w:id="2020"/>
    <w:p>
      <w:pPr>
        <w:spacing w:after="0"/>
        <w:ind w:left="0"/>
        <w:jc w:val="both"/>
      </w:pPr>
      <w:r>
        <w:rPr>
          <w:rFonts w:ascii="Times New Roman"/>
          <w:b w:val="false"/>
          <w:i w:val="false"/>
          <w:color w:val="000000"/>
          <w:sz w:val="28"/>
        </w:rPr>
        <w:t>
      5. Жалпы сипаттағы нысаналы трансферттер осы Кодекстің 75-бабы 18-тармағының екінші бөлігіне сәйкес қалыптастырылады және онда жалпы сипаттағы трансферттердің үш жылдық көлемдерінің қолданылуы кезеңінде олардың нысаналы мақсаты сақтала отырып, тиісті бюджетте нысаналы трансферттер түрінде бекітілген төмен тұрған бюджеттерге берілетін трансферттер қамтылады.</w:t>
      </w:r>
    </w:p>
    <w:bookmarkEnd w:id="2020"/>
    <w:bookmarkStart w:name="z2059" w:id="2021"/>
    <w:p>
      <w:pPr>
        <w:spacing w:after="0"/>
        <w:ind w:left="0"/>
        <w:jc w:val="both"/>
      </w:pPr>
      <w:r>
        <w:rPr>
          <w:rFonts w:ascii="Times New Roman"/>
          <w:b w:val="false"/>
          <w:i w:val="false"/>
          <w:color w:val="000000"/>
          <w:sz w:val="28"/>
        </w:rPr>
        <w:t>
      6. Орталық және жергілікті атқарушы органдардың, басқа да ұйымдардың өзара іс-қимыл тәртібін, тиісті саланың (аяның) орталық уәкілетті органдарының және жергілікті атқарушы органдардың жалпы сипаттағы трансферттерді есептеу үшін қажетті нысандарды, көрсеткіштер тізбелерін ұсыну және келісу тәртібін және олардың пайдаланылуына мониторинг жүргізу тәртібін қамтитын жалпы сипаттағы трансферттерді жоспарлау тәртібін бюджет саясаты жөніндегі орталық уәкілетті орган айқындайды.</w:t>
      </w:r>
    </w:p>
    <w:bookmarkEnd w:id="2021"/>
    <w:bookmarkStart w:name="z2060" w:id="2022"/>
    <w:p>
      <w:pPr>
        <w:spacing w:after="0"/>
        <w:ind w:left="0"/>
        <w:jc w:val="both"/>
      </w:pPr>
      <w:r>
        <w:rPr>
          <w:rFonts w:ascii="Times New Roman"/>
          <w:b w:val="false"/>
          <w:i w:val="false"/>
          <w:color w:val="000000"/>
          <w:sz w:val="28"/>
        </w:rPr>
        <w:t>
      7. Жалпы сипаттағы трансферттерді аударудың тәртібі мен кезеңділігін бюджетті атқару жөніндегі орталық уәкілетті орган айқындайды.</w:t>
      </w:r>
    </w:p>
    <w:bookmarkEnd w:id="2022"/>
    <w:bookmarkStart w:name="z2061" w:id="2023"/>
    <w:p>
      <w:pPr>
        <w:spacing w:after="0"/>
        <w:ind w:left="0"/>
        <w:jc w:val="both"/>
      </w:pPr>
      <w:r>
        <w:rPr>
          <w:rFonts w:ascii="Times New Roman"/>
          <w:b w:val="false"/>
          <w:i w:val="false"/>
          <w:color w:val="000000"/>
          <w:sz w:val="28"/>
        </w:rPr>
        <w:t>
      8. Жалпы сипаттағы трансферттерді жоспарлау және оларды пайдалану кезіндегі жауаптылық осы Кодекстің 41-бабында айқындалады.</w:t>
      </w:r>
    </w:p>
    <w:bookmarkEnd w:id="2023"/>
    <w:bookmarkStart w:name="z2062" w:id="2024"/>
    <w:p>
      <w:pPr>
        <w:spacing w:after="0"/>
        <w:ind w:left="0"/>
        <w:jc w:val="left"/>
      </w:pPr>
      <w:r>
        <w:rPr>
          <w:rFonts w:ascii="Times New Roman"/>
          <w:b/>
          <w:i w:val="false"/>
          <w:color w:val="000000"/>
        </w:rPr>
        <w:t xml:space="preserve"> 80-бап. Жалпы сипаттағы трансферттерді жоспарлау процесі</w:t>
      </w:r>
    </w:p>
    <w:bookmarkEnd w:id="2024"/>
    <w:bookmarkStart w:name="z2063" w:id="2025"/>
    <w:p>
      <w:pPr>
        <w:spacing w:after="0"/>
        <w:ind w:left="0"/>
        <w:jc w:val="both"/>
      </w:pPr>
      <w:r>
        <w:rPr>
          <w:rFonts w:ascii="Times New Roman"/>
          <w:b w:val="false"/>
          <w:i w:val="false"/>
          <w:color w:val="000000"/>
          <w:sz w:val="28"/>
        </w:rPr>
        <w:t>
      1. Жалпы сипаттағы трансферттерді жоспарлау процесі жалпы сипаттағы трансферттердің көлемдері туралы қолданыстағы заң немесе мәслихаттың шешімі аяқталатын жылы басталады.</w:t>
      </w:r>
    </w:p>
    <w:bookmarkEnd w:id="2025"/>
    <w:bookmarkStart w:name="z2064" w:id="2026"/>
    <w:p>
      <w:pPr>
        <w:spacing w:after="0"/>
        <w:ind w:left="0"/>
        <w:jc w:val="both"/>
      </w:pPr>
      <w:r>
        <w:rPr>
          <w:rFonts w:ascii="Times New Roman"/>
          <w:b w:val="false"/>
          <w:i w:val="false"/>
          <w:color w:val="000000"/>
          <w:sz w:val="28"/>
        </w:rPr>
        <w:t>
      2. Жергілікті бюджеттердің кірістері мен шығындарының болжамды көлемдері бюджет саясаты жөніндегі орталық уәкілетті орган әзірлейтін және бекітетін жалпы сипаттағы трансферттерді есептеудің үлгілік әдістемесі негізінде есептеледі.</w:t>
      </w:r>
    </w:p>
    <w:bookmarkEnd w:id="2026"/>
    <w:bookmarkStart w:name="z2065" w:id="2027"/>
    <w:p>
      <w:pPr>
        <w:spacing w:after="0"/>
        <w:ind w:left="0"/>
        <w:jc w:val="both"/>
      </w:pPr>
      <w:r>
        <w:rPr>
          <w:rFonts w:ascii="Times New Roman"/>
          <w:b w:val="false"/>
          <w:i w:val="false"/>
          <w:color w:val="000000"/>
          <w:sz w:val="28"/>
        </w:rPr>
        <w:t>
      Облыстар, республикалық маңызы бар қалалар, астана, аудандар (облыстық маңызы бар қалалар), аудандық маңызы бар қалалар, ауылдар, кенттер, ауылдық округтер бюджеттерінің кірістері мен шығындарының болжамды көлемдері осы тармақтың бірінші бөлігіне сәйкес әзірленетін үлгілік әдістеме негізінде облыстың, республикалық маңызы бар қаланың, астананың жергілікті атқарушы органы айқындайтын тәртіппен есептеледі.</w:t>
      </w:r>
    </w:p>
    <w:bookmarkEnd w:id="2027"/>
    <w:bookmarkStart w:name="z2066" w:id="2028"/>
    <w:p>
      <w:pPr>
        <w:spacing w:after="0"/>
        <w:ind w:left="0"/>
        <w:jc w:val="both"/>
      </w:pPr>
      <w:r>
        <w:rPr>
          <w:rFonts w:ascii="Times New Roman"/>
          <w:b w:val="false"/>
          <w:i w:val="false"/>
          <w:color w:val="000000"/>
          <w:sz w:val="28"/>
        </w:rPr>
        <w:t>
      3. Жергілікті бюджеттер кірістерінің болжамды көлемінде өңірдің кіріс әлеуеті ескеріледі.</w:t>
      </w:r>
    </w:p>
    <w:bookmarkEnd w:id="2028"/>
    <w:bookmarkStart w:name="z2067" w:id="2029"/>
    <w:p>
      <w:pPr>
        <w:spacing w:after="0"/>
        <w:ind w:left="0"/>
        <w:jc w:val="both"/>
      </w:pPr>
      <w:r>
        <w:rPr>
          <w:rFonts w:ascii="Times New Roman"/>
          <w:b w:val="false"/>
          <w:i w:val="false"/>
          <w:color w:val="000000"/>
          <w:sz w:val="28"/>
        </w:rPr>
        <w:t>
      Өңірдің кіріс әлеуеті – үш жылдық кезеңге арналған жалпы сипаттағы трансферттердің көлемдерін белгілеу кезінде өңірдің кірістерін айқындау үшін есептелетін, салықтар және бюджетке төленетін басқа да міндетті төлемдер түсімдерінің ең жоғары ықтимал сомасы;</w:t>
      </w:r>
    </w:p>
    <w:bookmarkEnd w:id="2029"/>
    <w:bookmarkStart w:name="z2068" w:id="2030"/>
    <w:p>
      <w:pPr>
        <w:spacing w:after="0"/>
        <w:ind w:left="0"/>
        <w:jc w:val="both"/>
      </w:pPr>
      <w:r>
        <w:rPr>
          <w:rFonts w:ascii="Times New Roman"/>
          <w:b w:val="false"/>
          <w:i w:val="false"/>
          <w:color w:val="000000"/>
          <w:sz w:val="28"/>
        </w:rPr>
        <w:t>
      Кірістердің болжамды көлемдеріне жер қойнауын пайдалануға арналған келісімшарттарға сәйкес өңірдің әлеуметтік-экономикалық дамуына және оның инфрақұрылымын дамытуға жер қойнауын пайдаланушылардың аударымы жөніндегі міндеттемелерді орындау шеңберінде облыстық әкімдік, республикалық маңызы бар қала, астана әкімдігі мен жер қойнауын пайдаланушылар арасында жасалған меморандумдар бойынша сомалар бөлек қоса беріледі.</w:t>
      </w:r>
    </w:p>
    <w:bookmarkEnd w:id="2030"/>
    <w:bookmarkStart w:name="z2069" w:id="2031"/>
    <w:p>
      <w:pPr>
        <w:spacing w:after="0"/>
        <w:ind w:left="0"/>
        <w:jc w:val="both"/>
      </w:pPr>
      <w:r>
        <w:rPr>
          <w:rFonts w:ascii="Times New Roman"/>
          <w:b w:val="false"/>
          <w:i w:val="false"/>
          <w:color w:val="000000"/>
          <w:sz w:val="28"/>
        </w:rPr>
        <w:t>
      Осы тармақтың екінші бөлігінде көрсетілген мәліметтер орталық салалық уәкілетті органдар мен жергілікті атқарушы органдар ұсынатын есептік деректер негізінде қалыптастырылады.</w:t>
      </w:r>
    </w:p>
    <w:bookmarkEnd w:id="2031"/>
    <w:bookmarkStart w:name="z2070" w:id="2032"/>
    <w:p>
      <w:pPr>
        <w:spacing w:after="0"/>
        <w:ind w:left="0"/>
        <w:jc w:val="both"/>
      </w:pPr>
      <w:r>
        <w:rPr>
          <w:rFonts w:ascii="Times New Roman"/>
          <w:b w:val="false"/>
          <w:i w:val="false"/>
          <w:color w:val="000000"/>
          <w:sz w:val="28"/>
        </w:rPr>
        <w:t>
      4. Жергілікті бюджеттер шығындарының болжамды көлемдері осы Кодекстің 43-бабына сәйкес шығыстарға міндетті түрде шолу жүргізіле отырып айқындалады.</w:t>
      </w:r>
    </w:p>
    <w:bookmarkEnd w:id="2032"/>
    <w:bookmarkStart w:name="z2071" w:id="2033"/>
    <w:p>
      <w:pPr>
        <w:spacing w:after="0"/>
        <w:ind w:left="0"/>
        <w:jc w:val="both"/>
      </w:pPr>
      <w:r>
        <w:rPr>
          <w:rFonts w:ascii="Times New Roman"/>
          <w:b w:val="false"/>
          <w:i w:val="false"/>
          <w:color w:val="000000"/>
          <w:sz w:val="28"/>
        </w:rPr>
        <w:t>
      Жергілікті бюджеттер шығындарының болжамды көлемдерінде нысаналы трансферттер, жергілікті атқарушы органның борышына қызмет көрсетуге және оны өтеуге арналған шығындар, бюджеттік кредиттер, мемлекеттік-жекешелік әріптестік жобалары, "толық бітіріп берілетін" құрылыс жобалары бойынша мемлекеттік міндеттемелер, имидждік шығыстар, гранттар, зерттеулер, консалтингтік көрсетілетін қызметтер, ғылыми-техникалық жобалар мен бағдарламалар ескерілмейді.</w:t>
      </w:r>
    </w:p>
    <w:bookmarkEnd w:id="2033"/>
    <w:bookmarkStart w:name="z2072" w:id="2034"/>
    <w:p>
      <w:pPr>
        <w:spacing w:after="0"/>
        <w:ind w:left="0"/>
        <w:jc w:val="both"/>
      </w:pPr>
      <w:r>
        <w:rPr>
          <w:rFonts w:ascii="Times New Roman"/>
          <w:b w:val="false"/>
          <w:i w:val="false"/>
          <w:color w:val="000000"/>
          <w:sz w:val="28"/>
        </w:rPr>
        <w:t>
      Осы Кодекстің 84-бабының 3-тармағына сәйкес жүргізілетін мониторингтеу нәтижелері ескеріле отырып айқындалатын бюджеттік алып қою болжанатын және тиісті бюджет комиссиясының оң ұсынысы бар жергілікті бюджеттер шығындарының болжамды көлеміне қосымша көрсеткішті қолдануға жол беріледі.</w:t>
      </w:r>
    </w:p>
    <w:bookmarkEnd w:id="2034"/>
    <w:bookmarkStart w:name="z2073" w:id="2035"/>
    <w:p>
      <w:pPr>
        <w:spacing w:after="0"/>
        <w:ind w:left="0"/>
        <w:jc w:val="both"/>
      </w:pPr>
      <w:r>
        <w:rPr>
          <w:rFonts w:ascii="Times New Roman"/>
          <w:b w:val="false"/>
          <w:i w:val="false"/>
          <w:color w:val="000000"/>
          <w:sz w:val="28"/>
        </w:rPr>
        <w:t>
      Жергілікті бюджеттердің ағымдағы шығындарының болжамды көлемдері Қазақстан Республикасының заңнамалық актілерінде көзделген индекстеу және өңірдегі мемлекеттік көрсетілетін қызметтерді тұтынушылардың болжамды саны ескеріле отырып есептеледі.</w:t>
      </w:r>
    </w:p>
    <w:bookmarkEnd w:id="2035"/>
    <w:bookmarkStart w:name="z2074" w:id="2036"/>
    <w:p>
      <w:pPr>
        <w:spacing w:after="0"/>
        <w:ind w:left="0"/>
        <w:jc w:val="both"/>
      </w:pPr>
      <w:r>
        <w:rPr>
          <w:rFonts w:ascii="Times New Roman"/>
          <w:b w:val="false"/>
          <w:i w:val="false"/>
          <w:color w:val="000000"/>
          <w:sz w:val="28"/>
        </w:rPr>
        <w:t>
      Жергілікті бюджеттердің күрделі шығындары мен дамытуға арналған шығындарының болжамды көлемдері тиісті орталық салалық мемлекеттік органдар жергілікті атқарушы органдармен, бюджет саясаты жөніндегі орталық уәкілетті органмен және бюджеттік жоспарлау жөніндегі орталық уәкілетті органмен келісу бойынша әзірлейтін және бекітетін, оларды қаржыландырудың салалық әдістемелеріне сәйкес есептеледі және осы тармақтың бірінші бөлігінде айқындалған жалпы сипаттағы трансферттерді есептеудің үлгілік әдістемесіне сәйкес абсолюттік сомалармен жалпы сипаттағы нысаналы емес трансферттердің көлемдеріне енгізіледі.</w:t>
      </w:r>
    </w:p>
    <w:bookmarkEnd w:id="2036"/>
    <w:bookmarkStart w:name="z2075" w:id="2037"/>
    <w:p>
      <w:pPr>
        <w:spacing w:after="0"/>
        <w:ind w:left="0"/>
        <w:jc w:val="both"/>
      </w:pPr>
      <w:r>
        <w:rPr>
          <w:rFonts w:ascii="Times New Roman"/>
          <w:b w:val="false"/>
          <w:i w:val="false"/>
          <w:color w:val="000000"/>
          <w:sz w:val="28"/>
        </w:rPr>
        <w:t>
      Осы тармақтың бесінші бөлігінде көзделген салалық әдістемелерді әзірлеу кезінде:</w:t>
      </w:r>
    </w:p>
    <w:bookmarkEnd w:id="2037"/>
    <w:bookmarkStart w:name="z2076" w:id="2038"/>
    <w:p>
      <w:pPr>
        <w:spacing w:after="0"/>
        <w:ind w:left="0"/>
        <w:jc w:val="both"/>
      </w:pPr>
      <w:r>
        <w:rPr>
          <w:rFonts w:ascii="Times New Roman"/>
          <w:b w:val="false"/>
          <w:i w:val="false"/>
          <w:color w:val="000000"/>
          <w:sz w:val="28"/>
        </w:rPr>
        <w:t>
      осы Кодекстің 70-бабының 3-тармағында және 84-бабының 3-тармағында көзделген, ең төмен стандарттар және елді мекендерге арналған өңірлік стандарттар жүйесі;</w:t>
      </w:r>
    </w:p>
    <w:bookmarkEnd w:id="2038"/>
    <w:bookmarkStart w:name="z2077" w:id="2039"/>
    <w:p>
      <w:pPr>
        <w:spacing w:after="0"/>
        <w:ind w:left="0"/>
        <w:jc w:val="both"/>
      </w:pPr>
      <w:r>
        <w:rPr>
          <w:rFonts w:ascii="Times New Roman"/>
          <w:b w:val="false"/>
          <w:i w:val="false"/>
          <w:color w:val="000000"/>
          <w:sz w:val="28"/>
        </w:rPr>
        <w:t>
      осы Кодекстің 37-бабы 5 және 6-тармақтарының, 148-бабы 8-тармағының, 149-бабы 3-тармағының талаптары;</w:t>
      </w:r>
    </w:p>
    <w:bookmarkEnd w:id="2039"/>
    <w:bookmarkStart w:name="z2078" w:id="2040"/>
    <w:p>
      <w:pPr>
        <w:spacing w:after="0"/>
        <w:ind w:left="0"/>
        <w:jc w:val="both"/>
      </w:pPr>
      <w:r>
        <w:rPr>
          <w:rFonts w:ascii="Times New Roman"/>
          <w:b w:val="false"/>
          <w:i w:val="false"/>
          <w:color w:val="000000"/>
          <w:sz w:val="28"/>
        </w:rPr>
        <w:t>
      Қазақстан Республикасының салалық заңнамасына сәйкес басқа да талаптар ескеріледі.</w:t>
      </w:r>
    </w:p>
    <w:bookmarkEnd w:id="2040"/>
    <w:bookmarkStart w:name="z2079" w:id="2041"/>
    <w:p>
      <w:pPr>
        <w:spacing w:after="0"/>
        <w:ind w:left="0"/>
        <w:jc w:val="both"/>
      </w:pPr>
      <w:r>
        <w:rPr>
          <w:rFonts w:ascii="Times New Roman"/>
          <w:b w:val="false"/>
          <w:i w:val="false"/>
          <w:color w:val="000000"/>
          <w:sz w:val="28"/>
        </w:rPr>
        <w:t>
      5. Жалпы сипаттағы трансферттерді жоспарлау үшін аудандық маңызы бар қалалар, ауылдар, кенттер, ауылдық округтер әкімдерінің аппараттары, аудандардың (облыстық маңызы бар қалалардың) мемлекеттік жоспарлау жөніндегі жергілікті уәкілетті органдары, облыстардың, республикалық маңызы бар қалалардың, астананың жергілікті атқарушы органдары осы баптың 2-тармағында айқындалған жалпы сипаттағы трансферттерді есептеу әдістемесі негізінде есептелген жергілікті бюджеттердің кірістері мен шығындарының болжамды көлемдері бойынша ұсыныстарды қалыптастырады.</w:t>
      </w:r>
    </w:p>
    <w:bookmarkEnd w:id="2041"/>
    <w:bookmarkStart w:name="z2080" w:id="2042"/>
    <w:p>
      <w:pPr>
        <w:spacing w:after="0"/>
        <w:ind w:left="0"/>
        <w:jc w:val="both"/>
      </w:pPr>
      <w:r>
        <w:rPr>
          <w:rFonts w:ascii="Times New Roman"/>
          <w:b w:val="false"/>
          <w:i w:val="false"/>
          <w:color w:val="000000"/>
          <w:sz w:val="28"/>
        </w:rPr>
        <w:t>
      6. Жалпы сипаттағы трансферттерді жоспарлау процесі жылдың 1 ақпанында басталады және онда:</w:t>
      </w:r>
    </w:p>
    <w:bookmarkEnd w:id="2042"/>
    <w:bookmarkStart w:name="z2081" w:id="2043"/>
    <w:p>
      <w:pPr>
        <w:spacing w:after="0"/>
        <w:ind w:left="0"/>
        <w:jc w:val="both"/>
      </w:pPr>
      <w:r>
        <w:rPr>
          <w:rFonts w:ascii="Times New Roman"/>
          <w:b w:val="false"/>
          <w:i w:val="false"/>
          <w:color w:val="000000"/>
          <w:sz w:val="28"/>
        </w:rPr>
        <w:t>
      1) осы баптың 3-тармағына сәйкес:</w:t>
      </w:r>
    </w:p>
    <w:bookmarkEnd w:id="2043"/>
    <w:bookmarkStart w:name="z2082" w:id="2044"/>
    <w:p>
      <w:pPr>
        <w:spacing w:after="0"/>
        <w:ind w:left="0"/>
        <w:jc w:val="both"/>
      </w:pPr>
      <w:r>
        <w:rPr>
          <w:rFonts w:ascii="Times New Roman"/>
          <w:b w:val="false"/>
          <w:i w:val="false"/>
          <w:color w:val="000000"/>
          <w:sz w:val="28"/>
        </w:rPr>
        <w:t>
      аудандардың (облыстық маңызы бар қалалардың) жергілікті атқарушы органдарының аудандық маңызы бар қалалар, ауылдар, кенттер, ауылдық округтер;</w:t>
      </w:r>
    </w:p>
    <w:bookmarkEnd w:id="2044"/>
    <w:bookmarkStart w:name="z2083" w:id="2045"/>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атқарушы органдарының аудандар (облыстық маңызы бар қалалар);</w:t>
      </w:r>
    </w:p>
    <w:bookmarkEnd w:id="2045"/>
    <w:bookmarkStart w:name="z2084" w:id="2046"/>
    <w:p>
      <w:pPr>
        <w:spacing w:after="0"/>
        <w:ind w:left="0"/>
        <w:jc w:val="both"/>
      </w:pPr>
      <w:r>
        <w:rPr>
          <w:rFonts w:ascii="Times New Roman"/>
          <w:b w:val="false"/>
          <w:i w:val="false"/>
          <w:color w:val="000000"/>
          <w:sz w:val="28"/>
        </w:rPr>
        <w:t>
      бюджет саясаты жөніндегі орталық уәкілетті органның облыстар, республикалық маңызы бар қалалар, астана бюджеттері кірістерінің болжамды көлемдерін айқындауы;</w:t>
      </w:r>
    </w:p>
    <w:bookmarkEnd w:id="2046"/>
    <w:bookmarkStart w:name="z2085" w:id="2047"/>
    <w:p>
      <w:pPr>
        <w:spacing w:after="0"/>
        <w:ind w:left="0"/>
        <w:jc w:val="both"/>
      </w:pPr>
      <w:r>
        <w:rPr>
          <w:rFonts w:ascii="Times New Roman"/>
          <w:b w:val="false"/>
          <w:i w:val="false"/>
          <w:color w:val="000000"/>
          <w:sz w:val="28"/>
        </w:rPr>
        <w:t>
      2) осы баптың 4-тармағына сәйкес облыстардың, республикалық маңызы бар қалалардың, астананың жергілікті атқарушы органдарының аудандардың (облыстық маңызы бар қалалардың) жергілікті атқарушы органдарымен және аудандық маңызы бар қалалар, ауылдар, кенттер, ауылдық округтер әкімдері аппараттарымен бірлесіп, жалпы сипаттағы нысаналы емес трансферттер шығындарының болжамды көлемдерін айқындауы;</w:t>
      </w:r>
    </w:p>
    <w:bookmarkEnd w:id="2047"/>
    <w:bookmarkStart w:name="z2086" w:id="2048"/>
    <w:p>
      <w:pPr>
        <w:spacing w:after="0"/>
        <w:ind w:left="0"/>
        <w:jc w:val="both"/>
      </w:pPr>
      <w:r>
        <w:rPr>
          <w:rFonts w:ascii="Times New Roman"/>
          <w:b w:val="false"/>
          <w:i w:val="false"/>
          <w:color w:val="000000"/>
          <w:sz w:val="28"/>
        </w:rPr>
        <w:t>
      3) облыстардың, республикалық маңызы бар қалалардың, астананың жергілікті атқарушы органдарының аудандардың (облыстық маңызы бар қалалардың) жергілікті атқарушы органдарымен және аудандық маңызы бар қалалар, ауылдар, кенттер, ауылдық округтер әкімдерінің аппараттарымен бірлесіп, мәслихаттың жалпы сипаттағы трансферттердің көлемдері туралы қолданыстағы шешімі аяқталатын жылдың 1 сәуіріне дейінгі мерзімде жалпы сипаттағы нысаналы және нысаналы емес трансферттер бойынша жергілікті бюджеттердің кірістері мен шығындарының болжамды көлемдері жөніндегі ұсыныстарды қалыптастыруы қамтылады.</w:t>
      </w:r>
    </w:p>
    <w:bookmarkEnd w:id="2048"/>
    <w:bookmarkStart w:name="z2087" w:id="2049"/>
    <w:p>
      <w:pPr>
        <w:spacing w:after="0"/>
        <w:ind w:left="0"/>
        <w:jc w:val="both"/>
      </w:pPr>
      <w:r>
        <w:rPr>
          <w:rFonts w:ascii="Times New Roman"/>
          <w:b w:val="false"/>
          <w:i w:val="false"/>
          <w:color w:val="000000"/>
          <w:sz w:val="28"/>
        </w:rPr>
        <w:t>
      Жалпы сипаттағы нысаналы трансферттердің болжамды көлемдері осы Кодекстің 75-бабы 18-тармағының екінші бөлігіне сәйкес жалпы сипаттағы трансферттердің көлемдеріне енгізу туралы шешім қабылдау үшін алдыңғы қаржы жылдарына нысаналы трансферттер, оның ішінде кезекті үш жылдық кезеңге арналған жалпы сипаттағы трансферттерді жоспарлау кезінде жергілікті бюджеттердің шығындарына енгізілгендері есебінен қаржыландырылған шығыстарға олардың жүргізіліп жатқан салалық саясатқа сәйкестігі тұрғысынан міндетті түрде талдау жүргізіле отырып, тиісті орталық салалық мемлекеттік органдармен – республикалық бюджеттік бағдарламалардың әкімшілерімен және (немесе) жоғары тұрған жергілікті бюджеттік бағдарламалардың әкімшілерімен бірлесіп айқындалады;</w:t>
      </w:r>
    </w:p>
    <w:bookmarkEnd w:id="2049"/>
    <w:bookmarkStart w:name="z2088" w:id="2050"/>
    <w:p>
      <w:pPr>
        <w:spacing w:after="0"/>
        <w:ind w:left="0"/>
        <w:jc w:val="both"/>
      </w:pPr>
      <w:r>
        <w:rPr>
          <w:rFonts w:ascii="Times New Roman"/>
          <w:b w:val="false"/>
          <w:i w:val="false"/>
          <w:color w:val="000000"/>
          <w:sz w:val="28"/>
        </w:rPr>
        <w:t>
      4) облыстардың, республикалық маңызы бар қалалардың, астананың жергілікті атқарушы органдарының жалпы сипаттағы нысаналы және нысаналы емес трансферттер бойынша жергілікті бюджеттердің кірістері мен шығындарының болжамды көлемдері жөніндегі ұсыныстарды жалпы сипаттағы трансферттердің көлемдері туралы қолданыстағы заң аяқталатын жылдың 15 сәуіріне дейінгі мерзімде бюджет саясаты жөніндегі орталық уәкілетті органға енгізуі;</w:t>
      </w:r>
    </w:p>
    <w:bookmarkEnd w:id="2050"/>
    <w:bookmarkStart w:name="z2089" w:id="2051"/>
    <w:p>
      <w:pPr>
        <w:spacing w:after="0"/>
        <w:ind w:left="0"/>
        <w:jc w:val="both"/>
      </w:pPr>
      <w:r>
        <w:rPr>
          <w:rFonts w:ascii="Times New Roman"/>
          <w:b w:val="false"/>
          <w:i w:val="false"/>
          <w:color w:val="000000"/>
          <w:sz w:val="28"/>
        </w:rPr>
        <w:t>
      5) бюджет саясаты жөніндегі орталық уәкілетті органның алдағы үш жылдық кезеңге арналған жалпы сипаттағы трансферттердің көлемдерін айқындауы және республикалық бюджеттік бағдарламалардың әкімшілері шығыстарының лимиттерін айқындау кезінде есепке алу үшін бюджеттік жоспарлау жөніндегі орталық уәкілетті органға ұсынуы;</w:t>
      </w:r>
    </w:p>
    <w:bookmarkEnd w:id="2051"/>
    <w:bookmarkStart w:name="z2090" w:id="2052"/>
    <w:p>
      <w:pPr>
        <w:spacing w:after="0"/>
        <w:ind w:left="0"/>
        <w:jc w:val="both"/>
      </w:pPr>
      <w:r>
        <w:rPr>
          <w:rFonts w:ascii="Times New Roman"/>
          <w:b w:val="false"/>
          <w:i w:val="false"/>
          <w:color w:val="000000"/>
          <w:sz w:val="28"/>
        </w:rPr>
        <w:t>
      6) республикалық бюджеттік бағдарламалардың әкімшілері шығыстарының лимиттерін айқындау кезінде ескерілген және Республикалық бюджет комиссиясының оң ұсынысы бар, алдағы үш жылдық кезеңге арналған жалпы сипаттағы трансферттердің көлемдерін жалпы сипаттағы трансферттердің көлемдері туралы қолданыстағы заң аяқталатын жылдың 7 маусымына дейін бюджет саясаты жөніндегі орталық уәкілетті органға жеткізуі;</w:t>
      </w:r>
    </w:p>
    <w:bookmarkEnd w:id="2052"/>
    <w:bookmarkStart w:name="z2091" w:id="2053"/>
    <w:p>
      <w:pPr>
        <w:spacing w:after="0"/>
        <w:ind w:left="0"/>
        <w:jc w:val="both"/>
      </w:pPr>
      <w:r>
        <w:rPr>
          <w:rFonts w:ascii="Times New Roman"/>
          <w:b w:val="false"/>
          <w:i w:val="false"/>
          <w:color w:val="000000"/>
          <w:sz w:val="28"/>
        </w:rPr>
        <w:t>
      7) бюджет саясаты жөніндегі орталық уәкілетті органның жалпы сипаттағы трансферттердің көлемдерін айқындауы және облыстардың, республикалық маңызы бар қалалардың, астананың жергілікті атқарушы органдарына жеткізуі;</w:t>
      </w:r>
    </w:p>
    <w:bookmarkEnd w:id="2053"/>
    <w:bookmarkStart w:name="z2092" w:id="2054"/>
    <w:p>
      <w:pPr>
        <w:spacing w:after="0"/>
        <w:ind w:left="0"/>
        <w:jc w:val="both"/>
      </w:pPr>
      <w:r>
        <w:rPr>
          <w:rFonts w:ascii="Times New Roman"/>
          <w:b w:val="false"/>
          <w:i w:val="false"/>
          <w:color w:val="000000"/>
          <w:sz w:val="28"/>
        </w:rPr>
        <w:t>
      8) жалпы сипаттағы трансферттер туралы заң жобасын және жалпы сипаттағы трансферттердің көлемдері туралы облыстық мәслихат шешімінің жобасын қалыптастыру қамтылады.</w:t>
      </w:r>
    </w:p>
    <w:bookmarkEnd w:id="2054"/>
    <w:bookmarkStart w:name="z2093" w:id="2055"/>
    <w:p>
      <w:pPr>
        <w:spacing w:after="0"/>
        <w:ind w:left="0"/>
        <w:jc w:val="both"/>
      </w:pPr>
      <w:r>
        <w:rPr>
          <w:rFonts w:ascii="Times New Roman"/>
          <w:b w:val="false"/>
          <w:i w:val="false"/>
          <w:color w:val="000000"/>
          <w:sz w:val="28"/>
        </w:rPr>
        <w:t>
      7. Орталық салалық мемлекеттік органның бірінші басшысы осы Кодекстің 41-бабына сәйкес Қазақстан Республикасының заңдарында белгіленген жауаптылықта болады.</w:t>
      </w:r>
    </w:p>
    <w:bookmarkEnd w:id="20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80-бапқа өзгеріс енгізілді – ҚР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094" w:id="2056"/>
    <w:p>
      <w:pPr>
        <w:spacing w:after="0"/>
        <w:ind w:left="0"/>
        <w:jc w:val="left"/>
      </w:pPr>
      <w:r>
        <w:rPr>
          <w:rFonts w:ascii="Times New Roman"/>
          <w:b/>
          <w:i w:val="false"/>
          <w:color w:val="000000"/>
        </w:rPr>
        <w:t xml:space="preserve"> 81-бап. Республикалық бюджет пен облыстық бюджеттер, республикалық маңызы бар қалалар, астана бюджеттері арасындағы жалпы сипаттағы трансферттердің көлемдері туралы заң жобасын әзірлеу</w:t>
      </w:r>
    </w:p>
    <w:bookmarkEnd w:id="2056"/>
    <w:bookmarkStart w:name="z2095" w:id="2057"/>
    <w:p>
      <w:pPr>
        <w:spacing w:after="0"/>
        <w:ind w:left="0"/>
        <w:jc w:val="both"/>
      </w:pPr>
      <w:r>
        <w:rPr>
          <w:rFonts w:ascii="Times New Roman"/>
          <w:b w:val="false"/>
          <w:i w:val="false"/>
          <w:color w:val="000000"/>
          <w:sz w:val="28"/>
        </w:rPr>
        <w:t>
      1. Бюджет саясаты жөніндегі орталық уәкілетті орган үш жылдық кезеңге арналған жалпы сипаттағы трансферттердің көлемдері туралы заң жобасын әзірлейді және оны Республикалық бюджет комиссиясының қарауына енгізеді.</w:t>
      </w:r>
    </w:p>
    <w:bookmarkEnd w:id="2057"/>
    <w:bookmarkStart w:name="z2096" w:id="2058"/>
    <w:p>
      <w:pPr>
        <w:spacing w:after="0"/>
        <w:ind w:left="0"/>
        <w:jc w:val="both"/>
      </w:pPr>
      <w:r>
        <w:rPr>
          <w:rFonts w:ascii="Times New Roman"/>
          <w:b w:val="false"/>
          <w:i w:val="false"/>
          <w:color w:val="000000"/>
          <w:sz w:val="28"/>
        </w:rPr>
        <w:t xml:space="preserve">
      2. Жалпы сипаттағы трансферттердің көлемдері туралы заң жобасының мәтінінде жылдар бойынша бөлінген, үш жылдық кезеңге арналған жалпы сипаттағы трансферттердің көлемдері абсолютті мәнде қамтылуға тиіс. </w:t>
      </w:r>
    </w:p>
    <w:bookmarkEnd w:id="2058"/>
    <w:bookmarkStart w:name="z2097" w:id="2059"/>
    <w:p>
      <w:pPr>
        <w:spacing w:after="0"/>
        <w:ind w:left="0"/>
        <w:jc w:val="both"/>
      </w:pPr>
      <w:r>
        <w:rPr>
          <w:rFonts w:ascii="Times New Roman"/>
          <w:b w:val="false"/>
          <w:i w:val="false"/>
          <w:color w:val="000000"/>
          <w:sz w:val="28"/>
        </w:rPr>
        <w:t>
      3. Жалпы сипаттағы трансферттердің көлемдері туралы заң жобасына жылдар бойынша бөлінген және өңірлер бөлінісінде үш жылдық кезеңге:</w:t>
      </w:r>
    </w:p>
    <w:bookmarkEnd w:id="2059"/>
    <w:bookmarkStart w:name="z2098" w:id="2060"/>
    <w:p>
      <w:pPr>
        <w:spacing w:after="0"/>
        <w:ind w:left="0"/>
        <w:jc w:val="both"/>
      </w:pPr>
      <w:r>
        <w:rPr>
          <w:rFonts w:ascii="Times New Roman"/>
          <w:b w:val="false"/>
          <w:i w:val="false"/>
          <w:color w:val="000000"/>
          <w:sz w:val="28"/>
        </w:rPr>
        <w:t>
      нысаналы емес және нысаналы мақсаты көрсетіле отырып нысаналы болып бөлінген жалпы сипаттағы трансферттердің көлемдері қоса беріледі.</w:t>
      </w:r>
    </w:p>
    <w:bookmarkEnd w:id="2060"/>
    <w:bookmarkStart w:name="z2099" w:id="2061"/>
    <w:p>
      <w:pPr>
        <w:spacing w:after="0"/>
        <w:ind w:left="0"/>
        <w:jc w:val="both"/>
      </w:pPr>
      <w:r>
        <w:rPr>
          <w:rFonts w:ascii="Times New Roman"/>
          <w:b w:val="false"/>
          <w:i w:val="false"/>
          <w:color w:val="000000"/>
          <w:sz w:val="28"/>
        </w:rPr>
        <w:t>
      Жалпы сипаттағы нысаналы трансферттер көлемдерінің нысаналы мақсаты, осы бағыттың мақсаттарына қол жеткізу шегінде оларды қайта бөлу жағдайларын қоспағанда, өзгертілуге жатпайды;</w:t>
      </w:r>
    </w:p>
    <w:bookmarkEnd w:id="2061"/>
    <w:bookmarkStart w:name="z2100" w:id="2062"/>
    <w:p>
      <w:pPr>
        <w:spacing w:after="0"/>
        <w:ind w:left="0"/>
        <w:jc w:val="both"/>
      </w:pPr>
      <w:r>
        <w:rPr>
          <w:rFonts w:ascii="Times New Roman"/>
          <w:b w:val="false"/>
          <w:i w:val="false"/>
          <w:color w:val="000000"/>
          <w:sz w:val="28"/>
        </w:rPr>
        <w:t>
      дамуға арналған шығындар;</w:t>
      </w:r>
    </w:p>
    <w:bookmarkEnd w:id="2062"/>
    <w:bookmarkStart w:name="z2101" w:id="2063"/>
    <w:p>
      <w:pPr>
        <w:spacing w:after="0"/>
        <w:ind w:left="0"/>
        <w:jc w:val="both"/>
      </w:pPr>
      <w:r>
        <w:rPr>
          <w:rFonts w:ascii="Times New Roman"/>
          <w:b w:val="false"/>
          <w:i w:val="false"/>
          <w:color w:val="000000"/>
          <w:sz w:val="28"/>
        </w:rPr>
        <w:t xml:space="preserve">
      тиісті саланың (аяның) орталық уәкілетті органдарының ұсынысы бойынша шығыстардың жекелеген бағыттарын жергілікті бюджеттен қаржыландырудың ең төмен көлемдері қоса беріледі. </w:t>
      </w:r>
    </w:p>
    <w:bookmarkEnd w:id="2063"/>
    <w:bookmarkStart w:name="z2102" w:id="2064"/>
    <w:p>
      <w:pPr>
        <w:spacing w:after="0"/>
        <w:ind w:left="0"/>
        <w:jc w:val="both"/>
      </w:pPr>
      <w:r>
        <w:rPr>
          <w:rFonts w:ascii="Times New Roman"/>
          <w:b w:val="false"/>
          <w:i w:val="false"/>
          <w:color w:val="000000"/>
          <w:sz w:val="28"/>
        </w:rPr>
        <w:t>
      4. Бюджет саясаты жөніндегі орталық уәкілетті орган жалпы сипаттағы трансферттердің көлемдері туралы заң жобасын жалпы сипаттағы трансферттердің көлемдері туралы қолданыстағы заң аяқталатын жылдың 15 тамызынан кешіктірмей Қазақстан Республикасының Үкіметіне қарауға ұсынады.</w:t>
      </w:r>
    </w:p>
    <w:bookmarkEnd w:id="2064"/>
    <w:bookmarkStart w:name="z2103" w:id="2065"/>
    <w:p>
      <w:pPr>
        <w:spacing w:after="0"/>
        <w:ind w:left="0"/>
        <w:jc w:val="both"/>
      </w:pPr>
      <w:r>
        <w:rPr>
          <w:rFonts w:ascii="Times New Roman"/>
          <w:b w:val="false"/>
          <w:i w:val="false"/>
          <w:color w:val="000000"/>
          <w:sz w:val="28"/>
        </w:rPr>
        <w:t>
      5. Қазақстан Республикасының Үкіметі жалпы сипаттағы трансферттердің көлемдері туралы заң жобасын жалпы сипаттағы трансферттердің көлемдері туралы қолданыстағы заң аяқталатын жылдың 1 қыркүйегінен кешіктірмей Қазақстан Республикасының Парламентіне енгізеді.</w:t>
      </w:r>
    </w:p>
    <w:bookmarkEnd w:id="2065"/>
    <w:bookmarkStart w:name="z2104" w:id="2066"/>
    <w:p>
      <w:pPr>
        <w:spacing w:after="0"/>
        <w:ind w:left="0"/>
        <w:jc w:val="both"/>
      </w:pPr>
      <w:r>
        <w:rPr>
          <w:rFonts w:ascii="Times New Roman"/>
          <w:b w:val="false"/>
          <w:i w:val="false"/>
          <w:color w:val="000000"/>
          <w:sz w:val="28"/>
        </w:rPr>
        <w:t>
      6. Жалпы сипаттағы трансферттердің көлемдері туралы заң жобасы және жалпы сипаттағы трансферттердің көлемдері туралы облыс мәслихаты, аудан (облыстық маңызы бар қала) мәслихаты шешімінің жобасы осы Кодекстің 40-бабына сәйкес жариялануға жатады.</w:t>
      </w:r>
    </w:p>
    <w:bookmarkEnd w:id="2066"/>
    <w:bookmarkStart w:name="z2105" w:id="2067"/>
    <w:p>
      <w:pPr>
        <w:spacing w:after="0"/>
        <w:ind w:left="0"/>
        <w:jc w:val="left"/>
      </w:pPr>
      <w:r>
        <w:rPr>
          <w:rFonts w:ascii="Times New Roman"/>
          <w:b/>
          <w:i w:val="false"/>
          <w:color w:val="000000"/>
        </w:rPr>
        <w:t xml:space="preserve"> 82-бап. Жалпы сипаттағы трансферттердің көлемдері туралы облыстық мәслихат шешімінің жобасын әзірлеу</w:t>
      </w:r>
    </w:p>
    <w:bookmarkEnd w:id="2067"/>
    <w:bookmarkStart w:name="z2106" w:id="2068"/>
    <w:p>
      <w:pPr>
        <w:spacing w:after="0"/>
        <w:ind w:left="0"/>
        <w:jc w:val="both"/>
      </w:pPr>
      <w:r>
        <w:rPr>
          <w:rFonts w:ascii="Times New Roman"/>
          <w:b w:val="false"/>
          <w:i w:val="false"/>
          <w:color w:val="000000"/>
          <w:sz w:val="28"/>
        </w:rPr>
        <w:t>
      1. Облыстың мемлекеттік жоспарлау жөніндегі жергілікті уәкілетті органы жалпы сипаттағы трансферттердің көлемдері туралы облыстық мәслихат шешімінің жобасын жасайды және оны республикалық бюджет пен облыстық бюджеттер, республикалық маңызы бар қалалар, астана бюджеттері арасындағы жалпы сипаттағы трансферттердің көлемдері туралы заң жобасы Қазақстан Республикасының Үкіметіне енгізілгеннен кейін тиісті бюджет комиссиясының қарауына енгізеді.</w:t>
      </w:r>
    </w:p>
    <w:bookmarkEnd w:id="2068"/>
    <w:bookmarkStart w:name="z2107" w:id="2069"/>
    <w:p>
      <w:pPr>
        <w:spacing w:after="0"/>
        <w:ind w:left="0"/>
        <w:jc w:val="both"/>
      </w:pPr>
      <w:r>
        <w:rPr>
          <w:rFonts w:ascii="Times New Roman"/>
          <w:b w:val="false"/>
          <w:i w:val="false"/>
          <w:color w:val="000000"/>
          <w:sz w:val="28"/>
        </w:rPr>
        <w:t>
      2. Облыстың жергілікті атқарушы органы жалпы сипаттағы трансферттердің көлемдері туралы облыстық мәслихат шешімінің жобасын республикалық бюджет пен облыстық бюджеттер, республикалық маңызы бар қалалар, астана бюджеттері арасындағы жалпы сипаттағы трансферттердің көлемдері туралы заң бекітілгеннен кейін мәслихатқа енгізеді.</w:t>
      </w:r>
    </w:p>
    <w:bookmarkEnd w:id="2069"/>
    <w:bookmarkStart w:name="z2108" w:id="2070"/>
    <w:p>
      <w:pPr>
        <w:spacing w:after="0"/>
        <w:ind w:left="0"/>
        <w:jc w:val="both"/>
      </w:pPr>
      <w:r>
        <w:rPr>
          <w:rFonts w:ascii="Times New Roman"/>
          <w:b w:val="false"/>
          <w:i w:val="false"/>
          <w:color w:val="000000"/>
          <w:sz w:val="28"/>
        </w:rPr>
        <w:t>
      3. Жалпы сипаттағы трансферттердің көлемдері туралы облыстық мәслихаттың шешімі жобасының мәтінінде жылдар бойынша бөлінген және өңірлер бөлінісінде үш жылдық кезеңге арналған жалпы сипаттағы трансферттердің көлемдері абсолюттік мәнде қамтылуға тиіс.</w:t>
      </w:r>
    </w:p>
    <w:bookmarkEnd w:id="2070"/>
    <w:bookmarkStart w:name="z2109" w:id="2071"/>
    <w:p>
      <w:pPr>
        <w:spacing w:after="0"/>
        <w:ind w:left="0"/>
        <w:jc w:val="both"/>
      </w:pPr>
      <w:r>
        <w:rPr>
          <w:rFonts w:ascii="Times New Roman"/>
          <w:b w:val="false"/>
          <w:i w:val="false"/>
          <w:color w:val="000000"/>
          <w:sz w:val="28"/>
        </w:rPr>
        <w:t xml:space="preserve">
      4. Жалпы сипаттағы трансферттердің көлемдері туралы облыстық мәслихат шешімінің жобасына жылдар бойынша бөлінген және өңірлер бөлінісінде үш жылдық кезеңге: </w:t>
      </w:r>
    </w:p>
    <w:bookmarkEnd w:id="2071"/>
    <w:bookmarkStart w:name="z2110" w:id="2072"/>
    <w:p>
      <w:pPr>
        <w:spacing w:after="0"/>
        <w:ind w:left="0"/>
        <w:jc w:val="both"/>
      </w:pPr>
      <w:r>
        <w:rPr>
          <w:rFonts w:ascii="Times New Roman"/>
          <w:b w:val="false"/>
          <w:i w:val="false"/>
          <w:color w:val="000000"/>
          <w:sz w:val="28"/>
        </w:rPr>
        <w:t>
      нысаналы емес және нысаналы мақсаты көрсетіле отырып нысаналы болып бөлінген жалпы сипаттағы трансферттердің көлемдері;</w:t>
      </w:r>
    </w:p>
    <w:bookmarkEnd w:id="2072"/>
    <w:bookmarkStart w:name="z2111" w:id="2073"/>
    <w:p>
      <w:pPr>
        <w:spacing w:after="0"/>
        <w:ind w:left="0"/>
        <w:jc w:val="both"/>
      </w:pPr>
      <w:r>
        <w:rPr>
          <w:rFonts w:ascii="Times New Roman"/>
          <w:b w:val="false"/>
          <w:i w:val="false"/>
          <w:color w:val="000000"/>
          <w:sz w:val="28"/>
        </w:rPr>
        <w:t>
      дамуға арналған шығындар;</w:t>
      </w:r>
    </w:p>
    <w:bookmarkEnd w:id="2073"/>
    <w:bookmarkStart w:name="z2112" w:id="2074"/>
    <w:p>
      <w:pPr>
        <w:spacing w:after="0"/>
        <w:ind w:left="0"/>
        <w:jc w:val="both"/>
      </w:pPr>
      <w:r>
        <w:rPr>
          <w:rFonts w:ascii="Times New Roman"/>
          <w:b w:val="false"/>
          <w:i w:val="false"/>
          <w:color w:val="000000"/>
          <w:sz w:val="28"/>
        </w:rPr>
        <w:t>
      тиісті саланың (аяның) жергілікті уәкілетті органдарының ұсынысы бойынша шығыстардың жекелеген бағыттарын жергілікті бюджеттен қаржыландырудың ең төмен көлемдері қоса беріледі.</w:t>
      </w:r>
    </w:p>
    <w:bookmarkEnd w:id="2074"/>
    <w:bookmarkStart w:name="z2113" w:id="2075"/>
    <w:p>
      <w:pPr>
        <w:spacing w:after="0"/>
        <w:ind w:left="0"/>
        <w:jc w:val="both"/>
      </w:pPr>
      <w:r>
        <w:rPr>
          <w:rFonts w:ascii="Times New Roman"/>
          <w:b w:val="false"/>
          <w:i w:val="false"/>
          <w:color w:val="000000"/>
          <w:sz w:val="28"/>
        </w:rPr>
        <w:t>
      5. Жалпы сипаттағы нысаналы трансферттер көлемдерінің нысаналы мақсаты, осы бағыттың мақсаттарына қол жеткізу шегінде оларды қайта бөлу жағдайларын қоспағанда, өзгертілуге жатпайды.</w:t>
      </w:r>
    </w:p>
    <w:bookmarkEnd w:id="2075"/>
    <w:bookmarkStart w:name="z2114" w:id="2076"/>
    <w:p>
      <w:pPr>
        <w:spacing w:after="0"/>
        <w:ind w:left="0"/>
        <w:jc w:val="both"/>
      </w:pPr>
      <w:r>
        <w:rPr>
          <w:rFonts w:ascii="Times New Roman"/>
          <w:b w:val="false"/>
          <w:i w:val="false"/>
          <w:color w:val="000000"/>
          <w:sz w:val="28"/>
        </w:rPr>
        <w:t>
      6. Облыстың жергілікті атқарушы органы жалпы сипаттағы трансферттердің көлемдері туралы облыстық мәслихат шешімінің жобасын жоспарланатын кезеңнің алдындағы жылдың 15 қазанынан кешіктірмей тиісті мәслихатқа енгізеді.</w:t>
      </w:r>
    </w:p>
    <w:bookmarkEnd w:id="2076"/>
    <w:bookmarkStart w:name="z2115" w:id="2077"/>
    <w:p>
      <w:pPr>
        <w:spacing w:after="0"/>
        <w:ind w:left="0"/>
        <w:jc w:val="left"/>
      </w:pPr>
      <w:r>
        <w:rPr>
          <w:rFonts w:ascii="Times New Roman"/>
          <w:b/>
          <w:i w:val="false"/>
          <w:color w:val="000000"/>
        </w:rPr>
        <w:t xml:space="preserve"> 83-бап. Нысаналы трансферттер</w:t>
      </w:r>
    </w:p>
    <w:bookmarkEnd w:id="2077"/>
    <w:bookmarkStart w:name="z2116" w:id="2078"/>
    <w:p>
      <w:pPr>
        <w:spacing w:after="0"/>
        <w:ind w:left="0"/>
        <w:jc w:val="both"/>
      </w:pPr>
      <w:r>
        <w:rPr>
          <w:rFonts w:ascii="Times New Roman"/>
          <w:b w:val="false"/>
          <w:i w:val="false"/>
          <w:color w:val="000000"/>
          <w:sz w:val="28"/>
        </w:rPr>
        <w:t>
      1. Нысаналы трансферттер ағымдағы нысаналы трансферттер және нысаналы даму трансферттері болып бөлінеді.</w:t>
      </w:r>
    </w:p>
    <w:bookmarkEnd w:id="2078"/>
    <w:bookmarkStart w:name="z2117" w:id="2079"/>
    <w:p>
      <w:pPr>
        <w:spacing w:after="0"/>
        <w:ind w:left="0"/>
        <w:jc w:val="both"/>
      </w:pPr>
      <w:r>
        <w:rPr>
          <w:rFonts w:ascii="Times New Roman"/>
          <w:b w:val="false"/>
          <w:i w:val="false"/>
          <w:color w:val="000000"/>
          <w:sz w:val="28"/>
        </w:rPr>
        <w:t>
      2. Жалпы сипаттағы трансферттердің үш жылдық көлемдерінің қолданылуы кезеңінде республикалық немесе облыстық бюджеттерде бекітілген сомалар шегінде:</w:t>
      </w:r>
    </w:p>
    <w:bookmarkEnd w:id="2079"/>
    <w:bookmarkStart w:name="z2118" w:id="2080"/>
    <w:p>
      <w:pPr>
        <w:spacing w:after="0"/>
        <w:ind w:left="0"/>
        <w:jc w:val="both"/>
      </w:pPr>
      <w:r>
        <w:rPr>
          <w:rFonts w:ascii="Times New Roman"/>
          <w:b w:val="false"/>
          <w:i w:val="false"/>
          <w:color w:val="000000"/>
          <w:sz w:val="28"/>
        </w:rPr>
        <w:t>
      1) жоғары тұрған бюджеттер төмен тұрған бюджеттерге беретін, төмен тұрған бюджеттердің шығыстарын ұлғайтуды және (немесе) кірістерін азайтуды көздейтін Қазақстан Республикасының заңдарын, Қазақстан Республикасы Президентінің және Қазақстан Республикасы Үкіметінің актілерін, Қазақстан Республикасы министрлерінің және орталық мемлекеттік органдардың өзге де басшыларының нормативтік құқықтық бұйрықтарын, орталық мемлекеттік органдардың нормативтік құқықтық қаулыларын, орталық мемлекеттік органдардың ведомстволары басшыларының нормативтік құқықтық бұйрықтарын, облыстың, ауданның (облыстық маңызы бар қаланың) өкілді және атқарушы органдарының нормативтік құқықтық актілерін қабылдаудан туындайтын, төмен тұрған бюджеттердің шығындарын өтеуге бағытталған;</w:t>
      </w:r>
    </w:p>
    <w:bookmarkEnd w:id="2080"/>
    <w:bookmarkStart w:name="z2119" w:id="2081"/>
    <w:p>
      <w:pPr>
        <w:spacing w:after="0"/>
        <w:ind w:left="0"/>
        <w:jc w:val="both"/>
      </w:pPr>
      <w:r>
        <w:rPr>
          <w:rFonts w:ascii="Times New Roman"/>
          <w:b w:val="false"/>
          <w:i w:val="false"/>
          <w:color w:val="000000"/>
          <w:sz w:val="28"/>
        </w:rPr>
        <w:t>
      2) төмен тұрған бюджеттер жоғары тұрған бюджеттерге беретін, мемлекеттік органдар функцияларының мемлекеттік басқарудың төмен тұрған деңгейінен жоғары тұрған деңгейіне берілуіне байланысты жоғары тұрған бюджеттің шығыстарын ұлғайтуды көздейтін заңнамалық актілерді, Қазақстан Республикасы Президентінің актілерін қабылдаудан туындайтын, жоғары тұрған бюджеттердің шығындарын өтеуге бағытталған трансферттер ағымдағы нысаналы трансферттер болып табылады.</w:t>
      </w:r>
    </w:p>
    <w:bookmarkEnd w:id="20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83-бабы 3-тармағының бірінші бөлігі осы Кодекстің 172-бабының </w:t>
      </w:r>
      <w:r>
        <w:rPr>
          <w:rFonts w:ascii="Times New Roman"/>
          <w:b w:val="false"/>
          <w:i w:val="false"/>
          <w:color w:val="ff0000"/>
          <w:sz w:val="28"/>
        </w:rPr>
        <w:t>3-тармағына</w:t>
      </w:r>
      <w:r>
        <w:rPr>
          <w:rFonts w:ascii="Times New Roman"/>
          <w:b w:val="false"/>
          <w:i w:val="false"/>
          <w:color w:val="ff0000"/>
          <w:sz w:val="28"/>
        </w:rPr>
        <w:t xml:space="preserve"> сәйкес 31.12.2025 дейін қолданылады.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Жоғары тұрған бюджеттер жергілікті бюджеттік даму бағдарламаларын іске асыру үшін республикалық, облыстық, аудандық (облыстық маңызы бар қала) бюджетте бекітілген сомалар шегінде төмен тұрған бюджеттерге беретін трансферттер нысаналы даму трансферттері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83-бабы 3-тармағының екінші бөлігі осы Кодекстің 172-бабының </w:t>
      </w:r>
      <w:r>
        <w:rPr>
          <w:rFonts w:ascii="Times New Roman"/>
          <w:b w:val="false"/>
          <w:i w:val="false"/>
          <w:color w:val="ff0000"/>
          <w:sz w:val="28"/>
        </w:rPr>
        <w:t>3-тармағына</w:t>
      </w:r>
      <w:r>
        <w:rPr>
          <w:rFonts w:ascii="Times New Roman"/>
          <w:b w:val="false"/>
          <w:i w:val="false"/>
          <w:color w:val="ff0000"/>
          <w:sz w:val="28"/>
        </w:rPr>
        <w:t xml:space="preserve"> сәйкес 31.12.2025 дейін қолданылады.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Жоғары тұрған бюджеттен төмен тұрған бюджеттерге нысаналы даму трансферттері бюджеттік инвестицияларды төмен тұрған жергілікті бюджеттен қоса қаржыландыру шартымен бөлінеді.</w:t>
      </w:r>
    </w:p>
    <w:bookmarkStart w:name="z2123" w:id="208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Нысаналы даму трансферттерін жоғары тұрған бюджеттер төмен тұрған бюджеттерге қаржыландырудың балама көздері болмаған кезде осы Кодекстің 148-бабының 8-тармағына сәйкес аса маңызды объектілерді және жалпы ел үшін маңызы бар жобаларды қаржыландыруға береді. </w:t>
      </w:r>
    </w:p>
    <w:bookmarkEnd w:id="2082"/>
    <w:bookmarkStart w:name="z2125" w:id="2083"/>
    <w:p>
      <w:pPr>
        <w:spacing w:after="0"/>
        <w:ind w:left="0"/>
        <w:jc w:val="both"/>
      </w:pPr>
      <w:r>
        <w:rPr>
          <w:rFonts w:ascii="Times New Roman"/>
          <w:b w:val="false"/>
          <w:i w:val="false"/>
          <w:color w:val="000000"/>
          <w:sz w:val="28"/>
        </w:rPr>
        <w:t>
      4. Нысаналы трансферттерді жоспарлау үшін мемлекеттік жоспарлау жөніндегі жергілікті уәкілетті органдар аудандардың (облыстық маңызы бар қалалардың) жергілікті атқарушы органдарымен және аудандық маңызы бар қалалар, ауылдар, кенттер, ауылдық округтер әкімдерінің аппараттарымен бірлесіп, инвестициялық жоспарды және осы Кодекстің 73-бабының 1 және 3-тармақтарына сәйкес тиісті нормативтік құқықтық актілерді қарау қорытындыларын ескере отырып, облыстардың, республикалық маңызы бар қалалардың, астананың даму жоспарлары негізінде нысаналы трансферттердің болжамды көлемдерін айқындайды және бюджет жобасын жоспарлау шеңберінде қарау үшін салалық мемлекеттік органдарға – республикалық бюджеттік бағдарламалардың әкімшілеріне және (немесе) жоғары тұрған жергілікті бюджеттік бағдарламалардың әкімшілеріне жібереді.</w:t>
      </w:r>
    </w:p>
    <w:bookmarkEnd w:id="2083"/>
    <w:bookmarkStart w:name="z2126" w:id="2084"/>
    <w:p>
      <w:pPr>
        <w:spacing w:after="0"/>
        <w:ind w:left="0"/>
        <w:jc w:val="both"/>
      </w:pPr>
      <w:r>
        <w:rPr>
          <w:rFonts w:ascii="Times New Roman"/>
          <w:b w:val="false"/>
          <w:i w:val="false"/>
          <w:color w:val="000000"/>
          <w:sz w:val="28"/>
        </w:rPr>
        <w:t>
      5. Жоғары тұрған бюджеттер төмен тұрған бюджеттерге беретін нысаналы даму трансферттерінің көлемдерін төмен тұрған бюджеттерді атқару барысында қосымша алынған кірістерге байланысты азайтуға жол берілмейді.</w:t>
      </w:r>
    </w:p>
    <w:bookmarkEnd w:id="2084"/>
    <w:bookmarkStart w:name="z2127" w:id="2085"/>
    <w:p>
      <w:pPr>
        <w:spacing w:after="0"/>
        <w:ind w:left="0"/>
        <w:jc w:val="both"/>
      </w:pPr>
      <w:r>
        <w:rPr>
          <w:rFonts w:ascii="Times New Roman"/>
          <w:b w:val="false"/>
          <w:i w:val="false"/>
          <w:color w:val="000000"/>
          <w:sz w:val="28"/>
        </w:rPr>
        <w:t>
      6. Осы баптың 2-тармағының 1) тармақшасына сәйкес жергілікті бюджеттердің кірістерін қысқартуды өтеуге берілетін ағымдағы нысаналы трансферттерді қоспағанда, жергілікті атқарушы органдар нысаналы трансферттерді тек бюджеттік бағдарламалардың тиісті паспорттарында айқындалған нысаналы мақсатына сәйкес пайдаланады.</w:t>
      </w:r>
    </w:p>
    <w:bookmarkEnd w:id="2085"/>
    <w:bookmarkStart w:name="z2128" w:id="2086"/>
    <w:p>
      <w:pPr>
        <w:spacing w:after="0"/>
        <w:ind w:left="0"/>
        <w:jc w:val="both"/>
      </w:pPr>
      <w:r>
        <w:rPr>
          <w:rFonts w:ascii="Times New Roman"/>
          <w:b w:val="false"/>
          <w:i w:val="false"/>
          <w:color w:val="000000"/>
          <w:sz w:val="28"/>
        </w:rPr>
        <w:t>
      Осы баптың 2-тармағының 1) тармақшасына сәйкес жергілікті бюджеттер кірістерін қысқартуды өтеуге берілетін ағымдағы нысаналы трансферттер төмен тұрған бюджеттердің түсімдерінде ғана көрсетіледі.</w:t>
      </w:r>
    </w:p>
    <w:bookmarkEnd w:id="2086"/>
    <w:bookmarkStart w:name="z2129" w:id="2087"/>
    <w:p>
      <w:pPr>
        <w:spacing w:after="0"/>
        <w:ind w:left="0"/>
        <w:jc w:val="both"/>
      </w:pPr>
      <w:r>
        <w:rPr>
          <w:rFonts w:ascii="Times New Roman"/>
          <w:b w:val="false"/>
          <w:i w:val="false"/>
          <w:color w:val="000000"/>
          <w:sz w:val="28"/>
        </w:rPr>
        <w:t>
      7. Нысаналы трансферттерді аудару, бөлінген нысаналы трансферттерді пайдалану есебінен қол жеткізілген түпкілікті нәтижелер туралы есепті жасау және ұсыну тәртібін, сондай-ақ бөлінген нысаналы трансферттерді пайдалану есебінен қол жеткізілген түпкілікті нәтижелер туралы есептің нысанын және жоғары тұрған бюджеттен бөлінген нысаналы трансферттерге мониторинг жүргізу тәртібін бюджетті атқару жөніндегі орталық уәкілетті орган айқындайды.</w:t>
      </w:r>
    </w:p>
    <w:bookmarkEnd w:id="2087"/>
    <w:bookmarkStart w:name="z2130" w:id="2088"/>
    <w:p>
      <w:pPr>
        <w:spacing w:after="0"/>
        <w:ind w:left="0"/>
        <w:jc w:val="both"/>
      </w:pPr>
      <w:r>
        <w:rPr>
          <w:rFonts w:ascii="Times New Roman"/>
          <w:b w:val="false"/>
          <w:i w:val="false"/>
          <w:color w:val="000000"/>
          <w:sz w:val="28"/>
        </w:rPr>
        <w:t>
      8. Нысаналы трансферттерді бөлу және пайдалану кезінде лауазымды адамдардың Қазақстан Республикасының заңдарында көзделген жауаптылығы осы Кодекстің 41-бабында айқындалған.</w:t>
      </w:r>
    </w:p>
    <w:bookmarkEnd w:id="2088"/>
    <w:bookmarkStart w:name="z2131" w:id="2089"/>
    <w:p>
      <w:pPr>
        <w:spacing w:after="0"/>
        <w:ind w:left="0"/>
        <w:jc w:val="left"/>
      </w:pPr>
      <w:r>
        <w:rPr>
          <w:rFonts w:ascii="Times New Roman"/>
          <w:b/>
          <w:i w:val="false"/>
          <w:color w:val="000000"/>
        </w:rPr>
        <w:t xml:space="preserve"> 84-бап. Бюджетаралық қатынастар саласындағы мониторингтеу</w:t>
      </w:r>
    </w:p>
    <w:bookmarkEnd w:id="2089"/>
    <w:bookmarkStart w:name="z2132" w:id="2090"/>
    <w:p>
      <w:pPr>
        <w:spacing w:after="0"/>
        <w:ind w:left="0"/>
        <w:jc w:val="both"/>
      </w:pPr>
      <w:r>
        <w:rPr>
          <w:rFonts w:ascii="Times New Roman"/>
          <w:b w:val="false"/>
          <w:i w:val="false"/>
          <w:color w:val="000000"/>
          <w:sz w:val="28"/>
        </w:rPr>
        <w:t>
      1. Жалпы сипаттағы трансферттер бойынша тиісті саланың (аяның) жергілікті уәкілетті органдары:</w:t>
      </w:r>
    </w:p>
    <w:bookmarkEnd w:id="2090"/>
    <w:bookmarkStart w:name="z2133" w:id="2091"/>
    <w:p>
      <w:pPr>
        <w:spacing w:after="0"/>
        <w:ind w:left="0"/>
        <w:jc w:val="both"/>
      </w:pPr>
      <w:r>
        <w:rPr>
          <w:rFonts w:ascii="Times New Roman"/>
          <w:b w:val="false"/>
          <w:i w:val="false"/>
          <w:color w:val="000000"/>
          <w:sz w:val="28"/>
        </w:rPr>
        <w:t>
      жалпы сипаттағы нысаналы трансферттерді;</w:t>
      </w:r>
    </w:p>
    <w:bookmarkEnd w:id="2091"/>
    <w:bookmarkStart w:name="z2134" w:id="2092"/>
    <w:p>
      <w:pPr>
        <w:spacing w:after="0"/>
        <w:ind w:left="0"/>
        <w:jc w:val="both"/>
      </w:pPr>
      <w:r>
        <w:rPr>
          <w:rFonts w:ascii="Times New Roman"/>
          <w:b w:val="false"/>
          <w:i w:val="false"/>
          <w:color w:val="000000"/>
          <w:sz w:val="28"/>
        </w:rPr>
        <w:t>
      дамуға арналған шығындарды;</w:t>
      </w:r>
    </w:p>
    <w:bookmarkEnd w:id="2092"/>
    <w:bookmarkStart w:name="z2135" w:id="2093"/>
    <w:p>
      <w:pPr>
        <w:spacing w:after="0"/>
        <w:ind w:left="0"/>
        <w:jc w:val="both"/>
      </w:pPr>
      <w:r>
        <w:rPr>
          <w:rFonts w:ascii="Times New Roman"/>
          <w:b w:val="false"/>
          <w:i w:val="false"/>
          <w:color w:val="000000"/>
          <w:sz w:val="28"/>
        </w:rPr>
        <w:t>
      жалпы сипаттағы трансферттердің көлемдері туралы заңда белгіленген қаржыландырудың ең төмен көлемдерін мониторингтеуді қамтамасыз етеді.</w:t>
      </w:r>
    </w:p>
    <w:bookmarkEnd w:id="2093"/>
    <w:bookmarkStart w:name="z2136" w:id="2094"/>
    <w:p>
      <w:pPr>
        <w:spacing w:after="0"/>
        <w:ind w:left="0"/>
        <w:jc w:val="both"/>
      </w:pPr>
      <w:r>
        <w:rPr>
          <w:rFonts w:ascii="Times New Roman"/>
          <w:b w:val="false"/>
          <w:i w:val="false"/>
          <w:color w:val="000000"/>
          <w:sz w:val="28"/>
        </w:rPr>
        <w:t>
      Осы баптың 1-тармағында көрсетілген мониторингтеу нәтижелері жыл қорытындылары бойынша есепті қаржы жылындағы жергілікті бюджеттің атқарылуы туралы жылдық есепті дайындау шеңберінде облыстың, республикалық маңызы бар қаланың, астананың даму жоспарының мақсаттары мен нысаналы индикаторларына қол жеткізуді бағалау үшін облыстардың, республикалық маңызы бар қалалардың, астананың ревизиялық комиссияларына, есепті қаржы жылындағы республикалық бюджеттің атқарылуы туралы жылдық есепті дайындау шеңберінде тиісті бюджеттік бағдарламалардың (кіші бағдарламалардың) іске асырылуы бойынша талдамалық ақпарат дайындау үшін өңірлік саясат жөніндегі орталық уәкілетті органға, орталық салалық мемлекеттік органдарға ұсынылады.</w:t>
      </w:r>
    </w:p>
    <w:bookmarkEnd w:id="2094"/>
    <w:bookmarkStart w:name="z2137" w:id="2095"/>
    <w:p>
      <w:pPr>
        <w:spacing w:after="0"/>
        <w:ind w:left="0"/>
        <w:jc w:val="both"/>
      </w:pPr>
      <w:r>
        <w:rPr>
          <w:rFonts w:ascii="Times New Roman"/>
          <w:b w:val="false"/>
          <w:i w:val="false"/>
          <w:color w:val="000000"/>
          <w:sz w:val="28"/>
        </w:rPr>
        <w:t>
      2. Жоғары тұрған бюджеттен бөлінген нысаналы трансферттерді мониторингтеу осы Кодекстің 119-бабына сәйкес жүргізілетін бюджеттік мониторинг шеңберінде жүзеге асырылады.</w:t>
      </w:r>
    </w:p>
    <w:bookmarkEnd w:id="2095"/>
    <w:bookmarkStart w:name="z2138" w:id="2096"/>
    <w:p>
      <w:pPr>
        <w:spacing w:after="0"/>
        <w:ind w:left="0"/>
        <w:jc w:val="both"/>
      </w:pPr>
      <w:r>
        <w:rPr>
          <w:rFonts w:ascii="Times New Roman"/>
          <w:b w:val="false"/>
          <w:i w:val="false"/>
          <w:color w:val="000000"/>
          <w:sz w:val="28"/>
        </w:rPr>
        <w:t>
      3. Өңірлік саясат жөніндегі орталық уәкілетті орган мүдделі орталық және жергілікті мемлекеттік органдармен бірлесіп, елді мекендерге арналған өңірлік стандарттар жүйесі шеңберінде елді мекендердің типіне (қала, ауыл) және мөлшеріне (халық санына) қарай объектілер мен көрсетілетін қызметтердің (игіліктердің) ең төмен міндетті деңгейімен елді мекендердің қамтамасыз етілуіне жыл сайынғы мониторингті жүргізеді.</w:t>
      </w:r>
    </w:p>
    <w:bookmarkEnd w:id="2096"/>
    <w:bookmarkStart w:name="z2139" w:id="2097"/>
    <w:p>
      <w:pPr>
        <w:spacing w:after="0"/>
        <w:ind w:left="0"/>
        <w:jc w:val="both"/>
      </w:pPr>
      <w:r>
        <w:rPr>
          <w:rFonts w:ascii="Times New Roman"/>
          <w:b w:val="false"/>
          <w:i w:val="false"/>
          <w:color w:val="000000"/>
          <w:sz w:val="28"/>
        </w:rPr>
        <w:t>
      Мониторинг жүргізу тәртібін өңірлік саясат жөніндегі орталық уәкілетті орган айқындайды.</w:t>
      </w:r>
    </w:p>
    <w:bookmarkEnd w:id="2097"/>
    <w:bookmarkStart w:name="z2140" w:id="2098"/>
    <w:p>
      <w:pPr>
        <w:spacing w:after="0"/>
        <w:ind w:left="0"/>
        <w:jc w:val="left"/>
      </w:pPr>
      <w:r>
        <w:rPr>
          <w:rFonts w:ascii="Times New Roman"/>
          <w:b/>
          <w:i w:val="false"/>
          <w:color w:val="000000"/>
        </w:rPr>
        <w:t xml:space="preserve"> 16-тарау. БЮДЖЕТТІ ӘЗІРЛЕУ ПРОЦЕСІ</w:t>
      </w:r>
    </w:p>
    <w:bookmarkEnd w:id="2098"/>
    <w:bookmarkStart w:name="z2141" w:id="2099"/>
    <w:p>
      <w:pPr>
        <w:spacing w:after="0"/>
        <w:ind w:left="0"/>
        <w:jc w:val="left"/>
      </w:pPr>
      <w:r>
        <w:rPr>
          <w:rFonts w:ascii="Times New Roman"/>
          <w:b/>
          <w:i w:val="false"/>
          <w:color w:val="000000"/>
        </w:rPr>
        <w:t xml:space="preserve"> 85-бап. Бюджетті әзірлеу туралы жалпы ережелер</w:t>
      </w:r>
    </w:p>
    <w:bookmarkEnd w:id="2099"/>
    <w:bookmarkStart w:name="z2142" w:id="2100"/>
    <w:p>
      <w:pPr>
        <w:spacing w:after="0"/>
        <w:ind w:left="0"/>
        <w:jc w:val="both"/>
      </w:pPr>
      <w:r>
        <w:rPr>
          <w:rFonts w:ascii="Times New Roman"/>
          <w:b w:val="false"/>
          <w:i w:val="false"/>
          <w:color w:val="000000"/>
          <w:sz w:val="28"/>
        </w:rPr>
        <w:t>
      1. Республикалық бюджетті бюджеттік жоспарлау жөніндегі орталық уәкілетті орган жыл сайын жоспарлы кезеңге әзірлейді.</w:t>
      </w:r>
    </w:p>
    <w:bookmarkEnd w:id="2100"/>
    <w:bookmarkStart w:name="z2143" w:id="2101"/>
    <w:p>
      <w:pPr>
        <w:spacing w:after="0"/>
        <w:ind w:left="0"/>
        <w:jc w:val="both"/>
      </w:pPr>
      <w:r>
        <w:rPr>
          <w:rFonts w:ascii="Times New Roman"/>
          <w:b w:val="false"/>
          <w:i w:val="false"/>
          <w:color w:val="000000"/>
          <w:sz w:val="28"/>
        </w:rPr>
        <w:t>
      2. Облыстық бюджетті, республикалық маңызы бар қаланың, астананың бюджеттерін, аудандық (облыстық маңызы бар қала) бюджетті мемлекеттік жоспарлау жөніндегі жергілікті уәкілетті органдар жыл сайын жоспарлы кезеңге әзірлейді.</w:t>
      </w:r>
    </w:p>
    <w:bookmarkEnd w:id="2101"/>
    <w:bookmarkStart w:name="z2144" w:id="2102"/>
    <w:p>
      <w:pPr>
        <w:spacing w:after="0"/>
        <w:ind w:left="0"/>
        <w:jc w:val="both"/>
      </w:pPr>
      <w:r>
        <w:rPr>
          <w:rFonts w:ascii="Times New Roman"/>
          <w:b w:val="false"/>
          <w:i w:val="false"/>
          <w:color w:val="000000"/>
          <w:sz w:val="28"/>
        </w:rPr>
        <w:t>
      3. Аудандық маңызы бар қала, ауыл, кент, ауылдық округ бюджетін аудандық маңызы бар қала, ауыл, кент, ауылдық округ әкімінің аппараты жыл сайын жоспарлы кезеңге әзірлейді.</w:t>
      </w:r>
    </w:p>
    <w:bookmarkEnd w:id="2102"/>
    <w:bookmarkStart w:name="z2145" w:id="2103"/>
    <w:p>
      <w:pPr>
        <w:spacing w:after="0"/>
        <w:ind w:left="0"/>
        <w:jc w:val="left"/>
      </w:pPr>
      <w:r>
        <w:rPr>
          <w:rFonts w:ascii="Times New Roman"/>
          <w:b/>
          <w:i w:val="false"/>
          <w:color w:val="000000"/>
        </w:rPr>
        <w:t xml:space="preserve"> 86-бап. Республикалық бюджет туралы заң жобасын әзірлеу</w:t>
      </w:r>
    </w:p>
    <w:bookmarkEnd w:id="2103"/>
    <w:bookmarkStart w:name="z2146" w:id="2104"/>
    <w:p>
      <w:pPr>
        <w:spacing w:after="0"/>
        <w:ind w:left="0"/>
        <w:jc w:val="both"/>
      </w:pPr>
      <w:r>
        <w:rPr>
          <w:rFonts w:ascii="Times New Roman"/>
          <w:b w:val="false"/>
          <w:i w:val="false"/>
          <w:color w:val="000000"/>
          <w:sz w:val="28"/>
        </w:rPr>
        <w:t>
      1. Бюджеттік жоспарлау жөніндегі орталық уәкілетті орган республикалық бюджеттің жобасын жасайды және оны Республикалық бюджет комиссиясының қарауына енгізеді.</w:t>
      </w:r>
    </w:p>
    <w:bookmarkEnd w:id="2104"/>
    <w:bookmarkStart w:name="z2147" w:id="2105"/>
    <w:p>
      <w:pPr>
        <w:spacing w:after="0"/>
        <w:ind w:left="0"/>
        <w:jc w:val="both"/>
      </w:pPr>
      <w:r>
        <w:rPr>
          <w:rFonts w:ascii="Times New Roman"/>
          <w:b w:val="false"/>
          <w:i w:val="false"/>
          <w:color w:val="000000"/>
          <w:sz w:val="28"/>
        </w:rPr>
        <w:t>
      2. Бюджеттік жоспарлау жөніндегі орталық уәкілетті орган Қазақстан Республикасының мемлекеттік аудит және қаржылық бақылау туралы заңнамасына сәйкес республикалық бюджет жобасы шығыстарының негізгі бағыттары бойынша алдын ала бағалау жүргізу үшін республикалық бюджеттің жобасын ағымдағы қаржы жылының 1 тамызынан кешіктірмей Қазақстан Республикасының Жоғары аудиторлық палатасына қарауға ұсынады.</w:t>
      </w:r>
    </w:p>
    <w:bookmarkEnd w:id="2105"/>
    <w:bookmarkStart w:name="z2148" w:id="2106"/>
    <w:p>
      <w:pPr>
        <w:spacing w:after="0"/>
        <w:ind w:left="0"/>
        <w:jc w:val="both"/>
      </w:pPr>
      <w:r>
        <w:rPr>
          <w:rFonts w:ascii="Times New Roman"/>
          <w:b w:val="false"/>
          <w:i w:val="false"/>
          <w:color w:val="000000"/>
          <w:sz w:val="28"/>
        </w:rPr>
        <w:t>
      3. Жоспарлы кезеңге арналған республикалық бюджеттің жобасы осы Кодексте және бірыңғай бюджеттік сыныптамада айқындалған құрылымға сәйкес жоспарлы кезеңнің әрбір жылы бойынша жекелеген қосымшалармен қалыптастырылады.</w:t>
      </w:r>
    </w:p>
    <w:bookmarkEnd w:id="2106"/>
    <w:bookmarkStart w:name="z2149" w:id="2107"/>
    <w:p>
      <w:pPr>
        <w:spacing w:after="0"/>
        <w:ind w:left="0"/>
        <w:jc w:val="both"/>
      </w:pPr>
      <w:r>
        <w:rPr>
          <w:rFonts w:ascii="Times New Roman"/>
          <w:b w:val="false"/>
          <w:i w:val="false"/>
          <w:color w:val="000000"/>
          <w:sz w:val="28"/>
        </w:rPr>
        <w:t xml:space="preserve">
      Түсімдер санаттар, сыныптар және кіші сыныптар бойынша, ал шығыстар функционалдық топтар, бюджеттік бағдарламалардың әкімшілері және бюджеттік бағдарламалар бойынша жазылады. </w:t>
      </w:r>
    </w:p>
    <w:bookmarkEnd w:id="2107"/>
    <w:bookmarkStart w:name="z2150" w:id="2108"/>
    <w:p>
      <w:pPr>
        <w:spacing w:after="0"/>
        <w:ind w:left="0"/>
        <w:jc w:val="both"/>
      </w:pPr>
      <w:r>
        <w:rPr>
          <w:rFonts w:ascii="Times New Roman"/>
          <w:b w:val="false"/>
          <w:i w:val="false"/>
          <w:color w:val="000000"/>
          <w:sz w:val="28"/>
        </w:rPr>
        <w:t xml:space="preserve">
      Жоспарлы кезеңнің екінші және үшінші жылдарына арналған шығыстарда шартсыз базалық шығыстар функционалдық топтар, бюджеттік бағдарламалардың әкімшілері және бюджеттік бағдарламалар бойынша жазылады, ал жаңа бастамаларға арналған шығыстар бір бюджеттік бағдарламада көрсетіледі. </w:t>
      </w:r>
    </w:p>
    <w:bookmarkEnd w:id="2108"/>
    <w:bookmarkStart w:name="z2151" w:id="2109"/>
    <w:p>
      <w:pPr>
        <w:spacing w:after="0"/>
        <w:ind w:left="0"/>
        <w:jc w:val="both"/>
      </w:pPr>
      <w:r>
        <w:rPr>
          <w:rFonts w:ascii="Times New Roman"/>
          <w:b w:val="false"/>
          <w:i w:val="false"/>
          <w:color w:val="000000"/>
          <w:sz w:val="28"/>
        </w:rPr>
        <w:t>
      "Бюджет тапшылығын қаржыландыру (профицитін пайдалану)" бөлімі жалпы сомамен ұсынылады.</w:t>
      </w:r>
    </w:p>
    <w:bookmarkEnd w:id="2109"/>
    <w:bookmarkStart w:name="z2152" w:id="2110"/>
    <w:p>
      <w:pPr>
        <w:spacing w:after="0"/>
        <w:ind w:left="0"/>
        <w:jc w:val="both"/>
      </w:pPr>
      <w:r>
        <w:rPr>
          <w:rFonts w:ascii="Times New Roman"/>
          <w:b w:val="false"/>
          <w:i w:val="false"/>
          <w:color w:val="000000"/>
          <w:sz w:val="28"/>
        </w:rPr>
        <w:t>
      4. Кезекті қаржы жылына арналған республикалық бюджет туралы заң жобасының мәтінінде мыналар қамтылуға тиіс:</w:t>
      </w:r>
    </w:p>
    <w:bookmarkEnd w:id="2110"/>
    <w:bookmarkStart w:name="z2153" w:id="2111"/>
    <w:p>
      <w:pPr>
        <w:spacing w:after="0"/>
        <w:ind w:left="0"/>
        <w:jc w:val="both"/>
      </w:pPr>
      <w:r>
        <w:rPr>
          <w:rFonts w:ascii="Times New Roman"/>
          <w:b w:val="false"/>
          <w:i w:val="false"/>
          <w:color w:val="000000"/>
          <w:sz w:val="28"/>
        </w:rPr>
        <w:t>
      кірістердің, трансферттер түсімдерінің, шығындардың, таза бюджеттік кредиттеудің, қаржылық активтермен жасалатын операциялар бойынша сальдоның көлемдері, бюджет тапшылығының (профицитінің), мұнайға қатысты емес тапшылығының (профицитінің), тапшылығын қаржыландырудың (профицитін пайдаланудың) көлемдері;</w:t>
      </w:r>
    </w:p>
    <w:bookmarkEnd w:id="2111"/>
    <w:bookmarkStart w:name="z2154" w:id="2112"/>
    <w:p>
      <w:pPr>
        <w:spacing w:after="0"/>
        <w:ind w:left="0"/>
        <w:jc w:val="both"/>
      </w:pPr>
      <w:r>
        <w:rPr>
          <w:rFonts w:ascii="Times New Roman"/>
          <w:b w:val="false"/>
          <w:i w:val="false"/>
          <w:color w:val="000000"/>
          <w:sz w:val="28"/>
        </w:rPr>
        <w:t>
      Қазақстан Республикасының әлеуметтік-экономикалық даму болжамында айқындалған жалақының, зейнетақының ең төмен мөлшерлері, айлық есептік көрсеткіштің, ең төмен күнкөріс деңгейінің және мемлекеттік базалық зейнетақы төлемінің мөлшерлері;</w:t>
      </w:r>
    </w:p>
    <w:bookmarkEnd w:id="2112"/>
    <w:bookmarkStart w:name="z2155" w:id="2113"/>
    <w:p>
      <w:pPr>
        <w:spacing w:after="0"/>
        <w:ind w:left="0"/>
        <w:jc w:val="both"/>
      </w:pPr>
      <w:r>
        <w:rPr>
          <w:rFonts w:ascii="Times New Roman"/>
          <w:b w:val="false"/>
          <w:i w:val="false"/>
          <w:color w:val="000000"/>
          <w:sz w:val="28"/>
        </w:rPr>
        <w:t>
      мемлекеттің әлеуметтік медициналық сақтандыру қорына төленуге жататын міндетті әлеуметтік медициналық сақтандыру жарналарының мөлшері;</w:t>
      </w:r>
    </w:p>
    <w:bookmarkEnd w:id="2113"/>
    <w:bookmarkStart w:name="z2156" w:id="2114"/>
    <w:p>
      <w:pPr>
        <w:spacing w:after="0"/>
        <w:ind w:left="0"/>
        <w:jc w:val="both"/>
      </w:pPr>
      <w:r>
        <w:rPr>
          <w:rFonts w:ascii="Times New Roman"/>
          <w:b w:val="false"/>
          <w:i w:val="false"/>
          <w:color w:val="000000"/>
          <w:sz w:val="28"/>
        </w:rPr>
        <w:t>
      жасына байланысты зейнетақы төлемдерін және еңбек сіңірген жылдары үшін зейнетақы төлемдерін арттыру мөлшерлері;</w:t>
      </w:r>
    </w:p>
    <w:bookmarkEnd w:id="2114"/>
    <w:bookmarkStart w:name="z2157" w:id="2115"/>
    <w:p>
      <w:pPr>
        <w:spacing w:after="0"/>
        <w:ind w:left="0"/>
        <w:jc w:val="both"/>
      </w:pPr>
      <w:r>
        <w:rPr>
          <w:rFonts w:ascii="Times New Roman"/>
          <w:b w:val="false"/>
          <w:i w:val="false"/>
          <w:color w:val="000000"/>
          <w:sz w:val="28"/>
        </w:rPr>
        <w:t>
      жалпы сипаттағы трансферттердің көлемдері туралы заңда айқындалған, жергілікті бюджеттерден республикалық бюджетке бюджеттік алып қоюдың көлемдері;</w:t>
      </w:r>
    </w:p>
    <w:bookmarkEnd w:id="2115"/>
    <w:bookmarkStart w:name="z2158" w:id="2116"/>
    <w:p>
      <w:pPr>
        <w:spacing w:after="0"/>
        <w:ind w:left="0"/>
        <w:jc w:val="both"/>
      </w:pPr>
      <w:r>
        <w:rPr>
          <w:rFonts w:ascii="Times New Roman"/>
          <w:b w:val="false"/>
          <w:i w:val="false"/>
          <w:color w:val="000000"/>
          <w:sz w:val="28"/>
        </w:rPr>
        <w:t>
      жалпы сипаттағы трансферттердің көлемдері туралы заңда айқындалған, республикалық бюджеттен жергілікті бюджеттерге берілетін бюджеттік субвенциялардың көлемдері;</w:t>
      </w:r>
    </w:p>
    <w:bookmarkEnd w:id="2116"/>
    <w:bookmarkStart w:name="z2159" w:id="2117"/>
    <w:p>
      <w:pPr>
        <w:spacing w:after="0"/>
        <w:ind w:left="0"/>
        <w:jc w:val="both"/>
      </w:pPr>
      <w:r>
        <w:rPr>
          <w:rFonts w:ascii="Times New Roman"/>
          <w:b w:val="false"/>
          <w:i w:val="false"/>
          <w:color w:val="000000"/>
          <w:sz w:val="28"/>
        </w:rPr>
        <w:t>
      Қазақстан Республикасының әлеуметтік-экономикалық даму болжамында айқындалған, Қазақстан Республикасының Ұлттық қорынан берілетін кепілдендірілген трансферттің көлемі;</w:t>
      </w:r>
    </w:p>
    <w:bookmarkEnd w:id="2117"/>
    <w:bookmarkStart w:name="z2160" w:id="2118"/>
    <w:p>
      <w:pPr>
        <w:spacing w:after="0"/>
        <w:ind w:left="0"/>
        <w:jc w:val="both"/>
      </w:pPr>
      <w:r>
        <w:rPr>
          <w:rFonts w:ascii="Times New Roman"/>
          <w:b w:val="false"/>
          <w:i w:val="false"/>
          <w:color w:val="000000"/>
          <w:sz w:val="28"/>
        </w:rPr>
        <w:t xml:space="preserve">
      Қазақстан Республикасы Президентінің бастамаларына арналған резервтің мөлшері; </w:t>
      </w:r>
    </w:p>
    <w:bookmarkEnd w:id="2118"/>
    <w:bookmarkStart w:name="z2161" w:id="2119"/>
    <w:p>
      <w:pPr>
        <w:spacing w:after="0"/>
        <w:ind w:left="0"/>
        <w:jc w:val="both"/>
      </w:pPr>
      <w:r>
        <w:rPr>
          <w:rFonts w:ascii="Times New Roman"/>
          <w:b w:val="false"/>
          <w:i w:val="false"/>
          <w:color w:val="000000"/>
          <w:sz w:val="28"/>
        </w:rPr>
        <w:t>
      Қазақстан Республикасының Үкіметі резервінің мөлшері;</w:t>
      </w:r>
    </w:p>
    <w:bookmarkEnd w:id="2119"/>
    <w:bookmarkStart w:name="z2162" w:id="2120"/>
    <w:p>
      <w:pPr>
        <w:spacing w:after="0"/>
        <w:ind w:left="0"/>
        <w:jc w:val="both"/>
      </w:pPr>
      <w:r>
        <w:rPr>
          <w:rFonts w:ascii="Times New Roman"/>
          <w:b w:val="false"/>
          <w:i w:val="false"/>
          <w:color w:val="000000"/>
          <w:sz w:val="28"/>
        </w:rPr>
        <w:t>
      Қазақстан Республикасының мемлекеттік кепілдіктерін беру лимиті;</w:t>
      </w:r>
    </w:p>
    <w:bookmarkEnd w:id="2120"/>
    <w:bookmarkStart w:name="z2163" w:id="2121"/>
    <w:p>
      <w:pPr>
        <w:spacing w:after="0"/>
        <w:ind w:left="0"/>
        <w:jc w:val="both"/>
      </w:pPr>
      <w:r>
        <w:rPr>
          <w:rFonts w:ascii="Times New Roman"/>
          <w:b w:val="false"/>
          <w:i w:val="false"/>
          <w:color w:val="000000"/>
          <w:sz w:val="28"/>
        </w:rPr>
        <w:t>
      экспортты қолдау бойынша Қазақстан Республикасының мемлекеттік кепілдіктерін беру лимиті;</w:t>
      </w:r>
    </w:p>
    <w:bookmarkEnd w:id="2121"/>
    <w:bookmarkStart w:name="z2164" w:id="2122"/>
    <w:p>
      <w:pPr>
        <w:spacing w:after="0"/>
        <w:ind w:left="0"/>
        <w:jc w:val="both"/>
      </w:pPr>
      <w:r>
        <w:rPr>
          <w:rFonts w:ascii="Times New Roman"/>
          <w:b w:val="false"/>
          <w:i w:val="false"/>
          <w:color w:val="000000"/>
          <w:sz w:val="28"/>
        </w:rPr>
        <w:t>
      үкіметтік борыштың лимиті;</w:t>
      </w:r>
    </w:p>
    <w:bookmarkEnd w:id="2122"/>
    <w:bookmarkStart w:name="z2165" w:id="2123"/>
    <w:p>
      <w:pPr>
        <w:spacing w:after="0"/>
        <w:ind w:left="0"/>
        <w:jc w:val="both"/>
      </w:pPr>
      <w:r>
        <w:rPr>
          <w:rFonts w:ascii="Times New Roman"/>
          <w:b w:val="false"/>
          <w:i w:val="false"/>
          <w:color w:val="000000"/>
          <w:sz w:val="28"/>
        </w:rPr>
        <w:t>
      Қазақстан Республикасы Үкіметінің мемлекеттік-жекешелік әріптестік жобалары бойынша мемлекеттік міндеттемелерінің лимиті;</w:t>
      </w:r>
    </w:p>
    <w:bookmarkEnd w:id="2123"/>
    <w:bookmarkStart w:name="z2166" w:id="2124"/>
    <w:p>
      <w:pPr>
        <w:spacing w:after="0"/>
        <w:ind w:left="0"/>
        <w:jc w:val="both"/>
      </w:pPr>
      <w:r>
        <w:rPr>
          <w:rFonts w:ascii="Times New Roman"/>
          <w:b w:val="false"/>
          <w:i w:val="false"/>
          <w:color w:val="000000"/>
          <w:sz w:val="28"/>
        </w:rPr>
        <w:t>
      мемлекет кепілгерлігін беру лимиті;</w:t>
      </w:r>
    </w:p>
    <w:bookmarkEnd w:id="2124"/>
    <w:bookmarkStart w:name="z2167" w:id="2125"/>
    <w:p>
      <w:pPr>
        <w:spacing w:after="0"/>
        <w:ind w:left="0"/>
        <w:jc w:val="both"/>
      </w:pPr>
      <w:r>
        <w:rPr>
          <w:rFonts w:ascii="Times New Roman"/>
          <w:b w:val="false"/>
          <w:i w:val="false"/>
          <w:color w:val="000000"/>
          <w:sz w:val="28"/>
        </w:rPr>
        <w:t>
      квазимемлекеттік сектор субъектілерінің сыртқы борышының лимиті және сыртқы қарыздарды тарту құқығы берілген квазимемлекеттік сектор субъектілерінің тізбесі;</w:t>
      </w:r>
    </w:p>
    <w:bookmarkEnd w:id="2125"/>
    <w:bookmarkStart w:name="z2168" w:id="2126"/>
    <w:p>
      <w:pPr>
        <w:spacing w:after="0"/>
        <w:ind w:left="0"/>
        <w:jc w:val="both"/>
      </w:pPr>
      <w:r>
        <w:rPr>
          <w:rFonts w:ascii="Times New Roman"/>
          <w:b w:val="false"/>
          <w:i w:val="false"/>
          <w:color w:val="000000"/>
          <w:sz w:val="28"/>
        </w:rPr>
        <w:t>
      жергілікті атқарушы органдар борыштарының лимиттері;</w:t>
      </w:r>
    </w:p>
    <w:bookmarkEnd w:id="2126"/>
    <w:bookmarkStart w:name="z2169" w:id="2127"/>
    <w:p>
      <w:pPr>
        <w:spacing w:after="0"/>
        <w:ind w:left="0"/>
        <w:jc w:val="both"/>
      </w:pPr>
      <w:r>
        <w:rPr>
          <w:rFonts w:ascii="Times New Roman"/>
          <w:b w:val="false"/>
          <w:i w:val="false"/>
          <w:color w:val="000000"/>
          <w:sz w:val="28"/>
        </w:rPr>
        <w:t>
      жергілікті атқарушы органдардың мемлекеттік-жекешелік әріптестік жобалары бойынша мемлекеттік міндеттемелерінің лимиттері;</w:t>
      </w:r>
    </w:p>
    <w:bookmarkEnd w:id="2127"/>
    <w:p>
      <w:pPr>
        <w:spacing w:after="0"/>
        <w:ind w:left="0"/>
        <w:jc w:val="both"/>
      </w:pPr>
      <w:r>
        <w:rPr>
          <w:rFonts w:ascii="Times New Roman"/>
          <w:b w:val="false"/>
          <w:i w:val="false"/>
          <w:color w:val="000000"/>
          <w:sz w:val="28"/>
        </w:rPr>
        <w:t>
      Қазақстан Республикасы Үкіметінің "толық бітіріп берілетін" құрылыс туралы шарттар бойынша мемлекеттік міндеттемелерінің лимиті;</w:t>
      </w:r>
    </w:p>
    <w:p>
      <w:pPr>
        <w:spacing w:after="0"/>
        <w:ind w:left="0"/>
        <w:jc w:val="both"/>
      </w:pPr>
      <w:r>
        <w:rPr>
          <w:rFonts w:ascii="Times New Roman"/>
          <w:b w:val="false"/>
          <w:i w:val="false"/>
          <w:color w:val="000000"/>
          <w:sz w:val="28"/>
        </w:rPr>
        <w:t>
      жергілікті атқарушы органдардың "толық бітіріп берілетін" құрылыс туралы шарттар бойынша мемлекеттік міндеттемелерінің лимиті;</w:t>
      </w:r>
    </w:p>
    <w:bookmarkStart w:name="z2170" w:id="2128"/>
    <w:p>
      <w:pPr>
        <w:spacing w:after="0"/>
        <w:ind w:left="0"/>
        <w:jc w:val="both"/>
      </w:pPr>
      <w:r>
        <w:rPr>
          <w:rFonts w:ascii="Times New Roman"/>
          <w:b w:val="false"/>
          <w:i w:val="false"/>
          <w:color w:val="000000"/>
          <w:sz w:val="28"/>
        </w:rPr>
        <w:t>
      басқа да ережелер.</w:t>
      </w:r>
    </w:p>
    <w:bookmarkEnd w:id="2128"/>
    <w:bookmarkStart w:name="z2171" w:id="2129"/>
    <w:p>
      <w:pPr>
        <w:spacing w:after="0"/>
        <w:ind w:left="0"/>
        <w:jc w:val="both"/>
      </w:pPr>
      <w:r>
        <w:rPr>
          <w:rFonts w:ascii="Times New Roman"/>
          <w:b w:val="false"/>
          <w:i w:val="false"/>
          <w:color w:val="000000"/>
          <w:sz w:val="28"/>
        </w:rPr>
        <w:t>
      5. Республикалық бюджет туралы заң жобасына:</w:t>
      </w:r>
    </w:p>
    <w:bookmarkEnd w:id="2129"/>
    <w:bookmarkStart w:name="z2172" w:id="2130"/>
    <w:p>
      <w:pPr>
        <w:spacing w:after="0"/>
        <w:ind w:left="0"/>
        <w:jc w:val="both"/>
      </w:pPr>
      <w:r>
        <w:rPr>
          <w:rFonts w:ascii="Times New Roman"/>
          <w:b w:val="false"/>
          <w:i w:val="false"/>
          <w:color w:val="000000"/>
          <w:sz w:val="28"/>
        </w:rPr>
        <w:t>
      1) осы Кодексте және бірыңғай бюджеттік сыныптамада айқындалған құрылымға сәйкес жоспарлы кезеңнің әрбір жылы бойынша жекелеген қосымшалармен қалыптастырылған, жоспарлы кезеңге арналған республикалық бюджеттің жобасы қоса беріледі.</w:t>
      </w:r>
    </w:p>
    <w:bookmarkEnd w:id="2130"/>
    <w:bookmarkStart w:name="z2173" w:id="2131"/>
    <w:p>
      <w:pPr>
        <w:spacing w:after="0"/>
        <w:ind w:left="0"/>
        <w:jc w:val="both"/>
      </w:pPr>
      <w:r>
        <w:rPr>
          <w:rFonts w:ascii="Times New Roman"/>
          <w:b w:val="false"/>
          <w:i w:val="false"/>
          <w:color w:val="000000"/>
          <w:sz w:val="28"/>
        </w:rPr>
        <w:t>
      Бұл ретте түсімдер санаттар, сыныптар және кіші сыныптар бойынша жазылады, ал шығыстар функционалдық топтар, бюджеттік бағдарламалардың әкімшілері және бюджеттік бағдарламалар бойынша жазылады. "Бюджет тапшылығын қаржыландыру (профицитін пайдалану)" бөлімі жалпы сомамен ұсынылады;</w:t>
      </w:r>
    </w:p>
    <w:bookmarkEnd w:id="2131"/>
    <w:bookmarkStart w:name="z2174" w:id="2132"/>
    <w:p>
      <w:pPr>
        <w:spacing w:after="0"/>
        <w:ind w:left="0"/>
        <w:jc w:val="both"/>
      </w:pPr>
      <w:r>
        <w:rPr>
          <w:rFonts w:ascii="Times New Roman"/>
          <w:b w:val="false"/>
          <w:i w:val="false"/>
          <w:color w:val="000000"/>
          <w:sz w:val="28"/>
        </w:rPr>
        <w:t>
      2) Қазақстан Республикасының Ұлттық қорына жіберілетін, кезекті қаржы жылына арналған түсімдердің көлемдері;</w:t>
      </w:r>
    </w:p>
    <w:bookmarkEnd w:id="2132"/>
    <w:bookmarkStart w:name="z2175" w:id="2133"/>
    <w:p>
      <w:pPr>
        <w:spacing w:after="0"/>
        <w:ind w:left="0"/>
        <w:jc w:val="both"/>
      </w:pPr>
      <w:r>
        <w:rPr>
          <w:rFonts w:ascii="Times New Roman"/>
          <w:b w:val="false"/>
          <w:i w:val="false"/>
          <w:color w:val="000000"/>
          <w:sz w:val="28"/>
        </w:rPr>
        <w:t>
      3) бюджетті атқару процесінде секвестрлеуге жатпайтын, кезекті қаржы жылына арналған республикалық және жергілікті бюджеттік бағдарламалардың (кіші бағдарламалардың) тізбесі;</w:t>
      </w:r>
    </w:p>
    <w:bookmarkEnd w:id="2133"/>
    <w:bookmarkStart w:name="z2176" w:id="2134"/>
    <w:p>
      <w:pPr>
        <w:spacing w:after="0"/>
        <w:ind w:left="0"/>
        <w:jc w:val="both"/>
      </w:pPr>
      <w:r>
        <w:rPr>
          <w:rFonts w:ascii="Times New Roman"/>
          <w:b w:val="false"/>
          <w:i w:val="false"/>
          <w:color w:val="000000"/>
          <w:sz w:val="28"/>
        </w:rPr>
        <w:t>
      4) бюджеттік бағдарламалардың әкімшілері бөлінісінде бюджеттік бағдарламалар паспорттарының нысаналы индикаторлары мен түпкілікті нәтижелерінің тізбесі;</w:t>
      </w:r>
    </w:p>
    <w:bookmarkEnd w:id="2134"/>
    <w:bookmarkStart w:name="z2177" w:id="2135"/>
    <w:p>
      <w:pPr>
        <w:spacing w:after="0"/>
        <w:ind w:left="0"/>
        <w:jc w:val="both"/>
      </w:pPr>
      <w:r>
        <w:rPr>
          <w:rFonts w:ascii="Times New Roman"/>
          <w:b w:val="false"/>
          <w:i w:val="false"/>
          <w:color w:val="000000"/>
          <w:sz w:val="28"/>
        </w:rPr>
        <w:t>
      5) басқа да деректер қоса беріледі.</w:t>
      </w:r>
    </w:p>
    <w:bookmarkEnd w:id="2135"/>
    <w:bookmarkStart w:name="z2178" w:id="2136"/>
    <w:p>
      <w:pPr>
        <w:spacing w:after="0"/>
        <w:ind w:left="0"/>
        <w:jc w:val="both"/>
      </w:pPr>
      <w:r>
        <w:rPr>
          <w:rFonts w:ascii="Times New Roman"/>
          <w:b w:val="false"/>
          <w:i w:val="false"/>
          <w:color w:val="000000"/>
          <w:sz w:val="28"/>
        </w:rPr>
        <w:t xml:space="preserve">
      6. Республикалық бюджет туралы заң жобасының мәтінінде кезекті қаржы жылына арналған республикалық бюджеттің бекітілетін тапшылығының (профицитінің) және мұнайға қатысты емес тапшылығының (профицитінің) мөлшерлері ақшалай мәнде және жалпы ішкі өнімге пайызбен көрсетіледі. </w:t>
      </w:r>
    </w:p>
    <w:bookmarkEnd w:id="2136"/>
    <w:bookmarkStart w:name="z2179" w:id="2137"/>
    <w:p>
      <w:pPr>
        <w:spacing w:after="0"/>
        <w:ind w:left="0"/>
        <w:jc w:val="both"/>
      </w:pPr>
      <w:r>
        <w:rPr>
          <w:rFonts w:ascii="Times New Roman"/>
          <w:b w:val="false"/>
          <w:i w:val="false"/>
          <w:color w:val="000000"/>
          <w:sz w:val="28"/>
        </w:rPr>
        <w:t>
      7. Бюджеттік жоспарлау жөніндегі орталық уәкілетті орган республикалық бюджет туралы заң жобасын ағымдағы қаржы жылының 15 тамызынан кешіктірмей Қазақстан Республикасының Үкіметіне қарауға ұсынады.</w:t>
      </w:r>
    </w:p>
    <w:bookmarkEnd w:id="2137"/>
    <w:bookmarkStart w:name="z2180" w:id="2138"/>
    <w:p>
      <w:pPr>
        <w:spacing w:after="0"/>
        <w:ind w:left="0"/>
        <w:jc w:val="both"/>
      </w:pPr>
      <w:r>
        <w:rPr>
          <w:rFonts w:ascii="Times New Roman"/>
          <w:b w:val="false"/>
          <w:i w:val="false"/>
          <w:color w:val="000000"/>
          <w:sz w:val="28"/>
        </w:rPr>
        <w:t>
      Республикалық бюджет туралы заң жобасын Қазақстан Республикасы Президентінің Әкімшілігі Қазақстан Республикасының Үкіметі енгізгеннен кейін бес жұмыс күні ішінде қарайды.</w:t>
      </w:r>
    </w:p>
    <w:bookmarkEnd w:id="2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86-бапқа өзгеріс енгізілді – ҚР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181" w:id="2139"/>
    <w:p>
      <w:pPr>
        <w:spacing w:after="0"/>
        <w:ind w:left="0"/>
        <w:jc w:val="left"/>
      </w:pPr>
      <w:r>
        <w:rPr>
          <w:rFonts w:ascii="Times New Roman"/>
          <w:b/>
          <w:i w:val="false"/>
          <w:color w:val="000000"/>
        </w:rPr>
        <w:t xml:space="preserve"> 87-бап. Облыстық бюджет, республикалық маңызы бар қала, астана бюджеті туралы мәслихат шешімінің жобасын әзірлеу</w:t>
      </w:r>
    </w:p>
    <w:bookmarkEnd w:id="2139"/>
    <w:bookmarkStart w:name="z2182" w:id="2140"/>
    <w:p>
      <w:pPr>
        <w:spacing w:after="0"/>
        <w:ind w:left="0"/>
        <w:jc w:val="both"/>
      </w:pPr>
      <w:r>
        <w:rPr>
          <w:rFonts w:ascii="Times New Roman"/>
          <w:b w:val="false"/>
          <w:i w:val="false"/>
          <w:color w:val="000000"/>
          <w:sz w:val="28"/>
        </w:rPr>
        <w:t>
      1. Мемлекеттік жоспарлау жөніндегі жергілікті уәкілетті орган облыстық бюджеттің, республикалық маңызы бар қала, астана бюджетінің жобасын жасайды және оны облыстың, республикалық маңызы бар қаланың, астананың бюджет комиссиясының қарауына енгізеді.</w:t>
      </w:r>
    </w:p>
    <w:bookmarkEnd w:id="2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87-баптың 2-тармағы осы Кодекстің 172-бабы 1-тармағының </w:t>
      </w:r>
      <w:r>
        <w:rPr>
          <w:rFonts w:ascii="Times New Roman"/>
          <w:b w:val="false"/>
          <w:i w:val="false"/>
          <w:color w:val="ff0000"/>
          <w:sz w:val="28"/>
        </w:rPr>
        <w:t>3) тармақшасына</w:t>
      </w:r>
      <w:r>
        <w:rPr>
          <w:rFonts w:ascii="Times New Roman"/>
          <w:b w:val="false"/>
          <w:i w:val="false"/>
          <w:color w:val="ff0000"/>
          <w:sz w:val="28"/>
        </w:rPr>
        <w:t xml:space="preserve"> сәйкес 01.01.2028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Мемлекеттік жоспарлау жөніндегі жергілікті уәкілетті орган Қазақстан Республикасының мемлекеттік аудит және қаржылық бақылау туралы заңнамасына сәйкес жергілікті бюджет жобасы шығыстарының негізгі бағыттары бойынша алдын ала бағалау жүргізу үшін облыстық бюджеттің, республикалық маңызы бар қала, астана бюджетінің жобасын ағымдағы қаржы жылының 15 қыркүйегінен кешіктірмей облыстың, республикалық маңызы бар қаланың, астананың ревизиялық комиссиясына қарауға ұсынады.</w:t>
      </w:r>
    </w:p>
    <w:bookmarkStart w:name="z2184" w:id="2141"/>
    <w:p>
      <w:pPr>
        <w:spacing w:after="0"/>
        <w:ind w:left="0"/>
        <w:jc w:val="both"/>
      </w:pPr>
      <w:r>
        <w:rPr>
          <w:rFonts w:ascii="Times New Roman"/>
          <w:b w:val="false"/>
          <w:i w:val="false"/>
          <w:color w:val="000000"/>
          <w:sz w:val="28"/>
        </w:rPr>
        <w:t>
      3. Жоспарлы кезеңге арналған облыстық бюджеттің, республикалық маңызы бар қала, астана бюджетінің жобасы осы Кодексте және бірыңғай бюджеттік сыныптамада айқындалған құрылымға сәйкес жоспарлы кезеңнің әрбір жылы бойынша жекелеген қосымшалармен қалыптастырылады.</w:t>
      </w:r>
    </w:p>
    <w:bookmarkEnd w:id="2141"/>
    <w:bookmarkStart w:name="z2185" w:id="2142"/>
    <w:p>
      <w:pPr>
        <w:spacing w:after="0"/>
        <w:ind w:left="0"/>
        <w:jc w:val="both"/>
      </w:pPr>
      <w:r>
        <w:rPr>
          <w:rFonts w:ascii="Times New Roman"/>
          <w:b w:val="false"/>
          <w:i w:val="false"/>
          <w:color w:val="000000"/>
          <w:sz w:val="28"/>
        </w:rPr>
        <w:t>
      Түсімдер санаттар, сыныптар және кіші сыныптар бойынша, ал шығыстар функционалдық топтар, бюджеттік бағдарламалардың әкімшілері және бюджеттік бағдарламалар бойынша жазылады. "Бюджет тапшылығын қаржыландыру (профицитін пайдалану)" бөлімі жалпы сомамен ұсынылады.</w:t>
      </w:r>
    </w:p>
    <w:bookmarkEnd w:id="2142"/>
    <w:bookmarkStart w:name="z2186" w:id="2143"/>
    <w:p>
      <w:pPr>
        <w:spacing w:after="0"/>
        <w:ind w:left="0"/>
        <w:jc w:val="both"/>
      </w:pPr>
      <w:r>
        <w:rPr>
          <w:rFonts w:ascii="Times New Roman"/>
          <w:b w:val="false"/>
          <w:i w:val="false"/>
          <w:color w:val="000000"/>
          <w:sz w:val="28"/>
        </w:rPr>
        <w:t>
      Жоспарлы кезеңнің екінші және үшінші жылдарына арналған шығыстарда тұрақты сипаттағы шартсыз базалық шығыстар функционалдық топтар, бюджеттік бағдарламалардың әкімшілері және бюджеттік бағдарламалар бойынша жазылады, ал жаңа бастамаларға арналған шығыстар бір бюджеттік бағдарламада көрсетіледі. "Бюджет тапшылығын қаржыландыру (профицитін пайдалану)" бөлімі жалпы сомамен ұсынылады.</w:t>
      </w:r>
    </w:p>
    <w:bookmarkEnd w:id="2143"/>
    <w:bookmarkStart w:name="z2187" w:id="2144"/>
    <w:p>
      <w:pPr>
        <w:spacing w:after="0"/>
        <w:ind w:left="0"/>
        <w:jc w:val="both"/>
      </w:pPr>
      <w:r>
        <w:rPr>
          <w:rFonts w:ascii="Times New Roman"/>
          <w:b w:val="false"/>
          <w:i w:val="false"/>
          <w:color w:val="000000"/>
          <w:sz w:val="28"/>
        </w:rPr>
        <w:t>
      4. Кезекті қаржы жылына арналған облыстық бюджет, республикалық маңызы бар қала, астана бюджеті туралы шешім жобасының мәтінінде мыналар қамтылуға тиіс:</w:t>
      </w:r>
    </w:p>
    <w:bookmarkEnd w:id="2144"/>
    <w:bookmarkStart w:name="z2188" w:id="2145"/>
    <w:p>
      <w:pPr>
        <w:spacing w:after="0"/>
        <w:ind w:left="0"/>
        <w:jc w:val="both"/>
      </w:pPr>
      <w:r>
        <w:rPr>
          <w:rFonts w:ascii="Times New Roman"/>
          <w:b w:val="false"/>
          <w:i w:val="false"/>
          <w:color w:val="000000"/>
          <w:sz w:val="28"/>
        </w:rPr>
        <w:t>
      1) кірістердің, трансферттер түсімдерінің, шығындардың, таза бюджеттік кредиттеудің, қаржылық активтермен жасалатын операциялар бойынша сальдоның көлемдері, бюджет тапшылығының (профицитінің), тапшылығын қаржыландырудың (профицитін пайдаланудың) көлемдері;</w:t>
      </w:r>
    </w:p>
    <w:bookmarkEnd w:id="2145"/>
    <w:bookmarkStart w:name="z2189" w:id="2146"/>
    <w:p>
      <w:pPr>
        <w:spacing w:after="0"/>
        <w:ind w:left="0"/>
        <w:jc w:val="both"/>
      </w:pPr>
      <w:r>
        <w:rPr>
          <w:rFonts w:ascii="Times New Roman"/>
          <w:b w:val="false"/>
          <w:i w:val="false"/>
          <w:color w:val="000000"/>
          <w:sz w:val="28"/>
        </w:rPr>
        <w:t>
      2) облыстық бюджеттен аудандық (облыстық маңызы бар қалалар) бюджеттерге берілетін бюджеттік субвенциялардың көлемдері;</w:t>
      </w:r>
    </w:p>
    <w:bookmarkEnd w:id="2146"/>
    <w:bookmarkStart w:name="z2190" w:id="2147"/>
    <w:p>
      <w:pPr>
        <w:spacing w:after="0"/>
        <w:ind w:left="0"/>
        <w:jc w:val="both"/>
      </w:pPr>
      <w:r>
        <w:rPr>
          <w:rFonts w:ascii="Times New Roman"/>
          <w:b w:val="false"/>
          <w:i w:val="false"/>
          <w:color w:val="000000"/>
          <w:sz w:val="28"/>
        </w:rPr>
        <w:t>
      3) аудандық (облыстық маңызы бар қалалар) бюджеттерден облыстық бюджетке бюджеттік алып қоюдың көлемдері;</w:t>
      </w:r>
    </w:p>
    <w:bookmarkEnd w:id="2147"/>
    <w:bookmarkStart w:name="z2191" w:id="2148"/>
    <w:p>
      <w:pPr>
        <w:spacing w:after="0"/>
        <w:ind w:left="0"/>
        <w:jc w:val="both"/>
      </w:pPr>
      <w:r>
        <w:rPr>
          <w:rFonts w:ascii="Times New Roman"/>
          <w:b w:val="false"/>
          <w:i w:val="false"/>
          <w:color w:val="000000"/>
          <w:sz w:val="28"/>
        </w:rPr>
        <w:t>
      4) облыстың, республикалық маңызы бар қаланың, астананың жергілікті атқарушы органы резервінің мөлшері;</w:t>
      </w:r>
    </w:p>
    <w:bookmarkEnd w:id="2148"/>
    <w:bookmarkStart w:name="z2192" w:id="2149"/>
    <w:p>
      <w:pPr>
        <w:spacing w:after="0"/>
        <w:ind w:left="0"/>
        <w:jc w:val="both"/>
      </w:pPr>
      <w:r>
        <w:rPr>
          <w:rFonts w:ascii="Times New Roman"/>
          <w:b w:val="false"/>
          <w:i w:val="false"/>
          <w:color w:val="000000"/>
          <w:sz w:val="28"/>
        </w:rPr>
        <w:t>
      5) облыстың, республикалық маңызы бар қаланың, астананың жергілікті атқарушы органы борышының лимиті;</w:t>
      </w:r>
    </w:p>
    <w:bookmarkEnd w:id="2149"/>
    <w:bookmarkStart w:name="z2193" w:id="2150"/>
    <w:p>
      <w:pPr>
        <w:spacing w:after="0"/>
        <w:ind w:left="0"/>
        <w:jc w:val="both"/>
      </w:pPr>
      <w:r>
        <w:rPr>
          <w:rFonts w:ascii="Times New Roman"/>
          <w:b w:val="false"/>
          <w:i w:val="false"/>
          <w:color w:val="000000"/>
          <w:sz w:val="28"/>
        </w:rPr>
        <w:t>
      6) облыстың, республикалық маңызы бар қаланың, астананың жергілікті атқарушы органының мемлекеттік-жекешелік әріптестік жобалары бойынша мемлекеттік міндеттемелерінің лимиті;</w:t>
      </w:r>
    </w:p>
    <w:bookmarkEnd w:id="2150"/>
    <w:bookmarkStart w:name="z3988" w:id="2151"/>
    <w:p>
      <w:pPr>
        <w:spacing w:after="0"/>
        <w:ind w:left="0"/>
        <w:jc w:val="both"/>
      </w:pPr>
      <w:r>
        <w:rPr>
          <w:rFonts w:ascii="Times New Roman"/>
          <w:b w:val="false"/>
          <w:i w:val="false"/>
          <w:color w:val="000000"/>
          <w:sz w:val="28"/>
        </w:rPr>
        <w:t>
      6-1) облыстың, республикалық маңызы бар қаланың, астананың жергілікті атқарушы органының "толық бітіріп берілетін" құрылыс туралы шарттар бойынша мемлекеттік міндеттемелерінің лимиті;</w:t>
      </w:r>
    </w:p>
    <w:bookmarkEnd w:id="2151"/>
    <w:bookmarkStart w:name="z2194" w:id="2152"/>
    <w:p>
      <w:pPr>
        <w:spacing w:after="0"/>
        <w:ind w:left="0"/>
        <w:jc w:val="both"/>
      </w:pPr>
      <w:r>
        <w:rPr>
          <w:rFonts w:ascii="Times New Roman"/>
          <w:b w:val="false"/>
          <w:i w:val="false"/>
          <w:color w:val="000000"/>
          <w:sz w:val="28"/>
        </w:rPr>
        <w:t>
      7) басқа да ережелер.</w:t>
      </w:r>
    </w:p>
    <w:bookmarkEnd w:id="2152"/>
    <w:bookmarkStart w:name="z2195" w:id="2153"/>
    <w:p>
      <w:pPr>
        <w:spacing w:after="0"/>
        <w:ind w:left="0"/>
        <w:jc w:val="both"/>
      </w:pPr>
      <w:r>
        <w:rPr>
          <w:rFonts w:ascii="Times New Roman"/>
          <w:b w:val="false"/>
          <w:i w:val="false"/>
          <w:color w:val="000000"/>
          <w:sz w:val="28"/>
        </w:rPr>
        <w:t>
      5. Облыстық бюджет, республикалық маңызы бар қала, астана бюджеті туралы шешімнің жобасына:</w:t>
      </w:r>
    </w:p>
    <w:bookmarkEnd w:id="2153"/>
    <w:bookmarkStart w:name="z2196" w:id="2154"/>
    <w:p>
      <w:pPr>
        <w:spacing w:after="0"/>
        <w:ind w:left="0"/>
        <w:jc w:val="both"/>
      </w:pPr>
      <w:r>
        <w:rPr>
          <w:rFonts w:ascii="Times New Roman"/>
          <w:b w:val="false"/>
          <w:i w:val="false"/>
          <w:color w:val="000000"/>
          <w:sz w:val="28"/>
        </w:rPr>
        <w:t>
      1) осы Кодексте және бірыңғай бюджеттік сыныптамада айқындалған құрылымға сәйкес жоспарлы кезеңнің әрбір жылы бойынша жекелеген қосымшалармен қалыптастырылған, жоспарлы кезеңге арналған облыстық бюджеттің, республикалық маңызы бар қала, астана бюджетінің жобасы қоса беріледі.</w:t>
      </w:r>
    </w:p>
    <w:bookmarkEnd w:id="2154"/>
    <w:bookmarkStart w:name="z2197" w:id="2155"/>
    <w:p>
      <w:pPr>
        <w:spacing w:after="0"/>
        <w:ind w:left="0"/>
        <w:jc w:val="both"/>
      </w:pPr>
      <w:r>
        <w:rPr>
          <w:rFonts w:ascii="Times New Roman"/>
          <w:b w:val="false"/>
          <w:i w:val="false"/>
          <w:color w:val="000000"/>
          <w:sz w:val="28"/>
        </w:rPr>
        <w:t>
      Бұл ретте түсімдер санаттар, сыныптар және кіші сыныптар бойынша жазылады, ал шығыстар функционалдық топтар, бюджеттік бағдарламалардың әкімшілері және бюджеттік бағдарламалар бойынша жазылады. "Бюджет тапшылығын қаржыландыру (профицитін пайдалану)" бөлімі жалпы сомамен ұсынылады.</w:t>
      </w:r>
    </w:p>
    <w:bookmarkEnd w:id="2155"/>
    <w:bookmarkStart w:name="z2198" w:id="2156"/>
    <w:p>
      <w:pPr>
        <w:spacing w:after="0"/>
        <w:ind w:left="0"/>
        <w:jc w:val="both"/>
      </w:pPr>
      <w:r>
        <w:rPr>
          <w:rFonts w:ascii="Times New Roman"/>
          <w:b w:val="false"/>
          <w:i w:val="false"/>
          <w:color w:val="000000"/>
          <w:sz w:val="28"/>
        </w:rPr>
        <w:t>
      Жоспарлы кезеңнің екінші және үшінші жылдарына арналған шығыстарда тұрақты сипаттағы шартсыз базалық шығыстар функционалдық топтар, бюджеттік бағдарламалардың әкімшілері және бюджеттік бағдарламалар бойынша жазылады, ал жаңа бастамаларға арналған шығыстар бір бюджеттік бағдарламада көрсетіледі;</w:t>
      </w:r>
    </w:p>
    <w:bookmarkEnd w:id="2156"/>
    <w:bookmarkStart w:name="z2199" w:id="2157"/>
    <w:p>
      <w:pPr>
        <w:spacing w:after="0"/>
        <w:ind w:left="0"/>
        <w:jc w:val="both"/>
      </w:pPr>
      <w:r>
        <w:rPr>
          <w:rFonts w:ascii="Times New Roman"/>
          <w:b w:val="false"/>
          <w:i w:val="false"/>
          <w:color w:val="000000"/>
          <w:sz w:val="28"/>
        </w:rPr>
        <w:t>
      2) кезекті қаржы жылына арналған жергілікті бюджетті атқару процесінде секвестрлеуге жатпайтын, оның ішінде республикалық бюджет туралы заңда белгіленген, кезекті қаржы жылына арналған жергілікті бюджеттік бағдарламалардың (кіші бағдарламалардың) тізбесі;</w:t>
      </w:r>
    </w:p>
    <w:bookmarkEnd w:id="2157"/>
    <w:bookmarkStart w:name="z2200" w:id="2158"/>
    <w:p>
      <w:pPr>
        <w:spacing w:after="0"/>
        <w:ind w:left="0"/>
        <w:jc w:val="both"/>
      </w:pPr>
      <w:r>
        <w:rPr>
          <w:rFonts w:ascii="Times New Roman"/>
          <w:b w:val="false"/>
          <w:i w:val="false"/>
          <w:color w:val="000000"/>
          <w:sz w:val="28"/>
        </w:rPr>
        <w:t>
      3) қаладағы әрбір ауданның бюджеттік бағдарламалары;</w:t>
      </w:r>
    </w:p>
    <w:bookmarkEnd w:id="2158"/>
    <w:bookmarkStart w:name="z2201" w:id="2159"/>
    <w:p>
      <w:pPr>
        <w:spacing w:after="0"/>
        <w:ind w:left="0"/>
        <w:jc w:val="both"/>
      </w:pPr>
      <w:r>
        <w:rPr>
          <w:rFonts w:ascii="Times New Roman"/>
          <w:b w:val="false"/>
          <w:i w:val="false"/>
          <w:color w:val="000000"/>
          <w:sz w:val="28"/>
        </w:rPr>
        <w:t>
      4) бюджеттік бағдарламалардың әкімшілері бөлінісінде бюджеттік бағдарламалар паспорттарының нысаналы индикаторлары мен түпкілікті нәтижелерінің тізбесі;</w:t>
      </w:r>
    </w:p>
    <w:bookmarkEnd w:id="2159"/>
    <w:bookmarkStart w:name="z2202" w:id="2160"/>
    <w:p>
      <w:pPr>
        <w:spacing w:after="0"/>
        <w:ind w:left="0"/>
        <w:jc w:val="both"/>
      </w:pPr>
      <w:r>
        <w:rPr>
          <w:rFonts w:ascii="Times New Roman"/>
          <w:b w:val="false"/>
          <w:i w:val="false"/>
          <w:color w:val="000000"/>
          <w:sz w:val="28"/>
        </w:rPr>
        <w:t xml:space="preserve">
      5) басқа да деректер қоса беріледі. </w:t>
      </w:r>
    </w:p>
    <w:bookmarkEnd w:id="2160"/>
    <w:bookmarkStart w:name="z2203" w:id="2161"/>
    <w:p>
      <w:pPr>
        <w:spacing w:after="0"/>
        <w:ind w:left="0"/>
        <w:jc w:val="both"/>
      </w:pPr>
      <w:r>
        <w:rPr>
          <w:rFonts w:ascii="Times New Roman"/>
          <w:b w:val="false"/>
          <w:i w:val="false"/>
          <w:color w:val="000000"/>
          <w:sz w:val="28"/>
        </w:rPr>
        <w:t>
      6. Облыстық бюджеттің, республикалық маңызы бар қала, астана бюджетінің бекітілетін тапшылығының (профицитінің) мөлшері ақшалай мәнде көрсетіледі.</w:t>
      </w:r>
    </w:p>
    <w:bookmarkEnd w:id="2161"/>
    <w:bookmarkStart w:name="z2204" w:id="2162"/>
    <w:p>
      <w:pPr>
        <w:spacing w:after="0"/>
        <w:ind w:left="0"/>
        <w:jc w:val="both"/>
      </w:pPr>
      <w:r>
        <w:rPr>
          <w:rFonts w:ascii="Times New Roman"/>
          <w:b w:val="false"/>
          <w:i w:val="false"/>
          <w:color w:val="000000"/>
          <w:sz w:val="28"/>
        </w:rPr>
        <w:t>
      7. Мемлекеттік жоспарлау жөніндегі жергілікті уәкілетті орган облыстық бюджеттің, республикалық маңызы бар қала, астана бюджетінің жобасын ағымдағы қаржы жылының 1 қазанынан кешіктірмей облыстың, республикалық маңызы бар қаланың, астананың жергілікті атқарушы органдарына қарауға ұсынады.</w:t>
      </w:r>
    </w:p>
    <w:bookmarkEnd w:id="2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87-бапқа өзгеріс енгізілді – ҚР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205" w:id="2163"/>
    <w:p>
      <w:pPr>
        <w:spacing w:after="0"/>
        <w:ind w:left="0"/>
        <w:jc w:val="left"/>
      </w:pPr>
      <w:r>
        <w:rPr>
          <w:rFonts w:ascii="Times New Roman"/>
          <w:b/>
          <w:i w:val="false"/>
          <w:color w:val="000000"/>
        </w:rPr>
        <w:t xml:space="preserve"> 88-бап. Аудандық (облыстық маңызы бар қала) бюджет туралы мәслихат шешімінің жобасын әзірлеу</w:t>
      </w:r>
    </w:p>
    <w:bookmarkEnd w:id="2163"/>
    <w:bookmarkStart w:name="z2206" w:id="2164"/>
    <w:p>
      <w:pPr>
        <w:spacing w:after="0"/>
        <w:ind w:left="0"/>
        <w:jc w:val="both"/>
      </w:pPr>
      <w:r>
        <w:rPr>
          <w:rFonts w:ascii="Times New Roman"/>
          <w:b w:val="false"/>
          <w:i w:val="false"/>
          <w:color w:val="000000"/>
          <w:sz w:val="28"/>
        </w:rPr>
        <w:t>
      1. Мемлекеттік жоспарлау жөніндегі жергілікті уәкілетті орган аудандық (облыстық маңызы бар қала) бюджеттің жобасын жасайды және оны ауданның (облыстық маңызы бар қала) бюджет комиссиясының қарауына енгізеді.</w:t>
      </w:r>
    </w:p>
    <w:bookmarkEnd w:id="2164"/>
    <w:bookmarkStart w:name="z2207" w:id="2165"/>
    <w:p>
      <w:pPr>
        <w:spacing w:after="0"/>
        <w:ind w:left="0"/>
        <w:jc w:val="both"/>
      </w:pPr>
      <w:r>
        <w:rPr>
          <w:rFonts w:ascii="Times New Roman"/>
          <w:b w:val="false"/>
          <w:i w:val="false"/>
          <w:color w:val="000000"/>
          <w:sz w:val="28"/>
        </w:rPr>
        <w:t>
      2. Аудандық (облыстық маңызы бар қала) бюджет жобасын қарау және айқындау ағымдағы қаржы жылының 1 қазанынан кешіктірілмей аяқталады.</w:t>
      </w:r>
    </w:p>
    <w:bookmarkEnd w:id="2165"/>
    <w:bookmarkStart w:name="z2208" w:id="2166"/>
    <w:p>
      <w:pPr>
        <w:spacing w:after="0"/>
        <w:ind w:left="0"/>
        <w:jc w:val="both"/>
      </w:pPr>
      <w:r>
        <w:rPr>
          <w:rFonts w:ascii="Times New Roman"/>
          <w:b w:val="false"/>
          <w:i w:val="false"/>
          <w:color w:val="000000"/>
          <w:sz w:val="28"/>
        </w:rPr>
        <w:t>
      3. Жоспарлы кезеңге арналған аудандық (облыстық маңызы бар қала) бюджеттің жобасы осы Кодексте және бірыңғай бюджеттік сыныптамада айқындалған құрылымға сәйкес жоспарлы кезеңнің әрбір жылы бойынша жекелеген қосымшалармен қалыптастырылады.</w:t>
      </w:r>
    </w:p>
    <w:bookmarkEnd w:id="2166"/>
    <w:bookmarkStart w:name="z2209" w:id="2167"/>
    <w:p>
      <w:pPr>
        <w:spacing w:after="0"/>
        <w:ind w:left="0"/>
        <w:jc w:val="both"/>
      </w:pPr>
      <w:r>
        <w:rPr>
          <w:rFonts w:ascii="Times New Roman"/>
          <w:b w:val="false"/>
          <w:i w:val="false"/>
          <w:color w:val="000000"/>
          <w:sz w:val="28"/>
        </w:rPr>
        <w:t>
      Түсімдер санаттар, сыныптар және кіші сыныптар бойынша жазылады, ал шығыстар функционалдық топтар, бюджеттік бағдарламалардың әкімшілері және бюджеттік бағдарламалар бойынша жазылады. "Бюджет тапшылығын қаржыландыру (профицитін пайдалану)" бөлімі жалпы сомамен ұсынылады.</w:t>
      </w:r>
    </w:p>
    <w:bookmarkEnd w:id="2167"/>
    <w:bookmarkStart w:name="z2210" w:id="2168"/>
    <w:p>
      <w:pPr>
        <w:spacing w:after="0"/>
        <w:ind w:left="0"/>
        <w:jc w:val="both"/>
      </w:pPr>
      <w:r>
        <w:rPr>
          <w:rFonts w:ascii="Times New Roman"/>
          <w:b w:val="false"/>
          <w:i w:val="false"/>
          <w:color w:val="000000"/>
          <w:sz w:val="28"/>
        </w:rPr>
        <w:t>
      Жоспарлы кезеңнің екінші және үшінші жылдарына арналған шығыстарда тұрақты сипаттағы шартсыз базалық шығыстар функционалдық топтар, бюджеттік бағдарламалардың әкімшілері және бюджеттік бағдарламалар бойынша жазылады, ал жаңа бастамаларға арналған шығыстар бір бюджеттік бағдарламада көрсетіледі.</w:t>
      </w:r>
    </w:p>
    <w:bookmarkEnd w:id="2168"/>
    <w:bookmarkStart w:name="z2211" w:id="2169"/>
    <w:p>
      <w:pPr>
        <w:spacing w:after="0"/>
        <w:ind w:left="0"/>
        <w:jc w:val="both"/>
      </w:pPr>
      <w:r>
        <w:rPr>
          <w:rFonts w:ascii="Times New Roman"/>
          <w:b w:val="false"/>
          <w:i w:val="false"/>
          <w:color w:val="000000"/>
          <w:sz w:val="28"/>
        </w:rPr>
        <w:t>
      4. Кезекті қаржы жылына арналған аудандық (облыстық маңызы бар қала) бюджет туралы мәслихат шешімі жобасының мәтінінде мыналар қамтылуға тиіс:</w:t>
      </w:r>
    </w:p>
    <w:bookmarkEnd w:id="2169"/>
    <w:bookmarkStart w:name="z2212" w:id="2170"/>
    <w:p>
      <w:pPr>
        <w:spacing w:after="0"/>
        <w:ind w:left="0"/>
        <w:jc w:val="both"/>
      </w:pPr>
      <w:r>
        <w:rPr>
          <w:rFonts w:ascii="Times New Roman"/>
          <w:b w:val="false"/>
          <w:i w:val="false"/>
          <w:color w:val="000000"/>
          <w:sz w:val="28"/>
        </w:rPr>
        <w:t>
      1) кірістердің, трансферттер түсімдерінің, шығындардың, таза бюджеттік кредиттеудің, қаржылық активтермен жасалатын операциялар бойынша сальдоның көлемдері, бюджет тапшылығының (профицитінің), тапшылығын қаржыландырудың (профицитін пайдаланудың) көлемдері;</w:t>
      </w:r>
    </w:p>
    <w:bookmarkEnd w:id="2170"/>
    <w:bookmarkStart w:name="z2213" w:id="2171"/>
    <w:p>
      <w:pPr>
        <w:spacing w:after="0"/>
        <w:ind w:left="0"/>
        <w:jc w:val="both"/>
      </w:pPr>
      <w:r>
        <w:rPr>
          <w:rFonts w:ascii="Times New Roman"/>
          <w:b w:val="false"/>
          <w:i w:val="false"/>
          <w:color w:val="000000"/>
          <w:sz w:val="28"/>
        </w:rPr>
        <w:t>
      2) аудандық (облыстық маңызы бар қала) бюджеттен аудандық маңызы бар қалалар, ауылдар, кенттер, ауылдық округтер бюджеттеріне берілетін бюджеттік субвенциялардың көлемдері;</w:t>
      </w:r>
    </w:p>
    <w:bookmarkEnd w:id="2171"/>
    <w:bookmarkStart w:name="z2214" w:id="2172"/>
    <w:p>
      <w:pPr>
        <w:spacing w:after="0"/>
        <w:ind w:left="0"/>
        <w:jc w:val="both"/>
      </w:pPr>
      <w:r>
        <w:rPr>
          <w:rFonts w:ascii="Times New Roman"/>
          <w:b w:val="false"/>
          <w:i w:val="false"/>
          <w:color w:val="000000"/>
          <w:sz w:val="28"/>
        </w:rPr>
        <w:t>
      3) аудандық маңызы бар қалалар, ауылдар, кенттер, ауылдық округтер бюджеттерінен аудандық (облыстық маңызы бар қалалар) бюджеттерге бюджеттік алып қоюдың көлемдері;</w:t>
      </w:r>
    </w:p>
    <w:bookmarkEnd w:id="2172"/>
    <w:bookmarkStart w:name="z2215" w:id="2173"/>
    <w:p>
      <w:pPr>
        <w:spacing w:after="0"/>
        <w:ind w:left="0"/>
        <w:jc w:val="both"/>
      </w:pPr>
      <w:r>
        <w:rPr>
          <w:rFonts w:ascii="Times New Roman"/>
          <w:b w:val="false"/>
          <w:i w:val="false"/>
          <w:color w:val="000000"/>
          <w:sz w:val="28"/>
        </w:rPr>
        <w:t>
      4) ауданның (облыстық маңызы бар қаланың) жергілікті атқарушы органы резервінің мөлшері;</w:t>
      </w:r>
    </w:p>
    <w:bookmarkEnd w:id="2173"/>
    <w:bookmarkStart w:name="z2216" w:id="2174"/>
    <w:p>
      <w:pPr>
        <w:spacing w:after="0"/>
        <w:ind w:left="0"/>
        <w:jc w:val="both"/>
      </w:pPr>
      <w:r>
        <w:rPr>
          <w:rFonts w:ascii="Times New Roman"/>
          <w:b w:val="false"/>
          <w:i w:val="false"/>
          <w:color w:val="000000"/>
          <w:sz w:val="28"/>
        </w:rPr>
        <w:t>
      5) басқа да ережелер.</w:t>
      </w:r>
    </w:p>
    <w:bookmarkEnd w:id="2174"/>
    <w:bookmarkStart w:name="z2217" w:id="2175"/>
    <w:p>
      <w:pPr>
        <w:spacing w:after="0"/>
        <w:ind w:left="0"/>
        <w:jc w:val="both"/>
      </w:pPr>
      <w:r>
        <w:rPr>
          <w:rFonts w:ascii="Times New Roman"/>
          <w:b w:val="false"/>
          <w:i w:val="false"/>
          <w:color w:val="000000"/>
          <w:sz w:val="28"/>
        </w:rPr>
        <w:t>
      5. Аудандық (облыстық маңызы бар қала) бюджет туралы мәслихат шешімінің жобасына:</w:t>
      </w:r>
    </w:p>
    <w:bookmarkEnd w:id="2175"/>
    <w:bookmarkStart w:name="z2218" w:id="2176"/>
    <w:p>
      <w:pPr>
        <w:spacing w:after="0"/>
        <w:ind w:left="0"/>
        <w:jc w:val="both"/>
      </w:pPr>
      <w:r>
        <w:rPr>
          <w:rFonts w:ascii="Times New Roman"/>
          <w:b w:val="false"/>
          <w:i w:val="false"/>
          <w:color w:val="000000"/>
          <w:sz w:val="28"/>
        </w:rPr>
        <w:t>
      1) осы Кодексте және бірыңғай бюджеттік сыныптамада айқындалған құрылымға сәйкес жоспарлы кезеңнің әрбір жылы бойынша жекелеген қосымшалармен қалыптастырылған, жоспарлы кезеңге арналған аудандық (облыстық маңызы бар қала) бюджеттің жобасы қоса беріледі.</w:t>
      </w:r>
    </w:p>
    <w:bookmarkEnd w:id="2176"/>
    <w:bookmarkStart w:name="z2219" w:id="2177"/>
    <w:p>
      <w:pPr>
        <w:spacing w:after="0"/>
        <w:ind w:left="0"/>
        <w:jc w:val="both"/>
      </w:pPr>
      <w:r>
        <w:rPr>
          <w:rFonts w:ascii="Times New Roman"/>
          <w:b w:val="false"/>
          <w:i w:val="false"/>
          <w:color w:val="000000"/>
          <w:sz w:val="28"/>
        </w:rPr>
        <w:t>
      Бұл ретте түсімдер санаттар, сыныптар және кіші сыныптар бойынша жазылады, ал шығыстар функционалдық топтар, бюджеттік бағдарламалардың әкімшілері және бюджеттік бағдарламалар бойынша жазылады. "Бюджет тапшылығын қаржыландыру (профицитін пайдалану)" бөлімі жалпы сомамен ұсынылады.</w:t>
      </w:r>
    </w:p>
    <w:bookmarkEnd w:id="2177"/>
    <w:bookmarkStart w:name="z2220" w:id="2178"/>
    <w:p>
      <w:pPr>
        <w:spacing w:after="0"/>
        <w:ind w:left="0"/>
        <w:jc w:val="both"/>
      </w:pPr>
      <w:r>
        <w:rPr>
          <w:rFonts w:ascii="Times New Roman"/>
          <w:b w:val="false"/>
          <w:i w:val="false"/>
          <w:color w:val="000000"/>
          <w:sz w:val="28"/>
        </w:rPr>
        <w:t>
      Жоспарлы кезеңнің екінші және үшінші жылдарына арналған шығыстарда тұрақты сипаттағы шартсыз базалық шығыстар функционалдық топтар, бюджеттік бағдарламалардың әкімшілері және бюджеттік бағдарламалар бойынша жазылады, ал жаңа бастамаларға арналған шығыстар бір бюджеттік бағдарламада көрсетіледі;</w:t>
      </w:r>
    </w:p>
    <w:bookmarkEnd w:id="2178"/>
    <w:bookmarkStart w:name="z2221" w:id="2179"/>
    <w:p>
      <w:pPr>
        <w:spacing w:after="0"/>
        <w:ind w:left="0"/>
        <w:jc w:val="both"/>
      </w:pPr>
      <w:r>
        <w:rPr>
          <w:rFonts w:ascii="Times New Roman"/>
          <w:b w:val="false"/>
          <w:i w:val="false"/>
          <w:color w:val="000000"/>
          <w:sz w:val="28"/>
        </w:rPr>
        <w:t>
      2) жылдар бойынша бөлінген және өңірлер бөлінісінде үш жылдық кезеңге:</w:t>
      </w:r>
    </w:p>
    <w:bookmarkEnd w:id="2179"/>
    <w:bookmarkStart w:name="z2222" w:id="2180"/>
    <w:p>
      <w:pPr>
        <w:spacing w:after="0"/>
        <w:ind w:left="0"/>
        <w:jc w:val="both"/>
      </w:pPr>
      <w:r>
        <w:rPr>
          <w:rFonts w:ascii="Times New Roman"/>
          <w:b w:val="false"/>
          <w:i w:val="false"/>
          <w:color w:val="000000"/>
          <w:sz w:val="28"/>
        </w:rPr>
        <w:t>
      нысаналы емес және нысаналы мақсаты көрсетіле отырып нысаналы болып бөлінетін жалпы сипаттағы трансферттердің көлемдері;</w:t>
      </w:r>
    </w:p>
    <w:bookmarkEnd w:id="2180"/>
    <w:bookmarkStart w:name="z2223" w:id="2181"/>
    <w:p>
      <w:pPr>
        <w:spacing w:after="0"/>
        <w:ind w:left="0"/>
        <w:jc w:val="both"/>
      </w:pPr>
      <w:r>
        <w:rPr>
          <w:rFonts w:ascii="Times New Roman"/>
          <w:b w:val="false"/>
          <w:i w:val="false"/>
          <w:color w:val="000000"/>
          <w:sz w:val="28"/>
        </w:rPr>
        <w:t>
      дамуға арналған шығындар;</w:t>
      </w:r>
    </w:p>
    <w:bookmarkEnd w:id="2181"/>
    <w:bookmarkStart w:name="z2224" w:id="2182"/>
    <w:p>
      <w:pPr>
        <w:spacing w:after="0"/>
        <w:ind w:left="0"/>
        <w:jc w:val="both"/>
      </w:pPr>
      <w:r>
        <w:rPr>
          <w:rFonts w:ascii="Times New Roman"/>
          <w:b w:val="false"/>
          <w:i w:val="false"/>
          <w:color w:val="000000"/>
          <w:sz w:val="28"/>
        </w:rPr>
        <w:t>
      шығыстардың жекелеген бағыттарын жергілікті бюджеттен қаржыландырудың ең төмен көлемдері;</w:t>
      </w:r>
    </w:p>
    <w:bookmarkEnd w:id="2182"/>
    <w:bookmarkStart w:name="z2225" w:id="2183"/>
    <w:p>
      <w:pPr>
        <w:spacing w:after="0"/>
        <w:ind w:left="0"/>
        <w:jc w:val="both"/>
      </w:pPr>
      <w:r>
        <w:rPr>
          <w:rFonts w:ascii="Times New Roman"/>
          <w:b w:val="false"/>
          <w:i w:val="false"/>
          <w:color w:val="000000"/>
          <w:sz w:val="28"/>
        </w:rPr>
        <w:t>
      3) жергілікті бюджетті атқару процесінде секвестрлеуге жатпайтын, оның ішінде облыстық бюджетті бекіту туралы облыстық мәслихаттың шешімімен белгіленген, кезекті қаржы жылына арналған бюджеттік бағдарламалардың (кіші бағдарламалардың) тізбесі;</w:t>
      </w:r>
    </w:p>
    <w:bookmarkEnd w:id="2183"/>
    <w:bookmarkStart w:name="z2226" w:id="2184"/>
    <w:p>
      <w:pPr>
        <w:spacing w:after="0"/>
        <w:ind w:left="0"/>
        <w:jc w:val="both"/>
      </w:pPr>
      <w:r>
        <w:rPr>
          <w:rFonts w:ascii="Times New Roman"/>
          <w:b w:val="false"/>
          <w:i w:val="false"/>
          <w:color w:val="000000"/>
          <w:sz w:val="28"/>
        </w:rPr>
        <w:t>
      4) ауданның, қаладағы әрбір ауданның бюджеттік бағдарламалары;</w:t>
      </w:r>
    </w:p>
    <w:bookmarkEnd w:id="2184"/>
    <w:bookmarkStart w:name="z2227" w:id="2185"/>
    <w:p>
      <w:pPr>
        <w:spacing w:after="0"/>
        <w:ind w:left="0"/>
        <w:jc w:val="both"/>
      </w:pPr>
      <w:r>
        <w:rPr>
          <w:rFonts w:ascii="Times New Roman"/>
          <w:b w:val="false"/>
          <w:i w:val="false"/>
          <w:color w:val="000000"/>
          <w:sz w:val="28"/>
        </w:rPr>
        <w:t>
      5) басқа да деректер қоса беріледі.</w:t>
      </w:r>
    </w:p>
    <w:bookmarkEnd w:id="2185"/>
    <w:bookmarkStart w:name="z2228" w:id="2186"/>
    <w:p>
      <w:pPr>
        <w:spacing w:after="0"/>
        <w:ind w:left="0"/>
        <w:jc w:val="both"/>
      </w:pPr>
      <w:r>
        <w:rPr>
          <w:rFonts w:ascii="Times New Roman"/>
          <w:b w:val="false"/>
          <w:i w:val="false"/>
          <w:color w:val="000000"/>
          <w:sz w:val="28"/>
        </w:rPr>
        <w:t xml:space="preserve">
      6. Кезекті қаржы жылына арналған аудандық (облыстық маңызы бар қала) бюджеттің бекітілетін тапшылығының (профицитінің) мөлшері ақшалай мәнде көрсетіледі. </w:t>
      </w:r>
    </w:p>
    <w:bookmarkEnd w:id="2186"/>
    <w:bookmarkStart w:name="z2229" w:id="2187"/>
    <w:p>
      <w:pPr>
        <w:spacing w:after="0"/>
        <w:ind w:left="0"/>
        <w:jc w:val="both"/>
      </w:pPr>
      <w:r>
        <w:rPr>
          <w:rFonts w:ascii="Times New Roman"/>
          <w:b w:val="false"/>
          <w:i w:val="false"/>
          <w:color w:val="000000"/>
          <w:sz w:val="28"/>
        </w:rPr>
        <w:t>
      7. Мемлекеттік жоспарлау жөніндегі жергілікті уәкілетті орган аудандық (облыстық маңызы бар қала) бюджет жобасын ағымдағы қаржы жылының 15 қазанынан кешіктірмей ауданның (облыстық маңызы бар қаланың) жергілікті атқарушы органына қарауға ұсынады.</w:t>
      </w:r>
    </w:p>
    <w:bookmarkEnd w:id="2187"/>
    <w:bookmarkStart w:name="z2230" w:id="2188"/>
    <w:p>
      <w:pPr>
        <w:spacing w:after="0"/>
        <w:ind w:left="0"/>
        <w:jc w:val="left"/>
      </w:pPr>
      <w:r>
        <w:rPr>
          <w:rFonts w:ascii="Times New Roman"/>
          <w:b/>
          <w:i w:val="false"/>
          <w:color w:val="000000"/>
        </w:rPr>
        <w:t xml:space="preserve"> 89-бап. Аудандық маңызы бар қала, ауыл, кент, ауылдық округ бюджеті туралы мәслихат шешімінің жобасын әзірлеу</w:t>
      </w:r>
    </w:p>
    <w:bookmarkEnd w:id="2188"/>
    <w:bookmarkStart w:name="z2231" w:id="2189"/>
    <w:p>
      <w:pPr>
        <w:spacing w:after="0"/>
        <w:ind w:left="0"/>
        <w:jc w:val="both"/>
      </w:pPr>
      <w:r>
        <w:rPr>
          <w:rFonts w:ascii="Times New Roman"/>
          <w:b w:val="false"/>
          <w:i w:val="false"/>
          <w:color w:val="000000"/>
          <w:sz w:val="28"/>
        </w:rPr>
        <w:t xml:space="preserve">
      1. Аудандық маңызы бар қала, ауыл, кент, ауылдық округ әкімінің аппараты аудандық маңызы бар қала, ауыл, кент, ауылдық округ бюджетінің жобасын жасайды және оны жергілікті қоғамдастық жиналысымен келіскеннен кейін ағымдағы қаржы жылының 1 қыркүйегінен кешіктірмей ауданның (облыстық маңызы бар қаланың) мемлекеттік жоспарлау жөніндегі жергілікті уәкілетті органына қарауға ұсынады. </w:t>
      </w:r>
    </w:p>
    <w:bookmarkEnd w:id="2189"/>
    <w:bookmarkStart w:name="z2232" w:id="2190"/>
    <w:p>
      <w:pPr>
        <w:spacing w:after="0"/>
        <w:ind w:left="0"/>
        <w:jc w:val="both"/>
      </w:pPr>
      <w:r>
        <w:rPr>
          <w:rFonts w:ascii="Times New Roman"/>
          <w:b w:val="false"/>
          <w:i w:val="false"/>
          <w:color w:val="000000"/>
          <w:sz w:val="28"/>
        </w:rPr>
        <w:t xml:space="preserve">
      Ауданның (облыстық маңызы бар қаланың) мемлекеттік жоспарлау жөніндегі жергілікті уәкілетті органы аудандық маңызы бар қалалар, ауылдар, кенттер, ауылдық округтер бюджеттерінің жобаларын ауданның (облыстық маңызы бар қаланың) бюджет комиссиясының қарауына енгізеді. </w:t>
      </w:r>
    </w:p>
    <w:bookmarkEnd w:id="2190"/>
    <w:bookmarkStart w:name="z2233" w:id="2191"/>
    <w:p>
      <w:pPr>
        <w:spacing w:after="0"/>
        <w:ind w:left="0"/>
        <w:jc w:val="both"/>
      </w:pPr>
      <w:r>
        <w:rPr>
          <w:rFonts w:ascii="Times New Roman"/>
          <w:b w:val="false"/>
          <w:i w:val="false"/>
          <w:color w:val="000000"/>
          <w:sz w:val="28"/>
        </w:rPr>
        <w:t xml:space="preserve">
      2. Аудандық маңызы бар қала, ауыл, кент, ауылдық округ бюджетінің жобасын қарау және айқындау ағымдағы қаржы жылының 15 қазанынан кешіктірілмей аяқталады. </w:t>
      </w:r>
    </w:p>
    <w:bookmarkEnd w:id="2191"/>
    <w:bookmarkStart w:name="z2234" w:id="2192"/>
    <w:p>
      <w:pPr>
        <w:spacing w:after="0"/>
        <w:ind w:left="0"/>
        <w:jc w:val="both"/>
      </w:pPr>
      <w:r>
        <w:rPr>
          <w:rFonts w:ascii="Times New Roman"/>
          <w:b w:val="false"/>
          <w:i w:val="false"/>
          <w:color w:val="000000"/>
          <w:sz w:val="28"/>
        </w:rPr>
        <w:t>
      3. Жоспарлы кезеңге арналған аудандық маңызы бар қала, ауыл, кент, ауылдық округ бюджетінің жобасы осы Кодексте және бірыңғай бюджеттік сыныптамада айқындалған құрылымға сәйкес жоспарлы кезеңнің әрбір жылы бойынша жекелеген қосымшалармен қалыптастырылады.</w:t>
      </w:r>
    </w:p>
    <w:bookmarkEnd w:id="2192"/>
    <w:bookmarkStart w:name="z2235" w:id="2193"/>
    <w:p>
      <w:pPr>
        <w:spacing w:after="0"/>
        <w:ind w:left="0"/>
        <w:jc w:val="both"/>
      </w:pPr>
      <w:r>
        <w:rPr>
          <w:rFonts w:ascii="Times New Roman"/>
          <w:b w:val="false"/>
          <w:i w:val="false"/>
          <w:color w:val="000000"/>
          <w:sz w:val="28"/>
        </w:rPr>
        <w:t xml:space="preserve">
      Түсімдер санаттар, сыныптар және кіші сыныптар бойынша жазылады, ал шығыстар функционалдық топтар, бюджеттік бағдарламалардың әкімшілері және бюджеттік бағдарламалар бойынша жазылады. </w:t>
      </w:r>
    </w:p>
    <w:bookmarkEnd w:id="2193"/>
    <w:bookmarkStart w:name="z2236" w:id="2194"/>
    <w:p>
      <w:pPr>
        <w:spacing w:after="0"/>
        <w:ind w:left="0"/>
        <w:jc w:val="both"/>
      </w:pPr>
      <w:r>
        <w:rPr>
          <w:rFonts w:ascii="Times New Roman"/>
          <w:b w:val="false"/>
          <w:i w:val="false"/>
          <w:color w:val="000000"/>
          <w:sz w:val="28"/>
        </w:rPr>
        <w:t>
      Жоспарлы кезеңнің екінші және үшінші жылдарына арналған шығыстарда тұрақты сипаттағы шартсыз базалық шығыстар функционалдық топтар, бюджеттік бағдарламалардың әкімшілері және бюджеттік бағдарламалар бойынша жазылады, ал жаңа бастамаларға арналған шығыстар бір бюджеттік бағдарламада көрсетіледі. "Бюджет тапшылығын қаржыландыру (профицитін пайдалану)" бөлімі жалпы сомамен ұсынылады.</w:t>
      </w:r>
    </w:p>
    <w:bookmarkEnd w:id="2194"/>
    <w:bookmarkStart w:name="z2237" w:id="2195"/>
    <w:p>
      <w:pPr>
        <w:spacing w:after="0"/>
        <w:ind w:left="0"/>
        <w:jc w:val="both"/>
      </w:pPr>
      <w:r>
        <w:rPr>
          <w:rFonts w:ascii="Times New Roman"/>
          <w:b w:val="false"/>
          <w:i w:val="false"/>
          <w:color w:val="000000"/>
          <w:sz w:val="28"/>
        </w:rPr>
        <w:t xml:space="preserve">
      4. Кезекті қаржы жылына арналған аудандық маңызы бар қала, ауыл, кент, ауылдық округ бюджеті туралы мәслихат шешімі жобасының мәтінін ауданның (облыстық маңызы бар қаланың) мемлекеттік жоспарлау жөніндегі жергілікті уәкілетті органы аудандық маңызы бар қалалар, ауылдар, кенттер, ауылдық округтер әкімдерінің аппараттарымен бірлесіп әзірлейді және онда мыналар қамтылуға тиіс: </w:t>
      </w:r>
    </w:p>
    <w:bookmarkEnd w:id="2195"/>
    <w:bookmarkStart w:name="z2238" w:id="2196"/>
    <w:p>
      <w:pPr>
        <w:spacing w:after="0"/>
        <w:ind w:left="0"/>
        <w:jc w:val="both"/>
      </w:pPr>
      <w:r>
        <w:rPr>
          <w:rFonts w:ascii="Times New Roman"/>
          <w:b w:val="false"/>
          <w:i w:val="false"/>
          <w:color w:val="000000"/>
          <w:sz w:val="28"/>
        </w:rPr>
        <w:t>
      1) кірістердің, трансферттер түсімдерінің, шығындардың, таза бюджеттік кредиттеудің, қаржылық активтермен жасалатын операциялар бойынша сальдоның көлемдері, бюджеттер тапшылығының (профицитінің), тапшылығын қаржыландырудың (профицитін пайдаланудың) көлемдері;</w:t>
      </w:r>
    </w:p>
    <w:bookmarkEnd w:id="2196"/>
    <w:bookmarkStart w:name="z2239" w:id="2197"/>
    <w:p>
      <w:pPr>
        <w:spacing w:after="0"/>
        <w:ind w:left="0"/>
        <w:jc w:val="both"/>
      </w:pPr>
      <w:r>
        <w:rPr>
          <w:rFonts w:ascii="Times New Roman"/>
          <w:b w:val="false"/>
          <w:i w:val="false"/>
          <w:color w:val="000000"/>
          <w:sz w:val="28"/>
        </w:rPr>
        <w:t>
      2) аудандық (облыстық маңызы бар қала) бюджеттен аудандық маңызы бар қалалар, ауылдар, кенттер, ауылдық округтер бюджеттеріне берілетін бюджеттік субвенциялардың көлемдері;</w:t>
      </w:r>
    </w:p>
    <w:bookmarkEnd w:id="2197"/>
    <w:bookmarkStart w:name="z2240" w:id="2198"/>
    <w:p>
      <w:pPr>
        <w:spacing w:after="0"/>
        <w:ind w:left="0"/>
        <w:jc w:val="both"/>
      </w:pPr>
      <w:r>
        <w:rPr>
          <w:rFonts w:ascii="Times New Roman"/>
          <w:b w:val="false"/>
          <w:i w:val="false"/>
          <w:color w:val="000000"/>
          <w:sz w:val="28"/>
        </w:rPr>
        <w:t xml:space="preserve">
      3) аудандық маңызы бар қалалар, ауылдар, кенттер, ауылдық округтер бюджеттерінен аудандық (облыстық маңызы бар қала) бюджетке бюджеттік алып қоюдың көлемдері; </w:t>
      </w:r>
    </w:p>
    <w:bookmarkEnd w:id="2198"/>
    <w:bookmarkStart w:name="z2241" w:id="2199"/>
    <w:p>
      <w:pPr>
        <w:spacing w:after="0"/>
        <w:ind w:left="0"/>
        <w:jc w:val="both"/>
      </w:pPr>
      <w:r>
        <w:rPr>
          <w:rFonts w:ascii="Times New Roman"/>
          <w:b w:val="false"/>
          <w:i w:val="false"/>
          <w:color w:val="000000"/>
          <w:sz w:val="28"/>
        </w:rPr>
        <w:t>
      4) басқа да ережелер.</w:t>
      </w:r>
    </w:p>
    <w:bookmarkEnd w:id="2199"/>
    <w:bookmarkStart w:name="z2242" w:id="2200"/>
    <w:p>
      <w:pPr>
        <w:spacing w:after="0"/>
        <w:ind w:left="0"/>
        <w:jc w:val="both"/>
      </w:pPr>
      <w:r>
        <w:rPr>
          <w:rFonts w:ascii="Times New Roman"/>
          <w:b w:val="false"/>
          <w:i w:val="false"/>
          <w:color w:val="000000"/>
          <w:sz w:val="28"/>
        </w:rPr>
        <w:t xml:space="preserve">
      5. Аудандық маңызы бар қалалар, ауылдар, кенттер, ауылдық округтер бюджеттері туралы мәслихат шешімінің жобасына әрбір жергілікті бюджет бойынша: </w:t>
      </w:r>
    </w:p>
    <w:bookmarkEnd w:id="2200"/>
    <w:bookmarkStart w:name="z2243" w:id="2201"/>
    <w:p>
      <w:pPr>
        <w:spacing w:after="0"/>
        <w:ind w:left="0"/>
        <w:jc w:val="both"/>
      </w:pPr>
      <w:r>
        <w:rPr>
          <w:rFonts w:ascii="Times New Roman"/>
          <w:b w:val="false"/>
          <w:i w:val="false"/>
          <w:color w:val="000000"/>
          <w:sz w:val="28"/>
        </w:rPr>
        <w:t xml:space="preserve">
      1) осы Кодексте және бірыңғай бюджеттік сыныптамада айқындалған құрылымға сәйкес жоспарлы кезеңнің әрбір жылы бойынша жекелеген қосымшалармен қалыптастырылған, жоспарлы кезеңге арналған бюджет жобасы қоса беріледі. </w:t>
      </w:r>
    </w:p>
    <w:bookmarkEnd w:id="2201"/>
    <w:bookmarkStart w:name="z2244" w:id="2202"/>
    <w:p>
      <w:pPr>
        <w:spacing w:after="0"/>
        <w:ind w:left="0"/>
        <w:jc w:val="both"/>
      </w:pPr>
      <w:r>
        <w:rPr>
          <w:rFonts w:ascii="Times New Roman"/>
          <w:b w:val="false"/>
          <w:i w:val="false"/>
          <w:color w:val="000000"/>
          <w:sz w:val="28"/>
        </w:rPr>
        <w:t>
      Бұл ретте түсімдер санаттар, сыныптар және кіші сыныптар бойынша жазылады, ал шығыстар функционалдық топтар, бюджеттік бағдарламалардың әкімшілері және бюджеттік бағдарламалар бойынша жазылады. "Бюджет тапшылығын қаржыландыру (профицитін пайдалану)" бөлімі жалпы сомамен ұсынылады.</w:t>
      </w:r>
    </w:p>
    <w:bookmarkEnd w:id="2202"/>
    <w:bookmarkStart w:name="z2245" w:id="2203"/>
    <w:p>
      <w:pPr>
        <w:spacing w:after="0"/>
        <w:ind w:left="0"/>
        <w:jc w:val="both"/>
      </w:pPr>
      <w:r>
        <w:rPr>
          <w:rFonts w:ascii="Times New Roman"/>
          <w:b w:val="false"/>
          <w:i w:val="false"/>
          <w:color w:val="000000"/>
          <w:sz w:val="28"/>
        </w:rPr>
        <w:t>
      Жоспарлы кезеңнің екінші және үшінші жылдарына арналған шығыстарда тұрақты сипаттағы шартсыз базалық шығыстар функционалдық топтар, бюджеттік бағдарламалардың әкімшілері және бюджеттік бағдарламалар бойынша жазылады, ал жаңа бастамаларға арналған шығыстар бір бюджеттік бағдарламада көрсетіледі;</w:t>
      </w:r>
    </w:p>
    <w:bookmarkEnd w:id="2203"/>
    <w:bookmarkStart w:name="z2246" w:id="2204"/>
    <w:p>
      <w:pPr>
        <w:spacing w:after="0"/>
        <w:ind w:left="0"/>
        <w:jc w:val="both"/>
      </w:pPr>
      <w:r>
        <w:rPr>
          <w:rFonts w:ascii="Times New Roman"/>
          <w:b w:val="false"/>
          <w:i w:val="false"/>
          <w:color w:val="000000"/>
          <w:sz w:val="28"/>
        </w:rPr>
        <w:t xml:space="preserve">
      2) жергілікті бюджетті атқару процесінде секвестрлеуге жатпайтын, оның ішінде аудандық (облыстық маңызы бар қала) бюджетті бекіту туралы аудандық (облыстық маңызы бар қала) мәслихаттың шешімімен белгіленген, кезекті қаржы жылына арналған бюджеттік бағдарламалардың тізбесі; </w:t>
      </w:r>
    </w:p>
    <w:bookmarkEnd w:id="2204"/>
    <w:bookmarkStart w:name="z2247" w:id="2205"/>
    <w:p>
      <w:pPr>
        <w:spacing w:after="0"/>
        <w:ind w:left="0"/>
        <w:jc w:val="both"/>
      </w:pPr>
      <w:r>
        <w:rPr>
          <w:rFonts w:ascii="Times New Roman"/>
          <w:b w:val="false"/>
          <w:i w:val="false"/>
          <w:color w:val="000000"/>
          <w:sz w:val="28"/>
        </w:rPr>
        <w:t xml:space="preserve">
      3) басқа да деректер қоса беріледі. </w:t>
      </w:r>
    </w:p>
    <w:bookmarkEnd w:id="2205"/>
    <w:bookmarkStart w:name="z2248" w:id="2206"/>
    <w:p>
      <w:pPr>
        <w:spacing w:after="0"/>
        <w:ind w:left="0"/>
        <w:jc w:val="both"/>
      </w:pPr>
      <w:r>
        <w:rPr>
          <w:rFonts w:ascii="Times New Roman"/>
          <w:b w:val="false"/>
          <w:i w:val="false"/>
          <w:color w:val="000000"/>
          <w:sz w:val="28"/>
        </w:rPr>
        <w:t>
      6. Кезекті қаржы жылына арналған аудандық маңызы бар қала, ауыл, кент, ауылдық округ бюджетінің бекітілетін тапшылығының (профицитінің) мөлшері ақшалай мәнде көрсетіледі.</w:t>
      </w:r>
    </w:p>
    <w:bookmarkEnd w:id="2206"/>
    <w:bookmarkStart w:name="z2249" w:id="2207"/>
    <w:p>
      <w:pPr>
        <w:spacing w:after="0"/>
        <w:ind w:left="0"/>
        <w:jc w:val="left"/>
      </w:pPr>
      <w:r>
        <w:rPr>
          <w:rFonts w:ascii="Times New Roman"/>
          <w:b/>
          <w:i w:val="false"/>
          <w:color w:val="000000"/>
        </w:rPr>
        <w:t xml:space="preserve"> 17-тарау. БЮДЖЕТ ЖОБАСЫН ҚАРАУ ЖӘНЕ БЕКІТУ ПРОЦЕСІНІҢ НЕГІЗГІ ЕРЕЖЕЛЕРІ</w:t>
      </w:r>
    </w:p>
    <w:bookmarkEnd w:id="2207"/>
    <w:bookmarkStart w:name="z2250" w:id="2208"/>
    <w:p>
      <w:pPr>
        <w:spacing w:after="0"/>
        <w:ind w:left="0"/>
        <w:jc w:val="left"/>
      </w:pPr>
      <w:r>
        <w:rPr>
          <w:rFonts w:ascii="Times New Roman"/>
          <w:b/>
          <w:i w:val="false"/>
          <w:color w:val="000000"/>
        </w:rPr>
        <w:t xml:space="preserve"> 90-бап. Республикалық бюджет жобасын қарау және бекіту туралы жалпы ережелер</w:t>
      </w:r>
    </w:p>
    <w:bookmarkEnd w:id="2208"/>
    <w:bookmarkStart w:name="z2251" w:id="2209"/>
    <w:p>
      <w:pPr>
        <w:spacing w:after="0"/>
        <w:ind w:left="0"/>
        <w:jc w:val="both"/>
      </w:pPr>
      <w:r>
        <w:rPr>
          <w:rFonts w:ascii="Times New Roman"/>
          <w:b w:val="false"/>
          <w:i w:val="false"/>
          <w:color w:val="000000"/>
          <w:sz w:val="28"/>
        </w:rPr>
        <w:t>
      1. Республикалық бюджет туралы заң жобасын Қазақстан Республикасының Үкіметі ағымдағы қаржы жылының 1 қыркүйегінен кешіктірмей Қазақстан Республикасының Парламентіне енгізеді.</w:t>
      </w:r>
    </w:p>
    <w:bookmarkEnd w:id="2209"/>
    <w:bookmarkStart w:name="z2252" w:id="2210"/>
    <w:p>
      <w:pPr>
        <w:spacing w:after="0"/>
        <w:ind w:left="0"/>
        <w:jc w:val="both"/>
      </w:pPr>
      <w:r>
        <w:rPr>
          <w:rFonts w:ascii="Times New Roman"/>
          <w:b w:val="false"/>
          <w:i w:val="false"/>
          <w:color w:val="000000"/>
          <w:sz w:val="28"/>
        </w:rPr>
        <w:t>
      2. Қазақстан Республикасының Үкіметі республикалық бюджет туралы заң жобасымен бір мезгілде мынадай құжаттар мен материалдарды:</w:t>
      </w:r>
    </w:p>
    <w:bookmarkEnd w:id="2210"/>
    <w:bookmarkStart w:name="z2253" w:id="2211"/>
    <w:p>
      <w:pPr>
        <w:spacing w:after="0"/>
        <w:ind w:left="0"/>
        <w:jc w:val="both"/>
      </w:pPr>
      <w:r>
        <w:rPr>
          <w:rFonts w:ascii="Times New Roman"/>
          <w:b w:val="false"/>
          <w:i w:val="false"/>
          <w:color w:val="000000"/>
          <w:sz w:val="28"/>
        </w:rPr>
        <w:t>
      1) Қазақстан Республикасының әлеуметтік-экономикалық даму болжамын;</w:t>
      </w:r>
    </w:p>
    <w:bookmarkEnd w:id="2211"/>
    <w:bookmarkStart w:name="z2254" w:id="2212"/>
    <w:p>
      <w:pPr>
        <w:spacing w:after="0"/>
        <w:ind w:left="0"/>
        <w:jc w:val="both"/>
      </w:pPr>
      <w:r>
        <w:rPr>
          <w:rFonts w:ascii="Times New Roman"/>
          <w:b w:val="false"/>
          <w:i w:val="false"/>
          <w:color w:val="000000"/>
          <w:sz w:val="28"/>
        </w:rPr>
        <w:t>
      2) бюджеттік тәуекелдер туралы талдамалық есепті;</w:t>
      </w:r>
    </w:p>
    <w:bookmarkEnd w:id="22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90-баптың 2-тармағының 3) тармақшасы осы Кодекстің 172-бабы 1-тармағының </w:t>
      </w:r>
      <w:r>
        <w:rPr>
          <w:rFonts w:ascii="Times New Roman"/>
          <w:b w:val="false"/>
          <w:i w:val="false"/>
          <w:color w:val="ff0000"/>
          <w:sz w:val="28"/>
        </w:rPr>
        <w:t>2) тармақшасына</w:t>
      </w:r>
      <w:r>
        <w:rPr>
          <w:rFonts w:ascii="Times New Roman"/>
          <w:b w:val="false"/>
          <w:i w:val="false"/>
          <w:color w:val="ff0000"/>
          <w:sz w:val="28"/>
        </w:rPr>
        <w:t xml:space="preserve"> сәйкес 01.01.2027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салықтық шығыстар туралы талдамалық есепті;</w:t>
      </w:r>
    </w:p>
    <w:bookmarkStart w:name="z2256" w:id="2213"/>
    <w:p>
      <w:pPr>
        <w:spacing w:after="0"/>
        <w:ind w:left="0"/>
        <w:jc w:val="both"/>
      </w:pPr>
      <w:r>
        <w:rPr>
          <w:rFonts w:ascii="Times New Roman"/>
          <w:b w:val="false"/>
          <w:i w:val="false"/>
          <w:color w:val="000000"/>
          <w:sz w:val="28"/>
        </w:rPr>
        <w:t>
      4) есепті екі қаржы жылындағы және ағымдағы қаржы жылының 1 шілдесіне борыш түрлері бойынша мемлекеттік сектордың борыштық міндеттемелерінің жай-күйі, мемлекеттік борышты өтеу есебіне төленген ақша сомалары және мемлекет кепілдіктері мен мемлекеттік-жекешелік әріптестік жобалары бойынша мемлекет міндеттемелері бойынша төленген ақша сомалары туралы деректерді;</w:t>
      </w:r>
    </w:p>
    <w:bookmarkEnd w:id="2213"/>
    <w:bookmarkStart w:name="z2257" w:id="2214"/>
    <w:p>
      <w:pPr>
        <w:spacing w:after="0"/>
        <w:ind w:left="0"/>
        <w:jc w:val="both"/>
      </w:pPr>
      <w:r>
        <w:rPr>
          <w:rFonts w:ascii="Times New Roman"/>
          <w:b w:val="false"/>
          <w:i w:val="false"/>
          <w:color w:val="000000"/>
          <w:sz w:val="28"/>
        </w:rPr>
        <w:t>
      5) жоспарланатын қаржы жылына арналған үкіметтік сыртқы қарыздар есебінен іске асырылатын әрбір жоба бөлінісінде қарыз шарттарына сәйкес негізгі борышты өтеу және оған қызмет көрсету, сыйақылар, комиссиялық және өзге де төлемдер сомаларының көлемдері бойынша деректерді;</w:t>
      </w:r>
    </w:p>
    <w:bookmarkEnd w:id="2214"/>
    <w:bookmarkStart w:name="z2258" w:id="2215"/>
    <w:p>
      <w:pPr>
        <w:spacing w:after="0"/>
        <w:ind w:left="0"/>
        <w:jc w:val="both"/>
      </w:pPr>
      <w:r>
        <w:rPr>
          <w:rFonts w:ascii="Times New Roman"/>
          <w:b w:val="false"/>
          <w:i w:val="false"/>
          <w:color w:val="000000"/>
          <w:sz w:val="28"/>
        </w:rPr>
        <w:t>
      6) есепті екі қаржы жылындағы және ағымдағы қаржы жылының 1 шілдесіне түрлері мен нысандары бойынша, тартылған мемлекеттік және мемлекет кепілдік берген қарыздар туралы деректерді;</w:t>
      </w:r>
    </w:p>
    <w:bookmarkEnd w:id="2215"/>
    <w:bookmarkStart w:name="z2259" w:id="2216"/>
    <w:p>
      <w:pPr>
        <w:spacing w:after="0"/>
        <w:ind w:left="0"/>
        <w:jc w:val="both"/>
      </w:pPr>
      <w:r>
        <w:rPr>
          <w:rFonts w:ascii="Times New Roman"/>
          <w:b w:val="false"/>
          <w:i w:val="false"/>
          <w:color w:val="000000"/>
          <w:sz w:val="28"/>
        </w:rPr>
        <w:t>
      7) есепті екі қаржы жылындағы және ағымдағы қаржы жылының 1 шілдесіндегі қарыздардың түрлері, алынған көздері, шарттары бөлінісінде үкіметтік борышқа қызмет көрсету және оны өтеу жөніндегі ақпаратты;</w:t>
      </w:r>
    </w:p>
    <w:bookmarkEnd w:id="2216"/>
    <w:bookmarkStart w:name="z2260" w:id="2217"/>
    <w:p>
      <w:pPr>
        <w:spacing w:after="0"/>
        <w:ind w:left="0"/>
        <w:jc w:val="both"/>
      </w:pPr>
      <w:r>
        <w:rPr>
          <w:rFonts w:ascii="Times New Roman"/>
          <w:b w:val="false"/>
          <w:i w:val="false"/>
          <w:color w:val="000000"/>
          <w:sz w:val="28"/>
        </w:rPr>
        <w:t xml:space="preserve">
      8) үкіметтік сыртқы қарызды тарту үшін ықтимал мүмкіндіктерді айқындайтын, борыштық капиталдың халықаралық нарықтарының конъюнктурасын талдауды; </w:t>
      </w:r>
    </w:p>
    <w:bookmarkEnd w:id="2217"/>
    <w:bookmarkStart w:name="z2261" w:id="2218"/>
    <w:p>
      <w:pPr>
        <w:spacing w:after="0"/>
        <w:ind w:left="0"/>
        <w:jc w:val="both"/>
      </w:pPr>
      <w:r>
        <w:rPr>
          <w:rFonts w:ascii="Times New Roman"/>
          <w:b w:val="false"/>
          <w:i w:val="false"/>
          <w:color w:val="000000"/>
          <w:sz w:val="28"/>
        </w:rPr>
        <w:t>
      9) республикалық бюджет жобасында орындалуына бюджет қаражаты көзделетін мемлекеттік тапсырмалар туралы жиынтық ақпаратты;</w:t>
      </w:r>
    </w:p>
    <w:bookmarkEnd w:id="2218"/>
    <w:bookmarkStart w:name="z2262" w:id="2219"/>
    <w:p>
      <w:pPr>
        <w:spacing w:after="0"/>
        <w:ind w:left="0"/>
        <w:jc w:val="both"/>
      </w:pPr>
      <w:r>
        <w:rPr>
          <w:rFonts w:ascii="Times New Roman"/>
          <w:b w:val="false"/>
          <w:i w:val="false"/>
          <w:color w:val="000000"/>
          <w:sz w:val="28"/>
        </w:rPr>
        <w:t>
      10) мемлекеттік органдардың бекітілген даму жоспарлары туралы біріктірілген жиынтық ақпаратты;</w:t>
      </w:r>
    </w:p>
    <w:bookmarkEnd w:id="2219"/>
    <w:bookmarkStart w:name="z2263" w:id="2220"/>
    <w:p>
      <w:pPr>
        <w:spacing w:after="0"/>
        <w:ind w:left="0"/>
        <w:jc w:val="both"/>
      </w:pPr>
      <w:r>
        <w:rPr>
          <w:rFonts w:ascii="Times New Roman"/>
          <w:b w:val="false"/>
          <w:i w:val="false"/>
          <w:color w:val="000000"/>
          <w:sz w:val="28"/>
        </w:rPr>
        <w:t>
      11) бюджеттік бағдарламалардың әкімшілері бюджеттік бағдарламаларының паспорттары туралы біріктірілген жиынтық ақпаратты;</w:t>
      </w:r>
    </w:p>
    <w:bookmarkEnd w:id="2220"/>
    <w:bookmarkStart w:name="z2264" w:id="2221"/>
    <w:p>
      <w:pPr>
        <w:spacing w:after="0"/>
        <w:ind w:left="0"/>
        <w:jc w:val="both"/>
      </w:pPr>
      <w:r>
        <w:rPr>
          <w:rFonts w:ascii="Times New Roman"/>
          <w:b w:val="false"/>
          <w:i w:val="false"/>
          <w:color w:val="000000"/>
          <w:sz w:val="28"/>
        </w:rPr>
        <w:t>
      12) Мемлекеттік әлеуметтік сақтандыру қорының, әлеуметтік медициналық сақтандыру қорының түсімдері мен шығыстарының болжамын;</w:t>
      </w:r>
    </w:p>
    <w:bookmarkEnd w:id="2221"/>
    <w:bookmarkStart w:name="z2265" w:id="2222"/>
    <w:p>
      <w:pPr>
        <w:spacing w:after="0"/>
        <w:ind w:left="0"/>
        <w:jc w:val="both"/>
      </w:pPr>
      <w:r>
        <w:rPr>
          <w:rFonts w:ascii="Times New Roman"/>
          <w:b w:val="false"/>
          <w:i w:val="false"/>
          <w:color w:val="000000"/>
          <w:sz w:val="28"/>
        </w:rPr>
        <w:t>
      13) республикалық бюджет бойынша болжамды шоғырландырылған қаржылық есептілікті;</w:t>
      </w:r>
    </w:p>
    <w:bookmarkEnd w:id="2222"/>
    <w:bookmarkStart w:name="z2266" w:id="2223"/>
    <w:p>
      <w:pPr>
        <w:spacing w:after="0"/>
        <w:ind w:left="0"/>
        <w:jc w:val="both"/>
      </w:pPr>
      <w:r>
        <w:rPr>
          <w:rFonts w:ascii="Times New Roman"/>
          <w:b w:val="false"/>
          <w:i w:val="false"/>
          <w:color w:val="000000"/>
          <w:sz w:val="28"/>
        </w:rPr>
        <w:t>
      14) шығыстарға шолуды, оны жүргізу қорытындысы бойынша тұжырымдар мен ұсынымдарды;</w:t>
      </w:r>
    </w:p>
    <w:bookmarkEnd w:id="2223"/>
    <w:bookmarkStart w:name="z2267" w:id="2224"/>
    <w:p>
      <w:pPr>
        <w:spacing w:after="0"/>
        <w:ind w:left="0"/>
        <w:jc w:val="both"/>
      </w:pPr>
      <w:r>
        <w:rPr>
          <w:rFonts w:ascii="Times New Roman"/>
          <w:b w:val="false"/>
          <w:i w:val="false"/>
          <w:color w:val="000000"/>
          <w:sz w:val="28"/>
        </w:rPr>
        <w:t>
      15) нәтижелерді бағалау қорытындысын;</w:t>
      </w:r>
    </w:p>
    <w:bookmarkEnd w:id="2224"/>
    <w:bookmarkStart w:name="z2268" w:id="2225"/>
    <w:p>
      <w:pPr>
        <w:spacing w:after="0"/>
        <w:ind w:left="0"/>
        <w:jc w:val="both"/>
      </w:pPr>
      <w:r>
        <w:rPr>
          <w:rFonts w:ascii="Times New Roman"/>
          <w:b w:val="false"/>
          <w:i w:val="false"/>
          <w:color w:val="000000"/>
          <w:sz w:val="28"/>
        </w:rPr>
        <w:t>
      16) Мемлекеттік активтер мен квазимемлекеттік секторды басқару жөніндегі ұлттық баяндаманы;</w:t>
      </w:r>
    </w:p>
    <w:bookmarkEnd w:id="2225"/>
    <w:bookmarkStart w:name="z2269" w:id="2226"/>
    <w:p>
      <w:pPr>
        <w:spacing w:after="0"/>
        <w:ind w:left="0"/>
        <w:jc w:val="both"/>
      </w:pPr>
      <w:r>
        <w:rPr>
          <w:rFonts w:ascii="Times New Roman"/>
          <w:b w:val="false"/>
          <w:i w:val="false"/>
          <w:color w:val="000000"/>
          <w:sz w:val="28"/>
        </w:rPr>
        <w:t>
      17) республикалық бюджет жобасына енгізілген шешімдерді ашып көрсететін түсіндірме жазбаны ұсынады.</w:t>
      </w:r>
    </w:p>
    <w:bookmarkEnd w:id="2226"/>
    <w:bookmarkStart w:name="z2270" w:id="2227"/>
    <w:p>
      <w:pPr>
        <w:spacing w:after="0"/>
        <w:ind w:left="0"/>
        <w:jc w:val="both"/>
      </w:pPr>
      <w:r>
        <w:rPr>
          <w:rFonts w:ascii="Times New Roman"/>
          <w:b w:val="false"/>
          <w:i w:val="false"/>
          <w:color w:val="000000"/>
          <w:sz w:val="28"/>
        </w:rPr>
        <w:t>
      Түсіндірме жазбаға:</w:t>
      </w:r>
    </w:p>
    <w:bookmarkEnd w:id="2227"/>
    <w:bookmarkStart w:name="z2271" w:id="2228"/>
    <w:p>
      <w:pPr>
        <w:spacing w:after="0"/>
        <w:ind w:left="0"/>
        <w:jc w:val="both"/>
      </w:pPr>
      <w:r>
        <w:rPr>
          <w:rFonts w:ascii="Times New Roman"/>
          <w:b w:val="false"/>
          <w:i w:val="false"/>
          <w:color w:val="000000"/>
          <w:sz w:val="28"/>
        </w:rPr>
        <w:t>
      мемлекеттік органдардың даму жоспарларының нысаналы индикаторлары мен бюджеттік бағдарламалардың әкімшілері бюджеттік бағдарламаларының паспорттарында көзделген түпкілікті нәтижелердің сәйкес келмеуі туралы біріктірілген жиынтық ақпарат;</w:t>
      </w:r>
    </w:p>
    <w:bookmarkEnd w:id="2228"/>
    <w:bookmarkStart w:name="z2272" w:id="2229"/>
    <w:p>
      <w:pPr>
        <w:spacing w:after="0"/>
        <w:ind w:left="0"/>
        <w:jc w:val="both"/>
      </w:pPr>
      <w:r>
        <w:rPr>
          <w:rFonts w:ascii="Times New Roman"/>
          <w:b w:val="false"/>
          <w:i w:val="false"/>
          <w:color w:val="000000"/>
          <w:sz w:val="28"/>
        </w:rPr>
        <w:t>
      бюджеттік бағдарламалардың әкімшілері бөлінісінде нысаналы индикаторға қол жеткізу үшін қажетті сома мен түпкілікті нәтижеге (түпкілікті нәтижелерге) қол жеткізу үшін бюджеттік бағдарлама паспортында көзделген сома айырмасына республикалық бюджет жобасында бюджет қаражаты көзделмеген бюджеттік бағдарламалардың әкімшілері мәлімдеген шығыстардың көлемі туралы ақпарат та енгізіледі;</w:t>
      </w:r>
    </w:p>
    <w:bookmarkEnd w:id="2229"/>
    <w:bookmarkStart w:name="z2273" w:id="2230"/>
    <w:p>
      <w:pPr>
        <w:spacing w:after="0"/>
        <w:ind w:left="0"/>
        <w:jc w:val="both"/>
      </w:pPr>
      <w:r>
        <w:rPr>
          <w:rFonts w:ascii="Times New Roman"/>
          <w:b w:val="false"/>
          <w:i w:val="false"/>
          <w:color w:val="000000"/>
          <w:sz w:val="28"/>
        </w:rPr>
        <w:t>
      18) бюджеттік бағдарламалар әкімшілерінің мыналарды:</w:t>
      </w:r>
    </w:p>
    <w:bookmarkEnd w:id="2230"/>
    <w:bookmarkStart w:name="z2274" w:id="2231"/>
    <w:p>
      <w:pPr>
        <w:spacing w:after="0"/>
        <w:ind w:left="0"/>
        <w:jc w:val="both"/>
      </w:pPr>
      <w:r>
        <w:rPr>
          <w:rFonts w:ascii="Times New Roman"/>
          <w:b w:val="false"/>
          <w:i w:val="false"/>
          <w:color w:val="000000"/>
          <w:sz w:val="28"/>
        </w:rPr>
        <w:t>
      мемлекеттік органдардың даму жоспарларын немесе даму жоспарларының жобаларын;</w:t>
      </w:r>
    </w:p>
    <w:bookmarkEnd w:id="2231"/>
    <w:bookmarkStart w:name="z2275" w:id="2232"/>
    <w:p>
      <w:pPr>
        <w:spacing w:after="0"/>
        <w:ind w:left="0"/>
        <w:jc w:val="both"/>
      </w:pPr>
      <w:r>
        <w:rPr>
          <w:rFonts w:ascii="Times New Roman"/>
          <w:b w:val="false"/>
          <w:i w:val="false"/>
          <w:color w:val="000000"/>
          <w:sz w:val="28"/>
        </w:rPr>
        <w:t>
      есеп-қисаптары жоқ бюджеттік сұранымды;</w:t>
      </w:r>
    </w:p>
    <w:bookmarkEnd w:id="2232"/>
    <w:bookmarkStart w:name="z2276" w:id="2233"/>
    <w:p>
      <w:pPr>
        <w:spacing w:after="0"/>
        <w:ind w:left="0"/>
        <w:jc w:val="both"/>
      </w:pPr>
      <w:r>
        <w:rPr>
          <w:rFonts w:ascii="Times New Roman"/>
          <w:b w:val="false"/>
          <w:i w:val="false"/>
          <w:color w:val="000000"/>
          <w:sz w:val="28"/>
        </w:rPr>
        <w:t>
      республикалық бюджет жобасында бюджет қаражаты көзделген квазимемлекеттік сектор субъектілерінің іс-шаралар жоспарларын (іс-шаралар жоспарларының жобаларын) немесе даму жоспарларын (квазимемлекеттік сектор субъектілерінің даму жоспарларының жобаларын);</w:t>
      </w:r>
    </w:p>
    <w:bookmarkEnd w:id="2233"/>
    <w:bookmarkStart w:name="z2277" w:id="2234"/>
    <w:p>
      <w:pPr>
        <w:spacing w:after="0"/>
        <w:ind w:left="0"/>
        <w:jc w:val="both"/>
      </w:pPr>
      <w:r>
        <w:rPr>
          <w:rFonts w:ascii="Times New Roman"/>
          <w:b w:val="false"/>
          <w:i w:val="false"/>
          <w:color w:val="000000"/>
          <w:sz w:val="28"/>
        </w:rPr>
        <w:t>
      дербес білім беру ұйымдарының ұзақ мерзімді даму стратегияларын;</w:t>
      </w:r>
    </w:p>
    <w:bookmarkEnd w:id="2234"/>
    <w:bookmarkStart w:name="z2278" w:id="2235"/>
    <w:p>
      <w:pPr>
        <w:spacing w:after="0"/>
        <w:ind w:left="0"/>
        <w:jc w:val="both"/>
      </w:pPr>
      <w:r>
        <w:rPr>
          <w:rFonts w:ascii="Times New Roman"/>
          <w:b w:val="false"/>
          <w:i w:val="false"/>
          <w:color w:val="000000"/>
          <w:sz w:val="28"/>
        </w:rPr>
        <w:t>
      мынадай:</w:t>
      </w:r>
    </w:p>
    <w:bookmarkEnd w:id="2235"/>
    <w:bookmarkStart w:name="z2279" w:id="2236"/>
    <w:p>
      <w:pPr>
        <w:spacing w:after="0"/>
        <w:ind w:left="0"/>
        <w:jc w:val="both"/>
      </w:pPr>
      <w:r>
        <w:rPr>
          <w:rFonts w:ascii="Times New Roman"/>
          <w:b w:val="false"/>
          <w:i w:val="false"/>
          <w:color w:val="000000"/>
          <w:sz w:val="28"/>
        </w:rPr>
        <w:t>
      мемлекеттік органдардың даму жоспарларының мақсаттары мен нысаналы индикаторларына қол жеткізу сипаттамасы;</w:t>
      </w:r>
    </w:p>
    <w:bookmarkEnd w:id="2236"/>
    <w:bookmarkStart w:name="z2280" w:id="2237"/>
    <w:p>
      <w:pPr>
        <w:spacing w:after="0"/>
        <w:ind w:left="0"/>
        <w:jc w:val="both"/>
      </w:pPr>
      <w:r>
        <w:rPr>
          <w:rFonts w:ascii="Times New Roman"/>
          <w:b w:val="false"/>
          <w:i w:val="false"/>
          <w:color w:val="000000"/>
          <w:sz w:val="28"/>
        </w:rPr>
        <w:t>
      мемлекеттік органдардың даму жоспарларының нысаналы индикаторларымен өзара байланыстырылған нысаналы индикаторлардың және бюджеттік бағдарламалар паспорттарының жоспарланатын түпкілікті нәтижелерінің, оның ішінде нысаналы индикаторлар мен түпкілікті нәтижелердің сәйкес келмеу себептерінің сипаттамасы;</w:t>
      </w:r>
    </w:p>
    <w:bookmarkEnd w:id="2237"/>
    <w:bookmarkStart w:name="z2281" w:id="2238"/>
    <w:p>
      <w:pPr>
        <w:spacing w:after="0"/>
        <w:ind w:left="0"/>
        <w:jc w:val="both"/>
      </w:pPr>
      <w:r>
        <w:rPr>
          <w:rFonts w:ascii="Times New Roman"/>
          <w:b w:val="false"/>
          <w:i w:val="false"/>
          <w:color w:val="000000"/>
          <w:sz w:val="28"/>
        </w:rPr>
        <w:t>
      бюджеттік бағдарламалар мен бюджеттік кіші бағдарламалар бөлінісінде бюджет қаражатының жұмсалу бағыттары, бюджеттік бағдарламалардың паспорттарында көзделген іс-шаралардың қысқаша сипаттамасы;</w:t>
      </w:r>
    </w:p>
    <w:bookmarkEnd w:id="2238"/>
    <w:bookmarkStart w:name="z2282" w:id="2239"/>
    <w:p>
      <w:pPr>
        <w:spacing w:after="0"/>
        <w:ind w:left="0"/>
        <w:jc w:val="both"/>
      </w:pPr>
      <w:r>
        <w:rPr>
          <w:rFonts w:ascii="Times New Roman"/>
          <w:b w:val="false"/>
          <w:i w:val="false"/>
          <w:color w:val="000000"/>
          <w:sz w:val="28"/>
        </w:rPr>
        <w:t>
      бюджеттік бағдарламалар орындалуының және есепті екі қаржы жылындағы қол жеткізілген нәтижелер көрсеткіштерінің сипаттамасы, сондай-ақ жоспарлы кезеңге жоспарланатын бюджет қаражаты көлемінің алдыңғы жоспарлы кезеңде республикалық бюджет туралы заңда бекітілген бюджет қаражаты көлемінен ауытқуы (себептері, салдары) туралы мәліметтер;</w:t>
      </w:r>
    </w:p>
    <w:bookmarkEnd w:id="2239"/>
    <w:bookmarkStart w:name="z2283" w:id="2240"/>
    <w:p>
      <w:pPr>
        <w:spacing w:after="0"/>
        <w:ind w:left="0"/>
        <w:jc w:val="both"/>
      </w:pPr>
      <w:r>
        <w:rPr>
          <w:rFonts w:ascii="Times New Roman"/>
          <w:b w:val="false"/>
          <w:i w:val="false"/>
          <w:color w:val="000000"/>
          <w:sz w:val="28"/>
        </w:rPr>
        <w:t xml:space="preserve">
      алдыңғы қаржы жылдарында республикалық бюджет қаражаты есебінен бөлінген және пайдаланылған шығыстардың сомалары көрсетіле отырып, мемлекеттік органның даму жоспары шеңберінде осы Кодекстің 148-бабының </w:t>
      </w:r>
      <w:r>
        <w:rPr>
          <w:rFonts w:ascii="Times New Roman"/>
          <w:b w:val="false"/>
          <w:i w:val="false"/>
          <w:color w:val="000000"/>
          <w:sz w:val="28"/>
        </w:rPr>
        <w:t>8-тармағына</w:t>
      </w:r>
      <w:r>
        <w:rPr>
          <w:rFonts w:ascii="Times New Roman"/>
          <w:b w:val="false"/>
          <w:i w:val="false"/>
          <w:color w:val="000000"/>
          <w:sz w:val="28"/>
        </w:rPr>
        <w:t xml:space="preserve"> сәйкес әзірленетін мемлекеттік органның инвестициялық жоспарына сәйкес жоспарлы кезеңге арналған бюджет жобасына енгізілген, басталған (жалғасатын) бюджеттік инвестициялық жобалар туралы ақпарат;</w:t>
      </w:r>
    </w:p>
    <w:bookmarkEnd w:id="2240"/>
    <w:bookmarkStart w:name="z2284" w:id="2241"/>
    <w:p>
      <w:pPr>
        <w:spacing w:after="0"/>
        <w:ind w:left="0"/>
        <w:jc w:val="both"/>
      </w:pPr>
      <w:r>
        <w:rPr>
          <w:rFonts w:ascii="Times New Roman"/>
          <w:b w:val="false"/>
          <w:i w:val="false"/>
          <w:color w:val="000000"/>
          <w:sz w:val="28"/>
        </w:rPr>
        <w:t xml:space="preserve">
      облыстың, республикалық маңызы бар қаланың, астананың даму жоспары шеңберінде осы Кодекстің 148-бабының </w:t>
      </w:r>
      <w:r>
        <w:rPr>
          <w:rFonts w:ascii="Times New Roman"/>
          <w:b w:val="false"/>
          <w:i w:val="false"/>
          <w:color w:val="000000"/>
          <w:sz w:val="28"/>
        </w:rPr>
        <w:t>8-тармағына</w:t>
      </w:r>
      <w:r>
        <w:rPr>
          <w:rFonts w:ascii="Times New Roman"/>
          <w:b w:val="false"/>
          <w:i w:val="false"/>
          <w:color w:val="000000"/>
          <w:sz w:val="28"/>
        </w:rPr>
        <w:t xml:space="preserve"> сәйкес әзірленетін облыстың, республикалық маңызы бар қаланың, астананың инвестициялық жоспарында көзделген жергілікті бюджеттік инвестициялардың атауы және шығыстар сомалары көрсетіле отырып, төмен тұрған бюджеттер бөлінісінде есепті екі қаржы жылындағы республикалық бюджеттен бөлінген нысаналы даму трансферттерінің пайдаланылуы туралы ақпарат бар түсіндірме жазбаны қамтитын құжаттарын ұсынады.</w:t>
      </w:r>
    </w:p>
    <w:bookmarkEnd w:id="2241"/>
    <w:bookmarkStart w:name="z2285" w:id="2242"/>
    <w:p>
      <w:pPr>
        <w:spacing w:after="0"/>
        <w:ind w:left="0"/>
        <w:jc w:val="both"/>
      </w:pPr>
      <w:r>
        <w:rPr>
          <w:rFonts w:ascii="Times New Roman"/>
          <w:b w:val="false"/>
          <w:i w:val="false"/>
          <w:color w:val="000000"/>
          <w:sz w:val="28"/>
        </w:rPr>
        <w:t>
      3. Қазақстан Республикасы Парламентінің республикалық бюджетті бекітуі ағымдағы қаржы жылының 1 желтоқсанынан кешіктірілмей жүзеге асырылады.</w:t>
      </w:r>
    </w:p>
    <w:bookmarkEnd w:id="2242"/>
    <w:bookmarkStart w:name="z2286" w:id="2243"/>
    <w:p>
      <w:pPr>
        <w:spacing w:after="0"/>
        <w:ind w:left="0"/>
        <w:jc w:val="both"/>
      </w:pPr>
      <w:r>
        <w:rPr>
          <w:rFonts w:ascii="Times New Roman"/>
          <w:b w:val="false"/>
          <w:i w:val="false"/>
          <w:color w:val="000000"/>
          <w:sz w:val="28"/>
        </w:rPr>
        <w:t>
      4. Егер Қазақстан Республикасының Парламенті ағымдағы жылдың 1 желтоқсанына дейін республикалық бюджет туралы заңды қабылдамаса, Қазақстан Республикасының Президенті кезекті қаржы жылының бірінші тоқсанына арналған республикалық қаржы жоспары туралы жарлық шығаруға құқылы, ол Қазақстан Республикасының Парламенті республикалық бюджет туралы заңды бекіткенге дейін қолданылады. Қазақстан Республикасы Президентінің кезекті қаржы жылының бірінші тоқсанына арналған республикалық қаржы жоспары туралы жарлығының жобасын, сондай-ақ оны іске асыру туралы Қазақстан Республикасы Үкіметі қаулысының жобасын бюджеттік жоспарлау жөніндегі орталық уәкілетті орган әзірлейді.</w:t>
      </w:r>
    </w:p>
    <w:bookmarkEnd w:id="2243"/>
    <w:bookmarkStart w:name="z2287" w:id="2244"/>
    <w:p>
      <w:pPr>
        <w:spacing w:after="0"/>
        <w:ind w:left="0"/>
        <w:jc w:val="both"/>
      </w:pPr>
      <w:r>
        <w:rPr>
          <w:rFonts w:ascii="Times New Roman"/>
          <w:b w:val="false"/>
          <w:i w:val="false"/>
          <w:color w:val="000000"/>
          <w:sz w:val="28"/>
        </w:rPr>
        <w:t>
      Кезекті қаржы жылының бірінші тоқсанына арналған республикалық қаржы жоспары кезекті қаржы жылына арналған республикалық бюджет болжамының төрттен бір бөлігі көлемінде ағымдағы жылдың 25 желтоқсанынан кешіктірілмей бекітіледі.</w:t>
      </w:r>
    </w:p>
    <w:bookmarkEnd w:id="2244"/>
    <w:bookmarkStart w:name="z2288" w:id="2245"/>
    <w:p>
      <w:pPr>
        <w:spacing w:after="0"/>
        <w:ind w:left="0"/>
        <w:jc w:val="both"/>
      </w:pPr>
      <w:r>
        <w:rPr>
          <w:rFonts w:ascii="Times New Roman"/>
          <w:b w:val="false"/>
          <w:i w:val="false"/>
          <w:color w:val="000000"/>
          <w:sz w:val="28"/>
        </w:rPr>
        <w:t>
      Республикалық қаржы жоспарының атқарылуы осы Кодексте белгіленген тәртіппен жүзеге асырылады.</w:t>
      </w:r>
    </w:p>
    <w:bookmarkEnd w:id="2245"/>
    <w:bookmarkStart w:name="z2289" w:id="2246"/>
    <w:p>
      <w:pPr>
        <w:spacing w:after="0"/>
        <w:ind w:left="0"/>
        <w:jc w:val="both"/>
      </w:pPr>
      <w:r>
        <w:rPr>
          <w:rFonts w:ascii="Times New Roman"/>
          <w:b w:val="false"/>
          <w:i w:val="false"/>
          <w:color w:val="000000"/>
          <w:sz w:val="28"/>
        </w:rPr>
        <w:t>
      5. Кезекті қаржы жылының бірінші тоқсанына арналған республикалық қаржы жоспары бекітілген жағдайда, осы қаржы жылына арналған республикалық бюджет сол жылдың 1 наурызынан кешіктірілмей бекітілуге тиіс.</w:t>
      </w:r>
    </w:p>
    <w:bookmarkEnd w:id="2246"/>
    <w:bookmarkStart w:name="z2290" w:id="2247"/>
    <w:p>
      <w:pPr>
        <w:spacing w:after="0"/>
        <w:ind w:left="0"/>
        <w:jc w:val="both"/>
      </w:pPr>
      <w:r>
        <w:rPr>
          <w:rFonts w:ascii="Times New Roman"/>
          <w:b w:val="false"/>
          <w:i w:val="false"/>
          <w:color w:val="000000"/>
          <w:sz w:val="28"/>
        </w:rPr>
        <w:t>
      Бұл ретте осы қаржы жылына арналған республикалық бюджет сол жылдың бірінші тоқсанына арналған республикалық қаржы жоспары ескеріле отырып бекітіледі.</w:t>
      </w:r>
    </w:p>
    <w:bookmarkEnd w:id="2247"/>
    <w:bookmarkStart w:name="z2291" w:id="2248"/>
    <w:p>
      <w:pPr>
        <w:spacing w:after="0"/>
        <w:ind w:left="0"/>
        <w:jc w:val="both"/>
      </w:pPr>
      <w:r>
        <w:rPr>
          <w:rFonts w:ascii="Times New Roman"/>
          <w:b w:val="false"/>
          <w:i w:val="false"/>
          <w:color w:val="000000"/>
          <w:sz w:val="28"/>
        </w:rPr>
        <w:t xml:space="preserve">
      6. Республикалық бюджет туралы заң осы баптың 2-тармағына сәйкес республикалық бюджет туралы заң жобасына қоса берілетін қосымшалармен, құжаттармен және материалдармен бірге, Қазақстан Республикасы Президентінің алдағы қаржы жылының бірінші тоқсанына арналған республикалық қаржы жоспары туралы жарлығы қосымшаларымен бірге осы Кодекстің </w:t>
      </w:r>
      <w:r>
        <w:rPr>
          <w:rFonts w:ascii="Times New Roman"/>
          <w:b w:val="false"/>
          <w:i w:val="false"/>
          <w:color w:val="000000"/>
          <w:sz w:val="28"/>
        </w:rPr>
        <w:t>40-бабына</w:t>
      </w:r>
      <w:r>
        <w:rPr>
          <w:rFonts w:ascii="Times New Roman"/>
          <w:b w:val="false"/>
          <w:i w:val="false"/>
          <w:color w:val="000000"/>
          <w:sz w:val="28"/>
        </w:rPr>
        <w:t xml:space="preserve"> сәйкес жариялануға жатады. </w:t>
      </w:r>
    </w:p>
    <w:bookmarkEnd w:id="2248"/>
    <w:bookmarkStart w:name="z2292" w:id="2249"/>
    <w:p>
      <w:pPr>
        <w:spacing w:after="0"/>
        <w:ind w:left="0"/>
        <w:jc w:val="left"/>
      </w:pPr>
      <w:r>
        <w:rPr>
          <w:rFonts w:ascii="Times New Roman"/>
          <w:b/>
          <w:i w:val="false"/>
          <w:color w:val="000000"/>
        </w:rPr>
        <w:t xml:space="preserve"> 91-бап. Жергілікті бюджет жобасын қарау және бекіту туралы жалпы ережелер</w:t>
      </w:r>
    </w:p>
    <w:bookmarkEnd w:id="2249"/>
    <w:bookmarkStart w:name="z2293" w:id="2250"/>
    <w:p>
      <w:pPr>
        <w:spacing w:after="0"/>
        <w:ind w:left="0"/>
        <w:jc w:val="both"/>
      </w:pPr>
      <w:r>
        <w:rPr>
          <w:rFonts w:ascii="Times New Roman"/>
          <w:b w:val="false"/>
          <w:i w:val="false"/>
          <w:color w:val="000000"/>
          <w:sz w:val="28"/>
        </w:rPr>
        <w:t>
      1. Облыстық бюджеттің, республикалық маңызы бар қала, астана бюджетінің жобасын облыстың, республикалық маңызы бар қаланың, астананың жергілікті атқарушы органы ағымдағы қаржы жылының 15 қазанынан кешіктірмей тиісті мәслихатқа енгізеді.</w:t>
      </w:r>
    </w:p>
    <w:bookmarkEnd w:id="2250"/>
    <w:bookmarkStart w:name="z2294" w:id="2251"/>
    <w:p>
      <w:pPr>
        <w:spacing w:after="0"/>
        <w:ind w:left="0"/>
        <w:jc w:val="both"/>
      </w:pPr>
      <w:r>
        <w:rPr>
          <w:rFonts w:ascii="Times New Roman"/>
          <w:b w:val="false"/>
          <w:i w:val="false"/>
          <w:color w:val="000000"/>
          <w:sz w:val="28"/>
        </w:rPr>
        <w:t>
      Аудандық (облыстық маңызы бар қала) бюджеттің жобасын ауданның (облыстық маңызы бар қаланың) жергілікті атқарушы органы ағымдағы қаржы жылының 1 қарашасынан кешіктірмей тиісті мәслихатқа енгізеді.</w:t>
      </w:r>
    </w:p>
    <w:bookmarkEnd w:id="2251"/>
    <w:bookmarkStart w:name="z2295" w:id="2252"/>
    <w:p>
      <w:pPr>
        <w:spacing w:after="0"/>
        <w:ind w:left="0"/>
        <w:jc w:val="both"/>
      </w:pPr>
      <w:r>
        <w:rPr>
          <w:rFonts w:ascii="Times New Roman"/>
          <w:b w:val="false"/>
          <w:i w:val="false"/>
          <w:color w:val="000000"/>
          <w:sz w:val="28"/>
        </w:rPr>
        <w:t>
      Аудандық маңызы бар қалалар, ауылдар, кенттер, ауылдық округтер бюджеттерінің жобаларын ауданның (облыстық маңызы бар қаланың) жергілікті атқарушы органы ағымдағы қаржы жылының 10 қарашасынан кешіктірмей аудандық (облыстық маңызы бар қала) мәслихатқа енгізеді.</w:t>
      </w:r>
    </w:p>
    <w:bookmarkEnd w:id="2252"/>
    <w:bookmarkStart w:name="z2296" w:id="2253"/>
    <w:p>
      <w:pPr>
        <w:spacing w:after="0"/>
        <w:ind w:left="0"/>
        <w:jc w:val="both"/>
      </w:pPr>
      <w:r>
        <w:rPr>
          <w:rFonts w:ascii="Times New Roman"/>
          <w:b w:val="false"/>
          <w:i w:val="false"/>
          <w:color w:val="000000"/>
          <w:sz w:val="28"/>
        </w:rPr>
        <w:t>
      2. Жергілікті атқарушы орган жергілікті бюджет жобасымен бір мезгілде мынадай құжаттар мен материалдарды:</w:t>
      </w:r>
    </w:p>
    <w:bookmarkEnd w:id="2253"/>
    <w:bookmarkStart w:name="z2297" w:id="2254"/>
    <w:p>
      <w:pPr>
        <w:spacing w:after="0"/>
        <w:ind w:left="0"/>
        <w:jc w:val="both"/>
      </w:pPr>
      <w:r>
        <w:rPr>
          <w:rFonts w:ascii="Times New Roman"/>
          <w:b w:val="false"/>
          <w:i w:val="false"/>
          <w:color w:val="000000"/>
          <w:sz w:val="28"/>
        </w:rPr>
        <w:t>
      1) облыстың, республикалық маңызы бар қаланың, астананың әлеуметтік-экономикалық даму болжамын;</w:t>
      </w:r>
    </w:p>
    <w:bookmarkEnd w:id="2254"/>
    <w:bookmarkStart w:name="z2298" w:id="2255"/>
    <w:p>
      <w:pPr>
        <w:spacing w:after="0"/>
        <w:ind w:left="0"/>
        <w:jc w:val="both"/>
      </w:pPr>
      <w:r>
        <w:rPr>
          <w:rFonts w:ascii="Times New Roman"/>
          <w:b w:val="false"/>
          <w:i w:val="false"/>
          <w:color w:val="000000"/>
          <w:sz w:val="28"/>
        </w:rPr>
        <w:t>
      2) облыстық бюджет, республикалық маңызы бар қала, астана бюджеті бойынша болжамды шоғырландырылған қаржылық есептілікті;</w:t>
      </w:r>
    </w:p>
    <w:bookmarkEnd w:id="2255"/>
    <w:bookmarkStart w:name="z2299" w:id="2256"/>
    <w:p>
      <w:pPr>
        <w:spacing w:after="0"/>
        <w:ind w:left="0"/>
        <w:jc w:val="both"/>
      </w:pPr>
      <w:r>
        <w:rPr>
          <w:rFonts w:ascii="Times New Roman"/>
          <w:b w:val="false"/>
          <w:i w:val="false"/>
          <w:color w:val="000000"/>
          <w:sz w:val="28"/>
        </w:rPr>
        <w:t>
      3) облыстың, республикалық маңызы бар қаланың, астананың даму жоспарын немесе облыстың, республикалық маңызы бар қаланың, астананың даму жоспарының жобасын;</w:t>
      </w:r>
    </w:p>
    <w:bookmarkEnd w:id="2256"/>
    <w:bookmarkStart w:name="z2300" w:id="2257"/>
    <w:p>
      <w:pPr>
        <w:spacing w:after="0"/>
        <w:ind w:left="0"/>
        <w:jc w:val="both"/>
      </w:pPr>
      <w:r>
        <w:rPr>
          <w:rFonts w:ascii="Times New Roman"/>
          <w:b w:val="false"/>
          <w:i w:val="false"/>
          <w:color w:val="000000"/>
          <w:sz w:val="28"/>
        </w:rPr>
        <w:t>
      4) шығыстарға шолуды, оны жүргізу қорытындысы бойынша тұжырымдар мен ұсынымдарды;</w:t>
      </w:r>
    </w:p>
    <w:bookmarkEnd w:id="2257"/>
    <w:bookmarkStart w:name="z2301" w:id="2258"/>
    <w:p>
      <w:pPr>
        <w:spacing w:after="0"/>
        <w:ind w:left="0"/>
        <w:jc w:val="both"/>
      </w:pPr>
      <w:r>
        <w:rPr>
          <w:rFonts w:ascii="Times New Roman"/>
          <w:b w:val="false"/>
          <w:i w:val="false"/>
          <w:color w:val="000000"/>
          <w:sz w:val="28"/>
        </w:rPr>
        <w:t>
      5) облыстың, республикалық маңызы бар қаланың, астананың бекітілген даму жоспары туралы біріктірілген жиынтық ақпаратты;</w:t>
      </w:r>
    </w:p>
    <w:bookmarkEnd w:id="2258"/>
    <w:bookmarkStart w:name="z2302" w:id="2259"/>
    <w:p>
      <w:pPr>
        <w:spacing w:after="0"/>
        <w:ind w:left="0"/>
        <w:jc w:val="both"/>
      </w:pPr>
      <w:r>
        <w:rPr>
          <w:rFonts w:ascii="Times New Roman"/>
          <w:b w:val="false"/>
          <w:i w:val="false"/>
          <w:color w:val="000000"/>
          <w:sz w:val="28"/>
        </w:rPr>
        <w:t>
      6) бюджеттік бағдарламалардың әкімшілері бюджеттік бағдарламаларының паспорттары туралы біріктірілген жиынтық ақпаратты;</w:t>
      </w:r>
    </w:p>
    <w:bookmarkEnd w:id="2259"/>
    <w:bookmarkStart w:name="z2303" w:id="2260"/>
    <w:p>
      <w:pPr>
        <w:spacing w:after="0"/>
        <w:ind w:left="0"/>
        <w:jc w:val="both"/>
      </w:pPr>
      <w:r>
        <w:rPr>
          <w:rFonts w:ascii="Times New Roman"/>
          <w:b w:val="false"/>
          <w:i w:val="false"/>
          <w:color w:val="000000"/>
          <w:sz w:val="28"/>
        </w:rPr>
        <w:t>
      7) кірістерді бөлу нормативтері жөніндегі ақпаратты;</w:t>
      </w:r>
    </w:p>
    <w:bookmarkEnd w:id="2260"/>
    <w:bookmarkStart w:name="z2304" w:id="2261"/>
    <w:p>
      <w:pPr>
        <w:spacing w:after="0"/>
        <w:ind w:left="0"/>
        <w:jc w:val="both"/>
      </w:pPr>
      <w:r>
        <w:rPr>
          <w:rFonts w:ascii="Times New Roman"/>
          <w:b w:val="false"/>
          <w:i w:val="false"/>
          <w:color w:val="000000"/>
          <w:sz w:val="28"/>
        </w:rPr>
        <w:t>
      8) есепті екі қаржы жылындағы және ағымдағы қаржы жылының 1 шілдесіне борыш түрлері бойынша жергілікті атқарушы орган борышының ағымдағы жай-күйі, жергілікті атқарушы органның борышын өтеу есебіне төленген ақша сомалары және жергілікті атқарушы органның мемлекеттік-жекешелік әріптестік жобалары бойынша міндеттемелері бойынша төленген ақша сомалары туралы мәліметтерді;</w:t>
      </w:r>
    </w:p>
    <w:bookmarkEnd w:id="2261"/>
    <w:bookmarkStart w:name="z2305" w:id="2262"/>
    <w:p>
      <w:pPr>
        <w:spacing w:after="0"/>
        <w:ind w:left="0"/>
        <w:jc w:val="both"/>
      </w:pPr>
      <w:r>
        <w:rPr>
          <w:rFonts w:ascii="Times New Roman"/>
          <w:b w:val="false"/>
          <w:i w:val="false"/>
          <w:color w:val="000000"/>
          <w:sz w:val="28"/>
        </w:rPr>
        <w:t>
      9) жергілікті атқарушы орган есепті екі қаржы жылындағы және ағымдағы қаржы жылының 1 шілдесіне түрлері мен нысандары бойынша тартқан қарыздар туралы деректерді;</w:t>
      </w:r>
    </w:p>
    <w:bookmarkEnd w:id="2262"/>
    <w:bookmarkStart w:name="z2306" w:id="2263"/>
    <w:p>
      <w:pPr>
        <w:spacing w:after="0"/>
        <w:ind w:left="0"/>
        <w:jc w:val="both"/>
      </w:pPr>
      <w:r>
        <w:rPr>
          <w:rFonts w:ascii="Times New Roman"/>
          <w:b w:val="false"/>
          <w:i w:val="false"/>
          <w:color w:val="000000"/>
          <w:sz w:val="28"/>
        </w:rPr>
        <w:t>
      10) қарыздардың түрлері, алынған көздері, шарттары бөлінісінде жергілікті атқарушы органдардың борышына қызмет көрсету және оны өтеу жөніндегі ақпаратты;</w:t>
      </w:r>
    </w:p>
    <w:bookmarkEnd w:id="2263"/>
    <w:bookmarkStart w:name="z2307" w:id="2264"/>
    <w:p>
      <w:pPr>
        <w:spacing w:after="0"/>
        <w:ind w:left="0"/>
        <w:jc w:val="both"/>
      </w:pPr>
      <w:r>
        <w:rPr>
          <w:rFonts w:ascii="Times New Roman"/>
          <w:b w:val="false"/>
          <w:i w:val="false"/>
          <w:color w:val="000000"/>
          <w:sz w:val="28"/>
        </w:rPr>
        <w:t>
      11) жергілікті бюджеттің жобасына енгізілген шешімдерді ашып көрсететін түсіндірме жазбаны ұсынады.</w:t>
      </w:r>
    </w:p>
    <w:bookmarkEnd w:id="2264"/>
    <w:bookmarkStart w:name="z2308" w:id="2265"/>
    <w:p>
      <w:pPr>
        <w:spacing w:after="0"/>
        <w:ind w:left="0"/>
        <w:jc w:val="both"/>
      </w:pPr>
      <w:r>
        <w:rPr>
          <w:rFonts w:ascii="Times New Roman"/>
          <w:b w:val="false"/>
          <w:i w:val="false"/>
          <w:color w:val="000000"/>
          <w:sz w:val="28"/>
        </w:rPr>
        <w:t>
      Түсіндірме жазбаға:</w:t>
      </w:r>
    </w:p>
    <w:bookmarkEnd w:id="2265"/>
    <w:bookmarkStart w:name="z2309" w:id="2266"/>
    <w:p>
      <w:pPr>
        <w:spacing w:after="0"/>
        <w:ind w:left="0"/>
        <w:jc w:val="both"/>
      </w:pPr>
      <w:r>
        <w:rPr>
          <w:rFonts w:ascii="Times New Roman"/>
          <w:b w:val="false"/>
          <w:i w:val="false"/>
          <w:color w:val="000000"/>
          <w:sz w:val="28"/>
        </w:rPr>
        <w:t>
      облыстың, республикалық маңызы бар қаланың, астананың даму жоспарларының нысаналы индикаторлары мен бюджеттік бағдарламалардың әкімшілері бюджеттік бағдарламаларының паспорттарында көзделген түпкілікті нәтижелердің сәйкес келмеуі туралы біріктірілген жиынтық ақпарат;</w:t>
      </w:r>
    </w:p>
    <w:bookmarkEnd w:id="2266"/>
    <w:bookmarkStart w:name="z2310" w:id="2267"/>
    <w:p>
      <w:pPr>
        <w:spacing w:after="0"/>
        <w:ind w:left="0"/>
        <w:jc w:val="both"/>
      </w:pPr>
      <w:r>
        <w:rPr>
          <w:rFonts w:ascii="Times New Roman"/>
          <w:b w:val="false"/>
          <w:i w:val="false"/>
          <w:color w:val="000000"/>
          <w:sz w:val="28"/>
        </w:rPr>
        <w:t>
      бюджеттік бағдарламалардың әкімшілері бөлінісінде нысаналы индикаторға қол жеткізу үшін қажетті сома мен түпкілікті нәтижеге (түпкілікті нәтижелерге) қол жеткізу үшін бюджеттік бағдарлама паспортында көзделген сома айырмасына жергілікті бюджет жобасында бюджет қаражаты көзделмеген, бюджеттік бағдарламалардың әкімшілері мәлімдеген шығыстардың көлемі туралы ақпарат енгізіледі;</w:t>
      </w:r>
    </w:p>
    <w:bookmarkEnd w:id="2267"/>
    <w:bookmarkStart w:name="z2311" w:id="2268"/>
    <w:p>
      <w:pPr>
        <w:spacing w:after="0"/>
        <w:ind w:left="0"/>
        <w:jc w:val="both"/>
      </w:pPr>
      <w:r>
        <w:rPr>
          <w:rFonts w:ascii="Times New Roman"/>
          <w:b w:val="false"/>
          <w:i w:val="false"/>
          <w:color w:val="000000"/>
          <w:sz w:val="28"/>
        </w:rPr>
        <w:t>
      12) бюджеттік бағдарламалар әкімшілерінің мыналарды:</w:t>
      </w:r>
    </w:p>
    <w:bookmarkEnd w:id="2268"/>
    <w:bookmarkStart w:name="z2312" w:id="2269"/>
    <w:p>
      <w:pPr>
        <w:spacing w:after="0"/>
        <w:ind w:left="0"/>
        <w:jc w:val="both"/>
      </w:pPr>
      <w:r>
        <w:rPr>
          <w:rFonts w:ascii="Times New Roman"/>
          <w:b w:val="false"/>
          <w:i w:val="false"/>
          <w:color w:val="000000"/>
          <w:sz w:val="28"/>
        </w:rPr>
        <w:t>
      есеп-қисаптары жоқ бюджеттік сұранымды;</w:t>
      </w:r>
    </w:p>
    <w:bookmarkEnd w:id="2269"/>
    <w:bookmarkStart w:name="z2313" w:id="2270"/>
    <w:p>
      <w:pPr>
        <w:spacing w:after="0"/>
        <w:ind w:left="0"/>
        <w:jc w:val="both"/>
      </w:pPr>
      <w:r>
        <w:rPr>
          <w:rFonts w:ascii="Times New Roman"/>
          <w:b w:val="false"/>
          <w:i w:val="false"/>
          <w:color w:val="000000"/>
          <w:sz w:val="28"/>
        </w:rPr>
        <w:t>
      жергілікті бюджет жобасында бюджет қаражаты көзделген квазимемлекеттік сектор субъектілерінің іс-шаралар жоспарларын (іс-шаралар жоспарларының жобаларын) немесе даму жоспарларын (квазимемлекеттік сектор субъектілерінің даму жоспарларының жобаларын);</w:t>
      </w:r>
    </w:p>
    <w:bookmarkEnd w:id="2270"/>
    <w:bookmarkStart w:name="z2314" w:id="2271"/>
    <w:p>
      <w:pPr>
        <w:spacing w:after="0"/>
        <w:ind w:left="0"/>
        <w:jc w:val="both"/>
      </w:pPr>
      <w:r>
        <w:rPr>
          <w:rFonts w:ascii="Times New Roman"/>
          <w:b w:val="false"/>
          <w:i w:val="false"/>
          <w:color w:val="000000"/>
          <w:sz w:val="28"/>
        </w:rPr>
        <w:t>
      мынадай:</w:t>
      </w:r>
    </w:p>
    <w:bookmarkEnd w:id="2271"/>
    <w:bookmarkStart w:name="z2315" w:id="2272"/>
    <w:p>
      <w:pPr>
        <w:spacing w:after="0"/>
        <w:ind w:left="0"/>
        <w:jc w:val="both"/>
      </w:pPr>
      <w:r>
        <w:rPr>
          <w:rFonts w:ascii="Times New Roman"/>
          <w:b w:val="false"/>
          <w:i w:val="false"/>
          <w:color w:val="000000"/>
          <w:sz w:val="28"/>
        </w:rPr>
        <w:t>
      есепті қаржы жылындағы қол жеткізілген нәтижелер көрсеткіштерінің қысқаша сипаттамасы;</w:t>
      </w:r>
    </w:p>
    <w:bookmarkEnd w:id="2272"/>
    <w:bookmarkStart w:name="z2316" w:id="2273"/>
    <w:p>
      <w:pPr>
        <w:spacing w:after="0"/>
        <w:ind w:left="0"/>
        <w:jc w:val="both"/>
      </w:pPr>
      <w:r>
        <w:rPr>
          <w:rFonts w:ascii="Times New Roman"/>
          <w:b w:val="false"/>
          <w:i w:val="false"/>
          <w:color w:val="000000"/>
          <w:sz w:val="28"/>
        </w:rPr>
        <w:t>
      ағымдағы жағдайдың, орын алып отырған проблемалардың қысқаша сипаттамасы;</w:t>
      </w:r>
    </w:p>
    <w:bookmarkEnd w:id="2273"/>
    <w:bookmarkStart w:name="z2317" w:id="2274"/>
    <w:p>
      <w:pPr>
        <w:spacing w:after="0"/>
        <w:ind w:left="0"/>
        <w:jc w:val="both"/>
      </w:pPr>
      <w:r>
        <w:rPr>
          <w:rFonts w:ascii="Times New Roman"/>
          <w:b w:val="false"/>
          <w:i w:val="false"/>
          <w:color w:val="000000"/>
          <w:sz w:val="28"/>
        </w:rPr>
        <w:t>
      жағдайды жақсарту және проблемаларды шешу, мақсаттар мен жоспарланатын нысаналы индикаторларға қол жеткізу жолдарының, оның ішінде облыстың, республикалық маңызы бар қаланың, астананың даму жоспарларының нысаналы индикаторларына қол жеткізу үшін жоспарланатын бюджет қаражаты жеткіліксіз болған жағдайда нысаналы индикаторлар мен түпкілікті нәтижелердің сәйкес келмеу себептерінің сипаттамасы;</w:t>
      </w:r>
    </w:p>
    <w:bookmarkEnd w:id="2274"/>
    <w:bookmarkStart w:name="z2318" w:id="2275"/>
    <w:p>
      <w:pPr>
        <w:spacing w:after="0"/>
        <w:ind w:left="0"/>
        <w:jc w:val="both"/>
      </w:pPr>
      <w:r>
        <w:rPr>
          <w:rFonts w:ascii="Times New Roman"/>
          <w:b w:val="false"/>
          <w:i w:val="false"/>
          <w:color w:val="000000"/>
          <w:sz w:val="28"/>
        </w:rPr>
        <w:t>
      облыстың, республикалық маңызы бар қаланың, астананың даму жоспарларының мақсаттарымен және нысаналы индикаторларымен өзара байланыстырылған бюджеттік бағдарламалардың паспорттарында көзделген нысаналы индикаторлар мен жоспарланатын түпкілікті нәтижелердің сипаттамасы;</w:t>
      </w:r>
    </w:p>
    <w:bookmarkEnd w:id="2275"/>
    <w:bookmarkStart w:name="z2319" w:id="2276"/>
    <w:p>
      <w:pPr>
        <w:spacing w:after="0"/>
        <w:ind w:left="0"/>
        <w:jc w:val="both"/>
      </w:pPr>
      <w:r>
        <w:rPr>
          <w:rFonts w:ascii="Times New Roman"/>
          <w:b w:val="false"/>
          <w:i w:val="false"/>
          <w:color w:val="000000"/>
          <w:sz w:val="28"/>
        </w:rPr>
        <w:t>
      бюджеттік бағдарламалар мен бюджеттік кіші бағдарламалар бөлінісінде бюджет қаражатының жұмсалу бағыттары, бюджеттік бағдарламалардың паспорттарында көзделген іс-шаралардың қысқаша сипаттамасы;</w:t>
      </w:r>
    </w:p>
    <w:bookmarkEnd w:id="2276"/>
    <w:bookmarkStart w:name="z2320" w:id="2277"/>
    <w:p>
      <w:pPr>
        <w:spacing w:after="0"/>
        <w:ind w:left="0"/>
        <w:jc w:val="both"/>
      </w:pPr>
      <w:r>
        <w:rPr>
          <w:rFonts w:ascii="Times New Roman"/>
          <w:b w:val="false"/>
          <w:i w:val="false"/>
          <w:color w:val="000000"/>
          <w:sz w:val="28"/>
        </w:rPr>
        <w:t xml:space="preserve">
      алдыңғы қаржы жылдарында бөлінген және пайдаланылған шығыстардың сомалары көрсетіле отырып, облыстың, республикалық маңызы бар қаланың, астананың даму жоспары шеңберінде осы Кодекстің 148-бабының </w:t>
      </w:r>
      <w:r>
        <w:rPr>
          <w:rFonts w:ascii="Times New Roman"/>
          <w:b w:val="false"/>
          <w:i w:val="false"/>
          <w:color w:val="000000"/>
          <w:sz w:val="28"/>
        </w:rPr>
        <w:t>8-тармағына</w:t>
      </w:r>
      <w:r>
        <w:rPr>
          <w:rFonts w:ascii="Times New Roman"/>
          <w:b w:val="false"/>
          <w:i w:val="false"/>
          <w:color w:val="000000"/>
          <w:sz w:val="28"/>
        </w:rPr>
        <w:t xml:space="preserve"> сәйкес әзірленетін облыстың, республикалық маңызы бар қаланың, астананың инвестициялық жоспарына сәйкес жоспарлы кезеңге арналған бюджет жобасына енгізілген, оның ішінде жоғары тұрған бюджеттен берілетін нысаналы даму трансферттері мен бюджеттік кредиттер есебінен іске асырылатын, басталған (жалғасатын) бюджеттік инвестициялық жобалар туралы ақпарат бар түсіндірме жазбаны қамтитын құжаттарын ұсынады.</w:t>
      </w:r>
    </w:p>
    <w:bookmarkEnd w:id="2277"/>
    <w:bookmarkStart w:name="z2321" w:id="2278"/>
    <w:p>
      <w:pPr>
        <w:spacing w:after="0"/>
        <w:ind w:left="0"/>
        <w:jc w:val="both"/>
      </w:pPr>
      <w:r>
        <w:rPr>
          <w:rFonts w:ascii="Times New Roman"/>
          <w:b w:val="false"/>
          <w:i w:val="false"/>
          <w:color w:val="000000"/>
          <w:sz w:val="28"/>
        </w:rPr>
        <w:t>
      3. Облыстық бюджетті, республикалық маңызы бар қаланың, астананың бюджеттерін тиісті мәслихат Қазақстан Республикасының Президенті республикалық бюджет туралы заңға қол қойғаннан кейін күнтізбелік он күн ішінде бекітеді.</w:t>
      </w:r>
    </w:p>
    <w:bookmarkEnd w:id="2278"/>
    <w:bookmarkStart w:name="z2322" w:id="2279"/>
    <w:p>
      <w:pPr>
        <w:spacing w:after="0"/>
        <w:ind w:left="0"/>
        <w:jc w:val="both"/>
      </w:pPr>
      <w:r>
        <w:rPr>
          <w:rFonts w:ascii="Times New Roman"/>
          <w:b w:val="false"/>
          <w:i w:val="false"/>
          <w:color w:val="000000"/>
          <w:sz w:val="28"/>
        </w:rPr>
        <w:t>
      Аудандық (облыстық маңызы бар қала) бюджетті аудандық (облыстық маңызы бар қала) мәслихат облыстық бюджетті бекіту туралы облыстық мәслихаттың шешіміне қол қойылғаннан кейін күнтізбелік он күн ішінде бекітеді.</w:t>
      </w:r>
    </w:p>
    <w:bookmarkEnd w:id="2279"/>
    <w:bookmarkStart w:name="z2323" w:id="2280"/>
    <w:p>
      <w:pPr>
        <w:spacing w:after="0"/>
        <w:ind w:left="0"/>
        <w:jc w:val="both"/>
      </w:pPr>
      <w:r>
        <w:rPr>
          <w:rFonts w:ascii="Times New Roman"/>
          <w:b w:val="false"/>
          <w:i w:val="false"/>
          <w:color w:val="000000"/>
          <w:sz w:val="28"/>
        </w:rPr>
        <w:t>
      Аудандық маңызы бар қалалар, ауылдар, кенттер, ауылдық округтер бюджеттерін аудандық (облыстық маңызы бар қала) мәслихат аудандық (облыстық маңызы бар қала) бюджетті бекіту туралы аудандық (облыстық маңызы бар қала) мәслихаттың шешіміне қол қойылғаннан кейін күнтізбелік бес күн ішінде бекітеді.</w:t>
      </w:r>
    </w:p>
    <w:bookmarkEnd w:id="2280"/>
    <w:bookmarkStart w:name="z2324" w:id="2281"/>
    <w:p>
      <w:pPr>
        <w:spacing w:after="0"/>
        <w:ind w:left="0"/>
        <w:jc w:val="both"/>
      </w:pPr>
      <w:r>
        <w:rPr>
          <w:rFonts w:ascii="Times New Roman"/>
          <w:b w:val="false"/>
          <w:i w:val="false"/>
          <w:color w:val="000000"/>
          <w:sz w:val="28"/>
        </w:rPr>
        <w:t>
      Аудандық маңызы бар қалалар, ауылдар, кенттер, ауылдық округтер бюджеттерін аудандық (облыстық маңызы бар қала) мәслихаттың жекелеген шешімдерімен бекітуге жол беріледі.</w:t>
      </w:r>
    </w:p>
    <w:bookmarkEnd w:id="2281"/>
    <w:bookmarkStart w:name="z2325" w:id="2282"/>
    <w:p>
      <w:pPr>
        <w:spacing w:after="0"/>
        <w:ind w:left="0"/>
        <w:jc w:val="both"/>
      </w:pPr>
      <w:r>
        <w:rPr>
          <w:rFonts w:ascii="Times New Roman"/>
          <w:b w:val="false"/>
          <w:i w:val="false"/>
          <w:color w:val="000000"/>
          <w:sz w:val="28"/>
        </w:rPr>
        <w:t>
      4. Егер мәслихат осы баптың 3-тармағында белгіленген мерзімде жергілікті бюджет туралы шешім қабылдамаса, тиісті әкімшілік-аумақтық бірліктің жергілікті атқарушы органы немесе аудандық маңызы бар қала, ауыл, кент, ауылдық округ әкімі кезекті қаржы жылының бірінші тоқсанына арналған жергілікті қаржы жоспары туралы қаулы немесе шешім шығарады, ол жергілікті бюджетті мәслихат бекіткенге дейін қолданылады. Кезекті қаржы жылының бірінші тоқсанына арналған жергілікті қаржы жоспары туралы жергілікті атқарушы орган қаулысының жобасын мемлекеттік жоспарлау жөніндегі жергілікті уәкілетті орган әзірлейді.</w:t>
      </w:r>
    </w:p>
    <w:bookmarkEnd w:id="2282"/>
    <w:bookmarkStart w:name="z2326" w:id="2283"/>
    <w:p>
      <w:pPr>
        <w:spacing w:after="0"/>
        <w:ind w:left="0"/>
        <w:jc w:val="both"/>
      </w:pPr>
      <w:r>
        <w:rPr>
          <w:rFonts w:ascii="Times New Roman"/>
          <w:b w:val="false"/>
          <w:i w:val="false"/>
          <w:color w:val="000000"/>
          <w:sz w:val="28"/>
        </w:rPr>
        <w:t>
      Кезекті қаржы жылының бірінші тоқсанына арналған жергілікті қаржы жоспары кезекті қаржы жылына арналған жергілікті бюджет болжамының төрттен бір бөлігі көлемінде ағымдағы жылдың 25 желтоқсанынан кешіктірілмей бекітіледі.</w:t>
      </w:r>
    </w:p>
    <w:bookmarkEnd w:id="2283"/>
    <w:bookmarkStart w:name="z2327" w:id="2284"/>
    <w:p>
      <w:pPr>
        <w:spacing w:after="0"/>
        <w:ind w:left="0"/>
        <w:jc w:val="both"/>
      </w:pPr>
      <w:r>
        <w:rPr>
          <w:rFonts w:ascii="Times New Roman"/>
          <w:b w:val="false"/>
          <w:i w:val="false"/>
          <w:color w:val="000000"/>
          <w:sz w:val="28"/>
        </w:rPr>
        <w:t>
      Кезекті қаржы жылының бірінші тоқсанына арналған жергілікті қаржы жоспары туралы аудандық маңызы бар қала, ауыл, кент, ауылдық округ әкімі шешімінің жобасын тиісті әкімшілік-аумақтық бірлік әкімінің аппараты әзірлейді.</w:t>
      </w:r>
    </w:p>
    <w:bookmarkEnd w:id="2284"/>
    <w:bookmarkStart w:name="z2328" w:id="2285"/>
    <w:p>
      <w:pPr>
        <w:spacing w:after="0"/>
        <w:ind w:left="0"/>
        <w:jc w:val="both"/>
      </w:pPr>
      <w:r>
        <w:rPr>
          <w:rFonts w:ascii="Times New Roman"/>
          <w:b w:val="false"/>
          <w:i w:val="false"/>
          <w:color w:val="000000"/>
          <w:sz w:val="28"/>
        </w:rPr>
        <w:t>
      Жергілікті қаржы жоспарының атқарылуы осы Кодексте белгіленген тәртіппен жүзеге асырылады.</w:t>
      </w:r>
    </w:p>
    <w:bookmarkEnd w:id="2285"/>
    <w:bookmarkStart w:name="z2329" w:id="2286"/>
    <w:p>
      <w:pPr>
        <w:spacing w:after="0"/>
        <w:ind w:left="0"/>
        <w:jc w:val="both"/>
      </w:pPr>
      <w:r>
        <w:rPr>
          <w:rFonts w:ascii="Times New Roman"/>
          <w:b w:val="false"/>
          <w:i w:val="false"/>
          <w:color w:val="000000"/>
          <w:sz w:val="28"/>
        </w:rPr>
        <w:t>
      5. Кезекті қаржы жылының бірінші тоқсанына арналған жергілікті қаржы жоспары бекітілген жағдайда, осы қаржы жылына арналған жергілікті бюджет сол жылдың 1 наурызынан кешіктірілмей бекітілуге тиіс.</w:t>
      </w:r>
    </w:p>
    <w:bookmarkEnd w:id="2286"/>
    <w:bookmarkStart w:name="z2330" w:id="2287"/>
    <w:p>
      <w:pPr>
        <w:spacing w:after="0"/>
        <w:ind w:left="0"/>
        <w:jc w:val="both"/>
      </w:pPr>
      <w:r>
        <w:rPr>
          <w:rFonts w:ascii="Times New Roman"/>
          <w:b w:val="false"/>
          <w:i w:val="false"/>
          <w:color w:val="000000"/>
          <w:sz w:val="28"/>
        </w:rPr>
        <w:t>
      6. Облыстардың, республикалық маңызы бар қалалардың, астананың жергілікті атқарушы органдары аудандық (облыстық маңызы бар қалалар) бюджеттерді, аудандық маңызы бар қалалар, ауылдар, кенттер, ауылдық округтер бюджеттерін бекіту туралы аудандық (облыстық маңызы бар қала) мәслихаттар шешімдер қабылдағаннан кейін он жұмыс күні ішінде бекітілген жергілікті бюджеттердің негізінде жинақталған облыстардың бюджеттерін, республикалық маңызы бар қалалардың, астананың бюджеттерін бюджеттік жоспарлау жөніндегі орталық уәкілетті органға ұсынады.</w:t>
      </w:r>
    </w:p>
    <w:bookmarkEnd w:id="2287"/>
    <w:bookmarkStart w:name="z2331" w:id="2288"/>
    <w:p>
      <w:pPr>
        <w:spacing w:after="0"/>
        <w:ind w:left="0"/>
        <w:jc w:val="both"/>
      </w:pPr>
      <w:r>
        <w:rPr>
          <w:rFonts w:ascii="Times New Roman"/>
          <w:b w:val="false"/>
          <w:i w:val="false"/>
          <w:color w:val="000000"/>
          <w:sz w:val="28"/>
        </w:rPr>
        <w:t xml:space="preserve">
      7. Жергілікті бюджет туралы мәслихаттың шешімі қосымшаларымен бірге және жергілікті атқарушы органның кезекті қаржы жылының бірінші тоқсанына арналған жергілікті қаржы жоспары туралы қаулысы (аудандық маңызы бар қала, ауыл, кент, ауылдық округ әкімінің шешімі) қосымшаларымен бірге осы Кодекстің </w:t>
      </w:r>
      <w:r>
        <w:rPr>
          <w:rFonts w:ascii="Times New Roman"/>
          <w:b w:val="false"/>
          <w:i w:val="false"/>
          <w:color w:val="000000"/>
          <w:sz w:val="28"/>
        </w:rPr>
        <w:t>40-бабына</w:t>
      </w:r>
      <w:r>
        <w:rPr>
          <w:rFonts w:ascii="Times New Roman"/>
          <w:b w:val="false"/>
          <w:i w:val="false"/>
          <w:color w:val="000000"/>
          <w:sz w:val="28"/>
        </w:rPr>
        <w:t xml:space="preserve"> сәйкес жариялануға жатады.</w:t>
      </w:r>
    </w:p>
    <w:bookmarkEnd w:id="2288"/>
    <w:bookmarkStart w:name="z2332" w:id="2289"/>
    <w:p>
      <w:pPr>
        <w:spacing w:after="0"/>
        <w:ind w:left="0"/>
        <w:jc w:val="left"/>
      </w:pPr>
      <w:r>
        <w:rPr>
          <w:rFonts w:ascii="Times New Roman"/>
          <w:b/>
          <w:i w:val="false"/>
          <w:color w:val="000000"/>
        </w:rPr>
        <w:t xml:space="preserve"> 92-бап. Өкілді органдардың республикалық және жергілікті бюджеттердің жобаларын, жалпы сипаттағы трансферттердің көлемдері туралы Қазақстан Республикасы заңының жобасын немесе облыстық мәслихат шешімінің жобасын бекітуі туралы жалпы ережелер</w:t>
      </w:r>
    </w:p>
    <w:bookmarkEnd w:id="2289"/>
    <w:bookmarkStart w:name="z2333" w:id="2290"/>
    <w:p>
      <w:pPr>
        <w:spacing w:after="0"/>
        <w:ind w:left="0"/>
        <w:jc w:val="both"/>
      </w:pPr>
      <w:r>
        <w:rPr>
          <w:rFonts w:ascii="Times New Roman"/>
          <w:b w:val="false"/>
          <w:i w:val="false"/>
          <w:color w:val="000000"/>
          <w:sz w:val="28"/>
        </w:rPr>
        <w:t>
      1. Бюджеттердің жобаларын қарау кезінде өкілді органдар мынадай қағидаттарды:</w:t>
      </w:r>
    </w:p>
    <w:bookmarkEnd w:id="2290"/>
    <w:bookmarkStart w:name="z2334" w:id="2291"/>
    <w:p>
      <w:pPr>
        <w:spacing w:after="0"/>
        <w:ind w:left="0"/>
        <w:jc w:val="both"/>
      </w:pPr>
      <w:r>
        <w:rPr>
          <w:rFonts w:ascii="Times New Roman"/>
          <w:b w:val="false"/>
          <w:i w:val="false"/>
          <w:color w:val="000000"/>
          <w:sz w:val="28"/>
        </w:rPr>
        <w:t>
      1) ұсыныстардың негізділігі қағидатын;</w:t>
      </w:r>
    </w:p>
    <w:bookmarkEnd w:id="2291"/>
    <w:bookmarkStart w:name="z2335" w:id="2292"/>
    <w:p>
      <w:pPr>
        <w:spacing w:after="0"/>
        <w:ind w:left="0"/>
        <w:jc w:val="both"/>
      </w:pPr>
      <w:r>
        <w:rPr>
          <w:rFonts w:ascii="Times New Roman"/>
          <w:b w:val="false"/>
          <w:i w:val="false"/>
          <w:color w:val="000000"/>
          <w:sz w:val="28"/>
        </w:rPr>
        <w:t>
      2) бюджеттің теңгерімділігін сақтау қағидатын ұстанады.</w:t>
      </w:r>
    </w:p>
    <w:bookmarkEnd w:id="2292"/>
    <w:bookmarkStart w:name="z2336" w:id="2293"/>
    <w:p>
      <w:pPr>
        <w:spacing w:after="0"/>
        <w:ind w:left="0"/>
        <w:jc w:val="both"/>
      </w:pPr>
      <w:r>
        <w:rPr>
          <w:rFonts w:ascii="Times New Roman"/>
          <w:b w:val="false"/>
          <w:i w:val="false"/>
          <w:color w:val="000000"/>
          <w:sz w:val="28"/>
        </w:rPr>
        <w:t>
      Ұсыныстардың негізділігі қағидаты депутаттардың бюджет жобасына өзгерістер немесе толықтырулар енгізу туралы кез келген ұсыныстары осы түзетулерді енгізу қажеттілігін, оларға тиісті есеп-қисаптар мен облыстың, республикалық маңызы бар қаланың, астананың даму жоспарларының көрсеткіштерін, сондай-ақ бюджеттік бағдарламалар паспорттарында көзделген көрсеткіштерді түзету жөніндегі ұсыныстар қоса беріле отырып, олардың әлеуметтік-экономикалық даму басымдықтарына сәйкестігі жазбаша баяндалып берілуге тиіс екендігін білдіреді.</w:t>
      </w:r>
    </w:p>
    <w:bookmarkEnd w:id="2293"/>
    <w:bookmarkStart w:name="z2337" w:id="2294"/>
    <w:p>
      <w:pPr>
        <w:spacing w:after="0"/>
        <w:ind w:left="0"/>
        <w:jc w:val="both"/>
      </w:pPr>
      <w:r>
        <w:rPr>
          <w:rFonts w:ascii="Times New Roman"/>
          <w:b w:val="false"/>
          <w:i w:val="false"/>
          <w:color w:val="000000"/>
          <w:sz w:val="28"/>
        </w:rPr>
        <w:t>
      Бюджеттің теңгерімділігін сақтау қағидаты депутаттар бюджет жобасына кез келген өзгеріс немесе толықтыру енгізген кезде бюджет тапшылығының мөлшерін бюджет жобасында белгіленгеннен асырмай сақтау үшін түсімдердің қосымша көздері не қысқартылатын шығыстар айқындалуға тиіс екендігін білдіреді.</w:t>
      </w:r>
    </w:p>
    <w:bookmarkEnd w:id="2294"/>
    <w:bookmarkStart w:name="z2338" w:id="2295"/>
    <w:p>
      <w:pPr>
        <w:spacing w:after="0"/>
        <w:ind w:left="0"/>
        <w:jc w:val="both"/>
      </w:pPr>
      <w:r>
        <w:rPr>
          <w:rFonts w:ascii="Times New Roman"/>
          <w:b w:val="false"/>
          <w:i w:val="false"/>
          <w:color w:val="000000"/>
          <w:sz w:val="28"/>
        </w:rPr>
        <w:t>
      2. Қазақстан Республикасы Үкіметінің немесе әкімнің оң қорытындысы бар, жалпы сипаттағы трансферттердің көлемдеріне өзгерістер немесе толықтырулар енгізу туралы депутаттардың ұсыныстары жалпы сипаттағы нысаналы трансферттер ретінде жалпы сипаттағы трансферттердің көлемдері туралы заң жобасына немесе облыстық мәслихат шешімінің жобасына енгізіледі.</w:t>
      </w:r>
    </w:p>
    <w:bookmarkEnd w:id="2295"/>
    <w:bookmarkStart w:name="z2339" w:id="2296"/>
    <w:p>
      <w:pPr>
        <w:spacing w:after="0"/>
        <w:ind w:left="0"/>
        <w:jc w:val="both"/>
      </w:pPr>
      <w:r>
        <w:rPr>
          <w:rFonts w:ascii="Times New Roman"/>
          <w:b w:val="false"/>
          <w:i w:val="false"/>
          <w:color w:val="000000"/>
          <w:sz w:val="28"/>
        </w:rPr>
        <w:t>
      3. Қазақстан Республикасы Парламенті Мәжілісі мен Сенатының жалпы отырыстарында республикалық бюджеттің жобасын талқылауда:</w:t>
      </w:r>
    </w:p>
    <w:bookmarkEnd w:id="2296"/>
    <w:bookmarkStart w:name="z2340" w:id="2297"/>
    <w:p>
      <w:pPr>
        <w:spacing w:after="0"/>
        <w:ind w:left="0"/>
        <w:jc w:val="both"/>
      </w:pPr>
      <w:r>
        <w:rPr>
          <w:rFonts w:ascii="Times New Roman"/>
          <w:b w:val="false"/>
          <w:i w:val="false"/>
          <w:color w:val="000000"/>
          <w:sz w:val="28"/>
        </w:rPr>
        <w:t>
      Қазақстан Республикасы Ұлттық Банкі Төрағасының ақша-кредит саясаты жөніндегі;</w:t>
      </w:r>
    </w:p>
    <w:bookmarkEnd w:id="2297"/>
    <w:bookmarkStart w:name="z2341" w:id="2298"/>
    <w:p>
      <w:pPr>
        <w:spacing w:after="0"/>
        <w:ind w:left="0"/>
        <w:jc w:val="both"/>
      </w:pPr>
      <w:r>
        <w:rPr>
          <w:rFonts w:ascii="Times New Roman"/>
          <w:b w:val="false"/>
          <w:i w:val="false"/>
          <w:color w:val="000000"/>
          <w:sz w:val="28"/>
        </w:rPr>
        <w:t>
      Қазақстан Республикасының Үкіметі уәкілеттік берген адамның (адамдардың) республиканың әлеуметтік-экономикалық даму болжамы, мемлекеттік қаржының жай-күйі, мемлекеттік активтер мен квазимемлекеттік секторды басқару және республикалық бюджет туралы заң жобасы жөніндегі;</w:t>
      </w:r>
    </w:p>
    <w:bookmarkEnd w:id="2298"/>
    <w:bookmarkStart w:name="z2342" w:id="2299"/>
    <w:p>
      <w:pPr>
        <w:spacing w:after="0"/>
        <w:ind w:left="0"/>
        <w:jc w:val="both"/>
      </w:pPr>
      <w:r>
        <w:rPr>
          <w:rFonts w:ascii="Times New Roman"/>
          <w:b w:val="false"/>
          <w:i w:val="false"/>
          <w:color w:val="000000"/>
          <w:sz w:val="28"/>
        </w:rPr>
        <w:t>
      Қазақстан Республикасы Парламентінің Палаталары уәкілеттік берген адамдардың заң жобасы жөніндегі қорытындыларымен қоса баяндамалары қамтылады.</w:t>
      </w:r>
    </w:p>
    <w:bookmarkEnd w:id="2299"/>
    <w:bookmarkStart w:name="z2343" w:id="2300"/>
    <w:p>
      <w:pPr>
        <w:spacing w:after="0"/>
        <w:ind w:left="0"/>
        <w:jc w:val="both"/>
      </w:pPr>
      <w:r>
        <w:rPr>
          <w:rFonts w:ascii="Times New Roman"/>
          <w:b w:val="false"/>
          <w:i w:val="false"/>
          <w:color w:val="000000"/>
          <w:sz w:val="28"/>
        </w:rPr>
        <w:t>
      Қазақстан Республикасы Парламенті Палаталарының жұмыс топтары мен тұрақты комитеттерінің отырыстарында республикалық бюджет жобасын талқылауда:</w:t>
      </w:r>
    </w:p>
    <w:bookmarkEnd w:id="2300"/>
    <w:bookmarkStart w:name="z2344" w:id="2301"/>
    <w:p>
      <w:pPr>
        <w:spacing w:after="0"/>
        <w:ind w:left="0"/>
        <w:jc w:val="both"/>
      </w:pPr>
      <w:r>
        <w:rPr>
          <w:rFonts w:ascii="Times New Roman"/>
          <w:b w:val="false"/>
          <w:i w:val="false"/>
          <w:color w:val="000000"/>
          <w:sz w:val="28"/>
        </w:rPr>
        <w:t>
      орталық мемлекеттік органдар басшыларының мемлекеттік органдардың даму жоспарларының жоспарланған нысаналы индикаторлары және (немесе) бюджеттік бағдарламалардың паспорттарында көзделген түпкілікті нәтижелер туралы;</w:t>
      </w:r>
    </w:p>
    <w:bookmarkEnd w:id="2301"/>
    <w:bookmarkStart w:name="z2345" w:id="2302"/>
    <w:p>
      <w:pPr>
        <w:spacing w:after="0"/>
        <w:ind w:left="0"/>
        <w:jc w:val="both"/>
      </w:pPr>
      <w:r>
        <w:rPr>
          <w:rFonts w:ascii="Times New Roman"/>
          <w:b w:val="false"/>
          <w:i w:val="false"/>
          <w:color w:val="000000"/>
          <w:sz w:val="28"/>
        </w:rPr>
        <w:t>
      республикалық бюджет жобасында бюджет қаражаты көзделген квазимемлекеттік сектор субъектілері басшыларының іс-шаралар жоспарларының немесе даму жоспарларының жоспарланған нысаналы индикаторлары туралы;</w:t>
      </w:r>
    </w:p>
    <w:bookmarkEnd w:id="2302"/>
    <w:bookmarkStart w:name="z2346" w:id="2303"/>
    <w:p>
      <w:pPr>
        <w:spacing w:after="0"/>
        <w:ind w:left="0"/>
        <w:jc w:val="both"/>
      </w:pPr>
      <w:r>
        <w:rPr>
          <w:rFonts w:ascii="Times New Roman"/>
          <w:b w:val="false"/>
          <w:i w:val="false"/>
          <w:color w:val="000000"/>
          <w:sz w:val="28"/>
        </w:rPr>
        <w:t>
      республикалық бюджет жобасында заңды тұлғаларға берілетін трансферттер көзделген ұйымдар басшыларының даму жоспарларының, іс-шаралар жоспарларының, сондай-ақ дербес білім беру ұйымдарының ұзақ мерзімді даму стратегияларының жоспарланған нысаналы индикаторлары туралы баяндамалары қамтылады.</w:t>
      </w:r>
    </w:p>
    <w:bookmarkEnd w:id="2303"/>
    <w:bookmarkStart w:name="z2347" w:id="2304"/>
    <w:p>
      <w:pPr>
        <w:spacing w:after="0"/>
        <w:ind w:left="0"/>
        <w:jc w:val="both"/>
      </w:pPr>
      <w:r>
        <w:rPr>
          <w:rFonts w:ascii="Times New Roman"/>
          <w:b w:val="false"/>
          <w:i w:val="false"/>
          <w:color w:val="000000"/>
          <w:sz w:val="28"/>
        </w:rPr>
        <w:t>
      4. Қазақстан Республикасының Парламенті Мәжілісі мен Сенатының жалпы отырыстарында жалпы сипаттағы трансферттердің көлемдері туралы заң жобасын талқылауда:</w:t>
      </w:r>
    </w:p>
    <w:bookmarkEnd w:id="2304"/>
    <w:bookmarkStart w:name="z2348" w:id="2305"/>
    <w:p>
      <w:pPr>
        <w:spacing w:after="0"/>
        <w:ind w:left="0"/>
        <w:jc w:val="both"/>
      </w:pPr>
      <w:r>
        <w:rPr>
          <w:rFonts w:ascii="Times New Roman"/>
          <w:b w:val="false"/>
          <w:i w:val="false"/>
          <w:color w:val="000000"/>
          <w:sz w:val="28"/>
        </w:rPr>
        <w:t>
      Қазақстан Республикасының Үкіметі уәкілеттік берген адамның (адамдардың) жалпы сипаттағы трансферттердің көлемдері туралы заң жобасы жөніндегі, оның ішінде жергілікті бюджеттердің кірістері мен шығындарының көлемдері туралы;</w:t>
      </w:r>
    </w:p>
    <w:bookmarkEnd w:id="2305"/>
    <w:bookmarkStart w:name="z2349" w:id="2306"/>
    <w:p>
      <w:pPr>
        <w:spacing w:after="0"/>
        <w:ind w:left="0"/>
        <w:jc w:val="both"/>
      </w:pPr>
      <w:r>
        <w:rPr>
          <w:rFonts w:ascii="Times New Roman"/>
          <w:b w:val="false"/>
          <w:i w:val="false"/>
          <w:color w:val="000000"/>
          <w:sz w:val="28"/>
        </w:rPr>
        <w:t>
      Қазақстан Республикасы Парламентінің Палаталары уәкілеттік берген адамдардың заң жобасы жөніндегі қорытындыларымен қоса баяндамалары қамтылады.</w:t>
      </w:r>
    </w:p>
    <w:bookmarkEnd w:id="2306"/>
    <w:bookmarkStart w:name="z2350" w:id="2307"/>
    <w:p>
      <w:pPr>
        <w:spacing w:after="0"/>
        <w:ind w:left="0"/>
        <w:jc w:val="both"/>
      </w:pPr>
      <w:r>
        <w:rPr>
          <w:rFonts w:ascii="Times New Roman"/>
          <w:b w:val="false"/>
          <w:i w:val="false"/>
          <w:color w:val="000000"/>
          <w:sz w:val="28"/>
        </w:rPr>
        <w:t>
      Қазақстан Республикасы Парламенті Палаталарының жұмыс топтары мен тұрақты комитеттерінің отырыстарында жалпы сипаттағы трансферттердің көлемдері туралы заң жобасын талқылауда:</w:t>
      </w:r>
    </w:p>
    <w:bookmarkEnd w:id="2307"/>
    <w:bookmarkStart w:name="z2351" w:id="2308"/>
    <w:p>
      <w:pPr>
        <w:spacing w:after="0"/>
        <w:ind w:left="0"/>
        <w:jc w:val="both"/>
      </w:pPr>
      <w:r>
        <w:rPr>
          <w:rFonts w:ascii="Times New Roman"/>
          <w:b w:val="false"/>
          <w:i w:val="false"/>
          <w:color w:val="000000"/>
          <w:sz w:val="28"/>
        </w:rPr>
        <w:t>
      тиісті әкімшілік-аумақтық бірлік әкімінің немесе жергілікті атқарушы орган уәкілеттік берген адамның (адамдардың) жергілікті бюджет шығындарының көлемдері жөніндегі;</w:t>
      </w:r>
    </w:p>
    <w:bookmarkEnd w:id="2308"/>
    <w:bookmarkStart w:name="z2352" w:id="2309"/>
    <w:p>
      <w:pPr>
        <w:spacing w:after="0"/>
        <w:ind w:left="0"/>
        <w:jc w:val="both"/>
      </w:pPr>
      <w:r>
        <w:rPr>
          <w:rFonts w:ascii="Times New Roman"/>
          <w:b w:val="false"/>
          <w:i w:val="false"/>
          <w:color w:val="000000"/>
          <w:sz w:val="28"/>
        </w:rPr>
        <w:t>
      орталық мемлекеттік органдардың басшылары – республикалық бюджеттік бағдарламалар әкімшілерінің ағымдағы шығындардың, оның ішінде күрделі шығындардың болжамды көлемдері және жалпы сипаттағы нысаналы трансферттер көлемдеріндегі дамытуға арналған шығындарының болжамды көлемдері туралы баяндамалары қамтылады.</w:t>
      </w:r>
    </w:p>
    <w:bookmarkEnd w:id="2309"/>
    <w:bookmarkStart w:name="z2353" w:id="2310"/>
    <w:p>
      <w:pPr>
        <w:spacing w:after="0"/>
        <w:ind w:left="0"/>
        <w:jc w:val="both"/>
      </w:pPr>
      <w:r>
        <w:rPr>
          <w:rFonts w:ascii="Times New Roman"/>
          <w:b w:val="false"/>
          <w:i w:val="false"/>
          <w:color w:val="000000"/>
          <w:sz w:val="28"/>
        </w:rPr>
        <w:t>
      5. Тиісті мәслихат сессиясында жергілікті бюджет жобасын талқылауда:</w:t>
      </w:r>
    </w:p>
    <w:bookmarkEnd w:id="2310"/>
    <w:bookmarkStart w:name="z2354" w:id="2311"/>
    <w:p>
      <w:pPr>
        <w:spacing w:after="0"/>
        <w:ind w:left="0"/>
        <w:jc w:val="both"/>
      </w:pPr>
      <w:r>
        <w:rPr>
          <w:rFonts w:ascii="Times New Roman"/>
          <w:b w:val="false"/>
          <w:i w:val="false"/>
          <w:color w:val="000000"/>
          <w:sz w:val="28"/>
        </w:rPr>
        <w:t>
      тиісті әкімшілік-аумақтық бірлік әкімінің немесе жергілікті атқарушы орган уәкілеттік берген адамның (адамдардың) облыстың, республикалық маңызы бар қаланың, астананың жергілікті бюджет жобасы бойынша әлеуметтік-экономикалық даму болжамы жөніндегі;</w:t>
      </w:r>
    </w:p>
    <w:bookmarkEnd w:id="2311"/>
    <w:bookmarkStart w:name="z2355" w:id="2312"/>
    <w:p>
      <w:pPr>
        <w:spacing w:after="0"/>
        <w:ind w:left="0"/>
        <w:jc w:val="both"/>
      </w:pPr>
      <w:r>
        <w:rPr>
          <w:rFonts w:ascii="Times New Roman"/>
          <w:b w:val="false"/>
          <w:i w:val="false"/>
          <w:color w:val="000000"/>
          <w:sz w:val="28"/>
        </w:rPr>
        <w:t>
      мәслихат уәкілеттік берген адамдардың жергілікті бюджет жобасы жөніндегі қорытындысымен қоса баяндамалары қамтылады.</w:t>
      </w:r>
    </w:p>
    <w:bookmarkEnd w:id="2312"/>
    <w:bookmarkStart w:name="z2356" w:id="2313"/>
    <w:p>
      <w:pPr>
        <w:spacing w:after="0"/>
        <w:ind w:left="0"/>
        <w:jc w:val="both"/>
      </w:pPr>
      <w:r>
        <w:rPr>
          <w:rFonts w:ascii="Times New Roman"/>
          <w:b w:val="false"/>
          <w:i w:val="false"/>
          <w:color w:val="000000"/>
          <w:sz w:val="28"/>
        </w:rPr>
        <w:t>
      6. Облыстық мәслихат сессиясында жалпы сипаттағы трансферттердің көлемдері туралы облыстық мәслихат шешімінің жобасын талқылауда:</w:t>
      </w:r>
    </w:p>
    <w:bookmarkEnd w:id="2313"/>
    <w:bookmarkStart w:name="z2357" w:id="2314"/>
    <w:p>
      <w:pPr>
        <w:spacing w:after="0"/>
        <w:ind w:left="0"/>
        <w:jc w:val="both"/>
      </w:pPr>
      <w:r>
        <w:rPr>
          <w:rFonts w:ascii="Times New Roman"/>
          <w:b w:val="false"/>
          <w:i w:val="false"/>
          <w:color w:val="000000"/>
          <w:sz w:val="28"/>
        </w:rPr>
        <w:t>
      тиісті әкімшілік-аумақтық бірлік әкімінің немесе жергілікті атқарушы орган уәкілеттік берген адамның (адамдардың) жалпы сипаттағы трансферттердің көлемдері жөніндегі;</w:t>
      </w:r>
    </w:p>
    <w:bookmarkEnd w:id="2314"/>
    <w:bookmarkStart w:name="z2358" w:id="2315"/>
    <w:p>
      <w:pPr>
        <w:spacing w:after="0"/>
        <w:ind w:left="0"/>
        <w:jc w:val="both"/>
      </w:pPr>
      <w:r>
        <w:rPr>
          <w:rFonts w:ascii="Times New Roman"/>
          <w:b w:val="false"/>
          <w:i w:val="false"/>
          <w:color w:val="000000"/>
          <w:sz w:val="28"/>
        </w:rPr>
        <w:t xml:space="preserve">
      мәслихат уәкілеттік берген адамдардың жалпы сипаттағы трансферттердің көлемдері туралы облыстық мәслихат шешімінің жобасы жөніндегі қорытындысымен қоса баяндамалары қамтылады. </w:t>
      </w:r>
    </w:p>
    <w:bookmarkEnd w:id="2315"/>
    <w:bookmarkStart w:name="z2359" w:id="2316"/>
    <w:p>
      <w:pPr>
        <w:spacing w:after="0"/>
        <w:ind w:left="0"/>
        <w:jc w:val="both"/>
      </w:pPr>
      <w:r>
        <w:rPr>
          <w:rFonts w:ascii="Times New Roman"/>
          <w:b w:val="false"/>
          <w:i w:val="false"/>
          <w:color w:val="000000"/>
          <w:sz w:val="28"/>
        </w:rPr>
        <w:t>
      7. Тиісті мәслихат сессиясында аудандық маңызы бар қалалар, ауылдар, кенттер, ауылдық округтер бюджеттерінің жобаларын талқылауда:</w:t>
      </w:r>
    </w:p>
    <w:bookmarkEnd w:id="2316"/>
    <w:bookmarkStart w:name="z2360" w:id="2317"/>
    <w:p>
      <w:pPr>
        <w:spacing w:after="0"/>
        <w:ind w:left="0"/>
        <w:jc w:val="both"/>
      </w:pPr>
      <w:r>
        <w:rPr>
          <w:rFonts w:ascii="Times New Roman"/>
          <w:b w:val="false"/>
          <w:i w:val="false"/>
          <w:color w:val="000000"/>
          <w:sz w:val="28"/>
        </w:rPr>
        <w:t xml:space="preserve">
      аудан (облыстық маңызы бар қала) әкімінің немесе жергілікті атқарушы орган уәкілеттік берген адамның (адамдардың) облыстың әлеуметтік-экономикалық даму болжамы, аудандық маңызы бар қалалар, ауылдар, кенттер, ауылдық округтер бюджеттерінің жобалары жөніндегі; </w:t>
      </w:r>
    </w:p>
    <w:bookmarkEnd w:id="2317"/>
    <w:bookmarkStart w:name="z2361" w:id="2318"/>
    <w:p>
      <w:pPr>
        <w:spacing w:after="0"/>
        <w:ind w:left="0"/>
        <w:jc w:val="both"/>
      </w:pPr>
      <w:r>
        <w:rPr>
          <w:rFonts w:ascii="Times New Roman"/>
          <w:b w:val="false"/>
          <w:i w:val="false"/>
          <w:color w:val="000000"/>
          <w:sz w:val="28"/>
        </w:rPr>
        <w:t>
      мәслихат уәкілеттік берген адамның (адамдардың) аудандық маңызы бар қалалар, ауылдар, кенттер, ауылдық округтер бюджеттерінің жобалары жөніндегі қорытындысымен қоса баяндамалары қамтылады.</w:t>
      </w:r>
    </w:p>
    <w:bookmarkEnd w:id="2318"/>
    <w:bookmarkStart w:name="z2362" w:id="2319"/>
    <w:p>
      <w:pPr>
        <w:spacing w:after="0"/>
        <w:ind w:left="0"/>
        <w:jc w:val="both"/>
      </w:pPr>
      <w:r>
        <w:rPr>
          <w:rFonts w:ascii="Times New Roman"/>
          <w:b w:val="false"/>
          <w:i w:val="false"/>
          <w:color w:val="000000"/>
          <w:sz w:val="28"/>
        </w:rPr>
        <w:t>
      8. Тиісті мәслихаттың тұрақты комиссияларында жергілікті бюджет жобасын талқылауда жергілікті бюджеттік бағдарламалардың әкімшілері басшыларының жергілікті бюджеттік бағдарламалардың жоспарланған түпкілікті нәтижелері туралы баяндамалары қамтылады.</w:t>
      </w:r>
    </w:p>
    <w:bookmarkEnd w:id="2319"/>
    <w:bookmarkStart w:name="z2363" w:id="2320"/>
    <w:p>
      <w:pPr>
        <w:spacing w:after="0"/>
        <w:ind w:left="0"/>
        <w:jc w:val="left"/>
      </w:pPr>
      <w:r>
        <w:rPr>
          <w:rFonts w:ascii="Times New Roman"/>
          <w:b/>
          <w:i w:val="false"/>
          <w:color w:val="000000"/>
        </w:rPr>
        <w:t xml:space="preserve"> 93-бап. Республикалық бюджет туралы заңды және жергілікті бюджеттер туралы мәслихаттардың шешімдерін іске асыру туралы Қазақстан Республикасының Үкіметі мен жергілікті атқарушы органдардың қаулылары, аудандық маңызы бар қала, ауыл, кент, ауылдық округ әкімінің шешімі</w:t>
      </w:r>
    </w:p>
    <w:bookmarkEnd w:id="2320"/>
    <w:bookmarkStart w:name="z2364" w:id="2321"/>
    <w:p>
      <w:pPr>
        <w:spacing w:after="0"/>
        <w:ind w:left="0"/>
        <w:jc w:val="both"/>
      </w:pPr>
      <w:r>
        <w:rPr>
          <w:rFonts w:ascii="Times New Roman"/>
          <w:b w:val="false"/>
          <w:i w:val="false"/>
          <w:color w:val="000000"/>
          <w:sz w:val="28"/>
        </w:rPr>
        <w:t>
      1. Қазақстан Республикасы Үкіметінің республикалық бюджет туралы заңды іске асыру туралы қаулысы Қазақстан Республикасының Президенті республикалық бюджет туралы заңға қол қойған күннен бастап күнтізбелік жеті күн ішінде қабылданады.</w:t>
      </w:r>
    </w:p>
    <w:bookmarkEnd w:id="2321"/>
    <w:bookmarkStart w:name="z2365" w:id="2322"/>
    <w:p>
      <w:pPr>
        <w:spacing w:after="0"/>
        <w:ind w:left="0"/>
        <w:jc w:val="both"/>
      </w:pPr>
      <w:r>
        <w:rPr>
          <w:rFonts w:ascii="Times New Roman"/>
          <w:b w:val="false"/>
          <w:i w:val="false"/>
          <w:color w:val="000000"/>
          <w:sz w:val="28"/>
        </w:rPr>
        <w:t>
      Облыстың, республикалық маңызы бар қаланың, астананың, ауданның (облыстық маңызы бар қаланың) жергілікті атқарушы органының жергілікті бюджет туралы мәслихаттың шешімін іске асыру туралы қаулысы мәслихат жергілікті бюджетті бекіткеннен кейін күнтізбелік жеті күн ішінде қабылданады.</w:t>
      </w:r>
    </w:p>
    <w:bookmarkEnd w:id="2322"/>
    <w:bookmarkStart w:name="z2366" w:id="2323"/>
    <w:p>
      <w:pPr>
        <w:spacing w:after="0"/>
        <w:ind w:left="0"/>
        <w:jc w:val="both"/>
      </w:pPr>
      <w:r>
        <w:rPr>
          <w:rFonts w:ascii="Times New Roman"/>
          <w:b w:val="false"/>
          <w:i w:val="false"/>
          <w:color w:val="000000"/>
          <w:sz w:val="28"/>
        </w:rPr>
        <w:t>
      Аудандық маңызы бар қалалар, ауылдар, кенттер, ауылдық округтер бюджеттері туралы аудандық (облыстық маңызы бар қала) мәслихаттың шешімін іске асыру туралы аудандық маңызы бар қала, ауыл, кент, ауылдық округ әкімінің шешімі аудандық (облыстық маңызы бар қала) мәслихат аудандық маңызы бар қалалар, ауылдар, кенттер, ауылдық округтер бюджеттерін бекіткеннен кейін ағымдағы қаржы жылының соңына дейін қабылданады.</w:t>
      </w:r>
    </w:p>
    <w:bookmarkEnd w:id="2323"/>
    <w:bookmarkStart w:name="z2367" w:id="2324"/>
    <w:p>
      <w:pPr>
        <w:spacing w:after="0"/>
        <w:ind w:left="0"/>
        <w:jc w:val="both"/>
      </w:pPr>
      <w:r>
        <w:rPr>
          <w:rFonts w:ascii="Times New Roman"/>
          <w:b w:val="false"/>
          <w:i w:val="false"/>
          <w:color w:val="000000"/>
          <w:sz w:val="28"/>
        </w:rPr>
        <w:t>
      Қазақстан Республикасы Үкіметінің және жергілікті атқарушы органдардың республикалық бюджет туралы заңды және жергілікті бюджет туралы мәслихаттың шешімін іске асыру туралы қаулыларының жобаларын тиісінше бюджеттік жоспарлау жөніндегі орталық уәкілетті орган және мемлекеттік жоспарлау жөніндегі жергілікті уәкілетті орган әзірлейді.</w:t>
      </w:r>
    </w:p>
    <w:bookmarkEnd w:id="2324"/>
    <w:bookmarkStart w:name="z2368" w:id="2325"/>
    <w:p>
      <w:pPr>
        <w:spacing w:after="0"/>
        <w:ind w:left="0"/>
        <w:jc w:val="both"/>
      </w:pPr>
      <w:r>
        <w:rPr>
          <w:rFonts w:ascii="Times New Roman"/>
          <w:b w:val="false"/>
          <w:i w:val="false"/>
          <w:color w:val="000000"/>
          <w:sz w:val="28"/>
        </w:rPr>
        <w:t>
      Жергілікті бюджет туралы аудандық (облыстық маңызы бар қала) мәслихаттың шешімін іске асыру туралы аудандық маңызы бар қала, ауыл, кент, ауылдық округ әкімі шешімінің жобасын тиісті әкімшілік-аумақтық бірлік әкімінің аппараты әзірлейді.</w:t>
      </w:r>
    </w:p>
    <w:bookmarkEnd w:id="2325"/>
    <w:bookmarkStart w:name="z2369" w:id="2326"/>
    <w:p>
      <w:pPr>
        <w:spacing w:after="0"/>
        <w:ind w:left="0"/>
        <w:jc w:val="both"/>
      </w:pPr>
      <w:r>
        <w:rPr>
          <w:rFonts w:ascii="Times New Roman"/>
          <w:b w:val="false"/>
          <w:i w:val="false"/>
          <w:color w:val="000000"/>
          <w:sz w:val="28"/>
        </w:rPr>
        <w:t>
      2. Қазақстан Республикасы Үкіметінің және жергілікті атқарушы органдардың республикалық бюджет туралы заңды және жергілікті бюджет туралы мәслихаттың шешімін іске асыру туралы қаулыларында (аудандық маңызы бар қала, ауыл, кент, ауылдық округ әкімінің шешімінде) бюджетті атқару жөніндегі уәкілетті органға, тиісті әкімшілік-аумақтық бірлік әкімінің аппаратына, бюджеттік бағдарламалардың әкімшілеріне – бюджеттің уақтылы атқарылуын қамтамасыз ету жөнінде, жергілікті атқарушы органдарға және тиісті әкімшілік-аумақтық бірлік әкімінің аппаратына жоғары тұрған бюджеттен бөлінетін нысаналы трансферттер мен кредиттерді пайдалану бөлігінде тапсырмалар көзделеді.</w:t>
      </w:r>
    </w:p>
    <w:bookmarkEnd w:id="2326"/>
    <w:bookmarkStart w:name="z2370" w:id="2327"/>
    <w:p>
      <w:pPr>
        <w:spacing w:after="0"/>
        <w:ind w:left="0"/>
        <w:jc w:val="both"/>
      </w:pPr>
      <w:r>
        <w:rPr>
          <w:rFonts w:ascii="Times New Roman"/>
          <w:b w:val="false"/>
          <w:i w:val="false"/>
          <w:color w:val="000000"/>
          <w:sz w:val="28"/>
        </w:rPr>
        <w:t>
      Қазақстан Республикасы Үкіметінің республикалық бюджет туралы заңды іске асыру туралы қаулысына:</w:t>
      </w:r>
    </w:p>
    <w:bookmarkEnd w:id="2327"/>
    <w:bookmarkStart w:name="z2371" w:id="2328"/>
    <w:p>
      <w:pPr>
        <w:spacing w:after="0"/>
        <w:ind w:left="0"/>
        <w:jc w:val="both"/>
      </w:pPr>
      <w:r>
        <w:rPr>
          <w:rFonts w:ascii="Times New Roman"/>
          <w:b w:val="false"/>
          <w:i w:val="false"/>
          <w:color w:val="000000"/>
          <w:sz w:val="28"/>
        </w:rPr>
        <w:t>
      1) облыстық бюджеттерге, республикалық маңызы бар қалалар, астана бюджеттеріне ағымдағы нысаналы трансферттер мен кредиттер бөлу;</w:t>
      </w:r>
    </w:p>
    <w:bookmarkEnd w:id="2328"/>
    <w:bookmarkStart w:name="z2372" w:id="2329"/>
    <w:p>
      <w:pPr>
        <w:spacing w:after="0"/>
        <w:ind w:left="0"/>
        <w:jc w:val="both"/>
      </w:pPr>
      <w:r>
        <w:rPr>
          <w:rFonts w:ascii="Times New Roman"/>
          <w:b w:val="false"/>
          <w:i w:val="false"/>
          <w:color w:val="000000"/>
          <w:sz w:val="28"/>
        </w:rPr>
        <w:t>
      2) Қазақстан Республикасы Президентінің бастамаларына арналған резервтің және Қазақстан Республикасы Үкіметі резервінің жалпы сомасын бюджеттік бағдарламалардың әкімшілері мен резерв түрлері бойынша бөлу;</w:t>
      </w:r>
    </w:p>
    <w:bookmarkEnd w:id="2329"/>
    <w:bookmarkStart w:name="z2373" w:id="2330"/>
    <w:p>
      <w:pPr>
        <w:spacing w:after="0"/>
        <w:ind w:left="0"/>
        <w:jc w:val="both"/>
      </w:pPr>
      <w:r>
        <w:rPr>
          <w:rFonts w:ascii="Times New Roman"/>
          <w:b w:val="false"/>
          <w:i w:val="false"/>
          <w:color w:val="000000"/>
          <w:sz w:val="28"/>
        </w:rPr>
        <w:t>
      3) объектілер бөлінісіндегі бюджеттік инвестицияларды, сондай-ақ облыстар, республикалық маңызы бар қалалар, астана бөлінісіндегі нысаналы даму трансферттері мен бюджеттік кредиттерді қоса алғанда, жоспарлы кезеңге арналған республикалық бюджеттік инвестициялардың тізбесі;</w:t>
      </w:r>
    </w:p>
    <w:bookmarkEnd w:id="2330"/>
    <w:bookmarkStart w:name="z2374" w:id="2331"/>
    <w:p>
      <w:pPr>
        <w:spacing w:after="0"/>
        <w:ind w:left="0"/>
        <w:jc w:val="both"/>
      </w:pPr>
      <w:r>
        <w:rPr>
          <w:rFonts w:ascii="Times New Roman"/>
          <w:b w:val="false"/>
          <w:i w:val="false"/>
          <w:color w:val="000000"/>
          <w:sz w:val="28"/>
        </w:rPr>
        <w:t>
      4) мемлекеттік-жекешелік әріптестік жобалары бойынша мемлекеттік міндеттемелерді республикалық бюджеттен қаржыландыруды талап ететiн, іске асырылуы жоспарланатын мемлекеттік-жекешелік әріптестік жобаларының тiзбесi;</w:t>
      </w:r>
    </w:p>
    <w:bookmarkEnd w:id="2331"/>
    <w:bookmarkStart w:name="z2375" w:id="2332"/>
    <w:p>
      <w:pPr>
        <w:spacing w:after="0"/>
        <w:ind w:left="0"/>
        <w:jc w:val="both"/>
      </w:pPr>
      <w:r>
        <w:rPr>
          <w:rFonts w:ascii="Times New Roman"/>
          <w:b w:val="false"/>
          <w:i w:val="false"/>
          <w:color w:val="000000"/>
          <w:sz w:val="28"/>
        </w:rPr>
        <w:t>
      5) республикалық бюджеттік бағдарламалардың әкімшілері және республикалық бюджет туралы заңда мемлекеттік тапсырмаларды орындауға бюджет қаражаты көзделген заңды тұлғалар көрсетілген, жоспарлы кезеңге арналған мемлекеттік тапсырмалардың тізбесі;</w:t>
      </w:r>
    </w:p>
    <w:bookmarkEnd w:id="2332"/>
    <w:bookmarkStart w:name="z2376" w:id="2333"/>
    <w:p>
      <w:pPr>
        <w:spacing w:after="0"/>
        <w:ind w:left="0"/>
        <w:jc w:val="both"/>
      </w:pPr>
      <w:r>
        <w:rPr>
          <w:rFonts w:ascii="Times New Roman"/>
          <w:b w:val="false"/>
          <w:i w:val="false"/>
          <w:color w:val="000000"/>
          <w:sz w:val="28"/>
        </w:rPr>
        <w:t>
      6) айқындалуы Қазақстан Республикасының Үкіметіне жүктелген, республикалық бюджет туралы заңды іске асыруға қажетті басқа да деректер немесе көрсеткіштер қоса беріледі.</w:t>
      </w:r>
    </w:p>
    <w:bookmarkEnd w:id="2333"/>
    <w:bookmarkStart w:name="z2377" w:id="2334"/>
    <w:p>
      <w:pPr>
        <w:spacing w:after="0"/>
        <w:ind w:left="0"/>
        <w:jc w:val="both"/>
      </w:pPr>
      <w:r>
        <w:rPr>
          <w:rFonts w:ascii="Times New Roman"/>
          <w:b w:val="false"/>
          <w:i w:val="false"/>
          <w:color w:val="000000"/>
          <w:sz w:val="28"/>
        </w:rPr>
        <w:t>
      Жергілікті атқарушы органдардың жергілікті бюджет туралы мәслихаттың шешімін іске асыру туралы қаулысына:</w:t>
      </w:r>
    </w:p>
    <w:bookmarkEnd w:id="2334"/>
    <w:bookmarkStart w:name="z2378" w:id="2335"/>
    <w:p>
      <w:pPr>
        <w:spacing w:after="0"/>
        <w:ind w:left="0"/>
        <w:jc w:val="both"/>
      </w:pPr>
      <w:r>
        <w:rPr>
          <w:rFonts w:ascii="Times New Roman"/>
          <w:b w:val="false"/>
          <w:i w:val="false"/>
          <w:color w:val="000000"/>
          <w:sz w:val="28"/>
        </w:rPr>
        <w:t>
      1) нысаналы трансферттер мен кредиттерді тиісінше аудандар (облыстық маңызы бар қалалар), аудандық маңызы бар қалалар, ауылдар, кенттер, ауылдық округтер бюджеттеріне бөлу;</w:t>
      </w:r>
    </w:p>
    <w:bookmarkEnd w:id="2335"/>
    <w:bookmarkStart w:name="z2379" w:id="2336"/>
    <w:p>
      <w:pPr>
        <w:spacing w:after="0"/>
        <w:ind w:left="0"/>
        <w:jc w:val="both"/>
      </w:pPr>
      <w:r>
        <w:rPr>
          <w:rFonts w:ascii="Times New Roman"/>
          <w:b w:val="false"/>
          <w:i w:val="false"/>
          <w:color w:val="000000"/>
          <w:sz w:val="28"/>
        </w:rPr>
        <w:t>
      2) жергілікті атқарушы орган резервінің жалпы сомасын резерв түрлері бойынша бөлу;</w:t>
      </w:r>
    </w:p>
    <w:bookmarkEnd w:id="2336"/>
    <w:bookmarkStart w:name="z2380" w:id="2337"/>
    <w:p>
      <w:pPr>
        <w:spacing w:after="0"/>
        <w:ind w:left="0"/>
        <w:jc w:val="both"/>
      </w:pPr>
      <w:r>
        <w:rPr>
          <w:rFonts w:ascii="Times New Roman"/>
          <w:b w:val="false"/>
          <w:i w:val="false"/>
          <w:color w:val="000000"/>
          <w:sz w:val="28"/>
        </w:rPr>
        <w:t>
      3) объектілер бөлінісіндегі инвестициялық жобаларды, сондай-ақ аудандар, облыстық маңызы бар қалалар, аудандық маңызы бар қалалар, ауылдар, кенттер, ауылдық округтер бөлінісіндегі нысаналы даму трансферттерін қоса алғанда, жоспарлы кезеңге арналған басым жергілікті бюджеттік инвестициялардың тізбесі;</w:t>
      </w:r>
    </w:p>
    <w:bookmarkEnd w:id="2337"/>
    <w:bookmarkStart w:name="z2381" w:id="2338"/>
    <w:p>
      <w:pPr>
        <w:spacing w:after="0"/>
        <w:ind w:left="0"/>
        <w:jc w:val="both"/>
      </w:pPr>
      <w:r>
        <w:rPr>
          <w:rFonts w:ascii="Times New Roman"/>
          <w:b w:val="false"/>
          <w:i w:val="false"/>
          <w:color w:val="000000"/>
          <w:sz w:val="28"/>
        </w:rPr>
        <w:t>
      4) мемлекеттік-жекешелік әріптестік жобалары бойынша мемлекеттік міндеттемелерді жергілікті бюджеттен қаржыландыруды талап ететiн, іске асырылуы жоспарланатын мемлекеттік-жекешелік әріптестік жобаларының тiзбесi;</w:t>
      </w:r>
    </w:p>
    <w:bookmarkEnd w:id="2338"/>
    <w:bookmarkStart w:name="z2382" w:id="2339"/>
    <w:p>
      <w:pPr>
        <w:spacing w:after="0"/>
        <w:ind w:left="0"/>
        <w:jc w:val="both"/>
      </w:pPr>
      <w:r>
        <w:rPr>
          <w:rFonts w:ascii="Times New Roman"/>
          <w:b w:val="false"/>
          <w:i w:val="false"/>
          <w:color w:val="000000"/>
          <w:sz w:val="28"/>
        </w:rPr>
        <w:t>
      5) айқындалуы жергілікті атқарушы органға жүктелген, жергілікті бюджет туралы аудандық (облыстық маңызы бар қала) мәслихаттың шешімін іске асыруға қажетті басқа да деректер немесе көрсеткіштер қоса беріледі.</w:t>
      </w:r>
    </w:p>
    <w:bookmarkEnd w:id="2339"/>
    <w:bookmarkStart w:name="z2383" w:id="2340"/>
    <w:p>
      <w:pPr>
        <w:spacing w:after="0"/>
        <w:ind w:left="0"/>
        <w:jc w:val="both"/>
      </w:pPr>
      <w:r>
        <w:rPr>
          <w:rFonts w:ascii="Times New Roman"/>
          <w:b w:val="false"/>
          <w:i w:val="false"/>
          <w:color w:val="000000"/>
          <w:sz w:val="28"/>
        </w:rPr>
        <w:t xml:space="preserve">
      Аудандық маңызы бар қала, ауыл, кент, ауылдық округ әкімінің аудандық маңызы бар қалалар, ауылдар, кенттер, ауылдық округтер бюджеттері туралы мәслихаттың шешімін іске асыру туралы шешіміне: </w:t>
      </w:r>
    </w:p>
    <w:bookmarkEnd w:id="2340"/>
    <w:bookmarkStart w:name="z2384" w:id="2341"/>
    <w:p>
      <w:pPr>
        <w:spacing w:after="0"/>
        <w:ind w:left="0"/>
        <w:jc w:val="both"/>
      </w:pPr>
      <w:r>
        <w:rPr>
          <w:rFonts w:ascii="Times New Roman"/>
          <w:b w:val="false"/>
          <w:i w:val="false"/>
          <w:color w:val="000000"/>
          <w:sz w:val="28"/>
        </w:rPr>
        <w:t xml:space="preserve">
      1) объектілер бөлінісіндегі инвестициялық жобаларды қоса алғанда, жергілікті бюджеттік инвестициялардың тізбесі; </w:t>
      </w:r>
    </w:p>
    <w:bookmarkEnd w:id="2341"/>
    <w:bookmarkStart w:name="z2385" w:id="2342"/>
    <w:p>
      <w:pPr>
        <w:spacing w:after="0"/>
        <w:ind w:left="0"/>
        <w:jc w:val="both"/>
      </w:pPr>
      <w:r>
        <w:rPr>
          <w:rFonts w:ascii="Times New Roman"/>
          <w:b w:val="false"/>
          <w:i w:val="false"/>
          <w:color w:val="000000"/>
          <w:sz w:val="28"/>
        </w:rPr>
        <w:t>
      2) айқындалуы тиісті әкімшілік-аумақтық бірлік әкімінің аппаратына жүктелген, аудандық маңызы бар қалалар, ауылдар, кенттер, ауылдық округтер бюджеттері туралы мәслихаттың шешімін іске асыруға қажетті басқа да деректер немесе көрсеткіштер қоса беріледі.</w:t>
      </w:r>
    </w:p>
    <w:bookmarkEnd w:id="2342"/>
    <w:bookmarkStart w:name="z2386" w:id="2343"/>
    <w:p>
      <w:pPr>
        <w:spacing w:after="0"/>
        <w:ind w:left="0"/>
        <w:jc w:val="both"/>
      </w:pPr>
      <w:r>
        <w:rPr>
          <w:rFonts w:ascii="Times New Roman"/>
          <w:b w:val="false"/>
          <w:i w:val="false"/>
          <w:color w:val="000000"/>
          <w:sz w:val="28"/>
        </w:rPr>
        <w:t xml:space="preserve">
      3. Бюджетті бекіту кезінде Қазақстан Республикасы Үкіметінің республикалық бюджет туралы заңды іске асыру туралы қаулысына, жергілікті бюджет туралы мәслихаттың шешімін іске асыру туралы жергілікті атқарушы органдардың қаулысына, аудандық маңызы бар қалалар, ауылдар, кенттер, ауылдық округтер бюджеттері туралы мәслихаттың шешімін іске асыру туралы аудандық маңызы бар қала, ауыл, кент, ауылдық округ әкімінің шешіміне осы Кодекстің 115-бабының </w:t>
      </w:r>
      <w:r>
        <w:rPr>
          <w:rFonts w:ascii="Times New Roman"/>
          <w:b w:val="false"/>
          <w:i w:val="false"/>
          <w:color w:val="000000"/>
          <w:sz w:val="28"/>
        </w:rPr>
        <w:t>2-тармағына</w:t>
      </w:r>
      <w:r>
        <w:rPr>
          <w:rFonts w:ascii="Times New Roman"/>
          <w:b w:val="false"/>
          <w:i w:val="false"/>
          <w:color w:val="000000"/>
          <w:sz w:val="28"/>
        </w:rPr>
        <w:t xml:space="preserve"> сәйкес бюджет қаражатын келесі қаржы жылында толық пайдалануға рұқсат етілетін бюджеттік бағдарламалардың тізбесі қоса беріледі. </w:t>
      </w:r>
    </w:p>
    <w:bookmarkEnd w:id="2343"/>
    <w:bookmarkStart w:name="z2387" w:id="2344"/>
    <w:p>
      <w:pPr>
        <w:spacing w:after="0"/>
        <w:ind w:left="0"/>
        <w:jc w:val="both"/>
      </w:pPr>
      <w:r>
        <w:rPr>
          <w:rFonts w:ascii="Times New Roman"/>
          <w:b w:val="false"/>
          <w:i w:val="false"/>
          <w:color w:val="000000"/>
          <w:sz w:val="28"/>
        </w:rPr>
        <w:t>
      4. Республикалық бюджет нақтыланған жағдайда, Қазақстан Республикасы Үкіметінің республикалық бюджет туралы заңды іске асыру туралы қаулысына өзгерістер мен толықтырулар енгізу туралы Қазақстан Республикасы Үкіметінің қаулысы Қазақстан Республикасының Президенті республикалық бюджет туралы заңға өзгерістер мен толықтырулар енгізу туралы заңға қол қойған күннен бастап күнтізбелік он күн ішінде бекітіледі.</w:t>
      </w:r>
    </w:p>
    <w:bookmarkEnd w:id="2344"/>
    <w:bookmarkStart w:name="z2388" w:id="2345"/>
    <w:p>
      <w:pPr>
        <w:spacing w:after="0"/>
        <w:ind w:left="0"/>
        <w:jc w:val="both"/>
      </w:pPr>
      <w:r>
        <w:rPr>
          <w:rFonts w:ascii="Times New Roman"/>
          <w:b w:val="false"/>
          <w:i w:val="false"/>
          <w:color w:val="000000"/>
          <w:sz w:val="28"/>
        </w:rPr>
        <w:t>
      Жергілікті бюджет нақтыланған жағдайда, жергілікті бюджет туралы мәслихаттың шешімін іске асыру туралы жергілікті атқарушы органның қаулысына (аудандық маңызы бар қала, ауыл, кент, ауылдық округ әкімінің шешіміне) өзгерістер мен толықтырулар енгізу туралы жергілікті атқарушы органның қаулысы (аудандық маңызы бар қала, ауыл, кент, ауылдық округ әкімінің шешімі) жергілікті бюджет туралы мәслихаттың шешіміне өзгерістер мен толықтырулар енгізу туралы мәслихаттың шешімі бекітілгеннен кейін екі апта мерзімде бекітіледі.</w:t>
      </w:r>
    </w:p>
    <w:bookmarkEnd w:id="2345"/>
    <w:bookmarkStart w:name="z2389" w:id="2346"/>
    <w:p>
      <w:pPr>
        <w:spacing w:after="0"/>
        <w:ind w:left="0"/>
        <w:jc w:val="left"/>
      </w:pPr>
      <w:r>
        <w:rPr>
          <w:rFonts w:ascii="Times New Roman"/>
          <w:b/>
          <w:i w:val="false"/>
          <w:color w:val="000000"/>
        </w:rPr>
        <w:t xml:space="preserve"> 18-тарау. БЮДЖЕТТІ НАҚТЫЛАУ</w:t>
      </w:r>
    </w:p>
    <w:bookmarkEnd w:id="2346"/>
    <w:bookmarkStart w:name="z2390" w:id="2347"/>
    <w:p>
      <w:pPr>
        <w:spacing w:after="0"/>
        <w:ind w:left="0"/>
        <w:jc w:val="left"/>
      </w:pPr>
      <w:r>
        <w:rPr>
          <w:rFonts w:ascii="Times New Roman"/>
          <w:b/>
          <w:i w:val="false"/>
          <w:color w:val="000000"/>
        </w:rPr>
        <w:t xml:space="preserve"> 94-бап. Бюджетті нақтылау туралы жалпы ережелер</w:t>
      </w:r>
    </w:p>
    <w:bookmarkEnd w:id="2347"/>
    <w:bookmarkStart w:name="z2391" w:id="2348"/>
    <w:p>
      <w:pPr>
        <w:spacing w:after="0"/>
        <w:ind w:left="0"/>
        <w:jc w:val="both"/>
      </w:pPr>
      <w:r>
        <w:rPr>
          <w:rFonts w:ascii="Times New Roman"/>
          <w:b w:val="false"/>
          <w:i w:val="false"/>
          <w:color w:val="000000"/>
          <w:sz w:val="28"/>
        </w:rPr>
        <w:t>
      1. Республикалық және жергілікті бюджеттерді нақтылау – қаржы жылы ішінде республикалық бюджет туралы заңға немесе жергілікті бюджет туралы мәслихаттың шешіміне өзгерістер мен толықтырулар енгізу арқылы республикалық және жергілікті бюджеттердің бекітілген (нақтыланған) көрсеткіштерін өзгерту процесі.</w:t>
      </w:r>
    </w:p>
    <w:bookmarkEnd w:id="2348"/>
    <w:bookmarkStart w:name="z2392" w:id="2349"/>
    <w:p>
      <w:pPr>
        <w:spacing w:after="0"/>
        <w:ind w:left="0"/>
        <w:jc w:val="both"/>
      </w:pPr>
      <w:r>
        <w:rPr>
          <w:rFonts w:ascii="Times New Roman"/>
          <w:b w:val="false"/>
          <w:i w:val="false"/>
          <w:color w:val="000000"/>
          <w:sz w:val="28"/>
        </w:rPr>
        <w:t>
      2. Ағымдағы қаржы жылы ішінде республикалық немесе жергілікті бюджетті нақтылау:</w:t>
      </w:r>
    </w:p>
    <w:bookmarkEnd w:id="2349"/>
    <w:bookmarkStart w:name="z2393" w:id="2350"/>
    <w:p>
      <w:pPr>
        <w:spacing w:after="0"/>
        <w:ind w:left="0"/>
        <w:jc w:val="both"/>
      </w:pPr>
      <w:r>
        <w:rPr>
          <w:rFonts w:ascii="Times New Roman"/>
          <w:b w:val="false"/>
          <w:i w:val="false"/>
          <w:color w:val="000000"/>
          <w:sz w:val="28"/>
        </w:rPr>
        <w:t>
      1) Қазақстан Республикасының саяси, экономикалық, экологиялық және әлеуметтік тұрақтылығына қауіп төндіретін ахуалды жою қажет болған;</w:t>
      </w:r>
    </w:p>
    <w:bookmarkEnd w:id="2350"/>
    <w:bookmarkStart w:name="z2394" w:id="2351"/>
    <w:p>
      <w:pPr>
        <w:spacing w:after="0"/>
        <w:ind w:left="0"/>
        <w:jc w:val="both"/>
      </w:pPr>
      <w:r>
        <w:rPr>
          <w:rFonts w:ascii="Times New Roman"/>
          <w:b w:val="false"/>
          <w:i w:val="false"/>
          <w:color w:val="000000"/>
          <w:sz w:val="28"/>
        </w:rPr>
        <w:t>
      2) Қазақстан Республикасы Президентінің тапсырмаларын іске асыру қажет болған;</w:t>
      </w:r>
    </w:p>
    <w:bookmarkEnd w:id="2351"/>
    <w:bookmarkStart w:name="z2395" w:id="2352"/>
    <w:p>
      <w:pPr>
        <w:spacing w:after="0"/>
        <w:ind w:left="0"/>
        <w:jc w:val="both"/>
      </w:pPr>
      <w:r>
        <w:rPr>
          <w:rFonts w:ascii="Times New Roman"/>
          <w:b w:val="false"/>
          <w:i w:val="false"/>
          <w:color w:val="000000"/>
          <w:sz w:val="28"/>
        </w:rPr>
        <w:t xml:space="preserve">
      3) осы Кодекстің 99-бабының </w:t>
      </w:r>
      <w:r>
        <w:rPr>
          <w:rFonts w:ascii="Times New Roman"/>
          <w:b w:val="false"/>
          <w:i w:val="false"/>
          <w:color w:val="000000"/>
          <w:sz w:val="28"/>
        </w:rPr>
        <w:t>7-тармағында</w:t>
      </w:r>
      <w:r>
        <w:rPr>
          <w:rFonts w:ascii="Times New Roman"/>
          <w:b w:val="false"/>
          <w:i w:val="false"/>
          <w:color w:val="000000"/>
          <w:sz w:val="28"/>
        </w:rPr>
        <w:t xml:space="preserve">, 116-бабының </w:t>
      </w:r>
      <w:r>
        <w:rPr>
          <w:rFonts w:ascii="Times New Roman"/>
          <w:b w:val="false"/>
          <w:i w:val="false"/>
          <w:color w:val="000000"/>
          <w:sz w:val="28"/>
        </w:rPr>
        <w:t>7-тармағында</w:t>
      </w:r>
      <w:r>
        <w:rPr>
          <w:rFonts w:ascii="Times New Roman"/>
          <w:b w:val="false"/>
          <w:i w:val="false"/>
          <w:color w:val="000000"/>
          <w:sz w:val="28"/>
        </w:rPr>
        <w:t xml:space="preserve"> көзделген жағдайларда Қазақстан Республикасы Үкіметінің және (немесе) Қазақстан Республикасының Парламенті депутаттарының, әкімдердің, мәслихаттар депутаттарының және (немесе) жергілікті қоғамдастық жиналыстары мүшелерінің ұсыныстары негізінде Қазақстан Республикасының заңнамалық актілеріне және осы Кодекске сәйкес жүзеге асырылады.</w:t>
      </w:r>
    </w:p>
    <w:bookmarkEnd w:id="2352"/>
    <w:bookmarkStart w:name="z2396" w:id="2353"/>
    <w:p>
      <w:pPr>
        <w:spacing w:after="0"/>
        <w:ind w:left="0"/>
        <w:jc w:val="both"/>
      </w:pPr>
      <w:r>
        <w:rPr>
          <w:rFonts w:ascii="Times New Roman"/>
          <w:b w:val="false"/>
          <w:i w:val="false"/>
          <w:color w:val="000000"/>
          <w:sz w:val="28"/>
        </w:rPr>
        <w:t>
      3. Тиісті бюджет комиссиясының республикалық бюджет туралы заңға немесе жергілікті бюджет туралы мәслихаттың шешіміне өзгерістер мен толықтырулар енгізу туралы ұсыныстары негізінде бюджетті атқару жөніндегі уәкілетті орган бюджет қаражатын қысқарту туралы шешім қабылданған бюджеттік бағдарламалар бойынша операцияларды тоқтата тұруға құқылы.</w:t>
      </w:r>
    </w:p>
    <w:bookmarkEnd w:id="2353"/>
    <w:bookmarkStart w:name="z2397" w:id="2354"/>
    <w:p>
      <w:pPr>
        <w:spacing w:after="0"/>
        <w:ind w:left="0"/>
        <w:jc w:val="both"/>
      </w:pPr>
      <w:r>
        <w:rPr>
          <w:rFonts w:ascii="Times New Roman"/>
          <w:b w:val="false"/>
          <w:i w:val="false"/>
          <w:color w:val="000000"/>
          <w:sz w:val="28"/>
        </w:rPr>
        <w:t xml:space="preserve">
      4. Республикалық және жергілікті бюджеттерді нақтылау туралы заң жобасын әзірлеу кезінде осы Кодекстің 70-бабының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7-тармақтарында</w:t>
      </w:r>
      <w:r>
        <w:rPr>
          <w:rFonts w:ascii="Times New Roman"/>
          <w:b w:val="false"/>
          <w:i w:val="false"/>
          <w:color w:val="000000"/>
          <w:sz w:val="28"/>
        </w:rPr>
        <w:t xml:space="preserve"> белгіленген талаптар сақталады.</w:t>
      </w:r>
    </w:p>
    <w:bookmarkEnd w:id="2354"/>
    <w:bookmarkStart w:name="z2398" w:id="2355"/>
    <w:p>
      <w:pPr>
        <w:spacing w:after="0"/>
        <w:ind w:left="0"/>
        <w:jc w:val="left"/>
      </w:pPr>
      <w:r>
        <w:rPr>
          <w:rFonts w:ascii="Times New Roman"/>
          <w:b/>
          <w:i w:val="false"/>
          <w:color w:val="000000"/>
        </w:rPr>
        <w:t xml:space="preserve"> 95-бап. Республикалық бюджетті нақтылау</w:t>
      </w:r>
    </w:p>
    <w:bookmarkEnd w:id="2355"/>
    <w:bookmarkStart w:name="z2399" w:id="2356"/>
    <w:p>
      <w:pPr>
        <w:spacing w:after="0"/>
        <w:ind w:left="0"/>
        <w:jc w:val="both"/>
      </w:pPr>
      <w:r>
        <w:rPr>
          <w:rFonts w:ascii="Times New Roman"/>
          <w:b w:val="false"/>
          <w:i w:val="false"/>
          <w:color w:val="000000"/>
          <w:sz w:val="28"/>
        </w:rPr>
        <w:t>
      1. Республикалық бюджетті нақтылау кезінде республикалық бюджет туралы заңға Қазақстан Республикасының заңнамасында айқындалған тәртіппен өзгерістер мен толықтырулар енгізіледі.</w:t>
      </w:r>
    </w:p>
    <w:bookmarkEnd w:id="2356"/>
    <w:bookmarkStart w:name="z2400" w:id="2357"/>
    <w:p>
      <w:pPr>
        <w:spacing w:after="0"/>
        <w:ind w:left="0"/>
        <w:jc w:val="both"/>
      </w:pPr>
      <w:r>
        <w:rPr>
          <w:rFonts w:ascii="Times New Roman"/>
          <w:b w:val="false"/>
          <w:i w:val="false"/>
          <w:color w:val="000000"/>
          <w:sz w:val="28"/>
        </w:rPr>
        <w:t>
      2. Республикалық бюджетті нақтылау жөніндегі ұсыныстарды Республикалық бюджет комиссиясы қарайды.</w:t>
      </w:r>
    </w:p>
    <w:bookmarkEnd w:id="2357"/>
    <w:bookmarkStart w:name="z2401" w:id="2358"/>
    <w:p>
      <w:pPr>
        <w:spacing w:after="0"/>
        <w:ind w:left="0"/>
        <w:jc w:val="both"/>
      </w:pPr>
      <w:r>
        <w:rPr>
          <w:rFonts w:ascii="Times New Roman"/>
          <w:b w:val="false"/>
          <w:i w:val="false"/>
          <w:color w:val="000000"/>
          <w:sz w:val="28"/>
        </w:rPr>
        <w:t>
      3. Республикалық бюджеттік бағдарламалардың тиісті әкімшілері Республикалық бюджет комиссиясының ағымдағы қаржы жылына арналған республикалық бюджетті нақтылау туралы ұсынысын ескере отырып, Республикалық бюджет комиссиясының отырысынан кейін бес жұмыс күні ішінде бюджеттік сұранымдарды бюджеттік жоспарлау жөніндегі орталық уәкілетті органға ұсынады.</w:t>
      </w:r>
    </w:p>
    <w:bookmarkEnd w:id="2358"/>
    <w:bookmarkStart w:name="z2402" w:id="2359"/>
    <w:p>
      <w:pPr>
        <w:spacing w:after="0"/>
        <w:ind w:left="0"/>
        <w:jc w:val="both"/>
      </w:pPr>
      <w:r>
        <w:rPr>
          <w:rFonts w:ascii="Times New Roman"/>
          <w:b w:val="false"/>
          <w:i w:val="false"/>
          <w:color w:val="000000"/>
          <w:sz w:val="28"/>
        </w:rPr>
        <w:t xml:space="preserve">
      Бюджеттік жоспарлау жөніндегі орталық уәкілетті орган бес жұмыс күні ішінде бюджеттік сұранымдарды қарайды, олар бойынша қорытындылар дайындайды және Республикалық бюджет комиссиясының қарауына енгізеді. </w:t>
      </w:r>
    </w:p>
    <w:bookmarkEnd w:id="2359"/>
    <w:bookmarkStart w:name="z2403" w:id="2360"/>
    <w:p>
      <w:pPr>
        <w:spacing w:after="0"/>
        <w:ind w:left="0"/>
        <w:jc w:val="both"/>
      </w:pPr>
      <w:r>
        <w:rPr>
          <w:rFonts w:ascii="Times New Roman"/>
          <w:b w:val="false"/>
          <w:i w:val="false"/>
          <w:color w:val="000000"/>
          <w:sz w:val="28"/>
        </w:rPr>
        <w:t>
      4. Бюджеттік жоспарлау жөніндегі орталық уәкілетті орган Республикалық бюджет комиссиясының ұсынысын ескере отырып, бес жұмыс күні ішінде нақтыланған республикалық бюджет жобасын жасайды және оны Республикалық бюджет комиссиясының қарауына енгізеді.</w:t>
      </w:r>
    </w:p>
    <w:bookmarkEnd w:id="2360"/>
    <w:bookmarkStart w:name="z2404" w:id="2361"/>
    <w:p>
      <w:pPr>
        <w:spacing w:after="0"/>
        <w:ind w:left="0"/>
        <w:jc w:val="both"/>
      </w:pPr>
      <w:r>
        <w:rPr>
          <w:rFonts w:ascii="Times New Roman"/>
          <w:b w:val="false"/>
          <w:i w:val="false"/>
          <w:color w:val="000000"/>
          <w:sz w:val="28"/>
        </w:rPr>
        <w:t xml:space="preserve">
      5. Бюджеттік жоспарлау жөніндегі орталық уәкілетті орган Республикалық бюджет комиссиясының нақтыланған республикалық бюджет жобасы бойынша ұсынысы негізінде республикалық бюджет туралы заңға өзгерістер мен толықтырулар енгізу туралы заң жобасын жасайды және оны Қазақстан Республикасының Үкіметіне қарауға ұсынады. </w:t>
      </w:r>
    </w:p>
    <w:bookmarkEnd w:id="2361"/>
    <w:bookmarkStart w:name="z2405" w:id="2362"/>
    <w:p>
      <w:pPr>
        <w:spacing w:after="0"/>
        <w:ind w:left="0"/>
        <w:jc w:val="both"/>
      </w:pPr>
      <w:r>
        <w:rPr>
          <w:rFonts w:ascii="Times New Roman"/>
          <w:b w:val="false"/>
          <w:i w:val="false"/>
          <w:color w:val="000000"/>
          <w:sz w:val="28"/>
        </w:rPr>
        <w:t xml:space="preserve">
      6. Республикалық бюджет туралы заңға өзгерістер мен толықтырулар енгізу туралы заң жобасына: </w:t>
      </w:r>
    </w:p>
    <w:bookmarkEnd w:id="2362"/>
    <w:bookmarkStart w:name="z2406" w:id="2363"/>
    <w:p>
      <w:pPr>
        <w:spacing w:after="0"/>
        <w:ind w:left="0"/>
        <w:jc w:val="both"/>
      </w:pPr>
      <w:r>
        <w:rPr>
          <w:rFonts w:ascii="Times New Roman"/>
          <w:b w:val="false"/>
          <w:i w:val="false"/>
          <w:color w:val="000000"/>
          <w:sz w:val="28"/>
        </w:rPr>
        <w:t>
      1) осы Кодексте және бірыңғай бюджеттік сыныптамада айқындалған құрылымға сәйкес жекелеген қосымшамен қалыптастырылған, ағымдағы қаржы жылына арналған республикалық бюджеттің жобасы қоса беріледі.</w:t>
      </w:r>
    </w:p>
    <w:bookmarkEnd w:id="2363"/>
    <w:bookmarkStart w:name="z2407" w:id="2364"/>
    <w:p>
      <w:pPr>
        <w:spacing w:after="0"/>
        <w:ind w:left="0"/>
        <w:jc w:val="both"/>
      </w:pPr>
      <w:r>
        <w:rPr>
          <w:rFonts w:ascii="Times New Roman"/>
          <w:b w:val="false"/>
          <w:i w:val="false"/>
          <w:color w:val="000000"/>
          <w:sz w:val="28"/>
        </w:rPr>
        <w:t xml:space="preserve">
      Бұл ретте түсімдер санаттар, сыныптар және кіші сыныптар бойынша жазылады, ал шығыстар функционалдық топтар, бюджеттік бағдарламалардың әкімшілері және бюджеттік бағдарламалар бойынша жазылады. </w:t>
      </w:r>
    </w:p>
    <w:bookmarkEnd w:id="2364"/>
    <w:bookmarkStart w:name="z2408" w:id="2365"/>
    <w:p>
      <w:pPr>
        <w:spacing w:after="0"/>
        <w:ind w:left="0"/>
        <w:jc w:val="both"/>
      </w:pPr>
      <w:r>
        <w:rPr>
          <w:rFonts w:ascii="Times New Roman"/>
          <w:b w:val="false"/>
          <w:i w:val="false"/>
          <w:color w:val="000000"/>
          <w:sz w:val="28"/>
        </w:rPr>
        <w:t>
      "Бюджет тапшылығын қаржыландыру (профицитін пайдалану)" бөлімі жалпы сомамен ұсынылады.</w:t>
      </w:r>
    </w:p>
    <w:bookmarkEnd w:id="2365"/>
    <w:bookmarkStart w:name="z2409" w:id="2366"/>
    <w:p>
      <w:pPr>
        <w:spacing w:after="0"/>
        <w:ind w:left="0"/>
        <w:jc w:val="both"/>
      </w:pPr>
      <w:r>
        <w:rPr>
          <w:rFonts w:ascii="Times New Roman"/>
          <w:b w:val="false"/>
          <w:i w:val="false"/>
          <w:color w:val="000000"/>
          <w:sz w:val="28"/>
        </w:rPr>
        <w:t>
      Бюджеттің мұнайға қатысты емес тапшылығының (профицитінің) мөлшері ақшалай мәнде көрсетіледі;</w:t>
      </w:r>
    </w:p>
    <w:bookmarkEnd w:id="2366"/>
    <w:bookmarkStart w:name="z2410" w:id="2367"/>
    <w:p>
      <w:pPr>
        <w:spacing w:after="0"/>
        <w:ind w:left="0"/>
        <w:jc w:val="both"/>
      </w:pPr>
      <w:r>
        <w:rPr>
          <w:rFonts w:ascii="Times New Roman"/>
          <w:b w:val="false"/>
          <w:i w:val="false"/>
          <w:color w:val="000000"/>
          <w:sz w:val="28"/>
        </w:rPr>
        <w:t>
      2) Қазақстан Республикасының Ұлттық қорына жіберілетін ағымдағы қаржы жылына арналған түсімдердің көлемдері;</w:t>
      </w:r>
    </w:p>
    <w:bookmarkEnd w:id="2367"/>
    <w:bookmarkStart w:name="z2411" w:id="2368"/>
    <w:p>
      <w:pPr>
        <w:spacing w:after="0"/>
        <w:ind w:left="0"/>
        <w:jc w:val="both"/>
      </w:pPr>
      <w:r>
        <w:rPr>
          <w:rFonts w:ascii="Times New Roman"/>
          <w:b w:val="false"/>
          <w:i w:val="false"/>
          <w:color w:val="000000"/>
          <w:sz w:val="28"/>
        </w:rPr>
        <w:t>
      3) бюджетті атқару процесінде секвестрлеуге жатпайтын, ағымдағы қаржы жылына арналған республикалық және жергілікті бюджеттік бағдарламалардың (кіші бағдарламалардың) тізбесі;</w:t>
      </w:r>
    </w:p>
    <w:bookmarkEnd w:id="2368"/>
    <w:bookmarkStart w:name="z2412" w:id="2369"/>
    <w:p>
      <w:pPr>
        <w:spacing w:after="0"/>
        <w:ind w:left="0"/>
        <w:jc w:val="both"/>
      </w:pPr>
      <w:r>
        <w:rPr>
          <w:rFonts w:ascii="Times New Roman"/>
          <w:b w:val="false"/>
          <w:i w:val="false"/>
          <w:color w:val="000000"/>
          <w:sz w:val="28"/>
        </w:rPr>
        <w:t xml:space="preserve">
      4) бюджеттік бағдарламалар әкімшілерінің бюджеттік бағдарламаларының паспорттары туралы біріктірілген жиынтық ақпарат қоса беріледі. </w:t>
      </w:r>
    </w:p>
    <w:bookmarkEnd w:id="2369"/>
    <w:bookmarkStart w:name="z2413" w:id="2370"/>
    <w:p>
      <w:pPr>
        <w:spacing w:after="0"/>
        <w:ind w:left="0"/>
        <w:jc w:val="both"/>
      </w:pPr>
      <w:r>
        <w:rPr>
          <w:rFonts w:ascii="Times New Roman"/>
          <w:b w:val="false"/>
          <w:i w:val="false"/>
          <w:color w:val="000000"/>
          <w:sz w:val="28"/>
        </w:rPr>
        <w:t>
      7. Қазақстан Республикасының Үкіметі республикалық бюджет туралы заңға өзгерістер мен толықтырулар енгізу туралы заң жобасымен бір мезгілде Қазақстан Республикасының Парламентіне мынадай құжаттар мен материалдарды:</w:t>
      </w:r>
    </w:p>
    <w:bookmarkEnd w:id="2370"/>
    <w:bookmarkStart w:name="z2414" w:id="2371"/>
    <w:p>
      <w:pPr>
        <w:spacing w:after="0"/>
        <w:ind w:left="0"/>
        <w:jc w:val="both"/>
      </w:pPr>
      <w:r>
        <w:rPr>
          <w:rFonts w:ascii="Times New Roman"/>
          <w:b w:val="false"/>
          <w:i w:val="false"/>
          <w:color w:val="000000"/>
          <w:sz w:val="28"/>
        </w:rPr>
        <w:t>
      1) Қазақстан Республикасының әлеуметтік-экономикалық дамуының нақтыланған болжамын;</w:t>
      </w:r>
    </w:p>
    <w:bookmarkEnd w:id="2371"/>
    <w:bookmarkStart w:name="z2415" w:id="2372"/>
    <w:p>
      <w:pPr>
        <w:spacing w:after="0"/>
        <w:ind w:left="0"/>
        <w:jc w:val="both"/>
      </w:pPr>
      <w:r>
        <w:rPr>
          <w:rFonts w:ascii="Times New Roman"/>
          <w:b w:val="false"/>
          <w:i w:val="false"/>
          <w:color w:val="000000"/>
          <w:sz w:val="28"/>
        </w:rPr>
        <w:t xml:space="preserve">
      2) нақтылаған республикалық бюджет жобасына енгізілген шешімдерді ашып көрсететін түсіндірме жазбаны; </w:t>
      </w:r>
    </w:p>
    <w:bookmarkEnd w:id="2372"/>
    <w:bookmarkStart w:name="z2416" w:id="2373"/>
    <w:p>
      <w:pPr>
        <w:spacing w:after="0"/>
        <w:ind w:left="0"/>
        <w:jc w:val="both"/>
      </w:pPr>
      <w:r>
        <w:rPr>
          <w:rFonts w:ascii="Times New Roman"/>
          <w:b w:val="false"/>
          <w:i w:val="false"/>
          <w:color w:val="000000"/>
          <w:sz w:val="28"/>
        </w:rPr>
        <w:t>
      3) бюджеттік бағдарламалар әкімшілерінің мыналарды:</w:t>
      </w:r>
    </w:p>
    <w:bookmarkEnd w:id="2373"/>
    <w:bookmarkStart w:name="z2417" w:id="2374"/>
    <w:p>
      <w:pPr>
        <w:spacing w:after="0"/>
        <w:ind w:left="0"/>
        <w:jc w:val="both"/>
      </w:pPr>
      <w:r>
        <w:rPr>
          <w:rFonts w:ascii="Times New Roman"/>
          <w:b w:val="false"/>
          <w:i w:val="false"/>
          <w:color w:val="000000"/>
          <w:sz w:val="28"/>
        </w:rPr>
        <w:t>
      бюджеттік сұранымдарды;</w:t>
      </w:r>
    </w:p>
    <w:bookmarkEnd w:id="2374"/>
    <w:bookmarkStart w:name="z2418" w:id="2375"/>
    <w:p>
      <w:pPr>
        <w:spacing w:after="0"/>
        <w:ind w:left="0"/>
        <w:jc w:val="both"/>
      </w:pPr>
      <w:r>
        <w:rPr>
          <w:rFonts w:ascii="Times New Roman"/>
          <w:b w:val="false"/>
          <w:i w:val="false"/>
          <w:color w:val="000000"/>
          <w:sz w:val="28"/>
        </w:rPr>
        <w:t>
      мыналар:</w:t>
      </w:r>
    </w:p>
    <w:bookmarkEnd w:id="2375"/>
    <w:bookmarkStart w:name="z2419" w:id="2376"/>
    <w:p>
      <w:pPr>
        <w:spacing w:after="0"/>
        <w:ind w:left="0"/>
        <w:jc w:val="both"/>
      </w:pPr>
      <w:r>
        <w:rPr>
          <w:rFonts w:ascii="Times New Roman"/>
          <w:b w:val="false"/>
          <w:i w:val="false"/>
          <w:color w:val="000000"/>
          <w:sz w:val="28"/>
        </w:rPr>
        <w:t>
      бюджеттік бағдарламаларға енгізілетін өзгерістер мен толықтырулардың сипаттамасы, олардың мемлекеттік органның даму жоспарының мақсаттары мен нысаналы индикаторларына қол жеткізу үшін қажеттілігі;</w:t>
      </w:r>
    </w:p>
    <w:bookmarkEnd w:id="2376"/>
    <w:bookmarkStart w:name="z2420" w:id="2377"/>
    <w:p>
      <w:pPr>
        <w:spacing w:after="0"/>
        <w:ind w:left="0"/>
        <w:jc w:val="both"/>
      </w:pPr>
      <w:r>
        <w:rPr>
          <w:rFonts w:ascii="Times New Roman"/>
          <w:b w:val="false"/>
          <w:i w:val="false"/>
          <w:color w:val="000000"/>
          <w:sz w:val="28"/>
        </w:rPr>
        <w:t>
      даму жоспарының мақсаттарымен және нысаналы индикаторларымен өзара байланыстырылған, өзгерістер мен толықтырулар енгізілетін бюджеттік бағдарламалар паспорттарында көзделген мақсаттардың, нысаналы индикаторлардың және жоспарланатын түпкілікті нәтижелердің сипаттамасы;</w:t>
      </w:r>
    </w:p>
    <w:bookmarkEnd w:id="2377"/>
    <w:bookmarkStart w:name="z2421" w:id="2378"/>
    <w:p>
      <w:pPr>
        <w:spacing w:after="0"/>
        <w:ind w:left="0"/>
        <w:jc w:val="both"/>
      </w:pPr>
      <w:r>
        <w:rPr>
          <w:rFonts w:ascii="Times New Roman"/>
          <w:b w:val="false"/>
          <w:i w:val="false"/>
          <w:color w:val="000000"/>
          <w:sz w:val="28"/>
        </w:rPr>
        <w:t>
      бюджеттік бағдарламалар мен бюджеттік кіші бағдарламалар бөлінісінде бюджет қаражатын жұмсау бағыттарының өзгерістері, бюджеттік бағдарламалардың паспорттарында көзделген іс-шаралар өзгерістерінің қысқаша сипаттамасы бар түсіндірме жазбаны қамтитын құжаттарын ұсынады.</w:t>
      </w:r>
    </w:p>
    <w:bookmarkEnd w:id="23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95-бапқа өзгеріс енгізілді – ҚР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422" w:id="2379"/>
    <w:p>
      <w:pPr>
        <w:spacing w:after="0"/>
        <w:ind w:left="0"/>
        <w:jc w:val="left"/>
      </w:pPr>
      <w:r>
        <w:rPr>
          <w:rFonts w:ascii="Times New Roman"/>
          <w:b/>
          <w:i w:val="false"/>
          <w:color w:val="000000"/>
        </w:rPr>
        <w:t xml:space="preserve"> 96-бап. Жергілікті бюджетті нақтылау</w:t>
      </w:r>
    </w:p>
    <w:bookmarkEnd w:id="2379"/>
    <w:bookmarkStart w:name="z2423" w:id="2380"/>
    <w:p>
      <w:pPr>
        <w:spacing w:after="0"/>
        <w:ind w:left="0"/>
        <w:jc w:val="both"/>
      </w:pPr>
      <w:r>
        <w:rPr>
          <w:rFonts w:ascii="Times New Roman"/>
          <w:b w:val="false"/>
          <w:i w:val="false"/>
          <w:color w:val="000000"/>
          <w:sz w:val="28"/>
        </w:rPr>
        <w:t>
      1. Жергілікті бюджетті нақтылау жөніндегі ұсыныстарды:</w:t>
      </w:r>
    </w:p>
    <w:bookmarkEnd w:id="2380"/>
    <w:bookmarkStart w:name="z2424" w:id="2381"/>
    <w:p>
      <w:pPr>
        <w:spacing w:after="0"/>
        <w:ind w:left="0"/>
        <w:jc w:val="both"/>
      </w:pPr>
      <w:r>
        <w:rPr>
          <w:rFonts w:ascii="Times New Roman"/>
          <w:b w:val="false"/>
          <w:i w:val="false"/>
          <w:color w:val="000000"/>
          <w:sz w:val="28"/>
        </w:rPr>
        <w:t>
      облыстық бюджет, республикалық маңызы бар қала, астана бюджеттері, аудандық (облыстық маңызы бар қала) бюджет үшін – тиісті бюджет комиссиясы;</w:t>
      </w:r>
    </w:p>
    <w:bookmarkEnd w:id="2381"/>
    <w:bookmarkStart w:name="z2425" w:id="2382"/>
    <w:p>
      <w:pPr>
        <w:spacing w:after="0"/>
        <w:ind w:left="0"/>
        <w:jc w:val="both"/>
      </w:pPr>
      <w:r>
        <w:rPr>
          <w:rFonts w:ascii="Times New Roman"/>
          <w:b w:val="false"/>
          <w:i w:val="false"/>
          <w:color w:val="000000"/>
          <w:sz w:val="28"/>
        </w:rPr>
        <w:t>
      аудандық маңызы бар қала, ауыл, кент, ауылдық округ бюджеті үшін – жергілікті қоғамдастық жиналысы, содан кейін тиісті ауданның (облыстық маңызы бар қаланың) бюджет комиссиясы қарайды.</w:t>
      </w:r>
    </w:p>
    <w:bookmarkEnd w:id="2382"/>
    <w:bookmarkStart w:name="z2426" w:id="2383"/>
    <w:p>
      <w:pPr>
        <w:spacing w:after="0"/>
        <w:ind w:left="0"/>
        <w:jc w:val="both"/>
      </w:pPr>
      <w:r>
        <w:rPr>
          <w:rFonts w:ascii="Times New Roman"/>
          <w:b w:val="false"/>
          <w:i w:val="false"/>
          <w:color w:val="000000"/>
          <w:sz w:val="28"/>
        </w:rPr>
        <w:t xml:space="preserve">
      2. Қазақстан Республикасының бюджет заңнамасына сәйкес облыстық бюджет пен аудандық (облыстық маңызы бар қалалар) бюджеттер арасында бөлінетін түсімдер бойынша аудандық (облыстық маңызы бар қала) бюджетті нақтылау облыстың мемлекеттік жоспарлау жөніндегі жергілікті уәкілетті органымен келісу бойынша жүргізіледі. </w:t>
      </w:r>
    </w:p>
    <w:bookmarkEnd w:id="2383"/>
    <w:bookmarkStart w:name="z2427" w:id="2384"/>
    <w:p>
      <w:pPr>
        <w:spacing w:after="0"/>
        <w:ind w:left="0"/>
        <w:jc w:val="both"/>
      </w:pPr>
      <w:r>
        <w:rPr>
          <w:rFonts w:ascii="Times New Roman"/>
          <w:b w:val="false"/>
          <w:i w:val="false"/>
          <w:color w:val="000000"/>
          <w:sz w:val="28"/>
        </w:rPr>
        <w:t>
      3. Жергілікті бюджеттерді нақтылау жоғары тұрған бюджетті нақтылауға байланысты жүргізілген жағдайда, мәслихаттың тиісті шешімі республикалық бюджет туралы заңды іске асыру туралы Қазақстан Республикасы Үкіметінің немесе тиісті бюджет туралы мәслихаттың шешімін іске асыру туралы жергілікті атқарушы органның қаулысына өзгерістер мен толықтырулар енгізу туралы Қазақстан Республикасы Үкіметінің немесе жергілікті атқарушы органның қаулыларына қол қойылғаннан кейін екі апта мерзімнен кешіктірілмей қабылданады.</w:t>
      </w:r>
    </w:p>
    <w:bookmarkEnd w:id="2384"/>
    <w:bookmarkStart w:name="z2428" w:id="2385"/>
    <w:p>
      <w:pPr>
        <w:spacing w:after="0"/>
        <w:ind w:left="0"/>
        <w:jc w:val="both"/>
      </w:pPr>
      <w:r>
        <w:rPr>
          <w:rFonts w:ascii="Times New Roman"/>
          <w:b w:val="false"/>
          <w:i w:val="false"/>
          <w:color w:val="000000"/>
          <w:sz w:val="28"/>
        </w:rPr>
        <w:t>
      4. Жергілікті бюджетті нақтылау кезінде жергілікті бюджет туралы мәслихаттың шешіміне Қазақстан Республикасының заңнамасында айқындалған тәртіппен өзгерістер мен толықтырулар енгізіледі.</w:t>
      </w:r>
    </w:p>
    <w:bookmarkEnd w:id="2385"/>
    <w:bookmarkStart w:name="z2429" w:id="2386"/>
    <w:p>
      <w:pPr>
        <w:spacing w:after="0"/>
        <w:ind w:left="0"/>
        <w:jc w:val="both"/>
      </w:pPr>
      <w:r>
        <w:rPr>
          <w:rFonts w:ascii="Times New Roman"/>
          <w:b w:val="false"/>
          <w:i w:val="false"/>
          <w:color w:val="000000"/>
          <w:sz w:val="28"/>
        </w:rPr>
        <w:t>
      5. Жергілікті бюджеттік бағдарламалардың әкімшілері облыстың, республикалық маңызы бар қаланың, астананың бюджет комиссиясының немесе әкімшілік-аумақтық бірлік әкімі аппаратының, ауданның (облыстық маңызы бар қаланың) бюджет комиссиясының ағымдағы қаржы жылына арналған жергілікті бюджетті нақтылау туралы ұсынысын ескере отырып, бюджет комиссиясының отырысынан кейін бес жұмыс күні ішінде бюджеттік сұранымдарды мемлекеттік жоспарлау жөніндегі жергілікті уәкілетті органға ұсынады.</w:t>
      </w:r>
    </w:p>
    <w:bookmarkEnd w:id="2386"/>
    <w:bookmarkStart w:name="z2430" w:id="2387"/>
    <w:p>
      <w:pPr>
        <w:spacing w:after="0"/>
        <w:ind w:left="0"/>
        <w:jc w:val="both"/>
      </w:pPr>
      <w:r>
        <w:rPr>
          <w:rFonts w:ascii="Times New Roman"/>
          <w:b w:val="false"/>
          <w:i w:val="false"/>
          <w:color w:val="000000"/>
          <w:sz w:val="28"/>
        </w:rPr>
        <w:t>
      Мемлекеттік жоспарлау жөніндегі жергілікті уәкілетті орган бес жұмыс күні ішінде бюджеттік сұранымдарды қарайды, олар бойынша қорытындыларды дайындайды және облыстың, республикалық маңызы бар қаланың, астананың немесе әкімшілік-аумақтық бірлік әкімі аппаратының бюджет комиссиясының, ауданның (облыстық маңызы бар қаланың) бюджет комиссиясының қарауына енгізеді.</w:t>
      </w:r>
    </w:p>
    <w:bookmarkEnd w:id="2387"/>
    <w:bookmarkStart w:name="z2431" w:id="238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Облыстың, республикалық маңызы бар қаланың, астананың немесе әкімшілік-аумақтық бірлік әкімі аппаратының бюджет комиссиясының, ауданның (облыстық маңызы бар қаланың) бюджет комиссиясының ұсынысын ескере отырып, мемлекеттік жоспарлау жөніндегі жергілікті уәкілетті орган нақтыланған жергілікті бюджеттің жобасын жасайды және оны облыстың, республикалық маңызы бар қаланың, астананың немесе әкімшілік-аумақтық бірлік әкімі аппаратының бюджет комиссиясының, ауданның (облыстық маңызы бар қаланың) бюджет комиссиясының қарауына енгізеді.</w:t>
      </w:r>
    </w:p>
    <w:bookmarkEnd w:id="2388"/>
    <w:bookmarkStart w:name="z2433" w:id="2389"/>
    <w:p>
      <w:pPr>
        <w:spacing w:after="0"/>
        <w:ind w:left="0"/>
        <w:jc w:val="both"/>
      </w:pPr>
      <w:r>
        <w:rPr>
          <w:rFonts w:ascii="Times New Roman"/>
          <w:b w:val="false"/>
          <w:i w:val="false"/>
          <w:color w:val="000000"/>
          <w:sz w:val="28"/>
        </w:rPr>
        <w:t>
      7. Мемлекеттік жоспарлау жөніндегі жергілікті уәкілетті орган облыстың, республикалық маңызы бар қаланың, астананың немесе әкімшілік-аумақтық бірлік әкімі аппаратының бюджет комиссиясының, ауданның (облыстық маңызы бар қаланың) бюджет комиссиясының нақтыланған жергілікті бюджет жобасы жөніндегі ұсынысы негізінде он жұмыс күні ішінде жергілікті бюджет туралы мәслихаттың шешіміне өзгерістер мен толықтырулар енгізу туралы мәслихат шешімінің жобасын жасайды және оны жергілікті атқарушы органға қарауға ұсынады.</w:t>
      </w:r>
    </w:p>
    <w:bookmarkEnd w:id="2389"/>
    <w:bookmarkStart w:name="z2434" w:id="2390"/>
    <w:p>
      <w:pPr>
        <w:spacing w:after="0"/>
        <w:ind w:left="0"/>
        <w:jc w:val="both"/>
      </w:pPr>
      <w:r>
        <w:rPr>
          <w:rFonts w:ascii="Times New Roman"/>
          <w:b w:val="false"/>
          <w:i w:val="false"/>
          <w:color w:val="000000"/>
          <w:sz w:val="28"/>
        </w:rPr>
        <w:t xml:space="preserve">
      8. Жергілікті бюджет туралы мәслихаттың шешіміне өзгерістер мен толықтырулар енгізу туралы мәслихат шешімінің жобасына: </w:t>
      </w:r>
    </w:p>
    <w:bookmarkEnd w:id="2390"/>
    <w:bookmarkStart w:name="z2435" w:id="2391"/>
    <w:p>
      <w:pPr>
        <w:spacing w:after="0"/>
        <w:ind w:left="0"/>
        <w:jc w:val="both"/>
      </w:pPr>
      <w:r>
        <w:rPr>
          <w:rFonts w:ascii="Times New Roman"/>
          <w:b w:val="false"/>
          <w:i w:val="false"/>
          <w:color w:val="000000"/>
          <w:sz w:val="28"/>
        </w:rPr>
        <w:t>
      1) осы Кодексте және бірыңғай бюджеттік сыныптамада айқындалған құрылымға сәйкес жекелеген қосымшамен қалыптастырылған, ағымдағы қаржы жылына арналған жергілікті бюджеттің жобасы қоса беріледі.</w:t>
      </w:r>
    </w:p>
    <w:bookmarkEnd w:id="2391"/>
    <w:bookmarkStart w:name="z2436" w:id="2392"/>
    <w:p>
      <w:pPr>
        <w:spacing w:after="0"/>
        <w:ind w:left="0"/>
        <w:jc w:val="both"/>
      </w:pPr>
      <w:r>
        <w:rPr>
          <w:rFonts w:ascii="Times New Roman"/>
          <w:b w:val="false"/>
          <w:i w:val="false"/>
          <w:color w:val="000000"/>
          <w:sz w:val="28"/>
        </w:rPr>
        <w:t xml:space="preserve">
      Бұл ретте түсімдер санаттар, сыныптар және кіші сыныптар бойынша жазылады, ал шығыстар функционалдық топтар, бюджеттік бағдарламалардың әкімшілері және бюджеттік бағдарламалар бойынша жазылады. </w:t>
      </w:r>
    </w:p>
    <w:bookmarkEnd w:id="2392"/>
    <w:bookmarkStart w:name="z2437" w:id="2393"/>
    <w:p>
      <w:pPr>
        <w:spacing w:after="0"/>
        <w:ind w:left="0"/>
        <w:jc w:val="both"/>
      </w:pPr>
      <w:r>
        <w:rPr>
          <w:rFonts w:ascii="Times New Roman"/>
          <w:b w:val="false"/>
          <w:i w:val="false"/>
          <w:color w:val="000000"/>
          <w:sz w:val="28"/>
        </w:rPr>
        <w:t>
      "Бюджет тапшылығын қаржыландыру (профицитін пайдалану)" бөлімі жалпы сомамен ұсынылады.</w:t>
      </w:r>
    </w:p>
    <w:bookmarkEnd w:id="2393"/>
    <w:bookmarkStart w:name="z2438" w:id="2394"/>
    <w:p>
      <w:pPr>
        <w:spacing w:after="0"/>
        <w:ind w:left="0"/>
        <w:jc w:val="both"/>
      </w:pPr>
      <w:r>
        <w:rPr>
          <w:rFonts w:ascii="Times New Roman"/>
          <w:b w:val="false"/>
          <w:i w:val="false"/>
          <w:color w:val="000000"/>
          <w:sz w:val="28"/>
        </w:rPr>
        <w:t>
      Бюджеттің мұнайға қатысты емес тапшылығының (профицитінің) мөлшері ақшалай мәнде көрсетіледі;</w:t>
      </w:r>
    </w:p>
    <w:bookmarkEnd w:id="2394"/>
    <w:bookmarkStart w:name="z2439" w:id="2395"/>
    <w:p>
      <w:pPr>
        <w:spacing w:after="0"/>
        <w:ind w:left="0"/>
        <w:jc w:val="both"/>
      </w:pPr>
      <w:r>
        <w:rPr>
          <w:rFonts w:ascii="Times New Roman"/>
          <w:b w:val="false"/>
          <w:i w:val="false"/>
          <w:color w:val="000000"/>
          <w:sz w:val="28"/>
        </w:rPr>
        <w:t>
      2) бюджетті атқару процесінде секвестрлеуге жатпайтын, ағымдағы қаржы жылына арналған жергілікті бюджеттік бағдарламалардың (кіші бағдарламалардың) тізбесі;</w:t>
      </w:r>
    </w:p>
    <w:bookmarkEnd w:id="2395"/>
    <w:bookmarkStart w:name="z2440" w:id="2396"/>
    <w:p>
      <w:pPr>
        <w:spacing w:after="0"/>
        <w:ind w:left="0"/>
        <w:jc w:val="both"/>
      </w:pPr>
      <w:r>
        <w:rPr>
          <w:rFonts w:ascii="Times New Roman"/>
          <w:b w:val="false"/>
          <w:i w:val="false"/>
          <w:color w:val="000000"/>
          <w:sz w:val="28"/>
        </w:rPr>
        <w:t>
      3) қаладағы әрбір ауданның бюджеттік бағдарламалары;</w:t>
      </w:r>
    </w:p>
    <w:bookmarkEnd w:id="2396"/>
    <w:bookmarkStart w:name="z2441" w:id="2397"/>
    <w:p>
      <w:pPr>
        <w:spacing w:after="0"/>
        <w:ind w:left="0"/>
        <w:jc w:val="both"/>
      </w:pPr>
      <w:r>
        <w:rPr>
          <w:rFonts w:ascii="Times New Roman"/>
          <w:b w:val="false"/>
          <w:i w:val="false"/>
          <w:color w:val="000000"/>
          <w:sz w:val="28"/>
        </w:rPr>
        <w:t>
      4) бюджеттік бағдарламалардың әкімшілері бюджеттік бағдарламаларының паспорттары туралы біріктірілген жиынтық ақпарат;</w:t>
      </w:r>
    </w:p>
    <w:bookmarkEnd w:id="2397"/>
    <w:bookmarkStart w:name="z2442" w:id="2398"/>
    <w:p>
      <w:pPr>
        <w:spacing w:after="0"/>
        <w:ind w:left="0"/>
        <w:jc w:val="both"/>
      </w:pPr>
      <w:r>
        <w:rPr>
          <w:rFonts w:ascii="Times New Roman"/>
          <w:b w:val="false"/>
          <w:i w:val="false"/>
          <w:color w:val="000000"/>
          <w:sz w:val="28"/>
        </w:rPr>
        <w:t>
      5) басқа да деректер қоса беріледі.</w:t>
      </w:r>
    </w:p>
    <w:bookmarkEnd w:id="2398"/>
    <w:bookmarkStart w:name="z2443" w:id="2399"/>
    <w:p>
      <w:pPr>
        <w:spacing w:after="0"/>
        <w:ind w:left="0"/>
        <w:jc w:val="both"/>
      </w:pPr>
      <w:r>
        <w:rPr>
          <w:rFonts w:ascii="Times New Roman"/>
          <w:b w:val="false"/>
          <w:i w:val="false"/>
          <w:color w:val="000000"/>
          <w:sz w:val="28"/>
        </w:rPr>
        <w:t>
      9. Жергілікті атқарушы орган жергілікті бюджет туралы мәслихаттың шешіміне өзгерістер мен толықтырулар енгізу туралы мәслихат шешімінің жобасымен бір мезгілде мәслихатқа мынадай құжаттар мен материалдарды:</w:t>
      </w:r>
    </w:p>
    <w:bookmarkEnd w:id="2399"/>
    <w:bookmarkStart w:name="z2444" w:id="2400"/>
    <w:p>
      <w:pPr>
        <w:spacing w:after="0"/>
        <w:ind w:left="0"/>
        <w:jc w:val="both"/>
      </w:pPr>
      <w:r>
        <w:rPr>
          <w:rFonts w:ascii="Times New Roman"/>
          <w:b w:val="false"/>
          <w:i w:val="false"/>
          <w:color w:val="000000"/>
          <w:sz w:val="28"/>
        </w:rPr>
        <w:t xml:space="preserve">
      1) нақтыланған жергілікті бюджет жобасына енгізілген шешімдерді ашып көрсететін түсіндірме жазбаны; </w:t>
      </w:r>
    </w:p>
    <w:bookmarkEnd w:id="2400"/>
    <w:bookmarkStart w:name="z2445" w:id="2401"/>
    <w:p>
      <w:pPr>
        <w:spacing w:after="0"/>
        <w:ind w:left="0"/>
        <w:jc w:val="both"/>
      </w:pPr>
      <w:r>
        <w:rPr>
          <w:rFonts w:ascii="Times New Roman"/>
          <w:b w:val="false"/>
          <w:i w:val="false"/>
          <w:color w:val="000000"/>
          <w:sz w:val="28"/>
        </w:rPr>
        <w:t>
      2) бюджеттік бағдарламалар әкімшілерінің мыналарды:</w:t>
      </w:r>
    </w:p>
    <w:bookmarkEnd w:id="2401"/>
    <w:bookmarkStart w:name="z2446" w:id="2402"/>
    <w:p>
      <w:pPr>
        <w:spacing w:after="0"/>
        <w:ind w:left="0"/>
        <w:jc w:val="both"/>
      </w:pPr>
      <w:r>
        <w:rPr>
          <w:rFonts w:ascii="Times New Roman"/>
          <w:b w:val="false"/>
          <w:i w:val="false"/>
          <w:color w:val="000000"/>
          <w:sz w:val="28"/>
        </w:rPr>
        <w:t xml:space="preserve">
      бюджеттік сұранымдарды; </w:t>
      </w:r>
    </w:p>
    <w:bookmarkEnd w:id="2402"/>
    <w:bookmarkStart w:name="z2447" w:id="2403"/>
    <w:p>
      <w:pPr>
        <w:spacing w:after="0"/>
        <w:ind w:left="0"/>
        <w:jc w:val="both"/>
      </w:pPr>
      <w:r>
        <w:rPr>
          <w:rFonts w:ascii="Times New Roman"/>
          <w:b w:val="false"/>
          <w:i w:val="false"/>
          <w:color w:val="000000"/>
          <w:sz w:val="28"/>
        </w:rPr>
        <w:t>
      мыналар:</w:t>
      </w:r>
    </w:p>
    <w:bookmarkEnd w:id="2403"/>
    <w:bookmarkStart w:name="z2448" w:id="2404"/>
    <w:p>
      <w:pPr>
        <w:spacing w:after="0"/>
        <w:ind w:left="0"/>
        <w:jc w:val="both"/>
      </w:pPr>
      <w:r>
        <w:rPr>
          <w:rFonts w:ascii="Times New Roman"/>
          <w:b w:val="false"/>
          <w:i w:val="false"/>
          <w:color w:val="000000"/>
          <w:sz w:val="28"/>
        </w:rPr>
        <w:t>
      бюджеттік бағдарламалар паспорттарына енгізілетін өзгерістер мен толықтырулардың сипаттамасы, олардың облыстың, республикалық маңызы бар қаланың, астананың даму жоспарының мақсаттары мен нысаналы индикаторларына қол жеткізу үшін қажеттілігі;</w:t>
      </w:r>
    </w:p>
    <w:bookmarkEnd w:id="2404"/>
    <w:bookmarkStart w:name="z2449" w:id="2405"/>
    <w:p>
      <w:pPr>
        <w:spacing w:after="0"/>
        <w:ind w:left="0"/>
        <w:jc w:val="both"/>
      </w:pPr>
      <w:r>
        <w:rPr>
          <w:rFonts w:ascii="Times New Roman"/>
          <w:b w:val="false"/>
          <w:i w:val="false"/>
          <w:color w:val="000000"/>
          <w:sz w:val="28"/>
        </w:rPr>
        <w:t>
      облыстың, республикалық маңызы бар қаланың, астананың даму жоспарының мақсаттары мен нысаналы индикаторларымен өзара байланыстырылған, өзгерістер мен толықтырулар енгізілетін бюджеттік бағдарламалар паспорттарында көзделген мақсаттардың, нысаналы индикаторлардың және жоспарланатын түпкілікті нәтижелердің сипаттамасы;</w:t>
      </w:r>
    </w:p>
    <w:bookmarkEnd w:id="2405"/>
    <w:bookmarkStart w:name="z2450" w:id="2406"/>
    <w:p>
      <w:pPr>
        <w:spacing w:after="0"/>
        <w:ind w:left="0"/>
        <w:jc w:val="both"/>
      </w:pPr>
      <w:r>
        <w:rPr>
          <w:rFonts w:ascii="Times New Roman"/>
          <w:b w:val="false"/>
          <w:i w:val="false"/>
          <w:color w:val="000000"/>
          <w:sz w:val="28"/>
        </w:rPr>
        <w:t>
      бюджеттік бағдарламалар мен бюджеттік кіші бағдарламалар бөлінісінде бюджет қаражатын жұмсау бағыттарының өзгерістері, бюджеттік бағдарламалар паспорттарында көзделген іс-шаралар өзгерістерінің қысқаша сипаттамасы бар түсіндірме жазбаны қамтитын құжаттарын ұсынады.</w:t>
      </w:r>
    </w:p>
    <w:bookmarkEnd w:id="24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96-бапқа өзгеріс енгізілді – ҚР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451" w:id="2407"/>
    <w:p>
      <w:pPr>
        <w:spacing w:after="0"/>
        <w:ind w:left="0"/>
        <w:jc w:val="left"/>
      </w:pPr>
      <w:r>
        <w:rPr>
          <w:rFonts w:ascii="Times New Roman"/>
          <w:b/>
          <w:i w:val="false"/>
          <w:color w:val="000000"/>
        </w:rPr>
        <w:t xml:space="preserve"> 19-тарау. СЕКВЕСТРЛЕУ ЖӘНЕ БЮДЖЕТТІ ТҮЗЕТУ</w:t>
      </w:r>
    </w:p>
    <w:bookmarkEnd w:id="2407"/>
    <w:bookmarkStart w:name="z2452" w:id="2408"/>
    <w:p>
      <w:pPr>
        <w:spacing w:after="0"/>
        <w:ind w:left="0"/>
        <w:jc w:val="left"/>
      </w:pPr>
      <w:r>
        <w:rPr>
          <w:rFonts w:ascii="Times New Roman"/>
          <w:b/>
          <w:i w:val="false"/>
          <w:color w:val="000000"/>
        </w:rPr>
        <w:t xml:space="preserve"> 97-бап. Секвестрлеу</w:t>
      </w:r>
    </w:p>
    <w:bookmarkEnd w:id="2408"/>
    <w:bookmarkStart w:name="z2453" w:id="2409"/>
    <w:p>
      <w:pPr>
        <w:spacing w:after="0"/>
        <w:ind w:left="0"/>
        <w:jc w:val="both"/>
      </w:pPr>
      <w:r>
        <w:rPr>
          <w:rFonts w:ascii="Times New Roman"/>
          <w:b w:val="false"/>
          <w:i w:val="false"/>
          <w:color w:val="000000"/>
          <w:sz w:val="28"/>
        </w:rPr>
        <w:t>
      1. Секвестрлеу бюджет қаражатының шығыстарын белгілі бір шектерде қысқартуды көздейтін арнаулы тетікті білдіреді, ол республикалық және жергілікті бюджеттерді атқару кезінде бекітілген түсімдердің республикалық және жергілікті бюджеттерге толық түспеуі салдарынан бекітілген бюджеттік бағдарламаларды толық көлемде қаржыландыру мүмкін болмаған жағдайларда енгізіледі.</w:t>
      </w:r>
    </w:p>
    <w:bookmarkEnd w:id="2409"/>
    <w:bookmarkStart w:name="z2454" w:id="2410"/>
    <w:p>
      <w:pPr>
        <w:spacing w:after="0"/>
        <w:ind w:left="0"/>
        <w:jc w:val="both"/>
      </w:pPr>
      <w:r>
        <w:rPr>
          <w:rFonts w:ascii="Times New Roman"/>
          <w:b w:val="false"/>
          <w:i w:val="false"/>
          <w:color w:val="000000"/>
          <w:sz w:val="28"/>
        </w:rPr>
        <w:t>
      2. Секвестрлеуге жатпайтын бюджеттік бағдарламалардың (кіші бағдарламалардың) шығыстарын қоспағанда, шығыстардың жылдық бекітілген (нақтыланған) көлемін он пайыздан аз сомаға секвестрлеу – Қазақстан Республикасы Үкіметінің немесе жергілікті атқарушы органның (аудандық маңызы бар қала, ауыл, кент, ауылдық округ әкімінің) шешімімен, он пайыздан жоғары сомаға секвестрлеу республикалық бюджет туралы заң немесе жергілікті бюджет туралы мәслихаттың шешімі негізінде жүзеге асырылуы мүмкін.</w:t>
      </w:r>
    </w:p>
    <w:bookmarkEnd w:id="2410"/>
    <w:bookmarkStart w:name="z2455" w:id="2411"/>
    <w:p>
      <w:pPr>
        <w:spacing w:after="0"/>
        <w:ind w:left="0"/>
        <w:jc w:val="both"/>
      </w:pPr>
      <w:r>
        <w:rPr>
          <w:rFonts w:ascii="Times New Roman"/>
          <w:b w:val="false"/>
          <w:i w:val="false"/>
          <w:color w:val="000000"/>
          <w:sz w:val="28"/>
        </w:rPr>
        <w:t>
      3. Қазақстан Республикасы Үкіметінің немесе жергілікті атқарушы органның секвестрлеу жүргізу туралы қаулысы негізінде бюджеттік жоспарлау жөніндегі уәкілетті орган осы Кодексте белгіленген тәртіппен бюджеттің түсімдері мен шығыстарын өзгерту арқылы тиісті бюджетті түзетуді жүзеге асырады.</w:t>
      </w:r>
    </w:p>
    <w:bookmarkEnd w:id="2411"/>
    <w:bookmarkStart w:name="z2456" w:id="2412"/>
    <w:p>
      <w:pPr>
        <w:spacing w:after="0"/>
        <w:ind w:left="0"/>
        <w:jc w:val="both"/>
      </w:pPr>
      <w:r>
        <w:rPr>
          <w:rFonts w:ascii="Times New Roman"/>
          <w:b w:val="false"/>
          <w:i w:val="false"/>
          <w:color w:val="000000"/>
          <w:sz w:val="28"/>
        </w:rPr>
        <w:t>
      Аудандық маңызы бар қала, ауыл, кент, ауылдық округ әкімінің секвестрлеу жүргізу туралы шешімі негізінде тиісті әкімшілік-аумақтық бірлік әкімінің аппараты осы Кодексте белгіленген тәртіппен бюджеттің түсімдері мен шығыстарын өзгерту арқылы тиісті бюджетті түзетуді жүзеге асырады.</w:t>
      </w:r>
    </w:p>
    <w:bookmarkEnd w:id="2412"/>
    <w:bookmarkStart w:name="z2457" w:id="2413"/>
    <w:p>
      <w:pPr>
        <w:spacing w:after="0"/>
        <w:ind w:left="0"/>
        <w:jc w:val="both"/>
      </w:pPr>
      <w:r>
        <w:rPr>
          <w:rFonts w:ascii="Times New Roman"/>
          <w:b w:val="false"/>
          <w:i w:val="false"/>
          <w:color w:val="000000"/>
          <w:sz w:val="28"/>
        </w:rPr>
        <w:t xml:space="preserve">
      4. Бюджеттік бағдарламаларды (кіші бағдарламаларды) қысқарту кезінде олардың басымдығы мен әлеуметтік бағыттылығы, сондай-ақ осы Кодекстің 70-бабы </w:t>
      </w:r>
      <w:r>
        <w:rPr>
          <w:rFonts w:ascii="Times New Roman"/>
          <w:b w:val="false"/>
          <w:i w:val="false"/>
          <w:color w:val="000000"/>
          <w:sz w:val="28"/>
        </w:rPr>
        <w:t>6-тармағы</w:t>
      </w:r>
      <w:r>
        <w:rPr>
          <w:rFonts w:ascii="Times New Roman"/>
          <w:b w:val="false"/>
          <w:i w:val="false"/>
          <w:color w:val="000000"/>
          <w:sz w:val="28"/>
        </w:rPr>
        <w:t xml:space="preserve"> екінші бөлігінің талабы ескеріледі.</w:t>
      </w:r>
    </w:p>
    <w:bookmarkEnd w:id="2413"/>
    <w:bookmarkStart w:name="z2458" w:id="2414"/>
    <w:p>
      <w:pPr>
        <w:spacing w:after="0"/>
        <w:ind w:left="0"/>
        <w:jc w:val="both"/>
      </w:pPr>
      <w:r>
        <w:rPr>
          <w:rFonts w:ascii="Times New Roman"/>
          <w:b w:val="false"/>
          <w:i w:val="false"/>
          <w:color w:val="000000"/>
          <w:sz w:val="28"/>
        </w:rPr>
        <w:t>
      Бюджетті атқару процесінде секвестрлеуге жатпайтын, кезекті қаржы жылына арналған республикалық және жергілікті бюджеттік бағдарламалардың (кіші бағдарламалардың) тізбесі республикалық бюджет туралы заңда бекітіледі.</w:t>
      </w:r>
    </w:p>
    <w:bookmarkEnd w:id="2414"/>
    <w:bookmarkStart w:name="z2459" w:id="2415"/>
    <w:p>
      <w:pPr>
        <w:spacing w:after="0"/>
        <w:ind w:left="0"/>
        <w:jc w:val="both"/>
      </w:pPr>
      <w:r>
        <w:rPr>
          <w:rFonts w:ascii="Times New Roman"/>
          <w:b w:val="false"/>
          <w:i w:val="false"/>
          <w:color w:val="000000"/>
          <w:sz w:val="28"/>
        </w:rPr>
        <w:t>
      5. Тиісті бюджет комиссиясының секвестрлеу туралы шешім қабылдауымен бюджетті атқару жөніндегі уәкілетті орган азаматтық-құқықтық мәмілелерді тіркеуді жүзеге асыруды және секвестрлеу белгіленіп отырған бюджеттік бағдарламалар (кіші бағдарламалар) бойынша төлемдер жүргізуді тоқтата тұрады.</w:t>
      </w:r>
    </w:p>
    <w:bookmarkEnd w:id="2415"/>
    <w:bookmarkStart w:name="z2460" w:id="2416"/>
    <w:p>
      <w:pPr>
        <w:spacing w:after="0"/>
        <w:ind w:left="0"/>
        <w:jc w:val="both"/>
      </w:pPr>
      <w:r>
        <w:rPr>
          <w:rFonts w:ascii="Times New Roman"/>
          <w:b w:val="false"/>
          <w:i w:val="false"/>
          <w:color w:val="000000"/>
          <w:sz w:val="28"/>
        </w:rPr>
        <w:t>
      6. Секвестрлеу жүргізу кезінде бюджеттік бағдарламалардың әкімшілері ағымдағы қаржы жылына арналған бюджеттік сұранымдарды жасайды және оларды бюджеттік жоспарлау жөніндегі орталық уәкілетті органға немесе мемлекеттік жоспарлау жөніндегі тиісті жергілікті уәкілетті органға ұсынады.</w:t>
      </w:r>
    </w:p>
    <w:bookmarkEnd w:id="2416"/>
    <w:bookmarkStart w:name="z2461" w:id="2417"/>
    <w:p>
      <w:pPr>
        <w:spacing w:after="0"/>
        <w:ind w:left="0"/>
        <w:jc w:val="both"/>
      </w:pPr>
      <w:r>
        <w:rPr>
          <w:rFonts w:ascii="Times New Roman"/>
          <w:b w:val="false"/>
          <w:i w:val="false"/>
          <w:color w:val="000000"/>
          <w:sz w:val="28"/>
        </w:rPr>
        <w:t>
      7. Секвестрлеу кезінде бюджет қаражаты есебінен жасалған азаматтық-құқықтық мәмілелер бойынша туындаған қатынастарды реттеу Қазақстан Республикасының азаматтық заңнамасына сәйкес жүзеге асырылады.</w:t>
      </w:r>
    </w:p>
    <w:bookmarkEnd w:id="2417"/>
    <w:bookmarkStart w:name="z2462" w:id="2418"/>
    <w:p>
      <w:pPr>
        <w:spacing w:after="0"/>
        <w:ind w:left="0"/>
        <w:jc w:val="left"/>
      </w:pPr>
      <w:r>
        <w:rPr>
          <w:rFonts w:ascii="Times New Roman"/>
          <w:b/>
          <w:i w:val="false"/>
          <w:color w:val="000000"/>
        </w:rPr>
        <w:t xml:space="preserve"> 98-бап. Бюджетті түзету</w:t>
      </w:r>
    </w:p>
    <w:bookmarkEnd w:id="2418"/>
    <w:bookmarkStart w:name="z2463" w:id="2419"/>
    <w:p>
      <w:pPr>
        <w:spacing w:after="0"/>
        <w:ind w:left="0"/>
        <w:jc w:val="both"/>
      </w:pPr>
      <w:r>
        <w:rPr>
          <w:rFonts w:ascii="Times New Roman"/>
          <w:b w:val="false"/>
          <w:i w:val="false"/>
          <w:color w:val="000000"/>
          <w:sz w:val="28"/>
        </w:rPr>
        <w:t>
      1. Бюджетті атқару жөніндегі орталық уәкілетті орган айқындайтын тәртіппен Қазақстан Республикасы Үкіметінің және жергілікті атқарушы органдардың қаулылары, аудандық маңызы бар қалалар, ауылдар, кенттер, ауылдық округтер әкімдерінің шешімдері және Қазақстан Республикасының өзге де нормативтік құқықтық актілері негізінде түсімдердің және төлемдер бойынша қаржыландырудың жиынтық жоспарына, кезекті қаржы жылына арналған міндеттемелер бойынша қаржыландырудың жиынтық жоспарына өзгерістер мен толықтырулар енгізу арқылы бекітілген (нақтыланған) бюджеттің көрсеткіштерін өзгерту процесі бюджетті түзету болып табылады.</w:t>
      </w:r>
    </w:p>
    <w:bookmarkEnd w:id="2419"/>
    <w:bookmarkStart w:name="z2464" w:id="2420"/>
    <w:p>
      <w:pPr>
        <w:spacing w:after="0"/>
        <w:ind w:left="0"/>
        <w:jc w:val="both"/>
      </w:pPr>
      <w:r>
        <w:rPr>
          <w:rFonts w:ascii="Times New Roman"/>
          <w:b w:val="false"/>
          <w:i w:val="false"/>
          <w:color w:val="000000"/>
          <w:sz w:val="28"/>
        </w:rPr>
        <w:t>
      Егер жүргізілген түзетуден кейін бюджетті нақтылау жүргізілсе, бөлінетін бюджеттік бағдарламаларды қоспағанда, бюджеттің түзетілген көрсеткіштері нақтыланған бюджетте көрсетіледі.</w:t>
      </w:r>
    </w:p>
    <w:bookmarkEnd w:id="2420"/>
    <w:bookmarkStart w:name="z2465" w:id="2421"/>
    <w:p>
      <w:pPr>
        <w:spacing w:after="0"/>
        <w:ind w:left="0"/>
        <w:jc w:val="both"/>
      </w:pPr>
      <w:r>
        <w:rPr>
          <w:rFonts w:ascii="Times New Roman"/>
          <w:b w:val="false"/>
          <w:i w:val="false"/>
          <w:color w:val="000000"/>
          <w:sz w:val="28"/>
        </w:rPr>
        <w:t>
      2. Республикалық бюджетті түзету:</w:t>
      </w:r>
    </w:p>
    <w:bookmarkEnd w:id="2421"/>
    <w:bookmarkStart w:name="z2466" w:id="2422"/>
    <w:p>
      <w:pPr>
        <w:spacing w:after="0"/>
        <w:ind w:left="0"/>
        <w:jc w:val="both"/>
      </w:pPr>
      <w:r>
        <w:rPr>
          <w:rFonts w:ascii="Times New Roman"/>
          <w:b w:val="false"/>
          <w:i w:val="false"/>
          <w:color w:val="000000"/>
          <w:sz w:val="28"/>
        </w:rPr>
        <w:t xml:space="preserve">
      1) орталық мемлекеттік органдар мен олардың құрылымдық және аумақтық бөлімшелері құрылған, таратылған, қайта ұйымдастырылған, функциялары мен штат санының лимиттері өзгертілген жағдайларда жүзеге асырылады. </w:t>
      </w:r>
    </w:p>
    <w:bookmarkEnd w:id="2422"/>
    <w:bookmarkStart w:name="z2467" w:id="2423"/>
    <w:p>
      <w:pPr>
        <w:spacing w:after="0"/>
        <w:ind w:left="0"/>
        <w:jc w:val="both"/>
      </w:pPr>
      <w:r>
        <w:rPr>
          <w:rFonts w:ascii="Times New Roman"/>
          <w:b w:val="false"/>
          <w:i w:val="false"/>
          <w:color w:val="000000"/>
          <w:sz w:val="28"/>
        </w:rPr>
        <w:t>
      Бұл ретте бюджетті түзету аталған жағдайларға байланысты тиісті бюджеттік бағдарламаларды республикалық бюджет туралы заңда бекітілген (нақтыланған) осы бюджеттік бағдарламалардың жалпы сомасы шегінде біріктіруді, бөлуді, қысқартуды (ұлғайтуды), беруді білдіреді;</w:t>
      </w:r>
    </w:p>
    <w:bookmarkEnd w:id="2423"/>
    <w:bookmarkStart w:name="z2468" w:id="2424"/>
    <w:p>
      <w:pPr>
        <w:spacing w:after="0"/>
        <w:ind w:left="0"/>
        <w:jc w:val="both"/>
      </w:pPr>
      <w:r>
        <w:rPr>
          <w:rFonts w:ascii="Times New Roman"/>
          <w:b w:val="false"/>
          <w:i w:val="false"/>
          <w:color w:val="000000"/>
          <w:sz w:val="28"/>
        </w:rPr>
        <w:t>
      2) Республикалық бюджет комиссиясында міндетті түрде қарала отырып, бюджет құрылымын өзгертпей, қаражат бюджеттік бағдарламалардың әкімшілері арасында және (немесе) бюджеттік бағдарламалар арасында ағымдағы қаржы жылына арналған бюджеттік бағдарлама шығыстары көлемінің он бес пайызынан аспайтын көлемде қайта бөлінген жағдайларда жүзеге асырылады.</w:t>
      </w:r>
    </w:p>
    <w:bookmarkEnd w:id="2424"/>
    <w:bookmarkStart w:name="z2469" w:id="2425"/>
    <w:p>
      <w:pPr>
        <w:spacing w:after="0"/>
        <w:ind w:left="0"/>
        <w:jc w:val="both"/>
      </w:pPr>
      <w:r>
        <w:rPr>
          <w:rFonts w:ascii="Times New Roman"/>
          <w:b w:val="false"/>
          <w:i w:val="false"/>
          <w:color w:val="000000"/>
          <w:sz w:val="28"/>
        </w:rPr>
        <w:t>
      Бюджеттік жоспарлау жөніндегі орталық уәкілетті орган осы тармақтың 2) тармақшасында көзделген жағдайларда республикалық бюджетті түзету жүргізілгеннен кейін бекітілген (нақтыланған) республикалық бюджет көрсеткіштерінің өзгерістері туралы ақпаратты бес жұмыс күнінен кешіктірмей Қазақстан Республикасының Парламентіне береді.</w:t>
      </w:r>
    </w:p>
    <w:bookmarkEnd w:id="2425"/>
    <w:bookmarkStart w:name="z2470" w:id="2426"/>
    <w:p>
      <w:pPr>
        <w:spacing w:after="0"/>
        <w:ind w:left="0"/>
        <w:jc w:val="both"/>
      </w:pPr>
      <w:r>
        <w:rPr>
          <w:rFonts w:ascii="Times New Roman"/>
          <w:b w:val="false"/>
          <w:i w:val="false"/>
          <w:color w:val="000000"/>
          <w:sz w:val="28"/>
        </w:rPr>
        <w:t>
      Қарыздар мен гранттарды пайдалануға бағытталған қаражатты қайта бөлуге жол берілмейді.</w:t>
      </w:r>
    </w:p>
    <w:bookmarkEnd w:id="2426"/>
    <w:bookmarkStart w:name="z2471" w:id="2427"/>
    <w:p>
      <w:pPr>
        <w:spacing w:after="0"/>
        <w:ind w:left="0"/>
        <w:jc w:val="both"/>
      </w:pPr>
      <w:r>
        <w:rPr>
          <w:rFonts w:ascii="Times New Roman"/>
          <w:b w:val="false"/>
          <w:i w:val="false"/>
          <w:color w:val="000000"/>
          <w:sz w:val="28"/>
        </w:rPr>
        <w:t>
      Осы тармақшаның бірінші абзацының бюджетті түзету кезінде қайта бөлінетін қаражат көлемін шектеу бөлігіндегі ережелері Қазақстан Республикасы Президентінің бастамаларына арналған резервке және Қазақстан Республикасы Үкіметінің резервіне қолданылмайды;</w:t>
      </w:r>
    </w:p>
    <w:bookmarkEnd w:id="2427"/>
    <w:bookmarkStart w:name="z2472" w:id="2428"/>
    <w:p>
      <w:pPr>
        <w:spacing w:after="0"/>
        <w:ind w:left="0"/>
        <w:jc w:val="both"/>
      </w:pPr>
      <w:r>
        <w:rPr>
          <w:rFonts w:ascii="Times New Roman"/>
          <w:b w:val="false"/>
          <w:i w:val="false"/>
          <w:color w:val="000000"/>
          <w:sz w:val="28"/>
        </w:rPr>
        <w:t>
      3) бекітілген бөлінетін бюджеттік бағдарламаның қаражаты бюджеттік бағдарламалардың әртүрлі әкімшілері арасында бөлінген;</w:t>
      </w:r>
    </w:p>
    <w:bookmarkEnd w:id="2428"/>
    <w:bookmarkStart w:name="z2473" w:id="2429"/>
    <w:p>
      <w:pPr>
        <w:spacing w:after="0"/>
        <w:ind w:left="0"/>
        <w:jc w:val="both"/>
      </w:pPr>
      <w:r>
        <w:rPr>
          <w:rFonts w:ascii="Times New Roman"/>
          <w:b w:val="false"/>
          <w:i w:val="false"/>
          <w:color w:val="000000"/>
          <w:sz w:val="28"/>
        </w:rPr>
        <w:t xml:space="preserve">
      4) осы Кодекстің 20-бабының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9-тармақтарында</w:t>
      </w:r>
      <w:r>
        <w:rPr>
          <w:rFonts w:ascii="Times New Roman"/>
          <w:b w:val="false"/>
          <w:i w:val="false"/>
          <w:color w:val="000000"/>
          <w:sz w:val="28"/>
        </w:rPr>
        <w:t xml:space="preserve"> көзделген; </w:t>
      </w:r>
    </w:p>
    <w:bookmarkEnd w:id="2429"/>
    <w:bookmarkStart w:name="z2474" w:id="2430"/>
    <w:p>
      <w:pPr>
        <w:spacing w:after="0"/>
        <w:ind w:left="0"/>
        <w:jc w:val="both"/>
      </w:pPr>
      <w:r>
        <w:rPr>
          <w:rFonts w:ascii="Times New Roman"/>
          <w:b w:val="false"/>
          <w:i w:val="false"/>
          <w:color w:val="000000"/>
          <w:sz w:val="28"/>
        </w:rPr>
        <w:t xml:space="preserve">
      5) осы Кодекстің 97-бабының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w:t>
      </w:r>
    </w:p>
    <w:bookmarkEnd w:id="2430"/>
    <w:bookmarkStart w:name="z2475" w:id="2431"/>
    <w:p>
      <w:pPr>
        <w:spacing w:after="0"/>
        <w:ind w:left="0"/>
        <w:jc w:val="both"/>
      </w:pPr>
      <w:r>
        <w:rPr>
          <w:rFonts w:ascii="Times New Roman"/>
          <w:b w:val="false"/>
          <w:i w:val="false"/>
          <w:color w:val="000000"/>
          <w:sz w:val="28"/>
        </w:rPr>
        <w:t xml:space="preserve">
      6) осы Кодекстің 115-бабының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5-тармақтарында</w:t>
      </w:r>
      <w:r>
        <w:rPr>
          <w:rFonts w:ascii="Times New Roman"/>
          <w:b w:val="false"/>
          <w:i w:val="false"/>
          <w:color w:val="000000"/>
          <w:sz w:val="28"/>
        </w:rPr>
        <w:t xml:space="preserve"> көзделген;</w:t>
      </w:r>
    </w:p>
    <w:bookmarkEnd w:id="2431"/>
    <w:bookmarkStart w:name="z2476" w:id="2432"/>
    <w:p>
      <w:pPr>
        <w:spacing w:after="0"/>
        <w:ind w:left="0"/>
        <w:jc w:val="both"/>
      </w:pPr>
      <w:r>
        <w:rPr>
          <w:rFonts w:ascii="Times New Roman"/>
          <w:b w:val="false"/>
          <w:i w:val="false"/>
          <w:color w:val="000000"/>
          <w:sz w:val="28"/>
        </w:rPr>
        <w:t xml:space="preserve">
      7) осы Кодекстің 116-бабының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6-тармақтарында</w:t>
      </w:r>
      <w:r>
        <w:rPr>
          <w:rFonts w:ascii="Times New Roman"/>
          <w:b w:val="false"/>
          <w:i w:val="false"/>
          <w:color w:val="000000"/>
          <w:sz w:val="28"/>
        </w:rPr>
        <w:t xml:space="preserve"> көзделген;</w:t>
      </w:r>
    </w:p>
    <w:bookmarkEnd w:id="2432"/>
    <w:bookmarkStart w:name="z2477" w:id="2433"/>
    <w:p>
      <w:pPr>
        <w:spacing w:after="0"/>
        <w:ind w:left="0"/>
        <w:jc w:val="both"/>
      </w:pPr>
      <w:r>
        <w:rPr>
          <w:rFonts w:ascii="Times New Roman"/>
          <w:b w:val="false"/>
          <w:i w:val="false"/>
          <w:color w:val="000000"/>
          <w:sz w:val="28"/>
        </w:rPr>
        <w:t xml:space="preserve">
      8) осы Кодекстің 119-бабының </w:t>
      </w:r>
      <w:r>
        <w:rPr>
          <w:rFonts w:ascii="Times New Roman"/>
          <w:b w:val="false"/>
          <w:i w:val="false"/>
          <w:color w:val="000000"/>
          <w:sz w:val="28"/>
        </w:rPr>
        <w:t>7-тармағында</w:t>
      </w:r>
      <w:r>
        <w:rPr>
          <w:rFonts w:ascii="Times New Roman"/>
          <w:b w:val="false"/>
          <w:i w:val="false"/>
          <w:color w:val="000000"/>
          <w:sz w:val="28"/>
        </w:rPr>
        <w:t xml:space="preserve"> көзделген жағдайларда жүзеге асырылады.</w:t>
      </w:r>
    </w:p>
    <w:bookmarkEnd w:id="2433"/>
    <w:bookmarkStart w:name="z2478" w:id="2434"/>
    <w:p>
      <w:pPr>
        <w:spacing w:after="0"/>
        <w:ind w:left="0"/>
        <w:jc w:val="both"/>
      </w:pPr>
      <w:r>
        <w:rPr>
          <w:rFonts w:ascii="Times New Roman"/>
          <w:b w:val="false"/>
          <w:i w:val="false"/>
          <w:color w:val="000000"/>
          <w:sz w:val="28"/>
        </w:rPr>
        <w:t>
      3. Жергілікті бюджетті түзету:</w:t>
      </w:r>
    </w:p>
    <w:bookmarkEnd w:id="2434"/>
    <w:bookmarkStart w:name="z2479" w:id="2435"/>
    <w:p>
      <w:pPr>
        <w:spacing w:after="0"/>
        <w:ind w:left="0"/>
        <w:jc w:val="both"/>
      </w:pPr>
      <w:r>
        <w:rPr>
          <w:rFonts w:ascii="Times New Roman"/>
          <w:b w:val="false"/>
          <w:i w:val="false"/>
          <w:color w:val="000000"/>
          <w:sz w:val="28"/>
        </w:rPr>
        <w:t>
      1) жергілікті бюджеттен қаржыландырылатын атқарушы органдар мен олардың құрылымдық және аумақтық бөлімшелері құрылған, таратылған, қайта ұйымдастырылған, функциялары мен штат санының лимиттері өзгертілген жағдайларда жүзеге асырылады. Бұл ретте бюджетті түзету аталған жағдайларға байланысты тиісті бюджеттік бағдарламаларды жергілікті бюджет туралы мәслихаттың шешімімен бекітілген (нақтыланған) осы бюджеттік бағдарламалардың жалпы сомасы шегінде біріктіруді, бөлуді, қысқартуды (ұлғайтуды), беруді білдіреді;</w:t>
      </w:r>
    </w:p>
    <w:bookmarkEnd w:id="2435"/>
    <w:bookmarkStart w:name="z2480" w:id="2436"/>
    <w:p>
      <w:pPr>
        <w:spacing w:after="0"/>
        <w:ind w:left="0"/>
        <w:jc w:val="both"/>
      </w:pPr>
      <w:r>
        <w:rPr>
          <w:rFonts w:ascii="Times New Roman"/>
          <w:b w:val="false"/>
          <w:i w:val="false"/>
          <w:color w:val="000000"/>
          <w:sz w:val="28"/>
        </w:rPr>
        <w:t>
      2) жоғары тұрған бюджеттен қосымша нысаналы трансферттер мен бюджеттік кредиттер бөлінген және (немесе) бөлінген көлемдері өзгерген;</w:t>
      </w:r>
    </w:p>
    <w:bookmarkEnd w:id="2436"/>
    <w:bookmarkStart w:name="z2481" w:id="2437"/>
    <w:p>
      <w:pPr>
        <w:spacing w:after="0"/>
        <w:ind w:left="0"/>
        <w:jc w:val="both"/>
      </w:pPr>
      <w:r>
        <w:rPr>
          <w:rFonts w:ascii="Times New Roman"/>
          <w:b w:val="false"/>
          <w:i w:val="false"/>
          <w:color w:val="000000"/>
          <w:sz w:val="28"/>
        </w:rPr>
        <w:t>
      3) қаржы жылы ішінде төмен тұрған бюджетке Қазақстан Республикасы Президентінің бастамаларына арналған резервтен, Қазақстан Республикасы Үкіметінің, облыстың және ауданның (облыстық маңызы бар қаланың) жергілікті атқарушы органдарының резервтерінен қаражат бөлінген, сондай-ақ қаржы жылы ішінде төмен тұрған бюджетке жоғары тұрған бюджетте көзделген бөлінетін бюджеттік бағдарламадан қаражат бөлінген;</w:t>
      </w:r>
    </w:p>
    <w:bookmarkEnd w:id="2437"/>
    <w:bookmarkStart w:name="z2482" w:id="2438"/>
    <w:p>
      <w:pPr>
        <w:spacing w:after="0"/>
        <w:ind w:left="0"/>
        <w:jc w:val="both"/>
      </w:pPr>
      <w:r>
        <w:rPr>
          <w:rFonts w:ascii="Times New Roman"/>
          <w:b w:val="false"/>
          <w:i w:val="false"/>
          <w:color w:val="000000"/>
          <w:sz w:val="28"/>
        </w:rPr>
        <w:t>
      4) жергілікті бюджет комиссиясында міндетті түрде қарала отырып, бюджет құрылымын өзгертпей, жоғары тұрған бюджеттен берілетін қаражат есебінен қаржыландырылатын бағдарламаларды (кіші бағдарламаларды) қоспағанда, қаражат бюджеттік бағдарламалардың әкімшілері арасында және (немесе) бюджеттік бағдарламалар арасында ағымдағы қаржы жылына арналған бюджеттік бағдарлама шығыстары көлемінің он бес пайызынан аспайтын көлемде қайта бөлінген жағдайларда жүзеге асырылады.</w:t>
      </w:r>
    </w:p>
    <w:bookmarkEnd w:id="2438"/>
    <w:bookmarkStart w:name="z2483" w:id="2439"/>
    <w:p>
      <w:pPr>
        <w:spacing w:after="0"/>
        <w:ind w:left="0"/>
        <w:jc w:val="both"/>
      </w:pPr>
      <w:r>
        <w:rPr>
          <w:rFonts w:ascii="Times New Roman"/>
          <w:b w:val="false"/>
          <w:i w:val="false"/>
          <w:color w:val="000000"/>
          <w:sz w:val="28"/>
        </w:rPr>
        <w:t>
      Қарыздарды пайдалануға бағытталған қаражатты қайта бөлуге жол берілмейді;</w:t>
      </w:r>
    </w:p>
    <w:bookmarkEnd w:id="2439"/>
    <w:bookmarkStart w:name="z2484" w:id="2440"/>
    <w:p>
      <w:pPr>
        <w:spacing w:after="0"/>
        <w:ind w:left="0"/>
        <w:jc w:val="both"/>
      </w:pPr>
      <w:r>
        <w:rPr>
          <w:rFonts w:ascii="Times New Roman"/>
          <w:b w:val="false"/>
          <w:i w:val="false"/>
          <w:color w:val="000000"/>
          <w:sz w:val="28"/>
        </w:rPr>
        <w:t>
      5) бекітілген бөлінетін бюджеттік бағдарламаның қаражаты бюджеттік бағдарламалардың әртүрлі әкімшілері арасында бөлінген;</w:t>
      </w:r>
    </w:p>
    <w:bookmarkEnd w:id="2440"/>
    <w:bookmarkStart w:name="z2485" w:id="2441"/>
    <w:p>
      <w:pPr>
        <w:spacing w:after="0"/>
        <w:ind w:left="0"/>
        <w:jc w:val="both"/>
      </w:pPr>
      <w:r>
        <w:rPr>
          <w:rFonts w:ascii="Times New Roman"/>
          <w:b w:val="false"/>
          <w:i w:val="false"/>
          <w:color w:val="000000"/>
          <w:sz w:val="28"/>
        </w:rPr>
        <w:t xml:space="preserve">
      6) осы Кодекстің 20-бабының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9-тармақтарында</w:t>
      </w:r>
      <w:r>
        <w:rPr>
          <w:rFonts w:ascii="Times New Roman"/>
          <w:b w:val="false"/>
          <w:i w:val="false"/>
          <w:color w:val="000000"/>
          <w:sz w:val="28"/>
        </w:rPr>
        <w:t xml:space="preserve"> көзделген; </w:t>
      </w:r>
    </w:p>
    <w:bookmarkEnd w:id="2441"/>
    <w:bookmarkStart w:name="z2486" w:id="2442"/>
    <w:p>
      <w:pPr>
        <w:spacing w:after="0"/>
        <w:ind w:left="0"/>
        <w:jc w:val="both"/>
      </w:pPr>
      <w:r>
        <w:rPr>
          <w:rFonts w:ascii="Times New Roman"/>
          <w:b w:val="false"/>
          <w:i w:val="false"/>
          <w:color w:val="000000"/>
          <w:sz w:val="28"/>
        </w:rPr>
        <w:t xml:space="preserve">
      7) осы Кодекстің 97-бабының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w:t>
      </w:r>
    </w:p>
    <w:bookmarkEnd w:id="2442"/>
    <w:bookmarkStart w:name="z2487" w:id="2443"/>
    <w:p>
      <w:pPr>
        <w:spacing w:after="0"/>
        <w:ind w:left="0"/>
        <w:jc w:val="both"/>
      </w:pPr>
      <w:r>
        <w:rPr>
          <w:rFonts w:ascii="Times New Roman"/>
          <w:b w:val="false"/>
          <w:i w:val="false"/>
          <w:color w:val="000000"/>
          <w:sz w:val="28"/>
        </w:rPr>
        <w:t xml:space="preserve">
      8) осы Кодекстің 115-бабының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5-тармақтарында</w:t>
      </w:r>
      <w:r>
        <w:rPr>
          <w:rFonts w:ascii="Times New Roman"/>
          <w:b w:val="false"/>
          <w:i w:val="false"/>
          <w:color w:val="000000"/>
          <w:sz w:val="28"/>
        </w:rPr>
        <w:t xml:space="preserve"> көзделген; </w:t>
      </w:r>
    </w:p>
    <w:bookmarkEnd w:id="2443"/>
    <w:bookmarkStart w:name="z2488" w:id="2444"/>
    <w:p>
      <w:pPr>
        <w:spacing w:after="0"/>
        <w:ind w:left="0"/>
        <w:jc w:val="both"/>
      </w:pPr>
      <w:r>
        <w:rPr>
          <w:rFonts w:ascii="Times New Roman"/>
          <w:b w:val="false"/>
          <w:i w:val="false"/>
          <w:color w:val="000000"/>
          <w:sz w:val="28"/>
        </w:rPr>
        <w:t xml:space="preserve">
      9) осы Кодекстің 116-бабының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6-тармақтарында</w:t>
      </w:r>
      <w:r>
        <w:rPr>
          <w:rFonts w:ascii="Times New Roman"/>
          <w:b w:val="false"/>
          <w:i w:val="false"/>
          <w:color w:val="000000"/>
          <w:sz w:val="28"/>
        </w:rPr>
        <w:t xml:space="preserve"> көзделген; </w:t>
      </w:r>
    </w:p>
    <w:bookmarkEnd w:id="2444"/>
    <w:bookmarkStart w:name="z2489" w:id="2445"/>
    <w:p>
      <w:pPr>
        <w:spacing w:after="0"/>
        <w:ind w:left="0"/>
        <w:jc w:val="both"/>
      </w:pPr>
      <w:r>
        <w:rPr>
          <w:rFonts w:ascii="Times New Roman"/>
          <w:b w:val="false"/>
          <w:i w:val="false"/>
          <w:color w:val="000000"/>
          <w:sz w:val="28"/>
        </w:rPr>
        <w:t xml:space="preserve">
      10) осы баптың </w:t>
      </w:r>
      <w:r>
        <w:rPr>
          <w:rFonts w:ascii="Times New Roman"/>
          <w:b w:val="false"/>
          <w:i w:val="false"/>
          <w:color w:val="000000"/>
          <w:sz w:val="28"/>
        </w:rPr>
        <w:t>4-тармағында</w:t>
      </w:r>
      <w:r>
        <w:rPr>
          <w:rFonts w:ascii="Times New Roman"/>
          <w:b w:val="false"/>
          <w:i w:val="false"/>
          <w:color w:val="000000"/>
          <w:sz w:val="28"/>
        </w:rPr>
        <w:t xml:space="preserve"> көзделген;</w:t>
      </w:r>
    </w:p>
    <w:bookmarkEnd w:id="2445"/>
    <w:bookmarkStart w:name="z2490" w:id="2446"/>
    <w:p>
      <w:pPr>
        <w:spacing w:after="0"/>
        <w:ind w:left="0"/>
        <w:jc w:val="both"/>
      </w:pPr>
      <w:r>
        <w:rPr>
          <w:rFonts w:ascii="Times New Roman"/>
          <w:b w:val="false"/>
          <w:i w:val="false"/>
          <w:color w:val="000000"/>
          <w:sz w:val="28"/>
        </w:rPr>
        <w:t>
      11) жергілікті атқарушы органның борышы өтелген және оған қызмет көрсетілген жағдайларда жүзеге асырылады.</w:t>
      </w:r>
    </w:p>
    <w:bookmarkEnd w:id="2446"/>
    <w:bookmarkStart w:name="z2491" w:id="2447"/>
    <w:p>
      <w:pPr>
        <w:spacing w:after="0"/>
        <w:ind w:left="0"/>
        <w:jc w:val="both"/>
      </w:pPr>
      <w:r>
        <w:rPr>
          <w:rFonts w:ascii="Times New Roman"/>
          <w:b w:val="false"/>
          <w:i w:val="false"/>
          <w:color w:val="000000"/>
          <w:sz w:val="28"/>
        </w:rPr>
        <w:t>
      4. Аудандық маңызы бар қаланың, ауылдың, кенттің, ауылдық округтің бюджетін түзету аудандық (облыстық маңызы бар қала) бюджеттен берілетін нысаналы трансферттер есебінен қаржыландырылатын бюджеттік бағдарламаларды (кіші бағдарламаларды) қоспағанда,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бекітілген (нақтыланған) бюджет бойынша ағымдағы қаржы жылына арналған бюджеттік бағдарлама шығыстары көлемінің жиырма пайызынан аспайтын көлемдегі қаражат бюджеттік бағдарламалар арасында қайта бөлінген жағдайда жергілікті қоғамдастық жиналысымен міндетті түрде келісіле отырып, бюджет құрылымын өзгертпей жүзеге асырылады.</w:t>
      </w:r>
    </w:p>
    <w:bookmarkEnd w:id="2447"/>
    <w:bookmarkStart w:name="z2492" w:id="2448"/>
    <w:p>
      <w:pPr>
        <w:spacing w:after="0"/>
        <w:ind w:left="0"/>
        <w:jc w:val="left"/>
      </w:pPr>
      <w:r>
        <w:rPr>
          <w:rFonts w:ascii="Times New Roman"/>
          <w:b/>
          <w:i w:val="false"/>
          <w:color w:val="000000"/>
        </w:rPr>
        <w:t xml:space="preserve"> 20-тарау. ТӨТЕНШЕ МЕМЛЕКЕТТІК БЮДЖЕТТІ ӘЗІРЛЕУ, ЕНГІЗУ НЕМЕСЕ ОНЫҢ ҚОЛДАНЫСЫН ТОҚТАТУ</w:t>
      </w:r>
    </w:p>
    <w:bookmarkEnd w:id="2448"/>
    <w:bookmarkStart w:name="z2493" w:id="2449"/>
    <w:p>
      <w:pPr>
        <w:spacing w:after="0"/>
        <w:ind w:left="0"/>
        <w:jc w:val="left"/>
      </w:pPr>
      <w:r>
        <w:rPr>
          <w:rFonts w:ascii="Times New Roman"/>
          <w:b/>
          <w:i w:val="false"/>
          <w:color w:val="000000"/>
        </w:rPr>
        <w:t xml:space="preserve"> 99-бап. Төтенше мемлекеттік бюджетті әзірлеуге, енгізуге немесе оның қолданысын тоқтатуға негіз</w:t>
      </w:r>
    </w:p>
    <w:bookmarkEnd w:id="2449"/>
    <w:bookmarkStart w:name="z2494" w:id="2450"/>
    <w:p>
      <w:pPr>
        <w:spacing w:after="0"/>
        <w:ind w:left="0"/>
        <w:jc w:val="both"/>
      </w:pPr>
      <w:r>
        <w:rPr>
          <w:rFonts w:ascii="Times New Roman"/>
          <w:b w:val="false"/>
          <w:i w:val="false"/>
          <w:color w:val="000000"/>
          <w:sz w:val="28"/>
        </w:rPr>
        <w:t>
      1. Қазақстан Республикасы Президентінің Қазақстан Республикасының аумағында төтенше немесе соғыс жағдайын енгізу немесе оның күшін толық немесе ішінара жою туралы жарлықтары төтенше мемлекеттік бюджетті әзірлеуге, енгізуге немесе оның қолданысын тоқтатуға негіз болып табылады.</w:t>
      </w:r>
    </w:p>
    <w:bookmarkEnd w:id="2450"/>
    <w:bookmarkStart w:name="z2495" w:id="2451"/>
    <w:p>
      <w:pPr>
        <w:spacing w:after="0"/>
        <w:ind w:left="0"/>
        <w:jc w:val="both"/>
      </w:pPr>
      <w:r>
        <w:rPr>
          <w:rFonts w:ascii="Times New Roman"/>
          <w:b w:val="false"/>
          <w:i w:val="false"/>
          <w:color w:val="000000"/>
          <w:sz w:val="28"/>
        </w:rPr>
        <w:t>
      2. Қазақстан Республикасының бірнеше өңірінің аумағында бір мезгілде төтенше жағдайды енгізу төтенше жағдайдың салдары республиканың ұлттық мүддесі мен экономикалық қауіпсіздігіне нақты қатер төндіруі мүмкін болған жағдайда ғана төтенше мемлекеттік бюджетті енгізуге негіз болып табылуы мүмкін.</w:t>
      </w:r>
    </w:p>
    <w:bookmarkEnd w:id="2451"/>
    <w:bookmarkStart w:name="z2496" w:id="2452"/>
    <w:p>
      <w:pPr>
        <w:spacing w:after="0"/>
        <w:ind w:left="0"/>
        <w:jc w:val="both"/>
      </w:pPr>
      <w:r>
        <w:rPr>
          <w:rFonts w:ascii="Times New Roman"/>
          <w:b w:val="false"/>
          <w:i w:val="false"/>
          <w:color w:val="000000"/>
          <w:sz w:val="28"/>
        </w:rPr>
        <w:t xml:space="preserve">
      3. Төтенше мемлекеттік бюджетті Қазақстан Республикасының заңнамасында белгіленген тәртіппен бюджеттік жоспарлау жөніндегі орталық уәкілетті орган әзірлейді және ол Қазақстан Республикасы Президентінің жарлығымен бекітіледі. </w:t>
      </w:r>
    </w:p>
    <w:bookmarkEnd w:id="2452"/>
    <w:bookmarkStart w:name="z2497" w:id="2453"/>
    <w:p>
      <w:pPr>
        <w:spacing w:after="0"/>
        <w:ind w:left="0"/>
        <w:jc w:val="both"/>
      </w:pPr>
      <w:r>
        <w:rPr>
          <w:rFonts w:ascii="Times New Roman"/>
          <w:b w:val="false"/>
          <w:i w:val="false"/>
          <w:color w:val="000000"/>
          <w:sz w:val="28"/>
        </w:rPr>
        <w:t>
      4. Төтенше мемлекеттік бюджеттің қабылданғаны туралы Қазақстан Республикасының Парламенті дереу хабардар етіледі.</w:t>
      </w:r>
    </w:p>
    <w:bookmarkEnd w:id="2453"/>
    <w:bookmarkStart w:name="z2498" w:id="2454"/>
    <w:p>
      <w:pPr>
        <w:spacing w:after="0"/>
        <w:ind w:left="0"/>
        <w:jc w:val="both"/>
      </w:pPr>
      <w:r>
        <w:rPr>
          <w:rFonts w:ascii="Times New Roman"/>
          <w:b w:val="false"/>
          <w:i w:val="false"/>
          <w:color w:val="000000"/>
          <w:sz w:val="28"/>
        </w:rPr>
        <w:t>
      5. Төтенше мемлекеттік бюджеттің қолданылу уақытында республикалық бюджет туралы заңның және жергілікті бюджеттің барлық деңгейдегі бюджеттері туралы мәслихаттар шешімдерінің қолданылуы тоқтатыла тұрады.</w:t>
      </w:r>
    </w:p>
    <w:bookmarkEnd w:id="2454"/>
    <w:bookmarkStart w:name="z2499" w:id="2455"/>
    <w:p>
      <w:pPr>
        <w:spacing w:after="0"/>
        <w:ind w:left="0"/>
        <w:jc w:val="both"/>
      </w:pPr>
      <w:r>
        <w:rPr>
          <w:rFonts w:ascii="Times New Roman"/>
          <w:b w:val="false"/>
          <w:i w:val="false"/>
          <w:color w:val="000000"/>
          <w:sz w:val="28"/>
        </w:rPr>
        <w:t>
      6. Төтенше мемлекеттік бюджет төтенше немесе соғыс жағдайы енгізілген мерзім ішінде қолданылады.</w:t>
      </w:r>
    </w:p>
    <w:bookmarkEnd w:id="2455"/>
    <w:bookmarkStart w:name="z2500" w:id="2456"/>
    <w:p>
      <w:pPr>
        <w:spacing w:after="0"/>
        <w:ind w:left="0"/>
        <w:jc w:val="both"/>
      </w:pPr>
      <w:r>
        <w:rPr>
          <w:rFonts w:ascii="Times New Roman"/>
          <w:b w:val="false"/>
          <w:i w:val="false"/>
          <w:color w:val="000000"/>
          <w:sz w:val="28"/>
        </w:rPr>
        <w:t>
      7. Төтенше мемлекеттік бюджеттің қолданылуы тоқтатылысымен республикалық және жергілікті бюджеттерді нақтылау жүргізіледі. </w:t>
      </w:r>
    </w:p>
    <w:bookmarkEnd w:id="2456"/>
    <w:bookmarkStart w:name="z2501" w:id="2457"/>
    <w:p>
      <w:pPr>
        <w:spacing w:after="0"/>
        <w:ind w:left="0"/>
        <w:jc w:val="left"/>
      </w:pPr>
      <w:r>
        <w:rPr>
          <w:rFonts w:ascii="Times New Roman"/>
          <w:b/>
          <w:i w:val="false"/>
          <w:color w:val="000000"/>
        </w:rPr>
        <w:t xml:space="preserve"> 100-бап. Төтенше мемлекеттік бюджеттің жобасын әзірлеу</w:t>
      </w:r>
    </w:p>
    <w:bookmarkEnd w:id="2457"/>
    <w:bookmarkStart w:name="z2502" w:id="2458"/>
    <w:p>
      <w:pPr>
        <w:spacing w:after="0"/>
        <w:ind w:left="0"/>
        <w:jc w:val="both"/>
      </w:pPr>
      <w:r>
        <w:rPr>
          <w:rFonts w:ascii="Times New Roman"/>
          <w:b w:val="false"/>
          <w:i w:val="false"/>
          <w:color w:val="000000"/>
          <w:sz w:val="28"/>
        </w:rPr>
        <w:t>
      1. Қазақстан Республикасының Президенті төтенше немесе соғыс жағдайын енгізген кезде тиісті мемлекеттік органдар төтенше немесе соғыс жағдайы қолданылуы кезеңінде жүзеге асырылатын іс-шараларды қаржыландыру жөніндегі бюджеттік сұранымдарды бюджеттік жоспарлау жөніндегі орталық уәкілетті органға енгізеді.</w:t>
      </w:r>
    </w:p>
    <w:bookmarkEnd w:id="2458"/>
    <w:bookmarkStart w:name="z2503" w:id="2459"/>
    <w:p>
      <w:pPr>
        <w:spacing w:after="0"/>
        <w:ind w:left="0"/>
        <w:jc w:val="both"/>
      </w:pPr>
      <w:r>
        <w:rPr>
          <w:rFonts w:ascii="Times New Roman"/>
          <w:b w:val="false"/>
          <w:i w:val="false"/>
          <w:color w:val="000000"/>
          <w:sz w:val="28"/>
        </w:rPr>
        <w:t>
      2. Бюджеттік жоспарлау жөніндегі орталық уәкілетті орган төтенше немесе соғыс жағдайындағы іс-шараларды қаржыландыруға арналған бюджеттік бағдарламалардың тізбесі мен көлемдерін жасайды және оларды Республикалық бюджет комиссиясының қарауына енгізеді.</w:t>
      </w:r>
    </w:p>
    <w:bookmarkEnd w:id="2459"/>
    <w:bookmarkStart w:name="z2504" w:id="2460"/>
    <w:p>
      <w:pPr>
        <w:spacing w:after="0"/>
        <w:ind w:left="0"/>
        <w:jc w:val="both"/>
      </w:pPr>
      <w:r>
        <w:rPr>
          <w:rFonts w:ascii="Times New Roman"/>
          <w:b w:val="false"/>
          <w:i w:val="false"/>
          <w:color w:val="000000"/>
          <w:sz w:val="28"/>
        </w:rPr>
        <w:t>
      3. Республикалық бюджет комиссиясы осы баптың 2-тармағында көрсетілген бюджеттік бағдарламалардың тізбелері мен көлемдерін мақұлдағаннан кейін бюджеттік жоспарлау жөніндегі орталық уәкілетті орган Қазақстан Республикасы Президентінің төтенше мемлекеттік бюджет туралы жарлығының жобасын жасайды. Қазақстан Республикасы Президентінің төтенше мемлекеттік бюджет туралы жарлығының жобасына:</w:t>
      </w:r>
    </w:p>
    <w:bookmarkEnd w:id="2460"/>
    <w:bookmarkStart w:name="z2505" w:id="2461"/>
    <w:p>
      <w:pPr>
        <w:spacing w:after="0"/>
        <w:ind w:left="0"/>
        <w:jc w:val="both"/>
      </w:pPr>
      <w:r>
        <w:rPr>
          <w:rFonts w:ascii="Times New Roman"/>
          <w:b w:val="false"/>
          <w:i w:val="false"/>
          <w:color w:val="000000"/>
          <w:sz w:val="28"/>
        </w:rPr>
        <w:t>
      1) осы Кодексте белгіленген құрылым бойынша жасалатын төтенше мемлекеттік бюджет;</w:t>
      </w:r>
    </w:p>
    <w:bookmarkEnd w:id="2461"/>
    <w:bookmarkStart w:name="z2506" w:id="2462"/>
    <w:p>
      <w:pPr>
        <w:spacing w:after="0"/>
        <w:ind w:left="0"/>
        <w:jc w:val="both"/>
      </w:pPr>
      <w:r>
        <w:rPr>
          <w:rFonts w:ascii="Times New Roman"/>
          <w:b w:val="false"/>
          <w:i w:val="false"/>
          <w:color w:val="000000"/>
          <w:sz w:val="28"/>
        </w:rPr>
        <w:t>
      2) төтенше мемлекеттік бюджеттің құрамына енгізілген және төтенше немесе соғыс жағдайындағы іс-шараларды қаржыландыруға арналған қажеттілік ескеріле отырып түзетілген республикалық және жергілікті бюджеттердің көрсеткіштері қоса беріледі.</w:t>
      </w:r>
    </w:p>
    <w:bookmarkEnd w:id="2462"/>
    <w:bookmarkStart w:name="z2507" w:id="2463"/>
    <w:p>
      <w:pPr>
        <w:spacing w:after="0"/>
        <w:ind w:left="0"/>
        <w:jc w:val="both"/>
      </w:pPr>
      <w:r>
        <w:rPr>
          <w:rFonts w:ascii="Times New Roman"/>
          <w:b w:val="false"/>
          <w:i w:val="false"/>
          <w:color w:val="000000"/>
          <w:sz w:val="28"/>
        </w:rPr>
        <w:t>
      4. Қазақстан Республикасы Президентінің төтенше мемлекеттік бюджет туралы жарлығының жобасын Қазақстан Республикасының Үкіметі, егер Қазақстан Республикасы Президентінің төтенше немесе соғыс жағдайын енгізу туралы жарлығында өзгеше көзделмесе, Қазақстан Республикасының заңнамасында белгіленген тәртіппен Қазақстан Республикасы Президентінің бекітуіне енгізеді.</w:t>
      </w:r>
    </w:p>
    <w:bookmarkEnd w:id="2463"/>
    <w:bookmarkStart w:name="z2508" w:id="2464"/>
    <w:p>
      <w:pPr>
        <w:spacing w:after="0"/>
        <w:ind w:left="0"/>
        <w:jc w:val="left"/>
      </w:pPr>
      <w:r>
        <w:rPr>
          <w:rFonts w:ascii="Times New Roman"/>
          <w:b/>
          <w:i w:val="false"/>
          <w:color w:val="000000"/>
        </w:rPr>
        <w:t xml:space="preserve"> 5-БӨЛІМ. БЮДЖЕТТІҢ АТҚАРЫЛУЫ</w:t>
      </w:r>
    </w:p>
    <w:bookmarkEnd w:id="2464"/>
    <w:bookmarkStart w:name="z2509" w:id="2465"/>
    <w:p>
      <w:pPr>
        <w:spacing w:after="0"/>
        <w:ind w:left="0"/>
        <w:jc w:val="left"/>
      </w:pPr>
      <w:r>
        <w:rPr>
          <w:rFonts w:ascii="Times New Roman"/>
          <w:b/>
          <w:i w:val="false"/>
          <w:color w:val="000000"/>
        </w:rPr>
        <w:t xml:space="preserve"> 21-тарау. БЮДЖЕТТІҢ АТҚАРЫЛУЫ ТУРАЛЫ ЖАЛПЫ ЕРЕЖЕЛЕР</w:t>
      </w:r>
    </w:p>
    <w:bookmarkEnd w:id="2465"/>
    <w:bookmarkStart w:name="z2510" w:id="2466"/>
    <w:p>
      <w:pPr>
        <w:spacing w:after="0"/>
        <w:ind w:left="0"/>
        <w:jc w:val="left"/>
      </w:pPr>
      <w:r>
        <w:rPr>
          <w:rFonts w:ascii="Times New Roman"/>
          <w:b/>
          <w:i w:val="false"/>
          <w:color w:val="000000"/>
        </w:rPr>
        <w:t xml:space="preserve"> 101-бап. Бюджеттің атқарылуы туралы жалпы ережелер</w:t>
      </w:r>
    </w:p>
    <w:bookmarkEnd w:id="2466"/>
    <w:bookmarkStart w:name="z2511" w:id="2467"/>
    <w:p>
      <w:pPr>
        <w:spacing w:after="0"/>
        <w:ind w:left="0"/>
        <w:jc w:val="both"/>
      </w:pPr>
      <w:r>
        <w:rPr>
          <w:rFonts w:ascii="Times New Roman"/>
          <w:b w:val="false"/>
          <w:i w:val="false"/>
          <w:color w:val="000000"/>
          <w:sz w:val="28"/>
        </w:rPr>
        <w:t>
      1. Бюджетке түсімдердің түсуін, бюджеттік бағдарламалардың (кіші бағдарламалардың) іске асырылуын қамтамасыз ету, бюджет тапшылығын қаржыландыру (профицитін пайдалану) жөніндегі іс-шаралар кешенін орындау бюджеттің атқарылуы болып табылады.</w:t>
      </w:r>
    </w:p>
    <w:bookmarkEnd w:id="2467"/>
    <w:bookmarkStart w:name="z2512" w:id="2468"/>
    <w:p>
      <w:pPr>
        <w:spacing w:after="0"/>
        <w:ind w:left="0"/>
        <w:jc w:val="both"/>
      </w:pPr>
      <w:r>
        <w:rPr>
          <w:rFonts w:ascii="Times New Roman"/>
          <w:b w:val="false"/>
          <w:i w:val="false"/>
          <w:color w:val="000000"/>
          <w:sz w:val="28"/>
        </w:rPr>
        <w:t>
      Бюджеттік бағдарламалар әкімшілерінің және оларға ведомстволық бағынысты мемлекеттік мекемелердің өздеріне арналған бюджет қаражатын осы Кодекстің талаптарына және тиісті нормативтік құқықтық актілердің ережелеріне сәйкес нәтижелер көрсеткіштеріне қол жеткізу мақсатында өздерінің пайдалануы бюджеттің шығыстар бойынша атқарылуы болып табылады.</w:t>
      </w:r>
    </w:p>
    <w:bookmarkEnd w:id="2468"/>
    <w:bookmarkStart w:name="z2513" w:id="2469"/>
    <w:p>
      <w:pPr>
        <w:spacing w:after="0"/>
        <w:ind w:left="0"/>
        <w:jc w:val="both"/>
      </w:pPr>
      <w:r>
        <w:rPr>
          <w:rFonts w:ascii="Times New Roman"/>
          <w:b w:val="false"/>
          <w:i w:val="false"/>
          <w:color w:val="000000"/>
          <w:sz w:val="28"/>
        </w:rPr>
        <w:t>
      2. Республикалық бюджеттің атқарылуын Қазақстан Республикасының Үкіметі қамтамасыз етеді.</w:t>
      </w:r>
    </w:p>
    <w:bookmarkEnd w:id="2469"/>
    <w:bookmarkStart w:name="z2514" w:id="2470"/>
    <w:p>
      <w:pPr>
        <w:spacing w:after="0"/>
        <w:ind w:left="0"/>
        <w:jc w:val="both"/>
      </w:pPr>
      <w:r>
        <w:rPr>
          <w:rFonts w:ascii="Times New Roman"/>
          <w:b w:val="false"/>
          <w:i w:val="false"/>
          <w:color w:val="000000"/>
          <w:sz w:val="28"/>
        </w:rPr>
        <w:t>
      3. Жергілікті бюджеттердің атқарылуын жергілікті атқарушы органдар қамтамасыз етеді.</w:t>
      </w:r>
    </w:p>
    <w:bookmarkEnd w:id="2470"/>
    <w:bookmarkStart w:name="z2515" w:id="2471"/>
    <w:p>
      <w:pPr>
        <w:spacing w:after="0"/>
        <w:ind w:left="0"/>
        <w:jc w:val="both"/>
      </w:pPr>
      <w:r>
        <w:rPr>
          <w:rFonts w:ascii="Times New Roman"/>
          <w:b w:val="false"/>
          <w:i w:val="false"/>
          <w:color w:val="000000"/>
          <w:sz w:val="28"/>
        </w:rPr>
        <w:t>
      Аудандық маңызы бар қала, ауыл, кент, ауылдық округ бюджетінің атқарылуын тиісті әкімшілік-аумақтық бірлік әкімінің аппараты қамтамасыз етеді.</w:t>
      </w:r>
    </w:p>
    <w:bookmarkEnd w:id="2471"/>
    <w:bookmarkStart w:name="z2516" w:id="2472"/>
    <w:p>
      <w:pPr>
        <w:spacing w:after="0"/>
        <w:ind w:left="0"/>
        <w:jc w:val="both"/>
      </w:pPr>
      <w:r>
        <w:rPr>
          <w:rFonts w:ascii="Times New Roman"/>
          <w:b w:val="false"/>
          <w:i w:val="false"/>
          <w:color w:val="000000"/>
          <w:sz w:val="28"/>
        </w:rPr>
        <w:t>
      4. Бюджетті атқару жөніндегі орталық уәкілетті орган бюджетті атқару саласында басшылықты жүзеге асырады, өз құзыреті шегінде республикалық және жергілікті бюджеттердің атқарылуы мәселелері бойынша нормативтік құқықтық актілерді әзірлейді, бекітеді, республикалық және жергілікті бюджеттердің атқарылуы, бухгалтерлік және бюджеттік есепке алу, қаржылық және бюджеттік есептілік саласында әдіснамалық басшылықты жүзеге асырады.</w:t>
      </w:r>
    </w:p>
    <w:bookmarkEnd w:id="2472"/>
    <w:bookmarkStart w:name="z2517" w:id="2473"/>
    <w:p>
      <w:pPr>
        <w:spacing w:after="0"/>
        <w:ind w:left="0"/>
        <w:jc w:val="both"/>
      </w:pPr>
      <w:r>
        <w:rPr>
          <w:rFonts w:ascii="Times New Roman"/>
          <w:b w:val="false"/>
          <w:i w:val="false"/>
          <w:color w:val="000000"/>
          <w:sz w:val="28"/>
        </w:rPr>
        <w:t>
      5. Бюджеттің атқарылуы ағымдағы қаржы жылының 1 қаңтарында басталып, 31 желтоқсанында аяқталады.</w:t>
      </w:r>
    </w:p>
    <w:bookmarkEnd w:id="2473"/>
    <w:bookmarkStart w:name="z2518" w:id="2474"/>
    <w:p>
      <w:pPr>
        <w:spacing w:after="0"/>
        <w:ind w:left="0"/>
        <w:jc w:val="both"/>
      </w:pPr>
      <w:r>
        <w:rPr>
          <w:rFonts w:ascii="Times New Roman"/>
          <w:b w:val="false"/>
          <w:i w:val="false"/>
          <w:color w:val="000000"/>
          <w:sz w:val="28"/>
        </w:rPr>
        <w:t>
      Бюджетке түсетін түсімдерді есепке жатқызуға және бюджеттен төлемдерді жүзеге асыруға байланысты ағымдағы қаржы жылының барлық операциясы ағымдағы қаржы жылының 31 желтоқсанында аяқталады.</w:t>
      </w:r>
    </w:p>
    <w:bookmarkEnd w:id="2474"/>
    <w:bookmarkStart w:name="z2519" w:id="2475"/>
    <w:p>
      <w:pPr>
        <w:spacing w:after="0"/>
        <w:ind w:left="0"/>
        <w:jc w:val="both"/>
      </w:pPr>
      <w:r>
        <w:rPr>
          <w:rFonts w:ascii="Times New Roman"/>
          <w:b w:val="false"/>
          <w:i w:val="false"/>
          <w:color w:val="000000"/>
          <w:sz w:val="28"/>
        </w:rPr>
        <w:t>
      Ағымдағы қаржы жылының 31 желтоқсанынан кейін бюджетке есепке жатқызылған түсімдер жаңа қаржы жылының түсімдері болып есептеледі.</w:t>
      </w:r>
    </w:p>
    <w:bookmarkEnd w:id="2475"/>
    <w:bookmarkStart w:name="z2520" w:id="2476"/>
    <w:p>
      <w:pPr>
        <w:spacing w:after="0"/>
        <w:ind w:left="0"/>
        <w:jc w:val="both"/>
      </w:pPr>
      <w:r>
        <w:rPr>
          <w:rFonts w:ascii="Times New Roman"/>
          <w:b w:val="false"/>
          <w:i w:val="false"/>
          <w:color w:val="000000"/>
          <w:sz w:val="28"/>
        </w:rPr>
        <w:t>
      Ағымдағы қаржы жылының 31 желтоқсаны аяқталғанға дейінгіні қоса алғанда пайдаланылмаған жоспарлы мақсаттардың қалдықтары жойылады.</w:t>
      </w:r>
    </w:p>
    <w:bookmarkEnd w:id="2476"/>
    <w:bookmarkStart w:name="z2521" w:id="2477"/>
    <w:p>
      <w:pPr>
        <w:spacing w:after="0"/>
        <w:ind w:left="0"/>
        <w:jc w:val="both"/>
      </w:pPr>
      <w:r>
        <w:rPr>
          <w:rFonts w:ascii="Times New Roman"/>
          <w:b w:val="false"/>
          <w:i w:val="false"/>
          <w:color w:val="000000"/>
          <w:sz w:val="28"/>
        </w:rPr>
        <w:t>
      Ағымдағы қаржы жылының 31 желтоқсанындағы жағдай бойынша пайда болған бюджеттік бағдарламалар бойынша бюджет қаражатының қалдықтарын аккредитивтік және өзге де бюджеттен тыс шоттарға аударуға жол берілмейді.</w:t>
      </w:r>
    </w:p>
    <w:bookmarkEnd w:id="2477"/>
    <w:bookmarkStart w:name="z2522" w:id="2478"/>
    <w:p>
      <w:pPr>
        <w:spacing w:after="0"/>
        <w:ind w:left="0"/>
        <w:jc w:val="both"/>
      </w:pPr>
      <w:r>
        <w:rPr>
          <w:rFonts w:ascii="Times New Roman"/>
          <w:b w:val="false"/>
          <w:i w:val="false"/>
          <w:color w:val="000000"/>
          <w:sz w:val="28"/>
        </w:rPr>
        <w:t>
      6. Бюджеттің атқарылуы республикалық бюджет туралы заңмен немесе жергілікті бюджет туралы мәслихаттың шешімімен бекітілген, тиісті қаржы жылына арналған бюджет қаражатының көлемдері шегінде жүзеге асырылады.</w:t>
      </w:r>
    </w:p>
    <w:bookmarkEnd w:id="2478"/>
    <w:bookmarkStart w:name="z2523" w:id="2479"/>
    <w:p>
      <w:pPr>
        <w:spacing w:after="0"/>
        <w:ind w:left="0"/>
        <w:jc w:val="both"/>
      </w:pPr>
      <w:r>
        <w:rPr>
          <w:rFonts w:ascii="Times New Roman"/>
          <w:b w:val="false"/>
          <w:i w:val="false"/>
          <w:color w:val="000000"/>
          <w:sz w:val="28"/>
        </w:rPr>
        <w:t>
      Бюджеттің атқарылуы кезінде жоспарлы кезеңнің екінші және (немесе) үшінші қаржы жылдарында көзделген бюджет қаражатын ағымдағы қаржы жылында пайдалануға жол берілмейді.</w:t>
      </w:r>
    </w:p>
    <w:bookmarkEnd w:id="2479"/>
    <w:bookmarkStart w:name="z2524" w:id="2480"/>
    <w:p>
      <w:pPr>
        <w:spacing w:after="0"/>
        <w:ind w:left="0"/>
        <w:jc w:val="both"/>
      </w:pPr>
      <w:r>
        <w:rPr>
          <w:rFonts w:ascii="Times New Roman"/>
          <w:b w:val="false"/>
          <w:i w:val="false"/>
          <w:color w:val="000000"/>
          <w:sz w:val="28"/>
        </w:rPr>
        <w:t>
      7. Бюджеттің атқарылуын ұйымдастыру және бюджеттік бағдарламалар әкімшілерінің бюджетті атқару жөніндегі қызметін үйлестіру бюджетті атқару жөніндегі тиісті уәкілетті органға жүктеледі.</w:t>
      </w:r>
    </w:p>
    <w:bookmarkEnd w:id="2480"/>
    <w:bookmarkStart w:name="z2525" w:id="2481"/>
    <w:p>
      <w:pPr>
        <w:spacing w:after="0"/>
        <w:ind w:left="0"/>
        <w:jc w:val="both"/>
      </w:pPr>
      <w:r>
        <w:rPr>
          <w:rFonts w:ascii="Times New Roman"/>
          <w:b w:val="false"/>
          <w:i w:val="false"/>
          <w:color w:val="000000"/>
          <w:sz w:val="28"/>
        </w:rPr>
        <w:t>
      8. Арнаулы мемлекеттік органдар бюджетті атқару жөніндегі орталық уәкілетті органмен келісу бойынша айқындайтын арнаулы мемлекеттік органдардың бюджетті атқару рәсімдерін, сондай-ақ білім беру саласындағы уәкілетті орган бюджетті атқару жөніндегі орталық уәкілетті органмен келісу бойынша айқындайтын білім беру саласындағы пилоттық ұлттық жобаны іске асыру кезіндегі бюджеттің атқарылу рәсімдерін қоспағанда, бюджеттің қазынашылық атқарылуы рәсімдерін және оларға кассалық қызмет көрсетуді бюджетті атқару жөніндегі орталық уәкілетті орган айқындайды.</w:t>
      </w:r>
    </w:p>
    <w:bookmarkEnd w:id="2481"/>
    <w:bookmarkStart w:name="z2526" w:id="2482"/>
    <w:p>
      <w:pPr>
        <w:spacing w:after="0"/>
        <w:ind w:left="0"/>
        <w:jc w:val="left"/>
      </w:pPr>
      <w:r>
        <w:rPr>
          <w:rFonts w:ascii="Times New Roman"/>
          <w:b/>
          <w:i w:val="false"/>
          <w:color w:val="000000"/>
        </w:rPr>
        <w:t xml:space="preserve"> 102-бап. Мемлекеттік мекемелердің тауарларды (жұмыстарды, көрсетілетін қызметтерді) өткізуінен түсетін, өз иелігінде қалатын ақша бойынша атқару ерекшеліктері</w:t>
      </w:r>
    </w:p>
    <w:bookmarkEnd w:id="2482"/>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 01.07.2025 дейін тоқтатыла тұрады, тоқтатыла тұрған кезеңде осы Кодекстің 172-бабы 2-тармағының </w:t>
      </w:r>
      <w:r>
        <w:rPr>
          <w:rFonts w:ascii="Times New Roman"/>
          <w:b w:val="false"/>
          <w:i w:val="false"/>
          <w:color w:val="ff0000"/>
          <w:sz w:val="28"/>
        </w:rPr>
        <w:t>2) тармақшасына</w:t>
      </w:r>
      <w:r>
        <w:rPr>
          <w:rFonts w:ascii="Times New Roman"/>
          <w:b w:val="false"/>
          <w:i w:val="false"/>
          <w:color w:val="ff0000"/>
          <w:sz w:val="28"/>
        </w:rPr>
        <w:t xml:space="preserve"> сәйкес редакцияда қолданыста болады.</w:t>
      </w:r>
    </w:p>
    <w:p>
      <w:pPr>
        <w:spacing w:after="0"/>
        <w:ind w:left="0"/>
        <w:jc w:val="both"/>
      </w:pPr>
      <w:r>
        <w:rPr>
          <w:rFonts w:ascii="Times New Roman"/>
          <w:b w:val="false"/>
          <w:i w:val="false"/>
          <w:color w:val="000000"/>
          <w:sz w:val="28"/>
        </w:rPr>
        <w:t>
      1. Ғылым, білім беру, дене шынықтыру және спорт, сұрыптарды сынақтан өткізу, ветеринария, орман шаруашылығы, ерекше қорғалатын табиғи аумақтар салаларында мемлекеттік мекемелер, тегін медициналық көмектің кепілдік берілген көлемі шеңберінде және міндетті әлеуметтік медициналық сақтандыру жүйесінде медициналық көмек көрсету саласында арнаулы мемлекеттік органдар мен құқық қорғау органдарының мемлекеттік мекемелері, сондай-ақ Қазақстан Республикасы Қарулы Күштерінің мемлекеттік мекемелері, мемлекеттік кітапханалар, мемлекеттік музейлер, музей-қорықтар және мемлекеттік архивтер өндіретін тауарларды (жұмыстарды, көрсетілетін қызметтерді) өткізуден түсетін ақшаны қоспағанда, Қазақстан Республикасының заңдарында кіріс келтіретін қызметті жүзеге асыруға құқық берілген мемлекеттік мекемелердің тауарларды (жұмыстарды, көрсетілетін қызметтерді) өткізуінен түсетін ақша Қазақстан Республикасының заңдарына сәйкес тиісті бюджетке есепке жатқызылуға тиіс.</w:t>
      </w:r>
    </w:p>
    <w:bookmarkStart w:name="z2528" w:id="2483"/>
    <w:p>
      <w:pPr>
        <w:spacing w:after="0"/>
        <w:ind w:left="0"/>
        <w:jc w:val="both"/>
      </w:pPr>
      <w:r>
        <w:rPr>
          <w:rFonts w:ascii="Times New Roman"/>
          <w:b w:val="false"/>
          <w:i w:val="false"/>
          <w:color w:val="000000"/>
          <w:sz w:val="28"/>
        </w:rPr>
        <w:t>
      2. Мемлекеттік мекемелердің тауарларды (жұмыстарды, көрсетілетін қызметтерді) өткізуінен түсетін, өз иелігінде қалатын ақша есебінен тауарларды (жұмыстарды, көрсетілетін қызметтерді) сатып алу Қазақстан Республикасының мемлекеттік сатып алу туралы заңнамасына сәйкес жүзеге асырылады.</w:t>
      </w:r>
    </w:p>
    <w:bookmarkEnd w:id="2483"/>
    <w:bookmarkStart w:name="z2529" w:id="2484"/>
    <w:p>
      <w:pPr>
        <w:spacing w:after="0"/>
        <w:ind w:left="0"/>
        <w:jc w:val="both"/>
      </w:pPr>
      <w:r>
        <w:rPr>
          <w:rFonts w:ascii="Times New Roman"/>
          <w:b w:val="false"/>
          <w:i w:val="false"/>
          <w:color w:val="000000"/>
          <w:sz w:val="28"/>
        </w:rPr>
        <w:t xml:space="preserve">
      3. Мемлекеттік мекеменің тауарларды (жұмыстарды, көрсетілетін қызметтерді) өткізуінен түсетін, өз иелігінде қалатын ақша есебінен азаматтық-құқықтық мәмілелерді тіркеу осы Кодекстің </w:t>
      </w:r>
      <w:r>
        <w:rPr>
          <w:rFonts w:ascii="Times New Roman"/>
          <w:b w:val="false"/>
          <w:i w:val="false"/>
          <w:color w:val="000000"/>
          <w:sz w:val="28"/>
        </w:rPr>
        <w:t>109-бабына</w:t>
      </w:r>
      <w:r>
        <w:rPr>
          <w:rFonts w:ascii="Times New Roman"/>
          <w:b w:val="false"/>
          <w:i w:val="false"/>
          <w:color w:val="000000"/>
          <w:sz w:val="28"/>
        </w:rPr>
        <w:t xml:space="preserve"> сәйкес жүзеге асырылады.</w:t>
      </w:r>
    </w:p>
    <w:bookmarkEnd w:id="2484"/>
    <w:bookmarkStart w:name="z2530" w:id="2485"/>
    <w:p>
      <w:pPr>
        <w:spacing w:after="0"/>
        <w:ind w:left="0"/>
        <w:jc w:val="both"/>
      </w:pPr>
      <w:r>
        <w:rPr>
          <w:rFonts w:ascii="Times New Roman"/>
          <w:b w:val="false"/>
          <w:i w:val="false"/>
          <w:color w:val="000000"/>
          <w:sz w:val="28"/>
        </w:rPr>
        <w:t>
      4. Мемлекеттік мекемелердің тауарларды (жұмыстарды, көрсетілетін қызметтерді) өткізуден алатын, өз иелігінде қалатын ақша бойынша іс-шараларды ұйымдастыру және өткізу тәртібін, сондай-ақ республикалық немесе жергілікті бюджет есебінен ұсталатын мемлекеттік мекемелердің оларды өткізуден түскен ақша өз иелігінде қалатын тауарлары (жұмыстары, көрсетілетін қызметтері) тізбесінің сыныптауышын бюджетті атқару жөніндегі орталық уәкілетті орган айқындайды.</w:t>
      </w:r>
    </w:p>
    <w:bookmarkEnd w:id="2485"/>
    <w:bookmarkStart w:name="z2531" w:id="2486"/>
    <w:p>
      <w:pPr>
        <w:spacing w:after="0"/>
        <w:ind w:left="0"/>
        <w:jc w:val="both"/>
      </w:pPr>
      <w:r>
        <w:rPr>
          <w:rFonts w:ascii="Times New Roman"/>
          <w:b w:val="false"/>
          <w:i w:val="false"/>
          <w:color w:val="000000"/>
          <w:sz w:val="28"/>
        </w:rPr>
        <w:t>
      5. Өткізуден түскен ақша өз иелігінде қалатын мемлекеттік мекемелердің тауарларды (жұмыстарды, көрсетілетін қызметтерді) өткізуі бойынша ақылы қызмет түрлерін жүзеге асыру, мемлекеттік мекемелердің тауарларды (жұмыстарды, көрсетілетін қызметтерді) өткізуінен түскен, өз иелігінде қалатын ақшаны пайдалану тәртібін тиісті саланың (аяның) орталық мемлекеттік органы айқындайды.</w:t>
      </w:r>
    </w:p>
    <w:bookmarkEnd w:id="2486"/>
    <w:bookmarkStart w:name="z2532" w:id="2487"/>
    <w:p>
      <w:pPr>
        <w:spacing w:after="0"/>
        <w:ind w:left="0"/>
        <w:jc w:val="both"/>
      </w:pPr>
      <w:r>
        <w:rPr>
          <w:rFonts w:ascii="Times New Roman"/>
          <w:b w:val="false"/>
          <w:i w:val="false"/>
          <w:color w:val="000000"/>
          <w:sz w:val="28"/>
        </w:rPr>
        <w:t>
      6. Мемлекеттік мекеменің тауарларды (жұмыстарды, көрсетілетін қызметтерді) өткізуден түсетін, өз иелігінде қалатын ақша түсімдері мен шығыстарының жоспарын және мемлекеттік мекемелердің тауарларды (жұмыстарды, көрсетілетін қызметтерді) өткізуінен түсетін, өз иелігінде қалатын ақша түсімдері мен шығыстарының жоспарын жасау, бекіту, ұсыну және орындау тәртібін бюджетті атқару жөніндегі орталық уәкілетті орган айқындайды.</w:t>
      </w:r>
    </w:p>
    <w:bookmarkEnd w:id="2487"/>
    <w:bookmarkStart w:name="z2533" w:id="2488"/>
    <w:p>
      <w:pPr>
        <w:spacing w:after="0"/>
        <w:ind w:left="0"/>
        <w:jc w:val="left"/>
      </w:pPr>
      <w:r>
        <w:rPr>
          <w:rFonts w:ascii="Times New Roman"/>
          <w:b/>
          <w:i w:val="false"/>
          <w:color w:val="000000"/>
        </w:rPr>
        <w:t xml:space="preserve"> 103-бап. Бюджеттің атқарылу процесі</w:t>
      </w:r>
    </w:p>
    <w:bookmarkEnd w:id="2488"/>
    <w:bookmarkStart w:name="z2534" w:id="2489"/>
    <w:p>
      <w:pPr>
        <w:spacing w:after="0"/>
        <w:ind w:left="0"/>
        <w:jc w:val="both"/>
      </w:pPr>
      <w:r>
        <w:rPr>
          <w:rFonts w:ascii="Times New Roman"/>
          <w:b w:val="false"/>
          <w:i w:val="false"/>
          <w:color w:val="000000"/>
          <w:sz w:val="28"/>
        </w:rPr>
        <w:t>
      1. Бюджеттің атқарылу рәсімдеріне:</w:t>
      </w:r>
    </w:p>
    <w:bookmarkEnd w:id="2489"/>
    <w:bookmarkStart w:name="z2535" w:id="2490"/>
    <w:p>
      <w:pPr>
        <w:spacing w:after="0"/>
        <w:ind w:left="0"/>
        <w:jc w:val="both"/>
      </w:pPr>
      <w:r>
        <w:rPr>
          <w:rFonts w:ascii="Times New Roman"/>
          <w:b w:val="false"/>
          <w:i w:val="false"/>
          <w:color w:val="000000"/>
          <w:sz w:val="28"/>
        </w:rPr>
        <w:t>
      1) мемлекеттік мекемелердің міндеттемелер мен төлемдер бойынша жеке қаржыландыру жоспарларын жасауы және оларды бюджеттік бағдарламалардың әкімшілеріне ұсынуы;</w:t>
      </w:r>
    </w:p>
    <w:bookmarkEnd w:id="2490"/>
    <w:bookmarkStart w:name="z2536" w:id="2491"/>
    <w:p>
      <w:pPr>
        <w:spacing w:after="0"/>
        <w:ind w:left="0"/>
        <w:jc w:val="both"/>
      </w:pPr>
      <w:r>
        <w:rPr>
          <w:rFonts w:ascii="Times New Roman"/>
          <w:b w:val="false"/>
          <w:i w:val="false"/>
          <w:color w:val="000000"/>
          <w:sz w:val="28"/>
        </w:rPr>
        <w:t>
      2) бюджеттік бағдарламалар әкімшілерінің міндеттемелер мен төлемдер бойынша қаржыландыру жоспарларын жасауы және оларды мемлекеттік қазынашылыққа және (немесе) бюджетті атқару жөніндегі жергілікті уәкілетті органға енгізуі;</w:t>
      </w:r>
    </w:p>
    <w:bookmarkEnd w:id="2491"/>
    <w:bookmarkStart w:name="z2537" w:id="2492"/>
    <w:p>
      <w:pPr>
        <w:spacing w:after="0"/>
        <w:ind w:left="0"/>
        <w:jc w:val="both"/>
      </w:pPr>
      <w:r>
        <w:rPr>
          <w:rFonts w:ascii="Times New Roman"/>
          <w:b w:val="false"/>
          <w:i w:val="false"/>
          <w:color w:val="000000"/>
          <w:sz w:val="28"/>
        </w:rPr>
        <w:t>
      3) бюджетті атқару жөніндегі орталық уәкілетті органның республикалық бюджет түсімдері бойынша жиынтық жоспарды, мемлекеттік қазынашылықтың және (немесе) бюджетті атқару жөніндегі жергілікті уәкілетті органның тиісінше міндеттемелер бойынша қаржыландырудың жиынтық жоспарын, республикалық және жергілікті бюджеттер бойынша түсімдердің және төлемдер бойынша қаржыландырудың жиынтық жоспарын жасауы;</w:t>
      </w:r>
    </w:p>
    <w:bookmarkEnd w:id="2492"/>
    <w:bookmarkStart w:name="z2538" w:id="2493"/>
    <w:p>
      <w:pPr>
        <w:spacing w:after="0"/>
        <w:ind w:left="0"/>
        <w:jc w:val="both"/>
      </w:pPr>
      <w:r>
        <w:rPr>
          <w:rFonts w:ascii="Times New Roman"/>
          <w:b w:val="false"/>
          <w:i w:val="false"/>
          <w:color w:val="000000"/>
          <w:sz w:val="28"/>
        </w:rPr>
        <w:t>
      4) түсімдерді бірыңғай қазынашылық шотқа есепке жатқызу арқылы түсімдер бойынша бюджеттің атқарылуы;</w:t>
      </w:r>
    </w:p>
    <w:bookmarkEnd w:id="2493"/>
    <w:bookmarkStart w:name="z2539" w:id="2494"/>
    <w:p>
      <w:pPr>
        <w:spacing w:after="0"/>
        <w:ind w:left="0"/>
        <w:jc w:val="both"/>
      </w:pPr>
      <w:r>
        <w:rPr>
          <w:rFonts w:ascii="Times New Roman"/>
          <w:b w:val="false"/>
          <w:i w:val="false"/>
          <w:color w:val="000000"/>
          <w:sz w:val="28"/>
        </w:rPr>
        <w:t>
      5) мемлекеттік мекемелердің тіркелген азаматтық-құқықтық мәмілелерге және басқа да міндеттемелерге сәйкес төлемдер мен аударымдарды жүзеге асыруы нәтижесінде бірыңғай қазынашылық шоттан қаражатты есептен шығару арқылы шығыстар бойынша бюджеттің атқарылуы жатады.</w:t>
      </w:r>
    </w:p>
    <w:bookmarkEnd w:id="2494"/>
    <w:bookmarkStart w:name="z2540" w:id="2495"/>
    <w:p>
      <w:pPr>
        <w:spacing w:after="0"/>
        <w:ind w:left="0"/>
        <w:jc w:val="left"/>
      </w:pPr>
      <w:r>
        <w:rPr>
          <w:rFonts w:ascii="Times New Roman"/>
          <w:b/>
          <w:i w:val="false"/>
          <w:color w:val="000000"/>
        </w:rPr>
        <w:t xml:space="preserve"> 22-тарау. БЮДЖЕТТІҢ ҚАЗЫНАШЫЛЫҚ АТҚАРЫЛУЫ</w:t>
      </w:r>
    </w:p>
    <w:bookmarkEnd w:id="2495"/>
    <w:bookmarkStart w:name="z2541" w:id="2496"/>
    <w:p>
      <w:pPr>
        <w:spacing w:after="0"/>
        <w:ind w:left="0"/>
        <w:jc w:val="left"/>
      </w:pPr>
      <w:r>
        <w:rPr>
          <w:rFonts w:ascii="Times New Roman"/>
          <w:b/>
          <w:i w:val="false"/>
          <w:color w:val="000000"/>
        </w:rPr>
        <w:t xml:space="preserve"> 104-бап. Бюджеттің қазынашылық атқарылуы туралы жалпы ережелер</w:t>
      </w:r>
    </w:p>
    <w:bookmarkEnd w:id="2496"/>
    <w:bookmarkStart w:name="z2542" w:id="2497"/>
    <w:p>
      <w:pPr>
        <w:spacing w:after="0"/>
        <w:ind w:left="0"/>
        <w:jc w:val="both"/>
      </w:pPr>
      <w:r>
        <w:rPr>
          <w:rFonts w:ascii="Times New Roman"/>
          <w:b w:val="false"/>
          <w:i w:val="false"/>
          <w:color w:val="000000"/>
          <w:sz w:val="28"/>
        </w:rPr>
        <w:t>
      1. Қазақстан Республикасының заңнамасына сәйкес республикалық бюджеттің атқарылуын қамтамасыз ету және жергілікті бюджеттердің, Қазақстан Республикасы Ұлттық қорының, салықтық емес төлемдер есебінен қалыптастырылатын бюджеттен тыс қорлардың атқарылуына кассалық қызмет көрсету жөніндегі іс-шаралар кешенін орындау бюджеттің қазынашылық атқарылуы болып табылады.</w:t>
      </w:r>
    </w:p>
    <w:bookmarkEnd w:id="2497"/>
    <w:bookmarkStart w:name="z2543" w:id="2498"/>
    <w:p>
      <w:pPr>
        <w:spacing w:after="0"/>
        <w:ind w:left="0"/>
        <w:jc w:val="both"/>
      </w:pPr>
      <w:r>
        <w:rPr>
          <w:rFonts w:ascii="Times New Roman"/>
          <w:b w:val="false"/>
          <w:i w:val="false"/>
          <w:color w:val="000000"/>
          <w:sz w:val="28"/>
        </w:rPr>
        <w:t xml:space="preserve">
      2. Қазынашылық сүйемелдеу – қолма-қол ақшаны бақылау шоттары арқылы төлемдер жүргізу кезінде құрылыспен байланысты бюджеттік инвестициялық жобаларды іске асыру кезінде аванс беруге бөлінген қаражаттың нысаналы пайдаланылуын осы Кодекстің </w:t>
      </w:r>
      <w:r>
        <w:rPr>
          <w:rFonts w:ascii="Times New Roman"/>
          <w:b w:val="false"/>
          <w:i w:val="false"/>
          <w:color w:val="000000"/>
          <w:sz w:val="28"/>
        </w:rPr>
        <w:t>110-бабына</w:t>
      </w:r>
      <w:r>
        <w:rPr>
          <w:rFonts w:ascii="Times New Roman"/>
          <w:b w:val="false"/>
          <w:i w:val="false"/>
          <w:color w:val="000000"/>
          <w:sz w:val="28"/>
        </w:rPr>
        <w:t xml:space="preserve"> сәйкес ағымдағы бақылауды жүзеге асыру жөніндегі қызмет.</w:t>
      </w:r>
    </w:p>
    <w:bookmarkEnd w:id="2498"/>
    <w:bookmarkStart w:name="z2544" w:id="2499"/>
    <w:p>
      <w:pPr>
        <w:spacing w:after="0"/>
        <w:ind w:left="0"/>
        <w:jc w:val="both"/>
      </w:pPr>
      <w:r>
        <w:rPr>
          <w:rFonts w:ascii="Times New Roman"/>
          <w:b w:val="false"/>
          <w:i w:val="false"/>
          <w:color w:val="000000"/>
          <w:sz w:val="28"/>
        </w:rPr>
        <w:t>
      Қазынашылық сүйемелдеу дербес білім беру ұйымдарының инвестициялық шығындарын қаржыландыруға бағытталған бюджеттік инвестицияларға қолданылмайды.</w:t>
      </w:r>
    </w:p>
    <w:bookmarkEnd w:id="2499"/>
    <w:bookmarkStart w:name="z2545" w:id="2500"/>
    <w:p>
      <w:pPr>
        <w:spacing w:after="0"/>
        <w:ind w:left="0"/>
        <w:jc w:val="both"/>
      </w:pPr>
      <w:r>
        <w:rPr>
          <w:rFonts w:ascii="Times New Roman"/>
          <w:b w:val="false"/>
          <w:i w:val="false"/>
          <w:color w:val="000000"/>
          <w:sz w:val="28"/>
        </w:rPr>
        <w:t>
      3. Бюджеттің қазынашылық атқарылуын мемлекеттік қазынашылық және мемлекеттік қазынашылық органдары бюджетті атқару жөніндегі орталық уәкілетті орган айқындаған тәртіппен қамтамасыз етеді.</w:t>
      </w:r>
    </w:p>
    <w:bookmarkEnd w:id="2500"/>
    <w:bookmarkStart w:name="z2546" w:id="2501"/>
    <w:p>
      <w:pPr>
        <w:spacing w:after="0"/>
        <w:ind w:left="0"/>
        <w:jc w:val="both"/>
      </w:pPr>
      <w:r>
        <w:rPr>
          <w:rFonts w:ascii="Times New Roman"/>
          <w:b w:val="false"/>
          <w:i w:val="false"/>
          <w:color w:val="000000"/>
          <w:sz w:val="28"/>
        </w:rPr>
        <w:t>
      4. Бюджеттің қазынашылық атқарылуы рәсімдеріне мыналар жатады:</w:t>
      </w:r>
    </w:p>
    <w:bookmarkEnd w:id="2501"/>
    <w:bookmarkStart w:name="z2547" w:id="2502"/>
    <w:p>
      <w:pPr>
        <w:spacing w:after="0"/>
        <w:ind w:left="0"/>
        <w:jc w:val="both"/>
      </w:pPr>
      <w:r>
        <w:rPr>
          <w:rFonts w:ascii="Times New Roman"/>
          <w:b w:val="false"/>
          <w:i w:val="false"/>
          <w:color w:val="000000"/>
          <w:sz w:val="28"/>
        </w:rPr>
        <w:t>
      1) түсімдерді бірыңғай қазынашылық шотқа есепке жатқызу;</w:t>
      </w:r>
    </w:p>
    <w:bookmarkEnd w:id="2502"/>
    <w:bookmarkStart w:name="z2548" w:id="2503"/>
    <w:p>
      <w:pPr>
        <w:spacing w:after="0"/>
        <w:ind w:left="0"/>
        <w:jc w:val="both"/>
      </w:pPr>
      <w:r>
        <w:rPr>
          <w:rFonts w:ascii="Times New Roman"/>
          <w:b w:val="false"/>
          <w:i w:val="false"/>
          <w:color w:val="000000"/>
          <w:sz w:val="28"/>
        </w:rPr>
        <w:t>
      2) міндеттемелер бойынша қаржыландырудың жиынтық жоспарын, республикалық бюджет бойынша түсімдердің және төлемдер бойынша қаржыландырудың жиынтық жоспарын қалыптастыру, бекіту және жүргізу, мемлекеттік мекемелердің міндеттемелері мен төлемдері бойынша жеке қаржыландыру жоспарларын, республикалық бюджет бойынша бюджеттік бағдарламалар әкімшілерінің міндеттемелері мен төлемдері жөніндегі қаржыландыру жоспарларын қабылдау және жүргізу және оларға өзгерістер енгізу туралы анықтамаларды қабылдау;</w:t>
      </w:r>
    </w:p>
    <w:bookmarkEnd w:id="2503"/>
    <w:bookmarkStart w:name="z2549" w:id="2504"/>
    <w:p>
      <w:pPr>
        <w:spacing w:after="0"/>
        <w:ind w:left="0"/>
        <w:jc w:val="both"/>
      </w:pPr>
      <w:r>
        <w:rPr>
          <w:rFonts w:ascii="Times New Roman"/>
          <w:b w:val="false"/>
          <w:i w:val="false"/>
          <w:color w:val="000000"/>
          <w:sz w:val="28"/>
        </w:rPr>
        <w:t>
      3) түсімдердің және төлемдер бойынша қаржыландырудың жиынтық жоспарын, жергілікті бюджеттердің міндеттемелері бойынша қаржыландырудың жиынтық жоспарын, мемлекеттік мекемелердің міндеттемелері мен төлемдері бойынша жеке қаржыландыру жоспарларын, жергілікті бюджеттердің бюджеттік бағдарламалары әкімшілерінің міндеттемелері мен төлемдері бойынша қаржыландыру жоспарларын қабылдау және жүргізу және оларға өзгерістер енгізу туралы анықтамаларды қабылдау;</w:t>
      </w:r>
    </w:p>
    <w:bookmarkEnd w:id="2504"/>
    <w:bookmarkStart w:name="z2550" w:id="2505"/>
    <w:p>
      <w:pPr>
        <w:spacing w:after="0"/>
        <w:ind w:left="0"/>
        <w:jc w:val="both"/>
      </w:pPr>
      <w:r>
        <w:rPr>
          <w:rFonts w:ascii="Times New Roman"/>
          <w:b w:val="false"/>
          <w:i w:val="false"/>
          <w:color w:val="000000"/>
          <w:sz w:val="28"/>
        </w:rPr>
        <w:t>
      4) кодтарды, қолма-қол ақшаны бақылау шоттарын және шоттарды ашу, жүргізу және жабу;</w:t>
      </w:r>
    </w:p>
    <w:bookmarkEnd w:id="2505"/>
    <w:bookmarkStart w:name="z2551" w:id="2506"/>
    <w:p>
      <w:pPr>
        <w:spacing w:after="0"/>
        <w:ind w:left="0"/>
        <w:jc w:val="both"/>
      </w:pPr>
      <w:r>
        <w:rPr>
          <w:rFonts w:ascii="Times New Roman"/>
          <w:b w:val="false"/>
          <w:i w:val="false"/>
          <w:color w:val="000000"/>
          <w:sz w:val="28"/>
        </w:rPr>
        <w:t>
      5) осы Кодексте белгіленген тәртіппен мемлекеттік мекемелердің азаматтық-құқықтық мәмілелерін тіркеу, ұлттық және шетел валютасымен төлемдер мен ақша аударымдарын жүзеге асыру, ағымдағы бақылауды жүзеге асыру;</w:t>
      </w:r>
    </w:p>
    <w:bookmarkEnd w:id="2506"/>
    <w:bookmarkStart w:name="z2552" w:id="2507"/>
    <w:p>
      <w:pPr>
        <w:spacing w:after="0"/>
        <w:ind w:left="0"/>
        <w:jc w:val="both"/>
      </w:pPr>
      <w:r>
        <w:rPr>
          <w:rFonts w:ascii="Times New Roman"/>
          <w:b w:val="false"/>
          <w:i w:val="false"/>
          <w:color w:val="000000"/>
          <w:sz w:val="28"/>
        </w:rPr>
        <w:t>
      6) өтімділікті басқару;</w:t>
      </w:r>
    </w:p>
    <w:bookmarkEnd w:id="2507"/>
    <w:bookmarkStart w:name="z2553" w:id="2508"/>
    <w:p>
      <w:pPr>
        <w:spacing w:after="0"/>
        <w:ind w:left="0"/>
        <w:jc w:val="both"/>
      </w:pPr>
      <w:r>
        <w:rPr>
          <w:rFonts w:ascii="Times New Roman"/>
          <w:b w:val="false"/>
          <w:i w:val="false"/>
          <w:color w:val="000000"/>
          <w:sz w:val="28"/>
        </w:rPr>
        <w:t>
      7) мемлекеттік сыртқы қарыздардың, байланысты гранттардың қаражатын және қоса қаржыландыру қаражатын алу мен есепке алу жөніндегі қаржылық рәсімдерді жүзеге асыру және Қазақстан Республикасының Ұлттық қорынан кепілдендірілген және нысаналы трансферттерді тарту;</w:t>
      </w:r>
    </w:p>
    <w:bookmarkEnd w:id="2508"/>
    <w:bookmarkStart w:name="z2554" w:id="2509"/>
    <w:p>
      <w:pPr>
        <w:spacing w:after="0"/>
        <w:ind w:left="0"/>
        <w:jc w:val="both"/>
      </w:pPr>
      <w:r>
        <w:rPr>
          <w:rFonts w:ascii="Times New Roman"/>
          <w:b w:val="false"/>
          <w:i w:val="false"/>
          <w:color w:val="000000"/>
          <w:sz w:val="28"/>
        </w:rPr>
        <w:t>
      8) Қазақстан Республикасының заңнамасында көзделген басқа да рәсімдерді жүзеге асыру.</w:t>
      </w:r>
    </w:p>
    <w:bookmarkEnd w:id="2509"/>
    <w:bookmarkStart w:name="z2555" w:id="2510"/>
    <w:p>
      <w:pPr>
        <w:spacing w:after="0"/>
        <w:ind w:left="0"/>
        <w:jc w:val="left"/>
      </w:pPr>
      <w:r>
        <w:rPr>
          <w:rFonts w:ascii="Times New Roman"/>
          <w:b/>
          <w:i w:val="false"/>
          <w:color w:val="000000"/>
        </w:rPr>
        <w:t xml:space="preserve"> 105-бап. Мемлекеттік мекеменің міндеттемелері мен төлемдері бойынша жеке қаржыландыру жоспары, бюджеттік бағдарламалар әкімшісінің міндеттемелер мен төлемдер бойынша қаржыландыру жоспары, түсімдердің және төлемдер бойынша қаржыландырудың жиынтық жоспары, міндеттемелер бойынша қаржыландырудың жиынтық жоспары</w:t>
      </w:r>
    </w:p>
    <w:bookmarkEnd w:id="2510"/>
    <w:bookmarkStart w:name="z2556" w:id="2511"/>
    <w:p>
      <w:pPr>
        <w:spacing w:after="0"/>
        <w:ind w:left="0"/>
        <w:jc w:val="both"/>
      </w:pPr>
      <w:r>
        <w:rPr>
          <w:rFonts w:ascii="Times New Roman"/>
          <w:b w:val="false"/>
          <w:i w:val="false"/>
          <w:color w:val="000000"/>
          <w:sz w:val="28"/>
        </w:rPr>
        <w:t>
      1. Мемлекеттік мекемелердің міндеттемелер мен төлемдер бойынша жеке қаржыландыру жоспарлары, бюджеттік бағдарламалар әкімшілерінің міндеттемелер мен төлемдер бойынша қаржыландыру жоспарлары, түсімдердің және төлемдер бойынша қаржыландырудың жиынтық жоспары, міндеттемелер бойынша қаржыландырудың жиынтық жоспары:</w:t>
      </w:r>
    </w:p>
    <w:bookmarkEnd w:id="2511"/>
    <w:bookmarkStart w:name="z2557" w:id="2512"/>
    <w:p>
      <w:pPr>
        <w:spacing w:after="0"/>
        <w:ind w:left="0"/>
        <w:jc w:val="both"/>
      </w:pPr>
      <w:r>
        <w:rPr>
          <w:rFonts w:ascii="Times New Roman"/>
          <w:b w:val="false"/>
          <w:i w:val="false"/>
          <w:color w:val="000000"/>
          <w:sz w:val="28"/>
        </w:rPr>
        <w:t>
      кезекті қаржы жылына арналған республикалық бюджет туралы заңға және жергілікті бюджеттер туралы мәслихаттардың шешімдеріне;</w:t>
      </w:r>
    </w:p>
    <w:bookmarkEnd w:id="2512"/>
    <w:bookmarkStart w:name="z2558" w:id="2513"/>
    <w:p>
      <w:pPr>
        <w:spacing w:after="0"/>
        <w:ind w:left="0"/>
        <w:jc w:val="both"/>
      </w:pPr>
      <w:r>
        <w:rPr>
          <w:rFonts w:ascii="Times New Roman"/>
          <w:b w:val="false"/>
          <w:i w:val="false"/>
          <w:color w:val="000000"/>
          <w:sz w:val="28"/>
        </w:rPr>
        <w:t>
      кезекті қаржы жылына арналған республикалық және жергілікті бюджеттерді іске асыру туралы Қазақстан Республикасы Үкіметінің және жергілікті атқарушы органдардың қаулыларына, аудандық маңызы бар қала, ауыл, кент, ауылдық округ әкімінің шешіміне;</w:t>
      </w:r>
    </w:p>
    <w:bookmarkEnd w:id="2513"/>
    <w:bookmarkStart w:name="z2559" w:id="2514"/>
    <w:p>
      <w:pPr>
        <w:spacing w:after="0"/>
        <w:ind w:left="0"/>
        <w:jc w:val="both"/>
      </w:pPr>
      <w:r>
        <w:rPr>
          <w:rFonts w:ascii="Times New Roman"/>
          <w:b w:val="false"/>
          <w:i w:val="false"/>
          <w:color w:val="000000"/>
          <w:sz w:val="28"/>
        </w:rPr>
        <w:t>
      мемлекеттік органдардың даму жоспарларына;</w:t>
      </w:r>
    </w:p>
    <w:bookmarkEnd w:id="2514"/>
    <w:bookmarkStart w:name="z2560" w:id="2515"/>
    <w:p>
      <w:pPr>
        <w:spacing w:after="0"/>
        <w:ind w:left="0"/>
        <w:jc w:val="both"/>
      </w:pPr>
      <w:r>
        <w:rPr>
          <w:rFonts w:ascii="Times New Roman"/>
          <w:b w:val="false"/>
          <w:i w:val="false"/>
          <w:color w:val="000000"/>
          <w:sz w:val="28"/>
        </w:rPr>
        <w:t>
      облыстың, республикалық маңызы бар қаланың, астананың даму жоспарларына;</w:t>
      </w:r>
    </w:p>
    <w:bookmarkEnd w:id="2515"/>
    <w:bookmarkStart w:name="z2561" w:id="2516"/>
    <w:p>
      <w:pPr>
        <w:spacing w:after="0"/>
        <w:ind w:left="0"/>
        <w:jc w:val="both"/>
      </w:pPr>
      <w:r>
        <w:rPr>
          <w:rFonts w:ascii="Times New Roman"/>
          <w:b w:val="false"/>
          <w:i w:val="false"/>
          <w:color w:val="000000"/>
          <w:sz w:val="28"/>
        </w:rPr>
        <w:t>
      квазимемлекеттік сектор субъектілерінің даму жоспарларына және (немесе) іс-шаралар жоспарларына;</w:t>
      </w:r>
    </w:p>
    <w:bookmarkEnd w:id="2516"/>
    <w:bookmarkStart w:name="z2562" w:id="2517"/>
    <w:p>
      <w:pPr>
        <w:spacing w:after="0"/>
        <w:ind w:left="0"/>
        <w:jc w:val="both"/>
      </w:pPr>
      <w:r>
        <w:rPr>
          <w:rFonts w:ascii="Times New Roman"/>
          <w:b w:val="false"/>
          <w:i w:val="false"/>
          <w:color w:val="000000"/>
          <w:sz w:val="28"/>
        </w:rPr>
        <w:t>
      бюджеттік бағдарламалар әкімшілерінің бюджеттік бағдарламаларына сәйкес әзірленеді.</w:t>
      </w:r>
    </w:p>
    <w:bookmarkEnd w:id="2517"/>
    <w:bookmarkStart w:name="z2563" w:id="2518"/>
    <w:p>
      <w:pPr>
        <w:spacing w:after="0"/>
        <w:ind w:left="0"/>
        <w:jc w:val="both"/>
      </w:pPr>
      <w:r>
        <w:rPr>
          <w:rFonts w:ascii="Times New Roman"/>
          <w:b w:val="false"/>
          <w:i w:val="false"/>
          <w:color w:val="000000"/>
          <w:sz w:val="28"/>
        </w:rPr>
        <w:t>
      2. Мемлекеттік мекемелердің міндеттемелері мен төлемдері бойынша жеке қаржыландыру жоспарларын мемлекеттік мекемелер бюджет шығыстарының функционалдық және экономикалық сыныптамалары бойынша әзірлейді және оларды бекіту және бюджеттік бағдарламалар әкімшілерінің міндеттемелері мен төлемдері бойынша қаржыландыру жоспарларын әзірлеу үшін бюджеттік бағдарламалардың әкімшілеріне береді.</w:t>
      </w:r>
    </w:p>
    <w:bookmarkEnd w:id="2518"/>
    <w:bookmarkStart w:name="z2564" w:id="2519"/>
    <w:p>
      <w:pPr>
        <w:spacing w:after="0"/>
        <w:ind w:left="0"/>
        <w:jc w:val="both"/>
      </w:pPr>
      <w:r>
        <w:rPr>
          <w:rFonts w:ascii="Times New Roman"/>
          <w:b w:val="false"/>
          <w:i w:val="false"/>
          <w:color w:val="000000"/>
          <w:sz w:val="28"/>
        </w:rPr>
        <w:t>
      3. Міндеттемелер мен төлемдер бойынша жеке қаржыландыру жоспарлары бойынша шығыстардың жиынтық сомалары міндеттемелер мен төлемдер бойынша қаржыландырудың жиынтық жоспарларына сәйкес келуге тиіс.</w:t>
      </w:r>
    </w:p>
    <w:bookmarkEnd w:id="2519"/>
    <w:bookmarkStart w:name="z2565" w:id="2520"/>
    <w:p>
      <w:pPr>
        <w:spacing w:after="0"/>
        <w:ind w:left="0"/>
        <w:jc w:val="both"/>
      </w:pPr>
      <w:r>
        <w:rPr>
          <w:rFonts w:ascii="Times New Roman"/>
          <w:b w:val="false"/>
          <w:i w:val="false"/>
          <w:color w:val="000000"/>
          <w:sz w:val="28"/>
        </w:rPr>
        <w:t>
      4. Бюджеттік бағдарламалар әкімшілерінің міндеттемелер мен төлемдер бойынша қаржыландыру жоспарларын бюджеттік бағдарламалардың әкімшілері шығыстардың функционалдық және экономикалық сыныптамалары бойынша әзірлейді және аудандық маңызы бар қалалардың, ауылдардың, кенттердің, ауылдық округтердің бюджеттерінен қаржыландырылатын, оларды тиісті әкімшілік-аумақтық бірліктер әкімдерінің аппараттарына беретін бюджеттік бағдарламалардың әкімшілерін қоспағанда, бюджеттік бағдарламалар деңгейінде мемлекеттік қазынашылыққа немесе бюджетті атқару жөніндегі жергілікті уәкілетті органға береді.</w:t>
      </w:r>
    </w:p>
    <w:bookmarkEnd w:id="2520"/>
    <w:bookmarkStart w:name="z2566" w:id="2521"/>
    <w:p>
      <w:pPr>
        <w:spacing w:after="0"/>
        <w:ind w:left="0"/>
        <w:jc w:val="both"/>
      </w:pPr>
      <w:r>
        <w:rPr>
          <w:rFonts w:ascii="Times New Roman"/>
          <w:b w:val="false"/>
          <w:i w:val="false"/>
          <w:color w:val="000000"/>
          <w:sz w:val="28"/>
        </w:rPr>
        <w:t>
      5. Міндеттемелер бойынша қаржыландырудың жиынтық жоспарын, республикалық және жергілікті бюджеттер бойынша түсімдердің және төлемдер бойынша қаржыландырудың жиынтық жоспарын жасауды, бекітуді және жүргізуді тиісінше мемлекеттік қазынашылық және бюджетті атқару жөніндегі жергілікті уәкілетті орган жүзеге асырады, бұған жоғарыда санамаланған рәсімдерді тиісті әкімшілік-аумақтық бірліктер әкімдерінің аппараттары жүзеге асыратын аудандық маңызы бар қалалардың, ауылдардың, кенттердің, ауылдық округтердің бюджеттері кірмейді.</w:t>
      </w:r>
    </w:p>
    <w:bookmarkEnd w:id="2521"/>
    <w:bookmarkStart w:name="z2567" w:id="2522"/>
    <w:p>
      <w:pPr>
        <w:spacing w:after="0"/>
        <w:ind w:left="0"/>
        <w:jc w:val="both"/>
      </w:pPr>
      <w:r>
        <w:rPr>
          <w:rFonts w:ascii="Times New Roman"/>
          <w:b w:val="false"/>
          <w:i w:val="false"/>
          <w:color w:val="000000"/>
          <w:sz w:val="28"/>
        </w:rPr>
        <w:t>
      6. Бюджетке түсетін түсімдердің жиынтық жоспары Қазақстан Республикасының заңдарына сәйкес бюджетке түсетін төлемдер түсімдерінің мерзімдерін, алдыңғы жылдардағы бюджетке түсетін төлемдер түсімдерінің серпінін, мемлекеттік бағалы қағаздар кірістілігінің серпінін және бағалы қағаздар нарығындағы сұраныс пен ұсыныстар деңгейін талдау нәтижелерін, кредиттік шарттардың, қарыз шарттарының, байланысты гранттар туралы келісімдердің талаптарын негізге ала отырып, бюджет түсімдерінің санаттары, сыныптары, кіші сыныптары, сыныпталу ерекшеліктері бойынша жасалады.</w:t>
      </w:r>
    </w:p>
    <w:bookmarkEnd w:id="2522"/>
    <w:bookmarkStart w:name="z2568" w:id="2523"/>
    <w:p>
      <w:pPr>
        <w:spacing w:after="0"/>
        <w:ind w:left="0"/>
        <w:jc w:val="both"/>
      </w:pPr>
      <w:r>
        <w:rPr>
          <w:rFonts w:ascii="Times New Roman"/>
          <w:b w:val="false"/>
          <w:i w:val="false"/>
          <w:color w:val="000000"/>
          <w:sz w:val="28"/>
        </w:rPr>
        <w:t>
      Міндеттемелер мен төлемдер бойынша қаржыландырудың жиынтық жоспарлары бюджеттік бағдарламалар әкімшілерінің міндеттемелер мен төлемдер бойынша қаржыландыру жоспарлары негізінде функционалдық топтар, бюджеттік бағдарламалардың әкімшілері және бюджет шығыстарының функционалдық сыныптамасының бюджеттік бағдарламалары бойынша жасалады.</w:t>
      </w:r>
    </w:p>
    <w:bookmarkEnd w:id="2523"/>
    <w:bookmarkStart w:name="z2569" w:id="2524"/>
    <w:p>
      <w:pPr>
        <w:spacing w:after="0"/>
        <w:ind w:left="0"/>
        <w:jc w:val="both"/>
      </w:pPr>
      <w:r>
        <w:rPr>
          <w:rFonts w:ascii="Times New Roman"/>
          <w:b w:val="false"/>
          <w:i w:val="false"/>
          <w:color w:val="000000"/>
          <w:sz w:val="28"/>
        </w:rPr>
        <w:t>
      Түсімдердің және төлемдер бойынша қаржыландырудың жиынтық жоспары теңгерімді болуға тиіс, бұл жыл басынан бастап өспелі қорытындысымен айлар бойынша түсімдерден шығыстардың асып кетуіне жол бермеуді білдіреді.</w:t>
      </w:r>
    </w:p>
    <w:bookmarkEnd w:id="2524"/>
    <w:bookmarkStart w:name="z2570" w:id="2525"/>
    <w:p>
      <w:pPr>
        <w:spacing w:after="0"/>
        <w:ind w:left="0"/>
        <w:jc w:val="both"/>
      </w:pPr>
      <w:r>
        <w:rPr>
          <w:rFonts w:ascii="Times New Roman"/>
          <w:b w:val="false"/>
          <w:i w:val="false"/>
          <w:color w:val="000000"/>
          <w:sz w:val="28"/>
        </w:rPr>
        <w:t>
      7. Бюджеттік бағдарламалардың әкімшілері міндеттемелер мен төлемдер бойынша қаржыландыру жоспарларына бюджет шығыстарының экономикалық сыныптамасының ерекшеліктеріне қатысты және бюджеттік бағдарлама бойынша шығыстардың жылдық және ай сайынғы көлемдерін өзгертпейтін өзгерістерді өздері дербес енгізеді.</w:t>
      </w:r>
    </w:p>
    <w:bookmarkEnd w:id="2525"/>
    <w:bookmarkStart w:name="z2571" w:id="2526"/>
    <w:p>
      <w:pPr>
        <w:spacing w:after="0"/>
        <w:ind w:left="0"/>
        <w:jc w:val="both"/>
      </w:pPr>
      <w:r>
        <w:rPr>
          <w:rFonts w:ascii="Times New Roman"/>
          <w:b w:val="false"/>
          <w:i w:val="false"/>
          <w:color w:val="000000"/>
          <w:sz w:val="28"/>
        </w:rPr>
        <w:t>
      Бюджеттік бағдарламалардың әкімшілеріне қажетті бюджеттік бағдарлама бойынша шығыстардың ай сайынғы көлемдерін өзгерту мемлекеттік қазынашылық немесе бюджетті атқару жөніндегі жергілікті уәкілетті орган арқылы жүзеге асырылады.</w:t>
      </w:r>
    </w:p>
    <w:bookmarkEnd w:id="2526"/>
    <w:bookmarkStart w:name="z2572" w:id="2527"/>
    <w:p>
      <w:pPr>
        <w:spacing w:after="0"/>
        <w:ind w:left="0"/>
        <w:jc w:val="both"/>
      </w:pPr>
      <w:r>
        <w:rPr>
          <w:rFonts w:ascii="Times New Roman"/>
          <w:b w:val="false"/>
          <w:i w:val="false"/>
          <w:color w:val="000000"/>
          <w:sz w:val="28"/>
        </w:rPr>
        <w:t>
      8. Бюджеттің атқарылуы барысында бюджеттік бағдарламаға (кіші бағдарламаға) бюджет қаражатын бюджеттік бағдарламаның паспортында көзделген түпкілікті нәтижені сақтай отырып, бюджеттік бағдарлама бойынша шығыстардың жылдық көлемін өзгертпей, бір бюджеттік бағдарлама шегінде кіші бағдарламалар арасында, бір бюджеттік кіші бағдарлама шегінде іс-шаралар, жобалар, өңірлер арасында қайта бөлу кезінде бюджетті атқару жөніндегі орталық уәкілетті орган айқындайтын тәртіппен және жағдайларда өзгерістер мен толықтырулар енгізіледі.</w:t>
      </w:r>
    </w:p>
    <w:bookmarkEnd w:id="2527"/>
    <w:bookmarkStart w:name="z2573" w:id="2528"/>
    <w:p>
      <w:pPr>
        <w:spacing w:after="0"/>
        <w:ind w:left="0"/>
        <w:jc w:val="both"/>
      </w:pPr>
      <w:r>
        <w:rPr>
          <w:rFonts w:ascii="Times New Roman"/>
          <w:b w:val="false"/>
          <w:i w:val="false"/>
          <w:color w:val="000000"/>
          <w:sz w:val="28"/>
        </w:rPr>
        <w:t>
      Қазақстан Республикасының Ұлттық қорынан нысаналы трансферттердің қаражатын бір бюджеттік бағдарлама шегінде кіші бағдарламалар арасында, сондай-ақ бір бюджеттік кіші бағдарлама шегінде іс-шаралар, жобалар, өңірлер арасында қайта бөлу міндетті түрде Республикалық бюджет комиссиясында қаралып және олардың нысаналы мақсаты сақтала отырып жүзеге асырылады.</w:t>
      </w:r>
    </w:p>
    <w:bookmarkEnd w:id="2528"/>
    <w:bookmarkStart w:name="z2574" w:id="2529"/>
    <w:p>
      <w:pPr>
        <w:spacing w:after="0"/>
        <w:ind w:left="0"/>
        <w:jc w:val="both"/>
      </w:pPr>
      <w:r>
        <w:rPr>
          <w:rFonts w:ascii="Times New Roman"/>
          <w:b w:val="false"/>
          <w:i w:val="false"/>
          <w:color w:val="000000"/>
          <w:sz w:val="28"/>
        </w:rPr>
        <w:t>
      9. Бюджеттік бағдарламаның басшысы бюджеттік бағдарламалар әкімшісінің қаржыландыру жоспарларының және жеке қаржыландыру жоспарларының анықтығын, дұрыс ресімделуін және мемлекеттік қазынашылыққа немесе бюджетті атқару жөніндегі жергілікті уәкілетті органға уақтылы ұсынылуын және осы баптың 6-тармағында көзделген бюджет қаражатын қайта бөлудің негізділігін қамтамасыз етеді.</w:t>
      </w:r>
    </w:p>
    <w:bookmarkEnd w:id="2529"/>
    <w:bookmarkStart w:name="z2575" w:id="2530"/>
    <w:p>
      <w:pPr>
        <w:spacing w:after="0"/>
        <w:ind w:left="0"/>
        <w:jc w:val="both"/>
      </w:pPr>
      <w:r>
        <w:rPr>
          <w:rFonts w:ascii="Times New Roman"/>
          <w:b w:val="false"/>
          <w:i w:val="false"/>
          <w:color w:val="000000"/>
          <w:sz w:val="28"/>
        </w:rPr>
        <w:t xml:space="preserve">
      10. Міндеттемелер бойынша қаржыландырудың жиынтық жоспарын, түсімдердің және төлемдер бойынша қаржыландырудың жиынтық жоспарын, бюджеттік бағдарламалар әкімшілерінің міндеттемелері мен төлемдері бойынша қаржыландыру жоспарларын, мемлекеттік мекемелердің міндеттемелері мен төлемдері бойынша жеке қаржыландыру жоспарларын жасау және жүргізу тәртібін бюджетті атқару жөніндегі орталық уәкілетті орган белгілейді. </w:t>
      </w:r>
    </w:p>
    <w:bookmarkEnd w:id="2530"/>
    <w:bookmarkStart w:name="z2576" w:id="2531"/>
    <w:p>
      <w:pPr>
        <w:spacing w:after="0"/>
        <w:ind w:left="0"/>
        <w:jc w:val="left"/>
      </w:pPr>
      <w:r>
        <w:rPr>
          <w:rFonts w:ascii="Times New Roman"/>
          <w:b/>
          <w:i w:val="false"/>
          <w:color w:val="000000"/>
        </w:rPr>
        <w:t xml:space="preserve"> 106-бап. Бірыңғай қазынашылық шот, қолма-қол ақшаны бақылау шоттары және мемлекеттік мекемелердің шоттары</w:t>
      </w:r>
    </w:p>
    <w:bookmarkEnd w:id="2531"/>
    <w:bookmarkStart w:name="z2577" w:id="2532"/>
    <w:p>
      <w:pPr>
        <w:spacing w:after="0"/>
        <w:ind w:left="0"/>
        <w:jc w:val="both"/>
      </w:pPr>
      <w:r>
        <w:rPr>
          <w:rFonts w:ascii="Times New Roman"/>
          <w:b w:val="false"/>
          <w:i w:val="false"/>
          <w:color w:val="000000"/>
          <w:sz w:val="28"/>
        </w:rPr>
        <w:t>
      1. Бірыңғай қазынашылық шот аударым операцияларын орталықтандырып жүзеге асыру және оларды есепке алуды жүргізу үшін Қазақстан Республикасының Ұлттық Банкінде ұлттық валютамен ашылады.</w:t>
      </w:r>
    </w:p>
    <w:bookmarkEnd w:id="2532"/>
    <w:bookmarkStart w:name="z2578" w:id="2533"/>
    <w:p>
      <w:pPr>
        <w:spacing w:after="0"/>
        <w:ind w:left="0"/>
        <w:jc w:val="both"/>
      </w:pPr>
      <w:r>
        <w:rPr>
          <w:rFonts w:ascii="Times New Roman"/>
          <w:b w:val="false"/>
          <w:i w:val="false"/>
          <w:color w:val="000000"/>
          <w:sz w:val="28"/>
        </w:rPr>
        <w:t>
      Бірыңғай қазынашылық шот Қазақстан Республикасының банк заңнамасында көзделген тәртіппен мемлекеттік қазынашылыққа ашылады.</w:t>
      </w:r>
    </w:p>
    <w:bookmarkEnd w:id="2533"/>
    <w:bookmarkStart w:name="z2579" w:id="2534"/>
    <w:p>
      <w:pPr>
        <w:spacing w:after="0"/>
        <w:ind w:left="0"/>
        <w:jc w:val="both"/>
      </w:pPr>
      <w:r>
        <w:rPr>
          <w:rFonts w:ascii="Times New Roman"/>
          <w:b w:val="false"/>
          <w:i w:val="false"/>
          <w:color w:val="000000"/>
          <w:sz w:val="28"/>
        </w:rPr>
        <w:t>
      Бірыңғай қазынашылық шотта қолма-қол ақшаны бақылау шоттарындағы ақша қалдықтары қамтылады.</w:t>
      </w:r>
    </w:p>
    <w:bookmarkEnd w:id="2534"/>
    <w:bookmarkStart w:name="z2580" w:id="2535"/>
    <w:p>
      <w:pPr>
        <w:spacing w:after="0"/>
        <w:ind w:left="0"/>
        <w:jc w:val="both"/>
      </w:pPr>
      <w:r>
        <w:rPr>
          <w:rFonts w:ascii="Times New Roman"/>
          <w:b w:val="false"/>
          <w:i w:val="false"/>
          <w:color w:val="000000"/>
          <w:sz w:val="28"/>
        </w:rPr>
        <w:t>
      2. Қазақстан Республикасының Ұлттық Банкі операцияларды шетел валютасымен жүзеге асыру және оларды есепке алуды жүргізу үшін мемлекеттік қазынашылыққа Қазақстан Республикасының банк заңнамасында көзделген тәртіппен шетел валюталарының түрлері бойынша шоттар ашады.</w:t>
      </w:r>
    </w:p>
    <w:bookmarkEnd w:id="2535"/>
    <w:bookmarkStart w:name="z2581" w:id="2536"/>
    <w:p>
      <w:pPr>
        <w:spacing w:after="0"/>
        <w:ind w:left="0"/>
        <w:jc w:val="both"/>
      </w:pPr>
      <w:r>
        <w:rPr>
          <w:rFonts w:ascii="Times New Roman"/>
          <w:b w:val="false"/>
          <w:i w:val="false"/>
          <w:color w:val="000000"/>
          <w:sz w:val="28"/>
        </w:rPr>
        <w:t xml:space="preserve">
      3. Мемлекеттік қазынашылықта: </w:t>
      </w:r>
    </w:p>
    <w:bookmarkEnd w:id="2536"/>
    <w:bookmarkStart w:name="z2582" w:id="2537"/>
    <w:p>
      <w:pPr>
        <w:spacing w:after="0"/>
        <w:ind w:left="0"/>
        <w:jc w:val="both"/>
      </w:pPr>
      <w:r>
        <w:rPr>
          <w:rFonts w:ascii="Times New Roman"/>
          <w:b w:val="false"/>
          <w:i w:val="false"/>
          <w:color w:val="000000"/>
          <w:sz w:val="28"/>
        </w:rPr>
        <w:t>
      1) республикалық және жергілікті бюджеттерге түсетін түсімдерді есепке жатқызуға және республикалық және жергілікті бюджеттерден төлемдер жүргізуге;</w:t>
      </w:r>
    </w:p>
    <w:bookmarkEnd w:id="2537"/>
    <w:bookmarkStart w:name="z2583" w:id="2538"/>
    <w:p>
      <w:pPr>
        <w:spacing w:after="0"/>
        <w:ind w:left="0"/>
        <w:jc w:val="both"/>
      </w:pPr>
      <w:r>
        <w:rPr>
          <w:rFonts w:ascii="Times New Roman"/>
          <w:b w:val="false"/>
          <w:i w:val="false"/>
          <w:color w:val="000000"/>
          <w:sz w:val="28"/>
        </w:rPr>
        <w:t>
      2) мемлекеттік мекемелердің тауарларды (жұмыстарды, көрсетілетін қызметтерді) өткізуінен түсетін түсімдерді есепке жатқызуға және олар бойынша төлемдер жүргізуге (ақылы көрсетілетін қызметтердің қолма-қол ақшаны бақылау шоты);</w:t>
      </w:r>
    </w:p>
    <w:bookmarkEnd w:id="2538"/>
    <w:bookmarkStart w:name="z2584" w:id="2539"/>
    <w:p>
      <w:pPr>
        <w:spacing w:after="0"/>
        <w:ind w:left="0"/>
        <w:jc w:val="both"/>
      </w:pPr>
      <w:r>
        <w:rPr>
          <w:rFonts w:ascii="Times New Roman"/>
          <w:b w:val="false"/>
          <w:i w:val="false"/>
          <w:color w:val="000000"/>
          <w:sz w:val="28"/>
        </w:rPr>
        <w:t>
      3) Қазақстан Республикасының Ұлттық қорына жіберілетін түсімдерді есепке жатқызуға және оларды Қазақстан Республикасы Үкіметінің Қазақстан Республикасының Ұлттық Банкіндегі шоттарына аударуға (Қазақстан Республикасы Ұлттық қорының қолма-қол ақшаны бақылау шоты);</w:t>
      </w:r>
    </w:p>
    <w:bookmarkEnd w:id="2539"/>
    <w:bookmarkStart w:name="z2585" w:id="2540"/>
    <w:p>
      <w:pPr>
        <w:spacing w:after="0"/>
        <w:ind w:left="0"/>
        <w:jc w:val="both"/>
      </w:pPr>
      <w:r>
        <w:rPr>
          <w:rFonts w:ascii="Times New Roman"/>
          <w:b w:val="false"/>
          <w:i w:val="false"/>
          <w:color w:val="000000"/>
          <w:sz w:val="28"/>
        </w:rPr>
        <w:t xml:space="preserve">
      4) Қазақстан Республикасының заңнамалық актілеріне сәйкес мемлекеттік мекемелер алатын, оларға арналған филантропиялық қызметтен және (немесе) демеушілік қызметтен және (немесе) меценаттық қызметтен және (немесе) туып-өскен жеріне қолдау көрсету жөніндегі қызметтен түсетін түсімдерді есепке жатқызуға және ақшаны жұмсауға (қайырымдылық көмектің қолма-қол ақшаны бақылау шоты); </w:t>
      </w:r>
    </w:p>
    <w:bookmarkEnd w:id="2540"/>
    <w:bookmarkStart w:name="z2586" w:id="2541"/>
    <w:p>
      <w:pPr>
        <w:spacing w:after="0"/>
        <w:ind w:left="0"/>
        <w:jc w:val="both"/>
      </w:pPr>
      <w:r>
        <w:rPr>
          <w:rFonts w:ascii="Times New Roman"/>
          <w:b w:val="false"/>
          <w:i w:val="false"/>
          <w:color w:val="000000"/>
          <w:sz w:val="28"/>
        </w:rPr>
        <w:t>
      5) Қазақстан Республикасының заңнамалық актілеріне сәйкес мемлекеттік мекемеге жеке және (немесе) заңды тұлғалар белгілі бір талаптар басталған кезде олардың қайтарымдылығы не тиісті бюджетке немесе үшінші тұлғаларға аудару шартымен беретін ақша түсімдерін есепке жатқызуға (ақшаны уақытша орналастырудың қолма-қол ақшаны бақылау шоты);</w:t>
      </w:r>
    </w:p>
    <w:bookmarkEnd w:id="2541"/>
    <w:bookmarkStart w:name="z2587" w:id="2542"/>
    <w:p>
      <w:pPr>
        <w:spacing w:after="0"/>
        <w:ind w:left="0"/>
        <w:jc w:val="both"/>
      </w:pPr>
      <w:r>
        <w:rPr>
          <w:rFonts w:ascii="Times New Roman"/>
          <w:b w:val="false"/>
          <w:i w:val="false"/>
          <w:color w:val="000000"/>
          <w:sz w:val="28"/>
        </w:rPr>
        <w:t>
      6) бюджет қаражатын есепке жатқызуға және оларды ерекше шығыстарды жүргізуге пайдалануға (нысаналы қаржыландырудың қолма-қол ақшаны бақылау шоты);</w:t>
      </w:r>
    </w:p>
    <w:bookmarkEnd w:id="2542"/>
    <w:bookmarkStart w:name="z2588" w:id="2543"/>
    <w:p>
      <w:pPr>
        <w:spacing w:after="0"/>
        <w:ind w:left="0"/>
        <w:jc w:val="both"/>
      </w:pPr>
      <w:r>
        <w:rPr>
          <w:rFonts w:ascii="Times New Roman"/>
          <w:b w:val="false"/>
          <w:i w:val="false"/>
          <w:color w:val="000000"/>
          <w:sz w:val="28"/>
        </w:rPr>
        <w:t>
      7) тікелей инвестициялар қорлары және (немесе) венчурлік қорлар арқылы инвестициялауды жүзеге асыратын квазимемлекеттік сектор субъектілерінің жарғылық капиталдарын ұлғайту жағдайларын қоспағанда, сондай-ақ квазимемлекеттік сектор субъектілерінің жарғылық капиталдарын Қазақстан Республикасының заңдарында белгіленген ең төмен мөлшерде қалыптастыру кезінде республикалық бюджет туралы заңда не жергілікті бюджет туралы мәслихаттың шешімінде квазимемлекеттік сектор субъектілерінің жарғылық капиталдарын қалыптастыруға немесе ұлғайтуға тиісті қаржы жылына көзделген қаражатты есепке жатқызуға және оларды инвестициялық жобаларды іске асыруға не мемлекеттік тапсырманы орындауға пайдалануға (квазимемлекеттік сектор субъектісінің қолма-қол ақшаны бақылау шоты);</w:t>
      </w:r>
    </w:p>
    <w:bookmarkEnd w:id="2543"/>
    <w:bookmarkStart w:name="z2589" w:id="2544"/>
    <w:p>
      <w:pPr>
        <w:spacing w:after="0"/>
        <w:ind w:left="0"/>
        <w:jc w:val="both"/>
      </w:pPr>
      <w:r>
        <w:rPr>
          <w:rFonts w:ascii="Times New Roman"/>
          <w:b w:val="false"/>
          <w:i w:val="false"/>
          <w:color w:val="000000"/>
          <w:sz w:val="28"/>
        </w:rPr>
        <w:t>
      8) Қазақстан Республикасы ратификациялаған мемлекеттік қарыздар туралы халықаралық шарттарға немесе байланысты гранттар туралы шарттарға сәйкес сыртқы қарыздың немесе байланысты гранттың арнаулы шотынан ұлттық валютаға қайта айырбасталатын үкіметтік сыртқы қарыздардың немесе байланысты гранттардың ақшасын есепке жатқызуға және жұмсауға (сыртқы қарызды немесе байланысты грантты қайта айырбастаудың қолма-қол ақшаны бақылау шоты);</w:t>
      </w:r>
    </w:p>
    <w:bookmarkEnd w:id="2544"/>
    <w:bookmarkStart w:name="z2590" w:id="2545"/>
    <w:p>
      <w:pPr>
        <w:spacing w:after="0"/>
        <w:ind w:left="0"/>
        <w:jc w:val="both"/>
      </w:pPr>
      <w:r>
        <w:rPr>
          <w:rFonts w:ascii="Times New Roman"/>
          <w:b w:val="false"/>
          <w:i w:val="false"/>
          <w:color w:val="000000"/>
          <w:sz w:val="28"/>
        </w:rPr>
        <w:t>
      9) әлеуметтік медициналық сақтандыру қорына тегін медициналық көмектің кепілдік берілген көлеміне арналған трансферттерді және әлеуметтік медициналық сақтандыру қоры аударған қаражатты есепке жатқызуға және оларды жұмсауға (әлеуметтік медициналық сақтандыру қорының қолма-қол ақшаны бақылау шоты);</w:t>
      </w:r>
    </w:p>
    <w:bookmarkEnd w:id="2545"/>
    <w:bookmarkStart w:name="z2591" w:id="2546"/>
    <w:p>
      <w:pPr>
        <w:spacing w:after="0"/>
        <w:ind w:left="0"/>
        <w:jc w:val="both"/>
      </w:pPr>
      <w:r>
        <w:rPr>
          <w:rFonts w:ascii="Times New Roman"/>
          <w:b w:val="false"/>
          <w:i w:val="false"/>
          <w:color w:val="000000"/>
          <w:sz w:val="28"/>
        </w:rPr>
        <w:t xml:space="preserve">
      10) қаражатты есепке жатқызуға және оларды қазынашылық сүйемелдеу шеңберінде бас мердігердің пайдалануына (мемлекеттік сатып алудың қолма-қол ақшаны бақылау шоты); </w:t>
      </w:r>
    </w:p>
    <w:bookmarkEnd w:id="2546"/>
    <w:bookmarkStart w:name="z2592" w:id="2547"/>
    <w:p>
      <w:pPr>
        <w:spacing w:after="0"/>
        <w:ind w:left="0"/>
        <w:jc w:val="both"/>
      </w:pPr>
      <w:r>
        <w:rPr>
          <w:rFonts w:ascii="Times New Roman"/>
          <w:b w:val="false"/>
          <w:i w:val="false"/>
          <w:color w:val="000000"/>
          <w:sz w:val="28"/>
        </w:rPr>
        <w:t>
      11) бюджет қаражатын есепке жатқызуға және оларды қаржылық қолдауды жүзеге асыруға пайдалануға (қаржылық қолдау операторының қолма-қол ақшаны бақылау шоты);</w:t>
      </w:r>
    </w:p>
    <w:bookmarkEnd w:id="2547"/>
    <w:bookmarkStart w:name="z2593" w:id="2548"/>
    <w:p>
      <w:pPr>
        <w:spacing w:after="0"/>
        <w:ind w:left="0"/>
        <w:jc w:val="both"/>
      </w:pPr>
      <w:r>
        <w:rPr>
          <w:rFonts w:ascii="Times New Roman"/>
          <w:b w:val="false"/>
          <w:i w:val="false"/>
          <w:color w:val="000000"/>
          <w:sz w:val="28"/>
        </w:rPr>
        <w:t>
      12) Жәбірленушілерге өтемақы қорына жіберілетін түсімдерді есепке жатқызуға және Қазақстан Республикасының Жәбірленушілерге өтемақы қоры туралы заңнамасында көзделген өтемақы төлемін жүргізуге (Жәбірленушілерге өтемақы қорының қолма-қол ақшаны бақылау шоты);</w:t>
      </w:r>
    </w:p>
    <w:bookmarkEnd w:id="2548"/>
    <w:bookmarkStart w:name="z2594" w:id="2549"/>
    <w:p>
      <w:pPr>
        <w:spacing w:after="0"/>
        <w:ind w:left="0"/>
        <w:jc w:val="both"/>
      </w:pPr>
      <w:r>
        <w:rPr>
          <w:rFonts w:ascii="Times New Roman"/>
          <w:b w:val="false"/>
          <w:i w:val="false"/>
          <w:color w:val="000000"/>
          <w:sz w:val="28"/>
        </w:rPr>
        <w:t xml:space="preserve">
      13) Қазақстан Республикасының заңсыз иемденілген активтерді мемлекетке қайтару туралы заңнамасына сәйкес Арнаулы мемлекеттік қорға жіберілетін ақша түсімдерін есепке жатқызуға және оларды жұмсауға (Арнаулы мемлекеттік қордың қолма-қол ақшаны бақылау шоты); </w:t>
      </w:r>
    </w:p>
    <w:bookmarkEnd w:id="2549"/>
    <w:bookmarkStart w:name="z2595" w:id="2550"/>
    <w:p>
      <w:pPr>
        <w:spacing w:after="0"/>
        <w:ind w:left="0"/>
        <w:jc w:val="both"/>
      </w:pPr>
      <w:r>
        <w:rPr>
          <w:rFonts w:ascii="Times New Roman"/>
          <w:b w:val="false"/>
          <w:i w:val="false"/>
          <w:color w:val="000000"/>
          <w:sz w:val="28"/>
        </w:rPr>
        <w:t>
      14) Қазақстан Республикасының заңсыз иемденілген активтерді мемлекетке қайтару туралы заңнамасына сәйкес Арнаулы мемлекеттік қордың ақша түсімдерін есепке жатқызуға және оларды жұмсауға (тиісті саланың орталық және (немесе) жергілікті уәкілетті органының қолма-қол ақшаны бақылау шоты);</w:t>
      </w:r>
    </w:p>
    <w:bookmarkEnd w:id="2550"/>
    <w:bookmarkStart w:name="z2596" w:id="2551"/>
    <w:p>
      <w:pPr>
        <w:spacing w:after="0"/>
        <w:ind w:left="0"/>
        <w:jc w:val="both"/>
      </w:pPr>
      <w:r>
        <w:rPr>
          <w:rFonts w:ascii="Times New Roman"/>
          <w:b w:val="false"/>
          <w:i w:val="false"/>
          <w:color w:val="000000"/>
          <w:sz w:val="28"/>
        </w:rPr>
        <w:t>
      15) бюджет қаражатын есепке жатқызуға және оларды пилоттық жобаны іске асыру (ендіру) жөніндегі квазимемлекеттік сектор субъектісінің пилоттық жобаны іске асыру шеңберінде жұмыстар, көрсетілетін қызметтер кешенін жүзеге асыруға пайдалануына (пилоттық жобаны іске асыру жөніндегі квазимемлекеттік сектор субъектісінің қолма-қол ақшаны бақылау шоты);</w:t>
      </w:r>
    </w:p>
    <w:bookmarkEnd w:id="2551"/>
    <w:bookmarkStart w:name="z2597" w:id="2552"/>
    <w:p>
      <w:pPr>
        <w:spacing w:after="0"/>
        <w:ind w:left="0"/>
        <w:jc w:val="both"/>
      </w:pPr>
      <w:r>
        <w:rPr>
          <w:rFonts w:ascii="Times New Roman"/>
          <w:b w:val="false"/>
          <w:i w:val="false"/>
          <w:color w:val="000000"/>
          <w:sz w:val="28"/>
        </w:rPr>
        <w:t>
      16) бюджет қаражатын есепке жатқызуға және оларды дербес білім беру ұйымдарының инвестициялық шығындарын қаржыландыруға бағытталған бюджеттік инвестицияларды іске асыруға дербес білім беру ұйымдарының жұмсауына (дербес білім беру ұйымдарының қолма-қол ақшаны бақылау шоты);</w:t>
      </w:r>
    </w:p>
    <w:bookmarkEnd w:id="2552"/>
    <w:bookmarkStart w:name="z2598" w:id="2553"/>
    <w:p>
      <w:pPr>
        <w:spacing w:after="0"/>
        <w:ind w:left="0"/>
        <w:jc w:val="both"/>
      </w:pPr>
      <w:r>
        <w:rPr>
          <w:rFonts w:ascii="Times New Roman"/>
          <w:b w:val="false"/>
          <w:i w:val="false"/>
          <w:color w:val="000000"/>
          <w:sz w:val="28"/>
        </w:rPr>
        <w:t>
      17) мемлекеттік кепілдікпен қамтамасыз етілген мемлекеттік емес қарыздардың қаражатын мемлекеттік кепілдікпен қамтамасыз етілген мемлекеттік емес қарыздардың шарттарына сәйкес есепке жатқызуға және жұмсауға (мемлекеттік емес қарыздардың қолма-қол ақшаны бақылау шоты);</w:t>
      </w:r>
    </w:p>
    <w:bookmarkEnd w:id="2553"/>
    <w:bookmarkStart w:name="z2599" w:id="2554"/>
    <w:p>
      <w:pPr>
        <w:spacing w:after="0"/>
        <w:ind w:left="0"/>
        <w:jc w:val="both"/>
      </w:pPr>
      <w:r>
        <w:rPr>
          <w:rFonts w:ascii="Times New Roman"/>
          <w:b w:val="false"/>
          <w:i w:val="false"/>
          <w:color w:val="000000"/>
          <w:sz w:val="28"/>
        </w:rPr>
        <w:t>
      18) мемлекеттік кепілдік беру туралы келісімдерге сәйкес Қазақстан Республикасының мемлекеттік кепілдігімен қамтамасыз етілген мемлекеттік емес қарыздарға қызмет көрсетуге және оларды өтеуге арналған қаражатты есепке жатқызуға және қарыз алушылардың жұмсауына (ұлттық валютамен қызмет көрсетудің қолма-қол ақшаны бақылау шоты);</w:t>
      </w:r>
    </w:p>
    <w:bookmarkEnd w:id="2554"/>
    <w:bookmarkStart w:name="z2600" w:id="2555"/>
    <w:p>
      <w:pPr>
        <w:spacing w:after="0"/>
        <w:ind w:left="0"/>
        <w:jc w:val="both"/>
      </w:pPr>
      <w:r>
        <w:rPr>
          <w:rFonts w:ascii="Times New Roman"/>
          <w:b w:val="false"/>
          <w:i w:val="false"/>
          <w:color w:val="000000"/>
          <w:sz w:val="28"/>
        </w:rPr>
        <w:t>
      19) Қазақстан Республикасының экология заңнамасына сәйкес "жасылға" жатқызылған жобаларды қаржыландыру үшін Қазақстан Республикасының заңнамалық актісінде айқындалған ерекше мәртебесі бар республикалық маңызы бар қаланың жергілікті атқарушы органының сыртқы қарыз қаражатын есепке жатқызуға және жұмсауға (ерекше мәртебесі бар республикалық маңызы бар қаланың сыртқы қарызының қолма-қол ақшаны бақылау шоты);</w:t>
      </w:r>
    </w:p>
    <w:bookmarkEnd w:id="2555"/>
    <w:bookmarkStart w:name="z2601" w:id="2556"/>
    <w:p>
      <w:pPr>
        <w:spacing w:after="0"/>
        <w:ind w:left="0"/>
        <w:jc w:val="both"/>
      </w:pPr>
      <w:r>
        <w:rPr>
          <w:rFonts w:ascii="Times New Roman"/>
          <w:b w:val="false"/>
          <w:i w:val="false"/>
          <w:color w:val="000000"/>
          <w:sz w:val="28"/>
        </w:rPr>
        <w:t>
      20) Еуразиялық экономикалық одаққа мүше мемлекеттердің бюджеттері арасында белгіленген нормативтер бойынша бөлінген түсімдерді есепке жатқызуға және оларды Еуразиялық экономикалық одаққа мүше мемлекеттер үшін Қазақстан Республикасының Ұлттық Банкінде ашылған шоттарға аударуға (Еуразиялық экономикалық одаққа мүше мемлекеттердің қолма-қол ақшаны бақылау шоты);</w:t>
      </w:r>
    </w:p>
    <w:bookmarkEnd w:id="2556"/>
    <w:bookmarkStart w:name="z2602" w:id="2557"/>
    <w:p>
      <w:pPr>
        <w:spacing w:after="0"/>
        <w:ind w:left="0"/>
        <w:jc w:val="both"/>
      </w:pPr>
      <w:r>
        <w:rPr>
          <w:rFonts w:ascii="Times New Roman"/>
          <w:b w:val="false"/>
          <w:i w:val="false"/>
          <w:color w:val="000000"/>
          <w:sz w:val="28"/>
        </w:rPr>
        <w:t>
      21) республикалық бюджет туралы заңда тиісті қаржы жылына бюджеттік инвестициялық жобаны бюджеттік кредиттеуге, қаржы агенттіктерінің мемлекеттік инвестициялық саясатты іске асыруына және азық-түлік қауіпсіздігін қамтамасыз етуге көзделген қаражатты есепке жатқызуға және жұмсауға (бюджеттік кредиттердің қолма-қол ақшаны бақылау шоты);</w:t>
      </w:r>
    </w:p>
    <w:bookmarkEnd w:id="2557"/>
    <w:bookmarkStart w:name="z2603" w:id="2558"/>
    <w:p>
      <w:pPr>
        <w:spacing w:after="0"/>
        <w:ind w:left="0"/>
        <w:jc w:val="both"/>
      </w:pPr>
      <w:r>
        <w:rPr>
          <w:rFonts w:ascii="Times New Roman"/>
          <w:b w:val="false"/>
          <w:i w:val="false"/>
          <w:color w:val="000000"/>
          <w:sz w:val="28"/>
        </w:rPr>
        <w:t>
      22) мемлекеттік сатып алу саласындағы бірыңғай оператордың әлеуетті өнім берушілер мен өнім берушілердің электрондық әмиянынан ақшаның сақталуын қамтамасыз ету мақсатында оны мемлекеттік сатып алу саласындағы уәкілетті орган айқындаған тәртіппен есепке жатқызуына және (немесе) аударуына (мемлекеттік сатып алу саласындағы бірыңғай оператордың қолма-қол ақшаны бақылау шоты) байланысты операцияларды есепке алуға арналған қолма-қол ақшаны бақылау шоттары ашылады.</w:t>
      </w:r>
    </w:p>
    <w:bookmarkEnd w:id="2558"/>
    <w:bookmarkStart w:name="z2604" w:id="2559"/>
    <w:p>
      <w:pPr>
        <w:spacing w:after="0"/>
        <w:ind w:left="0"/>
        <w:jc w:val="both"/>
      </w:pPr>
      <w:r>
        <w:rPr>
          <w:rFonts w:ascii="Times New Roman"/>
          <w:b w:val="false"/>
          <w:i w:val="false"/>
          <w:color w:val="000000"/>
          <w:sz w:val="28"/>
        </w:rPr>
        <w:t>
      4. Тиісті бюджеттердің, Қазақстан Республикасы Ұлттық қорының, салықтық емес төлемдер есебінен қалыптастырылатын бюджеттен тыс қорлардың қолма-қол ақшаны бақылау шоттарынан, мемлекеттік мекемелердің тауарларды (жұмыстарды, көрсетілетін қызметтерді) өткізуінен түсетін түсімдер және (немесе) жүргізілген төлемдер және (немесе) ақша аударымдары бойынша операциялар бірыңғай бюджеттік сыныптамаға және мемлекеттік мекемелердің кодтарына сәйкес есепке алынады.</w:t>
      </w:r>
    </w:p>
    <w:bookmarkEnd w:id="2559"/>
    <w:bookmarkStart w:name="z2605" w:id="2560"/>
    <w:p>
      <w:pPr>
        <w:spacing w:after="0"/>
        <w:ind w:left="0"/>
        <w:jc w:val="both"/>
      </w:pPr>
      <w:r>
        <w:rPr>
          <w:rFonts w:ascii="Times New Roman"/>
          <w:b w:val="false"/>
          <w:i w:val="false"/>
          <w:color w:val="000000"/>
          <w:sz w:val="28"/>
        </w:rPr>
        <w:t>
      Қайырымдылық көмектің, ақшаны уақытша орналастырудың, нысаналы қаржыландырудың, сыртқы қарыздарды немесе байланысты гранттарды қайта айырбастаудың қолма-қол ақшаны бақылау шоттары және шетел валютасындағы шоттар бойынша түсетін түсімдер мен жүргізілген төлемдер бойынша операциялар мемлекеттік мекемелердің кодтарына сәйкес есепке алынады.</w:t>
      </w:r>
    </w:p>
    <w:bookmarkEnd w:id="2560"/>
    <w:bookmarkStart w:name="z2606" w:id="2561"/>
    <w:p>
      <w:pPr>
        <w:spacing w:after="0"/>
        <w:ind w:left="0"/>
        <w:jc w:val="both"/>
      </w:pPr>
      <w:r>
        <w:rPr>
          <w:rFonts w:ascii="Times New Roman"/>
          <w:b w:val="false"/>
          <w:i w:val="false"/>
          <w:color w:val="000000"/>
          <w:sz w:val="28"/>
        </w:rPr>
        <w:t>
      Ақшаны бір мемлекеттік мекеменің кодынан екінші мемлекеттік мекеменің кодына аударуға жол берілмейді.</w:t>
      </w:r>
    </w:p>
    <w:bookmarkEnd w:id="2561"/>
    <w:bookmarkStart w:name="z2607" w:id="2562"/>
    <w:p>
      <w:pPr>
        <w:spacing w:after="0"/>
        <w:ind w:left="0"/>
        <w:jc w:val="both"/>
      </w:pPr>
      <w:r>
        <w:rPr>
          <w:rFonts w:ascii="Times New Roman"/>
          <w:b w:val="false"/>
          <w:i w:val="false"/>
          <w:color w:val="000000"/>
          <w:sz w:val="28"/>
        </w:rPr>
        <w:t>
      5. Қолма-қол ақшаны бақылау шоттарын ашу, жүргізу және жабу тәртібін бюджетті атқару жөніндегі орталық уәкілетті орган белгілейді.</w:t>
      </w:r>
    </w:p>
    <w:bookmarkEnd w:id="2562"/>
    <w:bookmarkStart w:name="z2608" w:id="2563"/>
    <w:p>
      <w:pPr>
        <w:spacing w:after="0"/>
        <w:ind w:left="0"/>
        <w:jc w:val="both"/>
      </w:pPr>
      <w:r>
        <w:rPr>
          <w:rFonts w:ascii="Times New Roman"/>
          <w:b w:val="false"/>
          <w:i w:val="false"/>
          <w:color w:val="000000"/>
          <w:sz w:val="28"/>
        </w:rPr>
        <w:t>
      6. Мемлекеттік мекемелердің осы Кодексте белгіленген төлемдерді жүзеге асыру және операцияларды жүргізу үшін мынадай шоттары болуы мүмкін:</w:t>
      </w:r>
    </w:p>
    <w:bookmarkEnd w:id="2563"/>
    <w:bookmarkStart w:name="z2609" w:id="2564"/>
    <w:p>
      <w:pPr>
        <w:spacing w:after="0"/>
        <w:ind w:left="0"/>
        <w:jc w:val="both"/>
      </w:pPr>
      <w:r>
        <w:rPr>
          <w:rFonts w:ascii="Times New Roman"/>
          <w:b w:val="false"/>
          <w:i w:val="false"/>
          <w:color w:val="000000"/>
          <w:sz w:val="28"/>
        </w:rPr>
        <w:t>
      1) мемлекеттік мекеменің шетел валютасымен операциялар жүргізуі үшін оған валюталардың түрлері бойынша мемлекеттік қазынашылық ашатын шетел валютасындағы шот;</w:t>
      </w:r>
    </w:p>
    <w:bookmarkEnd w:id="2564"/>
    <w:bookmarkStart w:name="z2610" w:id="2565"/>
    <w:p>
      <w:pPr>
        <w:spacing w:after="0"/>
        <w:ind w:left="0"/>
        <w:jc w:val="both"/>
      </w:pPr>
      <w:r>
        <w:rPr>
          <w:rFonts w:ascii="Times New Roman"/>
          <w:b w:val="false"/>
          <w:i w:val="false"/>
          <w:color w:val="000000"/>
          <w:sz w:val="28"/>
        </w:rPr>
        <w:t>
      2) Қазақстан Республикасы ратификациялаған мемлекеттік қарыз туралы халықаралық шартта айтылған немесе байланысты гранттар бойынша шетел валютасында ашылатын, екінші деңгейдегі банкте немесе мемлекеттік қазынашылықта үкіметтік сыртқы қарыздың немесе байланысты гранттың аванстық төлемдері арқылы жаңартылатын сыртқы қарыздың немесе байланысты гранттың арнаулы шоты;</w:t>
      </w:r>
    </w:p>
    <w:bookmarkEnd w:id="2565"/>
    <w:bookmarkStart w:name="z2611" w:id="2566"/>
    <w:p>
      <w:pPr>
        <w:spacing w:after="0"/>
        <w:ind w:left="0"/>
        <w:jc w:val="both"/>
      </w:pPr>
      <w:r>
        <w:rPr>
          <w:rFonts w:ascii="Times New Roman"/>
          <w:b w:val="false"/>
          <w:i w:val="false"/>
          <w:color w:val="000000"/>
          <w:sz w:val="28"/>
        </w:rPr>
        <w:t>
      3) төлемдерді ұлттық (шетелдік) валютамен жүзеге асыру үшін екінші деңгейдегі банкте немесе мемлекеттік қазынашылықта ашылатын, сыртқы қарыздың немесе байланысты гранттың шотына арналған шот;</w:t>
      </w:r>
    </w:p>
    <w:bookmarkEnd w:id="2566"/>
    <w:bookmarkStart w:name="z2612" w:id="2567"/>
    <w:p>
      <w:pPr>
        <w:spacing w:after="0"/>
        <w:ind w:left="0"/>
        <w:jc w:val="both"/>
      </w:pPr>
      <w:r>
        <w:rPr>
          <w:rFonts w:ascii="Times New Roman"/>
          <w:b w:val="false"/>
          <w:i w:val="false"/>
          <w:color w:val="000000"/>
          <w:sz w:val="28"/>
        </w:rPr>
        <w:t>
      4) мемлекеттік қазынашылықта шетел валютасымен ашылатын, ерекше мәртебесі бар республикалық маңызы бар қаланың жергілікті атқарушы органы сыртқы қарызының қолма-қол ақшаны бақылау шотына арналған шот;</w:t>
      </w:r>
    </w:p>
    <w:bookmarkEnd w:id="2567"/>
    <w:bookmarkStart w:name="z2613" w:id="2568"/>
    <w:p>
      <w:pPr>
        <w:spacing w:after="0"/>
        <w:ind w:left="0"/>
        <w:jc w:val="both"/>
      </w:pPr>
      <w:r>
        <w:rPr>
          <w:rFonts w:ascii="Times New Roman"/>
          <w:b w:val="false"/>
          <w:i w:val="false"/>
          <w:color w:val="000000"/>
          <w:sz w:val="28"/>
        </w:rPr>
        <w:t>
      5) қарыз алушылар үкіметтік сыртқы қарыздар есебінен берілген кредит бойынша негізгі борышты өтеу шотына қайтаратын ақшаны есепке жатқызу және пайдалану үшін бюджеттік инвестициялық жобаны іске асыру кезеңінде екінші деңгейдегі банкте ашылатын бюджеттік инвестициялық жобаның жаңартылатын шоты;</w:t>
      </w:r>
    </w:p>
    <w:bookmarkEnd w:id="2568"/>
    <w:bookmarkStart w:name="z2614" w:id="2569"/>
    <w:p>
      <w:pPr>
        <w:spacing w:after="0"/>
        <w:ind w:left="0"/>
        <w:jc w:val="both"/>
      </w:pPr>
      <w:r>
        <w:rPr>
          <w:rFonts w:ascii="Times New Roman"/>
          <w:b w:val="false"/>
          <w:i w:val="false"/>
          <w:color w:val="000000"/>
          <w:sz w:val="28"/>
        </w:rPr>
        <w:t>
      6) Қазақстан Республикасының заңнамасында белгіленген тәртіппен бюджет ақшасын есепке жатқызу және оларды шет мемлекеттерге қызметтік іссапарларға арналған шығыстарды өтеуге пайдалану үшін сыртқы саяси қызметті немесе Қазақстан Республикасының заң шығару функцияларын жүзеге асыратын жоғары өкілді органын қаржылық қамтамасыз етуді жүзеге асыратын уәкілетті мемлекеттік органға екінші деңгейдегі банкте валюталар түрлері бойынша ашылатын шетел валютасындағы шот;</w:t>
      </w:r>
    </w:p>
    <w:bookmarkEnd w:id="2569"/>
    <w:bookmarkStart w:name="z2615" w:id="2570"/>
    <w:p>
      <w:pPr>
        <w:spacing w:after="0"/>
        <w:ind w:left="0"/>
        <w:jc w:val="both"/>
      </w:pPr>
      <w:r>
        <w:rPr>
          <w:rFonts w:ascii="Times New Roman"/>
          <w:b w:val="false"/>
          <w:i w:val="false"/>
          <w:color w:val="000000"/>
          <w:sz w:val="28"/>
        </w:rPr>
        <w:t>
      7) банктің чектері бойынша және (немесе) корпоративтік төлем карточкасын қолдана отырып, екінші деңгейдегі банктегі қолма-қол ақша алуға арналған ағымдағы шот.</w:t>
      </w:r>
    </w:p>
    <w:bookmarkEnd w:id="2570"/>
    <w:bookmarkStart w:name="z2616" w:id="2571"/>
    <w:p>
      <w:pPr>
        <w:spacing w:after="0"/>
        <w:ind w:left="0"/>
        <w:jc w:val="both"/>
      </w:pPr>
      <w:r>
        <w:rPr>
          <w:rFonts w:ascii="Times New Roman"/>
          <w:b w:val="false"/>
          <w:i w:val="false"/>
          <w:color w:val="000000"/>
          <w:sz w:val="28"/>
        </w:rPr>
        <w:t>
      Мемлекеттік мекемелердің екінші деңгейдегі банктерде осы тармақтың бірінші бөлігінде көзделмеген, оның ішінде үшінші тұлғалардың атына шоттар ашуына жол берілмейді.</w:t>
      </w:r>
    </w:p>
    <w:bookmarkEnd w:id="2571"/>
    <w:bookmarkStart w:name="z2617" w:id="2572"/>
    <w:p>
      <w:pPr>
        <w:spacing w:after="0"/>
        <w:ind w:left="0"/>
        <w:jc w:val="both"/>
      </w:pPr>
      <w:r>
        <w:rPr>
          <w:rFonts w:ascii="Times New Roman"/>
          <w:b w:val="false"/>
          <w:i w:val="false"/>
          <w:color w:val="000000"/>
          <w:sz w:val="28"/>
        </w:rPr>
        <w:t>
      Мемлекеттік қазынашылықта мемлекеттік мекемелердің шоттарын ашу, жүргізу және жабу бюджетті атқару жөніндегі орталық уәкілетті орган белгілеген тәртіппен жүзеге асырылады.</w:t>
      </w:r>
    </w:p>
    <w:bookmarkEnd w:id="2572"/>
    <w:bookmarkStart w:name="z2618" w:id="2573"/>
    <w:p>
      <w:pPr>
        <w:spacing w:after="0"/>
        <w:ind w:left="0"/>
        <w:jc w:val="both"/>
      </w:pPr>
      <w:r>
        <w:rPr>
          <w:rFonts w:ascii="Times New Roman"/>
          <w:b w:val="false"/>
          <w:i w:val="false"/>
          <w:color w:val="000000"/>
          <w:sz w:val="28"/>
        </w:rPr>
        <w:t>
      Екінші деңгейдегі банктерде немесе банк операцияларының жекелеген түрлерін жүзеге асыратын ұйымдарда мемлекеттік мекемелердің шоттарын ашу, жүргізу және жабу Қазақстан Республикасының төлемдер және төлем жүйелері туралы заңнамасында белгіленген тәртіппен жүзеге асырылады.</w:t>
      </w:r>
    </w:p>
    <w:bookmarkEnd w:id="2573"/>
    <w:bookmarkStart w:name="z2619" w:id="2574"/>
    <w:p>
      <w:pPr>
        <w:spacing w:after="0"/>
        <w:ind w:left="0"/>
        <w:jc w:val="both"/>
      </w:pPr>
      <w:r>
        <w:rPr>
          <w:rFonts w:ascii="Times New Roman"/>
          <w:b w:val="false"/>
          <w:i w:val="false"/>
          <w:color w:val="000000"/>
          <w:sz w:val="28"/>
        </w:rPr>
        <w:t>
      7. Мемлекет кепілдік берген қарызды тартқан қарыз алушылардың мынадай шоттары болуы мүмкін:</w:t>
      </w:r>
    </w:p>
    <w:bookmarkEnd w:id="2574"/>
    <w:bookmarkStart w:name="z2620" w:id="2575"/>
    <w:p>
      <w:pPr>
        <w:spacing w:after="0"/>
        <w:ind w:left="0"/>
        <w:jc w:val="both"/>
      </w:pPr>
      <w:r>
        <w:rPr>
          <w:rFonts w:ascii="Times New Roman"/>
          <w:b w:val="false"/>
          <w:i w:val="false"/>
          <w:color w:val="000000"/>
          <w:sz w:val="28"/>
        </w:rPr>
        <w:t>
      1) Қазақстан Республикасының мемлекеттік кепілдігімен берілген қарыз шарттарына сәйкес мемлекеттік кепілдікпен қамтамасыз етілген мемлекеттік емес қарыздардың ақшасын есепке жатқызу және қарыз алушының жұмсауы үшін мемлекеттік қазынашылықта валюта түрлері бойынша ашылатын, шетел валютасындағы мемлекет кепілдік берген қарыз шоты;</w:t>
      </w:r>
    </w:p>
    <w:bookmarkEnd w:id="2575"/>
    <w:bookmarkStart w:name="z2621" w:id="2576"/>
    <w:p>
      <w:pPr>
        <w:spacing w:after="0"/>
        <w:ind w:left="0"/>
        <w:jc w:val="both"/>
      </w:pPr>
      <w:r>
        <w:rPr>
          <w:rFonts w:ascii="Times New Roman"/>
          <w:b w:val="false"/>
          <w:i w:val="false"/>
          <w:color w:val="000000"/>
          <w:sz w:val="28"/>
        </w:rPr>
        <w:t>
      2) мемлекеттік кепілдік беру туралы келісімдерге сәйкес қарыз алушылардың Қазақстан Республикасының мемлекеттік кепілдігімен қамтамасыз етілген мемлекеттік емес қарыздарға қызмет көрсету және оларды өтеу жөніндегі операцияларды жүргізуі үшін мемлекеттік қазынашылықта валюта түрлері бойынша ашылатын, шетел валютасындағы қызмет көрсету шоты.</w:t>
      </w:r>
    </w:p>
    <w:bookmarkEnd w:id="2576"/>
    <w:bookmarkStart w:name="z2622" w:id="2577"/>
    <w:p>
      <w:pPr>
        <w:spacing w:after="0"/>
        <w:ind w:left="0"/>
        <w:jc w:val="both"/>
      </w:pPr>
      <w:r>
        <w:rPr>
          <w:rFonts w:ascii="Times New Roman"/>
          <w:b w:val="false"/>
          <w:i w:val="false"/>
          <w:color w:val="000000"/>
          <w:sz w:val="28"/>
        </w:rPr>
        <w:t>
      8. Мемлекет кепілдік берген қарызды тартқан қарыз алушылардың шоттарын ашу, жүргізу және жабу бюджетті атқару жөніндегі орталық уәкілетті орган айқындаған тәртіппен жүзеге асырылады.</w:t>
      </w:r>
    </w:p>
    <w:bookmarkEnd w:id="2577"/>
    <w:bookmarkStart w:name="z2623" w:id="2578"/>
    <w:p>
      <w:pPr>
        <w:spacing w:after="0"/>
        <w:ind w:left="0"/>
        <w:jc w:val="left"/>
      </w:pPr>
      <w:r>
        <w:rPr>
          <w:rFonts w:ascii="Times New Roman"/>
          <w:b/>
          <w:i w:val="false"/>
          <w:color w:val="000000"/>
        </w:rPr>
        <w:t xml:space="preserve"> 107-бап. Бюджеттің түсімдер бойынша қазынашылық атқарылуы</w:t>
      </w:r>
    </w:p>
    <w:bookmarkEnd w:id="2578"/>
    <w:bookmarkStart w:name="z2624" w:id="2579"/>
    <w:p>
      <w:pPr>
        <w:spacing w:after="0"/>
        <w:ind w:left="0"/>
        <w:jc w:val="both"/>
      </w:pPr>
      <w:r>
        <w:rPr>
          <w:rFonts w:ascii="Times New Roman"/>
          <w:b w:val="false"/>
          <w:i w:val="false"/>
          <w:color w:val="000000"/>
          <w:sz w:val="28"/>
        </w:rPr>
        <w:t>
      1. Бюджеттің түсімдер бойынша қазынашылық атқарылуы мемлекеттік қазынашылықтың Қазақстан Республикасының заңнамасына сәйкес бюджетке түсетін түсімдердің толық және уақтылы есепке жатқызылуын қамтамасыз ету жөніндегі іс-шаралар кешенін жүргізуі болып табылады.</w:t>
      </w:r>
    </w:p>
    <w:bookmarkEnd w:id="2579"/>
    <w:bookmarkStart w:name="z2625" w:id="2580"/>
    <w:p>
      <w:pPr>
        <w:spacing w:after="0"/>
        <w:ind w:left="0"/>
        <w:jc w:val="both"/>
      </w:pPr>
      <w:r>
        <w:rPr>
          <w:rFonts w:ascii="Times New Roman"/>
          <w:b w:val="false"/>
          <w:i w:val="false"/>
          <w:color w:val="000000"/>
          <w:sz w:val="28"/>
        </w:rPr>
        <w:t>
      2. Бюджеттің түсімдер бойынша атқарылуы:</w:t>
      </w:r>
    </w:p>
    <w:bookmarkEnd w:id="2580"/>
    <w:bookmarkStart w:name="z2626" w:id="2581"/>
    <w:p>
      <w:pPr>
        <w:spacing w:after="0"/>
        <w:ind w:left="0"/>
        <w:jc w:val="both"/>
      </w:pPr>
      <w:r>
        <w:rPr>
          <w:rFonts w:ascii="Times New Roman"/>
          <w:b w:val="false"/>
          <w:i w:val="false"/>
          <w:color w:val="000000"/>
          <w:sz w:val="28"/>
        </w:rPr>
        <w:t>
      1) түсімдерді бірыңғай қазынашылық шотқа есепке жатқызуды;</w:t>
      </w:r>
    </w:p>
    <w:bookmarkEnd w:id="2581"/>
    <w:bookmarkStart w:name="z2627" w:id="2582"/>
    <w:p>
      <w:pPr>
        <w:spacing w:after="0"/>
        <w:ind w:left="0"/>
        <w:jc w:val="both"/>
      </w:pPr>
      <w:r>
        <w:rPr>
          <w:rFonts w:ascii="Times New Roman"/>
          <w:b w:val="false"/>
          <w:i w:val="false"/>
          <w:color w:val="000000"/>
          <w:sz w:val="28"/>
        </w:rPr>
        <w:t>
      2) түсімдерді республикалық, жергілікті бюджеттер, Қазақстан Республикасының Ұлттық қоры, салықтық емес төлемдер есебінен қалыптастырылатын бюджеттен тыс қорлар және Еуразиялық экономикалық одаққа мүше мемлекеттердің бюджеттері арасында бөлуді;</w:t>
      </w:r>
    </w:p>
    <w:bookmarkEnd w:id="2582"/>
    <w:bookmarkStart w:name="z2628" w:id="2583"/>
    <w:p>
      <w:pPr>
        <w:spacing w:after="0"/>
        <w:ind w:left="0"/>
        <w:jc w:val="both"/>
      </w:pPr>
      <w:r>
        <w:rPr>
          <w:rFonts w:ascii="Times New Roman"/>
          <w:b w:val="false"/>
          <w:i w:val="false"/>
          <w:color w:val="000000"/>
          <w:sz w:val="28"/>
        </w:rPr>
        <w:t xml:space="preserve">
      3) бюджеттен артық (қате) төленген түсімдер сомаларын қайтаруды не оларды берешекті өтеу есебіне есепке жатқызуды қамтиды. </w:t>
      </w:r>
    </w:p>
    <w:bookmarkEnd w:id="2583"/>
    <w:bookmarkStart w:name="z2629" w:id="2584"/>
    <w:p>
      <w:pPr>
        <w:spacing w:after="0"/>
        <w:ind w:left="0"/>
        <w:jc w:val="both"/>
      </w:pPr>
      <w:r>
        <w:rPr>
          <w:rFonts w:ascii="Times New Roman"/>
          <w:b w:val="false"/>
          <w:i w:val="false"/>
          <w:color w:val="000000"/>
          <w:sz w:val="28"/>
        </w:rPr>
        <w:t>
      3. Бюджетке түсетін түсімдер ақшалай нысанда жүзеге асырылады және бюджетке түсетін түсімдердің сыныптамасына сәйкес бюджетті атқару жөніндегі орталық уәкілетті орган белгілеген тәртіппен толық көлемде ұлттық валютамен бірыңғай қазынашылық шотқа есепке жатқызылады.</w:t>
      </w:r>
    </w:p>
    <w:bookmarkEnd w:id="2584"/>
    <w:bookmarkStart w:name="z2630" w:id="2585"/>
    <w:p>
      <w:pPr>
        <w:spacing w:after="0"/>
        <w:ind w:left="0"/>
        <w:jc w:val="both"/>
      </w:pPr>
      <w:r>
        <w:rPr>
          <w:rFonts w:ascii="Times New Roman"/>
          <w:b w:val="false"/>
          <w:i w:val="false"/>
          <w:color w:val="000000"/>
          <w:sz w:val="28"/>
        </w:rPr>
        <w:t xml:space="preserve">
      Сыртқы қарыздардың немесе байланысты гранттардың арнаулы шоттарына және сыртқы қарыздардың немесе байланысты гранттардың арнаулы шоттарына арналған шоттарға түсетін түсімдерді қоспағанда, бюджетке шетел валютасымен түсетін, Қазақстан Республикасының Ұлттық Банкі мемлекеттік қазынашылықтың шоттарына шетел валютасымен есепке жатқызған түсімдер қайта айырбасталуға және бірыңғай қазынашылық шотқа есепке жатқызылуға тиіс. </w:t>
      </w:r>
    </w:p>
    <w:bookmarkEnd w:id="2585"/>
    <w:bookmarkStart w:name="z2631" w:id="2586"/>
    <w:p>
      <w:pPr>
        <w:spacing w:after="0"/>
        <w:ind w:left="0"/>
        <w:jc w:val="both"/>
      </w:pPr>
      <w:r>
        <w:rPr>
          <w:rFonts w:ascii="Times New Roman"/>
          <w:b w:val="false"/>
          <w:i w:val="false"/>
          <w:color w:val="000000"/>
          <w:sz w:val="28"/>
        </w:rPr>
        <w:t>
      Мемлекеттік қазынашылық шоттарынан шетел валютасын қайта айырбастау тәртібін бюджетті атқару жөніндегі орталық уәкілетті орган Қазақстан Республикасының Ұлттық Банкімен келісу бойынша айқындайды.</w:t>
      </w:r>
    </w:p>
    <w:bookmarkEnd w:id="2586"/>
    <w:bookmarkStart w:name="z2632" w:id="2587"/>
    <w:p>
      <w:pPr>
        <w:spacing w:after="0"/>
        <w:ind w:left="0"/>
        <w:jc w:val="both"/>
      </w:pPr>
      <w:r>
        <w:rPr>
          <w:rFonts w:ascii="Times New Roman"/>
          <w:b w:val="false"/>
          <w:i w:val="false"/>
          <w:color w:val="000000"/>
          <w:sz w:val="28"/>
        </w:rPr>
        <w:t>
      Мемлекеттік мекемелердің, мемлекет кепілдік берген қарызды тартқан қарыз алушылардың мемлекеттік қазынашылықтағы шоттардан шетел валютасын қайта айырбастауы мен есепке жатқызуы тәртібін бюджетті атқару жөніндегі орталық уәкілетті орган айқындайды.</w:t>
      </w:r>
    </w:p>
    <w:bookmarkEnd w:id="2587"/>
    <w:bookmarkStart w:name="z2633" w:id="2588"/>
    <w:p>
      <w:pPr>
        <w:spacing w:after="0"/>
        <w:ind w:left="0"/>
        <w:jc w:val="both"/>
      </w:pPr>
      <w:r>
        <w:rPr>
          <w:rFonts w:ascii="Times New Roman"/>
          <w:b w:val="false"/>
          <w:i w:val="false"/>
          <w:color w:val="000000"/>
          <w:sz w:val="28"/>
        </w:rPr>
        <w:t>
      4. Мемлекеттік қазынашылық пен мемлекеттік қазынашылық органдары салықтық емес түсімдер бойынша уәкілетті органдардың төлеушілер бөлінісінде өздері әкімшілендіретін түсімдер туралы мәліметтерге қол жеткізуін қамтамасыз етеді.</w:t>
      </w:r>
    </w:p>
    <w:bookmarkEnd w:id="2588"/>
    <w:bookmarkStart w:name="z2634" w:id="2589"/>
    <w:p>
      <w:pPr>
        <w:spacing w:after="0"/>
        <w:ind w:left="0"/>
        <w:jc w:val="both"/>
      </w:pPr>
      <w:r>
        <w:rPr>
          <w:rFonts w:ascii="Times New Roman"/>
          <w:b w:val="false"/>
          <w:i w:val="false"/>
          <w:color w:val="000000"/>
          <w:sz w:val="28"/>
        </w:rPr>
        <w:t>
      5. Түсімдерді бөлу бюджеттік жоспарлау жөніндегі орталық уәкілетті орган бекітетін, бюджет түсімдерін бюджеттердің деңгейлері, Қазақстан Республикасы Ұлттық қорының, салықтық емес төлемдер есебінен қалыптастырылатын бюджеттен тыс қорлардың қолма-қол ақшаны бақылау шоттары және Еуразиялық экономикалық одаққа мүше мемлекеттердің бюджеттері арасында бөлу кестесі, тиісті мәслихаттың шешімімен белгіленетін, кірістерді жергілікті бюджеттер арасында бөлу нормативтері, сондай-ақ мұнай секторы ұйымдарының тізбесі негізінде жүзеге асырылады.</w:t>
      </w:r>
    </w:p>
    <w:bookmarkEnd w:id="2589"/>
    <w:bookmarkStart w:name="z2635" w:id="2590"/>
    <w:p>
      <w:pPr>
        <w:spacing w:after="0"/>
        <w:ind w:left="0"/>
        <w:jc w:val="both"/>
      </w:pPr>
      <w:r>
        <w:rPr>
          <w:rFonts w:ascii="Times New Roman"/>
          <w:b w:val="false"/>
          <w:i w:val="false"/>
          <w:color w:val="000000"/>
          <w:sz w:val="28"/>
        </w:rPr>
        <w:t>
      6. Бірыңғай бюджеттік сыныптаманың бюджетке түсетін түсімдер сыныптамасының кодтары бойынша түсімдердің артық (қате) төленген сомаларын бюджеттен, Қазақстан Республикасының Ұлттық қорынан, Жәбірленушілерге өтемақы қорынан, Арнаулы мемлекеттік қордан қайтаруды және (немесе) есепке жатқызуды мемлекеттік кірістер органдарының төлем тапсырмалары негізінде мемлекеттік қазынашылық органдары жүзеге асырады.</w:t>
      </w:r>
    </w:p>
    <w:bookmarkEnd w:id="2590"/>
    <w:bookmarkStart w:name="z2636" w:id="2591"/>
    <w:p>
      <w:pPr>
        <w:spacing w:after="0"/>
        <w:ind w:left="0"/>
        <w:jc w:val="both"/>
      </w:pPr>
      <w:r>
        <w:rPr>
          <w:rFonts w:ascii="Times New Roman"/>
          <w:b w:val="false"/>
          <w:i w:val="false"/>
          <w:color w:val="000000"/>
          <w:sz w:val="28"/>
        </w:rPr>
        <w:t>
      Мемлекеттік кірістер органдары әкімшілендіретін негізгі капиталды сатудан түсетін түсімдерді, трансферттерді, бюджеттік кредиттерді өтеу сомаларын, мемлекеттің қаржылық активтерін сатудан түсетін түсімдерді, қарыздарды қоспағанда, бюджетке, Қазақстан Республикасының Ұлттық қорына, Жәбірленушілерге өтемақы қорына, Арнаулы мемлекеттік қорға түсетін салықтық емес түсімдердің артық (қате) төленген сомаларын бюджеттен, Қазақстан Республикасының Ұлттық қорынан, Жәбірленушілерге өтемақы қорынан, Арнаулы мемлекеттік қордан қайтаруға және (немесе) есепке жатқызуға арналған төлем тапсырмасы оларды алып қоюға жауапты уәкілетті органдардың қорытындысы негізінде жасалады.</w:t>
      </w:r>
    </w:p>
    <w:bookmarkEnd w:id="2591"/>
    <w:bookmarkStart w:name="z2637" w:id="2592"/>
    <w:p>
      <w:pPr>
        <w:spacing w:after="0"/>
        <w:ind w:left="0"/>
        <w:jc w:val="both"/>
      </w:pPr>
      <w:r>
        <w:rPr>
          <w:rFonts w:ascii="Times New Roman"/>
          <w:b w:val="false"/>
          <w:i w:val="false"/>
          <w:color w:val="000000"/>
          <w:sz w:val="28"/>
        </w:rPr>
        <w:t>
      Мемлекеттік кірістер органдары әкімшілендіретін негізгі капиталды сатудан түсетін түсімдерді, трансферттерді, бюджеттік кредиттерді өтеу сомаларын, мемлекеттің қаржылық активтерін сатудан түсетін түсімдерді, қарыздарды қоспағанда, бюджетке, Қазақстан Республикасының Ұлттық қорына, Жәбірленушілерге өтемақы қорына, Арнаулы мемлекеттік қорға түсетін салықтық емес түсімдерді алып қоюға жауапты уәкілетті орган артық (қате) төленген сомаларды бюджеттен, Қазақстан Республикасының Ұлттық қорынан, Жәбірленушілерге өтемақы қорынан, Арнаулы мемлекеттік қордан қайтаруға және (немесе) есепке жатқызуға арналған қорытындыны жасайды және мемлекеттік кірістер органдарына ұсынады.</w:t>
      </w:r>
    </w:p>
    <w:bookmarkEnd w:id="2592"/>
    <w:bookmarkStart w:name="z2638" w:id="2593"/>
    <w:p>
      <w:pPr>
        <w:spacing w:after="0"/>
        <w:ind w:left="0"/>
        <w:jc w:val="both"/>
      </w:pPr>
      <w:r>
        <w:rPr>
          <w:rFonts w:ascii="Times New Roman"/>
          <w:b w:val="false"/>
          <w:i w:val="false"/>
          <w:color w:val="000000"/>
          <w:sz w:val="28"/>
        </w:rPr>
        <w:t>
      Осы қорытындылардың анықтығын және олардың ұсынылу негізділігін уәкілетті органдардың басшылары қамтамасыз етеді.</w:t>
      </w:r>
    </w:p>
    <w:bookmarkEnd w:id="2593"/>
    <w:bookmarkStart w:name="z2639" w:id="2594"/>
    <w:p>
      <w:pPr>
        <w:spacing w:after="0"/>
        <w:ind w:left="0"/>
        <w:jc w:val="both"/>
      </w:pPr>
      <w:r>
        <w:rPr>
          <w:rFonts w:ascii="Times New Roman"/>
          <w:b w:val="false"/>
          <w:i w:val="false"/>
          <w:color w:val="000000"/>
          <w:sz w:val="28"/>
        </w:rPr>
        <w:t xml:space="preserve">
      Төлем тапсырмалары Қазақстан Республикасының төлемдер және төлем жүйелері туралы заңнамасында белгіленген нысан бойынша ұсынылады. </w:t>
      </w:r>
    </w:p>
    <w:bookmarkEnd w:id="2594"/>
    <w:bookmarkStart w:name="z2640" w:id="2595"/>
    <w:p>
      <w:pPr>
        <w:spacing w:after="0"/>
        <w:ind w:left="0"/>
        <w:jc w:val="both"/>
      </w:pPr>
      <w:r>
        <w:rPr>
          <w:rFonts w:ascii="Times New Roman"/>
          <w:b w:val="false"/>
          <w:i w:val="false"/>
          <w:color w:val="000000"/>
          <w:sz w:val="28"/>
        </w:rPr>
        <w:t>
      Түсімдердің артық (қате) төленген сомаларын бюджеттен, Қазақстан Республикасының Ұлттық қорынан, Жәбірленушілерге өтемақы қорынан, Арнаулы мемлекеттік қордан қайтару және (немесе) есепке жатқызу бюджетті атқару жөніндегі орталық уәкілетті орган белгілеген тәртіппен жүзеге асырылады.</w:t>
      </w:r>
    </w:p>
    <w:bookmarkEnd w:id="2595"/>
    <w:bookmarkStart w:name="z2641" w:id="2596"/>
    <w:p>
      <w:pPr>
        <w:spacing w:after="0"/>
        <w:ind w:left="0"/>
        <w:jc w:val="left"/>
      </w:pPr>
      <w:r>
        <w:rPr>
          <w:rFonts w:ascii="Times New Roman"/>
          <w:b/>
          <w:i w:val="false"/>
          <w:color w:val="000000"/>
        </w:rPr>
        <w:t xml:space="preserve"> 108-бап. Бюджеттің шығыстар бойынша қазынашылық атқарылуы</w:t>
      </w:r>
    </w:p>
    <w:bookmarkEnd w:id="2596"/>
    <w:bookmarkStart w:name="z2642" w:id="2597"/>
    <w:p>
      <w:pPr>
        <w:spacing w:after="0"/>
        <w:ind w:left="0"/>
        <w:jc w:val="both"/>
      </w:pPr>
      <w:r>
        <w:rPr>
          <w:rFonts w:ascii="Times New Roman"/>
          <w:b w:val="false"/>
          <w:i w:val="false"/>
          <w:color w:val="000000"/>
          <w:sz w:val="28"/>
        </w:rPr>
        <w:t>
      1. Республикалық және жергілікті бюджеттерді қаржыландыру жоспарларын қалыптастыру мен жүргізу, міндеттемелерді тіркеу және бюджет заңнамасының талаптары мен рәсімдерін сақтай отырып, төлем құжаттарын жүргізу қамтылатын нормативтік құқықтық актілерге және мәслихаттардың шешімдеріне сәйкес республикалық және жергілікті бюджеттерді атқару бюджеттің шығыстар бойынша қазынашылық атқарылуы болып табылады.</w:t>
      </w:r>
    </w:p>
    <w:bookmarkEnd w:id="2597"/>
    <w:bookmarkStart w:name="z2643" w:id="2598"/>
    <w:p>
      <w:pPr>
        <w:spacing w:after="0"/>
        <w:ind w:left="0"/>
        <w:jc w:val="both"/>
      </w:pPr>
      <w:r>
        <w:rPr>
          <w:rFonts w:ascii="Times New Roman"/>
          <w:b w:val="false"/>
          <w:i w:val="false"/>
          <w:color w:val="000000"/>
          <w:sz w:val="28"/>
        </w:rPr>
        <w:t xml:space="preserve">
      2. Лауазымды адамдардың бюджеттің шығыстар бойынша қазынашылық атқарылуы талаптарын сақтау жөніндегі жауаптылығы осы Кодекстің </w:t>
      </w:r>
      <w:r>
        <w:rPr>
          <w:rFonts w:ascii="Times New Roman"/>
          <w:b w:val="false"/>
          <w:i w:val="false"/>
          <w:color w:val="000000"/>
          <w:sz w:val="28"/>
        </w:rPr>
        <w:t>41-бабында</w:t>
      </w:r>
      <w:r>
        <w:rPr>
          <w:rFonts w:ascii="Times New Roman"/>
          <w:b w:val="false"/>
          <w:i w:val="false"/>
          <w:color w:val="000000"/>
          <w:sz w:val="28"/>
        </w:rPr>
        <w:t xml:space="preserve"> айқындалған.</w:t>
      </w:r>
    </w:p>
    <w:bookmarkEnd w:id="2598"/>
    <w:bookmarkStart w:name="z2644" w:id="2599"/>
    <w:p>
      <w:pPr>
        <w:spacing w:after="0"/>
        <w:ind w:left="0"/>
        <w:jc w:val="left"/>
      </w:pPr>
      <w:r>
        <w:rPr>
          <w:rFonts w:ascii="Times New Roman"/>
          <w:b/>
          <w:i w:val="false"/>
          <w:color w:val="000000"/>
        </w:rPr>
        <w:t xml:space="preserve"> 109-бап. Мемлекеттік мекемелердің міндеттемелері</w:t>
      </w:r>
    </w:p>
    <w:bookmarkEnd w:id="2599"/>
    <w:bookmarkStart w:name="z2645" w:id="2600"/>
    <w:p>
      <w:pPr>
        <w:spacing w:after="0"/>
        <w:ind w:left="0"/>
        <w:jc w:val="both"/>
      </w:pPr>
      <w:r>
        <w:rPr>
          <w:rFonts w:ascii="Times New Roman"/>
          <w:b w:val="false"/>
          <w:i w:val="false"/>
          <w:color w:val="000000"/>
          <w:sz w:val="28"/>
        </w:rPr>
        <w:t>
      1. Мемлекеттік мекемелер азаматтық-құқықтық мәмілелер жасасумен де және оларсыз да шығыстардың экономикалық сыныптамасының ерекшеліктері бойынша міндеттемелер қабылдайды.</w:t>
      </w:r>
    </w:p>
    <w:bookmarkEnd w:id="2600"/>
    <w:bookmarkStart w:name="z2646" w:id="2601"/>
    <w:p>
      <w:pPr>
        <w:spacing w:after="0"/>
        <w:ind w:left="0"/>
        <w:jc w:val="both"/>
      </w:pPr>
      <w:r>
        <w:rPr>
          <w:rFonts w:ascii="Times New Roman"/>
          <w:b w:val="false"/>
          <w:i w:val="false"/>
          <w:color w:val="000000"/>
          <w:sz w:val="28"/>
        </w:rPr>
        <w:t>
      2. Мемлекеттік мекеменің азаматтық-құқықтық мәмілелер жасасуы Қазақстан Республикасының мемлекеттік сатып алу туралы заңнамасына, Қазақстан Республикасының бюджет және азаматтық заңнамасына сәйкес жүзеге асырылады.</w:t>
      </w:r>
    </w:p>
    <w:bookmarkEnd w:id="2601"/>
    <w:bookmarkStart w:name="z2647" w:id="2602"/>
    <w:p>
      <w:pPr>
        <w:spacing w:after="0"/>
        <w:ind w:left="0"/>
        <w:jc w:val="both"/>
      </w:pPr>
      <w:r>
        <w:rPr>
          <w:rFonts w:ascii="Times New Roman"/>
          <w:b w:val="false"/>
          <w:i w:val="false"/>
          <w:color w:val="000000"/>
          <w:sz w:val="28"/>
        </w:rPr>
        <w:t>
      3. Егер Қазақстан Республикасының заңнамасында өзгеше көзделмесе, мемлекеттік мекемелердің азаматтық-құқықтық мәмілелерін мемлекеттік мекемелер Қазақстан Республикасының мемлекеттік сатып алу туралы заңнамасында белгіленген мерзімнен аспайтын мерзімге жасайды.</w:t>
      </w:r>
    </w:p>
    <w:bookmarkEnd w:id="2602"/>
    <w:bookmarkStart w:name="z2648" w:id="2603"/>
    <w:p>
      <w:pPr>
        <w:spacing w:after="0"/>
        <w:ind w:left="0"/>
        <w:jc w:val="both"/>
      </w:pPr>
      <w:r>
        <w:rPr>
          <w:rFonts w:ascii="Times New Roman"/>
          <w:b w:val="false"/>
          <w:i w:val="false"/>
          <w:color w:val="000000"/>
          <w:sz w:val="28"/>
        </w:rPr>
        <w:t>
      Мемлекеттік мекемелердің Қазақстан Республикасы ратификациялаған мемлекеттік қарыздар туралы халықаралық шарт шеңберіндегі немесе байланысты грант туралы азаматтық-құқықтық мәмілелерін мемлекеттік мекемелер:</w:t>
      </w:r>
    </w:p>
    <w:bookmarkEnd w:id="2603"/>
    <w:bookmarkStart w:name="z2649" w:id="2604"/>
    <w:p>
      <w:pPr>
        <w:spacing w:after="0"/>
        <w:ind w:left="0"/>
        <w:jc w:val="both"/>
      </w:pPr>
      <w:r>
        <w:rPr>
          <w:rFonts w:ascii="Times New Roman"/>
          <w:b w:val="false"/>
          <w:i w:val="false"/>
          <w:color w:val="000000"/>
          <w:sz w:val="28"/>
        </w:rPr>
        <w:t>
      қарыз қаражаты немесе байланысты грант есебінен – қарыз қаражатының немесе байланысты гранттың қолжетімділік мерзімінен аспайтын мерзімге;</w:t>
      </w:r>
    </w:p>
    <w:bookmarkEnd w:id="2604"/>
    <w:bookmarkStart w:name="z2650" w:id="2605"/>
    <w:p>
      <w:pPr>
        <w:spacing w:after="0"/>
        <w:ind w:left="0"/>
        <w:jc w:val="both"/>
      </w:pPr>
      <w:r>
        <w:rPr>
          <w:rFonts w:ascii="Times New Roman"/>
          <w:b w:val="false"/>
          <w:i w:val="false"/>
          <w:color w:val="000000"/>
          <w:sz w:val="28"/>
        </w:rPr>
        <w:t>
      республикалық бюджеттен қоса қаржыландыру қаражаты есебінен қарыз қаражатының қолжетімділік мерзімі аяқталатын қаржы жылының соңына дейінгі мерзімге жасайды.</w:t>
      </w:r>
    </w:p>
    <w:bookmarkEnd w:id="2605"/>
    <w:bookmarkStart w:name="z2651" w:id="2606"/>
    <w:p>
      <w:pPr>
        <w:spacing w:after="0"/>
        <w:ind w:left="0"/>
        <w:jc w:val="both"/>
      </w:pPr>
      <w:r>
        <w:rPr>
          <w:rFonts w:ascii="Times New Roman"/>
          <w:b w:val="false"/>
          <w:i w:val="false"/>
          <w:color w:val="000000"/>
          <w:sz w:val="28"/>
        </w:rPr>
        <w:t>
      4. Тіркеуді талап етпейтін азаматтық-құқықтық мәмілелерді қоспағанда, мемлекеттік мекемелердің және бюджеттік инвестицияларды іске асыру шеңберінде дербес білім беру ұйымдарының азаматтық-құқықтық мәмілелері мемлекеттік қазынашылық органдарында олар міндетті түрде тіркелгеннен кейін күшіне енеді.</w:t>
      </w:r>
    </w:p>
    <w:bookmarkEnd w:id="2606"/>
    <w:bookmarkStart w:name="z2652" w:id="2607"/>
    <w:p>
      <w:pPr>
        <w:spacing w:after="0"/>
        <w:ind w:left="0"/>
        <w:jc w:val="both"/>
      </w:pPr>
      <w:r>
        <w:rPr>
          <w:rFonts w:ascii="Times New Roman"/>
          <w:b w:val="false"/>
          <w:i w:val="false"/>
          <w:color w:val="000000"/>
          <w:sz w:val="28"/>
        </w:rPr>
        <w:t>
      Азаматтық-құқықтық мәмілелер бүкіл қолданылу мерзімі ішінде тиісті қаржы жылына арналған міндеттемелер бойынша жеке қаржыландыру жоспарында бекітілген сомалар және бюджеттік жоспарлау жөніндегі орталық уәкілетті орган қалыптастыратын тізбеге енгізілген жоспарлы кезеңнің екінші және үшінші қаржы жылдары бюджетінің тұрақты сипаттағы шартсыз базалық шығыстары шегінде тіркелуге жатады.</w:t>
      </w:r>
    </w:p>
    <w:bookmarkEnd w:id="2607"/>
    <w:bookmarkStart w:name="z2653" w:id="2608"/>
    <w:p>
      <w:pPr>
        <w:spacing w:after="0"/>
        <w:ind w:left="0"/>
        <w:jc w:val="both"/>
      </w:pPr>
      <w:r>
        <w:rPr>
          <w:rFonts w:ascii="Times New Roman"/>
          <w:b w:val="false"/>
          <w:i w:val="false"/>
          <w:color w:val="000000"/>
          <w:sz w:val="28"/>
        </w:rPr>
        <w:t>
      Қазақстан Республикасының сәулет, қала құрылысы және құрылыс қызметі саласындағы заңнамасында көзделген жағдайларды, сондай-ақ жобалау (жобалау-сметалық) құжаттамасын дайындау құны шарт құнына енгізілген объектілерді қоспағанда, ғимараттарды, құрылысжайларды, жолдарды салуға не реконструкциялауға, үй-жайларды, ғимараттарды, құрылысжайларды, жолдарды және басқа да объектілерді күрделі жөндеуге байланысты азаматтық-құқықтық мәмілелерді тіркеу мынадай құжаттардың бірі: жобалау-сметалық құжаттама бойынша ведомстводан тыс кешенді сараптаманың оң қорытындысы, техникалық-экономикалық негіздеме бойынша ведомстводан тыс кешенді сараптаманың оң қорытындысы немесе "толық бітіріп берілетін" құрылыстың есептік құны міндетті түрде болған кезде жүргізіледі.</w:t>
      </w:r>
    </w:p>
    <w:bookmarkEnd w:id="2608"/>
    <w:p>
      <w:pPr>
        <w:spacing w:after="0"/>
        <w:ind w:left="0"/>
        <w:jc w:val="both"/>
      </w:pPr>
      <w:r>
        <w:rPr>
          <w:rFonts w:ascii="Times New Roman"/>
          <w:b w:val="false"/>
          <w:i w:val="false"/>
          <w:color w:val="000000"/>
          <w:sz w:val="28"/>
        </w:rPr>
        <w:t>
      Лизинг қызметтері бойынша азаматтық-құқықтық мәмілелер лизингтік төлемдерді өтеу графигіне сәйкес мемлекеттік қазынашылық органдарында тіркелуге жатады.</w:t>
      </w:r>
    </w:p>
    <w:bookmarkStart w:name="z2654" w:id="2609"/>
    <w:p>
      <w:pPr>
        <w:spacing w:after="0"/>
        <w:ind w:left="0"/>
        <w:jc w:val="both"/>
      </w:pPr>
      <w:r>
        <w:rPr>
          <w:rFonts w:ascii="Times New Roman"/>
          <w:b w:val="false"/>
          <w:i w:val="false"/>
          <w:color w:val="000000"/>
          <w:sz w:val="28"/>
        </w:rPr>
        <w:t xml:space="preserve">
      Мерзімі үш жылдан асатын мемлекеттік сатып алу туралы шарттарды тіркеу бюджетті атқару жөніндегі орталық уәкілетті орган айқындайтын тәртіппен жүзеге асырылады. </w:t>
      </w:r>
    </w:p>
    <w:bookmarkEnd w:id="2609"/>
    <w:bookmarkStart w:name="z2655" w:id="2610"/>
    <w:p>
      <w:pPr>
        <w:spacing w:after="0"/>
        <w:ind w:left="0"/>
        <w:jc w:val="both"/>
      </w:pPr>
      <w:r>
        <w:rPr>
          <w:rFonts w:ascii="Times New Roman"/>
          <w:b w:val="false"/>
          <w:i w:val="false"/>
          <w:color w:val="000000"/>
          <w:sz w:val="28"/>
        </w:rPr>
        <w:t>
      Мемлекеттік тапсырманы орындауға байланысты азаматтық-құқықтық мәмілелерді тіркеу Қазақстан Республикасы Үкіметінің республикалық бюджет туралы заңды іске асыру туралы қаулысымен бекітілген мемлекеттік тапсырмалар тізбесіне сәйкес жүзеге асырылады.</w:t>
      </w:r>
    </w:p>
    <w:bookmarkEnd w:id="2610"/>
    <w:bookmarkStart w:name="z2656" w:id="2611"/>
    <w:p>
      <w:pPr>
        <w:spacing w:after="0"/>
        <w:ind w:left="0"/>
        <w:jc w:val="both"/>
      </w:pPr>
      <w:r>
        <w:rPr>
          <w:rFonts w:ascii="Times New Roman"/>
          <w:b w:val="false"/>
          <w:i w:val="false"/>
          <w:color w:val="000000"/>
          <w:sz w:val="28"/>
        </w:rPr>
        <w:t>
      Дербес білім беру ұйымдарының инвестициялық шығындарын қаржыландыруға бағытталған бюджеттік инвестицияларды іске асыруға байланысты бюджеттік бағдарламалардың әкімшісі мен дербес білім беру ұйымы арасындағы азаматтық-құқықтық мәмілені тіркеу Қазақстан Республикасы Үкіметінің республикалық бюджет туралы заңды іске асыру туралы қаулысымен бекітілген республикалық бюджеттік инвестициялар тізбесі негізінде жүзеге асырылады.</w:t>
      </w:r>
    </w:p>
    <w:bookmarkEnd w:id="2611"/>
    <w:bookmarkStart w:name="z2657" w:id="2612"/>
    <w:p>
      <w:pPr>
        <w:spacing w:after="0"/>
        <w:ind w:left="0"/>
        <w:jc w:val="both"/>
      </w:pPr>
      <w:r>
        <w:rPr>
          <w:rFonts w:ascii="Times New Roman"/>
          <w:b w:val="false"/>
          <w:i w:val="false"/>
          <w:color w:val="000000"/>
          <w:sz w:val="28"/>
        </w:rPr>
        <w:t>
      5. Мемлекеттік мекеменің тауарларды (жұмыстарды, көрсетілетін қызметтерді) сатып алу жөніндегі азаматтық-құқықтық мәміле бойынша ақы төлеу жөніндегі міндеттемесі осы мемлекеттік мекеменің уәкілетті адамы Қазақстан Республикасының заңнамасында белгіленген және тауарды беру (жұмысты орындау, қызмет көрсету) фактісін растайтын құжатқа (тауарды беру, жұмыстарды орындау, қызметтерді көрсету актісіне) қол қойғаннан кейін басталады.</w:t>
      </w:r>
    </w:p>
    <w:bookmarkEnd w:id="2612"/>
    <w:bookmarkStart w:name="z2658" w:id="2613"/>
    <w:p>
      <w:pPr>
        <w:spacing w:after="0"/>
        <w:ind w:left="0"/>
        <w:jc w:val="both"/>
      </w:pPr>
      <w:r>
        <w:rPr>
          <w:rFonts w:ascii="Times New Roman"/>
          <w:b w:val="false"/>
          <w:i w:val="false"/>
          <w:color w:val="000000"/>
          <w:sz w:val="28"/>
        </w:rPr>
        <w:t>
      Тауарларды (жұмыстарды, көрсетілетін қызметтерді) мемлекеттік сатып алу туралы шарттар бойынша сатып алу жөніндегі азаматтық-құқықтық мәмілелер шеңберіндегі міндеттемелерге ақы төлеу Қазақстан Республикасының мемлекеттік сатып алу туралы заңнамасында белгіленген мерзімде жүзеге асырылады.</w:t>
      </w:r>
    </w:p>
    <w:bookmarkEnd w:id="2613"/>
    <w:bookmarkStart w:name="z2659" w:id="2614"/>
    <w:p>
      <w:pPr>
        <w:spacing w:after="0"/>
        <w:ind w:left="0"/>
        <w:jc w:val="both"/>
      </w:pPr>
      <w:r>
        <w:rPr>
          <w:rFonts w:ascii="Times New Roman"/>
          <w:b w:val="false"/>
          <w:i w:val="false"/>
          <w:color w:val="000000"/>
          <w:sz w:val="28"/>
        </w:rPr>
        <w:t>
      6. Мемлекеттік мекемелердің азаматтық-құқықтық мәмілелерін шетел валютасымен тіркеу үшін шарттың сомасы шетел валютасымен келтіріледі, тіркеу Қазақстан Республикасының заңнамасына сәйкес белгіленген, тіркеу күнгі валюта айырбастаудың ресми бағамы бойынша жүргізіледі.</w:t>
      </w:r>
    </w:p>
    <w:bookmarkEnd w:id="2614"/>
    <w:bookmarkStart w:name="z2660" w:id="2615"/>
    <w:p>
      <w:pPr>
        <w:spacing w:after="0"/>
        <w:ind w:left="0"/>
        <w:jc w:val="both"/>
      </w:pPr>
      <w:r>
        <w:rPr>
          <w:rFonts w:ascii="Times New Roman"/>
          <w:b w:val="false"/>
          <w:i w:val="false"/>
          <w:color w:val="000000"/>
          <w:sz w:val="28"/>
        </w:rPr>
        <w:t>
      7. Шартты тіркеу туралы хабарлама азаматтық-құқықтық мәміленің тіркелгенін растайтын құжат болып табылады.</w:t>
      </w:r>
    </w:p>
    <w:bookmarkEnd w:id="2615"/>
    <w:bookmarkStart w:name="z2661" w:id="2616"/>
    <w:p>
      <w:pPr>
        <w:spacing w:after="0"/>
        <w:ind w:left="0"/>
        <w:jc w:val="both"/>
      </w:pPr>
      <w:r>
        <w:rPr>
          <w:rFonts w:ascii="Times New Roman"/>
          <w:b w:val="false"/>
          <w:i w:val="false"/>
          <w:color w:val="000000"/>
          <w:sz w:val="28"/>
        </w:rPr>
        <w:t>
      8. Қазақстан Республикасы Президентінің бастамаларына арналған резервтен, Қазақстан Республикасы Үкіметінің немесе жергілікті атқарушы органның резервінен бюджет ақшасын бөлу, сондай-ақ қолданылу мерзімі ағымдағы қаржы жылынан асатын шарттарды және мемлекеттік қазынашылық органында бұрын тіркелген азаматтық-құқықтық мәмілелерге қосымша келісімдерді тіркеу жағдайларын қоспағанда, азаматтық-құқықтық мәмілелерді ағымдағы қаржы жылының 20 желтоқсанынан кейін тіркеуге жол берілмейді.</w:t>
      </w:r>
    </w:p>
    <w:bookmarkEnd w:id="2616"/>
    <w:bookmarkStart w:name="z2662" w:id="2617"/>
    <w:p>
      <w:pPr>
        <w:spacing w:after="0"/>
        <w:ind w:left="0"/>
        <w:jc w:val="both"/>
      </w:pPr>
      <w:r>
        <w:rPr>
          <w:rFonts w:ascii="Times New Roman"/>
          <w:b w:val="false"/>
          <w:i w:val="false"/>
          <w:color w:val="000000"/>
          <w:sz w:val="28"/>
        </w:rPr>
        <w:t>
      9. Мемлекеттік мекемелердің және бюджеттік инвестицияларды іске асыру шеңберінде дербес білім беру ұйымдарының азаматтық-құқықтық мәмілелерін тіркеуді жүзеге асыру тәртібін бюджетті атқару жөніндегі орталық уәкілетті орган айқындайды.</w:t>
      </w:r>
    </w:p>
    <w:bookmarkEnd w:id="26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109-бапқа өзгеріс енгізілді – ҚР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663" w:id="2618"/>
    <w:p>
      <w:pPr>
        <w:spacing w:after="0"/>
        <w:ind w:left="0"/>
        <w:jc w:val="left"/>
      </w:pPr>
      <w:r>
        <w:rPr>
          <w:rFonts w:ascii="Times New Roman"/>
          <w:b/>
          <w:i w:val="false"/>
          <w:color w:val="000000"/>
        </w:rPr>
        <w:t xml:space="preserve"> 110-бап. Төлемдер мен ақша аударымдарын ұлттық валютамен және шетел валютасымен жүзеге асыру</w:t>
      </w:r>
    </w:p>
    <w:bookmarkEnd w:id="2618"/>
    <w:bookmarkStart w:name="z2664" w:id="2619"/>
    <w:p>
      <w:pPr>
        <w:spacing w:after="0"/>
        <w:ind w:left="0"/>
        <w:jc w:val="both"/>
      </w:pPr>
      <w:r>
        <w:rPr>
          <w:rFonts w:ascii="Times New Roman"/>
          <w:b w:val="false"/>
          <w:i w:val="false"/>
          <w:color w:val="000000"/>
          <w:sz w:val="28"/>
        </w:rPr>
        <w:t>
      1. Мемлекеттік мекемелердің міндеттемелер бойынша төлемдері төлеуге берілетін шоттар негізінде жүзеге асырылады.</w:t>
      </w:r>
    </w:p>
    <w:bookmarkEnd w:id="2619"/>
    <w:bookmarkStart w:name="z2665" w:id="2620"/>
    <w:p>
      <w:pPr>
        <w:spacing w:after="0"/>
        <w:ind w:left="0"/>
        <w:jc w:val="both"/>
      </w:pPr>
      <w:r>
        <w:rPr>
          <w:rFonts w:ascii="Times New Roman"/>
          <w:b w:val="false"/>
          <w:i w:val="false"/>
          <w:color w:val="000000"/>
          <w:sz w:val="28"/>
        </w:rPr>
        <w:t>
      Квазимемлекеттік сектор субъектілерінің, мемлекет кепілдік берген қарызды тартқан қарыз алушылардың, қаржылық қолдау операторларының, пилоттық жобаны іске асыру (ендіру) жөніндегі квазимемлекеттік сектор субъектісінің, қазынашылық сүйемелдеу шеңберінде бас мердігерлердің, бюджеттік инвестицияларды іске асыру бойынша дербес білім беру ұйымдарының, мемлекеттік сатып алу саласындағы бірыңғай оператордың төлемдері Қазақстан Республикасының төлемдер және төлем жүйелері туралы заңнамасында белгіленген нысан бойынша төлем тапсырмалары негізінде жүзеге асырылады.</w:t>
      </w:r>
    </w:p>
    <w:bookmarkEnd w:id="2620"/>
    <w:bookmarkStart w:name="z2666" w:id="2621"/>
    <w:p>
      <w:pPr>
        <w:spacing w:after="0"/>
        <w:ind w:left="0"/>
        <w:jc w:val="both"/>
      </w:pPr>
      <w:r>
        <w:rPr>
          <w:rFonts w:ascii="Times New Roman"/>
          <w:b w:val="false"/>
          <w:i w:val="false"/>
          <w:color w:val="000000"/>
          <w:sz w:val="28"/>
        </w:rPr>
        <w:t>
      2. Мемлекеттік мекеменің төлеуге берілетін шоты және квазимемлекеттік сектор субъектісінің, мемлекет кепілдік берген қарызды тартқан қарыз алушының, қаржылық қолдау операторларының, пилоттық жобаны іске асыру (ендіру) жөніндегі квазимемлекеттік сектор субъектісінің, қазынашылық сүйемелдеу шеңберінде бас мердігерлердің, бюджеттік инвестицияларды іске асыру бойынша дербес білім беру ұйымдарының, мемлекеттік сатып алу саласындағы бірыңғай оператордың төлем тапсырмасы мемлекеттік қазынашылық органы үшін ақша алушының пайдасына төлемдер мен ақша аударымдарын жүзеге асыруға негіз болып табылатын құжаттарды білдіреді.</w:t>
      </w:r>
    </w:p>
    <w:bookmarkEnd w:id="2621"/>
    <w:bookmarkStart w:name="z2667" w:id="2622"/>
    <w:p>
      <w:pPr>
        <w:spacing w:after="0"/>
        <w:ind w:left="0"/>
        <w:jc w:val="both"/>
      </w:pPr>
      <w:r>
        <w:rPr>
          <w:rFonts w:ascii="Times New Roman"/>
          <w:b w:val="false"/>
          <w:i w:val="false"/>
          <w:color w:val="000000"/>
          <w:sz w:val="28"/>
        </w:rPr>
        <w:t>
      3. Мемлекеттік мекемелердің төлемдері мен ақша аударымдары төлемнің негізділігін растайтын құжаттар негізінде, қолма-қол ақшаны бақылау шоттарындағы немесе мемлекеттік мекемелердің шоттарындағы қалдықтар шегінде, сондай-ақ төлемдер бойынша жеке қаржыландыру жоспарына сәйкес жоспарлы мақсаттар сомалары мен шартты тіркеу туралы хабарламаның пайдаланылмаған қалдығы шегінде жүргізіледі.</w:t>
      </w:r>
    </w:p>
    <w:bookmarkEnd w:id="2622"/>
    <w:bookmarkStart w:name="z2668" w:id="2623"/>
    <w:p>
      <w:pPr>
        <w:spacing w:after="0"/>
        <w:ind w:left="0"/>
        <w:jc w:val="both"/>
      </w:pPr>
      <w:r>
        <w:rPr>
          <w:rFonts w:ascii="Times New Roman"/>
          <w:b w:val="false"/>
          <w:i w:val="false"/>
          <w:color w:val="000000"/>
          <w:sz w:val="28"/>
        </w:rPr>
        <w:t>
      Бюджеттік бағдарламалар әкімшісінің бюджеттік субсидияларды аударуы бюджеттік бағдарламалардың әкімшілері айқындаған рәсімдерге сәйкес ағымдағы қаржы жылына көрсетілген сомалар шегінде төлемнің негізділігін растайтын құжаттар негізінде бюджеттік субсидияларды түпкілікті алушыларға немесе бюджеттік субсидияларды түпкілікті алушыларға аудару үшін қаржылық қолдау операторларының қолма-қол ақшаны бақылау шоттарына жүзеге асырылады.</w:t>
      </w:r>
    </w:p>
    <w:bookmarkEnd w:id="2623"/>
    <w:bookmarkStart w:name="z2669" w:id="2624"/>
    <w:p>
      <w:pPr>
        <w:spacing w:after="0"/>
        <w:ind w:left="0"/>
        <w:jc w:val="both"/>
      </w:pPr>
      <w:r>
        <w:rPr>
          <w:rFonts w:ascii="Times New Roman"/>
          <w:b w:val="false"/>
          <w:i w:val="false"/>
          <w:color w:val="000000"/>
          <w:sz w:val="28"/>
        </w:rPr>
        <w:t>
      Бюджеттік бағдарламалар әкімшісінің қаражатты квазимемлекеттік сектор субъектілеріне, қаржылық қолдау операторларына, пилоттық жобаны іске асыру (ендіру) жөніндегі квазимемлекеттік сектор субъектілеріне аударуы қаржылық-экономикалық негіздемеге немесе техникалық-экономикалық негіздемеге (жобалау-сметалық құжаттамаға) сәйкес төлемнің негізділігін растайтын құжаттар, сондай-ақ Қазақстан Республикасының заңнамасында көзделген өзге де құжат түрі негізінде, ағымдағы қаржы жылына оларда көрсетілген сомалар шегінде жүзеге асырылады.</w:t>
      </w:r>
    </w:p>
    <w:bookmarkEnd w:id="2624"/>
    <w:bookmarkStart w:name="z2670" w:id="2625"/>
    <w:p>
      <w:pPr>
        <w:spacing w:after="0"/>
        <w:ind w:left="0"/>
        <w:jc w:val="both"/>
      </w:pPr>
      <w:r>
        <w:rPr>
          <w:rFonts w:ascii="Times New Roman"/>
          <w:b w:val="false"/>
          <w:i w:val="false"/>
          <w:color w:val="000000"/>
          <w:sz w:val="28"/>
        </w:rPr>
        <w:t>
      Бюджеттік бағдарламалар әкімшісінің қаражатты қаржылық қолдау операторларына және пилоттық жобаны іске асыру (ендіру) жөніндегі квазимемлекеттік сектор субъектілеріне аударуы төлемнің негізділігін растайтын құжаттардың негізінде жүзеге асырылады.</w:t>
      </w:r>
    </w:p>
    <w:bookmarkEnd w:id="2625"/>
    <w:bookmarkStart w:name="z2671" w:id="2626"/>
    <w:p>
      <w:pPr>
        <w:spacing w:after="0"/>
        <w:ind w:left="0"/>
        <w:jc w:val="both"/>
      </w:pPr>
      <w:r>
        <w:rPr>
          <w:rFonts w:ascii="Times New Roman"/>
          <w:b w:val="false"/>
          <w:i w:val="false"/>
          <w:color w:val="000000"/>
          <w:sz w:val="28"/>
        </w:rPr>
        <w:t xml:space="preserve">
      Квазимемлекеттік сектор субъектілерінің, қаржылық қолдау операторларының, пилоттық жобаны іске асыру (ендіру) жөніндегі квазимемлекеттік сектор субъектісінің, қазынашылық сүйемелдеу шеңберінде бас мердігерлердің, бюджеттік инвестицияларды іске асыру бойынша дербес білім беру ұйымдарының, мемлекеттік сатып алу саласындағы бірыңғай оператордың төлемдері мен ақша аударымдары төлемнің негізділігін растайтын құжаттар негізінде, олардың қолма-қол ақшаны бақылау шоттарындағы қалдықтар шегінде жүргізіледі. </w:t>
      </w:r>
    </w:p>
    <w:bookmarkEnd w:id="2626"/>
    <w:bookmarkStart w:name="z2672" w:id="2627"/>
    <w:p>
      <w:pPr>
        <w:spacing w:after="0"/>
        <w:ind w:left="0"/>
        <w:jc w:val="both"/>
      </w:pPr>
      <w:r>
        <w:rPr>
          <w:rFonts w:ascii="Times New Roman"/>
          <w:b w:val="false"/>
          <w:i w:val="false"/>
          <w:color w:val="000000"/>
          <w:sz w:val="28"/>
        </w:rPr>
        <w:t>
      Мемлекет кепілдік берген қарызды тартқан қарыз алушылардың төлемдері мен ақша аударымдары төлемнің негізділігін растайтын құжаттар негізінде мемлекет кепілдік берген қарыз шоттарындағы және қызмет көрсету шоттарындағы қалдықтар шегінде жүргізіледі.</w:t>
      </w:r>
    </w:p>
    <w:bookmarkEnd w:id="2627"/>
    <w:bookmarkStart w:name="z2673" w:id="2628"/>
    <w:p>
      <w:pPr>
        <w:spacing w:after="0"/>
        <w:ind w:left="0"/>
        <w:jc w:val="both"/>
      </w:pPr>
      <w:r>
        <w:rPr>
          <w:rFonts w:ascii="Times New Roman"/>
          <w:b w:val="false"/>
          <w:i w:val="false"/>
          <w:color w:val="000000"/>
          <w:sz w:val="28"/>
        </w:rPr>
        <w:t>
      Мемлекеттік қазынашылық органы төлемдердi жүргізу кезiндегi ағымдағы бақылауды жүзеге асырады, ол төлеуге берiлетiн шоттарды:</w:t>
      </w:r>
    </w:p>
    <w:bookmarkEnd w:id="2628"/>
    <w:bookmarkStart w:name="z2674" w:id="2629"/>
    <w:p>
      <w:pPr>
        <w:spacing w:after="0"/>
        <w:ind w:left="0"/>
        <w:jc w:val="both"/>
      </w:pPr>
      <w:r>
        <w:rPr>
          <w:rFonts w:ascii="Times New Roman"/>
          <w:b w:val="false"/>
          <w:i w:val="false"/>
          <w:color w:val="000000"/>
          <w:sz w:val="28"/>
        </w:rPr>
        <w:t>
      төлемдер бойынша жеке қаржыландыру жоспарына;</w:t>
      </w:r>
    </w:p>
    <w:bookmarkEnd w:id="2629"/>
    <w:bookmarkStart w:name="z2675" w:id="2630"/>
    <w:p>
      <w:pPr>
        <w:spacing w:after="0"/>
        <w:ind w:left="0"/>
        <w:jc w:val="both"/>
      </w:pPr>
      <w:r>
        <w:rPr>
          <w:rFonts w:ascii="Times New Roman"/>
          <w:b w:val="false"/>
          <w:i w:val="false"/>
          <w:color w:val="000000"/>
          <w:sz w:val="28"/>
        </w:rPr>
        <w:t>
      тіркелген азаматтық-құқықтық мәмілелерге;</w:t>
      </w:r>
    </w:p>
    <w:bookmarkEnd w:id="2630"/>
    <w:bookmarkStart w:name="z2676" w:id="2631"/>
    <w:p>
      <w:pPr>
        <w:spacing w:after="0"/>
        <w:ind w:left="0"/>
        <w:jc w:val="both"/>
      </w:pPr>
      <w:r>
        <w:rPr>
          <w:rFonts w:ascii="Times New Roman"/>
          <w:b w:val="false"/>
          <w:i w:val="false"/>
          <w:color w:val="000000"/>
          <w:sz w:val="28"/>
        </w:rPr>
        <w:t>
      бірыңғай бюджет сыныптамасына;</w:t>
      </w:r>
    </w:p>
    <w:bookmarkEnd w:id="2631"/>
    <w:bookmarkStart w:name="z2677" w:id="2632"/>
    <w:p>
      <w:pPr>
        <w:spacing w:after="0"/>
        <w:ind w:left="0"/>
        <w:jc w:val="both"/>
      </w:pPr>
      <w:r>
        <w:rPr>
          <w:rFonts w:ascii="Times New Roman"/>
          <w:b w:val="false"/>
          <w:i w:val="false"/>
          <w:color w:val="000000"/>
          <w:sz w:val="28"/>
        </w:rPr>
        <w:t>
      нысанды толтырудың толықтығы мен дұрыстығы бойынша Қазақстан Республикасы бюджет заңнамасының талаптарына сәйкестiгiне тексеруді білдіреді.</w:t>
      </w:r>
    </w:p>
    <w:bookmarkEnd w:id="2632"/>
    <w:bookmarkStart w:name="z2678" w:id="2633"/>
    <w:p>
      <w:pPr>
        <w:spacing w:after="0"/>
        <w:ind w:left="0"/>
        <w:jc w:val="both"/>
      </w:pPr>
      <w:r>
        <w:rPr>
          <w:rFonts w:ascii="Times New Roman"/>
          <w:b w:val="false"/>
          <w:i w:val="false"/>
          <w:color w:val="000000"/>
          <w:sz w:val="28"/>
        </w:rPr>
        <w:t>
      Аванстық төлем сомасын қоспағанда, тіркелген азаматтық-құқықтық мәміле бойынша төлем жүргізу кезінде мемлекеттік қазынашылық органы тауарларды беру туралы шот-фактураның немесе жүкқұжаттың (актінің) немесе орындалған жұмыстар, көрсетілген қызметтер актісінің көшірмелерінің бар-жоғына ағымдағы бақылауды жүзеге асырады.</w:t>
      </w:r>
    </w:p>
    <w:bookmarkEnd w:id="2633"/>
    <w:bookmarkStart w:name="z2679" w:id="2634"/>
    <w:p>
      <w:pPr>
        <w:spacing w:after="0"/>
        <w:ind w:left="0"/>
        <w:jc w:val="both"/>
      </w:pPr>
      <w:r>
        <w:rPr>
          <w:rFonts w:ascii="Times New Roman"/>
          <w:b w:val="false"/>
          <w:i w:val="false"/>
          <w:color w:val="000000"/>
          <w:sz w:val="28"/>
        </w:rPr>
        <w:t xml:space="preserve">
      Жобалау (жобалау-сметалық) құжаттамасын дайындау құны шарт құнына енгізілген ғимараттарды, құрылысжайларды, жолдарды салуға не реконструкциялауға, үй-жайларды, ғимараттарды, құрылысжайларды, жолдарды және басқа да объектілерді күрделі жөндеуге байланысты шығыстар бойынша мемлекеттік қазынашылық органы аванстық төлемнен кейінгі төлем жүргізу кезінде құрылысқа арналған жобалардың (техникалық-экономикалық негіздеме немесе жобалау-сметалық құжаттама) ведомстводан тыс кешенді сараптамасының оң қорытындысының бар-жоғына ағымдағы бақылауды жүзеге асырады. </w:t>
      </w:r>
    </w:p>
    <w:bookmarkEnd w:id="2634"/>
    <w:bookmarkStart w:name="z2680" w:id="2635"/>
    <w:p>
      <w:pPr>
        <w:spacing w:after="0"/>
        <w:ind w:left="0"/>
        <w:jc w:val="both"/>
      </w:pPr>
      <w:r>
        <w:rPr>
          <w:rFonts w:ascii="Times New Roman"/>
          <w:b w:val="false"/>
          <w:i w:val="false"/>
          <w:color w:val="000000"/>
          <w:sz w:val="28"/>
        </w:rPr>
        <w:t xml:space="preserve">
      Мемлекеттік қазынашылық органы квазимемлекеттік сектор субъектілерінің, қаржылық қолдау операторларының төлемдерін жүргізу кезінде ағымдағы бақылауды жүзеге асырады, ол төлем тапсырмаларын: </w:t>
      </w:r>
    </w:p>
    <w:bookmarkEnd w:id="2635"/>
    <w:bookmarkStart w:name="z2681" w:id="2636"/>
    <w:p>
      <w:pPr>
        <w:spacing w:after="0"/>
        <w:ind w:left="0"/>
        <w:jc w:val="both"/>
      </w:pPr>
      <w:r>
        <w:rPr>
          <w:rFonts w:ascii="Times New Roman"/>
          <w:b w:val="false"/>
          <w:i w:val="false"/>
          <w:color w:val="000000"/>
          <w:sz w:val="28"/>
        </w:rPr>
        <w:t xml:space="preserve">
      1) төлемнің негізділігін растайтын құжаттардың: тауарларды беру туралы шот-фактура немесе жүкқұжат (акт) немесе орындалған жұмыстар, көрсетілген қызметтер актісі көшірмелерінің бар-жоғына; </w:t>
      </w:r>
    </w:p>
    <w:bookmarkEnd w:id="2636"/>
    <w:bookmarkStart w:name="z2682" w:id="2637"/>
    <w:p>
      <w:pPr>
        <w:spacing w:after="0"/>
        <w:ind w:left="0"/>
        <w:jc w:val="both"/>
      </w:pPr>
      <w:r>
        <w:rPr>
          <w:rFonts w:ascii="Times New Roman"/>
          <w:b w:val="false"/>
          <w:i w:val="false"/>
          <w:color w:val="000000"/>
          <w:sz w:val="28"/>
        </w:rPr>
        <w:t xml:space="preserve">
      2) бағалы қағаздар нарығын реттеу мен қадағалауды жүзеге асыратын уәкілетті орган куәлігінің не квазимемлекеттік сектор субъектісінің жарғылық капиталын ұлғайтуға ақша аударылған жағдайда басқару органдарының тиісті шешімінің бар-жоғына; </w:t>
      </w:r>
    </w:p>
    <w:bookmarkEnd w:id="2637"/>
    <w:bookmarkStart w:name="z2683" w:id="2638"/>
    <w:p>
      <w:pPr>
        <w:spacing w:after="0"/>
        <w:ind w:left="0"/>
        <w:jc w:val="both"/>
      </w:pPr>
      <w:r>
        <w:rPr>
          <w:rFonts w:ascii="Times New Roman"/>
          <w:b w:val="false"/>
          <w:i w:val="false"/>
          <w:color w:val="000000"/>
          <w:sz w:val="28"/>
        </w:rPr>
        <w:t>
      3) нысанды толтырудың толықтығы мен дұрыстығы бойынша Қазақстан Республикасы банк заңнамасының талаптарына сәйкестiгіне тексеруді білдіреді.</w:t>
      </w:r>
    </w:p>
    <w:bookmarkEnd w:id="2638"/>
    <w:bookmarkStart w:name="z2684" w:id="2639"/>
    <w:p>
      <w:pPr>
        <w:spacing w:after="0"/>
        <w:ind w:left="0"/>
        <w:jc w:val="both"/>
      </w:pPr>
      <w:r>
        <w:rPr>
          <w:rFonts w:ascii="Times New Roman"/>
          <w:b w:val="false"/>
          <w:i w:val="false"/>
          <w:color w:val="000000"/>
          <w:sz w:val="28"/>
        </w:rPr>
        <w:t>
      Мемлекеттік қазынашылық органы қазынашылық сүйемелдеу шеңберінде мемлекеттік сатып алудың қолма-қол ақшаны бақылау шоттарынан төлемдер жүргізу кезінде ағымдағы бақылауды жүзеге асырады, ол төлем тапсырмаларын:</w:t>
      </w:r>
    </w:p>
    <w:bookmarkEnd w:id="2639"/>
    <w:bookmarkStart w:name="z2685" w:id="2640"/>
    <w:p>
      <w:pPr>
        <w:spacing w:after="0"/>
        <w:ind w:left="0"/>
        <w:jc w:val="both"/>
      </w:pPr>
      <w:r>
        <w:rPr>
          <w:rFonts w:ascii="Times New Roman"/>
          <w:b w:val="false"/>
          <w:i w:val="false"/>
          <w:color w:val="000000"/>
          <w:sz w:val="28"/>
        </w:rPr>
        <w:t xml:space="preserve">
      1) төлемнің негізділігін растайтын құжаттардың: төлем сертификатының және электрондық шот-фактураның бар-жоғына; </w:t>
      </w:r>
    </w:p>
    <w:bookmarkEnd w:id="2640"/>
    <w:bookmarkStart w:name="z2686" w:id="2641"/>
    <w:p>
      <w:pPr>
        <w:spacing w:after="0"/>
        <w:ind w:left="0"/>
        <w:jc w:val="both"/>
      </w:pPr>
      <w:r>
        <w:rPr>
          <w:rFonts w:ascii="Times New Roman"/>
          <w:b w:val="false"/>
          <w:i w:val="false"/>
          <w:color w:val="000000"/>
          <w:sz w:val="28"/>
        </w:rPr>
        <w:t xml:space="preserve">
      2) нысанды толтырудың толықтығы мен дұрыстығы бойынша Қазақстан Республикасы банк заңнамасының талаптарына сәйкестігіне тексеруді білдіреді. </w:t>
      </w:r>
    </w:p>
    <w:bookmarkEnd w:id="2641"/>
    <w:bookmarkStart w:name="z2687" w:id="2642"/>
    <w:p>
      <w:pPr>
        <w:spacing w:after="0"/>
        <w:ind w:left="0"/>
        <w:jc w:val="both"/>
      </w:pPr>
      <w:r>
        <w:rPr>
          <w:rFonts w:ascii="Times New Roman"/>
          <w:b w:val="false"/>
          <w:i w:val="false"/>
          <w:color w:val="000000"/>
          <w:sz w:val="28"/>
        </w:rPr>
        <w:t>
      Мемлекеттік қазынашылық органы Арнаулы мемлекеттік қордың, тиісті саланың орталық және (немесе) жергілікті уәкілетті органының қолма-қол ақшаны бақылау шоттарынан төлемдер жүргізу кезінде ағымдағы бақылауды жүзеге асырады, ол төлеуге берілетін шоттарды:</w:t>
      </w:r>
    </w:p>
    <w:bookmarkEnd w:id="2642"/>
    <w:bookmarkStart w:name="z2688" w:id="2643"/>
    <w:p>
      <w:pPr>
        <w:spacing w:after="0"/>
        <w:ind w:left="0"/>
        <w:jc w:val="both"/>
      </w:pPr>
      <w:r>
        <w:rPr>
          <w:rFonts w:ascii="Times New Roman"/>
          <w:b w:val="false"/>
          <w:i w:val="false"/>
          <w:color w:val="000000"/>
          <w:sz w:val="28"/>
        </w:rPr>
        <w:t xml:space="preserve">
      1) төлемнің негізділігін растайтын құжаттардың: тауарларды беру туралы шот-фактура немесе жүкқұжат (акт) немесе орындалған жұмыстар, көрсетілген қызметтер актісі көшірмесінің бар-жоғына; </w:t>
      </w:r>
    </w:p>
    <w:bookmarkEnd w:id="2643"/>
    <w:bookmarkStart w:name="z2689" w:id="2644"/>
    <w:p>
      <w:pPr>
        <w:spacing w:after="0"/>
        <w:ind w:left="0"/>
        <w:jc w:val="both"/>
      </w:pPr>
      <w:r>
        <w:rPr>
          <w:rFonts w:ascii="Times New Roman"/>
          <w:b w:val="false"/>
          <w:i w:val="false"/>
          <w:color w:val="000000"/>
          <w:sz w:val="28"/>
        </w:rPr>
        <w:t>
      2) нысанды толтырудың толықтығы мен дұрыстығы бойынша Қазақстан Республикасы банк заңнамасының талаптарына сәйкестігіне тексеруді білдіреді.</w:t>
      </w:r>
    </w:p>
    <w:bookmarkEnd w:id="2644"/>
    <w:bookmarkStart w:name="z2690" w:id="2645"/>
    <w:p>
      <w:pPr>
        <w:spacing w:after="0"/>
        <w:ind w:left="0"/>
        <w:jc w:val="both"/>
      </w:pPr>
      <w:r>
        <w:rPr>
          <w:rFonts w:ascii="Times New Roman"/>
          <w:b w:val="false"/>
          <w:i w:val="false"/>
          <w:color w:val="000000"/>
          <w:sz w:val="28"/>
        </w:rPr>
        <w:t>
      Мемлекеттік қазынашылық органы пилоттық жобаны іске асыру жөніндегі квазимемлекеттік сектор субъектісінің қолма-қол ақшаны бақылау шотынан төлемдер жүргізу кезінде ағымдағы бақылауды жүзеге асырады, ол төлем тапсырмаларын:</w:t>
      </w:r>
    </w:p>
    <w:bookmarkEnd w:id="2645"/>
    <w:bookmarkStart w:name="z2691" w:id="2646"/>
    <w:p>
      <w:pPr>
        <w:spacing w:after="0"/>
        <w:ind w:left="0"/>
        <w:jc w:val="both"/>
      </w:pPr>
      <w:r>
        <w:rPr>
          <w:rFonts w:ascii="Times New Roman"/>
          <w:b w:val="false"/>
          <w:i w:val="false"/>
          <w:color w:val="000000"/>
          <w:sz w:val="28"/>
        </w:rPr>
        <w:t>
      1) төлемнің негізділігін растайтын құжаттардың: электрондық шот-фактураның және орындалған жұмыстардың құны туралы анықтаманың бар-жоғына;</w:t>
      </w:r>
    </w:p>
    <w:bookmarkEnd w:id="2646"/>
    <w:bookmarkStart w:name="z2692" w:id="2647"/>
    <w:p>
      <w:pPr>
        <w:spacing w:after="0"/>
        <w:ind w:left="0"/>
        <w:jc w:val="both"/>
      </w:pPr>
      <w:r>
        <w:rPr>
          <w:rFonts w:ascii="Times New Roman"/>
          <w:b w:val="false"/>
          <w:i w:val="false"/>
          <w:color w:val="000000"/>
          <w:sz w:val="28"/>
        </w:rPr>
        <w:t>
      2) нысанды толтырудың толықтығы мен дұрыстығы бойынша Қазақстан Республикасы банк заңнамасының талаптарына сәйкестігіне тексеруді білдіреді.</w:t>
      </w:r>
    </w:p>
    <w:bookmarkEnd w:id="2647"/>
    <w:bookmarkStart w:name="z2693" w:id="2648"/>
    <w:p>
      <w:pPr>
        <w:spacing w:after="0"/>
        <w:ind w:left="0"/>
        <w:jc w:val="both"/>
      </w:pPr>
      <w:r>
        <w:rPr>
          <w:rFonts w:ascii="Times New Roman"/>
          <w:b w:val="false"/>
          <w:i w:val="false"/>
          <w:color w:val="000000"/>
          <w:sz w:val="28"/>
        </w:rPr>
        <w:t>
      4. Жасалған азаматтық-құқықтық мәмілелерді тіркеу міндетті болып табылатын шығыстардың экономикалық сыныптамасының ерекшеліктері бойынша тіркелген азаматтық-құқықтық мәмілесіз мемлекеттік мекемелердің төлемдері мен ақша аударымдарын жүргізуге жол берілмейді.</w:t>
      </w:r>
    </w:p>
    <w:bookmarkEnd w:id="2648"/>
    <w:bookmarkStart w:name="z2694" w:id="2649"/>
    <w:p>
      <w:pPr>
        <w:spacing w:after="0"/>
        <w:ind w:left="0"/>
        <w:jc w:val="both"/>
      </w:pPr>
      <w:r>
        <w:rPr>
          <w:rFonts w:ascii="Times New Roman"/>
          <w:b w:val="false"/>
          <w:i w:val="false"/>
          <w:color w:val="000000"/>
          <w:sz w:val="28"/>
        </w:rPr>
        <w:t>
      Шығыстардың экономикалық сыныптамасы ерекшеліктерінің, оның ішінде жасалған азаматтық-құқықтық мәмілелерді тіркеу міндетті болып табылатын шығыстар түрлерінің тізбесін бюджетті атқару жөніндегі орталық уәкілетті орган айқындайды.</w:t>
      </w:r>
    </w:p>
    <w:bookmarkEnd w:id="2649"/>
    <w:bookmarkStart w:name="z2695" w:id="2650"/>
    <w:p>
      <w:pPr>
        <w:spacing w:after="0"/>
        <w:ind w:left="0"/>
        <w:jc w:val="both"/>
      </w:pPr>
      <w:r>
        <w:rPr>
          <w:rFonts w:ascii="Times New Roman"/>
          <w:b w:val="false"/>
          <w:i w:val="false"/>
          <w:color w:val="000000"/>
          <w:sz w:val="28"/>
        </w:rPr>
        <w:t>
      Бюджеттік операцияларды жүргізу кезінде төлемдерді және (немесе) ақша аударымдарын жүзеге асыру тәсілдері Қазақстан Республикасының төлемдер және төлем жүйелері туралы заңнамасында, Қазақстан Республикасының бюджет заңнамасында немесе Қазақстан Республикасы ратификациялаған халықаралық шарттарда айқындалады.</w:t>
      </w:r>
    </w:p>
    <w:bookmarkEnd w:id="2650"/>
    <w:bookmarkStart w:name="z2696" w:id="2651"/>
    <w:p>
      <w:pPr>
        <w:spacing w:after="0"/>
        <w:ind w:left="0"/>
        <w:jc w:val="both"/>
      </w:pPr>
      <w:r>
        <w:rPr>
          <w:rFonts w:ascii="Times New Roman"/>
          <w:b w:val="false"/>
          <w:i w:val="false"/>
          <w:color w:val="000000"/>
          <w:sz w:val="28"/>
        </w:rPr>
        <w:t>
      Бюджеттік операцияларды жүргізу кезінде төлемдер мен ақша аударымдарын жүзеге асыру тәртібін бюджетті атқару жөніндегі орталық уәкілетті орган айқындайды.</w:t>
      </w:r>
    </w:p>
    <w:bookmarkEnd w:id="2651"/>
    <w:bookmarkStart w:name="z2697" w:id="2652"/>
    <w:p>
      <w:pPr>
        <w:spacing w:after="0"/>
        <w:ind w:left="0"/>
        <w:jc w:val="both"/>
      </w:pPr>
      <w:r>
        <w:rPr>
          <w:rFonts w:ascii="Times New Roman"/>
          <w:b w:val="false"/>
          <w:i w:val="false"/>
          <w:color w:val="000000"/>
          <w:sz w:val="28"/>
        </w:rPr>
        <w:t>
      5. Мемлекеттік мекемелер, мемлекет кепілдік берген қарызды тартқан қарыз алушылар төлемдер мен ақша аударымдарын валюталардың түрлері бойынша шетел валютасымен Қазақстан Республикасы бейрезиденттерінің пайдасына шетел валютасын айырбастау және аудару жөніндегі операцияларды жүргізу арқылы жүзеге асырады.</w:t>
      </w:r>
    </w:p>
    <w:bookmarkEnd w:id="2652"/>
    <w:bookmarkStart w:name="z2698" w:id="2653"/>
    <w:p>
      <w:pPr>
        <w:spacing w:after="0"/>
        <w:ind w:left="0"/>
        <w:jc w:val="both"/>
      </w:pPr>
      <w:r>
        <w:rPr>
          <w:rFonts w:ascii="Times New Roman"/>
          <w:b w:val="false"/>
          <w:i w:val="false"/>
          <w:color w:val="000000"/>
          <w:sz w:val="28"/>
        </w:rPr>
        <w:t>
      Валюталардың түрлері бойынша шетел валютасын айырбастау немесе қайта айырбастау Қазақстан Республикасының заңнамасында белгіленген тәртіппен айқындалған, айырбасталатын немесе қайта айырбасталатын күнгі валюта айырбастаудың ресми бағамы бойынша жүзеге асырылады.</w:t>
      </w:r>
    </w:p>
    <w:bookmarkEnd w:id="2653"/>
    <w:bookmarkStart w:name="z2699" w:id="2654"/>
    <w:p>
      <w:pPr>
        <w:spacing w:after="0"/>
        <w:ind w:left="0"/>
        <w:jc w:val="both"/>
      </w:pPr>
      <w:r>
        <w:rPr>
          <w:rFonts w:ascii="Times New Roman"/>
          <w:b w:val="false"/>
          <w:i w:val="false"/>
          <w:color w:val="000000"/>
          <w:sz w:val="28"/>
        </w:rPr>
        <w:t>
      Валюталардың түрлері бойынша шетел валютасымен мемлекеттік мекеменің шотына немесе квазимемлекеттік сектор субъектісінің шотынан айырбасталған шетел валютасы бюджетті атқару жөніндегі орталық уәкілетті орган айқындаған тәртіппен және мерзімдерде мақсаты бойынша пайдаланылуға тиіс.</w:t>
      </w:r>
    </w:p>
    <w:bookmarkEnd w:id="2654"/>
    <w:bookmarkStart w:name="z2700" w:id="2655"/>
    <w:p>
      <w:pPr>
        <w:spacing w:after="0"/>
        <w:ind w:left="0"/>
        <w:jc w:val="both"/>
      </w:pPr>
      <w:r>
        <w:rPr>
          <w:rFonts w:ascii="Times New Roman"/>
          <w:b w:val="false"/>
          <w:i w:val="false"/>
          <w:color w:val="000000"/>
          <w:sz w:val="28"/>
        </w:rPr>
        <w:t>
      Пайдаланылмаған не толық пайдаланылмаған шетел валютасы мемлекеттік мекеме шығыстарының бюджеттік сыныптамасының кодына немесе шетел валютасын айырбастау жүзеге асырылған квазимемлекеттік сектор субъектісінің шотына ұлттық валютадағы сома кейіннен қалпына келтіріле отырып, көрсетілген мерзім өткен соң қайта айырбасталуға тиіс.</w:t>
      </w:r>
    </w:p>
    <w:bookmarkEnd w:id="2655"/>
    <w:bookmarkStart w:name="z2701" w:id="2656"/>
    <w:p>
      <w:pPr>
        <w:spacing w:after="0"/>
        <w:ind w:left="0"/>
        <w:jc w:val="both"/>
      </w:pPr>
      <w:r>
        <w:rPr>
          <w:rFonts w:ascii="Times New Roman"/>
          <w:b w:val="false"/>
          <w:i w:val="false"/>
          <w:color w:val="000000"/>
          <w:sz w:val="28"/>
        </w:rPr>
        <w:t>
      Бюджеттік операцияларды жүргізу кезінде төлемдер мен ақша аударымдарын шетел валютасымен жүзеге асыру тәртібін бюджетті атқару жөніндегі орталық уәкілетті орган айқындайды.</w:t>
      </w:r>
    </w:p>
    <w:bookmarkEnd w:id="2656"/>
    <w:bookmarkStart w:name="z2702" w:id="2657"/>
    <w:p>
      <w:pPr>
        <w:spacing w:after="0"/>
        <w:ind w:left="0"/>
        <w:jc w:val="left"/>
      </w:pPr>
      <w:r>
        <w:rPr>
          <w:rFonts w:ascii="Times New Roman"/>
          <w:b/>
          <w:i w:val="false"/>
          <w:color w:val="000000"/>
        </w:rPr>
        <w:t xml:space="preserve"> 111-бап. Азаматтық-құқықтық мәмілелерді тіркеуді және төлемдер мен ақша аударымдарын жүргізуді тоқтата тұру</w:t>
      </w:r>
    </w:p>
    <w:bookmarkEnd w:id="2657"/>
    <w:bookmarkStart w:name="z2703" w:id="2658"/>
    <w:p>
      <w:pPr>
        <w:spacing w:after="0"/>
        <w:ind w:left="0"/>
        <w:jc w:val="both"/>
      </w:pPr>
      <w:r>
        <w:rPr>
          <w:rFonts w:ascii="Times New Roman"/>
          <w:b w:val="false"/>
          <w:i w:val="false"/>
          <w:color w:val="000000"/>
          <w:sz w:val="28"/>
        </w:rPr>
        <w:t>
      1. Мемлекеттік қазынашылық органы азаматтық-құқықтық мәмілелерді тіркеу және төлемдер мен ақша аударымдарын жүргізу үшін мемлекеттік мекемелердің құжаттарын қабылдауды:</w:t>
      </w:r>
    </w:p>
    <w:bookmarkEnd w:id="2658"/>
    <w:bookmarkStart w:name="z2704" w:id="2659"/>
    <w:p>
      <w:pPr>
        <w:spacing w:after="0"/>
        <w:ind w:left="0"/>
        <w:jc w:val="both"/>
      </w:pPr>
      <w:r>
        <w:rPr>
          <w:rFonts w:ascii="Times New Roman"/>
          <w:b w:val="false"/>
          <w:i w:val="false"/>
          <w:color w:val="000000"/>
          <w:sz w:val="28"/>
        </w:rPr>
        <w:t xml:space="preserve">
      1) міндеттемелер мен төлемдер бойынша жеке қаржыландыру жоспарларына өзгерістер енгізілген; </w:t>
      </w:r>
    </w:p>
    <w:bookmarkEnd w:id="2659"/>
    <w:bookmarkStart w:name="z2705" w:id="2660"/>
    <w:p>
      <w:pPr>
        <w:spacing w:after="0"/>
        <w:ind w:left="0"/>
        <w:jc w:val="both"/>
      </w:pPr>
      <w:r>
        <w:rPr>
          <w:rFonts w:ascii="Times New Roman"/>
          <w:b w:val="false"/>
          <w:i w:val="false"/>
          <w:color w:val="000000"/>
          <w:sz w:val="28"/>
        </w:rPr>
        <w:t xml:space="preserve">
      2) осы Кодекстің 112-бабының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жағдайларды қоспағанда, инкассолық өкімдер шығарылған;</w:t>
      </w:r>
    </w:p>
    <w:bookmarkEnd w:id="2660"/>
    <w:bookmarkStart w:name="z2706" w:id="2661"/>
    <w:p>
      <w:pPr>
        <w:spacing w:after="0"/>
        <w:ind w:left="0"/>
        <w:jc w:val="both"/>
      </w:pPr>
      <w:r>
        <w:rPr>
          <w:rFonts w:ascii="Times New Roman"/>
          <w:b w:val="false"/>
          <w:i w:val="false"/>
          <w:color w:val="000000"/>
          <w:sz w:val="28"/>
        </w:rPr>
        <w:t>
      3) егер мемлекеттік мекеме айырбасталған шетел валютасының мақсаты бойынша пайдаланылмаған не толық пайдаланылмаған қалдығын қайта айырбастау рәсімін жүзеге асырмаған;</w:t>
      </w:r>
    </w:p>
    <w:bookmarkEnd w:id="2661"/>
    <w:bookmarkStart w:name="z2707" w:id="2662"/>
    <w:p>
      <w:pPr>
        <w:spacing w:after="0"/>
        <w:ind w:left="0"/>
        <w:jc w:val="both"/>
      </w:pPr>
      <w:r>
        <w:rPr>
          <w:rFonts w:ascii="Times New Roman"/>
          <w:b w:val="false"/>
          <w:i w:val="false"/>
          <w:color w:val="000000"/>
          <w:sz w:val="28"/>
        </w:rPr>
        <w:t>
      4) егер жергілікті атқарушы орган бюджеттік кредит сомасын оны бөлген жоғары тұрған бюджетке кредиттік шарттың талаптарында көзделген мерзімде қайтармаған;</w:t>
      </w:r>
    </w:p>
    <w:bookmarkEnd w:id="2662"/>
    <w:bookmarkStart w:name="z2708" w:id="2663"/>
    <w:p>
      <w:pPr>
        <w:spacing w:after="0"/>
        <w:ind w:left="0"/>
        <w:jc w:val="both"/>
      </w:pPr>
      <w:r>
        <w:rPr>
          <w:rFonts w:ascii="Times New Roman"/>
          <w:b w:val="false"/>
          <w:i w:val="false"/>
          <w:color w:val="000000"/>
          <w:sz w:val="28"/>
        </w:rPr>
        <w:t>
      5) секвестрленген;</w:t>
      </w:r>
    </w:p>
    <w:bookmarkEnd w:id="2663"/>
    <w:bookmarkStart w:name="z2709" w:id="2664"/>
    <w:p>
      <w:pPr>
        <w:spacing w:after="0"/>
        <w:ind w:left="0"/>
        <w:jc w:val="both"/>
      </w:pPr>
      <w:r>
        <w:rPr>
          <w:rFonts w:ascii="Times New Roman"/>
          <w:b w:val="false"/>
          <w:i w:val="false"/>
          <w:color w:val="000000"/>
          <w:sz w:val="28"/>
        </w:rPr>
        <w:t>
      6) егер бюджеттік бағдарламалардың әкімшісі жылдық қаржылық есептілікті мемлекеттік қазынашылық белгілеген тәртіппен және мерзімдерде ұсынбаған;</w:t>
      </w:r>
    </w:p>
    <w:bookmarkEnd w:id="2664"/>
    <w:bookmarkStart w:name="z2710" w:id="2665"/>
    <w:p>
      <w:pPr>
        <w:spacing w:after="0"/>
        <w:ind w:left="0"/>
        <w:jc w:val="both"/>
      </w:pPr>
      <w:r>
        <w:rPr>
          <w:rFonts w:ascii="Times New Roman"/>
          <w:b w:val="false"/>
          <w:i w:val="false"/>
          <w:color w:val="000000"/>
          <w:sz w:val="28"/>
        </w:rPr>
        <w:t xml:space="preserve">
      7) осы Кодекстің 112-бабының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жағдайларды қоспағанда, уәкілетті органдарға тыйым салынған және (немесе) сот органының актісі шығарылған;</w:t>
      </w:r>
    </w:p>
    <w:bookmarkEnd w:id="2665"/>
    <w:bookmarkStart w:name="z2711" w:id="2666"/>
    <w:p>
      <w:pPr>
        <w:spacing w:after="0"/>
        <w:ind w:left="0"/>
        <w:jc w:val="both"/>
      </w:pPr>
      <w:r>
        <w:rPr>
          <w:rFonts w:ascii="Times New Roman"/>
          <w:b w:val="false"/>
          <w:i w:val="false"/>
          <w:color w:val="000000"/>
          <w:sz w:val="28"/>
        </w:rPr>
        <w:t xml:space="preserve">
      8) 112-баптың </w:t>
      </w:r>
      <w:r>
        <w:rPr>
          <w:rFonts w:ascii="Times New Roman"/>
          <w:b w:val="false"/>
          <w:i w:val="false"/>
          <w:color w:val="000000"/>
          <w:sz w:val="28"/>
        </w:rPr>
        <w:t>2-тармағында</w:t>
      </w:r>
      <w:r>
        <w:rPr>
          <w:rFonts w:ascii="Times New Roman"/>
          <w:b w:val="false"/>
          <w:i w:val="false"/>
          <w:color w:val="000000"/>
          <w:sz w:val="28"/>
        </w:rPr>
        <w:t xml:space="preserve"> көзделген жағдайларды қоспағанда, салық органы мен ішкі мемлекеттік аудит органының өкімі шығарылған;</w:t>
      </w:r>
    </w:p>
    <w:bookmarkEnd w:id="2666"/>
    <w:bookmarkStart w:name="z2712" w:id="2667"/>
    <w:p>
      <w:pPr>
        <w:spacing w:after="0"/>
        <w:ind w:left="0"/>
        <w:jc w:val="both"/>
      </w:pPr>
      <w:r>
        <w:rPr>
          <w:rFonts w:ascii="Times New Roman"/>
          <w:b w:val="false"/>
          <w:i w:val="false"/>
          <w:color w:val="000000"/>
          <w:sz w:val="28"/>
        </w:rPr>
        <w:t xml:space="preserve">
      9) бюджеттік алып қою сомаларын аудару мерзімдері бұзылған; </w:t>
      </w:r>
    </w:p>
    <w:bookmarkEnd w:id="2667"/>
    <w:bookmarkStart w:name="z2713" w:id="2668"/>
    <w:p>
      <w:pPr>
        <w:spacing w:after="0"/>
        <w:ind w:left="0"/>
        <w:jc w:val="both"/>
      </w:pPr>
      <w:r>
        <w:rPr>
          <w:rFonts w:ascii="Times New Roman"/>
          <w:b w:val="false"/>
          <w:i w:val="false"/>
          <w:color w:val="000000"/>
          <w:sz w:val="28"/>
        </w:rPr>
        <w:t>
      10) республикалық бюджетке нысаналы трансферттерді аудару мерзімдері бұзылған;</w:t>
      </w:r>
    </w:p>
    <w:bookmarkEnd w:id="2668"/>
    <w:bookmarkStart w:name="z2714" w:id="2669"/>
    <w:p>
      <w:pPr>
        <w:spacing w:after="0"/>
        <w:ind w:left="0"/>
        <w:jc w:val="both"/>
      </w:pPr>
      <w:r>
        <w:rPr>
          <w:rFonts w:ascii="Times New Roman"/>
          <w:b w:val="false"/>
          <w:i w:val="false"/>
          <w:color w:val="000000"/>
          <w:sz w:val="28"/>
        </w:rPr>
        <w:t>
      11) тиісті бюджеттің қолма-қол ақшаны бақылау шотында ақша болмаған не жеткіліксіз болған жағдайларда тоқтата тұрады.</w:t>
      </w:r>
    </w:p>
    <w:bookmarkEnd w:id="2669"/>
    <w:bookmarkStart w:name="z2715" w:id="2670"/>
    <w:p>
      <w:pPr>
        <w:spacing w:after="0"/>
        <w:ind w:left="0"/>
        <w:jc w:val="both"/>
      </w:pPr>
      <w:r>
        <w:rPr>
          <w:rFonts w:ascii="Times New Roman"/>
          <w:b w:val="false"/>
          <w:i w:val="false"/>
          <w:color w:val="000000"/>
          <w:sz w:val="28"/>
        </w:rPr>
        <w:t>
      2. Азаматтық-құқықтық мәмілелерді тіркеу және мемлекеттік мекемелердің, квазимемлекеттік сектор субъектілерінің, қазынашылық сүйемелдеу шеңберінде бас мердігердің төлемдерін жүргізу жөніндегі операцияларды тоқтата тұру бюджетті атқару жөніндегі орталық уәкілетті орган айқындаған тәртіппен және мерзімдерде жүзеге асырылады.</w:t>
      </w:r>
    </w:p>
    <w:bookmarkEnd w:id="2670"/>
    <w:bookmarkStart w:name="z2716" w:id="2671"/>
    <w:p>
      <w:pPr>
        <w:spacing w:after="0"/>
        <w:ind w:left="0"/>
        <w:jc w:val="left"/>
      </w:pPr>
      <w:r>
        <w:rPr>
          <w:rFonts w:ascii="Times New Roman"/>
          <w:b/>
          <w:i w:val="false"/>
          <w:color w:val="000000"/>
        </w:rPr>
        <w:t xml:space="preserve"> 112-бап. Инкассолық өкім</w:t>
      </w:r>
    </w:p>
    <w:bookmarkEnd w:id="2671"/>
    <w:bookmarkStart w:name="z2717" w:id="2672"/>
    <w:p>
      <w:pPr>
        <w:spacing w:after="0"/>
        <w:ind w:left="0"/>
        <w:jc w:val="both"/>
      </w:pPr>
      <w:r>
        <w:rPr>
          <w:rFonts w:ascii="Times New Roman"/>
          <w:b w:val="false"/>
          <w:i w:val="false"/>
          <w:color w:val="000000"/>
          <w:sz w:val="28"/>
        </w:rPr>
        <w:t xml:space="preserve">
      1. Инкассолық өкім республикалық бюджет туралы заңда не жергілікті бюджет туралы мәслихаттың шешімінде тиісті қаржы жылына мемлекеттік тапсырманы орындау үшін немесе жарғылық капиталын ұлғайтуға (қалыптастыруға) қаражат көзделген мемлекеттік мекеменің, сондай-ақ квазимемлекеттік сектор субъектісінің атқарушылық құжатты, сондай-ақ пайда болған салық берешегін, міндетті зейнетақы жарналары, міндетті кәсіптік зейнетақы жарналары бойынша, міндетті әлеуметтік медициналық сақтандыруға аударымдар және (немесе) жарналар немесе әлеуметтік аударымдар бойынша берешекті, Қазақстан Республикасының кеден заңнамасында көзделген жағдайларда пайда болған берешекті өтеуге байланысты құжатты мәжбүрлі түрде орындауына негіз болып табылатын құжатты білдіреді. </w:t>
      </w:r>
    </w:p>
    <w:bookmarkEnd w:id="2672"/>
    <w:bookmarkStart w:name="z2718" w:id="2673"/>
    <w:p>
      <w:pPr>
        <w:spacing w:after="0"/>
        <w:ind w:left="0"/>
        <w:jc w:val="both"/>
      </w:pPr>
      <w:r>
        <w:rPr>
          <w:rFonts w:ascii="Times New Roman"/>
          <w:b w:val="false"/>
          <w:i w:val="false"/>
          <w:color w:val="000000"/>
          <w:sz w:val="28"/>
        </w:rPr>
        <w:t>
      Инкассолық өкім мемлекеттік мекеме мен квазимемлекеттік сектор субъектісі төлемінің негізділігін растайтын құжат болып табылады.</w:t>
      </w:r>
    </w:p>
    <w:bookmarkEnd w:id="2673"/>
    <w:bookmarkStart w:name="z2719" w:id="2674"/>
    <w:p>
      <w:pPr>
        <w:spacing w:after="0"/>
        <w:ind w:left="0"/>
        <w:jc w:val="both"/>
      </w:pPr>
      <w:r>
        <w:rPr>
          <w:rFonts w:ascii="Times New Roman"/>
          <w:b w:val="false"/>
          <w:i w:val="false"/>
          <w:color w:val="000000"/>
          <w:sz w:val="28"/>
        </w:rPr>
        <w:t>
      Қазақстан Республикасының мемлекеттік кірістер органдарының инкассолық өкімдерін қоспағанда, инкассолық өкім атқарушылық құжаттың негізінде және Қазақстан Республикасының заңдарында көзделген басқа да негіздер бойынша жасалады.</w:t>
      </w:r>
    </w:p>
    <w:bookmarkEnd w:id="2674"/>
    <w:bookmarkStart w:name="z2720" w:id="2675"/>
    <w:p>
      <w:pPr>
        <w:spacing w:after="0"/>
        <w:ind w:left="0"/>
        <w:jc w:val="both"/>
      </w:pPr>
      <w:r>
        <w:rPr>
          <w:rFonts w:ascii="Times New Roman"/>
          <w:b w:val="false"/>
          <w:i w:val="false"/>
          <w:color w:val="000000"/>
          <w:sz w:val="28"/>
        </w:rPr>
        <w:t>
      Мемлекеттік кірістер органдарының инкассолық өкімдері осы өндіріп алудың негізділігін растайтын құжаттар қоса тіркелмей беріледі.</w:t>
      </w:r>
    </w:p>
    <w:bookmarkEnd w:id="2675"/>
    <w:bookmarkStart w:name="z2721" w:id="2676"/>
    <w:p>
      <w:pPr>
        <w:spacing w:after="0"/>
        <w:ind w:left="0"/>
        <w:jc w:val="both"/>
      </w:pPr>
      <w:r>
        <w:rPr>
          <w:rFonts w:ascii="Times New Roman"/>
          <w:b w:val="false"/>
          <w:i w:val="false"/>
          <w:color w:val="000000"/>
          <w:sz w:val="28"/>
        </w:rPr>
        <w:t>
      Инкассолық өкімдерді шығару мемлекеттік мекеменің кодына, ақылы қызметтер көрсетудің, қайырымдылық көмектің қолма-қол ақшаны бақылау шоттарына, сондай-ақ республикалық бюджет туралы заңда не жергілікті бюджет туралы мәслихаттың шешімінде тиісті қаржы жылына мемлекеттік тапсырманы орындау үшін немесе жарғылық капиталдарын ұлғайтуға (қалыптастыруға) қаражат көзделген квазимемлекеттік сектор субъектілерінің қолма-қол ақшаны бақылау шоттарына жүзеге асырылуы мүмкін.</w:t>
      </w:r>
    </w:p>
    <w:bookmarkEnd w:id="2676"/>
    <w:bookmarkStart w:name="z2722" w:id="2677"/>
    <w:p>
      <w:pPr>
        <w:spacing w:after="0"/>
        <w:ind w:left="0"/>
        <w:jc w:val="both"/>
      </w:pPr>
      <w:r>
        <w:rPr>
          <w:rFonts w:ascii="Times New Roman"/>
          <w:b w:val="false"/>
          <w:i w:val="false"/>
          <w:color w:val="000000"/>
          <w:sz w:val="28"/>
        </w:rPr>
        <w:t>
      Инвестициялық жоба бойынша инкассолық өкімді орындау жөніндегі міндеттемелер туындаған жағдайда, бұл инкассолық өкім осы инвестициялық жобаны қаржыландыру жүзеге асырылатын квазимемлекеттік сектор субъектісінің қолма-қол ақшаны бақылау шотына шығарылады.</w:t>
      </w:r>
    </w:p>
    <w:bookmarkEnd w:id="2677"/>
    <w:bookmarkStart w:name="z2723" w:id="2678"/>
    <w:p>
      <w:pPr>
        <w:spacing w:after="0"/>
        <w:ind w:left="0"/>
        <w:jc w:val="both"/>
      </w:pPr>
      <w:r>
        <w:rPr>
          <w:rFonts w:ascii="Times New Roman"/>
          <w:b w:val="false"/>
          <w:i w:val="false"/>
          <w:color w:val="000000"/>
          <w:sz w:val="28"/>
        </w:rPr>
        <w:t>
      2. Инкассолық өкімдерді бірыңғай қазынашылық шотқа және бюджетті атқару жөніндегі орталық уәкілетті органға ашылған шетел валютасындағы шоттарға, сыртқы қарыздардың немесе байланысты гранттардың арнаулы шоттарына, сыртқы қарыздардың немесе байланысты гранттардың арнаулы шоттарына арналған шоттарға, тиісті бюджеттердің, Қазақстан Республикасы Ұлттық қорының қолма-қол ақшаны бақылау шоттарына, Жәбірленушілерге өтемақы қорының, Арнаулы мемлекеттік қордың және тиісті саланың орталық және (немесе) жергілікті уәкілетті органының, әлеуметтік медициналық сақтандыру қорының, ақшаны уақытша орналастырудың, сыртқы қарыздарды немесе байланысты гранттарды қайта айырбастаудың, пилоттық жобаны іске асыру бойынша квазимемлекеттік сектор субъектісінің, мемлекеттік сатып алудың, дербес білім беру ұйымдарының және мемлекеттік сатып алу саласындағы бірыңғай оператордың қолма-қол ақшаның бақылау шоттарына шығаруға жол берілмейді.</w:t>
      </w:r>
    </w:p>
    <w:bookmarkEnd w:id="2678"/>
    <w:bookmarkStart w:name="z2724" w:id="2679"/>
    <w:p>
      <w:pPr>
        <w:spacing w:after="0"/>
        <w:ind w:left="0"/>
        <w:jc w:val="both"/>
      </w:pPr>
      <w:r>
        <w:rPr>
          <w:rFonts w:ascii="Times New Roman"/>
          <w:b w:val="false"/>
          <w:i w:val="false"/>
          <w:color w:val="000000"/>
          <w:sz w:val="28"/>
        </w:rPr>
        <w:t>
      Қазынашылық сүйемелдеу жағдайында мемлекеттік мекеме мен бас мердігер арасында жасалған шарттың талаптарына байланысты іс бойынша сот актісінен басқа кезде мемлекеттік сатып алудың қолма-қол ақшаны бақылау шоттарындағы ақшаға инкассолық өкімді шығаруға жол берілмейді.</w:t>
      </w:r>
    </w:p>
    <w:bookmarkEnd w:id="2679"/>
    <w:bookmarkStart w:name="z2725" w:id="2680"/>
    <w:p>
      <w:pPr>
        <w:spacing w:after="0"/>
        <w:ind w:left="0"/>
        <w:jc w:val="both"/>
      </w:pPr>
      <w:r>
        <w:rPr>
          <w:rFonts w:ascii="Times New Roman"/>
          <w:b w:val="false"/>
          <w:i w:val="false"/>
          <w:color w:val="000000"/>
          <w:sz w:val="28"/>
        </w:rPr>
        <w:t>
      3. Инкассолық өкім Қазақстан Республикасының банк заңнамасында белгіленген нысан бойынша ұсынылады.</w:t>
      </w:r>
    </w:p>
    <w:bookmarkEnd w:id="2680"/>
    <w:bookmarkStart w:name="z2726" w:id="2681"/>
    <w:p>
      <w:pPr>
        <w:spacing w:after="0"/>
        <w:ind w:left="0"/>
        <w:jc w:val="both"/>
      </w:pPr>
      <w:r>
        <w:rPr>
          <w:rFonts w:ascii="Times New Roman"/>
          <w:b w:val="false"/>
          <w:i w:val="false"/>
          <w:color w:val="000000"/>
          <w:sz w:val="28"/>
        </w:rPr>
        <w:t>
      4. Инкассолық өкімдерді орындау бюджетті атқару жөніндегі орталық уәкілетті орган белгілеген тәртіппен жүзеге асырылады.</w:t>
      </w:r>
    </w:p>
    <w:bookmarkEnd w:id="2681"/>
    <w:bookmarkStart w:name="z2727" w:id="2682"/>
    <w:p>
      <w:pPr>
        <w:spacing w:after="0"/>
        <w:ind w:left="0"/>
        <w:jc w:val="left"/>
      </w:pPr>
      <w:r>
        <w:rPr>
          <w:rFonts w:ascii="Times New Roman"/>
          <w:b/>
          <w:i w:val="false"/>
          <w:color w:val="000000"/>
        </w:rPr>
        <w:t xml:space="preserve"> 113-бап. Өтімділікті басқару</w:t>
      </w:r>
    </w:p>
    <w:bookmarkEnd w:id="2682"/>
    <w:bookmarkStart w:name="z2728" w:id="2683"/>
    <w:p>
      <w:pPr>
        <w:spacing w:after="0"/>
        <w:ind w:left="0"/>
        <w:jc w:val="both"/>
      </w:pPr>
      <w:r>
        <w:rPr>
          <w:rFonts w:ascii="Times New Roman"/>
          <w:b w:val="false"/>
          <w:i w:val="false"/>
          <w:color w:val="000000"/>
          <w:sz w:val="28"/>
        </w:rPr>
        <w:t>
      1. Өтімділікті басқару – бірыңғай қазынашылық шоттағы қаражат қалдықтарын басқару, бюджетке түсетін түсімдердің мерзімдеріне сәйкес төлемдердің уақтылы жүргізілуін қамтамасыз ету үшін ақша қаражатының қозғалысын болжау және уақытша бос бюджет ақшасын әртүрлі қаржы құралдарына орналастыру жөніндегі іс-шаралар.</w:t>
      </w:r>
    </w:p>
    <w:bookmarkEnd w:id="2683"/>
    <w:bookmarkStart w:name="z2729" w:id="2684"/>
    <w:p>
      <w:pPr>
        <w:spacing w:after="0"/>
        <w:ind w:left="0"/>
        <w:jc w:val="both"/>
      </w:pPr>
      <w:r>
        <w:rPr>
          <w:rFonts w:ascii="Times New Roman"/>
          <w:b w:val="false"/>
          <w:i w:val="false"/>
          <w:color w:val="000000"/>
          <w:sz w:val="28"/>
        </w:rPr>
        <w:t>
      2. Мемлекеттік қазынашылық пен бюджетті атқару жөніндегі жергілікті уәкілетті орган өтімділікті басқаруды жүзеге асырады.</w:t>
      </w:r>
    </w:p>
    <w:bookmarkEnd w:id="2684"/>
    <w:bookmarkStart w:name="z2730" w:id="2685"/>
    <w:p>
      <w:pPr>
        <w:spacing w:after="0"/>
        <w:ind w:left="0"/>
        <w:jc w:val="both"/>
      </w:pPr>
      <w:r>
        <w:rPr>
          <w:rFonts w:ascii="Times New Roman"/>
          <w:b w:val="false"/>
          <w:i w:val="false"/>
          <w:color w:val="000000"/>
          <w:sz w:val="28"/>
        </w:rPr>
        <w:t>
      3. Мемлекеттік қазынашылық немесе бюджетті атқару жөніндегі жергілікті уәкілетті орган түсімдердің және төлемдер бойынша қаржыландырудың жиынтық жоспарында көзделген көлемде төлемдерді қолма-қол ақшамен қамтамасыз ету үшін қажетті шаралар қабылдайды.</w:t>
      </w:r>
    </w:p>
    <w:bookmarkEnd w:id="2685"/>
    <w:bookmarkStart w:name="z2731" w:id="2686"/>
    <w:p>
      <w:pPr>
        <w:spacing w:after="0"/>
        <w:ind w:left="0"/>
        <w:jc w:val="both"/>
      </w:pPr>
      <w:r>
        <w:rPr>
          <w:rFonts w:ascii="Times New Roman"/>
          <w:b w:val="false"/>
          <w:i w:val="false"/>
          <w:color w:val="000000"/>
          <w:sz w:val="28"/>
        </w:rPr>
        <w:t>
      4. Мемлекеттік қазынашылық немесе бюджетті атқару жөніндегі жергілікті уәкілетті орган мемлекеттік мекемелердің төлемдерін уақтылы әрі толық жүргізуді және олардың міндеттемелерін қамтамасыз ету үшін:</w:t>
      </w:r>
    </w:p>
    <w:bookmarkEnd w:id="2686"/>
    <w:bookmarkStart w:name="z2732" w:id="2687"/>
    <w:p>
      <w:pPr>
        <w:spacing w:after="0"/>
        <w:ind w:left="0"/>
        <w:jc w:val="both"/>
      </w:pPr>
      <w:r>
        <w:rPr>
          <w:rFonts w:ascii="Times New Roman"/>
          <w:b w:val="false"/>
          <w:i w:val="false"/>
          <w:color w:val="000000"/>
          <w:sz w:val="28"/>
        </w:rPr>
        <w:t>
      бюджетке түсетін түсімдердің күтілетін көлемдерін және жоспарлы кезеңге арналған шығыстардың атқарылуын, қолма-қол ақша профицитін (тапшылығын) және оны жабу көздерін айқындау жөніндегі процесс болып табылатын қолма-қол ақша легінің болжамын жасайды;</w:t>
      </w:r>
    </w:p>
    <w:bookmarkEnd w:id="2687"/>
    <w:bookmarkStart w:name="z2733" w:id="2688"/>
    <w:p>
      <w:pPr>
        <w:spacing w:after="0"/>
        <w:ind w:left="0"/>
        <w:jc w:val="both"/>
      </w:pPr>
      <w:r>
        <w:rPr>
          <w:rFonts w:ascii="Times New Roman"/>
          <w:b w:val="false"/>
          <w:i w:val="false"/>
          <w:color w:val="000000"/>
          <w:sz w:val="28"/>
        </w:rPr>
        <w:t>
      тиісті бюджеттің қолма-қол ақшаны бақылау шотындағы ақша қозғалысына мониторинг жүргізеді.</w:t>
      </w:r>
    </w:p>
    <w:bookmarkEnd w:id="2688"/>
    <w:bookmarkStart w:name="z2734" w:id="2689"/>
    <w:p>
      <w:pPr>
        <w:spacing w:after="0"/>
        <w:ind w:left="0"/>
        <w:jc w:val="both"/>
      </w:pPr>
      <w:r>
        <w:rPr>
          <w:rFonts w:ascii="Times New Roman"/>
          <w:b w:val="false"/>
          <w:i w:val="false"/>
          <w:color w:val="000000"/>
          <w:sz w:val="28"/>
        </w:rPr>
        <w:t>
      5. Республикалық және жергілікті бюджеттерге түсуі күтілетін немесе түсетін нақты түсімдер мен бюджет қаражатының қалдықтары көлемінің ағымдағы қаржы жылы басталғаннан бері күтілетін немесе жүргізілген төлемдер көлемінен асып түсуі қолма-қол ақша профициті болып табылады.</w:t>
      </w:r>
    </w:p>
    <w:bookmarkEnd w:id="2689"/>
    <w:bookmarkStart w:name="z2735" w:id="2690"/>
    <w:p>
      <w:pPr>
        <w:spacing w:after="0"/>
        <w:ind w:left="0"/>
        <w:jc w:val="both"/>
      </w:pPr>
      <w:r>
        <w:rPr>
          <w:rFonts w:ascii="Times New Roman"/>
          <w:b w:val="false"/>
          <w:i w:val="false"/>
          <w:color w:val="000000"/>
          <w:sz w:val="28"/>
        </w:rPr>
        <w:t>
      Түсуі күтілетін немесе жүргізілген төлемдер көлемінің ағымдағы қаржы жылы басталғаннан бері республикалық және жергілікті бюджеттерге түсуі күтілетін немесе түсетін нақты түсімдердің және бюджет қаражаты қалдықтарының көлемінен асып түсуі қолма-қол ақша тапшылығы болып табылады.</w:t>
      </w:r>
    </w:p>
    <w:bookmarkEnd w:id="2690"/>
    <w:bookmarkStart w:name="z2736" w:id="2691"/>
    <w:p>
      <w:pPr>
        <w:spacing w:after="0"/>
        <w:ind w:left="0"/>
        <w:jc w:val="both"/>
      </w:pPr>
      <w:r>
        <w:rPr>
          <w:rFonts w:ascii="Times New Roman"/>
          <w:b w:val="false"/>
          <w:i w:val="false"/>
          <w:color w:val="000000"/>
          <w:sz w:val="28"/>
        </w:rPr>
        <w:t xml:space="preserve">
      6. Республикалық бюджеттің қолма-қол ақшаны бақылау шотында қолма-қол ақша тапшылығы болжанған жағдайда, қолма-қол ақшаның тапшылығын жабу: </w:t>
      </w:r>
    </w:p>
    <w:bookmarkEnd w:id="2691"/>
    <w:bookmarkStart w:name="z2737" w:id="2692"/>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139-бабына</w:t>
      </w:r>
      <w:r>
        <w:rPr>
          <w:rFonts w:ascii="Times New Roman"/>
          <w:b w:val="false"/>
          <w:i w:val="false"/>
          <w:color w:val="000000"/>
          <w:sz w:val="28"/>
        </w:rPr>
        <w:t xml:space="preserve"> сәйкес қарыз алу;</w:t>
      </w:r>
    </w:p>
    <w:bookmarkEnd w:id="2692"/>
    <w:bookmarkStart w:name="z2738" w:id="2693"/>
    <w:p>
      <w:pPr>
        <w:spacing w:after="0"/>
        <w:ind w:left="0"/>
        <w:jc w:val="both"/>
      </w:pPr>
      <w:r>
        <w:rPr>
          <w:rFonts w:ascii="Times New Roman"/>
          <w:b w:val="false"/>
          <w:i w:val="false"/>
          <w:color w:val="000000"/>
          <w:sz w:val="28"/>
        </w:rPr>
        <w:t>
      түсімдердің және төлемдер бойынша қаржыландырудың жиынтық жоспарына өзгерістер енгізу;</w:t>
      </w:r>
    </w:p>
    <w:bookmarkEnd w:id="2693"/>
    <w:bookmarkStart w:name="z2739" w:id="2694"/>
    <w:p>
      <w:pPr>
        <w:spacing w:after="0"/>
        <w:ind w:left="0"/>
        <w:jc w:val="both"/>
      </w:pPr>
      <w:r>
        <w:rPr>
          <w:rFonts w:ascii="Times New Roman"/>
          <w:b w:val="false"/>
          <w:i w:val="false"/>
          <w:color w:val="000000"/>
          <w:sz w:val="28"/>
        </w:rPr>
        <w:t xml:space="preserve">
      жергілікті бюджеттердің қолма-қол ақшаны бақылау шоттарынан уақытша бос бюджет ақшасын тарту; </w:t>
      </w:r>
    </w:p>
    <w:bookmarkEnd w:id="2694"/>
    <w:bookmarkStart w:name="z2740" w:id="2695"/>
    <w:p>
      <w:pPr>
        <w:spacing w:after="0"/>
        <w:ind w:left="0"/>
        <w:jc w:val="both"/>
      </w:pPr>
      <w:r>
        <w:rPr>
          <w:rFonts w:ascii="Times New Roman"/>
          <w:b w:val="false"/>
          <w:i w:val="false"/>
          <w:color w:val="000000"/>
          <w:sz w:val="28"/>
        </w:rPr>
        <w:t>
      квазимемлекеттік сектор субъектілерінің қолма-қол ақшаны бақылау шоттарынан уақытша бос бюджет ақшасын тарту есебінен жүзеге асырылады.</w:t>
      </w:r>
    </w:p>
    <w:bookmarkEnd w:id="2695"/>
    <w:bookmarkStart w:name="z2741" w:id="2696"/>
    <w:p>
      <w:pPr>
        <w:spacing w:after="0"/>
        <w:ind w:left="0"/>
        <w:jc w:val="both"/>
      </w:pPr>
      <w:r>
        <w:rPr>
          <w:rFonts w:ascii="Times New Roman"/>
          <w:b w:val="false"/>
          <w:i w:val="false"/>
          <w:color w:val="000000"/>
          <w:sz w:val="28"/>
        </w:rPr>
        <w:t xml:space="preserve">
      Жергілікті бюджеттердің қолма-қол ақшаны бақылау шоттарынан және квазимемлекеттік сектор субъектілерінің шоттарынан уақытша бос бюджет ақшасын тарту және оларды қайтару келісім жасасу жолымен жүзеге асырылады. </w:t>
      </w:r>
    </w:p>
    <w:bookmarkEnd w:id="2696"/>
    <w:bookmarkStart w:name="z2742" w:id="2697"/>
    <w:p>
      <w:pPr>
        <w:spacing w:after="0"/>
        <w:ind w:left="0"/>
        <w:jc w:val="both"/>
      </w:pPr>
      <w:r>
        <w:rPr>
          <w:rFonts w:ascii="Times New Roman"/>
          <w:b w:val="false"/>
          <w:i w:val="false"/>
          <w:color w:val="000000"/>
          <w:sz w:val="28"/>
        </w:rPr>
        <w:t>
      Бюджетті атқару жөніндегі орталық уәкілетті орган жергілікті бюджеттердің қолма-қол ақшаны бақылау шоттарынан және квазимемлекеттік сектор субъектілерінің шоттарынан уақытша бос бюджет ақшасын тарту және оларды қайтару қағидаларын, келісімдердің нысанын бекітеді.</w:t>
      </w:r>
    </w:p>
    <w:bookmarkEnd w:id="2697"/>
    <w:bookmarkStart w:name="z2743" w:id="2698"/>
    <w:p>
      <w:pPr>
        <w:spacing w:after="0"/>
        <w:ind w:left="0"/>
        <w:jc w:val="both"/>
      </w:pPr>
      <w:r>
        <w:rPr>
          <w:rFonts w:ascii="Times New Roman"/>
          <w:b w:val="false"/>
          <w:i w:val="false"/>
          <w:color w:val="000000"/>
          <w:sz w:val="28"/>
        </w:rPr>
        <w:t>
      7. Жергілікті бюджеттің қолма-қол ақшаны бақылау шотында қолма-қол ақша тапшылығы болжанған жағдайда, қолма-қол ақшаның тапшылығын жабу:</w:t>
      </w:r>
    </w:p>
    <w:bookmarkEnd w:id="2698"/>
    <w:bookmarkStart w:name="z2744" w:id="2699"/>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140-бабына</w:t>
      </w:r>
      <w:r>
        <w:rPr>
          <w:rFonts w:ascii="Times New Roman"/>
          <w:b w:val="false"/>
          <w:i w:val="false"/>
          <w:color w:val="000000"/>
          <w:sz w:val="28"/>
        </w:rPr>
        <w:t xml:space="preserve"> сәйкес жоғары тұрған бюджеттен бюджеттік кредиттер алу түрінде қарыз алу;</w:t>
      </w:r>
    </w:p>
    <w:bookmarkEnd w:id="2699"/>
    <w:bookmarkStart w:name="z2745" w:id="2700"/>
    <w:p>
      <w:pPr>
        <w:spacing w:after="0"/>
        <w:ind w:left="0"/>
        <w:jc w:val="both"/>
      </w:pPr>
      <w:r>
        <w:rPr>
          <w:rFonts w:ascii="Times New Roman"/>
          <w:b w:val="false"/>
          <w:i w:val="false"/>
          <w:color w:val="000000"/>
          <w:sz w:val="28"/>
        </w:rPr>
        <w:t>
      түсімдердің және төлемдер бойынша қаржыландырудың жиынтық жоспарына өзгерістер енгізу есебінен жүзеге асырылады.</w:t>
      </w:r>
    </w:p>
    <w:bookmarkEnd w:id="2700"/>
    <w:bookmarkStart w:name="z2746" w:id="2701"/>
    <w:p>
      <w:pPr>
        <w:spacing w:after="0"/>
        <w:ind w:left="0"/>
        <w:jc w:val="both"/>
      </w:pPr>
      <w:r>
        <w:rPr>
          <w:rFonts w:ascii="Times New Roman"/>
          <w:b w:val="false"/>
          <w:i w:val="false"/>
          <w:color w:val="000000"/>
          <w:sz w:val="28"/>
        </w:rPr>
        <w:t>
      8. Мемлекеттік қазынашылық тиісті бюджеттің қолма-қол ақшаны бақылау шотында қолма-қол ақшаның профициті болжанған жағдайда, уақытша бос бюджет ақшасының көлемін айқындайды.</w:t>
      </w:r>
    </w:p>
    <w:bookmarkEnd w:id="2701"/>
    <w:bookmarkStart w:name="z2747" w:id="2702"/>
    <w:p>
      <w:pPr>
        <w:spacing w:after="0"/>
        <w:ind w:left="0"/>
        <w:jc w:val="both"/>
      </w:pPr>
      <w:r>
        <w:rPr>
          <w:rFonts w:ascii="Times New Roman"/>
          <w:b w:val="false"/>
          <w:i w:val="false"/>
          <w:color w:val="000000"/>
          <w:sz w:val="28"/>
        </w:rPr>
        <w:t>
      Ағымдағы қаржы жылының белгілі бір уақыт кезеңі ішінде пайдаланылмайтын, бірыңғай қазынашылық шоттағы ақша уақытша бос бюджет ақшасы болып табылады.</w:t>
      </w:r>
    </w:p>
    <w:bookmarkEnd w:id="2702"/>
    <w:bookmarkStart w:name="z2748" w:id="2703"/>
    <w:p>
      <w:pPr>
        <w:spacing w:after="0"/>
        <w:ind w:left="0"/>
        <w:jc w:val="both"/>
      </w:pPr>
      <w:r>
        <w:rPr>
          <w:rFonts w:ascii="Times New Roman"/>
          <w:b w:val="false"/>
          <w:i w:val="false"/>
          <w:color w:val="000000"/>
          <w:sz w:val="28"/>
        </w:rPr>
        <w:t>
      Республикалық бюджетке кірістер алу үшін бірыңғай қазынашылық шоттан уақытша бос бюджет ақшасы Қазақстан Республикасының Ұлттық Банкіндегі, Ұлттық пошта операторындағы және (немесе) екінші деңгейдегі банктердегі депозиттерге орналастырылады.</w:t>
      </w:r>
    </w:p>
    <w:bookmarkEnd w:id="2703"/>
    <w:bookmarkStart w:name="z2749" w:id="2704"/>
    <w:p>
      <w:pPr>
        <w:spacing w:after="0"/>
        <w:ind w:left="0"/>
        <w:jc w:val="both"/>
      </w:pPr>
      <w:r>
        <w:rPr>
          <w:rFonts w:ascii="Times New Roman"/>
          <w:b w:val="false"/>
          <w:i w:val="false"/>
          <w:color w:val="000000"/>
          <w:sz w:val="28"/>
        </w:rPr>
        <w:t xml:space="preserve">
      Мемлекеттік қазынашылық бірыңғай қазынашылық шоттағы ақша қалдығына күнделікті сыйақыны республикалық бюджет кірісінің есебіне жатқызады. </w:t>
      </w:r>
    </w:p>
    <w:bookmarkEnd w:id="2704"/>
    <w:bookmarkStart w:name="z2750" w:id="2705"/>
    <w:p>
      <w:pPr>
        <w:spacing w:after="0"/>
        <w:ind w:left="0"/>
        <w:jc w:val="both"/>
      </w:pPr>
      <w:r>
        <w:rPr>
          <w:rFonts w:ascii="Times New Roman"/>
          <w:b w:val="false"/>
          <w:i w:val="false"/>
          <w:color w:val="000000"/>
          <w:sz w:val="28"/>
        </w:rPr>
        <w:t>
      Осы бапта көзделген жағдайларды қоспағанда, бюджет ақшасын, оның ішінде қайтарымды негізде алынған ақшаны банктік шоттарға орналастыруға жол берілмейді.</w:t>
      </w:r>
    </w:p>
    <w:bookmarkEnd w:id="2705"/>
    <w:bookmarkStart w:name="z2751" w:id="2706"/>
    <w:p>
      <w:pPr>
        <w:spacing w:after="0"/>
        <w:ind w:left="0"/>
        <w:jc w:val="both"/>
      </w:pPr>
      <w:r>
        <w:rPr>
          <w:rFonts w:ascii="Times New Roman"/>
          <w:b w:val="false"/>
          <w:i w:val="false"/>
          <w:color w:val="000000"/>
          <w:sz w:val="28"/>
        </w:rPr>
        <w:t>
      9. Мемлекеттік қазынашылық бірыңғай қазынашылық шоттан уақытша бос бюджет ақшасын орналастыруды Қазақстан Республикасының Ұлттық Банкімен және қаржы нарығы мен қаржы ұйымдарын реттеу, бақылау және қадағалау жөніндегі уәкілетті органмен келісу бойынша Қазақстан Республикасының Үкіметі айқындаған тәртіппен жүзеге асырады.</w:t>
      </w:r>
    </w:p>
    <w:bookmarkEnd w:id="2706"/>
    <w:bookmarkStart w:name="z2752" w:id="2707"/>
    <w:p>
      <w:pPr>
        <w:spacing w:after="0"/>
        <w:ind w:left="0"/>
        <w:jc w:val="both"/>
      </w:pPr>
      <w:r>
        <w:rPr>
          <w:rFonts w:ascii="Times New Roman"/>
          <w:b w:val="false"/>
          <w:i w:val="false"/>
          <w:color w:val="000000"/>
          <w:sz w:val="28"/>
        </w:rPr>
        <w:t>
      10. Квазимемлекеттік сектор субъектілерінің сыйақы алу мақсатында уақытша бос бюджет қаражатын Ұлттық пошта операторындағы және (немесе) екінші деңгейдегі банктердегі депозиттерге және басқа да қаржы құралдарына орналастыруына мемлекеттік қазынашылықпен келісу бойынша жол беріледі.</w:t>
      </w:r>
    </w:p>
    <w:bookmarkEnd w:id="2707"/>
    <w:bookmarkStart w:name="z2753" w:id="2708"/>
    <w:p>
      <w:pPr>
        <w:spacing w:after="0"/>
        <w:ind w:left="0"/>
        <w:jc w:val="both"/>
      </w:pPr>
      <w:r>
        <w:rPr>
          <w:rFonts w:ascii="Times New Roman"/>
          <w:b w:val="false"/>
          <w:i w:val="false"/>
          <w:color w:val="000000"/>
          <w:sz w:val="28"/>
        </w:rPr>
        <w:t>
      Бұрын бюджеттен бөлінген, бірыңғай қазынашылық шотта болмайтын және ағымдағы қаржы жылының белгілі бір уақыт кезеңі ішінде пайдаланылмайтын бюджет қаражаты квазимемлекеттік сектор субъектілерінің уақытша бос бюджет қаражаты болып табылады.</w:t>
      </w:r>
    </w:p>
    <w:bookmarkEnd w:id="2708"/>
    <w:bookmarkStart w:name="z2754" w:id="2709"/>
    <w:p>
      <w:pPr>
        <w:spacing w:after="0"/>
        <w:ind w:left="0"/>
        <w:jc w:val="both"/>
      </w:pPr>
      <w:r>
        <w:rPr>
          <w:rFonts w:ascii="Times New Roman"/>
          <w:b w:val="false"/>
          <w:i w:val="false"/>
          <w:color w:val="000000"/>
          <w:sz w:val="28"/>
        </w:rPr>
        <w:t>
      Квазимемлекеттік сектор субъектілерінің уақытша бос бюджет қаражатын Ұлттық пошта операторындағы және (немесе) екінші деңгейдегі банктердегі депозиттерге және басқа да қаржы құралдарына орналастырудан алған сыйақылары квазимемлекеттік сектор субъектілерінің кірістері болып табылмайды, акциялардың мемлекеттік пакеттеріне дивидендтерді, мемлекеттік меншіктегі заңды тұлғаларға қатысу үлесіне кірістерді төлеу есебіне есепке алынбайды және республикалық бюджеттің кірісіне жіберіледі.</w:t>
      </w:r>
    </w:p>
    <w:bookmarkEnd w:id="2709"/>
    <w:bookmarkStart w:name="z2755" w:id="2710"/>
    <w:p>
      <w:pPr>
        <w:spacing w:after="0"/>
        <w:ind w:left="0"/>
        <w:jc w:val="both"/>
      </w:pPr>
      <w:r>
        <w:rPr>
          <w:rFonts w:ascii="Times New Roman"/>
          <w:b w:val="false"/>
          <w:i w:val="false"/>
          <w:color w:val="000000"/>
          <w:sz w:val="28"/>
        </w:rPr>
        <w:t>
      Квазимемлекеттік сектор субъектілері уақытша бос бюджет қаражаты туралы ақпаратты бюджетті атқару жөніндегі орталық уәкілетті орган айқындайтын тізбе, тәртіп және нысан бойынша мемлекеттік қазынашылыққа жібереді.</w:t>
      </w:r>
    </w:p>
    <w:bookmarkEnd w:id="2710"/>
    <w:bookmarkStart w:name="z2756" w:id="2711"/>
    <w:p>
      <w:pPr>
        <w:spacing w:after="0"/>
        <w:ind w:left="0"/>
        <w:jc w:val="both"/>
      </w:pPr>
      <w:r>
        <w:rPr>
          <w:rFonts w:ascii="Times New Roman"/>
          <w:b w:val="false"/>
          <w:i w:val="false"/>
          <w:color w:val="000000"/>
          <w:sz w:val="28"/>
        </w:rPr>
        <w:t>
      Квазимемлекеттік сектор субъектілерінің сыйақылар алу мақсатында уақытша бос бюджет қаражатын Ұлттық пошта операторындағы және (немесе) екінші деңгейдегі банктердегі депозиттерге және басқа да қаржы құралдарына орналастыру мерзімдері мен көлемдерін мемлекеттік қазынашылықпен келісу тәртібін Қазақстан Республикасының Үкіметі Қазақстан Республикасының Ұлттық Банкімен және қаржы нарығы мен қаржы ұйымдарын реттеу, бақылау және қадағалау жөніндегі уәкілетті органмен келісу бойынша айқындайды.</w:t>
      </w:r>
    </w:p>
    <w:bookmarkEnd w:id="2711"/>
    <w:bookmarkStart w:name="z2757" w:id="2712"/>
    <w:p>
      <w:pPr>
        <w:spacing w:after="0"/>
        <w:ind w:left="0"/>
        <w:jc w:val="left"/>
      </w:pPr>
      <w:r>
        <w:rPr>
          <w:rFonts w:ascii="Times New Roman"/>
          <w:b/>
          <w:i w:val="false"/>
          <w:color w:val="000000"/>
        </w:rPr>
        <w:t xml:space="preserve"> 114-бап. Қазынашылық мониторинг</w:t>
      </w:r>
    </w:p>
    <w:bookmarkEnd w:id="2712"/>
    <w:bookmarkStart w:name="z2758" w:id="2713"/>
    <w:p>
      <w:pPr>
        <w:spacing w:after="0"/>
        <w:ind w:left="0"/>
        <w:jc w:val="both"/>
      </w:pPr>
      <w:r>
        <w:rPr>
          <w:rFonts w:ascii="Times New Roman"/>
          <w:b w:val="false"/>
          <w:i w:val="false"/>
          <w:color w:val="000000"/>
          <w:sz w:val="28"/>
        </w:rPr>
        <w:t>
      1. Қазынашылық мониторинг Қазақстан Республикасының бюджет заңнамасын бұзу тәуекелдерін анықтау мақсатында деректерді талдау және жинау арқылы жүргізіледі.</w:t>
      </w:r>
    </w:p>
    <w:bookmarkEnd w:id="2713"/>
    <w:bookmarkStart w:name="z2759" w:id="2714"/>
    <w:p>
      <w:pPr>
        <w:spacing w:after="0"/>
        <w:ind w:left="0"/>
        <w:jc w:val="both"/>
      </w:pPr>
      <w:r>
        <w:rPr>
          <w:rFonts w:ascii="Times New Roman"/>
          <w:b w:val="false"/>
          <w:i w:val="false"/>
          <w:color w:val="000000"/>
          <w:sz w:val="28"/>
        </w:rPr>
        <w:t xml:space="preserve">
      2. Мемлекеттік қазынашылық пен мемлекеттік қазынашылық органдары осы Кодекстің </w:t>
      </w:r>
      <w:r>
        <w:rPr>
          <w:rFonts w:ascii="Times New Roman"/>
          <w:b w:val="false"/>
          <w:i w:val="false"/>
          <w:color w:val="000000"/>
          <w:sz w:val="28"/>
        </w:rPr>
        <w:t>110-бабына</w:t>
      </w:r>
      <w:r>
        <w:rPr>
          <w:rFonts w:ascii="Times New Roman"/>
          <w:b w:val="false"/>
          <w:i w:val="false"/>
          <w:color w:val="000000"/>
          <w:sz w:val="28"/>
        </w:rPr>
        <w:t xml:space="preserve"> сәйкес ағымдағы бақылауды жүзеге асыру барысында қазынашылық мониторингті жүзеге асырады.</w:t>
      </w:r>
    </w:p>
    <w:bookmarkEnd w:id="2714"/>
    <w:bookmarkStart w:name="z2760" w:id="2715"/>
    <w:p>
      <w:pPr>
        <w:spacing w:after="0"/>
        <w:ind w:left="0"/>
        <w:jc w:val="both"/>
      </w:pPr>
      <w:r>
        <w:rPr>
          <w:rFonts w:ascii="Times New Roman"/>
          <w:b w:val="false"/>
          <w:i w:val="false"/>
          <w:color w:val="000000"/>
          <w:sz w:val="28"/>
        </w:rPr>
        <w:t>
      3. Қазынашылық мониторинг мемлекеттік мекемелер мен квазимемлекеттік сектор субъектілерінің өткізілген және орындалмай қайтарылған қаржылық құжаттары негізінде жүзеге асырылады.</w:t>
      </w:r>
    </w:p>
    <w:bookmarkEnd w:id="2715"/>
    <w:bookmarkStart w:name="z2761" w:id="2716"/>
    <w:p>
      <w:pPr>
        <w:spacing w:after="0"/>
        <w:ind w:left="0"/>
        <w:jc w:val="both"/>
      </w:pPr>
      <w:r>
        <w:rPr>
          <w:rFonts w:ascii="Times New Roman"/>
          <w:b w:val="false"/>
          <w:i w:val="false"/>
          <w:color w:val="000000"/>
          <w:sz w:val="28"/>
        </w:rPr>
        <w:t>
      4. Қазынашылық мониторинг жүргізу тәртібін бюджетті атқару жөніндегі орталық уәкілетті орган айқындайды.</w:t>
      </w:r>
    </w:p>
    <w:bookmarkEnd w:id="2716"/>
    <w:bookmarkStart w:name="z2762" w:id="2717"/>
    <w:p>
      <w:pPr>
        <w:spacing w:after="0"/>
        <w:ind w:left="0"/>
        <w:jc w:val="both"/>
      </w:pPr>
      <w:r>
        <w:rPr>
          <w:rFonts w:ascii="Times New Roman"/>
          <w:b w:val="false"/>
          <w:i w:val="false"/>
          <w:color w:val="000000"/>
          <w:sz w:val="28"/>
        </w:rPr>
        <w:t xml:space="preserve">
      5. Қазынашылық мониторинг нәтижелері осы Кодекстің </w:t>
      </w:r>
      <w:r>
        <w:rPr>
          <w:rFonts w:ascii="Times New Roman"/>
          <w:b w:val="false"/>
          <w:i w:val="false"/>
          <w:color w:val="000000"/>
          <w:sz w:val="28"/>
        </w:rPr>
        <w:t>45-бабына</w:t>
      </w:r>
      <w:r>
        <w:rPr>
          <w:rFonts w:ascii="Times New Roman"/>
          <w:b w:val="false"/>
          <w:i w:val="false"/>
          <w:color w:val="000000"/>
          <w:sz w:val="28"/>
        </w:rPr>
        <w:t xml:space="preserve"> сәйкес қолданылады. </w:t>
      </w:r>
    </w:p>
    <w:bookmarkEnd w:id="2717"/>
    <w:bookmarkStart w:name="z2763" w:id="2718"/>
    <w:p>
      <w:pPr>
        <w:spacing w:after="0"/>
        <w:ind w:left="0"/>
        <w:jc w:val="left"/>
      </w:pPr>
      <w:r>
        <w:rPr>
          <w:rFonts w:ascii="Times New Roman"/>
          <w:b/>
          <w:i w:val="false"/>
          <w:color w:val="000000"/>
        </w:rPr>
        <w:t xml:space="preserve"> 23-тарау. ҚАРЖЫ ЖЫЛЫНЫҢ АЯҚТАЛУЫ</w:t>
      </w:r>
    </w:p>
    <w:bookmarkEnd w:id="2718"/>
    <w:bookmarkStart w:name="z2764" w:id="2719"/>
    <w:p>
      <w:pPr>
        <w:spacing w:after="0"/>
        <w:ind w:left="0"/>
        <w:jc w:val="left"/>
      </w:pPr>
      <w:r>
        <w:rPr>
          <w:rFonts w:ascii="Times New Roman"/>
          <w:b/>
          <w:i w:val="false"/>
          <w:color w:val="000000"/>
        </w:rPr>
        <w:t xml:space="preserve"> 115-бап. Бюджет қаражатын пайдалану және толық пайдалану ерекшеліктері</w:t>
      </w:r>
    </w:p>
    <w:bookmarkEnd w:id="2719"/>
    <w:bookmarkStart w:name="z2765" w:id="2720"/>
    <w:p>
      <w:pPr>
        <w:spacing w:after="0"/>
        <w:ind w:left="0"/>
        <w:jc w:val="both"/>
      </w:pPr>
      <w:r>
        <w:rPr>
          <w:rFonts w:ascii="Times New Roman"/>
          <w:b w:val="false"/>
          <w:i w:val="false"/>
          <w:color w:val="000000"/>
          <w:sz w:val="28"/>
        </w:rPr>
        <w:t xml:space="preserve">
      1. Мемлекеттік аудит нәтижелері бойынша қабылданатын аудиторлық қорытындыға сәйкес нысаналы мақсаты бойынша пайдаланылмаған Қазақстан Республикасының Ұлттық қорынан берілетін нысаналы трансферттер, жоғары тұрған бюджеттен берілетін нысаналы трансферттер мен бюджеттік кредиттер мемлекеттік аудит нәтижелері бойынша қабылданатын аудиторлық қорытындыға қол қойылғаннан кейін үш айдан кешіктірілмей тиісінше Қазақстан Республикасының Ұлттық қорына немесе тиісті бюджетке міндетті түрде қайтарылуға жатады. </w:t>
      </w:r>
    </w:p>
    <w:bookmarkEnd w:id="2720"/>
    <w:bookmarkStart w:name="z2766" w:id="2721"/>
    <w:p>
      <w:pPr>
        <w:spacing w:after="0"/>
        <w:ind w:left="0"/>
        <w:jc w:val="both"/>
      </w:pPr>
      <w:r>
        <w:rPr>
          <w:rFonts w:ascii="Times New Roman"/>
          <w:b w:val="false"/>
          <w:i w:val="false"/>
          <w:color w:val="000000"/>
          <w:sz w:val="28"/>
        </w:rPr>
        <w:t>
      Мемлекеттік аудит немесе "Астана" халықаралық қаржы орталығы туралы" Қазақстан Республикасының Конституциялық заңына сай республикалық бюджет қаражатының нысаналы әрі тиімді пайдаланылуын бақылауды жүзеге асыруды аяқтау нәтижелері бойынша қабылданатын аудиторлық қорытындыға сәйкес нысаналы мақсаты бойынша пайдаланылмаған, заңды тұлғаларға берілетін трансферттер Қазақстан Республикасының заңнамалық актілерінде көзделген жағдайларды қоспағанда, мемлекеттік аудит нәтижелері бойынша немесе "Астана" халықаралық қаржы орталығы туралы" Қазақстан Республикасының Конституциялық заңына сәйкес республикалық бюджет қаражатының нысаналы әрі тиімді пайдаланылуын бақылау нәтижелері бойынша қабылданатын аудиторлық қорытындыға қол қойылғаннан кейін үш айдан кешіктірілмей тиісті бюджетке міндетті түрде қайтарылуға жатады.</w:t>
      </w:r>
    </w:p>
    <w:bookmarkEnd w:id="2721"/>
    <w:bookmarkStart w:name="z2767" w:id="2722"/>
    <w:p>
      <w:pPr>
        <w:spacing w:after="0"/>
        <w:ind w:left="0"/>
        <w:jc w:val="both"/>
      </w:pPr>
      <w:r>
        <w:rPr>
          <w:rFonts w:ascii="Times New Roman"/>
          <w:b w:val="false"/>
          <w:i w:val="false"/>
          <w:color w:val="000000"/>
          <w:sz w:val="28"/>
        </w:rPr>
        <w:t>
      2. Осы тармаққа сәйкес қалыптастырылатын тізбе негізінде бюджеттік бағдарламалардың (кіші бағдарламалардың) орындалмауы болжанған жағдайда, ағымдағы қаржы жылында пайдаланылмаған бюджет қаражатын келесі қаржы жылында толық пайдалануға рұқсат етіледі.</w:t>
      </w:r>
    </w:p>
    <w:bookmarkEnd w:id="2722"/>
    <w:bookmarkStart w:name="z2768" w:id="2723"/>
    <w:p>
      <w:pPr>
        <w:spacing w:after="0"/>
        <w:ind w:left="0"/>
        <w:jc w:val="both"/>
      </w:pPr>
      <w:r>
        <w:rPr>
          <w:rFonts w:ascii="Times New Roman"/>
          <w:b w:val="false"/>
          <w:i w:val="false"/>
          <w:color w:val="000000"/>
          <w:sz w:val="28"/>
        </w:rPr>
        <w:t>
      Бюджетті атқару жөніндегі орталық уәкілетті орган немесе бюджетті атқару жөніндегі жергілікті атқарушы орган ағымдағы қаржы жылының 1 желтоқсанына дейін бюджеттік мониторинг және бюджеттік бағдарламалар әкімшілерінің ұсыныстары негізінде бюджет қаражатын келесі қаржы жылында толық пайдалануға рұқсат етілетін мемлекеттік инвестициялық жобалар және (немесе) іс-шаралар бөлінісінде бюджеттік бағдарламалардың (кіші бағдарламалардың) тізбесін жасайды және оны тиісті бюджет комиссиясының қарауына енгізеді.</w:t>
      </w:r>
    </w:p>
    <w:bookmarkEnd w:id="2723"/>
    <w:bookmarkStart w:name="z2769" w:id="2724"/>
    <w:p>
      <w:pPr>
        <w:spacing w:after="0"/>
        <w:ind w:left="0"/>
        <w:jc w:val="both"/>
      </w:pPr>
      <w:r>
        <w:rPr>
          <w:rFonts w:ascii="Times New Roman"/>
          <w:b w:val="false"/>
          <w:i w:val="false"/>
          <w:color w:val="000000"/>
          <w:sz w:val="28"/>
        </w:rPr>
        <w:t>
      Бюджет қаражатын келесі қаржы жылында толық пайдалануға рұқсат етілетін мемлекеттік инвестициялық жобалар және (немесе) іс-шаралар бөлінісінде бюджеттік бағдарламалардың (кіші бағдарламалардың) тізбесі ағымдағы қаржы жылының желтоқсанында Қазақстан Республикасы Үкіметінің және жергілікті атқарушы органдардың жоспарлы кезеңге арналған республикалық бюджет туралы заңды іске асыру туралы қаулыларына, аудандық маңызы бар қала, ауыл, кент, ауылдық округ әкімінің шешіміне немесе жергілікті бюджет туралы мәслихаттың шешіміне енгізіледі.</w:t>
      </w:r>
    </w:p>
    <w:bookmarkEnd w:id="2724"/>
    <w:bookmarkStart w:name="z2770" w:id="2725"/>
    <w:p>
      <w:pPr>
        <w:spacing w:after="0"/>
        <w:ind w:left="0"/>
        <w:jc w:val="both"/>
      </w:pPr>
      <w:r>
        <w:rPr>
          <w:rFonts w:ascii="Times New Roman"/>
          <w:b w:val="false"/>
          <w:i w:val="false"/>
          <w:color w:val="000000"/>
          <w:sz w:val="28"/>
        </w:rPr>
        <w:t>
      3. Осы баптың 2-тармағына сәйкес толық пайдалануға рұқсат етілген бюджет қаражаты қайтадан толық пайдаланылмаған жағдайда, бюджеттік бағдарламаның әкімшісі оларды толық пайдалану жылының 20 желтоқсанына дейін тиісті бюджетке қайтаруға тиіс.</w:t>
      </w:r>
    </w:p>
    <w:bookmarkEnd w:id="2725"/>
    <w:bookmarkStart w:name="z2771" w:id="2726"/>
    <w:p>
      <w:pPr>
        <w:spacing w:after="0"/>
        <w:ind w:left="0"/>
        <w:jc w:val="both"/>
      </w:pPr>
      <w:r>
        <w:rPr>
          <w:rFonts w:ascii="Times New Roman"/>
          <w:b w:val="false"/>
          <w:i w:val="false"/>
          <w:color w:val="000000"/>
          <w:sz w:val="28"/>
        </w:rPr>
        <w:t>
      4. Бюджеттік бағдарламалардың әкімшілері ағымдағы қаржы жылында жоғары тұрған бюджеттен берілетін нысаналы даму трансферттерін пайдалану кезінде үнемдеу қалыптасқан жағдайда, үнемдеу сомасын жоғары тұрған бюджетке қайтаруды қамтамасыз етеді.</w:t>
      </w:r>
    </w:p>
    <w:bookmarkEnd w:id="2726"/>
    <w:bookmarkStart w:name="z2772" w:id="2727"/>
    <w:p>
      <w:pPr>
        <w:spacing w:after="0"/>
        <w:ind w:left="0"/>
        <w:jc w:val="both"/>
      </w:pPr>
      <w:r>
        <w:rPr>
          <w:rFonts w:ascii="Times New Roman"/>
          <w:b w:val="false"/>
          <w:i w:val="false"/>
          <w:color w:val="000000"/>
          <w:sz w:val="28"/>
        </w:rPr>
        <w:t xml:space="preserve">
      5. Есепті кезеңнің соңында квазимемлекеттік сектор субъектілерінің қолма-қол ақшаны бақылау шоттарында қалған бюджеттен алынған қаражаттың пайдаланылмаған қалдықтары квазимемлекеттік сектор субъектілерінің ағымдағы қаржы жылында пайдаланылмаған (толық пайдаланылмаған) қаражаты болып табылады. </w:t>
      </w:r>
    </w:p>
    <w:bookmarkEnd w:id="2727"/>
    <w:bookmarkStart w:name="z2773" w:id="2728"/>
    <w:p>
      <w:pPr>
        <w:spacing w:after="0"/>
        <w:ind w:left="0"/>
        <w:jc w:val="both"/>
      </w:pPr>
      <w:r>
        <w:rPr>
          <w:rFonts w:ascii="Times New Roman"/>
          <w:b w:val="false"/>
          <w:i w:val="false"/>
          <w:color w:val="000000"/>
          <w:sz w:val="28"/>
        </w:rPr>
        <w:t>
      Квазимемлекеттік сектор субъектілерінің ағымдағы қаржы жылында пайдаланылмаған (толық пайдаланылмаған) қаражаты бюджетті атқару жөніндегі орталық уәкілетті орган айқындайтын тәртіппен және мерзімдерде бюджетке қайтарылуға жатады.</w:t>
      </w:r>
    </w:p>
    <w:bookmarkEnd w:id="2728"/>
    <w:bookmarkStart w:name="z2774" w:id="2729"/>
    <w:p>
      <w:pPr>
        <w:spacing w:after="0"/>
        <w:ind w:left="0"/>
        <w:jc w:val="both"/>
      </w:pPr>
      <w:r>
        <w:rPr>
          <w:rFonts w:ascii="Times New Roman"/>
          <w:b w:val="false"/>
          <w:i w:val="false"/>
          <w:color w:val="000000"/>
          <w:sz w:val="28"/>
        </w:rPr>
        <w:t>
      Квазимемлекеттік сектор субъектілерінің қолма-қол ақшаны бақылау шоттарына есепке жатқызылған тұрақсыздық айыбын (айыппұлды, өсімпұлды) төлеуден түскен қаражат әлеуметтік медициналық сақтандыру қорының қолма-қол ақшаны бақылау шотына есепке жатқызылған тұрақсыздық айыбын (айыппұлдарды, өсімпұлды) қоспағанда, тиісті бюджет кірісіне аударылуға жатады.</w:t>
      </w:r>
    </w:p>
    <w:bookmarkEnd w:id="2729"/>
    <w:bookmarkStart w:name="z2775" w:id="2730"/>
    <w:p>
      <w:pPr>
        <w:spacing w:after="0"/>
        <w:ind w:left="0"/>
        <w:jc w:val="both"/>
      </w:pPr>
      <w:r>
        <w:rPr>
          <w:rFonts w:ascii="Times New Roman"/>
          <w:b w:val="false"/>
          <w:i w:val="false"/>
          <w:color w:val="000000"/>
          <w:sz w:val="28"/>
        </w:rPr>
        <w:t>
      Квазимемлекеттік сектор субъектілерінің жарғылық капиталына мемлекеттің қатысуы арқылы бюджеттік инвестициялардың бекітілген қаржылық-экономикалық негіздемесінде белгіленген мерзім квазимемлекеттік сектор субъектілеріне бөлінетін бюджеттік инвестициялар үшін есепті кезең деп қабылданады.</w:t>
      </w:r>
    </w:p>
    <w:bookmarkEnd w:id="2730"/>
    <w:bookmarkStart w:name="z2776" w:id="2731"/>
    <w:p>
      <w:pPr>
        <w:spacing w:after="0"/>
        <w:ind w:left="0"/>
        <w:jc w:val="both"/>
      </w:pPr>
      <w:r>
        <w:rPr>
          <w:rFonts w:ascii="Times New Roman"/>
          <w:b w:val="false"/>
          <w:i w:val="false"/>
          <w:color w:val="000000"/>
          <w:sz w:val="28"/>
        </w:rPr>
        <w:t>
      6. Заңды тұлғаларға берілетін трансферттер түрінде бөлінген, ағымдағы қаржы жылында пайдаланылмаған (толық пайдаланылмаған) бюджет қаражаты Қазақстан Республикасының заңнамалық актілерінде көзделген жағдайларды қоспағанда, бюджетті атқару жөніндегі орталық уәкілетті орган айқындайтын тәртіппен және мерзімдерде бюджетке қайтарылуға жатады.</w:t>
      </w:r>
    </w:p>
    <w:bookmarkEnd w:id="2731"/>
    <w:bookmarkStart w:name="z2777" w:id="2732"/>
    <w:p>
      <w:pPr>
        <w:spacing w:after="0"/>
        <w:ind w:left="0"/>
        <w:jc w:val="both"/>
      </w:pPr>
      <w:r>
        <w:rPr>
          <w:rFonts w:ascii="Times New Roman"/>
          <w:b w:val="false"/>
          <w:i w:val="false"/>
          <w:color w:val="000000"/>
          <w:sz w:val="28"/>
        </w:rPr>
        <w:t>
      7. Нысаналы мақсаты бойынша пайдаланылмаған, пайдаланылмаған, толық пайдаланылмаған бюджет қаражатын толық пайдалану, тиісті жоғары тұрған бюджетке қайтару тәртібін бюджетті атқару жөніндегі орталық уәкілетті орган айқындайды.</w:t>
      </w:r>
    </w:p>
    <w:bookmarkEnd w:id="2732"/>
    <w:bookmarkStart w:name="z2778" w:id="2733"/>
    <w:p>
      <w:pPr>
        <w:spacing w:after="0"/>
        <w:ind w:left="0"/>
        <w:jc w:val="left"/>
      </w:pPr>
      <w:r>
        <w:rPr>
          <w:rFonts w:ascii="Times New Roman"/>
          <w:b/>
          <w:i w:val="false"/>
          <w:color w:val="000000"/>
        </w:rPr>
        <w:t xml:space="preserve"> 116-бап. Бюджет қаражатының қалдықтары</w:t>
      </w:r>
    </w:p>
    <w:bookmarkEnd w:id="2733"/>
    <w:bookmarkStart w:name="z2779" w:id="2734"/>
    <w:p>
      <w:pPr>
        <w:spacing w:after="0"/>
        <w:ind w:left="0"/>
        <w:jc w:val="both"/>
      </w:pPr>
      <w:r>
        <w:rPr>
          <w:rFonts w:ascii="Times New Roman"/>
          <w:b w:val="false"/>
          <w:i w:val="false"/>
          <w:color w:val="000000"/>
          <w:sz w:val="28"/>
        </w:rPr>
        <w:t>
      1. Есепті кезеңнің соңындағы жағдай бойынша тиісті бюджеттердің қолма-қол ақшаны бақылау шоттарында қалған бюджет қаражаты кезең соңындағы бюджет қаражатының қалдықтары болып табылады.</w:t>
      </w:r>
    </w:p>
    <w:bookmarkEnd w:id="2734"/>
    <w:bookmarkStart w:name="z2780" w:id="2735"/>
    <w:p>
      <w:pPr>
        <w:spacing w:after="0"/>
        <w:ind w:left="0"/>
        <w:jc w:val="both"/>
      </w:pPr>
      <w:r>
        <w:rPr>
          <w:rFonts w:ascii="Times New Roman"/>
          <w:b w:val="false"/>
          <w:i w:val="false"/>
          <w:color w:val="000000"/>
          <w:sz w:val="28"/>
        </w:rPr>
        <w:t>
      2. Кезекті қаржы жылының 1 қаңтарындағы жағдай бойынша есепті қаржы жылындағы бюджеттің атқарылу қорытындылары бойынша тиісті бюджеттердің қолма-қол ақшаны бақылау шоттарында қалған бюджет қаражаты жыл басындағы бюджет қаражатының қалдықтары болып табылады.</w:t>
      </w:r>
    </w:p>
    <w:bookmarkEnd w:id="2735"/>
    <w:bookmarkStart w:name="z2781" w:id="2736"/>
    <w:p>
      <w:pPr>
        <w:spacing w:after="0"/>
        <w:ind w:left="0"/>
        <w:jc w:val="both"/>
      </w:pPr>
      <w:r>
        <w:rPr>
          <w:rFonts w:ascii="Times New Roman"/>
          <w:b w:val="false"/>
          <w:i w:val="false"/>
          <w:color w:val="000000"/>
          <w:sz w:val="28"/>
        </w:rPr>
        <w:t>
      3. Кезеңнің соңында жергілікті бюджеттердің қолма-қол ақшаны бақылау шоттарында қалған бюджет қаражатының қалдықтары осы Кодекстің 113-бабы 6-тармағының төртінші абзацында көзделген жағдайды қоспағанда, жоғары тұрған бюджетке алып қоюға (аударылуға) жатпайды.</w:t>
      </w:r>
    </w:p>
    <w:bookmarkEnd w:id="2736"/>
    <w:bookmarkStart w:name="z2782" w:id="2737"/>
    <w:p>
      <w:pPr>
        <w:spacing w:after="0"/>
        <w:ind w:left="0"/>
        <w:jc w:val="both"/>
      </w:pPr>
      <w:r>
        <w:rPr>
          <w:rFonts w:ascii="Times New Roman"/>
          <w:b w:val="false"/>
          <w:i w:val="false"/>
          <w:color w:val="000000"/>
          <w:sz w:val="28"/>
        </w:rPr>
        <w:t>
      Бюджетті атқару барысында кірістердің жоспарлы көлемінің нақты көлемінен асып кетуі нәтижесінде пайда болған, кезеңнің соңында жергілікті бюджеттердің қолма-қол ақшаны бақылау шоттарында қалған бюджет қаражатының қалдықтары басталған (жалғасатын) жобаларды, оның ішінде осы Кодекстің 150-бабына сәйкес бюджеттік инвестициялардың бекітілген (нақтыланған) параметрлерін түзетуге байланысты жобаларды қаржыландыруға пайдаланылады.</w:t>
      </w:r>
    </w:p>
    <w:bookmarkEnd w:id="2737"/>
    <w:bookmarkStart w:name="z2783" w:id="2738"/>
    <w:p>
      <w:pPr>
        <w:spacing w:after="0"/>
        <w:ind w:left="0"/>
        <w:jc w:val="both"/>
      </w:pPr>
      <w:r>
        <w:rPr>
          <w:rFonts w:ascii="Times New Roman"/>
          <w:b w:val="false"/>
          <w:i w:val="false"/>
          <w:color w:val="000000"/>
          <w:sz w:val="28"/>
        </w:rPr>
        <w:t>
      Бюджетті атқару барысында салықтық және салықтық емес түсімдер бойынша түсімдердің, бюджеттік кредиттерді өтеу сомаларының түсімдердің жиынтық жоспарында көрсетілген жоспарлы мәндерден асып кетуі нәтижесінде пайда болған, кезеңнің соңында жергілікті бюджеттердің қолма-қол ақшаны бақылау шоттарында қалған бюджет қаражатының қалдықтары:</w:t>
      </w:r>
    </w:p>
    <w:bookmarkEnd w:id="2738"/>
    <w:bookmarkStart w:name="z2784" w:id="2739"/>
    <w:p>
      <w:pPr>
        <w:spacing w:after="0"/>
        <w:ind w:left="0"/>
        <w:jc w:val="both"/>
      </w:pPr>
      <w:r>
        <w:rPr>
          <w:rFonts w:ascii="Times New Roman"/>
          <w:b w:val="false"/>
          <w:i w:val="false"/>
          <w:color w:val="000000"/>
          <w:sz w:val="28"/>
        </w:rPr>
        <w:t>
      1) жергілікті атқарушы органның борышын, оның ішінде жоғары тұрған бюджеттен берілген бюджеттік кредиттерді бюджет қаражатының осы қалдықтарының кемінде елу пайызы көлемінде мерзімінен бұрын өтеу;</w:t>
      </w:r>
    </w:p>
    <w:bookmarkEnd w:id="2739"/>
    <w:bookmarkStart w:name="z2785" w:id="2740"/>
    <w:p>
      <w:pPr>
        <w:spacing w:after="0"/>
        <w:ind w:left="0"/>
        <w:jc w:val="both"/>
      </w:pPr>
      <w:r>
        <w:rPr>
          <w:rFonts w:ascii="Times New Roman"/>
          <w:b w:val="false"/>
          <w:i w:val="false"/>
          <w:color w:val="000000"/>
          <w:sz w:val="28"/>
        </w:rPr>
        <w:t>
      2) бюджет шығыстарының мынадай:</w:t>
      </w:r>
    </w:p>
    <w:bookmarkEnd w:id="2740"/>
    <w:bookmarkStart w:name="z2786" w:id="2741"/>
    <w:p>
      <w:pPr>
        <w:spacing w:after="0"/>
        <w:ind w:left="0"/>
        <w:jc w:val="both"/>
      </w:pPr>
      <w:r>
        <w:rPr>
          <w:rFonts w:ascii="Times New Roman"/>
          <w:b w:val="false"/>
          <w:i w:val="false"/>
          <w:color w:val="000000"/>
          <w:sz w:val="28"/>
        </w:rPr>
        <w:t>
      елді мекендерге газ тарту;</w:t>
      </w:r>
    </w:p>
    <w:bookmarkEnd w:id="2741"/>
    <w:bookmarkStart w:name="z2787" w:id="2742"/>
    <w:p>
      <w:pPr>
        <w:spacing w:after="0"/>
        <w:ind w:left="0"/>
        <w:jc w:val="both"/>
      </w:pPr>
      <w:r>
        <w:rPr>
          <w:rFonts w:ascii="Times New Roman"/>
          <w:b w:val="false"/>
          <w:i w:val="false"/>
          <w:color w:val="000000"/>
          <w:sz w:val="28"/>
        </w:rPr>
        <w:t>
      сумен жабдықтау объектілерін, тазарту, дренаждық жүйелерді, кәріз, жылу және электр желілерін құру, реконструкциялау және жөндеу;</w:t>
      </w:r>
    </w:p>
    <w:bookmarkEnd w:id="2742"/>
    <w:bookmarkStart w:name="z2788" w:id="2743"/>
    <w:p>
      <w:pPr>
        <w:spacing w:after="0"/>
        <w:ind w:left="0"/>
        <w:jc w:val="both"/>
      </w:pPr>
      <w:r>
        <w:rPr>
          <w:rFonts w:ascii="Times New Roman"/>
          <w:b w:val="false"/>
          <w:i w:val="false"/>
          <w:color w:val="000000"/>
          <w:sz w:val="28"/>
        </w:rPr>
        <w:t>
      автомобиль жолдарын салу, реконструкциялау, жөндеу және күтіп-ұстау жөніндегі бағыттарын қаржыландыру үшін пайдаланылады.</w:t>
      </w:r>
    </w:p>
    <w:bookmarkEnd w:id="2743"/>
    <w:bookmarkStart w:name="z2789" w:id="2744"/>
    <w:p>
      <w:pPr>
        <w:spacing w:after="0"/>
        <w:ind w:left="0"/>
        <w:jc w:val="both"/>
      </w:pPr>
      <w:r>
        <w:rPr>
          <w:rFonts w:ascii="Times New Roman"/>
          <w:b w:val="false"/>
          <w:i w:val="false"/>
          <w:color w:val="000000"/>
          <w:sz w:val="28"/>
        </w:rPr>
        <w:t>
      4. Жәбірленушілерге өтемақы қорының, Арнаулы мемлекеттік қордың жыл басындағы ақша қалдықтары бюджетке алып қойылуға (аударылуға) жатпайды.</w:t>
      </w:r>
    </w:p>
    <w:bookmarkEnd w:id="2744"/>
    <w:bookmarkStart w:name="z2790" w:id="2745"/>
    <w:p>
      <w:pPr>
        <w:spacing w:after="0"/>
        <w:ind w:left="0"/>
        <w:jc w:val="both"/>
      </w:pPr>
      <w:r>
        <w:rPr>
          <w:rFonts w:ascii="Times New Roman"/>
          <w:b w:val="false"/>
          <w:i w:val="false"/>
          <w:color w:val="000000"/>
          <w:sz w:val="28"/>
        </w:rPr>
        <w:t>
      5. Жыл басындағы бюджет қаражатының қалдықтары келесі қаржы жылының бюджетін түзету арқылы мыналарға:</w:t>
      </w:r>
    </w:p>
    <w:bookmarkEnd w:id="2745"/>
    <w:bookmarkStart w:name="z2791" w:id="2746"/>
    <w:p>
      <w:pPr>
        <w:spacing w:after="0"/>
        <w:ind w:left="0"/>
        <w:jc w:val="both"/>
      </w:pPr>
      <w:r>
        <w:rPr>
          <w:rFonts w:ascii="Times New Roman"/>
          <w:b w:val="false"/>
          <w:i w:val="false"/>
          <w:color w:val="000000"/>
          <w:sz w:val="28"/>
        </w:rPr>
        <w:t>
      1) алынған қарыздар бойынша негізгі борышқа қызмет көрсетуге және оны өтеуге;</w:t>
      </w:r>
    </w:p>
    <w:bookmarkEnd w:id="2746"/>
    <w:bookmarkStart w:name="z2792" w:id="2747"/>
    <w:p>
      <w:pPr>
        <w:spacing w:after="0"/>
        <w:ind w:left="0"/>
        <w:jc w:val="both"/>
      </w:pPr>
      <w:r>
        <w:rPr>
          <w:rFonts w:ascii="Times New Roman"/>
          <w:b w:val="false"/>
          <w:i w:val="false"/>
          <w:color w:val="000000"/>
          <w:sz w:val="28"/>
        </w:rPr>
        <w:t>
      2) толық пайдалануға рұқсат етілген қаражатты қоспағанда, республикалық, облыстық немесе аудандық (облыстық маңызы бар қала) бюджеттен бөлінген нысаналы трансферттердің өткен қаржы жылында пайдаланылмаған (толық пайдаланылмаған) сомаларын қайтаруға;</w:t>
      </w:r>
    </w:p>
    <w:bookmarkEnd w:id="2747"/>
    <w:bookmarkStart w:name="z2793" w:id="2748"/>
    <w:p>
      <w:pPr>
        <w:spacing w:after="0"/>
        <w:ind w:left="0"/>
        <w:jc w:val="both"/>
      </w:pPr>
      <w:r>
        <w:rPr>
          <w:rFonts w:ascii="Times New Roman"/>
          <w:b w:val="false"/>
          <w:i w:val="false"/>
          <w:color w:val="000000"/>
          <w:sz w:val="28"/>
        </w:rPr>
        <w:t>
      3) Қазақстан Республикасының Ұлттық қорынан нысаналы трансферт түрінде республикалық бюджетке тартылған, пайдаланылмаған (толық пайдаланылмаған) қаражатты Қазақстан Республикасының Ұлттық қорына қайтаруға;</w:t>
      </w:r>
    </w:p>
    <w:bookmarkEnd w:id="2748"/>
    <w:bookmarkStart w:name="z2794" w:id="2749"/>
    <w:p>
      <w:pPr>
        <w:spacing w:after="0"/>
        <w:ind w:left="0"/>
        <w:jc w:val="both"/>
      </w:pPr>
      <w:r>
        <w:rPr>
          <w:rFonts w:ascii="Times New Roman"/>
          <w:b w:val="false"/>
          <w:i w:val="false"/>
          <w:color w:val="000000"/>
          <w:sz w:val="28"/>
        </w:rPr>
        <w:t>
      4) активтер мен басқа да тауарларды сатып алу мен беруді, қызметтер көрсетуді, жұмыстар орындауды көздейтін бюджеттік даму бағдарламалары, ағымдағы бюджеттік бағдарламалар бойынша іске асыру мерзімі бір қаржы жылынан асатын өткен қаржы жылының тіркелген міндеттемелерінің төленбеген бөлігін қаржыландыруға пайдаланылуы мүмкін.</w:t>
      </w:r>
    </w:p>
    <w:bookmarkEnd w:id="2749"/>
    <w:bookmarkStart w:name="z2795" w:id="2750"/>
    <w:p>
      <w:pPr>
        <w:spacing w:after="0"/>
        <w:ind w:left="0"/>
        <w:jc w:val="both"/>
      </w:pPr>
      <w:r>
        <w:rPr>
          <w:rFonts w:ascii="Times New Roman"/>
          <w:b w:val="false"/>
          <w:i w:val="false"/>
          <w:color w:val="000000"/>
          <w:sz w:val="28"/>
        </w:rPr>
        <w:t>
      Осы тармақтың 4) тармақшасы шеңберінде Қазақстан Республикасының Ұлттық қорынан берілетін нысаналы трансферттер есебінен қаржыландырылатын бюджеттік бағдарламалар және (немесе) кіші бағдарламалар бойынша өткен қаржы жылының тіркелген міндеттемелерінің төленбеген бөлігін қаржыландыруға рұқсат етіледі.</w:t>
      </w:r>
    </w:p>
    <w:bookmarkEnd w:id="2750"/>
    <w:bookmarkStart w:name="z2796" w:id="2751"/>
    <w:p>
      <w:pPr>
        <w:spacing w:after="0"/>
        <w:ind w:left="0"/>
        <w:jc w:val="both"/>
      </w:pPr>
      <w:r>
        <w:rPr>
          <w:rFonts w:ascii="Times New Roman"/>
          <w:b w:val="false"/>
          <w:i w:val="false"/>
          <w:color w:val="000000"/>
          <w:sz w:val="28"/>
        </w:rPr>
        <w:t>
      6. Осы баптың 5-тармағында көзделген мақсаттарға бөлгеннен кейін қалған жыл басындағы бюджет қаражатының қалдықтары алынған қарыздар бойынша негізгі борышты өтеуге жіберіледі.</w:t>
      </w:r>
    </w:p>
    <w:bookmarkEnd w:id="2751"/>
    <w:bookmarkStart w:name="z2797" w:id="2752"/>
    <w:p>
      <w:pPr>
        <w:spacing w:after="0"/>
        <w:ind w:left="0"/>
        <w:jc w:val="both"/>
      </w:pPr>
      <w:r>
        <w:rPr>
          <w:rFonts w:ascii="Times New Roman"/>
          <w:b w:val="false"/>
          <w:i w:val="false"/>
          <w:color w:val="000000"/>
          <w:sz w:val="28"/>
        </w:rPr>
        <w:t>
      7. Осы баптың 5 және 6-тармақтарында көзделген мақсаттарға бөлгеннен кейін қалған жыл басындағы бюджет қаражатының қалдықтары бюджет қаражатының бос қалдықтары болып табылады және бюджетті нақтылау арқылы ағымдағы қаржы жылының шығыстарын қаржыландыруға жіберілуі мүмкін.</w:t>
      </w:r>
    </w:p>
    <w:bookmarkEnd w:id="2752"/>
    <w:bookmarkStart w:name="z2798" w:id="2753"/>
    <w:p>
      <w:pPr>
        <w:spacing w:after="0"/>
        <w:ind w:left="0"/>
        <w:jc w:val="left"/>
      </w:pPr>
      <w:r>
        <w:rPr>
          <w:rFonts w:ascii="Times New Roman"/>
          <w:b/>
          <w:i w:val="false"/>
          <w:color w:val="000000"/>
        </w:rPr>
        <w:t xml:space="preserve"> 24-тарау. БЮДЖЕТТІК ЕСЕПКЕ АЛУ, БЮДЖЕТТІК ЕСЕПТІЛІК ЖӘНЕ БЮДЖЕТТІК МОНИТОРИНГ</w:t>
      </w:r>
    </w:p>
    <w:bookmarkEnd w:id="2753"/>
    <w:bookmarkStart w:name="z2799" w:id="2754"/>
    <w:p>
      <w:pPr>
        <w:spacing w:after="0"/>
        <w:ind w:left="0"/>
        <w:jc w:val="left"/>
      </w:pPr>
      <w:r>
        <w:rPr>
          <w:rFonts w:ascii="Times New Roman"/>
          <w:b/>
          <w:i w:val="false"/>
          <w:color w:val="000000"/>
        </w:rPr>
        <w:t xml:space="preserve"> 117-бап. Бюджеттік есепке алу және бюджеттік есептілік жөніндегі жалпы ережелер</w:t>
      </w:r>
    </w:p>
    <w:bookmarkEnd w:id="2754"/>
    <w:bookmarkStart w:name="z2800" w:id="2755"/>
    <w:p>
      <w:pPr>
        <w:spacing w:after="0"/>
        <w:ind w:left="0"/>
        <w:jc w:val="both"/>
      </w:pPr>
      <w:r>
        <w:rPr>
          <w:rFonts w:ascii="Times New Roman"/>
          <w:b w:val="false"/>
          <w:i w:val="false"/>
          <w:color w:val="000000"/>
          <w:sz w:val="28"/>
        </w:rPr>
        <w:t xml:space="preserve">
      1. Бюджеттік есепке алу Қазақстан Республикасының бюджет заңнамасымен регламенттелген, кассалық негізде бірыңғай қазынашылық шоттан және мемлекеттік мекемелердің шоттарынан операциялар туралы ақшалай мәндегі ақпаратты жинаудың, тіркеудің және қорытудың ретке келтірілген жүйесін білдіреді. </w:t>
      </w:r>
    </w:p>
    <w:bookmarkEnd w:id="2755"/>
    <w:bookmarkStart w:name="z2801" w:id="2756"/>
    <w:p>
      <w:pPr>
        <w:spacing w:after="0"/>
        <w:ind w:left="0"/>
        <w:jc w:val="both"/>
      </w:pPr>
      <w:r>
        <w:rPr>
          <w:rFonts w:ascii="Times New Roman"/>
          <w:b w:val="false"/>
          <w:i w:val="false"/>
          <w:color w:val="000000"/>
          <w:sz w:val="28"/>
        </w:rPr>
        <w:t>
      2. Бюджетті атқару жөніндегі уәкілетті органдар, мемлекеттік қазынашылық және аудандық маңызы бар қалалар, ауылдар, кенттер, ауылдық округтер әкімдерінің аппараттары бюджеттік есепке алуды жүргізеді.</w:t>
      </w:r>
    </w:p>
    <w:bookmarkEnd w:id="2756"/>
    <w:bookmarkStart w:name="z2802" w:id="2757"/>
    <w:p>
      <w:pPr>
        <w:spacing w:after="0"/>
        <w:ind w:left="0"/>
        <w:jc w:val="both"/>
      </w:pPr>
      <w:r>
        <w:rPr>
          <w:rFonts w:ascii="Times New Roman"/>
          <w:b w:val="false"/>
          <w:i w:val="false"/>
          <w:color w:val="000000"/>
          <w:sz w:val="28"/>
        </w:rPr>
        <w:t>
      3. Бюджеттік есепке алуды жүргізу тәртібін бюджетті атқару жөніндегі орталық уәкілетті орган айқындайды.</w:t>
      </w:r>
    </w:p>
    <w:bookmarkEnd w:id="2757"/>
    <w:bookmarkStart w:name="z2803" w:id="2758"/>
    <w:p>
      <w:pPr>
        <w:spacing w:after="0"/>
        <w:ind w:left="0"/>
        <w:jc w:val="both"/>
      </w:pPr>
      <w:r>
        <w:rPr>
          <w:rFonts w:ascii="Times New Roman"/>
          <w:b w:val="false"/>
          <w:i w:val="false"/>
          <w:color w:val="000000"/>
          <w:sz w:val="28"/>
        </w:rPr>
        <w:t xml:space="preserve">
      4. Бюджеттік есепке алу деректері бюджеттік есептілік жасауға негіз болып табылады. </w:t>
      </w:r>
    </w:p>
    <w:bookmarkEnd w:id="2758"/>
    <w:bookmarkStart w:name="z2804" w:id="2759"/>
    <w:p>
      <w:pPr>
        <w:spacing w:after="0"/>
        <w:ind w:left="0"/>
        <w:jc w:val="both"/>
      </w:pPr>
      <w:r>
        <w:rPr>
          <w:rFonts w:ascii="Times New Roman"/>
          <w:b w:val="false"/>
          <w:i w:val="false"/>
          <w:color w:val="000000"/>
          <w:sz w:val="28"/>
        </w:rPr>
        <w:t>
      5. Бюджеттік есептілік мынадай сапалық сипаттамаларға сәйкес келуге тиіс:</w:t>
      </w:r>
    </w:p>
    <w:bookmarkEnd w:id="2759"/>
    <w:bookmarkStart w:name="z2805" w:id="2760"/>
    <w:p>
      <w:pPr>
        <w:spacing w:after="0"/>
        <w:ind w:left="0"/>
        <w:jc w:val="both"/>
      </w:pPr>
      <w:r>
        <w:rPr>
          <w:rFonts w:ascii="Times New Roman"/>
          <w:b w:val="false"/>
          <w:i w:val="false"/>
          <w:color w:val="000000"/>
          <w:sz w:val="28"/>
        </w:rPr>
        <w:t>
      1) жасалған операциялардың төлнұсқалығын және оларды есепке алуда көрсеткен кезде қателердің жоқ екенін білдіретін анықтық;</w:t>
      </w:r>
    </w:p>
    <w:bookmarkEnd w:id="2760"/>
    <w:bookmarkStart w:name="z2806" w:id="2761"/>
    <w:p>
      <w:pPr>
        <w:spacing w:after="0"/>
        <w:ind w:left="0"/>
        <w:jc w:val="both"/>
      </w:pPr>
      <w:r>
        <w:rPr>
          <w:rFonts w:ascii="Times New Roman"/>
          <w:b w:val="false"/>
          <w:i w:val="false"/>
          <w:color w:val="000000"/>
          <w:sz w:val="28"/>
        </w:rPr>
        <w:t>
      2) Қазақстан Республикасының бюджет заңнамасында көзделген, талап етілетін барлық ақпараттың көрсетілуін білдіретін толықтық;</w:t>
      </w:r>
    </w:p>
    <w:bookmarkEnd w:id="2761"/>
    <w:bookmarkStart w:name="z2807" w:id="2762"/>
    <w:p>
      <w:pPr>
        <w:spacing w:after="0"/>
        <w:ind w:left="0"/>
        <w:jc w:val="both"/>
      </w:pPr>
      <w:r>
        <w:rPr>
          <w:rFonts w:ascii="Times New Roman"/>
          <w:b w:val="false"/>
          <w:i w:val="false"/>
          <w:color w:val="000000"/>
          <w:sz w:val="28"/>
        </w:rPr>
        <w:t xml:space="preserve">
      3) осы Кодекстің және басқа да нормативтік құқықтық актілердің есептілікті жасау жөніндегі ережелерінің сақталуын білдіретін сәйкестік. </w:t>
      </w:r>
    </w:p>
    <w:bookmarkEnd w:id="2762"/>
    <w:bookmarkStart w:name="z2808" w:id="2763"/>
    <w:p>
      <w:pPr>
        <w:spacing w:after="0"/>
        <w:ind w:left="0"/>
        <w:jc w:val="both"/>
      </w:pPr>
      <w:r>
        <w:rPr>
          <w:rFonts w:ascii="Times New Roman"/>
          <w:b w:val="false"/>
          <w:i w:val="false"/>
          <w:color w:val="000000"/>
          <w:sz w:val="28"/>
        </w:rPr>
        <w:t>
      6. Бюджеттік есептілікте алынған тауарлардың (жұмыстардың, көрсетілетін қызметтердің) бюджетке түсімдері ақшалай мәнде көрсетіледі.</w:t>
      </w:r>
    </w:p>
    <w:bookmarkEnd w:id="2763"/>
    <w:bookmarkStart w:name="z2809" w:id="2764"/>
    <w:p>
      <w:pPr>
        <w:spacing w:after="0"/>
        <w:ind w:left="0"/>
        <w:jc w:val="left"/>
      </w:pPr>
      <w:r>
        <w:rPr>
          <w:rFonts w:ascii="Times New Roman"/>
          <w:b/>
          <w:i w:val="false"/>
          <w:color w:val="000000"/>
        </w:rPr>
        <w:t xml:space="preserve"> 118-бап. Бюджеттік есептіліктің түрлері</w:t>
      </w:r>
    </w:p>
    <w:bookmarkEnd w:id="2764"/>
    <w:bookmarkStart w:name="z2810" w:id="2765"/>
    <w:p>
      <w:pPr>
        <w:spacing w:after="0"/>
        <w:ind w:left="0"/>
        <w:jc w:val="both"/>
      </w:pPr>
      <w:r>
        <w:rPr>
          <w:rFonts w:ascii="Times New Roman"/>
          <w:b w:val="false"/>
          <w:i w:val="false"/>
          <w:color w:val="000000"/>
          <w:sz w:val="28"/>
        </w:rPr>
        <w:t>
      1. Мемлекеттік мекемелер, бюджеттік бағдарламалардың әкімшілері, бюджетті атқару жөніндегі уәкілетті органдар және аудандық маңызы бар қалалар, ауылдар, кенттер, ауылдық округтер әкімдерінің аппараттары бюджеттік есептілікті жасайды.</w:t>
      </w:r>
    </w:p>
    <w:bookmarkEnd w:id="2765"/>
    <w:bookmarkStart w:name="z2811" w:id="2766"/>
    <w:p>
      <w:pPr>
        <w:spacing w:after="0"/>
        <w:ind w:left="0"/>
        <w:jc w:val="both"/>
      </w:pPr>
      <w:r>
        <w:rPr>
          <w:rFonts w:ascii="Times New Roman"/>
          <w:b w:val="false"/>
          <w:i w:val="false"/>
          <w:color w:val="000000"/>
          <w:sz w:val="28"/>
        </w:rPr>
        <w:t>
      2. Бюджеттік есептілік есептердің мынадай түрлерін қамтиды:</w:t>
      </w:r>
    </w:p>
    <w:bookmarkEnd w:id="2766"/>
    <w:bookmarkStart w:name="z2812" w:id="2767"/>
    <w:p>
      <w:pPr>
        <w:spacing w:after="0"/>
        <w:ind w:left="0"/>
        <w:jc w:val="both"/>
      </w:pPr>
      <w:r>
        <w:rPr>
          <w:rFonts w:ascii="Times New Roman"/>
          <w:b w:val="false"/>
          <w:i w:val="false"/>
          <w:color w:val="000000"/>
          <w:sz w:val="28"/>
        </w:rPr>
        <w:t>
      1) мемлекеттік мекемелер жасайтын:</w:t>
      </w:r>
    </w:p>
    <w:bookmarkEnd w:id="2767"/>
    <w:bookmarkStart w:name="z2813" w:id="2768"/>
    <w:p>
      <w:pPr>
        <w:spacing w:after="0"/>
        <w:ind w:left="0"/>
        <w:jc w:val="both"/>
      </w:pPr>
      <w:r>
        <w:rPr>
          <w:rFonts w:ascii="Times New Roman"/>
          <w:b w:val="false"/>
          <w:i w:val="false"/>
          <w:color w:val="000000"/>
          <w:sz w:val="28"/>
        </w:rPr>
        <w:t>
      қаржыландыру жоспарының орындалуы туралы есеп;</w:t>
      </w:r>
    </w:p>
    <w:bookmarkEnd w:id="2768"/>
    <w:bookmarkStart w:name="z2814" w:id="2769"/>
    <w:p>
      <w:pPr>
        <w:spacing w:after="0"/>
        <w:ind w:left="0"/>
        <w:jc w:val="both"/>
      </w:pPr>
      <w:r>
        <w:rPr>
          <w:rFonts w:ascii="Times New Roman"/>
          <w:b w:val="false"/>
          <w:i w:val="false"/>
          <w:color w:val="000000"/>
          <w:sz w:val="28"/>
        </w:rPr>
        <w:t>
      тауарларды (жұмыстарды, көрсетілетін қызметтерді) өткізуден түсетін ақша түсімдері мен шығыстары жоспарларының орындалуы туралы есеп;</w:t>
      </w:r>
    </w:p>
    <w:bookmarkEnd w:id="2769"/>
    <w:bookmarkStart w:name="z2815" w:id="2770"/>
    <w:p>
      <w:pPr>
        <w:spacing w:after="0"/>
        <w:ind w:left="0"/>
        <w:jc w:val="both"/>
      </w:pPr>
      <w:r>
        <w:rPr>
          <w:rFonts w:ascii="Times New Roman"/>
          <w:b w:val="false"/>
          <w:i w:val="false"/>
          <w:color w:val="000000"/>
          <w:sz w:val="28"/>
        </w:rPr>
        <w:t>
      филантропиялық қызметтен және (немесе) демеушілік қызметтен және (немесе) меценаттық қызметтен және (немесе) туып-өскен жеріне қолдау көрсету жөніндегі қызметтен ақшаның түсуі және жұмсалуы туралы есеп;</w:t>
      </w:r>
    </w:p>
    <w:bookmarkEnd w:id="2770"/>
    <w:bookmarkStart w:name="z2816" w:id="2771"/>
    <w:p>
      <w:pPr>
        <w:spacing w:after="0"/>
        <w:ind w:left="0"/>
        <w:jc w:val="both"/>
      </w:pPr>
      <w:r>
        <w:rPr>
          <w:rFonts w:ascii="Times New Roman"/>
          <w:b w:val="false"/>
          <w:i w:val="false"/>
          <w:color w:val="000000"/>
          <w:sz w:val="28"/>
        </w:rPr>
        <w:t>
      2) бюджеттік бағдарламалардың әкімшілері жасайтын:</w:t>
      </w:r>
    </w:p>
    <w:bookmarkEnd w:id="2771"/>
    <w:bookmarkStart w:name="z2817" w:id="2772"/>
    <w:p>
      <w:pPr>
        <w:spacing w:after="0"/>
        <w:ind w:left="0"/>
        <w:jc w:val="both"/>
      </w:pPr>
      <w:r>
        <w:rPr>
          <w:rFonts w:ascii="Times New Roman"/>
          <w:b w:val="false"/>
          <w:i w:val="false"/>
          <w:color w:val="000000"/>
          <w:sz w:val="28"/>
        </w:rPr>
        <w:t>
      қаржыландыру жоспарының орындалуы туралы есеп;</w:t>
      </w:r>
    </w:p>
    <w:bookmarkEnd w:id="2772"/>
    <w:bookmarkStart w:name="z2818" w:id="2773"/>
    <w:p>
      <w:pPr>
        <w:spacing w:after="0"/>
        <w:ind w:left="0"/>
        <w:jc w:val="both"/>
      </w:pPr>
      <w:r>
        <w:rPr>
          <w:rFonts w:ascii="Times New Roman"/>
          <w:b w:val="false"/>
          <w:i w:val="false"/>
          <w:color w:val="000000"/>
          <w:sz w:val="28"/>
        </w:rPr>
        <w:t>
      жоғары тұрған бюджеттен бөлінген нысаналы трансферттердің атқарылуы туралы есеп;</w:t>
      </w:r>
    </w:p>
    <w:bookmarkEnd w:id="2773"/>
    <w:bookmarkStart w:name="z2819" w:id="2774"/>
    <w:p>
      <w:pPr>
        <w:spacing w:after="0"/>
        <w:ind w:left="0"/>
        <w:jc w:val="both"/>
      </w:pPr>
      <w:r>
        <w:rPr>
          <w:rFonts w:ascii="Times New Roman"/>
          <w:b w:val="false"/>
          <w:i w:val="false"/>
          <w:color w:val="000000"/>
          <w:sz w:val="28"/>
        </w:rPr>
        <w:t>
      3) бюджетті атқару жөніндегі уәкілетті орган, мемлекеттік қазынашылық және аудандық маңызы бар қалалар, ауылдар, кенттер, ауылдық округтер әкімдерінің аппараттары жасайтын:</w:t>
      </w:r>
    </w:p>
    <w:bookmarkEnd w:id="2774"/>
    <w:bookmarkStart w:name="z2820" w:id="2775"/>
    <w:p>
      <w:pPr>
        <w:spacing w:after="0"/>
        <w:ind w:left="0"/>
        <w:jc w:val="both"/>
      </w:pPr>
      <w:r>
        <w:rPr>
          <w:rFonts w:ascii="Times New Roman"/>
          <w:b w:val="false"/>
          <w:i w:val="false"/>
          <w:color w:val="000000"/>
          <w:sz w:val="28"/>
        </w:rPr>
        <w:t>
      республикалық, тиісті жергілікті бюджеттің, облыс, аудан (облыстық маңызы бар қала), аудандық маңызы бар қала, ауыл, кент, ауылдық округ бюджетінің, мемлекеттік және шоғырландырылған бюджеттердің атқарылуы туралы есеп;</w:t>
      </w:r>
    </w:p>
    <w:bookmarkEnd w:id="2775"/>
    <w:bookmarkStart w:name="z2821" w:id="2776"/>
    <w:p>
      <w:pPr>
        <w:spacing w:after="0"/>
        <w:ind w:left="0"/>
        <w:jc w:val="both"/>
      </w:pPr>
      <w:r>
        <w:rPr>
          <w:rFonts w:ascii="Times New Roman"/>
          <w:b w:val="false"/>
          <w:i w:val="false"/>
          <w:color w:val="000000"/>
          <w:sz w:val="28"/>
        </w:rPr>
        <w:t>
      Қазақстан Республикасы Ұлттық қорының қолма-қол ақшаны бақылау шотындағы ақша қозғалысы туралы есеп;</w:t>
      </w:r>
    </w:p>
    <w:bookmarkEnd w:id="2776"/>
    <w:bookmarkStart w:name="z2822" w:id="2777"/>
    <w:p>
      <w:pPr>
        <w:spacing w:after="0"/>
        <w:ind w:left="0"/>
        <w:jc w:val="both"/>
      </w:pPr>
      <w:r>
        <w:rPr>
          <w:rFonts w:ascii="Times New Roman"/>
          <w:b w:val="false"/>
          <w:i w:val="false"/>
          <w:color w:val="000000"/>
          <w:sz w:val="28"/>
        </w:rPr>
        <w:t>
      мемлекеттік, республикалық және жергілікті бюджеттер бойынша тауарларды (жұмыстарды, көрсетілетін қызметтерді) өткізуден ақша түсімдері мен шығыстары жоспарларының орындалуы туралы есеп;</w:t>
      </w:r>
    </w:p>
    <w:bookmarkEnd w:id="2777"/>
    <w:bookmarkStart w:name="z2823" w:id="2778"/>
    <w:p>
      <w:pPr>
        <w:spacing w:after="0"/>
        <w:ind w:left="0"/>
        <w:jc w:val="both"/>
      </w:pPr>
      <w:r>
        <w:rPr>
          <w:rFonts w:ascii="Times New Roman"/>
          <w:b w:val="false"/>
          <w:i w:val="false"/>
          <w:color w:val="000000"/>
          <w:sz w:val="28"/>
        </w:rPr>
        <w:t>
      мемлекеттік, республикалық және жергілікті бюджеттер бойынша филантропиялық қызметтен және (немесе) демеушілік қызметтен және (немесе) меценаттық қызметтен және (немесе) туып-өскен жеріне қолдау көрсету жөніндегі қызметтен ақшаның түсуі және жұмсалуы туралы есеп.</w:t>
      </w:r>
    </w:p>
    <w:bookmarkEnd w:id="2778"/>
    <w:bookmarkStart w:name="z2824" w:id="2779"/>
    <w:p>
      <w:pPr>
        <w:spacing w:after="0"/>
        <w:ind w:left="0"/>
        <w:jc w:val="both"/>
      </w:pPr>
      <w:r>
        <w:rPr>
          <w:rFonts w:ascii="Times New Roman"/>
          <w:b w:val="false"/>
          <w:i w:val="false"/>
          <w:color w:val="000000"/>
          <w:sz w:val="28"/>
        </w:rPr>
        <w:t>
      3. Бюджетті атқару жөніндегі орталық уәкілетті орган өз құзыреті шегінде бюджеттік есептіліктің қосымша нысандарын белгілейді.</w:t>
      </w:r>
    </w:p>
    <w:bookmarkEnd w:id="2779"/>
    <w:bookmarkStart w:name="z2825" w:id="2780"/>
    <w:p>
      <w:pPr>
        <w:spacing w:after="0"/>
        <w:ind w:left="0"/>
        <w:jc w:val="both"/>
      </w:pPr>
      <w:r>
        <w:rPr>
          <w:rFonts w:ascii="Times New Roman"/>
          <w:b w:val="false"/>
          <w:i w:val="false"/>
          <w:color w:val="000000"/>
          <w:sz w:val="28"/>
        </w:rPr>
        <w:t>
      4. Орталық және жергілікті мемлекеттік органдар, мемлекеттік мекемелер бюджеттік есептілікті жасау және ұсыну жөніндегі нормативтік құқықтық актілерді басшылыққа алуға міндетті.</w:t>
      </w:r>
    </w:p>
    <w:bookmarkEnd w:id="2780"/>
    <w:bookmarkStart w:name="z2826" w:id="2781"/>
    <w:p>
      <w:pPr>
        <w:spacing w:after="0"/>
        <w:ind w:left="0"/>
        <w:jc w:val="both"/>
      </w:pPr>
      <w:r>
        <w:rPr>
          <w:rFonts w:ascii="Times New Roman"/>
          <w:b w:val="false"/>
          <w:i w:val="false"/>
          <w:color w:val="000000"/>
          <w:sz w:val="28"/>
        </w:rPr>
        <w:t>
      5. Бюджетті атқару жөніндегі орталық уәкілетті орган бюджеттік есептілікті жасау және ұсыну тәртібін айқындайды.</w:t>
      </w:r>
    </w:p>
    <w:bookmarkEnd w:id="2781"/>
    <w:bookmarkStart w:name="z2827" w:id="2782"/>
    <w:p>
      <w:pPr>
        <w:spacing w:after="0"/>
        <w:ind w:left="0"/>
        <w:jc w:val="left"/>
      </w:pPr>
      <w:r>
        <w:rPr>
          <w:rFonts w:ascii="Times New Roman"/>
          <w:b/>
          <w:i w:val="false"/>
          <w:color w:val="000000"/>
        </w:rPr>
        <w:t xml:space="preserve"> 119-бап. Бюджеттік мониторинг</w:t>
      </w:r>
    </w:p>
    <w:bookmarkEnd w:id="2782"/>
    <w:bookmarkStart w:name="z2828" w:id="2783"/>
    <w:p>
      <w:pPr>
        <w:spacing w:after="0"/>
        <w:ind w:left="0"/>
        <w:jc w:val="both"/>
      </w:pPr>
      <w:r>
        <w:rPr>
          <w:rFonts w:ascii="Times New Roman"/>
          <w:b w:val="false"/>
          <w:i w:val="false"/>
          <w:color w:val="000000"/>
          <w:sz w:val="28"/>
        </w:rPr>
        <w:t>
      1. Бюджет түсімдерінің орындалмауы, міндеттемелерді уақтылы қабылдамау, бюджеттік бағдарламалар бойынша төлемдердің уақтылы жүргізілмеуі себептерін анықтау, бюджет түсімдері мен шығыстарының атқарылу болжамдарын жасау, бюджеттік бағдарламалардың іске асырылуын талдау мақсатында жүзеге асырылатын бюджеттің атқарылу көрсеткіштерін тұрақты және жүйелі жинау, қадағалап отыру және талдау бюджеттік мониторинг болып табылады.</w:t>
      </w:r>
    </w:p>
    <w:bookmarkEnd w:id="2783"/>
    <w:bookmarkStart w:name="z2829" w:id="2784"/>
    <w:p>
      <w:pPr>
        <w:spacing w:after="0"/>
        <w:ind w:left="0"/>
        <w:jc w:val="both"/>
      </w:pPr>
      <w:r>
        <w:rPr>
          <w:rFonts w:ascii="Times New Roman"/>
          <w:b w:val="false"/>
          <w:i w:val="false"/>
          <w:color w:val="000000"/>
          <w:sz w:val="28"/>
        </w:rPr>
        <w:t>
      2. Мемлекеттік кірістер органдары, салықтық емес түсімдер жөніндегі уәкілетті органдар, негізгі капиталды сатудан, трансферттерден, бюджеттік кредиттерді өтеу сомаларынан, мемлекеттің қаржылық активтерін сатудан, қарыздардан түсімдерді алуға жауапты және бақылауды жүзеге асыратын уәкілетті мемлекеттік органдар, бюджеттік бағдарламалардың әкімшілері, бюджетті атқару жөніндегі орталық және жергілікті уәкілетті органдар, аудандық маңызы бар қалалар, ауылдар, кенттер, ауылдық округтер әкімдерінің аппараттары бюджеттік мониторингті жүзеге асырады.</w:t>
      </w:r>
    </w:p>
    <w:bookmarkEnd w:id="2784"/>
    <w:bookmarkStart w:name="z2830" w:id="2785"/>
    <w:p>
      <w:pPr>
        <w:spacing w:after="0"/>
        <w:ind w:left="0"/>
        <w:jc w:val="both"/>
      </w:pPr>
      <w:r>
        <w:rPr>
          <w:rFonts w:ascii="Times New Roman"/>
          <w:b w:val="false"/>
          <w:i w:val="false"/>
          <w:color w:val="000000"/>
          <w:sz w:val="28"/>
        </w:rPr>
        <w:t>
      3. Бюджеттік бағдарламаның басшысы бюджеттік мониторинг жүргізуді, оның нәтижелерін талдауды және бюджеттік бағдарламалар паспорттарында көзделген түпкілікті нәтижелерге қол жеткізілуін қамтамасыз ету үшін шаралар қабылдауды қамтамасыз етеді.</w:t>
      </w:r>
    </w:p>
    <w:bookmarkEnd w:id="2785"/>
    <w:bookmarkStart w:name="z2831" w:id="2786"/>
    <w:p>
      <w:pPr>
        <w:spacing w:after="0"/>
        <w:ind w:left="0"/>
        <w:jc w:val="both"/>
      </w:pPr>
      <w:r>
        <w:rPr>
          <w:rFonts w:ascii="Times New Roman"/>
          <w:b w:val="false"/>
          <w:i w:val="false"/>
          <w:color w:val="000000"/>
          <w:sz w:val="28"/>
        </w:rPr>
        <w:t>
      4. Бюджеттік мониторинг бюджетті атқару жөніндегі уәкілетті органдардың бюджеттік есептілігі және мемлекеттік кірістер органдары, салықтық емес түсімдер жөніндегі уәкілетті органдар, негізгі капиталды сатудан, трансферттерден, бюджеттік кредиттерді өтеу сомаларынан, мемлекеттің қаржылық активтерін сатудан, қарыздардан түсімдерді алуға жауапты және бақылауды жүзеге асыратын уәкілетті мемлекеттік органдар, бюджеттік бағдарламалардың әкімшілері ұсынатын ақпарат негізінде жүзеге асырылады.</w:t>
      </w:r>
    </w:p>
    <w:bookmarkEnd w:id="2786"/>
    <w:bookmarkStart w:name="z2832" w:id="2787"/>
    <w:p>
      <w:pPr>
        <w:spacing w:after="0"/>
        <w:ind w:left="0"/>
        <w:jc w:val="both"/>
      </w:pPr>
      <w:r>
        <w:rPr>
          <w:rFonts w:ascii="Times New Roman"/>
          <w:b w:val="false"/>
          <w:i w:val="false"/>
          <w:color w:val="000000"/>
          <w:sz w:val="28"/>
        </w:rPr>
        <w:t>
      5. Мемлекеттік кірістер органдары, салықтық емес түсімдер жөніндегі уәкілетті органдар, негізгі капиталды сатудан, трансферттерден, бюджеттік кредиттерді өтеу сомаларынан, мемлекеттің қаржылық активтерін сатудан, қарыздардан түсімдерді алуға жауапты және бақылауды жүзеге асыратын уәкілетті мемлекеттік органдар бюджетті атқару жөніндегі орталық және жергілікті уәкілетті органдарға мемлекеттік қазынашылықтың және мемлекеттік қазынашылық органдарының есепке алу деректері негізінде қалыптастырылатын бюджет түсімдерінің атқарылуы туралы талдамалық есептерді ұсынады.</w:t>
      </w:r>
    </w:p>
    <w:bookmarkEnd w:id="2787"/>
    <w:bookmarkStart w:name="z2833" w:id="2788"/>
    <w:p>
      <w:pPr>
        <w:spacing w:after="0"/>
        <w:ind w:left="0"/>
        <w:jc w:val="both"/>
      </w:pPr>
      <w:r>
        <w:rPr>
          <w:rFonts w:ascii="Times New Roman"/>
          <w:b w:val="false"/>
          <w:i w:val="false"/>
          <w:color w:val="000000"/>
          <w:sz w:val="28"/>
        </w:rPr>
        <w:t xml:space="preserve">
      6. Республикалық және жергілікті бюджеттік бағдарламалардың әкімшілері бюджеттік бағдарламалардың іске асырылу мониторингінің, кәсіпкерлік субъектілерінің мемлекеттік қолдау көрсету шеңберінде алынған бюджет қаражатын пайдалануының нәтижелері туралы есептерді бюджетті атқару жөніндегі орталық және жергілікті уәкілетті органдарға ұсынады. </w:t>
      </w:r>
    </w:p>
    <w:bookmarkEnd w:id="2788"/>
    <w:bookmarkStart w:name="z2834" w:id="2789"/>
    <w:p>
      <w:pPr>
        <w:spacing w:after="0"/>
        <w:ind w:left="0"/>
        <w:jc w:val="both"/>
      </w:pPr>
      <w:r>
        <w:rPr>
          <w:rFonts w:ascii="Times New Roman"/>
          <w:b w:val="false"/>
          <w:i w:val="false"/>
          <w:color w:val="000000"/>
          <w:sz w:val="28"/>
        </w:rPr>
        <w:t>
      7. Бюджеттік мониторинг нәтижелері тиісті бюджет комиссиясының қарауына шығарылады.</w:t>
      </w:r>
    </w:p>
    <w:bookmarkEnd w:id="2789"/>
    <w:bookmarkStart w:name="z2835" w:id="2790"/>
    <w:p>
      <w:pPr>
        <w:spacing w:after="0"/>
        <w:ind w:left="0"/>
        <w:jc w:val="both"/>
      </w:pPr>
      <w:r>
        <w:rPr>
          <w:rFonts w:ascii="Times New Roman"/>
          <w:b w:val="false"/>
          <w:i w:val="false"/>
          <w:color w:val="000000"/>
          <w:sz w:val="28"/>
        </w:rPr>
        <w:t xml:space="preserve">
      8. Республикалық бюджеттік бағдарламалардың әкімшілерімен бірлесіп бюджетті атқару жөніндегі орталық уәкілетті орган жүргізген бюджеттік мониторинг нәтижелері бойынша бюджеттік жоспарлау жөніндегі орталық уәкілетті орган бюджетті атқару жөніндегі орталық уәкілетті орган айқындаған тәртіппен Қазақстан Республикасы Үкіметінің Қазақстан Республикасының мемлекеттік сатып алу туралы заңнамасына сәйкес жүзеге асырылатын мемлекеттік сатып алу нәтижелері бойынша бюджеттік даму бағдарламалары бойынша пайда болған соманы қайта бөлу туралы шешімін қалыптастырады. </w:t>
      </w:r>
    </w:p>
    <w:bookmarkEnd w:id="2790"/>
    <w:bookmarkStart w:name="z2836" w:id="2791"/>
    <w:p>
      <w:pPr>
        <w:spacing w:after="0"/>
        <w:ind w:left="0"/>
        <w:jc w:val="both"/>
      </w:pPr>
      <w:r>
        <w:rPr>
          <w:rFonts w:ascii="Times New Roman"/>
          <w:b w:val="false"/>
          <w:i w:val="false"/>
          <w:color w:val="000000"/>
          <w:sz w:val="28"/>
        </w:rPr>
        <w:t>
      9. Бюджетті атқару жөніндегі орталық және жергілікті уәкілетті органдар бюджеттік мониторинг нәтижелері бойынша тоқсан сайын және жыл қорытындылары бойынша Қазақстан Республикасының Үкіметіне, Қазақстан Республикасының мемлекеттік аудит және қаржылық бақылау туралы заңнамасына сәйкес республикалық немесе жергілікті бюджеттің атқарылуын ағымдағы бағалауды жүзеге асыру үшін сыртқы мемлекеттік аудит және қаржылық бақылау органдарына, жергілікті атқарушы органдарға және мемлекеттік жоспарлау жөніндегі орталық уәкілетті органға республикалық және жергілікті бюджеттердің атқарылуы туралы талдамалық есепті, сондай-ақ ай сайын бюджеттік бағдарламалардың әкімшілеріне міндеттемелер бойынша қаржыландыру жоспарына сәйкес бюджеттік бағдарламалар бойынша қабылданбаған міндеттемелер туралы және төлемдер бойынша қаржыландыру жоспарының уақтылы орындалмауы туралы ақпарат жібереді.</w:t>
      </w:r>
    </w:p>
    <w:bookmarkEnd w:id="2791"/>
    <w:bookmarkStart w:name="z2837" w:id="2792"/>
    <w:p>
      <w:pPr>
        <w:spacing w:after="0"/>
        <w:ind w:left="0"/>
        <w:jc w:val="both"/>
      </w:pPr>
      <w:r>
        <w:rPr>
          <w:rFonts w:ascii="Times New Roman"/>
          <w:b w:val="false"/>
          <w:i w:val="false"/>
          <w:color w:val="000000"/>
          <w:sz w:val="28"/>
        </w:rPr>
        <w:t xml:space="preserve">
      Есепті тоқсанның қорытындылары бойынша салықтық және салықтық емес түсімдер бойынша түсімдердің, бюджеттік кредиттерді өтеу сомаларының түсімдердің жиынтық жоспарында көрсетілген жоспарлы мәндерден асып кетуіне байланысты қалыптасқан бюджет қаражатының қалдықтарын жергілікті атқарушы органдардың осы Кодекстің 116-бабының 3-тармағына сәйкес шығыстарды қаржыландыруға бағыттауы үшін бюджетті атқару жөніндегі орталық немесе жергілікті уәкілетті орган бюджеттік мониторинг нәтижелері бойынша бюджет қаражатының осы қалдықтары туралы ақпаратты тиісті жергілікті атқарушы органға жібереді. </w:t>
      </w:r>
    </w:p>
    <w:bookmarkEnd w:id="2792"/>
    <w:bookmarkStart w:name="z2838" w:id="2793"/>
    <w:p>
      <w:pPr>
        <w:spacing w:after="0"/>
        <w:ind w:left="0"/>
        <w:jc w:val="both"/>
      </w:pPr>
      <w:r>
        <w:rPr>
          <w:rFonts w:ascii="Times New Roman"/>
          <w:b w:val="false"/>
          <w:i w:val="false"/>
          <w:color w:val="000000"/>
          <w:sz w:val="28"/>
        </w:rPr>
        <w:t>
      10. Тиісті бюджеттің атқарылуы туралы талдамалық есептің нәтижелері тиісті бюджетті әзірлеу немесе нақтылау кезінде ескеріледі.</w:t>
      </w:r>
    </w:p>
    <w:bookmarkEnd w:id="2793"/>
    <w:bookmarkStart w:name="z2839" w:id="2794"/>
    <w:p>
      <w:pPr>
        <w:spacing w:after="0"/>
        <w:ind w:left="0"/>
        <w:jc w:val="both"/>
      </w:pPr>
      <w:r>
        <w:rPr>
          <w:rFonts w:ascii="Times New Roman"/>
          <w:b w:val="false"/>
          <w:i w:val="false"/>
          <w:color w:val="000000"/>
          <w:sz w:val="28"/>
        </w:rPr>
        <w:t>
      11. Бюджетті атқару жөніндегі орталық уәкілетті орган бюджеттік мониторингті жүргізу тәртібін айқындайды.</w:t>
      </w:r>
    </w:p>
    <w:bookmarkEnd w:id="2794"/>
    <w:bookmarkStart w:name="z2840" w:id="2795"/>
    <w:p>
      <w:pPr>
        <w:spacing w:after="0"/>
        <w:ind w:left="0"/>
        <w:jc w:val="left"/>
      </w:pPr>
      <w:r>
        <w:rPr>
          <w:rFonts w:ascii="Times New Roman"/>
          <w:b/>
          <w:i w:val="false"/>
          <w:color w:val="000000"/>
        </w:rPr>
        <w:t xml:space="preserve"> 120-бап. Бюджеттің атқарылуы туралы есепті ұсыну</w:t>
      </w:r>
    </w:p>
    <w:bookmarkEnd w:id="2795"/>
    <w:bookmarkStart w:name="z2841" w:id="2796"/>
    <w:p>
      <w:pPr>
        <w:spacing w:after="0"/>
        <w:ind w:left="0"/>
        <w:jc w:val="both"/>
      </w:pPr>
      <w:r>
        <w:rPr>
          <w:rFonts w:ascii="Times New Roman"/>
          <w:b w:val="false"/>
          <w:i w:val="false"/>
          <w:color w:val="000000"/>
          <w:sz w:val="28"/>
        </w:rPr>
        <w:t>
      1. Республикалық және жергілікті бюджеттердің атқарылуы туралы есепте – есепті айдан кейінгі айдың бірінші күніндегі жағдай бойынша бекітілген, нақтыланған, түзетілген республикалық және жергілікті бюджеттер, қабылданған, төленбеген міндеттемелер, бюджет түсімдерінің орындалуы және (немесе) тиісті бюджеттің бюджеттік бағдарламалары бойынша төленген міндеттемелер көрсетіледі.</w:t>
      </w:r>
    </w:p>
    <w:bookmarkEnd w:id="2796"/>
    <w:bookmarkStart w:name="z2842" w:id="2797"/>
    <w:p>
      <w:pPr>
        <w:spacing w:after="0"/>
        <w:ind w:left="0"/>
        <w:jc w:val="both"/>
      </w:pPr>
      <w:r>
        <w:rPr>
          <w:rFonts w:ascii="Times New Roman"/>
          <w:b w:val="false"/>
          <w:i w:val="false"/>
          <w:color w:val="000000"/>
          <w:sz w:val="28"/>
        </w:rPr>
        <w:t>
      2. Бюджетті атқару жөніндегі орталық уәкілетті орган мемлекеттік, шоғырландырылған, республикалық және жергілікті бюджеттердің атқарылуы туралы есептерді ай сайын – Қазақстан Республикасының Үкіметіне, мемлекеттік жоспарлау жөніндегі орталық уәкілетті органға және ішкі мемлекеттік аудит жөніндегі уәкілетті органға, тоқсан сайын – Қазақстан Республикасы Президентінің Әкімшілігіне, республикалық бюджеттің атқарылуы туралы есепті Қазақстан Республикасының Жоғары аудиторлық палатасына ұсынады.</w:t>
      </w:r>
    </w:p>
    <w:bookmarkEnd w:id="2797"/>
    <w:bookmarkStart w:name="z2843" w:id="2798"/>
    <w:p>
      <w:pPr>
        <w:spacing w:after="0"/>
        <w:ind w:left="0"/>
        <w:jc w:val="both"/>
      </w:pPr>
      <w:r>
        <w:rPr>
          <w:rFonts w:ascii="Times New Roman"/>
          <w:b w:val="false"/>
          <w:i w:val="false"/>
          <w:color w:val="000000"/>
          <w:sz w:val="28"/>
        </w:rPr>
        <w:t xml:space="preserve">
      3. Облыстың, республикалық маңызы бар қаланың, астананың бюджетті атқару жөніндегі тиісті жергілікті уәкілетті органдары ай сайын облыстың, республикалық маңызы бар қаланың, астананың әкімдігіне, ревизиялық комиссиясына, облыстың, республикалық маңызы бар қаланың, астананың мемлекеттік жоспарлау жөніндегі жергілікті уәкілетті органдарына, ішкі мемлекеттік аудит жөніндегі уәкілетті органға облыстық бюджеттің, республикалық маңызы бар қала, астана бюджеттерінің атқарылуы туралы есепті ұсынады. </w:t>
      </w:r>
    </w:p>
    <w:bookmarkEnd w:id="2798"/>
    <w:bookmarkStart w:name="z2844" w:id="2799"/>
    <w:p>
      <w:pPr>
        <w:spacing w:after="0"/>
        <w:ind w:left="0"/>
        <w:jc w:val="both"/>
      </w:pPr>
      <w:r>
        <w:rPr>
          <w:rFonts w:ascii="Times New Roman"/>
          <w:b w:val="false"/>
          <w:i w:val="false"/>
          <w:color w:val="000000"/>
          <w:sz w:val="28"/>
        </w:rPr>
        <w:t>
      Облыстың, республикалық маңызы бар қаланың, астананың бюджетті атқару жөніндегі жергілікті уәкілетті органдары ай сайын және жыл қорытындысы бойынша бюджетті атқару жөніндегі орталық уәкілетті органға және өңірлік саясат жөніндегі орталық уәкілетті органға осы Кодекстің 118-бабында көзделген есептерді ұсынады.</w:t>
      </w:r>
    </w:p>
    <w:bookmarkEnd w:id="2799"/>
    <w:bookmarkStart w:name="z2845" w:id="2800"/>
    <w:p>
      <w:pPr>
        <w:spacing w:after="0"/>
        <w:ind w:left="0"/>
        <w:jc w:val="both"/>
      </w:pPr>
      <w:r>
        <w:rPr>
          <w:rFonts w:ascii="Times New Roman"/>
          <w:b w:val="false"/>
          <w:i w:val="false"/>
          <w:color w:val="000000"/>
          <w:sz w:val="28"/>
        </w:rPr>
        <w:t xml:space="preserve">
      4. Ауданның (облыстық маңызы бар қаланың) бюджетті атқару жөніндегі жергілікті уәкілетті органы ай сайын әкімдікке, өңірлік саясат жөніндегі орталық уәкілетті органға, облыстың ревизиялық комиссиясына, ауданның (облыстық маңызы бар қаланың) мемлекеттік жоспарлау жөніндегі жергілікті уәкілетті органына, облыстың бюджетті атқару жөніндегі жергілікті уәкілетті органына және ішкі мемлекеттік аудит жөніндегі уәкілетті органға аудан (облыстық маңызы бар қала) бюджетінің атқарылуы туралы есепті, сондай-ақ осы Кодексте көзделген басқа да есептерді ұсынады. </w:t>
      </w:r>
    </w:p>
    <w:bookmarkEnd w:id="2800"/>
    <w:bookmarkStart w:name="z2846" w:id="2801"/>
    <w:p>
      <w:pPr>
        <w:spacing w:after="0"/>
        <w:ind w:left="0"/>
        <w:jc w:val="both"/>
      </w:pPr>
      <w:r>
        <w:rPr>
          <w:rFonts w:ascii="Times New Roman"/>
          <w:b w:val="false"/>
          <w:i w:val="false"/>
          <w:color w:val="000000"/>
          <w:sz w:val="28"/>
        </w:rPr>
        <w:t xml:space="preserve">
      5. Аудандық маңызы бар қала, ауыл, кент, ауылдық округ әкімінің аппараты ай сайын өңірлік саясат жөніндегі орталық уәкілетті органға, ауданның (облыстық маңызы бар қаланың) бюджетті атқару жөніндегі жергілікті уәкілетті органына аудандық маңызы бар қала, ауыл, кент, ауылдық округ бюджетінің атқарылуы туралы есепті, сондай-ақ осы Кодексте көзделген басқа да есептерді ұсынады. </w:t>
      </w:r>
    </w:p>
    <w:bookmarkEnd w:id="2801"/>
    <w:bookmarkStart w:name="z2847" w:id="2802"/>
    <w:p>
      <w:pPr>
        <w:spacing w:after="0"/>
        <w:ind w:left="0"/>
        <w:jc w:val="left"/>
      </w:pPr>
      <w:r>
        <w:rPr>
          <w:rFonts w:ascii="Times New Roman"/>
          <w:b/>
          <w:i w:val="false"/>
          <w:color w:val="000000"/>
        </w:rPr>
        <w:t xml:space="preserve"> 25-тарау. БЮДЖЕТТІҢ АТҚАРЫЛУЫ ТУРАЛЫ ЖЫЛДЫҚ ЕСЕП</w:t>
      </w:r>
    </w:p>
    <w:bookmarkEnd w:id="2802"/>
    <w:bookmarkStart w:name="z2848" w:id="2803"/>
    <w:p>
      <w:pPr>
        <w:spacing w:after="0"/>
        <w:ind w:left="0"/>
        <w:jc w:val="left"/>
      </w:pPr>
      <w:r>
        <w:rPr>
          <w:rFonts w:ascii="Times New Roman"/>
          <w:b/>
          <w:i w:val="false"/>
          <w:color w:val="000000"/>
        </w:rPr>
        <w:t xml:space="preserve"> 121-бап. Жылдық есеп туралы жалпы ережелер</w:t>
      </w:r>
    </w:p>
    <w:bookmarkEnd w:id="2803"/>
    <w:bookmarkStart w:name="z2849" w:id="2804"/>
    <w:p>
      <w:pPr>
        <w:spacing w:after="0"/>
        <w:ind w:left="0"/>
        <w:jc w:val="both"/>
      </w:pPr>
      <w:r>
        <w:rPr>
          <w:rFonts w:ascii="Times New Roman"/>
          <w:b w:val="false"/>
          <w:i w:val="false"/>
          <w:color w:val="000000"/>
          <w:sz w:val="28"/>
        </w:rPr>
        <w:t>
      1. Қазақстан Республикасының Үкіметі, жергілікті атқарушы орган есепті қаржы жылында республикалық немесе тиісті жергілікті бюджеттің атқарылуы туралы жылдық есепті жасайды.</w:t>
      </w:r>
    </w:p>
    <w:bookmarkEnd w:id="2804"/>
    <w:bookmarkStart w:name="z2850" w:id="2805"/>
    <w:p>
      <w:pPr>
        <w:spacing w:after="0"/>
        <w:ind w:left="0"/>
        <w:jc w:val="both"/>
      </w:pPr>
      <w:r>
        <w:rPr>
          <w:rFonts w:ascii="Times New Roman"/>
          <w:b w:val="false"/>
          <w:i w:val="false"/>
          <w:color w:val="000000"/>
          <w:sz w:val="28"/>
        </w:rPr>
        <w:t xml:space="preserve">
      2. Есепті қаржы жылындағы бюджеттің атқарылуы туралы жылдық есепті қалыптастыру үшін осы Кодекстің 118-бабының 2-тармағында белгіленген бюджеттік есептілік және есептердің мынадай түрлері қолданылады: </w:t>
      </w:r>
    </w:p>
    <w:bookmarkEnd w:id="2805"/>
    <w:bookmarkStart w:name="z2851" w:id="2806"/>
    <w:p>
      <w:pPr>
        <w:spacing w:after="0"/>
        <w:ind w:left="0"/>
        <w:jc w:val="both"/>
      </w:pPr>
      <w:r>
        <w:rPr>
          <w:rFonts w:ascii="Times New Roman"/>
          <w:b w:val="false"/>
          <w:i w:val="false"/>
          <w:color w:val="000000"/>
          <w:sz w:val="28"/>
        </w:rPr>
        <w:t>
      уәкілетті органдар мен бюджеттік бағдарламалардың әкімшілері жасайтын:</w:t>
      </w:r>
    </w:p>
    <w:bookmarkEnd w:id="2806"/>
    <w:bookmarkStart w:name="z2852" w:id="2807"/>
    <w:p>
      <w:pPr>
        <w:spacing w:after="0"/>
        <w:ind w:left="0"/>
        <w:jc w:val="both"/>
      </w:pPr>
      <w:r>
        <w:rPr>
          <w:rFonts w:ascii="Times New Roman"/>
          <w:b w:val="false"/>
          <w:i w:val="false"/>
          <w:color w:val="000000"/>
          <w:sz w:val="28"/>
        </w:rPr>
        <w:t>
      мемлекеттік органның немесе облыстың, республикалық маңызы бар қаланың, астананың даму жоспарының іске асырылуы туралы есеп;</w:t>
      </w:r>
    </w:p>
    <w:bookmarkEnd w:id="2807"/>
    <w:bookmarkStart w:name="z2853" w:id="2808"/>
    <w:p>
      <w:pPr>
        <w:spacing w:after="0"/>
        <w:ind w:left="0"/>
        <w:jc w:val="both"/>
      </w:pPr>
      <w:r>
        <w:rPr>
          <w:rFonts w:ascii="Times New Roman"/>
          <w:b w:val="false"/>
          <w:i w:val="false"/>
          <w:color w:val="000000"/>
          <w:sz w:val="28"/>
        </w:rPr>
        <w:t>
      мемлекеттік органдардың даму жоспарларының іске асырылуы туралы шоғырландырылған есеп;</w:t>
      </w:r>
    </w:p>
    <w:bookmarkEnd w:id="2808"/>
    <w:bookmarkStart w:name="z2854" w:id="2809"/>
    <w:p>
      <w:pPr>
        <w:spacing w:after="0"/>
        <w:ind w:left="0"/>
        <w:jc w:val="both"/>
      </w:pPr>
      <w:r>
        <w:rPr>
          <w:rFonts w:ascii="Times New Roman"/>
          <w:b w:val="false"/>
          <w:i w:val="false"/>
          <w:color w:val="000000"/>
          <w:sz w:val="28"/>
        </w:rPr>
        <w:t>
      облыстардың, республикалық маңызы бар қалалардың, астананың даму жоспарларының іске асырылуы туралы шоғырландырылған есеп;</w:t>
      </w:r>
    </w:p>
    <w:bookmarkEnd w:id="2809"/>
    <w:bookmarkStart w:name="z2855" w:id="2810"/>
    <w:p>
      <w:pPr>
        <w:spacing w:after="0"/>
        <w:ind w:left="0"/>
        <w:jc w:val="both"/>
      </w:pPr>
      <w:r>
        <w:rPr>
          <w:rFonts w:ascii="Times New Roman"/>
          <w:b w:val="false"/>
          <w:i w:val="false"/>
          <w:color w:val="000000"/>
          <w:sz w:val="28"/>
        </w:rPr>
        <w:t>
      резервтің (резерв түрлері бойынша) пайдаланылуы туралы есеп;</w:t>
      </w:r>
    </w:p>
    <w:bookmarkEnd w:id="2810"/>
    <w:bookmarkStart w:name="z2856" w:id="2811"/>
    <w:p>
      <w:pPr>
        <w:spacing w:after="0"/>
        <w:ind w:left="0"/>
        <w:jc w:val="both"/>
      </w:pPr>
      <w:r>
        <w:rPr>
          <w:rFonts w:ascii="Times New Roman"/>
          <w:b w:val="false"/>
          <w:i w:val="false"/>
          <w:color w:val="000000"/>
          <w:sz w:val="28"/>
        </w:rPr>
        <w:t>
      бюджеттік бағдарламалардың іске асырылуы туралы есеп;</w:t>
      </w:r>
    </w:p>
    <w:bookmarkEnd w:id="2811"/>
    <w:bookmarkStart w:name="z2857" w:id="2812"/>
    <w:p>
      <w:pPr>
        <w:spacing w:after="0"/>
        <w:ind w:left="0"/>
        <w:jc w:val="both"/>
      </w:pPr>
      <w:r>
        <w:rPr>
          <w:rFonts w:ascii="Times New Roman"/>
          <w:b w:val="false"/>
          <w:i w:val="false"/>
          <w:color w:val="000000"/>
          <w:sz w:val="28"/>
        </w:rPr>
        <w:t>
      қол жеткізілген әлеуметтік-экономикалық әсерді бағалай отырып, үкіметтік сыртқы қарыздар қаражаты есебінен қаржыландырылатын жобалардың іске асырылуы туралы есеп;</w:t>
      </w:r>
    </w:p>
    <w:bookmarkEnd w:id="2812"/>
    <w:bookmarkStart w:name="z2858" w:id="2813"/>
    <w:p>
      <w:pPr>
        <w:spacing w:after="0"/>
        <w:ind w:left="0"/>
        <w:jc w:val="both"/>
      </w:pPr>
      <w:r>
        <w:rPr>
          <w:rFonts w:ascii="Times New Roman"/>
          <w:b w:val="false"/>
          <w:i w:val="false"/>
          <w:color w:val="000000"/>
          <w:sz w:val="28"/>
        </w:rPr>
        <w:t>
      Қазақстан Республикасы Ұлттық қорының түсімдері мен пайдаланылуы туралы есеп;</w:t>
      </w:r>
    </w:p>
    <w:bookmarkEnd w:id="2813"/>
    <w:bookmarkStart w:name="z2859" w:id="2814"/>
    <w:p>
      <w:pPr>
        <w:spacing w:after="0"/>
        <w:ind w:left="0"/>
        <w:jc w:val="both"/>
      </w:pPr>
      <w:r>
        <w:rPr>
          <w:rFonts w:ascii="Times New Roman"/>
          <w:b w:val="false"/>
          <w:i w:val="false"/>
          <w:color w:val="000000"/>
          <w:sz w:val="28"/>
        </w:rPr>
        <w:t xml:space="preserve">
      мемлекеттік-жекешелік әріптестік жобалары бойынша қабылданған мемлекеттік міндеттемелер туралы есеп; </w:t>
      </w:r>
    </w:p>
    <w:bookmarkEnd w:id="2814"/>
    <w:bookmarkStart w:name="z2860" w:id="2815"/>
    <w:p>
      <w:pPr>
        <w:spacing w:after="0"/>
        <w:ind w:left="0"/>
        <w:jc w:val="both"/>
      </w:pPr>
      <w:r>
        <w:rPr>
          <w:rFonts w:ascii="Times New Roman"/>
          <w:b w:val="false"/>
          <w:i w:val="false"/>
          <w:color w:val="000000"/>
          <w:sz w:val="28"/>
        </w:rPr>
        <w:t xml:space="preserve">
      Қазақстан Республикасының жер қойнауы және жер қойнауын пайдалану туралы заңнамасына сәйкес, сомаларын көрсете отырып, жер қойнауын пайдаланушылармен жасалған келісімдер, меморандумдар, шарттар, келісімшарттар шеңберінде іс-шаралардың іске асырылуы туралы есеп; </w:t>
      </w:r>
    </w:p>
    <w:bookmarkEnd w:id="2815"/>
    <w:bookmarkStart w:name="z2861" w:id="2816"/>
    <w:p>
      <w:pPr>
        <w:spacing w:after="0"/>
        <w:ind w:left="0"/>
        <w:jc w:val="both"/>
      </w:pPr>
      <w:r>
        <w:rPr>
          <w:rFonts w:ascii="Times New Roman"/>
          <w:b w:val="false"/>
          <w:i w:val="false"/>
          <w:color w:val="000000"/>
          <w:sz w:val="28"/>
        </w:rPr>
        <w:t>
      халық қатысатын бюджеттің іске асырылуы туралы есеп;</w:t>
      </w:r>
    </w:p>
    <w:bookmarkEnd w:id="2816"/>
    <w:bookmarkStart w:name="z2862" w:id="2817"/>
    <w:p>
      <w:pPr>
        <w:spacing w:after="0"/>
        <w:ind w:left="0"/>
        <w:jc w:val="both"/>
      </w:pPr>
      <w:r>
        <w:rPr>
          <w:rFonts w:ascii="Times New Roman"/>
          <w:b w:val="false"/>
          <w:i w:val="false"/>
          <w:color w:val="000000"/>
          <w:sz w:val="28"/>
        </w:rPr>
        <w:t>
      агломерация аумағында жергілікті маңызы бар мәселелерді бірлесіп шешу туралы келісімнің іске асырылуы туралы есеп;</w:t>
      </w:r>
    </w:p>
    <w:bookmarkEnd w:id="2817"/>
    <w:bookmarkStart w:name="z2863" w:id="2818"/>
    <w:p>
      <w:pPr>
        <w:spacing w:after="0"/>
        <w:ind w:left="0"/>
        <w:jc w:val="both"/>
      </w:pPr>
      <w:r>
        <w:rPr>
          <w:rFonts w:ascii="Times New Roman"/>
          <w:b w:val="false"/>
          <w:i w:val="false"/>
          <w:color w:val="000000"/>
          <w:sz w:val="28"/>
        </w:rPr>
        <w:t>
      квазимемлекеттік сектор субъектілері мен бюджет қаражатын өзге де алушылар жасайтын:</w:t>
      </w:r>
    </w:p>
    <w:bookmarkEnd w:id="2818"/>
    <w:bookmarkStart w:name="z2864" w:id="2819"/>
    <w:p>
      <w:pPr>
        <w:spacing w:after="0"/>
        <w:ind w:left="0"/>
        <w:jc w:val="both"/>
      </w:pPr>
      <w:r>
        <w:rPr>
          <w:rFonts w:ascii="Times New Roman"/>
          <w:b w:val="false"/>
          <w:i w:val="false"/>
          <w:color w:val="000000"/>
          <w:sz w:val="28"/>
        </w:rPr>
        <w:t>
      дербес білім беру ұйымдарының ұзақ мерзімді даму стратегиялары туралы есептер;</w:t>
      </w:r>
    </w:p>
    <w:bookmarkEnd w:id="2819"/>
    <w:bookmarkStart w:name="z2865" w:id="2820"/>
    <w:p>
      <w:pPr>
        <w:spacing w:after="0"/>
        <w:ind w:left="0"/>
        <w:jc w:val="both"/>
      </w:pPr>
      <w:r>
        <w:rPr>
          <w:rFonts w:ascii="Times New Roman"/>
          <w:b w:val="false"/>
          <w:i w:val="false"/>
          <w:color w:val="000000"/>
          <w:sz w:val="28"/>
        </w:rPr>
        <w:t>
      бюджеттен алынған ақшаның жұмсалуы туралы есеп;</w:t>
      </w:r>
    </w:p>
    <w:bookmarkEnd w:id="2820"/>
    <w:bookmarkStart w:name="z2866" w:id="2821"/>
    <w:p>
      <w:pPr>
        <w:spacing w:after="0"/>
        <w:ind w:left="0"/>
        <w:jc w:val="both"/>
      </w:pPr>
      <w:r>
        <w:rPr>
          <w:rFonts w:ascii="Times New Roman"/>
          <w:b w:val="false"/>
          <w:i w:val="false"/>
          <w:color w:val="000000"/>
          <w:sz w:val="28"/>
        </w:rPr>
        <w:t>
      мемлекеттік тапсырмалардың орындалуы туралы есептер;</w:t>
      </w:r>
    </w:p>
    <w:bookmarkEnd w:id="2821"/>
    <w:bookmarkStart w:name="z2867" w:id="2822"/>
    <w:p>
      <w:pPr>
        <w:spacing w:after="0"/>
        <w:ind w:left="0"/>
        <w:jc w:val="both"/>
      </w:pPr>
      <w:r>
        <w:rPr>
          <w:rFonts w:ascii="Times New Roman"/>
          <w:b w:val="false"/>
          <w:i w:val="false"/>
          <w:color w:val="000000"/>
          <w:sz w:val="28"/>
        </w:rPr>
        <w:t>
      заңды тұлғаларға берілетін трансферттердің пайдаланылуы туралы есеп;</w:t>
      </w:r>
    </w:p>
    <w:bookmarkEnd w:id="2822"/>
    <w:bookmarkStart w:name="z2868" w:id="2823"/>
    <w:p>
      <w:pPr>
        <w:spacing w:after="0"/>
        <w:ind w:left="0"/>
        <w:jc w:val="both"/>
      </w:pPr>
      <w:r>
        <w:rPr>
          <w:rFonts w:ascii="Times New Roman"/>
          <w:b w:val="false"/>
          <w:i w:val="false"/>
          <w:color w:val="000000"/>
          <w:sz w:val="28"/>
        </w:rPr>
        <w:t>
      бюджеттен тыс қорлардың түсімдері мен шығыстары туралы есептер;</w:t>
      </w:r>
    </w:p>
    <w:bookmarkEnd w:id="2823"/>
    <w:bookmarkStart w:name="z2869" w:id="2824"/>
    <w:p>
      <w:pPr>
        <w:spacing w:after="0"/>
        <w:ind w:left="0"/>
        <w:jc w:val="both"/>
      </w:pPr>
      <w:r>
        <w:rPr>
          <w:rFonts w:ascii="Times New Roman"/>
          <w:b w:val="false"/>
          <w:i w:val="false"/>
          <w:color w:val="000000"/>
          <w:sz w:val="28"/>
        </w:rPr>
        <w:t>
      есепті қаржы жылында бюджет қаражаты бөлінген квазимемлекеттік сектор субъектілерінің даму жоспарларының немесе іс-шаралар жоспарларының іске асырылуы туралы есептер.</w:t>
      </w:r>
    </w:p>
    <w:bookmarkEnd w:id="2824"/>
    <w:bookmarkStart w:name="z2870" w:id="2825"/>
    <w:p>
      <w:pPr>
        <w:spacing w:after="0"/>
        <w:ind w:left="0"/>
        <w:jc w:val="both"/>
      </w:pPr>
      <w:r>
        <w:rPr>
          <w:rFonts w:ascii="Times New Roman"/>
          <w:b w:val="false"/>
          <w:i w:val="false"/>
          <w:color w:val="000000"/>
          <w:sz w:val="28"/>
        </w:rPr>
        <w:t>
      Квазимемлекеттік сектор субъектілері мен бюджет қаражатын өзге де алушылар есептерді бюджеттік бағдарламалардың тиісті әкімшілеріне ұсынады.</w:t>
      </w:r>
    </w:p>
    <w:bookmarkEnd w:id="2825"/>
    <w:bookmarkStart w:name="z2871" w:id="2826"/>
    <w:p>
      <w:pPr>
        <w:spacing w:after="0"/>
        <w:ind w:left="0"/>
        <w:jc w:val="both"/>
      </w:pPr>
      <w:r>
        <w:rPr>
          <w:rFonts w:ascii="Times New Roman"/>
          <w:b w:val="false"/>
          <w:i w:val="false"/>
          <w:color w:val="000000"/>
          <w:sz w:val="28"/>
        </w:rPr>
        <w:t>
      Бюджеттік бағдарламалардың әкімшілері жиынтық есептерді бюджетті атқару жөніндегі орталық немесе жергілікті уәкілетті органға ұсынады.</w:t>
      </w:r>
    </w:p>
    <w:bookmarkEnd w:id="2826"/>
    <w:bookmarkStart w:name="z2872" w:id="2827"/>
    <w:p>
      <w:pPr>
        <w:spacing w:after="0"/>
        <w:ind w:left="0"/>
        <w:jc w:val="both"/>
      </w:pPr>
      <w:r>
        <w:rPr>
          <w:rFonts w:ascii="Times New Roman"/>
          <w:b w:val="false"/>
          <w:i w:val="false"/>
          <w:color w:val="000000"/>
          <w:sz w:val="28"/>
        </w:rPr>
        <w:t xml:space="preserve">
      3. Мемлекеттік органның даму жоспарының іске асырылуы туралы есеп, облыстың, республикалық маңызы бар қаланың, астананың даму жоспарының іске асырылуы туралы есеп және квазимемлекеттік сектор субъектісінің даму жоспарының немесе іс-шаралар жоспарының іске асырылуы туралы есеп мемлекеттік жоспарлау жөніндегі орталық уәкілетті орган айқындайтын нысан бойынша және тәртіппен Қазақстан Республикасының Мемлекеттік жоспарлау жүйесіне сәйкес жасалады. </w:t>
      </w:r>
    </w:p>
    <w:bookmarkEnd w:id="2827"/>
    <w:bookmarkStart w:name="z2873" w:id="2828"/>
    <w:p>
      <w:pPr>
        <w:spacing w:after="0"/>
        <w:ind w:left="0"/>
        <w:jc w:val="both"/>
      </w:pPr>
      <w:r>
        <w:rPr>
          <w:rFonts w:ascii="Times New Roman"/>
          <w:b w:val="false"/>
          <w:i w:val="false"/>
          <w:color w:val="000000"/>
          <w:sz w:val="28"/>
        </w:rPr>
        <w:t>
      Резервтің (резервтің түрлері бойынша) пайдаланылуы туралы есеп осы Кодекстің 21-бабына сәйкес қалыптастырылады.</w:t>
      </w:r>
    </w:p>
    <w:bookmarkEnd w:id="2828"/>
    <w:bookmarkStart w:name="z2874" w:id="2829"/>
    <w:p>
      <w:pPr>
        <w:spacing w:after="0"/>
        <w:ind w:left="0"/>
        <w:jc w:val="both"/>
      </w:pPr>
      <w:r>
        <w:rPr>
          <w:rFonts w:ascii="Times New Roman"/>
          <w:b w:val="false"/>
          <w:i w:val="false"/>
          <w:color w:val="000000"/>
          <w:sz w:val="28"/>
        </w:rPr>
        <w:t xml:space="preserve">
      4. Республикалық бюджеттің атқарылуы туралы жылдық есеп: </w:t>
      </w:r>
    </w:p>
    <w:bookmarkEnd w:id="2829"/>
    <w:bookmarkStart w:name="z2875" w:id="2830"/>
    <w:p>
      <w:pPr>
        <w:spacing w:after="0"/>
        <w:ind w:left="0"/>
        <w:jc w:val="both"/>
      </w:pPr>
      <w:r>
        <w:rPr>
          <w:rFonts w:ascii="Times New Roman"/>
          <w:b w:val="false"/>
          <w:i w:val="false"/>
          <w:color w:val="000000"/>
          <w:sz w:val="28"/>
        </w:rPr>
        <w:t>
      1) есепті қаржы жылында республикалық бюджет туралы заң баптарының орындалуы туралы талдамалық есепті;</w:t>
      </w:r>
    </w:p>
    <w:bookmarkEnd w:id="2830"/>
    <w:bookmarkStart w:name="z2876" w:id="2831"/>
    <w:p>
      <w:pPr>
        <w:spacing w:after="0"/>
        <w:ind w:left="0"/>
        <w:jc w:val="both"/>
      </w:pPr>
      <w:r>
        <w:rPr>
          <w:rFonts w:ascii="Times New Roman"/>
          <w:b w:val="false"/>
          <w:i w:val="false"/>
          <w:color w:val="000000"/>
          <w:sz w:val="28"/>
        </w:rPr>
        <w:t>
      2) республикалық бюджет туралы заңға қосымшаларға сәйкес республикалық бюджет көрсеткіштерінің атқарылуы туралы деректерді білдіретін тиісті қаржы жылындағы республикалық бюджеттің атқарылуы туралы есепті;</w:t>
      </w:r>
    </w:p>
    <w:bookmarkEnd w:id="2831"/>
    <w:bookmarkStart w:name="z2877" w:id="2832"/>
    <w:p>
      <w:pPr>
        <w:spacing w:after="0"/>
        <w:ind w:left="0"/>
        <w:jc w:val="both"/>
      </w:pPr>
      <w:r>
        <w:rPr>
          <w:rFonts w:ascii="Times New Roman"/>
          <w:b w:val="false"/>
          <w:i w:val="false"/>
          <w:color w:val="000000"/>
          <w:sz w:val="28"/>
        </w:rPr>
        <w:t>
      3) осы Кодекстің 45 және 46-баптарына сәйкес жүргізілетін мониторинг нәтижелері, нәтижелерді бағалау және осы баптың 2-тармағында көрсетілген есептілік негізінде жасалған, түсімдер бойынша, шығыстар бойынша республикалық бюджеттің атқарылуы туралы талдамалық есепті қамтиды.</w:t>
      </w:r>
    </w:p>
    <w:bookmarkEnd w:id="2832"/>
    <w:bookmarkStart w:name="z2878" w:id="2833"/>
    <w:p>
      <w:pPr>
        <w:spacing w:after="0"/>
        <w:ind w:left="0"/>
        <w:jc w:val="both"/>
      </w:pPr>
      <w:r>
        <w:rPr>
          <w:rFonts w:ascii="Times New Roman"/>
          <w:b w:val="false"/>
          <w:i w:val="false"/>
          <w:color w:val="000000"/>
          <w:sz w:val="28"/>
        </w:rPr>
        <w:t xml:space="preserve">
      Бюджетті атқару жөніндегі орталық уәкілетті орган республикалық бюджет түсімдері жөніндегі талдамалық есепті мемлекеттік кірістер органдары ұсынған мәліметтер негізінде қалыптастырады және онда: </w:t>
      </w:r>
    </w:p>
    <w:bookmarkEnd w:id="2833"/>
    <w:bookmarkStart w:name="z2879" w:id="2834"/>
    <w:p>
      <w:pPr>
        <w:spacing w:after="0"/>
        <w:ind w:left="0"/>
        <w:jc w:val="both"/>
      </w:pPr>
      <w:r>
        <w:rPr>
          <w:rFonts w:ascii="Times New Roman"/>
          <w:b w:val="false"/>
          <w:i w:val="false"/>
          <w:color w:val="000000"/>
          <w:sz w:val="28"/>
        </w:rPr>
        <w:t>
      салықтар бөлінісінде салық берешегінің көлемі;</w:t>
      </w:r>
    </w:p>
    <w:bookmarkEnd w:id="2834"/>
    <w:bookmarkStart w:name="z2880" w:id="2835"/>
    <w:p>
      <w:pPr>
        <w:spacing w:after="0"/>
        <w:ind w:left="0"/>
        <w:jc w:val="both"/>
      </w:pPr>
      <w:r>
        <w:rPr>
          <w:rFonts w:ascii="Times New Roman"/>
          <w:b w:val="false"/>
          <w:i w:val="false"/>
          <w:color w:val="000000"/>
          <w:sz w:val="28"/>
        </w:rPr>
        <w:t>
      салықтар бөлінісінде артық төлем көлемі;</w:t>
      </w:r>
    </w:p>
    <w:bookmarkEnd w:id="2835"/>
    <w:bookmarkStart w:name="z2881" w:id="2836"/>
    <w:p>
      <w:pPr>
        <w:spacing w:after="0"/>
        <w:ind w:left="0"/>
        <w:jc w:val="both"/>
      </w:pPr>
      <w:r>
        <w:rPr>
          <w:rFonts w:ascii="Times New Roman"/>
          <w:b w:val="false"/>
          <w:i w:val="false"/>
          <w:color w:val="000000"/>
          <w:sz w:val="28"/>
        </w:rPr>
        <w:t>
      қосылған құн салығын қайтару туралы ақпарат қамтылады.</w:t>
      </w:r>
    </w:p>
    <w:bookmarkEnd w:id="2836"/>
    <w:bookmarkStart w:name="z2882" w:id="2837"/>
    <w:p>
      <w:pPr>
        <w:spacing w:after="0"/>
        <w:ind w:left="0"/>
        <w:jc w:val="both"/>
      </w:pPr>
      <w:r>
        <w:rPr>
          <w:rFonts w:ascii="Times New Roman"/>
          <w:b w:val="false"/>
          <w:i w:val="false"/>
          <w:color w:val="000000"/>
          <w:sz w:val="28"/>
        </w:rPr>
        <w:t>
      Республикалық бюджеттің шығыстары жөніндегі талдамалық есепте:</w:t>
      </w:r>
    </w:p>
    <w:bookmarkEnd w:id="2837"/>
    <w:bookmarkStart w:name="z2883" w:id="2838"/>
    <w:p>
      <w:pPr>
        <w:spacing w:after="0"/>
        <w:ind w:left="0"/>
        <w:jc w:val="both"/>
      </w:pPr>
      <w:r>
        <w:rPr>
          <w:rFonts w:ascii="Times New Roman"/>
          <w:b w:val="false"/>
          <w:i w:val="false"/>
          <w:color w:val="000000"/>
          <w:sz w:val="28"/>
        </w:rPr>
        <w:t>
      бюджет қаражатымен және бюджеттік бағдарламалардың паспорттарында көзделген түпкілікті нәтижелер көрсеткіштерімен өзара байланыста мемлекеттік органның даму жоспары мақсаттарының іске асырылуы және оның нысаналы индикаторларына қол жеткізу;</w:t>
      </w:r>
    </w:p>
    <w:bookmarkEnd w:id="2838"/>
    <w:bookmarkStart w:name="z2884" w:id="2839"/>
    <w:p>
      <w:pPr>
        <w:spacing w:after="0"/>
        <w:ind w:left="0"/>
        <w:jc w:val="both"/>
      </w:pPr>
      <w:r>
        <w:rPr>
          <w:rFonts w:ascii="Times New Roman"/>
          <w:b w:val="false"/>
          <w:i w:val="false"/>
          <w:color w:val="000000"/>
          <w:sz w:val="28"/>
        </w:rPr>
        <w:t>
      бюджеттік бағдарламалардың іске асырылуы және бюджеттік бағдарламалардың паспорттарында көзделген түпкілікті нәтижелерге қол жеткізу;</w:t>
      </w:r>
    </w:p>
    <w:bookmarkEnd w:id="2839"/>
    <w:bookmarkStart w:name="z2885" w:id="2840"/>
    <w:p>
      <w:pPr>
        <w:spacing w:after="0"/>
        <w:ind w:left="0"/>
        <w:jc w:val="both"/>
      </w:pPr>
      <w:r>
        <w:rPr>
          <w:rFonts w:ascii="Times New Roman"/>
          <w:b w:val="false"/>
          <w:i w:val="false"/>
          <w:color w:val="000000"/>
          <w:sz w:val="28"/>
        </w:rPr>
        <w:t xml:space="preserve">
      мемлекеттік инвестициялық жобалардың іске асырылуы; </w:t>
      </w:r>
    </w:p>
    <w:bookmarkEnd w:id="2840"/>
    <w:bookmarkStart w:name="z2886" w:id="2841"/>
    <w:p>
      <w:pPr>
        <w:spacing w:after="0"/>
        <w:ind w:left="0"/>
        <w:jc w:val="both"/>
      </w:pPr>
      <w:r>
        <w:rPr>
          <w:rFonts w:ascii="Times New Roman"/>
          <w:b w:val="false"/>
          <w:i w:val="false"/>
          <w:color w:val="000000"/>
          <w:sz w:val="28"/>
        </w:rPr>
        <w:t>
      Қазақстан Республикасы Президентінің бастамаларына арналған резервтің және Қазақстан Республикасының Үкіметі резервінің қаражатын пайдалану;</w:t>
      </w:r>
    </w:p>
    <w:bookmarkEnd w:id="2841"/>
    <w:bookmarkStart w:name="z2887" w:id="2842"/>
    <w:p>
      <w:pPr>
        <w:spacing w:after="0"/>
        <w:ind w:left="0"/>
        <w:jc w:val="both"/>
      </w:pPr>
      <w:r>
        <w:rPr>
          <w:rFonts w:ascii="Times New Roman"/>
          <w:b w:val="false"/>
          <w:i w:val="false"/>
          <w:color w:val="000000"/>
          <w:sz w:val="28"/>
        </w:rPr>
        <w:t>
      бюджеттің бастапқыда бекітілген көрсеткіштерінің, бастапқыда жоспарланған түпкілікті нәтижелер мен нысаналы индикаторлардың өзгеру себептерін көрсете отырып, есепті қаржы жылы ішінде жүргізілген республикалық бюджеттің нақтылаулары мен түзетулерінің себептері мен көлемдері;</w:t>
      </w:r>
    </w:p>
    <w:bookmarkEnd w:id="2842"/>
    <w:bookmarkStart w:name="z2888" w:id="2843"/>
    <w:p>
      <w:pPr>
        <w:spacing w:after="0"/>
        <w:ind w:left="0"/>
        <w:jc w:val="both"/>
      </w:pPr>
      <w:r>
        <w:rPr>
          <w:rFonts w:ascii="Times New Roman"/>
          <w:b w:val="false"/>
          <w:i w:val="false"/>
          <w:color w:val="000000"/>
          <w:sz w:val="28"/>
        </w:rPr>
        <w:t xml:space="preserve">
      Есепті қаржы жылында Қазақстан Республикасының Жоғары аудиторлық палатасына бөлінген бюджет қаражатының пайдаланылуы, оның ішінде "Мемлекеттік аудит және қаржылық бақылау туралы" Қазақстан Республикасының Заңында белгіленген мемлекеттік аудит мақсаттарына қол жеткізу және қағидаттарын іске асыру; </w:t>
      </w:r>
    </w:p>
    <w:bookmarkEnd w:id="2843"/>
    <w:bookmarkStart w:name="z2889" w:id="2844"/>
    <w:p>
      <w:pPr>
        <w:spacing w:after="0"/>
        <w:ind w:left="0"/>
        <w:jc w:val="both"/>
      </w:pPr>
      <w:r>
        <w:rPr>
          <w:rFonts w:ascii="Times New Roman"/>
          <w:b w:val="false"/>
          <w:i w:val="false"/>
          <w:color w:val="000000"/>
          <w:sz w:val="28"/>
        </w:rPr>
        <w:t xml:space="preserve">
      Есепті қаржы жылында Қазақстан Республикасының Жоғарғы Сотына бөлінген бюджет қаражатының пайдаланылуы; </w:t>
      </w:r>
    </w:p>
    <w:bookmarkEnd w:id="2844"/>
    <w:bookmarkStart w:name="z2890" w:id="2845"/>
    <w:p>
      <w:pPr>
        <w:spacing w:after="0"/>
        <w:ind w:left="0"/>
        <w:jc w:val="both"/>
      </w:pPr>
      <w:r>
        <w:rPr>
          <w:rFonts w:ascii="Times New Roman"/>
          <w:b w:val="false"/>
          <w:i w:val="false"/>
          <w:color w:val="000000"/>
          <w:sz w:val="28"/>
        </w:rPr>
        <w:t>
      есепті қаржы жылында республикалық бюджет жобасын алдын ала бағалау қорытындылары бойынша Қазақстан Республикасы Жоғары аудиторлық палатасы ұсынымдарының орындалуы;</w:t>
      </w:r>
    </w:p>
    <w:bookmarkEnd w:id="2845"/>
    <w:bookmarkStart w:name="z2891" w:id="2846"/>
    <w:p>
      <w:pPr>
        <w:spacing w:after="0"/>
        <w:ind w:left="0"/>
        <w:jc w:val="both"/>
      </w:pPr>
      <w:r>
        <w:rPr>
          <w:rFonts w:ascii="Times New Roman"/>
          <w:b w:val="false"/>
          <w:i w:val="false"/>
          <w:color w:val="000000"/>
          <w:sz w:val="28"/>
        </w:rPr>
        <w:t>
      Қазақстан Республикасы Үкіметінің өткен қаржы жылында республикалық бюджеттің атқарылуы туралы есебіне берілген Қазақстан Республикасы Жоғары аудиторлық палатасы ұсынымдарының орындалуы;</w:t>
      </w:r>
    </w:p>
    <w:bookmarkEnd w:id="2846"/>
    <w:bookmarkStart w:name="z2892" w:id="2847"/>
    <w:p>
      <w:pPr>
        <w:spacing w:after="0"/>
        <w:ind w:left="0"/>
        <w:jc w:val="both"/>
      </w:pPr>
      <w:r>
        <w:rPr>
          <w:rFonts w:ascii="Times New Roman"/>
          <w:b w:val="false"/>
          <w:i w:val="false"/>
          <w:color w:val="000000"/>
          <w:sz w:val="28"/>
        </w:rPr>
        <w:t xml:space="preserve">
      бюджеттен тыс қорлардың түсімдері мен шығыстары туралы ақпарат қамтылады. </w:t>
      </w:r>
    </w:p>
    <w:bookmarkEnd w:id="2847"/>
    <w:bookmarkStart w:name="z2893" w:id="2848"/>
    <w:p>
      <w:pPr>
        <w:spacing w:after="0"/>
        <w:ind w:left="0"/>
        <w:jc w:val="both"/>
      </w:pPr>
      <w:r>
        <w:rPr>
          <w:rFonts w:ascii="Times New Roman"/>
          <w:b w:val="false"/>
          <w:i w:val="false"/>
          <w:color w:val="000000"/>
          <w:sz w:val="28"/>
        </w:rPr>
        <w:t>
      Мемлекеттік органдардың даму жоспарларын әзірлемейтін республикалық бюджеттік бағдарламалардың әкімшілері бойынша талдамалық ақпарат Қазақстан Республикасының Мемлекеттік жоспарлау жүйесі құжаттарының нысаналы индикаторлары, түпкілікті нәтижелер көрсеткіштері және (немесе) іс-шаралар нәтижелері көрсетіліп, бюджеттік бағдарламалар бойынша көрсетіледі;</w:t>
      </w:r>
    </w:p>
    <w:bookmarkEnd w:id="2848"/>
    <w:bookmarkStart w:name="z2894" w:id="2849"/>
    <w:p>
      <w:pPr>
        <w:spacing w:after="0"/>
        <w:ind w:left="0"/>
        <w:jc w:val="both"/>
      </w:pPr>
      <w:r>
        <w:rPr>
          <w:rFonts w:ascii="Times New Roman"/>
          <w:b w:val="false"/>
          <w:i w:val="false"/>
          <w:color w:val="000000"/>
          <w:sz w:val="28"/>
        </w:rPr>
        <w:t>
      4) шоғырландырылған бюджет түсімдері жөніндегі талдамалық есепті қамтиды.</w:t>
      </w:r>
    </w:p>
    <w:bookmarkEnd w:id="2849"/>
    <w:bookmarkStart w:name="z2895" w:id="2850"/>
    <w:p>
      <w:pPr>
        <w:spacing w:after="0"/>
        <w:ind w:left="0"/>
        <w:jc w:val="both"/>
      </w:pPr>
      <w:r>
        <w:rPr>
          <w:rFonts w:ascii="Times New Roman"/>
          <w:b w:val="false"/>
          <w:i w:val="false"/>
          <w:color w:val="000000"/>
          <w:sz w:val="28"/>
        </w:rPr>
        <w:t xml:space="preserve">
      Бюджетті атқару жөніндегі орталық уәкілетті орган шоғырландырылған бюджет түсімдері жөніндегі талдамалық есепті қалыптастырады және онда: </w:t>
      </w:r>
    </w:p>
    <w:bookmarkEnd w:id="2850"/>
    <w:bookmarkStart w:name="z2896" w:id="2851"/>
    <w:p>
      <w:pPr>
        <w:spacing w:after="0"/>
        <w:ind w:left="0"/>
        <w:jc w:val="both"/>
      </w:pPr>
      <w:r>
        <w:rPr>
          <w:rFonts w:ascii="Times New Roman"/>
          <w:b w:val="false"/>
          <w:i w:val="false"/>
          <w:color w:val="000000"/>
          <w:sz w:val="28"/>
        </w:rPr>
        <w:t>
      экономика салаларының бюджет түсімдерінің жалпы көлеміне әсерін талдау және салықтар мен бюджетке төленетін төлемдердің толық әрі уақтылы түсуін талдау;</w:t>
      </w:r>
    </w:p>
    <w:bookmarkEnd w:id="2851"/>
    <w:bookmarkStart w:name="z2897" w:id="2852"/>
    <w:p>
      <w:pPr>
        <w:spacing w:after="0"/>
        <w:ind w:left="0"/>
        <w:jc w:val="both"/>
      </w:pPr>
      <w:r>
        <w:rPr>
          <w:rFonts w:ascii="Times New Roman"/>
          <w:b w:val="false"/>
          <w:i w:val="false"/>
          <w:color w:val="000000"/>
          <w:sz w:val="28"/>
        </w:rPr>
        <w:t>
      шоғырландырылған бюджет құрылымына сәйкес экономиканың мұнайға қатысты және мұнайға қатысты емес секторларының кәсіпорындары бойынша салықтық түсімдер туралы ақпарат;</w:t>
      </w:r>
    </w:p>
    <w:bookmarkEnd w:id="2852"/>
    <w:bookmarkStart w:name="z2898" w:id="2853"/>
    <w:p>
      <w:pPr>
        <w:spacing w:after="0"/>
        <w:ind w:left="0"/>
        <w:jc w:val="both"/>
      </w:pPr>
      <w:r>
        <w:rPr>
          <w:rFonts w:ascii="Times New Roman"/>
          <w:b w:val="false"/>
          <w:i w:val="false"/>
          <w:color w:val="000000"/>
          <w:sz w:val="28"/>
        </w:rPr>
        <w:t>
      шоғырландырылған бюджет құрылымына сәйкес мемлекеттік мүлік жөніндегі уәкілетті орган ұсынатын квазимемлекеттік сектор субъектілерінің тізбесіне сай квазимемлекеттік сектор субъектілерінен түсетін салықтық түсімдер туралы ақпарат;</w:t>
      </w:r>
    </w:p>
    <w:bookmarkEnd w:id="2853"/>
    <w:bookmarkStart w:name="z2899" w:id="2854"/>
    <w:p>
      <w:pPr>
        <w:spacing w:after="0"/>
        <w:ind w:left="0"/>
        <w:jc w:val="both"/>
      </w:pPr>
      <w:r>
        <w:rPr>
          <w:rFonts w:ascii="Times New Roman"/>
          <w:b w:val="false"/>
          <w:i w:val="false"/>
          <w:color w:val="000000"/>
          <w:sz w:val="28"/>
        </w:rPr>
        <w:t>
      шоғырландырылған бюджет құрылымына сәйкес Қазақстан Республикасының кәсіпкерлік саласындағы заңнамасына сәйкес қалыптастырылатын және кәсіпкерлік жөніндегі уәкілетті орган ұсынатын кәсіпкерлік субъектілерінің тізіліміне сәйкес кәсіпкерлік субъектілері бойынша салықтық түсімдер туралы ақпарат қамтылады;</w:t>
      </w:r>
    </w:p>
    <w:bookmarkEnd w:id="2854"/>
    <w:bookmarkStart w:name="z2900" w:id="2855"/>
    <w:p>
      <w:pPr>
        <w:spacing w:after="0"/>
        <w:ind w:left="0"/>
        <w:jc w:val="both"/>
      </w:pPr>
      <w:r>
        <w:rPr>
          <w:rFonts w:ascii="Times New Roman"/>
          <w:b w:val="false"/>
          <w:i w:val="false"/>
          <w:color w:val="000000"/>
          <w:sz w:val="28"/>
        </w:rPr>
        <w:t>
      5) квазимемлекеттік сектор субъектілерінің және бюджет қаражатын өзге де алушылардың жиынтық есептерін;</w:t>
      </w:r>
    </w:p>
    <w:bookmarkEnd w:id="2855"/>
    <w:bookmarkStart w:name="z2901" w:id="2856"/>
    <w:p>
      <w:pPr>
        <w:spacing w:after="0"/>
        <w:ind w:left="0"/>
        <w:jc w:val="both"/>
      </w:pPr>
      <w:r>
        <w:rPr>
          <w:rFonts w:ascii="Times New Roman"/>
          <w:b w:val="false"/>
          <w:i w:val="false"/>
          <w:color w:val="000000"/>
          <w:sz w:val="28"/>
        </w:rPr>
        <w:t>
      6) республикалық бюджеттің атқарылуы туралы жылдық шоғырландырылған қаржылық есептілікті;</w:t>
      </w:r>
    </w:p>
    <w:bookmarkEnd w:id="2856"/>
    <w:bookmarkStart w:name="z2902" w:id="2857"/>
    <w:p>
      <w:pPr>
        <w:spacing w:after="0"/>
        <w:ind w:left="0"/>
        <w:jc w:val="both"/>
      </w:pPr>
      <w:r>
        <w:rPr>
          <w:rFonts w:ascii="Times New Roman"/>
          <w:b w:val="false"/>
          <w:i w:val="false"/>
          <w:color w:val="000000"/>
          <w:sz w:val="28"/>
        </w:rPr>
        <w:t>
      7) бюджеттік бағдарламалар әкімшілерінің осы Кодекстің 55-бабының 2-тармағына сәйкес жүргізілетін, орталық атқарушы органдардың бәсекелес ортаға берілген функцияларының жүзеге асырылуына мониторинг нәтижелері және қабылданған шешімдер мен шаралар туралы есептерін;</w:t>
      </w:r>
    </w:p>
    <w:bookmarkEnd w:id="2857"/>
    <w:bookmarkStart w:name="z2903" w:id="2858"/>
    <w:p>
      <w:pPr>
        <w:spacing w:after="0"/>
        <w:ind w:left="0"/>
        <w:jc w:val="both"/>
      </w:pPr>
      <w:r>
        <w:rPr>
          <w:rFonts w:ascii="Times New Roman"/>
          <w:b w:val="false"/>
          <w:i w:val="false"/>
          <w:color w:val="000000"/>
          <w:sz w:val="28"/>
        </w:rPr>
        <w:t xml:space="preserve">
      8) квазимемлекеттік сектор субъектілерінің республикалық бюджетке дивидендтер (таза кіріс бөлігі) төленгеннен кейін қалған таза кіріс қаражатының пайдаланылуы туралы есептерін; </w:t>
      </w:r>
    </w:p>
    <w:bookmarkEnd w:id="2858"/>
    <w:bookmarkStart w:name="z2904" w:id="2859"/>
    <w:p>
      <w:pPr>
        <w:spacing w:after="0"/>
        <w:ind w:left="0"/>
        <w:jc w:val="both"/>
      </w:pPr>
      <w:r>
        <w:rPr>
          <w:rFonts w:ascii="Times New Roman"/>
          <w:b w:val="false"/>
          <w:i w:val="false"/>
          <w:color w:val="000000"/>
          <w:sz w:val="28"/>
        </w:rPr>
        <w:t>
      9) нәтижелерді бағалау қорытындыларын;</w:t>
      </w:r>
    </w:p>
    <w:bookmarkEnd w:id="2859"/>
    <w:bookmarkStart w:name="z2905" w:id="2860"/>
    <w:p>
      <w:pPr>
        <w:spacing w:after="0"/>
        <w:ind w:left="0"/>
        <w:jc w:val="both"/>
      </w:pPr>
      <w:r>
        <w:rPr>
          <w:rFonts w:ascii="Times New Roman"/>
          <w:b w:val="false"/>
          <w:i w:val="false"/>
          <w:color w:val="000000"/>
          <w:sz w:val="28"/>
        </w:rPr>
        <w:t>
      10) Мемлекеттік активтер мен квазимемлекеттік секторды басқару жөніндегі ұлттық баяндаманы;</w:t>
      </w:r>
    </w:p>
    <w:bookmarkEnd w:id="2860"/>
    <w:bookmarkStart w:name="z2906" w:id="2861"/>
    <w:p>
      <w:pPr>
        <w:spacing w:after="0"/>
        <w:ind w:left="0"/>
        <w:jc w:val="both"/>
      </w:pPr>
      <w:r>
        <w:rPr>
          <w:rFonts w:ascii="Times New Roman"/>
          <w:b w:val="false"/>
          <w:i w:val="false"/>
          <w:color w:val="000000"/>
          <w:sz w:val="28"/>
        </w:rPr>
        <w:t>
      11) түсіндірме жазбаны қамтиды.</w:t>
      </w:r>
    </w:p>
    <w:bookmarkEnd w:id="2861"/>
    <w:bookmarkStart w:name="z2907" w:id="2862"/>
    <w:p>
      <w:pPr>
        <w:spacing w:after="0"/>
        <w:ind w:left="0"/>
        <w:jc w:val="both"/>
      </w:pPr>
      <w:r>
        <w:rPr>
          <w:rFonts w:ascii="Times New Roman"/>
          <w:b w:val="false"/>
          <w:i w:val="false"/>
          <w:color w:val="000000"/>
          <w:sz w:val="28"/>
        </w:rPr>
        <w:t>
      Түсіндірме жазбада мынадай талдамалық ақпарат қамтылады:</w:t>
      </w:r>
    </w:p>
    <w:bookmarkEnd w:id="2862"/>
    <w:bookmarkStart w:name="z2908" w:id="2863"/>
    <w:p>
      <w:pPr>
        <w:spacing w:after="0"/>
        <w:ind w:left="0"/>
        <w:jc w:val="both"/>
      </w:pPr>
      <w:r>
        <w:rPr>
          <w:rFonts w:ascii="Times New Roman"/>
          <w:b w:val="false"/>
          <w:i w:val="false"/>
          <w:color w:val="000000"/>
          <w:sz w:val="28"/>
        </w:rPr>
        <w:t>
      экономикалық жағдай туралы талдамалық ақпарат, оның ішінде қосылған құнды құрайтын экономика салаларының экономиканың дамуына әсерін талдау және экономика салаларының бюджеттік түсімдердің жалпы көлеміне әсерін талдау;</w:t>
      </w:r>
    </w:p>
    <w:bookmarkEnd w:id="2863"/>
    <w:bookmarkStart w:name="z2909" w:id="2864"/>
    <w:p>
      <w:pPr>
        <w:spacing w:after="0"/>
        <w:ind w:left="0"/>
        <w:jc w:val="both"/>
      </w:pPr>
      <w:r>
        <w:rPr>
          <w:rFonts w:ascii="Times New Roman"/>
          <w:b w:val="false"/>
          <w:i w:val="false"/>
          <w:color w:val="000000"/>
          <w:sz w:val="28"/>
        </w:rPr>
        <w:t>
      елдегі салық-бюджет саясатының негізгі бағыттарының іске асырылуы туралы;</w:t>
      </w:r>
    </w:p>
    <w:bookmarkEnd w:id="2864"/>
    <w:bookmarkStart w:name="z2910" w:id="2865"/>
    <w:p>
      <w:pPr>
        <w:spacing w:after="0"/>
        <w:ind w:left="0"/>
        <w:jc w:val="both"/>
      </w:pPr>
      <w:r>
        <w:rPr>
          <w:rFonts w:ascii="Times New Roman"/>
          <w:b w:val="false"/>
          <w:i w:val="false"/>
          <w:color w:val="000000"/>
          <w:sz w:val="28"/>
        </w:rPr>
        <w:t>
      мемлекеттік сектор міндеттемелерінің ағымдағы жай-күйі туралы талдамалық ақпарат, оның ішінде үкіметтік сыртқы қарыздар қаражаты есебінен іске асырылатын әрбір жоба бөлінісінде қарыз талаптарына сәйкес негізгі борышты өтеу мен оған қызмет көрсетудің, сыйақылар, комиссиялық және өзге де төлемдер сомаларының көлемі туралы деректер.</w:t>
      </w:r>
    </w:p>
    <w:bookmarkEnd w:id="2865"/>
    <w:bookmarkStart w:name="z2911" w:id="2866"/>
    <w:p>
      <w:pPr>
        <w:spacing w:after="0"/>
        <w:ind w:left="0"/>
        <w:jc w:val="both"/>
      </w:pPr>
      <w:r>
        <w:rPr>
          <w:rFonts w:ascii="Times New Roman"/>
          <w:b w:val="false"/>
          <w:i w:val="false"/>
          <w:color w:val="000000"/>
          <w:sz w:val="28"/>
        </w:rPr>
        <w:t>
      5. Жергілікті бюджеттің атқарылуы туралы жылдық есеп:</w:t>
      </w:r>
    </w:p>
    <w:bookmarkEnd w:id="2866"/>
    <w:bookmarkStart w:name="z2912" w:id="2867"/>
    <w:p>
      <w:pPr>
        <w:spacing w:after="0"/>
        <w:ind w:left="0"/>
        <w:jc w:val="both"/>
      </w:pPr>
      <w:r>
        <w:rPr>
          <w:rFonts w:ascii="Times New Roman"/>
          <w:b w:val="false"/>
          <w:i w:val="false"/>
          <w:color w:val="000000"/>
          <w:sz w:val="28"/>
        </w:rPr>
        <w:t>
      1) тиісті қаржы жылына арналған жергілікті бюджет туралы мәслихаттың шешімі, жалпы сипаттағы трансферттердің көлемі туралы мәслихат шешімі тармақтарының орындалуы туралы талдамалық есепті;</w:t>
      </w:r>
    </w:p>
    <w:bookmarkEnd w:id="2867"/>
    <w:bookmarkStart w:name="z2913" w:id="2868"/>
    <w:p>
      <w:pPr>
        <w:spacing w:after="0"/>
        <w:ind w:left="0"/>
        <w:jc w:val="both"/>
      </w:pPr>
      <w:r>
        <w:rPr>
          <w:rFonts w:ascii="Times New Roman"/>
          <w:b w:val="false"/>
          <w:i w:val="false"/>
          <w:color w:val="000000"/>
          <w:sz w:val="28"/>
        </w:rPr>
        <w:t>
      2) жергілікті бюджет туралы мәслихаттың тиісті шешіміне және жалпы сипаттағы трансферттердің көлемі туралы мәслихаттың шешіміне қосымшаларға сәйкес жергілікті бюджет көрсеткіштерінің атқарылуы туралы деректерді білдіретін, тиісті қаржы жылында облыстық бюджеттің, республикалық маңызы бар қала, астана бюджетінің, аудандық (облыстық маңызы бар қала) бюджеттің, аудандық маңызы бар қала, ауыл, кент, ауылдық округ бюджетінің атқарылуы туралы есепті;</w:t>
      </w:r>
    </w:p>
    <w:bookmarkEnd w:id="2868"/>
    <w:bookmarkStart w:name="z2914" w:id="2869"/>
    <w:p>
      <w:pPr>
        <w:spacing w:after="0"/>
        <w:ind w:left="0"/>
        <w:jc w:val="both"/>
      </w:pPr>
      <w:r>
        <w:rPr>
          <w:rFonts w:ascii="Times New Roman"/>
          <w:b w:val="false"/>
          <w:i w:val="false"/>
          <w:color w:val="000000"/>
          <w:sz w:val="28"/>
        </w:rPr>
        <w:t>
      3) осы Кодекстің 45 және 46-баптарына сәйкес жүргізілетін мониторинг нәтижелері, нәтижелерді бағалау және осы баптың 2-тармағында көрсетілген есептілік негізінде жасалған, түсімдер бойынша, шығыстар бойынша жергілікті бюджеттің атқарылуы туралы талдамалық есепті қамтиды.</w:t>
      </w:r>
    </w:p>
    <w:bookmarkEnd w:id="2869"/>
    <w:bookmarkStart w:name="z2915" w:id="2870"/>
    <w:p>
      <w:pPr>
        <w:spacing w:after="0"/>
        <w:ind w:left="0"/>
        <w:jc w:val="both"/>
      </w:pPr>
      <w:r>
        <w:rPr>
          <w:rFonts w:ascii="Times New Roman"/>
          <w:b w:val="false"/>
          <w:i w:val="false"/>
          <w:color w:val="000000"/>
          <w:sz w:val="28"/>
        </w:rPr>
        <w:t>
      Бюджетті атқару жөніндегі жергілікті уәкілетті орган осы Кодекстің 52-бабының 7-тармағында көзделген есептілік негізінде жергілікті бюджет түсімдері жөніндегі талдамалық есепті қалыптастырады және онда:</w:t>
      </w:r>
    </w:p>
    <w:bookmarkEnd w:id="2870"/>
    <w:bookmarkStart w:name="z2916" w:id="2871"/>
    <w:p>
      <w:pPr>
        <w:spacing w:after="0"/>
        <w:ind w:left="0"/>
        <w:jc w:val="both"/>
      </w:pPr>
      <w:r>
        <w:rPr>
          <w:rFonts w:ascii="Times New Roman"/>
          <w:b w:val="false"/>
          <w:i w:val="false"/>
          <w:color w:val="000000"/>
          <w:sz w:val="28"/>
        </w:rPr>
        <w:t>
      экономика салаларының бюджет түсімдерінің жалпы көлеміне әсерін талдау мен салықтық және салықтық емес түсімдердің толық жиналуын талдау;</w:t>
      </w:r>
    </w:p>
    <w:bookmarkEnd w:id="2871"/>
    <w:bookmarkStart w:name="z2917" w:id="2872"/>
    <w:p>
      <w:pPr>
        <w:spacing w:after="0"/>
        <w:ind w:left="0"/>
        <w:jc w:val="both"/>
      </w:pPr>
      <w:r>
        <w:rPr>
          <w:rFonts w:ascii="Times New Roman"/>
          <w:b w:val="false"/>
          <w:i w:val="false"/>
          <w:color w:val="000000"/>
          <w:sz w:val="28"/>
        </w:rPr>
        <w:t>
      экономиканың мұнайға қатысты және мұнайға қатысты емес секторларының кәсіпорындары бойынша салықтық түсімдер туралы ақпарат;</w:t>
      </w:r>
    </w:p>
    <w:bookmarkEnd w:id="2872"/>
    <w:bookmarkStart w:name="z2918" w:id="2873"/>
    <w:p>
      <w:pPr>
        <w:spacing w:after="0"/>
        <w:ind w:left="0"/>
        <w:jc w:val="both"/>
      </w:pPr>
      <w:r>
        <w:rPr>
          <w:rFonts w:ascii="Times New Roman"/>
          <w:b w:val="false"/>
          <w:i w:val="false"/>
          <w:color w:val="000000"/>
          <w:sz w:val="28"/>
        </w:rPr>
        <w:t>
      шоғырландырылған бюджет құрылымына сәйкес мемлекеттік мүлік жөніндегі уәкілетті орган ұсынатын квазимемлекеттік сектор субъектілерінің тізбесіне сәйкес квазимемлекеттік сектор субъектілерінен түсетін салықтық түсімдер туралы ақпарат;</w:t>
      </w:r>
    </w:p>
    <w:bookmarkEnd w:id="2873"/>
    <w:bookmarkStart w:name="z2919" w:id="2874"/>
    <w:p>
      <w:pPr>
        <w:spacing w:after="0"/>
        <w:ind w:left="0"/>
        <w:jc w:val="both"/>
      </w:pPr>
      <w:r>
        <w:rPr>
          <w:rFonts w:ascii="Times New Roman"/>
          <w:b w:val="false"/>
          <w:i w:val="false"/>
          <w:color w:val="000000"/>
          <w:sz w:val="28"/>
        </w:rPr>
        <w:t>
      шоғырландырылған бюджет құрылымына сәйкес Қазақстан Республикасының кәсіпкерлік саласындағы заңнамасына сәйкес қалыптастырылатын және кәсіпкерлік жөніндегі уәкілетті орган ұсынған кәсіпкерлік субъектілерінің тізіліміне сәйкес кәсіпкерлік субъектілері бойынша салықтық түсімдер туралы ақпарат;</w:t>
      </w:r>
    </w:p>
    <w:bookmarkEnd w:id="2874"/>
    <w:bookmarkStart w:name="z2920" w:id="2875"/>
    <w:p>
      <w:pPr>
        <w:spacing w:after="0"/>
        <w:ind w:left="0"/>
        <w:jc w:val="both"/>
      </w:pPr>
      <w:r>
        <w:rPr>
          <w:rFonts w:ascii="Times New Roman"/>
          <w:b w:val="false"/>
          <w:i w:val="false"/>
          <w:color w:val="000000"/>
          <w:sz w:val="28"/>
        </w:rPr>
        <w:t>
      салықтар бөлінісінде салық берешегінің көлемі туралы ақпарат;</w:t>
      </w:r>
    </w:p>
    <w:bookmarkEnd w:id="2875"/>
    <w:bookmarkStart w:name="z2921" w:id="2876"/>
    <w:p>
      <w:pPr>
        <w:spacing w:after="0"/>
        <w:ind w:left="0"/>
        <w:jc w:val="both"/>
      </w:pPr>
      <w:r>
        <w:rPr>
          <w:rFonts w:ascii="Times New Roman"/>
          <w:b w:val="false"/>
          <w:i w:val="false"/>
          <w:color w:val="000000"/>
          <w:sz w:val="28"/>
        </w:rPr>
        <w:t>
      салықтар бөлінісінде артық төлем көлемі туралы ақпарат қамтылады.</w:t>
      </w:r>
    </w:p>
    <w:bookmarkEnd w:id="2876"/>
    <w:bookmarkStart w:name="z2922" w:id="2877"/>
    <w:p>
      <w:pPr>
        <w:spacing w:after="0"/>
        <w:ind w:left="0"/>
        <w:jc w:val="both"/>
      </w:pPr>
      <w:r>
        <w:rPr>
          <w:rFonts w:ascii="Times New Roman"/>
          <w:b w:val="false"/>
          <w:i w:val="false"/>
          <w:color w:val="000000"/>
          <w:sz w:val="28"/>
        </w:rPr>
        <w:t>
      Жергілікті бюджеттік бағдарламалардың орындалуы туралы талдамалық есепте:</w:t>
      </w:r>
    </w:p>
    <w:bookmarkEnd w:id="2877"/>
    <w:bookmarkStart w:name="z2923" w:id="2878"/>
    <w:p>
      <w:pPr>
        <w:spacing w:after="0"/>
        <w:ind w:left="0"/>
        <w:jc w:val="both"/>
      </w:pPr>
      <w:r>
        <w:rPr>
          <w:rFonts w:ascii="Times New Roman"/>
          <w:b w:val="false"/>
          <w:i w:val="false"/>
          <w:color w:val="000000"/>
          <w:sz w:val="28"/>
        </w:rPr>
        <w:t>
      бюджет қаражатымен және түпкілікті нәтижелер көрсеткіштерімен өзара байланыста облыстың, республикалық маңызы бар қаланың, астананың даму жоспарының мақсаттары мен нысаналы индикаторларына қол жеткізу;</w:t>
      </w:r>
    </w:p>
    <w:bookmarkEnd w:id="2878"/>
    <w:bookmarkStart w:name="z2924" w:id="2879"/>
    <w:p>
      <w:pPr>
        <w:spacing w:after="0"/>
        <w:ind w:left="0"/>
        <w:jc w:val="both"/>
      </w:pPr>
      <w:r>
        <w:rPr>
          <w:rFonts w:ascii="Times New Roman"/>
          <w:b w:val="false"/>
          <w:i w:val="false"/>
          <w:color w:val="000000"/>
          <w:sz w:val="28"/>
        </w:rPr>
        <w:t>
      жергілікті атқарушы орган резерві қаражатының пайдаланылуы;</w:t>
      </w:r>
    </w:p>
    <w:bookmarkEnd w:id="2879"/>
    <w:bookmarkStart w:name="z2925" w:id="2880"/>
    <w:p>
      <w:pPr>
        <w:spacing w:after="0"/>
        <w:ind w:left="0"/>
        <w:jc w:val="both"/>
      </w:pPr>
      <w:r>
        <w:rPr>
          <w:rFonts w:ascii="Times New Roman"/>
          <w:b w:val="false"/>
          <w:i w:val="false"/>
          <w:color w:val="000000"/>
          <w:sz w:val="28"/>
        </w:rPr>
        <w:t>
      бюджеттік бағдарламалардың іске асырылуы және бюджеттік бағдарламалардың паспорттарында көзделген түпкілікті нәтижелерге қол жеткізу;</w:t>
      </w:r>
    </w:p>
    <w:bookmarkEnd w:id="2880"/>
    <w:bookmarkStart w:name="z2926" w:id="2881"/>
    <w:p>
      <w:pPr>
        <w:spacing w:after="0"/>
        <w:ind w:left="0"/>
        <w:jc w:val="both"/>
      </w:pPr>
      <w:r>
        <w:rPr>
          <w:rFonts w:ascii="Times New Roman"/>
          <w:b w:val="false"/>
          <w:i w:val="false"/>
          <w:color w:val="000000"/>
          <w:sz w:val="28"/>
        </w:rPr>
        <w:t>
      агломерация аумағында жергілікті маңызы бар мәселелерді бірлесіп шешу туралы келісімнің іске асырылуы;</w:t>
      </w:r>
    </w:p>
    <w:bookmarkEnd w:id="2881"/>
    <w:bookmarkStart w:name="z2927" w:id="2882"/>
    <w:p>
      <w:pPr>
        <w:spacing w:after="0"/>
        <w:ind w:left="0"/>
        <w:jc w:val="both"/>
      </w:pPr>
      <w:r>
        <w:rPr>
          <w:rFonts w:ascii="Times New Roman"/>
          <w:b w:val="false"/>
          <w:i w:val="false"/>
          <w:color w:val="000000"/>
          <w:sz w:val="28"/>
        </w:rPr>
        <w:t>
      халық қатысатын бюджеттің іске асырылуы;</w:t>
      </w:r>
    </w:p>
    <w:bookmarkEnd w:id="2882"/>
    <w:bookmarkStart w:name="z2928" w:id="2883"/>
    <w:p>
      <w:pPr>
        <w:spacing w:after="0"/>
        <w:ind w:left="0"/>
        <w:jc w:val="both"/>
      </w:pPr>
      <w:r>
        <w:rPr>
          <w:rFonts w:ascii="Times New Roman"/>
          <w:b w:val="false"/>
          <w:i w:val="false"/>
          <w:color w:val="000000"/>
          <w:sz w:val="28"/>
        </w:rPr>
        <w:t>
      бастапқыда бекітілген бюджет көрсеткіштерінің, бастапқыда жоспарланған түпкілікті нәтижелер мен нысаналы индикаторлардың өзгеру себептерін көрсете отырып, есепті қаржы жылы ішінде жүргізілген жергілікті бюджетті нақтылаулар мен түзетулердің себептері мен көлемдері;</w:t>
      </w:r>
    </w:p>
    <w:bookmarkEnd w:id="2883"/>
    <w:bookmarkStart w:name="z2929" w:id="2884"/>
    <w:p>
      <w:pPr>
        <w:spacing w:after="0"/>
        <w:ind w:left="0"/>
        <w:jc w:val="both"/>
      </w:pPr>
      <w:r>
        <w:rPr>
          <w:rFonts w:ascii="Times New Roman"/>
          <w:b w:val="false"/>
          <w:i w:val="false"/>
          <w:color w:val="000000"/>
          <w:sz w:val="28"/>
        </w:rPr>
        <w:t>
      есепті қаржы жылында облыстық бюджет, республикалық маңызы бар қала, астана бюджеті жобасын алдын ала бағалау қорытындылары бойынша облыстың, республикалық маңызы бар қаланың, астананың ревизиялық комиссиясы ұсынымдарының орындалуы;</w:t>
      </w:r>
    </w:p>
    <w:bookmarkEnd w:id="2884"/>
    <w:bookmarkStart w:name="z2930" w:id="2885"/>
    <w:p>
      <w:pPr>
        <w:spacing w:after="0"/>
        <w:ind w:left="0"/>
        <w:jc w:val="both"/>
      </w:pPr>
      <w:r>
        <w:rPr>
          <w:rFonts w:ascii="Times New Roman"/>
          <w:b w:val="false"/>
          <w:i w:val="false"/>
          <w:color w:val="000000"/>
          <w:sz w:val="28"/>
        </w:rPr>
        <w:t>
      облыстық әкімдіктің, республикалық маңызы бар қала, астана әкімдігінің алдыңғы қаржы жылындағы жергілікті бюджеттің атқарылуы туралы есебіне берілген облыстың, республикалық маңызы бар қаланың, астананың ревизиялық комиссиясы ұсынымдарының орындалуы;</w:t>
      </w:r>
    </w:p>
    <w:bookmarkEnd w:id="2885"/>
    <w:bookmarkStart w:name="z2931" w:id="2886"/>
    <w:p>
      <w:pPr>
        <w:spacing w:after="0"/>
        <w:ind w:left="0"/>
        <w:jc w:val="both"/>
      </w:pPr>
      <w:r>
        <w:rPr>
          <w:rFonts w:ascii="Times New Roman"/>
          <w:b w:val="false"/>
          <w:i w:val="false"/>
          <w:color w:val="000000"/>
          <w:sz w:val="28"/>
        </w:rPr>
        <w:t>
      іс-шараларды, жобаларды және шығыстар сомаларын көрсете отырып, арнаулы түсімдердің пайдаланылуы;</w:t>
      </w:r>
    </w:p>
    <w:bookmarkEnd w:id="2886"/>
    <w:bookmarkStart w:name="z2932" w:id="2887"/>
    <w:p>
      <w:pPr>
        <w:spacing w:after="0"/>
        <w:ind w:left="0"/>
        <w:jc w:val="both"/>
      </w:pPr>
      <w:r>
        <w:rPr>
          <w:rFonts w:ascii="Times New Roman"/>
          <w:b w:val="false"/>
          <w:i w:val="false"/>
          <w:color w:val="000000"/>
          <w:sz w:val="28"/>
        </w:rPr>
        <w:t>
      жер қойнауын пайдалануға арналған келісімшарттарға сәйкес жер қойнауын пайдаланушылардың өңірді әлеуметтік-экономикалық дамытуға және оның инфрақұрылымын дамытуға аударымдары бойынша міндеттемелерді орындау шеңберінде облыстық әкімдік, республикалық маңызы бар қала, астана әкімдігі мен жер қойнауын пайдаланушылар арасында жасалған меморандумдарға сәйкес шығыстар көлемін көрсете отырып, іс-шаралар туралы, оның ішінде жер қойнауын пайдаланушы жүргізген жұмыстар мен көрсеткен қызметтер бойынша;</w:t>
      </w:r>
    </w:p>
    <w:bookmarkEnd w:id="2887"/>
    <w:bookmarkStart w:name="z2933" w:id="2888"/>
    <w:p>
      <w:pPr>
        <w:spacing w:after="0"/>
        <w:ind w:left="0"/>
        <w:jc w:val="both"/>
      </w:pPr>
      <w:r>
        <w:rPr>
          <w:rFonts w:ascii="Times New Roman"/>
          <w:b w:val="false"/>
          <w:i w:val="false"/>
          <w:color w:val="000000"/>
          <w:sz w:val="28"/>
        </w:rPr>
        <w:t xml:space="preserve">
      кірістерді бөлу нормативінің сақталуы; </w:t>
      </w:r>
    </w:p>
    <w:bookmarkEnd w:id="2888"/>
    <w:bookmarkStart w:name="z2934" w:id="2889"/>
    <w:p>
      <w:pPr>
        <w:spacing w:after="0"/>
        <w:ind w:left="0"/>
        <w:jc w:val="both"/>
      </w:pPr>
      <w:r>
        <w:rPr>
          <w:rFonts w:ascii="Times New Roman"/>
          <w:b w:val="false"/>
          <w:i w:val="false"/>
          <w:color w:val="000000"/>
          <w:sz w:val="28"/>
        </w:rPr>
        <w:t>
      мемлекеттік инвестициялық жобалардың іске асырылуы туралы ақпарат қамтылады;</w:t>
      </w:r>
    </w:p>
    <w:bookmarkEnd w:id="2889"/>
    <w:bookmarkStart w:name="z2935" w:id="2890"/>
    <w:p>
      <w:pPr>
        <w:spacing w:after="0"/>
        <w:ind w:left="0"/>
        <w:jc w:val="both"/>
      </w:pPr>
      <w:r>
        <w:rPr>
          <w:rFonts w:ascii="Times New Roman"/>
          <w:b w:val="false"/>
          <w:i w:val="false"/>
          <w:color w:val="000000"/>
          <w:sz w:val="28"/>
        </w:rPr>
        <w:t>
      4) жергілікті бюджеттің атқарылуы туралы жылдық шоғырландырылған қаржылық есептілікті;</w:t>
      </w:r>
    </w:p>
    <w:bookmarkEnd w:id="2890"/>
    <w:bookmarkStart w:name="z2936" w:id="2891"/>
    <w:p>
      <w:pPr>
        <w:spacing w:after="0"/>
        <w:ind w:left="0"/>
        <w:jc w:val="both"/>
      </w:pPr>
      <w:r>
        <w:rPr>
          <w:rFonts w:ascii="Times New Roman"/>
          <w:b w:val="false"/>
          <w:i w:val="false"/>
          <w:color w:val="000000"/>
          <w:sz w:val="28"/>
        </w:rPr>
        <w:t>
      5) бюджеттік бағдарламалар әкімшілерінің осы Кодекстің 55-бабының 2-тармағына сәйкес жүргізілетін, жергілікті атқарушы органдардың бәсекелес ортаға берілген функцияларының жүзеге асырылуына мониторинг нәтижелері және қабылданған шешімдер мен шаралар туралы есептерін;</w:t>
      </w:r>
    </w:p>
    <w:bookmarkEnd w:id="2891"/>
    <w:bookmarkStart w:name="z2937" w:id="2892"/>
    <w:p>
      <w:pPr>
        <w:spacing w:after="0"/>
        <w:ind w:left="0"/>
        <w:jc w:val="both"/>
      </w:pPr>
      <w:r>
        <w:rPr>
          <w:rFonts w:ascii="Times New Roman"/>
          <w:b w:val="false"/>
          <w:i w:val="false"/>
          <w:color w:val="000000"/>
          <w:sz w:val="28"/>
        </w:rPr>
        <w:t>
      6) квазимемлекеттік сектор субъектілерінің жергілікті бюджетке дивидендтер (таза кіріс бөлігі) төленгеннен кейін қалған таза кіріс қаражатының пайдаланылуы туралы есептерін;</w:t>
      </w:r>
    </w:p>
    <w:bookmarkEnd w:id="2892"/>
    <w:bookmarkStart w:name="z2938" w:id="2893"/>
    <w:p>
      <w:pPr>
        <w:spacing w:after="0"/>
        <w:ind w:left="0"/>
        <w:jc w:val="both"/>
      </w:pPr>
      <w:r>
        <w:rPr>
          <w:rFonts w:ascii="Times New Roman"/>
          <w:b w:val="false"/>
          <w:i w:val="false"/>
          <w:color w:val="000000"/>
          <w:sz w:val="28"/>
        </w:rPr>
        <w:t>
      7) түсіндірме жазбаны қамтиды.</w:t>
      </w:r>
    </w:p>
    <w:bookmarkEnd w:id="2893"/>
    <w:bookmarkStart w:name="z2939" w:id="2894"/>
    <w:p>
      <w:pPr>
        <w:spacing w:after="0"/>
        <w:ind w:left="0"/>
        <w:jc w:val="both"/>
      </w:pPr>
      <w:r>
        <w:rPr>
          <w:rFonts w:ascii="Times New Roman"/>
          <w:b w:val="false"/>
          <w:i w:val="false"/>
          <w:color w:val="000000"/>
          <w:sz w:val="28"/>
        </w:rPr>
        <w:t>
      Түсіндірме жазбада экономикалық жағдай және тиісті кезеңге арналған әлеуметтік-экономикалық даму болжамында қабылданған салық-бюджет саясатының негізгі бағыттарының іске асырылуы туралы талдамалық ақпарат қамтылады.</w:t>
      </w:r>
    </w:p>
    <w:bookmarkEnd w:id="2894"/>
    <w:bookmarkStart w:name="z2940" w:id="2895"/>
    <w:p>
      <w:pPr>
        <w:spacing w:after="0"/>
        <w:ind w:left="0"/>
        <w:jc w:val="left"/>
      </w:pPr>
      <w:r>
        <w:rPr>
          <w:rFonts w:ascii="Times New Roman"/>
          <w:b/>
          <w:i w:val="false"/>
          <w:color w:val="000000"/>
        </w:rPr>
        <w:t xml:space="preserve"> 122-бап. Республикалық бюджеттің атқарылуы туралы жылдық есепті ұсыну</w:t>
      </w:r>
    </w:p>
    <w:bookmarkEnd w:id="2895"/>
    <w:bookmarkStart w:name="z2941" w:id="2896"/>
    <w:p>
      <w:pPr>
        <w:spacing w:after="0"/>
        <w:ind w:left="0"/>
        <w:jc w:val="both"/>
      </w:pPr>
      <w:r>
        <w:rPr>
          <w:rFonts w:ascii="Times New Roman"/>
          <w:b w:val="false"/>
          <w:i w:val="false"/>
          <w:color w:val="000000"/>
          <w:sz w:val="28"/>
        </w:rPr>
        <w:t>
      1. Бюджетті атқару жөніндегі орталық уәкілетті орган есепті жылдан кейінгі жылдың 1 сәуірінен кешіктірмей есепті қаржы жылындағы республикалық бюджеттің атқарылуы туралы жылдық есепті жасайды және оны:</w:t>
      </w:r>
    </w:p>
    <w:bookmarkEnd w:id="2896"/>
    <w:bookmarkStart w:name="z2942" w:id="2897"/>
    <w:p>
      <w:pPr>
        <w:spacing w:after="0"/>
        <w:ind w:left="0"/>
        <w:jc w:val="both"/>
      </w:pPr>
      <w:r>
        <w:rPr>
          <w:rFonts w:ascii="Times New Roman"/>
          <w:b w:val="false"/>
          <w:i w:val="false"/>
          <w:color w:val="000000"/>
          <w:sz w:val="28"/>
        </w:rPr>
        <w:t>
      Қазақстан Республикасының Үкіметіне;</w:t>
      </w:r>
    </w:p>
    <w:bookmarkEnd w:id="2897"/>
    <w:bookmarkStart w:name="z2943" w:id="2898"/>
    <w:p>
      <w:pPr>
        <w:spacing w:after="0"/>
        <w:ind w:left="0"/>
        <w:jc w:val="both"/>
      </w:pPr>
      <w:r>
        <w:rPr>
          <w:rFonts w:ascii="Times New Roman"/>
          <w:b w:val="false"/>
          <w:i w:val="false"/>
          <w:color w:val="000000"/>
          <w:sz w:val="28"/>
        </w:rPr>
        <w:t>
      мемлекеттік жоспарлау жөніндегі орталық уәкілетті органға;</w:t>
      </w:r>
    </w:p>
    <w:bookmarkEnd w:id="2898"/>
    <w:bookmarkStart w:name="z2944" w:id="2899"/>
    <w:p>
      <w:pPr>
        <w:spacing w:after="0"/>
        <w:ind w:left="0"/>
        <w:jc w:val="both"/>
      </w:pPr>
      <w:r>
        <w:rPr>
          <w:rFonts w:ascii="Times New Roman"/>
          <w:b w:val="false"/>
          <w:i w:val="false"/>
          <w:color w:val="000000"/>
          <w:sz w:val="28"/>
        </w:rPr>
        <w:t>
      мемлекеттік аудит және қаржылық бақылау органдарына ұсынады.</w:t>
      </w:r>
    </w:p>
    <w:bookmarkEnd w:id="2899"/>
    <w:bookmarkStart w:name="z2945" w:id="2900"/>
    <w:p>
      <w:pPr>
        <w:spacing w:after="0"/>
        <w:ind w:left="0"/>
        <w:jc w:val="both"/>
      </w:pPr>
      <w:r>
        <w:rPr>
          <w:rFonts w:ascii="Times New Roman"/>
          <w:b w:val="false"/>
          <w:i w:val="false"/>
          <w:color w:val="000000"/>
          <w:sz w:val="28"/>
        </w:rPr>
        <w:t>
      2. Қазақстан Республикасының Үкіметі есепті қаржы жылындағы республикалық бюджеттің атқарылуы туралы жылдық есепті жыл сайын ағымдағы жылғы 20 сәуірден кешіктірмей:</w:t>
      </w:r>
    </w:p>
    <w:bookmarkEnd w:id="2900"/>
    <w:bookmarkStart w:name="z2946" w:id="2901"/>
    <w:p>
      <w:pPr>
        <w:spacing w:after="0"/>
        <w:ind w:left="0"/>
        <w:jc w:val="both"/>
      </w:pPr>
      <w:r>
        <w:rPr>
          <w:rFonts w:ascii="Times New Roman"/>
          <w:b w:val="false"/>
          <w:i w:val="false"/>
          <w:color w:val="000000"/>
          <w:sz w:val="28"/>
        </w:rPr>
        <w:t xml:space="preserve">
      Қазақстан Республикасының Парламентіне; </w:t>
      </w:r>
    </w:p>
    <w:bookmarkEnd w:id="2901"/>
    <w:bookmarkStart w:name="z2947" w:id="2902"/>
    <w:p>
      <w:pPr>
        <w:spacing w:after="0"/>
        <w:ind w:left="0"/>
        <w:jc w:val="both"/>
      </w:pPr>
      <w:r>
        <w:rPr>
          <w:rFonts w:ascii="Times New Roman"/>
          <w:b w:val="false"/>
          <w:i w:val="false"/>
          <w:color w:val="000000"/>
          <w:sz w:val="28"/>
        </w:rPr>
        <w:t>
      Қазақстан Республикасының мемлекеттік аудит және қаржылық бақылау туралы заңнамасына сәйкес есепті қаржы жылындағы республикалық бюджет туралы заңның атқарылуына мемлекеттік аудит барысында кейіннен бағалауды жүзеге асыру үшін Қазақстан Республикасының Жоғары аудиторлық палатасына ұсынады.</w:t>
      </w:r>
    </w:p>
    <w:bookmarkEnd w:id="2902"/>
    <w:bookmarkStart w:name="z2948" w:id="2903"/>
    <w:p>
      <w:pPr>
        <w:spacing w:after="0"/>
        <w:ind w:left="0"/>
        <w:jc w:val="both"/>
      </w:pPr>
      <w:r>
        <w:rPr>
          <w:rFonts w:ascii="Times New Roman"/>
          <w:b w:val="false"/>
          <w:i w:val="false"/>
          <w:color w:val="000000"/>
          <w:sz w:val="28"/>
        </w:rPr>
        <w:t>
      3. Бюджетті атқару жөніндегі орталық уәкілетті орган Қазақстан Республикасының Парламентінде есепті қаржы жылындағы республикалық бюджеттің атқарылуы туралы жылдық есепті қарау кезінде бюджеттік бағдарламалар әкімшілерінің жұмысын үйлестіруді қамтамасыз етеді.</w:t>
      </w:r>
    </w:p>
    <w:bookmarkEnd w:id="2903"/>
    <w:bookmarkStart w:name="z2949" w:id="2904"/>
    <w:p>
      <w:pPr>
        <w:spacing w:after="0"/>
        <w:ind w:left="0"/>
        <w:jc w:val="both"/>
      </w:pPr>
      <w:r>
        <w:rPr>
          <w:rFonts w:ascii="Times New Roman"/>
          <w:b w:val="false"/>
          <w:i w:val="false"/>
          <w:color w:val="000000"/>
          <w:sz w:val="28"/>
        </w:rPr>
        <w:t>
      4. Қазақстан Республикасының Жоғары аудиторлық палатасы есепті қаржы жылындағы республикалық бюджеттің атқарылуы туралы есепті ағымдағы жылғы 15 мамырдан кешіктірмей Қазақстан Республикасының Парламентіне талқылау мен бекіту үшін және Қазақстан Республикасының Үкіметіне ақпарат үшін ұсынады, ол өзінің мазмұны бойынша Қазақстан Республикасы Үкіметінің тиісті есебіне қорытынды болып табылады.</w:t>
      </w:r>
    </w:p>
    <w:bookmarkEnd w:id="2904"/>
    <w:bookmarkStart w:name="z2950" w:id="2905"/>
    <w:p>
      <w:pPr>
        <w:spacing w:after="0"/>
        <w:ind w:left="0"/>
        <w:jc w:val="both"/>
      </w:pPr>
      <w:r>
        <w:rPr>
          <w:rFonts w:ascii="Times New Roman"/>
          <w:b w:val="false"/>
          <w:i w:val="false"/>
          <w:color w:val="000000"/>
          <w:sz w:val="28"/>
        </w:rPr>
        <w:t>
      5. Қазақстан Республикасының Үкіметі республикалық бюджеттің атқарылуы туралы жылдық есепті жасау және ұсыну тәртібін айқындайды.</w:t>
      </w:r>
    </w:p>
    <w:bookmarkEnd w:id="2905"/>
    <w:bookmarkStart w:name="z2951" w:id="2906"/>
    <w:p>
      <w:pPr>
        <w:spacing w:after="0"/>
        <w:ind w:left="0"/>
        <w:jc w:val="left"/>
      </w:pPr>
      <w:r>
        <w:rPr>
          <w:rFonts w:ascii="Times New Roman"/>
          <w:b/>
          <w:i w:val="false"/>
          <w:color w:val="000000"/>
        </w:rPr>
        <w:t xml:space="preserve"> 123-бап. Қазақстан Республикасының Парламентінде республикалық бюджеттің атқарылуы туралы жылдық есепті талқылау және бекіту</w:t>
      </w:r>
    </w:p>
    <w:bookmarkEnd w:id="2906"/>
    <w:bookmarkStart w:name="z2952" w:id="2907"/>
    <w:p>
      <w:pPr>
        <w:spacing w:after="0"/>
        <w:ind w:left="0"/>
        <w:jc w:val="both"/>
      </w:pPr>
      <w:r>
        <w:rPr>
          <w:rFonts w:ascii="Times New Roman"/>
          <w:b w:val="false"/>
          <w:i w:val="false"/>
          <w:color w:val="000000"/>
          <w:sz w:val="28"/>
        </w:rPr>
        <w:t xml:space="preserve">
      1. Қазақстан Республикасының Парламенті Қазақстан Республикасы Жоғары аудиторлық палатасының есебін алғаннан кейін Қазақстан Республикасы Үкіметінің есепті қаржы жылындағы республикалық бюджеттің атқарылуы туралы жылдық есебін өз кезегімен қарау арқылы Палаталардың бөлек отырысында – алдымен Қазақстан Республикасы Парламентінің Мәжілісінде, содан кейін Сенатында талқылайды. </w:t>
      </w:r>
    </w:p>
    <w:bookmarkEnd w:id="2907"/>
    <w:bookmarkStart w:name="z2953" w:id="2908"/>
    <w:p>
      <w:pPr>
        <w:spacing w:after="0"/>
        <w:ind w:left="0"/>
        <w:jc w:val="both"/>
      </w:pPr>
      <w:r>
        <w:rPr>
          <w:rFonts w:ascii="Times New Roman"/>
          <w:b w:val="false"/>
          <w:i w:val="false"/>
          <w:color w:val="000000"/>
          <w:sz w:val="28"/>
        </w:rPr>
        <w:t>
      2. Қазақстан Республикасының Парламенті республикалық бюджеттің атқарылуы туралы жылдық есепті талқылау кезінде:</w:t>
      </w:r>
    </w:p>
    <w:bookmarkEnd w:id="2908"/>
    <w:bookmarkStart w:name="z2954" w:id="2909"/>
    <w:p>
      <w:pPr>
        <w:spacing w:after="0"/>
        <w:ind w:left="0"/>
        <w:jc w:val="both"/>
      </w:pPr>
      <w:r>
        <w:rPr>
          <w:rFonts w:ascii="Times New Roman"/>
          <w:b w:val="false"/>
          <w:i w:val="false"/>
          <w:color w:val="000000"/>
          <w:sz w:val="28"/>
        </w:rPr>
        <w:t>
      Қазақстан Республикасының Үкіметі уәкілеттік берген адамдардың Қазақстанның әлеуметтік-экономикалық дамуының негізгі бағыттарының орындалуы, мемлекеттік қаржының жай-күйі, оның ішінде мемлекеттік активтер мен квазимемлекеттік секторды басқару, республикалық бюджеттің атқарылуы туралы баяндамасын;</w:t>
      </w:r>
    </w:p>
    <w:bookmarkEnd w:id="2909"/>
    <w:bookmarkStart w:name="z2955" w:id="2910"/>
    <w:p>
      <w:pPr>
        <w:spacing w:after="0"/>
        <w:ind w:left="0"/>
        <w:jc w:val="both"/>
      </w:pPr>
      <w:r>
        <w:rPr>
          <w:rFonts w:ascii="Times New Roman"/>
          <w:b w:val="false"/>
          <w:i w:val="false"/>
          <w:color w:val="000000"/>
          <w:sz w:val="28"/>
        </w:rPr>
        <w:t>
      Қазақстан Республикасы Жоғары аудиторлық палатасы Төрағасының республикалық бюджеттің атқарылуы туралы баяндамасын;</w:t>
      </w:r>
    </w:p>
    <w:bookmarkEnd w:id="2910"/>
    <w:bookmarkStart w:name="z2956" w:id="2911"/>
    <w:p>
      <w:pPr>
        <w:spacing w:after="0"/>
        <w:ind w:left="0"/>
        <w:jc w:val="both"/>
      </w:pPr>
      <w:r>
        <w:rPr>
          <w:rFonts w:ascii="Times New Roman"/>
          <w:b w:val="false"/>
          <w:i w:val="false"/>
          <w:color w:val="000000"/>
          <w:sz w:val="28"/>
        </w:rPr>
        <w:t>
      Қазақстан Республикасы Парламентінің Палаталары уәкілеттік берген адамдардың республикалық бюджеттің атқарылуы туралы есеп бойынша қорытындылары бар қосымша баяндамаларын тыңдайды.</w:t>
      </w:r>
    </w:p>
    <w:bookmarkEnd w:id="2911"/>
    <w:bookmarkStart w:name="z2957" w:id="2912"/>
    <w:p>
      <w:pPr>
        <w:spacing w:after="0"/>
        <w:ind w:left="0"/>
        <w:jc w:val="both"/>
      </w:pPr>
      <w:r>
        <w:rPr>
          <w:rFonts w:ascii="Times New Roman"/>
          <w:b w:val="false"/>
          <w:i w:val="false"/>
          <w:color w:val="000000"/>
          <w:sz w:val="28"/>
        </w:rPr>
        <w:t>
      Қазақстан Республикасы Парламентінің республикалық бюджеттің атқарылуы туралы жылдық есепті талқылауы кезінде Қазақстан Республикасы Парламенті Палаталарының бейіндік тұрақты комитеттері орталық атқарушы органдардың Қазақстан Республикасының әкімшілік рәсімдер туралы заңнамасына сәйкес берілген функцияларын жүзеге асыратын нарық субъектілерінің басшыларын берілген функцияларды іске асырудың тиімділігі тұрғысынан тыңдайды және (немесе) осы Кодекстің 55-бабының 2-тармағына сәйкес жүргізілетін, орталық атқарушы органдардың бәсекелес ортаға берілген функцияларының жүзеге асырылуына мониторинг нәтижелері және қабылданған шешімдер мен шаралар туралы тиісті бюджеттік бағдарламалар әкімшілерінің басшыларын тыңдайды.</w:t>
      </w:r>
    </w:p>
    <w:bookmarkEnd w:id="2912"/>
    <w:bookmarkStart w:name="z2958" w:id="2913"/>
    <w:p>
      <w:pPr>
        <w:spacing w:after="0"/>
        <w:ind w:left="0"/>
        <w:jc w:val="both"/>
      </w:pPr>
      <w:r>
        <w:rPr>
          <w:rFonts w:ascii="Times New Roman"/>
          <w:b w:val="false"/>
          <w:i w:val="false"/>
          <w:color w:val="000000"/>
          <w:sz w:val="28"/>
        </w:rPr>
        <w:t>
      3. Қазақстан Республикасы Парламенті Палаталарының тұрақты комитеттері республикалық бюджеттің атқарылуы туралы жылдық есепті талқылау кезінде:</w:t>
      </w:r>
    </w:p>
    <w:bookmarkEnd w:id="2913"/>
    <w:bookmarkStart w:name="z2959" w:id="2914"/>
    <w:p>
      <w:pPr>
        <w:spacing w:after="0"/>
        <w:ind w:left="0"/>
        <w:jc w:val="both"/>
      </w:pPr>
      <w:r>
        <w:rPr>
          <w:rFonts w:ascii="Times New Roman"/>
          <w:b w:val="false"/>
          <w:i w:val="false"/>
          <w:color w:val="000000"/>
          <w:sz w:val="28"/>
        </w:rPr>
        <w:t xml:space="preserve">
      Қазақстан Республикасының Жоғары аудиторлық палатасы уәкілеттік берген адамның есепті қаржы жылында Қазақстан Республикасы Жоғары аудиторлық палатасының функцияларын, өкілеттіктері мен құзыреттерін іске асыруға бөлінген бюджет қаражатының пайдаланылуы туралы, оның ішінде "Мемлекеттік аудит және қаржылық бақылау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мемлекеттік аудит мақсаттарына қол жеткізу және қағидаттарын іске асыру туралы баяндамасын;</w:t>
      </w:r>
    </w:p>
    <w:bookmarkEnd w:id="2914"/>
    <w:bookmarkStart w:name="z2960" w:id="2915"/>
    <w:p>
      <w:pPr>
        <w:spacing w:after="0"/>
        <w:ind w:left="0"/>
        <w:jc w:val="both"/>
      </w:pPr>
      <w:r>
        <w:rPr>
          <w:rFonts w:ascii="Times New Roman"/>
          <w:b w:val="false"/>
          <w:i w:val="false"/>
          <w:color w:val="000000"/>
          <w:sz w:val="28"/>
        </w:rPr>
        <w:t>
      сот әкімшілігі саласындағы уәкілетті мемлекеттік орган басшысының есепті қаржы жылында функцияларды, өкілеттіктерді іске асыруға бөлінген бюджет қаражатының пайдаланылуы туралы баяндамасын;</w:t>
      </w:r>
    </w:p>
    <w:bookmarkEnd w:id="2915"/>
    <w:bookmarkStart w:name="z2961" w:id="2916"/>
    <w:p>
      <w:pPr>
        <w:spacing w:after="0"/>
        <w:ind w:left="0"/>
        <w:jc w:val="both"/>
      </w:pPr>
      <w:r>
        <w:rPr>
          <w:rFonts w:ascii="Times New Roman"/>
          <w:b w:val="false"/>
          <w:i w:val="false"/>
          <w:color w:val="000000"/>
          <w:sz w:val="28"/>
        </w:rPr>
        <w:t xml:space="preserve">
      республикалық бюджеттік бағдарламалардың әкімшілері басшыларының бюджеттік бағдарламалардың паспорттарында көзделген түпкілікті нәтижелерге қол жеткізу туралы және облыстар, республикалық маңызы бар қалалар, астана әкімдерінің республикалық бюджеттен алынған нысаналы трансферттер мен бюджеттік кредиттер жөніндегі, Қазақстан Республикасы Жоғары аудиторлық палатасының осы Кодекстің </w:t>
      </w:r>
      <w:r>
        <w:rPr>
          <w:rFonts w:ascii="Times New Roman"/>
          <w:b w:val="false"/>
          <w:i w:val="false"/>
          <w:color w:val="000000"/>
          <w:sz w:val="28"/>
        </w:rPr>
        <w:t>47-бабына</w:t>
      </w:r>
      <w:r>
        <w:rPr>
          <w:rFonts w:ascii="Times New Roman"/>
          <w:b w:val="false"/>
          <w:i w:val="false"/>
          <w:color w:val="000000"/>
          <w:sz w:val="28"/>
        </w:rPr>
        <w:t xml:space="preserve"> сәйкес жүргізілетін сараптамалық-талдау қызметінің қорытындылары бойынша берілген ұсынымдарының орындалуы туралы баяндамаларын;</w:t>
      </w:r>
    </w:p>
    <w:bookmarkEnd w:id="2916"/>
    <w:bookmarkStart w:name="z2962" w:id="2917"/>
    <w:p>
      <w:pPr>
        <w:spacing w:after="0"/>
        <w:ind w:left="0"/>
        <w:jc w:val="both"/>
      </w:pPr>
      <w:r>
        <w:rPr>
          <w:rFonts w:ascii="Times New Roman"/>
          <w:b w:val="false"/>
          <w:i w:val="false"/>
          <w:color w:val="000000"/>
          <w:sz w:val="28"/>
        </w:rPr>
        <w:t>
      республикалық бюджет туралы заңда тиісті қаржы жылына бюджет қаражаты көзделген квазимемлекеттік сектор субъектілері басшыларының өздерінің даму жоспарларының немесе іс-шаралар жоспарларының орындалуы туралы баяндамаларын;</w:t>
      </w:r>
    </w:p>
    <w:bookmarkEnd w:id="2917"/>
    <w:bookmarkStart w:name="z2963" w:id="2918"/>
    <w:p>
      <w:pPr>
        <w:spacing w:after="0"/>
        <w:ind w:left="0"/>
        <w:jc w:val="both"/>
      </w:pPr>
      <w:r>
        <w:rPr>
          <w:rFonts w:ascii="Times New Roman"/>
          <w:b w:val="false"/>
          <w:i w:val="false"/>
          <w:color w:val="000000"/>
          <w:sz w:val="28"/>
        </w:rPr>
        <w:t>
      ұйымдар басшыларының есепті қаржы жылында заңды тұлғаларға функцияларды, өкілеттіктерді іске асыруға берілетін трансферттердің пайдаланылуы туралы, оның ішінде квазимемлекеттік сектор субъектілерінің даму жоспарларының немесе іс-шаралар жоспарларының нысаналы индикаторларына қол жеткізу туралы, сондай-ақ республикалық бюджеттен бөлінетін қаражат шеңберінде дербес білім беру ұйымдарының ұзақ мерзімді даму стратегиялары туралы баяндамаларын тыңдайды.</w:t>
      </w:r>
    </w:p>
    <w:bookmarkEnd w:id="2918"/>
    <w:bookmarkStart w:name="z2964" w:id="2919"/>
    <w:p>
      <w:pPr>
        <w:spacing w:after="0"/>
        <w:ind w:left="0"/>
        <w:jc w:val="both"/>
      </w:pPr>
      <w:r>
        <w:rPr>
          <w:rFonts w:ascii="Times New Roman"/>
          <w:b w:val="false"/>
          <w:i w:val="false"/>
          <w:color w:val="000000"/>
          <w:sz w:val="28"/>
        </w:rPr>
        <w:t>
      4. Қазақстан Республикасы Үкіметінің және Қазақстан Республикасы Жоғары аудиторлық палатасының есепті қаржы жылындағы республикалық бюджеттің атқарылуы туралы жылдық есептері Қазақстан Республикасы Парламентінің Мәжілісі мен Сенатында талқыланғаннан кейін Қазақстан Республикасының Парламенті Палаталарының бірлескен отырысында бекітіледі.</w:t>
      </w:r>
    </w:p>
    <w:bookmarkEnd w:id="2919"/>
    <w:bookmarkStart w:name="z2965" w:id="2920"/>
    <w:p>
      <w:pPr>
        <w:spacing w:after="0"/>
        <w:ind w:left="0"/>
        <w:jc w:val="left"/>
      </w:pPr>
      <w:r>
        <w:rPr>
          <w:rFonts w:ascii="Times New Roman"/>
          <w:b/>
          <w:i w:val="false"/>
          <w:color w:val="000000"/>
        </w:rPr>
        <w:t xml:space="preserve"> 124-бап. Облыстық бюджеттің, республикалық маңызы бар қала, астана бюджетінің атқарылуы туралы жылдық есепті ұсыну</w:t>
      </w:r>
    </w:p>
    <w:bookmarkEnd w:id="2920"/>
    <w:bookmarkStart w:name="z2966" w:id="2921"/>
    <w:p>
      <w:pPr>
        <w:spacing w:after="0"/>
        <w:ind w:left="0"/>
        <w:jc w:val="both"/>
      </w:pPr>
      <w:r>
        <w:rPr>
          <w:rFonts w:ascii="Times New Roman"/>
          <w:b w:val="false"/>
          <w:i w:val="false"/>
          <w:color w:val="000000"/>
          <w:sz w:val="28"/>
        </w:rPr>
        <w:t>
      1. Облыстың, республикалық маңызы бар қаланың, астананың бюджетті атқару жөніндегі жергілікті уәкілетті органы есепті жылдан кейінгі жылдың 1 сәуірінен кешіктірмей облыстың, республикалық маңызы бар қаланың, астананың әкімдігіне, мемлекеттік жоспарлау жөніндегі жергілікті уәкілетті органы мен мемлекеттік аудит және қаржылық бақылау органдарына есепті қаржы жылында облыстық бюджеттің, республикалық маңызы бар қала, астана бюджетінің атқарылуы туралы жылдық есепті ұсынады.</w:t>
      </w:r>
    </w:p>
    <w:bookmarkEnd w:id="2921"/>
    <w:bookmarkStart w:name="z2967" w:id="2922"/>
    <w:p>
      <w:pPr>
        <w:spacing w:after="0"/>
        <w:ind w:left="0"/>
        <w:jc w:val="both"/>
      </w:pPr>
      <w:r>
        <w:rPr>
          <w:rFonts w:ascii="Times New Roman"/>
          <w:b w:val="false"/>
          <w:i w:val="false"/>
          <w:color w:val="000000"/>
          <w:sz w:val="28"/>
        </w:rPr>
        <w:t xml:space="preserve">
      2. Облыстық әкімдік, республикалық маңызы бар қала, астана әкімдігі "Қоғамдық кеңестер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құрылатын қоғамдық кеңестің отырысында облыстық бюджеттің, республикалық маңызы бар қала, астана бюджетінің атқарылуы туралы жылдық есепті талқылауды жүргізеді.</w:t>
      </w:r>
    </w:p>
    <w:bookmarkEnd w:id="2922"/>
    <w:bookmarkStart w:name="z2968" w:id="2923"/>
    <w:p>
      <w:pPr>
        <w:spacing w:after="0"/>
        <w:ind w:left="0"/>
        <w:jc w:val="both"/>
      </w:pPr>
      <w:r>
        <w:rPr>
          <w:rFonts w:ascii="Times New Roman"/>
          <w:b w:val="false"/>
          <w:i w:val="false"/>
          <w:color w:val="000000"/>
          <w:sz w:val="28"/>
        </w:rPr>
        <w:t>
      3. Облыстық әкімдік, республикалық маңызы бар қала, астана әкімдігі есепті қаржы жылында облыстық бюджеттің, республикалық маңызы бар қала, астана бюджетінің атқарылуы туралы жылдық есепті қосымшаларымен бірге мемлекеттік аудит барысында Қазақстан Республикасының мемлекеттік аудит және қаржылық бақылау туралы заңнамасына сәйкес есепті қаржы жылында жергілікті бюджет туралы мәслихат шешімінің орындалуын кейіннен бағалауды жүзеге асыру үшін ағымдағы жылғы 20 сәуірден кешіктірмей облыстың, республикалық маңызы бар қаланың, астананың ревизиялық комиссиясына, ағымдағы жылғы 1 мамырдан кешіктірмей облыстық мәслихатқа, республикалық маңызы бар қала, астана мәслихатына жыл сайын ұсынады.</w:t>
      </w:r>
    </w:p>
    <w:bookmarkEnd w:id="2923"/>
    <w:bookmarkStart w:name="z2969" w:id="2924"/>
    <w:p>
      <w:pPr>
        <w:spacing w:after="0"/>
        <w:ind w:left="0"/>
        <w:jc w:val="left"/>
      </w:pPr>
      <w:r>
        <w:rPr>
          <w:rFonts w:ascii="Times New Roman"/>
          <w:b/>
          <w:i w:val="false"/>
          <w:color w:val="000000"/>
        </w:rPr>
        <w:t xml:space="preserve"> 125-бап. Облыстық бюджеттің, республикалық маңызы бар қала, астана бюджетінің атқарылуы туралы жылдық есепті қарау және бекіту</w:t>
      </w:r>
    </w:p>
    <w:bookmarkEnd w:id="2924"/>
    <w:bookmarkStart w:name="z2970" w:id="2925"/>
    <w:p>
      <w:pPr>
        <w:spacing w:after="0"/>
        <w:ind w:left="0"/>
        <w:jc w:val="both"/>
      </w:pPr>
      <w:r>
        <w:rPr>
          <w:rFonts w:ascii="Times New Roman"/>
          <w:b w:val="false"/>
          <w:i w:val="false"/>
          <w:color w:val="000000"/>
          <w:sz w:val="28"/>
        </w:rPr>
        <w:t xml:space="preserve">
      1. Мәслихат облыстың, республикалық маңызы бар қаланың, астананың ревизиялық комиссиясының облыстық бюджеттің, республикалық маңызы бар қала, астана бюджетінің атқарылуы туралы есебін алғаннан кейін бір ай ішінде мәслихаттың тұрақты комиссияларында облыстық әкімдіктің, республикалық маңызы бар қала, астана әкімдігінің есепті қаржы жылындағы облыстық бюджеттің, республикалық маңызы бар қала, астана бюджетінің атқарылуы туралы жылдық есебін қарайды. </w:t>
      </w:r>
    </w:p>
    <w:bookmarkEnd w:id="2925"/>
    <w:bookmarkStart w:name="z2971" w:id="2926"/>
    <w:p>
      <w:pPr>
        <w:spacing w:after="0"/>
        <w:ind w:left="0"/>
        <w:jc w:val="both"/>
      </w:pPr>
      <w:r>
        <w:rPr>
          <w:rFonts w:ascii="Times New Roman"/>
          <w:b w:val="false"/>
          <w:i w:val="false"/>
          <w:color w:val="000000"/>
          <w:sz w:val="28"/>
        </w:rPr>
        <w:t>
      2. Мәслихат жылдық есепті қарау кезінде:</w:t>
      </w:r>
    </w:p>
    <w:bookmarkEnd w:id="2926"/>
    <w:bookmarkStart w:name="z2972" w:id="2927"/>
    <w:p>
      <w:pPr>
        <w:spacing w:after="0"/>
        <w:ind w:left="0"/>
        <w:jc w:val="both"/>
      </w:pPr>
      <w:r>
        <w:rPr>
          <w:rFonts w:ascii="Times New Roman"/>
          <w:b w:val="false"/>
          <w:i w:val="false"/>
          <w:color w:val="000000"/>
          <w:sz w:val="28"/>
        </w:rPr>
        <w:t xml:space="preserve">
      әкімнің не оны алмастыратын адамның облыстық бюджеттің, республикалық маңызы бар қала, астана бюджетінің атқарылуы және тиісті кезеңге арналған әлеуметтік-экономикалық даму болжамында қабылданған өңірдің салық-бюджет саясатының негізгі бағыттарының іске асырылуы туралы, ревизиялық комиссияның осы Кодекстің 44-бабына сәйкес жүргізілетін мемлекеттік аудит және қаржылық бақылау органдарының сараптамалық-талдамалық қызметінің қорытындылары бойынша берілген ұсынымдарының орындалуы туралы баяндамасын; </w:t>
      </w:r>
    </w:p>
    <w:bookmarkEnd w:id="2927"/>
    <w:bookmarkStart w:name="z2973" w:id="2928"/>
    <w:p>
      <w:pPr>
        <w:spacing w:after="0"/>
        <w:ind w:left="0"/>
        <w:jc w:val="both"/>
      </w:pPr>
      <w:r>
        <w:rPr>
          <w:rFonts w:ascii="Times New Roman"/>
          <w:b w:val="false"/>
          <w:i w:val="false"/>
          <w:color w:val="000000"/>
          <w:sz w:val="28"/>
        </w:rPr>
        <w:t xml:space="preserve">
      облыстың, республикалық маңызы бар қаланың, астананың ревизиялық комиссиясы төрағасының облыстық бюджеттің, республикалық маңызы бар қала, астана бюджеттерінің атқарылуы туралы және есепті қаржы жылында облыстың, республикалық маңызы бар қаланың, астананың ревизиялық комиссиясының функцияларын, өкілеттіктері мен құзыреттерін іске асыруға бөлінген бюджет қаражатының пайдаланылуы туралы, оның ішінде "Мемлекеттік аудит және қаржылық бақылау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мемлекеттік аудит мақсатына қол жеткізу және қағидаттарын іске асыру туралы баяндамасын;</w:t>
      </w:r>
    </w:p>
    <w:bookmarkEnd w:id="2928"/>
    <w:bookmarkStart w:name="z2974" w:id="2929"/>
    <w:p>
      <w:pPr>
        <w:spacing w:after="0"/>
        <w:ind w:left="0"/>
        <w:jc w:val="both"/>
      </w:pPr>
      <w:r>
        <w:rPr>
          <w:rFonts w:ascii="Times New Roman"/>
          <w:b w:val="false"/>
          <w:i w:val="false"/>
          <w:color w:val="000000"/>
          <w:sz w:val="28"/>
        </w:rPr>
        <w:t xml:space="preserve">
      әкімнің не оны алмастыратын адамның облыстың, республикалық маңызы бар қаланың, астананың даму жоспарын іске асыру туралы баяндамасын; </w:t>
      </w:r>
    </w:p>
    <w:bookmarkEnd w:id="2929"/>
    <w:bookmarkStart w:name="z2975" w:id="2930"/>
    <w:p>
      <w:pPr>
        <w:spacing w:after="0"/>
        <w:ind w:left="0"/>
        <w:jc w:val="both"/>
      </w:pPr>
      <w:r>
        <w:rPr>
          <w:rFonts w:ascii="Times New Roman"/>
          <w:b w:val="false"/>
          <w:i w:val="false"/>
          <w:color w:val="000000"/>
          <w:sz w:val="28"/>
        </w:rPr>
        <w:t>
      бюджеттік бағдарламалар әкімшілерінің бірінші басшыларының облыстың, республикалық маңызы бар қаланың, астананың даму жоспарының мақсаттары мен нысаналы индикаторларына қол жеткізу, бюджеттік бағдарламаларды іске асыру туралы баяндамаларын;</w:t>
      </w:r>
    </w:p>
    <w:bookmarkEnd w:id="2930"/>
    <w:bookmarkStart w:name="z2976" w:id="2931"/>
    <w:p>
      <w:pPr>
        <w:spacing w:after="0"/>
        <w:ind w:left="0"/>
        <w:jc w:val="both"/>
      </w:pPr>
      <w:r>
        <w:rPr>
          <w:rFonts w:ascii="Times New Roman"/>
          <w:b w:val="false"/>
          <w:i w:val="false"/>
          <w:color w:val="000000"/>
          <w:sz w:val="28"/>
        </w:rPr>
        <w:t xml:space="preserve">
      мәслихат уәкілеттік берген адамның (адамдардың) облыстық бюджеттің, республикалық маңызы бар қала, астана бюджетінің атқарылуы туралы есеп бойынша қорытындысы бар баяндамасын тыңдайды. </w:t>
      </w:r>
    </w:p>
    <w:bookmarkEnd w:id="2931"/>
    <w:bookmarkStart w:name="z2977" w:id="2932"/>
    <w:p>
      <w:pPr>
        <w:spacing w:after="0"/>
        <w:ind w:left="0"/>
        <w:jc w:val="both"/>
      </w:pPr>
      <w:r>
        <w:rPr>
          <w:rFonts w:ascii="Times New Roman"/>
          <w:b w:val="false"/>
          <w:i w:val="false"/>
          <w:color w:val="000000"/>
          <w:sz w:val="28"/>
        </w:rPr>
        <w:t xml:space="preserve">
      Мәслихаттың тұрақты комиссиялары облыстық бюджеттің, республикалық маңызы бар қала, астана бюджетінің атқарылуы туралы жылдық есепті талқылау кезінде депутаттардың ұсыныстары бойынша жергілікті атқарушы органдардың Қазақстан Республикасының әкімшілік рәсімдер туралы заңнамасына сәйкес берілген функцияларын жүзеге асыратын нарық субъектілерінің басшыларын берілген функцияларды іске асырудың тиімділігі тұрғысынан тыңдайды және (немесе) осы Кодекстің 55-бабының </w:t>
      </w:r>
      <w:r>
        <w:rPr>
          <w:rFonts w:ascii="Times New Roman"/>
          <w:b w:val="false"/>
          <w:i w:val="false"/>
          <w:color w:val="000000"/>
          <w:sz w:val="28"/>
        </w:rPr>
        <w:t>2-тармағына</w:t>
      </w:r>
      <w:r>
        <w:rPr>
          <w:rFonts w:ascii="Times New Roman"/>
          <w:b w:val="false"/>
          <w:i w:val="false"/>
          <w:color w:val="000000"/>
          <w:sz w:val="28"/>
        </w:rPr>
        <w:t xml:space="preserve"> сәйкес жүргізілетін, жергілікті атқарушы органдардың бәсекелес ортаға берілген функцияларының жүзеге асырылуына мониторинг нәтижелері және қабылданған шешімдер мен шаралар туралы тиісті бюджеттік бағдарламалар әкімшілерінің басшыларын тыңдайды.</w:t>
      </w:r>
    </w:p>
    <w:bookmarkEnd w:id="2932"/>
    <w:bookmarkStart w:name="z2978" w:id="2933"/>
    <w:p>
      <w:pPr>
        <w:spacing w:after="0"/>
        <w:ind w:left="0"/>
        <w:jc w:val="both"/>
      </w:pPr>
      <w:r>
        <w:rPr>
          <w:rFonts w:ascii="Times New Roman"/>
          <w:b w:val="false"/>
          <w:i w:val="false"/>
          <w:color w:val="000000"/>
          <w:sz w:val="28"/>
        </w:rPr>
        <w:t>
      3. Облыстық бюджеттің, республикалық маңызы бар қала, астана бюджетінің атқарылуы туралы жылдық есеп мәслихаттың тұрақты комиссиялары қарағаннан кейін мәслихат сессиясында бекітіледі.</w:t>
      </w:r>
    </w:p>
    <w:bookmarkEnd w:id="2933"/>
    <w:bookmarkStart w:name="z2979" w:id="2934"/>
    <w:p>
      <w:pPr>
        <w:spacing w:after="0"/>
        <w:ind w:left="0"/>
        <w:jc w:val="left"/>
      </w:pPr>
      <w:r>
        <w:rPr>
          <w:rFonts w:ascii="Times New Roman"/>
          <w:b/>
          <w:i w:val="false"/>
          <w:color w:val="000000"/>
        </w:rPr>
        <w:t xml:space="preserve"> 126-бап. Аудандық (облыстық маңызы бар қала) бюджеттің атқарылуы туралы жылдық есепті ұсыну</w:t>
      </w:r>
    </w:p>
    <w:bookmarkEnd w:id="2934"/>
    <w:bookmarkStart w:name="z2980" w:id="2935"/>
    <w:p>
      <w:pPr>
        <w:spacing w:after="0"/>
        <w:ind w:left="0"/>
        <w:jc w:val="both"/>
      </w:pPr>
      <w:r>
        <w:rPr>
          <w:rFonts w:ascii="Times New Roman"/>
          <w:b w:val="false"/>
          <w:i w:val="false"/>
          <w:color w:val="000000"/>
          <w:sz w:val="28"/>
        </w:rPr>
        <w:t>
      1. Ауданның (облыстық маңызы бар қаланың) бюджетті атқару жөніндегі жергілікті уәкілетті органы есепті жылдан кейінгі жылдың 1 наурызынан кешіктірмей есепті қаржы жылындағы аудандық (облыстық маңызы бар қала) бюджеттің атқарылуы туралы жылдық есепті қосымшаларымен бірге ауданның (облыстық маңызы бар қаланың) әкімдігіне, мемлекеттік жоспарлау жөніндегі жергілікті уәкілетті органы мен мемлекеттік аудит және қаржылық бақылау органдарына ұсынады.</w:t>
      </w:r>
    </w:p>
    <w:bookmarkEnd w:id="2935"/>
    <w:bookmarkStart w:name="z2981" w:id="2936"/>
    <w:p>
      <w:pPr>
        <w:spacing w:after="0"/>
        <w:ind w:left="0"/>
        <w:jc w:val="both"/>
      </w:pPr>
      <w:r>
        <w:rPr>
          <w:rFonts w:ascii="Times New Roman"/>
          <w:b w:val="false"/>
          <w:i w:val="false"/>
          <w:color w:val="000000"/>
          <w:sz w:val="28"/>
        </w:rPr>
        <w:t xml:space="preserve">
      2. Аудандық (облыстық маңызы бар қала) әкімдік "Қоғамдық кеңестер туралы" Қазақстан Республикасының Заңына сәйкес құрылатын қоғамдық кеңестің отырысында аудандық (облыстық маңызы бар қала) бюджеттің атқарылуы туралы жылдық есепті талқылауды жүргізеді. </w:t>
      </w:r>
    </w:p>
    <w:bookmarkEnd w:id="2936"/>
    <w:bookmarkStart w:name="z2982" w:id="2937"/>
    <w:p>
      <w:pPr>
        <w:spacing w:after="0"/>
        <w:ind w:left="0"/>
        <w:jc w:val="both"/>
      </w:pPr>
      <w:r>
        <w:rPr>
          <w:rFonts w:ascii="Times New Roman"/>
          <w:b w:val="false"/>
          <w:i w:val="false"/>
          <w:color w:val="000000"/>
          <w:sz w:val="28"/>
        </w:rPr>
        <w:t xml:space="preserve">
      3. Аудандық (облыстық маңызы бар қала) әкімдік есепті қаржы жылындағы аудандық (облыстық маңызы бар қала) бюджеттің атқарылуы туралы жылдық есепті қосымшаларымен бірге, құрамына тиісті ауданның (облыстық маңызы бар қаланың) өкілі кіретін облыстың, республикалық маңызы бар қаланың, астананың ревизиялық комиссиясына – ағымдағы жылғы 20 наурыздан кешіктірмей, аудандық (облыстық маңызы бар қала) мәслихатқа ағымдағы жылғы 1 сәуірден кешіктірмей жыл сайын ұсынады. </w:t>
      </w:r>
    </w:p>
    <w:bookmarkEnd w:id="2937"/>
    <w:bookmarkStart w:name="z2983" w:id="2938"/>
    <w:p>
      <w:pPr>
        <w:spacing w:after="0"/>
        <w:ind w:left="0"/>
        <w:jc w:val="left"/>
      </w:pPr>
      <w:r>
        <w:rPr>
          <w:rFonts w:ascii="Times New Roman"/>
          <w:b/>
          <w:i w:val="false"/>
          <w:color w:val="000000"/>
        </w:rPr>
        <w:t xml:space="preserve"> 127-бап. Аудандық маңызы бар қала, ауыл, кент, ауылдық округ бюджеттерінің атқарылуы туралы жылдық есепті ұсыну</w:t>
      </w:r>
    </w:p>
    <w:bookmarkEnd w:id="2938"/>
    <w:bookmarkStart w:name="z2984" w:id="2939"/>
    <w:p>
      <w:pPr>
        <w:spacing w:after="0"/>
        <w:ind w:left="0"/>
        <w:jc w:val="both"/>
      </w:pPr>
      <w:r>
        <w:rPr>
          <w:rFonts w:ascii="Times New Roman"/>
          <w:b w:val="false"/>
          <w:i w:val="false"/>
          <w:color w:val="000000"/>
          <w:sz w:val="28"/>
        </w:rPr>
        <w:t>
      1. Аудандық маңызы бар қала, ауыл, кент, ауылдық округ әкімінің аппараты есепті жылдан кейінгі жылғы 20 ақпаннан кешіктірмей есепті қаржы жылындағы аудандық маңызы бар қала, ауыл, кент, ауылдық округ бюджетінің атқарылуы туралы жылдық есепті қосымшаларымен бірге жергілікті қоғамдастық жиналысына, ауданның (облыстық маңызы бар қаланың) мемлекеттік жоспарлау және бюджетті атқару жөніндегі жергілікті уәкілетті органдарына ұсынады.</w:t>
      </w:r>
    </w:p>
    <w:bookmarkEnd w:id="2939"/>
    <w:bookmarkStart w:name="z2985" w:id="2940"/>
    <w:p>
      <w:pPr>
        <w:spacing w:after="0"/>
        <w:ind w:left="0"/>
        <w:jc w:val="both"/>
      </w:pPr>
      <w:r>
        <w:rPr>
          <w:rFonts w:ascii="Times New Roman"/>
          <w:b w:val="false"/>
          <w:i w:val="false"/>
          <w:color w:val="000000"/>
          <w:sz w:val="28"/>
        </w:rPr>
        <w:t>
      2. Аудандық маңызы бар қала, ауыл, кент, ауылдық округ әкімінің аппараты жергілікті қоғамдастық жиналысында аудандық маңызы бар қала, ауыл, кент, ауылдық округ бюджетінің атқарылуы туралы жылдық есепті талқылауды жүргізеді.</w:t>
      </w:r>
    </w:p>
    <w:bookmarkEnd w:id="2940"/>
    <w:bookmarkStart w:name="z2986" w:id="2941"/>
    <w:p>
      <w:pPr>
        <w:spacing w:after="0"/>
        <w:ind w:left="0"/>
        <w:jc w:val="both"/>
      </w:pPr>
      <w:r>
        <w:rPr>
          <w:rFonts w:ascii="Times New Roman"/>
          <w:b w:val="false"/>
          <w:i w:val="false"/>
          <w:color w:val="000000"/>
          <w:sz w:val="28"/>
        </w:rPr>
        <w:t>
      3. Аудандық маңызы бар қала, ауыл, кент, ауылдық округ әкімінің аппараты жыл сайын жергілікті қоғамдастық жиналысымен келісілгеннен кейін есепті қаржы жылындағы аудандық маңызы бар қала, ауыл, кент, ауылдық округ бюджетінің атқарылуы туралы жылдық есепті қосымшаларымен бірге облыстың ревизиялық комиссиясына – ағымдағы жылғы 10 наурыздан кешіктірмей, аудандық (облыстық маңызы бар қала) мәслихатқа ағымдағы жылғы 20 наурыздан кешіктірмей ұсынады.</w:t>
      </w:r>
    </w:p>
    <w:bookmarkEnd w:id="2941"/>
    <w:bookmarkStart w:name="z2987" w:id="2942"/>
    <w:p>
      <w:pPr>
        <w:spacing w:after="0"/>
        <w:ind w:left="0"/>
        <w:jc w:val="left"/>
      </w:pPr>
      <w:r>
        <w:rPr>
          <w:rFonts w:ascii="Times New Roman"/>
          <w:b/>
          <w:i w:val="false"/>
          <w:color w:val="000000"/>
        </w:rPr>
        <w:t xml:space="preserve"> 128-бап. Аудандық (облыстық маңызы бар қала) бюджеттің, аудандық маңызы бар қала, ауыл, кент, ауылдық округ бюджеттерінің атқарылуы туралы жылдық есепті қарау және бекіту</w:t>
      </w:r>
    </w:p>
    <w:bookmarkEnd w:id="2942"/>
    <w:bookmarkStart w:name="z2988" w:id="2943"/>
    <w:p>
      <w:pPr>
        <w:spacing w:after="0"/>
        <w:ind w:left="0"/>
        <w:jc w:val="both"/>
      </w:pPr>
      <w:r>
        <w:rPr>
          <w:rFonts w:ascii="Times New Roman"/>
          <w:b w:val="false"/>
          <w:i w:val="false"/>
          <w:color w:val="000000"/>
          <w:sz w:val="28"/>
        </w:rPr>
        <w:t xml:space="preserve">
      1. Аудандық (облыстық маңызы бар қала) мәслихат облыстың ревизиялық комиссиясының аудандық маңызы бар қала, ауыл, кент, ауылдық округ бюджетінің атқарылуы туралы есебін алғаннан кейін бір ай ішінде мәслихаттың тұрақты комиссияларында аудандық (облыстық маңызы бар қала) әкімдіктің, аудандық маңызы бар қала, ауыл, кент, ауылдық округ әкімінің есепті қаржы жылындағы аудандық (облыстық маңызы бар қала) бюджеттің, аудандық маңызы бар қала, ауыл, кент, ауылдық округ бюджетінің атқарылуы туралы жылдық есебін қарайды. </w:t>
      </w:r>
    </w:p>
    <w:bookmarkEnd w:id="2943"/>
    <w:bookmarkStart w:name="z2989" w:id="2944"/>
    <w:p>
      <w:pPr>
        <w:spacing w:after="0"/>
        <w:ind w:left="0"/>
        <w:jc w:val="both"/>
      </w:pPr>
      <w:r>
        <w:rPr>
          <w:rFonts w:ascii="Times New Roman"/>
          <w:b w:val="false"/>
          <w:i w:val="false"/>
          <w:color w:val="000000"/>
          <w:sz w:val="28"/>
        </w:rPr>
        <w:t>
      2. Мәслихат жылдық есепті қарау кезінде:</w:t>
      </w:r>
    </w:p>
    <w:bookmarkEnd w:id="2944"/>
    <w:bookmarkStart w:name="z2990" w:id="2945"/>
    <w:p>
      <w:pPr>
        <w:spacing w:after="0"/>
        <w:ind w:left="0"/>
        <w:jc w:val="both"/>
      </w:pPr>
      <w:r>
        <w:rPr>
          <w:rFonts w:ascii="Times New Roman"/>
          <w:b w:val="false"/>
          <w:i w:val="false"/>
          <w:color w:val="000000"/>
          <w:sz w:val="28"/>
        </w:rPr>
        <w:t xml:space="preserve">
      әкімнің не оны алмастыратын адамның аудандық (облыстық маңызы бар қала) бюджеттің атқарылуы туралы, ревизиялық комиссияның осы Кодекстің </w:t>
      </w:r>
      <w:r>
        <w:rPr>
          <w:rFonts w:ascii="Times New Roman"/>
          <w:b w:val="false"/>
          <w:i w:val="false"/>
          <w:color w:val="000000"/>
          <w:sz w:val="28"/>
        </w:rPr>
        <w:t>44-бабына</w:t>
      </w:r>
      <w:r>
        <w:rPr>
          <w:rFonts w:ascii="Times New Roman"/>
          <w:b w:val="false"/>
          <w:i w:val="false"/>
          <w:color w:val="000000"/>
          <w:sz w:val="28"/>
        </w:rPr>
        <w:t xml:space="preserve"> сәйкес жүргізілетін мемлекеттік аудит және қаржылық бақылау органдарының сараптамалық-талдамалық қызметінің қорытындылары бойынша берілген ұсынымдарының орындалуы туралы баяндамасын;</w:t>
      </w:r>
    </w:p>
    <w:bookmarkEnd w:id="2945"/>
    <w:bookmarkStart w:name="z2991" w:id="2946"/>
    <w:p>
      <w:pPr>
        <w:spacing w:after="0"/>
        <w:ind w:left="0"/>
        <w:jc w:val="both"/>
      </w:pPr>
      <w:r>
        <w:rPr>
          <w:rFonts w:ascii="Times New Roman"/>
          <w:b w:val="false"/>
          <w:i w:val="false"/>
          <w:color w:val="000000"/>
          <w:sz w:val="28"/>
        </w:rPr>
        <w:t>
      облыстың ревизиялық комиссиясы төрағасының немесе төрағасы уәкілеттік берген мүшесінің аудандық (облыстық маңызы бар қала) бюджеттің атқарылуы туралы баяндамасын;</w:t>
      </w:r>
    </w:p>
    <w:bookmarkEnd w:id="2946"/>
    <w:bookmarkStart w:name="z2992" w:id="2947"/>
    <w:p>
      <w:pPr>
        <w:spacing w:after="0"/>
        <w:ind w:left="0"/>
        <w:jc w:val="both"/>
      </w:pPr>
      <w:r>
        <w:rPr>
          <w:rFonts w:ascii="Times New Roman"/>
          <w:b w:val="false"/>
          <w:i w:val="false"/>
          <w:color w:val="000000"/>
          <w:sz w:val="28"/>
        </w:rPr>
        <w:t>
      бюджеттік бағдарламалар әкімшілерінің бірінші басшыларының облыстың даму жоспарының нысаналы индикаторларына қол жеткізу, бюджеттік бағдарламаларды іске асыру туралы баяндамаларын;</w:t>
      </w:r>
    </w:p>
    <w:bookmarkEnd w:id="2947"/>
    <w:bookmarkStart w:name="z2993" w:id="2948"/>
    <w:p>
      <w:pPr>
        <w:spacing w:after="0"/>
        <w:ind w:left="0"/>
        <w:jc w:val="both"/>
      </w:pPr>
      <w:r>
        <w:rPr>
          <w:rFonts w:ascii="Times New Roman"/>
          <w:b w:val="false"/>
          <w:i w:val="false"/>
          <w:color w:val="000000"/>
          <w:sz w:val="28"/>
        </w:rPr>
        <w:t xml:space="preserve">
      мәслихат уәкілеттік берген адамның (адамдардың) аудандық (облыстық маңызы бар қала) бюджеттің атқарылуы туралы есеп бойынша қорытындысы бар баяндамасын; </w:t>
      </w:r>
    </w:p>
    <w:bookmarkEnd w:id="2948"/>
    <w:bookmarkStart w:name="z2994" w:id="2949"/>
    <w:p>
      <w:pPr>
        <w:spacing w:after="0"/>
        <w:ind w:left="0"/>
        <w:jc w:val="both"/>
      </w:pPr>
      <w:r>
        <w:rPr>
          <w:rFonts w:ascii="Times New Roman"/>
          <w:b w:val="false"/>
          <w:i w:val="false"/>
          <w:color w:val="000000"/>
          <w:sz w:val="28"/>
        </w:rPr>
        <w:t>
      аудандық маңызы бар қала, ауыл, кент, ауылдық округ әкімінің аудандық маңызы бар қала, ауыл, кент, ауылдық округ бюджетінің атқарылуы туралы баяндамасын тыңдайды.</w:t>
      </w:r>
    </w:p>
    <w:bookmarkEnd w:id="2949"/>
    <w:bookmarkStart w:name="z2995" w:id="2950"/>
    <w:p>
      <w:pPr>
        <w:spacing w:after="0"/>
        <w:ind w:left="0"/>
        <w:jc w:val="both"/>
      </w:pPr>
      <w:r>
        <w:rPr>
          <w:rFonts w:ascii="Times New Roman"/>
          <w:b w:val="false"/>
          <w:i w:val="false"/>
          <w:color w:val="000000"/>
          <w:sz w:val="28"/>
        </w:rPr>
        <w:t xml:space="preserve">
      Мәслихаттың тұрақты комиссиялары аудандық (облыстық маңызы бар қала) бюджеттің, аудандық маңызы бар қала, ауыл, кент, ауылдық округ бюджеттерінің атқарылуы туралы жылдық есепті талқылау кезінде жергілікті атқарушы органдардың Қазақстан Республикасының әкімшілік рәсімдер туралы заңнамасына сәйкес берілген функцияларын жүзеге асыратын нарық субъектілерінің басшыларын берілген функцияларды іске асырудың тиімділігі тұрғысынан тыңдайды және (немесе) осы Кодекстің 55-бабының </w:t>
      </w:r>
      <w:r>
        <w:rPr>
          <w:rFonts w:ascii="Times New Roman"/>
          <w:b w:val="false"/>
          <w:i w:val="false"/>
          <w:color w:val="000000"/>
          <w:sz w:val="28"/>
        </w:rPr>
        <w:t>2-тармағына</w:t>
      </w:r>
      <w:r>
        <w:rPr>
          <w:rFonts w:ascii="Times New Roman"/>
          <w:b w:val="false"/>
          <w:i w:val="false"/>
          <w:color w:val="000000"/>
          <w:sz w:val="28"/>
        </w:rPr>
        <w:t xml:space="preserve"> сәйкес жүргізілетін, жергілікті атқарушы органдардың бәсекелес ортаға берілген функцияларының жүзеге асырылуына мониторинг нәтижелері және қабылданған шешімдер мен шаралар туралы тиісті бюджеттік бағдарламалар әкімшілерінің басшыларын тыңдайды.</w:t>
      </w:r>
    </w:p>
    <w:bookmarkEnd w:id="2950"/>
    <w:bookmarkStart w:name="z2996" w:id="2951"/>
    <w:p>
      <w:pPr>
        <w:spacing w:after="0"/>
        <w:ind w:left="0"/>
        <w:jc w:val="both"/>
      </w:pPr>
      <w:r>
        <w:rPr>
          <w:rFonts w:ascii="Times New Roman"/>
          <w:b w:val="false"/>
          <w:i w:val="false"/>
          <w:color w:val="000000"/>
          <w:sz w:val="28"/>
        </w:rPr>
        <w:t xml:space="preserve">
      3. Аудандық (облыстық маңызы бар қала) бюджеттің, аудандық маңызы бар қала, ауыл, кент, ауылдық округ бюджеттерінің атқарылуы туралы жылдық есеп мәслихаттың тұрақты комиссиялары қарағаннан кейін мәслихат сессиясында бекітіледі. </w:t>
      </w:r>
    </w:p>
    <w:bookmarkEnd w:id="2951"/>
    <w:bookmarkStart w:name="z2997" w:id="2952"/>
    <w:p>
      <w:pPr>
        <w:spacing w:after="0"/>
        <w:ind w:left="0"/>
        <w:jc w:val="left"/>
      </w:pPr>
      <w:r>
        <w:rPr>
          <w:rFonts w:ascii="Times New Roman"/>
          <w:b/>
          <w:i w:val="false"/>
          <w:color w:val="000000"/>
        </w:rPr>
        <w:t xml:space="preserve"> 6-БӨЛІМ. ҚАЗАҚСТАН РЕСПУБЛИКАСЫНЫҢ ҰЛТТЫҚ БАНКІН, ОНЫҢ ВЕДОМСТВОЛАРЫН ЖӘНЕ ҚАРЖЫ НАРЫҒЫ МЕН ҚАРЖЫ ҰЙЫМДАРЫН РЕТТЕУ, БАҚЫЛАУ ЖӘНЕ ҚАДАҒАЛАУ ЖӨНІНДЕГІ УӘКІЛЕТТІ ОРГАНДЫ ҚОСПАҒАНДА, МЕМЛЕКЕТТІК МЕКЕМЕЛЕРДІҢ БУХГАЛТЕРЛІК ЕСЕПКЕ АЛУ ЖӘНЕ ҚАРЖЫЛЫҚ ЕСЕПТІЛІК ЖҮЙЕСІ</w:t>
      </w:r>
    </w:p>
    <w:bookmarkEnd w:id="2952"/>
    <w:bookmarkStart w:name="z2998" w:id="2953"/>
    <w:p>
      <w:pPr>
        <w:spacing w:after="0"/>
        <w:ind w:left="0"/>
        <w:jc w:val="left"/>
      </w:pPr>
      <w:r>
        <w:rPr>
          <w:rFonts w:ascii="Times New Roman"/>
          <w:b/>
          <w:i w:val="false"/>
          <w:color w:val="000000"/>
        </w:rPr>
        <w:t xml:space="preserve"> 26-тарау. БУХГАЛТЕРЛІК ЕСЕПКЕ АЛУ ЖӘНЕ ҚАРЖЫЛЫҚ ЕСЕПТІЛІК ЖҮЙЕСІ</w:t>
      </w:r>
    </w:p>
    <w:bookmarkEnd w:id="2953"/>
    <w:bookmarkStart w:name="z2999" w:id="2954"/>
    <w:p>
      <w:pPr>
        <w:spacing w:after="0"/>
        <w:ind w:left="0"/>
        <w:jc w:val="left"/>
      </w:pPr>
      <w:r>
        <w:rPr>
          <w:rFonts w:ascii="Times New Roman"/>
          <w:b/>
          <w:i w:val="false"/>
          <w:color w:val="000000"/>
        </w:rPr>
        <w:t xml:space="preserve"> 129-бап. Бухгалтерлік есепке алу мен қаржылық есептіліктің мақсаты, қағидаттары және негізгі сапалық сипаттамалары</w:t>
      </w:r>
    </w:p>
    <w:bookmarkEnd w:id="2954"/>
    <w:bookmarkStart w:name="z3000" w:id="2955"/>
    <w:p>
      <w:pPr>
        <w:spacing w:after="0"/>
        <w:ind w:left="0"/>
        <w:jc w:val="both"/>
      </w:pPr>
      <w:r>
        <w:rPr>
          <w:rFonts w:ascii="Times New Roman"/>
          <w:b w:val="false"/>
          <w:i w:val="false"/>
          <w:color w:val="000000"/>
          <w:sz w:val="28"/>
        </w:rPr>
        <w:t xml:space="preserve">
      1. Бухгалтерлік есепке алу мен қаржылық есептіліктің мақсаты мүдделі тұлғаларды мемлекеттік мекемелердің қаржылық жағдайы туралы толық және анық ақпаратпен қамтамасыз ету болып табылады. </w:t>
      </w:r>
    </w:p>
    <w:bookmarkEnd w:id="2955"/>
    <w:bookmarkStart w:name="z3001" w:id="2956"/>
    <w:p>
      <w:pPr>
        <w:spacing w:after="0"/>
        <w:ind w:left="0"/>
        <w:jc w:val="both"/>
      </w:pPr>
      <w:r>
        <w:rPr>
          <w:rFonts w:ascii="Times New Roman"/>
          <w:b w:val="false"/>
          <w:i w:val="false"/>
          <w:color w:val="000000"/>
          <w:sz w:val="28"/>
        </w:rPr>
        <w:t>
      2. Есепке жазу және қызметтің үздіксіздігі бухгалтерлік есепке алуды жүргізу және қаржылық есептілікті жасау қағидаттары болып табылады.</w:t>
      </w:r>
    </w:p>
    <w:bookmarkEnd w:id="2956"/>
    <w:bookmarkStart w:name="z3002" w:id="2957"/>
    <w:p>
      <w:pPr>
        <w:spacing w:after="0"/>
        <w:ind w:left="0"/>
        <w:jc w:val="both"/>
      </w:pPr>
      <w:r>
        <w:rPr>
          <w:rFonts w:ascii="Times New Roman"/>
          <w:b w:val="false"/>
          <w:i w:val="false"/>
          <w:color w:val="000000"/>
          <w:sz w:val="28"/>
        </w:rPr>
        <w:t>
      Есепке жазу қағидаты операциялардың нәтижелерін төлем жасау уақытына қарамастан, жасалу фактісі бойынша тану арқылы қамтамасыз етіледі.</w:t>
      </w:r>
    </w:p>
    <w:bookmarkEnd w:id="2957"/>
    <w:bookmarkStart w:name="z3003" w:id="2958"/>
    <w:p>
      <w:pPr>
        <w:spacing w:after="0"/>
        <w:ind w:left="0"/>
        <w:jc w:val="both"/>
      </w:pPr>
      <w:r>
        <w:rPr>
          <w:rFonts w:ascii="Times New Roman"/>
          <w:b w:val="false"/>
          <w:i w:val="false"/>
          <w:color w:val="000000"/>
          <w:sz w:val="28"/>
        </w:rPr>
        <w:t>
      Қызметтің үздіксіздігі қағидаты мемлекеттік мекеменің келешекте жұмыс істеуге ниеті бар екенін, оны таратудың немесе қызмет ауқымын едәуір қысқартудың қажеті болмайтынын білдіреді. Егер мұндай ниет немесе қажеттілік болса, онда қаржылық есептілік арнаулы қағидалар бойынша жасалады.</w:t>
      </w:r>
    </w:p>
    <w:bookmarkEnd w:id="2958"/>
    <w:bookmarkStart w:name="z3004" w:id="2959"/>
    <w:p>
      <w:pPr>
        <w:spacing w:after="0"/>
        <w:ind w:left="0"/>
        <w:jc w:val="both"/>
      </w:pPr>
      <w:r>
        <w:rPr>
          <w:rFonts w:ascii="Times New Roman"/>
          <w:b w:val="false"/>
          <w:i w:val="false"/>
          <w:color w:val="000000"/>
          <w:sz w:val="28"/>
        </w:rPr>
        <w:t>
      3. Түсініктілігі, орындылығы, ұсынудың анық болуы, салыстырмалылығы, уақтылылығы және тексерілетіндігі қаржылық есептіліктің негізгі сапалық сипаттамалары болып табылады.</w:t>
      </w:r>
    </w:p>
    <w:bookmarkEnd w:id="2959"/>
    <w:bookmarkStart w:name="z3005" w:id="2960"/>
    <w:p>
      <w:pPr>
        <w:spacing w:after="0"/>
        <w:ind w:left="0"/>
        <w:jc w:val="left"/>
      </w:pPr>
      <w:r>
        <w:rPr>
          <w:rFonts w:ascii="Times New Roman"/>
          <w:b/>
          <w:i w:val="false"/>
          <w:color w:val="000000"/>
        </w:rPr>
        <w:t xml:space="preserve"> 130-бап. Бухгалтерлік есепке алу жүйесі</w:t>
      </w:r>
    </w:p>
    <w:bookmarkEnd w:id="2960"/>
    <w:bookmarkStart w:name="z3006" w:id="2961"/>
    <w:p>
      <w:pPr>
        <w:spacing w:after="0"/>
        <w:ind w:left="0"/>
        <w:jc w:val="both"/>
      </w:pPr>
      <w:r>
        <w:rPr>
          <w:rFonts w:ascii="Times New Roman"/>
          <w:b w:val="false"/>
          <w:i w:val="false"/>
          <w:color w:val="000000"/>
          <w:sz w:val="28"/>
        </w:rPr>
        <w:t>
      1. Бухгалтерлік есепке алу Қазақстан Республикасының бюджет заңнамасымен және есепке алу саясатымен регламенттелген, мемлекеттік мекемелердің операциялары туралы ақпаратты жинаудың, тіркеудің және жинақтаудың ретке келтірілген жүйесін білдіреді.</w:t>
      </w:r>
    </w:p>
    <w:bookmarkEnd w:id="2961"/>
    <w:bookmarkStart w:name="z3007" w:id="2962"/>
    <w:p>
      <w:pPr>
        <w:spacing w:after="0"/>
        <w:ind w:left="0"/>
        <w:jc w:val="both"/>
      </w:pPr>
      <w:r>
        <w:rPr>
          <w:rFonts w:ascii="Times New Roman"/>
          <w:b w:val="false"/>
          <w:i w:val="false"/>
          <w:color w:val="000000"/>
          <w:sz w:val="28"/>
        </w:rPr>
        <w:t xml:space="preserve">
      2. Есепке алу саясаты қаржылық есептілікті жасау және ұсыну кезінде мемлекеттік мекемелер қолданатын, барлық мемлекеттік мекеме үшін бірыңғай болып табылатын қағидаттарды, негіздерді, ережелерді, қағидалар мен практиканы қамтиды. </w:t>
      </w:r>
    </w:p>
    <w:bookmarkEnd w:id="2962"/>
    <w:bookmarkStart w:name="z3008" w:id="2963"/>
    <w:p>
      <w:pPr>
        <w:spacing w:after="0"/>
        <w:ind w:left="0"/>
        <w:jc w:val="both"/>
      </w:pPr>
      <w:r>
        <w:rPr>
          <w:rFonts w:ascii="Times New Roman"/>
          <w:b w:val="false"/>
          <w:i w:val="false"/>
          <w:color w:val="000000"/>
          <w:sz w:val="28"/>
        </w:rPr>
        <w:t xml:space="preserve">
      3. Бухгалтерлік есепке алудағы операциялар мен оқиғалар мемлекеттік мекемелердің бухгалтерлік есепке алу шоттарының жоспары негізінде көрсетіледі. </w:t>
      </w:r>
    </w:p>
    <w:bookmarkEnd w:id="2963"/>
    <w:bookmarkStart w:name="z3009" w:id="2964"/>
    <w:p>
      <w:pPr>
        <w:spacing w:after="0"/>
        <w:ind w:left="0"/>
        <w:jc w:val="both"/>
      </w:pPr>
      <w:r>
        <w:rPr>
          <w:rFonts w:ascii="Times New Roman"/>
          <w:b w:val="false"/>
          <w:i w:val="false"/>
          <w:color w:val="000000"/>
          <w:sz w:val="28"/>
        </w:rPr>
        <w:t xml:space="preserve">
      Мемлекеттік мекемелердің бухгалтерлік есепке алу шоттарының жоспары мен бірыңғай бюджеттік сыныптама негізінде шоттардың бірыңғай жоспары қалыптастырылады. </w:t>
      </w:r>
    </w:p>
    <w:bookmarkEnd w:id="2964"/>
    <w:bookmarkStart w:name="z3010" w:id="2965"/>
    <w:p>
      <w:pPr>
        <w:spacing w:after="0"/>
        <w:ind w:left="0"/>
        <w:jc w:val="both"/>
      </w:pPr>
      <w:r>
        <w:rPr>
          <w:rFonts w:ascii="Times New Roman"/>
          <w:b w:val="false"/>
          <w:i w:val="false"/>
          <w:color w:val="000000"/>
          <w:sz w:val="28"/>
        </w:rPr>
        <w:t xml:space="preserve">
      4. Бюджетті атқару жөніндегі орталық уәкілетті орган мемлекеттік мекемелерде есепке алу саясатын, шоттар жоспарын, бухгалтерлік есепке алуды жүргізу, мемлекеттік мекемелерде түгендеуді жүргізу тәртібін, мемлекеттік мекемелер үшін бухгалтерлік құжаттама нысандарын белгілейді. </w:t>
      </w:r>
    </w:p>
    <w:bookmarkEnd w:id="2965"/>
    <w:bookmarkStart w:name="z3011" w:id="2966"/>
    <w:p>
      <w:pPr>
        <w:spacing w:after="0"/>
        <w:ind w:left="0"/>
        <w:jc w:val="both"/>
      </w:pPr>
      <w:r>
        <w:rPr>
          <w:rFonts w:ascii="Times New Roman"/>
          <w:b w:val="false"/>
          <w:i w:val="false"/>
          <w:color w:val="000000"/>
          <w:sz w:val="28"/>
        </w:rPr>
        <w:t>
      5. Бюджеттік бағдарламалардың әкімшілері бюджетті атқару жөніндегі орталық уәкілетті органмен келісу бойынша, қажет болған жағдайларда, мемлекеттік мекемелерде өз жүйесінің бухгалтерлік есепке алу жөніндегі жалпы ережелерін қолдану тәртібі туралы нұсқаулар шығара алады, бұл ретте олардың қызметінің өзіндік ерекшелігі ескеріледі және мемлекеттік мекемелерде бухгалтерлік есепке алуды жүргізудің белгіленген тәртібі сақталады.</w:t>
      </w:r>
    </w:p>
    <w:bookmarkEnd w:id="2966"/>
    <w:bookmarkStart w:name="z3012" w:id="2967"/>
    <w:p>
      <w:pPr>
        <w:spacing w:after="0"/>
        <w:ind w:left="0"/>
        <w:jc w:val="both"/>
      </w:pPr>
      <w:r>
        <w:rPr>
          <w:rFonts w:ascii="Times New Roman"/>
          <w:b w:val="false"/>
          <w:i w:val="false"/>
          <w:color w:val="000000"/>
          <w:sz w:val="28"/>
        </w:rPr>
        <w:t>
      6. Бухгалтерлік есепке алуды дұрыс жүргізу және қаржылық есептілік жасау мақсатында:</w:t>
      </w:r>
    </w:p>
    <w:bookmarkEnd w:id="2967"/>
    <w:bookmarkStart w:name="z3013" w:id="2968"/>
    <w:p>
      <w:pPr>
        <w:spacing w:after="0"/>
        <w:ind w:left="0"/>
        <w:jc w:val="both"/>
      </w:pPr>
      <w:r>
        <w:rPr>
          <w:rFonts w:ascii="Times New Roman"/>
          <w:b w:val="false"/>
          <w:i w:val="false"/>
          <w:color w:val="000000"/>
          <w:sz w:val="28"/>
        </w:rPr>
        <w:t>
      1) республикалық бюджеттік бағдарламалардың әкімшілері мен республикалық бюджетті, облыстың, республикалық маңызы бар қаланың, астананың бюджетін атқару жөніндегі уәкілетті органдардың;</w:t>
      </w:r>
    </w:p>
    <w:bookmarkEnd w:id="2968"/>
    <w:bookmarkStart w:name="z3014" w:id="2969"/>
    <w:p>
      <w:pPr>
        <w:spacing w:after="0"/>
        <w:ind w:left="0"/>
        <w:jc w:val="both"/>
      </w:pPr>
      <w:r>
        <w:rPr>
          <w:rFonts w:ascii="Times New Roman"/>
          <w:b w:val="false"/>
          <w:i w:val="false"/>
          <w:color w:val="000000"/>
          <w:sz w:val="28"/>
        </w:rPr>
        <w:t>
      2) жергілікті бюджеттік бағдарламалардың әкімшілері мен аудандық (облыстық маңызы бар қала) бюджетті атқару жөніндегі уәкілетті органның бухгалтерлік есепке алуды жүргізуге және қаржылық есептілікті жасауға уәкілеттік берілген лауазымды адамдары міндетті сертификатталуға жатады.</w:t>
      </w:r>
    </w:p>
    <w:bookmarkEnd w:id="2969"/>
    <w:bookmarkStart w:name="z3015" w:id="2970"/>
    <w:p>
      <w:pPr>
        <w:spacing w:after="0"/>
        <w:ind w:left="0"/>
        <w:jc w:val="both"/>
      </w:pPr>
      <w:r>
        <w:rPr>
          <w:rFonts w:ascii="Times New Roman"/>
          <w:b w:val="false"/>
          <w:i w:val="false"/>
          <w:color w:val="000000"/>
          <w:sz w:val="28"/>
        </w:rPr>
        <w:t>
      7. Бюджеттік бағдарламалар әкімшілерінің және республикалық бюджетті, облыстың, республикалық маңызы бар қаланың, астананың бюджетін, аудандық (облыстық маңызы бар қала) бюджетті атқару жөніндегі уәкілетті органдардың бухгалтерлік есепке алуды жүргізуге және қаржылық есептілікті жасауға уәкілеттік берілген лауазымды адамдарын сертификаттау тәртібін бюджетті атқару жөніндегі орталық уәкілетті орган айқындайды.</w:t>
      </w:r>
    </w:p>
    <w:bookmarkEnd w:id="2970"/>
    <w:bookmarkStart w:name="z3016" w:id="2971"/>
    <w:p>
      <w:pPr>
        <w:spacing w:after="0"/>
        <w:ind w:left="0"/>
        <w:jc w:val="left"/>
      </w:pPr>
      <w:r>
        <w:rPr>
          <w:rFonts w:ascii="Times New Roman"/>
          <w:b/>
          <w:i w:val="false"/>
          <w:color w:val="000000"/>
        </w:rPr>
        <w:t xml:space="preserve"> 131-бап. Мемлекеттік мекемелердің қаржылық есептілігі</w:t>
      </w:r>
    </w:p>
    <w:bookmarkEnd w:id="2971"/>
    <w:bookmarkStart w:name="z3017" w:id="2972"/>
    <w:p>
      <w:pPr>
        <w:spacing w:after="0"/>
        <w:ind w:left="0"/>
        <w:jc w:val="both"/>
      </w:pPr>
      <w:r>
        <w:rPr>
          <w:rFonts w:ascii="Times New Roman"/>
          <w:b w:val="false"/>
          <w:i w:val="false"/>
          <w:color w:val="000000"/>
          <w:sz w:val="28"/>
        </w:rPr>
        <w:t>
      1. Қаржылық есептілік мемлекеттік мекеменің қаржылық жағдайы және қаржылық жағдайындағы өзгерістер туралы ақпаратты білдіреді.</w:t>
      </w:r>
    </w:p>
    <w:bookmarkEnd w:id="2972"/>
    <w:bookmarkStart w:name="z3018" w:id="2973"/>
    <w:p>
      <w:pPr>
        <w:spacing w:after="0"/>
        <w:ind w:left="0"/>
        <w:jc w:val="both"/>
      </w:pPr>
      <w:r>
        <w:rPr>
          <w:rFonts w:ascii="Times New Roman"/>
          <w:b w:val="false"/>
          <w:i w:val="false"/>
          <w:color w:val="000000"/>
          <w:sz w:val="28"/>
        </w:rPr>
        <w:t>
      2. Мемлекеттік мекеменің қаржылық есептілігі мыналарды:</w:t>
      </w:r>
    </w:p>
    <w:bookmarkEnd w:id="2973"/>
    <w:bookmarkStart w:name="z3019" w:id="2974"/>
    <w:p>
      <w:pPr>
        <w:spacing w:after="0"/>
        <w:ind w:left="0"/>
        <w:jc w:val="both"/>
      </w:pPr>
      <w:r>
        <w:rPr>
          <w:rFonts w:ascii="Times New Roman"/>
          <w:b w:val="false"/>
          <w:i w:val="false"/>
          <w:color w:val="000000"/>
          <w:sz w:val="28"/>
        </w:rPr>
        <w:t>
      1) бухгалтерлік балансты;</w:t>
      </w:r>
    </w:p>
    <w:bookmarkEnd w:id="2974"/>
    <w:bookmarkStart w:name="z3020" w:id="2975"/>
    <w:p>
      <w:pPr>
        <w:spacing w:after="0"/>
        <w:ind w:left="0"/>
        <w:jc w:val="both"/>
      </w:pPr>
      <w:r>
        <w:rPr>
          <w:rFonts w:ascii="Times New Roman"/>
          <w:b w:val="false"/>
          <w:i w:val="false"/>
          <w:color w:val="000000"/>
          <w:sz w:val="28"/>
        </w:rPr>
        <w:t>
      2) қаржылық қызмет нәтижелері туралы есепті;</w:t>
      </w:r>
    </w:p>
    <w:bookmarkEnd w:id="2975"/>
    <w:bookmarkStart w:name="z3021" w:id="2976"/>
    <w:p>
      <w:pPr>
        <w:spacing w:after="0"/>
        <w:ind w:left="0"/>
        <w:jc w:val="both"/>
      </w:pPr>
      <w:r>
        <w:rPr>
          <w:rFonts w:ascii="Times New Roman"/>
          <w:b w:val="false"/>
          <w:i w:val="false"/>
          <w:color w:val="000000"/>
          <w:sz w:val="28"/>
        </w:rPr>
        <w:t>
      3) таза активтердің (капиталдың) өзгерістері туралы есепті;</w:t>
      </w:r>
    </w:p>
    <w:bookmarkEnd w:id="2976"/>
    <w:bookmarkStart w:name="z3022" w:id="2977"/>
    <w:p>
      <w:pPr>
        <w:spacing w:after="0"/>
        <w:ind w:left="0"/>
        <w:jc w:val="both"/>
      </w:pPr>
      <w:r>
        <w:rPr>
          <w:rFonts w:ascii="Times New Roman"/>
          <w:b w:val="false"/>
          <w:i w:val="false"/>
          <w:color w:val="000000"/>
          <w:sz w:val="28"/>
        </w:rPr>
        <w:t>
      4) қаржыландыру көздері бойынша мемлекеттік мекеменің шоттарындағы ақша қозғалысы туралы есепті;</w:t>
      </w:r>
    </w:p>
    <w:bookmarkEnd w:id="2977"/>
    <w:bookmarkStart w:name="z3023" w:id="2978"/>
    <w:p>
      <w:pPr>
        <w:spacing w:after="0"/>
        <w:ind w:left="0"/>
        <w:jc w:val="both"/>
      </w:pPr>
      <w:r>
        <w:rPr>
          <w:rFonts w:ascii="Times New Roman"/>
          <w:b w:val="false"/>
          <w:i w:val="false"/>
          <w:color w:val="000000"/>
          <w:sz w:val="28"/>
        </w:rPr>
        <w:t>
      5) түсіндірме жазбаны қамтиды.</w:t>
      </w:r>
    </w:p>
    <w:bookmarkEnd w:id="2978"/>
    <w:bookmarkStart w:name="z3024" w:id="2979"/>
    <w:p>
      <w:pPr>
        <w:spacing w:after="0"/>
        <w:ind w:left="0"/>
        <w:jc w:val="both"/>
      </w:pPr>
      <w:r>
        <w:rPr>
          <w:rFonts w:ascii="Times New Roman"/>
          <w:b w:val="false"/>
          <w:i w:val="false"/>
          <w:color w:val="000000"/>
          <w:sz w:val="28"/>
        </w:rPr>
        <w:t>
      3. Мемлекеттік мекемелердің бухгалтерлік есепке алу деректеріне негізделген берешегінің жай-күйін мониторингтеу үшін қаржылық есептілік құрамына берешектің жай-күйі туралы қаржылық есептілік қосылады, ол мынадай есеп түрлерінен тұрады:</w:t>
      </w:r>
    </w:p>
    <w:bookmarkEnd w:id="2979"/>
    <w:bookmarkStart w:name="z3025" w:id="2980"/>
    <w:p>
      <w:pPr>
        <w:spacing w:after="0"/>
        <w:ind w:left="0"/>
        <w:jc w:val="both"/>
      </w:pPr>
      <w:r>
        <w:rPr>
          <w:rFonts w:ascii="Times New Roman"/>
          <w:b w:val="false"/>
          <w:i w:val="false"/>
          <w:color w:val="000000"/>
          <w:sz w:val="28"/>
        </w:rPr>
        <w:t>
      дебиторлық берешек туралы есеп;</w:t>
      </w:r>
    </w:p>
    <w:bookmarkEnd w:id="2980"/>
    <w:bookmarkStart w:name="z3026" w:id="2981"/>
    <w:p>
      <w:pPr>
        <w:spacing w:after="0"/>
        <w:ind w:left="0"/>
        <w:jc w:val="both"/>
      </w:pPr>
      <w:r>
        <w:rPr>
          <w:rFonts w:ascii="Times New Roman"/>
          <w:b w:val="false"/>
          <w:i w:val="false"/>
          <w:color w:val="000000"/>
          <w:sz w:val="28"/>
        </w:rPr>
        <w:t>
      кредиторлық берешек туралы есеп;</w:t>
      </w:r>
    </w:p>
    <w:bookmarkEnd w:id="2981"/>
    <w:bookmarkStart w:name="z3027" w:id="2982"/>
    <w:p>
      <w:pPr>
        <w:spacing w:after="0"/>
        <w:ind w:left="0"/>
        <w:jc w:val="both"/>
      </w:pPr>
      <w:r>
        <w:rPr>
          <w:rFonts w:ascii="Times New Roman"/>
          <w:b w:val="false"/>
          <w:i w:val="false"/>
          <w:color w:val="000000"/>
          <w:sz w:val="28"/>
        </w:rPr>
        <w:t xml:space="preserve">
      ұзақ мерзімді міндеттемелер бойынша кредиторлық берешек туралы есеп. </w:t>
      </w:r>
    </w:p>
    <w:bookmarkEnd w:id="2982"/>
    <w:bookmarkStart w:name="z3028" w:id="2983"/>
    <w:p>
      <w:pPr>
        <w:spacing w:after="0"/>
        <w:ind w:left="0"/>
        <w:jc w:val="both"/>
      </w:pPr>
      <w:r>
        <w:rPr>
          <w:rFonts w:ascii="Times New Roman"/>
          <w:b w:val="false"/>
          <w:i w:val="false"/>
          <w:color w:val="000000"/>
          <w:sz w:val="28"/>
        </w:rPr>
        <w:t>
      4. Мемлекеттік мекеменің қаржылық есептілігі бастапқы құжаттармен расталады.</w:t>
      </w:r>
    </w:p>
    <w:bookmarkEnd w:id="2983"/>
    <w:bookmarkStart w:name="z3029" w:id="2984"/>
    <w:p>
      <w:pPr>
        <w:spacing w:after="0"/>
        <w:ind w:left="0"/>
        <w:jc w:val="both"/>
      </w:pPr>
      <w:r>
        <w:rPr>
          <w:rFonts w:ascii="Times New Roman"/>
          <w:b w:val="false"/>
          <w:i w:val="false"/>
          <w:color w:val="000000"/>
          <w:sz w:val="28"/>
        </w:rPr>
        <w:t>
      5. Мемлекеттік мекеме барлық операцияны бірыңғай бухгалтерлік есепке алуды жүргізеді.</w:t>
      </w:r>
    </w:p>
    <w:bookmarkEnd w:id="2984"/>
    <w:bookmarkStart w:name="z3030" w:id="2985"/>
    <w:p>
      <w:pPr>
        <w:spacing w:after="0"/>
        <w:ind w:left="0"/>
        <w:jc w:val="both"/>
      </w:pPr>
      <w:r>
        <w:rPr>
          <w:rFonts w:ascii="Times New Roman"/>
          <w:b w:val="false"/>
          <w:i w:val="false"/>
          <w:color w:val="000000"/>
          <w:sz w:val="28"/>
        </w:rPr>
        <w:t>
      6. Аудандық маңызы бар қалалар, ауылдар, кенттер, ауылдық округтер әкімдерінің аппараттары аудандық маңызы бар қалалар, ауылдар, кенттер, ауылдық округтер бюджеттерінің атқарылуы туралы қаржылық есептілікті жасайды, ол тиісті қаржы жылындағы бухгалтерлік баланстан, қаржылық қызметтің нәтижелері туралы есептен, таза активтердің (капиталдың) өзгерістері туралы есептен, ақша қозғалысы туралы есептен, түсіндірме жазбадан тұрады.</w:t>
      </w:r>
    </w:p>
    <w:bookmarkEnd w:id="2985"/>
    <w:bookmarkStart w:name="z3031" w:id="2986"/>
    <w:p>
      <w:pPr>
        <w:spacing w:after="0"/>
        <w:ind w:left="0"/>
        <w:jc w:val="both"/>
      </w:pPr>
      <w:r>
        <w:rPr>
          <w:rFonts w:ascii="Times New Roman"/>
          <w:b w:val="false"/>
          <w:i w:val="false"/>
          <w:color w:val="000000"/>
          <w:sz w:val="28"/>
        </w:rPr>
        <w:t>
      7. Бюджетті атқару жөніндегі орталық уәкілетті орган қаржылық есептілікті жасау және ұсыну нысандарын, кезеңділігін және тәртібін белгілейді.</w:t>
      </w:r>
    </w:p>
    <w:bookmarkEnd w:id="2986"/>
    <w:bookmarkStart w:name="z3032" w:id="2987"/>
    <w:p>
      <w:pPr>
        <w:spacing w:after="0"/>
        <w:ind w:left="0"/>
        <w:jc w:val="left"/>
      </w:pPr>
      <w:r>
        <w:rPr>
          <w:rFonts w:ascii="Times New Roman"/>
          <w:b/>
          <w:i w:val="false"/>
          <w:color w:val="000000"/>
        </w:rPr>
        <w:t xml:space="preserve"> 132-бап. Қаржылық есептілікті ұсыну</w:t>
      </w:r>
    </w:p>
    <w:bookmarkEnd w:id="2987"/>
    <w:bookmarkStart w:name="z3033" w:id="2988"/>
    <w:p>
      <w:pPr>
        <w:spacing w:after="0"/>
        <w:ind w:left="0"/>
        <w:jc w:val="both"/>
      </w:pPr>
      <w:r>
        <w:rPr>
          <w:rFonts w:ascii="Times New Roman"/>
          <w:b w:val="false"/>
          <w:i w:val="false"/>
          <w:color w:val="000000"/>
          <w:sz w:val="28"/>
        </w:rPr>
        <w:t>
      1. Мемлекеттік мекемелер қаржылық есептілікті бюджеттік бағдарламалардың әкімшісіне ұсынады.</w:t>
      </w:r>
    </w:p>
    <w:bookmarkEnd w:id="2988"/>
    <w:bookmarkStart w:name="z3034" w:id="2989"/>
    <w:p>
      <w:pPr>
        <w:spacing w:after="0"/>
        <w:ind w:left="0"/>
        <w:jc w:val="both"/>
      </w:pPr>
      <w:r>
        <w:rPr>
          <w:rFonts w:ascii="Times New Roman"/>
          <w:b w:val="false"/>
          <w:i w:val="false"/>
          <w:color w:val="000000"/>
          <w:sz w:val="28"/>
        </w:rPr>
        <w:t>
      2. Аудандық маңызы бар қалалар, ауылдар, кенттер, ауылдық округтер әкімдерінің аппараттары ауданның (облыстық маңызы бар қаланың) бюджетті атқару жөніндегі жергілікті уәкілетті органдарына аудандық маңызы бар қалалар, ауылдар, кенттер, ауылдық округтер бюджеттерінің атқарылуы туралы қаржылық есептілікті ұсынады.</w:t>
      </w:r>
    </w:p>
    <w:bookmarkEnd w:id="2989"/>
    <w:bookmarkStart w:name="z3035" w:id="2990"/>
    <w:p>
      <w:pPr>
        <w:spacing w:after="0"/>
        <w:ind w:left="0"/>
        <w:jc w:val="both"/>
      </w:pPr>
      <w:r>
        <w:rPr>
          <w:rFonts w:ascii="Times New Roman"/>
          <w:b w:val="false"/>
          <w:i w:val="false"/>
          <w:color w:val="000000"/>
          <w:sz w:val="28"/>
        </w:rPr>
        <w:t>
      3. Республикалық бюджеттік бағдарламалардың әкімшілері мемлекеттік қазынашылыққа қаржылық есептілікті ұсынады.</w:t>
      </w:r>
    </w:p>
    <w:bookmarkEnd w:id="2990"/>
    <w:bookmarkStart w:name="z3036" w:id="2991"/>
    <w:p>
      <w:pPr>
        <w:spacing w:after="0"/>
        <w:ind w:left="0"/>
        <w:jc w:val="both"/>
      </w:pPr>
      <w:r>
        <w:rPr>
          <w:rFonts w:ascii="Times New Roman"/>
          <w:b w:val="false"/>
          <w:i w:val="false"/>
          <w:color w:val="000000"/>
          <w:sz w:val="28"/>
        </w:rPr>
        <w:t xml:space="preserve">
      4. Жергілікті бюджеттік бағдарламалардың әкімшілері бюджетті атқару жөніндегі тиісті уәкілетті органға қаржылық есептілікті ұсынады. </w:t>
      </w:r>
    </w:p>
    <w:bookmarkEnd w:id="2991"/>
    <w:bookmarkStart w:name="z3037" w:id="2992"/>
    <w:p>
      <w:pPr>
        <w:spacing w:after="0"/>
        <w:ind w:left="0"/>
        <w:jc w:val="both"/>
      </w:pPr>
      <w:r>
        <w:rPr>
          <w:rFonts w:ascii="Times New Roman"/>
          <w:b w:val="false"/>
          <w:i w:val="false"/>
          <w:color w:val="000000"/>
          <w:sz w:val="28"/>
        </w:rPr>
        <w:t>
      5. Қаржылық есептілік Қазақстан Республикасының ұлттық валютасында ұсынылады.</w:t>
      </w:r>
    </w:p>
    <w:bookmarkEnd w:id="2992"/>
    <w:bookmarkStart w:name="z3038" w:id="2993"/>
    <w:p>
      <w:pPr>
        <w:spacing w:after="0"/>
        <w:ind w:left="0"/>
        <w:jc w:val="both"/>
      </w:pPr>
      <w:r>
        <w:rPr>
          <w:rFonts w:ascii="Times New Roman"/>
          <w:b w:val="false"/>
          <w:i w:val="false"/>
          <w:color w:val="000000"/>
          <w:sz w:val="28"/>
        </w:rPr>
        <w:t>
      6. Бюджетті атқару жөніндегі орталық уәкілетті орган аралық қаржылық есептілікті ұсыну мерзімдерін айқындауға және өзге де, бірақ жылына бір реттен кем емес кезеңділікті белгілеуге құқылы.</w:t>
      </w:r>
    </w:p>
    <w:bookmarkEnd w:id="2993"/>
    <w:bookmarkStart w:name="z3039" w:id="2994"/>
    <w:p>
      <w:pPr>
        <w:spacing w:after="0"/>
        <w:ind w:left="0"/>
        <w:jc w:val="both"/>
      </w:pPr>
      <w:r>
        <w:rPr>
          <w:rFonts w:ascii="Times New Roman"/>
          <w:b w:val="false"/>
          <w:i w:val="false"/>
          <w:color w:val="000000"/>
          <w:sz w:val="28"/>
        </w:rPr>
        <w:t>
      7. Жылдық қаржылық есептілік үшін 1 қаңтардан бастап 31 желтоқсанды қоса алғандағы күнтізбелік жыл есепті кезең болып табылады.</w:t>
      </w:r>
    </w:p>
    <w:bookmarkEnd w:id="2994"/>
    <w:bookmarkStart w:name="z3040" w:id="2995"/>
    <w:p>
      <w:pPr>
        <w:spacing w:after="0"/>
        <w:ind w:left="0"/>
        <w:jc w:val="both"/>
      </w:pPr>
      <w:r>
        <w:rPr>
          <w:rFonts w:ascii="Times New Roman"/>
          <w:b w:val="false"/>
          <w:i w:val="false"/>
          <w:color w:val="000000"/>
          <w:sz w:val="28"/>
        </w:rPr>
        <w:t>
      Жаңадан құрылған мемлекеттік мекеме үшін бірінші есепті жыл ол мемлекеттік тіркелген кезден бастап сол жылдың 31 желтоқсанын қоса алғандағы кезеңді қамтиды.</w:t>
      </w:r>
    </w:p>
    <w:bookmarkEnd w:id="2995"/>
    <w:bookmarkStart w:name="z3041" w:id="2996"/>
    <w:p>
      <w:pPr>
        <w:spacing w:after="0"/>
        <w:ind w:left="0"/>
        <w:jc w:val="left"/>
      </w:pPr>
      <w:r>
        <w:rPr>
          <w:rFonts w:ascii="Times New Roman"/>
          <w:b/>
          <w:i w:val="false"/>
          <w:color w:val="000000"/>
        </w:rPr>
        <w:t xml:space="preserve"> 27-тарау. ШОҒЫРЛАНДЫРЫЛҒАН ҚАРЖЫЛЫҚ ЕСЕПТІЛІК</w:t>
      </w:r>
    </w:p>
    <w:bookmarkEnd w:id="2996"/>
    <w:bookmarkStart w:name="z3042" w:id="2997"/>
    <w:p>
      <w:pPr>
        <w:spacing w:after="0"/>
        <w:ind w:left="0"/>
        <w:jc w:val="left"/>
      </w:pPr>
      <w:r>
        <w:rPr>
          <w:rFonts w:ascii="Times New Roman"/>
          <w:b/>
          <w:i w:val="false"/>
          <w:color w:val="000000"/>
        </w:rPr>
        <w:t xml:space="preserve"> 133-бап. Шоғырландырылған қаржылық есептілік туралы жалпы ережелер</w:t>
      </w:r>
    </w:p>
    <w:bookmarkEnd w:id="2997"/>
    <w:bookmarkStart w:name="z3043" w:id="2998"/>
    <w:p>
      <w:pPr>
        <w:spacing w:after="0"/>
        <w:ind w:left="0"/>
        <w:jc w:val="both"/>
      </w:pPr>
      <w:r>
        <w:rPr>
          <w:rFonts w:ascii="Times New Roman"/>
          <w:b w:val="false"/>
          <w:i w:val="false"/>
          <w:color w:val="000000"/>
          <w:sz w:val="28"/>
        </w:rPr>
        <w:t>
      1. Бюджеттік бағдарламалардың әкімшілері мен бюджетті атқару жөніндегі жергілікті уәкілетті органдар бюджетті атқару жөніндегі орталық уәкілетті орган белгілеген тәртіппен жылдық шоғырландырылған қаржылық есептілікті жасауға міндетті.</w:t>
      </w:r>
    </w:p>
    <w:bookmarkEnd w:id="2998"/>
    <w:bookmarkStart w:name="z3044" w:id="2999"/>
    <w:p>
      <w:pPr>
        <w:spacing w:after="0"/>
        <w:ind w:left="0"/>
        <w:jc w:val="both"/>
      </w:pPr>
      <w:r>
        <w:rPr>
          <w:rFonts w:ascii="Times New Roman"/>
          <w:b w:val="false"/>
          <w:i w:val="false"/>
          <w:color w:val="000000"/>
          <w:sz w:val="28"/>
        </w:rPr>
        <w:t xml:space="preserve">
      2. Бюджеттік бағдарламалардың әкімшілері бюджетті атқару жөніндегі орталық уәкілетті орган белгілеген тәртіппен квазимемлекеттік сектордың ведомстволық бағынысты субъектілерінің қаржылық есептілігінің деректерімен жылдық шоғырландырылған қаржылық есептілікті жасайды. </w:t>
      </w:r>
    </w:p>
    <w:bookmarkEnd w:id="2999"/>
    <w:bookmarkStart w:name="z3045" w:id="3000"/>
    <w:p>
      <w:pPr>
        <w:spacing w:after="0"/>
        <w:ind w:left="0"/>
        <w:jc w:val="both"/>
      </w:pPr>
      <w:r>
        <w:rPr>
          <w:rFonts w:ascii="Times New Roman"/>
          <w:b w:val="false"/>
          <w:i w:val="false"/>
          <w:color w:val="000000"/>
          <w:sz w:val="28"/>
        </w:rPr>
        <w:t>
      3. Жергілікті бюджеттік бағдарламалардың әкімшілері бюджетті атқару жөніндегі тиісті уәкілетті органға шоғырландырылған қаржылық есептілікті ұсынады.</w:t>
      </w:r>
    </w:p>
    <w:bookmarkEnd w:id="3000"/>
    <w:bookmarkStart w:name="z3046" w:id="3001"/>
    <w:p>
      <w:pPr>
        <w:spacing w:after="0"/>
        <w:ind w:left="0"/>
        <w:jc w:val="both"/>
      </w:pPr>
      <w:r>
        <w:rPr>
          <w:rFonts w:ascii="Times New Roman"/>
          <w:b w:val="false"/>
          <w:i w:val="false"/>
          <w:color w:val="000000"/>
          <w:sz w:val="28"/>
        </w:rPr>
        <w:t xml:space="preserve">
      Республикалық бюджеттік бағдарламалардың әкімшілері мен бюджетті атқару жөніндегі жергілікті уәкілетті органдар мемлекеттік қазынашылыққа шоғырландырылған қаржылық есептілікті ұсынады. </w:t>
      </w:r>
    </w:p>
    <w:bookmarkEnd w:id="3001"/>
    <w:bookmarkStart w:name="z3047" w:id="3002"/>
    <w:p>
      <w:pPr>
        <w:spacing w:after="0"/>
        <w:ind w:left="0"/>
        <w:jc w:val="both"/>
      </w:pPr>
      <w:r>
        <w:rPr>
          <w:rFonts w:ascii="Times New Roman"/>
          <w:b w:val="false"/>
          <w:i w:val="false"/>
          <w:color w:val="000000"/>
          <w:sz w:val="28"/>
        </w:rPr>
        <w:t>
      4. Мемлекеттік қазынашылық жергілікті бюджеттер бойынша шоғырландырылған қаржылық есептілікті, мемлекеттік бюджеттің шоғырландырылған қаржылық есептілігін жасайды, олар бекітілуге жатпайды.</w:t>
      </w:r>
    </w:p>
    <w:bookmarkEnd w:id="3002"/>
    <w:bookmarkStart w:name="z3048" w:id="3003"/>
    <w:p>
      <w:pPr>
        <w:spacing w:after="0"/>
        <w:ind w:left="0"/>
        <w:jc w:val="both"/>
      </w:pPr>
      <w:r>
        <w:rPr>
          <w:rFonts w:ascii="Times New Roman"/>
          <w:b w:val="false"/>
          <w:i w:val="false"/>
          <w:color w:val="000000"/>
          <w:sz w:val="28"/>
        </w:rPr>
        <w:t>
      5. Шоғырландырылған қаржылық есептілік осы Кодекстің 40-бабына сәйкес жариялануға жатады.</w:t>
      </w:r>
    </w:p>
    <w:bookmarkEnd w:id="3003"/>
    <w:bookmarkStart w:name="z3049" w:id="3004"/>
    <w:p>
      <w:pPr>
        <w:spacing w:after="0"/>
        <w:ind w:left="0"/>
        <w:jc w:val="left"/>
      </w:pPr>
      <w:r>
        <w:rPr>
          <w:rFonts w:ascii="Times New Roman"/>
          <w:b/>
          <w:i w:val="false"/>
          <w:color w:val="000000"/>
        </w:rPr>
        <w:t xml:space="preserve"> 134-бап. Республикалық және жергілікті бюджеттердің атқарылуы туралы жылдық шоғырландырылған қаржылық есептілік</w:t>
      </w:r>
    </w:p>
    <w:bookmarkEnd w:id="3004"/>
    <w:bookmarkStart w:name="z3050" w:id="3005"/>
    <w:p>
      <w:pPr>
        <w:spacing w:after="0"/>
        <w:ind w:left="0"/>
        <w:jc w:val="both"/>
      </w:pPr>
      <w:r>
        <w:rPr>
          <w:rFonts w:ascii="Times New Roman"/>
          <w:b w:val="false"/>
          <w:i w:val="false"/>
          <w:color w:val="000000"/>
          <w:sz w:val="28"/>
        </w:rPr>
        <w:t>
      1. Мемлекеттік қазынашылық республикалық бюджеттің атқарылуы туралы жылдық шоғырландырылған қаржылық есептілікті жасайды, ол тиісті қаржы жылындағы бухгалтерлік баланстан, қаржылық қызметтің нәтижелері туралы есептен, таза активтердің (капиталдың) өзгерістері туралы есептен, ақша қозғалысы туралы есептен, түсіндірме жазбадан тұрады.</w:t>
      </w:r>
    </w:p>
    <w:bookmarkEnd w:id="3005"/>
    <w:bookmarkStart w:name="z3051" w:id="3006"/>
    <w:p>
      <w:pPr>
        <w:spacing w:after="0"/>
        <w:ind w:left="0"/>
        <w:jc w:val="both"/>
      </w:pPr>
      <w:r>
        <w:rPr>
          <w:rFonts w:ascii="Times New Roman"/>
          <w:b w:val="false"/>
          <w:i w:val="false"/>
          <w:color w:val="000000"/>
          <w:sz w:val="28"/>
        </w:rPr>
        <w:t xml:space="preserve">
      2. Бюджетті атқару жөніндегі жергілікті уәкілетті органдар облыстық бюджеттің, республикалық маңызы бар қала, астана бюджетінің атқарылуы туралы, аудандық (облыстық маңызы бар қала) бюджеттің атқарылуы туралы шоғырландырылған қаржылық есептіліктен тұратын облыс, республикалық маңызы бар қала, астана бюджетінің атқарылуы туралы жылдық шоғырландырылған қаржылық есептілікті жасайды және мемлекеттік қазынашылыққа ұсынады. </w:t>
      </w:r>
    </w:p>
    <w:bookmarkEnd w:id="3006"/>
    <w:bookmarkStart w:name="z3052" w:id="3007"/>
    <w:p>
      <w:pPr>
        <w:spacing w:after="0"/>
        <w:ind w:left="0"/>
        <w:jc w:val="both"/>
      </w:pPr>
      <w:r>
        <w:rPr>
          <w:rFonts w:ascii="Times New Roman"/>
          <w:b w:val="false"/>
          <w:i w:val="false"/>
          <w:color w:val="000000"/>
          <w:sz w:val="28"/>
        </w:rPr>
        <w:t xml:space="preserve">
      3. Облыстың, республикалық маңызы бар қаланың, астананың бюджетін атқару жөніндегі жергілікті уәкілетті органдар облыстық бюджеттің, республикалық маңызы бар қала, астана бюджеттерінің атқарылуы туралы жылдық шоғырландырылған қаржылық есептілікті жасайды, ол тиісті қаржы жылындағы бухгалтерлік баланстан, қаржылық қызметтің нәтижелері туралы есептен, таза активтердің (капиталдың) өзгерістері туралы есептен, ақша қозғалысы туралы есептен, түсіндірме жазбадан тұрады. </w:t>
      </w:r>
    </w:p>
    <w:bookmarkEnd w:id="3007"/>
    <w:bookmarkStart w:name="z3053" w:id="3008"/>
    <w:p>
      <w:pPr>
        <w:spacing w:after="0"/>
        <w:ind w:left="0"/>
        <w:jc w:val="both"/>
      </w:pPr>
      <w:r>
        <w:rPr>
          <w:rFonts w:ascii="Times New Roman"/>
          <w:b w:val="false"/>
          <w:i w:val="false"/>
          <w:color w:val="000000"/>
          <w:sz w:val="28"/>
        </w:rPr>
        <w:t>
      4. Аудандық (облыстық маңызы бар қала) бюджетті атқару жөніндегі жергілікті уәкілетті органдар аудандық (облыстық маңызы бар қала) бюджеттің атқарылуы туралы жылдық шоғырландырылған қаржылық есептілікті жасайды, ол тиісті қаржы жылындағы бухгалтерлік баланстан, қаржылық қызметтің нәтижелері туралы есептен, таза активтердің (капиталдың) өзгерістері туралы есептен, ақша қозғалысы туралы есептен, түсіндірме жазбадан тұрады.</w:t>
      </w:r>
    </w:p>
    <w:bookmarkEnd w:id="3008"/>
    <w:bookmarkStart w:name="z3054" w:id="3009"/>
    <w:p>
      <w:pPr>
        <w:spacing w:after="0"/>
        <w:ind w:left="0"/>
        <w:jc w:val="both"/>
      </w:pPr>
      <w:r>
        <w:rPr>
          <w:rFonts w:ascii="Times New Roman"/>
          <w:b w:val="false"/>
          <w:i w:val="false"/>
          <w:color w:val="000000"/>
          <w:sz w:val="28"/>
        </w:rPr>
        <w:t xml:space="preserve">
      Аудандық (облыстық маңызы бар қала) бюджеттің атқарылуы туралы шоғырландырылған қаржылық есептілік аудандық маңызы бар қалалар, ауылдар, кенттер, ауылдық округтер бюджеттерінің атқарылуы туралы қаржылық есептілікті қамтиды. </w:t>
      </w:r>
    </w:p>
    <w:bookmarkEnd w:id="3009"/>
    <w:bookmarkStart w:name="z3055" w:id="3010"/>
    <w:p>
      <w:pPr>
        <w:spacing w:after="0"/>
        <w:ind w:left="0"/>
        <w:jc w:val="both"/>
      </w:pPr>
      <w:r>
        <w:rPr>
          <w:rFonts w:ascii="Times New Roman"/>
          <w:b w:val="false"/>
          <w:i w:val="false"/>
          <w:color w:val="000000"/>
          <w:sz w:val="28"/>
        </w:rPr>
        <w:t>
      5. Республикалық және жергілікті бюджеттердің атқарылуы туралы жылдық шоғырландырылған қаржылық есептілік осы Кодекстің 40-бабына сәйкес жариялануға жатады.</w:t>
      </w:r>
    </w:p>
    <w:bookmarkEnd w:id="30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135-бап осы Кодекстің 172-бабы 1-тармағының </w:t>
      </w:r>
      <w:r>
        <w:rPr>
          <w:rFonts w:ascii="Times New Roman"/>
          <w:b w:val="false"/>
          <w:i w:val="false"/>
          <w:color w:val="ff0000"/>
          <w:sz w:val="28"/>
        </w:rPr>
        <w:t>1) тармақшасына</w:t>
      </w:r>
      <w:r>
        <w:rPr>
          <w:rFonts w:ascii="Times New Roman"/>
          <w:b w:val="false"/>
          <w:i w:val="false"/>
          <w:color w:val="ff0000"/>
          <w:sz w:val="28"/>
        </w:rPr>
        <w:t xml:space="preserve"> сәйкес 01.01.2026 бастап қолданысқа енгізіледі.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135-бап. Қазақстан Республикасының мемлекеттік қаржы статистикасы жөніндегі есебі</w:t>
      </w:r>
    </w:p>
    <w:bookmarkStart w:name="z3057" w:id="3011"/>
    <w:p>
      <w:pPr>
        <w:spacing w:after="0"/>
        <w:ind w:left="0"/>
        <w:jc w:val="both"/>
      </w:pPr>
      <w:r>
        <w:rPr>
          <w:rFonts w:ascii="Times New Roman"/>
          <w:b w:val="false"/>
          <w:i w:val="false"/>
          <w:color w:val="000000"/>
          <w:sz w:val="28"/>
        </w:rPr>
        <w:t>
      Мемлекеттік қаржы статистикасы жөніндегі есеп – әкімшілік, басқарушылық шешімдер қабылдау мақсатында және талдамалық мақсаттарда бюджет процесінде, оның ішінде халықаралық салыстыруларда қолдану үшін мемлекеттік қаржының жай-күйі туралы мәліметтерді қамтитын құжат.</w:t>
      </w:r>
    </w:p>
    <w:bookmarkEnd w:id="3011"/>
    <w:bookmarkStart w:name="z3058" w:id="3012"/>
    <w:p>
      <w:pPr>
        <w:spacing w:after="0"/>
        <w:ind w:left="0"/>
        <w:jc w:val="both"/>
      </w:pPr>
      <w:r>
        <w:rPr>
          <w:rFonts w:ascii="Times New Roman"/>
          <w:b w:val="false"/>
          <w:i w:val="false"/>
          <w:color w:val="000000"/>
          <w:sz w:val="28"/>
        </w:rPr>
        <w:t>
      Мемлекеттік қаржы статистикасы жөніндегі есеп мемлекеттік басқару секторы, мемлекеттік сектор және тиісті кіші секторлар бөлінісінде жасалады, олар Қазақстан Республикасының мемлекеттік статистика саласындағы заңнамасына сәйкес әзірленген сыныптауыштар негізінде және жалпыға бірдей қабылданған халықаралық стандарттар негізінде айқындалады.</w:t>
      </w:r>
    </w:p>
    <w:bookmarkEnd w:id="3012"/>
    <w:bookmarkStart w:name="z3059" w:id="3013"/>
    <w:p>
      <w:pPr>
        <w:spacing w:after="0"/>
        <w:ind w:left="0"/>
        <w:jc w:val="both"/>
      </w:pPr>
      <w:r>
        <w:rPr>
          <w:rFonts w:ascii="Times New Roman"/>
          <w:b w:val="false"/>
          <w:i w:val="false"/>
          <w:color w:val="000000"/>
          <w:sz w:val="28"/>
        </w:rPr>
        <w:t>
      Бюджетті атқару жөніндегі орталық уәкілетті орган мемлекеттік қаржы статистикасы жөніндегі есепті:</w:t>
      </w:r>
    </w:p>
    <w:bookmarkEnd w:id="3013"/>
    <w:bookmarkStart w:name="z3060" w:id="3014"/>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120</w:t>
      </w:r>
      <w:r>
        <w:rPr>
          <w:rFonts w:ascii="Times New Roman"/>
          <w:b w:val="false"/>
          <w:i w:val="false"/>
          <w:color w:val="000000"/>
          <w:sz w:val="28"/>
        </w:rPr>
        <w:t xml:space="preserve"> және </w:t>
      </w:r>
      <w:r>
        <w:rPr>
          <w:rFonts w:ascii="Times New Roman"/>
          <w:b w:val="false"/>
          <w:i w:val="false"/>
          <w:color w:val="000000"/>
          <w:sz w:val="28"/>
        </w:rPr>
        <w:t>121-баптарына</w:t>
      </w:r>
      <w:r>
        <w:rPr>
          <w:rFonts w:ascii="Times New Roman"/>
          <w:b w:val="false"/>
          <w:i w:val="false"/>
          <w:color w:val="000000"/>
          <w:sz w:val="28"/>
        </w:rPr>
        <w:t xml:space="preserve"> сәйкес қалыптастырылатын шоғырландырылған, республикалық және жергілікті бюджеттердің атқарылуы туралы есептер;</w:t>
      </w:r>
    </w:p>
    <w:bookmarkEnd w:id="3014"/>
    <w:bookmarkStart w:name="z3061" w:id="3015"/>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133</w:t>
      </w:r>
      <w:r>
        <w:rPr>
          <w:rFonts w:ascii="Times New Roman"/>
          <w:b w:val="false"/>
          <w:i w:val="false"/>
          <w:color w:val="000000"/>
          <w:sz w:val="28"/>
        </w:rPr>
        <w:t xml:space="preserve"> және </w:t>
      </w:r>
      <w:r>
        <w:rPr>
          <w:rFonts w:ascii="Times New Roman"/>
          <w:b w:val="false"/>
          <w:i w:val="false"/>
          <w:color w:val="000000"/>
          <w:sz w:val="28"/>
        </w:rPr>
        <w:t>134-баптарына</w:t>
      </w:r>
      <w:r>
        <w:rPr>
          <w:rFonts w:ascii="Times New Roman"/>
          <w:b w:val="false"/>
          <w:i w:val="false"/>
          <w:color w:val="000000"/>
          <w:sz w:val="28"/>
        </w:rPr>
        <w:t xml:space="preserve"> сәйкес қалыптастырылатын республикалық және жергілікті бюджеттердің атқарылуы туралы жылдық шоғырландырылған қаржылық есептілік;</w:t>
      </w:r>
    </w:p>
    <w:bookmarkEnd w:id="3015"/>
    <w:bookmarkStart w:name="z3062" w:id="3016"/>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64-бабына</w:t>
      </w:r>
      <w:r>
        <w:rPr>
          <w:rFonts w:ascii="Times New Roman"/>
          <w:b w:val="false"/>
          <w:i w:val="false"/>
          <w:color w:val="000000"/>
          <w:sz w:val="28"/>
        </w:rPr>
        <w:t xml:space="preserve"> сәйкес қалыптастырылатын Қазақстан Республикасының Ұлттық қорын қалыптастыру және пайдалану туралы жылдық есеп;</w:t>
      </w:r>
    </w:p>
    <w:bookmarkEnd w:id="3016"/>
    <w:bookmarkStart w:name="z3063" w:id="3017"/>
    <w:p>
      <w:pPr>
        <w:spacing w:after="0"/>
        <w:ind w:left="0"/>
        <w:jc w:val="both"/>
      </w:pPr>
      <w:r>
        <w:rPr>
          <w:rFonts w:ascii="Times New Roman"/>
          <w:b w:val="false"/>
          <w:i w:val="false"/>
          <w:color w:val="000000"/>
          <w:sz w:val="28"/>
        </w:rPr>
        <w:t>
      4) квазимемлекеттік сектор субъектілерінің даму жоспарлары мен іс-шаралар жоспарларының орындалуы туралы есептер, сондай-ақ Қазақстан Республикасының мемлекеттік мүлік туралы заңнамасына сәйкес мемлекеттік мүлік тізілімінде және Қазақстан Республикасының бухгалтерлік есеп пен қаржылық есептілік туралы заңнамасына сәйкес қаржылық есептілік депозитарийінде көрсетілетін қосымша мәліметтер мен өзге де ақпарат негізінде жасайды.</w:t>
      </w:r>
    </w:p>
    <w:bookmarkEnd w:id="3017"/>
    <w:bookmarkStart w:name="z3064" w:id="3018"/>
    <w:p>
      <w:pPr>
        <w:spacing w:after="0"/>
        <w:ind w:left="0"/>
        <w:jc w:val="both"/>
      </w:pPr>
      <w:r>
        <w:rPr>
          <w:rFonts w:ascii="Times New Roman"/>
          <w:b w:val="false"/>
          <w:i w:val="false"/>
          <w:color w:val="000000"/>
          <w:sz w:val="28"/>
        </w:rPr>
        <w:t>
      Бюджетті атқару жөніндегі орталық уәкілетті орган мемлекеттік қаржы статистикасы жөніндегі есепті жасау, уәкілетті мемлекеттік органдардың өзара іс-қимыл жасау және ақпаратты ұсыну тәртібін айқындайды және бекітеді.</w:t>
      </w:r>
    </w:p>
    <w:bookmarkEnd w:id="3018"/>
    <w:bookmarkStart w:name="z3065" w:id="3019"/>
    <w:p>
      <w:pPr>
        <w:spacing w:after="0"/>
        <w:ind w:left="0"/>
        <w:jc w:val="both"/>
      </w:pPr>
      <w:r>
        <w:rPr>
          <w:rFonts w:ascii="Times New Roman"/>
          <w:b w:val="false"/>
          <w:i w:val="false"/>
          <w:color w:val="000000"/>
          <w:sz w:val="28"/>
        </w:rPr>
        <w:t>
      Мемлекеттік қаржы статистикасы жөніндегі есеп қаржы жылының қорытындысы бойынша жасалады, сондай-ақ осы Кодекстің 40-бабына сәйкес жариялануға жатады.</w:t>
      </w:r>
    </w:p>
    <w:bookmarkEnd w:id="3019"/>
    <w:bookmarkStart w:name="z3066" w:id="3020"/>
    <w:p>
      <w:pPr>
        <w:spacing w:after="0"/>
        <w:ind w:left="0"/>
        <w:jc w:val="left"/>
      </w:pPr>
      <w:r>
        <w:rPr>
          <w:rFonts w:ascii="Times New Roman"/>
          <w:b/>
          <w:i w:val="false"/>
          <w:color w:val="000000"/>
        </w:rPr>
        <w:t xml:space="preserve"> 7-БӨЛІМ. ҚАРЫЗ АЛУ ЖӘНЕ МЕМЛЕКЕТТІК СЕКТОРДЫҢ БОРЫШТЫҚ МІНДЕТТЕМЕЛЕРІН БАСҚАРУ, МЕМЛЕКЕТТІК ИНВЕСТИЦИЯЛЫҚ ЖОБАЛАР, БЮДЖЕТТІК КРЕДИТТЕУ ЖӘНЕ ГРАНТТАР</w:t>
      </w:r>
    </w:p>
    <w:bookmarkEnd w:id="3020"/>
    <w:bookmarkStart w:name="z3067" w:id="3021"/>
    <w:p>
      <w:pPr>
        <w:spacing w:after="0"/>
        <w:ind w:left="0"/>
        <w:jc w:val="left"/>
      </w:pPr>
      <w:r>
        <w:rPr>
          <w:rFonts w:ascii="Times New Roman"/>
          <w:b/>
          <w:i w:val="false"/>
          <w:color w:val="000000"/>
        </w:rPr>
        <w:t xml:space="preserve"> 28-тарау. ҚАРЫЗ АЛУ ЖӘНЕ МЕМЛЕКЕТТІК СЕКТОРДЫҢ БОРЫШТЫҚ МІНДЕТТЕМЕЛЕРІН БАСҚАРУ</w:t>
      </w:r>
    </w:p>
    <w:bookmarkEnd w:id="3021"/>
    <w:bookmarkStart w:name="z3068" w:id="3022"/>
    <w:p>
      <w:pPr>
        <w:spacing w:after="0"/>
        <w:ind w:left="0"/>
        <w:jc w:val="left"/>
      </w:pPr>
      <w:r>
        <w:rPr>
          <w:rFonts w:ascii="Times New Roman"/>
          <w:b/>
          <w:i w:val="false"/>
          <w:color w:val="000000"/>
        </w:rPr>
        <w:t xml:space="preserve"> 136-бап. Мемлекеттік сектордың борыштық міндеттемелерін басқару және қарыз алу туралы жалпы ережелер</w:t>
      </w:r>
    </w:p>
    <w:bookmarkEnd w:id="3022"/>
    <w:bookmarkStart w:name="z3069" w:id="3023"/>
    <w:p>
      <w:pPr>
        <w:spacing w:after="0"/>
        <w:ind w:left="0"/>
        <w:jc w:val="both"/>
      </w:pPr>
      <w:r>
        <w:rPr>
          <w:rFonts w:ascii="Times New Roman"/>
          <w:b w:val="false"/>
          <w:i w:val="false"/>
          <w:color w:val="000000"/>
          <w:sz w:val="28"/>
        </w:rPr>
        <w:t>
      1. Мемлекеттік сектордың борыштық міндеттемелерін басқару бюджетке түсетін борыштық жүктеменің өсуін шектеу, дефолтқа жол бермеу, валюталық тәуекелдерді төмендету, сондай-ақ сыртқы және ішкі қарыз алуды, квазимемлекеттік сектор субъектілерінің сыртқы қарыз алуын пайдаланудың тиімділігі мен тәртібін арттыру, мемлекеттік-жекешелік әріптестік жобалары бойынша міндеттемелерді басқару тиімділігін арттыру мақсатында мемлекеттік қаржыны басқару кезінде талдамалық мақсаттар үшін шоғырландырылған ақпаратты қалыптастыру жөніндегі іс-шаралар кешенін қамтиды.</w:t>
      </w:r>
    </w:p>
    <w:bookmarkEnd w:id="3023"/>
    <w:bookmarkStart w:name="z3070" w:id="3024"/>
    <w:p>
      <w:pPr>
        <w:spacing w:after="0"/>
        <w:ind w:left="0"/>
        <w:jc w:val="both"/>
      </w:pPr>
      <w:r>
        <w:rPr>
          <w:rFonts w:ascii="Times New Roman"/>
          <w:b w:val="false"/>
          <w:i w:val="false"/>
          <w:color w:val="000000"/>
          <w:sz w:val="28"/>
        </w:rPr>
        <w:t>
      2. Тараптардың міндеттемелерді орындауын есепке алу, бақылау және талдау рәсімдерін қоса алғанда, қарыз қаражатын тарту қажеттілігі туралы шешім қабылдау, қарызды тарту, пайдалану, өтеу және оған қызмет көрсету тәртібі мен шарттарын айқындау рәсімдерін, келіссөздер, міндеттемелердің орындалуын қамтамасыз ету және оған кепілдік беру, қарыз бойынша, қарыз шартын ратификациялау (егер мұндай ратификациялау Қазақстан Республикасының заңнамалық актілерінде көзделген болса) бойынша тиісті құжаттарды ресімдеу және қол қою, қарыз қаражатын алу, пайдалану рәсімдерін қамтитын процесс қарыз алу болып табылады.</w:t>
      </w:r>
    </w:p>
    <w:bookmarkEnd w:id="3024"/>
    <w:bookmarkStart w:name="z3071" w:id="3025"/>
    <w:p>
      <w:pPr>
        <w:spacing w:after="0"/>
        <w:ind w:left="0"/>
        <w:jc w:val="both"/>
      </w:pPr>
      <w:r>
        <w:rPr>
          <w:rFonts w:ascii="Times New Roman"/>
          <w:b w:val="false"/>
          <w:i w:val="false"/>
          <w:color w:val="000000"/>
          <w:sz w:val="28"/>
        </w:rPr>
        <w:t>
      3. Қарыз алу нысаны бойынша қарыздар:</w:t>
      </w:r>
    </w:p>
    <w:bookmarkEnd w:id="3025"/>
    <w:bookmarkStart w:name="z3072" w:id="3026"/>
    <w:p>
      <w:pPr>
        <w:spacing w:after="0"/>
        <w:ind w:left="0"/>
        <w:jc w:val="both"/>
      </w:pPr>
      <w:r>
        <w:rPr>
          <w:rFonts w:ascii="Times New Roman"/>
          <w:b w:val="false"/>
          <w:i w:val="false"/>
          <w:color w:val="000000"/>
          <w:sz w:val="28"/>
        </w:rPr>
        <w:t>
      1) қарыз шарттарын жасасу;</w:t>
      </w:r>
    </w:p>
    <w:bookmarkEnd w:id="3026"/>
    <w:bookmarkStart w:name="z3073" w:id="3027"/>
    <w:p>
      <w:pPr>
        <w:spacing w:after="0"/>
        <w:ind w:left="0"/>
        <w:jc w:val="both"/>
      </w:pPr>
      <w:r>
        <w:rPr>
          <w:rFonts w:ascii="Times New Roman"/>
          <w:b w:val="false"/>
          <w:i w:val="false"/>
          <w:color w:val="000000"/>
          <w:sz w:val="28"/>
        </w:rPr>
        <w:t>
      2) эмиссиялық бағалы қағаздарды шығару болып бөлінеді.</w:t>
      </w:r>
    </w:p>
    <w:bookmarkEnd w:id="3027"/>
    <w:bookmarkStart w:name="z3074" w:id="3028"/>
    <w:p>
      <w:pPr>
        <w:spacing w:after="0"/>
        <w:ind w:left="0"/>
        <w:jc w:val="both"/>
      </w:pPr>
      <w:r>
        <w:rPr>
          <w:rFonts w:ascii="Times New Roman"/>
          <w:b w:val="false"/>
          <w:i w:val="false"/>
          <w:color w:val="000000"/>
          <w:sz w:val="28"/>
        </w:rPr>
        <w:t>
      Қарыз алушының қарыз қаражатын алуына негіз болатын және қарыз берушінің алдында оны қайтару және сыйақы төлеу бойынша және қарызға байланысты басқа да төлемдер бойынша міндеттемені алатын келісім қарыз шарты болып табылады.</w:t>
      </w:r>
    </w:p>
    <w:bookmarkEnd w:id="3028"/>
    <w:bookmarkStart w:name="z3075" w:id="3029"/>
    <w:p>
      <w:pPr>
        <w:spacing w:after="0"/>
        <w:ind w:left="0"/>
        <w:jc w:val="both"/>
      </w:pPr>
      <w:r>
        <w:rPr>
          <w:rFonts w:ascii="Times New Roman"/>
          <w:b w:val="false"/>
          <w:i w:val="false"/>
          <w:color w:val="000000"/>
          <w:sz w:val="28"/>
        </w:rPr>
        <w:t>
      Қарыз шарты бойынша мемлекеттік немесе мемлекеттік емес қарыз берген тұлға – қарыз беруші, ал мемлекеттік немесе мемлекеттік емес қарыз қаражатын алған тұлға қарыз алушы болады.</w:t>
      </w:r>
    </w:p>
    <w:bookmarkEnd w:id="3029"/>
    <w:bookmarkStart w:name="z3076" w:id="3030"/>
    <w:p>
      <w:pPr>
        <w:spacing w:after="0"/>
        <w:ind w:left="0"/>
        <w:jc w:val="both"/>
      </w:pPr>
      <w:r>
        <w:rPr>
          <w:rFonts w:ascii="Times New Roman"/>
          <w:b w:val="false"/>
          <w:i w:val="false"/>
          <w:color w:val="000000"/>
          <w:sz w:val="28"/>
        </w:rPr>
        <w:t>
      Мемлекеттік эмиссиялық бағалы қағаздарды орналастыру Қазақстан Республикасы Үкіметінің, Қазақстан Республикасы Ұлттық Банкінің және жергілікті атқарушы органдардың мемлекеттік эмиссиялық бағалы қағаздарын азаматтық-құқықтық мәмілелер жасасу арқылы бірінші иеленушілерге иеліктен шығару жолымен жүзеге асырылады.</w:t>
      </w:r>
    </w:p>
    <w:bookmarkEnd w:id="3030"/>
    <w:bookmarkStart w:name="z3077" w:id="3031"/>
    <w:p>
      <w:pPr>
        <w:spacing w:after="0"/>
        <w:ind w:left="0"/>
        <w:jc w:val="both"/>
      </w:pPr>
      <w:r>
        <w:rPr>
          <w:rFonts w:ascii="Times New Roman"/>
          <w:b w:val="false"/>
          <w:i w:val="false"/>
          <w:color w:val="000000"/>
          <w:sz w:val="28"/>
        </w:rPr>
        <w:t>
      Бағалы қағазды ұстаушының Қазақстан Республикасының Үкіметі, Қазақстан Республикасының Ұлттық Банкі және жергілікті атқарушы органдар қарыз алушы болатын қарызға қатысты құқықтарын куәландыратын немесе бағалы қағазды ұстаушының жалдау шарты негізінде активтерді пайдаланудан кірістер алуға құқықтарын куәландыратын эмиссиялық бағалы қағаз мемлекеттік эмиссиялық бағалы қағаз болып табылады.</w:t>
      </w:r>
    </w:p>
    <w:bookmarkEnd w:id="3031"/>
    <w:bookmarkStart w:name="z3078" w:id="3032"/>
    <w:p>
      <w:pPr>
        <w:spacing w:after="0"/>
        <w:ind w:left="0"/>
        <w:jc w:val="both"/>
      </w:pPr>
      <w:r>
        <w:rPr>
          <w:rFonts w:ascii="Times New Roman"/>
          <w:b w:val="false"/>
          <w:i w:val="false"/>
          <w:color w:val="000000"/>
          <w:sz w:val="28"/>
        </w:rPr>
        <w:t>
      4. Есепке жазылатын сыйақы, тұрақсыздық айыбы (айыппұл, өсімпұл) сомаларын есепке алмағанда, қарыз берушіден алынған және оған қайтарылмаған қарыздың өтеуге жататын сомасы қарыз бойынша негізгі борыш сомасы болып табылады.</w:t>
      </w:r>
    </w:p>
    <w:bookmarkEnd w:id="3032"/>
    <w:bookmarkStart w:name="z3079" w:id="3033"/>
    <w:p>
      <w:pPr>
        <w:spacing w:after="0"/>
        <w:ind w:left="0"/>
        <w:jc w:val="both"/>
      </w:pPr>
      <w:r>
        <w:rPr>
          <w:rFonts w:ascii="Times New Roman"/>
          <w:b w:val="false"/>
          <w:i w:val="false"/>
          <w:color w:val="000000"/>
          <w:sz w:val="28"/>
        </w:rPr>
        <w:t>
      Бюджетті атқару жөніндегі орталық немесе жергілікті уәкілетті органның немесе банктің қарыз алушының шоттарындағы қарыз қаражатының пайдаланылуын және қарыз алушының сыйақы төлемдерін, комиссиялық төлемдер мен қарыз талаптарына сәйкес өзге де төлемдерді жүзеге асыруын есепке алу жөніндегі қызметі қарызға қызмет көрсету болып табылады.</w:t>
      </w:r>
    </w:p>
    <w:bookmarkEnd w:id="3033"/>
    <w:bookmarkStart w:name="z3080" w:id="3034"/>
    <w:p>
      <w:pPr>
        <w:spacing w:after="0"/>
        <w:ind w:left="0"/>
        <w:jc w:val="both"/>
      </w:pPr>
      <w:r>
        <w:rPr>
          <w:rFonts w:ascii="Times New Roman"/>
          <w:b w:val="false"/>
          <w:i w:val="false"/>
          <w:color w:val="000000"/>
          <w:sz w:val="28"/>
        </w:rPr>
        <w:t>
      Қарыз алушының қарыз шартында белгіленген тәртіппен алынған қарыз сомасын қайтаруы, қарыз шартынан туындайтын басқа да міндеттемелерді орындауы борышты өтеу болып табылады.</w:t>
      </w:r>
    </w:p>
    <w:bookmarkEnd w:id="3034"/>
    <w:bookmarkStart w:name="z3081" w:id="3035"/>
    <w:p>
      <w:pPr>
        <w:spacing w:after="0"/>
        <w:ind w:left="0"/>
        <w:jc w:val="both"/>
      </w:pPr>
      <w:r>
        <w:rPr>
          <w:rFonts w:ascii="Times New Roman"/>
          <w:b w:val="false"/>
          <w:i w:val="false"/>
          <w:color w:val="000000"/>
          <w:sz w:val="28"/>
        </w:rPr>
        <w:t>
      Қарыз алу талаптарынан туындайтын, белгілі бір уақыт кезеңінде сыйақыны, комиссияларды, айыппұлдарды және өзге де төлемдерді жиынтық төлеу борышқа қызмет көрсету болып табылады.</w:t>
      </w:r>
    </w:p>
    <w:bookmarkEnd w:id="3035"/>
    <w:bookmarkStart w:name="z3082" w:id="3036"/>
    <w:p>
      <w:pPr>
        <w:spacing w:after="0"/>
        <w:ind w:left="0"/>
        <w:jc w:val="both"/>
      </w:pPr>
      <w:r>
        <w:rPr>
          <w:rFonts w:ascii="Times New Roman"/>
          <w:b w:val="false"/>
          <w:i w:val="false"/>
          <w:color w:val="000000"/>
          <w:sz w:val="28"/>
        </w:rPr>
        <w:t>
      Қалыптасқан бағамдық айырма нәтижесінде не тауарларды, жұмыстар мен көрсетілетін қызметтерді сатып алу жөніндегі өткізілген конкурстық рәсімдердің қорытындылары бойынша пайда болған, мемлекеттік не мемлекет кепілдік берген қарыз есебінен қаржыландырылатын жобалар бойынша пайдаланылмаған қаражат қарыздар бойынша қаражатты үнемдеу болып табылады.</w:t>
      </w:r>
    </w:p>
    <w:bookmarkEnd w:id="3036"/>
    <w:bookmarkStart w:name="z3083" w:id="3037"/>
    <w:p>
      <w:pPr>
        <w:spacing w:after="0"/>
        <w:ind w:left="0"/>
        <w:jc w:val="both"/>
      </w:pPr>
      <w:r>
        <w:rPr>
          <w:rFonts w:ascii="Times New Roman"/>
          <w:b w:val="false"/>
          <w:i w:val="false"/>
          <w:color w:val="000000"/>
          <w:sz w:val="28"/>
        </w:rPr>
        <w:t>
      Қарыз алушының қарыз шартының талаптарына сәйкес мемлекеттік не мемлекет кепілдік берген қарыз есебінен қаржыландырылатын жобалар бойынша игерілмеген қарыз қаражатының толық немесе ішінара сомасын жоюы қарыз қаражатының күшін жою болып табылады.</w:t>
      </w:r>
    </w:p>
    <w:bookmarkEnd w:id="3037"/>
    <w:bookmarkStart w:name="z3084" w:id="3038"/>
    <w:p>
      <w:pPr>
        <w:spacing w:after="0"/>
        <w:ind w:left="0"/>
        <w:jc w:val="both"/>
      </w:pPr>
      <w:r>
        <w:rPr>
          <w:rFonts w:ascii="Times New Roman"/>
          <w:b w:val="false"/>
          <w:i w:val="false"/>
          <w:color w:val="000000"/>
          <w:sz w:val="28"/>
        </w:rPr>
        <w:t>
      Тараптардың келісуімен қарыз шарты бойынша не шығарылған облигациялар бойынша олардың міндеттемелерді орындау мерзімдерін, қаржылық және өзге де талаптарын өзгерту қарызды қайта құрылымдау болып табылады.</w:t>
      </w:r>
    </w:p>
    <w:bookmarkEnd w:id="3038"/>
    <w:bookmarkStart w:name="z3085" w:id="3039"/>
    <w:p>
      <w:pPr>
        <w:spacing w:after="0"/>
        <w:ind w:left="0"/>
        <w:jc w:val="both"/>
      </w:pPr>
      <w:r>
        <w:rPr>
          <w:rFonts w:ascii="Times New Roman"/>
          <w:b w:val="false"/>
          <w:i w:val="false"/>
          <w:color w:val="000000"/>
          <w:sz w:val="28"/>
        </w:rPr>
        <w:t>
      Мемлекет уәкілеттік берген органдардың мемлекет атынан борышты қалыптастыру, өзгерту, оған қызмет көрсету және оны өтеу процесін есепке алу, талдау және бақылау жөніндегі қызметі борышқа мониторинг жүргізу болып табылады.</w:t>
      </w:r>
    </w:p>
    <w:bookmarkEnd w:id="3039"/>
    <w:bookmarkStart w:name="z3086" w:id="3040"/>
    <w:p>
      <w:pPr>
        <w:spacing w:after="0"/>
        <w:ind w:left="0"/>
        <w:jc w:val="both"/>
      </w:pPr>
      <w:r>
        <w:rPr>
          <w:rFonts w:ascii="Times New Roman"/>
          <w:b w:val="false"/>
          <w:i w:val="false"/>
          <w:color w:val="000000"/>
          <w:sz w:val="28"/>
        </w:rPr>
        <w:t>
      5. Қарыз шарты бойынша міндеттемені орындаудан біржақты бас тартуға жол берілмейді.</w:t>
      </w:r>
    </w:p>
    <w:bookmarkEnd w:id="3040"/>
    <w:bookmarkStart w:name="z3087" w:id="3041"/>
    <w:p>
      <w:pPr>
        <w:spacing w:after="0"/>
        <w:ind w:left="0"/>
        <w:jc w:val="both"/>
      </w:pPr>
      <w:r>
        <w:rPr>
          <w:rFonts w:ascii="Times New Roman"/>
          <w:b w:val="false"/>
          <w:i w:val="false"/>
          <w:color w:val="000000"/>
          <w:sz w:val="28"/>
        </w:rPr>
        <w:t>
      Мемлекеттік органдар мен олардың лауазымды адамдарының Қазақстан Республикасының заңнамасын бұза отырып қабылданған және мемлекеттік және мемлекет кепілдік берген қарыздарды тарту, пайдалану немесе өтеу талаптарын нашарлататын актілерінің заңдық күші болмайды.</w:t>
      </w:r>
    </w:p>
    <w:bookmarkEnd w:id="3041"/>
    <w:bookmarkStart w:name="z3088" w:id="3042"/>
    <w:p>
      <w:pPr>
        <w:spacing w:after="0"/>
        <w:ind w:left="0"/>
        <w:jc w:val="both"/>
      </w:pPr>
      <w:r>
        <w:rPr>
          <w:rFonts w:ascii="Times New Roman"/>
          <w:b w:val="false"/>
          <w:i w:val="false"/>
          <w:color w:val="000000"/>
          <w:sz w:val="28"/>
        </w:rPr>
        <w:t xml:space="preserve">
      Мемлекеттік борышты немесе мемлекет кепілдік берген борышты басқаруды қоса алғанда қарыз шарттарына, мемлекеттік эмиссиялық бағалы қағаздарға, үкіметтік кепілдіктерге, кепілгерліктерге немесе олармен байланысты қызметке қатысты туындайтын даулар мен келіспеушіліктер, мүмкіндігінше, келіссөздер арқылы не қарыз шарттарында, мемлекеттік эмиссиялық бағалы қағаздар шығару қағидаларында белгіленген дауларды шешудің бұрын келісілген рәсімдеріне сәйкес шешіледі. </w:t>
      </w:r>
    </w:p>
    <w:bookmarkEnd w:id="3042"/>
    <w:bookmarkStart w:name="z3089" w:id="3043"/>
    <w:p>
      <w:pPr>
        <w:spacing w:after="0"/>
        <w:ind w:left="0"/>
        <w:jc w:val="both"/>
      </w:pPr>
      <w:r>
        <w:rPr>
          <w:rFonts w:ascii="Times New Roman"/>
          <w:b w:val="false"/>
          <w:i w:val="false"/>
          <w:color w:val="000000"/>
          <w:sz w:val="28"/>
        </w:rPr>
        <w:t xml:space="preserve">
      Шетелдік қарыз берушінің Қазақстан Республикасының азаматтарымен және заңды тұлғаларымен дауларын қоса алғанда, осы тармақтың үшінші бөлігінде көзделмеген басқа даулардың бәрін, егер тараптардың келісімінде өзгеше көзделмесе, Қазақстан Республикасының заңнамасына сәйкес Қазақстан Республикасының соттары шешеді. </w:t>
      </w:r>
    </w:p>
    <w:bookmarkEnd w:id="3043"/>
    <w:bookmarkStart w:name="z3090" w:id="3044"/>
    <w:p>
      <w:pPr>
        <w:spacing w:after="0"/>
        <w:ind w:left="0"/>
        <w:jc w:val="both"/>
      </w:pPr>
      <w:r>
        <w:rPr>
          <w:rFonts w:ascii="Times New Roman"/>
          <w:b w:val="false"/>
          <w:i w:val="false"/>
          <w:color w:val="000000"/>
          <w:sz w:val="28"/>
        </w:rPr>
        <w:t xml:space="preserve">
      6. Қазақстан Республикасы Үкіметінің, жергілікті атқарушы органдардың, сондай-ақ аудандық маңызы бар қалалар, ауылдар, кенттер, ауылдық округтер әкімдері аппараттарының және Қазақстан Республикасының Ұлттық Банкінің қарыз алуы мемлекеттік қарыз алу болып табылады. </w:t>
      </w:r>
    </w:p>
    <w:bookmarkEnd w:id="3044"/>
    <w:bookmarkStart w:name="z3091" w:id="3045"/>
    <w:p>
      <w:pPr>
        <w:spacing w:after="0"/>
        <w:ind w:left="0"/>
        <w:jc w:val="both"/>
      </w:pPr>
      <w:r>
        <w:rPr>
          <w:rFonts w:ascii="Times New Roman"/>
          <w:b w:val="false"/>
          <w:i w:val="false"/>
          <w:color w:val="000000"/>
          <w:sz w:val="28"/>
        </w:rPr>
        <w:t>
      Мемлекеттік қарыздар қарыз алушыға қатысты:</w:t>
      </w:r>
    </w:p>
    <w:bookmarkEnd w:id="3045"/>
    <w:bookmarkStart w:name="z3092" w:id="3046"/>
    <w:p>
      <w:pPr>
        <w:spacing w:after="0"/>
        <w:ind w:left="0"/>
        <w:jc w:val="both"/>
      </w:pPr>
      <w:r>
        <w:rPr>
          <w:rFonts w:ascii="Times New Roman"/>
          <w:b w:val="false"/>
          <w:i w:val="false"/>
          <w:color w:val="000000"/>
          <w:sz w:val="28"/>
        </w:rPr>
        <w:t>
      1) Қазақстан Республикасы Үкіметінің қарыздары;</w:t>
      </w:r>
    </w:p>
    <w:bookmarkEnd w:id="3046"/>
    <w:bookmarkStart w:name="z3093" w:id="3047"/>
    <w:p>
      <w:pPr>
        <w:spacing w:after="0"/>
        <w:ind w:left="0"/>
        <w:jc w:val="both"/>
      </w:pPr>
      <w:r>
        <w:rPr>
          <w:rFonts w:ascii="Times New Roman"/>
          <w:b w:val="false"/>
          <w:i w:val="false"/>
          <w:color w:val="000000"/>
          <w:sz w:val="28"/>
        </w:rPr>
        <w:t>
      2) Қазақстан Республикасы Ұлттық Банкінің қарыздары;</w:t>
      </w:r>
    </w:p>
    <w:bookmarkEnd w:id="3047"/>
    <w:bookmarkStart w:name="z3094" w:id="3048"/>
    <w:p>
      <w:pPr>
        <w:spacing w:after="0"/>
        <w:ind w:left="0"/>
        <w:jc w:val="both"/>
      </w:pPr>
      <w:r>
        <w:rPr>
          <w:rFonts w:ascii="Times New Roman"/>
          <w:b w:val="false"/>
          <w:i w:val="false"/>
          <w:color w:val="000000"/>
          <w:sz w:val="28"/>
        </w:rPr>
        <w:t>
      3) жергілікті атқарушы органдар мен аудандық маңызы бар қалалар, ауылдар, кенттер, ауылдық округтер әкімдері аппараттарының қарыздары болып бөлінеді.</w:t>
      </w:r>
    </w:p>
    <w:bookmarkEnd w:id="3048"/>
    <w:bookmarkStart w:name="z3095" w:id="3049"/>
    <w:p>
      <w:pPr>
        <w:spacing w:after="0"/>
        <w:ind w:left="0"/>
        <w:jc w:val="both"/>
      </w:pPr>
      <w:r>
        <w:rPr>
          <w:rFonts w:ascii="Times New Roman"/>
          <w:b w:val="false"/>
          <w:i w:val="false"/>
          <w:color w:val="000000"/>
          <w:sz w:val="28"/>
        </w:rPr>
        <w:t>
      Мемлекеттік қарыз алу, мемлекет кепілдік берген қарыз алу Қазақстан Республикасының бюджет заңнамасына сәйкес жүзеге асырылады.</w:t>
      </w:r>
    </w:p>
    <w:bookmarkEnd w:id="3049"/>
    <w:bookmarkStart w:name="z3096" w:id="3050"/>
    <w:p>
      <w:pPr>
        <w:spacing w:after="0"/>
        <w:ind w:left="0"/>
        <w:jc w:val="both"/>
      </w:pPr>
      <w:r>
        <w:rPr>
          <w:rFonts w:ascii="Times New Roman"/>
          <w:b w:val="false"/>
          <w:i w:val="false"/>
          <w:color w:val="000000"/>
          <w:sz w:val="28"/>
        </w:rPr>
        <w:t xml:space="preserve">
      Қазақстан Республикасының Ұлттық Банкінің қарыз алуы "Қазақстан Республикасының Ұлттық Банкі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bookmarkEnd w:id="3050"/>
    <w:bookmarkStart w:name="z3097" w:id="3051"/>
    <w:p>
      <w:pPr>
        <w:spacing w:after="0"/>
        <w:ind w:left="0"/>
        <w:jc w:val="both"/>
      </w:pPr>
      <w:r>
        <w:rPr>
          <w:rFonts w:ascii="Times New Roman"/>
          <w:b w:val="false"/>
          <w:i w:val="false"/>
          <w:color w:val="000000"/>
          <w:sz w:val="28"/>
        </w:rPr>
        <w:t xml:space="preserve">
      7. Қазақстан Республикасының Үкіметін, жергілікті атқарушы органдарды, сондай-ақ аудандық маңызы бар қалалар, ауылдар, кенттер, ауылдық округтер әкімдерінің аппараттарын және Қазақстан Республикасының Ұлттық Банкін қоспағанда, Қазақстан Республикасы резиденттерінің қарыз алуы мемлекеттік емес қарыз алу болып табылады. </w:t>
      </w:r>
    </w:p>
    <w:bookmarkEnd w:id="3051"/>
    <w:bookmarkStart w:name="z3098" w:id="3052"/>
    <w:p>
      <w:pPr>
        <w:spacing w:after="0"/>
        <w:ind w:left="0"/>
        <w:jc w:val="both"/>
      </w:pPr>
      <w:r>
        <w:rPr>
          <w:rFonts w:ascii="Times New Roman"/>
          <w:b w:val="false"/>
          <w:i w:val="false"/>
          <w:color w:val="000000"/>
          <w:sz w:val="28"/>
        </w:rPr>
        <w:t xml:space="preserve">
      Қазақстан Республикасының резиденттері мемлекеттік емес қарыз алуды Қазақстан Республикасының заңнамасында белгіленген шектеулерді ескере отырып, кез келген мөлшерде, валютада және нысанда дербес жүзеге асырады. </w:t>
      </w:r>
    </w:p>
    <w:bookmarkEnd w:id="3052"/>
    <w:bookmarkStart w:name="z3099" w:id="3053"/>
    <w:p>
      <w:pPr>
        <w:spacing w:after="0"/>
        <w:ind w:left="0"/>
        <w:jc w:val="both"/>
      </w:pPr>
      <w:r>
        <w:rPr>
          <w:rFonts w:ascii="Times New Roman"/>
          <w:b w:val="false"/>
          <w:i w:val="false"/>
          <w:color w:val="000000"/>
          <w:sz w:val="28"/>
        </w:rPr>
        <w:t xml:space="preserve">
      Заңды тұлғалар мемлекеттік емес қарыздарды мемлекеттік кепілдіктермен тарта алады. </w:t>
      </w:r>
    </w:p>
    <w:bookmarkEnd w:id="3053"/>
    <w:bookmarkStart w:name="z3100" w:id="3054"/>
    <w:p>
      <w:pPr>
        <w:spacing w:after="0"/>
        <w:ind w:left="0"/>
        <w:jc w:val="both"/>
      </w:pPr>
      <w:r>
        <w:rPr>
          <w:rFonts w:ascii="Times New Roman"/>
          <w:b w:val="false"/>
          <w:i w:val="false"/>
          <w:color w:val="000000"/>
          <w:sz w:val="28"/>
        </w:rPr>
        <w:t>
      8. Несие капиталының нарықтарына қарай қарыздар:</w:t>
      </w:r>
    </w:p>
    <w:bookmarkEnd w:id="3054"/>
    <w:bookmarkStart w:name="z3101" w:id="3055"/>
    <w:p>
      <w:pPr>
        <w:spacing w:after="0"/>
        <w:ind w:left="0"/>
        <w:jc w:val="both"/>
      </w:pPr>
      <w:r>
        <w:rPr>
          <w:rFonts w:ascii="Times New Roman"/>
          <w:b w:val="false"/>
          <w:i w:val="false"/>
          <w:color w:val="000000"/>
          <w:sz w:val="28"/>
        </w:rPr>
        <w:t xml:space="preserve">
      1) Қазақстан Республикасының бейрезиденті қарыз беруші болатын сыртқы қарыздар; </w:t>
      </w:r>
    </w:p>
    <w:bookmarkEnd w:id="3055"/>
    <w:bookmarkStart w:name="z3102" w:id="3056"/>
    <w:p>
      <w:pPr>
        <w:spacing w:after="0"/>
        <w:ind w:left="0"/>
        <w:jc w:val="both"/>
      </w:pPr>
      <w:r>
        <w:rPr>
          <w:rFonts w:ascii="Times New Roman"/>
          <w:b w:val="false"/>
          <w:i w:val="false"/>
          <w:color w:val="000000"/>
          <w:sz w:val="28"/>
        </w:rPr>
        <w:t>
      2) Қазақстан Республикасының резиденті қарыз беруші болатын ішкі қарыздар болып бөлінеді.</w:t>
      </w:r>
    </w:p>
    <w:bookmarkEnd w:id="3056"/>
    <w:bookmarkStart w:name="z3103" w:id="3057"/>
    <w:p>
      <w:pPr>
        <w:spacing w:after="0"/>
        <w:ind w:left="0"/>
        <w:jc w:val="both"/>
      </w:pPr>
      <w:r>
        <w:rPr>
          <w:rFonts w:ascii="Times New Roman"/>
          <w:b w:val="false"/>
          <w:i w:val="false"/>
          <w:color w:val="000000"/>
          <w:sz w:val="28"/>
        </w:rPr>
        <w:t xml:space="preserve">
      9. Лауазымды адамдардың Қазақстан Республикасының заңдарында көзделген қарыз алу жөніндегі жауаптылығы осы Кодекстің </w:t>
      </w:r>
      <w:r>
        <w:rPr>
          <w:rFonts w:ascii="Times New Roman"/>
          <w:b w:val="false"/>
          <w:i w:val="false"/>
          <w:color w:val="000000"/>
          <w:sz w:val="28"/>
        </w:rPr>
        <w:t>44-бабында</w:t>
      </w:r>
      <w:r>
        <w:rPr>
          <w:rFonts w:ascii="Times New Roman"/>
          <w:b w:val="false"/>
          <w:i w:val="false"/>
          <w:color w:val="000000"/>
          <w:sz w:val="28"/>
        </w:rPr>
        <w:t xml:space="preserve"> айқындалады.</w:t>
      </w:r>
    </w:p>
    <w:bookmarkEnd w:id="3057"/>
    <w:bookmarkStart w:name="z3104" w:id="3058"/>
    <w:p>
      <w:pPr>
        <w:spacing w:after="0"/>
        <w:ind w:left="0"/>
        <w:jc w:val="left"/>
      </w:pPr>
      <w:r>
        <w:rPr>
          <w:rFonts w:ascii="Times New Roman"/>
          <w:b/>
          <w:i w:val="false"/>
          <w:color w:val="000000"/>
        </w:rPr>
        <w:t xml:space="preserve"> 137-бап. Мемлекеттік сектордың борыштық міндеттемелерін басқару</w:t>
      </w:r>
    </w:p>
    <w:bookmarkEnd w:id="3058"/>
    <w:bookmarkStart w:name="z3105" w:id="3059"/>
    <w:p>
      <w:pPr>
        <w:spacing w:after="0"/>
        <w:ind w:left="0"/>
        <w:jc w:val="both"/>
      </w:pPr>
      <w:r>
        <w:rPr>
          <w:rFonts w:ascii="Times New Roman"/>
          <w:b w:val="false"/>
          <w:i w:val="false"/>
          <w:color w:val="000000"/>
          <w:sz w:val="28"/>
        </w:rPr>
        <w:t>
      1. Мемлекеттік сектордың борыштық міндеттемелерін басқару:</w:t>
      </w:r>
    </w:p>
    <w:bookmarkEnd w:id="3059"/>
    <w:bookmarkStart w:name="z3106" w:id="3060"/>
    <w:p>
      <w:pPr>
        <w:spacing w:after="0"/>
        <w:ind w:left="0"/>
        <w:jc w:val="both"/>
      </w:pPr>
      <w:r>
        <w:rPr>
          <w:rFonts w:ascii="Times New Roman"/>
          <w:b w:val="false"/>
          <w:i w:val="false"/>
          <w:color w:val="000000"/>
          <w:sz w:val="28"/>
        </w:rPr>
        <w:t>
      1) бюджетті атқару жөніндегі орталық уәкілетті органның бюджет саясаты жөніндегі орталық уәкілетті органмен бірлесіп мемлекеттік сектордың борыштық міндеттемелерінің жай-күйін жыл сайынғы бағалауды жүзеге асыруын қамтиды.</w:t>
      </w:r>
    </w:p>
    <w:bookmarkEnd w:id="3060"/>
    <w:bookmarkStart w:name="z3107" w:id="3061"/>
    <w:p>
      <w:pPr>
        <w:spacing w:after="0"/>
        <w:ind w:left="0"/>
        <w:jc w:val="both"/>
      </w:pPr>
      <w:r>
        <w:rPr>
          <w:rFonts w:ascii="Times New Roman"/>
          <w:b w:val="false"/>
          <w:i w:val="false"/>
          <w:color w:val="000000"/>
          <w:sz w:val="28"/>
        </w:rPr>
        <w:t>
      Мемлекеттік сектордың борыштық міндеттемелерінің жай-күйін бағалау бюджетті атқару жөніндегі орталық уәкілетті орган бюджет саясаты жөніндегі орталық уәкілетті органмен бірлесіп айқындайтын тәртіппен жүзеге асырылады және мыналарды:</w:t>
      </w:r>
    </w:p>
    <w:bookmarkEnd w:id="3061"/>
    <w:bookmarkStart w:name="z3108" w:id="3062"/>
    <w:p>
      <w:pPr>
        <w:spacing w:after="0"/>
        <w:ind w:left="0"/>
        <w:jc w:val="both"/>
      </w:pPr>
      <w:r>
        <w:rPr>
          <w:rFonts w:ascii="Times New Roman"/>
          <w:b w:val="false"/>
          <w:i w:val="false"/>
          <w:color w:val="000000"/>
          <w:sz w:val="28"/>
        </w:rPr>
        <w:t>
      мемлекеттік сектордың борыштық міндеттемелерінің жай-күйі туралы мәліметтер мен оны талдауды (нарықтық құрылымы, валюталық құрылымы, кредиторлар (қарыз алушылар) бойынша, өтеу мерзімдері, сыйақы мөлшерлемелері бойынша құрылымы);</w:t>
      </w:r>
    </w:p>
    <w:bookmarkEnd w:id="3062"/>
    <w:bookmarkStart w:name="z3109" w:id="3063"/>
    <w:p>
      <w:pPr>
        <w:spacing w:after="0"/>
        <w:ind w:left="0"/>
        <w:jc w:val="both"/>
      </w:pPr>
      <w:r>
        <w:rPr>
          <w:rFonts w:ascii="Times New Roman"/>
          <w:b w:val="false"/>
          <w:i w:val="false"/>
          <w:color w:val="000000"/>
          <w:sz w:val="28"/>
        </w:rPr>
        <w:t>
      жинақталған және болжанатын борыш портфелі бойынша негізгі тәуекелдерді;</w:t>
      </w:r>
    </w:p>
    <w:bookmarkEnd w:id="3063"/>
    <w:bookmarkStart w:name="z3110" w:id="3064"/>
    <w:p>
      <w:pPr>
        <w:spacing w:after="0"/>
        <w:ind w:left="0"/>
        <w:jc w:val="both"/>
      </w:pPr>
      <w:r>
        <w:rPr>
          <w:rFonts w:ascii="Times New Roman"/>
          <w:b w:val="false"/>
          <w:i w:val="false"/>
          <w:color w:val="000000"/>
          <w:sz w:val="28"/>
        </w:rPr>
        <w:t>
      Қазақстан Республикасы Үкіметінің борышына, жергілікті атқарушы органның борышына жергілікті атқарушы органдардың және квазимемлекеттік сектор субъектілерінің сыртқы борышына квазимемлекеттік сектор субъектілерінің қызмет көрсете алуын және өтей алуын талдауды;</w:t>
      </w:r>
    </w:p>
    <w:bookmarkEnd w:id="3064"/>
    <w:bookmarkStart w:name="z3111" w:id="3065"/>
    <w:p>
      <w:pPr>
        <w:spacing w:after="0"/>
        <w:ind w:left="0"/>
        <w:jc w:val="both"/>
      </w:pPr>
      <w:r>
        <w:rPr>
          <w:rFonts w:ascii="Times New Roman"/>
          <w:b w:val="false"/>
          <w:i w:val="false"/>
          <w:color w:val="000000"/>
          <w:sz w:val="28"/>
        </w:rPr>
        <w:t>
      осы баптың 3) тармақшасына сәйкес белгіленген лимиттердің сақталуы туралы ақпаратты қамтиды;</w:t>
      </w:r>
    </w:p>
    <w:bookmarkEnd w:id="3065"/>
    <w:bookmarkStart w:name="z3112" w:id="3066"/>
    <w:p>
      <w:pPr>
        <w:spacing w:after="0"/>
        <w:ind w:left="0"/>
        <w:jc w:val="both"/>
      </w:pPr>
      <w:r>
        <w:rPr>
          <w:rFonts w:ascii="Times New Roman"/>
          <w:b w:val="false"/>
          <w:i w:val="false"/>
          <w:color w:val="000000"/>
          <w:sz w:val="28"/>
        </w:rPr>
        <w:t>
      2) бюджет саясаты жөніндегі орталық уәкілетті органның бюджетті атқару жөніндегі орталық уәкілетті органмен және мемлекеттік қазынашылықпен бірлесіп, үкіметтік борышты өтеу және оған қызмет көрсету көлемі сәйкесінше белгіленетін көрсеткіштерді айқындай отырып, мемлекеттік борыштың, мемлекет кепілдік берген борыштың, экспортты қолдау бойынша мемлекет кепілдік берген борыштың, мемлекет кепілгерлігінің, квазимемлекеттік сектор субъектілері борышының, мемлекеттік-жекешелік әріптестік жобалары бойынша мемлекет міндеттемелерінің орта мерзімді кезеңге арналған болжамын жүзеге асыруын қамтиды;</w:t>
      </w:r>
    </w:p>
    <w:bookmarkEnd w:id="3066"/>
    <w:bookmarkStart w:name="z3113" w:id="3067"/>
    <w:p>
      <w:pPr>
        <w:spacing w:after="0"/>
        <w:ind w:left="0"/>
        <w:jc w:val="both"/>
      </w:pPr>
      <w:r>
        <w:rPr>
          <w:rFonts w:ascii="Times New Roman"/>
          <w:b w:val="false"/>
          <w:i w:val="false"/>
          <w:color w:val="000000"/>
          <w:sz w:val="28"/>
        </w:rPr>
        <w:t>
      3) нысаналы бағдарларын ескере отырып, бюджеттік саясат жөніндегі орталық уәкілетті органның республикалық бюджет туралы заңда бекітілетін:</w:t>
      </w:r>
    </w:p>
    <w:bookmarkEnd w:id="3067"/>
    <w:bookmarkStart w:name="z3114" w:id="3068"/>
    <w:p>
      <w:pPr>
        <w:spacing w:after="0"/>
        <w:ind w:left="0"/>
        <w:jc w:val="both"/>
      </w:pPr>
      <w:r>
        <w:rPr>
          <w:rFonts w:ascii="Times New Roman"/>
          <w:b w:val="false"/>
          <w:i w:val="false"/>
          <w:color w:val="000000"/>
          <w:sz w:val="28"/>
        </w:rPr>
        <w:t>
      үкіметтік борыштың;</w:t>
      </w:r>
    </w:p>
    <w:bookmarkEnd w:id="3068"/>
    <w:bookmarkStart w:name="z3115" w:id="3069"/>
    <w:p>
      <w:pPr>
        <w:spacing w:after="0"/>
        <w:ind w:left="0"/>
        <w:jc w:val="both"/>
      </w:pPr>
      <w:r>
        <w:rPr>
          <w:rFonts w:ascii="Times New Roman"/>
          <w:b w:val="false"/>
          <w:i w:val="false"/>
          <w:color w:val="000000"/>
          <w:sz w:val="28"/>
        </w:rPr>
        <w:t>
      жергілікті атқарушы органдар борышының;</w:t>
      </w:r>
    </w:p>
    <w:bookmarkEnd w:id="3069"/>
    <w:bookmarkStart w:name="z3116" w:id="3070"/>
    <w:p>
      <w:pPr>
        <w:spacing w:after="0"/>
        <w:ind w:left="0"/>
        <w:jc w:val="both"/>
      </w:pPr>
      <w:r>
        <w:rPr>
          <w:rFonts w:ascii="Times New Roman"/>
          <w:b w:val="false"/>
          <w:i w:val="false"/>
          <w:color w:val="000000"/>
          <w:sz w:val="28"/>
        </w:rPr>
        <w:t>
      мемлекеттік кепілдіктер берудің;</w:t>
      </w:r>
    </w:p>
    <w:bookmarkEnd w:id="3070"/>
    <w:bookmarkStart w:name="z3117" w:id="3071"/>
    <w:p>
      <w:pPr>
        <w:spacing w:after="0"/>
        <w:ind w:left="0"/>
        <w:jc w:val="both"/>
      </w:pPr>
      <w:r>
        <w:rPr>
          <w:rFonts w:ascii="Times New Roman"/>
          <w:b w:val="false"/>
          <w:i w:val="false"/>
          <w:color w:val="000000"/>
          <w:sz w:val="28"/>
        </w:rPr>
        <w:t>
      экспортты қолдау бойынша мемлекеттік кепілдіктер берудің;</w:t>
      </w:r>
    </w:p>
    <w:bookmarkEnd w:id="3071"/>
    <w:bookmarkStart w:name="z3118" w:id="3072"/>
    <w:p>
      <w:pPr>
        <w:spacing w:after="0"/>
        <w:ind w:left="0"/>
        <w:jc w:val="both"/>
      </w:pPr>
      <w:r>
        <w:rPr>
          <w:rFonts w:ascii="Times New Roman"/>
          <w:b w:val="false"/>
          <w:i w:val="false"/>
          <w:color w:val="000000"/>
          <w:sz w:val="28"/>
        </w:rPr>
        <w:t>
      Қазақстан Республикасы Үкіметінің мемлекеттік-жекешелік әріптестік жобалары бойынша мемлекеттік міндеттемелердің;</w:t>
      </w:r>
    </w:p>
    <w:bookmarkEnd w:id="3072"/>
    <w:bookmarkStart w:name="z3119" w:id="3073"/>
    <w:p>
      <w:pPr>
        <w:spacing w:after="0"/>
        <w:ind w:left="0"/>
        <w:jc w:val="both"/>
      </w:pPr>
      <w:r>
        <w:rPr>
          <w:rFonts w:ascii="Times New Roman"/>
          <w:b w:val="false"/>
          <w:i w:val="false"/>
          <w:color w:val="000000"/>
          <w:sz w:val="28"/>
        </w:rPr>
        <w:t>
      жергілікті атқарушы органдардың мемлекеттік-жекешелік әріптестік жобалары бойынша мемлекеттік міндеттемелердің;</w:t>
      </w:r>
    </w:p>
    <w:bookmarkEnd w:id="3073"/>
    <w:bookmarkStart w:name="z3120" w:id="3074"/>
    <w:p>
      <w:pPr>
        <w:spacing w:after="0"/>
        <w:ind w:left="0"/>
        <w:jc w:val="both"/>
      </w:pPr>
      <w:r>
        <w:rPr>
          <w:rFonts w:ascii="Times New Roman"/>
          <w:b w:val="false"/>
          <w:i w:val="false"/>
          <w:color w:val="000000"/>
          <w:sz w:val="28"/>
        </w:rPr>
        <w:t>
      мемлекет кепілгерлігін берудің;</w:t>
      </w:r>
    </w:p>
    <w:bookmarkEnd w:id="3074"/>
    <w:bookmarkStart w:name="z3121" w:id="3075"/>
    <w:p>
      <w:pPr>
        <w:spacing w:after="0"/>
        <w:ind w:left="0"/>
        <w:jc w:val="both"/>
      </w:pPr>
      <w:r>
        <w:rPr>
          <w:rFonts w:ascii="Times New Roman"/>
          <w:b w:val="false"/>
          <w:i w:val="false"/>
          <w:color w:val="000000"/>
          <w:sz w:val="28"/>
        </w:rPr>
        <w:t>
      квазимемлекеттік сектор субъектілері сыртқы борышының лимиттерін айқындауын;</w:t>
      </w:r>
    </w:p>
    <w:bookmarkEnd w:id="3075"/>
    <w:bookmarkStart w:name="z3122" w:id="3076"/>
    <w:p>
      <w:pPr>
        <w:spacing w:after="0"/>
        <w:ind w:left="0"/>
        <w:jc w:val="both"/>
      </w:pPr>
      <w:r>
        <w:rPr>
          <w:rFonts w:ascii="Times New Roman"/>
          <w:b w:val="false"/>
          <w:i w:val="false"/>
          <w:color w:val="000000"/>
          <w:sz w:val="28"/>
        </w:rPr>
        <w:t>
      4) бюджетті атқару жөніндегі орталық уәкілетті органның тиісті қаржы жылына арналған республикалық бюджетте бекітілетін Қазақстан Республикасы Үкіметінің қарыз алу көлемдерін, нысандары мен шарттарын, үкіметтік борышты өтеу және оған қызмет көрсету көлемдерін айқындауын;</w:t>
      </w:r>
    </w:p>
    <w:bookmarkEnd w:id="3076"/>
    <w:bookmarkStart w:name="z3123" w:id="3077"/>
    <w:p>
      <w:pPr>
        <w:spacing w:after="0"/>
        <w:ind w:left="0"/>
        <w:jc w:val="both"/>
      </w:pPr>
      <w:r>
        <w:rPr>
          <w:rFonts w:ascii="Times New Roman"/>
          <w:b w:val="false"/>
          <w:i w:val="false"/>
          <w:color w:val="000000"/>
          <w:sz w:val="28"/>
        </w:rPr>
        <w:t>
      5) бюджетті атқару жөніндегі орталық уәкілетті органның өзі айқындаған тәртіппен мемлекеттік және мемлекет кепілдік берген қарыз алудың және борыштың, экспортты қолдау жөніндегі мемлекет міндеттемелерінің, Қазақстан Республикасының Үкіметі мен жергілікті атқарушы органдардың мемлекеттік-жекешелік әріптестік жобалары бойынша міндеттемелердің, мемлекет кепілгерлігінің тоқсан сайынғы мониторингін жүзеге асыруын;</w:t>
      </w:r>
    </w:p>
    <w:bookmarkEnd w:id="3077"/>
    <w:bookmarkStart w:name="z3124" w:id="3078"/>
    <w:p>
      <w:pPr>
        <w:spacing w:after="0"/>
        <w:ind w:left="0"/>
        <w:jc w:val="both"/>
      </w:pPr>
      <w:r>
        <w:rPr>
          <w:rFonts w:ascii="Times New Roman"/>
          <w:b w:val="false"/>
          <w:i w:val="false"/>
          <w:color w:val="000000"/>
          <w:sz w:val="28"/>
        </w:rPr>
        <w:t>
      6) бюджетті атқару жөніндегі орталық уәкілетті органның Қазақстан Республикасының Үкіметі айқындаған тәртіппен квазимемлекеттік сектор субъектілері борышының тоқсан сайынғы мониторингін жүзеге асыруын;</w:t>
      </w:r>
    </w:p>
    <w:bookmarkEnd w:id="3078"/>
    <w:bookmarkStart w:name="z3125" w:id="3079"/>
    <w:p>
      <w:pPr>
        <w:spacing w:after="0"/>
        <w:ind w:left="0"/>
        <w:jc w:val="both"/>
      </w:pPr>
      <w:r>
        <w:rPr>
          <w:rFonts w:ascii="Times New Roman"/>
          <w:b w:val="false"/>
          <w:i w:val="false"/>
          <w:color w:val="000000"/>
          <w:sz w:val="28"/>
        </w:rPr>
        <w:t>
      7) мемлекеттік қазынашылықтың Қазақстан Республикасының Үкіметі айқындаған тәртіппен мемлекеттік қарыздарды тіркеуді және есепке алуды жүзеге асыруын;</w:t>
      </w:r>
    </w:p>
    <w:bookmarkEnd w:id="3079"/>
    <w:bookmarkStart w:name="z3126" w:id="3080"/>
    <w:p>
      <w:pPr>
        <w:spacing w:after="0"/>
        <w:ind w:left="0"/>
        <w:jc w:val="both"/>
      </w:pPr>
      <w:r>
        <w:rPr>
          <w:rFonts w:ascii="Times New Roman"/>
          <w:b w:val="false"/>
          <w:i w:val="false"/>
          <w:color w:val="000000"/>
          <w:sz w:val="28"/>
        </w:rPr>
        <w:t>
      8) бюджетті атқару жөніндегі орталық уәкілетті органның рәсімдер мен операцияларды регламенттеу, белгіленген лимиттер мен талаптарды сақтау, құралдар мен нарықтарды әртараптандыру, түрлі туынды қаржы құралдарын қолдану әдістерін пайдаланып отырып, тәуекелдерді анықтауды, сәйкестендіруді, бағалауды және барынша азайтуды қоса алғанда, мемлекеттік борыштың, мемлекет кепілдік берген борыштың, мемлекет алдындағы борыштың тәуекелдерін басқаруды, сондай-ақ үшінші тұлғалар алдындағы борыштық міндеттемелері мемлекет кепілдіктерімен және кепілгерлігімен қамтамасыз етілген заңды тұлғалардың борышын басқаруда уақтылы ден қоюды және қажетті шараларды қабылдауды;</w:t>
      </w:r>
    </w:p>
    <w:bookmarkEnd w:id="3080"/>
    <w:bookmarkStart w:name="z3127" w:id="3081"/>
    <w:p>
      <w:pPr>
        <w:spacing w:after="0"/>
        <w:ind w:left="0"/>
        <w:jc w:val="both"/>
      </w:pPr>
      <w:r>
        <w:rPr>
          <w:rFonts w:ascii="Times New Roman"/>
          <w:b w:val="false"/>
          <w:i w:val="false"/>
          <w:color w:val="000000"/>
          <w:sz w:val="28"/>
        </w:rPr>
        <w:t xml:space="preserve">
      9) бюджетті атқару жөніндегі уәкілетті органның мемлекеттік борыштың, квазимемлекеттік борыштың, мемлекет кепілдік берген борыштың ағымдағы жай-күйі туралы, мемлекеттік-жекешелік әріптестік жобалары жөніндегі мемлекет міндеттемелері туралы, мемлекет кепілгерлігі, мемлекеттік борышты өтеу есебіне төленген ақша сомасы, берілген мемлекеттік кепілдіктер мен экспортты қолдау бойынша мемлекеттік кепілдіктер туралы және мемлекеттік кепілдіктер мен экспортты қолдау бойынша мемлекеттік кепілдіктер, мемлекеттік-жекешелік әріптестік жобалары жөніндегі мемлекет міндеттемелері бойынша төленген ақша сомалары туралы мәліметтерді статистикалық ақпарат нысанында осы Кодекстің </w:t>
      </w:r>
      <w:r>
        <w:rPr>
          <w:rFonts w:ascii="Times New Roman"/>
          <w:b w:val="false"/>
          <w:i w:val="false"/>
          <w:color w:val="000000"/>
          <w:sz w:val="28"/>
        </w:rPr>
        <w:t>40-бабына</w:t>
      </w:r>
      <w:r>
        <w:rPr>
          <w:rFonts w:ascii="Times New Roman"/>
          <w:b w:val="false"/>
          <w:i w:val="false"/>
          <w:color w:val="000000"/>
          <w:sz w:val="28"/>
        </w:rPr>
        <w:t xml:space="preserve"> сәйкес тоқсан сайын ресми жариялауын;</w:t>
      </w:r>
    </w:p>
    <w:bookmarkEnd w:id="3081"/>
    <w:bookmarkStart w:name="z3128" w:id="3082"/>
    <w:p>
      <w:pPr>
        <w:spacing w:after="0"/>
        <w:ind w:left="0"/>
        <w:jc w:val="both"/>
      </w:pPr>
      <w:r>
        <w:rPr>
          <w:rFonts w:ascii="Times New Roman"/>
          <w:b w:val="false"/>
          <w:i w:val="false"/>
          <w:color w:val="000000"/>
          <w:sz w:val="28"/>
        </w:rPr>
        <w:t xml:space="preserve">
      10) бюджетті атқару жөніндегі орталық уәкілетті органның осы Кодекстің 90-бабы 2-тармағының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тармақшаларында</w:t>
      </w:r>
      <w:r>
        <w:rPr>
          <w:rFonts w:ascii="Times New Roman"/>
          <w:b w:val="false"/>
          <w:i w:val="false"/>
          <w:color w:val="000000"/>
          <w:sz w:val="28"/>
        </w:rPr>
        <w:t xml:space="preserve"> көзделген деректер мен материалдарды қалыптастыруын және оларды бюджеттік жоспарлау жөніндегі орталық уәкілетті органға жіберуін қамтиды.</w:t>
      </w:r>
    </w:p>
    <w:bookmarkEnd w:id="3082"/>
    <w:bookmarkStart w:name="z3129" w:id="3083"/>
    <w:p>
      <w:pPr>
        <w:spacing w:after="0"/>
        <w:ind w:left="0"/>
        <w:jc w:val="both"/>
      </w:pPr>
      <w:r>
        <w:rPr>
          <w:rFonts w:ascii="Times New Roman"/>
          <w:b w:val="false"/>
          <w:i w:val="false"/>
          <w:color w:val="000000"/>
          <w:sz w:val="28"/>
        </w:rPr>
        <w:t>
      2. Осы баптың ережелері Қазақстан Республикасы Ұлттық Банкінің борышына қолданылмайды.</w:t>
      </w:r>
    </w:p>
    <w:bookmarkEnd w:id="3083"/>
    <w:bookmarkStart w:name="z3130" w:id="3084"/>
    <w:p>
      <w:pPr>
        <w:spacing w:after="0"/>
        <w:ind w:left="0"/>
        <w:jc w:val="left"/>
      </w:pPr>
      <w:r>
        <w:rPr>
          <w:rFonts w:ascii="Times New Roman"/>
          <w:b/>
          <w:i w:val="false"/>
          <w:color w:val="000000"/>
        </w:rPr>
        <w:t xml:space="preserve"> 138-бап. Мемлекеттік борыш</w:t>
      </w:r>
    </w:p>
    <w:bookmarkEnd w:id="3084"/>
    <w:bookmarkStart w:name="z3131" w:id="3085"/>
    <w:p>
      <w:pPr>
        <w:spacing w:after="0"/>
        <w:ind w:left="0"/>
        <w:jc w:val="both"/>
      </w:pPr>
      <w:r>
        <w:rPr>
          <w:rFonts w:ascii="Times New Roman"/>
          <w:b w:val="false"/>
          <w:i w:val="false"/>
          <w:color w:val="000000"/>
          <w:sz w:val="28"/>
        </w:rPr>
        <w:t xml:space="preserve">
      1. Өзара талаптарды ескермей, Қазақстан Республикасының заңнамалық актілеріне сәйкес Қазақстан Республикасы Үкіметінің борышына немесе мәслихаттардың шешімдерімен жергілікті атқарушы органдардың борышына жатқызылған, Қазақстан Республикасы Үкіметінің, жергілікті атқарушы органдардың алынған (игерілген) және өтелмеген қарыздарының белгілі бір күнге сомасы, сондай-ақ борыштық міндеттемелердің белгілі бір күнге сомасы мемлекеттік борыш болып табылады. </w:t>
      </w:r>
    </w:p>
    <w:bookmarkEnd w:id="3085"/>
    <w:bookmarkStart w:name="z3132" w:id="3086"/>
    <w:p>
      <w:pPr>
        <w:spacing w:after="0"/>
        <w:ind w:left="0"/>
        <w:jc w:val="both"/>
      </w:pPr>
      <w:r>
        <w:rPr>
          <w:rFonts w:ascii="Times New Roman"/>
          <w:b w:val="false"/>
          <w:i w:val="false"/>
          <w:color w:val="000000"/>
          <w:sz w:val="28"/>
        </w:rPr>
        <w:t xml:space="preserve">
      2. Мемлекеттік борыш ішкі және сыртқы мемлекеттік борышты қамтиды. </w:t>
      </w:r>
    </w:p>
    <w:bookmarkEnd w:id="3086"/>
    <w:bookmarkStart w:name="z3133" w:id="3087"/>
    <w:p>
      <w:pPr>
        <w:spacing w:after="0"/>
        <w:ind w:left="0"/>
        <w:jc w:val="both"/>
      </w:pPr>
      <w:r>
        <w:rPr>
          <w:rFonts w:ascii="Times New Roman"/>
          <w:b w:val="false"/>
          <w:i w:val="false"/>
          <w:color w:val="000000"/>
          <w:sz w:val="28"/>
        </w:rPr>
        <w:t xml:space="preserve">
      Мемлекеттік ішкі борыш Қазақстан Республикасы Үкіметінің, жергілікті атқарушы органдардың Қазақстан Республикасының резиденттері алдындағы ішкі қарыздары мен басқа да борыштық міндеттемелері бойынша мемлекеттік борыштың құрамдас бөлігі болып табылады. </w:t>
      </w:r>
    </w:p>
    <w:bookmarkEnd w:id="3087"/>
    <w:bookmarkStart w:name="z3134" w:id="3088"/>
    <w:p>
      <w:pPr>
        <w:spacing w:after="0"/>
        <w:ind w:left="0"/>
        <w:jc w:val="both"/>
      </w:pPr>
      <w:r>
        <w:rPr>
          <w:rFonts w:ascii="Times New Roman"/>
          <w:b w:val="false"/>
          <w:i w:val="false"/>
          <w:color w:val="000000"/>
          <w:sz w:val="28"/>
        </w:rPr>
        <w:t>
      Мемлекеттік сыртқы борыш Қазақстан Республикасы Үкіметінің және Қазақстан Республикасының заңнамалық актісінде айқындалған ерекше мәртебесі бар республикалық маңызы бар қаланың жергілікті атқарушы органының Қазақстан Республикасының бейрезиденттері алдындағы сыртқы қарыздары мен басқа да борыштық міндеттемелері бойынша мемлекеттік борыштың құрамдас бөлігі болып табылады.</w:t>
      </w:r>
    </w:p>
    <w:bookmarkEnd w:id="3088"/>
    <w:bookmarkStart w:name="z3135" w:id="3089"/>
    <w:p>
      <w:pPr>
        <w:spacing w:after="0"/>
        <w:ind w:left="0"/>
        <w:jc w:val="both"/>
      </w:pPr>
      <w:r>
        <w:rPr>
          <w:rFonts w:ascii="Times New Roman"/>
          <w:b w:val="false"/>
          <w:i w:val="false"/>
          <w:color w:val="000000"/>
          <w:sz w:val="28"/>
        </w:rPr>
        <w:t>
      3. Қазақстан Республикасының Үкіметі республикалық бюджет қаражатымен қамтамасыз етілетін үкіметтік борышты өтеу және оған қызмет көрсету жөніндегі міндеттемелерді алады.</w:t>
      </w:r>
    </w:p>
    <w:bookmarkEnd w:id="3089"/>
    <w:bookmarkStart w:name="z3136" w:id="3090"/>
    <w:p>
      <w:pPr>
        <w:spacing w:after="0"/>
        <w:ind w:left="0"/>
        <w:jc w:val="both"/>
      </w:pPr>
      <w:r>
        <w:rPr>
          <w:rFonts w:ascii="Times New Roman"/>
          <w:b w:val="false"/>
          <w:i w:val="false"/>
          <w:color w:val="000000"/>
          <w:sz w:val="28"/>
        </w:rPr>
        <w:t>
      Жергілікті атқарушы органдар жергілікті бюджеттердің қаражатымен қамтамасыз етілетін өз борышын өтеу және оған қызмет көрсету жөніндегі міндеттемелерді алады.</w:t>
      </w:r>
    </w:p>
    <w:bookmarkEnd w:id="3090"/>
    <w:bookmarkStart w:name="z3137" w:id="3091"/>
    <w:p>
      <w:pPr>
        <w:spacing w:after="0"/>
        <w:ind w:left="0"/>
        <w:jc w:val="both"/>
      </w:pPr>
      <w:r>
        <w:rPr>
          <w:rFonts w:ascii="Times New Roman"/>
          <w:b w:val="false"/>
          <w:i w:val="false"/>
          <w:color w:val="000000"/>
          <w:sz w:val="28"/>
        </w:rPr>
        <w:t>
      Жергілікті атқарушы органдардың үшінші тұлғалар үшін қарыздар бойынша міндеттемелерді кез келген түрде және кез келген нысанда қабылдауына жол берілмейді.</w:t>
      </w:r>
    </w:p>
    <w:bookmarkEnd w:id="3091"/>
    <w:bookmarkStart w:name="z3138" w:id="3092"/>
    <w:p>
      <w:pPr>
        <w:spacing w:after="0"/>
        <w:ind w:left="0"/>
        <w:jc w:val="both"/>
      </w:pPr>
      <w:r>
        <w:rPr>
          <w:rFonts w:ascii="Times New Roman"/>
          <w:b w:val="false"/>
          <w:i w:val="false"/>
          <w:color w:val="000000"/>
          <w:sz w:val="28"/>
        </w:rPr>
        <w:t>
      4. Қазақстан Республикасының Үкіметі мен жергілікті атқарушы органдар бір-бірінің міндеттемелері бойынша жауап бермейді.</w:t>
      </w:r>
    </w:p>
    <w:bookmarkEnd w:id="3092"/>
    <w:bookmarkStart w:name="z3139" w:id="3093"/>
    <w:p>
      <w:pPr>
        <w:spacing w:after="0"/>
        <w:ind w:left="0"/>
        <w:jc w:val="both"/>
      </w:pPr>
      <w:r>
        <w:rPr>
          <w:rFonts w:ascii="Times New Roman"/>
          <w:b w:val="false"/>
          <w:i w:val="false"/>
          <w:color w:val="000000"/>
          <w:sz w:val="28"/>
        </w:rPr>
        <w:t>
      5. Қарыз берушілерге негізгі борыш сомасын қайтарған және борышқа қызмет көрсету бойынша төлемдерді толық мөлшерде төлеген кезде Қазақстан Республикасының Үкіметі мен жергілікті атқарушы органдардың міндеттемелері орындалды деп есептеледі.</w:t>
      </w:r>
    </w:p>
    <w:bookmarkEnd w:id="3093"/>
    <w:bookmarkStart w:name="z3140" w:id="3094"/>
    <w:p>
      <w:pPr>
        <w:spacing w:after="0"/>
        <w:ind w:left="0"/>
        <w:jc w:val="both"/>
      </w:pPr>
      <w:r>
        <w:rPr>
          <w:rFonts w:ascii="Times New Roman"/>
          <w:b w:val="false"/>
          <w:i w:val="false"/>
          <w:color w:val="000000"/>
          <w:sz w:val="28"/>
        </w:rPr>
        <w:t>
      6. Мемлекеттік борышты қайта қаржыландыру жаңа қарыз алу қаражаты есебінен борышты өтеу арқылы жүзеге асырылады.</w:t>
      </w:r>
    </w:p>
    <w:bookmarkEnd w:id="3094"/>
    <w:bookmarkStart w:name="z3141" w:id="3095"/>
    <w:p>
      <w:pPr>
        <w:spacing w:after="0"/>
        <w:ind w:left="0"/>
        <w:jc w:val="both"/>
      </w:pPr>
      <w:r>
        <w:rPr>
          <w:rFonts w:ascii="Times New Roman"/>
          <w:b w:val="false"/>
          <w:i w:val="false"/>
          <w:color w:val="000000"/>
          <w:sz w:val="28"/>
        </w:rPr>
        <w:t>
      7. Қазақстан Республикасының Үкіметі мен жергілікті атқарушы органдар борышты қалыптастыру, өзгерту және оған қызмет көрсету процесін есепке алуды, талдауды және бақылауды жүзеге асыру арқылы тиісінше үкіметтік борыш пен жергілікті атқарушы органдардың борышына мониторингті жүзеге асырады.</w:t>
      </w:r>
    </w:p>
    <w:bookmarkEnd w:id="3095"/>
    <w:bookmarkStart w:name="z3142" w:id="3096"/>
    <w:p>
      <w:pPr>
        <w:spacing w:after="0"/>
        <w:ind w:left="0"/>
        <w:jc w:val="left"/>
      </w:pPr>
      <w:r>
        <w:rPr>
          <w:rFonts w:ascii="Times New Roman"/>
          <w:b/>
          <w:i w:val="false"/>
          <w:color w:val="000000"/>
        </w:rPr>
        <w:t xml:space="preserve"> 139-бап. Үкіметтік борыш және Қазақстан Республикасы Үкіметінің қарыз алуы</w:t>
      </w:r>
    </w:p>
    <w:bookmarkEnd w:id="3096"/>
    <w:bookmarkStart w:name="z3143" w:id="3097"/>
    <w:p>
      <w:pPr>
        <w:spacing w:after="0"/>
        <w:ind w:left="0"/>
        <w:jc w:val="both"/>
      </w:pPr>
      <w:r>
        <w:rPr>
          <w:rFonts w:ascii="Times New Roman"/>
          <w:b w:val="false"/>
          <w:i w:val="false"/>
          <w:color w:val="000000"/>
          <w:sz w:val="28"/>
        </w:rPr>
        <w:t>
      1. Үкіметтік борыш – Қазақстан Республикасының Үкіметі белгілі бір күнге алған және өтемеген мемлекеттік қарыздардың, сондай-ақ Қазақстан Республикасының заңнамалық актілеріне сәйкес Қазақстан Республикасы Үкіметінің борышына жатқызылған белгілі бір күнге борыштық міндеттемелердің сомасы.</w:t>
      </w:r>
    </w:p>
    <w:bookmarkEnd w:id="3097"/>
    <w:bookmarkStart w:name="z3144" w:id="3098"/>
    <w:p>
      <w:pPr>
        <w:spacing w:after="0"/>
        <w:ind w:left="0"/>
        <w:jc w:val="both"/>
      </w:pPr>
      <w:r>
        <w:rPr>
          <w:rFonts w:ascii="Times New Roman"/>
          <w:b w:val="false"/>
          <w:i w:val="false"/>
          <w:color w:val="000000"/>
          <w:sz w:val="28"/>
        </w:rPr>
        <w:t>
      2. Қазақстан Республикасы Үкіметінің қарыз алуы:</w:t>
      </w:r>
    </w:p>
    <w:bookmarkEnd w:id="3098"/>
    <w:bookmarkStart w:name="z3145" w:id="3099"/>
    <w:p>
      <w:pPr>
        <w:spacing w:after="0"/>
        <w:ind w:left="0"/>
        <w:jc w:val="both"/>
      </w:pPr>
      <w:r>
        <w:rPr>
          <w:rFonts w:ascii="Times New Roman"/>
          <w:b w:val="false"/>
          <w:i w:val="false"/>
          <w:color w:val="000000"/>
          <w:sz w:val="28"/>
        </w:rPr>
        <w:t>
      1) республикалық бюджет тапшылығын қаржыландыру;</w:t>
      </w:r>
    </w:p>
    <w:bookmarkEnd w:id="3099"/>
    <w:bookmarkStart w:name="z3146" w:id="3100"/>
    <w:p>
      <w:pPr>
        <w:spacing w:after="0"/>
        <w:ind w:left="0"/>
        <w:jc w:val="both"/>
      </w:pPr>
      <w:r>
        <w:rPr>
          <w:rFonts w:ascii="Times New Roman"/>
          <w:b w:val="false"/>
          <w:i w:val="false"/>
          <w:color w:val="000000"/>
          <w:sz w:val="28"/>
        </w:rPr>
        <w:t>
      2) борыштық құралдардың ішкі нарығын дамытуға жәрдемдесу;</w:t>
      </w:r>
    </w:p>
    <w:bookmarkEnd w:id="3100"/>
    <w:bookmarkStart w:name="z3147" w:id="3101"/>
    <w:p>
      <w:pPr>
        <w:spacing w:after="0"/>
        <w:ind w:left="0"/>
        <w:jc w:val="both"/>
      </w:pPr>
      <w:r>
        <w:rPr>
          <w:rFonts w:ascii="Times New Roman"/>
          <w:b w:val="false"/>
          <w:i w:val="false"/>
          <w:color w:val="000000"/>
          <w:sz w:val="28"/>
        </w:rPr>
        <w:t>
      3) бюджеттік инвестициялық жобаны қаржыландыру және қоса қаржыландыру;</w:t>
      </w:r>
    </w:p>
    <w:bookmarkEnd w:id="3101"/>
    <w:bookmarkStart w:name="z3148" w:id="3102"/>
    <w:p>
      <w:pPr>
        <w:spacing w:after="0"/>
        <w:ind w:left="0"/>
        <w:jc w:val="both"/>
      </w:pPr>
      <w:r>
        <w:rPr>
          <w:rFonts w:ascii="Times New Roman"/>
          <w:b w:val="false"/>
          <w:i w:val="false"/>
          <w:color w:val="000000"/>
          <w:sz w:val="28"/>
        </w:rPr>
        <w:t>
      4) институционалдық жобаларды іске асыру арқылы саланы (салаларды) институционалдық дамыту мақсатында жүзеге асырылады.</w:t>
      </w:r>
    </w:p>
    <w:bookmarkEnd w:id="3102"/>
    <w:bookmarkStart w:name="z3149" w:id="3103"/>
    <w:p>
      <w:pPr>
        <w:spacing w:after="0"/>
        <w:ind w:left="0"/>
        <w:jc w:val="both"/>
      </w:pPr>
      <w:r>
        <w:rPr>
          <w:rFonts w:ascii="Times New Roman"/>
          <w:b w:val="false"/>
          <w:i w:val="false"/>
          <w:color w:val="000000"/>
          <w:sz w:val="28"/>
        </w:rPr>
        <w:t>
      Қазақстан Республикасының Үкіметі бюджет профициті кезінде үкіметтік борышты қайта қаржыландыру үшін қарыз алуды жүзеге асыра алады.</w:t>
      </w:r>
    </w:p>
    <w:bookmarkEnd w:id="3103"/>
    <w:bookmarkStart w:name="z3150" w:id="3104"/>
    <w:p>
      <w:pPr>
        <w:spacing w:after="0"/>
        <w:ind w:left="0"/>
        <w:jc w:val="both"/>
      </w:pPr>
      <w:r>
        <w:rPr>
          <w:rFonts w:ascii="Times New Roman"/>
          <w:b w:val="false"/>
          <w:i w:val="false"/>
          <w:color w:val="000000"/>
          <w:sz w:val="28"/>
        </w:rPr>
        <w:t>
      3. Институционалдық жоба – саланы (аяны) институционалдық тұрғыдан дамытуға бағытталған, бюджеттік бағдарламаның әкімшісі белгілі бір уақыт кезеңі ішінде тікелей іске асыратын, аяқталған сипаты бар және қарыз шартын жасасу арқылы мемлекеттік қарыз алу арқылы қаржыландырылатын іс-шаралар жиынтығы.</w:t>
      </w:r>
    </w:p>
    <w:bookmarkEnd w:id="3104"/>
    <w:bookmarkStart w:name="z3151" w:id="3105"/>
    <w:p>
      <w:pPr>
        <w:spacing w:after="0"/>
        <w:ind w:left="0"/>
        <w:jc w:val="both"/>
      </w:pPr>
      <w:r>
        <w:rPr>
          <w:rFonts w:ascii="Times New Roman"/>
          <w:b w:val="false"/>
          <w:i w:val="false"/>
          <w:color w:val="000000"/>
          <w:sz w:val="28"/>
        </w:rPr>
        <w:t xml:space="preserve">
      Мемлекеттік қарыздарды тарту есебінен іске асырылатын институционалдық жобаларды жоспарлау және іске асыру тәртібін бюджет саясаты жөніндегі орталық уәкілетті органмен келісу бойынша бюджетті атқару жөніндегі орталық уәкілетті орган айқындайды. </w:t>
      </w:r>
    </w:p>
    <w:bookmarkEnd w:id="3105"/>
    <w:bookmarkStart w:name="z3152" w:id="3106"/>
    <w:p>
      <w:pPr>
        <w:spacing w:after="0"/>
        <w:ind w:left="0"/>
        <w:jc w:val="both"/>
      </w:pPr>
      <w:r>
        <w:rPr>
          <w:rFonts w:ascii="Times New Roman"/>
          <w:b w:val="false"/>
          <w:i w:val="false"/>
          <w:color w:val="000000"/>
          <w:sz w:val="28"/>
        </w:rPr>
        <w:t>
      4. Қарыз шартын жасасу арқылы Қазақстан Республикасы Үкіметінің атынан қарыздар тарту, сондай-ақ қарыз қаражатын пайдалану бюджетті атқару жөніндегі орталық уәкілетті орган айқындаған тәртіппен жүзеге асырылады.</w:t>
      </w:r>
    </w:p>
    <w:bookmarkEnd w:id="3106"/>
    <w:bookmarkStart w:name="z3153" w:id="3107"/>
    <w:p>
      <w:pPr>
        <w:spacing w:after="0"/>
        <w:ind w:left="0"/>
        <w:jc w:val="both"/>
      </w:pPr>
      <w:r>
        <w:rPr>
          <w:rFonts w:ascii="Times New Roman"/>
          <w:b w:val="false"/>
          <w:i w:val="false"/>
          <w:color w:val="000000"/>
          <w:sz w:val="28"/>
        </w:rPr>
        <w:t>
      5. Мемлекеттік сыртқы қарыздар бойынша есептілікті ұсыну және республикалық бюджеттен қоса қаржыландыру тәртібін Қазақстан Республикасының Үкіметі айқындайды.</w:t>
      </w:r>
    </w:p>
    <w:bookmarkEnd w:id="3107"/>
    <w:bookmarkStart w:name="z3154" w:id="3108"/>
    <w:p>
      <w:pPr>
        <w:spacing w:after="0"/>
        <w:ind w:left="0"/>
        <w:jc w:val="both"/>
      </w:pPr>
      <w:r>
        <w:rPr>
          <w:rFonts w:ascii="Times New Roman"/>
          <w:b w:val="false"/>
          <w:i w:val="false"/>
          <w:color w:val="000000"/>
          <w:sz w:val="28"/>
        </w:rPr>
        <w:t>
      6. Мемлекеттік эмиссиялық бағалы қағаздар шығаруды Қазақстан Республикасының Үкіметі мемлекеттік қазынашылық міндеттемелерді, мемлекеттік ислам бағалы қағаздарын немесе мемлекеттік "жасыл" облигацияларды шығару түрінде жүзеге асырады.</w:t>
      </w:r>
    </w:p>
    <w:bookmarkEnd w:id="3108"/>
    <w:bookmarkStart w:name="z3155" w:id="3109"/>
    <w:p>
      <w:pPr>
        <w:spacing w:after="0"/>
        <w:ind w:left="0"/>
        <w:jc w:val="both"/>
      </w:pPr>
      <w:r>
        <w:rPr>
          <w:rFonts w:ascii="Times New Roman"/>
          <w:b w:val="false"/>
          <w:i w:val="false"/>
          <w:color w:val="000000"/>
          <w:sz w:val="28"/>
        </w:rPr>
        <w:t>
      Бюджетті атқару жөніндегі орталық уәкілетті орган Қазақстан Республикасы Үкіметінің мемлекеттік эмиссиялық бағалы қағаздарының эмитенті болып табылады, ал мемлекеттік ислам бағалы қағаздарын шығару кезінде мемлекеттік мүлік жөніндегі уәкілетті орган Қазақстан Республикасы Үкіметінің шешімі бойынша құратын мемлекеттік ислам арнаулы қаржы компаниясы эмитент болып табылады.</w:t>
      </w:r>
    </w:p>
    <w:bookmarkEnd w:id="3109"/>
    <w:bookmarkStart w:name="z3156" w:id="3110"/>
    <w:p>
      <w:pPr>
        <w:spacing w:after="0"/>
        <w:ind w:left="0"/>
        <w:jc w:val="both"/>
      </w:pPr>
      <w:r>
        <w:rPr>
          <w:rFonts w:ascii="Times New Roman"/>
          <w:b w:val="false"/>
          <w:i w:val="false"/>
          <w:color w:val="000000"/>
          <w:sz w:val="28"/>
        </w:rPr>
        <w:t>
      Қазақстан Республикасының Үкіметі қарыз алушы болатын қарызға қатысты бағалы қағазды ұстаушының құқықтарын куәландыратын мемлекеттік эмиссиялық бағалы қағаз мемлекеттік қазынашылық міндеттеме болып табылады.</w:t>
      </w:r>
    </w:p>
    <w:bookmarkEnd w:id="3110"/>
    <w:bookmarkStart w:name="z3157" w:id="3111"/>
    <w:p>
      <w:pPr>
        <w:spacing w:after="0"/>
        <w:ind w:left="0"/>
        <w:jc w:val="both"/>
      </w:pPr>
      <w:r>
        <w:rPr>
          <w:rFonts w:ascii="Times New Roman"/>
          <w:b w:val="false"/>
          <w:i w:val="false"/>
          <w:color w:val="000000"/>
          <w:sz w:val="28"/>
        </w:rPr>
        <w:t>
      Бағалы қағазды ұстаушының жалдау шарты негізінде активтерді пайдаланудан кіріс алуға құқықтарын куәландыратын мемлекеттік эмиссиялық бағалы қағаз мемлекеттік ислам бағалы қағазы болып табылады.</w:t>
      </w:r>
    </w:p>
    <w:bookmarkEnd w:id="3111"/>
    <w:bookmarkStart w:name="z3158" w:id="3112"/>
    <w:p>
      <w:pPr>
        <w:spacing w:after="0"/>
        <w:ind w:left="0"/>
        <w:jc w:val="both"/>
      </w:pPr>
      <w:r>
        <w:rPr>
          <w:rFonts w:ascii="Times New Roman"/>
          <w:b w:val="false"/>
          <w:i w:val="false"/>
          <w:color w:val="000000"/>
          <w:sz w:val="28"/>
        </w:rPr>
        <w:t>
      Қазақстан Республикасының экология заңнамасына сәйкес "жасылға" жатқызылған жобаларды қаржыландыру үшін Қазақстан Республикасының Үкіметі қарыз алушы болатын қарызға қатысты бағалы қағазды ұстаушының құқықтарын куәландыратын мемлекеттік эмиссиялық бағалы қағаз мемлекеттік "жасыл" облигация болып табылады.</w:t>
      </w:r>
    </w:p>
    <w:bookmarkEnd w:id="3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6-тармақтың алтыншы бөлігі жаңа редакцияда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ішкі нарықта шығаратын мемлекеттік қазынашылық міндеттемелерді шығару, орналастыру, айналысқа жіберу, қызмет көрсету және өтеу Қазақстан Республикасының Үкіметі белгілеген тәртіппен жүзеге асырылады.</w:t>
      </w:r>
    </w:p>
    <w:bookmarkStart w:name="z3160" w:id="3113"/>
    <w:p>
      <w:pPr>
        <w:spacing w:after="0"/>
        <w:ind w:left="0"/>
        <w:jc w:val="both"/>
      </w:pPr>
      <w:r>
        <w:rPr>
          <w:rFonts w:ascii="Times New Roman"/>
          <w:b w:val="false"/>
          <w:i w:val="false"/>
          <w:color w:val="000000"/>
          <w:sz w:val="28"/>
        </w:rPr>
        <w:t>
      Мемлекеттік ислам бағалы қағазы Қазақстан Республикасының бағалы қағаздар нарығы туралы заңнамасына сәйкес белгіленген исламдық қаржыландырудың негізгі қағидаттарына сәйкес Қазақстан Республикасы Үкіметінің шешімі бойынша шығарылады.</w:t>
      </w:r>
    </w:p>
    <w:bookmarkEnd w:id="3113"/>
    <w:bookmarkStart w:name="z3161" w:id="3114"/>
    <w:p>
      <w:pPr>
        <w:spacing w:after="0"/>
        <w:ind w:left="0"/>
        <w:jc w:val="both"/>
      </w:pPr>
      <w:r>
        <w:rPr>
          <w:rFonts w:ascii="Times New Roman"/>
          <w:b w:val="false"/>
          <w:i w:val="false"/>
          <w:color w:val="000000"/>
          <w:sz w:val="28"/>
        </w:rPr>
        <w:t>
      Мемлекеттік "жасыл" облигацияларды шығару, орналастыру, айналысқа жіберу, қызмет көрсету және өтеу Қазақстан Республикасының Үкіметі белгілеген тәртіппен жүзеге асырылады.</w:t>
      </w:r>
    </w:p>
    <w:bookmarkEnd w:id="3114"/>
    <w:bookmarkStart w:name="z3162" w:id="3115"/>
    <w:p>
      <w:pPr>
        <w:spacing w:after="0"/>
        <w:ind w:left="0"/>
        <w:jc w:val="both"/>
      </w:pPr>
      <w:r>
        <w:rPr>
          <w:rFonts w:ascii="Times New Roman"/>
          <w:b w:val="false"/>
          <w:i w:val="false"/>
          <w:color w:val="000000"/>
          <w:sz w:val="28"/>
        </w:rPr>
        <w:t>
      Сыртқы нарықта несие капиталын орналастыруға байланысты мемлекеттік эмиссиялық бағалы қағаздар шығару Қазақстан Республикасы Үкіметінің шешімі бойынша жүзеге асырылады.</w:t>
      </w:r>
    </w:p>
    <w:bookmarkEnd w:id="3115"/>
    <w:bookmarkStart w:name="z3163" w:id="3116"/>
    <w:p>
      <w:pPr>
        <w:spacing w:after="0"/>
        <w:ind w:left="0"/>
        <w:jc w:val="both"/>
      </w:pPr>
      <w:r>
        <w:rPr>
          <w:rFonts w:ascii="Times New Roman"/>
          <w:b w:val="false"/>
          <w:i w:val="false"/>
          <w:color w:val="000000"/>
          <w:sz w:val="28"/>
        </w:rPr>
        <w:t>
      Қазақстан Республикасы Үкіметінің мемлекеттік эмиссиялық бағалы қағаздар шығару туралы шешіміне байланысты тауарларды, жұмыстарды, көрсетілетін қызметтерді сатып алуға, сондай-ақ бұрын шығарылған мемлекеттік эмиссиялық бағалы қағаздарды сатып алуға немесе шарттарын өзгертуге және шығарылатын және (немесе) бұрын шығарылған мемлекеттік эмиссиялық бағалы қағаздарға қатысты өзге де іс-шараларды жүзеге асыруға байланысты құқықтық қатынастарға Қазақстан Республикасының мемлекеттік сатып алу туралы заңнамасы қолданылмайды.</w:t>
      </w:r>
    </w:p>
    <w:bookmarkEnd w:id="3116"/>
    <w:bookmarkStart w:name="z3164" w:id="3117"/>
    <w:p>
      <w:pPr>
        <w:spacing w:after="0"/>
        <w:ind w:left="0"/>
        <w:jc w:val="both"/>
      </w:pPr>
      <w:r>
        <w:rPr>
          <w:rFonts w:ascii="Times New Roman"/>
          <w:b w:val="false"/>
          <w:i w:val="false"/>
          <w:color w:val="000000"/>
          <w:sz w:val="28"/>
        </w:rPr>
        <w:t>
      7. Қазақстан Республикасы Үкіметінің қарыз алуы республикалық бюджет туралы заңда белгіленген үкіметтік борыш лимитімен және үкіметтік борышқа қызмет көрсетуге жіберілетін бюджет қаражатының көлемімен шектеледі.</w:t>
      </w:r>
    </w:p>
    <w:bookmarkEnd w:id="3117"/>
    <w:bookmarkStart w:name="z3165" w:id="3118"/>
    <w:p>
      <w:pPr>
        <w:spacing w:after="0"/>
        <w:ind w:left="0"/>
        <w:jc w:val="both"/>
      </w:pPr>
      <w:r>
        <w:rPr>
          <w:rFonts w:ascii="Times New Roman"/>
          <w:b w:val="false"/>
          <w:i w:val="false"/>
          <w:color w:val="000000"/>
          <w:sz w:val="28"/>
        </w:rPr>
        <w:t>
      Тиісті қаржы жылына алынған және өтелмеген үкіметтік қарыздардың тіркеп-белгіленген сомасы үкіметтік борыш лимиті болып табылады, Қазақстан Республикасы Үкіметінің белгіленген күнге (тиісті қаржы жылының соңына) нақты борышы одан аспауға тиіс.</w:t>
      </w:r>
    </w:p>
    <w:bookmarkEnd w:id="3118"/>
    <w:bookmarkStart w:name="z3166" w:id="3119"/>
    <w:p>
      <w:pPr>
        <w:spacing w:after="0"/>
        <w:ind w:left="0"/>
        <w:jc w:val="both"/>
      </w:pPr>
      <w:r>
        <w:rPr>
          <w:rFonts w:ascii="Times New Roman"/>
          <w:b w:val="false"/>
          <w:i w:val="false"/>
          <w:color w:val="000000"/>
          <w:sz w:val="28"/>
        </w:rPr>
        <w:t>
      8. Қазақстан Республикасы Үкіметінің борышын өтеуді және оған қызмет көрсетуді, бағалы қағаздардың ұйымдастырылған нарығында ол шығарған мемлекеттік бағалы қағаздарды сатып алуды бюджетті атқару жөніндегі орталық уәкілетті орган өзі айқындайтын тәртіппен Қазақстан Республикасының Ұлттық Банкі арқылы республикалық бюджет туралы заңда көзделген бюджет қаражаты есебінен жүзеге асырады.</w:t>
      </w:r>
    </w:p>
    <w:bookmarkEnd w:id="3119"/>
    <w:bookmarkStart w:name="z3167" w:id="3120"/>
    <w:p>
      <w:pPr>
        <w:spacing w:after="0"/>
        <w:ind w:left="0"/>
        <w:jc w:val="left"/>
      </w:pPr>
      <w:r>
        <w:rPr>
          <w:rFonts w:ascii="Times New Roman"/>
          <w:b/>
          <w:i w:val="false"/>
          <w:color w:val="000000"/>
        </w:rPr>
        <w:t xml:space="preserve"> 140-бап. Жергілікті атқарушы органдардың борышы және жергілікті атқарушы органдардың қарыз алуы</w:t>
      </w:r>
    </w:p>
    <w:bookmarkEnd w:id="3120"/>
    <w:bookmarkStart w:name="z3168" w:id="3121"/>
    <w:p>
      <w:pPr>
        <w:spacing w:after="0"/>
        <w:ind w:left="0"/>
        <w:jc w:val="both"/>
      </w:pPr>
      <w:r>
        <w:rPr>
          <w:rFonts w:ascii="Times New Roman"/>
          <w:b w:val="false"/>
          <w:i w:val="false"/>
          <w:color w:val="000000"/>
          <w:sz w:val="28"/>
        </w:rPr>
        <w:t>
      1. Жергілікті атқарушы органның борышы – жергілікті атқарушы органның белгілі бір күнге алынған және өтелмеген қарыздарының сомасы.</w:t>
      </w:r>
    </w:p>
    <w:bookmarkEnd w:id="3121"/>
    <w:bookmarkStart w:name="z3169" w:id="3122"/>
    <w:p>
      <w:pPr>
        <w:spacing w:after="0"/>
        <w:ind w:left="0"/>
        <w:jc w:val="both"/>
      </w:pPr>
      <w:r>
        <w:rPr>
          <w:rFonts w:ascii="Times New Roman"/>
          <w:b w:val="false"/>
          <w:i w:val="false"/>
          <w:color w:val="000000"/>
          <w:sz w:val="28"/>
        </w:rPr>
        <w:t>
      2. Облыстардың, республикалық маңызы бар қалалардың, астананың жергілікті атқарушы органдарының қарыз алуы:</w:t>
      </w:r>
    </w:p>
    <w:bookmarkEnd w:id="3122"/>
    <w:bookmarkStart w:name="z3170" w:id="3123"/>
    <w:p>
      <w:pPr>
        <w:spacing w:after="0"/>
        <w:ind w:left="0"/>
        <w:jc w:val="both"/>
      </w:pPr>
      <w:r>
        <w:rPr>
          <w:rFonts w:ascii="Times New Roman"/>
          <w:b w:val="false"/>
          <w:i w:val="false"/>
          <w:color w:val="000000"/>
          <w:sz w:val="28"/>
        </w:rPr>
        <w:t>
      1) республикалық бюджеттен бюджеттік кредиттер алу;</w:t>
      </w:r>
    </w:p>
    <w:bookmarkEnd w:id="3123"/>
    <w:bookmarkStart w:name="z3171" w:id="3124"/>
    <w:p>
      <w:pPr>
        <w:spacing w:after="0"/>
        <w:ind w:left="0"/>
        <w:jc w:val="both"/>
      </w:pPr>
      <w:r>
        <w:rPr>
          <w:rFonts w:ascii="Times New Roman"/>
          <w:b w:val="false"/>
          <w:i w:val="false"/>
          <w:color w:val="000000"/>
          <w:sz w:val="28"/>
        </w:rPr>
        <w:t>
      2) қаржы жылы ішінде қолма-қол ақшаны бақылау шотындағы қолма-қол ақшаның болжамды тапшылығын жабуға жоғары тұрған бюджеттен бюджеттік кредиттер алу;</w:t>
      </w:r>
    </w:p>
    <w:bookmarkEnd w:id="3124"/>
    <w:bookmarkStart w:name="z3172" w:id="3125"/>
    <w:p>
      <w:pPr>
        <w:spacing w:after="0"/>
        <w:ind w:left="0"/>
        <w:jc w:val="both"/>
      </w:pPr>
      <w:r>
        <w:rPr>
          <w:rFonts w:ascii="Times New Roman"/>
          <w:b w:val="false"/>
          <w:i w:val="false"/>
          <w:color w:val="000000"/>
          <w:sz w:val="28"/>
        </w:rPr>
        <w:t>
      3) облыстардың, республикалық маңызы бар қалалардың, астананың жергілікті атқарушы органдарының облыстардың, республикалық маңызы бар қалалардың, астананың жергілікті атқарушы органдарының қарыз алу мақсаттарының тізбесіне сәйкес шығыстарды қаржыландыру үшін ішкі нарықта айналысқа жіберуге мемлекеттік бағалы қағаздар шығаруы түрінде жүзеге асырылады.</w:t>
      </w:r>
    </w:p>
    <w:bookmarkEnd w:id="3125"/>
    <w:bookmarkStart w:name="z3173" w:id="3126"/>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атқарушы органдарының қарыз алу мақсаттарының тізбесін бюджетті атқару жөніндегі орталық уәкілетті органмен келісу бойынша мемлекеттік және мемлекет кепілдік берген борыш саласында бюджет саясаты жөніндегі орталық уәкілетті орган айқындайды және Қазақстан Республикасының Үкіметі бекітеді;</w:t>
      </w:r>
    </w:p>
    <w:bookmarkEnd w:id="3126"/>
    <w:bookmarkStart w:name="z3174" w:id="3127"/>
    <w:p>
      <w:pPr>
        <w:spacing w:after="0"/>
        <w:ind w:left="0"/>
        <w:jc w:val="both"/>
      </w:pPr>
      <w:r>
        <w:rPr>
          <w:rFonts w:ascii="Times New Roman"/>
          <w:b w:val="false"/>
          <w:i w:val="false"/>
          <w:color w:val="000000"/>
          <w:sz w:val="28"/>
        </w:rPr>
        <w:t>
      4) республикалық маңызы бар қалалардың, астананың жергілікті атқарушы органдарының бюджет тапшылығын қаржыландыру үшін ішкі нарықта айналысқа жіберуге мемлекеттік бағалы қағаздар шығаруы;</w:t>
      </w:r>
    </w:p>
    <w:bookmarkEnd w:id="3127"/>
    <w:bookmarkStart w:name="z3175" w:id="3128"/>
    <w:p>
      <w:pPr>
        <w:spacing w:after="0"/>
        <w:ind w:left="0"/>
        <w:jc w:val="both"/>
      </w:pPr>
      <w:r>
        <w:rPr>
          <w:rFonts w:ascii="Times New Roman"/>
          <w:b w:val="false"/>
          <w:i w:val="false"/>
          <w:color w:val="000000"/>
          <w:sz w:val="28"/>
        </w:rPr>
        <w:t>
      5) Қазақстан Республикасының заңнамалық актісінде айқындалған ерекше мәртебесі бар республикалық маңызы бар қаланың жергілікті атқарушы органының "Астана" халықаралық қаржы орталығының аумағында айналысқа жіберу үшін ұлттық валютада мемлекеттік бағалы қағаздар шығаруы, сондай-ақ Қазақстан Республикасының экология заңнамасына сәйкес "жасылға" жатқызылған жобаларды қаржыландыру үшін халықаралық қаржы ұйымдарынан ұлттық валютада қарыз алуы түрінде жүзеге асырылады.</w:t>
      </w:r>
    </w:p>
    <w:bookmarkEnd w:id="3128"/>
    <w:bookmarkStart w:name="z3176" w:id="3129"/>
    <w:p>
      <w:pPr>
        <w:spacing w:after="0"/>
        <w:ind w:left="0"/>
        <w:jc w:val="both"/>
      </w:pPr>
      <w:r>
        <w:rPr>
          <w:rFonts w:ascii="Times New Roman"/>
          <w:b w:val="false"/>
          <w:i w:val="false"/>
          <w:color w:val="000000"/>
          <w:sz w:val="28"/>
        </w:rPr>
        <w:t>
      Аудандардың (облыстық маңызы бар қалалардың) жергілікті атқарушы органдарының қарыз алуы аудандық (облыстық маңызы бар қала) бюджет тапшылығын қаржыландыру үшін облыстың жергілікті атқарушы органынан қарыз алуы түрінде жүзеге асырылады.</w:t>
      </w:r>
    </w:p>
    <w:bookmarkEnd w:id="3129"/>
    <w:bookmarkStart w:name="z3177" w:id="3130"/>
    <w:p>
      <w:pPr>
        <w:spacing w:after="0"/>
        <w:ind w:left="0"/>
        <w:jc w:val="both"/>
      </w:pPr>
      <w:r>
        <w:rPr>
          <w:rFonts w:ascii="Times New Roman"/>
          <w:b w:val="false"/>
          <w:i w:val="false"/>
          <w:color w:val="000000"/>
          <w:sz w:val="28"/>
        </w:rPr>
        <w:t>
      Аудандық маңызы бар қалалар, ауылдар, кенттер, ауылдық округтер әкімдері аппараттарының қарыз алуы тиісті жергілікті бюджеттің тапшылығын қаржыландыру үшін ауданның (облыстық маңызы бар қаланың) жергілікті атқарушы органынан қарыз алуы түрінде жүзеге асырылады.</w:t>
      </w:r>
    </w:p>
    <w:bookmarkEnd w:id="3130"/>
    <w:bookmarkStart w:name="z3178" w:id="3131"/>
    <w:p>
      <w:pPr>
        <w:spacing w:after="0"/>
        <w:ind w:left="0"/>
        <w:jc w:val="both"/>
      </w:pPr>
      <w:r>
        <w:rPr>
          <w:rFonts w:ascii="Times New Roman"/>
          <w:b w:val="false"/>
          <w:i w:val="false"/>
          <w:color w:val="000000"/>
          <w:sz w:val="28"/>
        </w:rPr>
        <w:t>
      3. Облыстың, республикалық маңызы бар қаланың, астананың жергілікті атқарушы органының қарыз алуы тиісті жергілікті атқарушы орган борышының белгіленген лимитімен және тиісті жергілікті атқарушы органның борышын өтеуге және оған қызмет көрсетуге бағытталатын жергілікті бюджет қаражатының көлемімен шектеледі.</w:t>
      </w:r>
    </w:p>
    <w:bookmarkEnd w:id="3131"/>
    <w:bookmarkStart w:name="z3179" w:id="3132"/>
    <w:p>
      <w:pPr>
        <w:spacing w:after="0"/>
        <w:ind w:left="0"/>
        <w:jc w:val="both"/>
      </w:pPr>
      <w:r>
        <w:rPr>
          <w:rFonts w:ascii="Times New Roman"/>
          <w:b w:val="false"/>
          <w:i w:val="false"/>
          <w:color w:val="000000"/>
          <w:sz w:val="28"/>
        </w:rPr>
        <w:t>
      Жергілікті атқарушы органның тиісті қаржы жылына алынған және өтелмеген қарыздарының тіркеп-белгіленген сомасы жергілікті атқарушы орган борышының лимиті болып табылады, жергілікті атқарушы органның белгіленген күнге (тиісті қаржы жылының соңына) нақты борышы одан аспауға тиіс.</w:t>
      </w:r>
    </w:p>
    <w:bookmarkEnd w:id="3132"/>
    <w:bookmarkStart w:name="z3180" w:id="3133"/>
    <w:p>
      <w:pPr>
        <w:spacing w:after="0"/>
        <w:ind w:left="0"/>
        <w:jc w:val="both"/>
      </w:pPr>
      <w:r>
        <w:rPr>
          <w:rFonts w:ascii="Times New Roman"/>
          <w:b w:val="false"/>
          <w:i w:val="false"/>
          <w:color w:val="000000"/>
          <w:sz w:val="28"/>
        </w:rPr>
        <w:t>
      Жергілікті атқарушы органдардың тиісті қаржы жылына борыштарының лимиті республикалық бюджет туралы заңда бекітіледі.</w:t>
      </w:r>
    </w:p>
    <w:bookmarkEnd w:id="3133"/>
    <w:bookmarkStart w:name="z3181" w:id="3134"/>
    <w:p>
      <w:pPr>
        <w:spacing w:after="0"/>
        <w:ind w:left="0"/>
        <w:jc w:val="both"/>
      </w:pPr>
      <w:r>
        <w:rPr>
          <w:rFonts w:ascii="Times New Roman"/>
          <w:b w:val="false"/>
          <w:i w:val="false"/>
          <w:color w:val="000000"/>
          <w:sz w:val="28"/>
        </w:rPr>
        <w:t>
      Жергілікті атқарушы органның тиісті қаржы жылына борыш лимитін сақтамағаны үшін жауаптылық осы Кодекстің 41-бабында белгіленген.</w:t>
      </w:r>
    </w:p>
    <w:bookmarkEnd w:id="3134"/>
    <w:bookmarkStart w:name="z3182" w:id="3135"/>
    <w:p>
      <w:pPr>
        <w:spacing w:after="0"/>
        <w:ind w:left="0"/>
        <w:jc w:val="both"/>
      </w:pPr>
      <w:r>
        <w:rPr>
          <w:rFonts w:ascii="Times New Roman"/>
          <w:b w:val="false"/>
          <w:i w:val="false"/>
          <w:color w:val="000000"/>
          <w:sz w:val="28"/>
        </w:rPr>
        <w:t>
      4. Жергілікті атқарушы органның борышын өтеуге және оған қызмет көрсетуге арналған шығыстар көлемі тиісті қаржы жылында жоғары тұрған бюджеттен берілетін нысаналы трансферттерді есепке алмағанда, жергілікті бюджет кірістерінің он пайызына тең мөлшерден аспауға тиіс.</w:t>
      </w:r>
    </w:p>
    <w:bookmarkEnd w:id="3135"/>
    <w:bookmarkStart w:name="z3183" w:id="3136"/>
    <w:p>
      <w:pPr>
        <w:spacing w:after="0"/>
        <w:ind w:left="0"/>
        <w:jc w:val="both"/>
      </w:pPr>
      <w:r>
        <w:rPr>
          <w:rFonts w:ascii="Times New Roman"/>
          <w:b w:val="false"/>
          <w:i w:val="false"/>
          <w:color w:val="000000"/>
          <w:sz w:val="28"/>
        </w:rPr>
        <w:t>
      Жергілікті атқарушы органдардың борышын өтеуді және оған қызмет көрсетуді олар бюджетті атқару жөніндегі орталық уәкілетті орган айқындайтын тәртіппен, жергілікті бюджеттерде көзделген қаражат есебінен жүзеге асырады.</w:t>
      </w:r>
    </w:p>
    <w:bookmarkEnd w:id="3136"/>
    <w:bookmarkStart w:name="z3184" w:id="3137"/>
    <w:p>
      <w:pPr>
        <w:spacing w:after="0"/>
        <w:ind w:left="0"/>
        <w:jc w:val="both"/>
      </w:pPr>
      <w:r>
        <w:rPr>
          <w:rFonts w:ascii="Times New Roman"/>
          <w:b w:val="false"/>
          <w:i w:val="false"/>
          <w:color w:val="000000"/>
          <w:sz w:val="28"/>
        </w:rPr>
        <w:t>
      5. Облыстың, республикалық маңызы бар қаланың, астананың жергілікті атқарушы органының ішкі нарықта айналысқа жіберу үшін бағалы қағаздар шығаруы бюджетті атқару жөніндегі уәкілетті орган айқындайтын тәртіппен жүзеге асырылады.</w:t>
      </w:r>
    </w:p>
    <w:bookmarkEnd w:id="3137"/>
    <w:bookmarkStart w:name="z3185" w:id="3138"/>
    <w:p>
      <w:pPr>
        <w:spacing w:after="0"/>
        <w:ind w:left="0"/>
        <w:jc w:val="both"/>
      </w:pPr>
      <w:r>
        <w:rPr>
          <w:rFonts w:ascii="Times New Roman"/>
          <w:b w:val="false"/>
          <w:i w:val="false"/>
          <w:color w:val="000000"/>
          <w:sz w:val="28"/>
        </w:rPr>
        <w:t xml:space="preserve">
      Облыстың, республикалық маңызы бар қаланың, астананың жергілікті атқарушы органының ішкі нарықта айналысқа жіберу үшін мемлекеттік бағалы қағаздарды шығару шарттарын, көлемін және нысаналы мақсатын бюджетті атқару жөніндегі орталық уәкілетті орган айқындайды. </w:t>
      </w:r>
    </w:p>
    <w:bookmarkEnd w:id="3138"/>
    <w:bookmarkStart w:name="z3186" w:id="3139"/>
    <w:p>
      <w:pPr>
        <w:spacing w:after="0"/>
        <w:ind w:left="0"/>
        <w:jc w:val="both"/>
      </w:pPr>
      <w:r>
        <w:rPr>
          <w:rFonts w:ascii="Times New Roman"/>
          <w:b w:val="false"/>
          <w:i w:val="false"/>
          <w:color w:val="000000"/>
          <w:sz w:val="28"/>
        </w:rPr>
        <w:t xml:space="preserve">
      6. "Астана" халықаралық қаржы орталығының аумағында айналысқа жіберу үшін ұлттық валютада мемлекеттік бағалы қағаздарды шығару және Қазақстан Республикасының экология заңнамасына сәйкес "жасылға" жатқызылған жобаларды қаржыландыру үшін Қазақстан Республикасының заңнамалық актісінде айқындалған ерекше мәртебесі бар республикалық маңызы бар қаланың жергілікті атқарушы органының халықаралық қаржы ұйымдарынан қарыз алуы Қазақстан Республикасының Үкіметі айқындаған тәртіппен жүзеге асырылады. </w:t>
      </w:r>
    </w:p>
    <w:bookmarkEnd w:id="3139"/>
    <w:bookmarkStart w:name="z3187" w:id="3140"/>
    <w:p>
      <w:pPr>
        <w:spacing w:after="0"/>
        <w:ind w:left="0"/>
        <w:jc w:val="both"/>
      </w:pPr>
      <w:r>
        <w:rPr>
          <w:rFonts w:ascii="Times New Roman"/>
          <w:b w:val="false"/>
          <w:i w:val="false"/>
          <w:color w:val="000000"/>
          <w:sz w:val="28"/>
        </w:rPr>
        <w:t>
      Қазақстан Республикасының заңнамалық актісінде айқындалған ерекше мәртебесі бар республикалық маңызы бар қаланың жергілікті атқарушы органының Қазақстан Республикасының экология заңнамасына сәйкес "жасылға" жатқызылған жобаларды қаржыландыру үшін халықаралық қаржы ұйымдарынан сыртқы мемлекеттік қарыздарының шарттары, көлемі және нысаналы мақсаты бюджетті атқару жөніндегі орталық уәкілетті органмен келісу бойынша айқындалады.</w:t>
      </w:r>
    </w:p>
    <w:bookmarkEnd w:id="3140"/>
    <w:bookmarkStart w:name="z3188" w:id="3141"/>
    <w:p>
      <w:pPr>
        <w:spacing w:after="0"/>
        <w:ind w:left="0"/>
        <w:jc w:val="both"/>
      </w:pPr>
      <w:r>
        <w:rPr>
          <w:rFonts w:ascii="Times New Roman"/>
          <w:b w:val="false"/>
          <w:i w:val="false"/>
          <w:color w:val="000000"/>
          <w:sz w:val="28"/>
        </w:rPr>
        <w:t>
      Қазақстан Республикасының заңнамалық актісінде айқындалған ерекше мәртебесі бар республикалық маңызы бар қаланың жергілікті атқарушы органының қарыз алуы Қазақстан Республикасының экология заңнамасына сәйкес "жасылға" жатқызылған жобаларды қаржыландыру үшін халықаралық қаржы ұйымымен қарыз шартын жасасу арқылы, тиісті жергілікті атқарушы орган борышының белгіленген лимиті шегінде жүзеге асырылады.</w:t>
      </w:r>
    </w:p>
    <w:bookmarkEnd w:id="3141"/>
    <w:bookmarkStart w:name="z3189" w:id="3142"/>
    <w:p>
      <w:pPr>
        <w:spacing w:after="0"/>
        <w:ind w:left="0"/>
        <w:jc w:val="both"/>
      </w:pPr>
      <w:r>
        <w:rPr>
          <w:rFonts w:ascii="Times New Roman"/>
          <w:b w:val="false"/>
          <w:i w:val="false"/>
          <w:color w:val="000000"/>
          <w:sz w:val="28"/>
        </w:rPr>
        <w:t>
      7. Облыстың, республикалық маңызы бар қаланың, астананың жергілікті атқарушы органының шығарылатын мемлекеттік бағалы қағаздар бойынша борышын өтеу міндетті түрде міндеттемелерде белгіленген мерзімде жүзеге асырылады.</w:t>
      </w:r>
    </w:p>
    <w:bookmarkEnd w:id="3142"/>
    <w:bookmarkStart w:name="z3190" w:id="3143"/>
    <w:p>
      <w:pPr>
        <w:spacing w:after="0"/>
        <w:ind w:left="0"/>
        <w:jc w:val="both"/>
      </w:pPr>
      <w:r>
        <w:rPr>
          <w:rFonts w:ascii="Times New Roman"/>
          <w:b w:val="false"/>
          <w:i w:val="false"/>
          <w:color w:val="000000"/>
          <w:sz w:val="28"/>
        </w:rPr>
        <w:t>
      Қазақстан Республикасының заңнамалық актісінде айқындалған ерекше мәртебесі бар республикалық маңызы бар қаланың жергілікті атқарушы органының қарыз шарттары бойынша борышын өтеу міндетті түрде қарыз шарттарында белгіленген мерзімде жүзеге асырылады.</w:t>
      </w:r>
    </w:p>
    <w:bookmarkEnd w:id="3143"/>
    <w:bookmarkStart w:name="z3191" w:id="3144"/>
    <w:p>
      <w:pPr>
        <w:spacing w:after="0"/>
        <w:ind w:left="0"/>
        <w:jc w:val="left"/>
      </w:pPr>
      <w:r>
        <w:rPr>
          <w:rFonts w:ascii="Times New Roman"/>
          <w:b/>
          <w:i w:val="false"/>
          <w:color w:val="000000"/>
        </w:rPr>
        <w:t xml:space="preserve"> 141-бап. Мемлекет кепілдік берген борыш және мемлекеттік кепілдік</w:t>
      </w:r>
    </w:p>
    <w:bookmarkEnd w:id="3144"/>
    <w:bookmarkStart w:name="z3192" w:id="3145"/>
    <w:p>
      <w:pPr>
        <w:spacing w:after="0"/>
        <w:ind w:left="0"/>
        <w:jc w:val="both"/>
      </w:pPr>
      <w:r>
        <w:rPr>
          <w:rFonts w:ascii="Times New Roman"/>
          <w:b w:val="false"/>
          <w:i w:val="false"/>
          <w:color w:val="000000"/>
          <w:sz w:val="28"/>
        </w:rPr>
        <w:t>
      1. Мемлекеттік кепілдіктермен қамтамасыз етілген, белгілі бір күнге алынған және өтелмеген мемлекеттік емес қарыздар сомасы мемлекет кепілдік берген борыш болып табылады.</w:t>
      </w:r>
    </w:p>
    <w:bookmarkEnd w:id="3145"/>
    <w:bookmarkStart w:name="z3193" w:id="3146"/>
    <w:p>
      <w:pPr>
        <w:spacing w:after="0"/>
        <w:ind w:left="0"/>
        <w:jc w:val="both"/>
      </w:pPr>
      <w:r>
        <w:rPr>
          <w:rFonts w:ascii="Times New Roman"/>
          <w:b w:val="false"/>
          <w:i w:val="false"/>
          <w:color w:val="000000"/>
          <w:sz w:val="28"/>
        </w:rPr>
        <w:t xml:space="preserve">
      Қазақстан Республикасының қарыз алушы-резиденті одан тиесілі соманы белгіленген мерзімде төлемеген жағдайда, Қазақстан Республикасы Үкіметінің қарыз берушінің алдындағы берешекті толық немесе ішінара өтеу міндеттемесі Қазақстан Республикасының мемлекеттік кепілдігі болып табылады. </w:t>
      </w:r>
    </w:p>
    <w:bookmarkEnd w:id="3146"/>
    <w:bookmarkStart w:name="z3194" w:id="3147"/>
    <w:p>
      <w:pPr>
        <w:spacing w:after="0"/>
        <w:ind w:left="0"/>
        <w:jc w:val="both"/>
      </w:pPr>
      <w:r>
        <w:rPr>
          <w:rFonts w:ascii="Times New Roman"/>
          <w:b w:val="false"/>
          <w:i w:val="false"/>
          <w:color w:val="000000"/>
          <w:sz w:val="28"/>
        </w:rPr>
        <w:t xml:space="preserve">
      2. Мемлекеттік кепілдіктер қарыз берушілерге Қазақстан Республикасы резиденттерінің өздері алған мемлекеттік емес қарыздар бойынша міндеттемелерін орындауын қамтамасыз ету ретінде беріледі. </w:t>
      </w:r>
    </w:p>
    <w:bookmarkEnd w:id="3147"/>
    <w:bookmarkStart w:name="z3195" w:id="3148"/>
    <w:p>
      <w:pPr>
        <w:spacing w:after="0"/>
        <w:ind w:left="0"/>
        <w:jc w:val="both"/>
      </w:pPr>
      <w:r>
        <w:rPr>
          <w:rFonts w:ascii="Times New Roman"/>
          <w:b w:val="false"/>
          <w:i w:val="false"/>
          <w:color w:val="000000"/>
          <w:sz w:val="28"/>
        </w:rPr>
        <w:t>
      Мемлекеттік емес қарыз сомасы толықтай немесе оның бөлігі мемлекеттік кепілдікпен қамтамасыз етілуі мүмкін.</w:t>
      </w:r>
    </w:p>
    <w:bookmarkEnd w:id="3148"/>
    <w:bookmarkStart w:name="z3196" w:id="3149"/>
    <w:p>
      <w:pPr>
        <w:spacing w:after="0"/>
        <w:ind w:left="0"/>
        <w:jc w:val="both"/>
      </w:pPr>
      <w:r>
        <w:rPr>
          <w:rFonts w:ascii="Times New Roman"/>
          <w:b w:val="false"/>
          <w:i w:val="false"/>
          <w:color w:val="000000"/>
          <w:sz w:val="28"/>
        </w:rPr>
        <w:t>
      3. Квазимемлекеттік сектор субъектілерін қоспағанда, заңды тұлғалардың өзі қарыз алушы ретінде әрекет ететін қарыздар бойынша мемлекеттік кепілдік алуға үміткер осы заңды тұлғаларға мынадай талаптар қойылады:</w:t>
      </w:r>
    </w:p>
    <w:bookmarkEnd w:id="3149"/>
    <w:bookmarkStart w:name="z3197" w:id="3150"/>
    <w:p>
      <w:pPr>
        <w:spacing w:after="0"/>
        <w:ind w:left="0"/>
        <w:jc w:val="both"/>
      </w:pPr>
      <w:r>
        <w:rPr>
          <w:rFonts w:ascii="Times New Roman"/>
          <w:b w:val="false"/>
          <w:i w:val="false"/>
          <w:color w:val="000000"/>
          <w:sz w:val="28"/>
        </w:rPr>
        <w:t xml:space="preserve">
      1) кәсіпкерлік қызметті жүзеге асыратын Қазақстан Республикасының резиденті болу; </w:t>
      </w:r>
    </w:p>
    <w:bookmarkEnd w:id="3150"/>
    <w:bookmarkStart w:name="z3198" w:id="3151"/>
    <w:p>
      <w:pPr>
        <w:spacing w:after="0"/>
        <w:ind w:left="0"/>
        <w:jc w:val="both"/>
      </w:pPr>
      <w:r>
        <w:rPr>
          <w:rFonts w:ascii="Times New Roman"/>
          <w:b w:val="false"/>
          <w:i w:val="false"/>
          <w:color w:val="000000"/>
          <w:sz w:val="28"/>
        </w:rPr>
        <w:t>
      2) салалық уәкілетті органның, бюджетті атқару жөніндегі орталық уәкілетті органның, бюджет саясаты жөніндегі орталық уәкілетті органның оң қорытындыларының болуы;</w:t>
      </w:r>
    </w:p>
    <w:bookmarkEnd w:id="3151"/>
    <w:bookmarkStart w:name="z3199" w:id="3152"/>
    <w:p>
      <w:pPr>
        <w:spacing w:after="0"/>
        <w:ind w:left="0"/>
        <w:jc w:val="both"/>
      </w:pPr>
      <w:r>
        <w:rPr>
          <w:rFonts w:ascii="Times New Roman"/>
          <w:b w:val="false"/>
          <w:i w:val="false"/>
          <w:color w:val="000000"/>
          <w:sz w:val="28"/>
        </w:rPr>
        <w:t>
      3) тиісті кезеңге мемлекеттік кепілдікпен берілген мемлекеттік емес қарыз қаражаты есебінен қаржыландыру ұсынылатын инвестициялық жобалар тізбесіне енгізілген жобаларды іске асыру;</w:t>
      </w:r>
    </w:p>
    <w:bookmarkEnd w:id="3152"/>
    <w:bookmarkStart w:name="z3200" w:id="3153"/>
    <w:p>
      <w:pPr>
        <w:spacing w:after="0"/>
        <w:ind w:left="0"/>
        <w:jc w:val="both"/>
      </w:pPr>
      <w:r>
        <w:rPr>
          <w:rFonts w:ascii="Times New Roman"/>
          <w:b w:val="false"/>
          <w:i w:val="false"/>
          <w:color w:val="000000"/>
          <w:sz w:val="28"/>
        </w:rPr>
        <w:t>
      4) қаржы нарығы мен қаржы ұйымдарын реттеу, бақылау және қадағалау жөніндегі орталық уәкілетті орган белгілейтін, қарыздардың қайтарымдылығын қамтамасыз ету талаптарын қанағаттандыратын екінші деңгейдегі банк кепілдігінің не сақтандыру шартының болуы;</w:t>
      </w:r>
    </w:p>
    <w:bookmarkEnd w:id="3153"/>
    <w:bookmarkStart w:name="z3201" w:id="3154"/>
    <w:p>
      <w:pPr>
        <w:spacing w:after="0"/>
        <w:ind w:left="0"/>
        <w:jc w:val="both"/>
      </w:pPr>
      <w:r>
        <w:rPr>
          <w:rFonts w:ascii="Times New Roman"/>
          <w:b w:val="false"/>
          <w:i w:val="false"/>
          <w:color w:val="000000"/>
          <w:sz w:val="28"/>
        </w:rPr>
        <w:t>
      5) бұрын алынған, мемлекет кепілдік берген қарыздарды өтеу және оларға қызмет көрсету бойынша берешегінің болмауы және кредиторлар алдында мерзімі өткен берешегінің болмауы;</w:t>
      </w:r>
    </w:p>
    <w:bookmarkEnd w:id="3154"/>
    <w:bookmarkStart w:name="z3202" w:id="3155"/>
    <w:p>
      <w:pPr>
        <w:spacing w:after="0"/>
        <w:ind w:left="0"/>
        <w:jc w:val="both"/>
      </w:pPr>
      <w:r>
        <w:rPr>
          <w:rFonts w:ascii="Times New Roman"/>
          <w:b w:val="false"/>
          <w:i w:val="false"/>
          <w:color w:val="000000"/>
          <w:sz w:val="28"/>
        </w:rPr>
        <w:t>
      6) жобаның жалпы құнын жаппайтын қарыз тартылған жағдайда, ұсынылатын инвестициялық жобаны қоса қаржыландыру жөніндегі міндеттемелерді қамтамасыз ету;</w:t>
      </w:r>
    </w:p>
    <w:bookmarkEnd w:id="3155"/>
    <w:bookmarkStart w:name="z3203" w:id="3156"/>
    <w:p>
      <w:pPr>
        <w:spacing w:after="0"/>
        <w:ind w:left="0"/>
        <w:jc w:val="both"/>
      </w:pPr>
      <w:r>
        <w:rPr>
          <w:rFonts w:ascii="Times New Roman"/>
          <w:b w:val="false"/>
          <w:i w:val="false"/>
          <w:color w:val="000000"/>
          <w:sz w:val="28"/>
        </w:rPr>
        <w:t>
      7) ұсынылатын инвестициялық жобаның құнына қатысты кемінде отыз пайызын құрайтын меншікті капиталының болуы;</w:t>
      </w:r>
    </w:p>
    <w:bookmarkEnd w:id="3156"/>
    <w:bookmarkStart w:name="z3204" w:id="3157"/>
    <w:p>
      <w:pPr>
        <w:spacing w:after="0"/>
        <w:ind w:left="0"/>
        <w:jc w:val="both"/>
      </w:pPr>
      <w:r>
        <w:rPr>
          <w:rFonts w:ascii="Times New Roman"/>
          <w:b w:val="false"/>
          <w:i w:val="false"/>
          <w:color w:val="000000"/>
          <w:sz w:val="28"/>
        </w:rPr>
        <w:t>
      8) төлем қабілетті болуы, таратылуға жатпауы, оның мүлкіне тыйым салу қойылмаған болуға тиіс, оның қаржы-шаруашылық қызметі Қазақстан Республикасының заңнамасына сәйкес тоқтатыла тұрмауға тиіс.</w:t>
      </w:r>
    </w:p>
    <w:bookmarkEnd w:id="3157"/>
    <w:bookmarkStart w:name="z3205" w:id="3158"/>
    <w:p>
      <w:pPr>
        <w:spacing w:after="0"/>
        <w:ind w:left="0"/>
        <w:jc w:val="both"/>
      </w:pPr>
      <w:r>
        <w:rPr>
          <w:rFonts w:ascii="Times New Roman"/>
          <w:b w:val="false"/>
          <w:i w:val="false"/>
          <w:color w:val="000000"/>
          <w:sz w:val="28"/>
        </w:rPr>
        <w:t>
      Мемлекеттік емес қарыз бойынша мемлекеттік кепілдік берілгені үшін қарыз алушыдан мемлекеттік кепілдік сомасының екі пайызы мөлшерінде алдын ала біржолғы төлем (алым) алынады.</w:t>
      </w:r>
    </w:p>
    <w:bookmarkEnd w:id="3158"/>
    <w:bookmarkStart w:name="z3206" w:id="3159"/>
    <w:p>
      <w:pPr>
        <w:spacing w:after="0"/>
        <w:ind w:left="0"/>
        <w:jc w:val="both"/>
      </w:pPr>
      <w:r>
        <w:rPr>
          <w:rFonts w:ascii="Times New Roman"/>
          <w:b w:val="false"/>
          <w:i w:val="false"/>
          <w:color w:val="000000"/>
          <w:sz w:val="28"/>
        </w:rPr>
        <w:t>
      4. Квазимемлекеттік сектор субъектілері қарыз алушы ретінде әрекет ететін қарыздар бойынша мемлекеттік кепілдік алуға үміткер осындай субъектілерге мынадай талаптар қойылады:</w:t>
      </w:r>
    </w:p>
    <w:bookmarkEnd w:id="3159"/>
    <w:bookmarkStart w:name="z3207" w:id="3160"/>
    <w:p>
      <w:pPr>
        <w:spacing w:after="0"/>
        <w:ind w:left="0"/>
        <w:jc w:val="both"/>
      </w:pPr>
      <w:r>
        <w:rPr>
          <w:rFonts w:ascii="Times New Roman"/>
          <w:b w:val="false"/>
          <w:i w:val="false"/>
          <w:color w:val="000000"/>
          <w:sz w:val="28"/>
        </w:rPr>
        <w:t>
      1) салалық уәкілетті органның, бюджетті атқару жөніндегі орталық уәкілетті органның, бюджет саясаты жөніндегі орталық уәкілетті органның оң қорытындыларының болуы;</w:t>
      </w:r>
    </w:p>
    <w:bookmarkEnd w:id="3160"/>
    <w:bookmarkStart w:name="z3208" w:id="3161"/>
    <w:p>
      <w:pPr>
        <w:spacing w:after="0"/>
        <w:ind w:left="0"/>
        <w:jc w:val="both"/>
      </w:pPr>
      <w:r>
        <w:rPr>
          <w:rFonts w:ascii="Times New Roman"/>
          <w:b w:val="false"/>
          <w:i w:val="false"/>
          <w:color w:val="000000"/>
          <w:sz w:val="28"/>
        </w:rPr>
        <w:t>
      2) тиісті кезеңге мемлекет кепілдік берген мемлекеттік емес қарыз қаражаты есебінен қаржыландыру ұсынылатын инвестициялық жобалар тізбесіне енгізілген мемлекеттік инвестициялық жобаларды іске асыру;</w:t>
      </w:r>
    </w:p>
    <w:bookmarkEnd w:id="3161"/>
    <w:bookmarkStart w:name="z3209" w:id="3162"/>
    <w:p>
      <w:pPr>
        <w:spacing w:after="0"/>
        <w:ind w:left="0"/>
        <w:jc w:val="both"/>
      </w:pPr>
      <w:r>
        <w:rPr>
          <w:rFonts w:ascii="Times New Roman"/>
          <w:b w:val="false"/>
          <w:i w:val="false"/>
          <w:color w:val="000000"/>
          <w:sz w:val="28"/>
        </w:rPr>
        <w:t>
      3) бұрын алынған, мемлекет кепілдік берген қарыздарды өтеу және оларға қызмет көрсету бойынша берешегінің болмауы және кредиторлар алдында мерзімі өткен берешегінің болмауы;</w:t>
      </w:r>
    </w:p>
    <w:bookmarkEnd w:id="3162"/>
    <w:bookmarkStart w:name="z3210" w:id="3163"/>
    <w:p>
      <w:pPr>
        <w:spacing w:after="0"/>
        <w:ind w:left="0"/>
        <w:jc w:val="both"/>
      </w:pPr>
      <w:r>
        <w:rPr>
          <w:rFonts w:ascii="Times New Roman"/>
          <w:b w:val="false"/>
          <w:i w:val="false"/>
          <w:color w:val="000000"/>
          <w:sz w:val="28"/>
        </w:rPr>
        <w:t>
      4) таратылуға жатпауы, олардың мүлкіне тыйым салу қойылмаған болуға тиіс, олардың қаржы-шаруашылық қызметі Қазақстан Республикасының заңнамасына сәйкес тоқтатыла тұрмауға тиіс.</w:t>
      </w:r>
    </w:p>
    <w:bookmarkEnd w:id="3163"/>
    <w:bookmarkStart w:name="z3211" w:id="3164"/>
    <w:p>
      <w:pPr>
        <w:spacing w:after="0"/>
        <w:ind w:left="0"/>
        <w:jc w:val="both"/>
      </w:pPr>
      <w:r>
        <w:rPr>
          <w:rFonts w:ascii="Times New Roman"/>
          <w:b w:val="false"/>
          <w:i w:val="false"/>
          <w:color w:val="000000"/>
          <w:sz w:val="28"/>
        </w:rPr>
        <w:t>
      Тиісті кезеңге мемлекет кепілдік берген мемлекеттік емес қарыз қаражаты есебінен қаржыландыру ұсынылатын жобалардың тізбесі Қазақстан Республикасы Үкіметінің қаулысымен бекітіледі.</w:t>
      </w:r>
    </w:p>
    <w:bookmarkEnd w:id="3164"/>
    <w:bookmarkStart w:name="z3212" w:id="3165"/>
    <w:p>
      <w:pPr>
        <w:spacing w:after="0"/>
        <w:ind w:left="0"/>
        <w:jc w:val="both"/>
      </w:pPr>
      <w:r>
        <w:rPr>
          <w:rFonts w:ascii="Times New Roman"/>
          <w:b w:val="false"/>
          <w:i w:val="false"/>
          <w:color w:val="000000"/>
          <w:sz w:val="28"/>
        </w:rPr>
        <w:t>
      5. Бюджет саясаты жөніндегі орталық уәкілетті орган мемлекеттік кепілдіктер беру үшін инвестициялық жобаларды іріктеуді бюджетті атқару жөніндегі орталық уәкілетті орган айқындайтын тәртіппен жүзеге асырады.</w:t>
      </w:r>
    </w:p>
    <w:bookmarkEnd w:id="3165"/>
    <w:bookmarkStart w:name="z3213" w:id="3166"/>
    <w:p>
      <w:pPr>
        <w:spacing w:after="0"/>
        <w:ind w:left="0"/>
        <w:jc w:val="both"/>
      </w:pPr>
      <w:r>
        <w:rPr>
          <w:rFonts w:ascii="Times New Roman"/>
          <w:b w:val="false"/>
          <w:i w:val="false"/>
          <w:color w:val="000000"/>
          <w:sz w:val="28"/>
        </w:rPr>
        <w:t>
      Бюджет саясаты жөніндегі орталық уәкілетті орган мемлекеттік кепілдіктер беру үшін инвестициялық жобалар бойынша техникалық-экономикалық негіздемені әзірлеуге немесе түзетуге және оның экономикалық сараптамасына қойылатын талаптарды белгілейді.</w:t>
      </w:r>
    </w:p>
    <w:bookmarkEnd w:id="3166"/>
    <w:bookmarkStart w:name="z3214" w:id="3167"/>
    <w:p>
      <w:pPr>
        <w:spacing w:after="0"/>
        <w:ind w:left="0"/>
        <w:jc w:val="both"/>
      </w:pPr>
      <w:r>
        <w:rPr>
          <w:rFonts w:ascii="Times New Roman"/>
          <w:b w:val="false"/>
          <w:i w:val="false"/>
          <w:color w:val="000000"/>
          <w:sz w:val="28"/>
        </w:rPr>
        <w:t>
      Қазақстан Республикасының Үкіметі айқындайтын заңды тұлға мемлекеттік кепілдіктер беру үшін инвестициялық жобалардың экономикалық сараптамасын жүзеге асырады.</w:t>
      </w:r>
    </w:p>
    <w:bookmarkEnd w:id="3167"/>
    <w:bookmarkStart w:name="z3215" w:id="3168"/>
    <w:p>
      <w:pPr>
        <w:spacing w:after="0"/>
        <w:ind w:left="0"/>
        <w:jc w:val="both"/>
      </w:pPr>
      <w:r>
        <w:rPr>
          <w:rFonts w:ascii="Times New Roman"/>
          <w:b w:val="false"/>
          <w:i w:val="false"/>
          <w:color w:val="000000"/>
          <w:sz w:val="28"/>
        </w:rPr>
        <w:t>
      6. Қазақстан Республикасының Үкіметі қарыздар бойынша Қазақстан Республикасының атынан мемлекеттік кепілдіктер берудің айрықша құқығына ие болады.</w:t>
      </w:r>
    </w:p>
    <w:bookmarkEnd w:id="3168"/>
    <w:bookmarkStart w:name="z3216" w:id="3169"/>
    <w:p>
      <w:pPr>
        <w:spacing w:after="0"/>
        <w:ind w:left="0"/>
        <w:jc w:val="both"/>
      </w:pPr>
      <w:r>
        <w:rPr>
          <w:rFonts w:ascii="Times New Roman"/>
          <w:b w:val="false"/>
          <w:i w:val="false"/>
          <w:color w:val="000000"/>
          <w:sz w:val="28"/>
        </w:rPr>
        <w:t>
      Бюджетті атқару жөніндегі орталық уәкілетті орган Қазақстан Республикасы Үкіметінің қаулысы негізінде, бюджетті атқару жөніндегі орталық уәкілетті орган айқындайтын тәртіппен және нысанда мемлекеттік кепілдік беруді жүзеге асырады.</w:t>
      </w:r>
    </w:p>
    <w:bookmarkEnd w:id="3169"/>
    <w:bookmarkStart w:name="z3217" w:id="3170"/>
    <w:p>
      <w:pPr>
        <w:spacing w:after="0"/>
        <w:ind w:left="0"/>
        <w:jc w:val="both"/>
      </w:pPr>
      <w:r>
        <w:rPr>
          <w:rFonts w:ascii="Times New Roman"/>
          <w:b w:val="false"/>
          <w:i w:val="false"/>
          <w:color w:val="000000"/>
          <w:sz w:val="28"/>
        </w:rPr>
        <w:t>
      7. Мемлекеттік кепілдіктер беру осы Кодекстің 142-бабына сәйкес кепілгердің міндеттемелерін орындау кезінде Қазақстан Республикасының Үкіметі жұмсайтын бюджет қаражатын қарыз алушының қайтаруы шарттарымен жүзеге асырылады.</w:t>
      </w:r>
    </w:p>
    <w:bookmarkEnd w:id="3170"/>
    <w:bookmarkStart w:name="z3218" w:id="3171"/>
    <w:p>
      <w:pPr>
        <w:spacing w:after="0"/>
        <w:ind w:left="0"/>
        <w:jc w:val="both"/>
      </w:pPr>
      <w:r>
        <w:rPr>
          <w:rFonts w:ascii="Times New Roman"/>
          <w:b w:val="false"/>
          <w:i w:val="false"/>
          <w:color w:val="000000"/>
          <w:sz w:val="28"/>
        </w:rPr>
        <w:t xml:space="preserve">
      8. Мемлекеттік кепілдіктер республикалық бюджет туралы заңда белгіленетін лимит шегінде беріледі. </w:t>
      </w:r>
    </w:p>
    <w:bookmarkEnd w:id="3171"/>
    <w:bookmarkStart w:name="z3219" w:id="3172"/>
    <w:p>
      <w:pPr>
        <w:spacing w:after="0"/>
        <w:ind w:left="0"/>
        <w:jc w:val="both"/>
      </w:pPr>
      <w:r>
        <w:rPr>
          <w:rFonts w:ascii="Times New Roman"/>
          <w:b w:val="false"/>
          <w:i w:val="false"/>
          <w:color w:val="000000"/>
          <w:sz w:val="28"/>
        </w:rPr>
        <w:t>
      Тиісті қаржы жылына тіркеп-белгіленген, соның шегінде мемлекеттік кепілдіктер берілуі мүмкін сома мемлекеттік кепілдіктер беру лимиті болып табылады.</w:t>
      </w:r>
    </w:p>
    <w:bookmarkEnd w:id="3172"/>
    <w:bookmarkStart w:name="z3220" w:id="3173"/>
    <w:p>
      <w:pPr>
        <w:spacing w:after="0"/>
        <w:ind w:left="0"/>
        <w:jc w:val="both"/>
      </w:pPr>
      <w:r>
        <w:rPr>
          <w:rFonts w:ascii="Times New Roman"/>
          <w:b w:val="false"/>
          <w:i w:val="false"/>
          <w:color w:val="000000"/>
          <w:sz w:val="28"/>
        </w:rPr>
        <w:t>
      Мемлекеттік кепілдіктер беру лимитінің көлемі осы лимит белгіленген тиісті қаржы жылы шегінде ғана пайдаланылуы мүмкін.</w:t>
      </w:r>
    </w:p>
    <w:bookmarkEnd w:id="3173"/>
    <w:bookmarkStart w:name="z3221" w:id="3174"/>
    <w:p>
      <w:pPr>
        <w:spacing w:after="0"/>
        <w:ind w:left="0"/>
        <w:jc w:val="both"/>
      </w:pPr>
      <w:r>
        <w:rPr>
          <w:rFonts w:ascii="Times New Roman"/>
          <w:b w:val="false"/>
          <w:i w:val="false"/>
          <w:color w:val="000000"/>
          <w:sz w:val="28"/>
        </w:rPr>
        <w:t>
      Іске асыру мерзімі бір жылдан асатын инвестициялық жобалар бойынша бас келісімге қол қоя отырып, мемлекеттік кепілдікті транштармен (бөліктермен) беруге жол беріледі.</w:t>
      </w:r>
    </w:p>
    <w:bookmarkEnd w:id="3174"/>
    <w:bookmarkStart w:name="z3222" w:id="3175"/>
    <w:p>
      <w:pPr>
        <w:spacing w:after="0"/>
        <w:ind w:left="0"/>
        <w:jc w:val="both"/>
      </w:pPr>
      <w:r>
        <w:rPr>
          <w:rFonts w:ascii="Times New Roman"/>
          <w:b w:val="false"/>
          <w:i w:val="false"/>
          <w:color w:val="000000"/>
          <w:sz w:val="28"/>
        </w:rPr>
        <w:t xml:space="preserve">
      Мемлекеттік кепілдіктер жергілікті атқарушы органдардың қарыздарын қайтаруды қамтамасыз ету ретінде берілмейді. </w:t>
      </w:r>
    </w:p>
    <w:bookmarkEnd w:id="3175"/>
    <w:bookmarkStart w:name="z3223" w:id="3176"/>
    <w:p>
      <w:pPr>
        <w:spacing w:after="0"/>
        <w:ind w:left="0"/>
        <w:jc w:val="both"/>
      </w:pPr>
      <w:r>
        <w:rPr>
          <w:rFonts w:ascii="Times New Roman"/>
          <w:b w:val="false"/>
          <w:i w:val="false"/>
          <w:color w:val="000000"/>
          <w:sz w:val="28"/>
        </w:rPr>
        <w:t>
      Мемлекет кепілдік берген қарыз қаражатын қарыз талаптарында көзделмеген мақсаттарға, сондай-ақ мемлекеттік органдарға кредит беруге және заңды тұлғаның жарғылық капиталына мемлекеттің қатысуына пайдалануға тыйым салынады.</w:t>
      </w:r>
    </w:p>
    <w:bookmarkEnd w:id="3176"/>
    <w:bookmarkStart w:name="z3224" w:id="3177"/>
    <w:p>
      <w:pPr>
        <w:spacing w:after="0"/>
        <w:ind w:left="0"/>
        <w:jc w:val="both"/>
      </w:pPr>
      <w:r>
        <w:rPr>
          <w:rFonts w:ascii="Times New Roman"/>
          <w:b w:val="false"/>
          <w:i w:val="false"/>
          <w:color w:val="000000"/>
          <w:sz w:val="28"/>
        </w:rPr>
        <w:t>
      9. Мемлекет кепілдік берген қарызды қайта құрылымдау Қазақстан Республикасының Үкіметі шешім қабылдаған жағдайда, қарыз беруші мен қарыз алушының келісімі бойынша жүзеге асырылады.</w:t>
      </w:r>
    </w:p>
    <w:bookmarkEnd w:id="3177"/>
    <w:bookmarkStart w:name="z3225" w:id="3178"/>
    <w:p>
      <w:pPr>
        <w:spacing w:after="0"/>
        <w:ind w:left="0"/>
        <w:jc w:val="both"/>
      </w:pPr>
      <w:r>
        <w:rPr>
          <w:rFonts w:ascii="Times New Roman"/>
          <w:b w:val="false"/>
          <w:i w:val="false"/>
          <w:color w:val="000000"/>
          <w:sz w:val="28"/>
        </w:rPr>
        <w:t>
      Қарыз берушінің талабы бойынша мемлекет кепілдік берген қарызды қайта құрылымдау кезінде бұрын берілген мемлекеттік кепілдікті Қазақстан Республикасының Үкіметі растай алады немесе жаңасымен ауыстыра алады.</w:t>
      </w:r>
    </w:p>
    <w:bookmarkEnd w:id="3178"/>
    <w:bookmarkStart w:name="z3226" w:id="3179"/>
    <w:p>
      <w:pPr>
        <w:spacing w:after="0"/>
        <w:ind w:left="0"/>
        <w:jc w:val="both"/>
      </w:pPr>
      <w:r>
        <w:rPr>
          <w:rFonts w:ascii="Times New Roman"/>
          <w:b w:val="false"/>
          <w:i w:val="false"/>
          <w:color w:val="000000"/>
          <w:sz w:val="28"/>
        </w:rPr>
        <w:t>
      Бұл ретте кепілдік берілетін қарыз сомасы бұрын берілген мемлекеттік кепілдік бойынша қарыз сомасынан аспауға тиіс.</w:t>
      </w:r>
    </w:p>
    <w:bookmarkEnd w:id="3179"/>
    <w:bookmarkStart w:name="z3227" w:id="3180"/>
    <w:p>
      <w:pPr>
        <w:spacing w:after="0"/>
        <w:ind w:left="0"/>
        <w:jc w:val="both"/>
      </w:pPr>
      <w:r>
        <w:rPr>
          <w:rFonts w:ascii="Times New Roman"/>
          <w:b w:val="false"/>
          <w:i w:val="false"/>
          <w:color w:val="000000"/>
          <w:sz w:val="28"/>
        </w:rPr>
        <w:t>
      Қазақстан Республикасы Үкіметінің шешімі қабылданған жағдайда, қарыз шарты тараптарының келісімімен мемлекет кепілдік берген қарыз бойынша қарыз алушыны ауыстыруға жол беріледі.</w:t>
      </w:r>
    </w:p>
    <w:bookmarkEnd w:id="3180"/>
    <w:bookmarkStart w:name="z3228" w:id="3181"/>
    <w:p>
      <w:pPr>
        <w:spacing w:after="0"/>
        <w:ind w:left="0"/>
        <w:jc w:val="both"/>
      </w:pPr>
      <w:r>
        <w:rPr>
          <w:rFonts w:ascii="Times New Roman"/>
          <w:b w:val="false"/>
          <w:i w:val="false"/>
          <w:color w:val="000000"/>
          <w:sz w:val="28"/>
        </w:rPr>
        <w:t>
      Мемлекет кепілдік берген қарыз бойынша қарыз алушы ауыстырылған жағдайда, бюджетті атқару жөніндегі орталық уәкілетті орган мемлекеттік кепілдікті Қазақстан Республикасы Үкіметінің шешімі негізінде қарыз берушінің талабы бойынша жаңасымен ауыстыра алады немесе растай алады.</w:t>
      </w:r>
    </w:p>
    <w:bookmarkEnd w:id="3181"/>
    <w:bookmarkStart w:name="z3229" w:id="3182"/>
    <w:p>
      <w:pPr>
        <w:spacing w:after="0"/>
        <w:ind w:left="0"/>
        <w:jc w:val="both"/>
      </w:pPr>
      <w:r>
        <w:rPr>
          <w:rFonts w:ascii="Times New Roman"/>
          <w:b w:val="false"/>
          <w:i w:val="false"/>
          <w:color w:val="000000"/>
          <w:sz w:val="28"/>
        </w:rPr>
        <w:t xml:space="preserve">
      Бұл ретте кепілдік берілетін қарыз сомасы бұрын берілген мемлекеттік кепілдік бойынша қарыз сомасынан аспауға тиіс. </w:t>
      </w:r>
    </w:p>
    <w:bookmarkEnd w:id="3182"/>
    <w:bookmarkStart w:name="z3230" w:id="3183"/>
    <w:p>
      <w:pPr>
        <w:spacing w:after="0"/>
        <w:ind w:left="0"/>
        <w:jc w:val="both"/>
      </w:pPr>
      <w:r>
        <w:rPr>
          <w:rFonts w:ascii="Times New Roman"/>
          <w:b w:val="false"/>
          <w:i w:val="false"/>
          <w:color w:val="000000"/>
          <w:sz w:val="28"/>
        </w:rPr>
        <w:t>
      Жаңадан берілген мемлекеттік кепілдікке осы баптың 9-тармағында белгіленген шектеулер қолданылмайды.</w:t>
      </w:r>
    </w:p>
    <w:bookmarkEnd w:id="3183"/>
    <w:bookmarkStart w:name="z3231" w:id="3184"/>
    <w:p>
      <w:pPr>
        <w:spacing w:after="0"/>
        <w:ind w:left="0"/>
        <w:jc w:val="both"/>
      </w:pPr>
      <w:r>
        <w:rPr>
          <w:rFonts w:ascii="Times New Roman"/>
          <w:b w:val="false"/>
          <w:i w:val="false"/>
          <w:color w:val="000000"/>
          <w:sz w:val="28"/>
        </w:rPr>
        <w:t>
      10. Мемлекеттік кепілдік:</w:t>
      </w:r>
    </w:p>
    <w:bookmarkEnd w:id="3184"/>
    <w:bookmarkStart w:name="z3232" w:id="3185"/>
    <w:p>
      <w:pPr>
        <w:spacing w:after="0"/>
        <w:ind w:left="0"/>
        <w:jc w:val="both"/>
      </w:pPr>
      <w:r>
        <w:rPr>
          <w:rFonts w:ascii="Times New Roman"/>
          <w:b w:val="false"/>
          <w:i w:val="false"/>
          <w:color w:val="000000"/>
          <w:sz w:val="28"/>
        </w:rPr>
        <w:t>
      1) қарыз алушы немесе кепілгер Қазақстан Республикасының Үкіметі кепілдік берген қарыз бойынша міндеттемелерін толық орындаған;</w:t>
      </w:r>
    </w:p>
    <w:bookmarkEnd w:id="3185"/>
    <w:bookmarkStart w:name="z3233" w:id="3186"/>
    <w:p>
      <w:pPr>
        <w:spacing w:after="0"/>
        <w:ind w:left="0"/>
        <w:jc w:val="both"/>
      </w:pPr>
      <w:r>
        <w:rPr>
          <w:rFonts w:ascii="Times New Roman"/>
          <w:b w:val="false"/>
          <w:i w:val="false"/>
          <w:color w:val="000000"/>
          <w:sz w:val="28"/>
        </w:rPr>
        <w:t>
      2) егер кепілдік шартында (кепілдік міндеттемесінде) өзгеше ескертілмесе, онда көрсетілген кепілдік мерзімі өткен;</w:t>
      </w:r>
    </w:p>
    <w:bookmarkEnd w:id="3186"/>
    <w:bookmarkStart w:name="z3234" w:id="3187"/>
    <w:p>
      <w:pPr>
        <w:spacing w:after="0"/>
        <w:ind w:left="0"/>
        <w:jc w:val="both"/>
      </w:pPr>
      <w:r>
        <w:rPr>
          <w:rFonts w:ascii="Times New Roman"/>
          <w:b w:val="false"/>
          <w:i w:val="false"/>
          <w:color w:val="000000"/>
          <w:sz w:val="28"/>
        </w:rPr>
        <w:t>
      3) қарыз шартында және (немесе) кепілдік шартында (кепілдік міндеттемесінде) арнайы ескертілген;</w:t>
      </w:r>
    </w:p>
    <w:bookmarkEnd w:id="3187"/>
    <w:bookmarkStart w:name="z3235" w:id="3188"/>
    <w:p>
      <w:pPr>
        <w:spacing w:after="0"/>
        <w:ind w:left="0"/>
        <w:jc w:val="both"/>
      </w:pPr>
      <w:r>
        <w:rPr>
          <w:rFonts w:ascii="Times New Roman"/>
          <w:b w:val="false"/>
          <w:i w:val="false"/>
          <w:color w:val="000000"/>
          <w:sz w:val="28"/>
        </w:rPr>
        <w:t>
      4) мемлекет кепілдік берген қарыз бойынша қайта құрылымдау және (немесе) қарыз алушыны ауыстыру кезінде кепілдік жаңасына ауыстырылған жағдайларда, қолданысын тоқтатады.</w:t>
      </w:r>
    </w:p>
    <w:bookmarkEnd w:id="3188"/>
    <w:bookmarkStart w:name="z3236" w:id="3189"/>
    <w:p>
      <w:pPr>
        <w:spacing w:after="0"/>
        <w:ind w:left="0"/>
        <w:jc w:val="both"/>
      </w:pPr>
      <w:r>
        <w:rPr>
          <w:rFonts w:ascii="Times New Roman"/>
          <w:b w:val="false"/>
          <w:i w:val="false"/>
          <w:color w:val="000000"/>
          <w:sz w:val="28"/>
        </w:rPr>
        <w:t>
      11. Берілетін мемлекеттік кепілдіктер мен мемлекет кепілдік беретін қарыздар Қазақстан Республикасының Үкіметі айқындайтын тәртіппен мемлекеттік қазынашылықта тіркелуге және есепке алынуға жатады.</w:t>
      </w:r>
    </w:p>
    <w:bookmarkEnd w:id="3189"/>
    <w:bookmarkStart w:name="z3237" w:id="3190"/>
    <w:p>
      <w:pPr>
        <w:spacing w:after="0"/>
        <w:ind w:left="0"/>
        <w:jc w:val="both"/>
      </w:pPr>
      <w:r>
        <w:rPr>
          <w:rFonts w:ascii="Times New Roman"/>
          <w:b w:val="false"/>
          <w:i w:val="false"/>
          <w:color w:val="000000"/>
          <w:sz w:val="28"/>
        </w:rPr>
        <w:t>
      Бюджетті атқару жөніндегі орталық уәкілетті орган мемлекет кепілдік берген борышты мониторингтеуді және оны басқаруды жүзеге асырады.</w:t>
      </w:r>
    </w:p>
    <w:bookmarkEnd w:id="3190"/>
    <w:bookmarkStart w:name="z3238" w:id="3191"/>
    <w:p>
      <w:pPr>
        <w:spacing w:after="0"/>
        <w:ind w:left="0"/>
        <w:jc w:val="both"/>
      </w:pPr>
      <w:r>
        <w:rPr>
          <w:rFonts w:ascii="Times New Roman"/>
          <w:b w:val="false"/>
          <w:i w:val="false"/>
          <w:color w:val="000000"/>
          <w:sz w:val="28"/>
        </w:rPr>
        <w:t>
      Мемлекет кепілдік берген қарызды алған қарыз алушының қаржылық жағдайын мониторингтеу, мемлекет кепілдік берген қарыз қаражатының пайдаланылуын бақылау бюджет саясаты жөніндегі орталық уәкілетті органмен келісу бойынша бюджетті атқару жөніндегі орталық уәкілетті орган айқындаған тәртіппен жүзеге асырылады.</w:t>
      </w:r>
    </w:p>
    <w:bookmarkEnd w:id="3191"/>
    <w:bookmarkStart w:name="z3239" w:id="3192"/>
    <w:p>
      <w:pPr>
        <w:spacing w:after="0"/>
        <w:ind w:left="0"/>
        <w:jc w:val="left"/>
      </w:pPr>
      <w:r>
        <w:rPr>
          <w:rFonts w:ascii="Times New Roman"/>
          <w:b/>
          <w:i w:val="false"/>
          <w:color w:val="000000"/>
        </w:rPr>
        <w:t xml:space="preserve"> 142-бап. Мемлекеттік кепілдікті орындау</w:t>
      </w:r>
    </w:p>
    <w:bookmarkEnd w:id="3192"/>
    <w:bookmarkStart w:name="z3240" w:id="3193"/>
    <w:p>
      <w:pPr>
        <w:spacing w:after="0"/>
        <w:ind w:left="0"/>
        <w:jc w:val="both"/>
      </w:pPr>
      <w:r>
        <w:rPr>
          <w:rFonts w:ascii="Times New Roman"/>
          <w:b w:val="false"/>
          <w:i w:val="false"/>
          <w:color w:val="000000"/>
          <w:sz w:val="28"/>
        </w:rPr>
        <w:t>
      Егер қарыз шартының талаптарында өзгеше көзделмесе, қарыз алушы мемлекеттік кепілдікпен қамтамасыз етілген қарызды төлем мерзімі басталған күні және республикалық бюджет туралы заңда көзделген қаражаттар шегінде толық немесе ішінара өтемеген жағдайда, қарыз берушінің талабы бойынша мемлекеттік кепілдік төлем күні басталғаннан кейін орындалуға жатады.</w:t>
      </w:r>
    </w:p>
    <w:bookmarkEnd w:id="3193"/>
    <w:bookmarkStart w:name="z3241" w:id="3194"/>
    <w:p>
      <w:pPr>
        <w:spacing w:after="0"/>
        <w:ind w:left="0"/>
        <w:jc w:val="both"/>
      </w:pPr>
      <w:r>
        <w:rPr>
          <w:rFonts w:ascii="Times New Roman"/>
          <w:b w:val="false"/>
          <w:i w:val="false"/>
          <w:color w:val="000000"/>
          <w:sz w:val="28"/>
        </w:rPr>
        <w:t>
      Мемлекеттік кепілдік бойынша міндеттемелерді орындау республикалық бюджет туралы заңда көзделген қаражат шегінде мемлекеттік кепілдік бойынша міндеттемелерді орындау жөнінде талаптар қойылған күннен бастап он сегіз ай ішінде жүзеге асырылады.</w:t>
      </w:r>
    </w:p>
    <w:bookmarkEnd w:id="3194"/>
    <w:bookmarkStart w:name="z3242" w:id="3195"/>
    <w:p>
      <w:pPr>
        <w:spacing w:after="0"/>
        <w:ind w:left="0"/>
        <w:jc w:val="both"/>
      </w:pPr>
      <w:r>
        <w:rPr>
          <w:rFonts w:ascii="Times New Roman"/>
          <w:b w:val="false"/>
          <w:i w:val="false"/>
          <w:color w:val="000000"/>
          <w:sz w:val="28"/>
        </w:rPr>
        <w:t xml:space="preserve">
      Мемлекеттік кепілдік бойынша міндеттемелердің орындалуына бағытталған қаражаттарды қайтаруға, қарызды қайта құрылымдауға, борышкерді ауыстыруға, талап қою мерзімінің өтіп кетуіне, көрсетілген қаражатты қайтару бойынша талаптарды тоқтатуға осы Кодекстің </w:t>
      </w:r>
      <w:r>
        <w:rPr>
          <w:rFonts w:ascii="Times New Roman"/>
          <w:b w:val="false"/>
          <w:i w:val="false"/>
          <w:color w:val="000000"/>
          <w:sz w:val="28"/>
        </w:rPr>
        <w:t>154</w:t>
      </w:r>
      <w:r>
        <w:rPr>
          <w:rFonts w:ascii="Times New Roman"/>
          <w:b w:val="false"/>
          <w:i w:val="false"/>
          <w:color w:val="000000"/>
          <w:sz w:val="28"/>
        </w:rPr>
        <w:t xml:space="preserve"> – </w:t>
      </w:r>
      <w:r>
        <w:rPr>
          <w:rFonts w:ascii="Times New Roman"/>
          <w:b w:val="false"/>
          <w:i w:val="false"/>
          <w:color w:val="000000"/>
          <w:sz w:val="28"/>
        </w:rPr>
        <w:t>162-баптары</w:t>
      </w:r>
      <w:r>
        <w:rPr>
          <w:rFonts w:ascii="Times New Roman"/>
          <w:b w:val="false"/>
          <w:i w:val="false"/>
          <w:color w:val="000000"/>
          <w:sz w:val="28"/>
        </w:rPr>
        <w:t xml:space="preserve"> қолданылады.</w:t>
      </w:r>
    </w:p>
    <w:bookmarkEnd w:id="3195"/>
    <w:bookmarkStart w:name="z3243" w:id="3196"/>
    <w:p>
      <w:pPr>
        <w:spacing w:after="0"/>
        <w:ind w:left="0"/>
        <w:jc w:val="both"/>
      </w:pPr>
      <w:r>
        <w:rPr>
          <w:rFonts w:ascii="Times New Roman"/>
          <w:b w:val="false"/>
          <w:i w:val="false"/>
          <w:color w:val="000000"/>
          <w:sz w:val="28"/>
        </w:rPr>
        <w:t xml:space="preserve">
      Мемлекеттік кепілдік бойынша міндеттемелерді орындауға бөлінген қаражат осы Кодекстің 154-бабының </w:t>
      </w:r>
      <w:r>
        <w:rPr>
          <w:rFonts w:ascii="Times New Roman"/>
          <w:b w:val="false"/>
          <w:i w:val="false"/>
          <w:color w:val="000000"/>
          <w:sz w:val="28"/>
        </w:rPr>
        <w:t>15-тармағына</w:t>
      </w:r>
      <w:r>
        <w:rPr>
          <w:rFonts w:ascii="Times New Roman"/>
          <w:b w:val="false"/>
          <w:i w:val="false"/>
          <w:color w:val="000000"/>
          <w:sz w:val="28"/>
        </w:rPr>
        <w:t xml:space="preserve"> сәйкес белгіленетін сыйақы мөлшерлемесі бойынша мемлекеттік кепілдік беру туралы келісімде айқындалған мерзім ішінде республикалық бюджетке қайтарылуға жатады.</w:t>
      </w:r>
    </w:p>
    <w:bookmarkEnd w:id="3196"/>
    <w:bookmarkStart w:name="z3244" w:id="3197"/>
    <w:p>
      <w:pPr>
        <w:spacing w:after="0"/>
        <w:ind w:left="0"/>
        <w:jc w:val="both"/>
      </w:pPr>
      <w:r>
        <w:rPr>
          <w:rFonts w:ascii="Times New Roman"/>
          <w:b w:val="false"/>
          <w:i w:val="false"/>
          <w:color w:val="000000"/>
          <w:sz w:val="28"/>
        </w:rPr>
        <w:t>
      Қазақстан Республикасының Үкіметі қарыз шартының талаптарына сәйкес және қарыз берушінің келісімімен Қазақстан Республикасының заңнамасына сәйкес банкрот деп танылған және (немесе) таратылған қарыз алушы үшін республикалық бюджет туралы заңда көзделген қаржы есебінен мемлекеттік кепілдікті орындау арқылы мемлекет кепілдік берген қарызды мерзімінен бұрын өтеуді жүзеге асыруға құқылы.</w:t>
      </w:r>
    </w:p>
    <w:bookmarkEnd w:id="3197"/>
    <w:bookmarkStart w:name="z3245" w:id="3198"/>
    <w:p>
      <w:pPr>
        <w:spacing w:after="0"/>
        <w:ind w:left="0"/>
        <w:jc w:val="both"/>
      </w:pPr>
      <w:r>
        <w:rPr>
          <w:rFonts w:ascii="Times New Roman"/>
          <w:b w:val="false"/>
          <w:i w:val="false"/>
          <w:color w:val="000000"/>
          <w:sz w:val="28"/>
        </w:rPr>
        <w:t>
      Бюджетті атқару жөніндегі орталық уәкілетті орган республикалық бюджет туралы заңда өтелуіне және қызмет көрсетілуіне шығыстар көзделген мемлекет кепілдік берген қарыздар бойынша қарыз алушыларды есепке алуды жүргізеді.</w:t>
      </w:r>
    </w:p>
    <w:bookmarkEnd w:id="3198"/>
    <w:bookmarkStart w:name="z3246" w:id="3199"/>
    <w:p>
      <w:pPr>
        <w:spacing w:after="0"/>
        <w:ind w:left="0"/>
        <w:jc w:val="left"/>
      </w:pPr>
      <w:r>
        <w:rPr>
          <w:rFonts w:ascii="Times New Roman"/>
          <w:b/>
          <w:i w:val="false"/>
          <w:color w:val="000000"/>
        </w:rPr>
        <w:t xml:space="preserve"> 143-бап. Экспортты қолдау бойынша мемлекеттік кепілдік</w:t>
      </w:r>
    </w:p>
    <w:bookmarkEnd w:id="3199"/>
    <w:bookmarkStart w:name="z3247" w:id="3200"/>
    <w:p>
      <w:pPr>
        <w:spacing w:after="0"/>
        <w:ind w:left="0"/>
        <w:jc w:val="both"/>
      </w:pPr>
      <w:r>
        <w:rPr>
          <w:rFonts w:ascii="Times New Roman"/>
          <w:b w:val="false"/>
          <w:i w:val="false"/>
          <w:color w:val="000000"/>
          <w:sz w:val="28"/>
        </w:rPr>
        <w:t>
      1. Қазақстанның экспорттық-кредиттік агенттігі алдындағы Қазақстан Республикасы Үкіметінің экспортты қолдау бойынша кепілдік шартының талаптарына сәйкес сақтандыру және кепілдік төлемдері бойынша оның берешегін толық немесе ішінара өтеу міндеттемесі Қазақстан Республикасының экспортты қолдау бойынша мемлекеттік кепілдігі (мемлекеттік кепілдік) болып табылады.</w:t>
      </w:r>
    </w:p>
    <w:bookmarkEnd w:id="3200"/>
    <w:bookmarkStart w:name="z3248" w:id="3201"/>
    <w:p>
      <w:pPr>
        <w:spacing w:after="0"/>
        <w:ind w:left="0"/>
        <w:jc w:val="both"/>
      </w:pPr>
      <w:r>
        <w:rPr>
          <w:rFonts w:ascii="Times New Roman"/>
          <w:b w:val="false"/>
          <w:i w:val="false"/>
          <w:color w:val="000000"/>
          <w:sz w:val="28"/>
        </w:rPr>
        <w:t>
      Қазақстанның экспорттық-кредиттік агенттігі сақтандыру және кепілдік төлемдерін жүзеге асырмаған, Қазақстан Республикасының экспортты қолдау бойынша мемлекеттік кепілдігімен қамтамасыз етілген сақтандыру шарттары және кепілдіктер бойынша өтелмеген міндеттемелердің белгілі бір күнгі сомасы экспортты қолдау бойынша мемлекет кепілдік берген міндеттеме болып табылады.</w:t>
      </w:r>
    </w:p>
    <w:bookmarkEnd w:id="3201"/>
    <w:bookmarkStart w:name="z3249" w:id="3202"/>
    <w:p>
      <w:pPr>
        <w:spacing w:after="0"/>
        <w:ind w:left="0"/>
        <w:jc w:val="both"/>
      </w:pPr>
      <w:r>
        <w:rPr>
          <w:rFonts w:ascii="Times New Roman"/>
          <w:b w:val="false"/>
          <w:i w:val="false"/>
          <w:color w:val="000000"/>
          <w:sz w:val="28"/>
        </w:rPr>
        <w:t>
      2. Қазақстан Республикасының Үкіметі Қазақстан Республикасының атынан экспортты қолдау бойынша мемлекеттік кепілдіктер берудің айрықша құқығына ие болады.</w:t>
      </w:r>
    </w:p>
    <w:bookmarkEnd w:id="3202"/>
    <w:bookmarkStart w:name="z3250" w:id="3203"/>
    <w:p>
      <w:pPr>
        <w:spacing w:after="0"/>
        <w:ind w:left="0"/>
        <w:jc w:val="both"/>
      </w:pPr>
      <w:r>
        <w:rPr>
          <w:rFonts w:ascii="Times New Roman"/>
          <w:b w:val="false"/>
          <w:i w:val="false"/>
          <w:color w:val="000000"/>
          <w:sz w:val="28"/>
        </w:rPr>
        <w:t>
      Бюджетті атқару жөніндегі орталық уәкілетті орган Қазақстан Республикасы Үкіметінің қаулысына сәйкес, бюджетті атқару жөніндегі орталық уәкілетті орган айқындайтын тәртіппен және нысан бойынша экспортты қолдау бойынша мемлекеттік кепілдіктер беруді жүзеге асырады.</w:t>
      </w:r>
    </w:p>
    <w:bookmarkEnd w:id="3203"/>
    <w:bookmarkStart w:name="z3251" w:id="3204"/>
    <w:p>
      <w:pPr>
        <w:spacing w:after="0"/>
        <w:ind w:left="0"/>
        <w:jc w:val="both"/>
      </w:pPr>
      <w:r>
        <w:rPr>
          <w:rFonts w:ascii="Times New Roman"/>
          <w:b w:val="false"/>
          <w:i w:val="false"/>
          <w:color w:val="000000"/>
          <w:sz w:val="28"/>
        </w:rPr>
        <w:t>
      Экспортты қолдау бойынша мемлекеттік кепілдік Қазақстан Республикасы Үкіметінің қаулысы негізінде, республикалық бюджет туралы заңда белгіленген лимит шегінде беріледі.</w:t>
      </w:r>
    </w:p>
    <w:bookmarkEnd w:id="3204"/>
    <w:bookmarkStart w:name="z3252" w:id="3205"/>
    <w:p>
      <w:pPr>
        <w:spacing w:after="0"/>
        <w:ind w:left="0"/>
        <w:jc w:val="both"/>
      </w:pPr>
      <w:r>
        <w:rPr>
          <w:rFonts w:ascii="Times New Roman"/>
          <w:b w:val="false"/>
          <w:i w:val="false"/>
          <w:color w:val="000000"/>
          <w:sz w:val="28"/>
        </w:rPr>
        <w:t>
      Экспортты қолдау бойынша мемлекеттік кепілдік беру лимитін айқындау сомасы бюджет саясаты жөніндегі орталық уәкілетті орган айқындаған тәртіппен белгіленеді.</w:t>
      </w:r>
    </w:p>
    <w:bookmarkEnd w:id="3205"/>
    <w:bookmarkStart w:name="z3253" w:id="3206"/>
    <w:p>
      <w:pPr>
        <w:spacing w:after="0"/>
        <w:ind w:left="0"/>
        <w:jc w:val="both"/>
      </w:pPr>
      <w:r>
        <w:rPr>
          <w:rFonts w:ascii="Times New Roman"/>
          <w:b w:val="false"/>
          <w:i w:val="false"/>
          <w:color w:val="000000"/>
          <w:sz w:val="28"/>
        </w:rPr>
        <w:t>
      3. Қазақстанның экспорттық-кредиттік агенттігіне экспортты қолдау бойынша мемлекеттік кепілдік алу үшін мынадай талаптар қойылады:</w:t>
      </w:r>
    </w:p>
    <w:bookmarkEnd w:id="3206"/>
    <w:bookmarkStart w:name="z3254" w:id="3207"/>
    <w:p>
      <w:pPr>
        <w:spacing w:after="0"/>
        <w:ind w:left="0"/>
        <w:jc w:val="both"/>
      </w:pPr>
      <w:r>
        <w:rPr>
          <w:rFonts w:ascii="Times New Roman"/>
          <w:b w:val="false"/>
          <w:i w:val="false"/>
          <w:color w:val="000000"/>
          <w:sz w:val="28"/>
        </w:rPr>
        <w:t>
      1) сыртқы сауда қызметін реттеу саласындағы уәкілетті органның, бюджет саясаты жөніндегі орталық уәкілетті органның оң қорытындыларының болуы;</w:t>
      </w:r>
    </w:p>
    <w:bookmarkEnd w:id="3207"/>
    <w:bookmarkStart w:name="z3255" w:id="3208"/>
    <w:p>
      <w:pPr>
        <w:spacing w:after="0"/>
        <w:ind w:left="0"/>
        <w:jc w:val="both"/>
      </w:pPr>
      <w:r>
        <w:rPr>
          <w:rFonts w:ascii="Times New Roman"/>
          <w:b w:val="false"/>
          <w:i w:val="false"/>
          <w:color w:val="000000"/>
          <w:sz w:val="28"/>
        </w:rPr>
        <w:t>
      2) төлем қабілетті болуы, таратылуға жатпауы, оның мүлкіне тыйым салу қойылмаған болуға тиіс, оның қаржы-шаруашылық қызметі Қазақстан Республикасының заңнамасына сәйкес тоқтатыла тұрмауға тиіс;</w:t>
      </w:r>
    </w:p>
    <w:bookmarkEnd w:id="3208"/>
    <w:bookmarkStart w:name="z3256" w:id="3209"/>
    <w:p>
      <w:pPr>
        <w:spacing w:after="0"/>
        <w:ind w:left="0"/>
        <w:jc w:val="both"/>
      </w:pPr>
      <w:r>
        <w:rPr>
          <w:rFonts w:ascii="Times New Roman"/>
          <w:b w:val="false"/>
          <w:i w:val="false"/>
          <w:color w:val="000000"/>
          <w:sz w:val="28"/>
        </w:rPr>
        <w:t>
      3) бұрын берілген мемлекеттік кепілдіктерді өтеу және оларға қызмет көрсету бойынша берешегінің болмауы және кредиторлар алдында мерзімі өткен берешегінің болмауы;</w:t>
      </w:r>
    </w:p>
    <w:bookmarkEnd w:id="3209"/>
    <w:bookmarkStart w:name="z3257" w:id="3210"/>
    <w:p>
      <w:pPr>
        <w:spacing w:after="0"/>
        <w:ind w:left="0"/>
        <w:jc w:val="both"/>
      </w:pPr>
      <w:r>
        <w:rPr>
          <w:rFonts w:ascii="Times New Roman"/>
          <w:b w:val="false"/>
          <w:i w:val="false"/>
          <w:color w:val="000000"/>
          <w:sz w:val="28"/>
        </w:rPr>
        <w:t>
      4) нақты жүзеге асырылған сақтандыру және кепілдік төлемдерінің көлемі экспортты қолдау бойынша мемлекеттік кепілдіктердің қолданылу кезеңінде меншікті капитал көлемінің қырық пайызынан аспауға тиіс. Бұл ретте сақтандыру және кепілдік төлемдерінің көлемі суброгация, қайта сақтандыру және кепілдік беру шеңберінде өтелген сақтандыру және кепілдік төлемдерінің сомасы шегеріліп көрсетіледі.</w:t>
      </w:r>
    </w:p>
    <w:bookmarkEnd w:id="3210"/>
    <w:bookmarkStart w:name="z3258" w:id="3211"/>
    <w:p>
      <w:pPr>
        <w:spacing w:after="0"/>
        <w:ind w:left="0"/>
        <w:jc w:val="both"/>
      </w:pPr>
      <w:r>
        <w:rPr>
          <w:rFonts w:ascii="Times New Roman"/>
          <w:b w:val="false"/>
          <w:i w:val="false"/>
          <w:color w:val="000000"/>
          <w:sz w:val="28"/>
        </w:rPr>
        <w:t>
      4. Экспортты қолдау бойынша мемлекеттік кепілдіктер беру үшін бюджет саясаты жөніндегі орталық уәкілетті органның қорытындысын әзірлеуге немесе түзетуге қойылатын талаптарды бюджетті атқару жөніндегі орталық уәкілетті органмен және бюджетті жоспарлау жөніндегі орталық уәкілетті органмен келісу бойынша бюджет саясаты жөніндегі орталық уәкілетті орган белгілейді.</w:t>
      </w:r>
    </w:p>
    <w:bookmarkEnd w:id="3211"/>
    <w:bookmarkStart w:name="z3259" w:id="3212"/>
    <w:p>
      <w:pPr>
        <w:spacing w:after="0"/>
        <w:ind w:left="0"/>
        <w:jc w:val="both"/>
      </w:pPr>
      <w:r>
        <w:rPr>
          <w:rFonts w:ascii="Times New Roman"/>
          <w:b w:val="false"/>
          <w:i w:val="false"/>
          <w:color w:val="000000"/>
          <w:sz w:val="28"/>
        </w:rPr>
        <w:t>
      5. Экспортты қолдау бойынша мемлекеттік кепілдік беру Қазақстан Республикасының Үкіметі жұмсайтын бюджет қаражатын Қазақстанның экспорттық-кредиттік агенттігінің қайтаруы шарттарымен жүзеге асырылады.</w:t>
      </w:r>
    </w:p>
    <w:bookmarkEnd w:id="3212"/>
    <w:bookmarkStart w:name="z3260" w:id="3213"/>
    <w:p>
      <w:pPr>
        <w:spacing w:after="0"/>
        <w:ind w:left="0"/>
        <w:jc w:val="both"/>
      </w:pPr>
      <w:r>
        <w:rPr>
          <w:rFonts w:ascii="Times New Roman"/>
          <w:b w:val="false"/>
          <w:i w:val="false"/>
          <w:color w:val="000000"/>
          <w:sz w:val="28"/>
        </w:rPr>
        <w:t>
      Экспортты қолдау бойынша мемлекеттік кепілдік берілгені үшін Қазақстанның экспорттық-кредиттік агенттігінен экспортты қолдау бойынша мемлекеттік кепілдік сомасының 0,2 пайызы мөлшерінде алдын ала біржолғы төлемақы (алым) алынады.</w:t>
      </w:r>
    </w:p>
    <w:bookmarkEnd w:id="3213"/>
    <w:bookmarkStart w:name="z3261" w:id="3214"/>
    <w:p>
      <w:pPr>
        <w:spacing w:after="0"/>
        <w:ind w:left="0"/>
        <w:jc w:val="both"/>
      </w:pPr>
      <w:r>
        <w:rPr>
          <w:rFonts w:ascii="Times New Roman"/>
          <w:b w:val="false"/>
          <w:i w:val="false"/>
          <w:color w:val="000000"/>
          <w:sz w:val="28"/>
        </w:rPr>
        <w:t>
      Экспортты қолдау бойынша мемлекеттік кепілдік беру экспортты қолдау бойынша мемлекеттік кепілдік беру туралы келісім ресімделгеннен және тіркелгеннен кейін жүзеге асырылады.</w:t>
      </w:r>
    </w:p>
    <w:bookmarkEnd w:id="3214"/>
    <w:bookmarkStart w:name="z3262" w:id="3215"/>
    <w:p>
      <w:pPr>
        <w:spacing w:after="0"/>
        <w:ind w:left="0"/>
        <w:jc w:val="both"/>
      </w:pPr>
      <w:r>
        <w:rPr>
          <w:rFonts w:ascii="Times New Roman"/>
          <w:b w:val="false"/>
          <w:i w:val="false"/>
          <w:color w:val="000000"/>
          <w:sz w:val="28"/>
        </w:rPr>
        <w:t>
      Бюджетті атқару жөніндегі орталық уәкілетті орган, сенім білдірілген өкіл (агент) және Қазақстанның экспорттық-кредиттік агенттігі арасындағы тараптардың экспортты қолдау бойынша мемлекеттік кепілдік беру, экспортты қолдау бойынша мемлекеттік кепілдік міндеттемелері орындалған жағдайда бөлінген республикалық бюджет қаражатын қайтару жөніндегі құқықтық қатынастарын белгілейтін келісім экспортты қолдау бойынша мемлекеттік кепілдік беру туралы келісім болып табылады.</w:t>
      </w:r>
    </w:p>
    <w:bookmarkEnd w:id="3215"/>
    <w:bookmarkStart w:name="z3263" w:id="3216"/>
    <w:p>
      <w:pPr>
        <w:spacing w:after="0"/>
        <w:ind w:left="0"/>
        <w:jc w:val="both"/>
      </w:pPr>
      <w:r>
        <w:rPr>
          <w:rFonts w:ascii="Times New Roman"/>
          <w:b w:val="false"/>
          <w:i w:val="false"/>
          <w:color w:val="000000"/>
          <w:sz w:val="28"/>
        </w:rPr>
        <w:t>
      6. Экспортты қолдау бойынша берілетін мемлекеттік кепілдіктер Қазақстан Республикасының Үкіметі айқындайтын тәртіппен мемлекеттік қазынашылықта тіркелуге және есепке алынуға жатады.</w:t>
      </w:r>
    </w:p>
    <w:bookmarkEnd w:id="3216"/>
    <w:bookmarkStart w:name="z3264" w:id="3217"/>
    <w:p>
      <w:pPr>
        <w:spacing w:after="0"/>
        <w:ind w:left="0"/>
        <w:jc w:val="both"/>
      </w:pPr>
      <w:r>
        <w:rPr>
          <w:rFonts w:ascii="Times New Roman"/>
          <w:b w:val="false"/>
          <w:i w:val="false"/>
          <w:color w:val="000000"/>
          <w:sz w:val="28"/>
        </w:rPr>
        <w:t>
      Бюджетті атқару жөніндегі орталық уәкілетті орган бюджет саясаты жөніндегі орталық уәкілетті органмен келісу бойынша бюджетті атқару жөніндегі орталық уәкілетті орган айқындайтын тәртіппен экспортты қолдау бойынша мемлекет кепілдік берген міндеттеменің мониторингін жүзеге асырады.</w:t>
      </w:r>
    </w:p>
    <w:bookmarkEnd w:id="3217"/>
    <w:bookmarkStart w:name="z3265" w:id="3218"/>
    <w:p>
      <w:pPr>
        <w:spacing w:after="0"/>
        <w:ind w:left="0"/>
        <w:jc w:val="both"/>
      </w:pPr>
      <w:r>
        <w:rPr>
          <w:rFonts w:ascii="Times New Roman"/>
          <w:b w:val="false"/>
          <w:i w:val="false"/>
          <w:color w:val="000000"/>
          <w:sz w:val="28"/>
        </w:rPr>
        <w:t>
      Экспортты қолдау бойынша мемлекеттік кепілдігі бар Қазақстанның экспорттық-кредиттік агенттігінің қаржылық жай-күйінің мониторингі бюджет саясаты жөніндегі орталық уәкілетті органмен келісу бойынша бюджетті атқару жөніндегі орталық уәкілетті орган айқындайтын тәртіппен жүзеге асырылады.</w:t>
      </w:r>
    </w:p>
    <w:bookmarkEnd w:id="3218"/>
    <w:bookmarkStart w:name="z3266" w:id="3219"/>
    <w:p>
      <w:pPr>
        <w:spacing w:after="0"/>
        <w:ind w:left="0"/>
        <w:jc w:val="left"/>
      </w:pPr>
      <w:r>
        <w:rPr>
          <w:rFonts w:ascii="Times New Roman"/>
          <w:b/>
          <w:i w:val="false"/>
          <w:color w:val="000000"/>
        </w:rPr>
        <w:t xml:space="preserve"> 144-бап. Экспортты қолдау бойынша мемлекеттік кепілдікті орындау және оның қолданылуын тоқтату негіздері</w:t>
      </w:r>
    </w:p>
    <w:bookmarkEnd w:id="3219"/>
    <w:bookmarkStart w:name="z3267" w:id="3220"/>
    <w:p>
      <w:pPr>
        <w:spacing w:after="0"/>
        <w:ind w:left="0"/>
        <w:jc w:val="both"/>
      </w:pPr>
      <w:r>
        <w:rPr>
          <w:rFonts w:ascii="Times New Roman"/>
          <w:b w:val="false"/>
          <w:i w:val="false"/>
          <w:color w:val="000000"/>
          <w:sz w:val="28"/>
        </w:rPr>
        <w:t>
      1. Қазақстанның Экспорттық-кредиттік агенттігінің меншікті капиталынан асатын сақтандыру және кепілдік жағдайларын біржолғы іске асыру асып түскен кезде, Қазақстанның Экспорттық-кредиттік агенттігінің сенім білдірілген өкілінің (агентінің) қорытындылары, екінші деңгейдегі банктер берген оның шоттарынан үзінді көшірмелер, сондай-ақ экспортты қолдау бойынша мемлекеттік кепілдіктің орындалуына өтініш жасаудың алдындағы қаржы жылы үшін аудиттелген қаржылық есептілік және экспортты қолдау бойынша мемлекеттік кепілдіктің орындалуына өтініш жасалған кезге алынған қаржылық есептілік болған кезде экспортты қолдау бойынша мемлекеттік кепілдік орындалуға жатады.</w:t>
      </w:r>
    </w:p>
    <w:bookmarkEnd w:id="3220"/>
    <w:bookmarkStart w:name="z3268" w:id="3221"/>
    <w:p>
      <w:pPr>
        <w:spacing w:after="0"/>
        <w:ind w:left="0"/>
        <w:jc w:val="both"/>
      </w:pPr>
      <w:r>
        <w:rPr>
          <w:rFonts w:ascii="Times New Roman"/>
          <w:b w:val="false"/>
          <w:i w:val="false"/>
          <w:color w:val="000000"/>
          <w:sz w:val="28"/>
        </w:rPr>
        <w:t>
      2. Экспортты қолдау бойынша мемлекеттік кепілдік Қазақстанның Экспорттық-кредиттік агенттігінің меншікті капиталын шегергенде сақтандыру және кепілдік төлемдерінің жабылмаған сомасының бөлігіне ғана орындалады.</w:t>
      </w:r>
    </w:p>
    <w:bookmarkEnd w:id="3221"/>
    <w:bookmarkStart w:name="z3269" w:id="3222"/>
    <w:p>
      <w:pPr>
        <w:spacing w:after="0"/>
        <w:ind w:left="0"/>
        <w:jc w:val="both"/>
      </w:pPr>
      <w:r>
        <w:rPr>
          <w:rFonts w:ascii="Times New Roman"/>
          <w:b w:val="false"/>
          <w:i w:val="false"/>
          <w:color w:val="000000"/>
          <w:sz w:val="28"/>
        </w:rPr>
        <w:t>
      3. Экспортты қолдау бойынша мемлекеттік кепілдік жөніндегі міндеттемелерді орындау республикалық бюджет туралы заңда көзделген қаражат шегінде экспортты қолдау бойынша мемлекеттік кепілдік міндеттемелерін орындау жөніндегі талаптар қойылған күннен бастап он сегіз ай ішінде жүзеге асырылады.</w:t>
      </w:r>
    </w:p>
    <w:bookmarkEnd w:id="3222"/>
    <w:bookmarkStart w:name="z3270" w:id="3223"/>
    <w:p>
      <w:pPr>
        <w:spacing w:after="0"/>
        <w:ind w:left="0"/>
        <w:jc w:val="both"/>
      </w:pPr>
      <w:r>
        <w:rPr>
          <w:rFonts w:ascii="Times New Roman"/>
          <w:b w:val="false"/>
          <w:i w:val="false"/>
          <w:color w:val="000000"/>
          <w:sz w:val="28"/>
        </w:rPr>
        <w:t>
      4. Экспортты қолдау бойынша мемлекеттік кепілдік жөніндегі міндеттемелерді орындауға бөлінген қаражатты Қазақстанның Экспорттық-кредиттік агенттігі сақтандыру және кепілдік төлемдерін өтеу қаражаты және өзге де қаржы көздері есебінен республикалық бюджетке қайтаруға тиіс.</w:t>
      </w:r>
    </w:p>
    <w:bookmarkEnd w:id="3223"/>
    <w:bookmarkStart w:name="z3271" w:id="3224"/>
    <w:p>
      <w:pPr>
        <w:spacing w:after="0"/>
        <w:ind w:left="0"/>
        <w:jc w:val="both"/>
      </w:pPr>
      <w:r>
        <w:rPr>
          <w:rFonts w:ascii="Times New Roman"/>
          <w:b w:val="false"/>
          <w:i w:val="false"/>
          <w:color w:val="000000"/>
          <w:sz w:val="28"/>
        </w:rPr>
        <w:t>
      5. Экспортты қолдау бойынша мемлекеттік кепілдікті орындауға республикалық бюджеттен бөлінген қаражатты қайтарудың шарттары, мерзімдері, сыйақы мөлшерлемелері және тәртібі бюджетті атқару жөніндегі орталық уәкілетті орган, сенім білдірілген өкіл (агент) және Қазақстанның Экспорттық-кредиттік агенттігі арасында жасалатын экспортты қолдау бойынша мемлекеттік кепілдік беру туралы келісімде айқындалады.</w:t>
      </w:r>
    </w:p>
    <w:bookmarkEnd w:id="3224"/>
    <w:bookmarkStart w:name="z3272" w:id="3225"/>
    <w:p>
      <w:pPr>
        <w:spacing w:after="0"/>
        <w:ind w:left="0"/>
        <w:jc w:val="both"/>
      </w:pPr>
      <w:r>
        <w:rPr>
          <w:rFonts w:ascii="Times New Roman"/>
          <w:b w:val="false"/>
          <w:i w:val="false"/>
          <w:color w:val="000000"/>
          <w:sz w:val="28"/>
        </w:rPr>
        <w:t>
      6. Экспортты қолдау бойынша мемлекеттік кепілдік мынадай:</w:t>
      </w:r>
    </w:p>
    <w:bookmarkEnd w:id="3225"/>
    <w:bookmarkStart w:name="z3273" w:id="3226"/>
    <w:p>
      <w:pPr>
        <w:spacing w:after="0"/>
        <w:ind w:left="0"/>
        <w:jc w:val="both"/>
      </w:pPr>
      <w:r>
        <w:rPr>
          <w:rFonts w:ascii="Times New Roman"/>
          <w:b w:val="false"/>
          <w:i w:val="false"/>
          <w:color w:val="000000"/>
          <w:sz w:val="28"/>
        </w:rPr>
        <w:t>
      1) экспортты қолдау бойынша кепілдік шартында ескертілген міндеттемелер толық орындалған;</w:t>
      </w:r>
    </w:p>
    <w:bookmarkEnd w:id="3226"/>
    <w:bookmarkStart w:name="z3274" w:id="3227"/>
    <w:p>
      <w:pPr>
        <w:spacing w:after="0"/>
        <w:ind w:left="0"/>
        <w:jc w:val="both"/>
      </w:pPr>
      <w:r>
        <w:rPr>
          <w:rFonts w:ascii="Times New Roman"/>
          <w:b w:val="false"/>
          <w:i w:val="false"/>
          <w:color w:val="000000"/>
          <w:sz w:val="28"/>
        </w:rPr>
        <w:t>
      2) оның қолданылу мерзімі өткен жағдайларда, қолданысын тоқтатады.</w:t>
      </w:r>
    </w:p>
    <w:bookmarkEnd w:id="3227"/>
    <w:bookmarkStart w:name="z3275" w:id="3228"/>
    <w:p>
      <w:pPr>
        <w:spacing w:after="0"/>
        <w:ind w:left="0"/>
        <w:jc w:val="left"/>
      </w:pPr>
      <w:r>
        <w:rPr>
          <w:rFonts w:ascii="Times New Roman"/>
          <w:b/>
          <w:i w:val="false"/>
          <w:color w:val="000000"/>
        </w:rPr>
        <w:t xml:space="preserve"> 145-бап. Мемлекет кепілгерлігі</w:t>
      </w:r>
    </w:p>
    <w:bookmarkEnd w:id="3228"/>
    <w:bookmarkStart w:name="z3276" w:id="3229"/>
    <w:p>
      <w:pPr>
        <w:spacing w:after="0"/>
        <w:ind w:left="0"/>
        <w:jc w:val="both"/>
      </w:pPr>
      <w:r>
        <w:rPr>
          <w:rFonts w:ascii="Times New Roman"/>
          <w:b w:val="false"/>
          <w:i w:val="false"/>
          <w:color w:val="000000"/>
          <w:sz w:val="28"/>
        </w:rPr>
        <w:t>
      1. Қазақстан Республикасы Үкіметінің кепілгерлік шартына сәйкес мемлекеттік-жекешелік әріптестік шарты шеңберінде тартылған қарыз бойынша қарыз берушінің алдындағы қарыз алушының борышын толық немесе ішінара өтеу міндеттемесі мемлекет кепілгерлігі болып табылады.</w:t>
      </w:r>
    </w:p>
    <w:bookmarkEnd w:id="3229"/>
    <w:bookmarkStart w:name="z3277" w:id="3230"/>
    <w:p>
      <w:pPr>
        <w:spacing w:after="0"/>
        <w:ind w:left="0"/>
        <w:jc w:val="both"/>
      </w:pPr>
      <w:r>
        <w:rPr>
          <w:rFonts w:ascii="Times New Roman"/>
          <w:b w:val="false"/>
          <w:i w:val="false"/>
          <w:color w:val="000000"/>
          <w:sz w:val="28"/>
        </w:rPr>
        <w:t>
      Кепілгерлік бойынша міндеттемелер қарыздың негізгі сомасын және ол бойынша сыйақыны қамтиды.</w:t>
      </w:r>
    </w:p>
    <w:bookmarkEnd w:id="3230"/>
    <w:bookmarkStart w:name="z3278" w:id="3231"/>
    <w:p>
      <w:pPr>
        <w:spacing w:after="0"/>
        <w:ind w:left="0"/>
        <w:jc w:val="both"/>
      </w:pPr>
      <w:r>
        <w:rPr>
          <w:rFonts w:ascii="Times New Roman"/>
          <w:b w:val="false"/>
          <w:i w:val="false"/>
          <w:color w:val="000000"/>
          <w:sz w:val="28"/>
        </w:rPr>
        <w:t xml:space="preserve">
      2. Мемлекет кепілгерлігі республикалық бюджет туралы заңда белгіленетін лимит шегінде беріледі. </w:t>
      </w:r>
    </w:p>
    <w:bookmarkEnd w:id="3231"/>
    <w:bookmarkStart w:name="z3279" w:id="3232"/>
    <w:p>
      <w:pPr>
        <w:spacing w:after="0"/>
        <w:ind w:left="0"/>
        <w:jc w:val="both"/>
      </w:pPr>
      <w:r>
        <w:rPr>
          <w:rFonts w:ascii="Times New Roman"/>
          <w:b w:val="false"/>
          <w:i w:val="false"/>
          <w:color w:val="000000"/>
          <w:sz w:val="28"/>
        </w:rPr>
        <w:t>
      Мемлекет кепілгерлігін беру лимитінің көлемі осы лимит белгіленген тиісті қаржы жылы шегінде ғана пайдаланылуы мүмкін.</w:t>
      </w:r>
    </w:p>
    <w:bookmarkEnd w:id="3232"/>
    <w:bookmarkStart w:name="z3280" w:id="3233"/>
    <w:p>
      <w:pPr>
        <w:spacing w:after="0"/>
        <w:ind w:left="0"/>
        <w:jc w:val="both"/>
      </w:pPr>
      <w:r>
        <w:rPr>
          <w:rFonts w:ascii="Times New Roman"/>
          <w:b w:val="false"/>
          <w:i w:val="false"/>
          <w:color w:val="000000"/>
          <w:sz w:val="28"/>
        </w:rPr>
        <w:t>
      3. Мемлекет кепілгерлігімен тартылатын қарыз қаражаты мемлекеттік-жекешелік әріптестік объектілерін құруға ғана пайдаланылады.</w:t>
      </w:r>
    </w:p>
    <w:bookmarkEnd w:id="3233"/>
    <w:bookmarkStart w:name="z3281" w:id="3234"/>
    <w:p>
      <w:pPr>
        <w:spacing w:after="0"/>
        <w:ind w:left="0"/>
        <w:jc w:val="both"/>
      </w:pPr>
      <w:r>
        <w:rPr>
          <w:rFonts w:ascii="Times New Roman"/>
          <w:b w:val="false"/>
          <w:i w:val="false"/>
          <w:color w:val="000000"/>
          <w:sz w:val="28"/>
        </w:rPr>
        <w:t>
      4. Ұсынылатын мемлекет кепілгерлігі және мемлекет кепілгерлігімен берілетін қарыздар Қазақстан Республикасының Үкіметі белгілеген тәртіппен мемлекеттік қазынашылықта тіркелуге және есепке алынуға жатады.</w:t>
      </w:r>
    </w:p>
    <w:bookmarkEnd w:id="3234"/>
    <w:bookmarkStart w:name="z3282" w:id="3235"/>
    <w:p>
      <w:pPr>
        <w:spacing w:after="0"/>
        <w:ind w:left="0"/>
        <w:jc w:val="both"/>
      </w:pPr>
      <w:r>
        <w:rPr>
          <w:rFonts w:ascii="Times New Roman"/>
          <w:b w:val="false"/>
          <w:i w:val="false"/>
          <w:color w:val="000000"/>
          <w:sz w:val="28"/>
        </w:rPr>
        <w:t>
      5. Бюджетті атқару жөніндегі орталық уәкілетті орган мемлекет кепілгерлігі бойынша борышқа мониторингті бюджетті атқару жөніндегі орталық уәкілетті орган айқындаған тәртіппен жүзеге асырады.</w:t>
      </w:r>
    </w:p>
    <w:bookmarkEnd w:id="3235"/>
    <w:bookmarkStart w:name="z3283" w:id="3236"/>
    <w:p>
      <w:pPr>
        <w:spacing w:after="0"/>
        <w:ind w:left="0"/>
        <w:jc w:val="both"/>
      </w:pPr>
      <w:r>
        <w:rPr>
          <w:rFonts w:ascii="Times New Roman"/>
          <w:b w:val="false"/>
          <w:i w:val="false"/>
          <w:color w:val="000000"/>
          <w:sz w:val="28"/>
        </w:rPr>
        <w:t>
      6. Кепілгерлік берілетін мемлекеттік-жекешелік әріптестік жобаларын айқындау, сондай-ақ мемлекет кепілгерлігі бойынша міндеттемелерді орындау Қазақстан Республикасының мемлекеттік-жекешелік әріптестік туралы заңнамасында айқындалған тәртіппен жүзеге асырылады.</w:t>
      </w:r>
    </w:p>
    <w:bookmarkEnd w:id="3236"/>
    <w:bookmarkStart w:name="z3284" w:id="3237"/>
    <w:p>
      <w:pPr>
        <w:spacing w:after="0"/>
        <w:ind w:left="0"/>
        <w:jc w:val="both"/>
      </w:pPr>
      <w:r>
        <w:rPr>
          <w:rFonts w:ascii="Times New Roman"/>
          <w:b w:val="false"/>
          <w:i w:val="false"/>
          <w:color w:val="000000"/>
          <w:sz w:val="28"/>
        </w:rPr>
        <w:t>
      7. Мемлекет кепілгерлігі Қазақстан Республикасы Үкіметінің шешімдері негізінде беріледі.</w:t>
      </w:r>
    </w:p>
    <w:bookmarkEnd w:id="3237"/>
    <w:bookmarkStart w:name="z3285" w:id="3238"/>
    <w:p>
      <w:pPr>
        <w:spacing w:after="0"/>
        <w:ind w:left="0"/>
        <w:jc w:val="both"/>
      </w:pPr>
      <w:r>
        <w:rPr>
          <w:rFonts w:ascii="Times New Roman"/>
          <w:b w:val="false"/>
          <w:i w:val="false"/>
          <w:color w:val="000000"/>
          <w:sz w:val="28"/>
        </w:rPr>
        <w:t>
      8. Мемлекет кепілгерлігі бойынша міндеттемелерді орындауға бөлінген қаражат бюджетті атқару жөніндегі орталық уәкілетті орган айқындаған тәртіппен республикалық бюджетке қайтарылуға жатады.</w:t>
      </w:r>
    </w:p>
    <w:bookmarkEnd w:id="3238"/>
    <w:bookmarkStart w:name="z3286" w:id="3239"/>
    <w:p>
      <w:pPr>
        <w:spacing w:after="0"/>
        <w:ind w:left="0"/>
        <w:jc w:val="both"/>
      </w:pPr>
      <w:r>
        <w:rPr>
          <w:rFonts w:ascii="Times New Roman"/>
          <w:b w:val="false"/>
          <w:i w:val="false"/>
          <w:color w:val="000000"/>
          <w:sz w:val="28"/>
        </w:rPr>
        <w:t>
      9. Мемлекет кепілгерлігі қарыз алушы немесе кепілгер мемлекет кепілгерлігімен қамтамасыз етілген қарыз бойынша міндеттемелерді толық орындағаннан кейін өзінің қолданысын тоқтатады.</w:t>
      </w:r>
    </w:p>
    <w:bookmarkEnd w:id="3239"/>
    <w:bookmarkStart w:name="z3287" w:id="3240"/>
    <w:p>
      <w:pPr>
        <w:spacing w:after="0"/>
        <w:ind w:left="0"/>
        <w:jc w:val="left"/>
      </w:pPr>
      <w:r>
        <w:rPr>
          <w:rFonts w:ascii="Times New Roman"/>
          <w:b/>
          <w:i w:val="false"/>
          <w:color w:val="000000"/>
        </w:rPr>
        <w:t xml:space="preserve"> 146-бап. Квазимемлекеттік сектор субъектілерінің борышы және квазимемлекеттік сектор субъектілерінің қарыз алуы</w:t>
      </w:r>
    </w:p>
    <w:bookmarkEnd w:id="3240"/>
    <w:bookmarkStart w:name="z3288" w:id="3241"/>
    <w:p>
      <w:pPr>
        <w:spacing w:after="0"/>
        <w:ind w:left="0"/>
        <w:jc w:val="both"/>
      </w:pPr>
      <w:r>
        <w:rPr>
          <w:rFonts w:ascii="Times New Roman"/>
          <w:b w:val="false"/>
          <w:i w:val="false"/>
          <w:color w:val="000000"/>
          <w:sz w:val="28"/>
        </w:rPr>
        <w:t>
      1. Квазимемлекеттік сектор субъектілерінің мемлекеттік кепілдікпен қамтамасыз етілген қарыздарын қоспағанда, белгілі бір күні алынған (игерілген) және өтелмеген қарыз сомасы квазимемлекеттік сектор субъектілерінің борышы болып табылады.</w:t>
      </w:r>
    </w:p>
    <w:bookmarkEnd w:id="3241"/>
    <w:bookmarkStart w:name="z3289" w:id="3242"/>
    <w:p>
      <w:pPr>
        <w:spacing w:after="0"/>
        <w:ind w:left="0"/>
        <w:jc w:val="both"/>
      </w:pPr>
      <w:r>
        <w:rPr>
          <w:rFonts w:ascii="Times New Roman"/>
          <w:b w:val="false"/>
          <w:i w:val="false"/>
          <w:color w:val="000000"/>
          <w:sz w:val="28"/>
        </w:rPr>
        <w:t>
      2. Квазимемлекеттік сектор субъектілерінің борышына квазимемлекеттік сектор субъектілерінің ішкі және сыртқы борышы кіреді.</w:t>
      </w:r>
    </w:p>
    <w:bookmarkEnd w:id="3242"/>
    <w:bookmarkStart w:name="z3290" w:id="3243"/>
    <w:p>
      <w:pPr>
        <w:spacing w:after="0"/>
        <w:ind w:left="0"/>
        <w:jc w:val="both"/>
      </w:pPr>
      <w:r>
        <w:rPr>
          <w:rFonts w:ascii="Times New Roman"/>
          <w:b w:val="false"/>
          <w:i w:val="false"/>
          <w:color w:val="000000"/>
          <w:sz w:val="28"/>
        </w:rPr>
        <w:t>
      Квазимемлекеттік сектор субъектілерінің ішкі борышы квазимемлекеттік сектор субъектілерінің Қазақстан Республикасының резиденттері алдындағы ішкі қарыздары және басқа да борыштық міндеттемелері бойынша квазимемлекеттік сектор субъектілері борышының құрамдас бөлігі болып табылады.</w:t>
      </w:r>
    </w:p>
    <w:bookmarkEnd w:id="3243"/>
    <w:bookmarkStart w:name="z3291" w:id="3244"/>
    <w:p>
      <w:pPr>
        <w:spacing w:after="0"/>
        <w:ind w:left="0"/>
        <w:jc w:val="both"/>
      </w:pPr>
      <w:r>
        <w:rPr>
          <w:rFonts w:ascii="Times New Roman"/>
          <w:b w:val="false"/>
          <w:i w:val="false"/>
          <w:color w:val="000000"/>
          <w:sz w:val="28"/>
        </w:rPr>
        <w:t>
      Квазимемлекеттік сектор субъектілерінің сыртқы борышы квазимемлекеттік сектор субъектілерінің Қазақстан Республикасының бейрезиденттері алдындағы сыртқы қарыздары және басқа да борыштық міндеттемелері бойынша квазимемлекеттік сектор субъектілері борышының құрамдас бөлігі болып табылады.</w:t>
      </w:r>
    </w:p>
    <w:bookmarkEnd w:id="3244"/>
    <w:bookmarkStart w:name="z3292" w:id="3245"/>
    <w:p>
      <w:pPr>
        <w:spacing w:after="0"/>
        <w:ind w:left="0"/>
        <w:jc w:val="both"/>
      </w:pPr>
      <w:r>
        <w:rPr>
          <w:rFonts w:ascii="Times New Roman"/>
          <w:b w:val="false"/>
          <w:i w:val="false"/>
          <w:color w:val="000000"/>
          <w:sz w:val="28"/>
        </w:rPr>
        <w:t>
      3. Мемлекеттік кепілдікпен қамтамасыз етілген қарыздарды қоспағанда, квазимемлекеттік сектор субъектілерінің сыртқы қарыздарды тартуы:</w:t>
      </w:r>
    </w:p>
    <w:bookmarkEnd w:id="3245"/>
    <w:bookmarkStart w:name="z3293" w:id="3246"/>
    <w:p>
      <w:pPr>
        <w:spacing w:after="0"/>
        <w:ind w:left="0"/>
        <w:jc w:val="both"/>
      </w:pPr>
      <w:r>
        <w:rPr>
          <w:rFonts w:ascii="Times New Roman"/>
          <w:b w:val="false"/>
          <w:i w:val="false"/>
          <w:color w:val="000000"/>
          <w:sz w:val="28"/>
        </w:rPr>
        <w:t>
      1) республикалық бюджет туралы заңда бекітілетін квазимемлекеттік сектор субъектілері сыртқы борышының лимиті шегінде;</w:t>
      </w:r>
    </w:p>
    <w:bookmarkEnd w:id="3246"/>
    <w:bookmarkStart w:name="z3294" w:id="3247"/>
    <w:p>
      <w:pPr>
        <w:spacing w:after="0"/>
        <w:ind w:left="0"/>
        <w:jc w:val="both"/>
      </w:pPr>
      <w:r>
        <w:rPr>
          <w:rFonts w:ascii="Times New Roman"/>
          <w:b w:val="false"/>
          <w:i w:val="false"/>
          <w:color w:val="000000"/>
          <w:sz w:val="28"/>
        </w:rPr>
        <w:t>
      2) республикалық бюджет туралы заңда бекітілетін сыртқы қарыздарды тарту құқығы берілген квазимемлекеттік сектор субъектілерінің тізбесіне сәйкес;</w:t>
      </w:r>
    </w:p>
    <w:bookmarkEnd w:id="3247"/>
    <w:bookmarkStart w:name="z3295" w:id="3248"/>
    <w:p>
      <w:pPr>
        <w:spacing w:after="0"/>
        <w:ind w:left="0"/>
        <w:jc w:val="both"/>
      </w:pPr>
      <w:r>
        <w:rPr>
          <w:rFonts w:ascii="Times New Roman"/>
          <w:b w:val="false"/>
          <w:i w:val="false"/>
          <w:color w:val="000000"/>
          <w:sz w:val="28"/>
        </w:rPr>
        <w:t>
      3) инвестициялық және (немесе) инфрақұрылымдық жобаларды қаржыландыру үшін және сыртқы борышты басқару мақсатында жүзеге асырылады.</w:t>
      </w:r>
    </w:p>
    <w:bookmarkEnd w:id="3248"/>
    <w:bookmarkStart w:name="z3296" w:id="3249"/>
    <w:p>
      <w:pPr>
        <w:spacing w:after="0"/>
        <w:ind w:left="0"/>
        <w:jc w:val="both"/>
      </w:pPr>
      <w:r>
        <w:rPr>
          <w:rFonts w:ascii="Times New Roman"/>
          <w:b w:val="false"/>
          <w:i w:val="false"/>
          <w:color w:val="000000"/>
          <w:sz w:val="28"/>
        </w:rPr>
        <w:t>
      Квазимемлекеттік сектор субъектілерінің алынған және өтелмеген сыртқы қарыздарының тіркеп-белгіленген сомасы квазимемлекеттік сектор субъектілері сыртқы борышының лимиті болып табылады, квазимемлекеттік сектор субъектілерінің белгіленген күнге (тиісті қаржы жылының соңына) нақты сыртқы борышы одан аспауға тиіс.</w:t>
      </w:r>
    </w:p>
    <w:bookmarkEnd w:id="3249"/>
    <w:bookmarkStart w:name="z3297" w:id="3250"/>
    <w:p>
      <w:pPr>
        <w:spacing w:after="0"/>
        <w:ind w:left="0"/>
        <w:jc w:val="both"/>
      </w:pPr>
      <w:r>
        <w:rPr>
          <w:rFonts w:ascii="Times New Roman"/>
          <w:b w:val="false"/>
          <w:i w:val="false"/>
          <w:color w:val="000000"/>
          <w:sz w:val="28"/>
        </w:rPr>
        <w:t xml:space="preserve">
      Республикалық бюджет жобасына енгізу үшін квазимемлекеттік сектор субъектілері сыртқы борышының лимитін және сыртқы қарыздарды тарту құқығы берілген квазимемлекеттік сектор субъектілерінің тізбесін айқындауды осы Кодекстің 47-бабының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оларды әдіснамалық қамтамасыз ету шеңберінде, мемлекеттік және мемлекет кепілдік берген қарыз алу және борыш саласында бюджет саясаты жөніндегі орталық уәкілетті орган жүзеге асырады.</w:t>
      </w:r>
    </w:p>
    <w:bookmarkEnd w:id="3250"/>
    <w:bookmarkStart w:name="z3298" w:id="3251"/>
    <w:p>
      <w:pPr>
        <w:spacing w:after="0"/>
        <w:ind w:left="0"/>
        <w:jc w:val="both"/>
      </w:pPr>
      <w:r>
        <w:rPr>
          <w:rFonts w:ascii="Times New Roman"/>
          <w:b w:val="false"/>
          <w:i w:val="false"/>
          <w:color w:val="000000"/>
          <w:sz w:val="28"/>
        </w:rPr>
        <w:t>
      Осы тармақтың 2) тармақшасында көзделген тізбеге енгізілмеген квазимемлекеттік сектор субъектілерінің сыртқы қарыздарды тартуына жол берілмейді.</w:t>
      </w:r>
    </w:p>
    <w:bookmarkEnd w:id="3251"/>
    <w:bookmarkStart w:name="z3299" w:id="3252"/>
    <w:p>
      <w:pPr>
        <w:spacing w:after="0"/>
        <w:ind w:left="0"/>
        <w:jc w:val="both"/>
      </w:pPr>
      <w:r>
        <w:rPr>
          <w:rFonts w:ascii="Times New Roman"/>
          <w:b w:val="false"/>
          <w:i w:val="false"/>
          <w:color w:val="000000"/>
          <w:sz w:val="28"/>
        </w:rPr>
        <w:t>
      4. Квазимемлекеттік сектор субъектілерінің қарыздарын тіркеуді және есепке алуды осы ұйымдар дербес жүзеге асырады.</w:t>
      </w:r>
    </w:p>
    <w:bookmarkEnd w:id="3252"/>
    <w:bookmarkStart w:name="z3300" w:id="3253"/>
    <w:p>
      <w:pPr>
        <w:spacing w:after="0"/>
        <w:ind w:left="0"/>
        <w:jc w:val="both"/>
      </w:pPr>
      <w:r>
        <w:rPr>
          <w:rFonts w:ascii="Times New Roman"/>
          <w:b w:val="false"/>
          <w:i w:val="false"/>
          <w:color w:val="000000"/>
          <w:sz w:val="28"/>
        </w:rPr>
        <w:t>
      5. Квазимемлекеттік сектор субъектілері Қазақстан Республикасының мемлекеттік мүлік туралы заңнамасына сәйкес қарыз алу жобалары мен мақсаттары бөлінісінде сыртқы және ішкі борыш құрылымы туралы мәліметтерді мемлекеттік мүлік тізілімінде көрсетуді қамтамасыз етеді.</w:t>
      </w:r>
    </w:p>
    <w:bookmarkEnd w:id="3253"/>
    <w:bookmarkStart w:name="z3301" w:id="3254"/>
    <w:p>
      <w:pPr>
        <w:spacing w:after="0"/>
        <w:ind w:left="0"/>
        <w:jc w:val="both"/>
      </w:pPr>
      <w:r>
        <w:rPr>
          <w:rFonts w:ascii="Times New Roman"/>
          <w:b w:val="false"/>
          <w:i w:val="false"/>
          <w:color w:val="000000"/>
          <w:sz w:val="28"/>
        </w:rPr>
        <w:t>
      Бюджетті атқару жөніндегі орталық уәкілетті орган квазимемлекеттік сектор субъектілерінің борышын мониторингтеуді және бақылауды Қазақстан Республикасының Үкіметі айқындайтын тәртіппен жүзеге асырады.</w:t>
      </w:r>
    </w:p>
    <w:bookmarkEnd w:id="3254"/>
    <w:bookmarkStart w:name="z3302" w:id="3255"/>
    <w:p>
      <w:pPr>
        <w:spacing w:after="0"/>
        <w:ind w:left="0"/>
        <w:jc w:val="both"/>
      </w:pPr>
      <w:r>
        <w:rPr>
          <w:rFonts w:ascii="Times New Roman"/>
          <w:b w:val="false"/>
          <w:i w:val="false"/>
          <w:color w:val="000000"/>
          <w:sz w:val="28"/>
        </w:rPr>
        <w:t>
      Бюджетті атқару жөніндегі орталық уәкілетті орган мониторинг нәтижелерін бюджет саясаты жөніндегі орталық уәкілетті органға ұсынады.</w:t>
      </w:r>
    </w:p>
    <w:bookmarkEnd w:id="3255"/>
    <w:bookmarkStart w:name="z3303" w:id="3256"/>
    <w:p>
      <w:pPr>
        <w:spacing w:after="0"/>
        <w:ind w:left="0"/>
        <w:jc w:val="both"/>
      </w:pPr>
      <w:r>
        <w:rPr>
          <w:rFonts w:ascii="Times New Roman"/>
          <w:b w:val="false"/>
          <w:i w:val="false"/>
          <w:color w:val="000000"/>
          <w:sz w:val="28"/>
        </w:rPr>
        <w:t>
      6. Мемлекеттік кепілдікпен қамтамасыз етілген қарыздарды қоспағанда, Қазақстан Республикасының Үкіметі мен жергілікті атқарушы органдар квазимемлекеттік сектор субъектілерінің міндеттемелері бойынша жауап бермейді.</w:t>
      </w:r>
    </w:p>
    <w:bookmarkEnd w:id="3256"/>
    <w:bookmarkStart w:name="z3304" w:id="3257"/>
    <w:p>
      <w:pPr>
        <w:spacing w:after="0"/>
        <w:ind w:left="0"/>
        <w:jc w:val="left"/>
      </w:pPr>
      <w:r>
        <w:rPr>
          <w:rFonts w:ascii="Times New Roman"/>
          <w:b/>
          <w:i w:val="false"/>
          <w:color w:val="000000"/>
        </w:rPr>
        <w:t xml:space="preserve"> 147-бап. Мемлекеттік-жекешелік әріптестік жобалары бойынша мемлекеттік міндеттемелер</w:t>
      </w:r>
    </w:p>
    <w:bookmarkEnd w:id="3257"/>
    <w:bookmarkStart w:name="z3305" w:id="3258"/>
    <w:p>
      <w:pPr>
        <w:spacing w:after="0"/>
        <w:ind w:left="0"/>
        <w:jc w:val="both"/>
      </w:pPr>
      <w:r>
        <w:rPr>
          <w:rFonts w:ascii="Times New Roman"/>
          <w:b w:val="false"/>
          <w:i w:val="false"/>
          <w:color w:val="000000"/>
          <w:sz w:val="28"/>
        </w:rPr>
        <w:t xml:space="preserve">
      1. Мемлекеттік-жекешелік әріптестік жобалары бойынша мемлекеттік міндеттемелер – жасалған мемлекеттік-жекешелік әріптестік шарттары бойынша белгілі бір күнге мемлекеттік әріптес, концедент қабылдаған және орындамаған қаржылық міндеттемелердің бюджеттен бөлінетін сомасы бойынша мемлекеттік әріптестің, концеденттің құқықтары мен міндеттерінің жиынтығы. </w:t>
      </w:r>
    </w:p>
    <w:bookmarkEnd w:id="3258"/>
    <w:bookmarkStart w:name="z3306" w:id="3259"/>
    <w:p>
      <w:pPr>
        <w:spacing w:after="0"/>
        <w:ind w:left="0"/>
        <w:jc w:val="both"/>
      </w:pPr>
      <w:r>
        <w:rPr>
          <w:rFonts w:ascii="Times New Roman"/>
          <w:b w:val="false"/>
          <w:i w:val="false"/>
          <w:color w:val="000000"/>
          <w:sz w:val="28"/>
        </w:rPr>
        <w:t>
      2. Қазақстан Республикасының Үкіметі мен жергілікті атқарушы органдардың мемлекеттік-жекешелік әріптестік жобалары бойынша мемлекеттік міндеттемелерді қабылдауы Қазақстан Республикасының бюджет заңнамасына және Қазақстан Республикасының мемлекеттік-жекешелік әріптестік туралы заңнамасына сәйкес жүзеге асырылады.</w:t>
      </w:r>
    </w:p>
    <w:bookmarkEnd w:id="3259"/>
    <w:bookmarkStart w:name="z3307" w:id="3260"/>
    <w:p>
      <w:pPr>
        <w:spacing w:after="0"/>
        <w:ind w:left="0"/>
        <w:jc w:val="both"/>
      </w:pPr>
      <w:r>
        <w:rPr>
          <w:rFonts w:ascii="Times New Roman"/>
          <w:b w:val="false"/>
          <w:i w:val="false"/>
          <w:color w:val="000000"/>
          <w:sz w:val="28"/>
        </w:rPr>
        <w:t>
      Қазақстан Республикасының Үкіметі мен жергілікті атқарушы органдар мемлекеттік-жекешелік әріптестік жобалары бойынша қабылдайтын мемлекеттік міндеттемелердің көлемдері Қазақстан Республикасының Үкіметі мен тиісті жергілікті атқарушы органдардың мемлекеттік-жекешелік әріптестік жобалары бойынша мемлекеттік міндеттемелер лимиттерімен шектеледі.</w:t>
      </w:r>
    </w:p>
    <w:bookmarkEnd w:id="3260"/>
    <w:bookmarkStart w:name="z3308" w:id="3261"/>
    <w:p>
      <w:pPr>
        <w:spacing w:after="0"/>
        <w:ind w:left="0"/>
        <w:jc w:val="both"/>
      </w:pPr>
      <w:r>
        <w:rPr>
          <w:rFonts w:ascii="Times New Roman"/>
          <w:b w:val="false"/>
          <w:i w:val="false"/>
          <w:color w:val="000000"/>
          <w:sz w:val="28"/>
        </w:rPr>
        <w:t>
      Қазақстан Республикасының Үкіметі мен жергілікті атқарушы органдардың мемлекеттік-жекешелік әріптестік жобалары бойынша мемлекеттік міндеттемелердің лимиттері республикалық бюджет туралы заңда бекітіледі.</w:t>
      </w:r>
    </w:p>
    <w:bookmarkEnd w:id="3261"/>
    <w:bookmarkStart w:name="z3309" w:id="3262"/>
    <w:p>
      <w:pPr>
        <w:spacing w:after="0"/>
        <w:ind w:left="0"/>
        <w:jc w:val="both"/>
      </w:pPr>
      <w:r>
        <w:rPr>
          <w:rFonts w:ascii="Times New Roman"/>
          <w:b w:val="false"/>
          <w:i w:val="false"/>
          <w:color w:val="000000"/>
          <w:sz w:val="28"/>
        </w:rPr>
        <w:t xml:space="preserve">
      Бюджет саясаты жөніндегі орталық уәкілетті орган Қазақстан Республикасының Үкіметі мен жергілікті атқарушы органдардың мемлекеттік-жекешелік әріптестік жобалары бойынша мемлекеттік міндеттемелердің лимиттерін айқындау әдістемесін бекітеді. </w:t>
      </w:r>
    </w:p>
    <w:bookmarkEnd w:id="3262"/>
    <w:bookmarkStart w:name="z3310" w:id="3263"/>
    <w:p>
      <w:pPr>
        <w:spacing w:after="0"/>
        <w:ind w:left="0"/>
        <w:jc w:val="both"/>
      </w:pPr>
      <w:r>
        <w:rPr>
          <w:rFonts w:ascii="Times New Roman"/>
          <w:b w:val="false"/>
          <w:i w:val="false"/>
          <w:color w:val="000000"/>
          <w:sz w:val="28"/>
        </w:rPr>
        <w:t>
      3. Мемлекеттік-жекешелік әріптестік жобалары бойынша мемлекеттік міндеттемелерді қабылдау мемлекеттік-жекешелік әріптестік шарттарына қол қою арқылы жүзеге асырылады.</w:t>
      </w:r>
    </w:p>
    <w:bookmarkEnd w:id="3263"/>
    <w:bookmarkStart w:name="z3311" w:id="3264"/>
    <w:p>
      <w:pPr>
        <w:spacing w:after="0"/>
        <w:ind w:left="0"/>
        <w:jc w:val="both"/>
      </w:pPr>
      <w:r>
        <w:rPr>
          <w:rFonts w:ascii="Times New Roman"/>
          <w:b w:val="false"/>
          <w:i w:val="false"/>
          <w:color w:val="000000"/>
          <w:sz w:val="28"/>
        </w:rPr>
        <w:t>
      Мемлекеттік-жекешелік әріптестік шарттары бюджетті атқару жөніндегі орталық уәкілетті орган айқындаған тәртіппен мемлекеттік қазынашылық немесе мемлекеттік қазынашылық органдары оларды тіркегеннен кейін күшіне енеді.</w:t>
      </w:r>
    </w:p>
    <w:bookmarkEnd w:id="3264"/>
    <w:bookmarkStart w:name="z3312" w:id="3265"/>
    <w:p>
      <w:pPr>
        <w:spacing w:after="0"/>
        <w:ind w:left="0"/>
        <w:jc w:val="both"/>
      </w:pPr>
      <w:r>
        <w:rPr>
          <w:rFonts w:ascii="Times New Roman"/>
          <w:b w:val="false"/>
          <w:i w:val="false"/>
          <w:color w:val="000000"/>
          <w:sz w:val="28"/>
        </w:rPr>
        <w:t>
      Мемлекеттік-жекешелік әріптестік жобалары бойынша мемлекеттік міндеттемелер тиісті бюджет комиссиясының шешіміне немесе мәслихаттың шешіміне, сондай-ақ ерекше маңызы бар жобалар бойынша Қазақстан Республикасы Үкіметінің қаулысына сәйкес, шартта белгіленген сомалар мен мерзімдер шегінде ғана әрбір жеке мемлекеттік-жекешелік әріптестік жобасы бойынша тіркелуге жатады.</w:t>
      </w:r>
    </w:p>
    <w:bookmarkEnd w:id="3265"/>
    <w:bookmarkStart w:name="z3313" w:id="3266"/>
    <w:p>
      <w:pPr>
        <w:spacing w:after="0"/>
        <w:ind w:left="0"/>
        <w:jc w:val="both"/>
      </w:pPr>
      <w:r>
        <w:rPr>
          <w:rFonts w:ascii="Times New Roman"/>
          <w:b w:val="false"/>
          <w:i w:val="false"/>
          <w:color w:val="000000"/>
          <w:sz w:val="28"/>
        </w:rPr>
        <w:t>
      4. Мемлекеттік-жекешелік әріптестік жобалары бойынша мемлекеттік міндеттемелер туралы ақпарат тиісті мемлекеттік органның ресми интернет-ресурсында орналастырылуға тиіс.</w:t>
      </w:r>
    </w:p>
    <w:bookmarkEnd w:id="3266"/>
    <w:bookmarkStart w:name="z3314" w:id="3267"/>
    <w:p>
      <w:pPr>
        <w:spacing w:after="0"/>
        <w:ind w:left="0"/>
        <w:jc w:val="both"/>
      </w:pPr>
      <w:r>
        <w:rPr>
          <w:rFonts w:ascii="Times New Roman"/>
          <w:b w:val="false"/>
          <w:i w:val="false"/>
          <w:color w:val="000000"/>
          <w:sz w:val="28"/>
        </w:rPr>
        <w:t>
      5. Мемлекеттік қазынашылық бюджет саясаты жөніндегі орталық уәкілетті орган белгілеген тәртіппен Қазақстан Республикасы Үкіметінің мемлекеттік-жекешелік әріптестік жобалары бойынша мемлекеттік міндеттемелердің орындалуын есепке алуды жүзеге асырады.</w:t>
      </w:r>
    </w:p>
    <w:bookmarkEnd w:id="3267"/>
    <w:bookmarkStart w:name="z3315" w:id="3268"/>
    <w:p>
      <w:pPr>
        <w:spacing w:after="0"/>
        <w:ind w:left="0"/>
        <w:jc w:val="both"/>
      </w:pPr>
      <w:r>
        <w:rPr>
          <w:rFonts w:ascii="Times New Roman"/>
          <w:b w:val="false"/>
          <w:i w:val="false"/>
          <w:color w:val="000000"/>
          <w:sz w:val="28"/>
        </w:rPr>
        <w:t xml:space="preserve">
      6. Бюджетті атқару жөніндегі жергілікті уәкілетті органдар жергілікті атқарушы органдардың мемлекеттік-жекешелік әріптестік жобалары бойынша мемлекеттік міндеттемелердің мониторингін жүзеге асырады. </w:t>
      </w:r>
    </w:p>
    <w:bookmarkEnd w:id="3268"/>
    <w:bookmarkStart w:name="z3316" w:id="3269"/>
    <w:p>
      <w:pPr>
        <w:spacing w:after="0"/>
        <w:ind w:left="0"/>
        <w:jc w:val="both"/>
      </w:pPr>
      <w:r>
        <w:rPr>
          <w:rFonts w:ascii="Times New Roman"/>
          <w:b w:val="false"/>
          <w:i w:val="false"/>
          <w:color w:val="000000"/>
          <w:sz w:val="28"/>
        </w:rPr>
        <w:t>
      7. Мемлекеттік қазынашылық пен мемлекеттік қазынашылық органдары мемлекеттік-жекешелік әріптестік жобалары бойынша қабылданған мемлекеттік міндеттемелер туралы есептерді қалыптастырады және оларды осы Кодекстің 40-бабына сәйкес жариялауды жүзеге асыратын бюджетті атқару жөніндегі орталық уәкілетті органға жібереді.</w:t>
      </w:r>
    </w:p>
    <w:bookmarkEnd w:id="3269"/>
    <w:bookmarkStart w:name="z3317" w:id="3270"/>
    <w:p>
      <w:pPr>
        <w:spacing w:after="0"/>
        <w:ind w:left="0"/>
        <w:jc w:val="both"/>
      </w:pPr>
      <w:r>
        <w:rPr>
          <w:rFonts w:ascii="Times New Roman"/>
          <w:b w:val="false"/>
          <w:i w:val="false"/>
          <w:color w:val="000000"/>
          <w:sz w:val="28"/>
        </w:rPr>
        <w:t>
      8. Қазақстан Республикасының Үкіметі мен жергілікті атқарушы органдар бір-бірінің мемлекеттік-жекешелік әріптестігі жобалары бойынша мемлекеттік міндеттемелер бойынша жауап бермейді.</w:t>
      </w:r>
    </w:p>
    <w:bookmarkEnd w:id="3270"/>
    <w:bookmarkStart w:name="z3318" w:id="3271"/>
    <w:p>
      <w:pPr>
        <w:spacing w:after="0"/>
        <w:ind w:left="0"/>
        <w:jc w:val="both"/>
      </w:pPr>
      <w:r>
        <w:rPr>
          <w:rFonts w:ascii="Times New Roman"/>
          <w:b w:val="false"/>
          <w:i w:val="false"/>
          <w:color w:val="000000"/>
          <w:sz w:val="28"/>
        </w:rPr>
        <w:t>
      9. Қазақстан Республикасының Үкіметі мен жергілікті атқарушы органдардың мемлекеттік-жекешелік әріптестік жобалары бойынша мемлекеттік міндеттемелер жасалған мемлекеттік-жекешелік әріптестік шарттары бойынша мемлекеттік-жекешелік әріптестік жобаларға қатысты мемлекеттік міндеттемелер толық төленген кезде орындалды деп есептеледі.</w:t>
      </w:r>
    </w:p>
    <w:bookmarkEnd w:id="3271"/>
    <w:p>
      <w:pPr>
        <w:spacing w:after="0"/>
        <w:ind w:left="0"/>
        <w:jc w:val="both"/>
      </w:pPr>
      <w:r>
        <w:rPr>
          <w:rFonts w:ascii="Times New Roman"/>
          <w:b/>
          <w:i w:val="false"/>
          <w:color w:val="000000"/>
          <w:sz w:val="28"/>
        </w:rPr>
        <w:t>147-1-бап. "Толық бітіріп берілетін" құрылыс жобалары   бойынша мемлекеттік міндеттемелер</w:t>
      </w:r>
    </w:p>
    <w:bookmarkStart w:name="z3990" w:id="3272"/>
    <w:p>
      <w:pPr>
        <w:spacing w:after="0"/>
        <w:ind w:left="0"/>
        <w:jc w:val="both"/>
      </w:pPr>
      <w:r>
        <w:rPr>
          <w:rFonts w:ascii="Times New Roman"/>
          <w:b w:val="false"/>
          <w:i w:val="false"/>
          <w:color w:val="000000"/>
          <w:sz w:val="28"/>
        </w:rPr>
        <w:t>
      1. "Толық бітіріп берілетін" құрылыс жобалары бойынша мемлекеттік міндеттемелер – "толық бітіріп берілетін" құрылыс туралы жасалған шарттар бойынша тапсырыс беруші қабылдаған және орындамаған қаржылық міндеттемелердің белгілі бір күніне тапсырыс берушінің және өнім берушінің бюджеттен бөлінген сома бойынша, Республикалық бюджет комиссиясы немесе жергілікті атқарушы органның бюджет комиссиясы мақұлдаған құқықтары мен міндеттерінің жиынтығы.</w:t>
      </w:r>
    </w:p>
    <w:bookmarkEnd w:id="3272"/>
    <w:bookmarkStart w:name="z3991" w:id="3273"/>
    <w:p>
      <w:pPr>
        <w:spacing w:after="0"/>
        <w:ind w:left="0"/>
        <w:jc w:val="both"/>
      </w:pPr>
      <w:r>
        <w:rPr>
          <w:rFonts w:ascii="Times New Roman"/>
          <w:b w:val="false"/>
          <w:i w:val="false"/>
          <w:color w:val="000000"/>
          <w:sz w:val="28"/>
        </w:rPr>
        <w:t>
      2. Қазақстан Республикасының Үкіметі мен жергілікті атқарушы органдардың "толық бітіріп берілетін" құрылыс жобалары бойынша мемлекеттік міндеттемелерді қабылдауы Қазақстан Республикасының бюджет заңнамасына, Қазақстан Республикасының сәулет, қала құрылысы және құрылыс қызметі туралы заңнамасына және Қазақстан Республикасының мемлекеттік сатып алу туралы заңнамасына сәйкес жүзеге асырылады.</w:t>
      </w:r>
    </w:p>
    <w:bookmarkEnd w:id="3273"/>
    <w:p>
      <w:pPr>
        <w:spacing w:after="0"/>
        <w:ind w:left="0"/>
        <w:jc w:val="both"/>
      </w:pPr>
      <w:r>
        <w:rPr>
          <w:rFonts w:ascii="Times New Roman"/>
          <w:b w:val="false"/>
          <w:i w:val="false"/>
          <w:color w:val="000000"/>
          <w:sz w:val="28"/>
        </w:rPr>
        <w:t>
      Қазақстан Республикасының Үкіметі мен жергілікті атқарушы органдар "толық бітіріп берілетін" құрылыс жобалары бойынша қабылдайтын мемлекеттік міндеттемелердің көлемдері Қазақстан Республикасы Үкіметінің және тиісті жергілікті атқарушы органдардың "толық бітіріп берілетін" құрылыс жобалары бойынша мемлекеттік міндеттемелерінің лимиттерімен шектеледі.</w:t>
      </w:r>
    </w:p>
    <w:p>
      <w:pPr>
        <w:spacing w:after="0"/>
        <w:ind w:left="0"/>
        <w:jc w:val="both"/>
      </w:pPr>
      <w:r>
        <w:rPr>
          <w:rFonts w:ascii="Times New Roman"/>
          <w:b w:val="false"/>
          <w:i w:val="false"/>
          <w:color w:val="000000"/>
          <w:sz w:val="28"/>
        </w:rPr>
        <w:t>
      Қазақстан Республикасының Үкіметі мен жергілікті атқарушы органдардың "толық бітіріп берілетін" құрылыс жобалары бойынша мемлекеттік міндеттемелерінің лимиттері республикалық бюджет туралы заңмен бекітіледі.</w:t>
      </w:r>
    </w:p>
    <w:p>
      <w:pPr>
        <w:spacing w:after="0"/>
        <w:ind w:left="0"/>
        <w:jc w:val="both"/>
      </w:pPr>
      <w:r>
        <w:rPr>
          <w:rFonts w:ascii="Times New Roman"/>
          <w:b w:val="false"/>
          <w:i w:val="false"/>
          <w:color w:val="000000"/>
          <w:sz w:val="28"/>
        </w:rPr>
        <w:t xml:space="preserve">
      Қазақстан Республикасының Үкіметі мен жергілікті атқарушы органдардың "толық бітіріп берілетін" құрылыс жобалары бойынша мемлекеттік міндеттемелерінің лимиттерін айқындау әдістемесін бюджет саясаты жөніндегі орталық уәкілетті орган бекітеді. </w:t>
      </w:r>
    </w:p>
    <w:bookmarkStart w:name="z3992" w:id="3274"/>
    <w:p>
      <w:pPr>
        <w:spacing w:after="0"/>
        <w:ind w:left="0"/>
        <w:jc w:val="both"/>
      </w:pPr>
      <w:r>
        <w:rPr>
          <w:rFonts w:ascii="Times New Roman"/>
          <w:b w:val="false"/>
          <w:i w:val="false"/>
          <w:color w:val="000000"/>
          <w:sz w:val="28"/>
        </w:rPr>
        <w:t>
      3. "Толық бітіріп берілетін" құрылыс жобалары бойынша мемлекеттік міндеттемелерді қабылдау Республикалық бюджет комиссиясы немесе жергілікті атқарушы органның бюджет комиссиясы мақұлдаған "толық бітіріп берілетін" құрылыс туралы шарттарға қол қою арқылы жүзеге асырылады.</w:t>
      </w:r>
    </w:p>
    <w:bookmarkEnd w:id="3274"/>
    <w:p>
      <w:pPr>
        <w:spacing w:after="0"/>
        <w:ind w:left="0"/>
        <w:jc w:val="both"/>
      </w:pPr>
      <w:r>
        <w:rPr>
          <w:rFonts w:ascii="Times New Roman"/>
          <w:b w:val="false"/>
          <w:i w:val="false"/>
          <w:color w:val="000000"/>
          <w:sz w:val="28"/>
        </w:rPr>
        <w:t>
      "Толық бітіріп берілетін" құрылыс туралы шарттар бюджетті атқару жөніндегі орталық уәкілетті орган айқындаған тәртіппен мемлекеттік қазынашылық немесе мемлекеттік қазынашылық органдары оларды тіркегеннен кейін күшіне енеді.</w:t>
      </w:r>
    </w:p>
    <w:p>
      <w:pPr>
        <w:spacing w:after="0"/>
        <w:ind w:left="0"/>
        <w:jc w:val="both"/>
      </w:pPr>
      <w:r>
        <w:rPr>
          <w:rFonts w:ascii="Times New Roman"/>
          <w:b w:val="false"/>
          <w:i w:val="false"/>
          <w:color w:val="000000"/>
          <w:sz w:val="28"/>
        </w:rPr>
        <w:t>
      "Толық бітіріп берілетін" құрылыс жобалары бойынша мемлекеттік міндеттемелер "толық бітіріп берілетін" әрбір жеке құрылыс жобасы бойынша шартта белгіленген сомалар мен мерзімдер шегінде ғана тіркелуге жатады және олар тиісті бюджет комиссиясының шешіміне немесе мәслихаттың шешіміне сәйкес мемлекет міндеттемелерін ұлғайту жағына қарай қайта қаралмайды.</w:t>
      </w:r>
    </w:p>
    <w:p>
      <w:pPr>
        <w:spacing w:after="0"/>
        <w:ind w:left="0"/>
        <w:jc w:val="both"/>
      </w:pPr>
      <w:r>
        <w:rPr>
          <w:rFonts w:ascii="Times New Roman"/>
          <w:b w:val="false"/>
          <w:i w:val="false"/>
          <w:color w:val="000000"/>
          <w:sz w:val="28"/>
        </w:rPr>
        <w:t>
      "Толық бітіріп берілетін" құрылыс туралы шарт сомасы мемлекеттің міндеттемелерін ұлғайту жағына қарай қайта қаралмайды.</w:t>
      </w:r>
    </w:p>
    <w:bookmarkStart w:name="z3993" w:id="3275"/>
    <w:p>
      <w:pPr>
        <w:spacing w:after="0"/>
        <w:ind w:left="0"/>
        <w:jc w:val="both"/>
      </w:pPr>
      <w:r>
        <w:rPr>
          <w:rFonts w:ascii="Times New Roman"/>
          <w:b w:val="false"/>
          <w:i w:val="false"/>
          <w:color w:val="000000"/>
          <w:sz w:val="28"/>
        </w:rPr>
        <w:t>
      4. Мемлекеттік қазынашылық бюджет саясаты жөніндегі орталық уәкілетті орган белгілеген тәртіппен Қазақстан Республикасы Үкіметінің "толық бітіріп берілетін" құрылыс жобалары бойынша мемлекеттік міндеттемелердің орындалуын есепке алуды жүзеге асырады.</w:t>
      </w:r>
    </w:p>
    <w:bookmarkEnd w:id="3275"/>
    <w:bookmarkStart w:name="z3994" w:id="3276"/>
    <w:p>
      <w:pPr>
        <w:spacing w:after="0"/>
        <w:ind w:left="0"/>
        <w:jc w:val="both"/>
      </w:pPr>
      <w:r>
        <w:rPr>
          <w:rFonts w:ascii="Times New Roman"/>
          <w:b w:val="false"/>
          <w:i w:val="false"/>
          <w:color w:val="000000"/>
          <w:sz w:val="28"/>
        </w:rPr>
        <w:t xml:space="preserve">
      5. Бюджеттің атқарылуы жөніндегі жергілікті уәкілетті органдар жергілікті атқарушы органдардың "толық бітіріп берілетін" құрылыс жобалары бойынша мемлекеттік міндеттемелерінің мониторингін жүзеге асырады. </w:t>
      </w:r>
    </w:p>
    <w:bookmarkEnd w:id="3276"/>
    <w:bookmarkStart w:name="z3995" w:id="3277"/>
    <w:p>
      <w:pPr>
        <w:spacing w:after="0"/>
        <w:ind w:left="0"/>
        <w:jc w:val="both"/>
      </w:pPr>
      <w:r>
        <w:rPr>
          <w:rFonts w:ascii="Times New Roman"/>
          <w:b w:val="false"/>
          <w:i w:val="false"/>
          <w:color w:val="000000"/>
          <w:sz w:val="28"/>
        </w:rPr>
        <w:t>
      6. Мемлекеттік қазынашылық және мемлекеттік қазынашылық органдары "толық бітіріп берілетін" құрылыс жобалары бойынша қабылданған мемлекеттік міндеттемелер туралы есептерді қалыптастырады және оларды осы Кодекстің 40-бабына сәйкес жариялауды жүзеге асыратын бюджетті атқару жөніндегі орталық уәкілетті органға жібереді.</w:t>
      </w:r>
    </w:p>
    <w:bookmarkEnd w:id="3277"/>
    <w:bookmarkStart w:name="z3996" w:id="3278"/>
    <w:p>
      <w:pPr>
        <w:spacing w:after="0"/>
        <w:ind w:left="0"/>
        <w:jc w:val="both"/>
      </w:pPr>
      <w:r>
        <w:rPr>
          <w:rFonts w:ascii="Times New Roman"/>
          <w:b w:val="false"/>
          <w:i w:val="false"/>
          <w:color w:val="000000"/>
          <w:sz w:val="28"/>
        </w:rPr>
        <w:t>
      7. Қазақстан Республикасының Үкіметі мен жергілікті атқарушы органдар бір-бірінің "толық бітіріп берілетін" құрылыс жобалары бойынша мемлекеттік міндеттемелері бойынша жауап бермейді.</w:t>
      </w:r>
    </w:p>
    <w:bookmarkEnd w:id="3278"/>
    <w:bookmarkStart w:name="z3997" w:id="3279"/>
    <w:p>
      <w:pPr>
        <w:spacing w:after="0"/>
        <w:ind w:left="0"/>
        <w:jc w:val="both"/>
      </w:pPr>
      <w:r>
        <w:rPr>
          <w:rFonts w:ascii="Times New Roman"/>
          <w:b w:val="false"/>
          <w:i w:val="false"/>
          <w:color w:val="000000"/>
          <w:sz w:val="28"/>
        </w:rPr>
        <w:t>
      8. Қазақстан Республикасының Үкіметі мен жергілікті атқарушы органдардың "толық бітіріп берілетін" құрылыс жобалары бойынша мемлекеттік міндеттемелері "толық бітіріп берілетін" құрылыс туралы жасалған шарттар бойынша "толық бітіріп берілетін" құрылыс жобалары бойынша мемлекеттік міндеттемелер толық төленген кезде орындалған болып есептеледі.</w:t>
      </w:r>
    </w:p>
    <w:bookmarkEnd w:id="32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28-тарау 147-1-баппен толықтырылды – ҚР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319" w:id="3280"/>
    <w:p>
      <w:pPr>
        <w:spacing w:after="0"/>
        <w:ind w:left="0"/>
        <w:jc w:val="left"/>
      </w:pPr>
      <w:r>
        <w:rPr>
          <w:rFonts w:ascii="Times New Roman"/>
          <w:b/>
          <w:i w:val="false"/>
          <w:color w:val="000000"/>
        </w:rPr>
        <w:t xml:space="preserve"> 29-тарау. МЕМЛЕКЕТТІК ИНВЕСТИЦИЯЛЫҚ ЖОБАЛАР</w:t>
      </w:r>
    </w:p>
    <w:bookmarkEnd w:id="3280"/>
    <w:bookmarkStart w:name="z3320" w:id="3281"/>
    <w:p>
      <w:pPr>
        <w:spacing w:after="0"/>
        <w:ind w:left="0"/>
        <w:jc w:val="left"/>
      </w:pPr>
      <w:r>
        <w:rPr>
          <w:rFonts w:ascii="Times New Roman"/>
          <w:b/>
          <w:i w:val="false"/>
          <w:color w:val="000000"/>
        </w:rPr>
        <w:t xml:space="preserve"> 148-бап. Мемлекеттік инвестициялық жобалар туралы жалпы ережелер</w:t>
      </w:r>
    </w:p>
    <w:bookmarkEnd w:id="3281"/>
    <w:bookmarkStart w:name="z3321" w:id="3282"/>
    <w:p>
      <w:pPr>
        <w:spacing w:after="0"/>
        <w:ind w:left="0"/>
        <w:jc w:val="both"/>
      </w:pPr>
      <w:r>
        <w:rPr>
          <w:rFonts w:ascii="Times New Roman"/>
          <w:b w:val="false"/>
          <w:i w:val="false"/>
          <w:color w:val="000000"/>
          <w:sz w:val="28"/>
        </w:rPr>
        <w:t>
      1. Мемлекеттік инвестициялық жобаларды жоспарлау мемлекеттік органдардың немесе облыстардың, республикалық маңызы бар қалалардың, астананың даму жоспарларын, квазимемлекеттік сектор субъектілерінің даму және (немесе) іс-шаралар жоспарларын, сондай-ақ дербес білім беру ұйымдарының ұзақ мерзімді даму стратегияларын қоса алғанда, Қазақстан Республикасының Мемлекеттік жоспарлау жүйесінің құжаттарын іске асыру шеңберінде жүзеге асырылады.</w:t>
      </w:r>
    </w:p>
    <w:bookmarkEnd w:id="3282"/>
    <w:bookmarkStart w:name="z3322" w:id="3283"/>
    <w:p>
      <w:pPr>
        <w:spacing w:after="0"/>
        <w:ind w:left="0"/>
        <w:jc w:val="both"/>
      </w:pPr>
      <w:r>
        <w:rPr>
          <w:rFonts w:ascii="Times New Roman"/>
          <w:b w:val="false"/>
          <w:i w:val="false"/>
          <w:color w:val="000000"/>
          <w:sz w:val="28"/>
        </w:rPr>
        <w:t>
      Даму жоспарларын әзірлемейтін мемлекеттік органдардың мемлекеттік инвестициялық жобаларын жоспарлау Қазақстан Республикасы заңнамалық актілерінің нормаларын орындау және (немесе) бюджеттік бағдарламаларды (кіші бағдарламаларды) іске асыру шеңберінде жүзеге асырылады.</w:t>
      </w:r>
    </w:p>
    <w:bookmarkEnd w:id="3283"/>
    <w:bookmarkStart w:name="z3323" w:id="3284"/>
    <w:p>
      <w:pPr>
        <w:spacing w:after="0"/>
        <w:ind w:left="0"/>
        <w:jc w:val="both"/>
      </w:pPr>
      <w:r>
        <w:rPr>
          <w:rFonts w:ascii="Times New Roman"/>
          <w:b w:val="false"/>
          <w:i w:val="false"/>
          <w:color w:val="000000"/>
          <w:sz w:val="28"/>
        </w:rPr>
        <w:t>
      2. Мемлекеттік инвестициялық жобалар мынадай түрлерге бөлінеді:</w:t>
      </w:r>
    </w:p>
    <w:bookmarkEnd w:id="3284"/>
    <w:bookmarkStart w:name="z3324" w:id="3285"/>
    <w:p>
      <w:pPr>
        <w:spacing w:after="0"/>
        <w:ind w:left="0"/>
        <w:jc w:val="both"/>
      </w:pPr>
      <w:r>
        <w:rPr>
          <w:rFonts w:ascii="Times New Roman"/>
          <w:b w:val="false"/>
          <w:i w:val="false"/>
          <w:color w:val="000000"/>
          <w:sz w:val="28"/>
        </w:rPr>
        <w:t>
      1) бюджеттік инвестициялар;</w:t>
      </w:r>
    </w:p>
    <w:bookmarkEnd w:id="3285"/>
    <w:bookmarkStart w:name="z3325" w:id="3286"/>
    <w:p>
      <w:pPr>
        <w:spacing w:after="0"/>
        <w:ind w:left="0"/>
        <w:jc w:val="both"/>
      </w:pPr>
      <w:r>
        <w:rPr>
          <w:rFonts w:ascii="Times New Roman"/>
          <w:b w:val="false"/>
          <w:i w:val="false"/>
          <w:color w:val="000000"/>
          <w:sz w:val="28"/>
        </w:rPr>
        <w:t>
      2) мемлекеттік-жекешелік әріптестік жобалары;</w:t>
      </w:r>
    </w:p>
    <w:bookmarkEnd w:id="3286"/>
    <w:bookmarkStart w:name="z3326" w:id="3287"/>
    <w:p>
      <w:pPr>
        <w:spacing w:after="0"/>
        <w:ind w:left="0"/>
        <w:jc w:val="both"/>
      </w:pPr>
      <w:r>
        <w:rPr>
          <w:rFonts w:ascii="Times New Roman"/>
          <w:b w:val="false"/>
          <w:i w:val="false"/>
          <w:color w:val="000000"/>
          <w:sz w:val="28"/>
        </w:rPr>
        <w:t>
      3) мемлекеттік кепілдікпен берілген мемлекеттік емес қарыздар есебінен квазимемлекеттік сектор субъектілері іске асыратын жобалар;</w:t>
      </w:r>
    </w:p>
    <w:bookmarkEnd w:id="3287"/>
    <w:bookmarkStart w:name="z3327" w:id="3288"/>
    <w:p>
      <w:pPr>
        <w:spacing w:after="0"/>
        <w:ind w:left="0"/>
        <w:jc w:val="both"/>
      </w:pPr>
      <w:r>
        <w:rPr>
          <w:rFonts w:ascii="Times New Roman"/>
          <w:b w:val="false"/>
          <w:i w:val="false"/>
          <w:color w:val="000000"/>
          <w:sz w:val="28"/>
        </w:rPr>
        <w:t xml:space="preserve">
      4) осы Кодекстің 59-бабының </w:t>
      </w:r>
      <w:r>
        <w:rPr>
          <w:rFonts w:ascii="Times New Roman"/>
          <w:b w:val="false"/>
          <w:i w:val="false"/>
          <w:color w:val="000000"/>
          <w:sz w:val="28"/>
        </w:rPr>
        <w:t>3-тармағына</w:t>
      </w:r>
      <w:r>
        <w:rPr>
          <w:rFonts w:ascii="Times New Roman"/>
          <w:b w:val="false"/>
          <w:i w:val="false"/>
          <w:color w:val="000000"/>
          <w:sz w:val="28"/>
        </w:rPr>
        <w:t xml:space="preserve"> сәйкес бюджеттен тыс қор, Қазақстан Республикасы Ұлттық қоры есебінен іске асырылатын жобалар;</w:t>
      </w:r>
    </w:p>
    <w:bookmarkEnd w:id="3288"/>
    <w:bookmarkStart w:name="z3328" w:id="3289"/>
    <w:p>
      <w:pPr>
        <w:spacing w:after="0"/>
        <w:ind w:left="0"/>
        <w:jc w:val="both"/>
      </w:pPr>
      <w:r>
        <w:rPr>
          <w:rFonts w:ascii="Times New Roman"/>
          <w:b w:val="false"/>
          <w:i w:val="false"/>
          <w:color w:val="000000"/>
          <w:sz w:val="28"/>
        </w:rPr>
        <w:t>
      5) бюджеттік кредиттеу;</w:t>
      </w:r>
    </w:p>
    <w:bookmarkEnd w:id="3289"/>
    <w:p>
      <w:pPr>
        <w:spacing w:after="0"/>
        <w:ind w:left="0"/>
        <w:jc w:val="both"/>
      </w:pPr>
      <w:r>
        <w:rPr>
          <w:rFonts w:ascii="Times New Roman"/>
          <w:b w:val="false"/>
          <w:i w:val="false"/>
          <w:color w:val="000000"/>
          <w:sz w:val="28"/>
        </w:rPr>
        <w:t>
      6) "толық бітіріп берілетін" құрылыс жобалары.</w:t>
      </w:r>
    </w:p>
    <w:bookmarkStart w:name="z3329" w:id="3290"/>
    <w:p>
      <w:pPr>
        <w:spacing w:after="0"/>
        <w:ind w:left="0"/>
        <w:jc w:val="both"/>
      </w:pPr>
      <w:r>
        <w:rPr>
          <w:rFonts w:ascii="Times New Roman"/>
          <w:b w:val="false"/>
          <w:i w:val="false"/>
          <w:color w:val="000000"/>
          <w:sz w:val="28"/>
        </w:rPr>
        <w:t>
      Бюджеттік инвестициялар – бюджеттік инвестициялық жобаларды іске асыруға, дербес білім беру ұйымдарының инвестициялық шығындарына, сондай-ақ квазимемлекеттік сектор субъектілерінің жарғылық капиталдарына мемлекеттің қатысуына бағытталған республикалық немесе жергілікті бюджеттен қаржыландыру.</w:t>
      </w:r>
    </w:p>
    <w:bookmarkEnd w:id="3290"/>
    <w:bookmarkStart w:name="z3330" w:id="3291"/>
    <w:p>
      <w:pPr>
        <w:spacing w:after="0"/>
        <w:ind w:left="0"/>
        <w:jc w:val="both"/>
      </w:pPr>
      <w:r>
        <w:rPr>
          <w:rFonts w:ascii="Times New Roman"/>
          <w:b w:val="false"/>
          <w:i w:val="false"/>
          <w:color w:val="000000"/>
          <w:sz w:val="28"/>
        </w:rPr>
        <w:t xml:space="preserve">
      Бюджеттік инвестициялық жоба – белгілі бір уақыт кезеңі ішінде бюджет қаражаты есебінен іске асырылатын және аяқталған сипаты бар, жаңа объектілерді құруға (салуға) не бұрыннан бар объектілерді реконструкциялауға, сондай-ақ ақпараттандыру объектілерін құруға және дамытуға бағытталған іс-шаралар жиынтығы. </w:t>
      </w:r>
    </w:p>
    <w:bookmarkEnd w:id="3291"/>
    <w:bookmarkStart w:name="z3331" w:id="3292"/>
    <w:p>
      <w:pPr>
        <w:spacing w:after="0"/>
        <w:ind w:left="0"/>
        <w:jc w:val="both"/>
      </w:pPr>
      <w:r>
        <w:rPr>
          <w:rFonts w:ascii="Times New Roman"/>
          <w:b w:val="false"/>
          <w:i w:val="false"/>
          <w:color w:val="000000"/>
          <w:sz w:val="28"/>
        </w:rPr>
        <w:t xml:space="preserve">
      Дербес білім беру ұйымдарының инвестициялық шығындарына бағытталған бюджеттік инвестициялар – дербес білім беру ұйымдарының жаңа инфрақұрылым объектілерін құруға (салуға) не бұрыннан бар объектілерін реконструкциялауға бағытталған іс-шаралар жиынтығы. </w:t>
      </w:r>
    </w:p>
    <w:bookmarkEnd w:id="3292"/>
    <w:bookmarkStart w:name="z3332" w:id="3293"/>
    <w:p>
      <w:pPr>
        <w:spacing w:after="0"/>
        <w:ind w:left="0"/>
        <w:jc w:val="both"/>
      </w:pPr>
      <w:r>
        <w:rPr>
          <w:rFonts w:ascii="Times New Roman"/>
          <w:b w:val="false"/>
          <w:i w:val="false"/>
          <w:color w:val="000000"/>
          <w:sz w:val="28"/>
        </w:rPr>
        <w:t>
      Квазимемлекеттік сектор субъектілерінің жарғылық капиталдарына мемлекеттің қатысуы арқылы бюджеттік инвестициялар – жарғылық капиталын қалыптастыру және (немесе) ұлғайту арқылы квазимемлекеттік сектор субъектісінің даму мақсаттарына бағытталған іс-шараларды іске асыру.</w:t>
      </w:r>
    </w:p>
    <w:bookmarkEnd w:id="3293"/>
    <w:bookmarkStart w:name="z3333" w:id="3294"/>
    <w:p>
      <w:pPr>
        <w:spacing w:after="0"/>
        <w:ind w:left="0"/>
        <w:jc w:val="both"/>
      </w:pPr>
      <w:r>
        <w:rPr>
          <w:rFonts w:ascii="Times New Roman"/>
          <w:b w:val="false"/>
          <w:i w:val="false"/>
          <w:color w:val="000000"/>
          <w:sz w:val="28"/>
        </w:rPr>
        <w:t>
      3. Мемлекеттік инвестициялық жобалар республикалық және жергілікті болып бөлінеді.</w:t>
      </w:r>
    </w:p>
    <w:bookmarkEnd w:id="3294"/>
    <w:bookmarkStart w:name="z3334" w:id="3295"/>
    <w:p>
      <w:pPr>
        <w:spacing w:after="0"/>
        <w:ind w:left="0"/>
        <w:jc w:val="both"/>
      </w:pPr>
      <w:r>
        <w:rPr>
          <w:rFonts w:ascii="Times New Roman"/>
          <w:b w:val="false"/>
          <w:i w:val="false"/>
          <w:color w:val="000000"/>
          <w:sz w:val="28"/>
        </w:rPr>
        <w:t>
      Республикалық және жергілікті мемлекеттік инвестициялық жобаларды айқындау өлшемшарттары:</w:t>
      </w:r>
    </w:p>
    <w:bookmarkEnd w:id="3295"/>
    <w:bookmarkStart w:name="z3335" w:id="3296"/>
    <w:p>
      <w:pPr>
        <w:spacing w:after="0"/>
        <w:ind w:left="0"/>
        <w:jc w:val="both"/>
      </w:pPr>
      <w:r>
        <w:rPr>
          <w:rFonts w:ascii="Times New Roman"/>
          <w:b w:val="false"/>
          <w:i w:val="false"/>
          <w:color w:val="000000"/>
          <w:sz w:val="28"/>
        </w:rPr>
        <w:t>
      1) мемлекеттік инвестициялық жобаларды іске асыру нәтижесінде алынған мүлікке туындайтын меншік (республикалық немесе коммуналдық) құқығына қарай республикалық немесе жергілікті ретіндегі меншік түрі бойынша өлшемшарт;</w:t>
      </w:r>
    </w:p>
    <w:bookmarkEnd w:id="3296"/>
    <w:bookmarkStart w:name="z3336" w:id="3297"/>
    <w:p>
      <w:pPr>
        <w:spacing w:after="0"/>
        <w:ind w:left="0"/>
        <w:jc w:val="both"/>
      </w:pPr>
      <w:r>
        <w:rPr>
          <w:rFonts w:ascii="Times New Roman"/>
          <w:b w:val="false"/>
          <w:i w:val="false"/>
          <w:color w:val="000000"/>
          <w:sz w:val="28"/>
        </w:rPr>
        <w:t>
      2) егер экономикалық пайда алушылар екі және одан көп облыстың, республикалық маңызы бар қаланың, астананың субъектілері болса – республикалық ретіндегі және егер экономикалық пайда алушылар бір облыстың, республикалық маңызы бар қаланың, астананың субъектілері болса – жергілікті ретіндегі пайда алушылар бойынша өлшемшарт.</w:t>
      </w:r>
    </w:p>
    <w:bookmarkEnd w:id="3297"/>
    <w:bookmarkStart w:name="z3337" w:id="3298"/>
    <w:p>
      <w:pPr>
        <w:spacing w:after="0"/>
        <w:ind w:left="0"/>
        <w:jc w:val="both"/>
      </w:pPr>
      <w:r>
        <w:rPr>
          <w:rFonts w:ascii="Times New Roman"/>
          <w:b w:val="false"/>
          <w:i w:val="false"/>
          <w:color w:val="000000"/>
          <w:sz w:val="28"/>
        </w:rPr>
        <w:t>
      Мемлекеттік инвестициялық жобаларды республикалық ретінде айқындау үшін олардың көрсетілген өлшемшарттардың біріне сәйкес болуы жеткілікті.</w:t>
      </w:r>
    </w:p>
    <w:bookmarkEnd w:id="3298"/>
    <w:bookmarkStart w:name="z3338" w:id="3299"/>
    <w:p>
      <w:pPr>
        <w:spacing w:after="0"/>
        <w:ind w:left="0"/>
        <w:jc w:val="both"/>
      </w:pPr>
      <w:r>
        <w:rPr>
          <w:rFonts w:ascii="Times New Roman"/>
          <w:b w:val="false"/>
          <w:i w:val="false"/>
          <w:color w:val="000000"/>
          <w:sz w:val="28"/>
        </w:rPr>
        <w:t>
      Жергілікті мемлекеттік инвестициялық жобаларды облыстық, республикалық маңызы бар қалалар, астана және аудандық (облыстық маңызы бар қалалар) деп сыныптау осы тармақтың екінші бөлігінде көзделген өлшемшарттар негізінде жүзеге асырылады.</w:t>
      </w:r>
    </w:p>
    <w:bookmarkEnd w:id="3299"/>
    <w:bookmarkStart w:name="z3339" w:id="3300"/>
    <w:p>
      <w:pPr>
        <w:spacing w:after="0"/>
        <w:ind w:left="0"/>
        <w:jc w:val="both"/>
      </w:pPr>
      <w:r>
        <w:rPr>
          <w:rFonts w:ascii="Times New Roman"/>
          <w:b w:val="false"/>
          <w:i w:val="false"/>
          <w:color w:val="000000"/>
          <w:sz w:val="28"/>
        </w:rPr>
        <w:t>
      4. Мемлекеттік инвестициялық жобалар:</w:t>
      </w:r>
    </w:p>
    <w:bookmarkEnd w:id="3300"/>
    <w:bookmarkStart w:name="z3340" w:id="3301"/>
    <w:p>
      <w:pPr>
        <w:spacing w:after="0"/>
        <w:ind w:left="0"/>
        <w:jc w:val="both"/>
      </w:pPr>
      <w:r>
        <w:rPr>
          <w:rFonts w:ascii="Times New Roman"/>
          <w:b w:val="false"/>
          <w:i w:val="false"/>
          <w:color w:val="000000"/>
          <w:sz w:val="28"/>
        </w:rPr>
        <w:t>
      1) техникалық жағынан күрделі және (немесе) бірегей және техникалық жағынан күрделі емес және (немесе) үлгілік болуы мүмкін объектілерді құруға (салуға) және реконструкциялауға, сондай-ақ ақпараттандыру объектілерін құруға және дамытуға;</w:t>
      </w:r>
    </w:p>
    <w:bookmarkEnd w:id="3301"/>
    <w:bookmarkStart w:name="z3341" w:id="3302"/>
    <w:p>
      <w:pPr>
        <w:spacing w:after="0"/>
        <w:ind w:left="0"/>
        <w:jc w:val="both"/>
      </w:pPr>
      <w:r>
        <w:rPr>
          <w:rFonts w:ascii="Times New Roman"/>
          <w:b w:val="false"/>
          <w:i w:val="false"/>
          <w:color w:val="000000"/>
          <w:sz w:val="28"/>
        </w:rPr>
        <w:t xml:space="preserve">
      2) заңды тұлғалардың жарғылық капиталына мемлекеттің қатысуы, мемлекеттік инвестициялық саясаттың іске асырылуын бюджеттік кредиттеу, квазимемлекеттік сектор субъектісіне мемлекеттік кепілдікпен берілген мемлекеттік емес қарыз арқылы, жаңа өндірістер құруды, жұмыс істеп тұрғандарын кеңейтуді және (немесе) жаңартуды қоса алғанда, саланы (салаларды) институционалдық тұрғыдан дамытуға бағытталуы мүмкін. </w:t>
      </w:r>
    </w:p>
    <w:bookmarkEnd w:id="3302"/>
    <w:bookmarkStart w:name="z3342" w:id="3303"/>
    <w:p>
      <w:pPr>
        <w:spacing w:after="0"/>
        <w:ind w:left="0"/>
        <w:jc w:val="both"/>
      </w:pPr>
      <w:r>
        <w:rPr>
          <w:rFonts w:ascii="Times New Roman"/>
          <w:b w:val="false"/>
          <w:i w:val="false"/>
          <w:color w:val="000000"/>
          <w:sz w:val="28"/>
        </w:rPr>
        <w:t>
      5. Мемлекеттік инвестициялық жобаларды қаржыландыру тәсілдері:</w:t>
      </w:r>
    </w:p>
    <w:bookmarkEnd w:id="3303"/>
    <w:bookmarkStart w:name="z3343" w:id="3304"/>
    <w:p>
      <w:pPr>
        <w:spacing w:after="0"/>
        <w:ind w:left="0"/>
        <w:jc w:val="both"/>
      </w:pPr>
      <w:r>
        <w:rPr>
          <w:rFonts w:ascii="Times New Roman"/>
          <w:b w:val="false"/>
          <w:i w:val="false"/>
          <w:color w:val="000000"/>
          <w:sz w:val="28"/>
        </w:rPr>
        <w:t>
      1) бюджеттік инвестициялық жобаны қаржыландыру, оның ішінде мемлекеттік сыртқы қарыздардың қаражаты және республикалық бюджеттен сыртқы қарыздарды қоса қаржыландыру есебінен қаржыландыру;</w:t>
      </w:r>
    </w:p>
    <w:bookmarkEnd w:id="3304"/>
    <w:bookmarkStart w:name="z3344" w:id="3305"/>
    <w:p>
      <w:pPr>
        <w:spacing w:after="0"/>
        <w:ind w:left="0"/>
        <w:jc w:val="both"/>
      </w:pPr>
      <w:r>
        <w:rPr>
          <w:rFonts w:ascii="Times New Roman"/>
          <w:b w:val="false"/>
          <w:i w:val="false"/>
          <w:color w:val="000000"/>
          <w:sz w:val="28"/>
        </w:rPr>
        <w:t>
      2) бюджеттік кредиттеу;</w:t>
      </w:r>
    </w:p>
    <w:bookmarkEnd w:id="3305"/>
    <w:bookmarkStart w:name="z3345" w:id="3306"/>
    <w:p>
      <w:pPr>
        <w:spacing w:after="0"/>
        <w:ind w:left="0"/>
        <w:jc w:val="both"/>
      </w:pPr>
      <w:r>
        <w:rPr>
          <w:rFonts w:ascii="Times New Roman"/>
          <w:b w:val="false"/>
          <w:i w:val="false"/>
          <w:color w:val="000000"/>
          <w:sz w:val="28"/>
        </w:rPr>
        <w:t>
      3) квазимемлекеттік сектор субъектілерінің жарғылық капиталына мемлекеттің қатысуы;</w:t>
      </w:r>
    </w:p>
    <w:bookmarkEnd w:id="3306"/>
    <w:bookmarkStart w:name="z3346" w:id="3307"/>
    <w:p>
      <w:pPr>
        <w:spacing w:after="0"/>
        <w:ind w:left="0"/>
        <w:jc w:val="both"/>
      </w:pPr>
      <w:r>
        <w:rPr>
          <w:rFonts w:ascii="Times New Roman"/>
          <w:b w:val="false"/>
          <w:i w:val="false"/>
          <w:color w:val="000000"/>
          <w:sz w:val="28"/>
        </w:rPr>
        <w:t>
      4) мемлекеттік-жекешелік әріптестік жобалары бойынша мемлекеттік міндеттемелерді орындау;</w:t>
      </w:r>
    </w:p>
    <w:bookmarkEnd w:id="3307"/>
    <w:bookmarkStart w:name="z3347" w:id="3308"/>
    <w:p>
      <w:pPr>
        <w:spacing w:after="0"/>
        <w:ind w:left="0"/>
        <w:jc w:val="both"/>
      </w:pPr>
      <w:r>
        <w:rPr>
          <w:rFonts w:ascii="Times New Roman"/>
          <w:b w:val="false"/>
          <w:i w:val="false"/>
          <w:color w:val="000000"/>
          <w:sz w:val="28"/>
        </w:rPr>
        <w:t>
      5) квазимемлекеттік сектор субъектілерінің мемлекеттік кепілдікпен мемлекеттік емес қарыз тартуы;</w:t>
      </w:r>
    </w:p>
    <w:bookmarkEnd w:id="3308"/>
    <w:bookmarkStart w:name="z3998" w:id="3309"/>
    <w:p>
      <w:pPr>
        <w:spacing w:after="0"/>
        <w:ind w:left="0"/>
        <w:jc w:val="both"/>
      </w:pPr>
      <w:r>
        <w:rPr>
          <w:rFonts w:ascii="Times New Roman"/>
          <w:b w:val="false"/>
          <w:i w:val="false"/>
          <w:color w:val="000000"/>
          <w:sz w:val="28"/>
        </w:rPr>
        <w:t xml:space="preserve">
      6) "толық бітіріп берілетін" құрылыс жобалары бойынша мемлекеттік міндеттемелерді қаржыландыру және орындау. </w:t>
      </w:r>
    </w:p>
    <w:bookmarkEnd w:id="3309"/>
    <w:bookmarkStart w:name="z3348" w:id="3310"/>
    <w:p>
      <w:pPr>
        <w:spacing w:after="0"/>
        <w:ind w:left="0"/>
        <w:jc w:val="both"/>
      </w:pPr>
      <w:r>
        <w:rPr>
          <w:rFonts w:ascii="Times New Roman"/>
          <w:b w:val="false"/>
          <w:i w:val="false"/>
          <w:color w:val="000000"/>
          <w:sz w:val="28"/>
        </w:rPr>
        <w:t>
      6. Мемлекеттік инвестициялық жобаларды қаржыландыру көздері мыналар болып табылады:</w:t>
      </w:r>
    </w:p>
    <w:bookmarkEnd w:id="3310"/>
    <w:bookmarkStart w:name="z3349" w:id="3311"/>
    <w:p>
      <w:pPr>
        <w:spacing w:after="0"/>
        <w:ind w:left="0"/>
        <w:jc w:val="both"/>
      </w:pPr>
      <w:r>
        <w:rPr>
          <w:rFonts w:ascii="Times New Roman"/>
          <w:b w:val="false"/>
          <w:i w:val="false"/>
          <w:color w:val="000000"/>
          <w:sz w:val="28"/>
        </w:rPr>
        <w:t>
      1) республикалық және жергілікті бюджеттер;</w:t>
      </w:r>
    </w:p>
    <w:bookmarkEnd w:id="3311"/>
    <w:bookmarkStart w:name="z3350" w:id="3312"/>
    <w:p>
      <w:pPr>
        <w:spacing w:after="0"/>
        <w:ind w:left="0"/>
        <w:jc w:val="both"/>
      </w:pPr>
      <w:r>
        <w:rPr>
          <w:rFonts w:ascii="Times New Roman"/>
          <w:b w:val="false"/>
          <w:i w:val="false"/>
          <w:color w:val="000000"/>
          <w:sz w:val="28"/>
        </w:rPr>
        <w:t>
      2) үкіметтік қарыз, жергілікті атқарушы органдардың қарыздары және квазимемлекеттік сектор субъектісіне мемлекеттік кепілдікпен берілген мемлекеттік емес қарыз;</w:t>
      </w:r>
    </w:p>
    <w:bookmarkEnd w:id="3312"/>
    <w:bookmarkStart w:name="z3351" w:id="3313"/>
    <w:p>
      <w:pPr>
        <w:spacing w:after="0"/>
        <w:ind w:left="0"/>
        <w:jc w:val="both"/>
      </w:pPr>
      <w:r>
        <w:rPr>
          <w:rFonts w:ascii="Times New Roman"/>
          <w:b w:val="false"/>
          <w:i w:val="false"/>
          <w:color w:val="000000"/>
          <w:sz w:val="28"/>
        </w:rPr>
        <w:t xml:space="preserve">
      3) бюджеттен тыс қор; </w:t>
      </w:r>
    </w:p>
    <w:bookmarkEnd w:id="3313"/>
    <w:bookmarkStart w:name="z3352" w:id="3314"/>
    <w:p>
      <w:pPr>
        <w:spacing w:after="0"/>
        <w:ind w:left="0"/>
        <w:jc w:val="both"/>
      </w:pPr>
      <w:r>
        <w:rPr>
          <w:rFonts w:ascii="Times New Roman"/>
          <w:b w:val="false"/>
          <w:i w:val="false"/>
          <w:color w:val="000000"/>
          <w:sz w:val="28"/>
        </w:rPr>
        <w:t>
      4) Қазақстан Республикасының Ұлттық қоры.</w:t>
      </w:r>
    </w:p>
    <w:bookmarkEnd w:id="3314"/>
    <w:bookmarkStart w:name="z3353" w:id="3315"/>
    <w:p>
      <w:pPr>
        <w:spacing w:after="0"/>
        <w:ind w:left="0"/>
        <w:jc w:val="both"/>
      </w:pPr>
      <w:r>
        <w:rPr>
          <w:rFonts w:ascii="Times New Roman"/>
          <w:b w:val="false"/>
          <w:i w:val="false"/>
          <w:color w:val="000000"/>
          <w:sz w:val="28"/>
        </w:rPr>
        <w:t>
      7. Егер Қазақстан Республикасының мемлекеттік-жекешелік әріптестік туралы заңнамасында, сондай-ақ Қазақстан Республикасының заңнамасында белгіленген "толық бітіріп берілетін" құрылыс туралы ережелерде өзгеше көзделмесе, инвестициялық ұсыныс мемлекеттік инвестициялық жобаны жоспарлауға негіз болып табылады.</w:t>
      </w:r>
    </w:p>
    <w:bookmarkEnd w:id="3315"/>
    <w:bookmarkStart w:name="z3354" w:id="3316"/>
    <w:p>
      <w:pPr>
        <w:spacing w:after="0"/>
        <w:ind w:left="0"/>
        <w:jc w:val="both"/>
      </w:pPr>
      <w:r>
        <w:rPr>
          <w:rFonts w:ascii="Times New Roman"/>
          <w:b w:val="false"/>
          <w:i w:val="false"/>
          <w:color w:val="000000"/>
          <w:sz w:val="28"/>
        </w:rPr>
        <w:t>
      Инвестициялық ұсыныс – Қазақстан Республикасының Мемлекеттік жоспарлау жүйесінің құжаттарын іске асыру шеңберінде мемлекеттік инвестициялық жобаларды іске асырудың орындылығын негіздейтін, тиісті іс-шаралар жиынтығын қоса алғанда, инвестициялау мақсатын, оған қол жеткізу жолдары мен қаржыландырудың ықтимал тәсілдерін көрсететін, бюджеттік бағдарламалардың әкімшілері әзірлейтін тұжырымдамалық ұсыныс.</w:t>
      </w:r>
    </w:p>
    <w:bookmarkEnd w:id="3316"/>
    <w:bookmarkStart w:name="z3355" w:id="3317"/>
    <w:p>
      <w:pPr>
        <w:spacing w:after="0"/>
        <w:ind w:left="0"/>
        <w:jc w:val="both"/>
      </w:pPr>
      <w:r>
        <w:rPr>
          <w:rFonts w:ascii="Times New Roman"/>
          <w:b w:val="false"/>
          <w:i w:val="false"/>
          <w:color w:val="000000"/>
          <w:sz w:val="28"/>
        </w:rPr>
        <w:t>
      8. Мемлекеттік орган инвестициялық жоспарды әзірлейді, ол:</w:t>
      </w:r>
    </w:p>
    <w:bookmarkEnd w:id="3317"/>
    <w:bookmarkStart w:name="z3356" w:id="3318"/>
    <w:p>
      <w:pPr>
        <w:spacing w:after="0"/>
        <w:ind w:left="0"/>
        <w:jc w:val="both"/>
      </w:pPr>
      <w:r>
        <w:rPr>
          <w:rFonts w:ascii="Times New Roman"/>
          <w:b w:val="false"/>
          <w:i w:val="false"/>
          <w:color w:val="000000"/>
          <w:sz w:val="28"/>
        </w:rPr>
        <w:t>
      даму жоспарын әзірлейтін мемлекеттік органның даму жоспарына;</w:t>
      </w:r>
    </w:p>
    <w:bookmarkEnd w:id="3318"/>
    <w:bookmarkStart w:name="z3357" w:id="3319"/>
    <w:p>
      <w:pPr>
        <w:spacing w:after="0"/>
        <w:ind w:left="0"/>
        <w:jc w:val="both"/>
      </w:pPr>
      <w:r>
        <w:rPr>
          <w:rFonts w:ascii="Times New Roman"/>
          <w:b w:val="false"/>
          <w:i w:val="false"/>
          <w:color w:val="000000"/>
          <w:sz w:val="28"/>
        </w:rPr>
        <w:t>
      мемлекеттік органның даму жоспарын әзірлемейтін мемлекеттік органның бюджеттік бағдарламаларының паспорттарына қоса беріледі.</w:t>
      </w:r>
    </w:p>
    <w:bookmarkEnd w:id="3319"/>
    <w:bookmarkStart w:name="z3358" w:id="3320"/>
    <w:p>
      <w:pPr>
        <w:spacing w:after="0"/>
        <w:ind w:left="0"/>
        <w:jc w:val="both"/>
      </w:pPr>
      <w:r>
        <w:rPr>
          <w:rFonts w:ascii="Times New Roman"/>
          <w:b w:val="false"/>
          <w:i w:val="false"/>
          <w:color w:val="000000"/>
          <w:sz w:val="28"/>
        </w:rPr>
        <w:t>
      Облыстың, республикалық маңызы бар қаланың, астананың жергілікті атқарушы органы облыстың, республикалық маңызы бар қаланың, астананың инвестициялық жоспарын әзірлейді, ол облыстың, республикалық маңызы бар қаланың, астананың даму жоспарына қоса беріледі.</w:t>
      </w:r>
    </w:p>
    <w:bookmarkEnd w:id="3320"/>
    <w:bookmarkStart w:name="z3359" w:id="3321"/>
    <w:p>
      <w:pPr>
        <w:spacing w:after="0"/>
        <w:ind w:left="0"/>
        <w:jc w:val="both"/>
      </w:pPr>
      <w:r>
        <w:rPr>
          <w:rFonts w:ascii="Times New Roman"/>
          <w:b w:val="false"/>
          <w:i w:val="false"/>
          <w:color w:val="000000"/>
          <w:sz w:val="28"/>
        </w:rPr>
        <w:t>
      Инвестициялық жоспар:</w:t>
      </w:r>
    </w:p>
    <w:bookmarkEnd w:id="3321"/>
    <w:bookmarkStart w:name="z3360" w:id="3322"/>
    <w:p>
      <w:pPr>
        <w:spacing w:after="0"/>
        <w:ind w:left="0"/>
        <w:jc w:val="both"/>
      </w:pPr>
      <w:r>
        <w:rPr>
          <w:rFonts w:ascii="Times New Roman"/>
          <w:b w:val="false"/>
          <w:i w:val="false"/>
          <w:color w:val="000000"/>
          <w:sz w:val="28"/>
        </w:rPr>
        <w:t>
      даму жоспарын әзірлейтін мемлекеттік орган және облыстың, республикалық маңызы бар қаланың, астананың, ауданның (облыстық маңызы бар қаланың) жергілікті атқарушы органдары үшін – мемлекеттік органның немесе облыстың, республикалық маңызы бар қаланың, астананың даму жоспары;</w:t>
      </w:r>
    </w:p>
    <w:bookmarkEnd w:id="3322"/>
    <w:bookmarkStart w:name="z3361" w:id="3323"/>
    <w:p>
      <w:pPr>
        <w:spacing w:after="0"/>
        <w:ind w:left="0"/>
        <w:jc w:val="both"/>
      </w:pPr>
      <w:r>
        <w:rPr>
          <w:rFonts w:ascii="Times New Roman"/>
          <w:b w:val="false"/>
          <w:i w:val="false"/>
          <w:color w:val="000000"/>
          <w:sz w:val="28"/>
        </w:rPr>
        <w:t>
      даму жоспарын әзірлемейтін мемлекеттік орган үшін Қазақстан Республикасының Мемлекеттік жоспарлау жүйесінің құжаттары немесе функциялар, өкілеттіктер мен құзыреттер негізінде әзірленеді.</w:t>
      </w:r>
    </w:p>
    <w:bookmarkEnd w:id="3323"/>
    <w:bookmarkStart w:name="z3362" w:id="3324"/>
    <w:p>
      <w:pPr>
        <w:spacing w:after="0"/>
        <w:ind w:left="0"/>
        <w:jc w:val="both"/>
      </w:pPr>
      <w:r>
        <w:rPr>
          <w:rFonts w:ascii="Times New Roman"/>
          <w:b w:val="false"/>
          <w:i w:val="false"/>
          <w:color w:val="000000"/>
          <w:sz w:val="28"/>
        </w:rPr>
        <w:t>
      Мемлекеттік органның немесе облыстың, республикалық маңызы бар қаланың, астананың инвестициялық жоспары даму жоспарының нысаналы индикаторына қол жеткізуге бағытталған іс-шаралар туралы мынадай ақпаратты қамтиды:</w:t>
      </w:r>
    </w:p>
    <w:bookmarkEnd w:id="3324"/>
    <w:bookmarkStart w:name="z3363" w:id="3325"/>
    <w:p>
      <w:pPr>
        <w:spacing w:after="0"/>
        <w:ind w:left="0"/>
        <w:jc w:val="both"/>
      </w:pPr>
      <w:r>
        <w:rPr>
          <w:rFonts w:ascii="Times New Roman"/>
          <w:b w:val="false"/>
          <w:i w:val="false"/>
          <w:color w:val="000000"/>
          <w:sz w:val="28"/>
        </w:rPr>
        <w:t>
      жоба қол жеткізуге бағытталған, даму жоспарының немесе Қазақстан Республикасының Мемлекеттік жоспарлау жүйесі құжатының нысаналы индикаторы (мемлекеттік органның даму жоспарларын әзірлемейтін бюджеттік бағдарламалардың әкімшілері үшін) не тиісті функцияның, өкілеттіктер мен құзыреттердің атауы (мемлекеттік органның даму жоспарларын әзірлемейтін бюджеттік бағдарламалардың әкімшілері үшін);</w:t>
      </w:r>
    </w:p>
    <w:bookmarkEnd w:id="3325"/>
    <w:bookmarkStart w:name="z3364" w:id="3326"/>
    <w:p>
      <w:pPr>
        <w:spacing w:after="0"/>
        <w:ind w:left="0"/>
        <w:jc w:val="both"/>
      </w:pPr>
      <w:r>
        <w:rPr>
          <w:rFonts w:ascii="Times New Roman"/>
          <w:b w:val="false"/>
          <w:i w:val="false"/>
          <w:color w:val="000000"/>
          <w:sz w:val="28"/>
        </w:rPr>
        <w:t>
      шығыстарға шолу нәтижелері;</w:t>
      </w:r>
    </w:p>
    <w:bookmarkEnd w:id="3326"/>
    <w:bookmarkStart w:name="z3365" w:id="3327"/>
    <w:p>
      <w:pPr>
        <w:spacing w:after="0"/>
        <w:ind w:left="0"/>
        <w:jc w:val="both"/>
      </w:pPr>
      <w:r>
        <w:rPr>
          <w:rFonts w:ascii="Times New Roman"/>
          <w:b w:val="false"/>
          <w:i w:val="false"/>
          <w:color w:val="000000"/>
          <w:sz w:val="28"/>
        </w:rPr>
        <w:t>
      облыстар, республикалық маңызы бар қалалар, астана бөлінісінде (орталық мемлекеттік органдар үшін), облыстың, республикалық маңызы бар қаланың, астананың құрамына кіретін әкімшілік-аумақтық бірліктер бөлінісінде (облыстар, республикалық маңызы бар қалалар, астана үшін) әрбір нысаналы индикатор бойынша жасалатын нысаналы индикаторға қол жеткізу үшін басым және проблемалық аймақтар картасы;</w:t>
      </w:r>
    </w:p>
    <w:bookmarkEnd w:id="3327"/>
    <w:bookmarkStart w:name="z3366" w:id="3328"/>
    <w:p>
      <w:pPr>
        <w:spacing w:after="0"/>
        <w:ind w:left="0"/>
        <w:jc w:val="both"/>
      </w:pPr>
      <w:r>
        <w:rPr>
          <w:rFonts w:ascii="Times New Roman"/>
          <w:b w:val="false"/>
          <w:i w:val="false"/>
          <w:color w:val="000000"/>
          <w:sz w:val="28"/>
        </w:rPr>
        <w:t>
      мемлекеттік инвестициялық жобалар құжаттамасының экономикалық сараптамасына негізделген, мемлекеттік инвестициялық жобаларды іске асырудан күтілетін экономикалық әсердің болжамды көрсеткіштерін көрсете отырып, мемлекеттік инвестициялық жобалардың болжамды тізбесі.</w:t>
      </w:r>
    </w:p>
    <w:bookmarkEnd w:id="3328"/>
    <w:bookmarkStart w:name="z3367" w:id="3329"/>
    <w:p>
      <w:pPr>
        <w:spacing w:after="0"/>
        <w:ind w:left="0"/>
        <w:jc w:val="both"/>
      </w:pPr>
      <w:r>
        <w:rPr>
          <w:rFonts w:ascii="Times New Roman"/>
          <w:b w:val="false"/>
          <w:i w:val="false"/>
          <w:color w:val="000000"/>
          <w:sz w:val="28"/>
        </w:rPr>
        <w:t>
      Осы баптың мақсаттары үшін, белгілі бір нысаналы индикаторға қол жеткізу үшін бір немесе бірнеше мемлекеттік инвестициялық жобаны іске асыруды қамтитын іс-шаралар кешені жоба болып табылады.</w:t>
      </w:r>
    </w:p>
    <w:bookmarkEnd w:id="3329"/>
    <w:bookmarkStart w:name="z3368" w:id="3330"/>
    <w:p>
      <w:pPr>
        <w:spacing w:after="0"/>
        <w:ind w:left="0"/>
        <w:jc w:val="both"/>
      </w:pPr>
      <w:r>
        <w:rPr>
          <w:rFonts w:ascii="Times New Roman"/>
          <w:b w:val="false"/>
          <w:i w:val="false"/>
          <w:color w:val="000000"/>
          <w:sz w:val="28"/>
        </w:rPr>
        <w:t>
      Мемлекеттік органның немесе облыстың, республикалық маңызы бар қаланың, астананың инвестициялық жоспарына:</w:t>
      </w:r>
    </w:p>
    <w:bookmarkEnd w:id="3330"/>
    <w:bookmarkStart w:name="z3369" w:id="3331"/>
    <w:p>
      <w:pPr>
        <w:spacing w:after="0"/>
        <w:ind w:left="0"/>
        <w:jc w:val="both"/>
      </w:pPr>
      <w:r>
        <w:rPr>
          <w:rFonts w:ascii="Times New Roman"/>
          <w:b w:val="false"/>
          <w:i w:val="false"/>
          <w:color w:val="000000"/>
          <w:sz w:val="28"/>
        </w:rPr>
        <w:t>
      алдыңғы қаржы жылдарында басталған (жалғасатын) мемлекеттік инвестициялық жобалар;</w:t>
      </w:r>
    </w:p>
    <w:bookmarkEnd w:id="3331"/>
    <w:bookmarkStart w:name="z3370" w:id="3332"/>
    <w:p>
      <w:pPr>
        <w:spacing w:after="0"/>
        <w:ind w:left="0"/>
        <w:jc w:val="both"/>
      </w:pPr>
      <w:r>
        <w:rPr>
          <w:rFonts w:ascii="Times New Roman"/>
          <w:b w:val="false"/>
          <w:i w:val="false"/>
          <w:color w:val="000000"/>
          <w:sz w:val="28"/>
        </w:rPr>
        <w:t>
      аса маңызды объектілер;</w:t>
      </w:r>
    </w:p>
    <w:bookmarkEnd w:id="3332"/>
    <w:bookmarkStart w:name="z3371" w:id="3333"/>
    <w:p>
      <w:pPr>
        <w:spacing w:after="0"/>
        <w:ind w:left="0"/>
        <w:jc w:val="both"/>
      </w:pPr>
      <w:r>
        <w:rPr>
          <w:rFonts w:ascii="Times New Roman"/>
          <w:b w:val="false"/>
          <w:i w:val="false"/>
          <w:color w:val="000000"/>
          <w:sz w:val="28"/>
        </w:rPr>
        <w:t>
      жалпы ел үшін маңызы бар жобалар;</w:t>
      </w:r>
    </w:p>
    <w:bookmarkEnd w:id="3333"/>
    <w:bookmarkStart w:name="z3372" w:id="3334"/>
    <w:p>
      <w:pPr>
        <w:spacing w:after="0"/>
        <w:ind w:left="0"/>
        <w:jc w:val="both"/>
      </w:pPr>
      <w:r>
        <w:rPr>
          <w:rFonts w:ascii="Times New Roman"/>
          <w:b w:val="false"/>
          <w:i w:val="false"/>
          <w:color w:val="000000"/>
          <w:sz w:val="28"/>
        </w:rPr>
        <w:t>
      Қазақстан Республикасының сәулет, қала құрылысы және құрылыс қызметі туралы заңнамасына сәйкес қалыптастырылатын құрылыс жобаларының мемлекеттік банкінен техникалық-экономикалық негіздемелерді, үлгілік жобаларды және жобалық (жобалау-сметалық) құжаттаманы қолдана отырып жүзеге асырылатын жаңа объектілер құрылысы басым тәртіппен қосылады.</w:t>
      </w:r>
    </w:p>
    <w:bookmarkEnd w:id="3334"/>
    <w:bookmarkStart w:name="z3373" w:id="3335"/>
    <w:p>
      <w:pPr>
        <w:spacing w:after="0"/>
        <w:ind w:left="0"/>
        <w:jc w:val="both"/>
      </w:pPr>
      <w:r>
        <w:rPr>
          <w:rFonts w:ascii="Times New Roman"/>
          <w:b w:val="false"/>
          <w:i w:val="false"/>
          <w:color w:val="000000"/>
          <w:sz w:val="28"/>
        </w:rPr>
        <w:t>
      Аса маңызды объектілерге:</w:t>
      </w:r>
    </w:p>
    <w:bookmarkEnd w:id="3335"/>
    <w:bookmarkStart w:name="z3374" w:id="3336"/>
    <w:p>
      <w:pPr>
        <w:spacing w:after="0"/>
        <w:ind w:left="0"/>
        <w:jc w:val="both"/>
      </w:pPr>
      <w:r>
        <w:rPr>
          <w:rFonts w:ascii="Times New Roman"/>
          <w:b w:val="false"/>
          <w:i w:val="false"/>
          <w:color w:val="000000"/>
          <w:sz w:val="28"/>
        </w:rPr>
        <w:t>
      1) қызметін авариялық тоқтату жаһандық немесе өңірлік ауқымдағы төтенше жағдайлардың туындауына әкелуі мүмкін объектілер;</w:t>
      </w:r>
    </w:p>
    <w:bookmarkEnd w:id="3336"/>
    <w:bookmarkStart w:name="z3375" w:id="3337"/>
    <w:p>
      <w:pPr>
        <w:spacing w:after="0"/>
        <w:ind w:left="0"/>
        <w:jc w:val="both"/>
      </w:pPr>
      <w:r>
        <w:rPr>
          <w:rFonts w:ascii="Times New Roman"/>
          <w:b w:val="false"/>
          <w:i w:val="false"/>
          <w:color w:val="000000"/>
          <w:sz w:val="28"/>
        </w:rPr>
        <w:t>
      2) ұзақ мерзімді перспективада экономикалық өсу орталықтарының әлеуметтік-экономикалық тұрғыдан дамуын қамтамасыз ететін жалпымемлекеттік инфрақұрылым объектілері жатады.</w:t>
      </w:r>
    </w:p>
    <w:bookmarkEnd w:id="3337"/>
    <w:bookmarkStart w:name="z3376" w:id="3338"/>
    <w:p>
      <w:pPr>
        <w:spacing w:after="0"/>
        <w:ind w:left="0"/>
        <w:jc w:val="both"/>
      </w:pPr>
      <w:r>
        <w:rPr>
          <w:rFonts w:ascii="Times New Roman"/>
          <w:b w:val="false"/>
          <w:i w:val="false"/>
          <w:color w:val="000000"/>
          <w:sz w:val="28"/>
        </w:rPr>
        <w:t>
      Жалпы ел үшін маңызы бар жобаларға:</w:t>
      </w:r>
    </w:p>
    <w:bookmarkEnd w:id="3338"/>
    <w:bookmarkStart w:name="z3377" w:id="3339"/>
    <w:p>
      <w:pPr>
        <w:spacing w:after="0"/>
        <w:ind w:left="0"/>
        <w:jc w:val="both"/>
      </w:pPr>
      <w:r>
        <w:rPr>
          <w:rFonts w:ascii="Times New Roman"/>
          <w:b w:val="false"/>
          <w:i w:val="false"/>
          <w:color w:val="000000"/>
          <w:sz w:val="28"/>
        </w:rPr>
        <w:t xml:space="preserve">
      1) кемінде екі облыстың, республикалық маңызы бар қаланың, астананың экономикалық тұрғыдан дамуын қамтамасыз ететін объектілер; </w:t>
      </w:r>
    </w:p>
    <w:bookmarkEnd w:id="3339"/>
    <w:bookmarkStart w:name="z3378" w:id="3340"/>
    <w:p>
      <w:pPr>
        <w:spacing w:after="0"/>
        <w:ind w:left="0"/>
        <w:jc w:val="both"/>
      </w:pPr>
      <w:r>
        <w:rPr>
          <w:rFonts w:ascii="Times New Roman"/>
          <w:b w:val="false"/>
          <w:i w:val="false"/>
          <w:color w:val="000000"/>
          <w:sz w:val="28"/>
        </w:rPr>
        <w:t>
      2) белгілі бір саладағы біртекті жобаларды ел ауқымында біржолғы іске асыру жолымен міндеттерді белгіленген мерзімдерде шешуге бағытталған объектілер жатады.</w:t>
      </w:r>
    </w:p>
    <w:bookmarkEnd w:id="3340"/>
    <w:bookmarkStart w:name="z3379" w:id="3341"/>
    <w:p>
      <w:pPr>
        <w:spacing w:after="0"/>
        <w:ind w:left="0"/>
        <w:jc w:val="both"/>
      </w:pPr>
      <w:r>
        <w:rPr>
          <w:rFonts w:ascii="Times New Roman"/>
          <w:b w:val="false"/>
          <w:i w:val="false"/>
          <w:color w:val="000000"/>
          <w:sz w:val="28"/>
        </w:rPr>
        <w:t xml:space="preserve">
      Бюджет саясаты жөніндегі орталық уәкілетті орган объектілерді аса маңызды объектілерге және жалпы ел үшін маңызы бар жобаларға жатқызу тәртібін айқындайды. </w:t>
      </w:r>
    </w:p>
    <w:bookmarkEnd w:id="3341"/>
    <w:bookmarkStart w:name="z3380" w:id="3342"/>
    <w:p>
      <w:pPr>
        <w:spacing w:after="0"/>
        <w:ind w:left="0"/>
        <w:jc w:val="both"/>
      </w:pPr>
      <w:r>
        <w:rPr>
          <w:rFonts w:ascii="Times New Roman"/>
          <w:b w:val="false"/>
          <w:i w:val="false"/>
          <w:color w:val="000000"/>
          <w:sz w:val="28"/>
        </w:rPr>
        <w:t>
      Мемлекеттік органның немесе облыстың, республикалық маңызы бар қаланың, астананың инвестициялық жоспарында мемлекеттік органдардың, облыстардың, республикалық маңызы бар қалалардың, астананың даму жоспарларының нысаналы индикаторларына қол жеткізуге байланысты бюджеттік даму бағдарламаларын (кіші бағдарламаларын) іске асыруға, күрделі шығыстарды, ағымдағы бюджеттік бағдарламаларды (кіші бағдарламаларды) жүзеге асыруға бағытталған іс-шаралар көрсетіледі.</w:t>
      </w:r>
    </w:p>
    <w:bookmarkEnd w:id="3342"/>
    <w:bookmarkStart w:name="z3381" w:id="3343"/>
    <w:p>
      <w:pPr>
        <w:spacing w:after="0"/>
        <w:ind w:left="0"/>
        <w:jc w:val="both"/>
      </w:pPr>
      <w:r>
        <w:rPr>
          <w:rFonts w:ascii="Times New Roman"/>
          <w:b w:val="false"/>
          <w:i w:val="false"/>
          <w:color w:val="000000"/>
          <w:sz w:val="28"/>
        </w:rPr>
        <w:t>
      Мемлекеттік органның немесе облыстың, республикалық маңызы бар қаланың, астананың инвестициялық жоспарын әзірлеу кезінде елді мекендер үшін ең төмен стандарттар мен өңірлік стандарттар жүйесі ескеріледі және жобалық басқару қолданылады.</w:t>
      </w:r>
    </w:p>
    <w:bookmarkEnd w:id="3343"/>
    <w:bookmarkStart w:name="z3382" w:id="3344"/>
    <w:p>
      <w:pPr>
        <w:spacing w:after="0"/>
        <w:ind w:left="0"/>
        <w:jc w:val="both"/>
      </w:pPr>
      <w:r>
        <w:rPr>
          <w:rFonts w:ascii="Times New Roman"/>
          <w:b w:val="false"/>
          <w:i w:val="false"/>
          <w:color w:val="000000"/>
          <w:sz w:val="28"/>
        </w:rPr>
        <w:t>
      Мемлекеттік органның немесе облыстың, республикалық маңызы бар қаланың, астананың инвестициялық жоспары:</w:t>
      </w:r>
    </w:p>
    <w:bookmarkEnd w:id="3344"/>
    <w:bookmarkStart w:name="z3383" w:id="3345"/>
    <w:p>
      <w:pPr>
        <w:spacing w:after="0"/>
        <w:ind w:left="0"/>
        <w:jc w:val="both"/>
      </w:pPr>
      <w:r>
        <w:rPr>
          <w:rFonts w:ascii="Times New Roman"/>
          <w:b w:val="false"/>
          <w:i w:val="false"/>
          <w:color w:val="000000"/>
          <w:sz w:val="28"/>
        </w:rPr>
        <w:t>
      бюджет процесінде, оның ішінде мемлекеттік инвестициялық жобаларды жоспарлауға басымдық беру бойынша әкімшілік және басқарушылық шешімдер қабылдау үшін қолданылады;</w:t>
      </w:r>
    </w:p>
    <w:bookmarkEnd w:id="3345"/>
    <w:bookmarkStart w:name="z3384" w:id="3346"/>
    <w:p>
      <w:pPr>
        <w:spacing w:after="0"/>
        <w:ind w:left="0"/>
        <w:jc w:val="both"/>
      </w:pPr>
      <w:r>
        <w:rPr>
          <w:rFonts w:ascii="Times New Roman"/>
          <w:b w:val="false"/>
          <w:i w:val="false"/>
          <w:color w:val="000000"/>
          <w:sz w:val="28"/>
        </w:rPr>
        <w:t>
      мемлекеттік инвестициялық жобаларды, тиісті құжаттаманы әзірлеуге және сараптамалар жүргізуге негіз болып табылады;</w:t>
      </w:r>
    </w:p>
    <w:bookmarkEnd w:id="3346"/>
    <w:bookmarkStart w:name="z3385" w:id="3347"/>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40-бабына</w:t>
      </w:r>
      <w:r>
        <w:rPr>
          <w:rFonts w:ascii="Times New Roman"/>
          <w:b w:val="false"/>
          <w:i w:val="false"/>
          <w:color w:val="000000"/>
          <w:sz w:val="28"/>
        </w:rPr>
        <w:t xml:space="preserve"> сәйкес жарияланады.</w:t>
      </w:r>
    </w:p>
    <w:bookmarkEnd w:id="3347"/>
    <w:bookmarkStart w:name="z3386" w:id="3348"/>
    <w:p>
      <w:pPr>
        <w:spacing w:after="0"/>
        <w:ind w:left="0"/>
        <w:jc w:val="both"/>
      </w:pPr>
      <w:r>
        <w:rPr>
          <w:rFonts w:ascii="Times New Roman"/>
          <w:b w:val="false"/>
          <w:i w:val="false"/>
          <w:color w:val="000000"/>
          <w:sz w:val="28"/>
        </w:rPr>
        <w:t>
      Мемлекеттік органның инвестициялық жоспары мемлекеттік жоспарлау жөніндегі орталық уәкілетті орган айқындаған тәртіппен және нысан бойынша әзірленеді.</w:t>
      </w:r>
    </w:p>
    <w:bookmarkEnd w:id="3348"/>
    <w:bookmarkStart w:name="z3387" w:id="3349"/>
    <w:p>
      <w:pPr>
        <w:spacing w:after="0"/>
        <w:ind w:left="0"/>
        <w:jc w:val="both"/>
      </w:pPr>
      <w:r>
        <w:rPr>
          <w:rFonts w:ascii="Times New Roman"/>
          <w:b w:val="false"/>
          <w:i w:val="false"/>
          <w:color w:val="000000"/>
          <w:sz w:val="28"/>
        </w:rPr>
        <w:t>
      9. Барлау және қарсы барлау қызметін жүзеге асыратын арнаулы мемлекеттік органдардың мемлекеттік инвестициялық жобаларын, сондай-ақ дербес білім беру ұйымдарының инвестициялық шығындарын қаржыландыруға бағытталған жобаларды қоспағанда, мемлекеттік инвестициялық жобаларды жоспарлау және іске асыру тәртібін бюджеттік жоспарлау жөніндегі орталық уәкілетті органмен келісу бойынша бюджет саясаты жөніндегі орталық уәкілетті орган айқындайды.</w:t>
      </w:r>
    </w:p>
    <w:bookmarkEnd w:id="3349"/>
    <w:bookmarkStart w:name="z3388" w:id="3350"/>
    <w:p>
      <w:pPr>
        <w:spacing w:after="0"/>
        <w:ind w:left="0"/>
        <w:jc w:val="both"/>
      </w:pPr>
      <w:r>
        <w:rPr>
          <w:rFonts w:ascii="Times New Roman"/>
          <w:b w:val="false"/>
          <w:i w:val="false"/>
          <w:color w:val="000000"/>
          <w:sz w:val="28"/>
        </w:rPr>
        <w:t xml:space="preserve">
      10. Барлау және қарсы барлау қызметін жүзеге асыратын арнаулы мемлекеттік органдардың бюджеттік инвестицияларын жоспарлау және іске асыру тәртібін бюджет саясаты жөніндегі орталық уәкілетті органмен және бюджеттік жоспарлау жөніндегі орталық уәкілетті органмен келісу бойынша барлау және қарсы барлау қызметін жүзеге асыратын арнаулы мемлекеттік органдар айқындайды. </w:t>
      </w:r>
    </w:p>
    <w:bookmarkEnd w:id="3350"/>
    <w:bookmarkStart w:name="z3389" w:id="3351"/>
    <w:p>
      <w:pPr>
        <w:spacing w:after="0"/>
        <w:ind w:left="0"/>
        <w:jc w:val="both"/>
      </w:pPr>
      <w:r>
        <w:rPr>
          <w:rFonts w:ascii="Times New Roman"/>
          <w:b w:val="false"/>
          <w:i w:val="false"/>
          <w:color w:val="000000"/>
          <w:sz w:val="28"/>
        </w:rPr>
        <w:t>
      11. Дербес білім беру ұйымдарының инвестициялық шығындарын қаржыландыруға бағытталған бюджеттік инвестицияларды жоспарлау және іске асыру тәртібін бюджет саясаты жөніндегі орталық уәкілетті органмен, бюджеттік жоспарлау жөніндегі орталық уәкілетті органмен және бюджетті атқару жөніндегі орталық уәкілетті органмен келісу бойынша дербес білім беру ұйымдарының басқару органы айқындайды.</w:t>
      </w:r>
    </w:p>
    <w:bookmarkEnd w:id="3351"/>
    <w:bookmarkStart w:name="z3390" w:id="3352"/>
    <w:p>
      <w:pPr>
        <w:spacing w:after="0"/>
        <w:ind w:left="0"/>
        <w:jc w:val="both"/>
      </w:pPr>
      <w:r>
        <w:rPr>
          <w:rFonts w:ascii="Times New Roman"/>
          <w:b w:val="false"/>
          <w:i w:val="false"/>
          <w:color w:val="000000"/>
          <w:sz w:val="28"/>
        </w:rPr>
        <w:t>
      Дербес білім беру ұйымдарының инвестициялық шығындарын қаржыландыруға бағытталған бюджеттік инвестицияларды іске асыру бюджеттік бағдарламалардың әкімшісі мен дербес білім беру ұйымдары арасында азаматтық-құқықтық мәміле жасасу жолымен Қазақстан Республикасының мемлекеттік сатып алу туралы заңнамасында көзделген конкурстық рәсімдер сақталмай жүзеге асырылады.</w:t>
      </w:r>
    </w:p>
    <w:bookmarkEnd w:id="3352"/>
    <w:bookmarkStart w:name="z3391" w:id="3353"/>
    <w:p>
      <w:pPr>
        <w:spacing w:after="0"/>
        <w:ind w:left="0"/>
        <w:jc w:val="both"/>
      </w:pPr>
      <w:r>
        <w:rPr>
          <w:rFonts w:ascii="Times New Roman"/>
          <w:b w:val="false"/>
          <w:i w:val="false"/>
          <w:color w:val="000000"/>
          <w:sz w:val="28"/>
        </w:rPr>
        <w:t>
      Дербес білім беру ұйымдарының инвестициялық шығындарын қаржыландыруға бағытталған бюджеттік инвестицияларды іске асыру кезінде мемлекеттің дербес білім беру ұйымдарының мүлкіне мүліктік құқықтары болмайды.</w:t>
      </w:r>
    </w:p>
    <w:bookmarkEnd w:id="3353"/>
    <w:bookmarkStart w:name="z3999" w:id="3354"/>
    <w:p>
      <w:pPr>
        <w:spacing w:after="0"/>
        <w:ind w:left="0"/>
        <w:jc w:val="both"/>
      </w:pPr>
      <w:r>
        <w:rPr>
          <w:rFonts w:ascii="Times New Roman"/>
          <w:b w:val="false"/>
          <w:i w:val="false"/>
          <w:color w:val="000000"/>
          <w:sz w:val="28"/>
        </w:rPr>
        <w:t>
      12. "Толық бітіріп берілетін" құрылыс жобалары бойынша мемлекеттік инвестициялық жобаларды жоспарлау және іске асыру тәртібін сәулет, қала құрылысы және құрылыс істері жөніндегі уәкілетті органмен және бюджеттік жоспарлау жөніндегі орталық уәкілетті органмен келісу бойынша бюджеттік саясат жөніндегі орталық уәкілетті орган айқындайды.</w:t>
      </w:r>
    </w:p>
    <w:bookmarkEnd w:id="33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148-бапқа өзгеріс енгізілді – ҚР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392" w:id="3355"/>
    <w:p>
      <w:pPr>
        <w:spacing w:after="0"/>
        <w:ind w:left="0"/>
        <w:jc w:val="left"/>
      </w:pPr>
      <w:r>
        <w:rPr>
          <w:rFonts w:ascii="Times New Roman"/>
          <w:b/>
          <w:i w:val="false"/>
          <w:color w:val="000000"/>
        </w:rPr>
        <w:t xml:space="preserve"> 149-бап. Мемлекеттік инвестициялық жобаларды жоспарлау</w:t>
      </w:r>
    </w:p>
    <w:bookmarkEnd w:id="3355"/>
    <w:bookmarkStart w:name="z3393" w:id="3356"/>
    <w:p>
      <w:pPr>
        <w:spacing w:after="0"/>
        <w:ind w:left="0"/>
        <w:jc w:val="both"/>
      </w:pPr>
      <w:r>
        <w:rPr>
          <w:rFonts w:ascii="Times New Roman"/>
          <w:b w:val="false"/>
          <w:i w:val="false"/>
          <w:color w:val="000000"/>
          <w:sz w:val="28"/>
        </w:rPr>
        <w:t>
      1. Мемлекеттік инвестициялық жобаларды жоспарлау төрт кезеңде жүзеге асырылады:</w:t>
      </w:r>
    </w:p>
    <w:bookmarkEnd w:id="3356"/>
    <w:bookmarkStart w:name="z3394" w:id="3357"/>
    <w:p>
      <w:pPr>
        <w:spacing w:after="0"/>
        <w:ind w:left="0"/>
        <w:jc w:val="both"/>
      </w:pPr>
      <w:r>
        <w:rPr>
          <w:rFonts w:ascii="Times New Roman"/>
          <w:b w:val="false"/>
          <w:i w:val="false"/>
          <w:color w:val="000000"/>
          <w:sz w:val="28"/>
        </w:rPr>
        <w:t>
      1) инвестициялық ұсыныстарды әзірлеу және сараптама жүргізу;</w:t>
      </w:r>
    </w:p>
    <w:bookmarkEnd w:id="3357"/>
    <w:bookmarkStart w:name="z3395" w:id="3358"/>
    <w:p>
      <w:pPr>
        <w:spacing w:after="0"/>
        <w:ind w:left="0"/>
        <w:jc w:val="both"/>
      </w:pPr>
      <w:r>
        <w:rPr>
          <w:rFonts w:ascii="Times New Roman"/>
          <w:b w:val="false"/>
          <w:i w:val="false"/>
          <w:color w:val="000000"/>
          <w:sz w:val="28"/>
        </w:rPr>
        <w:t>
      2) мемлекеттік инвестициялық жобаның өзіндік ерекшелігіне қарай құжаттамалар әзірлеу және мынадай:</w:t>
      </w:r>
    </w:p>
    <w:bookmarkEnd w:id="3358"/>
    <w:bookmarkStart w:name="z3396" w:id="3359"/>
    <w:p>
      <w:pPr>
        <w:spacing w:after="0"/>
        <w:ind w:left="0"/>
        <w:jc w:val="both"/>
      </w:pPr>
      <w:r>
        <w:rPr>
          <w:rFonts w:ascii="Times New Roman"/>
          <w:b w:val="false"/>
          <w:i w:val="false"/>
          <w:color w:val="000000"/>
          <w:sz w:val="28"/>
        </w:rPr>
        <w:t>
      кейіннен техникалық-экономикалық негіздеме және (немесе) жобалау-сметалық құжаттама әзірлене отырып, инвестициялық ұсыныс әзірленетін бюджеттік инвестициялық жоба;</w:t>
      </w:r>
    </w:p>
    <w:bookmarkEnd w:id="3359"/>
    <w:bookmarkStart w:name="z3397" w:id="3360"/>
    <w:p>
      <w:pPr>
        <w:spacing w:after="0"/>
        <w:ind w:left="0"/>
        <w:jc w:val="both"/>
      </w:pPr>
      <w:r>
        <w:rPr>
          <w:rFonts w:ascii="Times New Roman"/>
          <w:b w:val="false"/>
          <w:i w:val="false"/>
          <w:color w:val="000000"/>
          <w:sz w:val="28"/>
        </w:rPr>
        <w:t>
      Қазақстан Республикасының ақпараттандыру туралы заңнамасына сәйкес техникалық тапсырма әзірленетін, ақпараттандыру объектілерін құруды және дамытуды көздейтін бюджеттік инвестициялық жоба;</w:t>
      </w:r>
    </w:p>
    <w:bookmarkEnd w:id="3360"/>
    <w:bookmarkStart w:name="z3398" w:id="3361"/>
    <w:p>
      <w:pPr>
        <w:spacing w:after="0"/>
        <w:ind w:left="0"/>
        <w:jc w:val="both"/>
      </w:pPr>
      <w:r>
        <w:rPr>
          <w:rFonts w:ascii="Times New Roman"/>
          <w:b w:val="false"/>
          <w:i w:val="false"/>
          <w:color w:val="000000"/>
          <w:sz w:val="28"/>
        </w:rPr>
        <w:t>
      Қажет болған жағдайда, Қазақстан Республикасының сәулет, қала құрылысы және құрылыс қызметі туралы заңнамасына сәйкес техникалық-экономикалық негіздемелер әзірленетін, тартылған үкіметтік қарыздар есебінен қаржыландырылатын жобалар;</w:t>
      </w:r>
    </w:p>
    <w:bookmarkEnd w:id="3361"/>
    <w:bookmarkStart w:name="z3399" w:id="3362"/>
    <w:p>
      <w:pPr>
        <w:spacing w:after="0"/>
        <w:ind w:left="0"/>
        <w:jc w:val="both"/>
      </w:pPr>
      <w:r>
        <w:rPr>
          <w:rFonts w:ascii="Times New Roman"/>
          <w:b w:val="false"/>
          <w:i w:val="false"/>
          <w:color w:val="000000"/>
          <w:sz w:val="28"/>
        </w:rPr>
        <w:t xml:space="preserve">
      осы Кодекске сәйкес қаржылық-экономикалық негіздемелер әзірленетін, заңды тұлғалардың жарғылық капиталына мемлекеттің қатысуы арқылы бюджеттік инвестициялар, қаржы агенттіктерінің мемлекеттік инвестициялық саясатты іске асыруын бюджеттік кредиттеу, мемлекеттік кепілдікпен берілетін мемлекеттік емес қарыз бойынша сараптамалар жүргізу; </w:t>
      </w:r>
    </w:p>
    <w:bookmarkEnd w:id="3362"/>
    <w:p>
      <w:pPr>
        <w:spacing w:after="0"/>
        <w:ind w:left="0"/>
        <w:jc w:val="both"/>
      </w:pPr>
      <w:r>
        <w:rPr>
          <w:rFonts w:ascii="Times New Roman"/>
          <w:b w:val="false"/>
          <w:i w:val="false"/>
          <w:color w:val="000000"/>
          <w:sz w:val="28"/>
        </w:rPr>
        <w:t>
      Қазақстан Республикасының сәулет, қала құрылысы және құрылыс қызметі туралы заңнамасына сәйкес техникалық-экономикалық негіздеме әзірлеуді талап етпейтін жобалар тізбесіне құрылыс жобасын жатқызу жағдайын қоспағанда, "толық бітіріп берілетін" құрылыс жобасы бойынша инвестициялық ұсыныс және техникалық-экономикалық негіздеме әзірленеді. Қажет болған кезде тапсырыс беруші техникалық-экономикалық негіздеменің орнына техникалық тапсырма әзірлейді және "толық бітіріп берілетін" құрылыстың есептік құнын бекітеді;</w:t>
      </w:r>
    </w:p>
    <w:bookmarkStart w:name="z3400" w:id="3363"/>
    <w:p>
      <w:pPr>
        <w:spacing w:after="0"/>
        <w:ind w:left="0"/>
        <w:jc w:val="both"/>
      </w:pPr>
      <w:r>
        <w:rPr>
          <w:rFonts w:ascii="Times New Roman"/>
          <w:b w:val="false"/>
          <w:i w:val="false"/>
          <w:color w:val="000000"/>
          <w:sz w:val="28"/>
        </w:rPr>
        <w:t>
      3) мемлекеттік инвестициялық жобалар портфелін қалыптастыру;</w:t>
      </w:r>
    </w:p>
    <w:bookmarkEnd w:id="3363"/>
    <w:bookmarkStart w:name="z3401" w:id="3364"/>
    <w:p>
      <w:pPr>
        <w:spacing w:after="0"/>
        <w:ind w:left="0"/>
        <w:jc w:val="both"/>
      </w:pPr>
      <w:r>
        <w:rPr>
          <w:rFonts w:ascii="Times New Roman"/>
          <w:b w:val="false"/>
          <w:i w:val="false"/>
          <w:color w:val="000000"/>
          <w:sz w:val="28"/>
        </w:rPr>
        <w:t>
      4) бюджетті жоспарлау сатысында мемлекеттік инвестициялық жобаларды айқындау.</w:t>
      </w:r>
    </w:p>
    <w:bookmarkEnd w:id="3364"/>
    <w:bookmarkStart w:name="z3402" w:id="3365"/>
    <w:p>
      <w:pPr>
        <w:spacing w:after="0"/>
        <w:ind w:left="0"/>
        <w:jc w:val="both"/>
      </w:pPr>
      <w:r>
        <w:rPr>
          <w:rFonts w:ascii="Times New Roman"/>
          <w:b w:val="false"/>
          <w:i w:val="false"/>
          <w:color w:val="000000"/>
          <w:sz w:val="28"/>
        </w:rPr>
        <w:t>
      Жаңа объектілерді салуға инвестициялық ұсынысты әзірлеу Қазақстан Республикасының сәулет, қала құрылысы және құрылыс қызметі туралы заңнамасына сәйкес қалыптастырылатын құрылыс жобаларының мемлекеттік банкінен техникалық-экономикалық негіздемелерді, үлгілік жобаларды және жобалық (жобалау-сметалық) құжаттаманы қолдана отырып жүзеге асырылады.</w:t>
      </w:r>
    </w:p>
    <w:bookmarkEnd w:id="3365"/>
    <w:bookmarkStart w:name="z4000" w:id="3366"/>
    <w:p>
      <w:pPr>
        <w:spacing w:after="0"/>
        <w:ind w:left="0"/>
        <w:jc w:val="both"/>
      </w:pPr>
      <w:r>
        <w:rPr>
          <w:rFonts w:ascii="Times New Roman"/>
          <w:b w:val="false"/>
          <w:i w:val="false"/>
          <w:color w:val="000000"/>
          <w:sz w:val="28"/>
        </w:rPr>
        <w:t>
      1-1. Техникалық жағынан күрделі емес, құрылысы үлгілік жобалар, үлгілік жобалық шешімдер және қайта қолдану жобалары бойынша болжанатын жобалар бойынша техникалық-экономикалық негіздемені әзірлеу талап етілмейді.</w:t>
      </w:r>
    </w:p>
    <w:bookmarkEnd w:id="3366"/>
    <w:p>
      <w:pPr>
        <w:spacing w:after="0"/>
        <w:ind w:left="0"/>
        <w:jc w:val="both"/>
      </w:pPr>
      <w:r>
        <w:rPr>
          <w:rFonts w:ascii="Times New Roman"/>
          <w:b w:val="false"/>
          <w:i w:val="false"/>
          <w:color w:val="000000"/>
          <w:sz w:val="28"/>
        </w:rPr>
        <w:t>
      Техникалық-экономикалық негіздемені әзірлеуді талап етпейтін жобалардың тізбесін сәулет, қала құрылысы және құрылыс істері жөніндегі уәкілетті орган әзірлейді және Қазақстан Республикасының Үкіметі бекітеді.</w:t>
      </w:r>
    </w:p>
    <w:bookmarkStart w:name="z4001" w:id="3367"/>
    <w:p>
      <w:pPr>
        <w:spacing w:after="0"/>
        <w:ind w:left="0"/>
        <w:jc w:val="both"/>
      </w:pPr>
      <w:r>
        <w:rPr>
          <w:rFonts w:ascii="Times New Roman"/>
          <w:b w:val="false"/>
          <w:i w:val="false"/>
          <w:color w:val="000000"/>
          <w:sz w:val="28"/>
        </w:rPr>
        <w:t>
      1-2. "Толық бітіріп берілетін" құрылыстың есептік құны – Қазақстан Республикасының заңнамасына сәйкес конкурстық рәсімдерді өткізу және "толық бітіріп берілетін" құрылыс туралы шарттар жасасу үшін жобалау алдындағы кезеңде айқындалатын құрылыс жобасын іске асыру құны. "Толық бітіріп берілетін" құрылыстың есептік құны ғимараттар мен құрылысжайларды салу құнының объектілердің қуат көрсеткішінің өлшем бірлігіне шаққандағы ірілендірілген көрсеткіштері, желілік құрылысжайдың ұзақтығы және ғимараттың, құрылысжайдың функционалдық мақсаты ескерілетін басқа да техникалық сипаттамалар пайдаланылып айқындалады. Қажет болған кезде ғимараттардың (құрылысжайлардың) конструкциялық элементтері мен жұмыс түрлері (кешендері) құнының ірілендірілген көрсеткіштері (оның ішінде ұқсас объектілердің жобалау-сметалық құжаттамасы негізінде құнның ірілендірілген көрсеткіштері) қолданылады.</w:t>
      </w:r>
    </w:p>
    <w:bookmarkEnd w:id="3367"/>
    <w:bookmarkStart w:name="z3403" w:id="3368"/>
    <w:p>
      <w:pPr>
        <w:spacing w:after="0"/>
        <w:ind w:left="0"/>
        <w:jc w:val="both"/>
      </w:pPr>
      <w:r>
        <w:rPr>
          <w:rFonts w:ascii="Times New Roman"/>
          <w:b w:val="false"/>
          <w:i w:val="false"/>
          <w:color w:val="000000"/>
          <w:sz w:val="28"/>
        </w:rPr>
        <w:t xml:space="preserve">
      2. Бюджет саясаты жөніндегі орталық уәкілетті орган немесе мемлекеттік жоспарлау жөніндегі жергілікті уәкілетті орган инвестициялық ұсынысқа экономикалық қорытынды дайындайды, мемлекеттік инвестициялық жобаға экономикалық сараптама жүргізуді қамтамасыз етеді. </w:t>
      </w:r>
    </w:p>
    <w:bookmarkEnd w:id="3368"/>
    <w:bookmarkStart w:name="z3404" w:id="3369"/>
    <w:p>
      <w:pPr>
        <w:spacing w:after="0"/>
        <w:ind w:left="0"/>
        <w:jc w:val="both"/>
      </w:pPr>
      <w:r>
        <w:rPr>
          <w:rFonts w:ascii="Times New Roman"/>
          <w:b w:val="false"/>
          <w:i w:val="false"/>
          <w:color w:val="000000"/>
          <w:sz w:val="28"/>
        </w:rPr>
        <w:t>
      Бюджет саясаты жөніндегі орталық уәкілетті орган немесе мемлекеттік жоспарлау жөніндегі жергілікті уәкілетті орган мемлекеттік инвестициялық жобаның құжаттамасына экономикалық сараптамаға Қазақстан Республикасының Үкіметі немесе жергілікті атқарушы орган айқындаған заңды тұлғаны тартады.</w:t>
      </w:r>
    </w:p>
    <w:bookmarkEnd w:id="3369"/>
    <w:bookmarkStart w:name="z3405" w:id="3370"/>
    <w:p>
      <w:pPr>
        <w:spacing w:after="0"/>
        <w:ind w:left="0"/>
        <w:jc w:val="both"/>
      </w:pPr>
      <w:r>
        <w:rPr>
          <w:rFonts w:ascii="Times New Roman"/>
          <w:b w:val="false"/>
          <w:i w:val="false"/>
          <w:color w:val="000000"/>
          <w:sz w:val="28"/>
        </w:rPr>
        <w:t>
      3. Бюджет саясаты жөніндегі орталық уәкілетті орган мемлекеттік инвестициялық жобаларға экономикалық сараптамалар негізінде, орталық мемлекеттік органдар және (немесе) жергілікті атқарушы органдар республикалық бюджет қаражаты немесе болашақта республикалық бюджеттің шығыстарына әкелетін мемлекеттің міндеттері мен функцияларын қаржыландырудың басқа да көздері есебінен іске асыратын мемлекеттік инвестициялық жобалардың портфелін қалыптастырады.</w:t>
      </w:r>
    </w:p>
    <w:bookmarkEnd w:id="3370"/>
    <w:bookmarkStart w:name="z3406" w:id="3371"/>
    <w:p>
      <w:pPr>
        <w:spacing w:after="0"/>
        <w:ind w:left="0"/>
        <w:jc w:val="both"/>
      </w:pPr>
      <w:r>
        <w:rPr>
          <w:rFonts w:ascii="Times New Roman"/>
          <w:b w:val="false"/>
          <w:i w:val="false"/>
          <w:color w:val="000000"/>
          <w:sz w:val="28"/>
        </w:rPr>
        <w:t>
      Мемлекеттік инвестициялық жобалардың портфелі экономика салалары бөлінісінде қалыптастырылады және:</w:t>
      </w:r>
    </w:p>
    <w:bookmarkEnd w:id="3371"/>
    <w:bookmarkStart w:name="z3407" w:id="3372"/>
    <w:p>
      <w:pPr>
        <w:spacing w:after="0"/>
        <w:ind w:left="0"/>
        <w:jc w:val="both"/>
      </w:pPr>
      <w:r>
        <w:rPr>
          <w:rFonts w:ascii="Times New Roman"/>
          <w:b w:val="false"/>
          <w:i w:val="false"/>
          <w:color w:val="000000"/>
          <w:sz w:val="28"/>
        </w:rPr>
        <w:t>
      міндетті түрде мемлекеттік инвестициялық жобаның тиімділік көрсеткіштерін және мемлекеттік инвестициялық жобалардың жүзеге асырылатындығы мен тиімділігі туралы шешімдер қабылдауға қажетті басқа да мәліметтерді қамтиды;</w:t>
      </w:r>
    </w:p>
    <w:bookmarkEnd w:id="3372"/>
    <w:bookmarkStart w:name="z3408" w:id="3373"/>
    <w:p>
      <w:pPr>
        <w:spacing w:after="0"/>
        <w:ind w:left="0"/>
        <w:jc w:val="both"/>
      </w:pPr>
      <w:r>
        <w:rPr>
          <w:rFonts w:ascii="Times New Roman"/>
          <w:b w:val="false"/>
          <w:i w:val="false"/>
          <w:color w:val="000000"/>
          <w:sz w:val="28"/>
        </w:rPr>
        <w:t xml:space="preserve">
      жариялануға жатады. </w:t>
      </w:r>
    </w:p>
    <w:bookmarkEnd w:id="3373"/>
    <w:bookmarkStart w:name="z3409" w:id="3374"/>
    <w:p>
      <w:pPr>
        <w:spacing w:after="0"/>
        <w:ind w:left="0"/>
        <w:jc w:val="both"/>
      </w:pPr>
      <w:r>
        <w:rPr>
          <w:rFonts w:ascii="Times New Roman"/>
          <w:b w:val="false"/>
          <w:i w:val="false"/>
          <w:color w:val="000000"/>
          <w:sz w:val="28"/>
        </w:rPr>
        <w:t>
      Бюджет саясаты жөніндегі орталық уәкілетті орган жалпы ішкі өнім көлеміне салымның болжамды үлесін, бюджет түсімдерінің болжамды өсімін, салаға инвестициялардың болжамды өсімін және елдің әлеуметтік-экономикалық дамуының басқа да параметрлерін айқындау жолымен мемлекеттік инвестициялық жобалар портфеліне енгізілген салалық мемлекеттік инвестициялық жобалардың экономиканың дамуына ықтимал әсерін талдауды жүзеге асырады.</w:t>
      </w:r>
    </w:p>
    <w:bookmarkEnd w:id="3374"/>
    <w:bookmarkStart w:name="z3410" w:id="3375"/>
    <w:p>
      <w:pPr>
        <w:spacing w:after="0"/>
        <w:ind w:left="0"/>
        <w:jc w:val="both"/>
      </w:pPr>
      <w:r>
        <w:rPr>
          <w:rFonts w:ascii="Times New Roman"/>
          <w:b w:val="false"/>
          <w:i w:val="false"/>
          <w:color w:val="000000"/>
          <w:sz w:val="28"/>
        </w:rPr>
        <w:t>
      4. Бюджеттік жоспарлау жөніндегі орталық уәкілетті орган осы баптың 3-тармағына сәйкес қалыптастырылатын мемлекеттік инвестициялық жобалардың портфелі негізінде республикалық бюджет жобасына енгізу үшін мемлекеттік инвестициялық жобаларды айқындауды жүзеге асырады.</w:t>
      </w:r>
    </w:p>
    <w:bookmarkEnd w:id="3375"/>
    <w:bookmarkStart w:name="z3411" w:id="3376"/>
    <w:p>
      <w:pPr>
        <w:spacing w:after="0"/>
        <w:ind w:left="0"/>
        <w:jc w:val="both"/>
      </w:pPr>
      <w:r>
        <w:rPr>
          <w:rFonts w:ascii="Times New Roman"/>
          <w:b w:val="false"/>
          <w:i w:val="false"/>
          <w:color w:val="000000"/>
          <w:sz w:val="28"/>
        </w:rPr>
        <w:t>
      Мемлекеттік жоспарлау жөніндегі жергілікті уәкілетті орган жергілікті бюджет жобасына енгізу үшін мемлекеттік инвестициялық жобаларды айқындауды жүзеге асырады.</w:t>
      </w:r>
    </w:p>
    <w:bookmarkEnd w:id="3376"/>
    <w:bookmarkStart w:name="z3412" w:id="3377"/>
    <w:p>
      <w:pPr>
        <w:spacing w:after="0"/>
        <w:ind w:left="0"/>
        <w:jc w:val="both"/>
      </w:pPr>
      <w:r>
        <w:rPr>
          <w:rFonts w:ascii="Times New Roman"/>
          <w:b w:val="false"/>
          <w:i w:val="false"/>
          <w:color w:val="000000"/>
          <w:sz w:val="28"/>
        </w:rPr>
        <w:t>
      5. Бюджет жобасына мемлекеттік инвестициялық жобаларды енгізу үшін:</w:t>
      </w:r>
    </w:p>
    <w:bookmarkEnd w:id="3377"/>
    <w:bookmarkStart w:name="z3413" w:id="3378"/>
    <w:p>
      <w:pPr>
        <w:spacing w:after="0"/>
        <w:ind w:left="0"/>
        <w:jc w:val="both"/>
      </w:pPr>
      <w:r>
        <w:rPr>
          <w:rFonts w:ascii="Times New Roman"/>
          <w:b w:val="false"/>
          <w:i w:val="false"/>
          <w:color w:val="000000"/>
          <w:sz w:val="28"/>
        </w:rPr>
        <w:t>
      мемлекеттік органның инвестициялық жоспарының құрамында жобалардың;</w:t>
      </w:r>
    </w:p>
    <w:bookmarkEnd w:id="3378"/>
    <w:bookmarkStart w:name="z3414" w:id="3379"/>
    <w:p>
      <w:pPr>
        <w:spacing w:after="0"/>
        <w:ind w:left="0"/>
        <w:jc w:val="both"/>
      </w:pPr>
      <w:r>
        <w:rPr>
          <w:rFonts w:ascii="Times New Roman"/>
          <w:b w:val="false"/>
          <w:i w:val="false"/>
          <w:color w:val="000000"/>
          <w:sz w:val="28"/>
        </w:rPr>
        <w:t>
      мемлекеттік инвестициялық жобаның инвестициялық ұсынысына оң экономикалық қорытындының;</w:t>
      </w:r>
    </w:p>
    <w:bookmarkEnd w:id="3379"/>
    <w:bookmarkStart w:name="z3415" w:id="3380"/>
    <w:p>
      <w:pPr>
        <w:spacing w:after="0"/>
        <w:ind w:left="0"/>
        <w:jc w:val="both"/>
      </w:pPr>
      <w:r>
        <w:rPr>
          <w:rFonts w:ascii="Times New Roman"/>
          <w:b w:val="false"/>
          <w:i w:val="false"/>
          <w:color w:val="000000"/>
          <w:sz w:val="28"/>
        </w:rPr>
        <w:t>
      егер Қазақстан Республикасының мемлекеттік-жекешелік әріптестік туралы заңнамасында, сондай-ақ Қазақстан Республикасының заңнамасында белгіленген "толық бітіріп берілетін" құрылыс туралы ережелерде өзгеше көзделмесе, мемлекеттік инвестициялық жобаның құжаттамасына экономикалық сараптаманың оң қорытындысының;</w:t>
      </w:r>
    </w:p>
    <w:bookmarkEnd w:id="3380"/>
    <w:bookmarkStart w:name="z3416" w:id="3381"/>
    <w:p>
      <w:pPr>
        <w:spacing w:after="0"/>
        <w:ind w:left="0"/>
        <w:jc w:val="both"/>
      </w:pPr>
      <w:r>
        <w:rPr>
          <w:rFonts w:ascii="Times New Roman"/>
          <w:b w:val="false"/>
          <w:i w:val="false"/>
          <w:color w:val="000000"/>
          <w:sz w:val="28"/>
        </w:rPr>
        <w:t>
      тиісті бюджет комиссиясының оң ұсынысының болуы негіз болып табылады.</w:t>
      </w:r>
    </w:p>
    <w:bookmarkEnd w:id="3381"/>
    <w:bookmarkStart w:name="z3417" w:id="3382"/>
    <w:p>
      <w:pPr>
        <w:spacing w:after="0"/>
        <w:ind w:left="0"/>
        <w:jc w:val="both"/>
      </w:pPr>
      <w:r>
        <w:rPr>
          <w:rFonts w:ascii="Times New Roman"/>
          <w:b w:val="false"/>
          <w:i w:val="false"/>
          <w:color w:val="000000"/>
          <w:sz w:val="28"/>
        </w:rPr>
        <w:t>
      6. Мынадай:</w:t>
      </w:r>
    </w:p>
    <w:bookmarkEnd w:id="3382"/>
    <w:bookmarkStart w:name="z3418" w:id="3383"/>
    <w:p>
      <w:pPr>
        <w:spacing w:after="0"/>
        <w:ind w:left="0"/>
        <w:jc w:val="both"/>
      </w:pPr>
      <w:r>
        <w:rPr>
          <w:rFonts w:ascii="Times New Roman"/>
          <w:b w:val="false"/>
          <w:i w:val="false"/>
          <w:color w:val="000000"/>
          <w:sz w:val="28"/>
        </w:rPr>
        <w:t>
      инвестициялық жоспарға енгізілмеген;</w:t>
      </w:r>
    </w:p>
    <w:bookmarkEnd w:id="3383"/>
    <w:bookmarkStart w:name="z3419" w:id="3384"/>
    <w:p>
      <w:pPr>
        <w:spacing w:after="0"/>
        <w:ind w:left="0"/>
        <w:jc w:val="both"/>
      </w:pPr>
      <w:r>
        <w:rPr>
          <w:rFonts w:ascii="Times New Roman"/>
          <w:b w:val="false"/>
          <w:i w:val="false"/>
          <w:color w:val="000000"/>
          <w:sz w:val="28"/>
        </w:rPr>
        <w:t>
      республикалық немесе жергілікті бюджетке енгізілмеген мемлекеттік инвестициялық жобалар бойынша жобалау-сметалық құжаттама әзірлеуге жол берілмейді.</w:t>
      </w:r>
    </w:p>
    <w:bookmarkEnd w:id="3384"/>
    <w:bookmarkStart w:name="z3420" w:id="3385"/>
    <w:p>
      <w:pPr>
        <w:spacing w:after="0"/>
        <w:ind w:left="0"/>
        <w:jc w:val="both"/>
      </w:pPr>
      <w:r>
        <w:rPr>
          <w:rFonts w:ascii="Times New Roman"/>
          <w:b w:val="false"/>
          <w:i w:val="false"/>
          <w:color w:val="000000"/>
          <w:sz w:val="28"/>
        </w:rPr>
        <w:t xml:space="preserve">
      7. Астананың көлік инфрақұрылымы объектілерін басқару функцияларын жүзеге асыратын квазимемлекеттік сектор субъектісінің жарғылық капиталын бюджет қаражаты есебінен ұлғайту осы Кодекстің </w:t>
      </w:r>
      <w:r>
        <w:rPr>
          <w:rFonts w:ascii="Times New Roman"/>
          <w:b w:val="false"/>
          <w:i w:val="false"/>
          <w:color w:val="000000"/>
          <w:sz w:val="28"/>
        </w:rPr>
        <w:t>27-тарауында</w:t>
      </w:r>
      <w:r>
        <w:rPr>
          <w:rFonts w:ascii="Times New Roman"/>
          <w:b w:val="false"/>
          <w:i w:val="false"/>
          <w:color w:val="000000"/>
          <w:sz w:val="28"/>
        </w:rPr>
        <w:t xml:space="preserve"> белгіленген шоғырландырылған қаржылық есептілікке сәйкес қарыздарға қызмет көрсетуге және өтеуге арналған шығыстар ескеріле отырып жүзеге асырылады.</w:t>
      </w:r>
    </w:p>
    <w:bookmarkEnd w:id="3385"/>
    <w:bookmarkStart w:name="z3421" w:id="3386"/>
    <w:p>
      <w:pPr>
        <w:spacing w:after="0"/>
        <w:ind w:left="0"/>
        <w:jc w:val="both"/>
      </w:pPr>
      <w:r>
        <w:rPr>
          <w:rFonts w:ascii="Times New Roman"/>
          <w:b w:val="false"/>
          <w:i w:val="false"/>
          <w:color w:val="000000"/>
          <w:sz w:val="28"/>
        </w:rPr>
        <w:t>
      8. Мемлекеттік инвестициялық жобаларды жоспарлау және іске асыру кезінде мынадай талаптар сақталуға тиіс:</w:t>
      </w:r>
    </w:p>
    <w:bookmarkEnd w:id="3386"/>
    <w:bookmarkStart w:name="z3422" w:id="3387"/>
    <w:p>
      <w:pPr>
        <w:spacing w:after="0"/>
        <w:ind w:left="0"/>
        <w:jc w:val="both"/>
      </w:pPr>
      <w:r>
        <w:rPr>
          <w:rFonts w:ascii="Times New Roman"/>
          <w:b w:val="false"/>
          <w:i w:val="false"/>
          <w:color w:val="000000"/>
          <w:sz w:val="28"/>
        </w:rPr>
        <w:t>
      мемлекеттік инвестициялық жобаларды іске асырудың басталуы, қаржыландыру мерзімдері мен көлемдері, сондай-ақ мемлекеттік сатып алуды жүзеге асыру мерзімдері және оның көлемдері белгіленген тәртіппен бекітілген құжаттамада көрсетілген қаржыландыру мерзімдері мен көлемдеріне сәйкес келуге тиіс;</w:t>
      </w:r>
    </w:p>
    <w:bookmarkEnd w:id="3387"/>
    <w:bookmarkStart w:name="z3423" w:id="3388"/>
    <w:p>
      <w:pPr>
        <w:spacing w:after="0"/>
        <w:ind w:left="0"/>
        <w:jc w:val="both"/>
      </w:pPr>
      <w:r>
        <w:rPr>
          <w:rFonts w:ascii="Times New Roman"/>
          <w:b w:val="false"/>
          <w:i w:val="false"/>
          <w:color w:val="000000"/>
          <w:sz w:val="28"/>
        </w:rPr>
        <w:t>
      іске асырылу мерзімі бір жылдан асатын мемлекеттік инвестициялық жобаларды іске асырудың бірінші жылында бюджет жобасына енгізілетін қаржыландыру көлемі белгіленген тәртіппен бекітілген құжаттамада көрсетілген оның құнының үштен бірінен төмен болмауға тиіс;</w:t>
      </w:r>
    </w:p>
    <w:bookmarkEnd w:id="3388"/>
    <w:bookmarkStart w:name="z3424" w:id="3389"/>
    <w:p>
      <w:pPr>
        <w:spacing w:after="0"/>
        <w:ind w:left="0"/>
        <w:jc w:val="both"/>
      </w:pPr>
      <w:r>
        <w:rPr>
          <w:rFonts w:ascii="Times New Roman"/>
          <w:b w:val="false"/>
          <w:i w:val="false"/>
          <w:color w:val="000000"/>
          <w:sz w:val="28"/>
        </w:rPr>
        <w:t>
      құрылыс қызметі Қазақстан Республикасының сәулет, қала құрылысы және құрылыс қызметі туралы заңнамасына сәйкес жүзеге асырылады.</w:t>
      </w:r>
    </w:p>
    <w:bookmarkEnd w:id="3389"/>
    <w:bookmarkStart w:name="z3425" w:id="3390"/>
    <w:p>
      <w:pPr>
        <w:spacing w:after="0"/>
        <w:ind w:left="0"/>
        <w:jc w:val="both"/>
      </w:pPr>
      <w:r>
        <w:rPr>
          <w:rFonts w:ascii="Times New Roman"/>
          <w:b w:val="false"/>
          <w:i w:val="false"/>
          <w:color w:val="000000"/>
          <w:sz w:val="28"/>
        </w:rPr>
        <w:t>
      9. Мемлекеттік инвестициялық жобаның инвестициялық ұсынысын, техникалық-экономикалық негіздемесін, қаржылық-экономикалық негіздемесін әзірлеу немесе түзету, қажетті сараптамалар жүргізу, мемлекеттік инвестициялық жобалар портфелін қалыптастыру және мемлекеттік инвестициялық жобаларды айқындау тәртібін бюджеттік жоспарлау жөніндегі орталық уәкілетті органмен келісу бойынша мемлекеттік инвестициялық жобалар саласында бюджет саясаты жөніндегі орталық уәкілетті орган айқындайды.</w:t>
      </w:r>
    </w:p>
    <w:bookmarkEnd w:id="3390"/>
    <w:bookmarkStart w:name="z3426" w:id="3391"/>
    <w:p>
      <w:pPr>
        <w:spacing w:after="0"/>
        <w:ind w:left="0"/>
        <w:jc w:val="both"/>
      </w:pPr>
      <w:r>
        <w:rPr>
          <w:rFonts w:ascii="Times New Roman"/>
          <w:b w:val="false"/>
          <w:i w:val="false"/>
          <w:color w:val="000000"/>
          <w:sz w:val="28"/>
        </w:rPr>
        <w:t>
      10. Ақпараттандыру саласындағы уәкілетті орган ақпараттандыру объектілерін құруды және дамытуды көздейтін мемлекеттік инвестициялық жобаларды жоспарлау мен іске асыру тәртібін бюджет саясаты жөніндегі орталық уәкілетті органмен және бюджеттік жоспарлау жөніндегі орталық уәкілетті органмен келісу бойынша айқындайды.</w:t>
      </w:r>
    </w:p>
    <w:bookmarkEnd w:id="3391"/>
    <w:bookmarkStart w:name="z3427" w:id="3392"/>
    <w:p>
      <w:pPr>
        <w:spacing w:after="0"/>
        <w:ind w:left="0"/>
        <w:jc w:val="both"/>
      </w:pPr>
      <w:r>
        <w:rPr>
          <w:rFonts w:ascii="Times New Roman"/>
          <w:b w:val="false"/>
          <w:i w:val="false"/>
          <w:color w:val="000000"/>
          <w:sz w:val="28"/>
        </w:rPr>
        <w:t xml:space="preserve">
      11. Бюджеттік бағдарламалардың әкімшілері осы Кодекстің </w:t>
      </w:r>
      <w:r>
        <w:rPr>
          <w:rFonts w:ascii="Times New Roman"/>
          <w:b w:val="false"/>
          <w:i w:val="false"/>
          <w:color w:val="000000"/>
          <w:sz w:val="28"/>
        </w:rPr>
        <w:t>41-бабына</w:t>
      </w:r>
      <w:r>
        <w:rPr>
          <w:rFonts w:ascii="Times New Roman"/>
          <w:b w:val="false"/>
          <w:i w:val="false"/>
          <w:color w:val="000000"/>
          <w:sz w:val="28"/>
        </w:rPr>
        <w:t xml:space="preserve"> сәйкес Қазақстан Республикасының заңдарында белгіленген жауаптылықта болады.</w:t>
      </w:r>
    </w:p>
    <w:bookmarkEnd w:id="3392"/>
    <w:bookmarkStart w:name="z3428" w:id="3393"/>
    <w:p>
      <w:pPr>
        <w:spacing w:after="0"/>
        <w:ind w:left="0"/>
        <w:jc w:val="both"/>
      </w:pPr>
      <w:r>
        <w:rPr>
          <w:rFonts w:ascii="Times New Roman"/>
          <w:b w:val="false"/>
          <w:i w:val="false"/>
          <w:color w:val="000000"/>
          <w:sz w:val="28"/>
        </w:rPr>
        <w:t xml:space="preserve">
      12. Мемлекеттік инвестициялық жобаларға экономикалық сараптаманы жүзеге асыруға айқындалған заңды тұлғалар осы Кодекстің </w:t>
      </w:r>
      <w:r>
        <w:rPr>
          <w:rFonts w:ascii="Times New Roman"/>
          <w:b w:val="false"/>
          <w:i w:val="false"/>
          <w:color w:val="000000"/>
          <w:sz w:val="28"/>
        </w:rPr>
        <w:t>41-бабына</w:t>
      </w:r>
      <w:r>
        <w:rPr>
          <w:rFonts w:ascii="Times New Roman"/>
          <w:b w:val="false"/>
          <w:i w:val="false"/>
          <w:color w:val="000000"/>
          <w:sz w:val="28"/>
        </w:rPr>
        <w:t xml:space="preserve"> сәйкес Қазақстан Республикасының заңдарында белгіленген жауаптылықта болады және мемлекеттік инвестициялық жобаларға жүргізілген экономикалық сараптамаларының нәтижелері бойынша ақпаратты бюджет саясаты жөніндегі орталық уәкілетті органға немесе мемлекеттік жоспарлау жөніндегі жергілікті уәкілетті органға жариялау үшін жібереді.</w:t>
      </w:r>
    </w:p>
    <w:bookmarkEnd w:id="33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149-бапқа өзгеріс енгізілді – ҚР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429" w:id="3394"/>
    <w:p>
      <w:pPr>
        <w:spacing w:after="0"/>
        <w:ind w:left="0"/>
        <w:jc w:val="left"/>
      </w:pPr>
      <w:r>
        <w:rPr>
          <w:rFonts w:ascii="Times New Roman"/>
          <w:b/>
          <w:i w:val="false"/>
          <w:color w:val="000000"/>
        </w:rPr>
        <w:t xml:space="preserve"> 150-бап. Мемлекеттік инвестициялық жобалардың бекітілген (нақтыланған) параметрлерін түзету</w:t>
      </w:r>
    </w:p>
    <w:bookmarkEnd w:id="3394"/>
    <w:bookmarkStart w:name="z3430" w:id="3395"/>
    <w:p>
      <w:pPr>
        <w:spacing w:after="0"/>
        <w:ind w:left="0"/>
        <w:jc w:val="both"/>
      </w:pPr>
      <w:r>
        <w:rPr>
          <w:rFonts w:ascii="Times New Roman"/>
          <w:b w:val="false"/>
          <w:i w:val="false"/>
          <w:color w:val="000000"/>
          <w:sz w:val="28"/>
        </w:rPr>
        <w:t xml:space="preserve">
      1. Мемлекеттік инвестициялық жобалардың бекітілген (нақтыланған) параметрлерін түзету тәртібін: </w:t>
      </w:r>
    </w:p>
    <w:bookmarkEnd w:id="3395"/>
    <w:bookmarkStart w:name="z3431" w:id="3396"/>
    <w:p>
      <w:pPr>
        <w:spacing w:after="0"/>
        <w:ind w:left="0"/>
        <w:jc w:val="both"/>
      </w:pPr>
      <w:r>
        <w:rPr>
          <w:rFonts w:ascii="Times New Roman"/>
          <w:b w:val="false"/>
          <w:i w:val="false"/>
          <w:color w:val="000000"/>
          <w:sz w:val="28"/>
        </w:rPr>
        <w:t>
      инвестициялық ұсынысты, техникалық-экономикалық негіздемені және қаржылық-экономикалық негіздемені түзетуге байланысты бюджеттік жоспарлау жөніндегі орталық уәкілетті органмен келісу бойынша бюджет саясаты жөніндегі орталық уәкілетті орган;</w:t>
      </w:r>
    </w:p>
    <w:bookmarkEnd w:id="3396"/>
    <w:bookmarkStart w:name="z3432" w:id="3397"/>
    <w:p>
      <w:pPr>
        <w:spacing w:after="0"/>
        <w:ind w:left="0"/>
        <w:jc w:val="both"/>
      </w:pPr>
      <w:r>
        <w:rPr>
          <w:rFonts w:ascii="Times New Roman"/>
          <w:b w:val="false"/>
          <w:i w:val="false"/>
          <w:color w:val="000000"/>
          <w:sz w:val="28"/>
        </w:rPr>
        <w:t>
       жобалау-сметалық құжаттаманы түзетуге байланысты сәулет, қала құрылысы және құрылыс істері жөніндегі уәкілетті орган;</w:t>
      </w:r>
    </w:p>
    <w:bookmarkEnd w:id="3397"/>
    <w:bookmarkStart w:name="z3433" w:id="3398"/>
    <w:p>
      <w:pPr>
        <w:spacing w:after="0"/>
        <w:ind w:left="0"/>
        <w:jc w:val="both"/>
      </w:pPr>
      <w:r>
        <w:rPr>
          <w:rFonts w:ascii="Times New Roman"/>
          <w:b w:val="false"/>
          <w:i w:val="false"/>
          <w:color w:val="000000"/>
          <w:sz w:val="28"/>
        </w:rPr>
        <w:t>
      ақпараттандыру объектілерін құру және дамыту жобалары бойынша техникалық тапсырманы түзетуге байланысты бюджет саясаты жөніндегі орталық уәкілетті органмен және бюджеттік жоспарлау жөніндегі орталық уәкілетті органмен келісу бойынша ақпараттандыру саласындағы уәкілетті орган айқындайды.</w:t>
      </w:r>
    </w:p>
    <w:bookmarkEnd w:id="3398"/>
    <w:bookmarkStart w:name="z3434" w:id="3399"/>
    <w:p>
      <w:pPr>
        <w:spacing w:after="0"/>
        <w:ind w:left="0"/>
        <w:jc w:val="both"/>
      </w:pPr>
      <w:r>
        <w:rPr>
          <w:rFonts w:ascii="Times New Roman"/>
          <w:b w:val="false"/>
          <w:i w:val="false"/>
          <w:color w:val="000000"/>
          <w:sz w:val="28"/>
        </w:rPr>
        <w:t xml:space="preserve">
      2. Техникалық-экономикалық негіздемені, жобалау-сметалық құжаттаманы түзетуге немесе оған үлгілік жобада көзделмеген қосымша құрамдастарды енгізуге байланысты жергілікті мемлекеттік инвестициялық жобалардың бекітілген (нақтыланған) параметрлерін ұлғайту тиісті жергілікті бюджет қаражаты есебінен қаржыландырылады. </w:t>
      </w:r>
    </w:p>
    <w:bookmarkEnd w:id="3399"/>
    <w:bookmarkStart w:name="z3435" w:id="3400"/>
    <w:p>
      <w:pPr>
        <w:spacing w:after="0"/>
        <w:ind w:left="0"/>
        <w:jc w:val="both"/>
      </w:pPr>
      <w:r>
        <w:rPr>
          <w:rFonts w:ascii="Times New Roman"/>
          <w:b w:val="false"/>
          <w:i w:val="false"/>
          <w:color w:val="000000"/>
          <w:sz w:val="28"/>
        </w:rPr>
        <w:t>
      Техникалық-экономикалық негіздемені немесе жобалау-сметалық құжаттаманы түзетуге немесе оған қосымша құрамдастарды енгізуге байланысты, аса маңызды объектілерді немесе жалпы ел үшін маңызы бар жобаларды іске асыруға бағытталған жергілікті мемлекеттік инвестициялық жобалардың бекітілген (нақтыланған) параметрлерін ұлғайтуды Республикалық бюджет комиссиясының ұсынысы бойынша республикалық бюджет есебінен қаржыландыруға жол беріледі.</w:t>
      </w:r>
    </w:p>
    <w:bookmarkEnd w:id="3400"/>
    <w:bookmarkStart w:name="z3436" w:id="3401"/>
    <w:p>
      <w:pPr>
        <w:spacing w:after="0"/>
        <w:ind w:left="0"/>
        <w:jc w:val="both"/>
      </w:pPr>
      <w:r>
        <w:rPr>
          <w:rFonts w:ascii="Times New Roman"/>
          <w:b w:val="false"/>
          <w:i w:val="false"/>
          <w:color w:val="000000"/>
          <w:sz w:val="28"/>
        </w:rPr>
        <w:t xml:space="preserve">
      Егер жергілікті мемлекеттік инвестициялық жобалардың бекітілген (нақтыланған) параметрлерінің сомасын азайту ағымдағы қаржы жылына арналған шарт сомасынан аванстық (алдын ала) төлемнің отыз пайыздық мәнінен асып кетуді көздесе, мұндай азайтуға жол берілмейді. </w:t>
      </w:r>
    </w:p>
    <w:bookmarkEnd w:id="3401"/>
    <w:bookmarkStart w:name="z3437" w:id="3402"/>
    <w:p>
      <w:pPr>
        <w:spacing w:after="0"/>
        <w:ind w:left="0"/>
        <w:jc w:val="both"/>
      </w:pPr>
      <w:r>
        <w:rPr>
          <w:rFonts w:ascii="Times New Roman"/>
          <w:b w:val="false"/>
          <w:i w:val="false"/>
          <w:color w:val="000000"/>
          <w:sz w:val="28"/>
        </w:rPr>
        <w:t>
      Мемлекеттік инвестициялық жобаларды ағымдағы қаржы жылының төртінші тоқсанында түпкілікті нәтижелер көрсеткіштерін төмендетуді көздейтін түзетуге жол берілмейді.</w:t>
      </w:r>
    </w:p>
    <w:bookmarkEnd w:id="3402"/>
    <w:bookmarkStart w:name="z3438" w:id="3403"/>
    <w:p>
      <w:pPr>
        <w:spacing w:after="0"/>
        <w:ind w:left="0"/>
        <w:jc w:val="left"/>
      </w:pPr>
      <w:r>
        <w:rPr>
          <w:rFonts w:ascii="Times New Roman"/>
          <w:b/>
          <w:i w:val="false"/>
          <w:color w:val="000000"/>
        </w:rPr>
        <w:t xml:space="preserve"> 151-бап. Мемлекеттік-жекешелік әріптестік жобаларын жоспарлау</w:t>
      </w:r>
    </w:p>
    <w:bookmarkEnd w:id="3403"/>
    <w:bookmarkStart w:name="z3439" w:id="3404"/>
    <w:p>
      <w:pPr>
        <w:spacing w:after="0"/>
        <w:ind w:left="0"/>
        <w:jc w:val="both"/>
      </w:pPr>
      <w:r>
        <w:rPr>
          <w:rFonts w:ascii="Times New Roman"/>
          <w:b w:val="false"/>
          <w:i w:val="false"/>
          <w:color w:val="000000"/>
          <w:sz w:val="28"/>
        </w:rPr>
        <w:t>
      1. Мемлекеттік-жекешелік әріптестік жобасы – Қазақстан Республикасының мемлекеттік-жекешелік әріптестік туралы заңнамасына сәйкес шектеулі уақыт кезеңі ішінде іске асырылатын және аяқталған сипаты бар мемлекеттік-жекешелік әріптестікті жүзеге асыру жөніндегі реттілікпен болатын іс-шаралар жиынтығы.</w:t>
      </w:r>
    </w:p>
    <w:bookmarkEnd w:id="3404"/>
    <w:bookmarkStart w:name="z3440" w:id="3405"/>
    <w:p>
      <w:pPr>
        <w:spacing w:after="0"/>
        <w:ind w:left="0"/>
        <w:jc w:val="both"/>
      </w:pPr>
      <w:r>
        <w:rPr>
          <w:rFonts w:ascii="Times New Roman"/>
          <w:b w:val="false"/>
          <w:i w:val="false"/>
          <w:color w:val="000000"/>
          <w:sz w:val="28"/>
        </w:rPr>
        <w:t>
      2. Мемлекеттік-жекешелік әріптестік жобаларын жоспарлау елді мекендерге арналған өңірлік стандарттар жүйесі шеңберінде жүргізілетін елді мекендерге арналған өңірлік стандарттар жүйесіндегі елді мекендердің типіне (қала, ауыл) және мөлшеріне (халық санына) қарай ең төмен әлеуметтік стандарттарды, инженерлік-коммуникациялық, көліктік инфрақұрылымдардың ең төмен стандарттарын, елді мекендердің объектілер мен көрсетілетін қызметтердің (игіліктердің) ең төмен міндетті деңгейімен қамтамасыз етілуіне мониторинг нәтижелерін міндетті түрде қолдана отырып, Қазақстан Республикасының мемлекеттік-жекешелік әріптестік туралы заңнамасына сәйкес жүзеге асырылады.</w:t>
      </w:r>
    </w:p>
    <w:bookmarkEnd w:id="3405"/>
    <w:bookmarkStart w:name="z3441" w:id="3406"/>
    <w:p>
      <w:pPr>
        <w:spacing w:after="0"/>
        <w:ind w:left="0"/>
        <w:jc w:val="left"/>
      </w:pPr>
      <w:r>
        <w:rPr>
          <w:rFonts w:ascii="Times New Roman"/>
          <w:b/>
          <w:i w:val="false"/>
          <w:color w:val="000000"/>
        </w:rPr>
        <w:t xml:space="preserve"> 152-бап. Мемлекеттік инвестициялық жобалардың іске асырылуына және бюджеттік даму бағдарламаларының паспорттарында көзделген түпкілікті нәтижелерге қол жеткізілуіне мониторинг</w:t>
      </w:r>
    </w:p>
    <w:bookmarkEnd w:id="3406"/>
    <w:bookmarkStart w:name="z3442" w:id="3407"/>
    <w:p>
      <w:pPr>
        <w:spacing w:after="0"/>
        <w:ind w:left="0"/>
        <w:jc w:val="both"/>
      </w:pPr>
      <w:r>
        <w:rPr>
          <w:rFonts w:ascii="Times New Roman"/>
          <w:b w:val="false"/>
          <w:i w:val="false"/>
          <w:color w:val="000000"/>
          <w:sz w:val="28"/>
        </w:rPr>
        <w:t>
      1. Мемлекеттік инвестициялық жобалардың іске асырылуына мониторинг:</w:t>
      </w:r>
    </w:p>
    <w:bookmarkEnd w:id="3407"/>
    <w:bookmarkStart w:name="z3443" w:id="3408"/>
    <w:p>
      <w:pPr>
        <w:spacing w:after="0"/>
        <w:ind w:left="0"/>
        <w:jc w:val="both"/>
      </w:pPr>
      <w:r>
        <w:rPr>
          <w:rFonts w:ascii="Times New Roman"/>
          <w:b w:val="false"/>
          <w:i w:val="false"/>
          <w:color w:val="000000"/>
          <w:sz w:val="28"/>
        </w:rPr>
        <w:t>
      1) бюджеттік бағдарламалар әкімшілерінің, орталық мемлекеттік және жергілікті атқарушы органдардың мемлекеттік инвестициялық жобалардың іске асырылу барысы мен нәтижелері туралы ақпаратты жинауын және өңдеуін;</w:t>
      </w:r>
    </w:p>
    <w:bookmarkEnd w:id="3408"/>
    <w:bookmarkStart w:name="z3444" w:id="3409"/>
    <w:p>
      <w:pPr>
        <w:spacing w:after="0"/>
        <w:ind w:left="0"/>
        <w:jc w:val="both"/>
      </w:pPr>
      <w:r>
        <w:rPr>
          <w:rFonts w:ascii="Times New Roman"/>
          <w:b w:val="false"/>
          <w:i w:val="false"/>
          <w:color w:val="000000"/>
          <w:sz w:val="28"/>
        </w:rPr>
        <w:t>
      2) орталық мемлекеттік және жергілікті атқарушы органдардың мемлекеттік инвестициялық жобалардың іске асырылу барысы мен нәтижелері туралы есептерді тиісінше бюджет саясаты жөніндегі орталық уәкілетті органға және бюджетті атқару жөніндегі орталық уәкілетті органға және мемлекеттік жоспарлау жөніндегі жергілікті уәкілетті органдарға ұсынуын көздейді.</w:t>
      </w:r>
    </w:p>
    <w:bookmarkEnd w:id="3409"/>
    <w:bookmarkStart w:name="z3445" w:id="3410"/>
    <w:p>
      <w:pPr>
        <w:spacing w:after="0"/>
        <w:ind w:left="0"/>
        <w:jc w:val="both"/>
      </w:pPr>
      <w:r>
        <w:rPr>
          <w:rFonts w:ascii="Times New Roman"/>
          <w:b w:val="false"/>
          <w:i w:val="false"/>
          <w:color w:val="000000"/>
          <w:sz w:val="28"/>
        </w:rPr>
        <w:t>
      Бюджет саясаты жөніндегі орталық уәкілетті орган немесе мемлекеттік жоспарлау жөніндегі жергілікті уәкілетті орган мемлекеттік инвестициялық жобаларды мониторингтеу барысы мен нәтижелері туралы есептерді жинауға және талдауға Қазақстан Республикасының Үкіметі немесе жергілікті атқарушы орган айқындаған заңды тұлғаны тартады.</w:t>
      </w:r>
    </w:p>
    <w:bookmarkEnd w:id="3410"/>
    <w:bookmarkStart w:name="z3446" w:id="3411"/>
    <w:p>
      <w:pPr>
        <w:spacing w:after="0"/>
        <w:ind w:left="0"/>
        <w:jc w:val="both"/>
      </w:pPr>
      <w:r>
        <w:rPr>
          <w:rFonts w:ascii="Times New Roman"/>
          <w:b w:val="false"/>
          <w:i w:val="false"/>
          <w:color w:val="000000"/>
          <w:sz w:val="28"/>
        </w:rPr>
        <w:t>
      2. Республикалық бюджеттік бағдарламалардың әкімшілері республикалық мемлекеттік инвестициялық жобалардың іске асырылуына мониторингті жүзеге асырады.</w:t>
      </w:r>
    </w:p>
    <w:bookmarkEnd w:id="3411"/>
    <w:bookmarkStart w:name="z3447" w:id="3412"/>
    <w:p>
      <w:pPr>
        <w:spacing w:after="0"/>
        <w:ind w:left="0"/>
        <w:jc w:val="both"/>
      </w:pPr>
      <w:r>
        <w:rPr>
          <w:rFonts w:ascii="Times New Roman"/>
          <w:b w:val="false"/>
          <w:i w:val="false"/>
          <w:color w:val="000000"/>
          <w:sz w:val="28"/>
        </w:rPr>
        <w:t>
      3. Жергілікті мемлекеттік инвестициялық жобалардың, оның ішінде республикалық бюджеттен берілетін нысаналы даму трансферттері, бюджеттен тыс қорлар есебінен іске асырылатын жобалардың іске асырылуына мониторингті жергілікті атқарушы органдар жүзеге асырады.</w:t>
      </w:r>
    </w:p>
    <w:bookmarkEnd w:id="3412"/>
    <w:bookmarkStart w:name="z3448" w:id="3413"/>
    <w:p>
      <w:pPr>
        <w:spacing w:after="0"/>
        <w:ind w:left="0"/>
        <w:jc w:val="both"/>
      </w:pPr>
      <w:r>
        <w:rPr>
          <w:rFonts w:ascii="Times New Roman"/>
          <w:b w:val="false"/>
          <w:i w:val="false"/>
          <w:color w:val="000000"/>
          <w:sz w:val="28"/>
        </w:rPr>
        <w:t>
      4. Мемлекеттік-жекешелік әріптестік жобаларының іске асырылуына мониторинг Қазақстан Республикасының мемлекеттік-жекешелік әріптестік туралы заңнамасына сәйкес жүзеге асырылады.</w:t>
      </w:r>
    </w:p>
    <w:bookmarkEnd w:id="3413"/>
    <w:bookmarkStart w:name="z3449" w:id="3414"/>
    <w:p>
      <w:pPr>
        <w:spacing w:after="0"/>
        <w:ind w:left="0"/>
        <w:jc w:val="both"/>
      </w:pPr>
      <w:r>
        <w:rPr>
          <w:rFonts w:ascii="Times New Roman"/>
          <w:b w:val="false"/>
          <w:i w:val="false"/>
          <w:color w:val="000000"/>
          <w:sz w:val="28"/>
        </w:rPr>
        <w:t>
      5. Бюджеттік бағдарламалардың әкімшілері бюджеттік даму бағдарламаларының паспорттарында және мемлекеттік инвестициялық жобалар құжаттамаларында көзделген түпкілікті нәтижелерге қол жеткізілуіне мониторингті бюджетті атқару жөніндегі орталық уәкілетті органмен бірлесіп бюджет саясаты жөніндегі орталық уәкілетті орган айқындайтын тәртіппен, жобалар аяқталғаннан кейін үш жыл ішінде жүзеге асырады.</w:t>
      </w:r>
    </w:p>
    <w:bookmarkEnd w:id="3414"/>
    <w:bookmarkStart w:name="z3450" w:id="3415"/>
    <w:p>
      <w:pPr>
        <w:spacing w:after="0"/>
        <w:ind w:left="0"/>
        <w:jc w:val="both"/>
      </w:pPr>
      <w:r>
        <w:rPr>
          <w:rFonts w:ascii="Times New Roman"/>
          <w:b w:val="false"/>
          <w:i w:val="false"/>
          <w:color w:val="000000"/>
          <w:sz w:val="28"/>
        </w:rPr>
        <w:t>
      6. Бюджет саясаты жөніндегі орталық уәкілетті орган есептілікті ұсыну тәртібі мен мерзімдерін және нысандарын, сондай-ақ мемлекеттік инвестициялық жобалардың іске асырылу барысы мен нәтижелері туралы ұсынылатын ақпаратқа қойылатын талаптарды бюджетті атқару жөніндегі орталық уәкілетті органмен бірлесіп айқындайды.</w:t>
      </w:r>
    </w:p>
    <w:bookmarkEnd w:id="3415"/>
    <w:bookmarkStart w:name="z3451" w:id="3416"/>
    <w:p>
      <w:pPr>
        <w:spacing w:after="0"/>
        <w:ind w:left="0"/>
        <w:jc w:val="both"/>
      </w:pPr>
      <w:r>
        <w:rPr>
          <w:rFonts w:ascii="Times New Roman"/>
          <w:b w:val="false"/>
          <w:i w:val="false"/>
          <w:color w:val="000000"/>
          <w:sz w:val="28"/>
        </w:rPr>
        <w:t>
      7. Бюджет саясаты жөніндегі орталық уәкілетті орган мен мемлекеттік жоспарлау жөніндегі жергілікті уәкілетті органдар осы баптың 2 – 5-тармақтарында көзделген мониторинг негізінде, қаржы жылының қорытындылары бойынша мемлекеттік инвестициялық жобалардың іске асырылуына мониторинг нәтижелері бойынша жиынтық есепті қалыптастырады.</w:t>
      </w:r>
    </w:p>
    <w:bookmarkEnd w:id="3416"/>
    <w:bookmarkStart w:name="z3452" w:id="3417"/>
    <w:p>
      <w:pPr>
        <w:spacing w:after="0"/>
        <w:ind w:left="0"/>
        <w:jc w:val="both"/>
      </w:pPr>
      <w:r>
        <w:rPr>
          <w:rFonts w:ascii="Times New Roman"/>
          <w:b w:val="false"/>
          <w:i w:val="false"/>
          <w:color w:val="000000"/>
          <w:sz w:val="28"/>
        </w:rPr>
        <w:t xml:space="preserve">
      8. Мемлекеттік инвестициялық жобалардың іске асырылуына мониторинг нәтижелері осы Кодекстің </w:t>
      </w:r>
      <w:r>
        <w:rPr>
          <w:rFonts w:ascii="Times New Roman"/>
          <w:b w:val="false"/>
          <w:i w:val="false"/>
          <w:color w:val="000000"/>
          <w:sz w:val="28"/>
        </w:rPr>
        <w:t>45-бабына</w:t>
      </w:r>
      <w:r>
        <w:rPr>
          <w:rFonts w:ascii="Times New Roman"/>
          <w:b w:val="false"/>
          <w:i w:val="false"/>
          <w:color w:val="000000"/>
          <w:sz w:val="28"/>
        </w:rPr>
        <w:t xml:space="preserve"> сәйкес қолданылады. </w:t>
      </w:r>
    </w:p>
    <w:bookmarkEnd w:id="3417"/>
    <w:bookmarkStart w:name="z3453" w:id="3418"/>
    <w:p>
      <w:pPr>
        <w:spacing w:after="0"/>
        <w:ind w:left="0"/>
        <w:jc w:val="both"/>
      </w:pPr>
      <w:r>
        <w:rPr>
          <w:rFonts w:ascii="Times New Roman"/>
          <w:b w:val="false"/>
          <w:i w:val="false"/>
          <w:color w:val="000000"/>
          <w:sz w:val="28"/>
        </w:rPr>
        <w:t xml:space="preserve">
      9. Мемлекеттік инвестициялық жобалардың іске асырылуына және бюджеттік даму бағдарламаларының паспорттарында көзделген түпкілікті нәтижелерге қол жеткізілуіне мониторинг жүргізу үшін жауаптылық осы Кодекстің </w:t>
      </w:r>
      <w:r>
        <w:rPr>
          <w:rFonts w:ascii="Times New Roman"/>
          <w:b w:val="false"/>
          <w:i w:val="false"/>
          <w:color w:val="000000"/>
          <w:sz w:val="28"/>
        </w:rPr>
        <w:t>41-бабында</w:t>
      </w:r>
      <w:r>
        <w:rPr>
          <w:rFonts w:ascii="Times New Roman"/>
          <w:b w:val="false"/>
          <w:i w:val="false"/>
          <w:color w:val="000000"/>
          <w:sz w:val="28"/>
        </w:rPr>
        <w:t xml:space="preserve"> белгіленеді.</w:t>
      </w:r>
    </w:p>
    <w:bookmarkEnd w:id="3418"/>
    <w:bookmarkStart w:name="z3454" w:id="3419"/>
    <w:p>
      <w:pPr>
        <w:spacing w:after="0"/>
        <w:ind w:left="0"/>
        <w:jc w:val="left"/>
      </w:pPr>
      <w:r>
        <w:rPr>
          <w:rFonts w:ascii="Times New Roman"/>
          <w:b/>
          <w:i w:val="false"/>
          <w:color w:val="000000"/>
        </w:rPr>
        <w:t xml:space="preserve"> 153-бап. Мемлекеттік инвестициялық жобалардың іске асырылуын бағалау</w:t>
      </w:r>
    </w:p>
    <w:bookmarkEnd w:id="3419"/>
    <w:bookmarkStart w:name="z3455" w:id="3420"/>
    <w:p>
      <w:pPr>
        <w:spacing w:after="0"/>
        <w:ind w:left="0"/>
        <w:jc w:val="both"/>
      </w:pPr>
      <w:r>
        <w:rPr>
          <w:rFonts w:ascii="Times New Roman"/>
          <w:b w:val="false"/>
          <w:i w:val="false"/>
          <w:color w:val="000000"/>
          <w:sz w:val="28"/>
        </w:rPr>
        <w:t>
      1. Мемлекеттік инвестициялық жобалардың іске асырылуын бағалау жобалар аяқталғаннан кейін үш жылдан соң инвестиция салынғаннан кейінгі кезеңде жүзеге асырылады.</w:t>
      </w:r>
    </w:p>
    <w:bookmarkEnd w:id="3420"/>
    <w:bookmarkStart w:name="z3456" w:id="3421"/>
    <w:p>
      <w:pPr>
        <w:spacing w:after="0"/>
        <w:ind w:left="0"/>
        <w:jc w:val="both"/>
      </w:pPr>
      <w:r>
        <w:rPr>
          <w:rFonts w:ascii="Times New Roman"/>
          <w:b w:val="false"/>
          <w:i w:val="false"/>
          <w:color w:val="000000"/>
          <w:sz w:val="28"/>
        </w:rPr>
        <w:t>
      Мемлекеттік-жекешелік әріптестік жобаларының іске асырылуын бағалау Қазақстан Республикасының мемлекеттік-жекешелік әріптестік туралы заңнамасына сәйкес жүзеге асырылады.</w:t>
      </w:r>
    </w:p>
    <w:bookmarkEnd w:id="3421"/>
    <w:bookmarkStart w:name="z3457" w:id="3422"/>
    <w:p>
      <w:pPr>
        <w:spacing w:after="0"/>
        <w:ind w:left="0"/>
        <w:jc w:val="both"/>
      </w:pPr>
      <w:r>
        <w:rPr>
          <w:rFonts w:ascii="Times New Roman"/>
          <w:b w:val="false"/>
          <w:i w:val="false"/>
          <w:color w:val="000000"/>
          <w:sz w:val="28"/>
        </w:rPr>
        <w:t>
      2. Бюджет саясаты жөніндегі орталық уәкілетті орган Қазақстан Республикасының Үкіметі айқындаған заңды тұлғаны тарта отырып республикалық мемлекеттік инвестициялық жобалардың іске асырылуын бағалауды жүзеге асырады.</w:t>
      </w:r>
    </w:p>
    <w:bookmarkEnd w:id="3422"/>
    <w:bookmarkStart w:name="z3458" w:id="3423"/>
    <w:p>
      <w:pPr>
        <w:spacing w:after="0"/>
        <w:ind w:left="0"/>
        <w:jc w:val="both"/>
      </w:pPr>
      <w:r>
        <w:rPr>
          <w:rFonts w:ascii="Times New Roman"/>
          <w:b w:val="false"/>
          <w:i w:val="false"/>
          <w:color w:val="000000"/>
          <w:sz w:val="28"/>
        </w:rPr>
        <w:t>
      Мемлекеттік жоспарлау жөніндегі жергілікті уәкілетті орган жергілікті атқарушы органдар айқындаған заңды тұлғаны тарта отырып жергілікті мемлекеттік инвестициялық жобалардың, оның ішінде республикалық бюджеттен берілетін нысаналы даму трансферттері, бюджеттен тыс қорлар есебінен іске асырылуын бағалауды жүзеге асырады.</w:t>
      </w:r>
    </w:p>
    <w:bookmarkEnd w:id="3423"/>
    <w:bookmarkStart w:name="z3459" w:id="3424"/>
    <w:p>
      <w:pPr>
        <w:spacing w:after="0"/>
        <w:ind w:left="0"/>
        <w:jc w:val="both"/>
      </w:pPr>
      <w:r>
        <w:rPr>
          <w:rFonts w:ascii="Times New Roman"/>
          <w:b w:val="false"/>
          <w:i w:val="false"/>
          <w:color w:val="000000"/>
          <w:sz w:val="28"/>
        </w:rPr>
        <w:t>
      3. Бюджет саясаты жөніндегі орталық уәкілетті орган мемлекеттік-жекешелік әріптестік жобаларының іске асырылуын бағалауды қоспағанда, мемлекеттік инвестициялық жобалардың іске асырылуына бағалау жүргізу тәртібін бюджетті атқару жөніндегі орталық уәкілетті органмен келісу бойынша айқындайды.</w:t>
      </w:r>
    </w:p>
    <w:bookmarkEnd w:id="3424"/>
    <w:bookmarkStart w:name="z3460" w:id="3425"/>
    <w:p>
      <w:pPr>
        <w:spacing w:after="0"/>
        <w:ind w:left="0"/>
        <w:jc w:val="both"/>
      </w:pPr>
      <w:r>
        <w:rPr>
          <w:rFonts w:ascii="Times New Roman"/>
          <w:b w:val="false"/>
          <w:i w:val="false"/>
          <w:color w:val="000000"/>
          <w:sz w:val="28"/>
        </w:rPr>
        <w:t xml:space="preserve">
      4. Мемлекеттік инвестициялық жобалардың іске асырылуын бағалау нәтижелері осы Кодекстің 46-бабына сәйкес қолданылады. </w:t>
      </w:r>
    </w:p>
    <w:bookmarkEnd w:id="3425"/>
    <w:bookmarkStart w:name="z3461" w:id="3426"/>
    <w:p>
      <w:pPr>
        <w:spacing w:after="0"/>
        <w:ind w:left="0"/>
        <w:jc w:val="left"/>
      </w:pPr>
      <w:r>
        <w:rPr>
          <w:rFonts w:ascii="Times New Roman"/>
          <w:b/>
          <w:i w:val="false"/>
          <w:color w:val="000000"/>
        </w:rPr>
        <w:t xml:space="preserve"> 30-тарау. БЮДЖЕТТІК КРЕДИТТЕУ</w:t>
      </w:r>
    </w:p>
    <w:bookmarkEnd w:id="3426"/>
    <w:bookmarkStart w:name="z3462" w:id="3427"/>
    <w:p>
      <w:pPr>
        <w:spacing w:after="0"/>
        <w:ind w:left="0"/>
        <w:jc w:val="left"/>
      </w:pPr>
      <w:r>
        <w:rPr>
          <w:rFonts w:ascii="Times New Roman"/>
          <w:b/>
          <w:i w:val="false"/>
          <w:color w:val="000000"/>
        </w:rPr>
        <w:t xml:space="preserve"> 154-бап. Бюджеттік кредиттеу туралы жалпы ережелер</w:t>
      </w:r>
    </w:p>
    <w:bookmarkEnd w:id="3427"/>
    <w:bookmarkStart w:name="z3463" w:id="3428"/>
    <w:p>
      <w:pPr>
        <w:spacing w:after="0"/>
        <w:ind w:left="0"/>
        <w:jc w:val="both"/>
      </w:pPr>
      <w:r>
        <w:rPr>
          <w:rFonts w:ascii="Times New Roman"/>
          <w:b w:val="false"/>
          <w:i w:val="false"/>
          <w:color w:val="000000"/>
          <w:sz w:val="28"/>
        </w:rPr>
        <w:t>
      1. Бюджеттік кредиттеу бюджеттік кредитті беру, пайдалану, оған қызмет көрсету және оны өтеу туралы шешім қабылдау рәсімдерін қамтитын процесті білдіреді.</w:t>
      </w:r>
    </w:p>
    <w:bookmarkEnd w:id="3428"/>
    <w:bookmarkStart w:name="z3464" w:id="3429"/>
    <w:p>
      <w:pPr>
        <w:spacing w:after="0"/>
        <w:ind w:left="0"/>
        <w:jc w:val="both"/>
      </w:pPr>
      <w:r>
        <w:rPr>
          <w:rFonts w:ascii="Times New Roman"/>
          <w:b w:val="false"/>
          <w:i w:val="false"/>
          <w:color w:val="000000"/>
          <w:sz w:val="28"/>
        </w:rPr>
        <w:t>
      2. Бюджеттік кредиттер:</w:t>
      </w:r>
    </w:p>
    <w:bookmarkEnd w:id="3429"/>
    <w:bookmarkStart w:name="z3465" w:id="3430"/>
    <w:p>
      <w:pPr>
        <w:spacing w:after="0"/>
        <w:ind w:left="0"/>
        <w:jc w:val="both"/>
      </w:pPr>
      <w:r>
        <w:rPr>
          <w:rFonts w:ascii="Times New Roman"/>
          <w:b w:val="false"/>
          <w:i w:val="false"/>
          <w:color w:val="000000"/>
          <w:sz w:val="28"/>
        </w:rPr>
        <w:t>
      1) бюджеттік инвестициялық жобаларды іске асыруға;</w:t>
      </w:r>
    </w:p>
    <w:bookmarkEnd w:id="3430"/>
    <w:bookmarkStart w:name="z3466" w:id="3431"/>
    <w:p>
      <w:pPr>
        <w:spacing w:after="0"/>
        <w:ind w:left="0"/>
        <w:jc w:val="both"/>
      </w:pPr>
      <w:r>
        <w:rPr>
          <w:rFonts w:ascii="Times New Roman"/>
          <w:b w:val="false"/>
          <w:i w:val="false"/>
          <w:color w:val="000000"/>
          <w:sz w:val="28"/>
        </w:rPr>
        <w:t>
      2) мемлекеттің сыртқы экономикалық қызметін жүзеге асыруға;</w:t>
      </w:r>
    </w:p>
    <w:bookmarkEnd w:id="3431"/>
    <w:bookmarkStart w:name="z3467" w:id="3432"/>
    <w:p>
      <w:pPr>
        <w:spacing w:after="0"/>
        <w:ind w:left="0"/>
        <w:jc w:val="both"/>
      </w:pPr>
      <w:r>
        <w:rPr>
          <w:rFonts w:ascii="Times New Roman"/>
          <w:b w:val="false"/>
          <w:i w:val="false"/>
          <w:color w:val="000000"/>
          <w:sz w:val="28"/>
        </w:rPr>
        <w:t>
      3) қаржы агенттіктерінің мемлекеттік инвестициялық саясатты іске асыруына;</w:t>
      </w:r>
    </w:p>
    <w:bookmarkEnd w:id="3432"/>
    <w:bookmarkStart w:name="z3468" w:id="3433"/>
    <w:p>
      <w:pPr>
        <w:spacing w:after="0"/>
        <w:ind w:left="0"/>
        <w:jc w:val="both"/>
      </w:pPr>
      <w:r>
        <w:rPr>
          <w:rFonts w:ascii="Times New Roman"/>
          <w:b w:val="false"/>
          <w:i w:val="false"/>
          <w:color w:val="000000"/>
          <w:sz w:val="28"/>
        </w:rPr>
        <w:t>
      4) төмен тұрған бюджеттердің қолма-қол ақшаны бақылау шотындағы қолма-қол ақшаның тапшылығын жабуға;</w:t>
      </w:r>
    </w:p>
    <w:bookmarkEnd w:id="3433"/>
    <w:bookmarkStart w:name="z3469" w:id="3434"/>
    <w:p>
      <w:pPr>
        <w:spacing w:after="0"/>
        <w:ind w:left="0"/>
        <w:jc w:val="both"/>
      </w:pPr>
      <w:r>
        <w:rPr>
          <w:rFonts w:ascii="Times New Roman"/>
          <w:b w:val="false"/>
          <w:i w:val="false"/>
          <w:color w:val="000000"/>
          <w:sz w:val="28"/>
        </w:rPr>
        <w:t>
      5) республиканы немесе өңірді дамытудың әлеуметтік-экономикалық міндеттерін шешуге;</w:t>
      </w:r>
    </w:p>
    <w:bookmarkEnd w:id="3434"/>
    <w:bookmarkStart w:name="z3470" w:id="3435"/>
    <w:p>
      <w:pPr>
        <w:spacing w:after="0"/>
        <w:ind w:left="0"/>
        <w:jc w:val="both"/>
      </w:pPr>
      <w:r>
        <w:rPr>
          <w:rFonts w:ascii="Times New Roman"/>
          <w:b w:val="false"/>
          <w:i w:val="false"/>
          <w:color w:val="000000"/>
          <w:sz w:val="28"/>
        </w:rPr>
        <w:t>
      6) ауыл шаруашылығы өнімін сатып алу арқылы азық-түлік қауіпсіздігін қамтамасыз етуге бағытталады.</w:t>
      </w:r>
    </w:p>
    <w:bookmarkEnd w:id="3435"/>
    <w:bookmarkStart w:name="z3471" w:id="3436"/>
    <w:p>
      <w:pPr>
        <w:spacing w:after="0"/>
        <w:ind w:left="0"/>
        <w:jc w:val="both"/>
      </w:pPr>
      <w:r>
        <w:rPr>
          <w:rFonts w:ascii="Times New Roman"/>
          <w:b w:val="false"/>
          <w:i w:val="false"/>
          <w:color w:val="000000"/>
          <w:sz w:val="28"/>
        </w:rPr>
        <w:t>
      3. Бюджеттік кредиттер заңды тұлғалардың жарғылық капиталдарына қатысу мақсаттарына, қарыз алушылардың шаруашылық қызметінің залалдарын жабуға, сенім білдірілген өкілдердің (агенттерге) көрсетілетін қызметтеріне ақы төлеуге берілмейді.</w:t>
      </w:r>
    </w:p>
    <w:bookmarkEnd w:id="3436"/>
    <w:bookmarkStart w:name="z3472" w:id="3437"/>
    <w:p>
      <w:pPr>
        <w:spacing w:after="0"/>
        <w:ind w:left="0"/>
        <w:jc w:val="both"/>
      </w:pPr>
      <w:r>
        <w:rPr>
          <w:rFonts w:ascii="Times New Roman"/>
          <w:b w:val="false"/>
          <w:i w:val="false"/>
          <w:color w:val="000000"/>
          <w:sz w:val="28"/>
        </w:rPr>
        <w:t>
      Шаруашылық қызметтің залалдары деп шаруашылық қызмет нәтижесінде пайда болған, материалдық және ақшалай ресурстардың азаюына алып келетін ақшалай нысанда көрсетілген шығындар, заңды тұлға шығыстарының кірістерден асып кетуі түсініледі.</w:t>
      </w:r>
    </w:p>
    <w:bookmarkEnd w:id="3437"/>
    <w:bookmarkStart w:name="z3473" w:id="3438"/>
    <w:p>
      <w:pPr>
        <w:spacing w:after="0"/>
        <w:ind w:left="0"/>
        <w:jc w:val="both"/>
      </w:pPr>
      <w:r>
        <w:rPr>
          <w:rFonts w:ascii="Times New Roman"/>
          <w:b w:val="false"/>
          <w:i w:val="false"/>
          <w:color w:val="000000"/>
          <w:sz w:val="28"/>
        </w:rPr>
        <w:t>
      Қарыз алушыларға республикалық және жергілікті бюджеттерден қайтарымды негізде берілген бюджет қаражатын екінші деңгейдегі банктерде, банк операцияларының жекелеген түрлерін жүзеге асыратын ұйымдарда депозиттерге және басқа да құралдарға орналастыруға тыйым салынады.</w:t>
      </w:r>
    </w:p>
    <w:bookmarkEnd w:id="3438"/>
    <w:bookmarkStart w:name="z3474" w:id="3439"/>
    <w:p>
      <w:pPr>
        <w:spacing w:after="0"/>
        <w:ind w:left="0"/>
        <w:jc w:val="both"/>
      </w:pPr>
      <w:r>
        <w:rPr>
          <w:rFonts w:ascii="Times New Roman"/>
          <w:b w:val="false"/>
          <w:i w:val="false"/>
          <w:color w:val="000000"/>
          <w:sz w:val="28"/>
        </w:rPr>
        <w:t xml:space="preserve">
      4. Бюджеттік кредиттерді беру мынадай: </w:t>
      </w:r>
    </w:p>
    <w:bookmarkEnd w:id="3439"/>
    <w:bookmarkStart w:name="z3475" w:id="3440"/>
    <w:p>
      <w:pPr>
        <w:spacing w:after="0"/>
        <w:ind w:left="0"/>
        <w:jc w:val="both"/>
      </w:pPr>
      <w:r>
        <w:rPr>
          <w:rFonts w:ascii="Times New Roman"/>
          <w:b w:val="false"/>
          <w:i w:val="false"/>
          <w:color w:val="000000"/>
          <w:sz w:val="28"/>
        </w:rPr>
        <w:t>
      1) өндіріп алу үмітсіз берешектерді қоспағанда, бюджеттік кредитті кредиттік шартқа сәйкес өтеу міндеттілігін көздейтін қайтарымдылық;</w:t>
      </w:r>
    </w:p>
    <w:bookmarkEnd w:id="3440"/>
    <w:bookmarkStart w:name="z3476" w:id="3441"/>
    <w:p>
      <w:pPr>
        <w:spacing w:after="0"/>
        <w:ind w:left="0"/>
        <w:jc w:val="both"/>
      </w:pPr>
      <w:r>
        <w:rPr>
          <w:rFonts w:ascii="Times New Roman"/>
          <w:b w:val="false"/>
          <w:i w:val="false"/>
          <w:color w:val="000000"/>
          <w:sz w:val="28"/>
        </w:rPr>
        <w:t>
      2) міндеттемелердің орындалуын Қазақстан Республикасының заңнамасында белгіленген тәсілдермен қамтамасыз етудің болуын көздейтін қамтамасыз етілу;</w:t>
      </w:r>
    </w:p>
    <w:bookmarkEnd w:id="3441"/>
    <w:bookmarkStart w:name="z3477" w:id="3442"/>
    <w:p>
      <w:pPr>
        <w:spacing w:after="0"/>
        <w:ind w:left="0"/>
        <w:jc w:val="both"/>
      </w:pPr>
      <w:r>
        <w:rPr>
          <w:rFonts w:ascii="Times New Roman"/>
          <w:b w:val="false"/>
          <w:i w:val="false"/>
          <w:color w:val="000000"/>
          <w:sz w:val="28"/>
        </w:rPr>
        <w:t>
      3) бюджеттік кредиттің берілгені үшін қарыз алушының сыйақы төлеуін көздейтін ақылылық;</w:t>
      </w:r>
    </w:p>
    <w:bookmarkEnd w:id="3442"/>
    <w:bookmarkStart w:name="z3478" w:id="3443"/>
    <w:p>
      <w:pPr>
        <w:spacing w:after="0"/>
        <w:ind w:left="0"/>
        <w:jc w:val="both"/>
      </w:pPr>
      <w:r>
        <w:rPr>
          <w:rFonts w:ascii="Times New Roman"/>
          <w:b w:val="false"/>
          <w:i w:val="false"/>
          <w:color w:val="000000"/>
          <w:sz w:val="28"/>
        </w:rPr>
        <w:t xml:space="preserve">
      4) бюджеттік кредитті беру мерзімін белгілеуді көздейтін мерзімділік қағидаттарына сәйкес жүзеге асырылады. </w:t>
      </w:r>
    </w:p>
    <w:bookmarkEnd w:id="3443"/>
    <w:bookmarkStart w:name="z3479" w:id="3444"/>
    <w:p>
      <w:pPr>
        <w:spacing w:after="0"/>
        <w:ind w:left="0"/>
        <w:jc w:val="both"/>
      </w:pPr>
      <w:r>
        <w:rPr>
          <w:rFonts w:ascii="Times New Roman"/>
          <w:b w:val="false"/>
          <w:i w:val="false"/>
          <w:color w:val="000000"/>
          <w:sz w:val="28"/>
        </w:rPr>
        <w:t>
      5. Бюджеттік кредиттер мынадай шарттары сақталған кезде:</w:t>
      </w:r>
    </w:p>
    <w:bookmarkEnd w:id="3444"/>
    <w:bookmarkStart w:name="z3480" w:id="3445"/>
    <w:p>
      <w:pPr>
        <w:spacing w:after="0"/>
        <w:ind w:left="0"/>
        <w:jc w:val="both"/>
      </w:pPr>
      <w:r>
        <w:rPr>
          <w:rFonts w:ascii="Times New Roman"/>
          <w:b w:val="false"/>
          <w:i w:val="false"/>
          <w:color w:val="000000"/>
          <w:sz w:val="28"/>
        </w:rPr>
        <w:t>
      1) салық берешегі болмаса;</w:t>
      </w:r>
    </w:p>
    <w:bookmarkEnd w:id="3445"/>
    <w:bookmarkStart w:name="z3481" w:id="3446"/>
    <w:p>
      <w:pPr>
        <w:spacing w:after="0"/>
        <w:ind w:left="0"/>
        <w:jc w:val="both"/>
      </w:pPr>
      <w:r>
        <w:rPr>
          <w:rFonts w:ascii="Times New Roman"/>
          <w:b w:val="false"/>
          <w:i w:val="false"/>
          <w:color w:val="000000"/>
          <w:sz w:val="28"/>
        </w:rPr>
        <w:t>
      2) қарыз алушының бюджеттік кредит бойынша міндеттемелерінің орындалуын қамтамасыз ету болса;</w:t>
      </w:r>
    </w:p>
    <w:bookmarkEnd w:id="3446"/>
    <w:bookmarkStart w:name="z3482" w:id="3447"/>
    <w:p>
      <w:pPr>
        <w:spacing w:after="0"/>
        <w:ind w:left="0"/>
        <w:jc w:val="both"/>
      </w:pPr>
      <w:r>
        <w:rPr>
          <w:rFonts w:ascii="Times New Roman"/>
          <w:b w:val="false"/>
          <w:i w:val="false"/>
          <w:color w:val="000000"/>
          <w:sz w:val="28"/>
        </w:rPr>
        <w:t>
      3) қарыз алушының бұрын берілген бюджеттік кредиттер бойынша мерзімі өткен берешегі болмаса, беріледі.</w:t>
      </w:r>
    </w:p>
    <w:bookmarkEnd w:id="3447"/>
    <w:bookmarkStart w:name="z3483" w:id="3448"/>
    <w:p>
      <w:pPr>
        <w:spacing w:after="0"/>
        <w:ind w:left="0"/>
        <w:jc w:val="both"/>
      </w:pPr>
      <w:r>
        <w:rPr>
          <w:rFonts w:ascii="Times New Roman"/>
          <w:b w:val="false"/>
          <w:i w:val="false"/>
          <w:color w:val="000000"/>
          <w:sz w:val="28"/>
        </w:rPr>
        <w:t>
      6. Бюджеттік кредиттер мынадай өлшемшарттар сақталған кезде беріледі:</w:t>
      </w:r>
    </w:p>
    <w:bookmarkEnd w:id="3448"/>
    <w:bookmarkStart w:name="z3484" w:id="3449"/>
    <w:p>
      <w:pPr>
        <w:spacing w:after="0"/>
        <w:ind w:left="0"/>
        <w:jc w:val="both"/>
      </w:pPr>
      <w:r>
        <w:rPr>
          <w:rFonts w:ascii="Times New Roman"/>
          <w:b w:val="false"/>
          <w:i w:val="false"/>
          <w:color w:val="000000"/>
          <w:sz w:val="28"/>
        </w:rPr>
        <w:t>
      1) іс-шараларды бюджеттік кредиттеу арқылы іске асырудың экономикалық және әлеуметтік тиімділігі;</w:t>
      </w:r>
    </w:p>
    <w:bookmarkEnd w:id="3449"/>
    <w:bookmarkStart w:name="z3485" w:id="3450"/>
    <w:p>
      <w:pPr>
        <w:spacing w:after="0"/>
        <w:ind w:left="0"/>
        <w:jc w:val="both"/>
      </w:pPr>
      <w:r>
        <w:rPr>
          <w:rFonts w:ascii="Times New Roman"/>
          <w:b w:val="false"/>
          <w:i w:val="false"/>
          <w:color w:val="000000"/>
          <w:sz w:val="28"/>
        </w:rPr>
        <w:t xml:space="preserve">
      2) бюджеттік кредит есебінен іске асырылатын іс-шаралардың өзін-өзі ақтауы; </w:t>
      </w:r>
    </w:p>
    <w:bookmarkEnd w:id="3450"/>
    <w:bookmarkStart w:name="z3486" w:id="3451"/>
    <w:p>
      <w:pPr>
        <w:spacing w:after="0"/>
        <w:ind w:left="0"/>
        <w:jc w:val="both"/>
      </w:pPr>
      <w:r>
        <w:rPr>
          <w:rFonts w:ascii="Times New Roman"/>
          <w:b w:val="false"/>
          <w:i w:val="false"/>
          <w:color w:val="000000"/>
          <w:sz w:val="28"/>
        </w:rPr>
        <w:t>
      3) бюджет саясаты жөніндегі уәкілетті органмен келісу бойынша бюджетті атқару жөніндегі уәкілетті орган айқындайтын өлшемшарттарға сәйкес қарыз алушының кредит қабілеттілігі.</w:t>
      </w:r>
    </w:p>
    <w:bookmarkEnd w:id="3451"/>
    <w:bookmarkStart w:name="z3487" w:id="3452"/>
    <w:p>
      <w:pPr>
        <w:spacing w:after="0"/>
        <w:ind w:left="0"/>
        <w:jc w:val="both"/>
      </w:pPr>
      <w:r>
        <w:rPr>
          <w:rFonts w:ascii="Times New Roman"/>
          <w:b w:val="false"/>
          <w:i w:val="false"/>
          <w:color w:val="000000"/>
          <w:sz w:val="28"/>
        </w:rPr>
        <w:t xml:space="preserve">
      7. Кредитор, бюджеттік бағдарламаның әкімшісі және қарыз алушы арасындағы бюджеттік кредитті беру, пайдалану, оған қызмет көрсету және оны өтеу кезінде тараптардың құқықтық қатынастарын белгілейтін келісім кредиттік шарт болып табылады. </w:t>
      </w:r>
    </w:p>
    <w:bookmarkEnd w:id="3452"/>
    <w:bookmarkStart w:name="z3488" w:id="3453"/>
    <w:p>
      <w:pPr>
        <w:spacing w:after="0"/>
        <w:ind w:left="0"/>
        <w:jc w:val="both"/>
      </w:pPr>
      <w:r>
        <w:rPr>
          <w:rFonts w:ascii="Times New Roman"/>
          <w:b w:val="false"/>
          <w:i w:val="false"/>
          <w:color w:val="000000"/>
          <w:sz w:val="28"/>
        </w:rPr>
        <w:t>
      Кредиттік шарт ақпараттық жүйеде электрондық нысанда жасалады және шарт тараптарының электрондық цифрлық қолтаңбасы арқылы куәландырылады.</w:t>
      </w:r>
    </w:p>
    <w:bookmarkEnd w:id="3453"/>
    <w:bookmarkStart w:name="z3489" w:id="3454"/>
    <w:p>
      <w:pPr>
        <w:spacing w:after="0"/>
        <w:ind w:left="0"/>
        <w:jc w:val="both"/>
      </w:pPr>
      <w:r>
        <w:rPr>
          <w:rFonts w:ascii="Times New Roman"/>
          <w:b w:val="false"/>
          <w:i w:val="false"/>
          <w:color w:val="000000"/>
          <w:sz w:val="28"/>
        </w:rPr>
        <w:t xml:space="preserve">
      Кредиттік шарттарды электрондық түрде жасасу мүмкін болмаған жағдайда, кредиттік шартты қағаз жеткізгіште ресімдеуге жол беріледі. </w:t>
      </w:r>
    </w:p>
    <w:bookmarkEnd w:id="3454"/>
    <w:bookmarkStart w:name="z3490" w:id="3455"/>
    <w:p>
      <w:pPr>
        <w:spacing w:after="0"/>
        <w:ind w:left="0"/>
        <w:jc w:val="both"/>
      </w:pPr>
      <w:r>
        <w:rPr>
          <w:rFonts w:ascii="Times New Roman"/>
          <w:b w:val="false"/>
          <w:i w:val="false"/>
          <w:color w:val="000000"/>
          <w:sz w:val="28"/>
        </w:rPr>
        <w:t>
      8. Кредитор, бюджеттік бағдарламаның әкімшісі, қарыз алушы, соңғы қарыз алушы және сенім білдірілген өкіл (агент) бюджеттік кредиттеу субъектілері болып табылады.</w:t>
      </w:r>
    </w:p>
    <w:bookmarkEnd w:id="3455"/>
    <w:bookmarkStart w:name="z3491" w:id="3456"/>
    <w:p>
      <w:pPr>
        <w:spacing w:after="0"/>
        <w:ind w:left="0"/>
        <w:jc w:val="both"/>
      </w:pPr>
      <w:r>
        <w:rPr>
          <w:rFonts w:ascii="Times New Roman"/>
          <w:b w:val="false"/>
          <w:i w:val="false"/>
          <w:color w:val="000000"/>
          <w:sz w:val="28"/>
        </w:rPr>
        <w:t>
      Бюджеттік кредиттеу субъектілерінің құқықтары мен міндеттері осы Кодекске және Қазақстан Республикасының басқа да заңнамалық актілеріне сәйкес кредиттік шарттарда және (немесе) тапсырма шартында айқындалады.</w:t>
      </w:r>
    </w:p>
    <w:bookmarkEnd w:id="3456"/>
    <w:bookmarkStart w:name="z3492" w:id="3457"/>
    <w:p>
      <w:pPr>
        <w:spacing w:after="0"/>
        <w:ind w:left="0"/>
        <w:jc w:val="both"/>
      </w:pPr>
      <w:r>
        <w:rPr>
          <w:rFonts w:ascii="Times New Roman"/>
          <w:b w:val="false"/>
          <w:i w:val="false"/>
          <w:color w:val="000000"/>
          <w:sz w:val="28"/>
        </w:rPr>
        <w:t>
      Қазақстан Республикасының бюджет және азаматтық заңнамасына сәйкес бюджеттік кредит беретін кредит шартының тарапы кредитор болып табылады.</w:t>
      </w:r>
    </w:p>
    <w:bookmarkEnd w:id="3457"/>
    <w:bookmarkStart w:name="z3493" w:id="3458"/>
    <w:p>
      <w:pPr>
        <w:spacing w:after="0"/>
        <w:ind w:left="0"/>
        <w:jc w:val="both"/>
      </w:pPr>
      <w:r>
        <w:rPr>
          <w:rFonts w:ascii="Times New Roman"/>
          <w:b w:val="false"/>
          <w:i w:val="false"/>
          <w:color w:val="000000"/>
          <w:sz w:val="28"/>
        </w:rPr>
        <w:t>
      Республикалық бюджеттен бюджеттік кредиттеу кезінде Қазақстан Республикасының Үкіметі кредитор болып табылады.</w:t>
      </w:r>
    </w:p>
    <w:bookmarkEnd w:id="3458"/>
    <w:bookmarkStart w:name="z3494" w:id="3459"/>
    <w:p>
      <w:pPr>
        <w:spacing w:after="0"/>
        <w:ind w:left="0"/>
        <w:jc w:val="both"/>
      </w:pPr>
      <w:r>
        <w:rPr>
          <w:rFonts w:ascii="Times New Roman"/>
          <w:b w:val="false"/>
          <w:i w:val="false"/>
          <w:color w:val="000000"/>
          <w:sz w:val="28"/>
        </w:rPr>
        <w:t>
      Бюджетті атқару жөніндегі орталық уәкілетті орган бюджеттік кредиттеу кезінде Қазақстан Республикасы Үкіметінің атынан кредитор болады.</w:t>
      </w:r>
    </w:p>
    <w:bookmarkEnd w:id="3459"/>
    <w:bookmarkStart w:name="z3495" w:id="3460"/>
    <w:p>
      <w:pPr>
        <w:spacing w:after="0"/>
        <w:ind w:left="0"/>
        <w:jc w:val="both"/>
      </w:pPr>
      <w:r>
        <w:rPr>
          <w:rFonts w:ascii="Times New Roman"/>
          <w:b w:val="false"/>
          <w:i w:val="false"/>
          <w:color w:val="000000"/>
          <w:sz w:val="28"/>
        </w:rPr>
        <w:t>
      Жергілікті бюджеттен бюджеттік кредиттеу кезінде тиісті жергілікті атқарушы орган кредитор болып табылады.</w:t>
      </w:r>
    </w:p>
    <w:bookmarkEnd w:id="3460"/>
    <w:bookmarkStart w:name="z3496" w:id="3461"/>
    <w:p>
      <w:pPr>
        <w:spacing w:after="0"/>
        <w:ind w:left="0"/>
        <w:jc w:val="both"/>
      </w:pPr>
      <w:r>
        <w:rPr>
          <w:rFonts w:ascii="Times New Roman"/>
          <w:b w:val="false"/>
          <w:i w:val="false"/>
          <w:color w:val="000000"/>
          <w:sz w:val="28"/>
        </w:rPr>
        <w:t>
      Кредитор осы Кодекске және Қазақстан Республикасының заңнамасына сәйкес бюджеттік кредиттеуді қамтамасыз етеді, кредит шарты талаптарының орындалуын бақылауды жүзеге асырады.</w:t>
      </w:r>
    </w:p>
    <w:bookmarkEnd w:id="3461"/>
    <w:bookmarkStart w:name="z3497" w:id="3462"/>
    <w:p>
      <w:pPr>
        <w:spacing w:after="0"/>
        <w:ind w:left="0"/>
        <w:jc w:val="both"/>
      </w:pPr>
      <w:r>
        <w:rPr>
          <w:rFonts w:ascii="Times New Roman"/>
          <w:b w:val="false"/>
          <w:i w:val="false"/>
          <w:color w:val="000000"/>
          <w:sz w:val="28"/>
        </w:rPr>
        <w:t>
      Бюджеттік бағдарламаның әкімшісі бюджеттік кредиттеу кезінде кредиттік шарттың тарапы болып табылады және:</w:t>
      </w:r>
    </w:p>
    <w:bookmarkEnd w:id="3462"/>
    <w:bookmarkStart w:name="z3498" w:id="3463"/>
    <w:p>
      <w:pPr>
        <w:spacing w:after="0"/>
        <w:ind w:left="0"/>
        <w:jc w:val="both"/>
      </w:pPr>
      <w:r>
        <w:rPr>
          <w:rFonts w:ascii="Times New Roman"/>
          <w:b w:val="false"/>
          <w:i w:val="false"/>
          <w:color w:val="000000"/>
          <w:sz w:val="28"/>
        </w:rPr>
        <w:t>
      1) қаржы агенттіктерін және азық-түлік қауіпсіздігін қамтамасыз етуге қатысатын агроөнеркәсіптік кешен саласындағы ұлттық компанияны қоспағанда, мамандандырылған ұйымдар мен сенім білдірілген өкілдерді (агенттерді) конкурстық негізде айқындауды;</w:t>
      </w:r>
    </w:p>
    <w:bookmarkEnd w:id="3463"/>
    <w:bookmarkStart w:name="z3499" w:id="3464"/>
    <w:p>
      <w:pPr>
        <w:spacing w:after="0"/>
        <w:ind w:left="0"/>
        <w:jc w:val="both"/>
      </w:pPr>
      <w:r>
        <w:rPr>
          <w:rFonts w:ascii="Times New Roman"/>
          <w:b w:val="false"/>
          <w:i w:val="false"/>
          <w:color w:val="000000"/>
          <w:sz w:val="28"/>
        </w:rPr>
        <w:t>
      2) бюджеттік кредиттердің нысаналы әрі тиімді пайдаланылуын, өтелуін және оларға қызмет көрсетілуін бақылауды және мониторингтеуді;</w:t>
      </w:r>
    </w:p>
    <w:bookmarkEnd w:id="3464"/>
    <w:bookmarkStart w:name="z3500" w:id="3465"/>
    <w:p>
      <w:pPr>
        <w:spacing w:after="0"/>
        <w:ind w:left="0"/>
        <w:jc w:val="both"/>
      </w:pPr>
      <w:r>
        <w:rPr>
          <w:rFonts w:ascii="Times New Roman"/>
          <w:b w:val="false"/>
          <w:i w:val="false"/>
          <w:color w:val="000000"/>
          <w:sz w:val="28"/>
        </w:rPr>
        <w:t>
      3) бюджеттік кредиттерді қайтару бойынша талап-арыз жұмысын жүзеге асырады.</w:t>
      </w:r>
    </w:p>
    <w:bookmarkEnd w:id="3465"/>
    <w:bookmarkStart w:name="z3501" w:id="3466"/>
    <w:p>
      <w:pPr>
        <w:spacing w:after="0"/>
        <w:ind w:left="0"/>
        <w:jc w:val="both"/>
      </w:pPr>
      <w:r>
        <w:rPr>
          <w:rFonts w:ascii="Times New Roman"/>
          <w:b w:val="false"/>
          <w:i w:val="false"/>
          <w:color w:val="000000"/>
          <w:sz w:val="28"/>
        </w:rPr>
        <w:t>
      Бюджеттік кредитті алатын, кредиттік шартқа сәйкес негізгі борышты өтеу және сыйақыны, сондай-ақ басқа да төлемдерді төлеу жөніндегі міндеттемелерді алатын кредиттік шарт тарапы қарыз алушы болып табылады.</w:t>
      </w:r>
    </w:p>
    <w:bookmarkEnd w:id="3466"/>
    <w:bookmarkStart w:name="z3502" w:id="3467"/>
    <w:p>
      <w:pPr>
        <w:spacing w:after="0"/>
        <w:ind w:left="0"/>
        <w:jc w:val="both"/>
      </w:pPr>
      <w:r>
        <w:rPr>
          <w:rFonts w:ascii="Times New Roman"/>
          <w:b w:val="false"/>
          <w:i w:val="false"/>
          <w:color w:val="000000"/>
          <w:sz w:val="28"/>
        </w:rPr>
        <w:t>
      Мыналар қарыз алушылар бола алады:</w:t>
      </w:r>
    </w:p>
    <w:bookmarkEnd w:id="3467"/>
    <w:bookmarkStart w:name="z3503" w:id="3468"/>
    <w:p>
      <w:pPr>
        <w:spacing w:after="0"/>
        <w:ind w:left="0"/>
        <w:jc w:val="both"/>
      </w:pPr>
      <w:r>
        <w:rPr>
          <w:rFonts w:ascii="Times New Roman"/>
          <w:b w:val="false"/>
          <w:i w:val="false"/>
          <w:color w:val="000000"/>
          <w:sz w:val="28"/>
        </w:rPr>
        <w:t>
      1) мамандандырылған ұйымдар – Қазақстан Республикасының резиденттері болып табылатын банктер, банк операцияларының жекелеген түрлерін жүзеге асыратын ұйымдар, сондай-ақ акцияларының бақылау пакеті мемлекетке не ұлттық холдингке не ұлттық басқарушы холдингке тиесілі ұйымдар;</w:t>
      </w:r>
    </w:p>
    <w:bookmarkEnd w:id="3468"/>
    <w:bookmarkStart w:name="z3504" w:id="3469"/>
    <w:p>
      <w:pPr>
        <w:spacing w:after="0"/>
        <w:ind w:left="0"/>
        <w:jc w:val="both"/>
      </w:pPr>
      <w:r>
        <w:rPr>
          <w:rFonts w:ascii="Times New Roman"/>
          <w:b w:val="false"/>
          <w:i w:val="false"/>
          <w:color w:val="000000"/>
          <w:sz w:val="28"/>
        </w:rPr>
        <w:t>
      2) жергілікті атқарушы органдар, аудандық маңызы бар қалалардың, ауылдардың, кенттердің, ауылдық округтердің әкімдерінің аппараттары;</w:t>
      </w:r>
    </w:p>
    <w:bookmarkEnd w:id="3469"/>
    <w:bookmarkStart w:name="z3505" w:id="3470"/>
    <w:p>
      <w:pPr>
        <w:spacing w:after="0"/>
        <w:ind w:left="0"/>
        <w:jc w:val="both"/>
      </w:pPr>
      <w:r>
        <w:rPr>
          <w:rFonts w:ascii="Times New Roman"/>
          <w:b w:val="false"/>
          <w:i w:val="false"/>
          <w:color w:val="000000"/>
          <w:sz w:val="28"/>
        </w:rPr>
        <w:t>
      3) шет мемлекеттер;</w:t>
      </w:r>
    </w:p>
    <w:bookmarkEnd w:id="3470"/>
    <w:bookmarkStart w:name="z3506" w:id="3471"/>
    <w:p>
      <w:pPr>
        <w:spacing w:after="0"/>
        <w:ind w:left="0"/>
        <w:jc w:val="both"/>
      </w:pPr>
      <w:r>
        <w:rPr>
          <w:rFonts w:ascii="Times New Roman"/>
          <w:b w:val="false"/>
          <w:i w:val="false"/>
          <w:color w:val="000000"/>
          <w:sz w:val="28"/>
        </w:rPr>
        <w:t>
      4) жеке тұлғалар.</w:t>
      </w:r>
    </w:p>
    <w:bookmarkEnd w:id="3471"/>
    <w:bookmarkStart w:name="z3507" w:id="3472"/>
    <w:p>
      <w:pPr>
        <w:spacing w:after="0"/>
        <w:ind w:left="0"/>
        <w:jc w:val="both"/>
      </w:pPr>
      <w:r>
        <w:rPr>
          <w:rFonts w:ascii="Times New Roman"/>
          <w:b w:val="false"/>
          <w:i w:val="false"/>
          <w:color w:val="000000"/>
          <w:sz w:val="28"/>
        </w:rPr>
        <w:t>
      Кредитор немесе қаржы агенттігі айқындаған талаптарда берілетін бюджеттік кредитті соңғы алушы соңғы қарыз алушы болып табылады.</w:t>
      </w:r>
    </w:p>
    <w:bookmarkEnd w:id="3472"/>
    <w:bookmarkStart w:name="z3508" w:id="3473"/>
    <w:p>
      <w:pPr>
        <w:spacing w:after="0"/>
        <w:ind w:left="0"/>
        <w:jc w:val="both"/>
      </w:pPr>
      <w:r>
        <w:rPr>
          <w:rFonts w:ascii="Times New Roman"/>
          <w:b w:val="false"/>
          <w:i w:val="false"/>
          <w:color w:val="000000"/>
          <w:sz w:val="28"/>
        </w:rPr>
        <w:t>
      Қазақстан Республикасының резиденттері болып табылатын, кәсіпкерлік қызметті жүзеге асыратын жеке және заңды тұлғалар соңғы қарыз алушылар бола алады.</w:t>
      </w:r>
    </w:p>
    <w:bookmarkEnd w:id="3473"/>
    <w:bookmarkStart w:name="z3509" w:id="3474"/>
    <w:p>
      <w:pPr>
        <w:spacing w:after="0"/>
        <w:ind w:left="0"/>
        <w:jc w:val="both"/>
      </w:pPr>
      <w:r>
        <w:rPr>
          <w:rFonts w:ascii="Times New Roman"/>
          <w:b w:val="false"/>
          <w:i w:val="false"/>
          <w:color w:val="000000"/>
          <w:sz w:val="28"/>
        </w:rPr>
        <w:t>
      Соңғы қарыз алушыларды іріктеуді және кредиттеуді бюджеттік бағдарламаның нысаналы мақсатына, сондай-ақ өздерінің кредиттік саясатына сәйкес мамандандырылған ұйымдар немесе жергілікті атқарушы органның атынан қарыз алушы жүзеге асырады.</w:t>
      </w:r>
    </w:p>
    <w:bookmarkEnd w:id="3474"/>
    <w:bookmarkStart w:name="z3510" w:id="3475"/>
    <w:p>
      <w:pPr>
        <w:spacing w:after="0"/>
        <w:ind w:left="0"/>
        <w:jc w:val="both"/>
      </w:pPr>
      <w:r>
        <w:rPr>
          <w:rFonts w:ascii="Times New Roman"/>
          <w:b w:val="false"/>
          <w:i w:val="false"/>
          <w:color w:val="000000"/>
          <w:sz w:val="28"/>
        </w:rPr>
        <w:t>
      Тапсырма шартының негізінде кредитордың (сенімгердің) немесе бюджеттік бағдарлама әкімшісінің атынан және есебінен және оның нұсқауларына сәйкес бюджеттік кредиттеуге байланысты белгілі бір тапсырмаларды жасайтын тұлға сенім білдірілген өкіл (агент) болып табылады.</w:t>
      </w:r>
    </w:p>
    <w:bookmarkEnd w:id="3475"/>
    <w:bookmarkStart w:name="z3511" w:id="3476"/>
    <w:p>
      <w:pPr>
        <w:spacing w:after="0"/>
        <w:ind w:left="0"/>
        <w:jc w:val="both"/>
      </w:pPr>
      <w:r>
        <w:rPr>
          <w:rFonts w:ascii="Times New Roman"/>
          <w:b w:val="false"/>
          <w:i w:val="false"/>
          <w:color w:val="000000"/>
          <w:sz w:val="28"/>
        </w:rPr>
        <w:t>
      Қазақстан Республикасының резиденттері болып табылатын банк, банк операцияларының жекелеген түрлерін жүзеге асыратын ұйым немесе акцияларының бақылау пакеті мемлекетке немесе ұлттық холдингке не ұлттық басқарушы холдингке тиесілі ұйым сенім білдірілген өкілдер (агенттер) болады.</w:t>
      </w:r>
    </w:p>
    <w:bookmarkEnd w:id="3476"/>
    <w:bookmarkStart w:name="z3512" w:id="3477"/>
    <w:p>
      <w:pPr>
        <w:spacing w:after="0"/>
        <w:ind w:left="0"/>
        <w:jc w:val="both"/>
      </w:pPr>
      <w:r>
        <w:rPr>
          <w:rFonts w:ascii="Times New Roman"/>
          <w:b w:val="false"/>
          <w:i w:val="false"/>
          <w:color w:val="000000"/>
          <w:sz w:val="28"/>
        </w:rPr>
        <w:t>
      Сенім білдірілген өкілді (агентті):</w:t>
      </w:r>
    </w:p>
    <w:bookmarkEnd w:id="3477"/>
    <w:bookmarkStart w:name="z3513" w:id="3478"/>
    <w:p>
      <w:pPr>
        <w:spacing w:after="0"/>
        <w:ind w:left="0"/>
        <w:jc w:val="both"/>
      </w:pPr>
      <w:r>
        <w:rPr>
          <w:rFonts w:ascii="Times New Roman"/>
          <w:b w:val="false"/>
          <w:i w:val="false"/>
          <w:color w:val="000000"/>
          <w:sz w:val="28"/>
        </w:rPr>
        <w:t>
      республикалық бюджеттен бюджеттік кредиттеу кезінде – қаржы агенттігін қоспағанда, Қазақстан Республикасының мемлекеттік сатып алу туралы заңнамасына сәйкес, бюджетті атқару жөніндегі орталық уәкілетті орган немесе бюджеттік бағдарламаның әкімшісі;</w:t>
      </w:r>
    </w:p>
    <w:bookmarkEnd w:id="3478"/>
    <w:bookmarkStart w:name="z3514" w:id="3479"/>
    <w:p>
      <w:pPr>
        <w:spacing w:after="0"/>
        <w:ind w:left="0"/>
        <w:jc w:val="both"/>
      </w:pPr>
      <w:r>
        <w:rPr>
          <w:rFonts w:ascii="Times New Roman"/>
          <w:b w:val="false"/>
          <w:i w:val="false"/>
          <w:color w:val="000000"/>
          <w:sz w:val="28"/>
        </w:rPr>
        <w:t>
      жергілікті бюджеттен бюджеттік кредиттеу кезінде қаржы агенттігін қоспағанда, Қазақстан Республикасының мемлекеттік сатып алу туралы заңнамасына сәйкес, бюджеттік бағдарламаның әкімшісі айқындайды.</w:t>
      </w:r>
    </w:p>
    <w:bookmarkEnd w:id="3479"/>
    <w:bookmarkStart w:name="z3515" w:id="3480"/>
    <w:p>
      <w:pPr>
        <w:spacing w:after="0"/>
        <w:ind w:left="0"/>
        <w:jc w:val="both"/>
      </w:pPr>
      <w:r>
        <w:rPr>
          <w:rFonts w:ascii="Times New Roman"/>
          <w:b w:val="false"/>
          <w:i w:val="false"/>
          <w:color w:val="000000"/>
          <w:sz w:val="28"/>
        </w:rPr>
        <w:t>
      Сенім білдірілген өкілдің (агенттің) өкілеттіктерін, сенім білдірілген өкілдің (агенттің) тапсырмаларды орындағаны үшін сыйақы төлеу мөлшері мен тәртібін бюджетті атқару жөніндегі орталық уәкілетті орган немесе бюджеттік бағдарламаның әкімшісі айқындайды.</w:t>
      </w:r>
    </w:p>
    <w:bookmarkEnd w:id="3480"/>
    <w:bookmarkStart w:name="z3516" w:id="3481"/>
    <w:p>
      <w:pPr>
        <w:spacing w:after="0"/>
        <w:ind w:left="0"/>
        <w:jc w:val="both"/>
      </w:pPr>
      <w:r>
        <w:rPr>
          <w:rFonts w:ascii="Times New Roman"/>
          <w:b w:val="false"/>
          <w:i w:val="false"/>
          <w:color w:val="000000"/>
          <w:sz w:val="28"/>
        </w:rPr>
        <w:t>
      9. Бюджеттік кредиттің негізгі шарттары бюджетті атқару жөніндегі орталық уәкілетті органның немесе тиісті жергілікті атқарушы органның шешімімен белгіленеді.</w:t>
      </w:r>
    </w:p>
    <w:bookmarkEnd w:id="3481"/>
    <w:bookmarkStart w:name="z3517" w:id="3482"/>
    <w:p>
      <w:pPr>
        <w:spacing w:after="0"/>
        <w:ind w:left="0"/>
        <w:jc w:val="both"/>
      </w:pPr>
      <w:r>
        <w:rPr>
          <w:rFonts w:ascii="Times New Roman"/>
          <w:b w:val="false"/>
          <w:i w:val="false"/>
          <w:color w:val="000000"/>
          <w:sz w:val="28"/>
        </w:rPr>
        <w:t>
      Бюджеттік бағдарламалардың әкімшілері тиісті бюджеттер бекітілгеннен кейін бюджетті атқару жөніндегі орталық уәкілетті органға немесе тиісті жергілікті атқарушы органға кейіннен бекіту үшін бюджеттік кредиттің негізгі шарттарын жібереді.</w:t>
      </w:r>
    </w:p>
    <w:bookmarkEnd w:id="3482"/>
    <w:bookmarkStart w:name="z3518" w:id="3483"/>
    <w:p>
      <w:pPr>
        <w:spacing w:after="0"/>
        <w:ind w:left="0"/>
        <w:jc w:val="both"/>
      </w:pPr>
      <w:r>
        <w:rPr>
          <w:rFonts w:ascii="Times New Roman"/>
          <w:b w:val="false"/>
          <w:i w:val="false"/>
          <w:color w:val="000000"/>
          <w:sz w:val="28"/>
        </w:rPr>
        <w:t>
      10. Бюджеттік кредит беру тәсілдері:</w:t>
      </w:r>
    </w:p>
    <w:bookmarkEnd w:id="3483"/>
    <w:bookmarkStart w:name="z3519" w:id="3484"/>
    <w:p>
      <w:pPr>
        <w:spacing w:after="0"/>
        <w:ind w:left="0"/>
        <w:jc w:val="both"/>
      </w:pPr>
      <w:r>
        <w:rPr>
          <w:rFonts w:ascii="Times New Roman"/>
          <w:b w:val="false"/>
          <w:i w:val="false"/>
          <w:color w:val="000000"/>
          <w:sz w:val="28"/>
        </w:rPr>
        <w:t>
      1) біржолғы бюджеттік кредит – қарыз алушыға бюджет қаражатын бөлу қаржы жылы ішінде қаражатты аудару графигіне сәйкес біржолғы түрде не бөліктермен жүргізіледі;</w:t>
      </w:r>
    </w:p>
    <w:bookmarkEnd w:id="3484"/>
    <w:bookmarkStart w:name="z3520" w:id="3485"/>
    <w:p>
      <w:pPr>
        <w:spacing w:after="0"/>
        <w:ind w:left="0"/>
        <w:jc w:val="both"/>
      </w:pPr>
      <w:r>
        <w:rPr>
          <w:rFonts w:ascii="Times New Roman"/>
          <w:b w:val="false"/>
          <w:i w:val="false"/>
          <w:color w:val="000000"/>
          <w:sz w:val="28"/>
        </w:rPr>
        <w:t>
      2) бюджеттік кредиттік желі – қарыз алушыға қаражат бөлу бекітілген қаржылық-экономикалық негіздемеге сәйкес бірнеше қаржы жылы ішінде бөліктермен жүргізіледі.</w:t>
      </w:r>
    </w:p>
    <w:bookmarkEnd w:id="3485"/>
    <w:bookmarkStart w:name="z3521" w:id="3486"/>
    <w:p>
      <w:pPr>
        <w:spacing w:after="0"/>
        <w:ind w:left="0"/>
        <w:jc w:val="both"/>
      </w:pPr>
      <w:r>
        <w:rPr>
          <w:rFonts w:ascii="Times New Roman"/>
          <w:b w:val="false"/>
          <w:i w:val="false"/>
          <w:color w:val="000000"/>
          <w:sz w:val="28"/>
        </w:rPr>
        <w:t>
      Бюджеттік кредиттік желі шеңберінде қабылданған міндеттемелер бюджеттік бағдарламалардың әкімшілері шығыстарының лимиттерін айқындау және тиісті бюджетті жоспарлау кезінде ескеріледі.</w:t>
      </w:r>
    </w:p>
    <w:bookmarkEnd w:id="3486"/>
    <w:bookmarkStart w:name="z3522" w:id="3487"/>
    <w:p>
      <w:pPr>
        <w:spacing w:after="0"/>
        <w:ind w:left="0"/>
        <w:jc w:val="both"/>
      </w:pPr>
      <w:r>
        <w:rPr>
          <w:rFonts w:ascii="Times New Roman"/>
          <w:b w:val="false"/>
          <w:i w:val="false"/>
          <w:color w:val="000000"/>
          <w:sz w:val="28"/>
        </w:rPr>
        <w:t>
      Бюджеттік кредиттік желі осы баптың 13-тармағының үшінші бөлігіне сәйкес қаржы агенттіктеріне ғана беріледі.</w:t>
      </w:r>
    </w:p>
    <w:bookmarkEnd w:id="3487"/>
    <w:bookmarkStart w:name="z3523" w:id="3488"/>
    <w:p>
      <w:pPr>
        <w:spacing w:after="0"/>
        <w:ind w:left="0"/>
        <w:jc w:val="both"/>
      </w:pPr>
      <w:r>
        <w:rPr>
          <w:rFonts w:ascii="Times New Roman"/>
          <w:b w:val="false"/>
          <w:i w:val="false"/>
          <w:color w:val="000000"/>
          <w:sz w:val="28"/>
        </w:rPr>
        <w:t>
      11. Қарыз алушы бюджеттік кредитті алатын, пайдаланатын, оған қызмет көрсететін және оны өтейтін уақыт кезеңі бюджеттік кредит мерзімі болып табылады.</w:t>
      </w:r>
    </w:p>
    <w:bookmarkEnd w:id="3488"/>
    <w:bookmarkStart w:name="z3524" w:id="3489"/>
    <w:p>
      <w:pPr>
        <w:spacing w:after="0"/>
        <w:ind w:left="0"/>
        <w:jc w:val="both"/>
      </w:pPr>
      <w:r>
        <w:rPr>
          <w:rFonts w:ascii="Times New Roman"/>
          <w:b w:val="false"/>
          <w:i w:val="false"/>
          <w:color w:val="000000"/>
          <w:sz w:val="28"/>
        </w:rPr>
        <w:t xml:space="preserve">
      Бюджеттік кредит мерзімі кредитор бюджеттік кредит қаражатын бюджеттік бағдарлама әкімшісінің шотынан аударған кезден бастап есептеледі. </w:t>
      </w:r>
    </w:p>
    <w:bookmarkEnd w:id="3489"/>
    <w:bookmarkStart w:name="z3525" w:id="3490"/>
    <w:p>
      <w:pPr>
        <w:spacing w:after="0"/>
        <w:ind w:left="0"/>
        <w:jc w:val="both"/>
      </w:pPr>
      <w:r>
        <w:rPr>
          <w:rFonts w:ascii="Times New Roman"/>
          <w:b w:val="false"/>
          <w:i w:val="false"/>
          <w:color w:val="000000"/>
          <w:sz w:val="28"/>
        </w:rPr>
        <w:t>
      Бюджеттік кредиттер беру мерзіміне қарай қысқа мерзімді, орта мерзімді және ұзақ мерзімді болып бөлінеді.</w:t>
      </w:r>
    </w:p>
    <w:bookmarkEnd w:id="3490"/>
    <w:bookmarkStart w:name="z3526" w:id="3491"/>
    <w:p>
      <w:pPr>
        <w:spacing w:after="0"/>
        <w:ind w:left="0"/>
        <w:jc w:val="both"/>
      </w:pPr>
      <w:r>
        <w:rPr>
          <w:rFonts w:ascii="Times New Roman"/>
          <w:b w:val="false"/>
          <w:i w:val="false"/>
          <w:color w:val="000000"/>
          <w:sz w:val="28"/>
        </w:rPr>
        <w:t>
      12. Қарыз алушы бюджеттік кредитті беру мақсаттарына сәйкес іс-шараларды іске асыру үшін бюджеттік кредитті пайдалана алатын уақыт кезеңі бюджеттік кредитті игеру кезеңі болып табылады.</w:t>
      </w:r>
    </w:p>
    <w:bookmarkEnd w:id="3491"/>
    <w:bookmarkStart w:name="z3527" w:id="3492"/>
    <w:p>
      <w:pPr>
        <w:spacing w:after="0"/>
        <w:ind w:left="0"/>
        <w:jc w:val="both"/>
      </w:pPr>
      <w:r>
        <w:rPr>
          <w:rFonts w:ascii="Times New Roman"/>
          <w:b w:val="false"/>
          <w:i w:val="false"/>
          <w:color w:val="000000"/>
          <w:sz w:val="28"/>
        </w:rPr>
        <w:t>
      13. Бюджеттік кредит бойынша міндеттемелердің орындалуы кепілмен, кепілдікпен, кепілгерлікпен немесе Қазақстан Республикасының заңнамасында немесе шартта көзделген басқа да тәсілдермен қамтамасыз етіледі.</w:t>
      </w:r>
    </w:p>
    <w:bookmarkEnd w:id="3492"/>
    <w:bookmarkStart w:name="z3528" w:id="3493"/>
    <w:p>
      <w:pPr>
        <w:spacing w:after="0"/>
        <w:ind w:left="0"/>
        <w:jc w:val="both"/>
      </w:pPr>
      <w:r>
        <w:rPr>
          <w:rFonts w:ascii="Times New Roman"/>
          <w:b w:val="false"/>
          <w:i w:val="false"/>
          <w:color w:val="000000"/>
          <w:sz w:val="28"/>
        </w:rPr>
        <w:t>
      Жергілікті атқарушы органдарға, аудандық маңызы бар қалалар, ауылдар, кенттер, ауылдық округтер әкімдерінің аппараттарына, азық-түлік қауіпсіздігін қамтамасыз етуге қатысатын агроөнеркәсіптік кешен саласындағы ұлттық компанияға және тізбесін Қазақстан Республикасының Үкіметі айқындайтын қаржы агенттіктеріне республикалық бюджеттен бюджеттік кредиттер міндеттемелердің орындалуы қамтамасыз етілмей бөлінуі мүмкін.</w:t>
      </w:r>
    </w:p>
    <w:bookmarkEnd w:id="3493"/>
    <w:bookmarkStart w:name="z3529" w:id="3494"/>
    <w:p>
      <w:pPr>
        <w:spacing w:after="0"/>
        <w:ind w:left="0"/>
        <w:jc w:val="both"/>
      </w:pPr>
      <w:r>
        <w:rPr>
          <w:rFonts w:ascii="Times New Roman"/>
          <w:b w:val="false"/>
          <w:i w:val="false"/>
          <w:color w:val="000000"/>
          <w:sz w:val="28"/>
        </w:rPr>
        <w:t>
      Қаржы агенттіктерін республикалық бюджеттен қамтамасыз етілмейтін бюджеттік кредиттер алатын қаржы агенттіктерінің тізбесіне енгізу тәртібін бюджет саясаты жөніндегі уәкілетті органмен келісу бойынша бюджетті атқару жөніндегі уәкілетті орган айқындайды.</w:t>
      </w:r>
    </w:p>
    <w:bookmarkEnd w:id="3494"/>
    <w:bookmarkStart w:name="z3530" w:id="3495"/>
    <w:p>
      <w:pPr>
        <w:spacing w:after="0"/>
        <w:ind w:left="0"/>
        <w:jc w:val="both"/>
      </w:pPr>
      <w:r>
        <w:rPr>
          <w:rFonts w:ascii="Times New Roman"/>
          <w:b w:val="false"/>
          <w:i w:val="false"/>
          <w:color w:val="000000"/>
          <w:sz w:val="28"/>
        </w:rPr>
        <w:t>
      Бюджеттік кредиттің қайтарылуын қамтамасыз ету құны өтеу графигіне сәйкес негізгі борышты бірінші жоспарлы өтеуге дейін есепке жазылатын сыйақы сомасы ескеріле отырып, бюджеттік кредит мөлшерінен кем болмауға тиіс.</w:t>
      </w:r>
    </w:p>
    <w:bookmarkEnd w:id="3495"/>
    <w:bookmarkStart w:name="z3531" w:id="3496"/>
    <w:p>
      <w:pPr>
        <w:spacing w:after="0"/>
        <w:ind w:left="0"/>
        <w:jc w:val="both"/>
      </w:pPr>
      <w:r>
        <w:rPr>
          <w:rFonts w:ascii="Times New Roman"/>
          <w:b w:val="false"/>
          <w:i w:val="false"/>
          <w:color w:val="000000"/>
          <w:sz w:val="28"/>
        </w:rPr>
        <w:t>
      Бюджеттік кредит бойынша міндеттемелердің орындалуын қамтамасыз етуді бағалау Қазақстан Республикасының заңнамасына сәйкес жүзеге асырылады.</w:t>
      </w:r>
    </w:p>
    <w:bookmarkEnd w:id="3496"/>
    <w:bookmarkStart w:name="z3532" w:id="3497"/>
    <w:p>
      <w:pPr>
        <w:spacing w:after="0"/>
        <w:ind w:left="0"/>
        <w:jc w:val="both"/>
      </w:pPr>
      <w:r>
        <w:rPr>
          <w:rFonts w:ascii="Times New Roman"/>
          <w:b w:val="false"/>
          <w:i w:val="false"/>
          <w:color w:val="000000"/>
          <w:sz w:val="28"/>
        </w:rPr>
        <w:t>
      Бюджеттік кредит бойынша міндеттемелердің орындалуын қамтамасыз етуді бағалау бойынша көрсетілетін қызметтерге ақы төлеуді қарыз алушы немесе соңғы қарыз алушы жүргізеді.</w:t>
      </w:r>
    </w:p>
    <w:bookmarkEnd w:id="3497"/>
    <w:bookmarkStart w:name="z3533" w:id="3498"/>
    <w:p>
      <w:pPr>
        <w:spacing w:after="0"/>
        <w:ind w:left="0"/>
        <w:jc w:val="both"/>
      </w:pPr>
      <w:r>
        <w:rPr>
          <w:rFonts w:ascii="Times New Roman"/>
          <w:b w:val="false"/>
          <w:i w:val="false"/>
          <w:color w:val="000000"/>
          <w:sz w:val="28"/>
        </w:rPr>
        <w:t>
      14. Қарыз алушы бюджеттік кредитті пайдаланғаны үшін жүзеге асыратын төлемақы сыйақы болып табылады.</w:t>
      </w:r>
    </w:p>
    <w:bookmarkEnd w:id="3498"/>
    <w:bookmarkStart w:name="z3534" w:id="3499"/>
    <w:p>
      <w:pPr>
        <w:spacing w:after="0"/>
        <w:ind w:left="0"/>
        <w:jc w:val="both"/>
      </w:pPr>
      <w:r>
        <w:rPr>
          <w:rFonts w:ascii="Times New Roman"/>
          <w:b w:val="false"/>
          <w:i w:val="false"/>
          <w:color w:val="000000"/>
          <w:sz w:val="28"/>
        </w:rPr>
        <w:t>
      15. Жылдық пайызбен көрсетілген сыйақы шамасы сыйақы мөлшерлемесі болып табылады.</w:t>
      </w:r>
    </w:p>
    <w:bookmarkEnd w:id="3499"/>
    <w:bookmarkStart w:name="z3535" w:id="3500"/>
    <w:p>
      <w:pPr>
        <w:spacing w:after="0"/>
        <w:ind w:left="0"/>
        <w:jc w:val="both"/>
      </w:pPr>
      <w:r>
        <w:rPr>
          <w:rFonts w:ascii="Times New Roman"/>
          <w:b w:val="false"/>
          <w:i w:val="false"/>
          <w:color w:val="000000"/>
          <w:sz w:val="28"/>
        </w:rPr>
        <w:t>
      Бюджетті атқару жөніндегі уәкілетті орган сыйақы түрлерін, оның мөлшерлемелерін айқындау және белгілеу тәртібін бюджет саясаты жөніндегі уәкілетті органмен келісу бойынша айқындайды.</w:t>
      </w:r>
    </w:p>
    <w:bookmarkEnd w:id="3500"/>
    <w:bookmarkStart w:name="z3536" w:id="3501"/>
    <w:p>
      <w:pPr>
        <w:spacing w:after="0"/>
        <w:ind w:left="0"/>
        <w:jc w:val="both"/>
      </w:pPr>
      <w:r>
        <w:rPr>
          <w:rFonts w:ascii="Times New Roman"/>
          <w:b w:val="false"/>
          <w:i w:val="false"/>
          <w:color w:val="000000"/>
          <w:sz w:val="28"/>
        </w:rPr>
        <w:t>
      16. Бюджетті атқару жөніндегі орталық уәкілетті орган бюджеттік кредит беру тәсілдерін, бюджеттік кредитті өтеу және оған қызмет көрсету графигін, бюджеттік кредитті қайта құрылымдау және қарыз алушыны ауыстыру рәсімдерін, талап қоюдың ескіру шарттарын, бюджеттік кредит бойынша борышты аудару шарттарын, кредиторлардың талаптарын тоқтатуды және бюджеттік кредиттер бойынша кепілдікті тоқтатуды, бюджеттік кредиттер бойынша бақылау рәсімдерін айқындайды.</w:t>
      </w:r>
    </w:p>
    <w:bookmarkEnd w:id="3501"/>
    <w:bookmarkStart w:name="z3537" w:id="3502"/>
    <w:p>
      <w:pPr>
        <w:spacing w:after="0"/>
        <w:ind w:left="0"/>
        <w:jc w:val="both"/>
      </w:pPr>
      <w:r>
        <w:rPr>
          <w:rFonts w:ascii="Times New Roman"/>
          <w:b w:val="false"/>
          <w:i w:val="false"/>
          <w:color w:val="000000"/>
          <w:sz w:val="28"/>
        </w:rPr>
        <w:t>
      Бюджеттік кредитті қайта құрылымдау бюджеті атқару жөніндегі орталық уәкілетті органның немесе жергілікті атқарушы органның жанындағы консультативтік-кеңесші органның оң қорытындысы болған кезде әрбір кредиттік шарт бойынша бюджетті атқару жөніндегі орталық уәкілетті органның немесе тиісті жергілікті атқарушы органның шешімі негізінде жүзеге асырылады.</w:t>
      </w:r>
    </w:p>
    <w:bookmarkEnd w:id="3502"/>
    <w:bookmarkStart w:name="z3538" w:id="3503"/>
    <w:p>
      <w:pPr>
        <w:spacing w:after="0"/>
        <w:ind w:left="0"/>
        <w:jc w:val="left"/>
      </w:pPr>
      <w:r>
        <w:rPr>
          <w:rFonts w:ascii="Times New Roman"/>
          <w:b/>
          <w:i w:val="false"/>
          <w:color w:val="000000"/>
        </w:rPr>
        <w:t xml:space="preserve"> 155-бап. Бюджеттік кредит беру туралы шешім қабылдау рәсімдері</w:t>
      </w:r>
    </w:p>
    <w:bookmarkEnd w:id="3503"/>
    <w:bookmarkStart w:name="z3539" w:id="3504"/>
    <w:p>
      <w:pPr>
        <w:spacing w:after="0"/>
        <w:ind w:left="0"/>
        <w:jc w:val="both"/>
      </w:pPr>
      <w:r>
        <w:rPr>
          <w:rFonts w:ascii="Times New Roman"/>
          <w:b w:val="false"/>
          <w:i w:val="false"/>
          <w:color w:val="000000"/>
          <w:sz w:val="28"/>
        </w:rPr>
        <w:t>
      Бюджеттік кредит беру туралы шешім қабылдау:</w:t>
      </w:r>
    </w:p>
    <w:bookmarkEnd w:id="3504"/>
    <w:bookmarkStart w:name="z3540" w:id="3505"/>
    <w:p>
      <w:pPr>
        <w:spacing w:after="0"/>
        <w:ind w:left="0"/>
        <w:jc w:val="both"/>
      </w:pPr>
      <w:r>
        <w:rPr>
          <w:rFonts w:ascii="Times New Roman"/>
          <w:b w:val="false"/>
          <w:i w:val="false"/>
          <w:color w:val="000000"/>
          <w:sz w:val="28"/>
        </w:rPr>
        <w:t>
      1) бюджет саясаты жөніндегі орталық уәкілетті органның немесе мемлекеттік жоспарлау жөніндегі жергілікті уәкілетті органның төмен тұрған бюджеттердің қолма-қол ақша тапшылығын жабуға бағытталатын бюджеттік кредиттерді қоспағанда, бюджет саясаты жөніндегі орталық уәкілетті орган айқындаған тәртіппен бюджеттік кредиттеудің орындылығын айқындауын;</w:t>
      </w:r>
    </w:p>
    <w:bookmarkEnd w:id="3505"/>
    <w:bookmarkStart w:name="z3541" w:id="3506"/>
    <w:p>
      <w:pPr>
        <w:spacing w:after="0"/>
        <w:ind w:left="0"/>
        <w:jc w:val="both"/>
      </w:pPr>
      <w:r>
        <w:rPr>
          <w:rFonts w:ascii="Times New Roman"/>
          <w:b w:val="false"/>
          <w:i w:val="false"/>
          <w:color w:val="000000"/>
          <w:sz w:val="28"/>
        </w:rPr>
        <w:t>
      2) бюджеттік жоспарлау жөніндегі орталық уәкілетті органның және мемлекеттік жоспарлау жөніндегі жергілікті уәкілетті органдардың бюджеттік бағдарламаларның әкімшісі бюджеттік кредиттеу арқылы іске асыруды ұсынатын бюджеттік бағдарламаларды бюджеттік кредиттеу өлшемшарттарына сәйкестігі тұрғысынан қарауын қамтиды.</w:t>
      </w:r>
    </w:p>
    <w:bookmarkEnd w:id="3506"/>
    <w:bookmarkStart w:name="z3542" w:id="3507"/>
    <w:p>
      <w:pPr>
        <w:spacing w:after="0"/>
        <w:ind w:left="0"/>
        <w:jc w:val="both"/>
      </w:pPr>
      <w:r>
        <w:rPr>
          <w:rFonts w:ascii="Times New Roman"/>
          <w:b w:val="false"/>
          <w:i w:val="false"/>
          <w:color w:val="000000"/>
          <w:sz w:val="28"/>
        </w:rPr>
        <w:t>
      Бюджет саясаты жөніндегі орталық уәкілетті органның бюджеттік инвестициялық жобаларды бюджеттік кредиттеудің және қаржы агенттіктерінің мемлекеттік инвестициялық саясатты іске асыруының орындылығын айқындауы Қазақстан Республикасының Үкіметі айқындайтын заңды тұлғаның экономикалық сараптамасының қорытындысы негізінде жүзеге асырылады.</w:t>
      </w:r>
    </w:p>
    <w:bookmarkEnd w:id="3507"/>
    <w:bookmarkStart w:name="z3543" w:id="3508"/>
    <w:p>
      <w:pPr>
        <w:spacing w:after="0"/>
        <w:ind w:left="0"/>
        <w:jc w:val="both"/>
      </w:pPr>
      <w:r>
        <w:rPr>
          <w:rFonts w:ascii="Times New Roman"/>
          <w:b w:val="false"/>
          <w:i w:val="false"/>
          <w:color w:val="000000"/>
          <w:sz w:val="28"/>
        </w:rPr>
        <w:t>
      Мемлекеттік жоспарлау жөніндегі жергілікті уәкілетті органдардың техникалық-экономикалық негіздеме әзірлеуді талап ететін бюджеттік инвестициялық жобаларды бюджеттік кредиттеудің және қаржы агенттіктерінің жергілікті бюджет қаражаты есебінен мемлекеттік инвестициялық саясатты іске асыруының орындылығын айқындауы экономикалық сараптаманың қорытындысы ескеріліп жүзеге асырылады;</w:t>
      </w:r>
    </w:p>
    <w:bookmarkEnd w:id="3508"/>
    <w:bookmarkStart w:name="z3544" w:id="3509"/>
    <w:p>
      <w:pPr>
        <w:spacing w:after="0"/>
        <w:ind w:left="0"/>
        <w:jc w:val="both"/>
      </w:pPr>
      <w:r>
        <w:rPr>
          <w:rFonts w:ascii="Times New Roman"/>
          <w:b w:val="false"/>
          <w:i w:val="false"/>
          <w:color w:val="000000"/>
          <w:sz w:val="28"/>
        </w:rPr>
        <w:t>
      3) бюджет комиссиясының бюджеттік жоспарлау жөніндегі орталық уәкілетті органның немесе мемлекеттік жоспарлау жөніндегі жергілікті уәкілетті органның бюджеттік сұранымы мен қорытындысын қарауын;</w:t>
      </w:r>
    </w:p>
    <w:bookmarkEnd w:id="3509"/>
    <w:bookmarkStart w:name="z3545" w:id="3510"/>
    <w:p>
      <w:pPr>
        <w:spacing w:after="0"/>
        <w:ind w:left="0"/>
        <w:jc w:val="both"/>
      </w:pPr>
      <w:r>
        <w:rPr>
          <w:rFonts w:ascii="Times New Roman"/>
          <w:b w:val="false"/>
          <w:i w:val="false"/>
          <w:color w:val="000000"/>
          <w:sz w:val="28"/>
        </w:rPr>
        <w:t>
      4) бюджет комиссиясының бюджеттік кредиттер беруге бағытталған бюджеттік бағдарламаны бюджет жобасына енгізу жөнінде ұсыныстар әзірлеуін қамтиды.</w:t>
      </w:r>
    </w:p>
    <w:bookmarkEnd w:id="3510"/>
    <w:bookmarkStart w:name="z3546" w:id="3511"/>
    <w:p>
      <w:pPr>
        <w:spacing w:after="0"/>
        <w:ind w:left="0"/>
        <w:jc w:val="left"/>
      </w:pPr>
      <w:r>
        <w:rPr>
          <w:rFonts w:ascii="Times New Roman"/>
          <w:b/>
          <w:i w:val="false"/>
          <w:color w:val="000000"/>
        </w:rPr>
        <w:t xml:space="preserve"> 156-бап. Бюджеттік кредит беру рәсімі</w:t>
      </w:r>
    </w:p>
    <w:bookmarkEnd w:id="3511"/>
    <w:bookmarkStart w:name="z3547" w:id="3512"/>
    <w:p>
      <w:pPr>
        <w:spacing w:after="0"/>
        <w:ind w:left="0"/>
        <w:jc w:val="both"/>
      </w:pPr>
      <w:r>
        <w:rPr>
          <w:rFonts w:ascii="Times New Roman"/>
          <w:b w:val="false"/>
          <w:i w:val="false"/>
          <w:color w:val="000000"/>
          <w:sz w:val="28"/>
        </w:rPr>
        <w:t>
      1. Бюджеттік кредит беру рәсімі мынадай кезеңдерді қамтиды:</w:t>
      </w:r>
    </w:p>
    <w:bookmarkEnd w:id="3512"/>
    <w:bookmarkStart w:name="z3548" w:id="3513"/>
    <w:p>
      <w:pPr>
        <w:spacing w:after="0"/>
        <w:ind w:left="0"/>
        <w:jc w:val="both"/>
      </w:pPr>
      <w:r>
        <w:rPr>
          <w:rFonts w:ascii="Times New Roman"/>
          <w:b w:val="false"/>
          <w:i w:val="false"/>
          <w:color w:val="000000"/>
          <w:sz w:val="28"/>
        </w:rPr>
        <w:t>
      1) бюджеттік кредиттің негізгі шарттарын айқындау;</w:t>
      </w:r>
    </w:p>
    <w:bookmarkEnd w:id="3513"/>
    <w:bookmarkStart w:name="z3549" w:id="3514"/>
    <w:p>
      <w:pPr>
        <w:spacing w:after="0"/>
        <w:ind w:left="0"/>
        <w:jc w:val="both"/>
      </w:pPr>
      <w:r>
        <w:rPr>
          <w:rFonts w:ascii="Times New Roman"/>
          <w:b w:val="false"/>
          <w:i w:val="false"/>
          <w:color w:val="000000"/>
          <w:sz w:val="28"/>
        </w:rPr>
        <w:t>
      2) қарыз алушыны, оның ішінде бар болса, соңғы қарыз алушыны айқындау;</w:t>
      </w:r>
    </w:p>
    <w:bookmarkEnd w:id="3514"/>
    <w:bookmarkStart w:name="z3550" w:id="3515"/>
    <w:p>
      <w:pPr>
        <w:spacing w:after="0"/>
        <w:ind w:left="0"/>
        <w:jc w:val="both"/>
      </w:pPr>
      <w:r>
        <w:rPr>
          <w:rFonts w:ascii="Times New Roman"/>
          <w:b w:val="false"/>
          <w:i w:val="false"/>
          <w:color w:val="000000"/>
          <w:sz w:val="28"/>
        </w:rPr>
        <w:t xml:space="preserve">
      3) кредиттік шартты және онымен байланысты шарттарды жасасу; </w:t>
      </w:r>
    </w:p>
    <w:bookmarkEnd w:id="3515"/>
    <w:bookmarkStart w:name="z3551" w:id="3516"/>
    <w:p>
      <w:pPr>
        <w:spacing w:after="0"/>
        <w:ind w:left="0"/>
        <w:jc w:val="both"/>
      </w:pPr>
      <w:r>
        <w:rPr>
          <w:rFonts w:ascii="Times New Roman"/>
          <w:b w:val="false"/>
          <w:i w:val="false"/>
          <w:color w:val="000000"/>
          <w:sz w:val="28"/>
        </w:rPr>
        <w:t xml:space="preserve">
      4) қарыз алушыға бюджеттік кредит беру. </w:t>
      </w:r>
    </w:p>
    <w:bookmarkEnd w:id="3516"/>
    <w:bookmarkStart w:name="z3552" w:id="3517"/>
    <w:p>
      <w:pPr>
        <w:spacing w:after="0"/>
        <w:ind w:left="0"/>
        <w:jc w:val="both"/>
      </w:pPr>
      <w:r>
        <w:rPr>
          <w:rFonts w:ascii="Times New Roman"/>
          <w:b w:val="false"/>
          <w:i w:val="false"/>
          <w:color w:val="000000"/>
          <w:sz w:val="28"/>
        </w:rPr>
        <w:t>
      2. Бюджетті атқару жөніндегі уәкілетті орган бюджеттік кредиттерді беру жөніндегі рәсімдерді, оның ішінде оларды беру кезіндегі қажетті құжаттардың тізбесін бюджет саясаты жөніндегі уәкілетті органмен келісу бойынша айқындайды.</w:t>
      </w:r>
    </w:p>
    <w:bookmarkEnd w:id="3517"/>
    <w:bookmarkStart w:name="z3553" w:id="3518"/>
    <w:p>
      <w:pPr>
        <w:spacing w:after="0"/>
        <w:ind w:left="0"/>
        <w:jc w:val="both"/>
      </w:pPr>
      <w:r>
        <w:rPr>
          <w:rFonts w:ascii="Times New Roman"/>
          <w:b w:val="false"/>
          <w:i w:val="false"/>
          <w:color w:val="000000"/>
          <w:sz w:val="28"/>
        </w:rPr>
        <w:t>
      3. Шет мемлекетті бюджеттік кредиттеудің тәртібі мен талаптары бюджеттік кредит беру туралы халықаралық шартта белгіленеді.</w:t>
      </w:r>
    </w:p>
    <w:bookmarkEnd w:id="3518"/>
    <w:bookmarkStart w:name="z3554" w:id="3519"/>
    <w:p>
      <w:pPr>
        <w:spacing w:after="0"/>
        <w:ind w:left="0"/>
        <w:jc w:val="left"/>
      </w:pPr>
      <w:r>
        <w:rPr>
          <w:rFonts w:ascii="Times New Roman"/>
          <w:b/>
          <w:i w:val="false"/>
          <w:color w:val="000000"/>
        </w:rPr>
        <w:t xml:space="preserve"> 157-бап. Бюджеттік кредитті пайдалану</w:t>
      </w:r>
    </w:p>
    <w:bookmarkEnd w:id="3519"/>
    <w:bookmarkStart w:name="z3555" w:id="3520"/>
    <w:p>
      <w:pPr>
        <w:spacing w:after="0"/>
        <w:ind w:left="0"/>
        <w:jc w:val="both"/>
      </w:pPr>
      <w:r>
        <w:rPr>
          <w:rFonts w:ascii="Times New Roman"/>
          <w:b w:val="false"/>
          <w:i w:val="false"/>
          <w:color w:val="000000"/>
          <w:sz w:val="28"/>
        </w:rPr>
        <w:t>
      Қарыз алушы бюджеттік кредит қаражатын бюджеттік бағдарламада және кредиттік шартта көзделген мақсаттарға ғана пайдаланады.</w:t>
      </w:r>
    </w:p>
    <w:bookmarkEnd w:id="3520"/>
    <w:bookmarkStart w:name="z3556" w:id="3521"/>
    <w:p>
      <w:pPr>
        <w:spacing w:after="0"/>
        <w:ind w:left="0"/>
        <w:jc w:val="both"/>
      </w:pPr>
      <w:r>
        <w:rPr>
          <w:rFonts w:ascii="Times New Roman"/>
          <w:b w:val="false"/>
          <w:i w:val="false"/>
          <w:color w:val="000000"/>
          <w:sz w:val="28"/>
        </w:rPr>
        <w:t>
      Соңғы қарыз алушы бюджеттік кредит қаражатын бюджеттік бағдарламаға және Қазақстан Республикасының бюджет заңнамасына сәйкес кредиттік шартта көзделген мақсаттарға ғана пайдаланады.</w:t>
      </w:r>
    </w:p>
    <w:bookmarkEnd w:id="3521"/>
    <w:bookmarkStart w:name="z3557" w:id="3522"/>
    <w:p>
      <w:pPr>
        <w:spacing w:after="0"/>
        <w:ind w:left="0"/>
        <w:jc w:val="both"/>
      </w:pPr>
      <w:r>
        <w:rPr>
          <w:rFonts w:ascii="Times New Roman"/>
          <w:b w:val="false"/>
          <w:i w:val="false"/>
          <w:color w:val="000000"/>
          <w:sz w:val="28"/>
        </w:rPr>
        <w:t>
      Қарыз алушы мен соңғы қарыз алушы бюджеттік кредитті нысаналы мақсаты бойынша пайдаланбаған жағдайда, Қазақстан Республикасының заңдарына және кредиттік шарттың талаптарына сәйкес жауаптылықта болады.</w:t>
      </w:r>
    </w:p>
    <w:bookmarkEnd w:id="3522"/>
    <w:bookmarkStart w:name="z3558" w:id="3523"/>
    <w:p>
      <w:pPr>
        <w:spacing w:after="0"/>
        <w:ind w:left="0"/>
        <w:jc w:val="left"/>
      </w:pPr>
      <w:r>
        <w:rPr>
          <w:rFonts w:ascii="Times New Roman"/>
          <w:b/>
          <w:i w:val="false"/>
          <w:color w:val="000000"/>
        </w:rPr>
        <w:t xml:space="preserve"> 158-бап. Бюджеттік кредитке қызмет көрсету</w:t>
      </w:r>
    </w:p>
    <w:bookmarkEnd w:id="3523"/>
    <w:bookmarkStart w:name="z3559" w:id="3524"/>
    <w:p>
      <w:pPr>
        <w:spacing w:after="0"/>
        <w:ind w:left="0"/>
        <w:jc w:val="both"/>
      </w:pPr>
      <w:r>
        <w:rPr>
          <w:rFonts w:ascii="Times New Roman"/>
          <w:b w:val="false"/>
          <w:i w:val="false"/>
          <w:color w:val="000000"/>
          <w:sz w:val="28"/>
        </w:rPr>
        <w:t>
      1. Бюджетті атқару жөніндегі уәкілетті органның, мемлекеттік қазынашылықтың немесе сенім білдірілген өкілдің (агенттің) бюджеттік кредит қаражатының пайдаланылуын есепке алу және қарыз алушының кредиттік шарт талаптарына сәйкес негізгі борышты, сыйақыны және басқа да төлемдерді өтеуге төлемдерді жүзеге асыру жөніндегі қызметі бюджеттік кредитке қызмет көрсету деп танылады.</w:t>
      </w:r>
    </w:p>
    <w:bookmarkEnd w:id="3524"/>
    <w:bookmarkStart w:name="z3560" w:id="3525"/>
    <w:p>
      <w:pPr>
        <w:spacing w:after="0"/>
        <w:ind w:left="0"/>
        <w:jc w:val="both"/>
      </w:pPr>
      <w:r>
        <w:rPr>
          <w:rFonts w:ascii="Times New Roman"/>
          <w:b w:val="false"/>
          <w:i w:val="false"/>
          <w:color w:val="000000"/>
          <w:sz w:val="28"/>
        </w:rPr>
        <w:t>
      Есепке жазылатын сыйақы, комиссиялық төлемдер, тұрақсыздық айыбы (айыппұлдар, өсімпұлдар) сомаларын есепке алмағанда, алынған және өтелмеген бюджеттік кредит сомасы негізгі борыш болып табылады.</w:t>
      </w:r>
    </w:p>
    <w:bookmarkEnd w:id="3525"/>
    <w:bookmarkStart w:name="z3561" w:id="3526"/>
    <w:p>
      <w:pPr>
        <w:spacing w:after="0"/>
        <w:ind w:left="0"/>
        <w:jc w:val="both"/>
      </w:pPr>
      <w:r>
        <w:rPr>
          <w:rFonts w:ascii="Times New Roman"/>
          <w:b w:val="false"/>
          <w:i w:val="false"/>
          <w:color w:val="000000"/>
          <w:sz w:val="28"/>
        </w:rPr>
        <w:t>
      2. Негізгі борышқа қызмет көрсету кредиттік шарт талаптарына сәйкес белгілі бір уақыт кезеңіндегі сыйақының, өзге де төлемдердің жиынтық төлемдерін білдіреді.</w:t>
      </w:r>
    </w:p>
    <w:bookmarkEnd w:id="3526"/>
    <w:bookmarkStart w:name="z3562" w:id="3527"/>
    <w:p>
      <w:pPr>
        <w:spacing w:after="0"/>
        <w:ind w:left="0"/>
        <w:jc w:val="both"/>
      </w:pPr>
      <w:r>
        <w:rPr>
          <w:rFonts w:ascii="Times New Roman"/>
          <w:b w:val="false"/>
          <w:i w:val="false"/>
          <w:color w:val="000000"/>
          <w:sz w:val="28"/>
        </w:rPr>
        <w:t>
      3. Бюджеттік кредитті өтеу және оған қызмет көрсету графигіне (кредиттік шартқа) сәйкес мерзімі басталған, қарыз алушы мен соңғы қарыз алушы төлемеген төлемдер сомасы берешек (мерзімі өткен берешек) болып табылады.</w:t>
      </w:r>
    </w:p>
    <w:bookmarkEnd w:id="3527"/>
    <w:bookmarkStart w:name="z3563" w:id="3528"/>
    <w:p>
      <w:pPr>
        <w:spacing w:after="0"/>
        <w:ind w:left="0"/>
        <w:jc w:val="both"/>
      </w:pPr>
      <w:r>
        <w:rPr>
          <w:rFonts w:ascii="Times New Roman"/>
          <w:b w:val="false"/>
          <w:i w:val="false"/>
          <w:color w:val="000000"/>
          <w:sz w:val="28"/>
        </w:rPr>
        <w:t>
      4. Сыйақыны есепке жазу тәртібі кредиттік шартта белгіленеді.</w:t>
      </w:r>
    </w:p>
    <w:bookmarkEnd w:id="3528"/>
    <w:bookmarkStart w:name="z3564" w:id="3529"/>
    <w:p>
      <w:pPr>
        <w:spacing w:after="0"/>
        <w:ind w:left="0"/>
        <w:jc w:val="left"/>
      </w:pPr>
      <w:r>
        <w:rPr>
          <w:rFonts w:ascii="Times New Roman"/>
          <w:b/>
          <w:i w:val="false"/>
          <w:color w:val="000000"/>
        </w:rPr>
        <w:t xml:space="preserve"> 159-бап. Бюджеттік кредитті өтеу</w:t>
      </w:r>
    </w:p>
    <w:bookmarkEnd w:id="3529"/>
    <w:bookmarkStart w:name="z3565" w:id="3530"/>
    <w:p>
      <w:pPr>
        <w:spacing w:after="0"/>
        <w:ind w:left="0"/>
        <w:jc w:val="both"/>
      </w:pPr>
      <w:r>
        <w:rPr>
          <w:rFonts w:ascii="Times New Roman"/>
          <w:b w:val="false"/>
          <w:i w:val="false"/>
          <w:color w:val="000000"/>
          <w:sz w:val="28"/>
        </w:rPr>
        <w:t>
      1. Қарыз алушының кредиттік шартқа және Қазақстан Республикасының заңнамасына сәйкес бюджеттік кредит бойынша негізгі борышты өтеуі бюджеттік кредитті өтеу болып табылады.</w:t>
      </w:r>
    </w:p>
    <w:bookmarkEnd w:id="3530"/>
    <w:bookmarkStart w:name="z3566" w:id="3531"/>
    <w:p>
      <w:pPr>
        <w:spacing w:after="0"/>
        <w:ind w:left="0"/>
        <w:jc w:val="both"/>
      </w:pPr>
      <w:r>
        <w:rPr>
          <w:rFonts w:ascii="Times New Roman"/>
          <w:b w:val="false"/>
          <w:i w:val="false"/>
          <w:color w:val="000000"/>
          <w:sz w:val="28"/>
        </w:rPr>
        <w:t>
      2. Қарыз алушы мен соңғы қарыз алушы бюджеттік кредитті өтемеген, уақтылы өтемеген жағдайда, Қазақстан Республикасының заңдарына және кредиттік шарттың талаптарына сәйкес жауаптылықта болады.</w:t>
      </w:r>
    </w:p>
    <w:bookmarkEnd w:id="3531"/>
    <w:bookmarkStart w:name="z3567" w:id="3532"/>
    <w:p>
      <w:pPr>
        <w:spacing w:after="0"/>
        <w:ind w:left="0"/>
        <w:jc w:val="both"/>
      </w:pPr>
      <w:r>
        <w:rPr>
          <w:rFonts w:ascii="Times New Roman"/>
          <w:b w:val="false"/>
          <w:i w:val="false"/>
          <w:color w:val="000000"/>
          <w:sz w:val="28"/>
        </w:rPr>
        <w:t>
      3. Бюджеттік кредитті өтеу талаптарын бюджетті атқару жөніндегі уәкілетті орган айқындайды.</w:t>
      </w:r>
    </w:p>
    <w:bookmarkEnd w:id="3532"/>
    <w:bookmarkStart w:name="z3568" w:id="3533"/>
    <w:p>
      <w:pPr>
        <w:spacing w:after="0"/>
        <w:ind w:left="0"/>
        <w:jc w:val="left"/>
      </w:pPr>
      <w:r>
        <w:rPr>
          <w:rFonts w:ascii="Times New Roman"/>
          <w:b/>
          <w:i w:val="false"/>
          <w:color w:val="000000"/>
        </w:rPr>
        <w:t xml:space="preserve"> 160-бап. Кредитордың бюджеттік кредитті өтеу жөніндегі талаптарының тоқтатылуы және кепілдіктің тоқтатылуы</w:t>
      </w:r>
    </w:p>
    <w:bookmarkEnd w:id="3533"/>
    <w:bookmarkStart w:name="z3569" w:id="3534"/>
    <w:p>
      <w:pPr>
        <w:spacing w:after="0"/>
        <w:ind w:left="0"/>
        <w:jc w:val="both"/>
      </w:pPr>
      <w:r>
        <w:rPr>
          <w:rFonts w:ascii="Times New Roman"/>
          <w:b w:val="false"/>
          <w:i w:val="false"/>
          <w:color w:val="000000"/>
          <w:sz w:val="28"/>
        </w:rPr>
        <w:t>
      1. Кредитордың бюджеттік кредитті өтеу жөніндегі талабы қарыз алушы мен кредитор бір тұлға болған жағдайда, қарыз алушы кредиттік шарт бойынша міндеттемелерді тиісінше орындаған кезде не қарыз алушы Қазақстан Республикасының заңнамасына сәйкес немесе сот актісі негізінде таратылған кезде тоқтатылады.</w:t>
      </w:r>
    </w:p>
    <w:bookmarkEnd w:id="3534"/>
    <w:bookmarkStart w:name="z3570" w:id="3535"/>
    <w:p>
      <w:pPr>
        <w:spacing w:after="0"/>
        <w:ind w:left="0"/>
        <w:jc w:val="both"/>
      </w:pPr>
      <w:r>
        <w:rPr>
          <w:rFonts w:ascii="Times New Roman"/>
          <w:b w:val="false"/>
          <w:i w:val="false"/>
          <w:color w:val="000000"/>
          <w:sz w:val="28"/>
        </w:rPr>
        <w:t>
      Өндіріп алу үмітсіз деп танылған бюджеттік кредиттер бойынша берешекті өтеу жүзеге асырылмайды.</w:t>
      </w:r>
    </w:p>
    <w:bookmarkEnd w:id="3535"/>
    <w:bookmarkStart w:name="z3571" w:id="3536"/>
    <w:p>
      <w:pPr>
        <w:spacing w:after="0"/>
        <w:ind w:left="0"/>
        <w:jc w:val="both"/>
      </w:pPr>
      <w:r>
        <w:rPr>
          <w:rFonts w:ascii="Times New Roman"/>
          <w:b w:val="false"/>
          <w:i w:val="false"/>
          <w:color w:val="000000"/>
          <w:sz w:val="28"/>
        </w:rPr>
        <w:t>
      Бюджетті атқару жөніндегі орталық уәкілетті орган бюджеттік кредиттерді өндіріп алу үмітсіз деп тану тәртібін айқындайды.</w:t>
      </w:r>
    </w:p>
    <w:bookmarkEnd w:id="3536"/>
    <w:bookmarkStart w:name="z3572" w:id="3537"/>
    <w:p>
      <w:pPr>
        <w:spacing w:after="0"/>
        <w:ind w:left="0"/>
        <w:jc w:val="both"/>
      </w:pPr>
      <w:r>
        <w:rPr>
          <w:rFonts w:ascii="Times New Roman"/>
          <w:b w:val="false"/>
          <w:i w:val="false"/>
          <w:color w:val="000000"/>
          <w:sz w:val="28"/>
        </w:rPr>
        <w:t>
      Қарыз алушы қайтыс болған не ол қайтыс болды деп жарияланған жағдайда, кредитордың мемлекеттік білім беру және студенттік кредиттер бойынша талаптарын тоқтату сенім білдірілген өкілдің (агенттің) деректері негізінде бюджетті атқару жөніндегі орталық уәкілетті органның шешімі бойынша жүзеге асырылады.</w:t>
      </w:r>
    </w:p>
    <w:bookmarkEnd w:id="3537"/>
    <w:bookmarkStart w:name="z3573" w:id="3538"/>
    <w:p>
      <w:pPr>
        <w:spacing w:after="0"/>
        <w:ind w:left="0"/>
        <w:jc w:val="both"/>
      </w:pPr>
      <w:r>
        <w:rPr>
          <w:rFonts w:ascii="Times New Roman"/>
          <w:b w:val="false"/>
          <w:i w:val="false"/>
          <w:color w:val="000000"/>
          <w:sz w:val="28"/>
        </w:rPr>
        <w:t>
      2. Қарыз алушы таратылған жағдайда, кредитордың бюджеттік кредитті өтеу жөніндегі талабының тоқтатылуы Қазақстан Республикасының заңнамасында көзделген міндеттемелердің орындалуын бағалау жөніндегі алдын ала рәсімдер жүргізілгеннен кейін:</w:t>
      </w:r>
    </w:p>
    <w:bookmarkEnd w:id="3538"/>
    <w:bookmarkStart w:name="z3574" w:id="3539"/>
    <w:p>
      <w:pPr>
        <w:spacing w:after="0"/>
        <w:ind w:left="0"/>
        <w:jc w:val="both"/>
      </w:pPr>
      <w:r>
        <w:rPr>
          <w:rFonts w:ascii="Times New Roman"/>
          <w:b w:val="false"/>
          <w:i w:val="false"/>
          <w:color w:val="000000"/>
          <w:sz w:val="28"/>
        </w:rPr>
        <w:t>
      1) республикалық бюджеттен берілген бюджеттік кредиттер бойынша – кредитордың шешімі негізінде;</w:t>
      </w:r>
    </w:p>
    <w:bookmarkEnd w:id="3539"/>
    <w:bookmarkStart w:name="z3575" w:id="3540"/>
    <w:p>
      <w:pPr>
        <w:spacing w:after="0"/>
        <w:ind w:left="0"/>
        <w:jc w:val="both"/>
      </w:pPr>
      <w:r>
        <w:rPr>
          <w:rFonts w:ascii="Times New Roman"/>
          <w:b w:val="false"/>
          <w:i w:val="false"/>
          <w:color w:val="000000"/>
          <w:sz w:val="28"/>
        </w:rPr>
        <w:t>
      2) жергілікті бюджеттен берілген бюджеттік кредиттер бойынша мәслихат шешімінің негізінде жүзеге асырылады.</w:t>
      </w:r>
    </w:p>
    <w:bookmarkEnd w:id="3540"/>
    <w:bookmarkStart w:name="z3576" w:id="3541"/>
    <w:p>
      <w:pPr>
        <w:spacing w:after="0"/>
        <w:ind w:left="0"/>
        <w:jc w:val="both"/>
      </w:pPr>
      <w:r>
        <w:rPr>
          <w:rFonts w:ascii="Times New Roman"/>
          <w:b w:val="false"/>
          <w:i w:val="false"/>
          <w:color w:val="000000"/>
          <w:sz w:val="28"/>
        </w:rPr>
        <w:t>
      3. Осы баптың 2-тармағында көрсетілген, таратылған қарыз алушылардың берешегі, кредитордың немесе бюджеттік бағдарлама әкімшісінің талап қоюын қанағаттандырудан бас тарту немесе ішінара қанағаттандыру туралы заңды күшіне енген сот шешімінің негізінде талаптар тоқтатылған қарыз алушылардың берешегі, сондай-ақ өндіріп алу үмітсіз деп танылған бюджеттік кредиттер бойынша берешек кредитордың есептен шығаруына жатады.</w:t>
      </w:r>
    </w:p>
    <w:bookmarkEnd w:id="3541"/>
    <w:bookmarkStart w:name="z3577" w:id="3542"/>
    <w:p>
      <w:pPr>
        <w:spacing w:after="0"/>
        <w:ind w:left="0"/>
        <w:jc w:val="left"/>
      </w:pPr>
      <w:r>
        <w:rPr>
          <w:rFonts w:ascii="Times New Roman"/>
          <w:b/>
          <w:i w:val="false"/>
          <w:color w:val="000000"/>
        </w:rPr>
        <w:t xml:space="preserve"> 161-бап. Бюджеттік кредиттерді бақылау</w:t>
      </w:r>
    </w:p>
    <w:bookmarkEnd w:id="3542"/>
    <w:bookmarkStart w:name="z3578" w:id="3543"/>
    <w:p>
      <w:pPr>
        <w:spacing w:after="0"/>
        <w:ind w:left="0"/>
        <w:jc w:val="both"/>
      </w:pPr>
      <w:r>
        <w:rPr>
          <w:rFonts w:ascii="Times New Roman"/>
          <w:b w:val="false"/>
          <w:i w:val="false"/>
          <w:color w:val="000000"/>
          <w:sz w:val="28"/>
        </w:rPr>
        <w:t>
      1. Кредитор, бюджеттік бағдарламаның әкімшісі және (немесе) сенім білдірілген өкіл (агент) бюджеттік кредиттің нысаналы мақсаты бойынша пайдаланылуын және ол бойынша міндеттемелердің орындалуын қамтамасыз етудің болуын бақылауды бюджет саясаты жөніндегі уәкілетті органмен келісу бойынша бюджетті атқару жөніндегі уәкілетті орган белгілеген тәртіппен жүзеге асырады.</w:t>
      </w:r>
    </w:p>
    <w:bookmarkEnd w:id="3543"/>
    <w:bookmarkStart w:name="z3579" w:id="3544"/>
    <w:p>
      <w:pPr>
        <w:spacing w:after="0"/>
        <w:ind w:left="0"/>
        <w:jc w:val="both"/>
      </w:pPr>
      <w:r>
        <w:rPr>
          <w:rFonts w:ascii="Times New Roman"/>
          <w:b w:val="false"/>
          <w:i w:val="false"/>
          <w:color w:val="000000"/>
          <w:sz w:val="28"/>
        </w:rPr>
        <w:t>
      2. Бюджеттік кредитті нысаналы мақсаты бойынша пайдаланбау фактілері анықталған кезде кредитор, бюджеттік бағдарламаның әкімшісі немесе сенім білдірілген өкіл (агент) қарыз алушыдан кредиттің құқыққа сыйымсыз пайдаланылған сомасын кредиттік шартта белгіленген мөлшерде айыппұл ала отырып өндіріп алады.</w:t>
      </w:r>
    </w:p>
    <w:bookmarkEnd w:id="3544"/>
    <w:bookmarkStart w:name="z3580" w:id="3545"/>
    <w:p>
      <w:pPr>
        <w:spacing w:after="0"/>
        <w:ind w:left="0"/>
        <w:jc w:val="left"/>
      </w:pPr>
      <w:r>
        <w:rPr>
          <w:rFonts w:ascii="Times New Roman"/>
          <w:b/>
          <w:i w:val="false"/>
          <w:color w:val="000000"/>
        </w:rPr>
        <w:t xml:space="preserve"> 162-бап. Бюджеттік кредиттерді мониторингтеу және есепке алу</w:t>
      </w:r>
    </w:p>
    <w:bookmarkEnd w:id="3545"/>
    <w:bookmarkStart w:name="z3581" w:id="3546"/>
    <w:p>
      <w:pPr>
        <w:spacing w:after="0"/>
        <w:ind w:left="0"/>
        <w:jc w:val="both"/>
      </w:pPr>
      <w:r>
        <w:rPr>
          <w:rFonts w:ascii="Times New Roman"/>
          <w:b w:val="false"/>
          <w:i w:val="false"/>
          <w:color w:val="000000"/>
          <w:sz w:val="28"/>
        </w:rPr>
        <w:t>
      1. Бюджеттік кредиттер бюджетті атқару жөніндегі орталық уәкілетті орган белгілеген тәртіппен міндетті түрде тіркелуге, есепке алынуға және мониторингтелуге жатады.</w:t>
      </w:r>
    </w:p>
    <w:bookmarkEnd w:id="3546"/>
    <w:bookmarkStart w:name="z3582" w:id="3547"/>
    <w:p>
      <w:pPr>
        <w:spacing w:after="0"/>
        <w:ind w:left="0"/>
        <w:jc w:val="both"/>
      </w:pPr>
      <w:r>
        <w:rPr>
          <w:rFonts w:ascii="Times New Roman"/>
          <w:b w:val="false"/>
          <w:i w:val="false"/>
          <w:color w:val="000000"/>
          <w:sz w:val="28"/>
        </w:rPr>
        <w:t>
      Бюджеттік кредиттер бойынша осы Кодекске сәйкес бюджеттік мониторинг және нәтижелерді бағалау жүзеге асырылады.</w:t>
      </w:r>
    </w:p>
    <w:bookmarkEnd w:id="3547"/>
    <w:bookmarkStart w:name="z3583" w:id="3548"/>
    <w:p>
      <w:pPr>
        <w:spacing w:after="0"/>
        <w:ind w:left="0"/>
        <w:jc w:val="both"/>
      </w:pPr>
      <w:r>
        <w:rPr>
          <w:rFonts w:ascii="Times New Roman"/>
          <w:b w:val="false"/>
          <w:i w:val="false"/>
          <w:color w:val="000000"/>
          <w:sz w:val="28"/>
        </w:rPr>
        <w:t>
      2. Кредиторлар қарыз алушылар мен сенім білдірілген өкілдер (агенттер) бөлінісінде берілген барлық бюджеттік кредиттердің тізілімдерін жүргізеді.</w:t>
      </w:r>
    </w:p>
    <w:bookmarkEnd w:id="3548"/>
    <w:bookmarkStart w:name="z3584" w:id="3549"/>
    <w:p>
      <w:pPr>
        <w:spacing w:after="0"/>
        <w:ind w:left="0"/>
        <w:jc w:val="both"/>
      </w:pPr>
      <w:r>
        <w:rPr>
          <w:rFonts w:ascii="Times New Roman"/>
          <w:b w:val="false"/>
          <w:i w:val="false"/>
          <w:color w:val="000000"/>
          <w:sz w:val="28"/>
        </w:rPr>
        <w:t>
      3. Қарыз алушылар, сенім білдірілген өкілдер (агенттер), соңғы қарыз алушылар ақпарат нысандарын бюджетті атқару жөніндегі орталық уәкілетті орган белгілеген тәртіппен береді.</w:t>
      </w:r>
    </w:p>
    <w:bookmarkEnd w:id="3549"/>
    <w:bookmarkStart w:name="z3585" w:id="3550"/>
    <w:p>
      <w:pPr>
        <w:spacing w:after="0"/>
        <w:ind w:left="0"/>
        <w:jc w:val="left"/>
      </w:pPr>
      <w:r>
        <w:rPr>
          <w:rFonts w:ascii="Times New Roman"/>
          <w:b/>
          <w:i w:val="false"/>
          <w:color w:val="000000"/>
        </w:rPr>
        <w:t xml:space="preserve"> 31-тарау. ГРАНТТАР</w:t>
      </w:r>
    </w:p>
    <w:bookmarkEnd w:id="3550"/>
    <w:bookmarkStart w:name="z3586" w:id="3551"/>
    <w:p>
      <w:pPr>
        <w:spacing w:after="0"/>
        <w:ind w:left="0"/>
        <w:jc w:val="left"/>
      </w:pPr>
      <w:r>
        <w:rPr>
          <w:rFonts w:ascii="Times New Roman"/>
          <w:b/>
          <w:i w:val="false"/>
          <w:color w:val="000000"/>
        </w:rPr>
        <w:t xml:space="preserve"> 163-бап. Байланысты және байланысты емес гранттар туралы жалпы ережелер</w:t>
      </w:r>
    </w:p>
    <w:bookmarkEnd w:id="3551"/>
    <w:bookmarkStart w:name="z3587" w:id="3552"/>
    <w:p>
      <w:pPr>
        <w:spacing w:after="0"/>
        <w:ind w:left="0"/>
        <w:jc w:val="both"/>
      </w:pPr>
      <w:r>
        <w:rPr>
          <w:rFonts w:ascii="Times New Roman"/>
          <w:b w:val="false"/>
          <w:i w:val="false"/>
          <w:color w:val="000000"/>
          <w:sz w:val="28"/>
        </w:rPr>
        <w:t>
      1. Грант – донорлар Қазақстан Республикасының мемлекеттік ұйымдарына беретін өтеусіз қаржылай немесе техникалық көмек.</w:t>
      </w:r>
    </w:p>
    <w:bookmarkEnd w:id="3552"/>
    <w:bookmarkStart w:name="z3588" w:id="3553"/>
    <w:p>
      <w:pPr>
        <w:spacing w:after="0"/>
        <w:ind w:left="0"/>
        <w:jc w:val="both"/>
      </w:pPr>
      <w:r>
        <w:rPr>
          <w:rFonts w:ascii="Times New Roman"/>
          <w:b w:val="false"/>
          <w:i w:val="false"/>
          <w:color w:val="000000"/>
          <w:sz w:val="28"/>
        </w:rPr>
        <w:t>
      Өтеусіз қаржылай көмек – донорлардың Қазақстан Республикасының мемлекеттік ұйымдарына тауарлар беруді, жұмыстар орындауды және қызметтер көрсетуді қаржыландыру үшін ақша беруі.</w:t>
      </w:r>
    </w:p>
    <w:bookmarkEnd w:id="3553"/>
    <w:bookmarkStart w:name="z3589" w:id="3554"/>
    <w:p>
      <w:pPr>
        <w:spacing w:after="0"/>
        <w:ind w:left="0"/>
        <w:jc w:val="both"/>
      </w:pPr>
      <w:r>
        <w:rPr>
          <w:rFonts w:ascii="Times New Roman"/>
          <w:b w:val="false"/>
          <w:i w:val="false"/>
          <w:color w:val="000000"/>
          <w:sz w:val="28"/>
        </w:rPr>
        <w:t>
      Өтеусіз техникалық көмек – донорлардың Қазақстан Республикасының мемлекеттік ұйымдарына тауарлар беруді, жұмыстар орындауды және қызметтер көрсетуді жүзеге асыруы немесе ұйымдастыруы.</w:t>
      </w:r>
    </w:p>
    <w:bookmarkEnd w:id="3554"/>
    <w:bookmarkStart w:name="z3590" w:id="3555"/>
    <w:p>
      <w:pPr>
        <w:spacing w:after="0"/>
        <w:ind w:left="0"/>
        <w:jc w:val="both"/>
      </w:pPr>
      <w:r>
        <w:rPr>
          <w:rFonts w:ascii="Times New Roman"/>
          <w:b w:val="false"/>
          <w:i w:val="false"/>
          <w:color w:val="000000"/>
          <w:sz w:val="28"/>
        </w:rPr>
        <w:t xml:space="preserve">
      Донорлар – шет мемлекеттер, олардың үкіметтері мен агенттіктері, халықаралық және шетелдік мемлекеттік ұйымдар, қызметі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қайшы келмейтін шетелдік үкіметтік емес қоғамдық ұйымдар мен қорлар.</w:t>
      </w:r>
    </w:p>
    <w:bookmarkEnd w:id="3555"/>
    <w:bookmarkStart w:name="z3591" w:id="3556"/>
    <w:p>
      <w:pPr>
        <w:spacing w:after="0"/>
        <w:ind w:left="0"/>
        <w:jc w:val="both"/>
      </w:pPr>
      <w:r>
        <w:rPr>
          <w:rFonts w:ascii="Times New Roman"/>
          <w:b w:val="false"/>
          <w:i w:val="false"/>
          <w:color w:val="000000"/>
          <w:sz w:val="28"/>
        </w:rPr>
        <w:t>
      2. Байланысты емес гранттар – Қазақстан Республикасы Үкіметінің грант берген донордан одан әрі қарыз алуын немесе республикалық және жергілікті бюджеттерден қоса қаржыландыруды көздемейтін гранттар.</w:t>
      </w:r>
    </w:p>
    <w:bookmarkEnd w:id="3556"/>
    <w:bookmarkStart w:name="z3592" w:id="3557"/>
    <w:p>
      <w:pPr>
        <w:spacing w:after="0"/>
        <w:ind w:left="0"/>
        <w:jc w:val="both"/>
      </w:pPr>
      <w:r>
        <w:rPr>
          <w:rFonts w:ascii="Times New Roman"/>
          <w:b w:val="false"/>
          <w:i w:val="false"/>
          <w:color w:val="000000"/>
          <w:sz w:val="28"/>
        </w:rPr>
        <w:t>
      Байланысты емес гранттарды тарту, пайдалану, мониторингтеу және пайдаланылуын бағалау бюджет саясаты жөніндегі орталық уәкілетті орган айқындайтын тәртіппен жүзеге асырылады.</w:t>
      </w:r>
    </w:p>
    <w:bookmarkEnd w:id="3557"/>
    <w:bookmarkStart w:name="z3593" w:id="3558"/>
    <w:p>
      <w:pPr>
        <w:spacing w:after="0"/>
        <w:ind w:left="0"/>
        <w:jc w:val="both"/>
      </w:pPr>
      <w:r>
        <w:rPr>
          <w:rFonts w:ascii="Times New Roman"/>
          <w:b w:val="false"/>
          <w:i w:val="false"/>
          <w:color w:val="000000"/>
          <w:sz w:val="28"/>
        </w:rPr>
        <w:t>
      3. Байланысты гранттар – Қазақстан Республикасы Үкіметінің грант берген донордан одан әрі қарыз алуын немесе байланысты грантты іске асыруға бағытталған тиісті бюджеттік бағдарлама шеңберінде республикалық және жергілікті бюджеттерден қоса қаржыландыруды көздейтін гранттар.</w:t>
      </w:r>
    </w:p>
    <w:bookmarkEnd w:id="3558"/>
    <w:bookmarkStart w:name="z3594" w:id="3559"/>
    <w:p>
      <w:pPr>
        <w:spacing w:after="0"/>
        <w:ind w:left="0"/>
        <w:jc w:val="both"/>
      </w:pPr>
      <w:r>
        <w:rPr>
          <w:rFonts w:ascii="Times New Roman"/>
          <w:b w:val="false"/>
          <w:i w:val="false"/>
          <w:color w:val="000000"/>
          <w:sz w:val="28"/>
        </w:rPr>
        <w:t>
      Байланысты грант туралы келісім – Қазақстан Республикасына өтеусіз қаржылай немесе техникалық көмек беру көзделген, мемлекеттік орган мен донор арасындағы шарт.</w:t>
      </w:r>
    </w:p>
    <w:bookmarkEnd w:id="3559"/>
    <w:bookmarkStart w:name="z3595" w:id="3560"/>
    <w:p>
      <w:pPr>
        <w:spacing w:after="0"/>
        <w:ind w:left="0"/>
        <w:jc w:val="left"/>
      </w:pPr>
      <w:r>
        <w:rPr>
          <w:rFonts w:ascii="Times New Roman"/>
          <w:b/>
          <w:i w:val="false"/>
          <w:color w:val="000000"/>
        </w:rPr>
        <w:t xml:space="preserve"> 164-бап. Байланысты гранттарды жоспарлау</w:t>
      </w:r>
    </w:p>
    <w:bookmarkEnd w:id="3560"/>
    <w:bookmarkStart w:name="z3596" w:id="3561"/>
    <w:p>
      <w:pPr>
        <w:spacing w:after="0"/>
        <w:ind w:left="0"/>
        <w:jc w:val="both"/>
      </w:pPr>
      <w:r>
        <w:rPr>
          <w:rFonts w:ascii="Times New Roman"/>
          <w:b w:val="false"/>
          <w:i w:val="false"/>
          <w:color w:val="000000"/>
          <w:sz w:val="28"/>
        </w:rPr>
        <w:t>
      1. Орталық мемлекеттік органдардың донорлардың өтеусіз қаржылай және техникалық көмек беру туралы ұсыныстарына негізделген байланысты гранттар тартуға арналған өтінімдерді қалыптастыру, беру және іріктеу жөніндегі қызметі байланысты гранттарды жоспарлау болып табылады.</w:t>
      </w:r>
    </w:p>
    <w:bookmarkEnd w:id="3561"/>
    <w:bookmarkStart w:name="z3597" w:id="3562"/>
    <w:p>
      <w:pPr>
        <w:spacing w:after="0"/>
        <w:ind w:left="0"/>
        <w:jc w:val="both"/>
      </w:pPr>
      <w:r>
        <w:rPr>
          <w:rFonts w:ascii="Times New Roman"/>
          <w:b w:val="false"/>
          <w:i w:val="false"/>
          <w:color w:val="000000"/>
          <w:sz w:val="28"/>
        </w:rPr>
        <w:t>
      2. Байланысты гранттарды тартуға арналған өтінімдерді орталық мемлекеттік органдар жергілікті өкілді және атқарушы органдардың өтінімдерін ескере отырып, бюджет саясаты жөніндегі орталық уәкілетті орган айқындайтын тәртіппен бюджет саясаты жөніндегі орталық уәкілетті органға ұсынады.</w:t>
      </w:r>
    </w:p>
    <w:bookmarkEnd w:id="3562"/>
    <w:bookmarkStart w:name="z3598" w:id="3563"/>
    <w:p>
      <w:pPr>
        <w:spacing w:after="0"/>
        <w:ind w:left="0"/>
        <w:jc w:val="both"/>
      </w:pPr>
      <w:r>
        <w:rPr>
          <w:rFonts w:ascii="Times New Roman"/>
          <w:b w:val="false"/>
          <w:i w:val="false"/>
          <w:color w:val="000000"/>
          <w:sz w:val="28"/>
        </w:rPr>
        <w:t>
      Ақпараттық жүйелерді құруға немесе дамытуға бағытталған немесе оларды көздейтін байланысты гранттарды тартуға арналған өтінімдерге ақпараттандыру саласындағы уәкілетті органның салалық қорытындысы қоса беріледі.</w:t>
      </w:r>
    </w:p>
    <w:bookmarkEnd w:id="3563"/>
    <w:bookmarkStart w:name="z3599" w:id="3564"/>
    <w:p>
      <w:pPr>
        <w:spacing w:after="0"/>
        <w:ind w:left="0"/>
        <w:jc w:val="both"/>
      </w:pPr>
      <w:r>
        <w:rPr>
          <w:rFonts w:ascii="Times New Roman"/>
          <w:b w:val="false"/>
          <w:i w:val="false"/>
          <w:color w:val="000000"/>
          <w:sz w:val="28"/>
        </w:rPr>
        <w:t>
      3. Бюджет саясаты жөніндегі орталық уәкілетті орган байланысты грантты тартуға арналған өтінімнің Қазақстан Республикасының Мемлекеттік жоспарлау жүйесінің құжаттарына, донорлардың байланысты гранттар беру саясатына сәйкестігі негізінде, байланысты гранттарды тартуға арналған өтінімдерді іріктеуді жүзеге асырады.</w:t>
      </w:r>
    </w:p>
    <w:bookmarkEnd w:id="3564"/>
    <w:bookmarkStart w:name="z3600" w:id="3565"/>
    <w:p>
      <w:pPr>
        <w:spacing w:after="0"/>
        <w:ind w:left="0"/>
        <w:jc w:val="left"/>
      </w:pPr>
      <w:r>
        <w:rPr>
          <w:rFonts w:ascii="Times New Roman"/>
          <w:b/>
          <w:i w:val="false"/>
          <w:color w:val="000000"/>
        </w:rPr>
        <w:t xml:space="preserve"> 165-бап. Байланысты гранттарды тарту</w:t>
      </w:r>
    </w:p>
    <w:bookmarkEnd w:id="3565"/>
    <w:bookmarkStart w:name="z3601" w:id="3566"/>
    <w:p>
      <w:pPr>
        <w:spacing w:after="0"/>
        <w:ind w:left="0"/>
        <w:jc w:val="both"/>
      </w:pPr>
      <w:r>
        <w:rPr>
          <w:rFonts w:ascii="Times New Roman"/>
          <w:b w:val="false"/>
          <w:i w:val="false"/>
          <w:color w:val="000000"/>
          <w:sz w:val="28"/>
        </w:rPr>
        <w:t>
      1. Бюджет саясаты жөніндегі орталық уәкілетті орган байланысты гранттарды тартуға іріктелген өтінімдер негізінде донорларға байланысты гранттарды беруге арналған өтінімдерді жібереді.</w:t>
      </w:r>
    </w:p>
    <w:bookmarkEnd w:id="3566"/>
    <w:bookmarkStart w:name="z3602" w:id="3567"/>
    <w:p>
      <w:pPr>
        <w:spacing w:after="0"/>
        <w:ind w:left="0"/>
        <w:jc w:val="both"/>
      </w:pPr>
      <w:r>
        <w:rPr>
          <w:rFonts w:ascii="Times New Roman"/>
          <w:b w:val="false"/>
          <w:i w:val="false"/>
          <w:color w:val="000000"/>
          <w:sz w:val="28"/>
        </w:rPr>
        <w:t>
      2. Донор байланысты грантты тартуға арналған өтінімді мақұлдаған жағдайда, оны тартудың орындылығын тиісті бюджет комиссиялары айқындайды.</w:t>
      </w:r>
    </w:p>
    <w:bookmarkEnd w:id="3567"/>
    <w:bookmarkStart w:name="z3603" w:id="3568"/>
    <w:p>
      <w:pPr>
        <w:spacing w:after="0"/>
        <w:ind w:left="0"/>
        <w:jc w:val="both"/>
      </w:pPr>
      <w:r>
        <w:rPr>
          <w:rFonts w:ascii="Times New Roman"/>
          <w:b w:val="false"/>
          <w:i w:val="false"/>
          <w:color w:val="000000"/>
          <w:sz w:val="28"/>
        </w:rPr>
        <w:t>
      Бюджет саясаты жөніндегі орталық уәкілетті орган тиісті бюджет комиссияларының өтінімдерді мақұлдау қорытындылары бойынша байланысты гранттарды тартуға арналған өтінімдердің тізбесін бекітеді.</w:t>
      </w:r>
    </w:p>
    <w:bookmarkEnd w:id="3568"/>
    <w:bookmarkStart w:name="z3604" w:id="3569"/>
    <w:p>
      <w:pPr>
        <w:spacing w:after="0"/>
        <w:ind w:left="0"/>
        <w:jc w:val="both"/>
      </w:pPr>
      <w:r>
        <w:rPr>
          <w:rFonts w:ascii="Times New Roman"/>
          <w:b w:val="false"/>
          <w:i w:val="false"/>
          <w:color w:val="000000"/>
          <w:sz w:val="28"/>
        </w:rPr>
        <w:t>
      3. Бюджет саясаты жөніндегі орталық уәкілетті орган тиісті бюджет комиссияларының ұсыныстары негізінде бір жыл ішінде байланысты гранттарды тартуға арналған өтінімдердің бекітілген тізбесіне өзгерістер мен толықтырулар енгізуі мүмкін.</w:t>
      </w:r>
    </w:p>
    <w:bookmarkEnd w:id="3569"/>
    <w:bookmarkStart w:name="z3605" w:id="3570"/>
    <w:p>
      <w:pPr>
        <w:spacing w:after="0"/>
        <w:ind w:left="0"/>
        <w:jc w:val="both"/>
      </w:pPr>
      <w:r>
        <w:rPr>
          <w:rFonts w:ascii="Times New Roman"/>
          <w:b w:val="false"/>
          <w:i w:val="false"/>
          <w:color w:val="000000"/>
          <w:sz w:val="28"/>
        </w:rPr>
        <w:t>
      4. Байланысты грант туралы келісім республикалық немесе жергілікті бюджеттер бекітілгеннен кейін жасалады.</w:t>
      </w:r>
    </w:p>
    <w:bookmarkEnd w:id="3570"/>
    <w:bookmarkStart w:name="z3606" w:id="3571"/>
    <w:p>
      <w:pPr>
        <w:spacing w:after="0"/>
        <w:ind w:left="0"/>
        <w:jc w:val="left"/>
      </w:pPr>
      <w:r>
        <w:rPr>
          <w:rFonts w:ascii="Times New Roman"/>
          <w:b/>
          <w:i w:val="false"/>
          <w:color w:val="000000"/>
        </w:rPr>
        <w:t xml:space="preserve"> 166-бап. Байланысты гранттарды пайдалану</w:t>
      </w:r>
    </w:p>
    <w:bookmarkEnd w:id="3571"/>
    <w:bookmarkStart w:name="z3607" w:id="3572"/>
    <w:p>
      <w:pPr>
        <w:spacing w:after="0"/>
        <w:ind w:left="0"/>
        <w:jc w:val="both"/>
      </w:pPr>
      <w:r>
        <w:rPr>
          <w:rFonts w:ascii="Times New Roman"/>
          <w:b w:val="false"/>
          <w:i w:val="false"/>
          <w:color w:val="000000"/>
          <w:sz w:val="28"/>
        </w:rPr>
        <w:t>
      1. Мемлекеттік ұйымдар – гранттарды алушылар байланысты грант туралы келісімге және Қазақстан Республикасының заңнамасына сәйкес байланысты гранттарды пайдалануды жүзеге асырады.</w:t>
      </w:r>
    </w:p>
    <w:bookmarkEnd w:id="3572"/>
    <w:bookmarkStart w:name="z3608" w:id="3573"/>
    <w:p>
      <w:pPr>
        <w:spacing w:after="0"/>
        <w:ind w:left="0"/>
        <w:jc w:val="both"/>
      </w:pPr>
      <w:r>
        <w:rPr>
          <w:rFonts w:ascii="Times New Roman"/>
          <w:b w:val="false"/>
          <w:i w:val="false"/>
          <w:color w:val="000000"/>
          <w:sz w:val="28"/>
        </w:rPr>
        <w:t>
      2. Мемлекеттік ұйымдар – байланысты гранттарды алушылар:</w:t>
      </w:r>
    </w:p>
    <w:bookmarkEnd w:id="3573"/>
    <w:bookmarkStart w:name="z3609" w:id="3574"/>
    <w:p>
      <w:pPr>
        <w:spacing w:after="0"/>
        <w:ind w:left="0"/>
        <w:jc w:val="both"/>
      </w:pPr>
      <w:r>
        <w:rPr>
          <w:rFonts w:ascii="Times New Roman"/>
          <w:b w:val="false"/>
          <w:i w:val="false"/>
          <w:color w:val="000000"/>
          <w:sz w:val="28"/>
        </w:rPr>
        <w:t>
      1) байланысты грант туралы келісімде көзделген, өздеріне қабылдаған міндеттемелерді уақтылы орындауға;</w:t>
      </w:r>
    </w:p>
    <w:bookmarkEnd w:id="3574"/>
    <w:bookmarkStart w:name="z3610" w:id="3575"/>
    <w:p>
      <w:pPr>
        <w:spacing w:after="0"/>
        <w:ind w:left="0"/>
        <w:jc w:val="both"/>
      </w:pPr>
      <w:r>
        <w:rPr>
          <w:rFonts w:ascii="Times New Roman"/>
          <w:b w:val="false"/>
          <w:i w:val="false"/>
          <w:color w:val="000000"/>
          <w:sz w:val="28"/>
        </w:rPr>
        <w:t>
      2) алынған байланысты гранттардың нысаналы әрі тиімді пайдаланылуын қамтамасыз етуге;</w:t>
      </w:r>
    </w:p>
    <w:bookmarkEnd w:id="3575"/>
    <w:bookmarkStart w:name="z3611" w:id="3576"/>
    <w:p>
      <w:pPr>
        <w:spacing w:after="0"/>
        <w:ind w:left="0"/>
        <w:jc w:val="both"/>
      </w:pPr>
      <w:r>
        <w:rPr>
          <w:rFonts w:ascii="Times New Roman"/>
          <w:b w:val="false"/>
          <w:i w:val="false"/>
          <w:color w:val="000000"/>
          <w:sz w:val="28"/>
        </w:rPr>
        <w:t>
      3) байланысты гранттар есебінен сатып алынған жабдықтар мен материалдардың балансқа қойылуын қамтамасыз етуге;</w:t>
      </w:r>
    </w:p>
    <w:bookmarkEnd w:id="3576"/>
    <w:bookmarkStart w:name="z3612" w:id="3577"/>
    <w:p>
      <w:pPr>
        <w:spacing w:after="0"/>
        <w:ind w:left="0"/>
        <w:jc w:val="both"/>
      </w:pPr>
      <w:r>
        <w:rPr>
          <w:rFonts w:ascii="Times New Roman"/>
          <w:b w:val="false"/>
          <w:i w:val="false"/>
          <w:color w:val="000000"/>
          <w:sz w:val="28"/>
        </w:rPr>
        <w:t>
      4) гранттар есебінен сатып алынатын тауарлар импорты кезінде кедендік декларациялауды уақтылы жүзеге асыруға;</w:t>
      </w:r>
    </w:p>
    <w:bookmarkEnd w:id="3577"/>
    <w:bookmarkStart w:name="z3613" w:id="3578"/>
    <w:p>
      <w:pPr>
        <w:spacing w:after="0"/>
        <w:ind w:left="0"/>
        <w:jc w:val="both"/>
      </w:pPr>
      <w:r>
        <w:rPr>
          <w:rFonts w:ascii="Times New Roman"/>
          <w:b w:val="false"/>
          <w:i w:val="false"/>
          <w:color w:val="000000"/>
          <w:sz w:val="28"/>
        </w:rPr>
        <w:t>
      5) ай сайын бюджетті атқару жөніндегі уәкілетті органға байланысты гранттарды пайдалану туралы ақпаратты ұсынуға міндетті.</w:t>
      </w:r>
    </w:p>
    <w:bookmarkEnd w:id="3578"/>
    <w:bookmarkStart w:name="z3614" w:id="3579"/>
    <w:p>
      <w:pPr>
        <w:spacing w:after="0"/>
        <w:ind w:left="0"/>
        <w:jc w:val="both"/>
      </w:pPr>
      <w:r>
        <w:rPr>
          <w:rFonts w:ascii="Times New Roman"/>
          <w:b w:val="false"/>
          <w:i w:val="false"/>
          <w:color w:val="000000"/>
          <w:sz w:val="28"/>
        </w:rPr>
        <w:t>
      3. Байланысты грантты пайдалану аяқталған соң мемлекеттік ұйымдар – байланысты гранттарды алушылар – бюджет саясаты жөніндегі орталық уәкілетті органға, ал ақпараттық жүйелерді құруға және дамытуға бағытталған немесе оларды көздейтін байланысты гранттар бойынша – сонымен қатар ақпараттандыру саласындағы уәкілетті органға донордың уәкілетті өкілі және өтінімі бойынша байланысты грантты тарту жүзеге асырылған орталық мемлекеттік немесе жергілікті өкілді немесе атқарушы органның бірінші басшысы қол қойған байланысты гранттың пайдаланылуы туралы түпкілікті есепті ұсынады.</w:t>
      </w:r>
    </w:p>
    <w:bookmarkEnd w:id="3579"/>
    <w:bookmarkStart w:name="z3615" w:id="3580"/>
    <w:p>
      <w:pPr>
        <w:spacing w:after="0"/>
        <w:ind w:left="0"/>
        <w:jc w:val="left"/>
      </w:pPr>
      <w:r>
        <w:rPr>
          <w:rFonts w:ascii="Times New Roman"/>
          <w:b/>
          <w:i w:val="false"/>
          <w:color w:val="000000"/>
        </w:rPr>
        <w:t xml:space="preserve"> 167-бап. Байланысты гранттардың пайдаланылуын мониторингтеу және бағалау</w:t>
      </w:r>
    </w:p>
    <w:bookmarkEnd w:id="3580"/>
    <w:bookmarkStart w:name="z3616" w:id="3581"/>
    <w:p>
      <w:pPr>
        <w:spacing w:after="0"/>
        <w:ind w:left="0"/>
        <w:jc w:val="both"/>
      </w:pPr>
      <w:r>
        <w:rPr>
          <w:rFonts w:ascii="Times New Roman"/>
          <w:b w:val="false"/>
          <w:i w:val="false"/>
          <w:color w:val="000000"/>
          <w:sz w:val="28"/>
        </w:rPr>
        <w:t>
      1. Байланысты гранттардың пайдаланылуын мониторингтеу:</w:t>
      </w:r>
    </w:p>
    <w:bookmarkEnd w:id="3581"/>
    <w:bookmarkStart w:name="z3617" w:id="3582"/>
    <w:p>
      <w:pPr>
        <w:spacing w:after="0"/>
        <w:ind w:left="0"/>
        <w:jc w:val="both"/>
      </w:pPr>
      <w:r>
        <w:rPr>
          <w:rFonts w:ascii="Times New Roman"/>
          <w:b w:val="false"/>
          <w:i w:val="false"/>
          <w:color w:val="000000"/>
          <w:sz w:val="28"/>
        </w:rPr>
        <w:t>
      1) орталық мемлекеттік, жергілікті өкілді және атқарушы органдардың байланысты гранттарды пайдалану барысы мен нәтижелері туралы ақпаратты жинауын және өңдеуін;</w:t>
      </w:r>
    </w:p>
    <w:bookmarkEnd w:id="3582"/>
    <w:bookmarkStart w:name="z3618" w:id="3583"/>
    <w:p>
      <w:pPr>
        <w:spacing w:after="0"/>
        <w:ind w:left="0"/>
        <w:jc w:val="both"/>
      </w:pPr>
      <w:r>
        <w:rPr>
          <w:rFonts w:ascii="Times New Roman"/>
          <w:b w:val="false"/>
          <w:i w:val="false"/>
          <w:color w:val="000000"/>
          <w:sz w:val="28"/>
        </w:rPr>
        <w:t>
      2) орталық мемлекеттік, жергілікті өкілді және атқарушы органдардың байланысты гранттарды пайдалану барысы мен нәтижелері туралы есептерді – бюджет саясаты және бюджетті атқару жөніндегі орталық уәкілетті органдарға, сондай-ақ осы Кодексте көзделген жағдайларда, ақпараттандыру және байланыс саласындағы уәкілетті органға ұсынуын көздейді.</w:t>
      </w:r>
    </w:p>
    <w:bookmarkEnd w:id="3583"/>
    <w:bookmarkStart w:name="z3619" w:id="3584"/>
    <w:p>
      <w:pPr>
        <w:spacing w:after="0"/>
        <w:ind w:left="0"/>
        <w:jc w:val="both"/>
      </w:pPr>
      <w:r>
        <w:rPr>
          <w:rFonts w:ascii="Times New Roman"/>
          <w:b w:val="false"/>
          <w:i w:val="false"/>
          <w:color w:val="000000"/>
          <w:sz w:val="28"/>
        </w:rPr>
        <w:t>
      2. Есептілікті ұсыну тәртібін, мерзімдерін және нысандарын, сондай-ақ байланысты гранттарды пайдалану барысы мен нәтижелері туралы ұсынылатын ақпаратқа қойылатын талаптарды – бюджетті атқару жөніндегі орталық уәкілетті органмен бірлесіп бюджет саясаты жөніндегі орталық уәкілетті орган, сондай-ақ осы Кодексте көзделген жағдайлар үшін ақпараттандыру және байланыс саласындағы уәкілетті орган айқындайды.</w:t>
      </w:r>
    </w:p>
    <w:bookmarkEnd w:id="3584"/>
    <w:bookmarkStart w:name="z3620" w:id="3585"/>
    <w:p>
      <w:pPr>
        <w:spacing w:after="0"/>
        <w:ind w:left="0"/>
        <w:jc w:val="both"/>
      </w:pPr>
      <w:r>
        <w:rPr>
          <w:rFonts w:ascii="Times New Roman"/>
          <w:b w:val="false"/>
          <w:i w:val="false"/>
          <w:color w:val="000000"/>
          <w:sz w:val="28"/>
        </w:rPr>
        <w:t>
      3. Бюджет саясаты жөніндегі орталық уәкілетті орган байланысты гранттардың пайдаланылуын бағалауды бюджет саясаты жөніндегі орталық уәкілетті орган мен бюджетті атқару жөніндегі орталық уәкілетті орган айқындайтын тәртіппен жүзеге асырады.</w:t>
      </w:r>
    </w:p>
    <w:bookmarkEnd w:id="3585"/>
    <w:bookmarkStart w:name="z3621" w:id="3586"/>
    <w:p>
      <w:pPr>
        <w:spacing w:after="0"/>
        <w:ind w:left="0"/>
        <w:jc w:val="both"/>
      </w:pPr>
      <w:r>
        <w:rPr>
          <w:rFonts w:ascii="Times New Roman"/>
          <w:b w:val="false"/>
          <w:i w:val="false"/>
          <w:color w:val="000000"/>
          <w:sz w:val="28"/>
        </w:rPr>
        <w:t>
      4. Бюджет саясаты жөніндегі орталық уәкілетті орган байланысты гранттарды бағалау нәтижелеріне негізделген оларды пайдалану туралы жиынтық есепті қалыптастырады және оны бюджетті атқару жөніндегі орталық уәкілетті органға ұсынады.</w:t>
      </w:r>
    </w:p>
    <w:bookmarkEnd w:id="3586"/>
    <w:bookmarkStart w:name="z3622" w:id="3587"/>
    <w:p>
      <w:pPr>
        <w:spacing w:after="0"/>
        <w:ind w:left="0"/>
        <w:jc w:val="both"/>
      </w:pPr>
      <w:r>
        <w:rPr>
          <w:rFonts w:ascii="Times New Roman"/>
          <w:b w:val="false"/>
          <w:i w:val="false"/>
          <w:color w:val="000000"/>
          <w:sz w:val="28"/>
        </w:rPr>
        <w:t xml:space="preserve">
      5. Байланысты гранттарды пайдалану туралы жиынтық есеп және байланысты гранттардың пайдаланылуын бағалау нәтижелері осы Кодекстің 40-бабына сәйкес жариялануға жатады. </w:t>
      </w:r>
    </w:p>
    <w:bookmarkEnd w:id="3587"/>
    <w:bookmarkStart w:name="z3623" w:id="3588"/>
    <w:p>
      <w:pPr>
        <w:spacing w:after="0"/>
        <w:ind w:left="0"/>
        <w:jc w:val="left"/>
      </w:pPr>
      <w:r>
        <w:rPr>
          <w:rFonts w:ascii="Times New Roman"/>
          <w:b/>
          <w:i w:val="false"/>
          <w:color w:val="000000"/>
        </w:rPr>
        <w:t xml:space="preserve"> 8-БӨЛІМ. ӨТПЕЛІ ЖӘНЕ ҚОРЫТЫНДЫ ЕРЕЖЕЛЕР</w:t>
      </w:r>
    </w:p>
    <w:bookmarkEnd w:id="3588"/>
    <w:bookmarkStart w:name="z3624" w:id="3589"/>
    <w:p>
      <w:pPr>
        <w:spacing w:after="0"/>
        <w:ind w:left="0"/>
        <w:jc w:val="left"/>
      </w:pPr>
      <w:r>
        <w:rPr>
          <w:rFonts w:ascii="Times New Roman"/>
          <w:b/>
          <w:i w:val="false"/>
          <w:color w:val="000000"/>
        </w:rPr>
        <w:t xml:space="preserve"> 32-тарау. ӨТПЕЛІ ЕРЕЖЕЛЕР</w:t>
      </w:r>
    </w:p>
    <w:bookmarkEnd w:id="3589"/>
    <w:bookmarkStart w:name="z3625" w:id="3590"/>
    <w:p>
      <w:pPr>
        <w:spacing w:after="0"/>
        <w:ind w:left="0"/>
        <w:jc w:val="left"/>
      </w:pPr>
      <w:r>
        <w:rPr>
          <w:rFonts w:ascii="Times New Roman"/>
          <w:b/>
          <w:i w:val="false"/>
          <w:color w:val="000000"/>
        </w:rPr>
        <w:t xml:space="preserve"> 168-бап. 2025 қаржы жылында республикалық және жергілікті бюджеттерді атқару, нақтылау, секвестрлеу және түзету ерекшеліктері</w:t>
      </w:r>
    </w:p>
    <w:bookmarkEnd w:id="3590"/>
    <w:bookmarkStart w:name="z3626" w:id="3591"/>
    <w:p>
      <w:pPr>
        <w:spacing w:after="0"/>
        <w:ind w:left="0"/>
        <w:jc w:val="both"/>
      </w:pPr>
      <w:r>
        <w:rPr>
          <w:rFonts w:ascii="Times New Roman"/>
          <w:b w:val="false"/>
          <w:i w:val="false"/>
          <w:color w:val="000000"/>
          <w:sz w:val="28"/>
        </w:rPr>
        <w:t>
      1. 2025 қаржы жылына арналған республикалық және жергілікті бюджеттер бюджет құрылымы бойынша жұмыс істейді, ол мынадай бөлімдерден тұрады:</w:t>
      </w:r>
    </w:p>
    <w:bookmarkEnd w:id="3591"/>
    <w:bookmarkStart w:name="z3627" w:id="3592"/>
    <w:p>
      <w:pPr>
        <w:spacing w:after="0"/>
        <w:ind w:left="0"/>
        <w:jc w:val="both"/>
      </w:pPr>
      <w:r>
        <w:rPr>
          <w:rFonts w:ascii="Times New Roman"/>
          <w:b w:val="false"/>
          <w:i w:val="false"/>
          <w:color w:val="000000"/>
          <w:sz w:val="28"/>
        </w:rPr>
        <w:t>
      1) кірістер:</w:t>
      </w:r>
    </w:p>
    <w:bookmarkEnd w:id="3592"/>
    <w:bookmarkStart w:name="z3628" w:id="3593"/>
    <w:p>
      <w:pPr>
        <w:spacing w:after="0"/>
        <w:ind w:left="0"/>
        <w:jc w:val="both"/>
      </w:pPr>
      <w:r>
        <w:rPr>
          <w:rFonts w:ascii="Times New Roman"/>
          <w:b w:val="false"/>
          <w:i w:val="false"/>
          <w:color w:val="000000"/>
          <w:sz w:val="28"/>
        </w:rPr>
        <w:t>
      салықтық түсімдер;</w:t>
      </w:r>
    </w:p>
    <w:bookmarkEnd w:id="3593"/>
    <w:bookmarkStart w:name="z3629" w:id="3594"/>
    <w:p>
      <w:pPr>
        <w:spacing w:after="0"/>
        <w:ind w:left="0"/>
        <w:jc w:val="both"/>
      </w:pPr>
      <w:r>
        <w:rPr>
          <w:rFonts w:ascii="Times New Roman"/>
          <w:b w:val="false"/>
          <w:i w:val="false"/>
          <w:color w:val="000000"/>
          <w:sz w:val="28"/>
        </w:rPr>
        <w:t>
      салықтық емес түсімдер;</w:t>
      </w:r>
    </w:p>
    <w:bookmarkEnd w:id="3594"/>
    <w:bookmarkStart w:name="z3630" w:id="3595"/>
    <w:p>
      <w:pPr>
        <w:spacing w:after="0"/>
        <w:ind w:left="0"/>
        <w:jc w:val="both"/>
      </w:pPr>
      <w:r>
        <w:rPr>
          <w:rFonts w:ascii="Times New Roman"/>
          <w:b w:val="false"/>
          <w:i w:val="false"/>
          <w:color w:val="000000"/>
          <w:sz w:val="28"/>
        </w:rPr>
        <w:t>
      негізгі капиталды сатудан түсетін түсімдер;</w:t>
      </w:r>
    </w:p>
    <w:bookmarkEnd w:id="3595"/>
    <w:bookmarkStart w:name="z3631" w:id="3596"/>
    <w:p>
      <w:pPr>
        <w:spacing w:after="0"/>
        <w:ind w:left="0"/>
        <w:jc w:val="both"/>
      </w:pPr>
      <w:r>
        <w:rPr>
          <w:rFonts w:ascii="Times New Roman"/>
          <w:b w:val="false"/>
          <w:i w:val="false"/>
          <w:color w:val="000000"/>
          <w:sz w:val="28"/>
        </w:rPr>
        <w:t>
      трансферттер түсімі;</w:t>
      </w:r>
    </w:p>
    <w:bookmarkEnd w:id="3596"/>
    <w:bookmarkStart w:name="z3632" w:id="3597"/>
    <w:p>
      <w:pPr>
        <w:spacing w:after="0"/>
        <w:ind w:left="0"/>
        <w:jc w:val="both"/>
      </w:pPr>
      <w:r>
        <w:rPr>
          <w:rFonts w:ascii="Times New Roman"/>
          <w:b w:val="false"/>
          <w:i w:val="false"/>
          <w:color w:val="000000"/>
          <w:sz w:val="28"/>
        </w:rPr>
        <w:t>
      2) шығындар;</w:t>
      </w:r>
    </w:p>
    <w:bookmarkEnd w:id="3597"/>
    <w:bookmarkStart w:name="z3633" w:id="3598"/>
    <w:p>
      <w:pPr>
        <w:spacing w:after="0"/>
        <w:ind w:left="0"/>
        <w:jc w:val="both"/>
      </w:pPr>
      <w:r>
        <w:rPr>
          <w:rFonts w:ascii="Times New Roman"/>
          <w:b w:val="false"/>
          <w:i w:val="false"/>
          <w:color w:val="000000"/>
          <w:sz w:val="28"/>
        </w:rPr>
        <w:t>
      3) таза бюджеттік кредиттеу:</w:t>
      </w:r>
    </w:p>
    <w:bookmarkEnd w:id="3598"/>
    <w:bookmarkStart w:name="z3634" w:id="3599"/>
    <w:p>
      <w:pPr>
        <w:spacing w:after="0"/>
        <w:ind w:left="0"/>
        <w:jc w:val="both"/>
      </w:pPr>
      <w:r>
        <w:rPr>
          <w:rFonts w:ascii="Times New Roman"/>
          <w:b w:val="false"/>
          <w:i w:val="false"/>
          <w:color w:val="000000"/>
          <w:sz w:val="28"/>
        </w:rPr>
        <w:t>
      бюджеттік кредиттер;</w:t>
      </w:r>
    </w:p>
    <w:bookmarkEnd w:id="3599"/>
    <w:bookmarkStart w:name="z3635" w:id="3600"/>
    <w:p>
      <w:pPr>
        <w:spacing w:after="0"/>
        <w:ind w:left="0"/>
        <w:jc w:val="both"/>
      </w:pPr>
      <w:r>
        <w:rPr>
          <w:rFonts w:ascii="Times New Roman"/>
          <w:b w:val="false"/>
          <w:i w:val="false"/>
          <w:color w:val="000000"/>
          <w:sz w:val="28"/>
        </w:rPr>
        <w:t>
      бюджеттік кредиттерді өтеу;</w:t>
      </w:r>
    </w:p>
    <w:bookmarkEnd w:id="3600"/>
    <w:bookmarkStart w:name="z3636" w:id="3601"/>
    <w:p>
      <w:pPr>
        <w:spacing w:after="0"/>
        <w:ind w:left="0"/>
        <w:jc w:val="both"/>
      </w:pPr>
      <w:r>
        <w:rPr>
          <w:rFonts w:ascii="Times New Roman"/>
          <w:b w:val="false"/>
          <w:i w:val="false"/>
          <w:color w:val="000000"/>
          <w:sz w:val="28"/>
        </w:rPr>
        <w:t>
      4) қаржылық активтермен жасалатын операциялар бойынша сальдо:</w:t>
      </w:r>
    </w:p>
    <w:bookmarkEnd w:id="3601"/>
    <w:bookmarkStart w:name="z3637" w:id="3602"/>
    <w:p>
      <w:pPr>
        <w:spacing w:after="0"/>
        <w:ind w:left="0"/>
        <w:jc w:val="both"/>
      </w:pPr>
      <w:r>
        <w:rPr>
          <w:rFonts w:ascii="Times New Roman"/>
          <w:b w:val="false"/>
          <w:i w:val="false"/>
          <w:color w:val="000000"/>
          <w:sz w:val="28"/>
        </w:rPr>
        <w:t>
      қаржылық активтерді сатып алу;</w:t>
      </w:r>
    </w:p>
    <w:bookmarkEnd w:id="3602"/>
    <w:bookmarkStart w:name="z3638" w:id="3603"/>
    <w:p>
      <w:pPr>
        <w:spacing w:after="0"/>
        <w:ind w:left="0"/>
        <w:jc w:val="both"/>
      </w:pPr>
      <w:r>
        <w:rPr>
          <w:rFonts w:ascii="Times New Roman"/>
          <w:b w:val="false"/>
          <w:i w:val="false"/>
          <w:color w:val="000000"/>
          <w:sz w:val="28"/>
        </w:rPr>
        <w:t>
      мемлекеттің қаржылық активтерін сатудан түсетін түсімдер;</w:t>
      </w:r>
    </w:p>
    <w:bookmarkEnd w:id="3603"/>
    <w:bookmarkStart w:name="z3639" w:id="3604"/>
    <w:p>
      <w:pPr>
        <w:spacing w:after="0"/>
        <w:ind w:left="0"/>
        <w:jc w:val="both"/>
      </w:pPr>
      <w:r>
        <w:rPr>
          <w:rFonts w:ascii="Times New Roman"/>
          <w:b w:val="false"/>
          <w:i w:val="false"/>
          <w:color w:val="000000"/>
          <w:sz w:val="28"/>
        </w:rPr>
        <w:t>
      5) бюджет тапшылығы (профициті);</w:t>
      </w:r>
    </w:p>
    <w:bookmarkEnd w:id="3604"/>
    <w:bookmarkStart w:name="z3640" w:id="3605"/>
    <w:p>
      <w:pPr>
        <w:spacing w:after="0"/>
        <w:ind w:left="0"/>
        <w:jc w:val="both"/>
      </w:pPr>
      <w:r>
        <w:rPr>
          <w:rFonts w:ascii="Times New Roman"/>
          <w:b w:val="false"/>
          <w:i w:val="false"/>
          <w:color w:val="000000"/>
          <w:sz w:val="28"/>
        </w:rPr>
        <w:t>
      6) бюджеттің мұнайға қатысты емес тапшылығы (профициті);</w:t>
      </w:r>
    </w:p>
    <w:bookmarkEnd w:id="3605"/>
    <w:bookmarkStart w:name="z3641" w:id="3606"/>
    <w:p>
      <w:pPr>
        <w:spacing w:after="0"/>
        <w:ind w:left="0"/>
        <w:jc w:val="both"/>
      </w:pPr>
      <w:r>
        <w:rPr>
          <w:rFonts w:ascii="Times New Roman"/>
          <w:b w:val="false"/>
          <w:i w:val="false"/>
          <w:color w:val="000000"/>
          <w:sz w:val="28"/>
        </w:rPr>
        <w:t>
      7) бюджет тапшылығын қаржыландыру (профицитін пайдалану):</w:t>
      </w:r>
    </w:p>
    <w:bookmarkEnd w:id="3606"/>
    <w:bookmarkStart w:name="z3642" w:id="3607"/>
    <w:p>
      <w:pPr>
        <w:spacing w:after="0"/>
        <w:ind w:left="0"/>
        <w:jc w:val="both"/>
      </w:pPr>
      <w:r>
        <w:rPr>
          <w:rFonts w:ascii="Times New Roman"/>
          <w:b w:val="false"/>
          <w:i w:val="false"/>
          <w:color w:val="000000"/>
          <w:sz w:val="28"/>
        </w:rPr>
        <w:t>
      қарыздар түсімі;</w:t>
      </w:r>
    </w:p>
    <w:bookmarkEnd w:id="3607"/>
    <w:bookmarkStart w:name="z3643" w:id="3608"/>
    <w:p>
      <w:pPr>
        <w:spacing w:after="0"/>
        <w:ind w:left="0"/>
        <w:jc w:val="both"/>
      </w:pPr>
      <w:r>
        <w:rPr>
          <w:rFonts w:ascii="Times New Roman"/>
          <w:b w:val="false"/>
          <w:i w:val="false"/>
          <w:color w:val="000000"/>
          <w:sz w:val="28"/>
        </w:rPr>
        <w:t>
      қарыздарды өтеу;</w:t>
      </w:r>
    </w:p>
    <w:bookmarkEnd w:id="3608"/>
    <w:bookmarkStart w:name="z3644" w:id="3609"/>
    <w:p>
      <w:pPr>
        <w:spacing w:after="0"/>
        <w:ind w:left="0"/>
        <w:jc w:val="both"/>
      </w:pPr>
      <w:r>
        <w:rPr>
          <w:rFonts w:ascii="Times New Roman"/>
          <w:b w:val="false"/>
          <w:i w:val="false"/>
          <w:color w:val="000000"/>
          <w:sz w:val="28"/>
        </w:rPr>
        <w:t>
      бюджет қаражатының пайдаланылатын қалдықтары.</w:t>
      </w:r>
    </w:p>
    <w:bookmarkEnd w:id="3609"/>
    <w:bookmarkStart w:name="z3645" w:id="3610"/>
    <w:p>
      <w:pPr>
        <w:spacing w:after="0"/>
        <w:ind w:left="0"/>
        <w:jc w:val="both"/>
      </w:pPr>
      <w:r>
        <w:rPr>
          <w:rFonts w:ascii="Times New Roman"/>
          <w:b w:val="false"/>
          <w:i w:val="false"/>
          <w:color w:val="000000"/>
          <w:sz w:val="28"/>
        </w:rPr>
        <w:t>
      2. Кірістер, бюджет кредиттерін өтеу сомалары, мемлекеттің қаржылық активтерін сатудан түсетін түсімдер, қарыздар бюджет түсімдері болып табылады.</w:t>
      </w:r>
    </w:p>
    <w:bookmarkEnd w:id="3610"/>
    <w:bookmarkStart w:name="z3646" w:id="3611"/>
    <w:p>
      <w:pPr>
        <w:spacing w:after="0"/>
        <w:ind w:left="0"/>
        <w:jc w:val="both"/>
      </w:pPr>
      <w:r>
        <w:rPr>
          <w:rFonts w:ascii="Times New Roman"/>
          <w:b w:val="false"/>
          <w:i w:val="false"/>
          <w:color w:val="000000"/>
          <w:sz w:val="28"/>
        </w:rPr>
        <w:t>
      Салықтық, салықтық емес түсімдер, негізгі капиталды сатудан түсетін түсімдер, трансферттік түсімдер бюджет кірістері болып табылады.</w:t>
      </w:r>
    </w:p>
    <w:bookmarkEnd w:id="3611"/>
    <w:bookmarkStart w:name="z3647" w:id="3612"/>
    <w:p>
      <w:pPr>
        <w:spacing w:after="0"/>
        <w:ind w:left="0"/>
        <w:jc w:val="both"/>
      </w:pPr>
      <w:r>
        <w:rPr>
          <w:rFonts w:ascii="Times New Roman"/>
          <w:b w:val="false"/>
          <w:i w:val="false"/>
          <w:color w:val="000000"/>
          <w:sz w:val="28"/>
        </w:rPr>
        <w:t>
      Нысаналы трансферттерді қоспағанда, кірістер нысаналы мақсатқа ие болмайды. Кірістердің жаңа түрлерін енгізу, қолданылып жүргендерінің күшін жою немесе оларды өзгерту осы Кодекске міндетті түрде өзгерістер және (немесе) толықтырулар енгізіле отырып жүзеге асырылады.</w:t>
      </w:r>
    </w:p>
    <w:bookmarkEnd w:id="3612"/>
    <w:bookmarkStart w:name="z3648" w:id="3613"/>
    <w:p>
      <w:pPr>
        <w:spacing w:after="0"/>
        <w:ind w:left="0"/>
        <w:jc w:val="both"/>
      </w:pPr>
      <w:r>
        <w:rPr>
          <w:rFonts w:ascii="Times New Roman"/>
          <w:b w:val="false"/>
          <w:i w:val="false"/>
          <w:color w:val="000000"/>
          <w:sz w:val="28"/>
        </w:rPr>
        <w:t>
      "Салық және бюджетке төленетін басқа да міндетті төлемдер туралы" Қазақстан Республикасының Кодексінде (</w:t>
      </w:r>
      <w:r>
        <w:rPr>
          <w:rFonts w:ascii="Times New Roman"/>
          <w:b w:val="false"/>
          <w:i w:val="false"/>
          <w:color w:val="000000"/>
          <w:sz w:val="28"/>
        </w:rPr>
        <w:t>Салық кодексі</w:t>
      </w:r>
      <w:r>
        <w:rPr>
          <w:rFonts w:ascii="Times New Roman"/>
          <w:b w:val="false"/>
          <w:i w:val="false"/>
          <w:color w:val="000000"/>
          <w:sz w:val="28"/>
        </w:rPr>
        <w:t>) белгіленген салықтар және бюджетке төленетін басқа да міндетті төлемдер, Еуразиялық экономикалық одақтың және (немесе) Қазақстан Республикасының кеден заңнамасына сәйкес белгіленген кедендік баждар, кедендік алымдар, сондай-ақ Еуразиялық экономикалық одақ туралы шартқа сәйкес белгіленген арнайы, демпингке қарсы, өтемақы баждары салықтық түсімдер болып табылады.</w:t>
      </w:r>
    </w:p>
    <w:bookmarkEnd w:id="3613"/>
    <w:bookmarkStart w:name="z3649" w:id="3614"/>
    <w:p>
      <w:pPr>
        <w:spacing w:after="0"/>
        <w:ind w:left="0"/>
        <w:jc w:val="both"/>
      </w:pPr>
      <w:r>
        <w:rPr>
          <w:rFonts w:ascii="Times New Roman"/>
          <w:b w:val="false"/>
          <w:i w:val="false"/>
          <w:color w:val="000000"/>
          <w:sz w:val="28"/>
        </w:rPr>
        <w:t>
      Алдағы кедендік баждарды, кедендік алымдарды, салықтарды, арнайы, демпингке қарсы, өтемақы баждарын төлеу есебіне Еуразиялық экономикалық одақтың және (немесе) Қазақстан Республикасының кеден заңнамасына сәйкес енгізілетін аванстық төлемдер де салықтық түсімдерге жатады.</w:t>
      </w:r>
    </w:p>
    <w:bookmarkEnd w:id="3614"/>
    <w:bookmarkStart w:name="z3650" w:id="3615"/>
    <w:p>
      <w:pPr>
        <w:spacing w:after="0"/>
        <w:ind w:left="0"/>
        <w:jc w:val="both"/>
      </w:pPr>
      <w:r>
        <w:rPr>
          <w:rFonts w:ascii="Times New Roman"/>
          <w:b w:val="false"/>
          <w:i w:val="false"/>
          <w:color w:val="000000"/>
          <w:sz w:val="28"/>
        </w:rPr>
        <w:t>
      Негізгі капиталды сатудан түсетін түсімдерге жатпайтын, "Салық және бюджетке төленетін басқа да міндетті төлемдер туралы" Қазақстан Республикасының Кодексінде (</w:t>
      </w:r>
      <w:r>
        <w:rPr>
          <w:rFonts w:ascii="Times New Roman"/>
          <w:b w:val="false"/>
          <w:i w:val="false"/>
          <w:color w:val="000000"/>
          <w:sz w:val="28"/>
        </w:rPr>
        <w:t>Салық кодексі</w:t>
      </w:r>
      <w:r>
        <w:rPr>
          <w:rFonts w:ascii="Times New Roman"/>
          <w:b w:val="false"/>
          <w:i w:val="false"/>
          <w:color w:val="000000"/>
          <w:sz w:val="28"/>
        </w:rPr>
        <w:t>), Еуразиялық экономикалық одақтың және (немесе) Қазақстан Республикасының кеден заңнамасында көзделгеннен басқа, осы Кодексте және Қазақстан Республикасының басқа да заңнамалық актілерінде белгіленген бюджетке төленетін міндетті, қайтарымсыз төлемдер, шетелдіктер үшін туристік жарналар, сондай-ақ трансферттерден басқа, бюджетке өтеусіз негізде берілетін ақша салықтық емес түсімдер болып табылады.</w:t>
      </w:r>
    </w:p>
    <w:bookmarkEnd w:id="3615"/>
    <w:bookmarkStart w:name="z3651" w:id="3616"/>
    <w:p>
      <w:pPr>
        <w:spacing w:after="0"/>
        <w:ind w:left="0"/>
        <w:jc w:val="both"/>
      </w:pPr>
      <w:r>
        <w:rPr>
          <w:rFonts w:ascii="Times New Roman"/>
          <w:b w:val="false"/>
          <w:i w:val="false"/>
          <w:color w:val="000000"/>
          <w:sz w:val="28"/>
        </w:rPr>
        <w:t>
      Бюджетке:</w:t>
      </w:r>
    </w:p>
    <w:bookmarkEnd w:id="3616"/>
    <w:bookmarkStart w:name="z3652" w:id="3617"/>
    <w:p>
      <w:pPr>
        <w:spacing w:after="0"/>
        <w:ind w:left="0"/>
        <w:jc w:val="both"/>
      </w:pPr>
      <w:r>
        <w:rPr>
          <w:rFonts w:ascii="Times New Roman"/>
          <w:b w:val="false"/>
          <w:i w:val="false"/>
          <w:color w:val="000000"/>
          <w:sz w:val="28"/>
        </w:rPr>
        <w:t xml:space="preserve">
      1) мемлекеттік мекемелерге бекітіп берілген мемлекеттік мүлікті сатудан; </w:t>
      </w:r>
    </w:p>
    <w:bookmarkEnd w:id="3617"/>
    <w:bookmarkStart w:name="z3653" w:id="3618"/>
    <w:p>
      <w:pPr>
        <w:spacing w:after="0"/>
        <w:ind w:left="0"/>
        <w:jc w:val="both"/>
      </w:pPr>
      <w:r>
        <w:rPr>
          <w:rFonts w:ascii="Times New Roman"/>
          <w:b w:val="false"/>
          <w:i w:val="false"/>
          <w:color w:val="000000"/>
          <w:sz w:val="28"/>
        </w:rPr>
        <w:t>
      2) мемлекеттік материалдық резервтен тауарларды сатудан;</w:t>
      </w:r>
    </w:p>
    <w:bookmarkEnd w:id="3618"/>
    <w:bookmarkStart w:name="z3654" w:id="3619"/>
    <w:p>
      <w:pPr>
        <w:spacing w:after="0"/>
        <w:ind w:left="0"/>
        <w:jc w:val="both"/>
      </w:pPr>
      <w:r>
        <w:rPr>
          <w:rFonts w:ascii="Times New Roman"/>
          <w:b w:val="false"/>
          <w:i w:val="false"/>
          <w:color w:val="000000"/>
          <w:sz w:val="28"/>
        </w:rPr>
        <w:t>
      3) мемлекеттік меншіктегі жер учаскелерін жеке меншікке сатудан немесе оларды тұрақты немесе уақытша жер пайдалануға беруден не оларды Қазақстан Республикасының заңдарында немесе халықаралық шарттарда көзделген тәртіппен өзге де тәсілмен өткізуден;</w:t>
      </w:r>
    </w:p>
    <w:bookmarkEnd w:id="3619"/>
    <w:bookmarkStart w:name="z3655" w:id="3620"/>
    <w:p>
      <w:pPr>
        <w:spacing w:after="0"/>
        <w:ind w:left="0"/>
        <w:jc w:val="both"/>
      </w:pPr>
      <w:r>
        <w:rPr>
          <w:rFonts w:ascii="Times New Roman"/>
          <w:b w:val="false"/>
          <w:i w:val="false"/>
          <w:color w:val="000000"/>
          <w:sz w:val="28"/>
        </w:rPr>
        <w:t>
      4) мемлекетке тиесілі материалдық емес активтерді сатудан түсетін ақша негізгі капиталды сатудан түсетін түсімдер болып табылады.</w:t>
      </w:r>
    </w:p>
    <w:bookmarkEnd w:id="3620"/>
    <w:bookmarkStart w:name="z3656" w:id="3621"/>
    <w:p>
      <w:pPr>
        <w:spacing w:after="0"/>
        <w:ind w:left="0"/>
        <w:jc w:val="both"/>
      </w:pPr>
      <w:r>
        <w:rPr>
          <w:rFonts w:ascii="Times New Roman"/>
          <w:b w:val="false"/>
          <w:i w:val="false"/>
          <w:color w:val="000000"/>
          <w:sz w:val="28"/>
        </w:rPr>
        <w:t>
      Трансферттер түсімдері бюджеттің бір деңгейінен басқасына, Қазақстан Республикасының Ұлттық қорынан республикалық бюджетке түсетін трансферттер түсімдері болып табылады.</w:t>
      </w:r>
    </w:p>
    <w:bookmarkEnd w:id="3621"/>
    <w:bookmarkStart w:name="z3657" w:id="3622"/>
    <w:p>
      <w:pPr>
        <w:spacing w:after="0"/>
        <w:ind w:left="0"/>
        <w:jc w:val="both"/>
      </w:pPr>
      <w:r>
        <w:rPr>
          <w:rFonts w:ascii="Times New Roman"/>
          <w:b w:val="false"/>
          <w:i w:val="false"/>
          <w:color w:val="000000"/>
          <w:sz w:val="28"/>
        </w:rPr>
        <w:t>
      Бюджеттен алынған кредиттер бойынша негізгі борышты қайтаруға, сондай-ақ заңды тұлғалардың төленген мемлекеттік кепілдіктер, экспортты қолдау бойынша мемлекеттік кепілдіктер бойынша талаптарды орындауына байланысты бюджетке түсетін түсімдер бюджеттік кредиттерді өтеу сомалары болып табылады.</w:t>
      </w:r>
    </w:p>
    <w:bookmarkEnd w:id="3622"/>
    <w:bookmarkStart w:name="z3658" w:id="3623"/>
    <w:p>
      <w:pPr>
        <w:spacing w:after="0"/>
        <w:ind w:left="0"/>
        <w:jc w:val="both"/>
      </w:pPr>
      <w:r>
        <w:rPr>
          <w:rFonts w:ascii="Times New Roman"/>
          <w:b w:val="false"/>
          <w:i w:val="false"/>
          <w:color w:val="000000"/>
          <w:sz w:val="28"/>
        </w:rPr>
        <w:t>
      Заңды тұлғалардың, оның ішінде халықаралық ұйымдардың, мүліктік кешен түріндегі мемлекеттік мекемелер мен мемлекеттік кәсіпорындардың мемлекеттік меншіктегі қатысу үлестерін, бағалы қағаздарын, сондай-ақ мемлекеттік кәсіпорындардың жедел басқаруындағы немесе шаруашылық жүргізуіндегі өзге де мемлекеттік мүлікті сатудан бюджетке түсетін түсімдер мемлекеттің қаржылық активтерін сатудан түсетін түсімдер болып табылады.</w:t>
      </w:r>
    </w:p>
    <w:bookmarkEnd w:id="3623"/>
    <w:bookmarkStart w:name="z3659" w:id="3624"/>
    <w:p>
      <w:pPr>
        <w:spacing w:after="0"/>
        <w:ind w:left="0"/>
        <w:jc w:val="both"/>
      </w:pPr>
      <w:r>
        <w:rPr>
          <w:rFonts w:ascii="Times New Roman"/>
          <w:b w:val="false"/>
          <w:i w:val="false"/>
          <w:color w:val="000000"/>
          <w:sz w:val="28"/>
        </w:rPr>
        <w:t>
      Мемлекеттік эмиссиялық бағалы қағаздарды шығаруға және (немесе) қарыз шарттарын жасасуға байланысты бюджетке ақша түсімдері қарыздар болып табылады.</w:t>
      </w:r>
    </w:p>
    <w:bookmarkEnd w:id="3624"/>
    <w:bookmarkStart w:name="z3660" w:id="3625"/>
    <w:p>
      <w:pPr>
        <w:spacing w:after="0"/>
        <w:ind w:left="0"/>
        <w:jc w:val="both"/>
      </w:pPr>
      <w:r>
        <w:rPr>
          <w:rFonts w:ascii="Times New Roman"/>
          <w:b w:val="false"/>
          <w:i w:val="false"/>
          <w:color w:val="000000"/>
          <w:sz w:val="28"/>
        </w:rPr>
        <w:t>
      3. Мыналар республикалық бюджетке түсетiн салықтық түсiмдер болып табылады:</w:t>
      </w:r>
    </w:p>
    <w:bookmarkEnd w:id="3625"/>
    <w:bookmarkStart w:name="z3661" w:id="3626"/>
    <w:p>
      <w:pPr>
        <w:spacing w:after="0"/>
        <w:ind w:left="0"/>
        <w:jc w:val="both"/>
      </w:pPr>
      <w:r>
        <w:rPr>
          <w:rFonts w:ascii="Times New Roman"/>
          <w:b w:val="false"/>
          <w:i w:val="false"/>
          <w:color w:val="000000"/>
          <w:sz w:val="28"/>
        </w:rPr>
        <w:t>
      1) мұнай секторының ұйымдарынан түсетін түсімдерді қоспағанда, бюджеттi атқару жөнiндегi орталық уәкілетті органмен бірлесіп мемлекеттiк жоспарлау жөнiндегi орталық уәкілетті орган бекітетін тізбе бойынша ірі кәсіпкерлік субъектілерінен түсетін корпоративтік табыс салығы.</w:t>
      </w:r>
    </w:p>
    <w:bookmarkEnd w:id="3626"/>
    <w:bookmarkStart w:name="z3662" w:id="3627"/>
    <w:p>
      <w:pPr>
        <w:spacing w:after="0"/>
        <w:ind w:left="0"/>
        <w:jc w:val="both"/>
      </w:pPr>
      <w:r>
        <w:rPr>
          <w:rFonts w:ascii="Times New Roman"/>
          <w:b w:val="false"/>
          <w:i w:val="false"/>
          <w:color w:val="000000"/>
          <w:sz w:val="28"/>
        </w:rPr>
        <w:t>
      Осы тармақшаның бірінші абзацында көзделген ірі кәсіпкерлік субъектілерінің тізбесі алдыңғы жылдың 1 мамырынан кешіктірілмей бекітіледі және жалпы сипаттағы трансферттердің көлемі туралы заңның қолданылуы кезеңінде өзгертілуге жатпайды.</w:t>
      </w:r>
    </w:p>
    <w:bookmarkEnd w:id="3627"/>
    <w:bookmarkStart w:name="z3663" w:id="3628"/>
    <w:p>
      <w:pPr>
        <w:spacing w:after="0"/>
        <w:ind w:left="0"/>
        <w:jc w:val="both"/>
      </w:pPr>
      <w:r>
        <w:rPr>
          <w:rFonts w:ascii="Times New Roman"/>
          <w:b w:val="false"/>
          <w:i w:val="false"/>
          <w:color w:val="000000"/>
          <w:sz w:val="28"/>
        </w:rPr>
        <w:t>
      2) қосылған құн салығы, оның ішінде Қазақстан Республикасының аумағында өндірілген тауарларға, орындалған жұмыстар мен көрсетілген қызметтерге және Қазақстан Республикасының аумағына импортталатын тауарларға қосылған құн салығы;</w:t>
      </w:r>
    </w:p>
    <w:bookmarkEnd w:id="3628"/>
    <w:bookmarkStart w:name="z3664" w:id="3629"/>
    <w:p>
      <w:pPr>
        <w:spacing w:after="0"/>
        <w:ind w:left="0"/>
        <w:jc w:val="both"/>
      </w:pPr>
      <w:r>
        <w:rPr>
          <w:rFonts w:ascii="Times New Roman"/>
          <w:b w:val="false"/>
          <w:i w:val="false"/>
          <w:color w:val="000000"/>
          <w:sz w:val="28"/>
        </w:rPr>
        <w:t>
      3) Қазақстан Республикасының заңнамасына сәйкес Қазақстан Республикасының аумағына импортталатын тауарларға акциздер;</w:t>
      </w:r>
    </w:p>
    <w:bookmarkEnd w:id="3629"/>
    <w:bookmarkStart w:name="z3665" w:id="3630"/>
    <w:p>
      <w:pPr>
        <w:spacing w:after="0"/>
        <w:ind w:left="0"/>
        <w:jc w:val="both"/>
      </w:pPr>
      <w:r>
        <w:rPr>
          <w:rFonts w:ascii="Times New Roman"/>
          <w:b w:val="false"/>
          <w:i w:val="false"/>
          <w:color w:val="000000"/>
          <w:sz w:val="28"/>
        </w:rPr>
        <w:t>
      4) ойын бизнесі салығы;</w:t>
      </w:r>
    </w:p>
    <w:bookmarkEnd w:id="3630"/>
    <w:bookmarkStart w:name="z3666" w:id="3631"/>
    <w:p>
      <w:pPr>
        <w:spacing w:after="0"/>
        <w:ind w:left="0"/>
        <w:jc w:val="both"/>
      </w:pPr>
      <w:r>
        <w:rPr>
          <w:rFonts w:ascii="Times New Roman"/>
          <w:b w:val="false"/>
          <w:i w:val="false"/>
          <w:color w:val="000000"/>
          <w:sz w:val="28"/>
        </w:rPr>
        <w:t>
      5) мұнай секторының ұйымдарынан түсетін түсімдерді қоспағанда, үстеме пайда салығы;</w:t>
      </w:r>
    </w:p>
    <w:bookmarkEnd w:id="3631"/>
    <w:bookmarkStart w:name="z3667" w:id="3632"/>
    <w:p>
      <w:pPr>
        <w:spacing w:after="0"/>
        <w:ind w:left="0"/>
        <w:jc w:val="both"/>
      </w:pPr>
      <w:r>
        <w:rPr>
          <w:rFonts w:ascii="Times New Roman"/>
          <w:b w:val="false"/>
          <w:i w:val="false"/>
          <w:color w:val="000000"/>
          <w:sz w:val="28"/>
        </w:rPr>
        <w:t>
      6) мұнай секторының ұйымдарынан түсетін түсімдерді қоспағанда, бонустар;</w:t>
      </w:r>
    </w:p>
    <w:bookmarkEnd w:id="3632"/>
    <w:bookmarkStart w:name="z3668" w:id="3633"/>
    <w:p>
      <w:pPr>
        <w:spacing w:after="0"/>
        <w:ind w:left="0"/>
        <w:jc w:val="both"/>
      </w:pPr>
      <w:r>
        <w:rPr>
          <w:rFonts w:ascii="Times New Roman"/>
          <w:b w:val="false"/>
          <w:i w:val="false"/>
          <w:color w:val="000000"/>
          <w:sz w:val="28"/>
        </w:rPr>
        <w:t>
      7) мұнай секторының ұйымдарынан түсетін түсімдерді қоспағанда, пайдалы қазбаларды өндіру салығы;</w:t>
      </w:r>
    </w:p>
    <w:bookmarkEnd w:id="3633"/>
    <w:bookmarkStart w:name="z3669" w:id="3634"/>
    <w:p>
      <w:pPr>
        <w:spacing w:after="0"/>
        <w:ind w:left="0"/>
        <w:jc w:val="both"/>
      </w:pPr>
      <w:r>
        <w:rPr>
          <w:rFonts w:ascii="Times New Roman"/>
          <w:b w:val="false"/>
          <w:i w:val="false"/>
          <w:color w:val="000000"/>
          <w:sz w:val="28"/>
        </w:rPr>
        <w:t>
      8) мұнай секторының ұйымдарынан түсетін түсімдерді қоспағанда, экспортқа рента салығы;</w:t>
      </w:r>
    </w:p>
    <w:bookmarkEnd w:id="3634"/>
    <w:bookmarkStart w:name="z3670" w:id="3635"/>
    <w:p>
      <w:pPr>
        <w:spacing w:after="0"/>
        <w:ind w:left="0"/>
        <w:jc w:val="both"/>
      </w:pPr>
      <w:r>
        <w:rPr>
          <w:rFonts w:ascii="Times New Roman"/>
          <w:b w:val="false"/>
          <w:i w:val="false"/>
          <w:color w:val="000000"/>
          <w:sz w:val="28"/>
        </w:rPr>
        <w:t>
      9) мұнай секторы ұйымдарынан түсетін түсімдерді қоспағанда, Қазақстан Республикасының жасалған келісімшарттар бойынша өнімді бөлу жөніндегі үлесі;</w:t>
      </w:r>
    </w:p>
    <w:bookmarkEnd w:id="3635"/>
    <w:bookmarkStart w:name="z3671" w:id="3636"/>
    <w:p>
      <w:pPr>
        <w:spacing w:after="0"/>
        <w:ind w:left="0"/>
        <w:jc w:val="both"/>
      </w:pPr>
      <w:r>
        <w:rPr>
          <w:rFonts w:ascii="Times New Roman"/>
          <w:b w:val="false"/>
          <w:i w:val="false"/>
          <w:color w:val="000000"/>
          <w:sz w:val="28"/>
        </w:rPr>
        <w:t>
      10) мұнай секторының ұйымдарынан түсетін түсімдерді қоспағанда, өнімді бөлу туралы келісімшарт бойынша қызметін жүзеге асыратын жер қойнауын пайдаланушының қосымша төлемі;</w:t>
      </w:r>
    </w:p>
    <w:bookmarkEnd w:id="3636"/>
    <w:bookmarkStart w:name="z3672" w:id="3637"/>
    <w:p>
      <w:pPr>
        <w:spacing w:after="0"/>
        <w:ind w:left="0"/>
        <w:jc w:val="both"/>
      </w:pPr>
      <w:r>
        <w:rPr>
          <w:rFonts w:ascii="Times New Roman"/>
          <w:b w:val="false"/>
          <w:i w:val="false"/>
          <w:color w:val="000000"/>
          <w:sz w:val="28"/>
        </w:rPr>
        <w:t>
      11) автокөлiк құралдарының Қазақстан Республикасының аумағымен жүрiп өткенi үшiн алым;</w:t>
      </w:r>
    </w:p>
    <w:bookmarkEnd w:id="3637"/>
    <w:bookmarkStart w:name="z3673" w:id="3638"/>
    <w:p>
      <w:pPr>
        <w:spacing w:after="0"/>
        <w:ind w:left="0"/>
        <w:jc w:val="both"/>
      </w:pPr>
      <w:r>
        <w:rPr>
          <w:rFonts w:ascii="Times New Roman"/>
          <w:b w:val="false"/>
          <w:i w:val="false"/>
          <w:color w:val="000000"/>
          <w:sz w:val="28"/>
        </w:rPr>
        <w:t>
      12) телевизия және радио хабарларын тарату ұйымдарына радиожиілік спектрін пайдалануға рұқсат бергені үшін алым;</w:t>
      </w:r>
    </w:p>
    <w:bookmarkEnd w:id="3638"/>
    <w:bookmarkStart w:name="z3674" w:id="3639"/>
    <w:p>
      <w:pPr>
        <w:spacing w:after="0"/>
        <w:ind w:left="0"/>
        <w:jc w:val="both"/>
      </w:pPr>
      <w:r>
        <w:rPr>
          <w:rFonts w:ascii="Times New Roman"/>
          <w:b w:val="false"/>
          <w:i w:val="false"/>
          <w:color w:val="000000"/>
          <w:sz w:val="28"/>
        </w:rPr>
        <w:t>
      13) теле-, радиоарнаны, мерзімді баспасөз басылымын, ақпараттық агенттікті және желілік басылымды есепке қойғаны үшін алым;</w:t>
      </w:r>
    </w:p>
    <w:bookmarkEnd w:id="3639"/>
    <w:bookmarkStart w:name="z3675" w:id="3640"/>
    <w:p>
      <w:pPr>
        <w:spacing w:after="0"/>
        <w:ind w:left="0"/>
        <w:jc w:val="both"/>
      </w:pPr>
      <w:r>
        <w:rPr>
          <w:rFonts w:ascii="Times New Roman"/>
          <w:b w:val="false"/>
          <w:i w:val="false"/>
          <w:color w:val="000000"/>
          <w:sz w:val="28"/>
        </w:rPr>
        <w:t>
      14) дәрілік заттар мен медициналық бұйымдарды мемлекеттік тіркегені, сондай-ақ оларды қайта тіркегені үшін алым;</w:t>
      </w:r>
    </w:p>
    <w:bookmarkEnd w:id="3640"/>
    <w:bookmarkStart w:name="z3676" w:id="3641"/>
    <w:p>
      <w:pPr>
        <w:spacing w:after="0"/>
        <w:ind w:left="0"/>
        <w:jc w:val="both"/>
      </w:pPr>
      <w:r>
        <w:rPr>
          <w:rFonts w:ascii="Times New Roman"/>
          <w:b w:val="false"/>
          <w:i w:val="false"/>
          <w:color w:val="000000"/>
          <w:sz w:val="28"/>
        </w:rPr>
        <w:t xml:space="preserve">
      15) қалааралық және (немесе) халықаралық телефон байланысын, сондай-ақ ұялы байланысты бергені үшін төлемақы; </w:t>
      </w:r>
    </w:p>
    <w:bookmarkEnd w:id="3641"/>
    <w:bookmarkStart w:name="z3677" w:id="3642"/>
    <w:p>
      <w:pPr>
        <w:spacing w:after="0"/>
        <w:ind w:left="0"/>
        <w:jc w:val="both"/>
      </w:pPr>
      <w:r>
        <w:rPr>
          <w:rFonts w:ascii="Times New Roman"/>
          <w:b w:val="false"/>
          <w:i w:val="false"/>
          <w:color w:val="000000"/>
          <w:sz w:val="28"/>
        </w:rPr>
        <w:t>
      16) радиожиілік спектрін пайдаланғаны үшін төлемақы;</w:t>
      </w:r>
    </w:p>
    <w:bookmarkEnd w:id="3642"/>
    <w:bookmarkStart w:name="z3678" w:id="3643"/>
    <w:p>
      <w:pPr>
        <w:spacing w:after="0"/>
        <w:ind w:left="0"/>
        <w:jc w:val="both"/>
      </w:pPr>
      <w:r>
        <w:rPr>
          <w:rFonts w:ascii="Times New Roman"/>
          <w:b w:val="false"/>
          <w:i w:val="false"/>
          <w:color w:val="000000"/>
          <w:sz w:val="28"/>
        </w:rPr>
        <w:t>
      17) цифрлық майнинг үшін төлемақы;</w:t>
      </w:r>
    </w:p>
    <w:bookmarkEnd w:id="3643"/>
    <w:bookmarkStart w:name="z3679" w:id="3644"/>
    <w:p>
      <w:pPr>
        <w:spacing w:after="0"/>
        <w:ind w:left="0"/>
        <w:jc w:val="both"/>
      </w:pPr>
      <w:r>
        <w:rPr>
          <w:rFonts w:ascii="Times New Roman"/>
          <w:b w:val="false"/>
          <w:i w:val="false"/>
          <w:color w:val="000000"/>
          <w:sz w:val="28"/>
        </w:rPr>
        <w:t>
      18) әкелінетін және әкетілетін тауарларға кеден баждары;</w:t>
      </w:r>
    </w:p>
    <w:bookmarkEnd w:id="3644"/>
    <w:bookmarkStart w:name="z3680" w:id="3645"/>
    <w:p>
      <w:pPr>
        <w:spacing w:after="0"/>
        <w:ind w:left="0"/>
        <w:jc w:val="both"/>
      </w:pPr>
      <w:r>
        <w:rPr>
          <w:rFonts w:ascii="Times New Roman"/>
          <w:b w:val="false"/>
          <w:i w:val="false"/>
          <w:color w:val="000000"/>
          <w:sz w:val="28"/>
        </w:rPr>
        <w:t>
      19) Қазақстан Республикасының кеден заңнамасына сәйкес төленетін кедендік алымдар;</w:t>
      </w:r>
    </w:p>
    <w:bookmarkEnd w:id="3645"/>
    <w:bookmarkStart w:name="z3681" w:id="3646"/>
    <w:p>
      <w:pPr>
        <w:spacing w:after="0"/>
        <w:ind w:left="0"/>
        <w:jc w:val="both"/>
      </w:pPr>
      <w:r>
        <w:rPr>
          <w:rFonts w:ascii="Times New Roman"/>
          <w:b w:val="false"/>
          <w:i w:val="false"/>
          <w:color w:val="000000"/>
          <w:sz w:val="28"/>
        </w:rPr>
        <w:t>
      20) ішкі нарықты қорғау шараларын қолдануға байланысты төленетін арнайы, демпингке қарсы, өтемақы баждары;</w:t>
      </w:r>
    </w:p>
    <w:bookmarkEnd w:id="3646"/>
    <w:bookmarkStart w:name="z3682" w:id="3647"/>
    <w:p>
      <w:pPr>
        <w:spacing w:after="0"/>
        <w:ind w:left="0"/>
        <w:jc w:val="both"/>
      </w:pPr>
      <w:r>
        <w:rPr>
          <w:rFonts w:ascii="Times New Roman"/>
          <w:b w:val="false"/>
          <w:i w:val="false"/>
          <w:color w:val="000000"/>
          <w:sz w:val="28"/>
        </w:rPr>
        <w:t>
      21) осы тармақтың бірінші бөлігінің 18), 19) және 20) тармақшаларында санамаланған алдағы төлемдерді, сондай-ақ Еуразиялық экономикалық одақтың кедендік аумағына импортталатын тауарларға қосылған құн салығы мен акциздерді төлеу есебіне Еуразиялық экономикалық одақтың және Қазақстан Республикасының кеден заңнамасына сәйкес енгізілетін аванстық төлемдер;</w:t>
      </w:r>
    </w:p>
    <w:bookmarkEnd w:id="3647"/>
    <w:bookmarkStart w:name="z3683" w:id="3648"/>
    <w:p>
      <w:pPr>
        <w:spacing w:after="0"/>
        <w:ind w:left="0"/>
        <w:jc w:val="both"/>
      </w:pPr>
      <w:r>
        <w:rPr>
          <w:rFonts w:ascii="Times New Roman"/>
          <w:b w:val="false"/>
          <w:i w:val="false"/>
          <w:color w:val="000000"/>
          <w:sz w:val="28"/>
        </w:rPr>
        <w:t>
      22) консулдық алым;</w:t>
      </w:r>
    </w:p>
    <w:bookmarkEnd w:id="3648"/>
    <w:bookmarkStart w:name="z3684" w:id="3649"/>
    <w:p>
      <w:pPr>
        <w:spacing w:after="0"/>
        <w:ind w:left="0"/>
        <w:jc w:val="both"/>
      </w:pPr>
      <w:r>
        <w:rPr>
          <w:rFonts w:ascii="Times New Roman"/>
          <w:b w:val="false"/>
          <w:i w:val="false"/>
          <w:color w:val="000000"/>
          <w:sz w:val="28"/>
        </w:rPr>
        <w:t>
      23) Қазақстан Республикасы ратификациялаған халықаралық шартқа сәйкес, Қазақстан Республикасында жасалған ресми құжаттарға Қазақстан Республикасының Үкіметі уәкілеттік берген мемлекеттік органдардың апостиль қойғаны үшін мемлекеттік баж;</w:t>
      </w:r>
    </w:p>
    <w:bookmarkEnd w:id="3649"/>
    <w:bookmarkStart w:name="z3685" w:id="3650"/>
    <w:p>
      <w:pPr>
        <w:spacing w:after="0"/>
        <w:ind w:left="0"/>
        <w:jc w:val="both"/>
      </w:pPr>
      <w:r>
        <w:rPr>
          <w:rFonts w:ascii="Times New Roman"/>
          <w:b w:val="false"/>
          <w:i w:val="false"/>
          <w:color w:val="000000"/>
          <w:sz w:val="28"/>
        </w:rPr>
        <w:t>
      24) ғарыш объектілерін және оларға құқықтарды мемлекеттік тіркегені үшін алым;</w:t>
      </w:r>
    </w:p>
    <w:bookmarkEnd w:id="3650"/>
    <w:bookmarkStart w:name="z3686" w:id="3651"/>
    <w:p>
      <w:pPr>
        <w:spacing w:after="0"/>
        <w:ind w:left="0"/>
        <w:jc w:val="both"/>
      </w:pPr>
      <w:r>
        <w:rPr>
          <w:rFonts w:ascii="Times New Roman"/>
          <w:b w:val="false"/>
          <w:i w:val="false"/>
          <w:color w:val="000000"/>
          <w:sz w:val="28"/>
        </w:rPr>
        <w:t>
      25) банк және сақтандыру нарықтарына қатысушылар үшін рұқсат беру құжаттарын, келісім бергені үшін алым;</w:t>
      </w:r>
    </w:p>
    <w:bookmarkEnd w:id="3651"/>
    <w:bookmarkStart w:name="z3687" w:id="3652"/>
    <w:p>
      <w:pPr>
        <w:spacing w:after="0"/>
        <w:ind w:left="0"/>
        <w:jc w:val="both"/>
      </w:pPr>
      <w:r>
        <w:rPr>
          <w:rFonts w:ascii="Times New Roman"/>
          <w:b w:val="false"/>
          <w:i w:val="false"/>
          <w:color w:val="000000"/>
          <w:sz w:val="28"/>
        </w:rPr>
        <w:t>
      26) көмірсутектер саласындағы жекелеген кіші қызмет түрлерімен айналысу құқығына байланысты лицензияны бергені үшін лицензиялық алым;</w:t>
      </w:r>
    </w:p>
    <w:bookmarkEnd w:id="3652"/>
    <w:bookmarkStart w:name="z3688" w:id="3653"/>
    <w:p>
      <w:pPr>
        <w:spacing w:after="0"/>
        <w:ind w:left="0"/>
        <w:jc w:val="both"/>
      </w:pPr>
      <w:r>
        <w:rPr>
          <w:rFonts w:ascii="Times New Roman"/>
          <w:b w:val="false"/>
          <w:i w:val="false"/>
          <w:color w:val="000000"/>
          <w:sz w:val="28"/>
        </w:rPr>
        <w:t>
      27) "Астана" халықаралық қаржы орталығының инвестициялық резиденті болып табылатын шетелдіктің немесе азаматтығы жоқ адамның резиденттігін растайтын құжатты бергені үшін алым;</w:t>
      </w:r>
    </w:p>
    <w:bookmarkEnd w:id="3653"/>
    <w:p>
      <w:pPr>
        <w:spacing w:after="0"/>
        <w:ind w:left="0"/>
        <w:jc w:val="both"/>
      </w:pPr>
      <w:r>
        <w:rPr>
          <w:rFonts w:ascii="Times New Roman"/>
          <w:b w:val="false"/>
          <w:i w:val="false"/>
          <w:color w:val="000000"/>
          <w:sz w:val="28"/>
        </w:rPr>
        <w:t>
      28) осы Кодекстің 58-бабы 2-тармағының 1) тармақшасында көрсетілген, салықтық тексерулердің нәтижелері бойынша мұнай секторы ұйымдарынан түсетін салықтық түсімдер.</w:t>
      </w:r>
    </w:p>
    <w:bookmarkStart w:name="z3689" w:id="3654"/>
    <w:p>
      <w:pPr>
        <w:spacing w:after="0"/>
        <w:ind w:left="0"/>
        <w:jc w:val="both"/>
      </w:pPr>
      <w:r>
        <w:rPr>
          <w:rFonts w:ascii="Times New Roman"/>
          <w:b w:val="false"/>
          <w:i w:val="false"/>
          <w:color w:val="000000"/>
          <w:sz w:val="28"/>
        </w:rPr>
        <w:t>
      Мыналар республикалық бюджетке түсетін салықтық емес түсімдер болып табылады:</w:t>
      </w:r>
    </w:p>
    <w:bookmarkEnd w:id="3654"/>
    <w:bookmarkStart w:name="z3690" w:id="3655"/>
    <w:p>
      <w:pPr>
        <w:spacing w:after="0"/>
        <w:ind w:left="0"/>
        <w:jc w:val="both"/>
      </w:pPr>
      <w:r>
        <w:rPr>
          <w:rFonts w:ascii="Times New Roman"/>
          <w:b w:val="false"/>
          <w:i w:val="false"/>
          <w:color w:val="000000"/>
          <w:sz w:val="28"/>
        </w:rPr>
        <w:t>
      1) республикалық меншіктен түсетін кірістер:</w:t>
      </w:r>
    </w:p>
    <w:bookmarkEnd w:id="3655"/>
    <w:bookmarkStart w:name="z3691" w:id="3656"/>
    <w:p>
      <w:pPr>
        <w:spacing w:after="0"/>
        <w:ind w:left="0"/>
        <w:jc w:val="both"/>
      </w:pPr>
      <w:r>
        <w:rPr>
          <w:rFonts w:ascii="Times New Roman"/>
          <w:b w:val="false"/>
          <w:i w:val="false"/>
          <w:color w:val="000000"/>
          <w:sz w:val="28"/>
        </w:rPr>
        <w:t>
      республикалық мемлекеттік кәсіпорындардың таза кірісі бөлігінің түсімдері;</w:t>
      </w:r>
    </w:p>
    <w:bookmarkEnd w:id="3656"/>
    <w:bookmarkStart w:name="z3692" w:id="3657"/>
    <w:p>
      <w:pPr>
        <w:spacing w:after="0"/>
        <w:ind w:left="0"/>
        <w:jc w:val="both"/>
      </w:pPr>
      <w:r>
        <w:rPr>
          <w:rFonts w:ascii="Times New Roman"/>
          <w:b w:val="false"/>
          <w:i w:val="false"/>
          <w:color w:val="000000"/>
          <w:sz w:val="28"/>
        </w:rPr>
        <w:t>
      Қазақстан Республикасы Ұлттық Банкінің таза кірісі бөлігінің түсімдері;</w:t>
      </w:r>
    </w:p>
    <w:bookmarkEnd w:id="3657"/>
    <w:bookmarkStart w:name="z3693" w:id="3658"/>
    <w:p>
      <w:pPr>
        <w:spacing w:after="0"/>
        <w:ind w:left="0"/>
        <w:jc w:val="both"/>
      </w:pPr>
      <w:r>
        <w:rPr>
          <w:rFonts w:ascii="Times New Roman"/>
          <w:b w:val="false"/>
          <w:i w:val="false"/>
          <w:color w:val="000000"/>
          <w:sz w:val="28"/>
        </w:rPr>
        <w:t>
      республикалық меншіктегі акциялардың мемлекеттік пакеттеріне төленетін дивидендтер;</w:t>
      </w:r>
    </w:p>
    <w:bookmarkEnd w:id="3658"/>
    <w:bookmarkStart w:name="z3694" w:id="3659"/>
    <w:p>
      <w:pPr>
        <w:spacing w:after="0"/>
        <w:ind w:left="0"/>
        <w:jc w:val="both"/>
      </w:pPr>
      <w:r>
        <w:rPr>
          <w:rFonts w:ascii="Times New Roman"/>
          <w:b w:val="false"/>
          <w:i w:val="false"/>
          <w:color w:val="000000"/>
          <w:sz w:val="28"/>
        </w:rPr>
        <w:t>
      республикалық меншіктегі заңды тұлғаларға қатысу үлесіне төленетін кірістер;</w:t>
      </w:r>
    </w:p>
    <w:bookmarkEnd w:id="3659"/>
    <w:bookmarkStart w:name="z3695" w:id="3660"/>
    <w:p>
      <w:pPr>
        <w:spacing w:after="0"/>
        <w:ind w:left="0"/>
        <w:jc w:val="both"/>
      </w:pPr>
      <w:r>
        <w:rPr>
          <w:rFonts w:ascii="Times New Roman"/>
          <w:b w:val="false"/>
          <w:i w:val="false"/>
          <w:color w:val="000000"/>
          <w:sz w:val="28"/>
        </w:rPr>
        <w:t>
      республикалық меншіктегі мүлікті жалға беруден түсетін кірістер;</w:t>
      </w:r>
    </w:p>
    <w:bookmarkEnd w:id="3660"/>
    <w:bookmarkStart w:name="z3696" w:id="3661"/>
    <w:p>
      <w:pPr>
        <w:spacing w:after="0"/>
        <w:ind w:left="0"/>
        <w:jc w:val="both"/>
      </w:pPr>
      <w:r>
        <w:rPr>
          <w:rFonts w:ascii="Times New Roman"/>
          <w:b w:val="false"/>
          <w:i w:val="false"/>
          <w:color w:val="000000"/>
          <w:sz w:val="28"/>
        </w:rPr>
        <w:t>
      екінші деңгейдегі банктердегі шоттарда мемлекеттік сыртқы қарыздардың қаражатын орналастырғаны үшін, Қазақстан Республикасы Үкіметінің Қазақстан Республикасының Ұлттық Банкіндегі депозиттері бойынша және бірыңғай қазынашылық шоттағы ақшаның күн сайынғы қалдығына сыйақылар;</w:t>
      </w:r>
    </w:p>
    <w:bookmarkEnd w:id="3661"/>
    <w:bookmarkStart w:name="z3697" w:id="3662"/>
    <w:p>
      <w:pPr>
        <w:spacing w:after="0"/>
        <w:ind w:left="0"/>
        <w:jc w:val="both"/>
      </w:pPr>
      <w:r>
        <w:rPr>
          <w:rFonts w:ascii="Times New Roman"/>
          <w:b w:val="false"/>
          <w:i w:val="false"/>
          <w:color w:val="000000"/>
          <w:sz w:val="28"/>
        </w:rPr>
        <w:t>
      республикалық бюджеттен берілген кредиттер бойынша сыйақылар;</w:t>
      </w:r>
    </w:p>
    <w:bookmarkEnd w:id="3662"/>
    <w:bookmarkStart w:name="z3698" w:id="3663"/>
    <w:p>
      <w:pPr>
        <w:spacing w:after="0"/>
        <w:ind w:left="0"/>
        <w:jc w:val="both"/>
      </w:pPr>
      <w:r>
        <w:rPr>
          <w:rFonts w:ascii="Times New Roman"/>
          <w:b w:val="false"/>
          <w:i w:val="false"/>
          <w:color w:val="000000"/>
          <w:sz w:val="28"/>
        </w:rPr>
        <w:t>
      қару-жарақ пен әскери техниканы сатудан түсетін кірістер;</w:t>
      </w:r>
    </w:p>
    <w:bookmarkEnd w:id="3663"/>
    <w:bookmarkStart w:name="z3699" w:id="3664"/>
    <w:p>
      <w:pPr>
        <w:spacing w:after="0"/>
        <w:ind w:left="0"/>
        <w:jc w:val="both"/>
      </w:pPr>
      <w:r>
        <w:rPr>
          <w:rFonts w:ascii="Times New Roman"/>
          <w:b w:val="false"/>
          <w:i w:val="false"/>
          <w:color w:val="000000"/>
          <w:sz w:val="28"/>
        </w:rPr>
        <w:t>
      республикалық меншіктен түсетін басқа да кірістер;</w:t>
      </w:r>
    </w:p>
    <w:bookmarkEnd w:id="3664"/>
    <w:bookmarkStart w:name="z3700" w:id="3665"/>
    <w:p>
      <w:pPr>
        <w:spacing w:after="0"/>
        <w:ind w:left="0"/>
        <w:jc w:val="both"/>
      </w:pPr>
      <w:r>
        <w:rPr>
          <w:rFonts w:ascii="Times New Roman"/>
          <w:b w:val="false"/>
          <w:i w:val="false"/>
          <w:color w:val="000000"/>
          <w:sz w:val="28"/>
        </w:rPr>
        <w:t>
      2) республикалық бюджеттен қаржыландырылатын мемлекеттік мекемелердің тауарларды (жұмыстарды, көрсетілетін қызметтерді) өткізуінен түсетін түсімдер;</w:t>
      </w:r>
    </w:p>
    <w:bookmarkEnd w:id="3665"/>
    <w:bookmarkStart w:name="z3701" w:id="3666"/>
    <w:p>
      <w:pPr>
        <w:spacing w:after="0"/>
        <w:ind w:left="0"/>
        <w:jc w:val="both"/>
      </w:pPr>
      <w:r>
        <w:rPr>
          <w:rFonts w:ascii="Times New Roman"/>
          <w:b w:val="false"/>
          <w:i w:val="false"/>
          <w:color w:val="000000"/>
          <w:sz w:val="28"/>
        </w:rPr>
        <w:t>
      3) республикалық бюджеттен қаржыландырылатын мемлекеттік мекемелер ұйымдастыратын мемлекеттік сатып алуды өткізуден түсетін ақша түсімдері;</w:t>
      </w:r>
    </w:p>
    <w:bookmarkEnd w:id="3666"/>
    <w:bookmarkStart w:name="z3702" w:id="3667"/>
    <w:p>
      <w:pPr>
        <w:spacing w:after="0"/>
        <w:ind w:left="0"/>
        <w:jc w:val="both"/>
      </w:pPr>
      <w:r>
        <w:rPr>
          <w:rFonts w:ascii="Times New Roman"/>
          <w:b w:val="false"/>
          <w:i w:val="false"/>
          <w:color w:val="000000"/>
          <w:sz w:val="28"/>
        </w:rPr>
        <w:t>
      4) мұнай секторының ұйымдарынан, Жәбірленушілерге өтемақы қорына, Білім беру инфрақұрылымын қолдау қорына және Арнаулы мемлекеттік қорға түсетін түсімдерді қоспағанда, республикалық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bookmarkEnd w:id="3667"/>
    <w:bookmarkStart w:name="z3703" w:id="3668"/>
    <w:p>
      <w:pPr>
        <w:spacing w:after="0"/>
        <w:ind w:left="0"/>
        <w:jc w:val="both"/>
      </w:pPr>
      <w:r>
        <w:rPr>
          <w:rFonts w:ascii="Times New Roman"/>
          <w:b w:val="false"/>
          <w:i w:val="false"/>
          <w:color w:val="000000"/>
          <w:sz w:val="28"/>
        </w:rPr>
        <w:t>
      5) мүлікті жария еткені үшін алым;</w:t>
      </w:r>
    </w:p>
    <w:bookmarkEnd w:id="3668"/>
    <w:bookmarkStart w:name="z3704" w:id="3669"/>
    <w:p>
      <w:pPr>
        <w:spacing w:after="0"/>
        <w:ind w:left="0"/>
        <w:jc w:val="both"/>
      </w:pPr>
      <w:r>
        <w:rPr>
          <w:rFonts w:ascii="Times New Roman"/>
          <w:b w:val="false"/>
          <w:i w:val="false"/>
          <w:color w:val="000000"/>
          <w:sz w:val="28"/>
        </w:rPr>
        <w:t>
      6) мұнай секторының ұйымдарынан, Жәбірленушілерге өтемақы қорына, Білім беру инфрақұрылымын қолдау қорына және Арнаулы мемлекеттік қорға түсетін түсімдерді қоспағанда, республикалық бюджетке түсетін басқа да салықтық емес түсімдер.</w:t>
      </w:r>
    </w:p>
    <w:bookmarkEnd w:id="3669"/>
    <w:bookmarkStart w:name="z3705" w:id="3670"/>
    <w:p>
      <w:pPr>
        <w:spacing w:after="0"/>
        <w:ind w:left="0"/>
        <w:jc w:val="both"/>
      </w:pPr>
      <w:r>
        <w:rPr>
          <w:rFonts w:ascii="Times New Roman"/>
          <w:b w:val="false"/>
          <w:i w:val="false"/>
          <w:color w:val="000000"/>
          <w:sz w:val="28"/>
        </w:rPr>
        <w:t>
      Мемлекеттік материалдық резервтен тауарларды сатудан түсетін ақша негізгі капиталды сатудан республикалық бюджетке түсетін түсімдер болып табылады.</w:t>
      </w:r>
    </w:p>
    <w:bookmarkEnd w:id="3670"/>
    <w:bookmarkStart w:name="z3706" w:id="3671"/>
    <w:p>
      <w:pPr>
        <w:spacing w:after="0"/>
        <w:ind w:left="0"/>
        <w:jc w:val="both"/>
      </w:pPr>
      <w:r>
        <w:rPr>
          <w:rFonts w:ascii="Times New Roman"/>
          <w:b w:val="false"/>
          <w:i w:val="false"/>
          <w:color w:val="000000"/>
          <w:sz w:val="28"/>
        </w:rPr>
        <w:t>
      Мыналар республикалық бюджетке түсетін трансферттердің түсімдері болып табылады:</w:t>
      </w:r>
    </w:p>
    <w:bookmarkEnd w:id="3671"/>
    <w:bookmarkStart w:name="z3707" w:id="3672"/>
    <w:p>
      <w:pPr>
        <w:spacing w:after="0"/>
        <w:ind w:left="0"/>
        <w:jc w:val="both"/>
      </w:pPr>
      <w:r>
        <w:rPr>
          <w:rFonts w:ascii="Times New Roman"/>
          <w:b w:val="false"/>
          <w:i w:val="false"/>
          <w:color w:val="000000"/>
          <w:sz w:val="28"/>
        </w:rPr>
        <w:t>
      1) облыстық бюджеттерден, республикалық маңызы бар қалалар, астана бюджеттерінен түсетін трансферттер;</w:t>
      </w:r>
    </w:p>
    <w:bookmarkEnd w:id="3672"/>
    <w:bookmarkStart w:name="z3708" w:id="3673"/>
    <w:p>
      <w:pPr>
        <w:spacing w:after="0"/>
        <w:ind w:left="0"/>
        <w:jc w:val="both"/>
      </w:pPr>
      <w:r>
        <w:rPr>
          <w:rFonts w:ascii="Times New Roman"/>
          <w:b w:val="false"/>
          <w:i w:val="false"/>
          <w:color w:val="000000"/>
          <w:sz w:val="28"/>
        </w:rPr>
        <w:t>
      2) Қазақстан Республикасының Ұлттық қорынан республикалық бюджетке түсетін кепілдендірілген трансферт;</w:t>
      </w:r>
    </w:p>
    <w:bookmarkEnd w:id="3673"/>
    <w:bookmarkStart w:name="z3709" w:id="3674"/>
    <w:p>
      <w:pPr>
        <w:spacing w:after="0"/>
        <w:ind w:left="0"/>
        <w:jc w:val="both"/>
      </w:pPr>
      <w:r>
        <w:rPr>
          <w:rFonts w:ascii="Times New Roman"/>
          <w:b w:val="false"/>
          <w:i w:val="false"/>
          <w:color w:val="000000"/>
          <w:sz w:val="28"/>
        </w:rPr>
        <w:t>
      3) Қазақстан Республикасының Ұлттық қорынан республикалық бюджетке түсетін нысаналы трансферт.</w:t>
      </w:r>
    </w:p>
    <w:bookmarkEnd w:id="3674"/>
    <w:bookmarkStart w:name="z3710" w:id="3675"/>
    <w:p>
      <w:pPr>
        <w:spacing w:after="0"/>
        <w:ind w:left="0"/>
        <w:jc w:val="both"/>
      </w:pPr>
      <w:r>
        <w:rPr>
          <w:rFonts w:ascii="Times New Roman"/>
          <w:b w:val="false"/>
          <w:i w:val="false"/>
          <w:color w:val="000000"/>
          <w:sz w:val="28"/>
        </w:rPr>
        <w:t>
      Республикалық бюджеттен берілген кредиттерді, үкіметтік қарыздарды өтеуден түсетін түсімдер республикалық бюджетке есепке жатқызылады.</w:t>
      </w:r>
    </w:p>
    <w:bookmarkEnd w:id="3675"/>
    <w:bookmarkStart w:name="z3711" w:id="3676"/>
    <w:p>
      <w:pPr>
        <w:spacing w:after="0"/>
        <w:ind w:left="0"/>
        <w:jc w:val="both"/>
      </w:pPr>
      <w:r>
        <w:rPr>
          <w:rFonts w:ascii="Times New Roman"/>
          <w:b w:val="false"/>
          <w:i w:val="false"/>
          <w:color w:val="000000"/>
          <w:sz w:val="28"/>
        </w:rPr>
        <w:t>
      4. Мыналар облыстық бюджетке түсетін салықтық түсімдер болып табылады:</w:t>
      </w:r>
    </w:p>
    <w:bookmarkEnd w:id="3676"/>
    <w:bookmarkStart w:name="z3712" w:id="3677"/>
    <w:p>
      <w:pPr>
        <w:spacing w:after="0"/>
        <w:ind w:left="0"/>
        <w:jc w:val="both"/>
      </w:pPr>
      <w:r>
        <w:rPr>
          <w:rFonts w:ascii="Times New Roman"/>
          <w:b w:val="false"/>
          <w:i w:val="false"/>
          <w:color w:val="000000"/>
          <w:sz w:val="28"/>
        </w:rPr>
        <w:t>
      1) облыстық мәслихат белгілеген кірістерді бөлу нормативтері бойынша жеке табыс салығы;</w:t>
      </w:r>
    </w:p>
    <w:bookmarkEnd w:id="3677"/>
    <w:bookmarkStart w:name="z3713" w:id="3678"/>
    <w:p>
      <w:pPr>
        <w:spacing w:after="0"/>
        <w:ind w:left="0"/>
        <w:jc w:val="both"/>
      </w:pPr>
      <w:r>
        <w:rPr>
          <w:rFonts w:ascii="Times New Roman"/>
          <w:b w:val="false"/>
          <w:i w:val="false"/>
          <w:color w:val="000000"/>
          <w:sz w:val="28"/>
        </w:rPr>
        <w:t>
      2) бюджеттi атқару жөнiндегi орталық уәкілетті органмен бірлесіп мемлекеттiк жоспарлау жөнiндегi орталық уәкілетті орган бекітетін тізбе бойынша ірі кәсіпкерлік субъектілерінен түсетін түсімдерді және мұнай секторының ұйымдарынан түсетін түсімдерді қоспағанда, келіп түскен салықтық аударымдардың елу пайызынан аспайтын мөлшерде облыстық мәслихат белгілеген кірістерді бөлу нормативтері бойынша корпоративтік табыс салығы;</w:t>
      </w:r>
    </w:p>
    <w:bookmarkEnd w:id="3678"/>
    <w:bookmarkStart w:name="z3714" w:id="3679"/>
    <w:p>
      <w:pPr>
        <w:spacing w:after="0"/>
        <w:ind w:left="0"/>
        <w:jc w:val="both"/>
      </w:pPr>
      <w:r>
        <w:rPr>
          <w:rFonts w:ascii="Times New Roman"/>
          <w:b w:val="false"/>
          <w:i w:val="false"/>
          <w:color w:val="000000"/>
          <w:sz w:val="28"/>
        </w:rPr>
        <w:t>
      3) облыстық мәслихат белгілеген кірістерді бөлу нормативтері бойынша әлеуметтік салық;</w:t>
      </w:r>
    </w:p>
    <w:bookmarkEnd w:id="3679"/>
    <w:bookmarkStart w:name="z3715" w:id="3680"/>
    <w:p>
      <w:pPr>
        <w:spacing w:after="0"/>
        <w:ind w:left="0"/>
        <w:jc w:val="both"/>
      </w:pPr>
      <w:r>
        <w:rPr>
          <w:rFonts w:ascii="Times New Roman"/>
          <w:b w:val="false"/>
          <w:i w:val="false"/>
          <w:color w:val="000000"/>
          <w:sz w:val="28"/>
        </w:rPr>
        <w:t>
      4) қоршаған ортаға жағымсыз әсер еткені үшін төлемақы;</w:t>
      </w:r>
    </w:p>
    <w:bookmarkEnd w:id="36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 тармақшаға өзгеріс енгізу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жерүсті су көздерінің су ресурстарын пайдаланғаны үшін төлемақы;</w:t>
      </w:r>
    </w:p>
    <w:bookmarkStart w:name="z3717" w:id="3681"/>
    <w:p>
      <w:pPr>
        <w:spacing w:after="0"/>
        <w:ind w:left="0"/>
        <w:jc w:val="both"/>
      </w:pPr>
      <w:r>
        <w:rPr>
          <w:rFonts w:ascii="Times New Roman"/>
          <w:b w:val="false"/>
          <w:i w:val="false"/>
          <w:color w:val="000000"/>
          <w:sz w:val="28"/>
        </w:rPr>
        <w:t>
      6) орманды пайдаланғаны үшін төлемақы;</w:t>
      </w:r>
    </w:p>
    <w:bookmarkEnd w:id="3681"/>
    <w:bookmarkStart w:name="z3718" w:id="3682"/>
    <w:p>
      <w:pPr>
        <w:spacing w:after="0"/>
        <w:ind w:left="0"/>
        <w:jc w:val="both"/>
      </w:pPr>
      <w:r>
        <w:rPr>
          <w:rFonts w:ascii="Times New Roman"/>
          <w:b w:val="false"/>
          <w:i w:val="false"/>
          <w:color w:val="000000"/>
          <w:sz w:val="28"/>
        </w:rPr>
        <w:t>
      7) Қазақстан Республикасына шетелдік жұмыс күшін тартуға рұқсатты бергені немесе ұзартқаны үшін алым;</w:t>
      </w:r>
    </w:p>
    <w:bookmarkEnd w:id="3682"/>
    <w:bookmarkStart w:name="z3719" w:id="3683"/>
    <w:p>
      <w:pPr>
        <w:spacing w:after="0"/>
        <w:ind w:left="0"/>
        <w:jc w:val="both"/>
      </w:pPr>
      <w:r>
        <w:rPr>
          <w:rFonts w:ascii="Times New Roman"/>
          <w:b w:val="false"/>
          <w:i w:val="false"/>
          <w:color w:val="000000"/>
          <w:sz w:val="28"/>
        </w:rPr>
        <w:t>
      8) өсімдіктер дүниесін арнайы пайдалану тәртібімен өсімдік ресурстарын пайдаланғаны үшін төлемақы;</w:t>
      </w:r>
    </w:p>
    <w:bookmarkEnd w:id="3683"/>
    <w:bookmarkStart w:name="z3720" w:id="3684"/>
    <w:p>
      <w:pPr>
        <w:spacing w:after="0"/>
        <w:ind w:left="0"/>
        <w:jc w:val="both"/>
      </w:pPr>
      <w:r>
        <w:rPr>
          <w:rFonts w:ascii="Times New Roman"/>
          <w:b w:val="false"/>
          <w:i w:val="false"/>
          <w:color w:val="000000"/>
          <w:sz w:val="28"/>
        </w:rPr>
        <w:t>
      9) жануарлар дүниесін пайдаланғаны үшін төлемақы;</w:t>
      </w:r>
    </w:p>
    <w:bookmarkEnd w:id="3684"/>
    <w:bookmarkStart w:name="z3721" w:id="3685"/>
    <w:p>
      <w:pPr>
        <w:spacing w:after="0"/>
        <w:ind w:left="0"/>
        <w:jc w:val="both"/>
      </w:pPr>
      <w:r>
        <w:rPr>
          <w:rFonts w:ascii="Times New Roman"/>
          <w:b w:val="false"/>
          <w:i w:val="false"/>
          <w:color w:val="000000"/>
          <w:sz w:val="28"/>
        </w:rPr>
        <w:t>
      10) тарихи шығындарды өтеу бойынша төлем.</w:t>
      </w:r>
    </w:p>
    <w:bookmarkEnd w:id="3685"/>
    <w:bookmarkStart w:name="z3722" w:id="3686"/>
    <w:p>
      <w:pPr>
        <w:spacing w:after="0"/>
        <w:ind w:left="0"/>
        <w:jc w:val="both"/>
      </w:pPr>
      <w:r>
        <w:rPr>
          <w:rFonts w:ascii="Times New Roman"/>
          <w:b w:val="false"/>
          <w:i w:val="false"/>
          <w:color w:val="000000"/>
          <w:sz w:val="28"/>
        </w:rPr>
        <w:t>
      Мыналар облыстық бюджетке түсетін салықтық емес түсімдер болып табылады:</w:t>
      </w:r>
    </w:p>
    <w:bookmarkEnd w:id="3686"/>
    <w:bookmarkStart w:name="z3723" w:id="3687"/>
    <w:p>
      <w:pPr>
        <w:spacing w:after="0"/>
        <w:ind w:left="0"/>
        <w:jc w:val="both"/>
      </w:pPr>
      <w:r>
        <w:rPr>
          <w:rFonts w:ascii="Times New Roman"/>
          <w:b w:val="false"/>
          <w:i w:val="false"/>
          <w:color w:val="000000"/>
          <w:sz w:val="28"/>
        </w:rPr>
        <w:t>
      1) коммуналдық меншіктен түсетін кірістер:</w:t>
      </w:r>
    </w:p>
    <w:bookmarkEnd w:id="3687"/>
    <w:bookmarkStart w:name="z3724" w:id="3688"/>
    <w:p>
      <w:pPr>
        <w:spacing w:after="0"/>
        <w:ind w:left="0"/>
        <w:jc w:val="both"/>
      </w:pPr>
      <w:r>
        <w:rPr>
          <w:rFonts w:ascii="Times New Roman"/>
          <w:b w:val="false"/>
          <w:i w:val="false"/>
          <w:color w:val="000000"/>
          <w:sz w:val="28"/>
        </w:rPr>
        <w:t>
      облыстық әкімдіктің шешімі бойынша құрылған коммуналдық мемлекеттік кәсіпорындардың таза кірісі бөлігінің түсімдері;</w:t>
      </w:r>
    </w:p>
    <w:bookmarkEnd w:id="3688"/>
    <w:bookmarkStart w:name="z3725" w:id="3689"/>
    <w:p>
      <w:pPr>
        <w:spacing w:after="0"/>
        <w:ind w:left="0"/>
        <w:jc w:val="both"/>
      </w:pPr>
      <w:r>
        <w:rPr>
          <w:rFonts w:ascii="Times New Roman"/>
          <w:b w:val="false"/>
          <w:i w:val="false"/>
          <w:color w:val="000000"/>
          <w:sz w:val="28"/>
        </w:rPr>
        <w:t>
      облыстық коммуналдық меншіктегі акциялардың мемлекеттік пакеттеріне төленетін дивидендтер;</w:t>
      </w:r>
    </w:p>
    <w:bookmarkEnd w:id="3689"/>
    <w:bookmarkStart w:name="z3726" w:id="3690"/>
    <w:p>
      <w:pPr>
        <w:spacing w:after="0"/>
        <w:ind w:left="0"/>
        <w:jc w:val="both"/>
      </w:pPr>
      <w:r>
        <w:rPr>
          <w:rFonts w:ascii="Times New Roman"/>
          <w:b w:val="false"/>
          <w:i w:val="false"/>
          <w:color w:val="000000"/>
          <w:sz w:val="28"/>
        </w:rPr>
        <w:t>
      облыстық коммуналдық меншіктегі заңды тұлғаларға қатысу үлесіне төленетін кірістер;</w:t>
      </w:r>
    </w:p>
    <w:bookmarkEnd w:id="3690"/>
    <w:bookmarkStart w:name="z3727" w:id="3691"/>
    <w:p>
      <w:pPr>
        <w:spacing w:after="0"/>
        <w:ind w:left="0"/>
        <w:jc w:val="both"/>
      </w:pPr>
      <w:r>
        <w:rPr>
          <w:rFonts w:ascii="Times New Roman"/>
          <w:b w:val="false"/>
          <w:i w:val="false"/>
          <w:color w:val="000000"/>
          <w:sz w:val="28"/>
        </w:rPr>
        <w:t>
      облыстық коммуналдық меншіктің мүлкін жалға беруден түсетін түсімдер;</w:t>
      </w:r>
    </w:p>
    <w:bookmarkEnd w:id="3691"/>
    <w:bookmarkStart w:name="z3728" w:id="3692"/>
    <w:p>
      <w:pPr>
        <w:spacing w:after="0"/>
        <w:ind w:left="0"/>
        <w:jc w:val="both"/>
      </w:pPr>
      <w:r>
        <w:rPr>
          <w:rFonts w:ascii="Times New Roman"/>
          <w:b w:val="false"/>
          <w:i w:val="false"/>
          <w:color w:val="000000"/>
          <w:sz w:val="28"/>
        </w:rPr>
        <w:t>
      облыстық бюджеттен берілген кредиттер бойынша сыйақылар;</w:t>
      </w:r>
    </w:p>
    <w:bookmarkEnd w:id="3692"/>
    <w:bookmarkStart w:name="z3729" w:id="3693"/>
    <w:p>
      <w:pPr>
        <w:spacing w:after="0"/>
        <w:ind w:left="0"/>
        <w:jc w:val="both"/>
      </w:pPr>
      <w:r>
        <w:rPr>
          <w:rFonts w:ascii="Times New Roman"/>
          <w:b w:val="false"/>
          <w:i w:val="false"/>
          <w:color w:val="000000"/>
          <w:sz w:val="28"/>
        </w:rPr>
        <w:t>
      уақытша бос бюджет ақшасын депозиттерге орналастырудан алынған сыйақылар;</w:t>
      </w:r>
    </w:p>
    <w:bookmarkEnd w:id="3693"/>
    <w:bookmarkStart w:name="z3730" w:id="3694"/>
    <w:p>
      <w:pPr>
        <w:spacing w:after="0"/>
        <w:ind w:left="0"/>
        <w:jc w:val="both"/>
      </w:pPr>
      <w:r>
        <w:rPr>
          <w:rFonts w:ascii="Times New Roman"/>
          <w:b w:val="false"/>
          <w:i w:val="false"/>
          <w:color w:val="000000"/>
          <w:sz w:val="28"/>
        </w:rPr>
        <w:t>
      облыстық коммуналдық меншіктен түсетін басқа да кірістер;</w:t>
      </w:r>
    </w:p>
    <w:bookmarkEnd w:id="3694"/>
    <w:bookmarkStart w:name="z3731" w:id="3695"/>
    <w:p>
      <w:pPr>
        <w:spacing w:after="0"/>
        <w:ind w:left="0"/>
        <w:jc w:val="both"/>
      </w:pPr>
      <w:r>
        <w:rPr>
          <w:rFonts w:ascii="Times New Roman"/>
          <w:b w:val="false"/>
          <w:i w:val="false"/>
          <w:color w:val="000000"/>
          <w:sz w:val="28"/>
        </w:rPr>
        <w:t>
      2) облыстық бюджеттен қаржыландырылатын мемлекеттік мекемелердің тауарларды (жұмыстарды, көрсетілетін қызметтерді) өткізуінен түсетін түсімдер;</w:t>
      </w:r>
    </w:p>
    <w:bookmarkEnd w:id="3695"/>
    <w:bookmarkStart w:name="z3732" w:id="3696"/>
    <w:p>
      <w:pPr>
        <w:spacing w:after="0"/>
        <w:ind w:left="0"/>
        <w:jc w:val="both"/>
      </w:pPr>
      <w:r>
        <w:rPr>
          <w:rFonts w:ascii="Times New Roman"/>
          <w:b w:val="false"/>
          <w:i w:val="false"/>
          <w:color w:val="000000"/>
          <w:sz w:val="28"/>
        </w:rPr>
        <w:t>
      3) облыстық бюджеттен қаржыландырылатын мемлекеттік мекемелер ұйымдастыратын мемлекеттік сатып алуды өткізуден түсетін ақша түсімдері;</w:t>
      </w:r>
    </w:p>
    <w:bookmarkEnd w:id="3696"/>
    <w:bookmarkStart w:name="z3733" w:id="3697"/>
    <w:p>
      <w:pPr>
        <w:spacing w:after="0"/>
        <w:ind w:left="0"/>
        <w:jc w:val="both"/>
      </w:pPr>
      <w:r>
        <w:rPr>
          <w:rFonts w:ascii="Times New Roman"/>
          <w:b w:val="false"/>
          <w:i w:val="false"/>
          <w:color w:val="000000"/>
          <w:sz w:val="28"/>
        </w:rPr>
        <w:t>
      4) облыстық бюджеттен қаржыландырылатын мемлекеттік мекемелер салатын айыппұлдар, өсімпұлдар, санкциялар, өндіріп алулар;</w:t>
      </w:r>
    </w:p>
    <w:bookmarkEnd w:id="3697"/>
    <w:bookmarkStart w:name="z3734" w:id="3698"/>
    <w:p>
      <w:pPr>
        <w:spacing w:after="0"/>
        <w:ind w:left="0"/>
        <w:jc w:val="both"/>
      </w:pPr>
      <w:r>
        <w:rPr>
          <w:rFonts w:ascii="Times New Roman"/>
          <w:b w:val="false"/>
          <w:i w:val="false"/>
          <w:color w:val="000000"/>
          <w:sz w:val="28"/>
        </w:rPr>
        <w:t>
      5) жер қойнауын пайдаланушылардың облыстық мәслихат белгілеген кірістерді бөлу нормативтері бойынша өңірді әлеуметтік-экономикалық дамытуға және оның инфрақұрылымын дамытуға аударымдары;</w:t>
      </w:r>
    </w:p>
    <w:bookmarkEnd w:id="3698"/>
    <w:bookmarkStart w:name="z3735" w:id="3699"/>
    <w:p>
      <w:pPr>
        <w:spacing w:after="0"/>
        <w:ind w:left="0"/>
        <w:jc w:val="both"/>
      </w:pPr>
      <w:r>
        <w:rPr>
          <w:rFonts w:ascii="Times New Roman"/>
          <w:b w:val="false"/>
          <w:i w:val="false"/>
          <w:color w:val="000000"/>
          <w:sz w:val="28"/>
        </w:rPr>
        <w:t>
      6) мұнай секторының ұйымдарынан түсетін түсімдерді қоспағанда, зиянды өтеу туралы талап қоюлар бойынша қоршаған ортаға жағымсыз әсер ететін объектілер операторларынан түсетін түсімдер;</w:t>
      </w:r>
    </w:p>
    <w:bookmarkEnd w:id="3699"/>
    <w:bookmarkStart w:name="z3736" w:id="3700"/>
    <w:p>
      <w:pPr>
        <w:spacing w:after="0"/>
        <w:ind w:left="0"/>
        <w:jc w:val="both"/>
      </w:pPr>
      <w:r>
        <w:rPr>
          <w:rFonts w:ascii="Times New Roman"/>
          <w:b w:val="false"/>
          <w:i w:val="false"/>
          <w:color w:val="000000"/>
          <w:sz w:val="28"/>
        </w:rPr>
        <w:t>
      7) мұнай секторының ұйымдарынан және салық салу саласындағы құқық бұзушылықтардан түсетін түсімдерді қоспағанда, сот орындаушылары, сот приставтары және сот төрағасы немесе сот отырысында төрағалық етуші уәкілеттік берген соттардың басқа да қызметкерлері салатын әкімшілік айыппұлдар, өсімпұлдар, санкциялар, өндіріп алулар;</w:t>
      </w:r>
    </w:p>
    <w:bookmarkEnd w:id="3700"/>
    <w:bookmarkStart w:name="z3737" w:id="3701"/>
    <w:p>
      <w:pPr>
        <w:spacing w:after="0"/>
        <w:ind w:left="0"/>
        <w:jc w:val="both"/>
      </w:pPr>
      <w:r>
        <w:rPr>
          <w:rFonts w:ascii="Times New Roman"/>
          <w:b w:val="false"/>
          <w:i w:val="false"/>
          <w:color w:val="000000"/>
          <w:sz w:val="28"/>
        </w:rPr>
        <w:t>
      8) облыстық бюджетке түсетін басқа да салықтық емес түсімдер.</w:t>
      </w:r>
    </w:p>
    <w:bookmarkEnd w:id="3701"/>
    <w:bookmarkStart w:name="z3738" w:id="3702"/>
    <w:p>
      <w:pPr>
        <w:spacing w:after="0"/>
        <w:ind w:left="0"/>
        <w:jc w:val="both"/>
      </w:pPr>
      <w:r>
        <w:rPr>
          <w:rFonts w:ascii="Times New Roman"/>
          <w:b w:val="false"/>
          <w:i w:val="false"/>
          <w:color w:val="000000"/>
          <w:sz w:val="28"/>
        </w:rPr>
        <w:t>
      Облыстық бюджеттен қаржыландырылатын мемлекеттік мекемелерге бекітіліп берілген мемлекеттік мүлікті сатудан түсетін ақша облыстық бюджетке негізгі капиталды сатудан түсетін түсімдер болып табылады.</w:t>
      </w:r>
    </w:p>
    <w:bookmarkEnd w:id="3702"/>
    <w:bookmarkStart w:name="z3739" w:id="3703"/>
    <w:p>
      <w:pPr>
        <w:spacing w:after="0"/>
        <w:ind w:left="0"/>
        <w:jc w:val="both"/>
      </w:pPr>
      <w:r>
        <w:rPr>
          <w:rFonts w:ascii="Times New Roman"/>
          <w:b w:val="false"/>
          <w:i w:val="false"/>
          <w:color w:val="000000"/>
          <w:sz w:val="28"/>
        </w:rPr>
        <w:t>
      Мыналар облыстық бюджетке түсетін трансферттер түсімдері болып табылады:</w:t>
      </w:r>
    </w:p>
    <w:bookmarkEnd w:id="3703"/>
    <w:bookmarkStart w:name="z3740" w:id="3704"/>
    <w:p>
      <w:pPr>
        <w:spacing w:after="0"/>
        <w:ind w:left="0"/>
        <w:jc w:val="both"/>
      </w:pPr>
      <w:r>
        <w:rPr>
          <w:rFonts w:ascii="Times New Roman"/>
          <w:b w:val="false"/>
          <w:i w:val="false"/>
          <w:color w:val="000000"/>
          <w:sz w:val="28"/>
        </w:rPr>
        <w:t>
      1) аудандық (облыстық маңызы бар қалалар) бюджеттерден түсетін трансферттер;</w:t>
      </w:r>
    </w:p>
    <w:bookmarkEnd w:id="3704"/>
    <w:bookmarkStart w:name="z3741" w:id="3705"/>
    <w:p>
      <w:pPr>
        <w:spacing w:after="0"/>
        <w:ind w:left="0"/>
        <w:jc w:val="both"/>
      </w:pPr>
      <w:r>
        <w:rPr>
          <w:rFonts w:ascii="Times New Roman"/>
          <w:b w:val="false"/>
          <w:i w:val="false"/>
          <w:color w:val="000000"/>
          <w:sz w:val="28"/>
        </w:rPr>
        <w:t>
      2) республикалық бюджеттен түсетін трансферттер.</w:t>
      </w:r>
    </w:p>
    <w:bookmarkEnd w:id="3705"/>
    <w:bookmarkStart w:name="z3742" w:id="3706"/>
    <w:p>
      <w:pPr>
        <w:spacing w:after="0"/>
        <w:ind w:left="0"/>
        <w:jc w:val="both"/>
      </w:pPr>
      <w:r>
        <w:rPr>
          <w:rFonts w:ascii="Times New Roman"/>
          <w:b w:val="false"/>
          <w:i w:val="false"/>
          <w:color w:val="000000"/>
          <w:sz w:val="28"/>
        </w:rPr>
        <w:t>
      Облыстық бюджеттен берілген кредиттерді өтеуден, облыстық коммуналдық меншіктегі мемлекеттің қаржылық активтерін сатудан, облыстардың жергілікті атқарушы органдарының қарыздарынан түсімдер облыстық бюджетке есепке жатқызылады.</w:t>
      </w:r>
    </w:p>
    <w:bookmarkEnd w:id="3706"/>
    <w:bookmarkStart w:name="z3743" w:id="3707"/>
    <w:p>
      <w:pPr>
        <w:spacing w:after="0"/>
        <w:ind w:left="0"/>
        <w:jc w:val="both"/>
      </w:pPr>
      <w:r>
        <w:rPr>
          <w:rFonts w:ascii="Times New Roman"/>
          <w:b w:val="false"/>
          <w:i w:val="false"/>
          <w:color w:val="000000"/>
          <w:sz w:val="28"/>
        </w:rPr>
        <w:t>
      5. Мыналар республикалық маңызы бар қаланың, астананың бюджеттеріне түсетін салықтық түсімдер болып табылады:</w:t>
      </w:r>
    </w:p>
    <w:bookmarkEnd w:id="3707"/>
    <w:bookmarkStart w:name="z3744" w:id="3708"/>
    <w:p>
      <w:pPr>
        <w:spacing w:after="0"/>
        <w:ind w:left="0"/>
        <w:jc w:val="both"/>
      </w:pPr>
      <w:r>
        <w:rPr>
          <w:rFonts w:ascii="Times New Roman"/>
          <w:b w:val="false"/>
          <w:i w:val="false"/>
          <w:color w:val="000000"/>
          <w:sz w:val="28"/>
        </w:rPr>
        <w:t>
      1) жеке табыс салығы;</w:t>
      </w:r>
    </w:p>
    <w:bookmarkEnd w:id="3708"/>
    <w:bookmarkStart w:name="z3745" w:id="3709"/>
    <w:p>
      <w:pPr>
        <w:spacing w:after="0"/>
        <w:ind w:left="0"/>
        <w:jc w:val="both"/>
      </w:pPr>
      <w:r>
        <w:rPr>
          <w:rFonts w:ascii="Times New Roman"/>
          <w:b w:val="false"/>
          <w:i w:val="false"/>
          <w:color w:val="000000"/>
          <w:sz w:val="28"/>
        </w:rPr>
        <w:t>
      2) бюджеттi атқару жөнiндегi орталық уәкілетті органмен бірлесіп мемлекеттiк жоспарлау жөнiндегi орталық уәкілетті орган бекітетін тізбе бойынша ірі кәсіпкерлік субъектілерінен түсетін түсімдерді және мұнай секторының ұйымдарынан түсетін түсімдерді қоспағанда, корпоративтік табыс салығы;</w:t>
      </w:r>
    </w:p>
    <w:bookmarkEnd w:id="3709"/>
    <w:bookmarkStart w:name="z3746" w:id="3710"/>
    <w:p>
      <w:pPr>
        <w:spacing w:after="0"/>
        <w:ind w:left="0"/>
        <w:jc w:val="both"/>
      </w:pPr>
      <w:r>
        <w:rPr>
          <w:rFonts w:ascii="Times New Roman"/>
          <w:b w:val="false"/>
          <w:i w:val="false"/>
          <w:color w:val="000000"/>
          <w:sz w:val="28"/>
        </w:rPr>
        <w:t>
      3) әлеуметтік салық;</w:t>
      </w:r>
    </w:p>
    <w:bookmarkEnd w:id="3710"/>
    <w:bookmarkStart w:name="z3747" w:id="3711"/>
    <w:p>
      <w:pPr>
        <w:spacing w:after="0"/>
        <w:ind w:left="0"/>
        <w:jc w:val="both"/>
      </w:pPr>
      <w:r>
        <w:rPr>
          <w:rFonts w:ascii="Times New Roman"/>
          <w:b w:val="false"/>
          <w:i w:val="false"/>
          <w:color w:val="000000"/>
          <w:sz w:val="28"/>
        </w:rPr>
        <w:t>
      4) жеке және заңды тұлғалардың, дара кәсіпкерлердің мүлкіне салынатын салық;</w:t>
      </w:r>
    </w:p>
    <w:bookmarkEnd w:id="3711"/>
    <w:bookmarkStart w:name="z3748" w:id="3712"/>
    <w:p>
      <w:pPr>
        <w:spacing w:after="0"/>
        <w:ind w:left="0"/>
        <w:jc w:val="both"/>
      </w:pPr>
      <w:r>
        <w:rPr>
          <w:rFonts w:ascii="Times New Roman"/>
          <w:b w:val="false"/>
          <w:i w:val="false"/>
          <w:color w:val="000000"/>
          <w:sz w:val="28"/>
        </w:rPr>
        <w:t>
      5) жер салығы;</w:t>
      </w:r>
    </w:p>
    <w:bookmarkEnd w:id="37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 тармақшаны алып тастау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бірыңғай жер салығы;</w:t>
      </w:r>
    </w:p>
    <w:bookmarkStart w:name="z3750" w:id="3713"/>
    <w:p>
      <w:pPr>
        <w:spacing w:after="0"/>
        <w:ind w:left="0"/>
        <w:jc w:val="both"/>
      </w:pPr>
      <w:r>
        <w:rPr>
          <w:rFonts w:ascii="Times New Roman"/>
          <w:b w:val="false"/>
          <w:i w:val="false"/>
          <w:color w:val="000000"/>
          <w:sz w:val="28"/>
        </w:rPr>
        <w:t>
      7) көлік құралы салығы;</w:t>
      </w:r>
    </w:p>
    <w:bookmarkEnd w:id="3713"/>
    <w:bookmarkStart w:name="z3751" w:id="3714"/>
    <w:p>
      <w:pPr>
        <w:spacing w:after="0"/>
        <w:ind w:left="0"/>
        <w:jc w:val="both"/>
      </w:pPr>
      <w:r>
        <w:rPr>
          <w:rFonts w:ascii="Times New Roman"/>
          <w:b w:val="false"/>
          <w:i w:val="false"/>
          <w:color w:val="000000"/>
          <w:sz w:val="28"/>
        </w:rPr>
        <w:t>
      8) мыналарға салынатын акциздер:</w:t>
      </w:r>
    </w:p>
    <w:bookmarkEnd w:id="3714"/>
    <w:bookmarkStart w:name="z3752" w:id="3715"/>
    <w:p>
      <w:pPr>
        <w:spacing w:after="0"/>
        <w:ind w:left="0"/>
        <w:jc w:val="both"/>
      </w:pPr>
      <w:r>
        <w:rPr>
          <w:rFonts w:ascii="Times New Roman"/>
          <w:b w:val="false"/>
          <w:i w:val="false"/>
          <w:color w:val="000000"/>
          <w:sz w:val="28"/>
        </w:rPr>
        <w:t>
      Қазақстан Республикасының аумағында өндірілген спирттің барлық түріне;</w:t>
      </w:r>
    </w:p>
    <w:bookmarkEnd w:id="3715"/>
    <w:bookmarkStart w:name="z3753" w:id="3716"/>
    <w:p>
      <w:pPr>
        <w:spacing w:after="0"/>
        <w:ind w:left="0"/>
        <w:jc w:val="both"/>
      </w:pPr>
      <w:r>
        <w:rPr>
          <w:rFonts w:ascii="Times New Roman"/>
          <w:b w:val="false"/>
          <w:i w:val="false"/>
          <w:color w:val="000000"/>
          <w:sz w:val="28"/>
        </w:rPr>
        <w:t>
      Қазақстан Республикасының аумағында өндірілген алкоголь өніміне;</w:t>
      </w:r>
    </w:p>
    <w:bookmarkEnd w:id="3716"/>
    <w:bookmarkStart w:name="z3754" w:id="3717"/>
    <w:p>
      <w:pPr>
        <w:spacing w:after="0"/>
        <w:ind w:left="0"/>
        <w:jc w:val="both"/>
      </w:pPr>
      <w:r>
        <w:rPr>
          <w:rFonts w:ascii="Times New Roman"/>
          <w:b w:val="false"/>
          <w:i w:val="false"/>
          <w:color w:val="000000"/>
          <w:sz w:val="28"/>
        </w:rPr>
        <w:t>
      Қазақстан Республикасының аумағында өндірілген, құрамындағы этил спиртінің көлемі 0,5 пайыздан аспайтын сыраға;</w:t>
      </w:r>
    </w:p>
    <w:bookmarkEnd w:id="3717"/>
    <w:bookmarkStart w:name="z3755" w:id="3718"/>
    <w:p>
      <w:pPr>
        <w:spacing w:after="0"/>
        <w:ind w:left="0"/>
        <w:jc w:val="both"/>
      </w:pPr>
      <w:r>
        <w:rPr>
          <w:rFonts w:ascii="Times New Roman"/>
          <w:b w:val="false"/>
          <w:i w:val="false"/>
          <w:color w:val="000000"/>
          <w:sz w:val="28"/>
        </w:rPr>
        <w:t>
      Қазақстан Республикасының аумағында өндірілген темекі бұйымдарына;</w:t>
      </w:r>
    </w:p>
    <w:bookmarkEnd w:id="3718"/>
    <w:bookmarkStart w:name="z3756" w:id="3719"/>
    <w:p>
      <w:pPr>
        <w:spacing w:after="0"/>
        <w:ind w:left="0"/>
        <w:jc w:val="both"/>
      </w:pPr>
      <w:r>
        <w:rPr>
          <w:rFonts w:ascii="Times New Roman"/>
          <w:b w:val="false"/>
          <w:i w:val="false"/>
          <w:color w:val="000000"/>
          <w:sz w:val="28"/>
        </w:rPr>
        <w:t>
      Қазақстан Республикасының аумағында жасалған жеңіл автомобильдерге (мүгедектігі бар адамдарға арнайы жасалған қолмен басқарылатын немесе қолмен басқаруға бейімделген автомобильдерден басқа);</w:t>
      </w:r>
    </w:p>
    <w:bookmarkEnd w:id="3719"/>
    <w:bookmarkStart w:name="z3757" w:id="3720"/>
    <w:p>
      <w:pPr>
        <w:spacing w:after="0"/>
        <w:ind w:left="0"/>
        <w:jc w:val="both"/>
      </w:pPr>
      <w:r>
        <w:rPr>
          <w:rFonts w:ascii="Times New Roman"/>
          <w:b w:val="false"/>
          <w:i w:val="false"/>
          <w:color w:val="000000"/>
          <w:sz w:val="28"/>
        </w:rPr>
        <w:t>
      бензинге (авиациялық бензинді қоспағанда), дизель отынына, газохолға, бензанолға, мұнай еріткішке, жеңіл көмірсутектер қоспаларына және экологиялық отынға;</w:t>
      </w:r>
    </w:p>
    <w:bookmarkEnd w:id="37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 тармақшаға өзгеріс енгізу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жерүсті су көздерінің су ресурстарын пайдаланғаны үшін төлемақы;</w:t>
      </w:r>
    </w:p>
    <w:bookmarkStart w:name="z3759" w:id="3721"/>
    <w:p>
      <w:pPr>
        <w:spacing w:after="0"/>
        <w:ind w:left="0"/>
        <w:jc w:val="both"/>
      </w:pPr>
      <w:r>
        <w:rPr>
          <w:rFonts w:ascii="Times New Roman"/>
          <w:b w:val="false"/>
          <w:i w:val="false"/>
          <w:color w:val="000000"/>
          <w:sz w:val="28"/>
        </w:rPr>
        <w:t>
      10) орманды пайдаланғаны үшін төлемақы;</w:t>
      </w:r>
    </w:p>
    <w:bookmarkEnd w:id="3721"/>
    <w:bookmarkStart w:name="z3760" w:id="3722"/>
    <w:p>
      <w:pPr>
        <w:spacing w:after="0"/>
        <w:ind w:left="0"/>
        <w:jc w:val="both"/>
      </w:pPr>
      <w:r>
        <w:rPr>
          <w:rFonts w:ascii="Times New Roman"/>
          <w:b w:val="false"/>
          <w:i w:val="false"/>
          <w:color w:val="000000"/>
          <w:sz w:val="28"/>
        </w:rPr>
        <w:t>
      11) қоршаған ортаға жағымсыз әсер еткені үшін төлемақы;</w:t>
      </w:r>
    </w:p>
    <w:bookmarkEnd w:id="3722"/>
    <w:bookmarkStart w:name="z3761" w:id="3723"/>
    <w:p>
      <w:pPr>
        <w:spacing w:after="0"/>
        <w:ind w:left="0"/>
        <w:jc w:val="both"/>
      </w:pPr>
      <w:r>
        <w:rPr>
          <w:rFonts w:ascii="Times New Roman"/>
          <w:b w:val="false"/>
          <w:i w:val="false"/>
          <w:color w:val="000000"/>
          <w:sz w:val="28"/>
        </w:rPr>
        <w:t>
      12) жануарлар дүниесін пайдаланғаны үшін төлемақы;</w:t>
      </w:r>
    </w:p>
    <w:bookmarkEnd w:id="3723"/>
    <w:bookmarkStart w:name="z3762" w:id="3724"/>
    <w:p>
      <w:pPr>
        <w:spacing w:after="0"/>
        <w:ind w:left="0"/>
        <w:jc w:val="both"/>
      </w:pPr>
      <w:r>
        <w:rPr>
          <w:rFonts w:ascii="Times New Roman"/>
          <w:b w:val="false"/>
          <w:i w:val="false"/>
          <w:color w:val="000000"/>
          <w:sz w:val="28"/>
        </w:rPr>
        <w:t>
      13) жер учаскелерін пайдаланғаны үшін төлемақы;</w:t>
      </w:r>
    </w:p>
    <w:bookmarkEnd w:id="3724"/>
    <w:bookmarkStart w:name="z3763" w:id="3725"/>
    <w:p>
      <w:pPr>
        <w:spacing w:after="0"/>
        <w:ind w:left="0"/>
        <w:jc w:val="both"/>
      </w:pPr>
      <w:r>
        <w:rPr>
          <w:rFonts w:ascii="Times New Roman"/>
          <w:b w:val="false"/>
          <w:i w:val="false"/>
          <w:color w:val="000000"/>
          <w:sz w:val="28"/>
        </w:rPr>
        <w:t>
      14) жекелеген қызмет түрлерімен айналысу құқығы үшін алым (жекелеген қызмет түрлерімен айналысуға арналған лицензияларды бергені үшін алым);</w:t>
      </w:r>
    </w:p>
    <w:bookmarkEnd w:id="3725"/>
    <w:bookmarkStart w:name="z3764" w:id="3726"/>
    <w:p>
      <w:pPr>
        <w:spacing w:after="0"/>
        <w:ind w:left="0"/>
        <w:jc w:val="both"/>
      </w:pPr>
      <w:r>
        <w:rPr>
          <w:rFonts w:ascii="Times New Roman"/>
          <w:b w:val="false"/>
          <w:i w:val="false"/>
          <w:color w:val="000000"/>
          <w:sz w:val="28"/>
        </w:rPr>
        <w:t>
      15) жекелеген қызмет түрлерiмен айналысуға арналған лицензияларды пайдаланғаны үшін төлемақы;</w:t>
      </w:r>
    </w:p>
    <w:bookmarkEnd w:id="3726"/>
    <w:bookmarkStart w:name="z3765" w:id="3727"/>
    <w:p>
      <w:pPr>
        <w:spacing w:after="0"/>
        <w:ind w:left="0"/>
        <w:jc w:val="both"/>
      </w:pPr>
      <w:r>
        <w:rPr>
          <w:rFonts w:ascii="Times New Roman"/>
          <w:b w:val="false"/>
          <w:i w:val="false"/>
          <w:color w:val="000000"/>
          <w:sz w:val="28"/>
        </w:rPr>
        <w:t>
      16) коммерциялық ұйымдарды қоспағанда, заңды тұлғаларды, олардың филиалдары мен өкілдіктерін мемлекеттік (есептік) тіркегені, сондай-ақ оларды қайта тіркегені үшін алым;</w:t>
      </w:r>
    </w:p>
    <w:bookmarkEnd w:id="3727"/>
    <w:bookmarkStart w:name="z3766" w:id="3728"/>
    <w:p>
      <w:pPr>
        <w:spacing w:after="0"/>
        <w:ind w:left="0"/>
        <w:jc w:val="both"/>
      </w:pPr>
      <w:r>
        <w:rPr>
          <w:rFonts w:ascii="Times New Roman"/>
          <w:b w:val="false"/>
          <w:i w:val="false"/>
          <w:color w:val="000000"/>
          <w:sz w:val="28"/>
        </w:rPr>
        <w:t>
      17) республикалық бюджетке есепке жатқызылатын консулдық алымнан және мемлекеттік баждардан басқа, мемлекеттік баж;</w:t>
      </w:r>
    </w:p>
    <w:bookmarkEnd w:id="3728"/>
    <w:bookmarkStart w:name="z3767" w:id="3729"/>
    <w:p>
      <w:pPr>
        <w:spacing w:after="0"/>
        <w:ind w:left="0"/>
        <w:jc w:val="both"/>
      </w:pPr>
      <w:r>
        <w:rPr>
          <w:rFonts w:ascii="Times New Roman"/>
          <w:b w:val="false"/>
          <w:i w:val="false"/>
          <w:color w:val="000000"/>
          <w:sz w:val="28"/>
        </w:rPr>
        <w:t>
      18) жылжымалы мүлік кепілін және кеменің ипотекасын мемлекеттік тіркегені, сондай-ақ әуе кемесін тіркеуден алып тастауға және әкетуге кері қайтарып алынбайтын өкілеттікті мемлекеттік тіркегені үшін алым;</w:t>
      </w:r>
    </w:p>
    <w:bookmarkEnd w:id="3729"/>
    <w:bookmarkStart w:name="z3768" w:id="3730"/>
    <w:p>
      <w:pPr>
        <w:spacing w:after="0"/>
        <w:ind w:left="0"/>
        <w:jc w:val="both"/>
      </w:pPr>
      <w:r>
        <w:rPr>
          <w:rFonts w:ascii="Times New Roman"/>
          <w:b w:val="false"/>
          <w:i w:val="false"/>
          <w:color w:val="000000"/>
          <w:sz w:val="28"/>
        </w:rPr>
        <w:t>
      19) көлік құралдарын мемлекеттік тіркегені, сондай-ақ оларды қайта тіркегені үшін алым;</w:t>
      </w:r>
    </w:p>
    <w:bookmarkEnd w:id="3730"/>
    <w:bookmarkStart w:name="z3769" w:id="3731"/>
    <w:p>
      <w:pPr>
        <w:spacing w:after="0"/>
        <w:ind w:left="0"/>
        <w:jc w:val="both"/>
      </w:pPr>
      <w:r>
        <w:rPr>
          <w:rFonts w:ascii="Times New Roman"/>
          <w:b w:val="false"/>
          <w:i w:val="false"/>
          <w:color w:val="000000"/>
          <w:sz w:val="28"/>
        </w:rPr>
        <w:t>
      20) сыртқы (көрнекі) жарнаманы республикалық маңызы бар қаладағы, астанадағы үй-жайлардың шегінен тыс ашық кеңістікте, республикалық маңызы бар қаланың, астананың аумақтары арқылы өтетін жалпыға ортақ пайдаланылатын автомобиль жолдарының бөлiнген белдеуiнде орналастырғаны үшін төлемақы;</w:t>
      </w:r>
    </w:p>
    <w:bookmarkEnd w:id="3731"/>
    <w:bookmarkStart w:name="z3770" w:id="3732"/>
    <w:p>
      <w:pPr>
        <w:spacing w:after="0"/>
        <w:ind w:left="0"/>
        <w:jc w:val="both"/>
      </w:pPr>
      <w:r>
        <w:rPr>
          <w:rFonts w:ascii="Times New Roman"/>
          <w:b w:val="false"/>
          <w:i w:val="false"/>
          <w:color w:val="000000"/>
          <w:sz w:val="28"/>
        </w:rPr>
        <w:t>
      21) Қазақстан Республикасына шетелдік жұмыс күшін тартуға рұқсатты бергені немесе ұзартқаны үшін алым;</w:t>
      </w:r>
    </w:p>
    <w:bookmarkEnd w:id="3732"/>
    <w:bookmarkStart w:name="z3771" w:id="3733"/>
    <w:p>
      <w:pPr>
        <w:spacing w:after="0"/>
        <w:ind w:left="0"/>
        <w:jc w:val="both"/>
      </w:pPr>
      <w:r>
        <w:rPr>
          <w:rFonts w:ascii="Times New Roman"/>
          <w:b w:val="false"/>
          <w:i w:val="false"/>
          <w:color w:val="000000"/>
          <w:sz w:val="28"/>
        </w:rPr>
        <w:t>
      22) тарихи шығындарды өтеу бойынша төлем.</w:t>
      </w:r>
    </w:p>
    <w:bookmarkEnd w:id="3733"/>
    <w:bookmarkStart w:name="z3772" w:id="3734"/>
    <w:p>
      <w:pPr>
        <w:spacing w:after="0"/>
        <w:ind w:left="0"/>
        <w:jc w:val="both"/>
      </w:pPr>
      <w:r>
        <w:rPr>
          <w:rFonts w:ascii="Times New Roman"/>
          <w:b w:val="false"/>
          <w:i w:val="false"/>
          <w:color w:val="000000"/>
          <w:sz w:val="28"/>
        </w:rPr>
        <w:t>
      Мыналар республикалық маңызы бар қаланың, астананың бюджеттеріне түсетін салықтық емес түсімдер болып табылады:</w:t>
      </w:r>
    </w:p>
    <w:bookmarkEnd w:id="3734"/>
    <w:bookmarkStart w:name="z3773" w:id="3735"/>
    <w:p>
      <w:pPr>
        <w:spacing w:after="0"/>
        <w:ind w:left="0"/>
        <w:jc w:val="both"/>
      </w:pPr>
      <w:r>
        <w:rPr>
          <w:rFonts w:ascii="Times New Roman"/>
          <w:b w:val="false"/>
          <w:i w:val="false"/>
          <w:color w:val="000000"/>
          <w:sz w:val="28"/>
        </w:rPr>
        <w:t>
      1) коммуналдық меншіктен түсетін кірістер:</w:t>
      </w:r>
    </w:p>
    <w:bookmarkEnd w:id="3735"/>
    <w:bookmarkStart w:name="z3774" w:id="3736"/>
    <w:p>
      <w:pPr>
        <w:spacing w:after="0"/>
        <w:ind w:left="0"/>
        <w:jc w:val="both"/>
      </w:pPr>
      <w:r>
        <w:rPr>
          <w:rFonts w:ascii="Times New Roman"/>
          <w:b w:val="false"/>
          <w:i w:val="false"/>
          <w:color w:val="000000"/>
          <w:sz w:val="28"/>
        </w:rPr>
        <w:t>
      республикалық маңызы бар қала, астана әкімдіктерінің шешімі бойынша құрылған коммуналдық мемлекеттік кәсіпорындардың таза кірісі бөлігінен түсетін түсімдер;</w:t>
      </w:r>
    </w:p>
    <w:bookmarkEnd w:id="3736"/>
    <w:bookmarkStart w:name="z3775" w:id="3737"/>
    <w:p>
      <w:pPr>
        <w:spacing w:after="0"/>
        <w:ind w:left="0"/>
        <w:jc w:val="both"/>
      </w:pPr>
      <w:r>
        <w:rPr>
          <w:rFonts w:ascii="Times New Roman"/>
          <w:b w:val="false"/>
          <w:i w:val="false"/>
          <w:color w:val="000000"/>
          <w:sz w:val="28"/>
        </w:rPr>
        <w:t>
      республикалық маңызы бар қаланың, астананың коммуналдық меншігіндегі акциялардың мемлекеттік пакеттеріне төленетін дивидендтер;</w:t>
      </w:r>
    </w:p>
    <w:bookmarkEnd w:id="3737"/>
    <w:bookmarkStart w:name="z3776" w:id="3738"/>
    <w:p>
      <w:pPr>
        <w:spacing w:after="0"/>
        <w:ind w:left="0"/>
        <w:jc w:val="both"/>
      </w:pPr>
      <w:r>
        <w:rPr>
          <w:rFonts w:ascii="Times New Roman"/>
          <w:b w:val="false"/>
          <w:i w:val="false"/>
          <w:color w:val="000000"/>
          <w:sz w:val="28"/>
        </w:rPr>
        <w:t>
      республикалық маңызы бар қаланың, астананың коммуналдық меншігіндегі заңды тұлғаларға қатысу үлесіне төленетін кірістер;</w:t>
      </w:r>
    </w:p>
    <w:bookmarkEnd w:id="3738"/>
    <w:bookmarkStart w:name="z3777" w:id="3739"/>
    <w:p>
      <w:pPr>
        <w:spacing w:after="0"/>
        <w:ind w:left="0"/>
        <w:jc w:val="both"/>
      </w:pPr>
      <w:r>
        <w:rPr>
          <w:rFonts w:ascii="Times New Roman"/>
          <w:b w:val="false"/>
          <w:i w:val="false"/>
          <w:color w:val="000000"/>
          <w:sz w:val="28"/>
        </w:rPr>
        <w:t>
      республикалық маңызы бар қаланың, астананың коммуналдық меншігінің мүлкін жалға беруден түсетін кірістер;</w:t>
      </w:r>
    </w:p>
    <w:bookmarkEnd w:id="3739"/>
    <w:bookmarkStart w:name="z3778" w:id="3740"/>
    <w:p>
      <w:pPr>
        <w:spacing w:after="0"/>
        <w:ind w:left="0"/>
        <w:jc w:val="both"/>
      </w:pPr>
      <w:r>
        <w:rPr>
          <w:rFonts w:ascii="Times New Roman"/>
          <w:b w:val="false"/>
          <w:i w:val="false"/>
          <w:color w:val="000000"/>
          <w:sz w:val="28"/>
        </w:rPr>
        <w:t>
      республикалық маңызы бар қаланың, астананың бюджеттерінен берілген кредиттер бойынша сыйақылар;</w:t>
      </w:r>
    </w:p>
    <w:bookmarkEnd w:id="3740"/>
    <w:bookmarkStart w:name="z3779" w:id="3741"/>
    <w:p>
      <w:pPr>
        <w:spacing w:after="0"/>
        <w:ind w:left="0"/>
        <w:jc w:val="both"/>
      </w:pPr>
      <w:r>
        <w:rPr>
          <w:rFonts w:ascii="Times New Roman"/>
          <w:b w:val="false"/>
          <w:i w:val="false"/>
          <w:color w:val="000000"/>
          <w:sz w:val="28"/>
        </w:rPr>
        <w:t>
      уақытша бос бюджет ақшасын депозиттерге орналастырудан алынған сыйақылар;</w:t>
      </w:r>
    </w:p>
    <w:bookmarkEnd w:id="3741"/>
    <w:bookmarkStart w:name="z3780" w:id="3742"/>
    <w:p>
      <w:pPr>
        <w:spacing w:after="0"/>
        <w:ind w:left="0"/>
        <w:jc w:val="both"/>
      </w:pPr>
      <w:r>
        <w:rPr>
          <w:rFonts w:ascii="Times New Roman"/>
          <w:b w:val="false"/>
          <w:i w:val="false"/>
          <w:color w:val="000000"/>
          <w:sz w:val="28"/>
        </w:rPr>
        <w:t>
      республикалық маңызы бар қаланың, астананың коммуналдық меншігінен түсетін басқа да кірістер;</w:t>
      </w:r>
    </w:p>
    <w:bookmarkEnd w:id="3742"/>
    <w:bookmarkStart w:name="z3781" w:id="3743"/>
    <w:p>
      <w:pPr>
        <w:spacing w:after="0"/>
        <w:ind w:left="0"/>
        <w:jc w:val="both"/>
      </w:pPr>
      <w:r>
        <w:rPr>
          <w:rFonts w:ascii="Times New Roman"/>
          <w:b w:val="false"/>
          <w:i w:val="false"/>
          <w:color w:val="000000"/>
          <w:sz w:val="28"/>
        </w:rPr>
        <w:t>
      2) республикалық маңызы бар қаланың, астананың бюджеттерінен қаржыландырылатын мемлекеттік мекемелердің тауарларды (жұмыстарды, көрсетілетін қызметтерді) өткізуінен түсетін түсімдер;</w:t>
      </w:r>
    </w:p>
    <w:bookmarkEnd w:id="3743"/>
    <w:bookmarkStart w:name="z3782" w:id="3744"/>
    <w:p>
      <w:pPr>
        <w:spacing w:after="0"/>
        <w:ind w:left="0"/>
        <w:jc w:val="both"/>
      </w:pPr>
      <w:r>
        <w:rPr>
          <w:rFonts w:ascii="Times New Roman"/>
          <w:b w:val="false"/>
          <w:i w:val="false"/>
          <w:color w:val="000000"/>
          <w:sz w:val="28"/>
        </w:rPr>
        <w:t>
      3) республикалық маңызы бар қаланың, астананың бюджеттерінен қаржыландырылатын мемлекеттік мекемелер ұйымдастыратын мемлекеттік сатып алуды өткізуден түсетін ақша түсімдері;</w:t>
      </w:r>
    </w:p>
    <w:bookmarkEnd w:id="3744"/>
    <w:bookmarkStart w:name="z3783" w:id="3745"/>
    <w:p>
      <w:pPr>
        <w:spacing w:after="0"/>
        <w:ind w:left="0"/>
        <w:jc w:val="both"/>
      </w:pPr>
      <w:r>
        <w:rPr>
          <w:rFonts w:ascii="Times New Roman"/>
          <w:b w:val="false"/>
          <w:i w:val="false"/>
          <w:color w:val="000000"/>
          <w:sz w:val="28"/>
        </w:rPr>
        <w:t>
      4) республикалық маңызы бар қаланың, астананың бюджеттерінен қаржыландырылатын мемлекеттік мекемелер салатын айыппұлдар, өсімпұлдар, санкциялар, өндіріп алулар;</w:t>
      </w:r>
    </w:p>
    <w:bookmarkEnd w:id="3745"/>
    <w:bookmarkStart w:name="z3784" w:id="3746"/>
    <w:p>
      <w:pPr>
        <w:spacing w:after="0"/>
        <w:ind w:left="0"/>
        <w:jc w:val="both"/>
      </w:pPr>
      <w:r>
        <w:rPr>
          <w:rFonts w:ascii="Times New Roman"/>
          <w:b w:val="false"/>
          <w:i w:val="false"/>
          <w:color w:val="000000"/>
          <w:sz w:val="28"/>
        </w:rPr>
        <w:t>
      5) өңірді әлеуметтік-экономикалық дамытуға және оның инфрақұрылымын дамытуға жер қойнауын пайдаланушылардың аударымдары;</w:t>
      </w:r>
    </w:p>
    <w:bookmarkEnd w:id="3746"/>
    <w:bookmarkStart w:name="z3785" w:id="3747"/>
    <w:p>
      <w:pPr>
        <w:spacing w:after="0"/>
        <w:ind w:left="0"/>
        <w:jc w:val="both"/>
      </w:pPr>
      <w:r>
        <w:rPr>
          <w:rFonts w:ascii="Times New Roman"/>
          <w:b w:val="false"/>
          <w:i w:val="false"/>
          <w:color w:val="000000"/>
          <w:sz w:val="28"/>
        </w:rPr>
        <w:t>
      6) шетелдіктер үшін туристік жарналар;</w:t>
      </w:r>
    </w:p>
    <w:bookmarkEnd w:id="3747"/>
    <w:bookmarkStart w:name="z3786" w:id="3748"/>
    <w:p>
      <w:pPr>
        <w:spacing w:after="0"/>
        <w:ind w:left="0"/>
        <w:jc w:val="both"/>
      </w:pPr>
      <w:r>
        <w:rPr>
          <w:rFonts w:ascii="Times New Roman"/>
          <w:b w:val="false"/>
          <w:i w:val="false"/>
          <w:color w:val="000000"/>
          <w:sz w:val="28"/>
        </w:rPr>
        <w:t>
      7) мұнай секторының ұйымдарынан түсетін түсімдерді қоспағанда, зиянды өтеу туралы талап қоюлар бойынша қоршаған ортаға жағымсыз әсер ететін объектілер операторларынан түсетін түсімдер;</w:t>
      </w:r>
    </w:p>
    <w:bookmarkEnd w:id="3748"/>
    <w:bookmarkStart w:name="z3787" w:id="3749"/>
    <w:p>
      <w:pPr>
        <w:spacing w:after="0"/>
        <w:ind w:left="0"/>
        <w:jc w:val="both"/>
      </w:pPr>
      <w:r>
        <w:rPr>
          <w:rFonts w:ascii="Times New Roman"/>
          <w:b w:val="false"/>
          <w:i w:val="false"/>
          <w:color w:val="000000"/>
          <w:sz w:val="28"/>
        </w:rPr>
        <w:t>
      8) мұнай секторының ұйымдарынан және салық салу саласындағы құқық бұзушылықтардан түсетін түсімдерді қоспағанда, сот орындаушылары, сот приставтары және сот төрағасы немесе сот отырысында төрағалық етуші уәкілеттік берген соттардың басқа да қызметкерлері салатын әкімшілік айыппұлдар, өсімпұлдар, санкциялар, өндіріп алулар;</w:t>
      </w:r>
    </w:p>
    <w:bookmarkEnd w:id="3749"/>
    <w:bookmarkStart w:name="z3788" w:id="3750"/>
    <w:p>
      <w:pPr>
        <w:spacing w:after="0"/>
        <w:ind w:left="0"/>
        <w:jc w:val="both"/>
      </w:pPr>
      <w:r>
        <w:rPr>
          <w:rFonts w:ascii="Times New Roman"/>
          <w:b w:val="false"/>
          <w:i w:val="false"/>
          <w:color w:val="000000"/>
          <w:sz w:val="28"/>
        </w:rPr>
        <w:t>
      9) республикалық маңызы бар қаланың, астананың бюджеттеріне түсетін басқа да салықтық емес түсімдер.</w:t>
      </w:r>
    </w:p>
    <w:bookmarkEnd w:id="3750"/>
    <w:bookmarkStart w:name="z3789" w:id="3751"/>
    <w:p>
      <w:pPr>
        <w:spacing w:after="0"/>
        <w:ind w:left="0"/>
        <w:jc w:val="both"/>
      </w:pPr>
      <w:r>
        <w:rPr>
          <w:rFonts w:ascii="Times New Roman"/>
          <w:b w:val="false"/>
          <w:i w:val="false"/>
          <w:color w:val="000000"/>
          <w:sz w:val="28"/>
        </w:rPr>
        <w:t>
      Мыналар республикалық маңызы бар қаланың, астананың бюджеттеріне негізгі капиталды сатудан түсетін түсімдер болып табылады:</w:t>
      </w:r>
    </w:p>
    <w:bookmarkEnd w:id="3751"/>
    <w:bookmarkStart w:name="z3790" w:id="3752"/>
    <w:p>
      <w:pPr>
        <w:spacing w:after="0"/>
        <w:ind w:left="0"/>
        <w:jc w:val="both"/>
      </w:pPr>
      <w:r>
        <w:rPr>
          <w:rFonts w:ascii="Times New Roman"/>
          <w:b w:val="false"/>
          <w:i w:val="false"/>
          <w:color w:val="000000"/>
          <w:sz w:val="28"/>
        </w:rPr>
        <w:t>
      1) республикалық маңызы бар қаланың, астананың бюджеттерінен қаржыландырылатын мемлекеттік мекемелерге бекітіп берілген мемлекеттік мүлікті сатудан түсетін ақша;</w:t>
      </w:r>
    </w:p>
    <w:bookmarkEnd w:id="3752"/>
    <w:bookmarkStart w:name="z3791" w:id="3753"/>
    <w:p>
      <w:pPr>
        <w:spacing w:after="0"/>
        <w:ind w:left="0"/>
        <w:jc w:val="both"/>
      </w:pPr>
      <w:r>
        <w:rPr>
          <w:rFonts w:ascii="Times New Roman"/>
          <w:b w:val="false"/>
          <w:i w:val="false"/>
          <w:color w:val="000000"/>
          <w:sz w:val="28"/>
        </w:rPr>
        <w:t>
      2) ауыл шаруашылығы мақсатындағы жер учаскелерін қоспағанда, жер учаскелерін сатудан түсетін түсімдер;</w:t>
      </w:r>
    </w:p>
    <w:bookmarkEnd w:id="3753"/>
    <w:bookmarkStart w:name="z3792" w:id="3754"/>
    <w:p>
      <w:pPr>
        <w:spacing w:after="0"/>
        <w:ind w:left="0"/>
        <w:jc w:val="both"/>
      </w:pPr>
      <w:r>
        <w:rPr>
          <w:rFonts w:ascii="Times New Roman"/>
          <w:b w:val="false"/>
          <w:i w:val="false"/>
          <w:color w:val="000000"/>
          <w:sz w:val="28"/>
        </w:rPr>
        <w:t>
      3) жер учаскелерін жалға беру құқығын сатқаны үшін төлемақы.</w:t>
      </w:r>
    </w:p>
    <w:bookmarkEnd w:id="3754"/>
    <w:bookmarkStart w:name="z3793" w:id="3755"/>
    <w:p>
      <w:pPr>
        <w:spacing w:after="0"/>
        <w:ind w:left="0"/>
        <w:jc w:val="both"/>
      </w:pPr>
      <w:r>
        <w:rPr>
          <w:rFonts w:ascii="Times New Roman"/>
          <w:b w:val="false"/>
          <w:i w:val="false"/>
          <w:color w:val="000000"/>
          <w:sz w:val="28"/>
        </w:rPr>
        <w:t>
      Республикалық бюджеттен берілетін трансферттер республикалық маңызы бар қаланың, астананың бюджеттеріне түсетін трансферттердің түсімдері болып табылады.</w:t>
      </w:r>
    </w:p>
    <w:bookmarkEnd w:id="3755"/>
    <w:bookmarkStart w:name="z3794" w:id="3756"/>
    <w:p>
      <w:pPr>
        <w:spacing w:after="0"/>
        <w:ind w:left="0"/>
        <w:jc w:val="both"/>
      </w:pPr>
      <w:r>
        <w:rPr>
          <w:rFonts w:ascii="Times New Roman"/>
          <w:b w:val="false"/>
          <w:i w:val="false"/>
          <w:color w:val="000000"/>
          <w:sz w:val="28"/>
        </w:rPr>
        <w:t>
      Республикалық маңызы бар қаланың, астананың бюджетінен берілген кредиттерді өтеуден, республикалық маңызы бар қаланың, астананың коммуналдық меншігіндегі мемлекеттің қаржылық активтерін сатудан, республикалық маңызы бар қаланың, астананың жергілікті атқарушы органдарының қарыздарынан түсетін түсімдер республикалық маңызы бар қала, астана бюджеттерінің есебіне жатқызылады.</w:t>
      </w:r>
    </w:p>
    <w:bookmarkEnd w:id="3756"/>
    <w:bookmarkStart w:name="z3795" w:id="3757"/>
    <w:p>
      <w:pPr>
        <w:spacing w:after="0"/>
        <w:ind w:left="0"/>
        <w:jc w:val="both"/>
      </w:pPr>
      <w:r>
        <w:rPr>
          <w:rFonts w:ascii="Times New Roman"/>
          <w:b w:val="false"/>
          <w:i w:val="false"/>
          <w:color w:val="000000"/>
          <w:sz w:val="28"/>
        </w:rPr>
        <w:t>
      6. Мыналар аудандық (облыстық маңызы бар қала) бюджетке түсетін салықтық түсімдер болып табылады:</w:t>
      </w:r>
    </w:p>
    <w:bookmarkEnd w:id="3757"/>
    <w:bookmarkStart w:name="z3796" w:id="3758"/>
    <w:p>
      <w:pPr>
        <w:spacing w:after="0"/>
        <w:ind w:left="0"/>
        <w:jc w:val="both"/>
      </w:pPr>
      <w:r>
        <w:rPr>
          <w:rFonts w:ascii="Times New Roman"/>
          <w:b w:val="false"/>
          <w:i w:val="false"/>
          <w:color w:val="000000"/>
          <w:sz w:val="28"/>
        </w:rPr>
        <w:t>
      1) мемлекеттік кірістер органында тіркеу есебіне қою кезінде мәлімделген:</w:t>
      </w:r>
    </w:p>
    <w:bookmarkEnd w:id="3758"/>
    <w:bookmarkStart w:name="z3797" w:id="3759"/>
    <w:p>
      <w:pPr>
        <w:spacing w:after="0"/>
        <w:ind w:left="0"/>
        <w:jc w:val="both"/>
      </w:pPr>
      <w:r>
        <w:rPr>
          <w:rFonts w:ascii="Times New Roman"/>
          <w:b w:val="false"/>
          <w:i w:val="false"/>
          <w:color w:val="000000"/>
          <w:sz w:val="28"/>
        </w:rPr>
        <w:t>
      дара кәсіпкер, жекеше нотариус, жеке сот орындаушысы, адвокат, кәсіпқой медиатор үшін – тұрған жері;</w:t>
      </w:r>
    </w:p>
    <w:bookmarkEnd w:id="3759"/>
    <w:bookmarkStart w:name="z3798" w:id="3760"/>
    <w:p>
      <w:pPr>
        <w:spacing w:after="0"/>
        <w:ind w:left="0"/>
        <w:jc w:val="both"/>
      </w:pPr>
      <w:r>
        <w:rPr>
          <w:rFonts w:ascii="Times New Roman"/>
          <w:b w:val="false"/>
          <w:i w:val="false"/>
          <w:color w:val="000000"/>
          <w:sz w:val="28"/>
        </w:rPr>
        <w:t>
      қалған жеке тұлғалар үшін – тұрғылықты жері аудандық маңызы бар қаланың, ауылдың, кенттің аумағында орналасқан жеке тұлғалар дербес салық салуға жататын кірістер бойынша жеке табыс салығын қоспағанда, облыстық мәслихат белгілеген кірістерді бөлу нормативтері бойынша жеке табыс салығы;</w:t>
      </w:r>
    </w:p>
    <w:bookmarkEnd w:id="3760"/>
    <w:bookmarkStart w:name="z3799" w:id="3761"/>
    <w:p>
      <w:pPr>
        <w:spacing w:after="0"/>
        <w:ind w:left="0"/>
        <w:jc w:val="both"/>
      </w:pPr>
      <w:r>
        <w:rPr>
          <w:rFonts w:ascii="Times New Roman"/>
          <w:b w:val="false"/>
          <w:i w:val="false"/>
          <w:color w:val="000000"/>
          <w:sz w:val="28"/>
        </w:rPr>
        <w:t>
      2) бюджеттi атқару жөнiндегi орталық уәкілетті органмен бірлесіп мемлекеттiк жоспарлау жөнiндегi орталық уәкілетті орган бекітетін тізбе бойынша ірі кәсіпкерлік субъектілерінен түсетін түсімдерді және мұнай секторының ұйымдарынан түсетін түсімдерді қоспағанда, келіп түскен салықтық аударымдардың кемінде елу пайызы мөлшерінде облыстық мәслихат белгілеген кірістерді бөлу нормативтері бойынша корпоративтік табыс салығы;</w:t>
      </w:r>
    </w:p>
    <w:bookmarkEnd w:id="3761"/>
    <w:bookmarkStart w:name="z3800" w:id="3762"/>
    <w:p>
      <w:pPr>
        <w:spacing w:after="0"/>
        <w:ind w:left="0"/>
        <w:jc w:val="both"/>
      </w:pPr>
      <w:r>
        <w:rPr>
          <w:rFonts w:ascii="Times New Roman"/>
          <w:b w:val="false"/>
          <w:i w:val="false"/>
          <w:color w:val="000000"/>
          <w:sz w:val="28"/>
        </w:rPr>
        <w:t>
      3) облыстық мәслихат белгілеген кірістерді бөлу нормативтері бойынша әлеуметтік салық;</w:t>
      </w:r>
    </w:p>
    <w:bookmarkEnd w:id="3762"/>
    <w:bookmarkStart w:name="z3801" w:id="3763"/>
    <w:p>
      <w:pPr>
        <w:spacing w:after="0"/>
        <w:ind w:left="0"/>
        <w:jc w:val="both"/>
      </w:pPr>
      <w:r>
        <w:rPr>
          <w:rFonts w:ascii="Times New Roman"/>
          <w:b w:val="false"/>
          <w:i w:val="false"/>
          <w:color w:val="000000"/>
          <w:sz w:val="28"/>
        </w:rPr>
        <w:t>
      4) аудандық маңызы бар қала, ауыл, кент, ауылдық округ аумағындағы осы салықты салу объектілері бойынша жеке тұлғаларға салынатын мүлік салығын қоспағанда, жеке және заңды тұлғаларға, дара кәсіпкерлерге салынатын мүлік салығы;</w:t>
      </w:r>
    </w:p>
    <w:bookmarkEnd w:id="3763"/>
    <w:bookmarkStart w:name="z3802" w:id="3764"/>
    <w:p>
      <w:pPr>
        <w:spacing w:after="0"/>
        <w:ind w:left="0"/>
        <w:jc w:val="both"/>
      </w:pPr>
      <w:r>
        <w:rPr>
          <w:rFonts w:ascii="Times New Roman"/>
          <w:b w:val="false"/>
          <w:i w:val="false"/>
          <w:color w:val="000000"/>
          <w:sz w:val="28"/>
        </w:rPr>
        <w:t>
      5) жеке және заңды тұлғалардан алынатын, елдi мекендердің жерлерiне және аудандық маңызы бар қаланың, ауылдың, кенттің аумағындағы жер учаскелеріне салынатын жер салығын қоспағанда, жер салығы;</w:t>
      </w:r>
    </w:p>
    <w:bookmarkEnd w:id="3764"/>
    <w:bookmarkStart w:name="z3803" w:id="3765"/>
    <w:p>
      <w:pPr>
        <w:spacing w:after="0"/>
        <w:ind w:left="0"/>
        <w:jc w:val="both"/>
      </w:pPr>
      <w:r>
        <w:rPr>
          <w:rFonts w:ascii="Times New Roman"/>
          <w:b w:val="false"/>
          <w:i w:val="false"/>
          <w:color w:val="000000"/>
          <w:sz w:val="28"/>
        </w:rPr>
        <w:t>
      6) мыналардан:</w:t>
      </w:r>
    </w:p>
    <w:bookmarkEnd w:id="3765"/>
    <w:bookmarkStart w:name="z3804" w:id="3766"/>
    <w:p>
      <w:pPr>
        <w:spacing w:after="0"/>
        <w:ind w:left="0"/>
        <w:jc w:val="both"/>
      </w:pPr>
      <w:r>
        <w:rPr>
          <w:rFonts w:ascii="Times New Roman"/>
          <w:b w:val="false"/>
          <w:i w:val="false"/>
          <w:color w:val="000000"/>
          <w:sz w:val="28"/>
        </w:rPr>
        <w:t>
      тұрғылықты жері аудандық маңызы бар қаланың, ауылдың, кенттің аумағындағы жеке тұлғалардан;</w:t>
      </w:r>
    </w:p>
    <w:bookmarkEnd w:id="3766"/>
    <w:bookmarkStart w:name="z3805" w:id="3767"/>
    <w:p>
      <w:pPr>
        <w:spacing w:after="0"/>
        <w:ind w:left="0"/>
        <w:jc w:val="both"/>
      </w:pPr>
      <w:r>
        <w:rPr>
          <w:rFonts w:ascii="Times New Roman"/>
          <w:b w:val="false"/>
          <w:i w:val="false"/>
          <w:color w:val="000000"/>
          <w:sz w:val="28"/>
        </w:rPr>
        <w:t>
      өздерінің құрылтай құжаттарында көрсетілетін тұрған жері аудандық маңызы бар қаланың, ауылдың, кенттің аумағында орналасқан заңды тұлғалардан алынатын көлік құралы салығын қоспағанда, көлік құралы салығы;</w:t>
      </w:r>
    </w:p>
    <w:bookmarkEnd w:id="3767"/>
    <w:bookmarkStart w:name="z3806" w:id="3768"/>
    <w:p>
      <w:pPr>
        <w:spacing w:after="0"/>
        <w:ind w:left="0"/>
        <w:jc w:val="both"/>
      </w:pPr>
      <w:r>
        <w:rPr>
          <w:rFonts w:ascii="Times New Roman"/>
          <w:b w:val="false"/>
          <w:i w:val="false"/>
          <w:color w:val="000000"/>
          <w:sz w:val="28"/>
        </w:rPr>
        <w:t>
      7) мыналарға салынатын акциздер:</w:t>
      </w:r>
    </w:p>
    <w:bookmarkEnd w:id="3768"/>
    <w:bookmarkStart w:name="z3807" w:id="3769"/>
    <w:p>
      <w:pPr>
        <w:spacing w:after="0"/>
        <w:ind w:left="0"/>
        <w:jc w:val="both"/>
      </w:pPr>
      <w:r>
        <w:rPr>
          <w:rFonts w:ascii="Times New Roman"/>
          <w:b w:val="false"/>
          <w:i w:val="false"/>
          <w:color w:val="000000"/>
          <w:sz w:val="28"/>
        </w:rPr>
        <w:t xml:space="preserve">
      Қазақстан Республикасының аумағында өндірілген спирттің барлық түріне; </w:t>
      </w:r>
    </w:p>
    <w:bookmarkEnd w:id="3769"/>
    <w:bookmarkStart w:name="z3808" w:id="3770"/>
    <w:p>
      <w:pPr>
        <w:spacing w:after="0"/>
        <w:ind w:left="0"/>
        <w:jc w:val="both"/>
      </w:pPr>
      <w:r>
        <w:rPr>
          <w:rFonts w:ascii="Times New Roman"/>
          <w:b w:val="false"/>
          <w:i w:val="false"/>
          <w:color w:val="000000"/>
          <w:sz w:val="28"/>
        </w:rPr>
        <w:t>
      Қазақстан Республикасының аумағында өндірілген алкоголь өніміне;</w:t>
      </w:r>
    </w:p>
    <w:bookmarkEnd w:id="3770"/>
    <w:bookmarkStart w:name="z3809" w:id="3771"/>
    <w:p>
      <w:pPr>
        <w:spacing w:after="0"/>
        <w:ind w:left="0"/>
        <w:jc w:val="both"/>
      </w:pPr>
      <w:r>
        <w:rPr>
          <w:rFonts w:ascii="Times New Roman"/>
          <w:b w:val="false"/>
          <w:i w:val="false"/>
          <w:color w:val="000000"/>
          <w:sz w:val="28"/>
        </w:rPr>
        <w:t>
      Қазақстан Республикасының аумағында өндірілген, құрамындағы этил спиртінің көлемі 0,5 пайыздан аспайтын сыраға;</w:t>
      </w:r>
    </w:p>
    <w:bookmarkEnd w:id="3771"/>
    <w:bookmarkStart w:name="z3810" w:id="3772"/>
    <w:p>
      <w:pPr>
        <w:spacing w:after="0"/>
        <w:ind w:left="0"/>
        <w:jc w:val="both"/>
      </w:pPr>
      <w:r>
        <w:rPr>
          <w:rFonts w:ascii="Times New Roman"/>
          <w:b w:val="false"/>
          <w:i w:val="false"/>
          <w:color w:val="000000"/>
          <w:sz w:val="28"/>
        </w:rPr>
        <w:t>
      Қазақстан Республикасының аумағында өндірілген темекі бұйымдарына;</w:t>
      </w:r>
    </w:p>
    <w:bookmarkEnd w:id="3772"/>
    <w:bookmarkStart w:name="z3811" w:id="3773"/>
    <w:p>
      <w:pPr>
        <w:spacing w:after="0"/>
        <w:ind w:left="0"/>
        <w:jc w:val="both"/>
      </w:pPr>
      <w:r>
        <w:rPr>
          <w:rFonts w:ascii="Times New Roman"/>
          <w:b w:val="false"/>
          <w:i w:val="false"/>
          <w:color w:val="000000"/>
          <w:sz w:val="28"/>
        </w:rPr>
        <w:t>
      Қазақстан Республикасының аумағында жасалған жеңіл автомобильдерге (мүгедектігі бар адамдарға арнайы жасалған қолмен басқарылатын немесе қолмен басқаруға бейімделген автомобильдерден басқа);</w:t>
      </w:r>
    </w:p>
    <w:bookmarkEnd w:id="3773"/>
    <w:bookmarkStart w:name="z3812" w:id="3774"/>
    <w:p>
      <w:pPr>
        <w:spacing w:after="0"/>
        <w:ind w:left="0"/>
        <w:jc w:val="both"/>
      </w:pPr>
      <w:r>
        <w:rPr>
          <w:rFonts w:ascii="Times New Roman"/>
          <w:b w:val="false"/>
          <w:i w:val="false"/>
          <w:color w:val="000000"/>
          <w:sz w:val="28"/>
        </w:rPr>
        <w:t>
      бензинге (авиациялық бензинді қоспағанда), дизель отынына, газохолға, бензанолға, мұнай еріткішке, жеңіл көмірсутектер қоспаларына және экологиялық отынға;</w:t>
      </w:r>
    </w:p>
    <w:bookmarkEnd w:id="3774"/>
    <w:bookmarkStart w:name="z3813" w:id="3775"/>
    <w:p>
      <w:pPr>
        <w:spacing w:after="0"/>
        <w:ind w:left="0"/>
        <w:jc w:val="both"/>
      </w:pPr>
      <w:r>
        <w:rPr>
          <w:rFonts w:ascii="Times New Roman"/>
          <w:b w:val="false"/>
          <w:i w:val="false"/>
          <w:color w:val="000000"/>
          <w:sz w:val="28"/>
        </w:rPr>
        <w:t>
      8) аудандық маңызы бар қала, ауыл, кент аумағындағы жер учаскелерін қоспағанда, жер учаскелерін пайдаланғаны үшін төлемақы;</w:t>
      </w:r>
    </w:p>
    <w:bookmarkEnd w:id="3775"/>
    <w:bookmarkStart w:name="z3814" w:id="3776"/>
    <w:p>
      <w:pPr>
        <w:spacing w:after="0"/>
        <w:ind w:left="0"/>
        <w:jc w:val="both"/>
      </w:pPr>
      <w:r>
        <w:rPr>
          <w:rFonts w:ascii="Times New Roman"/>
          <w:b w:val="false"/>
          <w:i w:val="false"/>
          <w:color w:val="000000"/>
          <w:sz w:val="28"/>
        </w:rPr>
        <w:t>
      9) жекелеген қызмет түрлерімен айналысу құқығы үшін лицензиялық алым (жекелеген қызмет түрлерімен айналысуға арналған лицензияларды бергені үшін алым);</w:t>
      </w:r>
    </w:p>
    <w:bookmarkEnd w:id="3776"/>
    <w:bookmarkStart w:name="z3815" w:id="3777"/>
    <w:p>
      <w:pPr>
        <w:spacing w:after="0"/>
        <w:ind w:left="0"/>
        <w:jc w:val="both"/>
      </w:pPr>
      <w:r>
        <w:rPr>
          <w:rFonts w:ascii="Times New Roman"/>
          <w:b w:val="false"/>
          <w:i w:val="false"/>
          <w:color w:val="000000"/>
          <w:sz w:val="28"/>
        </w:rPr>
        <w:t>
      10) жекелеген қызмет түрлерiмен айналысуға арналған лицензияларды пайдаланғаны үшін төлемақы;</w:t>
      </w:r>
    </w:p>
    <w:bookmarkEnd w:id="3777"/>
    <w:bookmarkStart w:name="z3816" w:id="3778"/>
    <w:p>
      <w:pPr>
        <w:spacing w:after="0"/>
        <w:ind w:left="0"/>
        <w:jc w:val="both"/>
      </w:pPr>
      <w:r>
        <w:rPr>
          <w:rFonts w:ascii="Times New Roman"/>
          <w:b w:val="false"/>
          <w:i w:val="false"/>
          <w:color w:val="000000"/>
          <w:sz w:val="28"/>
        </w:rPr>
        <w:t>
      11) коммерциялық ұйымдарды қоспағанда, заңды тұлғаларды, олардың филиалдары мен өкілдіктерін мемлекеттік (есептік) тіркегені, сондай-ақ оларды қайта тіркегені үшін алым;</w:t>
      </w:r>
    </w:p>
    <w:bookmarkEnd w:id="3778"/>
    <w:bookmarkStart w:name="z3817" w:id="3779"/>
    <w:p>
      <w:pPr>
        <w:spacing w:after="0"/>
        <w:ind w:left="0"/>
        <w:jc w:val="both"/>
      </w:pPr>
      <w:r>
        <w:rPr>
          <w:rFonts w:ascii="Times New Roman"/>
          <w:b w:val="false"/>
          <w:i w:val="false"/>
          <w:color w:val="000000"/>
          <w:sz w:val="28"/>
        </w:rPr>
        <w:t>
      12) көлік құралдарын мемлекеттік тіркегені, сондай-ақ оларды қайта тіркегені үшін алым;</w:t>
      </w:r>
    </w:p>
    <w:bookmarkEnd w:id="3779"/>
    <w:bookmarkStart w:name="z3818" w:id="3780"/>
    <w:p>
      <w:pPr>
        <w:spacing w:after="0"/>
        <w:ind w:left="0"/>
        <w:jc w:val="both"/>
      </w:pPr>
      <w:r>
        <w:rPr>
          <w:rFonts w:ascii="Times New Roman"/>
          <w:b w:val="false"/>
          <w:i w:val="false"/>
          <w:color w:val="000000"/>
          <w:sz w:val="28"/>
        </w:rPr>
        <w:t>
      13) жылжымалы мүлік кепілін және кеменің ипотекасын мемлекеттік тіркегені, сондай-ақ әуе кемесін тіркеуден алып тастауға және әкетуге кері қайтарып алынбайтын өкілеттікті мемлекеттік тіркегені үшін алым;</w:t>
      </w:r>
    </w:p>
    <w:bookmarkEnd w:id="3780"/>
    <w:bookmarkStart w:name="z3819" w:id="3781"/>
    <w:p>
      <w:pPr>
        <w:spacing w:after="0"/>
        <w:ind w:left="0"/>
        <w:jc w:val="both"/>
      </w:pPr>
      <w:r>
        <w:rPr>
          <w:rFonts w:ascii="Times New Roman"/>
          <w:b w:val="false"/>
          <w:i w:val="false"/>
          <w:color w:val="000000"/>
          <w:sz w:val="28"/>
        </w:rPr>
        <w:t>
      14) сыртқы (көрнекі) жарнаманы облыстық маңызы бар қаладағы үй-жайлардың шегінен тыс ашық кеңістікте, облыстық маңызы бар қаланың аумағы арқылы өтетін жалпыға ортақ пайдаланылатын автомобиль жолдарының бөлінген белдеуінде орналастырғаны үшін төлемақы;</w:t>
      </w:r>
    </w:p>
    <w:bookmarkEnd w:id="3781"/>
    <w:bookmarkStart w:name="z3820" w:id="3782"/>
    <w:p>
      <w:pPr>
        <w:spacing w:after="0"/>
        <w:ind w:left="0"/>
        <w:jc w:val="both"/>
      </w:pPr>
      <w:r>
        <w:rPr>
          <w:rFonts w:ascii="Times New Roman"/>
          <w:b w:val="false"/>
          <w:i w:val="false"/>
          <w:color w:val="000000"/>
          <w:sz w:val="28"/>
        </w:rPr>
        <w:t>
      15) республикалық бюджетке есепке жатқызылатын консулдық алымнан және мемлекеттік баждардан басқа, мемлекеттік баж.</w:t>
      </w:r>
    </w:p>
    <w:bookmarkEnd w:id="37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6-тармақтың екінші бөлігін алып тастау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Бірыңғай жер салығы облыстық маңызы бар қаланың бюджетіне түсетін салықтық түсім болып табылады.</w:t>
      </w:r>
    </w:p>
    <w:bookmarkStart w:name="z3822" w:id="3783"/>
    <w:p>
      <w:pPr>
        <w:spacing w:after="0"/>
        <w:ind w:left="0"/>
        <w:jc w:val="both"/>
      </w:pPr>
      <w:r>
        <w:rPr>
          <w:rFonts w:ascii="Times New Roman"/>
          <w:b w:val="false"/>
          <w:i w:val="false"/>
          <w:color w:val="000000"/>
          <w:sz w:val="28"/>
        </w:rPr>
        <w:t>
      Мыналар аудандық (облыстық маңызы бар қала) бюджетке түсетін салықтық емес түсімдер болып табылады:</w:t>
      </w:r>
    </w:p>
    <w:bookmarkEnd w:id="3783"/>
    <w:bookmarkStart w:name="z3823" w:id="3784"/>
    <w:p>
      <w:pPr>
        <w:spacing w:after="0"/>
        <w:ind w:left="0"/>
        <w:jc w:val="both"/>
      </w:pPr>
      <w:r>
        <w:rPr>
          <w:rFonts w:ascii="Times New Roman"/>
          <w:b w:val="false"/>
          <w:i w:val="false"/>
          <w:color w:val="000000"/>
          <w:sz w:val="28"/>
        </w:rPr>
        <w:t>
      1) коммуналдық меншіктен түсетін кірістер:</w:t>
      </w:r>
    </w:p>
    <w:bookmarkEnd w:id="3784"/>
    <w:bookmarkStart w:name="z3824" w:id="3785"/>
    <w:p>
      <w:pPr>
        <w:spacing w:after="0"/>
        <w:ind w:left="0"/>
        <w:jc w:val="both"/>
      </w:pPr>
      <w:r>
        <w:rPr>
          <w:rFonts w:ascii="Times New Roman"/>
          <w:b w:val="false"/>
          <w:i w:val="false"/>
          <w:color w:val="000000"/>
          <w:sz w:val="28"/>
        </w:rPr>
        <w:t>
      аудан (облыстық маңызы бар қала) әкімдігінің шешімі бойынша құрылған коммуналдық мемлекеттік кәсіпорындардың таза кірісі бөлігінің түсімдері;</w:t>
      </w:r>
    </w:p>
    <w:bookmarkEnd w:id="3785"/>
    <w:bookmarkStart w:name="z3825" w:id="3786"/>
    <w:p>
      <w:pPr>
        <w:spacing w:after="0"/>
        <w:ind w:left="0"/>
        <w:jc w:val="both"/>
      </w:pPr>
      <w:r>
        <w:rPr>
          <w:rFonts w:ascii="Times New Roman"/>
          <w:b w:val="false"/>
          <w:i w:val="false"/>
          <w:color w:val="000000"/>
          <w:sz w:val="28"/>
        </w:rPr>
        <w:t>
      ауданның (облыстық маңызы бар қаланың) коммуналдық меншігіндегі акциялардың мемлекеттік пакеттеріне төленетін дивидендтер;</w:t>
      </w:r>
    </w:p>
    <w:bookmarkEnd w:id="3786"/>
    <w:bookmarkStart w:name="z3826" w:id="3787"/>
    <w:p>
      <w:pPr>
        <w:spacing w:after="0"/>
        <w:ind w:left="0"/>
        <w:jc w:val="both"/>
      </w:pPr>
      <w:r>
        <w:rPr>
          <w:rFonts w:ascii="Times New Roman"/>
          <w:b w:val="false"/>
          <w:i w:val="false"/>
          <w:color w:val="000000"/>
          <w:sz w:val="28"/>
        </w:rPr>
        <w:t>
      ауданның (облыстық маңызы бар қаланың) коммуналдық меншігіндегі заңды тұлғаларға қатысу үлесіне төленетін кірістер;</w:t>
      </w:r>
    </w:p>
    <w:bookmarkEnd w:id="3787"/>
    <w:bookmarkStart w:name="z3827" w:id="3788"/>
    <w:p>
      <w:pPr>
        <w:spacing w:after="0"/>
        <w:ind w:left="0"/>
        <w:jc w:val="both"/>
      </w:pPr>
      <w:r>
        <w:rPr>
          <w:rFonts w:ascii="Times New Roman"/>
          <w:b w:val="false"/>
          <w:i w:val="false"/>
          <w:color w:val="000000"/>
          <w:sz w:val="28"/>
        </w:rPr>
        <w:t>
      аудандық маңызы бар қала, ауыл, кент, ауылдық округ әкімдерінің басқаруындағы, ауданның (облыстық маңызы бар қаланың) коммуналдық меншігінің мүлкін жалға беруден түсетін кірістерді қоспағанда, ауданның (облыстық маңызы бар қаланың) коммуналдық меншігінің мүлкін жалға беруден түсетін кірістер;</w:t>
      </w:r>
    </w:p>
    <w:bookmarkEnd w:id="3788"/>
    <w:bookmarkStart w:name="z3828" w:id="3789"/>
    <w:p>
      <w:pPr>
        <w:spacing w:after="0"/>
        <w:ind w:left="0"/>
        <w:jc w:val="both"/>
      </w:pPr>
      <w:r>
        <w:rPr>
          <w:rFonts w:ascii="Times New Roman"/>
          <w:b w:val="false"/>
          <w:i w:val="false"/>
          <w:color w:val="000000"/>
          <w:sz w:val="28"/>
        </w:rPr>
        <w:t>
      аудандық (облыстық маңызы бар қала) бюджеттен берілген кредиттер бойынша сыйақылар;</w:t>
      </w:r>
    </w:p>
    <w:bookmarkEnd w:id="3789"/>
    <w:bookmarkStart w:name="z3829" w:id="3790"/>
    <w:p>
      <w:pPr>
        <w:spacing w:after="0"/>
        <w:ind w:left="0"/>
        <w:jc w:val="both"/>
      </w:pPr>
      <w:r>
        <w:rPr>
          <w:rFonts w:ascii="Times New Roman"/>
          <w:b w:val="false"/>
          <w:i w:val="false"/>
          <w:color w:val="000000"/>
          <w:sz w:val="28"/>
        </w:rPr>
        <w:t>
      ауданның (облыстық маңызы бар қаланың) коммуналдық меншігінен түсетін басқа да кірістер;</w:t>
      </w:r>
    </w:p>
    <w:bookmarkEnd w:id="3790"/>
    <w:bookmarkStart w:name="z3830" w:id="3791"/>
    <w:p>
      <w:pPr>
        <w:spacing w:after="0"/>
        <w:ind w:left="0"/>
        <w:jc w:val="both"/>
      </w:pPr>
      <w:r>
        <w:rPr>
          <w:rFonts w:ascii="Times New Roman"/>
          <w:b w:val="false"/>
          <w:i w:val="false"/>
          <w:color w:val="000000"/>
          <w:sz w:val="28"/>
        </w:rPr>
        <w:t>
      2) аудандық (облыстық маңызы бар қала) бюджеттен қаржыландырылатын мемлекеттік мекемелердің тауарларды (жұмыстарды, көрсетілетін қызметтерді) өткізуінен түсетін түсімдер;</w:t>
      </w:r>
    </w:p>
    <w:bookmarkEnd w:id="3791"/>
    <w:bookmarkStart w:name="z3831" w:id="3792"/>
    <w:p>
      <w:pPr>
        <w:spacing w:after="0"/>
        <w:ind w:left="0"/>
        <w:jc w:val="both"/>
      </w:pPr>
      <w:r>
        <w:rPr>
          <w:rFonts w:ascii="Times New Roman"/>
          <w:b w:val="false"/>
          <w:i w:val="false"/>
          <w:color w:val="000000"/>
          <w:sz w:val="28"/>
        </w:rPr>
        <w:t>
      3) аудандық (облыстық маңызы бар қала) бюджеттен қаржыландырылатын мемлекеттік мекемелер ұйымдастыратын мемлекеттік сатып алуды өткізуден түсетін ақша түсімдері;</w:t>
      </w:r>
    </w:p>
    <w:bookmarkEnd w:id="3792"/>
    <w:bookmarkStart w:name="z3832" w:id="3793"/>
    <w:p>
      <w:pPr>
        <w:spacing w:after="0"/>
        <w:ind w:left="0"/>
        <w:jc w:val="both"/>
      </w:pPr>
      <w:r>
        <w:rPr>
          <w:rFonts w:ascii="Times New Roman"/>
          <w:b w:val="false"/>
          <w:i w:val="false"/>
          <w:color w:val="000000"/>
          <w:sz w:val="28"/>
        </w:rPr>
        <w:t>
      4) аудандық маңызы бар қалалардың, ауылдардың, кенттердің, ауылдық округтердің әкімдері салатын айыппұлдарды қоспағанда, аудандық (облыстық маңызы бар қала) бюджеттен қаржыландырылатын мемлекеттік мекемелер салатын айыппұлдар;</w:t>
      </w:r>
    </w:p>
    <w:bookmarkEnd w:id="3793"/>
    <w:bookmarkStart w:name="z3833" w:id="3794"/>
    <w:p>
      <w:pPr>
        <w:spacing w:after="0"/>
        <w:ind w:left="0"/>
        <w:jc w:val="both"/>
      </w:pPr>
      <w:r>
        <w:rPr>
          <w:rFonts w:ascii="Times New Roman"/>
          <w:b w:val="false"/>
          <w:i w:val="false"/>
          <w:color w:val="000000"/>
          <w:sz w:val="28"/>
        </w:rPr>
        <w:t>
      5) жер қойнауын пайдаланушылардың облыстық мәслихат белгілеген кірістерді бөлу нормативтері бойынша өңірді әлеуметтік-экономикалық дамытуға және оның инфрақұрылымын дамытуға аударымдары;</w:t>
      </w:r>
    </w:p>
    <w:bookmarkEnd w:id="3794"/>
    <w:bookmarkStart w:name="z3834" w:id="3795"/>
    <w:p>
      <w:pPr>
        <w:spacing w:after="0"/>
        <w:ind w:left="0"/>
        <w:jc w:val="both"/>
      </w:pPr>
      <w:r>
        <w:rPr>
          <w:rFonts w:ascii="Times New Roman"/>
          <w:b w:val="false"/>
          <w:i w:val="false"/>
          <w:color w:val="000000"/>
          <w:sz w:val="28"/>
        </w:rPr>
        <w:t>
      6) шетелдіктер үшін туристік жарналар;</w:t>
      </w:r>
    </w:p>
    <w:bookmarkEnd w:id="3795"/>
    <w:bookmarkStart w:name="z3835" w:id="3796"/>
    <w:p>
      <w:pPr>
        <w:spacing w:after="0"/>
        <w:ind w:left="0"/>
        <w:jc w:val="both"/>
      </w:pPr>
      <w:r>
        <w:rPr>
          <w:rFonts w:ascii="Times New Roman"/>
          <w:b w:val="false"/>
          <w:i w:val="false"/>
          <w:color w:val="000000"/>
          <w:sz w:val="28"/>
        </w:rPr>
        <w:t>
      7) аудандық (облыстық маңызы бар қала) бюджетке түсетін басқа да салықтық емес түсімдер.</w:t>
      </w:r>
    </w:p>
    <w:bookmarkEnd w:id="3796"/>
    <w:bookmarkStart w:name="z3836" w:id="3797"/>
    <w:p>
      <w:pPr>
        <w:spacing w:after="0"/>
        <w:ind w:left="0"/>
        <w:jc w:val="both"/>
      </w:pPr>
      <w:r>
        <w:rPr>
          <w:rFonts w:ascii="Times New Roman"/>
          <w:b w:val="false"/>
          <w:i w:val="false"/>
          <w:color w:val="000000"/>
          <w:sz w:val="28"/>
        </w:rPr>
        <w:t>
      Мыналар аудандық (облыстық маңызы бар қала) бюджетке негізгі капиталды сатудан түсетін түсімдер болып табылады:</w:t>
      </w:r>
    </w:p>
    <w:bookmarkEnd w:id="3797"/>
    <w:bookmarkStart w:name="z3837" w:id="3798"/>
    <w:p>
      <w:pPr>
        <w:spacing w:after="0"/>
        <w:ind w:left="0"/>
        <w:jc w:val="both"/>
      </w:pPr>
      <w:r>
        <w:rPr>
          <w:rFonts w:ascii="Times New Roman"/>
          <w:b w:val="false"/>
          <w:i w:val="false"/>
          <w:color w:val="000000"/>
          <w:sz w:val="28"/>
        </w:rPr>
        <w:t>
      1) аудандық (облыстық маңызы бар қала) бюджеттен қаржыландырылатын мемлекеттік мекемелерге бекітіп берілген мемлекеттік мүлікті сатудан түсетін ақша;</w:t>
      </w:r>
    </w:p>
    <w:bookmarkEnd w:id="3798"/>
    <w:bookmarkStart w:name="z3838" w:id="3799"/>
    <w:p>
      <w:pPr>
        <w:spacing w:after="0"/>
        <w:ind w:left="0"/>
        <w:jc w:val="both"/>
      </w:pPr>
      <w:r>
        <w:rPr>
          <w:rFonts w:ascii="Times New Roman"/>
          <w:b w:val="false"/>
          <w:i w:val="false"/>
          <w:color w:val="000000"/>
          <w:sz w:val="28"/>
        </w:rPr>
        <w:t>
      2) ауыл шаруашылығы мақсатындағы жер учаскелерін немесе аудандық маңызы бар қаланың, ауылдың, кенттің аумағындағы жер учаскелерін сатудан түсетін түсімдерді қоспағанда, жер учаскелерін сатудан түсетін түсімдер;</w:t>
      </w:r>
    </w:p>
    <w:bookmarkEnd w:id="3799"/>
    <w:bookmarkStart w:name="z3839" w:id="3800"/>
    <w:p>
      <w:pPr>
        <w:spacing w:after="0"/>
        <w:ind w:left="0"/>
        <w:jc w:val="both"/>
      </w:pPr>
      <w:r>
        <w:rPr>
          <w:rFonts w:ascii="Times New Roman"/>
          <w:b w:val="false"/>
          <w:i w:val="false"/>
          <w:color w:val="000000"/>
          <w:sz w:val="28"/>
        </w:rPr>
        <w:t>
      3) аудандық маңызы бар қала, ауыл, кент аумағындағы жер учаскелерін қоспағанда, жер учаскелерін жалға беру құқығын сатқаны үшін төлемақы.</w:t>
      </w:r>
    </w:p>
    <w:bookmarkEnd w:id="3800"/>
    <w:bookmarkStart w:name="z3840" w:id="3801"/>
    <w:p>
      <w:pPr>
        <w:spacing w:after="0"/>
        <w:ind w:left="0"/>
        <w:jc w:val="both"/>
      </w:pPr>
      <w:r>
        <w:rPr>
          <w:rFonts w:ascii="Times New Roman"/>
          <w:b w:val="false"/>
          <w:i w:val="false"/>
          <w:color w:val="000000"/>
          <w:sz w:val="28"/>
        </w:rPr>
        <w:t>
      Облыстық бюджеттен және аудандық маңызы бар қалалардың, ауылдардың, кенттердің, ауылдық округтердің бюджеттерінен берілетін трансферттер аудандық (облыстық маңызы бар қала) бюджетке түсетін трансферттердің түсімдері болып табылады.</w:t>
      </w:r>
    </w:p>
    <w:bookmarkEnd w:id="3801"/>
    <w:bookmarkStart w:name="z3841" w:id="3802"/>
    <w:p>
      <w:pPr>
        <w:spacing w:after="0"/>
        <w:ind w:left="0"/>
        <w:jc w:val="both"/>
      </w:pPr>
      <w:r>
        <w:rPr>
          <w:rFonts w:ascii="Times New Roman"/>
          <w:b w:val="false"/>
          <w:i w:val="false"/>
          <w:color w:val="000000"/>
          <w:sz w:val="28"/>
        </w:rPr>
        <w:t>
      Аудандық (облыстық маңызы бар қала) бюджеттен берілген кредиттерді өтеуден, ауданның (облыстық маңызы бар қаланың) коммуналдық меншігіндегі мемлекеттің қаржылық активтерін сатудан, ауданның (облыстық маңызы бар қаланың) жергілікті атқарушы органының қарыздарынан түсетін түсімдер аудандық (облыстық маңызы бар қала) бюджеттің есебіне жатқызылады.</w:t>
      </w:r>
    </w:p>
    <w:bookmarkEnd w:id="3802"/>
    <w:bookmarkStart w:name="z3842" w:id="3803"/>
    <w:p>
      <w:pPr>
        <w:spacing w:after="0"/>
        <w:ind w:left="0"/>
        <w:jc w:val="both"/>
      </w:pPr>
      <w:r>
        <w:rPr>
          <w:rFonts w:ascii="Times New Roman"/>
          <w:b w:val="false"/>
          <w:i w:val="false"/>
          <w:color w:val="000000"/>
          <w:sz w:val="28"/>
        </w:rPr>
        <w:t>
      7. Мыналар аудандық маңызы бар қаланың, ауылдың, кенттің, ауылдық округтің бюджеттеріне түсетін салықтық түсімдер болып табылады:</w:t>
      </w:r>
    </w:p>
    <w:bookmarkEnd w:id="3803"/>
    <w:bookmarkStart w:name="z3843" w:id="3804"/>
    <w:p>
      <w:pPr>
        <w:spacing w:after="0"/>
        <w:ind w:left="0"/>
        <w:jc w:val="both"/>
      </w:pPr>
      <w:r>
        <w:rPr>
          <w:rFonts w:ascii="Times New Roman"/>
          <w:b w:val="false"/>
          <w:i w:val="false"/>
          <w:color w:val="000000"/>
          <w:sz w:val="28"/>
        </w:rPr>
        <w:t>
      1) мемлекеттік кірістер органында тіркеу есебіне қою кезінде мәлімделген:</w:t>
      </w:r>
    </w:p>
    <w:bookmarkEnd w:id="3804"/>
    <w:bookmarkStart w:name="z3844" w:id="3805"/>
    <w:p>
      <w:pPr>
        <w:spacing w:after="0"/>
        <w:ind w:left="0"/>
        <w:jc w:val="both"/>
      </w:pPr>
      <w:r>
        <w:rPr>
          <w:rFonts w:ascii="Times New Roman"/>
          <w:b w:val="false"/>
          <w:i w:val="false"/>
          <w:color w:val="000000"/>
          <w:sz w:val="28"/>
        </w:rPr>
        <w:t>
      дара кәсіпкер, жекеше нотариус, жеке сот орындаушысы, адвокат, кәсіпқой медиатор үшін – тұрған жері;</w:t>
      </w:r>
    </w:p>
    <w:bookmarkEnd w:id="3805"/>
    <w:bookmarkStart w:name="z3845" w:id="3806"/>
    <w:p>
      <w:pPr>
        <w:spacing w:after="0"/>
        <w:ind w:left="0"/>
        <w:jc w:val="both"/>
      </w:pPr>
      <w:r>
        <w:rPr>
          <w:rFonts w:ascii="Times New Roman"/>
          <w:b w:val="false"/>
          <w:i w:val="false"/>
          <w:color w:val="000000"/>
          <w:sz w:val="28"/>
        </w:rPr>
        <w:t>
      қалған жеке тұлғалар үшін – тұрғылықты жері аудандық маңызы бар қаланың, ауылдың, кенттің аумағында орналасқан жеке тұлғалар дербес салық салуға жататын кірістер бойынша жеке табыс салығы;</w:t>
      </w:r>
    </w:p>
    <w:bookmarkEnd w:id="3806"/>
    <w:bookmarkStart w:name="z3846" w:id="3807"/>
    <w:p>
      <w:pPr>
        <w:spacing w:after="0"/>
        <w:ind w:left="0"/>
        <w:jc w:val="both"/>
      </w:pPr>
      <w:r>
        <w:rPr>
          <w:rFonts w:ascii="Times New Roman"/>
          <w:b w:val="false"/>
          <w:i w:val="false"/>
          <w:color w:val="000000"/>
          <w:sz w:val="28"/>
        </w:rPr>
        <w:t>
      2) аудандық маңызы бар қаланың, ауылдың, кенттің, ауылдық округтің аумағындағы осы салықты салу объектілері бойынша жеке тұлғаларға салынатын мүлік салығы;</w:t>
      </w:r>
    </w:p>
    <w:bookmarkEnd w:id="3807"/>
    <w:bookmarkStart w:name="z3847" w:id="3808"/>
    <w:p>
      <w:pPr>
        <w:spacing w:after="0"/>
        <w:ind w:left="0"/>
        <w:jc w:val="both"/>
      </w:pPr>
      <w:r>
        <w:rPr>
          <w:rFonts w:ascii="Times New Roman"/>
          <w:b w:val="false"/>
          <w:i w:val="false"/>
          <w:color w:val="000000"/>
          <w:sz w:val="28"/>
        </w:rPr>
        <w:t>
      3) аудандық маңызы бар қаланың, ауылдың, кенттің аумағындағы жер учаскелері бойынша жеке және заңды тұлғалардан алынатын, елдi мекендер жерлерiне салынатын жер салығы;</w:t>
      </w:r>
    </w:p>
    <w:bookmarkEnd w:id="38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тармақшаны алып тастау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бірыңғай жер салығы;</w:t>
      </w:r>
    </w:p>
    <w:bookmarkStart w:name="z3849" w:id="3809"/>
    <w:p>
      <w:pPr>
        <w:spacing w:after="0"/>
        <w:ind w:left="0"/>
        <w:jc w:val="both"/>
      </w:pPr>
      <w:r>
        <w:rPr>
          <w:rFonts w:ascii="Times New Roman"/>
          <w:b w:val="false"/>
          <w:i w:val="false"/>
          <w:color w:val="000000"/>
          <w:sz w:val="28"/>
        </w:rPr>
        <w:t>
      5) мыналардан:</w:t>
      </w:r>
    </w:p>
    <w:bookmarkEnd w:id="3809"/>
    <w:bookmarkStart w:name="z3850" w:id="3810"/>
    <w:p>
      <w:pPr>
        <w:spacing w:after="0"/>
        <w:ind w:left="0"/>
        <w:jc w:val="both"/>
      </w:pPr>
      <w:r>
        <w:rPr>
          <w:rFonts w:ascii="Times New Roman"/>
          <w:b w:val="false"/>
          <w:i w:val="false"/>
          <w:color w:val="000000"/>
          <w:sz w:val="28"/>
        </w:rPr>
        <w:t>
      тұрғылықты жері аудандық маңызы бар қаланың, ауылдың, кенттің аумағындағы жеке тұлғалардан;</w:t>
      </w:r>
    </w:p>
    <w:bookmarkEnd w:id="3810"/>
    <w:bookmarkStart w:name="z3851" w:id="3811"/>
    <w:p>
      <w:pPr>
        <w:spacing w:after="0"/>
        <w:ind w:left="0"/>
        <w:jc w:val="both"/>
      </w:pPr>
      <w:r>
        <w:rPr>
          <w:rFonts w:ascii="Times New Roman"/>
          <w:b w:val="false"/>
          <w:i w:val="false"/>
          <w:color w:val="000000"/>
          <w:sz w:val="28"/>
        </w:rPr>
        <w:t xml:space="preserve">
      өздерінің құрылтай құжаттарында көрсетілетін тұрған жері аудандық маңызы бар қаланың, ауылдың, кенттің аумағында орналасқан заңды тұлғалардан алынатын көлік құралы салығы; </w:t>
      </w:r>
    </w:p>
    <w:bookmarkEnd w:id="3811"/>
    <w:bookmarkStart w:name="z3852" w:id="3812"/>
    <w:p>
      <w:pPr>
        <w:spacing w:after="0"/>
        <w:ind w:left="0"/>
        <w:jc w:val="both"/>
      </w:pPr>
      <w:r>
        <w:rPr>
          <w:rFonts w:ascii="Times New Roman"/>
          <w:b w:val="false"/>
          <w:i w:val="false"/>
          <w:color w:val="000000"/>
          <w:sz w:val="28"/>
        </w:rPr>
        <w:t>
      6) жер учаскелерін пайдаланғаны үшін төлемақы;</w:t>
      </w:r>
    </w:p>
    <w:bookmarkEnd w:id="3812"/>
    <w:bookmarkStart w:name="z3853" w:id="3813"/>
    <w:p>
      <w:pPr>
        <w:spacing w:after="0"/>
        <w:ind w:left="0"/>
        <w:jc w:val="both"/>
      </w:pPr>
      <w:r>
        <w:rPr>
          <w:rFonts w:ascii="Times New Roman"/>
          <w:b w:val="false"/>
          <w:i w:val="false"/>
          <w:color w:val="000000"/>
          <w:sz w:val="28"/>
        </w:rPr>
        <w:t>
      7) сыртқы (көрнекі) жарнаманы:</w:t>
      </w:r>
    </w:p>
    <w:bookmarkEnd w:id="3813"/>
    <w:bookmarkStart w:name="z3854" w:id="3814"/>
    <w:p>
      <w:pPr>
        <w:spacing w:after="0"/>
        <w:ind w:left="0"/>
        <w:jc w:val="both"/>
      </w:pPr>
      <w:r>
        <w:rPr>
          <w:rFonts w:ascii="Times New Roman"/>
          <w:b w:val="false"/>
          <w:i w:val="false"/>
          <w:color w:val="000000"/>
          <w:sz w:val="28"/>
        </w:rPr>
        <w:t>
      аудандық маңызы бар қаладағы, ауылдағы, кенттегі үй-жайлардың шегінен тыс ашық кеңістікте;</w:t>
      </w:r>
    </w:p>
    <w:bookmarkEnd w:id="3814"/>
    <w:bookmarkStart w:name="z3855" w:id="3815"/>
    <w:p>
      <w:pPr>
        <w:spacing w:after="0"/>
        <w:ind w:left="0"/>
        <w:jc w:val="both"/>
      </w:pPr>
      <w:r>
        <w:rPr>
          <w:rFonts w:ascii="Times New Roman"/>
          <w:b w:val="false"/>
          <w:i w:val="false"/>
          <w:color w:val="000000"/>
          <w:sz w:val="28"/>
        </w:rPr>
        <w:t>
      аудандық маңызы бар қаланың, ауылдың, кенттің, ауылдық округтің аумақтары арқылы өтетін жалпыға ортақ пайдаланылатын автомобиль жолдарының бөлiнген белдеуiнде;</w:t>
      </w:r>
    </w:p>
    <w:bookmarkEnd w:id="3815"/>
    <w:bookmarkStart w:name="z3856" w:id="3816"/>
    <w:p>
      <w:pPr>
        <w:spacing w:after="0"/>
        <w:ind w:left="0"/>
        <w:jc w:val="both"/>
      </w:pPr>
      <w:r>
        <w:rPr>
          <w:rFonts w:ascii="Times New Roman"/>
          <w:b w:val="false"/>
          <w:i w:val="false"/>
          <w:color w:val="000000"/>
          <w:sz w:val="28"/>
        </w:rPr>
        <w:t>
      елді мекендерден тыс жердегі үй-жайлардың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w:t>
      </w:r>
    </w:p>
    <w:bookmarkEnd w:id="3816"/>
    <w:bookmarkStart w:name="z3857" w:id="3817"/>
    <w:p>
      <w:pPr>
        <w:spacing w:after="0"/>
        <w:ind w:left="0"/>
        <w:jc w:val="both"/>
      </w:pPr>
      <w:r>
        <w:rPr>
          <w:rFonts w:ascii="Times New Roman"/>
          <w:b w:val="false"/>
          <w:i w:val="false"/>
          <w:color w:val="000000"/>
          <w:sz w:val="28"/>
        </w:rPr>
        <w:t>
      Мыналар аудандық маңызы бар қаланың, ауылдың, кенттің, ауылдық округтің бюджеттеріне түсетін салықтық емес түсімдер болып табылады:</w:t>
      </w:r>
    </w:p>
    <w:bookmarkEnd w:id="3817"/>
    <w:bookmarkStart w:name="z3858" w:id="3818"/>
    <w:p>
      <w:pPr>
        <w:spacing w:after="0"/>
        <w:ind w:left="0"/>
        <w:jc w:val="both"/>
      </w:pPr>
      <w:r>
        <w:rPr>
          <w:rFonts w:ascii="Times New Roman"/>
          <w:b w:val="false"/>
          <w:i w:val="false"/>
          <w:color w:val="000000"/>
          <w:sz w:val="28"/>
        </w:rPr>
        <w:t>
      1) аудандық маңызы бар қалалардың, ауылдардың, кенттердің, ауылдық округтердің әкімдері әкімшілік құқық бұзушылықтар үшін салатын айыппұлдар;</w:t>
      </w:r>
    </w:p>
    <w:bookmarkEnd w:id="3818"/>
    <w:bookmarkStart w:name="z3859" w:id="3819"/>
    <w:p>
      <w:pPr>
        <w:spacing w:after="0"/>
        <w:ind w:left="0"/>
        <w:jc w:val="both"/>
      </w:pPr>
      <w:r>
        <w:rPr>
          <w:rFonts w:ascii="Times New Roman"/>
          <w:b w:val="false"/>
          <w:i w:val="false"/>
          <w:color w:val="000000"/>
          <w:sz w:val="28"/>
        </w:rPr>
        <w:t>
      2) жеке және заңды тұлғалардың ерікті түрдегі алымдары;</w:t>
      </w:r>
    </w:p>
    <w:bookmarkEnd w:id="3819"/>
    <w:bookmarkStart w:name="z3860" w:id="3820"/>
    <w:p>
      <w:pPr>
        <w:spacing w:after="0"/>
        <w:ind w:left="0"/>
        <w:jc w:val="both"/>
      </w:pPr>
      <w:r>
        <w:rPr>
          <w:rFonts w:ascii="Times New Roman"/>
          <w:b w:val="false"/>
          <w:i w:val="false"/>
          <w:color w:val="000000"/>
          <w:sz w:val="28"/>
        </w:rPr>
        <w:t>
      3) аудандық маңызы бар қаланың, ауылдың, кенттің, ауылдық округтің коммуналдық меншігінен (жергілікті өзін-өзі басқарудың коммуналдық меншігінен) түсетін кірістер:</w:t>
      </w:r>
    </w:p>
    <w:bookmarkEnd w:id="3820"/>
    <w:bookmarkStart w:name="z3861" w:id="3821"/>
    <w:p>
      <w:pPr>
        <w:spacing w:after="0"/>
        <w:ind w:left="0"/>
        <w:jc w:val="both"/>
      </w:pPr>
      <w:r>
        <w:rPr>
          <w:rFonts w:ascii="Times New Roman"/>
          <w:b w:val="false"/>
          <w:i w:val="false"/>
          <w:color w:val="000000"/>
          <w:sz w:val="28"/>
        </w:rPr>
        <w:t>
      аудандық маңызы бар қала, ауыл, кент, ауылдық округ әкімі аппаратының шешімімен құрылған коммуналдық мемлекеттік кәсіпорындардың таза кірісі бөлігінің түсімдері;</w:t>
      </w:r>
    </w:p>
    <w:bookmarkEnd w:id="3821"/>
    <w:bookmarkStart w:name="z3862" w:id="3822"/>
    <w:p>
      <w:pPr>
        <w:spacing w:after="0"/>
        <w:ind w:left="0"/>
        <w:jc w:val="both"/>
      </w:pPr>
      <w:r>
        <w:rPr>
          <w:rFonts w:ascii="Times New Roman"/>
          <w:b w:val="false"/>
          <w:i w:val="false"/>
          <w:color w:val="000000"/>
          <w:sz w:val="28"/>
        </w:rPr>
        <w:t>
      аудандық маңызы бар қаланың, ауылдың, кенттің, ауылдық округтің коммуналдық меншігіндегі (жергілікті өзін-өзі басқарудың коммуналдық меншігіндегі) заңды тұлғаларға қатысу үлесіне төленетін кірістер;</w:t>
      </w:r>
    </w:p>
    <w:bookmarkEnd w:id="3822"/>
    <w:bookmarkStart w:name="z3863" w:id="3823"/>
    <w:p>
      <w:pPr>
        <w:spacing w:after="0"/>
        <w:ind w:left="0"/>
        <w:jc w:val="both"/>
      </w:pPr>
      <w:r>
        <w:rPr>
          <w:rFonts w:ascii="Times New Roman"/>
          <w:b w:val="false"/>
          <w:i w:val="false"/>
          <w:color w:val="000000"/>
          <w:sz w:val="28"/>
        </w:rPr>
        <w:t>
      аудандық маңызы бар қаланың, ауылдың, кенттің, ауылдық округтің коммуналдық меншігінің (жергілікті өзін-өзі басқарудың коммуналдық меншігінің) мүлкін жалға беруден түсетін кірістер;</w:t>
      </w:r>
    </w:p>
    <w:bookmarkEnd w:id="3823"/>
    <w:bookmarkStart w:name="z3864" w:id="3824"/>
    <w:p>
      <w:pPr>
        <w:spacing w:after="0"/>
        <w:ind w:left="0"/>
        <w:jc w:val="both"/>
      </w:pPr>
      <w:r>
        <w:rPr>
          <w:rFonts w:ascii="Times New Roman"/>
          <w:b w:val="false"/>
          <w:i w:val="false"/>
          <w:color w:val="000000"/>
          <w:sz w:val="28"/>
        </w:rPr>
        <w:t>
      аудандық маңызы бар қаланың, ауылдың, кенттің, ауылдық округтің коммуналдық меншігінен (жергілікті өзін-өзі басқарудың коммуналдық меншігінен) түсетін басқа да кірістер;</w:t>
      </w:r>
    </w:p>
    <w:bookmarkEnd w:id="3824"/>
    <w:bookmarkStart w:name="z3865" w:id="3825"/>
    <w:p>
      <w:pPr>
        <w:spacing w:after="0"/>
        <w:ind w:left="0"/>
        <w:jc w:val="both"/>
      </w:pPr>
      <w:r>
        <w:rPr>
          <w:rFonts w:ascii="Times New Roman"/>
          <w:b w:val="false"/>
          <w:i w:val="false"/>
          <w:color w:val="000000"/>
          <w:sz w:val="28"/>
        </w:rPr>
        <w:t>
      4) аудандық маңызы бар қаланың, ауылдың, кенттің, ауылдық округтің бюджеттеріне түсетін басқа да салықтық емес түсімдер.</w:t>
      </w:r>
    </w:p>
    <w:bookmarkEnd w:id="3825"/>
    <w:bookmarkStart w:name="z3866" w:id="3826"/>
    <w:p>
      <w:pPr>
        <w:spacing w:after="0"/>
        <w:ind w:left="0"/>
        <w:jc w:val="both"/>
      </w:pPr>
      <w:r>
        <w:rPr>
          <w:rFonts w:ascii="Times New Roman"/>
          <w:b w:val="false"/>
          <w:i w:val="false"/>
          <w:color w:val="000000"/>
          <w:sz w:val="28"/>
        </w:rPr>
        <w:t>
      Мыналар аудандық маңызы бар қаланың, ауылдың, кенттің, ауылдық округтің бюджеттеріне негізгі капиталды сатудан түсетін түсімдер болып табылады:</w:t>
      </w:r>
    </w:p>
    <w:bookmarkEnd w:id="3826"/>
    <w:bookmarkStart w:name="z3867" w:id="3827"/>
    <w:p>
      <w:pPr>
        <w:spacing w:after="0"/>
        <w:ind w:left="0"/>
        <w:jc w:val="both"/>
      </w:pPr>
      <w:r>
        <w:rPr>
          <w:rFonts w:ascii="Times New Roman"/>
          <w:b w:val="false"/>
          <w:i w:val="false"/>
          <w:color w:val="000000"/>
          <w:sz w:val="28"/>
        </w:rPr>
        <w:t>
      1) аудандық маңызы бар қаланың, ауылдың, кенттің, ауылдық округтің бюджеттерінен қаржыландырылатын мемлекеттік мекемелерге бекітіп берілген мемлекеттік мүлікті сатудан түсетін ақша;</w:t>
      </w:r>
    </w:p>
    <w:bookmarkEnd w:id="3827"/>
    <w:bookmarkStart w:name="z3868" w:id="3828"/>
    <w:p>
      <w:pPr>
        <w:spacing w:after="0"/>
        <w:ind w:left="0"/>
        <w:jc w:val="both"/>
      </w:pPr>
      <w:r>
        <w:rPr>
          <w:rFonts w:ascii="Times New Roman"/>
          <w:b w:val="false"/>
          <w:i w:val="false"/>
          <w:color w:val="000000"/>
          <w:sz w:val="28"/>
        </w:rPr>
        <w:t>
      2) ауыл шаруашылығы мақсатындағы жер учаскелерін сатудан түсетін түсімдерді қоспағанда, жер учаскелерін сатудан түсетін түсімдер;</w:t>
      </w:r>
    </w:p>
    <w:bookmarkEnd w:id="3828"/>
    <w:bookmarkStart w:name="z3869" w:id="3829"/>
    <w:p>
      <w:pPr>
        <w:spacing w:after="0"/>
        <w:ind w:left="0"/>
        <w:jc w:val="both"/>
      </w:pPr>
      <w:r>
        <w:rPr>
          <w:rFonts w:ascii="Times New Roman"/>
          <w:b w:val="false"/>
          <w:i w:val="false"/>
          <w:color w:val="000000"/>
          <w:sz w:val="28"/>
        </w:rPr>
        <w:t>
      3) жер учаскелерін жалға беру құқығын сатқаны үшін төлемақы.</w:t>
      </w:r>
    </w:p>
    <w:bookmarkEnd w:id="3829"/>
    <w:bookmarkStart w:name="z3870" w:id="3830"/>
    <w:p>
      <w:pPr>
        <w:spacing w:after="0"/>
        <w:ind w:left="0"/>
        <w:jc w:val="both"/>
      </w:pPr>
      <w:r>
        <w:rPr>
          <w:rFonts w:ascii="Times New Roman"/>
          <w:b w:val="false"/>
          <w:i w:val="false"/>
          <w:color w:val="000000"/>
          <w:sz w:val="28"/>
        </w:rPr>
        <w:t>
      Аудандық (облыстық маңызы бар қала) бюджеттен берілетін трансферттер аудандық маңызы бар қала, ауыл, кент, ауылдық округ бюджеттеріне түсетін трансферттердің түсімдері болып табылады.</w:t>
      </w:r>
    </w:p>
    <w:bookmarkEnd w:id="3830"/>
    <w:bookmarkStart w:name="z3871" w:id="3831"/>
    <w:p>
      <w:pPr>
        <w:spacing w:after="0"/>
        <w:ind w:left="0"/>
        <w:jc w:val="both"/>
      </w:pPr>
      <w:r>
        <w:rPr>
          <w:rFonts w:ascii="Times New Roman"/>
          <w:b w:val="false"/>
          <w:i w:val="false"/>
          <w:color w:val="000000"/>
          <w:sz w:val="28"/>
        </w:rPr>
        <w:t>
      8. Бюджеттік бағдарламалардың әкімшілері мемлекеттік органдардың даму жоспарларын әзірлейтін республикалық бюджеттік бағдарламалар әкімшілерінің бюджеттік бағдарламаларын мемлекеттік жоспарлау және бюджеттік жоспарлау жөніндегі орталық уәкілетті органдармен келісу бойынша бекітеді.</w:t>
      </w:r>
    </w:p>
    <w:bookmarkEnd w:id="3831"/>
    <w:bookmarkStart w:name="z3872" w:id="3832"/>
    <w:p>
      <w:pPr>
        <w:spacing w:after="0"/>
        <w:ind w:left="0"/>
        <w:jc w:val="both"/>
      </w:pPr>
      <w:r>
        <w:rPr>
          <w:rFonts w:ascii="Times New Roman"/>
          <w:b w:val="false"/>
          <w:i w:val="false"/>
          <w:color w:val="000000"/>
          <w:sz w:val="28"/>
        </w:rPr>
        <w:t>
      Бюджеттік бағдарламалардың әкімшілері мемлекеттік органдардың даму жоспарларын әзірлемейтін республикалық бюджеттік бағдарламалар әкімшілерінің бюджеттік бағдарламаларын бюджеттік жоспарлау жөніндегі орталық уәкілетті органмен келісу бойынша бекітеді.</w:t>
      </w:r>
    </w:p>
    <w:bookmarkEnd w:id="3832"/>
    <w:bookmarkStart w:name="z3873" w:id="3833"/>
    <w:p>
      <w:pPr>
        <w:spacing w:after="0"/>
        <w:ind w:left="0"/>
        <w:jc w:val="both"/>
      </w:pPr>
      <w:r>
        <w:rPr>
          <w:rFonts w:ascii="Times New Roman"/>
          <w:b w:val="false"/>
          <w:i w:val="false"/>
          <w:color w:val="000000"/>
          <w:sz w:val="28"/>
        </w:rPr>
        <w:t>
      Аудандық маңызы бар қалалардың, ауылдардың, кенттердің, ауылдық округтердің бюджеттерінен қаржыландырылатын жергілікті бюджеттік бағдарламалар әкімшілерінің аудандардың (облыстық маңызы бар қалалардың) мемлекеттік жоспарлау жөніндегі жергілікті уәкілетті органдарымен келісу бойынша бекітілетін бюджеттік бағдарламаларын қоспағанда, жергілікті бюджеттік бағдарламалар әкімшілерінің бюджеттік бағдарламаларын бюджеттік бағдарламалардың әкімшілері мемлекеттік жоспарлау жөніндегі тиісті жергілікті уәкілетті органмен келісу бойынша бекітеді.</w:t>
      </w:r>
    </w:p>
    <w:bookmarkEnd w:id="3833"/>
    <w:bookmarkStart w:name="z3874" w:id="3834"/>
    <w:p>
      <w:pPr>
        <w:spacing w:after="0"/>
        <w:ind w:left="0"/>
        <w:jc w:val="both"/>
      </w:pPr>
      <w:r>
        <w:rPr>
          <w:rFonts w:ascii="Times New Roman"/>
          <w:b w:val="false"/>
          <w:i w:val="false"/>
          <w:color w:val="000000"/>
          <w:sz w:val="28"/>
        </w:rPr>
        <w:t>
      Жоғары тұрған бюджеттен берілетін нысаналы трансферттер немесе кредиттер есебінен іс-шараларды іске асыруға бағытталған бюджеттік бағдарламаларды төмен тұрған бюджеттің бюджеттiк бағдарламаларының әкiмшiлерi нысаналы трансферттерді немесе кредиттерді аударатын жоғары тұрған бюджеттің бюджеттік бағдарламаларының әкімшісімен және мемлекеттік жоспарлау жөніндегі жергілікті уәкілетті органдармен келісу бойынша бекітеді (қайта бекітеді).</w:t>
      </w:r>
    </w:p>
    <w:bookmarkEnd w:id="3834"/>
    <w:bookmarkStart w:name="z3875" w:id="3835"/>
    <w:p>
      <w:pPr>
        <w:spacing w:after="0"/>
        <w:ind w:left="0"/>
        <w:jc w:val="both"/>
      </w:pPr>
      <w:r>
        <w:rPr>
          <w:rFonts w:ascii="Times New Roman"/>
          <w:b w:val="false"/>
          <w:i w:val="false"/>
          <w:color w:val="000000"/>
          <w:sz w:val="28"/>
        </w:rPr>
        <w:t>
      Республикалық немесе облыстық бюджеттік бағдарламалардың әкімшілері жоғары тұрған бюджеттің бюджеттік бағдарламалары әкімшісінің төмен тұрған бюджеттерге нысаналы даму трансферттерін немесе кредиттерді беруге бағытталған бекітілген (қайта бекітілген) бюджеттік бағдарламаларын бекiтiлген (қайта бекітілген) күнінен бастап үш жұмыс күнінен кешіктірмей облыстардың, республикалық маңызы бар қалалардың, астананың немесе аудандардың (облыстық маңызы бар қалалардың) мемлекеттік жоспарлау жөніндегі жергілікті уәкілетті органдарының назарына жеткізеді.</w:t>
      </w:r>
    </w:p>
    <w:bookmarkEnd w:id="3835"/>
    <w:bookmarkStart w:name="z3876" w:id="3836"/>
    <w:p>
      <w:pPr>
        <w:spacing w:after="0"/>
        <w:ind w:left="0"/>
        <w:jc w:val="both"/>
      </w:pPr>
      <w:r>
        <w:rPr>
          <w:rFonts w:ascii="Times New Roman"/>
          <w:b w:val="false"/>
          <w:i w:val="false"/>
          <w:color w:val="000000"/>
          <w:sz w:val="28"/>
        </w:rPr>
        <w:t>
      Аудандық (қалалық) бюджеттік бағдарламалардың әкімшілері жоғары тұрған бюджеттің бюджеттік бағдарламалары әкімшісінің төмен тұрған бюджеттерге нысаналы даму трансферттерін немесе кредиттерді беруге бағытталған бекітілген (қайта бекітілген) бюджеттік бағдарламаларын бекiтiлген (қайта бекітілген) күнінен бастап үш жұмыс күнінен кешіктірмей аудандық маңызы бар қалалар, ауылдар, кенттер, ауылдық округтер әкімдері аппараттарының назарына жеткізеді.</w:t>
      </w:r>
    </w:p>
    <w:bookmarkEnd w:id="3836"/>
    <w:bookmarkStart w:name="z3877" w:id="3837"/>
    <w:p>
      <w:pPr>
        <w:spacing w:after="0"/>
        <w:ind w:left="0"/>
        <w:jc w:val="both"/>
      </w:pPr>
      <w:r>
        <w:rPr>
          <w:rFonts w:ascii="Times New Roman"/>
          <w:b w:val="false"/>
          <w:i w:val="false"/>
          <w:color w:val="000000"/>
          <w:sz w:val="28"/>
        </w:rPr>
        <w:t>
      Бюджеттік бағдарламалар бюджетті нақтылау немесе түзету кезінде олардың қаржыландыру көлемі мен нәтижелер көрсеткіштері өзгерген жағдайда, бюджеттік жоспарлау жөніндегі орталық уәкілетті органмен немесе мемлекеттік жоспарлау жөніндегі жергілікті уәкілетті органмен келісу бойынша қайта бекітіледі.</w:t>
      </w:r>
    </w:p>
    <w:bookmarkEnd w:id="3837"/>
    <w:bookmarkStart w:name="z3878" w:id="3838"/>
    <w:p>
      <w:pPr>
        <w:spacing w:after="0"/>
        <w:ind w:left="0"/>
        <w:jc w:val="both"/>
      </w:pPr>
      <w:r>
        <w:rPr>
          <w:rFonts w:ascii="Times New Roman"/>
          <w:b w:val="false"/>
          <w:i w:val="false"/>
          <w:color w:val="000000"/>
          <w:sz w:val="28"/>
        </w:rPr>
        <w:t>
      Бюджеттік бағдарламаларға осы Кодексте айқындалған жағдайларда және тәртіппен өзгерістер мен толықтырулар енгізіледі.</w:t>
      </w:r>
    </w:p>
    <w:bookmarkEnd w:id="3838"/>
    <w:bookmarkStart w:name="z3879" w:id="3839"/>
    <w:p>
      <w:pPr>
        <w:spacing w:after="0"/>
        <w:ind w:left="0"/>
        <w:jc w:val="both"/>
      </w:pPr>
      <w:r>
        <w:rPr>
          <w:rFonts w:ascii="Times New Roman"/>
          <w:b w:val="false"/>
          <w:i w:val="false"/>
          <w:color w:val="000000"/>
          <w:sz w:val="28"/>
        </w:rPr>
        <w:t>
      9. Бюджеттік өтінім шығыстар көлемін негіздеу үшін кезекті жоспарлы кезеңге бюджеттік бағдарламалардың әкімшісі жасайтын құжаттардың жиынтығын білдіреді.</w:t>
      </w:r>
    </w:p>
    <w:bookmarkEnd w:id="3839"/>
    <w:bookmarkStart w:name="z3880" w:id="3840"/>
    <w:p>
      <w:pPr>
        <w:spacing w:after="0"/>
        <w:ind w:left="0"/>
        <w:jc w:val="both"/>
      </w:pPr>
      <w:r>
        <w:rPr>
          <w:rFonts w:ascii="Times New Roman"/>
          <w:b w:val="false"/>
          <w:i w:val="false"/>
          <w:color w:val="000000"/>
          <w:sz w:val="28"/>
        </w:rPr>
        <w:t>
      Бюджет шығыстары базалық шығыстар және жаңа бастамаларға арналған шығыстар болып бөлінеді.</w:t>
      </w:r>
    </w:p>
    <w:bookmarkEnd w:id="3840"/>
    <w:bookmarkStart w:name="z3881" w:id="3841"/>
    <w:p>
      <w:pPr>
        <w:spacing w:after="0"/>
        <w:ind w:left="0"/>
        <w:jc w:val="both"/>
      </w:pPr>
      <w:r>
        <w:rPr>
          <w:rFonts w:ascii="Times New Roman"/>
          <w:b w:val="false"/>
          <w:i w:val="false"/>
          <w:color w:val="000000"/>
          <w:sz w:val="28"/>
        </w:rPr>
        <w:t>
      Тұрақты сипаттағы шығыстар, күрделi шығыстар, сондай-ақ басталған (жалғасатын) бюджеттiк инвестицияларға және мемлекеттік-жекешелік әріптестік жобалары бойынша қабылданған мемлекеттік міндеттемелерді, оның ішінде мемлекеттiк концессиялық мiндеттемелердi орындауға арналған шығыстар базалық шығыстар болып табылады.</w:t>
      </w:r>
    </w:p>
    <w:bookmarkEnd w:id="3841"/>
    <w:bookmarkStart w:name="z3882" w:id="3842"/>
    <w:p>
      <w:pPr>
        <w:spacing w:after="0"/>
        <w:ind w:left="0"/>
        <w:jc w:val="both"/>
      </w:pPr>
      <w:r>
        <w:rPr>
          <w:rFonts w:ascii="Times New Roman"/>
          <w:b w:val="false"/>
          <w:i w:val="false"/>
          <w:color w:val="000000"/>
          <w:sz w:val="28"/>
        </w:rPr>
        <w:t>
      Мемлекеттік функцияларды, өкілеттіктерді орындауға және мемлекеттік қызметтерді көрсетуге, трансферттерді төлеуге және мемлекеттің басқа да міндеттемелеріне байланысты шығыстар тұрақты сипаттағы шығыстар болып табылады.</w:t>
      </w:r>
    </w:p>
    <w:bookmarkEnd w:id="3842"/>
    <w:bookmarkStart w:name="z3883" w:id="3843"/>
    <w:p>
      <w:pPr>
        <w:spacing w:after="0"/>
        <w:ind w:left="0"/>
        <w:jc w:val="both"/>
      </w:pPr>
      <w:r>
        <w:rPr>
          <w:rFonts w:ascii="Times New Roman"/>
          <w:b w:val="false"/>
          <w:i w:val="false"/>
          <w:color w:val="000000"/>
          <w:sz w:val="28"/>
        </w:rPr>
        <w:t>
      Жаңа бастамаларға арналған шығыстарға:</w:t>
      </w:r>
    </w:p>
    <w:bookmarkEnd w:id="3843"/>
    <w:bookmarkStart w:name="z3884" w:id="3844"/>
    <w:p>
      <w:pPr>
        <w:spacing w:after="0"/>
        <w:ind w:left="0"/>
        <w:jc w:val="both"/>
      </w:pPr>
      <w:r>
        <w:rPr>
          <w:rFonts w:ascii="Times New Roman"/>
          <w:b w:val="false"/>
          <w:i w:val="false"/>
          <w:color w:val="000000"/>
          <w:sz w:val="28"/>
        </w:rPr>
        <w:t>
      кейіннен жаңа бюджеттік бағдарламалар бойынша қаржыландырылатын, Қазақстан Республикасының Мемлекеттік жоспарлау жүйесінің құжаттарына сәйкес жалпыұлттық басымдықтардың жаңа бағыттарын іске асыруға;</w:t>
      </w:r>
    </w:p>
    <w:bookmarkEnd w:id="3844"/>
    <w:bookmarkStart w:name="z3885" w:id="3845"/>
    <w:p>
      <w:pPr>
        <w:spacing w:after="0"/>
        <w:ind w:left="0"/>
        <w:jc w:val="both"/>
      </w:pPr>
      <w:r>
        <w:rPr>
          <w:rFonts w:ascii="Times New Roman"/>
          <w:b w:val="false"/>
          <w:i w:val="false"/>
          <w:color w:val="000000"/>
          <w:sz w:val="28"/>
        </w:rPr>
        <w:t>
      макроэкономикалық және әлеуметтік көрсеткіштердің өзгеруіне байланысты емес және бұрыннан бар бюджеттік бағдарламалар шеңберінде бюджет қаражатын жұмсаудың қосымша бағыттарын (орындалатын мемлекеттік функциялардың, өкілеттіктердің және көрсетілетін мемлекеттік қызметтердің көлемін кеңейтуді) көздейтін базалық шығыстарды ұлғайтуға бағытталған шығыстар жатады.</w:t>
      </w:r>
    </w:p>
    <w:bookmarkEnd w:id="3845"/>
    <w:bookmarkStart w:name="z3886" w:id="3846"/>
    <w:p>
      <w:pPr>
        <w:spacing w:after="0"/>
        <w:ind w:left="0"/>
        <w:jc w:val="both"/>
      </w:pPr>
      <w:r>
        <w:rPr>
          <w:rFonts w:ascii="Times New Roman"/>
          <w:b w:val="false"/>
          <w:i w:val="false"/>
          <w:color w:val="000000"/>
          <w:sz w:val="28"/>
        </w:rPr>
        <w:t>
      Қаржы нарығы мен қаржы ұйымдарын реттеу, бақылау және қадағалау жөніндегі уәкілетті орган екінші деңгейдегі банктердің кредиттік портфельдерінің сапасын жақсартуға маманданатын ұйымға нысаналы аударымға бағытталған бюджеттік бағдарлама бойынша бюджеттік өтінімге есеп-қисаптар мен негіздемелерді Қазақстан Республикасының Үкіметі мен республикалық бюджеттік бағдарламалардың әкімшісіне ұсынады.</w:t>
      </w:r>
    </w:p>
    <w:bookmarkEnd w:id="3846"/>
    <w:bookmarkStart w:name="z3887" w:id="3847"/>
    <w:p>
      <w:pPr>
        <w:spacing w:after="0"/>
        <w:ind w:left="0"/>
        <w:jc w:val="both"/>
      </w:pPr>
      <w:r>
        <w:rPr>
          <w:rFonts w:ascii="Times New Roman"/>
          <w:b w:val="false"/>
          <w:i w:val="false"/>
          <w:color w:val="000000"/>
          <w:sz w:val="28"/>
        </w:rPr>
        <w:t>
      10. Дербес бiлiм беру ұйымдарының қызметiне және (немесе) қордың ұйымдық-құқықтық нысанында құрылатын коммерциялық емес ұйымға тек қана дербес бiлiм беру ұйымдары мен олардың ұйымдарының қызметiн қаржыландыруды қамтамасыз ету үшiн бюджеттен төленетiн өтеусiз және қайтарымсыз төлемдер нысаналы салым болып табылады.</w:t>
      </w:r>
    </w:p>
    <w:bookmarkEnd w:id="3847"/>
    <w:bookmarkStart w:name="z3888" w:id="3848"/>
    <w:p>
      <w:pPr>
        <w:spacing w:after="0"/>
        <w:ind w:left="0"/>
        <w:jc w:val="both"/>
      </w:pPr>
      <w:r>
        <w:rPr>
          <w:rFonts w:ascii="Times New Roman"/>
          <w:b w:val="false"/>
          <w:i w:val="false"/>
          <w:color w:val="000000"/>
          <w:sz w:val="28"/>
        </w:rPr>
        <w:t>
      Нысаналы салым Қазақстан Республикасының заңнамалық актілерінде айқындалған мақсаттарға бағытталады.</w:t>
      </w:r>
    </w:p>
    <w:bookmarkEnd w:id="3848"/>
    <w:bookmarkStart w:name="z3889" w:id="3849"/>
    <w:p>
      <w:pPr>
        <w:spacing w:after="0"/>
        <w:ind w:left="0"/>
        <w:jc w:val="both"/>
      </w:pPr>
      <w:r>
        <w:rPr>
          <w:rFonts w:ascii="Times New Roman"/>
          <w:b w:val="false"/>
          <w:i w:val="false"/>
          <w:color w:val="000000"/>
          <w:sz w:val="28"/>
        </w:rPr>
        <w:t>
      Дербес білім беру ұйымдары мен олардың ұйымдары және қордың ұйымдық-құқықтық нысанында құрылатын коммерциялық емес ұйым нысаналы салымды пайдалану барысы мен нәтижелері туралы ақпаратты қамтитын нысаналы салымның пайдаланылуы туралы есептілікті тоқсан сайын қалыптастырады және бюджеттік бағдарламалардың әкімшілеріне ұсынады.</w:t>
      </w:r>
    </w:p>
    <w:bookmarkEnd w:id="3849"/>
    <w:bookmarkStart w:name="z3890" w:id="3850"/>
    <w:p>
      <w:pPr>
        <w:spacing w:after="0"/>
        <w:ind w:left="0"/>
        <w:jc w:val="both"/>
      </w:pPr>
      <w:r>
        <w:rPr>
          <w:rFonts w:ascii="Times New Roman"/>
          <w:b w:val="false"/>
          <w:i w:val="false"/>
          <w:color w:val="000000"/>
          <w:sz w:val="28"/>
        </w:rPr>
        <w:t>
      Нысаналы салымның пайдаланылуы туралы есептілікті жасау тәртібін, оны ұсыну нысандары мен мерзімдерін, сондай-ақ нысаналы салымды пайдалану барысы мен нәтижелері туралы ұсынылатын ақпаратқа қойылатын талаптарды бюджетті атқару жөніндегі орталық уәкілетті органмен келісу бойынша бюджеттік бағдарламалардың әкімшілері – орталық салалық мемлекеттік органдар айқындайды.</w:t>
      </w:r>
    </w:p>
    <w:bookmarkEnd w:id="3850"/>
    <w:bookmarkStart w:name="z3891" w:id="3851"/>
    <w:p>
      <w:pPr>
        <w:spacing w:after="0"/>
        <w:ind w:left="0"/>
        <w:jc w:val="both"/>
      </w:pPr>
      <w:r>
        <w:rPr>
          <w:rFonts w:ascii="Times New Roman"/>
          <w:b w:val="false"/>
          <w:i w:val="false"/>
          <w:color w:val="000000"/>
          <w:sz w:val="28"/>
        </w:rPr>
        <w:t>
      Нысаналы салымды пайдалану туралы ақпарат жариялануға жатады.</w:t>
      </w:r>
    </w:p>
    <w:bookmarkEnd w:id="3851"/>
    <w:bookmarkStart w:name="z3892" w:id="3852"/>
    <w:p>
      <w:pPr>
        <w:spacing w:after="0"/>
        <w:ind w:left="0"/>
        <w:jc w:val="both"/>
      </w:pPr>
      <w:r>
        <w:rPr>
          <w:rFonts w:ascii="Times New Roman"/>
          <w:b w:val="false"/>
          <w:i w:val="false"/>
          <w:color w:val="000000"/>
          <w:sz w:val="28"/>
        </w:rPr>
        <w:t>
      11. Халықаралық қаржы орталығының органдары мен олардың ұйымдарының, сондай-ақ қатысушыларының қызметі үшін жағдайды қамтамасыз ететін коммерциялық емес ұйымға республикалық бюджеттен төленетін, тек қана ұзақ мерзімді активтерді сатып алуға, органдар мен олардың ұйымдарының қызметін қамтамасыз етуге және қаржыландыруға арналған өтеусіз және қайтарымсыз төлемдер нысаналы аударым болып табылады.</w:t>
      </w:r>
    </w:p>
    <w:bookmarkEnd w:id="3852"/>
    <w:bookmarkStart w:name="z3893" w:id="3853"/>
    <w:p>
      <w:pPr>
        <w:spacing w:after="0"/>
        <w:ind w:left="0"/>
        <w:jc w:val="both"/>
      </w:pPr>
      <w:r>
        <w:rPr>
          <w:rFonts w:ascii="Times New Roman"/>
          <w:b w:val="false"/>
          <w:i w:val="false"/>
          <w:color w:val="000000"/>
          <w:sz w:val="28"/>
        </w:rPr>
        <w:t>
      Халықаралық қаржы орталығының органдары мен олардың ұйымдарының, сондай-ақ қатысушыларының қызметі үшін жағдайды қамтамасыз ететін коммерциялық емес ұйым тек қана ұзақ мерзімді активтерді сатып алу, органдар мен олардың ұйымдарының қызметін қамтамасыз ету және қаржыландыру үшін нысаналы аударымды пайдалану барысы мен нәтижелері туралы ақпаратты қамтитын нысаналы аударымның пайдаланылуы туралы есептілікті тоқсан сайын қалыптастырады және бюджеттік бағдарламалардың әкімшісіне ұсынады.</w:t>
      </w:r>
    </w:p>
    <w:bookmarkEnd w:id="3853"/>
    <w:bookmarkStart w:name="z3894" w:id="3854"/>
    <w:p>
      <w:pPr>
        <w:spacing w:after="0"/>
        <w:ind w:left="0"/>
        <w:jc w:val="both"/>
      </w:pPr>
      <w:r>
        <w:rPr>
          <w:rFonts w:ascii="Times New Roman"/>
          <w:b w:val="false"/>
          <w:i w:val="false"/>
          <w:color w:val="000000"/>
          <w:sz w:val="28"/>
        </w:rPr>
        <w:t>
      Нысаналы аударымның пайдаланылуы туралы есептілікті жасау тәртібін, оны ұсыну нысандары мен мерзімдерін, сондай-ақ нысаналы аударымды пайдалану барысы мен нәтижелері туралы ұсынылатын ақпаратқа қойылатын талаптарды бюджетті атқару жөніндегі орталық уәкілетті органмен келісу бойынша бюджеттік бағдарламалардың әкімшілері – орталық салалық мемлекеттік органдар айқындайды.</w:t>
      </w:r>
    </w:p>
    <w:bookmarkEnd w:id="3854"/>
    <w:bookmarkStart w:name="z3895" w:id="3855"/>
    <w:p>
      <w:pPr>
        <w:spacing w:after="0"/>
        <w:ind w:left="0"/>
        <w:jc w:val="both"/>
      </w:pPr>
      <w:r>
        <w:rPr>
          <w:rFonts w:ascii="Times New Roman"/>
          <w:b w:val="false"/>
          <w:i w:val="false"/>
          <w:color w:val="000000"/>
          <w:sz w:val="28"/>
        </w:rPr>
        <w:t>
      Нысаналы аударымның пайдаланылуы туралы ақпарат республикалық бюджеттің атқарылуы туралы жылдық есептің құрамына енгізіледі және жариялануға жатады.</w:t>
      </w:r>
    </w:p>
    <w:bookmarkEnd w:id="3855"/>
    <w:bookmarkStart w:name="z3896" w:id="3856"/>
    <w:p>
      <w:pPr>
        <w:spacing w:after="0"/>
        <w:ind w:left="0"/>
        <w:jc w:val="both"/>
      </w:pPr>
      <w:r>
        <w:rPr>
          <w:rFonts w:ascii="Times New Roman"/>
          <w:b w:val="false"/>
          <w:i w:val="false"/>
          <w:color w:val="000000"/>
          <w:sz w:val="28"/>
        </w:rPr>
        <w:t xml:space="preserve">
      Халықаралық қаржы орталығының органдары мен олардың ұйымдарының, сондай-ақ қатысушыларының қызметі үшін жағдайды қамтамасыз ететін коммерциялық емес ұйымның басшысы тек қана органдар мен олардың ұйымдарының қызметін қамтамасыз ету және қаржыландыру үшін, дербес білім беру ұйымдары мен олардың ұйымдарының басшылары және қордың ұйымдық-құқықтық нысанында құрылатын коммерциялық емес ұйым: </w:t>
      </w:r>
    </w:p>
    <w:bookmarkEnd w:id="3856"/>
    <w:bookmarkStart w:name="z3897" w:id="3857"/>
    <w:p>
      <w:pPr>
        <w:spacing w:after="0"/>
        <w:ind w:left="0"/>
        <w:jc w:val="both"/>
      </w:pPr>
      <w:r>
        <w:rPr>
          <w:rFonts w:ascii="Times New Roman"/>
          <w:b w:val="false"/>
          <w:i w:val="false"/>
          <w:color w:val="000000"/>
          <w:sz w:val="28"/>
        </w:rPr>
        <w:t xml:space="preserve">
      мемлекеттік органдардың даму жоспарларында, квазимемлекеттік сектор субъектілерінің даму жоспарларында, іс-шаралар жоспарларында, сондай-ақ дербес білім беру ұйымдарының ұзақ мерзімді даму стратегияларында және (немесе) тиісті бюджеттік бағдарламалар әкімшілерінің бюджеттік бағдарламаларында айқындалған нәтижелер көрсеткіштеріне қол жеткізу; </w:t>
      </w:r>
    </w:p>
    <w:bookmarkEnd w:id="3857"/>
    <w:bookmarkStart w:name="z3898" w:id="3858"/>
    <w:p>
      <w:pPr>
        <w:spacing w:after="0"/>
        <w:ind w:left="0"/>
        <w:jc w:val="both"/>
      </w:pPr>
      <w:r>
        <w:rPr>
          <w:rFonts w:ascii="Times New Roman"/>
          <w:b w:val="false"/>
          <w:i w:val="false"/>
          <w:color w:val="000000"/>
          <w:sz w:val="28"/>
        </w:rPr>
        <w:t>
      бюджеттік бағдарламаға (кіші бағдарламаға) есеп-қисаптардың негізділігі мен анық болуы, бюджеттік бағдарламаны (кіші бағдарламаны) ұсынудың толық әрі уақтылы болуы;</w:t>
      </w:r>
    </w:p>
    <w:bookmarkEnd w:id="3858"/>
    <w:bookmarkStart w:name="z3899" w:id="3859"/>
    <w:p>
      <w:pPr>
        <w:spacing w:after="0"/>
        <w:ind w:left="0"/>
        <w:jc w:val="both"/>
      </w:pPr>
      <w:r>
        <w:rPr>
          <w:rFonts w:ascii="Times New Roman"/>
          <w:b w:val="false"/>
          <w:i w:val="false"/>
          <w:color w:val="000000"/>
          <w:sz w:val="28"/>
        </w:rPr>
        <w:t>
      бюджет қаражаттарының пайдаланылуы туралы есептердің негізділігі мен анық болуы үшін Қазақстан Республикасының заңдарында белгіленген жауаптылықта болады.</w:t>
      </w:r>
    </w:p>
    <w:bookmarkEnd w:id="3859"/>
    <w:bookmarkStart w:name="z3900" w:id="3860"/>
    <w:p>
      <w:pPr>
        <w:spacing w:after="0"/>
        <w:ind w:left="0"/>
        <w:jc w:val="both"/>
      </w:pPr>
      <w:r>
        <w:rPr>
          <w:rFonts w:ascii="Times New Roman"/>
          <w:b w:val="false"/>
          <w:i w:val="false"/>
          <w:color w:val="000000"/>
          <w:sz w:val="28"/>
        </w:rPr>
        <w:t>
      12. Республикалық бюджеттен әлеуметтік медициналық сақтандыру қорына:</w:t>
      </w:r>
    </w:p>
    <w:bookmarkEnd w:id="3860"/>
    <w:bookmarkStart w:name="z3901" w:id="3861"/>
    <w:p>
      <w:pPr>
        <w:spacing w:after="0"/>
        <w:ind w:left="0"/>
        <w:jc w:val="both"/>
      </w:pPr>
      <w:r>
        <w:rPr>
          <w:rFonts w:ascii="Times New Roman"/>
          <w:b w:val="false"/>
          <w:i w:val="false"/>
          <w:color w:val="000000"/>
          <w:sz w:val="28"/>
        </w:rPr>
        <w:t>
      1) тегін медициналық көмектің кепілдік берілген көлемі шеңберінде қызметтердің көрсетілгеніне ақы төлеу үшін;</w:t>
      </w:r>
    </w:p>
    <w:bookmarkEnd w:id="3861"/>
    <w:bookmarkStart w:name="z3902" w:id="3862"/>
    <w:p>
      <w:pPr>
        <w:spacing w:after="0"/>
        <w:ind w:left="0"/>
        <w:jc w:val="both"/>
      </w:pPr>
      <w:r>
        <w:rPr>
          <w:rFonts w:ascii="Times New Roman"/>
          <w:b w:val="false"/>
          <w:i w:val="false"/>
          <w:color w:val="000000"/>
          <w:sz w:val="28"/>
        </w:rPr>
        <w:t xml:space="preserve">
      2) "Міндетті әлеуметтік медициналық сақтандыру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айқындалған, әлеуметтік медициналық сақтандыру қорына жарналар төлеуден босатылған Қазақстан Республикасының азаматтары үшін мемлекеттің міндетті әлеуметтік медициналық сақтандыруға жарналары түрінде;</w:t>
      </w:r>
    </w:p>
    <w:bookmarkEnd w:id="3862"/>
    <w:bookmarkStart w:name="z3903" w:id="3863"/>
    <w:p>
      <w:pPr>
        <w:spacing w:after="0"/>
        <w:ind w:left="0"/>
        <w:jc w:val="both"/>
      </w:pPr>
      <w:r>
        <w:rPr>
          <w:rFonts w:ascii="Times New Roman"/>
          <w:b w:val="false"/>
          <w:i w:val="false"/>
          <w:color w:val="000000"/>
          <w:sz w:val="28"/>
        </w:rPr>
        <w:t>
      3) әскери қызметшілерге, арнаулы мемлекеттік және құқық қорғау органдарының, азаматтық қорғау органдарының қызметкерлеріне міндетті әлеуметтік медициналық сақтандыру жүйесінде медициналық көмек көрсету бойынша денсаулық сақтау субъектілерінің көрсетілетін қызметтеріне ақы төлеу үшін берілетін өтеусіз және қайтарымсыз төлемдер нысаналы жарна болып табылады.</w:t>
      </w:r>
    </w:p>
    <w:bookmarkEnd w:id="3863"/>
    <w:bookmarkStart w:name="z3904" w:id="3864"/>
    <w:p>
      <w:pPr>
        <w:spacing w:after="0"/>
        <w:ind w:left="0"/>
        <w:jc w:val="both"/>
      </w:pPr>
      <w:r>
        <w:rPr>
          <w:rFonts w:ascii="Times New Roman"/>
          <w:b w:val="false"/>
          <w:i w:val="false"/>
          <w:color w:val="000000"/>
          <w:sz w:val="28"/>
        </w:rPr>
        <w:t>
      Әлеуметтік медициналық сақтандыру қоры денсаулық сақтау саласындағы уәкілетті органның даму жоспарында айқындалған нысаналы жарна нәтижелерінің көрсеткіштеріне қол жеткізуді қамтамасыз етеді.</w:t>
      </w:r>
    </w:p>
    <w:bookmarkEnd w:id="3864"/>
    <w:bookmarkStart w:name="z3905" w:id="3865"/>
    <w:p>
      <w:pPr>
        <w:spacing w:after="0"/>
        <w:ind w:left="0"/>
        <w:jc w:val="both"/>
      </w:pPr>
      <w:r>
        <w:rPr>
          <w:rFonts w:ascii="Times New Roman"/>
          <w:b w:val="false"/>
          <w:i w:val="false"/>
          <w:color w:val="000000"/>
          <w:sz w:val="28"/>
        </w:rPr>
        <w:t>
      Нысаналы жарнаны салуға бағытталған бюджеттік бағдарламаны (кіші бағдарламаны) қаржыландыру бюджетті атқару жөніндегі орталық уәкілетті органмен келісу бойынша денсаулық сақтау саласындағы уәкілетті орган белгілеген тәртіпке сәйкес жүзеге асырылады.</w:t>
      </w:r>
    </w:p>
    <w:bookmarkEnd w:id="3865"/>
    <w:bookmarkStart w:name="z3906" w:id="3866"/>
    <w:p>
      <w:pPr>
        <w:spacing w:after="0"/>
        <w:ind w:left="0"/>
        <w:jc w:val="both"/>
      </w:pPr>
      <w:r>
        <w:rPr>
          <w:rFonts w:ascii="Times New Roman"/>
          <w:b w:val="false"/>
          <w:i w:val="false"/>
          <w:color w:val="000000"/>
          <w:sz w:val="28"/>
        </w:rPr>
        <w:t xml:space="preserve">
      Әлеуметтік медициналық сақтандыру қоры, тиісті бюджеттік бағдарламалардың әкімшілері бюджетті атқару жөніндегі орталық уәкілетті орган айқындайтын тәртіппен нысаналы жарнаның пайдаланылуы туралы есептерді қалыптастырады. </w:t>
      </w:r>
    </w:p>
    <w:bookmarkEnd w:id="3866"/>
    <w:bookmarkStart w:name="z3907" w:id="3867"/>
    <w:p>
      <w:pPr>
        <w:spacing w:after="0"/>
        <w:ind w:left="0"/>
        <w:jc w:val="both"/>
      </w:pPr>
      <w:r>
        <w:rPr>
          <w:rFonts w:ascii="Times New Roman"/>
          <w:b w:val="false"/>
          <w:i w:val="false"/>
          <w:color w:val="000000"/>
          <w:sz w:val="28"/>
        </w:rPr>
        <w:t>
      Денсаулық сақтау саласындағы уәкілетті орган нысаналы жарнаның пайдаланылуы туралы есептілікті жасау тәртібін, оны ұсыну нысандары мен мерзімдерін, сондай-ақ нысаналы жарнаны пайдалану барысы мен нәтижелері туралы ұсынылатын ақпаратқа қойылатын талаптарды бюджетті атқару жөніндегі орталық уәкілетті органмен келісу бойынша айқындайды.</w:t>
      </w:r>
    </w:p>
    <w:bookmarkEnd w:id="3867"/>
    <w:bookmarkStart w:name="z3908" w:id="3868"/>
    <w:p>
      <w:pPr>
        <w:spacing w:after="0"/>
        <w:ind w:left="0"/>
        <w:jc w:val="both"/>
      </w:pPr>
      <w:r>
        <w:rPr>
          <w:rFonts w:ascii="Times New Roman"/>
          <w:b w:val="false"/>
          <w:i w:val="false"/>
          <w:color w:val="000000"/>
          <w:sz w:val="28"/>
        </w:rPr>
        <w:t>
      Нысаналы жарнаны пайдалану туралы ақпарат жариялануға жатады.</w:t>
      </w:r>
    </w:p>
    <w:bookmarkEnd w:id="3868"/>
    <w:bookmarkStart w:name="z3909" w:id="3869"/>
    <w:p>
      <w:pPr>
        <w:spacing w:after="0"/>
        <w:ind w:left="0"/>
        <w:jc w:val="both"/>
      </w:pPr>
      <w:r>
        <w:rPr>
          <w:rFonts w:ascii="Times New Roman"/>
          <w:b w:val="false"/>
          <w:i w:val="false"/>
          <w:color w:val="000000"/>
          <w:sz w:val="28"/>
        </w:rPr>
        <w:t xml:space="preserve">
      Әлеуметтік медициналық сақтандыру қорының басшысы, тиісті бюджеттік бағдарламалардың әкімшілері: </w:t>
      </w:r>
    </w:p>
    <w:bookmarkEnd w:id="3869"/>
    <w:bookmarkStart w:name="z3910" w:id="3870"/>
    <w:p>
      <w:pPr>
        <w:spacing w:after="0"/>
        <w:ind w:left="0"/>
        <w:jc w:val="both"/>
      </w:pPr>
      <w:r>
        <w:rPr>
          <w:rFonts w:ascii="Times New Roman"/>
          <w:b w:val="false"/>
          <w:i w:val="false"/>
          <w:color w:val="000000"/>
          <w:sz w:val="28"/>
        </w:rPr>
        <w:t>
      мемлекеттік органдардың даму жоспарларында, квазимемлекеттік сектор субъектілерінің даму жоспарларында, іс-шаралар жоспарларында және (немесе) тиісті бюджеттік бағдарламалар әкімшілерінің бюджеттік бағдарламаларында айқындалған нәтижелер көрсеткіштеріне қол жеткізу;</w:t>
      </w:r>
    </w:p>
    <w:bookmarkEnd w:id="3870"/>
    <w:bookmarkStart w:name="z3911" w:id="3871"/>
    <w:p>
      <w:pPr>
        <w:spacing w:after="0"/>
        <w:ind w:left="0"/>
        <w:jc w:val="both"/>
      </w:pPr>
      <w:r>
        <w:rPr>
          <w:rFonts w:ascii="Times New Roman"/>
          <w:b w:val="false"/>
          <w:i w:val="false"/>
          <w:color w:val="000000"/>
          <w:sz w:val="28"/>
        </w:rPr>
        <w:t>
      бюджеттік бағдарламаға (кіші бағдарламаға) есеп-қисаптардың негізділігі мен анық болуы, бюджеттік бағдарламаны (кіші бағдарламаны) ұсынудың толық әрі уақтылы болуы;</w:t>
      </w:r>
    </w:p>
    <w:bookmarkEnd w:id="3871"/>
    <w:bookmarkStart w:name="z3912" w:id="3872"/>
    <w:p>
      <w:pPr>
        <w:spacing w:after="0"/>
        <w:ind w:left="0"/>
        <w:jc w:val="both"/>
      </w:pPr>
      <w:r>
        <w:rPr>
          <w:rFonts w:ascii="Times New Roman"/>
          <w:b w:val="false"/>
          <w:i w:val="false"/>
          <w:color w:val="000000"/>
          <w:sz w:val="28"/>
        </w:rPr>
        <w:t>
      бюджет қаражатының пайдаланылуы туралы есептердің негізділігі мен анық болуы үшін Қазақстан Республикасының заңдарында белгіленген жауаптылықта болады.</w:t>
      </w:r>
    </w:p>
    <w:bookmarkEnd w:id="3872"/>
    <w:bookmarkStart w:name="z3913" w:id="3873"/>
    <w:p>
      <w:pPr>
        <w:spacing w:after="0"/>
        <w:ind w:left="0"/>
        <w:jc w:val="both"/>
      </w:pPr>
      <w:r>
        <w:rPr>
          <w:rFonts w:ascii="Times New Roman"/>
          <w:b w:val="false"/>
          <w:i w:val="false"/>
          <w:color w:val="000000"/>
          <w:sz w:val="28"/>
        </w:rPr>
        <w:t>
      13. Міндеттемелер бойынша қаржыландырудың жиынтық жоспары, төлемдер бойынша түсімдер мен қаржыландырудың жиынтық жоспары, бюджеттік бағдарламалар әкімшілерінің міндеттемелері мен төлемдері бойынша қаржыландыру жоспарлары, мемлекеттік мекемелердің міндеттемелері мен төлемдері бойынша жеке қаржыландыру жоспарлары осы Кодексте белгіленген тәртіппен әзірленеді, бекітіледі және өзгертілуге жатады.</w:t>
      </w:r>
    </w:p>
    <w:bookmarkEnd w:id="3873"/>
    <w:bookmarkStart w:name="z3914" w:id="3874"/>
    <w:p>
      <w:pPr>
        <w:spacing w:after="0"/>
        <w:ind w:left="0"/>
        <w:jc w:val="both"/>
      </w:pPr>
      <w:r>
        <w:rPr>
          <w:rFonts w:ascii="Times New Roman"/>
          <w:b w:val="false"/>
          <w:i w:val="false"/>
          <w:color w:val="000000"/>
          <w:sz w:val="28"/>
        </w:rPr>
        <w:t>
      14. Түсімдер бойынша бюджеттерді атқару, міндеттемелерді қабылдау, төлемдер мен ақша аударымдарын жүзеге асыру, бюджет қаражатының 2025 жылғы 1 қаңтардағы қалдығын пайдалану, 2025 жылы бюджеттерді нақтылау, секвестрлеу және түзету, мониторингтеу осы Кодексте көзделген тәртіппен жүзеге асырылады.</w:t>
      </w:r>
    </w:p>
    <w:bookmarkEnd w:id="3874"/>
    <w:bookmarkStart w:name="z3915" w:id="3875"/>
    <w:p>
      <w:pPr>
        <w:spacing w:after="0"/>
        <w:ind w:left="0"/>
        <w:jc w:val="both"/>
      </w:pPr>
      <w:r>
        <w:rPr>
          <w:rFonts w:ascii="Times New Roman"/>
          <w:b w:val="false"/>
          <w:i w:val="false"/>
          <w:color w:val="000000"/>
          <w:sz w:val="28"/>
        </w:rPr>
        <w:t>
      15. 2025 жылы республикалық және жергілікті бюджеттерді нақтылау, түзету және атқару кезінде:</w:t>
      </w:r>
    </w:p>
    <w:bookmarkEnd w:id="3875"/>
    <w:bookmarkStart w:name="z3916" w:id="3876"/>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15-бабы</w:t>
      </w:r>
      <w:r>
        <w:rPr>
          <w:rFonts w:ascii="Times New Roman"/>
          <w:b w:val="false"/>
          <w:i w:val="false"/>
          <w:color w:val="000000"/>
          <w:sz w:val="28"/>
        </w:rPr>
        <w:t xml:space="preserve"> мынадай редакцияда қолданылады:</w:t>
      </w:r>
    </w:p>
    <w:bookmarkEnd w:id="3876"/>
    <w:bookmarkStart w:name="z3917" w:id="3877"/>
    <w:p>
      <w:pPr>
        <w:spacing w:after="0"/>
        <w:ind w:left="0"/>
        <w:jc w:val="both"/>
      </w:pPr>
      <w:r>
        <w:rPr>
          <w:rFonts w:ascii="Times New Roman"/>
          <w:b w:val="false"/>
          <w:i w:val="false"/>
          <w:color w:val="000000"/>
          <w:sz w:val="28"/>
        </w:rPr>
        <w:t>
      "Барлау және қарсы барлау қызметін жүзеге асыратын арнаулы мемлекеттік органдар мен олардың мекемелерінің, сондай-ақ күзетілетін адамдар мен объектілердің қауіпсіздігін қамтамасыз ететін мемлекеттік органдардың шығыстары мынадай бюджеттік бағдарламалар:</w:t>
      </w:r>
    </w:p>
    <w:bookmarkEnd w:id="3877"/>
    <w:bookmarkStart w:name="z3918" w:id="3878"/>
    <w:p>
      <w:pPr>
        <w:spacing w:after="0"/>
        <w:ind w:left="0"/>
        <w:jc w:val="both"/>
      </w:pPr>
      <w:r>
        <w:rPr>
          <w:rFonts w:ascii="Times New Roman"/>
          <w:b w:val="false"/>
          <w:i w:val="false"/>
          <w:color w:val="000000"/>
          <w:sz w:val="28"/>
        </w:rPr>
        <w:t>
      мемлекеттік функциялар мен өкілеттіктерді орындауға, трансферттер беруге және күрделі шығыстарды жүзеге асыруға бағытталған бір бюджеттік бағдарлама;</w:t>
      </w:r>
    </w:p>
    <w:bookmarkEnd w:id="3878"/>
    <w:bookmarkStart w:name="z3919" w:id="3879"/>
    <w:p>
      <w:pPr>
        <w:spacing w:after="0"/>
        <w:ind w:left="0"/>
        <w:jc w:val="both"/>
      </w:pPr>
      <w:r>
        <w:rPr>
          <w:rFonts w:ascii="Times New Roman"/>
          <w:b w:val="false"/>
          <w:i w:val="false"/>
          <w:color w:val="000000"/>
          <w:sz w:val="28"/>
        </w:rPr>
        <w:t>
      бюджеттік инвестицияларды жүзеге асыруға бағытталған бір бюджеттік бағдарлама бойынша шығыстардың экономикалық сыныптамасының бір өзіндік ерекшелігі бойынша көрсетіле отырып, бір функционалдық топ бойынша сыныпталады.</w:t>
      </w:r>
    </w:p>
    <w:bookmarkEnd w:id="3879"/>
    <w:bookmarkStart w:name="z3920" w:id="3880"/>
    <w:p>
      <w:pPr>
        <w:spacing w:after="0"/>
        <w:ind w:left="0"/>
        <w:jc w:val="both"/>
      </w:pPr>
      <w:r>
        <w:rPr>
          <w:rFonts w:ascii="Times New Roman"/>
          <w:b w:val="false"/>
          <w:i w:val="false"/>
          <w:color w:val="000000"/>
          <w:sz w:val="28"/>
        </w:rPr>
        <w:t xml:space="preserve">
      Арнаулы мемлекеттік органдарды қоспағанда, мемлекеттік органдар мен олардың мекемелерінің жедел-іздестіру қызметін жүзеге асыруға арналған шығыстары шығыстардың экономикалық сыныптамасының бір өзіндік ерекшелігі бойынша көрсетіле отырып, күрделі шығыстар мен бюджеттік инвестициялық жобаларды іске асыруға арналған шығыстарды қоспағанда, бір функционалдық топ бойынша, мемлекеттік функциялар мен өкілеттіктерді орындауға бағытталған бір бюджеттік бағдарлама бойынша сыныпталады."; </w:t>
      </w:r>
    </w:p>
    <w:bookmarkEnd w:id="3880"/>
    <w:bookmarkStart w:name="z3921" w:id="3881"/>
    <w:p>
      <w:pPr>
        <w:spacing w:after="0"/>
        <w:ind w:left="0"/>
        <w:jc w:val="both"/>
      </w:pPr>
      <w:r>
        <w:rPr>
          <w:rFonts w:ascii="Times New Roman"/>
          <w:b w:val="false"/>
          <w:i w:val="false"/>
          <w:color w:val="000000"/>
          <w:sz w:val="28"/>
        </w:rPr>
        <w:t xml:space="preserve">
      2) республикалық бюджеттің шығыстары бойынша осы Кодекстің 30-бабы </w:t>
      </w:r>
      <w:r>
        <w:rPr>
          <w:rFonts w:ascii="Times New Roman"/>
          <w:b w:val="false"/>
          <w:i w:val="false"/>
          <w:color w:val="000000"/>
          <w:sz w:val="28"/>
        </w:rPr>
        <w:t>1-тармағы</w:t>
      </w:r>
      <w:r>
        <w:rPr>
          <w:rFonts w:ascii="Times New Roman"/>
          <w:b w:val="false"/>
          <w:i w:val="false"/>
          <w:color w:val="000000"/>
          <w:sz w:val="28"/>
        </w:rPr>
        <w:t xml:space="preserve"> 3) тармақшасының төртінші абзацы мынадай редакцияда қолданылады:</w:t>
      </w:r>
    </w:p>
    <w:bookmarkEnd w:id="3881"/>
    <w:bookmarkStart w:name="z3922" w:id="3882"/>
    <w:p>
      <w:pPr>
        <w:spacing w:after="0"/>
        <w:ind w:left="0"/>
        <w:jc w:val="both"/>
      </w:pPr>
      <w:r>
        <w:rPr>
          <w:rFonts w:ascii="Times New Roman"/>
          <w:b w:val="false"/>
          <w:i w:val="false"/>
          <w:color w:val="000000"/>
          <w:sz w:val="28"/>
        </w:rPr>
        <w:t>
      "қылмыстық-атқару (пенитенциарлық) жүйесінің қызметін ұйымдастыру және қамтамасыз ету;";</w:t>
      </w:r>
    </w:p>
    <w:bookmarkEnd w:id="3882"/>
    <w:bookmarkStart w:name="z3923" w:id="3883"/>
    <w:p>
      <w:pPr>
        <w:spacing w:after="0"/>
        <w:ind w:left="0"/>
        <w:jc w:val="both"/>
      </w:pPr>
      <w:r>
        <w:rPr>
          <w:rFonts w:ascii="Times New Roman"/>
          <w:b w:val="false"/>
          <w:i w:val="false"/>
          <w:color w:val="000000"/>
          <w:sz w:val="28"/>
        </w:rPr>
        <w:t xml:space="preserve">
      3) республикалық маңызы бар қала, астана бюджетінің шығыстары бойынша осы Кодекстің 31-бабы 1-тармағы </w:t>
      </w:r>
      <w:r>
        <w:rPr>
          <w:rFonts w:ascii="Times New Roman"/>
          <w:b w:val="false"/>
          <w:i w:val="false"/>
          <w:color w:val="000000"/>
          <w:sz w:val="28"/>
        </w:rPr>
        <w:t>3) тармақшасының</w:t>
      </w:r>
      <w:r>
        <w:rPr>
          <w:rFonts w:ascii="Times New Roman"/>
          <w:b w:val="false"/>
          <w:i w:val="false"/>
          <w:color w:val="000000"/>
          <w:sz w:val="28"/>
        </w:rPr>
        <w:t xml:space="preserve"> бірінші абзацы мынадай редакцияда қолданылады:</w:t>
      </w:r>
    </w:p>
    <w:bookmarkEnd w:id="3883"/>
    <w:bookmarkStart w:name="z3924" w:id="3884"/>
    <w:p>
      <w:pPr>
        <w:spacing w:after="0"/>
        <w:ind w:left="0"/>
        <w:jc w:val="both"/>
      </w:pPr>
      <w:r>
        <w:rPr>
          <w:rFonts w:ascii="Times New Roman"/>
          <w:b w:val="false"/>
          <w:i w:val="false"/>
          <w:color w:val="000000"/>
          <w:sz w:val="28"/>
        </w:rPr>
        <w:t>
      "3) қоғамдық тәртіп, қауіпсіздік:";</w:t>
      </w:r>
    </w:p>
    <w:bookmarkEnd w:id="3884"/>
    <w:bookmarkStart w:name="z3925" w:id="3885"/>
    <w:p>
      <w:pPr>
        <w:spacing w:after="0"/>
        <w:ind w:left="0"/>
        <w:jc w:val="both"/>
      </w:pPr>
      <w:r>
        <w:rPr>
          <w:rFonts w:ascii="Times New Roman"/>
          <w:b w:val="false"/>
          <w:i w:val="false"/>
          <w:color w:val="000000"/>
          <w:sz w:val="28"/>
        </w:rPr>
        <w:t xml:space="preserve">
      4) облыстық бюджеттің шығыстары бойынша осы Кодекстің 32-бабы 1-тармағы </w:t>
      </w:r>
      <w:r>
        <w:rPr>
          <w:rFonts w:ascii="Times New Roman"/>
          <w:b w:val="false"/>
          <w:i w:val="false"/>
          <w:color w:val="000000"/>
          <w:sz w:val="28"/>
        </w:rPr>
        <w:t>3) тармақшасының</w:t>
      </w:r>
      <w:r>
        <w:rPr>
          <w:rFonts w:ascii="Times New Roman"/>
          <w:b w:val="false"/>
          <w:i w:val="false"/>
          <w:color w:val="000000"/>
          <w:sz w:val="28"/>
        </w:rPr>
        <w:t xml:space="preserve"> бірінші абзацы мынадай редакцияда қолданылады: </w:t>
      </w:r>
    </w:p>
    <w:bookmarkEnd w:id="3885"/>
    <w:bookmarkStart w:name="z3926" w:id="3886"/>
    <w:p>
      <w:pPr>
        <w:spacing w:after="0"/>
        <w:ind w:left="0"/>
        <w:jc w:val="both"/>
      </w:pPr>
      <w:r>
        <w:rPr>
          <w:rFonts w:ascii="Times New Roman"/>
          <w:b w:val="false"/>
          <w:i w:val="false"/>
          <w:color w:val="000000"/>
          <w:sz w:val="28"/>
        </w:rPr>
        <w:t>
      "3) қоғамдық тәртіп, қауіпсіздік:".</w:t>
      </w:r>
    </w:p>
    <w:bookmarkEnd w:id="3886"/>
    <w:bookmarkStart w:name="z3927" w:id="3887"/>
    <w:p>
      <w:pPr>
        <w:spacing w:after="0"/>
        <w:ind w:left="0"/>
        <w:jc w:val="both"/>
      </w:pPr>
      <w:r>
        <w:rPr>
          <w:rFonts w:ascii="Times New Roman"/>
          <w:b w:val="false"/>
          <w:i w:val="false"/>
          <w:color w:val="000000"/>
          <w:sz w:val="28"/>
        </w:rPr>
        <w:t xml:space="preserve">
      16. 2025 қаржы жылында республикалық және жергілікті бюджеттерді нақтылау, түзету және атқару осы Кодекстің 36-бабы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6-тармақтарының</w:t>
      </w:r>
      <w:r>
        <w:rPr>
          <w:rFonts w:ascii="Times New Roman"/>
          <w:b w:val="false"/>
          <w:i w:val="false"/>
          <w:color w:val="000000"/>
          <w:sz w:val="28"/>
        </w:rPr>
        <w:t xml:space="preserve">, 37-бабы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7-тармақтарының</w:t>
      </w:r>
      <w:r>
        <w:rPr>
          <w:rFonts w:ascii="Times New Roman"/>
          <w:b w:val="false"/>
          <w:i w:val="false"/>
          <w:color w:val="000000"/>
          <w:sz w:val="28"/>
        </w:rPr>
        <w:t xml:space="preserve">, </w:t>
      </w:r>
      <w:r>
        <w:rPr>
          <w:rFonts w:ascii="Times New Roman"/>
          <w:b w:val="false"/>
          <w:i w:val="false"/>
          <w:color w:val="000000"/>
          <w:sz w:val="28"/>
        </w:rPr>
        <w:t>38-бабының</w:t>
      </w:r>
      <w:r>
        <w:rPr>
          <w:rFonts w:ascii="Times New Roman"/>
          <w:b w:val="false"/>
          <w:i w:val="false"/>
          <w:color w:val="000000"/>
          <w:sz w:val="28"/>
        </w:rPr>
        <w:t xml:space="preserve">, 48-бабы </w:t>
      </w:r>
      <w:r>
        <w:rPr>
          <w:rFonts w:ascii="Times New Roman"/>
          <w:b w:val="false"/>
          <w:i w:val="false"/>
          <w:color w:val="000000"/>
          <w:sz w:val="28"/>
        </w:rPr>
        <w:t>1-тармағы</w:t>
      </w:r>
      <w:r>
        <w:rPr>
          <w:rFonts w:ascii="Times New Roman"/>
          <w:b w:val="false"/>
          <w:i w:val="false"/>
          <w:color w:val="000000"/>
          <w:sz w:val="28"/>
        </w:rPr>
        <w:t xml:space="preserve"> үшінші абзацының және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5-тармақтарының</w:t>
      </w:r>
      <w:r>
        <w:rPr>
          <w:rFonts w:ascii="Times New Roman"/>
          <w:b w:val="false"/>
          <w:i w:val="false"/>
          <w:color w:val="000000"/>
          <w:sz w:val="28"/>
        </w:rPr>
        <w:t xml:space="preserve">, 70-бабы </w:t>
      </w:r>
      <w:r>
        <w:rPr>
          <w:rFonts w:ascii="Times New Roman"/>
          <w:b w:val="false"/>
          <w:i w:val="false"/>
          <w:color w:val="000000"/>
          <w:sz w:val="28"/>
        </w:rPr>
        <w:t>3-тармағы</w:t>
      </w:r>
      <w:r>
        <w:rPr>
          <w:rFonts w:ascii="Times New Roman"/>
          <w:b w:val="false"/>
          <w:i w:val="false"/>
          <w:color w:val="000000"/>
          <w:sz w:val="28"/>
        </w:rPr>
        <w:t xml:space="preserve"> он үшінші бөлігінің, 79-бабы </w:t>
      </w:r>
      <w:r>
        <w:rPr>
          <w:rFonts w:ascii="Times New Roman"/>
          <w:b w:val="false"/>
          <w:i w:val="false"/>
          <w:color w:val="000000"/>
          <w:sz w:val="28"/>
        </w:rPr>
        <w:t>1-тармағы</w:t>
      </w:r>
      <w:r>
        <w:rPr>
          <w:rFonts w:ascii="Times New Roman"/>
          <w:b w:val="false"/>
          <w:i w:val="false"/>
          <w:color w:val="000000"/>
          <w:sz w:val="28"/>
        </w:rPr>
        <w:t xml:space="preserve"> төртінші бөлігінің, 4, 5 және 6-тармақтарының, 83-бабы </w:t>
      </w:r>
      <w:r>
        <w:rPr>
          <w:rFonts w:ascii="Times New Roman"/>
          <w:b w:val="false"/>
          <w:i w:val="false"/>
          <w:color w:val="000000"/>
          <w:sz w:val="28"/>
        </w:rPr>
        <w:t>3-тармағы</w:t>
      </w:r>
      <w:r>
        <w:rPr>
          <w:rFonts w:ascii="Times New Roman"/>
          <w:b w:val="false"/>
          <w:i w:val="false"/>
          <w:color w:val="000000"/>
          <w:sz w:val="28"/>
        </w:rPr>
        <w:t xml:space="preserve"> үшінші бөлігінің, </w:t>
      </w:r>
      <w:r>
        <w:rPr>
          <w:rFonts w:ascii="Times New Roman"/>
          <w:b w:val="false"/>
          <w:i w:val="false"/>
          <w:color w:val="000000"/>
          <w:sz w:val="28"/>
        </w:rPr>
        <w:t>148-бабы</w:t>
      </w:r>
      <w:r>
        <w:rPr>
          <w:rFonts w:ascii="Times New Roman"/>
          <w:b w:val="false"/>
          <w:i w:val="false"/>
          <w:color w:val="000000"/>
          <w:sz w:val="28"/>
        </w:rPr>
        <w:t xml:space="preserve"> 8-тармағы бірінші, екінші, үшінші, төртінші, бесінші, алтыншы, оныншы, он бірінші, он екінші және он үшінші бөліктерінің, 149-бабы </w:t>
      </w:r>
      <w:r>
        <w:rPr>
          <w:rFonts w:ascii="Times New Roman"/>
          <w:b w:val="false"/>
          <w:i w:val="false"/>
          <w:color w:val="000000"/>
          <w:sz w:val="28"/>
        </w:rPr>
        <w:t>6-тармағы</w:t>
      </w:r>
      <w:r>
        <w:rPr>
          <w:rFonts w:ascii="Times New Roman"/>
          <w:b w:val="false"/>
          <w:i w:val="false"/>
          <w:color w:val="000000"/>
          <w:sz w:val="28"/>
        </w:rPr>
        <w:t xml:space="preserve"> екінші абзацының ережелері қолданылмай жүзеге асырылады.</w:t>
      </w:r>
    </w:p>
    <w:bookmarkEnd w:id="38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168-бапқа өзгеріс енгізілді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18.07.2025 </w:t>
      </w:r>
      <w:r>
        <w:rPr>
          <w:rFonts w:ascii="Times New Roman"/>
          <w:b w:val="false"/>
          <w:i w:val="false"/>
          <w:color w:val="000000"/>
          <w:sz w:val="28"/>
        </w:rPr>
        <w:t>№ 215-VIII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928" w:id="3888"/>
    <w:p>
      <w:pPr>
        <w:spacing w:after="0"/>
        <w:ind w:left="0"/>
        <w:jc w:val="left"/>
      </w:pPr>
      <w:r>
        <w:rPr>
          <w:rFonts w:ascii="Times New Roman"/>
          <w:b/>
          <w:i w:val="false"/>
          <w:color w:val="000000"/>
        </w:rPr>
        <w:t xml:space="preserve"> 169-бап. 2024 және 2025 қаржы жылдарындағы республикалық және жергілікті бюджеттердің атқарылуы туралы жылдық есептерді жасау ерекшеліктері</w:t>
      </w:r>
    </w:p>
    <w:bookmarkEnd w:id="3888"/>
    <w:bookmarkStart w:name="z3929" w:id="3889"/>
    <w:p>
      <w:pPr>
        <w:spacing w:after="0"/>
        <w:ind w:left="0"/>
        <w:jc w:val="both"/>
      </w:pPr>
      <w:r>
        <w:rPr>
          <w:rFonts w:ascii="Times New Roman"/>
          <w:b w:val="false"/>
          <w:i w:val="false"/>
          <w:color w:val="000000"/>
          <w:sz w:val="28"/>
        </w:rPr>
        <w:t>
      1. 2024 және 2025 жылдардағы республикалық және жергілікті бюджеттердің атқарылуы туралы жылдық есеп мынадай бөлімдерден тұратын бюджет құрылымы бойынша жасалады:</w:t>
      </w:r>
    </w:p>
    <w:bookmarkEnd w:id="3889"/>
    <w:bookmarkStart w:name="z3930" w:id="3890"/>
    <w:p>
      <w:pPr>
        <w:spacing w:after="0"/>
        <w:ind w:left="0"/>
        <w:jc w:val="both"/>
      </w:pPr>
      <w:r>
        <w:rPr>
          <w:rFonts w:ascii="Times New Roman"/>
          <w:b w:val="false"/>
          <w:i w:val="false"/>
          <w:color w:val="000000"/>
          <w:sz w:val="28"/>
        </w:rPr>
        <w:t>
      1) кірістер:</w:t>
      </w:r>
    </w:p>
    <w:bookmarkEnd w:id="3890"/>
    <w:bookmarkStart w:name="z3931" w:id="3891"/>
    <w:p>
      <w:pPr>
        <w:spacing w:after="0"/>
        <w:ind w:left="0"/>
        <w:jc w:val="both"/>
      </w:pPr>
      <w:r>
        <w:rPr>
          <w:rFonts w:ascii="Times New Roman"/>
          <w:b w:val="false"/>
          <w:i w:val="false"/>
          <w:color w:val="000000"/>
          <w:sz w:val="28"/>
        </w:rPr>
        <w:t>
      салықтық түсімдер;</w:t>
      </w:r>
    </w:p>
    <w:bookmarkEnd w:id="3891"/>
    <w:bookmarkStart w:name="z3932" w:id="3892"/>
    <w:p>
      <w:pPr>
        <w:spacing w:after="0"/>
        <w:ind w:left="0"/>
        <w:jc w:val="both"/>
      </w:pPr>
      <w:r>
        <w:rPr>
          <w:rFonts w:ascii="Times New Roman"/>
          <w:b w:val="false"/>
          <w:i w:val="false"/>
          <w:color w:val="000000"/>
          <w:sz w:val="28"/>
        </w:rPr>
        <w:t>
      салықтық емес түсімдер;</w:t>
      </w:r>
    </w:p>
    <w:bookmarkEnd w:id="3892"/>
    <w:bookmarkStart w:name="z3933" w:id="3893"/>
    <w:p>
      <w:pPr>
        <w:spacing w:after="0"/>
        <w:ind w:left="0"/>
        <w:jc w:val="both"/>
      </w:pPr>
      <w:r>
        <w:rPr>
          <w:rFonts w:ascii="Times New Roman"/>
          <w:b w:val="false"/>
          <w:i w:val="false"/>
          <w:color w:val="000000"/>
          <w:sz w:val="28"/>
        </w:rPr>
        <w:t>
      негізгі капиталды сатудан түсетін түсімдер;</w:t>
      </w:r>
    </w:p>
    <w:bookmarkEnd w:id="3893"/>
    <w:bookmarkStart w:name="z3934" w:id="3894"/>
    <w:p>
      <w:pPr>
        <w:spacing w:after="0"/>
        <w:ind w:left="0"/>
        <w:jc w:val="both"/>
      </w:pPr>
      <w:r>
        <w:rPr>
          <w:rFonts w:ascii="Times New Roman"/>
          <w:b w:val="false"/>
          <w:i w:val="false"/>
          <w:color w:val="000000"/>
          <w:sz w:val="28"/>
        </w:rPr>
        <w:t>
      трансферттер түсімдері;</w:t>
      </w:r>
    </w:p>
    <w:bookmarkEnd w:id="3894"/>
    <w:bookmarkStart w:name="z3935" w:id="3895"/>
    <w:p>
      <w:pPr>
        <w:spacing w:after="0"/>
        <w:ind w:left="0"/>
        <w:jc w:val="both"/>
      </w:pPr>
      <w:r>
        <w:rPr>
          <w:rFonts w:ascii="Times New Roman"/>
          <w:b w:val="false"/>
          <w:i w:val="false"/>
          <w:color w:val="000000"/>
          <w:sz w:val="28"/>
        </w:rPr>
        <w:t>
      2) шығындар;</w:t>
      </w:r>
    </w:p>
    <w:bookmarkEnd w:id="3895"/>
    <w:bookmarkStart w:name="z3936" w:id="3896"/>
    <w:p>
      <w:pPr>
        <w:spacing w:after="0"/>
        <w:ind w:left="0"/>
        <w:jc w:val="both"/>
      </w:pPr>
      <w:r>
        <w:rPr>
          <w:rFonts w:ascii="Times New Roman"/>
          <w:b w:val="false"/>
          <w:i w:val="false"/>
          <w:color w:val="000000"/>
          <w:sz w:val="28"/>
        </w:rPr>
        <w:t>
      3) таза бюджеттік кредиттеу:</w:t>
      </w:r>
    </w:p>
    <w:bookmarkEnd w:id="3896"/>
    <w:bookmarkStart w:name="z3937" w:id="3897"/>
    <w:p>
      <w:pPr>
        <w:spacing w:after="0"/>
        <w:ind w:left="0"/>
        <w:jc w:val="both"/>
      </w:pPr>
      <w:r>
        <w:rPr>
          <w:rFonts w:ascii="Times New Roman"/>
          <w:b w:val="false"/>
          <w:i w:val="false"/>
          <w:color w:val="000000"/>
          <w:sz w:val="28"/>
        </w:rPr>
        <w:t>
      бюджеттік кредиттер;</w:t>
      </w:r>
    </w:p>
    <w:bookmarkEnd w:id="3897"/>
    <w:bookmarkStart w:name="z3938" w:id="3898"/>
    <w:p>
      <w:pPr>
        <w:spacing w:after="0"/>
        <w:ind w:left="0"/>
        <w:jc w:val="both"/>
      </w:pPr>
      <w:r>
        <w:rPr>
          <w:rFonts w:ascii="Times New Roman"/>
          <w:b w:val="false"/>
          <w:i w:val="false"/>
          <w:color w:val="000000"/>
          <w:sz w:val="28"/>
        </w:rPr>
        <w:t>
      бюджеттік кредиттерді өтеу;</w:t>
      </w:r>
    </w:p>
    <w:bookmarkEnd w:id="3898"/>
    <w:bookmarkStart w:name="z3939" w:id="3899"/>
    <w:p>
      <w:pPr>
        <w:spacing w:after="0"/>
        <w:ind w:left="0"/>
        <w:jc w:val="both"/>
      </w:pPr>
      <w:r>
        <w:rPr>
          <w:rFonts w:ascii="Times New Roman"/>
          <w:b w:val="false"/>
          <w:i w:val="false"/>
          <w:color w:val="000000"/>
          <w:sz w:val="28"/>
        </w:rPr>
        <w:t>
      4) қаржылық активтермен жасалатын операциялар бойынша сальдо:</w:t>
      </w:r>
    </w:p>
    <w:bookmarkEnd w:id="3899"/>
    <w:bookmarkStart w:name="z3940" w:id="3900"/>
    <w:p>
      <w:pPr>
        <w:spacing w:after="0"/>
        <w:ind w:left="0"/>
        <w:jc w:val="both"/>
      </w:pPr>
      <w:r>
        <w:rPr>
          <w:rFonts w:ascii="Times New Roman"/>
          <w:b w:val="false"/>
          <w:i w:val="false"/>
          <w:color w:val="000000"/>
          <w:sz w:val="28"/>
        </w:rPr>
        <w:t>
      қаржылық активтерді сатып алу;</w:t>
      </w:r>
    </w:p>
    <w:bookmarkEnd w:id="3900"/>
    <w:bookmarkStart w:name="z3941" w:id="3901"/>
    <w:p>
      <w:pPr>
        <w:spacing w:after="0"/>
        <w:ind w:left="0"/>
        <w:jc w:val="both"/>
      </w:pPr>
      <w:r>
        <w:rPr>
          <w:rFonts w:ascii="Times New Roman"/>
          <w:b w:val="false"/>
          <w:i w:val="false"/>
          <w:color w:val="000000"/>
          <w:sz w:val="28"/>
        </w:rPr>
        <w:t>
      мемлекеттің қаржылық активтерін сатудан түсетін түсімдер;</w:t>
      </w:r>
    </w:p>
    <w:bookmarkEnd w:id="3901"/>
    <w:bookmarkStart w:name="z3942" w:id="3902"/>
    <w:p>
      <w:pPr>
        <w:spacing w:after="0"/>
        <w:ind w:left="0"/>
        <w:jc w:val="both"/>
      </w:pPr>
      <w:r>
        <w:rPr>
          <w:rFonts w:ascii="Times New Roman"/>
          <w:b w:val="false"/>
          <w:i w:val="false"/>
          <w:color w:val="000000"/>
          <w:sz w:val="28"/>
        </w:rPr>
        <w:t>
      5) бюджет тапшылығы (профициті);</w:t>
      </w:r>
    </w:p>
    <w:bookmarkEnd w:id="3902"/>
    <w:bookmarkStart w:name="z3943" w:id="3903"/>
    <w:p>
      <w:pPr>
        <w:spacing w:after="0"/>
        <w:ind w:left="0"/>
        <w:jc w:val="both"/>
      </w:pPr>
      <w:r>
        <w:rPr>
          <w:rFonts w:ascii="Times New Roman"/>
          <w:b w:val="false"/>
          <w:i w:val="false"/>
          <w:color w:val="000000"/>
          <w:sz w:val="28"/>
        </w:rPr>
        <w:t>
      6) бюджеттің мұнайға қатысты емес тапшылығы (профициті)</w:t>
      </w:r>
    </w:p>
    <w:bookmarkEnd w:id="3903"/>
    <w:bookmarkStart w:name="z3944" w:id="3904"/>
    <w:p>
      <w:pPr>
        <w:spacing w:after="0"/>
        <w:ind w:left="0"/>
        <w:jc w:val="both"/>
      </w:pPr>
      <w:r>
        <w:rPr>
          <w:rFonts w:ascii="Times New Roman"/>
          <w:b w:val="false"/>
          <w:i w:val="false"/>
          <w:color w:val="000000"/>
          <w:sz w:val="28"/>
        </w:rPr>
        <w:t>
      7) бюджет тапшылығын қаржыландыру (профицитін пайдалану):</w:t>
      </w:r>
    </w:p>
    <w:bookmarkEnd w:id="3904"/>
    <w:bookmarkStart w:name="z3945" w:id="3905"/>
    <w:p>
      <w:pPr>
        <w:spacing w:after="0"/>
        <w:ind w:left="0"/>
        <w:jc w:val="both"/>
      </w:pPr>
      <w:r>
        <w:rPr>
          <w:rFonts w:ascii="Times New Roman"/>
          <w:b w:val="false"/>
          <w:i w:val="false"/>
          <w:color w:val="000000"/>
          <w:sz w:val="28"/>
        </w:rPr>
        <w:t>
      қарыздар түсімі;</w:t>
      </w:r>
    </w:p>
    <w:bookmarkEnd w:id="3905"/>
    <w:bookmarkStart w:name="z3946" w:id="3906"/>
    <w:p>
      <w:pPr>
        <w:spacing w:after="0"/>
        <w:ind w:left="0"/>
        <w:jc w:val="both"/>
      </w:pPr>
      <w:r>
        <w:rPr>
          <w:rFonts w:ascii="Times New Roman"/>
          <w:b w:val="false"/>
          <w:i w:val="false"/>
          <w:color w:val="000000"/>
          <w:sz w:val="28"/>
        </w:rPr>
        <w:t>
      қарыздарды өтеу;</w:t>
      </w:r>
    </w:p>
    <w:bookmarkEnd w:id="3906"/>
    <w:bookmarkStart w:name="z3947" w:id="3907"/>
    <w:p>
      <w:pPr>
        <w:spacing w:after="0"/>
        <w:ind w:left="0"/>
        <w:jc w:val="both"/>
      </w:pPr>
      <w:r>
        <w:rPr>
          <w:rFonts w:ascii="Times New Roman"/>
          <w:b w:val="false"/>
          <w:i w:val="false"/>
          <w:color w:val="000000"/>
          <w:sz w:val="28"/>
        </w:rPr>
        <w:t>
      бюджет қаражатының пайдаланылатын қалдықтары.</w:t>
      </w:r>
    </w:p>
    <w:bookmarkEnd w:id="3907"/>
    <w:bookmarkStart w:name="z3948" w:id="3908"/>
    <w:p>
      <w:pPr>
        <w:spacing w:after="0"/>
        <w:ind w:left="0"/>
        <w:jc w:val="both"/>
      </w:pPr>
      <w:r>
        <w:rPr>
          <w:rFonts w:ascii="Times New Roman"/>
          <w:b w:val="false"/>
          <w:i w:val="false"/>
          <w:color w:val="000000"/>
          <w:sz w:val="28"/>
        </w:rPr>
        <w:t>
      2. 2024 және 2025 қаржы жылдарындағы республикалық бюджеттің атқарылуы туралы жылдық есеп:</w:t>
      </w:r>
    </w:p>
    <w:bookmarkEnd w:id="3908"/>
    <w:bookmarkStart w:name="z3949" w:id="3909"/>
    <w:p>
      <w:pPr>
        <w:spacing w:after="0"/>
        <w:ind w:left="0"/>
        <w:jc w:val="both"/>
      </w:pPr>
      <w:r>
        <w:rPr>
          <w:rFonts w:ascii="Times New Roman"/>
          <w:b w:val="false"/>
          <w:i w:val="false"/>
          <w:color w:val="000000"/>
          <w:sz w:val="28"/>
        </w:rPr>
        <w:t>
      1) республикалық бюджет туралы заңға қосымшаларға сәйкес республикалық бюджет көрсеткіштерінің атқарылуы туралы деректерді білдіретін тиісті қаржы жылындағы республикалық бюджеттің атқарылуы туралы есептен;</w:t>
      </w:r>
    </w:p>
    <w:bookmarkEnd w:id="3909"/>
    <w:bookmarkStart w:name="z3950" w:id="3910"/>
    <w:p>
      <w:pPr>
        <w:spacing w:after="0"/>
        <w:ind w:left="0"/>
        <w:jc w:val="both"/>
      </w:pPr>
      <w:r>
        <w:rPr>
          <w:rFonts w:ascii="Times New Roman"/>
          <w:b w:val="false"/>
          <w:i w:val="false"/>
          <w:color w:val="000000"/>
          <w:sz w:val="28"/>
        </w:rPr>
        <w:t>
      2) түсімдер бойынша, шығыстар бойынша республикалық бюджеттің атқарылуы туралы талдамалық есептен тұрады.</w:t>
      </w:r>
    </w:p>
    <w:bookmarkEnd w:id="3910"/>
    <w:bookmarkStart w:name="z3951" w:id="3911"/>
    <w:p>
      <w:pPr>
        <w:spacing w:after="0"/>
        <w:ind w:left="0"/>
        <w:jc w:val="both"/>
      </w:pPr>
      <w:r>
        <w:rPr>
          <w:rFonts w:ascii="Times New Roman"/>
          <w:b w:val="false"/>
          <w:i w:val="false"/>
          <w:color w:val="000000"/>
          <w:sz w:val="28"/>
        </w:rPr>
        <w:t>
      Республикалық бюджеттің шығыстары жөніндегі талдамалық есепте бюджет қаражатымен және бюджеттік бағдарламалар нәтижелерінің көрсеткіштерімен өзара байланыста мемлекеттік органның даму жоспары мақсаттарының іске асырылуы мен нысаналы индикаторларына қол жеткізу және бюджеттік бағдарламалардың тиімсіз атқарылуы туралы ақпарат қамтылады.</w:t>
      </w:r>
    </w:p>
    <w:bookmarkEnd w:id="3911"/>
    <w:bookmarkStart w:name="z3952" w:id="3912"/>
    <w:p>
      <w:pPr>
        <w:spacing w:after="0"/>
        <w:ind w:left="0"/>
        <w:jc w:val="both"/>
      </w:pPr>
      <w:r>
        <w:rPr>
          <w:rFonts w:ascii="Times New Roman"/>
          <w:b w:val="false"/>
          <w:i w:val="false"/>
          <w:color w:val="000000"/>
          <w:sz w:val="28"/>
        </w:rPr>
        <w:t>
      Мемлекеттік органдардың даму жоспарларын әзірлемейтін республикалық бюджеттік бағдарламалардың әкімшілері бойынша талдамалық ақпарат нәтижелер көрсеткіштері көрсетілген бюджеттік бағдарламалар бойынша көрсетіледі.</w:t>
      </w:r>
    </w:p>
    <w:bookmarkEnd w:id="3912"/>
    <w:bookmarkStart w:name="z3953" w:id="3913"/>
    <w:p>
      <w:pPr>
        <w:spacing w:after="0"/>
        <w:ind w:left="0"/>
        <w:jc w:val="both"/>
      </w:pPr>
      <w:r>
        <w:rPr>
          <w:rFonts w:ascii="Times New Roman"/>
          <w:b w:val="false"/>
          <w:i w:val="false"/>
          <w:color w:val="000000"/>
          <w:sz w:val="28"/>
        </w:rPr>
        <w:t>
      3) түсіндірме жазбадан;</w:t>
      </w:r>
    </w:p>
    <w:bookmarkEnd w:id="3913"/>
    <w:bookmarkStart w:name="z3954" w:id="3914"/>
    <w:p>
      <w:pPr>
        <w:spacing w:after="0"/>
        <w:ind w:left="0"/>
        <w:jc w:val="both"/>
      </w:pPr>
      <w:r>
        <w:rPr>
          <w:rFonts w:ascii="Times New Roman"/>
          <w:b w:val="false"/>
          <w:i w:val="false"/>
          <w:color w:val="000000"/>
          <w:sz w:val="28"/>
        </w:rPr>
        <w:t>
      4) республикалық бюджеттің атқарылуы туралы жылдық шоғырландырылған қаржылық есептіліктен тұрады.</w:t>
      </w:r>
    </w:p>
    <w:bookmarkEnd w:id="3914"/>
    <w:bookmarkStart w:name="z3955" w:id="3915"/>
    <w:p>
      <w:pPr>
        <w:spacing w:after="0"/>
        <w:ind w:left="0"/>
        <w:jc w:val="both"/>
      </w:pPr>
      <w:r>
        <w:rPr>
          <w:rFonts w:ascii="Times New Roman"/>
          <w:b w:val="false"/>
          <w:i w:val="false"/>
          <w:color w:val="000000"/>
          <w:sz w:val="28"/>
        </w:rPr>
        <w:t>
      3. 2024 және 2025 қаржы жылдарындағы жергілікті бюджеттің атқарылуы туралы жылдық есеп:</w:t>
      </w:r>
    </w:p>
    <w:bookmarkEnd w:id="3915"/>
    <w:bookmarkStart w:name="z3956" w:id="3916"/>
    <w:p>
      <w:pPr>
        <w:spacing w:after="0"/>
        <w:ind w:left="0"/>
        <w:jc w:val="both"/>
      </w:pPr>
      <w:r>
        <w:rPr>
          <w:rFonts w:ascii="Times New Roman"/>
          <w:b w:val="false"/>
          <w:i w:val="false"/>
          <w:color w:val="000000"/>
          <w:sz w:val="28"/>
        </w:rPr>
        <w:t>
      1) жергілікті бюджет туралы мәслихаттың шешіміне қосымшаларға сәйкес жергілікті бюджет көрсеткіштерінің атқарылуы туралы деректерді білдіретін жергілікті бюджеттің атқарылуы туралы есептен;</w:t>
      </w:r>
    </w:p>
    <w:bookmarkEnd w:id="3916"/>
    <w:bookmarkStart w:name="z3957" w:id="3917"/>
    <w:p>
      <w:pPr>
        <w:spacing w:after="0"/>
        <w:ind w:left="0"/>
        <w:jc w:val="both"/>
      </w:pPr>
      <w:r>
        <w:rPr>
          <w:rFonts w:ascii="Times New Roman"/>
          <w:b w:val="false"/>
          <w:i w:val="false"/>
          <w:color w:val="000000"/>
          <w:sz w:val="28"/>
        </w:rPr>
        <w:t>
      2) түсімдер бойынша жергілікті бюджеттің атқарылуы, жергілікті бюджеттік бағдарламалардың орындалуы туралы талдамалық есептен тұрады.</w:t>
      </w:r>
    </w:p>
    <w:bookmarkEnd w:id="3917"/>
    <w:bookmarkStart w:name="z3958" w:id="3918"/>
    <w:p>
      <w:pPr>
        <w:spacing w:after="0"/>
        <w:ind w:left="0"/>
        <w:jc w:val="both"/>
      </w:pPr>
      <w:r>
        <w:rPr>
          <w:rFonts w:ascii="Times New Roman"/>
          <w:b w:val="false"/>
          <w:i w:val="false"/>
          <w:color w:val="000000"/>
          <w:sz w:val="28"/>
        </w:rPr>
        <w:t>
      Жергілікті бюджеттік бағдарламалардың орындалуы туралы талдамалық есепте облыстың, республикалық маңызы бар қаланың, астананың даму жоспарының нысаналы индикаторларына, жергілікті бюджеттік бағдарламалардың тікелей және түпкілікті нәтижелері көрсеткіштеріне қол жеткізу, бөлінген бюджет қаражатының игерілуі, бюджеттік бағдарламалардың тиімсіз атқарылуы туралы ақпарат қамтылады;</w:t>
      </w:r>
    </w:p>
    <w:bookmarkEnd w:id="3918"/>
    <w:bookmarkStart w:name="z3959" w:id="3919"/>
    <w:p>
      <w:pPr>
        <w:spacing w:after="0"/>
        <w:ind w:left="0"/>
        <w:jc w:val="both"/>
      </w:pPr>
      <w:r>
        <w:rPr>
          <w:rFonts w:ascii="Times New Roman"/>
          <w:b w:val="false"/>
          <w:i w:val="false"/>
          <w:color w:val="000000"/>
          <w:sz w:val="28"/>
        </w:rPr>
        <w:t>
      3) түсіндірме жазбадан;</w:t>
      </w:r>
    </w:p>
    <w:bookmarkEnd w:id="3919"/>
    <w:bookmarkStart w:name="z3960" w:id="3920"/>
    <w:p>
      <w:pPr>
        <w:spacing w:after="0"/>
        <w:ind w:left="0"/>
        <w:jc w:val="both"/>
      </w:pPr>
      <w:r>
        <w:rPr>
          <w:rFonts w:ascii="Times New Roman"/>
          <w:b w:val="false"/>
          <w:i w:val="false"/>
          <w:color w:val="000000"/>
          <w:sz w:val="28"/>
        </w:rPr>
        <w:t>
      4) облыстық бюджеттің, республикалық маңызы бар қала, астана бюджеттерінің атқарылуы туралы жылдық шоғырландырылған қаржылық есептіліктен тұрады.</w:t>
      </w:r>
    </w:p>
    <w:bookmarkEnd w:id="3920"/>
    <w:bookmarkStart w:name="z3961" w:id="3921"/>
    <w:p>
      <w:pPr>
        <w:spacing w:after="0"/>
        <w:ind w:left="0"/>
        <w:jc w:val="both"/>
      </w:pPr>
      <w:r>
        <w:rPr>
          <w:rFonts w:ascii="Times New Roman"/>
          <w:b w:val="false"/>
          <w:i w:val="false"/>
          <w:color w:val="000000"/>
          <w:sz w:val="28"/>
        </w:rPr>
        <w:t>
      4. 2024 және 2025 қаржы жылдарындағы республикалық және жергілікті бюджеттердің атқарылуы туралы жылдық есеп қосымшаларымен бірге осы баптың 2 және 3-тармақтарына сәйкес жасалады, осы Кодексте көзделген тәртіппен және мерзімдерде ұсынылады, қаралады және бекітіледі.</w:t>
      </w:r>
    </w:p>
    <w:bookmarkEnd w:id="39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170-бап осы Кодекстің 172-бабының </w:t>
      </w:r>
      <w:r>
        <w:rPr>
          <w:rFonts w:ascii="Times New Roman"/>
          <w:b w:val="false"/>
          <w:i w:val="false"/>
          <w:color w:val="ff0000"/>
          <w:sz w:val="28"/>
        </w:rPr>
        <w:t>4-тармағына</w:t>
      </w:r>
      <w:r>
        <w:rPr>
          <w:rFonts w:ascii="Times New Roman"/>
          <w:b w:val="false"/>
          <w:i w:val="false"/>
          <w:color w:val="ff0000"/>
          <w:sz w:val="28"/>
        </w:rPr>
        <w:t xml:space="preserve"> сәйкес 31.12.2027 дейін қолданылады.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170-бап. Блоктық бюджеттеу</w:t>
      </w:r>
    </w:p>
    <w:bookmarkStart w:name="z3963" w:id="3922"/>
    <w:p>
      <w:pPr>
        <w:spacing w:after="0"/>
        <w:ind w:left="0"/>
        <w:jc w:val="both"/>
      </w:pPr>
      <w:r>
        <w:rPr>
          <w:rFonts w:ascii="Times New Roman"/>
          <w:b w:val="false"/>
          <w:i w:val="false"/>
          <w:color w:val="000000"/>
          <w:sz w:val="28"/>
        </w:rPr>
        <w:t>
      Қазақстан Республикасының Үкіметі бюджет заңнамасын жетілдіру мақсатында блоктық бюджеттеуді көздейтін пилоттық жобаны іске асыруды жүзеге асыруға (ендіруге) құқылы.</w:t>
      </w:r>
    </w:p>
    <w:bookmarkEnd w:id="3922"/>
    <w:bookmarkStart w:name="z3964" w:id="3923"/>
    <w:p>
      <w:pPr>
        <w:spacing w:after="0"/>
        <w:ind w:left="0"/>
        <w:jc w:val="both"/>
      </w:pPr>
      <w:r>
        <w:rPr>
          <w:rFonts w:ascii="Times New Roman"/>
          <w:b w:val="false"/>
          <w:i w:val="false"/>
          <w:color w:val="000000"/>
          <w:sz w:val="28"/>
        </w:rPr>
        <w:t>
      Блоктық бюджеттеу – бюджет процесінің ерекше пилоттық тәртібі, оның негізгі қағидаттары:</w:t>
      </w:r>
    </w:p>
    <w:bookmarkEnd w:id="3923"/>
    <w:bookmarkStart w:name="z3965" w:id="3924"/>
    <w:p>
      <w:pPr>
        <w:spacing w:after="0"/>
        <w:ind w:left="0"/>
        <w:jc w:val="both"/>
      </w:pPr>
      <w:r>
        <w:rPr>
          <w:rFonts w:ascii="Times New Roman"/>
          <w:b w:val="false"/>
          <w:i w:val="false"/>
          <w:color w:val="000000"/>
          <w:sz w:val="28"/>
        </w:rPr>
        <w:t>
      1) бюджеттік бағдарламалар әкімшісінің үшжылдық кезеңге арналған шығыстарының тұрақты лимиттерін белгілеу;</w:t>
      </w:r>
    </w:p>
    <w:bookmarkEnd w:id="3924"/>
    <w:bookmarkStart w:name="z3966" w:id="3925"/>
    <w:p>
      <w:pPr>
        <w:spacing w:after="0"/>
        <w:ind w:left="0"/>
        <w:jc w:val="both"/>
      </w:pPr>
      <w:r>
        <w:rPr>
          <w:rFonts w:ascii="Times New Roman"/>
          <w:b w:val="false"/>
          <w:i w:val="false"/>
          <w:color w:val="000000"/>
          <w:sz w:val="28"/>
        </w:rPr>
        <w:t>
      2) бюджеттік бағдарламалардың әкімшісіне шығыстардың белгіленген тұрақты лимиттері шеңберінде өз шығыстарын дербес жоспарлау және бірінші басшылардың жауапкершілігін күшейте отырып, мемлекеттік органның немесе жергілікті атқарушы органның мақсаттары мен міндеттерін жедел шешу үшін бөлінген бюджет қаражатын пайдалану, оның ішінде бөлу немесе қайта бөлу құқығын беру болып табылады.</w:t>
      </w:r>
    </w:p>
    <w:bookmarkEnd w:id="3925"/>
    <w:bookmarkStart w:name="z3967" w:id="3926"/>
    <w:p>
      <w:pPr>
        <w:spacing w:after="0"/>
        <w:ind w:left="0"/>
        <w:jc w:val="both"/>
      </w:pPr>
      <w:r>
        <w:rPr>
          <w:rFonts w:ascii="Times New Roman"/>
          <w:b w:val="false"/>
          <w:i w:val="false"/>
          <w:color w:val="000000"/>
          <w:sz w:val="28"/>
        </w:rPr>
        <w:t>
      Блоктық бюджеттеуді іске асыру (ендіру) қағидаларын және блоктық бюджеттеуге қатысатын мемлекеттік органдар мен жергілікті атқарушы органдардың тізбесін Қазақстан Республикасының Үкіметі бекітеді.</w:t>
      </w:r>
    </w:p>
    <w:bookmarkEnd w:id="3926"/>
    <w:bookmarkStart w:name="z3968" w:id="3927"/>
    <w:p>
      <w:pPr>
        <w:spacing w:after="0"/>
        <w:ind w:left="0"/>
        <w:jc w:val="both"/>
      </w:pPr>
      <w:r>
        <w:rPr>
          <w:rFonts w:ascii="Times New Roman"/>
          <w:b w:val="false"/>
          <w:i w:val="false"/>
          <w:color w:val="000000"/>
          <w:sz w:val="28"/>
        </w:rPr>
        <w:t>
      Осы Кодекстің ережелері блоктық бюджеттеуді іске асыру (ендіру) қағидаларында белгіленетін ерекшеліктер ескеріле отырып, блоктық бюджеттеуге қатысатын мемлекеттік органдар мен жергілікті атқарушы органдар үшін қолданылады.</w:t>
      </w:r>
    </w:p>
    <w:bookmarkEnd w:id="3927"/>
    <w:bookmarkStart w:name="z3969" w:id="3928"/>
    <w:p>
      <w:pPr>
        <w:spacing w:after="0"/>
        <w:ind w:left="0"/>
        <w:jc w:val="left"/>
      </w:pPr>
      <w:r>
        <w:rPr>
          <w:rFonts w:ascii="Times New Roman"/>
          <w:b/>
          <w:i w:val="false"/>
          <w:color w:val="000000"/>
        </w:rPr>
        <w:t xml:space="preserve"> </w:t>
      </w:r>
      <w:r>
        <w:rPr>
          <w:rFonts w:ascii="Times New Roman"/>
          <w:b/>
          <w:i w:val="false"/>
          <w:color w:val="000000"/>
        </w:rPr>
        <w:t>33-тарау. ҚОРЫТЫНДЫ ЕРЕЖЕЛЕР</w:t>
      </w:r>
    </w:p>
    <w:bookmarkEnd w:id="3928"/>
    <w:bookmarkStart w:name="z3971" w:id="3929"/>
    <w:p>
      <w:pPr>
        <w:spacing w:after="0"/>
        <w:ind w:left="0"/>
        <w:jc w:val="left"/>
      </w:pPr>
      <w:r>
        <w:rPr>
          <w:rFonts w:ascii="Times New Roman"/>
          <w:b/>
          <w:i w:val="false"/>
          <w:color w:val="000000"/>
        </w:rPr>
        <w:t xml:space="preserve"> 171-бап. Қазақстан Республикасының бюджет заңнамасын бұзғаны үшін жауаптылық</w:t>
      </w:r>
    </w:p>
    <w:bookmarkEnd w:id="3929"/>
    <w:bookmarkStart w:name="z3972" w:id="3930"/>
    <w:p>
      <w:pPr>
        <w:spacing w:after="0"/>
        <w:ind w:left="0"/>
        <w:jc w:val="both"/>
      </w:pPr>
      <w:r>
        <w:rPr>
          <w:rFonts w:ascii="Times New Roman"/>
          <w:b w:val="false"/>
          <w:i w:val="false"/>
          <w:color w:val="000000"/>
          <w:sz w:val="28"/>
        </w:rPr>
        <w:t>
      Қазақстан Республикасының бюджет заңнамасын бұзу Қазақстан Республикасының заңдарында белгіленген жауаптылыққа алып келеді.</w:t>
      </w:r>
    </w:p>
    <w:bookmarkEnd w:id="3930"/>
    <w:bookmarkStart w:name="z3973" w:id="3931"/>
    <w:p>
      <w:pPr>
        <w:spacing w:after="0"/>
        <w:ind w:left="0"/>
        <w:jc w:val="left"/>
      </w:pPr>
      <w:r>
        <w:rPr>
          <w:rFonts w:ascii="Times New Roman"/>
          <w:b/>
          <w:i w:val="false"/>
          <w:color w:val="000000"/>
        </w:rPr>
        <w:t xml:space="preserve"> 172-бап. Осы Кодексті қолданысқа енгізу тәртібі</w:t>
      </w:r>
    </w:p>
    <w:bookmarkEnd w:id="3931"/>
    <w:bookmarkStart w:name="z3974" w:id="3932"/>
    <w:p>
      <w:pPr>
        <w:spacing w:after="0"/>
        <w:ind w:left="0"/>
        <w:jc w:val="both"/>
      </w:pPr>
      <w:r>
        <w:rPr>
          <w:rFonts w:ascii="Times New Roman"/>
          <w:b w:val="false"/>
          <w:i w:val="false"/>
          <w:color w:val="000000"/>
          <w:sz w:val="28"/>
        </w:rPr>
        <w:t xml:space="preserve">
      1. Осы Кодекс: </w:t>
      </w:r>
    </w:p>
    <w:bookmarkEnd w:id="3932"/>
    <w:bookmarkStart w:name="z3975" w:id="3933"/>
    <w:p>
      <w:pPr>
        <w:spacing w:after="0"/>
        <w:ind w:left="0"/>
        <w:jc w:val="both"/>
      </w:pPr>
      <w:r>
        <w:rPr>
          <w:rFonts w:ascii="Times New Roman"/>
          <w:b w:val="false"/>
          <w:i w:val="false"/>
          <w:color w:val="000000"/>
          <w:sz w:val="28"/>
        </w:rPr>
        <w:t xml:space="preserve">
      1) 2026 жылғы 1 қаңтардан бастап қолданысқа енгізілетін </w:t>
      </w:r>
      <w:r>
        <w:rPr>
          <w:rFonts w:ascii="Times New Roman"/>
          <w:b w:val="false"/>
          <w:i w:val="false"/>
          <w:color w:val="000000"/>
          <w:sz w:val="28"/>
        </w:rPr>
        <w:t>135-бапты</w:t>
      </w:r>
      <w:r>
        <w:rPr>
          <w:rFonts w:ascii="Times New Roman"/>
          <w:b w:val="false"/>
          <w:i w:val="false"/>
          <w:color w:val="000000"/>
          <w:sz w:val="28"/>
        </w:rPr>
        <w:t>;</w:t>
      </w:r>
    </w:p>
    <w:bookmarkEnd w:id="3933"/>
    <w:bookmarkStart w:name="z3976" w:id="3934"/>
    <w:p>
      <w:pPr>
        <w:spacing w:after="0"/>
        <w:ind w:left="0"/>
        <w:jc w:val="both"/>
      </w:pPr>
      <w:r>
        <w:rPr>
          <w:rFonts w:ascii="Times New Roman"/>
          <w:b w:val="false"/>
          <w:i w:val="false"/>
          <w:color w:val="000000"/>
          <w:sz w:val="28"/>
        </w:rPr>
        <w:t xml:space="preserve">
      2) 2027 жылғы 1 қаңтардан бастап қолданысқа енгізілетін 40-баптың </w:t>
      </w:r>
      <w:r>
        <w:rPr>
          <w:rFonts w:ascii="Times New Roman"/>
          <w:b w:val="false"/>
          <w:i w:val="false"/>
          <w:color w:val="000000"/>
          <w:sz w:val="28"/>
        </w:rPr>
        <w:t>3-тармағының</w:t>
      </w:r>
      <w:r>
        <w:rPr>
          <w:rFonts w:ascii="Times New Roman"/>
          <w:b w:val="false"/>
          <w:i w:val="false"/>
          <w:color w:val="000000"/>
          <w:sz w:val="28"/>
        </w:rPr>
        <w:t xml:space="preserve"> бесінші абзацын, 47-баптың 2-тармағының </w:t>
      </w:r>
      <w:r>
        <w:rPr>
          <w:rFonts w:ascii="Times New Roman"/>
          <w:b w:val="false"/>
          <w:i w:val="false"/>
          <w:color w:val="000000"/>
          <w:sz w:val="28"/>
        </w:rPr>
        <w:t>5) тармақшасын</w:t>
      </w:r>
      <w:r>
        <w:rPr>
          <w:rFonts w:ascii="Times New Roman"/>
          <w:b w:val="false"/>
          <w:i w:val="false"/>
          <w:color w:val="000000"/>
          <w:sz w:val="28"/>
        </w:rPr>
        <w:t xml:space="preserve">, </w:t>
      </w:r>
      <w:r>
        <w:rPr>
          <w:rFonts w:ascii="Times New Roman"/>
          <w:b w:val="false"/>
          <w:i w:val="false"/>
          <w:color w:val="000000"/>
          <w:sz w:val="28"/>
        </w:rPr>
        <w:t>54-бапты</w:t>
      </w:r>
      <w:r>
        <w:rPr>
          <w:rFonts w:ascii="Times New Roman"/>
          <w:b w:val="false"/>
          <w:i w:val="false"/>
          <w:color w:val="000000"/>
          <w:sz w:val="28"/>
        </w:rPr>
        <w:t xml:space="preserve">, 73-баптың </w:t>
      </w:r>
      <w:r>
        <w:rPr>
          <w:rFonts w:ascii="Times New Roman"/>
          <w:b w:val="false"/>
          <w:i w:val="false"/>
          <w:color w:val="000000"/>
          <w:sz w:val="28"/>
        </w:rPr>
        <w:t>2-тармағының</w:t>
      </w:r>
      <w:r>
        <w:rPr>
          <w:rFonts w:ascii="Times New Roman"/>
          <w:b w:val="false"/>
          <w:i w:val="false"/>
          <w:color w:val="000000"/>
          <w:sz w:val="28"/>
        </w:rPr>
        <w:t xml:space="preserve"> екінші бөлігін, 90-баптың 2-тармағының </w:t>
      </w:r>
      <w:r>
        <w:rPr>
          <w:rFonts w:ascii="Times New Roman"/>
          <w:b w:val="false"/>
          <w:i w:val="false"/>
          <w:color w:val="000000"/>
          <w:sz w:val="28"/>
        </w:rPr>
        <w:t>3) тармақшасын</w:t>
      </w:r>
      <w:r>
        <w:rPr>
          <w:rFonts w:ascii="Times New Roman"/>
          <w:b w:val="false"/>
          <w:i w:val="false"/>
          <w:color w:val="000000"/>
          <w:sz w:val="28"/>
        </w:rPr>
        <w:t xml:space="preserve">, 130-баптың 6-тармағының </w:t>
      </w:r>
      <w:r>
        <w:rPr>
          <w:rFonts w:ascii="Times New Roman"/>
          <w:b w:val="false"/>
          <w:i w:val="false"/>
          <w:color w:val="000000"/>
          <w:sz w:val="28"/>
        </w:rPr>
        <w:t>2) тармақшасын</w:t>
      </w:r>
      <w:r>
        <w:rPr>
          <w:rFonts w:ascii="Times New Roman"/>
          <w:b w:val="false"/>
          <w:i w:val="false"/>
          <w:color w:val="000000"/>
          <w:sz w:val="28"/>
        </w:rPr>
        <w:t xml:space="preserve">, 133-баптың </w:t>
      </w:r>
      <w:r>
        <w:rPr>
          <w:rFonts w:ascii="Times New Roman"/>
          <w:b w:val="false"/>
          <w:i w:val="false"/>
          <w:color w:val="000000"/>
          <w:sz w:val="28"/>
        </w:rPr>
        <w:t>2-тармағын</w:t>
      </w:r>
      <w:r>
        <w:rPr>
          <w:rFonts w:ascii="Times New Roman"/>
          <w:b w:val="false"/>
          <w:i w:val="false"/>
          <w:color w:val="000000"/>
          <w:sz w:val="28"/>
        </w:rPr>
        <w:t>;</w:t>
      </w:r>
    </w:p>
    <w:bookmarkEnd w:id="3934"/>
    <w:bookmarkStart w:name="z3977" w:id="3935"/>
    <w:p>
      <w:pPr>
        <w:spacing w:after="0"/>
        <w:ind w:left="0"/>
        <w:jc w:val="both"/>
      </w:pPr>
      <w:r>
        <w:rPr>
          <w:rFonts w:ascii="Times New Roman"/>
          <w:b w:val="false"/>
          <w:i w:val="false"/>
          <w:color w:val="000000"/>
          <w:sz w:val="28"/>
        </w:rPr>
        <w:t xml:space="preserve">
      3) 2028 жылғы 1 қаңтардан бастап қолданысқа енгізілетін 71-баптың 1-тармағының </w:t>
      </w:r>
      <w:r>
        <w:rPr>
          <w:rFonts w:ascii="Times New Roman"/>
          <w:b w:val="false"/>
          <w:i w:val="false"/>
          <w:color w:val="000000"/>
          <w:sz w:val="28"/>
        </w:rPr>
        <w:t>12) тармақшасын</w:t>
      </w:r>
      <w:r>
        <w:rPr>
          <w:rFonts w:ascii="Times New Roman"/>
          <w:b w:val="false"/>
          <w:i w:val="false"/>
          <w:color w:val="000000"/>
          <w:sz w:val="28"/>
        </w:rPr>
        <w:t xml:space="preserve">, 87-баптың </w:t>
      </w:r>
      <w:r>
        <w:rPr>
          <w:rFonts w:ascii="Times New Roman"/>
          <w:b w:val="false"/>
          <w:i w:val="false"/>
          <w:color w:val="000000"/>
          <w:sz w:val="28"/>
        </w:rPr>
        <w:t>2-тармағын</w:t>
      </w:r>
      <w:r>
        <w:rPr>
          <w:rFonts w:ascii="Times New Roman"/>
          <w:b w:val="false"/>
          <w:i w:val="false"/>
          <w:color w:val="000000"/>
          <w:sz w:val="28"/>
        </w:rPr>
        <w:t xml:space="preserve">, 121-баптың 5-тармағы </w:t>
      </w:r>
      <w:r>
        <w:rPr>
          <w:rFonts w:ascii="Times New Roman"/>
          <w:b w:val="false"/>
          <w:i w:val="false"/>
          <w:color w:val="000000"/>
          <w:sz w:val="28"/>
        </w:rPr>
        <w:t>3) тармақшасы</w:t>
      </w:r>
      <w:r>
        <w:rPr>
          <w:rFonts w:ascii="Times New Roman"/>
          <w:b w:val="false"/>
          <w:i w:val="false"/>
          <w:color w:val="000000"/>
          <w:sz w:val="28"/>
        </w:rPr>
        <w:t xml:space="preserve"> үшінші бөлігінің сегізінші абзацын қоспағанда, 2025 жылғы 1 қаңтардан бастап қолданысқа енгізіледі.</w:t>
      </w:r>
    </w:p>
    <w:bookmarkEnd w:id="3935"/>
    <w:bookmarkStart w:name="z3978" w:id="3936"/>
    <w:p>
      <w:pPr>
        <w:spacing w:after="0"/>
        <w:ind w:left="0"/>
        <w:jc w:val="both"/>
      </w:pPr>
      <w:r>
        <w:rPr>
          <w:rFonts w:ascii="Times New Roman"/>
          <w:b w:val="false"/>
          <w:i w:val="false"/>
          <w:color w:val="000000"/>
          <w:sz w:val="28"/>
        </w:rPr>
        <w:t xml:space="preserve">
      2. Осы Кодекстің 102-бабы </w:t>
      </w:r>
      <w:r>
        <w:rPr>
          <w:rFonts w:ascii="Times New Roman"/>
          <w:b w:val="false"/>
          <w:i w:val="false"/>
          <w:color w:val="000000"/>
          <w:sz w:val="28"/>
        </w:rPr>
        <w:t>1-тармағының</w:t>
      </w:r>
      <w:r>
        <w:rPr>
          <w:rFonts w:ascii="Times New Roman"/>
          <w:b w:val="false"/>
          <w:i w:val="false"/>
          <w:color w:val="000000"/>
          <w:sz w:val="28"/>
        </w:rPr>
        <w:t xml:space="preserve"> қолданысы 2025 жылғы 1 шілдеге дейін тоқтатыла тұрсын:</w:t>
      </w:r>
    </w:p>
    <w:bookmarkEnd w:id="3936"/>
    <w:bookmarkStart w:name="z3979" w:id="3937"/>
    <w:p>
      <w:pPr>
        <w:spacing w:after="0"/>
        <w:ind w:left="0"/>
        <w:jc w:val="both"/>
      </w:pPr>
      <w:r>
        <w:rPr>
          <w:rFonts w:ascii="Times New Roman"/>
          <w:b w:val="false"/>
          <w:i w:val="false"/>
          <w:color w:val="000000"/>
          <w:sz w:val="28"/>
        </w:rPr>
        <w:t>
      1) 2025 жылғы 1 қаңтардан бастап 2025 жылғы 1 сәуірге дейін осы тармақ мынадай редакцияда қолданылады деп белгіленсін:</w:t>
      </w:r>
    </w:p>
    <w:bookmarkEnd w:id="3937"/>
    <w:bookmarkStart w:name="z3980" w:id="3938"/>
    <w:p>
      <w:pPr>
        <w:spacing w:after="0"/>
        <w:ind w:left="0"/>
        <w:jc w:val="both"/>
      </w:pPr>
      <w:r>
        <w:rPr>
          <w:rFonts w:ascii="Times New Roman"/>
          <w:b w:val="false"/>
          <w:i w:val="false"/>
          <w:color w:val="000000"/>
          <w:sz w:val="28"/>
        </w:rPr>
        <w:t>
      "1. Ғылым, білім беру, дене шынықтыру және спорт, сұрыптарды сынақтан өткізу, ауыл шаруашылығы өндірісіне агрохимиялық қызмет көрсету, суармалы жерлердің мелиорациялық жай-күйін мониторингтеу және бағалау, ветеринария, орман шаруашылығы, ерекше қорғалатын табиғи аумақтар салаларында мемлекеттік мекемелер, тегін медициналық көмектің кепілдік берілген көлемі шеңберінде және міндетті әлеуметтік медициналық сақтандыру жүйесінде медициналық көмек көрсету саласында арнаулы мемлекеттік органдар мен құқық қорғау органдарының мемлекеттік мекемелері, сондай-ақ Қазақстан Республикасы Қарулы Күштерінің мемлекеттік мекемелері, мемлекеттік кітапханалар, мемлекеттік музейлер, музей-қорықтар және мемлекеттік архивтер өндіретін тауарларды (жұмыстарды, көрсетілетін қызметтерді) өткізуден түсетін ақшаны қоспағанда, Қазақстан Республикасының заңдарында кіріс келтіретін қызметті жүзеге асыруға құқық берілген мемлекеттік мекемелердің тауарларды (жұмыстарды, көрсетілетін қызметтерді) өткізуінен түсетін ақша Қазақстан Республикасының заңдарына сәйкес тиісті бюджетке есепке жатқызылуға тиіс.";</w:t>
      </w:r>
    </w:p>
    <w:bookmarkEnd w:id="3938"/>
    <w:bookmarkStart w:name="z3981" w:id="3939"/>
    <w:p>
      <w:pPr>
        <w:spacing w:after="0"/>
        <w:ind w:left="0"/>
        <w:jc w:val="both"/>
      </w:pPr>
      <w:r>
        <w:rPr>
          <w:rFonts w:ascii="Times New Roman"/>
          <w:b w:val="false"/>
          <w:i w:val="false"/>
          <w:color w:val="000000"/>
          <w:sz w:val="28"/>
        </w:rPr>
        <w:t>
      2) 2025 жылғы 1 сәуірден бастап 2025 жылғы 1 шілдеге дейін осы тармақ мынадай редакцияда қолданылады деп белгіленсін:</w:t>
      </w:r>
    </w:p>
    <w:bookmarkEnd w:id="3939"/>
    <w:bookmarkStart w:name="z3982" w:id="3940"/>
    <w:p>
      <w:pPr>
        <w:spacing w:after="0"/>
        <w:ind w:left="0"/>
        <w:jc w:val="both"/>
      </w:pPr>
      <w:r>
        <w:rPr>
          <w:rFonts w:ascii="Times New Roman"/>
          <w:b w:val="false"/>
          <w:i w:val="false"/>
          <w:color w:val="000000"/>
          <w:sz w:val="28"/>
        </w:rPr>
        <w:t xml:space="preserve">
      "1. Ғылым, білім беру, дене шынықтыру және спорт, сұрыптарды сынақтан өткізу, ауыл шаруашылығы өндірісіне агрохимиялық қызмет көрсету, ветеринария, орман шаруашылығы, ерекше қорғалатын табиғи аумақтар салаларында мемлекеттік мекемелер, тегін медициналық көмектің кепілдік берілген көлемі шеңберінде және міндетті әлеуметтік медициналық сақтандыру жүйесінде медициналық көмек көрсету саласында арнаулы мемлекеттік органдар мен құқық қорғау органдарының мемлекеттік мекемелері, сондай-ақ Қазақстан Республикасы Қарулы Күштерінің мемлекеттік мекемелері, мемлекеттік кітапханалар, мемлекеттік музейлер, музей-қорықтар және мемлекеттік архивтер өндіретін тауарларды (жұмыстарды, көрсетілетін қызметтерді) өткізуден түсетін ақшаны қоспағанда, Қазақстан Республикасының заңдарында кіріс келтіретін қызметті жүзеге асыруға құқық берілген мемлекеттік мекемелердің тауарларды (жұмыстарды, көрсетілетін қызметтерді) өткізуінен түсетін ақша Қазақстан Республикасының заңдарына сәйкес тиісті бюджетке есепке жатқызылуға тиіс.". </w:t>
      </w:r>
    </w:p>
    <w:bookmarkEnd w:id="3940"/>
    <w:bookmarkStart w:name="z3983" w:id="3941"/>
    <w:p>
      <w:pPr>
        <w:spacing w:after="0"/>
        <w:ind w:left="0"/>
        <w:jc w:val="both"/>
      </w:pPr>
      <w:r>
        <w:rPr>
          <w:rFonts w:ascii="Times New Roman"/>
          <w:b w:val="false"/>
          <w:i w:val="false"/>
          <w:color w:val="000000"/>
          <w:sz w:val="28"/>
        </w:rPr>
        <w:t xml:space="preserve">
      3. Осы Кодекстің 83-бабы </w:t>
      </w:r>
      <w:r>
        <w:rPr>
          <w:rFonts w:ascii="Times New Roman"/>
          <w:b w:val="false"/>
          <w:i w:val="false"/>
          <w:color w:val="000000"/>
          <w:sz w:val="28"/>
        </w:rPr>
        <w:t>3-тармағының</w:t>
      </w:r>
      <w:r>
        <w:rPr>
          <w:rFonts w:ascii="Times New Roman"/>
          <w:b w:val="false"/>
          <w:i w:val="false"/>
          <w:color w:val="000000"/>
          <w:sz w:val="28"/>
        </w:rPr>
        <w:t xml:space="preserve"> бірінші және екінші бөліктері 2025 жылғы 31 желтоқсанға дейін қолданылады деп белгіленсін.</w:t>
      </w:r>
    </w:p>
    <w:bookmarkEnd w:id="3941"/>
    <w:bookmarkStart w:name="z3984" w:id="3942"/>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170-бабы</w:t>
      </w:r>
      <w:r>
        <w:rPr>
          <w:rFonts w:ascii="Times New Roman"/>
          <w:b w:val="false"/>
          <w:i w:val="false"/>
          <w:color w:val="000000"/>
          <w:sz w:val="28"/>
        </w:rPr>
        <w:t xml:space="preserve"> 2027 жылғы 31 желтоқсанға дейін қолданылады деп белгіленсін.</w:t>
      </w:r>
    </w:p>
    <w:bookmarkEnd w:id="3942"/>
    <w:bookmarkStart w:name="z3985" w:id="3943"/>
    <w:p>
      <w:pPr>
        <w:spacing w:after="0"/>
        <w:ind w:left="0"/>
        <w:jc w:val="both"/>
      </w:pPr>
      <w:r>
        <w:rPr>
          <w:rFonts w:ascii="Times New Roman"/>
          <w:b w:val="false"/>
          <w:i w:val="false"/>
          <w:color w:val="000000"/>
          <w:sz w:val="28"/>
        </w:rPr>
        <w:t>
      5. Осы Кодекс қолданысқа енгізілген кезде қолданыста болған Қазақстан Республикасының заңнамасы оған қайшы келмейтін бөлігінде қолданылады және осы Кодекс қолданысқа енгізілген күннен бастап бір жыл ішінде оған сәйкес келтірілуге тиіс.</w:t>
      </w:r>
    </w:p>
    <w:bookmarkEnd w:id="3943"/>
    <w:bookmarkStart w:name="z3986" w:id="3944"/>
    <w:p>
      <w:pPr>
        <w:spacing w:after="0"/>
        <w:ind w:left="0"/>
        <w:jc w:val="both"/>
      </w:pPr>
      <w:r>
        <w:rPr>
          <w:rFonts w:ascii="Times New Roman"/>
          <w:b w:val="false"/>
          <w:i w:val="false"/>
          <w:color w:val="000000"/>
          <w:sz w:val="28"/>
        </w:rPr>
        <w:t xml:space="preserve">
      6. Осы Кодекс қолданысқа енгізілген күннен бастап 2008 жылғы 4 желтоқсандағы Қазақстан Республикасы Бюджет кодексінің </w:t>
      </w:r>
      <w:r>
        <w:rPr>
          <w:rFonts w:ascii="Times New Roman"/>
          <w:b w:val="false"/>
          <w:i w:val="false"/>
          <w:color w:val="000000"/>
          <w:sz w:val="28"/>
        </w:rPr>
        <w:t>күші жойылды</w:t>
      </w:r>
      <w:r>
        <w:rPr>
          <w:rFonts w:ascii="Times New Roman"/>
          <w:b w:val="false"/>
          <w:i w:val="false"/>
          <w:color w:val="000000"/>
          <w:sz w:val="28"/>
        </w:rPr>
        <w:t xml:space="preserve"> деп танылсын.</w:t>
      </w:r>
    </w:p>
    <w:bookmarkEnd w:id="39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172-бапқа өзгеріс енгізілді – ҚР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