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563f" w14:textId="5d65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Государственной молодежной премии "Дарын"</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 июля 2023 года № 271-НҚ. Зарегистрирован в Министерстве юстиции Республики Казахстан 1 июля 2023 года № 33016.</w:t>
      </w:r>
    </w:p>
    <w:p>
      <w:pPr>
        <w:spacing w:after="0"/>
        <w:ind w:left="0"/>
        <w:jc w:val="both"/>
      </w:pPr>
      <w:bookmarkStart w:name="z4" w:id="0"/>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присуждения Государственной молодежной премии "Дарын"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Номинации Государственной молодежной премии "Дарын"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8" w:id="12"/>
    <w:p>
      <w:pPr>
        <w:spacing w:after="0"/>
        <w:ind w:left="0"/>
        <w:jc w:val="left"/>
      </w:pPr>
      <w:r>
        <w:rPr>
          <w:rFonts w:ascii="Times New Roman"/>
          <w:b/>
          <w:i w:val="false"/>
          <w:color w:val="000000"/>
        </w:rPr>
        <w:t xml:space="preserve"> Правила</w:t>
      </w:r>
      <w:r>
        <w:br/>
      </w:r>
      <w:r>
        <w:rPr>
          <w:rFonts w:ascii="Times New Roman"/>
          <w:b/>
          <w:i w:val="false"/>
          <w:color w:val="000000"/>
        </w:rPr>
        <w:t>присуждения Государственной молодежной премии "Дарын"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присуждения Государственной молодежной премии "Дарын" (далее – Правила) разработаны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и определяют порядок присуждения Государственной молодежной премии "Дарын".</w:t>
      </w:r>
    </w:p>
    <w:bookmarkEnd w:id="14"/>
    <w:bookmarkStart w:name="z21" w:id="15"/>
    <w:p>
      <w:pPr>
        <w:spacing w:after="0"/>
        <w:ind w:left="0"/>
        <w:jc w:val="both"/>
      </w:pPr>
      <w:r>
        <w:rPr>
          <w:rFonts w:ascii="Times New Roman"/>
          <w:b w:val="false"/>
          <w:i w:val="false"/>
          <w:color w:val="000000"/>
          <w:sz w:val="28"/>
        </w:rPr>
        <w:t>
      2. Государственная молодежная премия "Дарын" (далее – премия) присуждается ежегодно по номинациям, утвержденным уполномоченным органом по вопросам государственной молодежной политики (далее – уполномоченный орган), в целях государственной поддержки талантливой молодежи за плодотворную научную, творческую, общественную деятельность, а также за высокие спортивные достижения.</w:t>
      </w:r>
    </w:p>
    <w:bookmarkEnd w:id="15"/>
    <w:bookmarkStart w:name="z22" w:id="16"/>
    <w:p>
      <w:pPr>
        <w:spacing w:after="0"/>
        <w:ind w:left="0"/>
        <w:jc w:val="both"/>
      </w:pPr>
      <w:r>
        <w:rPr>
          <w:rFonts w:ascii="Times New Roman"/>
          <w:b w:val="false"/>
          <w:i w:val="false"/>
          <w:color w:val="000000"/>
          <w:sz w:val="28"/>
        </w:rPr>
        <w:t>
      3. Размер денежного вознаграждения премии устанавливается уполномоченным органом ежегодно в пределах бюджетных средств, предназначенных для реализации мероприятий соответствующих бюджетных программ (подпрограмм) на соответствующий финансовый год.</w:t>
      </w:r>
    </w:p>
    <w:bookmarkEnd w:id="16"/>
    <w:bookmarkStart w:name="z23" w:id="17"/>
    <w:p>
      <w:pPr>
        <w:spacing w:after="0"/>
        <w:ind w:left="0"/>
        <w:jc w:val="left"/>
      </w:pPr>
      <w:r>
        <w:rPr>
          <w:rFonts w:ascii="Times New Roman"/>
          <w:b/>
          <w:i w:val="false"/>
          <w:color w:val="000000"/>
        </w:rPr>
        <w:t xml:space="preserve"> Глава 2. Порядок присуждения Государственной молодежной премии "Дарын"</w:t>
      </w:r>
    </w:p>
    <w:bookmarkEnd w:id="17"/>
    <w:bookmarkStart w:name="z24" w:id="18"/>
    <w:p>
      <w:pPr>
        <w:spacing w:after="0"/>
        <w:ind w:left="0"/>
        <w:jc w:val="both"/>
      </w:pPr>
      <w:r>
        <w:rPr>
          <w:rFonts w:ascii="Times New Roman"/>
          <w:b w:val="false"/>
          <w:i w:val="false"/>
          <w:color w:val="000000"/>
          <w:sz w:val="28"/>
        </w:rPr>
        <w:t>
      4. На соискание премии претендуют граждане Республики Казахстан в возрасте до 35 (тридцать пять) лет на момент окончания приема заявок на соискание премии, являющиеся лауреатами международных и республиканских конкурсов, фестивалей и выставок, призерами и победителями спортивных соревнований республиканского и международного уровней, а также кандидаты, деятельность которых является инновационной и способствует развитию соответствующей отрасли и общества в целом.</w:t>
      </w:r>
    </w:p>
    <w:bookmarkEnd w:id="18"/>
    <w:bookmarkStart w:name="z25" w:id="19"/>
    <w:p>
      <w:pPr>
        <w:spacing w:after="0"/>
        <w:ind w:left="0"/>
        <w:jc w:val="both"/>
      </w:pPr>
      <w:r>
        <w:rPr>
          <w:rFonts w:ascii="Times New Roman"/>
          <w:b w:val="false"/>
          <w:i w:val="false"/>
          <w:color w:val="000000"/>
          <w:sz w:val="28"/>
        </w:rPr>
        <w:t>
      Премия присуждается одновременно не более чем 2 (двум) соискателям по каждой номинации. При присуждении премии одновременно 2 (двум) соискателям по каждой номинации ее денежная часть делится поровну между ними.</w:t>
      </w:r>
    </w:p>
    <w:bookmarkEnd w:id="19"/>
    <w:bookmarkStart w:name="z26" w:id="20"/>
    <w:p>
      <w:pPr>
        <w:spacing w:after="0"/>
        <w:ind w:left="0"/>
        <w:jc w:val="both"/>
      </w:pPr>
      <w:r>
        <w:rPr>
          <w:rFonts w:ascii="Times New Roman"/>
          <w:b w:val="false"/>
          <w:i w:val="false"/>
          <w:color w:val="000000"/>
          <w:sz w:val="28"/>
        </w:rPr>
        <w:t>
      Повторное присуждение премии не допускается. Одна и та же кандидатура не выдвигается на соискание премии более чем по одной номинации.</w:t>
      </w:r>
    </w:p>
    <w:bookmarkEnd w:id="20"/>
    <w:bookmarkStart w:name="z27" w:id="21"/>
    <w:p>
      <w:pPr>
        <w:spacing w:after="0"/>
        <w:ind w:left="0"/>
        <w:jc w:val="both"/>
      </w:pPr>
      <w:r>
        <w:rPr>
          <w:rFonts w:ascii="Times New Roman"/>
          <w:b w:val="false"/>
          <w:i w:val="false"/>
          <w:color w:val="000000"/>
          <w:sz w:val="28"/>
        </w:rPr>
        <w:t>
      При присуждении премии коллективу авторов ее денежная часть делится поровну между его членами.</w:t>
      </w:r>
    </w:p>
    <w:bookmarkEnd w:id="21"/>
    <w:bookmarkStart w:name="z28" w:id="22"/>
    <w:p>
      <w:pPr>
        <w:spacing w:after="0"/>
        <w:ind w:left="0"/>
        <w:jc w:val="both"/>
      </w:pPr>
      <w:r>
        <w:rPr>
          <w:rFonts w:ascii="Times New Roman"/>
          <w:b w:val="false"/>
          <w:i w:val="false"/>
          <w:color w:val="000000"/>
          <w:sz w:val="28"/>
        </w:rPr>
        <w:t>
      5. Представление кандидатур на соискание премии производится центральными, местными и иными государственными органами, общественными объединениями и иными юридическими лицами, зарегистрированными на территории Республики Казахстан.</w:t>
      </w:r>
    </w:p>
    <w:bookmarkEnd w:id="22"/>
    <w:bookmarkStart w:name="z29" w:id="23"/>
    <w:p>
      <w:pPr>
        <w:spacing w:after="0"/>
        <w:ind w:left="0"/>
        <w:jc w:val="both"/>
      </w:pPr>
      <w:r>
        <w:rPr>
          <w:rFonts w:ascii="Times New Roman"/>
          <w:b w:val="false"/>
          <w:i w:val="false"/>
          <w:color w:val="000000"/>
          <w:sz w:val="28"/>
        </w:rPr>
        <w:t>
      6. Премия присуждается приказом уполномоченного органа на основании решения Комиссии по присуждению Государственной молодежной премии "Дарын" (далее – Комиссия), созданной при уполномоченном органе.</w:t>
      </w:r>
    </w:p>
    <w:bookmarkEnd w:id="23"/>
    <w:bookmarkStart w:name="z30" w:id="24"/>
    <w:p>
      <w:pPr>
        <w:spacing w:after="0"/>
        <w:ind w:left="0"/>
        <w:jc w:val="both"/>
      </w:pPr>
      <w:r>
        <w:rPr>
          <w:rFonts w:ascii="Times New Roman"/>
          <w:b w:val="false"/>
          <w:i w:val="false"/>
          <w:color w:val="000000"/>
          <w:sz w:val="28"/>
        </w:rPr>
        <w:t>
      Комиссия формируется из числа представителей уполномоченного органа, центральных государственных органов, ученых, творческих работников, общественных деятелей, членов Совета по молодежной политике при Президенте Республики Казахстан, лиц, зачисленных в Президентский молодежный кадровый резерв.</w:t>
      </w:r>
    </w:p>
    <w:bookmarkEnd w:id="24"/>
    <w:bookmarkStart w:name="z31" w:id="25"/>
    <w:p>
      <w:pPr>
        <w:spacing w:after="0"/>
        <w:ind w:left="0"/>
        <w:jc w:val="both"/>
      </w:pPr>
      <w:r>
        <w:rPr>
          <w:rFonts w:ascii="Times New Roman"/>
          <w:b w:val="false"/>
          <w:i w:val="false"/>
          <w:color w:val="000000"/>
          <w:sz w:val="28"/>
        </w:rPr>
        <w:t>
      Состав Комиссии утверждается приказом уполномоченного органа.</w:t>
      </w:r>
    </w:p>
    <w:bookmarkEnd w:id="25"/>
    <w:bookmarkStart w:name="z32" w:id="26"/>
    <w:p>
      <w:pPr>
        <w:spacing w:after="0"/>
        <w:ind w:left="0"/>
        <w:jc w:val="both"/>
      </w:pPr>
      <w:r>
        <w:rPr>
          <w:rFonts w:ascii="Times New Roman"/>
          <w:b w:val="false"/>
          <w:i w:val="false"/>
          <w:color w:val="000000"/>
          <w:sz w:val="28"/>
        </w:rPr>
        <w:t>
      Общее количество членов Комиссии составляет нечетное число, но не менее 15 (пятнадцать) человек. Члены Комиссии принимают участие в деятельности Комиссии без права замены.</w:t>
      </w:r>
    </w:p>
    <w:bookmarkEnd w:id="26"/>
    <w:bookmarkStart w:name="z33" w:id="27"/>
    <w:p>
      <w:pPr>
        <w:spacing w:after="0"/>
        <w:ind w:left="0"/>
        <w:jc w:val="both"/>
      </w:pPr>
      <w:r>
        <w:rPr>
          <w:rFonts w:ascii="Times New Roman"/>
          <w:b w:val="false"/>
          <w:i w:val="false"/>
          <w:color w:val="000000"/>
          <w:sz w:val="28"/>
        </w:rPr>
        <w:t>
      Комиссию возглавляет председатель, а при его отсутствии заместитель председателя.</w:t>
      </w:r>
    </w:p>
    <w:bookmarkEnd w:id="27"/>
    <w:bookmarkStart w:name="z34" w:id="28"/>
    <w:p>
      <w:pPr>
        <w:spacing w:after="0"/>
        <w:ind w:left="0"/>
        <w:jc w:val="both"/>
      </w:pPr>
      <w:r>
        <w:rPr>
          <w:rFonts w:ascii="Times New Roman"/>
          <w:b w:val="false"/>
          <w:i w:val="false"/>
          <w:color w:val="000000"/>
          <w:sz w:val="28"/>
        </w:rPr>
        <w:t>
      Член Комиссии не участвует в рассмотрении заявок на соискание премии, если у него имеется прямая или косвенная заинтересованность (конфликт интересов) и подлежит отводу (самоотводу).</w:t>
      </w:r>
    </w:p>
    <w:bookmarkEnd w:id="28"/>
    <w:bookmarkStart w:name="z35" w:id="29"/>
    <w:p>
      <w:pPr>
        <w:spacing w:after="0"/>
        <w:ind w:left="0"/>
        <w:jc w:val="both"/>
      </w:pPr>
      <w:r>
        <w:rPr>
          <w:rFonts w:ascii="Times New Roman"/>
          <w:b w:val="false"/>
          <w:i w:val="false"/>
          <w:color w:val="000000"/>
          <w:sz w:val="28"/>
        </w:rPr>
        <w:t>
      Член Комиссии в письменной форме уведомляет председателя Комиссии о возникшем конфликте интересов или возможности его возникновения.</w:t>
      </w:r>
    </w:p>
    <w:bookmarkEnd w:id="29"/>
    <w:bookmarkStart w:name="z36" w:id="30"/>
    <w:p>
      <w:pPr>
        <w:spacing w:after="0"/>
        <w:ind w:left="0"/>
        <w:jc w:val="both"/>
      </w:pPr>
      <w:r>
        <w:rPr>
          <w:rFonts w:ascii="Times New Roman"/>
          <w:b w:val="false"/>
          <w:i w:val="false"/>
          <w:color w:val="000000"/>
          <w:sz w:val="28"/>
        </w:rPr>
        <w:t>
      Самоотвод и отвод мотивируются и заявляются как до начала заседания, так и в ходе заседания Комиссии.</w:t>
      </w:r>
    </w:p>
    <w:bookmarkEnd w:id="30"/>
    <w:bookmarkStart w:name="z37" w:id="31"/>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31"/>
    <w:bookmarkStart w:name="z38" w:id="32"/>
    <w:p>
      <w:pPr>
        <w:spacing w:after="0"/>
        <w:ind w:left="0"/>
        <w:jc w:val="both"/>
      </w:pPr>
      <w:r>
        <w:rPr>
          <w:rFonts w:ascii="Times New Roman"/>
          <w:b w:val="false"/>
          <w:i w:val="false"/>
          <w:color w:val="000000"/>
          <w:sz w:val="28"/>
        </w:rPr>
        <w:t>
      7. Объявление о приеме заявок на соискание премии размещается на интернет-ресурсе уполномоченного органа не позднее, чем за 2 (два) месяца до завершения срока приема заявок на соискание премии.</w:t>
      </w:r>
    </w:p>
    <w:bookmarkEnd w:id="32"/>
    <w:bookmarkStart w:name="z39" w:id="33"/>
    <w:p>
      <w:pPr>
        <w:spacing w:after="0"/>
        <w:ind w:left="0"/>
        <w:jc w:val="both"/>
      </w:pPr>
      <w:r>
        <w:rPr>
          <w:rFonts w:ascii="Times New Roman"/>
          <w:b w:val="false"/>
          <w:i w:val="false"/>
          <w:color w:val="000000"/>
          <w:sz w:val="28"/>
        </w:rPr>
        <w:t>
      8. Прием заявок на соискание премии начинается с момента объявления о приеме заявок и заканчивается за 2 (два) месяца до вручения премии в торжественной обстановке.</w:t>
      </w:r>
    </w:p>
    <w:bookmarkEnd w:id="33"/>
    <w:bookmarkStart w:name="z40" w:id="34"/>
    <w:p>
      <w:pPr>
        <w:spacing w:after="0"/>
        <w:ind w:left="0"/>
        <w:jc w:val="both"/>
      </w:pPr>
      <w:r>
        <w:rPr>
          <w:rFonts w:ascii="Times New Roman"/>
          <w:b w:val="false"/>
          <w:i w:val="false"/>
          <w:color w:val="000000"/>
          <w:sz w:val="28"/>
        </w:rPr>
        <w:t>
      9. Центральные, местные и иные государственные органы, общественные объединения и иные юридические лица, зарегистрированные на территории Республики Казахстан (далее – выдвигающие организации), направляют в уполномоченный орган следующие документы в бумажном и электронном виде:</w:t>
      </w:r>
    </w:p>
    <w:bookmarkEnd w:id="34"/>
    <w:bookmarkStart w:name="z41" w:id="35"/>
    <w:p>
      <w:pPr>
        <w:spacing w:after="0"/>
        <w:ind w:left="0"/>
        <w:jc w:val="both"/>
      </w:pPr>
      <w:r>
        <w:rPr>
          <w:rFonts w:ascii="Times New Roman"/>
          <w:b w:val="false"/>
          <w:i w:val="false"/>
          <w:color w:val="000000"/>
          <w:sz w:val="28"/>
        </w:rPr>
        <w:t>
      1) копию документа, удостоверяющего личность кандидата;</w:t>
      </w:r>
    </w:p>
    <w:bookmarkEnd w:id="35"/>
    <w:bookmarkStart w:name="z42" w:id="36"/>
    <w:p>
      <w:pPr>
        <w:spacing w:after="0"/>
        <w:ind w:left="0"/>
        <w:jc w:val="both"/>
      </w:pPr>
      <w:r>
        <w:rPr>
          <w:rFonts w:ascii="Times New Roman"/>
          <w:b w:val="false"/>
          <w:i w:val="false"/>
          <w:color w:val="000000"/>
          <w:sz w:val="28"/>
        </w:rPr>
        <w:t xml:space="preserve">
      2) регистрационную заявку на соискание Государственной молодежной премии "Дарын"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3) ходатайство и справку о достижениях соискателя премии;</w:t>
      </w:r>
    </w:p>
    <w:bookmarkEnd w:id="37"/>
    <w:bookmarkStart w:name="z44" w:id="38"/>
    <w:p>
      <w:pPr>
        <w:spacing w:after="0"/>
        <w:ind w:left="0"/>
        <w:jc w:val="both"/>
      </w:pPr>
      <w:r>
        <w:rPr>
          <w:rFonts w:ascii="Times New Roman"/>
          <w:b w:val="false"/>
          <w:i w:val="false"/>
          <w:color w:val="000000"/>
          <w:sz w:val="28"/>
        </w:rPr>
        <w:t>
      4) копии наградных дипломов, грамот, благодарностей (при наличии);</w:t>
      </w:r>
    </w:p>
    <w:bookmarkEnd w:id="38"/>
    <w:bookmarkStart w:name="z45" w:id="39"/>
    <w:p>
      <w:pPr>
        <w:spacing w:after="0"/>
        <w:ind w:left="0"/>
        <w:jc w:val="both"/>
      </w:pPr>
      <w:r>
        <w:rPr>
          <w:rFonts w:ascii="Times New Roman"/>
          <w:b w:val="false"/>
          <w:i w:val="false"/>
          <w:color w:val="000000"/>
          <w:sz w:val="28"/>
        </w:rPr>
        <w:t>
      5) копии статей, публикаций кандидата или о кандидате (при наличии);</w:t>
      </w:r>
    </w:p>
    <w:bookmarkEnd w:id="39"/>
    <w:bookmarkStart w:name="z46" w:id="40"/>
    <w:p>
      <w:pPr>
        <w:spacing w:after="0"/>
        <w:ind w:left="0"/>
        <w:jc w:val="both"/>
      </w:pPr>
      <w:r>
        <w:rPr>
          <w:rFonts w:ascii="Times New Roman"/>
          <w:b w:val="false"/>
          <w:i w:val="false"/>
          <w:color w:val="000000"/>
          <w:sz w:val="28"/>
        </w:rPr>
        <w:t>
      6) копию справки о наличии банковского счета;</w:t>
      </w:r>
    </w:p>
    <w:bookmarkEnd w:id="40"/>
    <w:bookmarkStart w:name="z47" w:id="41"/>
    <w:p>
      <w:pPr>
        <w:spacing w:after="0"/>
        <w:ind w:left="0"/>
        <w:jc w:val="both"/>
      </w:pPr>
      <w:r>
        <w:rPr>
          <w:rFonts w:ascii="Times New Roman"/>
          <w:b w:val="false"/>
          <w:i w:val="false"/>
          <w:color w:val="000000"/>
          <w:sz w:val="28"/>
        </w:rPr>
        <w:t>
      7) подтверждающие материалы о достижениях кандидата (при наличии).</w:t>
      </w:r>
    </w:p>
    <w:bookmarkEnd w:id="41"/>
    <w:bookmarkStart w:name="z48" w:id="42"/>
    <w:p>
      <w:pPr>
        <w:spacing w:after="0"/>
        <w:ind w:left="0"/>
        <w:jc w:val="both"/>
      </w:pPr>
      <w:r>
        <w:rPr>
          <w:rFonts w:ascii="Times New Roman"/>
          <w:b w:val="false"/>
          <w:i w:val="false"/>
          <w:color w:val="000000"/>
          <w:sz w:val="28"/>
        </w:rPr>
        <w:t>
      Уполномоченный орган принимает, регистрирует в однодневный срок поступившие документы на соискателя премии.</w:t>
      </w:r>
    </w:p>
    <w:bookmarkEnd w:id="42"/>
    <w:bookmarkStart w:name="z49" w:id="43"/>
    <w:p>
      <w:pPr>
        <w:spacing w:after="0"/>
        <w:ind w:left="0"/>
        <w:jc w:val="both"/>
      </w:pPr>
      <w:r>
        <w:rPr>
          <w:rFonts w:ascii="Times New Roman"/>
          <w:b w:val="false"/>
          <w:i w:val="false"/>
          <w:color w:val="000000"/>
          <w:sz w:val="28"/>
        </w:rPr>
        <w:t>
      При представлении неполного пакета документов, в срок не позднее 5 (пять) рабочих дней со дня получения заявки уполномоченный орган направляет уведомление о необходимости приведения заявки на соискание премии в соответствии с частью первой настоящего пункта, заказным письмом с уведомлением о его вручении или на электронные адреса выдвигающих организаций.</w:t>
      </w:r>
    </w:p>
    <w:bookmarkEnd w:id="43"/>
    <w:bookmarkStart w:name="z50" w:id="44"/>
    <w:p>
      <w:pPr>
        <w:spacing w:after="0"/>
        <w:ind w:left="0"/>
        <w:jc w:val="both"/>
      </w:pPr>
      <w:r>
        <w:rPr>
          <w:rFonts w:ascii="Times New Roman"/>
          <w:b w:val="false"/>
          <w:i w:val="false"/>
          <w:color w:val="000000"/>
          <w:sz w:val="28"/>
        </w:rPr>
        <w:t>
      Выдвигающие организации в течение 3 (три) рабочих дней со дня получения уведомления представляют отсутствующие документы в уполномоченный орган в бумажном и электронном виде.</w:t>
      </w:r>
    </w:p>
    <w:bookmarkEnd w:id="44"/>
    <w:bookmarkStart w:name="z51" w:id="45"/>
    <w:p>
      <w:pPr>
        <w:spacing w:after="0"/>
        <w:ind w:left="0"/>
        <w:jc w:val="both"/>
      </w:pPr>
      <w:r>
        <w:rPr>
          <w:rFonts w:ascii="Times New Roman"/>
          <w:b w:val="false"/>
          <w:i w:val="false"/>
          <w:color w:val="000000"/>
          <w:sz w:val="28"/>
        </w:rPr>
        <w:t>
      Уполномоченный орган представляет на рассмотрение Комиссии, доработанные с учетом замечаний, указанных в уведомлении, заявки.</w:t>
      </w:r>
    </w:p>
    <w:bookmarkEnd w:id="45"/>
    <w:bookmarkStart w:name="z52" w:id="46"/>
    <w:p>
      <w:pPr>
        <w:spacing w:after="0"/>
        <w:ind w:left="0"/>
        <w:jc w:val="both"/>
      </w:pPr>
      <w:r>
        <w:rPr>
          <w:rFonts w:ascii="Times New Roman"/>
          <w:b w:val="false"/>
          <w:i w:val="false"/>
          <w:color w:val="000000"/>
          <w:sz w:val="28"/>
        </w:rPr>
        <w:t>
      При неприведении заявки в соответствие с требованиями, указанными в части первой настоящего пункта, в срок, указанный в уведомлении, уполномоченный орган в течение 3 (три) рабочих дней возвращает заявку на соискание премии заявителю.</w:t>
      </w:r>
    </w:p>
    <w:bookmarkEnd w:id="46"/>
    <w:bookmarkStart w:name="z53" w:id="47"/>
    <w:p>
      <w:pPr>
        <w:spacing w:after="0"/>
        <w:ind w:left="0"/>
        <w:jc w:val="both"/>
      </w:pPr>
      <w:r>
        <w:rPr>
          <w:rFonts w:ascii="Times New Roman"/>
          <w:b w:val="false"/>
          <w:i w:val="false"/>
          <w:color w:val="000000"/>
          <w:sz w:val="28"/>
        </w:rPr>
        <w:t>
      10. Организация просмотров Комиссией спектаклей, кино- и телефильмов, выставок, прослушивание концертных программ, а также музыкальных и литературных произведений, ознакомление с деятельностью соискателя возлагаются на выдвигающие организации.</w:t>
      </w:r>
    </w:p>
    <w:bookmarkEnd w:id="47"/>
    <w:bookmarkStart w:name="z54" w:id="48"/>
    <w:p>
      <w:pPr>
        <w:spacing w:after="0"/>
        <w:ind w:left="0"/>
        <w:jc w:val="both"/>
      </w:pPr>
      <w:r>
        <w:rPr>
          <w:rFonts w:ascii="Times New Roman"/>
          <w:b w:val="false"/>
          <w:i w:val="false"/>
          <w:color w:val="000000"/>
          <w:sz w:val="28"/>
        </w:rPr>
        <w:t>
      11. Кандидатуры, выдвинутые на соискание премии, рассматриваются Комиссией в два этапа.</w:t>
      </w:r>
    </w:p>
    <w:bookmarkEnd w:id="48"/>
    <w:bookmarkStart w:name="z55" w:id="49"/>
    <w:p>
      <w:pPr>
        <w:spacing w:after="0"/>
        <w:ind w:left="0"/>
        <w:jc w:val="both"/>
      </w:pPr>
      <w:r>
        <w:rPr>
          <w:rFonts w:ascii="Times New Roman"/>
          <w:b w:val="false"/>
          <w:i w:val="false"/>
          <w:color w:val="000000"/>
          <w:sz w:val="28"/>
        </w:rPr>
        <w:t>
      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общественная деятельность", "Спорт", "Дизайн и изобразительное искусство, "Наука".</w:t>
      </w:r>
    </w:p>
    <w:bookmarkEnd w:id="49"/>
    <w:bookmarkStart w:name="z56" w:id="50"/>
    <w:p>
      <w:pPr>
        <w:spacing w:after="0"/>
        <w:ind w:left="0"/>
        <w:jc w:val="both"/>
      </w:pPr>
      <w:r>
        <w:rPr>
          <w:rFonts w:ascii="Times New Roman"/>
          <w:b w:val="false"/>
          <w:i w:val="false"/>
          <w:color w:val="000000"/>
          <w:sz w:val="28"/>
        </w:rPr>
        <w:t>
      Работу секции возглавляет руководитель, назначаемый председателем Комиссии из числа членов Комиссии.</w:t>
      </w:r>
    </w:p>
    <w:bookmarkEnd w:id="50"/>
    <w:bookmarkStart w:name="z57" w:id="51"/>
    <w:p>
      <w:pPr>
        <w:spacing w:after="0"/>
        <w:ind w:left="0"/>
        <w:jc w:val="both"/>
      </w:pPr>
      <w:r>
        <w:rPr>
          <w:rFonts w:ascii="Times New Roman"/>
          <w:b w:val="false"/>
          <w:i w:val="false"/>
          <w:color w:val="000000"/>
          <w:sz w:val="28"/>
        </w:rPr>
        <w:t>
      Заседания секций оформляются протоколом, подписываются присутствующими членами Комиссии и передаются на рассмотрение на итоговое заседание Комиссии.</w:t>
      </w:r>
    </w:p>
    <w:bookmarkEnd w:id="51"/>
    <w:bookmarkStart w:name="z58" w:id="52"/>
    <w:p>
      <w:pPr>
        <w:spacing w:after="0"/>
        <w:ind w:left="0"/>
        <w:jc w:val="both"/>
      </w:pPr>
      <w:r>
        <w:rPr>
          <w:rFonts w:ascii="Times New Roman"/>
          <w:b w:val="false"/>
          <w:i w:val="false"/>
          <w:color w:val="000000"/>
          <w:sz w:val="28"/>
        </w:rPr>
        <w:t>
      На втором этапе – Комиссия принимает решение о присуждении премии.</w:t>
      </w:r>
    </w:p>
    <w:bookmarkEnd w:id="52"/>
    <w:bookmarkStart w:name="z59" w:id="53"/>
    <w:p>
      <w:pPr>
        <w:spacing w:after="0"/>
        <w:ind w:left="0"/>
        <w:jc w:val="both"/>
      </w:pPr>
      <w:r>
        <w:rPr>
          <w:rFonts w:ascii="Times New Roman"/>
          <w:b w:val="false"/>
          <w:i w:val="false"/>
          <w:color w:val="000000"/>
          <w:sz w:val="28"/>
        </w:rPr>
        <w:t>
      Итоговое заседание Комиссии проводится на принципах открытости и прозрачности с использованием аудио- и (или) видео фиксации.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голосов, премия не присуждается. Заседание считается правомочным, если на нем присутствует более половины членов Комиссии.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13. Уполномоченный орган публикует проект протокола об итогах конкурса на интернет-ресурсе уполномоченного органа, не позднее чем за 3 (три) рабочих дня до подписания протокола об итогах конкурса.</w:t>
      </w:r>
    </w:p>
    <w:bookmarkEnd w:id="55"/>
    <w:bookmarkStart w:name="z62" w:id="56"/>
    <w:p>
      <w:pPr>
        <w:spacing w:after="0"/>
        <w:ind w:left="0"/>
        <w:jc w:val="both"/>
      </w:pPr>
      <w:r>
        <w:rPr>
          <w:rFonts w:ascii="Times New Roman"/>
          <w:b w:val="false"/>
          <w:i w:val="false"/>
          <w:color w:val="000000"/>
          <w:sz w:val="28"/>
        </w:rPr>
        <w:t>
      Выдвигающие организации предоставляют возражения к проекту протокола в срок не позднее 2 (два) рабочих дней со дня получения уведомления с проектом протокола.</w:t>
      </w:r>
    </w:p>
    <w:bookmarkEnd w:id="56"/>
    <w:bookmarkStart w:name="z63" w:id="5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7"/>
    <w:bookmarkStart w:name="z64" w:id="58"/>
    <w:p>
      <w:pPr>
        <w:spacing w:after="0"/>
        <w:ind w:left="0"/>
        <w:jc w:val="both"/>
      </w:pPr>
      <w:r>
        <w:rPr>
          <w:rFonts w:ascii="Times New Roman"/>
          <w:b w:val="false"/>
          <w:i w:val="false"/>
          <w:color w:val="000000"/>
          <w:sz w:val="28"/>
        </w:rPr>
        <w:t>
      Решение Комиссии оформляется протоколом и подписывается присутствующими членами Комиссии.</w:t>
      </w:r>
    </w:p>
    <w:bookmarkEnd w:id="58"/>
    <w:bookmarkStart w:name="z65" w:id="59"/>
    <w:p>
      <w:pPr>
        <w:spacing w:after="0"/>
        <w:ind w:left="0"/>
        <w:jc w:val="both"/>
      </w:pPr>
      <w:r>
        <w:rPr>
          <w:rFonts w:ascii="Times New Roman"/>
          <w:b w:val="false"/>
          <w:i w:val="false"/>
          <w:color w:val="000000"/>
          <w:sz w:val="28"/>
        </w:rPr>
        <w:t>
      В протоколе указываются кандидатуры на присуждение премии и кандидатуры, которым премия не присуждается, с указанием причин.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14. Уполномоченный орган на основании решения Комиссии принимает приказ о присуждении премии.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15. Приказ о присуждении премии публикуется в масс-медиа, включая интернет-ресурс уполномоченного органа.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16. Лицам, удостоенным премии, присваивается звание "Лауреат Государственной молодежной премии "Дарын", вручаются диплом, нагрудный знак и денежное вознаграждение.</w:t>
      </w:r>
    </w:p>
    <w:bookmarkEnd w:id="62"/>
    <w:bookmarkStart w:name="z69" w:id="63"/>
    <w:p>
      <w:pPr>
        <w:spacing w:after="0"/>
        <w:ind w:left="0"/>
        <w:jc w:val="both"/>
      </w:pPr>
      <w:r>
        <w:rPr>
          <w:rFonts w:ascii="Times New Roman"/>
          <w:b w:val="false"/>
          <w:i w:val="false"/>
          <w:color w:val="000000"/>
          <w:sz w:val="28"/>
        </w:rPr>
        <w:t>
      17. Премии вручаются в торжественной обстановке.</w:t>
      </w:r>
    </w:p>
    <w:bookmarkEnd w:id="63"/>
    <w:p>
      <w:pPr>
        <w:spacing w:after="0"/>
        <w:ind w:left="0"/>
        <w:jc w:val="both"/>
      </w:pPr>
      <w:r>
        <w:rPr>
          <w:rFonts w:ascii="Times New Roman"/>
          <w:b w:val="false"/>
          <w:i w:val="false"/>
          <w:color w:val="000000"/>
          <w:sz w:val="28"/>
        </w:rPr>
        <w:t>
      Уполномоченный орган перечисляет денежное вознаграждение на банковский счет лицу, удостоенному премии, в срок не позднее 15 (пятнадцати) рабочих дней с даты вынесения приказа о присуждении премии.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18. Описание нагрудного знака и диплома лауреата утверждается председателем Комиссии.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присуждения</w:t>
            </w:r>
            <w:r>
              <w:br/>
            </w:r>
            <w:r>
              <w:rPr>
                <w:rFonts w:ascii="Times New Roman"/>
                <w:b w:val="false"/>
                <w:i w:val="false"/>
                <w:color w:val="000000"/>
                <w:sz w:val="20"/>
              </w:rPr>
              <w:t>Государственной молодежной</w:t>
            </w:r>
            <w:r>
              <w:br/>
            </w:r>
            <w:r>
              <w:rPr>
                <w:rFonts w:ascii="Times New Roman"/>
                <w:b w:val="false"/>
                <w:i w:val="false"/>
                <w:color w:val="000000"/>
                <w:sz w:val="20"/>
              </w:rPr>
              <w:t>премии "Дарын"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65"/>
    <w:p>
      <w:pPr>
        <w:spacing w:after="0"/>
        <w:ind w:left="0"/>
        <w:jc w:val="left"/>
      </w:pPr>
      <w:r>
        <w:rPr>
          <w:rFonts w:ascii="Times New Roman"/>
          <w:b/>
          <w:i w:val="false"/>
          <w:color w:val="000000"/>
        </w:rPr>
        <w:t xml:space="preserve"> Регистрационная заявка на соискание</w:t>
      </w:r>
      <w:r>
        <w:br/>
      </w:r>
      <w:r>
        <w:rPr>
          <w:rFonts w:ascii="Times New Roman"/>
          <w:b/>
          <w:i w:val="false"/>
          <w:color w:val="000000"/>
        </w:rPr>
        <w:t>Государственной молодежной премии "Дарын"</w:t>
      </w:r>
    </w:p>
    <w:bookmarkEnd w:id="65"/>
    <w:bookmarkStart w:name="z88" w:id="66"/>
    <w:p>
      <w:pPr>
        <w:spacing w:after="0"/>
        <w:ind w:left="0"/>
        <w:jc w:val="both"/>
      </w:pPr>
      <w:r>
        <w:rPr>
          <w:rFonts w:ascii="Times New Roman"/>
          <w:b w:val="false"/>
          <w:i w:val="false"/>
          <w:color w:val="000000"/>
          <w:sz w:val="28"/>
        </w:rPr>
        <w:t>
      1. Фамилия ________________________________________________________</w:t>
      </w:r>
    </w:p>
    <w:bookmarkEnd w:id="66"/>
    <w:bookmarkStart w:name="z89" w:id="67"/>
    <w:p>
      <w:pPr>
        <w:spacing w:after="0"/>
        <w:ind w:left="0"/>
        <w:jc w:val="both"/>
      </w:pPr>
      <w:r>
        <w:rPr>
          <w:rFonts w:ascii="Times New Roman"/>
          <w:b w:val="false"/>
          <w:i w:val="false"/>
          <w:color w:val="000000"/>
          <w:sz w:val="28"/>
        </w:rPr>
        <w:t>
      Имя ______________________________________________________________</w:t>
      </w:r>
    </w:p>
    <w:bookmarkEnd w:id="67"/>
    <w:bookmarkStart w:name="z90" w:id="68"/>
    <w:p>
      <w:pPr>
        <w:spacing w:after="0"/>
        <w:ind w:left="0"/>
        <w:jc w:val="both"/>
      </w:pPr>
      <w:r>
        <w:rPr>
          <w:rFonts w:ascii="Times New Roman"/>
          <w:b w:val="false"/>
          <w:i w:val="false"/>
          <w:color w:val="000000"/>
          <w:sz w:val="28"/>
        </w:rPr>
        <w:t>
      Отчество (при его наличии) __________________________________________</w:t>
      </w:r>
    </w:p>
    <w:bookmarkEnd w:id="68"/>
    <w:bookmarkStart w:name="z91" w:id="69"/>
    <w:p>
      <w:pPr>
        <w:spacing w:after="0"/>
        <w:ind w:left="0"/>
        <w:jc w:val="both"/>
      </w:pPr>
      <w:r>
        <w:rPr>
          <w:rFonts w:ascii="Times New Roman"/>
          <w:b w:val="false"/>
          <w:i w:val="false"/>
          <w:color w:val="000000"/>
          <w:sz w:val="28"/>
        </w:rPr>
        <w:t>
      2. Дата рождения ___________________________________________________</w:t>
      </w:r>
    </w:p>
    <w:bookmarkEnd w:id="69"/>
    <w:bookmarkStart w:name="z92" w:id="70"/>
    <w:p>
      <w:pPr>
        <w:spacing w:after="0"/>
        <w:ind w:left="0"/>
        <w:jc w:val="both"/>
      </w:pPr>
      <w:r>
        <w:rPr>
          <w:rFonts w:ascii="Times New Roman"/>
          <w:b w:val="false"/>
          <w:i w:val="false"/>
          <w:color w:val="000000"/>
          <w:sz w:val="28"/>
        </w:rPr>
        <w:t>
      3. Полное наименование выдвигающей организации _____________________</w:t>
      </w:r>
    </w:p>
    <w:bookmarkEnd w:id="70"/>
    <w:bookmarkStart w:name="z93" w:id="71"/>
    <w:p>
      <w:pPr>
        <w:spacing w:after="0"/>
        <w:ind w:left="0"/>
        <w:jc w:val="both"/>
      </w:pPr>
      <w:r>
        <w:rPr>
          <w:rFonts w:ascii="Times New Roman"/>
          <w:b w:val="false"/>
          <w:i w:val="false"/>
          <w:color w:val="000000"/>
          <w:sz w:val="28"/>
        </w:rPr>
        <w:t>
      __________________________________________________________________</w:t>
      </w:r>
    </w:p>
    <w:bookmarkEnd w:id="71"/>
    <w:bookmarkStart w:name="z94" w:id="72"/>
    <w:p>
      <w:pPr>
        <w:spacing w:after="0"/>
        <w:ind w:left="0"/>
        <w:jc w:val="both"/>
      </w:pPr>
      <w:r>
        <w:rPr>
          <w:rFonts w:ascii="Times New Roman"/>
          <w:b w:val="false"/>
          <w:i w:val="false"/>
          <w:color w:val="000000"/>
          <w:sz w:val="28"/>
        </w:rPr>
        <w:t>
      4. Номинация ______________________________________________________</w:t>
      </w:r>
    </w:p>
    <w:bookmarkEnd w:id="72"/>
    <w:bookmarkStart w:name="z95" w:id="73"/>
    <w:p>
      <w:pPr>
        <w:spacing w:after="0"/>
        <w:ind w:left="0"/>
        <w:jc w:val="both"/>
      </w:pPr>
      <w:r>
        <w:rPr>
          <w:rFonts w:ascii="Times New Roman"/>
          <w:b w:val="false"/>
          <w:i w:val="false"/>
          <w:color w:val="000000"/>
          <w:sz w:val="28"/>
        </w:rPr>
        <w:t>
      5. Образование ____________________________________________________</w:t>
      </w:r>
    </w:p>
    <w:bookmarkEnd w:id="73"/>
    <w:bookmarkStart w:name="z96" w:id="74"/>
    <w:p>
      <w:pPr>
        <w:spacing w:after="0"/>
        <w:ind w:left="0"/>
        <w:jc w:val="both"/>
      </w:pPr>
      <w:r>
        <w:rPr>
          <w:rFonts w:ascii="Times New Roman"/>
          <w:b w:val="false"/>
          <w:i w:val="false"/>
          <w:color w:val="000000"/>
          <w:sz w:val="28"/>
        </w:rPr>
        <w:t>
       6. Ученая степень, ученое звание (при наличии) ___________________________</w:t>
      </w:r>
    </w:p>
    <w:bookmarkEnd w:id="74"/>
    <w:bookmarkStart w:name="z97" w:id="75"/>
    <w:p>
      <w:pPr>
        <w:spacing w:after="0"/>
        <w:ind w:left="0"/>
        <w:jc w:val="both"/>
      </w:pPr>
      <w:r>
        <w:rPr>
          <w:rFonts w:ascii="Times New Roman"/>
          <w:b w:val="false"/>
          <w:i w:val="false"/>
          <w:color w:val="000000"/>
          <w:sz w:val="28"/>
        </w:rPr>
        <w:t>
      7. Текущая деятельность (место работы, должность/место учебы кандидата)</w:t>
      </w:r>
    </w:p>
    <w:bookmarkEnd w:id="75"/>
    <w:bookmarkStart w:name="z98"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99" w:id="77"/>
    <w:p>
      <w:pPr>
        <w:spacing w:after="0"/>
        <w:ind w:left="0"/>
        <w:jc w:val="both"/>
      </w:pPr>
      <w:r>
        <w:rPr>
          <w:rFonts w:ascii="Times New Roman"/>
          <w:b w:val="false"/>
          <w:i w:val="false"/>
          <w:color w:val="000000"/>
          <w:sz w:val="28"/>
        </w:rPr>
        <w:t>
      8. Стаж работы (для работающих граждан) _______________________________</w:t>
      </w:r>
    </w:p>
    <w:bookmarkEnd w:id="77"/>
    <w:bookmarkStart w:name="z100" w:id="78"/>
    <w:p>
      <w:pPr>
        <w:spacing w:after="0"/>
        <w:ind w:left="0"/>
        <w:jc w:val="both"/>
      </w:pPr>
      <w:r>
        <w:rPr>
          <w:rFonts w:ascii="Times New Roman"/>
          <w:b w:val="false"/>
          <w:i w:val="false"/>
          <w:color w:val="000000"/>
          <w:sz w:val="28"/>
        </w:rPr>
        <w:t>
      9. Адрес проживания ________________________________________________</w:t>
      </w:r>
    </w:p>
    <w:bookmarkEnd w:id="78"/>
    <w:bookmarkStart w:name="z101" w:id="79"/>
    <w:p>
      <w:pPr>
        <w:spacing w:after="0"/>
        <w:ind w:left="0"/>
        <w:jc w:val="both"/>
      </w:pPr>
      <w:r>
        <w:rPr>
          <w:rFonts w:ascii="Times New Roman"/>
          <w:b w:val="false"/>
          <w:i w:val="false"/>
          <w:color w:val="000000"/>
          <w:sz w:val="28"/>
        </w:rPr>
        <w:t>
      10. Контактный телефон _____________________________________________</w:t>
      </w:r>
    </w:p>
    <w:bookmarkEnd w:id="79"/>
    <w:bookmarkStart w:name="z102" w:id="80"/>
    <w:p>
      <w:pPr>
        <w:spacing w:after="0"/>
        <w:ind w:left="0"/>
        <w:jc w:val="both"/>
      </w:pPr>
      <w:r>
        <w:rPr>
          <w:rFonts w:ascii="Times New Roman"/>
          <w:b w:val="false"/>
          <w:i w:val="false"/>
          <w:color w:val="000000"/>
          <w:sz w:val="28"/>
        </w:rPr>
        <w:t>
      11. Электронная почта _______________________________________________</w:t>
      </w:r>
    </w:p>
    <w:bookmarkEnd w:id="80"/>
    <w:bookmarkStart w:name="z103" w:id="81"/>
    <w:p>
      <w:pPr>
        <w:spacing w:after="0"/>
        <w:ind w:left="0"/>
        <w:jc w:val="both"/>
      </w:pPr>
      <w:r>
        <w:rPr>
          <w:rFonts w:ascii="Times New Roman"/>
          <w:b w:val="false"/>
          <w:i w:val="false"/>
          <w:color w:val="000000"/>
          <w:sz w:val="28"/>
        </w:rPr>
        <w:t>
      Перечень документов, прилагаемых к заявке, согласно пункту 9 Правил  присуждения Государственной молодежной премии "Дарын":</w:t>
      </w:r>
    </w:p>
    <w:bookmarkEnd w:id="81"/>
    <w:bookmarkStart w:name="z104" w:id="82"/>
    <w:p>
      <w:pPr>
        <w:spacing w:after="0"/>
        <w:ind w:left="0"/>
        <w:jc w:val="both"/>
      </w:pPr>
      <w:r>
        <w:rPr>
          <w:rFonts w:ascii="Times New Roman"/>
          <w:b w:val="false"/>
          <w:i w:val="false"/>
          <w:color w:val="000000"/>
          <w:sz w:val="28"/>
        </w:rPr>
        <w:t>
      1.</w:t>
      </w:r>
    </w:p>
    <w:bookmarkEnd w:id="82"/>
    <w:bookmarkStart w:name="z105" w:id="83"/>
    <w:p>
      <w:pPr>
        <w:spacing w:after="0"/>
        <w:ind w:left="0"/>
        <w:jc w:val="both"/>
      </w:pPr>
      <w:r>
        <w:rPr>
          <w:rFonts w:ascii="Times New Roman"/>
          <w:b w:val="false"/>
          <w:i w:val="false"/>
          <w:color w:val="000000"/>
          <w:sz w:val="28"/>
        </w:rPr>
        <w:t>
      2.</w:t>
      </w:r>
    </w:p>
    <w:bookmarkEnd w:id="83"/>
    <w:p>
      <w:pPr>
        <w:spacing w:after="0"/>
        <w:ind w:left="0"/>
        <w:jc w:val="both"/>
      </w:pPr>
      <w:bookmarkStart w:name="z106" w:id="84"/>
      <w:r>
        <w:rPr>
          <w:rFonts w:ascii="Times New Roman"/>
          <w:b w:val="false"/>
          <w:i w:val="false"/>
          <w:color w:val="000000"/>
          <w:sz w:val="28"/>
        </w:rPr>
        <w:t>
      Руководитель организации ______________ ___________________________________</w:t>
      </w:r>
    </w:p>
    <w:bookmarkEnd w:id="8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7" w:id="85"/>
    <w:p>
      <w:pPr>
        <w:spacing w:after="0"/>
        <w:ind w:left="0"/>
        <w:jc w:val="both"/>
      </w:pPr>
      <w:r>
        <w:rPr>
          <w:rFonts w:ascii="Times New Roman"/>
          <w:b w:val="false"/>
          <w:i w:val="false"/>
          <w:color w:val="000000"/>
          <w:sz w:val="28"/>
        </w:rPr>
        <w:t>
      Место печати (при наличии) "___" _________20__ года.</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08" w:id="86"/>
    <w:p>
      <w:pPr>
        <w:spacing w:after="0"/>
        <w:ind w:left="0"/>
        <w:jc w:val="left"/>
      </w:pPr>
      <w:r>
        <w:rPr>
          <w:rFonts w:ascii="Times New Roman"/>
          <w:b/>
          <w:i w:val="false"/>
          <w:color w:val="000000"/>
        </w:rPr>
        <w:t xml:space="preserve"> Номинации Государственной молодежной премии "Дарын"</w:t>
      </w:r>
    </w:p>
    <w:bookmarkEnd w:id="86"/>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13.06.2025 </w:t>
      </w:r>
      <w:r>
        <w:rPr>
          <w:rFonts w:ascii="Times New Roman"/>
          <w:b w:val="false"/>
          <w:i w:val="false"/>
          <w:color w:val="ff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Государственная молодежная премия "Дарын" присуждается по следующим номинациям:</w:t>
      </w:r>
    </w:p>
    <w:p>
      <w:pPr>
        <w:spacing w:after="0"/>
        <w:ind w:left="0"/>
        <w:jc w:val="both"/>
      </w:pPr>
      <w:r>
        <w:rPr>
          <w:rFonts w:ascii="Times New Roman"/>
          <w:b w:val="false"/>
          <w:i w:val="false"/>
          <w:color w:val="000000"/>
          <w:sz w:val="28"/>
        </w:rPr>
        <w:t>
      1. Литература;</w:t>
      </w:r>
    </w:p>
    <w:p>
      <w:pPr>
        <w:spacing w:after="0"/>
        <w:ind w:left="0"/>
        <w:jc w:val="both"/>
      </w:pPr>
      <w:r>
        <w:rPr>
          <w:rFonts w:ascii="Times New Roman"/>
          <w:b w:val="false"/>
          <w:i w:val="false"/>
          <w:color w:val="000000"/>
          <w:sz w:val="28"/>
        </w:rPr>
        <w:t>
      2. Наука;</w:t>
      </w:r>
    </w:p>
    <w:p>
      <w:pPr>
        <w:spacing w:after="0"/>
        <w:ind w:left="0"/>
        <w:jc w:val="both"/>
      </w:pPr>
      <w:r>
        <w:rPr>
          <w:rFonts w:ascii="Times New Roman"/>
          <w:b w:val="false"/>
          <w:i w:val="false"/>
          <w:color w:val="000000"/>
          <w:sz w:val="28"/>
        </w:rPr>
        <w:t>
      3. Дизайн и изобразительное искусство;</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Классическая музыка;</w:t>
      </w:r>
    </w:p>
    <w:p>
      <w:pPr>
        <w:spacing w:after="0"/>
        <w:ind w:left="0"/>
        <w:jc w:val="both"/>
      </w:pPr>
      <w:r>
        <w:rPr>
          <w:rFonts w:ascii="Times New Roman"/>
          <w:b w:val="false"/>
          <w:i w:val="false"/>
          <w:color w:val="000000"/>
          <w:sz w:val="28"/>
        </w:rPr>
        <w:t>
      6. Общественная деятельность;</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и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Народное творчество.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