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93c4" w14:textId="09493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мерах государственной поддержки частного предпринимательства</w:t>
      </w:r>
    </w:p>
    <w:p>
      <w:pPr>
        <w:spacing w:after="0"/>
        <w:ind w:left="0"/>
        <w:jc w:val="both"/>
      </w:pPr>
      <w:r>
        <w:rPr>
          <w:rFonts w:ascii="Times New Roman"/>
          <w:b w:val="false"/>
          <w:i w:val="false"/>
          <w:color w:val="000000"/>
          <w:sz w:val="28"/>
        </w:rPr>
        <w:t>Постановление Правительства Республики Казахстан от 17 сентября 2024 года № 754.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 Предпринимательского кодекса Республики Казахстан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субсидирования части ставки вознаграждения;</w:t>
      </w:r>
    </w:p>
    <w:bookmarkEnd w:id="3"/>
    <w:bookmarkStart w:name="z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Правила</w:t>
      </w:r>
      <w:r>
        <w:rPr>
          <w:rFonts w:ascii="Times New Roman"/>
          <w:b w:val="false"/>
          <w:i w:val="false"/>
          <w:color w:val="000000"/>
          <w:sz w:val="28"/>
        </w:rPr>
        <w:t xml:space="preserve"> субсидирования частей наценки на товар и арендного платежа, составляющих доход исламских банков, при финансировании исламскими банками субъектов предпринимательства;</w:t>
      </w:r>
    </w:p>
    <w:bookmarkEnd w:id="4"/>
    <w:bookmarkStart w:name="z9"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Правила</w:t>
      </w:r>
      <w:r>
        <w:rPr>
          <w:rFonts w:ascii="Times New Roman"/>
          <w:b w:val="false"/>
          <w:i w:val="false"/>
          <w:color w:val="000000"/>
          <w:sz w:val="28"/>
        </w:rPr>
        <w:t xml:space="preserve"> субсидирования ставки купонного вознаграждения по облигациям, выпущенным субъектами предпринимательства;</w:t>
      </w:r>
    </w:p>
    <w:bookmarkEnd w:id="5"/>
    <w:bookmarkStart w:name="z10"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Правила</w:t>
      </w:r>
      <w:r>
        <w:rPr>
          <w:rFonts w:ascii="Times New Roman"/>
          <w:b w:val="false"/>
          <w:i w:val="false"/>
          <w:color w:val="000000"/>
          <w:sz w:val="28"/>
        </w:rPr>
        <w:t xml:space="preserve"> гарантирования по кредитам/финансовому лизингу;</w:t>
      </w:r>
    </w:p>
    <w:bookmarkEnd w:id="6"/>
    <w:bookmarkStart w:name="z11"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Правила</w:t>
      </w:r>
      <w:r>
        <w:rPr>
          <w:rFonts w:ascii="Times New Roman"/>
          <w:b w:val="false"/>
          <w:i w:val="false"/>
          <w:color w:val="000000"/>
          <w:sz w:val="28"/>
        </w:rPr>
        <w:t xml:space="preserve"> гарантирования по облигациям, выпущенным субъектами предпринимательства;</w:t>
      </w:r>
    </w:p>
    <w:bookmarkEnd w:id="7"/>
    <w:bookmarkStart w:name="z12"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Правила</w:t>
      </w:r>
      <w:r>
        <w:rPr>
          <w:rFonts w:ascii="Times New Roman"/>
          <w:b w:val="false"/>
          <w:i w:val="false"/>
          <w:color w:val="000000"/>
          <w:sz w:val="28"/>
        </w:rPr>
        <w:t xml:space="preserve"> предоставления государственных грантов для субъектов социального предпринимательства;</w:t>
      </w:r>
    </w:p>
    <w:bookmarkEnd w:id="8"/>
    <w:bookmarkStart w:name="z13" w:id="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Правила</w:t>
      </w:r>
      <w:r>
        <w:rPr>
          <w:rFonts w:ascii="Times New Roman"/>
          <w:b w:val="false"/>
          <w:i w:val="false"/>
          <w:color w:val="000000"/>
          <w:sz w:val="28"/>
        </w:rPr>
        <w:t xml:space="preserve"> подведения инженерной инфраструктуры;</w:t>
      </w:r>
    </w:p>
    <w:bookmarkEnd w:id="9"/>
    <w:bookmarkStart w:name="z14" w:id="1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Правила</w:t>
      </w:r>
      <w:r>
        <w:rPr>
          <w:rFonts w:ascii="Times New Roman"/>
          <w:b w:val="false"/>
          <w:i w:val="false"/>
          <w:color w:val="000000"/>
          <w:sz w:val="28"/>
        </w:rPr>
        <w:t xml:space="preserve"> предоставления инвестиционных грантов "Бәсекеге қабілеттілік", направленных на повышение конкурентоспособности субъектов малого бизнеса.</w:t>
      </w:r>
    </w:p>
    <w:bookmarkEnd w:id="10"/>
    <w:bookmarkStart w:name="z15" w:id="11"/>
    <w:p>
      <w:pPr>
        <w:spacing w:after="0"/>
        <w:ind w:left="0"/>
        <w:jc w:val="both"/>
      </w:pPr>
      <w:r>
        <w:rPr>
          <w:rFonts w:ascii="Times New Roman"/>
          <w:b w:val="false"/>
          <w:i w:val="false"/>
          <w:color w:val="000000"/>
          <w:sz w:val="28"/>
        </w:rPr>
        <w:t>
      2. Контроль за исполнением настоящего постановления возложить на Министерство национальной экономики Республики Казахстан.</w:t>
      </w:r>
    </w:p>
    <w:bookmarkEnd w:id="11"/>
    <w:bookmarkStart w:name="z16" w:id="12"/>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2024 года № 754</w:t>
            </w:r>
          </w:p>
        </w:tc>
      </w:tr>
    </w:tbl>
    <w:bookmarkStart w:name="z782" w:id="13"/>
    <w:p>
      <w:pPr>
        <w:spacing w:after="0"/>
        <w:ind w:left="0"/>
        <w:jc w:val="left"/>
      </w:pPr>
      <w:r>
        <w:rPr>
          <w:rFonts w:ascii="Times New Roman"/>
          <w:b/>
          <w:i w:val="false"/>
          <w:color w:val="000000"/>
        </w:rPr>
        <w:t xml:space="preserve"> Правила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w:t>
      </w:r>
    </w:p>
    <w:bookmarkEnd w:id="13"/>
    <w:bookmarkStart w:name="z783" w:id="14"/>
    <w:p>
      <w:pPr>
        <w:spacing w:after="0"/>
        <w:ind w:left="0"/>
        <w:jc w:val="left"/>
      </w:pPr>
      <w:r>
        <w:rPr>
          <w:rFonts w:ascii="Times New Roman"/>
          <w:b/>
          <w:i w:val="false"/>
          <w:color w:val="000000"/>
        </w:rPr>
        <w:t xml:space="preserve"> Глава 1. Общие положения</w:t>
      </w:r>
    </w:p>
    <w:bookmarkEnd w:id="14"/>
    <w:bookmarkStart w:name="z784" w:id="15"/>
    <w:p>
      <w:pPr>
        <w:spacing w:after="0"/>
        <w:ind w:left="0"/>
        <w:jc w:val="both"/>
      </w:pPr>
      <w:r>
        <w:rPr>
          <w:rFonts w:ascii="Times New Roman"/>
          <w:b w:val="false"/>
          <w:i w:val="false"/>
          <w:color w:val="000000"/>
          <w:sz w:val="28"/>
        </w:rPr>
        <w:t xml:space="preserve">
      1. Настоящие Правила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 Предпринимательского кодекса Республики Казахстан (далее – Кодекс) и определяют порядок предоставления портфельного субсидирования части ставки вознаграждения/наценки и частичного гарантирования по кредитам/микрокредитам/финансированию банков второго уровня (далее – БВУ)/организаций, осуществляющих микрофинансовую деятельность, субъектам малого, в том числе микропредпринимательства.</w:t>
      </w:r>
    </w:p>
    <w:bookmarkEnd w:id="15"/>
    <w:bookmarkStart w:name="z785" w:id="1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6"/>
    <w:bookmarkStart w:name="z786" w:id="17"/>
    <w:p>
      <w:pPr>
        <w:spacing w:after="0"/>
        <w:ind w:left="0"/>
        <w:jc w:val="both"/>
      </w:pPr>
      <w:r>
        <w:rPr>
          <w:rFonts w:ascii="Times New Roman"/>
          <w:b w:val="false"/>
          <w:i w:val="false"/>
          <w:color w:val="000000"/>
          <w:sz w:val="28"/>
        </w:rPr>
        <w:t>
      1) пополнение оборотных средств – целевое назначение кредита предпринимателя, связанное с заявленной деятельностью предпринимателя и исключающее оплату налоговых обязательств, пенсионных и социальных отчислений, таможенных платежей/сборов/пошлин;</w:t>
      </w:r>
    </w:p>
    <w:bookmarkEnd w:id="17"/>
    <w:bookmarkStart w:name="z787" w:id="18"/>
    <w:p>
      <w:pPr>
        <w:spacing w:after="0"/>
        <w:ind w:left="0"/>
        <w:jc w:val="both"/>
      </w:pPr>
      <w:r>
        <w:rPr>
          <w:rFonts w:ascii="Times New Roman"/>
          <w:b w:val="false"/>
          <w:i w:val="false"/>
          <w:color w:val="000000"/>
          <w:sz w:val="28"/>
        </w:rPr>
        <w:t xml:space="preserve">
      2) специальная финансовая компания – юридическое лицо, создаваемое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проектном финансировании и секьюритизации" для осуществления сделок проектного финансирования и секьюритизации, в пользу которого уступаются права требования;</w:t>
      </w:r>
    </w:p>
    <w:bookmarkEnd w:id="18"/>
    <w:bookmarkStart w:name="z788" w:id="19"/>
    <w:p>
      <w:pPr>
        <w:spacing w:after="0"/>
        <w:ind w:left="0"/>
        <w:jc w:val="both"/>
      </w:pPr>
      <w:r>
        <w:rPr>
          <w:rFonts w:ascii="Times New Roman"/>
          <w:b w:val="false"/>
          <w:i w:val="false"/>
          <w:color w:val="000000"/>
          <w:sz w:val="28"/>
        </w:rPr>
        <w:t>
      3) субъект социального предпринимательства –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bookmarkEnd w:id="19"/>
    <w:bookmarkStart w:name="z789" w:id="20"/>
    <w:p>
      <w:pPr>
        <w:spacing w:after="0"/>
        <w:ind w:left="0"/>
        <w:jc w:val="both"/>
      </w:pPr>
      <w:r>
        <w:rPr>
          <w:rFonts w:ascii="Times New Roman"/>
          <w:b w:val="false"/>
          <w:i w:val="false"/>
          <w:color w:val="000000"/>
          <w:sz w:val="28"/>
        </w:rPr>
        <w:t>
      4) банк-платежный агент – уполномоченный банк микрофинансовой организации, который согласован с финансовым агентством и осуществляет функции по ведению специального счета микрофинансовой организации, предназначенного для перечисления и списания субсидий по проектам;</w:t>
      </w:r>
    </w:p>
    <w:bookmarkEnd w:id="20"/>
    <w:bookmarkStart w:name="z790" w:id="21"/>
    <w:p>
      <w:pPr>
        <w:spacing w:after="0"/>
        <w:ind w:left="0"/>
        <w:jc w:val="both"/>
      </w:pPr>
      <w:r>
        <w:rPr>
          <w:rFonts w:ascii="Times New Roman"/>
          <w:b w:val="false"/>
          <w:i w:val="false"/>
          <w:color w:val="000000"/>
          <w:sz w:val="28"/>
        </w:rPr>
        <w:t>
      5) выделенные активы – права требования, уступленные специальной финансовой компании в сделках проектного финансирования и секьюритизации, деньги на счетах в банке-кастодиане, полученные по уступленным ей правам требования, финансовые инструменты, приобретенные специальной финансовой компанией в результате инвестирования указанных денег, деньги, полученные в результате продажи финансовых инструментов, а также имущество и имущественные права, возникающие при создании дополнительного обеспечения;</w:t>
      </w:r>
    </w:p>
    <w:bookmarkEnd w:id="21"/>
    <w:bookmarkStart w:name="z791" w:id="22"/>
    <w:p>
      <w:pPr>
        <w:spacing w:after="0"/>
        <w:ind w:left="0"/>
        <w:jc w:val="both"/>
      </w:pPr>
      <w:r>
        <w:rPr>
          <w:rFonts w:ascii="Times New Roman"/>
          <w:b w:val="false"/>
          <w:i w:val="false"/>
          <w:color w:val="000000"/>
          <w:sz w:val="28"/>
        </w:rPr>
        <w:t xml:space="preserve">
      6) ранее утвержденная программа поддержки предпринимательства/ранее утвержденные программы поддержки предпринимательства –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поддержки и развития бизнеса "Дорожная карта бизнеса – 2025", утвержденная постановлением Правительства Республики Казахстан от 24 декабря 2019 года № 968, </w:t>
      </w:r>
      <w:r>
        <w:rPr>
          <w:rFonts w:ascii="Times New Roman"/>
          <w:b w:val="false"/>
          <w:i w:val="false"/>
          <w:color w:val="000000"/>
          <w:sz w:val="28"/>
        </w:rPr>
        <w:t>Национальный проект</w:t>
      </w:r>
      <w:r>
        <w:rPr>
          <w:rFonts w:ascii="Times New Roman"/>
          <w:b w:val="false"/>
          <w:i w:val="false"/>
          <w:color w:val="000000"/>
          <w:sz w:val="28"/>
        </w:rPr>
        <w:t xml:space="preserve"> по развитию предпринимательства на 2021 – 2025 годы, утвержденный постановлением Правительства Республики Казахстан от 12 октября 2021 года № 728,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торговли и интеграции Республики Казахстан от 21 ноября 2023 года № 410-НҚ, Министра энергетики Республики Казахстан от 22 ноября 2023 года № 412, Министра туризма и спорта Республики Казахстан от 22 ноября 2023 года № 299, Министра экологии и природных ресурсов Республики Казахстан от 22 ноября 2023 года № 327, Министра сельского хозяйства Республики Казахстан от 22 ноября 2023 года № 401, Министра культуры и информации Республики Казахстан от 22 ноября 2023 года № 450-НҚ, Министра водных ресурсов и ирригации Республики Казахстан от 22 ноября 2023 года № 16, исполняющего обязанности Министра транспорта Республики Казахстан от 23 ноября 2023 года № 91, Министра промышленности и строительства Республики Казахстан от 23 ноября 2023 года № 84, Министра просвещения Республики Казахстан от 23 ноября 2023 года № 347, Министра цифрового развития, инноваций и аэрокосмической промышленности Республики Казахстан от 23 ноября 2023 года № 572/НҚ, Министра науки и высшего образования Республики Казахстан от 23 ноября 2023 года № 598 и исполняющего обязанности Министра здравоохранения Республики Казахстан от 23 ноября 2023 года № 167 "Об утверждении правил, форм государственной финансовой поддержки, отраслей экономики, в которых осуществляют деятельность субъекты частного предпринимательства, подлежащие государственной поддержке" (зарегистрирован в реестре государственной регистрации нормативных правовых актов за № 33681);</w:t>
      </w:r>
    </w:p>
    <w:bookmarkEnd w:id="22"/>
    <w:bookmarkStart w:name="z792" w:id="23"/>
    <w:p>
      <w:pPr>
        <w:spacing w:after="0"/>
        <w:ind w:left="0"/>
        <w:jc w:val="both"/>
      </w:pPr>
      <w:r>
        <w:rPr>
          <w:rFonts w:ascii="Times New Roman"/>
          <w:b w:val="false"/>
          <w:i w:val="false"/>
          <w:color w:val="000000"/>
          <w:sz w:val="28"/>
        </w:rPr>
        <w:t>
      7) проект (бизнес-проект) – совокупность действий и мероприятий,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деятельности, на которую предоставляется государственная финансовая поддержка (в рамках одного проекта возможно получение нескольких банковских кредитов/совершение лизинговых сделок);</w:t>
      </w:r>
    </w:p>
    <w:bookmarkEnd w:id="23"/>
    <w:bookmarkStart w:name="z793" w:id="24"/>
    <w:p>
      <w:pPr>
        <w:spacing w:after="0"/>
        <w:ind w:left="0"/>
        <w:jc w:val="both"/>
      </w:pPr>
      <w:r>
        <w:rPr>
          <w:rFonts w:ascii="Times New Roman"/>
          <w:b w:val="false"/>
          <w:i w:val="false"/>
          <w:color w:val="000000"/>
          <w:sz w:val="28"/>
        </w:rPr>
        <w:t>
      8) инвестиционные цели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средств/биологических/материальных/нематериальных активов согласно счетам к оплате, связанные с указанными в данном определении целями, также относятся к инвестициям);</w:t>
      </w:r>
    </w:p>
    <w:bookmarkEnd w:id="24"/>
    <w:bookmarkStart w:name="z794" w:id="25"/>
    <w:p>
      <w:pPr>
        <w:spacing w:after="0"/>
        <w:ind w:left="0"/>
        <w:jc w:val="both"/>
      </w:pPr>
      <w:r>
        <w:rPr>
          <w:rFonts w:ascii="Times New Roman"/>
          <w:b w:val="false"/>
          <w:i w:val="false"/>
          <w:color w:val="000000"/>
          <w:sz w:val="28"/>
        </w:rPr>
        <w:t xml:space="preserve">
      9) исламский банк – банк второго уровня, осуществляющий банковскую деятельность, предусмотренную </w:t>
      </w:r>
      <w:r>
        <w:rPr>
          <w:rFonts w:ascii="Times New Roman"/>
          <w:b w:val="false"/>
          <w:i w:val="false"/>
          <w:color w:val="000000"/>
          <w:sz w:val="28"/>
        </w:rPr>
        <w:t>главой 4-1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на основании лицензии, в рамках реализации настоящих Правил;</w:t>
      </w:r>
    </w:p>
    <w:bookmarkEnd w:id="25"/>
    <w:bookmarkStart w:name="z795" w:id="26"/>
    <w:p>
      <w:pPr>
        <w:spacing w:after="0"/>
        <w:ind w:left="0"/>
        <w:jc w:val="both"/>
      </w:pPr>
      <w:r>
        <w:rPr>
          <w:rFonts w:ascii="Times New Roman"/>
          <w:b w:val="false"/>
          <w:i w:val="false"/>
          <w:color w:val="000000"/>
          <w:sz w:val="28"/>
        </w:rPr>
        <w:t>
      10) финансирование, предоставляемое исламским банком (далее – финансирование) – отсрочка или рассрочка платежа за товар, предоставляемые исламским банком предпринимателю;</w:t>
      </w:r>
    </w:p>
    <w:bookmarkEnd w:id="26"/>
    <w:bookmarkStart w:name="z796" w:id="27"/>
    <w:p>
      <w:pPr>
        <w:spacing w:after="0"/>
        <w:ind w:left="0"/>
        <w:jc w:val="both"/>
      </w:pPr>
      <w:r>
        <w:rPr>
          <w:rFonts w:ascii="Times New Roman"/>
          <w:b w:val="false"/>
          <w:i w:val="false"/>
          <w:color w:val="000000"/>
          <w:sz w:val="28"/>
        </w:rPr>
        <w:t>
      11) предприниматель – субъект малого предпринимательства, в том числе микропредпринимательства, а также субъект социального предпринимательства, определяемый в соответствии с Кодексом и имеющий статус действующего субъекта предпринимательства;</w:t>
      </w:r>
    </w:p>
    <w:bookmarkEnd w:id="27"/>
    <w:bookmarkStart w:name="z797" w:id="28"/>
    <w:p>
      <w:pPr>
        <w:spacing w:after="0"/>
        <w:ind w:left="0"/>
        <w:jc w:val="both"/>
      </w:pPr>
      <w:r>
        <w:rPr>
          <w:rFonts w:ascii="Times New Roman"/>
          <w:b w:val="false"/>
          <w:i w:val="false"/>
          <w:color w:val="000000"/>
          <w:sz w:val="28"/>
        </w:rPr>
        <w:t>
      12) кредитный договор – письменное соглашение, заключенное между БВУ/микрофинансовой организацией и предпринимателем, по условиям которого БВУ/микрофинансовая организация предоставляет кредит/микрокредит предпринимателю (к кредитному договору также относится соглашение об открытии кредитной линии);</w:t>
      </w:r>
    </w:p>
    <w:bookmarkEnd w:id="28"/>
    <w:bookmarkStart w:name="z798" w:id="29"/>
    <w:p>
      <w:pPr>
        <w:spacing w:after="0"/>
        <w:ind w:left="0"/>
        <w:jc w:val="both"/>
      </w:pPr>
      <w:r>
        <w:rPr>
          <w:rFonts w:ascii="Times New Roman"/>
          <w:b w:val="false"/>
          <w:i w:val="false"/>
          <w:color w:val="000000"/>
          <w:sz w:val="28"/>
        </w:rPr>
        <w:t>
      13) целевое использование кредита/микрокредита – использование предпринимателем кредита/микрокредита, полученного по договору займа на цели, соответствующие условиям настоящих Правил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w:t>
      </w:r>
    </w:p>
    <w:bookmarkEnd w:id="29"/>
    <w:bookmarkStart w:name="z799" w:id="30"/>
    <w:p>
      <w:pPr>
        <w:spacing w:after="0"/>
        <w:ind w:left="0"/>
        <w:jc w:val="both"/>
      </w:pPr>
      <w:r>
        <w:rPr>
          <w:rFonts w:ascii="Times New Roman"/>
          <w:b w:val="false"/>
          <w:i w:val="false"/>
          <w:color w:val="000000"/>
          <w:sz w:val="28"/>
        </w:rPr>
        <w:t>
      14) финансовое агентство – акционерное общество "Фонд развития предпринимательства "Даму";</w:t>
      </w:r>
    </w:p>
    <w:bookmarkEnd w:id="30"/>
    <w:bookmarkStart w:name="z800" w:id="31"/>
    <w:p>
      <w:pPr>
        <w:spacing w:after="0"/>
        <w:ind w:left="0"/>
        <w:jc w:val="both"/>
      </w:pPr>
      <w:r>
        <w:rPr>
          <w:rFonts w:ascii="Times New Roman"/>
          <w:b w:val="false"/>
          <w:i w:val="false"/>
          <w:color w:val="000000"/>
          <w:sz w:val="28"/>
        </w:rPr>
        <w:t>
      15)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31"/>
    <w:bookmarkStart w:name="z801" w:id="32"/>
    <w:p>
      <w:pPr>
        <w:spacing w:after="0"/>
        <w:ind w:left="0"/>
        <w:jc w:val="both"/>
      </w:pPr>
      <w:r>
        <w:rPr>
          <w:rFonts w:ascii="Times New Roman"/>
          <w:b w:val="false"/>
          <w:i w:val="false"/>
          <w:color w:val="000000"/>
          <w:sz w:val="28"/>
        </w:rPr>
        <w:t>
      16) договор финансирования – письменное соглашение, заключенное между исламским банком и предпринимателем, по условиям которого исламский банк предоставляет коммерческий кредит предпринимателю – покупателю или продавцу товара (к договору финансирования также относится генеральное соглашение финансирования, в рамках которого исламским банком и предпринимателем заключаются отдельные договоры о предоставлении коммерческого кредита (финансирования);</w:t>
      </w:r>
    </w:p>
    <w:bookmarkEnd w:id="32"/>
    <w:bookmarkStart w:name="z802" w:id="33"/>
    <w:p>
      <w:pPr>
        <w:spacing w:after="0"/>
        <w:ind w:left="0"/>
        <w:jc w:val="both"/>
      </w:pPr>
      <w:r>
        <w:rPr>
          <w:rFonts w:ascii="Times New Roman"/>
          <w:b w:val="false"/>
          <w:i w:val="false"/>
          <w:color w:val="000000"/>
          <w:sz w:val="28"/>
        </w:rPr>
        <w:t>
      17) микрокредит – деньги, предоставляемые организацией, осуществляющей микрофинансовую деятельность, субъекту малого, в том числе микропредпринимательства в национальной валюте Республики Казахстан, в размере, не превышающем восьмитысячекратного размера месячного расчетного показателя, установленного на соответствующий финансовый год законом о республиканском бюджете;</w:t>
      </w:r>
    </w:p>
    <w:bookmarkEnd w:id="33"/>
    <w:bookmarkStart w:name="z803" w:id="34"/>
    <w:p>
      <w:pPr>
        <w:spacing w:after="0"/>
        <w:ind w:left="0"/>
        <w:jc w:val="both"/>
      </w:pPr>
      <w:r>
        <w:rPr>
          <w:rFonts w:ascii="Times New Roman"/>
          <w:b w:val="false"/>
          <w:i w:val="false"/>
          <w:color w:val="000000"/>
          <w:sz w:val="28"/>
        </w:rPr>
        <w:t>
      18) организация, осуществляющая микрофинансовую деятельность, – микрофинансовая организация (далее – МФО), осуществляющая деятельность по предоставлению микрокредитов;</w:t>
      </w:r>
    </w:p>
    <w:bookmarkEnd w:id="34"/>
    <w:bookmarkStart w:name="z804" w:id="35"/>
    <w:p>
      <w:pPr>
        <w:spacing w:after="0"/>
        <w:ind w:left="0"/>
        <w:jc w:val="both"/>
      </w:pPr>
      <w:r>
        <w:rPr>
          <w:rFonts w:ascii="Times New Roman"/>
          <w:b w:val="false"/>
          <w:i w:val="false"/>
          <w:color w:val="000000"/>
          <w:sz w:val="28"/>
        </w:rPr>
        <w:t>
      19)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 в сфере предпринимательства;</w:t>
      </w:r>
    </w:p>
    <w:bookmarkEnd w:id="35"/>
    <w:bookmarkStart w:name="z805" w:id="36"/>
    <w:p>
      <w:pPr>
        <w:spacing w:after="0"/>
        <w:ind w:left="0"/>
        <w:jc w:val="both"/>
      </w:pPr>
      <w:r>
        <w:rPr>
          <w:rFonts w:ascii="Times New Roman"/>
          <w:b w:val="false"/>
          <w:i w:val="false"/>
          <w:color w:val="000000"/>
          <w:sz w:val="28"/>
        </w:rPr>
        <w:t>
      20) портфельное частичное гарантирование – форма предоставления гарантий предпринимателям в рамках установленного финансовым агентством лимита для БВУ/МФО;</w:t>
      </w:r>
    </w:p>
    <w:bookmarkEnd w:id="36"/>
    <w:bookmarkStart w:name="z806" w:id="37"/>
    <w:p>
      <w:pPr>
        <w:spacing w:after="0"/>
        <w:ind w:left="0"/>
        <w:jc w:val="both"/>
      </w:pPr>
      <w:r>
        <w:rPr>
          <w:rFonts w:ascii="Times New Roman"/>
          <w:b w:val="false"/>
          <w:i w:val="false"/>
          <w:color w:val="000000"/>
          <w:sz w:val="28"/>
        </w:rPr>
        <w:t>
      21) секьюритизация – финансирование под уступку денежного требования путем выпуска облигаций, обеспеченных выделенными активами;</w:t>
      </w:r>
    </w:p>
    <w:bookmarkEnd w:id="37"/>
    <w:bookmarkStart w:name="z807" w:id="38"/>
    <w:p>
      <w:pPr>
        <w:spacing w:after="0"/>
        <w:ind w:left="0"/>
        <w:jc w:val="both"/>
      </w:pPr>
      <w:r>
        <w:rPr>
          <w:rFonts w:ascii="Times New Roman"/>
          <w:b w:val="false"/>
          <w:i w:val="false"/>
          <w:color w:val="000000"/>
          <w:sz w:val="28"/>
        </w:rPr>
        <w:t>
      22) соглашение о портфельном субсидировании части ставки вознаграждения/наценки и частичном гарантировании – письменное соглашение, заключаемое между БВУ/МФО и финансовым агентством, определяющее права и обязанности каждого из сторон в рамках реализации портфельного субсидирования части ставки вознаграждения/наценки и частичного гарантирования;</w:t>
      </w:r>
    </w:p>
    <w:bookmarkEnd w:id="38"/>
    <w:bookmarkStart w:name="z808" w:id="39"/>
    <w:p>
      <w:pPr>
        <w:spacing w:after="0"/>
        <w:ind w:left="0"/>
        <w:jc w:val="both"/>
      </w:pPr>
      <w:r>
        <w:rPr>
          <w:rFonts w:ascii="Times New Roman"/>
          <w:b w:val="false"/>
          <w:i w:val="false"/>
          <w:color w:val="000000"/>
          <w:sz w:val="28"/>
        </w:rPr>
        <w:t>
      23) портфельное субсидирование части ставки вознаграждения/наценки – форма предоставления субсидий предпринимателям в рамках установленного финансовым агентством лимита для БВУ/МФО.</w:t>
      </w:r>
    </w:p>
    <w:bookmarkEnd w:id="39"/>
    <w:bookmarkStart w:name="z809" w:id="40"/>
    <w:p>
      <w:pPr>
        <w:spacing w:after="0"/>
        <w:ind w:left="0"/>
        <w:jc w:val="both"/>
      </w:pPr>
      <w:r>
        <w:rPr>
          <w:rFonts w:ascii="Times New Roman"/>
          <w:b w:val="false"/>
          <w:i w:val="false"/>
          <w:color w:val="000000"/>
          <w:sz w:val="28"/>
        </w:rPr>
        <w:t>
      Также субсидированию подлежат кредиты/микрокредиты БВУ/МФО, направленные на финансирование предпринимателей через механизм секьюритизации. В таком случае функции администрирования (сопровождения) кредитов/микрокредитов предпринимателей, поддержанных по инструменту субсидирования в рамках реализации настоящих Правил, осуществляются БВУ/МФО, уступившими такие кредиты/микрокредиты специальной финансовой компании.</w:t>
      </w:r>
    </w:p>
    <w:bookmarkEnd w:id="40"/>
    <w:bookmarkStart w:name="z810" w:id="41"/>
    <w:p>
      <w:pPr>
        <w:spacing w:after="0"/>
        <w:ind w:left="0"/>
        <w:jc w:val="both"/>
      </w:pPr>
      <w:r>
        <w:rPr>
          <w:rFonts w:ascii="Times New Roman"/>
          <w:b w:val="false"/>
          <w:i w:val="false"/>
          <w:color w:val="000000"/>
          <w:sz w:val="28"/>
        </w:rPr>
        <w:t>
      Механизм секьюритизации предусматривает форму государственной финансовой поддержки предпринимателей путем: выпуска специальной финансовой компанией облигаций, обеспеченных выделенными активами БВУ/МФО; приобретения финансовым агентством облигаций, выпущенных специальной финансовой компанией, обеспеченных выделенными активами (сделка секьюритизации); предоставления специальной финансовой компанией БВУ/МФО средств, привлеченных от финансового агентства;</w:t>
      </w:r>
    </w:p>
    <w:bookmarkEnd w:id="41"/>
    <w:bookmarkStart w:name="z811" w:id="42"/>
    <w:p>
      <w:pPr>
        <w:spacing w:after="0"/>
        <w:ind w:left="0"/>
        <w:jc w:val="both"/>
      </w:pPr>
      <w:r>
        <w:rPr>
          <w:rFonts w:ascii="Times New Roman"/>
          <w:b w:val="false"/>
          <w:i w:val="false"/>
          <w:color w:val="000000"/>
          <w:sz w:val="28"/>
        </w:rPr>
        <w:t>
      24) уполномоченный орган – уполномоченный орган по предпринимательству;</w:t>
      </w:r>
    </w:p>
    <w:bookmarkEnd w:id="42"/>
    <w:bookmarkStart w:name="z812" w:id="43"/>
    <w:p>
      <w:pPr>
        <w:spacing w:after="0"/>
        <w:ind w:left="0"/>
        <w:jc w:val="both"/>
      </w:pPr>
      <w:r>
        <w:rPr>
          <w:rFonts w:ascii="Times New Roman"/>
          <w:b w:val="false"/>
          <w:i w:val="false"/>
          <w:color w:val="000000"/>
          <w:sz w:val="28"/>
        </w:rPr>
        <w:t xml:space="preserve">
      25) аффилированные/связанные лица – физические и юридические лица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64 Закона Республики Казахстан "Об акционерных обществах",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12-1 Закона Республики Казахстан "О товариществах с ограниченной и дополнительной ответственностью".</w:t>
      </w:r>
    </w:p>
    <w:bookmarkEnd w:id="43"/>
    <w:bookmarkStart w:name="z813" w:id="44"/>
    <w:p>
      <w:pPr>
        <w:spacing w:after="0"/>
        <w:ind w:left="0"/>
        <w:jc w:val="both"/>
      </w:pPr>
      <w:r>
        <w:rPr>
          <w:rFonts w:ascii="Times New Roman"/>
          <w:b w:val="false"/>
          <w:i w:val="false"/>
          <w:color w:val="000000"/>
          <w:sz w:val="28"/>
        </w:rPr>
        <w:t>
      3. Финансирование портфельного субсидирования части ставки вознаграждения/наценки и частичного гарантирования по кредитам/микрокредитам/финансированию осуществляется за счет средств местного и/или республиканского бюджетов, предусмотренных на субсидирование и гарантирование.</w:t>
      </w:r>
    </w:p>
    <w:bookmarkEnd w:id="44"/>
    <w:bookmarkStart w:name="z814" w:id="45"/>
    <w:p>
      <w:pPr>
        <w:spacing w:after="0"/>
        <w:ind w:left="0"/>
        <w:jc w:val="both"/>
      </w:pPr>
      <w:r>
        <w:rPr>
          <w:rFonts w:ascii="Times New Roman"/>
          <w:b w:val="false"/>
          <w:i w:val="false"/>
          <w:color w:val="000000"/>
          <w:sz w:val="28"/>
        </w:rPr>
        <w:t>
      4. Средства, предусмотренные для субсидирования части ставки вознаграждения/наценки и частичного гарантирования, перечисляются за счет средств республиканского бюджета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w:t>
      </w:r>
    </w:p>
    <w:bookmarkEnd w:id="45"/>
    <w:bookmarkStart w:name="z815" w:id="46"/>
    <w:p>
      <w:pPr>
        <w:spacing w:after="0"/>
        <w:ind w:left="0"/>
        <w:jc w:val="both"/>
      </w:pPr>
      <w:r>
        <w:rPr>
          <w:rFonts w:ascii="Times New Roman"/>
          <w:b w:val="false"/>
          <w:i w:val="false"/>
          <w:color w:val="000000"/>
          <w:sz w:val="28"/>
        </w:rPr>
        <w:t xml:space="preserve">
      5. Средства, предусмотренные для субсидирования части ставки вознаграждения/наценки и частичного гарантирования за счет средств местного бюджета, перечисляются региональным координатором в финансовое агентство на основе заключаемого договора о субсидировании и (или) гарантировании в соответствии с типовой формой договора о субсидировании и (или) гарантировании, утвержденной уполномоченным органом по предпринимательству. </w:t>
      </w:r>
    </w:p>
    <w:bookmarkEnd w:id="46"/>
    <w:bookmarkStart w:name="z816" w:id="47"/>
    <w:p>
      <w:pPr>
        <w:spacing w:after="0"/>
        <w:ind w:left="0"/>
        <w:jc w:val="both"/>
      </w:pPr>
      <w:r>
        <w:rPr>
          <w:rFonts w:ascii="Times New Roman"/>
          <w:b w:val="false"/>
          <w:i w:val="false"/>
          <w:color w:val="000000"/>
          <w:sz w:val="28"/>
        </w:rPr>
        <w:t>
      Финансирование мер поддержки в форме субсидирования по проектам, одобренным и подписанным в рамках ранее действовавших программ поддержки предпринимательства, осуществляется за счет средств республиканского и местного бюджетов, выделенных в рамках реализации ранее действовавших программ поддержки предпринимательства/настоящих Правил.</w:t>
      </w:r>
    </w:p>
    <w:bookmarkEnd w:id="47"/>
    <w:bookmarkStart w:name="z817" w:id="48"/>
    <w:p>
      <w:pPr>
        <w:spacing w:after="0"/>
        <w:ind w:left="0"/>
        <w:jc w:val="both"/>
      </w:pPr>
      <w:r>
        <w:rPr>
          <w:rFonts w:ascii="Times New Roman"/>
          <w:b w:val="false"/>
          <w:i w:val="false"/>
          <w:color w:val="000000"/>
          <w:sz w:val="28"/>
        </w:rPr>
        <w:t>
      Средства из республиканского и/или местного бюджетов и/или Национального фонда Республики Казахстан, выделенные на субсидирование в рамках ранее действовавших программ поддержки предпринимательства/настоящих Правил, допускаются к использованию на субсидирование и/или гарантирование проектов в зависимости от потребности средств.</w:t>
      </w:r>
    </w:p>
    <w:bookmarkEnd w:id="48"/>
    <w:bookmarkStart w:name="z818" w:id="49"/>
    <w:p>
      <w:pPr>
        <w:spacing w:after="0"/>
        <w:ind w:left="0"/>
        <w:jc w:val="both"/>
      </w:pPr>
      <w:r>
        <w:rPr>
          <w:rFonts w:ascii="Times New Roman"/>
          <w:b w:val="false"/>
          <w:i w:val="false"/>
          <w:color w:val="000000"/>
          <w:sz w:val="28"/>
        </w:rPr>
        <w:t>
      Средства, выделенные для субсидирования и перечисленные из местного и/или республиканского бюджетов в рамках ранее действовавших программ поддержки предпринимательства, используются финансовым агентством до полного освоения.</w:t>
      </w:r>
    </w:p>
    <w:bookmarkEnd w:id="49"/>
    <w:bookmarkStart w:name="z819" w:id="50"/>
    <w:p>
      <w:pPr>
        <w:spacing w:after="0"/>
        <w:ind w:left="0"/>
        <w:jc w:val="both"/>
      </w:pPr>
      <w:r>
        <w:rPr>
          <w:rFonts w:ascii="Times New Roman"/>
          <w:b w:val="false"/>
          <w:i w:val="false"/>
          <w:color w:val="000000"/>
          <w:sz w:val="28"/>
        </w:rPr>
        <w:t>
      В случае образования недостатка бюджетных средств для частичного гарантирования проектов финансовое агентство приостанавливает частичное гарантирование проектов до получения дополнительных средств от местного исполнительного органа области (столицы, городов республиканского значения)/уполномоченного органа по предпринимательству.</w:t>
      </w:r>
    </w:p>
    <w:bookmarkEnd w:id="50"/>
    <w:bookmarkStart w:name="z820" w:id="51"/>
    <w:p>
      <w:pPr>
        <w:spacing w:after="0"/>
        <w:ind w:left="0"/>
        <w:jc w:val="both"/>
      </w:pPr>
      <w:r>
        <w:rPr>
          <w:rFonts w:ascii="Times New Roman"/>
          <w:b w:val="false"/>
          <w:i w:val="false"/>
          <w:color w:val="000000"/>
          <w:sz w:val="28"/>
        </w:rPr>
        <w:t>
      Стоимость гарантии, которую оплачивает местный исполнительный орган области (столицы, городов республиканского значения)/уполномоченного органа по предпринимательству финансовому агентству, составляет 20 % от суммы портфельной частичной гарантии и является оплатой за выпущенные гарантии. При досрочном прекращении действия договора портфельной частичной гарантии сумма используется для последующего портфельного частичного гарантирования проектов. Финансовое агентство размещает полученные средства в различные финансовые инструменты. Полученные средства от стоимости выпущенных гарантий учитываются как отложенный доход и ежемесячно амортизируется в течение срока жизни выпущенной гарантии.</w:t>
      </w:r>
    </w:p>
    <w:bookmarkEnd w:id="51"/>
    <w:bookmarkStart w:name="z821" w:id="52"/>
    <w:p>
      <w:pPr>
        <w:spacing w:after="0"/>
        <w:ind w:left="0"/>
        <w:jc w:val="both"/>
      </w:pPr>
      <w:r>
        <w:rPr>
          <w:rFonts w:ascii="Times New Roman"/>
          <w:b w:val="false"/>
          <w:i w:val="false"/>
          <w:color w:val="000000"/>
          <w:sz w:val="28"/>
        </w:rPr>
        <w:t>
      Распределение бюджета для субсидирования и гарантирования по кредитам/микрокредитам/финансированию в рамках новых проектов, утвержденных в соответствующем финансовом году, осуществляется:</w:t>
      </w:r>
    </w:p>
    <w:bookmarkEnd w:id="52"/>
    <w:bookmarkStart w:name="z822" w:id="53"/>
    <w:p>
      <w:pPr>
        <w:spacing w:after="0"/>
        <w:ind w:left="0"/>
        <w:jc w:val="both"/>
      </w:pPr>
      <w:r>
        <w:rPr>
          <w:rFonts w:ascii="Times New Roman"/>
          <w:b w:val="false"/>
          <w:i w:val="false"/>
          <w:color w:val="000000"/>
          <w:sz w:val="28"/>
        </w:rPr>
        <w:t>
      на обрабатывающую промышленность до 50 % бюджетных средств;</w:t>
      </w:r>
    </w:p>
    <w:bookmarkEnd w:id="53"/>
    <w:bookmarkStart w:name="z823" w:id="54"/>
    <w:p>
      <w:pPr>
        <w:spacing w:after="0"/>
        <w:ind w:left="0"/>
        <w:jc w:val="both"/>
      </w:pPr>
      <w:r>
        <w:rPr>
          <w:rFonts w:ascii="Times New Roman"/>
          <w:b w:val="false"/>
          <w:i w:val="false"/>
          <w:color w:val="000000"/>
          <w:sz w:val="28"/>
        </w:rPr>
        <w:t>
      на деятельность по предоставлению услуг, в том числе в сфере торговой деятельности, до 30 % бюджетных средств;</w:t>
      </w:r>
    </w:p>
    <w:bookmarkEnd w:id="54"/>
    <w:bookmarkStart w:name="z824" w:id="55"/>
    <w:p>
      <w:pPr>
        <w:spacing w:after="0"/>
        <w:ind w:left="0"/>
        <w:jc w:val="both"/>
      </w:pPr>
      <w:r>
        <w:rPr>
          <w:rFonts w:ascii="Times New Roman"/>
          <w:b w:val="false"/>
          <w:i w:val="false"/>
          <w:color w:val="000000"/>
          <w:sz w:val="28"/>
        </w:rPr>
        <w:t>
      на деятельность субъектов микро- и малого предпринимательства (кредиты до 20 (двадцать) миллионов тенге) – 20 % бюджетных средств.</w:t>
      </w:r>
    </w:p>
    <w:bookmarkEnd w:id="55"/>
    <w:bookmarkStart w:name="z825" w:id="56"/>
    <w:p>
      <w:pPr>
        <w:spacing w:after="0"/>
        <w:ind w:left="0"/>
        <w:jc w:val="both"/>
      </w:pPr>
      <w:r>
        <w:rPr>
          <w:rFonts w:ascii="Times New Roman"/>
          <w:b w:val="false"/>
          <w:i w:val="false"/>
          <w:color w:val="000000"/>
          <w:sz w:val="28"/>
        </w:rPr>
        <w:t>
      При этом средства, распределенные и не использованные на 1 сентября финансового года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перераспределяются финансовым агентством между собой в зависимости от потребности в субсидировании и/или гарантировании.</w:t>
      </w:r>
    </w:p>
    <w:bookmarkEnd w:id="56"/>
    <w:bookmarkStart w:name="z826" w:id="57"/>
    <w:p>
      <w:pPr>
        <w:spacing w:after="0"/>
        <w:ind w:left="0"/>
        <w:jc w:val="both"/>
      </w:pPr>
      <w:r>
        <w:rPr>
          <w:rFonts w:ascii="Times New Roman"/>
          <w:b w:val="false"/>
          <w:i w:val="false"/>
          <w:color w:val="000000"/>
          <w:sz w:val="28"/>
        </w:rPr>
        <w:t>
      6. Финансовое агентство для целей формирования общего комплексного годового аналитического отчета эффективности не позднее июля года, следующего за отчетным, направляет результаты мониторинга реализации программы поддержки предпринимательства) в части субсидирования и гарантирования по кредитам/микрокредитам уполномоченному органу.</w:t>
      </w:r>
    </w:p>
    <w:bookmarkEnd w:id="57"/>
    <w:bookmarkStart w:name="z827" w:id="58"/>
    <w:p>
      <w:pPr>
        <w:spacing w:after="0"/>
        <w:ind w:left="0"/>
        <w:jc w:val="left"/>
      </w:pPr>
      <w:r>
        <w:rPr>
          <w:rFonts w:ascii="Times New Roman"/>
          <w:b/>
          <w:i w:val="false"/>
          <w:color w:val="000000"/>
        </w:rPr>
        <w:t xml:space="preserve"> Глава 2. Порядок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w:t>
      </w:r>
    </w:p>
    <w:bookmarkEnd w:id="58"/>
    <w:bookmarkStart w:name="z828" w:id="59"/>
    <w:p>
      <w:pPr>
        <w:spacing w:after="0"/>
        <w:ind w:left="0"/>
        <w:jc w:val="left"/>
      </w:pPr>
      <w:r>
        <w:rPr>
          <w:rFonts w:ascii="Times New Roman"/>
          <w:b/>
          <w:i w:val="false"/>
          <w:color w:val="000000"/>
        </w:rPr>
        <w:t xml:space="preserve"> Параграф 1. Условия предоставления субсидий и гарантий по направлению "Поддержка микро- и малого предпринимательства"</w:t>
      </w:r>
    </w:p>
    <w:bookmarkEnd w:id="59"/>
    <w:bookmarkStart w:name="z829" w:id="60"/>
    <w:p>
      <w:pPr>
        <w:spacing w:after="0"/>
        <w:ind w:left="0"/>
        <w:jc w:val="both"/>
      </w:pPr>
      <w:r>
        <w:rPr>
          <w:rFonts w:ascii="Times New Roman"/>
          <w:b w:val="false"/>
          <w:i w:val="false"/>
          <w:color w:val="000000"/>
          <w:sz w:val="28"/>
        </w:rPr>
        <w:t>
      7. Участниками направления "Поддержка микро- и малого предпринимательства" являются предприниматели.</w:t>
      </w:r>
    </w:p>
    <w:bookmarkEnd w:id="60"/>
    <w:bookmarkStart w:name="z830" w:id="61"/>
    <w:p>
      <w:pPr>
        <w:spacing w:after="0"/>
        <w:ind w:left="0"/>
        <w:jc w:val="both"/>
      </w:pPr>
      <w:r>
        <w:rPr>
          <w:rFonts w:ascii="Times New Roman"/>
          <w:b w:val="false"/>
          <w:i w:val="false"/>
          <w:color w:val="000000"/>
          <w:sz w:val="28"/>
        </w:rPr>
        <w:t>
      Портфельное субсидирование части ставки вознаграждения/наценки на товар, составляющей доход исламского банка, и частичное гарантирование осуществляются по кредитам/микрокредитам/финансированию, направленным на инвестиционные цели и пополнение оборотных средств без отраслевых ограничений, за исключением деятельности в сфере торговли (допускается торговля продуктами питания).</w:t>
      </w:r>
    </w:p>
    <w:bookmarkEnd w:id="61"/>
    <w:bookmarkStart w:name="z831" w:id="62"/>
    <w:p>
      <w:pPr>
        <w:spacing w:after="0"/>
        <w:ind w:left="0"/>
        <w:jc w:val="both"/>
      </w:pPr>
      <w:r>
        <w:rPr>
          <w:rFonts w:ascii="Times New Roman"/>
          <w:b w:val="false"/>
          <w:i w:val="false"/>
          <w:color w:val="000000"/>
          <w:sz w:val="28"/>
        </w:rPr>
        <w:t>
      Для субъектов малого и микропредпринимательства, реализующих проекты в населенных пунктах, за исключением городов республиканского значения/областных центров, в том числе в моно- и малых городах, сельских населенных пунктах, портфельное субсидирование части ставки вознаграждения/наценки на товар, составляющей доход исламского банка, и частичное гарантирование осуществляются без отраслевых ограничений.</w:t>
      </w:r>
    </w:p>
    <w:bookmarkEnd w:id="62"/>
    <w:bookmarkStart w:name="z832" w:id="63"/>
    <w:p>
      <w:pPr>
        <w:spacing w:after="0"/>
        <w:ind w:left="0"/>
        <w:jc w:val="both"/>
      </w:pPr>
      <w:r>
        <w:rPr>
          <w:rFonts w:ascii="Times New Roman"/>
          <w:b w:val="false"/>
          <w:i w:val="false"/>
          <w:color w:val="000000"/>
          <w:sz w:val="28"/>
        </w:rPr>
        <w:t>
      Инвестиционные проекты предпринимателей предусматривают обязательное увеличение рабочих мест не менее 1 (один) человека через 2 (два) финансовых года с даты решения БВУ/МФО.</w:t>
      </w:r>
    </w:p>
    <w:bookmarkEnd w:id="63"/>
    <w:bookmarkStart w:name="z833" w:id="64"/>
    <w:p>
      <w:pPr>
        <w:spacing w:after="0"/>
        <w:ind w:left="0"/>
        <w:jc w:val="both"/>
      </w:pPr>
      <w:r>
        <w:rPr>
          <w:rFonts w:ascii="Times New Roman"/>
          <w:b w:val="false"/>
          <w:i w:val="false"/>
          <w:color w:val="000000"/>
          <w:sz w:val="28"/>
        </w:rPr>
        <w:t>
      8. Субсидированию и гарантированию в рамках направления "Поддержка микро- и малого предпринимательства" не подлежат:</w:t>
      </w:r>
    </w:p>
    <w:bookmarkEnd w:id="64"/>
    <w:bookmarkStart w:name="z834" w:id="65"/>
    <w:p>
      <w:pPr>
        <w:spacing w:after="0"/>
        <w:ind w:left="0"/>
        <w:jc w:val="both"/>
      </w:pPr>
      <w:r>
        <w:rPr>
          <w:rFonts w:ascii="Times New Roman"/>
          <w:b w:val="false"/>
          <w:i w:val="false"/>
          <w:color w:val="000000"/>
          <w:sz w:val="28"/>
        </w:rPr>
        <w:t xml:space="preserve">
      1) проекты предпринимателей, реализуемые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w:t>
      </w:r>
    </w:p>
    <w:bookmarkEnd w:id="65"/>
    <w:bookmarkStart w:name="z835" w:id="66"/>
    <w:p>
      <w:pPr>
        <w:spacing w:after="0"/>
        <w:ind w:left="0"/>
        <w:jc w:val="both"/>
      </w:pPr>
      <w:r>
        <w:rPr>
          <w:rFonts w:ascii="Times New Roman"/>
          <w:b w:val="false"/>
          <w:i w:val="false"/>
          <w:color w:val="000000"/>
          <w:sz w:val="28"/>
        </w:rPr>
        <w:t>
      2) кредиты/микрокредиты, в которых кредитором являются национальные институты развития;</w:t>
      </w:r>
    </w:p>
    <w:bookmarkEnd w:id="66"/>
    <w:bookmarkStart w:name="z836" w:id="67"/>
    <w:p>
      <w:pPr>
        <w:spacing w:after="0"/>
        <w:ind w:left="0"/>
        <w:jc w:val="both"/>
      </w:pPr>
      <w:r>
        <w:rPr>
          <w:rFonts w:ascii="Times New Roman"/>
          <w:b w:val="false"/>
          <w:i w:val="false"/>
          <w:color w:val="000000"/>
          <w:sz w:val="28"/>
        </w:rPr>
        <w:t>
      3) кредиты/микрокредиты, ставка вознаграждения по которым была удешевлена за счет бюджетных средств, за исключением кредитов/микрокредитов/финансирования БВУ/МФО, ставка вознаграждения которых была удешевлена в рамках реализации настоящих Правил;</w:t>
      </w:r>
    </w:p>
    <w:bookmarkEnd w:id="67"/>
    <w:bookmarkStart w:name="z837" w:id="68"/>
    <w:p>
      <w:pPr>
        <w:spacing w:after="0"/>
        <w:ind w:left="0"/>
        <w:jc w:val="both"/>
      </w:pPr>
      <w:r>
        <w:rPr>
          <w:rFonts w:ascii="Times New Roman"/>
          <w:b w:val="false"/>
          <w:i w:val="false"/>
          <w:color w:val="000000"/>
          <w:sz w:val="28"/>
        </w:rPr>
        <w:t>
      4) кредиты/микрокредиты, направленные на выкуп долей, акций организаций, а также предприятий как имущественного комплекса;</w:t>
      </w:r>
    </w:p>
    <w:bookmarkEnd w:id="68"/>
    <w:bookmarkStart w:name="z838" w:id="69"/>
    <w:p>
      <w:pPr>
        <w:spacing w:after="0"/>
        <w:ind w:left="0"/>
        <w:jc w:val="both"/>
      </w:pPr>
      <w:r>
        <w:rPr>
          <w:rFonts w:ascii="Times New Roman"/>
          <w:b w:val="false"/>
          <w:i w:val="false"/>
          <w:color w:val="000000"/>
          <w:sz w:val="28"/>
        </w:rPr>
        <w:t>
      5) кредиты в виде овердрафта;</w:t>
      </w:r>
    </w:p>
    <w:bookmarkEnd w:id="69"/>
    <w:bookmarkStart w:name="z839" w:id="70"/>
    <w:p>
      <w:pPr>
        <w:spacing w:after="0"/>
        <w:ind w:left="0"/>
        <w:jc w:val="both"/>
      </w:pPr>
      <w:r>
        <w:rPr>
          <w:rFonts w:ascii="Times New Roman"/>
          <w:b w:val="false"/>
          <w:i w:val="false"/>
          <w:color w:val="000000"/>
          <w:sz w:val="28"/>
        </w:rPr>
        <w:t>
      6) кредиты/микрокредиты, направленные на приобретение основных средств, товаров в виде объектов недвижимости, активов, работ и услуг у аффилиированных/связанных лиц, за исключением:</w:t>
      </w:r>
    </w:p>
    <w:bookmarkEnd w:id="70"/>
    <w:bookmarkStart w:name="z840" w:id="71"/>
    <w:p>
      <w:pPr>
        <w:spacing w:after="0"/>
        <w:ind w:left="0"/>
        <w:jc w:val="both"/>
      </w:pPr>
      <w:r>
        <w:rPr>
          <w:rFonts w:ascii="Times New Roman"/>
          <w:b w:val="false"/>
          <w:i w:val="false"/>
          <w:color w:val="000000"/>
          <w:sz w:val="28"/>
        </w:rPr>
        <w:t>
      строительства (в том числе расширение, модернизация, техническое обновление, реконструкция, реставрация, капитальный ремонт) новых и (или) существующих объектов (здания, сооружения и их комплексы, коммуникации), в случае наличия подтверждающего документа на осуществление аффилированным/связанным лицом деятельности по строительству;</w:t>
      </w:r>
    </w:p>
    <w:bookmarkEnd w:id="71"/>
    <w:bookmarkStart w:name="z841" w:id="72"/>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72"/>
    <w:bookmarkStart w:name="z842" w:id="73"/>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bookmarkEnd w:id="73"/>
    <w:bookmarkStart w:name="z843" w:id="74"/>
    <w:p>
      <w:pPr>
        <w:spacing w:after="0"/>
        <w:ind w:left="0"/>
        <w:jc w:val="both"/>
      </w:pPr>
      <w:r>
        <w:rPr>
          <w:rFonts w:ascii="Times New Roman"/>
          <w:b w:val="false"/>
          <w:i w:val="false"/>
          <w:color w:val="000000"/>
          <w:sz w:val="28"/>
        </w:rPr>
        <w:t>
      7) кредиты/микрокредиты, направленные на приобретение легковых автомобилей (за исключением автомобилей, предназначенных для перевозки грузов, имеющих кузов или грузовую платформу, обособленную от кабины), в том числе на деятельность по коду ОКЭД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по заявкам до 31 декабря 2024 года включительно), на предоставление в аренду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 единицу по заявкам до 31 декабря 2024 года включительно);</w:t>
      </w:r>
    </w:p>
    <w:bookmarkEnd w:id="74"/>
    <w:bookmarkStart w:name="z844" w:id="75"/>
    <w:p>
      <w:pPr>
        <w:spacing w:after="0"/>
        <w:ind w:left="0"/>
        <w:jc w:val="both"/>
      </w:pPr>
      <w:r>
        <w:rPr>
          <w:rFonts w:ascii="Times New Roman"/>
          <w:b w:val="false"/>
          <w:i w:val="false"/>
          <w:color w:val="000000"/>
          <w:sz w:val="28"/>
        </w:rPr>
        <w:t>
      8) кредиты/микрокредиты, направленные на осуществление операций с недвижимым имуществом (приобретение/аренда/субаренда апартаментов, квартир, жилых домов, земельных участков по индивидуальному жилищному строительству), за исключением случаев дошкольного образования или образования детей младшего возраста (коды ОКЭД 85.10 "Дошкольное образование" и 88.91 "Дневной уход за детьми"), а также когда целевое назначение будет изменено на бизнес-цели (за исключением сдачи в аренду/субаренду апартаментов, квартир, жилых домов, земельных участков по индивидуальному жилищному строительству) в течение одного года с даты первого решения БВУ/МФО (допускается предоставление дополнительного срока на основании решения БВУ/МФО не более чем на 1 (один) финансовый год после истечения срока, установленного настоящими Правилами);</w:t>
      </w:r>
    </w:p>
    <w:bookmarkEnd w:id="75"/>
    <w:bookmarkStart w:name="z845" w:id="76"/>
    <w:p>
      <w:pPr>
        <w:spacing w:after="0"/>
        <w:ind w:left="0"/>
        <w:jc w:val="both"/>
      </w:pPr>
      <w:r>
        <w:rPr>
          <w:rFonts w:ascii="Times New Roman"/>
          <w:b w:val="false"/>
          <w:i w:val="false"/>
          <w:color w:val="000000"/>
          <w:sz w:val="28"/>
        </w:rPr>
        <w:t>
      9) предприниматели, осуществляющие деятельность ломбардов, микрофинансовых, факторинговых организаций и лизинговых компаний;</w:t>
      </w:r>
    </w:p>
    <w:bookmarkEnd w:id="76"/>
    <w:bookmarkStart w:name="z846" w:id="77"/>
    <w:p>
      <w:pPr>
        <w:spacing w:after="0"/>
        <w:ind w:left="0"/>
        <w:jc w:val="both"/>
      </w:pPr>
      <w:r>
        <w:rPr>
          <w:rFonts w:ascii="Times New Roman"/>
          <w:b w:val="false"/>
          <w:i w:val="false"/>
          <w:color w:val="000000"/>
          <w:sz w:val="28"/>
        </w:rPr>
        <w:t>
      10) кредиты/микрокредиты, направленные на приобретение готового и введенного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bookmarkEnd w:id="77"/>
    <w:bookmarkStart w:name="z847" w:id="78"/>
    <w:p>
      <w:pPr>
        <w:spacing w:after="0"/>
        <w:ind w:left="0"/>
        <w:jc w:val="both"/>
      </w:pPr>
      <w:r>
        <w:rPr>
          <w:rFonts w:ascii="Times New Roman"/>
          <w:b w:val="false"/>
          <w:i w:val="false"/>
          <w:color w:val="000000"/>
          <w:sz w:val="28"/>
        </w:rPr>
        <w:t>
      11) кредиты/микрокредиты, направленные на оплату налоговых обязательств, пенсионных и социальных отчислений, таможенных платежей и сборов;</w:t>
      </w:r>
    </w:p>
    <w:bookmarkEnd w:id="78"/>
    <w:bookmarkStart w:name="z848" w:id="79"/>
    <w:p>
      <w:pPr>
        <w:spacing w:after="0"/>
        <w:ind w:left="0"/>
        <w:jc w:val="both"/>
      </w:pPr>
      <w:r>
        <w:rPr>
          <w:rFonts w:ascii="Times New Roman"/>
          <w:b w:val="false"/>
          <w:i w:val="false"/>
          <w:color w:val="000000"/>
          <w:sz w:val="28"/>
        </w:rPr>
        <w:t>
      12) предприниматели,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кредита/микрокредита,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 (при выявлении в ходе мониторингов проектов указанных в настоящем подпункте случаев субсидирование прекращается и ранее выплаченные субсидии подлежат возврату);</w:t>
      </w:r>
    </w:p>
    <w:bookmarkEnd w:id="79"/>
    <w:bookmarkStart w:name="z849" w:id="80"/>
    <w:p>
      <w:pPr>
        <w:spacing w:after="0"/>
        <w:ind w:left="0"/>
        <w:jc w:val="both"/>
      </w:pPr>
      <w:r>
        <w:rPr>
          <w:rFonts w:ascii="Times New Roman"/>
          <w:b w:val="false"/>
          <w:i w:val="false"/>
          <w:color w:val="000000"/>
          <w:sz w:val="28"/>
        </w:rPr>
        <w:t>
      13) предприниматели, прекратившие или приостановившие деятельность как субъект частного предпринимательства;</w:t>
      </w:r>
    </w:p>
    <w:bookmarkEnd w:id="80"/>
    <w:bookmarkStart w:name="z850" w:id="81"/>
    <w:p>
      <w:pPr>
        <w:spacing w:after="0"/>
        <w:ind w:left="0"/>
        <w:jc w:val="both"/>
      </w:pPr>
      <w:r>
        <w:rPr>
          <w:rFonts w:ascii="Times New Roman"/>
          <w:b w:val="false"/>
          <w:i w:val="false"/>
          <w:color w:val="000000"/>
          <w:sz w:val="28"/>
        </w:rPr>
        <w:t xml:space="preserve">
      14) предприниматели, форма собственности которых оформлена как частное учреждение согласно </w:t>
      </w:r>
      <w:r>
        <w:rPr>
          <w:rFonts w:ascii="Times New Roman"/>
          <w:b w:val="false"/>
          <w:i w:val="false"/>
          <w:color w:val="000000"/>
          <w:sz w:val="28"/>
        </w:rPr>
        <w:t>статье 10</w:t>
      </w:r>
      <w:r>
        <w:rPr>
          <w:rFonts w:ascii="Times New Roman"/>
          <w:b w:val="false"/>
          <w:i w:val="false"/>
          <w:color w:val="000000"/>
          <w:sz w:val="28"/>
        </w:rPr>
        <w:t xml:space="preserve"> Закона Республики Казахстан "О некоммерческих организациях";</w:t>
      </w:r>
    </w:p>
    <w:bookmarkEnd w:id="81"/>
    <w:bookmarkStart w:name="z851" w:id="82"/>
    <w:p>
      <w:pPr>
        <w:spacing w:after="0"/>
        <w:ind w:left="0"/>
        <w:jc w:val="both"/>
      </w:pPr>
      <w:r>
        <w:rPr>
          <w:rFonts w:ascii="Times New Roman"/>
          <w:b w:val="false"/>
          <w:i w:val="false"/>
          <w:color w:val="000000"/>
          <w:sz w:val="28"/>
        </w:rPr>
        <w:t>
      15) предприниматели, осуществляющие выпуск/реализацию подакцизных товаров/продукции.</w:t>
      </w:r>
    </w:p>
    <w:bookmarkEnd w:id="82"/>
    <w:bookmarkStart w:name="z852" w:id="83"/>
    <w:p>
      <w:pPr>
        <w:spacing w:after="0"/>
        <w:ind w:left="0"/>
        <w:jc w:val="both"/>
      </w:pPr>
      <w:r>
        <w:rPr>
          <w:rFonts w:ascii="Times New Roman"/>
          <w:b w:val="false"/>
          <w:i w:val="false"/>
          <w:color w:val="000000"/>
          <w:sz w:val="28"/>
        </w:rPr>
        <w:t>
      Субсидированию в рамках направления "Поддержка микро- и малого предпринимательства" не подлежат кредиты/микрокредиты/финансирование направленные на приобретение/предоставление в аренду электросамокатов.</w:t>
      </w:r>
    </w:p>
    <w:bookmarkEnd w:id="83"/>
    <w:bookmarkStart w:name="z853" w:id="84"/>
    <w:p>
      <w:pPr>
        <w:spacing w:after="0"/>
        <w:ind w:left="0"/>
        <w:jc w:val="both"/>
      </w:pPr>
      <w:r>
        <w:rPr>
          <w:rFonts w:ascii="Times New Roman"/>
          <w:b w:val="false"/>
          <w:i w:val="false"/>
          <w:color w:val="000000"/>
          <w:sz w:val="28"/>
        </w:rPr>
        <w:t>
      9. Максимальная сумма кредита/микрокредита/финансирования на инвестиционные цели, по которому осуществляется портфельное субсидирование части ставки вознаграждения/наценки на товар, составляющей доход исламского банка, и частичное гарантирование, составляет не более 20 (двадцать) миллионов тенге и на пополнение оборотных средств – не более 5 (пять) миллионов тенге. Кредиты/микрокредиты/финансирование на пополнение оборотных средств допускаются в виде кредитной линии на возобновляемой и/или невозобновляемой основе. Лимит на одного заемщика составляет 20 (двадцать) миллионов тенге. Допускается повторное получение кредита/микрокредита/финансирования в пределах установленного Правилами лимита при частичном/полном досрочном погашении основного долга по кредиту/микрокредиту/финансированию.</w:t>
      </w:r>
    </w:p>
    <w:bookmarkEnd w:id="84"/>
    <w:bookmarkStart w:name="z854" w:id="85"/>
    <w:p>
      <w:pPr>
        <w:spacing w:after="0"/>
        <w:ind w:left="0"/>
        <w:jc w:val="both"/>
      </w:pPr>
      <w:r>
        <w:rPr>
          <w:rFonts w:ascii="Times New Roman"/>
          <w:b w:val="false"/>
          <w:i w:val="false"/>
          <w:color w:val="000000"/>
          <w:sz w:val="28"/>
        </w:rPr>
        <w:t>
      10. В случае превышения заемщиком лимита, указанного в пункте 9 настоящих Правил, размер финансирования сокращается до уровня установленного лимита.</w:t>
      </w:r>
    </w:p>
    <w:bookmarkEnd w:id="85"/>
    <w:bookmarkStart w:name="z855" w:id="86"/>
    <w:p>
      <w:pPr>
        <w:spacing w:after="0"/>
        <w:ind w:left="0"/>
        <w:jc w:val="both"/>
      </w:pPr>
      <w:r>
        <w:rPr>
          <w:rFonts w:ascii="Times New Roman"/>
          <w:b w:val="false"/>
          <w:i w:val="false"/>
          <w:color w:val="000000"/>
          <w:sz w:val="28"/>
        </w:rPr>
        <w:t>
      11. Портфельное субсидирование части ставки вознаграждения/наценки на товар, составляющей доход исламского банка, и частичное гарантирование осуществляются только по кредитам/финансированию с номинальной ставкой вознаграждения/наценкой на товар, составляющей доход исламского банка, не превышающей базовую ставку, установленную Национальным Банком Республики Казахстан и увеличенную на 7 (семь) процентных пунктов, из которых 8 % оплачивает предприниматель, а разница субсидируется государством. Проекты, одобренные до утверждения вышеуказанной ставки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86"/>
    <w:bookmarkStart w:name="z856" w:id="87"/>
    <w:p>
      <w:pPr>
        <w:spacing w:after="0"/>
        <w:ind w:left="0"/>
        <w:jc w:val="both"/>
      </w:pPr>
      <w:r>
        <w:rPr>
          <w:rFonts w:ascii="Times New Roman"/>
          <w:b w:val="false"/>
          <w:i w:val="false"/>
          <w:color w:val="000000"/>
          <w:sz w:val="28"/>
        </w:rPr>
        <w:t>
      Для субъектов малого и микропредпринимательства, реализующих проекты в населенных пунктах, в том числе в моно- и малых городах, сельских населенных пунктах, субсидирование осуществляется по кредитам/финансированию с номинальной ставкой вознаграждения, не превышающей базовую ставку, установленную Национальным Банком Республики Казахстан и увеличенную на 7 (семь) процентных пунктов, из которых 7 % оплачивает предприниматель, а разница субсидируется государством. Проекты, одобренные до утверждения вышеуказанной ставки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87"/>
    <w:bookmarkStart w:name="z857" w:id="88"/>
    <w:p>
      <w:pPr>
        <w:spacing w:after="0"/>
        <w:ind w:left="0"/>
        <w:jc w:val="both"/>
      </w:pPr>
      <w:r>
        <w:rPr>
          <w:rFonts w:ascii="Times New Roman"/>
          <w:b w:val="false"/>
          <w:i w:val="false"/>
          <w:color w:val="000000"/>
          <w:sz w:val="28"/>
        </w:rPr>
        <w:t>
      Для субъектов социального предпринимательства субсидирование и гарантирование по кредитам/финансированию осуществляются без отраслевых ограничений и с номинальной ставкой вознаграждения, не превышающей базовую ставку, установленную Национальным Банком Республики Казахстан и увеличенную на 7 (семь) процентных пунктов, из которых 7 % оплачивает предприниматель, а разница субсидируется государством.</w:t>
      </w:r>
    </w:p>
    <w:bookmarkEnd w:id="88"/>
    <w:bookmarkStart w:name="z858" w:id="89"/>
    <w:p>
      <w:pPr>
        <w:spacing w:after="0"/>
        <w:ind w:left="0"/>
        <w:jc w:val="both"/>
      </w:pPr>
      <w:r>
        <w:rPr>
          <w:rFonts w:ascii="Times New Roman"/>
          <w:b w:val="false"/>
          <w:i w:val="false"/>
          <w:color w:val="000000"/>
          <w:sz w:val="28"/>
        </w:rPr>
        <w:t>
      Портфельное субсидирование части ставки вознаграждения и частичное гарантирование осуществляются только по микрокредитам МФО с номинальной ставкой вознаграждения не более 28 % годовых, из которых 50 % от номинальной ставки вознаграждения субсидируется государством.</w:t>
      </w:r>
    </w:p>
    <w:bookmarkEnd w:id="89"/>
    <w:bookmarkStart w:name="z859" w:id="90"/>
    <w:p>
      <w:pPr>
        <w:spacing w:after="0"/>
        <w:ind w:left="0"/>
        <w:jc w:val="both"/>
      </w:pPr>
      <w:r>
        <w:rPr>
          <w:rFonts w:ascii="Times New Roman"/>
          <w:b w:val="false"/>
          <w:i w:val="false"/>
          <w:color w:val="000000"/>
          <w:sz w:val="28"/>
        </w:rPr>
        <w:t xml:space="preserve">
      Портфельное субсидирование части ставки вознаграждения осуществляется по микрокредитам МФО по проектам в приоритетных видах экономической деятельности по перечню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90"/>
    <w:bookmarkStart w:name="z860" w:id="91"/>
    <w:p>
      <w:pPr>
        <w:spacing w:after="0"/>
        <w:ind w:left="0"/>
        <w:jc w:val="both"/>
      </w:pPr>
      <w:r>
        <w:rPr>
          <w:rFonts w:ascii="Times New Roman"/>
          <w:b w:val="false"/>
          <w:i w:val="false"/>
          <w:color w:val="000000"/>
          <w:sz w:val="28"/>
        </w:rPr>
        <w:t xml:space="preserve">
      Портфельное частичное гарантирование осуществляется по микрокредитам МФО по проектам в приоритетных видах экономической деятельности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91"/>
    <w:bookmarkStart w:name="z861" w:id="92"/>
    <w:p>
      <w:pPr>
        <w:spacing w:after="0"/>
        <w:ind w:left="0"/>
        <w:jc w:val="both"/>
      </w:pPr>
      <w:r>
        <w:rPr>
          <w:rFonts w:ascii="Times New Roman"/>
          <w:b w:val="false"/>
          <w:i w:val="false"/>
          <w:color w:val="000000"/>
          <w:sz w:val="28"/>
        </w:rPr>
        <w:t>
      При этом размер портфельной частичной гарантии для субъектов малого, в том числе микропредпринимательства, а также субъектов социального предпринимательства составляет до 85 % включительно от суммы кредита/микрокредита/финансирования, оставшаяся сумма кредита/микрокредита/финансирования покрывается предпринимателем на усмотрение БВУ/МФО.</w:t>
      </w:r>
    </w:p>
    <w:bookmarkEnd w:id="92"/>
    <w:bookmarkStart w:name="z862" w:id="93"/>
    <w:p>
      <w:pPr>
        <w:spacing w:after="0"/>
        <w:ind w:left="0"/>
        <w:jc w:val="both"/>
      </w:pPr>
      <w:r>
        <w:rPr>
          <w:rFonts w:ascii="Times New Roman"/>
          <w:b w:val="false"/>
          <w:i w:val="false"/>
          <w:color w:val="000000"/>
          <w:sz w:val="28"/>
        </w:rPr>
        <w:t>
      12. Срок портфельного субсидирования части ставки вознаграждения/наценки на товар, составляющей доход исламского банка по кредитам/микрокредитам/финансированию на инвестиционные цели, составляет 3 (три) года, на пополнение оборотных средств – 2 (два) года без права пролонгации срока субсидирования.</w:t>
      </w:r>
    </w:p>
    <w:bookmarkEnd w:id="93"/>
    <w:bookmarkStart w:name="z863" w:id="94"/>
    <w:p>
      <w:pPr>
        <w:spacing w:after="0"/>
        <w:ind w:left="0"/>
        <w:jc w:val="both"/>
      </w:pPr>
      <w:r>
        <w:rPr>
          <w:rFonts w:ascii="Times New Roman"/>
          <w:b w:val="false"/>
          <w:i w:val="false"/>
          <w:color w:val="000000"/>
          <w:sz w:val="28"/>
        </w:rPr>
        <w:t>
      13. Срок предоставляемой портфельной частичной гарантии составляет не более срока кредита/микрокредита/финансирования.</w:t>
      </w:r>
    </w:p>
    <w:bookmarkEnd w:id="94"/>
    <w:bookmarkStart w:name="z864" w:id="95"/>
    <w:p>
      <w:pPr>
        <w:spacing w:after="0"/>
        <w:ind w:left="0"/>
        <w:jc w:val="both"/>
      </w:pPr>
      <w:r>
        <w:rPr>
          <w:rFonts w:ascii="Times New Roman"/>
          <w:b w:val="false"/>
          <w:i w:val="false"/>
          <w:color w:val="000000"/>
          <w:sz w:val="28"/>
        </w:rPr>
        <w:t>
      14. Портфельное субсидирование части ставки вознаграждения/наценки на товар, составляющей доход исламского банка, и частичное гарантирование осуществляются по кредитам/микрокредитам/финансированию БВУ/МФО, отбираемым в соответствии с внутренними нормативными документами, утверждаемыми органом управления финансового агентства.</w:t>
      </w:r>
    </w:p>
    <w:bookmarkEnd w:id="95"/>
    <w:bookmarkStart w:name="z865" w:id="96"/>
    <w:p>
      <w:pPr>
        <w:spacing w:after="0"/>
        <w:ind w:left="0"/>
        <w:jc w:val="both"/>
      </w:pPr>
      <w:r>
        <w:rPr>
          <w:rFonts w:ascii="Times New Roman"/>
          <w:b w:val="false"/>
          <w:i w:val="false"/>
          <w:color w:val="000000"/>
          <w:sz w:val="28"/>
        </w:rPr>
        <w:t>
      15. Уполномоченный орган финансового агентства определяет лимит портфельного субсидирования части ставки вознаграждения/наценки на товар, составляющей доход исламского банка и частичного гарантирования, для каждого БВУ/МФО в разрезе его региональных филиалов.</w:t>
      </w:r>
    </w:p>
    <w:bookmarkEnd w:id="96"/>
    <w:bookmarkStart w:name="z866" w:id="97"/>
    <w:p>
      <w:pPr>
        <w:spacing w:after="0"/>
        <w:ind w:left="0"/>
        <w:jc w:val="both"/>
      </w:pPr>
      <w:r>
        <w:rPr>
          <w:rFonts w:ascii="Times New Roman"/>
          <w:b w:val="false"/>
          <w:i w:val="false"/>
          <w:color w:val="000000"/>
          <w:sz w:val="28"/>
        </w:rPr>
        <w:t>
      16. В случае превышения выплаченных финансовым агентством требований БВУ/МФО порога свыше 10 % от объема (остатка задолженности) кредитного портфеля, сформированного по гарантии финансового агентства, финансовое агентство прекращает портфельное субсидирование части ставки вознаграждения и частичное гарантирование. При наступлении такого случая не допускаются к рассмотрению новые проекты.</w:t>
      </w:r>
    </w:p>
    <w:bookmarkEnd w:id="97"/>
    <w:bookmarkStart w:name="z867" w:id="98"/>
    <w:p>
      <w:pPr>
        <w:spacing w:after="0"/>
        <w:ind w:left="0"/>
        <w:jc w:val="both"/>
      </w:pPr>
      <w:r>
        <w:rPr>
          <w:rFonts w:ascii="Times New Roman"/>
          <w:b w:val="false"/>
          <w:i w:val="false"/>
          <w:color w:val="000000"/>
          <w:sz w:val="28"/>
        </w:rPr>
        <w:t>
      При этом финансовое агентство обеспечивает исполнение обязательств по ранее заключенным договорам.</w:t>
      </w:r>
    </w:p>
    <w:bookmarkEnd w:id="98"/>
    <w:bookmarkStart w:name="z868" w:id="99"/>
    <w:p>
      <w:pPr>
        <w:spacing w:after="0"/>
        <w:ind w:left="0"/>
        <w:jc w:val="both"/>
      </w:pPr>
      <w:r>
        <w:rPr>
          <w:rFonts w:ascii="Times New Roman"/>
          <w:b w:val="false"/>
          <w:i w:val="false"/>
          <w:color w:val="000000"/>
          <w:sz w:val="28"/>
        </w:rPr>
        <w:t>
      17. Субсидированию подлежат кредиты/микрокредиты БВУ/МФО, направленные на финансирование предпринимателей через механизм (сделку) секьюритизации. При этом финансовым агентством приобретаются секьюритизированные облигации за счет собственных либо привлеченных средств из иных источников финансирования.</w:t>
      </w:r>
    </w:p>
    <w:bookmarkEnd w:id="99"/>
    <w:bookmarkStart w:name="z869" w:id="100"/>
    <w:p>
      <w:pPr>
        <w:spacing w:after="0"/>
        <w:ind w:left="0"/>
        <w:jc w:val="both"/>
      </w:pPr>
      <w:r>
        <w:rPr>
          <w:rFonts w:ascii="Times New Roman"/>
          <w:b w:val="false"/>
          <w:i w:val="false"/>
          <w:color w:val="000000"/>
          <w:sz w:val="28"/>
        </w:rPr>
        <w:t>
      18. Проекты, одобренные в рамках ранее утвержденных программ поддержки предпринимательства, действуют на ранее одобренных условиях.</w:t>
      </w:r>
    </w:p>
    <w:bookmarkEnd w:id="100"/>
    <w:bookmarkStart w:name="z870" w:id="101"/>
    <w:p>
      <w:pPr>
        <w:spacing w:after="0"/>
        <w:ind w:left="0"/>
        <w:jc w:val="both"/>
      </w:pPr>
      <w:r>
        <w:rPr>
          <w:rFonts w:ascii="Times New Roman"/>
          <w:b w:val="false"/>
          <w:i w:val="false"/>
          <w:color w:val="000000"/>
          <w:sz w:val="28"/>
        </w:rPr>
        <w:t>
      В случае изменения иных условий финансирования обеспечивается соответствие проекта действующим условиям настоящих Правил.</w:t>
      </w:r>
    </w:p>
    <w:bookmarkEnd w:id="101"/>
    <w:bookmarkStart w:name="z871" w:id="102"/>
    <w:p>
      <w:pPr>
        <w:spacing w:after="0"/>
        <w:ind w:left="0"/>
        <w:jc w:val="left"/>
      </w:pPr>
      <w:r>
        <w:rPr>
          <w:rFonts w:ascii="Times New Roman"/>
          <w:b/>
          <w:i w:val="false"/>
          <w:color w:val="000000"/>
        </w:rPr>
        <w:t xml:space="preserve"> Параграф 2. Определение лимита на БВУ/МФО в рамках предоставления портфельного субсидирования части ставки вознаграждения по кредитам/микрокредитам субъектов малого, в том числе микропредпринимательства</w:t>
      </w:r>
    </w:p>
    <w:bookmarkEnd w:id="102"/>
    <w:bookmarkStart w:name="z872" w:id="103"/>
    <w:p>
      <w:pPr>
        <w:spacing w:after="0"/>
        <w:ind w:left="0"/>
        <w:jc w:val="both"/>
      </w:pPr>
      <w:r>
        <w:rPr>
          <w:rFonts w:ascii="Times New Roman"/>
          <w:b w:val="false"/>
          <w:i w:val="false"/>
          <w:color w:val="000000"/>
          <w:sz w:val="28"/>
        </w:rPr>
        <w:t>
      19. Лимиты на БВУ/МФО утверждаются уполномоченным органом финансового агентства ежегодно по предварительному согласованию с БВУ/МФО, а также допускается дополнительное увеличение в течение года в случае освоения лимита либо секвестированы в случае ненадлежащего исполнения обязательств по освоению БВУ/МФО средств.</w:t>
      </w:r>
    </w:p>
    <w:bookmarkEnd w:id="103"/>
    <w:bookmarkStart w:name="z873" w:id="104"/>
    <w:p>
      <w:pPr>
        <w:spacing w:after="0"/>
        <w:ind w:left="0"/>
        <w:jc w:val="both"/>
      </w:pPr>
      <w:r>
        <w:rPr>
          <w:rFonts w:ascii="Times New Roman"/>
          <w:b w:val="false"/>
          <w:i w:val="false"/>
          <w:color w:val="000000"/>
          <w:sz w:val="28"/>
        </w:rPr>
        <w:t>
      Лимиты на БВУ/МФО в рамках субсидирования части ставки вознаграждения устанавливаются исходя из расчета суммы принятых обязательств по ранее утвержденным графикам погашений платежей к кредитным договорам и потребности средств для принятия новых графиков платежей к кредитным договорам в текущем финансовом году.</w:t>
      </w:r>
    </w:p>
    <w:bookmarkEnd w:id="104"/>
    <w:bookmarkStart w:name="z874" w:id="105"/>
    <w:p>
      <w:pPr>
        <w:spacing w:after="0"/>
        <w:ind w:left="0"/>
        <w:jc w:val="both"/>
      </w:pPr>
      <w:r>
        <w:rPr>
          <w:rFonts w:ascii="Times New Roman"/>
          <w:b w:val="false"/>
          <w:i w:val="false"/>
          <w:color w:val="000000"/>
          <w:sz w:val="28"/>
        </w:rPr>
        <w:t>
      При этом принятые обязательства по ранее утвержденным графикам погашений платежей к кредитным договорам на текущий финансовый год оплачиваются без установления лимита на БВУ/МФО.</w:t>
      </w:r>
    </w:p>
    <w:bookmarkEnd w:id="105"/>
    <w:bookmarkStart w:name="z875" w:id="106"/>
    <w:p>
      <w:pPr>
        <w:spacing w:after="0"/>
        <w:ind w:left="0"/>
        <w:jc w:val="both"/>
      </w:pPr>
      <w:r>
        <w:rPr>
          <w:rFonts w:ascii="Times New Roman"/>
          <w:b w:val="false"/>
          <w:i w:val="false"/>
          <w:color w:val="000000"/>
          <w:sz w:val="28"/>
        </w:rPr>
        <w:t>
      20. Для участия в распределении лимита БВУ соответствует следующим требованиям:</w:t>
      </w:r>
    </w:p>
    <w:bookmarkEnd w:id="106"/>
    <w:bookmarkStart w:name="z876" w:id="107"/>
    <w:p>
      <w:pPr>
        <w:spacing w:after="0"/>
        <w:ind w:left="0"/>
        <w:jc w:val="both"/>
      </w:pPr>
      <w:r>
        <w:rPr>
          <w:rFonts w:ascii="Times New Roman"/>
          <w:b w:val="false"/>
          <w:i w:val="false"/>
          <w:color w:val="000000"/>
          <w:sz w:val="28"/>
        </w:rPr>
        <w:t>
      1) выполнение пруденциальных и иных нормативов Национального Банка Республики Казахстан;</w:t>
      </w:r>
    </w:p>
    <w:bookmarkEnd w:id="107"/>
    <w:bookmarkStart w:name="z877" w:id="108"/>
    <w:p>
      <w:pPr>
        <w:spacing w:after="0"/>
        <w:ind w:left="0"/>
        <w:jc w:val="both"/>
      </w:pPr>
      <w:r>
        <w:rPr>
          <w:rFonts w:ascii="Times New Roman"/>
          <w:b w:val="false"/>
          <w:i w:val="false"/>
          <w:color w:val="000000"/>
          <w:sz w:val="28"/>
        </w:rPr>
        <w:t>
      2) соответствие внутренним документам, утверждаемым органом управления финансового агентства.</w:t>
      </w:r>
    </w:p>
    <w:bookmarkEnd w:id="108"/>
    <w:bookmarkStart w:name="z878" w:id="109"/>
    <w:p>
      <w:pPr>
        <w:spacing w:after="0"/>
        <w:ind w:left="0"/>
        <w:jc w:val="both"/>
      </w:pPr>
      <w:r>
        <w:rPr>
          <w:rFonts w:ascii="Times New Roman"/>
          <w:b w:val="false"/>
          <w:i w:val="false"/>
          <w:color w:val="000000"/>
          <w:sz w:val="28"/>
        </w:rPr>
        <w:t>
      21. Для участия в распределении лимита МФО соответствуют следующим требованиям:</w:t>
      </w:r>
    </w:p>
    <w:bookmarkEnd w:id="109"/>
    <w:bookmarkStart w:name="z879" w:id="110"/>
    <w:p>
      <w:pPr>
        <w:spacing w:after="0"/>
        <w:ind w:left="0"/>
        <w:jc w:val="both"/>
      </w:pPr>
      <w:r>
        <w:rPr>
          <w:rFonts w:ascii="Times New Roman"/>
          <w:b w:val="false"/>
          <w:i w:val="false"/>
          <w:color w:val="000000"/>
          <w:sz w:val="28"/>
        </w:rPr>
        <w:t>
      1) собственный капитал МФО не ниже минимального уровня, установленного Национальным Банком Республики Казахстан на дату подачи документов;</w:t>
      </w:r>
    </w:p>
    <w:bookmarkEnd w:id="110"/>
    <w:bookmarkStart w:name="z880" w:id="111"/>
    <w:p>
      <w:pPr>
        <w:spacing w:after="0"/>
        <w:ind w:left="0"/>
        <w:jc w:val="both"/>
      </w:pPr>
      <w:r>
        <w:rPr>
          <w:rFonts w:ascii="Times New Roman"/>
          <w:b w:val="false"/>
          <w:i w:val="false"/>
          <w:color w:val="000000"/>
          <w:sz w:val="28"/>
        </w:rPr>
        <w:t>
      2) наличие учетной регистрации в Национальном Банке Республики Казахстан;</w:t>
      </w:r>
    </w:p>
    <w:bookmarkEnd w:id="111"/>
    <w:bookmarkStart w:name="z881" w:id="112"/>
    <w:p>
      <w:pPr>
        <w:spacing w:after="0"/>
        <w:ind w:left="0"/>
        <w:jc w:val="both"/>
      </w:pPr>
      <w:r>
        <w:rPr>
          <w:rFonts w:ascii="Times New Roman"/>
          <w:b w:val="false"/>
          <w:i w:val="false"/>
          <w:color w:val="000000"/>
          <w:sz w:val="28"/>
        </w:rPr>
        <w:t>
      3) выполнение пруденциальных и иных нормативов Национального Банка Республики Казахстан;</w:t>
      </w:r>
    </w:p>
    <w:bookmarkEnd w:id="112"/>
    <w:bookmarkStart w:name="z882" w:id="113"/>
    <w:p>
      <w:pPr>
        <w:spacing w:after="0"/>
        <w:ind w:left="0"/>
        <w:jc w:val="both"/>
      </w:pPr>
      <w:r>
        <w:rPr>
          <w:rFonts w:ascii="Times New Roman"/>
          <w:b w:val="false"/>
          <w:i w:val="false"/>
          <w:color w:val="000000"/>
          <w:sz w:val="28"/>
        </w:rPr>
        <w:t>
      4) соответствие внутренним документам, утверждаемым органом управления финансового агентства.</w:t>
      </w:r>
    </w:p>
    <w:bookmarkEnd w:id="113"/>
    <w:bookmarkStart w:name="z883" w:id="114"/>
    <w:p>
      <w:pPr>
        <w:spacing w:after="0"/>
        <w:ind w:left="0"/>
        <w:jc w:val="both"/>
      </w:pPr>
      <w:r>
        <w:rPr>
          <w:rFonts w:ascii="Times New Roman"/>
          <w:b w:val="false"/>
          <w:i w:val="false"/>
          <w:color w:val="000000"/>
          <w:sz w:val="28"/>
        </w:rPr>
        <w:t>
      22. В случае, если объем освоения лимита БВУ/МФО составляет менее 30 % по истечении 6 (шесть) месяцев с момента определения финансовым агентством лимита, допускается перераспределение лимитов в другие БВУ/МФО.</w:t>
      </w:r>
    </w:p>
    <w:bookmarkEnd w:id="114"/>
    <w:bookmarkStart w:name="z884" w:id="115"/>
    <w:p>
      <w:pPr>
        <w:spacing w:after="0"/>
        <w:ind w:left="0"/>
        <w:jc w:val="both"/>
      </w:pPr>
      <w:r>
        <w:rPr>
          <w:rFonts w:ascii="Times New Roman"/>
          <w:b w:val="false"/>
          <w:i w:val="false"/>
          <w:color w:val="000000"/>
          <w:sz w:val="28"/>
        </w:rPr>
        <w:t>
      23. После определения лимита между БВУ/МФО и финансовым агентством заключается соглашение о портфельном субсидировании части ставки вознаграждения/наценки и частичном гарантировании, в котором указываются:</w:t>
      </w:r>
    </w:p>
    <w:bookmarkEnd w:id="115"/>
    <w:bookmarkStart w:name="z885" w:id="116"/>
    <w:p>
      <w:pPr>
        <w:spacing w:after="0"/>
        <w:ind w:left="0"/>
        <w:jc w:val="both"/>
      </w:pPr>
      <w:r>
        <w:rPr>
          <w:rFonts w:ascii="Times New Roman"/>
          <w:b w:val="false"/>
          <w:i w:val="false"/>
          <w:color w:val="000000"/>
          <w:sz w:val="28"/>
        </w:rPr>
        <w:t>
      1) сроки освоения лимитов БВУ/МФО;</w:t>
      </w:r>
    </w:p>
    <w:bookmarkEnd w:id="116"/>
    <w:bookmarkStart w:name="z886" w:id="117"/>
    <w:p>
      <w:pPr>
        <w:spacing w:after="0"/>
        <w:ind w:left="0"/>
        <w:jc w:val="both"/>
      </w:pPr>
      <w:r>
        <w:rPr>
          <w:rFonts w:ascii="Times New Roman"/>
          <w:b w:val="false"/>
          <w:i w:val="false"/>
          <w:color w:val="000000"/>
          <w:sz w:val="28"/>
        </w:rPr>
        <w:t>
      2) порядок оплаты портфельной частичной гарантии;</w:t>
      </w:r>
    </w:p>
    <w:bookmarkEnd w:id="117"/>
    <w:bookmarkStart w:name="z887" w:id="118"/>
    <w:p>
      <w:pPr>
        <w:spacing w:after="0"/>
        <w:ind w:left="0"/>
        <w:jc w:val="both"/>
      </w:pPr>
      <w:r>
        <w:rPr>
          <w:rFonts w:ascii="Times New Roman"/>
          <w:b w:val="false"/>
          <w:i w:val="false"/>
          <w:color w:val="000000"/>
          <w:sz w:val="28"/>
        </w:rPr>
        <w:t>
      3) порядок оплаты портфельного субсидирования части ставки вознаграждения;</w:t>
      </w:r>
    </w:p>
    <w:bookmarkEnd w:id="118"/>
    <w:bookmarkStart w:name="z888" w:id="119"/>
    <w:p>
      <w:pPr>
        <w:spacing w:after="0"/>
        <w:ind w:left="0"/>
        <w:jc w:val="both"/>
      </w:pPr>
      <w:r>
        <w:rPr>
          <w:rFonts w:ascii="Times New Roman"/>
          <w:b w:val="false"/>
          <w:i w:val="false"/>
          <w:color w:val="000000"/>
          <w:sz w:val="28"/>
        </w:rPr>
        <w:t>
      4) осуществление мониторинга реализации проектов;</w:t>
      </w:r>
    </w:p>
    <w:bookmarkEnd w:id="119"/>
    <w:bookmarkStart w:name="z889" w:id="120"/>
    <w:p>
      <w:pPr>
        <w:spacing w:after="0"/>
        <w:ind w:left="0"/>
        <w:jc w:val="both"/>
      </w:pPr>
      <w:r>
        <w:rPr>
          <w:rFonts w:ascii="Times New Roman"/>
          <w:b w:val="false"/>
          <w:i w:val="false"/>
          <w:color w:val="000000"/>
          <w:sz w:val="28"/>
        </w:rPr>
        <w:t>
      5) условия перераспределения высвободившихся лимитов между проектами, по которым прекращено субсидирование (нецелевое использование средств).</w:t>
      </w:r>
    </w:p>
    <w:bookmarkEnd w:id="120"/>
    <w:bookmarkStart w:name="z890" w:id="121"/>
    <w:p>
      <w:pPr>
        <w:spacing w:after="0"/>
        <w:ind w:left="0"/>
        <w:jc w:val="both"/>
      </w:pPr>
      <w:r>
        <w:rPr>
          <w:rFonts w:ascii="Times New Roman"/>
          <w:b w:val="false"/>
          <w:i w:val="false"/>
          <w:color w:val="000000"/>
          <w:sz w:val="28"/>
        </w:rPr>
        <w:t>
      24. В случае частичного досрочного погашения основного долга по кредиту/микрокредиту/финансированию предпринимателя БВУ/МФО направляют в финансовое агентство копию дополнительного соглашения к кредитному договору/договору финансирования либо письмо БВУ/МФО с измененным графиком погашения платежей в электронном формате (XLS или XLSX) и указанием причитающейся к выплате суммы субсидий.</w:t>
      </w:r>
    </w:p>
    <w:bookmarkEnd w:id="121"/>
    <w:bookmarkStart w:name="z891" w:id="122"/>
    <w:p>
      <w:pPr>
        <w:spacing w:after="0"/>
        <w:ind w:left="0"/>
        <w:jc w:val="both"/>
      </w:pPr>
      <w:r>
        <w:rPr>
          <w:rFonts w:ascii="Times New Roman"/>
          <w:b w:val="false"/>
          <w:i w:val="false"/>
          <w:color w:val="000000"/>
          <w:sz w:val="28"/>
        </w:rPr>
        <w:t>
      В случае неоднократно частичного досрочного погашения основного долга по кредиту/микрокредиту/финансированию предпринимателем в течение календарного месяца допускается предоставление в финансовое агентство копии БВУ/МФО объединенных по таким случаям дополнительного соглашения к кредитному договору/договору финансирования либо письма БВУ/МФО с измененным графиком погашения платежей в электронном формате (XLS или XLSX) и указанием причитающейся к выплате суммы субсидий.</w:t>
      </w:r>
    </w:p>
    <w:bookmarkEnd w:id="122"/>
    <w:bookmarkStart w:name="z892" w:id="123"/>
    <w:p>
      <w:pPr>
        <w:spacing w:after="0"/>
        <w:ind w:left="0"/>
        <w:jc w:val="left"/>
      </w:pPr>
      <w:r>
        <w:rPr>
          <w:rFonts w:ascii="Times New Roman"/>
          <w:b/>
          <w:i w:val="false"/>
          <w:color w:val="000000"/>
        </w:rPr>
        <w:t xml:space="preserve"> Параграф 3. Предоставление портфельного частичного гарантирования</w:t>
      </w:r>
    </w:p>
    <w:bookmarkEnd w:id="123"/>
    <w:bookmarkStart w:name="z893" w:id="124"/>
    <w:p>
      <w:pPr>
        <w:spacing w:after="0"/>
        <w:ind w:left="0"/>
        <w:jc w:val="both"/>
      </w:pPr>
      <w:r>
        <w:rPr>
          <w:rFonts w:ascii="Times New Roman"/>
          <w:b w:val="false"/>
          <w:i w:val="false"/>
          <w:color w:val="000000"/>
          <w:sz w:val="28"/>
        </w:rPr>
        <w:t>
      25. Предприниматель обращается в БВУ/МФО с заявкой на предоставление кредита/микрокредита/финансирования.</w:t>
      </w:r>
    </w:p>
    <w:bookmarkEnd w:id="124"/>
    <w:bookmarkStart w:name="z894" w:id="125"/>
    <w:p>
      <w:pPr>
        <w:spacing w:after="0"/>
        <w:ind w:left="0"/>
        <w:jc w:val="both"/>
      </w:pPr>
      <w:r>
        <w:rPr>
          <w:rFonts w:ascii="Times New Roman"/>
          <w:b w:val="false"/>
          <w:i w:val="false"/>
          <w:color w:val="000000"/>
          <w:sz w:val="28"/>
        </w:rPr>
        <w:t>
      26. В случае недостаточности залогового обеспечения у заемщика по кредиту/микрокредиту/финансированию финансовое агентство обеспечивает гарантирование в размере до 85 % от суммы кредита/микрокредита/ финансирования.</w:t>
      </w:r>
    </w:p>
    <w:bookmarkEnd w:id="125"/>
    <w:bookmarkStart w:name="z895" w:id="126"/>
    <w:p>
      <w:pPr>
        <w:spacing w:after="0"/>
        <w:ind w:left="0"/>
        <w:jc w:val="both"/>
      </w:pPr>
      <w:r>
        <w:rPr>
          <w:rFonts w:ascii="Times New Roman"/>
          <w:b w:val="false"/>
          <w:i w:val="false"/>
          <w:color w:val="000000"/>
          <w:sz w:val="28"/>
        </w:rPr>
        <w:t>
      27. БВУ/МФО проводит комплексную оценку/экспертизу финансово-экономической эффективности проекта. В случае принятия БВУ/МФО положительного решения о предоставлении кредита/микрокредита/ финансирования с гарантией финансового агентства в рамках портфельного гарантирования БВУ/МФО предоставляет финансовому агентству:</w:t>
      </w:r>
    </w:p>
    <w:bookmarkEnd w:id="126"/>
    <w:bookmarkStart w:name="z896" w:id="127"/>
    <w:p>
      <w:pPr>
        <w:spacing w:after="0"/>
        <w:ind w:left="0"/>
        <w:jc w:val="both"/>
      </w:pPr>
      <w:r>
        <w:rPr>
          <w:rFonts w:ascii="Times New Roman"/>
          <w:b w:val="false"/>
          <w:i w:val="false"/>
          <w:color w:val="000000"/>
          <w:sz w:val="28"/>
        </w:rPr>
        <w:t>
      1) копию кредитного договора/договора финансирования или данные на автоматизированный сервис финансового агентства по кредитному договору/договору финансирования;</w:t>
      </w:r>
    </w:p>
    <w:bookmarkEnd w:id="127"/>
    <w:bookmarkStart w:name="z897" w:id="128"/>
    <w:p>
      <w:pPr>
        <w:spacing w:after="0"/>
        <w:ind w:left="0"/>
        <w:jc w:val="both"/>
      </w:pPr>
      <w:r>
        <w:rPr>
          <w:rFonts w:ascii="Times New Roman"/>
          <w:b w:val="false"/>
          <w:i w:val="false"/>
          <w:color w:val="000000"/>
          <w:sz w:val="28"/>
        </w:rPr>
        <w:t xml:space="preserve">
      2) письмо-уведомление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28"/>
    <w:bookmarkStart w:name="z898" w:id="129"/>
    <w:p>
      <w:pPr>
        <w:spacing w:after="0"/>
        <w:ind w:left="0"/>
        <w:jc w:val="both"/>
      </w:pPr>
      <w:r>
        <w:rPr>
          <w:rFonts w:ascii="Times New Roman"/>
          <w:b w:val="false"/>
          <w:i w:val="false"/>
          <w:color w:val="000000"/>
          <w:sz w:val="28"/>
        </w:rPr>
        <w:t>
      При этом в случае передачи данных на автоматизированный сервис финансового агентства письмо-уведомление не требуется.</w:t>
      </w:r>
    </w:p>
    <w:bookmarkEnd w:id="129"/>
    <w:bookmarkStart w:name="z899" w:id="130"/>
    <w:p>
      <w:pPr>
        <w:spacing w:after="0"/>
        <w:ind w:left="0"/>
        <w:jc w:val="both"/>
      </w:pPr>
      <w:r>
        <w:rPr>
          <w:rFonts w:ascii="Times New Roman"/>
          <w:b w:val="false"/>
          <w:i w:val="false"/>
          <w:color w:val="000000"/>
          <w:sz w:val="28"/>
        </w:rPr>
        <w:t xml:space="preserve">
      28. На основании вышеуказанных документов со дня получения письма-уведомления финансовое агентство в течение 1 (один) рабочего дня направляет в БВУ/МФО гарантийное обязательство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30"/>
    <w:bookmarkStart w:name="z900" w:id="131"/>
    <w:p>
      <w:pPr>
        <w:spacing w:after="0"/>
        <w:ind w:left="0"/>
        <w:jc w:val="both"/>
      </w:pPr>
      <w:r>
        <w:rPr>
          <w:rFonts w:ascii="Times New Roman"/>
          <w:b w:val="false"/>
          <w:i w:val="false"/>
          <w:color w:val="000000"/>
          <w:sz w:val="28"/>
        </w:rPr>
        <w:t>
      Гарантийное обязательство заключается на бумажном носителе/в электронной форме, при этом электронная форма гарантийного обязательства подписывается электронной цифровой подписью в соответствии с действующим законодательством Республики Казахстан. В случае рассмотрения заявки через автоматизированный сервис гарантийное обязательство направляется финансовым агентством посредством сервиса.</w:t>
      </w:r>
    </w:p>
    <w:bookmarkEnd w:id="131"/>
    <w:bookmarkStart w:name="z901" w:id="132"/>
    <w:p>
      <w:pPr>
        <w:spacing w:after="0"/>
        <w:ind w:left="0"/>
        <w:jc w:val="both"/>
      </w:pPr>
      <w:r>
        <w:rPr>
          <w:rFonts w:ascii="Times New Roman"/>
          <w:b w:val="false"/>
          <w:i w:val="false"/>
          <w:color w:val="000000"/>
          <w:sz w:val="28"/>
        </w:rPr>
        <w:t>
      29. В случае превышения заемщиком лимита, указанного в пункте 9 настоящих Правил, финансирование проекта заемщика не допускается либо размер финансирования сокращается до уровня установленного лимита.</w:t>
      </w:r>
    </w:p>
    <w:bookmarkEnd w:id="132"/>
    <w:bookmarkStart w:name="z902" w:id="133"/>
    <w:p>
      <w:pPr>
        <w:spacing w:after="0"/>
        <w:ind w:left="0"/>
        <w:jc w:val="both"/>
      </w:pPr>
      <w:r>
        <w:rPr>
          <w:rFonts w:ascii="Times New Roman"/>
          <w:b w:val="false"/>
          <w:i w:val="false"/>
          <w:color w:val="000000"/>
          <w:sz w:val="28"/>
        </w:rPr>
        <w:t>
      30. В случае рассмотрения заявки через автоматизированный сервис финансового агентства БВУ/МФО в течение 5 (пять) рабочих дней со дня получения гарантийного обязательства уведомляют финансовое агентство посредством сервиса о предоставлении кредита/микрокредита/финансирования предпринимателю.</w:t>
      </w:r>
    </w:p>
    <w:bookmarkEnd w:id="133"/>
    <w:bookmarkStart w:name="z903" w:id="134"/>
    <w:p>
      <w:pPr>
        <w:spacing w:after="0"/>
        <w:ind w:left="0"/>
        <w:jc w:val="both"/>
      </w:pPr>
      <w:r>
        <w:rPr>
          <w:rFonts w:ascii="Times New Roman"/>
          <w:b w:val="false"/>
          <w:i w:val="false"/>
          <w:color w:val="000000"/>
          <w:sz w:val="28"/>
        </w:rPr>
        <w:t>
      31. В случае ухудшения показателя БВУ/МФО, указанного в пункте 16 настоящих Правил, финансовым агентством допускается перераспределение лимита по портфельному частичному гарантированию в другие БВУ/МФО.</w:t>
      </w:r>
    </w:p>
    <w:bookmarkEnd w:id="134"/>
    <w:bookmarkStart w:name="z904" w:id="135"/>
    <w:p>
      <w:pPr>
        <w:spacing w:after="0"/>
        <w:ind w:left="0"/>
        <w:jc w:val="both"/>
      </w:pPr>
      <w:r>
        <w:rPr>
          <w:rFonts w:ascii="Times New Roman"/>
          <w:b w:val="false"/>
          <w:i w:val="false"/>
          <w:color w:val="000000"/>
          <w:sz w:val="28"/>
        </w:rPr>
        <w:t>
      32. Выплата гарантии финансовым агентством БВУ/МФО осуществляется в соответствии с процедурами, указанными в соглашении о портфельном субсидировании части ставки вознаграждения/наценки и частичном гарантировании между БВУ/МФО и финансовым агентством.</w:t>
      </w:r>
    </w:p>
    <w:bookmarkEnd w:id="135"/>
    <w:bookmarkStart w:name="z905" w:id="136"/>
    <w:p>
      <w:pPr>
        <w:spacing w:after="0"/>
        <w:ind w:left="0"/>
        <w:jc w:val="both"/>
      </w:pPr>
      <w:r>
        <w:rPr>
          <w:rFonts w:ascii="Times New Roman"/>
          <w:b w:val="false"/>
          <w:i w:val="false"/>
          <w:color w:val="000000"/>
          <w:sz w:val="28"/>
        </w:rPr>
        <w:t>
      33. Если в течение 120 (сто двадцать) календарных дней с даты неисполнения/ненадлежащего исполнения предпринимателем обязательств по погашению суммы основного долга по кредитному договору/договору финансирования предприниматель не исполнил/исполнил ненадлежащим образом обязательства по погашению суммы основного долга по кредитному договору/договору финансирования, БВУ/МФО допускается предъявлять требование к финансовому агентству.</w:t>
      </w:r>
    </w:p>
    <w:bookmarkEnd w:id="136"/>
    <w:bookmarkStart w:name="z906" w:id="137"/>
    <w:p>
      <w:pPr>
        <w:spacing w:after="0"/>
        <w:ind w:left="0"/>
        <w:jc w:val="both"/>
      </w:pPr>
      <w:r>
        <w:rPr>
          <w:rFonts w:ascii="Times New Roman"/>
          <w:b w:val="false"/>
          <w:i w:val="false"/>
          <w:color w:val="000000"/>
          <w:sz w:val="28"/>
        </w:rPr>
        <w:t>
      34. Финансовое агентство оплачивает гарантии по кредитам/микрокредитам/финансированию БВУ/МФО в течение 20 (двадцать) рабочих дней с момента получения требования.</w:t>
      </w:r>
    </w:p>
    <w:bookmarkEnd w:id="137"/>
    <w:bookmarkStart w:name="z907" w:id="138"/>
    <w:p>
      <w:pPr>
        <w:spacing w:after="0"/>
        <w:ind w:left="0"/>
        <w:jc w:val="both"/>
      </w:pPr>
      <w:r>
        <w:rPr>
          <w:rFonts w:ascii="Times New Roman"/>
          <w:b w:val="false"/>
          <w:i w:val="false"/>
          <w:color w:val="000000"/>
          <w:sz w:val="28"/>
        </w:rPr>
        <w:t>
      35. При нецелевом/частичном нецелевом использовании кредита/микрокредита/финансирования гарантия финансового агентства аннулируется/сумма гарантии снижается пропорционально сумме кредита микрокредита/финансирования, использованного по нецелевому назначению.</w:t>
      </w:r>
    </w:p>
    <w:bookmarkEnd w:id="138"/>
    <w:bookmarkStart w:name="z908" w:id="139"/>
    <w:p>
      <w:pPr>
        <w:spacing w:after="0"/>
        <w:ind w:left="0"/>
        <w:jc w:val="both"/>
      </w:pPr>
      <w:r>
        <w:rPr>
          <w:rFonts w:ascii="Times New Roman"/>
          <w:b w:val="false"/>
          <w:i w:val="false"/>
          <w:color w:val="000000"/>
          <w:sz w:val="28"/>
        </w:rPr>
        <w:t>
      В случае, если предпринимателем не достигнут показатель по увеличению рабочих мест не менее 1 (один) человека через 2 (два) финансовых года со дня принятия решения БВУ/МФО, гарантийное обязательство не аннулируется.</w:t>
      </w:r>
    </w:p>
    <w:bookmarkEnd w:id="139"/>
    <w:bookmarkStart w:name="z909" w:id="140"/>
    <w:p>
      <w:pPr>
        <w:spacing w:after="0"/>
        <w:ind w:left="0"/>
        <w:jc w:val="both"/>
      </w:pPr>
      <w:r>
        <w:rPr>
          <w:rFonts w:ascii="Times New Roman"/>
          <w:b w:val="false"/>
          <w:i w:val="false"/>
          <w:color w:val="000000"/>
          <w:sz w:val="28"/>
        </w:rPr>
        <w:t>
      36. В случае высвобождения средств за счет аннулирования гарантии/снижения суммы гарантии по кредитам/микрокредитам/ финансированию БВУ/МФО рассматривает заявки по новым проектам в рамках выделенного лимита.</w:t>
      </w:r>
    </w:p>
    <w:bookmarkEnd w:id="140"/>
    <w:bookmarkStart w:name="z910" w:id="141"/>
    <w:p>
      <w:pPr>
        <w:spacing w:after="0"/>
        <w:ind w:left="0"/>
        <w:jc w:val="both"/>
      </w:pPr>
      <w:r>
        <w:rPr>
          <w:rFonts w:ascii="Times New Roman"/>
          <w:b w:val="false"/>
          <w:i w:val="false"/>
          <w:color w:val="000000"/>
          <w:sz w:val="28"/>
        </w:rPr>
        <w:t>
      37. БВУ/МФО не взимают какие-либо комиссии, сборы и/или иные платежи, связанные с кредитом/микрокредитом/финансированием, за исключением:</w:t>
      </w:r>
    </w:p>
    <w:bookmarkEnd w:id="141"/>
    <w:bookmarkStart w:name="z911" w:id="142"/>
    <w:p>
      <w:pPr>
        <w:spacing w:after="0"/>
        <w:ind w:left="0"/>
        <w:jc w:val="both"/>
      </w:pPr>
      <w:r>
        <w:rPr>
          <w:rFonts w:ascii="Times New Roman"/>
          <w:b w:val="false"/>
          <w:i w:val="false"/>
          <w:color w:val="000000"/>
          <w:sz w:val="28"/>
        </w:rPr>
        <w:t>
      1) связанных с изменением условий кредитования/финансирования, инициируемых предпринимателем;</w:t>
      </w:r>
    </w:p>
    <w:bookmarkEnd w:id="142"/>
    <w:bookmarkStart w:name="z912" w:id="143"/>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кредиту/микрокредиту/финансированию.</w:t>
      </w:r>
    </w:p>
    <w:bookmarkEnd w:id="143"/>
    <w:bookmarkStart w:name="z913" w:id="144"/>
    <w:p>
      <w:pPr>
        <w:spacing w:after="0"/>
        <w:ind w:left="0"/>
        <w:jc w:val="both"/>
      </w:pPr>
      <w:r>
        <w:rPr>
          <w:rFonts w:ascii="Times New Roman"/>
          <w:b w:val="false"/>
          <w:i w:val="false"/>
          <w:color w:val="000000"/>
          <w:sz w:val="28"/>
        </w:rPr>
        <w:t>
      38. Финансовое агентство до уточнения республиканского и/или местного бюджетов текущего финансового года заключает договоры гарантии при дальнейшем возмещении средств из республиканского и/или местного бюджетов уполномоченным органом по предпринимательству/местным исполнительным органом области (столицы, городов республиканского значения) в объеме не более 10 % от объема расходов бюджетной программы на текущий финансовый год по утвержденному (уточненному) бюджету.</w:t>
      </w:r>
    </w:p>
    <w:bookmarkEnd w:id="144"/>
    <w:bookmarkStart w:name="z914" w:id="145"/>
    <w:p>
      <w:pPr>
        <w:spacing w:after="0"/>
        <w:ind w:left="0"/>
        <w:jc w:val="both"/>
      </w:pPr>
      <w:r>
        <w:rPr>
          <w:rFonts w:ascii="Times New Roman"/>
          <w:b w:val="false"/>
          <w:i w:val="false"/>
          <w:color w:val="000000"/>
          <w:sz w:val="28"/>
        </w:rPr>
        <w:t>
      Финансовое агентство уведомляет уполномоченный орган по предпринимательству/местный исполнительный орган области (столицы, городов республиканского значения) о заключенных договорах гарантии с указанием суммы возмещения ежемесячно в срок до 10-го числа для дальнейшего возмещения средств уполномоченным органом по предпринимательству/местным исполнительным органом области (столицы, городов республиканского значения) при очередном уточнении бюджета.</w:t>
      </w:r>
    </w:p>
    <w:bookmarkEnd w:id="145"/>
    <w:bookmarkStart w:name="z915" w:id="146"/>
    <w:p>
      <w:pPr>
        <w:spacing w:after="0"/>
        <w:ind w:left="0"/>
        <w:jc w:val="both"/>
      </w:pPr>
      <w:r>
        <w:rPr>
          <w:rFonts w:ascii="Times New Roman"/>
          <w:b w:val="false"/>
          <w:i w:val="false"/>
          <w:color w:val="000000"/>
          <w:sz w:val="28"/>
        </w:rPr>
        <w:t>
      При выделении средств из республиканского и/или местного бюджетов в текущем финансовом году первоочередно осуществляется возмещение по ранее заключенным договорам гарантии, а оставшаяся сумма распределяется на новые проекты.</w:t>
      </w:r>
    </w:p>
    <w:bookmarkEnd w:id="146"/>
    <w:bookmarkStart w:name="z916" w:id="147"/>
    <w:p>
      <w:pPr>
        <w:spacing w:after="0"/>
        <w:ind w:left="0"/>
        <w:jc w:val="both"/>
      </w:pPr>
      <w:r>
        <w:rPr>
          <w:rFonts w:ascii="Times New Roman"/>
          <w:b w:val="false"/>
          <w:i w:val="false"/>
          <w:color w:val="000000"/>
          <w:sz w:val="28"/>
        </w:rPr>
        <w:t>
      В случае недостатка выделенных средств на возмещение ранее заключенных договоров гарантии, в соответствии с частью первой настоящего пункта финансовое агентство приостанавливает гарантирование проектов до полного возмещения средств из республиканского и/или местного бюджетов.</w:t>
      </w:r>
    </w:p>
    <w:bookmarkEnd w:id="147"/>
    <w:bookmarkStart w:name="z917" w:id="148"/>
    <w:p>
      <w:pPr>
        <w:spacing w:after="0"/>
        <w:ind w:left="0"/>
        <w:jc w:val="left"/>
      </w:pPr>
      <w:r>
        <w:rPr>
          <w:rFonts w:ascii="Times New Roman"/>
          <w:b/>
          <w:i w:val="false"/>
          <w:color w:val="000000"/>
        </w:rPr>
        <w:t xml:space="preserve"> Параграф 4. Порядок предоставления портфельного субсидирования части ставки вознаграждения</w:t>
      </w:r>
    </w:p>
    <w:bookmarkEnd w:id="148"/>
    <w:bookmarkStart w:name="z918" w:id="149"/>
    <w:p>
      <w:pPr>
        <w:spacing w:after="0"/>
        <w:ind w:left="0"/>
        <w:jc w:val="both"/>
      </w:pPr>
      <w:r>
        <w:rPr>
          <w:rFonts w:ascii="Times New Roman"/>
          <w:b w:val="false"/>
          <w:i w:val="false"/>
          <w:color w:val="000000"/>
          <w:sz w:val="28"/>
        </w:rPr>
        <w:t>
      39. Предприниматель обращается в БВУ/МФО с заявкой на предоставление финансирования.</w:t>
      </w:r>
    </w:p>
    <w:bookmarkEnd w:id="149"/>
    <w:bookmarkStart w:name="z919" w:id="150"/>
    <w:p>
      <w:pPr>
        <w:spacing w:after="0"/>
        <w:ind w:left="0"/>
        <w:jc w:val="both"/>
      </w:pPr>
      <w:r>
        <w:rPr>
          <w:rFonts w:ascii="Times New Roman"/>
          <w:b w:val="false"/>
          <w:i w:val="false"/>
          <w:color w:val="000000"/>
          <w:sz w:val="28"/>
        </w:rPr>
        <w:t>
      40. БВУ/МФО проводит комплексную оценку/экспертизу финансово-экономической эффективности проекта. В случае принятия БВУ/МФО положительного решения о предоставлении кредита/микрокредита/финансирования в рамках портфельного субсидирования БВУ/МФО предоставляет финансовому агентству:</w:t>
      </w:r>
    </w:p>
    <w:bookmarkEnd w:id="150"/>
    <w:bookmarkStart w:name="z920" w:id="151"/>
    <w:p>
      <w:pPr>
        <w:spacing w:after="0"/>
        <w:ind w:left="0"/>
        <w:jc w:val="both"/>
      </w:pPr>
      <w:r>
        <w:rPr>
          <w:rFonts w:ascii="Times New Roman"/>
          <w:b w:val="false"/>
          <w:i w:val="false"/>
          <w:color w:val="000000"/>
          <w:sz w:val="28"/>
        </w:rPr>
        <w:t>
      1) копию кредитного договора/договора финансирования или данные на автоматизированный сервис финансового агентства по кредитному договору/договору финансирования;</w:t>
      </w:r>
    </w:p>
    <w:bookmarkEnd w:id="151"/>
    <w:bookmarkStart w:name="z921" w:id="152"/>
    <w:p>
      <w:pPr>
        <w:spacing w:after="0"/>
        <w:ind w:left="0"/>
        <w:jc w:val="both"/>
      </w:pPr>
      <w:r>
        <w:rPr>
          <w:rFonts w:ascii="Times New Roman"/>
          <w:b w:val="false"/>
          <w:i w:val="false"/>
          <w:color w:val="000000"/>
          <w:sz w:val="28"/>
        </w:rPr>
        <w:t xml:space="preserve">
      2) письмо-уведомление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случае передачи данных на автоматизированный сервис финансового агентства письмо уведомление не требуется).</w:t>
      </w:r>
    </w:p>
    <w:bookmarkEnd w:id="152"/>
    <w:bookmarkStart w:name="z922" w:id="153"/>
    <w:p>
      <w:pPr>
        <w:spacing w:after="0"/>
        <w:ind w:left="0"/>
        <w:jc w:val="both"/>
      </w:pPr>
      <w:r>
        <w:rPr>
          <w:rFonts w:ascii="Times New Roman"/>
          <w:b w:val="false"/>
          <w:i w:val="false"/>
          <w:color w:val="000000"/>
          <w:sz w:val="28"/>
        </w:rPr>
        <w:t>
      41. При подписании кредитного договора/договора финансирования предприниматель принимает на себя обязательство по целевому использованию кредитных средств. При неисполнении данного обязательства предпринимателем:</w:t>
      </w:r>
    </w:p>
    <w:bookmarkEnd w:id="153"/>
    <w:bookmarkStart w:name="z923" w:id="154"/>
    <w:p>
      <w:pPr>
        <w:spacing w:after="0"/>
        <w:ind w:left="0"/>
        <w:jc w:val="both"/>
      </w:pPr>
      <w:r>
        <w:rPr>
          <w:rFonts w:ascii="Times New Roman"/>
          <w:b w:val="false"/>
          <w:i w:val="false"/>
          <w:color w:val="000000"/>
          <w:sz w:val="28"/>
        </w:rPr>
        <w:t>
      1) субсидирование прекращается, предприниматель возмещает финансовому агентству сумму оплаченных субсидий;</w:t>
      </w:r>
    </w:p>
    <w:bookmarkEnd w:id="154"/>
    <w:bookmarkStart w:name="z924" w:id="155"/>
    <w:p>
      <w:pPr>
        <w:spacing w:after="0"/>
        <w:ind w:left="0"/>
        <w:jc w:val="both"/>
      </w:pPr>
      <w:r>
        <w:rPr>
          <w:rFonts w:ascii="Times New Roman"/>
          <w:b w:val="false"/>
          <w:i w:val="false"/>
          <w:color w:val="000000"/>
          <w:sz w:val="28"/>
        </w:rPr>
        <w:t>
      2) условия финансирования предпринимателя пересматриваются, согласно которым номинальная ставка вознаграждения не превышает базовую ставку, установленную Национальным Банком Республики Казахстан и увеличенную на 7 (семь) процентных пунктов.</w:t>
      </w:r>
    </w:p>
    <w:bookmarkEnd w:id="155"/>
    <w:bookmarkStart w:name="z925" w:id="156"/>
    <w:p>
      <w:pPr>
        <w:spacing w:after="0"/>
        <w:ind w:left="0"/>
        <w:jc w:val="both"/>
      </w:pPr>
      <w:r>
        <w:rPr>
          <w:rFonts w:ascii="Times New Roman"/>
          <w:b w:val="false"/>
          <w:i w:val="false"/>
          <w:color w:val="000000"/>
          <w:sz w:val="28"/>
        </w:rPr>
        <w:t>
      42. БВУ открывают финансовому агентству текущий счет для перечисления сумм субсидий.</w:t>
      </w:r>
    </w:p>
    <w:bookmarkEnd w:id="156"/>
    <w:bookmarkStart w:name="z926" w:id="157"/>
    <w:p>
      <w:pPr>
        <w:spacing w:after="0"/>
        <w:ind w:left="0"/>
        <w:jc w:val="both"/>
      </w:pPr>
      <w:r>
        <w:rPr>
          <w:rFonts w:ascii="Times New Roman"/>
          <w:b w:val="false"/>
          <w:i w:val="false"/>
          <w:color w:val="000000"/>
          <w:sz w:val="28"/>
        </w:rPr>
        <w:t>
      МФО, не имеющие права открытия и ведения банковских счетов юридических лиц, по согласованию с финансовым агентством определяют банк-платежного агента, в котором МФО откроет текущий счет для перечисления субсидий.</w:t>
      </w:r>
    </w:p>
    <w:bookmarkEnd w:id="157"/>
    <w:bookmarkStart w:name="z927" w:id="158"/>
    <w:p>
      <w:pPr>
        <w:spacing w:after="0"/>
        <w:ind w:left="0"/>
        <w:jc w:val="both"/>
      </w:pPr>
      <w:r>
        <w:rPr>
          <w:rFonts w:ascii="Times New Roman"/>
          <w:b w:val="false"/>
          <w:i w:val="false"/>
          <w:color w:val="000000"/>
          <w:sz w:val="28"/>
        </w:rPr>
        <w:t>
      43. По мере подписания кредитных договоров/договоров финансирования БВУ/МФО официальным письмом направляет финансовому агентству пакет документов для осуществления выплат с учетом пункта 40 настоящих Правил.</w:t>
      </w:r>
    </w:p>
    <w:bookmarkEnd w:id="158"/>
    <w:bookmarkStart w:name="z928" w:id="159"/>
    <w:p>
      <w:pPr>
        <w:spacing w:after="0"/>
        <w:ind w:left="0"/>
        <w:jc w:val="both"/>
      </w:pPr>
      <w:r>
        <w:rPr>
          <w:rFonts w:ascii="Times New Roman"/>
          <w:b w:val="false"/>
          <w:i w:val="false"/>
          <w:color w:val="000000"/>
          <w:sz w:val="28"/>
        </w:rPr>
        <w:t>
      Перечисление средств, предусмотренных для субсидирования, осуществляется финансовым агентством на текущий счет в банке/банке-платежном агенте ежемесячно авансовыми платежами (однократно/несколько раз в месяц) с учетом графика платежей к кредитному договору/договору финансирования, предоставленного БВУ/МФО, с учетом возмещения субсидий за предыдущие периоды.</w:t>
      </w:r>
    </w:p>
    <w:bookmarkEnd w:id="159"/>
    <w:bookmarkStart w:name="z929" w:id="160"/>
    <w:p>
      <w:pPr>
        <w:spacing w:after="0"/>
        <w:ind w:left="0"/>
        <w:jc w:val="both"/>
      </w:pPr>
      <w:r>
        <w:rPr>
          <w:rFonts w:ascii="Times New Roman"/>
          <w:b w:val="false"/>
          <w:i w:val="false"/>
          <w:color w:val="000000"/>
          <w:sz w:val="28"/>
        </w:rPr>
        <w:t>
      При этом БВУ/МФО самостоятельно рассчитывают причитающуюся сумму субсидий к получению с учетом норм настоящих Правил, проверка указанных расчетов финансовым агентством не осуществляется.</w:t>
      </w:r>
    </w:p>
    <w:bookmarkEnd w:id="160"/>
    <w:bookmarkStart w:name="z930" w:id="161"/>
    <w:p>
      <w:pPr>
        <w:spacing w:after="0"/>
        <w:ind w:left="0"/>
        <w:jc w:val="both"/>
      </w:pPr>
      <w:r>
        <w:rPr>
          <w:rFonts w:ascii="Times New Roman"/>
          <w:b w:val="false"/>
          <w:i w:val="false"/>
          <w:color w:val="000000"/>
          <w:sz w:val="28"/>
        </w:rPr>
        <w:t>
      После перечисления средств, предусмотренных для субсидирования, финансовое агентство одновременно уведомляет БВУ/МФО путем направления копии документа о перечислении средств по электронной почте. В уведомлении указываются наименование БВУ/МФО, регион, наименование предпринимателя, сумма субсидий и период, за который осуществлена выплата.</w:t>
      </w:r>
    </w:p>
    <w:bookmarkEnd w:id="161"/>
    <w:bookmarkStart w:name="z931" w:id="162"/>
    <w:p>
      <w:pPr>
        <w:spacing w:after="0"/>
        <w:ind w:left="0"/>
        <w:jc w:val="both"/>
      </w:pPr>
      <w:r>
        <w:rPr>
          <w:rFonts w:ascii="Times New Roman"/>
          <w:b w:val="false"/>
          <w:i w:val="false"/>
          <w:color w:val="000000"/>
          <w:sz w:val="28"/>
        </w:rPr>
        <w:t>
      44. Перечисление средств, предусмотренных для субсидирования, по проектам предпринимателей, при снижении кредитного рейтинга и иных признаков ухудшения финансового состояния БВУ/банка-платежного агента (наступление одного или нескольких случаев), в том числе:</w:t>
      </w:r>
    </w:p>
    <w:bookmarkEnd w:id="162"/>
    <w:bookmarkStart w:name="z932" w:id="163"/>
    <w:p>
      <w:pPr>
        <w:spacing w:after="0"/>
        <w:ind w:left="0"/>
        <w:jc w:val="both"/>
      </w:pPr>
      <w:r>
        <w:rPr>
          <w:rFonts w:ascii="Times New Roman"/>
          <w:b w:val="false"/>
          <w:i w:val="false"/>
          <w:color w:val="000000"/>
          <w:sz w:val="28"/>
        </w:rPr>
        <w:t>
      при снижении кредитного рейтинга от международных рейтинговых агентств ниже уровня "В" по шкале рейтингов Standard&amp;Poors;</w:t>
      </w:r>
    </w:p>
    <w:bookmarkEnd w:id="163"/>
    <w:bookmarkStart w:name="z933" w:id="164"/>
    <w:p>
      <w:pPr>
        <w:spacing w:after="0"/>
        <w:ind w:left="0"/>
        <w:jc w:val="both"/>
      </w:pPr>
      <w:r>
        <w:rPr>
          <w:rFonts w:ascii="Times New Roman"/>
          <w:b w:val="false"/>
          <w:i w:val="false"/>
          <w:color w:val="000000"/>
          <w:sz w:val="28"/>
        </w:rPr>
        <w:t>
      при снижении значения коэффициента К4 ниже уровня 0,4;</w:t>
      </w:r>
    </w:p>
    <w:bookmarkEnd w:id="164"/>
    <w:bookmarkStart w:name="z934" w:id="165"/>
    <w:p>
      <w:pPr>
        <w:spacing w:after="0"/>
        <w:ind w:left="0"/>
        <w:jc w:val="both"/>
      </w:pPr>
      <w:r>
        <w:rPr>
          <w:rFonts w:ascii="Times New Roman"/>
          <w:b w:val="false"/>
          <w:i w:val="false"/>
          <w:color w:val="000000"/>
          <w:sz w:val="28"/>
        </w:rPr>
        <w:t>
      при нарушении пруденциальных нормативов в течение 2 (два) месяцев подряд осуществляется финансовым агентством на основании уведомления БВУ/МФО о факте проведения предпринимателем полной выплаты по кредиту (основной долг, субсидируемая и несубсидируемая часть вознаграждения) либо платежами, покрывающими предстоящие обязательства предпринимателя по субсидируемой части вознаграждения на краткосрочный период, исходя из графиков платежей к кредитному договору/договору финансирования.</w:t>
      </w:r>
    </w:p>
    <w:bookmarkEnd w:id="165"/>
    <w:bookmarkStart w:name="z935" w:id="166"/>
    <w:p>
      <w:pPr>
        <w:spacing w:after="0"/>
        <w:ind w:left="0"/>
        <w:jc w:val="both"/>
      </w:pPr>
      <w:r>
        <w:rPr>
          <w:rFonts w:ascii="Times New Roman"/>
          <w:b w:val="false"/>
          <w:i w:val="false"/>
          <w:color w:val="000000"/>
          <w:sz w:val="28"/>
        </w:rPr>
        <w:t>
      В случае исправления у БВУ/банка-платежного агента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кредитному договору/договору финансирования.</w:t>
      </w:r>
    </w:p>
    <w:bookmarkEnd w:id="166"/>
    <w:bookmarkStart w:name="z936" w:id="167"/>
    <w:p>
      <w:pPr>
        <w:spacing w:after="0"/>
        <w:ind w:left="0"/>
        <w:jc w:val="both"/>
      </w:pPr>
      <w:r>
        <w:rPr>
          <w:rFonts w:ascii="Times New Roman"/>
          <w:b w:val="false"/>
          <w:i w:val="false"/>
          <w:color w:val="000000"/>
          <w:sz w:val="28"/>
        </w:rPr>
        <w:t>
      45. БВУ/МФО на основании уведомления финансового агентства осуществляют списание с текущего счета финансового агентства суммы субсидий по проектам предпринимателей. БВУ/банк-платежный агент не может списывать средства с общих текущих остатков средств на счетах.</w:t>
      </w:r>
    </w:p>
    <w:bookmarkEnd w:id="167"/>
    <w:bookmarkStart w:name="z937" w:id="168"/>
    <w:p>
      <w:pPr>
        <w:spacing w:after="0"/>
        <w:ind w:left="0"/>
        <w:jc w:val="both"/>
      </w:pPr>
      <w:r>
        <w:rPr>
          <w:rFonts w:ascii="Times New Roman"/>
          <w:b w:val="false"/>
          <w:i w:val="false"/>
          <w:color w:val="000000"/>
          <w:sz w:val="28"/>
        </w:rPr>
        <w:t>
      При этом БВУ/МФО возмещает субсидии по измененным графикам погашения, рассчитанным согласно частичным досрочным погашениям в пределах суммы остатка, не превышающей плановый платеж по графику платежей к кредитному договору/договору финансирования.</w:t>
      </w:r>
    </w:p>
    <w:bookmarkEnd w:id="168"/>
    <w:bookmarkStart w:name="z938" w:id="169"/>
    <w:p>
      <w:pPr>
        <w:spacing w:after="0"/>
        <w:ind w:left="0"/>
        <w:jc w:val="both"/>
      </w:pPr>
      <w:r>
        <w:rPr>
          <w:rFonts w:ascii="Times New Roman"/>
          <w:b w:val="false"/>
          <w:i w:val="false"/>
          <w:color w:val="000000"/>
          <w:sz w:val="28"/>
        </w:rPr>
        <w:t>
      46. Предприниматель производит выплату вознаграждения БВУ/МФО в части несубсидируемой ставки вознаграждения согласно графику погашения в соответствии с кредитным договором/договором финансирования.</w:t>
      </w:r>
    </w:p>
    <w:bookmarkEnd w:id="169"/>
    <w:bookmarkStart w:name="z939" w:id="170"/>
    <w:p>
      <w:pPr>
        <w:spacing w:after="0"/>
        <w:ind w:left="0"/>
        <w:jc w:val="both"/>
      </w:pPr>
      <w:r>
        <w:rPr>
          <w:rFonts w:ascii="Times New Roman"/>
          <w:b w:val="false"/>
          <w:i w:val="false"/>
          <w:color w:val="000000"/>
          <w:sz w:val="28"/>
        </w:rPr>
        <w:t>
      По факту проведения предпринимателем полной выплаты платежа по кредиту/микрокредиту/финансированию (основному долгу и несубсидируемой части ставки вознаграждения) БВУ/МФО осуществляют списание денег с текущего счета финансового агентства в счет погашения субсидируемой части ставки вознаграждения по кредиту/микрокредиту/финансированию предпринимателя при:</w:t>
      </w:r>
    </w:p>
    <w:bookmarkEnd w:id="170"/>
    <w:bookmarkStart w:name="z940" w:id="171"/>
    <w:p>
      <w:pPr>
        <w:spacing w:after="0"/>
        <w:ind w:left="0"/>
        <w:jc w:val="both"/>
      </w:pPr>
      <w:r>
        <w:rPr>
          <w:rFonts w:ascii="Times New Roman"/>
          <w:b w:val="false"/>
          <w:i w:val="false"/>
          <w:color w:val="000000"/>
          <w:sz w:val="28"/>
        </w:rPr>
        <w:t>
      1) наличии средств на счете финансового агентства на дату погашения предпринимателем планового платежа по кредиту/микрокредиту/ финансированию предпринимателя;</w:t>
      </w:r>
    </w:p>
    <w:bookmarkEnd w:id="171"/>
    <w:bookmarkStart w:name="z941" w:id="172"/>
    <w:p>
      <w:pPr>
        <w:spacing w:after="0"/>
        <w:ind w:left="0"/>
        <w:jc w:val="both"/>
      </w:pPr>
      <w:r>
        <w:rPr>
          <w:rFonts w:ascii="Times New Roman"/>
          <w:b w:val="false"/>
          <w:i w:val="false"/>
          <w:color w:val="000000"/>
          <w:sz w:val="28"/>
        </w:rPr>
        <w:t>
      2) поступлении средств от финансового агентства после даты погашения по графику.</w:t>
      </w:r>
    </w:p>
    <w:bookmarkEnd w:id="172"/>
    <w:bookmarkStart w:name="z942" w:id="173"/>
    <w:p>
      <w:pPr>
        <w:spacing w:after="0"/>
        <w:ind w:left="0"/>
        <w:jc w:val="both"/>
      </w:pPr>
      <w:r>
        <w:rPr>
          <w:rFonts w:ascii="Times New Roman"/>
          <w:b w:val="false"/>
          <w:i w:val="false"/>
          <w:color w:val="000000"/>
          <w:sz w:val="28"/>
        </w:rPr>
        <w:t>
      47. БВУ/МФО обязаны официальным письмом направлять финансовому агентству информацию о заемщике для соблюдения требования по лимиту, указанному в пункте 9 настоящих Правил.</w:t>
      </w:r>
    </w:p>
    <w:bookmarkEnd w:id="173"/>
    <w:bookmarkStart w:name="z943" w:id="174"/>
    <w:p>
      <w:pPr>
        <w:spacing w:after="0"/>
        <w:ind w:left="0"/>
        <w:jc w:val="both"/>
      </w:pPr>
      <w:r>
        <w:rPr>
          <w:rFonts w:ascii="Times New Roman"/>
          <w:b w:val="false"/>
          <w:i w:val="false"/>
          <w:color w:val="000000"/>
          <w:sz w:val="28"/>
        </w:rPr>
        <w:t>
      48. В случае превышения заемщиком лимита, указанного в пункте 9 настоящих Правил, финансирование проекта заемщика не допускается либо размер финансирования сокращается до уровня установленного лимита.</w:t>
      </w:r>
    </w:p>
    <w:bookmarkEnd w:id="174"/>
    <w:bookmarkStart w:name="z944" w:id="175"/>
    <w:p>
      <w:pPr>
        <w:spacing w:after="0"/>
        <w:ind w:left="0"/>
        <w:jc w:val="both"/>
      </w:pPr>
      <w:r>
        <w:rPr>
          <w:rFonts w:ascii="Times New Roman"/>
          <w:b w:val="false"/>
          <w:i w:val="false"/>
          <w:color w:val="000000"/>
          <w:sz w:val="28"/>
        </w:rPr>
        <w:t>
      49. Выплата субсидий финансовым агентством БВУ/МФО осуществляется в соответствии с процедурами, указанными в соглашении о портфельном субсидировании части ставки вознаграждения/наценки и частичном гарантировании между БВУ/МФО и финансовым агентством.</w:t>
      </w:r>
    </w:p>
    <w:bookmarkEnd w:id="175"/>
    <w:bookmarkStart w:name="z945" w:id="176"/>
    <w:p>
      <w:pPr>
        <w:spacing w:after="0"/>
        <w:ind w:left="0"/>
        <w:jc w:val="both"/>
      </w:pPr>
      <w:r>
        <w:rPr>
          <w:rFonts w:ascii="Times New Roman"/>
          <w:b w:val="false"/>
          <w:i w:val="false"/>
          <w:color w:val="000000"/>
          <w:sz w:val="28"/>
        </w:rPr>
        <w:t>
      50. При этом выплата субсидий финансовым агентством БВУ/МФО осуществляется при наличии средств от соответствующего регионального координатора.</w:t>
      </w:r>
    </w:p>
    <w:bookmarkEnd w:id="176"/>
    <w:bookmarkStart w:name="z946" w:id="177"/>
    <w:p>
      <w:pPr>
        <w:spacing w:after="0"/>
        <w:ind w:left="0"/>
        <w:jc w:val="both"/>
      </w:pPr>
      <w:r>
        <w:rPr>
          <w:rFonts w:ascii="Times New Roman"/>
          <w:b w:val="false"/>
          <w:i w:val="false"/>
          <w:color w:val="000000"/>
          <w:sz w:val="28"/>
        </w:rPr>
        <w:t>
      В случае отсутствия средств из бюджета для субсидирования от соответствующего уполномоченного органа/регионального координатора, в том числе при наличии установленного финансовым агентством лимита субсидирования, финансовое агентство не принимает от БВУ/МФО документы, указанные в пункте 40 настоящих Правил, до момента получения средств от соответствующего уполномоченного органа/регионального координатора.</w:t>
      </w:r>
    </w:p>
    <w:bookmarkEnd w:id="177"/>
    <w:bookmarkStart w:name="z947" w:id="178"/>
    <w:p>
      <w:pPr>
        <w:spacing w:after="0"/>
        <w:ind w:left="0"/>
        <w:jc w:val="both"/>
      </w:pPr>
      <w:r>
        <w:rPr>
          <w:rFonts w:ascii="Times New Roman"/>
          <w:b w:val="false"/>
          <w:i w:val="false"/>
          <w:color w:val="000000"/>
          <w:sz w:val="28"/>
        </w:rPr>
        <w:t>
      51. В случае ухудшения показателя БВУ/МФО, указанного в пункте 16 настоящих Правил, финансовое агентство прекращает субсидирование новых проектов в рамках лимита.</w:t>
      </w:r>
    </w:p>
    <w:bookmarkEnd w:id="178"/>
    <w:bookmarkStart w:name="z948" w:id="179"/>
    <w:p>
      <w:pPr>
        <w:spacing w:after="0"/>
        <w:ind w:left="0"/>
        <w:jc w:val="both"/>
      </w:pPr>
      <w:r>
        <w:rPr>
          <w:rFonts w:ascii="Times New Roman"/>
          <w:b w:val="false"/>
          <w:i w:val="false"/>
          <w:color w:val="000000"/>
          <w:sz w:val="28"/>
        </w:rPr>
        <w:t>
      52. При нецелевом/частичном нецелевом использовании кредита/микрокредита/финансирования, несоответствии проекта и/или предпринимателя условиям настоящих Правил финансовое агентство прекращает субсидирование ставки вознаграждения/наценки, при этом субсидирование прекращается пропорционально сумме нецелевого использования кредита/микрокредита/финансирования, в том числе при самостоятельном выявлении финансовым агентством нецелевого/частичного нецелевого использования и/или несоответствия проекта и/или предпринимателя условиям настоящих Правил.</w:t>
      </w:r>
    </w:p>
    <w:bookmarkEnd w:id="179"/>
    <w:bookmarkStart w:name="z949" w:id="180"/>
    <w:p>
      <w:pPr>
        <w:spacing w:after="0"/>
        <w:ind w:left="0"/>
        <w:jc w:val="both"/>
      </w:pPr>
      <w:r>
        <w:rPr>
          <w:rFonts w:ascii="Times New Roman"/>
          <w:b w:val="false"/>
          <w:i w:val="false"/>
          <w:color w:val="000000"/>
          <w:sz w:val="28"/>
        </w:rPr>
        <w:t>
      53. Прекращение субсидирования финансовым агентством осуществляется в соответствии с процедурами, указанными в соглашении о портфельном субсидировании части ставки вознаграждения/наценки и частичном гарантировании между БВУ/МФО и финансовым агентством.</w:t>
      </w:r>
    </w:p>
    <w:bookmarkEnd w:id="180"/>
    <w:bookmarkStart w:name="z950" w:id="181"/>
    <w:p>
      <w:pPr>
        <w:spacing w:after="0"/>
        <w:ind w:left="0"/>
        <w:jc w:val="both"/>
      </w:pPr>
      <w:r>
        <w:rPr>
          <w:rFonts w:ascii="Times New Roman"/>
          <w:b w:val="false"/>
          <w:i w:val="false"/>
          <w:color w:val="000000"/>
          <w:sz w:val="28"/>
        </w:rPr>
        <w:t>
      54. Финансовое агентство на основании уведомления БВУ/МФО, направленного не позднее 5 (пять) рабочих дней с момента выявления БВУ/МФО, и (или) на основании отчета о мониторинге финансового агентства прекращает субсидирование ставки вознаграждения/наценки с даты наступления любого из следующих случаев:</w:t>
      </w:r>
    </w:p>
    <w:bookmarkEnd w:id="181"/>
    <w:bookmarkStart w:name="z951" w:id="182"/>
    <w:p>
      <w:pPr>
        <w:spacing w:after="0"/>
        <w:ind w:left="0"/>
        <w:jc w:val="both"/>
      </w:pPr>
      <w:r>
        <w:rPr>
          <w:rFonts w:ascii="Times New Roman"/>
          <w:b w:val="false"/>
          <w:i w:val="false"/>
          <w:color w:val="000000"/>
          <w:sz w:val="28"/>
        </w:rPr>
        <w:t>
      1) нецелевого/частичного нецелевого использования кредита/ микрокредита/финансирования, по которому осуществляется субсидирование, при этом субсидирование прекращается пропорционально сумме нецелевого использования кредита/микрокредита/финансирования;</w:t>
      </w:r>
    </w:p>
    <w:bookmarkEnd w:id="182"/>
    <w:bookmarkStart w:name="z952" w:id="183"/>
    <w:p>
      <w:pPr>
        <w:spacing w:after="0"/>
        <w:ind w:left="0"/>
        <w:jc w:val="both"/>
      </w:pPr>
      <w:r>
        <w:rPr>
          <w:rFonts w:ascii="Times New Roman"/>
          <w:b w:val="false"/>
          <w:i w:val="false"/>
          <w:color w:val="000000"/>
          <w:sz w:val="28"/>
        </w:rPr>
        <w:t>
      2) несоответствия проекта и/или предпринимателя условиям настоящих Правил;</w:t>
      </w:r>
    </w:p>
    <w:bookmarkEnd w:id="183"/>
    <w:bookmarkStart w:name="z953" w:id="184"/>
    <w:p>
      <w:pPr>
        <w:spacing w:after="0"/>
        <w:ind w:left="0"/>
        <w:jc w:val="both"/>
      </w:pPr>
      <w:r>
        <w:rPr>
          <w:rFonts w:ascii="Times New Roman"/>
          <w:b w:val="false"/>
          <w:i w:val="false"/>
          <w:color w:val="000000"/>
          <w:sz w:val="28"/>
        </w:rPr>
        <w:t>
      3) ареста денег на счетах предпринимателя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предпринимателя;</w:t>
      </w:r>
    </w:p>
    <w:bookmarkEnd w:id="184"/>
    <w:bookmarkStart w:name="z954" w:id="185"/>
    <w:p>
      <w:pPr>
        <w:spacing w:after="0"/>
        <w:ind w:left="0"/>
        <w:jc w:val="both"/>
      </w:pPr>
      <w:r>
        <w:rPr>
          <w:rFonts w:ascii="Times New Roman"/>
          <w:b w:val="false"/>
          <w:i w:val="false"/>
          <w:color w:val="000000"/>
          <w:sz w:val="28"/>
        </w:rPr>
        <w:t>
      4) неисполнения предпринимателем в течение 3 (три) месяцев подряд обязательств по оплате платежей перед БВУ/МФО согласно графику платежей к кредитному договору/договору финансирования, за исключением случаев, если невозможность исполнения явилась следствием обстоятельств непреодолимой силы, то есть чрезвычайных и непредотвратимых при данных условиях обстоятельствах (стихийные явления, военные действия), а также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w:t>
      </w:r>
    </w:p>
    <w:bookmarkEnd w:id="185"/>
    <w:bookmarkStart w:name="z955" w:id="186"/>
    <w:p>
      <w:pPr>
        <w:spacing w:after="0"/>
        <w:ind w:left="0"/>
        <w:jc w:val="both"/>
      </w:pPr>
      <w:r>
        <w:rPr>
          <w:rFonts w:ascii="Times New Roman"/>
          <w:b w:val="false"/>
          <w:i w:val="false"/>
          <w:color w:val="000000"/>
          <w:sz w:val="28"/>
        </w:rPr>
        <w:t>
      55. При прекращении субсидирования части ставки вознаграждения по кредитам/микрокредитам/финансированию БВУ/МФО пересматривают условия финансирования, согласно которым номинальная ставка вознаграждения не превышает базовую ставку, установленную Национальным Банком Республики Казахстан и увеличенную на 7 (семь) процентных пунктов.</w:t>
      </w:r>
    </w:p>
    <w:bookmarkEnd w:id="186"/>
    <w:bookmarkStart w:name="z956" w:id="187"/>
    <w:p>
      <w:pPr>
        <w:spacing w:after="0"/>
        <w:ind w:left="0"/>
        <w:jc w:val="both"/>
      </w:pPr>
      <w:r>
        <w:rPr>
          <w:rFonts w:ascii="Times New Roman"/>
          <w:b w:val="false"/>
          <w:i w:val="false"/>
          <w:color w:val="000000"/>
          <w:sz w:val="28"/>
        </w:rPr>
        <w:t>
      Сумма выплаченных предпринимателю субсидий подлежит возврату в финансовое агентство для дальнейшего использования средств по выплате субсидий.</w:t>
      </w:r>
    </w:p>
    <w:bookmarkEnd w:id="187"/>
    <w:bookmarkStart w:name="z957" w:id="188"/>
    <w:p>
      <w:pPr>
        <w:spacing w:after="0"/>
        <w:ind w:left="0"/>
        <w:jc w:val="both"/>
      </w:pPr>
      <w:r>
        <w:rPr>
          <w:rFonts w:ascii="Times New Roman"/>
          <w:b w:val="false"/>
          <w:i w:val="false"/>
          <w:color w:val="000000"/>
          <w:sz w:val="28"/>
        </w:rPr>
        <w:t>
      56. Возобновление субсидирования части ставки вознаграждения/наценки осуществляется в случае устранения нарушений предпринимателем по подпунктам 3)-4) пункта 54 настоящих Правил и согласно условиям, предусмотренным в соглашении о портфельном субсидировании части ставки вознаграждения/наценки и частичном гарантировании между БВУ/МФО и финансовым агентством.</w:t>
      </w:r>
    </w:p>
    <w:bookmarkEnd w:id="188"/>
    <w:bookmarkStart w:name="z958" w:id="189"/>
    <w:p>
      <w:pPr>
        <w:spacing w:after="0"/>
        <w:ind w:left="0"/>
        <w:jc w:val="both"/>
      </w:pPr>
      <w:r>
        <w:rPr>
          <w:rFonts w:ascii="Times New Roman"/>
          <w:b w:val="false"/>
          <w:i w:val="false"/>
          <w:color w:val="000000"/>
          <w:sz w:val="28"/>
        </w:rPr>
        <w:t>
      57. БВУ/МФО не взимают какие-либо комиссии, сборы и/или иные платежи, связанные с кредитом/микрокредитом/финансированием, за исключением:</w:t>
      </w:r>
    </w:p>
    <w:bookmarkEnd w:id="189"/>
    <w:bookmarkStart w:name="z959" w:id="190"/>
    <w:p>
      <w:pPr>
        <w:spacing w:after="0"/>
        <w:ind w:left="0"/>
        <w:jc w:val="both"/>
      </w:pPr>
      <w:r>
        <w:rPr>
          <w:rFonts w:ascii="Times New Roman"/>
          <w:b w:val="false"/>
          <w:i w:val="false"/>
          <w:color w:val="000000"/>
          <w:sz w:val="28"/>
        </w:rPr>
        <w:t>
      1) связанных с изменением условий кредитования/финансирования, инициируемых предпринимателем;</w:t>
      </w:r>
    </w:p>
    <w:bookmarkEnd w:id="190"/>
    <w:bookmarkStart w:name="z960" w:id="191"/>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кредиту/микрокредиту/финансированию.</w:t>
      </w:r>
    </w:p>
    <w:bookmarkEnd w:id="191"/>
    <w:bookmarkStart w:name="z961" w:id="192"/>
    <w:p>
      <w:pPr>
        <w:spacing w:after="0"/>
        <w:ind w:left="0"/>
        <w:jc w:val="left"/>
      </w:pPr>
      <w:r>
        <w:rPr>
          <w:rFonts w:ascii="Times New Roman"/>
          <w:b/>
          <w:i w:val="false"/>
          <w:color w:val="000000"/>
        </w:rPr>
        <w:t xml:space="preserve"> Глава 3. Мониторинг реализации проектов</w:t>
      </w:r>
    </w:p>
    <w:bookmarkEnd w:id="192"/>
    <w:bookmarkStart w:name="z962" w:id="193"/>
    <w:p>
      <w:pPr>
        <w:spacing w:after="0"/>
        <w:ind w:left="0"/>
        <w:jc w:val="both"/>
      </w:pPr>
      <w:r>
        <w:rPr>
          <w:rFonts w:ascii="Times New Roman"/>
          <w:b w:val="false"/>
          <w:i w:val="false"/>
          <w:color w:val="000000"/>
          <w:sz w:val="28"/>
        </w:rPr>
        <w:t>
      58. Мониторинг реализации проектов предпринимателей в рамках настоящих Правил осуществляется финансовым агентством в соответствии с Правилами проведения мониторинга проектов, реализуемых в рамках мер государственной поддержки частного предпринимательства, утвержденными уполномоченным органом по предпринимательству.</w:t>
      </w:r>
    </w:p>
    <w:bookmarkEnd w:id="193"/>
    <w:bookmarkStart w:name="z963" w:id="194"/>
    <w:p>
      <w:pPr>
        <w:spacing w:after="0"/>
        <w:ind w:left="0"/>
        <w:jc w:val="both"/>
      </w:pPr>
      <w:r>
        <w:rPr>
          <w:rFonts w:ascii="Times New Roman"/>
          <w:b w:val="false"/>
          <w:i w:val="false"/>
          <w:color w:val="000000"/>
          <w:sz w:val="28"/>
        </w:rPr>
        <w:t>
      59. Банк/МФО осуществляют мониторинг проекта на соответствие условиям настоящих Правил и соглашения о портфельном субсидировании части ставки вознаграждения/наценки и частичном гарантировании между БВУ/МФО и финансовым агентством, а именно:</w:t>
      </w:r>
    </w:p>
    <w:bookmarkEnd w:id="194"/>
    <w:bookmarkStart w:name="z964" w:id="195"/>
    <w:p>
      <w:pPr>
        <w:spacing w:after="0"/>
        <w:ind w:left="0"/>
        <w:jc w:val="both"/>
      </w:pPr>
      <w:r>
        <w:rPr>
          <w:rFonts w:ascii="Times New Roman"/>
          <w:b w:val="false"/>
          <w:i w:val="false"/>
          <w:color w:val="000000"/>
          <w:sz w:val="28"/>
        </w:rPr>
        <w:t>
      мониторинг целевого использования кредита/договора финансирования/микрокредита в срок не позднее 6 (шесть) месяцев с момента заключения кредитного договора/договора финансирования/микрокредита;</w:t>
      </w:r>
    </w:p>
    <w:bookmarkEnd w:id="195"/>
    <w:bookmarkStart w:name="z965" w:id="196"/>
    <w:p>
      <w:pPr>
        <w:spacing w:after="0"/>
        <w:ind w:left="0"/>
        <w:jc w:val="both"/>
      </w:pPr>
      <w:r>
        <w:rPr>
          <w:rFonts w:ascii="Times New Roman"/>
          <w:b w:val="false"/>
          <w:i w:val="false"/>
          <w:color w:val="000000"/>
          <w:sz w:val="28"/>
        </w:rPr>
        <w:t>
      мониторинг платежной дисциплины (на постоянной основе);</w:t>
      </w:r>
    </w:p>
    <w:bookmarkEnd w:id="196"/>
    <w:bookmarkStart w:name="z966" w:id="197"/>
    <w:p>
      <w:pPr>
        <w:spacing w:after="0"/>
        <w:ind w:left="0"/>
        <w:jc w:val="both"/>
      </w:pPr>
      <w:r>
        <w:rPr>
          <w:rFonts w:ascii="Times New Roman"/>
          <w:b w:val="false"/>
          <w:i w:val="false"/>
          <w:color w:val="000000"/>
          <w:sz w:val="28"/>
        </w:rPr>
        <w:t>
      мониторинг соответствия проекта и (или) предпринимателя условиям настоящих Правил и соглашения о портфельном субсидировании части ставки вознаграждения/наценки и частичном гарантировании в срок не позднее 6 (шесть) месяцев с момента заключения кредитного договора/договора финансирования/микрокредита.</w:t>
      </w:r>
    </w:p>
    <w:bookmarkEnd w:id="197"/>
    <w:bookmarkStart w:name="z967" w:id="198"/>
    <w:p>
      <w:pPr>
        <w:spacing w:after="0"/>
        <w:ind w:left="0"/>
        <w:jc w:val="both"/>
      </w:pPr>
      <w:r>
        <w:rPr>
          <w:rFonts w:ascii="Times New Roman"/>
          <w:b w:val="false"/>
          <w:i w:val="false"/>
          <w:color w:val="000000"/>
          <w:sz w:val="28"/>
        </w:rPr>
        <w:t>
      60. Финансовое агентство проводит мониторинг в случаях:</w:t>
      </w:r>
    </w:p>
    <w:bookmarkEnd w:id="198"/>
    <w:bookmarkStart w:name="z968" w:id="199"/>
    <w:p>
      <w:pPr>
        <w:spacing w:after="0"/>
        <w:ind w:left="0"/>
        <w:jc w:val="both"/>
      </w:pPr>
      <w:r>
        <w:rPr>
          <w:rFonts w:ascii="Times New Roman"/>
          <w:b w:val="false"/>
          <w:i w:val="false"/>
          <w:color w:val="000000"/>
          <w:sz w:val="28"/>
        </w:rPr>
        <w:t>
      1) неисполнения предпринимателем обязательств по погашению суммы основного долга по кредитному договору в течение 60 (шестьдесят) календарных дней (или в иной срок, установленный договором гарантии) по инвестиционным проектам (смешанным кредитным линиям по инвестиционным траншам);</w:t>
      </w:r>
    </w:p>
    <w:bookmarkEnd w:id="199"/>
    <w:bookmarkStart w:name="z969" w:id="200"/>
    <w:p>
      <w:pPr>
        <w:spacing w:after="0"/>
        <w:ind w:left="0"/>
        <w:jc w:val="both"/>
      </w:pPr>
      <w:r>
        <w:rPr>
          <w:rFonts w:ascii="Times New Roman"/>
          <w:b w:val="false"/>
          <w:i w:val="false"/>
          <w:color w:val="000000"/>
          <w:sz w:val="28"/>
        </w:rPr>
        <w:t>
      2) выявления нецелевого использования кредитных средств/несоответствия проекта и/или предпринимателя условиям настоящих Правил БВУ/МФО самостоятельно в соответствии с подпунктами 1) и 2) пункта 54 настоящих Правил при условии направления уведомления финансовому агентству.</w:t>
      </w:r>
    </w:p>
    <w:bookmarkEnd w:id="200"/>
    <w:bookmarkStart w:name="z970" w:id="201"/>
    <w:p>
      <w:pPr>
        <w:spacing w:after="0"/>
        <w:ind w:left="0"/>
        <w:jc w:val="both"/>
      </w:pPr>
      <w:r>
        <w:rPr>
          <w:rFonts w:ascii="Times New Roman"/>
          <w:b w:val="false"/>
          <w:i w:val="false"/>
          <w:color w:val="000000"/>
          <w:sz w:val="28"/>
        </w:rPr>
        <w:t>
      __________________________</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портфельного субсидирования</w:t>
            </w:r>
            <w:r>
              <w:br/>
            </w:r>
            <w:r>
              <w:rPr>
                <w:rFonts w:ascii="Times New Roman"/>
                <w:b w:val="false"/>
                <w:i w:val="false"/>
                <w:color w:val="000000"/>
                <w:sz w:val="20"/>
              </w:rPr>
              <w:t>части ставки вознаграждения и</w:t>
            </w:r>
            <w:r>
              <w:br/>
            </w:r>
            <w:r>
              <w:rPr>
                <w:rFonts w:ascii="Times New Roman"/>
                <w:b w:val="false"/>
                <w:i w:val="false"/>
                <w:color w:val="000000"/>
                <w:sz w:val="20"/>
              </w:rPr>
              <w:t>частичного гарантирования по</w:t>
            </w:r>
            <w:r>
              <w:br/>
            </w:r>
            <w:r>
              <w:rPr>
                <w:rFonts w:ascii="Times New Roman"/>
                <w:b w:val="false"/>
                <w:i w:val="false"/>
                <w:color w:val="000000"/>
                <w:sz w:val="20"/>
              </w:rPr>
              <w:t>кредитам/микрокредитам</w:t>
            </w:r>
            <w:r>
              <w:br/>
            </w:r>
            <w:r>
              <w:rPr>
                <w:rFonts w:ascii="Times New Roman"/>
                <w:b w:val="false"/>
                <w:i w:val="false"/>
                <w:color w:val="000000"/>
                <w:sz w:val="20"/>
              </w:rPr>
              <w:t>субъектов малого, в том числе</w:t>
            </w:r>
            <w:r>
              <w:br/>
            </w:r>
            <w:r>
              <w:rPr>
                <w:rFonts w:ascii="Times New Roman"/>
                <w:b w:val="false"/>
                <w:i w:val="false"/>
                <w:color w:val="000000"/>
                <w:sz w:val="20"/>
              </w:rPr>
              <w:t>микропредпринимательства</w:t>
            </w:r>
          </w:p>
        </w:tc>
      </w:tr>
    </w:tbl>
    <w:bookmarkStart w:name="z972" w:id="202"/>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обрабатывающей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услугам и прочим видам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и управление собственными или арендованными складскими помещениями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w:t>
            </w:r>
          </w:p>
        </w:tc>
      </w:tr>
    </w:tbl>
    <w:bookmarkStart w:name="z973" w:id="203"/>
    <w:p>
      <w:pPr>
        <w:spacing w:after="0"/>
        <w:ind w:left="0"/>
        <w:jc w:val="both"/>
      </w:pPr>
      <w:r>
        <w:rPr>
          <w:rFonts w:ascii="Times New Roman"/>
          <w:b w:val="false"/>
          <w:i w:val="false"/>
          <w:color w:val="000000"/>
          <w:sz w:val="28"/>
        </w:rPr>
        <w:t>
      * за исключением производства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203"/>
    <w:bookmarkStart w:name="z974" w:id="204"/>
    <w:p>
      <w:pPr>
        <w:spacing w:after="0"/>
        <w:ind w:left="0"/>
        <w:jc w:val="both"/>
      </w:pPr>
      <w:r>
        <w:rPr>
          <w:rFonts w:ascii="Times New Roman"/>
          <w:b w:val="false"/>
          <w:i w:val="false"/>
          <w:color w:val="000000"/>
          <w:sz w:val="28"/>
        </w:rPr>
        <w:t>
      **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bookmarkEnd w:id="204"/>
    <w:bookmarkStart w:name="z975" w:id="205"/>
    <w:p>
      <w:pPr>
        <w:spacing w:after="0"/>
        <w:ind w:left="0"/>
        <w:jc w:val="both"/>
      </w:pPr>
      <w:r>
        <w:rPr>
          <w:rFonts w:ascii="Times New Roman"/>
          <w:b w:val="false"/>
          <w:i w:val="false"/>
          <w:color w:val="000000"/>
          <w:sz w:val="28"/>
        </w:rPr>
        <w:t>
      за исключением автобусов (код ОКЭД 49.31.1 "Перевозки автобусами", 49.31.9 "Перевозки прочими видами транспорта, подчиняющегося расписанию") на дизельном топливе в городах республиканского значения;</w:t>
      </w:r>
    </w:p>
    <w:bookmarkEnd w:id="205"/>
    <w:bookmarkStart w:name="z976" w:id="206"/>
    <w:p>
      <w:pPr>
        <w:spacing w:after="0"/>
        <w:ind w:left="0"/>
        <w:jc w:val="both"/>
      </w:pPr>
      <w:r>
        <w:rPr>
          <w:rFonts w:ascii="Times New Roman"/>
          <w:b w:val="false"/>
          <w:i w:val="false"/>
          <w:color w:val="000000"/>
          <w:sz w:val="28"/>
        </w:rPr>
        <w:t>
      *** за исключением апартаментов, квартир и жилых домов;</w:t>
      </w:r>
    </w:p>
    <w:bookmarkEnd w:id="206"/>
    <w:bookmarkStart w:name="z977" w:id="207"/>
    <w:p>
      <w:pPr>
        <w:spacing w:after="0"/>
        <w:ind w:left="0"/>
        <w:jc w:val="both"/>
      </w:pPr>
      <w:r>
        <w:rPr>
          <w:rFonts w:ascii="Times New Roman"/>
          <w:b w:val="false"/>
          <w:i w:val="false"/>
          <w:color w:val="000000"/>
          <w:sz w:val="28"/>
        </w:rPr>
        <w:t>
      **** данный код ОКЭД предусматривает аренду складских помещений и складских площадок.</w:t>
      </w:r>
    </w:p>
    <w:bookmarkEnd w:id="207"/>
    <w:bookmarkStart w:name="z978" w:id="208"/>
    <w:p>
      <w:pPr>
        <w:spacing w:after="0"/>
        <w:ind w:left="0"/>
        <w:jc w:val="both"/>
      </w:pPr>
      <w:r>
        <w:rPr>
          <w:rFonts w:ascii="Times New Roman"/>
          <w:b w:val="false"/>
          <w:i w:val="false"/>
          <w:color w:val="000000"/>
          <w:sz w:val="28"/>
        </w:rPr>
        <w:t>
      __________________________</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портфельного субсидирования</w:t>
            </w:r>
            <w:r>
              <w:br/>
            </w:r>
            <w:r>
              <w:rPr>
                <w:rFonts w:ascii="Times New Roman"/>
                <w:b w:val="false"/>
                <w:i w:val="false"/>
                <w:color w:val="000000"/>
                <w:sz w:val="20"/>
              </w:rPr>
              <w:t>части ставки вознаграждения и</w:t>
            </w:r>
            <w:r>
              <w:br/>
            </w:r>
            <w:r>
              <w:rPr>
                <w:rFonts w:ascii="Times New Roman"/>
                <w:b w:val="false"/>
                <w:i w:val="false"/>
                <w:color w:val="000000"/>
                <w:sz w:val="20"/>
              </w:rPr>
              <w:t>частичного гарантирования по</w:t>
            </w:r>
            <w:r>
              <w:br/>
            </w:r>
            <w:r>
              <w:rPr>
                <w:rFonts w:ascii="Times New Roman"/>
                <w:b w:val="false"/>
                <w:i w:val="false"/>
                <w:color w:val="000000"/>
                <w:sz w:val="20"/>
              </w:rPr>
              <w:t>кредитам/микрокредитам</w:t>
            </w:r>
            <w:r>
              <w:br/>
            </w:r>
            <w:r>
              <w:rPr>
                <w:rFonts w:ascii="Times New Roman"/>
                <w:b w:val="false"/>
                <w:i w:val="false"/>
                <w:color w:val="000000"/>
                <w:sz w:val="20"/>
              </w:rPr>
              <w:t>субъектов малого, в том числе</w:t>
            </w:r>
            <w:r>
              <w:br/>
            </w:r>
            <w:r>
              <w:rPr>
                <w:rFonts w:ascii="Times New Roman"/>
                <w:b w:val="false"/>
                <w:i w:val="false"/>
                <w:color w:val="000000"/>
                <w:sz w:val="20"/>
              </w:rPr>
              <w:t>микропредпринимательства</w:t>
            </w:r>
          </w:p>
        </w:tc>
      </w:tr>
    </w:tbl>
    <w:bookmarkStart w:name="z980" w:id="209"/>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обрабатывающей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услугам и прочим видам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автомобилей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и курьерская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и управление собственными или арендованными складскими помещениями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бухгалтерского учета и аудита; консультирование по налогообложению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обслуживанию зданий и благоустройству территорий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прочая деятельность в области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 организации отдыха и развлечений******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 меховых изделий</w:t>
            </w:r>
          </w:p>
        </w:tc>
      </w:tr>
    </w:tbl>
    <w:bookmarkStart w:name="z981" w:id="210"/>
    <w:p>
      <w:pPr>
        <w:spacing w:after="0"/>
        <w:ind w:left="0"/>
        <w:jc w:val="both"/>
      </w:pPr>
      <w:r>
        <w:rPr>
          <w:rFonts w:ascii="Times New Roman"/>
          <w:b w:val="false"/>
          <w:i w:val="false"/>
          <w:color w:val="000000"/>
          <w:sz w:val="28"/>
        </w:rPr>
        <w:t>
      * за исключением производства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210"/>
    <w:bookmarkStart w:name="z982" w:id="211"/>
    <w:p>
      <w:pPr>
        <w:spacing w:after="0"/>
        <w:ind w:left="0"/>
        <w:jc w:val="both"/>
      </w:pPr>
      <w:r>
        <w:rPr>
          <w:rFonts w:ascii="Times New Roman"/>
          <w:b w:val="false"/>
          <w:i w:val="false"/>
          <w:color w:val="000000"/>
          <w:sz w:val="28"/>
        </w:rPr>
        <w:t>
      **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bookmarkEnd w:id="211"/>
    <w:bookmarkStart w:name="z983" w:id="212"/>
    <w:p>
      <w:pPr>
        <w:spacing w:after="0"/>
        <w:ind w:left="0"/>
        <w:jc w:val="both"/>
      </w:pPr>
      <w:r>
        <w:rPr>
          <w:rFonts w:ascii="Times New Roman"/>
          <w:b w:val="false"/>
          <w:i w:val="false"/>
          <w:color w:val="000000"/>
          <w:sz w:val="28"/>
        </w:rPr>
        <w:t>
      за исключением автобусов (код ОКЭД 49.31.1 "Перевозки автобусами", 49.31.9 "Перевозки прочими видами транспорта, подчиняющегося расписанию") на дизельном топливе в городах республиканского значения;</w:t>
      </w:r>
    </w:p>
    <w:bookmarkEnd w:id="212"/>
    <w:bookmarkStart w:name="z984" w:id="213"/>
    <w:p>
      <w:pPr>
        <w:spacing w:after="0"/>
        <w:ind w:left="0"/>
        <w:jc w:val="both"/>
      </w:pPr>
      <w:r>
        <w:rPr>
          <w:rFonts w:ascii="Times New Roman"/>
          <w:b w:val="false"/>
          <w:i w:val="false"/>
          <w:color w:val="000000"/>
          <w:sz w:val="28"/>
        </w:rPr>
        <w:t>
      *** за исключением деятельности, относящейся к сфере естественных монополий;</w:t>
      </w:r>
    </w:p>
    <w:bookmarkEnd w:id="213"/>
    <w:bookmarkStart w:name="z985" w:id="214"/>
    <w:p>
      <w:pPr>
        <w:spacing w:after="0"/>
        <w:ind w:left="0"/>
        <w:jc w:val="both"/>
      </w:pPr>
      <w:r>
        <w:rPr>
          <w:rFonts w:ascii="Times New Roman"/>
          <w:b w:val="false"/>
          <w:i w:val="false"/>
          <w:color w:val="000000"/>
          <w:sz w:val="28"/>
        </w:rPr>
        <w:t>
      **** за исключением апартаментов, квартир и жилых домов;</w:t>
      </w:r>
    </w:p>
    <w:bookmarkEnd w:id="214"/>
    <w:bookmarkStart w:name="z986" w:id="215"/>
    <w:p>
      <w:pPr>
        <w:spacing w:after="0"/>
        <w:ind w:left="0"/>
        <w:jc w:val="both"/>
      </w:pPr>
      <w:r>
        <w:rPr>
          <w:rFonts w:ascii="Times New Roman"/>
          <w:b w:val="false"/>
          <w:i w:val="false"/>
          <w:color w:val="000000"/>
          <w:sz w:val="28"/>
        </w:rPr>
        <w:t>
      ***** данный код ОКЭД предусматривает аренду складских помещений и складских площадок;</w:t>
      </w:r>
    </w:p>
    <w:bookmarkEnd w:id="215"/>
    <w:bookmarkStart w:name="z987" w:id="216"/>
    <w:p>
      <w:pPr>
        <w:spacing w:after="0"/>
        <w:ind w:left="0"/>
        <w:jc w:val="both"/>
      </w:pPr>
      <w:r>
        <w:rPr>
          <w:rFonts w:ascii="Times New Roman"/>
          <w:b w:val="false"/>
          <w:i w:val="false"/>
          <w:color w:val="000000"/>
          <w:sz w:val="28"/>
        </w:rPr>
        <w:t>
      ****** за исключением дискотек и караоке.</w:t>
      </w:r>
    </w:p>
    <w:bookmarkEnd w:id="216"/>
    <w:bookmarkStart w:name="z988" w:id="217"/>
    <w:p>
      <w:pPr>
        <w:spacing w:after="0"/>
        <w:ind w:left="0"/>
        <w:jc w:val="both"/>
      </w:pPr>
      <w:r>
        <w:rPr>
          <w:rFonts w:ascii="Times New Roman"/>
          <w:b w:val="false"/>
          <w:i w:val="false"/>
          <w:color w:val="000000"/>
          <w:sz w:val="28"/>
        </w:rPr>
        <w:t>
      __________________________</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портфельного субсидирования</w:t>
            </w:r>
            <w:r>
              <w:br/>
            </w:r>
            <w:r>
              <w:rPr>
                <w:rFonts w:ascii="Times New Roman"/>
                <w:b w:val="false"/>
                <w:i w:val="false"/>
                <w:color w:val="000000"/>
                <w:sz w:val="20"/>
              </w:rPr>
              <w:t>части ставки вознаграждения и</w:t>
            </w:r>
            <w:r>
              <w:br/>
            </w:r>
            <w:r>
              <w:rPr>
                <w:rFonts w:ascii="Times New Roman"/>
                <w:b w:val="false"/>
                <w:i w:val="false"/>
                <w:color w:val="000000"/>
                <w:sz w:val="20"/>
              </w:rPr>
              <w:t>частичного гарантирования по</w:t>
            </w:r>
            <w:r>
              <w:br/>
            </w:r>
            <w:r>
              <w:rPr>
                <w:rFonts w:ascii="Times New Roman"/>
                <w:b w:val="false"/>
                <w:i w:val="false"/>
                <w:color w:val="000000"/>
                <w:sz w:val="20"/>
              </w:rPr>
              <w:t>кредитам/микрокредитам</w:t>
            </w:r>
            <w:r>
              <w:br/>
            </w:r>
            <w:r>
              <w:rPr>
                <w:rFonts w:ascii="Times New Roman"/>
                <w:b w:val="false"/>
                <w:i w:val="false"/>
                <w:color w:val="000000"/>
                <w:sz w:val="20"/>
              </w:rPr>
              <w:t>субъектов малого, в том числе</w:t>
            </w:r>
            <w:r>
              <w:br/>
            </w:r>
            <w:r>
              <w:rPr>
                <w:rFonts w:ascii="Times New Roman"/>
                <w:b w:val="false"/>
                <w:i w:val="false"/>
                <w:color w:val="000000"/>
                <w:sz w:val="20"/>
              </w:rPr>
              <w:t>микропредпринимательства</w:t>
            </w:r>
          </w:p>
        </w:tc>
      </w:tr>
    </w:tbl>
    <w:bookmarkStart w:name="z990" w:id="218"/>
    <w:p>
      <w:pPr>
        <w:spacing w:after="0"/>
        <w:ind w:left="0"/>
        <w:jc w:val="both"/>
      </w:pPr>
      <w:r>
        <w:rPr>
          <w:rFonts w:ascii="Times New Roman"/>
          <w:b w:val="false"/>
          <w:i w:val="false"/>
          <w:color w:val="000000"/>
          <w:sz w:val="28"/>
        </w:rPr>
        <w:t>
      Форма</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АО "Фонд развития</w:t>
            </w:r>
            <w:r>
              <w:br/>
            </w:r>
            <w:r>
              <w:rPr>
                <w:rFonts w:ascii="Times New Roman"/>
                <w:b w:val="false"/>
                <w:i w:val="false"/>
                <w:color w:val="000000"/>
                <w:sz w:val="20"/>
              </w:rPr>
              <w:t>предпринимательства "Даму"</w:t>
            </w:r>
          </w:p>
        </w:tc>
      </w:tr>
    </w:tbl>
    <w:bookmarkStart w:name="z992" w:id="219"/>
    <w:p>
      <w:pPr>
        <w:spacing w:after="0"/>
        <w:ind w:left="0"/>
        <w:jc w:val="left"/>
      </w:pPr>
      <w:r>
        <w:rPr>
          <w:rFonts w:ascii="Times New Roman"/>
          <w:b/>
          <w:i w:val="false"/>
          <w:color w:val="000000"/>
        </w:rPr>
        <w:t xml:space="preserve"> Письмо-уведомление</w:t>
      </w:r>
    </w:p>
    <w:bookmarkEnd w:id="219"/>
    <w:bookmarkStart w:name="z993" w:id="220"/>
    <w:p>
      <w:pPr>
        <w:spacing w:after="0"/>
        <w:ind w:left="0"/>
        <w:jc w:val="both"/>
      </w:pPr>
      <w:r>
        <w:rPr>
          <w:rFonts w:ascii="Times New Roman"/>
          <w:b w:val="false"/>
          <w:i w:val="false"/>
          <w:color w:val="000000"/>
          <w:sz w:val="28"/>
        </w:rPr>
        <w:t>
      В рамках подписанного Соглашения о портфельном субсидировании части ставки вознаграждения и частичном гарантировании между АО "Фонд развития предпринимательства "Даму" (далее – фонд) и АО _________________ (указать наименование банка второго уровня (далее – банк) №___ от "_____" ___________ 20__ года сообщаем, что банк рассмотрел и одобрил заявку индивидуального предпринимателя/товарищества с ограниченной ответственностью/акционерного общества/крестьянского хозяйства (ИП/ТОО/АО/КХ) "___________________" (в том числе указываются созаемщики по кредиту) на нижеследующих условиях*:</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банковского займа/Договор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 (БИН/ИИН) заемщика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и фактический адрес (при наличии) заемщика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(ИП/ТОО/АО/КХ)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заемщика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бенефициара (КБЕ)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заявления в банк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уполномоченного органа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фондирования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кредита/микрокредита/финансирования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кредита/микрокредита/финансирования на дату заключения настоящего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кредита/микрокредита/финансирования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кредита/микрокредита/финансирования (в месяцах, с указанием даты окончания)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кредита/микрокредита/финансирования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гарантии (с указанием % от суммы 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гарантии (с указанием даты окончания)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Залоговое обеспечение по кредиту (кроме гарантии фонда); наименование, адрес, рыночная и залоговая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с обязательным указанием города/района)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4" w:id="221"/>
    <w:p>
      <w:pPr>
        <w:spacing w:after="0"/>
        <w:ind w:left="0"/>
        <w:jc w:val="both"/>
      </w:pPr>
      <w:r>
        <w:rPr>
          <w:rFonts w:ascii="Times New Roman"/>
          <w:b w:val="false"/>
          <w:i w:val="false"/>
          <w:color w:val="000000"/>
          <w:sz w:val="28"/>
        </w:rPr>
        <w:t>
      *допускается включение условий в табличной форме</w:t>
      </w:r>
    </w:p>
    <w:bookmarkEnd w:id="221"/>
    <w:bookmarkStart w:name="z995" w:id="222"/>
    <w:p>
      <w:pPr>
        <w:spacing w:after="0"/>
        <w:ind w:left="0"/>
        <w:jc w:val="both"/>
      </w:pPr>
      <w:r>
        <w:rPr>
          <w:rFonts w:ascii="Times New Roman"/>
          <w:b w:val="false"/>
          <w:i w:val="false"/>
          <w:color w:val="000000"/>
          <w:sz w:val="28"/>
        </w:rPr>
        <w:t>
      ** копия прилагается</w:t>
      </w:r>
    </w:p>
    <w:bookmarkEnd w:id="222"/>
    <w:p>
      <w:pPr>
        <w:spacing w:after="0"/>
        <w:ind w:left="0"/>
        <w:jc w:val="both"/>
      </w:pPr>
      <w:bookmarkStart w:name="z996" w:id="223"/>
      <w:r>
        <w:rPr>
          <w:rFonts w:ascii="Times New Roman"/>
          <w:b w:val="false"/>
          <w:i w:val="false"/>
          <w:color w:val="000000"/>
          <w:sz w:val="28"/>
        </w:rPr>
        <w:t xml:space="preserve">
      С уважением, </w:t>
      </w:r>
    </w:p>
    <w:bookmarkEnd w:id="223"/>
    <w:p>
      <w:pPr>
        <w:spacing w:after="0"/>
        <w:ind w:left="0"/>
        <w:jc w:val="both"/>
      </w:pPr>
      <w:r>
        <w:rPr>
          <w:rFonts w:ascii="Times New Roman"/>
          <w:b w:val="false"/>
          <w:i w:val="false"/>
          <w:color w:val="000000"/>
          <w:sz w:val="28"/>
        </w:rPr>
        <w:t xml:space="preserve">___________ _____________ _____________________________________  </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bookmarkStart w:name="z997" w:id="224"/>
    <w:p>
      <w:pPr>
        <w:spacing w:after="0"/>
        <w:ind w:left="0"/>
        <w:jc w:val="both"/>
      </w:pPr>
      <w:r>
        <w:rPr>
          <w:rFonts w:ascii="Times New Roman"/>
          <w:b w:val="false"/>
          <w:i w:val="false"/>
          <w:color w:val="000000"/>
          <w:sz w:val="28"/>
        </w:rPr>
        <w:t>
      __________________________</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портфельного субсидирования</w:t>
            </w:r>
            <w:r>
              <w:br/>
            </w:r>
            <w:r>
              <w:rPr>
                <w:rFonts w:ascii="Times New Roman"/>
                <w:b w:val="false"/>
                <w:i w:val="false"/>
                <w:color w:val="000000"/>
                <w:sz w:val="20"/>
              </w:rPr>
              <w:t>части ставки вознаграждения</w:t>
            </w:r>
            <w:r>
              <w:br/>
            </w:r>
            <w:r>
              <w:rPr>
                <w:rFonts w:ascii="Times New Roman"/>
                <w:b w:val="false"/>
                <w:i w:val="false"/>
                <w:color w:val="000000"/>
                <w:sz w:val="20"/>
              </w:rPr>
              <w:t>и частичного гарантирования</w:t>
            </w:r>
            <w:r>
              <w:br/>
            </w:r>
            <w:r>
              <w:rPr>
                <w:rFonts w:ascii="Times New Roman"/>
                <w:b w:val="false"/>
                <w:i w:val="false"/>
                <w:color w:val="000000"/>
                <w:sz w:val="20"/>
              </w:rPr>
              <w:t>по кредитам/микрокредитам</w:t>
            </w:r>
            <w:r>
              <w:br/>
            </w:r>
            <w:r>
              <w:rPr>
                <w:rFonts w:ascii="Times New Roman"/>
                <w:b w:val="false"/>
                <w:i w:val="false"/>
                <w:color w:val="000000"/>
                <w:sz w:val="20"/>
              </w:rPr>
              <w:t>субъектов малого, в том числе</w:t>
            </w:r>
            <w:r>
              <w:br/>
            </w:r>
            <w:r>
              <w:rPr>
                <w:rFonts w:ascii="Times New Roman"/>
                <w:b w:val="false"/>
                <w:i w:val="false"/>
                <w:color w:val="000000"/>
                <w:sz w:val="20"/>
              </w:rPr>
              <w:t>микропредпринимательства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гаранта:</w:t>
            </w:r>
            <w:r>
              <w:br/>
            </w:r>
            <w:r>
              <w:rPr>
                <w:rFonts w:ascii="Times New Roman"/>
                <w:b w:val="false"/>
                <w:i w:val="false"/>
                <w:color w:val="000000"/>
                <w:sz w:val="20"/>
              </w:rPr>
              <w:t>АО "Фонд развития</w:t>
            </w:r>
            <w:r>
              <w:br/>
            </w:r>
            <w:r>
              <w:rPr>
                <w:rFonts w:ascii="Times New Roman"/>
                <w:b w:val="false"/>
                <w:i w:val="false"/>
                <w:color w:val="000000"/>
                <w:sz w:val="20"/>
              </w:rPr>
              <w:t>предпринимательства "Даму"</w:t>
            </w:r>
            <w:r>
              <w:br/>
            </w:r>
            <w:r>
              <w:rPr>
                <w:rFonts w:ascii="Times New Roman"/>
                <w:b w:val="false"/>
                <w:i w:val="false"/>
                <w:color w:val="000000"/>
                <w:sz w:val="20"/>
              </w:rPr>
              <w:t>Адрес: _____________________</w:t>
            </w:r>
            <w:r>
              <w:br/>
            </w:r>
            <w:r>
              <w:rPr>
                <w:rFonts w:ascii="Times New Roman"/>
                <w:b w:val="false"/>
                <w:i w:val="false"/>
                <w:color w:val="000000"/>
                <w:sz w:val="20"/>
              </w:rPr>
              <w:t>Кому: ______________________</w:t>
            </w:r>
            <w:r>
              <w:br/>
            </w:r>
            <w:r>
              <w:rPr>
                <w:rFonts w:ascii="Times New Roman"/>
                <w:b w:val="false"/>
                <w:i w:val="false"/>
                <w:color w:val="000000"/>
                <w:sz w:val="20"/>
              </w:rPr>
              <w:t>(полное наименование и</w:t>
            </w:r>
            <w:r>
              <w:br/>
            </w:r>
            <w:r>
              <w:rPr>
                <w:rFonts w:ascii="Times New Roman"/>
                <w:b w:val="false"/>
                <w:i w:val="false"/>
                <w:color w:val="000000"/>
                <w:sz w:val="20"/>
              </w:rPr>
              <w:t>реквизиты банка/МФО)</w:t>
            </w:r>
          </w:p>
        </w:tc>
      </w:tr>
    </w:tbl>
    <w:bookmarkStart w:name="z1001" w:id="225"/>
    <w:p>
      <w:pPr>
        <w:spacing w:after="0"/>
        <w:ind w:left="0"/>
        <w:jc w:val="left"/>
      </w:pPr>
      <w:r>
        <w:rPr>
          <w:rFonts w:ascii="Times New Roman"/>
          <w:b/>
          <w:i w:val="false"/>
          <w:color w:val="000000"/>
        </w:rPr>
        <w:t xml:space="preserve"> Гарантийное обязательство №____</w:t>
      </w:r>
    </w:p>
    <w:bookmarkEnd w:id="225"/>
    <w:bookmarkStart w:name="z1002" w:id="226"/>
    <w:p>
      <w:pPr>
        <w:spacing w:after="0"/>
        <w:ind w:left="0"/>
        <w:jc w:val="both"/>
      </w:pPr>
      <w:r>
        <w:rPr>
          <w:rFonts w:ascii="Times New Roman"/>
          <w:b w:val="false"/>
          <w:i w:val="false"/>
          <w:color w:val="000000"/>
          <w:sz w:val="28"/>
        </w:rPr>
        <w:t>
      город ____________                         "____" ___________ 20___ год</w:t>
      </w:r>
    </w:p>
    <w:bookmarkEnd w:id="226"/>
    <w:bookmarkStart w:name="z1003" w:id="227"/>
    <w:p>
      <w:pPr>
        <w:spacing w:after="0"/>
        <w:ind w:left="0"/>
        <w:jc w:val="both"/>
      </w:pPr>
      <w:r>
        <w:rPr>
          <w:rFonts w:ascii="Times New Roman"/>
          <w:b w:val="false"/>
          <w:i w:val="false"/>
          <w:color w:val="000000"/>
          <w:sz w:val="28"/>
        </w:rPr>
        <w:t>
      Принимая во внимание условия Правил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 (далее – Правила), а также, учитывая, что _______ "_______" (далее – заемщик) заключил (-о) с АО _______ (далее – Банк/МФО) кредитный договор/договор финансирования № ___ от "_____" ______ 20__ года (указываются полное название договора и его реквизиты) (далее – кредитный договор/договор финансирования) на следующих основных условиях:</w:t>
      </w:r>
    </w:p>
    <w:bookmarkEnd w:id="227"/>
    <w:bookmarkStart w:name="z1004" w:id="228"/>
    <w:p>
      <w:pPr>
        <w:spacing w:after="0"/>
        <w:ind w:left="0"/>
        <w:jc w:val="both"/>
      </w:pPr>
      <w:r>
        <w:rPr>
          <w:rFonts w:ascii="Times New Roman"/>
          <w:b w:val="false"/>
          <w:i w:val="false"/>
          <w:color w:val="000000"/>
          <w:sz w:val="28"/>
        </w:rPr>
        <w:t>
      1) сумма кредита/микрокредита/финансирования ____________________;</w:t>
      </w:r>
    </w:p>
    <w:bookmarkEnd w:id="228"/>
    <w:bookmarkStart w:name="z1005" w:id="229"/>
    <w:p>
      <w:pPr>
        <w:spacing w:after="0"/>
        <w:ind w:left="0"/>
        <w:jc w:val="both"/>
      </w:pPr>
      <w:r>
        <w:rPr>
          <w:rFonts w:ascii="Times New Roman"/>
          <w:b w:val="false"/>
          <w:i w:val="false"/>
          <w:color w:val="000000"/>
          <w:sz w:val="28"/>
        </w:rPr>
        <w:t>
      2) ставка вознаграждения по кредиту/наценка на товар, составляющей доход исламского банка _________________;</w:t>
      </w:r>
    </w:p>
    <w:bookmarkEnd w:id="229"/>
    <w:bookmarkStart w:name="z1006" w:id="230"/>
    <w:p>
      <w:pPr>
        <w:spacing w:after="0"/>
        <w:ind w:left="0"/>
        <w:jc w:val="both"/>
      </w:pPr>
      <w:r>
        <w:rPr>
          <w:rFonts w:ascii="Times New Roman"/>
          <w:b w:val="false"/>
          <w:i w:val="false"/>
          <w:color w:val="000000"/>
          <w:sz w:val="28"/>
        </w:rPr>
        <w:t>
      3) срок кредита/микрокредита/финансирования ___________ (в месяцах);</w:t>
      </w:r>
    </w:p>
    <w:bookmarkEnd w:id="230"/>
    <w:bookmarkStart w:name="z1007" w:id="231"/>
    <w:p>
      <w:pPr>
        <w:spacing w:after="0"/>
        <w:ind w:left="0"/>
        <w:jc w:val="both"/>
      </w:pPr>
      <w:r>
        <w:rPr>
          <w:rFonts w:ascii="Times New Roman"/>
          <w:b w:val="false"/>
          <w:i w:val="false"/>
          <w:color w:val="000000"/>
          <w:sz w:val="28"/>
        </w:rPr>
        <w:t>
      4) целевое назначение кредита/микрокредита/финансирования _________;</w:t>
      </w:r>
    </w:p>
    <w:bookmarkEnd w:id="231"/>
    <w:bookmarkStart w:name="z1008" w:id="232"/>
    <w:p>
      <w:pPr>
        <w:spacing w:after="0"/>
        <w:ind w:left="0"/>
        <w:jc w:val="both"/>
      </w:pPr>
      <w:r>
        <w:rPr>
          <w:rFonts w:ascii="Times New Roman"/>
          <w:b w:val="false"/>
          <w:i w:val="false"/>
          <w:color w:val="000000"/>
          <w:sz w:val="28"/>
        </w:rPr>
        <w:t>
      5) общий классификатор видов экономической деятельности по проекту заемщика ________________________________, настоящим АО "Фонд развития предпринимательства "Даму" подтверждает, что является гарантом по вышеуказанному кредитному договору/договору финансирования и берет на себя обязательство выплатить Банку/МФО по его/ее требованию сумму, равную остатку основного долга, без учета суммы начисленного вознаграждения/наценки, комиссий, неустойки, пени, штрафных санкций, судебных издержек по взысканию долга, других убытков Банка/МФО, вызванных неисполнением и (или) ненадлежащим исполнением заемщиком обязательств по кредитному договору/договору финансирования.</w:t>
      </w:r>
    </w:p>
    <w:bookmarkEnd w:id="232"/>
    <w:bookmarkStart w:name="z1009" w:id="233"/>
    <w:p>
      <w:pPr>
        <w:spacing w:after="0"/>
        <w:ind w:left="0"/>
        <w:jc w:val="both"/>
      </w:pPr>
      <w:r>
        <w:rPr>
          <w:rFonts w:ascii="Times New Roman"/>
          <w:b w:val="false"/>
          <w:i w:val="false"/>
          <w:color w:val="000000"/>
          <w:sz w:val="28"/>
        </w:rPr>
        <w:t>
      Гарантия подлежит исполнению только в случае неисполнения заемщиком обязательств по возврату суммы основного долга по кредитному договору/договору финансирования.</w:t>
      </w:r>
    </w:p>
    <w:bookmarkEnd w:id="233"/>
    <w:bookmarkStart w:name="z1010" w:id="234"/>
    <w:p>
      <w:pPr>
        <w:spacing w:after="0"/>
        <w:ind w:left="0"/>
        <w:jc w:val="both"/>
      </w:pPr>
      <w:r>
        <w:rPr>
          <w:rFonts w:ascii="Times New Roman"/>
          <w:b w:val="false"/>
          <w:i w:val="false"/>
          <w:color w:val="000000"/>
          <w:sz w:val="28"/>
        </w:rPr>
        <w:t>
      Ответственность гаранта перед Банком/МФО ограничена суммой гарантии в размере ____ (________) тенге (округление суммы осуществляется в соответствии с правилами математического округления), что составляет _____ % от суммы кредита/микрокредита/финансирования.</w:t>
      </w:r>
    </w:p>
    <w:bookmarkEnd w:id="234"/>
    <w:bookmarkStart w:name="z1011" w:id="235"/>
    <w:p>
      <w:pPr>
        <w:spacing w:after="0"/>
        <w:ind w:left="0"/>
        <w:jc w:val="both"/>
      </w:pPr>
      <w:r>
        <w:rPr>
          <w:rFonts w:ascii="Times New Roman"/>
          <w:b w:val="false"/>
          <w:i w:val="false"/>
          <w:color w:val="000000"/>
          <w:sz w:val="28"/>
        </w:rPr>
        <w:t>
      При погашении/частичном погашении основного долга по кредитному договору/договору финансирования ответственность гаранта уменьшается на сумму, равную сумме погашения основного долга.</w:t>
      </w:r>
    </w:p>
    <w:bookmarkEnd w:id="235"/>
    <w:bookmarkStart w:name="z1012" w:id="236"/>
    <w:p>
      <w:pPr>
        <w:spacing w:after="0"/>
        <w:ind w:left="0"/>
        <w:jc w:val="both"/>
      </w:pPr>
      <w:r>
        <w:rPr>
          <w:rFonts w:ascii="Times New Roman"/>
          <w:b w:val="false"/>
          <w:i w:val="false"/>
          <w:color w:val="000000"/>
          <w:sz w:val="28"/>
        </w:rPr>
        <w:t>
      Размер обязательств гаранта по гарантии уменьшается на сумму исполненного гарантом требования.</w:t>
      </w:r>
    </w:p>
    <w:bookmarkEnd w:id="236"/>
    <w:bookmarkStart w:name="z1013" w:id="237"/>
    <w:p>
      <w:pPr>
        <w:spacing w:after="0"/>
        <w:ind w:left="0"/>
        <w:jc w:val="both"/>
      </w:pPr>
      <w:r>
        <w:rPr>
          <w:rFonts w:ascii="Times New Roman"/>
          <w:b w:val="false"/>
          <w:i w:val="false"/>
          <w:color w:val="000000"/>
          <w:sz w:val="28"/>
        </w:rPr>
        <w:t>
      Гарантия подлежит исполнению в течение 20 (двадцать) рабочих дней с даты получения оригинала письменного требования Банка/МФО на оплату с приложением оригиналов документов, подтверждающих то, что заемщик не исполнил/ненадлежащим образом исполнил обязательство по погашению основного долга по кредитному договору/договору финансирования, и иных документов, предусмотренных соглашением о портфельном субсидировании и гарантировании №___ от "___" ___________ 20___года, заключенным между гарантом и Банком/МФО (далее – Соглашение).</w:t>
      </w:r>
    </w:p>
    <w:bookmarkEnd w:id="237"/>
    <w:bookmarkStart w:name="z1014" w:id="238"/>
    <w:p>
      <w:pPr>
        <w:spacing w:after="0"/>
        <w:ind w:left="0"/>
        <w:jc w:val="both"/>
      </w:pPr>
      <w:r>
        <w:rPr>
          <w:rFonts w:ascii="Times New Roman"/>
          <w:b w:val="false"/>
          <w:i w:val="false"/>
          <w:color w:val="000000"/>
          <w:sz w:val="28"/>
        </w:rPr>
        <w:t>
      Гарантия подлежит исполнению только при соблюдении всех требований и условий, предусмотренных Соглашением.</w:t>
      </w:r>
    </w:p>
    <w:bookmarkEnd w:id="238"/>
    <w:bookmarkStart w:name="z1015" w:id="239"/>
    <w:p>
      <w:pPr>
        <w:spacing w:after="0"/>
        <w:ind w:left="0"/>
        <w:jc w:val="both"/>
      </w:pPr>
      <w:r>
        <w:rPr>
          <w:rFonts w:ascii="Times New Roman"/>
          <w:b w:val="false"/>
          <w:i w:val="false"/>
          <w:color w:val="000000"/>
          <w:sz w:val="28"/>
        </w:rPr>
        <w:t>
      Данное гарантийное обязательство вступает в силу с момента его подписания и действует по "___" ___________ 20___года включительно, истекает полностью и автоматически независимо от того, будет нам возвращен этот документ или нет. При этом Ваше письменное требование должно быть получено нами не позднее 16:00 часов по времени города Астаны в вышеуказанный день.</w:t>
      </w:r>
    </w:p>
    <w:bookmarkEnd w:id="239"/>
    <w:bookmarkStart w:name="z1016" w:id="240"/>
    <w:p>
      <w:pPr>
        <w:spacing w:after="0"/>
        <w:ind w:left="0"/>
        <w:jc w:val="both"/>
      </w:pPr>
      <w:r>
        <w:rPr>
          <w:rFonts w:ascii="Times New Roman"/>
          <w:b w:val="false"/>
          <w:i w:val="false"/>
          <w:color w:val="000000"/>
          <w:sz w:val="28"/>
        </w:rPr>
        <w:t>
      Все права и обязанности, возникающие между гарантом, Банком/МФО и заемщиком (далее – стороны), включая, но не ограничиваясь, порядком предъявления и исполнения гарантии, порядком перехода прав требований по кредитному договору/договору финансирования от Банка/МФО к гаранту, основаниями прекращения гарантии и ответственностью сторон в связи с настоящим гарантийным обязательством, регулируются законодательством Республики Казахстан, Правилами, Соглашением.</w:t>
      </w:r>
    </w:p>
    <w:bookmarkEnd w:id="240"/>
    <w:bookmarkStart w:name="z1017" w:id="241"/>
    <w:p>
      <w:pPr>
        <w:spacing w:after="0"/>
        <w:ind w:left="0"/>
        <w:jc w:val="both"/>
      </w:pPr>
      <w:r>
        <w:rPr>
          <w:rFonts w:ascii="Times New Roman"/>
          <w:b w:val="false"/>
          <w:i w:val="false"/>
          <w:color w:val="000000"/>
          <w:sz w:val="28"/>
        </w:rPr>
        <w:t>
      ______________________________</w:t>
      </w:r>
    </w:p>
    <w:bookmarkEnd w:id="241"/>
    <w:bookmarkStart w:name="z1018" w:id="242"/>
    <w:p>
      <w:pPr>
        <w:spacing w:after="0"/>
        <w:ind w:left="0"/>
        <w:jc w:val="both"/>
      </w:pPr>
      <w:r>
        <w:rPr>
          <w:rFonts w:ascii="Times New Roman"/>
          <w:b w:val="false"/>
          <w:i w:val="false"/>
          <w:color w:val="000000"/>
          <w:sz w:val="28"/>
        </w:rPr>
        <w:t>
      (подпись первого руководителя) </w:t>
      </w:r>
    </w:p>
    <w:bookmarkEnd w:id="242"/>
    <w:bookmarkStart w:name="z1019" w:id="243"/>
    <w:p>
      <w:pPr>
        <w:spacing w:after="0"/>
        <w:ind w:left="0"/>
        <w:jc w:val="both"/>
      </w:pPr>
      <w:r>
        <w:rPr>
          <w:rFonts w:ascii="Times New Roman"/>
          <w:b w:val="false"/>
          <w:i w:val="false"/>
          <w:color w:val="000000"/>
          <w:sz w:val="28"/>
        </w:rPr>
        <w:t>
      __________________________</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2024 года № 754</w:t>
            </w:r>
          </w:p>
        </w:tc>
      </w:tr>
    </w:tbl>
    <w:bookmarkStart w:name="z19" w:id="244"/>
    <w:p>
      <w:pPr>
        <w:spacing w:after="0"/>
        <w:ind w:left="0"/>
        <w:jc w:val="left"/>
      </w:pPr>
      <w:r>
        <w:rPr>
          <w:rFonts w:ascii="Times New Roman"/>
          <w:b/>
          <w:i w:val="false"/>
          <w:color w:val="000000"/>
        </w:rPr>
        <w:t xml:space="preserve"> Правила субсидирования части ставки вознаграждения</w:t>
      </w:r>
    </w:p>
    <w:bookmarkEnd w:id="244"/>
    <w:bookmarkStart w:name="z20" w:id="245"/>
    <w:p>
      <w:pPr>
        <w:spacing w:after="0"/>
        <w:ind w:left="0"/>
        <w:jc w:val="left"/>
      </w:pPr>
      <w:r>
        <w:rPr>
          <w:rFonts w:ascii="Times New Roman"/>
          <w:b/>
          <w:i w:val="false"/>
          <w:color w:val="000000"/>
        </w:rPr>
        <w:t xml:space="preserve"> Глава 1. Общие положения</w:t>
      </w:r>
    </w:p>
    <w:bookmarkEnd w:id="245"/>
    <w:bookmarkStart w:name="z21" w:id="246"/>
    <w:p>
      <w:pPr>
        <w:spacing w:after="0"/>
        <w:ind w:left="0"/>
        <w:jc w:val="both"/>
      </w:pPr>
      <w:r>
        <w:rPr>
          <w:rFonts w:ascii="Times New Roman"/>
          <w:b w:val="false"/>
          <w:i w:val="false"/>
          <w:color w:val="000000"/>
          <w:sz w:val="28"/>
        </w:rPr>
        <w:t xml:space="preserve">
      1. Настоящие Правила субсидирования части ставки вознаграждения (далее – Правила субсидирования)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 Предпринимательского кодекса Республики Казахстан (далее – Кодекс) и определяют условия, механизм и порядок субсидирования части ставки вознаграждения по кредитам банков второго уровня/микрокредитам микрофинансовых организаций/договорам финансового лизинга лизинговых компаний субъектам предпринимательства.</w:t>
      </w:r>
    </w:p>
    <w:bookmarkEnd w:id="246"/>
    <w:bookmarkStart w:name="z22" w:id="247"/>
    <w:p>
      <w:pPr>
        <w:spacing w:after="0"/>
        <w:ind w:left="0"/>
        <w:jc w:val="both"/>
      </w:pPr>
      <w:r>
        <w:rPr>
          <w:rFonts w:ascii="Times New Roman"/>
          <w:b w:val="false"/>
          <w:i w:val="false"/>
          <w:color w:val="000000"/>
          <w:sz w:val="28"/>
        </w:rPr>
        <w:t>
      2. Субсидирование части ставки вознаграждения осуществляется по:</w:t>
      </w:r>
    </w:p>
    <w:bookmarkEnd w:id="247"/>
    <w:bookmarkStart w:name="z23" w:id="248"/>
    <w:p>
      <w:pPr>
        <w:spacing w:after="0"/>
        <w:ind w:left="0"/>
        <w:jc w:val="both"/>
      </w:pPr>
      <w:r>
        <w:rPr>
          <w:rFonts w:ascii="Times New Roman"/>
          <w:b w:val="false"/>
          <w:i w:val="false"/>
          <w:color w:val="000000"/>
          <w:sz w:val="28"/>
        </w:rPr>
        <w:t>
      1) кредитам/микрокредитам/договорам финансового лизинга предпринимателей, выданным банками второго уровня/микрофинансовыми организациями/лизинговыми компаниями;</w:t>
      </w:r>
    </w:p>
    <w:bookmarkEnd w:id="248"/>
    <w:bookmarkStart w:name="z24" w:id="249"/>
    <w:p>
      <w:pPr>
        <w:spacing w:after="0"/>
        <w:ind w:left="0"/>
        <w:jc w:val="both"/>
      </w:pPr>
      <w:r>
        <w:rPr>
          <w:rFonts w:ascii="Times New Roman"/>
          <w:b w:val="false"/>
          <w:i w:val="false"/>
          <w:color w:val="000000"/>
          <w:sz w:val="28"/>
        </w:rPr>
        <w:t>
      2) кредитам предпринимателей, выданным банками второго уровня для целей реализации "зеленых" проектов.</w:t>
      </w:r>
    </w:p>
    <w:bookmarkEnd w:id="249"/>
    <w:bookmarkStart w:name="z25" w:id="250"/>
    <w:p>
      <w:pPr>
        <w:spacing w:after="0"/>
        <w:ind w:left="0"/>
        <w:jc w:val="both"/>
      </w:pPr>
      <w:r>
        <w:rPr>
          <w:rFonts w:ascii="Times New Roman"/>
          <w:b w:val="false"/>
          <w:i w:val="false"/>
          <w:color w:val="000000"/>
          <w:sz w:val="28"/>
        </w:rPr>
        <w:t>
      3. В настоящих Правилах субсидирования используются следующие основные понятия:</w:t>
      </w:r>
    </w:p>
    <w:bookmarkEnd w:id="250"/>
    <w:bookmarkStart w:name="z26" w:id="251"/>
    <w:p>
      <w:pPr>
        <w:spacing w:after="0"/>
        <w:ind w:left="0"/>
        <w:jc w:val="both"/>
      </w:pPr>
      <w:r>
        <w:rPr>
          <w:rFonts w:ascii="Times New Roman"/>
          <w:b w:val="false"/>
          <w:i w:val="false"/>
          <w:color w:val="000000"/>
          <w:sz w:val="28"/>
        </w:rPr>
        <w:t>
      1) пополнение оборотных средств – целевое назначение кредита предпринимателя, связанное с заявленной деятельностью предпринимателя и исключающее оплату налоговых обязательств, пенсионных и социальных отчислений, таможенных платежей/сборов/ пошлин;</w:t>
      </w:r>
    </w:p>
    <w:bookmarkEnd w:id="251"/>
    <w:bookmarkStart w:name="z27" w:id="252"/>
    <w:p>
      <w:pPr>
        <w:spacing w:after="0"/>
        <w:ind w:left="0"/>
        <w:jc w:val="both"/>
      </w:pPr>
      <w:r>
        <w:rPr>
          <w:rFonts w:ascii="Times New Roman"/>
          <w:b w:val="false"/>
          <w:i w:val="false"/>
          <w:color w:val="000000"/>
          <w:sz w:val="28"/>
        </w:rPr>
        <w:t>
      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252"/>
    <w:bookmarkStart w:name="z28" w:id="253"/>
    <w:p>
      <w:pPr>
        <w:spacing w:after="0"/>
        <w:ind w:left="0"/>
        <w:jc w:val="both"/>
      </w:pPr>
      <w:r>
        <w:rPr>
          <w:rFonts w:ascii="Times New Roman"/>
          <w:b w:val="false"/>
          <w:i w:val="false"/>
          <w:color w:val="000000"/>
          <w:sz w:val="28"/>
        </w:rPr>
        <w:t xml:space="preserve">
      3) специальная финансовая компания – юридическое лицо, создаваемое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проектном финансировании и секьюритизации" для осуществления сделок проектного финансирования и секьюритизации, в пользу которой уступаются права требования;</w:t>
      </w:r>
    </w:p>
    <w:bookmarkEnd w:id="253"/>
    <w:bookmarkStart w:name="z29" w:id="254"/>
    <w:p>
      <w:pPr>
        <w:spacing w:after="0"/>
        <w:ind w:left="0"/>
        <w:jc w:val="both"/>
      </w:pPr>
      <w:r>
        <w:rPr>
          <w:rFonts w:ascii="Times New Roman"/>
          <w:b w:val="false"/>
          <w:i w:val="false"/>
          <w:color w:val="000000"/>
          <w:sz w:val="28"/>
        </w:rPr>
        <w:t>
      4) субъект социального предпринимательства –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bookmarkEnd w:id="254"/>
    <w:bookmarkStart w:name="z30" w:id="255"/>
    <w:p>
      <w:pPr>
        <w:spacing w:after="0"/>
        <w:ind w:left="0"/>
        <w:jc w:val="both"/>
      </w:pPr>
      <w:r>
        <w:rPr>
          <w:rFonts w:ascii="Times New Roman"/>
          <w:b w:val="false"/>
          <w:i w:val="false"/>
          <w:color w:val="000000"/>
          <w:sz w:val="28"/>
        </w:rPr>
        <w:t>
      5) банк – банк второго уровня, осуществляющий деятельность в рамках реализации настоящих Правил субсидирования;</w:t>
      </w:r>
    </w:p>
    <w:bookmarkEnd w:id="255"/>
    <w:bookmarkStart w:name="z31" w:id="256"/>
    <w:p>
      <w:pPr>
        <w:spacing w:after="0"/>
        <w:ind w:left="0"/>
        <w:jc w:val="both"/>
      </w:pPr>
      <w:r>
        <w:rPr>
          <w:rFonts w:ascii="Times New Roman"/>
          <w:b w:val="false"/>
          <w:i w:val="false"/>
          <w:color w:val="000000"/>
          <w:sz w:val="28"/>
        </w:rPr>
        <w:t>
      6) банк-агент – банк второго уровня, выступающий в качестве представителя интересов кредиторов по синдицированным кредитам, который входит в состав синдиката и/или одновременно является банком-кредитором;</w:t>
      </w:r>
    </w:p>
    <w:bookmarkEnd w:id="256"/>
    <w:bookmarkStart w:name="z32" w:id="257"/>
    <w:p>
      <w:pPr>
        <w:spacing w:after="0"/>
        <w:ind w:left="0"/>
        <w:jc w:val="both"/>
      </w:pPr>
      <w:r>
        <w:rPr>
          <w:rFonts w:ascii="Times New Roman"/>
          <w:b w:val="false"/>
          <w:i w:val="false"/>
          <w:color w:val="000000"/>
          <w:sz w:val="28"/>
        </w:rPr>
        <w:t>
      7) банк-платежный агент – уполномоченный банк лизинговой компании/микрофинансовой организации, который согласован с финансовым агентством и осуществляет функции по ведению специального счета лизинговой компании/микрофинансовой организации, предназначенного для перечисления и списания субсидий по проектам;</w:t>
      </w:r>
    </w:p>
    <w:bookmarkEnd w:id="257"/>
    <w:bookmarkStart w:name="z33" w:id="258"/>
    <w:p>
      <w:pPr>
        <w:spacing w:after="0"/>
        <w:ind w:left="0"/>
        <w:jc w:val="both"/>
      </w:pPr>
      <w:r>
        <w:rPr>
          <w:rFonts w:ascii="Times New Roman"/>
          <w:b w:val="false"/>
          <w:i w:val="false"/>
          <w:color w:val="000000"/>
          <w:sz w:val="28"/>
        </w:rPr>
        <w:t>
      8) банковский кредит (далее – кредит) – сумма денег, предоставляемая банком на основании договора банковского займа предпринимателю на условиях срочности, платности, возвратности, обеспеченности и целевого использования;</w:t>
      </w:r>
    </w:p>
    <w:bookmarkEnd w:id="258"/>
    <w:bookmarkStart w:name="z34" w:id="259"/>
    <w:p>
      <w:pPr>
        <w:spacing w:after="0"/>
        <w:ind w:left="0"/>
        <w:jc w:val="both"/>
      </w:pPr>
      <w:r>
        <w:rPr>
          <w:rFonts w:ascii="Times New Roman"/>
          <w:b w:val="false"/>
          <w:i w:val="false"/>
          <w:color w:val="000000"/>
          <w:sz w:val="28"/>
        </w:rPr>
        <w:t>
      9) договор банковского займа – письменное соглашение, заключенное между банком и предпринимателем, по условиям которого банк предоставляет кредит предпринимателю (к договору банковского займа также относится соглашение об открытии кредитной линии);</w:t>
      </w:r>
    </w:p>
    <w:bookmarkEnd w:id="259"/>
    <w:bookmarkStart w:name="z35" w:id="260"/>
    <w:p>
      <w:pPr>
        <w:spacing w:after="0"/>
        <w:ind w:left="0"/>
        <w:jc w:val="both"/>
      </w:pPr>
      <w:r>
        <w:rPr>
          <w:rFonts w:ascii="Times New Roman"/>
          <w:b w:val="false"/>
          <w:i w:val="false"/>
          <w:color w:val="000000"/>
          <w:sz w:val="28"/>
        </w:rPr>
        <w:t>
      10) заявление банка/лизинговой компании – заявление банка/лизинговой компании о присоединении к договору присоединения;</w:t>
      </w:r>
    </w:p>
    <w:bookmarkEnd w:id="260"/>
    <w:bookmarkStart w:name="z36" w:id="261"/>
    <w:p>
      <w:pPr>
        <w:spacing w:after="0"/>
        <w:ind w:left="0"/>
        <w:jc w:val="both"/>
      </w:pPr>
      <w:r>
        <w:rPr>
          <w:rFonts w:ascii="Times New Roman"/>
          <w:b w:val="false"/>
          <w:i w:val="false"/>
          <w:color w:val="000000"/>
          <w:sz w:val="28"/>
        </w:rPr>
        <w:t>
      11) выделенные активы – права требования, уступленные специальной финансовой компании в сделках проектного финансирования и секьюритизации, деньги на счетах в банке-кастодиане, полученные по уступленным ей правам требования, финансовые инструменты, приобретенные специальной финансовой компанией в результате инвестирования указанных денег, деньги, полученные в результате продажи финансовых инструментов, а также имущество и имущественные права, возникающие при создании дополнительного обеспечения;</w:t>
      </w:r>
    </w:p>
    <w:bookmarkEnd w:id="261"/>
    <w:bookmarkStart w:name="z37" w:id="262"/>
    <w:p>
      <w:pPr>
        <w:spacing w:after="0"/>
        <w:ind w:left="0"/>
        <w:jc w:val="both"/>
      </w:pPr>
      <w:r>
        <w:rPr>
          <w:rFonts w:ascii="Times New Roman"/>
          <w:b w:val="false"/>
          <w:i w:val="false"/>
          <w:color w:val="000000"/>
          <w:sz w:val="28"/>
        </w:rPr>
        <w:t xml:space="preserve">
      12) ранее утвержденная программа поддержки предпринимательства/ранее утвержденные программы поддержки предпринимательства –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поддержки и развития бизнеса "Дорожная карта бизнеса-2020", утвержденная постановлением Правительства Республики Казахстан от 25 августа 2018 года № 522,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поддержки и развития бизнеса "Дорожная карта бизнеса-2025", утвержденная постановлением Правительства Республики Казахстан от 24 декабря 2019 года № 968, </w:t>
      </w:r>
      <w:r>
        <w:rPr>
          <w:rFonts w:ascii="Times New Roman"/>
          <w:b w:val="false"/>
          <w:i w:val="false"/>
          <w:color w:val="000000"/>
          <w:sz w:val="28"/>
        </w:rPr>
        <w:t>Национальный проект</w:t>
      </w:r>
      <w:r>
        <w:rPr>
          <w:rFonts w:ascii="Times New Roman"/>
          <w:b w:val="false"/>
          <w:i w:val="false"/>
          <w:color w:val="000000"/>
          <w:sz w:val="28"/>
        </w:rPr>
        <w:t xml:space="preserve"> по развитию предпринимательства на 2021 – 2025 годы, утвержденный постановлением Правительства Республики Казахстан от 12 октября 2021 года № 728, </w:t>
      </w:r>
      <w:r>
        <w:rPr>
          <w:rFonts w:ascii="Times New Roman"/>
          <w:b w:val="false"/>
          <w:i w:val="false"/>
          <w:color w:val="000000"/>
          <w:sz w:val="28"/>
        </w:rPr>
        <w:t>механизм кредитования</w:t>
      </w:r>
      <w:r>
        <w:rPr>
          <w:rFonts w:ascii="Times New Roman"/>
          <w:b w:val="false"/>
          <w:i w:val="false"/>
          <w:color w:val="000000"/>
          <w:sz w:val="28"/>
        </w:rPr>
        <w:t xml:space="preserve"> и финансового лизинга приоритетных проектов, утвержденный постановлением Правительства Республики Казахстан от 11 декабря 2018 года № 820,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торговли и интеграции Республики Казахстан от 21 ноября 2023 года № 410-НҚ, Министра энергетики Республики Казахстан от 22 ноября 2023 года № 412, Министра туризма и спорта Республики Казахстан от 22 ноября 2023 года № 299, Министра экологии и природных ресурсов Республики Казахстан от 22 ноября 2023 года № 327, Министра сельского хозяйства Республики Казахстан от 22 ноября 2023 года № 401, Министра культуры и информации Республики Казахстан от 22 ноября 2023 года № 450-НҚ, Министра водных ресурсов и ирригации Республики Казахстан от 22 ноября 2023 года № 16, исполняющего обязанности Министра транспорта Республики Казахстан от 23 ноября 2023 года № 91, Министра промышленности и строительства Республики Казахстан от 23 ноября 2023 года № 84, Министра просвещения Республики Казахстан от 23 ноября 2023 года № 347, Министра цифрового развития, инноваций и аэрокосмической промышленности Республики Казахстан от 23 ноября 2023 года № 572/НҚ, Министра науки и высшего образования Республики Казахстан от 23 ноября 2023 года № 598 и исполняющего обязанности Министра здравоохранения Республики Казахстан от 23 ноября 2023 года № 167 "Об утверждении правил, форм государственной финансовой поддержки, отраслей экономики, в которых осуществляют деятельность субъекты частного предпринимательства, подлежащие государственной поддержке" (зарегистрирован в реестре государственной регистрации нормативных правовых актов за № 33681);</w:t>
      </w:r>
    </w:p>
    <w:bookmarkEnd w:id="262"/>
    <w:bookmarkStart w:name="z38" w:id="263"/>
    <w:p>
      <w:pPr>
        <w:spacing w:after="0"/>
        <w:ind w:left="0"/>
        <w:jc w:val="both"/>
      </w:pPr>
      <w:r>
        <w:rPr>
          <w:rFonts w:ascii="Times New Roman"/>
          <w:b w:val="false"/>
          <w:i w:val="false"/>
          <w:color w:val="000000"/>
          <w:sz w:val="28"/>
        </w:rPr>
        <w:t>
      13) банк развития – акционерное общество "Банк Развития Казахстана" и (или) его аффилированная лизинговая компания;</w:t>
      </w:r>
    </w:p>
    <w:bookmarkEnd w:id="263"/>
    <w:bookmarkStart w:name="z39" w:id="264"/>
    <w:p>
      <w:pPr>
        <w:spacing w:after="0"/>
        <w:ind w:left="0"/>
        <w:jc w:val="both"/>
      </w:pPr>
      <w:r>
        <w:rPr>
          <w:rFonts w:ascii="Times New Roman"/>
          <w:b w:val="false"/>
          <w:i w:val="false"/>
          <w:color w:val="000000"/>
          <w:sz w:val="28"/>
        </w:rPr>
        <w:t>
      14)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bookmarkEnd w:id="264"/>
    <w:bookmarkStart w:name="z40" w:id="265"/>
    <w:p>
      <w:pPr>
        <w:spacing w:after="0"/>
        <w:ind w:left="0"/>
        <w:jc w:val="both"/>
      </w:pPr>
      <w:r>
        <w:rPr>
          <w:rFonts w:ascii="Times New Roman"/>
          <w:b w:val="false"/>
          <w:i w:val="false"/>
          <w:color w:val="000000"/>
          <w:sz w:val="28"/>
        </w:rPr>
        <w:t xml:space="preserve">
      15) "зеленая" таксономия – классификация "зеленых" проектов, подлежащих финансированию через "зеленые" облигации и "зеленые" кредиты, разрабатываемая уполномоченным органом в области охраны окружающей среды и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2021 года № 996 "Об утверждении классификации (таксономии) "зеленых" проектов, подлежащих финансированию через "зеленые" облигации и "зеленые" кредиты" (далее – постановление);</w:t>
      </w:r>
    </w:p>
    <w:bookmarkEnd w:id="265"/>
    <w:bookmarkStart w:name="z41" w:id="266"/>
    <w:p>
      <w:pPr>
        <w:spacing w:after="0"/>
        <w:ind w:left="0"/>
        <w:jc w:val="both"/>
      </w:pPr>
      <w:r>
        <w:rPr>
          <w:rFonts w:ascii="Times New Roman"/>
          <w:b w:val="false"/>
          <w:i w:val="false"/>
          <w:color w:val="000000"/>
          <w:sz w:val="28"/>
        </w:rPr>
        <w:t>
      16) проект (бизнес-проект) – совокупность действий и мероприятий,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деятельности, на которую предоставляется государственная финансовая поддержка (в рамках одного проекта возможно получение нескольких банковских кредитов/совершение лизинговых сделок);</w:t>
      </w:r>
    </w:p>
    <w:bookmarkEnd w:id="266"/>
    <w:bookmarkStart w:name="z42" w:id="267"/>
    <w:p>
      <w:pPr>
        <w:spacing w:after="0"/>
        <w:ind w:left="0"/>
        <w:jc w:val="both"/>
      </w:pPr>
      <w:r>
        <w:rPr>
          <w:rFonts w:ascii="Times New Roman"/>
          <w:b w:val="false"/>
          <w:i w:val="false"/>
          <w:color w:val="000000"/>
          <w:sz w:val="28"/>
        </w:rPr>
        <w:t>
      17) реализация проекта – совокупность действий и мероприятий, осуществляемых предпринимателем и направленных на достижение целей и условий, определенных решением финансового агентства, в том числе наличие товара на выходе, оказание услуг, использование предмета лизинга; по проектам, одобренным на приобретение и (или) строительство и (или) модернизация и (или) реконструкция и (или) капитальный ремонт основных средств – наличие акта ввода в эксплуатацию и осуществление заявленной деятельности предпринимателя согласно решению финансового агентства;</w:t>
      </w:r>
    </w:p>
    <w:bookmarkEnd w:id="267"/>
    <w:bookmarkStart w:name="z43" w:id="268"/>
    <w:p>
      <w:pPr>
        <w:spacing w:after="0"/>
        <w:ind w:left="0"/>
        <w:jc w:val="both"/>
      </w:pPr>
      <w:r>
        <w:rPr>
          <w:rFonts w:ascii="Times New Roman"/>
          <w:b w:val="false"/>
          <w:i w:val="false"/>
          <w:color w:val="000000"/>
          <w:sz w:val="28"/>
        </w:rPr>
        <w:t>
      18) инвестиции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средств/биологических/материальных/нематериальных активов согласно счетам к оплате, связанные с указанными в данном определении целями, также относятся к инвестициям);</w:t>
      </w:r>
    </w:p>
    <w:bookmarkEnd w:id="268"/>
    <w:bookmarkStart w:name="z44" w:id="269"/>
    <w:p>
      <w:pPr>
        <w:spacing w:after="0"/>
        <w:ind w:left="0"/>
        <w:jc w:val="both"/>
      </w:pPr>
      <w:r>
        <w:rPr>
          <w:rFonts w:ascii="Times New Roman"/>
          <w:b w:val="false"/>
          <w:i w:val="false"/>
          <w:color w:val="000000"/>
          <w:sz w:val="28"/>
        </w:rPr>
        <w:t>
      19) предприниматель – субъект малого, среднего и (или) крупного предпринимательства, субъект социального предпринимательства, в том числе субъект частного предпринимательства, имеющий статус действующего субъекта предпринимательства и осуществляющий свою деятельность в рамках настоящих Правил субсидирования, а также юридические лица, зарегистрированные на территории Международного финансового центра "Астана";</w:t>
      </w:r>
    </w:p>
    <w:bookmarkEnd w:id="269"/>
    <w:bookmarkStart w:name="z45" w:id="270"/>
    <w:p>
      <w:pPr>
        <w:spacing w:after="0"/>
        <w:ind w:left="0"/>
        <w:jc w:val="both"/>
      </w:pPr>
      <w:r>
        <w:rPr>
          <w:rFonts w:ascii="Times New Roman"/>
          <w:b w:val="false"/>
          <w:i w:val="false"/>
          <w:color w:val="000000"/>
          <w:sz w:val="28"/>
        </w:rPr>
        <w:t>
      20) заявление предпринимателя – заявление предпринимателя о присоединении к договору присоединения;</w:t>
      </w:r>
    </w:p>
    <w:bookmarkEnd w:id="270"/>
    <w:bookmarkStart w:name="z46" w:id="271"/>
    <w:p>
      <w:pPr>
        <w:spacing w:after="0"/>
        <w:ind w:left="0"/>
        <w:jc w:val="both"/>
      </w:pPr>
      <w:r>
        <w:rPr>
          <w:rFonts w:ascii="Times New Roman"/>
          <w:b w:val="false"/>
          <w:i w:val="false"/>
          <w:color w:val="000000"/>
          <w:sz w:val="28"/>
        </w:rPr>
        <w:t>
      21) комплексная предпринимательская лицензия (далее – франчайзинг) – предпринимательская деятельность, при которой правообладатель комплекса исключительных прав предоставляет его в пользование на возмездной основе другому лицу;</w:t>
      </w:r>
    </w:p>
    <w:bookmarkEnd w:id="271"/>
    <w:bookmarkStart w:name="z47" w:id="272"/>
    <w:p>
      <w:pPr>
        <w:spacing w:after="0"/>
        <w:ind w:left="0"/>
        <w:jc w:val="both"/>
      </w:pPr>
      <w:r>
        <w:rPr>
          <w:rFonts w:ascii="Times New Roman"/>
          <w:b w:val="false"/>
          <w:i w:val="false"/>
          <w:color w:val="000000"/>
          <w:sz w:val="28"/>
        </w:rPr>
        <w:t>
      22) целевое использование кредита/микрокредита/договора финансового лизинга – использование предпринимателем кредита/микрокредита/лизинга, полученного по договору займа/договору по микрокредиту/договору финансового лизинга на цели, соответствующие условиям настоящих Правил субсидирования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 субсидирования);</w:t>
      </w:r>
    </w:p>
    <w:bookmarkEnd w:id="272"/>
    <w:bookmarkStart w:name="z48" w:id="273"/>
    <w:p>
      <w:pPr>
        <w:spacing w:after="0"/>
        <w:ind w:left="0"/>
        <w:jc w:val="both"/>
      </w:pPr>
      <w:r>
        <w:rPr>
          <w:rFonts w:ascii="Times New Roman"/>
          <w:b w:val="false"/>
          <w:i w:val="false"/>
          <w:color w:val="000000"/>
          <w:sz w:val="28"/>
        </w:rPr>
        <w:t>
      23) многофункциональные здания (комплексы) – единая архитектурная группа или отдельно стоящие здания, предназначенные для размещения трех и более объектов различного назначения (двух с наличием помещений или площадок для пребывания детей), выполняющих основные функции, объединенные системой инженерных, социальных, функциональных взаимосвязей, отвечающих современным социально-культурным, технологическим, градостроительным и архитектурным требованиям;</w:t>
      </w:r>
    </w:p>
    <w:bookmarkEnd w:id="273"/>
    <w:bookmarkStart w:name="z49" w:id="274"/>
    <w:p>
      <w:pPr>
        <w:spacing w:after="0"/>
        <w:ind w:left="0"/>
        <w:jc w:val="both"/>
      </w:pPr>
      <w:r>
        <w:rPr>
          <w:rFonts w:ascii="Times New Roman"/>
          <w:b w:val="false"/>
          <w:i w:val="false"/>
          <w:color w:val="000000"/>
          <w:sz w:val="28"/>
        </w:rPr>
        <w:t>
      24) рефинансирование – замещение за счет средств кредита/лизинга ранее выданных кредитов предпринимателю, при этом в сумму рефинансирования входит только основной долг без учета вознаграждения, штрафов, пени и иных платежей, связанных с взысканием задолженности, как в судебном, так и во внесудебном порядке;</w:t>
      </w:r>
    </w:p>
    <w:bookmarkEnd w:id="274"/>
    <w:bookmarkStart w:name="z50" w:id="275"/>
    <w:p>
      <w:pPr>
        <w:spacing w:after="0"/>
        <w:ind w:left="0"/>
        <w:jc w:val="both"/>
      </w:pPr>
      <w:r>
        <w:rPr>
          <w:rFonts w:ascii="Times New Roman"/>
          <w:b w:val="false"/>
          <w:i w:val="false"/>
          <w:color w:val="000000"/>
          <w:sz w:val="28"/>
        </w:rPr>
        <w:t>
      25) финансовое агентство – акционерное общество "Фонд развития предпринимательства "Даму";</w:t>
      </w:r>
    </w:p>
    <w:bookmarkEnd w:id="275"/>
    <w:bookmarkStart w:name="z51" w:id="276"/>
    <w:p>
      <w:pPr>
        <w:spacing w:after="0"/>
        <w:ind w:left="0"/>
        <w:jc w:val="both"/>
      </w:pPr>
      <w:r>
        <w:rPr>
          <w:rFonts w:ascii="Times New Roman"/>
          <w:b w:val="false"/>
          <w:i w:val="false"/>
          <w:color w:val="000000"/>
          <w:sz w:val="28"/>
        </w:rPr>
        <w:t>
      26)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276"/>
    <w:bookmarkStart w:name="z52" w:id="277"/>
    <w:p>
      <w:pPr>
        <w:spacing w:after="0"/>
        <w:ind w:left="0"/>
        <w:jc w:val="both"/>
      </w:pPr>
      <w:r>
        <w:rPr>
          <w:rFonts w:ascii="Times New Roman"/>
          <w:b w:val="false"/>
          <w:i w:val="false"/>
          <w:color w:val="000000"/>
          <w:sz w:val="28"/>
        </w:rPr>
        <w:t>
      27) договор финансового лизинга – письменное соглашение, заключенное между лизинговой компанией/банком и предпринимателем, по условиям которого лизинговая компания/банк предоставляют предпринимателю финансовый лизинг;</w:t>
      </w:r>
    </w:p>
    <w:bookmarkEnd w:id="277"/>
    <w:bookmarkStart w:name="z53" w:id="278"/>
    <w:p>
      <w:pPr>
        <w:spacing w:after="0"/>
        <w:ind w:left="0"/>
        <w:jc w:val="both"/>
      </w:pPr>
      <w:r>
        <w:rPr>
          <w:rFonts w:ascii="Times New Roman"/>
          <w:b w:val="false"/>
          <w:i w:val="false"/>
          <w:color w:val="000000"/>
          <w:sz w:val="28"/>
        </w:rPr>
        <w:t>
      28) договор присоединения – договор субсидирования в форме договора присоединения стандартной формы, утверждаемого уполномоченным органом по предпринимательству и размещаемого на интернет-ресурсе финансового агентства, условия которого принимаются предпринимателем и банком/лизинговой компанией путем присоединения к предложенному договору в целом;</w:t>
      </w:r>
    </w:p>
    <w:bookmarkEnd w:id="278"/>
    <w:bookmarkStart w:name="z54" w:id="279"/>
    <w:p>
      <w:pPr>
        <w:spacing w:after="0"/>
        <w:ind w:left="0"/>
        <w:jc w:val="both"/>
      </w:pPr>
      <w:r>
        <w:rPr>
          <w:rFonts w:ascii="Times New Roman"/>
          <w:b w:val="false"/>
          <w:i w:val="false"/>
          <w:color w:val="000000"/>
          <w:sz w:val="28"/>
        </w:rPr>
        <w:t>
      29) график платежей по договору присоединения – график, подписываемый в рамках договора банковского займа/финансового лизинга между банком/лизинговой компанией и заемщиком, с разделением на субсидируемую и несубсидируемую части, согласованный в порядке, установленном настоящими Правилами субсидирования;</w:t>
      </w:r>
    </w:p>
    <w:bookmarkEnd w:id="279"/>
    <w:bookmarkStart w:name="z55" w:id="280"/>
    <w:p>
      <w:pPr>
        <w:spacing w:after="0"/>
        <w:ind w:left="0"/>
        <w:jc w:val="both"/>
      </w:pPr>
      <w:r>
        <w:rPr>
          <w:rFonts w:ascii="Times New Roman"/>
          <w:b w:val="false"/>
          <w:i w:val="false"/>
          <w:color w:val="000000"/>
          <w:sz w:val="28"/>
        </w:rPr>
        <w:t>
      30) лизинговая компания – участник лизинговой сделки, осуществляющий деятельность в рамках реализации настоящих Правил субсидирования;</w:t>
      </w:r>
    </w:p>
    <w:bookmarkEnd w:id="280"/>
    <w:bookmarkStart w:name="z56" w:id="281"/>
    <w:p>
      <w:pPr>
        <w:spacing w:after="0"/>
        <w:ind w:left="0"/>
        <w:jc w:val="both"/>
      </w:pPr>
      <w:r>
        <w:rPr>
          <w:rFonts w:ascii="Times New Roman"/>
          <w:b w:val="false"/>
          <w:i w:val="false"/>
          <w:color w:val="000000"/>
          <w:sz w:val="28"/>
        </w:rPr>
        <w:t>
      31) лизинговая сделка (лизинг) – совокупность согласованных действий участников лизинга, направленных на установление, изменение и прекращение гражданских прав и обязанностей;</w:t>
      </w:r>
    </w:p>
    <w:bookmarkEnd w:id="281"/>
    <w:bookmarkStart w:name="z57" w:id="282"/>
    <w:p>
      <w:pPr>
        <w:spacing w:after="0"/>
        <w:ind w:left="0"/>
        <w:jc w:val="both"/>
      </w:pPr>
      <w:r>
        <w:rPr>
          <w:rFonts w:ascii="Times New Roman"/>
          <w:b w:val="false"/>
          <w:i w:val="false"/>
          <w:color w:val="000000"/>
          <w:sz w:val="28"/>
        </w:rPr>
        <w:t>
      32) государственные институты развития – национальные управляющие холдинги, национальные холдинги, акционерные общества, контрольные пакеты акций которых принадлежат национальному управляющему холдингу или национальному холдингу, оказывающие меры государственной поддержки в различных секторах экономики;</w:t>
      </w:r>
    </w:p>
    <w:bookmarkEnd w:id="282"/>
    <w:bookmarkStart w:name="z58" w:id="283"/>
    <w:p>
      <w:pPr>
        <w:spacing w:after="0"/>
        <w:ind w:left="0"/>
        <w:jc w:val="both"/>
      </w:pPr>
      <w:r>
        <w:rPr>
          <w:rFonts w:ascii="Times New Roman"/>
          <w:b w:val="false"/>
          <w:i w:val="false"/>
          <w:color w:val="000000"/>
          <w:sz w:val="28"/>
        </w:rPr>
        <w:t xml:space="preserve">
      33) государственно-частное партнерство – форма сотрудничества между государственным и частным партнером, соответствующего признакам, определенным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государственно-частном партнерстве";</w:t>
      </w:r>
    </w:p>
    <w:bookmarkEnd w:id="283"/>
    <w:bookmarkStart w:name="z59" w:id="284"/>
    <w:p>
      <w:pPr>
        <w:spacing w:after="0"/>
        <w:ind w:left="0"/>
        <w:jc w:val="both"/>
      </w:pPr>
      <w:r>
        <w:rPr>
          <w:rFonts w:ascii="Times New Roman"/>
          <w:b w:val="false"/>
          <w:i w:val="false"/>
          <w:color w:val="000000"/>
          <w:sz w:val="28"/>
        </w:rPr>
        <w:t>
      34) микрофинансовая организация (далее – МФО) – организация, осуществляющая микрофинансовую деятельность по предоставлению микрокредитов;</w:t>
      </w:r>
    </w:p>
    <w:bookmarkEnd w:id="284"/>
    <w:bookmarkStart w:name="z60" w:id="285"/>
    <w:p>
      <w:pPr>
        <w:spacing w:after="0"/>
        <w:ind w:left="0"/>
        <w:jc w:val="both"/>
      </w:pPr>
      <w:r>
        <w:rPr>
          <w:rFonts w:ascii="Times New Roman"/>
          <w:b w:val="false"/>
          <w:i w:val="false"/>
          <w:color w:val="000000"/>
          <w:sz w:val="28"/>
        </w:rPr>
        <w:t xml:space="preserve">
      35) микрокредит – деньги, предоставляемые организацией, осуществляющей микрофинансовую деятельность, заемщику в национальной валюте Республики Казахстан в размере и порядке, определенные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микрофинансовой деятельности", на условиях платности, срочности и возвратности;</w:t>
      </w:r>
    </w:p>
    <w:bookmarkEnd w:id="285"/>
    <w:bookmarkStart w:name="z61" w:id="286"/>
    <w:p>
      <w:pPr>
        <w:spacing w:after="0"/>
        <w:ind w:left="0"/>
        <w:jc w:val="both"/>
      </w:pPr>
      <w:r>
        <w:rPr>
          <w:rFonts w:ascii="Times New Roman"/>
          <w:b w:val="false"/>
          <w:i w:val="false"/>
          <w:color w:val="000000"/>
          <w:sz w:val="28"/>
        </w:rPr>
        <w:t>
      36) договор по микрокредиту – договор о предоставлении микрокредита, в соответствии с которым организация, осуществляющая микрофинансовую деятельность, предоставляет заемщику микрокредит;</w:t>
      </w:r>
    </w:p>
    <w:bookmarkEnd w:id="286"/>
    <w:bookmarkStart w:name="z62" w:id="287"/>
    <w:p>
      <w:pPr>
        <w:spacing w:after="0"/>
        <w:ind w:left="0"/>
        <w:jc w:val="both"/>
      </w:pPr>
      <w:r>
        <w:rPr>
          <w:rFonts w:ascii="Times New Roman"/>
          <w:b w:val="false"/>
          <w:i w:val="false"/>
          <w:color w:val="000000"/>
          <w:sz w:val="28"/>
        </w:rPr>
        <w:t>
      37)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 в сфере предпринимательства;</w:t>
      </w:r>
    </w:p>
    <w:bookmarkEnd w:id="287"/>
    <w:bookmarkStart w:name="z63" w:id="288"/>
    <w:p>
      <w:pPr>
        <w:spacing w:after="0"/>
        <w:ind w:left="0"/>
        <w:jc w:val="both"/>
      </w:pPr>
      <w:r>
        <w:rPr>
          <w:rFonts w:ascii="Times New Roman"/>
          <w:b w:val="false"/>
          <w:i w:val="false"/>
          <w:color w:val="000000"/>
          <w:sz w:val="28"/>
        </w:rPr>
        <w:t>
      38) секьюритизация – финансирование под уступку денежного требования путем выпуска облигаций, обеспеченных выделенными активами;</w:t>
      </w:r>
    </w:p>
    <w:bookmarkEnd w:id="288"/>
    <w:bookmarkStart w:name="z64" w:id="289"/>
    <w:p>
      <w:pPr>
        <w:spacing w:after="0"/>
        <w:ind w:left="0"/>
        <w:jc w:val="both"/>
      </w:pPr>
      <w:r>
        <w:rPr>
          <w:rFonts w:ascii="Times New Roman"/>
          <w:b w:val="false"/>
          <w:i w:val="false"/>
          <w:color w:val="000000"/>
          <w:sz w:val="28"/>
        </w:rPr>
        <w:t>
      39) синдикат – кредит нескольких кредиторов, которые обязуются согласованно друг с другом предоставить или предоставлять предпринимателю кредит в размере и сроки, предусмотренные договором для каждого кредитора/единым договором со всеми кредиторами, а предприниматель обязуется возвратить кредиторам полученный от них кредит, уплатить вознаграждение, а также иные платежи, если обязанность их уплаты предусмотрена договором с кредитором (-ами)/единым договором с кредиторами;</w:t>
      </w:r>
    </w:p>
    <w:bookmarkEnd w:id="289"/>
    <w:bookmarkStart w:name="z65" w:id="290"/>
    <w:p>
      <w:pPr>
        <w:spacing w:after="0"/>
        <w:ind w:left="0"/>
        <w:jc w:val="both"/>
      </w:pPr>
      <w:r>
        <w:rPr>
          <w:rFonts w:ascii="Times New Roman"/>
          <w:b w:val="false"/>
          <w:i w:val="false"/>
          <w:color w:val="000000"/>
          <w:sz w:val="28"/>
        </w:rPr>
        <w:t>
      40) кредитор синдиката (банк-кредитор) – банк второго уровня;</w:t>
      </w:r>
    </w:p>
    <w:bookmarkEnd w:id="290"/>
    <w:bookmarkStart w:name="z66" w:id="291"/>
    <w:p>
      <w:pPr>
        <w:spacing w:after="0"/>
        <w:ind w:left="0"/>
        <w:jc w:val="both"/>
      </w:pPr>
      <w:r>
        <w:rPr>
          <w:rFonts w:ascii="Times New Roman"/>
          <w:b w:val="false"/>
          <w:i w:val="false"/>
          <w:color w:val="000000"/>
          <w:sz w:val="28"/>
        </w:rPr>
        <w:t>
      41) субсидии – периодические выплаты на безвозмездной и безвозвратной основе, выплачиваемые финансовым агентством банку/лизинговой компании в рамках субсидирования предпринимателей на основании договоров субсидирования;</w:t>
      </w:r>
    </w:p>
    <w:bookmarkEnd w:id="291"/>
    <w:bookmarkStart w:name="z67" w:id="292"/>
    <w:p>
      <w:pPr>
        <w:spacing w:after="0"/>
        <w:ind w:left="0"/>
        <w:jc w:val="both"/>
      </w:pPr>
      <w:r>
        <w:rPr>
          <w:rFonts w:ascii="Times New Roman"/>
          <w:b w:val="false"/>
          <w:i w:val="false"/>
          <w:color w:val="000000"/>
          <w:sz w:val="28"/>
        </w:rPr>
        <w:t>
      42)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банку/лизинговой компании в качестве вознаграждения по кредитам/лизингу в обмен на выполнение в будущем определенных условий, относящихся к операционной деятельности предпринимателя.</w:t>
      </w:r>
    </w:p>
    <w:bookmarkEnd w:id="292"/>
    <w:bookmarkStart w:name="z68" w:id="293"/>
    <w:p>
      <w:pPr>
        <w:spacing w:after="0"/>
        <w:ind w:left="0"/>
        <w:jc w:val="both"/>
      </w:pPr>
      <w:r>
        <w:rPr>
          <w:rFonts w:ascii="Times New Roman"/>
          <w:b w:val="false"/>
          <w:i w:val="false"/>
          <w:color w:val="000000"/>
          <w:sz w:val="28"/>
        </w:rPr>
        <w:t>
      Также субсидированию подлежат кредиты банков, направленные на финансирование предпринимателей через механизм секьюритизации. В таком случае, функции администрирования (сопровождения) кредитов предпринимателей, поддержанных по инструменту субсидирования в рамках настоящих Правил субсидирования, осуществляются банком, уступившим такие кредиты специальной финансовой компании.</w:t>
      </w:r>
    </w:p>
    <w:bookmarkEnd w:id="293"/>
    <w:bookmarkStart w:name="z69" w:id="294"/>
    <w:p>
      <w:pPr>
        <w:spacing w:after="0"/>
        <w:ind w:left="0"/>
        <w:jc w:val="both"/>
      </w:pPr>
      <w:r>
        <w:rPr>
          <w:rFonts w:ascii="Times New Roman"/>
          <w:b w:val="false"/>
          <w:i w:val="false"/>
          <w:color w:val="000000"/>
          <w:sz w:val="28"/>
        </w:rPr>
        <w:t>
      Механизм секьюритизации предусматривает собой форму государственной финансовой поддержки предпринимателей путем: выпуска специальной финансовой компанией облигаций, обеспеченных выделенными активами банка; приобретения финансовым агентством облигаций, выпущенных специальной финансовой компанией, обеспеченных выделенными активами (сделка секьюритизации); предоставления специальной финансовой компанией банку средств, привлеченных от финансового агентства.</w:t>
      </w:r>
    </w:p>
    <w:bookmarkEnd w:id="294"/>
    <w:bookmarkStart w:name="z70" w:id="295"/>
    <w:p>
      <w:pPr>
        <w:spacing w:after="0"/>
        <w:ind w:left="0"/>
        <w:jc w:val="both"/>
      </w:pPr>
      <w:r>
        <w:rPr>
          <w:rFonts w:ascii="Times New Roman"/>
          <w:b w:val="false"/>
          <w:i w:val="false"/>
          <w:color w:val="000000"/>
          <w:sz w:val="28"/>
        </w:rPr>
        <w:t>
      43) договор субсидирования – трехстороннее письменное соглашение, заключаемое между финансовым агентством, банком/лизинговой компанией и предпринимателем, по условиям которого финансовое агентство частично субсидирует ставку вознаграждения по кредиту/лизингу предпринимателя, выданному банком/лизинговой компанией, по форме, утверждаемой уполномоченным органом по предпринимательству;</w:t>
      </w:r>
    </w:p>
    <w:bookmarkEnd w:id="295"/>
    <w:bookmarkStart w:name="z71" w:id="296"/>
    <w:p>
      <w:pPr>
        <w:spacing w:after="0"/>
        <w:ind w:left="0"/>
        <w:jc w:val="both"/>
      </w:pPr>
      <w:r>
        <w:rPr>
          <w:rFonts w:ascii="Times New Roman"/>
          <w:b w:val="false"/>
          <w:i w:val="false"/>
          <w:color w:val="000000"/>
          <w:sz w:val="28"/>
        </w:rPr>
        <w:t>
      44) внешняя оценка (по "зеленому" проекту) – процедура оценки соответствия, намечаемого к реализации или реализуемого "зеленого" проекта подсекторам проектов "зеленой" таксономии в части соблюдения предусмотренных для данного подсектора пороговых значений;</w:t>
      </w:r>
    </w:p>
    <w:bookmarkEnd w:id="296"/>
    <w:bookmarkStart w:name="z72" w:id="297"/>
    <w:p>
      <w:pPr>
        <w:spacing w:after="0"/>
        <w:ind w:left="0"/>
        <w:jc w:val="both"/>
      </w:pPr>
      <w:r>
        <w:rPr>
          <w:rFonts w:ascii="Times New Roman"/>
          <w:b w:val="false"/>
          <w:i w:val="false"/>
          <w:color w:val="000000"/>
          <w:sz w:val="28"/>
        </w:rPr>
        <w:t>
      45) провайдер внешней оценки – организация, осуществляющая независимую оценку по намечаемому к реализации или реализуемому "зеленому" проекту с подготовкой соответствующего заключения о соответствии рассматриваемого проекта пороговому значению "зеленой" таксономии;</w:t>
      </w:r>
    </w:p>
    <w:bookmarkEnd w:id="297"/>
    <w:bookmarkStart w:name="z73" w:id="298"/>
    <w:p>
      <w:pPr>
        <w:spacing w:after="0"/>
        <w:ind w:left="0"/>
        <w:jc w:val="both"/>
      </w:pPr>
      <w:r>
        <w:rPr>
          <w:rFonts w:ascii="Times New Roman"/>
          <w:b w:val="false"/>
          <w:i w:val="false"/>
          <w:color w:val="000000"/>
          <w:sz w:val="28"/>
        </w:rPr>
        <w:t>
      46) уполномоченный орган – уполномоченный орган по предпринимательству;</w:t>
      </w:r>
    </w:p>
    <w:bookmarkEnd w:id="298"/>
    <w:bookmarkStart w:name="z74" w:id="299"/>
    <w:p>
      <w:pPr>
        <w:spacing w:after="0"/>
        <w:ind w:left="0"/>
        <w:jc w:val="both"/>
      </w:pPr>
      <w:r>
        <w:rPr>
          <w:rFonts w:ascii="Times New Roman"/>
          <w:b w:val="false"/>
          <w:i w:val="false"/>
          <w:color w:val="000000"/>
          <w:sz w:val="28"/>
        </w:rPr>
        <w:t xml:space="preserve">
      47) аффилированные/связанные лица – физические и юридические лица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64 Закона Республики Казахстан "Об акционерных обществах",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12-1 Закона Республики Казахстан "О товариществах с ограниченной и дополнительной ответственностью";</w:t>
      </w:r>
    </w:p>
    <w:bookmarkEnd w:id="299"/>
    <w:bookmarkStart w:name="z75" w:id="300"/>
    <w:p>
      <w:pPr>
        <w:spacing w:after="0"/>
        <w:ind w:left="0"/>
        <w:jc w:val="both"/>
      </w:pPr>
      <w:r>
        <w:rPr>
          <w:rFonts w:ascii="Times New Roman"/>
          <w:b w:val="false"/>
          <w:i w:val="false"/>
          <w:color w:val="000000"/>
          <w:sz w:val="28"/>
        </w:rPr>
        <w:t>
      48) пороговое значение (пороговый критерий по подсектору "зеленой" таксономии) – предельные значения количественных и качественных критериев проектов или активов, установленных для подсектора "зеленой" таксономии, достижение которых необходимо для квалификации проектов в качестве "зеленых", то есть соответствующих "зеленой" таксономии, пороговый критерий по подсектору выражается в требовании сертификации/маркировки (подтверждения соответствия требованиям указанных в "зеленой" таксономии стандартов либо наличия маркировок в отношении отдельных подсекторов);</w:t>
      </w:r>
    </w:p>
    <w:bookmarkEnd w:id="300"/>
    <w:bookmarkStart w:name="z76" w:id="301"/>
    <w:p>
      <w:pPr>
        <w:spacing w:after="0"/>
        <w:ind w:left="0"/>
        <w:jc w:val="both"/>
      </w:pPr>
      <w:r>
        <w:rPr>
          <w:rFonts w:ascii="Times New Roman"/>
          <w:b w:val="false"/>
          <w:i w:val="false"/>
          <w:color w:val="000000"/>
          <w:sz w:val="28"/>
        </w:rPr>
        <w:t>
      49) общий классификатор видов экономической деятельности (ОКЭД) – национальный классификатор, устанавливающий порядок классификации и кодирования видов экономической деятельности;</w:t>
      </w:r>
    </w:p>
    <w:bookmarkEnd w:id="301"/>
    <w:bookmarkStart w:name="z77" w:id="302"/>
    <w:p>
      <w:pPr>
        <w:spacing w:after="0"/>
        <w:ind w:left="0"/>
        <w:jc w:val="both"/>
      </w:pPr>
      <w:r>
        <w:rPr>
          <w:rFonts w:ascii="Times New Roman"/>
          <w:b w:val="false"/>
          <w:i w:val="false"/>
          <w:color w:val="000000"/>
          <w:sz w:val="28"/>
        </w:rPr>
        <w:t>
      50) экономическая нецелесообразность – отсутствие эффективности от планируемого проекта, в том числе неисполнение критерия по созданию рабочих мест и (или) увеличению налогов, несоответствия цели проекта заявленному ОКЭД и иных требований в соответствии с настоящими Правилами субсидирования;</w:t>
      </w:r>
    </w:p>
    <w:bookmarkEnd w:id="302"/>
    <w:bookmarkStart w:name="z78" w:id="303"/>
    <w:p>
      <w:pPr>
        <w:spacing w:after="0"/>
        <w:ind w:left="0"/>
        <w:jc w:val="both"/>
      </w:pPr>
      <w:r>
        <w:rPr>
          <w:rFonts w:ascii="Times New Roman"/>
          <w:b w:val="false"/>
          <w:i w:val="false"/>
          <w:color w:val="000000"/>
          <w:sz w:val="28"/>
        </w:rPr>
        <w:t>
      51)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удостоверенные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предпринимателей, на основании письменного согласия получателя государственной услуги, данного в момент его личного присутствия;</w:t>
      </w:r>
    </w:p>
    <w:bookmarkEnd w:id="303"/>
    <w:bookmarkStart w:name="z79" w:id="304"/>
    <w:p>
      <w:pPr>
        <w:spacing w:after="0"/>
        <w:ind w:left="0"/>
        <w:jc w:val="both"/>
      </w:pPr>
      <w:r>
        <w:rPr>
          <w:rFonts w:ascii="Times New Roman"/>
          <w:b w:val="false"/>
          <w:i w:val="false"/>
          <w:color w:val="000000"/>
          <w:sz w:val="28"/>
        </w:rPr>
        <w:t>
      52) электронная заявка – заявление на получение государственной поддержки, в котором информация представлена в электронно-цифровой форме и удостоверена посредством электронной цифровой подписи;</w:t>
      </w:r>
    </w:p>
    <w:bookmarkEnd w:id="304"/>
    <w:bookmarkStart w:name="z80" w:id="305"/>
    <w:p>
      <w:pPr>
        <w:spacing w:after="0"/>
        <w:ind w:left="0"/>
        <w:jc w:val="both"/>
      </w:pPr>
      <w:r>
        <w:rPr>
          <w:rFonts w:ascii="Times New Roman"/>
          <w:b w:val="false"/>
          <w:i w:val="false"/>
          <w:color w:val="000000"/>
          <w:sz w:val="28"/>
        </w:rPr>
        <w:t>
      53) энергетический аудит (далее – энергоаудит) – сбор, обработка и анализ данных об использовании энергетических ресурсов в целях оценки возможности и потенциала энергосбережения и подготовки заключения по энергосбережению и повышению энергоэффективности;</w:t>
      </w:r>
    </w:p>
    <w:bookmarkEnd w:id="305"/>
    <w:bookmarkStart w:name="z81" w:id="306"/>
    <w:p>
      <w:pPr>
        <w:spacing w:after="0"/>
        <w:ind w:left="0"/>
        <w:jc w:val="both"/>
      </w:pPr>
      <w:r>
        <w:rPr>
          <w:rFonts w:ascii="Times New Roman"/>
          <w:b w:val="false"/>
          <w:i w:val="false"/>
          <w:color w:val="000000"/>
          <w:sz w:val="28"/>
        </w:rPr>
        <w:t xml:space="preserve">
      54) энергоаудиторская организация – юридическое лицо, осуществляющее энергоаудит, и иные организации, имеющие разрешительные документы для предоставления заключения о соответствии пороговых значений "зеленой" таксономии. </w:t>
      </w:r>
    </w:p>
    <w:bookmarkEnd w:id="306"/>
    <w:bookmarkStart w:name="z82" w:id="307"/>
    <w:p>
      <w:pPr>
        <w:spacing w:after="0"/>
        <w:ind w:left="0"/>
        <w:jc w:val="both"/>
      </w:pPr>
      <w:r>
        <w:rPr>
          <w:rFonts w:ascii="Times New Roman"/>
          <w:b w:val="false"/>
          <w:i w:val="false"/>
          <w:color w:val="000000"/>
          <w:sz w:val="28"/>
        </w:rPr>
        <w:t>
      4. Субсидирование используется для возмещения части расходов, уплачиваемых предпринимателями в качестве вознаграждения по кредитам/договорам финансового лизинга, в том числе кредитам, выданным для реализации "зеленых" проектов, и осуществляется через эффективные механизмы взаимодействия государства с бизнесом.</w:t>
      </w:r>
    </w:p>
    <w:bookmarkEnd w:id="307"/>
    <w:bookmarkStart w:name="z83" w:id="308"/>
    <w:p>
      <w:pPr>
        <w:spacing w:after="0"/>
        <w:ind w:left="0"/>
        <w:jc w:val="both"/>
      </w:pPr>
      <w:r>
        <w:rPr>
          <w:rFonts w:ascii="Times New Roman"/>
          <w:b w:val="false"/>
          <w:i w:val="false"/>
          <w:color w:val="000000"/>
          <w:sz w:val="28"/>
        </w:rPr>
        <w:t>
      5. Услуги финансового агентства оплачиваются уполномоченным органом за счет средств республиканского бюджета.</w:t>
      </w:r>
    </w:p>
    <w:bookmarkEnd w:id="308"/>
    <w:bookmarkStart w:name="z84" w:id="309"/>
    <w:p>
      <w:pPr>
        <w:spacing w:after="0"/>
        <w:ind w:left="0"/>
        <w:jc w:val="both"/>
      </w:pPr>
      <w:r>
        <w:rPr>
          <w:rFonts w:ascii="Times New Roman"/>
          <w:b w:val="false"/>
          <w:i w:val="false"/>
          <w:color w:val="000000"/>
          <w:sz w:val="28"/>
        </w:rPr>
        <w:t>
      6. Средства, предусмотренные для субсидирования субъектов малого и среднего предпринимательства, субъектов частного предпринимательства в рамках настоящих Правил субсидирования, а также юридических лиц, зарегистрированных на территории Международного финансового центра "Астана", перечисляются за счет средств республиканского бюджета и (или) Национального фонда Республики Казахстан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w:t>
      </w:r>
    </w:p>
    <w:bookmarkEnd w:id="309"/>
    <w:bookmarkStart w:name="z85" w:id="310"/>
    <w:p>
      <w:pPr>
        <w:spacing w:after="0"/>
        <w:ind w:left="0"/>
        <w:jc w:val="both"/>
      </w:pPr>
      <w:r>
        <w:rPr>
          <w:rFonts w:ascii="Times New Roman"/>
          <w:b w:val="false"/>
          <w:i w:val="false"/>
          <w:color w:val="000000"/>
          <w:sz w:val="28"/>
        </w:rPr>
        <w:t xml:space="preserve">
      Средства, предусмотренные для субсидирования за счет средств местного бюджета в рамках настоящих Правил субсидирования, перечисляются региональным координатором в финансовое агентство на основе заключаемого договора субсидирования части ставки вознаграждения в соответствии с типовой формой договора о субсидировании и (или) гарантировании, утвержденной уполномоченным органом по предпринимательству. </w:t>
      </w:r>
    </w:p>
    <w:bookmarkEnd w:id="310"/>
    <w:bookmarkStart w:name="z86" w:id="311"/>
    <w:p>
      <w:pPr>
        <w:spacing w:after="0"/>
        <w:ind w:left="0"/>
        <w:jc w:val="both"/>
      </w:pPr>
      <w:r>
        <w:rPr>
          <w:rFonts w:ascii="Times New Roman"/>
          <w:b w:val="false"/>
          <w:i w:val="false"/>
          <w:color w:val="000000"/>
          <w:sz w:val="28"/>
        </w:rPr>
        <w:t>
      Финансирование мер поддержки в форме субсидирования по проектам, одобренным и подписанным в рамках ранее действовавших программ поддержки предпринимательства, осуществляется за счет средств республиканского и местного бюджетов, выделенных в рамках реализации ранее действовавших программ поддержки предпринимательства/настоящих Правил субсидирования.</w:t>
      </w:r>
    </w:p>
    <w:bookmarkEnd w:id="311"/>
    <w:bookmarkStart w:name="z87" w:id="312"/>
    <w:p>
      <w:pPr>
        <w:spacing w:after="0"/>
        <w:ind w:left="0"/>
        <w:jc w:val="both"/>
      </w:pPr>
      <w:r>
        <w:rPr>
          <w:rFonts w:ascii="Times New Roman"/>
          <w:b w:val="false"/>
          <w:i w:val="false"/>
          <w:color w:val="000000"/>
          <w:sz w:val="28"/>
        </w:rPr>
        <w:t>
      Средства из республиканского и/или местного бюджетов и/или Национального фонда Республики Казахстан, выделенные на субсидирование в рамках ранее действовавших программ поддержки предпринимательства/настоящих Правил субсидирования, допускаются к использованию на субсидирование и/или гарантирование проектов в зависимости от потребности средств.</w:t>
      </w:r>
    </w:p>
    <w:bookmarkEnd w:id="312"/>
    <w:bookmarkStart w:name="z88" w:id="313"/>
    <w:p>
      <w:pPr>
        <w:spacing w:after="0"/>
        <w:ind w:left="0"/>
        <w:jc w:val="both"/>
      </w:pPr>
      <w:r>
        <w:rPr>
          <w:rFonts w:ascii="Times New Roman"/>
          <w:b w:val="false"/>
          <w:i w:val="false"/>
          <w:color w:val="000000"/>
          <w:sz w:val="28"/>
        </w:rPr>
        <w:t>
      Средства, выделенные для субсидирования и перечисленные из местного и/или республиканского бюджетов в рамках ранее действовавших программ поддержки предпринимательства, используются финансовым агентством до полного освоения.</w:t>
      </w:r>
    </w:p>
    <w:bookmarkEnd w:id="313"/>
    <w:bookmarkStart w:name="z89" w:id="314"/>
    <w:p>
      <w:pPr>
        <w:spacing w:after="0"/>
        <w:ind w:left="0"/>
        <w:jc w:val="both"/>
      </w:pPr>
      <w:r>
        <w:rPr>
          <w:rFonts w:ascii="Times New Roman"/>
          <w:b w:val="false"/>
          <w:i w:val="false"/>
          <w:color w:val="000000"/>
          <w:sz w:val="28"/>
        </w:rPr>
        <w:t>
      Распределение бюджета для субсидирования по кредитам/лизингу в рамках новых проектов, утвержденных в соответствующем финансовом году, осуществляется:</w:t>
      </w:r>
    </w:p>
    <w:bookmarkEnd w:id="314"/>
    <w:bookmarkStart w:name="z90" w:id="315"/>
    <w:p>
      <w:pPr>
        <w:spacing w:after="0"/>
        <w:ind w:left="0"/>
        <w:jc w:val="both"/>
      </w:pPr>
      <w:r>
        <w:rPr>
          <w:rFonts w:ascii="Times New Roman"/>
          <w:b w:val="false"/>
          <w:i w:val="false"/>
          <w:color w:val="000000"/>
          <w:sz w:val="28"/>
        </w:rPr>
        <w:t>
      на обрабатывающую промышленность до 50 % бюджетных средств;</w:t>
      </w:r>
    </w:p>
    <w:bookmarkEnd w:id="315"/>
    <w:bookmarkStart w:name="z91" w:id="316"/>
    <w:p>
      <w:pPr>
        <w:spacing w:after="0"/>
        <w:ind w:left="0"/>
        <w:jc w:val="both"/>
      </w:pPr>
      <w:r>
        <w:rPr>
          <w:rFonts w:ascii="Times New Roman"/>
          <w:b w:val="false"/>
          <w:i w:val="false"/>
          <w:color w:val="000000"/>
          <w:sz w:val="28"/>
        </w:rPr>
        <w:t>
      на деятельность по предоставлению услуг, в том числе в сфере торговой деятельности, до 30 % бюджетных средств;</w:t>
      </w:r>
    </w:p>
    <w:bookmarkEnd w:id="316"/>
    <w:bookmarkStart w:name="z92" w:id="317"/>
    <w:p>
      <w:pPr>
        <w:spacing w:after="0"/>
        <w:ind w:left="0"/>
        <w:jc w:val="both"/>
      </w:pPr>
      <w:r>
        <w:rPr>
          <w:rFonts w:ascii="Times New Roman"/>
          <w:b w:val="false"/>
          <w:i w:val="false"/>
          <w:color w:val="000000"/>
          <w:sz w:val="28"/>
        </w:rPr>
        <w:t>
      на деятельность субъектов микро- и малого предпринимательства (кредиты до 20 (двадцать) миллионов тенге) – 20 % бюджетных средств.</w:t>
      </w:r>
    </w:p>
    <w:bookmarkEnd w:id="317"/>
    <w:bookmarkStart w:name="z93" w:id="318"/>
    <w:p>
      <w:pPr>
        <w:spacing w:after="0"/>
        <w:ind w:left="0"/>
        <w:jc w:val="both"/>
      </w:pPr>
      <w:r>
        <w:rPr>
          <w:rFonts w:ascii="Times New Roman"/>
          <w:b w:val="false"/>
          <w:i w:val="false"/>
          <w:color w:val="000000"/>
          <w:sz w:val="28"/>
        </w:rPr>
        <w:t>
      При этом средства, распределенные и не использованные на 1 сентября финансового года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перераспределяются финансовым агентством между собой в зависимости от потребности в субсидировании.</w:t>
      </w:r>
    </w:p>
    <w:bookmarkEnd w:id="318"/>
    <w:bookmarkStart w:name="z94" w:id="319"/>
    <w:p>
      <w:pPr>
        <w:spacing w:after="0"/>
        <w:ind w:left="0"/>
        <w:jc w:val="both"/>
      </w:pPr>
      <w:r>
        <w:rPr>
          <w:rFonts w:ascii="Times New Roman"/>
          <w:b w:val="false"/>
          <w:i w:val="false"/>
          <w:color w:val="000000"/>
          <w:sz w:val="28"/>
        </w:rPr>
        <w:t>
      7. Региональные координаторы при разработке планов развития областей, городов республиканского значения и столицы учитывают положения настоящих Правил субсидирования.</w:t>
      </w:r>
    </w:p>
    <w:bookmarkEnd w:id="319"/>
    <w:bookmarkStart w:name="z95" w:id="320"/>
    <w:p>
      <w:pPr>
        <w:spacing w:after="0"/>
        <w:ind w:left="0"/>
        <w:jc w:val="both"/>
      </w:pPr>
      <w:r>
        <w:rPr>
          <w:rFonts w:ascii="Times New Roman"/>
          <w:b w:val="false"/>
          <w:i w:val="false"/>
          <w:color w:val="000000"/>
          <w:sz w:val="28"/>
        </w:rPr>
        <w:t>
      8. Предпринимателю оказывается поддержка в виде субсидирования части ставки вознаграждения по кредитам/лизинговым сделкам по следующим направлениям в рамках настоящих Правил субсидирования:</w:t>
      </w:r>
    </w:p>
    <w:bookmarkEnd w:id="320"/>
    <w:bookmarkStart w:name="z96" w:id="321"/>
    <w:p>
      <w:pPr>
        <w:spacing w:after="0"/>
        <w:ind w:left="0"/>
        <w:jc w:val="both"/>
      </w:pPr>
      <w:r>
        <w:rPr>
          <w:rFonts w:ascii="Times New Roman"/>
          <w:b w:val="false"/>
          <w:i w:val="false"/>
          <w:color w:val="000000"/>
          <w:sz w:val="28"/>
        </w:rPr>
        <w:t>
      1) поддержка малого и среднего предпринимательства;</w:t>
      </w:r>
    </w:p>
    <w:bookmarkEnd w:id="321"/>
    <w:bookmarkStart w:name="z97" w:id="322"/>
    <w:p>
      <w:pPr>
        <w:spacing w:after="0"/>
        <w:ind w:left="0"/>
        <w:jc w:val="both"/>
      </w:pPr>
      <w:r>
        <w:rPr>
          <w:rFonts w:ascii="Times New Roman"/>
          <w:b w:val="false"/>
          <w:i w:val="false"/>
          <w:color w:val="000000"/>
          <w:sz w:val="28"/>
        </w:rPr>
        <w:t>
      2) поддержка малого, среднего и крупного предпринимательства в обрабатывающей промышленности и сфере услуг;</w:t>
      </w:r>
    </w:p>
    <w:bookmarkEnd w:id="322"/>
    <w:bookmarkStart w:name="z98" w:id="323"/>
    <w:p>
      <w:pPr>
        <w:spacing w:after="0"/>
        <w:ind w:left="0"/>
        <w:jc w:val="both"/>
      </w:pPr>
      <w:r>
        <w:rPr>
          <w:rFonts w:ascii="Times New Roman"/>
          <w:b w:val="false"/>
          <w:i w:val="false"/>
          <w:color w:val="000000"/>
          <w:sz w:val="28"/>
        </w:rPr>
        <w:t>
      3) поддержка предпринимательства в моно- и малых городах, сельских населенных пунктах;</w:t>
      </w:r>
    </w:p>
    <w:bookmarkEnd w:id="323"/>
    <w:bookmarkStart w:name="z99" w:id="324"/>
    <w:p>
      <w:pPr>
        <w:spacing w:after="0"/>
        <w:ind w:left="0"/>
        <w:jc w:val="both"/>
      </w:pPr>
      <w:r>
        <w:rPr>
          <w:rFonts w:ascii="Times New Roman"/>
          <w:b w:val="false"/>
          <w:i w:val="false"/>
          <w:color w:val="000000"/>
          <w:sz w:val="28"/>
        </w:rPr>
        <w:t>
      4) субсидирование субъектов социального предпринимательства;</w:t>
      </w:r>
    </w:p>
    <w:bookmarkEnd w:id="324"/>
    <w:bookmarkStart w:name="z100" w:id="325"/>
    <w:p>
      <w:pPr>
        <w:spacing w:after="0"/>
        <w:ind w:left="0"/>
        <w:jc w:val="both"/>
      </w:pPr>
      <w:r>
        <w:rPr>
          <w:rFonts w:ascii="Times New Roman"/>
          <w:b w:val="false"/>
          <w:i w:val="false"/>
          <w:color w:val="000000"/>
          <w:sz w:val="28"/>
        </w:rPr>
        <w:t>
      5) региональное финансирование субъектов малого и среднего предпринимательства.</w:t>
      </w:r>
    </w:p>
    <w:bookmarkEnd w:id="325"/>
    <w:bookmarkStart w:name="z101" w:id="326"/>
    <w:p>
      <w:pPr>
        <w:spacing w:after="0"/>
        <w:ind w:left="0"/>
        <w:jc w:val="both"/>
      </w:pPr>
      <w:r>
        <w:rPr>
          <w:rFonts w:ascii="Times New Roman"/>
          <w:b w:val="false"/>
          <w:i w:val="false"/>
          <w:color w:val="000000"/>
          <w:sz w:val="28"/>
        </w:rPr>
        <w:t>
      9. Финансовое агентство для целей формирования общего комплексного годового аналитического отчета эффективности не позднее июля года, следующего за отчетным, направляет результаты мониторинга реализации программы поддержки предпринимательства в части субсидирования части ставки вознаграждения по кредитам/лизингу/исламскому финансированию уполномоченному органу.</w:t>
      </w:r>
    </w:p>
    <w:bookmarkEnd w:id="326"/>
    <w:bookmarkStart w:name="z102" w:id="327"/>
    <w:p>
      <w:pPr>
        <w:spacing w:after="0"/>
        <w:ind w:left="0"/>
        <w:jc w:val="both"/>
      </w:pPr>
      <w:r>
        <w:rPr>
          <w:rFonts w:ascii="Times New Roman"/>
          <w:b w:val="false"/>
          <w:i w:val="false"/>
          <w:color w:val="000000"/>
          <w:sz w:val="28"/>
        </w:rPr>
        <w:t>
      10. Финансовое агентство подготавливает ежегодный выпуск отчета о состоянии развития  малого и среднего предпринимательства  в Казахстане и его регионах, отражающего комплексный общереспубликанский анализ текущего состояния и динамику социально-экономических показателей  малого и среднего предпринимательства в региональном и отраслевом разрезах, обзор сектора малого и среднего предпринимательства каждого региона Казахстана по отдельности, актуальную информацию по существующей инфраструктуре финансовой и нефинансовой поддержки субъектов  малого и среднего предпринимательства.</w:t>
      </w:r>
    </w:p>
    <w:bookmarkEnd w:id="327"/>
    <w:bookmarkStart w:name="z103" w:id="328"/>
    <w:p>
      <w:pPr>
        <w:spacing w:after="0"/>
        <w:ind w:left="0"/>
        <w:jc w:val="both"/>
      </w:pPr>
      <w:r>
        <w:rPr>
          <w:rFonts w:ascii="Times New Roman"/>
          <w:b w:val="false"/>
          <w:i w:val="false"/>
          <w:color w:val="000000"/>
          <w:sz w:val="28"/>
        </w:rPr>
        <w:t>
      11. Субсидированию не подлежат кредиты/лизинговые сделки в рамках настоящих Правил субсидирования:</w:t>
      </w:r>
    </w:p>
    <w:bookmarkEnd w:id="328"/>
    <w:bookmarkStart w:name="z104" w:id="329"/>
    <w:p>
      <w:pPr>
        <w:spacing w:after="0"/>
        <w:ind w:left="0"/>
        <w:jc w:val="both"/>
      </w:pPr>
      <w:r>
        <w:rPr>
          <w:rFonts w:ascii="Times New Roman"/>
          <w:b w:val="false"/>
          <w:i w:val="false"/>
          <w:color w:val="000000"/>
          <w:sz w:val="28"/>
        </w:rPr>
        <w:t>
      1) в которых кредитором являются государственные институты развития;</w:t>
      </w:r>
    </w:p>
    <w:bookmarkEnd w:id="329"/>
    <w:bookmarkStart w:name="z105" w:id="330"/>
    <w:p>
      <w:pPr>
        <w:spacing w:after="0"/>
        <w:ind w:left="0"/>
        <w:jc w:val="both"/>
      </w:pPr>
      <w:r>
        <w:rPr>
          <w:rFonts w:ascii="Times New Roman"/>
          <w:b w:val="false"/>
          <w:i w:val="false"/>
          <w:color w:val="000000"/>
          <w:sz w:val="28"/>
        </w:rPr>
        <w:t>
      2) ставка вознаграждения по которым была удешевлена за счет бюджетных средств, за исключением кредитов/лизинговых сделок банков/лизинговых компаний, ставка вознаграждения которых была удешевлена в рамках реализации настоящих Правил субсидирования;</w:t>
      </w:r>
    </w:p>
    <w:bookmarkEnd w:id="330"/>
    <w:bookmarkStart w:name="z106" w:id="331"/>
    <w:p>
      <w:pPr>
        <w:spacing w:after="0"/>
        <w:ind w:left="0"/>
        <w:jc w:val="both"/>
      </w:pPr>
      <w:r>
        <w:rPr>
          <w:rFonts w:ascii="Times New Roman"/>
          <w:b w:val="false"/>
          <w:i w:val="false"/>
          <w:color w:val="000000"/>
          <w:sz w:val="28"/>
        </w:rPr>
        <w:t>
      3) направленные на выкуп долей, акций организаций, а также предприятий как имущественного комплекса;</w:t>
      </w:r>
    </w:p>
    <w:bookmarkEnd w:id="331"/>
    <w:bookmarkStart w:name="z107" w:id="332"/>
    <w:p>
      <w:pPr>
        <w:spacing w:after="0"/>
        <w:ind w:left="0"/>
        <w:jc w:val="both"/>
      </w:pPr>
      <w:r>
        <w:rPr>
          <w:rFonts w:ascii="Times New Roman"/>
          <w:b w:val="false"/>
          <w:i w:val="false"/>
          <w:color w:val="000000"/>
          <w:sz w:val="28"/>
        </w:rPr>
        <w:t>
      4) в виде овердрафта;</w:t>
      </w:r>
    </w:p>
    <w:bookmarkEnd w:id="332"/>
    <w:bookmarkStart w:name="z108" w:id="333"/>
    <w:p>
      <w:pPr>
        <w:spacing w:after="0"/>
        <w:ind w:left="0"/>
        <w:jc w:val="both"/>
      </w:pPr>
      <w:r>
        <w:rPr>
          <w:rFonts w:ascii="Times New Roman"/>
          <w:b w:val="false"/>
          <w:i w:val="false"/>
          <w:color w:val="000000"/>
          <w:sz w:val="28"/>
        </w:rPr>
        <w:t>
      5) по возвратному, вторичному или сублизингу;</w:t>
      </w:r>
    </w:p>
    <w:bookmarkEnd w:id="333"/>
    <w:bookmarkStart w:name="z109" w:id="334"/>
    <w:p>
      <w:pPr>
        <w:spacing w:after="0"/>
        <w:ind w:left="0"/>
        <w:jc w:val="both"/>
      </w:pPr>
      <w:r>
        <w:rPr>
          <w:rFonts w:ascii="Times New Roman"/>
          <w:b w:val="false"/>
          <w:i w:val="false"/>
          <w:color w:val="000000"/>
          <w:sz w:val="28"/>
        </w:rPr>
        <w:t>
      6) направленные на деятельность ломбардов, микрофинансовых, факторинговых организаций и лизинговых компаний;</w:t>
      </w:r>
    </w:p>
    <w:bookmarkEnd w:id="334"/>
    <w:bookmarkStart w:name="z110" w:id="335"/>
    <w:p>
      <w:pPr>
        <w:spacing w:after="0"/>
        <w:ind w:left="0"/>
        <w:jc w:val="both"/>
      </w:pPr>
      <w:r>
        <w:rPr>
          <w:rFonts w:ascii="Times New Roman"/>
          <w:b w:val="false"/>
          <w:i w:val="false"/>
          <w:color w:val="000000"/>
          <w:sz w:val="28"/>
        </w:rPr>
        <w:t>
      7) направленные на приобретение у аффилированных/связанных лиц основных средств, товаров в виде объектов недвижимости, активов, работ и услуг, за исключением:</w:t>
      </w:r>
    </w:p>
    <w:bookmarkEnd w:id="335"/>
    <w:bookmarkStart w:name="z111" w:id="336"/>
    <w:p>
      <w:pPr>
        <w:spacing w:after="0"/>
        <w:ind w:left="0"/>
        <w:jc w:val="both"/>
      </w:pPr>
      <w:r>
        <w:rPr>
          <w:rFonts w:ascii="Times New Roman"/>
          <w:b w:val="false"/>
          <w:i w:val="false"/>
          <w:color w:val="000000"/>
          <w:sz w:val="28"/>
        </w:rPr>
        <w:t>
      строительства (в том числе расширение, модернизация, техническое обновление, реконструкция, реставрация, капитальный ремонт) новых и (или) существующих объектов (здания, сооружения и их комплексы, коммуникации), в случае наличия подтверждающего документа на осуществление аффилированным/связанным лицом деятельности по строительству;</w:t>
      </w:r>
    </w:p>
    <w:bookmarkEnd w:id="336"/>
    <w:bookmarkStart w:name="z112" w:id="337"/>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337"/>
    <w:bookmarkStart w:name="z113" w:id="338"/>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bookmarkEnd w:id="338"/>
    <w:bookmarkStart w:name="z114" w:id="339"/>
    <w:p>
      <w:pPr>
        <w:spacing w:after="0"/>
        <w:ind w:left="0"/>
        <w:jc w:val="both"/>
      </w:pPr>
      <w:r>
        <w:rPr>
          <w:rFonts w:ascii="Times New Roman"/>
          <w:b w:val="false"/>
          <w:i w:val="false"/>
          <w:color w:val="000000"/>
          <w:sz w:val="28"/>
        </w:rPr>
        <w:t>
      8) кредиты/лизинг, направленные на приобретение легковых автомобилей (за исключением автомобилей, предназначенных для перевозки грузов, имеющих кузов или грузовую платформу, обособленную от кабины), в том числе на деятельность по коду ОКЭД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по заявкам до 31 декабря 2024 года включительно), на предоставление в аренду и лизинг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 единицу по заявкам до 31 декабря 2024 года включительно);</w:t>
      </w:r>
    </w:p>
    <w:bookmarkEnd w:id="339"/>
    <w:bookmarkStart w:name="z115" w:id="340"/>
    <w:p>
      <w:pPr>
        <w:spacing w:after="0"/>
        <w:ind w:left="0"/>
        <w:jc w:val="both"/>
      </w:pPr>
      <w:r>
        <w:rPr>
          <w:rFonts w:ascii="Times New Roman"/>
          <w:b w:val="false"/>
          <w:i w:val="false"/>
          <w:color w:val="000000"/>
          <w:sz w:val="28"/>
        </w:rPr>
        <w:t>
      9) кредиты/лизинг, направленные на осуществление операций с недвижимым имуществом (приобретение/аренда/субаренда апартаментов, квартир, жилых домов, земельных участков по индивидуальному жилищному строительству), за исключением случаев дошкольного образования или образования детей младшего возраста (коды ОКЭД 85.10 "Дошкольное образование" и 88.91 "Дневной уход за детьми"), а также когда целевое назначение будет изменено на бизнес-цели (за исключением сдачи в аренду/субаренду апартаментов, квартир, жилых домов, земельных участков по индивидуальному жилищному строительству) в течение одного года с даты первого решения уполномоченного органа финансового агентства (допускается предоставление дополнительного срока на основании решения уполномоченного органа финансового агентства не более чем на 1 (один) финансовый год после истечения срока, установленного настоящими Правилами субсидирования);</w:t>
      </w:r>
    </w:p>
    <w:bookmarkEnd w:id="340"/>
    <w:bookmarkStart w:name="z116" w:id="341"/>
    <w:p>
      <w:pPr>
        <w:spacing w:after="0"/>
        <w:ind w:left="0"/>
        <w:jc w:val="both"/>
      </w:pPr>
      <w:r>
        <w:rPr>
          <w:rFonts w:ascii="Times New Roman"/>
          <w:b w:val="false"/>
          <w:i w:val="false"/>
          <w:color w:val="000000"/>
          <w:sz w:val="28"/>
        </w:rPr>
        <w:t>
      10) кредиты/лизинг, направленные на приобретение готового и 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bookmarkEnd w:id="341"/>
    <w:bookmarkStart w:name="z117" w:id="342"/>
    <w:p>
      <w:pPr>
        <w:spacing w:after="0"/>
        <w:ind w:left="0"/>
        <w:jc w:val="both"/>
      </w:pPr>
      <w:r>
        <w:rPr>
          <w:rFonts w:ascii="Times New Roman"/>
          <w:b w:val="false"/>
          <w:i w:val="false"/>
          <w:color w:val="000000"/>
          <w:sz w:val="28"/>
        </w:rPr>
        <w:t>
      11) направленные на оплату налоговых обязательств, пенсионных и социальных отчислений, таможенных платежей и сборов;</w:t>
      </w:r>
    </w:p>
    <w:bookmarkEnd w:id="342"/>
    <w:bookmarkStart w:name="z118" w:id="343"/>
    <w:p>
      <w:pPr>
        <w:spacing w:after="0"/>
        <w:ind w:left="0"/>
        <w:jc w:val="both"/>
      </w:pPr>
      <w:r>
        <w:rPr>
          <w:rFonts w:ascii="Times New Roman"/>
          <w:b w:val="false"/>
          <w:i w:val="false"/>
          <w:color w:val="000000"/>
          <w:sz w:val="28"/>
        </w:rPr>
        <w:t>
      12) проекты с экономической нецелесообразностью;</w:t>
      </w:r>
    </w:p>
    <w:bookmarkEnd w:id="343"/>
    <w:bookmarkStart w:name="z119" w:id="344"/>
    <w:p>
      <w:pPr>
        <w:spacing w:after="0"/>
        <w:ind w:left="0"/>
        <w:jc w:val="both"/>
      </w:pPr>
      <w:r>
        <w:rPr>
          <w:rFonts w:ascii="Times New Roman"/>
          <w:b w:val="false"/>
          <w:i w:val="false"/>
          <w:color w:val="000000"/>
          <w:sz w:val="28"/>
        </w:rPr>
        <w:t>
      13) кредиты/лизинг, направленные на приобретение/предоставление в аренду электросамокатов.</w:t>
      </w:r>
    </w:p>
    <w:bookmarkEnd w:id="344"/>
    <w:bookmarkStart w:name="z120" w:id="345"/>
    <w:p>
      <w:pPr>
        <w:spacing w:after="0"/>
        <w:ind w:left="0"/>
        <w:jc w:val="both"/>
      </w:pPr>
      <w:r>
        <w:rPr>
          <w:rFonts w:ascii="Times New Roman"/>
          <w:b w:val="false"/>
          <w:i w:val="false"/>
          <w:color w:val="000000"/>
          <w:sz w:val="28"/>
        </w:rPr>
        <w:t>
      12. Участниками в рамках реализации настоящих Правил субсидирования не являются:</w:t>
      </w:r>
    </w:p>
    <w:bookmarkEnd w:id="345"/>
    <w:bookmarkStart w:name="z121" w:id="346"/>
    <w:p>
      <w:pPr>
        <w:spacing w:after="0"/>
        <w:ind w:left="0"/>
        <w:jc w:val="both"/>
      </w:pPr>
      <w:r>
        <w:rPr>
          <w:rFonts w:ascii="Times New Roman"/>
          <w:b w:val="false"/>
          <w:i w:val="false"/>
          <w:color w:val="000000"/>
          <w:sz w:val="28"/>
        </w:rPr>
        <w:t>
      1) предприниматели, осуществляющие выпуск/реализацию подакцизных товаров/продукции, за исключением проектов, предусматривающих выпуск моторных транспортных средств и выпуск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346"/>
    <w:bookmarkStart w:name="z122" w:id="347"/>
    <w:p>
      <w:pPr>
        <w:spacing w:after="0"/>
        <w:ind w:left="0"/>
        <w:jc w:val="both"/>
      </w:pPr>
      <w:r>
        <w:rPr>
          <w:rFonts w:ascii="Times New Roman"/>
          <w:b w:val="false"/>
          <w:i w:val="false"/>
          <w:color w:val="000000"/>
          <w:sz w:val="28"/>
        </w:rPr>
        <w:t>
      2) предприниматели, планирующие реализовать проект в горнодобывающей промышленности и разработке карьеров, за исключением проектов на разработку гравийных и песчаных карьеров;</w:t>
      </w:r>
    </w:p>
    <w:bookmarkEnd w:id="347"/>
    <w:bookmarkStart w:name="z123" w:id="348"/>
    <w:p>
      <w:pPr>
        <w:spacing w:after="0"/>
        <w:ind w:left="0"/>
        <w:jc w:val="both"/>
      </w:pPr>
      <w:r>
        <w:rPr>
          <w:rFonts w:ascii="Times New Roman"/>
          <w:b w:val="false"/>
          <w:i w:val="false"/>
          <w:color w:val="000000"/>
          <w:sz w:val="28"/>
        </w:rPr>
        <w:t>
      3) предприниматели,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w:t>
      </w:r>
    </w:p>
    <w:bookmarkEnd w:id="348"/>
    <w:bookmarkStart w:name="z124" w:id="349"/>
    <w:p>
      <w:pPr>
        <w:spacing w:after="0"/>
        <w:ind w:left="0"/>
        <w:jc w:val="both"/>
      </w:pPr>
      <w:r>
        <w:rPr>
          <w:rFonts w:ascii="Times New Roman"/>
          <w:b w:val="false"/>
          <w:i w:val="false"/>
          <w:color w:val="000000"/>
          <w:sz w:val="28"/>
        </w:rPr>
        <w:t xml:space="preserve">
      4) предприниматели, форма собственности которых оформлена как частное учреждение согласно </w:t>
      </w:r>
      <w:r>
        <w:rPr>
          <w:rFonts w:ascii="Times New Roman"/>
          <w:b w:val="false"/>
          <w:i w:val="false"/>
          <w:color w:val="000000"/>
          <w:sz w:val="28"/>
        </w:rPr>
        <w:t>статье 10</w:t>
      </w:r>
      <w:r>
        <w:rPr>
          <w:rFonts w:ascii="Times New Roman"/>
          <w:b w:val="false"/>
          <w:i w:val="false"/>
          <w:color w:val="000000"/>
          <w:sz w:val="28"/>
        </w:rPr>
        <w:t xml:space="preserve"> Закона Республики Казахстан "О некоммерческих организациях";</w:t>
      </w:r>
    </w:p>
    <w:bookmarkEnd w:id="349"/>
    <w:bookmarkStart w:name="z125" w:id="350"/>
    <w:p>
      <w:pPr>
        <w:spacing w:after="0"/>
        <w:ind w:left="0"/>
        <w:jc w:val="both"/>
      </w:pPr>
      <w:r>
        <w:rPr>
          <w:rFonts w:ascii="Times New Roman"/>
          <w:b w:val="false"/>
          <w:i w:val="false"/>
          <w:color w:val="000000"/>
          <w:sz w:val="28"/>
        </w:rPr>
        <w:t xml:space="preserve">
      5) проекты предпринимателей, реализуемые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 (действие настоящего подпункта распространяется на отношения, возникшие с 20 апреля 2020 года);</w:t>
      </w:r>
    </w:p>
    <w:bookmarkEnd w:id="350"/>
    <w:bookmarkStart w:name="z126" w:id="351"/>
    <w:p>
      <w:pPr>
        <w:spacing w:after="0"/>
        <w:ind w:left="0"/>
        <w:jc w:val="both"/>
      </w:pPr>
      <w:r>
        <w:rPr>
          <w:rFonts w:ascii="Times New Roman"/>
          <w:b w:val="false"/>
          <w:i w:val="false"/>
          <w:color w:val="000000"/>
          <w:sz w:val="28"/>
        </w:rPr>
        <w:t>
      6) предприниматели,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кредита/микрокредита,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 (при выявлении в ходе мониторингов проектов указанных в настоящем подпункте случаев субсидирование прекращается и возврату подлежат ранее выплаченные субсидии);</w:t>
      </w:r>
    </w:p>
    <w:bookmarkEnd w:id="351"/>
    <w:bookmarkStart w:name="z127" w:id="352"/>
    <w:p>
      <w:pPr>
        <w:spacing w:after="0"/>
        <w:ind w:left="0"/>
        <w:jc w:val="both"/>
      </w:pPr>
      <w:r>
        <w:rPr>
          <w:rFonts w:ascii="Times New Roman"/>
          <w:b w:val="false"/>
          <w:i w:val="false"/>
          <w:color w:val="000000"/>
          <w:sz w:val="28"/>
        </w:rPr>
        <w:t>
      7) предприниматели, прекратившие или приостановившие деятельность как субъект частного предпринимательства.</w:t>
      </w:r>
    </w:p>
    <w:bookmarkEnd w:id="352"/>
    <w:bookmarkStart w:name="z128" w:id="353"/>
    <w:p>
      <w:pPr>
        <w:spacing w:after="0"/>
        <w:ind w:left="0"/>
        <w:jc w:val="both"/>
      </w:pPr>
      <w:r>
        <w:rPr>
          <w:rFonts w:ascii="Times New Roman"/>
          <w:b w:val="false"/>
          <w:i w:val="false"/>
          <w:color w:val="000000"/>
          <w:sz w:val="28"/>
        </w:rPr>
        <w:t>
      13. По кредитам/лизинговым сделкам, полученным в рамках настоящих Правил субсидирования, расчет предпринимателя с поставщиками, подрядчиками, иными контрагентами осуществляется в безналичной форме платежей.</w:t>
      </w:r>
    </w:p>
    <w:bookmarkEnd w:id="353"/>
    <w:bookmarkStart w:name="z129" w:id="354"/>
    <w:p>
      <w:pPr>
        <w:spacing w:after="0"/>
        <w:ind w:left="0"/>
        <w:jc w:val="both"/>
      </w:pPr>
      <w:r>
        <w:rPr>
          <w:rFonts w:ascii="Times New Roman"/>
          <w:b w:val="false"/>
          <w:i w:val="false"/>
          <w:color w:val="000000"/>
          <w:sz w:val="28"/>
        </w:rPr>
        <w:t>
      По кредитам в сумме свыше 500 (пятьсот) миллионов тенге предприниматель обеспечивает участие в реализации проекта собственных средств (деньгами, движимым/недвижимым имуществом) в размере не менее 10 % от общей стоимости реализации проекта.</w:t>
      </w:r>
    </w:p>
    <w:bookmarkEnd w:id="354"/>
    <w:bookmarkStart w:name="z130" w:id="355"/>
    <w:p>
      <w:pPr>
        <w:spacing w:after="0"/>
        <w:ind w:left="0"/>
        <w:jc w:val="both"/>
      </w:pPr>
      <w:r>
        <w:rPr>
          <w:rFonts w:ascii="Times New Roman"/>
          <w:b w:val="false"/>
          <w:i w:val="false"/>
          <w:color w:val="000000"/>
          <w:sz w:val="28"/>
        </w:rPr>
        <w:t>
      14. Минимальные требования к участникам-лизинговым компаниям, в частности:</w:t>
      </w:r>
    </w:p>
    <w:bookmarkEnd w:id="355"/>
    <w:bookmarkStart w:name="z131" w:id="356"/>
    <w:p>
      <w:pPr>
        <w:spacing w:after="0"/>
        <w:ind w:left="0"/>
        <w:jc w:val="both"/>
      </w:pPr>
      <w:r>
        <w:rPr>
          <w:rFonts w:ascii="Times New Roman"/>
          <w:b w:val="false"/>
          <w:i w:val="false"/>
          <w:color w:val="000000"/>
          <w:sz w:val="28"/>
        </w:rPr>
        <w:t>
      1) собственный капитал лизинговой компании не ниже 1 (один) миллиарда тенге по состоянию на конец последнего календарного дня месяца с момента обращения и до конца срока лимита субсидирования;</w:t>
      </w:r>
    </w:p>
    <w:bookmarkEnd w:id="356"/>
    <w:bookmarkStart w:name="z132" w:id="357"/>
    <w:p>
      <w:pPr>
        <w:spacing w:after="0"/>
        <w:ind w:left="0"/>
        <w:jc w:val="both"/>
      </w:pPr>
      <w:r>
        <w:rPr>
          <w:rFonts w:ascii="Times New Roman"/>
          <w:b w:val="false"/>
          <w:i w:val="false"/>
          <w:color w:val="000000"/>
          <w:sz w:val="28"/>
        </w:rPr>
        <w:t>
      2) осуществление основной деятельности не менее 1 (один) года, предшествующего подаче заявки.</w:t>
      </w:r>
    </w:p>
    <w:bookmarkEnd w:id="357"/>
    <w:bookmarkStart w:name="z133" w:id="358"/>
    <w:p>
      <w:pPr>
        <w:spacing w:after="0"/>
        <w:ind w:left="0"/>
        <w:jc w:val="left"/>
      </w:pPr>
      <w:r>
        <w:rPr>
          <w:rFonts w:ascii="Times New Roman"/>
          <w:b/>
          <w:i w:val="false"/>
          <w:color w:val="000000"/>
        </w:rPr>
        <w:t xml:space="preserve"> Глава 2. Порядок субсидирования части ставки вознаграждения</w:t>
      </w:r>
    </w:p>
    <w:bookmarkEnd w:id="358"/>
    <w:bookmarkStart w:name="z134" w:id="359"/>
    <w:p>
      <w:pPr>
        <w:spacing w:after="0"/>
        <w:ind w:left="0"/>
        <w:jc w:val="left"/>
      </w:pPr>
      <w:r>
        <w:rPr>
          <w:rFonts w:ascii="Times New Roman"/>
          <w:b/>
          <w:i w:val="false"/>
          <w:color w:val="000000"/>
        </w:rPr>
        <w:t xml:space="preserve"> Параграф 1. Условия предоставления субсидий по направлению "Поддержка малого и среднего предпринимательства"</w:t>
      </w:r>
    </w:p>
    <w:bookmarkEnd w:id="359"/>
    <w:bookmarkStart w:name="z135" w:id="360"/>
    <w:p>
      <w:pPr>
        <w:spacing w:after="0"/>
        <w:ind w:left="0"/>
        <w:jc w:val="both"/>
      </w:pPr>
      <w:r>
        <w:rPr>
          <w:rFonts w:ascii="Times New Roman"/>
          <w:b w:val="false"/>
          <w:i w:val="false"/>
          <w:color w:val="000000"/>
          <w:sz w:val="28"/>
        </w:rPr>
        <w:t xml:space="preserve">
      15. Участниками направления "Поддержка малого и среднего предпринимательства" являются предприниматели, реализующие и (или) планирующие реализовать собственные и эффективные проекты в приоритетных видах экономической деятельности, без учета места регистрации предпринимателя по перечню приоритетных видов экономической деятельности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субсидирования.</w:t>
      </w:r>
    </w:p>
    <w:bookmarkEnd w:id="360"/>
    <w:bookmarkStart w:name="z136" w:id="361"/>
    <w:p>
      <w:pPr>
        <w:spacing w:after="0"/>
        <w:ind w:left="0"/>
        <w:jc w:val="both"/>
      </w:pPr>
      <w:r>
        <w:rPr>
          <w:rFonts w:ascii="Times New Roman"/>
          <w:b w:val="false"/>
          <w:i w:val="false"/>
          <w:color w:val="000000"/>
          <w:sz w:val="28"/>
        </w:rPr>
        <w:t>
      Кредит/лизинговая сделка предпринимателя выдаются в национальной валюте.</w:t>
      </w:r>
    </w:p>
    <w:bookmarkEnd w:id="361"/>
    <w:bookmarkStart w:name="z137" w:id="362"/>
    <w:p>
      <w:pPr>
        <w:spacing w:after="0"/>
        <w:ind w:left="0"/>
        <w:jc w:val="both"/>
      </w:pPr>
      <w:r>
        <w:rPr>
          <w:rFonts w:ascii="Times New Roman"/>
          <w:b w:val="false"/>
          <w:i w:val="false"/>
          <w:color w:val="000000"/>
          <w:sz w:val="28"/>
        </w:rPr>
        <w:t>
      16. Участниками направления "Поддержка малого и среднего предпринимательства" также являются предприниматели, реализующие и (или) планирующие реализовать "зеленые" проекты в соответствии с классификацией (таксономией) "зеленых" проектов, разрабатываемой уполномоченным органом в области охраны окружающей среды и утвержденной постановлением.</w:t>
      </w:r>
    </w:p>
    <w:bookmarkEnd w:id="362"/>
    <w:bookmarkStart w:name="z138" w:id="363"/>
    <w:p>
      <w:pPr>
        <w:spacing w:after="0"/>
        <w:ind w:left="0"/>
        <w:jc w:val="both"/>
      </w:pPr>
      <w:r>
        <w:rPr>
          <w:rFonts w:ascii="Times New Roman"/>
          <w:b w:val="false"/>
          <w:i w:val="false"/>
          <w:color w:val="000000"/>
          <w:sz w:val="28"/>
        </w:rPr>
        <w:t>
      17. Субсидирование части ставки вознаграждения осуществляется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bookmarkEnd w:id="363"/>
    <w:bookmarkStart w:name="z139" w:id="364"/>
    <w:p>
      <w:pPr>
        <w:spacing w:after="0"/>
        <w:ind w:left="0"/>
        <w:jc w:val="both"/>
      </w:pPr>
      <w:r>
        <w:rPr>
          <w:rFonts w:ascii="Times New Roman"/>
          <w:b w:val="false"/>
          <w:i w:val="false"/>
          <w:color w:val="000000"/>
          <w:sz w:val="28"/>
        </w:rPr>
        <w:t>
      Под новыми эффективными инвестиционными проектами (в том числе "зеленые" проекты), а также проектами/ "зелеными" проектами, направленными на модернизацию, расширение производства и франчайзинг,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364"/>
    <w:bookmarkStart w:name="z140" w:id="365"/>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или 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365"/>
    <w:bookmarkStart w:name="z141" w:id="366"/>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366"/>
    <w:bookmarkStart w:name="z142" w:id="367"/>
    <w:p>
      <w:pPr>
        <w:spacing w:after="0"/>
        <w:ind w:left="0"/>
        <w:jc w:val="both"/>
      </w:pPr>
      <w:r>
        <w:rPr>
          <w:rFonts w:ascii="Times New Roman"/>
          <w:b w:val="false"/>
          <w:i w:val="false"/>
          <w:color w:val="000000"/>
          <w:sz w:val="28"/>
        </w:rPr>
        <w:t>
      По кредитам субъектов предпринимательства, направленным на пополнение оборотных средств, а также рефинансирование текущих обязательств, требования, предусмотренные во второй и третьей частях настоящего пункта, не распространяются.</w:t>
      </w:r>
    </w:p>
    <w:bookmarkEnd w:id="367"/>
    <w:bookmarkStart w:name="z143" w:id="368"/>
    <w:p>
      <w:pPr>
        <w:spacing w:after="0"/>
        <w:ind w:left="0"/>
        <w:jc w:val="both"/>
      </w:pPr>
      <w:r>
        <w:rPr>
          <w:rFonts w:ascii="Times New Roman"/>
          <w:b w:val="false"/>
          <w:i w:val="false"/>
          <w:color w:val="000000"/>
          <w:sz w:val="28"/>
        </w:rPr>
        <w:t>
      Субсидирование части ставки вознаграждения осуществляется по новым кредитам, выдаваемым на реализацию "зеленых" проектов и предусматривающим достижение реализуемым проектом порогового значения (при наличии порогового критерия по подсектору "зеленой" таксономии) после 2 (два) финансовых лет с даты заключения договора субсидирования (продление срока исполнения данного критерия осуществляется на основании решения финансового агентства при наличии причин, определенных внешней оценкой).</w:t>
      </w:r>
    </w:p>
    <w:bookmarkEnd w:id="368"/>
    <w:bookmarkStart w:name="z144" w:id="369"/>
    <w:p>
      <w:pPr>
        <w:spacing w:after="0"/>
        <w:ind w:left="0"/>
        <w:jc w:val="both"/>
      </w:pPr>
      <w:r>
        <w:rPr>
          <w:rFonts w:ascii="Times New Roman"/>
          <w:b w:val="false"/>
          <w:i w:val="false"/>
          <w:color w:val="000000"/>
          <w:sz w:val="28"/>
        </w:rPr>
        <w:t>
      Субсидирование части ставки вознаграждения осуществляется по договорам финансового лизинга, направленного на приобретение оборудования для маркировки товаров.</w:t>
      </w:r>
    </w:p>
    <w:bookmarkEnd w:id="369"/>
    <w:bookmarkStart w:name="z145" w:id="370"/>
    <w:p>
      <w:pPr>
        <w:spacing w:after="0"/>
        <w:ind w:left="0"/>
        <w:jc w:val="both"/>
      </w:pPr>
      <w:r>
        <w:rPr>
          <w:rFonts w:ascii="Times New Roman"/>
          <w:b w:val="false"/>
          <w:i w:val="false"/>
          <w:color w:val="000000"/>
          <w:sz w:val="28"/>
        </w:rPr>
        <w:t>
      18. Срок реализации новых эффективных инвестиционных проектов (в том числе "зеленых" проектов), а также проектов/"зеленых" проектов, направленных на модернизацию, расширение производства и франчайзинг, по которым осуществляется субсидирование части ставки вознаграждения, не может превышать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 субсидирования.</w:t>
      </w:r>
    </w:p>
    <w:bookmarkEnd w:id="370"/>
    <w:bookmarkStart w:name="z146" w:id="371"/>
    <w:p>
      <w:pPr>
        <w:spacing w:after="0"/>
        <w:ind w:left="0"/>
        <w:jc w:val="both"/>
      </w:pPr>
      <w:r>
        <w:rPr>
          <w:rFonts w:ascii="Times New Roman"/>
          <w:b w:val="false"/>
          <w:i w:val="false"/>
          <w:color w:val="000000"/>
          <w:sz w:val="28"/>
        </w:rPr>
        <w:t>
      19. Субсидирование части ставки вознаграждения по кредитам/договорам финансового лизинга банков/лизинговых компаний также осуществляется по кредитам/договорам финансового лизинга, выдаваемым для реализации проектов в рамках договора о государственно-частном партнерстве, без отраслевых ограничений, за исключением:</w:t>
      </w:r>
    </w:p>
    <w:bookmarkEnd w:id="371"/>
    <w:bookmarkStart w:name="z147" w:id="372"/>
    <w:p>
      <w:pPr>
        <w:spacing w:after="0"/>
        <w:ind w:left="0"/>
        <w:jc w:val="both"/>
      </w:pPr>
      <w:r>
        <w:rPr>
          <w:rFonts w:ascii="Times New Roman"/>
          <w:b w:val="false"/>
          <w:i w:val="false"/>
          <w:color w:val="000000"/>
          <w:sz w:val="28"/>
        </w:rPr>
        <w:t xml:space="preserve">
      1) проектов предпринимателей, реализуемых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 (действие настоящего подпункта распространяется на отношения, возникшие с 20 апреля 2020 года);</w:t>
      </w:r>
    </w:p>
    <w:bookmarkEnd w:id="372"/>
    <w:bookmarkStart w:name="z148" w:id="373"/>
    <w:p>
      <w:pPr>
        <w:spacing w:after="0"/>
        <w:ind w:left="0"/>
        <w:jc w:val="both"/>
      </w:pPr>
      <w:r>
        <w:rPr>
          <w:rFonts w:ascii="Times New Roman"/>
          <w:b w:val="false"/>
          <w:i w:val="false"/>
          <w:color w:val="000000"/>
          <w:sz w:val="28"/>
        </w:rPr>
        <w:t>
      2) деятельности ломбардов, микрофинансовых, факторинговых организаций и лизинговых компаний.</w:t>
      </w:r>
    </w:p>
    <w:bookmarkEnd w:id="373"/>
    <w:bookmarkStart w:name="z149" w:id="374"/>
    <w:p>
      <w:pPr>
        <w:spacing w:after="0"/>
        <w:ind w:left="0"/>
        <w:jc w:val="both"/>
      </w:pPr>
      <w:r>
        <w:rPr>
          <w:rFonts w:ascii="Times New Roman"/>
          <w:b w:val="false"/>
          <w:i w:val="false"/>
          <w:color w:val="000000"/>
          <w:sz w:val="28"/>
        </w:rPr>
        <w:t>
      Субсидирование части ставки вознаграждения также распространяется на кредиты банков, выдаваемые для реализации "зеленых" проектов в рамках договора о государственно-частном партнерстве.</w:t>
      </w:r>
    </w:p>
    <w:bookmarkEnd w:id="374"/>
    <w:bookmarkStart w:name="z150" w:id="375"/>
    <w:p>
      <w:pPr>
        <w:spacing w:after="0"/>
        <w:ind w:left="0"/>
        <w:jc w:val="both"/>
      </w:pPr>
      <w:r>
        <w:rPr>
          <w:rFonts w:ascii="Times New Roman"/>
          <w:b w:val="false"/>
          <w:i w:val="false"/>
          <w:color w:val="000000"/>
          <w:sz w:val="28"/>
        </w:rPr>
        <w:t xml:space="preserve">
      Субсидирование по проектам в рамках договора о государственно-частном партнерстве в сфере обрабатывающей промышленности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субсидирования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w:t>
      </w:r>
    </w:p>
    <w:bookmarkEnd w:id="375"/>
    <w:bookmarkStart w:name="z151" w:id="376"/>
    <w:p>
      <w:pPr>
        <w:spacing w:after="0"/>
        <w:ind w:left="0"/>
        <w:jc w:val="both"/>
      </w:pPr>
      <w:r>
        <w:rPr>
          <w:rFonts w:ascii="Times New Roman"/>
          <w:b w:val="false"/>
          <w:i w:val="false"/>
          <w:color w:val="000000"/>
          <w:sz w:val="28"/>
        </w:rPr>
        <w:t>
      первые 3 года 8 % оплачивает предприниматель, а разница субсидируется государством;</w:t>
      </w:r>
    </w:p>
    <w:bookmarkEnd w:id="376"/>
    <w:bookmarkStart w:name="z152" w:id="377"/>
    <w:p>
      <w:pPr>
        <w:spacing w:after="0"/>
        <w:ind w:left="0"/>
        <w:jc w:val="both"/>
      </w:pPr>
      <w:r>
        <w:rPr>
          <w:rFonts w:ascii="Times New Roman"/>
          <w:b w:val="false"/>
          <w:i w:val="false"/>
          <w:color w:val="000000"/>
          <w:sz w:val="28"/>
        </w:rPr>
        <w:t>
      4-й год 9 % оплачивает предприниматель, а разница субсидируется государством;</w:t>
      </w:r>
    </w:p>
    <w:bookmarkEnd w:id="377"/>
    <w:bookmarkStart w:name="z153" w:id="378"/>
    <w:p>
      <w:pPr>
        <w:spacing w:after="0"/>
        <w:ind w:left="0"/>
        <w:jc w:val="both"/>
      </w:pPr>
      <w:r>
        <w:rPr>
          <w:rFonts w:ascii="Times New Roman"/>
          <w:b w:val="false"/>
          <w:i w:val="false"/>
          <w:color w:val="000000"/>
          <w:sz w:val="28"/>
        </w:rPr>
        <w:t>
      5-й год 10 % оплачивает предприниматель, а разница субсидируется государством;</w:t>
      </w:r>
    </w:p>
    <w:bookmarkEnd w:id="378"/>
    <w:bookmarkStart w:name="z154" w:id="379"/>
    <w:p>
      <w:pPr>
        <w:spacing w:after="0"/>
        <w:ind w:left="0"/>
        <w:jc w:val="both"/>
      </w:pPr>
      <w:r>
        <w:rPr>
          <w:rFonts w:ascii="Times New Roman"/>
          <w:b w:val="false"/>
          <w:i w:val="false"/>
          <w:color w:val="000000"/>
          <w:sz w:val="28"/>
        </w:rPr>
        <w:t>
      Субсидирование по проектам в рамках договора о государственно-частном партнерстве в сфере оказания услуг и прочим видам деятельности согласно приложению 1 к настоящим Правилам субсидирования осуществляется по кредитам/договорам финансового лизинга, а также по кредитам, выданным для реализации "зеленых" проектов,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9 % оплачивает предприниматель, а разница субсидируется государством.</w:t>
      </w:r>
    </w:p>
    <w:bookmarkEnd w:id="379"/>
    <w:bookmarkStart w:name="z155" w:id="380"/>
    <w:p>
      <w:pPr>
        <w:spacing w:after="0"/>
        <w:ind w:left="0"/>
        <w:jc w:val="both"/>
      </w:pPr>
      <w:r>
        <w:rPr>
          <w:rFonts w:ascii="Times New Roman"/>
          <w:b w:val="false"/>
          <w:i w:val="false"/>
          <w:color w:val="000000"/>
          <w:sz w:val="28"/>
        </w:rPr>
        <w:t>
      Проекты, одобренные до утверждения вышеуказанных ставок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380"/>
    <w:bookmarkStart w:name="z156" w:id="381"/>
    <w:p>
      <w:pPr>
        <w:spacing w:after="0"/>
        <w:ind w:left="0"/>
        <w:jc w:val="both"/>
      </w:pPr>
      <w:r>
        <w:rPr>
          <w:rFonts w:ascii="Times New Roman"/>
          <w:b w:val="false"/>
          <w:i w:val="false"/>
          <w:color w:val="000000"/>
          <w:sz w:val="28"/>
        </w:rPr>
        <w:t>
      Срок субсидирования по кредитам/договорам финансового лизинга, направленным на инвестиции в рамках договора о государственно-частном партнерстве, составляет в:</w:t>
      </w:r>
    </w:p>
    <w:bookmarkEnd w:id="381"/>
    <w:bookmarkStart w:name="z157" w:id="382"/>
    <w:p>
      <w:pPr>
        <w:spacing w:after="0"/>
        <w:ind w:left="0"/>
        <w:jc w:val="both"/>
      </w:pPr>
      <w:r>
        <w:rPr>
          <w:rFonts w:ascii="Times New Roman"/>
          <w:b w:val="false"/>
          <w:i w:val="false"/>
          <w:color w:val="000000"/>
          <w:sz w:val="28"/>
        </w:rPr>
        <w:t>
      обрабатывающей промышленности, в том числе кредитам, выдаваемым на реализацию "зеленых" проектов согласно приложению 1 к настоящим Правилам субсидирования, 5 (пять) лет без права пролонгации срока субсидирования;</w:t>
      </w:r>
    </w:p>
    <w:bookmarkEnd w:id="382"/>
    <w:bookmarkStart w:name="z158" w:id="383"/>
    <w:p>
      <w:pPr>
        <w:spacing w:after="0"/>
        <w:ind w:left="0"/>
        <w:jc w:val="both"/>
      </w:pPr>
      <w:r>
        <w:rPr>
          <w:rFonts w:ascii="Times New Roman"/>
          <w:b w:val="false"/>
          <w:i w:val="false"/>
          <w:color w:val="000000"/>
          <w:sz w:val="28"/>
        </w:rPr>
        <w:t>
      деятельности по предоставлению услуг и прочим видам деятельности, в том числе кредитам, выдаваемым на реализацию "зеленых" проектов согласно приложению 1 к настоящим Правилам субсидирования, 3 (три) года без права пролонгации срока субсидирования.</w:t>
      </w:r>
    </w:p>
    <w:bookmarkEnd w:id="383"/>
    <w:bookmarkStart w:name="z159" w:id="384"/>
    <w:p>
      <w:pPr>
        <w:spacing w:after="0"/>
        <w:ind w:left="0"/>
        <w:jc w:val="both"/>
      </w:pPr>
      <w:r>
        <w:rPr>
          <w:rFonts w:ascii="Times New Roman"/>
          <w:b w:val="false"/>
          <w:i w:val="false"/>
          <w:color w:val="000000"/>
          <w:sz w:val="28"/>
        </w:rPr>
        <w:t>
      Срок субсидирования кредитов/лизинговых сделок, направленных на пополнение оборотных средств в рамках договора о государственно-частном партнерстве, составляет 3 (три) года без права пролонгации срока субсидирования.</w:t>
      </w:r>
    </w:p>
    <w:bookmarkEnd w:id="384"/>
    <w:bookmarkStart w:name="z160" w:id="385"/>
    <w:p>
      <w:pPr>
        <w:spacing w:after="0"/>
        <w:ind w:left="0"/>
        <w:jc w:val="both"/>
      </w:pPr>
      <w:r>
        <w:rPr>
          <w:rFonts w:ascii="Times New Roman"/>
          <w:b w:val="false"/>
          <w:i w:val="false"/>
          <w:color w:val="000000"/>
          <w:sz w:val="28"/>
        </w:rPr>
        <w:t>
      20. Субсидированию также подлежат:</w:t>
      </w:r>
    </w:p>
    <w:bookmarkEnd w:id="385"/>
    <w:bookmarkStart w:name="z161" w:id="386"/>
    <w:p>
      <w:pPr>
        <w:spacing w:after="0"/>
        <w:ind w:left="0"/>
        <w:jc w:val="both"/>
      </w:pPr>
      <w:r>
        <w:rPr>
          <w:rFonts w:ascii="Times New Roman"/>
          <w:b w:val="false"/>
          <w:i w:val="false"/>
          <w:color w:val="000000"/>
          <w:sz w:val="28"/>
        </w:rPr>
        <w:t>
      1) новые кредиты/договора финансового лизинга, в том числе кредиты, выдаваемые на реализацию "зеленых" проектов, также кредиты/договора финансового лизинга, ранее выданные банками/лизинговыми компаниями в течение 12 (двенадцать) месяцев до направления на рассмотрение проекта финансовому агентству;</w:t>
      </w:r>
    </w:p>
    <w:bookmarkEnd w:id="386"/>
    <w:bookmarkStart w:name="z162" w:id="387"/>
    <w:p>
      <w:pPr>
        <w:spacing w:after="0"/>
        <w:ind w:left="0"/>
        <w:jc w:val="both"/>
      </w:pPr>
      <w:r>
        <w:rPr>
          <w:rFonts w:ascii="Times New Roman"/>
          <w:b w:val="false"/>
          <w:i w:val="false"/>
          <w:color w:val="000000"/>
          <w:sz w:val="28"/>
        </w:rPr>
        <w:t>
      2) кредиты/лизинговые сделки, ранее не получавшие государственную поддержку в рамках настоящих Правил субсидирования, направленные на рефинансирование кредитов/договоров финансового лизинга, ранее выданные банками/банком развития/лизинговыми компаниями и кредитными товариществами, финансовыми организациями в течение 2 (два) лет (срок исчисляется с даты выдачи первого кредита/лизинга) до направления на рассмотрение проекта финансовому агентству и соответствующие критериям, указанным в настоящих Правилах субсидирования;</w:t>
      </w:r>
    </w:p>
    <w:bookmarkEnd w:id="387"/>
    <w:bookmarkStart w:name="z163" w:id="388"/>
    <w:p>
      <w:pPr>
        <w:spacing w:after="0"/>
        <w:ind w:left="0"/>
        <w:jc w:val="both"/>
      </w:pPr>
      <w:r>
        <w:rPr>
          <w:rFonts w:ascii="Times New Roman"/>
          <w:b w:val="false"/>
          <w:i w:val="false"/>
          <w:color w:val="000000"/>
          <w:sz w:val="28"/>
        </w:rPr>
        <w:t>
      3) кредиты, выданные (выданным) на пополнение оборотных средств, если кредитование осуществляется в рамках приобретения и (или) модернизации основных средств и (или) расширения производства, но не более 30 % от суммы кредита или кредита на сумму не более 500 (пятьсот) миллионов тенге;</w:t>
      </w:r>
    </w:p>
    <w:bookmarkEnd w:id="388"/>
    <w:bookmarkStart w:name="z164" w:id="389"/>
    <w:p>
      <w:pPr>
        <w:spacing w:after="0"/>
        <w:ind w:left="0"/>
        <w:jc w:val="both"/>
      </w:pPr>
      <w:r>
        <w:rPr>
          <w:rFonts w:ascii="Times New Roman"/>
          <w:b w:val="false"/>
          <w:i w:val="false"/>
          <w:color w:val="000000"/>
          <w:sz w:val="28"/>
        </w:rPr>
        <w:t>
      4) кредиты до 500 (пятьсот) миллионов тенге для одного предпринимателя, 100 % которых направлено на пополнение оборотных средств (за исключением проведения расчетов по оплате текущих платежей по обслуживанию кредитов или договоров лизинга и иных целей, не связанных с осуществлением предпринимателем основной деятельности, уплаты налогов согласно подпункту 11) пункта 11 настоящих Правил субсидирования);</w:t>
      </w:r>
    </w:p>
    <w:bookmarkEnd w:id="389"/>
    <w:bookmarkStart w:name="z165" w:id="390"/>
    <w:p>
      <w:pPr>
        <w:spacing w:after="0"/>
        <w:ind w:left="0"/>
        <w:jc w:val="both"/>
      </w:pPr>
      <w:r>
        <w:rPr>
          <w:rFonts w:ascii="Times New Roman"/>
          <w:b w:val="false"/>
          <w:i w:val="false"/>
          <w:color w:val="000000"/>
          <w:sz w:val="28"/>
        </w:rPr>
        <w:t>
      5) кредиты на пополнение оборотных средств, выданные на возобновляемой основе (условие возможности возобновления кредита на пополнение оборотных средств указывается в решении финансового агентства);</w:t>
      </w:r>
    </w:p>
    <w:bookmarkEnd w:id="390"/>
    <w:bookmarkStart w:name="z166" w:id="391"/>
    <w:p>
      <w:pPr>
        <w:spacing w:after="0"/>
        <w:ind w:left="0"/>
        <w:jc w:val="both"/>
      </w:pPr>
      <w:r>
        <w:rPr>
          <w:rFonts w:ascii="Times New Roman"/>
          <w:b w:val="false"/>
          <w:i w:val="false"/>
          <w:color w:val="000000"/>
          <w:sz w:val="28"/>
        </w:rPr>
        <w:t>
      6) кредиты, выданные для реализации "зеленых" проектов, на пополнение оборотных средств, если кредитование осуществляется в рамках приобретения и (или) модернизации основных средств и (или) расширения производства, но не более 20 % от суммы кредита.</w:t>
      </w:r>
    </w:p>
    <w:bookmarkEnd w:id="391"/>
    <w:bookmarkStart w:name="z167" w:id="392"/>
    <w:p>
      <w:pPr>
        <w:spacing w:after="0"/>
        <w:ind w:left="0"/>
        <w:jc w:val="both"/>
      </w:pPr>
      <w:r>
        <w:rPr>
          <w:rFonts w:ascii="Times New Roman"/>
          <w:b w:val="false"/>
          <w:i w:val="false"/>
          <w:color w:val="000000"/>
          <w:sz w:val="28"/>
        </w:rPr>
        <w:t>
      21. Допускается субсидирование по проектам:</w:t>
      </w:r>
    </w:p>
    <w:bookmarkEnd w:id="392"/>
    <w:bookmarkStart w:name="z168" w:id="393"/>
    <w:p>
      <w:pPr>
        <w:spacing w:after="0"/>
        <w:ind w:left="0"/>
        <w:jc w:val="both"/>
      </w:pPr>
      <w:r>
        <w:rPr>
          <w:rFonts w:ascii="Times New Roman"/>
          <w:b w:val="false"/>
          <w:i w:val="false"/>
          <w:color w:val="000000"/>
          <w:sz w:val="28"/>
        </w:rPr>
        <w:t>
      строительства, расширения торговых центров, торговых объектов современного формата и многофункциональных комплексов в торговой деятельности (за исключением торгово-развлекательных центров) с площадью не менее 1000 (одна тысяча) квадратных метров;</w:t>
      </w:r>
    </w:p>
    <w:bookmarkEnd w:id="393"/>
    <w:bookmarkStart w:name="z169" w:id="394"/>
    <w:p>
      <w:pPr>
        <w:spacing w:after="0"/>
        <w:ind w:left="0"/>
        <w:jc w:val="both"/>
      </w:pPr>
      <w:r>
        <w:rPr>
          <w:rFonts w:ascii="Times New Roman"/>
          <w:b w:val="false"/>
          <w:i w:val="false"/>
          <w:color w:val="000000"/>
          <w:sz w:val="28"/>
        </w:rPr>
        <w:t>
      реконструкции помещений под торговые площади в торговых центрах, торгово-развлекательных центрах с площадью не менее 1000 (одна тысяча) квадратных метров.</w:t>
      </w:r>
    </w:p>
    <w:bookmarkEnd w:id="394"/>
    <w:bookmarkStart w:name="z170" w:id="395"/>
    <w:p>
      <w:pPr>
        <w:spacing w:after="0"/>
        <w:ind w:left="0"/>
        <w:jc w:val="both"/>
      </w:pPr>
      <w:r>
        <w:rPr>
          <w:rFonts w:ascii="Times New Roman"/>
          <w:b w:val="false"/>
          <w:i w:val="false"/>
          <w:color w:val="000000"/>
          <w:sz w:val="28"/>
        </w:rPr>
        <w:t>
      Проекты предпринимателей поддерживаются в соответствии со следующими видами экономической деятельности:</w:t>
      </w:r>
    </w:p>
    <w:bookmarkEnd w:id="395"/>
    <w:bookmarkStart w:name="z171" w:id="396"/>
    <w:p>
      <w:pPr>
        <w:spacing w:after="0"/>
        <w:ind w:left="0"/>
        <w:jc w:val="both"/>
      </w:pPr>
      <w:r>
        <w:rPr>
          <w:rFonts w:ascii="Times New Roman"/>
          <w:b w:val="false"/>
          <w:i w:val="false"/>
          <w:color w:val="000000"/>
          <w:sz w:val="28"/>
        </w:rPr>
        <w:t>
      ОКЭД 47.11 "Розничная торговля в неспециализированных магазинах преимущественно продуктами питания, напитками и табачными изделиями";</w:t>
      </w:r>
    </w:p>
    <w:bookmarkEnd w:id="396"/>
    <w:bookmarkStart w:name="z172" w:id="397"/>
    <w:p>
      <w:pPr>
        <w:spacing w:after="0"/>
        <w:ind w:left="0"/>
        <w:jc w:val="both"/>
      </w:pPr>
      <w:r>
        <w:rPr>
          <w:rFonts w:ascii="Times New Roman"/>
          <w:b w:val="false"/>
          <w:i w:val="false"/>
          <w:color w:val="000000"/>
          <w:sz w:val="28"/>
        </w:rPr>
        <w:t>
      ОКЭД 68.20.4 "Аренда и управление собственной торговой недвижимостью и многофункциональными комплексами в торговой деятельности", за исключением проектов в столице, городах республиканского значения;</w:t>
      </w:r>
    </w:p>
    <w:bookmarkEnd w:id="397"/>
    <w:bookmarkStart w:name="z173" w:id="398"/>
    <w:p>
      <w:pPr>
        <w:spacing w:after="0"/>
        <w:ind w:left="0"/>
        <w:jc w:val="both"/>
      </w:pPr>
      <w:r>
        <w:rPr>
          <w:rFonts w:ascii="Times New Roman"/>
          <w:b w:val="false"/>
          <w:i w:val="false"/>
          <w:color w:val="000000"/>
          <w:sz w:val="28"/>
        </w:rPr>
        <w:t>
      ОКЭД 68.20.5 "Аренда (субаренда) и управление арендуемой торговой недвижимостью и арендованными многофункциональными комплексами в торговой деятельности", за исключением проектов в столице, городах республиканского значения.</w:t>
      </w:r>
    </w:p>
    <w:bookmarkEnd w:id="398"/>
    <w:bookmarkStart w:name="z174" w:id="399"/>
    <w:p>
      <w:pPr>
        <w:spacing w:after="0"/>
        <w:ind w:left="0"/>
        <w:jc w:val="both"/>
      </w:pPr>
      <w:r>
        <w:rPr>
          <w:rFonts w:ascii="Times New Roman"/>
          <w:b w:val="false"/>
          <w:i w:val="false"/>
          <w:color w:val="000000"/>
          <w:sz w:val="28"/>
        </w:rPr>
        <w:t>
      По проектам, соответствующим условиям настоящего пункта, допускаются:</w:t>
      </w:r>
    </w:p>
    <w:bookmarkEnd w:id="399"/>
    <w:bookmarkStart w:name="z175" w:id="400"/>
    <w:p>
      <w:pPr>
        <w:spacing w:after="0"/>
        <w:ind w:left="0"/>
        <w:jc w:val="both"/>
      </w:pPr>
      <w:r>
        <w:rPr>
          <w:rFonts w:ascii="Times New Roman"/>
          <w:b w:val="false"/>
          <w:i w:val="false"/>
          <w:color w:val="000000"/>
          <w:sz w:val="28"/>
        </w:rPr>
        <w:t>
      приобретение торгового оборудования;</w:t>
      </w:r>
    </w:p>
    <w:bookmarkEnd w:id="400"/>
    <w:bookmarkStart w:name="z176" w:id="401"/>
    <w:p>
      <w:pPr>
        <w:spacing w:after="0"/>
        <w:ind w:left="0"/>
        <w:jc w:val="both"/>
      </w:pPr>
      <w:r>
        <w:rPr>
          <w:rFonts w:ascii="Times New Roman"/>
          <w:b w:val="false"/>
          <w:i w:val="false"/>
          <w:color w:val="000000"/>
          <w:sz w:val="28"/>
        </w:rPr>
        <w:t>
      реализация в рамках одного бизнес-проекта, сумма которого не превышает 3 (три) миллиарда тенге, двух или более объектов, расположенных в одном регионе. При этом не допускается финансирование двух и более проектов как одного объекта (являются единым зданием/сооружением/объектом, неразрывно связанным физически или технологически).</w:t>
      </w:r>
    </w:p>
    <w:bookmarkEnd w:id="401"/>
    <w:bookmarkStart w:name="z177" w:id="402"/>
    <w:p>
      <w:pPr>
        <w:spacing w:after="0"/>
        <w:ind w:left="0"/>
        <w:jc w:val="both"/>
      </w:pPr>
      <w:r>
        <w:rPr>
          <w:rFonts w:ascii="Times New Roman"/>
          <w:b w:val="false"/>
          <w:i w:val="false"/>
          <w:color w:val="000000"/>
          <w:sz w:val="28"/>
        </w:rPr>
        <w:t>
      Субсидирование по проектам торговых центров, торговых объектов современного формата и многофункциональных комплексов в торговой деятельности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9 % оплачивает предприниматель, а разница субсидируется государством.</w:t>
      </w:r>
    </w:p>
    <w:bookmarkEnd w:id="402"/>
    <w:bookmarkStart w:name="z178" w:id="403"/>
    <w:p>
      <w:pPr>
        <w:spacing w:after="0"/>
        <w:ind w:left="0"/>
        <w:jc w:val="both"/>
      </w:pPr>
      <w:r>
        <w:rPr>
          <w:rFonts w:ascii="Times New Roman"/>
          <w:b w:val="false"/>
          <w:i w:val="false"/>
          <w:color w:val="000000"/>
          <w:sz w:val="28"/>
        </w:rPr>
        <w:t>
      Срок субсидирования кредитов/лизинговых сделок составляет 3 (три) года без права пролонгации срока субсидирования.</w:t>
      </w:r>
    </w:p>
    <w:bookmarkEnd w:id="403"/>
    <w:bookmarkStart w:name="z179" w:id="404"/>
    <w:p>
      <w:pPr>
        <w:spacing w:after="0"/>
        <w:ind w:left="0"/>
        <w:jc w:val="both"/>
      </w:pPr>
      <w:r>
        <w:rPr>
          <w:rFonts w:ascii="Times New Roman"/>
          <w:b w:val="false"/>
          <w:i w:val="false"/>
          <w:color w:val="000000"/>
          <w:sz w:val="28"/>
        </w:rPr>
        <w:t>
      По проектам строительства, расширения торговых центров, торговых объектов современного формата и многофункциональных комплексов в торговой деятельности (за исключением торгово-развлекательных центров) с площадью свыше 10000 (десять тысяч) квадратных метров срок субсидирования кредитов/лизинговых сделок составляет 5 (пять) лет без права пролонгации срока субсидирования.</w:t>
      </w:r>
    </w:p>
    <w:bookmarkEnd w:id="404"/>
    <w:bookmarkStart w:name="z180" w:id="405"/>
    <w:p>
      <w:pPr>
        <w:spacing w:after="0"/>
        <w:ind w:left="0"/>
        <w:jc w:val="both"/>
      </w:pPr>
      <w:r>
        <w:rPr>
          <w:rFonts w:ascii="Times New Roman"/>
          <w:b w:val="false"/>
          <w:i w:val="false"/>
          <w:color w:val="000000"/>
          <w:sz w:val="28"/>
        </w:rPr>
        <w:t>
      Обязательными условиями для торговых центров/торговых объектов современного формата/многофункциональных комплексов в торговой деятельности являются:</w:t>
      </w:r>
    </w:p>
    <w:bookmarkEnd w:id="405"/>
    <w:bookmarkStart w:name="z181" w:id="406"/>
    <w:p>
      <w:pPr>
        <w:spacing w:after="0"/>
        <w:ind w:left="0"/>
        <w:jc w:val="both"/>
      </w:pPr>
      <w:r>
        <w:rPr>
          <w:rFonts w:ascii="Times New Roman"/>
          <w:b w:val="false"/>
          <w:i w:val="false"/>
          <w:color w:val="000000"/>
          <w:sz w:val="28"/>
        </w:rPr>
        <w:t>
      обеспечение размещения для реализации, на торговой площади и (или) полочном пространстве не менее двадцати процентов от общей торговой площади и (или) полочного пространства, непродовольственные товары отечественного производства с маркировкой "Сделано в Казахстане" в соответствии с требованиями национальных стандартов Республики Казахстан СТ РК 3836 "Знак маркировки "Қазақстанда жасалған". Технические требования" и СТ РК 3837 "Порядок применения знака маркировки "Қазақстанда жасалған". Общие положения";</w:t>
      </w:r>
    </w:p>
    <w:bookmarkEnd w:id="406"/>
    <w:bookmarkStart w:name="z182" w:id="407"/>
    <w:p>
      <w:pPr>
        <w:spacing w:after="0"/>
        <w:ind w:left="0"/>
        <w:jc w:val="both"/>
      </w:pPr>
      <w:r>
        <w:rPr>
          <w:rFonts w:ascii="Times New Roman"/>
          <w:b w:val="false"/>
          <w:i w:val="false"/>
          <w:color w:val="000000"/>
          <w:sz w:val="28"/>
        </w:rPr>
        <w:t>
      обеспечение дополнительного размещения для реализации, на торговой площади и (или) полочном пространстве не менее двадцати процентов от общей торговой площади и (или) полочного пространства, продовольственные товары отечественного производства с маркировкой "Сделано в Казахстане" в соответствии с требованиями национальных стандартов Республики Казахстан СТ РК 3836 "Знак маркировки "Қазақстанда жасалған". Технические требования" и СТ РК 3837 "Порядок применения знака маркировки "Қазақстанда жасалған";</w:t>
      </w:r>
    </w:p>
    <w:bookmarkEnd w:id="407"/>
    <w:bookmarkStart w:name="z183" w:id="408"/>
    <w:p>
      <w:pPr>
        <w:spacing w:after="0"/>
        <w:ind w:left="0"/>
        <w:jc w:val="both"/>
      </w:pPr>
      <w:r>
        <w:rPr>
          <w:rFonts w:ascii="Times New Roman"/>
          <w:b w:val="false"/>
          <w:i w:val="false"/>
          <w:color w:val="000000"/>
          <w:sz w:val="28"/>
        </w:rPr>
        <w:t>
      реализация на территории объекта продовольственных товаров, в том числе социально значимых;</w:t>
      </w:r>
    </w:p>
    <w:bookmarkEnd w:id="408"/>
    <w:bookmarkStart w:name="z184" w:id="409"/>
    <w:p>
      <w:pPr>
        <w:spacing w:after="0"/>
        <w:ind w:left="0"/>
        <w:jc w:val="both"/>
      </w:pPr>
      <w:r>
        <w:rPr>
          <w:rFonts w:ascii="Times New Roman"/>
          <w:b w:val="false"/>
          <w:i w:val="false"/>
          <w:color w:val="000000"/>
          <w:sz w:val="28"/>
        </w:rPr>
        <w:t>
      применение национального каталога товаров согласно национальному стандарту СТ РК 3833 "Порядок идентификации товаров и услуг и их кодификации. Основные положения".</w:t>
      </w:r>
    </w:p>
    <w:bookmarkEnd w:id="409"/>
    <w:bookmarkStart w:name="z185" w:id="410"/>
    <w:p>
      <w:pPr>
        <w:spacing w:after="0"/>
        <w:ind w:left="0"/>
        <w:jc w:val="both"/>
      </w:pPr>
      <w:r>
        <w:rPr>
          <w:rFonts w:ascii="Times New Roman"/>
          <w:b w:val="false"/>
          <w:i w:val="false"/>
          <w:color w:val="000000"/>
          <w:sz w:val="28"/>
        </w:rPr>
        <w:t>
      В случае отсутствия в данном объеме продовольственных и непродовольственных товаров отечественного производства оставшиеся места и (или) полочное пространство заполняются товарами по усмотрению предпринимателей.</w:t>
      </w:r>
    </w:p>
    <w:bookmarkEnd w:id="410"/>
    <w:bookmarkStart w:name="z186" w:id="411"/>
    <w:p>
      <w:pPr>
        <w:spacing w:after="0"/>
        <w:ind w:left="0"/>
        <w:jc w:val="both"/>
      </w:pPr>
      <w:r>
        <w:rPr>
          <w:rFonts w:ascii="Times New Roman"/>
          <w:b w:val="false"/>
          <w:i w:val="false"/>
          <w:color w:val="000000"/>
          <w:sz w:val="28"/>
        </w:rPr>
        <w:t>
      Условия, указанные в данном пункте, не ограничивают поддержку по проектам в сфере торговой деятельности, реализуемым в моно- и малых городах, сельских населенных пунктах.</w:t>
      </w:r>
    </w:p>
    <w:bookmarkEnd w:id="411"/>
    <w:bookmarkStart w:name="z187" w:id="412"/>
    <w:p>
      <w:pPr>
        <w:spacing w:after="0"/>
        <w:ind w:left="0"/>
        <w:jc w:val="both"/>
      </w:pPr>
      <w:r>
        <w:rPr>
          <w:rFonts w:ascii="Times New Roman"/>
          <w:b w:val="false"/>
          <w:i w:val="false"/>
          <w:color w:val="000000"/>
          <w:sz w:val="28"/>
        </w:rPr>
        <w:t>
      Данный пункт действует до 1 июля 2025 года (включительно).</w:t>
      </w:r>
    </w:p>
    <w:bookmarkEnd w:id="412"/>
    <w:bookmarkStart w:name="z188" w:id="413"/>
    <w:p>
      <w:pPr>
        <w:spacing w:after="0"/>
        <w:ind w:left="0"/>
        <w:jc w:val="both"/>
      </w:pPr>
      <w:r>
        <w:rPr>
          <w:rFonts w:ascii="Times New Roman"/>
          <w:b w:val="false"/>
          <w:i w:val="false"/>
          <w:color w:val="000000"/>
          <w:sz w:val="28"/>
        </w:rPr>
        <w:t>
      22. Сумма кредита/договора финансового лизинга устанавливается с учетом всех действующих кредитов/лизинговых сделок, по которому осуществляется субсидирование части ставки вознаграждения. При этом сумма кредита/лизинга не превышает 3 (три) миллиарда тенге для одного предпринимателя, в том числе сумма кредита на пополнение оборотных средств составляет 500 (пятьсот) миллионов тенге и рассчитывается без учета задолженности по кредиту/договору финансового лизинга аффилированных с ним лиц/компаний. В случае, если нескольким аффилированным/связанным предпринимателям предоставляется кредит/лизинг для реализации одного бизнес-проекта, то данная сумма не превышает 3 (три) миллиарда тенге.</w:t>
      </w:r>
    </w:p>
    <w:bookmarkEnd w:id="413"/>
    <w:bookmarkStart w:name="z189" w:id="414"/>
    <w:p>
      <w:pPr>
        <w:spacing w:after="0"/>
        <w:ind w:left="0"/>
        <w:jc w:val="both"/>
      </w:pPr>
      <w:r>
        <w:rPr>
          <w:rFonts w:ascii="Times New Roman"/>
          <w:b w:val="false"/>
          <w:i w:val="false"/>
          <w:color w:val="000000"/>
          <w:sz w:val="28"/>
        </w:rPr>
        <w:t>
      Одним бизнес-проектом считается совокупность двух и более проектов, соответствующих следующим 2 (два) критериям одновременно:</w:t>
      </w:r>
    </w:p>
    <w:bookmarkEnd w:id="414"/>
    <w:bookmarkStart w:name="z190" w:id="415"/>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связанным физически или технологически);</w:t>
      </w:r>
    </w:p>
    <w:bookmarkEnd w:id="415"/>
    <w:bookmarkStart w:name="z191" w:id="416"/>
    <w:p>
      <w:pPr>
        <w:spacing w:after="0"/>
        <w:ind w:left="0"/>
        <w:jc w:val="both"/>
      </w:pPr>
      <w:r>
        <w:rPr>
          <w:rFonts w:ascii="Times New Roman"/>
          <w:b w:val="false"/>
          <w:i w:val="false"/>
          <w:color w:val="000000"/>
          <w:sz w:val="28"/>
        </w:rPr>
        <w:t>
      проект реализуется в рамках одного подкласса ОКЭД.</w:t>
      </w:r>
    </w:p>
    <w:bookmarkEnd w:id="416"/>
    <w:bookmarkStart w:name="z192" w:id="417"/>
    <w:p>
      <w:pPr>
        <w:spacing w:after="0"/>
        <w:ind w:left="0"/>
        <w:jc w:val="both"/>
      </w:pPr>
      <w:r>
        <w:rPr>
          <w:rFonts w:ascii="Times New Roman"/>
          <w:b w:val="false"/>
          <w:i w:val="false"/>
          <w:color w:val="000000"/>
          <w:sz w:val="28"/>
        </w:rPr>
        <w:t>
      Допускаются к субсидированию кредиты предпринимателей в случае частичного/полного досрочного погашения основного долга по субсидируемому кредиту в рамках лимитов, установленных настоящими Правилами субсидирования.</w:t>
      </w:r>
    </w:p>
    <w:bookmarkEnd w:id="417"/>
    <w:bookmarkStart w:name="z193" w:id="418"/>
    <w:p>
      <w:pPr>
        <w:spacing w:after="0"/>
        <w:ind w:left="0"/>
        <w:jc w:val="both"/>
      </w:pPr>
      <w:r>
        <w:rPr>
          <w:rFonts w:ascii="Times New Roman"/>
          <w:b w:val="false"/>
          <w:i w:val="false"/>
          <w:color w:val="000000"/>
          <w:sz w:val="28"/>
        </w:rPr>
        <w:t>
      По кредитам с суммой свыше 500 (пятьсот) миллионов тенге (при расчете общей суммы задолженности учитываются все действующие кредиты по проектам предпринимателя) для одного предпринимателя без учета задолженности по кредиту/договору финансового лизинга аффилированных/связанных с ним лиц/компаний, предъявляется требование по запрету на выплаты дивидендов в период субсидирования. В случае неисполнения условий настоящего абзаца выплата субсидий прекращается, и предприниматель возмещает сумму выплаченных субсидий в полном объеме.</w:t>
      </w:r>
    </w:p>
    <w:bookmarkEnd w:id="418"/>
    <w:bookmarkStart w:name="z194" w:id="419"/>
    <w:p>
      <w:pPr>
        <w:spacing w:after="0"/>
        <w:ind w:left="0"/>
        <w:jc w:val="both"/>
      </w:pPr>
      <w:r>
        <w:rPr>
          <w:rFonts w:ascii="Times New Roman"/>
          <w:b w:val="false"/>
          <w:i w:val="false"/>
          <w:color w:val="000000"/>
          <w:sz w:val="28"/>
        </w:rPr>
        <w:t xml:space="preserve">
      Кредиты на пополнение оборотных средств допускаются в виде кредитной линии на возобновляемой и/или невозобновляемой основе. </w:t>
      </w:r>
    </w:p>
    <w:bookmarkEnd w:id="419"/>
    <w:bookmarkStart w:name="z195" w:id="420"/>
    <w:p>
      <w:pPr>
        <w:spacing w:after="0"/>
        <w:ind w:left="0"/>
        <w:jc w:val="both"/>
      </w:pPr>
      <w:r>
        <w:rPr>
          <w:rFonts w:ascii="Times New Roman"/>
          <w:b w:val="false"/>
          <w:i w:val="false"/>
          <w:color w:val="000000"/>
          <w:sz w:val="28"/>
        </w:rPr>
        <w:t>
      Допускается повторное получение кредита на пополнение оборотных средств в пределах установленного настоящими Правилами субсидирования лимита при частичном/полном/досрочном погашении основного долга по субсидируемому кредиту.</w:t>
      </w:r>
    </w:p>
    <w:bookmarkEnd w:id="420"/>
    <w:bookmarkStart w:name="z196" w:id="421"/>
    <w:p>
      <w:pPr>
        <w:spacing w:after="0"/>
        <w:ind w:left="0"/>
        <w:jc w:val="both"/>
      </w:pPr>
      <w:r>
        <w:rPr>
          <w:rFonts w:ascii="Times New Roman"/>
          <w:b w:val="false"/>
          <w:i w:val="false"/>
          <w:color w:val="000000"/>
          <w:sz w:val="28"/>
        </w:rPr>
        <w:t>
      23. Срок субсидирования по кредитам/договорам финансового лизинга, направленным на инвестиции, составляет в:</w:t>
      </w:r>
    </w:p>
    <w:bookmarkEnd w:id="421"/>
    <w:bookmarkStart w:name="z197" w:id="422"/>
    <w:p>
      <w:pPr>
        <w:spacing w:after="0"/>
        <w:ind w:left="0"/>
        <w:jc w:val="both"/>
      </w:pPr>
      <w:r>
        <w:rPr>
          <w:rFonts w:ascii="Times New Roman"/>
          <w:b w:val="false"/>
          <w:i w:val="false"/>
          <w:color w:val="000000"/>
          <w:sz w:val="28"/>
        </w:rPr>
        <w:t xml:space="preserve">
      обрабатывающей промышленности, в том числе кредитам, выдаваемым на реализацию "зеленых" проектов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субсидирования, 5 (пять) лет без права пролонгации срока субсидирования;</w:t>
      </w:r>
    </w:p>
    <w:bookmarkEnd w:id="422"/>
    <w:bookmarkStart w:name="z198" w:id="423"/>
    <w:p>
      <w:pPr>
        <w:spacing w:after="0"/>
        <w:ind w:left="0"/>
        <w:jc w:val="both"/>
      </w:pPr>
      <w:r>
        <w:rPr>
          <w:rFonts w:ascii="Times New Roman"/>
          <w:b w:val="false"/>
          <w:i w:val="false"/>
          <w:color w:val="000000"/>
          <w:sz w:val="28"/>
        </w:rPr>
        <w:t>
      деятельности по предоставлению услуг и прочим видам деятельности, в том числе кредитам, выдаваемым на реализацию "зеленых" проектов согласно приложению 1 к настоящим Правилам субсидирования, 3 (три) года без права пролонгации срока субсидирования.</w:t>
      </w:r>
    </w:p>
    <w:bookmarkEnd w:id="423"/>
    <w:bookmarkStart w:name="z199" w:id="424"/>
    <w:p>
      <w:pPr>
        <w:spacing w:after="0"/>
        <w:ind w:left="0"/>
        <w:jc w:val="both"/>
      </w:pPr>
      <w:r>
        <w:rPr>
          <w:rFonts w:ascii="Times New Roman"/>
          <w:b w:val="false"/>
          <w:i w:val="false"/>
          <w:color w:val="000000"/>
          <w:sz w:val="28"/>
        </w:rPr>
        <w:t>
      Срок субсидирования кредитов/лизинговых сделок, направленных на пополнение оборотных средств, составляет 3 (три) года без права пролонгации срока субсидирования.</w:t>
      </w:r>
    </w:p>
    <w:bookmarkEnd w:id="424"/>
    <w:bookmarkStart w:name="z200" w:id="425"/>
    <w:p>
      <w:pPr>
        <w:spacing w:after="0"/>
        <w:ind w:left="0"/>
        <w:jc w:val="both"/>
      </w:pPr>
      <w:r>
        <w:rPr>
          <w:rFonts w:ascii="Times New Roman"/>
          <w:b w:val="false"/>
          <w:i w:val="false"/>
          <w:color w:val="000000"/>
          <w:sz w:val="28"/>
        </w:rPr>
        <w:t>
      В случае, если по одному проекту заключается несколько договоров субсидирования, общий срок субсидирования устанавливается с начала срока субсидирования, указанного в подписанном финансовым агентством первом договоре субсидирования.</w:t>
      </w:r>
    </w:p>
    <w:bookmarkEnd w:id="425"/>
    <w:bookmarkStart w:name="z201" w:id="426"/>
    <w:p>
      <w:pPr>
        <w:spacing w:after="0"/>
        <w:ind w:left="0"/>
        <w:jc w:val="both"/>
      </w:pPr>
      <w:r>
        <w:rPr>
          <w:rFonts w:ascii="Times New Roman"/>
          <w:b w:val="false"/>
          <w:i w:val="false"/>
          <w:color w:val="000000"/>
          <w:sz w:val="28"/>
        </w:rPr>
        <w:t>
      24. При предоставлении отсрочки и увеличении срока кредита на предоставленную отсрочку по оплате номинальной ставки вознаграждения по кредитам/договорам финансового лизинга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продлевается на срок предоставленной отсрочки.</w:t>
      </w:r>
    </w:p>
    <w:bookmarkEnd w:id="426"/>
    <w:bookmarkStart w:name="z202" w:id="427"/>
    <w:p>
      <w:pPr>
        <w:spacing w:after="0"/>
        <w:ind w:left="0"/>
        <w:jc w:val="both"/>
      </w:pPr>
      <w:r>
        <w:rPr>
          <w:rFonts w:ascii="Times New Roman"/>
          <w:b w:val="false"/>
          <w:i w:val="false"/>
          <w:color w:val="000000"/>
          <w:sz w:val="28"/>
        </w:rPr>
        <w:t>
      25. Срок субсидирования при рефинансировании текущих обязательств предпринимателя устанавливается с момента подписания финансовым агентством первого договора субсидирования в банке-кредиторе/лизинговой компании, с которого осуществлялось рефинансирование.</w:t>
      </w:r>
    </w:p>
    <w:bookmarkEnd w:id="427"/>
    <w:bookmarkStart w:name="z203" w:id="428"/>
    <w:p>
      <w:pPr>
        <w:spacing w:after="0"/>
        <w:ind w:left="0"/>
        <w:jc w:val="both"/>
      </w:pPr>
      <w:r>
        <w:rPr>
          <w:rFonts w:ascii="Times New Roman"/>
          <w:b w:val="false"/>
          <w:i w:val="false"/>
          <w:color w:val="000000"/>
          <w:sz w:val="28"/>
        </w:rPr>
        <w:t>
      26. По проектам предпринимателей, получившим одобрение финансового агентства по инструменту субсидирования, допускается рефинансирование в других банках/лизинговых компаниях на ранее одобренных условиях субсидирования.</w:t>
      </w:r>
    </w:p>
    <w:bookmarkEnd w:id="428"/>
    <w:bookmarkStart w:name="z204" w:id="429"/>
    <w:p>
      <w:pPr>
        <w:spacing w:after="0"/>
        <w:ind w:left="0"/>
        <w:jc w:val="both"/>
      </w:pPr>
      <w:r>
        <w:rPr>
          <w:rFonts w:ascii="Times New Roman"/>
          <w:b w:val="false"/>
          <w:i w:val="false"/>
          <w:color w:val="000000"/>
          <w:sz w:val="28"/>
        </w:rPr>
        <w:t>
      27. Субсидирование в сфере обрабатывающей промышленности согласно приложению 1 к настоящим Правилам субсидирования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w:t>
      </w:r>
    </w:p>
    <w:bookmarkEnd w:id="429"/>
    <w:bookmarkStart w:name="z205" w:id="430"/>
    <w:p>
      <w:pPr>
        <w:spacing w:after="0"/>
        <w:ind w:left="0"/>
        <w:jc w:val="both"/>
      </w:pPr>
      <w:r>
        <w:rPr>
          <w:rFonts w:ascii="Times New Roman"/>
          <w:b w:val="false"/>
          <w:i w:val="false"/>
          <w:color w:val="000000"/>
          <w:sz w:val="28"/>
        </w:rPr>
        <w:t>
      первые 3 года 8 % оплачивает предприниматель, а разница субсидируется государством;</w:t>
      </w:r>
    </w:p>
    <w:bookmarkEnd w:id="430"/>
    <w:bookmarkStart w:name="z206" w:id="431"/>
    <w:p>
      <w:pPr>
        <w:spacing w:after="0"/>
        <w:ind w:left="0"/>
        <w:jc w:val="both"/>
      </w:pPr>
      <w:r>
        <w:rPr>
          <w:rFonts w:ascii="Times New Roman"/>
          <w:b w:val="false"/>
          <w:i w:val="false"/>
          <w:color w:val="000000"/>
          <w:sz w:val="28"/>
        </w:rPr>
        <w:t>
      4-й год 9 % оплачивает предприниматель, а разница субсидируется государством;</w:t>
      </w:r>
    </w:p>
    <w:bookmarkEnd w:id="431"/>
    <w:bookmarkStart w:name="z207" w:id="432"/>
    <w:p>
      <w:pPr>
        <w:spacing w:after="0"/>
        <w:ind w:left="0"/>
        <w:jc w:val="both"/>
      </w:pPr>
      <w:r>
        <w:rPr>
          <w:rFonts w:ascii="Times New Roman"/>
          <w:b w:val="false"/>
          <w:i w:val="false"/>
          <w:color w:val="000000"/>
          <w:sz w:val="28"/>
        </w:rPr>
        <w:t>
      5-й год 10 % оплачивает предприниматель, а разница субсидируется государством.</w:t>
      </w:r>
    </w:p>
    <w:bookmarkEnd w:id="432"/>
    <w:bookmarkStart w:name="z208" w:id="433"/>
    <w:p>
      <w:pPr>
        <w:spacing w:after="0"/>
        <w:ind w:left="0"/>
        <w:jc w:val="both"/>
      </w:pPr>
      <w:r>
        <w:rPr>
          <w:rFonts w:ascii="Times New Roman"/>
          <w:b w:val="false"/>
          <w:i w:val="false"/>
          <w:color w:val="000000"/>
          <w:sz w:val="28"/>
        </w:rPr>
        <w:t>
      Субсидирование в сфере оказания услуг и прочих видов деятельности согласно приложению 1 к настоящим Правилам субсидирования осуществляется по кредитам/договорам финансового лизинга, а также по кредитам, выданным для реализации "зеленых" проектов,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9 % оплачивает предприниматель, а разница субсидируется государством.</w:t>
      </w:r>
    </w:p>
    <w:bookmarkEnd w:id="433"/>
    <w:bookmarkStart w:name="z209" w:id="434"/>
    <w:p>
      <w:pPr>
        <w:spacing w:after="0"/>
        <w:ind w:left="0"/>
        <w:jc w:val="both"/>
      </w:pPr>
      <w:r>
        <w:rPr>
          <w:rFonts w:ascii="Times New Roman"/>
          <w:b w:val="false"/>
          <w:i w:val="false"/>
          <w:color w:val="000000"/>
          <w:sz w:val="28"/>
        </w:rPr>
        <w:t>
      Проекты, одобренные до утверждения вышеуказанных ставок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434"/>
    <w:bookmarkStart w:name="z210" w:id="435"/>
    <w:p>
      <w:pPr>
        <w:spacing w:after="0"/>
        <w:ind w:left="0"/>
        <w:jc w:val="both"/>
      </w:pPr>
      <w:r>
        <w:rPr>
          <w:rFonts w:ascii="Times New Roman"/>
          <w:b w:val="false"/>
          <w:i w:val="false"/>
          <w:color w:val="000000"/>
          <w:sz w:val="28"/>
        </w:rPr>
        <w:t>
      По проектам, в которых не менее 40 % от суммы кредита/договора финансового лизинга направлено на приобретение товаров казахстанского производителя, субсидирование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8 % оплачивает предприниматель, а разница субсидируется государством. Срок субсидирования составляет 7 (семь) лет без права пролонгации.</w:t>
      </w:r>
    </w:p>
    <w:bookmarkEnd w:id="435"/>
    <w:bookmarkStart w:name="z211" w:id="436"/>
    <w:p>
      <w:pPr>
        <w:spacing w:after="0"/>
        <w:ind w:left="0"/>
        <w:jc w:val="both"/>
      </w:pPr>
      <w:r>
        <w:rPr>
          <w:rFonts w:ascii="Times New Roman"/>
          <w:b w:val="false"/>
          <w:i w:val="false"/>
          <w:color w:val="000000"/>
          <w:sz w:val="28"/>
        </w:rPr>
        <w:t>
      Товары предпринимателем приобретаются на основании сертификата о происхождении товара формы "CT-KZ" и (или) индустриального сертификата, выданного Национальной палатой предпринимателей Республики Казахстан "Атамекен".</w:t>
      </w:r>
    </w:p>
    <w:bookmarkEnd w:id="436"/>
    <w:bookmarkStart w:name="z212" w:id="437"/>
    <w:p>
      <w:pPr>
        <w:spacing w:after="0"/>
        <w:ind w:left="0"/>
        <w:jc w:val="both"/>
      </w:pPr>
      <w:r>
        <w:rPr>
          <w:rFonts w:ascii="Times New Roman"/>
          <w:b w:val="false"/>
          <w:i w:val="false"/>
          <w:color w:val="000000"/>
          <w:sz w:val="28"/>
        </w:rPr>
        <w:t>
      В случае неисполнения обязательства по приобретению товаров казахстанского производителя финансовое агентство прекращает субсидирование с возвратом суммы выплаченных субсидий пропорционально сумме неиспользования на приобретение товаров казахстанского производителя.</w:t>
      </w:r>
    </w:p>
    <w:bookmarkEnd w:id="437"/>
    <w:bookmarkStart w:name="z213" w:id="438"/>
    <w:p>
      <w:pPr>
        <w:spacing w:after="0"/>
        <w:ind w:left="0"/>
        <w:jc w:val="both"/>
      </w:pPr>
      <w:r>
        <w:rPr>
          <w:rFonts w:ascii="Times New Roman"/>
          <w:b w:val="false"/>
          <w:i w:val="false"/>
          <w:color w:val="000000"/>
          <w:sz w:val="28"/>
        </w:rPr>
        <w:t>
      При этом по проектам производства товаров высокого передела в соответствии с перечнем приоритетных товаров, утвержденным приказом исполняющего обязанности Министра индустрии и инфраструктурного развития Республики Казахстан от 30 мая 2022 года № 306, субсидирование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8 % оплачивает предприниматель, а разница субсидируется государством. Срок субсидирования составляет 7 (семь) лет без права пролонгации.</w:t>
      </w:r>
    </w:p>
    <w:bookmarkEnd w:id="438"/>
    <w:bookmarkStart w:name="z214" w:id="439"/>
    <w:p>
      <w:pPr>
        <w:spacing w:after="0"/>
        <w:ind w:left="0"/>
        <w:jc w:val="both"/>
      </w:pPr>
      <w:r>
        <w:rPr>
          <w:rFonts w:ascii="Times New Roman"/>
          <w:b w:val="false"/>
          <w:i w:val="false"/>
          <w:color w:val="000000"/>
          <w:sz w:val="28"/>
        </w:rPr>
        <w:t>
      28. При расчете предельной ставки вознаграждения учитывается базовая ставка, установленная Национальным Банком Республики Казахстан и действующая на момент решения банка/лизинговой компании по проекту предпринимателя.</w:t>
      </w:r>
    </w:p>
    <w:bookmarkEnd w:id="439"/>
    <w:bookmarkStart w:name="z215" w:id="440"/>
    <w:p>
      <w:pPr>
        <w:spacing w:after="0"/>
        <w:ind w:left="0"/>
        <w:jc w:val="both"/>
      </w:pPr>
      <w:r>
        <w:rPr>
          <w:rFonts w:ascii="Times New Roman"/>
          <w:b w:val="false"/>
          <w:i w:val="false"/>
          <w:color w:val="000000"/>
          <w:sz w:val="28"/>
        </w:rPr>
        <w:t>
      29. Банк/лизинговая компания не взимают какие-либо комиссии, сборы и (или) иные платежи, связанные с кредитом/заключением договора финансового лизинга, в том числе кредитом, выданным для реализации "зеленого" проекта, за исключением:</w:t>
      </w:r>
    </w:p>
    <w:bookmarkEnd w:id="440"/>
    <w:bookmarkStart w:name="z216" w:id="441"/>
    <w:p>
      <w:pPr>
        <w:spacing w:after="0"/>
        <w:ind w:left="0"/>
        <w:jc w:val="both"/>
      </w:pPr>
      <w:r>
        <w:rPr>
          <w:rFonts w:ascii="Times New Roman"/>
          <w:b w:val="false"/>
          <w:i w:val="false"/>
          <w:color w:val="000000"/>
          <w:sz w:val="28"/>
        </w:rPr>
        <w:t>
      1) связанных с изменением условий кредитования/договора финансового лизинга, инициируемых предпринимателем;</w:t>
      </w:r>
    </w:p>
    <w:bookmarkEnd w:id="441"/>
    <w:bookmarkStart w:name="z217" w:id="442"/>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кредиту/договору финансового лизинга;</w:t>
      </w:r>
    </w:p>
    <w:bookmarkEnd w:id="442"/>
    <w:bookmarkStart w:name="z218" w:id="443"/>
    <w:p>
      <w:pPr>
        <w:spacing w:after="0"/>
        <w:ind w:left="0"/>
        <w:jc w:val="both"/>
      </w:pPr>
      <w:r>
        <w:rPr>
          <w:rFonts w:ascii="Times New Roman"/>
          <w:b w:val="false"/>
          <w:i w:val="false"/>
          <w:color w:val="000000"/>
          <w:sz w:val="28"/>
        </w:rPr>
        <w:t>
      3) связанных с проведением независимой оценки предмета лизинга, страхования предмета лизинга, регистрацией договора залога и снятием обременения;</w:t>
      </w:r>
    </w:p>
    <w:bookmarkEnd w:id="443"/>
    <w:bookmarkStart w:name="z219" w:id="444"/>
    <w:p>
      <w:pPr>
        <w:spacing w:after="0"/>
        <w:ind w:left="0"/>
        <w:jc w:val="both"/>
      </w:pPr>
      <w:r>
        <w:rPr>
          <w:rFonts w:ascii="Times New Roman"/>
          <w:b w:val="false"/>
          <w:i w:val="false"/>
          <w:color w:val="000000"/>
          <w:sz w:val="28"/>
        </w:rPr>
        <w:t>
      4) связанных с исполнением договора финансового лизинга (возмещение услуг сторонних организаций, таких как таможенная очистка, услуги регистрации предмета лизинга специальными органами, услуги банков);</w:t>
      </w:r>
    </w:p>
    <w:bookmarkEnd w:id="444"/>
    <w:bookmarkStart w:name="z220" w:id="445"/>
    <w:p>
      <w:pPr>
        <w:spacing w:after="0"/>
        <w:ind w:left="0"/>
        <w:jc w:val="both"/>
      </w:pPr>
      <w:r>
        <w:rPr>
          <w:rFonts w:ascii="Times New Roman"/>
          <w:b w:val="false"/>
          <w:i w:val="false"/>
          <w:color w:val="000000"/>
          <w:sz w:val="28"/>
        </w:rPr>
        <w:t>
      5) платежей по расчетно-кассовому обслуживанию.</w:t>
      </w:r>
    </w:p>
    <w:bookmarkEnd w:id="445"/>
    <w:bookmarkStart w:name="z221" w:id="446"/>
    <w:p>
      <w:pPr>
        <w:spacing w:after="0"/>
        <w:ind w:left="0"/>
        <w:jc w:val="both"/>
      </w:pPr>
      <w:r>
        <w:rPr>
          <w:rFonts w:ascii="Times New Roman"/>
          <w:b w:val="false"/>
          <w:i w:val="false"/>
          <w:color w:val="000000"/>
          <w:sz w:val="28"/>
        </w:rPr>
        <w:t>
      30. В случае принятия решения финансовым агентством о субсидировании действующего кредита/договора финансового лизинга, в том числе кредита, выданного для реализации "зеленого" проекта, банк/лизинговая компания возмещает предпринимателю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446"/>
    <w:bookmarkStart w:name="z222" w:id="447"/>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предпринимателю в течение 3 (три) месяцев с фактической даты подписания всеми сторонами первого договора субсидирования.</w:t>
      </w:r>
    </w:p>
    <w:bookmarkEnd w:id="447"/>
    <w:bookmarkStart w:name="z223" w:id="448"/>
    <w:p>
      <w:pPr>
        <w:spacing w:after="0"/>
        <w:ind w:left="0"/>
        <w:jc w:val="both"/>
      </w:pPr>
      <w:r>
        <w:rPr>
          <w:rFonts w:ascii="Times New Roman"/>
          <w:b w:val="false"/>
          <w:i w:val="false"/>
          <w:color w:val="000000"/>
          <w:sz w:val="28"/>
        </w:rPr>
        <w:t>
      31. Субсидированию подлежат следующие формы и виды лизинга: внутренний лизинг, банковский лизинг, полный лизинг и чистый лизинг.</w:t>
      </w:r>
    </w:p>
    <w:bookmarkEnd w:id="448"/>
    <w:bookmarkStart w:name="z224" w:id="449"/>
    <w:p>
      <w:pPr>
        <w:spacing w:after="0"/>
        <w:ind w:left="0"/>
        <w:jc w:val="both"/>
      </w:pPr>
      <w:r>
        <w:rPr>
          <w:rFonts w:ascii="Times New Roman"/>
          <w:b w:val="false"/>
          <w:i w:val="false"/>
          <w:color w:val="000000"/>
          <w:sz w:val="28"/>
        </w:rPr>
        <w:t>
      32. Субсидированию подлежат кредиты банков, направленные на финансирование предпринимателей через механизм (сделку) секьюритизации. При этом финансовым агентством приобретаются секьюритизированные облигации за счет собственных либо привлеченных средств из иных источников финансирования.</w:t>
      </w:r>
    </w:p>
    <w:bookmarkEnd w:id="449"/>
    <w:bookmarkStart w:name="z225" w:id="450"/>
    <w:p>
      <w:pPr>
        <w:spacing w:after="0"/>
        <w:ind w:left="0"/>
        <w:jc w:val="left"/>
      </w:pPr>
      <w:r>
        <w:rPr>
          <w:rFonts w:ascii="Times New Roman"/>
          <w:b/>
          <w:i w:val="false"/>
          <w:color w:val="000000"/>
        </w:rPr>
        <w:t xml:space="preserve"> Параграф 2. Условия предоставления субсидий по направлению "Поддержка малого, среднего и крупного предпринимательства"</w:t>
      </w:r>
    </w:p>
    <w:bookmarkEnd w:id="450"/>
    <w:bookmarkStart w:name="z226" w:id="451"/>
    <w:p>
      <w:pPr>
        <w:spacing w:after="0"/>
        <w:ind w:left="0"/>
        <w:jc w:val="both"/>
      </w:pPr>
      <w:r>
        <w:rPr>
          <w:rFonts w:ascii="Times New Roman"/>
          <w:b w:val="false"/>
          <w:i w:val="false"/>
          <w:color w:val="000000"/>
          <w:sz w:val="28"/>
        </w:rPr>
        <w:t xml:space="preserve">
      33. Участниками направления "Поддержка малого, среднего и крупного предпринимательства" являются предприниматели, реализующие и (или) планирующие реализовать собственные и эффективные проекты в приоритетных секторах экономики, без учета места регистрации предпринимателя по перечню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субсидирования.</w:t>
      </w:r>
    </w:p>
    <w:bookmarkEnd w:id="451"/>
    <w:bookmarkStart w:name="z227" w:id="452"/>
    <w:p>
      <w:pPr>
        <w:spacing w:after="0"/>
        <w:ind w:left="0"/>
        <w:jc w:val="both"/>
      </w:pPr>
      <w:r>
        <w:rPr>
          <w:rFonts w:ascii="Times New Roman"/>
          <w:b w:val="false"/>
          <w:i w:val="false"/>
          <w:color w:val="000000"/>
          <w:sz w:val="28"/>
        </w:rPr>
        <w:t>
      Кредит/лизинговая сделка предпринимателя выдаются в национальной валюте.</w:t>
      </w:r>
    </w:p>
    <w:bookmarkEnd w:id="452"/>
    <w:bookmarkStart w:name="z228" w:id="453"/>
    <w:p>
      <w:pPr>
        <w:spacing w:after="0"/>
        <w:ind w:left="0"/>
        <w:jc w:val="both"/>
      </w:pPr>
      <w:r>
        <w:rPr>
          <w:rFonts w:ascii="Times New Roman"/>
          <w:b w:val="false"/>
          <w:i w:val="false"/>
          <w:color w:val="000000"/>
          <w:sz w:val="28"/>
        </w:rPr>
        <w:t>
      Субсидированию не подлежат кредиты/лизинговые сделки в рамках настоящего направления по проектам предпринимателей:</w:t>
      </w:r>
    </w:p>
    <w:bookmarkEnd w:id="453"/>
    <w:bookmarkStart w:name="z229" w:id="454"/>
    <w:p>
      <w:pPr>
        <w:spacing w:after="0"/>
        <w:ind w:left="0"/>
        <w:jc w:val="both"/>
      </w:pPr>
      <w:r>
        <w:rPr>
          <w:rFonts w:ascii="Times New Roman"/>
          <w:b w:val="false"/>
          <w:i w:val="false"/>
          <w:color w:val="000000"/>
          <w:sz w:val="28"/>
        </w:rPr>
        <w:t>
      1) являющихся лицами, связанными с банками/лизинговыми компаниями, осуществляющими финансирование или финансовый лизинг, особыми отношениями;</w:t>
      </w:r>
    </w:p>
    <w:bookmarkEnd w:id="454"/>
    <w:bookmarkStart w:name="z230" w:id="455"/>
    <w:p>
      <w:pPr>
        <w:spacing w:after="0"/>
        <w:ind w:left="0"/>
        <w:jc w:val="both"/>
      </w:pPr>
      <w:r>
        <w:rPr>
          <w:rFonts w:ascii="Times New Roman"/>
          <w:b w:val="false"/>
          <w:i w:val="false"/>
          <w:color w:val="000000"/>
          <w:sz w:val="28"/>
        </w:rPr>
        <w:t xml:space="preserve">
      2) которые зарегистрированы в офшорных зонах, указанных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(зарегистрировано в реестре государственной регистрации нормативных правовых актов за № 20095), а также участники и (или) акционеры которых зарегистрированы в офшорных зонах.</w:t>
      </w:r>
    </w:p>
    <w:bookmarkEnd w:id="455"/>
    <w:bookmarkStart w:name="z231" w:id="456"/>
    <w:p>
      <w:pPr>
        <w:spacing w:after="0"/>
        <w:ind w:left="0"/>
        <w:jc w:val="both"/>
      </w:pPr>
      <w:r>
        <w:rPr>
          <w:rFonts w:ascii="Times New Roman"/>
          <w:b w:val="false"/>
          <w:i w:val="false"/>
          <w:color w:val="000000"/>
          <w:sz w:val="28"/>
        </w:rPr>
        <w:t>
      34. Субсидирование части ставки вознаграждения осуществляется по новым и действующим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bookmarkEnd w:id="456"/>
    <w:bookmarkStart w:name="z232" w:id="457"/>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и франчайзинг, понимаются:</w:t>
      </w:r>
    </w:p>
    <w:bookmarkEnd w:id="457"/>
    <w:bookmarkStart w:name="z233" w:id="458"/>
    <w:p>
      <w:pPr>
        <w:spacing w:after="0"/>
        <w:ind w:left="0"/>
        <w:jc w:val="both"/>
      </w:pPr>
      <w:r>
        <w:rPr>
          <w:rFonts w:ascii="Times New Roman"/>
          <w:b w:val="false"/>
          <w:i w:val="false"/>
          <w:color w:val="000000"/>
          <w:sz w:val="28"/>
        </w:rPr>
        <w:t>
      проекты предпринимателей, имеющих положительную динамику по налоговым отчислениям и (или) роста фонда оплаты труда и (или) роста доходов за предыдущие 2 (два) финансовых года до подачи заявления предпринимателем финансовому агентству, – критерии не относятся к предпринимателям, срок регистрации которых менее 3 (три) лет;</w:t>
      </w:r>
    </w:p>
    <w:bookmarkEnd w:id="458"/>
    <w:bookmarkStart w:name="z234" w:id="459"/>
    <w:p>
      <w:pPr>
        <w:spacing w:after="0"/>
        <w:ind w:left="0"/>
        <w:jc w:val="both"/>
      </w:pPr>
      <w:r>
        <w:rPr>
          <w:rFonts w:ascii="Times New Roman"/>
          <w:b w:val="false"/>
          <w:i w:val="false"/>
          <w:color w:val="000000"/>
          <w:sz w:val="28"/>
        </w:rPr>
        <w:t>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459"/>
    <w:bookmarkStart w:name="z235" w:id="460"/>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 увеличением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460"/>
    <w:bookmarkStart w:name="z236" w:id="461"/>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461"/>
    <w:bookmarkStart w:name="z237" w:id="462"/>
    <w:p>
      <w:pPr>
        <w:spacing w:after="0"/>
        <w:ind w:left="0"/>
        <w:jc w:val="both"/>
      </w:pPr>
      <w:r>
        <w:rPr>
          <w:rFonts w:ascii="Times New Roman"/>
          <w:b w:val="false"/>
          <w:i w:val="false"/>
          <w:color w:val="000000"/>
          <w:sz w:val="28"/>
        </w:rPr>
        <w:t xml:space="preserve">
      Субъект малого предпринимательства с проектами с суммой свыше 3 (три) миллиарда тенге по истечении 3 (три) финансовых лет подтверждает переход в категорию субъекта среднего предпринимательства согласно показателям, предусмотренным </w:t>
      </w:r>
      <w:r>
        <w:rPr>
          <w:rFonts w:ascii="Times New Roman"/>
          <w:b w:val="false"/>
          <w:i w:val="false"/>
          <w:color w:val="000000"/>
          <w:sz w:val="28"/>
        </w:rPr>
        <w:t>статьей 24</w:t>
      </w:r>
      <w:r>
        <w:rPr>
          <w:rFonts w:ascii="Times New Roman"/>
          <w:b w:val="false"/>
          <w:i w:val="false"/>
          <w:color w:val="000000"/>
          <w:sz w:val="28"/>
        </w:rPr>
        <w:t xml:space="preserve"> Кодекса. В случае неисполнения условий настоящего пункта выплата субсидий прекращается.</w:t>
      </w:r>
    </w:p>
    <w:bookmarkEnd w:id="462"/>
    <w:bookmarkStart w:name="z238" w:id="463"/>
    <w:p>
      <w:pPr>
        <w:spacing w:after="0"/>
        <w:ind w:left="0"/>
        <w:jc w:val="both"/>
      </w:pPr>
      <w:r>
        <w:rPr>
          <w:rFonts w:ascii="Times New Roman"/>
          <w:b w:val="false"/>
          <w:i w:val="false"/>
          <w:color w:val="000000"/>
          <w:sz w:val="28"/>
        </w:rPr>
        <w:t>
      По кредитам субъектов предпринимательства, направленным на пополнение оборотных средств, требования, предусмотренные во второй и третьей частях настоящего пункта, не распространяются.</w:t>
      </w:r>
    </w:p>
    <w:bookmarkEnd w:id="463"/>
    <w:bookmarkStart w:name="z239" w:id="464"/>
    <w:p>
      <w:pPr>
        <w:spacing w:after="0"/>
        <w:ind w:left="0"/>
        <w:jc w:val="both"/>
      </w:pPr>
      <w:r>
        <w:rPr>
          <w:rFonts w:ascii="Times New Roman"/>
          <w:b w:val="false"/>
          <w:i w:val="false"/>
          <w:color w:val="000000"/>
          <w:sz w:val="28"/>
        </w:rPr>
        <w:t>
      35. Срок реализации новых эффективных инвестиционных проектов, а также проектов, направленных на модернизацию, расширение производства и франчайзинг, по которому осуществляется субсидирование части ставки вознаграждения, не может превышать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 субсидирования.</w:t>
      </w:r>
    </w:p>
    <w:bookmarkEnd w:id="464"/>
    <w:bookmarkStart w:name="z240" w:id="465"/>
    <w:p>
      <w:pPr>
        <w:spacing w:after="0"/>
        <w:ind w:left="0"/>
        <w:jc w:val="both"/>
      </w:pPr>
      <w:r>
        <w:rPr>
          <w:rFonts w:ascii="Times New Roman"/>
          <w:b w:val="false"/>
          <w:i w:val="false"/>
          <w:color w:val="000000"/>
          <w:sz w:val="28"/>
        </w:rPr>
        <w:t>
      36. Субсидированию также подлежат:</w:t>
      </w:r>
    </w:p>
    <w:bookmarkEnd w:id="465"/>
    <w:bookmarkStart w:name="z241" w:id="466"/>
    <w:p>
      <w:pPr>
        <w:spacing w:after="0"/>
        <w:ind w:left="0"/>
        <w:jc w:val="both"/>
      </w:pPr>
      <w:r>
        <w:rPr>
          <w:rFonts w:ascii="Times New Roman"/>
          <w:b w:val="false"/>
          <w:i w:val="false"/>
          <w:color w:val="000000"/>
          <w:sz w:val="28"/>
        </w:rPr>
        <w:t>
      1) новые кредиты/договора финансового лизинга, также кредиты/договора финансового лизинга, ранее выданные банками/лизинговыми компаниями в течение 12 (двенадцать) месяцев до направления на рассмотрение проекта финансовому агентству;</w:t>
      </w:r>
    </w:p>
    <w:bookmarkEnd w:id="466"/>
    <w:bookmarkStart w:name="z242" w:id="467"/>
    <w:p>
      <w:pPr>
        <w:spacing w:after="0"/>
        <w:ind w:left="0"/>
        <w:jc w:val="both"/>
      </w:pPr>
      <w:r>
        <w:rPr>
          <w:rFonts w:ascii="Times New Roman"/>
          <w:b w:val="false"/>
          <w:i w:val="false"/>
          <w:color w:val="000000"/>
          <w:sz w:val="28"/>
        </w:rPr>
        <w:t>
      2) кредиты, 100 % которых направлено на пополнение оборотных средств в сфере переработки в агропромышленном комплексе в соответствии с пунктами 1-10 перечня согласно приложению 2 к настоящим Правилам субсидирования (за исключением проведения расчетов по оплате текущих платежей по обслуживанию кредитов или договоров лизинга и иных целей, не связанных с осуществлением предпринимателем основной деятельности, уплаты налогов согласно подпункту 11) пункта 11 настоящих Правил субсидирования);</w:t>
      </w:r>
    </w:p>
    <w:bookmarkEnd w:id="467"/>
    <w:bookmarkStart w:name="z243" w:id="468"/>
    <w:p>
      <w:pPr>
        <w:spacing w:after="0"/>
        <w:ind w:left="0"/>
        <w:jc w:val="both"/>
      </w:pPr>
      <w:r>
        <w:rPr>
          <w:rFonts w:ascii="Times New Roman"/>
          <w:b w:val="false"/>
          <w:i w:val="false"/>
          <w:color w:val="000000"/>
          <w:sz w:val="28"/>
        </w:rPr>
        <w:t>
      3) кредиты, выданные на пополнение оборотных средств в сфере обрабатывающей промышленности, электроснабжение, подачи газа, пара и воздушного кондиционирования, услуг и горнодобывающей промышленности, согласно приложениям 2 и 3 к настоящим Правилам субсидирования, в размере не более 50 % в рамках одного проекта предпринимателя;</w:t>
      </w:r>
    </w:p>
    <w:bookmarkEnd w:id="468"/>
    <w:bookmarkStart w:name="z244" w:id="469"/>
    <w:p>
      <w:pPr>
        <w:spacing w:after="0"/>
        <w:ind w:left="0"/>
        <w:jc w:val="both"/>
      </w:pPr>
      <w:r>
        <w:rPr>
          <w:rFonts w:ascii="Times New Roman"/>
          <w:b w:val="false"/>
          <w:i w:val="false"/>
          <w:color w:val="000000"/>
          <w:sz w:val="28"/>
        </w:rPr>
        <w:t>
      4) кредиты на пополнение оборотных средств, выданные на возобновляемой основе (условие возможности возобновления кредита на пополнение оборотных средств указывается в решении финансового агентства);</w:t>
      </w:r>
    </w:p>
    <w:bookmarkEnd w:id="469"/>
    <w:bookmarkStart w:name="z245" w:id="470"/>
    <w:p>
      <w:pPr>
        <w:spacing w:after="0"/>
        <w:ind w:left="0"/>
        <w:jc w:val="both"/>
      </w:pPr>
      <w:r>
        <w:rPr>
          <w:rFonts w:ascii="Times New Roman"/>
          <w:b w:val="false"/>
          <w:i w:val="false"/>
          <w:color w:val="000000"/>
          <w:sz w:val="28"/>
        </w:rPr>
        <w:t>
      5) кредиты не более 5 (пять) миллиардов тенге на пополнение оборотных средств для одного предпринимателя, которые рассчитываются без учета задолженности по кредиту/договору финансового лизинга аффилированных/связанных с ним лиц/компаний.</w:t>
      </w:r>
    </w:p>
    <w:bookmarkEnd w:id="470"/>
    <w:bookmarkStart w:name="z246" w:id="471"/>
    <w:p>
      <w:pPr>
        <w:spacing w:after="0"/>
        <w:ind w:left="0"/>
        <w:jc w:val="both"/>
      </w:pPr>
      <w:r>
        <w:rPr>
          <w:rFonts w:ascii="Times New Roman"/>
          <w:b w:val="false"/>
          <w:i w:val="false"/>
          <w:color w:val="000000"/>
          <w:sz w:val="28"/>
        </w:rPr>
        <w:t>
      37. Сумма кредита/договора финансового лизинга устанавливается с учетом всех действующих кредитов/лизинговых сделок, по которому осуществляется субсидирование части ставки вознаграждения. При этом сумма кредита/лизинга не превышает 15 (пятнадцать) миллиардов тенге для одного предпринимателя, в том числе сумма кредита на пополнение оборотных средств составляет 5 (пять) миллиардов тенге и рассчитывается без учета задолженности по кредиту/договору финансового лизинга аффилированных с ним лиц/компаний. В случае, если нескольким аффилированным/связанным предпринимателям предоставляется кредит/лизинг для реализации одного бизнес-проекта, то данная сумма не превышает 15 (пятнадцать) миллиардов тенге.</w:t>
      </w:r>
    </w:p>
    <w:bookmarkEnd w:id="471"/>
    <w:bookmarkStart w:name="z247" w:id="472"/>
    <w:p>
      <w:pPr>
        <w:spacing w:after="0"/>
        <w:ind w:left="0"/>
        <w:jc w:val="both"/>
      </w:pPr>
      <w:r>
        <w:rPr>
          <w:rFonts w:ascii="Times New Roman"/>
          <w:b w:val="false"/>
          <w:i w:val="false"/>
          <w:color w:val="000000"/>
          <w:sz w:val="28"/>
        </w:rPr>
        <w:t>
      Одним бизнес-проектом считается совокупность двух и более проектов, соответствующих следующим 2 (два) критериям одновременно:</w:t>
      </w:r>
    </w:p>
    <w:bookmarkEnd w:id="472"/>
    <w:bookmarkStart w:name="z248" w:id="473"/>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связанным физически или технологически);</w:t>
      </w:r>
    </w:p>
    <w:bookmarkEnd w:id="473"/>
    <w:bookmarkStart w:name="z249" w:id="474"/>
    <w:p>
      <w:pPr>
        <w:spacing w:after="0"/>
        <w:ind w:left="0"/>
        <w:jc w:val="both"/>
      </w:pPr>
      <w:r>
        <w:rPr>
          <w:rFonts w:ascii="Times New Roman"/>
          <w:b w:val="false"/>
          <w:i w:val="false"/>
          <w:color w:val="000000"/>
          <w:sz w:val="28"/>
        </w:rPr>
        <w:t>
      проект реализуется в рамках одного подкласса ОКЭД.</w:t>
      </w:r>
    </w:p>
    <w:bookmarkEnd w:id="474"/>
    <w:bookmarkStart w:name="z250" w:id="475"/>
    <w:p>
      <w:pPr>
        <w:spacing w:after="0"/>
        <w:ind w:left="0"/>
        <w:jc w:val="both"/>
      </w:pPr>
      <w:r>
        <w:rPr>
          <w:rFonts w:ascii="Times New Roman"/>
          <w:b w:val="false"/>
          <w:i w:val="false"/>
          <w:color w:val="000000"/>
          <w:sz w:val="28"/>
        </w:rPr>
        <w:t>
      Допускаются к субсидированию кредиты предпринимателей в случае частичного/полного досрочного погашения основного долга по субсидируемому кредиту в рамках лимитов, установленных настоящими Правилами субсидирования.</w:t>
      </w:r>
    </w:p>
    <w:bookmarkEnd w:id="475"/>
    <w:bookmarkStart w:name="z251" w:id="476"/>
    <w:p>
      <w:pPr>
        <w:spacing w:after="0"/>
        <w:ind w:left="0"/>
        <w:jc w:val="both"/>
      </w:pPr>
      <w:r>
        <w:rPr>
          <w:rFonts w:ascii="Times New Roman"/>
          <w:b w:val="false"/>
          <w:i w:val="false"/>
          <w:color w:val="000000"/>
          <w:sz w:val="28"/>
        </w:rPr>
        <w:t>
      38. По кредитам с суммой свыше 500 (пятьсот) миллионов тенге (при расчете общей суммы задолженности учитываются все действующие кредиты по проектам предпринимателя) для одного предпринимателя без учета задолженности по кредиту/договору финансового лизинга аффилированных/связанных с ним лиц/компаний предъявляется требование по запрету на выплаты дивидендов в период субсидирования, а также с суммой свыше 10 (десять) миллиардов тенге необходимо положительное заключение соответствующего отраслевого центрального уполномоченного органа, которое запрашивается финансовым агентством у соответствующего центрального уполномоченного государственного органа при рассмотрении заявки на субсидирование.</w:t>
      </w:r>
    </w:p>
    <w:bookmarkEnd w:id="476"/>
    <w:bookmarkStart w:name="z252" w:id="477"/>
    <w:p>
      <w:pPr>
        <w:spacing w:after="0"/>
        <w:ind w:left="0"/>
        <w:jc w:val="both"/>
      </w:pPr>
      <w:r>
        <w:rPr>
          <w:rFonts w:ascii="Times New Roman"/>
          <w:b w:val="false"/>
          <w:i w:val="false"/>
          <w:color w:val="000000"/>
          <w:sz w:val="28"/>
        </w:rPr>
        <w:t>
      Предпринимателем до получения указанного заключения в банк/лизинговую компанию представляются следующие документы:</w:t>
      </w:r>
    </w:p>
    <w:bookmarkEnd w:id="477"/>
    <w:bookmarkStart w:name="z253" w:id="478"/>
    <w:p>
      <w:pPr>
        <w:spacing w:after="0"/>
        <w:ind w:left="0"/>
        <w:jc w:val="both"/>
      </w:pPr>
      <w:r>
        <w:rPr>
          <w:rFonts w:ascii="Times New Roman"/>
          <w:b w:val="false"/>
          <w:i w:val="false"/>
          <w:color w:val="000000"/>
          <w:sz w:val="28"/>
        </w:rPr>
        <w:t>
      1) утвержденный заявителем паспорт проекта (включая информацию: полное наименование заявителя; юридический адрес (индекс, область, город/район, населенный пункт, улица, телефон); первый руководитель (фамилия, имя, отчество (при наличии), должность, номер рабочего/сотового телефона, электронный адрес); номер и дата государственной регистрации (перерегистрации) заявителя; бизнес идентификационный номер или индивидуальный идентификационный номер заявителя; наименование отрасли, подотрасли; основной вид деятельности (с указанием кода ОКЭД); номенклатура выпускаемой продукции в натуральном выражении за 3 (три) года; установленная мощность заявителя (в натуральном и денежном выражении); текущая загруженность мощностей (процент); текущий износ производственного оборудования (процент); текущая производительность труда (тысяч тенге/человек и тысяч долларов США/человек);</w:t>
      </w:r>
    </w:p>
    <w:bookmarkEnd w:id="478"/>
    <w:bookmarkStart w:name="z254" w:id="479"/>
    <w:p>
      <w:pPr>
        <w:spacing w:after="0"/>
        <w:ind w:left="0"/>
        <w:jc w:val="both"/>
      </w:pPr>
      <w:r>
        <w:rPr>
          <w:rFonts w:ascii="Times New Roman"/>
          <w:b w:val="false"/>
          <w:i w:val="false"/>
          <w:color w:val="000000"/>
          <w:sz w:val="28"/>
        </w:rPr>
        <w:t>
      2) утвержденный заявителем бизнес-план проекта;</w:t>
      </w:r>
    </w:p>
    <w:bookmarkEnd w:id="479"/>
    <w:bookmarkStart w:name="z255" w:id="480"/>
    <w:p>
      <w:pPr>
        <w:spacing w:after="0"/>
        <w:ind w:left="0"/>
        <w:jc w:val="both"/>
      </w:pPr>
      <w:r>
        <w:rPr>
          <w:rFonts w:ascii="Times New Roman"/>
          <w:b w:val="false"/>
          <w:i w:val="false"/>
          <w:color w:val="000000"/>
          <w:sz w:val="28"/>
        </w:rPr>
        <w:t>
      3) утвержденный заявителем план-график реализации проекта.</w:t>
      </w:r>
    </w:p>
    <w:bookmarkEnd w:id="480"/>
    <w:bookmarkStart w:name="z256" w:id="481"/>
    <w:p>
      <w:pPr>
        <w:spacing w:after="0"/>
        <w:ind w:left="0"/>
        <w:jc w:val="both"/>
      </w:pPr>
      <w:r>
        <w:rPr>
          <w:rFonts w:ascii="Times New Roman"/>
          <w:b w:val="false"/>
          <w:i w:val="false"/>
          <w:color w:val="000000"/>
          <w:sz w:val="28"/>
        </w:rPr>
        <w:t>
      В случае одобрения банком/лизинговой компанией документов, указанных в настоящем пункте, они направляются банком/лизинговой компанией в течение 5 (пять) рабочих дней со дня принятия решения кредитной комиссией банка/лизинговой компании в финансовое агентство. Решение кредитной комиссии банка/лизинговой компании направляется одновременно с указанными документами.</w:t>
      </w:r>
    </w:p>
    <w:bookmarkEnd w:id="481"/>
    <w:bookmarkStart w:name="z257" w:id="482"/>
    <w:p>
      <w:pPr>
        <w:spacing w:after="0"/>
        <w:ind w:left="0"/>
        <w:jc w:val="both"/>
      </w:pPr>
      <w:r>
        <w:rPr>
          <w:rFonts w:ascii="Times New Roman"/>
          <w:b w:val="false"/>
          <w:i w:val="false"/>
          <w:color w:val="000000"/>
          <w:sz w:val="28"/>
        </w:rPr>
        <w:t>
      В случае неисполнении требования по запрету на выплаты дивидендов в период субсидирования выплата субсидий прекращается и предприниматель возмещает сумму выплаченных субсидий в полном объеме.</w:t>
      </w:r>
    </w:p>
    <w:bookmarkEnd w:id="482"/>
    <w:bookmarkStart w:name="z258" w:id="483"/>
    <w:p>
      <w:pPr>
        <w:spacing w:after="0"/>
        <w:ind w:left="0"/>
        <w:jc w:val="both"/>
      </w:pPr>
      <w:r>
        <w:rPr>
          <w:rFonts w:ascii="Times New Roman"/>
          <w:b w:val="false"/>
          <w:i w:val="false"/>
          <w:color w:val="000000"/>
          <w:sz w:val="28"/>
        </w:rPr>
        <w:t>
      По перечню ключевых (приоритетных) видов экономической деятельности согласно приложению 4 к настоящим Правилам субсидирования с суммой свыше 500 (пятьсот) миллионов тенге (при расчете общей суммы задолженности учитываются все действующие кредиты по проектам предпринимателя) для одного предпринимателя без учета задолженности по кредиту/договору финансового лизинга аффилированных/связанных с ним лиц/компаний предъявляется требование по запрету на выплаты дивидендов в период субсидирования. В случае неисполнения требования по запрету на выплаты дивидендов в период субсидирования выплата субсидий прекращается и предприниматель возмещает сумму выплаченных субсидий в полном объеме.</w:t>
      </w:r>
    </w:p>
    <w:bookmarkEnd w:id="483"/>
    <w:bookmarkStart w:name="z259" w:id="484"/>
    <w:p>
      <w:pPr>
        <w:spacing w:after="0"/>
        <w:ind w:left="0"/>
        <w:jc w:val="both"/>
      </w:pPr>
      <w:r>
        <w:rPr>
          <w:rFonts w:ascii="Times New Roman"/>
          <w:b w:val="false"/>
          <w:i w:val="false"/>
          <w:color w:val="000000"/>
          <w:sz w:val="28"/>
        </w:rPr>
        <w:t>
      39. Финансовое агентство в течение 5 (пять) рабочих дней рассматривает документы, поступившие от банка/лизинговой компании, на соответствие условиям настоящих Правил субсидирования.</w:t>
      </w:r>
    </w:p>
    <w:bookmarkEnd w:id="484"/>
    <w:bookmarkStart w:name="z260" w:id="485"/>
    <w:p>
      <w:pPr>
        <w:spacing w:after="0"/>
        <w:ind w:left="0"/>
        <w:jc w:val="both"/>
      </w:pPr>
      <w:r>
        <w:rPr>
          <w:rFonts w:ascii="Times New Roman"/>
          <w:b w:val="false"/>
          <w:i w:val="false"/>
          <w:color w:val="000000"/>
          <w:sz w:val="28"/>
        </w:rPr>
        <w:t>
      В случае их соответствия условиям направляется запрос в соответствующий отраслевой центральный уполномоченный орган для получения отраслевого заключения.</w:t>
      </w:r>
    </w:p>
    <w:bookmarkEnd w:id="485"/>
    <w:bookmarkStart w:name="z261" w:id="486"/>
    <w:p>
      <w:pPr>
        <w:spacing w:after="0"/>
        <w:ind w:left="0"/>
        <w:jc w:val="both"/>
      </w:pPr>
      <w:r>
        <w:rPr>
          <w:rFonts w:ascii="Times New Roman"/>
          <w:b w:val="false"/>
          <w:i w:val="false"/>
          <w:color w:val="000000"/>
          <w:sz w:val="28"/>
        </w:rPr>
        <w:t>
      Отраслевое заключение представляется соответствующими центральными уполномоченными государственными органами в течение 10 (десять) рабочих дней со дня поступления запроса от финансового агентства.</w:t>
      </w:r>
    </w:p>
    <w:bookmarkEnd w:id="486"/>
    <w:bookmarkStart w:name="z262" w:id="487"/>
    <w:p>
      <w:pPr>
        <w:spacing w:after="0"/>
        <w:ind w:left="0"/>
        <w:jc w:val="both"/>
      </w:pPr>
      <w:r>
        <w:rPr>
          <w:rFonts w:ascii="Times New Roman"/>
          <w:b w:val="false"/>
          <w:i w:val="false"/>
          <w:color w:val="000000"/>
          <w:sz w:val="28"/>
        </w:rPr>
        <w:t>
      40. Финансовое агентство по кредитам/финансовому лизингу, направленным на инвестиционные цели, с суммой займа свыше 10 (десять) миллиардов тенге для одного предпринимателя, без учета задолженности по кредиту/договору финансового лизинга аффилированных/связанных с ним лиц/компаний, при финансовых показателях субъекта частного предпринимательства (с учетом срока окупаемости, чистой прибыли, внутренней нормы доходности, денежных потоков), показывающих отсутствие потребности в субсидировании части ставки вознаграждения по кредитам/финансовому лизингу в соответствии с методикой оценки финансовых показателей проектов, отказывает в субсидировании. Методика оценки финансовых показателей проектов утверждается внутренними нормативными документами, утверждаемыми уполномоченным органом финансового агентства, и согласовывается с уполномоченным органом по предпринимательству (далее – методика).</w:t>
      </w:r>
    </w:p>
    <w:bookmarkEnd w:id="487"/>
    <w:bookmarkStart w:name="z263" w:id="488"/>
    <w:p>
      <w:pPr>
        <w:spacing w:after="0"/>
        <w:ind w:left="0"/>
        <w:jc w:val="both"/>
      </w:pPr>
      <w:r>
        <w:rPr>
          <w:rFonts w:ascii="Times New Roman"/>
          <w:b w:val="false"/>
          <w:i w:val="false"/>
          <w:color w:val="000000"/>
          <w:sz w:val="28"/>
        </w:rPr>
        <w:t>
      При сумме кредитов свыше 10 (десять) миллиардов тенге для одного предпринимателя без учета задолженности по кредиту/договору финансового лизинга аффилированных/связанных с ним лиц/компаний субсидированию подлежат кредиты, у которых показатель внутренней нормы доходности по проекту не более 12 %. Срок субсидирования устанавливается не более срока окупаемости в соответствии с методикой, но не более срока, предусмотренного настоящими Правилами субсидирования.</w:t>
      </w:r>
    </w:p>
    <w:bookmarkEnd w:id="488"/>
    <w:bookmarkStart w:name="z264" w:id="489"/>
    <w:p>
      <w:pPr>
        <w:spacing w:after="0"/>
        <w:ind w:left="0"/>
        <w:jc w:val="both"/>
      </w:pPr>
      <w:r>
        <w:rPr>
          <w:rFonts w:ascii="Times New Roman"/>
          <w:b w:val="false"/>
          <w:i w:val="false"/>
          <w:color w:val="000000"/>
          <w:sz w:val="28"/>
        </w:rPr>
        <w:t>
      Допускается субсидирование синдицированного кредита с суммой до 15 (пятнадцать) миллиардов тенге для одного предпринимателя без учета задолженности по кредиту аффилированных/связанных с ним лиц/компаний со сроком субсидирования не более 5 (пять) лет. При этом сумма кредитов по инвестиционным проектам не превышает 15 (пятнадцать) миллиардов тенге для одного предпринимателя.</w:t>
      </w:r>
    </w:p>
    <w:bookmarkEnd w:id="489"/>
    <w:bookmarkStart w:name="z265" w:id="490"/>
    <w:p>
      <w:pPr>
        <w:spacing w:after="0"/>
        <w:ind w:left="0"/>
        <w:jc w:val="both"/>
      </w:pPr>
      <w:r>
        <w:rPr>
          <w:rFonts w:ascii="Times New Roman"/>
          <w:b w:val="false"/>
          <w:i w:val="false"/>
          <w:color w:val="000000"/>
          <w:sz w:val="28"/>
        </w:rPr>
        <w:t>
      41. Срок субсидирования по кредитам/договорам финансового лизинга, направленным на инвестиции, составляет в:</w:t>
      </w:r>
    </w:p>
    <w:bookmarkEnd w:id="490"/>
    <w:bookmarkStart w:name="z266" w:id="491"/>
    <w:p>
      <w:pPr>
        <w:spacing w:after="0"/>
        <w:ind w:left="0"/>
        <w:jc w:val="both"/>
      </w:pPr>
      <w:r>
        <w:rPr>
          <w:rFonts w:ascii="Times New Roman"/>
          <w:b w:val="false"/>
          <w:i w:val="false"/>
          <w:color w:val="000000"/>
          <w:sz w:val="28"/>
        </w:rPr>
        <w:t>
      обрабатывающей промышленности, электроснабжении, подаче газа, пара и воздушном кондиционировании согласно приложению 2 к настоящим Правилам субсидирования 5 (пять) лет без права пролонгации срока субсидирования;</w:t>
      </w:r>
    </w:p>
    <w:bookmarkEnd w:id="491"/>
    <w:bookmarkStart w:name="z267" w:id="492"/>
    <w:p>
      <w:pPr>
        <w:spacing w:after="0"/>
        <w:ind w:left="0"/>
        <w:jc w:val="both"/>
      </w:pPr>
      <w:r>
        <w:rPr>
          <w:rFonts w:ascii="Times New Roman"/>
          <w:b w:val="false"/>
          <w:i w:val="false"/>
          <w:color w:val="000000"/>
          <w:sz w:val="28"/>
        </w:rPr>
        <w:t>
      деятельности по предоставлению услуг и горнодобывающей промышленности согласно приложению 3 к настоящим Правилам субсидирования 3 (три) года без права пролонгации срока субсидирования.</w:t>
      </w:r>
    </w:p>
    <w:bookmarkEnd w:id="492"/>
    <w:bookmarkStart w:name="z268" w:id="493"/>
    <w:p>
      <w:pPr>
        <w:spacing w:after="0"/>
        <w:ind w:left="0"/>
        <w:jc w:val="both"/>
      </w:pPr>
      <w:r>
        <w:rPr>
          <w:rFonts w:ascii="Times New Roman"/>
          <w:b w:val="false"/>
          <w:i w:val="false"/>
          <w:color w:val="000000"/>
          <w:sz w:val="28"/>
        </w:rPr>
        <w:t>
      Срок субсидирования кредитов, направленных на пополнение оборотных средств, составляет 3 (три) года без права пролонгации срока субсидирования.</w:t>
      </w:r>
    </w:p>
    <w:bookmarkEnd w:id="493"/>
    <w:bookmarkStart w:name="z269" w:id="494"/>
    <w:p>
      <w:pPr>
        <w:spacing w:after="0"/>
        <w:ind w:left="0"/>
        <w:jc w:val="both"/>
      </w:pPr>
      <w:r>
        <w:rPr>
          <w:rFonts w:ascii="Times New Roman"/>
          <w:b w:val="false"/>
          <w:i w:val="false"/>
          <w:color w:val="000000"/>
          <w:sz w:val="28"/>
        </w:rPr>
        <w:t xml:space="preserve">
      Срок субсидирования кредитов/финансового лизинга по перечню ключевых (приоритетных) видов экономической деятельности, направленных на инвестиции,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субсидирования составляет не более 7 (семь) лет.</w:t>
      </w:r>
    </w:p>
    <w:bookmarkEnd w:id="494"/>
    <w:bookmarkStart w:name="z270" w:id="495"/>
    <w:p>
      <w:pPr>
        <w:spacing w:after="0"/>
        <w:ind w:left="0"/>
        <w:jc w:val="both"/>
      </w:pPr>
      <w:r>
        <w:rPr>
          <w:rFonts w:ascii="Times New Roman"/>
          <w:b w:val="false"/>
          <w:i w:val="false"/>
          <w:color w:val="000000"/>
          <w:sz w:val="28"/>
        </w:rPr>
        <w:t>
      В случае, если по одному проекту заключается несколько договоров субсидирования, общий срок субсидирования устанавливается с начала срока субсидирования, указанного в подписанном финансовым агентством первом договоре субсидирования.</w:t>
      </w:r>
    </w:p>
    <w:bookmarkEnd w:id="495"/>
    <w:bookmarkStart w:name="z271" w:id="496"/>
    <w:p>
      <w:pPr>
        <w:spacing w:after="0"/>
        <w:ind w:left="0"/>
        <w:jc w:val="both"/>
      </w:pPr>
      <w:r>
        <w:rPr>
          <w:rFonts w:ascii="Times New Roman"/>
          <w:b w:val="false"/>
          <w:i w:val="false"/>
          <w:color w:val="000000"/>
          <w:sz w:val="28"/>
        </w:rPr>
        <w:t>
      42. При предоставлении отсрочки и увеличении срока кредита на предоставленную отсрочку по оплате номинальной ставки вознаграждения по кредитам/договорам финансового лизинга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продлевается на срок предоставленной отсрочки.</w:t>
      </w:r>
    </w:p>
    <w:bookmarkEnd w:id="496"/>
    <w:bookmarkStart w:name="z272" w:id="497"/>
    <w:p>
      <w:pPr>
        <w:spacing w:after="0"/>
        <w:ind w:left="0"/>
        <w:jc w:val="both"/>
      </w:pPr>
      <w:r>
        <w:rPr>
          <w:rFonts w:ascii="Times New Roman"/>
          <w:b w:val="false"/>
          <w:i w:val="false"/>
          <w:color w:val="000000"/>
          <w:sz w:val="28"/>
        </w:rPr>
        <w:t xml:space="preserve">
      43. При кредитовании проектов по строительству и (или) реконструкции и оснащению оборудованием гостиниц категории "3", "4" и "5" звезд, реализуемых в областных центрах и использующих франшизы в сфере гостиничного бизнеса международных гостиничных сетей, имеющих не менее 1000 (одна тысяча) гостиничных объектов в десяти и более странах мира, в рамках ОКЭД 55.10 (предоставление услуг гостиницами и аналогичными местами для проживания) максимальная сумма кредита/финансового лизинга составляет не более 5 (пять) миллиардов тенге со сроком не более 7 (семь) лет без права пролонгации срока субсидирования. Данное условие не распространяется на проекты, предусмотренные ОКЭД 55.10 (предоставление услуг гостиницами и аналогичными местами для проживания), 55.20 (предоставление жилья на выходные дни и прочие периоды краткосрочного проживания), 55.30 (предоставление услуг кемпингами, стоянками для автофургонов и автоприцепов для жилья) перечня секторов экономики по горнодобывающей промышленности и услугам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субсидирования.</w:t>
      </w:r>
    </w:p>
    <w:bookmarkEnd w:id="497"/>
    <w:bookmarkStart w:name="z273" w:id="498"/>
    <w:p>
      <w:pPr>
        <w:spacing w:after="0"/>
        <w:ind w:left="0"/>
        <w:jc w:val="both"/>
      </w:pPr>
      <w:r>
        <w:rPr>
          <w:rFonts w:ascii="Times New Roman"/>
          <w:b w:val="false"/>
          <w:i w:val="false"/>
          <w:color w:val="000000"/>
          <w:sz w:val="28"/>
        </w:rPr>
        <w:t xml:space="preserve">
      44. Субсидирование в сфере обрабатывающей промышленности, электроснабжения, подачи газа, пара и воздушного кондиционирования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субсидирования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w:t>
      </w:r>
    </w:p>
    <w:bookmarkEnd w:id="498"/>
    <w:bookmarkStart w:name="z274" w:id="499"/>
    <w:p>
      <w:pPr>
        <w:spacing w:after="0"/>
        <w:ind w:left="0"/>
        <w:jc w:val="both"/>
      </w:pPr>
      <w:r>
        <w:rPr>
          <w:rFonts w:ascii="Times New Roman"/>
          <w:b w:val="false"/>
          <w:i w:val="false"/>
          <w:color w:val="000000"/>
          <w:sz w:val="28"/>
        </w:rPr>
        <w:t>
      первые 3 года 8 % оплачивает предприниматель, а разница субсидируется государством;</w:t>
      </w:r>
    </w:p>
    <w:bookmarkEnd w:id="499"/>
    <w:bookmarkStart w:name="z275" w:id="500"/>
    <w:p>
      <w:pPr>
        <w:spacing w:after="0"/>
        <w:ind w:left="0"/>
        <w:jc w:val="both"/>
      </w:pPr>
      <w:r>
        <w:rPr>
          <w:rFonts w:ascii="Times New Roman"/>
          <w:b w:val="false"/>
          <w:i w:val="false"/>
          <w:color w:val="000000"/>
          <w:sz w:val="28"/>
        </w:rPr>
        <w:t>
      4-й год 9 % оплачивает предприниматель, а разница субсидируется государством;</w:t>
      </w:r>
    </w:p>
    <w:bookmarkEnd w:id="500"/>
    <w:bookmarkStart w:name="z276" w:id="501"/>
    <w:p>
      <w:pPr>
        <w:spacing w:after="0"/>
        <w:ind w:left="0"/>
        <w:jc w:val="both"/>
      </w:pPr>
      <w:r>
        <w:rPr>
          <w:rFonts w:ascii="Times New Roman"/>
          <w:b w:val="false"/>
          <w:i w:val="false"/>
          <w:color w:val="000000"/>
          <w:sz w:val="28"/>
        </w:rPr>
        <w:t>
      5-й год 10 % оплачивает предприниматель, а разница субсидируется государством.</w:t>
      </w:r>
    </w:p>
    <w:bookmarkEnd w:id="501"/>
    <w:bookmarkStart w:name="z277" w:id="502"/>
    <w:p>
      <w:pPr>
        <w:spacing w:after="0"/>
        <w:ind w:left="0"/>
        <w:jc w:val="both"/>
      </w:pPr>
      <w:r>
        <w:rPr>
          <w:rFonts w:ascii="Times New Roman"/>
          <w:b w:val="false"/>
          <w:i w:val="false"/>
          <w:color w:val="000000"/>
          <w:sz w:val="28"/>
        </w:rPr>
        <w:t>
      Вышеустановленный порядок субсидирования также распространяется при субсидировании проектов по перечню ключевых (приоритетных) видов экономической деятельности согласно приложению 4 к настоящим Правилам субсидирования. При этом 6-й и 7-й год – 10 % оплачивает предприниматель, а разница субсидируется государством.</w:t>
      </w:r>
    </w:p>
    <w:bookmarkEnd w:id="502"/>
    <w:bookmarkStart w:name="z278" w:id="503"/>
    <w:p>
      <w:pPr>
        <w:spacing w:after="0"/>
        <w:ind w:left="0"/>
        <w:jc w:val="both"/>
      </w:pPr>
      <w:r>
        <w:rPr>
          <w:rFonts w:ascii="Times New Roman"/>
          <w:b w:val="false"/>
          <w:i w:val="false"/>
          <w:color w:val="000000"/>
          <w:sz w:val="28"/>
        </w:rPr>
        <w:t>
      Субсидирование в сфере услуг и горнодобывающей промышленности согласно приложению 3 к настоящим Правилам субсидирования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9 % оплачивает предприниматель, а разница субсидируется государством.</w:t>
      </w:r>
    </w:p>
    <w:bookmarkEnd w:id="503"/>
    <w:bookmarkStart w:name="z279" w:id="504"/>
    <w:p>
      <w:pPr>
        <w:spacing w:after="0"/>
        <w:ind w:left="0"/>
        <w:jc w:val="both"/>
      </w:pPr>
      <w:r>
        <w:rPr>
          <w:rFonts w:ascii="Times New Roman"/>
          <w:b w:val="false"/>
          <w:i w:val="false"/>
          <w:color w:val="000000"/>
          <w:sz w:val="28"/>
        </w:rPr>
        <w:t>
      Проекты, одобренные до утверждения вышеуказанных ставок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504"/>
    <w:bookmarkStart w:name="z280" w:id="505"/>
    <w:p>
      <w:pPr>
        <w:spacing w:after="0"/>
        <w:ind w:left="0"/>
        <w:jc w:val="both"/>
      </w:pPr>
      <w:r>
        <w:rPr>
          <w:rFonts w:ascii="Times New Roman"/>
          <w:b w:val="false"/>
          <w:i w:val="false"/>
          <w:color w:val="000000"/>
          <w:sz w:val="28"/>
        </w:rPr>
        <w:t>
      По проектам, в которых не менее 40 % от суммы кредита/договора финансового лизинга направлено на приобретение товаров казахстанского производителя, субсидирование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8 % оплачивает предприниматель, а разница субсидируется государством. Срок субсидирования составляет 7 (семь) лет без права пролонгации.</w:t>
      </w:r>
    </w:p>
    <w:bookmarkEnd w:id="505"/>
    <w:bookmarkStart w:name="z281" w:id="506"/>
    <w:p>
      <w:pPr>
        <w:spacing w:after="0"/>
        <w:ind w:left="0"/>
        <w:jc w:val="both"/>
      </w:pPr>
      <w:r>
        <w:rPr>
          <w:rFonts w:ascii="Times New Roman"/>
          <w:b w:val="false"/>
          <w:i w:val="false"/>
          <w:color w:val="000000"/>
          <w:sz w:val="28"/>
        </w:rPr>
        <w:t>
      Товары предпринимателем приобретаются на основании сертификата о происхождении товара формы "CT-KZ" и (или) индустриального сертификата, выданного Национальной палатой предпринимателей Республики Казахстан "Атамекен".</w:t>
      </w:r>
    </w:p>
    <w:bookmarkEnd w:id="506"/>
    <w:bookmarkStart w:name="z282" w:id="507"/>
    <w:p>
      <w:pPr>
        <w:spacing w:after="0"/>
        <w:ind w:left="0"/>
        <w:jc w:val="both"/>
      </w:pPr>
      <w:r>
        <w:rPr>
          <w:rFonts w:ascii="Times New Roman"/>
          <w:b w:val="false"/>
          <w:i w:val="false"/>
          <w:color w:val="000000"/>
          <w:sz w:val="28"/>
        </w:rPr>
        <w:t>
      В случае неисполнения обязательства по приобретению товаров казахстанского производителя финансовое агентство прекращает субсидирование с возвратом суммы выплаченных субсидий пропорционально сумме неиспользования на приобретение товаров казахстанского производителя.</w:t>
      </w:r>
    </w:p>
    <w:bookmarkEnd w:id="507"/>
    <w:bookmarkStart w:name="z283" w:id="508"/>
    <w:p>
      <w:pPr>
        <w:spacing w:after="0"/>
        <w:ind w:left="0"/>
        <w:jc w:val="both"/>
      </w:pPr>
      <w:r>
        <w:rPr>
          <w:rFonts w:ascii="Times New Roman"/>
          <w:b w:val="false"/>
          <w:i w:val="false"/>
          <w:color w:val="000000"/>
          <w:sz w:val="28"/>
        </w:rPr>
        <w:t>
      При этом по проектам производства товаров высокого передела в соответствии с перечнем приоритетных товаров, утвержденным приказом исполняющего обязанности Министра индустрии и инфраструктурного развития Республики Казахстан от 30 мая 2022 года № 306, субсидирование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8 % оплачивает предприниматель, а разница субсидируется государством. Срок субсидирования составляет 7 (семь) лет без права пролонгации.</w:t>
      </w:r>
    </w:p>
    <w:bookmarkEnd w:id="508"/>
    <w:bookmarkStart w:name="z284" w:id="509"/>
    <w:p>
      <w:pPr>
        <w:spacing w:after="0"/>
        <w:ind w:left="0"/>
        <w:jc w:val="both"/>
      </w:pPr>
      <w:r>
        <w:rPr>
          <w:rFonts w:ascii="Times New Roman"/>
          <w:b w:val="false"/>
          <w:i w:val="false"/>
          <w:color w:val="000000"/>
          <w:sz w:val="28"/>
        </w:rPr>
        <w:t>
      45. При расчете предельной ставки вознаграждения учитывается базовая ставка, установленная Национальным Банком Республики Казахстан и действующая на момент решения банка/лизинговой компании по проекту предпринимателя.</w:t>
      </w:r>
    </w:p>
    <w:bookmarkEnd w:id="509"/>
    <w:bookmarkStart w:name="z285" w:id="510"/>
    <w:p>
      <w:pPr>
        <w:spacing w:after="0"/>
        <w:ind w:left="0"/>
        <w:jc w:val="both"/>
      </w:pPr>
      <w:r>
        <w:rPr>
          <w:rFonts w:ascii="Times New Roman"/>
          <w:b w:val="false"/>
          <w:i w:val="false"/>
          <w:color w:val="000000"/>
          <w:sz w:val="28"/>
        </w:rPr>
        <w:t>
      46. Банк/лизинговая компания/банк-агент/банк-кредитор не взимают какие-либо комиссии, сборы и (или) иные платежи, связанные с кредитом/заключением договора финансового лизинга, за исключением:</w:t>
      </w:r>
    </w:p>
    <w:bookmarkEnd w:id="510"/>
    <w:bookmarkStart w:name="z286" w:id="511"/>
    <w:p>
      <w:pPr>
        <w:spacing w:after="0"/>
        <w:ind w:left="0"/>
        <w:jc w:val="both"/>
      </w:pPr>
      <w:r>
        <w:rPr>
          <w:rFonts w:ascii="Times New Roman"/>
          <w:b w:val="false"/>
          <w:i w:val="false"/>
          <w:color w:val="000000"/>
          <w:sz w:val="28"/>
        </w:rPr>
        <w:t>
      1) связанных с изменением условий кредитования/договора финансового лизинга, инициируемых предпринимателем;</w:t>
      </w:r>
    </w:p>
    <w:bookmarkEnd w:id="511"/>
    <w:bookmarkStart w:name="z287" w:id="512"/>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кредиту/договору финансового лизинга;</w:t>
      </w:r>
    </w:p>
    <w:bookmarkEnd w:id="512"/>
    <w:bookmarkStart w:name="z288" w:id="513"/>
    <w:p>
      <w:pPr>
        <w:spacing w:after="0"/>
        <w:ind w:left="0"/>
        <w:jc w:val="both"/>
      </w:pPr>
      <w:r>
        <w:rPr>
          <w:rFonts w:ascii="Times New Roman"/>
          <w:b w:val="false"/>
          <w:i w:val="false"/>
          <w:color w:val="000000"/>
          <w:sz w:val="28"/>
        </w:rPr>
        <w:t>
      3) связанных с проведением независимой оценки предмета лизинга, страхования предмета лизинга, регистрацией договора залога и снятием обременения;</w:t>
      </w:r>
    </w:p>
    <w:bookmarkEnd w:id="513"/>
    <w:bookmarkStart w:name="z289" w:id="514"/>
    <w:p>
      <w:pPr>
        <w:spacing w:after="0"/>
        <w:ind w:left="0"/>
        <w:jc w:val="both"/>
      </w:pPr>
      <w:r>
        <w:rPr>
          <w:rFonts w:ascii="Times New Roman"/>
          <w:b w:val="false"/>
          <w:i w:val="false"/>
          <w:color w:val="000000"/>
          <w:sz w:val="28"/>
        </w:rPr>
        <w:t>
      4) связанных с исполнением договора финансового лизинга (возмещение услуг сторонних организаций, таких как таможенная очистка, услуги регистрации предмета лизинга специальными органами, услуги банков);</w:t>
      </w:r>
    </w:p>
    <w:bookmarkEnd w:id="514"/>
    <w:bookmarkStart w:name="z290" w:id="515"/>
    <w:p>
      <w:pPr>
        <w:spacing w:after="0"/>
        <w:ind w:left="0"/>
        <w:jc w:val="both"/>
      </w:pPr>
      <w:r>
        <w:rPr>
          <w:rFonts w:ascii="Times New Roman"/>
          <w:b w:val="false"/>
          <w:i w:val="false"/>
          <w:color w:val="000000"/>
          <w:sz w:val="28"/>
        </w:rPr>
        <w:t>
      5) платежей по расчетно-кассовому обслуживанию;</w:t>
      </w:r>
    </w:p>
    <w:bookmarkEnd w:id="515"/>
    <w:bookmarkStart w:name="z291" w:id="516"/>
    <w:p>
      <w:pPr>
        <w:spacing w:after="0"/>
        <w:ind w:left="0"/>
        <w:jc w:val="both"/>
      </w:pPr>
      <w:r>
        <w:rPr>
          <w:rFonts w:ascii="Times New Roman"/>
          <w:b w:val="false"/>
          <w:i w:val="false"/>
          <w:color w:val="000000"/>
          <w:sz w:val="28"/>
        </w:rPr>
        <w:t>
      6) услуг банка-агента (по синдицированному кредиту).</w:t>
      </w:r>
    </w:p>
    <w:bookmarkEnd w:id="516"/>
    <w:bookmarkStart w:name="z292" w:id="517"/>
    <w:p>
      <w:pPr>
        <w:spacing w:after="0"/>
        <w:ind w:left="0"/>
        <w:jc w:val="both"/>
      </w:pPr>
      <w:r>
        <w:rPr>
          <w:rFonts w:ascii="Times New Roman"/>
          <w:b w:val="false"/>
          <w:i w:val="false"/>
          <w:color w:val="000000"/>
          <w:sz w:val="28"/>
        </w:rPr>
        <w:t>
      47. В случае принятия решения о субсидировании действующего кредита/договора финансового лизинга финансовым агентством банк/лизинговая компания возмещают предпринимателю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517"/>
    <w:bookmarkStart w:name="z293" w:id="518"/>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предпринимателю в течение 3 (три) месяцев с фактической даты подписания всеми сторонами первого договора субсидирования.</w:t>
      </w:r>
    </w:p>
    <w:bookmarkEnd w:id="518"/>
    <w:bookmarkStart w:name="z294" w:id="519"/>
    <w:p>
      <w:pPr>
        <w:spacing w:after="0"/>
        <w:ind w:left="0"/>
        <w:jc w:val="both"/>
      </w:pPr>
      <w:r>
        <w:rPr>
          <w:rFonts w:ascii="Times New Roman"/>
          <w:b w:val="false"/>
          <w:i w:val="false"/>
          <w:color w:val="000000"/>
          <w:sz w:val="28"/>
        </w:rPr>
        <w:t>
      48. Субсидированию подлежат следующие формы и виды лизинга: внутренний лизинг, банковский лизинг, полный лизинг и чистый лизинг.</w:t>
      </w:r>
    </w:p>
    <w:bookmarkEnd w:id="519"/>
    <w:bookmarkStart w:name="z295" w:id="520"/>
    <w:p>
      <w:pPr>
        <w:spacing w:after="0"/>
        <w:ind w:left="0"/>
        <w:jc w:val="both"/>
      </w:pPr>
      <w:r>
        <w:rPr>
          <w:rFonts w:ascii="Times New Roman"/>
          <w:b w:val="false"/>
          <w:i w:val="false"/>
          <w:color w:val="000000"/>
          <w:sz w:val="28"/>
        </w:rPr>
        <w:t>
      49. Субсидированию подлежат кредиты банков, направленные на финансирование предпринимателей через механизм (сделку) секьюритизации. При этом финансовым агентством приобретаются секьюритизированные облигации за счет собственных либо привлеченных средств из иных источников финансирования.</w:t>
      </w:r>
    </w:p>
    <w:bookmarkEnd w:id="520"/>
    <w:bookmarkStart w:name="z296" w:id="521"/>
    <w:p>
      <w:pPr>
        <w:spacing w:after="0"/>
        <w:ind w:left="0"/>
        <w:jc w:val="left"/>
      </w:pPr>
      <w:r>
        <w:rPr>
          <w:rFonts w:ascii="Times New Roman"/>
          <w:b/>
          <w:i w:val="false"/>
          <w:color w:val="000000"/>
        </w:rPr>
        <w:t xml:space="preserve"> Параграф 3. Условия предоставления субсидий по направлению "Поддержка предпринимательства в моно- и малых городах, сельских населенных пунктах"</w:t>
      </w:r>
    </w:p>
    <w:bookmarkEnd w:id="521"/>
    <w:bookmarkStart w:name="z297" w:id="522"/>
    <w:p>
      <w:pPr>
        <w:spacing w:after="0"/>
        <w:ind w:left="0"/>
        <w:jc w:val="both"/>
      </w:pPr>
      <w:r>
        <w:rPr>
          <w:rFonts w:ascii="Times New Roman"/>
          <w:b w:val="false"/>
          <w:i w:val="false"/>
          <w:color w:val="000000"/>
          <w:sz w:val="28"/>
        </w:rPr>
        <w:t>
      50. Участниками направления "Поддержка предпринимательства в моно- и малых городах, сельских населенных пунктах" являются субъекты малого и среднего предпринимательства, реализующие и (или) планирующие реализовать собственные и эффективные проекты. Проекты, реализуемые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осуществляются без отраслевых ограничений с учетом места реализации и места регистрации предпринимателя.</w:t>
      </w:r>
    </w:p>
    <w:bookmarkEnd w:id="522"/>
    <w:bookmarkStart w:name="z298" w:id="523"/>
    <w:p>
      <w:pPr>
        <w:spacing w:after="0"/>
        <w:ind w:left="0"/>
        <w:jc w:val="both"/>
      </w:pPr>
      <w:r>
        <w:rPr>
          <w:rFonts w:ascii="Times New Roman"/>
          <w:b w:val="false"/>
          <w:i w:val="false"/>
          <w:color w:val="000000"/>
          <w:sz w:val="28"/>
        </w:rPr>
        <w:t>
      При этом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допускается субсидирование ставки вознаграждения по кредитам на пополнение оборотных средств в сфере торговой деятельности на сумму не более 100 (сто) миллионов тенге для одного предпринимателя, которое рассчитывается без учета задолженности по кредиту/договору финансового лизинга аффилированных/связанных с ним лиц/компаний (за исключением проведения расчетов по оплате текущих платежей по обслуживанию кредитов или договоров лизинга и иных целей, не связанных с осуществлением предпринимателем основной деятельности, уплаты налогов согласно подпункту 11) пункта 11 настоящих Правил субсидирования).</w:t>
      </w:r>
    </w:p>
    <w:bookmarkEnd w:id="523"/>
    <w:bookmarkStart w:name="z299" w:id="524"/>
    <w:p>
      <w:pPr>
        <w:spacing w:after="0"/>
        <w:ind w:left="0"/>
        <w:jc w:val="both"/>
      </w:pPr>
      <w:r>
        <w:rPr>
          <w:rFonts w:ascii="Times New Roman"/>
          <w:b w:val="false"/>
          <w:i w:val="false"/>
          <w:color w:val="000000"/>
          <w:sz w:val="28"/>
        </w:rPr>
        <w:t>
      Допускается субсидирование ставки вознаграждения по кредитам на пополнение оборотных средств в сфере торговой деятельности на сумму не более 100 (сто) миллионов тенге при наличии собственного нежилого помещения или арендуемой площади для торговли.</w:t>
      </w:r>
    </w:p>
    <w:bookmarkEnd w:id="524"/>
    <w:bookmarkStart w:name="z300" w:id="525"/>
    <w:p>
      <w:pPr>
        <w:spacing w:after="0"/>
        <w:ind w:left="0"/>
        <w:jc w:val="both"/>
      </w:pPr>
      <w:r>
        <w:rPr>
          <w:rFonts w:ascii="Times New Roman"/>
          <w:b w:val="false"/>
          <w:i w:val="false"/>
          <w:color w:val="000000"/>
          <w:sz w:val="28"/>
        </w:rPr>
        <w:t>
      Кредиты на пополнение оборотных средств допускаются в виде кредитной линии на возобновляемой и/или невозобновляемой основе.</w:t>
      </w:r>
    </w:p>
    <w:bookmarkEnd w:id="525"/>
    <w:bookmarkStart w:name="z301" w:id="526"/>
    <w:p>
      <w:pPr>
        <w:spacing w:after="0"/>
        <w:ind w:left="0"/>
        <w:jc w:val="both"/>
      </w:pPr>
      <w:r>
        <w:rPr>
          <w:rFonts w:ascii="Times New Roman"/>
          <w:b w:val="false"/>
          <w:i w:val="false"/>
          <w:color w:val="000000"/>
          <w:sz w:val="28"/>
        </w:rPr>
        <w:t>
      Допускается повторное получение кредита на пополнение оборотных средств в пределах установленного настоящими Правилами субсидирования лимита при частичном/полном/досрочном погашении основного долга по субсидируемому кредиту.</w:t>
      </w:r>
    </w:p>
    <w:bookmarkEnd w:id="526"/>
    <w:bookmarkStart w:name="z302" w:id="527"/>
    <w:p>
      <w:pPr>
        <w:spacing w:after="0"/>
        <w:ind w:left="0"/>
        <w:jc w:val="both"/>
      </w:pPr>
      <w:r>
        <w:rPr>
          <w:rFonts w:ascii="Times New Roman"/>
          <w:b w:val="false"/>
          <w:i w:val="false"/>
          <w:color w:val="000000"/>
          <w:sz w:val="28"/>
        </w:rPr>
        <w:t>
      51. Субсидирование части ставки вознаграждения осуществляется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bookmarkEnd w:id="527"/>
    <w:bookmarkStart w:name="z303" w:id="528"/>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и франчайзинг,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528"/>
    <w:bookmarkStart w:name="z304" w:id="529"/>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или 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529"/>
    <w:bookmarkStart w:name="z305" w:id="530"/>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530"/>
    <w:bookmarkStart w:name="z306" w:id="531"/>
    <w:p>
      <w:pPr>
        <w:spacing w:after="0"/>
        <w:ind w:left="0"/>
        <w:jc w:val="both"/>
      </w:pPr>
      <w:r>
        <w:rPr>
          <w:rFonts w:ascii="Times New Roman"/>
          <w:b w:val="false"/>
          <w:i w:val="false"/>
          <w:color w:val="000000"/>
          <w:sz w:val="28"/>
        </w:rPr>
        <w:t>
      По кредитам субъектов предпринимательства, направленным на пополнение оборотных средств, а также рефинансирование текущих обязательств, требования, предусмотренные во второй и третьей частях настоящего пункта, не распространяются.</w:t>
      </w:r>
    </w:p>
    <w:bookmarkEnd w:id="531"/>
    <w:bookmarkStart w:name="z307" w:id="532"/>
    <w:p>
      <w:pPr>
        <w:spacing w:after="0"/>
        <w:ind w:left="0"/>
        <w:jc w:val="both"/>
      </w:pPr>
      <w:r>
        <w:rPr>
          <w:rFonts w:ascii="Times New Roman"/>
          <w:b w:val="false"/>
          <w:i w:val="false"/>
          <w:color w:val="000000"/>
          <w:sz w:val="28"/>
        </w:rPr>
        <w:t>
      Субсидирование части ставки вознаграждения осуществляется также по новым кредитам, выдаваемым на реализацию "зеленых" проектов и предусматривающим достижение реализуемым проектом порогового значения (при наличии порогового критерия по подсектору "зеленой" таксономии) после 2 (два) финансовых лет с даты заключения договора субсидирования (продление срока исполнения данного критерия осуществляется на основании решения финансового агентства при наличии причин, определенных внешней оценкой).</w:t>
      </w:r>
    </w:p>
    <w:bookmarkEnd w:id="532"/>
    <w:bookmarkStart w:name="z308" w:id="533"/>
    <w:p>
      <w:pPr>
        <w:spacing w:after="0"/>
        <w:ind w:left="0"/>
        <w:jc w:val="both"/>
      </w:pPr>
      <w:r>
        <w:rPr>
          <w:rFonts w:ascii="Times New Roman"/>
          <w:b w:val="false"/>
          <w:i w:val="false"/>
          <w:color w:val="000000"/>
          <w:sz w:val="28"/>
        </w:rPr>
        <w:t>
      Срок реализации новых эффективных инвестиционных проектов, а также проектов, направленных на модернизацию, расширение производства и франчайзинг, по которым осуществляется субсидирование части ставки вознаграждения, не может превышать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 субсидирования.</w:t>
      </w:r>
    </w:p>
    <w:bookmarkEnd w:id="533"/>
    <w:bookmarkStart w:name="z309" w:id="534"/>
    <w:p>
      <w:pPr>
        <w:spacing w:after="0"/>
        <w:ind w:left="0"/>
        <w:jc w:val="both"/>
      </w:pPr>
      <w:r>
        <w:rPr>
          <w:rFonts w:ascii="Times New Roman"/>
          <w:b w:val="false"/>
          <w:i w:val="false"/>
          <w:color w:val="000000"/>
          <w:sz w:val="28"/>
        </w:rPr>
        <w:t>
      52. Субсидированию также подлежат:</w:t>
      </w:r>
    </w:p>
    <w:bookmarkEnd w:id="534"/>
    <w:bookmarkStart w:name="z310" w:id="535"/>
    <w:p>
      <w:pPr>
        <w:spacing w:after="0"/>
        <w:ind w:left="0"/>
        <w:jc w:val="both"/>
      </w:pPr>
      <w:r>
        <w:rPr>
          <w:rFonts w:ascii="Times New Roman"/>
          <w:b w:val="false"/>
          <w:i w:val="false"/>
          <w:color w:val="000000"/>
          <w:sz w:val="28"/>
        </w:rPr>
        <w:t>
      1) новые кредиты/договора финансового лизинга, в том числе кредиты, выдаваемые на реализацию "зеленых" проектов, также кредиты/договора финансового лизинга, ранее выданные банками/лизинговыми компаниями в течение 12 (двенадцать) месяцев до внесения проекта финансовому агентству;</w:t>
      </w:r>
    </w:p>
    <w:bookmarkEnd w:id="535"/>
    <w:bookmarkStart w:name="z311" w:id="536"/>
    <w:p>
      <w:pPr>
        <w:spacing w:after="0"/>
        <w:ind w:left="0"/>
        <w:jc w:val="both"/>
      </w:pPr>
      <w:r>
        <w:rPr>
          <w:rFonts w:ascii="Times New Roman"/>
          <w:b w:val="false"/>
          <w:i w:val="false"/>
          <w:color w:val="000000"/>
          <w:sz w:val="28"/>
        </w:rPr>
        <w:t>
      2) кредиты/лизинговые сделки, ранее не получавшие государственную поддержку в рамках настоящих Правил субсидирования, направленные на рефинансирование кредитов/договоров финансового лизинга, ранее выданные банками/банком развития/лизинговыми компаниями и кредитными товариществами, финансовыми организациями в течение 2 (два) лет (срок исчисляется с даты выдачи первого кредита/лизинга) до внесения проекта финансовому агентству и соответствующие критериям, указанным в настоящих Правилах субсидирования;</w:t>
      </w:r>
    </w:p>
    <w:bookmarkEnd w:id="536"/>
    <w:bookmarkStart w:name="z312" w:id="537"/>
    <w:p>
      <w:pPr>
        <w:spacing w:after="0"/>
        <w:ind w:left="0"/>
        <w:jc w:val="both"/>
      </w:pPr>
      <w:r>
        <w:rPr>
          <w:rFonts w:ascii="Times New Roman"/>
          <w:b w:val="false"/>
          <w:i w:val="false"/>
          <w:color w:val="000000"/>
          <w:sz w:val="28"/>
        </w:rPr>
        <w:t>
      3) кредиты до 500 (пятьсот) миллионов тенге для одного предпринимателя, 100 % которых направлено на пополнение оборотных средств (за исключением проведения расчетов по оплате текущих платежей по обслуживанию кредитов или договоров лизинга и иных целей, не связанных с осуществлением предпринимателем основной деятельности, уплаты налогов согласно подпункту 11) пункта 11 настоящих Правил субсидирования);</w:t>
      </w:r>
    </w:p>
    <w:bookmarkEnd w:id="537"/>
    <w:bookmarkStart w:name="z313" w:id="538"/>
    <w:p>
      <w:pPr>
        <w:spacing w:after="0"/>
        <w:ind w:left="0"/>
        <w:jc w:val="both"/>
      </w:pPr>
      <w:r>
        <w:rPr>
          <w:rFonts w:ascii="Times New Roman"/>
          <w:b w:val="false"/>
          <w:i w:val="false"/>
          <w:color w:val="000000"/>
          <w:sz w:val="28"/>
        </w:rPr>
        <w:t>
      4) кредиты на пополнение оборотных средств, выданные на возобновляемой основе (условие возможности возобновления кредита на пополнение оборотных средств указывается в решении финансового агентства);</w:t>
      </w:r>
    </w:p>
    <w:bookmarkEnd w:id="538"/>
    <w:bookmarkStart w:name="z314" w:id="539"/>
    <w:p>
      <w:pPr>
        <w:spacing w:after="0"/>
        <w:ind w:left="0"/>
        <w:jc w:val="both"/>
      </w:pPr>
      <w:r>
        <w:rPr>
          <w:rFonts w:ascii="Times New Roman"/>
          <w:b w:val="false"/>
          <w:i w:val="false"/>
          <w:color w:val="000000"/>
          <w:sz w:val="28"/>
        </w:rPr>
        <w:t>
      5) кредиты, выданные для реализации "зеленых" проектов, на пополнение оборотных средств, если кредитование осуществляется в рамках приобретения и (или) модернизации основных средств и (или) расширения производства, но не более 20 % от суммы кредита.</w:t>
      </w:r>
    </w:p>
    <w:bookmarkEnd w:id="539"/>
    <w:bookmarkStart w:name="z315" w:id="540"/>
    <w:p>
      <w:pPr>
        <w:spacing w:after="0"/>
        <w:ind w:left="0"/>
        <w:jc w:val="both"/>
      </w:pPr>
      <w:r>
        <w:rPr>
          <w:rFonts w:ascii="Times New Roman"/>
          <w:b w:val="false"/>
          <w:i w:val="false"/>
          <w:color w:val="000000"/>
          <w:sz w:val="28"/>
        </w:rPr>
        <w:t>
      53. Сумма кредита/договора финансового лизинга с учетом всех действующих кредитов/лизинговых сделок не может превышать 1,5 миллиарда тенге для одного предпринимателя, в том числе сумма кредита на пополнение оборотных средств составляет 500 (пятьсот) миллионов тенге и рассчитывается без учета задолженности по кредиту/договору финансового лизинга аффилированных/связанных с ним лиц/компаний.</w:t>
      </w:r>
    </w:p>
    <w:bookmarkEnd w:id="540"/>
    <w:bookmarkStart w:name="z316" w:id="541"/>
    <w:p>
      <w:pPr>
        <w:spacing w:after="0"/>
        <w:ind w:left="0"/>
        <w:jc w:val="both"/>
      </w:pPr>
      <w:r>
        <w:rPr>
          <w:rFonts w:ascii="Times New Roman"/>
          <w:b w:val="false"/>
          <w:i w:val="false"/>
          <w:color w:val="000000"/>
          <w:sz w:val="28"/>
        </w:rPr>
        <w:t xml:space="preserve">
      Для предпринимателей, реализующих проекты в населенных пунктах, в том числе в моно-, малых городах и сельских населенных пунктах, в рамках приоритетных секторов экономики,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субсидирования, сумма кредита/договора финансового лизинга с учетом всех действующих кредитов/лизинговых сделок не превышает 3 (три) миллиарда тенге.</w:t>
      </w:r>
    </w:p>
    <w:bookmarkEnd w:id="541"/>
    <w:bookmarkStart w:name="z317" w:id="542"/>
    <w:p>
      <w:pPr>
        <w:spacing w:after="0"/>
        <w:ind w:left="0"/>
        <w:jc w:val="both"/>
      </w:pPr>
      <w:r>
        <w:rPr>
          <w:rFonts w:ascii="Times New Roman"/>
          <w:b w:val="false"/>
          <w:i w:val="false"/>
          <w:color w:val="000000"/>
          <w:sz w:val="28"/>
        </w:rPr>
        <w:t>
      Допускаются к субсидированию кредиты предпринимателей в случае частичного/полного досрочного погашения основного долга по субсидируемому кредиту в рамках лимитов, установленных настоящими Правилами субсидирования.</w:t>
      </w:r>
    </w:p>
    <w:bookmarkEnd w:id="542"/>
    <w:bookmarkStart w:name="z318" w:id="543"/>
    <w:p>
      <w:pPr>
        <w:spacing w:after="0"/>
        <w:ind w:left="0"/>
        <w:jc w:val="both"/>
      </w:pPr>
      <w:r>
        <w:rPr>
          <w:rFonts w:ascii="Times New Roman"/>
          <w:b w:val="false"/>
          <w:i w:val="false"/>
          <w:color w:val="000000"/>
          <w:sz w:val="28"/>
        </w:rPr>
        <w:t>
      По кредитам с суммой свыше 500 (пятьсот) миллионов тенге (при расчете общей суммы задолженности учитываются все действующие кредиты по проектам предпринимателя) для одного предпринимателя без учета задолженности по кредиту/договору финансового лизинга аффилированных/связанных с ним лиц/компаний предъявляется требование по запрету на выплаты дивидендов в период субсидирования. В случае неисполнении требования по запрету на выплаты дивидендов в период субсидирования выплата субсидий прекращается и предприниматель возмещает сумму выплаченных субсидий в полном объеме.</w:t>
      </w:r>
    </w:p>
    <w:bookmarkEnd w:id="543"/>
    <w:bookmarkStart w:name="z319" w:id="544"/>
    <w:p>
      <w:pPr>
        <w:spacing w:after="0"/>
        <w:ind w:left="0"/>
        <w:jc w:val="both"/>
      </w:pPr>
      <w:r>
        <w:rPr>
          <w:rFonts w:ascii="Times New Roman"/>
          <w:b w:val="false"/>
          <w:i w:val="false"/>
          <w:color w:val="000000"/>
          <w:sz w:val="28"/>
        </w:rPr>
        <w:t xml:space="preserve">
      Кредиты на пополнение оборотных средств допускаются в виде кредитной линии на возобновляемой и/или невозобновляемой основе. </w:t>
      </w:r>
    </w:p>
    <w:bookmarkEnd w:id="544"/>
    <w:bookmarkStart w:name="z320" w:id="545"/>
    <w:p>
      <w:pPr>
        <w:spacing w:after="0"/>
        <w:ind w:left="0"/>
        <w:jc w:val="both"/>
      </w:pPr>
      <w:r>
        <w:rPr>
          <w:rFonts w:ascii="Times New Roman"/>
          <w:b w:val="false"/>
          <w:i w:val="false"/>
          <w:color w:val="000000"/>
          <w:sz w:val="28"/>
        </w:rPr>
        <w:t>
      Допускается повторное получение кредита на пополнение оборотных средств в пределах установленного настоящими Правилами субсидирования лимита при частичном/полном/досрочном погашении основного долга по субсидируемому кредиту.</w:t>
      </w:r>
    </w:p>
    <w:bookmarkEnd w:id="545"/>
    <w:bookmarkStart w:name="z321" w:id="546"/>
    <w:p>
      <w:pPr>
        <w:spacing w:after="0"/>
        <w:ind w:left="0"/>
        <w:jc w:val="both"/>
      </w:pPr>
      <w:r>
        <w:rPr>
          <w:rFonts w:ascii="Times New Roman"/>
          <w:b w:val="false"/>
          <w:i w:val="false"/>
          <w:color w:val="000000"/>
          <w:sz w:val="28"/>
        </w:rPr>
        <w:t>
      54. Срок субсидирования по кредитам/договорам финансового лизинга, направленным на инвестиции, составляет 5 (пять) лет без права пролонгации срока субсидирования. Срок субсидирования кредитов, направленных на пополнение оборотных средств, составляет 3 (три) года без права пролонгации срока субсидирования. В случае, если по одному проекту заключается несколько договоров субсидирования, общий срок субсидирования устанавливается с начала срока субсидирования, указанного в подписанном финансовым агентством первом договоре субсидирования.</w:t>
      </w:r>
    </w:p>
    <w:bookmarkEnd w:id="546"/>
    <w:bookmarkStart w:name="z322" w:id="547"/>
    <w:p>
      <w:pPr>
        <w:spacing w:after="0"/>
        <w:ind w:left="0"/>
        <w:jc w:val="both"/>
      </w:pPr>
      <w:r>
        <w:rPr>
          <w:rFonts w:ascii="Times New Roman"/>
          <w:b w:val="false"/>
          <w:i w:val="false"/>
          <w:color w:val="000000"/>
          <w:sz w:val="28"/>
        </w:rPr>
        <w:t>
      55. При предоставлении отсрочки и увеличении срока кредита на предоставленную отсрочку по оплате номинальной ставки вознаграждения по кредитам/договорам финансового лизинга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продлевается на срок предоставленной отсрочки.</w:t>
      </w:r>
    </w:p>
    <w:bookmarkEnd w:id="547"/>
    <w:bookmarkStart w:name="z323" w:id="548"/>
    <w:p>
      <w:pPr>
        <w:spacing w:after="0"/>
        <w:ind w:left="0"/>
        <w:jc w:val="both"/>
      </w:pPr>
      <w:r>
        <w:rPr>
          <w:rFonts w:ascii="Times New Roman"/>
          <w:b w:val="false"/>
          <w:i w:val="false"/>
          <w:color w:val="000000"/>
          <w:sz w:val="28"/>
        </w:rPr>
        <w:t>
      56. Срок субсидирования при рефинансировании текущих обязательств предпринимателя устанавливается с момента подписания финансовым агентством первого договора субсидирования в банке-кредиторе/лизинговой компании, с которого осуществлялось рефинансирование.</w:t>
      </w:r>
    </w:p>
    <w:bookmarkEnd w:id="548"/>
    <w:bookmarkStart w:name="z324" w:id="549"/>
    <w:p>
      <w:pPr>
        <w:spacing w:after="0"/>
        <w:ind w:left="0"/>
        <w:jc w:val="both"/>
      </w:pPr>
      <w:r>
        <w:rPr>
          <w:rFonts w:ascii="Times New Roman"/>
          <w:b w:val="false"/>
          <w:i w:val="false"/>
          <w:color w:val="000000"/>
          <w:sz w:val="28"/>
        </w:rPr>
        <w:t>
      57. По проектам предпринимателей, получившим одобрение финансового агентства по инструменту субсидирования, допускается рефинансирование в других банках/лизинговых компаниях на ранее одобренных условиях субсидирования.</w:t>
      </w:r>
    </w:p>
    <w:bookmarkEnd w:id="549"/>
    <w:bookmarkStart w:name="z325" w:id="550"/>
    <w:p>
      <w:pPr>
        <w:spacing w:after="0"/>
        <w:ind w:left="0"/>
        <w:jc w:val="both"/>
      </w:pPr>
      <w:r>
        <w:rPr>
          <w:rFonts w:ascii="Times New Roman"/>
          <w:b w:val="false"/>
          <w:i w:val="false"/>
          <w:color w:val="000000"/>
          <w:sz w:val="28"/>
        </w:rPr>
        <w:t>
      58. Субсидирование по кредитам/договорам финансового лизинга осуществляется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w:t>
      </w:r>
    </w:p>
    <w:bookmarkEnd w:id="550"/>
    <w:bookmarkStart w:name="z326" w:id="551"/>
    <w:p>
      <w:pPr>
        <w:spacing w:after="0"/>
        <w:ind w:left="0"/>
        <w:jc w:val="both"/>
      </w:pPr>
      <w:r>
        <w:rPr>
          <w:rFonts w:ascii="Times New Roman"/>
          <w:b w:val="false"/>
          <w:i w:val="false"/>
          <w:color w:val="000000"/>
          <w:sz w:val="28"/>
        </w:rPr>
        <w:t>
      в сфере обрабатывающей промышленности в соответствии с перечнем приложения 1 к настоящим Правилам субсидирования, а также по кредитам, выданным для реализации "зеленых" проектов, 7 % оплачивает предприниматель, а разница субсидируется государством;</w:t>
      </w:r>
    </w:p>
    <w:bookmarkEnd w:id="551"/>
    <w:bookmarkStart w:name="z327" w:id="552"/>
    <w:p>
      <w:pPr>
        <w:spacing w:after="0"/>
        <w:ind w:left="0"/>
        <w:jc w:val="both"/>
      </w:pPr>
      <w:r>
        <w:rPr>
          <w:rFonts w:ascii="Times New Roman"/>
          <w:b w:val="false"/>
          <w:i w:val="false"/>
          <w:color w:val="000000"/>
          <w:sz w:val="28"/>
        </w:rPr>
        <w:t>
      в сферах услуг и прочим видам деятельности в соответствии с перечнем приложения 1 к настоящим Правилам субсидирования 10 % оплачивает предприниматель, а разница субсидируется государством.</w:t>
      </w:r>
    </w:p>
    <w:bookmarkEnd w:id="552"/>
    <w:bookmarkStart w:name="z328" w:id="553"/>
    <w:p>
      <w:pPr>
        <w:spacing w:after="0"/>
        <w:ind w:left="0"/>
        <w:jc w:val="both"/>
      </w:pPr>
      <w:r>
        <w:rPr>
          <w:rFonts w:ascii="Times New Roman"/>
          <w:b w:val="false"/>
          <w:i w:val="false"/>
          <w:color w:val="000000"/>
          <w:sz w:val="28"/>
        </w:rPr>
        <w:t>
      Проекты, одобренные до утверждения вышеуказанных ставок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553"/>
    <w:bookmarkStart w:name="z329" w:id="554"/>
    <w:p>
      <w:pPr>
        <w:spacing w:after="0"/>
        <w:ind w:left="0"/>
        <w:jc w:val="both"/>
      </w:pPr>
      <w:r>
        <w:rPr>
          <w:rFonts w:ascii="Times New Roman"/>
          <w:b w:val="false"/>
          <w:i w:val="false"/>
          <w:color w:val="000000"/>
          <w:sz w:val="28"/>
        </w:rPr>
        <w:t>
      59. При расчете предельной ставки вознаграждения учитывается базовая ставка, установленная Национальным Банком Республики Казахстан и действующая на момент решения банка/лизинговой компании по проекту предпринимателя.</w:t>
      </w:r>
    </w:p>
    <w:bookmarkEnd w:id="554"/>
    <w:bookmarkStart w:name="z330" w:id="555"/>
    <w:p>
      <w:pPr>
        <w:spacing w:after="0"/>
        <w:ind w:left="0"/>
        <w:jc w:val="both"/>
      </w:pPr>
      <w:r>
        <w:rPr>
          <w:rFonts w:ascii="Times New Roman"/>
          <w:b w:val="false"/>
          <w:i w:val="false"/>
          <w:color w:val="000000"/>
          <w:sz w:val="28"/>
        </w:rPr>
        <w:t>
      60. Банк/лизинговая компания не взимают какие-либо комиссии, сборы и (или) иные платежи, связанные с кредитом/заключением договора финансового лизинга, в том числе кредитом, выданным для реализации "зеленого" проекта, за исключением:</w:t>
      </w:r>
    </w:p>
    <w:bookmarkEnd w:id="555"/>
    <w:bookmarkStart w:name="z331" w:id="556"/>
    <w:p>
      <w:pPr>
        <w:spacing w:after="0"/>
        <w:ind w:left="0"/>
        <w:jc w:val="both"/>
      </w:pPr>
      <w:r>
        <w:rPr>
          <w:rFonts w:ascii="Times New Roman"/>
          <w:b w:val="false"/>
          <w:i w:val="false"/>
          <w:color w:val="000000"/>
          <w:sz w:val="28"/>
        </w:rPr>
        <w:t>
      1) связанных с изменением условий кредитования/договора финансового лизинга, инициируемых предпринимателем;</w:t>
      </w:r>
    </w:p>
    <w:bookmarkEnd w:id="556"/>
    <w:bookmarkStart w:name="z332" w:id="557"/>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кредиту/договору финансового лизинга;</w:t>
      </w:r>
    </w:p>
    <w:bookmarkEnd w:id="557"/>
    <w:bookmarkStart w:name="z333" w:id="558"/>
    <w:p>
      <w:pPr>
        <w:spacing w:after="0"/>
        <w:ind w:left="0"/>
        <w:jc w:val="both"/>
      </w:pPr>
      <w:r>
        <w:rPr>
          <w:rFonts w:ascii="Times New Roman"/>
          <w:b w:val="false"/>
          <w:i w:val="false"/>
          <w:color w:val="000000"/>
          <w:sz w:val="28"/>
        </w:rPr>
        <w:t>
      3) связанных с проведением независимой оценки предмета лизинга, страхования предмета лизинга, регистрацией договора залога и снятием обременения;</w:t>
      </w:r>
    </w:p>
    <w:bookmarkEnd w:id="558"/>
    <w:bookmarkStart w:name="z334" w:id="559"/>
    <w:p>
      <w:pPr>
        <w:spacing w:after="0"/>
        <w:ind w:left="0"/>
        <w:jc w:val="both"/>
      </w:pPr>
      <w:r>
        <w:rPr>
          <w:rFonts w:ascii="Times New Roman"/>
          <w:b w:val="false"/>
          <w:i w:val="false"/>
          <w:color w:val="000000"/>
          <w:sz w:val="28"/>
        </w:rPr>
        <w:t>
      4) связанных с исполнением договора финансового лизинга (возмещение услуг сторонних организаций, таких как таможенная очистка, услуги регистрации предмета лизинга специальными органами, услуги банков;</w:t>
      </w:r>
    </w:p>
    <w:bookmarkEnd w:id="559"/>
    <w:bookmarkStart w:name="z335" w:id="560"/>
    <w:p>
      <w:pPr>
        <w:spacing w:after="0"/>
        <w:ind w:left="0"/>
        <w:jc w:val="both"/>
      </w:pPr>
      <w:r>
        <w:rPr>
          <w:rFonts w:ascii="Times New Roman"/>
          <w:b w:val="false"/>
          <w:i w:val="false"/>
          <w:color w:val="000000"/>
          <w:sz w:val="28"/>
        </w:rPr>
        <w:t>
      5) платежей по расчетно-кассовому обслуживанию.</w:t>
      </w:r>
    </w:p>
    <w:bookmarkEnd w:id="560"/>
    <w:bookmarkStart w:name="z336" w:id="561"/>
    <w:p>
      <w:pPr>
        <w:spacing w:after="0"/>
        <w:ind w:left="0"/>
        <w:jc w:val="both"/>
      </w:pPr>
      <w:r>
        <w:rPr>
          <w:rFonts w:ascii="Times New Roman"/>
          <w:b w:val="false"/>
          <w:i w:val="false"/>
          <w:color w:val="000000"/>
          <w:sz w:val="28"/>
        </w:rPr>
        <w:t>
      61. В случае принятия решения о субсидировании действующего кредита/договора финансового лизинга, в том числе кредита, выданного для реализации "зеленого" проекта финансовым агентством, банк/лизинговая компания возмещают предпринимателю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561"/>
    <w:bookmarkStart w:name="z337" w:id="562"/>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предпринимателю в течение 3 (три) месяцев с фактической даты подписания всеми сторонами первого договора субсидирования.</w:t>
      </w:r>
    </w:p>
    <w:bookmarkEnd w:id="562"/>
    <w:bookmarkStart w:name="z338" w:id="563"/>
    <w:p>
      <w:pPr>
        <w:spacing w:after="0"/>
        <w:ind w:left="0"/>
        <w:jc w:val="both"/>
      </w:pPr>
      <w:r>
        <w:rPr>
          <w:rFonts w:ascii="Times New Roman"/>
          <w:b w:val="false"/>
          <w:i w:val="false"/>
          <w:color w:val="000000"/>
          <w:sz w:val="28"/>
        </w:rPr>
        <w:t>
      62. Субсидированию подлежат следующие формы и виды лизинга: внутренний лизинг, банковский лизинг, полный лизинг и чистый лизинг.</w:t>
      </w:r>
    </w:p>
    <w:bookmarkEnd w:id="563"/>
    <w:bookmarkStart w:name="z339" w:id="564"/>
    <w:p>
      <w:pPr>
        <w:spacing w:after="0"/>
        <w:ind w:left="0"/>
        <w:jc w:val="both"/>
      </w:pPr>
      <w:r>
        <w:rPr>
          <w:rFonts w:ascii="Times New Roman"/>
          <w:b w:val="false"/>
          <w:i w:val="false"/>
          <w:color w:val="000000"/>
          <w:sz w:val="28"/>
        </w:rPr>
        <w:t>
      63. Субсидированию подлежат кредиты банков, направленные на финансирование предпринимателей через механизм (сделку) секьюритизации. При этом финансовым агентством приобретаются секьюритизированные облигации за счет собственных либо привлеченных средств из иных источников финансирования.</w:t>
      </w:r>
    </w:p>
    <w:bookmarkEnd w:id="564"/>
    <w:bookmarkStart w:name="z340" w:id="565"/>
    <w:p>
      <w:pPr>
        <w:spacing w:after="0"/>
        <w:ind w:left="0"/>
        <w:jc w:val="left"/>
      </w:pPr>
      <w:r>
        <w:rPr>
          <w:rFonts w:ascii="Times New Roman"/>
          <w:b/>
          <w:i w:val="false"/>
          <w:color w:val="000000"/>
        </w:rPr>
        <w:t xml:space="preserve"> Параграф 4. Условия субсидирования части ставки вознаграждения по кредитам/лизингу субъектов социального предпринимательства</w:t>
      </w:r>
    </w:p>
    <w:bookmarkEnd w:id="565"/>
    <w:bookmarkStart w:name="z341" w:id="566"/>
    <w:p>
      <w:pPr>
        <w:spacing w:after="0"/>
        <w:ind w:left="0"/>
        <w:jc w:val="both"/>
      </w:pPr>
      <w:r>
        <w:rPr>
          <w:rFonts w:ascii="Times New Roman"/>
          <w:b w:val="false"/>
          <w:i w:val="false"/>
          <w:color w:val="000000"/>
          <w:sz w:val="28"/>
        </w:rPr>
        <w:t xml:space="preserve">
      64. Государственная поддержка субъектов социального предпринимательства, предусмотренная </w:t>
      </w:r>
      <w:r>
        <w:rPr>
          <w:rFonts w:ascii="Times New Roman"/>
          <w:b w:val="false"/>
          <w:i w:val="false"/>
          <w:color w:val="000000"/>
          <w:sz w:val="28"/>
        </w:rPr>
        <w:t>статьей 232-1</w:t>
      </w:r>
      <w:r>
        <w:rPr>
          <w:rFonts w:ascii="Times New Roman"/>
          <w:b w:val="false"/>
          <w:i w:val="false"/>
          <w:color w:val="000000"/>
          <w:sz w:val="28"/>
        </w:rPr>
        <w:t xml:space="preserve"> Кодекса, осуществляется без отраслевых ограничений и учета места регистрации и реализации проекта.</w:t>
      </w:r>
    </w:p>
    <w:bookmarkEnd w:id="566"/>
    <w:bookmarkStart w:name="z342" w:id="567"/>
    <w:p>
      <w:pPr>
        <w:spacing w:after="0"/>
        <w:ind w:left="0"/>
        <w:jc w:val="both"/>
      </w:pPr>
      <w:r>
        <w:rPr>
          <w:rFonts w:ascii="Times New Roman"/>
          <w:b w:val="false"/>
          <w:i w:val="false"/>
          <w:color w:val="000000"/>
          <w:sz w:val="28"/>
        </w:rPr>
        <w:t>
      65. Субсидирование ставки вознаграждения осуществляется по новым кредитам/лизинговым сделкам банка/лизинговых компаний, выдаваемым для реализации инвестиционных проектов, а также проектов, направленных на модернизацию, расширение производства, пополнение оборотных средств.</w:t>
      </w:r>
    </w:p>
    <w:bookmarkEnd w:id="567"/>
    <w:bookmarkStart w:name="z343" w:id="568"/>
    <w:p>
      <w:pPr>
        <w:spacing w:after="0"/>
        <w:ind w:left="0"/>
        <w:jc w:val="both"/>
      </w:pPr>
      <w:r>
        <w:rPr>
          <w:rFonts w:ascii="Times New Roman"/>
          <w:b w:val="false"/>
          <w:i w:val="false"/>
          <w:color w:val="000000"/>
          <w:sz w:val="28"/>
        </w:rPr>
        <w:t>
      66. Субсидированию также подлежат кредиты/лизинговые сделки, ранее не получавшие государственную поддержку в рамках настоящих Правил субсидирования, направленные на рефинансирование кредитов/лизинговых сделок, ранее выданные банками/лизинговыми компаниями в течение 2 (два) лет (срок исчисляется с даты выдачи первого кредита/лизинга) до внесения проекта финансовому агентству и соответствующие критериям, указанным в настоящих Правилах субсидирования.</w:t>
      </w:r>
    </w:p>
    <w:bookmarkEnd w:id="568"/>
    <w:bookmarkStart w:name="z344" w:id="569"/>
    <w:p>
      <w:pPr>
        <w:spacing w:after="0"/>
        <w:ind w:left="0"/>
        <w:jc w:val="both"/>
      </w:pPr>
      <w:r>
        <w:rPr>
          <w:rFonts w:ascii="Times New Roman"/>
          <w:b w:val="false"/>
          <w:i w:val="false"/>
          <w:color w:val="000000"/>
          <w:sz w:val="28"/>
        </w:rPr>
        <w:t>
      Проекты субъектов социального предпринимательства, получившие одобрение финансового агентства по инструменту субсидирования, допускаются к рефинансированию в других банках/лизинговых компаниях на ранее одобренных условиях субсидирования.</w:t>
      </w:r>
    </w:p>
    <w:bookmarkEnd w:id="569"/>
    <w:bookmarkStart w:name="z345" w:id="570"/>
    <w:p>
      <w:pPr>
        <w:spacing w:after="0"/>
        <w:ind w:left="0"/>
        <w:jc w:val="both"/>
      </w:pPr>
      <w:r>
        <w:rPr>
          <w:rFonts w:ascii="Times New Roman"/>
          <w:b w:val="false"/>
          <w:i w:val="false"/>
          <w:color w:val="000000"/>
          <w:sz w:val="28"/>
        </w:rPr>
        <w:t>
      Срок реализации новых инвестиционных проектов, а также проектов, направленных на модернизацию, расширение производства и франчайзинг, по которому осуществляется субсидирование части ставки вознаграждения, не может превышать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 субсидирования.</w:t>
      </w:r>
    </w:p>
    <w:bookmarkEnd w:id="570"/>
    <w:bookmarkStart w:name="z346" w:id="571"/>
    <w:p>
      <w:pPr>
        <w:spacing w:after="0"/>
        <w:ind w:left="0"/>
        <w:jc w:val="both"/>
      </w:pPr>
      <w:r>
        <w:rPr>
          <w:rFonts w:ascii="Times New Roman"/>
          <w:b w:val="false"/>
          <w:i w:val="false"/>
          <w:color w:val="000000"/>
          <w:sz w:val="28"/>
        </w:rPr>
        <w:t>
      67. Субсидирование ставки вознаграждения осуществляется по кредитам/лизингу, выдаваемым в рамках социального предпринимательства на цели:</w:t>
      </w:r>
    </w:p>
    <w:bookmarkEnd w:id="571"/>
    <w:bookmarkStart w:name="z347" w:id="572"/>
    <w:p>
      <w:pPr>
        <w:spacing w:after="0"/>
        <w:ind w:left="0"/>
        <w:jc w:val="both"/>
      </w:pPr>
      <w:r>
        <w:rPr>
          <w:rFonts w:ascii="Times New Roman"/>
          <w:b w:val="false"/>
          <w:i w:val="false"/>
          <w:color w:val="000000"/>
          <w:sz w:val="28"/>
        </w:rPr>
        <w:t>
      инвестиций (приобретение, создание и модернизация основных средств и (или) расширение действующего бизнеса);</w:t>
      </w:r>
    </w:p>
    <w:bookmarkEnd w:id="572"/>
    <w:bookmarkStart w:name="z348" w:id="573"/>
    <w:p>
      <w:pPr>
        <w:spacing w:after="0"/>
        <w:ind w:left="0"/>
        <w:jc w:val="both"/>
      </w:pPr>
      <w:r>
        <w:rPr>
          <w:rFonts w:ascii="Times New Roman"/>
          <w:b w:val="false"/>
          <w:i w:val="false"/>
          <w:color w:val="000000"/>
          <w:sz w:val="28"/>
        </w:rPr>
        <w:t>
      пополнение оборотных средств (за исключением проведения расчетов по оплате текущих платежей по обслуживанию кредитов/лизинговых сделок и иных целей, не связанных с осуществлением субъектом социального предпринимательства основной деятельности).</w:t>
      </w:r>
    </w:p>
    <w:bookmarkEnd w:id="573"/>
    <w:bookmarkStart w:name="z349" w:id="574"/>
    <w:p>
      <w:pPr>
        <w:spacing w:after="0"/>
        <w:ind w:left="0"/>
        <w:jc w:val="both"/>
      </w:pPr>
      <w:r>
        <w:rPr>
          <w:rFonts w:ascii="Times New Roman"/>
          <w:b w:val="false"/>
          <w:i w:val="false"/>
          <w:color w:val="000000"/>
          <w:sz w:val="28"/>
        </w:rPr>
        <w:t>
      68. К новым кредитам/лизинговым сделкам также относятся кредиты/лизинговые сделки, ранее выданные банками/лизинговыми компаниями в течение 12 (двенадцать) месяцев до внесения проекта финансовому агентству.</w:t>
      </w:r>
    </w:p>
    <w:bookmarkEnd w:id="574"/>
    <w:bookmarkStart w:name="z350" w:id="575"/>
    <w:p>
      <w:pPr>
        <w:spacing w:after="0"/>
        <w:ind w:left="0"/>
        <w:jc w:val="both"/>
      </w:pPr>
      <w:r>
        <w:rPr>
          <w:rFonts w:ascii="Times New Roman"/>
          <w:b w:val="false"/>
          <w:i w:val="false"/>
          <w:color w:val="000000"/>
          <w:sz w:val="28"/>
        </w:rPr>
        <w:t>
      69. Сумма кредита/лизинга с учетом всех действующих кредитов/лизинговых сделок, по которому осуществляется субсидирование части ставки вознаграждения, не превышает 1,5 миллиарда тенге для одного субъекта социального предпринимательства, в том числе сумма кредита на пополнение оборотных средств составляет 500 (пятьсот) миллионов тенге и рассчитывается без учета задолженности по кредиту/договору финансового лизинга аффилированных/связанных с ним лиц/компаний. На пополнение оборотных средств (за исключением проведения расчетов по оплате текущих платежей по обслуживанию кредитов или договоров лизинга и иных целей, не связанных с осуществлением предпринимателем основной деятельности, уплаты налогов согласно подпункту 11) пункта 11 настоящих Правил субсидирования) сумма кредита составляет до 500 (пятьсот) миллион тенге для одного субъекта социального предпринимательства и рассчитывается без учета задолженности по кредиту/договору финансового лизинга аффилированных/связанных с ним лиц/компаний.</w:t>
      </w:r>
    </w:p>
    <w:bookmarkEnd w:id="575"/>
    <w:bookmarkStart w:name="z351" w:id="576"/>
    <w:p>
      <w:pPr>
        <w:spacing w:after="0"/>
        <w:ind w:left="0"/>
        <w:jc w:val="both"/>
      </w:pPr>
      <w:r>
        <w:rPr>
          <w:rFonts w:ascii="Times New Roman"/>
          <w:b w:val="false"/>
          <w:i w:val="false"/>
          <w:color w:val="000000"/>
          <w:sz w:val="28"/>
        </w:rPr>
        <w:t>
      По кредитам с суммой свыше 500 (пятьсот) миллионов тенге (при расчете общей суммы задолженности учитываются все действующие кредиты по проектам предпринимателя) для одного субъекта социального предпринимательства без учета задолженности по кредиту/договору финансового лизинга аффилированных/связанных с ним лиц/компаний предъявляется требование по запрету на выплаты дивидендов в период субсидирования.</w:t>
      </w:r>
    </w:p>
    <w:bookmarkEnd w:id="576"/>
    <w:bookmarkStart w:name="z352" w:id="577"/>
    <w:p>
      <w:pPr>
        <w:spacing w:after="0"/>
        <w:ind w:left="0"/>
        <w:jc w:val="both"/>
      </w:pPr>
      <w:r>
        <w:rPr>
          <w:rFonts w:ascii="Times New Roman"/>
          <w:b w:val="false"/>
          <w:i w:val="false"/>
          <w:color w:val="000000"/>
          <w:sz w:val="28"/>
        </w:rPr>
        <w:t>
      В случае неисполнении требования по запрету на выплаты дивидендов в период субсидирования выплата субсидий прекращается и предприниматель возмещает сумму выплаченных субсидий в полном объеме.</w:t>
      </w:r>
    </w:p>
    <w:bookmarkEnd w:id="577"/>
    <w:bookmarkStart w:name="z353" w:id="578"/>
    <w:p>
      <w:pPr>
        <w:spacing w:after="0"/>
        <w:ind w:left="0"/>
        <w:jc w:val="both"/>
      </w:pPr>
      <w:r>
        <w:rPr>
          <w:rFonts w:ascii="Times New Roman"/>
          <w:b w:val="false"/>
          <w:i w:val="false"/>
          <w:color w:val="000000"/>
          <w:sz w:val="28"/>
        </w:rPr>
        <w:t xml:space="preserve">
      Кредиты на пополнение оборотных средств допускаются в виде кредитной линии на возобновляемой и/или невозобновляемой основе. </w:t>
      </w:r>
    </w:p>
    <w:bookmarkEnd w:id="578"/>
    <w:bookmarkStart w:name="z354" w:id="579"/>
    <w:p>
      <w:pPr>
        <w:spacing w:after="0"/>
        <w:ind w:left="0"/>
        <w:jc w:val="both"/>
      </w:pPr>
      <w:r>
        <w:rPr>
          <w:rFonts w:ascii="Times New Roman"/>
          <w:b w:val="false"/>
          <w:i w:val="false"/>
          <w:color w:val="000000"/>
          <w:sz w:val="28"/>
        </w:rPr>
        <w:t>
      Допускается повторное получение кредита на пополнение оборотных средств в пределах установленного настоящими Правилами субсидирования лимита при частичном/полном/досрочном погашении основного долга по субсидируемому кредиту.</w:t>
      </w:r>
    </w:p>
    <w:bookmarkEnd w:id="579"/>
    <w:bookmarkStart w:name="z355" w:id="580"/>
    <w:p>
      <w:pPr>
        <w:spacing w:after="0"/>
        <w:ind w:left="0"/>
        <w:jc w:val="both"/>
      </w:pPr>
      <w:r>
        <w:rPr>
          <w:rFonts w:ascii="Times New Roman"/>
          <w:b w:val="false"/>
          <w:i w:val="false"/>
          <w:color w:val="000000"/>
          <w:sz w:val="28"/>
        </w:rPr>
        <w:t>
      70. Субсидирование осуществляется по кредитам/лизингу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7 % оплачивает субъект социального предпринимательства, а разница субсидируется государством. Проекты, одобренные до утверждения вышеуказанной ставки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580"/>
    <w:bookmarkStart w:name="z356" w:id="581"/>
    <w:p>
      <w:pPr>
        <w:spacing w:after="0"/>
        <w:ind w:left="0"/>
        <w:jc w:val="both"/>
      </w:pPr>
      <w:r>
        <w:rPr>
          <w:rFonts w:ascii="Times New Roman"/>
          <w:b w:val="false"/>
          <w:i w:val="false"/>
          <w:color w:val="000000"/>
          <w:sz w:val="28"/>
        </w:rPr>
        <w:t>
      71. Срок субсидирования по кредитам/лизинговым сделкам составляет 5 (пять) лет. Срок субсидирования кредитов/лизинговых сделок, направленных на пополнение оборотных средств, составляет 3 (три) года. В случае, если по одному проекту заключается несколько договоров субсидирования, общий срок субсидирования устанавливается с начала срока субсидирования, указанного в подписанном финансовым агентством первом договоре субсидирования.</w:t>
      </w:r>
    </w:p>
    <w:bookmarkEnd w:id="581"/>
    <w:bookmarkStart w:name="z357" w:id="582"/>
    <w:p>
      <w:pPr>
        <w:spacing w:after="0"/>
        <w:ind w:left="0"/>
        <w:jc w:val="both"/>
      </w:pPr>
      <w:r>
        <w:rPr>
          <w:rFonts w:ascii="Times New Roman"/>
          <w:b w:val="false"/>
          <w:i w:val="false"/>
          <w:color w:val="000000"/>
          <w:sz w:val="28"/>
        </w:rPr>
        <w:t>
      72. Банк/лизинговая компания не взимают какие-либо комиссии, сборы и (или) иные платежи, связанные с кредитом/заключением договора финансового лизинга, за исключением:</w:t>
      </w:r>
    </w:p>
    <w:bookmarkEnd w:id="582"/>
    <w:bookmarkStart w:name="z358" w:id="583"/>
    <w:p>
      <w:pPr>
        <w:spacing w:after="0"/>
        <w:ind w:left="0"/>
        <w:jc w:val="both"/>
      </w:pPr>
      <w:r>
        <w:rPr>
          <w:rFonts w:ascii="Times New Roman"/>
          <w:b w:val="false"/>
          <w:i w:val="false"/>
          <w:color w:val="000000"/>
          <w:sz w:val="28"/>
        </w:rPr>
        <w:t>
      1) связанных с изменением условий кредитования/договора финансового лизинга, инициируемых предпринимателем;</w:t>
      </w:r>
    </w:p>
    <w:bookmarkEnd w:id="583"/>
    <w:bookmarkStart w:name="z359" w:id="584"/>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кредиту/договору финансового лизинга;</w:t>
      </w:r>
    </w:p>
    <w:bookmarkEnd w:id="584"/>
    <w:bookmarkStart w:name="z360" w:id="585"/>
    <w:p>
      <w:pPr>
        <w:spacing w:after="0"/>
        <w:ind w:left="0"/>
        <w:jc w:val="both"/>
      </w:pPr>
      <w:r>
        <w:rPr>
          <w:rFonts w:ascii="Times New Roman"/>
          <w:b w:val="false"/>
          <w:i w:val="false"/>
          <w:color w:val="000000"/>
          <w:sz w:val="28"/>
        </w:rPr>
        <w:t>
      3) связанных с проведением независимой оценки предмета лизинга, страхования предмета лизинга, регистрацией договора залога и снятием обременения;</w:t>
      </w:r>
    </w:p>
    <w:bookmarkEnd w:id="585"/>
    <w:bookmarkStart w:name="z361" w:id="586"/>
    <w:p>
      <w:pPr>
        <w:spacing w:after="0"/>
        <w:ind w:left="0"/>
        <w:jc w:val="both"/>
      </w:pPr>
      <w:r>
        <w:rPr>
          <w:rFonts w:ascii="Times New Roman"/>
          <w:b w:val="false"/>
          <w:i w:val="false"/>
          <w:color w:val="000000"/>
          <w:sz w:val="28"/>
        </w:rPr>
        <w:t>
      4) связанных с исполнением договора финансового лизинга (возмещение услуг сторонних организаций, таких как таможенная очистка, услуги регистрации предмета лизинга специальными органами, услуги банков);</w:t>
      </w:r>
    </w:p>
    <w:bookmarkEnd w:id="586"/>
    <w:bookmarkStart w:name="z362" w:id="587"/>
    <w:p>
      <w:pPr>
        <w:spacing w:after="0"/>
        <w:ind w:left="0"/>
        <w:jc w:val="both"/>
      </w:pPr>
      <w:r>
        <w:rPr>
          <w:rFonts w:ascii="Times New Roman"/>
          <w:b w:val="false"/>
          <w:i w:val="false"/>
          <w:color w:val="000000"/>
          <w:sz w:val="28"/>
        </w:rPr>
        <w:t>
      5) платежей по расчетно-кассовому обслуживанию.</w:t>
      </w:r>
    </w:p>
    <w:bookmarkEnd w:id="587"/>
    <w:bookmarkStart w:name="z363" w:id="588"/>
    <w:p>
      <w:pPr>
        <w:spacing w:after="0"/>
        <w:ind w:left="0"/>
        <w:jc w:val="both"/>
      </w:pPr>
      <w:r>
        <w:rPr>
          <w:rFonts w:ascii="Times New Roman"/>
          <w:b w:val="false"/>
          <w:i w:val="false"/>
          <w:color w:val="000000"/>
          <w:sz w:val="28"/>
        </w:rPr>
        <w:t>
      В случае принятия решения о субсидировании действующего кредита/лизинга финансовым агентством банк/лизинговая компания возмещают субъекту социального предпринимательства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588"/>
    <w:bookmarkStart w:name="z364" w:id="589"/>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субъекту социального предпринимательства в течение 3 (три) месяцев с фактической даты подписания всеми сторонами первого договора субсидирования.</w:t>
      </w:r>
    </w:p>
    <w:bookmarkEnd w:id="589"/>
    <w:bookmarkStart w:name="z365" w:id="590"/>
    <w:p>
      <w:pPr>
        <w:spacing w:after="0"/>
        <w:ind w:left="0"/>
        <w:jc w:val="left"/>
      </w:pPr>
      <w:r>
        <w:rPr>
          <w:rFonts w:ascii="Times New Roman"/>
          <w:b/>
          <w:i w:val="false"/>
          <w:color w:val="000000"/>
        </w:rPr>
        <w:t xml:space="preserve"> Параграф 5. Условия предоставления субсидий по направлению "Региональное финансирование субъектов малого и среднего предпринимательства"</w:t>
      </w:r>
    </w:p>
    <w:bookmarkEnd w:id="590"/>
    <w:bookmarkStart w:name="z366" w:id="591"/>
    <w:p>
      <w:pPr>
        <w:spacing w:after="0"/>
        <w:ind w:left="0"/>
        <w:jc w:val="both"/>
      </w:pPr>
      <w:r>
        <w:rPr>
          <w:rFonts w:ascii="Times New Roman"/>
          <w:b w:val="false"/>
          <w:i w:val="false"/>
          <w:color w:val="000000"/>
          <w:sz w:val="28"/>
        </w:rPr>
        <w:t>
      73. Выделение средств для финансирования субъектов малого и среднего предпринимательства в рамках направления "Региональное финансирование субъектов малого и среднего предпринимательства" (далее – региональная программа) осуществляется за счет микшированных средств местного бюджета/средств финансового агентства/иных источников финансирования.</w:t>
      </w:r>
    </w:p>
    <w:bookmarkEnd w:id="591"/>
    <w:bookmarkStart w:name="z367" w:id="592"/>
    <w:p>
      <w:pPr>
        <w:spacing w:after="0"/>
        <w:ind w:left="0"/>
        <w:jc w:val="both"/>
      </w:pPr>
      <w:r>
        <w:rPr>
          <w:rFonts w:ascii="Times New Roman"/>
          <w:b w:val="false"/>
          <w:i w:val="false"/>
          <w:color w:val="000000"/>
          <w:sz w:val="28"/>
        </w:rPr>
        <w:t>
      Субсидирование в рамках региональной программы осуществляется в период ввода чрезвычайного положения/чрезвычайной ситуации, или иных случаях по письменному согласованию местным исполнительным органом с уполномоченным органом по предпринимательству.</w:t>
      </w:r>
    </w:p>
    <w:bookmarkEnd w:id="592"/>
    <w:bookmarkStart w:name="z368" w:id="593"/>
    <w:p>
      <w:pPr>
        <w:spacing w:after="0"/>
        <w:ind w:left="0"/>
        <w:jc w:val="both"/>
      </w:pPr>
      <w:r>
        <w:rPr>
          <w:rFonts w:ascii="Times New Roman"/>
          <w:b w:val="false"/>
          <w:i w:val="false"/>
          <w:color w:val="000000"/>
          <w:sz w:val="28"/>
        </w:rPr>
        <w:t>
      74. Условия субсидирования письменно согласовываются местным исполнительным органом с уполномоченным органом по предпринимательству. Предварительно условия субсидирования согласовываются местным исполнительным органом с акционерным обществом "Социально-предпринимательская корпорация" (далее – СПК).</w:t>
      </w:r>
    </w:p>
    <w:bookmarkEnd w:id="593"/>
    <w:bookmarkStart w:name="z369" w:id="594"/>
    <w:p>
      <w:pPr>
        <w:spacing w:after="0"/>
        <w:ind w:left="0"/>
        <w:jc w:val="both"/>
      </w:pPr>
      <w:r>
        <w:rPr>
          <w:rFonts w:ascii="Times New Roman"/>
          <w:b w:val="false"/>
          <w:i w:val="false"/>
          <w:color w:val="000000"/>
          <w:sz w:val="28"/>
        </w:rPr>
        <w:t>
      75. Субсидирование части ставки вознаграждения по кредитам/микрокредитам субъектов малого и среднего предпринимательства осуществляется за счет средств местного бюджета без отраслевых ограничений.</w:t>
      </w:r>
    </w:p>
    <w:bookmarkEnd w:id="594"/>
    <w:bookmarkStart w:name="z370" w:id="595"/>
    <w:p>
      <w:pPr>
        <w:spacing w:after="0"/>
        <w:ind w:left="0"/>
        <w:jc w:val="both"/>
      </w:pPr>
      <w:r>
        <w:rPr>
          <w:rFonts w:ascii="Times New Roman"/>
          <w:b w:val="false"/>
          <w:i w:val="false"/>
          <w:color w:val="000000"/>
          <w:sz w:val="28"/>
        </w:rPr>
        <w:t xml:space="preserve">
      Участниками региональной программы не являются проекты субъектов малого и среднего предпринимательства, реализуемые в городах республиканского значения/областных центрах, а также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w:t>
      </w:r>
    </w:p>
    <w:bookmarkEnd w:id="595"/>
    <w:bookmarkStart w:name="z371" w:id="596"/>
    <w:p>
      <w:pPr>
        <w:spacing w:after="0"/>
        <w:ind w:left="0"/>
        <w:jc w:val="both"/>
      </w:pPr>
      <w:r>
        <w:rPr>
          <w:rFonts w:ascii="Times New Roman"/>
          <w:b w:val="false"/>
          <w:i w:val="false"/>
          <w:color w:val="000000"/>
          <w:sz w:val="28"/>
        </w:rPr>
        <w:t>
      76. Субсидирование ставки вознаграждения осуществляется по кредитам/микрокредитам, выдаваемым в рамках региональной программы на цели:</w:t>
      </w:r>
    </w:p>
    <w:bookmarkEnd w:id="596"/>
    <w:bookmarkStart w:name="z372" w:id="597"/>
    <w:p>
      <w:pPr>
        <w:spacing w:after="0"/>
        <w:ind w:left="0"/>
        <w:jc w:val="both"/>
      </w:pPr>
      <w:r>
        <w:rPr>
          <w:rFonts w:ascii="Times New Roman"/>
          <w:b w:val="false"/>
          <w:i w:val="false"/>
          <w:color w:val="000000"/>
          <w:sz w:val="28"/>
        </w:rPr>
        <w:t>
      инвестиции (приобретение, создание и модернизация основных, и (или) расширение действующего бизнеса);</w:t>
      </w:r>
    </w:p>
    <w:bookmarkEnd w:id="597"/>
    <w:bookmarkStart w:name="z373" w:id="598"/>
    <w:p>
      <w:pPr>
        <w:spacing w:after="0"/>
        <w:ind w:left="0"/>
        <w:jc w:val="both"/>
      </w:pPr>
      <w:r>
        <w:rPr>
          <w:rFonts w:ascii="Times New Roman"/>
          <w:b w:val="false"/>
          <w:i w:val="false"/>
          <w:color w:val="000000"/>
          <w:sz w:val="28"/>
        </w:rPr>
        <w:t>
      пополнение оборотных средств (за исключением проведения расчетов по оплате текущих платежей по обслуживанию кредитов/микрокредитов и иных целей, не связанных с осуществлением предпринимателем основной деятельности).</w:t>
      </w:r>
    </w:p>
    <w:bookmarkEnd w:id="598"/>
    <w:bookmarkStart w:name="z374" w:id="599"/>
    <w:p>
      <w:pPr>
        <w:spacing w:after="0"/>
        <w:ind w:left="0"/>
        <w:jc w:val="both"/>
      </w:pPr>
      <w:r>
        <w:rPr>
          <w:rFonts w:ascii="Times New Roman"/>
          <w:b w:val="false"/>
          <w:i w:val="false"/>
          <w:color w:val="000000"/>
          <w:sz w:val="28"/>
        </w:rPr>
        <w:t>
      77. Субсидирование ставки вознаграждения осуществляется по кредитам/микрокредитам банка/МФО, выдаваемым для реализации эффективных инвестиционных проектов, а также проектов, направленных на модернизацию, расширение производства и франчайзинг.</w:t>
      </w:r>
    </w:p>
    <w:bookmarkEnd w:id="599"/>
    <w:bookmarkStart w:name="z375" w:id="600"/>
    <w:p>
      <w:pPr>
        <w:spacing w:after="0"/>
        <w:ind w:left="0"/>
        <w:jc w:val="both"/>
      </w:pPr>
      <w:r>
        <w:rPr>
          <w:rFonts w:ascii="Times New Roman"/>
          <w:b w:val="false"/>
          <w:i w:val="false"/>
          <w:color w:val="000000"/>
          <w:sz w:val="28"/>
        </w:rPr>
        <w:t>
      Под эффективными инвестиционными проектами, а также проектами, направленными на модернизацию, расширение производства и франчайзинг, понимаются проекты субъектов малого и среднего предпринимательства, предусматривающие сохранение/увеличение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увеличение роста дохода (дохода от реализации: стоимость реализованных товаров, работ, услуг от основной деятельности), или увеличение объема уплачиваемых налогов (корпоративный подоходный налог/индивидуальный подоходный налог) на 10 % после 2 (два) финансовых лет с даты финансирования проекта. По кредитам/микрокредитам субъектов предпринимательства, направленным на пополнение оборотных средств, требования, предусмотренные в настоящем пункте, не распространяются.</w:t>
      </w:r>
    </w:p>
    <w:bookmarkEnd w:id="600"/>
    <w:bookmarkStart w:name="z376" w:id="601"/>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601"/>
    <w:bookmarkStart w:name="z377" w:id="602"/>
    <w:p>
      <w:pPr>
        <w:spacing w:after="0"/>
        <w:ind w:left="0"/>
        <w:jc w:val="both"/>
      </w:pPr>
      <w:r>
        <w:rPr>
          <w:rFonts w:ascii="Times New Roman"/>
          <w:b w:val="false"/>
          <w:i w:val="false"/>
          <w:color w:val="000000"/>
          <w:sz w:val="28"/>
        </w:rPr>
        <w:t>
      Срок реализации эффективных инвестиционных проектов, а также проектов, направленных на модернизацию, расширение производства и франчайзинг, по которым осуществляется субсидирование части ставки вознаграждения, не может превышать 24 (двадцать четыре) месяца с даты решения СПК. Допускается предоставление дополнительного срока на основании решения СПК не более чем на 1 (один) финансовый год после истечения срока, установленного настоящими Правилами субсидирования.</w:t>
      </w:r>
    </w:p>
    <w:bookmarkEnd w:id="602"/>
    <w:bookmarkStart w:name="z378" w:id="603"/>
    <w:p>
      <w:pPr>
        <w:spacing w:after="0"/>
        <w:ind w:left="0"/>
        <w:jc w:val="both"/>
      </w:pPr>
      <w:r>
        <w:rPr>
          <w:rFonts w:ascii="Times New Roman"/>
          <w:b w:val="false"/>
          <w:i w:val="false"/>
          <w:color w:val="000000"/>
          <w:sz w:val="28"/>
        </w:rPr>
        <w:t>
      78. К новым кредитам/микрокредитам также относятся кредиты/микрокредиты, ранее выданные банками/МФО в течение 12 (двенадцать) месяцев до внесения проекта СПК.</w:t>
      </w:r>
    </w:p>
    <w:bookmarkEnd w:id="603"/>
    <w:bookmarkStart w:name="z379" w:id="604"/>
    <w:p>
      <w:pPr>
        <w:spacing w:after="0"/>
        <w:ind w:left="0"/>
        <w:jc w:val="both"/>
      </w:pPr>
      <w:r>
        <w:rPr>
          <w:rFonts w:ascii="Times New Roman"/>
          <w:b w:val="false"/>
          <w:i w:val="false"/>
          <w:color w:val="000000"/>
          <w:sz w:val="28"/>
        </w:rPr>
        <w:t>
      79. Сумма кредита, по которому осуществляется субсидирование части ставки вознаграждения, не превышает 500 (пятьсот) миллионов тенге для одного субъекта малого и среднего предпринимательства, согласно письменному соглашению между СПК и местным исполнительным органом, и рассчитывается без учета задолженности по кредиту аффилированных/связанных с ним лиц/компаний.</w:t>
      </w:r>
    </w:p>
    <w:bookmarkEnd w:id="604"/>
    <w:bookmarkStart w:name="z380" w:id="605"/>
    <w:p>
      <w:pPr>
        <w:spacing w:after="0"/>
        <w:ind w:left="0"/>
        <w:jc w:val="both"/>
      </w:pPr>
      <w:r>
        <w:rPr>
          <w:rFonts w:ascii="Times New Roman"/>
          <w:b w:val="false"/>
          <w:i w:val="false"/>
          <w:color w:val="000000"/>
          <w:sz w:val="28"/>
        </w:rPr>
        <w:t>
      Максимальный лимит финансирования для МФО на одного субъекта малого и среднего предпринимательства не более 8 000 (восемь тысяч) месячных расчетных показателей.</w:t>
      </w:r>
    </w:p>
    <w:bookmarkEnd w:id="605"/>
    <w:bookmarkStart w:name="z381" w:id="606"/>
    <w:p>
      <w:pPr>
        <w:spacing w:after="0"/>
        <w:ind w:left="0"/>
        <w:jc w:val="both"/>
      </w:pPr>
      <w:r>
        <w:rPr>
          <w:rFonts w:ascii="Times New Roman"/>
          <w:b w:val="false"/>
          <w:i w:val="false"/>
          <w:color w:val="000000"/>
          <w:sz w:val="28"/>
        </w:rPr>
        <w:t>
      80. Субсидирование осуществляется только по кредитам/микрокредитам с номинальной ставкой вознаграждения не более 8,5 %, из которых разница оплачивается субъектом малого и среднего предпринимательства согласно письменному соглашению между СПК и местным исполнительным органом. При этом ставка вознаграждения, оплачиваемая субъектом малого и среднего предпринимательства, должна быть не менее 1 % годовых.</w:t>
      </w:r>
    </w:p>
    <w:bookmarkEnd w:id="606"/>
    <w:bookmarkStart w:name="z382" w:id="607"/>
    <w:p>
      <w:pPr>
        <w:spacing w:after="0"/>
        <w:ind w:left="0"/>
        <w:jc w:val="both"/>
      </w:pPr>
      <w:r>
        <w:rPr>
          <w:rFonts w:ascii="Times New Roman"/>
          <w:b w:val="false"/>
          <w:i w:val="false"/>
          <w:color w:val="000000"/>
          <w:sz w:val="28"/>
        </w:rPr>
        <w:t>
      81. Срок субсидирования по кредитам/микрокредитам составляет 5 (пять) лет. Срок субсидирования кредитов/микрокредитов, направленных на пополнение оборотных средств, составляет 3 (три) года без права пролонгации срока субсидирования. В случае, если по одному проекту заключается несколько договоров субсидирования, то общий срок субсидирования устанавливается с момента подписания СПК первого договора субсидирования.</w:t>
      </w:r>
    </w:p>
    <w:bookmarkEnd w:id="607"/>
    <w:bookmarkStart w:name="z383" w:id="608"/>
    <w:p>
      <w:pPr>
        <w:spacing w:after="0"/>
        <w:ind w:left="0"/>
        <w:jc w:val="both"/>
      </w:pPr>
      <w:r>
        <w:rPr>
          <w:rFonts w:ascii="Times New Roman"/>
          <w:b w:val="false"/>
          <w:i w:val="false"/>
          <w:color w:val="000000"/>
          <w:sz w:val="28"/>
        </w:rPr>
        <w:t>
      82. В рамках региональной программы банк/МФО не взимают какие-либо комиссии, сборы и (или) иные платежи, связанные с кредитом, за исключением:</w:t>
      </w:r>
    </w:p>
    <w:bookmarkEnd w:id="608"/>
    <w:bookmarkStart w:name="z384" w:id="609"/>
    <w:p>
      <w:pPr>
        <w:spacing w:after="0"/>
        <w:ind w:left="0"/>
        <w:jc w:val="both"/>
      </w:pPr>
      <w:r>
        <w:rPr>
          <w:rFonts w:ascii="Times New Roman"/>
          <w:b w:val="false"/>
          <w:i w:val="false"/>
          <w:color w:val="000000"/>
          <w:sz w:val="28"/>
        </w:rPr>
        <w:t>
      1) связанных с изменением условий кредитования/микрокредитования, инициируемых субъектом малого и среднего предпринимательства;</w:t>
      </w:r>
    </w:p>
    <w:bookmarkEnd w:id="609"/>
    <w:bookmarkStart w:name="z385" w:id="610"/>
    <w:p>
      <w:pPr>
        <w:spacing w:after="0"/>
        <w:ind w:left="0"/>
        <w:jc w:val="both"/>
      </w:pPr>
      <w:r>
        <w:rPr>
          <w:rFonts w:ascii="Times New Roman"/>
          <w:b w:val="false"/>
          <w:i w:val="false"/>
          <w:color w:val="000000"/>
          <w:sz w:val="28"/>
        </w:rPr>
        <w:t>
      2) взимаемых по причине нарушения субъектом малого и среднего предпринимательства обязательств по кредиту/микрокредиту.</w:t>
      </w:r>
    </w:p>
    <w:bookmarkEnd w:id="610"/>
    <w:bookmarkStart w:name="z386" w:id="611"/>
    <w:p>
      <w:pPr>
        <w:spacing w:after="0"/>
        <w:ind w:left="0"/>
        <w:jc w:val="both"/>
      </w:pPr>
      <w:r>
        <w:rPr>
          <w:rFonts w:ascii="Times New Roman"/>
          <w:b w:val="false"/>
          <w:i w:val="false"/>
          <w:color w:val="000000"/>
          <w:sz w:val="28"/>
        </w:rPr>
        <w:t>
      83. В случае принятия решения о субсидировании действующего кредита/микрокредита СПК банк/МФО возмещают субъекту малого и среднего предпринимательства комиссии, сборы и/или иные платежи, удержанные в период с начала текущего года до даты принятия решения СПК в текущем году.</w:t>
      </w:r>
    </w:p>
    <w:bookmarkEnd w:id="611"/>
    <w:bookmarkStart w:name="z387" w:id="612"/>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субъекту малого и среднего предпринимательства в течение 3 (три) месяцев с фактической даты подписания всеми сторонами первого договора субсидирования.</w:t>
      </w:r>
    </w:p>
    <w:bookmarkEnd w:id="612"/>
    <w:bookmarkStart w:name="z388" w:id="613"/>
    <w:p>
      <w:pPr>
        <w:spacing w:after="0"/>
        <w:ind w:left="0"/>
        <w:jc w:val="left"/>
      </w:pPr>
      <w:r>
        <w:rPr>
          <w:rFonts w:ascii="Times New Roman"/>
          <w:b/>
          <w:i w:val="false"/>
          <w:color w:val="000000"/>
        </w:rPr>
        <w:t xml:space="preserve"> Параграф 6. Взаимодействие участников для предоставления субсидий</w:t>
      </w:r>
    </w:p>
    <w:bookmarkEnd w:id="613"/>
    <w:bookmarkStart w:name="z389" w:id="614"/>
    <w:p>
      <w:pPr>
        <w:spacing w:after="0"/>
        <w:ind w:left="0"/>
        <w:jc w:val="both"/>
      </w:pPr>
      <w:r>
        <w:rPr>
          <w:rFonts w:ascii="Times New Roman"/>
          <w:b w:val="false"/>
          <w:i w:val="false"/>
          <w:color w:val="000000"/>
          <w:sz w:val="28"/>
        </w:rPr>
        <w:t>
      84. Предприниматель обращается в банк/МФО/лизинговую компанию:</w:t>
      </w:r>
    </w:p>
    <w:bookmarkEnd w:id="614"/>
    <w:bookmarkStart w:name="z390" w:id="615"/>
    <w:p>
      <w:pPr>
        <w:spacing w:after="0"/>
        <w:ind w:left="0"/>
        <w:jc w:val="both"/>
      </w:pPr>
      <w:r>
        <w:rPr>
          <w:rFonts w:ascii="Times New Roman"/>
          <w:b w:val="false"/>
          <w:i w:val="false"/>
          <w:color w:val="000000"/>
          <w:sz w:val="28"/>
        </w:rPr>
        <w:t>
      1) по новому кредиту/микрокредиту/договору финансового лизинга, в том числе кредиту для реализации "зеленого" проекта, с заявлением на предоставление кредита/микрокредита/лизинга по форме, утвержденной внутренними нормативными документами банка/МФО/лизинговой компании, на условиях, соответствующих настоящим Правилам субсидирования;</w:t>
      </w:r>
    </w:p>
    <w:bookmarkEnd w:id="615"/>
    <w:bookmarkStart w:name="z391" w:id="616"/>
    <w:p>
      <w:pPr>
        <w:spacing w:after="0"/>
        <w:ind w:left="0"/>
        <w:jc w:val="both"/>
      </w:pPr>
      <w:r>
        <w:rPr>
          <w:rFonts w:ascii="Times New Roman"/>
          <w:b w:val="false"/>
          <w:i w:val="false"/>
          <w:color w:val="000000"/>
          <w:sz w:val="28"/>
        </w:rPr>
        <w:t>
      2) по действующему кредиту/микрокредиту/договору финансового лизинга, в том числе кредиту для реализации "зеленого" проекта, с заявлением по форме согласно приложению 5 к настоящим Правилам субсидирования.</w:t>
      </w:r>
    </w:p>
    <w:bookmarkEnd w:id="616"/>
    <w:bookmarkStart w:name="z392" w:id="617"/>
    <w:p>
      <w:pPr>
        <w:spacing w:after="0"/>
        <w:ind w:left="0"/>
        <w:jc w:val="both"/>
      </w:pPr>
      <w:r>
        <w:rPr>
          <w:rFonts w:ascii="Times New Roman"/>
          <w:b w:val="false"/>
          <w:i w:val="false"/>
          <w:color w:val="000000"/>
          <w:sz w:val="28"/>
        </w:rPr>
        <w:t>
      85. Банк/МФО/лизинговая компания проводят оценку финансово-экономической эффективности проекта и, в случае положительного решения о предоставлении кредита/микрокредита/лизинга или понижении ставки вознаграждения по кредиту/микрокредиту/лизингу до размера, установленного настоящими Правилами субсидирования, в течение 3 (три) рабочих дней направляют письменный ответ предпринимателю с уведомлением финансового агентства.</w:t>
      </w:r>
    </w:p>
    <w:bookmarkEnd w:id="617"/>
    <w:bookmarkStart w:name="z393" w:id="618"/>
    <w:p>
      <w:pPr>
        <w:spacing w:after="0"/>
        <w:ind w:left="0"/>
        <w:jc w:val="both"/>
      </w:pPr>
      <w:r>
        <w:rPr>
          <w:rFonts w:ascii="Times New Roman"/>
          <w:b w:val="false"/>
          <w:i w:val="false"/>
          <w:color w:val="000000"/>
          <w:sz w:val="28"/>
        </w:rPr>
        <w:t>
      86. В целях использования возможностей субсидирования ставки вознаграждения по кредитам для реализации "зеленого" проекта в рамках настоящих Правил субсидирования при рассмотрении проекта его отнесение к определенному подсектору "зеленой" таксономии осуществляется в соответствии с заявляемым назначением проекта и видом экономической деятельности, в рамках которой планируется реализация проекта. В случае отсутствия пороговых ограничений по соответствующему подсектору "зеленой" таксономии отнесение рассматриваемого проекта к определенному подсектору "зеленой" таксономии осуществляется банком самостоятельно. В целях содействия заемщику в получении финансовой поддержки в рамках настоящих Правил субсидирования банк перенаправляет заемщика в финансовое агентство и разъясняет условия получения данной поддержки, в том числе сообщает о возможной необходимости предоставления финансовому агентству заключения провайдера внешней оценки о соответствии рассматриваемого проекта пороговому ограничению "зеленой" таксономии.</w:t>
      </w:r>
    </w:p>
    <w:bookmarkEnd w:id="618"/>
    <w:bookmarkStart w:name="z394" w:id="619"/>
    <w:p>
      <w:pPr>
        <w:spacing w:after="0"/>
        <w:ind w:left="0"/>
        <w:jc w:val="both"/>
      </w:pPr>
      <w:r>
        <w:rPr>
          <w:rFonts w:ascii="Times New Roman"/>
          <w:b w:val="false"/>
          <w:i w:val="false"/>
          <w:color w:val="000000"/>
          <w:sz w:val="28"/>
        </w:rPr>
        <w:t>
      В случаях, когда "зеленая" таксономия предусматривает пороговое ограничение по определенному подсектору, к которому относится рассматриваемый проект, обязательным условием получения финансовой поддержки в рамках настоящих Правил субсидирования является представление заявителем финансовому агентству заключения провайдера внешней оценки/энергоаудиторской организации о соответствии намечаемого к реализации или реализуемого проекта пороговому значению "зеленой" таксономии.</w:t>
      </w:r>
    </w:p>
    <w:bookmarkEnd w:id="619"/>
    <w:bookmarkStart w:name="z395" w:id="620"/>
    <w:p>
      <w:pPr>
        <w:spacing w:after="0"/>
        <w:ind w:left="0"/>
        <w:jc w:val="both"/>
      </w:pPr>
      <w:r>
        <w:rPr>
          <w:rFonts w:ascii="Times New Roman"/>
          <w:b w:val="false"/>
          <w:i w:val="false"/>
          <w:color w:val="000000"/>
          <w:sz w:val="28"/>
        </w:rPr>
        <w:t>
      Отдельные положения по категориям провайдеров внешней оценки проектов на соответствие пороговым значениям "зеленой" таксономии, требования к формату и содержанию подготавливаемых ими заключений устанавливаются в параграфе 10 настоящих Правил субсидирования. Применение "зеленой" таксономии осуществляется в соответствии с классификацией "зеленых" проектов, подлежащих финансированию через "зеленые" облигации и "зеленые" кредиты, утвержденной постановлением.</w:t>
      </w:r>
    </w:p>
    <w:bookmarkEnd w:id="620"/>
    <w:bookmarkStart w:name="z396" w:id="621"/>
    <w:p>
      <w:pPr>
        <w:spacing w:after="0"/>
        <w:ind w:left="0"/>
        <w:jc w:val="both"/>
      </w:pPr>
      <w:r>
        <w:rPr>
          <w:rFonts w:ascii="Times New Roman"/>
          <w:b w:val="false"/>
          <w:i w:val="false"/>
          <w:color w:val="000000"/>
          <w:sz w:val="28"/>
        </w:rPr>
        <w:t>
      В случаях, когда пороговым критерием являются сертификация/маркировка (подтверждение соответствия требованиям указанных в "зеленой" таксономии стандартов и маркировок в сфере "зеленого" строительства, энергоэффективности, производства органической продукции, транспорта), достаточным подтверждением (альтернативой заключению провайдера внешней оценки) является предъявление соответствующих сертификатов/маркировок. Получение заключения провайдера внешней оценки требуется только в случаях, когда по намечаемому проекту заявляется планируемое соответствие стандартам, маркировкам и требованиям. Впоследствии копии сертификатов и документов, свидетельствующих о соответствии данным стандартам, маркировкам и требованиям, служат подтверждением целевого использования финансирования.</w:t>
      </w:r>
    </w:p>
    <w:bookmarkEnd w:id="621"/>
    <w:bookmarkStart w:name="z397" w:id="622"/>
    <w:p>
      <w:pPr>
        <w:spacing w:after="0"/>
        <w:ind w:left="0"/>
        <w:jc w:val="both"/>
      </w:pPr>
      <w:r>
        <w:rPr>
          <w:rFonts w:ascii="Times New Roman"/>
          <w:b w:val="false"/>
          <w:i w:val="false"/>
          <w:color w:val="000000"/>
          <w:sz w:val="28"/>
        </w:rPr>
        <w:t xml:space="preserve">
      87. Предприниматель с положительным решением банка/МФО/лизинговой компании обращается в финансовое агентство с заявлением-анкетой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субсидирования, к которому прилагаются:</w:t>
      </w:r>
    </w:p>
    <w:bookmarkEnd w:id="622"/>
    <w:bookmarkStart w:name="z398" w:id="623"/>
    <w:p>
      <w:pPr>
        <w:spacing w:after="0"/>
        <w:ind w:left="0"/>
        <w:jc w:val="both"/>
      </w:pPr>
      <w:r>
        <w:rPr>
          <w:rFonts w:ascii="Times New Roman"/>
          <w:b w:val="false"/>
          <w:i w:val="false"/>
          <w:color w:val="000000"/>
          <w:sz w:val="28"/>
        </w:rPr>
        <w:t>
      1) справка о государственной регистрации (перерегистрации) юридического лица (копия, заверенная подписью предпринимателя и печатью (при наличии), уведомление о государственной регистрации предпринимателя;</w:t>
      </w:r>
    </w:p>
    <w:bookmarkEnd w:id="623"/>
    <w:bookmarkStart w:name="z399" w:id="624"/>
    <w:p>
      <w:pPr>
        <w:spacing w:after="0"/>
        <w:ind w:left="0"/>
        <w:jc w:val="both"/>
      </w:pPr>
      <w:r>
        <w:rPr>
          <w:rFonts w:ascii="Times New Roman"/>
          <w:b w:val="false"/>
          <w:i w:val="false"/>
          <w:color w:val="000000"/>
          <w:sz w:val="28"/>
        </w:rPr>
        <w:t>
      2) бизнес-план проекта предпринимателя, содержащий:</w:t>
      </w:r>
    </w:p>
    <w:bookmarkEnd w:id="624"/>
    <w:bookmarkStart w:name="z400" w:id="625"/>
    <w:p>
      <w:pPr>
        <w:spacing w:after="0"/>
        <w:ind w:left="0"/>
        <w:jc w:val="both"/>
      </w:pPr>
      <w:r>
        <w:rPr>
          <w:rFonts w:ascii="Times New Roman"/>
          <w:b w:val="false"/>
          <w:i w:val="false"/>
          <w:color w:val="000000"/>
          <w:sz w:val="28"/>
        </w:rPr>
        <w:t>
      этапы по увеличению уплачиваемых налогов (корпоративный подоходный налог/индивидуальный подоходный налог), а также по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финансовым агентством решения о субсидировании (требование настоящего абзаца распространяется на случаи подачи заявления на участие в рамках направления "Поддержка малого и среднего предпринимательства");</w:t>
      </w:r>
    </w:p>
    <w:bookmarkEnd w:id="625"/>
    <w:bookmarkStart w:name="z401" w:id="626"/>
    <w:p>
      <w:pPr>
        <w:spacing w:after="0"/>
        <w:ind w:left="0"/>
        <w:jc w:val="both"/>
      </w:pPr>
      <w:r>
        <w:rPr>
          <w:rFonts w:ascii="Times New Roman"/>
          <w:b w:val="false"/>
          <w:i w:val="false"/>
          <w:color w:val="000000"/>
          <w:sz w:val="28"/>
        </w:rPr>
        <w:t>
      этапы по увеличению уплачиваемых налогов (корпоративный подоходный налог/индивидуальный подоходный налог), а также по достижению роста фонда оплаты труда с сохранением рабочих мест 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финансовым агентством решения о субсидировании (требование настоящего абзаца распространяется на случаи подачи заявления на участие в рамках направления "Поддержка малого, среднего и крупного предпринимательства");</w:t>
      </w:r>
    </w:p>
    <w:bookmarkEnd w:id="626"/>
    <w:bookmarkStart w:name="z402" w:id="627"/>
    <w:p>
      <w:pPr>
        <w:spacing w:after="0"/>
        <w:ind w:left="0"/>
        <w:jc w:val="both"/>
      </w:pPr>
      <w:r>
        <w:rPr>
          <w:rFonts w:ascii="Times New Roman"/>
          <w:b w:val="false"/>
          <w:i w:val="false"/>
          <w:color w:val="000000"/>
          <w:sz w:val="28"/>
        </w:rPr>
        <w:t xml:space="preserve">
      по проектам в рамках направления "Поддержка малого, среднего и крупного предпринимательства" с суммой свыше 3 (три) миллиарда тенге по истечении 3 (три) лет переход предпринимателя – субъекта малого предпринимательства в категорию субъекта среднего предпринимательства согласно показателям, предусмотренным </w:t>
      </w:r>
      <w:r>
        <w:rPr>
          <w:rFonts w:ascii="Times New Roman"/>
          <w:b w:val="false"/>
          <w:i w:val="false"/>
          <w:color w:val="000000"/>
          <w:sz w:val="28"/>
        </w:rPr>
        <w:t>статьей 24</w:t>
      </w:r>
      <w:r>
        <w:rPr>
          <w:rFonts w:ascii="Times New Roman"/>
          <w:b w:val="false"/>
          <w:i w:val="false"/>
          <w:color w:val="000000"/>
          <w:sz w:val="28"/>
        </w:rPr>
        <w:t xml:space="preserve"> Кодекса;</w:t>
      </w:r>
    </w:p>
    <w:bookmarkEnd w:id="627"/>
    <w:bookmarkStart w:name="z403" w:id="628"/>
    <w:p>
      <w:pPr>
        <w:spacing w:after="0"/>
        <w:ind w:left="0"/>
        <w:jc w:val="both"/>
      </w:pPr>
      <w:r>
        <w:rPr>
          <w:rFonts w:ascii="Times New Roman"/>
          <w:b w:val="false"/>
          <w:i w:val="false"/>
          <w:color w:val="000000"/>
          <w:sz w:val="28"/>
        </w:rPr>
        <w:t>
      по направлению "Поддержка предпринимательства в моно- и малых городах, сельских населенных пунктах": этапы по увеличению уплачиваемых налогов (корпоративный подоходный налог/индивидуальный подоходный налог), а также по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финансовым агентством решения о субсидировании;</w:t>
      </w:r>
    </w:p>
    <w:bookmarkEnd w:id="628"/>
    <w:bookmarkStart w:name="z404" w:id="629"/>
    <w:p>
      <w:pPr>
        <w:spacing w:after="0"/>
        <w:ind w:left="0"/>
        <w:jc w:val="both"/>
      </w:pPr>
      <w:r>
        <w:rPr>
          <w:rFonts w:ascii="Times New Roman"/>
          <w:b w:val="false"/>
          <w:i w:val="false"/>
          <w:color w:val="000000"/>
          <w:sz w:val="28"/>
        </w:rPr>
        <w:t>
      условие по сроку реализации инвестиционных проектов не более 24 (двадцать четыре) месяца в рамках направлений "Поддержка малого и среднего предпринимательства", "Поддержка малого, среднего и крупного предпринимательства", "Поддержка предпринимательства в моно- и малых городах, сельских населенных пунктах", "Региональное финансирование субъектов малого и среднего предпринимательства", социального предпринимательства;</w:t>
      </w:r>
    </w:p>
    <w:bookmarkEnd w:id="629"/>
    <w:bookmarkStart w:name="z405" w:id="630"/>
    <w:p>
      <w:pPr>
        <w:spacing w:after="0"/>
        <w:ind w:left="0"/>
        <w:jc w:val="both"/>
      </w:pPr>
      <w:r>
        <w:rPr>
          <w:rFonts w:ascii="Times New Roman"/>
          <w:b w:val="false"/>
          <w:i w:val="false"/>
          <w:color w:val="000000"/>
          <w:sz w:val="28"/>
        </w:rPr>
        <w:t>
      3) копии товаросопроводительных документов, подтверждающих перемещение товаров с территории одного государства-члена Евразийского экономического союза на территорию другого государства-члена Евразийского экономического союза (в случае наличия);</w:t>
      </w:r>
    </w:p>
    <w:bookmarkEnd w:id="630"/>
    <w:bookmarkStart w:name="z406" w:id="631"/>
    <w:p>
      <w:pPr>
        <w:spacing w:after="0"/>
        <w:ind w:left="0"/>
        <w:jc w:val="both"/>
      </w:pPr>
      <w:r>
        <w:rPr>
          <w:rFonts w:ascii="Times New Roman"/>
          <w:b w:val="false"/>
          <w:i w:val="false"/>
          <w:color w:val="000000"/>
          <w:sz w:val="28"/>
        </w:rPr>
        <w:t>
      4) заключение провайдера внешней оценки по "зеленому" проекту/сертификат (при подаче заявления на получение кредита для целей реализации "зеленого" проекта, в случаях, когда "зеленая" таксономия предусматривает пороговое ограничение по определенному подсектору, к которому относится рассматриваемый проект).</w:t>
      </w:r>
    </w:p>
    <w:bookmarkEnd w:id="631"/>
    <w:bookmarkStart w:name="z407" w:id="632"/>
    <w:p>
      <w:pPr>
        <w:spacing w:after="0"/>
        <w:ind w:left="0"/>
        <w:jc w:val="both"/>
      </w:pPr>
      <w:r>
        <w:rPr>
          <w:rFonts w:ascii="Times New Roman"/>
          <w:b w:val="false"/>
          <w:i w:val="false"/>
          <w:color w:val="000000"/>
          <w:sz w:val="28"/>
        </w:rPr>
        <w:t>
      Предприниматель обращается к региональному/местному координатору за получением консультационной поддержки по вопросам подготовки заявки и сбора документов.</w:t>
      </w:r>
    </w:p>
    <w:bookmarkEnd w:id="632"/>
    <w:bookmarkStart w:name="z408" w:id="633"/>
    <w:p>
      <w:pPr>
        <w:spacing w:after="0"/>
        <w:ind w:left="0"/>
        <w:jc w:val="both"/>
      </w:pPr>
      <w:r>
        <w:rPr>
          <w:rFonts w:ascii="Times New Roman"/>
          <w:b w:val="false"/>
          <w:i w:val="false"/>
          <w:color w:val="000000"/>
          <w:sz w:val="28"/>
        </w:rPr>
        <w:t>
      На момент подачи заявки предпринимателем требуется наличие справки об отсутствии налоговой задолженности за запрашиваемый период;</w:t>
      </w:r>
    </w:p>
    <w:bookmarkEnd w:id="633"/>
    <w:bookmarkStart w:name="z409" w:id="634"/>
    <w:p>
      <w:pPr>
        <w:spacing w:after="0"/>
        <w:ind w:left="0"/>
        <w:jc w:val="both"/>
      </w:pPr>
      <w:r>
        <w:rPr>
          <w:rFonts w:ascii="Times New Roman"/>
          <w:b w:val="false"/>
          <w:i w:val="false"/>
          <w:color w:val="000000"/>
          <w:sz w:val="28"/>
        </w:rPr>
        <w:t xml:space="preserve">
      5) по проектам, реализуемым в рамках перечня ключевых (приоритетных) видов экономической деятельности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предъявляется требование по запрету на выплаты дивидендов в период субсидирования;</w:t>
      </w:r>
    </w:p>
    <w:bookmarkEnd w:id="634"/>
    <w:bookmarkStart w:name="z410" w:id="635"/>
    <w:p>
      <w:pPr>
        <w:spacing w:after="0"/>
        <w:ind w:left="0"/>
        <w:jc w:val="both"/>
      </w:pPr>
      <w:r>
        <w:rPr>
          <w:rFonts w:ascii="Times New Roman"/>
          <w:b w:val="false"/>
          <w:i w:val="false"/>
          <w:color w:val="000000"/>
          <w:sz w:val="28"/>
        </w:rPr>
        <w:t>
      6) по проектам с суммой свыше 500 (пятьсот) миллионов тенге предъявляется требование по запрету на выплаты дивидендов в период субсидирования;</w:t>
      </w:r>
    </w:p>
    <w:bookmarkEnd w:id="635"/>
    <w:bookmarkStart w:name="z411" w:id="636"/>
    <w:p>
      <w:pPr>
        <w:spacing w:after="0"/>
        <w:ind w:left="0"/>
        <w:jc w:val="both"/>
      </w:pPr>
      <w:r>
        <w:rPr>
          <w:rFonts w:ascii="Times New Roman"/>
          <w:b w:val="false"/>
          <w:i w:val="false"/>
          <w:color w:val="000000"/>
          <w:sz w:val="28"/>
        </w:rPr>
        <w:t>
      7) по проектам строительства, расширения торговых центров/торговых объектов современного формата/многофункциональных комплексов в торговой деятельности предъявляются следующие требования:</w:t>
      </w:r>
    </w:p>
    <w:bookmarkEnd w:id="636"/>
    <w:bookmarkStart w:name="z412" w:id="637"/>
    <w:p>
      <w:pPr>
        <w:spacing w:after="0"/>
        <w:ind w:left="0"/>
        <w:jc w:val="both"/>
      </w:pPr>
      <w:r>
        <w:rPr>
          <w:rFonts w:ascii="Times New Roman"/>
          <w:b w:val="false"/>
          <w:i w:val="false"/>
          <w:color w:val="000000"/>
          <w:sz w:val="28"/>
        </w:rPr>
        <w:t>
      размещение товаров отечественного производства на торговой площади и (или) полочном пространстве согласно условиям настоящих Правил субсидирования;</w:t>
      </w:r>
    </w:p>
    <w:bookmarkEnd w:id="637"/>
    <w:bookmarkStart w:name="z413" w:id="638"/>
    <w:p>
      <w:pPr>
        <w:spacing w:after="0"/>
        <w:ind w:left="0"/>
        <w:jc w:val="both"/>
      </w:pPr>
      <w:r>
        <w:rPr>
          <w:rFonts w:ascii="Times New Roman"/>
          <w:b w:val="false"/>
          <w:i w:val="false"/>
          <w:color w:val="000000"/>
          <w:sz w:val="28"/>
        </w:rPr>
        <w:t xml:space="preserve">
      реализация на территории объекта продовольственных товаров, в том числе социально значимых, перечень которых утвержден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торговли и интеграции Республики Казахстан от 11 мая 2023 года № 166-НҚ "Об утверждении Перечня социально значимых продовольственных товаров" (зарегистрирован в реестре государственной регистрации нормативных правовых актов под № 32474);</w:t>
      </w:r>
    </w:p>
    <w:bookmarkEnd w:id="638"/>
    <w:bookmarkStart w:name="z414" w:id="639"/>
    <w:p>
      <w:pPr>
        <w:spacing w:after="0"/>
        <w:ind w:left="0"/>
        <w:jc w:val="both"/>
      </w:pPr>
      <w:r>
        <w:rPr>
          <w:rFonts w:ascii="Times New Roman"/>
          <w:b w:val="false"/>
          <w:i w:val="false"/>
          <w:color w:val="000000"/>
          <w:sz w:val="28"/>
        </w:rPr>
        <w:t>
      8) по кредитам/финансовому лизингу, направленным на инвестиционные цели, с суммой займа свыше 10 (десять) миллиардов тенге дополнительно прилагаются:</w:t>
      </w:r>
    </w:p>
    <w:bookmarkEnd w:id="639"/>
    <w:bookmarkStart w:name="z415" w:id="640"/>
    <w:p>
      <w:pPr>
        <w:spacing w:after="0"/>
        <w:ind w:left="0"/>
        <w:jc w:val="both"/>
      </w:pPr>
      <w:r>
        <w:rPr>
          <w:rFonts w:ascii="Times New Roman"/>
          <w:b w:val="false"/>
          <w:i w:val="false"/>
          <w:color w:val="000000"/>
          <w:sz w:val="28"/>
        </w:rPr>
        <w:t>
      бизнес-план по проекту, утвержденный заявителем, с отраженными в нем финансовыми показателями: ретроспективными данными за последние два года (при наличии), прогнозными данными на весь срок финансирования и план-график реализации проекта;</w:t>
      </w:r>
    </w:p>
    <w:bookmarkEnd w:id="640"/>
    <w:bookmarkStart w:name="z416" w:id="641"/>
    <w:p>
      <w:pPr>
        <w:spacing w:after="0"/>
        <w:ind w:left="0"/>
        <w:jc w:val="both"/>
      </w:pPr>
      <w:r>
        <w:rPr>
          <w:rFonts w:ascii="Times New Roman"/>
          <w:b w:val="false"/>
          <w:i w:val="false"/>
          <w:color w:val="000000"/>
          <w:sz w:val="28"/>
        </w:rPr>
        <w:t>
      кредитное (экспертное) заключение банка/лизинговой компании по проекту с отраженными в нем финансовыми показателями;</w:t>
      </w:r>
    </w:p>
    <w:bookmarkEnd w:id="641"/>
    <w:bookmarkStart w:name="z417" w:id="642"/>
    <w:p>
      <w:pPr>
        <w:spacing w:after="0"/>
        <w:ind w:left="0"/>
        <w:jc w:val="both"/>
      </w:pPr>
      <w:r>
        <w:rPr>
          <w:rFonts w:ascii="Times New Roman"/>
          <w:b w:val="false"/>
          <w:i w:val="false"/>
          <w:color w:val="000000"/>
          <w:sz w:val="28"/>
        </w:rPr>
        <w:t>
      документы, подтверждающие и разъясняющие сведения, представленные в бизнес-плане (результаты маркетинговых исследований, фотографии образцов товаров, контракты и договоры, разрешения, рекомендации, письма поддержки от других организаций – кадровые (навыки и профессиональные умения, насколько бизнес-идея отвечает знаниям и умениям предпринимателя), финансовые отчеты с расшифровками данных статей финансовой отчетности предпринимателя (при наличии). При необходимости финансовое агентство запрашивает у предпринимателя/банка/лизинговой компании дополнительные материалы по проекту предпринимателя;</w:t>
      </w:r>
    </w:p>
    <w:bookmarkEnd w:id="642"/>
    <w:bookmarkStart w:name="z418" w:id="643"/>
    <w:p>
      <w:pPr>
        <w:spacing w:after="0"/>
        <w:ind w:left="0"/>
        <w:jc w:val="both"/>
      </w:pPr>
      <w:r>
        <w:rPr>
          <w:rFonts w:ascii="Times New Roman"/>
          <w:b w:val="false"/>
          <w:i w:val="false"/>
          <w:color w:val="000000"/>
          <w:sz w:val="28"/>
        </w:rPr>
        <w:t>
      утвержденный заявителем паспорт проекта (включая информацию: полное наименование заявителя; юридический адрес (индекс, область, город/район, населенный пункт, улица, телефон); первый руководитель (фамилия, имя, отчество (при наличии), должность, номер рабочего/сотового телефона, электронный адрес); номер и дата государственной регистрации (перерегистрации) заявителя; бизнес идентификационный номер или индивидуальный идентификационный номер заявителя; наименование отрасли, подотрасли; основной вид деятельности (с указанием кода ОКЭД); номенклатура выпускаемой продукции в натуральном выражении за 3 (три) года; установленная мощность заявителя (в натуральном и денежном выражении); текущая загруженность мощностей (процент); текущий износ производственного оборудования (процент); текущая производительность труда (тысяч тенге/человек и тысяч долларов США/человек);</w:t>
      </w:r>
    </w:p>
    <w:bookmarkEnd w:id="643"/>
    <w:bookmarkStart w:name="z419" w:id="644"/>
    <w:p>
      <w:pPr>
        <w:spacing w:after="0"/>
        <w:ind w:left="0"/>
        <w:jc w:val="both"/>
      </w:pPr>
      <w:r>
        <w:rPr>
          <w:rFonts w:ascii="Times New Roman"/>
          <w:b w:val="false"/>
          <w:i w:val="false"/>
          <w:color w:val="000000"/>
          <w:sz w:val="28"/>
        </w:rPr>
        <w:t>
      9) по проектам, в которых не менее 40 % от суммы кредита/договора финансового лизинга направлено на приобретение товаров казахстанского происхождения, предпринимателю устанавливается ставка 8 % со сроком до 7 (семь) лет (по проектам в рамках направления "Поддержка малого и среднего предпринимательства", "Поддержка малого, среднего и крупного предпринимательства");</w:t>
      </w:r>
    </w:p>
    <w:bookmarkEnd w:id="644"/>
    <w:bookmarkStart w:name="z420" w:id="645"/>
    <w:p>
      <w:pPr>
        <w:spacing w:after="0"/>
        <w:ind w:left="0"/>
        <w:jc w:val="both"/>
      </w:pPr>
      <w:r>
        <w:rPr>
          <w:rFonts w:ascii="Times New Roman"/>
          <w:b w:val="false"/>
          <w:i w:val="false"/>
          <w:color w:val="000000"/>
          <w:sz w:val="28"/>
        </w:rPr>
        <w:t>
      10) положительное решение банка/МФО/лизинговой компании (выписка из протокола решения банка/МФО/лизинговой компании).</w:t>
      </w:r>
    </w:p>
    <w:bookmarkEnd w:id="645"/>
    <w:bookmarkStart w:name="z421" w:id="646"/>
    <w:p>
      <w:pPr>
        <w:spacing w:after="0"/>
        <w:ind w:left="0"/>
        <w:jc w:val="both"/>
      </w:pPr>
      <w:r>
        <w:rPr>
          <w:rFonts w:ascii="Times New Roman"/>
          <w:b w:val="false"/>
          <w:i w:val="false"/>
          <w:color w:val="000000"/>
          <w:sz w:val="28"/>
        </w:rPr>
        <w:t>
      88. В случаях несоответствия проекта предпринимателя и (или) представленных материалов условиям настоящих Правил субсидирования и (или) представления неполного пакета документов либо документов, не соответствующих установленным формам, финансовое агентство в течение 1 (один) рабочего дня возвращает банку/МФО/лизинговой компании/предпринимателю представленные документы с указанием конкретных недостатков по представленным документам для доработки.</w:t>
      </w:r>
    </w:p>
    <w:bookmarkEnd w:id="646"/>
    <w:bookmarkStart w:name="z422" w:id="647"/>
    <w:p>
      <w:pPr>
        <w:spacing w:after="0"/>
        <w:ind w:left="0"/>
        <w:jc w:val="both"/>
      </w:pPr>
      <w:r>
        <w:rPr>
          <w:rFonts w:ascii="Times New Roman"/>
          <w:b w:val="false"/>
          <w:i w:val="false"/>
          <w:color w:val="000000"/>
          <w:sz w:val="28"/>
        </w:rPr>
        <w:t>
      В случаях соответствия предпринимателя и (или) представленных материалов условиям настоящих Правил субсидирования и (или) отсутствия недостатков по пакету документов финансовое агентство на четвертый рабочий день после получения пакета документов выносит проект предпринимателя на заседание уполномоченного органа финансового агентства.</w:t>
      </w:r>
    </w:p>
    <w:bookmarkEnd w:id="647"/>
    <w:bookmarkStart w:name="z423" w:id="648"/>
    <w:p>
      <w:pPr>
        <w:spacing w:after="0"/>
        <w:ind w:left="0"/>
        <w:jc w:val="both"/>
      </w:pPr>
      <w:r>
        <w:rPr>
          <w:rFonts w:ascii="Times New Roman"/>
          <w:b w:val="false"/>
          <w:i w:val="false"/>
          <w:color w:val="000000"/>
          <w:sz w:val="28"/>
        </w:rPr>
        <w:t>
      По кредитам/финансовому лизингу, направленным на инвестиционные цели, с суммой займа свыше 10 (десять) миллиардов тенге финансовое агентство направляет запрос в соответствующий отраслевой центральный уполномоченный орган для получения отраслевого заключения.</w:t>
      </w:r>
    </w:p>
    <w:bookmarkEnd w:id="648"/>
    <w:bookmarkStart w:name="z424" w:id="649"/>
    <w:p>
      <w:pPr>
        <w:spacing w:after="0"/>
        <w:ind w:left="0"/>
        <w:jc w:val="both"/>
      </w:pPr>
      <w:r>
        <w:rPr>
          <w:rFonts w:ascii="Times New Roman"/>
          <w:b w:val="false"/>
          <w:i w:val="false"/>
          <w:color w:val="000000"/>
          <w:sz w:val="28"/>
        </w:rPr>
        <w:t>
      Отраслевое заключение представляется соответствующими центральными уполномоченными государственными органами в течение 10 (десять) рабочих дней со дня поступления запроса от финансового агентства.</w:t>
      </w:r>
    </w:p>
    <w:bookmarkEnd w:id="649"/>
    <w:bookmarkStart w:name="z425" w:id="650"/>
    <w:p>
      <w:pPr>
        <w:spacing w:after="0"/>
        <w:ind w:left="0"/>
        <w:jc w:val="both"/>
      </w:pPr>
      <w:r>
        <w:rPr>
          <w:rFonts w:ascii="Times New Roman"/>
          <w:b w:val="false"/>
          <w:i w:val="false"/>
          <w:color w:val="000000"/>
          <w:sz w:val="28"/>
        </w:rPr>
        <w:t>
      В случае необходимости центральный уполномоченный государственный орган запрашивает у субъекта частного предпринимательства дополнительную информацию/документы.</w:t>
      </w:r>
    </w:p>
    <w:bookmarkEnd w:id="650"/>
    <w:bookmarkStart w:name="z426" w:id="651"/>
    <w:p>
      <w:pPr>
        <w:spacing w:after="0"/>
        <w:ind w:left="0"/>
        <w:jc w:val="both"/>
      </w:pPr>
      <w:r>
        <w:rPr>
          <w:rFonts w:ascii="Times New Roman"/>
          <w:b w:val="false"/>
          <w:i w:val="false"/>
          <w:color w:val="000000"/>
          <w:sz w:val="28"/>
        </w:rPr>
        <w:t>
      Финансовое агентство отказывает в предоставлении субсидий с мотивированным обоснованием в случаях несоответствия проекта условиям, указанным в пунктах 11, 12 и 13 главы 1, параграфах 1, 2, 3, 4, 5, 6, 8, 9, 10 и 11 главы 2 настоящих Правил субсидирования.</w:t>
      </w:r>
    </w:p>
    <w:bookmarkEnd w:id="651"/>
    <w:bookmarkStart w:name="z427" w:id="652"/>
    <w:p>
      <w:pPr>
        <w:spacing w:after="0"/>
        <w:ind w:left="0"/>
        <w:jc w:val="both"/>
      </w:pPr>
      <w:r>
        <w:rPr>
          <w:rFonts w:ascii="Times New Roman"/>
          <w:b w:val="false"/>
          <w:i w:val="false"/>
          <w:color w:val="000000"/>
          <w:sz w:val="28"/>
        </w:rPr>
        <w:t>
      89. Порядок проведения заседаний, количество членов уполномоченного органа финансового агентства определяются внутренними нормативными документами, утверждаемыми уполномоченным органом финансового агентства.</w:t>
      </w:r>
    </w:p>
    <w:bookmarkEnd w:id="652"/>
    <w:bookmarkStart w:name="z428" w:id="653"/>
    <w:p>
      <w:pPr>
        <w:spacing w:after="0"/>
        <w:ind w:left="0"/>
        <w:jc w:val="both"/>
      </w:pPr>
      <w:r>
        <w:rPr>
          <w:rFonts w:ascii="Times New Roman"/>
          <w:b w:val="false"/>
          <w:i w:val="false"/>
          <w:color w:val="000000"/>
          <w:sz w:val="28"/>
        </w:rPr>
        <w:t>
      90. Уполномоченный орган финансового агентства рассматривает проекты только в случае наличия бюджетных средств для субсидирования в соответствующем финансовом году.</w:t>
      </w:r>
    </w:p>
    <w:bookmarkEnd w:id="653"/>
    <w:bookmarkStart w:name="z429" w:id="654"/>
    <w:p>
      <w:pPr>
        <w:spacing w:after="0"/>
        <w:ind w:left="0"/>
        <w:jc w:val="both"/>
      </w:pPr>
      <w:r>
        <w:rPr>
          <w:rFonts w:ascii="Times New Roman"/>
          <w:b w:val="false"/>
          <w:i w:val="false"/>
          <w:color w:val="000000"/>
          <w:sz w:val="28"/>
        </w:rPr>
        <w:t>
      91. Проект предпринимателя рассматривается уполномоченным органом финансового агентства в течение 5 (пять) рабочих дней с даты поступления информации с пакетом документов и отраслевого заключения по кредитам/финансовому лизингу, направленным на инвестиционные цели, с суммой займа свыше 10 (десять) миллиардов тенге. При этом в случае принятия положительного решения уполномоченным органом финансового агентства в решении указываются:</w:t>
      </w:r>
    </w:p>
    <w:bookmarkEnd w:id="654"/>
    <w:bookmarkStart w:name="z430" w:id="655"/>
    <w:p>
      <w:pPr>
        <w:spacing w:after="0"/>
        <w:ind w:left="0"/>
        <w:jc w:val="both"/>
      </w:pPr>
      <w:r>
        <w:rPr>
          <w:rFonts w:ascii="Times New Roman"/>
          <w:b w:val="false"/>
          <w:i w:val="false"/>
          <w:color w:val="000000"/>
          <w:sz w:val="28"/>
        </w:rPr>
        <w:t>
      обязательство предпринимателей по увеличению уплачиваемых налогов (корпоративный подоходный налог/индивидуальный подоходный налог), а также по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 даты решения уполномоченного органа финансового агентства (по проектам предпринимателей в рамках направления "Поддержка малого и среднего предпринимательства", "Поддержка предпринимательства в моно- и малых городах, сельских населенных пунктах");</w:t>
      </w:r>
    </w:p>
    <w:bookmarkEnd w:id="655"/>
    <w:bookmarkStart w:name="z431" w:id="656"/>
    <w:p>
      <w:pPr>
        <w:spacing w:after="0"/>
        <w:ind w:left="0"/>
        <w:jc w:val="both"/>
      </w:pPr>
      <w:r>
        <w:rPr>
          <w:rFonts w:ascii="Times New Roman"/>
          <w:b w:val="false"/>
          <w:i w:val="false"/>
          <w:color w:val="000000"/>
          <w:sz w:val="28"/>
        </w:rPr>
        <w:t>
      обязательство предпринимателей по увеличению уплачиваемых налогов (корпоративный подоходный налог/индивидуальный подоходный налог), достижению роста фонда оплаты труда с сохранением рабочих мест,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 даты решения уполномоченного органа финансового агентства (по проектам предпринимателей в рамках направления "Поддержка малого, среднего и крупного предпринимательства");</w:t>
      </w:r>
    </w:p>
    <w:bookmarkEnd w:id="656"/>
    <w:bookmarkStart w:name="z432" w:id="657"/>
    <w:p>
      <w:pPr>
        <w:spacing w:after="0"/>
        <w:ind w:left="0"/>
        <w:jc w:val="both"/>
      </w:pPr>
      <w:r>
        <w:rPr>
          <w:rFonts w:ascii="Times New Roman"/>
          <w:b w:val="false"/>
          <w:i w:val="false"/>
          <w:color w:val="000000"/>
          <w:sz w:val="28"/>
        </w:rPr>
        <w:t>
      требование по запрету на выплаты дивидендов в период субсидирования;</w:t>
      </w:r>
    </w:p>
    <w:bookmarkEnd w:id="657"/>
    <w:bookmarkStart w:name="z433" w:id="658"/>
    <w:p>
      <w:pPr>
        <w:spacing w:after="0"/>
        <w:ind w:left="0"/>
        <w:jc w:val="both"/>
      </w:pPr>
      <w:r>
        <w:rPr>
          <w:rFonts w:ascii="Times New Roman"/>
          <w:b w:val="false"/>
          <w:i w:val="false"/>
          <w:color w:val="000000"/>
          <w:sz w:val="28"/>
        </w:rPr>
        <w:t>
      обязательство по достижению предпринимателем по "зеленому" проекту пороговых критериев "зеленой" таксономии, заявленных по намечаемому "зеленому" проекту, по истечении 2 (два) лет с начала субсидирования проекта на основании предоставляемого предпринимателем заключения провайдера внешней оценки в случаях, когда данные пороговые критерии предусматривают:</w:t>
      </w:r>
    </w:p>
    <w:bookmarkEnd w:id="658"/>
    <w:bookmarkStart w:name="z434" w:id="659"/>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659"/>
    <w:bookmarkStart w:name="z435" w:id="660"/>
    <w:p>
      <w:pPr>
        <w:spacing w:after="0"/>
        <w:ind w:left="0"/>
        <w:jc w:val="both"/>
      </w:pPr>
      <w:r>
        <w:rPr>
          <w:rFonts w:ascii="Times New Roman"/>
          <w:b w:val="false"/>
          <w:i w:val="false"/>
          <w:color w:val="000000"/>
          <w:sz w:val="28"/>
        </w:rPr>
        <w:t>
      2) минимальные уровни выбросов парниковых газов;</w:t>
      </w:r>
    </w:p>
    <w:bookmarkEnd w:id="660"/>
    <w:bookmarkStart w:name="z436" w:id="661"/>
    <w:p>
      <w:pPr>
        <w:spacing w:after="0"/>
        <w:ind w:left="0"/>
        <w:jc w:val="both"/>
      </w:pPr>
      <w:r>
        <w:rPr>
          <w:rFonts w:ascii="Times New Roman"/>
          <w:b w:val="false"/>
          <w:i w:val="false"/>
          <w:color w:val="000000"/>
          <w:sz w:val="28"/>
        </w:rPr>
        <w:t>
      3) снижение доли/утилизации отходов;</w:t>
      </w:r>
    </w:p>
    <w:bookmarkEnd w:id="661"/>
    <w:bookmarkStart w:name="z437" w:id="662"/>
    <w:p>
      <w:pPr>
        <w:spacing w:after="0"/>
        <w:ind w:left="0"/>
        <w:jc w:val="both"/>
      </w:pPr>
      <w:r>
        <w:rPr>
          <w:rFonts w:ascii="Times New Roman"/>
          <w:b w:val="false"/>
          <w:i w:val="false"/>
          <w:color w:val="000000"/>
          <w:sz w:val="28"/>
        </w:rPr>
        <w:t>
      4) снижение водопотребления;</w:t>
      </w:r>
    </w:p>
    <w:bookmarkEnd w:id="662"/>
    <w:bookmarkStart w:name="z438" w:id="663"/>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663"/>
    <w:bookmarkStart w:name="z439" w:id="664"/>
    <w:p>
      <w:pPr>
        <w:spacing w:after="0"/>
        <w:ind w:left="0"/>
        <w:jc w:val="both"/>
      </w:pPr>
      <w:r>
        <w:rPr>
          <w:rFonts w:ascii="Times New Roman"/>
          <w:b w:val="false"/>
          <w:i w:val="false"/>
          <w:color w:val="000000"/>
          <w:sz w:val="28"/>
        </w:rPr>
        <w:t>
      обязательство предпринимателей по сроку реализации инвестиционных проектов не более 24 (двадцать четыре) месяца в рамках направлений "Поддержка малого и среднего предпринимательства", "Поддержка малого, среднего и крупного предпринимательства", "Поддержка предпринимательства в моно- и малых городах, сельских населенных пунктах";</w:t>
      </w:r>
    </w:p>
    <w:bookmarkEnd w:id="664"/>
    <w:bookmarkStart w:name="z440" w:id="665"/>
    <w:p>
      <w:pPr>
        <w:spacing w:after="0"/>
        <w:ind w:left="0"/>
        <w:jc w:val="both"/>
      </w:pPr>
      <w:r>
        <w:rPr>
          <w:rFonts w:ascii="Times New Roman"/>
          <w:b w:val="false"/>
          <w:i w:val="false"/>
          <w:color w:val="000000"/>
          <w:sz w:val="28"/>
        </w:rPr>
        <w:t>
      ставка 8 % со сроком до 7 (семь) лет по проектам, в которых не менее 40 % от суммы кредита/договора финансового лизинга направлено на приобретение товаров казахстанского производителя.</w:t>
      </w:r>
    </w:p>
    <w:bookmarkEnd w:id="665"/>
    <w:bookmarkStart w:name="z441" w:id="666"/>
    <w:p>
      <w:pPr>
        <w:spacing w:after="0"/>
        <w:ind w:left="0"/>
        <w:jc w:val="both"/>
      </w:pPr>
      <w:r>
        <w:rPr>
          <w:rFonts w:ascii="Times New Roman"/>
          <w:b w:val="false"/>
          <w:i w:val="false"/>
          <w:color w:val="000000"/>
          <w:sz w:val="28"/>
        </w:rPr>
        <w:t>
      92. В случае принятия положительного решения уполномоченным органом финансового агентства по проектам строительства, расширения торговых центров/торговых объектов современного формата/многофункциональных комплексов в торговой деятельности в решении указываются обязательства предпринимателей по увеличению уплачиваемых налогов (корпоративный подоходный налог/индивидуальный подоходный налог),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уполномоченного органа финансового агентства, наличию торговых мест для реализации продовольственных и непродовольственных товаров с маркировкой "Сделано в Казахстане", а также реализации на территории объекта продовольственных товаров, в том числе социально значимых.</w:t>
      </w:r>
    </w:p>
    <w:bookmarkEnd w:id="666"/>
    <w:bookmarkStart w:name="z442" w:id="667"/>
    <w:p>
      <w:pPr>
        <w:spacing w:after="0"/>
        <w:ind w:left="0"/>
        <w:jc w:val="both"/>
      </w:pPr>
      <w:r>
        <w:rPr>
          <w:rFonts w:ascii="Times New Roman"/>
          <w:b w:val="false"/>
          <w:i w:val="false"/>
          <w:color w:val="000000"/>
          <w:sz w:val="28"/>
        </w:rPr>
        <w:t>
      93. В случае принятия положительного решения уполномоченным органом финансового агентства по кредитам с суммой свыше 500 (пятьсот) миллионов тенге в решении указывается запрет на выплату дивидендов в период субсидирования.</w:t>
      </w:r>
    </w:p>
    <w:bookmarkEnd w:id="667"/>
    <w:bookmarkStart w:name="z443" w:id="668"/>
    <w:p>
      <w:pPr>
        <w:spacing w:after="0"/>
        <w:ind w:left="0"/>
        <w:jc w:val="both"/>
      </w:pPr>
      <w:r>
        <w:rPr>
          <w:rFonts w:ascii="Times New Roman"/>
          <w:b w:val="false"/>
          <w:i w:val="false"/>
          <w:color w:val="000000"/>
          <w:sz w:val="28"/>
        </w:rPr>
        <w:t xml:space="preserve">
      В случае принятия положительного решения уполномоченным органом финансового агентства по проектам субъекта малого предпринимательства с суммой свыше 3 (три) миллиарда тенге в решении указывается условие перехода предпринимателя по истечении 3 (три) лет в категорию субъекта среднего предпринимательства согласно показателям, предусмотренным </w:t>
      </w:r>
      <w:r>
        <w:rPr>
          <w:rFonts w:ascii="Times New Roman"/>
          <w:b w:val="false"/>
          <w:i w:val="false"/>
          <w:color w:val="000000"/>
          <w:sz w:val="28"/>
        </w:rPr>
        <w:t>статьей 24</w:t>
      </w:r>
      <w:r>
        <w:rPr>
          <w:rFonts w:ascii="Times New Roman"/>
          <w:b w:val="false"/>
          <w:i w:val="false"/>
          <w:color w:val="000000"/>
          <w:sz w:val="28"/>
        </w:rPr>
        <w:t xml:space="preserve"> Кодекса.</w:t>
      </w:r>
    </w:p>
    <w:bookmarkEnd w:id="668"/>
    <w:bookmarkStart w:name="z444" w:id="669"/>
    <w:p>
      <w:pPr>
        <w:spacing w:after="0"/>
        <w:ind w:left="0"/>
        <w:jc w:val="both"/>
      </w:pPr>
      <w:r>
        <w:rPr>
          <w:rFonts w:ascii="Times New Roman"/>
          <w:b w:val="false"/>
          <w:i w:val="false"/>
          <w:color w:val="000000"/>
          <w:sz w:val="28"/>
        </w:rPr>
        <w:t>
      В случае неисполнения предпринимателем условия настоящего пункта выплата субсидий прекращается.</w:t>
      </w:r>
    </w:p>
    <w:bookmarkEnd w:id="669"/>
    <w:bookmarkStart w:name="z445" w:id="670"/>
    <w:p>
      <w:pPr>
        <w:spacing w:after="0"/>
        <w:ind w:left="0"/>
        <w:jc w:val="both"/>
      </w:pPr>
      <w:r>
        <w:rPr>
          <w:rFonts w:ascii="Times New Roman"/>
          <w:b w:val="false"/>
          <w:i w:val="false"/>
          <w:color w:val="000000"/>
          <w:sz w:val="28"/>
        </w:rPr>
        <w:t xml:space="preserve">
      94. Финансовое агентство в течение 1 (один) рабочего дня после принятия решения уполномоченным органом финансового агентства оформляет, подписывает протокол и в случае положительного решения направляет выписку из протокола с сопроводительным письмом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субсидирования, в случае отрицательного решения – выписку из протокола с сопроводительным письмом по форме, согласно приложению 8 к настоящим Правилам субсидирования, (далее – соответствующее письмо) банку/МФО/лизинговой компании и предпринимателю.</w:t>
      </w:r>
    </w:p>
    <w:bookmarkEnd w:id="670"/>
    <w:bookmarkStart w:name="z446" w:id="671"/>
    <w:p>
      <w:pPr>
        <w:spacing w:after="0"/>
        <w:ind w:left="0"/>
        <w:jc w:val="both"/>
      </w:pPr>
      <w:r>
        <w:rPr>
          <w:rFonts w:ascii="Times New Roman"/>
          <w:b w:val="false"/>
          <w:i w:val="false"/>
          <w:color w:val="000000"/>
          <w:sz w:val="28"/>
        </w:rPr>
        <w:t>
      95. Срок действия положительного решения уполномоченного органа финансового агентства составляет 6 (шесть) месяцев с даты принятия решения уполномоченным органом финансового агентства.</w:t>
      </w:r>
    </w:p>
    <w:bookmarkEnd w:id="671"/>
    <w:bookmarkStart w:name="z447" w:id="672"/>
    <w:p>
      <w:pPr>
        <w:spacing w:after="0"/>
        <w:ind w:left="0"/>
        <w:jc w:val="both"/>
      </w:pPr>
      <w:r>
        <w:rPr>
          <w:rFonts w:ascii="Times New Roman"/>
          <w:b w:val="false"/>
          <w:i w:val="false"/>
          <w:color w:val="000000"/>
          <w:sz w:val="28"/>
        </w:rPr>
        <w:t>
      При этом по проектам, одобренным до 27 января 2018 года, заключение договоров субсидирования осуществляется на ранее одобренных условиях до истечения срока действия протокола регионального координационного совета.</w:t>
      </w:r>
    </w:p>
    <w:bookmarkEnd w:id="672"/>
    <w:bookmarkStart w:name="z448" w:id="673"/>
    <w:p>
      <w:pPr>
        <w:spacing w:after="0"/>
        <w:ind w:left="0"/>
        <w:jc w:val="left"/>
      </w:pPr>
      <w:r>
        <w:rPr>
          <w:rFonts w:ascii="Times New Roman"/>
          <w:b/>
          <w:i w:val="false"/>
          <w:color w:val="000000"/>
        </w:rPr>
        <w:t xml:space="preserve"> Параграф 7. Подача предпринимателем электронной заявки через веб-портал "электронное правительство"</w:t>
      </w:r>
    </w:p>
    <w:bookmarkEnd w:id="673"/>
    <w:bookmarkStart w:name="z449" w:id="674"/>
    <w:p>
      <w:pPr>
        <w:spacing w:after="0"/>
        <w:ind w:left="0"/>
        <w:jc w:val="both"/>
      </w:pPr>
      <w:r>
        <w:rPr>
          <w:rFonts w:ascii="Times New Roman"/>
          <w:b w:val="false"/>
          <w:i w:val="false"/>
          <w:color w:val="000000"/>
          <w:sz w:val="28"/>
        </w:rPr>
        <w:t xml:space="preserve">
      96. Предприниматель подает электронную заявку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субсидирования, через веб-портал "электронное правительство", к которому прилагаются:</w:t>
      </w:r>
    </w:p>
    <w:bookmarkEnd w:id="674"/>
    <w:bookmarkStart w:name="z450" w:id="675"/>
    <w:p>
      <w:pPr>
        <w:spacing w:after="0"/>
        <w:ind w:left="0"/>
        <w:jc w:val="both"/>
      </w:pPr>
      <w:r>
        <w:rPr>
          <w:rFonts w:ascii="Times New Roman"/>
          <w:b w:val="false"/>
          <w:i w:val="false"/>
          <w:color w:val="000000"/>
          <w:sz w:val="28"/>
        </w:rPr>
        <w:t>
      1) бизнес-план реализации проекта предпринимателя либо экспертное заключение по проекту (технико-экономическое заключение/экономическое заключение соответствующего работника банка/МФО/лизинговой компании, в случае отсутствия данных документов другие документы, раскрывающие суть проекта), а также этапы по выполнению эффективности проекта (бизнес-план проекта предпринимателя содержит наименование отрасли, подотрасли; основной вид деятельности (с указанием кода ОКЭД); номенклатуру выпускаемой продукции в натуральном выражении за 3 (три) года; установленную мощность заявителя (в натуральном и денежном выражении); текущую загруженность мощностей (процент); текущий износ производственного оборудования (процент); текущую производительность труда (тысяч тенге/человек и тысяч долларов США/человек);</w:t>
      </w:r>
    </w:p>
    <w:bookmarkEnd w:id="675"/>
    <w:bookmarkStart w:name="z451" w:id="676"/>
    <w:p>
      <w:pPr>
        <w:spacing w:after="0"/>
        <w:ind w:left="0"/>
        <w:jc w:val="both"/>
      </w:pPr>
      <w:r>
        <w:rPr>
          <w:rFonts w:ascii="Times New Roman"/>
          <w:b w:val="false"/>
          <w:i w:val="false"/>
          <w:color w:val="000000"/>
          <w:sz w:val="28"/>
        </w:rPr>
        <w:t>
      2) копии товаросопроводительных документов, подтверждающих перемещение товаров с территории одного государства–члена Евразийского экономического союза на территорию другого государства–члена Евразийского экономического союза (в случае наличия);</w:t>
      </w:r>
    </w:p>
    <w:bookmarkEnd w:id="676"/>
    <w:bookmarkStart w:name="z452" w:id="677"/>
    <w:p>
      <w:pPr>
        <w:spacing w:after="0"/>
        <w:ind w:left="0"/>
        <w:jc w:val="both"/>
      </w:pPr>
      <w:r>
        <w:rPr>
          <w:rFonts w:ascii="Times New Roman"/>
          <w:b w:val="false"/>
          <w:i w:val="false"/>
          <w:color w:val="000000"/>
          <w:sz w:val="28"/>
        </w:rPr>
        <w:t>
      3) сканированная копия письма банка/МФО/лизинговой компании с положительным решением о возможности предоставления кредита/заключения договора финансового лизинга или понижения ставки вознаграждения по кредиту/микрокредиту/договору финансового лизинга предпринимателя на условиях, позволяющих участвовать в рамках настоящих Правил субсидирования;</w:t>
      </w:r>
    </w:p>
    <w:bookmarkEnd w:id="677"/>
    <w:bookmarkStart w:name="z453" w:id="678"/>
    <w:p>
      <w:pPr>
        <w:spacing w:after="0"/>
        <w:ind w:left="0"/>
        <w:jc w:val="both"/>
      </w:pPr>
      <w:r>
        <w:rPr>
          <w:rFonts w:ascii="Times New Roman"/>
          <w:b w:val="false"/>
          <w:i w:val="false"/>
          <w:color w:val="000000"/>
          <w:sz w:val="28"/>
        </w:rPr>
        <w:t>
      4) сканированная копия заключения провайдера внешней оценки/сертификата (при подаче заявления на получение кредита для целей реализации "зеленого" проекта, в случаях, когда "зеленая" таксономия предусматривает пороговое ограничение по определенному подсектору, к которому относится рассматриваемый проект).</w:t>
      </w:r>
    </w:p>
    <w:bookmarkEnd w:id="678"/>
    <w:bookmarkStart w:name="z454" w:id="679"/>
    <w:p>
      <w:pPr>
        <w:spacing w:after="0"/>
        <w:ind w:left="0"/>
        <w:jc w:val="both"/>
      </w:pPr>
      <w:r>
        <w:rPr>
          <w:rFonts w:ascii="Times New Roman"/>
          <w:b w:val="false"/>
          <w:i w:val="false"/>
          <w:color w:val="000000"/>
          <w:sz w:val="28"/>
        </w:rPr>
        <w:t>
      97. Сведения по субъекту малого и среднего предпринимательства/субъекту частного предпринимательства, в том числе по справке о государственной регистрации/перерегистрации юридического лица и уведомлению о регистрации индивидуального предпринимателя, категории субъекта предпринимательства, сведения об отсутствии задолженности по обязательным платежам в бюджет определяются автоматически посредством соответствующих государственных информационных систем через шлюз "электронное правительство".</w:t>
      </w:r>
    </w:p>
    <w:bookmarkEnd w:id="679"/>
    <w:bookmarkStart w:name="z455" w:id="680"/>
    <w:p>
      <w:pPr>
        <w:spacing w:after="0"/>
        <w:ind w:left="0"/>
        <w:jc w:val="both"/>
      </w:pPr>
      <w:r>
        <w:rPr>
          <w:rFonts w:ascii="Times New Roman"/>
          <w:b w:val="false"/>
          <w:i w:val="false"/>
          <w:color w:val="000000"/>
          <w:sz w:val="28"/>
        </w:rPr>
        <w:t>
      98. В случае предоставления предпринимателем не полного пакета документов информационная система отказывает в регистрации его заявки.</w:t>
      </w:r>
    </w:p>
    <w:bookmarkEnd w:id="680"/>
    <w:bookmarkStart w:name="z456" w:id="681"/>
    <w:p>
      <w:pPr>
        <w:spacing w:after="0"/>
        <w:ind w:left="0"/>
        <w:jc w:val="both"/>
      </w:pPr>
      <w:r>
        <w:rPr>
          <w:rFonts w:ascii="Times New Roman"/>
          <w:b w:val="false"/>
          <w:i w:val="false"/>
          <w:color w:val="000000"/>
          <w:sz w:val="28"/>
        </w:rPr>
        <w:t>
      99. В случае одобрения электронной заявки предпринимателя посредством информационной системы осуществляются следующие действия:</w:t>
      </w:r>
    </w:p>
    <w:bookmarkEnd w:id="681"/>
    <w:bookmarkStart w:name="z457" w:id="682"/>
    <w:p>
      <w:pPr>
        <w:spacing w:after="0"/>
        <w:ind w:left="0"/>
        <w:jc w:val="both"/>
      </w:pPr>
      <w:r>
        <w:rPr>
          <w:rFonts w:ascii="Times New Roman"/>
          <w:b w:val="false"/>
          <w:i w:val="false"/>
          <w:color w:val="000000"/>
          <w:sz w:val="28"/>
        </w:rPr>
        <w:t>
      1) направление зарегистрированной заявки для рассмотрения в финансовое агентство на соответствие условиям настоящих Правил субсидирования;</w:t>
      </w:r>
    </w:p>
    <w:bookmarkEnd w:id="682"/>
    <w:bookmarkStart w:name="z458" w:id="683"/>
    <w:p>
      <w:pPr>
        <w:spacing w:after="0"/>
        <w:ind w:left="0"/>
        <w:jc w:val="both"/>
      </w:pPr>
      <w:r>
        <w:rPr>
          <w:rFonts w:ascii="Times New Roman"/>
          <w:b w:val="false"/>
          <w:i w:val="false"/>
          <w:color w:val="000000"/>
          <w:sz w:val="28"/>
        </w:rPr>
        <w:t>
      2) рассмотрение финансовым агентством поступившей заявки предпринимателя.</w:t>
      </w:r>
    </w:p>
    <w:bookmarkEnd w:id="683"/>
    <w:bookmarkStart w:name="z459" w:id="684"/>
    <w:p>
      <w:pPr>
        <w:spacing w:after="0"/>
        <w:ind w:left="0"/>
        <w:jc w:val="both"/>
      </w:pPr>
      <w:r>
        <w:rPr>
          <w:rFonts w:ascii="Times New Roman"/>
          <w:b w:val="false"/>
          <w:i w:val="false"/>
          <w:color w:val="000000"/>
          <w:sz w:val="28"/>
        </w:rPr>
        <w:t>
      100. Финансовое агентство рассматривает материалы в течение 5 (пять) рабочих дней со дня регистрации заявки.</w:t>
      </w:r>
    </w:p>
    <w:bookmarkEnd w:id="684"/>
    <w:bookmarkStart w:name="z460" w:id="685"/>
    <w:p>
      <w:pPr>
        <w:spacing w:after="0"/>
        <w:ind w:left="0"/>
        <w:jc w:val="both"/>
      </w:pPr>
      <w:r>
        <w:rPr>
          <w:rFonts w:ascii="Times New Roman"/>
          <w:b w:val="false"/>
          <w:i w:val="false"/>
          <w:color w:val="000000"/>
          <w:sz w:val="28"/>
        </w:rPr>
        <w:t>
      101. В случае несоответствия предпринимателя и (или) представленных материалов условиям настоящих Правил субсидирования финансовое агентство направляет мотивированный отказ.</w:t>
      </w:r>
    </w:p>
    <w:bookmarkEnd w:id="685"/>
    <w:bookmarkStart w:name="z461" w:id="686"/>
    <w:p>
      <w:pPr>
        <w:spacing w:after="0"/>
        <w:ind w:left="0"/>
        <w:jc w:val="both"/>
      </w:pPr>
      <w:r>
        <w:rPr>
          <w:rFonts w:ascii="Times New Roman"/>
          <w:b w:val="false"/>
          <w:i w:val="false"/>
          <w:color w:val="000000"/>
          <w:sz w:val="28"/>
        </w:rPr>
        <w:t>
      102. В случае соответствия предпринимателя и (или) представленных материалов условиям настоящих Правил субсидирования электронная заявка с полным пакетом документов направляется на рассмотрение уполномоченному органу финансового агентства.</w:t>
      </w:r>
    </w:p>
    <w:bookmarkEnd w:id="686"/>
    <w:bookmarkStart w:name="z462" w:id="687"/>
    <w:p>
      <w:pPr>
        <w:spacing w:after="0"/>
        <w:ind w:left="0"/>
        <w:jc w:val="both"/>
      </w:pPr>
      <w:r>
        <w:rPr>
          <w:rFonts w:ascii="Times New Roman"/>
          <w:b w:val="false"/>
          <w:i w:val="false"/>
          <w:color w:val="000000"/>
          <w:sz w:val="28"/>
        </w:rPr>
        <w:t>
      103. Рассмотрение заявок предпринимателей уполномоченным органом финансового агентства осуществляется в соответствии с параграфом 6 настоящих Правил субсидирования.</w:t>
      </w:r>
    </w:p>
    <w:bookmarkEnd w:id="687"/>
    <w:bookmarkStart w:name="z463" w:id="688"/>
    <w:p>
      <w:pPr>
        <w:spacing w:after="0"/>
        <w:ind w:left="0"/>
        <w:jc w:val="both"/>
      </w:pPr>
      <w:r>
        <w:rPr>
          <w:rFonts w:ascii="Times New Roman"/>
          <w:b w:val="false"/>
          <w:i w:val="false"/>
          <w:color w:val="000000"/>
          <w:sz w:val="28"/>
        </w:rPr>
        <w:t>
      104. Решение уполномоченного органа финансового агентства оформляется соответствующим протоколом со сроком действия – 6 (шесть) месяцев со дня принятия решения уполномоченного органа финансового агентства.</w:t>
      </w:r>
    </w:p>
    <w:bookmarkEnd w:id="688"/>
    <w:bookmarkStart w:name="z464" w:id="689"/>
    <w:p>
      <w:pPr>
        <w:spacing w:after="0"/>
        <w:ind w:left="0"/>
        <w:jc w:val="both"/>
      </w:pPr>
      <w:r>
        <w:rPr>
          <w:rFonts w:ascii="Times New Roman"/>
          <w:b w:val="false"/>
          <w:i w:val="false"/>
          <w:color w:val="000000"/>
          <w:sz w:val="28"/>
        </w:rPr>
        <w:t>
      105. Финансовое агентство загружает посредством информационной системы выписку из протокола с соответствующим письмом и в течение 3 (три) рабочих дней направляет предпринимателю в "личный кабинет" в форме электронного документа, удостоверенного электронной цифровой подписью. Одновременно финансовое агентство направляет выписку из протокола с сопроводительным письмом банку/МФО/лизинговой компании.</w:t>
      </w:r>
    </w:p>
    <w:bookmarkEnd w:id="689"/>
    <w:bookmarkStart w:name="z465" w:id="690"/>
    <w:p>
      <w:pPr>
        <w:spacing w:after="0"/>
        <w:ind w:left="0"/>
        <w:jc w:val="both"/>
      </w:pPr>
      <w:r>
        <w:rPr>
          <w:rFonts w:ascii="Times New Roman"/>
          <w:b w:val="false"/>
          <w:i w:val="false"/>
          <w:color w:val="000000"/>
          <w:sz w:val="28"/>
        </w:rPr>
        <w:t>
      106. Дальнейшее взаимодействие участников для предоставления субсидий осуществляется в соответствии с параграфом 8 настоящих Правил субсидирования.</w:t>
      </w:r>
    </w:p>
    <w:bookmarkEnd w:id="690"/>
    <w:bookmarkStart w:name="z466" w:id="691"/>
    <w:p>
      <w:pPr>
        <w:spacing w:after="0"/>
        <w:ind w:left="0"/>
        <w:jc w:val="left"/>
      </w:pPr>
      <w:r>
        <w:rPr>
          <w:rFonts w:ascii="Times New Roman"/>
          <w:b/>
          <w:i w:val="false"/>
          <w:color w:val="000000"/>
        </w:rPr>
        <w:t xml:space="preserve"> Параграф 8. Механизм субсидирования по кредитам/микрокредитам/договорам финансового лизинга</w:t>
      </w:r>
    </w:p>
    <w:bookmarkEnd w:id="691"/>
    <w:bookmarkStart w:name="z467" w:id="692"/>
    <w:p>
      <w:pPr>
        <w:spacing w:after="0"/>
        <w:ind w:left="0"/>
        <w:jc w:val="both"/>
      </w:pPr>
      <w:r>
        <w:rPr>
          <w:rFonts w:ascii="Times New Roman"/>
          <w:b w:val="false"/>
          <w:i w:val="false"/>
          <w:color w:val="000000"/>
          <w:sz w:val="28"/>
        </w:rPr>
        <w:t>
      107. После получения банком/МФО/лизинговой компанией от финансового агентства решения уполномоченного органа финансового агентства и при положительном решении о субсидировании между финансовым агентством, банком/МФО/лизинговой компанией и предпринимателем заключается договор субсидирования, согласно которому финансовое агентство осуществляет выплату банку/МФО/лизинговой компании части ставки вознаграждения в соответствии с графиком погашения к договору субсидирования.</w:t>
      </w:r>
    </w:p>
    <w:bookmarkEnd w:id="692"/>
    <w:bookmarkStart w:name="z468" w:id="693"/>
    <w:p>
      <w:pPr>
        <w:spacing w:after="0"/>
        <w:ind w:left="0"/>
        <w:jc w:val="both"/>
      </w:pPr>
      <w:r>
        <w:rPr>
          <w:rFonts w:ascii="Times New Roman"/>
          <w:b w:val="false"/>
          <w:i w:val="false"/>
          <w:color w:val="000000"/>
          <w:sz w:val="28"/>
        </w:rPr>
        <w:t>
      108. Банк/МФО/лизинговая компания по действующему кредиту/микрокредиту/лизингу в рамках настоящих Правил субсидирования до момента подписания договора субсидирования/подачи заявления предпринимателя списывают штрафы и пени за неисполнение предпринимателем обязательств по своевременному погашению основного долга и вознаграждения, предусмотренного договором банковского займа/договором по микрокредиту/договором финансового лизинга, а по новым/действующим кредитам/микрокредитам/договорам финансового лизинга банк/МФО/лизинговая компания принимают обязательства не взимать и не устанавливать для предпринимателя комиссии, сборы и/или иные платежи, связанные с кредитом/лизингом, за исключением:</w:t>
      </w:r>
    </w:p>
    <w:bookmarkEnd w:id="693"/>
    <w:bookmarkStart w:name="z469" w:id="694"/>
    <w:p>
      <w:pPr>
        <w:spacing w:after="0"/>
        <w:ind w:left="0"/>
        <w:jc w:val="both"/>
      </w:pPr>
      <w:r>
        <w:rPr>
          <w:rFonts w:ascii="Times New Roman"/>
          <w:b w:val="false"/>
          <w:i w:val="false"/>
          <w:color w:val="000000"/>
          <w:sz w:val="28"/>
        </w:rPr>
        <w:t>
      1) связанных с изменениями условий кредитования/микрокредитования/договора финансового лизинга, инициируемых предпринимателем;</w:t>
      </w:r>
    </w:p>
    <w:bookmarkEnd w:id="694"/>
    <w:bookmarkStart w:name="z470" w:id="695"/>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кредиту/микрокредиту/лизингу;</w:t>
      </w:r>
    </w:p>
    <w:bookmarkEnd w:id="695"/>
    <w:bookmarkStart w:name="z471" w:id="696"/>
    <w:p>
      <w:pPr>
        <w:spacing w:after="0"/>
        <w:ind w:left="0"/>
        <w:jc w:val="both"/>
      </w:pPr>
      <w:r>
        <w:rPr>
          <w:rFonts w:ascii="Times New Roman"/>
          <w:b w:val="false"/>
          <w:i w:val="false"/>
          <w:color w:val="000000"/>
          <w:sz w:val="28"/>
        </w:rPr>
        <w:t>
      3) связанных с проведением независимой оценки предмета лизинга, страхования предмета лизинга, регистрацией договора залога и снятием обременения;</w:t>
      </w:r>
    </w:p>
    <w:bookmarkEnd w:id="696"/>
    <w:bookmarkStart w:name="z472" w:id="697"/>
    <w:p>
      <w:pPr>
        <w:spacing w:after="0"/>
        <w:ind w:left="0"/>
        <w:jc w:val="both"/>
      </w:pPr>
      <w:r>
        <w:rPr>
          <w:rFonts w:ascii="Times New Roman"/>
          <w:b w:val="false"/>
          <w:i w:val="false"/>
          <w:color w:val="000000"/>
          <w:sz w:val="28"/>
        </w:rPr>
        <w:t>
      4) связанных с исполнением договора финансового лизинга (возмещение услуг сторонних организаций, таких как таможенная очистка, услуги регистрации предмета лизинга специальными органами, услуги банков).</w:t>
      </w:r>
    </w:p>
    <w:bookmarkEnd w:id="697"/>
    <w:bookmarkStart w:name="z473" w:id="698"/>
    <w:p>
      <w:pPr>
        <w:spacing w:after="0"/>
        <w:ind w:left="0"/>
        <w:jc w:val="both"/>
      </w:pPr>
      <w:r>
        <w:rPr>
          <w:rFonts w:ascii="Times New Roman"/>
          <w:b w:val="false"/>
          <w:i w:val="false"/>
          <w:color w:val="000000"/>
          <w:sz w:val="28"/>
        </w:rPr>
        <w:t>
      109. Договор субсидирования заключается:</w:t>
      </w:r>
    </w:p>
    <w:bookmarkEnd w:id="698"/>
    <w:bookmarkStart w:name="z474" w:id="699"/>
    <w:p>
      <w:pPr>
        <w:spacing w:after="0"/>
        <w:ind w:left="0"/>
        <w:jc w:val="both"/>
      </w:pPr>
      <w:r>
        <w:rPr>
          <w:rFonts w:ascii="Times New Roman"/>
          <w:b w:val="false"/>
          <w:i w:val="false"/>
          <w:color w:val="000000"/>
          <w:sz w:val="28"/>
        </w:rPr>
        <w:t>
      1) банком/МФО/лизинговой компанией:</w:t>
      </w:r>
    </w:p>
    <w:bookmarkEnd w:id="699"/>
    <w:bookmarkStart w:name="z475" w:id="700"/>
    <w:p>
      <w:pPr>
        <w:spacing w:after="0"/>
        <w:ind w:left="0"/>
        <w:jc w:val="both"/>
      </w:pPr>
      <w:r>
        <w:rPr>
          <w:rFonts w:ascii="Times New Roman"/>
          <w:b w:val="false"/>
          <w:i w:val="false"/>
          <w:color w:val="000000"/>
          <w:sz w:val="28"/>
        </w:rPr>
        <w:t>
      в течение 10 (десять) рабочих дней с момента получения протокола/решения от финансового агентства;</w:t>
      </w:r>
    </w:p>
    <w:bookmarkEnd w:id="700"/>
    <w:bookmarkStart w:name="z476" w:id="701"/>
    <w:p>
      <w:pPr>
        <w:spacing w:after="0"/>
        <w:ind w:left="0"/>
        <w:jc w:val="both"/>
      </w:pPr>
      <w:r>
        <w:rPr>
          <w:rFonts w:ascii="Times New Roman"/>
          <w:b w:val="false"/>
          <w:i w:val="false"/>
          <w:color w:val="000000"/>
          <w:sz w:val="28"/>
        </w:rPr>
        <w:t>
      2) финансовым агентством:</w:t>
      </w:r>
    </w:p>
    <w:bookmarkEnd w:id="701"/>
    <w:bookmarkStart w:name="z477" w:id="702"/>
    <w:p>
      <w:pPr>
        <w:spacing w:after="0"/>
        <w:ind w:left="0"/>
        <w:jc w:val="both"/>
      </w:pPr>
      <w:r>
        <w:rPr>
          <w:rFonts w:ascii="Times New Roman"/>
          <w:b w:val="false"/>
          <w:i w:val="false"/>
          <w:color w:val="000000"/>
          <w:sz w:val="28"/>
        </w:rPr>
        <w:t>
      в течение 3 (три) рабочих дней с момента получения договора субсидирования от банка/МФО/лизинговой компании.</w:t>
      </w:r>
    </w:p>
    <w:bookmarkEnd w:id="702"/>
    <w:bookmarkStart w:name="z478" w:id="703"/>
    <w:p>
      <w:pPr>
        <w:spacing w:after="0"/>
        <w:ind w:left="0"/>
        <w:jc w:val="both"/>
      </w:pPr>
      <w:r>
        <w:rPr>
          <w:rFonts w:ascii="Times New Roman"/>
          <w:b w:val="false"/>
          <w:i w:val="false"/>
          <w:color w:val="000000"/>
          <w:sz w:val="28"/>
        </w:rPr>
        <w:t>
      Договор субсидирования заключается на бумажном носителе/в электронной форме, при этом электронная форма договора субсидирования подписывается электронной цифровой подписью в соответствии с законодательством об электронном документе и электронной цифровой подписи Республики Казахстан.</w:t>
      </w:r>
    </w:p>
    <w:bookmarkEnd w:id="703"/>
    <w:bookmarkStart w:name="z479" w:id="704"/>
    <w:p>
      <w:pPr>
        <w:spacing w:after="0"/>
        <w:ind w:left="0"/>
        <w:jc w:val="both"/>
      </w:pPr>
      <w:r>
        <w:rPr>
          <w:rFonts w:ascii="Times New Roman"/>
          <w:b w:val="false"/>
          <w:i w:val="false"/>
          <w:color w:val="000000"/>
          <w:sz w:val="28"/>
        </w:rPr>
        <w:t>
      110. В случае отсутствия средств из бюджета для субсидирования от соответствующего уполномоченного органа/регионального координатора договор субсидирования не подписывается. По договору присоединения график платежей не согласовывается/заявление предпринимателя не принимается финансовым агентством.</w:t>
      </w:r>
    </w:p>
    <w:bookmarkEnd w:id="704"/>
    <w:bookmarkStart w:name="z480" w:id="705"/>
    <w:p>
      <w:pPr>
        <w:spacing w:after="0"/>
        <w:ind w:left="0"/>
        <w:jc w:val="both"/>
      </w:pPr>
      <w:r>
        <w:rPr>
          <w:rFonts w:ascii="Times New Roman"/>
          <w:b w:val="false"/>
          <w:i w:val="false"/>
          <w:color w:val="000000"/>
          <w:sz w:val="28"/>
        </w:rPr>
        <w:t>
      111. В случае, если банк/лизинговая компания несвоевременно заключают договор субсидирования в сроки, установленные в подпункте 1) пункта 109 настоящих Правил субсидирования, банк/МФО/лизинговая компания уведомляют финансовое агентство официальным письмом с разъяснением причин задержки.</w:t>
      </w:r>
    </w:p>
    <w:bookmarkEnd w:id="705"/>
    <w:bookmarkStart w:name="z481" w:id="706"/>
    <w:p>
      <w:pPr>
        <w:spacing w:after="0"/>
        <w:ind w:left="0"/>
        <w:jc w:val="both"/>
      </w:pPr>
      <w:r>
        <w:rPr>
          <w:rFonts w:ascii="Times New Roman"/>
          <w:b w:val="false"/>
          <w:i w:val="false"/>
          <w:color w:val="000000"/>
          <w:sz w:val="28"/>
        </w:rPr>
        <w:t>
      112. В случае, если условия договора банковского займа/договора по микрокредиту/договора финансового лизинга и/или договора субсидирования не соответствуют решению уполномоченного органа финансового агентства, условиям настоящих Правил субсидирования, финансовое агентство не подписывает договор субсидирования. При этом финансовое агентство в течение 1 (один) рабочего дня уведомляет об этом банк/МФО/лизинговую компанию и предпринимателя.</w:t>
      </w:r>
    </w:p>
    <w:bookmarkEnd w:id="706"/>
    <w:bookmarkStart w:name="z482" w:id="707"/>
    <w:p>
      <w:pPr>
        <w:spacing w:after="0"/>
        <w:ind w:left="0"/>
        <w:jc w:val="both"/>
      </w:pPr>
      <w:r>
        <w:rPr>
          <w:rFonts w:ascii="Times New Roman"/>
          <w:b w:val="false"/>
          <w:i w:val="false"/>
          <w:color w:val="000000"/>
          <w:sz w:val="28"/>
        </w:rPr>
        <w:t>
      113. В случае устранения банком/МФО/лизинговой компанией замечаний финансовое агентство подписывает договор субсидирования.</w:t>
      </w:r>
    </w:p>
    <w:bookmarkEnd w:id="707"/>
    <w:bookmarkStart w:name="z483" w:id="708"/>
    <w:p>
      <w:pPr>
        <w:spacing w:after="0"/>
        <w:ind w:left="0"/>
        <w:jc w:val="both"/>
      </w:pPr>
      <w:r>
        <w:rPr>
          <w:rFonts w:ascii="Times New Roman"/>
          <w:b w:val="false"/>
          <w:i w:val="false"/>
          <w:color w:val="000000"/>
          <w:sz w:val="28"/>
        </w:rPr>
        <w:t>
      114. В случае несогласия банка/МФО/лизинговой компании с замечаниями финансового агентства финансовое агентство в течение 5 (пять) рабочих дней с даты поступления официального письма с разъяснением причин несогласия банка/МФО/лизинговой компании выносит данный вопрос на рассмотрение уполномоченного органа финансового агентства для принятия окончательного решения.</w:t>
      </w:r>
    </w:p>
    <w:bookmarkEnd w:id="708"/>
    <w:bookmarkStart w:name="z484" w:id="709"/>
    <w:p>
      <w:pPr>
        <w:spacing w:after="0"/>
        <w:ind w:left="0"/>
        <w:jc w:val="both"/>
      </w:pPr>
      <w:r>
        <w:rPr>
          <w:rFonts w:ascii="Times New Roman"/>
          <w:b w:val="false"/>
          <w:i w:val="false"/>
          <w:color w:val="000000"/>
          <w:sz w:val="28"/>
        </w:rPr>
        <w:t>
      115. Договор субсидирования вступает в силу со дня подписания его предпринимателем, банком/МФО/лизинговой компанией и финансовым агентством. При этом начало срока субсидирования может быть установлено в договоре субсидирования не более чем за 30 (тридцать) календарных дней до дня подписания договора субсидирования, но не ранее дня принятия решения финансового агентства.</w:t>
      </w:r>
    </w:p>
    <w:bookmarkEnd w:id="709"/>
    <w:bookmarkStart w:name="z485" w:id="710"/>
    <w:p>
      <w:pPr>
        <w:spacing w:after="0"/>
        <w:ind w:left="0"/>
        <w:jc w:val="both"/>
      </w:pPr>
      <w:r>
        <w:rPr>
          <w:rFonts w:ascii="Times New Roman"/>
          <w:b w:val="false"/>
          <w:i w:val="false"/>
          <w:color w:val="000000"/>
          <w:sz w:val="28"/>
        </w:rPr>
        <w:t>
      Действие настоящего пункта распространяется на проекты, одобренные с даты утверждения настоящих Правил субсидирования.</w:t>
      </w:r>
    </w:p>
    <w:bookmarkEnd w:id="710"/>
    <w:bookmarkStart w:name="z486" w:id="711"/>
    <w:p>
      <w:pPr>
        <w:spacing w:after="0"/>
        <w:ind w:left="0"/>
        <w:jc w:val="both"/>
      </w:pPr>
      <w:r>
        <w:rPr>
          <w:rFonts w:ascii="Times New Roman"/>
          <w:b w:val="false"/>
          <w:i w:val="false"/>
          <w:color w:val="000000"/>
          <w:sz w:val="28"/>
        </w:rPr>
        <w:t>
      116. Дата выплаты субсидируемой части ставки вознаграждения определяется предпринимателем, банком/МФО/лизинговой компанией самостоятельно. В случае, если начисление вознаграждения по кредиту/микрокредиту/лизингу начинается со дня, следующего за днем начала срока субсидирования, указанного в подписанном финансовым агентством договоре субсидирования, в период субсидирования не включается первый день начала срока субсидирования.</w:t>
      </w:r>
    </w:p>
    <w:bookmarkEnd w:id="711"/>
    <w:bookmarkStart w:name="z487" w:id="712"/>
    <w:p>
      <w:pPr>
        <w:spacing w:after="0"/>
        <w:ind w:left="0"/>
        <w:jc w:val="both"/>
      </w:pPr>
      <w:r>
        <w:rPr>
          <w:rFonts w:ascii="Times New Roman"/>
          <w:b w:val="false"/>
          <w:i w:val="false"/>
          <w:color w:val="000000"/>
          <w:sz w:val="28"/>
        </w:rPr>
        <w:t>
      117. Финансовое агентство после подписания договора субсидирования выплачивает субсидии.</w:t>
      </w:r>
    </w:p>
    <w:bookmarkEnd w:id="712"/>
    <w:bookmarkStart w:name="z488" w:id="713"/>
    <w:p>
      <w:pPr>
        <w:spacing w:after="0"/>
        <w:ind w:left="0"/>
        <w:jc w:val="both"/>
      </w:pPr>
      <w:r>
        <w:rPr>
          <w:rFonts w:ascii="Times New Roman"/>
          <w:b w:val="false"/>
          <w:i w:val="false"/>
          <w:color w:val="000000"/>
          <w:sz w:val="28"/>
        </w:rPr>
        <w:t>
      Субсидии по проектам выплачиваются при наличии средств от соответствующего регионального координатора/уполномоченного органа по предпринимательству.</w:t>
      </w:r>
    </w:p>
    <w:bookmarkEnd w:id="713"/>
    <w:bookmarkStart w:name="z489" w:id="714"/>
    <w:p>
      <w:pPr>
        <w:spacing w:after="0"/>
        <w:ind w:left="0"/>
        <w:jc w:val="both"/>
      </w:pPr>
      <w:r>
        <w:rPr>
          <w:rFonts w:ascii="Times New Roman"/>
          <w:b w:val="false"/>
          <w:i w:val="false"/>
          <w:color w:val="000000"/>
          <w:sz w:val="28"/>
        </w:rPr>
        <w:t>
      118. В случае субсидирования части ставки вознаграждения по кредитам/договорам финансового лизинга по договору присоединения предприниматель в течение срока действия положительного решения уполномоченного органа финансового агентства, который составляет 6 (шесть) месяцев, подписывает заявление предпринимателя и предоставляет в банк/лизинговую компанию. Банк/лизинговая компания направляют подписанное заявление предпринимателя с приложенным договором банковского займа/финансового лизинга и график платежей по договору присоединения в финансовое агентство в течение 6 (шесть) месяцев со дня принятия решения уполномоченного органа финансового агентства.</w:t>
      </w:r>
    </w:p>
    <w:bookmarkEnd w:id="714"/>
    <w:bookmarkStart w:name="z490" w:id="715"/>
    <w:p>
      <w:pPr>
        <w:spacing w:after="0"/>
        <w:ind w:left="0"/>
        <w:jc w:val="both"/>
      </w:pPr>
      <w:r>
        <w:rPr>
          <w:rFonts w:ascii="Times New Roman"/>
          <w:b w:val="false"/>
          <w:i w:val="false"/>
          <w:color w:val="000000"/>
          <w:sz w:val="28"/>
        </w:rPr>
        <w:t>
      Финансовое агентство при наличии средств для субсидирования рассматривает заявление предпринимателя с приложенным договором банковского займа/финансового лизинга и график платежей по договору присоединения на соответствие заполненных условий субсидирования решению уполномоченного органа финансового агентства, а также согласовывает график платежей к договору присоединения на корректность расчета субсидируемой части вознаграждения и подтверждает подписью ответственного работника в течение 3 (три) рабочих дней с даты получения заявления предпринимателя.</w:t>
      </w:r>
    </w:p>
    <w:bookmarkEnd w:id="715"/>
    <w:bookmarkStart w:name="z491" w:id="716"/>
    <w:p>
      <w:pPr>
        <w:spacing w:after="0"/>
        <w:ind w:left="0"/>
        <w:jc w:val="both"/>
      </w:pPr>
      <w:r>
        <w:rPr>
          <w:rFonts w:ascii="Times New Roman"/>
          <w:b w:val="false"/>
          <w:i w:val="false"/>
          <w:color w:val="000000"/>
          <w:sz w:val="28"/>
        </w:rPr>
        <w:t>
      В случае наличия замечаний финансовое агентство возвращает заявление предпринимателя с приложенным договором банковского займа/финансового лизинга и график платежей по договору присоединения в течение 1 (один) рабочего дня.</w:t>
      </w:r>
    </w:p>
    <w:bookmarkEnd w:id="716"/>
    <w:bookmarkStart w:name="z492" w:id="717"/>
    <w:p>
      <w:pPr>
        <w:spacing w:after="0"/>
        <w:ind w:left="0"/>
        <w:jc w:val="both"/>
      </w:pPr>
      <w:r>
        <w:rPr>
          <w:rFonts w:ascii="Times New Roman"/>
          <w:b w:val="false"/>
          <w:i w:val="false"/>
          <w:color w:val="000000"/>
          <w:sz w:val="28"/>
        </w:rPr>
        <w:t>
      119. Выплата субсидий осуществляется на основании графика платежей по договору присоединения (с отражением субсидируемой и несубсидируемой части ставки вознаграждения), предоставленного банком/лизинговой компанией и согласованного финансовым агентством.</w:t>
      </w:r>
    </w:p>
    <w:bookmarkEnd w:id="717"/>
    <w:bookmarkStart w:name="z493" w:id="718"/>
    <w:p>
      <w:pPr>
        <w:spacing w:after="0"/>
        <w:ind w:left="0"/>
        <w:jc w:val="both"/>
      </w:pPr>
      <w:r>
        <w:rPr>
          <w:rFonts w:ascii="Times New Roman"/>
          <w:b w:val="false"/>
          <w:i w:val="false"/>
          <w:color w:val="000000"/>
          <w:sz w:val="28"/>
        </w:rPr>
        <w:t>
      120. Срок субсидирования по графику платежей по договору присоединения устанавливается не более чем за 30 (тридцать) календарных дней до дня подписания банком/лизинговой компанией и предпринимателем графика платежей. При этом последующие графики платежей по договору присоединения представляются без заявления предпринимателя.</w:t>
      </w:r>
    </w:p>
    <w:bookmarkEnd w:id="718"/>
    <w:bookmarkStart w:name="z494" w:id="719"/>
    <w:p>
      <w:pPr>
        <w:spacing w:after="0"/>
        <w:ind w:left="0"/>
        <w:jc w:val="both"/>
      </w:pPr>
      <w:r>
        <w:rPr>
          <w:rFonts w:ascii="Times New Roman"/>
          <w:b w:val="false"/>
          <w:i w:val="false"/>
          <w:color w:val="000000"/>
          <w:sz w:val="28"/>
        </w:rPr>
        <w:t>
      121. Субсидии по проектам выплачиваются при наличии средств от соответствующего регионального координатора/уполномоченного органа по предпринимательству.</w:t>
      </w:r>
    </w:p>
    <w:bookmarkEnd w:id="719"/>
    <w:bookmarkStart w:name="z495" w:id="720"/>
    <w:p>
      <w:pPr>
        <w:spacing w:after="0"/>
        <w:ind w:left="0"/>
        <w:jc w:val="both"/>
      </w:pPr>
      <w:r>
        <w:rPr>
          <w:rFonts w:ascii="Times New Roman"/>
          <w:b w:val="false"/>
          <w:i w:val="false"/>
          <w:color w:val="000000"/>
          <w:sz w:val="28"/>
        </w:rPr>
        <w:t>
      122. Дата выплаты субсидируемой части ставки вознаграждения по договору присоединения определяется предпринимателем, банком/лизинговой компанией самостоятельно. В случае, если начисление вознаграждения по кредиту/лизингу начинается со дня, следующего за днем начала срока субсидирования, указанного в подписанном финансовым агентством графике платежей по договору присоединения, в период субсидирования не включается первый день начала срока субсидирования.</w:t>
      </w:r>
    </w:p>
    <w:bookmarkEnd w:id="720"/>
    <w:bookmarkStart w:name="z496" w:id="721"/>
    <w:p>
      <w:pPr>
        <w:spacing w:after="0"/>
        <w:ind w:left="0"/>
        <w:jc w:val="both"/>
      </w:pPr>
      <w:r>
        <w:rPr>
          <w:rFonts w:ascii="Times New Roman"/>
          <w:b w:val="false"/>
          <w:i w:val="false"/>
          <w:color w:val="000000"/>
          <w:sz w:val="28"/>
        </w:rPr>
        <w:t>
      123. Банк открывает финансовому агентству текущий счет для перечисления сумм субсидий.</w:t>
      </w:r>
    </w:p>
    <w:bookmarkEnd w:id="721"/>
    <w:bookmarkStart w:name="z497" w:id="722"/>
    <w:p>
      <w:pPr>
        <w:spacing w:after="0"/>
        <w:ind w:left="0"/>
        <w:jc w:val="both"/>
      </w:pPr>
      <w:r>
        <w:rPr>
          <w:rFonts w:ascii="Times New Roman"/>
          <w:b w:val="false"/>
          <w:i w:val="false"/>
          <w:color w:val="000000"/>
          <w:sz w:val="28"/>
        </w:rPr>
        <w:t>
      124. Лизинговые компании/МФО, не имеющие права открытия и ведения банковских счетов юридических лиц, по согласованию с финансовым агентством определяют банк-платежного агента, в котором лизинговая компания/МФО откроет текущий счет для перечисления субсидий.</w:t>
      </w:r>
    </w:p>
    <w:bookmarkEnd w:id="722"/>
    <w:bookmarkStart w:name="z498" w:id="723"/>
    <w:p>
      <w:pPr>
        <w:spacing w:after="0"/>
        <w:ind w:left="0"/>
        <w:jc w:val="both"/>
      </w:pPr>
      <w:r>
        <w:rPr>
          <w:rFonts w:ascii="Times New Roman"/>
          <w:b w:val="false"/>
          <w:i w:val="false"/>
          <w:color w:val="000000"/>
          <w:sz w:val="28"/>
        </w:rPr>
        <w:t>
      125. Региональный координатор с момента поступления средств, предусмотренных для субсидирования ставки вознаграждения, в течение 10 (десять) рабочих дней осуществляет перечисление финансовому агентству средств в размере 50 % от суммы, выделенной на реализацию настоящих Правил субсидирования, в соответствующем финансовом году, на счет, указанный финансовым агентством. Последующие платежи будут осуществляться в соответствии с заявками финансового агентства.</w:t>
      </w:r>
    </w:p>
    <w:bookmarkEnd w:id="723"/>
    <w:bookmarkStart w:name="z499" w:id="724"/>
    <w:p>
      <w:pPr>
        <w:spacing w:after="0"/>
        <w:ind w:left="0"/>
        <w:jc w:val="both"/>
      </w:pPr>
      <w:r>
        <w:rPr>
          <w:rFonts w:ascii="Times New Roman"/>
          <w:b w:val="false"/>
          <w:i w:val="false"/>
          <w:color w:val="000000"/>
          <w:sz w:val="28"/>
        </w:rPr>
        <w:t>
      126. Перечисление средств финансовому агентству в рамках реализации настоящих Правил субсидирования осуществляется уполномоченным органом по предпринимательству в соответствии с договором на перечисление средств на специальный счет финансового агентства.</w:t>
      </w:r>
    </w:p>
    <w:bookmarkEnd w:id="724"/>
    <w:bookmarkStart w:name="z500" w:id="725"/>
    <w:p>
      <w:pPr>
        <w:spacing w:after="0"/>
        <w:ind w:left="0"/>
        <w:jc w:val="both"/>
      </w:pPr>
      <w:r>
        <w:rPr>
          <w:rFonts w:ascii="Times New Roman"/>
          <w:b w:val="false"/>
          <w:i w:val="false"/>
          <w:color w:val="000000"/>
          <w:sz w:val="28"/>
        </w:rPr>
        <w:t>
      127. Перечисление средств, предусмотренных для субсидирования, осуществляется финансовым агентством на текущий счет в банке/банке развития/банке-платежном агенте ежемесячно авансовыми платежами (однократно/несколько раз в месяц) с учетом графика платежей к договору субсидирования/графика платежей по договору присоединения. При этом после перечисления средств финансовое агентство одновременно уведомляет банк/банк развития/МФО/лизинговую компанию путем направления копии документа о перечислении средств по электронной почте. В уведомлении указываются наименование банка/банка развития/МФО/лизинговой компании, регион, наименование предпринимателя, сумма субсидий и период, за который осуществлена выплата.</w:t>
      </w:r>
    </w:p>
    <w:bookmarkEnd w:id="725"/>
    <w:bookmarkStart w:name="z501" w:id="726"/>
    <w:p>
      <w:pPr>
        <w:spacing w:after="0"/>
        <w:ind w:left="0"/>
        <w:jc w:val="both"/>
      </w:pPr>
      <w:r>
        <w:rPr>
          <w:rFonts w:ascii="Times New Roman"/>
          <w:b w:val="false"/>
          <w:i w:val="false"/>
          <w:color w:val="000000"/>
          <w:sz w:val="28"/>
        </w:rPr>
        <w:t>
      128. Перечисление средств, предусмотренных для субсидирования, по проектам предпринимателей при снижении кредитного рейтинга и иных признаков ухудшения финансового состояния банков/банка развития/банка-платежного агента (наступление одного или нескольких случаев), в том числе при:</w:t>
      </w:r>
    </w:p>
    <w:bookmarkEnd w:id="726"/>
    <w:bookmarkStart w:name="z502" w:id="727"/>
    <w:p>
      <w:pPr>
        <w:spacing w:after="0"/>
        <w:ind w:left="0"/>
        <w:jc w:val="both"/>
      </w:pPr>
      <w:r>
        <w:rPr>
          <w:rFonts w:ascii="Times New Roman"/>
          <w:b w:val="false"/>
          <w:i w:val="false"/>
          <w:color w:val="000000"/>
          <w:sz w:val="28"/>
        </w:rPr>
        <w:t>
      снижении кредитного рейтинга от международных рейтинговых агентств ниже уровня "В" по шкале рейтингов Standard&amp;Poors;</w:t>
      </w:r>
    </w:p>
    <w:bookmarkEnd w:id="727"/>
    <w:bookmarkStart w:name="z503" w:id="728"/>
    <w:p>
      <w:pPr>
        <w:spacing w:after="0"/>
        <w:ind w:left="0"/>
        <w:jc w:val="both"/>
      </w:pPr>
      <w:r>
        <w:rPr>
          <w:rFonts w:ascii="Times New Roman"/>
          <w:b w:val="false"/>
          <w:i w:val="false"/>
          <w:color w:val="000000"/>
          <w:sz w:val="28"/>
        </w:rPr>
        <w:t>
      снижении значения коэффициента К4 ниже уровня 0,4;</w:t>
      </w:r>
    </w:p>
    <w:bookmarkEnd w:id="728"/>
    <w:bookmarkStart w:name="z504" w:id="729"/>
    <w:p>
      <w:pPr>
        <w:spacing w:after="0"/>
        <w:ind w:left="0"/>
        <w:jc w:val="both"/>
      </w:pPr>
      <w:r>
        <w:rPr>
          <w:rFonts w:ascii="Times New Roman"/>
          <w:b w:val="false"/>
          <w:i w:val="false"/>
          <w:color w:val="000000"/>
          <w:sz w:val="28"/>
        </w:rPr>
        <w:t>
      нарушении пруденциальных нормативов в течение 2 (два) месяцев подряд, осуществляется финансовым агентством на основании уведомления банка/банка развития/МФО/лизинговой компании о факте проведения предпринимателем полной выплаты по кредиту/микрокредиту/лизингу (основной долг, субсидируемая и несубсидируемая часть вознаграждения) либо платежами, покрывающими предстоящие обязательства предпринимателя по субсидируемой части вознаграждения на краткосрочный период, исходя из графиков платежей к договорам субсидирования.</w:t>
      </w:r>
    </w:p>
    <w:bookmarkEnd w:id="729"/>
    <w:bookmarkStart w:name="z505" w:id="730"/>
    <w:p>
      <w:pPr>
        <w:spacing w:after="0"/>
        <w:ind w:left="0"/>
        <w:jc w:val="both"/>
      </w:pPr>
      <w:r>
        <w:rPr>
          <w:rFonts w:ascii="Times New Roman"/>
          <w:b w:val="false"/>
          <w:i w:val="false"/>
          <w:color w:val="000000"/>
          <w:sz w:val="28"/>
        </w:rPr>
        <w:t>
      В случае исправления у банка/банка развития/банка-платежного агента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договору субсидирования/графика платежей по договору присоединения.</w:t>
      </w:r>
    </w:p>
    <w:bookmarkEnd w:id="730"/>
    <w:bookmarkStart w:name="z506" w:id="731"/>
    <w:p>
      <w:pPr>
        <w:spacing w:after="0"/>
        <w:ind w:left="0"/>
        <w:jc w:val="both"/>
      </w:pPr>
      <w:r>
        <w:rPr>
          <w:rFonts w:ascii="Times New Roman"/>
          <w:b w:val="false"/>
          <w:i w:val="false"/>
          <w:color w:val="000000"/>
          <w:sz w:val="28"/>
        </w:rPr>
        <w:t>
      129. Банк/банк развития/МФО/лизинговая компания на основании уведомления финансового агентства осуществляют списание с текущего счета финансового агентства суммы субсидий по проектам предпринимателей. Банк/банк развития/банк-платежный агент не списывают с общих текущих остатков средства на счетах.</w:t>
      </w:r>
    </w:p>
    <w:bookmarkEnd w:id="731"/>
    <w:bookmarkStart w:name="z507" w:id="732"/>
    <w:p>
      <w:pPr>
        <w:spacing w:after="0"/>
        <w:ind w:left="0"/>
        <w:jc w:val="both"/>
      </w:pPr>
      <w:r>
        <w:rPr>
          <w:rFonts w:ascii="Times New Roman"/>
          <w:b w:val="false"/>
          <w:i w:val="false"/>
          <w:color w:val="000000"/>
          <w:sz w:val="28"/>
        </w:rPr>
        <w:t>
      При этом банк/банк развития/МФО/лизинговая компания осуществляют возмещение субсидий по измененным графикам погашения, рассчитанным согласно частичным досрочным погашениям в пределах суммы остатка, не превышающей плановый платеж по графику платежей к договору банковского займа/договору по микрокредиту/договору финансового лизинга.</w:t>
      </w:r>
    </w:p>
    <w:bookmarkEnd w:id="732"/>
    <w:bookmarkStart w:name="z508" w:id="733"/>
    <w:p>
      <w:pPr>
        <w:spacing w:after="0"/>
        <w:ind w:left="0"/>
        <w:jc w:val="both"/>
      </w:pPr>
      <w:r>
        <w:rPr>
          <w:rFonts w:ascii="Times New Roman"/>
          <w:b w:val="false"/>
          <w:i w:val="false"/>
          <w:color w:val="000000"/>
          <w:sz w:val="28"/>
        </w:rPr>
        <w:t>
      130. Предприниматель производит выплату вознаграждения банку/банку развития/МФО/лизинговой компании в части несубсидируемой ставки вознаграждения согласно графику погашения в соответствии с договором банковского займа/договором по микрокредиту/договором финансового лизинга.</w:t>
      </w:r>
    </w:p>
    <w:bookmarkEnd w:id="733"/>
    <w:bookmarkStart w:name="z509" w:id="734"/>
    <w:p>
      <w:pPr>
        <w:spacing w:after="0"/>
        <w:ind w:left="0"/>
        <w:jc w:val="both"/>
      </w:pPr>
      <w:r>
        <w:rPr>
          <w:rFonts w:ascii="Times New Roman"/>
          <w:b w:val="false"/>
          <w:i w:val="false"/>
          <w:color w:val="000000"/>
          <w:sz w:val="28"/>
        </w:rPr>
        <w:t>
      131. По факту проведения предпринимателем полной выплаты платежа по кредиту/лизингу (основной долг и несубсидируемая часть ставки вознаграждения) банк/банк развития/банк-платежный агент осуществляют списание денег с текущего счета финансового агентства в счет погашения субсидируемой части ставки вознаграждения по кредиту предпринимателя при:</w:t>
      </w:r>
    </w:p>
    <w:bookmarkEnd w:id="734"/>
    <w:bookmarkStart w:name="z510" w:id="735"/>
    <w:p>
      <w:pPr>
        <w:spacing w:after="0"/>
        <w:ind w:left="0"/>
        <w:jc w:val="both"/>
      </w:pPr>
      <w:r>
        <w:rPr>
          <w:rFonts w:ascii="Times New Roman"/>
          <w:b w:val="false"/>
          <w:i w:val="false"/>
          <w:color w:val="000000"/>
          <w:sz w:val="28"/>
        </w:rPr>
        <w:t>
      1) наличии средств на счете финансового агентства на дату погашения предпринимателем планового платежа по кредиту/микрокредиту/лизингу;</w:t>
      </w:r>
    </w:p>
    <w:bookmarkEnd w:id="735"/>
    <w:bookmarkStart w:name="z511" w:id="736"/>
    <w:p>
      <w:pPr>
        <w:spacing w:after="0"/>
        <w:ind w:left="0"/>
        <w:jc w:val="both"/>
      </w:pPr>
      <w:r>
        <w:rPr>
          <w:rFonts w:ascii="Times New Roman"/>
          <w:b w:val="false"/>
          <w:i w:val="false"/>
          <w:color w:val="000000"/>
          <w:sz w:val="28"/>
        </w:rPr>
        <w:t>
      2) поступлении средств от финансового агентства после даты погашения по графику.</w:t>
      </w:r>
    </w:p>
    <w:bookmarkEnd w:id="736"/>
    <w:bookmarkStart w:name="z512" w:id="737"/>
    <w:p>
      <w:pPr>
        <w:spacing w:after="0"/>
        <w:ind w:left="0"/>
        <w:jc w:val="both"/>
      </w:pPr>
      <w:r>
        <w:rPr>
          <w:rFonts w:ascii="Times New Roman"/>
          <w:b w:val="false"/>
          <w:i w:val="false"/>
          <w:color w:val="000000"/>
          <w:sz w:val="28"/>
        </w:rPr>
        <w:t>
      132. Банк/банк развития/МФО/лизинговая компания не производят списание средств с текущего счета финансового агентства для погашения субсидируемой части ставки вознаграждения до погашения задолженности предпринимателем и уведомляют соответствующим письмом об этом финансовое агентство в течение 2 (два) рабочих дней в случаях:</w:t>
      </w:r>
    </w:p>
    <w:bookmarkEnd w:id="737"/>
    <w:bookmarkStart w:name="z513" w:id="738"/>
    <w:p>
      <w:pPr>
        <w:spacing w:after="0"/>
        <w:ind w:left="0"/>
        <w:jc w:val="both"/>
      </w:pPr>
      <w:r>
        <w:rPr>
          <w:rFonts w:ascii="Times New Roman"/>
          <w:b w:val="false"/>
          <w:i w:val="false"/>
          <w:color w:val="000000"/>
          <w:sz w:val="28"/>
        </w:rPr>
        <w:t>
      1) неисполнения предпринимателем в течение 3 (три) месяцев подряд обязательств по оплате платежей перед банком/МФО/лизинговой компанией;</w:t>
      </w:r>
    </w:p>
    <w:bookmarkEnd w:id="738"/>
    <w:bookmarkStart w:name="z514" w:id="739"/>
    <w:p>
      <w:pPr>
        <w:spacing w:after="0"/>
        <w:ind w:left="0"/>
        <w:jc w:val="both"/>
      </w:pPr>
      <w:r>
        <w:rPr>
          <w:rFonts w:ascii="Times New Roman"/>
          <w:b w:val="false"/>
          <w:i w:val="false"/>
          <w:color w:val="000000"/>
          <w:sz w:val="28"/>
        </w:rPr>
        <w:t>
      2) неисполнения предпринимателем 2 (два) и более раз подряд обязательств по внесению лизинговых платежей перед лизинговой компанией/банком.</w:t>
      </w:r>
    </w:p>
    <w:bookmarkEnd w:id="739"/>
    <w:bookmarkStart w:name="z515" w:id="740"/>
    <w:p>
      <w:pPr>
        <w:spacing w:after="0"/>
        <w:ind w:left="0"/>
        <w:jc w:val="both"/>
      </w:pPr>
      <w:r>
        <w:rPr>
          <w:rFonts w:ascii="Times New Roman"/>
          <w:b w:val="false"/>
          <w:i w:val="false"/>
          <w:color w:val="000000"/>
          <w:sz w:val="28"/>
        </w:rPr>
        <w:t xml:space="preserve">
      133. Финансовое агентство по кредиту ежемесячно/по лизингу ежеквартально до 25 (двадцать пять) числа месяца, следующего за отчетным, направляет региональному координатору/уполномоченному органу отчет о субсидировании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субсидирования.</w:t>
      </w:r>
    </w:p>
    <w:bookmarkEnd w:id="740"/>
    <w:bookmarkStart w:name="z516" w:id="741"/>
    <w:p>
      <w:pPr>
        <w:spacing w:after="0"/>
        <w:ind w:left="0"/>
        <w:jc w:val="both"/>
      </w:pPr>
      <w:r>
        <w:rPr>
          <w:rFonts w:ascii="Times New Roman"/>
          <w:b w:val="false"/>
          <w:i w:val="false"/>
          <w:color w:val="000000"/>
          <w:sz w:val="28"/>
        </w:rPr>
        <w:t>
      134. В случае, если банк/МФО/лизинговая компания меняют условия (сумма кредита/микрокредита/лизинга и (или) ставка вознаграждения, льготный период, изменение наименования предпринимателя/перевод долга) действующего договора банковского займа/договора по микрокредиту/договора финансового лизинга, банк/банк развития/МФО/лизинговая компания направляют соответствующее уведомление по кредитам/микрокредитам/договорам финансового лизинга финансовому агентству, которое в свою очередь в течение 7 (семь) рабочих дней выносит на рассмотрение уполномоченного органа финансового агентства информацию по изменениям условий в действующие условия финансирования с приложением полного пакета документов. По результатам рассмотрения уполномоченный орган финансового агентства принимает решение о возможности/невозможности внесения изменений в действующие условия финансирования, которое оформляется протоколом в течение 2 (два) рабочих дней со дня принятия решения уполномоченного органа финансового агентства. При этом произведенные изменения условий финансирования четко отражаются в протоколе/решении.</w:t>
      </w:r>
    </w:p>
    <w:bookmarkEnd w:id="741"/>
    <w:bookmarkStart w:name="z517" w:id="742"/>
    <w:p>
      <w:pPr>
        <w:spacing w:after="0"/>
        <w:ind w:left="0"/>
        <w:jc w:val="both"/>
      </w:pPr>
      <w:r>
        <w:rPr>
          <w:rFonts w:ascii="Times New Roman"/>
          <w:b w:val="false"/>
          <w:i w:val="false"/>
          <w:color w:val="000000"/>
          <w:sz w:val="28"/>
        </w:rPr>
        <w:t>
      135. Финансовое агентство в течение 1 (один) рабочего после принятия решения уполномоченным органом финансового агентства направляет копию выписки из протокола банку/МФО/лизинговой компании.</w:t>
      </w:r>
    </w:p>
    <w:bookmarkEnd w:id="742"/>
    <w:bookmarkStart w:name="z518" w:id="743"/>
    <w:p>
      <w:pPr>
        <w:spacing w:after="0"/>
        <w:ind w:left="0"/>
        <w:jc w:val="both"/>
      </w:pPr>
      <w:r>
        <w:rPr>
          <w:rFonts w:ascii="Times New Roman"/>
          <w:b w:val="false"/>
          <w:i w:val="false"/>
          <w:color w:val="000000"/>
          <w:sz w:val="28"/>
        </w:rPr>
        <w:t>
      136. Об иных изменениях условий действующего договора банковского займа/договора по микрокредиту/договора финансового лизинга банк/банк развития/МФО/лизинговая компания соответствующим письмом уведомляют финансовое агентство, которое в свою очередь в течение 7 (семь) рабочих дней с даты получения полного пакета документов принимает решение по изменениям в действующие условия финансирования и письмом согласовывает произведенные изменения условий финансирования или отказывает в согласовании.</w:t>
      </w:r>
    </w:p>
    <w:bookmarkEnd w:id="743"/>
    <w:bookmarkStart w:name="z519" w:id="744"/>
    <w:p>
      <w:pPr>
        <w:spacing w:after="0"/>
        <w:ind w:left="0"/>
        <w:jc w:val="both"/>
      </w:pPr>
      <w:r>
        <w:rPr>
          <w:rFonts w:ascii="Times New Roman"/>
          <w:b w:val="false"/>
          <w:i w:val="false"/>
          <w:color w:val="000000"/>
          <w:sz w:val="28"/>
        </w:rPr>
        <w:t>
      При этом произведенные изменения условий финансирования (отказ в согласовании) четко отражаются в письме согласования.</w:t>
      </w:r>
    </w:p>
    <w:bookmarkEnd w:id="744"/>
    <w:bookmarkStart w:name="z520" w:id="745"/>
    <w:p>
      <w:pPr>
        <w:spacing w:after="0"/>
        <w:ind w:left="0"/>
        <w:jc w:val="both"/>
      </w:pPr>
      <w:r>
        <w:rPr>
          <w:rFonts w:ascii="Times New Roman"/>
          <w:b w:val="false"/>
          <w:i w:val="false"/>
          <w:color w:val="000000"/>
          <w:sz w:val="28"/>
        </w:rPr>
        <w:t>
      137. При внесении изменений в условия действующего договора банковского займа/договора финансового лизинга по договору присоединения банк/лизинговая компания направляют письмо финансовому агентству.</w:t>
      </w:r>
    </w:p>
    <w:bookmarkEnd w:id="745"/>
    <w:bookmarkStart w:name="z521" w:id="746"/>
    <w:p>
      <w:pPr>
        <w:spacing w:after="0"/>
        <w:ind w:left="0"/>
        <w:jc w:val="both"/>
      </w:pPr>
      <w:r>
        <w:rPr>
          <w:rFonts w:ascii="Times New Roman"/>
          <w:b w:val="false"/>
          <w:i w:val="false"/>
          <w:color w:val="000000"/>
          <w:sz w:val="28"/>
        </w:rPr>
        <w:t>
      При этом, в случае, если банк/лизинговая компания меняют следующие условия: сумма кредита/лизинга и (или) ставка вознаграждения, изменение наименования предпринимателя/перевод долга со сменой индивидуального идентификационного номера/бизнес-идентификационного номера, данные изменения выносятся финансовым агентством в течение 7 (семь) рабочих дней на рассмотрение уполномоченного органа финансового агентства. По результатам рассмотрения уполномоченный орган финансового агентства принимает решение о возможности/невозможности внесения изменений в действующие условия финансирования, которое оформляется протоколом в течение 2 (два) рабочих дней со дня принятия решения уполномоченным органом финансового агентства.</w:t>
      </w:r>
    </w:p>
    <w:bookmarkEnd w:id="746"/>
    <w:bookmarkStart w:name="z522" w:id="747"/>
    <w:p>
      <w:pPr>
        <w:spacing w:after="0"/>
        <w:ind w:left="0"/>
        <w:jc w:val="both"/>
      </w:pPr>
      <w:r>
        <w:rPr>
          <w:rFonts w:ascii="Times New Roman"/>
          <w:b w:val="false"/>
          <w:i w:val="false"/>
          <w:color w:val="000000"/>
          <w:sz w:val="28"/>
        </w:rPr>
        <w:t>
      138. Финансовое агентство в течение 1 (один) рабочего дня после принятия решения уполномоченным органом финансового агентства направляет копию выписки из протокола банку/лизинговой компании и предпринимателю.</w:t>
      </w:r>
    </w:p>
    <w:bookmarkEnd w:id="747"/>
    <w:bookmarkStart w:name="z523" w:id="748"/>
    <w:p>
      <w:pPr>
        <w:spacing w:after="0"/>
        <w:ind w:left="0"/>
        <w:jc w:val="both"/>
      </w:pPr>
      <w:r>
        <w:rPr>
          <w:rFonts w:ascii="Times New Roman"/>
          <w:b w:val="false"/>
          <w:i w:val="false"/>
          <w:color w:val="000000"/>
          <w:sz w:val="28"/>
        </w:rPr>
        <w:t>
      В случае изменения условий, предусмотренных в заявлении предпринимателя, предприниматель после получения копии выписки финансового агентства направляет в банк/лизинговую компанию дополнительное заявление к договору присоединения, который в свою очередь, предоставляет данное заявление с измененным графиком к договору присоединения в финансовое агентство.</w:t>
      </w:r>
    </w:p>
    <w:bookmarkEnd w:id="748"/>
    <w:bookmarkStart w:name="z524" w:id="749"/>
    <w:p>
      <w:pPr>
        <w:spacing w:after="0"/>
        <w:ind w:left="0"/>
        <w:jc w:val="both"/>
      </w:pPr>
      <w:r>
        <w:rPr>
          <w:rFonts w:ascii="Times New Roman"/>
          <w:b w:val="false"/>
          <w:i w:val="false"/>
          <w:color w:val="000000"/>
          <w:sz w:val="28"/>
        </w:rPr>
        <w:t>
      139. В случае смерти предпринимателя банк/банк развития/МФО/лизинговая компания после получения сведений (информации) о смерти предпринимателя в течение 2 (два) рабочих дней направляют соответствующее уведомление в финансовое агентство, которое в течение 5 (пять) рабочих дней выносит на рассмотрение уполномоченного органа финансового агентства информацию по временному прекращению субсидирования до момента вступления в права наследования наследником (-ами). В случае вступления в права наследования наследником (-ами) вопрос о возобновлении субсидирования выносится на рассмотрение уполномоченного органа финансового агентства.</w:t>
      </w:r>
    </w:p>
    <w:bookmarkEnd w:id="749"/>
    <w:bookmarkStart w:name="z525" w:id="750"/>
    <w:p>
      <w:pPr>
        <w:spacing w:after="0"/>
        <w:ind w:left="0"/>
        <w:jc w:val="both"/>
      </w:pPr>
      <w:r>
        <w:rPr>
          <w:rFonts w:ascii="Times New Roman"/>
          <w:b w:val="false"/>
          <w:i w:val="false"/>
          <w:color w:val="000000"/>
          <w:sz w:val="28"/>
        </w:rPr>
        <w:t>
      Проекты, одобренные в рамках ранее утвержденных программ поддержки предпринимательства,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750"/>
    <w:bookmarkStart w:name="z526" w:id="751"/>
    <w:p>
      <w:pPr>
        <w:spacing w:after="0"/>
        <w:ind w:left="0"/>
        <w:jc w:val="both"/>
      </w:pPr>
      <w:r>
        <w:rPr>
          <w:rFonts w:ascii="Times New Roman"/>
          <w:b w:val="false"/>
          <w:i w:val="false"/>
          <w:color w:val="000000"/>
          <w:sz w:val="28"/>
        </w:rPr>
        <w:t>
      По проектам, одобренным уполномоченным органом финансового агентства в рамках ранее утвержденных программ поддержки предпринимательства, допускается внесение изменений в текущие условия финансирования, касающихся гаранта, созаемщика, цели и срока кредита, уменьшения суммы кредита, ставки вознаграждения, банка/лизинговой компании, отсрочки/льготного периода, даты погашения, условий погашения, возобновляемости/невозобновляемости лимита на пополнение оборотных средств, изменение наименования предпринимателя, кода ОКЭД.</w:t>
      </w:r>
    </w:p>
    <w:bookmarkEnd w:id="751"/>
    <w:bookmarkStart w:name="z527" w:id="752"/>
    <w:p>
      <w:pPr>
        <w:spacing w:after="0"/>
        <w:ind w:left="0"/>
        <w:jc w:val="both"/>
      </w:pPr>
      <w:r>
        <w:rPr>
          <w:rFonts w:ascii="Times New Roman"/>
          <w:b w:val="false"/>
          <w:i w:val="false"/>
          <w:color w:val="000000"/>
          <w:sz w:val="28"/>
        </w:rPr>
        <w:t>
      В случае изменения иных условий финансирования обеспечивается соответствие проекта действующим условиям настоящих Правил субсидирования.</w:t>
      </w:r>
    </w:p>
    <w:bookmarkEnd w:id="752"/>
    <w:bookmarkStart w:name="z528" w:id="753"/>
    <w:p>
      <w:pPr>
        <w:spacing w:after="0"/>
        <w:ind w:left="0"/>
        <w:jc w:val="both"/>
      </w:pPr>
      <w:r>
        <w:rPr>
          <w:rFonts w:ascii="Times New Roman"/>
          <w:b w:val="false"/>
          <w:i w:val="false"/>
          <w:color w:val="000000"/>
          <w:sz w:val="28"/>
        </w:rPr>
        <w:t>
      140. Средства, выделенные на субсидирование в рамках реализации настоящих Правил субсидирования и не использованные региональными координаторами/финансовым агентством в текущем финансовом году, используются в очередном финансовом году на субсидирование проектов, в том числе одобренных в очередном финансовом году.</w:t>
      </w:r>
    </w:p>
    <w:bookmarkEnd w:id="753"/>
    <w:bookmarkStart w:name="z529" w:id="754"/>
    <w:p>
      <w:pPr>
        <w:spacing w:after="0"/>
        <w:ind w:left="0"/>
        <w:jc w:val="left"/>
      </w:pPr>
      <w:r>
        <w:rPr>
          <w:rFonts w:ascii="Times New Roman"/>
          <w:b/>
          <w:i w:val="false"/>
          <w:color w:val="000000"/>
        </w:rPr>
        <w:t xml:space="preserve"> Параграф 9. Механизм субсидирования по синдицированным займам</w:t>
      </w:r>
    </w:p>
    <w:bookmarkEnd w:id="754"/>
    <w:bookmarkStart w:name="z530" w:id="755"/>
    <w:p>
      <w:pPr>
        <w:spacing w:after="0"/>
        <w:ind w:left="0"/>
        <w:jc w:val="both"/>
      </w:pPr>
      <w:r>
        <w:rPr>
          <w:rFonts w:ascii="Times New Roman"/>
          <w:b w:val="false"/>
          <w:i w:val="false"/>
          <w:color w:val="000000"/>
          <w:sz w:val="28"/>
        </w:rPr>
        <w:t>
      141. Предприниматель обращается в банк-агент и/или банк-кредитор:</w:t>
      </w:r>
    </w:p>
    <w:bookmarkEnd w:id="755"/>
    <w:bookmarkStart w:name="z531" w:id="756"/>
    <w:p>
      <w:pPr>
        <w:spacing w:after="0"/>
        <w:ind w:left="0"/>
        <w:jc w:val="both"/>
      </w:pPr>
      <w:r>
        <w:rPr>
          <w:rFonts w:ascii="Times New Roman"/>
          <w:b w:val="false"/>
          <w:i w:val="false"/>
          <w:color w:val="000000"/>
          <w:sz w:val="28"/>
        </w:rPr>
        <w:t>
      1) по новому синдицированному кредиту с заявлением на предоставление синдицированного кредита по форме, утвержденной внутренними нормативными документами банка-агента и/или банка-кредитора, на условиях, соответствующих настоящим Правилам субсидирования;</w:t>
      </w:r>
    </w:p>
    <w:bookmarkEnd w:id="756"/>
    <w:bookmarkStart w:name="z532" w:id="757"/>
    <w:p>
      <w:pPr>
        <w:spacing w:after="0"/>
        <w:ind w:left="0"/>
        <w:jc w:val="both"/>
      </w:pPr>
      <w:r>
        <w:rPr>
          <w:rFonts w:ascii="Times New Roman"/>
          <w:b w:val="false"/>
          <w:i w:val="false"/>
          <w:color w:val="000000"/>
          <w:sz w:val="28"/>
        </w:rPr>
        <w:t xml:space="preserve">
      2) по действующему синдицированному кредиту с заявлением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субсидирования.</w:t>
      </w:r>
    </w:p>
    <w:bookmarkEnd w:id="757"/>
    <w:bookmarkStart w:name="z533" w:id="758"/>
    <w:p>
      <w:pPr>
        <w:spacing w:after="0"/>
        <w:ind w:left="0"/>
        <w:jc w:val="both"/>
      </w:pPr>
      <w:r>
        <w:rPr>
          <w:rFonts w:ascii="Times New Roman"/>
          <w:b w:val="false"/>
          <w:i w:val="false"/>
          <w:color w:val="000000"/>
          <w:sz w:val="28"/>
        </w:rPr>
        <w:t>
      142. Банк-агент и/или банк-кредитор проводят оценку финансово-экономической эффективности проекта и, в случае положительного решения о предоставлении синдицированного кредита или понижении ставки вознаграждения по синдицированному кредиту до размера, установленного настоящими Правилами субсидирования, в течение 3 (три) рабочих дней направляют письменный ответ предпринимателю с уведомлением финансового агентства.</w:t>
      </w:r>
    </w:p>
    <w:bookmarkEnd w:id="758"/>
    <w:bookmarkStart w:name="z534" w:id="759"/>
    <w:p>
      <w:pPr>
        <w:spacing w:after="0"/>
        <w:ind w:left="0"/>
        <w:jc w:val="both"/>
      </w:pPr>
      <w:r>
        <w:rPr>
          <w:rFonts w:ascii="Times New Roman"/>
          <w:b w:val="false"/>
          <w:i w:val="false"/>
          <w:color w:val="000000"/>
          <w:sz w:val="28"/>
        </w:rPr>
        <w:t xml:space="preserve">
      143. Предприниматель с положительным решением банка-агента и/или банка-кредитора обращается в финансовое агентство с заявлением-анкетой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субсидирования, к которому прилагаются:</w:t>
      </w:r>
    </w:p>
    <w:bookmarkEnd w:id="759"/>
    <w:bookmarkStart w:name="z535" w:id="760"/>
    <w:p>
      <w:pPr>
        <w:spacing w:after="0"/>
        <w:ind w:left="0"/>
        <w:jc w:val="both"/>
      </w:pPr>
      <w:r>
        <w:rPr>
          <w:rFonts w:ascii="Times New Roman"/>
          <w:b w:val="false"/>
          <w:i w:val="false"/>
          <w:color w:val="000000"/>
          <w:sz w:val="28"/>
        </w:rPr>
        <w:t>
      1) справка о государственной регистрации (перерегистрации) юридического лица (копия, заверенная подписью предпринимателя и печатью (при наличии), уведомление о государственной регистрации предпринимателя;</w:t>
      </w:r>
    </w:p>
    <w:bookmarkEnd w:id="760"/>
    <w:bookmarkStart w:name="z536" w:id="761"/>
    <w:p>
      <w:pPr>
        <w:spacing w:after="0"/>
        <w:ind w:left="0"/>
        <w:jc w:val="both"/>
      </w:pPr>
      <w:r>
        <w:rPr>
          <w:rFonts w:ascii="Times New Roman"/>
          <w:b w:val="false"/>
          <w:i w:val="false"/>
          <w:color w:val="000000"/>
          <w:sz w:val="28"/>
        </w:rPr>
        <w:t>
      2) бизнес-план проекта предпринимателя.</w:t>
      </w:r>
    </w:p>
    <w:bookmarkEnd w:id="761"/>
    <w:bookmarkStart w:name="z537" w:id="762"/>
    <w:p>
      <w:pPr>
        <w:spacing w:after="0"/>
        <w:ind w:left="0"/>
        <w:jc w:val="both"/>
      </w:pPr>
      <w:r>
        <w:rPr>
          <w:rFonts w:ascii="Times New Roman"/>
          <w:b w:val="false"/>
          <w:i w:val="false"/>
          <w:color w:val="000000"/>
          <w:sz w:val="28"/>
        </w:rPr>
        <w:t>
      3) положительное решение банка-кредитора (выписка из протокола решения банка-кредитора).</w:t>
      </w:r>
    </w:p>
    <w:bookmarkEnd w:id="762"/>
    <w:bookmarkStart w:name="z538" w:id="763"/>
    <w:p>
      <w:pPr>
        <w:spacing w:after="0"/>
        <w:ind w:left="0"/>
        <w:jc w:val="both"/>
      </w:pPr>
      <w:r>
        <w:rPr>
          <w:rFonts w:ascii="Times New Roman"/>
          <w:b w:val="false"/>
          <w:i w:val="false"/>
          <w:color w:val="000000"/>
          <w:sz w:val="28"/>
        </w:rPr>
        <w:t>
      На момент подачи заявки предпринимателем требуется наличие справки об отсутствии налоговой задолженности за запрашиваемый период.</w:t>
      </w:r>
    </w:p>
    <w:bookmarkEnd w:id="763"/>
    <w:bookmarkStart w:name="z539" w:id="764"/>
    <w:p>
      <w:pPr>
        <w:spacing w:after="0"/>
        <w:ind w:left="0"/>
        <w:jc w:val="both"/>
      </w:pPr>
      <w:r>
        <w:rPr>
          <w:rFonts w:ascii="Times New Roman"/>
          <w:b w:val="false"/>
          <w:i w:val="false"/>
          <w:color w:val="000000"/>
          <w:sz w:val="28"/>
        </w:rPr>
        <w:t>
      144. В случаях несоответствия проекта предпринимателя и (или) представленных материалов условиям настоящих Правил субсидирования и (или) представления неполного пакета документов либо документов, не соответствующих установленным формам, финансовое агентство в течение 1 (один) рабочего дня возвращает банку-агенту и/или банку-кредитору и предпринимателю представленные документы с указанием конкретных недостатков по представленным документам для доработки.</w:t>
      </w:r>
    </w:p>
    <w:bookmarkEnd w:id="764"/>
    <w:bookmarkStart w:name="z540" w:id="765"/>
    <w:p>
      <w:pPr>
        <w:spacing w:after="0"/>
        <w:ind w:left="0"/>
        <w:jc w:val="both"/>
      </w:pPr>
      <w:r>
        <w:rPr>
          <w:rFonts w:ascii="Times New Roman"/>
          <w:b w:val="false"/>
          <w:i w:val="false"/>
          <w:color w:val="000000"/>
          <w:sz w:val="28"/>
        </w:rPr>
        <w:t>
      В случаях соответствия предпринимателя и (или) представленных материалов условиям настоящих Правил субсидирования и (или) отсутствия недостатков по пакету документов финансовое агентство на четвертый рабочий день после получения пакета документов выносит проект предпринимателя на заседание уполномоченного органа финансового агентства.</w:t>
      </w:r>
    </w:p>
    <w:bookmarkEnd w:id="765"/>
    <w:bookmarkStart w:name="z541" w:id="766"/>
    <w:p>
      <w:pPr>
        <w:spacing w:after="0"/>
        <w:ind w:left="0"/>
        <w:jc w:val="both"/>
      </w:pPr>
      <w:r>
        <w:rPr>
          <w:rFonts w:ascii="Times New Roman"/>
          <w:b w:val="false"/>
          <w:i w:val="false"/>
          <w:color w:val="000000"/>
          <w:sz w:val="28"/>
        </w:rPr>
        <w:t>
      Финансовое агентство отказывает в предоставлении субсидий с мотивированным обоснованием в случаях несоответствия проекта условиям, указанным в пунктах 11, 12 и 13 главы 1, параграфах 2, 6, 8, 9 и 11 главы 2.</w:t>
      </w:r>
    </w:p>
    <w:bookmarkEnd w:id="766"/>
    <w:bookmarkStart w:name="z542" w:id="767"/>
    <w:p>
      <w:pPr>
        <w:spacing w:after="0"/>
        <w:ind w:left="0"/>
        <w:jc w:val="both"/>
      </w:pPr>
      <w:r>
        <w:rPr>
          <w:rFonts w:ascii="Times New Roman"/>
          <w:b w:val="false"/>
          <w:i w:val="false"/>
          <w:color w:val="000000"/>
          <w:sz w:val="28"/>
        </w:rPr>
        <w:t>
      145. Уполномоченный орган финансового агентства рассматривает проекты только в случае наличия бюджетных средств для субсидирования в соответствующем финансовом году.</w:t>
      </w:r>
    </w:p>
    <w:bookmarkEnd w:id="767"/>
    <w:bookmarkStart w:name="z543" w:id="768"/>
    <w:p>
      <w:pPr>
        <w:spacing w:after="0"/>
        <w:ind w:left="0"/>
        <w:jc w:val="both"/>
      </w:pPr>
      <w:r>
        <w:rPr>
          <w:rFonts w:ascii="Times New Roman"/>
          <w:b w:val="false"/>
          <w:i w:val="false"/>
          <w:color w:val="000000"/>
          <w:sz w:val="28"/>
        </w:rPr>
        <w:t>
      Проект предпринимателя рассматривается уполномоченным органом финансового агентства в течение 5 (пять) рабочих дней с даты поступления информации с пакетом документов.</w:t>
      </w:r>
    </w:p>
    <w:bookmarkEnd w:id="768"/>
    <w:bookmarkStart w:name="z544" w:id="769"/>
    <w:p>
      <w:pPr>
        <w:spacing w:after="0"/>
        <w:ind w:left="0"/>
        <w:jc w:val="both"/>
      </w:pPr>
      <w:r>
        <w:rPr>
          <w:rFonts w:ascii="Times New Roman"/>
          <w:b w:val="false"/>
          <w:i w:val="false"/>
          <w:color w:val="000000"/>
          <w:sz w:val="28"/>
        </w:rPr>
        <w:t xml:space="preserve">
      146. Финансовое агентство в течение 1 (один) рабочего дня после принятия решения уполномоченным органом финансового агентства оформляет, подписывает протокол и в случае положительного решения направляет выписку из протокола с сопроводительным письмом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субсидирования, в случае отрицательного решения – выписку из протокола с сопроводительным письмом по форме, согласно приложению 8 к настоящим Правилам субсидирования, банку-агенту и/или банку-кредитору и предпринимателю.</w:t>
      </w:r>
    </w:p>
    <w:bookmarkEnd w:id="769"/>
    <w:bookmarkStart w:name="z545" w:id="770"/>
    <w:p>
      <w:pPr>
        <w:spacing w:after="0"/>
        <w:ind w:left="0"/>
        <w:jc w:val="both"/>
      </w:pPr>
      <w:r>
        <w:rPr>
          <w:rFonts w:ascii="Times New Roman"/>
          <w:b w:val="false"/>
          <w:i w:val="false"/>
          <w:color w:val="000000"/>
          <w:sz w:val="28"/>
        </w:rPr>
        <w:t>
      147. Срок действия положительного решения уполномоченного органа финансового агентства составляет 6 (шесть) месяца с даты принятия решения уполномоченным органом финансового агентства.</w:t>
      </w:r>
    </w:p>
    <w:bookmarkEnd w:id="770"/>
    <w:bookmarkStart w:name="z546" w:id="771"/>
    <w:p>
      <w:pPr>
        <w:spacing w:after="0"/>
        <w:ind w:left="0"/>
        <w:jc w:val="both"/>
      </w:pPr>
      <w:r>
        <w:rPr>
          <w:rFonts w:ascii="Times New Roman"/>
          <w:b w:val="false"/>
          <w:i w:val="false"/>
          <w:color w:val="000000"/>
          <w:sz w:val="28"/>
        </w:rPr>
        <w:t>
      148. После получения банком-агентом и/или банком-кредитором от финансового агентства решения уполномоченного органа финансового агентства и при положительном решении о субсидировании между финансовым агентством, банком-агентом и/или банком-кредитором и предпринимателем заключается договор субсидирования, согласно которому финансовое агентство осуществляет выплату банку-агенту и/или банку-кредитору части ставки вознаграждения в соответствии с графиком погашения к договору субсидирования.</w:t>
      </w:r>
    </w:p>
    <w:bookmarkEnd w:id="771"/>
    <w:bookmarkStart w:name="z547" w:id="772"/>
    <w:p>
      <w:pPr>
        <w:spacing w:after="0"/>
        <w:ind w:left="0"/>
        <w:jc w:val="both"/>
      </w:pPr>
      <w:r>
        <w:rPr>
          <w:rFonts w:ascii="Times New Roman"/>
          <w:b w:val="false"/>
          <w:i w:val="false"/>
          <w:color w:val="000000"/>
          <w:sz w:val="28"/>
        </w:rPr>
        <w:t>
      149. Банк-агент и/или банк-кредитор по действующему синдицированному кредиту в рамках настоящих Правил субсидирования до момента подписания договора субсидирования списывают штрафы и пени за неисполнение предпринимателем обязательств по своевременному погашению основного долга и вознаграждения, предусмотренного договором банковского займа, а по новым/действующим синдицированным кредитам банк-агент и/или банк-кредитор принимает обязательства не взимать и не устанавливать для предпринимателя комиссии, сборы и/или иные платежи, связанные с синдицированным кредитом, за исключением:</w:t>
      </w:r>
    </w:p>
    <w:bookmarkEnd w:id="772"/>
    <w:bookmarkStart w:name="z548" w:id="773"/>
    <w:p>
      <w:pPr>
        <w:spacing w:after="0"/>
        <w:ind w:left="0"/>
        <w:jc w:val="both"/>
      </w:pPr>
      <w:r>
        <w:rPr>
          <w:rFonts w:ascii="Times New Roman"/>
          <w:b w:val="false"/>
          <w:i w:val="false"/>
          <w:color w:val="000000"/>
          <w:sz w:val="28"/>
        </w:rPr>
        <w:t>
      1) связанных с изменениями условий кредитования, инициируемых предпринимателем;</w:t>
      </w:r>
    </w:p>
    <w:bookmarkEnd w:id="773"/>
    <w:bookmarkStart w:name="z549" w:id="774"/>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синдицированному кредиту;</w:t>
      </w:r>
    </w:p>
    <w:bookmarkEnd w:id="774"/>
    <w:bookmarkStart w:name="z550" w:id="775"/>
    <w:p>
      <w:pPr>
        <w:spacing w:after="0"/>
        <w:ind w:left="0"/>
        <w:jc w:val="both"/>
      </w:pPr>
      <w:r>
        <w:rPr>
          <w:rFonts w:ascii="Times New Roman"/>
          <w:b w:val="false"/>
          <w:i w:val="false"/>
          <w:color w:val="000000"/>
          <w:sz w:val="28"/>
        </w:rPr>
        <w:t>
      3) услуг банка-агента.</w:t>
      </w:r>
    </w:p>
    <w:bookmarkEnd w:id="775"/>
    <w:bookmarkStart w:name="z551" w:id="776"/>
    <w:p>
      <w:pPr>
        <w:spacing w:after="0"/>
        <w:ind w:left="0"/>
        <w:jc w:val="both"/>
      </w:pPr>
      <w:r>
        <w:rPr>
          <w:rFonts w:ascii="Times New Roman"/>
          <w:b w:val="false"/>
          <w:i w:val="false"/>
          <w:color w:val="000000"/>
          <w:sz w:val="28"/>
        </w:rPr>
        <w:t>
      150. Договор субсидирования заключается:</w:t>
      </w:r>
    </w:p>
    <w:bookmarkEnd w:id="776"/>
    <w:bookmarkStart w:name="z552" w:id="777"/>
    <w:p>
      <w:pPr>
        <w:spacing w:after="0"/>
        <w:ind w:left="0"/>
        <w:jc w:val="both"/>
      </w:pPr>
      <w:r>
        <w:rPr>
          <w:rFonts w:ascii="Times New Roman"/>
          <w:b w:val="false"/>
          <w:i w:val="false"/>
          <w:color w:val="000000"/>
          <w:sz w:val="28"/>
        </w:rPr>
        <w:t>
      1) банком-агентом и/или банком-кредитором:</w:t>
      </w:r>
    </w:p>
    <w:bookmarkEnd w:id="777"/>
    <w:bookmarkStart w:name="z553" w:id="778"/>
    <w:p>
      <w:pPr>
        <w:spacing w:after="0"/>
        <w:ind w:left="0"/>
        <w:jc w:val="both"/>
      </w:pPr>
      <w:r>
        <w:rPr>
          <w:rFonts w:ascii="Times New Roman"/>
          <w:b w:val="false"/>
          <w:i w:val="false"/>
          <w:color w:val="000000"/>
          <w:sz w:val="28"/>
        </w:rPr>
        <w:t>
      в течение 10 (десять) рабочих дней с момента получения протокола/решения от финансового агентства;</w:t>
      </w:r>
    </w:p>
    <w:bookmarkEnd w:id="778"/>
    <w:bookmarkStart w:name="z554" w:id="779"/>
    <w:p>
      <w:pPr>
        <w:spacing w:after="0"/>
        <w:ind w:left="0"/>
        <w:jc w:val="both"/>
      </w:pPr>
      <w:r>
        <w:rPr>
          <w:rFonts w:ascii="Times New Roman"/>
          <w:b w:val="false"/>
          <w:i w:val="false"/>
          <w:color w:val="000000"/>
          <w:sz w:val="28"/>
        </w:rPr>
        <w:t>
      2) финансовым агентством:</w:t>
      </w:r>
    </w:p>
    <w:bookmarkEnd w:id="779"/>
    <w:bookmarkStart w:name="z555" w:id="780"/>
    <w:p>
      <w:pPr>
        <w:spacing w:after="0"/>
        <w:ind w:left="0"/>
        <w:jc w:val="both"/>
      </w:pPr>
      <w:r>
        <w:rPr>
          <w:rFonts w:ascii="Times New Roman"/>
          <w:b w:val="false"/>
          <w:i w:val="false"/>
          <w:color w:val="000000"/>
          <w:sz w:val="28"/>
        </w:rPr>
        <w:t>
      в течение 3 (три) рабочих дней с момента получения договора субсидирования от банка-агента и/или банка-кредитора.</w:t>
      </w:r>
    </w:p>
    <w:bookmarkEnd w:id="780"/>
    <w:bookmarkStart w:name="z556" w:id="781"/>
    <w:p>
      <w:pPr>
        <w:spacing w:after="0"/>
        <w:ind w:left="0"/>
        <w:jc w:val="both"/>
      </w:pPr>
      <w:r>
        <w:rPr>
          <w:rFonts w:ascii="Times New Roman"/>
          <w:b w:val="false"/>
          <w:i w:val="false"/>
          <w:color w:val="000000"/>
          <w:sz w:val="28"/>
        </w:rPr>
        <w:t>
      Договор субсидирования заключается на бумажном носителе/в электронной форме, при этом электронная форма договора субсидирования подписывается электронной цифровой подписью в соответствии с законодательством об электронном документе и электронной цифровой подписи Республики Казахстан.</w:t>
      </w:r>
    </w:p>
    <w:bookmarkEnd w:id="781"/>
    <w:bookmarkStart w:name="z557" w:id="782"/>
    <w:p>
      <w:pPr>
        <w:spacing w:after="0"/>
        <w:ind w:left="0"/>
        <w:jc w:val="both"/>
      </w:pPr>
      <w:r>
        <w:rPr>
          <w:rFonts w:ascii="Times New Roman"/>
          <w:b w:val="false"/>
          <w:i w:val="false"/>
          <w:color w:val="000000"/>
          <w:sz w:val="28"/>
        </w:rPr>
        <w:t>
      151. В случае отсутствия средств из бюджета для субсидирования от соответствующего уполномоченного органа/регионального координатора договор субсидирования не подписывается.</w:t>
      </w:r>
    </w:p>
    <w:bookmarkEnd w:id="782"/>
    <w:bookmarkStart w:name="z558" w:id="783"/>
    <w:p>
      <w:pPr>
        <w:spacing w:after="0"/>
        <w:ind w:left="0"/>
        <w:jc w:val="both"/>
      </w:pPr>
      <w:r>
        <w:rPr>
          <w:rFonts w:ascii="Times New Roman"/>
          <w:b w:val="false"/>
          <w:i w:val="false"/>
          <w:color w:val="000000"/>
          <w:sz w:val="28"/>
        </w:rPr>
        <w:t>
      152. В случае, если банк-агент и/или банк-кредитор несвоевременно заключают договор субсидирования в сроки, установленные в подпункте 1) пункта 150 настоящих Правил субсидирования, банк-агент и/или банк-кредитор уведомляют финансовое агентство официальным письмом с разъяснением причин задержки.</w:t>
      </w:r>
    </w:p>
    <w:bookmarkEnd w:id="783"/>
    <w:bookmarkStart w:name="z559" w:id="784"/>
    <w:p>
      <w:pPr>
        <w:spacing w:after="0"/>
        <w:ind w:left="0"/>
        <w:jc w:val="both"/>
      </w:pPr>
      <w:r>
        <w:rPr>
          <w:rFonts w:ascii="Times New Roman"/>
          <w:b w:val="false"/>
          <w:i w:val="false"/>
          <w:color w:val="000000"/>
          <w:sz w:val="28"/>
        </w:rPr>
        <w:t>
      153. В случае, если условия договора банковского займа и/или договора субсидирования не соответствуют решению уполномоченного органа финансового агентства, условиям настоящих Правил субсидирования, финансовое агентство не подписывает договор субсидирования, при этом финансовое агентство в течение 1 (один) рабочего дня уведомляет об этом банка-агента и/или банка-кредитора и предпринимателя.</w:t>
      </w:r>
    </w:p>
    <w:bookmarkEnd w:id="784"/>
    <w:bookmarkStart w:name="z560" w:id="785"/>
    <w:p>
      <w:pPr>
        <w:spacing w:after="0"/>
        <w:ind w:left="0"/>
        <w:jc w:val="both"/>
      </w:pPr>
      <w:r>
        <w:rPr>
          <w:rFonts w:ascii="Times New Roman"/>
          <w:b w:val="false"/>
          <w:i w:val="false"/>
          <w:color w:val="000000"/>
          <w:sz w:val="28"/>
        </w:rPr>
        <w:t>
      154. В случае устранения банком-агентом и/или банком-кредитором замечаний финансовое агентство подписывает договор субсидирования.</w:t>
      </w:r>
    </w:p>
    <w:bookmarkEnd w:id="785"/>
    <w:bookmarkStart w:name="z561" w:id="786"/>
    <w:p>
      <w:pPr>
        <w:spacing w:after="0"/>
        <w:ind w:left="0"/>
        <w:jc w:val="both"/>
      </w:pPr>
      <w:r>
        <w:rPr>
          <w:rFonts w:ascii="Times New Roman"/>
          <w:b w:val="false"/>
          <w:i w:val="false"/>
          <w:color w:val="000000"/>
          <w:sz w:val="28"/>
        </w:rPr>
        <w:t>
      155. В случае несогласия банка-агента и/или банка-кредитора с замечаниями финансового агентства финансовое агентство в течение 5 (пять) рабочих дней с даты поступления официального письма с разъяснением причин несогласии банка-агента и/или банка-кредитора выносит данный вопрос на рассмотрение уполномоченного органа финансового агентства для принятия окончательного решения.</w:t>
      </w:r>
    </w:p>
    <w:bookmarkEnd w:id="786"/>
    <w:bookmarkStart w:name="z562" w:id="787"/>
    <w:p>
      <w:pPr>
        <w:spacing w:after="0"/>
        <w:ind w:left="0"/>
        <w:jc w:val="both"/>
      </w:pPr>
      <w:r>
        <w:rPr>
          <w:rFonts w:ascii="Times New Roman"/>
          <w:b w:val="false"/>
          <w:i w:val="false"/>
          <w:color w:val="000000"/>
          <w:sz w:val="28"/>
        </w:rPr>
        <w:t>
      156. Договор субсидирования вступает в силу со дня подписания его предпринимателем, банком-агентом и/или банком-кредитором и финансовым агентством. При этом начало срока субсидирования может быть установлено в договоре субсидирования не более чем за 30 (тридцать) календарных дней до дня подписания договора субсидирования, но не ранее дня принятия решения финансового агентства.</w:t>
      </w:r>
    </w:p>
    <w:bookmarkEnd w:id="787"/>
    <w:bookmarkStart w:name="z563" w:id="788"/>
    <w:p>
      <w:pPr>
        <w:spacing w:after="0"/>
        <w:ind w:left="0"/>
        <w:jc w:val="both"/>
      </w:pPr>
      <w:r>
        <w:rPr>
          <w:rFonts w:ascii="Times New Roman"/>
          <w:b w:val="false"/>
          <w:i w:val="false"/>
          <w:color w:val="000000"/>
          <w:sz w:val="28"/>
        </w:rPr>
        <w:t>
      157. Дата выплаты субсидируемой части ставки вознаграждения по синдицированному кредиту определяется предпринимателем, банком-агентом и/или банком-кредитором самостоятельно. В случае, если начисление вознаграждения по синдицированному кредиту начинается со дня, следующего за днем начала срока субсидирования, указанного в подписанном финансовым агентством договоре субсидирования, в период субсидирования не включается первый день начала срока субсидирования.</w:t>
      </w:r>
    </w:p>
    <w:bookmarkEnd w:id="788"/>
    <w:bookmarkStart w:name="z564" w:id="789"/>
    <w:p>
      <w:pPr>
        <w:spacing w:after="0"/>
        <w:ind w:left="0"/>
        <w:jc w:val="both"/>
      </w:pPr>
      <w:r>
        <w:rPr>
          <w:rFonts w:ascii="Times New Roman"/>
          <w:b w:val="false"/>
          <w:i w:val="false"/>
          <w:color w:val="000000"/>
          <w:sz w:val="28"/>
        </w:rPr>
        <w:t>
      158. Финансовое агентство после подписания договора субсидирования выплачивает субсидии банку-кредитору и/или банку-агенту.</w:t>
      </w:r>
    </w:p>
    <w:bookmarkEnd w:id="789"/>
    <w:bookmarkStart w:name="z565" w:id="790"/>
    <w:p>
      <w:pPr>
        <w:spacing w:after="0"/>
        <w:ind w:left="0"/>
        <w:jc w:val="both"/>
      </w:pPr>
      <w:r>
        <w:rPr>
          <w:rFonts w:ascii="Times New Roman"/>
          <w:b w:val="false"/>
          <w:i w:val="false"/>
          <w:color w:val="000000"/>
          <w:sz w:val="28"/>
        </w:rPr>
        <w:t>
      Субсидии по проектам выплачиваются при наличии средств от соответствующего регионального координатора/уполномоченного органа по предпринимательству.</w:t>
      </w:r>
    </w:p>
    <w:bookmarkEnd w:id="790"/>
    <w:bookmarkStart w:name="z566" w:id="791"/>
    <w:p>
      <w:pPr>
        <w:spacing w:after="0"/>
        <w:ind w:left="0"/>
        <w:jc w:val="both"/>
      </w:pPr>
      <w:r>
        <w:rPr>
          <w:rFonts w:ascii="Times New Roman"/>
          <w:b w:val="false"/>
          <w:i w:val="false"/>
          <w:color w:val="000000"/>
          <w:sz w:val="28"/>
        </w:rPr>
        <w:t>
      159. Банк-кредитор и/или банк-агент открывают финансовому агентству текущий счет для перечисления сумм субсидий.</w:t>
      </w:r>
    </w:p>
    <w:bookmarkEnd w:id="791"/>
    <w:bookmarkStart w:name="z567" w:id="792"/>
    <w:p>
      <w:pPr>
        <w:spacing w:after="0"/>
        <w:ind w:left="0"/>
        <w:jc w:val="both"/>
      </w:pPr>
      <w:r>
        <w:rPr>
          <w:rFonts w:ascii="Times New Roman"/>
          <w:b w:val="false"/>
          <w:i w:val="false"/>
          <w:color w:val="000000"/>
          <w:sz w:val="28"/>
        </w:rPr>
        <w:t>
      160. Перечисление средств, предусмотренных для субсидирования, осуществляется финансовым агентством на текущий счет в банке-кредиторе и/или банке-агенте ежемесячно авансовыми платежами (однократно/несколько раз в месяц) с учетом графика платежей к договору субсидирования. При этом после перечисления средств финансовое агентство одновременно уведомляет банк-кредитор и/или банк-агент путем направления копии документа о перечислении средств по электронной почте. В уведомлении указываются наименование банка-кредитора и/или банка-агента, регион, наименование предпринимателя, сумма субсидий и период, за который осуществлена выплата.</w:t>
      </w:r>
    </w:p>
    <w:bookmarkEnd w:id="792"/>
    <w:bookmarkStart w:name="z568" w:id="793"/>
    <w:p>
      <w:pPr>
        <w:spacing w:after="0"/>
        <w:ind w:left="0"/>
        <w:jc w:val="both"/>
      </w:pPr>
      <w:r>
        <w:rPr>
          <w:rFonts w:ascii="Times New Roman"/>
          <w:b w:val="false"/>
          <w:i w:val="false"/>
          <w:color w:val="000000"/>
          <w:sz w:val="28"/>
        </w:rPr>
        <w:t>
      В случае перечисления средств, предусмотренных для субсидирования, осуществляемого финансовым агентством на текущий счет банку-агенту банк-агент в течение 3 (три) рабочих дней осуществляет перечисление поступивших сумм субсидий банку-кредитору на текущий счет, согласованный с финансовым агентством. Банк-агент в день перечисления сумм субсидий банку-кредитору направляет полученное уведомление банку-кредитору.</w:t>
      </w:r>
    </w:p>
    <w:bookmarkEnd w:id="793"/>
    <w:bookmarkStart w:name="z569" w:id="794"/>
    <w:p>
      <w:pPr>
        <w:spacing w:after="0"/>
        <w:ind w:left="0"/>
        <w:jc w:val="both"/>
      </w:pPr>
      <w:r>
        <w:rPr>
          <w:rFonts w:ascii="Times New Roman"/>
          <w:b w:val="false"/>
          <w:i w:val="false"/>
          <w:color w:val="000000"/>
          <w:sz w:val="28"/>
        </w:rPr>
        <w:t>
      161. Перечисление средств, предусмотренных для субсидирования, по проектам предпринимателей при снижении кредитного рейтинга и иных признаков ухудшения финансового состояния банка-агента и/или банка-кредитора (наступление одного или нескольких случаев), в том числе при:</w:t>
      </w:r>
    </w:p>
    <w:bookmarkEnd w:id="794"/>
    <w:bookmarkStart w:name="z570" w:id="795"/>
    <w:p>
      <w:pPr>
        <w:spacing w:after="0"/>
        <w:ind w:left="0"/>
        <w:jc w:val="both"/>
      </w:pPr>
      <w:r>
        <w:rPr>
          <w:rFonts w:ascii="Times New Roman"/>
          <w:b w:val="false"/>
          <w:i w:val="false"/>
          <w:color w:val="000000"/>
          <w:sz w:val="28"/>
        </w:rPr>
        <w:t>
      снижении кредитного рейтинга от международных рейтинговых агентств ниже уровня "В" по шкале рейтингов Standard&amp;Poors;</w:t>
      </w:r>
    </w:p>
    <w:bookmarkEnd w:id="795"/>
    <w:bookmarkStart w:name="z571" w:id="796"/>
    <w:p>
      <w:pPr>
        <w:spacing w:after="0"/>
        <w:ind w:left="0"/>
        <w:jc w:val="both"/>
      </w:pPr>
      <w:r>
        <w:rPr>
          <w:rFonts w:ascii="Times New Roman"/>
          <w:b w:val="false"/>
          <w:i w:val="false"/>
          <w:color w:val="000000"/>
          <w:sz w:val="28"/>
        </w:rPr>
        <w:t>
      снижении значения коэффициента К4 ниже уровня 0,4;</w:t>
      </w:r>
    </w:p>
    <w:bookmarkEnd w:id="796"/>
    <w:bookmarkStart w:name="z572" w:id="797"/>
    <w:p>
      <w:pPr>
        <w:spacing w:after="0"/>
        <w:ind w:left="0"/>
        <w:jc w:val="both"/>
      </w:pPr>
      <w:r>
        <w:rPr>
          <w:rFonts w:ascii="Times New Roman"/>
          <w:b w:val="false"/>
          <w:i w:val="false"/>
          <w:color w:val="000000"/>
          <w:sz w:val="28"/>
        </w:rPr>
        <w:t>
      нарушении пруденциальных нормативов в течение 2 (два) месяцев подряд, осуществляется финансовым агентством на основании уведомления банка-агента и/или банка-кредитора о факте проведения предпринимателем полной выплаты по синдицированному кредиту (основной долг, субсидируемая и несубсидируемая часть вознаграждения) либо платежами, покрывающими предстоящие обязательства предпринимателя по субсидируемой части вознаграждения на краткосрочный период, исходя из графиков платежей к договорам субсидирования.</w:t>
      </w:r>
    </w:p>
    <w:bookmarkEnd w:id="797"/>
    <w:bookmarkStart w:name="z573" w:id="798"/>
    <w:p>
      <w:pPr>
        <w:spacing w:after="0"/>
        <w:ind w:left="0"/>
        <w:jc w:val="both"/>
      </w:pPr>
      <w:r>
        <w:rPr>
          <w:rFonts w:ascii="Times New Roman"/>
          <w:b w:val="false"/>
          <w:i w:val="false"/>
          <w:color w:val="000000"/>
          <w:sz w:val="28"/>
        </w:rPr>
        <w:t>
      В случае исправления у банка-агента и/или банка-кредитора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договору субсидирования.</w:t>
      </w:r>
    </w:p>
    <w:bookmarkEnd w:id="798"/>
    <w:bookmarkStart w:name="z574" w:id="799"/>
    <w:p>
      <w:pPr>
        <w:spacing w:after="0"/>
        <w:ind w:left="0"/>
        <w:jc w:val="both"/>
      </w:pPr>
      <w:r>
        <w:rPr>
          <w:rFonts w:ascii="Times New Roman"/>
          <w:b w:val="false"/>
          <w:i w:val="false"/>
          <w:color w:val="000000"/>
          <w:sz w:val="28"/>
        </w:rPr>
        <w:t>
      162. После поступления субсидий банк-агент и/или банк-кредитор осуществляют списание с текущего счета финансового агентства суммы субсидий по проектам предпринимателей. Банк-агент и/или банк-кредитор не списывают субсидии с общих текущих остатков средств на счетах.</w:t>
      </w:r>
    </w:p>
    <w:bookmarkEnd w:id="799"/>
    <w:bookmarkStart w:name="z575" w:id="800"/>
    <w:p>
      <w:pPr>
        <w:spacing w:after="0"/>
        <w:ind w:left="0"/>
        <w:jc w:val="both"/>
      </w:pPr>
      <w:r>
        <w:rPr>
          <w:rFonts w:ascii="Times New Roman"/>
          <w:b w:val="false"/>
          <w:i w:val="false"/>
          <w:color w:val="000000"/>
          <w:sz w:val="28"/>
        </w:rPr>
        <w:t>
      При этом банк-агент и/или банк-кредитор осуществляют возмещение субсидий по измененным графикам погашения, рассчитанным согласно частичным досрочным погашениям в пределах суммы остатка, не превышающей плановый платеж по графику платежей к договору банковского займа.</w:t>
      </w:r>
    </w:p>
    <w:bookmarkEnd w:id="800"/>
    <w:bookmarkStart w:name="z576" w:id="801"/>
    <w:p>
      <w:pPr>
        <w:spacing w:after="0"/>
        <w:ind w:left="0"/>
        <w:jc w:val="both"/>
      </w:pPr>
      <w:r>
        <w:rPr>
          <w:rFonts w:ascii="Times New Roman"/>
          <w:b w:val="false"/>
          <w:i w:val="false"/>
          <w:color w:val="000000"/>
          <w:sz w:val="28"/>
        </w:rPr>
        <w:t>
      163. Предприниматель производит выплату вознаграждения банку-агенту и/или банку-кредитору в части несубсидируемой ставки вознаграждения согласно графику погашения в соответствии с договором банковского займа.</w:t>
      </w:r>
    </w:p>
    <w:bookmarkEnd w:id="801"/>
    <w:bookmarkStart w:name="z577" w:id="802"/>
    <w:p>
      <w:pPr>
        <w:spacing w:after="0"/>
        <w:ind w:left="0"/>
        <w:jc w:val="both"/>
      </w:pPr>
      <w:r>
        <w:rPr>
          <w:rFonts w:ascii="Times New Roman"/>
          <w:b w:val="false"/>
          <w:i w:val="false"/>
          <w:color w:val="000000"/>
          <w:sz w:val="28"/>
        </w:rPr>
        <w:t>
      164. По факту проведения предпринимателем полной выплаты платежа по синдицированному кредиту (основной долг и несубсидируемая часть ставки вознаграждения) банк агент и/или банк-кредитор осуществляют списание денег с текущего счета финансового агентства в счет погашения субсидируемой части ставки вознаграждения по синдицированному кредиту предпринимателя при:</w:t>
      </w:r>
    </w:p>
    <w:bookmarkEnd w:id="802"/>
    <w:bookmarkStart w:name="z578" w:id="803"/>
    <w:p>
      <w:pPr>
        <w:spacing w:after="0"/>
        <w:ind w:left="0"/>
        <w:jc w:val="both"/>
      </w:pPr>
      <w:r>
        <w:rPr>
          <w:rFonts w:ascii="Times New Roman"/>
          <w:b w:val="false"/>
          <w:i w:val="false"/>
          <w:color w:val="000000"/>
          <w:sz w:val="28"/>
        </w:rPr>
        <w:t>
      1) наличии средств на счете финансового агентства на дату погашения предпринимателем планового платежа по синдицированному кредиту;</w:t>
      </w:r>
    </w:p>
    <w:bookmarkEnd w:id="803"/>
    <w:bookmarkStart w:name="z579" w:id="804"/>
    <w:p>
      <w:pPr>
        <w:spacing w:after="0"/>
        <w:ind w:left="0"/>
        <w:jc w:val="both"/>
      </w:pPr>
      <w:r>
        <w:rPr>
          <w:rFonts w:ascii="Times New Roman"/>
          <w:b w:val="false"/>
          <w:i w:val="false"/>
          <w:color w:val="000000"/>
          <w:sz w:val="28"/>
        </w:rPr>
        <w:t>
      2) поступлении средств от финансового агентства после даты погашения по графику.</w:t>
      </w:r>
    </w:p>
    <w:bookmarkEnd w:id="804"/>
    <w:bookmarkStart w:name="z580" w:id="805"/>
    <w:p>
      <w:pPr>
        <w:spacing w:after="0"/>
        <w:ind w:left="0"/>
        <w:jc w:val="both"/>
      </w:pPr>
      <w:r>
        <w:rPr>
          <w:rFonts w:ascii="Times New Roman"/>
          <w:b w:val="false"/>
          <w:i w:val="false"/>
          <w:color w:val="000000"/>
          <w:sz w:val="28"/>
        </w:rPr>
        <w:t>
      При этом банк-агент и/или банк-кредитор предоставляют в финансовое агентство выписку по счету о факте списания субсидируемой части ставки вознаграждения по синдицированному кредиту предпринимателя.</w:t>
      </w:r>
    </w:p>
    <w:bookmarkEnd w:id="805"/>
    <w:bookmarkStart w:name="z581" w:id="806"/>
    <w:p>
      <w:pPr>
        <w:spacing w:after="0"/>
        <w:ind w:left="0"/>
        <w:jc w:val="both"/>
      </w:pPr>
      <w:r>
        <w:rPr>
          <w:rFonts w:ascii="Times New Roman"/>
          <w:b w:val="false"/>
          <w:i w:val="false"/>
          <w:color w:val="000000"/>
          <w:sz w:val="28"/>
        </w:rPr>
        <w:t>
      165. Банк-агент и/или банк-кредитор не производят списание средств с текущего счета финансового агентства для погашения субсидируемой части ставки вознаграждения до погашения задолженности предпринимателем и уведомляют соответствующим письмом об этом финансовое агентство в течение 2 (два) рабочих дней в случае неисполнения предпринимателем в течение 3 (три) месяцев подряд обязательств по оплате платежей перед банком-кредитором.</w:t>
      </w:r>
    </w:p>
    <w:bookmarkEnd w:id="806"/>
    <w:bookmarkStart w:name="z582" w:id="807"/>
    <w:p>
      <w:pPr>
        <w:spacing w:after="0"/>
        <w:ind w:left="0"/>
        <w:jc w:val="both"/>
      </w:pPr>
      <w:r>
        <w:rPr>
          <w:rFonts w:ascii="Times New Roman"/>
          <w:b w:val="false"/>
          <w:i w:val="false"/>
          <w:color w:val="000000"/>
          <w:sz w:val="28"/>
        </w:rPr>
        <w:t xml:space="preserve">
      166. Финансовое агентство по синдицированному кредиту ежемесячно до 25 (двадцать пять) числа месяца, следующего за отчетным, направляет региональному координатору/уполномоченному органу отчет о субсидировании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субсидирования.</w:t>
      </w:r>
    </w:p>
    <w:bookmarkEnd w:id="807"/>
    <w:bookmarkStart w:name="z583" w:id="808"/>
    <w:p>
      <w:pPr>
        <w:spacing w:after="0"/>
        <w:ind w:left="0"/>
        <w:jc w:val="both"/>
      </w:pPr>
      <w:r>
        <w:rPr>
          <w:rFonts w:ascii="Times New Roman"/>
          <w:b w:val="false"/>
          <w:i w:val="false"/>
          <w:color w:val="000000"/>
          <w:sz w:val="28"/>
        </w:rPr>
        <w:t>
      167. В случае, если банк-агент и/или банк-кредитор меняют условия (сумма синдицированного кредита и (или) ставка вознаграждения, льготный период, изменение наименования предпринимателя/перевод долга) действующего договора банковского займа, банк-агент и/или банк-кредитор направляют соответствующее уведомление по синдицированным кредитам финансовому агентству, которое в свою очередь в течение 7 (семь) рабочих дней выносит на рассмотрение уполномоченного органа финансового агентства информацию по изменениям условий в действующие условия финансирования с приложением полного пакета документов. По результатам рассмотрения уполномоченный орган финансового агентства принимает решение о возможности/невозможности внесения изменений в действующие условия финансирования, которое оформляется протоколом в течение 2 (два) рабочих дней со дня принятия решения уполномоченного органа финансового агентства. При этом произведенные изменения условий финансирования четко отражаются в протоколе/решении.</w:t>
      </w:r>
    </w:p>
    <w:bookmarkEnd w:id="808"/>
    <w:bookmarkStart w:name="z584" w:id="809"/>
    <w:p>
      <w:pPr>
        <w:spacing w:after="0"/>
        <w:ind w:left="0"/>
        <w:jc w:val="both"/>
      </w:pPr>
      <w:r>
        <w:rPr>
          <w:rFonts w:ascii="Times New Roman"/>
          <w:b w:val="false"/>
          <w:i w:val="false"/>
          <w:color w:val="000000"/>
          <w:sz w:val="28"/>
        </w:rPr>
        <w:t>
      168. Финансовое агентство в течение 1 (один) рабочего после принятия решения уполномоченным органом финансового агентства направляет копию выписки из протокола банку-агенту и/или банку-кредитору.</w:t>
      </w:r>
    </w:p>
    <w:bookmarkEnd w:id="809"/>
    <w:bookmarkStart w:name="z585" w:id="810"/>
    <w:p>
      <w:pPr>
        <w:spacing w:after="0"/>
        <w:ind w:left="0"/>
        <w:jc w:val="both"/>
      </w:pPr>
      <w:r>
        <w:rPr>
          <w:rFonts w:ascii="Times New Roman"/>
          <w:b w:val="false"/>
          <w:i w:val="false"/>
          <w:color w:val="000000"/>
          <w:sz w:val="28"/>
        </w:rPr>
        <w:t>
      169. Об иных изменениях условий действующего договора банковского займа банк-агент и/или банк-кредитор соответствующим письмом уведомляют финансовое агентство, которое в свою очередь в течение 7 (семь) рабочих дней с даты получения полного пакета документов принимает решение по изменениям в действующие условия финансирования и письмом согласовывает произведенные изменения условий финансирования или отказывает в согласовании.</w:t>
      </w:r>
    </w:p>
    <w:bookmarkEnd w:id="810"/>
    <w:bookmarkStart w:name="z586" w:id="811"/>
    <w:p>
      <w:pPr>
        <w:spacing w:after="0"/>
        <w:ind w:left="0"/>
        <w:jc w:val="both"/>
      </w:pPr>
      <w:r>
        <w:rPr>
          <w:rFonts w:ascii="Times New Roman"/>
          <w:b w:val="false"/>
          <w:i w:val="false"/>
          <w:color w:val="000000"/>
          <w:sz w:val="28"/>
        </w:rPr>
        <w:t>
      При этом произведенные изменения условий финансирования (отказ в согласовании) четко отражаются в письме согласования.</w:t>
      </w:r>
    </w:p>
    <w:bookmarkEnd w:id="811"/>
    <w:bookmarkStart w:name="z587" w:id="812"/>
    <w:p>
      <w:pPr>
        <w:spacing w:after="0"/>
        <w:ind w:left="0"/>
        <w:jc w:val="both"/>
      </w:pPr>
      <w:r>
        <w:rPr>
          <w:rFonts w:ascii="Times New Roman"/>
          <w:b w:val="false"/>
          <w:i w:val="false"/>
          <w:color w:val="000000"/>
          <w:sz w:val="28"/>
        </w:rPr>
        <w:t>
      170. В случае смерти предпринимателя банк-агент и/или банк-кредитор после получения сведений (информации) о смерти предпринимателя в течение 2 (два) рабочих дней направляют соответствующее уведомление в финансовое агентство, которое в течение 5 (пять) рабочих дней выносит на рассмотрение уполномоченного органа финансового агентства информацию по временному прекращению субсидирования до момента вступления в права наследования наследником (-ами). В случае вступления в права наследования наследником (-ами) вопрос о возобновлении субсидирования выносится на рассмотрение уполномоченного органа финансового агентства.</w:t>
      </w:r>
    </w:p>
    <w:bookmarkEnd w:id="812"/>
    <w:bookmarkStart w:name="z588" w:id="813"/>
    <w:p>
      <w:pPr>
        <w:spacing w:after="0"/>
        <w:ind w:left="0"/>
        <w:jc w:val="both"/>
      </w:pPr>
      <w:r>
        <w:rPr>
          <w:rFonts w:ascii="Times New Roman"/>
          <w:b w:val="false"/>
          <w:i w:val="false"/>
          <w:color w:val="000000"/>
          <w:sz w:val="28"/>
        </w:rPr>
        <w:t>
      171. Проекты, одобренные в рамках ранее утвержденных программ поддержки предпринимательства,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813"/>
    <w:bookmarkStart w:name="z589" w:id="814"/>
    <w:p>
      <w:pPr>
        <w:spacing w:after="0"/>
        <w:ind w:left="0"/>
        <w:jc w:val="both"/>
      </w:pPr>
      <w:r>
        <w:rPr>
          <w:rFonts w:ascii="Times New Roman"/>
          <w:b w:val="false"/>
          <w:i w:val="false"/>
          <w:color w:val="000000"/>
          <w:sz w:val="28"/>
        </w:rPr>
        <w:t>
      По проектам, одобренным уполномоченным органом финансового агентства в рамках ранее утвержденных программ поддержки предпринимательства, допускается внесение изменений в текущие условия финансирования, касающихся гаранта, созаемщика, цели и срока кредита, уменьшения суммы кредита, ставки вознаграждения, банка/лизинговой компании, отсрочки/льготного периода, даты погашения, условий погашения, возобновляемости/невозобновляемости лимита на пополнение оборотных средств, изменение наименования предпринимателя, кода ОКЭД.</w:t>
      </w:r>
    </w:p>
    <w:bookmarkEnd w:id="814"/>
    <w:bookmarkStart w:name="z590" w:id="815"/>
    <w:p>
      <w:pPr>
        <w:spacing w:after="0"/>
        <w:ind w:left="0"/>
        <w:jc w:val="both"/>
      </w:pPr>
      <w:r>
        <w:rPr>
          <w:rFonts w:ascii="Times New Roman"/>
          <w:b w:val="false"/>
          <w:i w:val="false"/>
          <w:color w:val="000000"/>
          <w:sz w:val="28"/>
        </w:rPr>
        <w:t>
      В случае изменения иных условий финансирования обеспечивается соответствие проекта действующим условиям настоящих Правил субсидирования.</w:t>
      </w:r>
    </w:p>
    <w:bookmarkEnd w:id="815"/>
    <w:bookmarkStart w:name="z591" w:id="816"/>
    <w:p>
      <w:pPr>
        <w:spacing w:after="0"/>
        <w:ind w:left="0"/>
        <w:jc w:val="both"/>
      </w:pPr>
      <w:r>
        <w:rPr>
          <w:rFonts w:ascii="Times New Roman"/>
          <w:b w:val="false"/>
          <w:i w:val="false"/>
          <w:color w:val="000000"/>
          <w:sz w:val="28"/>
        </w:rPr>
        <w:t>
      172. Субсидирование части ставки вознаграждения по кредитам/микрокредитам субъектов малого и среднего предпринимательства осуществляется финансовым агентством согласно условиям параграфа 5 настоящих Правил субсидирования, по средствам, выделенным до 1 января 2024 года для финансирования субъектов малого и среднего предпринимательства в рамках направления "Региональное финансирование субъектов малого и среднего предпринимательства", за счет микшированных средств местного бюджета/средств финансового агентства/иных источников финансирования.</w:t>
      </w:r>
    </w:p>
    <w:bookmarkEnd w:id="816"/>
    <w:bookmarkStart w:name="z592" w:id="817"/>
    <w:p>
      <w:pPr>
        <w:spacing w:after="0"/>
        <w:ind w:left="0"/>
        <w:jc w:val="both"/>
      </w:pPr>
      <w:r>
        <w:rPr>
          <w:rFonts w:ascii="Times New Roman"/>
          <w:b w:val="false"/>
          <w:i w:val="false"/>
          <w:color w:val="000000"/>
          <w:sz w:val="28"/>
        </w:rPr>
        <w:t>
      173. Средства, выделенные на субсидирование в рамках реализации программ поддержки предпринимательства и не использованные региональными координаторами/финансовым агентством в текущем финансовом году, используются в очередном финансовом году на субсидирование проектов, в том числе одобренных в очередном финансовом году.</w:t>
      </w:r>
    </w:p>
    <w:bookmarkEnd w:id="817"/>
    <w:bookmarkStart w:name="z593" w:id="818"/>
    <w:p>
      <w:pPr>
        <w:spacing w:after="0"/>
        <w:ind w:left="0"/>
        <w:jc w:val="left"/>
      </w:pPr>
      <w:r>
        <w:rPr>
          <w:rFonts w:ascii="Times New Roman"/>
          <w:b/>
          <w:i w:val="false"/>
          <w:color w:val="000000"/>
        </w:rPr>
        <w:t xml:space="preserve"> Параграф 10. Внешняя оценка проектов в рамках субсидирования вознаграждения по кредитам на реализацию "зеленых" проектов</w:t>
      </w:r>
    </w:p>
    <w:bookmarkEnd w:id="818"/>
    <w:bookmarkStart w:name="z594" w:id="819"/>
    <w:p>
      <w:pPr>
        <w:spacing w:after="0"/>
        <w:ind w:left="0"/>
        <w:jc w:val="both"/>
      </w:pPr>
      <w:r>
        <w:rPr>
          <w:rFonts w:ascii="Times New Roman"/>
          <w:b w:val="false"/>
          <w:i w:val="false"/>
          <w:color w:val="000000"/>
          <w:sz w:val="28"/>
        </w:rPr>
        <w:t>
      174. Внешнюю оценку соответствия "зеленых" проектов "зеленой" таксономии в рамках субсидирования ставки вознаграждения по "зеленым" кредитам проводят различные типы организаций разных форм собственности в приведенных ниже категориях, независимые от держателей проектов, производителей (исполнителей) продукции (работ, услуг), поставщиков и потребителей продукции (работ, услуг), обладающих подтверждаемой компетенцией в области оценки воздействия проектов на окружающую среду или соответствия хозяйственной и иной деятельности экологическим, отраслевым, санитарным, строительным требованиям и нормам применительно к конкретным подсекторам "зеленой" таксономии.</w:t>
      </w:r>
    </w:p>
    <w:bookmarkEnd w:id="819"/>
    <w:bookmarkStart w:name="z595" w:id="820"/>
    <w:p>
      <w:pPr>
        <w:spacing w:after="0"/>
        <w:ind w:left="0"/>
        <w:jc w:val="both"/>
      </w:pPr>
      <w:r>
        <w:rPr>
          <w:rFonts w:ascii="Times New Roman"/>
          <w:b w:val="false"/>
          <w:i w:val="false"/>
          <w:color w:val="000000"/>
          <w:sz w:val="28"/>
        </w:rPr>
        <w:t>
      175. По итогам проведения проверки провайдер внешней оценки выпускает заключение с одним из следующих выводов о соответствии проекта пороговым значениям, предусмотренным "зеленой" таксономией:</w:t>
      </w:r>
    </w:p>
    <w:bookmarkEnd w:id="820"/>
    <w:bookmarkStart w:name="z596" w:id="821"/>
    <w:p>
      <w:pPr>
        <w:spacing w:after="0"/>
        <w:ind w:left="0"/>
        <w:jc w:val="both"/>
      </w:pPr>
      <w:r>
        <w:rPr>
          <w:rFonts w:ascii="Times New Roman"/>
          <w:b w:val="false"/>
          <w:i w:val="false"/>
          <w:color w:val="000000"/>
          <w:sz w:val="28"/>
        </w:rPr>
        <w:t>
      1) соответствует;</w:t>
      </w:r>
    </w:p>
    <w:bookmarkEnd w:id="821"/>
    <w:bookmarkStart w:name="z597" w:id="822"/>
    <w:p>
      <w:pPr>
        <w:spacing w:after="0"/>
        <w:ind w:left="0"/>
        <w:jc w:val="both"/>
      </w:pPr>
      <w:r>
        <w:rPr>
          <w:rFonts w:ascii="Times New Roman"/>
          <w:b w:val="false"/>
          <w:i w:val="false"/>
          <w:color w:val="000000"/>
          <w:sz w:val="28"/>
        </w:rPr>
        <w:t>
      2) не соответствует.</w:t>
      </w:r>
    </w:p>
    <w:bookmarkEnd w:id="822"/>
    <w:bookmarkStart w:name="z598" w:id="823"/>
    <w:p>
      <w:pPr>
        <w:spacing w:after="0"/>
        <w:ind w:left="0"/>
        <w:jc w:val="both"/>
      </w:pPr>
      <w:r>
        <w:rPr>
          <w:rFonts w:ascii="Times New Roman"/>
          <w:b w:val="false"/>
          <w:i w:val="false"/>
          <w:color w:val="000000"/>
          <w:sz w:val="28"/>
        </w:rPr>
        <w:t>
      Срок действия выданного заключения составляет 6 (шесть) месяцев.</w:t>
      </w:r>
    </w:p>
    <w:bookmarkEnd w:id="823"/>
    <w:bookmarkStart w:name="z599" w:id="824"/>
    <w:p>
      <w:pPr>
        <w:spacing w:after="0"/>
        <w:ind w:left="0"/>
        <w:jc w:val="both"/>
      </w:pPr>
      <w:r>
        <w:rPr>
          <w:rFonts w:ascii="Times New Roman"/>
          <w:b w:val="false"/>
          <w:i w:val="false"/>
          <w:color w:val="000000"/>
          <w:sz w:val="28"/>
        </w:rPr>
        <w:t>
      176. Заключения провайдеров внешней оценки о соответствии намечаемых и рассматриваемых проектов пороговым значениям "зеленой" таксономии имеет разные наименования, в том числе "экспертное заключение о соответствии "зеленой" таксономии Республики Казахстан", "заключение о соответствии" и другие. Порядок оформления заключения внешней оценки определяется в зависимости от определенного типа проекта и специфики порогового критерия, по которому производится оценка.</w:t>
      </w:r>
    </w:p>
    <w:bookmarkEnd w:id="824"/>
    <w:bookmarkStart w:name="z600" w:id="825"/>
    <w:p>
      <w:pPr>
        <w:spacing w:after="0"/>
        <w:ind w:left="0"/>
        <w:jc w:val="both"/>
      </w:pPr>
      <w:r>
        <w:rPr>
          <w:rFonts w:ascii="Times New Roman"/>
          <w:b w:val="false"/>
          <w:i w:val="false"/>
          <w:color w:val="000000"/>
          <w:sz w:val="28"/>
        </w:rPr>
        <w:t>
      177. Заключение внешней оценки подписывается экспертом и руководителем организации, осуществляющей независимую оценку, и заверяется печатью (при наличии) организации. Если к заключению прилагаются расчетные документы, они также подписываются экспертом/руководителем и заверяются печатью (при наличии). Заключение носит лаконичный характер и излагается на одном листе. Заключение включает вводную, обосновывающую (аналитическую) информацию, выводы, а также информацию о провайдере внешней оценки с приложением подтверждающих его компетенцию копий документов, лицензий, свидетельств об аккредитации (в том числе, при необходимости, задействованных сотрудников организации). Во вводной части заключения даются общие сведения об оценке и ее основаниях, в аналитической части кратко излагаются алгоритм анализа, установленные факты и при необходимости ссылки на использованные в обосновании справочно-нормативные документы, материалы и расчеты.</w:t>
      </w:r>
    </w:p>
    <w:bookmarkEnd w:id="825"/>
    <w:bookmarkStart w:name="z601" w:id="826"/>
    <w:p>
      <w:pPr>
        <w:spacing w:after="0"/>
        <w:ind w:left="0"/>
        <w:jc w:val="both"/>
      </w:pPr>
      <w:r>
        <w:rPr>
          <w:rFonts w:ascii="Times New Roman"/>
          <w:b w:val="false"/>
          <w:i w:val="false"/>
          <w:color w:val="000000"/>
          <w:sz w:val="28"/>
        </w:rPr>
        <w:t>
      178. Провайдеры внешней оценки о соответствии намечаемых и рассматриваемых проектов пороговым значениям "зеленой" таксономии, а также организации, осуществляющие внешние проверки последующего выполнения заявленных предпринимателем показателей и пороговых критериев "зеленой" таксономии по проекту, представлены в следующих категориях:</w:t>
      </w:r>
    </w:p>
    <w:bookmarkEnd w:id="826"/>
    <w:bookmarkStart w:name="z602" w:id="827"/>
    <w:p>
      <w:pPr>
        <w:spacing w:after="0"/>
        <w:ind w:left="0"/>
        <w:jc w:val="both"/>
      </w:pPr>
      <w:r>
        <w:rPr>
          <w:rFonts w:ascii="Times New Roman"/>
          <w:b w:val="false"/>
          <w:i w:val="false"/>
          <w:color w:val="000000"/>
          <w:sz w:val="28"/>
        </w:rPr>
        <w:t>
      1) органы по подтверждению соответствия, аккредитованные национальным органом по аккредитации в области оценки соответствия, а также зарубежные органы по подтверждению соответствия, статус которых подтверждается аккредитацией компетентного органа государства, резидентом которого она является;</w:t>
      </w:r>
    </w:p>
    <w:bookmarkEnd w:id="827"/>
    <w:bookmarkStart w:name="z603" w:id="828"/>
    <w:p>
      <w:pPr>
        <w:spacing w:after="0"/>
        <w:ind w:left="0"/>
        <w:jc w:val="both"/>
      </w:pPr>
      <w:r>
        <w:rPr>
          <w:rFonts w:ascii="Times New Roman"/>
          <w:b w:val="false"/>
          <w:i w:val="false"/>
          <w:color w:val="000000"/>
          <w:sz w:val="28"/>
        </w:rPr>
        <w:t>
      2) организации в области природоохранного проектирования и нормирования, экологической экспертизы и экологического аудита (экологические аудиторы), лицензированные уполномоченным органом в области охраны окружающей среды;</w:t>
      </w:r>
    </w:p>
    <w:bookmarkEnd w:id="828"/>
    <w:bookmarkStart w:name="z604" w:id="829"/>
    <w:p>
      <w:pPr>
        <w:spacing w:after="0"/>
        <w:ind w:left="0"/>
        <w:jc w:val="both"/>
      </w:pPr>
      <w:r>
        <w:rPr>
          <w:rFonts w:ascii="Times New Roman"/>
          <w:b w:val="false"/>
          <w:i w:val="false"/>
          <w:color w:val="000000"/>
          <w:sz w:val="28"/>
        </w:rPr>
        <w:t>
      3) энергоаудиторские организации, по которым отсутствуют замечания по результатам анализа энергоаудиторских экспертиз, проводимого акционерным обществом "Институт развития электроэнергетики и энергосбережения";</w:t>
      </w:r>
    </w:p>
    <w:bookmarkEnd w:id="829"/>
    <w:bookmarkStart w:name="z605" w:id="830"/>
    <w:p>
      <w:pPr>
        <w:spacing w:after="0"/>
        <w:ind w:left="0"/>
        <w:jc w:val="both"/>
      </w:pPr>
      <w:r>
        <w:rPr>
          <w:rFonts w:ascii="Times New Roman"/>
          <w:b w:val="false"/>
          <w:i w:val="false"/>
          <w:color w:val="000000"/>
          <w:sz w:val="28"/>
        </w:rPr>
        <w:t>
      4) консалтинговые компании, имеющие лицензию Комитета по регулированию финансовых услуг Международного финансового центра "Астана" в области "зеленого" финансирования;</w:t>
      </w:r>
    </w:p>
    <w:bookmarkEnd w:id="830"/>
    <w:bookmarkStart w:name="z606" w:id="831"/>
    <w:p>
      <w:pPr>
        <w:spacing w:after="0"/>
        <w:ind w:left="0"/>
        <w:jc w:val="both"/>
      </w:pPr>
      <w:r>
        <w:rPr>
          <w:rFonts w:ascii="Times New Roman"/>
          <w:b w:val="false"/>
          <w:i w:val="false"/>
          <w:color w:val="000000"/>
          <w:sz w:val="28"/>
        </w:rPr>
        <w:t>
      5) государственные экспертные организации или негосударственные экспертные организации, аккредитованные уполномоченным органом по аккредитации компетентности полномочий экспертной организации на осуществление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(реконструкция, расширение, техническое перевооружение, модернизация и капитальный ремонт) существующих зданий и сооружений;</w:t>
      </w:r>
    </w:p>
    <w:bookmarkEnd w:id="831"/>
    <w:bookmarkStart w:name="z607" w:id="832"/>
    <w:p>
      <w:pPr>
        <w:spacing w:after="0"/>
        <w:ind w:left="0"/>
        <w:jc w:val="both"/>
      </w:pPr>
      <w:r>
        <w:rPr>
          <w:rFonts w:ascii="Times New Roman"/>
          <w:b w:val="false"/>
          <w:i w:val="false"/>
          <w:color w:val="000000"/>
          <w:sz w:val="28"/>
        </w:rPr>
        <w:t>
      6) сервисный оператор "зеленых" технологий – подведомственная организация уполномоченного органа в области охраны окружающей среды, оказывающая комплексные услуги по ведению реестра "зеленых" технологий и проектов, коммерциализации и технологическому бизнес-инкубированию "зеленых" технологий, содействию в привлечении "зеленого" финансирования, в том числе инвестиций и грантов для реализации "зеленых" проектов, осуществлению информационно-аналитической, правовой, методологической, консультационной и экспертно-аналитической поддержки по вопросам "зеленой экономики", организации международного сотрудничества и обмена опытом по Программе партнерства "Зеленый мост";</w:t>
      </w:r>
    </w:p>
    <w:bookmarkEnd w:id="832"/>
    <w:bookmarkStart w:name="z608" w:id="833"/>
    <w:p>
      <w:pPr>
        <w:spacing w:after="0"/>
        <w:ind w:left="0"/>
        <w:jc w:val="both"/>
      </w:pPr>
      <w:r>
        <w:rPr>
          <w:rFonts w:ascii="Times New Roman"/>
          <w:b w:val="false"/>
          <w:i w:val="false"/>
          <w:color w:val="000000"/>
          <w:sz w:val="28"/>
        </w:rPr>
        <w:t>
      7) международные и национальные аудиторские и консалтинговые организации, имеющие свидетельство об аккредитации инициативы по климатическим облигациям (Climate Bonds Initiative) в качестве одобренного международного верификатора.</w:t>
      </w:r>
    </w:p>
    <w:bookmarkEnd w:id="833"/>
    <w:bookmarkStart w:name="z609" w:id="834"/>
    <w:p>
      <w:pPr>
        <w:spacing w:after="0"/>
        <w:ind w:left="0"/>
        <w:jc w:val="both"/>
      </w:pPr>
      <w:r>
        <w:rPr>
          <w:rFonts w:ascii="Times New Roman"/>
          <w:b w:val="false"/>
          <w:i w:val="false"/>
          <w:color w:val="000000"/>
          <w:sz w:val="28"/>
        </w:rPr>
        <w:t>
      179. При рассмотрении заключений внешней оценки достаточным свидетельством их компетентности являются копии соответствующих квалификационных документов, которые включены в соответствующие официально публикуемые реестры.</w:t>
      </w:r>
    </w:p>
    <w:bookmarkEnd w:id="834"/>
    <w:bookmarkStart w:name="z610" w:id="835"/>
    <w:p>
      <w:pPr>
        <w:spacing w:after="0"/>
        <w:ind w:left="0"/>
        <w:jc w:val="left"/>
      </w:pPr>
      <w:r>
        <w:rPr>
          <w:rFonts w:ascii="Times New Roman"/>
          <w:b/>
          <w:i w:val="false"/>
          <w:color w:val="000000"/>
        </w:rPr>
        <w:t xml:space="preserve"> Параграф 11. Приостановление, прекращение и возобновление субсидирования</w:t>
      </w:r>
    </w:p>
    <w:bookmarkEnd w:id="835"/>
    <w:bookmarkStart w:name="z611" w:id="836"/>
    <w:p>
      <w:pPr>
        <w:spacing w:after="0"/>
        <w:ind w:left="0"/>
        <w:jc w:val="both"/>
      </w:pPr>
      <w:r>
        <w:rPr>
          <w:rFonts w:ascii="Times New Roman"/>
          <w:b w:val="false"/>
          <w:i w:val="false"/>
          <w:color w:val="000000"/>
          <w:sz w:val="28"/>
        </w:rPr>
        <w:t>
      180. Решение о прекращении и возобновлении субсидирования принимается уполномоченным органом финансового агентства на основании ходатайств (уведомлений) банка/банка развития/МФО/лизинговой компании/банка-кредитора, а также результатов мониторинга.</w:t>
      </w:r>
    </w:p>
    <w:bookmarkEnd w:id="836"/>
    <w:bookmarkStart w:name="z612" w:id="837"/>
    <w:p>
      <w:pPr>
        <w:spacing w:after="0"/>
        <w:ind w:left="0"/>
        <w:jc w:val="both"/>
      </w:pPr>
      <w:r>
        <w:rPr>
          <w:rFonts w:ascii="Times New Roman"/>
          <w:b w:val="false"/>
          <w:i w:val="false"/>
          <w:color w:val="000000"/>
          <w:sz w:val="28"/>
        </w:rPr>
        <w:t>
      181. Финансовое агентство приостанавливает субсидирование предпринимателя при установлении следующих фактов на основании уведомления банка/банка развития/МФО/лизинговой компании/банка-кредитора и/или результатов мониторинга:</w:t>
      </w:r>
    </w:p>
    <w:bookmarkEnd w:id="837"/>
    <w:bookmarkStart w:name="z613" w:id="838"/>
    <w:p>
      <w:pPr>
        <w:spacing w:after="0"/>
        <w:ind w:left="0"/>
        <w:jc w:val="both"/>
      </w:pPr>
      <w:r>
        <w:rPr>
          <w:rFonts w:ascii="Times New Roman"/>
          <w:b w:val="false"/>
          <w:i w:val="false"/>
          <w:color w:val="000000"/>
          <w:sz w:val="28"/>
        </w:rPr>
        <w:t>
      1) нецелевого использования/частично нецелевого использования кредита/микрокредита/финансового лизинга/синдицированного кредита, по которому осуществляется субсидирование;</w:t>
      </w:r>
    </w:p>
    <w:bookmarkEnd w:id="838"/>
    <w:bookmarkStart w:name="z614" w:id="839"/>
    <w:p>
      <w:pPr>
        <w:spacing w:after="0"/>
        <w:ind w:left="0"/>
        <w:jc w:val="both"/>
      </w:pPr>
      <w:r>
        <w:rPr>
          <w:rFonts w:ascii="Times New Roman"/>
          <w:b w:val="false"/>
          <w:i w:val="false"/>
          <w:color w:val="000000"/>
          <w:sz w:val="28"/>
        </w:rPr>
        <w:t>
      2) неполучения предпринимателем предмета лизинга по договору финансового лизинга, по которому осуществляется субсидирование;</w:t>
      </w:r>
    </w:p>
    <w:bookmarkEnd w:id="839"/>
    <w:bookmarkStart w:name="z615" w:id="840"/>
    <w:p>
      <w:pPr>
        <w:spacing w:after="0"/>
        <w:ind w:left="0"/>
        <w:jc w:val="both"/>
      </w:pPr>
      <w:r>
        <w:rPr>
          <w:rFonts w:ascii="Times New Roman"/>
          <w:b w:val="false"/>
          <w:i w:val="false"/>
          <w:color w:val="000000"/>
          <w:sz w:val="28"/>
        </w:rPr>
        <w:t>
      3) несоответствия проекта и/или предпринимателя условиям настоящих Правил субсидирования и/или решению уполномоченного органа;</w:t>
      </w:r>
    </w:p>
    <w:bookmarkEnd w:id="840"/>
    <w:bookmarkStart w:name="z616" w:id="841"/>
    <w:p>
      <w:pPr>
        <w:spacing w:after="0"/>
        <w:ind w:left="0"/>
        <w:jc w:val="both"/>
      </w:pPr>
      <w:r>
        <w:rPr>
          <w:rFonts w:ascii="Times New Roman"/>
          <w:b w:val="false"/>
          <w:i w:val="false"/>
          <w:color w:val="000000"/>
          <w:sz w:val="28"/>
        </w:rPr>
        <w:t>
      4) неисполнения предпринимателем в течение 3 (три) месяцев подряд обязательств по оплате платежей перед банком/МФО/банком-кредитором согласно графику платежей к договору банковского займа/договору по микрокредиту/договору субсидирования/графику платежей по договору присоединения, за исключением случаев, возникших в период действия чрезвычайного положения/ситуации;</w:t>
      </w:r>
    </w:p>
    <w:bookmarkEnd w:id="841"/>
    <w:bookmarkStart w:name="z617" w:id="842"/>
    <w:p>
      <w:pPr>
        <w:spacing w:after="0"/>
        <w:ind w:left="0"/>
        <w:jc w:val="both"/>
      </w:pPr>
      <w:r>
        <w:rPr>
          <w:rFonts w:ascii="Times New Roman"/>
          <w:b w:val="false"/>
          <w:i w:val="false"/>
          <w:color w:val="000000"/>
          <w:sz w:val="28"/>
        </w:rPr>
        <w:t>
      5) неисполнения предпринимателем 2 (два) и более раза подряд обязательств по внесению лизинговых платежей перед лизинговой компанией/банком согласно графику погашения платежей к договору финансового лизинга/графика платежей по договору присоединения, за исключением случаев, возникших в период действия чрезвычайного положения/ситуации;</w:t>
      </w:r>
    </w:p>
    <w:bookmarkEnd w:id="842"/>
    <w:bookmarkStart w:name="z618" w:id="843"/>
    <w:p>
      <w:pPr>
        <w:spacing w:after="0"/>
        <w:ind w:left="0"/>
        <w:jc w:val="both"/>
      </w:pPr>
      <w:r>
        <w:rPr>
          <w:rFonts w:ascii="Times New Roman"/>
          <w:b w:val="false"/>
          <w:i w:val="false"/>
          <w:color w:val="000000"/>
          <w:sz w:val="28"/>
        </w:rPr>
        <w:t>
      6) ареста денег на счетах предпринимателя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предпринимателя;</w:t>
      </w:r>
    </w:p>
    <w:bookmarkEnd w:id="843"/>
    <w:bookmarkStart w:name="z619" w:id="844"/>
    <w:p>
      <w:pPr>
        <w:spacing w:after="0"/>
        <w:ind w:left="0"/>
        <w:jc w:val="both"/>
      </w:pPr>
      <w:r>
        <w:rPr>
          <w:rFonts w:ascii="Times New Roman"/>
          <w:b w:val="false"/>
          <w:i w:val="false"/>
          <w:color w:val="000000"/>
          <w:sz w:val="28"/>
        </w:rPr>
        <w:t>
      7) истребования предмета лизинга у должника в случаях, предусмотренных законодательством о финансовом лизинге Республики Казахстан;</w:t>
      </w:r>
    </w:p>
    <w:bookmarkEnd w:id="844"/>
    <w:bookmarkStart w:name="z620" w:id="845"/>
    <w:p>
      <w:pPr>
        <w:spacing w:after="0"/>
        <w:ind w:left="0"/>
        <w:jc w:val="both"/>
      </w:pPr>
      <w:r>
        <w:rPr>
          <w:rFonts w:ascii="Times New Roman"/>
          <w:b w:val="false"/>
          <w:i w:val="false"/>
          <w:color w:val="000000"/>
          <w:sz w:val="28"/>
        </w:rPr>
        <w:t>
      8) по проектам предпринимателей по направлениям "Поддержка малого и среднего предпринимательства", "Поддержка предпринимательства в моно- и малых городах, сельских населенных пунктах":</w:t>
      </w:r>
    </w:p>
    <w:bookmarkEnd w:id="845"/>
    <w:bookmarkStart w:name="z621" w:id="846"/>
    <w:p>
      <w:pPr>
        <w:spacing w:after="0"/>
        <w:ind w:left="0"/>
        <w:jc w:val="both"/>
      </w:pPr>
      <w:r>
        <w:rPr>
          <w:rFonts w:ascii="Times New Roman"/>
          <w:b w:val="false"/>
          <w:i w:val="false"/>
          <w:color w:val="000000"/>
          <w:sz w:val="28"/>
        </w:rPr>
        <w:t>
      неисполнения обязательств предпринимателями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 (по проектам предпринимателей в рамках направления "Поддержка малого и среднего предпринимательства", "Поддержка предпринимательства в моно- и малых городах, сельских населенных пунктах");</w:t>
      </w:r>
    </w:p>
    <w:bookmarkEnd w:id="846"/>
    <w:bookmarkStart w:name="z622" w:id="847"/>
    <w:p>
      <w:pPr>
        <w:spacing w:after="0"/>
        <w:ind w:left="0"/>
        <w:jc w:val="both"/>
      </w:pPr>
      <w:r>
        <w:rPr>
          <w:rFonts w:ascii="Times New Roman"/>
          <w:b w:val="false"/>
          <w:i w:val="false"/>
          <w:color w:val="000000"/>
          <w:sz w:val="28"/>
        </w:rPr>
        <w:t>
      неисполнения обязательств предпринимателями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 (по проектам предпринимателей в рамках направления "Поддержка малого, среднего и крупного предпринимательства");</w:t>
      </w:r>
    </w:p>
    <w:bookmarkEnd w:id="847"/>
    <w:bookmarkStart w:name="z623" w:id="848"/>
    <w:p>
      <w:pPr>
        <w:spacing w:after="0"/>
        <w:ind w:left="0"/>
        <w:jc w:val="both"/>
      </w:pPr>
      <w:r>
        <w:rPr>
          <w:rFonts w:ascii="Times New Roman"/>
          <w:b w:val="false"/>
          <w:i w:val="false"/>
          <w:color w:val="000000"/>
          <w:sz w:val="28"/>
        </w:rPr>
        <w:t xml:space="preserve">
      неисполнение субъектом малого предпринимательства с проектами с суммой свыше 3 (три) миллиарда тенге по истечении 3 (три) лет подтвержденного перехода в категорию субъекта среднего предпринимательства согласно показателям, предусмотренным </w:t>
      </w:r>
      <w:r>
        <w:rPr>
          <w:rFonts w:ascii="Times New Roman"/>
          <w:b w:val="false"/>
          <w:i w:val="false"/>
          <w:color w:val="000000"/>
          <w:sz w:val="28"/>
        </w:rPr>
        <w:t>статьей 24</w:t>
      </w:r>
      <w:r>
        <w:rPr>
          <w:rFonts w:ascii="Times New Roman"/>
          <w:b w:val="false"/>
          <w:i w:val="false"/>
          <w:color w:val="000000"/>
          <w:sz w:val="28"/>
        </w:rPr>
        <w:t xml:space="preserve"> Кодекса (по проектам "Поддержка малого, среднего и крупного предпринимательства");</w:t>
      </w:r>
    </w:p>
    <w:bookmarkEnd w:id="848"/>
    <w:bookmarkStart w:name="z624" w:id="849"/>
    <w:p>
      <w:pPr>
        <w:spacing w:after="0"/>
        <w:ind w:left="0"/>
        <w:jc w:val="both"/>
      </w:pPr>
      <w:r>
        <w:rPr>
          <w:rFonts w:ascii="Times New Roman"/>
          <w:b w:val="false"/>
          <w:i w:val="false"/>
          <w:color w:val="000000"/>
          <w:sz w:val="28"/>
        </w:rPr>
        <w:t>
      9) неисполнения обязательств субъектами малого и среднего предпринимательства в рамках региональной программы 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достижению роста дохода (дохода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на 10 % после 2 (два) финансовых лет с даты финансирования проекта;</w:t>
      </w:r>
    </w:p>
    <w:bookmarkEnd w:id="849"/>
    <w:bookmarkStart w:name="z625" w:id="850"/>
    <w:p>
      <w:pPr>
        <w:spacing w:after="0"/>
        <w:ind w:left="0"/>
        <w:jc w:val="both"/>
      </w:pPr>
      <w:r>
        <w:rPr>
          <w:rFonts w:ascii="Times New Roman"/>
          <w:b w:val="false"/>
          <w:i w:val="false"/>
          <w:color w:val="000000"/>
          <w:sz w:val="28"/>
        </w:rPr>
        <w:t>
      10) неисполнения обязательств предпринимателями в рамках ранее утвержденной программы поддержки предпринимательства по:</w:t>
      </w:r>
    </w:p>
    <w:bookmarkEnd w:id="850"/>
    <w:bookmarkStart w:name="z626" w:id="851"/>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достижения роста дохода (доход от реализации: стоимость реализованных товаров, работ, услуг от основной деятельности) на 10 % после 3 (три) финансовых лет с даты решения рабочего органа/финансового агентства о субсидировании по кредитным средствам, выдаваемым 100 % на инвестиционные цели;</w:t>
      </w:r>
    </w:p>
    <w:bookmarkEnd w:id="851"/>
    <w:bookmarkStart w:name="z627" w:id="852"/>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объема производства (в денежном выражении) или достижения роста дохода (доход от реализации: стоимость реализованных товаров, работ, услуг от основной деятельности) на 10 % после 2 (два) финансовых лет с даты решения рабочего органа/финансового агентства о субсидировании по кредитным средствам, выдаваемым на инвестиционные цели и пополнение оборотных средств, в размере не более 50 % в рамках одного проекта заемщика (предприятия, не освобожденные от уплаты налогов, обеспечивают увеличение налоговых выплат согласно требованиям ранее утвержденной программы поддержки предпринимательства);</w:t>
      </w:r>
    </w:p>
    <w:bookmarkEnd w:id="852"/>
    <w:bookmarkStart w:name="z628" w:id="853"/>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увеличения объема производства (в денежном выражении), или достижения роста дохода (доход от реализации: стоимость реализованных товаров, работ, услуг от основной деятельности) на 10 % по итогам 1 (один) года с даты решения рабочего органа/финансового агентства о субсидировании по кредитным средствам, выдаваемым на цели 100 % пополнения оборотных средств (предприятия, не освобожденные от уплаты налогов, обеспечивают увеличение налоговых выплат согласно требованиям ранее утвержденной программы поддержки предпринимательства);</w:t>
      </w:r>
    </w:p>
    <w:bookmarkEnd w:id="853"/>
    <w:bookmarkStart w:name="z629" w:id="854"/>
    <w:p>
      <w:pPr>
        <w:spacing w:after="0"/>
        <w:ind w:left="0"/>
        <w:jc w:val="both"/>
      </w:pPr>
      <w:r>
        <w:rPr>
          <w:rFonts w:ascii="Times New Roman"/>
          <w:b w:val="false"/>
          <w:i w:val="false"/>
          <w:color w:val="000000"/>
          <w:sz w:val="28"/>
        </w:rPr>
        <w:t>
      11) недостижения предпринимателем по "зеленому" проекту пороговых критериев "зеленой" таксономии, заявленных по намечаемому "зеленому" проекту, по истечении 2 (два) лет с начала субсидирования проекта на основании предоставляемого предпринимателем заключения провайдера внешней оценки в случаях, когда данные пороговые критерии предусматривают:</w:t>
      </w:r>
    </w:p>
    <w:bookmarkEnd w:id="854"/>
    <w:bookmarkStart w:name="z630" w:id="855"/>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855"/>
    <w:bookmarkStart w:name="z631" w:id="856"/>
    <w:p>
      <w:pPr>
        <w:spacing w:after="0"/>
        <w:ind w:left="0"/>
        <w:jc w:val="both"/>
      </w:pPr>
      <w:r>
        <w:rPr>
          <w:rFonts w:ascii="Times New Roman"/>
          <w:b w:val="false"/>
          <w:i w:val="false"/>
          <w:color w:val="000000"/>
          <w:sz w:val="28"/>
        </w:rPr>
        <w:t>
      2) минимальные уровни выбросов парниковых газов;</w:t>
      </w:r>
    </w:p>
    <w:bookmarkEnd w:id="856"/>
    <w:bookmarkStart w:name="z632" w:id="857"/>
    <w:p>
      <w:pPr>
        <w:spacing w:after="0"/>
        <w:ind w:left="0"/>
        <w:jc w:val="both"/>
      </w:pPr>
      <w:r>
        <w:rPr>
          <w:rFonts w:ascii="Times New Roman"/>
          <w:b w:val="false"/>
          <w:i w:val="false"/>
          <w:color w:val="000000"/>
          <w:sz w:val="28"/>
        </w:rPr>
        <w:t>
      3) снижение доли/утилизации отходов;</w:t>
      </w:r>
    </w:p>
    <w:bookmarkEnd w:id="857"/>
    <w:bookmarkStart w:name="z633" w:id="858"/>
    <w:p>
      <w:pPr>
        <w:spacing w:after="0"/>
        <w:ind w:left="0"/>
        <w:jc w:val="both"/>
      </w:pPr>
      <w:r>
        <w:rPr>
          <w:rFonts w:ascii="Times New Roman"/>
          <w:b w:val="false"/>
          <w:i w:val="false"/>
          <w:color w:val="000000"/>
          <w:sz w:val="28"/>
        </w:rPr>
        <w:t>
      4) снижение водопотребления;</w:t>
      </w:r>
    </w:p>
    <w:bookmarkEnd w:id="858"/>
    <w:bookmarkStart w:name="z634" w:id="859"/>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859"/>
    <w:bookmarkStart w:name="z635" w:id="860"/>
    <w:p>
      <w:pPr>
        <w:spacing w:after="0"/>
        <w:ind w:left="0"/>
        <w:jc w:val="both"/>
      </w:pPr>
      <w:r>
        <w:rPr>
          <w:rFonts w:ascii="Times New Roman"/>
          <w:b w:val="false"/>
          <w:i w:val="false"/>
          <w:color w:val="000000"/>
          <w:sz w:val="28"/>
        </w:rPr>
        <w:t xml:space="preserve">
      12) по проектам, реализуемым в рамках перечня ключевых (приоритетных) видов экономической деятельности,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при неисполнении следующих требований:</w:t>
      </w:r>
    </w:p>
    <w:bookmarkEnd w:id="860"/>
    <w:bookmarkStart w:name="z636" w:id="861"/>
    <w:p>
      <w:pPr>
        <w:spacing w:after="0"/>
        <w:ind w:left="0"/>
        <w:jc w:val="both"/>
      </w:pPr>
      <w:r>
        <w:rPr>
          <w:rFonts w:ascii="Times New Roman"/>
          <w:b w:val="false"/>
          <w:i w:val="false"/>
          <w:color w:val="000000"/>
          <w:sz w:val="28"/>
        </w:rPr>
        <w:t>
      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достижения роста дохода (доход от реализации: стоимость реализованных товаров, работ, услуг от основной деятельности) на 10 % после 3 (три) финансовых лет с даты решения рабочего органа/финансового агентства о субсидировании по кредитным средствам;</w:t>
      </w:r>
    </w:p>
    <w:bookmarkEnd w:id="861"/>
    <w:bookmarkStart w:name="z637" w:id="862"/>
    <w:p>
      <w:pPr>
        <w:spacing w:after="0"/>
        <w:ind w:left="0"/>
        <w:jc w:val="both"/>
      </w:pPr>
      <w:r>
        <w:rPr>
          <w:rFonts w:ascii="Times New Roman"/>
          <w:b w:val="false"/>
          <w:i w:val="false"/>
          <w:color w:val="000000"/>
          <w:sz w:val="28"/>
        </w:rPr>
        <w:t>
      по проектам с суммой свыше 500 (пятьсот) миллионов тенге нарушения предпринимателем запрета на выплату дивидендов в период субсидирования;</w:t>
      </w:r>
    </w:p>
    <w:bookmarkEnd w:id="862"/>
    <w:bookmarkStart w:name="z638" w:id="863"/>
    <w:p>
      <w:pPr>
        <w:spacing w:after="0"/>
        <w:ind w:left="0"/>
        <w:jc w:val="both"/>
      </w:pPr>
      <w:r>
        <w:rPr>
          <w:rFonts w:ascii="Times New Roman"/>
          <w:b w:val="false"/>
          <w:i w:val="false"/>
          <w:color w:val="000000"/>
          <w:sz w:val="28"/>
        </w:rPr>
        <w:t>
      13) по проектам строительства, расширения торговых центров/торговых объектов современного формата/многофункциональных комплексов в торговой деятельности неисполнения обязательств предпринимателями по увеличению уплачиваемых налогов (корпоративный подоходный налог/индивидуальный подоходный налог),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решения уполномоченного органа финансового агентства, наличию торговых мест для реализации продовольственных и непродовольственных товаров с маркировкой "Сделано в Казахстане", а также по реализации на территории объекта продовольственных товаров;</w:t>
      </w:r>
    </w:p>
    <w:bookmarkEnd w:id="863"/>
    <w:bookmarkStart w:name="z639" w:id="864"/>
    <w:p>
      <w:pPr>
        <w:spacing w:after="0"/>
        <w:ind w:left="0"/>
        <w:jc w:val="both"/>
      </w:pPr>
      <w:r>
        <w:rPr>
          <w:rFonts w:ascii="Times New Roman"/>
          <w:b w:val="false"/>
          <w:i w:val="false"/>
          <w:color w:val="000000"/>
          <w:sz w:val="28"/>
        </w:rPr>
        <w:t>
      14) по проектам с суммой свыше 500 (пятьсот) миллионов тенге нарушения предпринимателем запрета на выплату дивидендов в период субсидирования;</w:t>
      </w:r>
    </w:p>
    <w:bookmarkEnd w:id="864"/>
    <w:bookmarkStart w:name="z640" w:id="865"/>
    <w:p>
      <w:pPr>
        <w:spacing w:after="0"/>
        <w:ind w:left="0"/>
        <w:jc w:val="both"/>
      </w:pPr>
      <w:r>
        <w:rPr>
          <w:rFonts w:ascii="Times New Roman"/>
          <w:b w:val="false"/>
          <w:i w:val="false"/>
          <w:color w:val="000000"/>
          <w:sz w:val="28"/>
        </w:rPr>
        <w:t>
      15) нарушения срока реализации инвестиционных проектов, по которым осуществляется субсидирование части ставки вознаграждения;</w:t>
      </w:r>
    </w:p>
    <w:bookmarkEnd w:id="865"/>
    <w:bookmarkStart w:name="z641" w:id="866"/>
    <w:p>
      <w:pPr>
        <w:spacing w:after="0"/>
        <w:ind w:left="0"/>
        <w:jc w:val="both"/>
      </w:pPr>
      <w:r>
        <w:rPr>
          <w:rFonts w:ascii="Times New Roman"/>
          <w:b w:val="false"/>
          <w:i w:val="false"/>
          <w:color w:val="000000"/>
          <w:sz w:val="28"/>
        </w:rPr>
        <w:t>
      16) приостановления/прекращения деятельности предпринимателя как субъекта частного предпринимательства;</w:t>
      </w:r>
    </w:p>
    <w:bookmarkEnd w:id="866"/>
    <w:bookmarkStart w:name="z642" w:id="867"/>
    <w:p>
      <w:pPr>
        <w:spacing w:after="0"/>
        <w:ind w:left="0"/>
        <w:jc w:val="both"/>
      </w:pPr>
      <w:r>
        <w:rPr>
          <w:rFonts w:ascii="Times New Roman"/>
          <w:b w:val="false"/>
          <w:i w:val="false"/>
          <w:color w:val="000000"/>
          <w:sz w:val="28"/>
        </w:rPr>
        <w:t>
      17) неисполнения обязательства по приобретению товаров казахстанского производителя.</w:t>
      </w:r>
    </w:p>
    <w:bookmarkEnd w:id="867"/>
    <w:bookmarkStart w:name="z643" w:id="868"/>
    <w:p>
      <w:pPr>
        <w:spacing w:after="0"/>
        <w:ind w:left="0"/>
        <w:jc w:val="both"/>
      </w:pPr>
      <w:r>
        <w:rPr>
          <w:rFonts w:ascii="Times New Roman"/>
          <w:b w:val="false"/>
          <w:i w:val="false"/>
          <w:color w:val="000000"/>
          <w:sz w:val="28"/>
        </w:rPr>
        <w:t>
      182. Финансовое агентство в течение 20 (двадцать) рабочих дней после установления фактов, указанных в пункте 181 настоящих Правил субсидирования, принимает решение о прекращении/предоставлении отсрочки по прекращению либо возобновлению субсидирования.</w:t>
      </w:r>
    </w:p>
    <w:bookmarkEnd w:id="868"/>
    <w:bookmarkStart w:name="z644" w:id="869"/>
    <w:p>
      <w:pPr>
        <w:spacing w:after="0"/>
        <w:ind w:left="0"/>
        <w:jc w:val="both"/>
      </w:pPr>
      <w:r>
        <w:rPr>
          <w:rFonts w:ascii="Times New Roman"/>
          <w:b w:val="false"/>
          <w:i w:val="false"/>
          <w:color w:val="000000"/>
          <w:sz w:val="28"/>
        </w:rPr>
        <w:t>
      При этом в решении уполномоченного органа финансового агентства указывается основание о прекращении/возобновлении субсидирования.</w:t>
      </w:r>
    </w:p>
    <w:bookmarkEnd w:id="869"/>
    <w:bookmarkStart w:name="z645" w:id="870"/>
    <w:p>
      <w:pPr>
        <w:spacing w:after="0"/>
        <w:ind w:left="0"/>
        <w:jc w:val="both"/>
      </w:pPr>
      <w:r>
        <w:rPr>
          <w:rFonts w:ascii="Times New Roman"/>
          <w:b w:val="false"/>
          <w:i w:val="false"/>
          <w:color w:val="000000"/>
          <w:sz w:val="28"/>
        </w:rPr>
        <w:t>
      Прекращение или возобновление субсидирования осуществляются со дня приостановления субсидирования финансовым агентством, при этом при нецелевом использовании кредита/микрокредита/лизинговой сделки/синдицированного кредита субсидирование прекращается пропорционально сумме нецелевого использования кредитных средств/лизинговых сделок. По оставшейся части кредита/микрокредита/лизинга/синдицированного кредита, подтверждающей целевое использование, и в случае возврата предпринимателем суммы выплаченных субсидий, пропорциональной размеру нецелевого использования, субсидирование продолжается в соответствии с графиком платежей/графиком платежей по договору присоединения. В случаях выявления полного нецелевого использования кредита/микрокредита/лизинговой сделки/синдицированного кредита или несоответствия проекта (или) предпринимателя условиям настоящих Правил субсидирование прекращается с даты начала срока субсидирования с полным возвратом суммы выплаченных субсидий.</w:t>
      </w:r>
    </w:p>
    <w:bookmarkEnd w:id="870"/>
    <w:bookmarkStart w:name="z646" w:id="871"/>
    <w:p>
      <w:pPr>
        <w:spacing w:after="0"/>
        <w:ind w:left="0"/>
        <w:jc w:val="both"/>
      </w:pPr>
      <w:r>
        <w:rPr>
          <w:rFonts w:ascii="Times New Roman"/>
          <w:b w:val="false"/>
          <w:i w:val="false"/>
          <w:color w:val="000000"/>
          <w:sz w:val="28"/>
        </w:rPr>
        <w:t xml:space="preserve">
      При неисполнении субъектом малого предпринимательства с проектом с суммой свыше 3 (три) миллиарда тенге по истечении 3 (три) лет подтвержденного перехода в категорию субъекта среднего предпринимательства согласно показателям, предусмотренным </w:t>
      </w:r>
      <w:r>
        <w:rPr>
          <w:rFonts w:ascii="Times New Roman"/>
          <w:b w:val="false"/>
          <w:i w:val="false"/>
          <w:color w:val="000000"/>
          <w:sz w:val="28"/>
        </w:rPr>
        <w:t>статьей 24</w:t>
      </w:r>
      <w:r>
        <w:rPr>
          <w:rFonts w:ascii="Times New Roman"/>
          <w:b w:val="false"/>
          <w:i w:val="false"/>
          <w:color w:val="000000"/>
          <w:sz w:val="28"/>
        </w:rPr>
        <w:t xml:space="preserve"> Кодекса, субсидирование прекращается в соответствии со сроком, установленным указанными условиями, без возврата предпринимателем ранее выплаченных субсидий. При нарушении предпринимателем запрета по выплате дивидендов в период субсидирования субсидирование прекращается и предприниматель возмещает сумму выплаченных субсидий в полном объеме.</w:t>
      </w:r>
    </w:p>
    <w:bookmarkEnd w:id="871"/>
    <w:bookmarkStart w:name="z647" w:id="872"/>
    <w:p>
      <w:pPr>
        <w:spacing w:after="0"/>
        <w:ind w:left="0"/>
        <w:jc w:val="both"/>
      </w:pPr>
      <w:r>
        <w:rPr>
          <w:rFonts w:ascii="Times New Roman"/>
          <w:b w:val="false"/>
          <w:i w:val="false"/>
          <w:color w:val="000000"/>
          <w:sz w:val="28"/>
        </w:rPr>
        <w:t>
      183. Уполномоченный орган финансового агентства в течение 5 (пять) рабочих дней принимает положительное решение о возобновлении субсидирования при условии устранения предпринимателем причин, явившихся основанием для приостановления субсидирования.</w:t>
      </w:r>
    </w:p>
    <w:bookmarkEnd w:id="872"/>
    <w:bookmarkStart w:name="z648" w:id="873"/>
    <w:p>
      <w:pPr>
        <w:spacing w:after="0"/>
        <w:ind w:left="0"/>
        <w:jc w:val="both"/>
      </w:pPr>
      <w:r>
        <w:rPr>
          <w:rFonts w:ascii="Times New Roman"/>
          <w:b w:val="false"/>
          <w:i w:val="false"/>
          <w:color w:val="000000"/>
          <w:sz w:val="28"/>
        </w:rPr>
        <w:t>
      184. Финансовое агентство в течение 1 (один) рабочего дня со дня решения уполномоченного органа финансового агентства оформляет и направляет соответствующим письмом-уведомлением выписку из протокола банку/банку развития/МФО/лизинговой компании/банку-кредитору/банку-агенту.</w:t>
      </w:r>
    </w:p>
    <w:bookmarkEnd w:id="873"/>
    <w:bookmarkStart w:name="z649" w:id="874"/>
    <w:p>
      <w:pPr>
        <w:spacing w:after="0"/>
        <w:ind w:left="0"/>
        <w:jc w:val="both"/>
      </w:pPr>
      <w:r>
        <w:rPr>
          <w:rFonts w:ascii="Times New Roman"/>
          <w:b w:val="false"/>
          <w:i w:val="false"/>
          <w:color w:val="000000"/>
          <w:sz w:val="28"/>
        </w:rPr>
        <w:t>
      185. При принятии решения о возобновлении субсидирования предпринимателя финансовое агентство производит выплату субсидий, не оплаченных им за период приостановления, в случае приостановления субсидирования по причинам, указанным в подпунктах 4) или 5) пункта 181 настоящих Правил субсидирования, при возобновлении субсидирования финансовое агентство производит выплату субсидий, подлежащих к оплате, со дня выхода предпринимателя на просрочку.</w:t>
      </w:r>
    </w:p>
    <w:bookmarkEnd w:id="874"/>
    <w:bookmarkStart w:name="z650" w:id="875"/>
    <w:p>
      <w:pPr>
        <w:spacing w:after="0"/>
        <w:ind w:left="0"/>
        <w:jc w:val="both"/>
      </w:pPr>
      <w:r>
        <w:rPr>
          <w:rFonts w:ascii="Times New Roman"/>
          <w:b w:val="false"/>
          <w:i w:val="false"/>
          <w:color w:val="000000"/>
          <w:sz w:val="28"/>
        </w:rPr>
        <w:t>
      186. При принятии решения о прекращении субсидирования предпринимателя финансовое агентство соответствующим письмом направляет уведомление об одностороннем расторжении договора субсидирования предпринимателю, банку/банку развития/МФО/лизинговой компании/банку-кредитору/банку-агенту, в котором указывает дату расторжения договора субсидирования и причину расторжения.</w:t>
      </w:r>
    </w:p>
    <w:bookmarkEnd w:id="875"/>
    <w:bookmarkStart w:name="z651" w:id="876"/>
    <w:p>
      <w:pPr>
        <w:spacing w:after="0"/>
        <w:ind w:left="0"/>
        <w:jc w:val="both"/>
      </w:pPr>
      <w:r>
        <w:rPr>
          <w:rFonts w:ascii="Times New Roman"/>
          <w:b w:val="false"/>
          <w:i w:val="false"/>
          <w:color w:val="000000"/>
          <w:sz w:val="28"/>
        </w:rPr>
        <w:t>
      Возобновлению не подлежат кредиты/микрокредиты/лизинг/ синдицированные кредиты, по которым имеется решение финансового агентства о прекращении субсидирования предпринимателей, за исключением случаев, предусмотренных пунктами 139, 170 настоящих Правил субсидирования.</w:t>
      </w:r>
    </w:p>
    <w:bookmarkEnd w:id="876"/>
    <w:bookmarkStart w:name="z652" w:id="877"/>
    <w:p>
      <w:pPr>
        <w:spacing w:after="0"/>
        <w:ind w:left="0"/>
        <w:jc w:val="both"/>
      </w:pPr>
      <w:r>
        <w:rPr>
          <w:rFonts w:ascii="Times New Roman"/>
          <w:b w:val="false"/>
          <w:i w:val="false"/>
          <w:color w:val="000000"/>
          <w:sz w:val="28"/>
        </w:rPr>
        <w:t>
      187. Сумма выплаченных предпринимателю субсидий подлежит возврату в финансовое агентство для дальнейшего использования средств по выплате субсидий.</w:t>
      </w:r>
    </w:p>
    <w:bookmarkEnd w:id="877"/>
    <w:bookmarkStart w:name="z653" w:id="878"/>
    <w:p>
      <w:pPr>
        <w:spacing w:after="0"/>
        <w:ind w:left="0"/>
        <w:jc w:val="both"/>
      </w:pPr>
      <w:r>
        <w:rPr>
          <w:rFonts w:ascii="Times New Roman"/>
          <w:b w:val="false"/>
          <w:i w:val="false"/>
          <w:color w:val="000000"/>
          <w:sz w:val="28"/>
        </w:rPr>
        <w:t>
      188. Выплаты субсидий прекращаются, а договор субсидирования признается расторгнутым в случаях:</w:t>
      </w:r>
    </w:p>
    <w:bookmarkEnd w:id="878"/>
    <w:bookmarkStart w:name="z654" w:id="879"/>
    <w:p>
      <w:pPr>
        <w:spacing w:after="0"/>
        <w:ind w:left="0"/>
        <w:jc w:val="both"/>
      </w:pPr>
      <w:r>
        <w:rPr>
          <w:rFonts w:ascii="Times New Roman"/>
          <w:b w:val="false"/>
          <w:i w:val="false"/>
          <w:color w:val="000000"/>
          <w:sz w:val="28"/>
        </w:rPr>
        <w:t>
      1) полного погашения кредита/микрокредита/лизинга/синдицированного кредита предпринимателем по договору банковского займа/договору по микрокредиту/договору финансового лизинга перед банком/банком развития/МФО/лизинговой компанией/банком-кредитором (датой прекращения субсидирования будет считаться дата полного погашения предпринимателем кредита/микрокредита/лизинга/синдицированного кредита банку/МФО/ лизинговой компании/банку-кредитору);</w:t>
      </w:r>
    </w:p>
    <w:bookmarkEnd w:id="879"/>
    <w:bookmarkStart w:name="z655" w:id="880"/>
    <w:p>
      <w:pPr>
        <w:spacing w:after="0"/>
        <w:ind w:left="0"/>
        <w:jc w:val="both"/>
      </w:pPr>
      <w:r>
        <w:rPr>
          <w:rFonts w:ascii="Times New Roman"/>
          <w:b w:val="false"/>
          <w:i w:val="false"/>
          <w:color w:val="000000"/>
          <w:sz w:val="28"/>
        </w:rPr>
        <w:t>
      2) принятия решения уполномоченным органом финансового агентства о прекращении субсидирования;</w:t>
      </w:r>
    </w:p>
    <w:bookmarkEnd w:id="880"/>
    <w:bookmarkStart w:name="z656" w:id="881"/>
    <w:p>
      <w:pPr>
        <w:spacing w:after="0"/>
        <w:ind w:left="0"/>
        <w:jc w:val="both"/>
      </w:pPr>
      <w:r>
        <w:rPr>
          <w:rFonts w:ascii="Times New Roman"/>
          <w:b w:val="false"/>
          <w:i w:val="false"/>
          <w:color w:val="000000"/>
          <w:sz w:val="28"/>
        </w:rPr>
        <w:t>
      3) расторжения договора субсидирования по инициативе предпринимателя.</w:t>
      </w:r>
    </w:p>
    <w:bookmarkEnd w:id="881"/>
    <w:bookmarkStart w:name="z657" w:id="882"/>
    <w:p>
      <w:pPr>
        <w:spacing w:after="0"/>
        <w:ind w:left="0"/>
        <w:jc w:val="both"/>
      </w:pPr>
      <w:r>
        <w:rPr>
          <w:rFonts w:ascii="Times New Roman"/>
          <w:b w:val="false"/>
          <w:i w:val="false"/>
          <w:color w:val="000000"/>
          <w:sz w:val="28"/>
        </w:rPr>
        <w:t>
      189. Выплаты субсидий по договору присоединения прекращаются в случаях:</w:t>
      </w:r>
    </w:p>
    <w:bookmarkEnd w:id="882"/>
    <w:bookmarkStart w:name="z658" w:id="883"/>
    <w:p>
      <w:pPr>
        <w:spacing w:after="0"/>
        <w:ind w:left="0"/>
        <w:jc w:val="both"/>
      </w:pPr>
      <w:r>
        <w:rPr>
          <w:rFonts w:ascii="Times New Roman"/>
          <w:b w:val="false"/>
          <w:i w:val="false"/>
          <w:color w:val="000000"/>
          <w:sz w:val="28"/>
        </w:rPr>
        <w:t>
      1) полного погашения кредита предпринимателем по договору банковского займа/договору финансового лизинга перед банком/банком развития/лизинговой компанией (датой прекращения субсидирования будет считаться дата полного погашения предпринимателем кредита/лизинга банку/лизинговой компании);</w:t>
      </w:r>
    </w:p>
    <w:bookmarkEnd w:id="883"/>
    <w:bookmarkStart w:name="z659" w:id="884"/>
    <w:p>
      <w:pPr>
        <w:spacing w:after="0"/>
        <w:ind w:left="0"/>
        <w:jc w:val="both"/>
      </w:pPr>
      <w:r>
        <w:rPr>
          <w:rFonts w:ascii="Times New Roman"/>
          <w:b w:val="false"/>
          <w:i w:val="false"/>
          <w:color w:val="000000"/>
          <w:sz w:val="28"/>
        </w:rPr>
        <w:t>
      2) принятия решения уполномоченным органом финансового агентства о прекращении субсидирования;</w:t>
      </w:r>
    </w:p>
    <w:bookmarkEnd w:id="884"/>
    <w:bookmarkStart w:name="z660" w:id="885"/>
    <w:p>
      <w:pPr>
        <w:spacing w:after="0"/>
        <w:ind w:left="0"/>
        <w:jc w:val="both"/>
      </w:pPr>
      <w:r>
        <w:rPr>
          <w:rFonts w:ascii="Times New Roman"/>
          <w:b w:val="false"/>
          <w:i w:val="false"/>
          <w:color w:val="000000"/>
          <w:sz w:val="28"/>
        </w:rPr>
        <w:t>
      3) отказа предпринимателя по собственной инициативе от условий субсидирования по ранее подписанному заявлению предпринимателя.</w:t>
      </w:r>
    </w:p>
    <w:bookmarkEnd w:id="885"/>
    <w:bookmarkStart w:name="z661" w:id="886"/>
    <w:p>
      <w:pPr>
        <w:spacing w:after="0"/>
        <w:ind w:left="0"/>
        <w:jc w:val="both"/>
      </w:pPr>
      <w:r>
        <w:rPr>
          <w:rFonts w:ascii="Times New Roman"/>
          <w:b w:val="false"/>
          <w:i w:val="false"/>
          <w:color w:val="000000"/>
          <w:sz w:val="28"/>
        </w:rPr>
        <w:t>
      190. В случае прекращения субсидирования банк/банк развития/лизинговая компания/банк-кредитор по действующему кредиту/лизингу/синдицированному кредиту устанавливают предпринимателю ранее действовавшие условия финансирования (в том числе ставку вознаграждения, комиссии, сборы и/или иные платежи и прочие условия).</w:t>
      </w:r>
    </w:p>
    <w:bookmarkEnd w:id="886"/>
    <w:bookmarkStart w:name="z662" w:id="887"/>
    <w:p>
      <w:pPr>
        <w:spacing w:after="0"/>
        <w:ind w:left="0"/>
        <w:jc w:val="both"/>
      </w:pPr>
      <w:r>
        <w:rPr>
          <w:rFonts w:ascii="Times New Roman"/>
          <w:b w:val="false"/>
          <w:i w:val="false"/>
          <w:color w:val="000000"/>
          <w:sz w:val="28"/>
        </w:rPr>
        <w:t>
      191. В случае частичного/полного досрочного погашения основного долга по кредиту/микрокредиту/лизингу/синдицированному кредиту предпринимателем банк/банк развития/МФО/лизинговая компания/банк-кредитор/банк-агент уведомляют финансовое агентство о факте частичного/полного досрочного погашения основного долга по кредиту/микрокредиту/лизингу/синдицированному кредиту в течение 2 (два) рабочих дней.</w:t>
      </w:r>
    </w:p>
    <w:bookmarkEnd w:id="887"/>
    <w:bookmarkStart w:name="z663" w:id="888"/>
    <w:p>
      <w:pPr>
        <w:spacing w:after="0"/>
        <w:ind w:left="0"/>
        <w:jc w:val="both"/>
      </w:pPr>
      <w:r>
        <w:rPr>
          <w:rFonts w:ascii="Times New Roman"/>
          <w:b w:val="false"/>
          <w:i w:val="false"/>
          <w:color w:val="000000"/>
          <w:sz w:val="28"/>
        </w:rPr>
        <w:t>
      192. В случае частичного досрочного погашения основного долга по кредиту/микрокредиту/лизингу/синдицированному кредиту предпринимателем банк/банк развития/МФО/лизинговая компания/банк-кредитор/банк-агент направляют в финансовое агентство копию дополнительного соглашения к договору банковского займа/договору по микрокредиту/договору финансового лизинга с приложением соответствующего дополнительного соглашения к договору субсидирования с изменением графика погашения платежей или графика погашения по договору присоединения либо письма банка/банка развития/МФО/лизинговой компании/банка-кредитора/банка-агента с измененным графиком погашения платежей в электронном формате (XLS или XLSX) и указанием причитающейся к выплате суммы субсидий.</w:t>
      </w:r>
    </w:p>
    <w:bookmarkEnd w:id="888"/>
    <w:bookmarkStart w:name="z664" w:id="889"/>
    <w:p>
      <w:pPr>
        <w:spacing w:after="0"/>
        <w:ind w:left="0"/>
        <w:jc w:val="both"/>
      </w:pPr>
      <w:r>
        <w:rPr>
          <w:rFonts w:ascii="Times New Roman"/>
          <w:b w:val="false"/>
          <w:i w:val="false"/>
          <w:color w:val="000000"/>
          <w:sz w:val="28"/>
        </w:rPr>
        <w:t>
      В случае неоднократного частичного досрочного погашения основного долга по кредиту/микрокредиту/лизингу/синдицированному кредиту предпринимателем в течение календарного месяца банком/банком развития/МФО/лизинговой компанией/банком-кредитором/банком-агентом допускается предоставление в финансовое агентство объединенной по таким случаям копии дополнительного соглашения к договору банковского займа/договору по микрокредиту/договору финансового лизинга с приложением соответствующего дополнительного соглашения к договору субсидирования с изменением графика погашения платежей или графика погашения по договору присоединения либо письма банка/банка развития/лизинговой компании/банка-кредитора/банка-агента с измененным графиком погашения платежей в электронном формате (XLS или XLSX) и указанием причитающейся к выплате суммы субсидий.</w:t>
      </w:r>
    </w:p>
    <w:bookmarkEnd w:id="889"/>
    <w:bookmarkStart w:name="z665" w:id="890"/>
    <w:p>
      <w:pPr>
        <w:spacing w:after="0"/>
        <w:ind w:left="0"/>
        <w:jc w:val="both"/>
      </w:pPr>
      <w:r>
        <w:rPr>
          <w:rFonts w:ascii="Times New Roman"/>
          <w:b w:val="false"/>
          <w:i w:val="false"/>
          <w:color w:val="000000"/>
          <w:sz w:val="28"/>
        </w:rPr>
        <w:t>
      193. В случаях прекращения субсидирования ставки вознаграждения по кредиту/микрокредиту/лизингу/синдицированному кредиту предпринимателя, полного досрочного погашения основного долга по кредиту/микрокредиту/лизингу/синдицированному кредиту предпринимателя банк/банк развития/МФО/лизинговая компания/банк-кредитор/банк-агент в течение 7 (семь) рабочих дней представляют акт сверки взаиморасчетов в финансовое агентство.</w:t>
      </w:r>
    </w:p>
    <w:bookmarkEnd w:id="890"/>
    <w:bookmarkStart w:name="z666" w:id="891"/>
    <w:p>
      <w:pPr>
        <w:spacing w:after="0"/>
        <w:ind w:left="0"/>
        <w:jc w:val="both"/>
      </w:pPr>
      <w:r>
        <w:rPr>
          <w:rFonts w:ascii="Times New Roman"/>
          <w:b w:val="false"/>
          <w:i w:val="false"/>
          <w:color w:val="000000"/>
          <w:sz w:val="28"/>
        </w:rPr>
        <w:t>
      194. По кредиту/микрокредиту/лизингу/синдицированному кредиту предпринимателя, по которому выявлено нецелевое использование, банк/банк развития/МФО/лизинговая компания/банк-кредитор/банк-агент представляют в финансовое агентство документы с приложением документов, подтверждающих факт нецелевого использования кредита/микрокредита/лизинга /синдицированного кредита.</w:t>
      </w:r>
    </w:p>
    <w:bookmarkEnd w:id="891"/>
    <w:bookmarkStart w:name="z667" w:id="892"/>
    <w:p>
      <w:pPr>
        <w:spacing w:after="0"/>
        <w:ind w:left="0"/>
        <w:jc w:val="left"/>
      </w:pPr>
      <w:r>
        <w:rPr>
          <w:rFonts w:ascii="Times New Roman"/>
          <w:b/>
          <w:i w:val="false"/>
          <w:color w:val="000000"/>
        </w:rPr>
        <w:t xml:space="preserve"> Глава 3. Мониторинг реализации проектов</w:t>
      </w:r>
    </w:p>
    <w:bookmarkEnd w:id="892"/>
    <w:bookmarkStart w:name="z668" w:id="893"/>
    <w:p>
      <w:pPr>
        <w:spacing w:after="0"/>
        <w:ind w:left="0"/>
        <w:jc w:val="both"/>
      </w:pPr>
      <w:r>
        <w:rPr>
          <w:rFonts w:ascii="Times New Roman"/>
          <w:b w:val="false"/>
          <w:i w:val="false"/>
          <w:color w:val="000000"/>
          <w:sz w:val="28"/>
        </w:rPr>
        <w:t>
      195. Мониторинг реализации проектов предпринимателей в рамках настоящих Правил субсидирования осуществляется финансовым агентством в соответствии с Правилами проведения мониторинга проектов, реализуемых в рамках мер государственной поддержки частного предпринимательства, утвержденными уполномоченным органом по предпринимательству.</w:t>
      </w:r>
    </w:p>
    <w:bookmarkEnd w:id="893"/>
    <w:bookmarkStart w:name="z669" w:id="894"/>
    <w:p>
      <w:pPr>
        <w:spacing w:after="0"/>
        <w:ind w:left="0"/>
        <w:jc w:val="both"/>
      </w:pPr>
      <w:r>
        <w:rPr>
          <w:rFonts w:ascii="Times New Roman"/>
          <w:b w:val="false"/>
          <w:i w:val="false"/>
          <w:color w:val="000000"/>
          <w:sz w:val="28"/>
        </w:rPr>
        <w:t>
      К функциям финансового агентства относятся:</w:t>
      </w:r>
    </w:p>
    <w:bookmarkEnd w:id="894"/>
    <w:bookmarkStart w:name="z670" w:id="895"/>
    <w:p>
      <w:pPr>
        <w:spacing w:after="0"/>
        <w:ind w:left="0"/>
        <w:jc w:val="both"/>
      </w:pPr>
      <w:r>
        <w:rPr>
          <w:rFonts w:ascii="Times New Roman"/>
          <w:b w:val="false"/>
          <w:i w:val="false"/>
          <w:color w:val="000000"/>
          <w:sz w:val="28"/>
        </w:rPr>
        <w:t>
      1) мониторинг целевого использования нового кредита/микрокредита/лизинга/синдицированного кредита предпринимателем, с которым заключен договор субсидирования на основании данных и документов, представляемых банком/банком развития/МФО/лизинговой компанией/банком-кредитором/банком-агентом;</w:t>
      </w:r>
    </w:p>
    <w:bookmarkEnd w:id="895"/>
    <w:bookmarkStart w:name="z671" w:id="896"/>
    <w:p>
      <w:pPr>
        <w:spacing w:after="0"/>
        <w:ind w:left="0"/>
        <w:jc w:val="both"/>
      </w:pPr>
      <w:r>
        <w:rPr>
          <w:rFonts w:ascii="Times New Roman"/>
          <w:b w:val="false"/>
          <w:i w:val="false"/>
          <w:color w:val="000000"/>
          <w:sz w:val="28"/>
        </w:rPr>
        <w:t>
      2) мониторинг платежной дисциплины предпринимателя на основании данных, представляемых банком/банком развития/МФО/лизинговой компанией/банком-кредитором/банком-агентом;</w:t>
      </w:r>
    </w:p>
    <w:bookmarkEnd w:id="896"/>
    <w:bookmarkStart w:name="z672" w:id="897"/>
    <w:p>
      <w:pPr>
        <w:spacing w:after="0"/>
        <w:ind w:left="0"/>
        <w:jc w:val="both"/>
      </w:pPr>
      <w:r>
        <w:rPr>
          <w:rFonts w:ascii="Times New Roman"/>
          <w:b w:val="false"/>
          <w:i w:val="false"/>
          <w:color w:val="000000"/>
          <w:sz w:val="28"/>
        </w:rPr>
        <w:t>
      3) мониторинг реализации проекта (использования предмета лизинга по договору финансового лизинга);</w:t>
      </w:r>
    </w:p>
    <w:bookmarkEnd w:id="897"/>
    <w:bookmarkStart w:name="z673" w:id="898"/>
    <w:p>
      <w:pPr>
        <w:spacing w:after="0"/>
        <w:ind w:left="0"/>
        <w:jc w:val="both"/>
      </w:pPr>
      <w:r>
        <w:rPr>
          <w:rFonts w:ascii="Times New Roman"/>
          <w:b w:val="false"/>
          <w:i w:val="false"/>
          <w:color w:val="000000"/>
          <w:sz w:val="28"/>
        </w:rPr>
        <w:t>
      4) мониторинг соответствия проекта и (или) предпринимателя условиям настоящих Правил субсидирования и (или) решению финансового агентства.</w:t>
      </w:r>
    </w:p>
    <w:bookmarkEnd w:id="898"/>
    <w:bookmarkStart w:name="z674" w:id="899"/>
    <w:p>
      <w:pPr>
        <w:spacing w:after="0"/>
        <w:ind w:left="0"/>
        <w:jc w:val="both"/>
      </w:pPr>
      <w:r>
        <w:rPr>
          <w:rFonts w:ascii="Times New Roman"/>
          <w:b w:val="false"/>
          <w:i w:val="false"/>
          <w:color w:val="000000"/>
          <w:sz w:val="28"/>
        </w:rPr>
        <w:t>
      196. В рамках мониторинга целевого использования средств финансовой поддержки по "зеленым" кредитам финансовое агентство проверяет достижение заемщиком заявленных по намечаемому "зеленому" проекту пороговых критериев "зеленой" таксономии на основании внешней оценки провайдеров в случаях, когда данные пороговые критерии предусматривают:</w:t>
      </w:r>
    </w:p>
    <w:bookmarkEnd w:id="899"/>
    <w:bookmarkStart w:name="z675" w:id="900"/>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900"/>
    <w:bookmarkStart w:name="z676" w:id="901"/>
    <w:p>
      <w:pPr>
        <w:spacing w:after="0"/>
        <w:ind w:left="0"/>
        <w:jc w:val="both"/>
      </w:pPr>
      <w:r>
        <w:rPr>
          <w:rFonts w:ascii="Times New Roman"/>
          <w:b w:val="false"/>
          <w:i w:val="false"/>
          <w:color w:val="000000"/>
          <w:sz w:val="28"/>
        </w:rPr>
        <w:t>
      2) минимальные уровни выбросов парниковых газов;</w:t>
      </w:r>
    </w:p>
    <w:bookmarkEnd w:id="901"/>
    <w:bookmarkStart w:name="z677" w:id="902"/>
    <w:p>
      <w:pPr>
        <w:spacing w:after="0"/>
        <w:ind w:left="0"/>
        <w:jc w:val="both"/>
      </w:pPr>
      <w:r>
        <w:rPr>
          <w:rFonts w:ascii="Times New Roman"/>
          <w:b w:val="false"/>
          <w:i w:val="false"/>
          <w:color w:val="000000"/>
          <w:sz w:val="28"/>
        </w:rPr>
        <w:t>
      3) снижение доли/утилизации отходов;</w:t>
      </w:r>
    </w:p>
    <w:bookmarkEnd w:id="902"/>
    <w:bookmarkStart w:name="z678" w:id="903"/>
    <w:p>
      <w:pPr>
        <w:spacing w:after="0"/>
        <w:ind w:left="0"/>
        <w:jc w:val="both"/>
      </w:pPr>
      <w:r>
        <w:rPr>
          <w:rFonts w:ascii="Times New Roman"/>
          <w:b w:val="false"/>
          <w:i w:val="false"/>
          <w:color w:val="000000"/>
          <w:sz w:val="28"/>
        </w:rPr>
        <w:t>
      4) снижение водопотребления;</w:t>
      </w:r>
    </w:p>
    <w:bookmarkEnd w:id="903"/>
    <w:bookmarkStart w:name="z679" w:id="904"/>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904"/>
    <w:bookmarkStart w:name="z680" w:id="905"/>
    <w:p>
      <w:pPr>
        <w:spacing w:after="0"/>
        <w:ind w:left="0"/>
        <w:jc w:val="both"/>
      </w:pPr>
      <w:r>
        <w:rPr>
          <w:rFonts w:ascii="Times New Roman"/>
          <w:b w:val="false"/>
          <w:i w:val="false"/>
          <w:color w:val="000000"/>
          <w:sz w:val="28"/>
        </w:rPr>
        <w:t>
      Заключение провайдера внешней оценки предоставляет заемщик.</w:t>
      </w:r>
    </w:p>
    <w:bookmarkEnd w:id="905"/>
    <w:bookmarkStart w:name="z681" w:id="906"/>
    <w:p>
      <w:pPr>
        <w:spacing w:after="0"/>
        <w:ind w:left="0"/>
        <w:jc w:val="both"/>
      </w:pPr>
      <w:r>
        <w:rPr>
          <w:rFonts w:ascii="Times New Roman"/>
          <w:b w:val="false"/>
          <w:i w:val="false"/>
          <w:color w:val="000000"/>
          <w:sz w:val="28"/>
        </w:rPr>
        <w:t>
      По истечении 2 (два) лет с начала субсидирования проекта заемщиком проводятся соответствующая независимая оценка достижения заявленных показателей либо энергоаудиты, которые предоставляются финансовому агентству. Внешние проверки последующего выполнения заявленных заемщиком пороговых критериев "зеленой" таксономии по проекту проводятся провайдерами оценки, выдавшими первоначальное заключение о соответствии проекта пороговым критериям "зеленой" таксономии.</w:t>
      </w:r>
    </w:p>
    <w:bookmarkEnd w:id="906"/>
    <w:bookmarkStart w:name="z682" w:id="907"/>
    <w:p>
      <w:pPr>
        <w:spacing w:after="0"/>
        <w:ind w:left="0"/>
        <w:jc w:val="both"/>
      </w:pPr>
      <w:r>
        <w:rPr>
          <w:rFonts w:ascii="Times New Roman"/>
          <w:b w:val="false"/>
          <w:i w:val="false"/>
          <w:color w:val="000000"/>
          <w:sz w:val="28"/>
        </w:rPr>
        <w:t>
      _____________________</w:t>
      </w:r>
    </w:p>
    <w:bookmarkEnd w:id="9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bl>
    <w:bookmarkStart w:name="z684" w:id="908"/>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9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обрабатывающей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услугам и прочим видам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и управление собственными или арендованными складскими помещениями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w:t>
            </w:r>
          </w:p>
        </w:tc>
      </w:tr>
    </w:tbl>
    <w:bookmarkStart w:name="z685" w:id="909"/>
    <w:p>
      <w:pPr>
        <w:spacing w:after="0"/>
        <w:ind w:left="0"/>
        <w:jc w:val="both"/>
      </w:pPr>
      <w:r>
        <w:rPr>
          <w:rFonts w:ascii="Times New Roman"/>
          <w:b w:val="false"/>
          <w:i w:val="false"/>
          <w:color w:val="000000"/>
          <w:sz w:val="28"/>
        </w:rPr>
        <w:t>
      * за исключением производства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909"/>
    <w:bookmarkStart w:name="z686" w:id="910"/>
    <w:p>
      <w:pPr>
        <w:spacing w:after="0"/>
        <w:ind w:left="0"/>
        <w:jc w:val="both"/>
      </w:pPr>
      <w:r>
        <w:rPr>
          <w:rFonts w:ascii="Times New Roman"/>
          <w:b w:val="false"/>
          <w:i w:val="false"/>
          <w:color w:val="000000"/>
          <w:sz w:val="28"/>
        </w:rPr>
        <w:t>
      **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bookmarkEnd w:id="910"/>
    <w:bookmarkStart w:name="z687" w:id="911"/>
    <w:p>
      <w:pPr>
        <w:spacing w:after="0"/>
        <w:ind w:left="0"/>
        <w:jc w:val="both"/>
      </w:pPr>
      <w:r>
        <w:rPr>
          <w:rFonts w:ascii="Times New Roman"/>
          <w:b w:val="false"/>
          <w:i w:val="false"/>
          <w:color w:val="000000"/>
          <w:sz w:val="28"/>
        </w:rPr>
        <w:t xml:space="preserve">
      за исключением автобусов (код ОКЭД 49.31.1 "Перевозки автобусами", 49.31.9 "Перевозки прочими видами транспорта, подчиняющегося расписанию") на дизельном топливе в городах республиканского значения; </w:t>
      </w:r>
    </w:p>
    <w:bookmarkEnd w:id="911"/>
    <w:bookmarkStart w:name="z688" w:id="912"/>
    <w:p>
      <w:pPr>
        <w:spacing w:after="0"/>
        <w:ind w:left="0"/>
        <w:jc w:val="both"/>
      </w:pPr>
      <w:r>
        <w:rPr>
          <w:rFonts w:ascii="Times New Roman"/>
          <w:b w:val="false"/>
          <w:i w:val="false"/>
          <w:color w:val="000000"/>
          <w:sz w:val="28"/>
        </w:rPr>
        <w:t>
      *** за исключением апартаментов, квартир и жилых домов;</w:t>
      </w:r>
    </w:p>
    <w:bookmarkEnd w:id="912"/>
    <w:bookmarkStart w:name="z689" w:id="913"/>
    <w:p>
      <w:pPr>
        <w:spacing w:after="0"/>
        <w:ind w:left="0"/>
        <w:jc w:val="both"/>
      </w:pPr>
      <w:r>
        <w:rPr>
          <w:rFonts w:ascii="Times New Roman"/>
          <w:b w:val="false"/>
          <w:i w:val="false"/>
          <w:color w:val="000000"/>
          <w:sz w:val="28"/>
        </w:rPr>
        <w:t>
      **** данный ОКЭД предусматривает аренду складских помещений и складских площадок.</w:t>
      </w:r>
    </w:p>
    <w:bookmarkEnd w:id="913"/>
    <w:bookmarkStart w:name="z690" w:id="914"/>
    <w:p>
      <w:pPr>
        <w:spacing w:after="0"/>
        <w:ind w:left="0"/>
        <w:jc w:val="both"/>
      </w:pPr>
      <w:r>
        <w:rPr>
          <w:rFonts w:ascii="Times New Roman"/>
          <w:b w:val="false"/>
          <w:i w:val="false"/>
          <w:color w:val="000000"/>
          <w:sz w:val="28"/>
        </w:rPr>
        <w:t>
      _____________________</w:t>
      </w:r>
    </w:p>
    <w:bookmarkEnd w:id="9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bl>
    <w:bookmarkStart w:name="z692" w:id="915"/>
    <w:p>
      <w:pPr>
        <w:spacing w:after="0"/>
        <w:ind w:left="0"/>
        <w:jc w:val="left"/>
      </w:pPr>
      <w:r>
        <w:rPr>
          <w:rFonts w:ascii="Times New Roman"/>
          <w:b/>
          <w:i w:val="false"/>
          <w:color w:val="000000"/>
        </w:rPr>
        <w:t xml:space="preserve"> Перечень видов экономической деятельности в обрабатывающей промышленности, электроснабжении, подаче газа, пара и воздушном кондиционировании</w:t>
      </w:r>
    </w:p>
    <w:bookmarkEnd w:id="9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С Обрабатывающая промышленность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и производство мясной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фруктов 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переработки и консервирования фруктов 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растительных и животных масел и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масел и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 и аналогичных пищевых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молочных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и производство сыров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 крахмала и продукции из крахмала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крахмала и продукции из крахмала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макаронных и мучных кондитерских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 мучных кондитерских изделий недлительного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и печенья, мучных кондитерских изделий длительного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 кроме одежды из меха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вязаной и трикотажной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Дубление и выделка кожи; производство дорожных принадлежностей, шорно-седельных изделий; выделка и крашение меха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Лесопильное и строгальное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древесины, пробки, соломки и материалов для 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предоставление услуг в этой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нефтепереработки, брикетов из торфа и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химических веществ, удобрений и азотных соединений, пластмасс и синтетического каучука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пестицидов и прочей агрохимической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красок, лаков и аналогичных покрытий, типографской краски и мастик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мыла, моющих, чистящих, полирующих, парфюмерных и косметических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спичек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клея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эфирных масел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фотоматериалов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желатина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используемых в отделке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технического углерода (сажи), углеродных нанотрубок, нановолокон и других углеродных наноматериалов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других химических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искусственных и синтетических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препаратов и медицинских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пластмассовых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стекла и изделий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огнеупорных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из глины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фарфоровых и керамических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цемента, извести и строительного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бетона, цемента и строительного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Резка, обработка и отделка камня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абразивных изделий и прочей неметаллической минеральной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металлических дверей и 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радиаторов и котлов центрального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Ковка, прессование, штамповка, профилирование металла; порошковая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металлов и нанесение покрытий на металлы; основные технологические процессы машиностроения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ножевых изделий, инструментов и скобяных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металлических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гидравлического и пневматического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кранов, клапанов и вентилей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лифтов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офисной техники и оборудования (за исключением компьютеров и периферийного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ручных механизированных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промышленного холодильного и вентиляционного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машин и оборудования общего назначения,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сельскохозяйственных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кузовов для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частей и принадлежностей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железнодорожных локомотивов 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транспортных средств,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D Снабжение электроэнергией, газом, паром, горячей водой и кондиционированным воздухом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r>
    </w:tbl>
    <w:bookmarkStart w:name="z693" w:id="916"/>
    <w:p>
      <w:pPr>
        <w:spacing w:after="0"/>
        <w:ind w:left="0"/>
        <w:jc w:val="both"/>
      </w:pPr>
      <w:r>
        <w:rPr>
          <w:rFonts w:ascii="Times New Roman"/>
          <w:b w:val="false"/>
          <w:i w:val="false"/>
          <w:color w:val="000000"/>
          <w:sz w:val="28"/>
        </w:rPr>
        <w:t>
      Примечания:</w:t>
      </w:r>
    </w:p>
    <w:bookmarkEnd w:id="916"/>
    <w:bookmarkStart w:name="z694" w:id="917"/>
    <w:p>
      <w:pPr>
        <w:spacing w:after="0"/>
        <w:ind w:left="0"/>
        <w:jc w:val="both"/>
      </w:pPr>
      <w:r>
        <w:rPr>
          <w:rFonts w:ascii="Times New Roman"/>
          <w:b w:val="false"/>
          <w:i w:val="false"/>
          <w:color w:val="000000"/>
          <w:sz w:val="28"/>
        </w:rPr>
        <w:t>
      1 Производство, в том числе кефира, неконсервированного сгущенного молока, мучка, глюкозно-фруктозного сиропа, гречихи, также переработка и консервирование картофеля, за исключением промышленной чистки картофеля и производства чая и кофе.</w:t>
      </w:r>
    </w:p>
    <w:bookmarkEnd w:id="917"/>
    <w:bookmarkStart w:name="z695" w:id="918"/>
    <w:p>
      <w:pPr>
        <w:spacing w:after="0"/>
        <w:ind w:left="0"/>
        <w:jc w:val="both"/>
      </w:pPr>
      <w:r>
        <w:rPr>
          <w:rFonts w:ascii="Times New Roman"/>
          <w:b w:val="false"/>
          <w:i w:val="false"/>
          <w:color w:val="000000"/>
          <w:sz w:val="28"/>
        </w:rPr>
        <w:t>
      2 Производство, в том числе дезинфицирующих средств, антисептиков.</w:t>
      </w:r>
    </w:p>
    <w:bookmarkEnd w:id="918"/>
    <w:bookmarkStart w:name="z696" w:id="919"/>
    <w:p>
      <w:pPr>
        <w:spacing w:after="0"/>
        <w:ind w:left="0"/>
        <w:jc w:val="both"/>
      </w:pPr>
      <w:r>
        <w:rPr>
          <w:rFonts w:ascii="Times New Roman"/>
          <w:b w:val="false"/>
          <w:i w:val="false"/>
          <w:color w:val="000000"/>
          <w:sz w:val="28"/>
        </w:rPr>
        <w:t>
      3 За исключением производства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919"/>
    <w:bookmarkStart w:name="z697" w:id="920"/>
    <w:p>
      <w:pPr>
        <w:spacing w:after="0"/>
        <w:ind w:left="0"/>
        <w:jc w:val="both"/>
      </w:pPr>
      <w:r>
        <w:rPr>
          <w:rFonts w:ascii="Times New Roman"/>
          <w:b w:val="false"/>
          <w:i w:val="false"/>
          <w:color w:val="000000"/>
          <w:sz w:val="28"/>
        </w:rPr>
        <w:t>
      4 Производство, в том числе бочек, барабанов и других емкостей из металлов неблагородных (недрагоценных).</w:t>
      </w:r>
    </w:p>
    <w:bookmarkEnd w:id="920"/>
    <w:bookmarkStart w:name="z698" w:id="921"/>
    <w:p>
      <w:pPr>
        <w:spacing w:after="0"/>
        <w:ind w:left="0"/>
        <w:jc w:val="both"/>
      </w:pPr>
      <w:r>
        <w:rPr>
          <w:rFonts w:ascii="Times New Roman"/>
          <w:b w:val="false"/>
          <w:i w:val="false"/>
          <w:color w:val="000000"/>
          <w:sz w:val="28"/>
        </w:rPr>
        <w:t>
      5 Производство, в том числе аппарата искусственной вентиляции легких; иного электрического и электронного оборудования, используемого в медицинских целях; виброакустических аппаратов; медицинских браслетов; мониторов пациента; телекардиографов; диализаторов.</w:t>
      </w:r>
    </w:p>
    <w:bookmarkEnd w:id="921"/>
    <w:bookmarkStart w:name="z699" w:id="922"/>
    <w:p>
      <w:pPr>
        <w:spacing w:after="0"/>
        <w:ind w:left="0"/>
        <w:jc w:val="both"/>
      </w:pPr>
      <w:r>
        <w:rPr>
          <w:rFonts w:ascii="Times New Roman"/>
          <w:b w:val="false"/>
          <w:i w:val="false"/>
          <w:color w:val="000000"/>
          <w:sz w:val="28"/>
        </w:rPr>
        <w:t>
      _____________________</w:t>
      </w:r>
    </w:p>
    <w:bookmarkEnd w:id="9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bl>
    <w:bookmarkStart w:name="z701" w:id="923"/>
    <w:p>
      <w:pPr>
        <w:spacing w:after="0"/>
        <w:ind w:left="0"/>
        <w:jc w:val="left"/>
      </w:pPr>
      <w:r>
        <w:rPr>
          <w:rFonts w:ascii="Times New Roman"/>
          <w:b/>
          <w:i w:val="false"/>
          <w:color w:val="000000"/>
        </w:rPr>
        <w:t xml:space="preserve"> Перечень видов экономической деятельности по услугам и горнодобывающей промышленности</w:t>
      </w:r>
    </w:p>
    <w:bookmarkEnd w:id="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В Горнодобывающая промышленность и разработка карьеров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каменного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каменного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Е Водоснабжение; водоотведение; сбор, обработка и удаление отходов, деятельность по ликвидации загрязнений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обработка и распределение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обработка и распределение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неопасных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Н Транспорт и складирование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сухопутного и трубопроводного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 не включенного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I Предоставление услуг по проживанию и питанию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временному проживанию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прочими местами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J Информация и связь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компьютерного программирования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информационного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информационного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P Образование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образования, не включенные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Q Здравоохранение и социальное обслуживание населения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bl>
    <w:bookmarkStart w:name="z702" w:id="924"/>
    <w:p>
      <w:pPr>
        <w:spacing w:after="0"/>
        <w:ind w:left="0"/>
        <w:jc w:val="both"/>
      </w:pPr>
      <w:r>
        <w:rPr>
          <w:rFonts w:ascii="Times New Roman"/>
          <w:b w:val="false"/>
          <w:i w:val="false"/>
          <w:color w:val="000000"/>
          <w:sz w:val="28"/>
        </w:rPr>
        <w:t>
      Примечания:</w:t>
      </w:r>
    </w:p>
    <w:bookmarkEnd w:id="924"/>
    <w:bookmarkStart w:name="z703" w:id="925"/>
    <w:p>
      <w:pPr>
        <w:spacing w:after="0"/>
        <w:ind w:left="0"/>
        <w:jc w:val="both"/>
      </w:pPr>
      <w:r>
        <w:rPr>
          <w:rFonts w:ascii="Times New Roman"/>
          <w:b w:val="false"/>
          <w:i w:val="false"/>
          <w:color w:val="000000"/>
          <w:sz w:val="28"/>
        </w:rPr>
        <w:t>
      1 Извлеченный каменный уголь из отвалов.</w:t>
      </w:r>
    </w:p>
    <w:bookmarkEnd w:id="925"/>
    <w:bookmarkStart w:name="z704" w:id="926"/>
    <w:p>
      <w:pPr>
        <w:spacing w:after="0"/>
        <w:ind w:left="0"/>
        <w:jc w:val="both"/>
      </w:pPr>
      <w:r>
        <w:rPr>
          <w:rFonts w:ascii="Times New Roman"/>
          <w:b w:val="false"/>
          <w:i w:val="false"/>
          <w:color w:val="000000"/>
          <w:sz w:val="28"/>
        </w:rPr>
        <w:t>
      2 Строительство горнолыжных курортов, управление конвейерами, канатными дорогами, горнолыжными и канатными подъемниками, если они не входят в систему городских и междугородних транспортных перевозок.</w:t>
      </w:r>
    </w:p>
    <w:bookmarkEnd w:id="926"/>
    <w:bookmarkStart w:name="z705" w:id="927"/>
    <w:p>
      <w:pPr>
        <w:spacing w:after="0"/>
        <w:ind w:left="0"/>
        <w:jc w:val="both"/>
      </w:pPr>
      <w:r>
        <w:rPr>
          <w:rFonts w:ascii="Times New Roman"/>
          <w:b w:val="false"/>
          <w:i w:val="false"/>
          <w:color w:val="000000"/>
          <w:sz w:val="28"/>
        </w:rPr>
        <w:t>
      3 Строительство транспортных транзитных терминалов, сухих портов, складских помещений на приграничных с Китайской Народной Республикой и Республикой Узбекистан территориях Республики Казахстан.</w:t>
      </w:r>
    </w:p>
    <w:bookmarkEnd w:id="927"/>
    <w:bookmarkStart w:name="z706" w:id="928"/>
    <w:p>
      <w:pPr>
        <w:spacing w:after="0"/>
        <w:ind w:left="0"/>
        <w:jc w:val="both"/>
      </w:pPr>
      <w:r>
        <w:rPr>
          <w:rFonts w:ascii="Times New Roman"/>
          <w:b w:val="false"/>
          <w:i w:val="false"/>
          <w:color w:val="000000"/>
          <w:sz w:val="28"/>
        </w:rPr>
        <w:t>
      4 Создание оптово-распределительных центров по хранению и реализации продовольственной продукции, строительство овоще- и фруктохранилищ.</w:t>
      </w:r>
    </w:p>
    <w:bookmarkEnd w:id="928"/>
    <w:bookmarkStart w:name="z707" w:id="929"/>
    <w:p>
      <w:pPr>
        <w:spacing w:after="0"/>
        <w:ind w:left="0"/>
        <w:jc w:val="both"/>
      </w:pPr>
      <w:r>
        <w:rPr>
          <w:rFonts w:ascii="Times New Roman"/>
          <w:b w:val="false"/>
          <w:i w:val="false"/>
          <w:color w:val="000000"/>
          <w:sz w:val="28"/>
        </w:rPr>
        <w:t>
      5 Финансируются проекты в сфере туризма, реализуемые на побережье озера Алаколь (Восточно-Казахстанская, Алматинская области), побережье озера Балхаш (Карагандинская область), в Баянаульской курортной зоне (Павлодарская область), Щучинско-Боровской курортной зоне (Акмолинская область), в городах Туркестане и Актау, Имантау-Шалкарской курортной зоне (Северо-Казахстанская область), Алматинском горном кластере (Талгарский, Енбекшиказахский, Уйгурский, Райымбекский, Карасайский районы Алматинской области), государственном региональном природном парке "Медеу", Иле-Алатауском государственном национальном природном парке.</w:t>
      </w:r>
    </w:p>
    <w:bookmarkEnd w:id="929"/>
    <w:bookmarkStart w:name="z708" w:id="930"/>
    <w:p>
      <w:pPr>
        <w:spacing w:after="0"/>
        <w:ind w:left="0"/>
        <w:jc w:val="both"/>
      </w:pPr>
      <w:r>
        <w:rPr>
          <w:rFonts w:ascii="Times New Roman"/>
          <w:b w:val="false"/>
          <w:i w:val="false"/>
          <w:color w:val="000000"/>
          <w:sz w:val="28"/>
        </w:rPr>
        <w:t>
      6 Строительство и (или) реконструкция студенческих и школьных общежитий.</w:t>
      </w:r>
    </w:p>
    <w:bookmarkEnd w:id="930"/>
    <w:bookmarkStart w:name="z709" w:id="931"/>
    <w:p>
      <w:pPr>
        <w:spacing w:after="0"/>
        <w:ind w:left="0"/>
        <w:jc w:val="both"/>
      </w:pPr>
      <w:r>
        <w:rPr>
          <w:rFonts w:ascii="Times New Roman"/>
          <w:b w:val="false"/>
          <w:i w:val="false"/>
          <w:color w:val="000000"/>
          <w:sz w:val="28"/>
        </w:rPr>
        <w:t>
      7 Строительство и (или) реконструкция, и (или) оснащение оборудованием учреждений дошкольного, начального, основного и общего среднего образования.</w:t>
      </w:r>
    </w:p>
    <w:bookmarkEnd w:id="931"/>
    <w:bookmarkStart w:name="z710" w:id="932"/>
    <w:p>
      <w:pPr>
        <w:spacing w:after="0"/>
        <w:ind w:left="0"/>
        <w:jc w:val="both"/>
      </w:pPr>
      <w:r>
        <w:rPr>
          <w:rFonts w:ascii="Times New Roman"/>
          <w:b w:val="false"/>
          <w:i w:val="false"/>
          <w:color w:val="000000"/>
          <w:sz w:val="28"/>
        </w:rPr>
        <w:t>
      8 Строительство и (или) ремонт медицинских учреждений, и (или) оснащение медицинских учреждений необходимым медицинским оборудованием (компьютерный томограф, магнитно-резонансный томограф, аппарат ультразвукового исследования, кардиомонитор, аппарат искусственной вентиляции лҰгких неонатальный, аппарат искусственной вентиляции лҰгких, аппарат искусственного кровообращения, ангиографическая система), а также строительство и (или) реконструкция, и (или) оснащение оборудованием санаторно-курортных учреждений.</w:t>
      </w:r>
    </w:p>
    <w:bookmarkEnd w:id="932"/>
    <w:bookmarkStart w:name="z711" w:id="933"/>
    <w:p>
      <w:pPr>
        <w:spacing w:after="0"/>
        <w:ind w:left="0"/>
        <w:jc w:val="both"/>
      </w:pPr>
      <w:r>
        <w:rPr>
          <w:rFonts w:ascii="Times New Roman"/>
          <w:b w:val="false"/>
          <w:i w:val="false"/>
          <w:color w:val="000000"/>
          <w:sz w:val="28"/>
        </w:rPr>
        <w:t>
      _____________________</w:t>
      </w:r>
    </w:p>
    <w:bookmarkEnd w:id="9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bl>
    <w:bookmarkStart w:name="z713" w:id="934"/>
    <w:p>
      <w:pPr>
        <w:spacing w:after="0"/>
        <w:ind w:left="0"/>
        <w:jc w:val="left"/>
      </w:pPr>
      <w:r>
        <w:rPr>
          <w:rFonts w:ascii="Times New Roman"/>
          <w:b/>
          <w:i w:val="false"/>
          <w:color w:val="000000"/>
        </w:rPr>
        <w:t xml:space="preserve"> Перечень ключевых (приоритетных) видов экономической деятельности</w:t>
      </w:r>
    </w:p>
    <w:bookmarkEnd w:id="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крупного рогатого скота молочного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птицы на мясо, племенной птицы и молодняка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сельскохозяйственной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кроме консервирования, и производство сыров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сельскохозяйственных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Прядение хлопчатобумажного волокна, хлопка-волокна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шпона, фанеры, плит и панелей из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гофрированной бумаги 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бумажных изделий хозяйственно-бытового и санитарно-гигиенического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удобрений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пестицидов и прочей агрохимической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красок, лаков, эмалей и минеральных пигментов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мыла и моющих, чистящих и полирующих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других химических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мягких кровельных и гидроизоляционных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 для офисов и предприятий торговли, кроме стульев и другой мебели для сидения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bl>
    <w:bookmarkStart w:name="z714" w:id="935"/>
    <w:p>
      <w:pPr>
        <w:spacing w:after="0"/>
        <w:ind w:left="0"/>
        <w:jc w:val="both"/>
      </w:pPr>
      <w:r>
        <w:rPr>
          <w:rFonts w:ascii="Times New Roman"/>
          <w:b w:val="false"/>
          <w:i w:val="false"/>
          <w:color w:val="000000"/>
          <w:sz w:val="28"/>
        </w:rPr>
        <w:t>
      _____________________</w:t>
      </w:r>
    </w:p>
    <w:bookmarkEnd w:id="9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7" w:id="936"/>
    <w:p>
      <w:pPr>
        <w:spacing w:after="0"/>
        <w:ind w:left="0"/>
        <w:jc w:val="left"/>
      </w:pPr>
      <w:r>
        <w:rPr>
          <w:rFonts w:ascii="Times New Roman"/>
          <w:b/>
          <w:i w:val="false"/>
          <w:color w:val="000000"/>
        </w:rPr>
        <w:t xml:space="preserve"> Заявление</w:t>
      </w:r>
    </w:p>
    <w:bookmarkEnd w:id="936"/>
    <w:bookmarkStart w:name="z718" w:id="937"/>
    <w:p>
      <w:pPr>
        <w:spacing w:after="0"/>
        <w:ind w:left="0"/>
        <w:jc w:val="both"/>
      </w:pPr>
      <w:r>
        <w:rPr>
          <w:rFonts w:ascii="Times New Roman"/>
          <w:b w:val="false"/>
          <w:i w:val="false"/>
          <w:color w:val="000000"/>
          <w:sz w:val="28"/>
        </w:rPr>
        <w:t>
      С целью участия в Правилах субсидирования части ставки вознаграждения (далее – Правила субсидирования), в рамках:</w:t>
      </w:r>
    </w:p>
    <w:bookmarkEnd w:id="937"/>
    <w:bookmarkStart w:name="z719" w:id="938"/>
    <w:p>
      <w:pPr>
        <w:spacing w:after="0"/>
        <w:ind w:left="0"/>
        <w:jc w:val="both"/>
      </w:pPr>
      <w:r>
        <w:rPr>
          <w:rFonts w:ascii="Times New Roman"/>
          <w:b w:val="false"/>
          <w:i w:val="false"/>
          <w:color w:val="000000"/>
          <w:sz w:val="28"/>
        </w:rPr>
        <w:t>
      (необходимое направление отметить галочкой)</w:t>
      </w:r>
    </w:p>
    <w:bookmarkEnd w:id="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малого и среднего предпринимательства" в рамках Правил субсидирования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малого, среднего и крупного предпринимательства" в рамках Правил субсидирования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предпринимательства в моно- и малых городах, сельских населенных пунктах"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"Социальное предпринимательство"</w:t>
            </w:r>
          </w:p>
        </w:tc>
      </w:tr>
    </w:tbl>
    <w:bookmarkStart w:name="z720" w:id="939"/>
    <w:p>
      <w:pPr>
        <w:spacing w:after="0"/>
        <w:ind w:left="0"/>
        <w:jc w:val="both"/>
      </w:pPr>
      <w:r>
        <w:rPr>
          <w:rFonts w:ascii="Times New Roman"/>
          <w:b w:val="false"/>
          <w:i w:val="false"/>
          <w:color w:val="000000"/>
          <w:sz w:val="28"/>
        </w:rPr>
        <w:t>
      и получения государственной поддержки в форме субсидирования части ставки вознаграждения по кредиту/микрокредиту/договору финансового лизинга/кредиту для целей реализации "зеленых" проектов, выданному на основании договора банковского займа/договора по микрокредиту/договора финансового лизинга № _____ от _____________ года, на следующих условиях:</w:t>
      </w:r>
    </w:p>
    <w:bookmarkEnd w:id="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кредита/микрокредита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940"/>
          <w:p>
            <w:pPr>
              <w:spacing w:after="20"/>
              <w:ind w:left="20"/>
              <w:jc w:val="both"/>
            </w:pPr>
            <w:r>
              <w:rPr>
                <w:rFonts w:ascii="Times New Roman"/>
                <w:b w:val="false"/>
                <w:i w:val="false"/>
                <w:color w:val="000000"/>
                <w:sz w:val="20"/>
              </w:rPr>
              <w:t>
В случае кредита для целей реализации "зеленых" проектов:</w:t>
            </w:r>
          </w:p>
          <w:bookmarkEnd w:id="940"/>
          <w:p>
            <w:pPr>
              <w:spacing w:after="20"/>
              <w:ind w:left="20"/>
              <w:jc w:val="both"/>
            </w:pPr>
            <w:r>
              <w:rPr>
                <w:rFonts w:ascii="Times New Roman"/>
                <w:b w:val="false"/>
                <w:i w:val="false"/>
                <w:color w:val="000000"/>
                <w:sz w:val="20"/>
              </w:rPr>
              <w:t>
категория/категории "зеленой" таксономии, к которой/которым относится "зеленый" проект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кредита/микрокредита/лизинга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кредита/микрокредита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кредита/микрокредита/лизинга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2" w:id="941"/>
    <w:p>
      <w:pPr>
        <w:spacing w:after="0"/>
        <w:ind w:left="0"/>
        <w:jc w:val="both"/>
      </w:pPr>
      <w:r>
        <w:rPr>
          <w:rFonts w:ascii="Times New Roman"/>
          <w:b w:val="false"/>
          <w:i w:val="false"/>
          <w:color w:val="000000"/>
          <w:sz w:val="28"/>
        </w:rPr>
        <w:t>
      прошу Вас рассмотреть возможность понижения номинальной ставки вознаграждения по кредиту/микрокредиту/договору финансового лизинга до уровня, позволяющего принять участие в рамках Правил субсидирования, в случае одобрения субсидирования.</w:t>
      </w:r>
    </w:p>
    <w:bookmarkEnd w:id="941"/>
    <w:p>
      <w:pPr>
        <w:spacing w:after="0"/>
        <w:ind w:left="0"/>
        <w:jc w:val="both"/>
      </w:pPr>
      <w:bookmarkStart w:name="z723" w:id="942"/>
      <w:r>
        <w:rPr>
          <w:rFonts w:ascii="Times New Roman"/>
          <w:b w:val="false"/>
          <w:i w:val="false"/>
          <w:color w:val="000000"/>
          <w:sz w:val="28"/>
        </w:rPr>
        <w:t xml:space="preserve">
      _______________________________________________________________  </w:t>
      </w:r>
    </w:p>
    <w:bookmarkEnd w:id="942"/>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724" w:id="943"/>
      <w:r>
        <w:rPr>
          <w:rFonts w:ascii="Times New Roman"/>
          <w:b w:val="false"/>
          <w:i w:val="false"/>
          <w:color w:val="000000"/>
          <w:sz w:val="28"/>
        </w:rPr>
        <w:t xml:space="preserve">
      _______________________________________________________________  </w:t>
      </w:r>
    </w:p>
    <w:bookmarkEnd w:id="943"/>
    <w:p>
      <w:pPr>
        <w:spacing w:after="0"/>
        <w:ind w:left="0"/>
        <w:jc w:val="both"/>
      </w:pPr>
      <w:r>
        <w:rPr>
          <w:rFonts w:ascii="Times New Roman"/>
          <w:b w:val="false"/>
          <w:i w:val="false"/>
          <w:color w:val="000000"/>
          <w:sz w:val="28"/>
        </w:rPr>
        <w:t xml:space="preserve">                   (подпись, дата) место печати (при наличии)</w:t>
      </w:r>
    </w:p>
    <w:bookmarkStart w:name="z725" w:id="944"/>
    <w:p>
      <w:pPr>
        <w:spacing w:after="0"/>
        <w:ind w:left="0"/>
        <w:jc w:val="both"/>
      </w:pPr>
      <w:r>
        <w:rPr>
          <w:rFonts w:ascii="Times New Roman"/>
          <w:b w:val="false"/>
          <w:i w:val="false"/>
          <w:color w:val="000000"/>
          <w:sz w:val="28"/>
        </w:rPr>
        <w:t>
      ____________________</w:t>
      </w:r>
    </w:p>
    <w:bookmarkEnd w:id="9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bl>
    <w:bookmarkStart w:name="z727" w:id="945"/>
    <w:p>
      <w:pPr>
        <w:spacing w:after="0"/>
        <w:ind w:left="0"/>
        <w:jc w:val="both"/>
      </w:pPr>
      <w:r>
        <w:rPr>
          <w:rFonts w:ascii="Times New Roman"/>
          <w:b w:val="false"/>
          <w:i w:val="false"/>
          <w:color w:val="000000"/>
          <w:sz w:val="28"/>
        </w:rPr>
        <w:t>
      Форма</w:t>
      </w:r>
    </w:p>
    <w:bookmarkEnd w:id="9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Куда: финансовое агентство</w:t>
            </w:r>
            <w:r>
              <w:br/>
            </w:r>
            <w:r>
              <w:rPr>
                <w:rFonts w:ascii="Times New Roman"/>
                <w:b w:val="false"/>
                <w:i w:val="false"/>
                <w:color w:val="000000"/>
                <w:sz w:val="20"/>
              </w:rPr>
              <w:t>____________________________</w:t>
            </w:r>
            <w:r>
              <w:br/>
            </w:r>
            <w:r>
              <w:rPr>
                <w:rFonts w:ascii="Times New Roman"/>
                <w:b w:val="false"/>
                <w:i w:val="false"/>
                <w:color w:val="000000"/>
                <w:sz w:val="20"/>
              </w:rPr>
              <w:t>От кого:</w:t>
            </w:r>
            <w:r>
              <w:br/>
            </w:r>
            <w:r>
              <w:rPr>
                <w:rFonts w:ascii="Times New Roman"/>
                <w:b w:val="false"/>
                <w:i w:val="false"/>
                <w:color w:val="000000"/>
                <w:sz w:val="20"/>
              </w:rPr>
              <w:t>________________________</w:t>
            </w:r>
            <w:r>
              <w:br/>
            </w:r>
            <w:r>
              <w:rPr>
                <w:rFonts w:ascii="Times New Roman"/>
                <w:b w:val="false"/>
                <w:i w:val="false"/>
                <w:color w:val="000000"/>
                <w:sz w:val="20"/>
              </w:rPr>
              <w:t>(далее – предприниматель)</w:t>
            </w:r>
          </w:p>
        </w:tc>
      </w:tr>
    </w:tbl>
    <w:bookmarkStart w:name="z729" w:id="946"/>
    <w:p>
      <w:pPr>
        <w:spacing w:after="0"/>
        <w:ind w:left="0"/>
        <w:jc w:val="left"/>
      </w:pPr>
      <w:r>
        <w:rPr>
          <w:rFonts w:ascii="Times New Roman"/>
          <w:b/>
          <w:i w:val="false"/>
          <w:color w:val="000000"/>
        </w:rPr>
        <w:t xml:space="preserve"> Заявление-анкета № __________</w:t>
      </w:r>
    </w:p>
    <w:bookmarkEnd w:id="946"/>
    <w:bookmarkStart w:name="z730" w:id="947"/>
    <w:p>
      <w:pPr>
        <w:spacing w:after="0"/>
        <w:ind w:left="0"/>
        <w:jc w:val="both"/>
      </w:pPr>
      <w:r>
        <w:rPr>
          <w:rFonts w:ascii="Times New Roman"/>
          <w:b w:val="false"/>
          <w:i w:val="false"/>
          <w:color w:val="000000"/>
          <w:sz w:val="28"/>
        </w:rPr>
        <w:t>
      В соответствии с Правилами субсидирования части ставки вознаграждения (далее – Правила субсидирования) прошу Вас инициировать вынесение вопроса о субсидировании части ставки вознаграждения по кредиту/микрокредиту/договору финансового лизинга/кредиту для целей реализации "зеленых" проектов на рассмотрение уполномоченного органа финансового агентства по _____________________ согласно нижеследующему:</w:t>
      </w:r>
    </w:p>
    <w:bookmarkEnd w:id="947"/>
    <w:bookmarkStart w:name="z731" w:id="948"/>
    <w:p>
      <w:pPr>
        <w:spacing w:after="0"/>
        <w:ind w:left="0"/>
        <w:jc w:val="both"/>
      </w:pPr>
      <w:r>
        <w:rPr>
          <w:rFonts w:ascii="Times New Roman"/>
          <w:b w:val="false"/>
          <w:i w:val="false"/>
          <w:color w:val="000000"/>
          <w:sz w:val="28"/>
        </w:rPr>
        <w:t>
      1. Направления Правил субсидирования (отметить галочкой направление)</w:t>
      </w:r>
    </w:p>
    <w:bookmarkEnd w:id="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малого и среднего предпринимательства" в рамках Правил субсидирования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малого, среднего и крупного предпринимательства" в рамках Правил субсидирования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предпринимательства в моно- и малых городах, сельских населенных пунктах"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"Социальное предпринимательство"</w:t>
            </w:r>
          </w:p>
        </w:tc>
      </w:tr>
    </w:tbl>
    <w:bookmarkStart w:name="z732" w:id="949"/>
    <w:p>
      <w:pPr>
        <w:spacing w:after="0"/>
        <w:ind w:left="0"/>
        <w:jc w:val="both"/>
      </w:pPr>
      <w:r>
        <w:rPr>
          <w:rFonts w:ascii="Times New Roman"/>
          <w:b w:val="false"/>
          <w:i w:val="false"/>
          <w:color w:val="000000"/>
          <w:sz w:val="28"/>
        </w:rPr>
        <w:t>
      2. Информация по проекту</w:t>
      </w:r>
    </w:p>
    <w:bookmarkEnd w:id="9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учредителе (-ях)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первого руководителя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 (согласно ОКЭД)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банка/микрофинансовой организации (далее – МФО) /лизинговой компании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кредита/микрокредита/лизинга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кредита/микрокредита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950"/>
          <w:p>
            <w:pPr>
              <w:spacing w:after="20"/>
              <w:ind w:left="20"/>
              <w:jc w:val="both"/>
            </w:pPr>
            <w:r>
              <w:rPr>
                <w:rFonts w:ascii="Times New Roman"/>
                <w:b w:val="false"/>
                <w:i w:val="false"/>
                <w:color w:val="000000"/>
                <w:sz w:val="20"/>
              </w:rPr>
              <w:t>
В случае кредита для целей реализации "зеленых" проектов:</w:t>
            </w:r>
          </w:p>
          <w:bookmarkEnd w:id="950"/>
          <w:p>
            <w:pPr>
              <w:spacing w:after="20"/>
              <w:ind w:left="20"/>
              <w:jc w:val="both"/>
            </w:pPr>
            <w:r>
              <w:rPr>
                <w:rFonts w:ascii="Times New Roman"/>
                <w:b w:val="false"/>
                <w:i w:val="false"/>
                <w:color w:val="000000"/>
                <w:sz w:val="20"/>
              </w:rPr>
              <w:t>
категория/категории "зеленой" таксономии, к которой/которым относится "зеленый" проект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4" w:id="951"/>
    <w:p>
      <w:pPr>
        <w:spacing w:after="0"/>
        <w:ind w:left="0"/>
        <w:jc w:val="both"/>
      </w:pPr>
      <w:r>
        <w:rPr>
          <w:rFonts w:ascii="Times New Roman"/>
          <w:b w:val="false"/>
          <w:i w:val="false"/>
          <w:color w:val="000000"/>
          <w:sz w:val="28"/>
        </w:rPr>
        <w:t>
      3. Гарантии и согласия</w:t>
      </w:r>
    </w:p>
    <w:bookmarkEnd w:id="951"/>
    <w:bookmarkStart w:name="z735" w:id="952"/>
    <w:p>
      <w:pPr>
        <w:spacing w:after="0"/>
        <w:ind w:left="0"/>
        <w:jc w:val="both"/>
      </w:pPr>
      <w:r>
        <w:rPr>
          <w:rFonts w:ascii="Times New Roman"/>
          <w:b w:val="false"/>
          <w:i w:val="false"/>
          <w:color w:val="000000"/>
          <w:sz w:val="28"/>
        </w:rPr>
        <w:t>
      Предприниматель заявляет и гарантирует финансовому агентству следующее:</w:t>
      </w:r>
    </w:p>
    <w:bookmarkEnd w:id="952"/>
    <w:bookmarkStart w:name="z736" w:id="953"/>
    <w:p>
      <w:pPr>
        <w:spacing w:after="0"/>
        <w:ind w:left="0"/>
        <w:jc w:val="both"/>
      </w:pPr>
      <w:r>
        <w:rPr>
          <w:rFonts w:ascii="Times New Roman"/>
          <w:b w:val="false"/>
          <w:i w:val="false"/>
          <w:color w:val="000000"/>
          <w:sz w:val="28"/>
        </w:rPr>
        <w:t>
      1. Все данные, информация и документация, переданные (предоставленные) или предоставляемые финансовому агентству совместно с настоящим заявлением либо по запросу финансового агентства, являются достоверными и полностью соответствуют действительности на нижеуказанную дату, в случае изменения указанных данных обязуюсь незамедлительно уведомить финансовое агентство.</w:t>
      </w:r>
    </w:p>
    <w:bookmarkEnd w:id="953"/>
    <w:bookmarkStart w:name="z737" w:id="954"/>
    <w:p>
      <w:pPr>
        <w:spacing w:after="0"/>
        <w:ind w:left="0"/>
        <w:jc w:val="both"/>
      </w:pPr>
      <w:r>
        <w:rPr>
          <w:rFonts w:ascii="Times New Roman"/>
          <w:b w:val="false"/>
          <w:i w:val="false"/>
          <w:color w:val="000000"/>
          <w:sz w:val="28"/>
        </w:rPr>
        <w:t>
      2. Обязуюсь предоставлять и раскрывать по первому требованию финансового агентства любую информацию и документы, содержащие банковскую и коммерческую тайну, а также первичные статистические данные, затребованные в рамках рассмотрения настоящего заявления.</w:t>
      </w:r>
    </w:p>
    <w:bookmarkEnd w:id="954"/>
    <w:bookmarkStart w:name="z738" w:id="955"/>
    <w:p>
      <w:pPr>
        <w:spacing w:after="0"/>
        <w:ind w:left="0"/>
        <w:jc w:val="both"/>
      </w:pPr>
      <w:r>
        <w:rPr>
          <w:rFonts w:ascii="Times New Roman"/>
          <w:b w:val="false"/>
          <w:i w:val="false"/>
          <w:color w:val="000000"/>
          <w:sz w:val="28"/>
        </w:rPr>
        <w:t>
      3. Финансовое агентство не проверяет действительность указанных заверений и гарантий.</w:t>
      </w:r>
    </w:p>
    <w:bookmarkEnd w:id="955"/>
    <w:bookmarkStart w:name="z739" w:id="956"/>
    <w:p>
      <w:pPr>
        <w:spacing w:after="0"/>
        <w:ind w:left="0"/>
        <w:jc w:val="both"/>
      </w:pPr>
      <w:r>
        <w:rPr>
          <w:rFonts w:ascii="Times New Roman"/>
          <w:b w:val="false"/>
          <w:i w:val="false"/>
          <w:color w:val="000000"/>
          <w:sz w:val="28"/>
        </w:rPr>
        <w:t>
      4. Предприниматель предупрежден об ответственности за представление ложных, неполных и (или) недостоверных сведений, предусмотренной законодательством Республики Казахстан.</w:t>
      </w:r>
    </w:p>
    <w:bookmarkEnd w:id="956"/>
    <w:bookmarkStart w:name="z740" w:id="957"/>
    <w:p>
      <w:pPr>
        <w:spacing w:after="0"/>
        <w:ind w:left="0"/>
        <w:jc w:val="both"/>
      </w:pPr>
      <w:r>
        <w:rPr>
          <w:rFonts w:ascii="Times New Roman"/>
          <w:b w:val="false"/>
          <w:i w:val="false"/>
          <w:color w:val="000000"/>
          <w:sz w:val="28"/>
        </w:rPr>
        <w:t>
      5. Предприниматель подтверждает, что уставная компетенция предпринимателя позволяет подавать настоящее заявление лицу, которое подписывает настоящее заявление.</w:t>
      </w:r>
    </w:p>
    <w:bookmarkEnd w:id="957"/>
    <w:bookmarkStart w:name="z741" w:id="958"/>
    <w:p>
      <w:pPr>
        <w:spacing w:after="0"/>
        <w:ind w:left="0"/>
        <w:jc w:val="both"/>
      </w:pPr>
      <w:r>
        <w:rPr>
          <w:rFonts w:ascii="Times New Roman"/>
          <w:b w:val="false"/>
          <w:i w:val="false"/>
          <w:color w:val="000000"/>
          <w:sz w:val="28"/>
        </w:rPr>
        <w:t>
      6. Согласен с тем, что в случае выявления недостоверности указанных данных и информации, настоящее заявление отклоняется на любом этапе, когда будут выявлены сведения, подтверждающие недостоверность указанных данных, при этом финансовое агентство не сообщает причины отклонения.</w:t>
      </w:r>
    </w:p>
    <w:bookmarkEnd w:id="958"/>
    <w:bookmarkStart w:name="z742" w:id="959"/>
    <w:p>
      <w:pPr>
        <w:spacing w:after="0"/>
        <w:ind w:left="0"/>
        <w:jc w:val="both"/>
      </w:pPr>
      <w:r>
        <w:rPr>
          <w:rFonts w:ascii="Times New Roman"/>
          <w:b w:val="false"/>
          <w:i w:val="false"/>
          <w:color w:val="000000"/>
          <w:sz w:val="28"/>
        </w:rPr>
        <w:t>
      Предприниматель настоящим предоставляет финансовому агентству согласие с тем, что:</w:t>
      </w:r>
    </w:p>
    <w:bookmarkEnd w:id="959"/>
    <w:bookmarkStart w:name="z743" w:id="960"/>
    <w:p>
      <w:pPr>
        <w:spacing w:after="0"/>
        <w:ind w:left="0"/>
        <w:jc w:val="both"/>
      </w:pPr>
      <w:r>
        <w:rPr>
          <w:rFonts w:ascii="Times New Roman"/>
          <w:b w:val="false"/>
          <w:i w:val="false"/>
          <w:color w:val="000000"/>
          <w:sz w:val="28"/>
        </w:rPr>
        <w:t>
      1. Финансовое агентство предоставляет указанные в настоящем заявлении сведения, информацию и предоставленные предпринимателем документы заинтересованным третьим лицам (право которых на получение информации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960"/>
    <w:bookmarkStart w:name="z744" w:id="961"/>
    <w:p>
      <w:pPr>
        <w:spacing w:after="0"/>
        <w:ind w:left="0"/>
        <w:jc w:val="both"/>
      </w:pPr>
      <w:r>
        <w:rPr>
          <w:rFonts w:ascii="Times New Roman"/>
          <w:b w:val="false"/>
          <w:i w:val="false"/>
          <w:color w:val="000000"/>
          <w:sz w:val="28"/>
        </w:rPr>
        <w:t>
      2. Все сведения, содержащиеся в настоящем заявлении, а также все затребованные финансовым агентством документы предоставлены исключительно для субсидирования в рамках Правил субсидирования.</w:t>
      </w:r>
    </w:p>
    <w:bookmarkEnd w:id="961"/>
    <w:bookmarkStart w:name="z745" w:id="962"/>
    <w:p>
      <w:pPr>
        <w:spacing w:after="0"/>
        <w:ind w:left="0"/>
        <w:jc w:val="both"/>
      </w:pPr>
      <w:r>
        <w:rPr>
          <w:rFonts w:ascii="Times New Roman"/>
          <w:b w:val="false"/>
          <w:i w:val="false"/>
          <w:color w:val="000000"/>
          <w:sz w:val="28"/>
        </w:rPr>
        <w:t>
      3. Финансовое агентство оставляет за собой право проверки любой сообщаемой предпринимателем о себе информации, а документы, представленные предпринимателем, и оригинал заявления будут храниться у финансового агентства, даже если субсидирование не будет предоставлено.</w:t>
      </w:r>
    </w:p>
    <w:bookmarkEnd w:id="962"/>
    <w:bookmarkStart w:name="z746" w:id="963"/>
    <w:p>
      <w:pPr>
        <w:spacing w:after="0"/>
        <w:ind w:left="0"/>
        <w:jc w:val="both"/>
      </w:pPr>
      <w:r>
        <w:rPr>
          <w:rFonts w:ascii="Times New Roman"/>
          <w:b w:val="false"/>
          <w:i w:val="false"/>
          <w:color w:val="000000"/>
          <w:sz w:val="28"/>
        </w:rPr>
        <w:t>
      4. Принятие финансовым агентством данного заявления к рассмотрению, а также возможные расходы предпринимателя (на оформление необходимых для получения субсидирования документов и тому подобное) не являются обязательством финансового агентства предоставить субсидирование или возместить понесенные предпринимателем издержки.</w:t>
      </w:r>
    </w:p>
    <w:bookmarkEnd w:id="963"/>
    <w:bookmarkStart w:name="z747" w:id="964"/>
    <w:p>
      <w:pPr>
        <w:spacing w:after="0"/>
        <w:ind w:left="0"/>
        <w:jc w:val="both"/>
      </w:pPr>
      <w:r>
        <w:rPr>
          <w:rFonts w:ascii="Times New Roman"/>
          <w:b w:val="false"/>
          <w:i w:val="false"/>
          <w:color w:val="000000"/>
          <w:sz w:val="28"/>
        </w:rPr>
        <w:t>
      5. Финансовое агентство использует информацию предпринимателя, полученную от него или банка/банка развития/МФО/лизинговой компании при проведении рекламной кампании, размещении информации на официальном сайте финансового агентства.</w:t>
      </w:r>
    </w:p>
    <w:bookmarkEnd w:id="964"/>
    <w:bookmarkStart w:name="z748" w:id="965"/>
    <w:p>
      <w:pPr>
        <w:spacing w:after="0"/>
        <w:ind w:left="0"/>
        <w:jc w:val="both"/>
      </w:pPr>
      <w:r>
        <w:rPr>
          <w:rFonts w:ascii="Times New Roman"/>
          <w:b w:val="false"/>
          <w:i w:val="false"/>
          <w:color w:val="000000"/>
          <w:sz w:val="28"/>
        </w:rPr>
        <w:t>
      6. Подтверждает, что с порядком рассмотрения вопроса о субсидировании ознакомлен и согласен, в последующем претензий к финансовому агентству иметь не будет.</w:t>
      </w:r>
    </w:p>
    <w:bookmarkEnd w:id="965"/>
    <w:bookmarkStart w:name="z749" w:id="966"/>
    <w:p>
      <w:pPr>
        <w:spacing w:after="0"/>
        <w:ind w:left="0"/>
        <w:jc w:val="both"/>
      </w:pPr>
      <w:r>
        <w:rPr>
          <w:rFonts w:ascii="Times New Roman"/>
          <w:b w:val="false"/>
          <w:i w:val="false"/>
          <w:color w:val="000000"/>
          <w:sz w:val="28"/>
        </w:rPr>
        <w:t xml:space="preserve">
      4. Приложения:  </w:t>
      </w:r>
    </w:p>
    <w:bookmarkEnd w:id="966"/>
    <w:p>
      <w:pPr>
        <w:spacing w:after="0"/>
        <w:ind w:left="0"/>
        <w:jc w:val="both"/>
      </w:pPr>
      <w:bookmarkStart w:name="z750" w:id="967"/>
      <w:r>
        <w:rPr>
          <w:rFonts w:ascii="Times New Roman"/>
          <w:b w:val="false"/>
          <w:i w:val="false"/>
          <w:color w:val="000000"/>
          <w:sz w:val="28"/>
        </w:rPr>
        <w:t xml:space="preserve">
      (документы, предусмотренные по ________________________________ направлению)  </w:t>
      </w:r>
    </w:p>
    <w:bookmarkEnd w:id="967"/>
    <w:p>
      <w:pPr>
        <w:spacing w:after="0"/>
        <w:ind w:left="0"/>
        <w:jc w:val="both"/>
      </w:pPr>
      <w:r>
        <w:rPr>
          <w:rFonts w:ascii="Times New Roman"/>
          <w:b w:val="false"/>
          <w:i w:val="false"/>
          <w:color w:val="000000"/>
          <w:sz w:val="28"/>
        </w:rPr>
        <w:t>________________________________________________ 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предпринимателя (подпись, дата)</w:t>
      </w:r>
    </w:p>
    <w:bookmarkStart w:name="z751" w:id="968"/>
    <w:p>
      <w:pPr>
        <w:spacing w:after="0"/>
        <w:ind w:left="0"/>
        <w:jc w:val="both"/>
      </w:pPr>
      <w:r>
        <w:rPr>
          <w:rFonts w:ascii="Times New Roman"/>
          <w:b w:val="false"/>
          <w:i w:val="false"/>
          <w:color w:val="000000"/>
          <w:sz w:val="28"/>
        </w:rPr>
        <w:t>
      _____________________</w:t>
      </w:r>
    </w:p>
    <w:bookmarkEnd w:id="9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bl>
    <w:bookmarkStart w:name="z753" w:id="969"/>
    <w:p>
      <w:pPr>
        <w:spacing w:after="0"/>
        <w:ind w:left="0"/>
        <w:jc w:val="both"/>
      </w:pPr>
      <w:r>
        <w:rPr>
          <w:rFonts w:ascii="Times New Roman"/>
          <w:b w:val="false"/>
          <w:i w:val="false"/>
          <w:color w:val="000000"/>
          <w:sz w:val="28"/>
        </w:rPr>
        <w:t>
      Форма</w:t>
      </w:r>
    </w:p>
    <w:bookmarkEnd w:id="96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 20__года</w:t>
            </w:r>
          </w:p>
        </w:tc>
        <w:tc>
          <w:tcPr>
            <w:tcW w:w="4100" w:type="dxa"/>
            <w:tcBorders/>
            <w:tcMar>
              <w:top w:w="15" w:type="dxa"/>
              <w:left w:w="15" w:type="dxa"/>
              <w:bottom w:w="15" w:type="dxa"/>
              <w:right w:w="15" w:type="dxa"/>
            </w:tcMar>
            <w:vAlign w:val="center"/>
          </w:tcPr>
          <w:bookmarkStart w:name="z754" w:id="970"/>
          <w:p>
            <w:pPr>
              <w:spacing w:after="20"/>
              <w:ind w:left="20"/>
              <w:jc w:val="both"/>
            </w:pPr>
            <w:r>
              <w:rPr>
                <w:rFonts w:ascii="Times New Roman"/>
                <w:b w:val="false"/>
                <w:i w:val="false"/>
                <w:color w:val="000000"/>
                <w:sz w:val="20"/>
              </w:rPr>
              <w:t>
Субъект предпринимательства (далее – СП)</w:t>
            </w:r>
          </w:p>
          <w:bookmarkEnd w:id="970"/>
          <w:p>
            <w:pPr>
              <w:spacing w:after="20"/>
              <w:ind w:left="20"/>
              <w:jc w:val="both"/>
            </w:pPr>
            <w:r>
              <w:rPr>
                <w:rFonts w:ascii="Times New Roman"/>
                <w:b w:val="false"/>
                <w:i w:val="false"/>
                <w:color w:val="000000"/>
                <w:sz w:val="20"/>
              </w:rPr>
              <w:t>
"____________________________________"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755" w:id="971"/>
          <w:p>
            <w:pPr>
              <w:spacing w:after="20"/>
              <w:ind w:left="20"/>
              <w:jc w:val="both"/>
            </w:pPr>
            <w:r>
              <w:rPr>
                <w:rFonts w:ascii="Times New Roman"/>
                <w:b w:val="false"/>
                <w:i w:val="false"/>
                <w:color w:val="000000"/>
                <w:sz w:val="20"/>
              </w:rPr>
              <w:t>
Копия: акционерное общество (банк второго</w:t>
            </w:r>
          </w:p>
          <w:bookmarkEnd w:id="971"/>
          <w:bookmarkStart w:name="z756" w:id="972"/>
          <w:p>
            <w:pPr>
              <w:spacing w:after="20"/>
              <w:ind w:left="20"/>
              <w:jc w:val="both"/>
            </w:pPr>
            <w:r>
              <w:rPr>
                <w:rFonts w:ascii="Times New Roman"/>
                <w:b w:val="false"/>
                <w:i w:val="false"/>
                <w:color w:val="000000"/>
                <w:sz w:val="20"/>
              </w:rPr>
              <w:t>
уровня)/товарищество с ограниченной</w:t>
            </w:r>
          </w:p>
          <w:bookmarkEnd w:id="972"/>
          <w:bookmarkStart w:name="z757" w:id="973"/>
          <w:p>
            <w:pPr>
              <w:spacing w:after="20"/>
              <w:ind w:left="20"/>
              <w:jc w:val="both"/>
            </w:pPr>
            <w:r>
              <w:rPr>
                <w:rFonts w:ascii="Times New Roman"/>
                <w:b w:val="false"/>
                <w:i w:val="false"/>
                <w:color w:val="000000"/>
                <w:sz w:val="20"/>
              </w:rPr>
              <w:t>
ответственностью (лизинговая компания)</w:t>
            </w:r>
          </w:p>
          <w:bookmarkEnd w:id="973"/>
          <w:p>
            <w:pPr>
              <w:spacing w:after="20"/>
              <w:ind w:left="20"/>
              <w:jc w:val="both"/>
            </w:pPr>
            <w:r>
              <w:rPr>
                <w:rFonts w:ascii="Times New Roman"/>
                <w:b w:val="false"/>
                <w:i w:val="false"/>
                <w:color w:val="000000"/>
                <w:sz w:val="20"/>
              </w:rPr>
              <w:t>
"____________________________________"</w:t>
            </w:r>
          </w:p>
        </w:tc>
      </w:tr>
    </w:tbl>
    <w:bookmarkStart w:name="z758" w:id="974"/>
    <w:p>
      <w:pPr>
        <w:spacing w:after="0"/>
        <w:ind w:left="0"/>
        <w:jc w:val="both"/>
      </w:pPr>
      <w:r>
        <w:rPr>
          <w:rFonts w:ascii="Times New Roman"/>
          <w:b w:val="false"/>
          <w:i w:val="false"/>
          <w:color w:val="000000"/>
          <w:sz w:val="28"/>
        </w:rPr>
        <w:t>
      АО "Фонд развития предпринимательства "Даму" (далее – Фонд) сообщает, что проект СП "_______________" был рассмотрен и одобрен "___" _________ 20___ года на заседании уполномоченного органа финансового агентства в рамках направления _______________ Правил субсидирования части ставки вознаграждения (далее – Правила субсидирования) по вопросу субсидирования ставки вознаграждения.</w:t>
      </w:r>
    </w:p>
    <w:bookmarkEnd w:id="974"/>
    <w:bookmarkStart w:name="z759" w:id="975"/>
    <w:p>
      <w:pPr>
        <w:spacing w:after="0"/>
        <w:ind w:left="0"/>
        <w:jc w:val="both"/>
      </w:pPr>
      <w:r>
        <w:rPr>
          <w:rFonts w:ascii="Times New Roman"/>
          <w:b w:val="false"/>
          <w:i w:val="false"/>
          <w:color w:val="000000"/>
          <w:sz w:val="28"/>
        </w:rPr>
        <w:t>
      В случае отсутствия средств в бюджете для субсидирования Фонд согласно пунктам 110 и 151 Правил субсидирования не подписывает договор субсидирования.</w:t>
      </w:r>
    </w:p>
    <w:bookmarkEnd w:id="975"/>
    <w:bookmarkStart w:name="z760" w:id="976"/>
    <w:p>
      <w:pPr>
        <w:spacing w:after="0"/>
        <w:ind w:left="0"/>
        <w:jc w:val="both"/>
      </w:pPr>
      <w:r>
        <w:rPr>
          <w:rFonts w:ascii="Times New Roman"/>
          <w:b w:val="false"/>
          <w:i w:val="false"/>
          <w:color w:val="000000"/>
          <w:sz w:val="28"/>
        </w:rPr>
        <w:t>
      Директор регионального филиала</w:t>
      </w:r>
    </w:p>
    <w:bookmarkEnd w:id="976"/>
    <w:bookmarkStart w:name="z761" w:id="977"/>
    <w:p>
      <w:pPr>
        <w:spacing w:after="0"/>
        <w:ind w:left="0"/>
        <w:jc w:val="both"/>
      </w:pPr>
      <w:r>
        <w:rPr>
          <w:rFonts w:ascii="Times New Roman"/>
          <w:b w:val="false"/>
          <w:i w:val="false"/>
          <w:color w:val="000000"/>
          <w:sz w:val="28"/>
        </w:rPr>
        <w:t>
      ______________________________________</w:t>
      </w:r>
    </w:p>
    <w:bookmarkEnd w:id="977"/>
    <w:bookmarkStart w:name="z762" w:id="978"/>
    <w:p>
      <w:pPr>
        <w:spacing w:after="0"/>
        <w:ind w:left="0"/>
        <w:jc w:val="both"/>
      </w:pPr>
      <w:r>
        <w:rPr>
          <w:rFonts w:ascii="Times New Roman"/>
          <w:b w:val="false"/>
          <w:i w:val="false"/>
          <w:color w:val="000000"/>
          <w:sz w:val="28"/>
        </w:rPr>
        <w:t>
      _____________________</w:t>
      </w:r>
    </w:p>
    <w:bookmarkEnd w:id="9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bl>
    <w:bookmarkStart w:name="z764" w:id="979"/>
    <w:p>
      <w:pPr>
        <w:spacing w:after="0"/>
        <w:ind w:left="0"/>
        <w:jc w:val="both"/>
      </w:pPr>
      <w:r>
        <w:rPr>
          <w:rFonts w:ascii="Times New Roman"/>
          <w:b w:val="false"/>
          <w:i w:val="false"/>
          <w:color w:val="000000"/>
          <w:sz w:val="28"/>
        </w:rPr>
        <w:t>
      Форма</w:t>
      </w:r>
    </w:p>
    <w:bookmarkEnd w:id="979"/>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 20__года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765" w:id="980"/>
          <w:p>
            <w:pPr>
              <w:spacing w:after="20"/>
              <w:ind w:left="20"/>
              <w:jc w:val="both"/>
            </w:pPr>
            <w:r>
              <w:rPr>
                <w:rFonts w:ascii="Times New Roman"/>
                <w:b w:val="false"/>
                <w:i w:val="false"/>
                <w:color w:val="000000"/>
                <w:sz w:val="20"/>
              </w:rPr>
              <w:t>
Субъект предпринимательства (далее – СП)</w:t>
            </w:r>
          </w:p>
          <w:bookmarkEnd w:id="980"/>
          <w:p>
            <w:pPr>
              <w:spacing w:after="20"/>
              <w:ind w:left="20"/>
              <w:jc w:val="both"/>
            </w:pPr>
            <w:r>
              <w:rPr>
                <w:rFonts w:ascii="Times New Roman"/>
                <w:b w:val="false"/>
                <w:i w:val="false"/>
                <w:color w:val="000000"/>
                <w:sz w:val="20"/>
              </w:rPr>
              <w:t>
"____________________________________"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766" w:id="981"/>
          <w:p>
            <w:pPr>
              <w:spacing w:after="20"/>
              <w:ind w:left="20"/>
              <w:jc w:val="both"/>
            </w:pPr>
            <w:r>
              <w:rPr>
                <w:rFonts w:ascii="Times New Roman"/>
                <w:b w:val="false"/>
                <w:i w:val="false"/>
                <w:color w:val="000000"/>
                <w:sz w:val="20"/>
              </w:rPr>
              <w:t>
Копия: акционерное общество (банк второго</w:t>
            </w:r>
          </w:p>
          <w:bookmarkEnd w:id="981"/>
          <w:bookmarkStart w:name="z767" w:id="982"/>
          <w:p>
            <w:pPr>
              <w:spacing w:after="20"/>
              <w:ind w:left="20"/>
              <w:jc w:val="both"/>
            </w:pPr>
            <w:r>
              <w:rPr>
                <w:rFonts w:ascii="Times New Roman"/>
                <w:b w:val="false"/>
                <w:i w:val="false"/>
                <w:color w:val="000000"/>
                <w:sz w:val="20"/>
              </w:rPr>
              <w:t>
уровня)/товарищество с ограниченной</w:t>
            </w:r>
          </w:p>
          <w:bookmarkEnd w:id="982"/>
          <w:bookmarkStart w:name="z768" w:id="983"/>
          <w:p>
            <w:pPr>
              <w:spacing w:after="20"/>
              <w:ind w:left="20"/>
              <w:jc w:val="both"/>
            </w:pPr>
            <w:r>
              <w:rPr>
                <w:rFonts w:ascii="Times New Roman"/>
                <w:b w:val="false"/>
                <w:i w:val="false"/>
                <w:color w:val="000000"/>
                <w:sz w:val="20"/>
              </w:rPr>
              <w:t>
ответственностью (лизинговая компания)</w:t>
            </w:r>
          </w:p>
          <w:bookmarkEnd w:id="983"/>
          <w:p>
            <w:pPr>
              <w:spacing w:after="20"/>
              <w:ind w:left="20"/>
              <w:jc w:val="both"/>
            </w:pPr>
            <w:r>
              <w:rPr>
                <w:rFonts w:ascii="Times New Roman"/>
                <w:b w:val="false"/>
                <w:i w:val="false"/>
                <w:color w:val="000000"/>
                <w:sz w:val="20"/>
              </w:rPr>
              <w:t>
"____________________________________"</w:t>
            </w:r>
          </w:p>
        </w:tc>
      </w:tr>
    </w:tbl>
    <w:bookmarkStart w:name="z769" w:id="984"/>
    <w:p>
      <w:pPr>
        <w:spacing w:after="0"/>
        <w:ind w:left="0"/>
        <w:jc w:val="both"/>
      </w:pPr>
      <w:r>
        <w:rPr>
          <w:rFonts w:ascii="Times New Roman"/>
          <w:b w:val="false"/>
          <w:i w:val="false"/>
          <w:color w:val="000000"/>
          <w:sz w:val="28"/>
        </w:rPr>
        <w:t>
      АО "Фонд развития предпринимательства "Даму", рассмотрев проект СП "_______________" по вопросу субсидирования ставки вознаграждения на очередном заседании уполномоченного органа финансового агентства в рамках направления _________ Правил субсидирования части ставки вознаграждения, принял решение:</w:t>
      </w:r>
    </w:p>
    <w:bookmarkEnd w:id="984"/>
    <w:bookmarkStart w:name="z770" w:id="985"/>
    <w:p>
      <w:pPr>
        <w:spacing w:after="0"/>
        <w:ind w:left="0"/>
        <w:jc w:val="both"/>
      </w:pPr>
      <w:r>
        <w:rPr>
          <w:rFonts w:ascii="Times New Roman"/>
          <w:b w:val="false"/>
          <w:i w:val="false"/>
          <w:color w:val="000000"/>
          <w:sz w:val="28"/>
        </w:rPr>
        <w:t>
      1. Отказать _____________________ (причина отклонения).</w:t>
      </w:r>
    </w:p>
    <w:bookmarkEnd w:id="985"/>
    <w:bookmarkStart w:name="z771" w:id="986"/>
    <w:p>
      <w:pPr>
        <w:spacing w:after="0"/>
        <w:ind w:left="0"/>
        <w:jc w:val="both"/>
      </w:pPr>
      <w:r>
        <w:rPr>
          <w:rFonts w:ascii="Times New Roman"/>
          <w:b w:val="false"/>
          <w:i w:val="false"/>
          <w:color w:val="000000"/>
          <w:sz w:val="28"/>
        </w:rPr>
        <w:t>
      2. Рекомендовать _____________________</w:t>
      </w:r>
    </w:p>
    <w:bookmarkEnd w:id="986"/>
    <w:bookmarkStart w:name="z772" w:id="987"/>
    <w:p>
      <w:pPr>
        <w:spacing w:after="0"/>
        <w:ind w:left="0"/>
        <w:jc w:val="both"/>
      </w:pPr>
      <w:r>
        <w:rPr>
          <w:rFonts w:ascii="Times New Roman"/>
          <w:b w:val="false"/>
          <w:i w:val="false"/>
          <w:color w:val="000000"/>
          <w:sz w:val="28"/>
        </w:rPr>
        <w:t>
      Директор регионального филиала</w:t>
      </w:r>
    </w:p>
    <w:bookmarkEnd w:id="987"/>
    <w:bookmarkStart w:name="z773" w:id="988"/>
    <w:p>
      <w:pPr>
        <w:spacing w:after="0"/>
        <w:ind w:left="0"/>
        <w:jc w:val="both"/>
      </w:pPr>
      <w:r>
        <w:rPr>
          <w:rFonts w:ascii="Times New Roman"/>
          <w:b w:val="false"/>
          <w:i w:val="false"/>
          <w:color w:val="000000"/>
          <w:sz w:val="28"/>
        </w:rPr>
        <w:t>
       ______________________________________</w:t>
      </w:r>
    </w:p>
    <w:bookmarkEnd w:id="988"/>
    <w:bookmarkStart w:name="z774" w:id="989"/>
    <w:p>
      <w:pPr>
        <w:spacing w:after="0"/>
        <w:ind w:left="0"/>
        <w:jc w:val="both"/>
      </w:pPr>
      <w:r>
        <w:rPr>
          <w:rFonts w:ascii="Times New Roman"/>
          <w:b w:val="false"/>
          <w:i w:val="false"/>
          <w:color w:val="000000"/>
          <w:sz w:val="28"/>
        </w:rPr>
        <w:t>
      _____________________</w:t>
      </w:r>
    </w:p>
    <w:bookmarkEnd w:id="9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bl>
    <w:bookmarkStart w:name="z776" w:id="990"/>
    <w:p>
      <w:pPr>
        <w:spacing w:after="0"/>
        <w:ind w:left="0"/>
        <w:jc w:val="both"/>
      </w:pPr>
      <w:r>
        <w:rPr>
          <w:rFonts w:ascii="Times New Roman"/>
          <w:b w:val="false"/>
          <w:i w:val="false"/>
          <w:color w:val="000000"/>
          <w:sz w:val="28"/>
        </w:rPr>
        <w:t>
      Форма</w:t>
      </w:r>
    </w:p>
    <w:bookmarkEnd w:id="990"/>
    <w:bookmarkStart w:name="z777" w:id="991"/>
    <w:p>
      <w:pPr>
        <w:spacing w:after="0"/>
        <w:ind w:left="0"/>
        <w:jc w:val="left"/>
      </w:pPr>
      <w:r>
        <w:rPr>
          <w:rFonts w:ascii="Times New Roman"/>
          <w:b/>
          <w:i w:val="false"/>
          <w:color w:val="000000"/>
        </w:rPr>
        <w:t xml:space="preserve"> Отчет о субсидировании региональному координатору /в уполномоченный орган за период с ____________ по _____________</w:t>
      </w:r>
    </w:p>
    <w:bookmarkEnd w:id="9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банка/банка развития/микрофинансовой организации/лизинговой компании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обращения предпринимателя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банковского займа (далее – ДБЗ) (транша)/ договора по микрокредиту (далее – ДМ) (транша)/ договора финансового лизинга (далее – ДФЛ) (транша)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ДБЗ (транша)/ ДМ (транша)/ ДФЛ (транша)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 (транша) /микрокредита (транша)/ лизинга (транша),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кредиту (траншу)/ микрокредиту (траншу)/лизингу (траншу)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субсидирования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субсидирования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перечисленная финансовым агентством за период,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списанная за период,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8" w:id="992"/>
    <w:p>
      <w:pPr>
        <w:spacing w:after="0"/>
        <w:ind w:left="0"/>
        <w:jc w:val="both"/>
      </w:pPr>
      <w:r>
        <w:rPr>
          <w:rFonts w:ascii="Times New Roman"/>
          <w:b w:val="false"/>
          <w:i w:val="false"/>
          <w:color w:val="000000"/>
          <w:sz w:val="28"/>
        </w:rPr>
        <w:t>
      Примечание:</w:t>
      </w:r>
    </w:p>
    <w:bookmarkEnd w:id="992"/>
    <w:bookmarkStart w:name="z779" w:id="993"/>
    <w:p>
      <w:pPr>
        <w:spacing w:after="0"/>
        <w:ind w:left="0"/>
        <w:jc w:val="both"/>
      </w:pPr>
      <w:r>
        <w:rPr>
          <w:rFonts w:ascii="Times New Roman"/>
          <w:b w:val="false"/>
          <w:i w:val="false"/>
          <w:color w:val="000000"/>
          <w:sz w:val="28"/>
        </w:rPr>
        <w:t>
      *По проектам субсидирования кредитов/микрокредитов, направленных на пополнение оборотных средств, отчет о субсидировании региональному координатору/в уполномоченный орган представляется отдельно по аналогичной форме.</w:t>
      </w:r>
    </w:p>
    <w:bookmarkEnd w:id="993"/>
    <w:bookmarkStart w:name="z780" w:id="994"/>
    <w:p>
      <w:pPr>
        <w:spacing w:after="0"/>
        <w:ind w:left="0"/>
        <w:jc w:val="both"/>
      </w:pPr>
      <w:r>
        <w:rPr>
          <w:rFonts w:ascii="Times New Roman"/>
          <w:b w:val="false"/>
          <w:i w:val="false"/>
          <w:color w:val="000000"/>
          <w:sz w:val="28"/>
        </w:rPr>
        <w:t xml:space="preserve">
      _____________________ </w:t>
      </w:r>
    </w:p>
    <w:bookmarkEnd w:id="9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2024 года № 754</w:t>
            </w:r>
          </w:p>
        </w:tc>
      </w:tr>
    </w:tbl>
    <w:bookmarkStart w:name="z1318" w:id="995"/>
    <w:p>
      <w:pPr>
        <w:spacing w:after="0"/>
        <w:ind w:left="0"/>
        <w:jc w:val="left"/>
      </w:pPr>
      <w:r>
        <w:rPr>
          <w:rFonts w:ascii="Times New Roman"/>
          <w:b/>
          <w:i w:val="false"/>
          <w:color w:val="000000"/>
        </w:rPr>
        <w:t xml:space="preserve"> Правила субсидирования частей наценки на товар и арендного платежа, составляющих доход исламских банков, при финансировании исламскими банками субъектов предпринимательства</w:t>
      </w:r>
    </w:p>
    <w:bookmarkEnd w:id="995"/>
    <w:bookmarkStart w:name="z1319" w:id="996"/>
    <w:p>
      <w:pPr>
        <w:spacing w:after="0"/>
        <w:ind w:left="0"/>
        <w:jc w:val="left"/>
      </w:pPr>
      <w:r>
        <w:rPr>
          <w:rFonts w:ascii="Times New Roman"/>
          <w:b/>
          <w:i w:val="false"/>
          <w:color w:val="000000"/>
        </w:rPr>
        <w:t xml:space="preserve"> Глава 1. Общие положения</w:t>
      </w:r>
    </w:p>
    <w:bookmarkEnd w:id="996"/>
    <w:bookmarkStart w:name="z1320" w:id="997"/>
    <w:p>
      <w:pPr>
        <w:spacing w:after="0"/>
        <w:ind w:left="0"/>
        <w:jc w:val="both"/>
      </w:pPr>
      <w:r>
        <w:rPr>
          <w:rFonts w:ascii="Times New Roman"/>
          <w:b w:val="false"/>
          <w:i w:val="false"/>
          <w:color w:val="000000"/>
          <w:sz w:val="28"/>
        </w:rPr>
        <w:t xml:space="preserve">
      1. Настоящие Правила субсидирования частей наценки на товар и арендного платежа, составляющих доход исламских банков, при финансировании исламскими банками субъектов предпринимательства (далее – Правила субсидирования при финансировании исламскими банками) разработаны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(далее – Кодекс), определяют условия и механизм субсидирования части наценки на товар/части арендного платежа, составляющего доход исламского банка/исламской лизинговой компании по финансированию исламских банков/исламских лизинговых компаний, предоставляемого субъектам предпринимательства.</w:t>
      </w:r>
    </w:p>
    <w:bookmarkEnd w:id="997"/>
    <w:bookmarkStart w:name="z1321" w:id="998"/>
    <w:p>
      <w:pPr>
        <w:spacing w:after="0"/>
        <w:ind w:left="0"/>
        <w:jc w:val="both"/>
      </w:pPr>
      <w:r>
        <w:rPr>
          <w:rFonts w:ascii="Times New Roman"/>
          <w:b w:val="false"/>
          <w:i w:val="false"/>
          <w:color w:val="000000"/>
          <w:sz w:val="28"/>
        </w:rPr>
        <w:t>
      2. В настоящих Правилах субсидирования при финансировании исламскими банками используются следующие основные понятия:</w:t>
      </w:r>
    </w:p>
    <w:bookmarkEnd w:id="998"/>
    <w:bookmarkStart w:name="z1322" w:id="999"/>
    <w:p>
      <w:pPr>
        <w:spacing w:after="0"/>
        <w:ind w:left="0"/>
        <w:jc w:val="both"/>
      </w:pPr>
      <w:r>
        <w:rPr>
          <w:rFonts w:ascii="Times New Roman"/>
          <w:b w:val="false"/>
          <w:i w:val="false"/>
          <w:color w:val="000000"/>
          <w:sz w:val="28"/>
        </w:rPr>
        <w:t>
      1) пополнение оборотных средств – целевое назначение финансирования предпринимателя, связанное с заявленной деятельностью предпринимателя и исключающее оплату налоговых обязательств, пенсионных и социальных отчислений, таможенных платежей/сборов/пошлин;</w:t>
      </w:r>
    </w:p>
    <w:bookmarkEnd w:id="999"/>
    <w:bookmarkStart w:name="z1323" w:id="1000"/>
    <w:p>
      <w:pPr>
        <w:spacing w:after="0"/>
        <w:ind w:left="0"/>
        <w:jc w:val="both"/>
      </w:pPr>
      <w:r>
        <w:rPr>
          <w:rFonts w:ascii="Times New Roman"/>
          <w:b w:val="false"/>
          <w:i w:val="false"/>
          <w:color w:val="000000"/>
          <w:sz w:val="28"/>
        </w:rPr>
        <w:t>
      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1000"/>
    <w:bookmarkStart w:name="z1324" w:id="1001"/>
    <w:p>
      <w:pPr>
        <w:spacing w:after="0"/>
        <w:ind w:left="0"/>
        <w:jc w:val="both"/>
      </w:pPr>
      <w:r>
        <w:rPr>
          <w:rFonts w:ascii="Times New Roman"/>
          <w:b w:val="false"/>
          <w:i w:val="false"/>
          <w:color w:val="000000"/>
          <w:sz w:val="28"/>
        </w:rPr>
        <w:t>
      3) банк-платежный агент – уполномоченный банк исламской лизинговой компании, который согласовывается с финансовым агентством и осуществляет функции по ведению специального счета исламской лизинговой компании, предназначенного для перечисления и списания сумм субсидий по договорам исламского лизинга исламских лизинговых компаний;</w:t>
      </w:r>
    </w:p>
    <w:bookmarkEnd w:id="1001"/>
    <w:bookmarkStart w:name="z1325" w:id="1002"/>
    <w:p>
      <w:pPr>
        <w:spacing w:after="0"/>
        <w:ind w:left="0"/>
        <w:jc w:val="both"/>
      </w:pPr>
      <w:r>
        <w:rPr>
          <w:rFonts w:ascii="Times New Roman"/>
          <w:b w:val="false"/>
          <w:i w:val="false"/>
          <w:color w:val="000000"/>
          <w:sz w:val="28"/>
        </w:rPr>
        <w:t xml:space="preserve">
      4) ранее утвержденная программа поддержки предпринимательства/ранее утвержденные программы поддержки предпринимательства –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поддержки и развития бизнеса "Дорожная карта бизнеса-2020", утвержденная постановлением Правительства Республики Казахстан от 25 августа 2018 года № 522,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поддержки и развития бизнеса "Дорожная карта бизнеса-2025", утвержденная постановлением Правительства Республики Казахстан от 24 декабря 2019 года № 968, </w:t>
      </w:r>
      <w:r>
        <w:rPr>
          <w:rFonts w:ascii="Times New Roman"/>
          <w:b w:val="false"/>
          <w:i w:val="false"/>
          <w:color w:val="000000"/>
          <w:sz w:val="28"/>
        </w:rPr>
        <w:t>Национальный проект</w:t>
      </w:r>
      <w:r>
        <w:rPr>
          <w:rFonts w:ascii="Times New Roman"/>
          <w:b w:val="false"/>
          <w:i w:val="false"/>
          <w:color w:val="000000"/>
          <w:sz w:val="28"/>
        </w:rPr>
        <w:t xml:space="preserve"> по развитию предпринимательства на 2021 – 2025 годы, утвержденный постановлением Правительства Республики Казахстан от 12 октября 2021 года № 728,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торговли и интеграции Республики Казахстан от 21 ноября 2023 года № 410-НҚ, Министра энергетики Республики Казахстан от 22 ноября 2023 года № 412, Министра туризма и спорта Республики Казахстан от 22 ноября 2023 года № 299, Министра экологии и природных ресурсов Республики Казахстан от 22 ноября 2023 года № 327, Министра сельского хозяйства Республики Казахстан от 22 ноября 2023 года № 401, Министра культуры и информации Республики Казахстан от 22 ноября 2023 года № 450-НҚ, Министра водных ресурсов и ирригации Республики Казахстан от 22 ноября 2023 года № 16, исполняющего обязанности Министра транспорта Республики Казахстан от 23 ноября 2023 года № 91, Министра промышленности и строительства Республики Казахстан от 23 ноября 2023 года № 84, Министра просвещения Республики Казахстан от 23 ноября 2023 года № 347, Министра цифрового развития, инноваций и аэрокосмической промышленности Республики Казахстан от 23 ноября 2023 года № 572/НҚ, Министра науки и высшего образования Республики Казахстан от 23 ноября 2023 года № 598 и исполняющего обязанности Министра здравоохранения Республики Казахстан от 23 ноября 2023 года № 167 "Об утверждении правил, форм государственной финансовой поддержки, отраслей экономики, в которых осуществляют деятельность субъекты частного предпринимательства, подлежащие государственной поддержке" (зарегистрирован в реестре государственной регистрации нормативных правовых актов за № 33681);</w:t>
      </w:r>
    </w:p>
    <w:bookmarkEnd w:id="1002"/>
    <w:bookmarkStart w:name="z1326" w:id="1003"/>
    <w:p>
      <w:pPr>
        <w:spacing w:after="0"/>
        <w:ind w:left="0"/>
        <w:jc w:val="both"/>
      </w:pPr>
      <w:r>
        <w:rPr>
          <w:rFonts w:ascii="Times New Roman"/>
          <w:b w:val="false"/>
          <w:i w:val="false"/>
          <w:color w:val="000000"/>
          <w:sz w:val="28"/>
        </w:rPr>
        <w:t>
      5) местный координатор – определяемое акимом области (столицы, городов республиканского значения) структурное подразделение местного исполнительного органа (города/района), осуществляющее консультационное сопровождение предпринимателей по подготовке и сбору документов;</w:t>
      </w:r>
    </w:p>
    <w:bookmarkEnd w:id="1003"/>
    <w:bookmarkStart w:name="z1327" w:id="1004"/>
    <w:p>
      <w:pPr>
        <w:spacing w:after="0"/>
        <w:ind w:left="0"/>
        <w:jc w:val="both"/>
      </w:pPr>
      <w:r>
        <w:rPr>
          <w:rFonts w:ascii="Times New Roman"/>
          <w:b w:val="false"/>
          <w:i w:val="false"/>
          <w:color w:val="000000"/>
          <w:sz w:val="28"/>
        </w:rPr>
        <w:t>
      6) проект – совокупность действий и мероприятий в различных направлениях бизнеса,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одного проекта возможно получение нескольких видов финансирования);</w:t>
      </w:r>
    </w:p>
    <w:bookmarkEnd w:id="1004"/>
    <w:bookmarkStart w:name="z1328" w:id="1005"/>
    <w:p>
      <w:pPr>
        <w:spacing w:after="0"/>
        <w:ind w:left="0"/>
        <w:jc w:val="both"/>
      </w:pPr>
      <w:r>
        <w:rPr>
          <w:rFonts w:ascii="Times New Roman"/>
          <w:b w:val="false"/>
          <w:i w:val="false"/>
          <w:color w:val="000000"/>
          <w:sz w:val="28"/>
        </w:rPr>
        <w:t>
      7) инвестиции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средств/биологических/материальных/нематериальных активов согласно счетам к оплате, связанные с указанными в данном определении целями, также относятся к инвестициям);</w:t>
      </w:r>
    </w:p>
    <w:bookmarkEnd w:id="1005"/>
    <w:bookmarkStart w:name="z1329" w:id="1006"/>
    <w:p>
      <w:pPr>
        <w:spacing w:after="0"/>
        <w:ind w:left="0"/>
        <w:jc w:val="both"/>
      </w:pPr>
      <w:r>
        <w:rPr>
          <w:rFonts w:ascii="Times New Roman"/>
          <w:b w:val="false"/>
          <w:i w:val="false"/>
          <w:color w:val="000000"/>
          <w:sz w:val="28"/>
        </w:rPr>
        <w:t xml:space="preserve">
      8) исламский банк – банк второго уровня, осуществляющий банковскую деятельность, предусмотренную </w:t>
      </w:r>
      <w:r>
        <w:rPr>
          <w:rFonts w:ascii="Times New Roman"/>
          <w:b w:val="false"/>
          <w:i w:val="false"/>
          <w:color w:val="000000"/>
          <w:sz w:val="28"/>
        </w:rPr>
        <w:t>главой 4-1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на основании лицензии, в рамках реализации настоящих Правил субсидирования при финансировании исламскими банками;</w:t>
      </w:r>
    </w:p>
    <w:bookmarkEnd w:id="1006"/>
    <w:bookmarkStart w:name="z1330" w:id="1007"/>
    <w:p>
      <w:pPr>
        <w:spacing w:after="0"/>
        <w:ind w:left="0"/>
        <w:jc w:val="both"/>
      </w:pPr>
      <w:r>
        <w:rPr>
          <w:rFonts w:ascii="Times New Roman"/>
          <w:b w:val="false"/>
          <w:i w:val="false"/>
          <w:color w:val="000000"/>
          <w:sz w:val="28"/>
        </w:rPr>
        <w:t>
      9) финансирование, предоставляемое исламским банком, (далее – финансирование) – отсрочка или рассрочка платежа за товар, предоставляемые исламским банком/исламской лизинговой компанией предпринимателю, и/или предоставление исламским банком/исламской лизинговой компанией имущества (предмета лизинга) предпринимателю на условиях лизинга (аренды);</w:t>
      </w:r>
    </w:p>
    <w:bookmarkEnd w:id="1007"/>
    <w:bookmarkStart w:name="z1331" w:id="1008"/>
    <w:p>
      <w:pPr>
        <w:spacing w:after="0"/>
        <w:ind w:left="0"/>
        <w:jc w:val="both"/>
      </w:pPr>
      <w:r>
        <w:rPr>
          <w:rFonts w:ascii="Times New Roman"/>
          <w:b w:val="false"/>
          <w:i w:val="false"/>
          <w:color w:val="000000"/>
          <w:sz w:val="28"/>
        </w:rPr>
        <w:t xml:space="preserve">
      10) исламская лизинговая компания – юридическое лицо, созданное в форме акционерного общества, не являющееся банком, осуществляющее свою деятельность в соответствии с </w:t>
      </w:r>
      <w:r>
        <w:rPr>
          <w:rFonts w:ascii="Times New Roman"/>
          <w:b w:val="false"/>
          <w:i w:val="false"/>
          <w:color w:val="000000"/>
          <w:sz w:val="28"/>
        </w:rPr>
        <w:t>главой 2-1</w:t>
      </w:r>
      <w:r>
        <w:rPr>
          <w:rFonts w:ascii="Times New Roman"/>
          <w:b w:val="false"/>
          <w:i w:val="false"/>
          <w:color w:val="000000"/>
          <w:sz w:val="28"/>
        </w:rPr>
        <w:t xml:space="preserve"> Закона Республики Казахстан "О финансовом лизинге" (далее – Закон), участвующее в рамках реализации настоящих Правил субсидирования при финансировании исламскими банками;</w:t>
      </w:r>
    </w:p>
    <w:bookmarkEnd w:id="1008"/>
    <w:bookmarkStart w:name="z1332" w:id="1009"/>
    <w:p>
      <w:pPr>
        <w:spacing w:after="0"/>
        <w:ind w:left="0"/>
        <w:jc w:val="both"/>
      </w:pPr>
      <w:r>
        <w:rPr>
          <w:rFonts w:ascii="Times New Roman"/>
          <w:b w:val="false"/>
          <w:i w:val="false"/>
          <w:color w:val="000000"/>
          <w:sz w:val="28"/>
        </w:rPr>
        <w:t>
      11) договор исламского лизинга – письменное соглашение, заключенное между исламской лизинговой компанией и предпринимателем, по условиям которого исламская лизинговая компания предоставляет предпринимателю имущество (предмет лизинга) на условиях лизинга (аренды);</w:t>
      </w:r>
    </w:p>
    <w:bookmarkEnd w:id="1009"/>
    <w:bookmarkStart w:name="z1333" w:id="1010"/>
    <w:p>
      <w:pPr>
        <w:spacing w:after="0"/>
        <w:ind w:left="0"/>
        <w:jc w:val="both"/>
      </w:pPr>
      <w:r>
        <w:rPr>
          <w:rFonts w:ascii="Times New Roman"/>
          <w:b w:val="false"/>
          <w:i w:val="false"/>
          <w:color w:val="000000"/>
          <w:sz w:val="28"/>
        </w:rPr>
        <w:t>
      12) договор субсидирования по исламскому финансированию (далее – договор субсидирования) – трехстороннее письменное соглашение, заключаемое между финансовым агентством, исламским банком/исламской лизинговой компанией и предпринимателем, по условиям которого финансовое агентство частично субсидирует наценку на товар/арендный платеж, составляющего доход исламского банка/исламской лизинговой компании, по финансированию предпринимателя, выданному исламским банком/исламской лизинговой компанией, по форме, утверждаемой уполномоченным органом по предпринимательству;</w:t>
      </w:r>
    </w:p>
    <w:bookmarkEnd w:id="1010"/>
    <w:bookmarkStart w:name="z1334" w:id="1011"/>
    <w:p>
      <w:pPr>
        <w:spacing w:after="0"/>
        <w:ind w:left="0"/>
        <w:jc w:val="both"/>
      </w:pPr>
      <w:r>
        <w:rPr>
          <w:rFonts w:ascii="Times New Roman"/>
          <w:b w:val="false"/>
          <w:i w:val="false"/>
          <w:color w:val="000000"/>
          <w:sz w:val="28"/>
        </w:rPr>
        <w:t>
      13) предприниматель – субъект малого и (или) среднего предпринимательства, осуществляющий свою деятельность в рамках настоящих Правил субсидирования при финансировании исламскими банками;</w:t>
      </w:r>
    </w:p>
    <w:bookmarkEnd w:id="1011"/>
    <w:bookmarkStart w:name="z1335" w:id="1012"/>
    <w:p>
      <w:pPr>
        <w:spacing w:after="0"/>
        <w:ind w:left="0"/>
        <w:jc w:val="both"/>
      </w:pPr>
      <w:r>
        <w:rPr>
          <w:rFonts w:ascii="Times New Roman"/>
          <w:b w:val="false"/>
          <w:i w:val="false"/>
          <w:color w:val="000000"/>
          <w:sz w:val="28"/>
        </w:rPr>
        <w:t>
      14) финансовое агентство – акционерное общество "Фонд развития предпринимательства "Даму";</w:t>
      </w:r>
    </w:p>
    <w:bookmarkEnd w:id="1012"/>
    <w:bookmarkStart w:name="z1336" w:id="1013"/>
    <w:p>
      <w:pPr>
        <w:spacing w:after="0"/>
        <w:ind w:left="0"/>
        <w:jc w:val="both"/>
      </w:pPr>
      <w:r>
        <w:rPr>
          <w:rFonts w:ascii="Times New Roman"/>
          <w:b w:val="false"/>
          <w:i w:val="false"/>
          <w:color w:val="000000"/>
          <w:sz w:val="28"/>
        </w:rPr>
        <w:t>
      15) рефинансирование – замещение за счет средств финансирования ранее выданного финансирования предпринимателю, при этом в сумму рефинансирования входит только основной долг без учета наценки на товар, штрафов, пени и иных платежей, связанных с взысканием задолженности, как в судебном, так и во внесудебном порядке;</w:t>
      </w:r>
    </w:p>
    <w:bookmarkEnd w:id="1013"/>
    <w:bookmarkStart w:name="z1337" w:id="1014"/>
    <w:p>
      <w:pPr>
        <w:spacing w:after="0"/>
        <w:ind w:left="0"/>
        <w:jc w:val="both"/>
      </w:pPr>
      <w:r>
        <w:rPr>
          <w:rFonts w:ascii="Times New Roman"/>
          <w:b w:val="false"/>
          <w:i w:val="false"/>
          <w:color w:val="000000"/>
          <w:sz w:val="28"/>
        </w:rPr>
        <w:t>
      16) договор финансирования – письменное соглашение, заключенное между исламским банком и предпринимателем, по условиям которого исламский банк предоставляет коммерческий кредит предпринимателю – покупателю или продавцу товара либо предоставляет предпринимателю имущество (предмет лизинга) на условиях лизинга (аренды) (к договору финансирования также относится генеральное соглашение финансирования, в рамках которого исламским банком и предпринимателем заключаются отдельные договоры о предоставлении коммерческого кредита (финансирования);</w:t>
      </w:r>
    </w:p>
    <w:bookmarkEnd w:id="1014"/>
    <w:bookmarkStart w:name="z1338" w:id="1015"/>
    <w:p>
      <w:pPr>
        <w:spacing w:after="0"/>
        <w:ind w:left="0"/>
        <w:jc w:val="both"/>
      </w:pPr>
      <w:r>
        <w:rPr>
          <w:rFonts w:ascii="Times New Roman"/>
          <w:b w:val="false"/>
          <w:i w:val="false"/>
          <w:color w:val="000000"/>
          <w:sz w:val="28"/>
        </w:rPr>
        <w:t>
      17) государственные институты развития – национальные управляющие холдинги, национальные холдинги, акционерные общества, контрольные пакеты акций которых принадлежат национальному управляющему холдингу или национальному холдингу, оказывающие меры государственной поддержки в различных секторах экономики;</w:t>
      </w:r>
    </w:p>
    <w:bookmarkEnd w:id="1015"/>
    <w:bookmarkStart w:name="z1339" w:id="1016"/>
    <w:p>
      <w:pPr>
        <w:spacing w:after="0"/>
        <w:ind w:left="0"/>
        <w:jc w:val="both"/>
      </w:pPr>
      <w:r>
        <w:rPr>
          <w:rFonts w:ascii="Times New Roman"/>
          <w:b w:val="false"/>
          <w:i w:val="false"/>
          <w:color w:val="000000"/>
          <w:sz w:val="28"/>
        </w:rPr>
        <w:t>
      18) целевое использование – использование предпринимателем финансирования исламских банков/исламских лизинговых компаний, полученного по договору финансирования на цели, соответствующие условиям настоящих Правил субсидирования при финансировании исламскими банками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 субсидирования при финансировании исламскими банками);</w:t>
      </w:r>
    </w:p>
    <w:bookmarkEnd w:id="1016"/>
    <w:bookmarkStart w:name="z1340" w:id="1017"/>
    <w:p>
      <w:pPr>
        <w:spacing w:after="0"/>
        <w:ind w:left="0"/>
        <w:jc w:val="both"/>
      </w:pPr>
      <w:r>
        <w:rPr>
          <w:rFonts w:ascii="Times New Roman"/>
          <w:b w:val="false"/>
          <w:i w:val="false"/>
          <w:color w:val="000000"/>
          <w:sz w:val="28"/>
        </w:rPr>
        <w:t>
      19)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 в сфере предпринимательства;</w:t>
      </w:r>
    </w:p>
    <w:bookmarkEnd w:id="1017"/>
    <w:bookmarkStart w:name="z1341" w:id="1018"/>
    <w:p>
      <w:pPr>
        <w:spacing w:after="0"/>
        <w:ind w:left="0"/>
        <w:jc w:val="both"/>
      </w:pPr>
      <w:r>
        <w:rPr>
          <w:rFonts w:ascii="Times New Roman"/>
          <w:b w:val="false"/>
          <w:i w:val="false"/>
          <w:color w:val="000000"/>
          <w:sz w:val="28"/>
        </w:rPr>
        <w:t>
      20) субсидии – периодические выплаты на безвозмездной и безвозвратной основе, выплачиваемые финансовым агентством исламскому банку/исламской лизинговой компании, в рамках субсидирования предпринимателей на основании договоров субсидирования;</w:t>
      </w:r>
    </w:p>
    <w:bookmarkEnd w:id="1018"/>
    <w:bookmarkStart w:name="z1342" w:id="1019"/>
    <w:p>
      <w:pPr>
        <w:spacing w:after="0"/>
        <w:ind w:left="0"/>
        <w:jc w:val="both"/>
      </w:pPr>
      <w:r>
        <w:rPr>
          <w:rFonts w:ascii="Times New Roman"/>
          <w:b w:val="false"/>
          <w:i w:val="false"/>
          <w:color w:val="000000"/>
          <w:sz w:val="28"/>
        </w:rPr>
        <w:t>
      21)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исламскому банку/исламской лизинговой компании, в качестве наценки на товар/арендного платежа, составляющего доход исламского банка/исламской лизинговой компании, по финансированиям в обмен на выполнение в будущем определенных условий, относящихся к операционной деятельности предпринимателя;</w:t>
      </w:r>
    </w:p>
    <w:bookmarkEnd w:id="1019"/>
    <w:bookmarkStart w:name="z1343" w:id="1020"/>
    <w:p>
      <w:pPr>
        <w:spacing w:after="0"/>
        <w:ind w:left="0"/>
        <w:jc w:val="both"/>
      </w:pPr>
      <w:r>
        <w:rPr>
          <w:rFonts w:ascii="Times New Roman"/>
          <w:b w:val="false"/>
          <w:i w:val="false"/>
          <w:color w:val="000000"/>
          <w:sz w:val="28"/>
        </w:rPr>
        <w:t>
      22) уполномоченный орган – уполномоченный орган по предпринимательству;</w:t>
      </w:r>
    </w:p>
    <w:bookmarkEnd w:id="1020"/>
    <w:bookmarkStart w:name="z1344" w:id="1021"/>
    <w:p>
      <w:pPr>
        <w:spacing w:after="0"/>
        <w:ind w:left="0"/>
        <w:jc w:val="both"/>
      </w:pPr>
      <w:r>
        <w:rPr>
          <w:rFonts w:ascii="Times New Roman"/>
          <w:b w:val="false"/>
          <w:i w:val="false"/>
          <w:color w:val="000000"/>
          <w:sz w:val="28"/>
        </w:rPr>
        <w:t xml:space="preserve">
      23) аффилированные/связанные лица – физические и юридические лица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64 Закона Республики Казахстан "Об акционерных обществах",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12-1 Закона Республики Казахстан "О товариществах с ограниченной и дополнительной ответственностью";</w:t>
      </w:r>
    </w:p>
    <w:bookmarkEnd w:id="1021"/>
    <w:bookmarkStart w:name="z1345" w:id="1022"/>
    <w:p>
      <w:pPr>
        <w:spacing w:after="0"/>
        <w:ind w:left="0"/>
        <w:jc w:val="both"/>
      </w:pPr>
      <w:r>
        <w:rPr>
          <w:rFonts w:ascii="Times New Roman"/>
          <w:b w:val="false"/>
          <w:i w:val="false"/>
          <w:color w:val="000000"/>
          <w:sz w:val="28"/>
        </w:rPr>
        <w:t>
      24) общий классификатор видов экономической деятельности (ОКЭД) – национальный классификатор, устанавливающий порядок классификации и кодирования видов экономической деятельности;</w:t>
      </w:r>
    </w:p>
    <w:bookmarkEnd w:id="1022"/>
    <w:bookmarkStart w:name="z1346" w:id="1023"/>
    <w:p>
      <w:pPr>
        <w:spacing w:after="0"/>
        <w:ind w:left="0"/>
        <w:jc w:val="both"/>
      </w:pPr>
      <w:r>
        <w:rPr>
          <w:rFonts w:ascii="Times New Roman"/>
          <w:b w:val="false"/>
          <w:i w:val="false"/>
          <w:color w:val="000000"/>
          <w:sz w:val="28"/>
        </w:rPr>
        <w:t>
      25) экономическая нецелесообразность – отсутствие эффективности от планируемого проекта, в том числе неисполнение критерия по созданию рабочих мест и (или) налогов, несоответствия цели проекта заявленному ОКЭД и иных требований;</w:t>
      </w:r>
    </w:p>
    <w:bookmarkEnd w:id="1023"/>
    <w:bookmarkStart w:name="z1347" w:id="1024"/>
    <w:p>
      <w:pPr>
        <w:spacing w:after="0"/>
        <w:ind w:left="0"/>
        <w:jc w:val="both"/>
      </w:pPr>
      <w:r>
        <w:rPr>
          <w:rFonts w:ascii="Times New Roman"/>
          <w:b w:val="false"/>
          <w:i w:val="false"/>
          <w:color w:val="000000"/>
          <w:sz w:val="28"/>
        </w:rPr>
        <w:t>
      26) электронная заявка – заявление на получение государственной поддержки, в котором информация представлена в электронно-цифровой форме и удостоверена посредством электронной цифровой подписи;</w:t>
      </w:r>
    </w:p>
    <w:bookmarkEnd w:id="1024"/>
    <w:bookmarkStart w:name="z1348" w:id="1025"/>
    <w:p>
      <w:pPr>
        <w:spacing w:after="0"/>
        <w:ind w:left="0"/>
        <w:jc w:val="both"/>
      </w:pPr>
      <w:r>
        <w:rPr>
          <w:rFonts w:ascii="Times New Roman"/>
          <w:b w:val="false"/>
          <w:i w:val="false"/>
          <w:color w:val="000000"/>
          <w:sz w:val="28"/>
        </w:rPr>
        <w:t>
      27)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удостоверенные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предпринимателей, на основании письменного согласия получателя государственной услуги, данного в момент его личного присутствия.</w:t>
      </w:r>
    </w:p>
    <w:bookmarkEnd w:id="1025"/>
    <w:bookmarkStart w:name="z1349" w:id="1026"/>
    <w:p>
      <w:pPr>
        <w:spacing w:after="0"/>
        <w:ind w:left="0"/>
        <w:jc w:val="both"/>
      </w:pPr>
      <w:r>
        <w:rPr>
          <w:rFonts w:ascii="Times New Roman"/>
          <w:b w:val="false"/>
          <w:i w:val="false"/>
          <w:color w:val="000000"/>
          <w:sz w:val="28"/>
        </w:rPr>
        <w:t>
      3. Субсидирование используется для возмещения части расходов, уплачиваемых предпринимателями в качестве наценки на товар/арендного платежа, составляющего доход исламского банка/исламской лизинговой компании, по финансированиям, и осуществляется через эффективные механизмы взаимодействия государства с бизнесом.</w:t>
      </w:r>
    </w:p>
    <w:bookmarkEnd w:id="1026"/>
    <w:bookmarkStart w:name="z1350" w:id="1027"/>
    <w:p>
      <w:pPr>
        <w:spacing w:after="0"/>
        <w:ind w:left="0"/>
        <w:jc w:val="both"/>
      </w:pPr>
      <w:r>
        <w:rPr>
          <w:rFonts w:ascii="Times New Roman"/>
          <w:b w:val="false"/>
          <w:i w:val="false"/>
          <w:color w:val="000000"/>
          <w:sz w:val="28"/>
        </w:rPr>
        <w:t>
      4. Услуги финансового агентства оплачиваются уполномоченным органом за счет средств республиканского бюджета.</w:t>
      </w:r>
    </w:p>
    <w:bookmarkEnd w:id="1027"/>
    <w:bookmarkStart w:name="z1351" w:id="1028"/>
    <w:p>
      <w:pPr>
        <w:spacing w:after="0"/>
        <w:ind w:left="0"/>
        <w:jc w:val="both"/>
      </w:pPr>
      <w:r>
        <w:rPr>
          <w:rFonts w:ascii="Times New Roman"/>
          <w:b w:val="false"/>
          <w:i w:val="false"/>
          <w:color w:val="000000"/>
          <w:sz w:val="28"/>
        </w:rPr>
        <w:t>
      5. Средства, предусмотренные для субсидирования в рамках настоящих Правил субсидирования при финансировании исламскими банками, перечисляются за счет средств республиканского бюджета и (или) Национального фонда Республики Казахстан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w:t>
      </w:r>
    </w:p>
    <w:bookmarkEnd w:id="1028"/>
    <w:bookmarkStart w:name="z1352" w:id="1029"/>
    <w:p>
      <w:pPr>
        <w:spacing w:after="0"/>
        <w:ind w:left="0"/>
        <w:jc w:val="both"/>
      </w:pPr>
      <w:r>
        <w:rPr>
          <w:rFonts w:ascii="Times New Roman"/>
          <w:b w:val="false"/>
          <w:i w:val="false"/>
          <w:color w:val="000000"/>
          <w:sz w:val="28"/>
        </w:rPr>
        <w:t>
      6. Средства, предусмотренные для субсидирования за счет средств местного бюджета, в рамках настоящих Правил субсидирования при финансировании исламскими банками перечисляются региональным координатором в финансовое агентство на основе заключаемого договора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в соответствии с типовой формой договора о субсидировании и (или) гарантировании, утвержденной уполномоченным органом.</w:t>
      </w:r>
    </w:p>
    <w:bookmarkEnd w:id="1029"/>
    <w:bookmarkStart w:name="z1353" w:id="1030"/>
    <w:p>
      <w:pPr>
        <w:spacing w:after="0"/>
        <w:ind w:left="0"/>
        <w:jc w:val="both"/>
      </w:pPr>
      <w:r>
        <w:rPr>
          <w:rFonts w:ascii="Times New Roman"/>
          <w:b w:val="false"/>
          <w:i w:val="false"/>
          <w:color w:val="000000"/>
          <w:sz w:val="28"/>
        </w:rPr>
        <w:t>
      Финансирование мер поддержки в форме субсидирования по проектам, одобренным и подписанным в рамках ранее действовавших программ поддержки предпринимательства, осуществляется за счет средств республиканского и местного бюджетов, выделенных в рамках реализации ранее действовавших программ поддержки предпринимательства/настоящих Правил субсидирования при финансировании исламскими банками.</w:t>
      </w:r>
    </w:p>
    <w:bookmarkEnd w:id="1030"/>
    <w:bookmarkStart w:name="z1354" w:id="1031"/>
    <w:p>
      <w:pPr>
        <w:spacing w:after="0"/>
        <w:ind w:left="0"/>
        <w:jc w:val="both"/>
      </w:pPr>
      <w:r>
        <w:rPr>
          <w:rFonts w:ascii="Times New Roman"/>
          <w:b w:val="false"/>
          <w:i w:val="false"/>
          <w:color w:val="000000"/>
          <w:sz w:val="28"/>
        </w:rPr>
        <w:t>
      Средства, выделенные для субсидирования и перечисленные из местного и/или республиканского бюджетов в рамках ранее действовавших программ поддержки предпринимательства, используются финансовым агентством до полного освоения.</w:t>
      </w:r>
    </w:p>
    <w:bookmarkEnd w:id="1031"/>
    <w:bookmarkStart w:name="z1355" w:id="1032"/>
    <w:p>
      <w:pPr>
        <w:spacing w:after="0"/>
        <w:ind w:left="0"/>
        <w:jc w:val="both"/>
      </w:pPr>
      <w:r>
        <w:rPr>
          <w:rFonts w:ascii="Times New Roman"/>
          <w:b w:val="false"/>
          <w:i w:val="false"/>
          <w:color w:val="000000"/>
          <w:sz w:val="28"/>
        </w:rPr>
        <w:t>
      Распределение бюджета для субсидирования части наценки на товар и части арендного платежа, составляющего доход исламских банков, в рамках новых проектов, утвержденных в соответствующем финансовом году, осуществляется:</w:t>
      </w:r>
    </w:p>
    <w:bookmarkEnd w:id="1032"/>
    <w:bookmarkStart w:name="z1356" w:id="1033"/>
    <w:p>
      <w:pPr>
        <w:spacing w:after="0"/>
        <w:ind w:left="0"/>
        <w:jc w:val="both"/>
      </w:pPr>
      <w:r>
        <w:rPr>
          <w:rFonts w:ascii="Times New Roman"/>
          <w:b w:val="false"/>
          <w:i w:val="false"/>
          <w:color w:val="000000"/>
          <w:sz w:val="28"/>
        </w:rPr>
        <w:t>
      на обрабатывающую промышленность до 50 % бюджетных средств;</w:t>
      </w:r>
    </w:p>
    <w:bookmarkEnd w:id="1033"/>
    <w:bookmarkStart w:name="z1357" w:id="1034"/>
    <w:p>
      <w:pPr>
        <w:spacing w:after="0"/>
        <w:ind w:left="0"/>
        <w:jc w:val="both"/>
      </w:pPr>
      <w:r>
        <w:rPr>
          <w:rFonts w:ascii="Times New Roman"/>
          <w:b w:val="false"/>
          <w:i w:val="false"/>
          <w:color w:val="000000"/>
          <w:sz w:val="28"/>
        </w:rPr>
        <w:t>
      на деятельность по предоставлению услуг, в том числе в сфере торговой деятельности, до 30 % бюджетных средств;</w:t>
      </w:r>
    </w:p>
    <w:bookmarkEnd w:id="1034"/>
    <w:bookmarkStart w:name="z1358" w:id="1035"/>
    <w:p>
      <w:pPr>
        <w:spacing w:after="0"/>
        <w:ind w:left="0"/>
        <w:jc w:val="both"/>
      </w:pPr>
      <w:r>
        <w:rPr>
          <w:rFonts w:ascii="Times New Roman"/>
          <w:b w:val="false"/>
          <w:i w:val="false"/>
          <w:color w:val="000000"/>
          <w:sz w:val="28"/>
        </w:rPr>
        <w:t>
      на деятельность субъектов микро- и малого предпринимательства (финансирование до 20 (двадцать) миллионов тенге) – 20 % бюджетных средств.</w:t>
      </w:r>
    </w:p>
    <w:bookmarkEnd w:id="1035"/>
    <w:bookmarkStart w:name="z1359" w:id="1036"/>
    <w:p>
      <w:pPr>
        <w:spacing w:after="0"/>
        <w:ind w:left="0"/>
        <w:jc w:val="both"/>
      </w:pPr>
      <w:r>
        <w:rPr>
          <w:rFonts w:ascii="Times New Roman"/>
          <w:b w:val="false"/>
          <w:i w:val="false"/>
          <w:color w:val="000000"/>
          <w:sz w:val="28"/>
        </w:rPr>
        <w:t>
      При этом средства, распределенные и не использованные на 1 сентября финансового года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перераспределяются финансовым агентством между собой в зависимости от потребности в субсидировании.</w:t>
      </w:r>
    </w:p>
    <w:bookmarkEnd w:id="1036"/>
    <w:bookmarkStart w:name="z1360" w:id="1037"/>
    <w:p>
      <w:pPr>
        <w:spacing w:after="0"/>
        <w:ind w:left="0"/>
        <w:jc w:val="both"/>
      </w:pPr>
      <w:r>
        <w:rPr>
          <w:rFonts w:ascii="Times New Roman"/>
          <w:b w:val="false"/>
          <w:i w:val="false"/>
          <w:color w:val="000000"/>
          <w:sz w:val="28"/>
        </w:rPr>
        <w:t>
      7. Средства из республиканского и/или местного бюджетов и/или Национального фонда Республики Казахстан, выделенные на субсидирование в рамках ранее действовавших программ поддержки предпринимательства/настоящих Правил субсидирования при финансировании исламскими банками, допускаются к использованию на субсидирование и/или гарантирование проектов в зависимости от потребности средств.</w:t>
      </w:r>
    </w:p>
    <w:bookmarkEnd w:id="1037"/>
    <w:bookmarkStart w:name="z1361" w:id="1038"/>
    <w:p>
      <w:pPr>
        <w:spacing w:after="0"/>
        <w:ind w:left="0"/>
        <w:jc w:val="both"/>
      </w:pPr>
      <w:r>
        <w:rPr>
          <w:rFonts w:ascii="Times New Roman"/>
          <w:b w:val="false"/>
          <w:i w:val="false"/>
          <w:color w:val="000000"/>
          <w:sz w:val="28"/>
        </w:rPr>
        <w:t>
      8. В рамках настоящих Правил субсидирования при финансировании исламскими банками субсидированию не подлежит финансирование:</w:t>
      </w:r>
    </w:p>
    <w:bookmarkEnd w:id="1038"/>
    <w:bookmarkStart w:name="z1362" w:id="1039"/>
    <w:p>
      <w:pPr>
        <w:spacing w:after="0"/>
        <w:ind w:left="0"/>
        <w:jc w:val="both"/>
      </w:pPr>
      <w:r>
        <w:rPr>
          <w:rFonts w:ascii="Times New Roman"/>
          <w:b w:val="false"/>
          <w:i w:val="false"/>
          <w:color w:val="000000"/>
          <w:sz w:val="28"/>
        </w:rPr>
        <w:t>
      1) в которых кредитором являются государственные институты развития;</w:t>
      </w:r>
    </w:p>
    <w:bookmarkEnd w:id="1039"/>
    <w:bookmarkStart w:name="z1363" w:id="1040"/>
    <w:p>
      <w:pPr>
        <w:spacing w:after="0"/>
        <w:ind w:left="0"/>
        <w:jc w:val="both"/>
      </w:pPr>
      <w:r>
        <w:rPr>
          <w:rFonts w:ascii="Times New Roman"/>
          <w:b w:val="false"/>
          <w:i w:val="false"/>
          <w:color w:val="000000"/>
          <w:sz w:val="28"/>
        </w:rPr>
        <w:t>
      2) наценка на товар/арендный платеж по которым была удешевлена в рамках реализации настоящих Правил субсидирования при финансировании исламскими банками;</w:t>
      </w:r>
    </w:p>
    <w:bookmarkEnd w:id="1040"/>
    <w:bookmarkStart w:name="z1364" w:id="1041"/>
    <w:p>
      <w:pPr>
        <w:spacing w:after="0"/>
        <w:ind w:left="0"/>
        <w:jc w:val="both"/>
      </w:pPr>
      <w:r>
        <w:rPr>
          <w:rFonts w:ascii="Times New Roman"/>
          <w:b w:val="false"/>
          <w:i w:val="false"/>
          <w:color w:val="000000"/>
          <w:sz w:val="28"/>
        </w:rPr>
        <w:t>
      3) направленное на выкуп долей, акций организаций, а также предприятий, как имущественного комплекса;</w:t>
      </w:r>
    </w:p>
    <w:bookmarkEnd w:id="1041"/>
    <w:bookmarkStart w:name="z1365" w:id="1042"/>
    <w:p>
      <w:pPr>
        <w:spacing w:after="0"/>
        <w:ind w:left="0"/>
        <w:jc w:val="both"/>
      </w:pPr>
      <w:r>
        <w:rPr>
          <w:rFonts w:ascii="Times New Roman"/>
          <w:b w:val="false"/>
          <w:i w:val="false"/>
          <w:color w:val="000000"/>
          <w:sz w:val="28"/>
        </w:rPr>
        <w:t>
      4) в виде овердрафта;</w:t>
      </w:r>
    </w:p>
    <w:bookmarkEnd w:id="1042"/>
    <w:bookmarkStart w:name="z1366" w:id="1043"/>
    <w:p>
      <w:pPr>
        <w:spacing w:after="0"/>
        <w:ind w:left="0"/>
        <w:jc w:val="both"/>
      </w:pPr>
      <w:r>
        <w:rPr>
          <w:rFonts w:ascii="Times New Roman"/>
          <w:b w:val="false"/>
          <w:i w:val="false"/>
          <w:color w:val="000000"/>
          <w:sz w:val="28"/>
        </w:rPr>
        <w:t>
      5) по возвратному, вторичному или сублизингу;</w:t>
      </w:r>
    </w:p>
    <w:bookmarkEnd w:id="1043"/>
    <w:bookmarkStart w:name="z1367" w:id="1044"/>
    <w:p>
      <w:pPr>
        <w:spacing w:after="0"/>
        <w:ind w:left="0"/>
        <w:jc w:val="both"/>
      </w:pPr>
      <w:r>
        <w:rPr>
          <w:rFonts w:ascii="Times New Roman"/>
          <w:b w:val="false"/>
          <w:i w:val="false"/>
          <w:color w:val="000000"/>
          <w:sz w:val="28"/>
        </w:rPr>
        <w:t>
      6) направленное на деятельность ломбардов, микрофинансовых, факторинговых организаций и лизинговых компаний;</w:t>
      </w:r>
    </w:p>
    <w:bookmarkEnd w:id="1044"/>
    <w:bookmarkStart w:name="z1368" w:id="1045"/>
    <w:p>
      <w:pPr>
        <w:spacing w:after="0"/>
        <w:ind w:left="0"/>
        <w:jc w:val="both"/>
      </w:pPr>
      <w:r>
        <w:rPr>
          <w:rFonts w:ascii="Times New Roman"/>
          <w:b w:val="false"/>
          <w:i w:val="false"/>
          <w:color w:val="000000"/>
          <w:sz w:val="28"/>
        </w:rPr>
        <w:t>
      7) направленное на приобретение у аффилированных/связанных лиц основных средств, товаров в виде объектов недвижимости, активов, работ и услуг, за исключением:</w:t>
      </w:r>
    </w:p>
    <w:bookmarkEnd w:id="1045"/>
    <w:bookmarkStart w:name="z1369" w:id="1046"/>
    <w:p>
      <w:pPr>
        <w:spacing w:after="0"/>
        <w:ind w:left="0"/>
        <w:jc w:val="both"/>
      </w:pPr>
      <w:r>
        <w:rPr>
          <w:rFonts w:ascii="Times New Roman"/>
          <w:b w:val="false"/>
          <w:i w:val="false"/>
          <w:color w:val="000000"/>
          <w:sz w:val="28"/>
        </w:rPr>
        <w:t>
      строительства (в том числе расширение, модернизация, техническое обновление, реконструкция, реставрация, капитальный ремонт) новых и (или) существующих объектов (здания, сооружения и их комплексы, коммуникации), в случае наличия подтверждающего документа на осуществление аффилированным/связанным лицом деятельности по строительству;</w:t>
      </w:r>
    </w:p>
    <w:bookmarkEnd w:id="1046"/>
    <w:bookmarkStart w:name="z1370" w:id="1047"/>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1047"/>
    <w:bookmarkStart w:name="z1371" w:id="1048"/>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bookmarkEnd w:id="1048"/>
    <w:bookmarkStart w:name="z1372" w:id="1049"/>
    <w:p>
      <w:pPr>
        <w:spacing w:after="0"/>
        <w:ind w:left="0"/>
        <w:jc w:val="both"/>
      </w:pPr>
      <w:r>
        <w:rPr>
          <w:rFonts w:ascii="Times New Roman"/>
          <w:b w:val="false"/>
          <w:i w:val="false"/>
          <w:color w:val="000000"/>
          <w:sz w:val="28"/>
        </w:rPr>
        <w:t>
      8) направленное на приобретение легковых автомобилей (за исключением автомобилей, предназначенных для перевозки грузов, имеющих кузов или грузовую платформу, обособленную от кабины), в том числе на деятельность по коду ОКЭД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по заявкам до 31 декабря 2024 года включительно), на предоставление в аренду и лизинг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 единицу по заявкам до 31 декабря 2024 года включительно);</w:t>
      </w:r>
    </w:p>
    <w:bookmarkEnd w:id="1049"/>
    <w:bookmarkStart w:name="z1373" w:id="1050"/>
    <w:p>
      <w:pPr>
        <w:spacing w:after="0"/>
        <w:ind w:left="0"/>
        <w:jc w:val="both"/>
      </w:pPr>
      <w:r>
        <w:rPr>
          <w:rFonts w:ascii="Times New Roman"/>
          <w:b w:val="false"/>
          <w:i w:val="false"/>
          <w:color w:val="000000"/>
          <w:sz w:val="28"/>
        </w:rPr>
        <w:t>
      9) направленное на осуществление операций с недвижимым имуществом (приобретение/аренда/субаренда апартаментов, квартир и жилых домов), за исключением случаев дошкольного образования или образования детей младшего возраста (коды ОКЭД 85.10 "Дошкольное образование" и 88.91 "Дневной уход за детьми"), а также когда целевое назначение будет изменено на бизнес-цели (за исключением сдачи в аренду/субаренду апартаментов, квартир, жилых домов, земельных участков по индивидуальному жилищному строительству) в течение одного года с даты первого решения уполномоченного органа финансового агентства (допускается предоставление дополнительного срока на основании решения уполномоченного органа финансового агентства не более чем на 1 (один) финансовый год после истечения срока, установленного настоящими Правилами субсидирования при финансировании исламскими банками);</w:t>
      </w:r>
    </w:p>
    <w:bookmarkEnd w:id="1050"/>
    <w:bookmarkStart w:name="z1374" w:id="1051"/>
    <w:p>
      <w:pPr>
        <w:spacing w:after="0"/>
        <w:ind w:left="0"/>
        <w:jc w:val="both"/>
      </w:pPr>
      <w:r>
        <w:rPr>
          <w:rFonts w:ascii="Times New Roman"/>
          <w:b w:val="false"/>
          <w:i w:val="false"/>
          <w:color w:val="000000"/>
          <w:sz w:val="28"/>
        </w:rPr>
        <w:t>
      10) направленное на приобретение готового и введенного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bookmarkEnd w:id="1051"/>
    <w:bookmarkStart w:name="z1375" w:id="1052"/>
    <w:p>
      <w:pPr>
        <w:spacing w:after="0"/>
        <w:ind w:left="0"/>
        <w:jc w:val="both"/>
      </w:pPr>
      <w:r>
        <w:rPr>
          <w:rFonts w:ascii="Times New Roman"/>
          <w:b w:val="false"/>
          <w:i w:val="false"/>
          <w:color w:val="000000"/>
          <w:sz w:val="28"/>
        </w:rPr>
        <w:t>
      11) направленное на оплату налоговых обязательств, пенсионных и социальных отчислений, таможенных платежей и сборы;</w:t>
      </w:r>
    </w:p>
    <w:bookmarkEnd w:id="1052"/>
    <w:bookmarkStart w:name="z1376" w:id="1053"/>
    <w:p>
      <w:pPr>
        <w:spacing w:after="0"/>
        <w:ind w:left="0"/>
        <w:jc w:val="both"/>
      </w:pPr>
      <w:r>
        <w:rPr>
          <w:rFonts w:ascii="Times New Roman"/>
          <w:b w:val="false"/>
          <w:i w:val="false"/>
          <w:color w:val="000000"/>
          <w:sz w:val="28"/>
        </w:rPr>
        <w:t>
      12) проектов с экономической нецелесообразностью;</w:t>
      </w:r>
    </w:p>
    <w:bookmarkEnd w:id="1053"/>
    <w:bookmarkStart w:name="z1377" w:id="1054"/>
    <w:p>
      <w:pPr>
        <w:spacing w:after="0"/>
        <w:ind w:left="0"/>
        <w:jc w:val="both"/>
      </w:pPr>
      <w:r>
        <w:rPr>
          <w:rFonts w:ascii="Times New Roman"/>
          <w:b w:val="false"/>
          <w:i w:val="false"/>
          <w:color w:val="000000"/>
          <w:sz w:val="28"/>
        </w:rPr>
        <w:t>
      13) направленное на приобретение/предоставление в аренду электросамокатов.</w:t>
      </w:r>
    </w:p>
    <w:bookmarkEnd w:id="1054"/>
    <w:bookmarkStart w:name="z1378" w:id="1055"/>
    <w:p>
      <w:pPr>
        <w:spacing w:after="0"/>
        <w:ind w:left="0"/>
        <w:jc w:val="both"/>
      </w:pPr>
      <w:r>
        <w:rPr>
          <w:rFonts w:ascii="Times New Roman"/>
          <w:b w:val="false"/>
          <w:i w:val="false"/>
          <w:color w:val="000000"/>
          <w:sz w:val="28"/>
        </w:rPr>
        <w:t>
      9. Участниками в рамках настоящих Правил субсидирования при финансировании исламскими банками не являются:</w:t>
      </w:r>
    </w:p>
    <w:bookmarkEnd w:id="1055"/>
    <w:bookmarkStart w:name="z1379" w:id="1056"/>
    <w:p>
      <w:pPr>
        <w:spacing w:after="0"/>
        <w:ind w:left="0"/>
        <w:jc w:val="both"/>
      </w:pPr>
      <w:r>
        <w:rPr>
          <w:rFonts w:ascii="Times New Roman"/>
          <w:b w:val="false"/>
          <w:i w:val="false"/>
          <w:color w:val="000000"/>
          <w:sz w:val="28"/>
        </w:rPr>
        <w:t>
      1) предприниматели, осуществляющие выпуск/реализацию подакцизных товаров/продукции, за исключением проектов, предусматривающих выпуск моторных транспортных средств и выпуск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1056"/>
    <w:bookmarkStart w:name="z1380" w:id="1057"/>
    <w:p>
      <w:pPr>
        <w:spacing w:after="0"/>
        <w:ind w:left="0"/>
        <w:jc w:val="both"/>
      </w:pPr>
      <w:r>
        <w:rPr>
          <w:rFonts w:ascii="Times New Roman"/>
          <w:b w:val="false"/>
          <w:i w:val="false"/>
          <w:color w:val="000000"/>
          <w:sz w:val="28"/>
        </w:rPr>
        <w:t>
      2) предприниматели, осуществляющие свою деятельность в горнодобывающей промышленности, за исключением проектов на разработку гравийных и песчаных карьеров;</w:t>
      </w:r>
    </w:p>
    <w:bookmarkEnd w:id="1057"/>
    <w:bookmarkStart w:name="z1381" w:id="1058"/>
    <w:p>
      <w:pPr>
        <w:spacing w:after="0"/>
        <w:ind w:left="0"/>
        <w:jc w:val="both"/>
      </w:pPr>
      <w:r>
        <w:rPr>
          <w:rFonts w:ascii="Times New Roman"/>
          <w:b w:val="false"/>
          <w:i w:val="false"/>
          <w:color w:val="000000"/>
          <w:sz w:val="28"/>
        </w:rPr>
        <w:t>
      3) предприниматели,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w:t>
      </w:r>
    </w:p>
    <w:bookmarkEnd w:id="1058"/>
    <w:bookmarkStart w:name="z1382" w:id="1059"/>
    <w:p>
      <w:pPr>
        <w:spacing w:after="0"/>
        <w:ind w:left="0"/>
        <w:jc w:val="both"/>
      </w:pPr>
      <w:r>
        <w:rPr>
          <w:rFonts w:ascii="Times New Roman"/>
          <w:b w:val="false"/>
          <w:i w:val="false"/>
          <w:color w:val="000000"/>
          <w:sz w:val="28"/>
        </w:rPr>
        <w:t xml:space="preserve">
      4) предприниматели, форма собственности которых оформлена как частное учреждение согласно </w:t>
      </w:r>
      <w:r>
        <w:rPr>
          <w:rFonts w:ascii="Times New Roman"/>
          <w:b w:val="false"/>
          <w:i w:val="false"/>
          <w:color w:val="000000"/>
          <w:sz w:val="28"/>
        </w:rPr>
        <w:t>статье 10</w:t>
      </w:r>
      <w:r>
        <w:rPr>
          <w:rFonts w:ascii="Times New Roman"/>
          <w:b w:val="false"/>
          <w:i w:val="false"/>
          <w:color w:val="000000"/>
          <w:sz w:val="28"/>
        </w:rPr>
        <w:t xml:space="preserve"> Закона Республики Казахстан "О некоммерческих организациях";</w:t>
      </w:r>
    </w:p>
    <w:bookmarkEnd w:id="1059"/>
    <w:bookmarkStart w:name="z1383" w:id="1060"/>
    <w:p>
      <w:pPr>
        <w:spacing w:after="0"/>
        <w:ind w:left="0"/>
        <w:jc w:val="both"/>
      </w:pPr>
      <w:r>
        <w:rPr>
          <w:rFonts w:ascii="Times New Roman"/>
          <w:b w:val="false"/>
          <w:i w:val="false"/>
          <w:color w:val="000000"/>
          <w:sz w:val="28"/>
        </w:rPr>
        <w:t xml:space="preserve">
      5) проекты предпринимателей, реализуемые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 (действие настоящего подпункта распространяется на отношения, возникшие с 20 апреля 2020 года);</w:t>
      </w:r>
    </w:p>
    <w:bookmarkEnd w:id="1060"/>
    <w:bookmarkStart w:name="z1384" w:id="1061"/>
    <w:p>
      <w:pPr>
        <w:spacing w:after="0"/>
        <w:ind w:left="0"/>
        <w:jc w:val="both"/>
      </w:pPr>
      <w:r>
        <w:rPr>
          <w:rFonts w:ascii="Times New Roman"/>
          <w:b w:val="false"/>
          <w:i w:val="false"/>
          <w:color w:val="000000"/>
          <w:sz w:val="28"/>
        </w:rPr>
        <w:t>
      6) предприниматели,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финансирования,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 (при выявлении в ходе мониторингов проектов, указанных в настоящем подпункте случаев, субсидирование прекращается и возврату подлежат ранее выплаченные субсидии);</w:t>
      </w:r>
    </w:p>
    <w:bookmarkEnd w:id="1061"/>
    <w:bookmarkStart w:name="z1385" w:id="1062"/>
    <w:p>
      <w:pPr>
        <w:spacing w:after="0"/>
        <w:ind w:left="0"/>
        <w:jc w:val="both"/>
      </w:pPr>
      <w:r>
        <w:rPr>
          <w:rFonts w:ascii="Times New Roman"/>
          <w:b w:val="false"/>
          <w:i w:val="false"/>
          <w:color w:val="000000"/>
          <w:sz w:val="28"/>
        </w:rPr>
        <w:t>
      7) предприниматели, прекратившие или приостановившие деятельность как субъект частного предпринимательства.</w:t>
      </w:r>
    </w:p>
    <w:bookmarkEnd w:id="1062"/>
    <w:bookmarkStart w:name="z1386" w:id="1063"/>
    <w:p>
      <w:pPr>
        <w:spacing w:after="0"/>
        <w:ind w:left="0"/>
        <w:jc w:val="both"/>
      </w:pPr>
      <w:r>
        <w:rPr>
          <w:rFonts w:ascii="Times New Roman"/>
          <w:b w:val="false"/>
          <w:i w:val="false"/>
          <w:color w:val="000000"/>
          <w:sz w:val="28"/>
        </w:rPr>
        <w:t>
      10. В рамках настоящих Правил субсидирования при финансировании исламскими банками расчет предпринимателя с поставщиками, подрядчиками, иными контрагентами осуществляется в безналичной форме платежей.</w:t>
      </w:r>
    </w:p>
    <w:bookmarkEnd w:id="1063"/>
    <w:bookmarkStart w:name="z1387" w:id="1064"/>
    <w:p>
      <w:pPr>
        <w:spacing w:after="0"/>
        <w:ind w:left="0"/>
        <w:jc w:val="both"/>
      </w:pPr>
      <w:r>
        <w:rPr>
          <w:rFonts w:ascii="Times New Roman"/>
          <w:b w:val="false"/>
          <w:i w:val="false"/>
          <w:color w:val="000000"/>
          <w:sz w:val="28"/>
        </w:rPr>
        <w:t>
      По кредитам в сумме свыше 500 (пятьсот) миллионов тенге предприниматель обеспечивает участие в реализации проекта собственных средств (деньгами, движимым/недвижимым имуществом) в размере не менее 10 % от общей стоимости реализации проекта.</w:t>
      </w:r>
    </w:p>
    <w:bookmarkEnd w:id="1064"/>
    <w:bookmarkStart w:name="z1388" w:id="1065"/>
    <w:p>
      <w:pPr>
        <w:spacing w:after="0"/>
        <w:ind w:left="0"/>
        <w:jc w:val="left"/>
      </w:pPr>
      <w:r>
        <w:rPr>
          <w:rFonts w:ascii="Times New Roman"/>
          <w:b/>
          <w:i w:val="false"/>
          <w:color w:val="000000"/>
        </w:rPr>
        <w:t xml:space="preserve"> Глава 2. Порядок субсидирования частей наценки на товар и арендного платежа, составляющего доход исламских банков, при финансировании исламскими банками субъектов предпринимательства</w:t>
      </w:r>
    </w:p>
    <w:bookmarkEnd w:id="1065"/>
    <w:bookmarkStart w:name="z1389" w:id="1066"/>
    <w:p>
      <w:pPr>
        <w:spacing w:after="0"/>
        <w:ind w:left="0"/>
        <w:jc w:val="left"/>
      </w:pPr>
      <w:r>
        <w:rPr>
          <w:rFonts w:ascii="Times New Roman"/>
          <w:b/>
          <w:i w:val="false"/>
          <w:color w:val="000000"/>
        </w:rPr>
        <w:t xml:space="preserve"> Параграф 1. Условия предоставления субсидий по направлению "Поддержка малого и среднего предпринимательства"</w:t>
      </w:r>
    </w:p>
    <w:bookmarkEnd w:id="1066"/>
    <w:bookmarkStart w:name="z1390" w:id="1067"/>
    <w:p>
      <w:pPr>
        <w:spacing w:after="0"/>
        <w:ind w:left="0"/>
        <w:jc w:val="both"/>
      </w:pPr>
      <w:r>
        <w:rPr>
          <w:rFonts w:ascii="Times New Roman"/>
          <w:b w:val="false"/>
          <w:i w:val="false"/>
          <w:color w:val="000000"/>
          <w:sz w:val="28"/>
        </w:rPr>
        <w:t>
      11. Участниками направления "Поддержка малого и среднего предпринимательства" являются предприниматели, реализующие и (или) планирующие реализовать проекты в приоритетных видах экономической деятельности по перечню, согласно приложению 1 к настоящим Правилам субсидирования при финансировании исламскими банками.</w:t>
      </w:r>
    </w:p>
    <w:bookmarkEnd w:id="1067"/>
    <w:bookmarkStart w:name="z1391" w:id="1068"/>
    <w:p>
      <w:pPr>
        <w:spacing w:after="0"/>
        <w:ind w:left="0"/>
        <w:jc w:val="both"/>
      </w:pPr>
      <w:r>
        <w:rPr>
          <w:rFonts w:ascii="Times New Roman"/>
          <w:b w:val="false"/>
          <w:i w:val="false"/>
          <w:color w:val="000000"/>
          <w:sz w:val="28"/>
        </w:rPr>
        <w:t>
      Проекты, реализуемые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осуществляются без отраслевых ограничений с учетом места реализации и места регистрации предпринимателя.</w:t>
      </w:r>
    </w:p>
    <w:bookmarkEnd w:id="1068"/>
    <w:bookmarkStart w:name="z1392" w:id="1069"/>
    <w:p>
      <w:pPr>
        <w:spacing w:after="0"/>
        <w:ind w:left="0"/>
        <w:jc w:val="both"/>
      </w:pPr>
      <w:r>
        <w:rPr>
          <w:rFonts w:ascii="Times New Roman"/>
          <w:b w:val="false"/>
          <w:i w:val="false"/>
          <w:color w:val="000000"/>
          <w:sz w:val="28"/>
        </w:rPr>
        <w:t>
      При этом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допускается субсидирование наценки на товар/арендного платежа по финансированию на пополнение оборотных средств в сфере торговой деятельности на сумму не более 100 (сто) миллионов тенге для одного предпринимателя и рассчитывается без учета задолженности по финансированию/договору исламского лизинга аффилированных/связанных с ним лиц/компаний (за исключением проведения расчетов по оплате текущих платежей по обслуживанию финансирования/кредитов или договоров исламского лизинга/договоров финансового лизинга и иных целей, не связанных с осуществлением предпринимателем основной деятельности, уплаты налогов согласно подпункту 11) пункта 8 настоящих Правил субсидирования при финансировании исламскими банками). Допускается субсидирование ставки вознаграждения по финансированию на пополнение оборотных средств в сфере торговой деятельности на сумму не более 100 (сто) миллионов тенге при наличии собственного нежилого помещения или арендуемой площади для торговли.</w:t>
      </w:r>
    </w:p>
    <w:bookmarkEnd w:id="1069"/>
    <w:bookmarkStart w:name="z1393" w:id="1070"/>
    <w:p>
      <w:pPr>
        <w:spacing w:after="0"/>
        <w:ind w:left="0"/>
        <w:jc w:val="both"/>
      </w:pPr>
      <w:r>
        <w:rPr>
          <w:rFonts w:ascii="Times New Roman"/>
          <w:b w:val="false"/>
          <w:i w:val="false"/>
          <w:color w:val="000000"/>
          <w:sz w:val="28"/>
        </w:rPr>
        <w:t>
      Финансирование осуществляется в национальной валюте.</w:t>
      </w:r>
    </w:p>
    <w:bookmarkEnd w:id="1070"/>
    <w:bookmarkStart w:name="z1394" w:id="1071"/>
    <w:p>
      <w:pPr>
        <w:spacing w:after="0"/>
        <w:ind w:left="0"/>
        <w:jc w:val="both"/>
      </w:pPr>
      <w:r>
        <w:rPr>
          <w:rFonts w:ascii="Times New Roman"/>
          <w:b w:val="false"/>
          <w:i w:val="false"/>
          <w:color w:val="000000"/>
          <w:sz w:val="28"/>
        </w:rPr>
        <w:t>
      12. Субсидирование наценки на товар/арендного платежа, составляющего доход исламского банка/исламской лизинговой компании, осуществляется по финансированию, выдаваемому для реализации новых эффективных инвестиционных проектов, а также проектов, направленных на модернизацию, пополнение оборотных средств и расширение производства.</w:t>
      </w:r>
    </w:p>
    <w:bookmarkEnd w:id="1071"/>
    <w:bookmarkStart w:name="z1395" w:id="1072"/>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1072"/>
    <w:bookmarkStart w:name="z1396" w:id="1073"/>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или 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1073"/>
    <w:bookmarkStart w:name="z1397" w:id="1074"/>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1074"/>
    <w:bookmarkStart w:name="z1398" w:id="1075"/>
    <w:p>
      <w:pPr>
        <w:spacing w:after="0"/>
        <w:ind w:left="0"/>
        <w:jc w:val="both"/>
      </w:pPr>
      <w:r>
        <w:rPr>
          <w:rFonts w:ascii="Times New Roman"/>
          <w:b w:val="false"/>
          <w:i w:val="false"/>
          <w:color w:val="000000"/>
          <w:sz w:val="28"/>
        </w:rPr>
        <w:t>
      По финансированию предпринимателей, направленному на пополнение оборотных средств, а также рефинансирование текущих обязательств, требования, предусмотренные во второй и третьей частях настоящего пункта, не распространяются.</w:t>
      </w:r>
    </w:p>
    <w:bookmarkEnd w:id="1075"/>
    <w:bookmarkStart w:name="z1399" w:id="1076"/>
    <w:p>
      <w:pPr>
        <w:spacing w:after="0"/>
        <w:ind w:left="0"/>
        <w:jc w:val="both"/>
      </w:pPr>
      <w:r>
        <w:rPr>
          <w:rFonts w:ascii="Times New Roman"/>
          <w:b w:val="false"/>
          <w:i w:val="false"/>
          <w:color w:val="000000"/>
          <w:sz w:val="28"/>
        </w:rPr>
        <w:t>
      Срок реализации новых инвестиционных проектов, а также проектов, направленных на модернизацию, расширение производства, по которому осуществляется субсидирование наценки на товар/арендного платежа, не превышает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 субсидирования при финансировании исламскими банками.</w:t>
      </w:r>
    </w:p>
    <w:bookmarkEnd w:id="1076"/>
    <w:bookmarkStart w:name="z1400" w:id="1077"/>
    <w:p>
      <w:pPr>
        <w:spacing w:after="0"/>
        <w:ind w:left="0"/>
        <w:jc w:val="both"/>
      </w:pPr>
      <w:r>
        <w:rPr>
          <w:rFonts w:ascii="Times New Roman"/>
          <w:b w:val="false"/>
          <w:i w:val="false"/>
          <w:color w:val="000000"/>
          <w:sz w:val="28"/>
        </w:rPr>
        <w:t>
      13. К новому финансированию также относится финансирование, ранее выданное исламским банком/исламской лизинговой компанией в течение 12 (двенадцать) месяцев до внесения проекта финансовому агентству для реализации новых инвестиционных проектов, а также проектов, направленных на модернизацию и расширение производства.</w:t>
      </w:r>
    </w:p>
    <w:bookmarkEnd w:id="1077"/>
    <w:bookmarkStart w:name="z1401" w:id="1078"/>
    <w:p>
      <w:pPr>
        <w:spacing w:after="0"/>
        <w:ind w:left="0"/>
        <w:jc w:val="both"/>
      </w:pPr>
      <w:r>
        <w:rPr>
          <w:rFonts w:ascii="Times New Roman"/>
          <w:b w:val="false"/>
          <w:i w:val="false"/>
          <w:color w:val="000000"/>
          <w:sz w:val="28"/>
        </w:rPr>
        <w:t>
      14. Субсидированию также подлежит финансирование, направленное на рефинансирование финансирования/договоров исламского лизинга, ранее выданное банками второго уровня/лизинговыми компаниями/исламскими банками/исламскими лизинговыми компаниями в течение 2 (два) лет до внесения проекта финансовому агентству (срок исчисляется с даты выдачи первого финансирования) и соответствующее критериям настоящих Правил субсидирования при финансировании исламскими банками.</w:t>
      </w:r>
    </w:p>
    <w:bookmarkEnd w:id="1078"/>
    <w:bookmarkStart w:name="z1402" w:id="1079"/>
    <w:p>
      <w:pPr>
        <w:spacing w:after="0"/>
        <w:ind w:left="0"/>
        <w:jc w:val="both"/>
      </w:pPr>
      <w:r>
        <w:rPr>
          <w:rFonts w:ascii="Times New Roman"/>
          <w:b w:val="false"/>
          <w:i w:val="false"/>
          <w:color w:val="000000"/>
          <w:sz w:val="28"/>
        </w:rPr>
        <w:t>
      15. Субсидирование осуществляется по финансированию, выдаваемому (выданному) на пополнение оборотных средств, если финансирование осуществляется в рамках приобретения и (или) модернизации основных средств и (или) расширения производства, но не более 30 % от суммы финансирования, или средств единого накопительного пенсионного фонда или финансирование размером не более 500 (пятьсот) миллионов тенге.</w:t>
      </w:r>
    </w:p>
    <w:bookmarkEnd w:id="1079"/>
    <w:bookmarkStart w:name="z1403" w:id="1080"/>
    <w:p>
      <w:pPr>
        <w:spacing w:after="0"/>
        <w:ind w:left="0"/>
        <w:jc w:val="both"/>
      </w:pPr>
      <w:r>
        <w:rPr>
          <w:rFonts w:ascii="Times New Roman"/>
          <w:b w:val="false"/>
          <w:i w:val="false"/>
          <w:color w:val="000000"/>
          <w:sz w:val="28"/>
        </w:rPr>
        <w:t>
      16. При финансировании с применением инструмента субсидирования до 500 (пятьсот) миллионов тенге, 100 % которых направлено на пополнение оборотных средств, допускаются к субсидированию наценки на товар/арендного платежа, составляющего доход исламского банка/исламской лизинговой компании (за исключением проведения расчетов по оплате текущих платежей по обслуживанию финансирования/кредитов или договоров исламского лизинга/договоров финансового лизинга и иных целей, не связанных с осуществлением предпринимателем основной деятельности, уплаты налогов согласно подпункту 11) пункта 8 настоящих Правил субсидирования при финансировании исламскими банками).</w:t>
      </w:r>
    </w:p>
    <w:bookmarkEnd w:id="1080"/>
    <w:bookmarkStart w:name="z1404" w:id="1081"/>
    <w:p>
      <w:pPr>
        <w:spacing w:after="0"/>
        <w:ind w:left="0"/>
        <w:jc w:val="both"/>
      </w:pPr>
      <w:r>
        <w:rPr>
          <w:rFonts w:ascii="Times New Roman"/>
          <w:b w:val="false"/>
          <w:i w:val="false"/>
          <w:color w:val="000000"/>
          <w:sz w:val="28"/>
        </w:rPr>
        <w:t>
      17. Сумма финансирования/договора исламского лизинга с учетом всего действующего финансирования/лизинговых сделок, по которым осуществляется субсидирование наценки на товар/арендного платежа, составляющего доход исламского банка/исламской лизинговой компании, не превышает 3 (три) миллиарда тенге для одного предпринимателя, в том числе сумма финансирования на пополнение оборотных средств составляет 500 (пятьсот) миллионов тенге и рассчитывается без учета задолженности по финансированию аффилированных/связанных с ним лиц/компаний. В случае, если нескольким аффилированным/связанным предпринимателям предоставляется финансирование для реализации одного бизнес-проекта, то данная сумма не превышает 3 (три) миллиарда тенге.</w:t>
      </w:r>
    </w:p>
    <w:bookmarkEnd w:id="1081"/>
    <w:bookmarkStart w:name="z1405" w:id="1082"/>
    <w:p>
      <w:pPr>
        <w:spacing w:after="0"/>
        <w:ind w:left="0"/>
        <w:jc w:val="both"/>
      </w:pPr>
      <w:r>
        <w:rPr>
          <w:rFonts w:ascii="Times New Roman"/>
          <w:b w:val="false"/>
          <w:i w:val="false"/>
          <w:color w:val="000000"/>
          <w:sz w:val="28"/>
        </w:rPr>
        <w:t>
      Одним бизнес-проектом считается совокупность двух и более проектов, соответствующих следующим 2 (два) критериям одновременно:</w:t>
      </w:r>
    </w:p>
    <w:bookmarkEnd w:id="1082"/>
    <w:bookmarkStart w:name="z1406" w:id="1083"/>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связанными физически или технологически);</w:t>
      </w:r>
    </w:p>
    <w:bookmarkEnd w:id="1083"/>
    <w:bookmarkStart w:name="z1407" w:id="1084"/>
    <w:p>
      <w:pPr>
        <w:spacing w:after="0"/>
        <w:ind w:left="0"/>
        <w:jc w:val="both"/>
      </w:pPr>
      <w:r>
        <w:rPr>
          <w:rFonts w:ascii="Times New Roman"/>
          <w:b w:val="false"/>
          <w:i w:val="false"/>
          <w:color w:val="000000"/>
          <w:sz w:val="28"/>
        </w:rPr>
        <w:t>
      проект реализуется в рамках одного подкласса ОКЭД.</w:t>
      </w:r>
    </w:p>
    <w:bookmarkEnd w:id="1084"/>
    <w:bookmarkStart w:name="z1408" w:id="1085"/>
    <w:p>
      <w:pPr>
        <w:spacing w:after="0"/>
        <w:ind w:left="0"/>
        <w:jc w:val="both"/>
      </w:pPr>
      <w:r>
        <w:rPr>
          <w:rFonts w:ascii="Times New Roman"/>
          <w:b w:val="false"/>
          <w:i w:val="false"/>
          <w:color w:val="000000"/>
          <w:sz w:val="28"/>
        </w:rPr>
        <w:t>
      Сумма финансирования/договора исламского лизинга с учетом всего действующего финансирования/лизинговых сделок по проектам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не может превышать 1,5 миллиарда тенге для одного предпринимателя, в том числе сумма финансирования на пополнение оборотных средств составляет 500 (пятьсот) миллионов тенге и рассчитывается без учета задолженности по финансированию аффилированных/связанных с ним лиц/компаний.</w:t>
      </w:r>
    </w:p>
    <w:bookmarkEnd w:id="1085"/>
    <w:bookmarkStart w:name="z1409" w:id="1086"/>
    <w:p>
      <w:pPr>
        <w:spacing w:after="0"/>
        <w:ind w:left="0"/>
        <w:jc w:val="both"/>
      </w:pPr>
      <w:r>
        <w:rPr>
          <w:rFonts w:ascii="Times New Roman"/>
          <w:b w:val="false"/>
          <w:i w:val="false"/>
          <w:color w:val="000000"/>
          <w:sz w:val="28"/>
        </w:rPr>
        <w:t xml:space="preserve">
      Для предпринимателей, реализующих проекты в населенных пунктах, в том числе в моно-, малых городах и сельских населенных пунктах, в рамках приоритетных секторов экономики,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субсидирования при финансировании исламскими банками, сумма финансирования/договора исламского лизинга с учетом всего действующего финансирования/лизинговых сделок не превышает 3 (три) миллиарда тенге.</w:t>
      </w:r>
    </w:p>
    <w:bookmarkEnd w:id="1086"/>
    <w:bookmarkStart w:name="z1410" w:id="1087"/>
    <w:p>
      <w:pPr>
        <w:spacing w:after="0"/>
        <w:ind w:left="0"/>
        <w:jc w:val="both"/>
      </w:pPr>
      <w:r>
        <w:rPr>
          <w:rFonts w:ascii="Times New Roman"/>
          <w:b w:val="false"/>
          <w:i w:val="false"/>
          <w:color w:val="000000"/>
          <w:sz w:val="28"/>
        </w:rPr>
        <w:t>
      По финансированию с суммой свыше 500 (пятьсот) миллионов тенге (при расчете общей суммы задолженности учитываются все действующие финансирования по проектам предпринимателя) для одного предпринимателя без учета задолженности по финансированию аффилированных/связанных с ним лиц/компаний, предъявляется требование по запрету на выплаты дивидендов в период субсидирования. В случае неисполнения условий настоящего абзаца выплата субсидий прекращается и предприниматель возмещает сумму выплаченных субсидий в полном объеме.</w:t>
      </w:r>
    </w:p>
    <w:bookmarkEnd w:id="1087"/>
    <w:bookmarkStart w:name="z1411" w:id="1088"/>
    <w:p>
      <w:pPr>
        <w:spacing w:after="0"/>
        <w:ind w:left="0"/>
        <w:jc w:val="both"/>
      </w:pPr>
      <w:r>
        <w:rPr>
          <w:rFonts w:ascii="Times New Roman"/>
          <w:b w:val="false"/>
          <w:i w:val="false"/>
          <w:color w:val="000000"/>
          <w:sz w:val="28"/>
        </w:rPr>
        <w:t xml:space="preserve">
      Финансирования на пополнение оборотных средств допускаются в виде кредитной линии на возобновляемой и/или невозобновляемой основе. </w:t>
      </w:r>
    </w:p>
    <w:bookmarkEnd w:id="1088"/>
    <w:bookmarkStart w:name="z1412" w:id="1089"/>
    <w:p>
      <w:pPr>
        <w:spacing w:after="0"/>
        <w:ind w:left="0"/>
        <w:jc w:val="both"/>
      </w:pPr>
      <w:r>
        <w:rPr>
          <w:rFonts w:ascii="Times New Roman"/>
          <w:b w:val="false"/>
          <w:i w:val="false"/>
          <w:color w:val="000000"/>
          <w:sz w:val="28"/>
        </w:rPr>
        <w:t>
      Допускается повторное получение финансирования на пополнение оборотных средств в пределах установленного настоящими Правилами субсидирования при финансировании исламскими банками лимита при частичном/полном/досрочном погашении основного долга по субсидируемому финансированию.</w:t>
      </w:r>
    </w:p>
    <w:bookmarkEnd w:id="1089"/>
    <w:bookmarkStart w:name="z1413" w:id="1090"/>
    <w:p>
      <w:pPr>
        <w:spacing w:after="0"/>
        <w:ind w:left="0"/>
        <w:jc w:val="both"/>
      </w:pPr>
      <w:r>
        <w:rPr>
          <w:rFonts w:ascii="Times New Roman"/>
          <w:b w:val="false"/>
          <w:i w:val="false"/>
          <w:color w:val="000000"/>
          <w:sz w:val="28"/>
        </w:rPr>
        <w:t>
      18. Срок субсидирования по финансированию/договору исламского лизинга, направленному на инвестиции, составляет в:</w:t>
      </w:r>
    </w:p>
    <w:bookmarkEnd w:id="1090"/>
    <w:bookmarkStart w:name="z1414" w:id="1091"/>
    <w:p>
      <w:pPr>
        <w:spacing w:after="0"/>
        <w:ind w:left="0"/>
        <w:jc w:val="both"/>
      </w:pPr>
      <w:r>
        <w:rPr>
          <w:rFonts w:ascii="Times New Roman"/>
          <w:b w:val="false"/>
          <w:i w:val="false"/>
          <w:color w:val="000000"/>
          <w:sz w:val="28"/>
        </w:rPr>
        <w:t>
      обрабатывающей промышленности, согласно приложению 1 к настоящим Правилам субсидирования при финансировании исламскими банками, 5 (пять) лет без права пролонгации срока субсидирования;</w:t>
      </w:r>
    </w:p>
    <w:bookmarkEnd w:id="1091"/>
    <w:bookmarkStart w:name="z1415" w:id="1092"/>
    <w:p>
      <w:pPr>
        <w:spacing w:after="0"/>
        <w:ind w:left="0"/>
        <w:jc w:val="both"/>
      </w:pPr>
      <w:r>
        <w:rPr>
          <w:rFonts w:ascii="Times New Roman"/>
          <w:b w:val="false"/>
          <w:i w:val="false"/>
          <w:color w:val="000000"/>
          <w:sz w:val="28"/>
        </w:rPr>
        <w:t>
      деятельности по предоставлению услуг и прочих видах деятельности, согласно приложению 1 к настоящим Правилам субсидирования при финансировании исламскими банками, 3 (три) года без права пролонгации срока субсидирования.</w:t>
      </w:r>
    </w:p>
    <w:bookmarkEnd w:id="1092"/>
    <w:bookmarkStart w:name="z1416" w:id="1093"/>
    <w:p>
      <w:pPr>
        <w:spacing w:after="0"/>
        <w:ind w:left="0"/>
        <w:jc w:val="both"/>
      </w:pPr>
      <w:r>
        <w:rPr>
          <w:rFonts w:ascii="Times New Roman"/>
          <w:b w:val="false"/>
          <w:i w:val="false"/>
          <w:color w:val="000000"/>
          <w:sz w:val="28"/>
        </w:rPr>
        <w:t>
      Срок субсидирования финансирования, направленного на пополнение оборотных средств, составляет 3 (три) года без права пролонгации срока субсидирования.</w:t>
      </w:r>
    </w:p>
    <w:bookmarkEnd w:id="1093"/>
    <w:bookmarkStart w:name="z1417" w:id="1094"/>
    <w:p>
      <w:pPr>
        <w:spacing w:after="0"/>
        <w:ind w:left="0"/>
        <w:jc w:val="both"/>
      </w:pPr>
      <w:r>
        <w:rPr>
          <w:rFonts w:ascii="Times New Roman"/>
          <w:b w:val="false"/>
          <w:i w:val="false"/>
          <w:color w:val="000000"/>
          <w:sz w:val="28"/>
        </w:rPr>
        <w:t>
      В случае, если по одному проекту заключается несколько договоров субсидирования, общий срок субсидирования устанавливается с начала срока субсидирования, указанного в подписанном финансовым агентством первом договоре субсидирования.</w:t>
      </w:r>
    </w:p>
    <w:bookmarkEnd w:id="1094"/>
    <w:bookmarkStart w:name="z1418" w:id="1095"/>
    <w:p>
      <w:pPr>
        <w:spacing w:after="0"/>
        <w:ind w:left="0"/>
        <w:jc w:val="both"/>
      </w:pPr>
      <w:r>
        <w:rPr>
          <w:rFonts w:ascii="Times New Roman"/>
          <w:b w:val="false"/>
          <w:i w:val="false"/>
          <w:color w:val="000000"/>
          <w:sz w:val="28"/>
        </w:rPr>
        <w:t>
      19. При предоставлении отсрочки и увеличении срока финансирования на предоставленную отсрочку по оплате наценки на товар/арендного платежа, составляющего доход исламского банка/исламской лизинговой компании, по финансированию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при финансировании исламскими банками, продлевается на срок предоставленной отсрочки.</w:t>
      </w:r>
    </w:p>
    <w:bookmarkEnd w:id="1095"/>
    <w:bookmarkStart w:name="z1419" w:id="1096"/>
    <w:p>
      <w:pPr>
        <w:spacing w:after="0"/>
        <w:ind w:left="0"/>
        <w:jc w:val="both"/>
      </w:pPr>
      <w:r>
        <w:rPr>
          <w:rFonts w:ascii="Times New Roman"/>
          <w:b w:val="false"/>
          <w:i w:val="false"/>
          <w:color w:val="000000"/>
          <w:sz w:val="28"/>
        </w:rPr>
        <w:t>
      20. Субсидирование в сфере обрабатывающей промышленности согласно приложению 1 к настоящим Правилам субсидирования при финансировании исламскими банками, осуществляется только по финансированию с номинальной наценкой на товар/номинальным арендным платежом, не превышающей базовую ставку, установленную Национальным Банком Республики Казахстан и увеличенную на 5 (пять) процентных пунктов, из которых:</w:t>
      </w:r>
    </w:p>
    <w:bookmarkEnd w:id="1096"/>
    <w:bookmarkStart w:name="z1420" w:id="1097"/>
    <w:p>
      <w:pPr>
        <w:spacing w:after="0"/>
        <w:ind w:left="0"/>
        <w:jc w:val="both"/>
      </w:pPr>
      <w:r>
        <w:rPr>
          <w:rFonts w:ascii="Times New Roman"/>
          <w:b w:val="false"/>
          <w:i w:val="false"/>
          <w:color w:val="000000"/>
          <w:sz w:val="28"/>
        </w:rPr>
        <w:t>
      первые 3 года 8 % оплачивает предприниматель, а разница субсидируется государством;</w:t>
      </w:r>
    </w:p>
    <w:bookmarkEnd w:id="1097"/>
    <w:bookmarkStart w:name="z1421" w:id="1098"/>
    <w:p>
      <w:pPr>
        <w:spacing w:after="0"/>
        <w:ind w:left="0"/>
        <w:jc w:val="both"/>
      </w:pPr>
      <w:r>
        <w:rPr>
          <w:rFonts w:ascii="Times New Roman"/>
          <w:b w:val="false"/>
          <w:i w:val="false"/>
          <w:color w:val="000000"/>
          <w:sz w:val="28"/>
        </w:rPr>
        <w:t>
      4-й год 9 % оплачивает предприниматель, а разница субсидируется государством;</w:t>
      </w:r>
    </w:p>
    <w:bookmarkEnd w:id="1098"/>
    <w:bookmarkStart w:name="z1422" w:id="1099"/>
    <w:p>
      <w:pPr>
        <w:spacing w:after="0"/>
        <w:ind w:left="0"/>
        <w:jc w:val="both"/>
      </w:pPr>
      <w:r>
        <w:rPr>
          <w:rFonts w:ascii="Times New Roman"/>
          <w:b w:val="false"/>
          <w:i w:val="false"/>
          <w:color w:val="000000"/>
          <w:sz w:val="28"/>
        </w:rPr>
        <w:t>
      5-й год 10 % оплачивает предприниматель, а разница субсидируется государством.</w:t>
      </w:r>
    </w:p>
    <w:bookmarkEnd w:id="1099"/>
    <w:bookmarkStart w:name="z1423" w:id="1100"/>
    <w:p>
      <w:pPr>
        <w:spacing w:after="0"/>
        <w:ind w:left="0"/>
        <w:jc w:val="both"/>
      </w:pPr>
      <w:r>
        <w:rPr>
          <w:rFonts w:ascii="Times New Roman"/>
          <w:b w:val="false"/>
          <w:i w:val="false"/>
          <w:color w:val="000000"/>
          <w:sz w:val="28"/>
        </w:rPr>
        <w:t>
      Субсидирование в сфере услуг и прочих видов деятельности, согласно приложению 1 к настоящим Правилам субсидирования при финансировании исламскими банками, осуществляется с номинальной наценкой на товар/номинальным арендным платежом, не превышающей базовую ставку, установленную Национальным Банком Республики Казахстан и увеличенную на 5 (пять) процентных пунктов, из которых 9 % оплачивает предприниматель, а разница субсидируется государством.</w:t>
      </w:r>
    </w:p>
    <w:bookmarkEnd w:id="1100"/>
    <w:bookmarkStart w:name="z1424" w:id="1101"/>
    <w:p>
      <w:pPr>
        <w:spacing w:after="0"/>
        <w:ind w:left="0"/>
        <w:jc w:val="both"/>
      </w:pPr>
      <w:r>
        <w:rPr>
          <w:rFonts w:ascii="Times New Roman"/>
          <w:b w:val="false"/>
          <w:i w:val="false"/>
          <w:color w:val="000000"/>
          <w:sz w:val="28"/>
        </w:rPr>
        <w:t>
      Субсидирование по проектам, реализуемым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w:t>
      </w:r>
    </w:p>
    <w:bookmarkEnd w:id="1101"/>
    <w:bookmarkStart w:name="z1425" w:id="1102"/>
    <w:p>
      <w:pPr>
        <w:spacing w:after="0"/>
        <w:ind w:left="0"/>
        <w:jc w:val="both"/>
      </w:pPr>
      <w:r>
        <w:rPr>
          <w:rFonts w:ascii="Times New Roman"/>
          <w:b w:val="false"/>
          <w:i w:val="false"/>
          <w:color w:val="000000"/>
          <w:sz w:val="28"/>
        </w:rPr>
        <w:t xml:space="preserve">
      в сфере обрабатывающей промышленности,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субсидирования при финансировании исламскими банками, осуществляется с номинальной наценкой на товар/номинальным арендным платежом, не превышающей базовую ставку, установленную Национальным Банком Республики Казахстан и увеличенную на 5 (пять) процентных пунктов, из которых 7 % оплачивает предприниматель, а разница субсидируется государством;</w:t>
      </w:r>
    </w:p>
    <w:bookmarkEnd w:id="1102"/>
    <w:bookmarkStart w:name="z1426" w:id="1103"/>
    <w:p>
      <w:pPr>
        <w:spacing w:after="0"/>
        <w:ind w:left="0"/>
        <w:jc w:val="both"/>
      </w:pPr>
      <w:r>
        <w:rPr>
          <w:rFonts w:ascii="Times New Roman"/>
          <w:b w:val="false"/>
          <w:i w:val="false"/>
          <w:color w:val="000000"/>
          <w:sz w:val="28"/>
        </w:rPr>
        <w:t>
      в сферах услуг и прочих видов деятельности согласно приложению 1 к настоящим Правилам субсидирования при финансировании исламскими банками, осуществляется с номинальной наценкой на товар/номинальным арендным платежом, не превышающей базовую ставку, установленную Национальным Банком Республики Казахстан и увеличенную на 5 (пять) процентных пунктов, из которых 10 % оплачивает предприниматель, а разница субсидируется государством.</w:t>
      </w:r>
    </w:p>
    <w:bookmarkEnd w:id="1103"/>
    <w:bookmarkStart w:name="z1427" w:id="1104"/>
    <w:p>
      <w:pPr>
        <w:spacing w:after="0"/>
        <w:ind w:left="0"/>
        <w:jc w:val="both"/>
      </w:pPr>
      <w:r>
        <w:rPr>
          <w:rFonts w:ascii="Times New Roman"/>
          <w:b w:val="false"/>
          <w:i w:val="false"/>
          <w:color w:val="000000"/>
          <w:sz w:val="28"/>
        </w:rPr>
        <w:t>
      Проекты, одобренные до утверждения вышеуказанных ставок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1104"/>
    <w:bookmarkStart w:name="z1428" w:id="1105"/>
    <w:p>
      <w:pPr>
        <w:spacing w:after="0"/>
        <w:ind w:left="0"/>
        <w:jc w:val="both"/>
      </w:pPr>
      <w:r>
        <w:rPr>
          <w:rFonts w:ascii="Times New Roman"/>
          <w:b w:val="false"/>
          <w:i w:val="false"/>
          <w:color w:val="000000"/>
          <w:sz w:val="28"/>
        </w:rPr>
        <w:t>
      По проектам, в которых не менее 40 % от суммы финансирования направлено на приобретение товаров казахстанского производителя, субсидирование осуществляется по финансированию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8 % оплачивает предприниматель, а разница субсидируется государством. Срок субсидирования составляет 7 (семь) лет без права пролонгации.</w:t>
      </w:r>
    </w:p>
    <w:bookmarkEnd w:id="1105"/>
    <w:bookmarkStart w:name="z1429" w:id="1106"/>
    <w:p>
      <w:pPr>
        <w:spacing w:after="0"/>
        <w:ind w:left="0"/>
        <w:jc w:val="both"/>
      </w:pPr>
      <w:r>
        <w:rPr>
          <w:rFonts w:ascii="Times New Roman"/>
          <w:b w:val="false"/>
          <w:i w:val="false"/>
          <w:color w:val="000000"/>
          <w:sz w:val="28"/>
        </w:rPr>
        <w:t>
      Товары предпринимателем приобретаются на основании сертификата о происхождении товара формы "CT-KZ" и (или) индустриального сертификата, выданного Национальной палатой предпринимателей Республики Казахстан "Атамекен".</w:t>
      </w:r>
    </w:p>
    <w:bookmarkEnd w:id="1106"/>
    <w:bookmarkStart w:name="z1430" w:id="1107"/>
    <w:p>
      <w:pPr>
        <w:spacing w:after="0"/>
        <w:ind w:left="0"/>
        <w:jc w:val="both"/>
      </w:pPr>
      <w:r>
        <w:rPr>
          <w:rFonts w:ascii="Times New Roman"/>
          <w:b w:val="false"/>
          <w:i w:val="false"/>
          <w:color w:val="000000"/>
          <w:sz w:val="28"/>
        </w:rPr>
        <w:t>
      В случае неисполнения обязательства по приобретению товаров казахстанского производителя финансовое агентство прекращает субсидирование с возвратом суммы выплаченных субсидий пропорционально сумме неиспользования на приобретение товаров казахстанского производителя.</w:t>
      </w:r>
    </w:p>
    <w:bookmarkEnd w:id="1107"/>
    <w:bookmarkStart w:name="z1431" w:id="1108"/>
    <w:p>
      <w:pPr>
        <w:spacing w:after="0"/>
        <w:ind w:left="0"/>
        <w:jc w:val="both"/>
      </w:pPr>
      <w:r>
        <w:rPr>
          <w:rFonts w:ascii="Times New Roman"/>
          <w:b w:val="false"/>
          <w:i w:val="false"/>
          <w:color w:val="000000"/>
          <w:sz w:val="28"/>
        </w:rPr>
        <w:t>
      21. В рамках настоящих Правил субсидирования при финансировании исламскими банками исламский банк/исламская лизинговая компания не взимает какие-либо комиссии, сборы и/или иные платежи, связанные с финансированием, за исключением:</w:t>
      </w:r>
    </w:p>
    <w:bookmarkEnd w:id="1108"/>
    <w:bookmarkStart w:name="z1432" w:id="1109"/>
    <w:p>
      <w:pPr>
        <w:spacing w:after="0"/>
        <w:ind w:left="0"/>
        <w:jc w:val="both"/>
      </w:pPr>
      <w:r>
        <w:rPr>
          <w:rFonts w:ascii="Times New Roman"/>
          <w:b w:val="false"/>
          <w:i w:val="false"/>
          <w:color w:val="000000"/>
          <w:sz w:val="28"/>
        </w:rPr>
        <w:t>
      1) связанных с изменением условий финансирования (договора исламского лизинга), инициируемых предпринимателем;</w:t>
      </w:r>
    </w:p>
    <w:bookmarkEnd w:id="1109"/>
    <w:bookmarkStart w:name="z1433" w:id="1110"/>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финансированию (по договору исламского лизинга);</w:t>
      </w:r>
    </w:p>
    <w:bookmarkEnd w:id="1110"/>
    <w:bookmarkStart w:name="z1434" w:id="1111"/>
    <w:p>
      <w:pPr>
        <w:spacing w:after="0"/>
        <w:ind w:left="0"/>
        <w:jc w:val="both"/>
      </w:pPr>
      <w:r>
        <w:rPr>
          <w:rFonts w:ascii="Times New Roman"/>
          <w:b w:val="false"/>
          <w:i w:val="false"/>
          <w:color w:val="000000"/>
          <w:sz w:val="28"/>
        </w:rPr>
        <w:t>
      3) связанных с проведением независимой оценки предмета лизинга (аренды), страхования предмета лизинга (аренды), регистрацией договора залога и снятием обременения;</w:t>
      </w:r>
    </w:p>
    <w:bookmarkEnd w:id="1111"/>
    <w:bookmarkStart w:name="z1435" w:id="1112"/>
    <w:p>
      <w:pPr>
        <w:spacing w:after="0"/>
        <w:ind w:left="0"/>
        <w:jc w:val="both"/>
      </w:pPr>
      <w:r>
        <w:rPr>
          <w:rFonts w:ascii="Times New Roman"/>
          <w:b w:val="false"/>
          <w:i w:val="false"/>
          <w:color w:val="000000"/>
          <w:sz w:val="28"/>
        </w:rPr>
        <w:t>
      4) связанных с исполнением договора исламского лизинга (возмещение услуг сторонних организаций, таких как таможенная очистка, услуг регистрации предмета лизинга (аренды) специальными органами, услуг банков);</w:t>
      </w:r>
    </w:p>
    <w:bookmarkEnd w:id="1112"/>
    <w:bookmarkStart w:name="z1436" w:id="1113"/>
    <w:p>
      <w:pPr>
        <w:spacing w:after="0"/>
        <w:ind w:left="0"/>
        <w:jc w:val="both"/>
      </w:pPr>
      <w:r>
        <w:rPr>
          <w:rFonts w:ascii="Times New Roman"/>
          <w:b w:val="false"/>
          <w:i w:val="false"/>
          <w:color w:val="000000"/>
          <w:sz w:val="28"/>
        </w:rPr>
        <w:t>
      5) платежей по расчетно-кассовому обслуживанию.</w:t>
      </w:r>
    </w:p>
    <w:bookmarkEnd w:id="1113"/>
    <w:bookmarkStart w:name="z1437" w:id="1114"/>
    <w:p>
      <w:pPr>
        <w:spacing w:after="0"/>
        <w:ind w:left="0"/>
        <w:jc w:val="both"/>
      </w:pPr>
      <w:r>
        <w:rPr>
          <w:rFonts w:ascii="Times New Roman"/>
          <w:b w:val="false"/>
          <w:i w:val="false"/>
          <w:color w:val="000000"/>
          <w:sz w:val="28"/>
        </w:rPr>
        <w:t>
      22. В случае принятия финансовым агентством решения о субсидировании действующего финансирования исламский банк/исламская лизинговая компания возмещают предпринимателю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1114"/>
    <w:bookmarkStart w:name="z1438" w:id="1115"/>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предпринимателю в течение 3 (три) месяцев с даты получения от финансового агентства подписанного договора.</w:t>
      </w:r>
    </w:p>
    <w:bookmarkEnd w:id="1115"/>
    <w:bookmarkStart w:name="z1439" w:id="1116"/>
    <w:p>
      <w:pPr>
        <w:spacing w:after="0"/>
        <w:ind w:left="0"/>
        <w:jc w:val="both"/>
      </w:pPr>
      <w:r>
        <w:rPr>
          <w:rFonts w:ascii="Times New Roman"/>
          <w:b w:val="false"/>
          <w:i w:val="false"/>
          <w:color w:val="000000"/>
          <w:sz w:val="28"/>
        </w:rPr>
        <w:t>
      23. В соответствии со статьей 3 Закона субсидированию подлежат следующие формы и виды лизинга: внутренний лизинг, банковский лизинг, полный лизинг, чистый лизинг и исламский лизинг.</w:t>
      </w:r>
    </w:p>
    <w:bookmarkEnd w:id="1116"/>
    <w:bookmarkStart w:name="z1440" w:id="1117"/>
    <w:p>
      <w:pPr>
        <w:spacing w:after="0"/>
        <w:ind w:left="0"/>
        <w:jc w:val="left"/>
      </w:pPr>
      <w:r>
        <w:rPr>
          <w:rFonts w:ascii="Times New Roman"/>
          <w:b/>
          <w:i w:val="false"/>
          <w:color w:val="000000"/>
        </w:rPr>
        <w:t xml:space="preserve"> Параграф 2. Условия предоставления субсидий по направлению "Поддержка малого, среднего и крупного предпринимательства"</w:t>
      </w:r>
    </w:p>
    <w:bookmarkEnd w:id="1117"/>
    <w:bookmarkStart w:name="z1441" w:id="1118"/>
    <w:p>
      <w:pPr>
        <w:spacing w:after="0"/>
        <w:ind w:left="0"/>
        <w:jc w:val="both"/>
      </w:pPr>
      <w:r>
        <w:rPr>
          <w:rFonts w:ascii="Times New Roman"/>
          <w:b w:val="false"/>
          <w:i w:val="false"/>
          <w:color w:val="000000"/>
          <w:sz w:val="28"/>
        </w:rPr>
        <w:t xml:space="preserve">
      24. Участниками направления "Поддержка малого, среднего и крупного предпринимательства" являются предприниматели, реализующие и (или) планирующие реализовать собственные и эффективные проекты в приоритетных секторах экономики, без учета места регистрации предпринимателя по перечню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субсидирования при финансировании исламскими банками.</w:t>
      </w:r>
    </w:p>
    <w:bookmarkEnd w:id="1118"/>
    <w:bookmarkStart w:name="z1442" w:id="1119"/>
    <w:p>
      <w:pPr>
        <w:spacing w:after="0"/>
        <w:ind w:left="0"/>
        <w:jc w:val="both"/>
      </w:pPr>
      <w:r>
        <w:rPr>
          <w:rFonts w:ascii="Times New Roman"/>
          <w:b w:val="false"/>
          <w:i w:val="false"/>
          <w:color w:val="000000"/>
          <w:sz w:val="28"/>
        </w:rPr>
        <w:t>
      25. Финансирование предпринимателю выдается в национальной валюте.</w:t>
      </w:r>
    </w:p>
    <w:bookmarkEnd w:id="1119"/>
    <w:bookmarkStart w:name="z1443" w:id="1120"/>
    <w:p>
      <w:pPr>
        <w:spacing w:after="0"/>
        <w:ind w:left="0"/>
        <w:jc w:val="both"/>
      </w:pPr>
      <w:r>
        <w:rPr>
          <w:rFonts w:ascii="Times New Roman"/>
          <w:b w:val="false"/>
          <w:i w:val="false"/>
          <w:color w:val="000000"/>
          <w:sz w:val="28"/>
        </w:rPr>
        <w:t>
      В рамках настоящего направления субсидированию не подлежат проекты предпринимателей:</w:t>
      </w:r>
    </w:p>
    <w:bookmarkEnd w:id="1120"/>
    <w:bookmarkStart w:name="z1444" w:id="1121"/>
    <w:p>
      <w:pPr>
        <w:spacing w:after="0"/>
        <w:ind w:left="0"/>
        <w:jc w:val="both"/>
      </w:pPr>
      <w:r>
        <w:rPr>
          <w:rFonts w:ascii="Times New Roman"/>
          <w:b w:val="false"/>
          <w:i w:val="false"/>
          <w:color w:val="000000"/>
          <w:sz w:val="28"/>
        </w:rPr>
        <w:t>
      1) являющихся лицами, связанными с исламскими банками/исламскими лизинговыми компаниями, осуществляющими финансирование или исламский лизинг, особыми отношениями;</w:t>
      </w:r>
    </w:p>
    <w:bookmarkEnd w:id="1121"/>
    <w:bookmarkStart w:name="z1445" w:id="1122"/>
    <w:p>
      <w:pPr>
        <w:spacing w:after="0"/>
        <w:ind w:left="0"/>
        <w:jc w:val="both"/>
      </w:pPr>
      <w:r>
        <w:rPr>
          <w:rFonts w:ascii="Times New Roman"/>
          <w:b w:val="false"/>
          <w:i w:val="false"/>
          <w:color w:val="000000"/>
          <w:sz w:val="28"/>
        </w:rPr>
        <w:t xml:space="preserve">
      2) которые зарегистрированы в офшорных зонах, указанных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(зарегистрировано в реестре государственной регистрации нормативных правовых актов за № 20095), а также участники и (или) акционеры которых зарегистрированы в офшорных зонах.</w:t>
      </w:r>
    </w:p>
    <w:bookmarkEnd w:id="1122"/>
    <w:bookmarkStart w:name="z1446" w:id="1123"/>
    <w:p>
      <w:pPr>
        <w:spacing w:after="0"/>
        <w:ind w:left="0"/>
        <w:jc w:val="both"/>
      </w:pPr>
      <w:r>
        <w:rPr>
          <w:rFonts w:ascii="Times New Roman"/>
          <w:b w:val="false"/>
          <w:i w:val="false"/>
          <w:color w:val="000000"/>
          <w:sz w:val="28"/>
        </w:rPr>
        <w:t>
      26. Субсидирование наценки на товар/арендного платежа, составляющего доход исламского банка/исламской лизинговой компании, осуществляется по финансированию, выдаваемому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w:t>
      </w:r>
    </w:p>
    <w:bookmarkEnd w:id="1123"/>
    <w:bookmarkStart w:name="z1447" w:id="1124"/>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понимаются:</w:t>
      </w:r>
    </w:p>
    <w:bookmarkEnd w:id="1124"/>
    <w:bookmarkStart w:name="z1448" w:id="1125"/>
    <w:p>
      <w:pPr>
        <w:spacing w:after="0"/>
        <w:ind w:left="0"/>
        <w:jc w:val="both"/>
      </w:pPr>
      <w:r>
        <w:rPr>
          <w:rFonts w:ascii="Times New Roman"/>
          <w:b w:val="false"/>
          <w:i w:val="false"/>
          <w:color w:val="000000"/>
          <w:sz w:val="28"/>
        </w:rPr>
        <w:t>
      проекты предпринимателей, имеющих положительную динамику по налоговым отчислениям и (или) роста фонда оплаты труда и (или) роста доходов за предыдущие 2 (два) финансовых года до подачи заявления предпринимателем финансовому агентству, – критерии не относятся к предпринимателям, срок регистрации которых менее 3 (три) лет;</w:t>
      </w:r>
    </w:p>
    <w:bookmarkEnd w:id="1125"/>
    <w:bookmarkStart w:name="z1449" w:id="1126"/>
    <w:p>
      <w:pPr>
        <w:spacing w:after="0"/>
        <w:ind w:left="0"/>
        <w:jc w:val="both"/>
      </w:pPr>
      <w:r>
        <w:rPr>
          <w:rFonts w:ascii="Times New Roman"/>
          <w:b w:val="false"/>
          <w:i w:val="false"/>
          <w:color w:val="000000"/>
          <w:sz w:val="28"/>
        </w:rPr>
        <w:t>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1126"/>
    <w:bookmarkStart w:name="z1450" w:id="1127"/>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 увеличением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1127"/>
    <w:bookmarkStart w:name="z1451" w:id="1128"/>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1128"/>
    <w:bookmarkStart w:name="z1452" w:id="1129"/>
    <w:p>
      <w:pPr>
        <w:spacing w:after="0"/>
        <w:ind w:left="0"/>
        <w:jc w:val="both"/>
      </w:pPr>
      <w:r>
        <w:rPr>
          <w:rFonts w:ascii="Times New Roman"/>
          <w:b w:val="false"/>
          <w:i w:val="false"/>
          <w:color w:val="000000"/>
          <w:sz w:val="28"/>
        </w:rPr>
        <w:t xml:space="preserve">
      Субъект малого предпринимательства с проектами с суммой свыше 3 (три) миллиарда тенге по истечении 3 (три) финансовых лет подтверждает переход в категорию субъекта среднего предпринимательства согласно показателям, предусмотренным </w:t>
      </w:r>
      <w:r>
        <w:rPr>
          <w:rFonts w:ascii="Times New Roman"/>
          <w:b w:val="false"/>
          <w:i w:val="false"/>
          <w:color w:val="000000"/>
          <w:sz w:val="28"/>
        </w:rPr>
        <w:t>статьей 24</w:t>
      </w:r>
      <w:r>
        <w:rPr>
          <w:rFonts w:ascii="Times New Roman"/>
          <w:b w:val="false"/>
          <w:i w:val="false"/>
          <w:color w:val="000000"/>
          <w:sz w:val="28"/>
        </w:rPr>
        <w:t xml:space="preserve"> Кодекса. В случае неисполнения условия настоящего пункта выплата субсидий прекращается.</w:t>
      </w:r>
    </w:p>
    <w:bookmarkEnd w:id="1129"/>
    <w:bookmarkStart w:name="z1453" w:id="1130"/>
    <w:p>
      <w:pPr>
        <w:spacing w:after="0"/>
        <w:ind w:left="0"/>
        <w:jc w:val="both"/>
      </w:pPr>
      <w:r>
        <w:rPr>
          <w:rFonts w:ascii="Times New Roman"/>
          <w:b w:val="false"/>
          <w:i w:val="false"/>
          <w:color w:val="000000"/>
          <w:sz w:val="28"/>
        </w:rPr>
        <w:t>
      По финансированию предпринимателей, направленному на пополнение оборотных средств, требования, предусмотренные во второй и третьей частях настоящего пункта, не распространяются.</w:t>
      </w:r>
    </w:p>
    <w:bookmarkEnd w:id="1130"/>
    <w:bookmarkStart w:name="z1454" w:id="1131"/>
    <w:p>
      <w:pPr>
        <w:spacing w:after="0"/>
        <w:ind w:left="0"/>
        <w:jc w:val="both"/>
      </w:pPr>
      <w:r>
        <w:rPr>
          <w:rFonts w:ascii="Times New Roman"/>
          <w:b w:val="false"/>
          <w:i w:val="false"/>
          <w:color w:val="000000"/>
          <w:sz w:val="28"/>
        </w:rPr>
        <w:t>
      27. Срок реализации новых эффективных инвестиционных проектов, а также проектов, направленных на модернизацию, расширение производства, по которому осуществляется субсидирование наценки на товар/арендного платежа, не превышает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 субсидирования при финансировании исламскими банками.</w:t>
      </w:r>
    </w:p>
    <w:bookmarkEnd w:id="1131"/>
    <w:bookmarkStart w:name="z1455" w:id="1132"/>
    <w:p>
      <w:pPr>
        <w:spacing w:after="0"/>
        <w:ind w:left="0"/>
        <w:jc w:val="both"/>
      </w:pPr>
      <w:r>
        <w:rPr>
          <w:rFonts w:ascii="Times New Roman"/>
          <w:b w:val="false"/>
          <w:i w:val="false"/>
          <w:color w:val="000000"/>
          <w:sz w:val="28"/>
        </w:rPr>
        <w:t>
      28. Субсидированию также подлежат:</w:t>
      </w:r>
    </w:p>
    <w:bookmarkEnd w:id="1132"/>
    <w:bookmarkStart w:name="z1456" w:id="1133"/>
    <w:p>
      <w:pPr>
        <w:spacing w:after="0"/>
        <w:ind w:left="0"/>
        <w:jc w:val="both"/>
      </w:pPr>
      <w:r>
        <w:rPr>
          <w:rFonts w:ascii="Times New Roman"/>
          <w:b w:val="false"/>
          <w:i w:val="false"/>
          <w:color w:val="000000"/>
          <w:sz w:val="28"/>
        </w:rPr>
        <w:t>
      1) финансирования, 100 % которых направлено на пополнение оборотных средств в сфере переработки в агропромышленном комплексе в соответствии с пунктами 1-10 перечня, согласно приложению 2 к настоящим Правилам субсидирования при финансировании исламскими банками, (за исключением проведения расчетов по оплате текущих платежей по обслуживанию финансирования или договоров исламского лизинга и иных целей, не связанных с осуществлением предпринимателем основной деятельности, уплаты налогов согласно подпункту 11) пункта 8 настоящих Правил субсидирования при финансировании исламскими банками);</w:t>
      </w:r>
    </w:p>
    <w:bookmarkEnd w:id="1133"/>
    <w:bookmarkStart w:name="z1457" w:id="1134"/>
    <w:p>
      <w:pPr>
        <w:spacing w:after="0"/>
        <w:ind w:left="0"/>
        <w:jc w:val="both"/>
      </w:pPr>
      <w:r>
        <w:rPr>
          <w:rFonts w:ascii="Times New Roman"/>
          <w:b w:val="false"/>
          <w:i w:val="false"/>
          <w:color w:val="000000"/>
          <w:sz w:val="28"/>
        </w:rPr>
        <w:t>
      2) финансирования, выданные на пополнение оборотных средств в сфере обрабатывающей промышленности, электроснабжении, подаче газа, пара и воздушном кондиционировании, услуг и горнодобывающей промышленности согласно приложениям 2 и 3 к настоящим Правилам субсидирования при финансировании исламскими банками, в размере не более 50 % в рамках одного проекта предпринимателя;</w:t>
      </w:r>
    </w:p>
    <w:bookmarkEnd w:id="1134"/>
    <w:bookmarkStart w:name="z1458" w:id="1135"/>
    <w:p>
      <w:pPr>
        <w:spacing w:after="0"/>
        <w:ind w:left="0"/>
        <w:jc w:val="both"/>
      </w:pPr>
      <w:r>
        <w:rPr>
          <w:rFonts w:ascii="Times New Roman"/>
          <w:b w:val="false"/>
          <w:i w:val="false"/>
          <w:color w:val="000000"/>
          <w:sz w:val="28"/>
        </w:rPr>
        <w:t>
      3) финансирования на пополнение оборотных средств, выданные на возобновляемой основе (условие возможности возобновления финансирования на пополнение оборотных средств указывается в решении финансового агентства);</w:t>
      </w:r>
    </w:p>
    <w:bookmarkEnd w:id="1135"/>
    <w:bookmarkStart w:name="z1459" w:id="1136"/>
    <w:p>
      <w:pPr>
        <w:spacing w:after="0"/>
        <w:ind w:left="0"/>
        <w:jc w:val="both"/>
      </w:pPr>
      <w:r>
        <w:rPr>
          <w:rFonts w:ascii="Times New Roman"/>
          <w:b w:val="false"/>
          <w:i w:val="false"/>
          <w:color w:val="000000"/>
          <w:sz w:val="28"/>
        </w:rPr>
        <w:t>
      4) финансирования не более 5 (пять) миллиардов тенге на пополнение оборотных средств для одного предпринимателя, которые рассчитываются без учета задолженности по финансированию/договору исламского лизинга аффилированных/связанных с ним лиц/компаний.</w:t>
      </w:r>
    </w:p>
    <w:bookmarkEnd w:id="1136"/>
    <w:bookmarkStart w:name="z1460" w:id="1137"/>
    <w:p>
      <w:pPr>
        <w:spacing w:after="0"/>
        <w:ind w:left="0"/>
        <w:jc w:val="both"/>
      </w:pPr>
      <w:r>
        <w:rPr>
          <w:rFonts w:ascii="Times New Roman"/>
          <w:b w:val="false"/>
          <w:i w:val="false"/>
          <w:color w:val="000000"/>
          <w:sz w:val="28"/>
        </w:rPr>
        <w:t>
      29. Сумма финансирования/договора исламского лизинга устанавливается с учетом всего действующего финансирования/лизинговых сделок, по которому осуществляется субсидирование наценки на товар/арендного платежа, составляющего доход исламского банка/исламской лизинговой компании. При этом сумма финансирования не превышает 15 (пятнадцать) миллиардов тенге для одного предпринимателя, в том числе сумма финансирования на пополнение оборотных средств составляет 500 (пятьсот) миллионов тенге и рассчитывается без учета задолженности по финансированию/договору исламского лизинга аффилированных с ним лиц/компаний. В случае, если нескольким аффилированным/связанным предпринимателям предоставляется финансирование для реализации одного бизнес-проекта, то данная сумма не превышает 15 (пятнадцать) миллиардов тенге.</w:t>
      </w:r>
    </w:p>
    <w:bookmarkEnd w:id="1137"/>
    <w:bookmarkStart w:name="z1461" w:id="1138"/>
    <w:p>
      <w:pPr>
        <w:spacing w:after="0"/>
        <w:ind w:left="0"/>
        <w:jc w:val="both"/>
      </w:pPr>
      <w:r>
        <w:rPr>
          <w:rFonts w:ascii="Times New Roman"/>
          <w:b w:val="false"/>
          <w:i w:val="false"/>
          <w:color w:val="000000"/>
          <w:sz w:val="28"/>
        </w:rPr>
        <w:t>
      Одним бизнес-проектом считается совокупность двух и более проектов, соответствующих следующим 2 (два) критериям одновременно:</w:t>
      </w:r>
    </w:p>
    <w:bookmarkEnd w:id="1138"/>
    <w:bookmarkStart w:name="z1462" w:id="1139"/>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связанными физически или технологически);</w:t>
      </w:r>
    </w:p>
    <w:bookmarkEnd w:id="1139"/>
    <w:bookmarkStart w:name="z1463" w:id="1140"/>
    <w:p>
      <w:pPr>
        <w:spacing w:after="0"/>
        <w:ind w:left="0"/>
        <w:jc w:val="both"/>
      </w:pPr>
      <w:r>
        <w:rPr>
          <w:rFonts w:ascii="Times New Roman"/>
          <w:b w:val="false"/>
          <w:i w:val="false"/>
          <w:color w:val="000000"/>
          <w:sz w:val="28"/>
        </w:rPr>
        <w:t>
      проект реализуется в рамках одного подкласса ОКЭД.</w:t>
      </w:r>
    </w:p>
    <w:bookmarkEnd w:id="1140"/>
    <w:bookmarkStart w:name="z1464" w:id="1141"/>
    <w:p>
      <w:pPr>
        <w:spacing w:after="0"/>
        <w:ind w:left="0"/>
        <w:jc w:val="both"/>
      </w:pPr>
      <w:r>
        <w:rPr>
          <w:rFonts w:ascii="Times New Roman"/>
          <w:b w:val="false"/>
          <w:i w:val="false"/>
          <w:color w:val="000000"/>
          <w:sz w:val="28"/>
        </w:rPr>
        <w:t>
      Допускается повторное получение финансирования на пополнение оборотных средств в пределах установленного настоящими Правилами субсидирования при финансировании исламскими банками лимита при частичном/полном/досрочном погашении основного долга по субсидируемому финансированию.</w:t>
      </w:r>
    </w:p>
    <w:bookmarkEnd w:id="1141"/>
    <w:bookmarkStart w:name="z1465" w:id="1142"/>
    <w:p>
      <w:pPr>
        <w:spacing w:after="0"/>
        <w:ind w:left="0"/>
        <w:jc w:val="both"/>
      </w:pPr>
      <w:r>
        <w:rPr>
          <w:rFonts w:ascii="Times New Roman"/>
          <w:b w:val="false"/>
          <w:i w:val="false"/>
          <w:color w:val="000000"/>
          <w:sz w:val="28"/>
        </w:rPr>
        <w:t>
      30. По финансированию с суммой свыше 500 (пятьсот) миллионов тенге (при расчете общей суммы задолженности учитываются все действующие финансирования по проектам предпринимателя) для одного предпринимателя без учета задолженности по финансированию/договору исламского лизинга аффилированных/связанных с ним лиц/компаний предъявляется требование по запрету на выплаты дивидендов в период субсидирования, а также с суммой свыше 10 (десять) миллиардов тенге необходимо положительное заключение соответствующего отраслевого центрального уполномоченного органа, которое запрашивается финансовым агентством у соответствующего центрального уполномоченного государственного органа при рассмотрении заявки на субсидирование.</w:t>
      </w:r>
    </w:p>
    <w:bookmarkEnd w:id="1142"/>
    <w:bookmarkStart w:name="z1466" w:id="1143"/>
    <w:p>
      <w:pPr>
        <w:spacing w:after="0"/>
        <w:ind w:left="0"/>
        <w:jc w:val="both"/>
      </w:pPr>
      <w:r>
        <w:rPr>
          <w:rFonts w:ascii="Times New Roman"/>
          <w:b w:val="false"/>
          <w:i w:val="false"/>
          <w:color w:val="000000"/>
          <w:sz w:val="28"/>
        </w:rPr>
        <w:t>
      Предпринимателем до получения указанного заключения в исламский банк/исламскую лизинговую компанию представляются следующие документы:</w:t>
      </w:r>
    </w:p>
    <w:bookmarkEnd w:id="1143"/>
    <w:bookmarkStart w:name="z1467" w:id="1144"/>
    <w:p>
      <w:pPr>
        <w:spacing w:after="0"/>
        <w:ind w:left="0"/>
        <w:jc w:val="both"/>
      </w:pPr>
      <w:r>
        <w:rPr>
          <w:rFonts w:ascii="Times New Roman"/>
          <w:b w:val="false"/>
          <w:i w:val="false"/>
          <w:color w:val="000000"/>
          <w:sz w:val="28"/>
        </w:rPr>
        <w:t>
      1) утвержденный заявителем паспорт проекта (включая информацию: полное наименование заявителя; юридический адрес (индекс, область, город/район, населенный пункт, улица, телефон); первый руководитель (фамилия, имя, отчество (при наличии), должность, номер рабочего/сотового телефона, электронный адрес); номер и дата государственной регистрации (перерегистрации) заявителя; бизнес идентификационный номер или индивидуальный идентификационный номер заявителя; наименование отрасли, подотрасли; основной вид деятельности (с указанием кода ОКЭД); номенклатура выпускаемой продукции в натуральном выражении за 3 (три) года; установленная мощность заявителя (в натуральном и денежном выражении); текущая загруженность мощностей (процент); текущий износ производственного оборудования (процент); текущая производительность труда (тысяч тенге/человек и тысяч долларов США/человек);</w:t>
      </w:r>
    </w:p>
    <w:bookmarkEnd w:id="1144"/>
    <w:bookmarkStart w:name="z1468" w:id="1145"/>
    <w:p>
      <w:pPr>
        <w:spacing w:after="0"/>
        <w:ind w:left="0"/>
        <w:jc w:val="both"/>
      </w:pPr>
      <w:r>
        <w:rPr>
          <w:rFonts w:ascii="Times New Roman"/>
          <w:b w:val="false"/>
          <w:i w:val="false"/>
          <w:color w:val="000000"/>
          <w:sz w:val="28"/>
        </w:rPr>
        <w:t>
      2) утвержденный заявителем бизнес-план проекта;</w:t>
      </w:r>
    </w:p>
    <w:bookmarkEnd w:id="1145"/>
    <w:bookmarkStart w:name="z1469" w:id="1146"/>
    <w:p>
      <w:pPr>
        <w:spacing w:after="0"/>
        <w:ind w:left="0"/>
        <w:jc w:val="both"/>
      </w:pPr>
      <w:r>
        <w:rPr>
          <w:rFonts w:ascii="Times New Roman"/>
          <w:b w:val="false"/>
          <w:i w:val="false"/>
          <w:color w:val="000000"/>
          <w:sz w:val="28"/>
        </w:rPr>
        <w:t>
      3) утвержденный заявителем план-график реализации проекта.</w:t>
      </w:r>
    </w:p>
    <w:bookmarkEnd w:id="1146"/>
    <w:bookmarkStart w:name="z1470" w:id="1147"/>
    <w:p>
      <w:pPr>
        <w:spacing w:after="0"/>
        <w:ind w:left="0"/>
        <w:jc w:val="both"/>
      </w:pPr>
      <w:r>
        <w:rPr>
          <w:rFonts w:ascii="Times New Roman"/>
          <w:b w:val="false"/>
          <w:i w:val="false"/>
          <w:color w:val="000000"/>
          <w:sz w:val="28"/>
        </w:rPr>
        <w:t>
      В случае одобрения исламским банком/исламской лизинговой компанией документов, указанных в настоящем пункте, они направляются исламским банком/исламской лизинговой компанией в течение 5 (пять) рабочих дней со дня принятия решения кредитной комиссией исламского банка/исламской лизинговой компании в финансовое агентство. Решение кредитной комиссии исламского банка/исламской лизинговой компании направляется одновременно с указанными документами.</w:t>
      </w:r>
    </w:p>
    <w:bookmarkEnd w:id="1147"/>
    <w:bookmarkStart w:name="z1471" w:id="1148"/>
    <w:p>
      <w:pPr>
        <w:spacing w:after="0"/>
        <w:ind w:left="0"/>
        <w:jc w:val="both"/>
      </w:pPr>
      <w:r>
        <w:rPr>
          <w:rFonts w:ascii="Times New Roman"/>
          <w:b w:val="false"/>
          <w:i w:val="false"/>
          <w:color w:val="000000"/>
          <w:sz w:val="28"/>
        </w:rPr>
        <w:t>
      В случае неисполнения требования по запрету на выплаты дивидендов в период субсидирования выплата субсидий прекращается и предприниматель возмещает сумму выплаченных субсидий в полном объеме.</w:t>
      </w:r>
    </w:p>
    <w:bookmarkEnd w:id="1148"/>
    <w:bookmarkStart w:name="z1472" w:id="1149"/>
    <w:p>
      <w:pPr>
        <w:spacing w:after="0"/>
        <w:ind w:left="0"/>
        <w:jc w:val="both"/>
      </w:pPr>
      <w:r>
        <w:rPr>
          <w:rFonts w:ascii="Times New Roman"/>
          <w:b w:val="false"/>
          <w:i w:val="false"/>
          <w:color w:val="000000"/>
          <w:sz w:val="28"/>
        </w:rPr>
        <w:t>
      31. Финансовое агентство в течение 5 (пять) рабочих дней рассматривает документы, поступившие от исламского банка/исламской лизинговой компании, на соответствие условиям настоящих Правил субсидирования при финансировании исламскими банками.</w:t>
      </w:r>
    </w:p>
    <w:bookmarkEnd w:id="1149"/>
    <w:bookmarkStart w:name="z1473" w:id="1150"/>
    <w:p>
      <w:pPr>
        <w:spacing w:after="0"/>
        <w:ind w:left="0"/>
        <w:jc w:val="both"/>
      </w:pPr>
      <w:r>
        <w:rPr>
          <w:rFonts w:ascii="Times New Roman"/>
          <w:b w:val="false"/>
          <w:i w:val="false"/>
          <w:color w:val="000000"/>
          <w:sz w:val="28"/>
        </w:rPr>
        <w:t>
      В случае их соответствия условиям направляется запрос в соответствующий отраслевой центральный уполномоченный орган для получения отраслевого заключения.</w:t>
      </w:r>
    </w:p>
    <w:bookmarkEnd w:id="1150"/>
    <w:bookmarkStart w:name="z1474" w:id="1151"/>
    <w:p>
      <w:pPr>
        <w:spacing w:after="0"/>
        <w:ind w:left="0"/>
        <w:jc w:val="both"/>
      </w:pPr>
      <w:r>
        <w:rPr>
          <w:rFonts w:ascii="Times New Roman"/>
          <w:b w:val="false"/>
          <w:i w:val="false"/>
          <w:color w:val="000000"/>
          <w:sz w:val="28"/>
        </w:rPr>
        <w:t>
      Отраслевое заключение представляется соответствующими центральными уполномоченными государственными органами в течение 10 (десять) рабочих дней со дня поступления запроса от финансового агентства.</w:t>
      </w:r>
    </w:p>
    <w:bookmarkEnd w:id="1151"/>
    <w:bookmarkStart w:name="z1475" w:id="1152"/>
    <w:p>
      <w:pPr>
        <w:spacing w:after="0"/>
        <w:ind w:left="0"/>
        <w:jc w:val="both"/>
      </w:pPr>
      <w:r>
        <w:rPr>
          <w:rFonts w:ascii="Times New Roman"/>
          <w:b w:val="false"/>
          <w:i w:val="false"/>
          <w:color w:val="000000"/>
          <w:sz w:val="28"/>
        </w:rPr>
        <w:t>
      32. Финансовое агентство по финансированию, направленному на инвестиционные цели, с суммой займа свыше 10 (десять) миллиардов тенге для одного предпринимателя без учета задолженности по финансированию/договору исламского лизинга аффилированных/связанных с ним лиц/компаний при финансовых показателях субъекта частного предпринимательства (с учетом срока окупаемости, чистой прибыли, внутренней нормы доходности, денежных потоков), показывающих отсутствие потребности в субсидировании наценки на товар/арендного платежа, составляющего доход исламского банка/исламской лизинговой компании по финансированию/договору исламского лизинга в соответствии с методикой оценки финансовых показателей проектов, отказывает в субсидировании. Методика оценки финансовых показателей проектов утверждается внутренними нормативными документами, утверждаемыми уполномоченным органом финансового агентства, и согласовывается с уполномоченным органом (далее – методика).</w:t>
      </w:r>
    </w:p>
    <w:bookmarkEnd w:id="1152"/>
    <w:bookmarkStart w:name="z1476" w:id="1153"/>
    <w:p>
      <w:pPr>
        <w:spacing w:after="0"/>
        <w:ind w:left="0"/>
        <w:jc w:val="both"/>
      </w:pPr>
      <w:r>
        <w:rPr>
          <w:rFonts w:ascii="Times New Roman"/>
          <w:b w:val="false"/>
          <w:i w:val="false"/>
          <w:color w:val="000000"/>
          <w:sz w:val="28"/>
        </w:rPr>
        <w:t>
      При сумме финансирования свыше 10 (десять) миллиардов тенге для одного предпринимателя без учета задолженности по финансированию/договору исламского лизинга аффилированных/связанных с ним лиц/компаний субсидированию подлежат финансирования, у которых показатель внутренней нормы доходности по проекту не более 12 %. Срок субсидирования устанавливается не более срока окупаемости в соответствии с методикой, но не более срока, предусмотренного настоящими Правилами субсидирования при финансировании исламскими банками.</w:t>
      </w:r>
    </w:p>
    <w:bookmarkEnd w:id="1153"/>
    <w:bookmarkStart w:name="z1477" w:id="1154"/>
    <w:p>
      <w:pPr>
        <w:spacing w:after="0"/>
        <w:ind w:left="0"/>
        <w:jc w:val="both"/>
      </w:pPr>
      <w:r>
        <w:rPr>
          <w:rFonts w:ascii="Times New Roman"/>
          <w:b w:val="false"/>
          <w:i w:val="false"/>
          <w:color w:val="000000"/>
          <w:sz w:val="28"/>
        </w:rPr>
        <w:t>
      33. Срок субсидирования по финансированию/договорам исламского лизинга, направленным на инвестиции, составляет в:</w:t>
      </w:r>
    </w:p>
    <w:bookmarkEnd w:id="1154"/>
    <w:bookmarkStart w:name="z1478" w:id="1155"/>
    <w:p>
      <w:pPr>
        <w:spacing w:after="0"/>
        <w:ind w:left="0"/>
        <w:jc w:val="both"/>
      </w:pPr>
      <w:r>
        <w:rPr>
          <w:rFonts w:ascii="Times New Roman"/>
          <w:b w:val="false"/>
          <w:i w:val="false"/>
          <w:color w:val="000000"/>
          <w:sz w:val="28"/>
        </w:rPr>
        <w:t xml:space="preserve">
      обрабатывающей промышленности, электроснабжении, подаче газа, пара и воздушном кондиционировании,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субсидирования при финансировании исламскими банками, 5 (пять) лет без права пролонгации срока субсидирования;</w:t>
      </w:r>
    </w:p>
    <w:bookmarkEnd w:id="1155"/>
    <w:bookmarkStart w:name="z1479" w:id="1156"/>
    <w:p>
      <w:pPr>
        <w:spacing w:after="0"/>
        <w:ind w:left="0"/>
        <w:jc w:val="both"/>
      </w:pPr>
      <w:r>
        <w:rPr>
          <w:rFonts w:ascii="Times New Roman"/>
          <w:b w:val="false"/>
          <w:i w:val="false"/>
          <w:color w:val="000000"/>
          <w:sz w:val="28"/>
        </w:rPr>
        <w:t xml:space="preserve">
      деятельности по предоставлению услуг и горнодобывающей промышленности,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субсидирования при финансировании исламскими банками, 3 (три) года без права пролонгации срока субсидирования.</w:t>
      </w:r>
    </w:p>
    <w:bookmarkEnd w:id="1156"/>
    <w:bookmarkStart w:name="z1480" w:id="1157"/>
    <w:p>
      <w:pPr>
        <w:spacing w:after="0"/>
        <w:ind w:left="0"/>
        <w:jc w:val="both"/>
      </w:pPr>
      <w:r>
        <w:rPr>
          <w:rFonts w:ascii="Times New Roman"/>
          <w:b w:val="false"/>
          <w:i w:val="false"/>
          <w:color w:val="000000"/>
          <w:sz w:val="28"/>
        </w:rPr>
        <w:t>
      Срок субсидирования финансирования, направленного на пополнение оборотных средств, составляет 3 (три) года без права пролонгации срока субсидирования.</w:t>
      </w:r>
    </w:p>
    <w:bookmarkEnd w:id="1157"/>
    <w:bookmarkStart w:name="z1481" w:id="1158"/>
    <w:p>
      <w:pPr>
        <w:spacing w:after="0"/>
        <w:ind w:left="0"/>
        <w:jc w:val="both"/>
      </w:pPr>
      <w:r>
        <w:rPr>
          <w:rFonts w:ascii="Times New Roman"/>
          <w:b w:val="false"/>
          <w:i w:val="false"/>
          <w:color w:val="000000"/>
          <w:sz w:val="28"/>
        </w:rPr>
        <w:t>
      В случае, если по одному проекту заключается несколько договоров субсидирования, общий срок субсидирования устанавливается с начала срока субсидирования, указанного в подписанном финансовым агентством первом договоре субсидирования.</w:t>
      </w:r>
    </w:p>
    <w:bookmarkEnd w:id="1158"/>
    <w:bookmarkStart w:name="z1482" w:id="1159"/>
    <w:p>
      <w:pPr>
        <w:spacing w:after="0"/>
        <w:ind w:left="0"/>
        <w:jc w:val="both"/>
      </w:pPr>
      <w:r>
        <w:rPr>
          <w:rFonts w:ascii="Times New Roman"/>
          <w:b w:val="false"/>
          <w:i w:val="false"/>
          <w:color w:val="000000"/>
          <w:sz w:val="28"/>
        </w:rPr>
        <w:t>
      34. При предоставлении отсрочки и увеличении срока финансирования на предоставленную отсрочку по оплате номинальной наценки на товар/номинального арендного платежа по финансированию/договорам исламского лизинга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при финансировании исламскими банками, продлевается на срок предоставленной отсрочки.</w:t>
      </w:r>
    </w:p>
    <w:bookmarkEnd w:id="1159"/>
    <w:bookmarkStart w:name="z1483" w:id="1160"/>
    <w:p>
      <w:pPr>
        <w:spacing w:after="0"/>
        <w:ind w:left="0"/>
        <w:jc w:val="both"/>
      </w:pPr>
      <w:r>
        <w:rPr>
          <w:rFonts w:ascii="Times New Roman"/>
          <w:b w:val="false"/>
          <w:i w:val="false"/>
          <w:color w:val="000000"/>
          <w:sz w:val="28"/>
        </w:rPr>
        <w:t>
      35. Субсидирование в сфере обрабатывающей промышленности, электроснабжения, подачи газа, пара и воздушного кондиционирования согласно приложению 2 к настоящим Правилам субсидирования при финансировании исламскими банками, осуществляется по финансированию/договорам исламского лизинга с номинальной наценкой на товар/номинальным арендным платежом, не превышающей базовую ставку, установленную Национальным Банком Республики Казахстан и увеличенную на 5 (пять) процентных пунктов, из которых:</w:t>
      </w:r>
    </w:p>
    <w:bookmarkEnd w:id="1160"/>
    <w:bookmarkStart w:name="z1484" w:id="1161"/>
    <w:p>
      <w:pPr>
        <w:spacing w:after="0"/>
        <w:ind w:left="0"/>
        <w:jc w:val="both"/>
      </w:pPr>
      <w:r>
        <w:rPr>
          <w:rFonts w:ascii="Times New Roman"/>
          <w:b w:val="false"/>
          <w:i w:val="false"/>
          <w:color w:val="000000"/>
          <w:sz w:val="28"/>
        </w:rPr>
        <w:t>
      первые 3 года 8 % оплачивает предприниматель, а разница субсидируется государством;</w:t>
      </w:r>
    </w:p>
    <w:bookmarkEnd w:id="1161"/>
    <w:bookmarkStart w:name="z1485" w:id="1162"/>
    <w:p>
      <w:pPr>
        <w:spacing w:after="0"/>
        <w:ind w:left="0"/>
        <w:jc w:val="both"/>
      </w:pPr>
      <w:r>
        <w:rPr>
          <w:rFonts w:ascii="Times New Roman"/>
          <w:b w:val="false"/>
          <w:i w:val="false"/>
          <w:color w:val="000000"/>
          <w:sz w:val="28"/>
        </w:rPr>
        <w:t>
      4-й год 9 % оплачивает предприниматель, а разница субсидируется государством;</w:t>
      </w:r>
    </w:p>
    <w:bookmarkEnd w:id="1162"/>
    <w:bookmarkStart w:name="z1486" w:id="1163"/>
    <w:p>
      <w:pPr>
        <w:spacing w:after="0"/>
        <w:ind w:left="0"/>
        <w:jc w:val="both"/>
      </w:pPr>
      <w:r>
        <w:rPr>
          <w:rFonts w:ascii="Times New Roman"/>
          <w:b w:val="false"/>
          <w:i w:val="false"/>
          <w:color w:val="000000"/>
          <w:sz w:val="28"/>
        </w:rPr>
        <w:t>
      5-й год 10 % оплачивает предприниматель, а разница субсидируется государством.</w:t>
      </w:r>
    </w:p>
    <w:bookmarkEnd w:id="1163"/>
    <w:bookmarkStart w:name="z1487" w:id="1164"/>
    <w:p>
      <w:pPr>
        <w:spacing w:after="0"/>
        <w:ind w:left="0"/>
        <w:jc w:val="both"/>
      </w:pPr>
      <w:r>
        <w:rPr>
          <w:rFonts w:ascii="Times New Roman"/>
          <w:b w:val="false"/>
          <w:i w:val="false"/>
          <w:color w:val="000000"/>
          <w:sz w:val="28"/>
        </w:rPr>
        <w:t>
      Субсидирование в сфере услуг и горнодобывающей промышленности, согласно приложению 3 к настоящим Правилам субсидирования при финансировании исламскими банками, осуществляется по финансированию/договорам исламского лизинга с номинальной наценкой на товар/номинальным арендным платежом, не превышающей базовую ставку, установленную Национальным Банком Республики Казахстан и увеличенную на 5 (пять) процентных пунктов, из которых 9 % оплачивает предприниматель, а разница субсидируется государством.</w:t>
      </w:r>
    </w:p>
    <w:bookmarkEnd w:id="1164"/>
    <w:bookmarkStart w:name="z1488" w:id="1165"/>
    <w:p>
      <w:pPr>
        <w:spacing w:after="0"/>
        <w:ind w:left="0"/>
        <w:jc w:val="both"/>
      </w:pPr>
      <w:r>
        <w:rPr>
          <w:rFonts w:ascii="Times New Roman"/>
          <w:b w:val="false"/>
          <w:i w:val="false"/>
          <w:color w:val="000000"/>
          <w:sz w:val="28"/>
        </w:rPr>
        <w:t>
      Проекты, одобренные до утверждения вышеуказанных ставок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1165"/>
    <w:bookmarkStart w:name="z1489" w:id="1166"/>
    <w:p>
      <w:pPr>
        <w:spacing w:after="0"/>
        <w:ind w:left="0"/>
        <w:jc w:val="both"/>
      </w:pPr>
      <w:r>
        <w:rPr>
          <w:rFonts w:ascii="Times New Roman"/>
          <w:b w:val="false"/>
          <w:i w:val="false"/>
          <w:color w:val="000000"/>
          <w:sz w:val="28"/>
        </w:rPr>
        <w:t>
      По проектам, в которых не менее 40 % от суммы финансирования направлено на приобретение товаров казахстанского происхождения, субсидирование осуществляется по финансированию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8 % оплачивает предприниматель, а разница субсидируется государством. Срок субсидирования составляет 7 (семь) лет без права пролонгации.</w:t>
      </w:r>
    </w:p>
    <w:bookmarkEnd w:id="1166"/>
    <w:bookmarkStart w:name="z1490" w:id="1167"/>
    <w:p>
      <w:pPr>
        <w:spacing w:after="0"/>
        <w:ind w:left="0"/>
        <w:jc w:val="both"/>
      </w:pPr>
      <w:r>
        <w:rPr>
          <w:rFonts w:ascii="Times New Roman"/>
          <w:b w:val="false"/>
          <w:i w:val="false"/>
          <w:color w:val="000000"/>
          <w:sz w:val="28"/>
        </w:rPr>
        <w:t>
      Товары предпринимателем приобретаются на основании сертификата о происхождении товара формы "CT-KZ" и (или) индустриального сертификата, выданного Национальной палатой предпринимателей Республики Казахстан "Атамекен".</w:t>
      </w:r>
    </w:p>
    <w:bookmarkEnd w:id="1167"/>
    <w:bookmarkStart w:name="z1491" w:id="1168"/>
    <w:p>
      <w:pPr>
        <w:spacing w:after="0"/>
        <w:ind w:left="0"/>
        <w:jc w:val="both"/>
      </w:pPr>
      <w:r>
        <w:rPr>
          <w:rFonts w:ascii="Times New Roman"/>
          <w:b w:val="false"/>
          <w:i w:val="false"/>
          <w:color w:val="000000"/>
          <w:sz w:val="28"/>
        </w:rPr>
        <w:t>
      В случае неисполнения обязательства по приобретению товаров казахстанского производителя финансовое агентство прекращает субсидирование с возвратом суммы выплаченных субсидий пропорционально сумме неиспользования на приобретение товаров казахстанского производителя.</w:t>
      </w:r>
    </w:p>
    <w:bookmarkEnd w:id="1168"/>
    <w:bookmarkStart w:name="z1492" w:id="1169"/>
    <w:p>
      <w:pPr>
        <w:spacing w:after="0"/>
        <w:ind w:left="0"/>
        <w:jc w:val="both"/>
      </w:pPr>
      <w:r>
        <w:rPr>
          <w:rFonts w:ascii="Times New Roman"/>
          <w:b w:val="false"/>
          <w:i w:val="false"/>
          <w:color w:val="000000"/>
          <w:sz w:val="28"/>
        </w:rPr>
        <w:t>
      36. При расчете предельной ставки вознаграждения учитывается базовая ставка, установленная Национальным Банком Республики Казахстан и действующая на момент решения исламского банка/исламской лизинговой компании по проекту предпринимателя.</w:t>
      </w:r>
    </w:p>
    <w:bookmarkEnd w:id="1169"/>
    <w:bookmarkStart w:name="z1493" w:id="1170"/>
    <w:p>
      <w:pPr>
        <w:spacing w:after="0"/>
        <w:ind w:left="0"/>
        <w:jc w:val="both"/>
      </w:pPr>
      <w:r>
        <w:rPr>
          <w:rFonts w:ascii="Times New Roman"/>
          <w:b w:val="false"/>
          <w:i w:val="false"/>
          <w:color w:val="000000"/>
          <w:sz w:val="28"/>
        </w:rPr>
        <w:t>
      37. В рамках настоящих Правил субсидирования при финансировании исламскими банками исламский банк/исламская лизинговая компания не взимают какие-либо комиссии, сборы и/или иные платежи, связанные с финансированием, за исключением:</w:t>
      </w:r>
    </w:p>
    <w:bookmarkEnd w:id="1170"/>
    <w:bookmarkStart w:name="z1494" w:id="1171"/>
    <w:p>
      <w:pPr>
        <w:spacing w:after="0"/>
        <w:ind w:left="0"/>
        <w:jc w:val="both"/>
      </w:pPr>
      <w:r>
        <w:rPr>
          <w:rFonts w:ascii="Times New Roman"/>
          <w:b w:val="false"/>
          <w:i w:val="false"/>
          <w:color w:val="000000"/>
          <w:sz w:val="28"/>
        </w:rPr>
        <w:t>
      1) связанных с изменением условий финансирования (договора исламского лизинга), инициируемых предпринимателем;</w:t>
      </w:r>
    </w:p>
    <w:bookmarkEnd w:id="1171"/>
    <w:bookmarkStart w:name="z1495" w:id="1172"/>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финансированию (по договору исламского лизинга);</w:t>
      </w:r>
    </w:p>
    <w:bookmarkEnd w:id="1172"/>
    <w:bookmarkStart w:name="z1496" w:id="1173"/>
    <w:p>
      <w:pPr>
        <w:spacing w:after="0"/>
        <w:ind w:left="0"/>
        <w:jc w:val="both"/>
      </w:pPr>
      <w:r>
        <w:rPr>
          <w:rFonts w:ascii="Times New Roman"/>
          <w:b w:val="false"/>
          <w:i w:val="false"/>
          <w:color w:val="000000"/>
          <w:sz w:val="28"/>
        </w:rPr>
        <w:t>
      3) связанных с проведением независимой оценки предмета лизинга (аренды), страхования предмета лизинга (аренды), регистрацией договора залога и снятием обременения;</w:t>
      </w:r>
    </w:p>
    <w:bookmarkEnd w:id="1173"/>
    <w:bookmarkStart w:name="z1497" w:id="1174"/>
    <w:p>
      <w:pPr>
        <w:spacing w:after="0"/>
        <w:ind w:left="0"/>
        <w:jc w:val="both"/>
      </w:pPr>
      <w:r>
        <w:rPr>
          <w:rFonts w:ascii="Times New Roman"/>
          <w:b w:val="false"/>
          <w:i w:val="false"/>
          <w:color w:val="000000"/>
          <w:sz w:val="28"/>
        </w:rPr>
        <w:t>
      4) связанных с исполнением договора исламского лизинга (возмещение услуг сторонних организаций, таких как таможенная очистка, услуг регистрации предмета лизинга (аренды) специальными органами, услуг банков);</w:t>
      </w:r>
    </w:p>
    <w:bookmarkEnd w:id="1174"/>
    <w:bookmarkStart w:name="z1498" w:id="1175"/>
    <w:p>
      <w:pPr>
        <w:spacing w:after="0"/>
        <w:ind w:left="0"/>
        <w:jc w:val="both"/>
      </w:pPr>
      <w:r>
        <w:rPr>
          <w:rFonts w:ascii="Times New Roman"/>
          <w:b w:val="false"/>
          <w:i w:val="false"/>
          <w:color w:val="000000"/>
          <w:sz w:val="28"/>
        </w:rPr>
        <w:t>
      5) платежей по расчетно-кассовому обслуживанию.</w:t>
      </w:r>
    </w:p>
    <w:bookmarkEnd w:id="1175"/>
    <w:bookmarkStart w:name="z1499" w:id="1176"/>
    <w:p>
      <w:pPr>
        <w:spacing w:after="0"/>
        <w:ind w:left="0"/>
        <w:jc w:val="both"/>
      </w:pPr>
      <w:r>
        <w:rPr>
          <w:rFonts w:ascii="Times New Roman"/>
          <w:b w:val="false"/>
          <w:i w:val="false"/>
          <w:color w:val="000000"/>
          <w:sz w:val="28"/>
        </w:rPr>
        <w:t>
      38. В случае принятия финансовым агентством решения о субсидировании действующего финансирования исламский банк/исламская лизинговая компания возмещают предпринимателю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1176"/>
    <w:bookmarkStart w:name="z1500" w:id="1177"/>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предпринимателю в течение 3 (три) месяцев с даты получения от финансового агентства подписанного договора.</w:t>
      </w:r>
    </w:p>
    <w:bookmarkEnd w:id="1177"/>
    <w:bookmarkStart w:name="z1501" w:id="1178"/>
    <w:p>
      <w:pPr>
        <w:spacing w:after="0"/>
        <w:ind w:left="0"/>
        <w:jc w:val="both"/>
      </w:pPr>
      <w:r>
        <w:rPr>
          <w:rFonts w:ascii="Times New Roman"/>
          <w:b w:val="false"/>
          <w:i w:val="false"/>
          <w:color w:val="000000"/>
          <w:sz w:val="28"/>
        </w:rPr>
        <w:t>
      39. В соответствии со статьей 3 Закона субсидированию подлежат следующие формы и виды лизинга: внутренний лизинг, банковский лизинг, полный лизинг, чистый лизинг и исламский лизинг.</w:t>
      </w:r>
    </w:p>
    <w:bookmarkEnd w:id="1178"/>
    <w:bookmarkStart w:name="z1502" w:id="1179"/>
    <w:p>
      <w:pPr>
        <w:spacing w:after="0"/>
        <w:ind w:left="0"/>
        <w:jc w:val="left"/>
      </w:pPr>
      <w:r>
        <w:rPr>
          <w:rFonts w:ascii="Times New Roman"/>
          <w:b/>
          <w:i w:val="false"/>
          <w:color w:val="000000"/>
        </w:rPr>
        <w:t xml:space="preserve"> Параграф 3. Взаимодействие участников для предоставления субсидий</w:t>
      </w:r>
    </w:p>
    <w:bookmarkEnd w:id="1179"/>
    <w:bookmarkStart w:name="z1503" w:id="1180"/>
    <w:p>
      <w:pPr>
        <w:spacing w:after="0"/>
        <w:ind w:left="0"/>
        <w:jc w:val="both"/>
      </w:pPr>
      <w:r>
        <w:rPr>
          <w:rFonts w:ascii="Times New Roman"/>
          <w:b w:val="false"/>
          <w:i w:val="false"/>
          <w:color w:val="000000"/>
          <w:sz w:val="28"/>
        </w:rPr>
        <w:t>
      40. Предприниматель обращается в исламский банк/исламскую лизинговую компанию:</w:t>
      </w:r>
    </w:p>
    <w:bookmarkEnd w:id="1180"/>
    <w:bookmarkStart w:name="z1504" w:id="1181"/>
    <w:p>
      <w:pPr>
        <w:spacing w:after="0"/>
        <w:ind w:left="0"/>
        <w:jc w:val="both"/>
      </w:pPr>
      <w:r>
        <w:rPr>
          <w:rFonts w:ascii="Times New Roman"/>
          <w:b w:val="false"/>
          <w:i w:val="false"/>
          <w:color w:val="000000"/>
          <w:sz w:val="28"/>
        </w:rPr>
        <w:t>
      1) по новому финансированию с заявлением на предоставление финансирования (по форме, утвержденной внутренними нормативными документами исламского банка/исламской лизинговой компании) на условиях, соответствующих настоящим Правилам субсидирования при финансировании исламскими банками;</w:t>
      </w:r>
    </w:p>
    <w:bookmarkEnd w:id="1181"/>
    <w:bookmarkStart w:name="z1505" w:id="1182"/>
    <w:p>
      <w:pPr>
        <w:spacing w:after="0"/>
        <w:ind w:left="0"/>
        <w:jc w:val="both"/>
      </w:pPr>
      <w:r>
        <w:rPr>
          <w:rFonts w:ascii="Times New Roman"/>
          <w:b w:val="false"/>
          <w:i w:val="false"/>
          <w:color w:val="000000"/>
          <w:sz w:val="28"/>
        </w:rPr>
        <w:t xml:space="preserve">
      2) по действующему финансированию с заявлением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субсидирования при финансировании исламскими банками, по которому уведомляет исламский банк/исламскую лизинговую компанию о намерении получения субсидий, и ходатайством о понижении номинальной наценки на товар/номинального арендного платежа, составляющего доход исламского банка/исламской лизинговой компании, по финансированию до размеров, установленных настоящими Правилами субсидирования при финансировании исламскими банками.</w:t>
      </w:r>
    </w:p>
    <w:bookmarkEnd w:id="1182"/>
    <w:bookmarkStart w:name="z1506" w:id="1183"/>
    <w:p>
      <w:pPr>
        <w:spacing w:after="0"/>
        <w:ind w:left="0"/>
        <w:jc w:val="both"/>
      </w:pPr>
      <w:r>
        <w:rPr>
          <w:rFonts w:ascii="Times New Roman"/>
          <w:b w:val="false"/>
          <w:i w:val="false"/>
          <w:color w:val="000000"/>
          <w:sz w:val="28"/>
        </w:rPr>
        <w:t>
      41. Исламский банк/исламская лизинговая компания проводят оценку финансово-экономической эффективности проекта и в случае положительного решения о предоставлении финансирования или понижении наценки на товар/ арендного платежа, составляющего доход исламского банка/исламской лизинговой компании, по финансированию, в течение 3 (три) рабочих дней направляет письменный ответ предпринимателю о готовности финансировать проект с уведомлением финансового агентства.</w:t>
      </w:r>
    </w:p>
    <w:bookmarkEnd w:id="1183"/>
    <w:bookmarkStart w:name="z1507" w:id="1184"/>
    <w:p>
      <w:pPr>
        <w:spacing w:after="0"/>
        <w:ind w:left="0"/>
        <w:jc w:val="both"/>
      </w:pPr>
      <w:r>
        <w:rPr>
          <w:rFonts w:ascii="Times New Roman"/>
          <w:b w:val="false"/>
          <w:i w:val="false"/>
          <w:color w:val="000000"/>
          <w:sz w:val="28"/>
        </w:rPr>
        <w:t xml:space="preserve">
      42. Предприниматель с положительным решением исламского банка/исламской лизинговой компании обращается в финансовое агентство с заявлением-анкетой предпринимателя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субсидирования при финансировании исламскими банками, к которому прилагает следующие документы:</w:t>
      </w:r>
    </w:p>
    <w:bookmarkEnd w:id="1184"/>
    <w:bookmarkStart w:name="z1508" w:id="1185"/>
    <w:p>
      <w:pPr>
        <w:spacing w:after="0"/>
        <w:ind w:left="0"/>
        <w:jc w:val="both"/>
      </w:pPr>
      <w:r>
        <w:rPr>
          <w:rFonts w:ascii="Times New Roman"/>
          <w:b w:val="false"/>
          <w:i w:val="false"/>
          <w:color w:val="000000"/>
          <w:sz w:val="28"/>
        </w:rPr>
        <w:t>
      1) справку о государственной регистрации (перерегистрации) юридического лица (копию, заверенную подписью предпринимателя), уведомление о государственной регистрации предпринимателя;</w:t>
      </w:r>
    </w:p>
    <w:bookmarkEnd w:id="1185"/>
    <w:bookmarkStart w:name="z1509" w:id="1186"/>
    <w:p>
      <w:pPr>
        <w:spacing w:after="0"/>
        <w:ind w:left="0"/>
        <w:jc w:val="both"/>
      </w:pPr>
      <w:r>
        <w:rPr>
          <w:rFonts w:ascii="Times New Roman"/>
          <w:b w:val="false"/>
          <w:i w:val="false"/>
          <w:color w:val="000000"/>
          <w:sz w:val="28"/>
        </w:rPr>
        <w:t>
      2) бизнес-план проекта предпринимателя, содержащий этапы по:</w:t>
      </w:r>
    </w:p>
    <w:bookmarkEnd w:id="1186"/>
    <w:bookmarkStart w:name="z1510" w:id="1187"/>
    <w:p>
      <w:pPr>
        <w:spacing w:after="0"/>
        <w:ind w:left="0"/>
        <w:jc w:val="both"/>
      </w:pPr>
      <w:r>
        <w:rPr>
          <w:rFonts w:ascii="Times New Roman"/>
          <w:b w:val="false"/>
          <w:i w:val="false"/>
          <w:color w:val="000000"/>
          <w:sz w:val="28"/>
        </w:rPr>
        <w:t>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финансовым агентством решения о субсидировании (по проектам предпринимателей в рамках направления "Поддержка малого и среднего предпринимательства");</w:t>
      </w:r>
    </w:p>
    <w:bookmarkEnd w:id="1187"/>
    <w:bookmarkStart w:name="z1511" w:id="1188"/>
    <w:p>
      <w:pPr>
        <w:spacing w:after="0"/>
        <w:ind w:left="0"/>
        <w:jc w:val="both"/>
      </w:pPr>
      <w:r>
        <w:rPr>
          <w:rFonts w:ascii="Times New Roman"/>
          <w:b w:val="false"/>
          <w:i w:val="false"/>
          <w:color w:val="000000"/>
          <w:sz w:val="28"/>
        </w:rPr>
        <w:t>
      соблюдению срока реализации инвестиционных проектов не более 24 (двадцать четыре) месяца;</w:t>
      </w:r>
    </w:p>
    <w:bookmarkEnd w:id="1188"/>
    <w:bookmarkStart w:name="z1512" w:id="1189"/>
    <w:p>
      <w:pPr>
        <w:spacing w:after="0"/>
        <w:ind w:left="0"/>
        <w:jc w:val="both"/>
      </w:pPr>
      <w:r>
        <w:rPr>
          <w:rFonts w:ascii="Times New Roman"/>
          <w:b w:val="false"/>
          <w:i w:val="false"/>
          <w:color w:val="000000"/>
          <w:sz w:val="28"/>
        </w:rPr>
        <w:t>
      3) справку из налогового органа об отсутствии задолженности по обязательным платежам в бюджет, выданную не позднее чем за 30 (тридцать) календарных дней до даты обращения;</w:t>
      </w:r>
    </w:p>
    <w:bookmarkEnd w:id="1189"/>
    <w:bookmarkStart w:name="z1513" w:id="1190"/>
    <w:p>
      <w:pPr>
        <w:spacing w:after="0"/>
        <w:ind w:left="0"/>
        <w:jc w:val="both"/>
      </w:pPr>
      <w:r>
        <w:rPr>
          <w:rFonts w:ascii="Times New Roman"/>
          <w:b w:val="false"/>
          <w:i w:val="false"/>
          <w:color w:val="000000"/>
          <w:sz w:val="28"/>
        </w:rPr>
        <w:t>
      4) копии товаросопроводительных документов, подтверждающих перемещение товаров с территории одного государства–члена Таможенного союза на территорию другого государства–члена Таможенного союза (в случае наличия);</w:t>
      </w:r>
    </w:p>
    <w:bookmarkEnd w:id="1190"/>
    <w:bookmarkStart w:name="z1514" w:id="1191"/>
    <w:p>
      <w:pPr>
        <w:spacing w:after="0"/>
        <w:ind w:left="0"/>
        <w:jc w:val="both"/>
      </w:pPr>
      <w:r>
        <w:rPr>
          <w:rFonts w:ascii="Times New Roman"/>
          <w:b w:val="false"/>
          <w:i w:val="false"/>
          <w:color w:val="000000"/>
          <w:sz w:val="28"/>
        </w:rPr>
        <w:t xml:space="preserve">
      5) по проектам в рамках направления "Поддержка малого, среднего и крупного предпринимательства" с суммой свыше 3 (три) миллиарда тенге по истечении 3 (три) лет переход предпринимателя – субъекта малого предпринимательства в категорию субъекта среднего предпринимательства согласно показателям, предусмотренным </w:t>
      </w:r>
      <w:r>
        <w:rPr>
          <w:rFonts w:ascii="Times New Roman"/>
          <w:b w:val="false"/>
          <w:i w:val="false"/>
          <w:color w:val="000000"/>
          <w:sz w:val="28"/>
        </w:rPr>
        <w:t>статьей 24</w:t>
      </w:r>
      <w:r>
        <w:rPr>
          <w:rFonts w:ascii="Times New Roman"/>
          <w:b w:val="false"/>
          <w:i w:val="false"/>
          <w:color w:val="000000"/>
          <w:sz w:val="28"/>
        </w:rPr>
        <w:t xml:space="preserve"> Кодекса;</w:t>
      </w:r>
    </w:p>
    <w:bookmarkEnd w:id="1191"/>
    <w:bookmarkStart w:name="z1515" w:id="1192"/>
    <w:p>
      <w:pPr>
        <w:spacing w:after="0"/>
        <w:ind w:left="0"/>
        <w:jc w:val="both"/>
      </w:pPr>
      <w:r>
        <w:rPr>
          <w:rFonts w:ascii="Times New Roman"/>
          <w:b w:val="false"/>
          <w:i w:val="false"/>
          <w:color w:val="000000"/>
          <w:sz w:val="28"/>
        </w:rPr>
        <w:t>
      6) по проектам с суммой свыше 500 (пятьсот) миллионов тенге предъявляется требование по запрету на выплаты дивидендов в период субсидирования;</w:t>
      </w:r>
    </w:p>
    <w:bookmarkEnd w:id="1192"/>
    <w:bookmarkStart w:name="z1516" w:id="1193"/>
    <w:p>
      <w:pPr>
        <w:spacing w:after="0"/>
        <w:ind w:left="0"/>
        <w:jc w:val="both"/>
      </w:pPr>
      <w:r>
        <w:rPr>
          <w:rFonts w:ascii="Times New Roman"/>
          <w:b w:val="false"/>
          <w:i w:val="false"/>
          <w:color w:val="000000"/>
          <w:sz w:val="28"/>
        </w:rPr>
        <w:t>
      7) по финансированию/договору исламского лизинга, направленным на инвестиционные цели, с суммой займа свыше 10 (десять) миллиардов тенге дополнительно прилагаются:</w:t>
      </w:r>
    </w:p>
    <w:bookmarkEnd w:id="1193"/>
    <w:bookmarkStart w:name="z1517" w:id="1194"/>
    <w:p>
      <w:pPr>
        <w:spacing w:after="0"/>
        <w:ind w:left="0"/>
        <w:jc w:val="both"/>
      </w:pPr>
      <w:r>
        <w:rPr>
          <w:rFonts w:ascii="Times New Roman"/>
          <w:b w:val="false"/>
          <w:i w:val="false"/>
          <w:color w:val="000000"/>
          <w:sz w:val="28"/>
        </w:rPr>
        <w:t>
      бизнес-план по проекту, утвержденный заявителем, с отраженными в нем финансовыми показателями: ретроспективными данными за последние два года (при наличии), прогнозными данными на весь срок финансирования и планом-графиком реализации проекта;</w:t>
      </w:r>
    </w:p>
    <w:bookmarkEnd w:id="1194"/>
    <w:bookmarkStart w:name="z1518" w:id="1195"/>
    <w:p>
      <w:pPr>
        <w:spacing w:after="0"/>
        <w:ind w:left="0"/>
        <w:jc w:val="both"/>
      </w:pPr>
      <w:r>
        <w:rPr>
          <w:rFonts w:ascii="Times New Roman"/>
          <w:b w:val="false"/>
          <w:i w:val="false"/>
          <w:color w:val="000000"/>
          <w:sz w:val="28"/>
        </w:rPr>
        <w:t>
      кредитное (экспертное) заключение исламского банка/исламской лизинговой компании по проекту с отраженными в нем финансовыми показателями;</w:t>
      </w:r>
    </w:p>
    <w:bookmarkEnd w:id="1195"/>
    <w:bookmarkStart w:name="z1519" w:id="1196"/>
    <w:p>
      <w:pPr>
        <w:spacing w:after="0"/>
        <w:ind w:left="0"/>
        <w:jc w:val="both"/>
      </w:pPr>
      <w:r>
        <w:rPr>
          <w:rFonts w:ascii="Times New Roman"/>
          <w:b w:val="false"/>
          <w:i w:val="false"/>
          <w:color w:val="000000"/>
          <w:sz w:val="28"/>
        </w:rPr>
        <w:t>
      документы, подтверждающие и разъясняющие сведения, представленные в бизнес-плане (результаты маркетинговых исследований, фотографии образцов товаров, контракты и договоры, разрешения, рекомендации, письма поддержки от других организаций – кадровые (навыки и профессиональные умения, насколько бизнес-идея отвечает знаниям и умениям предпринимателя), финансовые отчеты с расшифровками данных статей финансовой отчетности предпринимателя (при наличии). При необходимости финансовое агентство запрашивает у предпринимателя/исламского банка/лизинговой компании дополнительные материалы по проекту предпринимателя;</w:t>
      </w:r>
    </w:p>
    <w:bookmarkEnd w:id="1196"/>
    <w:bookmarkStart w:name="z1520" w:id="1197"/>
    <w:p>
      <w:pPr>
        <w:spacing w:after="0"/>
        <w:ind w:left="0"/>
        <w:jc w:val="both"/>
      </w:pPr>
      <w:r>
        <w:rPr>
          <w:rFonts w:ascii="Times New Roman"/>
          <w:b w:val="false"/>
          <w:i w:val="false"/>
          <w:color w:val="000000"/>
          <w:sz w:val="28"/>
        </w:rPr>
        <w:t>
      утвержденный заявителем паспорт проекта (включая информацию: полное наименование заявителя; юридический адрес (индекс, область, город/район, населенный пункт, улица, телефон); первый руководитель (фамилия, имя, отчество (при наличии), должность, номер рабочего/сотового телефона, электронный адрес); номер и дата государственной регистрации (перерегистрации) заявителя; бизнес идентификационный номер или индивидуальный идентификационный номер заявителя; наименование отрасли, подотрасли; основной вид деятельности (с указанием кода ОКЭД); номенклатура выпускаемой продукции в натуральном выражении за 3 (три) года; установленная мощность заявителя (в натуральном и денежном выражении); текущая загруженность мощностей (процент); текущий износ производственного оборудования (процент); текущая производительность труда (тысяч тенге/человек и тысяч долларов США/человек);</w:t>
      </w:r>
    </w:p>
    <w:bookmarkEnd w:id="1197"/>
    <w:bookmarkStart w:name="z1521" w:id="1198"/>
    <w:p>
      <w:pPr>
        <w:spacing w:after="0"/>
        <w:ind w:left="0"/>
        <w:jc w:val="both"/>
      </w:pPr>
      <w:r>
        <w:rPr>
          <w:rFonts w:ascii="Times New Roman"/>
          <w:b w:val="false"/>
          <w:i w:val="false"/>
          <w:color w:val="000000"/>
          <w:sz w:val="28"/>
        </w:rPr>
        <w:t>
      8) по проектам, в которых не менее 40 % от суммы финансирования направлено на приобретение товаров казахстанского производителя, предпринимателю устанавливается ставка 8 % со сроком до 7 (семь) лет (по проектам в рамках направления "Поддержка малого и среднего предпринимательства", "Поддержка малого, среднего и крупного предпринимательства");</w:t>
      </w:r>
    </w:p>
    <w:bookmarkEnd w:id="1198"/>
    <w:bookmarkStart w:name="z1522" w:id="1199"/>
    <w:p>
      <w:pPr>
        <w:spacing w:after="0"/>
        <w:ind w:left="0"/>
        <w:jc w:val="both"/>
      </w:pPr>
      <w:r>
        <w:rPr>
          <w:rFonts w:ascii="Times New Roman"/>
          <w:b w:val="false"/>
          <w:i w:val="false"/>
          <w:color w:val="000000"/>
          <w:sz w:val="28"/>
        </w:rPr>
        <w:t>
      9) письмо исламского банка/исламской лизинговой компании с положительным решением (выпиской из протокола решения банка/МФО/лизинговой компании) о возможности предоставления финансирования или понижения наценки на товар/арендного платежа, составляющего доход исламского банка/исламской лизинговой компании, по финансированию предпринимателя.</w:t>
      </w:r>
    </w:p>
    <w:bookmarkEnd w:id="1199"/>
    <w:bookmarkStart w:name="z1523" w:id="1200"/>
    <w:p>
      <w:pPr>
        <w:spacing w:after="0"/>
        <w:ind w:left="0"/>
        <w:jc w:val="both"/>
      </w:pPr>
      <w:r>
        <w:rPr>
          <w:rFonts w:ascii="Times New Roman"/>
          <w:b w:val="false"/>
          <w:i w:val="false"/>
          <w:color w:val="000000"/>
          <w:sz w:val="28"/>
        </w:rPr>
        <w:t>
      43. В случаях представления неполного пакета документов либо представления документов, не соответствующих установленным формам, финансовое агентство в течение 1 (один) рабочего дня возвращает исламскому банку/исламской лизинговой компании/предпринимателю представленные документы с указанием конкретных недостатков по представленным документам для доработки. В случае отсутствия недостатков по пакету документов финансовое агентство выносит проект предпринимателя на заседание уполномоченного органа финансового агентства.</w:t>
      </w:r>
    </w:p>
    <w:bookmarkEnd w:id="1200"/>
    <w:bookmarkStart w:name="z1524" w:id="1201"/>
    <w:p>
      <w:pPr>
        <w:spacing w:after="0"/>
        <w:ind w:left="0"/>
        <w:jc w:val="both"/>
      </w:pPr>
      <w:r>
        <w:rPr>
          <w:rFonts w:ascii="Times New Roman"/>
          <w:b w:val="false"/>
          <w:i w:val="false"/>
          <w:color w:val="000000"/>
          <w:sz w:val="28"/>
        </w:rPr>
        <w:t>
      44. Порядок проведения заседаний, количество членов уполномоченного органа финансового агентства определяются внутренними нормативными документами, утверждаемыми уполномоченным органом финансового агентства.</w:t>
      </w:r>
    </w:p>
    <w:bookmarkEnd w:id="1201"/>
    <w:bookmarkStart w:name="z1525" w:id="1202"/>
    <w:p>
      <w:pPr>
        <w:spacing w:after="0"/>
        <w:ind w:left="0"/>
        <w:jc w:val="both"/>
      </w:pPr>
      <w:r>
        <w:rPr>
          <w:rFonts w:ascii="Times New Roman"/>
          <w:b w:val="false"/>
          <w:i w:val="false"/>
          <w:color w:val="000000"/>
          <w:sz w:val="28"/>
        </w:rPr>
        <w:t>
      45. Уполномоченный орган финансового агентства рассматривает проекты только в случае наличия бюджетных средств для субсидирования в соответствующем финансовом году.</w:t>
      </w:r>
    </w:p>
    <w:bookmarkEnd w:id="1202"/>
    <w:bookmarkStart w:name="z1526" w:id="1203"/>
    <w:p>
      <w:pPr>
        <w:spacing w:after="0"/>
        <w:ind w:left="0"/>
        <w:jc w:val="both"/>
      </w:pPr>
      <w:r>
        <w:rPr>
          <w:rFonts w:ascii="Times New Roman"/>
          <w:b w:val="false"/>
          <w:i w:val="false"/>
          <w:color w:val="000000"/>
          <w:sz w:val="28"/>
        </w:rPr>
        <w:t>
      46. Проект предпринимателя рассматривается уполномоченным органом финансового агентства в течение 5 (пять) рабочих дней с даты поступления информации с пакетом документов. При этом в случае принятия положительного решения уполномоченным органом финансового агентства в решении указываются:</w:t>
      </w:r>
    </w:p>
    <w:bookmarkEnd w:id="1203"/>
    <w:bookmarkStart w:name="z1527" w:id="1204"/>
    <w:p>
      <w:pPr>
        <w:spacing w:after="0"/>
        <w:ind w:left="0"/>
        <w:jc w:val="both"/>
      </w:pPr>
      <w:r>
        <w:rPr>
          <w:rFonts w:ascii="Times New Roman"/>
          <w:b w:val="false"/>
          <w:i w:val="false"/>
          <w:color w:val="000000"/>
          <w:sz w:val="28"/>
        </w:rPr>
        <w:t>
      обязательство предпринимателей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 даты решения уполномоченного органа финансового агентства (по проектам предпринимателей в рамках направления "Поддержка малого и среднего предпринимательства");</w:t>
      </w:r>
    </w:p>
    <w:bookmarkEnd w:id="1204"/>
    <w:bookmarkStart w:name="z1528" w:id="1205"/>
    <w:p>
      <w:pPr>
        <w:spacing w:after="0"/>
        <w:ind w:left="0"/>
        <w:jc w:val="both"/>
      </w:pPr>
      <w:r>
        <w:rPr>
          <w:rFonts w:ascii="Times New Roman"/>
          <w:b w:val="false"/>
          <w:i w:val="false"/>
          <w:color w:val="000000"/>
          <w:sz w:val="28"/>
        </w:rPr>
        <w:t>
      по проектам с суммой свыше 500 (пятьсот) миллионов тенге запрет на выплату дивидендов в период субсидирования;</w:t>
      </w:r>
    </w:p>
    <w:bookmarkEnd w:id="1205"/>
    <w:bookmarkStart w:name="z1529" w:id="1206"/>
    <w:p>
      <w:pPr>
        <w:spacing w:after="0"/>
        <w:ind w:left="0"/>
        <w:jc w:val="both"/>
      </w:pPr>
      <w:r>
        <w:rPr>
          <w:rFonts w:ascii="Times New Roman"/>
          <w:b w:val="false"/>
          <w:i w:val="false"/>
          <w:color w:val="000000"/>
          <w:sz w:val="28"/>
        </w:rPr>
        <w:t>
      обязательство предпринимателей по сроку реализации инвестиционных проектов не более 24 (двадцать четыре) месяца;</w:t>
      </w:r>
    </w:p>
    <w:bookmarkEnd w:id="1206"/>
    <w:bookmarkStart w:name="z1530" w:id="1207"/>
    <w:p>
      <w:pPr>
        <w:spacing w:after="0"/>
        <w:ind w:left="0"/>
        <w:jc w:val="both"/>
      </w:pPr>
      <w:r>
        <w:rPr>
          <w:rFonts w:ascii="Times New Roman"/>
          <w:b w:val="false"/>
          <w:i w:val="false"/>
          <w:color w:val="000000"/>
          <w:sz w:val="28"/>
        </w:rPr>
        <w:t>
      ставка 8 % со сроком до 7 (семь) лет по проектам, в которых не менее 40 % от суммы финансирования направлено на приобретение товаров казахстанского производителя.</w:t>
      </w:r>
    </w:p>
    <w:bookmarkEnd w:id="1207"/>
    <w:bookmarkStart w:name="z1531" w:id="1208"/>
    <w:p>
      <w:pPr>
        <w:spacing w:after="0"/>
        <w:ind w:left="0"/>
        <w:jc w:val="both"/>
      </w:pPr>
      <w:r>
        <w:rPr>
          <w:rFonts w:ascii="Times New Roman"/>
          <w:b w:val="false"/>
          <w:i w:val="false"/>
          <w:color w:val="000000"/>
          <w:sz w:val="28"/>
        </w:rPr>
        <w:t xml:space="preserve">
      47. Финансовое агентство в течение 1 (один) рабочего дня после принятия решения уполномоченным органом финансового агентства оформляет, подписывает протокол и направляет выписку из протокола с сопроводительным письмом по формам, согласно </w:t>
      </w:r>
      <w:r>
        <w:rPr>
          <w:rFonts w:ascii="Times New Roman"/>
          <w:b w:val="false"/>
          <w:i w:val="false"/>
          <w:color w:val="000000"/>
          <w:sz w:val="28"/>
        </w:rPr>
        <w:t>приложениям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к настоящим Правилам субсидирования при финансировании исламскими банками (далее – соответствующее письмо), исламскому банку/исламской лизинговой компании и предпринимателю.</w:t>
      </w:r>
    </w:p>
    <w:bookmarkEnd w:id="1208"/>
    <w:bookmarkStart w:name="z1532" w:id="1209"/>
    <w:p>
      <w:pPr>
        <w:spacing w:after="0"/>
        <w:ind w:left="0"/>
        <w:jc w:val="both"/>
      </w:pPr>
      <w:r>
        <w:rPr>
          <w:rFonts w:ascii="Times New Roman"/>
          <w:b w:val="false"/>
          <w:i w:val="false"/>
          <w:color w:val="000000"/>
          <w:sz w:val="28"/>
        </w:rPr>
        <w:t>
      48. Срок действия положительного решения уполномоченного органа финансового агентства составляет 6 (шесть) месяцев с даты принятия решения.</w:t>
      </w:r>
    </w:p>
    <w:bookmarkEnd w:id="1209"/>
    <w:bookmarkStart w:name="z1533" w:id="1210"/>
    <w:p>
      <w:pPr>
        <w:spacing w:after="0"/>
        <w:ind w:left="0"/>
        <w:jc w:val="left"/>
      </w:pPr>
      <w:r>
        <w:rPr>
          <w:rFonts w:ascii="Times New Roman"/>
          <w:b/>
          <w:i w:val="false"/>
          <w:color w:val="000000"/>
        </w:rPr>
        <w:t xml:space="preserve"> Параграф 4. Подача предпринимателем электронной заявки через веб-портал "электронное правительство"</w:t>
      </w:r>
    </w:p>
    <w:bookmarkEnd w:id="1210"/>
    <w:bookmarkStart w:name="z1534" w:id="1211"/>
    <w:p>
      <w:pPr>
        <w:spacing w:after="0"/>
        <w:ind w:left="0"/>
        <w:jc w:val="both"/>
      </w:pPr>
      <w:r>
        <w:rPr>
          <w:rFonts w:ascii="Times New Roman"/>
          <w:b w:val="false"/>
          <w:i w:val="false"/>
          <w:color w:val="000000"/>
          <w:sz w:val="28"/>
        </w:rPr>
        <w:t xml:space="preserve">
      49. Предприниматель подает электронную заявку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субсидирования при финансировании исламскими банками, через веб-портал "электронное правительство", к которой прилагаются в электронном виде:</w:t>
      </w:r>
    </w:p>
    <w:bookmarkEnd w:id="1211"/>
    <w:bookmarkStart w:name="z1535" w:id="1212"/>
    <w:p>
      <w:pPr>
        <w:spacing w:after="0"/>
        <w:ind w:left="0"/>
        <w:jc w:val="both"/>
      </w:pPr>
      <w:r>
        <w:rPr>
          <w:rFonts w:ascii="Times New Roman"/>
          <w:b w:val="false"/>
          <w:i w:val="false"/>
          <w:color w:val="000000"/>
          <w:sz w:val="28"/>
        </w:rPr>
        <w:t>
      1) бизнес-план реализации проекта предпринимателя либо экспертное заключение по проекту (технико-экономическое заключение/экономическое заключение соответствующего работника банка/лизинговой компании (в случае отсутствия данных документов – другие документы, раскрывающие суть проекта);</w:t>
      </w:r>
    </w:p>
    <w:bookmarkEnd w:id="1212"/>
    <w:bookmarkStart w:name="z1536" w:id="1213"/>
    <w:p>
      <w:pPr>
        <w:spacing w:after="0"/>
        <w:ind w:left="0"/>
        <w:jc w:val="both"/>
      </w:pPr>
      <w:r>
        <w:rPr>
          <w:rFonts w:ascii="Times New Roman"/>
          <w:b w:val="false"/>
          <w:i w:val="false"/>
          <w:color w:val="000000"/>
          <w:sz w:val="28"/>
        </w:rPr>
        <w:t>
      2) копии товаросопроводительных документов, подтверждающих перемещение товаров с территории одного государства–члена Евразийского экономического союза на территорию другого государства–члена Евразийского экономического союза (в случае наличия);</w:t>
      </w:r>
    </w:p>
    <w:bookmarkEnd w:id="1213"/>
    <w:bookmarkStart w:name="z1537" w:id="1214"/>
    <w:p>
      <w:pPr>
        <w:spacing w:after="0"/>
        <w:ind w:left="0"/>
        <w:jc w:val="both"/>
      </w:pPr>
      <w:r>
        <w:rPr>
          <w:rFonts w:ascii="Times New Roman"/>
          <w:b w:val="false"/>
          <w:i w:val="false"/>
          <w:color w:val="000000"/>
          <w:sz w:val="28"/>
        </w:rPr>
        <w:t>
      3) электронная копия (сканированная копия) письма исламского банка/исламской лизинговой компании с положительным решением о возможности предоставления финансирования или понижения наценки на товар/арендного платежа предпринимателя.</w:t>
      </w:r>
    </w:p>
    <w:bookmarkEnd w:id="1214"/>
    <w:bookmarkStart w:name="z1538" w:id="1215"/>
    <w:p>
      <w:pPr>
        <w:spacing w:after="0"/>
        <w:ind w:left="0"/>
        <w:jc w:val="both"/>
      </w:pPr>
      <w:r>
        <w:rPr>
          <w:rFonts w:ascii="Times New Roman"/>
          <w:b w:val="false"/>
          <w:i w:val="false"/>
          <w:color w:val="000000"/>
          <w:sz w:val="28"/>
        </w:rPr>
        <w:t>
      50. Сведения по субъекту малого и среднего предпринимательства, в том числе по справке о государственной регистрации/перерегистрации юридического лица и уведомлению о регистрации индивидуального предпринимателя, категории субъекта предпринимательства, сведения о доходах субъекта, уплаченных налогах определяются автоматически посредством соответствующих государственных информационных систем через шлюз "электронное правительство".</w:t>
      </w:r>
    </w:p>
    <w:bookmarkEnd w:id="1215"/>
    <w:bookmarkStart w:name="z1539" w:id="1216"/>
    <w:p>
      <w:pPr>
        <w:spacing w:after="0"/>
        <w:ind w:left="0"/>
        <w:jc w:val="both"/>
      </w:pPr>
      <w:r>
        <w:rPr>
          <w:rFonts w:ascii="Times New Roman"/>
          <w:b w:val="false"/>
          <w:i w:val="false"/>
          <w:color w:val="000000"/>
          <w:sz w:val="28"/>
        </w:rPr>
        <w:t>
      51. В случае представления предпринимателем неполного пакета документов информационная система отказывает в регистрации его заявки.</w:t>
      </w:r>
    </w:p>
    <w:bookmarkEnd w:id="1216"/>
    <w:bookmarkStart w:name="z1540" w:id="1217"/>
    <w:p>
      <w:pPr>
        <w:spacing w:after="0"/>
        <w:ind w:left="0"/>
        <w:jc w:val="both"/>
      </w:pPr>
      <w:r>
        <w:rPr>
          <w:rFonts w:ascii="Times New Roman"/>
          <w:b w:val="false"/>
          <w:i w:val="false"/>
          <w:color w:val="000000"/>
          <w:sz w:val="28"/>
        </w:rPr>
        <w:t>
      52. В случае одобрения электронной заявки предпринимателя посредством информационной системы осуществляются следующие действия:</w:t>
      </w:r>
    </w:p>
    <w:bookmarkEnd w:id="1217"/>
    <w:bookmarkStart w:name="z1541" w:id="1218"/>
    <w:p>
      <w:pPr>
        <w:spacing w:after="0"/>
        <w:ind w:left="0"/>
        <w:jc w:val="both"/>
      </w:pPr>
      <w:r>
        <w:rPr>
          <w:rFonts w:ascii="Times New Roman"/>
          <w:b w:val="false"/>
          <w:i w:val="false"/>
          <w:color w:val="000000"/>
          <w:sz w:val="28"/>
        </w:rPr>
        <w:t>
      1) направление зарегистрированной заявки на рассмотрение финансовому агентству на соответствие условиям настоящих Правил субсидирования при финансировании исламскими банками;</w:t>
      </w:r>
    </w:p>
    <w:bookmarkEnd w:id="1218"/>
    <w:bookmarkStart w:name="z1542" w:id="1219"/>
    <w:p>
      <w:pPr>
        <w:spacing w:after="0"/>
        <w:ind w:left="0"/>
        <w:jc w:val="both"/>
      </w:pPr>
      <w:r>
        <w:rPr>
          <w:rFonts w:ascii="Times New Roman"/>
          <w:b w:val="false"/>
          <w:i w:val="false"/>
          <w:color w:val="000000"/>
          <w:sz w:val="28"/>
        </w:rPr>
        <w:t>
      2) рассмотрение финансовым агентством поступившей заявки предпринимателя.</w:t>
      </w:r>
    </w:p>
    <w:bookmarkEnd w:id="1219"/>
    <w:bookmarkStart w:name="z1543" w:id="1220"/>
    <w:p>
      <w:pPr>
        <w:spacing w:after="0"/>
        <w:ind w:left="0"/>
        <w:jc w:val="both"/>
      </w:pPr>
      <w:r>
        <w:rPr>
          <w:rFonts w:ascii="Times New Roman"/>
          <w:b w:val="false"/>
          <w:i w:val="false"/>
          <w:color w:val="000000"/>
          <w:sz w:val="28"/>
        </w:rPr>
        <w:t>
      53. Финансовое агентство в течение 5 (пять) рабочих дней рассматривает проект со дня регистрации заявки.</w:t>
      </w:r>
    </w:p>
    <w:bookmarkEnd w:id="1220"/>
    <w:bookmarkStart w:name="z1544" w:id="1221"/>
    <w:p>
      <w:pPr>
        <w:spacing w:after="0"/>
        <w:ind w:left="0"/>
        <w:jc w:val="both"/>
      </w:pPr>
      <w:r>
        <w:rPr>
          <w:rFonts w:ascii="Times New Roman"/>
          <w:b w:val="false"/>
          <w:i w:val="false"/>
          <w:color w:val="000000"/>
          <w:sz w:val="28"/>
        </w:rPr>
        <w:t>
      54. В случае несоответствия предпринимателя и/или представленных материалов условиям настоящих Правил субсидирования при финансировании исламскими банками финансовое агентство направляет мотивированный отказ.</w:t>
      </w:r>
    </w:p>
    <w:bookmarkEnd w:id="1221"/>
    <w:bookmarkStart w:name="z1545" w:id="1222"/>
    <w:p>
      <w:pPr>
        <w:spacing w:after="0"/>
        <w:ind w:left="0"/>
        <w:jc w:val="both"/>
      </w:pPr>
      <w:r>
        <w:rPr>
          <w:rFonts w:ascii="Times New Roman"/>
          <w:b w:val="false"/>
          <w:i w:val="false"/>
          <w:color w:val="000000"/>
          <w:sz w:val="28"/>
        </w:rPr>
        <w:t>
      55. В случае соответствия предпринимателя и/или представленных материалов условиям настоящих Правил субсидирования при финансировании исламскими банками электронная заявка с полным пакетом документов направляется на рассмотрение уполномоченному органу финансового агентства.</w:t>
      </w:r>
    </w:p>
    <w:bookmarkEnd w:id="1222"/>
    <w:bookmarkStart w:name="z1546" w:id="1223"/>
    <w:p>
      <w:pPr>
        <w:spacing w:after="0"/>
        <w:ind w:left="0"/>
        <w:jc w:val="both"/>
      </w:pPr>
      <w:r>
        <w:rPr>
          <w:rFonts w:ascii="Times New Roman"/>
          <w:b w:val="false"/>
          <w:i w:val="false"/>
          <w:color w:val="000000"/>
          <w:sz w:val="28"/>
        </w:rPr>
        <w:t>
      56. Порядок рассмотрения заявок предпринимателей уполномоченным органом финансового агентства регламентирован параграфом 3 настоящих Правил субсидирования при финансировании исламскими банками.</w:t>
      </w:r>
    </w:p>
    <w:bookmarkEnd w:id="1223"/>
    <w:bookmarkStart w:name="z1547" w:id="1224"/>
    <w:p>
      <w:pPr>
        <w:spacing w:after="0"/>
        <w:ind w:left="0"/>
        <w:jc w:val="both"/>
      </w:pPr>
      <w:r>
        <w:rPr>
          <w:rFonts w:ascii="Times New Roman"/>
          <w:b w:val="false"/>
          <w:i w:val="false"/>
          <w:color w:val="000000"/>
          <w:sz w:val="28"/>
        </w:rPr>
        <w:t>
      57. Решение уполномоченного органа финансового агентства оформляется соответствующим протоколом со сроком действия – 6 (шесть) месяцев со дня принятия решения уполномоченного органа финансового агентства.</w:t>
      </w:r>
    </w:p>
    <w:bookmarkEnd w:id="1224"/>
    <w:bookmarkStart w:name="z1548" w:id="1225"/>
    <w:p>
      <w:pPr>
        <w:spacing w:after="0"/>
        <w:ind w:left="0"/>
        <w:jc w:val="both"/>
      </w:pPr>
      <w:r>
        <w:rPr>
          <w:rFonts w:ascii="Times New Roman"/>
          <w:b w:val="false"/>
          <w:i w:val="false"/>
          <w:color w:val="000000"/>
          <w:sz w:val="28"/>
        </w:rPr>
        <w:t>
      58. Финансовое агентство загружает посредством информационной системы выписку из протокола с соответствующим письмом и в течение 3 (три) рабочих дней направляет предпринимателю в "личный кабинет" в форме электронного документа, удостоверенного электронной цифровой подписью.</w:t>
      </w:r>
    </w:p>
    <w:bookmarkEnd w:id="1225"/>
    <w:bookmarkStart w:name="z1549" w:id="1226"/>
    <w:p>
      <w:pPr>
        <w:spacing w:after="0"/>
        <w:ind w:left="0"/>
        <w:jc w:val="left"/>
      </w:pPr>
      <w:r>
        <w:rPr>
          <w:rFonts w:ascii="Times New Roman"/>
          <w:b/>
          <w:i w:val="false"/>
          <w:color w:val="000000"/>
        </w:rPr>
        <w:t xml:space="preserve"> Параграф 5. Механизм субсидирования</w:t>
      </w:r>
    </w:p>
    <w:bookmarkEnd w:id="1226"/>
    <w:bookmarkStart w:name="z1550" w:id="1227"/>
    <w:p>
      <w:pPr>
        <w:spacing w:after="0"/>
        <w:ind w:left="0"/>
        <w:jc w:val="both"/>
      </w:pPr>
      <w:r>
        <w:rPr>
          <w:rFonts w:ascii="Times New Roman"/>
          <w:b w:val="false"/>
          <w:i w:val="false"/>
          <w:color w:val="000000"/>
          <w:sz w:val="28"/>
        </w:rPr>
        <w:t>
      59. После получения исламским банком/исламской лизинговой компанией от финансового агентства решения уполномоченного органа финансового агентства и при положительном решении о субсидировании между финансовым агентством, исламским банком/исламской лизинговой компанией и предпринимателем заключается договор субсидирования, согласно которому финансовое агентство осуществляет выплату исламскому банку/исламской лизинговой компании части наценки на товар/части арендного платежа, составляющего доход исламского банка/исламской лизинговой компании, в соответствии с графиком погашения к договору финансирования/договору исламского лизинга и согласно условиям договора субсидирования.</w:t>
      </w:r>
    </w:p>
    <w:bookmarkEnd w:id="1227"/>
    <w:bookmarkStart w:name="z1551" w:id="1228"/>
    <w:p>
      <w:pPr>
        <w:spacing w:after="0"/>
        <w:ind w:left="0"/>
        <w:jc w:val="both"/>
      </w:pPr>
      <w:r>
        <w:rPr>
          <w:rFonts w:ascii="Times New Roman"/>
          <w:b w:val="false"/>
          <w:i w:val="false"/>
          <w:color w:val="000000"/>
          <w:sz w:val="28"/>
        </w:rPr>
        <w:t>
      60. Исламский банк/исламская лизинговая компания по действующему финансированию до момента подписания договора субсидирования списывают штрафы и пени за неисполнение предпринимателем обязательств по своевременному погашению суммы себестоимости/суммы арендного платежа и наценки на товар/арендного платежа, составляющего доход исламского банка/ исламской лизинговой компании, предусмотренного договором финансирования/договором исламского лизинга, а по новому/действующему финансированию исламский банк/исламская лизинговая компания принимают обязательства не взимать и не устанавливать для предпринимателя комиссии, сборы и/или иные платежи, связанные с финансированием, за исключением:</w:t>
      </w:r>
    </w:p>
    <w:bookmarkEnd w:id="1228"/>
    <w:bookmarkStart w:name="z1552" w:id="1229"/>
    <w:p>
      <w:pPr>
        <w:spacing w:after="0"/>
        <w:ind w:left="0"/>
        <w:jc w:val="both"/>
      </w:pPr>
      <w:r>
        <w:rPr>
          <w:rFonts w:ascii="Times New Roman"/>
          <w:b w:val="false"/>
          <w:i w:val="false"/>
          <w:color w:val="000000"/>
          <w:sz w:val="28"/>
        </w:rPr>
        <w:t>
      1) связанных с изменениями условий финансирования (договора исламского лизинга), инициируемыми предпринимателем;</w:t>
      </w:r>
    </w:p>
    <w:bookmarkEnd w:id="1229"/>
    <w:bookmarkStart w:name="z1553" w:id="1230"/>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финансированию (по договору исламского лизинга);</w:t>
      </w:r>
    </w:p>
    <w:bookmarkEnd w:id="1230"/>
    <w:bookmarkStart w:name="z1554" w:id="1231"/>
    <w:p>
      <w:pPr>
        <w:spacing w:after="0"/>
        <w:ind w:left="0"/>
        <w:jc w:val="both"/>
      </w:pPr>
      <w:r>
        <w:rPr>
          <w:rFonts w:ascii="Times New Roman"/>
          <w:b w:val="false"/>
          <w:i w:val="false"/>
          <w:color w:val="000000"/>
          <w:sz w:val="28"/>
        </w:rPr>
        <w:t>
      3) связанных с проведением независимой оценки предмета лизинга (аренды), страхования предмета лизинга (аренды), регистрацией договора залога и снятием обременения;</w:t>
      </w:r>
    </w:p>
    <w:bookmarkEnd w:id="1231"/>
    <w:bookmarkStart w:name="z1555" w:id="1232"/>
    <w:p>
      <w:pPr>
        <w:spacing w:after="0"/>
        <w:ind w:left="0"/>
        <w:jc w:val="both"/>
      </w:pPr>
      <w:r>
        <w:rPr>
          <w:rFonts w:ascii="Times New Roman"/>
          <w:b w:val="false"/>
          <w:i w:val="false"/>
          <w:color w:val="000000"/>
          <w:sz w:val="28"/>
        </w:rPr>
        <w:t>
      4) связанных с исполнением договора исламского лизинга (возмещение услуг сторонних организаций, таких как таможенная очистка, услуг регистрации предмета лизинга (аренды) специальными органами, услуг банков).</w:t>
      </w:r>
    </w:p>
    <w:bookmarkEnd w:id="1232"/>
    <w:bookmarkStart w:name="z1556" w:id="1233"/>
    <w:p>
      <w:pPr>
        <w:spacing w:after="0"/>
        <w:ind w:left="0"/>
        <w:jc w:val="both"/>
      </w:pPr>
      <w:r>
        <w:rPr>
          <w:rFonts w:ascii="Times New Roman"/>
          <w:b w:val="false"/>
          <w:i w:val="false"/>
          <w:color w:val="000000"/>
          <w:sz w:val="28"/>
        </w:rPr>
        <w:t>
      61. Договор субсидирования заключается:</w:t>
      </w:r>
    </w:p>
    <w:bookmarkEnd w:id="1233"/>
    <w:bookmarkStart w:name="z1557" w:id="1234"/>
    <w:p>
      <w:pPr>
        <w:spacing w:after="0"/>
        <w:ind w:left="0"/>
        <w:jc w:val="both"/>
      </w:pPr>
      <w:r>
        <w:rPr>
          <w:rFonts w:ascii="Times New Roman"/>
          <w:b w:val="false"/>
          <w:i w:val="false"/>
          <w:color w:val="000000"/>
          <w:sz w:val="28"/>
        </w:rPr>
        <w:t>
      1) исламским банком/исламской лизинговой компанией:</w:t>
      </w:r>
    </w:p>
    <w:bookmarkEnd w:id="1234"/>
    <w:bookmarkStart w:name="z1558" w:id="1235"/>
    <w:p>
      <w:pPr>
        <w:spacing w:after="0"/>
        <w:ind w:left="0"/>
        <w:jc w:val="both"/>
      </w:pPr>
      <w:r>
        <w:rPr>
          <w:rFonts w:ascii="Times New Roman"/>
          <w:b w:val="false"/>
          <w:i w:val="false"/>
          <w:color w:val="000000"/>
          <w:sz w:val="28"/>
        </w:rPr>
        <w:t>
      в течение 10 (десять) рабочих дней с момента получения протокола/решения от финансового агентства;</w:t>
      </w:r>
    </w:p>
    <w:bookmarkEnd w:id="1235"/>
    <w:bookmarkStart w:name="z1559" w:id="1236"/>
    <w:p>
      <w:pPr>
        <w:spacing w:after="0"/>
        <w:ind w:left="0"/>
        <w:jc w:val="both"/>
      </w:pPr>
      <w:r>
        <w:rPr>
          <w:rFonts w:ascii="Times New Roman"/>
          <w:b w:val="false"/>
          <w:i w:val="false"/>
          <w:color w:val="000000"/>
          <w:sz w:val="28"/>
        </w:rPr>
        <w:t>
      2) финансовым агентством:</w:t>
      </w:r>
    </w:p>
    <w:bookmarkEnd w:id="1236"/>
    <w:bookmarkStart w:name="z1560" w:id="1237"/>
    <w:p>
      <w:pPr>
        <w:spacing w:after="0"/>
        <w:ind w:left="0"/>
        <w:jc w:val="both"/>
      </w:pPr>
      <w:r>
        <w:rPr>
          <w:rFonts w:ascii="Times New Roman"/>
          <w:b w:val="false"/>
          <w:i w:val="false"/>
          <w:color w:val="000000"/>
          <w:sz w:val="28"/>
        </w:rPr>
        <w:t>
      в течение 3 (три) рабочих дней с момента получения договора субсидирования от исламского банка/исламской лизинговой компании.</w:t>
      </w:r>
    </w:p>
    <w:bookmarkEnd w:id="1237"/>
    <w:bookmarkStart w:name="z1561" w:id="1238"/>
    <w:p>
      <w:pPr>
        <w:spacing w:after="0"/>
        <w:ind w:left="0"/>
        <w:jc w:val="both"/>
      </w:pPr>
      <w:r>
        <w:rPr>
          <w:rFonts w:ascii="Times New Roman"/>
          <w:b w:val="false"/>
          <w:i w:val="false"/>
          <w:color w:val="000000"/>
          <w:sz w:val="28"/>
        </w:rPr>
        <w:t>
      Договор субсидирования заключается на бумажном носителе/в электронной форме, при этом электронная форма договора субсидирования подписывается электронно-цифровой подписью в соответствии с действующим законодательством Республики Казахстан.</w:t>
      </w:r>
    </w:p>
    <w:bookmarkEnd w:id="1238"/>
    <w:bookmarkStart w:name="z1562" w:id="1239"/>
    <w:p>
      <w:pPr>
        <w:spacing w:after="0"/>
        <w:ind w:left="0"/>
        <w:jc w:val="both"/>
      </w:pPr>
      <w:r>
        <w:rPr>
          <w:rFonts w:ascii="Times New Roman"/>
          <w:b w:val="false"/>
          <w:i w:val="false"/>
          <w:color w:val="000000"/>
          <w:sz w:val="28"/>
        </w:rPr>
        <w:t>
      62. В случае отсутствия средств из бюджета для субсидирования от соответствующего уполномоченного органа/регионального координатора договор субсидирования не подписывается.</w:t>
      </w:r>
    </w:p>
    <w:bookmarkEnd w:id="1239"/>
    <w:bookmarkStart w:name="z1563" w:id="1240"/>
    <w:p>
      <w:pPr>
        <w:spacing w:after="0"/>
        <w:ind w:left="0"/>
        <w:jc w:val="both"/>
      </w:pPr>
      <w:r>
        <w:rPr>
          <w:rFonts w:ascii="Times New Roman"/>
          <w:b w:val="false"/>
          <w:i w:val="false"/>
          <w:color w:val="000000"/>
          <w:sz w:val="28"/>
        </w:rPr>
        <w:t>
      63. В случае, если исламский банк/исламская лизинговая компания несвоевременно заключают договор субсидирования в сроки, установленные в подпункте 1) пункта 61 настоящих Правил субсидирования при финансировании исламскими банками, то исламский банк/исламская лизинговая компания уведомляют финансовое агентство официальным письмом с разъяснением причин задержки.</w:t>
      </w:r>
    </w:p>
    <w:bookmarkEnd w:id="1240"/>
    <w:bookmarkStart w:name="z1564" w:id="1241"/>
    <w:p>
      <w:pPr>
        <w:spacing w:after="0"/>
        <w:ind w:left="0"/>
        <w:jc w:val="both"/>
      </w:pPr>
      <w:r>
        <w:rPr>
          <w:rFonts w:ascii="Times New Roman"/>
          <w:b w:val="false"/>
          <w:i w:val="false"/>
          <w:color w:val="000000"/>
          <w:sz w:val="28"/>
        </w:rPr>
        <w:t>
      64. В случае, если условия договора банковского займа/договора финансового лизинга и (или) договора субсидирования не соответствуют решению уполномоченного органа финансового агентства и условиям настоящих Правил субсидирования при финансировании исламскими банками, финансовое агентство не подписывает договор субсидирования. При этом финансовое агентство уведомляет исламский банк/исламскую лизинговую компанию и предпринимателя.</w:t>
      </w:r>
    </w:p>
    <w:bookmarkEnd w:id="1241"/>
    <w:bookmarkStart w:name="z1565" w:id="1242"/>
    <w:p>
      <w:pPr>
        <w:spacing w:after="0"/>
        <w:ind w:left="0"/>
        <w:jc w:val="both"/>
      </w:pPr>
      <w:r>
        <w:rPr>
          <w:rFonts w:ascii="Times New Roman"/>
          <w:b w:val="false"/>
          <w:i w:val="false"/>
          <w:color w:val="000000"/>
          <w:sz w:val="28"/>
        </w:rPr>
        <w:t>
      65. В случае устранения исламским банком/исламской лизинговой компанией замечаний финансовое агентство подписывает договор субсидирования согласно подпункту 2) пункта 61 настоящих Правил субсидирования при финансировании исламскими банками.</w:t>
      </w:r>
    </w:p>
    <w:bookmarkEnd w:id="1242"/>
    <w:bookmarkStart w:name="z1566" w:id="1243"/>
    <w:p>
      <w:pPr>
        <w:spacing w:after="0"/>
        <w:ind w:left="0"/>
        <w:jc w:val="both"/>
      </w:pPr>
      <w:r>
        <w:rPr>
          <w:rFonts w:ascii="Times New Roman"/>
          <w:b w:val="false"/>
          <w:i w:val="false"/>
          <w:color w:val="000000"/>
          <w:sz w:val="28"/>
        </w:rPr>
        <w:t>
      66. В случае несогласия исламского банка/исламской лизинговой компании с замечаниями финансового агентства финансовое агентство в течение 5 (пять) рабочих дней с даты поступления официального письма с разъяснением причин несогласии исламского банка/исламской лизинговой компании выносит данный вопрос на рассмотрение уполномоченного органа финансового агентства для принятия окончательного решения.</w:t>
      </w:r>
    </w:p>
    <w:bookmarkEnd w:id="1243"/>
    <w:bookmarkStart w:name="z1567" w:id="1244"/>
    <w:p>
      <w:pPr>
        <w:spacing w:after="0"/>
        <w:ind w:left="0"/>
        <w:jc w:val="both"/>
      </w:pPr>
      <w:r>
        <w:rPr>
          <w:rFonts w:ascii="Times New Roman"/>
          <w:b w:val="false"/>
          <w:i w:val="false"/>
          <w:color w:val="000000"/>
          <w:sz w:val="28"/>
        </w:rPr>
        <w:t>
      67. Договор субсидирования вступает в силу с даты подписания его предпринимателем, исламским банком/исламской лизинговой компанией и финансовым агентством. При этом начало срока субсидирования устанавливается в договоре субсидирования не более чем за 30 (тридцать) календарных дней до дня подписания договора субсидирования, но не ранее дня принятия решения финансового агентства.</w:t>
      </w:r>
    </w:p>
    <w:bookmarkEnd w:id="1244"/>
    <w:bookmarkStart w:name="z1568" w:id="1245"/>
    <w:p>
      <w:pPr>
        <w:spacing w:after="0"/>
        <w:ind w:left="0"/>
        <w:jc w:val="both"/>
      </w:pPr>
      <w:r>
        <w:rPr>
          <w:rFonts w:ascii="Times New Roman"/>
          <w:b w:val="false"/>
          <w:i w:val="false"/>
          <w:color w:val="000000"/>
          <w:sz w:val="28"/>
        </w:rPr>
        <w:t>
      Действие настоящего пункта распространяется на проекты, одобренные с даты утверждения настоящих Правил субсидирования при финансировании исламскими банками.</w:t>
      </w:r>
    </w:p>
    <w:bookmarkEnd w:id="1245"/>
    <w:bookmarkStart w:name="z1569" w:id="1246"/>
    <w:p>
      <w:pPr>
        <w:spacing w:after="0"/>
        <w:ind w:left="0"/>
        <w:jc w:val="both"/>
      </w:pPr>
      <w:r>
        <w:rPr>
          <w:rFonts w:ascii="Times New Roman"/>
          <w:b w:val="false"/>
          <w:i w:val="false"/>
          <w:color w:val="000000"/>
          <w:sz w:val="28"/>
        </w:rPr>
        <w:t>
      68. Дата выплаты субсидируемой части наценки на товар/части арендного платежа, составляющего доход исламского банка/исламской лизинговой компании, определяется предпринимателем, исламским банком/исламской лизинговой компанией самостоятельно. В случае, если начисление наценки на товар/арендного платежа, составляющей доход исламского банка/исламской лизинговой компании, по финансированию начинается со дня, следующего за днем подписания договора субсидирования предпринимателем, исламским банком/исламской лизинговой компанией, в период субсидирования не включается день подписания договора субсидирования предпринимателем, исламским банком/исламской лизинговой компанией.</w:t>
      </w:r>
    </w:p>
    <w:bookmarkEnd w:id="1246"/>
    <w:bookmarkStart w:name="z1570" w:id="1247"/>
    <w:p>
      <w:pPr>
        <w:spacing w:after="0"/>
        <w:ind w:left="0"/>
        <w:jc w:val="both"/>
      </w:pPr>
      <w:r>
        <w:rPr>
          <w:rFonts w:ascii="Times New Roman"/>
          <w:b w:val="false"/>
          <w:i w:val="false"/>
          <w:color w:val="000000"/>
          <w:sz w:val="28"/>
        </w:rPr>
        <w:t>
      69. Финансовое агентство после подписания договора субсидирования выплачивает субсидии. Субсидии выплачиваются при наличии средств от соответствующего регионального координатора.</w:t>
      </w:r>
    </w:p>
    <w:bookmarkEnd w:id="1247"/>
    <w:bookmarkStart w:name="z1571" w:id="1248"/>
    <w:p>
      <w:pPr>
        <w:spacing w:after="0"/>
        <w:ind w:left="0"/>
        <w:jc w:val="both"/>
      </w:pPr>
      <w:r>
        <w:rPr>
          <w:rFonts w:ascii="Times New Roman"/>
          <w:b w:val="false"/>
          <w:i w:val="false"/>
          <w:color w:val="000000"/>
          <w:sz w:val="28"/>
        </w:rPr>
        <w:t>
      70. Исламский банк открывает финансовому агентству текущий счет для перечисления сумм субсидий по заключенным договорам субсидирования.</w:t>
      </w:r>
    </w:p>
    <w:bookmarkEnd w:id="1248"/>
    <w:bookmarkStart w:name="z1572" w:id="1249"/>
    <w:p>
      <w:pPr>
        <w:spacing w:after="0"/>
        <w:ind w:left="0"/>
        <w:jc w:val="both"/>
      </w:pPr>
      <w:r>
        <w:rPr>
          <w:rFonts w:ascii="Times New Roman"/>
          <w:b w:val="false"/>
          <w:i w:val="false"/>
          <w:color w:val="000000"/>
          <w:sz w:val="28"/>
        </w:rPr>
        <w:t>
      Исламские лизинговые компании, не имеющие права открытия и ведения банковских счетов юридических лиц, по согласованию с финансовым агентством определяют банк-платежного агента, в котором исламские лизинговые компании открывают счета для перечисления сумм субсидий по заключенным договорам субсидирования.</w:t>
      </w:r>
    </w:p>
    <w:bookmarkEnd w:id="1249"/>
    <w:bookmarkStart w:name="z1573" w:id="1250"/>
    <w:p>
      <w:pPr>
        <w:spacing w:after="0"/>
        <w:ind w:left="0"/>
        <w:jc w:val="both"/>
      </w:pPr>
      <w:r>
        <w:rPr>
          <w:rFonts w:ascii="Times New Roman"/>
          <w:b w:val="false"/>
          <w:i w:val="false"/>
          <w:color w:val="000000"/>
          <w:sz w:val="28"/>
        </w:rPr>
        <w:t>
      71. Региональный координатор с момента поступления средств в течение 10 (десять) рабочих дней осуществляет перечисление финансовому агентству средств в размере 50 % от суммы на счет, указанный финансовым агентством. Последующие платежи будут осуществляться в соответствии с заявками финансового агентства.</w:t>
      </w:r>
    </w:p>
    <w:bookmarkEnd w:id="1250"/>
    <w:bookmarkStart w:name="z1574" w:id="1251"/>
    <w:p>
      <w:pPr>
        <w:spacing w:after="0"/>
        <w:ind w:left="0"/>
        <w:jc w:val="both"/>
      </w:pPr>
      <w:r>
        <w:rPr>
          <w:rFonts w:ascii="Times New Roman"/>
          <w:b w:val="false"/>
          <w:i w:val="false"/>
          <w:color w:val="000000"/>
          <w:sz w:val="28"/>
        </w:rPr>
        <w:t>
      Перечисление средств финансовому агентству в рамках реализации настоящих Правил субсидирования при финансировании исламскими банками осуществляется уполномоченным органом в соответствии с договором на перечисление средств на специальный счет финансового агентства.</w:t>
      </w:r>
    </w:p>
    <w:bookmarkEnd w:id="1251"/>
    <w:bookmarkStart w:name="z1575" w:id="1252"/>
    <w:p>
      <w:pPr>
        <w:spacing w:after="0"/>
        <w:ind w:left="0"/>
        <w:jc w:val="both"/>
      </w:pPr>
      <w:r>
        <w:rPr>
          <w:rFonts w:ascii="Times New Roman"/>
          <w:b w:val="false"/>
          <w:i w:val="false"/>
          <w:color w:val="000000"/>
          <w:sz w:val="28"/>
        </w:rPr>
        <w:t>
      72. Перечисление средств, предусмотренных для субсидирования, осуществляется финансовым агентством на текущий счет в исламском банке/банке-платежном агенте ежемесячно авансовыми платежами (однократно/несколько раз в месяц) с учетом графика платежей к договору субсидирования. При этом после перечисления средств финансовое агентство одновременно уведомляет исламский банк/исламскую лизинговую компанию путем направления копии документа о перечислении средств по электронной почте. В уведомлении указываются наименование исламского банка/исламской лизинговой компании, регион, наименование предпринимателя, сумма субсидий и период, за который осуществлена выплата.</w:t>
      </w:r>
    </w:p>
    <w:bookmarkEnd w:id="1252"/>
    <w:bookmarkStart w:name="z1576" w:id="1253"/>
    <w:p>
      <w:pPr>
        <w:spacing w:after="0"/>
        <w:ind w:left="0"/>
        <w:jc w:val="both"/>
      </w:pPr>
      <w:r>
        <w:rPr>
          <w:rFonts w:ascii="Times New Roman"/>
          <w:b w:val="false"/>
          <w:i w:val="false"/>
          <w:color w:val="000000"/>
          <w:sz w:val="28"/>
        </w:rPr>
        <w:t>
      Перечисление средств, предусмотренных для субсидирования, по проектам предпринимателей при снижении кредитного рейтинга и иных признаков ухудшения финансового состояния исламского банка/банка-платежного агента (наступление одного или нескольких случаев) осуществляется, в том числе:</w:t>
      </w:r>
    </w:p>
    <w:bookmarkEnd w:id="1253"/>
    <w:bookmarkStart w:name="z1577" w:id="1254"/>
    <w:p>
      <w:pPr>
        <w:spacing w:after="0"/>
        <w:ind w:left="0"/>
        <w:jc w:val="both"/>
      </w:pPr>
      <w:r>
        <w:rPr>
          <w:rFonts w:ascii="Times New Roman"/>
          <w:b w:val="false"/>
          <w:i w:val="false"/>
          <w:color w:val="000000"/>
          <w:sz w:val="28"/>
        </w:rPr>
        <w:t>
      при снижении кредитного рейтинга от международных рейтинговых агентств ниже уровня "В" по шкале рейтингов Standard&amp;Poors;</w:t>
      </w:r>
    </w:p>
    <w:bookmarkEnd w:id="1254"/>
    <w:bookmarkStart w:name="z1578" w:id="1255"/>
    <w:p>
      <w:pPr>
        <w:spacing w:after="0"/>
        <w:ind w:left="0"/>
        <w:jc w:val="both"/>
      </w:pPr>
      <w:r>
        <w:rPr>
          <w:rFonts w:ascii="Times New Roman"/>
          <w:b w:val="false"/>
          <w:i w:val="false"/>
          <w:color w:val="000000"/>
          <w:sz w:val="28"/>
        </w:rPr>
        <w:t>
      при снижении значения коэффициента К4 ниже уровня 0,4;</w:t>
      </w:r>
    </w:p>
    <w:bookmarkEnd w:id="1255"/>
    <w:bookmarkStart w:name="z1579" w:id="1256"/>
    <w:p>
      <w:pPr>
        <w:spacing w:after="0"/>
        <w:ind w:left="0"/>
        <w:jc w:val="both"/>
      </w:pPr>
      <w:r>
        <w:rPr>
          <w:rFonts w:ascii="Times New Roman"/>
          <w:b w:val="false"/>
          <w:i w:val="false"/>
          <w:color w:val="000000"/>
          <w:sz w:val="28"/>
        </w:rPr>
        <w:t>
      при нарушении пруденциальных нормативов в течение 2 (два) месяцев подряд, финансовым агентством на основании уведомления исламского банка/банка-платежного агента о факте проведения предпринимателем полной выплаты по финансированию (основной долг, субсидируемая и несубсидируемая часть наценки на товар/часть арендного платежа) либо платежами, покрывающими предстоящие обязательства предпринимателя по субсидируемой части наценки на товар/части арендного платежа на краткосрочный период, исходя из графиков платежей к договорам субсидирования.</w:t>
      </w:r>
    </w:p>
    <w:bookmarkEnd w:id="1256"/>
    <w:bookmarkStart w:name="z1580" w:id="1257"/>
    <w:p>
      <w:pPr>
        <w:spacing w:after="0"/>
        <w:ind w:left="0"/>
        <w:jc w:val="both"/>
      </w:pPr>
      <w:r>
        <w:rPr>
          <w:rFonts w:ascii="Times New Roman"/>
          <w:b w:val="false"/>
          <w:i w:val="false"/>
          <w:color w:val="000000"/>
          <w:sz w:val="28"/>
        </w:rPr>
        <w:t>
      В случае исправления у исламского банка/банка-платежного агента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договору субсидирования.</w:t>
      </w:r>
    </w:p>
    <w:bookmarkEnd w:id="1257"/>
    <w:bookmarkStart w:name="z1581" w:id="1258"/>
    <w:p>
      <w:pPr>
        <w:spacing w:after="0"/>
        <w:ind w:left="0"/>
        <w:jc w:val="both"/>
      </w:pPr>
      <w:r>
        <w:rPr>
          <w:rFonts w:ascii="Times New Roman"/>
          <w:b w:val="false"/>
          <w:i w:val="false"/>
          <w:color w:val="000000"/>
          <w:sz w:val="28"/>
        </w:rPr>
        <w:t>
      73. Исламский банк/исламская лизинговая компания на основании уведомления финансового агентства осуществляют списание с текущего счета финансового агентства суммы субсидий по проектам предпринимателей. Исламский банк/исламская лизинговая компания не списывают с общих текущих остатков средства на счетах.</w:t>
      </w:r>
    </w:p>
    <w:bookmarkEnd w:id="1258"/>
    <w:bookmarkStart w:name="z1582" w:id="1259"/>
    <w:p>
      <w:pPr>
        <w:spacing w:after="0"/>
        <w:ind w:left="0"/>
        <w:jc w:val="both"/>
      </w:pPr>
      <w:r>
        <w:rPr>
          <w:rFonts w:ascii="Times New Roman"/>
          <w:b w:val="false"/>
          <w:i w:val="false"/>
          <w:color w:val="000000"/>
          <w:sz w:val="28"/>
        </w:rPr>
        <w:t>
      При этом исламский банк/исламская лизинговая компания осуществляют возмещение субсидий по измененным графикам погашения, рассчитанным согласно частичным досрочным погашениям в пределах суммы остатка, не превышающей плановый платеж по графику платежей к договору финансирования/договору исламского лизинга.</w:t>
      </w:r>
    </w:p>
    <w:bookmarkEnd w:id="1259"/>
    <w:bookmarkStart w:name="z1583" w:id="1260"/>
    <w:p>
      <w:pPr>
        <w:spacing w:after="0"/>
        <w:ind w:left="0"/>
        <w:jc w:val="both"/>
      </w:pPr>
      <w:r>
        <w:rPr>
          <w:rFonts w:ascii="Times New Roman"/>
          <w:b w:val="false"/>
          <w:i w:val="false"/>
          <w:color w:val="000000"/>
          <w:sz w:val="28"/>
        </w:rPr>
        <w:t>
      74. Предприниматель производит выплату наценки на товар/арендного платежа, составляющего доход исламского банка/исламской лизинговой компании, исламскому банку/исламской лизинговой компании в части не субсидируемой наценки на товар/не субсидируемого арендного платежа, составляющего доход исламского банка/исламской лизинговой компании, согласно графику погашения в соответствии с договором финансирования/договором исламского лизинга.</w:t>
      </w:r>
    </w:p>
    <w:bookmarkEnd w:id="1260"/>
    <w:bookmarkStart w:name="z1584" w:id="1261"/>
    <w:p>
      <w:pPr>
        <w:spacing w:after="0"/>
        <w:ind w:left="0"/>
        <w:jc w:val="both"/>
      </w:pPr>
      <w:r>
        <w:rPr>
          <w:rFonts w:ascii="Times New Roman"/>
          <w:b w:val="false"/>
          <w:i w:val="false"/>
          <w:color w:val="000000"/>
          <w:sz w:val="28"/>
        </w:rPr>
        <w:t>
      75. По факту проведения предпринимателем полной выплаты платежа по финансированию (суммы себестоимости/суммы арендного платежа и не субсидируемой наценки на товар/не субсидируемого арендного платежа, составляющего доход исламского банка/исламской лизинговой компании) исламский банк/исламская лизинговая компания осуществляют списание денег с текущего счета финансового агентства в счет погашения субсидируемой части наценки на товар/части арендного платежа, составляющего доход исламского банка/исламской лизинговой компании, по финансированию предпринимателя при:</w:t>
      </w:r>
    </w:p>
    <w:bookmarkEnd w:id="1261"/>
    <w:bookmarkStart w:name="z1585" w:id="1262"/>
    <w:p>
      <w:pPr>
        <w:spacing w:after="0"/>
        <w:ind w:left="0"/>
        <w:jc w:val="both"/>
      </w:pPr>
      <w:r>
        <w:rPr>
          <w:rFonts w:ascii="Times New Roman"/>
          <w:b w:val="false"/>
          <w:i w:val="false"/>
          <w:color w:val="000000"/>
          <w:sz w:val="28"/>
        </w:rPr>
        <w:t>
      1) наличии средств на счете финансового агентства на дату погашения предпринимателем планового платежа по договору финансирования/договору исламского лизинга;</w:t>
      </w:r>
    </w:p>
    <w:bookmarkEnd w:id="1262"/>
    <w:bookmarkStart w:name="z1586" w:id="1263"/>
    <w:p>
      <w:pPr>
        <w:spacing w:after="0"/>
        <w:ind w:left="0"/>
        <w:jc w:val="both"/>
      </w:pPr>
      <w:r>
        <w:rPr>
          <w:rFonts w:ascii="Times New Roman"/>
          <w:b w:val="false"/>
          <w:i w:val="false"/>
          <w:color w:val="000000"/>
          <w:sz w:val="28"/>
        </w:rPr>
        <w:t>
      2) поступлении средств от финансового агентства после даты погашения по графику платежей к договору субсидирования.</w:t>
      </w:r>
    </w:p>
    <w:bookmarkEnd w:id="1263"/>
    <w:bookmarkStart w:name="z1587" w:id="1264"/>
    <w:p>
      <w:pPr>
        <w:spacing w:after="0"/>
        <w:ind w:left="0"/>
        <w:jc w:val="both"/>
      </w:pPr>
      <w:r>
        <w:rPr>
          <w:rFonts w:ascii="Times New Roman"/>
          <w:b w:val="false"/>
          <w:i w:val="false"/>
          <w:color w:val="000000"/>
          <w:sz w:val="28"/>
        </w:rPr>
        <w:t>
      76. Исламский банк/исламская лизинговая компания не производят списание средств с текущего счета финансового агентства для погашения субсидируемой части наценки на товар/части арендного платежа, составляющего доход исламского банка/исламской лизинговой компании, до погашения задолженности предпринимателем и уведомляют соответствующим письмом об этом финансовое агентство в течение 2 (два) рабочих дней в случаях:</w:t>
      </w:r>
    </w:p>
    <w:bookmarkEnd w:id="1264"/>
    <w:bookmarkStart w:name="z1588" w:id="1265"/>
    <w:p>
      <w:pPr>
        <w:spacing w:after="0"/>
        <w:ind w:left="0"/>
        <w:jc w:val="both"/>
      </w:pPr>
      <w:r>
        <w:rPr>
          <w:rFonts w:ascii="Times New Roman"/>
          <w:b w:val="false"/>
          <w:i w:val="false"/>
          <w:color w:val="000000"/>
          <w:sz w:val="28"/>
        </w:rPr>
        <w:t>
      1) неисполнения предпринимателем в течение 3 (три) месяцев подряд обязательств по оплате платежей перед исламским банком/исламской лизинговой компанией;</w:t>
      </w:r>
    </w:p>
    <w:bookmarkEnd w:id="1265"/>
    <w:bookmarkStart w:name="z1589" w:id="1266"/>
    <w:p>
      <w:pPr>
        <w:spacing w:after="0"/>
        <w:ind w:left="0"/>
        <w:jc w:val="both"/>
      </w:pPr>
      <w:r>
        <w:rPr>
          <w:rFonts w:ascii="Times New Roman"/>
          <w:b w:val="false"/>
          <w:i w:val="false"/>
          <w:color w:val="000000"/>
          <w:sz w:val="28"/>
        </w:rPr>
        <w:t>
      2) неисполнения предпринимателем 2 (два) и более раза подряд обязательств по внесению лизинговых (арендных) платежей перед исламским банком/исламской лизинговой компанией.</w:t>
      </w:r>
    </w:p>
    <w:bookmarkEnd w:id="1266"/>
    <w:bookmarkStart w:name="z1590" w:id="1267"/>
    <w:p>
      <w:pPr>
        <w:spacing w:after="0"/>
        <w:ind w:left="0"/>
        <w:jc w:val="both"/>
      </w:pPr>
      <w:r>
        <w:rPr>
          <w:rFonts w:ascii="Times New Roman"/>
          <w:b w:val="false"/>
          <w:i w:val="false"/>
          <w:color w:val="000000"/>
          <w:sz w:val="28"/>
        </w:rPr>
        <w:t xml:space="preserve">
      77. Финансовое агентство по субсидированию наценки на товар ежемесячно/по субсидированию арендного платежа ежеквартально до 25 (двадцать пять) числа месяца, следующего за отчетным, направляет региональному координатору/уполномоченному органу отчет о субсидировании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субсидирования при финансировании исламскими банками.</w:t>
      </w:r>
    </w:p>
    <w:bookmarkEnd w:id="1267"/>
    <w:bookmarkStart w:name="z1591" w:id="1268"/>
    <w:p>
      <w:pPr>
        <w:spacing w:after="0"/>
        <w:ind w:left="0"/>
        <w:jc w:val="both"/>
      </w:pPr>
      <w:r>
        <w:rPr>
          <w:rFonts w:ascii="Times New Roman"/>
          <w:b w:val="false"/>
          <w:i w:val="false"/>
          <w:color w:val="000000"/>
          <w:sz w:val="28"/>
        </w:rPr>
        <w:t>
      78. В соответствии с условиями договора финансирования/договора исламского лизинга предпринимателя протоколом уполномоченного органа финансового агентства финансовое агентство осуществляет перечисление субсидий в части субсидируемой части наценки на товар/части арендного платежа, составляющего доход исламского банка/исламской лизинговой компании, по финансированию предпринимателя, по которому исламским банком/исламской лизинговой компанией предоставлен льготный период/отсрочка по выплате не субсидируемой части наценки на товар/части арендного платежа, составляющего доход исламского банка/исламской лизинговой компании, и/или погашению суммы себестоимости/суммы арендного платежа.</w:t>
      </w:r>
    </w:p>
    <w:bookmarkEnd w:id="1268"/>
    <w:bookmarkStart w:name="z1592" w:id="1269"/>
    <w:p>
      <w:pPr>
        <w:spacing w:after="0"/>
        <w:ind w:left="0"/>
        <w:jc w:val="both"/>
      </w:pPr>
      <w:r>
        <w:rPr>
          <w:rFonts w:ascii="Times New Roman"/>
          <w:b w:val="false"/>
          <w:i w:val="false"/>
          <w:color w:val="000000"/>
          <w:sz w:val="28"/>
        </w:rPr>
        <w:t>
      При этом срок льготного периода/отсрочки указывается в решении финансового агентства.</w:t>
      </w:r>
    </w:p>
    <w:bookmarkEnd w:id="1269"/>
    <w:bookmarkStart w:name="z1593" w:id="1270"/>
    <w:p>
      <w:pPr>
        <w:spacing w:after="0"/>
        <w:ind w:left="0"/>
        <w:jc w:val="both"/>
      </w:pPr>
      <w:r>
        <w:rPr>
          <w:rFonts w:ascii="Times New Roman"/>
          <w:b w:val="false"/>
          <w:i w:val="false"/>
          <w:color w:val="000000"/>
          <w:sz w:val="28"/>
        </w:rPr>
        <w:t>
      79. В случае, если исламский банк/исламская лизинговая компания меняют условия (наценка на товар/часть арендного платежа, составляющая доход при исламском финансировании, льготный период, изменение наименования предпринимателя/перевод долга) действующего договора финансирования/договора исламского лизинга, исламский банк/исламская лизинговая компания направляют соответствующее уведомление в финансовое агентство, которое в свою очередь в течение 7 (семь) рабочих дней выносит на рассмотрение уполномоченного органа финансового агентства информацию по изменениям условий в действующие условия финансирования с приложением полного пакета документов. По результатам рассмотрения уполномоченный орган финансового агентства принимает решение о возможности/невозможности внесения изменений в действующие условия финансирования, которое оформляется протоколом в течение 2 (два) рабочих дней со дня принятия решения уполномоченного органа финансового агентства. При этом произведенные изменения условий финансирования четко отражаются в протоколе/решении.</w:t>
      </w:r>
    </w:p>
    <w:bookmarkEnd w:id="1270"/>
    <w:bookmarkStart w:name="z1594" w:id="1271"/>
    <w:p>
      <w:pPr>
        <w:spacing w:after="0"/>
        <w:ind w:left="0"/>
        <w:jc w:val="both"/>
      </w:pPr>
      <w:r>
        <w:rPr>
          <w:rFonts w:ascii="Times New Roman"/>
          <w:b w:val="false"/>
          <w:i w:val="false"/>
          <w:color w:val="000000"/>
          <w:sz w:val="28"/>
        </w:rPr>
        <w:t>
      Финансовое агентство в течение 1 (один) рабочего после принятия решения уполномоченным органом финансового агентства направляет копию выписки из протокола исламскому банку/исламской лизинговой компании.</w:t>
      </w:r>
    </w:p>
    <w:bookmarkEnd w:id="1271"/>
    <w:bookmarkStart w:name="z1595" w:id="1272"/>
    <w:p>
      <w:pPr>
        <w:spacing w:after="0"/>
        <w:ind w:left="0"/>
        <w:jc w:val="both"/>
      </w:pPr>
      <w:r>
        <w:rPr>
          <w:rFonts w:ascii="Times New Roman"/>
          <w:b w:val="false"/>
          <w:i w:val="false"/>
          <w:color w:val="000000"/>
          <w:sz w:val="28"/>
        </w:rPr>
        <w:t>
      80. Об иных изменениях условий действующего договора финансирования исламский банк/исламская лизинговая компания соответствующим письмом уведомляют финансовое агентство, которое в свою очередь в течение 7 (семь) рабочих дней с даты получения полного пакета документов принимает решение по изменениям в действующие условия финансирования и письмом согласовывает произведенные изменения условий финансирования или отказывает в согласовании (при этом в копии письма указывает финансовое агентство и местного координатора).</w:t>
      </w:r>
    </w:p>
    <w:bookmarkEnd w:id="1272"/>
    <w:bookmarkStart w:name="z1596" w:id="1273"/>
    <w:p>
      <w:pPr>
        <w:spacing w:after="0"/>
        <w:ind w:left="0"/>
        <w:jc w:val="both"/>
      </w:pPr>
      <w:r>
        <w:rPr>
          <w:rFonts w:ascii="Times New Roman"/>
          <w:b w:val="false"/>
          <w:i w:val="false"/>
          <w:color w:val="000000"/>
          <w:sz w:val="28"/>
        </w:rPr>
        <w:t>
      При этом произведенные изменения условий финансирования (отказ в согласовании) четко отражаются в письме согласования.</w:t>
      </w:r>
    </w:p>
    <w:bookmarkEnd w:id="1273"/>
    <w:bookmarkStart w:name="z1597" w:id="1274"/>
    <w:p>
      <w:pPr>
        <w:spacing w:after="0"/>
        <w:ind w:left="0"/>
        <w:jc w:val="both"/>
      </w:pPr>
      <w:r>
        <w:rPr>
          <w:rFonts w:ascii="Times New Roman"/>
          <w:b w:val="false"/>
          <w:i w:val="false"/>
          <w:color w:val="000000"/>
          <w:sz w:val="28"/>
        </w:rPr>
        <w:t>
      81. В случае смерти предпринимателя исламский банк/исламская лизинговая компания после получения сведений (информации) о смерти предпринимателя в течение 2 (два) рабочих дней направляют соответствующее уведомление в финансовое агентство, который в течение 5 (пять) рабочих дней выносит на рассмотрение уполномоченного органа финансового агентства информацию по временному прекращению субсидирования до момента вступления в права наследования наследником(-ами). В случае вступления в права наследования наследником(-ами) вопрос о возобновлении субсидирования выносится на рассмотрение уполномоченного органа финансового агентства.</w:t>
      </w:r>
    </w:p>
    <w:bookmarkEnd w:id="1274"/>
    <w:bookmarkStart w:name="z1598" w:id="1275"/>
    <w:p>
      <w:pPr>
        <w:spacing w:after="0"/>
        <w:ind w:left="0"/>
        <w:jc w:val="both"/>
      </w:pPr>
      <w:r>
        <w:rPr>
          <w:rFonts w:ascii="Times New Roman"/>
          <w:b w:val="false"/>
          <w:i w:val="false"/>
          <w:color w:val="000000"/>
          <w:sz w:val="28"/>
        </w:rPr>
        <w:t>
      82. Проекты, одобренные в рамках ранее действовавших программ поддержки предпринимательства,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1275"/>
    <w:bookmarkStart w:name="z1599" w:id="1276"/>
    <w:p>
      <w:pPr>
        <w:spacing w:after="0"/>
        <w:ind w:left="0"/>
        <w:jc w:val="both"/>
      </w:pPr>
      <w:r>
        <w:rPr>
          <w:rFonts w:ascii="Times New Roman"/>
          <w:b w:val="false"/>
          <w:i w:val="false"/>
          <w:color w:val="000000"/>
          <w:sz w:val="28"/>
        </w:rPr>
        <w:t>
      По проектам, одобренным уполномоченным органом финансового агентства в рамках ранее действовавших программ поддержки предпринимательства, при финансировании исламскими банками субъектов предпринимательства допускаются внесение изменений в текущие условия финансирования, касающихся гаранта, созаемщика, цели и срока финансирования, уменьшения суммы финансирования, ставки вознаграждения, банка/лизинговой компании, отсрочки/льготного периода, даты погашения, условий погашения, возобновляемости/невозобновляемости лимита на пополнение оборотных средств, изменение наименования предпринимателя, кода ОКЭД.</w:t>
      </w:r>
    </w:p>
    <w:bookmarkEnd w:id="1276"/>
    <w:bookmarkStart w:name="z1600" w:id="1277"/>
    <w:p>
      <w:pPr>
        <w:spacing w:after="0"/>
        <w:ind w:left="0"/>
        <w:jc w:val="both"/>
      </w:pPr>
      <w:r>
        <w:rPr>
          <w:rFonts w:ascii="Times New Roman"/>
          <w:b w:val="false"/>
          <w:i w:val="false"/>
          <w:color w:val="000000"/>
          <w:sz w:val="28"/>
        </w:rPr>
        <w:t>
      В случае изменения иных условий финансирования обеспечивается соответствие проекта действующим условиям настоящих Правил субсидирования при финансировании исламскими банками.</w:t>
      </w:r>
    </w:p>
    <w:bookmarkEnd w:id="1277"/>
    <w:bookmarkStart w:name="z1601" w:id="1278"/>
    <w:p>
      <w:pPr>
        <w:spacing w:after="0"/>
        <w:ind w:left="0"/>
        <w:jc w:val="both"/>
      </w:pPr>
      <w:r>
        <w:rPr>
          <w:rFonts w:ascii="Times New Roman"/>
          <w:b w:val="false"/>
          <w:i w:val="false"/>
          <w:color w:val="000000"/>
          <w:sz w:val="28"/>
        </w:rPr>
        <w:t>
      83. Средства, выделенные на субсидирование в рамках реализации настоящих Правил субсидирования при финансировании исламскими банками и не использованные региональными координаторами/финансовым агентством в текущем финансовом году, используются в очередном финансовом году на субсидирование проектов, в том числе одобренных в очередном финансовом году.</w:t>
      </w:r>
    </w:p>
    <w:bookmarkEnd w:id="1278"/>
    <w:bookmarkStart w:name="z1602" w:id="1279"/>
    <w:p>
      <w:pPr>
        <w:spacing w:after="0"/>
        <w:ind w:left="0"/>
        <w:jc w:val="left"/>
      </w:pPr>
      <w:r>
        <w:rPr>
          <w:rFonts w:ascii="Times New Roman"/>
          <w:b/>
          <w:i w:val="false"/>
          <w:color w:val="000000"/>
        </w:rPr>
        <w:t xml:space="preserve"> Параграф 6. Прекращение и возобновление субсидирования</w:t>
      </w:r>
    </w:p>
    <w:bookmarkEnd w:id="1279"/>
    <w:bookmarkStart w:name="z1603" w:id="1280"/>
    <w:p>
      <w:pPr>
        <w:spacing w:after="0"/>
        <w:ind w:left="0"/>
        <w:jc w:val="both"/>
      </w:pPr>
      <w:r>
        <w:rPr>
          <w:rFonts w:ascii="Times New Roman"/>
          <w:b w:val="false"/>
          <w:i w:val="false"/>
          <w:color w:val="000000"/>
          <w:sz w:val="28"/>
        </w:rPr>
        <w:t>
      84. Решение о прекращении и возобновлении субсидирования принимается уполномоченным органом финансового агентства на основании ходатайств (уведомлений) исламского банка/исламской лизинговой компании, а также результатов мониторинга.</w:t>
      </w:r>
    </w:p>
    <w:bookmarkEnd w:id="1280"/>
    <w:bookmarkStart w:name="z1604" w:id="1281"/>
    <w:p>
      <w:pPr>
        <w:spacing w:after="0"/>
        <w:ind w:left="0"/>
        <w:jc w:val="both"/>
      </w:pPr>
      <w:r>
        <w:rPr>
          <w:rFonts w:ascii="Times New Roman"/>
          <w:b w:val="false"/>
          <w:i w:val="false"/>
          <w:color w:val="000000"/>
          <w:sz w:val="28"/>
        </w:rPr>
        <w:t>
      85. Финансовое агентство прекращает субсидирование предпринимателя при установлении следующих фактов на основании уведомления исламского банка/исламской лизинговой компании и/или результатов мониторинга:</w:t>
      </w:r>
    </w:p>
    <w:bookmarkEnd w:id="1281"/>
    <w:bookmarkStart w:name="z1605" w:id="1282"/>
    <w:p>
      <w:pPr>
        <w:spacing w:after="0"/>
        <w:ind w:left="0"/>
        <w:jc w:val="both"/>
      </w:pPr>
      <w:r>
        <w:rPr>
          <w:rFonts w:ascii="Times New Roman"/>
          <w:b w:val="false"/>
          <w:i w:val="false"/>
          <w:color w:val="000000"/>
          <w:sz w:val="28"/>
        </w:rPr>
        <w:t>
      1) нецелевое использование нового финансирования, по которому осуществляется субсидирование, при этом субсидирование приостанавливается пропорционально сумме нецелевого использования финансирования;</w:t>
      </w:r>
    </w:p>
    <w:bookmarkEnd w:id="1282"/>
    <w:bookmarkStart w:name="z1606" w:id="1283"/>
    <w:p>
      <w:pPr>
        <w:spacing w:after="0"/>
        <w:ind w:left="0"/>
        <w:jc w:val="both"/>
      </w:pPr>
      <w:r>
        <w:rPr>
          <w:rFonts w:ascii="Times New Roman"/>
          <w:b w:val="false"/>
          <w:i w:val="false"/>
          <w:color w:val="000000"/>
          <w:sz w:val="28"/>
        </w:rPr>
        <w:t>
      2) неполучение предпринимателем предмета лизинга (аренды) по договору исламского лизинга, по которому осуществляется субсидирование;</w:t>
      </w:r>
    </w:p>
    <w:bookmarkEnd w:id="1283"/>
    <w:bookmarkStart w:name="z1607" w:id="1284"/>
    <w:p>
      <w:pPr>
        <w:spacing w:after="0"/>
        <w:ind w:left="0"/>
        <w:jc w:val="both"/>
      </w:pPr>
      <w:r>
        <w:rPr>
          <w:rFonts w:ascii="Times New Roman"/>
          <w:b w:val="false"/>
          <w:i w:val="false"/>
          <w:color w:val="000000"/>
          <w:sz w:val="28"/>
        </w:rPr>
        <w:t>
      3) несоответствие проекта и/или предпринимателя условиям настоящих Правил субсидирования при финансировании исламскими банками и/или решению регионального координационного совета/уполномоченного органа финансового агентства;</w:t>
      </w:r>
    </w:p>
    <w:bookmarkEnd w:id="1284"/>
    <w:bookmarkStart w:name="z1608" w:id="1285"/>
    <w:p>
      <w:pPr>
        <w:spacing w:after="0"/>
        <w:ind w:left="0"/>
        <w:jc w:val="both"/>
      </w:pPr>
      <w:r>
        <w:rPr>
          <w:rFonts w:ascii="Times New Roman"/>
          <w:b w:val="false"/>
          <w:i w:val="false"/>
          <w:color w:val="000000"/>
          <w:sz w:val="28"/>
        </w:rPr>
        <w:t>
      4) неисполнение предпринимателем в течение 3 (три) месяцев подряд обязательств по оплате платежей перед исламским банком согласно графику платежей к договору финансирования;</w:t>
      </w:r>
    </w:p>
    <w:bookmarkEnd w:id="1285"/>
    <w:bookmarkStart w:name="z1609" w:id="1286"/>
    <w:p>
      <w:pPr>
        <w:spacing w:after="0"/>
        <w:ind w:left="0"/>
        <w:jc w:val="both"/>
      </w:pPr>
      <w:r>
        <w:rPr>
          <w:rFonts w:ascii="Times New Roman"/>
          <w:b w:val="false"/>
          <w:i w:val="false"/>
          <w:color w:val="000000"/>
          <w:sz w:val="28"/>
        </w:rPr>
        <w:t>
      5) неисполнение предпринимателем 2 (два) и более раза подряд обязательств по внесению лизинговых (арендных) платежей перед исламским банком/исламской лизинговой компанией согласно графику погашения платежей;</w:t>
      </w:r>
    </w:p>
    <w:bookmarkEnd w:id="1286"/>
    <w:bookmarkStart w:name="z1610" w:id="1287"/>
    <w:p>
      <w:pPr>
        <w:spacing w:after="0"/>
        <w:ind w:left="0"/>
        <w:jc w:val="both"/>
      </w:pPr>
      <w:r>
        <w:rPr>
          <w:rFonts w:ascii="Times New Roman"/>
          <w:b w:val="false"/>
          <w:i w:val="false"/>
          <w:color w:val="000000"/>
          <w:sz w:val="28"/>
        </w:rPr>
        <w:t>
      6) арест денег на счетах предпринимателя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приостановление расходных операций по счету предпринимателя;</w:t>
      </w:r>
    </w:p>
    <w:bookmarkEnd w:id="1287"/>
    <w:bookmarkStart w:name="z1611" w:id="1288"/>
    <w:p>
      <w:pPr>
        <w:spacing w:after="0"/>
        <w:ind w:left="0"/>
        <w:jc w:val="both"/>
      </w:pPr>
      <w:r>
        <w:rPr>
          <w:rFonts w:ascii="Times New Roman"/>
          <w:b w:val="false"/>
          <w:i w:val="false"/>
          <w:color w:val="000000"/>
          <w:sz w:val="28"/>
        </w:rPr>
        <w:t>
      7) истребование предмета лизинга (аренды) у должника в случаях, предусмотренных законодательством Республики Казахстан;</w:t>
      </w:r>
    </w:p>
    <w:bookmarkEnd w:id="1288"/>
    <w:bookmarkStart w:name="z1612" w:id="1289"/>
    <w:p>
      <w:pPr>
        <w:spacing w:after="0"/>
        <w:ind w:left="0"/>
        <w:jc w:val="both"/>
      </w:pPr>
      <w:r>
        <w:rPr>
          <w:rFonts w:ascii="Times New Roman"/>
          <w:b w:val="false"/>
          <w:i w:val="false"/>
          <w:color w:val="000000"/>
          <w:sz w:val="28"/>
        </w:rPr>
        <w:t>
      8) неисполнение обязательств предпринимателями по:</w:t>
      </w:r>
    </w:p>
    <w:bookmarkEnd w:id="1289"/>
    <w:bookmarkStart w:name="z1613" w:id="1290"/>
    <w:p>
      <w:pPr>
        <w:spacing w:after="0"/>
        <w:ind w:left="0"/>
        <w:jc w:val="both"/>
      </w:pPr>
      <w:r>
        <w:rPr>
          <w:rFonts w:ascii="Times New Roman"/>
          <w:b w:val="false"/>
          <w:i w:val="false"/>
          <w:color w:val="000000"/>
          <w:sz w:val="28"/>
        </w:rPr>
        <w:t>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 (по проектам предпринимателей в рамках направления "Поддержка малого и среднего предпринимательства");</w:t>
      </w:r>
    </w:p>
    <w:bookmarkEnd w:id="1290"/>
    <w:bookmarkStart w:name="z1614" w:id="1291"/>
    <w:p>
      <w:pPr>
        <w:spacing w:after="0"/>
        <w:ind w:left="0"/>
        <w:jc w:val="both"/>
      </w:pPr>
      <w:r>
        <w:rPr>
          <w:rFonts w:ascii="Times New Roman"/>
          <w:b w:val="false"/>
          <w:i w:val="false"/>
          <w:color w:val="000000"/>
          <w:sz w:val="28"/>
        </w:rPr>
        <w:t>
      9) неисполнение обязательств предпринимателями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 (по проектам предпринимателей в рамках направления "Поддержка малого, среднего и крупного предпринимательства");</w:t>
      </w:r>
    </w:p>
    <w:bookmarkEnd w:id="1291"/>
    <w:bookmarkStart w:name="z1615" w:id="1292"/>
    <w:p>
      <w:pPr>
        <w:spacing w:after="0"/>
        <w:ind w:left="0"/>
        <w:jc w:val="both"/>
      </w:pPr>
      <w:r>
        <w:rPr>
          <w:rFonts w:ascii="Times New Roman"/>
          <w:b w:val="false"/>
          <w:i w:val="false"/>
          <w:color w:val="000000"/>
          <w:sz w:val="28"/>
        </w:rPr>
        <w:t>
      10) неисполнение субъектом малого предпринимательства с проектами с суммой свыше 3 (три) миллиарда тенге по истечении 3 (три) лет подтвержденного перехода в категорию субъекта среднего предпринимательства согласно показателям, предусмотренным статьей 24 Кодекса (по проектам предпринимателей в рамках направления "Поддержка малого, среднего и крупного предпринимательства");</w:t>
      </w:r>
    </w:p>
    <w:bookmarkEnd w:id="1292"/>
    <w:bookmarkStart w:name="z1616" w:id="1293"/>
    <w:p>
      <w:pPr>
        <w:spacing w:after="0"/>
        <w:ind w:left="0"/>
        <w:jc w:val="both"/>
      </w:pPr>
      <w:r>
        <w:rPr>
          <w:rFonts w:ascii="Times New Roman"/>
          <w:b w:val="false"/>
          <w:i w:val="false"/>
          <w:color w:val="000000"/>
          <w:sz w:val="28"/>
        </w:rPr>
        <w:t>
      11) нарушение предпринимателем запрета на выплату дивидендов в период субсидирования;</w:t>
      </w:r>
    </w:p>
    <w:bookmarkEnd w:id="1293"/>
    <w:bookmarkStart w:name="z1617" w:id="1294"/>
    <w:p>
      <w:pPr>
        <w:spacing w:after="0"/>
        <w:ind w:left="0"/>
        <w:jc w:val="both"/>
      </w:pPr>
      <w:r>
        <w:rPr>
          <w:rFonts w:ascii="Times New Roman"/>
          <w:b w:val="false"/>
          <w:i w:val="false"/>
          <w:color w:val="000000"/>
          <w:sz w:val="28"/>
        </w:rPr>
        <w:t>
      12) приостановление/прекращение деятельности предпринимателя как субъекта частного предпринимательства;</w:t>
      </w:r>
    </w:p>
    <w:bookmarkEnd w:id="1294"/>
    <w:bookmarkStart w:name="z1618" w:id="1295"/>
    <w:p>
      <w:pPr>
        <w:spacing w:after="0"/>
        <w:ind w:left="0"/>
        <w:jc w:val="both"/>
      </w:pPr>
      <w:r>
        <w:rPr>
          <w:rFonts w:ascii="Times New Roman"/>
          <w:b w:val="false"/>
          <w:i w:val="false"/>
          <w:color w:val="000000"/>
          <w:sz w:val="28"/>
        </w:rPr>
        <w:t>
      13) нарушение срока реализации инвестиционных проектов;</w:t>
      </w:r>
    </w:p>
    <w:bookmarkEnd w:id="1295"/>
    <w:bookmarkStart w:name="z1619" w:id="1296"/>
    <w:p>
      <w:pPr>
        <w:spacing w:after="0"/>
        <w:ind w:left="0"/>
        <w:jc w:val="both"/>
      </w:pPr>
      <w:r>
        <w:rPr>
          <w:rFonts w:ascii="Times New Roman"/>
          <w:b w:val="false"/>
          <w:i w:val="false"/>
          <w:color w:val="000000"/>
          <w:sz w:val="28"/>
        </w:rPr>
        <w:t>
      14) неисполнение обязательства по приобретению товаров казахстанского производителя.</w:t>
      </w:r>
    </w:p>
    <w:bookmarkEnd w:id="1296"/>
    <w:bookmarkStart w:name="z1620" w:id="1297"/>
    <w:p>
      <w:pPr>
        <w:spacing w:after="0"/>
        <w:ind w:left="0"/>
        <w:jc w:val="both"/>
      </w:pPr>
      <w:r>
        <w:rPr>
          <w:rFonts w:ascii="Times New Roman"/>
          <w:b w:val="false"/>
          <w:i w:val="false"/>
          <w:color w:val="000000"/>
          <w:sz w:val="28"/>
        </w:rPr>
        <w:t>
      86. Финансовое агентство после установления фактов, указанных в пункте 85 настоящих Правил субсидирования при финансировании исламскими банками, в течение 20 (двадцать) рабочих дней принимает решение о прекращении либо возобновлении субсидирования.</w:t>
      </w:r>
    </w:p>
    <w:bookmarkEnd w:id="1297"/>
    <w:bookmarkStart w:name="z1621" w:id="1298"/>
    <w:p>
      <w:pPr>
        <w:spacing w:after="0"/>
        <w:ind w:left="0"/>
        <w:jc w:val="both"/>
      </w:pPr>
      <w:r>
        <w:rPr>
          <w:rFonts w:ascii="Times New Roman"/>
          <w:b w:val="false"/>
          <w:i w:val="false"/>
          <w:color w:val="000000"/>
          <w:sz w:val="28"/>
        </w:rPr>
        <w:t>
      При этом в решении уполномоченного органа финансового агентства указывается основание о прекращении/возобновлении субсидирования.</w:t>
      </w:r>
    </w:p>
    <w:bookmarkEnd w:id="1298"/>
    <w:bookmarkStart w:name="z1622" w:id="1299"/>
    <w:p>
      <w:pPr>
        <w:spacing w:after="0"/>
        <w:ind w:left="0"/>
        <w:jc w:val="both"/>
      </w:pPr>
      <w:r>
        <w:rPr>
          <w:rFonts w:ascii="Times New Roman"/>
          <w:b w:val="false"/>
          <w:i w:val="false"/>
          <w:color w:val="000000"/>
          <w:sz w:val="28"/>
        </w:rPr>
        <w:t>
      Прекращение или возобновление субсидирования осуществляются со дня приостановления субсидирования финансовым агентством, при этом при нецелевом использовании финансирования субсидирование прекращается пропорционально сумме нецелевого использования финансирования. По оставшейся части финансирования, подтверждающей целевое использование, и в случае возврата предпринимателем суммы выплаченных субсидий, пропорциональной размеру нецелевого использования, субсидирование продолжается в соответствии с графиком платежей.</w:t>
      </w:r>
    </w:p>
    <w:bookmarkEnd w:id="1299"/>
    <w:bookmarkStart w:name="z1623" w:id="1300"/>
    <w:p>
      <w:pPr>
        <w:spacing w:after="0"/>
        <w:ind w:left="0"/>
        <w:jc w:val="both"/>
      </w:pPr>
      <w:r>
        <w:rPr>
          <w:rFonts w:ascii="Times New Roman"/>
          <w:b w:val="false"/>
          <w:i w:val="false"/>
          <w:color w:val="000000"/>
          <w:sz w:val="28"/>
        </w:rPr>
        <w:t>
      87. Уполномоченный орган финансового агентства в течение 5 (пять) рабочих дней принимает положительное решение о возобновлении субсидирования при условии устранения предпринимателем причин, явившихся основанием для приостановления субсидирования.</w:t>
      </w:r>
    </w:p>
    <w:bookmarkEnd w:id="1300"/>
    <w:bookmarkStart w:name="z1624" w:id="1301"/>
    <w:p>
      <w:pPr>
        <w:spacing w:after="0"/>
        <w:ind w:left="0"/>
        <w:jc w:val="both"/>
      </w:pPr>
      <w:r>
        <w:rPr>
          <w:rFonts w:ascii="Times New Roman"/>
          <w:b w:val="false"/>
          <w:i w:val="false"/>
          <w:color w:val="000000"/>
          <w:sz w:val="28"/>
        </w:rPr>
        <w:t>
      88. Финансовое агентство в течение 1 (один) рабочего дня оформляет решение уполномоченного органа финансового агентства и направляет соответствующим письмом уведомление исламскому банку/исламской лизинговой компании.</w:t>
      </w:r>
    </w:p>
    <w:bookmarkEnd w:id="1301"/>
    <w:bookmarkStart w:name="z1625" w:id="1302"/>
    <w:p>
      <w:pPr>
        <w:spacing w:after="0"/>
        <w:ind w:left="0"/>
        <w:jc w:val="both"/>
      </w:pPr>
      <w:r>
        <w:rPr>
          <w:rFonts w:ascii="Times New Roman"/>
          <w:b w:val="false"/>
          <w:i w:val="false"/>
          <w:color w:val="000000"/>
          <w:sz w:val="28"/>
        </w:rPr>
        <w:t>
      89. При принятии решения о возобновлении субсидирования предпринимателя финансовое агентство производит выплату субсидий, не оплаченных им за период приостановления. В случае приостановления субсидирования по причинам, указанным в подпунктах 4) или 5) пункта 85 настоящих Правил субсидирования при финансировании исламскими банками, при возобновлении субсидирования финансовое агентство производит выплату субсидий, подлежащих к оплате с даты выхода предпринимателя на просрочку.</w:t>
      </w:r>
    </w:p>
    <w:bookmarkEnd w:id="1302"/>
    <w:bookmarkStart w:name="z1626" w:id="1303"/>
    <w:p>
      <w:pPr>
        <w:spacing w:after="0"/>
        <w:ind w:left="0"/>
        <w:jc w:val="both"/>
      </w:pPr>
      <w:r>
        <w:rPr>
          <w:rFonts w:ascii="Times New Roman"/>
          <w:b w:val="false"/>
          <w:i w:val="false"/>
          <w:color w:val="000000"/>
          <w:sz w:val="28"/>
        </w:rPr>
        <w:t>
      90. При принятии решения о прекращении субсидирования предпринимателя финансовое агентство соответствующим письмом в течение 3 (три) рабочих дней направляет уведомление об одностороннем расторжении договора субсидирования предпринимателю, исламскому банку/исламской лизинговой компании, в котором указывает дату расторжения договора субсидирования и причину расторжения.</w:t>
      </w:r>
    </w:p>
    <w:bookmarkEnd w:id="1303"/>
    <w:bookmarkStart w:name="z1627" w:id="1304"/>
    <w:p>
      <w:pPr>
        <w:spacing w:after="0"/>
        <w:ind w:left="0"/>
        <w:jc w:val="both"/>
      </w:pPr>
      <w:r>
        <w:rPr>
          <w:rFonts w:ascii="Times New Roman"/>
          <w:b w:val="false"/>
          <w:i w:val="false"/>
          <w:color w:val="000000"/>
          <w:sz w:val="28"/>
        </w:rPr>
        <w:t>
      Возобновлению не подлежит финансирование, по которому имеется решение уполномоченного органа финансового агентства о прекращении субсидирования предпринимателей, за исключением пункта 81 настоящих Правил субсидирования при финансировании исламскими банками.</w:t>
      </w:r>
    </w:p>
    <w:bookmarkEnd w:id="1304"/>
    <w:bookmarkStart w:name="z1628" w:id="1305"/>
    <w:p>
      <w:pPr>
        <w:spacing w:after="0"/>
        <w:ind w:left="0"/>
        <w:jc w:val="both"/>
      </w:pPr>
      <w:r>
        <w:rPr>
          <w:rFonts w:ascii="Times New Roman"/>
          <w:b w:val="false"/>
          <w:i w:val="false"/>
          <w:color w:val="000000"/>
          <w:sz w:val="28"/>
        </w:rPr>
        <w:t>
      91. Сумма выплаченных предпринимателю субсидий подлежит возврату в финансовое агентство для дальнейшего использования средств по выплате субсидий.</w:t>
      </w:r>
    </w:p>
    <w:bookmarkEnd w:id="1305"/>
    <w:bookmarkStart w:name="z1629" w:id="1306"/>
    <w:p>
      <w:pPr>
        <w:spacing w:after="0"/>
        <w:ind w:left="0"/>
        <w:jc w:val="both"/>
      </w:pPr>
      <w:r>
        <w:rPr>
          <w:rFonts w:ascii="Times New Roman"/>
          <w:b w:val="false"/>
          <w:i w:val="false"/>
          <w:color w:val="000000"/>
          <w:sz w:val="28"/>
        </w:rPr>
        <w:t>
      92. Выплаты субсидий прекращаются, а договор субсидирования признается расторгнутым в случаях:</w:t>
      </w:r>
    </w:p>
    <w:bookmarkEnd w:id="1306"/>
    <w:bookmarkStart w:name="z1630" w:id="1307"/>
    <w:p>
      <w:pPr>
        <w:spacing w:after="0"/>
        <w:ind w:left="0"/>
        <w:jc w:val="both"/>
      </w:pPr>
      <w:r>
        <w:rPr>
          <w:rFonts w:ascii="Times New Roman"/>
          <w:b w:val="false"/>
          <w:i w:val="false"/>
          <w:color w:val="000000"/>
          <w:sz w:val="28"/>
        </w:rPr>
        <w:t>
      1) полного погашения финансирования предпринимателем по договору финансирования/договору исламского лизинга перед исламским банком/исламской лизинговой компанией (датой прекращения субсидирования будет считаться дата полного погашения предпринимателем финансирования исламскому банку/исламской лизинговой компании);</w:t>
      </w:r>
    </w:p>
    <w:bookmarkEnd w:id="1307"/>
    <w:bookmarkStart w:name="z1631" w:id="1308"/>
    <w:p>
      <w:pPr>
        <w:spacing w:after="0"/>
        <w:ind w:left="0"/>
        <w:jc w:val="both"/>
      </w:pPr>
      <w:r>
        <w:rPr>
          <w:rFonts w:ascii="Times New Roman"/>
          <w:b w:val="false"/>
          <w:i w:val="false"/>
          <w:color w:val="000000"/>
          <w:sz w:val="28"/>
        </w:rPr>
        <w:t>
      2) принятия решения о прекращении субсидирования;</w:t>
      </w:r>
    </w:p>
    <w:bookmarkEnd w:id="1308"/>
    <w:bookmarkStart w:name="z1632" w:id="1309"/>
    <w:p>
      <w:pPr>
        <w:spacing w:after="0"/>
        <w:ind w:left="0"/>
        <w:jc w:val="both"/>
      </w:pPr>
      <w:r>
        <w:rPr>
          <w:rFonts w:ascii="Times New Roman"/>
          <w:b w:val="false"/>
          <w:i w:val="false"/>
          <w:color w:val="000000"/>
          <w:sz w:val="28"/>
        </w:rPr>
        <w:t>
      3) расторжения договора субсидирования по инициативе предпринимателя.</w:t>
      </w:r>
    </w:p>
    <w:bookmarkEnd w:id="1309"/>
    <w:bookmarkStart w:name="z1633" w:id="1310"/>
    <w:p>
      <w:pPr>
        <w:spacing w:after="0"/>
        <w:ind w:left="0"/>
        <w:jc w:val="both"/>
      </w:pPr>
      <w:r>
        <w:rPr>
          <w:rFonts w:ascii="Times New Roman"/>
          <w:b w:val="false"/>
          <w:i w:val="false"/>
          <w:color w:val="000000"/>
          <w:sz w:val="28"/>
        </w:rPr>
        <w:t>
      93. В случае прекращения субсидирования исламский банк/исламская лизинговая компания допускают по действующему финансированию установить предпринимателю ранее действовавшие условия финансирования (в том числе наценку на товар/часть арендного платежа, составляющую доход исламского банка/исламской лизинговой компании, комиссии, сборы и/или иные платежи и прочие условия).</w:t>
      </w:r>
    </w:p>
    <w:bookmarkEnd w:id="1310"/>
    <w:bookmarkStart w:name="z1634" w:id="1311"/>
    <w:p>
      <w:pPr>
        <w:spacing w:after="0"/>
        <w:ind w:left="0"/>
        <w:jc w:val="both"/>
      </w:pPr>
      <w:r>
        <w:rPr>
          <w:rFonts w:ascii="Times New Roman"/>
          <w:b w:val="false"/>
          <w:i w:val="false"/>
          <w:color w:val="000000"/>
          <w:sz w:val="28"/>
        </w:rPr>
        <w:t>
      94. В случае частичного/полного досрочного погашения суммы себестоимости/суммы арендного платежа по финансированию предпринимателем исламский банк/исламская лизинговая компания уведомляют финансовое агентство о факте частичного/полного досрочного погашения суммы себестоимости/суммы арендного платежа по финансированию в течение 2 (два) рабочих дней.</w:t>
      </w:r>
    </w:p>
    <w:bookmarkEnd w:id="1311"/>
    <w:bookmarkStart w:name="z1635" w:id="1312"/>
    <w:p>
      <w:pPr>
        <w:spacing w:after="0"/>
        <w:ind w:left="0"/>
        <w:jc w:val="both"/>
      </w:pPr>
      <w:r>
        <w:rPr>
          <w:rFonts w:ascii="Times New Roman"/>
          <w:b w:val="false"/>
          <w:i w:val="false"/>
          <w:color w:val="000000"/>
          <w:sz w:val="28"/>
        </w:rPr>
        <w:t>
      В случае частичного досрочного погашения суммы себестоимости/суммы арендного платежа по финансированию предпринимателя исламский банк/исламская лизинговая компания направляют в финансовое агентство копию дополнительного соглашения к договору финансирования/договору исламского лизинга с приложением соответствующего дополнительного соглашения к договору субсидирования с изменением графика погашения платежей либо письмо исламского банка/исламской лизинговой компании с измененным графиком погашения платежей в электронном формате (XLS или XLSX) и указанием причитающейся к выплате суммы субсидий.</w:t>
      </w:r>
    </w:p>
    <w:bookmarkEnd w:id="1312"/>
    <w:bookmarkStart w:name="z1636" w:id="1313"/>
    <w:p>
      <w:pPr>
        <w:spacing w:after="0"/>
        <w:ind w:left="0"/>
        <w:jc w:val="both"/>
      </w:pPr>
      <w:r>
        <w:rPr>
          <w:rFonts w:ascii="Times New Roman"/>
          <w:b w:val="false"/>
          <w:i w:val="false"/>
          <w:color w:val="000000"/>
          <w:sz w:val="28"/>
        </w:rPr>
        <w:t>
      95. В случаях прекращения субсидирования части наценки на товар/части арендного платежа, составляющего доход исламского банка/исламской лизинговой компании, по финансированию предпринимателя, частичного/полного досрочного погашения суммы себестоимости/суммы арендного платежа по финансированию предпринимателя исламский банк/исламская лизинговая компания в течение 7 (семь) рабочих дней представляют акт сверки взаиморасчетов финансовому агентству.</w:t>
      </w:r>
    </w:p>
    <w:bookmarkEnd w:id="1313"/>
    <w:bookmarkStart w:name="z1637" w:id="1314"/>
    <w:p>
      <w:pPr>
        <w:spacing w:after="0"/>
        <w:ind w:left="0"/>
        <w:jc w:val="both"/>
      </w:pPr>
      <w:r>
        <w:rPr>
          <w:rFonts w:ascii="Times New Roman"/>
          <w:b w:val="false"/>
          <w:i w:val="false"/>
          <w:color w:val="000000"/>
          <w:sz w:val="28"/>
        </w:rPr>
        <w:t>
      При этом исламский банк/исламская лизинговая компания в акте сверки указывают суммы и даты фактического списания субсидий, а финансовое агентство указывает суммы и даты перечисления субсидий.</w:t>
      </w:r>
    </w:p>
    <w:bookmarkEnd w:id="1314"/>
    <w:bookmarkStart w:name="z1638" w:id="1315"/>
    <w:p>
      <w:pPr>
        <w:spacing w:after="0"/>
        <w:ind w:left="0"/>
        <w:jc w:val="both"/>
      </w:pPr>
      <w:r>
        <w:rPr>
          <w:rFonts w:ascii="Times New Roman"/>
          <w:b w:val="false"/>
          <w:i w:val="false"/>
          <w:color w:val="000000"/>
          <w:sz w:val="28"/>
        </w:rPr>
        <w:t>
      96. По финансированию предпринимателя, по которому выявлено нецелевое использование, исламский банк/исламская лизинговая компания представляют финансовому агентству документы, подтверждающие факт нецелевого использования финансирования.</w:t>
      </w:r>
    </w:p>
    <w:bookmarkEnd w:id="1315"/>
    <w:bookmarkStart w:name="z1639" w:id="1316"/>
    <w:p>
      <w:pPr>
        <w:spacing w:after="0"/>
        <w:ind w:left="0"/>
        <w:jc w:val="left"/>
      </w:pPr>
      <w:r>
        <w:rPr>
          <w:rFonts w:ascii="Times New Roman"/>
          <w:b/>
          <w:i w:val="false"/>
          <w:color w:val="000000"/>
        </w:rPr>
        <w:t xml:space="preserve"> Глава 3. Мониторинг реализации проектов</w:t>
      </w:r>
    </w:p>
    <w:bookmarkEnd w:id="1316"/>
    <w:bookmarkStart w:name="z1640" w:id="1317"/>
    <w:p>
      <w:pPr>
        <w:spacing w:after="0"/>
        <w:ind w:left="0"/>
        <w:jc w:val="both"/>
      </w:pPr>
      <w:r>
        <w:rPr>
          <w:rFonts w:ascii="Times New Roman"/>
          <w:b w:val="false"/>
          <w:i w:val="false"/>
          <w:color w:val="000000"/>
          <w:sz w:val="28"/>
        </w:rPr>
        <w:t>
      97. Мониторинг реализации проектов предпринимателей в рамках настоящих Правил субсидирования при финансировании исламскими банками осуществляется финансовым агентством в соответствии с Правилами проведения мониторинга проектов, реализуемых в рамках мер государственной поддержки частного предпринимательства, утвержденными уполномоченным органом по предпринимательству.</w:t>
      </w:r>
    </w:p>
    <w:bookmarkEnd w:id="1317"/>
    <w:bookmarkStart w:name="z1641" w:id="1318"/>
    <w:p>
      <w:pPr>
        <w:spacing w:after="0"/>
        <w:ind w:left="0"/>
        <w:jc w:val="both"/>
      </w:pPr>
      <w:r>
        <w:rPr>
          <w:rFonts w:ascii="Times New Roman"/>
          <w:b w:val="false"/>
          <w:i w:val="false"/>
          <w:color w:val="000000"/>
          <w:sz w:val="28"/>
        </w:rPr>
        <w:t>
      К функциям финансового агентства относятся:</w:t>
      </w:r>
    </w:p>
    <w:bookmarkEnd w:id="1318"/>
    <w:bookmarkStart w:name="z1642" w:id="1319"/>
    <w:p>
      <w:pPr>
        <w:spacing w:after="0"/>
        <w:ind w:left="0"/>
        <w:jc w:val="both"/>
      </w:pPr>
      <w:r>
        <w:rPr>
          <w:rFonts w:ascii="Times New Roman"/>
          <w:b w:val="false"/>
          <w:i w:val="false"/>
          <w:color w:val="000000"/>
          <w:sz w:val="28"/>
        </w:rPr>
        <w:t>
      1) мониторинг целевого использования нового финансирования предпринимателем, с которым заключен договор субсидирования на основании данных и документов, предоставляемых исламским банком/исламской лизинговой компанией;</w:t>
      </w:r>
    </w:p>
    <w:bookmarkEnd w:id="1319"/>
    <w:bookmarkStart w:name="z1643" w:id="1320"/>
    <w:p>
      <w:pPr>
        <w:spacing w:after="0"/>
        <w:ind w:left="0"/>
        <w:jc w:val="both"/>
      </w:pPr>
      <w:r>
        <w:rPr>
          <w:rFonts w:ascii="Times New Roman"/>
          <w:b w:val="false"/>
          <w:i w:val="false"/>
          <w:color w:val="000000"/>
          <w:sz w:val="28"/>
        </w:rPr>
        <w:t>
      2) мониторинг платежной дисциплины предпринимателя на основании данных, предоставляемых исламским банком/исламской лизинговой компанией;</w:t>
      </w:r>
    </w:p>
    <w:bookmarkEnd w:id="1320"/>
    <w:bookmarkStart w:name="z1644" w:id="1321"/>
    <w:p>
      <w:pPr>
        <w:spacing w:after="0"/>
        <w:ind w:left="0"/>
        <w:jc w:val="both"/>
      </w:pPr>
      <w:r>
        <w:rPr>
          <w:rFonts w:ascii="Times New Roman"/>
          <w:b w:val="false"/>
          <w:i w:val="false"/>
          <w:color w:val="000000"/>
          <w:sz w:val="28"/>
        </w:rPr>
        <w:t>
      3) мониторинг реализации проекта (использования предмета лизинга по договору исламского лизинга);</w:t>
      </w:r>
    </w:p>
    <w:bookmarkEnd w:id="1321"/>
    <w:bookmarkStart w:name="z1645" w:id="1322"/>
    <w:p>
      <w:pPr>
        <w:spacing w:after="0"/>
        <w:ind w:left="0"/>
        <w:jc w:val="both"/>
      </w:pPr>
      <w:r>
        <w:rPr>
          <w:rFonts w:ascii="Times New Roman"/>
          <w:b w:val="false"/>
          <w:i w:val="false"/>
          <w:color w:val="000000"/>
          <w:sz w:val="28"/>
        </w:rPr>
        <w:t>
      4) мониторинг соответствия проекта и (или) предпринимателя условиям настоящих Правил субсидирования при финансировании исламскими банками и (или) решению финансового агентства.</w:t>
      </w:r>
    </w:p>
    <w:bookmarkEnd w:id="1322"/>
    <w:bookmarkStart w:name="z1646" w:id="1323"/>
    <w:p>
      <w:pPr>
        <w:spacing w:after="0"/>
        <w:ind w:left="0"/>
        <w:jc w:val="both"/>
      </w:pPr>
      <w:r>
        <w:rPr>
          <w:rFonts w:ascii="Times New Roman"/>
          <w:b w:val="false"/>
          <w:i w:val="false"/>
          <w:color w:val="000000"/>
          <w:sz w:val="28"/>
        </w:rPr>
        <w:t>
      _____________________</w:t>
      </w:r>
    </w:p>
    <w:bookmarkEnd w:id="1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частей наценки на товар и</w:t>
            </w:r>
            <w:r>
              <w:br/>
            </w:r>
            <w:r>
              <w:rPr>
                <w:rFonts w:ascii="Times New Roman"/>
                <w:b w:val="false"/>
                <w:i w:val="false"/>
                <w:color w:val="000000"/>
                <w:sz w:val="20"/>
              </w:rPr>
              <w:t>арендного платежа,</w:t>
            </w:r>
            <w:r>
              <w:br/>
            </w:r>
            <w:r>
              <w:rPr>
                <w:rFonts w:ascii="Times New Roman"/>
                <w:b w:val="false"/>
                <w:i w:val="false"/>
                <w:color w:val="000000"/>
                <w:sz w:val="20"/>
              </w:rPr>
              <w:t>составляющего доход</w:t>
            </w:r>
            <w:r>
              <w:br/>
            </w:r>
            <w:r>
              <w:rPr>
                <w:rFonts w:ascii="Times New Roman"/>
                <w:b w:val="false"/>
                <w:i w:val="false"/>
                <w:color w:val="000000"/>
                <w:sz w:val="20"/>
              </w:rPr>
              <w:t>исламских банков,</w:t>
            </w:r>
            <w:r>
              <w:br/>
            </w:r>
            <w:r>
              <w:rPr>
                <w:rFonts w:ascii="Times New Roman"/>
                <w:b w:val="false"/>
                <w:i w:val="false"/>
                <w:color w:val="000000"/>
                <w:sz w:val="20"/>
              </w:rPr>
              <w:t>при финансировании</w:t>
            </w:r>
            <w:r>
              <w:br/>
            </w:r>
            <w:r>
              <w:rPr>
                <w:rFonts w:ascii="Times New Roman"/>
                <w:b w:val="false"/>
                <w:i w:val="false"/>
                <w:color w:val="000000"/>
                <w:sz w:val="20"/>
              </w:rPr>
              <w:t>исламскими банками</w:t>
            </w:r>
            <w:r>
              <w:br/>
            </w:r>
            <w:r>
              <w:rPr>
                <w:rFonts w:ascii="Times New Roman"/>
                <w:b w:val="false"/>
                <w:i w:val="false"/>
                <w:color w:val="000000"/>
                <w:sz w:val="20"/>
              </w:rPr>
              <w:t>субъектов предпринимательства</w:t>
            </w:r>
          </w:p>
        </w:tc>
      </w:tr>
    </w:tbl>
    <w:bookmarkStart w:name="z1648" w:id="1324"/>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1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обрабатывающей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услугам и прочим видам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и управление собственными или арендованными складскими помещениями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w:t>
            </w:r>
          </w:p>
        </w:tc>
      </w:tr>
    </w:tbl>
    <w:bookmarkStart w:name="z1649" w:id="1325"/>
    <w:p>
      <w:pPr>
        <w:spacing w:after="0"/>
        <w:ind w:left="0"/>
        <w:jc w:val="both"/>
      </w:pPr>
      <w:r>
        <w:rPr>
          <w:rFonts w:ascii="Times New Roman"/>
          <w:b w:val="false"/>
          <w:i w:val="false"/>
          <w:color w:val="000000"/>
          <w:sz w:val="28"/>
        </w:rPr>
        <w:t>
      * за исключением производства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1325"/>
    <w:bookmarkStart w:name="z1650" w:id="1326"/>
    <w:p>
      <w:pPr>
        <w:spacing w:after="0"/>
        <w:ind w:left="0"/>
        <w:jc w:val="both"/>
      </w:pPr>
      <w:r>
        <w:rPr>
          <w:rFonts w:ascii="Times New Roman"/>
          <w:b w:val="false"/>
          <w:i w:val="false"/>
          <w:color w:val="000000"/>
          <w:sz w:val="28"/>
        </w:rPr>
        <w:t>
      **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bookmarkEnd w:id="1326"/>
    <w:bookmarkStart w:name="z1651" w:id="1327"/>
    <w:p>
      <w:pPr>
        <w:spacing w:after="0"/>
        <w:ind w:left="0"/>
        <w:jc w:val="both"/>
      </w:pPr>
      <w:r>
        <w:rPr>
          <w:rFonts w:ascii="Times New Roman"/>
          <w:b w:val="false"/>
          <w:i w:val="false"/>
          <w:color w:val="000000"/>
          <w:sz w:val="28"/>
        </w:rPr>
        <w:t>
      за исключением автобусов (код ОКЭД "49.31.1 Перевозки автобусами", "49.31.9 Перевозки прочими видами транспорта, подчиняющегося расписанию") на дизельном топливе в городах республиканского значения;</w:t>
      </w:r>
    </w:p>
    <w:bookmarkEnd w:id="1327"/>
    <w:bookmarkStart w:name="z1652" w:id="1328"/>
    <w:p>
      <w:pPr>
        <w:spacing w:after="0"/>
        <w:ind w:left="0"/>
        <w:jc w:val="both"/>
      </w:pPr>
      <w:r>
        <w:rPr>
          <w:rFonts w:ascii="Times New Roman"/>
          <w:b w:val="false"/>
          <w:i w:val="false"/>
          <w:color w:val="000000"/>
          <w:sz w:val="28"/>
        </w:rPr>
        <w:t>
      *** за исключением апартаментов, квартир и жилых домов;</w:t>
      </w:r>
    </w:p>
    <w:bookmarkEnd w:id="1328"/>
    <w:bookmarkStart w:name="z1653" w:id="1329"/>
    <w:p>
      <w:pPr>
        <w:spacing w:after="0"/>
        <w:ind w:left="0"/>
        <w:jc w:val="both"/>
      </w:pPr>
      <w:r>
        <w:rPr>
          <w:rFonts w:ascii="Times New Roman"/>
          <w:b w:val="false"/>
          <w:i w:val="false"/>
          <w:color w:val="000000"/>
          <w:sz w:val="28"/>
        </w:rPr>
        <w:t>
      **** данный ОКЭД предусматривает аренду складских помещений и складских площадок.</w:t>
      </w:r>
    </w:p>
    <w:bookmarkEnd w:id="1329"/>
    <w:bookmarkStart w:name="z1654" w:id="1330"/>
    <w:p>
      <w:pPr>
        <w:spacing w:after="0"/>
        <w:ind w:left="0"/>
        <w:jc w:val="both"/>
      </w:pPr>
      <w:r>
        <w:rPr>
          <w:rFonts w:ascii="Times New Roman"/>
          <w:b w:val="false"/>
          <w:i w:val="false"/>
          <w:color w:val="000000"/>
          <w:sz w:val="28"/>
        </w:rPr>
        <w:t>
      _____________________</w:t>
      </w:r>
    </w:p>
    <w:bookmarkEnd w:id="1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частей наценки на товар и</w:t>
            </w:r>
            <w:r>
              <w:br/>
            </w:r>
            <w:r>
              <w:rPr>
                <w:rFonts w:ascii="Times New Roman"/>
                <w:b w:val="false"/>
                <w:i w:val="false"/>
                <w:color w:val="000000"/>
                <w:sz w:val="20"/>
              </w:rPr>
              <w:t>арендного платежа,</w:t>
            </w:r>
            <w:r>
              <w:br/>
            </w:r>
            <w:r>
              <w:rPr>
                <w:rFonts w:ascii="Times New Roman"/>
                <w:b w:val="false"/>
                <w:i w:val="false"/>
                <w:color w:val="000000"/>
                <w:sz w:val="20"/>
              </w:rPr>
              <w:t>составляющего доход</w:t>
            </w:r>
            <w:r>
              <w:br/>
            </w:r>
            <w:r>
              <w:rPr>
                <w:rFonts w:ascii="Times New Roman"/>
                <w:b w:val="false"/>
                <w:i w:val="false"/>
                <w:color w:val="000000"/>
                <w:sz w:val="20"/>
              </w:rPr>
              <w:t>исламских банков,</w:t>
            </w:r>
            <w:r>
              <w:br/>
            </w:r>
            <w:r>
              <w:rPr>
                <w:rFonts w:ascii="Times New Roman"/>
                <w:b w:val="false"/>
                <w:i w:val="false"/>
                <w:color w:val="000000"/>
                <w:sz w:val="20"/>
              </w:rPr>
              <w:t>при финансировании</w:t>
            </w:r>
            <w:r>
              <w:br/>
            </w:r>
            <w:r>
              <w:rPr>
                <w:rFonts w:ascii="Times New Roman"/>
                <w:b w:val="false"/>
                <w:i w:val="false"/>
                <w:color w:val="000000"/>
                <w:sz w:val="20"/>
              </w:rPr>
              <w:t>исламскими банками</w:t>
            </w:r>
            <w:r>
              <w:br/>
            </w:r>
            <w:r>
              <w:rPr>
                <w:rFonts w:ascii="Times New Roman"/>
                <w:b w:val="false"/>
                <w:i w:val="false"/>
                <w:color w:val="000000"/>
                <w:sz w:val="20"/>
              </w:rPr>
              <w:t>субъектов предпринимательства</w:t>
            </w:r>
          </w:p>
        </w:tc>
      </w:tr>
    </w:tbl>
    <w:bookmarkStart w:name="z1656" w:id="1331"/>
    <w:p>
      <w:pPr>
        <w:spacing w:after="0"/>
        <w:ind w:left="0"/>
        <w:jc w:val="left"/>
      </w:pPr>
      <w:r>
        <w:rPr>
          <w:rFonts w:ascii="Times New Roman"/>
          <w:b/>
          <w:i w:val="false"/>
          <w:color w:val="000000"/>
        </w:rPr>
        <w:t xml:space="preserve"> Перечень видов экономической деятельности в обрабатывающей промышленности, электроснабжении, подаче газа, пара и воздушном кондиционировании</w:t>
      </w:r>
    </w:p>
    <w:bookmarkEnd w:id="1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332"/>
          <w:p>
            <w:pPr>
              <w:spacing w:after="20"/>
              <w:ind w:left="20"/>
              <w:jc w:val="both"/>
            </w:pPr>
            <w:r>
              <w:rPr>
                <w:rFonts w:ascii="Times New Roman"/>
                <w:b w:val="false"/>
                <w:i w:val="false"/>
                <w:color w:val="000000"/>
                <w:sz w:val="20"/>
              </w:rPr>
              <w:t>
№ п/п</w:t>
            </w:r>
          </w:p>
          <w:bookmarkEnd w:id="13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С Обрабатывающая промышленность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и производство мясной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фруктов 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переработки и консервирования фруктов 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растительных и животных масел и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масел и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 и аналогичных пищевых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молочных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и производство сыров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 крахмала и продукции из крахмала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крахмала и продукции из крахмала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макаронных и мучных кондитерских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 мучных кондитерских изделий недлительного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и печенья, мучных кондитерских изделий длительного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 кроме одежды из меха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вязаной и трикотажной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Дубление и выделка кожи; производство дорожных принадлежностей, шорно-седельных изделий; выделка и крашение меха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Лесопильное и строгальное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древесины, пробки, соломки и материалов для 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предоставление услуг в этой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нефтепереработки, брикетов из торфа и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химических веществ, удобрений и азотных соединений, пластмасс и синтетического каучука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пестицидов и прочей агрохимической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красок, лаков и аналогичных покрытий, типографской краски и мастик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мыла, моющих, чистящих, полирующих, парфюмерных и косметических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спичек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клея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эфирных масел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фотоматериалов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желатина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используемых в отделке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технического углерода (сажи), углеродных нанотрубок, нановолокон и других углеродных наноматериалов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других химических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искусственных и синтетических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препаратов и медицинских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пластмассовых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стекла и изделий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огнеупорных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из глины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фарфоровых и керамических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цемента, извести и строительного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бетона, цемента и строительного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Резка, обработка и отделка камня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абразивных изделий и прочей неметаллической минеральной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металлических дверей и 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радиаторов и котлов центрального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Ковка, прессование, штамповка, профилирование металла; порошковая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металлов и нанесение покрытий на металлы; основные технологические процессы машиностроения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ножевых изделий, инструментов и скобяных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металлических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гидравлического и пневматического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кранов, клапанов и вентилей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лифтов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офисной техники и оборудования (за исключением компьютеров и периферийного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ручных механизированных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промышленного холодильного и вентиляционного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машин и оборудования общего назначения,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сельскохозяйственных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кузовов для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частей и принадлежностей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железнодорожных локомотивов 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транспортных средств,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D Снабжение электроэнергией, газом, паром, горячей водой и кондиционированным воздухом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r>
    </w:tbl>
    <w:bookmarkStart w:name="z1658" w:id="1333"/>
    <w:p>
      <w:pPr>
        <w:spacing w:after="0"/>
        <w:ind w:left="0"/>
        <w:jc w:val="both"/>
      </w:pPr>
      <w:r>
        <w:rPr>
          <w:rFonts w:ascii="Times New Roman"/>
          <w:b w:val="false"/>
          <w:i w:val="false"/>
          <w:color w:val="000000"/>
          <w:sz w:val="28"/>
        </w:rPr>
        <w:t>
      Примечания:</w:t>
      </w:r>
    </w:p>
    <w:bookmarkEnd w:id="1333"/>
    <w:bookmarkStart w:name="z1659" w:id="1334"/>
    <w:p>
      <w:pPr>
        <w:spacing w:after="0"/>
        <w:ind w:left="0"/>
        <w:jc w:val="both"/>
      </w:pPr>
      <w:r>
        <w:rPr>
          <w:rFonts w:ascii="Times New Roman"/>
          <w:b w:val="false"/>
          <w:i w:val="false"/>
          <w:color w:val="000000"/>
          <w:sz w:val="28"/>
        </w:rPr>
        <w:t>
      1 Производство, в том числе кефира, неконсервированного сгущенного молока, мучка, глюкозно-фруктозного сиропа, гречихи, также переработка и консервирование картофеля, за исключением промышленной чистки картофеля и производства чая и кофе.</w:t>
      </w:r>
    </w:p>
    <w:bookmarkEnd w:id="1334"/>
    <w:bookmarkStart w:name="z1660" w:id="1335"/>
    <w:p>
      <w:pPr>
        <w:spacing w:after="0"/>
        <w:ind w:left="0"/>
        <w:jc w:val="both"/>
      </w:pPr>
      <w:r>
        <w:rPr>
          <w:rFonts w:ascii="Times New Roman"/>
          <w:b w:val="false"/>
          <w:i w:val="false"/>
          <w:color w:val="000000"/>
          <w:sz w:val="28"/>
        </w:rPr>
        <w:t>
      2 Производство в том числе: дезинфицирующих средств, антисептиков.</w:t>
      </w:r>
    </w:p>
    <w:bookmarkEnd w:id="1335"/>
    <w:bookmarkStart w:name="z1661" w:id="1336"/>
    <w:p>
      <w:pPr>
        <w:spacing w:after="0"/>
        <w:ind w:left="0"/>
        <w:jc w:val="both"/>
      </w:pPr>
      <w:r>
        <w:rPr>
          <w:rFonts w:ascii="Times New Roman"/>
          <w:b w:val="false"/>
          <w:i w:val="false"/>
          <w:color w:val="000000"/>
          <w:sz w:val="28"/>
        </w:rPr>
        <w:t>
      3 За исключением производства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1336"/>
    <w:bookmarkStart w:name="z1662" w:id="1337"/>
    <w:p>
      <w:pPr>
        <w:spacing w:after="0"/>
        <w:ind w:left="0"/>
        <w:jc w:val="both"/>
      </w:pPr>
      <w:r>
        <w:rPr>
          <w:rFonts w:ascii="Times New Roman"/>
          <w:b w:val="false"/>
          <w:i w:val="false"/>
          <w:color w:val="000000"/>
          <w:sz w:val="28"/>
        </w:rPr>
        <w:t>
      4 Производство, в том числе бочек, барабанов и других емкостей из металлов неблагородных (недрагоценных).</w:t>
      </w:r>
    </w:p>
    <w:bookmarkEnd w:id="1337"/>
    <w:bookmarkStart w:name="z1663" w:id="1338"/>
    <w:p>
      <w:pPr>
        <w:spacing w:after="0"/>
        <w:ind w:left="0"/>
        <w:jc w:val="both"/>
      </w:pPr>
      <w:r>
        <w:rPr>
          <w:rFonts w:ascii="Times New Roman"/>
          <w:b w:val="false"/>
          <w:i w:val="false"/>
          <w:color w:val="000000"/>
          <w:sz w:val="28"/>
        </w:rPr>
        <w:t>
      5 Производство, в том числе аппарата искусственной вентиляции легких; иного электрического и электронного оборудования, используемого в медицинских целях; виброакустических аппаратов; медицинских браслетов; мониторов пациента; телекардиографов; диализаторов.</w:t>
      </w:r>
    </w:p>
    <w:bookmarkEnd w:id="1338"/>
    <w:bookmarkStart w:name="z1664" w:id="1339"/>
    <w:p>
      <w:pPr>
        <w:spacing w:after="0"/>
        <w:ind w:left="0"/>
        <w:jc w:val="both"/>
      </w:pPr>
      <w:r>
        <w:rPr>
          <w:rFonts w:ascii="Times New Roman"/>
          <w:b w:val="false"/>
          <w:i w:val="false"/>
          <w:color w:val="000000"/>
          <w:sz w:val="28"/>
        </w:rPr>
        <w:t>
      _____________________</w:t>
      </w:r>
    </w:p>
    <w:bookmarkEnd w:id="1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частей наценки на товар и</w:t>
            </w:r>
            <w:r>
              <w:br/>
            </w:r>
            <w:r>
              <w:rPr>
                <w:rFonts w:ascii="Times New Roman"/>
                <w:b w:val="false"/>
                <w:i w:val="false"/>
                <w:color w:val="000000"/>
                <w:sz w:val="20"/>
              </w:rPr>
              <w:t>арендного платежа,</w:t>
            </w:r>
            <w:r>
              <w:br/>
            </w:r>
            <w:r>
              <w:rPr>
                <w:rFonts w:ascii="Times New Roman"/>
                <w:b w:val="false"/>
                <w:i w:val="false"/>
                <w:color w:val="000000"/>
                <w:sz w:val="20"/>
              </w:rPr>
              <w:t>составляющего доход</w:t>
            </w:r>
            <w:r>
              <w:br/>
            </w:r>
            <w:r>
              <w:rPr>
                <w:rFonts w:ascii="Times New Roman"/>
                <w:b w:val="false"/>
                <w:i w:val="false"/>
                <w:color w:val="000000"/>
                <w:sz w:val="20"/>
              </w:rPr>
              <w:t>исламских банков,</w:t>
            </w:r>
            <w:r>
              <w:br/>
            </w:r>
            <w:r>
              <w:rPr>
                <w:rFonts w:ascii="Times New Roman"/>
                <w:b w:val="false"/>
                <w:i w:val="false"/>
                <w:color w:val="000000"/>
                <w:sz w:val="20"/>
              </w:rPr>
              <w:t>при финансировании</w:t>
            </w:r>
            <w:r>
              <w:br/>
            </w:r>
            <w:r>
              <w:rPr>
                <w:rFonts w:ascii="Times New Roman"/>
                <w:b w:val="false"/>
                <w:i w:val="false"/>
                <w:color w:val="000000"/>
                <w:sz w:val="20"/>
              </w:rPr>
              <w:t>исламскими банками</w:t>
            </w:r>
            <w:r>
              <w:br/>
            </w:r>
            <w:r>
              <w:rPr>
                <w:rFonts w:ascii="Times New Roman"/>
                <w:b w:val="false"/>
                <w:i w:val="false"/>
                <w:color w:val="000000"/>
                <w:sz w:val="20"/>
              </w:rPr>
              <w:t>субъектов предпринимательства</w:t>
            </w:r>
          </w:p>
        </w:tc>
      </w:tr>
    </w:tbl>
    <w:bookmarkStart w:name="z1666" w:id="1340"/>
    <w:p>
      <w:pPr>
        <w:spacing w:after="0"/>
        <w:ind w:left="0"/>
        <w:jc w:val="left"/>
      </w:pPr>
      <w:r>
        <w:rPr>
          <w:rFonts w:ascii="Times New Roman"/>
          <w:b/>
          <w:i w:val="false"/>
          <w:color w:val="000000"/>
        </w:rPr>
        <w:t xml:space="preserve"> Перечень видов экономической деятельности по услугам и горнодобывающей промышленности</w:t>
      </w:r>
    </w:p>
    <w:bookmarkEnd w:id="1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В Горнодобывающая промышленность и разработка карьеров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каменного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каменного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Е Водоснабжение; водоотведение; сбор, обработка и удаление отходов, деятельность по ликвидации загрязнений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обработка и распределение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обработка и распределение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неопасных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Н Транспорт и складирование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сухопутного и трубопроводного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 не включенного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I Предоставление услуг по проживанию и питанию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временному проживанию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прочими местами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J Информация и связь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компьютерного программирования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информационного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информационного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P Образование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образования, не включенные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Q Здравоохранение и социальное обслуживание населения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bl>
    <w:bookmarkStart w:name="z1667" w:id="1341"/>
    <w:p>
      <w:pPr>
        <w:spacing w:after="0"/>
        <w:ind w:left="0"/>
        <w:jc w:val="both"/>
      </w:pPr>
      <w:r>
        <w:rPr>
          <w:rFonts w:ascii="Times New Roman"/>
          <w:b w:val="false"/>
          <w:i w:val="false"/>
          <w:color w:val="000000"/>
          <w:sz w:val="28"/>
        </w:rPr>
        <w:t>
      Примечания:</w:t>
      </w:r>
    </w:p>
    <w:bookmarkEnd w:id="1341"/>
    <w:bookmarkStart w:name="z1668" w:id="1342"/>
    <w:p>
      <w:pPr>
        <w:spacing w:after="0"/>
        <w:ind w:left="0"/>
        <w:jc w:val="both"/>
      </w:pPr>
      <w:r>
        <w:rPr>
          <w:rFonts w:ascii="Times New Roman"/>
          <w:b w:val="false"/>
          <w:i w:val="false"/>
          <w:color w:val="000000"/>
          <w:sz w:val="28"/>
        </w:rPr>
        <w:t>
      1 Извлеченный каменный уголь из отвалов.</w:t>
      </w:r>
    </w:p>
    <w:bookmarkEnd w:id="1342"/>
    <w:bookmarkStart w:name="z1669" w:id="1343"/>
    <w:p>
      <w:pPr>
        <w:spacing w:after="0"/>
        <w:ind w:left="0"/>
        <w:jc w:val="both"/>
      </w:pPr>
      <w:r>
        <w:rPr>
          <w:rFonts w:ascii="Times New Roman"/>
          <w:b w:val="false"/>
          <w:i w:val="false"/>
          <w:color w:val="000000"/>
          <w:sz w:val="28"/>
        </w:rPr>
        <w:t>
      2 Строительство горнолыжных курортов, управление конвейерами, канатными дорогами, горнолыжными и канатными подъемниками, если они не входят в систему городских и междугородних транспортных перевозок.</w:t>
      </w:r>
    </w:p>
    <w:bookmarkEnd w:id="1343"/>
    <w:bookmarkStart w:name="z1670" w:id="1344"/>
    <w:p>
      <w:pPr>
        <w:spacing w:after="0"/>
        <w:ind w:left="0"/>
        <w:jc w:val="both"/>
      </w:pPr>
      <w:r>
        <w:rPr>
          <w:rFonts w:ascii="Times New Roman"/>
          <w:b w:val="false"/>
          <w:i w:val="false"/>
          <w:color w:val="000000"/>
          <w:sz w:val="28"/>
        </w:rPr>
        <w:t>
      3 Строительство транспортных транзитных терминалов, сухих портов, складских помещений на приграничных с Китайской Народной Республикой и Республикой Узбекистан территориях Республики Казахстан.</w:t>
      </w:r>
    </w:p>
    <w:bookmarkEnd w:id="1344"/>
    <w:bookmarkStart w:name="z1671" w:id="1345"/>
    <w:p>
      <w:pPr>
        <w:spacing w:after="0"/>
        <w:ind w:left="0"/>
        <w:jc w:val="both"/>
      </w:pPr>
      <w:r>
        <w:rPr>
          <w:rFonts w:ascii="Times New Roman"/>
          <w:b w:val="false"/>
          <w:i w:val="false"/>
          <w:color w:val="000000"/>
          <w:sz w:val="28"/>
        </w:rPr>
        <w:t>
      4 Создание оптово-распределительных центров по хранению и реализации продовольственной продукции, строительство овоще- и фруктохранилищ.</w:t>
      </w:r>
    </w:p>
    <w:bookmarkEnd w:id="1345"/>
    <w:bookmarkStart w:name="z1672" w:id="1346"/>
    <w:p>
      <w:pPr>
        <w:spacing w:after="0"/>
        <w:ind w:left="0"/>
        <w:jc w:val="both"/>
      </w:pPr>
      <w:r>
        <w:rPr>
          <w:rFonts w:ascii="Times New Roman"/>
          <w:b w:val="false"/>
          <w:i w:val="false"/>
          <w:color w:val="000000"/>
          <w:sz w:val="28"/>
        </w:rPr>
        <w:t>
      5 Финансируются проекты в сфере туризма, реализуемые на побережье озера Алаколь (Восточно-Казахстанская, Алматинская области), побережье озера Балхаш (Карагандинская область), в Баянаульской курортной зоне (Павлодарская область), Щучинско-Боровской курортной зоне (Акмолинская область), в городах Туркестане и Актау, Имантау-Шалкарской курортной зоне (Северо-Казахстанская область), Алматинском горном кластере (Талгарский, Енбекшиказахский, Уйгурский, Райымбекский, Карасайский районы Алматинской области), государственном региональном природном парке "Медеу", Иле-Алатауском государственном национальном природном парке.</w:t>
      </w:r>
    </w:p>
    <w:bookmarkEnd w:id="1346"/>
    <w:bookmarkStart w:name="z1673" w:id="1347"/>
    <w:p>
      <w:pPr>
        <w:spacing w:after="0"/>
        <w:ind w:left="0"/>
        <w:jc w:val="both"/>
      </w:pPr>
      <w:r>
        <w:rPr>
          <w:rFonts w:ascii="Times New Roman"/>
          <w:b w:val="false"/>
          <w:i w:val="false"/>
          <w:color w:val="000000"/>
          <w:sz w:val="28"/>
        </w:rPr>
        <w:t>
      6 Строительство и (или) реконструкция студенческих и школьных общежитий.</w:t>
      </w:r>
    </w:p>
    <w:bookmarkEnd w:id="1347"/>
    <w:bookmarkStart w:name="z1674" w:id="1348"/>
    <w:p>
      <w:pPr>
        <w:spacing w:after="0"/>
        <w:ind w:left="0"/>
        <w:jc w:val="both"/>
      </w:pPr>
      <w:r>
        <w:rPr>
          <w:rFonts w:ascii="Times New Roman"/>
          <w:b w:val="false"/>
          <w:i w:val="false"/>
          <w:color w:val="000000"/>
          <w:sz w:val="28"/>
        </w:rPr>
        <w:t>
      7 Строительство и (или) реконструкция, и (или) оснащение оборудованием учреждений дошкольного, начального, основного и общего среднего образования.</w:t>
      </w:r>
    </w:p>
    <w:bookmarkEnd w:id="1348"/>
    <w:bookmarkStart w:name="z1675" w:id="1349"/>
    <w:p>
      <w:pPr>
        <w:spacing w:after="0"/>
        <w:ind w:left="0"/>
        <w:jc w:val="both"/>
      </w:pPr>
      <w:r>
        <w:rPr>
          <w:rFonts w:ascii="Times New Roman"/>
          <w:b w:val="false"/>
          <w:i w:val="false"/>
          <w:color w:val="000000"/>
          <w:sz w:val="28"/>
        </w:rPr>
        <w:t>
      8 Строительство и (или) ремонт медицинских учреждений, и (или) оснащение медицинских учреждений необходимым медицинским оборудованием (компьютерный томограф, магнитно-резонансный томограф, аппарат ультразвукового исследования, кардиомонитор, аппарат искусственной вентиляции лҰгких неонатальный, аппарат искусственной вентиляции лҰгких, аппарат искусственного кровообращения, ангиографическая система), а также строительство и (или) реконструкция, и (или) оснащение оборудованием санаторно-курортных учреждений.</w:t>
      </w:r>
    </w:p>
    <w:bookmarkEnd w:id="1349"/>
    <w:bookmarkStart w:name="z1676" w:id="1350"/>
    <w:p>
      <w:pPr>
        <w:spacing w:after="0"/>
        <w:ind w:left="0"/>
        <w:jc w:val="both"/>
      </w:pPr>
      <w:r>
        <w:rPr>
          <w:rFonts w:ascii="Times New Roman"/>
          <w:b w:val="false"/>
          <w:i w:val="false"/>
          <w:color w:val="000000"/>
          <w:sz w:val="28"/>
        </w:rPr>
        <w:t>
      _____________________</w:t>
      </w:r>
    </w:p>
    <w:bookmarkEnd w:id="1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 xml:space="preserve">частей наценки на товар и </w:t>
            </w:r>
            <w:r>
              <w:br/>
            </w:r>
            <w:r>
              <w:rPr>
                <w:rFonts w:ascii="Times New Roman"/>
                <w:b w:val="false"/>
                <w:i w:val="false"/>
                <w:color w:val="000000"/>
                <w:sz w:val="20"/>
              </w:rPr>
              <w:t>арендного платежа,</w:t>
            </w:r>
            <w:r>
              <w:br/>
            </w:r>
            <w:r>
              <w:rPr>
                <w:rFonts w:ascii="Times New Roman"/>
                <w:b w:val="false"/>
                <w:i w:val="false"/>
                <w:color w:val="000000"/>
                <w:sz w:val="20"/>
              </w:rPr>
              <w:t>составляющего доход</w:t>
            </w:r>
            <w:r>
              <w:br/>
            </w:r>
            <w:r>
              <w:rPr>
                <w:rFonts w:ascii="Times New Roman"/>
                <w:b w:val="false"/>
                <w:i w:val="false"/>
                <w:color w:val="000000"/>
                <w:sz w:val="20"/>
              </w:rPr>
              <w:t>исламских банков,</w:t>
            </w:r>
            <w:r>
              <w:br/>
            </w:r>
            <w:r>
              <w:rPr>
                <w:rFonts w:ascii="Times New Roman"/>
                <w:b w:val="false"/>
                <w:i w:val="false"/>
                <w:color w:val="000000"/>
                <w:sz w:val="20"/>
              </w:rPr>
              <w:t>при финансировании</w:t>
            </w:r>
            <w:r>
              <w:br/>
            </w:r>
            <w:r>
              <w:rPr>
                <w:rFonts w:ascii="Times New Roman"/>
                <w:b w:val="false"/>
                <w:i w:val="false"/>
                <w:color w:val="000000"/>
                <w:sz w:val="20"/>
              </w:rPr>
              <w:t>исламскими банками</w:t>
            </w:r>
            <w:r>
              <w:br/>
            </w:r>
            <w:r>
              <w:rPr>
                <w:rFonts w:ascii="Times New Roman"/>
                <w:b w:val="false"/>
                <w:i w:val="false"/>
                <w:color w:val="000000"/>
                <w:sz w:val="20"/>
              </w:rPr>
              <w:t>субъектов предпринимательства</w:t>
            </w:r>
          </w:p>
        </w:tc>
      </w:tr>
    </w:tbl>
    <w:p>
      <w:pPr>
        <w:spacing w:after="0"/>
        <w:ind w:left="0"/>
        <w:jc w:val="both"/>
      </w:pPr>
      <w:bookmarkStart w:name="z1678" w:id="1351"/>
      <w:r>
        <w:rPr>
          <w:rFonts w:ascii="Times New Roman"/>
          <w:b w:val="false"/>
          <w:i w:val="false"/>
          <w:color w:val="000000"/>
          <w:sz w:val="28"/>
        </w:rPr>
        <w:t>
      Форма</w:t>
      </w:r>
    </w:p>
    <w:bookmarkEnd w:id="1351"/>
    <w:p>
      <w:pPr>
        <w:spacing w:after="0"/>
        <w:ind w:left="0"/>
        <w:jc w:val="both"/>
      </w:pPr>
      <w:r>
        <w:rPr>
          <w:rFonts w:ascii="Times New Roman"/>
          <w:b w:val="false"/>
          <w:i w:val="false"/>
          <w:color w:val="000000"/>
          <w:sz w:val="28"/>
        </w:rPr>
        <w:t>от _______________</w:t>
      </w:r>
    </w:p>
    <w:bookmarkStart w:name="z1679" w:id="1352"/>
    <w:p>
      <w:pPr>
        <w:spacing w:after="0"/>
        <w:ind w:left="0"/>
        <w:jc w:val="left"/>
      </w:pPr>
      <w:r>
        <w:rPr>
          <w:rFonts w:ascii="Times New Roman"/>
          <w:b/>
          <w:i w:val="false"/>
          <w:color w:val="000000"/>
        </w:rPr>
        <w:t xml:space="preserve"> Заявление</w:t>
      </w:r>
    </w:p>
    <w:bookmarkEnd w:id="1352"/>
    <w:bookmarkStart w:name="z1680" w:id="1353"/>
    <w:p>
      <w:pPr>
        <w:spacing w:after="0"/>
        <w:ind w:left="0"/>
        <w:jc w:val="both"/>
      </w:pPr>
      <w:r>
        <w:rPr>
          <w:rFonts w:ascii="Times New Roman"/>
          <w:b w:val="false"/>
          <w:i w:val="false"/>
          <w:color w:val="000000"/>
          <w:sz w:val="28"/>
        </w:rPr>
        <w:t>
      С целью участия в Правилах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(далее – Правила субсидирования при финансировании исламскими банками) в рамках:</w:t>
      </w:r>
    </w:p>
    <w:bookmarkEnd w:id="1353"/>
    <w:bookmarkStart w:name="z1681" w:id="1354"/>
    <w:p>
      <w:pPr>
        <w:spacing w:after="0"/>
        <w:ind w:left="0"/>
        <w:jc w:val="both"/>
      </w:pPr>
      <w:r>
        <w:rPr>
          <w:rFonts w:ascii="Times New Roman"/>
          <w:b w:val="false"/>
          <w:i w:val="false"/>
          <w:color w:val="000000"/>
          <w:sz w:val="28"/>
        </w:rPr>
        <w:t>
      (направление необходимо отметить галочкой)</w:t>
      </w:r>
    </w:p>
    <w:bookmarkEnd w:id="1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малого и среднего предпринимательства"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2" w:id="1355"/>
    <w:p>
      <w:pPr>
        <w:spacing w:after="0"/>
        <w:ind w:left="0"/>
        <w:jc w:val="both"/>
      </w:pPr>
      <w:r>
        <w:rPr>
          <w:rFonts w:ascii="Times New Roman"/>
          <w:b w:val="false"/>
          <w:i w:val="false"/>
          <w:color w:val="000000"/>
          <w:sz w:val="28"/>
        </w:rPr>
        <w:t>
      и получения государственной поддержки в форме субсидирования части ставки вознаграждения по финансированию, выданному на основании договора</w:t>
      </w:r>
    </w:p>
    <w:bookmarkEnd w:id="1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Наценка на товар по операциям финансирования предпринимательской деятельности/часть арендного платежа, составляющая доход исламских банков/исламских лизинговых компаний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3" w:id="1356"/>
    <w:p>
      <w:pPr>
        <w:spacing w:after="0"/>
        <w:ind w:left="0"/>
        <w:jc w:val="both"/>
      </w:pPr>
      <w:r>
        <w:rPr>
          <w:rFonts w:ascii="Times New Roman"/>
          <w:b w:val="false"/>
          <w:i w:val="false"/>
          <w:color w:val="000000"/>
          <w:sz w:val="28"/>
        </w:rPr>
        <w:t>
      прошу Вас рассмотреть возможность понижения номинальной наценки на товар по операциям финансирования предпринимательской деятельности/части арендного платежа, составляющего доход исламских банков/исламских лизинговых компаний по финансированию до уровня, позволяющего принять участие в рамках Правил субсидирования при финансировании исламскими банками в случае одобрения субсидирования.</w:t>
      </w:r>
    </w:p>
    <w:bookmarkEnd w:id="1356"/>
    <w:bookmarkStart w:name="z1684" w:id="1357"/>
    <w:p>
      <w:pPr>
        <w:spacing w:after="0"/>
        <w:ind w:left="0"/>
        <w:jc w:val="both"/>
      </w:pPr>
      <w:r>
        <w:rPr>
          <w:rFonts w:ascii="Times New Roman"/>
          <w:b w:val="false"/>
          <w:i w:val="false"/>
          <w:color w:val="000000"/>
          <w:sz w:val="28"/>
        </w:rPr>
        <w:t>
      ______________ __________ ___________________________________</w:t>
      </w:r>
    </w:p>
    <w:bookmarkEnd w:id="1357"/>
    <w:bookmarkStart w:name="z1685" w:id="1358"/>
    <w:p>
      <w:pPr>
        <w:spacing w:after="0"/>
        <w:ind w:left="0"/>
        <w:jc w:val="both"/>
      </w:pPr>
      <w:r>
        <w:rPr>
          <w:rFonts w:ascii="Times New Roman"/>
          <w:b w:val="false"/>
          <w:i w:val="false"/>
          <w:color w:val="000000"/>
          <w:sz w:val="28"/>
        </w:rPr>
        <w:t>
       (подпись)             дата,       фамилия, имя, отчество (при его наличии)</w:t>
      </w:r>
    </w:p>
    <w:bookmarkEnd w:id="1358"/>
    <w:bookmarkStart w:name="z1686" w:id="1359"/>
    <w:p>
      <w:pPr>
        <w:spacing w:after="0"/>
        <w:ind w:left="0"/>
        <w:jc w:val="both"/>
      </w:pPr>
      <w:r>
        <w:rPr>
          <w:rFonts w:ascii="Times New Roman"/>
          <w:b w:val="false"/>
          <w:i w:val="false"/>
          <w:color w:val="000000"/>
          <w:sz w:val="28"/>
        </w:rPr>
        <w:t>
      _____________________</w:t>
      </w:r>
    </w:p>
    <w:bookmarkEnd w:id="1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 xml:space="preserve">частей наценки на товар и </w:t>
            </w:r>
            <w:r>
              <w:br/>
            </w:r>
            <w:r>
              <w:rPr>
                <w:rFonts w:ascii="Times New Roman"/>
                <w:b w:val="false"/>
                <w:i w:val="false"/>
                <w:color w:val="000000"/>
                <w:sz w:val="20"/>
              </w:rPr>
              <w:t>арендного платежа,</w:t>
            </w:r>
            <w:r>
              <w:br/>
            </w:r>
            <w:r>
              <w:rPr>
                <w:rFonts w:ascii="Times New Roman"/>
                <w:b w:val="false"/>
                <w:i w:val="false"/>
                <w:color w:val="000000"/>
                <w:sz w:val="20"/>
              </w:rPr>
              <w:t>составляющего доход</w:t>
            </w:r>
            <w:r>
              <w:br/>
            </w:r>
            <w:r>
              <w:rPr>
                <w:rFonts w:ascii="Times New Roman"/>
                <w:b w:val="false"/>
                <w:i w:val="false"/>
                <w:color w:val="000000"/>
                <w:sz w:val="20"/>
              </w:rPr>
              <w:t>исламских банков,</w:t>
            </w:r>
            <w:r>
              <w:br/>
            </w:r>
            <w:r>
              <w:rPr>
                <w:rFonts w:ascii="Times New Roman"/>
                <w:b w:val="false"/>
                <w:i w:val="false"/>
                <w:color w:val="000000"/>
                <w:sz w:val="20"/>
              </w:rPr>
              <w:t>при финансировании</w:t>
            </w:r>
            <w:r>
              <w:br/>
            </w:r>
            <w:r>
              <w:rPr>
                <w:rFonts w:ascii="Times New Roman"/>
                <w:b w:val="false"/>
                <w:i w:val="false"/>
                <w:color w:val="000000"/>
                <w:sz w:val="20"/>
              </w:rPr>
              <w:t>исламскими банками</w:t>
            </w:r>
            <w:r>
              <w:br/>
            </w:r>
            <w:r>
              <w:rPr>
                <w:rFonts w:ascii="Times New Roman"/>
                <w:b w:val="false"/>
                <w:i w:val="false"/>
                <w:color w:val="000000"/>
                <w:sz w:val="20"/>
              </w:rPr>
              <w:t>субъектов предпринимательства</w:t>
            </w:r>
          </w:p>
        </w:tc>
      </w:tr>
    </w:tbl>
    <w:bookmarkStart w:name="z1688" w:id="1360"/>
    <w:p>
      <w:pPr>
        <w:spacing w:after="0"/>
        <w:ind w:left="0"/>
        <w:jc w:val="both"/>
      </w:pPr>
      <w:r>
        <w:rPr>
          <w:rFonts w:ascii="Times New Roman"/>
          <w:b w:val="false"/>
          <w:i w:val="false"/>
          <w:color w:val="000000"/>
          <w:sz w:val="28"/>
        </w:rPr>
        <w:t>
      Форма</w:t>
      </w:r>
    </w:p>
    <w:bookmarkEnd w:id="1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Куда: финансовое агентство</w:t>
            </w:r>
            <w:r>
              <w:br/>
            </w:r>
            <w:r>
              <w:rPr>
                <w:rFonts w:ascii="Times New Roman"/>
                <w:b w:val="false"/>
                <w:i w:val="false"/>
                <w:color w:val="000000"/>
                <w:sz w:val="20"/>
              </w:rPr>
              <w:t>____________________________</w:t>
            </w:r>
            <w:r>
              <w:br/>
            </w:r>
            <w:r>
              <w:rPr>
                <w:rFonts w:ascii="Times New Roman"/>
                <w:b w:val="false"/>
                <w:i w:val="false"/>
                <w:color w:val="000000"/>
                <w:sz w:val="20"/>
              </w:rPr>
              <w:t>От кого _____________________</w:t>
            </w:r>
            <w:r>
              <w:br/>
            </w:r>
            <w:r>
              <w:rPr>
                <w:rFonts w:ascii="Times New Roman"/>
                <w:b w:val="false"/>
                <w:i w:val="false"/>
                <w:color w:val="000000"/>
                <w:sz w:val="20"/>
              </w:rPr>
              <w:t>(далее – предприниматель)</w:t>
            </w:r>
          </w:p>
        </w:tc>
      </w:tr>
    </w:tbl>
    <w:bookmarkStart w:name="z1690" w:id="1361"/>
    <w:p>
      <w:pPr>
        <w:spacing w:after="0"/>
        <w:ind w:left="0"/>
        <w:jc w:val="left"/>
      </w:pPr>
      <w:r>
        <w:rPr>
          <w:rFonts w:ascii="Times New Roman"/>
          <w:b/>
          <w:i w:val="false"/>
          <w:color w:val="000000"/>
        </w:rPr>
        <w:t xml:space="preserve"> Заявление-анкета № __________</w:t>
      </w:r>
    </w:p>
    <w:bookmarkEnd w:id="1361"/>
    <w:bookmarkStart w:name="z1691" w:id="1362"/>
    <w:p>
      <w:pPr>
        <w:spacing w:after="0"/>
        <w:ind w:left="0"/>
        <w:jc w:val="both"/>
      </w:pPr>
      <w:r>
        <w:rPr>
          <w:rFonts w:ascii="Times New Roman"/>
          <w:b w:val="false"/>
          <w:i w:val="false"/>
          <w:color w:val="000000"/>
          <w:sz w:val="28"/>
        </w:rPr>
        <w:t>
      В соответствии с Правилами субсидирования части наценки на товар/части арендного платежа, составляющего доход исламского банка/исламской лизинговой компании, при финансировании исламскими банками/исламскими лизинговыми компаниями (далее – Правила субсидирования при финансировании исламскими банками) прошу Вас инициировать вынесение вопроса на рассмотрение уполномоченного органа финансового агентства по _____________________ о субсидировании части наценки на товар по операциям финансирования предпринимательской деятельности/части арендного платежа, составляющего доход исламских банков/исламских лизинговых компаний по финансированию в рамках Правил субсидирования при финансировании исламскими банками согласно нижеследующего:</w:t>
      </w:r>
    </w:p>
    <w:bookmarkEnd w:id="1362"/>
    <w:bookmarkStart w:name="z1692" w:id="1363"/>
    <w:p>
      <w:pPr>
        <w:spacing w:after="0"/>
        <w:ind w:left="0"/>
        <w:jc w:val="both"/>
      </w:pPr>
      <w:r>
        <w:rPr>
          <w:rFonts w:ascii="Times New Roman"/>
          <w:b w:val="false"/>
          <w:i w:val="false"/>
          <w:color w:val="000000"/>
          <w:sz w:val="28"/>
        </w:rPr>
        <w:t>
      1. Направление (направление отметить галочкой)</w:t>
      </w:r>
    </w:p>
    <w:bookmarkEnd w:id="1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малого и среднего предпринимательства"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3" w:id="1364"/>
    <w:p>
      <w:pPr>
        <w:spacing w:after="0"/>
        <w:ind w:left="0"/>
        <w:jc w:val="both"/>
      </w:pPr>
      <w:r>
        <w:rPr>
          <w:rFonts w:ascii="Times New Roman"/>
          <w:b w:val="false"/>
          <w:i w:val="false"/>
          <w:color w:val="000000"/>
          <w:sz w:val="28"/>
        </w:rPr>
        <w:t>
      2. Информация по проекту</w:t>
      </w:r>
    </w:p>
    <w:bookmarkEnd w:id="1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учредителе (-ях)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первого руководителя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 (согласно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банка/лизинговой компании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4" w:id="1365"/>
    <w:p>
      <w:pPr>
        <w:spacing w:after="0"/>
        <w:ind w:left="0"/>
        <w:jc w:val="both"/>
      </w:pPr>
      <w:r>
        <w:rPr>
          <w:rFonts w:ascii="Times New Roman"/>
          <w:b w:val="false"/>
          <w:i w:val="false"/>
          <w:color w:val="000000"/>
          <w:sz w:val="28"/>
        </w:rPr>
        <w:t>
      3. Гарантии и согласия</w:t>
      </w:r>
    </w:p>
    <w:bookmarkEnd w:id="1365"/>
    <w:bookmarkStart w:name="z1695" w:id="1366"/>
    <w:p>
      <w:pPr>
        <w:spacing w:after="0"/>
        <w:ind w:left="0"/>
        <w:jc w:val="both"/>
      </w:pPr>
      <w:r>
        <w:rPr>
          <w:rFonts w:ascii="Times New Roman"/>
          <w:b w:val="false"/>
          <w:i w:val="false"/>
          <w:color w:val="000000"/>
          <w:sz w:val="28"/>
        </w:rPr>
        <w:t>
      Предприниматель заявляет и гарантирует финансовому агентству следующее:</w:t>
      </w:r>
    </w:p>
    <w:bookmarkEnd w:id="1366"/>
    <w:bookmarkStart w:name="z1696" w:id="1367"/>
    <w:p>
      <w:pPr>
        <w:spacing w:after="0"/>
        <w:ind w:left="0"/>
        <w:jc w:val="both"/>
      </w:pPr>
      <w:r>
        <w:rPr>
          <w:rFonts w:ascii="Times New Roman"/>
          <w:b w:val="false"/>
          <w:i w:val="false"/>
          <w:color w:val="000000"/>
          <w:sz w:val="28"/>
        </w:rPr>
        <w:t>
      1. Все данные, информация и документация, переданные (представленные) или представляемые финансовому агентству совместно с настоящим заявлением либо по запросу финансового агентства, являются достоверными и полностью соответствуют действительности на нижеуказанную дату. В случае изменения указанных данных обязуется незамедлительно уведомить финансовое агентство.</w:t>
      </w:r>
    </w:p>
    <w:bookmarkEnd w:id="1367"/>
    <w:bookmarkStart w:name="z1697" w:id="1368"/>
    <w:p>
      <w:pPr>
        <w:spacing w:after="0"/>
        <w:ind w:left="0"/>
        <w:jc w:val="both"/>
      </w:pPr>
      <w:r>
        <w:rPr>
          <w:rFonts w:ascii="Times New Roman"/>
          <w:b w:val="false"/>
          <w:i w:val="false"/>
          <w:color w:val="000000"/>
          <w:sz w:val="28"/>
        </w:rPr>
        <w:t>
      2. Обязуется предоставлять и раскрывать по первому требованию финансового агентства любую информацию и документы, содержащие банковскую и коммерческую тайну, а также статистические данные, затребованные в рамках рассмотрения настоящего заявления.</w:t>
      </w:r>
    </w:p>
    <w:bookmarkEnd w:id="1368"/>
    <w:bookmarkStart w:name="z1698" w:id="1369"/>
    <w:p>
      <w:pPr>
        <w:spacing w:after="0"/>
        <w:ind w:left="0"/>
        <w:jc w:val="both"/>
      </w:pPr>
      <w:r>
        <w:rPr>
          <w:rFonts w:ascii="Times New Roman"/>
          <w:b w:val="false"/>
          <w:i w:val="false"/>
          <w:color w:val="000000"/>
          <w:sz w:val="28"/>
        </w:rPr>
        <w:t>
      3. Финансовым агентством не обеспечивается проверка действительности указанных заверений и гарантий.</w:t>
      </w:r>
    </w:p>
    <w:bookmarkEnd w:id="1369"/>
    <w:bookmarkStart w:name="z1699" w:id="1370"/>
    <w:p>
      <w:pPr>
        <w:spacing w:after="0"/>
        <w:ind w:left="0"/>
        <w:jc w:val="both"/>
      </w:pPr>
      <w:r>
        <w:rPr>
          <w:rFonts w:ascii="Times New Roman"/>
          <w:b w:val="false"/>
          <w:i w:val="false"/>
          <w:color w:val="000000"/>
          <w:sz w:val="28"/>
        </w:rPr>
        <w:t>
      4. Предприниматель предупрежден об ответственности за представление ложных, неполных и/или недостоверных сведений, предусмотренной законодательством Республики Казахстан.</w:t>
      </w:r>
    </w:p>
    <w:bookmarkEnd w:id="1370"/>
    <w:bookmarkStart w:name="z1700" w:id="1371"/>
    <w:p>
      <w:pPr>
        <w:spacing w:after="0"/>
        <w:ind w:left="0"/>
        <w:jc w:val="both"/>
      </w:pPr>
      <w:r>
        <w:rPr>
          <w:rFonts w:ascii="Times New Roman"/>
          <w:b w:val="false"/>
          <w:i w:val="false"/>
          <w:color w:val="000000"/>
          <w:sz w:val="28"/>
        </w:rPr>
        <w:t>
      5. Предприниматель подтверждает, что уставная компетенция предпринимателя позволяет подавать настоящее заявление лицу, которое подписывает настоящее заявление.</w:t>
      </w:r>
    </w:p>
    <w:bookmarkEnd w:id="1371"/>
    <w:bookmarkStart w:name="z1701" w:id="1372"/>
    <w:p>
      <w:pPr>
        <w:spacing w:after="0"/>
        <w:ind w:left="0"/>
        <w:jc w:val="both"/>
      </w:pPr>
      <w:r>
        <w:rPr>
          <w:rFonts w:ascii="Times New Roman"/>
          <w:b w:val="false"/>
          <w:i w:val="false"/>
          <w:color w:val="000000"/>
          <w:sz w:val="28"/>
        </w:rPr>
        <w:t>
      6. Согласен с тем, что в случае выявления недостоверности указанных данных и информации настоящее заявление отклоняется на любом этапе, когда будут выявлены сведения, подтверждающие недостоверность указанных данных, при этом финансовое агентство не сообщает причины отклонения.</w:t>
      </w:r>
    </w:p>
    <w:bookmarkEnd w:id="1372"/>
    <w:bookmarkStart w:name="z1702" w:id="1373"/>
    <w:p>
      <w:pPr>
        <w:spacing w:after="0"/>
        <w:ind w:left="0"/>
        <w:jc w:val="both"/>
      </w:pPr>
      <w:r>
        <w:rPr>
          <w:rFonts w:ascii="Times New Roman"/>
          <w:b w:val="false"/>
          <w:i w:val="false"/>
          <w:color w:val="000000"/>
          <w:sz w:val="28"/>
        </w:rPr>
        <w:t>
      Предприниматель настоящим предоставляет финансовому агентству согласие с тем, что:</w:t>
      </w:r>
    </w:p>
    <w:bookmarkEnd w:id="1373"/>
    <w:bookmarkStart w:name="z1703" w:id="1374"/>
    <w:p>
      <w:pPr>
        <w:spacing w:after="0"/>
        <w:ind w:left="0"/>
        <w:jc w:val="both"/>
      </w:pPr>
      <w:r>
        <w:rPr>
          <w:rFonts w:ascii="Times New Roman"/>
          <w:b w:val="false"/>
          <w:i w:val="false"/>
          <w:color w:val="000000"/>
          <w:sz w:val="28"/>
        </w:rPr>
        <w:t>
      1. Финансовое агентство предоставляет указанные в настоящем заявлении сведения, информацию и предоставленные предпринимателем документы заинтересованным третьим лицам (право которых на получение информации в рамках Правил субсидирования при финансировании исламскими банками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1374"/>
    <w:bookmarkStart w:name="z1704" w:id="1375"/>
    <w:p>
      <w:pPr>
        <w:spacing w:after="0"/>
        <w:ind w:left="0"/>
        <w:jc w:val="both"/>
      </w:pPr>
      <w:r>
        <w:rPr>
          <w:rFonts w:ascii="Times New Roman"/>
          <w:b w:val="false"/>
          <w:i w:val="false"/>
          <w:color w:val="000000"/>
          <w:sz w:val="28"/>
        </w:rPr>
        <w:t>
      2. Все сведения, содержащиеся в настоящем заявлении, а также все затребованные финансовым агентством документы представлены исключительно для субсидирования в рамках Правил субсидирования при финансировании исламскими банками.</w:t>
      </w:r>
    </w:p>
    <w:bookmarkEnd w:id="1375"/>
    <w:bookmarkStart w:name="z1705" w:id="1376"/>
    <w:p>
      <w:pPr>
        <w:spacing w:after="0"/>
        <w:ind w:left="0"/>
        <w:jc w:val="both"/>
      </w:pPr>
      <w:r>
        <w:rPr>
          <w:rFonts w:ascii="Times New Roman"/>
          <w:b w:val="false"/>
          <w:i w:val="false"/>
          <w:color w:val="000000"/>
          <w:sz w:val="28"/>
        </w:rPr>
        <w:t>
      3. Финансовое агентство оставляет за собой право проверки любой сообщаемой предпринимателем о себе информации. Документы, представленные предпринимателем, и оригинал заявления будут храниться у финансового агентства, даже если субсидирование не будет предоставлено.</w:t>
      </w:r>
    </w:p>
    <w:bookmarkEnd w:id="1376"/>
    <w:bookmarkStart w:name="z1706" w:id="1377"/>
    <w:p>
      <w:pPr>
        <w:spacing w:after="0"/>
        <w:ind w:left="0"/>
        <w:jc w:val="both"/>
      </w:pPr>
      <w:r>
        <w:rPr>
          <w:rFonts w:ascii="Times New Roman"/>
          <w:b w:val="false"/>
          <w:i w:val="false"/>
          <w:color w:val="000000"/>
          <w:sz w:val="28"/>
        </w:rPr>
        <w:t>
      4. Принятие финансовым агентством данного заявления к рассмотрению, а также возможные расходы предпринимателя (на оформление необходимых для получения субсидирования документов и тому подобное) не являются обязательством финансового агентства предоставить субсидирование или возместить понесенные предпринимателем издержки.</w:t>
      </w:r>
    </w:p>
    <w:bookmarkEnd w:id="1377"/>
    <w:bookmarkStart w:name="z1707" w:id="1378"/>
    <w:p>
      <w:pPr>
        <w:spacing w:after="0"/>
        <w:ind w:left="0"/>
        <w:jc w:val="both"/>
      </w:pPr>
      <w:r>
        <w:rPr>
          <w:rFonts w:ascii="Times New Roman"/>
          <w:b w:val="false"/>
          <w:i w:val="false"/>
          <w:color w:val="000000"/>
          <w:sz w:val="28"/>
        </w:rPr>
        <w:t>
      5. Предприниматель подтверждает, что с порядком рассмотрения вопроса о субсидировании ознакомлен и согласен, в последующем претензий к финансовому агентству иметь не будет.</w:t>
      </w:r>
    </w:p>
    <w:bookmarkEnd w:id="1378"/>
    <w:bookmarkStart w:name="z1708" w:id="1379"/>
    <w:p>
      <w:pPr>
        <w:spacing w:after="0"/>
        <w:ind w:left="0"/>
        <w:jc w:val="both"/>
      </w:pPr>
      <w:r>
        <w:rPr>
          <w:rFonts w:ascii="Times New Roman"/>
          <w:b w:val="false"/>
          <w:i w:val="false"/>
          <w:color w:val="000000"/>
          <w:sz w:val="28"/>
        </w:rPr>
        <w:t xml:space="preserve">
      _____________________________________________  </w:t>
      </w:r>
    </w:p>
    <w:bookmarkEnd w:id="1379"/>
    <w:p>
      <w:pPr>
        <w:spacing w:after="0"/>
        <w:ind w:left="0"/>
        <w:jc w:val="both"/>
      </w:pPr>
      <w:bookmarkStart w:name="z1709" w:id="1380"/>
      <w:r>
        <w:rPr>
          <w:rFonts w:ascii="Times New Roman"/>
          <w:b w:val="false"/>
          <w:i w:val="false"/>
          <w:color w:val="000000"/>
          <w:sz w:val="28"/>
        </w:rPr>
        <w:t xml:space="preserve">
      4. Приложения  </w:t>
      </w:r>
    </w:p>
    <w:bookmarkEnd w:id="1380"/>
    <w:p>
      <w:pPr>
        <w:spacing w:after="0"/>
        <w:ind w:left="0"/>
        <w:jc w:val="both"/>
      </w:pPr>
      <w:r>
        <w:rPr>
          <w:rFonts w:ascii="Times New Roman"/>
          <w:b w:val="false"/>
          <w:i w:val="false"/>
          <w:color w:val="000000"/>
          <w:sz w:val="28"/>
        </w:rPr>
        <w:t xml:space="preserve">       (документы, предусмотренные по ____________________ направлению)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___________ __________  </w:t>
      </w:r>
    </w:p>
    <w:p>
      <w:pPr>
        <w:spacing w:after="0"/>
        <w:ind w:left="0"/>
        <w:jc w:val="both"/>
      </w:pPr>
      <w:r>
        <w:rPr>
          <w:rFonts w:ascii="Times New Roman"/>
          <w:b w:val="false"/>
          <w:i w:val="false"/>
          <w:color w:val="000000"/>
          <w:sz w:val="28"/>
        </w:rPr>
        <w:t>(подпись) дата</w:t>
      </w:r>
    </w:p>
    <w:bookmarkStart w:name="z1710" w:id="1381"/>
    <w:p>
      <w:pPr>
        <w:spacing w:after="0"/>
        <w:ind w:left="0"/>
        <w:jc w:val="both"/>
      </w:pPr>
      <w:r>
        <w:rPr>
          <w:rFonts w:ascii="Times New Roman"/>
          <w:b w:val="false"/>
          <w:i w:val="false"/>
          <w:color w:val="000000"/>
          <w:sz w:val="28"/>
        </w:rPr>
        <w:t>
      _____________________</w:t>
      </w:r>
    </w:p>
    <w:bookmarkEnd w:id="1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 xml:space="preserve">частей наценки на товар и </w:t>
            </w:r>
            <w:r>
              <w:br/>
            </w:r>
            <w:r>
              <w:rPr>
                <w:rFonts w:ascii="Times New Roman"/>
                <w:b w:val="false"/>
                <w:i w:val="false"/>
                <w:color w:val="000000"/>
                <w:sz w:val="20"/>
              </w:rPr>
              <w:t>арендного платежа,</w:t>
            </w:r>
            <w:r>
              <w:br/>
            </w:r>
            <w:r>
              <w:rPr>
                <w:rFonts w:ascii="Times New Roman"/>
                <w:b w:val="false"/>
                <w:i w:val="false"/>
                <w:color w:val="000000"/>
                <w:sz w:val="20"/>
              </w:rPr>
              <w:t>составляющего доход</w:t>
            </w:r>
            <w:r>
              <w:br/>
            </w:r>
            <w:r>
              <w:rPr>
                <w:rFonts w:ascii="Times New Roman"/>
                <w:b w:val="false"/>
                <w:i w:val="false"/>
                <w:color w:val="000000"/>
                <w:sz w:val="20"/>
              </w:rPr>
              <w:t>исламских банков,</w:t>
            </w:r>
            <w:r>
              <w:br/>
            </w:r>
            <w:r>
              <w:rPr>
                <w:rFonts w:ascii="Times New Roman"/>
                <w:b w:val="false"/>
                <w:i w:val="false"/>
                <w:color w:val="000000"/>
                <w:sz w:val="20"/>
              </w:rPr>
              <w:t>при финансировании</w:t>
            </w:r>
            <w:r>
              <w:br/>
            </w:r>
            <w:r>
              <w:rPr>
                <w:rFonts w:ascii="Times New Roman"/>
                <w:b w:val="false"/>
                <w:i w:val="false"/>
                <w:color w:val="000000"/>
                <w:sz w:val="20"/>
              </w:rPr>
              <w:t>исламскими банками</w:t>
            </w:r>
            <w:r>
              <w:br/>
            </w:r>
            <w:r>
              <w:rPr>
                <w:rFonts w:ascii="Times New Roman"/>
                <w:b w:val="false"/>
                <w:i w:val="false"/>
                <w:color w:val="000000"/>
                <w:sz w:val="20"/>
              </w:rPr>
              <w:t>субъектов предпринимательства</w:t>
            </w:r>
          </w:p>
        </w:tc>
      </w:tr>
    </w:tbl>
    <w:bookmarkStart w:name="z1712" w:id="1382"/>
    <w:p>
      <w:pPr>
        <w:spacing w:after="0"/>
        <w:ind w:left="0"/>
        <w:jc w:val="both"/>
      </w:pPr>
      <w:r>
        <w:rPr>
          <w:rFonts w:ascii="Times New Roman"/>
          <w:b w:val="false"/>
          <w:i w:val="false"/>
          <w:color w:val="000000"/>
          <w:sz w:val="28"/>
        </w:rPr>
        <w:t>
      Форма</w:t>
      </w:r>
    </w:p>
    <w:bookmarkEnd w:id="1382"/>
    <w:p>
      <w:pPr>
        <w:spacing w:after="0"/>
        <w:ind w:left="0"/>
        <w:jc w:val="both"/>
      </w:pPr>
      <w:bookmarkStart w:name="z1713" w:id="1383"/>
      <w:r>
        <w:rPr>
          <w:rFonts w:ascii="Times New Roman"/>
          <w:b w:val="false"/>
          <w:i w:val="false"/>
          <w:color w:val="000000"/>
          <w:sz w:val="28"/>
        </w:rPr>
        <w:t xml:space="preserve">
      "___" __________ 20___года             Субъект предпринимательства  </w:t>
      </w:r>
    </w:p>
    <w:bookmarkEnd w:id="1383"/>
    <w:p>
      <w:pPr>
        <w:spacing w:after="0"/>
        <w:ind w:left="0"/>
        <w:jc w:val="both"/>
      </w:pPr>
      <w:r>
        <w:rPr>
          <w:rFonts w:ascii="Times New Roman"/>
          <w:b w:val="false"/>
          <w:i w:val="false"/>
          <w:color w:val="000000"/>
          <w:sz w:val="28"/>
        </w:rPr>
        <w:t xml:space="preserve">                                           (далее – СП) "_________________"  </w:t>
      </w:r>
    </w:p>
    <w:p>
      <w:pPr>
        <w:spacing w:after="0"/>
        <w:ind w:left="0"/>
        <w:jc w:val="both"/>
      </w:pPr>
      <w:r>
        <w:rPr>
          <w:rFonts w:ascii="Times New Roman"/>
          <w:b w:val="false"/>
          <w:i w:val="false"/>
          <w:color w:val="000000"/>
          <w:sz w:val="28"/>
        </w:rPr>
        <w:t xml:space="preserve">                                           Копия: акционерное общество (банк  </w:t>
      </w:r>
    </w:p>
    <w:p>
      <w:pPr>
        <w:spacing w:after="0"/>
        <w:ind w:left="0"/>
        <w:jc w:val="both"/>
      </w:pPr>
      <w:r>
        <w:rPr>
          <w:rFonts w:ascii="Times New Roman"/>
          <w:b w:val="false"/>
          <w:i w:val="false"/>
          <w:color w:val="000000"/>
          <w:sz w:val="28"/>
        </w:rPr>
        <w:t xml:space="preserve">                                           второго уровня)/товарищество с </w:t>
      </w:r>
    </w:p>
    <w:p>
      <w:pPr>
        <w:spacing w:after="0"/>
        <w:ind w:left="0"/>
        <w:jc w:val="both"/>
      </w:pPr>
      <w:r>
        <w:rPr>
          <w:rFonts w:ascii="Times New Roman"/>
          <w:b w:val="false"/>
          <w:i w:val="false"/>
          <w:color w:val="000000"/>
          <w:sz w:val="28"/>
        </w:rPr>
        <w:t xml:space="preserve">                                           ограниченной ответственностью  </w:t>
      </w:r>
    </w:p>
    <w:p>
      <w:pPr>
        <w:spacing w:after="0"/>
        <w:ind w:left="0"/>
        <w:jc w:val="both"/>
      </w:pPr>
      <w:r>
        <w:rPr>
          <w:rFonts w:ascii="Times New Roman"/>
          <w:b w:val="false"/>
          <w:i w:val="false"/>
          <w:color w:val="000000"/>
          <w:sz w:val="28"/>
        </w:rPr>
        <w:t xml:space="preserve">                                           (лизинговая компания)  </w:t>
      </w:r>
    </w:p>
    <w:p>
      <w:pPr>
        <w:spacing w:after="0"/>
        <w:ind w:left="0"/>
        <w:jc w:val="both"/>
      </w:pPr>
      <w:r>
        <w:rPr>
          <w:rFonts w:ascii="Times New Roman"/>
          <w:b w:val="false"/>
          <w:i w:val="false"/>
          <w:color w:val="000000"/>
          <w:sz w:val="28"/>
        </w:rPr>
        <w:t xml:space="preserve">                                           "____________________________"</w:t>
      </w:r>
    </w:p>
    <w:bookmarkStart w:name="z1714" w:id="1384"/>
    <w:p>
      <w:pPr>
        <w:spacing w:after="0"/>
        <w:ind w:left="0"/>
        <w:jc w:val="both"/>
      </w:pPr>
      <w:r>
        <w:rPr>
          <w:rFonts w:ascii="Times New Roman"/>
          <w:b w:val="false"/>
          <w:i w:val="false"/>
          <w:color w:val="000000"/>
          <w:sz w:val="28"/>
        </w:rPr>
        <w:t xml:space="preserve">
      АО "Фонд развития предпринимательства "Даму" (далее – фонд) сообщает, что проект СП "_______________" был рассмотрен и одобрен "___" _________ 20___ года на заседании уполномоченного органа финансового агентства в рамках направления _________ Правил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(далее – Правила субсидирования при финансировании исламскими банками) по вопросу субсидирования ставки вознаграждения.  </w:t>
      </w:r>
    </w:p>
    <w:bookmarkEnd w:id="1384"/>
    <w:p>
      <w:pPr>
        <w:spacing w:after="0"/>
        <w:ind w:left="0"/>
        <w:jc w:val="both"/>
      </w:pPr>
      <w:r>
        <w:rPr>
          <w:rFonts w:ascii="Times New Roman"/>
          <w:b w:val="false"/>
          <w:i w:val="false"/>
          <w:color w:val="000000"/>
          <w:sz w:val="28"/>
        </w:rPr>
        <w:t>
      В случае отсутствия средств в бюджете для субсидирования фонд согласно пункту 62 Правил субсидирования при финансировании исламскими банками не подписывает договор субсидирования.</w:t>
      </w:r>
    </w:p>
    <w:p>
      <w:pPr>
        <w:spacing w:after="0"/>
        <w:ind w:left="0"/>
        <w:jc w:val="both"/>
      </w:pPr>
      <w:bookmarkStart w:name="z1715" w:id="1385"/>
      <w:r>
        <w:rPr>
          <w:rFonts w:ascii="Times New Roman"/>
          <w:b w:val="false"/>
          <w:i w:val="false"/>
          <w:color w:val="000000"/>
          <w:sz w:val="28"/>
        </w:rPr>
        <w:t xml:space="preserve">
      Директор регионального филиала  </w:t>
      </w:r>
    </w:p>
    <w:bookmarkEnd w:id="1385"/>
    <w:p>
      <w:pPr>
        <w:spacing w:after="0"/>
        <w:ind w:left="0"/>
        <w:jc w:val="both"/>
      </w:pPr>
      <w:r>
        <w:rPr>
          <w:rFonts w:ascii="Times New Roman"/>
          <w:b w:val="false"/>
          <w:i w:val="false"/>
          <w:color w:val="000000"/>
          <w:sz w:val="28"/>
        </w:rPr>
        <w:t>_____________________________________</w:t>
      </w:r>
    </w:p>
    <w:bookmarkStart w:name="z1716" w:id="1386"/>
    <w:p>
      <w:pPr>
        <w:spacing w:after="0"/>
        <w:ind w:left="0"/>
        <w:jc w:val="both"/>
      </w:pPr>
      <w:r>
        <w:rPr>
          <w:rFonts w:ascii="Times New Roman"/>
          <w:b w:val="false"/>
          <w:i w:val="false"/>
          <w:color w:val="000000"/>
          <w:sz w:val="28"/>
        </w:rPr>
        <w:t>
       _____________________</w:t>
      </w:r>
    </w:p>
    <w:bookmarkEnd w:id="1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 xml:space="preserve">частей наценки на товар и </w:t>
            </w:r>
            <w:r>
              <w:br/>
            </w:r>
            <w:r>
              <w:rPr>
                <w:rFonts w:ascii="Times New Roman"/>
                <w:b w:val="false"/>
                <w:i w:val="false"/>
                <w:color w:val="000000"/>
                <w:sz w:val="20"/>
              </w:rPr>
              <w:t>арендного платежа,</w:t>
            </w:r>
            <w:r>
              <w:br/>
            </w:r>
            <w:r>
              <w:rPr>
                <w:rFonts w:ascii="Times New Roman"/>
                <w:b w:val="false"/>
                <w:i w:val="false"/>
                <w:color w:val="000000"/>
                <w:sz w:val="20"/>
              </w:rPr>
              <w:t>составляющего доход</w:t>
            </w:r>
            <w:r>
              <w:br/>
            </w:r>
            <w:r>
              <w:rPr>
                <w:rFonts w:ascii="Times New Roman"/>
                <w:b w:val="false"/>
                <w:i w:val="false"/>
                <w:color w:val="000000"/>
                <w:sz w:val="20"/>
              </w:rPr>
              <w:t>исламских банков,</w:t>
            </w:r>
            <w:r>
              <w:br/>
            </w:r>
            <w:r>
              <w:rPr>
                <w:rFonts w:ascii="Times New Roman"/>
                <w:b w:val="false"/>
                <w:i w:val="false"/>
                <w:color w:val="000000"/>
                <w:sz w:val="20"/>
              </w:rPr>
              <w:t>при финансировании</w:t>
            </w:r>
            <w:r>
              <w:br/>
            </w:r>
            <w:r>
              <w:rPr>
                <w:rFonts w:ascii="Times New Roman"/>
                <w:b w:val="false"/>
                <w:i w:val="false"/>
                <w:color w:val="000000"/>
                <w:sz w:val="20"/>
              </w:rPr>
              <w:t>исламскими банками</w:t>
            </w:r>
            <w:r>
              <w:br/>
            </w:r>
            <w:r>
              <w:rPr>
                <w:rFonts w:ascii="Times New Roman"/>
                <w:b w:val="false"/>
                <w:i w:val="false"/>
                <w:color w:val="000000"/>
                <w:sz w:val="20"/>
              </w:rPr>
              <w:t>субъектов 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719" w:id="1387"/>
      <w:r>
        <w:rPr>
          <w:rFonts w:ascii="Times New Roman"/>
          <w:b w:val="false"/>
          <w:i w:val="false"/>
          <w:color w:val="000000"/>
          <w:sz w:val="28"/>
        </w:rPr>
        <w:t xml:space="preserve">
      "___" __________ 20___года                   Субъект предпринимательства </w:t>
      </w:r>
    </w:p>
    <w:bookmarkEnd w:id="1387"/>
    <w:p>
      <w:pPr>
        <w:spacing w:after="0"/>
        <w:ind w:left="0"/>
        <w:jc w:val="both"/>
      </w:pPr>
      <w:r>
        <w:rPr>
          <w:rFonts w:ascii="Times New Roman"/>
          <w:b w:val="false"/>
          <w:i w:val="false"/>
          <w:color w:val="000000"/>
          <w:sz w:val="28"/>
        </w:rPr>
        <w:t xml:space="preserve">                                                 (далее – СП) "________________"  </w:t>
      </w:r>
    </w:p>
    <w:p>
      <w:pPr>
        <w:spacing w:after="0"/>
        <w:ind w:left="0"/>
        <w:jc w:val="both"/>
      </w:pPr>
      <w:r>
        <w:rPr>
          <w:rFonts w:ascii="Times New Roman"/>
          <w:b w:val="false"/>
          <w:i w:val="false"/>
          <w:color w:val="000000"/>
          <w:sz w:val="28"/>
        </w:rPr>
        <w:t xml:space="preserve">                                                 Копия: акционерное общество  </w:t>
      </w:r>
    </w:p>
    <w:p>
      <w:pPr>
        <w:spacing w:after="0"/>
        <w:ind w:left="0"/>
        <w:jc w:val="both"/>
      </w:pPr>
      <w:r>
        <w:rPr>
          <w:rFonts w:ascii="Times New Roman"/>
          <w:b w:val="false"/>
          <w:i w:val="false"/>
          <w:color w:val="000000"/>
          <w:sz w:val="28"/>
        </w:rPr>
        <w:t xml:space="preserve">                                                 (банк второго  уровня)/товарищество  </w:t>
      </w:r>
    </w:p>
    <w:p>
      <w:pPr>
        <w:spacing w:after="0"/>
        <w:ind w:left="0"/>
        <w:jc w:val="both"/>
      </w:pPr>
      <w:r>
        <w:rPr>
          <w:rFonts w:ascii="Times New Roman"/>
          <w:b w:val="false"/>
          <w:i w:val="false"/>
          <w:color w:val="000000"/>
          <w:sz w:val="28"/>
        </w:rPr>
        <w:t xml:space="preserve">                                                 с ограниченной ответственностью </w:t>
      </w:r>
    </w:p>
    <w:p>
      <w:pPr>
        <w:spacing w:after="0"/>
        <w:ind w:left="0"/>
        <w:jc w:val="both"/>
      </w:pPr>
      <w:r>
        <w:rPr>
          <w:rFonts w:ascii="Times New Roman"/>
          <w:b w:val="false"/>
          <w:i w:val="false"/>
          <w:color w:val="000000"/>
          <w:sz w:val="28"/>
        </w:rPr>
        <w:t xml:space="preserve">                                                 (лизинговая компания)  </w:t>
      </w:r>
    </w:p>
    <w:p>
      <w:pPr>
        <w:spacing w:after="0"/>
        <w:ind w:left="0"/>
        <w:jc w:val="both"/>
      </w:pPr>
      <w:r>
        <w:rPr>
          <w:rFonts w:ascii="Times New Roman"/>
          <w:b w:val="false"/>
          <w:i w:val="false"/>
          <w:color w:val="000000"/>
          <w:sz w:val="28"/>
        </w:rPr>
        <w:t xml:space="preserve">                                                 "___________________________"</w:t>
      </w:r>
    </w:p>
    <w:bookmarkStart w:name="z1720" w:id="1388"/>
    <w:p>
      <w:pPr>
        <w:spacing w:after="0"/>
        <w:ind w:left="0"/>
        <w:jc w:val="both"/>
      </w:pPr>
      <w:r>
        <w:rPr>
          <w:rFonts w:ascii="Times New Roman"/>
          <w:b w:val="false"/>
          <w:i w:val="false"/>
          <w:color w:val="000000"/>
          <w:sz w:val="28"/>
        </w:rPr>
        <w:t xml:space="preserve">
      АО "Фонд развития предпринимательства "Даму", рассмотрев проект СП "_______________" по вопросу субсидирования ставки вознаграждения на очередном заседании уполномоченного органа финансового агентства в рамках направления _________ Правил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принял решение:  </w:t>
      </w:r>
    </w:p>
    <w:bookmarkEnd w:id="1388"/>
    <w:bookmarkStart w:name="z1721" w:id="1389"/>
    <w:p>
      <w:pPr>
        <w:spacing w:after="0"/>
        <w:ind w:left="0"/>
        <w:jc w:val="both"/>
      </w:pPr>
      <w:r>
        <w:rPr>
          <w:rFonts w:ascii="Times New Roman"/>
          <w:b w:val="false"/>
          <w:i w:val="false"/>
          <w:color w:val="000000"/>
          <w:sz w:val="28"/>
        </w:rPr>
        <w:t xml:space="preserve">
      1. Отказать ________________________________ (причина отклонения).  </w:t>
      </w:r>
    </w:p>
    <w:bookmarkEnd w:id="1389"/>
    <w:bookmarkStart w:name="z1722" w:id="1390"/>
    <w:p>
      <w:pPr>
        <w:spacing w:after="0"/>
        <w:ind w:left="0"/>
        <w:jc w:val="both"/>
      </w:pPr>
      <w:r>
        <w:rPr>
          <w:rFonts w:ascii="Times New Roman"/>
          <w:b w:val="false"/>
          <w:i w:val="false"/>
          <w:color w:val="000000"/>
          <w:sz w:val="28"/>
        </w:rPr>
        <w:t>
      2. Рекомендовать ___________________________.</w:t>
      </w:r>
    </w:p>
    <w:bookmarkEnd w:id="1390"/>
    <w:p>
      <w:pPr>
        <w:spacing w:after="0"/>
        <w:ind w:left="0"/>
        <w:jc w:val="both"/>
      </w:pPr>
      <w:bookmarkStart w:name="z1723" w:id="1391"/>
      <w:r>
        <w:rPr>
          <w:rFonts w:ascii="Times New Roman"/>
          <w:b w:val="false"/>
          <w:i w:val="false"/>
          <w:color w:val="000000"/>
          <w:sz w:val="28"/>
        </w:rPr>
        <w:t xml:space="preserve">
      Директор регионального филиала  </w:t>
      </w:r>
    </w:p>
    <w:bookmarkEnd w:id="1391"/>
    <w:p>
      <w:pPr>
        <w:spacing w:after="0"/>
        <w:ind w:left="0"/>
        <w:jc w:val="both"/>
      </w:pPr>
      <w:r>
        <w:rPr>
          <w:rFonts w:ascii="Times New Roman"/>
          <w:b w:val="false"/>
          <w:i w:val="false"/>
          <w:color w:val="000000"/>
          <w:sz w:val="28"/>
        </w:rPr>
        <w:t xml:space="preserve">       __________________________________________</w:t>
      </w:r>
    </w:p>
    <w:bookmarkStart w:name="z1724" w:id="1392"/>
    <w:p>
      <w:pPr>
        <w:spacing w:after="0"/>
        <w:ind w:left="0"/>
        <w:jc w:val="both"/>
      </w:pPr>
      <w:r>
        <w:rPr>
          <w:rFonts w:ascii="Times New Roman"/>
          <w:b w:val="false"/>
          <w:i w:val="false"/>
          <w:color w:val="000000"/>
          <w:sz w:val="28"/>
        </w:rPr>
        <w:t>
      _____________________</w:t>
      </w:r>
    </w:p>
    <w:bookmarkEnd w:id="1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частей наценки на товар и</w:t>
            </w:r>
            <w:r>
              <w:br/>
            </w:r>
            <w:r>
              <w:rPr>
                <w:rFonts w:ascii="Times New Roman"/>
                <w:b w:val="false"/>
                <w:i w:val="false"/>
                <w:color w:val="000000"/>
                <w:sz w:val="20"/>
              </w:rPr>
              <w:t>арендного платежа,</w:t>
            </w:r>
            <w:r>
              <w:br/>
            </w:r>
            <w:r>
              <w:rPr>
                <w:rFonts w:ascii="Times New Roman"/>
                <w:b w:val="false"/>
                <w:i w:val="false"/>
                <w:color w:val="000000"/>
                <w:sz w:val="20"/>
              </w:rPr>
              <w:t>составляющего доход</w:t>
            </w:r>
            <w:r>
              <w:br/>
            </w:r>
            <w:r>
              <w:rPr>
                <w:rFonts w:ascii="Times New Roman"/>
                <w:b w:val="false"/>
                <w:i w:val="false"/>
                <w:color w:val="000000"/>
                <w:sz w:val="20"/>
              </w:rPr>
              <w:t>исламских банков,</w:t>
            </w:r>
            <w:r>
              <w:br/>
            </w:r>
            <w:r>
              <w:rPr>
                <w:rFonts w:ascii="Times New Roman"/>
                <w:b w:val="false"/>
                <w:i w:val="false"/>
                <w:color w:val="000000"/>
                <w:sz w:val="20"/>
              </w:rPr>
              <w:t>при финансировании</w:t>
            </w:r>
            <w:r>
              <w:br/>
            </w:r>
            <w:r>
              <w:rPr>
                <w:rFonts w:ascii="Times New Roman"/>
                <w:b w:val="false"/>
                <w:i w:val="false"/>
                <w:color w:val="000000"/>
                <w:sz w:val="20"/>
              </w:rPr>
              <w:t>исламскими банками</w:t>
            </w:r>
            <w:r>
              <w:br/>
            </w:r>
            <w:r>
              <w:rPr>
                <w:rFonts w:ascii="Times New Roman"/>
                <w:b w:val="false"/>
                <w:i w:val="false"/>
                <w:color w:val="000000"/>
                <w:sz w:val="20"/>
              </w:rPr>
              <w:t>субъектов предпринимательства</w:t>
            </w:r>
          </w:p>
        </w:tc>
      </w:tr>
    </w:tbl>
    <w:bookmarkStart w:name="z1726" w:id="1393"/>
    <w:p>
      <w:pPr>
        <w:spacing w:after="0"/>
        <w:ind w:left="0"/>
        <w:jc w:val="both"/>
      </w:pPr>
      <w:r>
        <w:rPr>
          <w:rFonts w:ascii="Times New Roman"/>
          <w:b w:val="false"/>
          <w:i w:val="false"/>
          <w:color w:val="000000"/>
          <w:sz w:val="28"/>
        </w:rPr>
        <w:t>
      Форма</w:t>
      </w:r>
    </w:p>
    <w:bookmarkEnd w:id="1393"/>
    <w:bookmarkStart w:name="z1727" w:id="1394"/>
    <w:p>
      <w:pPr>
        <w:spacing w:after="0"/>
        <w:ind w:left="0"/>
        <w:jc w:val="left"/>
      </w:pPr>
      <w:r>
        <w:rPr>
          <w:rFonts w:ascii="Times New Roman"/>
          <w:b/>
          <w:i w:val="false"/>
          <w:color w:val="000000"/>
        </w:rPr>
        <w:t xml:space="preserve"> Отчет о субсидировании региональному координатору/уполномоченному органу за период с __________ по_________</w:t>
      </w:r>
    </w:p>
    <w:bookmarkEnd w:id="1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исламского банка/исламской лизинговой компании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обращения субъекта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финансирования (транша)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финансирования (транша)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 (транша),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наценки на товар по операциям финансирования предпринимательской деятельности/части арендного платежа, составляющего доход исламских банков/исламских лизинговых компаний (траншу)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субсидирования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субсидирования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перечисленная финансовым агентством за период,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списанная за период,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8" w:id="1395"/>
    <w:p>
      <w:pPr>
        <w:spacing w:after="0"/>
        <w:ind w:left="0"/>
        <w:jc w:val="both"/>
      </w:pPr>
      <w:r>
        <w:rPr>
          <w:rFonts w:ascii="Times New Roman"/>
          <w:b w:val="false"/>
          <w:i w:val="false"/>
          <w:color w:val="000000"/>
          <w:sz w:val="28"/>
        </w:rPr>
        <w:t>
      _____________________</w:t>
      </w:r>
    </w:p>
    <w:bookmarkEnd w:id="1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2024 года № 754</w:t>
            </w:r>
          </w:p>
        </w:tc>
      </w:tr>
    </w:tbl>
    <w:bookmarkStart w:name="z1021" w:id="1396"/>
    <w:p>
      <w:pPr>
        <w:spacing w:after="0"/>
        <w:ind w:left="0"/>
        <w:jc w:val="left"/>
      </w:pPr>
      <w:r>
        <w:rPr>
          <w:rFonts w:ascii="Times New Roman"/>
          <w:b/>
          <w:i w:val="false"/>
          <w:color w:val="000000"/>
        </w:rPr>
        <w:t xml:space="preserve"> Правила субсидирования ставки купонного вознаграждения по облигациям, выпущенным субъектами предпринимательства</w:t>
      </w:r>
    </w:p>
    <w:bookmarkEnd w:id="1396"/>
    <w:bookmarkStart w:name="z1022" w:id="1397"/>
    <w:p>
      <w:pPr>
        <w:spacing w:after="0"/>
        <w:ind w:left="0"/>
        <w:jc w:val="left"/>
      </w:pPr>
      <w:r>
        <w:rPr>
          <w:rFonts w:ascii="Times New Roman"/>
          <w:b/>
          <w:i w:val="false"/>
          <w:color w:val="000000"/>
        </w:rPr>
        <w:t xml:space="preserve"> Глава 1. Общие положения</w:t>
      </w:r>
    </w:p>
    <w:bookmarkEnd w:id="1397"/>
    <w:bookmarkStart w:name="z1023" w:id="1398"/>
    <w:p>
      <w:pPr>
        <w:spacing w:after="0"/>
        <w:ind w:left="0"/>
        <w:jc w:val="both"/>
      </w:pPr>
      <w:r>
        <w:rPr>
          <w:rFonts w:ascii="Times New Roman"/>
          <w:b w:val="false"/>
          <w:i w:val="false"/>
          <w:color w:val="000000"/>
          <w:sz w:val="28"/>
        </w:rPr>
        <w:t xml:space="preserve">
      1. Настоящие Правила субсидирования ставки купонного вознаграждения по облигациям, выпущенным субъектами предпринимательства (далее – Правила субсидирования ставки купонного вознаграждения),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 Предпринимательского кодекса Республики Казахстан (далее – Кодекс) и определяют условия и механизм субсидирования части ставки купонного вознаграждения по облигациям или исламским ценным бумагам, выпущенным субъектами предпринимательства.</w:t>
      </w:r>
    </w:p>
    <w:bookmarkEnd w:id="1398"/>
    <w:bookmarkStart w:name="z1024" w:id="1399"/>
    <w:p>
      <w:pPr>
        <w:spacing w:after="0"/>
        <w:ind w:left="0"/>
        <w:jc w:val="both"/>
      </w:pPr>
      <w:r>
        <w:rPr>
          <w:rFonts w:ascii="Times New Roman"/>
          <w:b w:val="false"/>
          <w:i w:val="false"/>
          <w:color w:val="000000"/>
          <w:sz w:val="28"/>
        </w:rPr>
        <w:t>
      2. В настоящих Правилах субсидирования ставки купонного вознаграждения используются следующие основные понятия:</w:t>
      </w:r>
    </w:p>
    <w:bookmarkEnd w:id="1399"/>
    <w:bookmarkStart w:name="z1025" w:id="1400"/>
    <w:p>
      <w:pPr>
        <w:spacing w:after="0"/>
        <w:ind w:left="0"/>
        <w:jc w:val="both"/>
      </w:pPr>
      <w:r>
        <w:rPr>
          <w:rFonts w:ascii="Times New Roman"/>
          <w:b w:val="false"/>
          <w:i w:val="false"/>
          <w:color w:val="000000"/>
          <w:sz w:val="28"/>
        </w:rPr>
        <w:t>
      1) пополнение оборотных средств – целевое назначение денежных средств, полученных в результате размещения ценных бумаг предпринимателя, связанное с заявленной деятельностью предпринимателя и исключающее оплату налоговых обязательств, пенсионных и социальных отчислений, таможенных платежей/сборов/пошлин;</w:t>
      </w:r>
    </w:p>
    <w:bookmarkEnd w:id="1400"/>
    <w:bookmarkStart w:name="z1026" w:id="1401"/>
    <w:p>
      <w:pPr>
        <w:spacing w:after="0"/>
        <w:ind w:left="0"/>
        <w:jc w:val="both"/>
      </w:pPr>
      <w:r>
        <w:rPr>
          <w:rFonts w:ascii="Times New Roman"/>
          <w:b w:val="false"/>
          <w:i w:val="false"/>
          <w:color w:val="000000"/>
          <w:sz w:val="28"/>
        </w:rPr>
        <w:t>
      2) международный финансовый центр "Астана" (далее – МФЦА) – территория в пределах города Астаны с точно обозначенными границами, определяемыми Президентом Республики Казахстан, в которой действует особый правовой режим в финансовой сфере;</w:t>
      </w:r>
    </w:p>
    <w:bookmarkEnd w:id="1401"/>
    <w:bookmarkStart w:name="z1027" w:id="1402"/>
    <w:p>
      <w:pPr>
        <w:spacing w:after="0"/>
        <w:ind w:left="0"/>
        <w:jc w:val="both"/>
      </w:pPr>
      <w:r>
        <w:rPr>
          <w:rFonts w:ascii="Times New Roman"/>
          <w:b w:val="false"/>
          <w:i w:val="false"/>
          <w:color w:val="000000"/>
          <w:sz w:val="28"/>
        </w:rPr>
        <w:t>
      3) фондовая биржа МФЦА – юридическое лицо в организационно-правовой форме акционерного общества, осуществляющее организационное и техническое обеспечение торгов финансовыми инструментами в МФЦА;</w:t>
      </w:r>
    </w:p>
    <w:bookmarkEnd w:id="1402"/>
    <w:bookmarkStart w:name="z1028" w:id="1403"/>
    <w:p>
      <w:pPr>
        <w:spacing w:after="0"/>
        <w:ind w:left="0"/>
        <w:jc w:val="both"/>
      </w:pPr>
      <w:r>
        <w:rPr>
          <w:rFonts w:ascii="Times New Roman"/>
          <w:b w:val="false"/>
          <w:i w:val="false"/>
          <w:color w:val="000000"/>
          <w:sz w:val="28"/>
        </w:rPr>
        <w:t>
      4) регистратор фондовой биржи МФЦА – зарегистрированная в соответствии с действующим правом МФЦА частная компания, деятельность которой заключается в предоставлении услуг по формированию и ведению реестра ценных бумаг;</w:t>
      </w:r>
    </w:p>
    <w:bookmarkEnd w:id="1403"/>
    <w:bookmarkStart w:name="z1029" w:id="1404"/>
    <w:p>
      <w:pPr>
        <w:spacing w:after="0"/>
        <w:ind w:left="0"/>
        <w:jc w:val="both"/>
      </w:pPr>
      <w:r>
        <w:rPr>
          <w:rFonts w:ascii="Times New Roman"/>
          <w:b w:val="false"/>
          <w:i w:val="false"/>
          <w:color w:val="000000"/>
          <w:sz w:val="28"/>
        </w:rPr>
        <w:t>
      5) уполномоченный орган МФЦА по регулированию финансовых услуг – независимый уполномоченный орган, осуществляющий регулирование финансовых услуг в юрисдикции МФЦА;</w:t>
      </w:r>
    </w:p>
    <w:bookmarkEnd w:id="1404"/>
    <w:bookmarkStart w:name="z1030" w:id="1405"/>
    <w:p>
      <w:pPr>
        <w:spacing w:after="0"/>
        <w:ind w:left="0"/>
        <w:jc w:val="both"/>
      </w:pPr>
      <w:r>
        <w:rPr>
          <w:rFonts w:ascii="Times New Roman"/>
          <w:b w:val="false"/>
          <w:i w:val="false"/>
          <w:color w:val="000000"/>
          <w:sz w:val="28"/>
        </w:rPr>
        <w:t>
      6) акт фондовой биржи МФЦА по выпуску облигаций – нормативный документ в рамках биржевого регулирования МФЦА, регламентирующий порядок выпуска облигаций на фондовой бирже МФЦА;</w:t>
      </w:r>
    </w:p>
    <w:bookmarkEnd w:id="1405"/>
    <w:bookmarkStart w:name="z1031" w:id="1406"/>
    <w:p>
      <w:pPr>
        <w:spacing w:after="0"/>
        <w:ind w:left="0"/>
        <w:jc w:val="both"/>
      </w:pPr>
      <w:r>
        <w:rPr>
          <w:rFonts w:ascii="Times New Roman"/>
          <w:b w:val="false"/>
          <w:i w:val="false"/>
          <w:color w:val="000000"/>
          <w:sz w:val="28"/>
        </w:rPr>
        <w:t>
      7) акт фондовой биржи МФЦА по выпуску исламских ценных бумаг – нормативный документ в рамках биржевого регулирования МФЦА, регламентирующий порядок выпуска исламских ценных бумаг на фондовой бирже МФЦА;</w:t>
      </w:r>
    </w:p>
    <w:bookmarkEnd w:id="1406"/>
    <w:bookmarkStart w:name="z1032" w:id="1407"/>
    <w:p>
      <w:pPr>
        <w:spacing w:after="0"/>
        <w:ind w:left="0"/>
        <w:jc w:val="both"/>
      </w:pPr>
      <w:r>
        <w:rPr>
          <w:rFonts w:ascii="Times New Roman"/>
          <w:b w:val="false"/>
          <w:i w:val="false"/>
          <w:color w:val="000000"/>
          <w:sz w:val="28"/>
        </w:rPr>
        <w:t>
      8) центральный депозитарий фондовой биржи МФЦА – зарегистрированная в соответствии с действующим правом МФЦА частная компания, осуществляющая депозитарную деятельность на основании лицензии, выданной уполномоченным органом МФЦА по регулированию финансовых услуг;</w:t>
      </w:r>
    </w:p>
    <w:bookmarkEnd w:id="1407"/>
    <w:bookmarkStart w:name="z1033" w:id="1408"/>
    <w:p>
      <w:pPr>
        <w:spacing w:after="0"/>
        <w:ind w:left="0"/>
        <w:jc w:val="both"/>
      </w:pPr>
      <w:r>
        <w:rPr>
          <w:rFonts w:ascii="Times New Roman"/>
          <w:b w:val="false"/>
          <w:i w:val="false"/>
          <w:color w:val="000000"/>
          <w:sz w:val="28"/>
        </w:rPr>
        <w:t>
      9) правила центрального депозитария фондовой биржи МФЦА – документ, определяющий условия и порядок взаимоотношений центрального депозитария фондовой биржи МФЦА с субъектами рынка ценных бумаг;</w:t>
      </w:r>
    </w:p>
    <w:bookmarkEnd w:id="1408"/>
    <w:bookmarkStart w:name="z1034" w:id="1409"/>
    <w:p>
      <w:pPr>
        <w:spacing w:after="0"/>
        <w:ind w:left="0"/>
        <w:jc w:val="both"/>
      </w:pPr>
      <w:r>
        <w:rPr>
          <w:rFonts w:ascii="Times New Roman"/>
          <w:b w:val="false"/>
          <w:i w:val="false"/>
          <w:color w:val="000000"/>
          <w:sz w:val="28"/>
        </w:rPr>
        <w:t>
      10) уполномоченный орган по государственному регулированию рынка ценных бумаг – государственный орган, осуществляющий государственное регулирование, контроль и надзор финансового рынка и финансовых организаций;</w:t>
      </w:r>
    </w:p>
    <w:bookmarkEnd w:id="1409"/>
    <w:bookmarkStart w:name="z1035" w:id="1410"/>
    <w:p>
      <w:pPr>
        <w:spacing w:after="0"/>
        <w:ind w:left="0"/>
        <w:jc w:val="both"/>
      </w:pPr>
      <w:r>
        <w:rPr>
          <w:rFonts w:ascii="Times New Roman"/>
          <w:b w:val="false"/>
          <w:i w:val="false"/>
          <w:color w:val="000000"/>
          <w:sz w:val="28"/>
        </w:rPr>
        <w:t>
      11) размещение ценных бумаг – продажа ценных бумаг/исламских ценных бумаг с субсидируемой ставкой купонного вознаграждения на первичном рынке ценных бумаг;</w:t>
      </w:r>
    </w:p>
    <w:bookmarkEnd w:id="1410"/>
    <w:bookmarkStart w:name="z1036" w:id="1411"/>
    <w:p>
      <w:pPr>
        <w:spacing w:after="0"/>
        <w:ind w:left="0"/>
        <w:jc w:val="both"/>
      </w:pPr>
      <w:r>
        <w:rPr>
          <w:rFonts w:ascii="Times New Roman"/>
          <w:b w:val="false"/>
          <w:i w:val="false"/>
          <w:color w:val="000000"/>
          <w:sz w:val="28"/>
        </w:rPr>
        <w:t xml:space="preserve">
      12) ранее утвержденная программа поддержки предпринимательства/ранее утвержденные программы поддержки предпринимательства –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поддержки и развития бизнеса "Дорожная карта бизнеса-2020", утвержденная постановлением Правительства Республики Казахстан от 25 августа 2018 года № 522,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поддержки и развития бизнеса "Дорожная карта бизнеса-2025", утвержденная постановлением Правительства Республики Казахстан от 24 декабря 2019 года № 968, </w:t>
      </w:r>
      <w:r>
        <w:rPr>
          <w:rFonts w:ascii="Times New Roman"/>
          <w:b w:val="false"/>
          <w:i w:val="false"/>
          <w:color w:val="000000"/>
          <w:sz w:val="28"/>
        </w:rPr>
        <w:t>Национальный проект</w:t>
      </w:r>
      <w:r>
        <w:rPr>
          <w:rFonts w:ascii="Times New Roman"/>
          <w:b w:val="false"/>
          <w:i w:val="false"/>
          <w:color w:val="000000"/>
          <w:sz w:val="28"/>
        </w:rPr>
        <w:t xml:space="preserve"> по развитию предпринимательства на 2021 – 2025 годы, утвержденный постановлением Правительства Республики Казахстан от 12 октября 2021 года № 728,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торговли и интеграции Республики Казахстан от 21 ноября 2023 года № 410-НҚ, Министра энергетики Республики Казахстан от 22 ноября 2023 года № 412, Министра туризма и спорта Республики Казахстан от 22 ноября 2023 года № 299, Министра экологии и природных ресурсов Республики Казахстан от 22 ноября 2023 года № 327, Министра сельского хозяйства Республики Казахстан от 22 ноября 2023 года № 401, Министра культуры и информации Республики Казахстан от 22 ноября 2023 года № 450-НҚ, Министра водных ресурсов и ирригации Республики Казахстан от 22 ноября 2023 года № 16, исполняющего обязанности Министра транспорта Республики Казахстан от 23 ноября 2023 года № 91, Министра промышленности и строительства Республики Казахстан от 23 ноября 2023 года № 84, Министра просвещения Республики Казахстан от 23 ноября 2023 года № 347, Министра цифрового развития, инноваций и аэрокосмической промышленности Республики Казахстан от 23 ноября 2023 года № 572/НҚ, Министра науки и высшего образования Республики Казахстан от 23 ноября 2023 года № 598 и исполняющего обязанности Министра здравоохранения Республики Казахстан от 23 ноября 2023 года № 167 "Об утверждении правил, форм государственной финансовой поддержки, отраслей экономики, в которых осуществляют деятельность субъекты частного предпринимательства, подлежащие государственной поддержке" (зарегистрирован в реестре государственной регистрации нормативных правовых актов за № 33681);</w:t>
      </w:r>
    </w:p>
    <w:bookmarkEnd w:id="1411"/>
    <w:bookmarkStart w:name="z1037" w:id="1412"/>
    <w:p>
      <w:pPr>
        <w:spacing w:after="0"/>
        <w:ind w:left="0"/>
        <w:jc w:val="both"/>
      </w:pPr>
      <w:r>
        <w:rPr>
          <w:rFonts w:ascii="Times New Roman"/>
          <w:b w:val="false"/>
          <w:i w:val="false"/>
          <w:color w:val="000000"/>
          <w:sz w:val="28"/>
        </w:rPr>
        <w:t>
      13)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bookmarkEnd w:id="1412"/>
    <w:bookmarkStart w:name="z1038" w:id="1413"/>
    <w:p>
      <w:pPr>
        <w:spacing w:after="0"/>
        <w:ind w:left="0"/>
        <w:jc w:val="both"/>
      </w:pPr>
      <w:r>
        <w:rPr>
          <w:rFonts w:ascii="Times New Roman"/>
          <w:b w:val="false"/>
          <w:i w:val="false"/>
          <w:color w:val="000000"/>
          <w:sz w:val="28"/>
        </w:rPr>
        <w:t>
      14) "зеленая" облигация – долговой инструмент с фиксированным доходом, выпускаемый субъектами предпринимательства в соответствии с законодательством Республики Казахстан и включенный в официальный список фондовой биржи, и (или) выпущенный в соответствии с актами МФЦА и включенный в официальный список фондовой биржи МФЦА для привлечения денежных средств в целях финансирования реализации "зеленых" проектов;</w:t>
      </w:r>
    </w:p>
    <w:bookmarkEnd w:id="1413"/>
    <w:bookmarkStart w:name="z1039" w:id="1414"/>
    <w:p>
      <w:pPr>
        <w:spacing w:after="0"/>
        <w:ind w:left="0"/>
        <w:jc w:val="both"/>
      </w:pPr>
      <w:r>
        <w:rPr>
          <w:rFonts w:ascii="Times New Roman"/>
          <w:b w:val="false"/>
          <w:i w:val="false"/>
          <w:color w:val="000000"/>
          <w:sz w:val="28"/>
        </w:rPr>
        <w:t>
      15) принципы "зеленых" облигаций – международный добровольный стандарт выпуска "зеленых" облигаций, разработанный международной ассоциацией рынков капитала, и (или) стандарт климатических бондов инициативы климатических бондов (Climate Bond Initiative);</w:t>
      </w:r>
    </w:p>
    <w:bookmarkEnd w:id="1414"/>
    <w:bookmarkStart w:name="z1040" w:id="1415"/>
    <w:p>
      <w:pPr>
        <w:spacing w:after="0"/>
        <w:ind w:left="0"/>
        <w:jc w:val="both"/>
      </w:pPr>
      <w:r>
        <w:rPr>
          <w:rFonts w:ascii="Times New Roman"/>
          <w:b w:val="false"/>
          <w:i w:val="false"/>
          <w:color w:val="000000"/>
          <w:sz w:val="28"/>
        </w:rPr>
        <w:t>
      16) "зеленая" таксономия – классификация "зеленых" проектов, подлежащих финансированию через "зеленые" облигации и "зеленые" кредиты, согласно экологическому законодательству Республики Казахстан;</w:t>
      </w:r>
    </w:p>
    <w:bookmarkEnd w:id="1415"/>
    <w:bookmarkStart w:name="z1041" w:id="1416"/>
    <w:p>
      <w:pPr>
        <w:spacing w:after="0"/>
        <w:ind w:left="0"/>
        <w:jc w:val="both"/>
      </w:pPr>
      <w:r>
        <w:rPr>
          <w:rFonts w:ascii="Times New Roman"/>
          <w:b w:val="false"/>
          <w:i w:val="false"/>
          <w:color w:val="000000"/>
          <w:sz w:val="28"/>
        </w:rPr>
        <w:t>
      17) проект (бизнес-проект) – совокупность действий и мероприятий в различных направлениях предпринимательской деятельности,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w:t>
      </w:r>
    </w:p>
    <w:bookmarkEnd w:id="1416"/>
    <w:bookmarkStart w:name="z1042" w:id="1417"/>
    <w:p>
      <w:pPr>
        <w:spacing w:after="0"/>
        <w:ind w:left="0"/>
        <w:jc w:val="both"/>
      </w:pPr>
      <w:r>
        <w:rPr>
          <w:rFonts w:ascii="Times New Roman"/>
          <w:b w:val="false"/>
          <w:i w:val="false"/>
          <w:color w:val="000000"/>
          <w:sz w:val="28"/>
        </w:rPr>
        <w:t>
      18) инвестиции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средств/биологических/материальных/нематериальных активов согласно счетам к оплате, связанные с указанными в данном определении целями, также относятся к инвестициям);</w:t>
      </w:r>
    </w:p>
    <w:bookmarkEnd w:id="1417"/>
    <w:bookmarkStart w:name="z1043" w:id="1418"/>
    <w:p>
      <w:pPr>
        <w:spacing w:after="0"/>
        <w:ind w:left="0"/>
        <w:jc w:val="both"/>
      </w:pPr>
      <w:r>
        <w:rPr>
          <w:rFonts w:ascii="Times New Roman"/>
          <w:b w:val="false"/>
          <w:i w:val="false"/>
          <w:color w:val="000000"/>
          <w:sz w:val="28"/>
        </w:rPr>
        <w:t>
      19) исламские ценные бумаги – эмиссионные ценные бумаги, условия выпуска которых соответствуют принципам исламского финансирования, удостоверяющие право на владение неделимой долей на материальные активы и (или) право на распоряжение активами и (или) доходами от их использования, услугами или активами конкретных проектов, для финансирования которых были выпущены данные ценные бумаги;</w:t>
      </w:r>
    </w:p>
    <w:bookmarkEnd w:id="1418"/>
    <w:bookmarkStart w:name="z1044" w:id="1419"/>
    <w:p>
      <w:pPr>
        <w:spacing w:after="0"/>
        <w:ind w:left="0"/>
        <w:jc w:val="both"/>
      </w:pPr>
      <w:r>
        <w:rPr>
          <w:rFonts w:ascii="Times New Roman"/>
          <w:b w:val="false"/>
          <w:i w:val="false"/>
          <w:color w:val="000000"/>
          <w:sz w:val="28"/>
        </w:rPr>
        <w:t>
      20) погашение исламских ценных бумаг – выплата в сроки, установленные проспектом выпуска исламских ценных бумаг, за счет выделенных активов суммы денег, соответствующей доле, пропорциональной соотношению количества исламских ценных бумаг, принадлежащих держателю, к общему количеству исламских ценных бумаг данного выпуска;</w:t>
      </w:r>
    </w:p>
    <w:bookmarkEnd w:id="1419"/>
    <w:bookmarkStart w:name="z1045" w:id="1420"/>
    <w:p>
      <w:pPr>
        <w:spacing w:after="0"/>
        <w:ind w:left="0"/>
        <w:jc w:val="both"/>
      </w:pPr>
      <w:r>
        <w:rPr>
          <w:rFonts w:ascii="Times New Roman"/>
          <w:b w:val="false"/>
          <w:i w:val="false"/>
          <w:color w:val="000000"/>
          <w:sz w:val="28"/>
        </w:rPr>
        <w:t>
      21) держатель исламских ценных бумаг – лицо, зарегистрированное в системе реестров держателей ценных бумаг или системе учета номинального держания, обладающее правами по исламским ценным бумагам с субсидируемой ставкой купонного вознаграждения;</w:t>
      </w:r>
    </w:p>
    <w:bookmarkEnd w:id="1420"/>
    <w:bookmarkStart w:name="z1046" w:id="1421"/>
    <w:p>
      <w:pPr>
        <w:spacing w:after="0"/>
        <w:ind w:left="0"/>
        <w:jc w:val="both"/>
      </w:pPr>
      <w:r>
        <w:rPr>
          <w:rFonts w:ascii="Times New Roman"/>
          <w:b w:val="false"/>
          <w:i w:val="false"/>
          <w:color w:val="000000"/>
          <w:sz w:val="28"/>
        </w:rPr>
        <w:t>
      22) проспект выпуска исламских ценных бумаг – документ, содержащий сведения об эмитенте, его финансовом состоянии, предполагаемых к продаже исламских ценных бумагах, объеме выпуска, количестве исламских ценных бумаг в выпуске, процедуре и порядке их выпуска, размещения, обращения, выплаты вознаграждения, погашения и другую информацию, которая влияет на решение инвестора о покупке исламских ценных бумаг;</w:t>
      </w:r>
    </w:p>
    <w:bookmarkEnd w:id="1421"/>
    <w:bookmarkStart w:name="z1047" w:id="1422"/>
    <w:p>
      <w:pPr>
        <w:spacing w:after="0"/>
        <w:ind w:left="0"/>
        <w:jc w:val="both"/>
      </w:pPr>
      <w:r>
        <w:rPr>
          <w:rFonts w:ascii="Times New Roman"/>
          <w:b w:val="false"/>
          <w:i w:val="false"/>
          <w:color w:val="000000"/>
          <w:sz w:val="28"/>
        </w:rPr>
        <w:t>
      23) предприниматель – субъект малого и (или) среднего предпринимательства, осуществляющий свою деятельность в приоритетных видах экономической деятельности по перечню согласно приложению 1 к настоящим Правилам субсидирования ставки купонного вознаграждения, а также выпускающий финансовые инструменты в виде облигаций или исламских ценных бумаг в соответствии с Гражданским кодексом Республики Казахстан или действующим правом МФЦА;</w:t>
      </w:r>
    </w:p>
    <w:bookmarkEnd w:id="1422"/>
    <w:bookmarkStart w:name="z1048" w:id="1423"/>
    <w:p>
      <w:pPr>
        <w:spacing w:after="0"/>
        <w:ind w:left="0"/>
        <w:jc w:val="both"/>
      </w:pPr>
      <w:r>
        <w:rPr>
          <w:rFonts w:ascii="Times New Roman"/>
          <w:b w:val="false"/>
          <w:i w:val="false"/>
          <w:color w:val="000000"/>
          <w:sz w:val="28"/>
        </w:rPr>
        <w:t>
      24) субсидирование части ставки купонного вознаграждения – форма государственной финансовой поддержки эмитентов, используемая для частичного возмещения расходов, оплачиваемых эмитентом держателю облигации с субсидируемой ставкой купонного вознаграждения или держателю исламских ценных бумаг с субсидируемой ставкой купонного вознаграждения;</w:t>
      </w:r>
    </w:p>
    <w:bookmarkEnd w:id="1423"/>
    <w:bookmarkStart w:name="z1049" w:id="1424"/>
    <w:p>
      <w:pPr>
        <w:spacing w:after="0"/>
        <w:ind w:left="0"/>
        <w:jc w:val="both"/>
      </w:pPr>
      <w:r>
        <w:rPr>
          <w:rFonts w:ascii="Times New Roman"/>
          <w:b w:val="false"/>
          <w:i w:val="false"/>
          <w:color w:val="000000"/>
          <w:sz w:val="28"/>
        </w:rPr>
        <w:t>
      25) ставка купонного вознаграждения – выраженный в процентах размер купонного вознаграждения, который установлен проспектом выпуска облигаций и подлежащий выплате на периодической основе держателю облигации за пользование деньгами, полученными эмитентом вследствие размещения облигации;</w:t>
      </w:r>
    </w:p>
    <w:bookmarkEnd w:id="1424"/>
    <w:bookmarkStart w:name="z1050" w:id="1425"/>
    <w:p>
      <w:pPr>
        <w:spacing w:after="0"/>
        <w:ind w:left="0"/>
        <w:jc w:val="both"/>
      </w:pPr>
      <w:r>
        <w:rPr>
          <w:rFonts w:ascii="Times New Roman"/>
          <w:b w:val="false"/>
          <w:i w:val="false"/>
          <w:color w:val="000000"/>
          <w:sz w:val="28"/>
        </w:rPr>
        <w:t>
      26) облигации с субсидируемой ставкой купонного вознаграждения – облигации, в том числе "зеленые" облигации, выпущенные эмитентом и включенные в официальный список ценных бумаг фондовой биржи и (или) официальный список фондовой биржи МФЦА, по которым финансовым агентством осуществляется субсидирование части ставки купонного вознаграждения;</w:t>
      </w:r>
    </w:p>
    <w:bookmarkEnd w:id="1425"/>
    <w:bookmarkStart w:name="z1051" w:id="1426"/>
    <w:p>
      <w:pPr>
        <w:spacing w:after="0"/>
        <w:ind w:left="0"/>
        <w:jc w:val="both"/>
      </w:pPr>
      <w:r>
        <w:rPr>
          <w:rFonts w:ascii="Times New Roman"/>
          <w:b w:val="false"/>
          <w:i w:val="false"/>
          <w:color w:val="000000"/>
          <w:sz w:val="28"/>
        </w:rPr>
        <w:t>
      27) исламские ценные бумаги с субсидируемой ставкой купонного вознаграждения – исламские ценные бумаги, выпущенные эмитентом и включенные в официальный список ценных бумаг фондовой биржи и (или) официальный список фондовой биржи МФЦА, по которым финансовым агентством осуществляется субсидирование части ставки купонного вознаграждения;</w:t>
      </w:r>
    </w:p>
    <w:bookmarkEnd w:id="1426"/>
    <w:bookmarkStart w:name="z1052" w:id="1427"/>
    <w:p>
      <w:pPr>
        <w:spacing w:after="0"/>
        <w:ind w:left="0"/>
        <w:jc w:val="both"/>
      </w:pPr>
      <w:r>
        <w:rPr>
          <w:rFonts w:ascii="Times New Roman"/>
          <w:b w:val="false"/>
          <w:i w:val="false"/>
          <w:color w:val="000000"/>
          <w:sz w:val="28"/>
        </w:rPr>
        <w:t>
      28) рефинансирование – замещение за счет средств, полученных эмитентом в результате размещения ценных бумаг, ранее возникших денежных обязательств эмитента (кредита/кредитов), при этом в сумму рефинансирования входит только основной долг без учета вознаграждения, штрафов, пени и иных платежей, связанных с взысканием задолженности, как в судебном, так и во внесудебном порядке;</w:t>
      </w:r>
    </w:p>
    <w:bookmarkEnd w:id="1427"/>
    <w:bookmarkStart w:name="z1053" w:id="1428"/>
    <w:p>
      <w:pPr>
        <w:spacing w:after="0"/>
        <w:ind w:left="0"/>
        <w:jc w:val="both"/>
      </w:pPr>
      <w:r>
        <w:rPr>
          <w:rFonts w:ascii="Times New Roman"/>
          <w:b w:val="false"/>
          <w:i w:val="false"/>
          <w:color w:val="000000"/>
          <w:sz w:val="28"/>
        </w:rPr>
        <w:t>
      29) финансовое агентство – акционерное общество "Фонд развития предпринимательства "Даму";</w:t>
      </w:r>
    </w:p>
    <w:bookmarkEnd w:id="1428"/>
    <w:bookmarkStart w:name="z1054" w:id="1429"/>
    <w:p>
      <w:pPr>
        <w:spacing w:after="0"/>
        <w:ind w:left="0"/>
        <w:jc w:val="both"/>
      </w:pPr>
      <w:r>
        <w:rPr>
          <w:rFonts w:ascii="Times New Roman"/>
          <w:b w:val="false"/>
          <w:i w:val="false"/>
          <w:color w:val="000000"/>
          <w:sz w:val="28"/>
        </w:rPr>
        <w:t>
      30)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1429"/>
    <w:bookmarkStart w:name="z1055" w:id="1430"/>
    <w:p>
      <w:pPr>
        <w:spacing w:after="0"/>
        <w:ind w:left="0"/>
        <w:jc w:val="both"/>
      </w:pPr>
      <w:r>
        <w:rPr>
          <w:rFonts w:ascii="Times New Roman"/>
          <w:b w:val="false"/>
          <w:i w:val="false"/>
          <w:color w:val="000000"/>
          <w:sz w:val="28"/>
        </w:rPr>
        <w:t>
      31) финансовая автоматизированная система транспорта информации (далее – ФАСТИ) – специальный канал связи, обладающий защитой от несанкционированного доступа к отправляемой документации;</w:t>
      </w:r>
    </w:p>
    <w:bookmarkEnd w:id="1430"/>
    <w:bookmarkStart w:name="z1056" w:id="1431"/>
    <w:p>
      <w:pPr>
        <w:spacing w:after="0"/>
        <w:ind w:left="0"/>
        <w:jc w:val="both"/>
      </w:pPr>
      <w:r>
        <w:rPr>
          <w:rFonts w:ascii="Times New Roman"/>
          <w:b w:val="false"/>
          <w:i w:val="false"/>
          <w:color w:val="000000"/>
          <w:sz w:val="28"/>
        </w:rPr>
        <w:t>
      32) финансовый консультант – организация, предоставляющая эмитенту в соответствии с заключенным договором консультационные услуги по вопросу включения ценных бумаг эмитента в официальный список фондовой биржи и фондовой биржи МФЦА;</w:t>
      </w:r>
    </w:p>
    <w:bookmarkEnd w:id="1431"/>
    <w:bookmarkStart w:name="z1057" w:id="1432"/>
    <w:p>
      <w:pPr>
        <w:spacing w:after="0"/>
        <w:ind w:left="0"/>
        <w:jc w:val="both"/>
      </w:pPr>
      <w:r>
        <w:rPr>
          <w:rFonts w:ascii="Times New Roman"/>
          <w:b w:val="false"/>
          <w:i w:val="false"/>
          <w:color w:val="000000"/>
          <w:sz w:val="28"/>
        </w:rPr>
        <w:t>
      33) фондовая биржа – юридическое лицо, созданное в организационно-правовой форме акционерного общества, не менее двадцати пяти процентов от общего количества голосующих акций которого принадлежат Национальному Банку Республики Казахстан, осуществляющее организационное и техническое обеспечение торгов путем их непосредственного проведения с использованием торговых систем данного организатора торгов;</w:t>
      </w:r>
    </w:p>
    <w:bookmarkEnd w:id="1432"/>
    <w:bookmarkStart w:name="z1058" w:id="1433"/>
    <w:p>
      <w:pPr>
        <w:spacing w:after="0"/>
        <w:ind w:left="0"/>
        <w:jc w:val="both"/>
      </w:pPr>
      <w:r>
        <w:rPr>
          <w:rFonts w:ascii="Times New Roman"/>
          <w:b w:val="false"/>
          <w:i w:val="false"/>
          <w:color w:val="000000"/>
          <w:sz w:val="28"/>
        </w:rPr>
        <w:t>
      34) листинг – включение ценных бумаг в категорию и (или) сектор официального списка ценных бумаг фондовой биржи и (или) официальный список фондовой биржи МФЦА для включения и нахождения, в которых внутренними документами фондовой биржи и (или) фондовой биржи МФЦА установлены специальные (листинговые) требования к ценным бумагам и их эмитентам;</w:t>
      </w:r>
    </w:p>
    <w:bookmarkEnd w:id="1433"/>
    <w:bookmarkStart w:name="z1059" w:id="1434"/>
    <w:p>
      <w:pPr>
        <w:spacing w:after="0"/>
        <w:ind w:left="0"/>
        <w:jc w:val="both"/>
      </w:pPr>
      <w:r>
        <w:rPr>
          <w:rFonts w:ascii="Times New Roman"/>
          <w:b w:val="false"/>
          <w:i w:val="false"/>
          <w:color w:val="000000"/>
          <w:sz w:val="28"/>
        </w:rPr>
        <w:t>
      35) целевое использование – использование эмитентом денежных средств, полученных в результате размещения ценных бумаг на цели, соответствующие условиям настоящих Правил субсидирования ставки купонного вознаграждения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 субсидирования ставки купонного вознаграждения);</w:t>
      </w:r>
    </w:p>
    <w:bookmarkEnd w:id="1434"/>
    <w:bookmarkStart w:name="z1060" w:id="1435"/>
    <w:p>
      <w:pPr>
        <w:spacing w:after="0"/>
        <w:ind w:left="0"/>
        <w:jc w:val="both"/>
      </w:pPr>
      <w:r>
        <w:rPr>
          <w:rFonts w:ascii="Times New Roman"/>
          <w:b w:val="false"/>
          <w:i w:val="false"/>
          <w:color w:val="000000"/>
          <w:sz w:val="28"/>
        </w:rPr>
        <w:t>
      36) держатель облигации – лицо, зарегистрированное в системе реестров держателей ценных бумаг или системе учета номинального держания, обладающее правами по облигациям с субсидируемой ставкой купонного вознаграждения;</w:t>
      </w:r>
    </w:p>
    <w:bookmarkEnd w:id="1435"/>
    <w:bookmarkStart w:name="z1061" w:id="1436"/>
    <w:p>
      <w:pPr>
        <w:spacing w:after="0"/>
        <w:ind w:left="0"/>
        <w:jc w:val="both"/>
      </w:pPr>
      <w:r>
        <w:rPr>
          <w:rFonts w:ascii="Times New Roman"/>
          <w:b w:val="false"/>
          <w:i w:val="false"/>
          <w:color w:val="000000"/>
          <w:sz w:val="28"/>
        </w:rPr>
        <w:t>
      37) проспект выпуска облигаций/частный меморандум (далее – проспект выпуска облигаций) – документ, содержащий сведения об эмитенте, его финансовом состоянии, предполагаемых к продаже облигациях, объеме выпуска, количестве облигаций в выпуске, процедуре и порядке их выпуска, размещения, обращения, выплаты вознаграждения, погашения и другую информацию, которая влияет на решение инвестора о покупке облигации;</w:t>
      </w:r>
    </w:p>
    <w:bookmarkEnd w:id="1436"/>
    <w:bookmarkStart w:name="z1062" w:id="1437"/>
    <w:p>
      <w:pPr>
        <w:spacing w:after="0"/>
        <w:ind w:left="0"/>
        <w:jc w:val="both"/>
      </w:pPr>
      <w:r>
        <w:rPr>
          <w:rFonts w:ascii="Times New Roman"/>
          <w:b w:val="false"/>
          <w:i w:val="false"/>
          <w:color w:val="000000"/>
          <w:sz w:val="28"/>
        </w:rPr>
        <w:t>
      38) погашение облигаций – действия эмитента по изъятию из обращения размещенных облигаций с субсидируемой ставкой купонного вознаграждения путем выплаты вознаграждения и номинальной стоимости (без цели последующей продажи) облигации в порядке, установленном проспектом выпуска облигаций;</w:t>
      </w:r>
    </w:p>
    <w:bookmarkEnd w:id="1437"/>
    <w:bookmarkStart w:name="z1063" w:id="1438"/>
    <w:p>
      <w:pPr>
        <w:spacing w:after="0"/>
        <w:ind w:left="0"/>
        <w:jc w:val="both"/>
      </w:pPr>
      <w:r>
        <w:rPr>
          <w:rFonts w:ascii="Times New Roman"/>
          <w:b w:val="false"/>
          <w:i w:val="false"/>
          <w:color w:val="000000"/>
          <w:sz w:val="28"/>
        </w:rPr>
        <w:t>
      39) представитель держателей облигаций – организация, действующая в интересах держателей облигаций на основании договора, заключенного с эмитентом, в процессе обращения облигаций на вторичном рынке ценных бумаг, выплаты вознаграждения по облигациям и их погашения;</w:t>
      </w:r>
    </w:p>
    <w:bookmarkEnd w:id="1438"/>
    <w:bookmarkStart w:name="z1064" w:id="1439"/>
    <w:p>
      <w:pPr>
        <w:spacing w:after="0"/>
        <w:ind w:left="0"/>
        <w:jc w:val="both"/>
      </w:pPr>
      <w:r>
        <w:rPr>
          <w:rFonts w:ascii="Times New Roman"/>
          <w:b w:val="false"/>
          <w:i w:val="false"/>
          <w:color w:val="000000"/>
          <w:sz w:val="28"/>
        </w:rPr>
        <w:t>
      40) центральный депозитарий – специализированное некоммерческое акционерное общество, осуществляющее виды деятельности, предусмотренные Законом Республики Казахстан "О рынке ценных бумаг";</w:t>
      </w:r>
    </w:p>
    <w:bookmarkEnd w:id="1439"/>
    <w:bookmarkStart w:name="z1065" w:id="1440"/>
    <w:p>
      <w:pPr>
        <w:spacing w:after="0"/>
        <w:ind w:left="0"/>
        <w:jc w:val="both"/>
      </w:pPr>
      <w:r>
        <w:rPr>
          <w:rFonts w:ascii="Times New Roman"/>
          <w:b w:val="false"/>
          <w:i w:val="false"/>
          <w:color w:val="000000"/>
          <w:sz w:val="28"/>
        </w:rPr>
        <w:t>
      41) свод правил центрального депозитария – документ, определяющий условия и порядок взаимоотношений центрального депозитария с субъектами рынка ценных бумаг;</w:t>
      </w:r>
    </w:p>
    <w:bookmarkEnd w:id="1440"/>
    <w:bookmarkStart w:name="z1066" w:id="1441"/>
    <w:p>
      <w:pPr>
        <w:spacing w:after="0"/>
        <w:ind w:left="0"/>
        <w:jc w:val="both"/>
      </w:pPr>
      <w:r>
        <w:rPr>
          <w:rFonts w:ascii="Times New Roman"/>
          <w:b w:val="false"/>
          <w:i w:val="false"/>
          <w:color w:val="000000"/>
          <w:sz w:val="28"/>
        </w:rPr>
        <w:t>
      42)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 в сфере предпринимательства;</w:t>
      </w:r>
    </w:p>
    <w:bookmarkEnd w:id="1441"/>
    <w:bookmarkStart w:name="z1067" w:id="1442"/>
    <w:p>
      <w:pPr>
        <w:spacing w:after="0"/>
        <w:ind w:left="0"/>
        <w:jc w:val="both"/>
      </w:pPr>
      <w:r>
        <w:rPr>
          <w:rFonts w:ascii="Times New Roman"/>
          <w:b w:val="false"/>
          <w:i w:val="false"/>
          <w:color w:val="000000"/>
          <w:sz w:val="28"/>
        </w:rPr>
        <w:t>
      43) договор субсидирования – двустороннее письменное соглашение, заключаемое между финансовым агентством и эмитентом, по условиям которого финансовое агентство субсидирует часть ставки купонного вознаграждения по облигациям, в том числе "зеленым" облигациям, исламским ценным бумагам, выпущенным субъектами частного предпринимательства в соответствии с законодательством Республики Казахстан и включенным в официальный список фондовой биржи, а также в соответствии с актами МФЦА и официальный список фондовой биржи МФЦА;</w:t>
      </w:r>
    </w:p>
    <w:bookmarkEnd w:id="1442"/>
    <w:bookmarkStart w:name="z1068" w:id="1443"/>
    <w:p>
      <w:pPr>
        <w:spacing w:after="0"/>
        <w:ind w:left="0"/>
        <w:jc w:val="both"/>
      </w:pPr>
      <w:r>
        <w:rPr>
          <w:rFonts w:ascii="Times New Roman"/>
          <w:b w:val="false"/>
          <w:i w:val="false"/>
          <w:color w:val="000000"/>
          <w:sz w:val="28"/>
        </w:rPr>
        <w:t>
      44) ставка вознаграждения – выраженный в процентах размер вознаграждения, который установлен проспектом выпуска облигаций или исламских ценных бумаг, подлежащий выплате на периодической основе держателю облигации или исламских ценных бумаг за пользование деньгами, полученными эмитентом вследствие размещения облигации или исламских ценных бумаг;</w:t>
      </w:r>
    </w:p>
    <w:bookmarkEnd w:id="1443"/>
    <w:bookmarkStart w:name="z1069" w:id="1444"/>
    <w:p>
      <w:pPr>
        <w:spacing w:after="0"/>
        <w:ind w:left="0"/>
        <w:jc w:val="both"/>
      </w:pPr>
      <w:r>
        <w:rPr>
          <w:rFonts w:ascii="Times New Roman"/>
          <w:b w:val="false"/>
          <w:i w:val="false"/>
          <w:color w:val="000000"/>
          <w:sz w:val="28"/>
        </w:rPr>
        <w:t>
      45) внешняя оценка (по проекту, финансируемому через выпуск "зеленой" облигации) – процедура оценки соответствия "зеленых" облигаций ключевым элементам принципов "зеленых" облигаций Международной ассоциации рынков капитала и других признанных стандартов в области "зеленых" облигаций, включая проверку соответствия "зеленого" проекта подсекторам проектов "зеленой" таксономии в части соблюдения предусмотренных "зеленой" таксономией пороговых значений;</w:t>
      </w:r>
    </w:p>
    <w:bookmarkEnd w:id="1444"/>
    <w:bookmarkStart w:name="z1070" w:id="1445"/>
    <w:p>
      <w:pPr>
        <w:spacing w:after="0"/>
        <w:ind w:left="0"/>
        <w:jc w:val="both"/>
      </w:pPr>
      <w:r>
        <w:rPr>
          <w:rFonts w:ascii="Times New Roman"/>
          <w:b w:val="false"/>
          <w:i w:val="false"/>
          <w:color w:val="000000"/>
          <w:sz w:val="28"/>
        </w:rPr>
        <w:t>
      46) провайдер внешней оценки – организация, осуществляющая независимую оценку по намечаемому к реализации или реализуемому "зеленому" проекту, финансируемому через выпуск "зеленой" облигации, с подготовкой соответствующего заключения;</w:t>
      </w:r>
    </w:p>
    <w:bookmarkEnd w:id="1445"/>
    <w:bookmarkStart w:name="z1071" w:id="1446"/>
    <w:p>
      <w:pPr>
        <w:spacing w:after="0"/>
        <w:ind w:left="0"/>
        <w:jc w:val="both"/>
      </w:pPr>
      <w:r>
        <w:rPr>
          <w:rFonts w:ascii="Times New Roman"/>
          <w:b w:val="false"/>
          <w:i w:val="false"/>
          <w:color w:val="000000"/>
          <w:sz w:val="28"/>
        </w:rPr>
        <w:t>
      47) уполномоченный орган – уполномоченный орган по предпринимательству;</w:t>
      </w:r>
    </w:p>
    <w:bookmarkEnd w:id="1446"/>
    <w:bookmarkStart w:name="z1072" w:id="1447"/>
    <w:p>
      <w:pPr>
        <w:spacing w:after="0"/>
        <w:ind w:left="0"/>
        <w:jc w:val="both"/>
      </w:pPr>
      <w:r>
        <w:rPr>
          <w:rFonts w:ascii="Times New Roman"/>
          <w:b w:val="false"/>
          <w:i w:val="false"/>
          <w:color w:val="000000"/>
          <w:sz w:val="28"/>
        </w:rPr>
        <w:t xml:space="preserve">
      48) аффилированные/связанные лица – физические и юридические лица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64 Закона Республики Казахстан "Об акционерных обществах",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12-1 Закона Республики Казахстан "О товариществах с ограниченной и дополнительной ответственностью";</w:t>
      </w:r>
    </w:p>
    <w:bookmarkEnd w:id="1447"/>
    <w:bookmarkStart w:name="z1073" w:id="1448"/>
    <w:p>
      <w:pPr>
        <w:spacing w:after="0"/>
        <w:ind w:left="0"/>
        <w:jc w:val="both"/>
      </w:pPr>
      <w:r>
        <w:rPr>
          <w:rFonts w:ascii="Times New Roman"/>
          <w:b w:val="false"/>
          <w:i w:val="false"/>
          <w:color w:val="000000"/>
          <w:sz w:val="28"/>
        </w:rPr>
        <w:t>
      49) международный идентификационный номер (далее – ISIN) – буквенно-цифровой код, присваиваемый центральным депозитарием ценным бумагам и другим финансовым инструментам в целях их идентификации и систематизации учета;</w:t>
      </w:r>
    </w:p>
    <w:bookmarkEnd w:id="1448"/>
    <w:bookmarkStart w:name="z1074" w:id="1449"/>
    <w:p>
      <w:pPr>
        <w:spacing w:after="0"/>
        <w:ind w:left="0"/>
        <w:jc w:val="both"/>
      </w:pPr>
      <w:r>
        <w:rPr>
          <w:rFonts w:ascii="Times New Roman"/>
          <w:b w:val="false"/>
          <w:i w:val="false"/>
          <w:color w:val="000000"/>
          <w:sz w:val="28"/>
        </w:rPr>
        <w:t>
      50) эмитент – предприниматель, осуществляющий выпуск облигаций с субсидируемой ставкой купонного вознаграждения или исламских ценных бумаг с субсидируемой ставкой купонного вознаграждения;</w:t>
      </w:r>
    </w:p>
    <w:bookmarkEnd w:id="1449"/>
    <w:bookmarkStart w:name="z1075" w:id="1450"/>
    <w:p>
      <w:pPr>
        <w:spacing w:after="0"/>
        <w:ind w:left="0"/>
        <w:jc w:val="both"/>
      </w:pPr>
      <w:r>
        <w:rPr>
          <w:rFonts w:ascii="Times New Roman"/>
          <w:b w:val="false"/>
          <w:i w:val="false"/>
          <w:color w:val="000000"/>
          <w:sz w:val="28"/>
        </w:rPr>
        <w:t>
      51) экономическая нецелесообразность – отсутствие эффективности от планируемого проекта, в том числе не исполнение критерия по созданию рабочих мест и (или) увеличению налогов, несоответствия цели проекта заявленному коду Общего классификатора видов экономической деятельности (далее – ОКЭД) и иных требований.</w:t>
      </w:r>
    </w:p>
    <w:bookmarkEnd w:id="1450"/>
    <w:bookmarkStart w:name="z1076" w:id="1451"/>
    <w:p>
      <w:pPr>
        <w:spacing w:after="0"/>
        <w:ind w:left="0"/>
        <w:jc w:val="both"/>
      </w:pPr>
      <w:r>
        <w:rPr>
          <w:rFonts w:ascii="Times New Roman"/>
          <w:b w:val="false"/>
          <w:i w:val="false"/>
          <w:color w:val="000000"/>
          <w:sz w:val="28"/>
        </w:rPr>
        <w:t>
      3. Субсидирование части ставки купонного вознаграждения по облигациям эмитентов, в том числе "зеленым" облигациям или исламским ценным бумагам, включенным в официальный список ценных бумаг фондовой биржи и (или) фондовой биржи МФЦА, осуществляется в рамках настоящих Правил субсидирования ставки купонного вознаграждения.</w:t>
      </w:r>
    </w:p>
    <w:bookmarkEnd w:id="1451"/>
    <w:bookmarkStart w:name="z1077" w:id="1452"/>
    <w:p>
      <w:pPr>
        <w:spacing w:after="0"/>
        <w:ind w:left="0"/>
        <w:jc w:val="both"/>
      </w:pPr>
      <w:r>
        <w:rPr>
          <w:rFonts w:ascii="Times New Roman"/>
          <w:b w:val="false"/>
          <w:i w:val="false"/>
          <w:color w:val="000000"/>
          <w:sz w:val="28"/>
        </w:rPr>
        <w:t>
      4. Субсидирование части ставки купонного вознаграждения по облигациям эмитентов, в том числе по "зеленым" облигациям или исламским ценным бумагам, используется для возмещения части расходов, выплачиваемых эмитентами в виде вознаграждения по облигациям, исламским ценным бумагам, и осуществляется через эффективные механизмы взаимодействия государства с предпринимателями.</w:t>
      </w:r>
    </w:p>
    <w:bookmarkEnd w:id="1452"/>
    <w:bookmarkStart w:name="z1078" w:id="1453"/>
    <w:p>
      <w:pPr>
        <w:spacing w:after="0"/>
        <w:ind w:left="0"/>
        <w:jc w:val="both"/>
      </w:pPr>
      <w:r>
        <w:rPr>
          <w:rFonts w:ascii="Times New Roman"/>
          <w:b w:val="false"/>
          <w:i w:val="false"/>
          <w:color w:val="000000"/>
          <w:sz w:val="28"/>
        </w:rPr>
        <w:t>
      5. Услуги финансового агентства оплачиваются уполномоченным органом за счет средств республиканского бюджета.</w:t>
      </w:r>
    </w:p>
    <w:bookmarkEnd w:id="1453"/>
    <w:bookmarkStart w:name="z1079" w:id="1454"/>
    <w:p>
      <w:pPr>
        <w:spacing w:after="0"/>
        <w:ind w:left="0"/>
        <w:jc w:val="both"/>
      </w:pPr>
      <w:r>
        <w:rPr>
          <w:rFonts w:ascii="Times New Roman"/>
          <w:b w:val="false"/>
          <w:i w:val="false"/>
          <w:color w:val="000000"/>
          <w:sz w:val="28"/>
        </w:rPr>
        <w:t>
      6. Средства, предусмотренные для субсидирования части ставки купонного вознаграждения, перечисляются за счет средств республиканского бюджета уполномоченным органом в финансовое агентство на специальный счет финансового агентства на основе договора на перечисление средств, заключаемого между ними.</w:t>
      </w:r>
    </w:p>
    <w:bookmarkEnd w:id="1454"/>
    <w:bookmarkStart w:name="z1080" w:id="1455"/>
    <w:p>
      <w:pPr>
        <w:spacing w:after="0"/>
        <w:ind w:left="0"/>
        <w:jc w:val="both"/>
      </w:pPr>
      <w:r>
        <w:rPr>
          <w:rFonts w:ascii="Times New Roman"/>
          <w:b w:val="false"/>
          <w:i w:val="false"/>
          <w:color w:val="000000"/>
          <w:sz w:val="28"/>
        </w:rPr>
        <w:t>
      Средства, предусмотренные для субсидирования части ставки купонного вознаграждения за счет средств местного бюджета, перечисляются региональным координатором в финансовое агентство на основе заключаемого договора субсидирования ставки купонного вознаграждения по облигациям, выпущенным субъектами предпринимательства в соответствии с типовой формой договора о субсидировании и гарантировании, утвержденной уполномоченным органом.</w:t>
      </w:r>
    </w:p>
    <w:bookmarkEnd w:id="1455"/>
    <w:bookmarkStart w:name="z1081" w:id="1456"/>
    <w:p>
      <w:pPr>
        <w:spacing w:after="0"/>
        <w:ind w:left="0"/>
        <w:jc w:val="both"/>
      </w:pPr>
      <w:r>
        <w:rPr>
          <w:rFonts w:ascii="Times New Roman"/>
          <w:b w:val="false"/>
          <w:i w:val="false"/>
          <w:color w:val="000000"/>
          <w:sz w:val="28"/>
        </w:rPr>
        <w:t>
      Распределение бюджета для субсидирования ставки купонного вознаграждения в рамках новых проектов, утвержденных в соответствующем финансовом году, осуществляется:</w:t>
      </w:r>
    </w:p>
    <w:bookmarkEnd w:id="1456"/>
    <w:bookmarkStart w:name="z1082" w:id="1457"/>
    <w:p>
      <w:pPr>
        <w:spacing w:after="0"/>
        <w:ind w:left="0"/>
        <w:jc w:val="both"/>
      </w:pPr>
      <w:r>
        <w:rPr>
          <w:rFonts w:ascii="Times New Roman"/>
          <w:b w:val="false"/>
          <w:i w:val="false"/>
          <w:color w:val="000000"/>
          <w:sz w:val="28"/>
        </w:rPr>
        <w:t>
      на обрабатывающую промышленность до 50 % бюджетных средств;</w:t>
      </w:r>
    </w:p>
    <w:bookmarkEnd w:id="1457"/>
    <w:bookmarkStart w:name="z1083" w:id="1458"/>
    <w:p>
      <w:pPr>
        <w:spacing w:after="0"/>
        <w:ind w:left="0"/>
        <w:jc w:val="both"/>
      </w:pPr>
      <w:r>
        <w:rPr>
          <w:rFonts w:ascii="Times New Roman"/>
          <w:b w:val="false"/>
          <w:i w:val="false"/>
          <w:color w:val="000000"/>
          <w:sz w:val="28"/>
        </w:rPr>
        <w:t>
      на деятельность по предоставлению услуг, в том числе в сфере торговой деятельности, до 30 % бюджетных средств;</w:t>
      </w:r>
    </w:p>
    <w:bookmarkEnd w:id="1458"/>
    <w:bookmarkStart w:name="z1084" w:id="1459"/>
    <w:p>
      <w:pPr>
        <w:spacing w:after="0"/>
        <w:ind w:left="0"/>
        <w:jc w:val="both"/>
      </w:pPr>
      <w:r>
        <w:rPr>
          <w:rFonts w:ascii="Times New Roman"/>
          <w:b w:val="false"/>
          <w:i w:val="false"/>
          <w:color w:val="000000"/>
          <w:sz w:val="28"/>
        </w:rPr>
        <w:t>
      на деятельность субъектов микро- и малого предпринимательства до 20 % бюджетных средств.</w:t>
      </w:r>
    </w:p>
    <w:bookmarkEnd w:id="1459"/>
    <w:bookmarkStart w:name="z1085" w:id="1460"/>
    <w:p>
      <w:pPr>
        <w:spacing w:after="0"/>
        <w:ind w:left="0"/>
        <w:jc w:val="both"/>
      </w:pPr>
      <w:r>
        <w:rPr>
          <w:rFonts w:ascii="Times New Roman"/>
          <w:b w:val="false"/>
          <w:i w:val="false"/>
          <w:color w:val="000000"/>
          <w:sz w:val="28"/>
        </w:rPr>
        <w:t>
      При этом средства, распределенные и не использованные на 1 сентября финансового года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перераспределяются финансовым агентством между собой в зависимости от потребности в субсидировании.</w:t>
      </w:r>
    </w:p>
    <w:bookmarkEnd w:id="1460"/>
    <w:bookmarkStart w:name="z1086" w:id="1461"/>
    <w:p>
      <w:pPr>
        <w:spacing w:after="0"/>
        <w:ind w:left="0"/>
        <w:jc w:val="both"/>
      </w:pPr>
      <w:r>
        <w:rPr>
          <w:rFonts w:ascii="Times New Roman"/>
          <w:b w:val="false"/>
          <w:i w:val="false"/>
          <w:color w:val="000000"/>
          <w:sz w:val="28"/>
        </w:rPr>
        <w:t>
      7. Финансирование мер поддержки в форме субсидирования части ставки купонного вознаграждения осуществляется за счет средств республиканского и (или) местного бюджетов.</w:t>
      </w:r>
    </w:p>
    <w:bookmarkEnd w:id="1461"/>
    <w:bookmarkStart w:name="z1087" w:id="1462"/>
    <w:p>
      <w:pPr>
        <w:spacing w:after="0"/>
        <w:ind w:left="0"/>
        <w:jc w:val="both"/>
      </w:pPr>
      <w:r>
        <w:rPr>
          <w:rFonts w:ascii="Times New Roman"/>
          <w:b w:val="false"/>
          <w:i w:val="false"/>
          <w:color w:val="000000"/>
          <w:sz w:val="28"/>
        </w:rPr>
        <w:t>
      Средства из республиканского и/или местного бюджетов и/или Национального фонда Республики Казахстан, выделенные на субсидирование в рамках ранее действовавших программ поддержки предпринимательства/настоящих Правил субсидирования ставки купонного вознаграждения, допускаются к использованию на субсидирование и/или гарантирование проектов в зависимости от потребности средств.</w:t>
      </w:r>
    </w:p>
    <w:bookmarkEnd w:id="1462"/>
    <w:bookmarkStart w:name="z1088" w:id="1463"/>
    <w:p>
      <w:pPr>
        <w:spacing w:after="0"/>
        <w:ind w:left="0"/>
        <w:jc w:val="left"/>
      </w:pPr>
      <w:r>
        <w:rPr>
          <w:rFonts w:ascii="Times New Roman"/>
          <w:b/>
          <w:i w:val="false"/>
          <w:color w:val="000000"/>
        </w:rPr>
        <w:t xml:space="preserve"> Глава 2. Порядок субсидирования ставки купонного вознаграждения по облигациям, выпущенным субъектами предпринимательства</w:t>
      </w:r>
    </w:p>
    <w:bookmarkEnd w:id="1463"/>
    <w:bookmarkStart w:name="z1089" w:id="1464"/>
    <w:p>
      <w:pPr>
        <w:spacing w:after="0"/>
        <w:ind w:left="0"/>
        <w:jc w:val="left"/>
      </w:pPr>
      <w:r>
        <w:rPr>
          <w:rFonts w:ascii="Times New Roman"/>
          <w:b/>
          <w:i w:val="false"/>
          <w:color w:val="000000"/>
        </w:rPr>
        <w:t xml:space="preserve"> Параграф 1. Условия и требования к эмитентам</w:t>
      </w:r>
    </w:p>
    <w:bookmarkEnd w:id="1464"/>
    <w:bookmarkStart w:name="z1090" w:id="1465"/>
    <w:p>
      <w:pPr>
        <w:spacing w:after="0"/>
        <w:ind w:left="0"/>
        <w:jc w:val="both"/>
      </w:pPr>
      <w:r>
        <w:rPr>
          <w:rFonts w:ascii="Times New Roman"/>
          <w:b w:val="false"/>
          <w:i w:val="false"/>
          <w:color w:val="000000"/>
          <w:sz w:val="28"/>
        </w:rPr>
        <w:t xml:space="preserve">
      8. Участниками в рамках настоящих Правил субсидирования ставки купонного вознаграждения являются эмитенты, осуществляющие выпуск и размещение облигаций или исламских ценных бумаг для реализации проектов в приоритетных видах экономической деятельности, по перечню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субсидирования ставки купонного вознаграждения.</w:t>
      </w:r>
    </w:p>
    <w:bookmarkEnd w:id="1465"/>
    <w:bookmarkStart w:name="z1091" w:id="1466"/>
    <w:p>
      <w:pPr>
        <w:spacing w:after="0"/>
        <w:ind w:left="0"/>
        <w:jc w:val="both"/>
      </w:pPr>
      <w:r>
        <w:rPr>
          <w:rFonts w:ascii="Times New Roman"/>
          <w:b w:val="false"/>
          <w:i w:val="false"/>
          <w:color w:val="000000"/>
          <w:sz w:val="28"/>
        </w:rPr>
        <w:t>
      9. Участниками в рамках настоящих Правил субсидирования ставки купонного вознаграждения также являются эмитенты, осуществляющие выпуск и размещение "зеленых" облигаций в соответствии с законодательством Республики Казахстан и (или) актами МФЦА для финансирования реализации "зеленых" проектов.</w:t>
      </w:r>
    </w:p>
    <w:bookmarkEnd w:id="1466"/>
    <w:bookmarkStart w:name="z1092" w:id="1467"/>
    <w:p>
      <w:pPr>
        <w:spacing w:after="0"/>
        <w:ind w:left="0"/>
        <w:jc w:val="both"/>
      </w:pPr>
      <w:r>
        <w:rPr>
          <w:rFonts w:ascii="Times New Roman"/>
          <w:b w:val="false"/>
          <w:i w:val="false"/>
          <w:color w:val="000000"/>
          <w:sz w:val="28"/>
        </w:rPr>
        <w:t>
      10. Участниками в рамках настоящих Правил субсидирования ставки купонного вознаграждения не являются:</w:t>
      </w:r>
    </w:p>
    <w:bookmarkEnd w:id="1467"/>
    <w:bookmarkStart w:name="z1093" w:id="1468"/>
    <w:p>
      <w:pPr>
        <w:spacing w:after="0"/>
        <w:ind w:left="0"/>
        <w:jc w:val="both"/>
      </w:pPr>
      <w:r>
        <w:rPr>
          <w:rFonts w:ascii="Times New Roman"/>
          <w:b w:val="false"/>
          <w:i w:val="false"/>
          <w:color w:val="000000"/>
          <w:sz w:val="28"/>
        </w:rPr>
        <w:t>
      1) эмитенты, осуществляющие выпуск/реализацию подакцизных товаров/продукции, за исключением проектов, предусматривающих выпуск моторных транспортных средств и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1468"/>
    <w:bookmarkStart w:name="z1094" w:id="1469"/>
    <w:p>
      <w:pPr>
        <w:spacing w:after="0"/>
        <w:ind w:left="0"/>
        <w:jc w:val="both"/>
      </w:pPr>
      <w:r>
        <w:rPr>
          <w:rFonts w:ascii="Times New Roman"/>
          <w:b w:val="false"/>
          <w:i w:val="false"/>
          <w:color w:val="000000"/>
          <w:sz w:val="28"/>
        </w:rPr>
        <w:t>
      2) эмитенты, реализующие проекты в металлургической промышленности, которые включены в перечень крупных налогоплательщиков;</w:t>
      </w:r>
    </w:p>
    <w:bookmarkEnd w:id="1469"/>
    <w:bookmarkStart w:name="z1095" w:id="1470"/>
    <w:p>
      <w:pPr>
        <w:spacing w:after="0"/>
        <w:ind w:left="0"/>
        <w:jc w:val="both"/>
      </w:pPr>
      <w:r>
        <w:rPr>
          <w:rFonts w:ascii="Times New Roman"/>
          <w:b w:val="false"/>
          <w:i w:val="false"/>
          <w:color w:val="000000"/>
          <w:sz w:val="28"/>
        </w:rPr>
        <w:t>
      3) эмитенты, планирующие реализовать проект в горнодобывающей промышленности и разработке карьеров, за исключением проектов на разработку гравийных и песчаных карьеров;</w:t>
      </w:r>
    </w:p>
    <w:bookmarkEnd w:id="1470"/>
    <w:bookmarkStart w:name="z1096" w:id="1471"/>
    <w:p>
      <w:pPr>
        <w:spacing w:after="0"/>
        <w:ind w:left="0"/>
        <w:jc w:val="both"/>
      </w:pPr>
      <w:r>
        <w:rPr>
          <w:rFonts w:ascii="Times New Roman"/>
          <w:b w:val="false"/>
          <w:i w:val="false"/>
          <w:color w:val="000000"/>
          <w:sz w:val="28"/>
        </w:rPr>
        <w:t xml:space="preserve">
      4) эмитенты, учредителями (в том числе участниками, акционерами) которых являются государственные предприятия/учреждения, национальные управляющие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на момент рассмотрения заявки уполномоченным органом финансового агентства, аффилированные с ними лица, а также предприниматели, форма собственности которых оформлена как частное учреждение согласно </w:t>
      </w:r>
      <w:r>
        <w:rPr>
          <w:rFonts w:ascii="Times New Roman"/>
          <w:b w:val="false"/>
          <w:i w:val="false"/>
          <w:color w:val="000000"/>
          <w:sz w:val="28"/>
        </w:rPr>
        <w:t>статье 10</w:t>
      </w:r>
      <w:r>
        <w:rPr>
          <w:rFonts w:ascii="Times New Roman"/>
          <w:b w:val="false"/>
          <w:i w:val="false"/>
          <w:color w:val="000000"/>
          <w:sz w:val="28"/>
        </w:rPr>
        <w:t xml:space="preserve"> Закона Республики Казахстан "О некоммерческих организациях";</w:t>
      </w:r>
    </w:p>
    <w:bookmarkEnd w:id="1471"/>
    <w:bookmarkStart w:name="z1097" w:id="1472"/>
    <w:p>
      <w:pPr>
        <w:spacing w:after="0"/>
        <w:ind w:left="0"/>
        <w:jc w:val="both"/>
      </w:pPr>
      <w:r>
        <w:rPr>
          <w:rFonts w:ascii="Times New Roman"/>
          <w:b w:val="false"/>
          <w:i w:val="false"/>
          <w:color w:val="000000"/>
          <w:sz w:val="28"/>
        </w:rPr>
        <w:t>
      5) проекты эмитентов, реализуемые по видам деятельности, указанным в пункте 4 статьи 24 Кодекса (действие настоящего подпункта распространяется на отношения, возникшие с 20 апреля 2020 года);</w:t>
      </w:r>
    </w:p>
    <w:bookmarkEnd w:id="1472"/>
    <w:bookmarkStart w:name="z1098" w:id="1473"/>
    <w:p>
      <w:pPr>
        <w:spacing w:after="0"/>
        <w:ind w:left="0"/>
        <w:jc w:val="both"/>
      </w:pPr>
      <w:r>
        <w:rPr>
          <w:rFonts w:ascii="Times New Roman"/>
          <w:b w:val="false"/>
          <w:i w:val="false"/>
          <w:color w:val="000000"/>
          <w:sz w:val="28"/>
        </w:rPr>
        <w:t>
      6) эмитенты, форма собственности которых оформлена как частное учреждение в соответствии с законодательством Республики Казахстан;</w:t>
      </w:r>
    </w:p>
    <w:bookmarkEnd w:id="1473"/>
    <w:bookmarkStart w:name="z1099" w:id="1474"/>
    <w:p>
      <w:pPr>
        <w:spacing w:after="0"/>
        <w:ind w:left="0"/>
        <w:jc w:val="both"/>
      </w:pPr>
      <w:r>
        <w:rPr>
          <w:rFonts w:ascii="Times New Roman"/>
          <w:b w:val="false"/>
          <w:i w:val="false"/>
          <w:color w:val="000000"/>
          <w:sz w:val="28"/>
        </w:rPr>
        <w:t>
      7) эмитенты,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кредита/микрокредита,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 (при выявлении в ходе мониторинга проектов, указанных в настоящем подпункте случаев, субсидирование прекращается и возврату подлежат ранее выплаченные субсидии);</w:t>
      </w:r>
    </w:p>
    <w:bookmarkEnd w:id="1474"/>
    <w:bookmarkStart w:name="z1100" w:id="1475"/>
    <w:p>
      <w:pPr>
        <w:spacing w:after="0"/>
        <w:ind w:left="0"/>
        <w:jc w:val="both"/>
      </w:pPr>
      <w:r>
        <w:rPr>
          <w:rFonts w:ascii="Times New Roman"/>
          <w:b w:val="false"/>
          <w:i w:val="false"/>
          <w:color w:val="000000"/>
          <w:sz w:val="28"/>
        </w:rPr>
        <w:t>
      8) эмитенты, прекратившие или приостановившие деятельность как субъект частного предпринимательства.</w:t>
      </w:r>
    </w:p>
    <w:bookmarkEnd w:id="1475"/>
    <w:bookmarkStart w:name="z1101" w:id="1476"/>
    <w:p>
      <w:pPr>
        <w:spacing w:after="0"/>
        <w:ind w:left="0"/>
        <w:jc w:val="both"/>
      </w:pPr>
      <w:r>
        <w:rPr>
          <w:rFonts w:ascii="Times New Roman"/>
          <w:b w:val="false"/>
          <w:i w:val="false"/>
          <w:color w:val="000000"/>
          <w:sz w:val="28"/>
        </w:rPr>
        <w:t>
      11. Субсидированию в рамках настоящих Правил субсидирования ставки купонного вознаграждения не подлежит ставка купонного вознаграждения по ценным бумагам/исламским ценным бумагам:</w:t>
      </w:r>
    </w:p>
    <w:bookmarkEnd w:id="1476"/>
    <w:bookmarkStart w:name="z1102" w:id="1477"/>
    <w:p>
      <w:pPr>
        <w:spacing w:after="0"/>
        <w:ind w:left="0"/>
        <w:jc w:val="both"/>
      </w:pPr>
      <w:r>
        <w:rPr>
          <w:rFonts w:ascii="Times New Roman"/>
          <w:b w:val="false"/>
          <w:i w:val="false"/>
          <w:color w:val="000000"/>
          <w:sz w:val="28"/>
        </w:rPr>
        <w:t>
      1) эмитентом которых являются государственные институты развития;</w:t>
      </w:r>
    </w:p>
    <w:bookmarkEnd w:id="1477"/>
    <w:bookmarkStart w:name="z1103" w:id="1478"/>
    <w:p>
      <w:pPr>
        <w:spacing w:after="0"/>
        <w:ind w:left="0"/>
        <w:jc w:val="both"/>
      </w:pPr>
      <w:r>
        <w:rPr>
          <w:rFonts w:ascii="Times New Roman"/>
          <w:b w:val="false"/>
          <w:i w:val="false"/>
          <w:color w:val="000000"/>
          <w:sz w:val="28"/>
        </w:rPr>
        <w:t>
      2) ставка купонного вознаграждения по которым была удешевлена за счет бюджетных средств, за исключением выпущенных ценных бумаг, ставка вознаграждения которых была удешевлена в рамках реализации настоящих Правил субсидирования ставки купонного вознаграждения;</w:t>
      </w:r>
    </w:p>
    <w:bookmarkEnd w:id="1478"/>
    <w:bookmarkStart w:name="z1104" w:id="1479"/>
    <w:p>
      <w:pPr>
        <w:spacing w:after="0"/>
        <w:ind w:left="0"/>
        <w:jc w:val="both"/>
      </w:pPr>
      <w:r>
        <w:rPr>
          <w:rFonts w:ascii="Times New Roman"/>
          <w:b w:val="false"/>
          <w:i w:val="false"/>
          <w:color w:val="000000"/>
          <w:sz w:val="28"/>
        </w:rPr>
        <w:t>
      3) направленные на выкуп долей, акций организаций, а также предприятий как имущественного комплекса;</w:t>
      </w:r>
    </w:p>
    <w:bookmarkEnd w:id="1479"/>
    <w:bookmarkStart w:name="z1105" w:id="1480"/>
    <w:p>
      <w:pPr>
        <w:spacing w:after="0"/>
        <w:ind w:left="0"/>
        <w:jc w:val="both"/>
      </w:pPr>
      <w:r>
        <w:rPr>
          <w:rFonts w:ascii="Times New Roman"/>
          <w:b w:val="false"/>
          <w:i w:val="false"/>
          <w:color w:val="000000"/>
          <w:sz w:val="28"/>
        </w:rPr>
        <w:t>
      4) в виде овердрафта;</w:t>
      </w:r>
    </w:p>
    <w:bookmarkEnd w:id="1480"/>
    <w:bookmarkStart w:name="z1106" w:id="1481"/>
    <w:p>
      <w:pPr>
        <w:spacing w:after="0"/>
        <w:ind w:left="0"/>
        <w:jc w:val="both"/>
      </w:pPr>
      <w:r>
        <w:rPr>
          <w:rFonts w:ascii="Times New Roman"/>
          <w:b w:val="false"/>
          <w:i w:val="false"/>
          <w:color w:val="000000"/>
          <w:sz w:val="28"/>
        </w:rPr>
        <w:t>
      5) по возвратному, вторичному или сублизингу;</w:t>
      </w:r>
    </w:p>
    <w:bookmarkEnd w:id="1481"/>
    <w:bookmarkStart w:name="z1107" w:id="1482"/>
    <w:p>
      <w:pPr>
        <w:spacing w:after="0"/>
        <w:ind w:left="0"/>
        <w:jc w:val="both"/>
      </w:pPr>
      <w:r>
        <w:rPr>
          <w:rFonts w:ascii="Times New Roman"/>
          <w:b w:val="false"/>
          <w:i w:val="false"/>
          <w:color w:val="000000"/>
          <w:sz w:val="28"/>
        </w:rPr>
        <w:t>
      6) выпущенным для реализации деятельности ломбардов, микрофинансовых, факторинговых организаций и лизинговых компаний;</w:t>
      </w:r>
    </w:p>
    <w:bookmarkEnd w:id="1482"/>
    <w:bookmarkStart w:name="z1108" w:id="1483"/>
    <w:p>
      <w:pPr>
        <w:spacing w:after="0"/>
        <w:ind w:left="0"/>
        <w:jc w:val="both"/>
      </w:pPr>
      <w:r>
        <w:rPr>
          <w:rFonts w:ascii="Times New Roman"/>
          <w:b w:val="false"/>
          <w:i w:val="false"/>
          <w:color w:val="000000"/>
          <w:sz w:val="28"/>
        </w:rPr>
        <w:t>
      7) выпущенным для приобретения у аффилированных/связанных лиц основных средств, товаров в виде объектов недвижимости, активов, работ и услуг, за исключением:</w:t>
      </w:r>
    </w:p>
    <w:bookmarkEnd w:id="1483"/>
    <w:bookmarkStart w:name="z1109" w:id="1484"/>
    <w:p>
      <w:pPr>
        <w:spacing w:after="0"/>
        <w:ind w:left="0"/>
        <w:jc w:val="both"/>
      </w:pPr>
      <w:r>
        <w:rPr>
          <w:rFonts w:ascii="Times New Roman"/>
          <w:b w:val="false"/>
          <w:i w:val="false"/>
          <w:color w:val="000000"/>
          <w:sz w:val="28"/>
        </w:rPr>
        <w:t>
      строительства (в том числе расширения, модернизации, технического обновления, реконструкции, реставрации, капитального ремонта) новых и (или) существующих объектов (зданий, сооружений и их комплексов, коммуникаций), в случае наличия подтверждающего документа на осуществление аффилированным/связанным лицом деятельности по строительству;</w:t>
      </w:r>
    </w:p>
    <w:bookmarkEnd w:id="1484"/>
    <w:bookmarkStart w:name="z1110" w:id="1485"/>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1485"/>
    <w:bookmarkStart w:name="z1111" w:id="1486"/>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bookmarkEnd w:id="1486"/>
    <w:bookmarkStart w:name="z1112" w:id="1487"/>
    <w:p>
      <w:pPr>
        <w:spacing w:after="0"/>
        <w:ind w:left="0"/>
        <w:jc w:val="both"/>
      </w:pPr>
      <w:r>
        <w:rPr>
          <w:rFonts w:ascii="Times New Roman"/>
          <w:b w:val="false"/>
          <w:i w:val="false"/>
          <w:color w:val="000000"/>
          <w:sz w:val="28"/>
        </w:rPr>
        <w:t>
      8) выпущенным для приобретения легковых автомобилей (за исключением автомобилей, предназначенных для перевозки грузов, имеющих кузов или грузовую платформу, обособленную от кабины), в том числе на деятельность по коду ОКЭД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по заявкам до 31 декабря 2024 года включительно), на предоставление в аренду и лизинг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 единицу по заявкам до 31 декабря 2024 года включительно);</w:t>
      </w:r>
    </w:p>
    <w:bookmarkEnd w:id="1487"/>
    <w:bookmarkStart w:name="z1113" w:id="1488"/>
    <w:p>
      <w:pPr>
        <w:spacing w:after="0"/>
        <w:ind w:left="0"/>
        <w:jc w:val="both"/>
      </w:pPr>
      <w:r>
        <w:rPr>
          <w:rFonts w:ascii="Times New Roman"/>
          <w:b w:val="false"/>
          <w:i w:val="false"/>
          <w:color w:val="000000"/>
          <w:sz w:val="28"/>
        </w:rPr>
        <w:t>
      9) выпущенным для осуществления операций с недвижимым имуществом (приобретение/аренда/субаренда апартаментов, квартир, жилых домов, земельных участков по индивидуальному жилищному строительству), за исключением случаев дошкольного образования или образования детей младшего возраста (коды ОКЭД 85.10 "Дошкольное образование" и 88.91 "Дневной уход за детьми"), а также когда целевое назначение будет изменено на бизнес-цели (за исключением сдачи в аренду/субаренду апартаментов, квартир, жилых домов, земельных участков по индивидуальному жилищному строительству) в течение одного года с даты первого решения уполномоченного органа финансового агентства (допускается предоставление дополнительного срока на основании решения уполномоченного органа финансового агентства не более чем на 1 (один) финансовый год после истечения срока, установленного настоящими Правилами субсидирования ставки купонного вознаграждения);</w:t>
      </w:r>
    </w:p>
    <w:bookmarkEnd w:id="1488"/>
    <w:bookmarkStart w:name="z1114" w:id="1489"/>
    <w:p>
      <w:pPr>
        <w:spacing w:after="0"/>
        <w:ind w:left="0"/>
        <w:jc w:val="both"/>
      </w:pPr>
      <w:r>
        <w:rPr>
          <w:rFonts w:ascii="Times New Roman"/>
          <w:b w:val="false"/>
          <w:i w:val="false"/>
          <w:color w:val="000000"/>
          <w:sz w:val="28"/>
        </w:rPr>
        <w:t>
      10) выпущенным для приобретения готового и 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bookmarkEnd w:id="1489"/>
    <w:bookmarkStart w:name="z1115" w:id="1490"/>
    <w:p>
      <w:pPr>
        <w:spacing w:after="0"/>
        <w:ind w:left="0"/>
        <w:jc w:val="both"/>
      </w:pPr>
      <w:r>
        <w:rPr>
          <w:rFonts w:ascii="Times New Roman"/>
          <w:b w:val="false"/>
          <w:i w:val="false"/>
          <w:color w:val="000000"/>
          <w:sz w:val="28"/>
        </w:rPr>
        <w:t>
      11) выпущенным для оплаты налоговых обязательств, пенсионных и социальных отчислений, таможенных платежей и сборов;</w:t>
      </w:r>
    </w:p>
    <w:bookmarkEnd w:id="1490"/>
    <w:bookmarkStart w:name="z1116" w:id="1491"/>
    <w:p>
      <w:pPr>
        <w:spacing w:after="0"/>
        <w:ind w:left="0"/>
        <w:jc w:val="both"/>
      </w:pPr>
      <w:r>
        <w:rPr>
          <w:rFonts w:ascii="Times New Roman"/>
          <w:b w:val="false"/>
          <w:i w:val="false"/>
          <w:color w:val="000000"/>
          <w:sz w:val="28"/>
        </w:rPr>
        <w:t>
      12) выпущенным для реализации проектов с экономической нецелесообразностью;</w:t>
      </w:r>
    </w:p>
    <w:bookmarkEnd w:id="1491"/>
    <w:bookmarkStart w:name="z1117" w:id="1492"/>
    <w:p>
      <w:pPr>
        <w:spacing w:after="0"/>
        <w:ind w:left="0"/>
        <w:jc w:val="both"/>
      </w:pPr>
      <w:r>
        <w:rPr>
          <w:rFonts w:ascii="Times New Roman"/>
          <w:b w:val="false"/>
          <w:i w:val="false"/>
          <w:color w:val="000000"/>
          <w:sz w:val="28"/>
        </w:rPr>
        <w:t>
      13) выпущенным на приобретение/предоставление в аренду электросамокатов.</w:t>
      </w:r>
    </w:p>
    <w:bookmarkEnd w:id="1492"/>
    <w:bookmarkStart w:name="z1118" w:id="1493"/>
    <w:p>
      <w:pPr>
        <w:spacing w:after="0"/>
        <w:ind w:left="0"/>
        <w:jc w:val="left"/>
      </w:pPr>
      <w:r>
        <w:rPr>
          <w:rFonts w:ascii="Times New Roman"/>
          <w:b/>
          <w:i w:val="false"/>
          <w:color w:val="000000"/>
        </w:rPr>
        <w:t xml:space="preserve"> Параграф 2. Условия субсидирования</w:t>
      </w:r>
    </w:p>
    <w:bookmarkEnd w:id="1493"/>
    <w:bookmarkStart w:name="z1119" w:id="1494"/>
    <w:p>
      <w:pPr>
        <w:spacing w:after="0"/>
        <w:ind w:left="0"/>
        <w:jc w:val="both"/>
      </w:pPr>
      <w:r>
        <w:rPr>
          <w:rFonts w:ascii="Times New Roman"/>
          <w:b w:val="false"/>
          <w:i w:val="false"/>
          <w:color w:val="000000"/>
          <w:sz w:val="28"/>
        </w:rPr>
        <w:t>
      12. Суммарная номинальная стоимость выпуска облигаций или исламских ценных бумаг эмитента, по которым осуществляется субсидирование части ставки купонного вознаграждения, не превышает 5 (пять) миллиардов тенге на одного эмитента без учета задолженности по финансированию аффилированных/связанных с ним лиц/компаний и кредитов, по которым осуществляется субсидирование части ставки вознаграждения в рамках иных направлений.</w:t>
      </w:r>
    </w:p>
    <w:bookmarkEnd w:id="1494"/>
    <w:bookmarkStart w:name="z1120" w:id="1495"/>
    <w:p>
      <w:pPr>
        <w:spacing w:after="0"/>
        <w:ind w:left="0"/>
        <w:jc w:val="both"/>
      </w:pPr>
      <w:r>
        <w:rPr>
          <w:rFonts w:ascii="Times New Roman"/>
          <w:b w:val="false"/>
          <w:i w:val="false"/>
          <w:color w:val="000000"/>
          <w:sz w:val="28"/>
        </w:rPr>
        <w:t>
      Одним бизнес-проектом считается совокупность двух и более проектов, соответствующих следующим 2 (два) критериям одновременно:</w:t>
      </w:r>
    </w:p>
    <w:bookmarkEnd w:id="1495"/>
    <w:bookmarkStart w:name="z1121" w:id="1496"/>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связанным физически или технологически);</w:t>
      </w:r>
    </w:p>
    <w:bookmarkEnd w:id="1496"/>
    <w:bookmarkStart w:name="z1122" w:id="1497"/>
    <w:p>
      <w:pPr>
        <w:spacing w:after="0"/>
        <w:ind w:left="0"/>
        <w:jc w:val="both"/>
      </w:pPr>
      <w:r>
        <w:rPr>
          <w:rFonts w:ascii="Times New Roman"/>
          <w:b w:val="false"/>
          <w:i w:val="false"/>
          <w:color w:val="000000"/>
          <w:sz w:val="28"/>
        </w:rPr>
        <w:t>
      проект реализуется в рамках одного подкласса ОКЭД.</w:t>
      </w:r>
    </w:p>
    <w:bookmarkEnd w:id="1497"/>
    <w:bookmarkStart w:name="z1123" w:id="1498"/>
    <w:p>
      <w:pPr>
        <w:spacing w:after="0"/>
        <w:ind w:left="0"/>
        <w:jc w:val="both"/>
      </w:pPr>
      <w:r>
        <w:rPr>
          <w:rFonts w:ascii="Times New Roman"/>
          <w:b w:val="false"/>
          <w:i w:val="false"/>
          <w:color w:val="000000"/>
          <w:sz w:val="28"/>
        </w:rPr>
        <w:t>
      С суммой свыше 500 (пятьсот) миллионов тенге (при расчете общей суммы задолженности учитываются все действующие выпущенные ценные бумаги по проектам предпринимателя) для одного эмитента без учета задолженности по выпущенным ценным бумагам аффилированных/связанных с ним лиц/компаний, предъявляется требование по запрету на выплаты дивидендов в период субсидирования. В случае неисполнения условий настоящего абзаца выплата субсидий прекращается, и предприниматель возмещает сумму выплаченных субсидий в полном объеме.</w:t>
      </w:r>
    </w:p>
    <w:bookmarkEnd w:id="1498"/>
    <w:bookmarkStart w:name="z1124" w:id="1499"/>
    <w:p>
      <w:pPr>
        <w:spacing w:after="0"/>
        <w:ind w:left="0"/>
        <w:jc w:val="both"/>
      </w:pPr>
      <w:r>
        <w:rPr>
          <w:rFonts w:ascii="Times New Roman"/>
          <w:b w:val="false"/>
          <w:i w:val="false"/>
          <w:color w:val="000000"/>
          <w:sz w:val="28"/>
        </w:rPr>
        <w:t>
      При финансировании проектов по строительству и (или) реконструкции и оснащению оборудованием гостиниц категории "3", "4" и "5" звезд, реализуемых в областных центрах и использующих франшизы в сфере гостиничного бизнеса международных гостиничных сетей, имеющих не менее 1000 (одна тысяча) гостиничных объектов в десяти и более странах мира, в рамках ОКЭД 55.10 (предоставление услуг гостиницами и аналогичными местами для проживания) суммарная номинальная стоимость выпуска облигаций или исламских ценных бумаг эмитента составляет не более 7 (семь) миллиардов тенге на одного эмитента без учета задолженности по финансированию аффилированных/связанных с ним лиц/компаний, со сроком не более 10 (десять) лет без права пролонгации срока субсидирования. Данное условие не распространяется на проекты, предусмотренные ОКЭД 55.10 (предоставление услуг гостиницами и аналогичными местами для проживания), 55.20 (предоставление жилья на выходные дни и прочие периоды краткосрочного проживания), 55.30 (предоставление услуг кемпингами, стоянками для автофургонов и автоприцепов для жилья) перечня приоритетных видов экономической деятельности согласно приложению 1 к настоящим Правилам ставки купонного вознаграждения.</w:t>
      </w:r>
    </w:p>
    <w:bookmarkEnd w:id="1499"/>
    <w:bookmarkStart w:name="z1125" w:id="1500"/>
    <w:p>
      <w:pPr>
        <w:spacing w:after="0"/>
        <w:ind w:left="0"/>
        <w:jc w:val="both"/>
      </w:pPr>
      <w:r>
        <w:rPr>
          <w:rFonts w:ascii="Times New Roman"/>
          <w:b w:val="false"/>
          <w:i w:val="false"/>
          <w:color w:val="000000"/>
          <w:sz w:val="28"/>
        </w:rPr>
        <w:t>
      При наличии инвестиционных преференций по строительству и (или) реконструкции и оснащению оборудованием гостиниц категории "3", "4" и "5" звезд, реализуемых в областных центрах и использующих франшизы в сфере гостиничного бизнеса международных гостиничных сетей, имеющих не менее 1000 (одна тысяча) гостиничных объектов в десяти и более странах мира, в рамках ОКЭД 55.10, требование об увеличении уплачиваемых налогов (корпоративный подоходный налог/индивидуальный подоходный налог) на 10 % после 2 (два) финансовых лет не распространяется.</w:t>
      </w:r>
    </w:p>
    <w:bookmarkEnd w:id="1500"/>
    <w:bookmarkStart w:name="z1126" w:id="1501"/>
    <w:p>
      <w:pPr>
        <w:spacing w:after="0"/>
        <w:ind w:left="0"/>
        <w:jc w:val="both"/>
      </w:pPr>
      <w:r>
        <w:rPr>
          <w:rFonts w:ascii="Times New Roman"/>
          <w:b w:val="false"/>
          <w:i w:val="false"/>
          <w:color w:val="000000"/>
          <w:sz w:val="28"/>
        </w:rPr>
        <w:t>
      13. Субсидирование части ставки купонного вознаграждения осуществляется по облигациям или исламским ценным бумагам, выпущенным в соответствии с законодательством Республики Казахстан и включенным в официальный список фондовой биржи, и/или выпущенным в соответствии с актами МФЦА и включенным в официальный список фондовой биржи МФЦА, для финансирования реализации новых эффективных инвестиционных проектов, а также проектов, направленных на модернизацию и расширение производства, и рефинансирование текущих обязательств, за исключением облигаций, или исламским ценным бумагам, по которым в проспекте выпуска облигаций или исламских ценных бумаг указано, что целевым назначением использования денег, полученных от размещения облигаций или исламских ценных бумаг, являются:</w:t>
      </w:r>
    </w:p>
    <w:bookmarkEnd w:id="1501"/>
    <w:bookmarkStart w:name="z1127" w:id="1502"/>
    <w:p>
      <w:pPr>
        <w:spacing w:after="0"/>
        <w:ind w:left="0"/>
        <w:jc w:val="both"/>
      </w:pPr>
      <w:r>
        <w:rPr>
          <w:rFonts w:ascii="Times New Roman"/>
          <w:b w:val="false"/>
          <w:i w:val="false"/>
          <w:color w:val="000000"/>
          <w:sz w:val="28"/>
        </w:rPr>
        <w:t>
      1) выкуп долей, акций организаций, а также предприятий как имущественных комплексов;</w:t>
      </w:r>
    </w:p>
    <w:bookmarkEnd w:id="1502"/>
    <w:bookmarkStart w:name="z1128" w:id="1503"/>
    <w:p>
      <w:pPr>
        <w:spacing w:after="0"/>
        <w:ind w:left="0"/>
        <w:jc w:val="both"/>
      </w:pPr>
      <w:r>
        <w:rPr>
          <w:rFonts w:ascii="Times New Roman"/>
          <w:b w:val="false"/>
          <w:i w:val="false"/>
          <w:color w:val="000000"/>
          <w:sz w:val="28"/>
        </w:rPr>
        <w:t>
      2) пополнение оборотных средств, за исключением случаев, когда пополнение оборотных средств осуществляется в рамках выпуска облигаций или исламских ценных бумаг на приобретение и (или) модернизацию основных средств, и (или) расширение производства, но не более 30 % от суммарной номинальной стоимости выпуска облигаций.</w:t>
      </w:r>
    </w:p>
    <w:bookmarkEnd w:id="1503"/>
    <w:bookmarkStart w:name="z1129" w:id="1504"/>
    <w:p>
      <w:pPr>
        <w:spacing w:after="0"/>
        <w:ind w:left="0"/>
        <w:jc w:val="both"/>
      </w:pPr>
      <w:r>
        <w:rPr>
          <w:rFonts w:ascii="Times New Roman"/>
          <w:b w:val="false"/>
          <w:i w:val="false"/>
          <w:color w:val="000000"/>
          <w:sz w:val="28"/>
        </w:rPr>
        <w:t>
      Допускается субсидирование части ставки купонного вознаграждения по облигациям или исламским ценным бумагам, выпущенным эмитентом, на пополнение оборотных средств до 500 (пятьсот) миллионов тенге для одного эмитента без учета задолженности по финансированию аффилированных/связанных с ним лиц/компаний.</w:t>
      </w:r>
    </w:p>
    <w:bookmarkEnd w:id="1504"/>
    <w:bookmarkStart w:name="z1130" w:id="1505"/>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понимаются проекты эмитентов,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1505"/>
    <w:bookmarkStart w:name="z1131" w:id="1506"/>
    <w:p>
      <w:pPr>
        <w:spacing w:after="0"/>
        <w:ind w:left="0"/>
        <w:jc w:val="both"/>
      </w:pPr>
      <w:r>
        <w:rPr>
          <w:rFonts w:ascii="Times New Roman"/>
          <w:b w:val="false"/>
          <w:i w:val="false"/>
          <w:color w:val="000000"/>
          <w:sz w:val="28"/>
        </w:rPr>
        <w:t>
      Эмитент также подтверждает рост фонда оплаты труда с сохранением рабочих мест или 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1506"/>
    <w:bookmarkStart w:name="z1132" w:id="1507"/>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1507"/>
    <w:bookmarkStart w:name="z1133" w:id="1508"/>
    <w:p>
      <w:pPr>
        <w:spacing w:after="0"/>
        <w:ind w:left="0"/>
        <w:jc w:val="both"/>
      </w:pPr>
      <w:r>
        <w:rPr>
          <w:rFonts w:ascii="Times New Roman"/>
          <w:b w:val="false"/>
          <w:i w:val="false"/>
          <w:color w:val="000000"/>
          <w:sz w:val="28"/>
        </w:rPr>
        <w:t>
      На проекты эмитента, направленные на пополнение оборотных средств, а также рефинансирование текущих обязательств, требования, предусмотренные в-третьих и четвертых частях настоящего пункта, не распространяются.</w:t>
      </w:r>
    </w:p>
    <w:bookmarkEnd w:id="1508"/>
    <w:bookmarkStart w:name="z1134" w:id="1509"/>
    <w:p>
      <w:pPr>
        <w:spacing w:after="0"/>
        <w:ind w:left="0"/>
        <w:jc w:val="both"/>
      </w:pPr>
      <w:r>
        <w:rPr>
          <w:rFonts w:ascii="Times New Roman"/>
          <w:b w:val="false"/>
          <w:i w:val="false"/>
          <w:color w:val="000000"/>
          <w:sz w:val="28"/>
        </w:rPr>
        <w:t>
      14. Субсидирование части ставки купонного вознаграждения осуществляется по "зеленым" облигациям, выпущенным в соответствии с законодательством Республики Казахстан и включенным в официальный список фондовой биржи, а также выпущенным в соответствии с актами МФЦА и включенным в официальный список фондовой биржи МФЦА, по которым в проспекте выпуска указано, что целевым назначением использования денег, полученных от размещения облигаций, являются финансирование или рефинансирование новых и (или) существующих "зеленых" проектов.</w:t>
      </w:r>
    </w:p>
    <w:bookmarkEnd w:id="1509"/>
    <w:bookmarkStart w:name="z1135" w:id="1510"/>
    <w:p>
      <w:pPr>
        <w:spacing w:after="0"/>
        <w:ind w:left="0"/>
        <w:jc w:val="both"/>
      </w:pPr>
      <w:r>
        <w:rPr>
          <w:rFonts w:ascii="Times New Roman"/>
          <w:b w:val="false"/>
          <w:i w:val="false"/>
          <w:color w:val="000000"/>
          <w:sz w:val="28"/>
        </w:rPr>
        <w:t>
      15. Субсидирование части ставки купонного вознаграждения, выдаваемое на реализацию "зеленых" облигаций, предусматривает достижение реализуемых проектов порогового значения (при наличии порогового критерия по подсектору "зеленой" таксономии) после 2 (два) финансовых лет с даты заключения договора субсидирования (продление срока исполнения данного критерия осуществляется на основании решения финансового агентства при наличии объективных причин, определенных внешней оценкой).</w:t>
      </w:r>
    </w:p>
    <w:bookmarkEnd w:id="1510"/>
    <w:bookmarkStart w:name="z1136" w:id="1511"/>
    <w:p>
      <w:pPr>
        <w:spacing w:after="0"/>
        <w:ind w:left="0"/>
        <w:jc w:val="both"/>
      </w:pPr>
      <w:r>
        <w:rPr>
          <w:rFonts w:ascii="Times New Roman"/>
          <w:b w:val="false"/>
          <w:i w:val="false"/>
          <w:color w:val="000000"/>
          <w:sz w:val="28"/>
        </w:rPr>
        <w:t>
      16. Субсидирование части ставки купонного вознаграждения по облигациям или исламским ценным бумагам, осуществляется при условии, что размер ставки купонного вознаграждения по облигациям или исламским ценным бумагам не превышает общей величины базовой ставки, установленной Национальным Банком Республики Казахстан и увеличенной на 5 % по облигациям со сроком обращения не более 5 (пять) лет включительно.</w:t>
      </w:r>
    </w:p>
    <w:bookmarkEnd w:id="1511"/>
    <w:bookmarkStart w:name="z1137" w:id="1512"/>
    <w:p>
      <w:pPr>
        <w:spacing w:after="0"/>
        <w:ind w:left="0"/>
        <w:jc w:val="both"/>
      </w:pPr>
      <w:r>
        <w:rPr>
          <w:rFonts w:ascii="Times New Roman"/>
          <w:b w:val="false"/>
          <w:i w:val="false"/>
          <w:color w:val="000000"/>
          <w:sz w:val="28"/>
        </w:rPr>
        <w:t>
      При этом 6 % из указанной общей величины оплачивается предпринимателем, а разница субсидируется государством.</w:t>
      </w:r>
    </w:p>
    <w:bookmarkEnd w:id="1512"/>
    <w:bookmarkStart w:name="z1138" w:id="1513"/>
    <w:p>
      <w:pPr>
        <w:spacing w:after="0"/>
        <w:ind w:left="0"/>
        <w:jc w:val="both"/>
      </w:pPr>
      <w:r>
        <w:rPr>
          <w:rFonts w:ascii="Times New Roman"/>
          <w:b w:val="false"/>
          <w:i w:val="false"/>
          <w:color w:val="000000"/>
          <w:sz w:val="28"/>
        </w:rPr>
        <w:t>
      При финансировании проектов по строительству и (или) реконструкции и оснащению оборудованием гостиниц категории "3", "4" и "5" звезд, реализуемых в областных центрах и использующих франшизы в сфере гостиничного бизнеса международных гостиничных сетей, имеющих не менее 1000 (одна тысяча) гостиничных объектов в десяти и более странах мира, в рамках ОКЭД 55.10 (предоставление услуг гостиницами и аналогичными местами для проживания) субсидирование части ставки купонного вознаграждения осуществляется при условии, что размер ставки купонного вознаграждения по облигациям или исламским ценным бумагам не превышает общей величины базовой ставки, установленной Национальным Банком Республики Казахстан и увеличенной на 5 % по облигациям, из которых 6 % оплачивает предприниматель, а разница субсидируется государством.</w:t>
      </w:r>
    </w:p>
    <w:bookmarkEnd w:id="1513"/>
    <w:bookmarkStart w:name="z1139" w:id="1514"/>
    <w:p>
      <w:pPr>
        <w:spacing w:after="0"/>
        <w:ind w:left="0"/>
        <w:jc w:val="both"/>
      </w:pPr>
      <w:r>
        <w:rPr>
          <w:rFonts w:ascii="Times New Roman"/>
          <w:b w:val="false"/>
          <w:i w:val="false"/>
          <w:color w:val="000000"/>
          <w:sz w:val="28"/>
        </w:rPr>
        <w:t>
      17. Субсидированию подлежит только ставка вознаграждения, начисленная по размещенным облигациям (за минусом выкупленных эмитентом) или размещенным исламским ценным бумагам (за минусом выкупленных эмитентом).</w:t>
      </w:r>
    </w:p>
    <w:bookmarkEnd w:id="1514"/>
    <w:bookmarkStart w:name="z1140" w:id="1515"/>
    <w:p>
      <w:pPr>
        <w:spacing w:after="0"/>
        <w:ind w:left="0"/>
        <w:jc w:val="both"/>
      </w:pPr>
      <w:r>
        <w:rPr>
          <w:rFonts w:ascii="Times New Roman"/>
          <w:b w:val="false"/>
          <w:i w:val="false"/>
          <w:color w:val="000000"/>
          <w:sz w:val="28"/>
        </w:rPr>
        <w:t>
      18. Внесение изменений и дополнений в проспекты выпуска облигаций, исламских ценных бумаг, по которым осуществляется субсидирование части ставки купонного вознаграждения, в течение всего срока субсидирования возможно по согласованию с уполномоченным органом финансового агентства с учетом условий пунктов 37 и 39 настоящих Правил субсидирования ставки купонного вознаграждения, кроме случаев, установленных Законом о рынке ценных бумаг или действующим правом МФЦА.</w:t>
      </w:r>
    </w:p>
    <w:bookmarkEnd w:id="1515"/>
    <w:bookmarkStart w:name="z1141" w:id="1516"/>
    <w:p>
      <w:pPr>
        <w:spacing w:after="0"/>
        <w:ind w:left="0"/>
        <w:jc w:val="both"/>
      </w:pPr>
      <w:r>
        <w:rPr>
          <w:rFonts w:ascii="Times New Roman"/>
          <w:b w:val="false"/>
          <w:i w:val="false"/>
          <w:color w:val="000000"/>
          <w:sz w:val="28"/>
        </w:rPr>
        <w:t>
      19. Срок субсидирования части ставки купонного вознаграждения по облигациям или исламским ценным бумагам составляет 5 (пять) лет, но не более срока обращения облигаций или исламских ценных бумаг. В случае, если по одному проекту заключается несколько договоров субсидирования, общий срок субсидирования устанавливается с начала срока субсидирования, указанного в подписанном финансовым агентством первом договоре субсидирования.</w:t>
      </w:r>
    </w:p>
    <w:bookmarkEnd w:id="1516"/>
    <w:bookmarkStart w:name="z1142" w:id="1517"/>
    <w:p>
      <w:pPr>
        <w:spacing w:after="0"/>
        <w:ind w:left="0"/>
        <w:jc w:val="both"/>
      </w:pPr>
      <w:r>
        <w:rPr>
          <w:rFonts w:ascii="Times New Roman"/>
          <w:b w:val="false"/>
          <w:i w:val="false"/>
          <w:color w:val="000000"/>
          <w:sz w:val="28"/>
        </w:rPr>
        <w:t>
      Срок субсидирования при рефинансировании устанавливается с момента подписания первого договора субсидирования по проекту и не превышает 2 (два) года с момента субсидирования, но не более срока обращения облигаций или исламских ценных бумаг.</w:t>
      </w:r>
    </w:p>
    <w:bookmarkEnd w:id="1517"/>
    <w:bookmarkStart w:name="z1143" w:id="1518"/>
    <w:p>
      <w:pPr>
        <w:spacing w:after="0"/>
        <w:ind w:left="0"/>
        <w:jc w:val="both"/>
      </w:pPr>
      <w:r>
        <w:rPr>
          <w:rFonts w:ascii="Times New Roman"/>
          <w:b w:val="false"/>
          <w:i w:val="false"/>
          <w:color w:val="000000"/>
          <w:sz w:val="28"/>
        </w:rPr>
        <w:t>
      При предоставлении отсрочки по оплате купонного вознаграждения на основании распоряжения и (или) иного документа, и (или)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ставки купонного вознаграждения, продлевается на срок предоставленной отсрочки.</w:t>
      </w:r>
    </w:p>
    <w:bookmarkEnd w:id="1518"/>
    <w:bookmarkStart w:name="z1144" w:id="1519"/>
    <w:p>
      <w:pPr>
        <w:spacing w:after="0"/>
        <w:ind w:left="0"/>
        <w:jc w:val="both"/>
      </w:pPr>
      <w:r>
        <w:rPr>
          <w:rFonts w:ascii="Times New Roman"/>
          <w:b w:val="false"/>
          <w:i w:val="false"/>
          <w:color w:val="000000"/>
          <w:sz w:val="28"/>
        </w:rPr>
        <w:t>
      В отношении "зеленых" облигаций срок субсидирования составляет 5 (пять) лет без права пролонгации срока субсидирования. Срок субсидирования устанавливается с момента подписания финансовым агентством первого договора субсидирования по "зеленому" проекту.</w:t>
      </w:r>
    </w:p>
    <w:bookmarkEnd w:id="1519"/>
    <w:bookmarkStart w:name="z1145" w:id="1520"/>
    <w:p>
      <w:pPr>
        <w:spacing w:after="0"/>
        <w:ind w:left="0"/>
        <w:jc w:val="both"/>
      </w:pPr>
      <w:r>
        <w:rPr>
          <w:rFonts w:ascii="Times New Roman"/>
          <w:b w:val="false"/>
          <w:i w:val="false"/>
          <w:color w:val="000000"/>
          <w:sz w:val="28"/>
        </w:rPr>
        <w:t>
      20. Субсидирование части ставки купонного вознаграждения осуществляется по облигациям или исламским ценным бумагам в соответствии с графиком погашений, отраженным в проспекте выпуска облигаций/исламских ценных бумаг.</w:t>
      </w:r>
    </w:p>
    <w:bookmarkEnd w:id="1520"/>
    <w:bookmarkStart w:name="z1146" w:id="1521"/>
    <w:p>
      <w:pPr>
        <w:spacing w:after="0"/>
        <w:ind w:left="0"/>
        <w:jc w:val="both"/>
      </w:pPr>
      <w:r>
        <w:rPr>
          <w:rFonts w:ascii="Times New Roman"/>
          <w:b w:val="false"/>
          <w:i w:val="false"/>
          <w:color w:val="000000"/>
          <w:sz w:val="28"/>
        </w:rPr>
        <w:t xml:space="preserve">
      21. Облигации эмитента с субсидируемой ставкой купонного вознаграждения учитываются в системе учета номинального держания, в том числе в системе учета реестра ценных бумаг по праву МФЦА. Исламские ценные бумаги эмитента с субсидируемой ставкой купонного вознаграждения учитываются в системе учета номинального держания. Регистрация сделок с облигациями с субсидируемой ставкой купонного вознаграждения или исламскими ценными бумагами осуществляется в системе номинального держания (системе учета центрального депозитария и/или системе учета центрального депозитария фондовой биржи МФЦА) в порядке, предусмотренном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Национального Банка Республики Казахстан от 22 октября 2014 года № 210 "Об утверждении Правил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центрального депозитария,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 (зарегистрирован в реестре государственной регистрации нормативных правовых актов под № 9876) или в порядке, предусмотренном правилами центрального депозитария фондовой биржи МФЦА/регистратора фондовой биржи МФЦА и/или правом МФЦА.</w:t>
      </w:r>
    </w:p>
    <w:bookmarkEnd w:id="1521"/>
    <w:bookmarkStart w:name="z1147" w:id="1522"/>
    <w:p>
      <w:pPr>
        <w:spacing w:after="0"/>
        <w:ind w:left="0"/>
        <w:jc w:val="both"/>
      </w:pPr>
      <w:r>
        <w:rPr>
          <w:rFonts w:ascii="Times New Roman"/>
          <w:b w:val="false"/>
          <w:i w:val="false"/>
          <w:color w:val="000000"/>
          <w:sz w:val="28"/>
        </w:rPr>
        <w:t>
      22. Выбор представителя держателей облигаций с субсидируемой ставкой купонного вознаграждения или держателей исламских ценных бумаг с субсидируемой ставкой купонного вознаграждения эмитент осуществляет самостоятельно из числа профессиональных участников рынка ценных бумаг, осуществляющих кастодиальную и (или) брокерскую и дилерскую деятельность на рынке ценных бумаг. При этом не допускается выбирать представителя держателя облигаций или держателя исламских ценных бумаг из числа аффилированных лиц эмитента.</w:t>
      </w:r>
    </w:p>
    <w:bookmarkEnd w:id="1522"/>
    <w:bookmarkStart w:name="z1148" w:id="1523"/>
    <w:p>
      <w:pPr>
        <w:spacing w:after="0"/>
        <w:ind w:left="0"/>
        <w:jc w:val="left"/>
      </w:pPr>
      <w:r>
        <w:rPr>
          <w:rFonts w:ascii="Times New Roman"/>
          <w:b/>
          <w:i w:val="false"/>
          <w:color w:val="000000"/>
        </w:rPr>
        <w:t xml:space="preserve"> Параграф 3. Взаимодействие участников</w:t>
      </w:r>
    </w:p>
    <w:bookmarkEnd w:id="1523"/>
    <w:bookmarkStart w:name="z1149" w:id="1524"/>
    <w:p>
      <w:pPr>
        <w:spacing w:after="0"/>
        <w:ind w:left="0"/>
        <w:jc w:val="both"/>
      </w:pPr>
      <w:r>
        <w:rPr>
          <w:rFonts w:ascii="Times New Roman"/>
          <w:b w:val="false"/>
          <w:i w:val="false"/>
          <w:color w:val="000000"/>
          <w:sz w:val="28"/>
        </w:rPr>
        <w:t>
      23. Предприниматель или финансовый консультант для получения субсидирования направляют финансовому агентству типовой договор субсидирования, к которому прилагают следующий пакет документов (копии, заверенные печатью (при наличии) и подписью руководителя):</w:t>
      </w:r>
    </w:p>
    <w:bookmarkEnd w:id="1524"/>
    <w:bookmarkStart w:name="z1150" w:id="1525"/>
    <w:p>
      <w:pPr>
        <w:spacing w:after="0"/>
        <w:ind w:left="0"/>
        <w:jc w:val="both"/>
      </w:pPr>
      <w:r>
        <w:rPr>
          <w:rFonts w:ascii="Times New Roman"/>
          <w:b w:val="false"/>
          <w:i w:val="false"/>
          <w:color w:val="000000"/>
          <w:sz w:val="28"/>
        </w:rPr>
        <w:t xml:space="preserve">
      1) заявление-анкету эмитента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субсидирования ставки купонного вознаграждения;</w:t>
      </w:r>
    </w:p>
    <w:bookmarkEnd w:id="1525"/>
    <w:bookmarkStart w:name="z1151" w:id="1526"/>
    <w:p>
      <w:pPr>
        <w:spacing w:after="0"/>
        <w:ind w:left="0"/>
        <w:jc w:val="both"/>
      </w:pPr>
      <w:r>
        <w:rPr>
          <w:rFonts w:ascii="Times New Roman"/>
          <w:b w:val="false"/>
          <w:i w:val="false"/>
          <w:color w:val="000000"/>
          <w:sz w:val="28"/>
        </w:rPr>
        <w:t xml:space="preserve">
      2) информацию о заявке (с подписью эмитента)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субсидирования ставки купонного вознаграждения;</w:t>
      </w:r>
    </w:p>
    <w:bookmarkEnd w:id="1526"/>
    <w:bookmarkStart w:name="z1152" w:id="1527"/>
    <w:p>
      <w:pPr>
        <w:spacing w:after="0"/>
        <w:ind w:left="0"/>
        <w:jc w:val="both"/>
      </w:pPr>
      <w:r>
        <w:rPr>
          <w:rFonts w:ascii="Times New Roman"/>
          <w:b w:val="false"/>
          <w:i w:val="false"/>
          <w:color w:val="000000"/>
          <w:sz w:val="28"/>
        </w:rPr>
        <w:t>
      3) проект проспекта выпуска облигаций или проект проспекта выпуска исламских ценных бумаг;</w:t>
      </w:r>
    </w:p>
    <w:bookmarkEnd w:id="1527"/>
    <w:bookmarkStart w:name="z1153" w:id="1528"/>
    <w:p>
      <w:pPr>
        <w:spacing w:after="0"/>
        <w:ind w:left="0"/>
        <w:jc w:val="both"/>
      </w:pPr>
      <w:r>
        <w:rPr>
          <w:rFonts w:ascii="Times New Roman"/>
          <w:b w:val="false"/>
          <w:i w:val="false"/>
          <w:color w:val="000000"/>
          <w:sz w:val="28"/>
        </w:rPr>
        <w:t>
      4) решение уполномоченного органа эмитента о выпуске облигаций или исламских ценных бумаг;</w:t>
      </w:r>
    </w:p>
    <w:bookmarkEnd w:id="1528"/>
    <w:bookmarkStart w:name="z1154" w:id="1529"/>
    <w:p>
      <w:pPr>
        <w:spacing w:after="0"/>
        <w:ind w:left="0"/>
        <w:jc w:val="both"/>
      </w:pPr>
      <w:r>
        <w:rPr>
          <w:rFonts w:ascii="Times New Roman"/>
          <w:b w:val="false"/>
          <w:i w:val="false"/>
          <w:color w:val="000000"/>
          <w:sz w:val="28"/>
        </w:rPr>
        <w:t>
      5) справку о государственной регистрации/перерегистрации эмитента;</w:t>
      </w:r>
    </w:p>
    <w:bookmarkEnd w:id="1529"/>
    <w:bookmarkStart w:name="z1155" w:id="1530"/>
    <w:p>
      <w:pPr>
        <w:spacing w:after="0"/>
        <w:ind w:left="0"/>
        <w:jc w:val="both"/>
      </w:pPr>
      <w:r>
        <w:rPr>
          <w:rFonts w:ascii="Times New Roman"/>
          <w:b w:val="false"/>
          <w:i w:val="false"/>
          <w:color w:val="000000"/>
          <w:sz w:val="28"/>
        </w:rPr>
        <w:t>
      6) лицензии, если основной вид деятельности эмитента подлежит лицензированию;</w:t>
      </w:r>
    </w:p>
    <w:bookmarkEnd w:id="1530"/>
    <w:bookmarkStart w:name="z1156" w:id="1531"/>
    <w:p>
      <w:pPr>
        <w:spacing w:after="0"/>
        <w:ind w:left="0"/>
        <w:jc w:val="both"/>
      </w:pPr>
      <w:r>
        <w:rPr>
          <w:rFonts w:ascii="Times New Roman"/>
          <w:b w:val="false"/>
          <w:i w:val="false"/>
          <w:color w:val="000000"/>
          <w:sz w:val="28"/>
        </w:rPr>
        <w:t>
      7) устав/учредительный договор со всеми изменениями и (или) дополнениями (акционерное общество дополнительно предоставляет проспект выпуска акций и выписку из реестра держателей ценных бумаг);</w:t>
      </w:r>
    </w:p>
    <w:bookmarkEnd w:id="1531"/>
    <w:bookmarkStart w:name="z1157" w:id="1532"/>
    <w:p>
      <w:pPr>
        <w:spacing w:after="0"/>
        <w:ind w:left="0"/>
        <w:jc w:val="both"/>
      </w:pPr>
      <w:r>
        <w:rPr>
          <w:rFonts w:ascii="Times New Roman"/>
          <w:b w:val="false"/>
          <w:i w:val="false"/>
          <w:color w:val="000000"/>
          <w:sz w:val="28"/>
        </w:rPr>
        <w:t>
      8) справку из налогового органа об отсутствии задолженности по обязательным платежам в бюджет, выданную не ранее чем за 30 (тридцать) календарных дней до даты обращения;</w:t>
      </w:r>
    </w:p>
    <w:bookmarkEnd w:id="1532"/>
    <w:bookmarkStart w:name="z1158" w:id="1533"/>
    <w:p>
      <w:pPr>
        <w:spacing w:after="0"/>
        <w:ind w:left="0"/>
        <w:jc w:val="both"/>
      </w:pPr>
      <w:r>
        <w:rPr>
          <w:rFonts w:ascii="Times New Roman"/>
          <w:b w:val="false"/>
          <w:i w:val="false"/>
          <w:color w:val="000000"/>
          <w:sz w:val="28"/>
        </w:rPr>
        <w:t>
      9) копии налоговых деклараций за последние 3 (три) финансовых года (в случае, если срок существования предпринимателя составляет менее 3 (три) лет, копию налоговой декларации за последний финансовый год);</w:t>
      </w:r>
    </w:p>
    <w:bookmarkEnd w:id="1533"/>
    <w:bookmarkStart w:name="z1159" w:id="1534"/>
    <w:p>
      <w:pPr>
        <w:spacing w:after="0"/>
        <w:ind w:left="0"/>
        <w:jc w:val="both"/>
      </w:pPr>
      <w:r>
        <w:rPr>
          <w:rFonts w:ascii="Times New Roman"/>
          <w:b w:val="false"/>
          <w:i w:val="false"/>
          <w:color w:val="000000"/>
          <w:sz w:val="28"/>
        </w:rPr>
        <w:t>
      10) заключение финансового консультанта о финансовом состоянии эмитента;</w:t>
      </w:r>
    </w:p>
    <w:bookmarkEnd w:id="1534"/>
    <w:bookmarkStart w:name="z1160" w:id="1535"/>
    <w:p>
      <w:pPr>
        <w:spacing w:after="0"/>
        <w:ind w:left="0"/>
        <w:jc w:val="both"/>
      </w:pPr>
      <w:r>
        <w:rPr>
          <w:rFonts w:ascii="Times New Roman"/>
          <w:b w:val="false"/>
          <w:i w:val="false"/>
          <w:color w:val="000000"/>
          <w:sz w:val="28"/>
        </w:rPr>
        <w:t>
      11) заключение по итогам внешней оценки (по проекту, финансируемому через выпуск "зеленой" облигации);</w:t>
      </w:r>
    </w:p>
    <w:bookmarkEnd w:id="1535"/>
    <w:bookmarkStart w:name="z1161" w:id="1536"/>
    <w:p>
      <w:pPr>
        <w:spacing w:after="0"/>
        <w:ind w:left="0"/>
        <w:jc w:val="both"/>
      </w:pPr>
      <w:r>
        <w:rPr>
          <w:rFonts w:ascii="Times New Roman"/>
          <w:b w:val="false"/>
          <w:i w:val="false"/>
          <w:color w:val="000000"/>
          <w:sz w:val="28"/>
        </w:rPr>
        <w:t>
      12) бизнес-план проекта, содержащий этапы по увеличению уплачиваемых налогов (корпоративный подоходный налог/индивидуальный подоходный налог), а также по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финансовым агентством решения о субсидировании.</w:t>
      </w:r>
    </w:p>
    <w:bookmarkEnd w:id="1536"/>
    <w:bookmarkStart w:name="z1162" w:id="1537"/>
    <w:p>
      <w:pPr>
        <w:spacing w:after="0"/>
        <w:ind w:left="0"/>
        <w:jc w:val="both"/>
      </w:pPr>
      <w:r>
        <w:rPr>
          <w:rFonts w:ascii="Times New Roman"/>
          <w:b w:val="false"/>
          <w:i w:val="false"/>
          <w:color w:val="000000"/>
          <w:sz w:val="28"/>
        </w:rPr>
        <w:t>
      24. Финансовое агентство после получения документов, указанных в пункте 23 настоящих Правил субсидирования ставки купонного вознаграждения, в течение 10 (десять) рабочих дней:</w:t>
      </w:r>
    </w:p>
    <w:bookmarkEnd w:id="1537"/>
    <w:bookmarkStart w:name="z1163" w:id="1538"/>
    <w:p>
      <w:pPr>
        <w:spacing w:after="0"/>
        <w:ind w:left="0"/>
        <w:jc w:val="both"/>
      </w:pPr>
      <w:r>
        <w:rPr>
          <w:rFonts w:ascii="Times New Roman"/>
          <w:b w:val="false"/>
          <w:i w:val="false"/>
          <w:color w:val="000000"/>
          <w:sz w:val="28"/>
        </w:rPr>
        <w:t>
      1) проверяет пакет документов на его полноту (в случаях представления неполного пакета документов либо представления документов, не соответствующих установленным формам, в пятидневный срок возвращает эмитенту представленные документы с указанием конкретных недостатков по представленным документам для доработки);</w:t>
      </w:r>
    </w:p>
    <w:bookmarkEnd w:id="1538"/>
    <w:bookmarkStart w:name="z1164" w:id="1539"/>
    <w:p>
      <w:pPr>
        <w:spacing w:after="0"/>
        <w:ind w:left="0"/>
        <w:jc w:val="both"/>
      </w:pPr>
      <w:r>
        <w:rPr>
          <w:rFonts w:ascii="Times New Roman"/>
          <w:b w:val="false"/>
          <w:i w:val="false"/>
          <w:color w:val="000000"/>
          <w:sz w:val="28"/>
        </w:rPr>
        <w:t>
      2) проверяет целевое назначение проекта проспекта выпуска облигаций или исламских ценных бумаг на предмет соответствия условиям настоящих Правил субсидирования ставки купонного вознаграждения;</w:t>
      </w:r>
    </w:p>
    <w:bookmarkEnd w:id="1539"/>
    <w:bookmarkStart w:name="z1165" w:id="1540"/>
    <w:p>
      <w:pPr>
        <w:spacing w:after="0"/>
        <w:ind w:left="0"/>
        <w:jc w:val="both"/>
      </w:pPr>
      <w:r>
        <w:rPr>
          <w:rFonts w:ascii="Times New Roman"/>
          <w:b w:val="false"/>
          <w:i w:val="false"/>
          <w:color w:val="000000"/>
          <w:sz w:val="28"/>
        </w:rPr>
        <w:t>
      3) выносит на рассмотрение уполномоченного органа финансового агентства проект эмитента с приложением полного пакета документов.</w:t>
      </w:r>
    </w:p>
    <w:bookmarkEnd w:id="1540"/>
    <w:bookmarkStart w:name="z1166" w:id="1541"/>
    <w:p>
      <w:pPr>
        <w:spacing w:after="0"/>
        <w:ind w:left="0"/>
        <w:jc w:val="both"/>
      </w:pPr>
      <w:r>
        <w:rPr>
          <w:rFonts w:ascii="Times New Roman"/>
          <w:b w:val="false"/>
          <w:i w:val="false"/>
          <w:color w:val="000000"/>
          <w:sz w:val="28"/>
        </w:rPr>
        <w:t>
      25. Порядок проведения заседаний, количество членов уполномоченного органа финансового агентства, а также соответствующие формы для рассмотрения проектов эмитентов определяются внутренними нормативными документами, утверждаемыми уполномоченным органом финансового агентства.</w:t>
      </w:r>
    </w:p>
    <w:bookmarkEnd w:id="1541"/>
    <w:bookmarkStart w:name="z1167" w:id="1542"/>
    <w:p>
      <w:pPr>
        <w:spacing w:after="0"/>
        <w:ind w:left="0"/>
        <w:jc w:val="both"/>
      </w:pPr>
      <w:r>
        <w:rPr>
          <w:rFonts w:ascii="Times New Roman"/>
          <w:b w:val="false"/>
          <w:i w:val="false"/>
          <w:color w:val="000000"/>
          <w:sz w:val="28"/>
        </w:rPr>
        <w:t>
      26. Уполномоченный орган финансового агентства рассматривает проекты при наличии бюджетных средств для субсидирования в соответствующем финансовом году.</w:t>
      </w:r>
    </w:p>
    <w:bookmarkEnd w:id="1542"/>
    <w:bookmarkStart w:name="z1168" w:id="1543"/>
    <w:p>
      <w:pPr>
        <w:spacing w:after="0"/>
        <w:ind w:left="0"/>
        <w:jc w:val="both"/>
      </w:pPr>
      <w:r>
        <w:rPr>
          <w:rFonts w:ascii="Times New Roman"/>
          <w:b w:val="false"/>
          <w:i w:val="false"/>
          <w:color w:val="000000"/>
          <w:sz w:val="28"/>
        </w:rPr>
        <w:t>
      27. Финансовое агентство в течение 1 (один) рабочего дня после принятия решения уполномоченным органом финансового агентства оформляет, подписывает протокол и направляет выписку из протокола с сопроводительным письмом эмитенту/финансовому консультанту, фондовой бирже/фондовой бирже МФЦА.</w:t>
      </w:r>
    </w:p>
    <w:bookmarkEnd w:id="1543"/>
    <w:bookmarkStart w:name="z1169" w:id="1544"/>
    <w:p>
      <w:pPr>
        <w:spacing w:after="0"/>
        <w:ind w:left="0"/>
        <w:jc w:val="both"/>
      </w:pPr>
      <w:r>
        <w:rPr>
          <w:rFonts w:ascii="Times New Roman"/>
          <w:b w:val="false"/>
          <w:i w:val="false"/>
          <w:color w:val="000000"/>
          <w:sz w:val="28"/>
        </w:rPr>
        <w:t>
      28. Срок действия решения уполномоченного органа финансового агентства составляет 6 (шесть) месяцев со дня принятия решения.</w:t>
      </w:r>
    </w:p>
    <w:bookmarkEnd w:id="1544"/>
    <w:bookmarkStart w:name="z1170" w:id="1545"/>
    <w:p>
      <w:pPr>
        <w:spacing w:after="0"/>
        <w:ind w:left="0"/>
        <w:jc w:val="both"/>
      </w:pPr>
      <w:r>
        <w:rPr>
          <w:rFonts w:ascii="Times New Roman"/>
          <w:b w:val="false"/>
          <w:i w:val="false"/>
          <w:color w:val="000000"/>
          <w:sz w:val="28"/>
        </w:rPr>
        <w:t xml:space="preserve">
      29. После получения выписки из протокола уполномоченного органа финансового агентства предприниматель направляет документы в фондовую биржу/фондовую биржу МФЦА для получения предварительного заключения о соответствии эмитента и выпускаемых им облигаций или исламских ценных бумаг листинговым требованиям, проходит государственную регистрацию выпуска негосударственных облигаций или исламских ценных бумаг в соответствии с нормативными правовыми актами уполномоченного органа по государственному регулированию рынка ценных бумаг/актами МФЦА, процедуру листинга на фондовой бирже/фондовой бирже МФЦА, осуществляет размещение облигаций в соответствии с внутренними правилами фондовой биржи/фондовой биржи МФЦА 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октября 2018 года № 248 "Об утверждении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аннулирования выпуска негосударственных облигаций, Требований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Перечня документов для аннулирования выпуска негосударственных облигаций и требований к ним, Правил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(зарегистрирован в реестре государственной регистрации нормативных правовых актов под № 17884) и иными применимыми правовыми актами в целях регистрации выпуска ценных бумаг в юрисдикции Республики Казахстан или МФЦА.</w:t>
      </w:r>
    </w:p>
    <w:bookmarkEnd w:id="1545"/>
    <w:bookmarkStart w:name="z1171" w:id="1546"/>
    <w:p>
      <w:pPr>
        <w:spacing w:after="0"/>
        <w:ind w:left="0"/>
        <w:jc w:val="both"/>
      </w:pPr>
      <w:r>
        <w:rPr>
          <w:rFonts w:ascii="Times New Roman"/>
          <w:b w:val="false"/>
          <w:i w:val="false"/>
          <w:color w:val="000000"/>
          <w:sz w:val="28"/>
        </w:rPr>
        <w:t>
      Договор субсидирования заключается после предоставления эмитентом:</w:t>
      </w:r>
    </w:p>
    <w:bookmarkEnd w:id="1546"/>
    <w:bookmarkStart w:name="z1172" w:id="1547"/>
    <w:p>
      <w:pPr>
        <w:spacing w:after="0"/>
        <w:ind w:left="0"/>
        <w:jc w:val="both"/>
      </w:pPr>
      <w:r>
        <w:rPr>
          <w:rFonts w:ascii="Times New Roman"/>
          <w:b w:val="false"/>
          <w:i w:val="false"/>
          <w:color w:val="000000"/>
          <w:sz w:val="28"/>
        </w:rPr>
        <w:t>
      1) зарегистрированного проспекта выпуска облигаций или исламских ценных бумаг уполномоченным органом по государственному регулированию рынка ценных бумаг/фондовой биржей МФЦА;</w:t>
      </w:r>
    </w:p>
    <w:bookmarkEnd w:id="1547"/>
    <w:bookmarkStart w:name="z1173" w:id="1548"/>
    <w:p>
      <w:pPr>
        <w:spacing w:after="0"/>
        <w:ind w:left="0"/>
        <w:jc w:val="both"/>
      </w:pPr>
      <w:r>
        <w:rPr>
          <w:rFonts w:ascii="Times New Roman"/>
          <w:b w:val="false"/>
          <w:i w:val="false"/>
          <w:color w:val="000000"/>
          <w:sz w:val="28"/>
        </w:rPr>
        <w:t>
      2) уведомления фондовой биржи/фондовой биржи МФЦА о включении облигаций или исламских ценных бумаг эмитента в официальный список фондовой биржи/фондовой биржи МФЦА (листинг);</w:t>
      </w:r>
    </w:p>
    <w:bookmarkEnd w:id="1548"/>
    <w:bookmarkStart w:name="z1174" w:id="1549"/>
    <w:p>
      <w:pPr>
        <w:spacing w:after="0"/>
        <w:ind w:left="0"/>
        <w:jc w:val="both"/>
      </w:pPr>
      <w:r>
        <w:rPr>
          <w:rFonts w:ascii="Times New Roman"/>
          <w:b w:val="false"/>
          <w:i w:val="false"/>
          <w:color w:val="000000"/>
          <w:sz w:val="28"/>
        </w:rPr>
        <w:t>
      3) уведомления о заключении между эмитентом и центральным депозитарием или центральным депозитарием фондовой биржи МФЦА договора на оказание услуг платежного агента (или иного подтверждения центрального депозитария фондовой биржи МФЦА об осуществлении функций платежного агента в отношении ценных бумаг эмитента в соответствии с правилами центрального депозитария фондовой биржи МФЦА);</w:t>
      </w:r>
    </w:p>
    <w:bookmarkEnd w:id="1549"/>
    <w:bookmarkStart w:name="z1175" w:id="1550"/>
    <w:p>
      <w:pPr>
        <w:spacing w:after="0"/>
        <w:ind w:left="0"/>
        <w:jc w:val="both"/>
      </w:pPr>
      <w:r>
        <w:rPr>
          <w:rFonts w:ascii="Times New Roman"/>
          <w:b w:val="false"/>
          <w:i w:val="false"/>
          <w:color w:val="000000"/>
          <w:sz w:val="28"/>
        </w:rPr>
        <w:t>
      4) выписки из системы учета центрального депозитария или выписки из системы учета центрального депозитария фондовой биржи МФЦА или отчета об итогах размещения облигаций или исламских ценных бумаг.</w:t>
      </w:r>
    </w:p>
    <w:bookmarkEnd w:id="1550"/>
    <w:bookmarkStart w:name="z1176" w:id="1551"/>
    <w:p>
      <w:pPr>
        <w:spacing w:after="0"/>
        <w:ind w:left="0"/>
        <w:jc w:val="both"/>
      </w:pPr>
      <w:r>
        <w:rPr>
          <w:rFonts w:ascii="Times New Roman"/>
          <w:b w:val="false"/>
          <w:i w:val="false"/>
          <w:color w:val="000000"/>
          <w:sz w:val="28"/>
        </w:rPr>
        <w:t>
      30. После представления эмитентом документов, указанных в пункте 29 настоящих Правил субсидирования ставки купонного вознаграждения, между финансовым агентством и эмитентом заключается договор субсидирования.</w:t>
      </w:r>
    </w:p>
    <w:bookmarkEnd w:id="1551"/>
    <w:bookmarkStart w:name="z1177" w:id="1552"/>
    <w:p>
      <w:pPr>
        <w:spacing w:after="0"/>
        <w:ind w:left="0"/>
        <w:jc w:val="both"/>
      </w:pPr>
      <w:r>
        <w:rPr>
          <w:rFonts w:ascii="Times New Roman"/>
          <w:b w:val="false"/>
          <w:i w:val="false"/>
          <w:color w:val="000000"/>
          <w:sz w:val="28"/>
        </w:rPr>
        <w:t>
      В случае отсутствия средств из бюджета для субсидирования от соответствующего уполномоченного органа/регионального координатора договор субсидирования не подписывается.</w:t>
      </w:r>
    </w:p>
    <w:bookmarkEnd w:id="1552"/>
    <w:bookmarkStart w:name="z1178" w:id="1553"/>
    <w:p>
      <w:pPr>
        <w:spacing w:after="0"/>
        <w:ind w:left="0"/>
        <w:jc w:val="both"/>
      </w:pPr>
      <w:r>
        <w:rPr>
          <w:rFonts w:ascii="Times New Roman"/>
          <w:b w:val="false"/>
          <w:i w:val="false"/>
          <w:color w:val="000000"/>
          <w:sz w:val="28"/>
        </w:rPr>
        <w:t>
      Договор субсидирования вступает в силу с даты его подписания сторонами.</w:t>
      </w:r>
    </w:p>
    <w:bookmarkEnd w:id="1553"/>
    <w:bookmarkStart w:name="z1179" w:id="1554"/>
    <w:p>
      <w:pPr>
        <w:spacing w:after="0"/>
        <w:ind w:left="0"/>
        <w:jc w:val="both"/>
      </w:pPr>
      <w:r>
        <w:rPr>
          <w:rFonts w:ascii="Times New Roman"/>
          <w:b w:val="false"/>
          <w:i w:val="false"/>
          <w:color w:val="000000"/>
          <w:sz w:val="28"/>
        </w:rPr>
        <w:t>
      Эмитент не позднее 5 (пять) рабочих дней со дня заключения договора субсидирования направляет центральному депозитарию/центральному депозитарию фондовой биржи МФЦА и фондовой бирже/фондовой бирже МФЦА уведомления о заключении договора субсидирования, которые в обязательном порядке содержат сведения о размере субсидируемой части ставки вознаграждения и количестве размещенных облигаций или исламских ценных бумаг.</w:t>
      </w:r>
    </w:p>
    <w:bookmarkEnd w:id="1554"/>
    <w:bookmarkStart w:name="z1180" w:id="1555"/>
    <w:p>
      <w:pPr>
        <w:spacing w:after="0"/>
        <w:ind w:left="0"/>
        <w:jc w:val="left"/>
      </w:pPr>
      <w:r>
        <w:rPr>
          <w:rFonts w:ascii="Times New Roman"/>
          <w:b/>
          <w:i w:val="false"/>
          <w:color w:val="000000"/>
        </w:rPr>
        <w:t xml:space="preserve"> Параграф 4. Механизм субсидирования</w:t>
      </w:r>
    </w:p>
    <w:bookmarkEnd w:id="1555"/>
    <w:bookmarkStart w:name="z1181" w:id="1556"/>
    <w:p>
      <w:pPr>
        <w:spacing w:after="0"/>
        <w:ind w:left="0"/>
        <w:jc w:val="both"/>
      </w:pPr>
      <w:r>
        <w:rPr>
          <w:rFonts w:ascii="Times New Roman"/>
          <w:b w:val="false"/>
          <w:i w:val="false"/>
          <w:color w:val="000000"/>
          <w:sz w:val="28"/>
        </w:rPr>
        <w:t>
      31. Центральный депозитарий/центральный депозитарий фондовой биржи МФЦА не позднее следующего рабочего дня за днем размещения облигаций с субсидируемой ставкой купонного вознаграждения или исламских ценных бумаг с субсидируемой ставкой купонного вознаграждения размещает информацию об общем количестве размещенных облигаций с субсидируемой ставкой купонного вознаграждения или исламских ценных бумаг с субсидируемой ставкой купонного вознаграждения на интернет-ресурсе центрального депозитария/центрального депозитария фондовой биржи МФЦА.</w:t>
      </w:r>
    </w:p>
    <w:bookmarkEnd w:id="1556"/>
    <w:bookmarkStart w:name="z1182" w:id="1557"/>
    <w:p>
      <w:pPr>
        <w:spacing w:after="0"/>
        <w:ind w:left="0"/>
        <w:jc w:val="both"/>
      </w:pPr>
      <w:r>
        <w:rPr>
          <w:rFonts w:ascii="Times New Roman"/>
          <w:b w:val="false"/>
          <w:i w:val="false"/>
          <w:color w:val="000000"/>
          <w:sz w:val="28"/>
        </w:rPr>
        <w:t>
      32. Эмитент в соответствии со сводом правил центрального депозитария/правил центрального депозитария фондовой биржи МФЦА перечисляет в соответствии с графиком погашений несубсидируемую сумму вознаграждения и основного долга (при наличии в графике погашений) на счет в центральном депозитарии/центральном депозитарии фондовой биржи МФЦА в день фиксации реестра для выплаты вознаграждения.</w:t>
      </w:r>
    </w:p>
    <w:bookmarkEnd w:id="1557"/>
    <w:bookmarkStart w:name="z1183" w:id="1558"/>
    <w:p>
      <w:pPr>
        <w:spacing w:after="0"/>
        <w:ind w:left="0"/>
        <w:jc w:val="both"/>
      </w:pPr>
      <w:r>
        <w:rPr>
          <w:rFonts w:ascii="Times New Roman"/>
          <w:b w:val="false"/>
          <w:i w:val="false"/>
          <w:color w:val="000000"/>
          <w:sz w:val="28"/>
        </w:rPr>
        <w:t>
      После перечисления средств эмитент в течение 3 (три) рабочих дней уведомляет центральный депозитарий/центральный депозитарий фондовой биржи МФЦА путем направления копии документа о перечислении средств по электронной почте. В уведомлении указываются эмитент, регион, сумма вознаграждения и период, за который осуществлена выплата.</w:t>
      </w:r>
    </w:p>
    <w:bookmarkEnd w:id="1558"/>
    <w:bookmarkStart w:name="z1184" w:id="1559"/>
    <w:p>
      <w:pPr>
        <w:spacing w:after="0"/>
        <w:ind w:left="0"/>
        <w:jc w:val="both"/>
      </w:pPr>
      <w:r>
        <w:rPr>
          <w:rFonts w:ascii="Times New Roman"/>
          <w:b w:val="false"/>
          <w:i w:val="false"/>
          <w:color w:val="000000"/>
          <w:sz w:val="28"/>
        </w:rPr>
        <w:t>
      33. Центральный депозитарий/центральный депозитарий фондовой биржи МФЦА не позднее чем через 3 (три) рабочих дня после перечисления эмитентом несубсидируемой части ставки вознаграждения и основного долга (при наличии в графике погашений) направляет финансовому агентству уведомление о поступлении/непоступлении средств от эмитента.</w:t>
      </w:r>
    </w:p>
    <w:bookmarkEnd w:id="1559"/>
    <w:bookmarkStart w:name="z1185" w:id="1560"/>
    <w:p>
      <w:pPr>
        <w:spacing w:after="0"/>
        <w:ind w:left="0"/>
        <w:jc w:val="both"/>
      </w:pPr>
      <w:r>
        <w:rPr>
          <w:rFonts w:ascii="Times New Roman"/>
          <w:b w:val="false"/>
          <w:i w:val="false"/>
          <w:color w:val="000000"/>
          <w:sz w:val="28"/>
        </w:rPr>
        <w:t>
      34. Финансовое агентство на основании уведомления от центрального депозитария/центрального депозитария фондовой биржи МФЦА о поступлении средств от эмитента в течение 3 (три) рабочих дней при наличии бюджетных средств для субсидирования перечисляет субсидируемую часть ставки вознаграждения на счет центрального депозитария/центрального депозитария фондовой биржи МФЦА и одновременно после перечисления средств финансовое агентство уведомляет центральный депозитарий/центральный депозитарий фондовой биржи МФЦА путем направления копии документа о перечислении средств по электронной почте. В уведомлении указываются эмитент, регион, сумма субсидий и период, за который осуществлена выплата.</w:t>
      </w:r>
    </w:p>
    <w:bookmarkEnd w:id="1560"/>
    <w:bookmarkStart w:name="z1186" w:id="1561"/>
    <w:p>
      <w:pPr>
        <w:spacing w:after="0"/>
        <w:ind w:left="0"/>
        <w:jc w:val="both"/>
      </w:pPr>
      <w:r>
        <w:rPr>
          <w:rFonts w:ascii="Times New Roman"/>
          <w:b w:val="false"/>
          <w:i w:val="false"/>
          <w:color w:val="000000"/>
          <w:sz w:val="28"/>
        </w:rPr>
        <w:t>
      35. Центральный депозитарий/центральный депозитарий фондовой биржи МФЦА в течение срока, установленного договором об оказании услуг платежного агента или установленного центральным депозитарием фондовой биржи МФЦА, осуществляет перевод денег на счета/банковские счета держателей облигаций или держателей исламских ценных бумаг.</w:t>
      </w:r>
    </w:p>
    <w:bookmarkEnd w:id="1561"/>
    <w:bookmarkStart w:name="z1187" w:id="1562"/>
    <w:p>
      <w:pPr>
        <w:spacing w:after="0"/>
        <w:ind w:left="0"/>
        <w:jc w:val="both"/>
      </w:pPr>
      <w:r>
        <w:rPr>
          <w:rFonts w:ascii="Times New Roman"/>
          <w:b w:val="false"/>
          <w:i w:val="false"/>
          <w:color w:val="000000"/>
          <w:sz w:val="28"/>
        </w:rPr>
        <w:t>
      36. Центральный депозитарий/центральный депозитарий фондовой биржи МФЦА не позднее чем через 3 (три) рабочих дня после перевода субсидируемой и несубсидируемой части ставки вознаграждения и основного долга (при наличии в графике погашений) на счета/банковские счета держателей облигаций или держателей исламских ценных бумаг направляет эмитенту/представителю держателей облигаций/представителю держателей исламских ценных бумаг и финансовому агентству (при наличии доступа посредством системы ФАСТИ или иными каналами связи, обладающие защитой от несанкционированного доступа к отправляемой документации) отчет о субсидировании, содержащий сведения о:</w:t>
      </w:r>
    </w:p>
    <w:bookmarkEnd w:id="1562"/>
    <w:bookmarkStart w:name="z1188" w:id="1563"/>
    <w:p>
      <w:pPr>
        <w:spacing w:after="0"/>
        <w:ind w:left="0"/>
        <w:jc w:val="both"/>
      </w:pPr>
      <w:r>
        <w:rPr>
          <w:rFonts w:ascii="Times New Roman"/>
          <w:b w:val="false"/>
          <w:i w:val="false"/>
          <w:color w:val="000000"/>
          <w:sz w:val="28"/>
        </w:rPr>
        <w:t>
      1) ISINе облигаций или исламских ценных бумаг;</w:t>
      </w:r>
    </w:p>
    <w:bookmarkEnd w:id="1563"/>
    <w:bookmarkStart w:name="z1189" w:id="1564"/>
    <w:p>
      <w:pPr>
        <w:spacing w:after="0"/>
        <w:ind w:left="0"/>
        <w:jc w:val="both"/>
      </w:pPr>
      <w:r>
        <w:rPr>
          <w:rFonts w:ascii="Times New Roman"/>
          <w:b w:val="false"/>
          <w:i w:val="false"/>
          <w:color w:val="000000"/>
          <w:sz w:val="28"/>
        </w:rPr>
        <w:t>
      2) количестве облигаций или исламских ценных бумаг на счетах держателей облигаций или держателей исламских ценных бумаг по состоянию на дату фиксации реестра;</w:t>
      </w:r>
    </w:p>
    <w:bookmarkEnd w:id="1564"/>
    <w:bookmarkStart w:name="z1190" w:id="1565"/>
    <w:p>
      <w:pPr>
        <w:spacing w:after="0"/>
        <w:ind w:left="0"/>
        <w:jc w:val="both"/>
      </w:pPr>
      <w:r>
        <w:rPr>
          <w:rFonts w:ascii="Times New Roman"/>
          <w:b w:val="false"/>
          <w:i w:val="false"/>
          <w:color w:val="000000"/>
          <w:sz w:val="28"/>
        </w:rPr>
        <w:t>
      3) общей сумме вознаграждения, переведенного центральным депозитарием/центральным депозитарием фондовой биржи МФЦА на счета/банковские счета держателей облигаций или держателей исламских ценных бумаг;</w:t>
      </w:r>
    </w:p>
    <w:bookmarkEnd w:id="1565"/>
    <w:bookmarkStart w:name="z1191" w:id="1566"/>
    <w:p>
      <w:pPr>
        <w:spacing w:after="0"/>
        <w:ind w:left="0"/>
        <w:jc w:val="both"/>
      </w:pPr>
      <w:r>
        <w:rPr>
          <w:rFonts w:ascii="Times New Roman"/>
          <w:b w:val="false"/>
          <w:i w:val="false"/>
          <w:color w:val="000000"/>
          <w:sz w:val="28"/>
        </w:rPr>
        <w:t>
      4) количестве/сумме неразмещенных облигаций или исламских ценных бумаг;</w:t>
      </w:r>
    </w:p>
    <w:bookmarkEnd w:id="1566"/>
    <w:bookmarkStart w:name="z1192" w:id="1567"/>
    <w:p>
      <w:pPr>
        <w:spacing w:after="0"/>
        <w:ind w:left="0"/>
        <w:jc w:val="both"/>
      </w:pPr>
      <w:r>
        <w:rPr>
          <w:rFonts w:ascii="Times New Roman"/>
          <w:b w:val="false"/>
          <w:i w:val="false"/>
          <w:color w:val="000000"/>
          <w:sz w:val="28"/>
        </w:rPr>
        <w:t>
      5) сумме, полученной центральным депозитарием/центральным депозитарием фондовой биржи МФЦА от эмитента.</w:t>
      </w:r>
    </w:p>
    <w:bookmarkEnd w:id="1567"/>
    <w:bookmarkStart w:name="z1193" w:id="1568"/>
    <w:p>
      <w:pPr>
        <w:spacing w:after="0"/>
        <w:ind w:left="0"/>
        <w:jc w:val="both"/>
      </w:pPr>
      <w:r>
        <w:rPr>
          <w:rFonts w:ascii="Times New Roman"/>
          <w:b w:val="false"/>
          <w:i w:val="false"/>
          <w:color w:val="000000"/>
          <w:sz w:val="28"/>
        </w:rPr>
        <w:t>
      37. В случае, если меняют условия проспекта выпуска облигаций (суммарная номинальная стоимость выпуска облигаций или исламских ценных бумаг и (или) ставка вознаграждения, льготный период, изменение эмитента/наименования эмитента) эмитент направляет соответствующее уведомление финансовому агентству, которое в свою очередь в течение 7 (семь) рабочих дней выносит на согласование уполномоченного органа финансового агентства информацию по изменениям условий в действующие условия финансирования с приложением пакета документов по изменяемому вопросу. По результатам рассмотрения уполномоченный орган финансового агентства принимает решение о согласовании/несогласовании внесения изменений в проспект выпуска облигаций, которое оформляется протоколом в течение 2 (два) рабочих дней со дня принятия решения уполномоченного органа финансового агентства. При этом произведенные изменения условий финансирования четко отражаются в протоколе/решении.</w:t>
      </w:r>
    </w:p>
    <w:bookmarkEnd w:id="1568"/>
    <w:bookmarkStart w:name="z1194" w:id="1569"/>
    <w:p>
      <w:pPr>
        <w:spacing w:after="0"/>
        <w:ind w:left="0"/>
        <w:jc w:val="both"/>
      </w:pPr>
      <w:r>
        <w:rPr>
          <w:rFonts w:ascii="Times New Roman"/>
          <w:b w:val="false"/>
          <w:i w:val="false"/>
          <w:color w:val="000000"/>
          <w:sz w:val="28"/>
        </w:rPr>
        <w:t>
      38. Финансовое агентство в течение 1 (один) рабочего после принятия решения уполномоченным органом финансового агентства направляет копию выписки из протокола эмитенту и центральному депозитарию/центральному депозитарию фондовой биржи МФЦА.</w:t>
      </w:r>
    </w:p>
    <w:bookmarkEnd w:id="1569"/>
    <w:bookmarkStart w:name="z1195" w:id="1570"/>
    <w:p>
      <w:pPr>
        <w:spacing w:after="0"/>
        <w:ind w:left="0"/>
        <w:jc w:val="both"/>
      </w:pPr>
      <w:r>
        <w:rPr>
          <w:rFonts w:ascii="Times New Roman"/>
          <w:b w:val="false"/>
          <w:i w:val="false"/>
          <w:color w:val="000000"/>
          <w:sz w:val="28"/>
        </w:rPr>
        <w:t>
      39. Об иных изменениях проспекта выпуска облигаций эмитент соответствующим письмом уведомляет финансовое агентство, которое в свою очередь в течение 7 (семь) рабочих дней с даты получения полного пакета документов принимает решение по изменениям в действующие условия проспекта выпуска облигаций эмитента и письмом согласовывает произведенные изменения или отказывает в согласовании.</w:t>
      </w:r>
    </w:p>
    <w:bookmarkEnd w:id="1570"/>
    <w:bookmarkStart w:name="z1196" w:id="1571"/>
    <w:p>
      <w:pPr>
        <w:spacing w:after="0"/>
        <w:ind w:left="0"/>
        <w:jc w:val="both"/>
      </w:pPr>
      <w:r>
        <w:rPr>
          <w:rFonts w:ascii="Times New Roman"/>
          <w:b w:val="false"/>
          <w:i w:val="false"/>
          <w:color w:val="000000"/>
          <w:sz w:val="28"/>
        </w:rPr>
        <w:t>
      При этом произведенные изменения условий проспекта выпуска облигаций эмитента (отказ в согласовании) четко отражаются в письме согласования.</w:t>
      </w:r>
    </w:p>
    <w:bookmarkEnd w:id="1571"/>
    <w:bookmarkStart w:name="z1197" w:id="1572"/>
    <w:p>
      <w:pPr>
        <w:spacing w:after="0"/>
        <w:ind w:left="0"/>
        <w:jc w:val="both"/>
      </w:pPr>
      <w:r>
        <w:rPr>
          <w:rFonts w:ascii="Times New Roman"/>
          <w:b w:val="false"/>
          <w:i w:val="false"/>
          <w:color w:val="000000"/>
          <w:sz w:val="28"/>
        </w:rPr>
        <w:t>
      40. Проекты, одобренные в рамках ранее утвержденных программ поддержки предпринимательства,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1572"/>
    <w:bookmarkStart w:name="z1198" w:id="1573"/>
    <w:p>
      <w:pPr>
        <w:spacing w:after="0"/>
        <w:ind w:left="0"/>
        <w:jc w:val="both"/>
      </w:pPr>
      <w:r>
        <w:rPr>
          <w:rFonts w:ascii="Times New Roman"/>
          <w:b w:val="false"/>
          <w:i w:val="false"/>
          <w:color w:val="000000"/>
          <w:sz w:val="28"/>
        </w:rPr>
        <w:t>
      По проектам, одобренным уполномоченным органом финансового агентства в рамках ранее утвержденных программ поддержки предпринимательства, допускается внесение изменений в текущие условия финансирования, касающихся гаранта, созаемщика, цели и срока обращения облигаций или исламских ценных бумаг, уменьшения суммарной номинальной стоимости выпуска облигаций или исламских ценных бумаг, ставки купонного вознаграждения, отсрочки/льготного периода, даты погашения, условий погашения, возобновляемости/невозобновляемости лимита на пополнение оборотных средств, изменения наименования предпринимателя, кода ОКЭД.</w:t>
      </w:r>
    </w:p>
    <w:bookmarkEnd w:id="1573"/>
    <w:bookmarkStart w:name="z1199" w:id="1574"/>
    <w:p>
      <w:pPr>
        <w:spacing w:after="0"/>
        <w:ind w:left="0"/>
        <w:jc w:val="both"/>
      </w:pPr>
      <w:r>
        <w:rPr>
          <w:rFonts w:ascii="Times New Roman"/>
          <w:b w:val="false"/>
          <w:i w:val="false"/>
          <w:color w:val="000000"/>
          <w:sz w:val="28"/>
        </w:rPr>
        <w:t>
      В случае изменения текущих условий финансирования обеспечивается соответствие проекта действующим условиям настоящих Правил субсидирования ставки купонного вознаграждения.</w:t>
      </w:r>
    </w:p>
    <w:bookmarkEnd w:id="1574"/>
    <w:bookmarkStart w:name="z1200" w:id="1575"/>
    <w:p>
      <w:pPr>
        <w:spacing w:after="0"/>
        <w:ind w:left="0"/>
        <w:jc w:val="left"/>
      </w:pPr>
      <w:r>
        <w:rPr>
          <w:rFonts w:ascii="Times New Roman"/>
          <w:b/>
          <w:i w:val="false"/>
          <w:color w:val="000000"/>
        </w:rPr>
        <w:t xml:space="preserve"> Параграф 5. Приостановление/возобновление/прекращение договора субсидирования</w:t>
      </w:r>
    </w:p>
    <w:bookmarkEnd w:id="1575"/>
    <w:bookmarkStart w:name="z1201" w:id="1576"/>
    <w:p>
      <w:pPr>
        <w:spacing w:after="0"/>
        <w:ind w:left="0"/>
        <w:jc w:val="both"/>
      </w:pPr>
      <w:r>
        <w:rPr>
          <w:rFonts w:ascii="Times New Roman"/>
          <w:b w:val="false"/>
          <w:i w:val="false"/>
          <w:color w:val="000000"/>
          <w:sz w:val="28"/>
        </w:rPr>
        <w:t>
      41. Решение о прекращении и возобновлении субсидирования проекта эмитента принимается финансовым агентством.</w:t>
      </w:r>
    </w:p>
    <w:bookmarkEnd w:id="1576"/>
    <w:bookmarkStart w:name="z1202" w:id="1577"/>
    <w:p>
      <w:pPr>
        <w:spacing w:after="0"/>
        <w:ind w:left="0"/>
        <w:jc w:val="both"/>
      </w:pPr>
      <w:r>
        <w:rPr>
          <w:rFonts w:ascii="Times New Roman"/>
          <w:b w:val="false"/>
          <w:i w:val="false"/>
          <w:color w:val="000000"/>
          <w:sz w:val="28"/>
        </w:rPr>
        <w:t>
      42. Финансовое агентство приостанавливает субсидирование эмитента при установлении следующих фактов на основании уведомления центрального депозитария/центрального депозитария фондовой биржи МФЦА/представителя держателей облигаций или держателей исламских ценных бумаг и/или результатов мониторинга:</w:t>
      </w:r>
    </w:p>
    <w:bookmarkEnd w:id="1577"/>
    <w:bookmarkStart w:name="z1203" w:id="1578"/>
    <w:p>
      <w:pPr>
        <w:spacing w:after="0"/>
        <w:ind w:left="0"/>
        <w:jc w:val="both"/>
      </w:pPr>
      <w:r>
        <w:rPr>
          <w:rFonts w:ascii="Times New Roman"/>
          <w:b w:val="false"/>
          <w:i w:val="false"/>
          <w:color w:val="000000"/>
          <w:sz w:val="28"/>
        </w:rPr>
        <w:t>
      1) нецелевое использование средств от размещения облигаций или исламских ценных бумаг, по которым осуществляется субсидирование;</w:t>
      </w:r>
    </w:p>
    <w:bookmarkEnd w:id="1578"/>
    <w:bookmarkStart w:name="z1204" w:id="1579"/>
    <w:p>
      <w:pPr>
        <w:spacing w:after="0"/>
        <w:ind w:left="0"/>
        <w:jc w:val="both"/>
      </w:pPr>
      <w:r>
        <w:rPr>
          <w:rFonts w:ascii="Times New Roman"/>
          <w:b w:val="false"/>
          <w:i w:val="false"/>
          <w:color w:val="000000"/>
          <w:sz w:val="28"/>
        </w:rPr>
        <w:t>
      2) несоответствие проекта и (или) эмитента условиям настоящих Правил субсидирования ставки купонного вознаграждения;</w:t>
      </w:r>
    </w:p>
    <w:bookmarkEnd w:id="1579"/>
    <w:bookmarkStart w:name="z1205" w:id="1580"/>
    <w:p>
      <w:pPr>
        <w:spacing w:after="0"/>
        <w:ind w:left="0"/>
        <w:jc w:val="both"/>
      </w:pPr>
      <w:r>
        <w:rPr>
          <w:rFonts w:ascii="Times New Roman"/>
          <w:b w:val="false"/>
          <w:i w:val="false"/>
          <w:color w:val="000000"/>
          <w:sz w:val="28"/>
        </w:rPr>
        <w:t>
      3) неисполнение эмитентом обязательств по оплате купонного вознаграждения по облигациям или исламским ценным бумагам;</w:t>
      </w:r>
    </w:p>
    <w:bookmarkEnd w:id="1580"/>
    <w:bookmarkStart w:name="z1206" w:id="1581"/>
    <w:p>
      <w:pPr>
        <w:spacing w:after="0"/>
        <w:ind w:left="0"/>
        <w:jc w:val="both"/>
      </w:pPr>
      <w:r>
        <w:rPr>
          <w:rFonts w:ascii="Times New Roman"/>
          <w:b w:val="false"/>
          <w:i w:val="false"/>
          <w:color w:val="000000"/>
          <w:sz w:val="28"/>
        </w:rPr>
        <w:t>
      4) арест денег на счетах эмитента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 (или) приостановление расходных операций по счету эмитента;</w:t>
      </w:r>
    </w:p>
    <w:bookmarkEnd w:id="1581"/>
    <w:bookmarkStart w:name="z1207" w:id="1582"/>
    <w:p>
      <w:pPr>
        <w:spacing w:after="0"/>
        <w:ind w:left="0"/>
        <w:jc w:val="both"/>
      </w:pPr>
      <w:r>
        <w:rPr>
          <w:rFonts w:ascii="Times New Roman"/>
          <w:b w:val="false"/>
          <w:i w:val="false"/>
          <w:color w:val="000000"/>
          <w:sz w:val="28"/>
        </w:rPr>
        <w:t>
      5) неисполнение обязательств эмитентом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w:t>
      </w:r>
    </w:p>
    <w:bookmarkEnd w:id="1582"/>
    <w:bookmarkStart w:name="z1208" w:id="1583"/>
    <w:p>
      <w:pPr>
        <w:spacing w:after="0"/>
        <w:ind w:left="0"/>
        <w:jc w:val="both"/>
      </w:pPr>
      <w:r>
        <w:rPr>
          <w:rFonts w:ascii="Times New Roman"/>
          <w:b w:val="false"/>
          <w:i w:val="false"/>
          <w:color w:val="000000"/>
          <w:sz w:val="28"/>
        </w:rPr>
        <w:t>
      6) недостижения эмитентом по "зеленым" облигациям пороговых критериев "зеленой" таксономии, заявленных по намечаемым "зеленым" облигациям, по истечении 2 (два) лет с начала субсидирования проекта на основании предоставляемого эмитентом заключения провайдера внешней оценки в случаях, когда данные пороговые критерии предусматривают:</w:t>
      </w:r>
    </w:p>
    <w:bookmarkEnd w:id="1583"/>
    <w:bookmarkStart w:name="z1209" w:id="1584"/>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1584"/>
    <w:bookmarkStart w:name="z1210" w:id="1585"/>
    <w:p>
      <w:pPr>
        <w:spacing w:after="0"/>
        <w:ind w:left="0"/>
        <w:jc w:val="both"/>
      </w:pPr>
      <w:r>
        <w:rPr>
          <w:rFonts w:ascii="Times New Roman"/>
          <w:b w:val="false"/>
          <w:i w:val="false"/>
          <w:color w:val="000000"/>
          <w:sz w:val="28"/>
        </w:rPr>
        <w:t>
      2) минимальные уровни выбросов парниковых газов;</w:t>
      </w:r>
    </w:p>
    <w:bookmarkEnd w:id="1585"/>
    <w:bookmarkStart w:name="z1211" w:id="1586"/>
    <w:p>
      <w:pPr>
        <w:spacing w:after="0"/>
        <w:ind w:left="0"/>
        <w:jc w:val="both"/>
      </w:pPr>
      <w:r>
        <w:rPr>
          <w:rFonts w:ascii="Times New Roman"/>
          <w:b w:val="false"/>
          <w:i w:val="false"/>
          <w:color w:val="000000"/>
          <w:sz w:val="28"/>
        </w:rPr>
        <w:t>
      3) снижение доли/утилизации отходов;</w:t>
      </w:r>
    </w:p>
    <w:bookmarkEnd w:id="1586"/>
    <w:bookmarkStart w:name="z1212" w:id="1587"/>
    <w:p>
      <w:pPr>
        <w:spacing w:after="0"/>
        <w:ind w:left="0"/>
        <w:jc w:val="both"/>
      </w:pPr>
      <w:r>
        <w:rPr>
          <w:rFonts w:ascii="Times New Roman"/>
          <w:b w:val="false"/>
          <w:i w:val="false"/>
          <w:color w:val="000000"/>
          <w:sz w:val="28"/>
        </w:rPr>
        <w:t>
      4) снижение водопотребления;</w:t>
      </w:r>
    </w:p>
    <w:bookmarkEnd w:id="1587"/>
    <w:bookmarkStart w:name="z1213" w:id="1588"/>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1588"/>
    <w:bookmarkStart w:name="z1214" w:id="1589"/>
    <w:p>
      <w:pPr>
        <w:spacing w:after="0"/>
        <w:ind w:left="0"/>
        <w:jc w:val="both"/>
      </w:pPr>
      <w:r>
        <w:rPr>
          <w:rFonts w:ascii="Times New Roman"/>
          <w:b w:val="false"/>
          <w:i w:val="false"/>
          <w:color w:val="000000"/>
          <w:sz w:val="28"/>
        </w:rPr>
        <w:t>
      7) приостановления/прекращения деятельности эмитента как субъекта частного предпринимательства;</w:t>
      </w:r>
    </w:p>
    <w:bookmarkEnd w:id="1589"/>
    <w:bookmarkStart w:name="z1215" w:id="1590"/>
    <w:p>
      <w:pPr>
        <w:spacing w:after="0"/>
        <w:ind w:left="0"/>
        <w:jc w:val="both"/>
      </w:pPr>
      <w:r>
        <w:rPr>
          <w:rFonts w:ascii="Times New Roman"/>
          <w:b w:val="false"/>
          <w:i w:val="false"/>
          <w:color w:val="000000"/>
          <w:sz w:val="28"/>
        </w:rPr>
        <w:t>
      8) выплату дивидендов по проектам с суммой свыше 500 (пятьсот) миллионов тенге.</w:t>
      </w:r>
    </w:p>
    <w:bookmarkEnd w:id="1590"/>
    <w:bookmarkStart w:name="z1216" w:id="1591"/>
    <w:p>
      <w:pPr>
        <w:spacing w:after="0"/>
        <w:ind w:left="0"/>
        <w:jc w:val="both"/>
      </w:pPr>
      <w:r>
        <w:rPr>
          <w:rFonts w:ascii="Times New Roman"/>
          <w:b w:val="false"/>
          <w:i w:val="false"/>
          <w:color w:val="000000"/>
          <w:sz w:val="28"/>
        </w:rPr>
        <w:t>
      43. В случае, если в период приостановления субсидий осуществляется выплата вознаграждения по облигациям или исламским ценным бумагам с субсидируемой ставкой купонного вознаграждения, держателям облигаций или исламских ценных бумаг выплата этого вознаграждения осуществляется полностью за счет эмитента в соответствии со сводом правил центрального депозитария/правилами центрального депозитария фондовой биржи МФЦА.</w:t>
      </w:r>
    </w:p>
    <w:bookmarkEnd w:id="1591"/>
    <w:bookmarkStart w:name="z1217" w:id="1592"/>
    <w:p>
      <w:pPr>
        <w:spacing w:after="0"/>
        <w:ind w:left="0"/>
        <w:jc w:val="both"/>
      </w:pPr>
      <w:r>
        <w:rPr>
          <w:rFonts w:ascii="Times New Roman"/>
          <w:b w:val="false"/>
          <w:i w:val="false"/>
          <w:color w:val="000000"/>
          <w:sz w:val="28"/>
        </w:rPr>
        <w:t>
      44. Финансовое агентство после установления фактов, указанных в пункте 42 настоящих Правил субсидирования ставки купонного вознаграждения, в течение 5 (пять) рабочих дней принимает решение о прекращении/предоставлении отсрочки по прекращению либо возобновлении субсидирования и соответствующим письмом уведомляет эмитента/представителя держателей облигаций или держателей исламских ценных бумаг и центральный депозитарий/центральный депозитарий фондовой биржи МФЦА.</w:t>
      </w:r>
    </w:p>
    <w:bookmarkEnd w:id="1592"/>
    <w:bookmarkStart w:name="z1218" w:id="1593"/>
    <w:p>
      <w:pPr>
        <w:spacing w:after="0"/>
        <w:ind w:left="0"/>
        <w:jc w:val="both"/>
      </w:pPr>
      <w:r>
        <w:rPr>
          <w:rFonts w:ascii="Times New Roman"/>
          <w:b w:val="false"/>
          <w:i w:val="false"/>
          <w:color w:val="000000"/>
          <w:sz w:val="28"/>
        </w:rPr>
        <w:t>
      В случае неисполнения эмитентом обязательств по оплате купона по облигациям или исламским ценным бумагам эмитенту предоставляется срок в течение 30 (тридцать) календарных дней для закрытия возникшей задолженности.</w:t>
      </w:r>
    </w:p>
    <w:bookmarkEnd w:id="1593"/>
    <w:bookmarkStart w:name="z1219" w:id="1594"/>
    <w:p>
      <w:pPr>
        <w:spacing w:after="0"/>
        <w:ind w:left="0"/>
        <w:jc w:val="both"/>
      </w:pPr>
      <w:r>
        <w:rPr>
          <w:rFonts w:ascii="Times New Roman"/>
          <w:b w:val="false"/>
          <w:i w:val="false"/>
          <w:color w:val="000000"/>
          <w:sz w:val="28"/>
        </w:rPr>
        <w:t>
      Уполномоченный орган финансового агентства в течение 5 (пять) рабочих дней принимает положительное решение о возобновлении субсидирования при условии устранения эмитентом причин, явившихся основанием для приостановления субсидирования.</w:t>
      </w:r>
    </w:p>
    <w:bookmarkEnd w:id="1594"/>
    <w:bookmarkStart w:name="z1220" w:id="1595"/>
    <w:p>
      <w:pPr>
        <w:spacing w:after="0"/>
        <w:ind w:left="0"/>
        <w:jc w:val="both"/>
      </w:pPr>
      <w:r>
        <w:rPr>
          <w:rFonts w:ascii="Times New Roman"/>
          <w:b w:val="false"/>
          <w:i w:val="false"/>
          <w:color w:val="000000"/>
          <w:sz w:val="28"/>
        </w:rPr>
        <w:t>
      45. Финансовое агентство производит выплату субсидируемой части купона, не выплаченной им за период приостановления.</w:t>
      </w:r>
    </w:p>
    <w:bookmarkEnd w:id="1595"/>
    <w:bookmarkStart w:name="z1221" w:id="1596"/>
    <w:p>
      <w:pPr>
        <w:spacing w:after="0"/>
        <w:ind w:left="0"/>
        <w:jc w:val="both"/>
      </w:pPr>
      <w:r>
        <w:rPr>
          <w:rFonts w:ascii="Times New Roman"/>
          <w:b w:val="false"/>
          <w:i w:val="false"/>
          <w:color w:val="000000"/>
          <w:sz w:val="28"/>
        </w:rPr>
        <w:t>
      Выплата субсидируемой части купона, не выплаченной эмитенту за период приостановления субсидирования, осуществляется путем перечисления денег на счет эмитента после принятия решения уполномоченным органом финансового агентства о возобновлении субсидирования.</w:t>
      </w:r>
    </w:p>
    <w:bookmarkEnd w:id="1596"/>
    <w:bookmarkStart w:name="z1222" w:id="1597"/>
    <w:p>
      <w:pPr>
        <w:spacing w:after="0"/>
        <w:ind w:left="0"/>
        <w:jc w:val="both"/>
      </w:pPr>
      <w:r>
        <w:rPr>
          <w:rFonts w:ascii="Times New Roman"/>
          <w:b w:val="false"/>
          <w:i w:val="false"/>
          <w:color w:val="000000"/>
          <w:sz w:val="28"/>
        </w:rPr>
        <w:t>
      46. При принятии решения о прекращении субсидирования эмитента финансовое агентство соответствующими письмами в течение 3 (три) рабочих дней направляет уведомления об одностороннем расторжении договора субсидирования эмитенту, представителю держателей облигаций или держателей исламских ценных бумаг и центральному депозитарию, центральному депозитарию фондовой биржи МФЦА, в которых указывает дату расторжения договора субсидирования и причину расторжения.</w:t>
      </w:r>
    </w:p>
    <w:bookmarkEnd w:id="1597"/>
    <w:bookmarkStart w:name="z1223" w:id="1598"/>
    <w:p>
      <w:pPr>
        <w:spacing w:after="0"/>
        <w:ind w:left="0"/>
        <w:jc w:val="both"/>
      </w:pPr>
      <w:r>
        <w:rPr>
          <w:rFonts w:ascii="Times New Roman"/>
          <w:b w:val="false"/>
          <w:i w:val="false"/>
          <w:color w:val="000000"/>
          <w:sz w:val="28"/>
        </w:rPr>
        <w:t>
      Прекращенные проекты возобновлению не подлежат.</w:t>
      </w:r>
    </w:p>
    <w:bookmarkEnd w:id="1598"/>
    <w:bookmarkStart w:name="z1224" w:id="1599"/>
    <w:p>
      <w:pPr>
        <w:spacing w:after="0"/>
        <w:ind w:left="0"/>
        <w:jc w:val="both"/>
      </w:pPr>
      <w:r>
        <w:rPr>
          <w:rFonts w:ascii="Times New Roman"/>
          <w:b w:val="false"/>
          <w:i w:val="false"/>
          <w:color w:val="000000"/>
          <w:sz w:val="28"/>
        </w:rPr>
        <w:t>
      47. Сумма выплаченных предпринимателю субсидий подлежит возврату в финансовое агентство для дальнейшего использования средств по выплате субсидий.</w:t>
      </w:r>
    </w:p>
    <w:bookmarkEnd w:id="1599"/>
    <w:bookmarkStart w:name="z1225" w:id="1600"/>
    <w:p>
      <w:pPr>
        <w:spacing w:after="0"/>
        <w:ind w:left="0"/>
        <w:jc w:val="both"/>
      </w:pPr>
      <w:r>
        <w:rPr>
          <w:rFonts w:ascii="Times New Roman"/>
          <w:b w:val="false"/>
          <w:i w:val="false"/>
          <w:color w:val="000000"/>
          <w:sz w:val="28"/>
        </w:rPr>
        <w:t>
      48. Выплаты субсидий прекращаются, а договор субсидирования признается расторгнутым в случаях:</w:t>
      </w:r>
    </w:p>
    <w:bookmarkEnd w:id="1600"/>
    <w:bookmarkStart w:name="z1226" w:id="1601"/>
    <w:p>
      <w:pPr>
        <w:spacing w:after="0"/>
        <w:ind w:left="0"/>
        <w:jc w:val="both"/>
      </w:pPr>
      <w:r>
        <w:rPr>
          <w:rFonts w:ascii="Times New Roman"/>
          <w:b w:val="false"/>
          <w:i w:val="false"/>
          <w:color w:val="000000"/>
          <w:sz w:val="28"/>
        </w:rPr>
        <w:t>
      1) полного погашения облигаций эмитентом (датой прекращения субсидирования будет считаться дата полного погашения эмитентом облигаций, исламских ценных бумаг, если срок субсидирования равен сроку размещения облигаций или исламских ценных бумаг);</w:t>
      </w:r>
    </w:p>
    <w:bookmarkEnd w:id="1601"/>
    <w:bookmarkStart w:name="z1227" w:id="1602"/>
    <w:p>
      <w:pPr>
        <w:spacing w:after="0"/>
        <w:ind w:left="0"/>
        <w:jc w:val="both"/>
      </w:pPr>
      <w:r>
        <w:rPr>
          <w:rFonts w:ascii="Times New Roman"/>
          <w:b w:val="false"/>
          <w:i w:val="false"/>
          <w:color w:val="000000"/>
          <w:sz w:val="28"/>
        </w:rPr>
        <w:t>
      2) признания государственной регистрации выпуска облигаций или исламских ценных бумаг недействительной по решению суда;</w:t>
      </w:r>
    </w:p>
    <w:bookmarkEnd w:id="1602"/>
    <w:bookmarkStart w:name="z1228" w:id="1603"/>
    <w:p>
      <w:pPr>
        <w:spacing w:after="0"/>
        <w:ind w:left="0"/>
        <w:jc w:val="both"/>
      </w:pPr>
      <w:r>
        <w:rPr>
          <w:rFonts w:ascii="Times New Roman"/>
          <w:b w:val="false"/>
          <w:i w:val="false"/>
          <w:color w:val="000000"/>
          <w:sz w:val="28"/>
        </w:rPr>
        <w:t>
      3) аннулирования выпуска облигаций или исламских ценных бумаг по решению уполномоченного органа по государственному регулированию рынка ценных бумаг/уполномоченного органа МФЦА по регулированию финансовых услуг;</w:t>
      </w:r>
    </w:p>
    <w:bookmarkEnd w:id="1603"/>
    <w:bookmarkStart w:name="z1229" w:id="1604"/>
    <w:p>
      <w:pPr>
        <w:spacing w:after="0"/>
        <w:ind w:left="0"/>
        <w:jc w:val="both"/>
      </w:pPr>
      <w:r>
        <w:rPr>
          <w:rFonts w:ascii="Times New Roman"/>
          <w:b w:val="false"/>
          <w:i w:val="false"/>
          <w:color w:val="000000"/>
          <w:sz w:val="28"/>
        </w:rPr>
        <w:t>
      4) принятия решения о прекращении субсидирования;</w:t>
      </w:r>
    </w:p>
    <w:bookmarkEnd w:id="1604"/>
    <w:bookmarkStart w:name="z1230" w:id="1605"/>
    <w:p>
      <w:pPr>
        <w:spacing w:after="0"/>
        <w:ind w:left="0"/>
        <w:jc w:val="both"/>
      </w:pPr>
      <w:r>
        <w:rPr>
          <w:rFonts w:ascii="Times New Roman"/>
          <w:b w:val="false"/>
          <w:i w:val="false"/>
          <w:color w:val="000000"/>
          <w:sz w:val="28"/>
        </w:rPr>
        <w:t>
      5) расторжения договора субсидирования по инициативе эмитента;</w:t>
      </w:r>
    </w:p>
    <w:bookmarkEnd w:id="1605"/>
    <w:bookmarkStart w:name="z1231" w:id="1606"/>
    <w:p>
      <w:pPr>
        <w:spacing w:after="0"/>
        <w:ind w:left="0"/>
        <w:jc w:val="both"/>
      </w:pPr>
      <w:r>
        <w:rPr>
          <w:rFonts w:ascii="Times New Roman"/>
          <w:b w:val="false"/>
          <w:i w:val="false"/>
          <w:color w:val="000000"/>
          <w:sz w:val="28"/>
        </w:rPr>
        <w:t>
      6) истечения срока действия договора субсидирования;</w:t>
      </w:r>
    </w:p>
    <w:bookmarkEnd w:id="1606"/>
    <w:bookmarkStart w:name="z1232" w:id="1607"/>
    <w:p>
      <w:pPr>
        <w:spacing w:after="0"/>
        <w:ind w:left="0"/>
        <w:jc w:val="both"/>
      </w:pPr>
      <w:r>
        <w:rPr>
          <w:rFonts w:ascii="Times New Roman"/>
          <w:b w:val="false"/>
          <w:i w:val="false"/>
          <w:color w:val="000000"/>
          <w:sz w:val="28"/>
        </w:rPr>
        <w:t>
      7) приостановления размещения или делистинга облигаций или исламских ценных бумаг.</w:t>
      </w:r>
    </w:p>
    <w:bookmarkEnd w:id="1607"/>
    <w:bookmarkStart w:name="z1233" w:id="1608"/>
    <w:p>
      <w:pPr>
        <w:spacing w:after="0"/>
        <w:ind w:left="0"/>
        <w:jc w:val="both"/>
      </w:pPr>
      <w:r>
        <w:rPr>
          <w:rFonts w:ascii="Times New Roman"/>
          <w:b w:val="false"/>
          <w:i w:val="false"/>
          <w:color w:val="000000"/>
          <w:sz w:val="28"/>
        </w:rPr>
        <w:t>
      49. В случае досрочного погашения облигаций или исламских ценных бумаг эмитент уведомляет финансовое агентство о факте досрочного погашения данных облигаций или исламских ценных бумаг в течение 2 (два) рабочих дней, следующих за днем такого погашения.</w:t>
      </w:r>
    </w:p>
    <w:bookmarkEnd w:id="1608"/>
    <w:bookmarkStart w:name="z1234" w:id="1609"/>
    <w:p>
      <w:pPr>
        <w:spacing w:after="0"/>
        <w:ind w:left="0"/>
        <w:jc w:val="both"/>
      </w:pPr>
      <w:r>
        <w:rPr>
          <w:rFonts w:ascii="Times New Roman"/>
          <w:b w:val="false"/>
          <w:i w:val="false"/>
          <w:color w:val="000000"/>
          <w:sz w:val="28"/>
        </w:rPr>
        <w:t>
      50. При установлении фактов нецелевого использования средств и (или) несоответствия проекта при принятии решения уполномоченного органа финансового агентства о прекращении субсидирования эмитент осуществляет возврат суммы вознаграждения, оплаченной финансовым агентством.</w:t>
      </w:r>
    </w:p>
    <w:bookmarkEnd w:id="1609"/>
    <w:bookmarkStart w:name="z1235" w:id="1610"/>
    <w:p>
      <w:pPr>
        <w:spacing w:after="0"/>
        <w:ind w:left="0"/>
        <w:jc w:val="both"/>
      </w:pPr>
      <w:r>
        <w:rPr>
          <w:rFonts w:ascii="Times New Roman"/>
          <w:b w:val="false"/>
          <w:i w:val="false"/>
          <w:color w:val="000000"/>
          <w:sz w:val="28"/>
        </w:rPr>
        <w:t>
      При нецелевом использовании средств от размещения облигаций или исламских ценных бумаг субсидирование прекращается пропорционально сумме нецелевого использования средств от размещения облигаций или исламских ценных бумаг. По оставшейся части средств от размещения облигаций или исламских ценных бумаг, подтверждающей целевое использование, и в случае возврата предпринимателем суммы выплаченных субсидий, пропорциональной размеру нецелевого использования, субсидирование продолжается в соответствии с графиком погашения.</w:t>
      </w:r>
    </w:p>
    <w:bookmarkEnd w:id="1610"/>
    <w:bookmarkStart w:name="z1236" w:id="1611"/>
    <w:p>
      <w:pPr>
        <w:spacing w:after="0"/>
        <w:ind w:left="0"/>
        <w:jc w:val="left"/>
      </w:pPr>
      <w:r>
        <w:rPr>
          <w:rFonts w:ascii="Times New Roman"/>
          <w:b/>
          <w:i w:val="false"/>
          <w:color w:val="000000"/>
        </w:rPr>
        <w:t xml:space="preserve"> Глава 3. Мониторинг реализации проектов</w:t>
      </w:r>
    </w:p>
    <w:bookmarkEnd w:id="1611"/>
    <w:bookmarkStart w:name="z1237" w:id="1612"/>
    <w:p>
      <w:pPr>
        <w:spacing w:after="0"/>
        <w:ind w:left="0"/>
        <w:jc w:val="both"/>
      </w:pPr>
      <w:r>
        <w:rPr>
          <w:rFonts w:ascii="Times New Roman"/>
          <w:b w:val="false"/>
          <w:i w:val="false"/>
          <w:color w:val="000000"/>
          <w:sz w:val="28"/>
        </w:rPr>
        <w:t>
      51. Мониторинг реализации проектов предпринимателей в рамках настоящих Правил субсидирования ставки купонного вознаграждения осуществляется финансовым агентством, эмитентом/представителем держателей облигаций или держателей исламских ценных бумаг. Финансовым агентством осуществляется мониторинг в соответствии с Правилами проведения мониторинга проектов, реализуемых в рамках мер государственной поддержки частного предпринимательства, утвержденными уполномоченным органом по предпринимательству.</w:t>
      </w:r>
    </w:p>
    <w:bookmarkEnd w:id="1612"/>
    <w:bookmarkStart w:name="z1238" w:id="1613"/>
    <w:p>
      <w:pPr>
        <w:spacing w:after="0"/>
        <w:ind w:left="0"/>
        <w:jc w:val="both"/>
      </w:pPr>
      <w:r>
        <w:rPr>
          <w:rFonts w:ascii="Times New Roman"/>
          <w:b w:val="false"/>
          <w:i w:val="false"/>
          <w:color w:val="000000"/>
          <w:sz w:val="28"/>
        </w:rPr>
        <w:t>
      52. Финансовое агентство в рамках мониторинга осуществляет:</w:t>
      </w:r>
    </w:p>
    <w:bookmarkEnd w:id="1613"/>
    <w:bookmarkStart w:name="z1239" w:id="1614"/>
    <w:p>
      <w:pPr>
        <w:spacing w:after="0"/>
        <w:ind w:left="0"/>
        <w:jc w:val="both"/>
      </w:pPr>
      <w:r>
        <w:rPr>
          <w:rFonts w:ascii="Times New Roman"/>
          <w:b w:val="false"/>
          <w:i w:val="false"/>
          <w:color w:val="000000"/>
          <w:sz w:val="28"/>
        </w:rPr>
        <w:t>
      1) мониторинг использования денег, полученных от размещения облигаций или исламских ценных бумаг эмитентом, с которым заключен договор субсидирования на основании данных и документов, представляемых эмитентом, представителем держателей облигаций или держателей исламских ценных бумаг;</w:t>
      </w:r>
    </w:p>
    <w:bookmarkEnd w:id="1614"/>
    <w:bookmarkStart w:name="z1240" w:id="1615"/>
    <w:p>
      <w:pPr>
        <w:spacing w:after="0"/>
        <w:ind w:left="0"/>
        <w:jc w:val="both"/>
      </w:pPr>
      <w:r>
        <w:rPr>
          <w:rFonts w:ascii="Times New Roman"/>
          <w:b w:val="false"/>
          <w:i w:val="false"/>
          <w:color w:val="000000"/>
          <w:sz w:val="28"/>
        </w:rPr>
        <w:t>
      2) мониторинг платежной дисциплины эмитента на основании данных, представляемых центральным депозитарием или центральным депозитарием фондовой биржи МФЦА;</w:t>
      </w:r>
    </w:p>
    <w:bookmarkEnd w:id="1615"/>
    <w:bookmarkStart w:name="z1241" w:id="1616"/>
    <w:p>
      <w:pPr>
        <w:spacing w:after="0"/>
        <w:ind w:left="0"/>
        <w:jc w:val="both"/>
      </w:pPr>
      <w:r>
        <w:rPr>
          <w:rFonts w:ascii="Times New Roman"/>
          <w:b w:val="false"/>
          <w:i w:val="false"/>
          <w:color w:val="000000"/>
          <w:sz w:val="28"/>
        </w:rPr>
        <w:t>
      3) мониторинг соответствия проекта и (или) эмитента условиям настоящих Правил субсидирования ставки купонного вознаграждения.</w:t>
      </w:r>
    </w:p>
    <w:bookmarkEnd w:id="1616"/>
    <w:bookmarkStart w:name="z1242" w:id="1617"/>
    <w:p>
      <w:pPr>
        <w:spacing w:after="0"/>
        <w:ind w:left="0"/>
        <w:jc w:val="both"/>
      </w:pPr>
      <w:r>
        <w:rPr>
          <w:rFonts w:ascii="Times New Roman"/>
          <w:b w:val="false"/>
          <w:i w:val="false"/>
          <w:color w:val="000000"/>
          <w:sz w:val="28"/>
        </w:rPr>
        <w:t>
      53. Представитель держателей облигаций или держателей исламских ценных бумаг в рамках мониторинга осуществляет:</w:t>
      </w:r>
    </w:p>
    <w:bookmarkEnd w:id="1617"/>
    <w:bookmarkStart w:name="z1243" w:id="1618"/>
    <w:p>
      <w:pPr>
        <w:spacing w:after="0"/>
        <w:ind w:left="0"/>
        <w:jc w:val="both"/>
      </w:pPr>
      <w:r>
        <w:rPr>
          <w:rFonts w:ascii="Times New Roman"/>
          <w:b w:val="false"/>
          <w:i w:val="false"/>
          <w:color w:val="000000"/>
          <w:sz w:val="28"/>
        </w:rPr>
        <w:t>
      1) контроль исполнения эмитентом обязательств, установленных проспектом выпуска облигаций или исламских ценных бумаг, перед держателями облигаций или держателями исламских ценных бумаг;</w:t>
      </w:r>
    </w:p>
    <w:bookmarkEnd w:id="1618"/>
    <w:bookmarkStart w:name="z1244" w:id="1619"/>
    <w:p>
      <w:pPr>
        <w:spacing w:after="0"/>
        <w:ind w:left="0"/>
        <w:jc w:val="both"/>
      </w:pPr>
      <w:r>
        <w:rPr>
          <w:rFonts w:ascii="Times New Roman"/>
          <w:b w:val="false"/>
          <w:i w:val="false"/>
          <w:color w:val="000000"/>
          <w:sz w:val="28"/>
        </w:rPr>
        <w:t>
      2) контроль целевого использования эмитентом денег, полученных от размещения облигаций или исламских ценных бумаг;</w:t>
      </w:r>
    </w:p>
    <w:bookmarkEnd w:id="1619"/>
    <w:bookmarkStart w:name="z1245" w:id="1620"/>
    <w:p>
      <w:pPr>
        <w:spacing w:after="0"/>
        <w:ind w:left="0"/>
        <w:jc w:val="both"/>
      </w:pPr>
      <w:r>
        <w:rPr>
          <w:rFonts w:ascii="Times New Roman"/>
          <w:b w:val="false"/>
          <w:i w:val="false"/>
          <w:color w:val="000000"/>
          <w:sz w:val="28"/>
        </w:rPr>
        <w:t>
      3) сопровождение подписания договора субсидирования/ дополнительного соглашения к договору субсидирования, направление пакета документов для субсидирования финансовому агентству;</w:t>
      </w:r>
    </w:p>
    <w:bookmarkEnd w:id="1620"/>
    <w:bookmarkStart w:name="z1246" w:id="1621"/>
    <w:p>
      <w:pPr>
        <w:spacing w:after="0"/>
        <w:ind w:left="0"/>
        <w:jc w:val="both"/>
      </w:pPr>
      <w:r>
        <w:rPr>
          <w:rFonts w:ascii="Times New Roman"/>
          <w:b w:val="false"/>
          <w:i w:val="false"/>
          <w:color w:val="000000"/>
          <w:sz w:val="28"/>
        </w:rPr>
        <w:t>
      4) принятие мер, направленных на защиту прав и интересов держателей облигаций или держателей исламских ценных бумаг, в том числе посредством подачи иска в суд от имени держателей облигаций или держателей исламских ценных бумаг, в собственности которых находятся пятьдесят и более процентов размещенных (за вычетом выкупленных) облигаций или исламских ценных бумаг эмитента, по вопросам неисполнения эмитентом обязательств, установленных проспектом выпуска облигаций или исламских ценных бумаг;</w:t>
      </w:r>
    </w:p>
    <w:bookmarkEnd w:id="1621"/>
    <w:bookmarkStart w:name="z1247" w:id="1622"/>
    <w:p>
      <w:pPr>
        <w:spacing w:after="0"/>
        <w:ind w:left="0"/>
        <w:jc w:val="both"/>
      </w:pPr>
      <w:r>
        <w:rPr>
          <w:rFonts w:ascii="Times New Roman"/>
          <w:b w:val="false"/>
          <w:i w:val="false"/>
          <w:color w:val="000000"/>
          <w:sz w:val="28"/>
        </w:rPr>
        <w:t>
      5) не реже одного раза в квартал информирование держателей облигаций и уполномоченного органа по государственному регулированию рынка ценных бумаг/уполномоченного органа МФЦА по регулированию финансового рынка о своих действиях в соответствии с вышеперечисленными подпунктами настоящего пункта и результатах таких действий.</w:t>
      </w:r>
    </w:p>
    <w:bookmarkEnd w:id="1622"/>
    <w:bookmarkStart w:name="z1248" w:id="1623"/>
    <w:p>
      <w:pPr>
        <w:spacing w:after="0"/>
        <w:ind w:left="0"/>
        <w:jc w:val="both"/>
      </w:pPr>
      <w:r>
        <w:rPr>
          <w:rFonts w:ascii="Times New Roman"/>
          <w:b w:val="false"/>
          <w:i w:val="false"/>
          <w:color w:val="000000"/>
          <w:sz w:val="28"/>
        </w:rPr>
        <w:t>
      54. Для осуществления мониторинга финансовое агентство запрашивает у эмитента и (или) представителя держателей облигаций или держателей исламских ценных бумаг необходимые документы и информацию, относящиеся к предмету мониторинга, в том числе составляющую налоговую тайну, осуществляет мониторинг реализации проекта с выездом на место.</w:t>
      </w:r>
    </w:p>
    <w:bookmarkEnd w:id="1623"/>
    <w:bookmarkStart w:name="z1249" w:id="1624"/>
    <w:p>
      <w:pPr>
        <w:spacing w:after="0"/>
        <w:ind w:left="0"/>
        <w:jc w:val="both"/>
      </w:pPr>
      <w:r>
        <w:rPr>
          <w:rFonts w:ascii="Times New Roman"/>
          <w:b w:val="false"/>
          <w:i w:val="false"/>
          <w:color w:val="000000"/>
          <w:sz w:val="28"/>
        </w:rPr>
        <w:t>
      В рамках мониторинга целевого использования средств финансовой поддержки по "зеленым" облигациям финансовым агентством проверяется достижение эмитентом заявленных по намечаемому "зеленому" проекту пороговых критериев "зеленой" таксономии на основании независимой оценки провайдеров в случаях, когда данные пороговые критерии предусматривают:</w:t>
      </w:r>
    </w:p>
    <w:bookmarkEnd w:id="1624"/>
    <w:bookmarkStart w:name="z1250" w:id="1625"/>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1625"/>
    <w:bookmarkStart w:name="z1251" w:id="1626"/>
    <w:p>
      <w:pPr>
        <w:spacing w:after="0"/>
        <w:ind w:left="0"/>
        <w:jc w:val="both"/>
      </w:pPr>
      <w:r>
        <w:rPr>
          <w:rFonts w:ascii="Times New Roman"/>
          <w:b w:val="false"/>
          <w:i w:val="false"/>
          <w:color w:val="000000"/>
          <w:sz w:val="28"/>
        </w:rPr>
        <w:t>
      2) минимальные уровни выбросов парниковых газов;</w:t>
      </w:r>
    </w:p>
    <w:bookmarkEnd w:id="1626"/>
    <w:bookmarkStart w:name="z1252" w:id="1627"/>
    <w:p>
      <w:pPr>
        <w:spacing w:after="0"/>
        <w:ind w:left="0"/>
        <w:jc w:val="both"/>
      </w:pPr>
      <w:r>
        <w:rPr>
          <w:rFonts w:ascii="Times New Roman"/>
          <w:b w:val="false"/>
          <w:i w:val="false"/>
          <w:color w:val="000000"/>
          <w:sz w:val="28"/>
        </w:rPr>
        <w:t>
      3) снижение доли/утилизации отходов;</w:t>
      </w:r>
    </w:p>
    <w:bookmarkEnd w:id="1627"/>
    <w:bookmarkStart w:name="z1253" w:id="1628"/>
    <w:p>
      <w:pPr>
        <w:spacing w:after="0"/>
        <w:ind w:left="0"/>
        <w:jc w:val="both"/>
      </w:pPr>
      <w:r>
        <w:rPr>
          <w:rFonts w:ascii="Times New Roman"/>
          <w:b w:val="false"/>
          <w:i w:val="false"/>
          <w:color w:val="000000"/>
          <w:sz w:val="28"/>
        </w:rPr>
        <w:t>
      4) снижение водопотребления;</w:t>
      </w:r>
    </w:p>
    <w:bookmarkEnd w:id="1628"/>
    <w:bookmarkStart w:name="z1254" w:id="1629"/>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1629"/>
    <w:bookmarkStart w:name="z1255" w:id="1630"/>
    <w:p>
      <w:pPr>
        <w:spacing w:after="0"/>
        <w:ind w:left="0"/>
        <w:jc w:val="both"/>
      </w:pPr>
      <w:r>
        <w:rPr>
          <w:rFonts w:ascii="Times New Roman"/>
          <w:b w:val="false"/>
          <w:i w:val="false"/>
          <w:color w:val="000000"/>
          <w:sz w:val="28"/>
        </w:rPr>
        <w:t>
      Заключение провайдера внешней оценки предоставляет эмитент.</w:t>
      </w:r>
    </w:p>
    <w:bookmarkEnd w:id="1630"/>
    <w:bookmarkStart w:name="z1256" w:id="1631"/>
    <w:p>
      <w:pPr>
        <w:spacing w:after="0"/>
        <w:ind w:left="0"/>
        <w:jc w:val="both"/>
      </w:pPr>
      <w:r>
        <w:rPr>
          <w:rFonts w:ascii="Times New Roman"/>
          <w:b w:val="false"/>
          <w:i w:val="false"/>
          <w:color w:val="000000"/>
          <w:sz w:val="28"/>
        </w:rPr>
        <w:t>
      По истечении 2 (два) лет с начала субсидирования проекта эмитентом проведены соответствующие независимые оценки достижения указанных показателей либо энергоаудиты, которые предоставляются финансовому агентству. Внешние проверки последующего выполнения заявленных эмитентом пороговых критериев "зеленой" таксономии по проекту проводятся провайдерами оценки, выдавшими первоначальное заключение о соответствии проекта пороговым критериям "зеленой" таксономии.</w:t>
      </w:r>
    </w:p>
    <w:bookmarkEnd w:id="1631"/>
    <w:bookmarkStart w:name="z1257" w:id="1632"/>
    <w:p>
      <w:pPr>
        <w:spacing w:after="0"/>
        <w:ind w:left="0"/>
        <w:jc w:val="both"/>
      </w:pPr>
      <w:r>
        <w:rPr>
          <w:rFonts w:ascii="Times New Roman"/>
          <w:b w:val="false"/>
          <w:i w:val="false"/>
          <w:color w:val="000000"/>
          <w:sz w:val="28"/>
        </w:rPr>
        <w:t xml:space="preserve">
      Применение "зеленой" таксономии осуществляется в соответствии с классификацией "зеленых" проектов, подлежащих финансированию через "зеленые" облигации и "зеленые" кредиты,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2021 года № 996 "Об утверждении классификации (таксономии) "зеленых" проектов, подлежащих финансированию через "зеленые" облигации и "зеленые" кредиты".</w:t>
      </w:r>
    </w:p>
    <w:bookmarkEnd w:id="1632"/>
    <w:bookmarkStart w:name="z1258" w:id="1633"/>
    <w:p>
      <w:pPr>
        <w:spacing w:after="0"/>
        <w:ind w:left="0"/>
        <w:jc w:val="both"/>
      </w:pPr>
      <w:r>
        <w:rPr>
          <w:rFonts w:ascii="Times New Roman"/>
          <w:b w:val="false"/>
          <w:i w:val="false"/>
          <w:color w:val="000000"/>
          <w:sz w:val="28"/>
        </w:rPr>
        <w:t>
      55. Для осуществления мониторинга эмитент обеспечивает представителю держателей облигаций или держателей исламских ценных бумаг необходимые документы и предоставляет информацию, относящуюся к предмету мониторинга, в том числе составляющую налоговую и коммерческую тайны, с правом выезда на место.</w:t>
      </w:r>
    </w:p>
    <w:bookmarkEnd w:id="1633"/>
    <w:bookmarkStart w:name="z1259" w:id="1634"/>
    <w:p>
      <w:pPr>
        <w:spacing w:after="0"/>
        <w:ind w:left="0"/>
        <w:jc w:val="both"/>
      </w:pPr>
      <w:r>
        <w:rPr>
          <w:rFonts w:ascii="Times New Roman"/>
          <w:b w:val="false"/>
          <w:i w:val="false"/>
          <w:color w:val="000000"/>
          <w:sz w:val="28"/>
        </w:rPr>
        <w:t>
      56. Эмитент/представитель держателей облигаций или держателей исламских ценных бумаг информирует о своих действиях уполномоченный орган по государственному регулированию рынка ценных бумаг в соответствии с законодательством Республики Казахстан и актами уполномоченного органа по государственному регулированию рынка ценных бумаг и/или уполномоченный орган МФЦА по регулированию финансовых услуг в соответствии с действующим правом МФЦА.</w:t>
      </w:r>
    </w:p>
    <w:bookmarkEnd w:id="1634"/>
    <w:bookmarkStart w:name="z1260" w:id="1635"/>
    <w:p>
      <w:pPr>
        <w:spacing w:after="0"/>
        <w:ind w:left="0"/>
        <w:jc w:val="both"/>
      </w:pPr>
      <w:r>
        <w:rPr>
          <w:rFonts w:ascii="Times New Roman"/>
          <w:b w:val="false"/>
          <w:i w:val="false"/>
          <w:color w:val="000000"/>
          <w:sz w:val="28"/>
        </w:rPr>
        <w:t>
      57. Порядок и сроки мониторинга, а также формы отчетности устанавливаются финансовым агентством и эмитентом/представителем держателей облигаций или держателей исламских ценных бумаг самостоятельно, каждым в части своих функций.</w:t>
      </w:r>
    </w:p>
    <w:bookmarkEnd w:id="1635"/>
    <w:bookmarkStart w:name="z1261" w:id="1636"/>
    <w:p>
      <w:pPr>
        <w:spacing w:after="0"/>
        <w:ind w:left="0"/>
        <w:jc w:val="both"/>
      </w:pPr>
      <w:r>
        <w:rPr>
          <w:rFonts w:ascii="Times New Roman"/>
          <w:b w:val="false"/>
          <w:i w:val="false"/>
          <w:color w:val="000000"/>
          <w:sz w:val="28"/>
        </w:rPr>
        <w:t>
      _____________________</w:t>
      </w:r>
    </w:p>
    <w:bookmarkEnd w:id="16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ставки купонного</w:t>
            </w:r>
            <w:r>
              <w:br/>
            </w:r>
            <w:r>
              <w:rPr>
                <w:rFonts w:ascii="Times New Roman"/>
                <w:b w:val="false"/>
                <w:i w:val="false"/>
                <w:color w:val="000000"/>
                <w:sz w:val="20"/>
              </w:rPr>
              <w:t>вознаграждения по облигациям,</w:t>
            </w:r>
            <w:r>
              <w:br/>
            </w:r>
            <w:r>
              <w:rPr>
                <w:rFonts w:ascii="Times New Roman"/>
                <w:b w:val="false"/>
                <w:i w:val="false"/>
                <w:color w:val="000000"/>
                <w:sz w:val="20"/>
              </w:rPr>
              <w:t>выпущенным субъектами</w:t>
            </w:r>
            <w:r>
              <w:br/>
            </w:r>
            <w:r>
              <w:rPr>
                <w:rFonts w:ascii="Times New Roman"/>
                <w:b w:val="false"/>
                <w:i w:val="false"/>
                <w:color w:val="000000"/>
                <w:sz w:val="20"/>
              </w:rPr>
              <w:t>предпринимательства</w:t>
            </w:r>
          </w:p>
        </w:tc>
      </w:tr>
    </w:tbl>
    <w:bookmarkStart w:name="z1263" w:id="1637"/>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1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обрабатывающей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услугам и прочим видам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и управление собственными или арендованными складскими помещениями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w:t>
            </w:r>
          </w:p>
        </w:tc>
      </w:tr>
    </w:tbl>
    <w:bookmarkStart w:name="z1264" w:id="1638"/>
    <w:p>
      <w:pPr>
        <w:spacing w:after="0"/>
        <w:ind w:left="0"/>
        <w:jc w:val="both"/>
      </w:pPr>
      <w:r>
        <w:rPr>
          <w:rFonts w:ascii="Times New Roman"/>
          <w:b w:val="false"/>
          <w:i w:val="false"/>
          <w:color w:val="000000"/>
          <w:sz w:val="28"/>
        </w:rPr>
        <w:t>
      * за исключением производства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1638"/>
    <w:bookmarkStart w:name="z1265" w:id="1639"/>
    <w:p>
      <w:pPr>
        <w:spacing w:after="0"/>
        <w:ind w:left="0"/>
        <w:jc w:val="both"/>
      </w:pPr>
      <w:r>
        <w:rPr>
          <w:rFonts w:ascii="Times New Roman"/>
          <w:b w:val="false"/>
          <w:i w:val="false"/>
          <w:color w:val="000000"/>
          <w:sz w:val="28"/>
        </w:rPr>
        <w:t>
      **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bookmarkEnd w:id="1639"/>
    <w:bookmarkStart w:name="z1266" w:id="1640"/>
    <w:p>
      <w:pPr>
        <w:spacing w:after="0"/>
        <w:ind w:left="0"/>
        <w:jc w:val="both"/>
      </w:pPr>
      <w:r>
        <w:rPr>
          <w:rFonts w:ascii="Times New Roman"/>
          <w:b w:val="false"/>
          <w:i w:val="false"/>
          <w:color w:val="000000"/>
          <w:sz w:val="28"/>
        </w:rPr>
        <w:t>
      за исключением автобусов (код ОКЭД 49.31.1 "Перевозки автобусами", 49.31.9 "Перевозки прочими видами транспорта, подчиняющегося расписанию") на дизельном топливе в городах республиканского значения;</w:t>
      </w:r>
    </w:p>
    <w:bookmarkEnd w:id="1640"/>
    <w:bookmarkStart w:name="z1267" w:id="1641"/>
    <w:p>
      <w:pPr>
        <w:spacing w:after="0"/>
        <w:ind w:left="0"/>
        <w:jc w:val="both"/>
      </w:pPr>
      <w:r>
        <w:rPr>
          <w:rFonts w:ascii="Times New Roman"/>
          <w:b w:val="false"/>
          <w:i w:val="false"/>
          <w:color w:val="000000"/>
          <w:sz w:val="28"/>
        </w:rPr>
        <w:t>
      *** за исключением апартаментов, квартир и жилых домов;</w:t>
      </w:r>
    </w:p>
    <w:bookmarkEnd w:id="1641"/>
    <w:bookmarkStart w:name="z1268" w:id="1642"/>
    <w:p>
      <w:pPr>
        <w:spacing w:after="0"/>
        <w:ind w:left="0"/>
        <w:jc w:val="both"/>
      </w:pPr>
      <w:r>
        <w:rPr>
          <w:rFonts w:ascii="Times New Roman"/>
          <w:b w:val="false"/>
          <w:i w:val="false"/>
          <w:color w:val="000000"/>
          <w:sz w:val="28"/>
        </w:rPr>
        <w:t>
      **** данный ОКЭД предусматривает аренду складских помещений и складских площадок.</w:t>
      </w:r>
    </w:p>
    <w:bookmarkEnd w:id="1642"/>
    <w:bookmarkStart w:name="z1269" w:id="1643"/>
    <w:p>
      <w:pPr>
        <w:spacing w:after="0"/>
        <w:ind w:left="0"/>
        <w:jc w:val="both"/>
      </w:pPr>
      <w:r>
        <w:rPr>
          <w:rFonts w:ascii="Times New Roman"/>
          <w:b w:val="false"/>
          <w:i w:val="false"/>
          <w:color w:val="000000"/>
          <w:sz w:val="28"/>
        </w:rPr>
        <w:t>
      _____________________</w:t>
      </w:r>
    </w:p>
    <w:bookmarkEnd w:id="16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ставки купонного</w:t>
            </w:r>
            <w:r>
              <w:br/>
            </w:r>
            <w:r>
              <w:rPr>
                <w:rFonts w:ascii="Times New Roman"/>
                <w:b w:val="false"/>
                <w:i w:val="false"/>
                <w:color w:val="000000"/>
                <w:sz w:val="20"/>
              </w:rPr>
              <w:t>вознаграждения по облигациям,</w:t>
            </w:r>
            <w:r>
              <w:br/>
            </w:r>
            <w:r>
              <w:rPr>
                <w:rFonts w:ascii="Times New Roman"/>
                <w:b w:val="false"/>
                <w:i w:val="false"/>
                <w:color w:val="000000"/>
                <w:sz w:val="20"/>
              </w:rPr>
              <w:t>выпущенным субъектами</w:t>
            </w:r>
            <w:r>
              <w:br/>
            </w:r>
            <w:r>
              <w:rPr>
                <w:rFonts w:ascii="Times New Roman"/>
                <w:b w:val="false"/>
                <w:i w:val="false"/>
                <w:color w:val="000000"/>
                <w:sz w:val="20"/>
              </w:rPr>
              <w:t>предпринимательства</w:t>
            </w:r>
          </w:p>
        </w:tc>
      </w:tr>
    </w:tbl>
    <w:bookmarkStart w:name="z1271" w:id="1644"/>
    <w:p>
      <w:pPr>
        <w:spacing w:after="0"/>
        <w:ind w:left="0"/>
        <w:jc w:val="both"/>
      </w:pPr>
      <w:r>
        <w:rPr>
          <w:rFonts w:ascii="Times New Roman"/>
          <w:b w:val="false"/>
          <w:i w:val="false"/>
          <w:color w:val="000000"/>
          <w:sz w:val="28"/>
        </w:rPr>
        <w:t>
      Форма</w:t>
      </w:r>
    </w:p>
    <w:bookmarkEnd w:id="16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Куда: "Региональный филиал</w:t>
            </w:r>
            <w:r>
              <w:br/>
            </w:r>
            <w:r>
              <w:rPr>
                <w:rFonts w:ascii="Times New Roman"/>
                <w:b w:val="false"/>
                <w:i w:val="false"/>
                <w:color w:val="000000"/>
                <w:sz w:val="20"/>
              </w:rPr>
              <w:t>акционерного общества "Фонд</w:t>
            </w:r>
            <w:r>
              <w:br/>
            </w:r>
            <w:r>
              <w:rPr>
                <w:rFonts w:ascii="Times New Roman"/>
                <w:b w:val="false"/>
                <w:i w:val="false"/>
                <w:color w:val="000000"/>
                <w:sz w:val="20"/>
              </w:rPr>
              <w:t>развития предпринимательства</w:t>
            </w:r>
            <w:r>
              <w:br/>
            </w:r>
            <w:r>
              <w:rPr>
                <w:rFonts w:ascii="Times New Roman"/>
                <w:b w:val="false"/>
                <w:i w:val="false"/>
                <w:color w:val="000000"/>
                <w:sz w:val="20"/>
              </w:rPr>
              <w:t>"Даму" (далее – Фонд "Даму")</w:t>
            </w:r>
            <w:r>
              <w:br/>
            </w:r>
            <w:r>
              <w:rPr>
                <w:rFonts w:ascii="Times New Roman"/>
                <w:b w:val="false"/>
                <w:i w:val="false"/>
                <w:color w:val="000000"/>
                <w:sz w:val="20"/>
              </w:rPr>
              <w:t>____________________________</w:t>
            </w:r>
            <w:r>
              <w:br/>
            </w:r>
            <w:r>
              <w:rPr>
                <w:rFonts w:ascii="Times New Roman"/>
                <w:b w:val="false"/>
                <w:i w:val="false"/>
                <w:color w:val="000000"/>
                <w:sz w:val="20"/>
              </w:rPr>
              <w:t>От кого: ____________________</w:t>
            </w:r>
            <w:r>
              <w:br/>
            </w:r>
            <w:r>
              <w:rPr>
                <w:rFonts w:ascii="Times New Roman"/>
                <w:b w:val="false"/>
                <w:i w:val="false"/>
                <w:color w:val="000000"/>
                <w:sz w:val="20"/>
              </w:rPr>
              <w:t>(далее – эмитент (предприниматель)</w:t>
            </w:r>
          </w:p>
        </w:tc>
      </w:tr>
    </w:tbl>
    <w:bookmarkStart w:name="z1273" w:id="1645"/>
    <w:p>
      <w:pPr>
        <w:spacing w:after="0"/>
        <w:ind w:left="0"/>
        <w:jc w:val="left"/>
      </w:pPr>
      <w:r>
        <w:rPr>
          <w:rFonts w:ascii="Times New Roman"/>
          <w:b/>
          <w:i w:val="false"/>
          <w:color w:val="000000"/>
        </w:rPr>
        <w:t xml:space="preserve"> Заявление-анкета № __________</w:t>
      </w:r>
    </w:p>
    <w:bookmarkEnd w:id="1645"/>
    <w:bookmarkStart w:name="z1274" w:id="1646"/>
    <w:p>
      <w:pPr>
        <w:spacing w:after="0"/>
        <w:ind w:left="0"/>
        <w:jc w:val="both"/>
      </w:pPr>
      <w:r>
        <w:rPr>
          <w:rFonts w:ascii="Times New Roman"/>
          <w:b w:val="false"/>
          <w:i w:val="false"/>
          <w:color w:val="000000"/>
          <w:sz w:val="28"/>
        </w:rPr>
        <w:t>
      В соответствии с Правилами субсидирования ставки купонного вознаграждения по облигациям, выпущенным субъектами предпринимательства (далее – Правила субсидирования ставки купонного вознаграждения), прошу Вас инициировать вынесение вопроса о субсидировании части ставки вознаграждения по облигации/исламской ценной бумаге, выпущенной субъектами предпринимательства в соответствии с законодательством Республики Казахстан и включенной в официальный список фондовой биржи, а также выпущенной в соответствии с актами МФЦА и включенной в официальный список фондовой биржи МФЦА, на рассмотрение Фонда "Даму" согласно нижеследующему:</w:t>
      </w:r>
    </w:p>
    <w:bookmarkEnd w:id="1646"/>
    <w:bookmarkStart w:name="z1275" w:id="1647"/>
    <w:p>
      <w:pPr>
        <w:spacing w:after="0"/>
        <w:ind w:left="0"/>
        <w:jc w:val="both"/>
      </w:pPr>
      <w:r>
        <w:rPr>
          <w:rFonts w:ascii="Times New Roman"/>
          <w:b w:val="false"/>
          <w:i w:val="false"/>
          <w:color w:val="000000"/>
          <w:sz w:val="28"/>
        </w:rPr>
        <w:t>
      1. Сведения об участнике</w:t>
      </w:r>
    </w:p>
    <w:bookmarkEnd w:id="1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(предпринимателя)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учредителе(-ях)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 перерегистрации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 о государственной регистрации/перерегистрации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Курирующее ведомство, холдинг или материнская компания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6" w:id="1648"/>
    <w:p>
      <w:pPr>
        <w:spacing w:after="0"/>
        <w:ind w:left="0"/>
        <w:jc w:val="both"/>
      </w:pPr>
      <w:r>
        <w:rPr>
          <w:rFonts w:ascii="Times New Roman"/>
          <w:b w:val="false"/>
          <w:i w:val="false"/>
          <w:color w:val="000000"/>
          <w:sz w:val="28"/>
        </w:rPr>
        <w:t>
      2. Руководство</w:t>
      </w:r>
    </w:p>
    <w:bookmarkEnd w:id="1648"/>
    <w:bookmarkStart w:name="z1277" w:id="1649"/>
    <w:p>
      <w:pPr>
        <w:spacing w:after="0"/>
        <w:ind w:left="0"/>
        <w:jc w:val="both"/>
      </w:pPr>
      <w:r>
        <w:rPr>
          <w:rFonts w:ascii="Times New Roman"/>
          <w:b w:val="false"/>
          <w:i w:val="false"/>
          <w:color w:val="000000"/>
          <w:sz w:val="28"/>
        </w:rPr>
        <w:t>
      Первый руководитель</w:t>
      </w:r>
    </w:p>
    <w:bookmarkEnd w:id="1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рабочий/домашний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серия удостоверения личности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 (фактическое)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8" w:id="1650"/>
    <w:p>
      <w:pPr>
        <w:spacing w:after="0"/>
        <w:ind w:left="0"/>
        <w:jc w:val="both"/>
      </w:pPr>
      <w:r>
        <w:rPr>
          <w:rFonts w:ascii="Times New Roman"/>
          <w:b w:val="false"/>
          <w:i w:val="false"/>
          <w:color w:val="000000"/>
          <w:sz w:val="28"/>
        </w:rPr>
        <w:t>
      3. Контактное лицо</w:t>
      </w:r>
    </w:p>
    <w:bookmarkEnd w:id="1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9" w:id="1651"/>
    <w:p>
      <w:pPr>
        <w:spacing w:after="0"/>
        <w:ind w:left="0"/>
        <w:jc w:val="both"/>
      </w:pPr>
      <w:r>
        <w:rPr>
          <w:rFonts w:ascii="Times New Roman"/>
          <w:b w:val="false"/>
          <w:i w:val="false"/>
          <w:color w:val="000000"/>
          <w:sz w:val="28"/>
        </w:rPr>
        <w:t>
      4. Собственники</w:t>
      </w:r>
    </w:p>
    <w:bookmarkEnd w:id="1651"/>
    <w:bookmarkStart w:name="z1280" w:id="1652"/>
    <w:p>
      <w:pPr>
        <w:spacing w:after="0"/>
        <w:ind w:left="0"/>
        <w:jc w:val="both"/>
      </w:pPr>
      <w:r>
        <w:rPr>
          <w:rFonts w:ascii="Times New Roman"/>
          <w:b w:val="false"/>
          <w:i w:val="false"/>
          <w:color w:val="000000"/>
          <w:sz w:val="28"/>
        </w:rPr>
        <w:t>
      (учредитель, участники, для акционерного общества – акционеры, владеющие 5 и более процентами акций)</w:t>
      </w:r>
    </w:p>
    <w:bookmarkEnd w:id="1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1" w:id="1653"/>
    <w:p>
      <w:pPr>
        <w:spacing w:after="0"/>
        <w:ind w:left="0"/>
        <w:jc w:val="both"/>
      </w:pPr>
      <w:r>
        <w:rPr>
          <w:rFonts w:ascii="Times New Roman"/>
          <w:b w:val="false"/>
          <w:i w:val="false"/>
          <w:color w:val="000000"/>
          <w:sz w:val="28"/>
        </w:rPr>
        <w:t>
      5. Информация о текущей деятельности</w:t>
      </w:r>
    </w:p>
    <w:bookmarkEnd w:id="1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(согласно Общего классификатора видов экономической деятельности (далее - ОКЭД)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(согласно ОКЭД)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продукции и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оборот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или убыток на последнюю отчетную дату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работников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654"/>
          <w:p>
            <w:pPr>
              <w:spacing w:after="20"/>
              <w:ind w:left="20"/>
              <w:jc w:val="both"/>
            </w:pPr>
            <w:r>
              <w:rPr>
                <w:rFonts w:ascii="Times New Roman"/>
                <w:b w:val="false"/>
                <w:i w:val="false"/>
                <w:color w:val="000000"/>
                <w:sz w:val="20"/>
              </w:rPr>
              <w:t>
______ из них</w:t>
            </w:r>
          </w:p>
          <w:bookmarkEnd w:id="1654"/>
          <w:p>
            <w:pPr>
              <w:spacing w:after="20"/>
              <w:ind w:left="20"/>
              <w:jc w:val="both"/>
            </w:pPr>
            <w:r>
              <w:rPr>
                <w:rFonts w:ascii="Times New Roman"/>
                <w:b w:val="false"/>
                <w:i w:val="false"/>
                <w:color w:val="000000"/>
                <w:sz w:val="20"/>
              </w:rPr>
              <w:t>
женщин 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(краткое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655"/>
          <w:p>
            <w:pPr>
              <w:spacing w:after="20"/>
              <w:ind w:left="20"/>
              <w:jc w:val="both"/>
            </w:pPr>
            <w:r>
              <w:rPr>
                <w:rFonts w:ascii="Times New Roman"/>
                <w:b w:val="false"/>
                <w:i w:val="false"/>
                <w:color w:val="000000"/>
                <w:sz w:val="20"/>
              </w:rPr>
              <w:t>
Применительно к "зеленой" облигации:</w:t>
            </w:r>
          </w:p>
          <w:bookmarkEnd w:id="1655"/>
          <w:p>
            <w:pPr>
              <w:spacing w:after="20"/>
              <w:ind w:left="20"/>
              <w:jc w:val="both"/>
            </w:pPr>
            <w:r>
              <w:rPr>
                <w:rFonts w:ascii="Times New Roman"/>
                <w:b w:val="false"/>
                <w:i w:val="false"/>
                <w:color w:val="000000"/>
                <w:sz w:val="20"/>
              </w:rPr>
              <w:t>
категория/категории "зеленой" таксономии, к которой (которым) относится "зеленый" проект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4" w:id="1656"/>
    <w:p>
      <w:pPr>
        <w:spacing w:after="0"/>
        <w:ind w:left="0"/>
        <w:jc w:val="both"/>
      </w:pPr>
      <w:r>
        <w:rPr>
          <w:rFonts w:ascii="Times New Roman"/>
          <w:b w:val="false"/>
          <w:i w:val="false"/>
          <w:color w:val="000000"/>
          <w:sz w:val="28"/>
        </w:rPr>
        <w:t>
      6. Гарантии и согласия</w:t>
      </w:r>
    </w:p>
    <w:bookmarkEnd w:id="1656"/>
    <w:bookmarkStart w:name="z1285" w:id="1657"/>
    <w:p>
      <w:pPr>
        <w:spacing w:after="0"/>
        <w:ind w:left="0"/>
        <w:jc w:val="both"/>
      </w:pPr>
      <w:r>
        <w:rPr>
          <w:rFonts w:ascii="Times New Roman"/>
          <w:b w:val="false"/>
          <w:i w:val="false"/>
          <w:color w:val="000000"/>
          <w:sz w:val="28"/>
        </w:rPr>
        <w:t>
      Эмитент (предприниматель) заявляет и гарантирует Фонду "Даму" следующее:</w:t>
      </w:r>
    </w:p>
    <w:bookmarkEnd w:id="1657"/>
    <w:bookmarkStart w:name="z1286" w:id="1658"/>
    <w:p>
      <w:pPr>
        <w:spacing w:after="0"/>
        <w:ind w:left="0"/>
        <w:jc w:val="both"/>
      </w:pPr>
      <w:r>
        <w:rPr>
          <w:rFonts w:ascii="Times New Roman"/>
          <w:b w:val="false"/>
          <w:i w:val="false"/>
          <w:color w:val="000000"/>
          <w:sz w:val="28"/>
        </w:rPr>
        <w:t>
      1. Все данные, информация и документация, переданные (представленные) или представляемые Фондом "Даму" совместно с настоящим заявлением либо по запросу Фонда "Даму", являются достоверными и полностью соответствуют действительности на нижеуказанную дату, в случае изменения указанных данных обязуюсь незамедлительно уведомить _________________ (наименование соответствующего регионального филиала Фонда "Даму").</w:t>
      </w:r>
    </w:p>
    <w:bookmarkEnd w:id="1658"/>
    <w:bookmarkStart w:name="z1287" w:id="1659"/>
    <w:p>
      <w:pPr>
        <w:spacing w:after="0"/>
        <w:ind w:left="0"/>
        <w:jc w:val="both"/>
      </w:pPr>
      <w:r>
        <w:rPr>
          <w:rFonts w:ascii="Times New Roman"/>
          <w:b w:val="false"/>
          <w:i w:val="false"/>
          <w:color w:val="000000"/>
          <w:sz w:val="28"/>
        </w:rPr>
        <w:t>
      2. Обязуется предоставлять и раскрывать по первому требованию Фонда "Даму" любую информацию и документы, содержащие банковскую и коммерческую тайну, а также первичные статистические данные, затребованные в рамках рассмотрения настоящего заявления.</w:t>
      </w:r>
    </w:p>
    <w:bookmarkEnd w:id="1659"/>
    <w:bookmarkStart w:name="z1288" w:id="1660"/>
    <w:p>
      <w:pPr>
        <w:spacing w:after="0"/>
        <w:ind w:left="0"/>
        <w:jc w:val="both"/>
      </w:pPr>
      <w:r>
        <w:rPr>
          <w:rFonts w:ascii="Times New Roman"/>
          <w:b w:val="false"/>
          <w:i w:val="false"/>
          <w:color w:val="000000"/>
          <w:sz w:val="28"/>
        </w:rPr>
        <w:t>
      3. Фонд "Даму" не обеспечивает проверку действительности указанных заверений и гарантий.</w:t>
      </w:r>
    </w:p>
    <w:bookmarkEnd w:id="1660"/>
    <w:bookmarkStart w:name="z1289" w:id="1661"/>
    <w:p>
      <w:pPr>
        <w:spacing w:after="0"/>
        <w:ind w:left="0"/>
        <w:jc w:val="both"/>
      </w:pPr>
      <w:r>
        <w:rPr>
          <w:rFonts w:ascii="Times New Roman"/>
          <w:b w:val="false"/>
          <w:i w:val="false"/>
          <w:color w:val="000000"/>
          <w:sz w:val="28"/>
        </w:rPr>
        <w:t>
      4. Эмитент (предприниматель) предупрежден об ответственности за представление ложных, неполных и (или) недостоверных сведений, предусмотренной законодательством Республики Казахстан.</w:t>
      </w:r>
    </w:p>
    <w:bookmarkEnd w:id="1661"/>
    <w:bookmarkStart w:name="z1290" w:id="1662"/>
    <w:p>
      <w:pPr>
        <w:spacing w:after="0"/>
        <w:ind w:left="0"/>
        <w:jc w:val="both"/>
      </w:pPr>
      <w:r>
        <w:rPr>
          <w:rFonts w:ascii="Times New Roman"/>
          <w:b w:val="false"/>
          <w:i w:val="false"/>
          <w:color w:val="000000"/>
          <w:sz w:val="28"/>
        </w:rPr>
        <w:t>
      5. Эмитент (предприниматель) подтверждает, что уставная компетенция эмитента (предпринимателя) позволяет подавать настоящее заявление лицу, которое подписывает настоящее заявление.</w:t>
      </w:r>
    </w:p>
    <w:bookmarkEnd w:id="1662"/>
    <w:bookmarkStart w:name="z1291" w:id="1663"/>
    <w:p>
      <w:pPr>
        <w:spacing w:after="0"/>
        <w:ind w:left="0"/>
        <w:jc w:val="both"/>
      </w:pPr>
      <w:r>
        <w:rPr>
          <w:rFonts w:ascii="Times New Roman"/>
          <w:b w:val="false"/>
          <w:i w:val="false"/>
          <w:color w:val="000000"/>
          <w:sz w:val="28"/>
        </w:rPr>
        <w:t>
      6. Согласен с тем, что в случае выявления недостоверности указанных данных и информации, настоящее заявление отклоняется на любом этапе, когда будут выявлены сведения, подтверждающие недостоверность указанных данных, при этом Фонд "Даму" не сообщает причины отклонения.</w:t>
      </w:r>
    </w:p>
    <w:bookmarkEnd w:id="1663"/>
    <w:bookmarkStart w:name="z1292" w:id="1664"/>
    <w:p>
      <w:pPr>
        <w:spacing w:after="0"/>
        <w:ind w:left="0"/>
        <w:jc w:val="both"/>
      </w:pPr>
      <w:r>
        <w:rPr>
          <w:rFonts w:ascii="Times New Roman"/>
          <w:b w:val="false"/>
          <w:i w:val="false"/>
          <w:color w:val="000000"/>
          <w:sz w:val="28"/>
        </w:rPr>
        <w:t>
      Эмитент (предприниматель) настоящим предоставляет Фонду "Даму" согласие с тем, что:</w:t>
      </w:r>
    </w:p>
    <w:bookmarkEnd w:id="1664"/>
    <w:bookmarkStart w:name="z1293" w:id="1665"/>
    <w:p>
      <w:pPr>
        <w:spacing w:after="0"/>
        <w:ind w:left="0"/>
        <w:jc w:val="both"/>
      </w:pPr>
      <w:r>
        <w:rPr>
          <w:rFonts w:ascii="Times New Roman"/>
          <w:b w:val="false"/>
          <w:i w:val="false"/>
          <w:color w:val="000000"/>
          <w:sz w:val="28"/>
        </w:rPr>
        <w:t>
      1. Фонд "Даму" представляет указанные в настоящем заявлении сведения, информацию и представленные эмитентом (предпринимателем) документы заинтересованным третьим лицам (право которых на получение информации в рамках Правил субсидирования ставки купонного вознаграждения по облигациям, выпущенным субъектами предпринимательства, предусмотрено законодательством Республики Казахстан), а также в уполномоченные органы по предпринимательству,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1665"/>
    <w:bookmarkStart w:name="z1294" w:id="1666"/>
    <w:p>
      <w:pPr>
        <w:spacing w:after="0"/>
        <w:ind w:left="0"/>
        <w:jc w:val="both"/>
      </w:pPr>
      <w:r>
        <w:rPr>
          <w:rFonts w:ascii="Times New Roman"/>
          <w:b w:val="false"/>
          <w:i w:val="false"/>
          <w:color w:val="000000"/>
          <w:sz w:val="28"/>
        </w:rPr>
        <w:t>
      2. Все сведения, содержащиеся в настоящем заявлении, а также все затребованные Фондом "Даму" документы представлены исключительно для субсидирования в рамках Правил субсидирования ставки купонного вознаграждения.</w:t>
      </w:r>
    </w:p>
    <w:bookmarkEnd w:id="1666"/>
    <w:bookmarkStart w:name="z1295" w:id="1667"/>
    <w:p>
      <w:pPr>
        <w:spacing w:after="0"/>
        <w:ind w:left="0"/>
        <w:jc w:val="both"/>
      </w:pPr>
      <w:r>
        <w:rPr>
          <w:rFonts w:ascii="Times New Roman"/>
          <w:b w:val="false"/>
          <w:i w:val="false"/>
          <w:color w:val="000000"/>
          <w:sz w:val="28"/>
        </w:rPr>
        <w:t>
      3. Фонд "Даму" оставляет за собой право проверки любой сообщаемой эмитентом (предпринимателем) о себе информации, а документы, предоставленные эмитентом (предпринимателем), и оригинал заявления будут храниться у Фонда "Даму", даже если субсидирование не будет предоставлено.</w:t>
      </w:r>
    </w:p>
    <w:bookmarkEnd w:id="1667"/>
    <w:bookmarkStart w:name="z1296" w:id="1668"/>
    <w:p>
      <w:pPr>
        <w:spacing w:after="0"/>
        <w:ind w:left="0"/>
        <w:jc w:val="both"/>
      </w:pPr>
      <w:r>
        <w:rPr>
          <w:rFonts w:ascii="Times New Roman"/>
          <w:b w:val="false"/>
          <w:i w:val="false"/>
          <w:color w:val="000000"/>
          <w:sz w:val="28"/>
        </w:rPr>
        <w:t>
      4. Принятие Фондом "Даму" данного заявления к рассмотрению, а также возможные расходы эмитентом (предпринимателем) (на оформление необходимых для получения субсидирования документов и тому подобное) не являются обязательством Фонда "Даму" предоставить субсидирование или возместить понесенные эмитентом (предпринимателем) издержки.</w:t>
      </w:r>
    </w:p>
    <w:bookmarkEnd w:id="1668"/>
    <w:bookmarkStart w:name="z1297" w:id="1669"/>
    <w:p>
      <w:pPr>
        <w:spacing w:after="0"/>
        <w:ind w:left="0"/>
        <w:jc w:val="both"/>
      </w:pPr>
      <w:r>
        <w:rPr>
          <w:rFonts w:ascii="Times New Roman"/>
          <w:b w:val="false"/>
          <w:i w:val="false"/>
          <w:color w:val="000000"/>
          <w:sz w:val="28"/>
        </w:rPr>
        <w:t>
      5. Подтверждает, что с порядком рассмотрения вопроса о субсидировании ознакомлен и согласен, в последующем претензий к Фонду "Даму" иметь не будет.</w:t>
      </w:r>
    </w:p>
    <w:bookmarkEnd w:id="1669"/>
    <w:bookmarkStart w:name="z1298" w:id="1670"/>
    <w:p>
      <w:pPr>
        <w:spacing w:after="0"/>
        <w:ind w:left="0"/>
        <w:jc w:val="both"/>
      </w:pPr>
      <w:r>
        <w:rPr>
          <w:rFonts w:ascii="Times New Roman"/>
          <w:b w:val="false"/>
          <w:i w:val="false"/>
          <w:color w:val="000000"/>
          <w:sz w:val="28"/>
        </w:rPr>
        <w:t>
      7. Приложения</w:t>
      </w:r>
    </w:p>
    <w:bookmarkEnd w:id="1670"/>
    <w:bookmarkStart w:name="z1299" w:id="1671"/>
    <w:p>
      <w:pPr>
        <w:spacing w:after="0"/>
        <w:ind w:left="0"/>
        <w:jc w:val="both"/>
      </w:pPr>
      <w:r>
        <w:rPr>
          <w:rFonts w:ascii="Times New Roman"/>
          <w:b w:val="false"/>
          <w:i w:val="false"/>
          <w:color w:val="000000"/>
          <w:sz w:val="28"/>
        </w:rPr>
        <w:t>
      (документы, предусмотренные по ________________ направлению)</w:t>
      </w:r>
    </w:p>
    <w:bookmarkEnd w:id="1671"/>
    <w:bookmarkStart w:name="z1300" w:id="1672"/>
    <w:p>
      <w:pPr>
        <w:spacing w:after="0"/>
        <w:ind w:left="0"/>
        <w:jc w:val="both"/>
      </w:pPr>
      <w:r>
        <w:rPr>
          <w:rFonts w:ascii="Times New Roman"/>
          <w:b w:val="false"/>
          <w:i w:val="false"/>
          <w:color w:val="000000"/>
          <w:sz w:val="28"/>
        </w:rPr>
        <w:t>
      _____________________________________________________</w:t>
      </w:r>
    </w:p>
    <w:bookmarkEnd w:id="1672"/>
    <w:bookmarkStart w:name="z1301" w:id="1673"/>
    <w:p>
      <w:pPr>
        <w:spacing w:after="0"/>
        <w:ind w:left="0"/>
        <w:jc w:val="both"/>
      </w:pPr>
      <w:r>
        <w:rPr>
          <w:rFonts w:ascii="Times New Roman"/>
          <w:b w:val="false"/>
          <w:i w:val="false"/>
          <w:color w:val="000000"/>
          <w:sz w:val="28"/>
        </w:rPr>
        <w:t>
      ____________________________________ _________________</w:t>
      </w:r>
    </w:p>
    <w:bookmarkEnd w:id="1673"/>
    <w:bookmarkStart w:name="z1302" w:id="1674"/>
    <w:p>
      <w:pPr>
        <w:spacing w:after="0"/>
        <w:ind w:left="0"/>
        <w:jc w:val="both"/>
      </w:pPr>
      <w:r>
        <w:rPr>
          <w:rFonts w:ascii="Times New Roman"/>
          <w:b w:val="false"/>
          <w:i w:val="false"/>
          <w:color w:val="000000"/>
          <w:sz w:val="28"/>
        </w:rPr>
        <w:t>
      (фамилия, имя, отчество (при его наличии) (подпись, дата)</w:t>
      </w:r>
    </w:p>
    <w:bookmarkEnd w:id="1674"/>
    <w:bookmarkStart w:name="z1303" w:id="1675"/>
    <w:p>
      <w:pPr>
        <w:spacing w:after="0"/>
        <w:ind w:left="0"/>
        <w:jc w:val="both"/>
      </w:pPr>
      <w:r>
        <w:rPr>
          <w:rFonts w:ascii="Times New Roman"/>
          <w:b w:val="false"/>
          <w:i w:val="false"/>
          <w:color w:val="000000"/>
          <w:sz w:val="28"/>
        </w:rPr>
        <w:t>
       _____________________</w:t>
      </w:r>
    </w:p>
    <w:bookmarkEnd w:id="16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ставки купонного</w:t>
            </w:r>
            <w:r>
              <w:br/>
            </w:r>
            <w:r>
              <w:rPr>
                <w:rFonts w:ascii="Times New Roman"/>
                <w:b w:val="false"/>
                <w:i w:val="false"/>
                <w:color w:val="000000"/>
                <w:sz w:val="20"/>
              </w:rPr>
              <w:t>вознаграждения по облигациям,</w:t>
            </w:r>
            <w:r>
              <w:br/>
            </w:r>
            <w:r>
              <w:rPr>
                <w:rFonts w:ascii="Times New Roman"/>
                <w:b w:val="false"/>
                <w:i w:val="false"/>
                <w:color w:val="000000"/>
                <w:sz w:val="20"/>
              </w:rPr>
              <w:t>выпущенным субъектами</w:t>
            </w:r>
            <w:r>
              <w:br/>
            </w:r>
            <w:r>
              <w:rPr>
                <w:rFonts w:ascii="Times New Roman"/>
                <w:b w:val="false"/>
                <w:i w:val="false"/>
                <w:color w:val="000000"/>
                <w:sz w:val="20"/>
              </w:rPr>
              <w:t>предпринимательства</w:t>
            </w:r>
          </w:p>
        </w:tc>
      </w:tr>
    </w:tbl>
    <w:bookmarkStart w:name="z1305" w:id="1676"/>
    <w:p>
      <w:pPr>
        <w:spacing w:after="0"/>
        <w:ind w:left="0"/>
        <w:jc w:val="left"/>
      </w:pPr>
      <w:r>
        <w:rPr>
          <w:rFonts w:ascii="Times New Roman"/>
          <w:b/>
          <w:i w:val="false"/>
          <w:color w:val="000000"/>
        </w:rPr>
        <w:t xml:space="preserve"> Информация о заявке</w:t>
      </w:r>
    </w:p>
    <w:bookmarkEnd w:id="1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условиям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(БИН)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предпринимательства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по общему классификатору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677"/>
          <w:p>
            <w:pPr>
              <w:spacing w:after="20"/>
              <w:ind w:left="20"/>
              <w:jc w:val="both"/>
            </w:pPr>
            <w:r>
              <w:rPr>
                <w:rFonts w:ascii="Times New Roman"/>
                <w:b w:val="false"/>
                <w:i w:val="false"/>
                <w:color w:val="000000"/>
                <w:sz w:val="20"/>
              </w:rPr>
              <w:t>
Пример 1: инвестиции (приобретение автотранспорта в количестве 10 единиц для деятельности такси)</w:t>
            </w:r>
          </w:p>
          <w:bookmarkEnd w:id="1677"/>
          <w:p>
            <w:pPr>
              <w:spacing w:after="20"/>
              <w:ind w:left="20"/>
              <w:jc w:val="both"/>
            </w:pPr>
            <w:r>
              <w:rPr>
                <w:rFonts w:ascii="Times New Roman"/>
                <w:b w:val="false"/>
                <w:i w:val="false"/>
                <w:color w:val="000000"/>
                <w:sz w:val="20"/>
              </w:rPr>
              <w:t>
</w:t>
            </w:r>
            <w:r>
              <w:rPr>
                <w:rFonts w:ascii="Times New Roman"/>
                <w:b w:val="false"/>
                <w:i w:val="false"/>
                <w:color w:val="000000"/>
                <w:sz w:val="20"/>
              </w:rPr>
              <w:t>Пример 2: пополнение оборотных средств (закуп сырья для производства мясных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Пример 3: инвестиции (капитальный ремонт/реконструкция нежилого помещения для деятельности швейного цеха) и так далее.</w:t>
            </w:r>
          </w:p>
          <w:p>
            <w:pPr>
              <w:spacing w:after="20"/>
              <w:ind w:left="20"/>
              <w:jc w:val="both"/>
            </w:pPr>
            <w:r>
              <w:rPr>
                <w:rFonts w:ascii="Times New Roman"/>
                <w:b w:val="false"/>
                <w:i w:val="false"/>
                <w:color w:val="000000"/>
                <w:sz w:val="20"/>
              </w:rPr>
              <w:t>
Пример 4: смешанные проекты: приобретение производственной базы с земельным участком и пополнение оборотных средств в рамках деятельности по производству бетонных смесей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678"/>
          <w:p>
            <w:pPr>
              <w:spacing w:after="20"/>
              <w:ind w:left="20"/>
              <w:jc w:val="both"/>
            </w:pPr>
            <w:r>
              <w:rPr>
                <w:rFonts w:ascii="Times New Roman"/>
                <w:b w:val="false"/>
                <w:i w:val="false"/>
                <w:color w:val="000000"/>
                <w:sz w:val="20"/>
              </w:rPr>
              <w:t>
Цель проекта</w:t>
            </w:r>
          </w:p>
          <w:bookmarkEnd w:id="1678"/>
          <w:p>
            <w:pPr>
              <w:spacing w:after="20"/>
              <w:ind w:left="20"/>
              <w:jc w:val="both"/>
            </w:pPr>
            <w:r>
              <w:rPr>
                <w:rFonts w:ascii="Times New Roman"/>
                <w:b w:val="false"/>
                <w:i w:val="false"/>
                <w:color w:val="000000"/>
                <w:sz w:val="20"/>
              </w:rPr>
              <w:t>
</w:t>
            </w:r>
            <w:r>
              <w:rPr>
                <w:rFonts w:ascii="Times New Roman"/>
                <w:b w:val="false"/>
                <w:i w:val="false"/>
                <w:color w:val="000000"/>
                <w:sz w:val="20"/>
              </w:rPr>
              <w:t>Применительно к "зеленой" облигации:</w:t>
            </w:r>
          </w:p>
          <w:p>
            <w:pPr>
              <w:spacing w:after="20"/>
              <w:ind w:left="20"/>
              <w:jc w:val="both"/>
            </w:pPr>
            <w:r>
              <w:rPr>
                <w:rFonts w:ascii="Times New Roman"/>
                <w:b w:val="false"/>
                <w:i w:val="false"/>
                <w:color w:val="000000"/>
                <w:sz w:val="20"/>
              </w:rPr>
              <w:t>
категория/категории "зеленой" таксономии, к которой/которым относится "зеленый" 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субсидируемой части ставки купонного вознаграждения по облигациям или исламским ценным бумагам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679"/>
          <w:p>
            <w:pPr>
              <w:spacing w:after="20"/>
              <w:ind w:left="20"/>
              <w:jc w:val="both"/>
            </w:pPr>
            <w:r>
              <w:rPr>
                <w:rFonts w:ascii="Times New Roman"/>
                <w:b w:val="false"/>
                <w:i w:val="false"/>
                <w:color w:val="000000"/>
                <w:sz w:val="20"/>
              </w:rPr>
              <w:t>
Суммарная номинальная стоимость одного выпуска облигаций эмитента не превышает 3 (три) миллиардов тенге (превышает/не превышает)</w:t>
            </w:r>
          </w:p>
          <w:bookmarkEnd w:id="1679"/>
          <w:p>
            <w:pPr>
              <w:spacing w:after="20"/>
              <w:ind w:left="20"/>
              <w:jc w:val="both"/>
            </w:pPr>
            <w:r>
              <w:rPr>
                <w:rFonts w:ascii="Times New Roman"/>
                <w:b w:val="false"/>
                <w:i w:val="false"/>
                <w:color w:val="000000"/>
                <w:sz w:val="20"/>
              </w:rPr>
              <w:t>
</w:t>
            </w:r>
            <w:r>
              <w:rPr>
                <w:rFonts w:ascii="Times New Roman"/>
                <w:b w:val="false"/>
                <w:i w:val="false"/>
                <w:color w:val="000000"/>
                <w:sz w:val="20"/>
              </w:rPr>
              <w:t>Применительно к "зеленой" облигации:</w:t>
            </w:r>
          </w:p>
          <w:p>
            <w:pPr>
              <w:spacing w:after="20"/>
              <w:ind w:left="20"/>
              <w:jc w:val="both"/>
            </w:pPr>
            <w:r>
              <w:rPr>
                <w:rFonts w:ascii="Times New Roman"/>
                <w:b w:val="false"/>
                <w:i w:val="false"/>
                <w:color w:val="000000"/>
                <w:sz w:val="20"/>
              </w:rPr>
              <w:t>
суммарная номинальная стоимость одного выпуска облигаций эмитента не превышает 3 (три) миллиардов тенге (превышает/не превышает)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превышает/не превышает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субсидирования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Процентная 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Субсидируемая часть ставки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свою деятельность в горнодобывающей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не предусматривает выпуск подакцизных товаров/продукции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Реализует проект в металлургической промышленности, осуществляющей переработку минерального сырья, включенной в перечень крупных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Учредителями (в том числе участниками, акционерами) являются государственные предприятия/учреждения, национальные управляющие холдинги, национальные компании и организации, 50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социально-предпринимательских корпораций (СПК) и предприятий государственно-частного партнерства (ГЧП)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3" w:id="1680"/>
    <w:p>
      <w:pPr>
        <w:spacing w:after="0"/>
        <w:ind w:left="0"/>
        <w:jc w:val="both"/>
      </w:pPr>
      <w:r>
        <w:rPr>
          <w:rFonts w:ascii="Times New Roman"/>
          <w:b w:val="false"/>
          <w:i w:val="false"/>
          <w:color w:val="000000"/>
          <w:sz w:val="28"/>
        </w:rPr>
        <w:t>
      Особые условия проекта: особые условия, которые исполняются до конкретного периода после утверждения проекта. Пример:</w:t>
      </w:r>
    </w:p>
    <w:bookmarkEnd w:id="1680"/>
    <w:bookmarkStart w:name="z1314" w:id="1681"/>
    <w:p>
      <w:pPr>
        <w:spacing w:after="0"/>
        <w:ind w:left="0"/>
        <w:jc w:val="both"/>
      </w:pPr>
      <w:r>
        <w:rPr>
          <w:rFonts w:ascii="Times New Roman"/>
          <w:b w:val="false"/>
          <w:i w:val="false"/>
          <w:color w:val="000000"/>
          <w:sz w:val="28"/>
        </w:rPr>
        <w:t>
      Возможно внесение изменений и дополнений в проспект выпуска облигаций или исламских ценных бумаг, по которым осуществляется субсидирование ставки купонного вознаграждения, в течение всего срока субсидирования.</w:t>
      </w:r>
    </w:p>
    <w:bookmarkEnd w:id="1681"/>
    <w:bookmarkStart w:name="z1315" w:id="1682"/>
    <w:p>
      <w:pPr>
        <w:spacing w:after="0"/>
        <w:ind w:left="0"/>
        <w:jc w:val="both"/>
      </w:pPr>
      <w:r>
        <w:rPr>
          <w:rFonts w:ascii="Times New Roman"/>
          <w:b w:val="false"/>
          <w:i w:val="false"/>
          <w:color w:val="000000"/>
          <w:sz w:val="28"/>
        </w:rPr>
        <w:t>
      ________________ подпись эмитента.</w:t>
      </w:r>
    </w:p>
    <w:bookmarkEnd w:id="1682"/>
    <w:bookmarkStart w:name="z1316" w:id="1683"/>
    <w:p>
      <w:pPr>
        <w:spacing w:after="0"/>
        <w:ind w:left="0"/>
        <w:jc w:val="both"/>
      </w:pPr>
      <w:r>
        <w:rPr>
          <w:rFonts w:ascii="Times New Roman"/>
          <w:b w:val="false"/>
          <w:i w:val="false"/>
          <w:color w:val="000000"/>
          <w:sz w:val="28"/>
        </w:rPr>
        <w:t xml:space="preserve">
      _____________________ </w:t>
      </w:r>
    </w:p>
    <w:bookmarkEnd w:id="16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2024 года № 754</w:t>
            </w:r>
          </w:p>
        </w:tc>
      </w:tr>
    </w:tbl>
    <w:bookmarkStart w:name="z1730" w:id="1684"/>
    <w:p>
      <w:pPr>
        <w:spacing w:after="0"/>
        <w:ind w:left="0"/>
        <w:jc w:val="left"/>
      </w:pPr>
      <w:r>
        <w:rPr>
          <w:rFonts w:ascii="Times New Roman"/>
          <w:b/>
          <w:i w:val="false"/>
          <w:color w:val="000000"/>
        </w:rPr>
        <w:t xml:space="preserve"> Правила гарантирования по кредитам/финансовому лизингу</w:t>
      </w:r>
    </w:p>
    <w:bookmarkEnd w:id="1684"/>
    <w:bookmarkStart w:name="z1731" w:id="1685"/>
    <w:p>
      <w:pPr>
        <w:spacing w:after="0"/>
        <w:ind w:left="0"/>
        <w:jc w:val="left"/>
      </w:pPr>
      <w:r>
        <w:rPr>
          <w:rFonts w:ascii="Times New Roman"/>
          <w:b/>
          <w:i w:val="false"/>
          <w:color w:val="000000"/>
        </w:rPr>
        <w:t xml:space="preserve"> Глава 1. Общие положения</w:t>
      </w:r>
    </w:p>
    <w:bookmarkEnd w:id="1685"/>
    <w:bookmarkStart w:name="z1732" w:id="1686"/>
    <w:p>
      <w:pPr>
        <w:spacing w:after="0"/>
        <w:ind w:left="0"/>
        <w:jc w:val="both"/>
      </w:pPr>
      <w:r>
        <w:rPr>
          <w:rFonts w:ascii="Times New Roman"/>
          <w:b w:val="false"/>
          <w:i w:val="false"/>
          <w:color w:val="000000"/>
          <w:sz w:val="28"/>
        </w:rPr>
        <w:t xml:space="preserve">
      1. Настоящие Правила гарантирования по кредитам/финансовому лизингу (далее – Правила гарантирования)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 Предпринимательского кодекса Республики Казахстан (далее – Кодекс), определяют механизм и условия предоставления гарантий в качестве частичного обеспечения исполнения обязательств по кредитам/финансовому лизингу предпринимателей.</w:t>
      </w:r>
    </w:p>
    <w:bookmarkEnd w:id="1686"/>
    <w:bookmarkStart w:name="z1733" w:id="1687"/>
    <w:p>
      <w:pPr>
        <w:spacing w:after="0"/>
        <w:ind w:left="0"/>
        <w:jc w:val="both"/>
      </w:pPr>
      <w:r>
        <w:rPr>
          <w:rFonts w:ascii="Times New Roman"/>
          <w:b w:val="false"/>
          <w:i w:val="false"/>
          <w:color w:val="000000"/>
          <w:sz w:val="28"/>
        </w:rPr>
        <w:t>
      2. Гарантирование осуществляется по кредитам/финансовому лизингу предпринимателей, в том числе для целей реализации "зеленых" проектов.</w:t>
      </w:r>
    </w:p>
    <w:bookmarkEnd w:id="1687"/>
    <w:bookmarkStart w:name="z1734" w:id="1688"/>
    <w:p>
      <w:pPr>
        <w:spacing w:after="0"/>
        <w:ind w:left="0"/>
        <w:jc w:val="both"/>
      </w:pPr>
      <w:r>
        <w:rPr>
          <w:rFonts w:ascii="Times New Roman"/>
          <w:b w:val="false"/>
          <w:i w:val="false"/>
          <w:color w:val="000000"/>
          <w:sz w:val="28"/>
        </w:rPr>
        <w:t>
      3. В настоящих Правилах гарантирования используются следующие основные понятия:</w:t>
      </w:r>
    </w:p>
    <w:bookmarkEnd w:id="1688"/>
    <w:bookmarkStart w:name="z1735" w:id="1689"/>
    <w:p>
      <w:pPr>
        <w:spacing w:after="0"/>
        <w:ind w:left="0"/>
        <w:jc w:val="both"/>
      </w:pPr>
      <w:r>
        <w:rPr>
          <w:rFonts w:ascii="Times New Roman"/>
          <w:b w:val="false"/>
          <w:i w:val="false"/>
          <w:color w:val="000000"/>
          <w:sz w:val="28"/>
        </w:rPr>
        <w:t>
      1) пополнение оборотных средств – целевое назначение кредита/финансового лизинга предпринимателя, связанное с заявленной деятельностью предпринимателя и исключающее оплату налоговых обязательств, пенсионных и социальных отчислений, таможенных платежей/сборов/пошлин;</w:t>
      </w:r>
    </w:p>
    <w:bookmarkEnd w:id="1689"/>
    <w:bookmarkStart w:name="z1736" w:id="1690"/>
    <w:p>
      <w:pPr>
        <w:spacing w:after="0"/>
        <w:ind w:left="0"/>
        <w:jc w:val="both"/>
      </w:pPr>
      <w:r>
        <w:rPr>
          <w:rFonts w:ascii="Times New Roman"/>
          <w:b w:val="false"/>
          <w:i w:val="false"/>
          <w:color w:val="000000"/>
          <w:sz w:val="28"/>
        </w:rPr>
        <w:t>
      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1690"/>
    <w:bookmarkStart w:name="z1737" w:id="1691"/>
    <w:p>
      <w:pPr>
        <w:spacing w:after="0"/>
        <w:ind w:left="0"/>
        <w:jc w:val="both"/>
      </w:pPr>
      <w:r>
        <w:rPr>
          <w:rFonts w:ascii="Times New Roman"/>
          <w:b w:val="false"/>
          <w:i w:val="false"/>
          <w:color w:val="000000"/>
          <w:sz w:val="28"/>
        </w:rPr>
        <w:t>
      3) субъект социального предпринимательства –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bookmarkEnd w:id="1691"/>
    <w:bookmarkStart w:name="z1738" w:id="1692"/>
    <w:p>
      <w:pPr>
        <w:spacing w:after="0"/>
        <w:ind w:left="0"/>
        <w:jc w:val="both"/>
      </w:pPr>
      <w:r>
        <w:rPr>
          <w:rFonts w:ascii="Times New Roman"/>
          <w:b w:val="false"/>
          <w:i w:val="false"/>
          <w:color w:val="000000"/>
          <w:sz w:val="28"/>
        </w:rPr>
        <w:t xml:space="preserve">
      4) банк – банк второго уровня в рамках реализации настоящих Правил гарантирования; </w:t>
      </w:r>
    </w:p>
    <w:bookmarkEnd w:id="1692"/>
    <w:bookmarkStart w:name="z1739" w:id="1693"/>
    <w:p>
      <w:pPr>
        <w:spacing w:after="0"/>
        <w:ind w:left="0"/>
        <w:jc w:val="both"/>
      </w:pPr>
      <w:r>
        <w:rPr>
          <w:rFonts w:ascii="Times New Roman"/>
          <w:b w:val="false"/>
          <w:i w:val="false"/>
          <w:color w:val="000000"/>
          <w:sz w:val="28"/>
        </w:rPr>
        <w:t>
      5) банковский кредит/договор финансового лизинга (далее – кредит/договор финансового лизинга/финансовый лизинг) – сумма денег, предоставляемая банком/лизинговой компанией предпринимателю на основании кредитного договора/договора финансового лизинга на условиях срочности, платности, возвратности, обеспеченности и целевого использования. К банковскому кредиту также относится и кредитная линия.</w:t>
      </w:r>
    </w:p>
    <w:bookmarkEnd w:id="1693"/>
    <w:bookmarkStart w:name="z1740" w:id="1694"/>
    <w:p>
      <w:pPr>
        <w:spacing w:after="0"/>
        <w:ind w:left="0"/>
        <w:jc w:val="both"/>
      </w:pPr>
      <w:r>
        <w:rPr>
          <w:rFonts w:ascii="Times New Roman"/>
          <w:b w:val="false"/>
          <w:i w:val="false"/>
          <w:color w:val="000000"/>
          <w:sz w:val="28"/>
        </w:rPr>
        <w:t>
      Для исламского банка кредит понимается как финансирование – отсрочка или рассрочка платежа за товар, предоставляемые исламским банком предпринимателю в соответствии с договором финансирования;</w:t>
      </w:r>
    </w:p>
    <w:bookmarkEnd w:id="1694"/>
    <w:bookmarkStart w:name="z1741" w:id="1695"/>
    <w:p>
      <w:pPr>
        <w:spacing w:after="0"/>
        <w:ind w:left="0"/>
        <w:jc w:val="both"/>
      </w:pPr>
      <w:r>
        <w:rPr>
          <w:rFonts w:ascii="Times New Roman"/>
          <w:b w:val="false"/>
          <w:i w:val="false"/>
          <w:color w:val="000000"/>
          <w:sz w:val="28"/>
        </w:rPr>
        <w:t xml:space="preserve">
      6) ранее утвержденная программа поддержки предпринимательства/ранее утвержденные программы поддержки предпринимательства –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поддержки и развития бизнеса "Дорожная карта бизнеса-2020", утвержденная постановлением Правительства Республики Казахстан от 25 августа 2018 года № 522,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поддержки и развития бизнеса "Дорожная карта бизнеса-2025", утвержденная постановлением Правительства Республики Казахстан от 24 декабря 2019 года № 968, </w:t>
      </w:r>
      <w:r>
        <w:rPr>
          <w:rFonts w:ascii="Times New Roman"/>
          <w:b w:val="false"/>
          <w:i w:val="false"/>
          <w:color w:val="000000"/>
          <w:sz w:val="28"/>
        </w:rPr>
        <w:t>Национальный проект</w:t>
      </w:r>
      <w:r>
        <w:rPr>
          <w:rFonts w:ascii="Times New Roman"/>
          <w:b w:val="false"/>
          <w:i w:val="false"/>
          <w:color w:val="000000"/>
          <w:sz w:val="28"/>
        </w:rPr>
        <w:t xml:space="preserve"> по развитию предпринимательства на 2021 – 2025 годы, утвержденный постановлением Правительства Республики Казахстан от 12 октября 2021 года № 728, </w:t>
      </w:r>
      <w:r>
        <w:rPr>
          <w:rFonts w:ascii="Times New Roman"/>
          <w:b w:val="false"/>
          <w:i w:val="false"/>
          <w:color w:val="000000"/>
          <w:sz w:val="28"/>
        </w:rPr>
        <w:t>механизм кредитования</w:t>
      </w:r>
      <w:r>
        <w:rPr>
          <w:rFonts w:ascii="Times New Roman"/>
          <w:b w:val="false"/>
          <w:i w:val="false"/>
          <w:color w:val="000000"/>
          <w:sz w:val="28"/>
        </w:rPr>
        <w:t xml:space="preserve"> и финансового лизинга приоритетных проектов, утвержденный постановлением Правительства Республики Казахстан от 11 декабря 2018 года № 820,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торговли и интеграции Республики Казахстан от 21 ноября 2023 года № 410-НҚ, Министра энергетики Республики Казахстан от 22 ноября 2023 года № 412, Министра туризма и спорта Республики Казахстан от 22 ноября 2023 года № 299, Министра экологии и природных ресурсов Республики Казахстан от 22 ноября 2023 года № 327, Министра сельского хозяйства Республики Казахстан от 22 ноября 2023 года № 401, Министра культуры и информации Республики Казахстан от 22 ноября 2023 года № 450-НҚ, Министра водных ресурсов и ирригации Республики Казахстан от 22 ноября 2023 года № 16, исполняющего обязанности Министра транспорта Республики Казахстан от 23 ноября 2023 года № 91, Министра промышленности и строительства Республики Казахстан от 23 ноября 2023 года № 84, Министра просвещения Республики Казахстан от 23 ноября 2023 года № 347, Министра цифрового развития, инноваций и аэрокосмической промышленности Республики Казахстан от 23 ноября 2023 года № 572/НҚ, Министра науки и высшего образования Республики Казахстан от 23 ноября 2023 года № 598 и исполняющего обязанности Министра здравоохранения Республики Казахстан от 23 ноября 2023 года № 167 "Об утверждении правил, форм государственной финансовой поддержки, отраслей экономики, в которых осуществляют деятельность субъекты частного предпринимательства, подлежащие государственной поддержке" (зарегистрирован в реестре государственной регистрации нормативных правовых актов за № 33681);</w:t>
      </w:r>
    </w:p>
    <w:bookmarkEnd w:id="1695"/>
    <w:bookmarkStart w:name="z1742" w:id="1696"/>
    <w:p>
      <w:pPr>
        <w:spacing w:after="0"/>
        <w:ind w:left="0"/>
        <w:jc w:val="both"/>
      </w:pPr>
      <w:r>
        <w:rPr>
          <w:rFonts w:ascii="Times New Roman"/>
          <w:b w:val="false"/>
          <w:i w:val="false"/>
          <w:color w:val="000000"/>
          <w:sz w:val="28"/>
        </w:rPr>
        <w:t>
      7)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bookmarkEnd w:id="1696"/>
    <w:bookmarkStart w:name="z1743" w:id="1697"/>
    <w:p>
      <w:pPr>
        <w:spacing w:after="0"/>
        <w:ind w:left="0"/>
        <w:jc w:val="both"/>
      </w:pPr>
      <w:r>
        <w:rPr>
          <w:rFonts w:ascii="Times New Roman"/>
          <w:b w:val="false"/>
          <w:i w:val="false"/>
          <w:color w:val="000000"/>
          <w:sz w:val="28"/>
        </w:rPr>
        <w:t xml:space="preserve">
      8) "зеленая" таксономия – классификация "зеленых" проектов, подлежащих финансированию через "зеленые" облигации и "зеленые" кредиты, разрабатываемая уполномоченным органом в области охраны окружающей среды и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2021 года № 996 "Об утверждении классификации (таксономии) "зеленых" проектов, подлежащих финансированию через "зеленые" облигации и "зеленые" кредиты" (далее – постановление);</w:t>
      </w:r>
    </w:p>
    <w:bookmarkEnd w:id="1697"/>
    <w:bookmarkStart w:name="z1744" w:id="1698"/>
    <w:p>
      <w:pPr>
        <w:spacing w:after="0"/>
        <w:ind w:left="0"/>
        <w:jc w:val="both"/>
      </w:pPr>
      <w:r>
        <w:rPr>
          <w:rFonts w:ascii="Times New Roman"/>
          <w:b w:val="false"/>
          <w:i w:val="false"/>
          <w:color w:val="000000"/>
          <w:sz w:val="28"/>
        </w:rPr>
        <w:t>
      9) проект (бизнес-проект) – совокупность действий и мероприятий,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деятельности, на которую предоставляется государственная финансовая поддержка (в рамках одного проекта возможно получение нескольких кредитов/договоров финансового лизинга).</w:t>
      </w:r>
    </w:p>
    <w:bookmarkEnd w:id="1698"/>
    <w:bookmarkStart w:name="z1745" w:id="1699"/>
    <w:p>
      <w:pPr>
        <w:spacing w:after="0"/>
        <w:ind w:left="0"/>
        <w:jc w:val="both"/>
      </w:pPr>
      <w:r>
        <w:rPr>
          <w:rFonts w:ascii="Times New Roman"/>
          <w:b w:val="false"/>
          <w:i w:val="false"/>
          <w:color w:val="000000"/>
          <w:sz w:val="28"/>
        </w:rPr>
        <w:t>
      Одним проектом считается совокупность двух и более проектов, соответствующих следующим 2 (два) критериям одновременно:</w:t>
      </w:r>
    </w:p>
    <w:bookmarkEnd w:id="1699"/>
    <w:bookmarkStart w:name="z1746" w:id="1700"/>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связанным физически или технологически);</w:t>
      </w:r>
    </w:p>
    <w:bookmarkEnd w:id="1700"/>
    <w:bookmarkStart w:name="z1747" w:id="1701"/>
    <w:p>
      <w:pPr>
        <w:spacing w:after="0"/>
        <w:ind w:left="0"/>
        <w:jc w:val="both"/>
      </w:pPr>
      <w:r>
        <w:rPr>
          <w:rFonts w:ascii="Times New Roman"/>
          <w:b w:val="false"/>
          <w:i w:val="false"/>
          <w:color w:val="000000"/>
          <w:sz w:val="28"/>
        </w:rPr>
        <w:t>
      проект реализуется в рамках одного подкласса общего классификатора видов экономической деятельности.</w:t>
      </w:r>
    </w:p>
    <w:bookmarkEnd w:id="1701"/>
    <w:bookmarkStart w:name="z1748" w:id="1702"/>
    <w:p>
      <w:pPr>
        <w:spacing w:after="0"/>
        <w:ind w:left="0"/>
        <w:jc w:val="both"/>
      </w:pPr>
      <w:r>
        <w:rPr>
          <w:rFonts w:ascii="Times New Roman"/>
          <w:b w:val="false"/>
          <w:i w:val="false"/>
          <w:color w:val="000000"/>
          <w:sz w:val="28"/>
        </w:rPr>
        <w:t>
      10) экономическая целесообразность и эффективность проекта – доходный и рентабельный проект, позволяющий погашать планируемый кредит/финансовый лизинг предпринимателем по оценке финансового агентства;</w:t>
      </w:r>
    </w:p>
    <w:bookmarkEnd w:id="1702"/>
    <w:bookmarkStart w:name="z1749" w:id="1703"/>
    <w:p>
      <w:pPr>
        <w:spacing w:after="0"/>
        <w:ind w:left="0"/>
        <w:jc w:val="both"/>
      </w:pPr>
      <w:r>
        <w:rPr>
          <w:rFonts w:ascii="Times New Roman"/>
          <w:b w:val="false"/>
          <w:i w:val="false"/>
          <w:color w:val="000000"/>
          <w:sz w:val="28"/>
        </w:rPr>
        <w:t>
      11) инвестиционные цели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средств/биологических/материальных/нематериальных активов согласно счетам к оплате, связанные с указанными в данном определении целями, также относятся к инвестициям);</w:t>
      </w:r>
    </w:p>
    <w:bookmarkEnd w:id="1703"/>
    <w:bookmarkStart w:name="z1750" w:id="1704"/>
    <w:p>
      <w:pPr>
        <w:spacing w:after="0"/>
        <w:ind w:left="0"/>
        <w:jc w:val="both"/>
      </w:pPr>
      <w:r>
        <w:rPr>
          <w:rFonts w:ascii="Times New Roman"/>
          <w:b w:val="false"/>
          <w:i w:val="false"/>
          <w:color w:val="000000"/>
          <w:sz w:val="28"/>
        </w:rPr>
        <w:t>
      12) предприниматель – субъект малого, среднего и (или) крупного предпринимательства, субъект социального предпринимательства, в том числе субъект частного предпринимательства, имеющий статус действующего субъекта предпринимательства, осуществляющий свою деятельность в рамках настоящих Правил гарантирования.</w:t>
      </w:r>
    </w:p>
    <w:bookmarkEnd w:id="1704"/>
    <w:bookmarkStart w:name="z1751" w:id="1705"/>
    <w:p>
      <w:pPr>
        <w:spacing w:after="0"/>
        <w:ind w:left="0"/>
        <w:jc w:val="both"/>
      </w:pPr>
      <w:r>
        <w:rPr>
          <w:rFonts w:ascii="Times New Roman"/>
          <w:b w:val="false"/>
          <w:i w:val="false"/>
          <w:color w:val="000000"/>
          <w:sz w:val="28"/>
        </w:rPr>
        <w:t>
      Начинающий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в банк/лизинговую компанию за кредитом/финансовым лизингом менее трех лет (допускается аффилированность начинающего предпринимателя с действующими предпринимателями при условии создания нового вида деятельности, отличающегося от текущей деятельности действующего аффилированного предпринимателя);</w:t>
      </w:r>
    </w:p>
    <w:bookmarkEnd w:id="1705"/>
    <w:bookmarkStart w:name="z1752" w:id="1706"/>
    <w:p>
      <w:pPr>
        <w:spacing w:after="0"/>
        <w:ind w:left="0"/>
        <w:jc w:val="both"/>
      </w:pPr>
      <w:r>
        <w:rPr>
          <w:rFonts w:ascii="Times New Roman"/>
          <w:b w:val="false"/>
          <w:i w:val="false"/>
          <w:color w:val="000000"/>
          <w:sz w:val="28"/>
        </w:rPr>
        <w:t>
      13) гарантия – обязательство финансового агентства перед банком/лизинговой компанией отвечать за исполнение обязательств предпринимателя по уплате части основного долга по кредитному договору/договору финансового лизинга, вытекающих из договора гарантии, в пределах суммы гарантии;</w:t>
      </w:r>
    </w:p>
    <w:bookmarkEnd w:id="1706"/>
    <w:bookmarkStart w:name="z1753" w:id="1707"/>
    <w:p>
      <w:pPr>
        <w:spacing w:after="0"/>
        <w:ind w:left="0"/>
        <w:jc w:val="both"/>
      </w:pPr>
      <w:r>
        <w:rPr>
          <w:rFonts w:ascii="Times New Roman"/>
          <w:b w:val="false"/>
          <w:i w:val="false"/>
          <w:color w:val="000000"/>
          <w:sz w:val="28"/>
        </w:rPr>
        <w:t>
      14) договор гарантии – трехстороннее письменное соглашение, заключенное между финансовым агентством, банком и предпринимателем о предоставлении гарантии, по форме, утверждаемой уполномоченным органом по предпринимательству.</w:t>
      </w:r>
    </w:p>
    <w:bookmarkEnd w:id="1707"/>
    <w:bookmarkStart w:name="z1754" w:id="1708"/>
    <w:p>
      <w:pPr>
        <w:spacing w:after="0"/>
        <w:ind w:left="0"/>
        <w:jc w:val="both"/>
      </w:pPr>
      <w:r>
        <w:rPr>
          <w:rFonts w:ascii="Times New Roman"/>
          <w:b w:val="false"/>
          <w:i w:val="false"/>
          <w:color w:val="000000"/>
          <w:sz w:val="28"/>
        </w:rPr>
        <w:t>
      Договор гарантии заключается на бумажном носителе/в электронной форме, при этом электронная форма договора гарантии подписывается электронной цифровой подписью в соответствии с действующим законодательством Республики Казахстан;</w:t>
      </w:r>
    </w:p>
    <w:bookmarkEnd w:id="1708"/>
    <w:bookmarkStart w:name="z1755" w:id="1709"/>
    <w:p>
      <w:pPr>
        <w:spacing w:after="0"/>
        <w:ind w:left="0"/>
        <w:jc w:val="both"/>
      </w:pPr>
      <w:r>
        <w:rPr>
          <w:rFonts w:ascii="Times New Roman"/>
          <w:b w:val="false"/>
          <w:i w:val="false"/>
          <w:color w:val="000000"/>
          <w:sz w:val="28"/>
        </w:rPr>
        <w:t>
      15) гарантирование – обязательство финансового агентства перед банком/лизинговой компанией отвечать за исполнение обязательств предпринимателя по уплате части основного долга по кредитному договору/договору финансового лизинга, вытекающее из договора гарантии, в пределах суммы гарантии;</w:t>
      </w:r>
    </w:p>
    <w:bookmarkEnd w:id="1709"/>
    <w:bookmarkStart w:name="z1756" w:id="1710"/>
    <w:p>
      <w:pPr>
        <w:spacing w:after="0"/>
        <w:ind w:left="0"/>
        <w:jc w:val="both"/>
      </w:pPr>
      <w:r>
        <w:rPr>
          <w:rFonts w:ascii="Times New Roman"/>
          <w:b w:val="false"/>
          <w:i w:val="false"/>
          <w:color w:val="000000"/>
          <w:sz w:val="28"/>
        </w:rPr>
        <w:t>
      16) комплексная предпринимательская лицензия (далее – франчайзинг) – предпринимательская деятельность, при которой правообладатель комплекса исключительных прав предоставляет его в пользование на возмездной основе другому лицу;</w:t>
      </w:r>
    </w:p>
    <w:bookmarkEnd w:id="1710"/>
    <w:bookmarkStart w:name="z1757" w:id="1711"/>
    <w:p>
      <w:pPr>
        <w:spacing w:after="0"/>
        <w:ind w:left="0"/>
        <w:jc w:val="both"/>
      </w:pPr>
      <w:r>
        <w:rPr>
          <w:rFonts w:ascii="Times New Roman"/>
          <w:b w:val="false"/>
          <w:i w:val="false"/>
          <w:color w:val="000000"/>
          <w:sz w:val="28"/>
        </w:rPr>
        <w:t>
      17) кредитный договор – письменное соглашение, заключенное между банком и предпринимателем, по условиям которого банк предоставляет кредит предпринимателю. К кредитному договору также относится соглашение об открытии кредитной линии/дополнительное соглашение в случае рефинансируемого займа.</w:t>
      </w:r>
    </w:p>
    <w:bookmarkEnd w:id="1711"/>
    <w:bookmarkStart w:name="z1758" w:id="1712"/>
    <w:p>
      <w:pPr>
        <w:spacing w:after="0"/>
        <w:ind w:left="0"/>
        <w:jc w:val="both"/>
      </w:pPr>
      <w:r>
        <w:rPr>
          <w:rFonts w:ascii="Times New Roman"/>
          <w:b w:val="false"/>
          <w:i w:val="false"/>
          <w:color w:val="000000"/>
          <w:sz w:val="28"/>
        </w:rPr>
        <w:t>
      Для исламского банка кредитный договор понимается как договор финансирования – письменное соглашение, заключенное между исламским банком и предпринимателем, по условиям которого исламский банк предоставляет коммерческий кредит предпринимателю-покупателю или продавцу товара. К договору финансирования также относится генеральное соглашение финансирования, в рамках которого исламским банком и предпринимателем заключаются отдельные договоры о предоставлении коммерческого кредита (финансирования). Под коммерческим кредитом понимается финансирование исламскими банками торговой деятельности предпринимателя в качестве торгового посредника путем продажи предпринимателю товара с отсрочкой или рассрочкой платежа по цене продажи товара, складывающейся из цены товара и наценки на товар.</w:t>
      </w:r>
    </w:p>
    <w:bookmarkEnd w:id="1712"/>
    <w:bookmarkStart w:name="z1759" w:id="1713"/>
    <w:p>
      <w:pPr>
        <w:spacing w:after="0"/>
        <w:ind w:left="0"/>
        <w:jc w:val="both"/>
      </w:pPr>
      <w:r>
        <w:rPr>
          <w:rFonts w:ascii="Times New Roman"/>
          <w:b w:val="false"/>
          <w:i w:val="false"/>
          <w:color w:val="000000"/>
          <w:sz w:val="28"/>
        </w:rPr>
        <w:t>
      18) целевое использование кредита/договора финансового лизинга – использование предпринимателем кредита/финансового лизинга, полученного по кредитному договору/договору финансового лизинга на цели, соответствующие условиям настоящих Правил гарантирования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 гарантирования);</w:t>
      </w:r>
    </w:p>
    <w:bookmarkEnd w:id="1713"/>
    <w:bookmarkStart w:name="z1760" w:id="1714"/>
    <w:p>
      <w:pPr>
        <w:spacing w:after="0"/>
        <w:ind w:left="0"/>
        <w:jc w:val="both"/>
      </w:pPr>
      <w:r>
        <w:rPr>
          <w:rFonts w:ascii="Times New Roman"/>
          <w:b w:val="false"/>
          <w:i w:val="false"/>
          <w:color w:val="000000"/>
          <w:sz w:val="28"/>
        </w:rPr>
        <w:t>
      19) многофункциональные здания (комплексы) – единая архитектурная группа или отдельно стоящие здания, предназначенные для размещения трех и более объектов различного назначения (двух с наличием помещений или площадок для пребывания детей), выполняющих основные функции, объединенные системой инженерных, социальных, функциональных взаимосвязей, отвечающих современным социально-культурным, технологическим, градостроительным и архитектурным требованиям;</w:t>
      </w:r>
    </w:p>
    <w:bookmarkEnd w:id="1714"/>
    <w:bookmarkStart w:name="z1761" w:id="1715"/>
    <w:p>
      <w:pPr>
        <w:spacing w:after="0"/>
        <w:ind w:left="0"/>
        <w:jc w:val="both"/>
      </w:pPr>
      <w:r>
        <w:rPr>
          <w:rFonts w:ascii="Times New Roman"/>
          <w:b w:val="false"/>
          <w:i w:val="false"/>
          <w:color w:val="000000"/>
          <w:sz w:val="28"/>
        </w:rPr>
        <w:t>
      20) рефинансирование – замещение за счет средств кредита/финансового лизинга ранее выданных кредитов предпринимателю другим банком/лизинговой компанией, при этом в сумму рефинансирования входит только основной долг без учета вознаграждения, штрафов, пени и иных платежей, связанных с взысканием задолженности, как в судебном, так и во внесудебном порядке;</w:t>
      </w:r>
    </w:p>
    <w:bookmarkEnd w:id="1715"/>
    <w:bookmarkStart w:name="z1762" w:id="1716"/>
    <w:p>
      <w:pPr>
        <w:spacing w:after="0"/>
        <w:ind w:left="0"/>
        <w:jc w:val="both"/>
      </w:pPr>
      <w:r>
        <w:rPr>
          <w:rFonts w:ascii="Times New Roman"/>
          <w:b w:val="false"/>
          <w:i w:val="false"/>
          <w:color w:val="000000"/>
          <w:sz w:val="28"/>
        </w:rPr>
        <w:t>
      21) финансовое агентство – акционерное общество "Фонд развития предпринимательства "Даму";</w:t>
      </w:r>
    </w:p>
    <w:bookmarkEnd w:id="1716"/>
    <w:bookmarkStart w:name="z1763" w:id="1717"/>
    <w:p>
      <w:pPr>
        <w:spacing w:after="0"/>
        <w:ind w:left="0"/>
        <w:jc w:val="both"/>
      </w:pPr>
      <w:r>
        <w:rPr>
          <w:rFonts w:ascii="Times New Roman"/>
          <w:b w:val="false"/>
          <w:i w:val="false"/>
          <w:color w:val="000000"/>
          <w:sz w:val="28"/>
        </w:rPr>
        <w:t>
      22)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1717"/>
    <w:bookmarkStart w:name="z1764" w:id="1718"/>
    <w:p>
      <w:pPr>
        <w:spacing w:after="0"/>
        <w:ind w:left="0"/>
        <w:jc w:val="both"/>
      </w:pPr>
      <w:r>
        <w:rPr>
          <w:rFonts w:ascii="Times New Roman"/>
          <w:b w:val="false"/>
          <w:i w:val="false"/>
          <w:color w:val="000000"/>
          <w:sz w:val="28"/>
        </w:rPr>
        <w:t>
      23) договор финансового лизинга – письменное соглашение, заключенное между лизинговой компанией/банком и предпринимателем, по условиям которого лизинговая компания/банк предоставляют предпринимателю финансовый лизинг;</w:t>
      </w:r>
    </w:p>
    <w:bookmarkEnd w:id="1718"/>
    <w:bookmarkStart w:name="z1765" w:id="1719"/>
    <w:p>
      <w:pPr>
        <w:spacing w:after="0"/>
        <w:ind w:left="0"/>
        <w:jc w:val="both"/>
      </w:pPr>
      <w:r>
        <w:rPr>
          <w:rFonts w:ascii="Times New Roman"/>
          <w:b w:val="false"/>
          <w:i w:val="false"/>
          <w:color w:val="000000"/>
          <w:sz w:val="28"/>
        </w:rPr>
        <w:t>
      24) лизинговая компания – участник лизинговой сделки, осуществляющий свою деятельность в рамках настоящих Правил гарантирования;</w:t>
      </w:r>
    </w:p>
    <w:bookmarkEnd w:id="1719"/>
    <w:bookmarkStart w:name="z1766" w:id="1720"/>
    <w:p>
      <w:pPr>
        <w:spacing w:after="0"/>
        <w:ind w:left="0"/>
        <w:jc w:val="both"/>
      </w:pPr>
      <w:r>
        <w:rPr>
          <w:rFonts w:ascii="Times New Roman"/>
          <w:b w:val="false"/>
          <w:i w:val="false"/>
          <w:color w:val="000000"/>
          <w:sz w:val="28"/>
        </w:rPr>
        <w:t>
      25) лизинговая сделка (лизинг)/финансовый лизинг – совокупность согласованных действий участников лизинга, направленных на установление, изменение и прекращение гражданских прав и обязанностей;</w:t>
      </w:r>
    </w:p>
    <w:bookmarkEnd w:id="1720"/>
    <w:bookmarkStart w:name="z1767" w:id="1721"/>
    <w:p>
      <w:pPr>
        <w:spacing w:after="0"/>
        <w:ind w:left="0"/>
        <w:jc w:val="both"/>
      </w:pPr>
      <w:r>
        <w:rPr>
          <w:rFonts w:ascii="Times New Roman"/>
          <w:b w:val="false"/>
          <w:i w:val="false"/>
          <w:color w:val="000000"/>
          <w:sz w:val="28"/>
        </w:rPr>
        <w:t>
      26) государственные институты развития – национальные управляющие холдинги, национальные холдинги, акционерные общества, контрольные пакеты акций которых принадлежат национальному управляющему холдингу или национальному холдингу, оказывающие меры государственной поддержки в различных секторах экономики;</w:t>
      </w:r>
    </w:p>
    <w:bookmarkEnd w:id="1721"/>
    <w:bookmarkStart w:name="z1768" w:id="1722"/>
    <w:p>
      <w:pPr>
        <w:spacing w:after="0"/>
        <w:ind w:left="0"/>
        <w:jc w:val="both"/>
      </w:pPr>
      <w:r>
        <w:rPr>
          <w:rFonts w:ascii="Times New Roman"/>
          <w:b w:val="false"/>
          <w:i w:val="false"/>
          <w:color w:val="000000"/>
          <w:sz w:val="28"/>
        </w:rPr>
        <w:t xml:space="preserve">
      27) государственно-частное партнерство – форма сотрудничества между государственным партнером и частным партнером, соответствующего признакам, определенным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государственно-частном партнерстве";</w:t>
      </w:r>
    </w:p>
    <w:bookmarkEnd w:id="1722"/>
    <w:bookmarkStart w:name="z1769" w:id="1723"/>
    <w:p>
      <w:pPr>
        <w:spacing w:after="0"/>
        <w:ind w:left="0"/>
        <w:jc w:val="both"/>
      </w:pPr>
      <w:r>
        <w:rPr>
          <w:rFonts w:ascii="Times New Roman"/>
          <w:b w:val="false"/>
          <w:i w:val="false"/>
          <w:color w:val="000000"/>
          <w:sz w:val="28"/>
        </w:rPr>
        <w:t>
      28) имущественный комплекс – в состав предприятия как имущественного комплекса входят все виды имущества, предназначенные для его деятельности, включая здания, сооружения, оборудование, инвентарь, сырье, продукцию, право на земельный участок, права требования, долги, а также права на обозначения, индивидуализирующие его деятельность (фирменное наименование, товарные знаки), и другие исключительные права;</w:t>
      </w:r>
    </w:p>
    <w:bookmarkEnd w:id="1723"/>
    <w:bookmarkStart w:name="z1770" w:id="1724"/>
    <w:p>
      <w:pPr>
        <w:spacing w:after="0"/>
        <w:ind w:left="0"/>
        <w:jc w:val="both"/>
      </w:pPr>
      <w:r>
        <w:rPr>
          <w:rFonts w:ascii="Times New Roman"/>
          <w:b w:val="false"/>
          <w:i w:val="false"/>
          <w:color w:val="000000"/>
          <w:sz w:val="28"/>
        </w:rPr>
        <w:t>
      29) номинальная ставка вознаграждения – ставка вознаграждения по кредиту/финансовому лизингу, установленная кредитным договором/договором финансового лизинга на момент его заключения, размер которой изменяется банком/лизинговой компанией в одностороннем порядке в случаях, предусмотренных кредитным договором/договором финансового лизинга, либо по соглашению сторон.</w:t>
      </w:r>
    </w:p>
    <w:bookmarkEnd w:id="1724"/>
    <w:bookmarkStart w:name="z1771" w:id="1725"/>
    <w:p>
      <w:pPr>
        <w:spacing w:after="0"/>
        <w:ind w:left="0"/>
        <w:jc w:val="both"/>
      </w:pPr>
      <w:r>
        <w:rPr>
          <w:rFonts w:ascii="Times New Roman"/>
          <w:b w:val="false"/>
          <w:i w:val="false"/>
          <w:color w:val="000000"/>
          <w:sz w:val="28"/>
        </w:rPr>
        <w:t>
      Для исламского банка номинальная ставка вознаграждения понимается как наценка на товар – доход исламского банка, связанный с предоставлением коммерческого кредита, который выражается в виде процента от цены товара (прибыль) либо в виде фиксированной суммы.</w:t>
      </w:r>
    </w:p>
    <w:bookmarkEnd w:id="1725"/>
    <w:bookmarkStart w:name="z1772" w:id="1726"/>
    <w:p>
      <w:pPr>
        <w:spacing w:after="0"/>
        <w:ind w:left="0"/>
        <w:jc w:val="both"/>
      </w:pPr>
      <w:r>
        <w:rPr>
          <w:rFonts w:ascii="Times New Roman"/>
          <w:b w:val="false"/>
          <w:i w:val="false"/>
          <w:color w:val="000000"/>
          <w:sz w:val="28"/>
        </w:rPr>
        <w:t>
      30)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 в сфере предпринимательства;</w:t>
      </w:r>
    </w:p>
    <w:bookmarkEnd w:id="1726"/>
    <w:bookmarkStart w:name="z1773" w:id="1727"/>
    <w:p>
      <w:pPr>
        <w:spacing w:after="0"/>
        <w:ind w:left="0"/>
        <w:jc w:val="both"/>
      </w:pPr>
      <w:r>
        <w:rPr>
          <w:rFonts w:ascii="Times New Roman"/>
          <w:b w:val="false"/>
          <w:i w:val="false"/>
          <w:color w:val="000000"/>
          <w:sz w:val="28"/>
        </w:rPr>
        <w:t>
      31) портфельное гарантирование – форма предоставления гарантий предпринимателям в рамках установленного финансовым агентством лимита для банка/предпринимателя;</w:t>
      </w:r>
    </w:p>
    <w:bookmarkEnd w:id="1727"/>
    <w:bookmarkStart w:name="z1774" w:id="1728"/>
    <w:p>
      <w:pPr>
        <w:spacing w:after="0"/>
        <w:ind w:left="0"/>
        <w:jc w:val="both"/>
      </w:pPr>
      <w:r>
        <w:rPr>
          <w:rFonts w:ascii="Times New Roman"/>
          <w:b w:val="false"/>
          <w:i w:val="false"/>
          <w:color w:val="000000"/>
          <w:sz w:val="28"/>
        </w:rPr>
        <w:t>
      32) внешняя оценка (по "зеленому" проекту) – процедура оценки соответствия, намечаемого к реализации или реализуемого "зеленого" проекта подсекторам проектов "зеленой" таксономии в части соблюдения предусмотренных пороговых значений для данного подсектора (конкретные минимальные значения снижения энергопотребления; минимальные уровни выбросов парниковых газов; снижение доли/утилизации отходов; снижение водопотребления; соответствие требованиям справочников наилучших доступных технологий (в части, указанной в пороговом критерии));</w:t>
      </w:r>
    </w:p>
    <w:bookmarkEnd w:id="1728"/>
    <w:bookmarkStart w:name="z1775" w:id="1729"/>
    <w:p>
      <w:pPr>
        <w:spacing w:after="0"/>
        <w:ind w:left="0"/>
        <w:jc w:val="both"/>
      </w:pPr>
      <w:r>
        <w:rPr>
          <w:rFonts w:ascii="Times New Roman"/>
          <w:b w:val="false"/>
          <w:i w:val="false"/>
          <w:color w:val="000000"/>
          <w:sz w:val="28"/>
        </w:rPr>
        <w:t>
      33) провайдер внешней оценки – организация, осуществляющая независимую оценку по намечаемому к реализации или реализуемому "зеленому" проекту с подготовкой соответствующего заключения о соответствии рассматриваемого проекта пороговому значению "зеленой" таксономии;</w:t>
      </w:r>
    </w:p>
    <w:bookmarkEnd w:id="1729"/>
    <w:bookmarkStart w:name="z1776" w:id="1730"/>
    <w:p>
      <w:pPr>
        <w:spacing w:after="0"/>
        <w:ind w:left="0"/>
        <w:jc w:val="both"/>
      </w:pPr>
      <w:r>
        <w:rPr>
          <w:rFonts w:ascii="Times New Roman"/>
          <w:b w:val="false"/>
          <w:i w:val="false"/>
          <w:color w:val="000000"/>
          <w:sz w:val="28"/>
        </w:rPr>
        <w:t>
      34) товар – движимое или недвижимое имущество, в отношении которого законодательством Республики Казахстан разрешено заключение сделок купли-продажи исламскими банками, приобретаемое исламским банком у продавца товара по договору купли-продажи в целях дальнейшей передачи его предпринимателю на условиях коммерческого кредита;</w:t>
      </w:r>
    </w:p>
    <w:bookmarkEnd w:id="1730"/>
    <w:bookmarkStart w:name="z1777" w:id="1731"/>
    <w:p>
      <w:pPr>
        <w:spacing w:after="0"/>
        <w:ind w:left="0"/>
        <w:jc w:val="both"/>
      </w:pPr>
      <w:r>
        <w:rPr>
          <w:rFonts w:ascii="Times New Roman"/>
          <w:b w:val="false"/>
          <w:i w:val="false"/>
          <w:color w:val="000000"/>
          <w:sz w:val="28"/>
        </w:rPr>
        <w:t>
      35) уполномоченный орган – уполномоченный орган по предпринимательству;</w:t>
      </w:r>
    </w:p>
    <w:bookmarkEnd w:id="1731"/>
    <w:bookmarkStart w:name="z1778" w:id="1732"/>
    <w:p>
      <w:pPr>
        <w:spacing w:after="0"/>
        <w:ind w:left="0"/>
        <w:jc w:val="both"/>
      </w:pPr>
      <w:r>
        <w:rPr>
          <w:rFonts w:ascii="Times New Roman"/>
          <w:b w:val="false"/>
          <w:i w:val="false"/>
          <w:color w:val="000000"/>
          <w:sz w:val="28"/>
        </w:rPr>
        <w:t xml:space="preserve">
      36) аффилированные/связанные лица – физические и юридические лица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64 Закона Республики Казахстан "Об акционерных обществах",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12-1 Закона Республики Казахстан "О товариществах с ограниченной и дополнительной ответственностью";</w:t>
      </w:r>
    </w:p>
    <w:bookmarkEnd w:id="1732"/>
    <w:bookmarkStart w:name="z1779" w:id="1733"/>
    <w:p>
      <w:pPr>
        <w:spacing w:after="0"/>
        <w:ind w:left="0"/>
        <w:jc w:val="both"/>
      </w:pPr>
      <w:r>
        <w:rPr>
          <w:rFonts w:ascii="Times New Roman"/>
          <w:b w:val="false"/>
          <w:i w:val="false"/>
          <w:color w:val="000000"/>
          <w:sz w:val="28"/>
        </w:rPr>
        <w:t>
      37) пороговое значение (пороговый критерий по подсектору "зеленой" таксономии) – предельные значения количественных и качественных критериев проектов или активов, установленных для подсектора "зеленой" таксономии, достижение которых необходимо для квалификации проектов в качестве "зеленых", то есть соответствующих "зеленой" таксономии (пороговый критерий по подсектору выражается в требовании сертификации/маркировки (подтверждение соответствия требованиям указанных в "зеленой" таксономии стандартов либо наличие маркировок в отношении отдельных подсекторов);</w:t>
      </w:r>
    </w:p>
    <w:bookmarkEnd w:id="1733"/>
    <w:bookmarkStart w:name="z1780" w:id="1734"/>
    <w:p>
      <w:pPr>
        <w:spacing w:after="0"/>
        <w:ind w:left="0"/>
        <w:jc w:val="both"/>
      </w:pPr>
      <w:r>
        <w:rPr>
          <w:rFonts w:ascii="Times New Roman"/>
          <w:b w:val="false"/>
          <w:i w:val="false"/>
          <w:color w:val="000000"/>
          <w:sz w:val="28"/>
        </w:rPr>
        <w:t>
      38) Общий классификатор экономической деятельности (далее – ОКЭД) – национальный классификатор, устанавливающий порядок классификации и кодирования видов экономической деятельности;</w:t>
      </w:r>
    </w:p>
    <w:bookmarkEnd w:id="1734"/>
    <w:bookmarkStart w:name="z1781" w:id="1735"/>
    <w:p>
      <w:pPr>
        <w:spacing w:after="0"/>
        <w:ind w:left="0"/>
        <w:jc w:val="both"/>
      </w:pPr>
      <w:r>
        <w:rPr>
          <w:rFonts w:ascii="Times New Roman"/>
          <w:b w:val="false"/>
          <w:i w:val="false"/>
          <w:color w:val="000000"/>
          <w:sz w:val="28"/>
        </w:rPr>
        <w:t>
      39) электронная заявка – заявление на получение государственной поддержки, в котором информация представлена в электронно-цифровой форме и удостоверена посредством электронной цифровой подписи;</w:t>
      </w:r>
    </w:p>
    <w:bookmarkEnd w:id="1735"/>
    <w:bookmarkStart w:name="z1782" w:id="1736"/>
    <w:p>
      <w:pPr>
        <w:spacing w:after="0"/>
        <w:ind w:left="0"/>
        <w:jc w:val="both"/>
      </w:pPr>
      <w:r>
        <w:rPr>
          <w:rFonts w:ascii="Times New Roman"/>
          <w:b w:val="false"/>
          <w:i w:val="false"/>
          <w:color w:val="000000"/>
          <w:sz w:val="28"/>
        </w:rPr>
        <w:t>
      40)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удостоверенные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предпринимателей, на основании письменного согласия получателя государственной услуги, данного в момент его личного присутствия;</w:t>
      </w:r>
    </w:p>
    <w:bookmarkEnd w:id="1736"/>
    <w:bookmarkStart w:name="z1783" w:id="1737"/>
    <w:p>
      <w:pPr>
        <w:spacing w:after="0"/>
        <w:ind w:left="0"/>
        <w:jc w:val="both"/>
      </w:pPr>
      <w:r>
        <w:rPr>
          <w:rFonts w:ascii="Times New Roman"/>
          <w:b w:val="false"/>
          <w:i w:val="false"/>
          <w:color w:val="000000"/>
          <w:sz w:val="28"/>
        </w:rPr>
        <w:t>
      41) энергетический аудит (далее – энергоаудит) – сбор, обработка и анализ данных об использовании энергетических ресурсов в целях оценки возможности и потенциала энергосбережения и подготовки заключения по энергосбережению и повышению энергоэффективности;</w:t>
      </w:r>
    </w:p>
    <w:bookmarkEnd w:id="1737"/>
    <w:bookmarkStart w:name="z1784" w:id="1738"/>
    <w:p>
      <w:pPr>
        <w:spacing w:after="0"/>
        <w:ind w:left="0"/>
        <w:jc w:val="both"/>
      </w:pPr>
      <w:r>
        <w:rPr>
          <w:rFonts w:ascii="Times New Roman"/>
          <w:b w:val="false"/>
          <w:i w:val="false"/>
          <w:color w:val="000000"/>
          <w:sz w:val="28"/>
        </w:rPr>
        <w:t>
      42) энергоаудиторская организация – юридическое лицо, осуществляющее энергоаудит. Под энергоаудиторскими организациями понимаются и иные организации, имеющие разрешительные документы для предоставления заключения о соответствии пороговых значений "зеленой" таксономии.</w:t>
      </w:r>
    </w:p>
    <w:bookmarkEnd w:id="1738"/>
    <w:bookmarkStart w:name="z1785" w:id="1739"/>
    <w:p>
      <w:pPr>
        <w:spacing w:after="0"/>
        <w:ind w:left="0"/>
        <w:jc w:val="both"/>
      </w:pPr>
      <w:r>
        <w:rPr>
          <w:rFonts w:ascii="Times New Roman"/>
          <w:b w:val="false"/>
          <w:i w:val="false"/>
          <w:color w:val="000000"/>
          <w:sz w:val="28"/>
        </w:rPr>
        <w:t>
      4. Гарантирование является инструментом финансовой поддержки предпринимателей и используется для расширения и обеспечения доступа к кредитным ресурсам.</w:t>
      </w:r>
    </w:p>
    <w:bookmarkEnd w:id="1739"/>
    <w:bookmarkStart w:name="z1786" w:id="1740"/>
    <w:p>
      <w:pPr>
        <w:spacing w:after="0"/>
        <w:ind w:left="0"/>
        <w:jc w:val="both"/>
      </w:pPr>
      <w:r>
        <w:rPr>
          <w:rFonts w:ascii="Times New Roman"/>
          <w:b w:val="false"/>
          <w:i w:val="false"/>
          <w:color w:val="000000"/>
          <w:sz w:val="28"/>
        </w:rPr>
        <w:t>
      5. Гарантирование финансируется за счет средств республиканского и/или местных бюджетов и/или Национального фонда Республики Казахстан.</w:t>
      </w:r>
    </w:p>
    <w:bookmarkEnd w:id="1740"/>
    <w:bookmarkStart w:name="z1787" w:id="1741"/>
    <w:p>
      <w:pPr>
        <w:spacing w:after="0"/>
        <w:ind w:left="0"/>
        <w:jc w:val="both"/>
      </w:pPr>
      <w:r>
        <w:rPr>
          <w:rFonts w:ascii="Times New Roman"/>
          <w:b w:val="false"/>
          <w:i w:val="false"/>
          <w:color w:val="000000"/>
          <w:sz w:val="28"/>
        </w:rPr>
        <w:t>
      6. Средства, предусмотренные для гарантирования, перечисляются за счет средств республиканского бюджета и/или Национального фонда Республики Казахстан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w:t>
      </w:r>
    </w:p>
    <w:bookmarkEnd w:id="1741"/>
    <w:bookmarkStart w:name="z1788" w:id="1742"/>
    <w:p>
      <w:pPr>
        <w:spacing w:after="0"/>
        <w:ind w:left="0"/>
        <w:jc w:val="both"/>
      </w:pPr>
      <w:r>
        <w:rPr>
          <w:rFonts w:ascii="Times New Roman"/>
          <w:b w:val="false"/>
          <w:i w:val="false"/>
          <w:color w:val="000000"/>
          <w:sz w:val="28"/>
        </w:rPr>
        <w:t>
      Средства, предусмотренные для гарантирования за счет средств местного бюджета, перечисляются региональным координатором в финансовое агентство на основе заключаемого договора гарантирования по кредитам/финансовому лизингу в соответствии с типовой формой договора о субсидировании и гарантировании, утвержденной уполномоченным органом по предпринимательству.</w:t>
      </w:r>
    </w:p>
    <w:bookmarkEnd w:id="1742"/>
    <w:bookmarkStart w:name="z1789" w:id="1743"/>
    <w:p>
      <w:pPr>
        <w:spacing w:after="0"/>
        <w:ind w:left="0"/>
        <w:jc w:val="both"/>
      </w:pPr>
      <w:r>
        <w:rPr>
          <w:rFonts w:ascii="Times New Roman"/>
          <w:b w:val="false"/>
          <w:i w:val="false"/>
          <w:color w:val="000000"/>
          <w:sz w:val="28"/>
        </w:rPr>
        <w:t>
      Дальнейшее рассмотрение и финансирование проекта осуществляются в соответствии с порядком, предусмотренным в настоящих Правилах гарантирования.</w:t>
      </w:r>
    </w:p>
    <w:bookmarkEnd w:id="1743"/>
    <w:bookmarkStart w:name="z1790" w:id="1744"/>
    <w:p>
      <w:pPr>
        <w:spacing w:after="0"/>
        <w:ind w:left="0"/>
        <w:jc w:val="both"/>
      </w:pPr>
      <w:r>
        <w:rPr>
          <w:rFonts w:ascii="Times New Roman"/>
          <w:b w:val="false"/>
          <w:i w:val="false"/>
          <w:color w:val="000000"/>
          <w:sz w:val="28"/>
        </w:rPr>
        <w:t>
      7. Средства из республиканского и/или местного бюджетов и/или Национального фонда Республики Казахстан, выделенные на гарантирование в рамках ранее действовавших программ поддержки предпринимательства/настоящих Правил гарантирования, допускаются к использованию на субсидирование и/или гарантирование проектов субъектов предпринимательства в зависимости от потребности средств.</w:t>
      </w:r>
    </w:p>
    <w:bookmarkEnd w:id="1744"/>
    <w:bookmarkStart w:name="z1791" w:id="1745"/>
    <w:p>
      <w:pPr>
        <w:spacing w:after="0"/>
        <w:ind w:left="0"/>
        <w:jc w:val="both"/>
      </w:pPr>
      <w:r>
        <w:rPr>
          <w:rFonts w:ascii="Times New Roman"/>
          <w:b w:val="false"/>
          <w:i w:val="false"/>
          <w:color w:val="000000"/>
          <w:sz w:val="28"/>
        </w:rPr>
        <w:t>
      Распределение бюджета для гарантирования по кредитам/финансовому лизингу в рамках новых проектов, утвержденных в соответствующем финансовом году, осуществляется:</w:t>
      </w:r>
    </w:p>
    <w:bookmarkEnd w:id="1745"/>
    <w:bookmarkStart w:name="z1792" w:id="1746"/>
    <w:p>
      <w:pPr>
        <w:spacing w:after="0"/>
        <w:ind w:left="0"/>
        <w:jc w:val="both"/>
      </w:pPr>
      <w:r>
        <w:rPr>
          <w:rFonts w:ascii="Times New Roman"/>
          <w:b w:val="false"/>
          <w:i w:val="false"/>
          <w:color w:val="000000"/>
          <w:sz w:val="28"/>
        </w:rPr>
        <w:t>
      на обрабатывающую промышленность до 50 % бюджетных средств;</w:t>
      </w:r>
    </w:p>
    <w:bookmarkEnd w:id="1746"/>
    <w:bookmarkStart w:name="z1793" w:id="1747"/>
    <w:p>
      <w:pPr>
        <w:spacing w:after="0"/>
        <w:ind w:left="0"/>
        <w:jc w:val="both"/>
      </w:pPr>
      <w:r>
        <w:rPr>
          <w:rFonts w:ascii="Times New Roman"/>
          <w:b w:val="false"/>
          <w:i w:val="false"/>
          <w:color w:val="000000"/>
          <w:sz w:val="28"/>
        </w:rPr>
        <w:t>
      на деятельность по предоставлению услуг, в том числе в сфере торговой деятельности, до 30 % бюджетных средств;</w:t>
      </w:r>
    </w:p>
    <w:bookmarkEnd w:id="1747"/>
    <w:bookmarkStart w:name="z1794" w:id="1748"/>
    <w:p>
      <w:pPr>
        <w:spacing w:after="0"/>
        <w:ind w:left="0"/>
        <w:jc w:val="both"/>
      </w:pPr>
      <w:r>
        <w:rPr>
          <w:rFonts w:ascii="Times New Roman"/>
          <w:b w:val="false"/>
          <w:i w:val="false"/>
          <w:color w:val="000000"/>
          <w:sz w:val="28"/>
        </w:rPr>
        <w:t>
      на деятельность субъектов микро- и малого предпринимательства (кредиты до 20 (двадцать) миллионов тенге) – 20 % бюджетных средств.</w:t>
      </w:r>
    </w:p>
    <w:bookmarkEnd w:id="1748"/>
    <w:bookmarkStart w:name="z1795" w:id="1749"/>
    <w:p>
      <w:pPr>
        <w:spacing w:after="0"/>
        <w:ind w:left="0"/>
        <w:jc w:val="both"/>
      </w:pPr>
      <w:r>
        <w:rPr>
          <w:rFonts w:ascii="Times New Roman"/>
          <w:b w:val="false"/>
          <w:i w:val="false"/>
          <w:color w:val="000000"/>
          <w:sz w:val="28"/>
        </w:rPr>
        <w:t>
      При этом средства, распределенные и не использованные на 1 сентября финансового года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перераспределяются финансовым агентством между собой в зависимости от потребности в гарантировании.</w:t>
      </w:r>
    </w:p>
    <w:bookmarkEnd w:id="1749"/>
    <w:bookmarkStart w:name="z1796" w:id="1750"/>
    <w:p>
      <w:pPr>
        <w:spacing w:after="0"/>
        <w:ind w:left="0"/>
        <w:jc w:val="both"/>
      </w:pPr>
      <w:r>
        <w:rPr>
          <w:rFonts w:ascii="Times New Roman"/>
          <w:b w:val="false"/>
          <w:i w:val="false"/>
          <w:color w:val="000000"/>
          <w:sz w:val="28"/>
        </w:rPr>
        <w:t>
      8. В целях снижения стоимости кредитных ресурсов для субъектов малого и среднего предпринимательства и увеличения их доступности к финансированию путем привлечения организационно-технических возможностей банков/лизинговых компаний будут приняты меры по привлечению кредитных ресурсов международных финансовых институтов через финансовое агентство.</w:t>
      </w:r>
    </w:p>
    <w:bookmarkEnd w:id="1750"/>
    <w:bookmarkStart w:name="z1797" w:id="1751"/>
    <w:p>
      <w:pPr>
        <w:spacing w:after="0"/>
        <w:ind w:left="0"/>
        <w:jc w:val="both"/>
      </w:pPr>
      <w:r>
        <w:rPr>
          <w:rFonts w:ascii="Times New Roman"/>
          <w:b w:val="false"/>
          <w:i w:val="false"/>
          <w:color w:val="000000"/>
          <w:sz w:val="28"/>
        </w:rPr>
        <w:t>
      9. Региональные координаторы при разработке планов развития областей, городов республиканского значения и столицы учитывают положения настоящих Правил гарантирования.</w:t>
      </w:r>
    </w:p>
    <w:bookmarkEnd w:id="1751"/>
    <w:bookmarkStart w:name="z1798" w:id="1752"/>
    <w:p>
      <w:pPr>
        <w:spacing w:after="0"/>
        <w:ind w:left="0"/>
        <w:jc w:val="both"/>
      </w:pPr>
      <w:r>
        <w:rPr>
          <w:rFonts w:ascii="Times New Roman"/>
          <w:b w:val="false"/>
          <w:i w:val="false"/>
          <w:color w:val="000000"/>
          <w:sz w:val="28"/>
        </w:rPr>
        <w:t>
      10. Допускается оказание комплексной поддержки предпринимателю в рамках всех инструментов настоящих Правил гарантирования. При этом совокупная задолженность по выпущенным финансовым агентством гарантиям предпринимателя и аффилированных/связанных с ним лиц в рамках проекта в рамках настоящих Правил гарантирования не превышает 1,75 миллиарда тенге.</w:t>
      </w:r>
    </w:p>
    <w:bookmarkEnd w:id="1752"/>
    <w:bookmarkStart w:name="z1799" w:id="1753"/>
    <w:p>
      <w:pPr>
        <w:spacing w:after="0"/>
        <w:ind w:left="0"/>
        <w:jc w:val="both"/>
      </w:pPr>
      <w:r>
        <w:rPr>
          <w:rFonts w:ascii="Times New Roman"/>
          <w:b w:val="false"/>
          <w:i w:val="false"/>
          <w:color w:val="000000"/>
          <w:sz w:val="28"/>
        </w:rPr>
        <w:t>
      11. Финансовое агентство для целей формирования общего комплексного годового аналитического отчета эффективности не позднее июля года, следующего за отчетным, направляет результаты мониторинга реализации настоящих Правил гарантирования в части гарантирования по кредитам/лизингу уполномоченному органу.</w:t>
      </w:r>
    </w:p>
    <w:bookmarkEnd w:id="1753"/>
    <w:bookmarkStart w:name="z1800" w:id="1754"/>
    <w:p>
      <w:pPr>
        <w:spacing w:after="0"/>
        <w:ind w:left="0"/>
        <w:jc w:val="both"/>
      </w:pPr>
      <w:r>
        <w:rPr>
          <w:rFonts w:ascii="Times New Roman"/>
          <w:b w:val="false"/>
          <w:i w:val="false"/>
          <w:color w:val="000000"/>
          <w:sz w:val="28"/>
        </w:rPr>
        <w:t>
      12. Финансовое агентство подготавливает ежегодный выпуск отчета о состоянии развития  малого и среднего предпринимательства в Казахстане и его регионах, отражающего комплексный общереспубликанский анализ текущего состояния и динамики социально-экономических показателей малого и среднего предпринимательства в региональном и отраслевом разрезах, обзор сектора малого и среднего предпринимательства каждого региона Казахстана по отдельности, актуальную информацию по существующей инфраструктуре финансовой и нефинансовой поддержки субъектов малого и среднего предпринимательства.</w:t>
      </w:r>
    </w:p>
    <w:bookmarkEnd w:id="1754"/>
    <w:bookmarkStart w:name="z1801" w:id="1755"/>
    <w:p>
      <w:pPr>
        <w:spacing w:after="0"/>
        <w:ind w:left="0"/>
        <w:jc w:val="both"/>
      </w:pPr>
      <w:r>
        <w:rPr>
          <w:rFonts w:ascii="Times New Roman"/>
          <w:b w:val="false"/>
          <w:i w:val="false"/>
          <w:color w:val="000000"/>
          <w:sz w:val="28"/>
        </w:rPr>
        <w:t>
      13. Гарантированию не подлежат кредиты/финансовый лизинг:</w:t>
      </w:r>
    </w:p>
    <w:bookmarkEnd w:id="1755"/>
    <w:bookmarkStart w:name="z1802" w:id="1756"/>
    <w:p>
      <w:pPr>
        <w:spacing w:after="0"/>
        <w:ind w:left="0"/>
        <w:jc w:val="both"/>
      </w:pPr>
      <w:r>
        <w:rPr>
          <w:rFonts w:ascii="Times New Roman"/>
          <w:b w:val="false"/>
          <w:i w:val="false"/>
          <w:color w:val="000000"/>
          <w:sz w:val="28"/>
        </w:rPr>
        <w:t>
      1) направленные на выкуп долей, акций организаций, а также предприятий как имущественного комплекса;</w:t>
      </w:r>
    </w:p>
    <w:bookmarkEnd w:id="1756"/>
    <w:bookmarkStart w:name="z1803" w:id="1757"/>
    <w:p>
      <w:pPr>
        <w:spacing w:after="0"/>
        <w:ind w:left="0"/>
        <w:jc w:val="both"/>
      </w:pPr>
      <w:r>
        <w:rPr>
          <w:rFonts w:ascii="Times New Roman"/>
          <w:b w:val="false"/>
          <w:i w:val="false"/>
          <w:color w:val="000000"/>
          <w:sz w:val="28"/>
        </w:rPr>
        <w:t>
      2) выданные государственными институтами развития;</w:t>
      </w:r>
    </w:p>
    <w:bookmarkEnd w:id="1757"/>
    <w:bookmarkStart w:name="z1804" w:id="1758"/>
    <w:p>
      <w:pPr>
        <w:spacing w:after="0"/>
        <w:ind w:left="0"/>
        <w:jc w:val="both"/>
      </w:pPr>
      <w:r>
        <w:rPr>
          <w:rFonts w:ascii="Times New Roman"/>
          <w:b w:val="false"/>
          <w:i w:val="false"/>
          <w:color w:val="000000"/>
          <w:sz w:val="28"/>
        </w:rPr>
        <w:t>
      3) ставка вознаграждения которых была удешевлена за счет бюджетных средств, за исключением кредитов/финансового лизинга, ставка вознаграждения которых была удешевлена в рамках Правил субсидирования части ставки вознаграждения;</w:t>
      </w:r>
    </w:p>
    <w:bookmarkEnd w:id="1758"/>
    <w:bookmarkStart w:name="z1805" w:id="1759"/>
    <w:p>
      <w:pPr>
        <w:spacing w:after="0"/>
        <w:ind w:left="0"/>
        <w:jc w:val="both"/>
      </w:pPr>
      <w:r>
        <w:rPr>
          <w:rFonts w:ascii="Times New Roman"/>
          <w:b w:val="false"/>
          <w:i w:val="false"/>
          <w:color w:val="000000"/>
          <w:sz w:val="28"/>
        </w:rPr>
        <w:t>
      4) в виде овердрафта;</w:t>
      </w:r>
    </w:p>
    <w:bookmarkEnd w:id="1759"/>
    <w:bookmarkStart w:name="z1806" w:id="1760"/>
    <w:p>
      <w:pPr>
        <w:spacing w:after="0"/>
        <w:ind w:left="0"/>
        <w:jc w:val="both"/>
      </w:pPr>
      <w:r>
        <w:rPr>
          <w:rFonts w:ascii="Times New Roman"/>
          <w:b w:val="false"/>
          <w:i w:val="false"/>
          <w:color w:val="000000"/>
          <w:sz w:val="28"/>
        </w:rPr>
        <w:t>
      5) сумма которых недостаточна (с учетом собственного участия) для реализации инвестиционного проекта;</w:t>
      </w:r>
    </w:p>
    <w:bookmarkEnd w:id="1760"/>
    <w:bookmarkStart w:name="z1807" w:id="1761"/>
    <w:p>
      <w:pPr>
        <w:spacing w:after="0"/>
        <w:ind w:left="0"/>
        <w:jc w:val="both"/>
      </w:pPr>
      <w:r>
        <w:rPr>
          <w:rFonts w:ascii="Times New Roman"/>
          <w:b w:val="false"/>
          <w:i w:val="false"/>
          <w:color w:val="000000"/>
          <w:sz w:val="28"/>
        </w:rPr>
        <w:t>
      6) предпринимателей, имеющих на последнюю отчетную дату перед датой обращения за получением кредита/финансового лизинга задолженность по уплате налогов, обязательным пенсионным взносам, обязательным профессиональным пенсионным взносам и социальным отчислениям в бюджет;</w:t>
      </w:r>
    </w:p>
    <w:bookmarkEnd w:id="1761"/>
    <w:bookmarkStart w:name="z1808" w:id="1762"/>
    <w:p>
      <w:pPr>
        <w:spacing w:after="0"/>
        <w:ind w:left="0"/>
        <w:jc w:val="both"/>
      </w:pPr>
      <w:r>
        <w:rPr>
          <w:rFonts w:ascii="Times New Roman"/>
          <w:b w:val="false"/>
          <w:i w:val="false"/>
          <w:color w:val="000000"/>
          <w:sz w:val="28"/>
        </w:rPr>
        <w:t>
      7) направленные на деятельность ломбардов, микрофинансовых, факторинговых организаций и лизинговых компаний;</w:t>
      </w:r>
    </w:p>
    <w:bookmarkEnd w:id="1762"/>
    <w:bookmarkStart w:name="z1809" w:id="1763"/>
    <w:p>
      <w:pPr>
        <w:spacing w:after="0"/>
        <w:ind w:left="0"/>
        <w:jc w:val="both"/>
      </w:pPr>
      <w:r>
        <w:rPr>
          <w:rFonts w:ascii="Times New Roman"/>
          <w:b w:val="false"/>
          <w:i w:val="false"/>
          <w:color w:val="000000"/>
          <w:sz w:val="28"/>
        </w:rPr>
        <w:t>
      8) направленные на приобретение у аффилированных/связанных лиц основных средств, товаров в виде объектов недвижимости, активов, работ и услуг, за исключением:</w:t>
      </w:r>
    </w:p>
    <w:bookmarkEnd w:id="1763"/>
    <w:bookmarkStart w:name="z1810" w:id="1764"/>
    <w:p>
      <w:pPr>
        <w:spacing w:after="0"/>
        <w:ind w:left="0"/>
        <w:jc w:val="both"/>
      </w:pPr>
      <w:r>
        <w:rPr>
          <w:rFonts w:ascii="Times New Roman"/>
          <w:b w:val="false"/>
          <w:i w:val="false"/>
          <w:color w:val="000000"/>
          <w:sz w:val="28"/>
        </w:rPr>
        <w:t>
      строительства (в том числе расширение, модернизация, техническое обновление, реконструкция, реставрация, капитальный ремонт) новых и (или) существующих объектов (здания, сооружения и их комплексы, коммуникации), в случае наличия подтверждающего документа на осуществление аффилированным/связанным лицом деятельности по строительству;</w:t>
      </w:r>
    </w:p>
    <w:bookmarkEnd w:id="1764"/>
    <w:bookmarkStart w:name="z1811" w:id="1765"/>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1765"/>
    <w:bookmarkStart w:name="z1812" w:id="1766"/>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bookmarkEnd w:id="1766"/>
    <w:bookmarkStart w:name="z1813" w:id="1767"/>
    <w:p>
      <w:pPr>
        <w:spacing w:after="0"/>
        <w:ind w:left="0"/>
        <w:jc w:val="both"/>
      </w:pPr>
      <w:r>
        <w:rPr>
          <w:rFonts w:ascii="Times New Roman"/>
          <w:b w:val="false"/>
          <w:i w:val="false"/>
          <w:color w:val="000000"/>
          <w:sz w:val="28"/>
        </w:rPr>
        <w:t>
      9) направленные на приобретение легковых автомобилей (за исключением автомобилей, предназначенных для перевозки грузов, имеющих кузов или грузовую платформу, обособленную от кабины), в том числе на деятельность по коду ОКЭД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на предоставление в аренду и лизинг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 единицу);</w:t>
      </w:r>
    </w:p>
    <w:bookmarkEnd w:id="1767"/>
    <w:bookmarkStart w:name="z1814" w:id="1768"/>
    <w:p>
      <w:pPr>
        <w:spacing w:after="0"/>
        <w:ind w:left="0"/>
        <w:jc w:val="both"/>
      </w:pPr>
      <w:r>
        <w:rPr>
          <w:rFonts w:ascii="Times New Roman"/>
          <w:b w:val="false"/>
          <w:i w:val="false"/>
          <w:color w:val="000000"/>
          <w:sz w:val="28"/>
        </w:rPr>
        <w:t>
      10) направленные на осуществление операций с недвижимым имуществом (приобретение/аренда/субаренда апартаментов, квартир, жилых домов, земельных участков по индивидуальному жилищному строительству), за исключением случаев дошкольного образования или образования детей младшего возраста (коды ОКЭД 85.10 "Дошкольное образование" и 88.91 "Дневной уход за детьми"), а также когда целевое назначение будет изменено на бизнес-цели (за исключением сдачи в аренду/субаренду апартаментов, квартир, жилых домов, земельных участков по индивидуальному жилищному строительству) в течение одного года с даты первого решения уполномоченного органа финансового агентства (допускается предоставление дополнительного срока на основании решения уполномоченного органа финансового агентства не более чем на 1 (один) финансовый год после истечения срока, установленного настоящими Правилами гарантирования);</w:t>
      </w:r>
    </w:p>
    <w:bookmarkEnd w:id="1768"/>
    <w:bookmarkStart w:name="z1815" w:id="1769"/>
    <w:p>
      <w:pPr>
        <w:spacing w:after="0"/>
        <w:ind w:left="0"/>
        <w:jc w:val="both"/>
      </w:pPr>
      <w:r>
        <w:rPr>
          <w:rFonts w:ascii="Times New Roman"/>
          <w:b w:val="false"/>
          <w:i w:val="false"/>
          <w:color w:val="000000"/>
          <w:sz w:val="28"/>
        </w:rPr>
        <w:t>
      11) направленные на приобретение готового и введенного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bookmarkEnd w:id="1769"/>
    <w:bookmarkStart w:name="z1816" w:id="1770"/>
    <w:p>
      <w:pPr>
        <w:spacing w:after="0"/>
        <w:ind w:left="0"/>
        <w:jc w:val="both"/>
      </w:pPr>
      <w:r>
        <w:rPr>
          <w:rFonts w:ascii="Times New Roman"/>
          <w:b w:val="false"/>
          <w:i w:val="false"/>
          <w:color w:val="000000"/>
          <w:sz w:val="28"/>
        </w:rPr>
        <w:t xml:space="preserve">
      12) направленные на оплату налоговых обязательств, пенсионных и социальных отчислений, таможенных платежей и сборов. </w:t>
      </w:r>
    </w:p>
    <w:bookmarkEnd w:id="1770"/>
    <w:bookmarkStart w:name="z1817" w:id="1771"/>
    <w:p>
      <w:pPr>
        <w:spacing w:after="0"/>
        <w:ind w:left="0"/>
        <w:jc w:val="both"/>
      </w:pPr>
      <w:r>
        <w:rPr>
          <w:rFonts w:ascii="Times New Roman"/>
          <w:b w:val="false"/>
          <w:i w:val="false"/>
          <w:color w:val="000000"/>
          <w:sz w:val="28"/>
        </w:rPr>
        <w:t>
      14. Участниками в рамках реализации настоящих Правил гарантирования не являются:</w:t>
      </w:r>
    </w:p>
    <w:bookmarkEnd w:id="1771"/>
    <w:bookmarkStart w:name="z1818" w:id="1772"/>
    <w:p>
      <w:pPr>
        <w:spacing w:after="0"/>
        <w:ind w:left="0"/>
        <w:jc w:val="both"/>
      </w:pPr>
      <w:r>
        <w:rPr>
          <w:rFonts w:ascii="Times New Roman"/>
          <w:b w:val="false"/>
          <w:i w:val="false"/>
          <w:color w:val="000000"/>
          <w:sz w:val="28"/>
        </w:rPr>
        <w:t>
      1) предприниматели, осуществляющие выпуск подакцизных товаров/продукции, за исключением проектов, предусматривающих выпуск моторных транспортных средств и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1772"/>
    <w:bookmarkStart w:name="z1819" w:id="1773"/>
    <w:p>
      <w:pPr>
        <w:spacing w:after="0"/>
        <w:ind w:left="0"/>
        <w:jc w:val="both"/>
      </w:pPr>
      <w:r>
        <w:rPr>
          <w:rFonts w:ascii="Times New Roman"/>
          <w:b w:val="false"/>
          <w:i w:val="false"/>
          <w:color w:val="000000"/>
          <w:sz w:val="28"/>
        </w:rPr>
        <w:t>
      2) предприниматели, планирующие реализовать проект в горнодобывающей промышленности и разработке карьеров, за исключением проектов на разработку гравийных и песчаных карьеров;</w:t>
      </w:r>
    </w:p>
    <w:bookmarkEnd w:id="1773"/>
    <w:bookmarkStart w:name="z1820" w:id="1774"/>
    <w:p>
      <w:pPr>
        <w:spacing w:after="0"/>
        <w:ind w:left="0"/>
        <w:jc w:val="both"/>
      </w:pPr>
      <w:r>
        <w:rPr>
          <w:rFonts w:ascii="Times New Roman"/>
          <w:b w:val="false"/>
          <w:i w:val="false"/>
          <w:color w:val="000000"/>
          <w:sz w:val="28"/>
        </w:rPr>
        <w:t>
      3) предприниматели,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w:t>
      </w:r>
    </w:p>
    <w:bookmarkEnd w:id="1774"/>
    <w:bookmarkStart w:name="z1821" w:id="1775"/>
    <w:p>
      <w:pPr>
        <w:spacing w:after="0"/>
        <w:ind w:left="0"/>
        <w:jc w:val="both"/>
      </w:pPr>
      <w:r>
        <w:rPr>
          <w:rFonts w:ascii="Times New Roman"/>
          <w:b w:val="false"/>
          <w:i w:val="false"/>
          <w:color w:val="000000"/>
          <w:sz w:val="28"/>
        </w:rPr>
        <w:t xml:space="preserve">
      4) предприниматели, форма собственности которых оформлена как частное учреждение согласно </w:t>
      </w:r>
      <w:r>
        <w:rPr>
          <w:rFonts w:ascii="Times New Roman"/>
          <w:b w:val="false"/>
          <w:i w:val="false"/>
          <w:color w:val="000000"/>
          <w:sz w:val="28"/>
        </w:rPr>
        <w:t>статье 10</w:t>
      </w:r>
      <w:r>
        <w:rPr>
          <w:rFonts w:ascii="Times New Roman"/>
          <w:b w:val="false"/>
          <w:i w:val="false"/>
          <w:color w:val="000000"/>
          <w:sz w:val="28"/>
        </w:rPr>
        <w:t xml:space="preserve"> Закона Республики Казахстан "О некоммерческих организациях";</w:t>
      </w:r>
    </w:p>
    <w:bookmarkEnd w:id="1775"/>
    <w:bookmarkStart w:name="z1822" w:id="1776"/>
    <w:p>
      <w:pPr>
        <w:spacing w:after="0"/>
        <w:ind w:left="0"/>
        <w:jc w:val="both"/>
      </w:pPr>
      <w:r>
        <w:rPr>
          <w:rFonts w:ascii="Times New Roman"/>
          <w:b w:val="false"/>
          <w:i w:val="false"/>
          <w:color w:val="000000"/>
          <w:sz w:val="28"/>
        </w:rPr>
        <w:t>
      5) проекты предпринимателей, реализуемые по видам деятельности, указанным в пункте 4 статьи 24 Кодекса (действие настоящего подпункта распространяется на отношения, возникшие с 20 апреля 2020 года);</w:t>
      </w:r>
    </w:p>
    <w:bookmarkEnd w:id="1776"/>
    <w:bookmarkStart w:name="z1823" w:id="1777"/>
    <w:p>
      <w:pPr>
        <w:spacing w:after="0"/>
        <w:ind w:left="0"/>
        <w:jc w:val="both"/>
      </w:pPr>
      <w:r>
        <w:rPr>
          <w:rFonts w:ascii="Times New Roman"/>
          <w:b w:val="false"/>
          <w:i w:val="false"/>
          <w:color w:val="000000"/>
          <w:sz w:val="28"/>
        </w:rPr>
        <w:t>
      6) предприниматели,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кредита/финансового лизинга,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w:t>
      </w:r>
    </w:p>
    <w:bookmarkEnd w:id="1777"/>
    <w:bookmarkStart w:name="z1824" w:id="1778"/>
    <w:p>
      <w:pPr>
        <w:spacing w:after="0"/>
        <w:ind w:left="0"/>
        <w:jc w:val="both"/>
      </w:pPr>
      <w:r>
        <w:rPr>
          <w:rFonts w:ascii="Times New Roman"/>
          <w:b w:val="false"/>
          <w:i w:val="false"/>
          <w:color w:val="000000"/>
          <w:sz w:val="28"/>
        </w:rPr>
        <w:t>
      7) предприниматели, прекратившие или приостановившие деятельность как субъект частного предпринимательства.</w:t>
      </w:r>
    </w:p>
    <w:bookmarkEnd w:id="1778"/>
    <w:bookmarkStart w:name="z1825" w:id="1779"/>
    <w:p>
      <w:pPr>
        <w:spacing w:after="0"/>
        <w:ind w:left="0"/>
        <w:jc w:val="both"/>
      </w:pPr>
      <w:r>
        <w:rPr>
          <w:rFonts w:ascii="Times New Roman"/>
          <w:b w:val="false"/>
          <w:i w:val="false"/>
          <w:color w:val="000000"/>
          <w:sz w:val="28"/>
        </w:rPr>
        <w:t xml:space="preserve">
      15. По кредитам/финансовому лизингу, полученным в рамках настоящих Правил гарантирования, расчет предпринимателя с поставщиками, подрядчиками, иными контрагентами осуществляется в безналичной форме платежей. </w:t>
      </w:r>
    </w:p>
    <w:bookmarkEnd w:id="1779"/>
    <w:bookmarkStart w:name="z1826" w:id="1780"/>
    <w:p>
      <w:pPr>
        <w:spacing w:after="0"/>
        <w:ind w:left="0"/>
        <w:jc w:val="both"/>
      </w:pPr>
      <w:r>
        <w:rPr>
          <w:rFonts w:ascii="Times New Roman"/>
          <w:b w:val="false"/>
          <w:i w:val="false"/>
          <w:color w:val="000000"/>
          <w:sz w:val="28"/>
        </w:rPr>
        <w:t>
      16. Банки/лизинговые компании не взимают какие-либо комиссии, сборы и/или иные платежи, связанные с кредитом/финансовым лизингом, в том числе кредитом, выданным для реализации "зеленого" проекта, за исключением:</w:t>
      </w:r>
    </w:p>
    <w:bookmarkEnd w:id="1780"/>
    <w:bookmarkStart w:name="z1827" w:id="1781"/>
    <w:p>
      <w:pPr>
        <w:spacing w:after="0"/>
        <w:ind w:left="0"/>
        <w:jc w:val="both"/>
      </w:pPr>
      <w:r>
        <w:rPr>
          <w:rFonts w:ascii="Times New Roman"/>
          <w:b w:val="false"/>
          <w:i w:val="false"/>
          <w:color w:val="000000"/>
          <w:sz w:val="28"/>
        </w:rPr>
        <w:t>
      1) связанных с изменением условий кредитования/финансового лизинга, инициируемых предпринимателем;</w:t>
      </w:r>
    </w:p>
    <w:bookmarkEnd w:id="1781"/>
    <w:bookmarkStart w:name="z1828" w:id="1782"/>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кредиту/финансовому лизингу;</w:t>
      </w:r>
    </w:p>
    <w:bookmarkEnd w:id="1782"/>
    <w:bookmarkStart w:name="z1829" w:id="1783"/>
    <w:p>
      <w:pPr>
        <w:spacing w:after="0"/>
        <w:ind w:left="0"/>
        <w:jc w:val="both"/>
      </w:pPr>
      <w:r>
        <w:rPr>
          <w:rFonts w:ascii="Times New Roman"/>
          <w:b w:val="false"/>
          <w:i w:val="false"/>
          <w:color w:val="000000"/>
          <w:sz w:val="28"/>
        </w:rPr>
        <w:t>
      3) связанных с проведением независимой оценки предмета лизинга, страхования предмета лизинга, регистрацией договора залога и снятием обременения;</w:t>
      </w:r>
    </w:p>
    <w:bookmarkEnd w:id="1783"/>
    <w:bookmarkStart w:name="z1830" w:id="1784"/>
    <w:p>
      <w:pPr>
        <w:spacing w:after="0"/>
        <w:ind w:left="0"/>
        <w:jc w:val="both"/>
      </w:pPr>
      <w:r>
        <w:rPr>
          <w:rFonts w:ascii="Times New Roman"/>
          <w:b w:val="false"/>
          <w:i w:val="false"/>
          <w:color w:val="000000"/>
          <w:sz w:val="28"/>
        </w:rPr>
        <w:t>
      4) платежей по расчетно-кассовому обслуживанию.</w:t>
      </w:r>
    </w:p>
    <w:bookmarkEnd w:id="1784"/>
    <w:bookmarkStart w:name="z1831" w:id="1785"/>
    <w:p>
      <w:pPr>
        <w:spacing w:after="0"/>
        <w:ind w:left="0"/>
        <w:jc w:val="both"/>
      </w:pPr>
      <w:r>
        <w:rPr>
          <w:rFonts w:ascii="Times New Roman"/>
          <w:b w:val="false"/>
          <w:i w:val="false"/>
          <w:color w:val="000000"/>
          <w:sz w:val="28"/>
        </w:rPr>
        <w:t xml:space="preserve">
      17. Размер гарантий зависит от вида предпринимательства и суммы кредита/финансового лизинга в рамках проекта. </w:t>
      </w:r>
    </w:p>
    <w:bookmarkEnd w:id="1785"/>
    <w:bookmarkStart w:name="z1832" w:id="1786"/>
    <w:p>
      <w:pPr>
        <w:spacing w:after="0"/>
        <w:ind w:left="0"/>
        <w:jc w:val="both"/>
      </w:pPr>
      <w:r>
        <w:rPr>
          <w:rFonts w:ascii="Times New Roman"/>
          <w:b w:val="false"/>
          <w:i w:val="false"/>
          <w:color w:val="000000"/>
          <w:sz w:val="28"/>
        </w:rPr>
        <w:t>
      Кредит/финансовый лизинг предпринимателя, по которым предоставляется гарантирование, выдаются в национальной валюте.</w:t>
      </w:r>
    </w:p>
    <w:bookmarkEnd w:id="1786"/>
    <w:bookmarkStart w:name="z1833" w:id="1787"/>
    <w:p>
      <w:pPr>
        <w:spacing w:after="0"/>
        <w:ind w:left="0"/>
        <w:jc w:val="both"/>
      </w:pPr>
      <w:r>
        <w:rPr>
          <w:rFonts w:ascii="Times New Roman"/>
          <w:b w:val="false"/>
          <w:i w:val="false"/>
          <w:color w:val="000000"/>
          <w:sz w:val="28"/>
        </w:rPr>
        <w:t xml:space="preserve">
      18. Стоимость гарантии, которую оплачивает уполномоченный орган по предпринимательству/региональный координатор финансовому агентству, составляет 15 % от суммы гарантии. Полученные средства от стоимости выпущенных гарантий учитываются как отложенный доход и ежемесячно амортизируются в течение срока жизни выпущенной гарантии. </w:t>
      </w:r>
    </w:p>
    <w:bookmarkEnd w:id="1787"/>
    <w:bookmarkStart w:name="z1834" w:id="1788"/>
    <w:p>
      <w:pPr>
        <w:spacing w:after="0"/>
        <w:ind w:left="0"/>
        <w:jc w:val="both"/>
      </w:pPr>
      <w:r>
        <w:rPr>
          <w:rFonts w:ascii="Times New Roman"/>
          <w:b w:val="false"/>
          <w:i w:val="false"/>
          <w:color w:val="000000"/>
          <w:sz w:val="28"/>
        </w:rPr>
        <w:t>
      При досрочном прекращении действия договора гарантии сумма используется для последующего гарантирования проектов.</w:t>
      </w:r>
    </w:p>
    <w:bookmarkEnd w:id="1788"/>
    <w:bookmarkStart w:name="z1835" w:id="1789"/>
    <w:p>
      <w:pPr>
        <w:spacing w:after="0"/>
        <w:ind w:left="0"/>
        <w:jc w:val="both"/>
      </w:pPr>
      <w:r>
        <w:rPr>
          <w:rFonts w:ascii="Times New Roman"/>
          <w:b w:val="false"/>
          <w:i w:val="false"/>
          <w:color w:val="000000"/>
          <w:sz w:val="28"/>
        </w:rPr>
        <w:t>
      Объем гарантирования за счет высвободившихся средств равен произведению объема высвободившихся средств, сформированного за счет досрочного прекращения действия договоров гарантии на мультипликатор, равный 5 (100 %/20 %).</w:t>
      </w:r>
    </w:p>
    <w:bookmarkEnd w:id="1789"/>
    <w:bookmarkStart w:name="z1836" w:id="1790"/>
    <w:p>
      <w:pPr>
        <w:spacing w:after="0"/>
        <w:ind w:left="0"/>
        <w:jc w:val="both"/>
      </w:pPr>
      <w:r>
        <w:rPr>
          <w:rFonts w:ascii="Times New Roman"/>
          <w:b w:val="false"/>
          <w:i w:val="false"/>
          <w:color w:val="000000"/>
          <w:sz w:val="28"/>
        </w:rPr>
        <w:t>
      При этом в рамках направлений "Поддержка малого и среднего предпринимательства", "Поддержка малого, среднего и крупного предпринимательства", "Поддержка предпринимательства в моно- и малых городах, сельских населенных пунктах" предусмотрена оплата стоимости гарантии предпринимателем при совокупной сумме гарантий свыше 500 (пятьсот) миллионов тенге согласно подпункту 5) пункта 31, подпункту 3) пункта 38, подпункту 5) пункта 45 настоящих Правил гарантирования.</w:t>
      </w:r>
    </w:p>
    <w:bookmarkEnd w:id="1790"/>
    <w:bookmarkStart w:name="z1837" w:id="1791"/>
    <w:p>
      <w:pPr>
        <w:spacing w:after="0"/>
        <w:ind w:left="0"/>
        <w:jc w:val="both"/>
      </w:pPr>
      <w:r>
        <w:rPr>
          <w:rFonts w:ascii="Times New Roman"/>
          <w:b w:val="false"/>
          <w:i w:val="false"/>
          <w:color w:val="000000"/>
          <w:sz w:val="28"/>
        </w:rPr>
        <w:t>
      Финансовое агентство размещает полученные средства в различные финансовые инструменты по истечении финансового года. По завершении финансового года, не позднее 10 (десятого) января, финансовым агентством представляется уполномоченному органу по предпринимательству акт сверки по освоению сумм целевых трансфертов. После подписания акта сверки уполномоченным органом по предпринимательству финансовое агентство в течение 5 (пяти) рабочих дней перечисляет остаток средств на свой счет, открытый в банке второго уровня (действие настоящего пункта распространяется на отношения, возникшие с 1 января 2022 года).</w:t>
      </w:r>
    </w:p>
    <w:bookmarkEnd w:id="1791"/>
    <w:bookmarkStart w:name="z1838" w:id="1792"/>
    <w:p>
      <w:pPr>
        <w:spacing w:after="0"/>
        <w:ind w:left="0"/>
        <w:jc w:val="both"/>
      </w:pPr>
      <w:r>
        <w:rPr>
          <w:rFonts w:ascii="Times New Roman"/>
          <w:b w:val="false"/>
          <w:i w:val="false"/>
          <w:color w:val="000000"/>
          <w:sz w:val="28"/>
        </w:rPr>
        <w:t xml:space="preserve">
      Финансовое агентство для исполнения обязательств за предпринимателя перед банком/лизинговой компанией по уплате части основного долга по кредитному договору/договору финансового лизинга, вытекающих из договора гарантии, в пределах суммы гарантии использует средства, находящиеся на специальном счете. Для этого финансовое агентство по завершении финансового года сохраняет на специальном счете остаток средств целевых трансфертов. </w:t>
      </w:r>
    </w:p>
    <w:bookmarkEnd w:id="1792"/>
    <w:bookmarkStart w:name="z1839" w:id="1793"/>
    <w:p>
      <w:pPr>
        <w:spacing w:after="0"/>
        <w:ind w:left="0"/>
        <w:jc w:val="both"/>
      </w:pPr>
      <w:r>
        <w:rPr>
          <w:rFonts w:ascii="Times New Roman"/>
          <w:b w:val="false"/>
          <w:i w:val="false"/>
          <w:color w:val="000000"/>
          <w:sz w:val="28"/>
        </w:rPr>
        <w:t>
      Финансовое агентство возобновляет гарантирование проектов при наличии средств, высвободившихся за счет досрочного прекращения действия договоров гарантии в рамках реализации настоящих Правил гарантирования.</w:t>
      </w:r>
    </w:p>
    <w:bookmarkEnd w:id="1793"/>
    <w:bookmarkStart w:name="z1840" w:id="1794"/>
    <w:p>
      <w:pPr>
        <w:spacing w:after="0"/>
        <w:ind w:left="0"/>
        <w:jc w:val="both"/>
      </w:pPr>
      <w:r>
        <w:rPr>
          <w:rFonts w:ascii="Times New Roman"/>
          <w:b w:val="false"/>
          <w:i w:val="false"/>
          <w:color w:val="000000"/>
          <w:sz w:val="28"/>
        </w:rPr>
        <w:t>
      19. При превышении выплаченных финансовым агентством требований банка/лизинговой компании порога свыше 10 % от объема (остаток задолженности) кредитного портфеля, сформированного под гарантию финансового агентства, дальнейшая выдача гарантий по кредитам/договорам финансового лизинга такого банка/лизинговой компании приостанавливается.</w:t>
      </w:r>
    </w:p>
    <w:bookmarkEnd w:id="1794"/>
    <w:bookmarkStart w:name="z1841" w:id="1795"/>
    <w:p>
      <w:pPr>
        <w:spacing w:after="0"/>
        <w:ind w:left="0"/>
        <w:jc w:val="both"/>
      </w:pPr>
      <w:r>
        <w:rPr>
          <w:rFonts w:ascii="Times New Roman"/>
          <w:b w:val="false"/>
          <w:i w:val="false"/>
          <w:color w:val="000000"/>
          <w:sz w:val="28"/>
        </w:rPr>
        <w:t>
      20. Допускается страхование имущества, предоставляемого в качестве обеспечения по кредиту (-ам)/финансовому лизингу, на основании решения финансового агентства.</w:t>
      </w:r>
    </w:p>
    <w:bookmarkEnd w:id="1795"/>
    <w:bookmarkStart w:name="z1842" w:id="1796"/>
    <w:p>
      <w:pPr>
        <w:spacing w:after="0"/>
        <w:ind w:left="0"/>
        <w:jc w:val="both"/>
      </w:pPr>
      <w:r>
        <w:rPr>
          <w:rFonts w:ascii="Times New Roman"/>
          <w:b w:val="false"/>
          <w:i w:val="false"/>
          <w:color w:val="000000"/>
          <w:sz w:val="28"/>
        </w:rPr>
        <w:t>
      21. Допускается предоставление от предпринимателя гарантий аффилированных и связанных юридических и физических лиц на основании решения финансового агентства.</w:t>
      </w:r>
    </w:p>
    <w:bookmarkEnd w:id="1796"/>
    <w:bookmarkStart w:name="z1843" w:id="1797"/>
    <w:p>
      <w:pPr>
        <w:spacing w:after="0"/>
        <w:ind w:left="0"/>
        <w:jc w:val="both"/>
      </w:pPr>
      <w:r>
        <w:rPr>
          <w:rFonts w:ascii="Times New Roman"/>
          <w:b w:val="false"/>
          <w:i w:val="false"/>
          <w:color w:val="000000"/>
          <w:sz w:val="28"/>
        </w:rPr>
        <w:t>
      22. Допускается применение финансовым агентством метода портфельного гарантирования в соответствии с условиями настоящих Правил гарантирования с заключением двухстороннего рамочного соглашения между финансовым агентством и банком с установлением максимальной суммы гарантий. Выбор банка финансовое агентство осуществляет самостоятельно.</w:t>
      </w:r>
    </w:p>
    <w:bookmarkEnd w:id="1797"/>
    <w:bookmarkStart w:name="z1844" w:id="1798"/>
    <w:p>
      <w:pPr>
        <w:spacing w:after="0"/>
        <w:ind w:left="0"/>
        <w:jc w:val="both"/>
      </w:pPr>
      <w:r>
        <w:rPr>
          <w:rFonts w:ascii="Times New Roman"/>
          <w:b w:val="false"/>
          <w:i w:val="false"/>
          <w:color w:val="000000"/>
          <w:sz w:val="28"/>
        </w:rPr>
        <w:t>
      В рамках портфельного гарантирования финансовое агентство предоставляет банку право кредитовать проекты предпринимателей согласно условиям настоящих Правил гарантирования и указанным в рамочном соглашении.</w:t>
      </w:r>
    </w:p>
    <w:bookmarkEnd w:id="1798"/>
    <w:bookmarkStart w:name="z1845" w:id="1799"/>
    <w:p>
      <w:pPr>
        <w:spacing w:after="0"/>
        <w:ind w:left="0"/>
        <w:jc w:val="both"/>
      </w:pPr>
      <w:r>
        <w:rPr>
          <w:rFonts w:ascii="Times New Roman"/>
          <w:b w:val="false"/>
          <w:i w:val="false"/>
          <w:color w:val="000000"/>
          <w:sz w:val="28"/>
        </w:rPr>
        <w:t>
      Банки после отбора проекта предоставляют финансовому агентству для подписания договор гарантии. Отказ финансового агентства в подписании договора гарантии допускается в случае, если заявленный проект не соответствует условиям настоящих Правил гарантирования и заключенного рамочного соглашения.</w:t>
      </w:r>
    </w:p>
    <w:bookmarkEnd w:id="1799"/>
    <w:bookmarkStart w:name="z1846" w:id="1800"/>
    <w:p>
      <w:pPr>
        <w:spacing w:after="0"/>
        <w:ind w:left="0"/>
        <w:jc w:val="both"/>
      </w:pPr>
      <w:r>
        <w:rPr>
          <w:rFonts w:ascii="Times New Roman"/>
          <w:b w:val="false"/>
          <w:i w:val="false"/>
          <w:color w:val="000000"/>
          <w:sz w:val="28"/>
        </w:rPr>
        <w:t>
      23. Кредит/финансовый лизинг, по которым заключается договор гарантии, оформляются в виде самостоятельного кредитного договора/договора финансового лизинга.</w:t>
      </w:r>
    </w:p>
    <w:bookmarkEnd w:id="1800"/>
    <w:bookmarkStart w:name="z1847" w:id="1801"/>
    <w:p>
      <w:pPr>
        <w:spacing w:after="0"/>
        <w:ind w:left="0"/>
        <w:jc w:val="both"/>
      </w:pPr>
      <w:r>
        <w:rPr>
          <w:rFonts w:ascii="Times New Roman"/>
          <w:b w:val="false"/>
          <w:i w:val="false"/>
          <w:color w:val="000000"/>
          <w:sz w:val="28"/>
        </w:rPr>
        <w:t>
      24. Финансовое агентство проводит рекламную кампанию и на своем официальном интернет-ресурсе информирует целевую аудиторию об условиях предоставления гарантирования по кредитам/финансовому лизингу в рамках настоящих Правил гарантирования.</w:t>
      </w:r>
    </w:p>
    <w:bookmarkEnd w:id="1801"/>
    <w:bookmarkStart w:name="z1848" w:id="1802"/>
    <w:p>
      <w:pPr>
        <w:spacing w:after="0"/>
        <w:ind w:left="0"/>
        <w:jc w:val="both"/>
      </w:pPr>
      <w:r>
        <w:rPr>
          <w:rFonts w:ascii="Times New Roman"/>
          <w:b w:val="false"/>
          <w:i w:val="false"/>
          <w:color w:val="000000"/>
          <w:sz w:val="28"/>
        </w:rPr>
        <w:t>
      25. Отказ финансового агентства в предоставлении гарантии допускается в случаях:</w:t>
      </w:r>
    </w:p>
    <w:bookmarkEnd w:id="1802"/>
    <w:bookmarkStart w:name="z1849" w:id="1803"/>
    <w:p>
      <w:pPr>
        <w:spacing w:after="0"/>
        <w:ind w:left="0"/>
        <w:jc w:val="both"/>
      </w:pPr>
      <w:r>
        <w:rPr>
          <w:rFonts w:ascii="Times New Roman"/>
          <w:b w:val="false"/>
          <w:i w:val="false"/>
          <w:color w:val="000000"/>
          <w:sz w:val="28"/>
        </w:rPr>
        <w:t>
      1) экономической нецелесообразности и неэффективности проекта;</w:t>
      </w:r>
    </w:p>
    <w:bookmarkEnd w:id="1803"/>
    <w:bookmarkStart w:name="z1850" w:id="1804"/>
    <w:p>
      <w:pPr>
        <w:spacing w:after="0"/>
        <w:ind w:left="0"/>
        <w:jc w:val="both"/>
      </w:pPr>
      <w:r>
        <w:rPr>
          <w:rFonts w:ascii="Times New Roman"/>
          <w:b w:val="false"/>
          <w:i w:val="false"/>
          <w:color w:val="000000"/>
          <w:sz w:val="28"/>
        </w:rPr>
        <w:t>
      2) несоответствия проекта условиям настоящих Правил гарантирования;</w:t>
      </w:r>
    </w:p>
    <w:bookmarkEnd w:id="1804"/>
    <w:bookmarkStart w:name="z1851" w:id="1805"/>
    <w:p>
      <w:pPr>
        <w:spacing w:after="0"/>
        <w:ind w:left="0"/>
        <w:jc w:val="both"/>
      </w:pPr>
      <w:r>
        <w:rPr>
          <w:rFonts w:ascii="Times New Roman"/>
          <w:b w:val="false"/>
          <w:i w:val="false"/>
          <w:color w:val="000000"/>
          <w:sz w:val="28"/>
        </w:rPr>
        <w:t>
      3) наличия отрицательной кредитной истории потенциального участника и аффилированных с ним юридических и физических лиц.</w:t>
      </w:r>
    </w:p>
    <w:bookmarkEnd w:id="1805"/>
    <w:bookmarkStart w:name="z1852" w:id="1806"/>
    <w:p>
      <w:pPr>
        <w:spacing w:after="0"/>
        <w:ind w:left="0"/>
        <w:jc w:val="left"/>
      </w:pPr>
      <w:r>
        <w:rPr>
          <w:rFonts w:ascii="Times New Roman"/>
          <w:b/>
          <w:i w:val="false"/>
          <w:color w:val="000000"/>
        </w:rPr>
        <w:t xml:space="preserve"> Глава 2. Порядок предоставления гарантий по кредитам/финансовому лизингу</w:t>
      </w:r>
    </w:p>
    <w:bookmarkEnd w:id="1806"/>
    <w:bookmarkStart w:name="z1853" w:id="1807"/>
    <w:p>
      <w:pPr>
        <w:spacing w:after="0"/>
        <w:ind w:left="0"/>
        <w:jc w:val="left"/>
      </w:pPr>
      <w:r>
        <w:rPr>
          <w:rFonts w:ascii="Times New Roman"/>
          <w:b/>
          <w:i w:val="false"/>
          <w:color w:val="000000"/>
        </w:rPr>
        <w:t xml:space="preserve"> Параграф 1. Условия предоставления гарантий по направлению "Поддержка малого и среднего предпринимательства"</w:t>
      </w:r>
    </w:p>
    <w:bookmarkEnd w:id="1807"/>
    <w:bookmarkStart w:name="z1854" w:id="1808"/>
    <w:p>
      <w:pPr>
        <w:spacing w:after="0"/>
        <w:ind w:left="0"/>
        <w:jc w:val="both"/>
      </w:pPr>
      <w:r>
        <w:rPr>
          <w:rFonts w:ascii="Times New Roman"/>
          <w:b w:val="false"/>
          <w:i w:val="false"/>
          <w:color w:val="000000"/>
          <w:sz w:val="28"/>
        </w:rPr>
        <w:t xml:space="preserve">
      26. Участниками гарантирования по направлению "Поддержка малого и среднего предпринимательства" являются предприниматели, реализующие и/или планирующие реализовать собственные и эффективные проекты в приоритетных видах экономической деятельности, без учета места регистрации предпринимателя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гарантирования. </w:t>
      </w:r>
    </w:p>
    <w:bookmarkEnd w:id="1808"/>
    <w:bookmarkStart w:name="z1855" w:id="1809"/>
    <w:p>
      <w:pPr>
        <w:spacing w:after="0"/>
        <w:ind w:left="0"/>
        <w:jc w:val="both"/>
      </w:pPr>
      <w:r>
        <w:rPr>
          <w:rFonts w:ascii="Times New Roman"/>
          <w:b w:val="false"/>
          <w:i w:val="false"/>
          <w:color w:val="000000"/>
          <w:sz w:val="28"/>
        </w:rPr>
        <w:t>
      При этом к участию в гарантировании при условии соответствия условиям настоящих Правил гарантирования допускаются предприниматели, получающие государственную финансовую поддержку через банки/лизинговые компании в рамках программ, реализуемых за счет средств Национального фонда Республики Казахстан, местного исполнительного органа области, столицы, городов республиканского значения, финансового агентства и других источников.</w:t>
      </w:r>
    </w:p>
    <w:bookmarkEnd w:id="1809"/>
    <w:bookmarkStart w:name="z1856" w:id="1810"/>
    <w:p>
      <w:pPr>
        <w:spacing w:after="0"/>
        <w:ind w:left="0"/>
        <w:jc w:val="both"/>
      </w:pPr>
      <w:r>
        <w:rPr>
          <w:rFonts w:ascii="Times New Roman"/>
          <w:b w:val="false"/>
          <w:i w:val="false"/>
          <w:color w:val="000000"/>
          <w:sz w:val="28"/>
        </w:rPr>
        <w:t>
      Участниками также являются предприниматели, реализующие и (или) планирующие реализовать "зеленые" проекты в соответствии с классификацией (таксономией) "зеленых" проектов, разрабатываемой уполномоченным органом в области охраны окружающей среды и утвержденной постановлением. При этом гарантированию подлежат кредиты на пополнение оборотных средств, выданные для реализации "зеленых" проектов, в случае, если кредитование осуществляется в рамках приобретения и (или) модернизации основных средств и (или) расширения производства, но не более 20 % от суммы кредита.</w:t>
      </w:r>
    </w:p>
    <w:bookmarkEnd w:id="1810"/>
    <w:bookmarkStart w:name="z1857" w:id="1811"/>
    <w:p>
      <w:pPr>
        <w:spacing w:after="0"/>
        <w:ind w:left="0"/>
        <w:jc w:val="both"/>
      </w:pPr>
      <w:r>
        <w:rPr>
          <w:rFonts w:ascii="Times New Roman"/>
          <w:b w:val="false"/>
          <w:i w:val="false"/>
          <w:color w:val="000000"/>
          <w:sz w:val="28"/>
        </w:rPr>
        <w:t>
      Допускается гарантирование по проектам:</w:t>
      </w:r>
    </w:p>
    <w:bookmarkEnd w:id="1811"/>
    <w:bookmarkStart w:name="z1858" w:id="1812"/>
    <w:p>
      <w:pPr>
        <w:spacing w:after="0"/>
        <w:ind w:left="0"/>
        <w:jc w:val="both"/>
      </w:pPr>
      <w:r>
        <w:rPr>
          <w:rFonts w:ascii="Times New Roman"/>
          <w:b w:val="false"/>
          <w:i w:val="false"/>
          <w:color w:val="000000"/>
          <w:sz w:val="28"/>
        </w:rPr>
        <w:t>
      строительства, расширения торговых центров, торговых объектов современного формата и многофункциональных комплексов в торговой деятельности (за исключением торгово-развлекательных центров) с площадью не менее 1000 (одна тысяча) квадратных метров;</w:t>
      </w:r>
    </w:p>
    <w:bookmarkEnd w:id="1812"/>
    <w:bookmarkStart w:name="z1859" w:id="1813"/>
    <w:p>
      <w:pPr>
        <w:spacing w:after="0"/>
        <w:ind w:left="0"/>
        <w:jc w:val="both"/>
      </w:pPr>
      <w:r>
        <w:rPr>
          <w:rFonts w:ascii="Times New Roman"/>
          <w:b w:val="false"/>
          <w:i w:val="false"/>
          <w:color w:val="000000"/>
          <w:sz w:val="28"/>
        </w:rPr>
        <w:t>
      реконструкции помещений под торговые площади в торговых центрах, торгово-развлекательных центрах с площадью не менее 1000 (одна тысяча) квадратных метров.</w:t>
      </w:r>
    </w:p>
    <w:bookmarkEnd w:id="1813"/>
    <w:bookmarkStart w:name="z1860" w:id="1814"/>
    <w:p>
      <w:pPr>
        <w:spacing w:after="0"/>
        <w:ind w:left="0"/>
        <w:jc w:val="both"/>
      </w:pPr>
      <w:r>
        <w:rPr>
          <w:rFonts w:ascii="Times New Roman"/>
          <w:b w:val="false"/>
          <w:i w:val="false"/>
          <w:color w:val="000000"/>
          <w:sz w:val="28"/>
        </w:rPr>
        <w:t>
      Проекты предпринимателей поддерживаются в соответствии со следующими отраслями:</w:t>
      </w:r>
    </w:p>
    <w:bookmarkEnd w:id="1814"/>
    <w:bookmarkStart w:name="z1861" w:id="1815"/>
    <w:p>
      <w:pPr>
        <w:spacing w:after="0"/>
        <w:ind w:left="0"/>
        <w:jc w:val="both"/>
      </w:pPr>
      <w:r>
        <w:rPr>
          <w:rFonts w:ascii="Times New Roman"/>
          <w:b w:val="false"/>
          <w:i w:val="false"/>
          <w:color w:val="000000"/>
          <w:sz w:val="28"/>
        </w:rPr>
        <w:t>
      ОКЭД 47.11 "Розничная торговля в неспециализированных магазинах преимущественно продуктами питания, напитками и табачными изделиями";</w:t>
      </w:r>
    </w:p>
    <w:bookmarkEnd w:id="1815"/>
    <w:bookmarkStart w:name="z1862" w:id="1816"/>
    <w:p>
      <w:pPr>
        <w:spacing w:after="0"/>
        <w:ind w:left="0"/>
        <w:jc w:val="both"/>
      </w:pPr>
      <w:r>
        <w:rPr>
          <w:rFonts w:ascii="Times New Roman"/>
          <w:b w:val="false"/>
          <w:i w:val="false"/>
          <w:color w:val="000000"/>
          <w:sz w:val="28"/>
        </w:rPr>
        <w:t>
      ОКЭД 68.20.4 "Аренда и управление собственной торговой недвижимостью и многофункциональными комплексами в торговой деятельности", за исключением проектов в столице, городах республиканского значения;</w:t>
      </w:r>
    </w:p>
    <w:bookmarkEnd w:id="1816"/>
    <w:bookmarkStart w:name="z1863" w:id="1817"/>
    <w:p>
      <w:pPr>
        <w:spacing w:after="0"/>
        <w:ind w:left="0"/>
        <w:jc w:val="both"/>
      </w:pPr>
      <w:r>
        <w:rPr>
          <w:rFonts w:ascii="Times New Roman"/>
          <w:b w:val="false"/>
          <w:i w:val="false"/>
          <w:color w:val="000000"/>
          <w:sz w:val="28"/>
        </w:rPr>
        <w:t>
      ОКЭД 68.20.5 "Аренда (субаренда) и управление арендуемой торговой недвижимостью и арендованными многофункциональными комплексами в торговой деятельности", за исключением проектов в столице, городах республиканского значения.</w:t>
      </w:r>
    </w:p>
    <w:bookmarkEnd w:id="1817"/>
    <w:bookmarkStart w:name="z1864" w:id="1818"/>
    <w:p>
      <w:pPr>
        <w:spacing w:after="0"/>
        <w:ind w:left="0"/>
        <w:jc w:val="both"/>
      </w:pPr>
      <w:r>
        <w:rPr>
          <w:rFonts w:ascii="Times New Roman"/>
          <w:b w:val="false"/>
          <w:i w:val="false"/>
          <w:color w:val="000000"/>
          <w:sz w:val="28"/>
        </w:rPr>
        <w:t>
      По проектам, соответствующим условиям настоящего пункта, допускаются:</w:t>
      </w:r>
    </w:p>
    <w:bookmarkEnd w:id="1818"/>
    <w:bookmarkStart w:name="z1865" w:id="1819"/>
    <w:p>
      <w:pPr>
        <w:spacing w:after="0"/>
        <w:ind w:left="0"/>
        <w:jc w:val="both"/>
      </w:pPr>
      <w:r>
        <w:rPr>
          <w:rFonts w:ascii="Times New Roman"/>
          <w:b w:val="false"/>
          <w:i w:val="false"/>
          <w:color w:val="000000"/>
          <w:sz w:val="28"/>
        </w:rPr>
        <w:t>
      приобретение торгового оборудования;</w:t>
      </w:r>
    </w:p>
    <w:bookmarkEnd w:id="1819"/>
    <w:bookmarkStart w:name="z1866" w:id="1820"/>
    <w:p>
      <w:pPr>
        <w:spacing w:after="0"/>
        <w:ind w:left="0"/>
        <w:jc w:val="both"/>
      </w:pPr>
      <w:r>
        <w:rPr>
          <w:rFonts w:ascii="Times New Roman"/>
          <w:b w:val="false"/>
          <w:i w:val="false"/>
          <w:color w:val="000000"/>
          <w:sz w:val="28"/>
        </w:rPr>
        <w:t>
      реализация в рамках одного бизнес-проекта, сумма которого не превышает 1,5 миллиарда тенге, двух или более объектов, расположенных в одном регионе. При этом не допускается финансирование двух и более проектов как одного объекта (являются единым зданием/сооружением/объектом, неразрывно связанным физически или технологически).</w:t>
      </w:r>
    </w:p>
    <w:bookmarkEnd w:id="1820"/>
    <w:bookmarkStart w:name="z1867" w:id="1821"/>
    <w:p>
      <w:pPr>
        <w:spacing w:after="0"/>
        <w:ind w:left="0"/>
        <w:jc w:val="both"/>
      </w:pPr>
      <w:r>
        <w:rPr>
          <w:rFonts w:ascii="Times New Roman"/>
          <w:b w:val="false"/>
          <w:i w:val="false"/>
          <w:color w:val="000000"/>
          <w:sz w:val="28"/>
        </w:rPr>
        <w:t>
      Обязательными условиями для торговых центров/торговых объектов современного формата/многофункциональных комплексов в торговой деятельности являются:</w:t>
      </w:r>
    </w:p>
    <w:bookmarkEnd w:id="1821"/>
    <w:bookmarkStart w:name="z1868" w:id="1822"/>
    <w:p>
      <w:pPr>
        <w:spacing w:after="0"/>
        <w:ind w:left="0"/>
        <w:jc w:val="both"/>
      </w:pPr>
      <w:r>
        <w:rPr>
          <w:rFonts w:ascii="Times New Roman"/>
          <w:b w:val="false"/>
          <w:i w:val="false"/>
          <w:color w:val="000000"/>
          <w:sz w:val="28"/>
        </w:rPr>
        <w:t>
      обеспечение размещения для реализации, на торговой площади и (или) полочном пространстве не менее двадцати процентов от общей торговой площади и (или) полочного пространства непродовольственных товаров отечественного производства с маркировкой "Сделано в Казахстане" в соответствии с требованиями национальных стандартов Республики Казахстан СТ РК 3836 "Знак маркировки "Қазақстанда жасалған". Технические требования" и СТ РК 3837 "Порядок применения знака маркировки "Қазақстанда жасалған". Общие положения";</w:t>
      </w:r>
    </w:p>
    <w:bookmarkEnd w:id="1822"/>
    <w:bookmarkStart w:name="z1869" w:id="1823"/>
    <w:p>
      <w:pPr>
        <w:spacing w:after="0"/>
        <w:ind w:left="0"/>
        <w:jc w:val="both"/>
      </w:pPr>
      <w:r>
        <w:rPr>
          <w:rFonts w:ascii="Times New Roman"/>
          <w:b w:val="false"/>
          <w:i w:val="false"/>
          <w:color w:val="000000"/>
          <w:sz w:val="28"/>
        </w:rPr>
        <w:t>
      обеспечение дополнительного размещения для реализации, на торговой площади и (или) полочном пространстве не менее двадцати процентов от общей торговой площади и (или) полочного пространства продовольственных товаров отечественного производства с маркировкой "Сделано в Казахстане" в соответствии с требованиями национальных стандартов Республики Казахстан СТ РК 3836 "Знак маркировки "Қазақстанда жасалған". Технические требования" и СТ РК 3837 "Порядок применения знака маркировки "Қазақстанда жасалған". Общие положения";</w:t>
      </w:r>
    </w:p>
    <w:bookmarkEnd w:id="1823"/>
    <w:bookmarkStart w:name="z1870" w:id="1824"/>
    <w:p>
      <w:pPr>
        <w:spacing w:after="0"/>
        <w:ind w:left="0"/>
        <w:jc w:val="both"/>
      </w:pPr>
      <w:r>
        <w:rPr>
          <w:rFonts w:ascii="Times New Roman"/>
          <w:b w:val="false"/>
          <w:i w:val="false"/>
          <w:color w:val="000000"/>
          <w:sz w:val="28"/>
        </w:rPr>
        <w:t>
      реализация на территории объекта продовольственных товаров, в том числе социально значимых;</w:t>
      </w:r>
    </w:p>
    <w:bookmarkEnd w:id="1824"/>
    <w:bookmarkStart w:name="z1871" w:id="1825"/>
    <w:p>
      <w:pPr>
        <w:spacing w:after="0"/>
        <w:ind w:left="0"/>
        <w:jc w:val="both"/>
      </w:pPr>
      <w:r>
        <w:rPr>
          <w:rFonts w:ascii="Times New Roman"/>
          <w:b w:val="false"/>
          <w:i w:val="false"/>
          <w:color w:val="000000"/>
          <w:sz w:val="28"/>
        </w:rPr>
        <w:t>
      применение национального каталога товаров, согласно национальному стандарту СТ РК 3833 "Порядок идентификации товаров и услуг и их кодификации. Основные положения.</w:t>
      </w:r>
    </w:p>
    <w:bookmarkEnd w:id="1825"/>
    <w:bookmarkStart w:name="z1872" w:id="1826"/>
    <w:p>
      <w:pPr>
        <w:spacing w:after="0"/>
        <w:ind w:left="0"/>
        <w:jc w:val="both"/>
      </w:pPr>
      <w:r>
        <w:rPr>
          <w:rFonts w:ascii="Times New Roman"/>
          <w:b w:val="false"/>
          <w:i w:val="false"/>
          <w:color w:val="000000"/>
          <w:sz w:val="28"/>
        </w:rPr>
        <w:t>
      В случае отсутствия в данном объеме продовольственных и непродовольственных товаров отечественного производства оставшиеся места и (или) полочное пространство заполняются товарами по усмотрению предпринимателей.</w:t>
      </w:r>
    </w:p>
    <w:bookmarkEnd w:id="1826"/>
    <w:bookmarkStart w:name="z1873" w:id="1827"/>
    <w:p>
      <w:pPr>
        <w:spacing w:after="0"/>
        <w:ind w:left="0"/>
        <w:jc w:val="both"/>
      </w:pPr>
      <w:r>
        <w:rPr>
          <w:rFonts w:ascii="Times New Roman"/>
          <w:b w:val="false"/>
          <w:i w:val="false"/>
          <w:color w:val="000000"/>
          <w:sz w:val="28"/>
        </w:rPr>
        <w:t>
      Условия, указанные в данном пункте, не ограничивают поддержку по проектам в сфере торговой деятельности, реализуемым в моно- и малых городах, сельских населенных пунктах.</w:t>
      </w:r>
    </w:p>
    <w:bookmarkEnd w:id="1827"/>
    <w:bookmarkStart w:name="z1874" w:id="1828"/>
    <w:p>
      <w:pPr>
        <w:spacing w:after="0"/>
        <w:ind w:left="0"/>
        <w:jc w:val="both"/>
      </w:pPr>
      <w:r>
        <w:rPr>
          <w:rFonts w:ascii="Times New Roman"/>
          <w:b w:val="false"/>
          <w:i w:val="false"/>
          <w:color w:val="000000"/>
          <w:sz w:val="28"/>
        </w:rPr>
        <w:t>
      27. Частичное гарантирование предоставляется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bookmarkEnd w:id="1828"/>
    <w:bookmarkStart w:name="z1875" w:id="1829"/>
    <w:p>
      <w:pPr>
        <w:spacing w:after="0"/>
        <w:ind w:left="0"/>
        <w:jc w:val="both"/>
      </w:pPr>
      <w:r>
        <w:rPr>
          <w:rFonts w:ascii="Times New Roman"/>
          <w:b w:val="false"/>
          <w:i w:val="false"/>
          <w:color w:val="000000"/>
          <w:sz w:val="28"/>
        </w:rPr>
        <w:t>
      Под новыми эффективными инвестиционными проектами (в том числе "зеленые" проекты), а также проектами/"зелеными" проектами, направленными на модернизацию, расширение производства, франчайзинг,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1829"/>
    <w:bookmarkStart w:name="z1876" w:id="1830"/>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или увеличением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1830"/>
    <w:bookmarkStart w:name="z1877" w:id="1831"/>
    <w:p>
      <w:pPr>
        <w:spacing w:after="0"/>
        <w:ind w:left="0"/>
        <w:jc w:val="both"/>
      </w:pPr>
      <w:r>
        <w:rPr>
          <w:rFonts w:ascii="Times New Roman"/>
          <w:b w:val="false"/>
          <w:i w:val="false"/>
          <w:color w:val="000000"/>
          <w:sz w:val="28"/>
        </w:rPr>
        <w:t>
      Гарантирование по кредитам на реализацию "зеленых" проектов предусматривает достижение реализуемым проектом порогового значения (при наличии порогового критерия по подсектору "зеленой" таксономии) после 2 (два) финансовых лет с даты решения финансового агентства (продление срока исполнения данного критерия осуществляется на основании решения финансового агентства при наличии причин, определенных внешней оценкой).</w:t>
      </w:r>
    </w:p>
    <w:bookmarkEnd w:id="1831"/>
    <w:bookmarkStart w:name="z1878" w:id="1832"/>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гарантирования.</w:t>
      </w:r>
    </w:p>
    <w:bookmarkEnd w:id="1832"/>
    <w:bookmarkStart w:name="z1879" w:id="1833"/>
    <w:p>
      <w:pPr>
        <w:spacing w:after="0"/>
        <w:ind w:left="0"/>
        <w:jc w:val="both"/>
      </w:pPr>
      <w:r>
        <w:rPr>
          <w:rFonts w:ascii="Times New Roman"/>
          <w:b w:val="false"/>
          <w:i w:val="false"/>
          <w:color w:val="000000"/>
          <w:sz w:val="28"/>
        </w:rPr>
        <w:t>
      На кредиты, 100 % которые направлены на пополнение оборотных средств и (или) рефинансирование текущих обязательств в рамках проектов, требования о достижении критериев эффективности не распространяются.</w:t>
      </w:r>
    </w:p>
    <w:bookmarkEnd w:id="1833"/>
    <w:bookmarkStart w:name="z1880" w:id="1834"/>
    <w:p>
      <w:pPr>
        <w:spacing w:after="0"/>
        <w:ind w:left="0"/>
        <w:jc w:val="both"/>
      </w:pPr>
      <w:r>
        <w:rPr>
          <w:rFonts w:ascii="Times New Roman"/>
          <w:b w:val="false"/>
          <w:i w:val="false"/>
          <w:color w:val="000000"/>
          <w:sz w:val="28"/>
        </w:rPr>
        <w:t xml:space="preserve">
      28. Частичное гарантирование предоставляется по кредитам/финансовому лизингу, выдаваемым банками/лизинговыми компаниями на реализацию эффективных инвестиционных проектов, а также проектов, направленных на модернизацию и расширение производства, пополнение оборотных средств, франчайзинг, в том числе рефинансирование текущих обязательств. </w:t>
      </w:r>
    </w:p>
    <w:bookmarkEnd w:id="1834"/>
    <w:bookmarkStart w:name="z1881" w:id="1835"/>
    <w:p>
      <w:pPr>
        <w:spacing w:after="0"/>
        <w:ind w:left="0"/>
        <w:jc w:val="both"/>
      </w:pPr>
      <w:r>
        <w:rPr>
          <w:rFonts w:ascii="Times New Roman"/>
          <w:b w:val="false"/>
          <w:i w:val="false"/>
          <w:color w:val="000000"/>
          <w:sz w:val="28"/>
        </w:rPr>
        <w:t xml:space="preserve">
      29. Гарантия предоставляется также по кредитам/финансовому лизингу, выдаваемым для реализации проектов в рамках договора о государственно-частном партнерстве без отраслевых ограничений, за исключением проектов предпринимателей, реализуемых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 (действие настоящего пункта распространяется на отношения, возникшие с 20 апреля 2020 года).</w:t>
      </w:r>
    </w:p>
    <w:bookmarkEnd w:id="1835"/>
    <w:bookmarkStart w:name="z1882" w:id="1836"/>
    <w:p>
      <w:pPr>
        <w:spacing w:after="0"/>
        <w:ind w:left="0"/>
        <w:jc w:val="both"/>
      </w:pPr>
      <w:r>
        <w:rPr>
          <w:rFonts w:ascii="Times New Roman"/>
          <w:b w:val="false"/>
          <w:i w:val="false"/>
          <w:color w:val="000000"/>
          <w:sz w:val="28"/>
        </w:rPr>
        <w:t>
      30. Гарантирование осуществляется по кредитам банка/договорам финансового лизинга с номинальной ставкой вознаграждения, не превышающей базовую ставку Национального Банка Республики Казахстан, увеличенную на 5 (пять) процентных пунктов на дату принятия решения банком/лизинговой компанией по проекту предпринимателя.</w:t>
      </w:r>
    </w:p>
    <w:bookmarkEnd w:id="1836"/>
    <w:bookmarkStart w:name="z1883" w:id="1837"/>
    <w:p>
      <w:pPr>
        <w:spacing w:after="0"/>
        <w:ind w:left="0"/>
        <w:jc w:val="both"/>
      </w:pPr>
      <w:r>
        <w:rPr>
          <w:rFonts w:ascii="Times New Roman"/>
          <w:b w:val="false"/>
          <w:i w:val="false"/>
          <w:color w:val="000000"/>
          <w:sz w:val="28"/>
        </w:rPr>
        <w:t>
      31. Условия гарантирования для действующего предпринимателя:</w:t>
      </w:r>
    </w:p>
    <w:bookmarkEnd w:id="1837"/>
    <w:bookmarkStart w:name="z1884" w:id="1838"/>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превышает 1,5 миллиарда тенге.</w:t>
      </w:r>
    </w:p>
    <w:bookmarkEnd w:id="1838"/>
    <w:bookmarkStart w:name="z1885" w:id="1839"/>
    <w:p>
      <w:pPr>
        <w:spacing w:after="0"/>
        <w:ind w:left="0"/>
        <w:jc w:val="both"/>
      </w:pPr>
      <w:r>
        <w:rPr>
          <w:rFonts w:ascii="Times New Roman"/>
          <w:b w:val="false"/>
          <w:i w:val="false"/>
          <w:color w:val="000000"/>
          <w:sz w:val="28"/>
        </w:rPr>
        <w:t>
      Сумма финансового лизинга, по которому осуществляется гарантирование, не превышает 500 (пятьсот) миллионов тенге.</w:t>
      </w:r>
    </w:p>
    <w:bookmarkEnd w:id="1839"/>
    <w:bookmarkStart w:name="z1886" w:id="1840"/>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840"/>
    <w:bookmarkStart w:name="z1887" w:id="1841"/>
    <w:p>
      <w:pPr>
        <w:spacing w:after="0"/>
        <w:ind w:left="0"/>
        <w:jc w:val="both"/>
      </w:pPr>
      <w:r>
        <w:rPr>
          <w:rFonts w:ascii="Times New Roman"/>
          <w:b w:val="false"/>
          <w:i w:val="false"/>
          <w:color w:val="000000"/>
          <w:sz w:val="28"/>
        </w:rPr>
        <w:t>
      2) максимальный размер гарантии (-й) не превышает 750 (семьсот пятьдесят) миллионов тенге до 50 % от суммы кредита до 1,5 миллиарда тенге включительно.</w:t>
      </w:r>
    </w:p>
    <w:bookmarkEnd w:id="1841"/>
    <w:bookmarkStart w:name="z1888" w:id="1842"/>
    <w:p>
      <w:pPr>
        <w:spacing w:after="0"/>
        <w:ind w:left="0"/>
        <w:jc w:val="both"/>
      </w:pPr>
      <w:r>
        <w:rPr>
          <w:rFonts w:ascii="Times New Roman"/>
          <w:b w:val="false"/>
          <w:i w:val="false"/>
          <w:color w:val="000000"/>
          <w:sz w:val="28"/>
        </w:rPr>
        <w:t>
      При этом предприниматель предоставляет обеспечение по кредиту залоговой стоимостью в размере не менее 50 %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842"/>
    <w:bookmarkStart w:name="z1889" w:id="1843"/>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суммы финансового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843"/>
    <w:bookmarkStart w:name="z1890" w:id="1844"/>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1844"/>
    <w:bookmarkStart w:name="z1891" w:id="1845"/>
    <w:p>
      <w:pPr>
        <w:spacing w:after="0"/>
        <w:ind w:left="0"/>
        <w:jc w:val="both"/>
      </w:pPr>
      <w:r>
        <w:rPr>
          <w:rFonts w:ascii="Times New Roman"/>
          <w:b w:val="false"/>
          <w:i w:val="false"/>
          <w:color w:val="000000"/>
          <w:sz w:val="28"/>
        </w:rPr>
        <w:t>
      4) валюта кредита/договора финансового лизинга – тенге;</w:t>
      </w:r>
    </w:p>
    <w:bookmarkEnd w:id="1845"/>
    <w:bookmarkStart w:name="z1892" w:id="1846"/>
    <w:p>
      <w:pPr>
        <w:spacing w:after="0"/>
        <w:ind w:left="0"/>
        <w:jc w:val="both"/>
      </w:pPr>
      <w:r>
        <w:rPr>
          <w:rFonts w:ascii="Times New Roman"/>
          <w:b w:val="false"/>
          <w:i w:val="false"/>
          <w:color w:val="000000"/>
          <w:sz w:val="28"/>
        </w:rPr>
        <w:t>
      5) стоимость гарантии:</w:t>
      </w:r>
    </w:p>
    <w:bookmarkEnd w:id="1846"/>
    <w:bookmarkStart w:name="z1893" w:id="1847"/>
    <w:p>
      <w:pPr>
        <w:spacing w:after="0"/>
        <w:ind w:left="0"/>
        <w:jc w:val="both"/>
      </w:pPr>
      <w:r>
        <w:rPr>
          <w:rFonts w:ascii="Times New Roman"/>
          <w:b w:val="false"/>
          <w:i w:val="false"/>
          <w:color w:val="000000"/>
          <w:sz w:val="28"/>
        </w:rPr>
        <w:t>
      при совокупной сумме гарантий не более 500 (пятьсот) миллионов тенге – 15 % от суммы гарантии оплачивает уполномоченный орган по предпринимательству/региональный координатор;</w:t>
      </w:r>
    </w:p>
    <w:bookmarkEnd w:id="1847"/>
    <w:bookmarkStart w:name="z1894" w:id="1848"/>
    <w:p>
      <w:pPr>
        <w:spacing w:after="0"/>
        <w:ind w:left="0"/>
        <w:jc w:val="both"/>
      </w:pPr>
      <w:r>
        <w:rPr>
          <w:rFonts w:ascii="Times New Roman"/>
          <w:b w:val="false"/>
          <w:i w:val="false"/>
          <w:color w:val="000000"/>
          <w:sz w:val="28"/>
        </w:rPr>
        <w:t>
      при совокупной сумме гарантий свыше 500 (пятьсот) миллионов тенге предприниматель оплачивает комиссию финансовому агентству, размер которой определяется внутренними нормативными документами, утверждаемыми уполномоченным органом финансового агентства. По вновь выдаваемой гарантии при превышении совокупной суммы гарантий 500 (пятьсот) миллионов тенге комиссия оплачивается предпринимателем на предоставляемую сумму гарантии. При этом комиссия оплачивается предпринимателем единовременно, не позднее даты подписания договора гарантии, до окончания срока действия договора гарантии ежегодно от остатка суммы выданной гарантии. Возможны осуществление возврата уплаченной предпринимателем комиссии и/или предоставление отсрочки платежа по комиссии на основании решения финансового агентства. Предпринимателем допускается единовременно оплачивать финансовому агентству ежегодную комиссию в полном объеме за весь период действия договора гарантии. Банк/лизинговая компания имеют право единовременно или на ежегодной основе оплачивать финансовому агентству за предпринимателя стоимость гарантии, начисленную финансовым агентством предпринимателю. По возобновляемой кредитной линии при наличии периода доступности комиссия рассчитывается из общей суммы возобновляемой кредитной линии. В случае неисполнения со стороны предпринимателя условий по оплате комиссии финансовое агентство аннулирует гарантию.</w:t>
      </w:r>
    </w:p>
    <w:bookmarkEnd w:id="1848"/>
    <w:bookmarkStart w:name="z1895" w:id="1849"/>
    <w:p>
      <w:pPr>
        <w:spacing w:after="0"/>
        <w:ind w:left="0"/>
        <w:jc w:val="both"/>
      </w:pPr>
      <w:r>
        <w:rPr>
          <w:rFonts w:ascii="Times New Roman"/>
          <w:b w:val="false"/>
          <w:i w:val="false"/>
          <w:color w:val="000000"/>
          <w:sz w:val="28"/>
        </w:rPr>
        <w:t>
      Частичное гарантирование осуществляется по кредитам на пополнение оборотных средств на сумму кредита не более 500 (пятьсот) миллионов тенге в случаях, когда:</w:t>
      </w:r>
    </w:p>
    <w:bookmarkEnd w:id="1849"/>
    <w:bookmarkStart w:name="z1896" w:id="1850"/>
    <w:p>
      <w:pPr>
        <w:spacing w:after="0"/>
        <w:ind w:left="0"/>
        <w:jc w:val="both"/>
      </w:pPr>
      <w:r>
        <w:rPr>
          <w:rFonts w:ascii="Times New Roman"/>
          <w:b w:val="false"/>
          <w:i w:val="false"/>
          <w:color w:val="000000"/>
          <w:sz w:val="28"/>
        </w:rPr>
        <w:t>
      1) кредит направлен на приобретение и (или) модернизацию основных средств, и (или) расширение производства, где размер оборотных средств не превышает 30 % от суммы кредита;</w:t>
      </w:r>
    </w:p>
    <w:bookmarkEnd w:id="1850"/>
    <w:bookmarkStart w:name="z1897" w:id="1851"/>
    <w:p>
      <w:pPr>
        <w:spacing w:after="0"/>
        <w:ind w:left="0"/>
        <w:jc w:val="both"/>
      </w:pPr>
      <w:r>
        <w:rPr>
          <w:rFonts w:ascii="Times New Roman"/>
          <w:b w:val="false"/>
          <w:i w:val="false"/>
          <w:color w:val="000000"/>
          <w:sz w:val="28"/>
        </w:rPr>
        <w:t>
      2) кредит в рамках проекта в размере 100 % направлен на пополнение оборотных средств (за исключением проведения расчетов по оплате текущих платежей по обслуживанию кредитов или договоров лизинга и иные цели, не связанные с осуществлением заявителем основной деятельности, уплаты налогов согласно подпункту 12) пункта 13 настоящих Правил гарантирования);</w:t>
      </w:r>
    </w:p>
    <w:bookmarkEnd w:id="1851"/>
    <w:bookmarkStart w:name="z1898" w:id="1852"/>
    <w:p>
      <w:pPr>
        <w:spacing w:after="0"/>
        <w:ind w:left="0"/>
        <w:jc w:val="both"/>
      </w:pPr>
      <w:r>
        <w:rPr>
          <w:rFonts w:ascii="Times New Roman"/>
          <w:b w:val="false"/>
          <w:i w:val="false"/>
          <w:color w:val="000000"/>
          <w:sz w:val="28"/>
        </w:rPr>
        <w:t>
      3) кредит в рамках проекта в размере 100 % направлен на пополнение оборотных средств по Программе льготного кредитования субъектов малого и среднего предпринимательства по ставке не более 8 % годовых (при этом срок предоставляемой гарантии – не более срока кредита).</w:t>
      </w:r>
    </w:p>
    <w:bookmarkEnd w:id="1852"/>
    <w:bookmarkStart w:name="z1899" w:id="1853"/>
    <w:p>
      <w:pPr>
        <w:spacing w:after="0"/>
        <w:ind w:left="0"/>
        <w:jc w:val="both"/>
      </w:pPr>
      <w:r>
        <w:rPr>
          <w:rFonts w:ascii="Times New Roman"/>
          <w:b w:val="false"/>
          <w:i w:val="false"/>
          <w:color w:val="000000"/>
          <w:sz w:val="28"/>
        </w:rPr>
        <w:t>
      32. По кредитам в сумме свыше 500 (пятьсот) миллионов тенге предприниматель обеспечивает участие в реализации проекта собственных средств (деньгами, движимым/недвижимым имуществом) в размере не менее 10 % от общей стоимости реализации проекта.</w:t>
      </w:r>
    </w:p>
    <w:bookmarkEnd w:id="1853"/>
    <w:bookmarkStart w:name="z1900" w:id="1854"/>
    <w:p>
      <w:pPr>
        <w:spacing w:after="0"/>
        <w:ind w:left="0"/>
        <w:jc w:val="both"/>
      </w:pPr>
      <w:r>
        <w:rPr>
          <w:rFonts w:ascii="Times New Roman"/>
          <w:b w:val="false"/>
          <w:i w:val="false"/>
          <w:color w:val="000000"/>
          <w:sz w:val="28"/>
        </w:rPr>
        <w:t>
      33. Условия гарантирования для начинающего предпринимателя:</w:t>
      </w:r>
    </w:p>
    <w:bookmarkEnd w:id="1854"/>
    <w:bookmarkStart w:name="z1901" w:id="1855"/>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превышает 360 (триста шестьдесят) миллионов тенге.</w:t>
      </w:r>
    </w:p>
    <w:bookmarkEnd w:id="1855"/>
    <w:bookmarkStart w:name="z1902" w:id="1856"/>
    <w:p>
      <w:pPr>
        <w:spacing w:after="0"/>
        <w:ind w:left="0"/>
        <w:jc w:val="both"/>
      </w:pPr>
      <w:r>
        <w:rPr>
          <w:rFonts w:ascii="Times New Roman"/>
          <w:b w:val="false"/>
          <w:i w:val="false"/>
          <w:color w:val="000000"/>
          <w:sz w:val="28"/>
        </w:rPr>
        <w:t>
      Сумма финансового лизинга, по которому осуществляется гарантирование, не превышает 360 (триста шестьдесят) миллионов тенге.</w:t>
      </w:r>
    </w:p>
    <w:bookmarkEnd w:id="1856"/>
    <w:bookmarkStart w:name="z1903" w:id="1857"/>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857"/>
    <w:bookmarkStart w:name="z1904" w:id="1858"/>
    <w:p>
      <w:pPr>
        <w:spacing w:after="0"/>
        <w:ind w:left="0"/>
        <w:jc w:val="both"/>
      </w:pPr>
      <w:r>
        <w:rPr>
          <w:rFonts w:ascii="Times New Roman"/>
          <w:b w:val="false"/>
          <w:i w:val="false"/>
          <w:color w:val="000000"/>
          <w:sz w:val="28"/>
        </w:rPr>
        <w:t>
      2) максимальный размер гарантии (-й) не превышает 306 (триста шесть) миллионов тенге включительно, до 85 % от суммы кредита.</w:t>
      </w:r>
    </w:p>
    <w:bookmarkEnd w:id="1858"/>
    <w:bookmarkStart w:name="z1905" w:id="1859"/>
    <w:p>
      <w:pPr>
        <w:spacing w:after="0"/>
        <w:ind w:left="0"/>
        <w:jc w:val="both"/>
      </w:pPr>
      <w:r>
        <w:rPr>
          <w:rFonts w:ascii="Times New Roman"/>
          <w:b w:val="false"/>
          <w:i w:val="false"/>
          <w:color w:val="000000"/>
          <w:sz w:val="28"/>
        </w:rPr>
        <w:t>
      При этом предприниматель предоставляет обеспечение по кредиту залоговой стоимостью в размере не менее 15 %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859"/>
    <w:bookmarkStart w:name="z1906" w:id="1860"/>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суммы финансового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860"/>
    <w:bookmarkStart w:name="z1907" w:id="1861"/>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1861"/>
    <w:bookmarkStart w:name="z1908" w:id="1862"/>
    <w:p>
      <w:pPr>
        <w:spacing w:after="0"/>
        <w:ind w:left="0"/>
        <w:jc w:val="both"/>
      </w:pPr>
      <w:r>
        <w:rPr>
          <w:rFonts w:ascii="Times New Roman"/>
          <w:b w:val="false"/>
          <w:i w:val="false"/>
          <w:color w:val="000000"/>
          <w:sz w:val="28"/>
        </w:rPr>
        <w:t>
      4) валюта кредита/договора финансового лизинга – тенге;</w:t>
      </w:r>
    </w:p>
    <w:bookmarkEnd w:id="1862"/>
    <w:bookmarkStart w:name="z1909" w:id="1863"/>
    <w:p>
      <w:pPr>
        <w:spacing w:after="0"/>
        <w:ind w:left="0"/>
        <w:jc w:val="both"/>
      </w:pPr>
      <w:r>
        <w:rPr>
          <w:rFonts w:ascii="Times New Roman"/>
          <w:b w:val="false"/>
          <w:i w:val="false"/>
          <w:color w:val="000000"/>
          <w:sz w:val="28"/>
        </w:rPr>
        <w:t>
      5) стоимость гарантии – 15 % от суммы гарантии оплачивает уполномоченный орган по предпринимательству/региональный координатор.</w:t>
      </w:r>
    </w:p>
    <w:bookmarkEnd w:id="1863"/>
    <w:bookmarkStart w:name="z1910" w:id="1864"/>
    <w:p>
      <w:pPr>
        <w:spacing w:after="0"/>
        <w:ind w:left="0"/>
        <w:jc w:val="both"/>
      </w:pPr>
      <w:r>
        <w:rPr>
          <w:rFonts w:ascii="Times New Roman"/>
          <w:b w:val="false"/>
          <w:i w:val="false"/>
          <w:color w:val="000000"/>
          <w:sz w:val="28"/>
        </w:rPr>
        <w:t>
      Гарантирование кредитов начинающих предпринимателей в размере гарантии до 50 % от суммы кредита осуществляется на условиях пункта 31 настоящих Правил гарантирования в случае несоответствия предпринимателя определению начинающего предпринимателя настоящих Правил гарантирования.</w:t>
      </w:r>
    </w:p>
    <w:bookmarkEnd w:id="1864"/>
    <w:bookmarkStart w:name="z1911" w:id="1865"/>
    <w:p>
      <w:pPr>
        <w:spacing w:after="0"/>
        <w:ind w:left="0"/>
        <w:jc w:val="left"/>
      </w:pPr>
      <w:r>
        <w:rPr>
          <w:rFonts w:ascii="Times New Roman"/>
          <w:b/>
          <w:i w:val="false"/>
          <w:color w:val="000000"/>
        </w:rPr>
        <w:t xml:space="preserve"> Параграф 2. Условия предоставления гарантий по направлению "Поддержка малого, среднего и крупного предпринимательства"</w:t>
      </w:r>
    </w:p>
    <w:bookmarkEnd w:id="1865"/>
    <w:bookmarkStart w:name="z1912" w:id="1866"/>
    <w:p>
      <w:pPr>
        <w:spacing w:after="0"/>
        <w:ind w:left="0"/>
        <w:jc w:val="both"/>
      </w:pPr>
      <w:r>
        <w:rPr>
          <w:rFonts w:ascii="Times New Roman"/>
          <w:b w:val="false"/>
          <w:i w:val="false"/>
          <w:color w:val="000000"/>
          <w:sz w:val="28"/>
        </w:rPr>
        <w:t xml:space="preserve">
      34. Участниками гарантирования по направлению "Поддержка малого, среднего и крупного предпринимательства" являются предприниматели, реализующие и/или планирующие реализовать собственные и эффективные проекты в приоритетных видах экономической деятельности, без учета места регистрации предпринимателя согласно приложению 2 к настоящим Правилам гарантирования. </w:t>
      </w:r>
    </w:p>
    <w:bookmarkEnd w:id="1866"/>
    <w:bookmarkStart w:name="z1913" w:id="1867"/>
    <w:p>
      <w:pPr>
        <w:spacing w:after="0"/>
        <w:ind w:left="0"/>
        <w:jc w:val="both"/>
      </w:pPr>
      <w:r>
        <w:rPr>
          <w:rFonts w:ascii="Times New Roman"/>
          <w:b w:val="false"/>
          <w:i w:val="false"/>
          <w:color w:val="000000"/>
          <w:sz w:val="28"/>
        </w:rPr>
        <w:t>
      При этом к участию в гарантировании при условии соответствия условиям настоящих Правил гарантирования допускаются предприниматели, получающие государственную финансовую поддержку через банки/лизинговые компании в рамках программ, реализуемых за счет средств Национального фонда Республики Казахстан, местного исполнительного органа области, столицы, городов республиканского значения, финансового агентства и других источников.</w:t>
      </w:r>
    </w:p>
    <w:bookmarkEnd w:id="1867"/>
    <w:bookmarkStart w:name="z1914" w:id="1868"/>
    <w:p>
      <w:pPr>
        <w:spacing w:after="0"/>
        <w:ind w:left="0"/>
        <w:jc w:val="both"/>
      </w:pPr>
      <w:r>
        <w:rPr>
          <w:rFonts w:ascii="Times New Roman"/>
          <w:b w:val="false"/>
          <w:i w:val="false"/>
          <w:color w:val="000000"/>
          <w:sz w:val="28"/>
        </w:rPr>
        <w:t>
      Гарантированию не подлежат кредиты/лизинговые сделки в рамках настоящего направления проекты предпринимателей:</w:t>
      </w:r>
    </w:p>
    <w:bookmarkEnd w:id="1868"/>
    <w:bookmarkStart w:name="z1915" w:id="1869"/>
    <w:p>
      <w:pPr>
        <w:spacing w:after="0"/>
        <w:ind w:left="0"/>
        <w:jc w:val="both"/>
      </w:pPr>
      <w:r>
        <w:rPr>
          <w:rFonts w:ascii="Times New Roman"/>
          <w:b w:val="false"/>
          <w:i w:val="false"/>
          <w:color w:val="000000"/>
          <w:sz w:val="28"/>
        </w:rPr>
        <w:t>
      1) являющиеся лицами, связанными с банками/лизинговыми компаниями, осуществляющими финансирование или финансовый лизинг, особыми отношениями;</w:t>
      </w:r>
    </w:p>
    <w:bookmarkEnd w:id="1869"/>
    <w:bookmarkStart w:name="z1916" w:id="1870"/>
    <w:p>
      <w:pPr>
        <w:spacing w:after="0"/>
        <w:ind w:left="0"/>
        <w:jc w:val="both"/>
      </w:pPr>
      <w:r>
        <w:rPr>
          <w:rFonts w:ascii="Times New Roman"/>
          <w:b w:val="false"/>
          <w:i w:val="false"/>
          <w:color w:val="000000"/>
          <w:sz w:val="28"/>
        </w:rPr>
        <w:t xml:space="preserve">
      2) которые зарегистрированы в офшорных зонах, указанных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 в реестре государственной регистрации нормативных правовых актов за № 20095), а также участники и (или) акционеры которых зарегистрированы в офшорных зонах.</w:t>
      </w:r>
    </w:p>
    <w:bookmarkEnd w:id="1870"/>
    <w:bookmarkStart w:name="z1917" w:id="1871"/>
    <w:p>
      <w:pPr>
        <w:spacing w:after="0"/>
        <w:ind w:left="0"/>
        <w:jc w:val="both"/>
      </w:pPr>
      <w:r>
        <w:rPr>
          <w:rFonts w:ascii="Times New Roman"/>
          <w:b w:val="false"/>
          <w:i w:val="false"/>
          <w:color w:val="000000"/>
          <w:sz w:val="28"/>
        </w:rPr>
        <w:t>
      35. Частичное гарантирование предоставляется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(в том числе на возобновляемой основе) и франчайзинг.</w:t>
      </w:r>
    </w:p>
    <w:bookmarkEnd w:id="1871"/>
    <w:bookmarkStart w:name="z1918" w:id="1872"/>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франчайзинг, понимаются:</w:t>
      </w:r>
    </w:p>
    <w:bookmarkEnd w:id="1872"/>
    <w:bookmarkStart w:name="z1919" w:id="1873"/>
    <w:p>
      <w:pPr>
        <w:spacing w:after="0"/>
        <w:ind w:left="0"/>
        <w:jc w:val="both"/>
      </w:pPr>
      <w:r>
        <w:rPr>
          <w:rFonts w:ascii="Times New Roman"/>
          <w:b w:val="false"/>
          <w:i w:val="false"/>
          <w:color w:val="000000"/>
          <w:sz w:val="28"/>
        </w:rPr>
        <w:t>
      проекты предпринимателей, имеющих положительную динамику по налоговым отчислениям и (или) роста фонда оплаты труда и (или) роста доходов за предыдущие 2 (два) финансовых года до подачи заявления предпринимателем финансовому агентству, – критерии не относятся к предпринимателям, срок регистрации которых менее 3 (три) лет;</w:t>
      </w:r>
    </w:p>
    <w:bookmarkEnd w:id="1873"/>
    <w:bookmarkStart w:name="z1920" w:id="1874"/>
    <w:p>
      <w:pPr>
        <w:spacing w:after="0"/>
        <w:ind w:left="0"/>
        <w:jc w:val="both"/>
      </w:pPr>
      <w:r>
        <w:rPr>
          <w:rFonts w:ascii="Times New Roman"/>
          <w:b w:val="false"/>
          <w:i w:val="false"/>
          <w:color w:val="000000"/>
          <w:sz w:val="28"/>
        </w:rPr>
        <w:t>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1874"/>
    <w:bookmarkStart w:name="z1921" w:id="1875"/>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 увеличением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1875"/>
    <w:bookmarkStart w:name="z1922" w:id="1876"/>
    <w:p>
      <w:pPr>
        <w:spacing w:after="0"/>
        <w:ind w:left="0"/>
        <w:jc w:val="both"/>
      </w:pPr>
      <w:r>
        <w:rPr>
          <w:rFonts w:ascii="Times New Roman"/>
          <w:b w:val="false"/>
          <w:i w:val="false"/>
          <w:color w:val="000000"/>
          <w:sz w:val="28"/>
        </w:rPr>
        <w:t>
      Субъект малого предпринимательства с проектами суммой свыше 3 (три) миллиарда тенге по истечении 3 (три) финансовых лет подтверждает переход в категорию субъекта среднего предпринимательства в соответствии с Кодексом.</w:t>
      </w:r>
    </w:p>
    <w:bookmarkEnd w:id="1876"/>
    <w:bookmarkStart w:name="z1923" w:id="1877"/>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гарантирования.</w:t>
      </w:r>
    </w:p>
    <w:bookmarkEnd w:id="1877"/>
    <w:bookmarkStart w:name="z1924" w:id="1878"/>
    <w:p>
      <w:pPr>
        <w:spacing w:after="0"/>
        <w:ind w:left="0"/>
        <w:jc w:val="both"/>
      </w:pPr>
      <w:r>
        <w:rPr>
          <w:rFonts w:ascii="Times New Roman"/>
          <w:b w:val="false"/>
          <w:i w:val="false"/>
          <w:color w:val="000000"/>
          <w:sz w:val="28"/>
        </w:rPr>
        <w:t>
      На кредиты, 100 % которые направлены на пополнение оборотных средств и (или) рефинансирование текущих обязательств в рамках проектов, требования о достижении критериев эффективности не распространяются.</w:t>
      </w:r>
    </w:p>
    <w:bookmarkEnd w:id="1878"/>
    <w:bookmarkStart w:name="z1925" w:id="1879"/>
    <w:p>
      <w:pPr>
        <w:spacing w:after="0"/>
        <w:ind w:left="0"/>
        <w:jc w:val="both"/>
      </w:pPr>
      <w:r>
        <w:rPr>
          <w:rFonts w:ascii="Times New Roman"/>
          <w:b w:val="false"/>
          <w:i w:val="false"/>
          <w:color w:val="000000"/>
          <w:sz w:val="28"/>
        </w:rPr>
        <w:t xml:space="preserve">
      36. Частичное гарантирование предоставляется по кредитам/финансовому лизингу, выдаваемым банками/лизинговыми компаниями на реализацию эффективных инвестиционных проектов, а также проектов, направленных на модернизацию и расширение производства, пополнение оборотных средств, франчайзинг, в том числе рефинансирование текущих обязательств. </w:t>
      </w:r>
    </w:p>
    <w:bookmarkEnd w:id="1879"/>
    <w:bookmarkStart w:name="z1926" w:id="1880"/>
    <w:p>
      <w:pPr>
        <w:spacing w:after="0"/>
        <w:ind w:left="0"/>
        <w:jc w:val="both"/>
      </w:pPr>
      <w:r>
        <w:rPr>
          <w:rFonts w:ascii="Times New Roman"/>
          <w:b w:val="false"/>
          <w:i w:val="false"/>
          <w:color w:val="000000"/>
          <w:sz w:val="28"/>
        </w:rPr>
        <w:t xml:space="preserve">
      37. Гарантированию подлежат кредиты/финансовый лизинг банков/лизинговых компаний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на дату принятия решения банком/лизинговой компанией. </w:t>
      </w:r>
    </w:p>
    <w:bookmarkEnd w:id="1880"/>
    <w:bookmarkStart w:name="z1927" w:id="1881"/>
    <w:p>
      <w:pPr>
        <w:spacing w:after="0"/>
        <w:ind w:left="0"/>
        <w:jc w:val="both"/>
      </w:pPr>
      <w:r>
        <w:rPr>
          <w:rFonts w:ascii="Times New Roman"/>
          <w:b w:val="false"/>
          <w:i w:val="false"/>
          <w:color w:val="000000"/>
          <w:sz w:val="28"/>
        </w:rPr>
        <w:t>
      38. Условия гарантирования для действующего предпринимателя:</w:t>
      </w:r>
    </w:p>
    <w:bookmarkEnd w:id="1881"/>
    <w:bookmarkStart w:name="z1928" w:id="1882"/>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превышает 3,5 миллиарда тенге.</w:t>
      </w:r>
    </w:p>
    <w:bookmarkEnd w:id="1882"/>
    <w:bookmarkStart w:name="z1929" w:id="1883"/>
    <w:p>
      <w:pPr>
        <w:spacing w:after="0"/>
        <w:ind w:left="0"/>
        <w:jc w:val="both"/>
      </w:pPr>
      <w:r>
        <w:rPr>
          <w:rFonts w:ascii="Times New Roman"/>
          <w:b w:val="false"/>
          <w:i w:val="false"/>
          <w:color w:val="000000"/>
          <w:sz w:val="28"/>
        </w:rPr>
        <w:t xml:space="preserve">
      Сумма финансового лизинга, по которому осуществляется гарантирование, не превышает 1 (один) миллиард тенге. </w:t>
      </w:r>
    </w:p>
    <w:bookmarkEnd w:id="1883"/>
    <w:bookmarkStart w:name="z1930" w:id="1884"/>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884"/>
    <w:bookmarkStart w:name="z1931" w:id="1885"/>
    <w:p>
      <w:pPr>
        <w:spacing w:after="0"/>
        <w:ind w:left="0"/>
        <w:jc w:val="both"/>
      </w:pPr>
      <w:r>
        <w:rPr>
          <w:rFonts w:ascii="Times New Roman"/>
          <w:b w:val="false"/>
          <w:i w:val="false"/>
          <w:color w:val="000000"/>
          <w:sz w:val="28"/>
        </w:rPr>
        <w:t xml:space="preserve">
      2) максимальный размер гарантии (-й) не превышает 1,75 миллиардов тенге до 50 % от суммы кредита до 3,5 миллиарда тенге включительно. </w:t>
      </w:r>
    </w:p>
    <w:bookmarkEnd w:id="1885"/>
    <w:bookmarkStart w:name="z1932" w:id="1886"/>
    <w:p>
      <w:pPr>
        <w:spacing w:after="0"/>
        <w:ind w:left="0"/>
        <w:jc w:val="both"/>
      </w:pPr>
      <w:r>
        <w:rPr>
          <w:rFonts w:ascii="Times New Roman"/>
          <w:b w:val="false"/>
          <w:i w:val="false"/>
          <w:color w:val="000000"/>
          <w:sz w:val="28"/>
        </w:rPr>
        <w:t>
      При этом предприниматель предоставляет обеспечение по кредиту залоговой стоимостью в размере не менее 50 %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886"/>
    <w:bookmarkStart w:name="z1933" w:id="1887"/>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суммы финансового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887"/>
    <w:bookmarkStart w:name="z1934" w:id="1888"/>
    <w:p>
      <w:pPr>
        <w:spacing w:after="0"/>
        <w:ind w:left="0"/>
        <w:jc w:val="both"/>
      </w:pPr>
      <w:r>
        <w:rPr>
          <w:rFonts w:ascii="Times New Roman"/>
          <w:b w:val="false"/>
          <w:i w:val="false"/>
          <w:color w:val="000000"/>
          <w:sz w:val="28"/>
        </w:rPr>
        <w:t>
      3) стоимость гарантии:</w:t>
      </w:r>
    </w:p>
    <w:bookmarkEnd w:id="1888"/>
    <w:bookmarkStart w:name="z1935" w:id="1889"/>
    <w:p>
      <w:pPr>
        <w:spacing w:after="0"/>
        <w:ind w:left="0"/>
        <w:jc w:val="both"/>
      </w:pPr>
      <w:r>
        <w:rPr>
          <w:rFonts w:ascii="Times New Roman"/>
          <w:b w:val="false"/>
          <w:i w:val="false"/>
          <w:color w:val="000000"/>
          <w:sz w:val="28"/>
        </w:rPr>
        <w:t>
      при совокупной сумме гарантий не более 500 (пятьсот) миллионов тенге – 15 % от суммы гарантии оплачивает уполномоченный орган по предпринимательству/региональный координатор;</w:t>
      </w:r>
    </w:p>
    <w:bookmarkEnd w:id="1889"/>
    <w:bookmarkStart w:name="z1936" w:id="1890"/>
    <w:p>
      <w:pPr>
        <w:spacing w:after="0"/>
        <w:ind w:left="0"/>
        <w:jc w:val="both"/>
      </w:pPr>
      <w:r>
        <w:rPr>
          <w:rFonts w:ascii="Times New Roman"/>
          <w:b w:val="false"/>
          <w:i w:val="false"/>
          <w:color w:val="000000"/>
          <w:sz w:val="28"/>
        </w:rPr>
        <w:t>
      при совокупной сумме гарантий свыше 500 (пятьсот) миллионов тенге предприниматель оплачивает комиссию финансовому агентству, размер которой определяется внутренними нормативными документами, утверждаемыми уполномоченным органом финансового агентства. По вновь выдаваемой гарантии при превышении совокупной суммы гарантий 500 (пятьсот) миллионов тенге комиссия оплачивается предпринимателем на предоставляемую сумму гарантии. При этом комиссия оплачивается предпринимателем единовременно не позднее даты подписания договора гарантии, до окончания срока действия договора гарантии ежегодно от остатка суммы выданной гарантии. Возможны осуществление возврата уплаченной предпринимателем комиссии и/или предоставление отсрочки платежа по комиссии на основании решения финансового агентства. Предпринимателем допускается единовременно оплачивать финансовому агентству ежегодную комиссию в полном объеме за весь период действия договора гарантии. Банк/лизинговая компания имеют право единовременно или на ежегодной основе оплачивать финансовому агентству за предпринимателя стоимость гарантии, начисленную финансовым агентством предпринимателю. По возобновляемой кредитной линии при наличии периода доступности комиссия рассчитывается из общей суммы возобновляемой кредитной линии. В случае неисполнения со стороны предпринимателя условий по оплате комиссии финансовое агентство аннулирует гарантию.</w:t>
      </w:r>
    </w:p>
    <w:bookmarkEnd w:id="1890"/>
    <w:bookmarkStart w:name="z1937" w:id="1891"/>
    <w:p>
      <w:pPr>
        <w:spacing w:after="0"/>
        <w:ind w:left="0"/>
        <w:jc w:val="both"/>
      </w:pPr>
      <w:r>
        <w:rPr>
          <w:rFonts w:ascii="Times New Roman"/>
          <w:b w:val="false"/>
          <w:i w:val="false"/>
          <w:color w:val="000000"/>
          <w:sz w:val="28"/>
        </w:rPr>
        <w:t>
      4) срок предоставляемой гарантии – не более срока кредита;</w:t>
      </w:r>
    </w:p>
    <w:bookmarkEnd w:id="1891"/>
    <w:bookmarkStart w:name="z1938" w:id="1892"/>
    <w:p>
      <w:pPr>
        <w:spacing w:after="0"/>
        <w:ind w:left="0"/>
        <w:jc w:val="both"/>
      </w:pPr>
      <w:r>
        <w:rPr>
          <w:rFonts w:ascii="Times New Roman"/>
          <w:b w:val="false"/>
          <w:i w:val="false"/>
          <w:color w:val="000000"/>
          <w:sz w:val="28"/>
        </w:rPr>
        <w:t>
      5) валюта кредита/договора финансового лизинга – тенге.</w:t>
      </w:r>
    </w:p>
    <w:bookmarkEnd w:id="1892"/>
    <w:bookmarkStart w:name="z1939" w:id="1893"/>
    <w:p>
      <w:pPr>
        <w:spacing w:after="0"/>
        <w:ind w:left="0"/>
        <w:jc w:val="both"/>
      </w:pPr>
      <w:r>
        <w:rPr>
          <w:rFonts w:ascii="Times New Roman"/>
          <w:b w:val="false"/>
          <w:i w:val="false"/>
          <w:color w:val="000000"/>
          <w:sz w:val="28"/>
        </w:rPr>
        <w:t>
      При этом разница в обеспечении по кредиту (залоговая стоимость) покрывается предпринимателем.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893"/>
    <w:bookmarkStart w:name="z1940" w:id="1894"/>
    <w:p>
      <w:pPr>
        <w:spacing w:after="0"/>
        <w:ind w:left="0"/>
        <w:jc w:val="both"/>
      </w:pPr>
      <w:r>
        <w:rPr>
          <w:rFonts w:ascii="Times New Roman"/>
          <w:b w:val="false"/>
          <w:i w:val="false"/>
          <w:color w:val="000000"/>
          <w:sz w:val="28"/>
        </w:rPr>
        <w:t>
      39. Частичное гарантирование осуществляется по кредитам на пополнение оборотных средств на сумму кредита не более 1 (один) миллиарда тенге в случаях, когда:</w:t>
      </w:r>
    </w:p>
    <w:bookmarkEnd w:id="1894"/>
    <w:bookmarkStart w:name="z1941" w:id="1895"/>
    <w:p>
      <w:pPr>
        <w:spacing w:after="0"/>
        <w:ind w:left="0"/>
        <w:jc w:val="both"/>
      </w:pPr>
      <w:r>
        <w:rPr>
          <w:rFonts w:ascii="Times New Roman"/>
          <w:b w:val="false"/>
          <w:i w:val="false"/>
          <w:color w:val="000000"/>
          <w:sz w:val="28"/>
        </w:rPr>
        <w:t>
      1) кредит направлен на приобретение и (или) модернизацию основных средств, и (или) расширение производства, где размер оборотных средств не превышает 50 % от суммы кредита (допускается гарантирование кредита, 100 % которого направлено на пополнение оборотных средств, если размер данного кредита не превышает 50 % от общей кредитуемой суммы проекта);</w:t>
      </w:r>
    </w:p>
    <w:bookmarkEnd w:id="1895"/>
    <w:bookmarkStart w:name="z1942" w:id="1896"/>
    <w:p>
      <w:pPr>
        <w:spacing w:after="0"/>
        <w:ind w:left="0"/>
        <w:jc w:val="both"/>
      </w:pPr>
      <w:r>
        <w:rPr>
          <w:rFonts w:ascii="Times New Roman"/>
          <w:b w:val="false"/>
          <w:i w:val="false"/>
          <w:color w:val="000000"/>
          <w:sz w:val="28"/>
        </w:rPr>
        <w:t>
      2) кредит в рамках проекта в размере 100 % направлен на пополнение оборотных средств (за исключением проведения расчетов по оплате текущих платежей по обслуживанию кредитов или договоров лизинга и иные цели, не связанные с осуществлением заявителем основной деятельности, уплаты налогов согласно подпункту 12) пункта 13 настоящих Правил гарантирования).</w:t>
      </w:r>
    </w:p>
    <w:bookmarkEnd w:id="1896"/>
    <w:bookmarkStart w:name="z1943" w:id="1897"/>
    <w:p>
      <w:pPr>
        <w:spacing w:after="0"/>
        <w:ind w:left="0"/>
        <w:jc w:val="both"/>
      </w:pPr>
      <w:r>
        <w:rPr>
          <w:rFonts w:ascii="Times New Roman"/>
          <w:b w:val="false"/>
          <w:i w:val="false"/>
          <w:color w:val="000000"/>
          <w:sz w:val="28"/>
        </w:rPr>
        <w:t>
      40. По кредитам в сумме свыше 500 (пятьсот) миллионов тенге предприниматель обеспечивает участие в реализации проекта собственных средств (деньгами, движимым/недвижимым имуществом) в размере не менее 10 % от общей стоимости реализации проекта.</w:t>
      </w:r>
    </w:p>
    <w:bookmarkEnd w:id="1897"/>
    <w:bookmarkStart w:name="z1944" w:id="1898"/>
    <w:p>
      <w:pPr>
        <w:spacing w:after="0"/>
        <w:ind w:left="0"/>
        <w:jc w:val="left"/>
      </w:pPr>
      <w:r>
        <w:rPr>
          <w:rFonts w:ascii="Times New Roman"/>
          <w:b/>
          <w:i w:val="false"/>
          <w:color w:val="000000"/>
        </w:rPr>
        <w:t xml:space="preserve"> Параграф 3. Условия предоставления гарантий по направлению "Поддержка предпринимательства в моно- и малых городах, сельских населенных пунктах"</w:t>
      </w:r>
    </w:p>
    <w:bookmarkEnd w:id="1898"/>
    <w:bookmarkStart w:name="z1945" w:id="1899"/>
    <w:p>
      <w:pPr>
        <w:spacing w:after="0"/>
        <w:ind w:left="0"/>
        <w:jc w:val="both"/>
      </w:pPr>
      <w:r>
        <w:rPr>
          <w:rFonts w:ascii="Times New Roman"/>
          <w:b w:val="false"/>
          <w:i w:val="false"/>
          <w:color w:val="000000"/>
          <w:sz w:val="28"/>
        </w:rPr>
        <w:t xml:space="preserve">
      41. Участниками гарантирования по направлению "Поддержка предпринимательства в моно- и малых городах, сельских населенных пунктах" являются субъекты малого и среднего предпринимательства, реализующие и/или планирующие реализовать собственные и эффективные проекты. Проекты, реализуемые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осуществляются без отраслевых ограничений с учетом места реализации и места регистрации предпринимателя. </w:t>
      </w:r>
    </w:p>
    <w:bookmarkEnd w:id="1899"/>
    <w:bookmarkStart w:name="z1946" w:id="1900"/>
    <w:p>
      <w:pPr>
        <w:spacing w:after="0"/>
        <w:ind w:left="0"/>
        <w:jc w:val="both"/>
      </w:pPr>
      <w:r>
        <w:rPr>
          <w:rFonts w:ascii="Times New Roman"/>
          <w:b w:val="false"/>
          <w:i w:val="false"/>
          <w:color w:val="000000"/>
          <w:sz w:val="28"/>
        </w:rPr>
        <w:t>
      К участию в гарантировании при условии соответствия условиям настоящих Правил гарантирования допускаются предприниматели, получающие государственную финансовую поддержку через банки/лизинговые компании в рамках программ, реализуемых за счет средств Национального фонда Республики Казахстан, местного исполнительного органа области, столицы, городов республиканского значения, финансового агентства и других источников.</w:t>
      </w:r>
    </w:p>
    <w:bookmarkEnd w:id="1900"/>
    <w:bookmarkStart w:name="z1947" w:id="1901"/>
    <w:p>
      <w:pPr>
        <w:spacing w:after="0"/>
        <w:ind w:left="0"/>
        <w:jc w:val="both"/>
      </w:pPr>
      <w:r>
        <w:rPr>
          <w:rFonts w:ascii="Times New Roman"/>
          <w:b w:val="false"/>
          <w:i w:val="false"/>
          <w:color w:val="000000"/>
          <w:sz w:val="28"/>
        </w:rPr>
        <w:t>
      Участниками также являются предприниматели, реализующие и (или) планирующие реализовать "зеленые" проекты в соответствии с классификацией (таксономией) "зеленых" проектов, разрабатываемой уполномоченным органом в области охраны окружающей среды и утвержденной постановлением. При этом кредиты на пополнение оборотных средств, выданные для реализации "зеленых" проектов, осуществляются в рамках приобретения и (или) модернизации основных средств и (или) расширения производства, но не более 20 % от суммы кредита.</w:t>
      </w:r>
    </w:p>
    <w:bookmarkEnd w:id="1901"/>
    <w:bookmarkStart w:name="z1948" w:id="1902"/>
    <w:p>
      <w:pPr>
        <w:spacing w:after="0"/>
        <w:ind w:left="0"/>
        <w:jc w:val="both"/>
      </w:pPr>
      <w:r>
        <w:rPr>
          <w:rFonts w:ascii="Times New Roman"/>
          <w:b w:val="false"/>
          <w:i w:val="false"/>
          <w:color w:val="000000"/>
          <w:sz w:val="28"/>
        </w:rPr>
        <w:t>
      42. Частичное гарантирование предоставляется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bookmarkEnd w:id="1902"/>
    <w:bookmarkStart w:name="z1949" w:id="1903"/>
    <w:p>
      <w:pPr>
        <w:spacing w:after="0"/>
        <w:ind w:left="0"/>
        <w:jc w:val="both"/>
      </w:pPr>
      <w:r>
        <w:rPr>
          <w:rFonts w:ascii="Times New Roman"/>
          <w:b w:val="false"/>
          <w:i w:val="false"/>
          <w:color w:val="000000"/>
          <w:sz w:val="28"/>
        </w:rPr>
        <w:t>
      Под новыми эффективными инвестиционными проектами (в том числе "зеленые" проекты), а также проектами/ "зелеными" проектами, направленными на модернизацию, расширение производства, франчайзинг,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1903"/>
    <w:bookmarkStart w:name="z1950" w:id="1904"/>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или увеличением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1904"/>
    <w:bookmarkStart w:name="z1951" w:id="1905"/>
    <w:p>
      <w:pPr>
        <w:spacing w:after="0"/>
        <w:ind w:left="0"/>
        <w:jc w:val="both"/>
      </w:pPr>
      <w:r>
        <w:rPr>
          <w:rFonts w:ascii="Times New Roman"/>
          <w:b w:val="false"/>
          <w:i w:val="false"/>
          <w:color w:val="000000"/>
          <w:sz w:val="28"/>
        </w:rPr>
        <w:t>
      Гарантирование по кредитам на реализацию "зеленых" проектов предусматривает достижение реализуемым проектом порогового значения (при наличии порогового критерия по подсектору "зеленой" таксономии) после 2 (два) финансовых лет с даты решения финансового агентства (продление срока исполнения данного критерия осуществляется на основании решения финансового агентства при наличии причин, определенных внешней оценкой).</w:t>
      </w:r>
    </w:p>
    <w:bookmarkEnd w:id="1905"/>
    <w:bookmarkStart w:name="z1952" w:id="1906"/>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гарантирования.</w:t>
      </w:r>
    </w:p>
    <w:bookmarkEnd w:id="1906"/>
    <w:bookmarkStart w:name="z1953" w:id="1907"/>
    <w:p>
      <w:pPr>
        <w:spacing w:after="0"/>
        <w:ind w:left="0"/>
        <w:jc w:val="both"/>
      </w:pPr>
      <w:r>
        <w:rPr>
          <w:rFonts w:ascii="Times New Roman"/>
          <w:b w:val="false"/>
          <w:i w:val="false"/>
          <w:color w:val="000000"/>
          <w:sz w:val="28"/>
        </w:rPr>
        <w:t>
      На кредиты, 100 % которые направлены на пополнение оборотных средств и (или) рефинансирование текущих обязательств в рамках проектов, требования о достижении критериев эффективности не распространяются.</w:t>
      </w:r>
    </w:p>
    <w:bookmarkEnd w:id="1907"/>
    <w:bookmarkStart w:name="z1954" w:id="1908"/>
    <w:p>
      <w:pPr>
        <w:spacing w:after="0"/>
        <w:ind w:left="0"/>
        <w:jc w:val="both"/>
      </w:pPr>
      <w:r>
        <w:rPr>
          <w:rFonts w:ascii="Times New Roman"/>
          <w:b w:val="false"/>
          <w:i w:val="false"/>
          <w:color w:val="000000"/>
          <w:sz w:val="28"/>
        </w:rPr>
        <w:t xml:space="preserve">
      43. Частичное гарантирование предоставляется по кредитам/финансовому лизингу, выдаваемым банками/лизинговыми компаниями на реализацию эффективных инвестиционных проектов, а также проектов, направленных на модернизацию и расширение производства, пополнение оборотных средств, франчайзинг, в том числе рефинансирование текущих обязательств. </w:t>
      </w:r>
    </w:p>
    <w:bookmarkEnd w:id="1908"/>
    <w:bookmarkStart w:name="z1955" w:id="1909"/>
    <w:p>
      <w:pPr>
        <w:spacing w:after="0"/>
        <w:ind w:left="0"/>
        <w:jc w:val="both"/>
      </w:pPr>
      <w:r>
        <w:rPr>
          <w:rFonts w:ascii="Times New Roman"/>
          <w:b w:val="false"/>
          <w:i w:val="false"/>
          <w:color w:val="000000"/>
          <w:sz w:val="28"/>
        </w:rPr>
        <w:t>
      44. Гарантирование осуществляется по кредитам банка/договорам финансового лизинга с номинальной ставкой вознаграждения, не превышающей базовую ставку Национального Банка Республики Казахстан, увеличенную на 5 (пять) процентных пунктов на дату принятия решения банком/лизинговой компанией по проекту предпринимателя.</w:t>
      </w:r>
    </w:p>
    <w:bookmarkEnd w:id="1909"/>
    <w:bookmarkStart w:name="z1956" w:id="1910"/>
    <w:p>
      <w:pPr>
        <w:spacing w:after="0"/>
        <w:ind w:left="0"/>
        <w:jc w:val="both"/>
      </w:pPr>
      <w:r>
        <w:rPr>
          <w:rFonts w:ascii="Times New Roman"/>
          <w:b w:val="false"/>
          <w:i w:val="false"/>
          <w:color w:val="000000"/>
          <w:sz w:val="28"/>
        </w:rPr>
        <w:t>
      45. Условия гарантирования для действующего предпринимателя:</w:t>
      </w:r>
    </w:p>
    <w:bookmarkEnd w:id="1910"/>
    <w:bookmarkStart w:name="z1957" w:id="1911"/>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превышает 1,5 миллиарда тенге.</w:t>
      </w:r>
    </w:p>
    <w:bookmarkEnd w:id="1911"/>
    <w:bookmarkStart w:name="z1958" w:id="1912"/>
    <w:p>
      <w:pPr>
        <w:spacing w:after="0"/>
        <w:ind w:left="0"/>
        <w:jc w:val="both"/>
      </w:pPr>
      <w:r>
        <w:rPr>
          <w:rFonts w:ascii="Times New Roman"/>
          <w:b w:val="false"/>
          <w:i w:val="false"/>
          <w:color w:val="000000"/>
          <w:sz w:val="28"/>
        </w:rPr>
        <w:t>
      Сумма финансового лизинга, по которому осуществляется гарантирование, не превышает 500 (пятьсот) миллионов тенге.</w:t>
      </w:r>
    </w:p>
    <w:bookmarkEnd w:id="1912"/>
    <w:bookmarkStart w:name="z1959" w:id="1913"/>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913"/>
    <w:bookmarkStart w:name="z1960" w:id="1914"/>
    <w:p>
      <w:pPr>
        <w:spacing w:after="0"/>
        <w:ind w:left="0"/>
        <w:jc w:val="both"/>
      </w:pPr>
      <w:r>
        <w:rPr>
          <w:rFonts w:ascii="Times New Roman"/>
          <w:b w:val="false"/>
          <w:i w:val="false"/>
          <w:color w:val="000000"/>
          <w:sz w:val="28"/>
        </w:rPr>
        <w:t>
      2) максимальный размер гарантии (-й) не превышает 750 (семьсот пятьдесят) миллионов тенге до 50 % от суммы кредита до 1,5 миллиарда тенге включительно.</w:t>
      </w:r>
    </w:p>
    <w:bookmarkEnd w:id="1914"/>
    <w:bookmarkStart w:name="z1961" w:id="1915"/>
    <w:p>
      <w:pPr>
        <w:spacing w:after="0"/>
        <w:ind w:left="0"/>
        <w:jc w:val="both"/>
      </w:pPr>
      <w:r>
        <w:rPr>
          <w:rFonts w:ascii="Times New Roman"/>
          <w:b w:val="false"/>
          <w:i w:val="false"/>
          <w:color w:val="000000"/>
          <w:sz w:val="28"/>
        </w:rPr>
        <w:t>
      При этом предприниматель предоставляет обеспечение по кредиту залоговой стоимостью в размере не менее 50 %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915"/>
    <w:bookmarkStart w:name="z1962" w:id="1916"/>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суммы финансового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916"/>
    <w:bookmarkStart w:name="z1963" w:id="1917"/>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1917"/>
    <w:bookmarkStart w:name="z1964" w:id="1918"/>
    <w:p>
      <w:pPr>
        <w:spacing w:after="0"/>
        <w:ind w:left="0"/>
        <w:jc w:val="both"/>
      </w:pPr>
      <w:r>
        <w:rPr>
          <w:rFonts w:ascii="Times New Roman"/>
          <w:b w:val="false"/>
          <w:i w:val="false"/>
          <w:color w:val="000000"/>
          <w:sz w:val="28"/>
        </w:rPr>
        <w:t>
      4) валюта кредита/договора финансового лизинга – тенге;</w:t>
      </w:r>
    </w:p>
    <w:bookmarkEnd w:id="1918"/>
    <w:bookmarkStart w:name="z1965" w:id="1919"/>
    <w:p>
      <w:pPr>
        <w:spacing w:after="0"/>
        <w:ind w:left="0"/>
        <w:jc w:val="both"/>
      </w:pPr>
      <w:r>
        <w:rPr>
          <w:rFonts w:ascii="Times New Roman"/>
          <w:b w:val="false"/>
          <w:i w:val="false"/>
          <w:color w:val="000000"/>
          <w:sz w:val="28"/>
        </w:rPr>
        <w:t>
      5) стоимость гарантии:</w:t>
      </w:r>
    </w:p>
    <w:bookmarkEnd w:id="1919"/>
    <w:bookmarkStart w:name="z1966" w:id="1920"/>
    <w:p>
      <w:pPr>
        <w:spacing w:after="0"/>
        <w:ind w:left="0"/>
        <w:jc w:val="both"/>
      </w:pPr>
      <w:r>
        <w:rPr>
          <w:rFonts w:ascii="Times New Roman"/>
          <w:b w:val="false"/>
          <w:i w:val="false"/>
          <w:color w:val="000000"/>
          <w:sz w:val="28"/>
        </w:rPr>
        <w:t>
      при совокупной сумме гарантий не более 500 (пятьсот) миллионов тенге – 15 % от суммы гарантии оплачивает уполномоченный орган по предпринимательству/ региональный координатор;</w:t>
      </w:r>
    </w:p>
    <w:bookmarkEnd w:id="1920"/>
    <w:bookmarkStart w:name="z1967" w:id="1921"/>
    <w:p>
      <w:pPr>
        <w:spacing w:after="0"/>
        <w:ind w:left="0"/>
        <w:jc w:val="both"/>
      </w:pPr>
      <w:r>
        <w:rPr>
          <w:rFonts w:ascii="Times New Roman"/>
          <w:b w:val="false"/>
          <w:i w:val="false"/>
          <w:color w:val="000000"/>
          <w:sz w:val="28"/>
        </w:rPr>
        <w:t>
      при совокупной сумме гарантий свыше 500 (пятьсот) миллионов тенге предприниматель оплачивает комиссию финансовому агентству, размер которой определяется внутренними нормативными документами, утверждаемыми уполномоченным органом финансового агентства. По вновь выдаваемой гарантии при превышении совокупной суммы гарантий 500 (пятьсот) миллионов тенге комиссия оплачивается предпринимателем на предоставляемую сумму гарантии. При этом комиссия оплачивается предпринимателем единовременно, не позднее даты подписания договора гарантии, до окончания срока действия договора гарантии ежегодно от остатка суммы выданной гарантии. Возможны осуществление возврата уплаченной предпринимателем комиссии и/или предоставление отсрочки платежа по комиссии на основании решения финансового агентства. Предпринимателем допускается единовременно оплачивать финансовому агентству ежегодную комиссию в полном объеме за весь период действия договора гарантии. Банк/лизинговая компания имеют право единовременно или на ежегодной основе оплачивать финансовому агентству за предпринимателя стоимость гарантии, начисленную финансовым агентством предпринимателю. По возобновляемой кредитной линии при наличии периода доступности комиссия рассчитывается из общей суммы возобновляемой кредитной линии. В случае неисполнения со стороны предпринимателя условий по оплате комиссии финансовое агентство аннулирует гарантию.</w:t>
      </w:r>
    </w:p>
    <w:bookmarkEnd w:id="1921"/>
    <w:bookmarkStart w:name="z1968" w:id="1922"/>
    <w:p>
      <w:pPr>
        <w:spacing w:after="0"/>
        <w:ind w:left="0"/>
        <w:jc w:val="both"/>
      </w:pPr>
      <w:r>
        <w:rPr>
          <w:rFonts w:ascii="Times New Roman"/>
          <w:b w:val="false"/>
          <w:i w:val="false"/>
          <w:color w:val="000000"/>
          <w:sz w:val="28"/>
        </w:rPr>
        <w:t>
      Частичное гарантирование осуществляется по кредитам на пополнение оборотных средств на сумму кредита не более 500 (пятьсот) миллионов тенге в случаях, когда:</w:t>
      </w:r>
    </w:p>
    <w:bookmarkEnd w:id="1922"/>
    <w:bookmarkStart w:name="z1969" w:id="1923"/>
    <w:p>
      <w:pPr>
        <w:spacing w:after="0"/>
        <w:ind w:left="0"/>
        <w:jc w:val="both"/>
      </w:pPr>
      <w:r>
        <w:rPr>
          <w:rFonts w:ascii="Times New Roman"/>
          <w:b w:val="false"/>
          <w:i w:val="false"/>
          <w:color w:val="000000"/>
          <w:sz w:val="28"/>
        </w:rPr>
        <w:t>
      1) кредит направлен на приобретение и (или) модернизацию основных средств, и (или) расширение производства, где размер оборотных средств не превышает 30 % от суммы кредита;</w:t>
      </w:r>
    </w:p>
    <w:bookmarkEnd w:id="1923"/>
    <w:bookmarkStart w:name="z1970" w:id="1924"/>
    <w:p>
      <w:pPr>
        <w:spacing w:after="0"/>
        <w:ind w:left="0"/>
        <w:jc w:val="both"/>
      </w:pPr>
      <w:r>
        <w:rPr>
          <w:rFonts w:ascii="Times New Roman"/>
          <w:b w:val="false"/>
          <w:i w:val="false"/>
          <w:color w:val="000000"/>
          <w:sz w:val="28"/>
        </w:rPr>
        <w:t>
      2) кредит в рамках проекта в размере 100 % направлен на пополнение оборотных средств (за исключением проведения расчетов по оплате текущих платежей по обслуживанию кредитов или договоров лизинга и иные цели, не связанные с осуществлением заявителем основной деятельности, уплаты налогов согласно подпункту 12) пункта 13 настоящих Правил гарантирования).</w:t>
      </w:r>
    </w:p>
    <w:bookmarkEnd w:id="1924"/>
    <w:bookmarkStart w:name="z1971" w:id="1925"/>
    <w:p>
      <w:pPr>
        <w:spacing w:after="0"/>
        <w:ind w:left="0"/>
        <w:jc w:val="both"/>
      </w:pPr>
      <w:r>
        <w:rPr>
          <w:rFonts w:ascii="Times New Roman"/>
          <w:b w:val="false"/>
          <w:i w:val="false"/>
          <w:color w:val="000000"/>
          <w:sz w:val="28"/>
        </w:rPr>
        <w:t>
      46. Частичное гарантирование осуществляется по кредитам на пополнение оборотных средств на сумму кредита не более 500 (пятьсот) миллионов тенге, при этом в сфере торговой деятельности – на сумму не более 100 (сто) миллионов тенге на одного предпринимателя.</w:t>
      </w:r>
    </w:p>
    <w:bookmarkEnd w:id="1925"/>
    <w:bookmarkStart w:name="z1972" w:id="1926"/>
    <w:p>
      <w:pPr>
        <w:spacing w:after="0"/>
        <w:ind w:left="0"/>
        <w:jc w:val="both"/>
      </w:pPr>
      <w:r>
        <w:rPr>
          <w:rFonts w:ascii="Times New Roman"/>
          <w:b w:val="false"/>
          <w:i w:val="false"/>
          <w:color w:val="000000"/>
          <w:sz w:val="28"/>
        </w:rPr>
        <w:t>
      47. По кредитам в сумме свыше 500 (пятьсот) миллионов тенге предприниматель обеспечивает участие в реализации проекта собственных средств (деньги, движимое/недвижимое имущество) в размере не менее 10 % от общей стоимости реализации проекта.</w:t>
      </w:r>
    </w:p>
    <w:bookmarkEnd w:id="1926"/>
    <w:bookmarkStart w:name="z1973" w:id="1927"/>
    <w:p>
      <w:pPr>
        <w:spacing w:after="0"/>
        <w:ind w:left="0"/>
        <w:jc w:val="both"/>
      </w:pPr>
      <w:r>
        <w:rPr>
          <w:rFonts w:ascii="Times New Roman"/>
          <w:b w:val="false"/>
          <w:i w:val="false"/>
          <w:color w:val="000000"/>
          <w:sz w:val="28"/>
        </w:rPr>
        <w:t>
      48. Условия гарантирования для начинающего предпринимателя:</w:t>
      </w:r>
    </w:p>
    <w:bookmarkEnd w:id="1927"/>
    <w:bookmarkStart w:name="z1974" w:id="1928"/>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превышает 360 (триста шестьдесят) миллионов тенге.</w:t>
      </w:r>
    </w:p>
    <w:bookmarkEnd w:id="1928"/>
    <w:bookmarkStart w:name="z1975" w:id="1929"/>
    <w:p>
      <w:pPr>
        <w:spacing w:after="0"/>
        <w:ind w:left="0"/>
        <w:jc w:val="both"/>
      </w:pPr>
      <w:r>
        <w:rPr>
          <w:rFonts w:ascii="Times New Roman"/>
          <w:b w:val="false"/>
          <w:i w:val="false"/>
          <w:color w:val="000000"/>
          <w:sz w:val="28"/>
        </w:rPr>
        <w:t>
      Сумма финансового лизинга, по которому осуществляется гарантирование, не превышает 360 (триста шестьдесят) миллионов тенге.</w:t>
      </w:r>
    </w:p>
    <w:bookmarkEnd w:id="1929"/>
    <w:bookmarkStart w:name="z1976" w:id="1930"/>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930"/>
    <w:bookmarkStart w:name="z1977" w:id="1931"/>
    <w:p>
      <w:pPr>
        <w:spacing w:after="0"/>
        <w:ind w:left="0"/>
        <w:jc w:val="both"/>
      </w:pPr>
      <w:r>
        <w:rPr>
          <w:rFonts w:ascii="Times New Roman"/>
          <w:b w:val="false"/>
          <w:i w:val="false"/>
          <w:color w:val="000000"/>
          <w:sz w:val="28"/>
        </w:rPr>
        <w:t>
      2) максимальный размер гарантии (-й) не превышает 306 (триста шесть) миллионов тенге включительно, до 85 % от суммы кредита.</w:t>
      </w:r>
    </w:p>
    <w:bookmarkEnd w:id="1931"/>
    <w:bookmarkStart w:name="z1978" w:id="1932"/>
    <w:p>
      <w:pPr>
        <w:spacing w:after="0"/>
        <w:ind w:left="0"/>
        <w:jc w:val="both"/>
      </w:pPr>
      <w:r>
        <w:rPr>
          <w:rFonts w:ascii="Times New Roman"/>
          <w:b w:val="false"/>
          <w:i w:val="false"/>
          <w:color w:val="000000"/>
          <w:sz w:val="28"/>
        </w:rPr>
        <w:t>
      При этом предприниматель предоставляет обеспечение по кредиту залоговой стоимостью в размере не менее 15 %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932"/>
    <w:bookmarkStart w:name="z1979" w:id="1933"/>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суммы финансового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933"/>
    <w:bookmarkStart w:name="z1980" w:id="1934"/>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1934"/>
    <w:bookmarkStart w:name="z1981" w:id="1935"/>
    <w:p>
      <w:pPr>
        <w:spacing w:after="0"/>
        <w:ind w:left="0"/>
        <w:jc w:val="both"/>
      </w:pPr>
      <w:r>
        <w:rPr>
          <w:rFonts w:ascii="Times New Roman"/>
          <w:b w:val="false"/>
          <w:i w:val="false"/>
          <w:color w:val="000000"/>
          <w:sz w:val="28"/>
        </w:rPr>
        <w:t>
      4) валюта кредита/договора финансового лизинга – тенге;</w:t>
      </w:r>
    </w:p>
    <w:bookmarkEnd w:id="1935"/>
    <w:bookmarkStart w:name="z1982" w:id="1936"/>
    <w:p>
      <w:pPr>
        <w:spacing w:after="0"/>
        <w:ind w:left="0"/>
        <w:jc w:val="both"/>
      </w:pPr>
      <w:r>
        <w:rPr>
          <w:rFonts w:ascii="Times New Roman"/>
          <w:b w:val="false"/>
          <w:i w:val="false"/>
          <w:color w:val="000000"/>
          <w:sz w:val="28"/>
        </w:rPr>
        <w:t>
      5) стоимость гарантии – 15 % от суммы гарантии оплачивает уполномоченный орган по предпринимательству/региональный координатор.</w:t>
      </w:r>
    </w:p>
    <w:bookmarkEnd w:id="1936"/>
    <w:bookmarkStart w:name="z1983" w:id="1937"/>
    <w:p>
      <w:pPr>
        <w:spacing w:after="0"/>
        <w:ind w:left="0"/>
        <w:jc w:val="both"/>
      </w:pPr>
      <w:r>
        <w:rPr>
          <w:rFonts w:ascii="Times New Roman"/>
          <w:b w:val="false"/>
          <w:i w:val="false"/>
          <w:color w:val="000000"/>
          <w:sz w:val="28"/>
        </w:rPr>
        <w:t>
      Гарантирование кредитов начинающих предпринимателей в размере гарантии до 50% от суммы кредита осуществляется на условиях пункта 45 настоящих Правил гарантирования в случае несоответствия предпринимателя определению начинающего предпринимателя настоящих Правил гарантирования.</w:t>
      </w:r>
    </w:p>
    <w:bookmarkEnd w:id="1937"/>
    <w:bookmarkStart w:name="z1984" w:id="1938"/>
    <w:p>
      <w:pPr>
        <w:spacing w:after="0"/>
        <w:ind w:left="0"/>
        <w:jc w:val="left"/>
      </w:pPr>
      <w:r>
        <w:rPr>
          <w:rFonts w:ascii="Times New Roman"/>
          <w:b/>
          <w:i w:val="false"/>
          <w:color w:val="000000"/>
        </w:rPr>
        <w:t xml:space="preserve"> Параграф 4. Условия предоставления гарантий по направлению "Поддержка субъектов социального предпринимательства"</w:t>
      </w:r>
    </w:p>
    <w:bookmarkEnd w:id="1938"/>
    <w:bookmarkStart w:name="z1985" w:id="1939"/>
    <w:p>
      <w:pPr>
        <w:spacing w:after="0"/>
        <w:ind w:left="0"/>
        <w:jc w:val="both"/>
      </w:pPr>
      <w:r>
        <w:rPr>
          <w:rFonts w:ascii="Times New Roman"/>
          <w:b w:val="false"/>
          <w:i w:val="false"/>
          <w:color w:val="000000"/>
          <w:sz w:val="28"/>
        </w:rPr>
        <w:t xml:space="preserve">
      49. Государственная поддержка субъектов социального предпринимательства, предусмотренная </w:t>
      </w:r>
      <w:r>
        <w:rPr>
          <w:rFonts w:ascii="Times New Roman"/>
          <w:b w:val="false"/>
          <w:i w:val="false"/>
          <w:color w:val="000000"/>
          <w:sz w:val="28"/>
        </w:rPr>
        <w:t>статьей 232-1</w:t>
      </w:r>
      <w:r>
        <w:rPr>
          <w:rFonts w:ascii="Times New Roman"/>
          <w:b w:val="false"/>
          <w:i w:val="false"/>
          <w:color w:val="000000"/>
          <w:sz w:val="28"/>
        </w:rPr>
        <w:t xml:space="preserve"> Кодекса, осуществляется без отраслевых ограничений и учета места регистрации и реализации проекта.</w:t>
      </w:r>
    </w:p>
    <w:bookmarkEnd w:id="1939"/>
    <w:bookmarkStart w:name="z1986" w:id="1940"/>
    <w:p>
      <w:pPr>
        <w:spacing w:after="0"/>
        <w:ind w:left="0"/>
        <w:jc w:val="both"/>
      </w:pPr>
      <w:r>
        <w:rPr>
          <w:rFonts w:ascii="Times New Roman"/>
          <w:b w:val="false"/>
          <w:i w:val="false"/>
          <w:color w:val="000000"/>
          <w:sz w:val="28"/>
        </w:rPr>
        <w:t>
      К участию в гарантировании при условии соответствия условиям настоящих Правил гарантирования допускаются предприниматели, получающие государственную финансовую поддержку через банки/лизинговые компании в рамках программ, реализуемых за счет средств Национального фонда Республики Казахстан, местного исполнительного органа области, столицы, городов республиканского значения, финансового агентства и других источников.</w:t>
      </w:r>
    </w:p>
    <w:bookmarkEnd w:id="1940"/>
    <w:bookmarkStart w:name="z1987" w:id="1941"/>
    <w:p>
      <w:pPr>
        <w:spacing w:after="0"/>
        <w:ind w:left="0"/>
        <w:jc w:val="both"/>
      </w:pPr>
      <w:r>
        <w:rPr>
          <w:rFonts w:ascii="Times New Roman"/>
          <w:b w:val="false"/>
          <w:i w:val="false"/>
          <w:color w:val="000000"/>
          <w:sz w:val="28"/>
        </w:rPr>
        <w:t>
      50. Гарантирование предоставляется по кредитам/финансовому лизингу, выдаваемым банками/лизинговыми компаниями на реализацию эффективных инвестиционных проектов, а также проектов, направленных на модернизацию и расширение производства, пополнение оборотных средств, франчайзинг, в том числе рефинансирование текущих обязательств.</w:t>
      </w:r>
    </w:p>
    <w:bookmarkEnd w:id="1941"/>
    <w:bookmarkStart w:name="z1988" w:id="1942"/>
    <w:p>
      <w:pPr>
        <w:spacing w:after="0"/>
        <w:ind w:left="0"/>
        <w:jc w:val="both"/>
      </w:pPr>
      <w:r>
        <w:rPr>
          <w:rFonts w:ascii="Times New Roman"/>
          <w:b w:val="false"/>
          <w:i w:val="false"/>
          <w:color w:val="000000"/>
          <w:sz w:val="28"/>
        </w:rPr>
        <w:t>
      51. Частичное гарантирование осуществляется по кредитам, выдаваемым в рамках социального предпринимательства на цели:</w:t>
      </w:r>
    </w:p>
    <w:bookmarkEnd w:id="1942"/>
    <w:bookmarkStart w:name="z1989" w:id="1943"/>
    <w:p>
      <w:pPr>
        <w:spacing w:after="0"/>
        <w:ind w:left="0"/>
        <w:jc w:val="both"/>
      </w:pPr>
      <w:r>
        <w:rPr>
          <w:rFonts w:ascii="Times New Roman"/>
          <w:b w:val="false"/>
          <w:i w:val="false"/>
          <w:color w:val="000000"/>
          <w:sz w:val="28"/>
        </w:rPr>
        <w:t>
      инвестиций (приобретение, создание и модернизация основных средств и (или) расширение действующего бизнеса);</w:t>
      </w:r>
    </w:p>
    <w:bookmarkEnd w:id="1943"/>
    <w:bookmarkStart w:name="z1990" w:id="1944"/>
    <w:p>
      <w:pPr>
        <w:spacing w:after="0"/>
        <w:ind w:left="0"/>
        <w:jc w:val="both"/>
      </w:pPr>
      <w:r>
        <w:rPr>
          <w:rFonts w:ascii="Times New Roman"/>
          <w:b w:val="false"/>
          <w:i w:val="false"/>
          <w:color w:val="000000"/>
          <w:sz w:val="28"/>
        </w:rPr>
        <w:t>
      пополнение оборотных средств (за исключением проведения расчетов по оплате текущих платежей по обслуживанию кредитов и иных целей, не связанных с осуществлением субъектом социального предпринимательства основной деятельности).</w:t>
      </w:r>
    </w:p>
    <w:bookmarkEnd w:id="1944"/>
    <w:bookmarkStart w:name="z1991" w:id="1945"/>
    <w:p>
      <w:pPr>
        <w:spacing w:after="0"/>
        <w:ind w:left="0"/>
        <w:jc w:val="both"/>
      </w:pPr>
      <w:r>
        <w:rPr>
          <w:rFonts w:ascii="Times New Roman"/>
          <w:b w:val="false"/>
          <w:i w:val="false"/>
          <w:color w:val="000000"/>
          <w:sz w:val="28"/>
        </w:rPr>
        <w:t>
      52. Гарантирование осуществляется только по кредитам банка с номинальной ставкой вознаграждения, не превышающей базовую ставку, установленную Национальным Банком Республики Казахстан, увеличенную на 5 (пять) процентных пунктов на дату принятия решения банком по проекту субъекта социального предпринимательства.</w:t>
      </w:r>
    </w:p>
    <w:bookmarkEnd w:id="1945"/>
    <w:bookmarkStart w:name="z1992" w:id="1946"/>
    <w:p>
      <w:pPr>
        <w:spacing w:after="0"/>
        <w:ind w:left="0"/>
        <w:jc w:val="both"/>
      </w:pPr>
      <w:r>
        <w:rPr>
          <w:rFonts w:ascii="Times New Roman"/>
          <w:b w:val="false"/>
          <w:i w:val="false"/>
          <w:color w:val="000000"/>
          <w:sz w:val="28"/>
        </w:rPr>
        <w:t>
      53. Условия гарантирования для действующего предпринимателя:</w:t>
      </w:r>
    </w:p>
    <w:bookmarkEnd w:id="1946"/>
    <w:bookmarkStart w:name="z1993" w:id="1947"/>
    <w:p>
      <w:pPr>
        <w:spacing w:after="0"/>
        <w:ind w:left="0"/>
        <w:jc w:val="both"/>
      </w:pPr>
      <w:r>
        <w:rPr>
          <w:rFonts w:ascii="Times New Roman"/>
          <w:b w:val="false"/>
          <w:i w:val="false"/>
          <w:color w:val="000000"/>
          <w:sz w:val="28"/>
        </w:rPr>
        <w:t xml:space="preserve">
      1) сумма кредита (-ов) в рамках проекта, по которому осуществляется гарантирование, не превышает 1 (один) миллиарда тенге по кредитам банка. </w:t>
      </w:r>
    </w:p>
    <w:bookmarkEnd w:id="1947"/>
    <w:bookmarkStart w:name="z1994" w:id="1948"/>
    <w:p>
      <w:pPr>
        <w:spacing w:after="0"/>
        <w:ind w:left="0"/>
        <w:jc w:val="both"/>
      </w:pPr>
      <w:r>
        <w:rPr>
          <w:rFonts w:ascii="Times New Roman"/>
          <w:b w:val="false"/>
          <w:i w:val="false"/>
          <w:color w:val="000000"/>
          <w:sz w:val="28"/>
        </w:rPr>
        <w:t>
      Сумма финансового лизинга, по которому осуществляется гарантирование, не превышает 500 (пятьсот) миллионов тенге.</w:t>
      </w:r>
    </w:p>
    <w:bookmarkEnd w:id="1948"/>
    <w:bookmarkStart w:name="z1995" w:id="1949"/>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949"/>
    <w:bookmarkStart w:name="z1996" w:id="1950"/>
    <w:p>
      <w:pPr>
        <w:spacing w:after="0"/>
        <w:ind w:left="0"/>
        <w:jc w:val="both"/>
      </w:pPr>
      <w:r>
        <w:rPr>
          <w:rFonts w:ascii="Times New Roman"/>
          <w:b w:val="false"/>
          <w:i w:val="false"/>
          <w:color w:val="000000"/>
          <w:sz w:val="28"/>
        </w:rPr>
        <w:t>
      2) максимальный размер гарантии (-й) не превышает 500 (пятьсот) миллионов тенге до 50 % от суммы кредита до 1 (один) миллиарда тенге включительно.</w:t>
      </w:r>
    </w:p>
    <w:bookmarkEnd w:id="1950"/>
    <w:bookmarkStart w:name="z1997" w:id="1951"/>
    <w:p>
      <w:pPr>
        <w:spacing w:after="0"/>
        <w:ind w:left="0"/>
        <w:jc w:val="both"/>
      </w:pPr>
      <w:r>
        <w:rPr>
          <w:rFonts w:ascii="Times New Roman"/>
          <w:b w:val="false"/>
          <w:i w:val="false"/>
          <w:color w:val="000000"/>
          <w:sz w:val="28"/>
        </w:rPr>
        <w:t>
      При этом субъект социального предпринимательства предоставляет обеспечение по кредиту (залоговой) стоимостью в размере не менее 50 % от суммы кредита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951"/>
    <w:bookmarkStart w:name="z1998" w:id="1952"/>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суммы финансового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952"/>
    <w:bookmarkStart w:name="z1999" w:id="1953"/>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1953"/>
    <w:bookmarkStart w:name="z2000" w:id="1954"/>
    <w:p>
      <w:pPr>
        <w:spacing w:after="0"/>
        <w:ind w:left="0"/>
        <w:jc w:val="both"/>
      </w:pPr>
      <w:r>
        <w:rPr>
          <w:rFonts w:ascii="Times New Roman"/>
          <w:b w:val="false"/>
          <w:i w:val="false"/>
          <w:color w:val="000000"/>
          <w:sz w:val="28"/>
        </w:rPr>
        <w:t>
      4) валюта кредита/договора финансового лизинга – тенге;</w:t>
      </w:r>
    </w:p>
    <w:bookmarkEnd w:id="1954"/>
    <w:bookmarkStart w:name="z2001" w:id="1955"/>
    <w:p>
      <w:pPr>
        <w:spacing w:after="0"/>
        <w:ind w:left="0"/>
        <w:jc w:val="both"/>
      </w:pPr>
      <w:r>
        <w:rPr>
          <w:rFonts w:ascii="Times New Roman"/>
          <w:b w:val="false"/>
          <w:i w:val="false"/>
          <w:color w:val="000000"/>
          <w:sz w:val="28"/>
        </w:rPr>
        <w:t>
      5) стоимость гарантии – 15 % от суммы гарантии оплачивает уполномоченный орган по предпринимательству/региональный координатор.</w:t>
      </w:r>
    </w:p>
    <w:bookmarkEnd w:id="1955"/>
    <w:bookmarkStart w:name="z2002" w:id="1956"/>
    <w:p>
      <w:pPr>
        <w:spacing w:after="0"/>
        <w:ind w:left="0"/>
        <w:jc w:val="both"/>
      </w:pPr>
      <w:r>
        <w:rPr>
          <w:rFonts w:ascii="Times New Roman"/>
          <w:b w:val="false"/>
          <w:i w:val="false"/>
          <w:color w:val="000000"/>
          <w:sz w:val="28"/>
        </w:rPr>
        <w:t>
      По кредитам в сумме свыше 500 (пятьсот) миллионов тенге предприниматель обеспечивает участие в реализации проекта собственных средств (деньги, движимое/недвижимое имущество) в размере не менее 10 % от общей стоимости реализации проекта.</w:t>
      </w:r>
    </w:p>
    <w:bookmarkEnd w:id="1956"/>
    <w:bookmarkStart w:name="z2003" w:id="1957"/>
    <w:p>
      <w:pPr>
        <w:spacing w:after="0"/>
        <w:ind w:left="0"/>
        <w:jc w:val="both"/>
      </w:pPr>
      <w:r>
        <w:rPr>
          <w:rFonts w:ascii="Times New Roman"/>
          <w:b w:val="false"/>
          <w:i w:val="false"/>
          <w:color w:val="000000"/>
          <w:sz w:val="28"/>
        </w:rPr>
        <w:t>
      54. Частичное гарантирование осуществляется по кредитам на пополнение оборотных средств на сумму кредита не более 500 (пятьсот) миллионов тенге в случаях, когда:</w:t>
      </w:r>
    </w:p>
    <w:bookmarkEnd w:id="1957"/>
    <w:bookmarkStart w:name="z2004" w:id="1958"/>
    <w:p>
      <w:pPr>
        <w:spacing w:after="0"/>
        <w:ind w:left="0"/>
        <w:jc w:val="both"/>
      </w:pPr>
      <w:r>
        <w:rPr>
          <w:rFonts w:ascii="Times New Roman"/>
          <w:b w:val="false"/>
          <w:i w:val="false"/>
          <w:color w:val="000000"/>
          <w:sz w:val="28"/>
        </w:rPr>
        <w:t>
      1) кредит направлен на приобретение и (или) модернизацию основных средств, и (или) расширение производства, где размер оборотных средств не превышает 30 % от суммы кредита;</w:t>
      </w:r>
    </w:p>
    <w:bookmarkEnd w:id="1958"/>
    <w:bookmarkStart w:name="z2005" w:id="1959"/>
    <w:p>
      <w:pPr>
        <w:spacing w:after="0"/>
        <w:ind w:left="0"/>
        <w:jc w:val="both"/>
      </w:pPr>
      <w:r>
        <w:rPr>
          <w:rFonts w:ascii="Times New Roman"/>
          <w:b w:val="false"/>
          <w:i w:val="false"/>
          <w:color w:val="000000"/>
          <w:sz w:val="28"/>
        </w:rPr>
        <w:t>
      2) кредит в рамках проекта в размере 100 % направлен на пополнение оборотных средств (за исключением проведения расчетов по оплате текущих платежей по обслуживанию кредитов или договоров лизинга и иные цели, не связанные с осуществлением заявителем основной деятельности, уплаты налогов согласно подпункту 12) пункта 13 настоящих Правил гарантирования).</w:t>
      </w:r>
    </w:p>
    <w:bookmarkEnd w:id="1959"/>
    <w:bookmarkStart w:name="z2006" w:id="1960"/>
    <w:p>
      <w:pPr>
        <w:spacing w:after="0"/>
        <w:ind w:left="0"/>
        <w:jc w:val="both"/>
      </w:pPr>
      <w:r>
        <w:rPr>
          <w:rFonts w:ascii="Times New Roman"/>
          <w:b w:val="false"/>
          <w:i w:val="false"/>
          <w:color w:val="000000"/>
          <w:sz w:val="28"/>
        </w:rPr>
        <w:t>
      55. Условия гарантирования для начинающего предпринимателя:</w:t>
      </w:r>
    </w:p>
    <w:bookmarkEnd w:id="1960"/>
    <w:bookmarkStart w:name="z2007" w:id="1961"/>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превышает 360 миллионов тенге.</w:t>
      </w:r>
    </w:p>
    <w:bookmarkEnd w:id="1961"/>
    <w:bookmarkStart w:name="z2008" w:id="1962"/>
    <w:p>
      <w:pPr>
        <w:spacing w:after="0"/>
        <w:ind w:left="0"/>
        <w:jc w:val="both"/>
      </w:pPr>
      <w:r>
        <w:rPr>
          <w:rFonts w:ascii="Times New Roman"/>
          <w:b w:val="false"/>
          <w:i w:val="false"/>
          <w:color w:val="000000"/>
          <w:sz w:val="28"/>
        </w:rPr>
        <w:t>
      Сумма финансового лизинга, по которому осуществляется гарантирование, не превышает 360 (триста шестьдесят) миллионов тенге.</w:t>
      </w:r>
    </w:p>
    <w:bookmarkEnd w:id="1962"/>
    <w:bookmarkStart w:name="z2009" w:id="1963"/>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963"/>
    <w:bookmarkStart w:name="z2010" w:id="1964"/>
    <w:p>
      <w:pPr>
        <w:spacing w:after="0"/>
        <w:ind w:left="0"/>
        <w:jc w:val="both"/>
      </w:pPr>
      <w:r>
        <w:rPr>
          <w:rFonts w:ascii="Times New Roman"/>
          <w:b w:val="false"/>
          <w:i w:val="false"/>
          <w:color w:val="000000"/>
          <w:sz w:val="28"/>
        </w:rPr>
        <w:t>
      2) максимальный размер гарантии (-й) не превышает 306 (триста шесть) миллионов тенге включительно, до 85 % от суммы кредита.</w:t>
      </w:r>
    </w:p>
    <w:bookmarkEnd w:id="1964"/>
    <w:bookmarkStart w:name="z2011" w:id="1965"/>
    <w:p>
      <w:pPr>
        <w:spacing w:after="0"/>
        <w:ind w:left="0"/>
        <w:jc w:val="both"/>
      </w:pPr>
      <w:r>
        <w:rPr>
          <w:rFonts w:ascii="Times New Roman"/>
          <w:b w:val="false"/>
          <w:i w:val="false"/>
          <w:color w:val="000000"/>
          <w:sz w:val="28"/>
        </w:rPr>
        <w:t>
      При этом предприниматель предоставляет обеспечение по кредиту залоговой стоимостью в размере не менее 15 %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965"/>
    <w:bookmarkStart w:name="z2012" w:id="1966"/>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суммы финансового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966"/>
    <w:bookmarkStart w:name="z2013" w:id="1967"/>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1967"/>
    <w:bookmarkStart w:name="z2014" w:id="1968"/>
    <w:p>
      <w:pPr>
        <w:spacing w:after="0"/>
        <w:ind w:left="0"/>
        <w:jc w:val="both"/>
      </w:pPr>
      <w:r>
        <w:rPr>
          <w:rFonts w:ascii="Times New Roman"/>
          <w:b w:val="false"/>
          <w:i w:val="false"/>
          <w:color w:val="000000"/>
          <w:sz w:val="28"/>
        </w:rPr>
        <w:t>
      4) валюта кредита/договора финансового лизинга – тенге;</w:t>
      </w:r>
    </w:p>
    <w:bookmarkEnd w:id="1968"/>
    <w:bookmarkStart w:name="z2015" w:id="1969"/>
    <w:p>
      <w:pPr>
        <w:spacing w:after="0"/>
        <w:ind w:left="0"/>
        <w:jc w:val="both"/>
      </w:pPr>
      <w:r>
        <w:rPr>
          <w:rFonts w:ascii="Times New Roman"/>
          <w:b w:val="false"/>
          <w:i w:val="false"/>
          <w:color w:val="000000"/>
          <w:sz w:val="28"/>
        </w:rPr>
        <w:t>
      5) стоимость гарантии – 15 % от суммы гарантии оплачивает уполномоченный орган по предпринимательству/региональный координатор.</w:t>
      </w:r>
    </w:p>
    <w:bookmarkEnd w:id="1969"/>
    <w:bookmarkStart w:name="z2016" w:id="1970"/>
    <w:p>
      <w:pPr>
        <w:spacing w:after="0"/>
        <w:ind w:left="0"/>
        <w:jc w:val="both"/>
      </w:pPr>
      <w:r>
        <w:rPr>
          <w:rFonts w:ascii="Times New Roman"/>
          <w:b w:val="false"/>
          <w:i w:val="false"/>
          <w:color w:val="000000"/>
          <w:sz w:val="28"/>
        </w:rPr>
        <w:t>
      Гарантирование кредитов начинающих предпринимателей в размере гарантии до 50 % от суммы кредита осуществляется на условиях пункта 53 настоящих Правил гарантирования в случае несоответствия предпринимателя определению начинающего предпринимателя настоящих Правил гарантирования.</w:t>
      </w:r>
    </w:p>
    <w:bookmarkEnd w:id="1970"/>
    <w:bookmarkStart w:name="z2017" w:id="1971"/>
    <w:p>
      <w:pPr>
        <w:spacing w:after="0"/>
        <w:ind w:left="0"/>
        <w:jc w:val="left"/>
      </w:pPr>
      <w:r>
        <w:rPr>
          <w:rFonts w:ascii="Times New Roman"/>
          <w:b/>
          <w:i w:val="false"/>
          <w:color w:val="000000"/>
        </w:rPr>
        <w:t xml:space="preserve"> Параграф 5. Взаимодействие участников для предоставления гарантии</w:t>
      </w:r>
    </w:p>
    <w:bookmarkEnd w:id="1971"/>
    <w:bookmarkStart w:name="z2018" w:id="1972"/>
    <w:p>
      <w:pPr>
        <w:spacing w:after="0"/>
        <w:ind w:left="0"/>
        <w:jc w:val="both"/>
      </w:pPr>
      <w:r>
        <w:rPr>
          <w:rFonts w:ascii="Times New Roman"/>
          <w:b w:val="false"/>
          <w:i w:val="false"/>
          <w:color w:val="000000"/>
          <w:sz w:val="28"/>
        </w:rPr>
        <w:t>
      56. Обращение предпринимателя в финансовое агентство за гарантией и последующее обращение в банк/лизинговую компанию за кредитом/финансовым лизингом осуществляются в следующем порядке:</w:t>
      </w:r>
    </w:p>
    <w:bookmarkEnd w:id="1972"/>
    <w:bookmarkStart w:name="z2019" w:id="1973"/>
    <w:p>
      <w:pPr>
        <w:spacing w:after="0"/>
        <w:ind w:left="0"/>
        <w:jc w:val="both"/>
      </w:pPr>
      <w:r>
        <w:rPr>
          <w:rFonts w:ascii="Times New Roman"/>
          <w:b w:val="false"/>
          <w:i w:val="false"/>
          <w:color w:val="000000"/>
          <w:sz w:val="28"/>
        </w:rPr>
        <w:t>
      1) предприниматель обращается в финансовое агентство с заявлением на получение гарантии (в случае обращения за гарантией по "зеленому" проекту в заявлении указывается категория/категории "зеленой" таксономии, к которой относится "зеленый" проект);</w:t>
      </w:r>
    </w:p>
    <w:bookmarkEnd w:id="1973"/>
    <w:bookmarkStart w:name="z2020" w:id="1974"/>
    <w:p>
      <w:pPr>
        <w:spacing w:after="0"/>
        <w:ind w:left="0"/>
        <w:jc w:val="both"/>
      </w:pPr>
      <w:r>
        <w:rPr>
          <w:rFonts w:ascii="Times New Roman"/>
          <w:b w:val="false"/>
          <w:i w:val="false"/>
          <w:color w:val="000000"/>
          <w:sz w:val="28"/>
        </w:rPr>
        <w:t>
      2) финансовое агентство после получения документов от предпринимателя в течение 10 (десять) рабочих дней рассматривает полученные документы и выносит проект на рассмотрение уполномоченного органа финансового агентства для принятия решения о предоставлении/непредоставлении гарантии;</w:t>
      </w:r>
    </w:p>
    <w:bookmarkEnd w:id="1974"/>
    <w:bookmarkStart w:name="z2021" w:id="1975"/>
    <w:p>
      <w:pPr>
        <w:spacing w:after="0"/>
        <w:ind w:left="0"/>
        <w:jc w:val="both"/>
      </w:pPr>
      <w:r>
        <w:rPr>
          <w:rFonts w:ascii="Times New Roman"/>
          <w:b w:val="false"/>
          <w:i w:val="false"/>
          <w:color w:val="000000"/>
          <w:sz w:val="28"/>
        </w:rPr>
        <w:t>
      3) в случае принятия решения финансовым агентством о предоставлении гарантии предприниматель получает предварительное гарантийное письмо о возможности гарантирования с указанием условий предоставляемой гарантии по форме, согласно приложению 3 к настоящим Правилам гарантирования, а также условий предоставления банком/лизинговой компанией кредита/финансового лизинга, в соответствии с которыми возможно предоставление гарантии в рамках настоящих Правил гарантирования;</w:t>
      </w:r>
    </w:p>
    <w:bookmarkEnd w:id="1975"/>
    <w:bookmarkStart w:name="z2022" w:id="1976"/>
    <w:p>
      <w:pPr>
        <w:spacing w:after="0"/>
        <w:ind w:left="0"/>
        <w:jc w:val="both"/>
      </w:pPr>
      <w:r>
        <w:rPr>
          <w:rFonts w:ascii="Times New Roman"/>
          <w:b w:val="false"/>
          <w:i w:val="false"/>
          <w:color w:val="000000"/>
          <w:sz w:val="28"/>
        </w:rPr>
        <w:t>
      4) предприниматель обращается в банк/лизинговую компанию для получения кредита/финансового лизинга под гарантию;</w:t>
      </w:r>
    </w:p>
    <w:bookmarkEnd w:id="1976"/>
    <w:bookmarkStart w:name="z2023" w:id="1977"/>
    <w:p>
      <w:pPr>
        <w:spacing w:after="0"/>
        <w:ind w:left="0"/>
        <w:jc w:val="both"/>
      </w:pPr>
      <w:r>
        <w:rPr>
          <w:rFonts w:ascii="Times New Roman"/>
          <w:b w:val="false"/>
          <w:i w:val="false"/>
          <w:color w:val="000000"/>
          <w:sz w:val="28"/>
        </w:rPr>
        <w:t>
      5) банк/лизинговая компания самостоятельно в соответствии с процедурой, установленной внутренними документами банка/лизинговой компании, в срок не более 20 (двадцать) рабочих дней рассматривают заявление предпринимателя и принимают решение о возможности предоставления кредита/финансового лизинга;</w:t>
      </w:r>
    </w:p>
    <w:bookmarkEnd w:id="1977"/>
    <w:bookmarkStart w:name="z2024" w:id="1978"/>
    <w:p>
      <w:pPr>
        <w:spacing w:after="0"/>
        <w:ind w:left="0"/>
        <w:jc w:val="both"/>
      </w:pPr>
      <w:r>
        <w:rPr>
          <w:rFonts w:ascii="Times New Roman"/>
          <w:b w:val="false"/>
          <w:i w:val="false"/>
          <w:color w:val="000000"/>
          <w:sz w:val="28"/>
        </w:rPr>
        <w:t>
      6) в случае принятия банком/лизинговой компанией положительного решения по кредиту/финансовому лизингу на условиях, отраженных в письме финансового агентства о возможности гарантирования, банк/лизинговая компания направляют в финансовое агентство копии необходимых документов, включая подписанный кредитный договор/договор финансового лизинга.</w:t>
      </w:r>
    </w:p>
    <w:bookmarkEnd w:id="1978"/>
    <w:bookmarkStart w:name="z2025" w:id="1979"/>
    <w:p>
      <w:pPr>
        <w:spacing w:after="0"/>
        <w:ind w:left="0"/>
        <w:jc w:val="both"/>
      </w:pPr>
      <w:r>
        <w:rPr>
          <w:rFonts w:ascii="Times New Roman"/>
          <w:b w:val="false"/>
          <w:i w:val="false"/>
          <w:color w:val="000000"/>
          <w:sz w:val="28"/>
        </w:rPr>
        <w:t>
      Финансовое агентство оформляет и подписывает договор гарантии, который направляет банку/лизинговой компании. Банк/лизинговая компания подписывают договор гарантии, обеспечивают его подписание предпринимателем и направляют подписанный договор гарантии в финансовое агентство;</w:t>
      </w:r>
    </w:p>
    <w:bookmarkEnd w:id="1979"/>
    <w:bookmarkStart w:name="z2026" w:id="1980"/>
    <w:p>
      <w:pPr>
        <w:spacing w:after="0"/>
        <w:ind w:left="0"/>
        <w:jc w:val="both"/>
      </w:pPr>
      <w:r>
        <w:rPr>
          <w:rFonts w:ascii="Times New Roman"/>
          <w:b w:val="false"/>
          <w:i w:val="false"/>
          <w:color w:val="000000"/>
          <w:sz w:val="28"/>
        </w:rPr>
        <w:t>
      7) в случае принятия банком/лизинговой компанией иного решения, не соответствующего условиям гарантии и кредита/финансового лизинга, указанным в письме финансового агентства о возможности гарантирования, процедура рассмотрения гарантирования проводится в соответствии с пунктом 58 настоящих Правил гарантирования.</w:t>
      </w:r>
    </w:p>
    <w:bookmarkEnd w:id="1980"/>
    <w:bookmarkStart w:name="z2027" w:id="1981"/>
    <w:p>
      <w:pPr>
        <w:spacing w:after="0"/>
        <w:ind w:left="0"/>
        <w:jc w:val="both"/>
      </w:pPr>
      <w:r>
        <w:rPr>
          <w:rFonts w:ascii="Times New Roman"/>
          <w:b w:val="false"/>
          <w:i w:val="false"/>
          <w:color w:val="000000"/>
          <w:sz w:val="28"/>
        </w:rPr>
        <w:t>
      57. В случае принятия банком положительного решения о предоставлении кредита с гарантией финансового агентства в рамках портфельного гарантирования банк предоставляет финансовому агентству копии кредитного договора, на основании которого финансовое агентство оформляет и подписывает договор гарантии, который направляет банку. Банк подписывает договор гарантии, обеспечивает его подписание предпринимателем и направляет подписанный договор гарантии в финансовое агентство.</w:t>
      </w:r>
    </w:p>
    <w:bookmarkEnd w:id="1981"/>
    <w:bookmarkStart w:name="z2028" w:id="1982"/>
    <w:p>
      <w:pPr>
        <w:spacing w:after="0"/>
        <w:ind w:left="0"/>
        <w:jc w:val="both"/>
      </w:pPr>
      <w:r>
        <w:rPr>
          <w:rFonts w:ascii="Times New Roman"/>
          <w:b w:val="false"/>
          <w:i w:val="false"/>
          <w:color w:val="000000"/>
          <w:sz w:val="28"/>
        </w:rPr>
        <w:t>
      58. Предприниматель обращается в банк/лизинговую компанию с заявлением на получение кредита/финансового лизинга.</w:t>
      </w:r>
    </w:p>
    <w:bookmarkEnd w:id="1982"/>
    <w:bookmarkStart w:name="z2029" w:id="1983"/>
    <w:p>
      <w:pPr>
        <w:spacing w:after="0"/>
        <w:ind w:left="0"/>
        <w:jc w:val="both"/>
      </w:pPr>
      <w:r>
        <w:rPr>
          <w:rFonts w:ascii="Times New Roman"/>
          <w:b w:val="false"/>
          <w:i w:val="false"/>
          <w:color w:val="000000"/>
          <w:sz w:val="28"/>
        </w:rPr>
        <w:t>
      Банк/лизинговая компания самостоятельно в соответствии с процедурой, установленной внутренними документами банка/лизинговой компании, в срок не более 20 (двадцать) рабочих дней рассматривают заявление предпринимателя, проводят комплексную экспертизу проекта, анализируют представленные предпринимателем документы, финансовое состояние предпринимателя, на основе представленного предпринимателем заключения об оценке залогового имущества проводят оценку залоговой стоимости обеспечения предпринимателя и, в случае недостаточности обеспечения, выносят проект на рассмотрение уполномоченного органа, реализующего внутреннюю кредитную политику банка/лизинговой компании, для принятия решения о возможности предоставления кредита/финансового лизинга под гарантию финансового агентства.</w:t>
      </w:r>
    </w:p>
    <w:bookmarkEnd w:id="1983"/>
    <w:bookmarkStart w:name="z2030" w:id="1984"/>
    <w:p>
      <w:pPr>
        <w:spacing w:after="0"/>
        <w:ind w:left="0"/>
        <w:jc w:val="both"/>
      </w:pPr>
      <w:r>
        <w:rPr>
          <w:rFonts w:ascii="Times New Roman"/>
          <w:b w:val="false"/>
          <w:i w:val="false"/>
          <w:color w:val="000000"/>
          <w:sz w:val="28"/>
        </w:rPr>
        <w:t>
      59. В случае принятия положительного решения банк/лизинговая компания в течение 2 (два) рабочих дней со дня принятия решения уполномоченным органом, реализующим внутреннюю кредитную политику банка/лизинговой компании, предоставляют финансовому агентству:</w:t>
      </w:r>
    </w:p>
    <w:bookmarkEnd w:id="1984"/>
    <w:bookmarkStart w:name="z2031" w:id="1985"/>
    <w:p>
      <w:pPr>
        <w:spacing w:after="0"/>
        <w:ind w:left="0"/>
        <w:jc w:val="both"/>
      </w:pPr>
      <w:r>
        <w:rPr>
          <w:rFonts w:ascii="Times New Roman"/>
          <w:b w:val="false"/>
          <w:i w:val="false"/>
          <w:color w:val="000000"/>
          <w:sz w:val="28"/>
        </w:rPr>
        <w:t>
      письмо с положительным решением о возможности кредитования/предоставления финансового лизинга с расчетом суммы гарантии;</w:t>
      </w:r>
    </w:p>
    <w:bookmarkEnd w:id="1985"/>
    <w:bookmarkStart w:name="z2032" w:id="1986"/>
    <w:p>
      <w:pPr>
        <w:spacing w:after="0"/>
        <w:ind w:left="0"/>
        <w:jc w:val="both"/>
      </w:pPr>
      <w:r>
        <w:rPr>
          <w:rFonts w:ascii="Times New Roman"/>
          <w:b w:val="false"/>
          <w:i w:val="false"/>
          <w:color w:val="000000"/>
          <w:sz w:val="28"/>
        </w:rPr>
        <w:t xml:space="preserve">
      перечень документов, предоставляемых финансовому агентству банком/лизинговой компанией по проекту предпринимателя,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гарантирования, для рассмотрения вопроса о предоставлении гарантии.</w:t>
      </w:r>
    </w:p>
    <w:bookmarkEnd w:id="1986"/>
    <w:bookmarkStart w:name="z2033" w:id="1987"/>
    <w:p>
      <w:pPr>
        <w:spacing w:after="0"/>
        <w:ind w:left="0"/>
        <w:jc w:val="both"/>
      </w:pPr>
      <w:r>
        <w:rPr>
          <w:rFonts w:ascii="Times New Roman"/>
          <w:b w:val="false"/>
          <w:i w:val="false"/>
          <w:color w:val="000000"/>
          <w:sz w:val="28"/>
        </w:rPr>
        <w:t>
      На момент предоставления банком/лизинговой компанией документов финансовому агентству требуется наличие актуальной справки об отсутствии налоговой задолженности.</w:t>
      </w:r>
    </w:p>
    <w:bookmarkEnd w:id="1987"/>
    <w:bookmarkStart w:name="z2034" w:id="1988"/>
    <w:p>
      <w:pPr>
        <w:spacing w:after="0"/>
        <w:ind w:left="0"/>
        <w:jc w:val="both"/>
      </w:pPr>
      <w:r>
        <w:rPr>
          <w:rFonts w:ascii="Times New Roman"/>
          <w:b w:val="false"/>
          <w:i w:val="false"/>
          <w:color w:val="000000"/>
          <w:sz w:val="28"/>
        </w:rPr>
        <w:t xml:space="preserve">
      60. Финансовое агентство после получения документов от банка/лизинговой компании и заявления от предпринимателя в течение 5 (пять) рабочих дней по кредитам/финансовому лизингу не более 750 (семьсот пятьдесят) миллионов тенге и 10 (десять) рабочих дней по кредитам/финансовому лизингу свыше 750 (семьсот пятьдесят) миллионов тенге рассматривает полученные документы и выносит проект на рассмотрение уполномоченного органа финансового агентства для принятия решения о предоставлении/непредоставлении гарантии. В случае, если совокупная задолженность предпринимателя и аффилированных/связанных с ним лиц/компаний по кредитам в рамках проекта, полученным под гарантию финансового агентства, за исключением гарантий, выданных в рамках портфельного гарантирования, составит более 750 (семьсот пятьдесят) миллионов тенге, рассмотрение последующих проектов осуществляется в течение 10 (десять) рабочих дней. </w:t>
      </w:r>
    </w:p>
    <w:bookmarkEnd w:id="1988"/>
    <w:bookmarkStart w:name="z2035" w:id="1989"/>
    <w:p>
      <w:pPr>
        <w:spacing w:after="0"/>
        <w:ind w:left="0"/>
        <w:jc w:val="both"/>
      </w:pPr>
      <w:r>
        <w:rPr>
          <w:rFonts w:ascii="Times New Roman"/>
          <w:b w:val="false"/>
          <w:i w:val="false"/>
          <w:color w:val="000000"/>
          <w:sz w:val="28"/>
        </w:rPr>
        <w:t>
      В рамках направления "Поддержка малого, среднего и крупного предпринимательства" финансовое агентство в течение 10 (десять) рабочих дней рассматривает документы, поступившие от банка/лизинговой компании, и заявления от предпринимателя на соответствие условиям направления. После рассмотрения документов в течение 5 (пять) рабочих дней финансовое агентство принимает решение о гарантировании.</w:t>
      </w:r>
    </w:p>
    <w:bookmarkEnd w:id="1989"/>
    <w:bookmarkStart w:name="z2036" w:id="1990"/>
    <w:p>
      <w:pPr>
        <w:spacing w:after="0"/>
        <w:ind w:left="0"/>
        <w:jc w:val="both"/>
      </w:pPr>
      <w:r>
        <w:rPr>
          <w:rFonts w:ascii="Times New Roman"/>
          <w:b w:val="false"/>
          <w:i w:val="false"/>
          <w:color w:val="000000"/>
          <w:sz w:val="28"/>
        </w:rPr>
        <w:t>
      61. В случаях наличия замечаний к представленным документам, выявленные замечания или представления дополнительных документов, направляются банку/лизинговой компании финансовым агентством для устранения и (или) представления информации в течение 3 (три) рабочих дней. При этом срок рассмотрения документов, указанный выше для финансового агентства, возобновляется.</w:t>
      </w:r>
    </w:p>
    <w:bookmarkEnd w:id="1990"/>
    <w:bookmarkStart w:name="z2037" w:id="1991"/>
    <w:p>
      <w:pPr>
        <w:spacing w:after="0"/>
        <w:ind w:left="0"/>
        <w:jc w:val="both"/>
      </w:pPr>
      <w:r>
        <w:rPr>
          <w:rFonts w:ascii="Times New Roman"/>
          <w:b w:val="false"/>
          <w:i w:val="false"/>
          <w:color w:val="000000"/>
          <w:sz w:val="28"/>
        </w:rPr>
        <w:t>
      В случае несоответствия проекта предпринимателя и (или) представленных материалов условиям настоящих Правил гарантирования финансовое агентство направляет мотивированный отказ с указанием конкретных несоответствий.</w:t>
      </w:r>
    </w:p>
    <w:bookmarkEnd w:id="1991"/>
    <w:bookmarkStart w:name="z2038" w:id="1992"/>
    <w:p>
      <w:pPr>
        <w:spacing w:after="0"/>
        <w:ind w:left="0"/>
        <w:jc w:val="both"/>
      </w:pPr>
      <w:r>
        <w:rPr>
          <w:rFonts w:ascii="Times New Roman"/>
          <w:b w:val="false"/>
          <w:i w:val="false"/>
          <w:color w:val="000000"/>
          <w:sz w:val="28"/>
        </w:rPr>
        <w:t xml:space="preserve">
      62. В случае принятия финансовым агентством положительного решения о предоставлении гарантии, финансовое агентство в течение 2 (два) рабочих дней направляет в банк/лизинговую компанию предварительное гарантийное письмо с решением финансового агентства о возможности гарантирования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гарантирования.</w:t>
      </w:r>
    </w:p>
    <w:bookmarkEnd w:id="1992"/>
    <w:bookmarkStart w:name="z2039" w:id="1993"/>
    <w:p>
      <w:pPr>
        <w:spacing w:after="0"/>
        <w:ind w:left="0"/>
        <w:jc w:val="both"/>
      </w:pPr>
      <w:r>
        <w:rPr>
          <w:rFonts w:ascii="Times New Roman"/>
          <w:b w:val="false"/>
          <w:i w:val="false"/>
          <w:color w:val="000000"/>
          <w:sz w:val="28"/>
        </w:rPr>
        <w:t>
      63. В случае принятия финансовым агентством отрицательного решения по проекту предпринимателя письмо о таком решении отражает причину отрицательного решения.</w:t>
      </w:r>
    </w:p>
    <w:bookmarkEnd w:id="1993"/>
    <w:bookmarkStart w:name="z2040" w:id="1994"/>
    <w:p>
      <w:pPr>
        <w:spacing w:after="0"/>
        <w:ind w:left="0"/>
        <w:jc w:val="both"/>
      </w:pPr>
      <w:r>
        <w:rPr>
          <w:rFonts w:ascii="Times New Roman"/>
          <w:b w:val="false"/>
          <w:i w:val="false"/>
          <w:color w:val="000000"/>
          <w:sz w:val="28"/>
        </w:rPr>
        <w:t>
      64. После получения письма с положительным решением финансового агентства о возможности гарантирования:</w:t>
      </w:r>
    </w:p>
    <w:bookmarkEnd w:id="1994"/>
    <w:bookmarkStart w:name="z2041" w:id="1995"/>
    <w:p>
      <w:pPr>
        <w:spacing w:after="0"/>
        <w:ind w:left="0"/>
        <w:jc w:val="both"/>
      </w:pPr>
      <w:r>
        <w:rPr>
          <w:rFonts w:ascii="Times New Roman"/>
          <w:b w:val="false"/>
          <w:i w:val="false"/>
          <w:color w:val="000000"/>
          <w:sz w:val="28"/>
        </w:rPr>
        <w:t>
      1) банк/лизинговая компания и предприниматель заключают кредитный договор/договор финансового лизинга, договор(-ы) залога(-ов). Копия кредитного договора/договора финансового лизинга направляется в финансовое агентство.</w:t>
      </w:r>
    </w:p>
    <w:bookmarkEnd w:id="1995"/>
    <w:bookmarkStart w:name="z2042" w:id="1996"/>
    <w:p>
      <w:pPr>
        <w:spacing w:after="0"/>
        <w:ind w:left="0"/>
        <w:jc w:val="both"/>
      </w:pPr>
      <w:r>
        <w:rPr>
          <w:rFonts w:ascii="Times New Roman"/>
          <w:b w:val="false"/>
          <w:i w:val="false"/>
          <w:color w:val="000000"/>
          <w:sz w:val="28"/>
        </w:rPr>
        <w:t>
      В письме с положительным решением финансового агентства о возможности гарантирования указываются значения по увеличению объема уплачиваемых налогов в бюджет (корпоративный подоходный налог/индивидуальный подоходный налог), по достижению роста фонда оплаты труда с сохранением рабочих мест и/или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 а также условие перехода в категорию субъекта среднего предпринимательства по истечении 3 (три) лет (в соответствии с решением финансового агентства).</w:t>
      </w:r>
    </w:p>
    <w:bookmarkEnd w:id="1996"/>
    <w:bookmarkStart w:name="z2043" w:id="1997"/>
    <w:p>
      <w:pPr>
        <w:spacing w:after="0"/>
        <w:ind w:left="0"/>
        <w:jc w:val="both"/>
      </w:pPr>
      <w:r>
        <w:rPr>
          <w:rFonts w:ascii="Times New Roman"/>
          <w:b w:val="false"/>
          <w:i w:val="false"/>
          <w:color w:val="000000"/>
          <w:sz w:val="28"/>
        </w:rPr>
        <w:t>
      После получения письма банка/лизинговой компании с положительным решением финансового агентства на усмотрение банка/лизинговой компании допускается частичная выдача до 50 % от суммы кредита/финансового лизинга;</w:t>
      </w:r>
    </w:p>
    <w:bookmarkEnd w:id="1997"/>
    <w:bookmarkStart w:name="z2044" w:id="1998"/>
    <w:p>
      <w:pPr>
        <w:spacing w:after="0"/>
        <w:ind w:left="0"/>
        <w:jc w:val="both"/>
      </w:pPr>
      <w:r>
        <w:rPr>
          <w:rFonts w:ascii="Times New Roman"/>
          <w:b w:val="false"/>
          <w:i w:val="false"/>
          <w:color w:val="000000"/>
          <w:sz w:val="28"/>
        </w:rPr>
        <w:t>
      2) после получения от банка/лизинговой компании копии кредитного договора/договора финансового лизинга финансовое агентство оформляет и подписывает договор гарантии, который направляет в банк/лизинговую компанию;</w:t>
      </w:r>
    </w:p>
    <w:bookmarkEnd w:id="1998"/>
    <w:bookmarkStart w:name="z2045" w:id="1999"/>
    <w:p>
      <w:pPr>
        <w:spacing w:after="0"/>
        <w:ind w:left="0"/>
        <w:jc w:val="both"/>
      </w:pPr>
      <w:r>
        <w:rPr>
          <w:rFonts w:ascii="Times New Roman"/>
          <w:b w:val="false"/>
          <w:i w:val="false"/>
          <w:color w:val="000000"/>
          <w:sz w:val="28"/>
        </w:rPr>
        <w:t>
      3) банк/лизинговая компания подписывают договор гарантии, обеспечивают его подписание предпринимателем и направляют подписанный договор гарантии в финансовое агентство;</w:t>
      </w:r>
    </w:p>
    <w:bookmarkEnd w:id="1999"/>
    <w:bookmarkStart w:name="z2046" w:id="2000"/>
    <w:p>
      <w:pPr>
        <w:spacing w:after="0"/>
        <w:ind w:left="0"/>
        <w:jc w:val="both"/>
      </w:pPr>
      <w:r>
        <w:rPr>
          <w:rFonts w:ascii="Times New Roman"/>
          <w:b w:val="false"/>
          <w:i w:val="false"/>
          <w:color w:val="000000"/>
          <w:sz w:val="28"/>
        </w:rPr>
        <w:t>
      4) банк/лизинговая компания после получения из финансового агентства подписанного договора гарантии осуществляют выдачу кредита/предоставляют финансовый лизинг предпринимателю;</w:t>
      </w:r>
    </w:p>
    <w:bookmarkEnd w:id="2000"/>
    <w:bookmarkStart w:name="z2047" w:id="2001"/>
    <w:p>
      <w:pPr>
        <w:spacing w:after="0"/>
        <w:ind w:left="0"/>
        <w:jc w:val="both"/>
      </w:pPr>
      <w:r>
        <w:rPr>
          <w:rFonts w:ascii="Times New Roman"/>
          <w:b w:val="false"/>
          <w:i w:val="false"/>
          <w:color w:val="000000"/>
          <w:sz w:val="28"/>
        </w:rPr>
        <w:t>
      5) по проектам гарантирования с суммой гарантии свыше 500 (пятьсот) миллионов тенге банк/лизинговая компания на ежеквартальной основе представляют пакет документов, необходимый для проведения финансового мониторинга проекта, в соответствии с запросом финансового агентства не более одного раза в квартал.</w:t>
      </w:r>
    </w:p>
    <w:bookmarkEnd w:id="2001"/>
    <w:bookmarkStart w:name="z2048" w:id="2002"/>
    <w:p>
      <w:pPr>
        <w:spacing w:after="0"/>
        <w:ind w:left="0"/>
        <w:jc w:val="both"/>
      </w:pPr>
      <w:r>
        <w:rPr>
          <w:rFonts w:ascii="Times New Roman"/>
          <w:b w:val="false"/>
          <w:i w:val="false"/>
          <w:color w:val="000000"/>
          <w:sz w:val="28"/>
        </w:rPr>
        <w:t>
      65. При портфельном гарантировании допускается подписание банком договора гарантии после выдачи кредита в течение 30 (тридцать) календарных дней в случае соответствия условиям настоящих Правил гарантирования.</w:t>
      </w:r>
    </w:p>
    <w:bookmarkEnd w:id="2002"/>
    <w:bookmarkStart w:name="z2049" w:id="2003"/>
    <w:p>
      <w:pPr>
        <w:spacing w:after="0"/>
        <w:ind w:left="0"/>
        <w:jc w:val="both"/>
      </w:pPr>
      <w:r>
        <w:rPr>
          <w:rFonts w:ascii="Times New Roman"/>
          <w:b w:val="false"/>
          <w:i w:val="false"/>
          <w:color w:val="000000"/>
          <w:sz w:val="28"/>
        </w:rPr>
        <w:t>
      66. В целях использования возможностей гарантирования для реализации "зеленого" проекта в рамках настоящих Правил гарантирования при рассмотрении проекта его отнесение к определенному подсектору "зеленой" таксономии осуществляется в соответствии с заявляемым назначением проекта и видом экономической деятельности, в рамках которой планируется реализация проекта. В случае отсутствия пороговых ограничений по соответствующему подсектору "зеленой" таксономии отнесение рассматриваемого проекта к определенному подсектору "зеленой" таксономии осуществляется банком самостоятельно. В целях содействия предпринимателю в получении финансовой поддержки в рамках настоящих Правил гарантирования банк перенаправляет предпринимателя в финансовое агентство и разъясняет условия получения данной поддержки, в том числе сообщает о возможной необходимости предоставления финансовому агентству заключения провайдера внешней оценки о соответствии рассматриваемого проекта пороговому ограничению "зеленой" таксономии.</w:t>
      </w:r>
    </w:p>
    <w:bookmarkEnd w:id="2003"/>
    <w:bookmarkStart w:name="z2050" w:id="2004"/>
    <w:p>
      <w:pPr>
        <w:spacing w:after="0"/>
        <w:ind w:left="0"/>
        <w:jc w:val="both"/>
      </w:pPr>
      <w:r>
        <w:rPr>
          <w:rFonts w:ascii="Times New Roman"/>
          <w:b w:val="false"/>
          <w:i w:val="false"/>
          <w:color w:val="000000"/>
          <w:sz w:val="28"/>
        </w:rPr>
        <w:t>
      В случаях, когда "зеленая" таксономия предусматривает пороговое ограничение по определенному подсектору, к которому относится рассматриваемый проект, обязательным условием получения финансовой поддержки в рамках настоящих Правил гарантирования является представление заявителем финансовому агентству заключения провайдера внешней оценки/энергоаудиторской организации о соответствии намечаемого к реализации или реализуемого проекта пороговому значению "зеленой" таксономии.</w:t>
      </w:r>
    </w:p>
    <w:bookmarkEnd w:id="2004"/>
    <w:bookmarkStart w:name="z2051" w:id="2005"/>
    <w:p>
      <w:pPr>
        <w:spacing w:after="0"/>
        <w:ind w:left="0"/>
        <w:jc w:val="both"/>
      </w:pPr>
      <w:r>
        <w:rPr>
          <w:rFonts w:ascii="Times New Roman"/>
          <w:b w:val="false"/>
          <w:i w:val="false"/>
          <w:color w:val="000000"/>
          <w:sz w:val="28"/>
        </w:rPr>
        <w:t>
      В случаях, когда пороговым критерием являются сертификация/маркировка (подтверждение соответствия требованиям указанных в "зеленой" таксономии стандартов и маркировок в сфере "зеленого" строительства, энергоэффективности, производства органической продукции, транспорта), достаточным подтверждением (альтернативой заключению провайдера внешней оценки) является предъявление соответствующих сертификатов/маркировок. Получение заключения провайдера внешней оценки требуется только в случаях, когда по намечаемому проекту планируемое соответствие стандартам, маркировкам и требованиям заявляется. Впоследствии копии сертификатов и документов, свидетельствующих о соответствии данным стандартам, маркировкам и требованиям, служат подтверждением целевого использования финансирования.</w:t>
      </w:r>
    </w:p>
    <w:bookmarkEnd w:id="2005"/>
    <w:bookmarkStart w:name="z2052" w:id="2006"/>
    <w:p>
      <w:pPr>
        <w:spacing w:after="0"/>
        <w:ind w:left="0"/>
        <w:jc w:val="both"/>
      </w:pPr>
      <w:r>
        <w:rPr>
          <w:rFonts w:ascii="Times New Roman"/>
          <w:b w:val="false"/>
          <w:i w:val="false"/>
          <w:color w:val="000000"/>
          <w:sz w:val="28"/>
        </w:rPr>
        <w:t>
      Внешнюю оценку соответствия "зеленых" проектов "зеленой" таксономии в рамках гарантирования по "зеленым" кредитам проводят различные типы организаций разных форм собственности в приведенных ниже категориях, независимые от держателей проектов, производителей (исполнителей) продукции (работ, услуг), поставщиков и потребителей продукции (работ, услуг), обладающих подтверждаемой компетенцией в области оценки воздействия проектов на окружающую среду или соответствия хозяйственной и иной деятельности экологическим, отраслевым, санитарным, строительным требованиям и нормам применительно к конкретным подсекторам "зеленой" таксономии.</w:t>
      </w:r>
    </w:p>
    <w:bookmarkEnd w:id="2006"/>
    <w:bookmarkStart w:name="z2053" w:id="2007"/>
    <w:p>
      <w:pPr>
        <w:spacing w:after="0"/>
        <w:ind w:left="0"/>
        <w:jc w:val="both"/>
      </w:pPr>
      <w:r>
        <w:rPr>
          <w:rFonts w:ascii="Times New Roman"/>
          <w:b w:val="false"/>
          <w:i w:val="false"/>
          <w:color w:val="000000"/>
          <w:sz w:val="28"/>
        </w:rPr>
        <w:t>
      По итогам проведения проверки провайдер внешней оценки выпускает заключение с одним из следующих выводов о соответствии проекта пороговым значениям, предусмотренным "зеленой" таксономией:</w:t>
      </w:r>
    </w:p>
    <w:bookmarkEnd w:id="2007"/>
    <w:bookmarkStart w:name="z2054" w:id="2008"/>
    <w:p>
      <w:pPr>
        <w:spacing w:after="0"/>
        <w:ind w:left="0"/>
        <w:jc w:val="both"/>
      </w:pPr>
      <w:r>
        <w:rPr>
          <w:rFonts w:ascii="Times New Roman"/>
          <w:b w:val="false"/>
          <w:i w:val="false"/>
          <w:color w:val="000000"/>
          <w:sz w:val="28"/>
        </w:rPr>
        <w:t>
      1) соответствует;</w:t>
      </w:r>
    </w:p>
    <w:bookmarkEnd w:id="2008"/>
    <w:bookmarkStart w:name="z2055" w:id="2009"/>
    <w:p>
      <w:pPr>
        <w:spacing w:after="0"/>
        <w:ind w:left="0"/>
        <w:jc w:val="both"/>
      </w:pPr>
      <w:r>
        <w:rPr>
          <w:rFonts w:ascii="Times New Roman"/>
          <w:b w:val="false"/>
          <w:i w:val="false"/>
          <w:color w:val="000000"/>
          <w:sz w:val="28"/>
        </w:rPr>
        <w:t>
      2) не соответствует.</w:t>
      </w:r>
    </w:p>
    <w:bookmarkEnd w:id="2009"/>
    <w:bookmarkStart w:name="z2056" w:id="2010"/>
    <w:p>
      <w:pPr>
        <w:spacing w:after="0"/>
        <w:ind w:left="0"/>
        <w:jc w:val="both"/>
      </w:pPr>
      <w:r>
        <w:rPr>
          <w:rFonts w:ascii="Times New Roman"/>
          <w:b w:val="false"/>
          <w:i w:val="false"/>
          <w:color w:val="000000"/>
          <w:sz w:val="28"/>
        </w:rPr>
        <w:t>
      Срок действия выданного заключения составляет 6 (шесть) месяцев.</w:t>
      </w:r>
    </w:p>
    <w:bookmarkEnd w:id="2010"/>
    <w:bookmarkStart w:name="z2057" w:id="2011"/>
    <w:p>
      <w:pPr>
        <w:spacing w:after="0"/>
        <w:ind w:left="0"/>
        <w:jc w:val="both"/>
      </w:pPr>
      <w:r>
        <w:rPr>
          <w:rFonts w:ascii="Times New Roman"/>
          <w:b w:val="false"/>
          <w:i w:val="false"/>
          <w:color w:val="000000"/>
          <w:sz w:val="28"/>
        </w:rPr>
        <w:t>
      Заключения провайдеров внешней оценки о соответствии намечаемых и рассматриваемых проектов пороговым значениям "зеленой" таксономии имеет разные наименования, в том числе "экспертное заключение о соответствии "зеленой" таксономии Республики Казахстан", "заключение о соответствии" и другие. Порядок оформления заключения внешней оценки определяется в зависимости от определенного типа проекта и специфики порогового критерия, по которому производится оценка.</w:t>
      </w:r>
    </w:p>
    <w:bookmarkEnd w:id="2011"/>
    <w:bookmarkStart w:name="z2058" w:id="2012"/>
    <w:p>
      <w:pPr>
        <w:spacing w:after="0"/>
        <w:ind w:left="0"/>
        <w:jc w:val="both"/>
      </w:pPr>
      <w:r>
        <w:rPr>
          <w:rFonts w:ascii="Times New Roman"/>
          <w:b w:val="false"/>
          <w:i w:val="false"/>
          <w:color w:val="000000"/>
          <w:sz w:val="28"/>
        </w:rPr>
        <w:t>
      Заключение внешней оценки подписывается экспертом и руководителем организации, осуществляющей независимую оценку, и заверяется печатью (при наличии) организации. Если к заключению прилагаются расчетные документы, они также подписываются экспертом/руководителем и заверяются печатью (при наличии). Заключение носит лаконичный характер и излагается на одном листе, включает вводную, обосновывающую (аналитическую) информацию, выводы, а также информацию о провайдере внешней оценки с приложением подтверждающих его компетенцию копий документов, лицензий, свидетельств об аккредитации (в том числе, при необходимости, задействованных сотрудников организации). Во вводной части заключения даются общие сведения об оценке и ее основаниях, в аналитической части кратко излагаются алгоритм анализа, установленные факты и при необходимости ссылки на использованные в обосновании справочно-нормативные документы, материалы и расчеты.</w:t>
      </w:r>
    </w:p>
    <w:bookmarkEnd w:id="2012"/>
    <w:bookmarkStart w:name="z2059" w:id="2013"/>
    <w:p>
      <w:pPr>
        <w:spacing w:after="0"/>
        <w:ind w:left="0"/>
        <w:jc w:val="both"/>
      </w:pPr>
      <w:r>
        <w:rPr>
          <w:rFonts w:ascii="Times New Roman"/>
          <w:b w:val="false"/>
          <w:i w:val="false"/>
          <w:color w:val="000000"/>
          <w:sz w:val="28"/>
        </w:rPr>
        <w:t>
      Провайдеры внешней оценки о соответствии намечаемых и рассматриваемых проектов пороговым значениям "зеленой" таксономии, а также организации, осуществляющие внешние проверки последующего выполнения заявленных предпринимателем показателей и пороговых критериев "зеленой" таксономии по проекту, представлены в следующих категориях:</w:t>
      </w:r>
    </w:p>
    <w:bookmarkEnd w:id="2013"/>
    <w:bookmarkStart w:name="z2060" w:id="2014"/>
    <w:p>
      <w:pPr>
        <w:spacing w:after="0"/>
        <w:ind w:left="0"/>
        <w:jc w:val="both"/>
      </w:pPr>
      <w:r>
        <w:rPr>
          <w:rFonts w:ascii="Times New Roman"/>
          <w:b w:val="false"/>
          <w:i w:val="false"/>
          <w:color w:val="000000"/>
          <w:sz w:val="28"/>
        </w:rPr>
        <w:t>
      1) органы по подтверждению соответствия, аккредитованные национальным органом по аккредитации в области оценки соответствия, а также зарубежные органы по подтверждению соответствия, статус которых подтверждается аккредитацией компетентного органа государства, резидентом которого он является;</w:t>
      </w:r>
    </w:p>
    <w:bookmarkEnd w:id="2014"/>
    <w:bookmarkStart w:name="z2061" w:id="2015"/>
    <w:p>
      <w:pPr>
        <w:spacing w:after="0"/>
        <w:ind w:left="0"/>
        <w:jc w:val="both"/>
      </w:pPr>
      <w:r>
        <w:rPr>
          <w:rFonts w:ascii="Times New Roman"/>
          <w:b w:val="false"/>
          <w:i w:val="false"/>
          <w:color w:val="000000"/>
          <w:sz w:val="28"/>
        </w:rPr>
        <w:t>
      2) организации в области природоохранного проектирования и нормирования, экологической экспертизы и экологического аудита (экологические аудиторы), лицензированные уполномоченным органом в области охраны окружающей среды;</w:t>
      </w:r>
    </w:p>
    <w:bookmarkEnd w:id="2015"/>
    <w:bookmarkStart w:name="z2062" w:id="2016"/>
    <w:p>
      <w:pPr>
        <w:spacing w:after="0"/>
        <w:ind w:left="0"/>
        <w:jc w:val="both"/>
      </w:pPr>
      <w:r>
        <w:rPr>
          <w:rFonts w:ascii="Times New Roman"/>
          <w:b w:val="false"/>
          <w:i w:val="false"/>
          <w:color w:val="000000"/>
          <w:sz w:val="28"/>
        </w:rPr>
        <w:t>
      3) энергоаудиторские организации, по которым отсутствуют замечания по результатам анализа энергоаудиторских экспертиз, проводимого акционерным обществом "Институт развития электроэнергетики и энергосбережения";</w:t>
      </w:r>
    </w:p>
    <w:bookmarkEnd w:id="2016"/>
    <w:bookmarkStart w:name="z2063" w:id="2017"/>
    <w:p>
      <w:pPr>
        <w:spacing w:after="0"/>
        <w:ind w:left="0"/>
        <w:jc w:val="both"/>
      </w:pPr>
      <w:r>
        <w:rPr>
          <w:rFonts w:ascii="Times New Roman"/>
          <w:b w:val="false"/>
          <w:i w:val="false"/>
          <w:color w:val="000000"/>
          <w:sz w:val="28"/>
        </w:rPr>
        <w:t>
      4) консалтинговые компании, имеющие лицензию Комитета по регулированию финансовых услуг Международного финансового центра "Астана" в области "зеленого" финансирования;</w:t>
      </w:r>
    </w:p>
    <w:bookmarkEnd w:id="2017"/>
    <w:bookmarkStart w:name="z2064" w:id="2018"/>
    <w:p>
      <w:pPr>
        <w:spacing w:after="0"/>
        <w:ind w:left="0"/>
        <w:jc w:val="both"/>
      </w:pPr>
      <w:r>
        <w:rPr>
          <w:rFonts w:ascii="Times New Roman"/>
          <w:b w:val="false"/>
          <w:i w:val="false"/>
          <w:color w:val="000000"/>
          <w:sz w:val="28"/>
        </w:rPr>
        <w:t>
      5) государственные экспертные организации или негосударственные экспертные организации, аккредитованные уполномоченным органом по аккредитации компетентности полномочий экспертной организации на осуществление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(реконструкция, расширение, техническое перевооружение, модернизация и капитальный ремонт) существующих зданий и сооружений;</w:t>
      </w:r>
    </w:p>
    <w:bookmarkEnd w:id="2018"/>
    <w:bookmarkStart w:name="z2065" w:id="2019"/>
    <w:p>
      <w:pPr>
        <w:spacing w:after="0"/>
        <w:ind w:left="0"/>
        <w:jc w:val="both"/>
      </w:pPr>
      <w:r>
        <w:rPr>
          <w:rFonts w:ascii="Times New Roman"/>
          <w:b w:val="false"/>
          <w:i w:val="false"/>
          <w:color w:val="000000"/>
          <w:sz w:val="28"/>
        </w:rPr>
        <w:t>
      6) сервисный оператор "зеленых" технологий – подведомственная организация уполномоченного органа в области охраны окружающей среды, оказывающая комплексные услуги по ведению реестра "зеленых" технологий и проектов, коммерциализации и технологическому бизнес-инкубированию "зеленых" технологий, содействию в привлечении "зеленого" финансирования, в том числе инвестиций и грантов для реализации "зеленых" проектов, осуществлению информационно-аналитической, правовой, методологической, консультационной и экспертно-аналитической поддержки по вопросам "зеленой экономики", организации международного сотрудничества и обмена опытом по Программе партнерства "Зеленый мост";</w:t>
      </w:r>
    </w:p>
    <w:bookmarkEnd w:id="2019"/>
    <w:bookmarkStart w:name="z2066" w:id="2020"/>
    <w:p>
      <w:pPr>
        <w:spacing w:after="0"/>
        <w:ind w:left="0"/>
        <w:jc w:val="both"/>
      </w:pPr>
      <w:r>
        <w:rPr>
          <w:rFonts w:ascii="Times New Roman"/>
          <w:b w:val="false"/>
          <w:i w:val="false"/>
          <w:color w:val="000000"/>
          <w:sz w:val="28"/>
        </w:rPr>
        <w:t>
      7) международные и национальные аудиторские и консалтинговые организации, имеющие свидетельство об аккредитации инициативы по климатическим облигациям (Climate Bonds Initiative) в качестве одобренного международного верификатора.</w:t>
      </w:r>
    </w:p>
    <w:bookmarkEnd w:id="2020"/>
    <w:bookmarkStart w:name="z2067" w:id="2021"/>
    <w:p>
      <w:pPr>
        <w:spacing w:after="0"/>
        <w:ind w:left="0"/>
        <w:jc w:val="both"/>
      </w:pPr>
      <w:r>
        <w:rPr>
          <w:rFonts w:ascii="Times New Roman"/>
          <w:b w:val="false"/>
          <w:i w:val="false"/>
          <w:color w:val="000000"/>
          <w:sz w:val="28"/>
        </w:rPr>
        <w:t>
      При рассмотрении заключений внешней оценки достаточным свидетельством их компетентности являются копии соответствующих квалификационных документов и/или их включение в соответствующие официально публикуемые реестры.</w:t>
      </w:r>
    </w:p>
    <w:bookmarkEnd w:id="2021"/>
    <w:bookmarkStart w:name="z2068" w:id="2022"/>
    <w:p>
      <w:pPr>
        <w:spacing w:after="0"/>
        <w:ind w:left="0"/>
        <w:jc w:val="both"/>
      </w:pPr>
      <w:r>
        <w:rPr>
          <w:rFonts w:ascii="Times New Roman"/>
          <w:b w:val="false"/>
          <w:i w:val="false"/>
          <w:color w:val="000000"/>
          <w:sz w:val="28"/>
        </w:rPr>
        <w:t>
      При этом по истечении 2 (два) лет с начала гарантирования проекта предпринимателем проводятся соответствующие независимые оценки достижения заявленных показателей либо энергоаудиты, которые предоставляются финансовому агентству. Внешние проверки последующего выполнения заявленных заемщиком пороговых критериев "зеленой" таксономии по проекту проводятся провайдерами оценки, выдавшими первоначальное заключение о соответствии проекта пороговым критериям "зеленой" таксономии.</w:t>
      </w:r>
    </w:p>
    <w:bookmarkEnd w:id="2022"/>
    <w:bookmarkStart w:name="z2069" w:id="2023"/>
    <w:p>
      <w:pPr>
        <w:spacing w:after="0"/>
        <w:ind w:left="0"/>
        <w:jc w:val="both"/>
      </w:pPr>
      <w:r>
        <w:rPr>
          <w:rFonts w:ascii="Times New Roman"/>
          <w:b w:val="false"/>
          <w:i w:val="false"/>
          <w:color w:val="000000"/>
          <w:sz w:val="28"/>
        </w:rPr>
        <w:t xml:space="preserve">
      67. Перечисление средств финансовому агентству в рамках реализации настоящих Правил гарантирования осуществляется региональным координатором/уполномоченным органом по предпринимательству в соответствии с договором на перечисление средств на специальный счет финансового агентства. </w:t>
      </w:r>
    </w:p>
    <w:bookmarkEnd w:id="2023"/>
    <w:bookmarkStart w:name="z2070" w:id="2024"/>
    <w:p>
      <w:pPr>
        <w:spacing w:after="0"/>
        <w:ind w:left="0"/>
        <w:jc w:val="both"/>
      </w:pPr>
      <w:r>
        <w:rPr>
          <w:rFonts w:ascii="Times New Roman"/>
          <w:b w:val="false"/>
          <w:i w:val="false"/>
          <w:color w:val="000000"/>
          <w:sz w:val="28"/>
        </w:rPr>
        <w:t xml:space="preserve">
      В случае образования недостатка бюджетных средств для гарантирования проектов финансовое агентство приостанавливает гарантирование проектов до получения дополнительных средств от местного исполнительного органа области (столица, города республиканского значения)/уполномоченного органа по предпринимательству. Допускается возобновление финансовым агентство гарантирования проектов в рамках реализации настоящих Правил гарантирования при наличии средств, высвободившихся за счет досрочного прекращения действия договоров гарантии в рамках настоящих Правил гарантирования. </w:t>
      </w:r>
    </w:p>
    <w:bookmarkEnd w:id="2024"/>
    <w:bookmarkStart w:name="z2071" w:id="2025"/>
    <w:p>
      <w:pPr>
        <w:spacing w:after="0"/>
        <w:ind w:left="0"/>
        <w:jc w:val="both"/>
      </w:pPr>
      <w:r>
        <w:rPr>
          <w:rFonts w:ascii="Times New Roman"/>
          <w:b w:val="false"/>
          <w:i w:val="false"/>
          <w:color w:val="000000"/>
          <w:sz w:val="28"/>
        </w:rPr>
        <w:t>
      В случаях наступления выплат по гарантиям, выпущенным финансовым агентством с совокупной суммой гарантий свыше 500 (пятьсот) миллионов тенге и/или превышения доли просроченных кредитов с выпущенной совокупной гарантией свыше 500 (пятьсот) миллионов тенге более 60 (шестьдесят) календарных дней порога, установленного внутренними нормативными документами, утверждаемыми уполномоченным органом финансового агентства, финансовое агентство приостанавливает рассмотрение заявок на гарантирование проектов свыше 500 (пятьсот) миллионов тенге.</w:t>
      </w:r>
    </w:p>
    <w:bookmarkEnd w:id="2025"/>
    <w:bookmarkStart w:name="z2072" w:id="2026"/>
    <w:p>
      <w:pPr>
        <w:spacing w:after="0"/>
        <w:ind w:left="0"/>
        <w:jc w:val="both"/>
      </w:pPr>
      <w:r>
        <w:rPr>
          <w:rFonts w:ascii="Times New Roman"/>
          <w:b w:val="false"/>
          <w:i w:val="false"/>
          <w:color w:val="000000"/>
          <w:sz w:val="28"/>
        </w:rPr>
        <w:t>
      68. Финансовое агентство до уточнения республиканского и/или местного бюджетов и/или Национального фонда Республики Казахстан текущего финансового года заключает договоры гарантии при дальнейшем возмещении средств из республиканского и/или местного бюджета и/или Национального фонда Республики Казахстан уполномоченным органом по предпринимательству/местным исполнительным органом области (столицы, городов республиканского значения) в объеме не более 10 % от объема расходов бюджетной программы на текущий финансовый год по утвержденному (уточненному) бюджету.</w:t>
      </w:r>
    </w:p>
    <w:bookmarkEnd w:id="2026"/>
    <w:bookmarkStart w:name="z2073" w:id="2027"/>
    <w:p>
      <w:pPr>
        <w:spacing w:after="0"/>
        <w:ind w:left="0"/>
        <w:jc w:val="both"/>
      </w:pPr>
      <w:r>
        <w:rPr>
          <w:rFonts w:ascii="Times New Roman"/>
          <w:b w:val="false"/>
          <w:i w:val="false"/>
          <w:color w:val="000000"/>
          <w:sz w:val="28"/>
        </w:rPr>
        <w:t>
      Финансовое агентство уведомляет уполномоченный орган по предпринимательству/местный исполнительный орган области (столицы, городов республиканского значения) о заключенных договорах гарантии с указанием суммы возмещения ежемесячно в срок до 10-го числа для дальнейшего возмещения средств уполномоченным органом по предпринимательству/местным исполнительным органом области (столицы, городов республиканского значения) при очередном уточнении бюджета при согласовании с уполномоченным органом по предпринимательству.</w:t>
      </w:r>
    </w:p>
    <w:bookmarkEnd w:id="2027"/>
    <w:bookmarkStart w:name="z2074" w:id="2028"/>
    <w:p>
      <w:pPr>
        <w:spacing w:after="0"/>
        <w:ind w:left="0"/>
        <w:jc w:val="both"/>
      </w:pPr>
      <w:r>
        <w:rPr>
          <w:rFonts w:ascii="Times New Roman"/>
          <w:b w:val="false"/>
          <w:i w:val="false"/>
          <w:color w:val="000000"/>
          <w:sz w:val="28"/>
        </w:rPr>
        <w:t>
      При выделении средств из республиканского и/или местного бюджетов и/или Национального фонда Республики Казахстан в текущем финансовом году в первоочередном порядке осуществляется возмещение по ранее заключенным договорам гарантии, а оставшаяся сумма распределяется на новые проекты.</w:t>
      </w:r>
    </w:p>
    <w:bookmarkEnd w:id="2028"/>
    <w:bookmarkStart w:name="z2075" w:id="2029"/>
    <w:p>
      <w:pPr>
        <w:spacing w:after="0"/>
        <w:ind w:left="0"/>
        <w:jc w:val="both"/>
      </w:pPr>
      <w:r>
        <w:rPr>
          <w:rFonts w:ascii="Times New Roman"/>
          <w:b w:val="false"/>
          <w:i w:val="false"/>
          <w:color w:val="000000"/>
          <w:sz w:val="28"/>
        </w:rPr>
        <w:t>
      В случае недостатка выделенных средств на возмещение ранее заключенных договоров гарантии, в соответствии с частью первой настоящего пункта финансовое агентство приостанавливает гарантирование проектов до полного возмещения средств из республиканского и/или местного бюджета и/или Национального фонда Республики Казахстан.</w:t>
      </w:r>
    </w:p>
    <w:bookmarkEnd w:id="2029"/>
    <w:bookmarkStart w:name="z2076" w:id="2030"/>
    <w:p>
      <w:pPr>
        <w:spacing w:after="0"/>
        <w:ind w:left="0"/>
        <w:jc w:val="both"/>
      </w:pPr>
      <w:r>
        <w:rPr>
          <w:rFonts w:ascii="Times New Roman"/>
          <w:b w:val="false"/>
          <w:i w:val="false"/>
          <w:color w:val="000000"/>
          <w:sz w:val="28"/>
        </w:rPr>
        <w:t>
      69. Финансовое агентство при выявлении фактов нецелевого использования кредита/финансового лизинга принимает решение о снижении суммы гарантии пропорционально сумме кредита/финансового лизинга, использованного по нецелевому назначению.</w:t>
      </w:r>
    </w:p>
    <w:bookmarkEnd w:id="2030"/>
    <w:bookmarkStart w:name="z2077" w:id="2031"/>
    <w:p>
      <w:pPr>
        <w:spacing w:after="0"/>
        <w:ind w:left="0"/>
        <w:jc w:val="both"/>
      </w:pPr>
      <w:r>
        <w:rPr>
          <w:rFonts w:ascii="Times New Roman"/>
          <w:b w:val="false"/>
          <w:i w:val="false"/>
          <w:color w:val="000000"/>
          <w:sz w:val="28"/>
        </w:rPr>
        <w:t>
      В случае, если предпринимателем не достигнуты показатели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 договор гарантии не аннулируется.</w:t>
      </w:r>
    </w:p>
    <w:bookmarkEnd w:id="2031"/>
    <w:bookmarkStart w:name="z2078" w:id="2032"/>
    <w:p>
      <w:pPr>
        <w:spacing w:after="0"/>
        <w:ind w:left="0"/>
        <w:jc w:val="both"/>
      </w:pPr>
      <w:r>
        <w:rPr>
          <w:rFonts w:ascii="Times New Roman"/>
          <w:b w:val="false"/>
          <w:i w:val="false"/>
          <w:color w:val="000000"/>
          <w:sz w:val="28"/>
        </w:rPr>
        <w:t xml:space="preserve">
      В случае, если предпринимателем по "зеленому" проекту не достигнуты пороговые критерии "зеленой" таксономии, заявленные по намечаемому "зеленому" проекту, после 2 (два) финансовых лет с даты решения финансового агентства, договор гарантии не аннулируется. </w:t>
      </w:r>
    </w:p>
    <w:bookmarkEnd w:id="2032"/>
    <w:bookmarkStart w:name="z2079" w:id="2033"/>
    <w:p>
      <w:pPr>
        <w:spacing w:after="0"/>
        <w:ind w:left="0"/>
        <w:jc w:val="both"/>
      </w:pPr>
      <w:r>
        <w:rPr>
          <w:rFonts w:ascii="Times New Roman"/>
          <w:b w:val="false"/>
          <w:i w:val="false"/>
          <w:color w:val="000000"/>
          <w:sz w:val="28"/>
        </w:rPr>
        <w:t xml:space="preserve">
      В случае неисполнения субъектом малого предпринимательства по проектам с суммой свыше 3 (три) миллиарда тенге по истечении 3 (три) лет условия перехода в категорию субъекта среднего предпринимательства согласно показателям </w:t>
      </w:r>
      <w:r>
        <w:rPr>
          <w:rFonts w:ascii="Times New Roman"/>
          <w:b w:val="false"/>
          <w:i w:val="false"/>
          <w:color w:val="000000"/>
          <w:sz w:val="28"/>
        </w:rPr>
        <w:t>Кодекса</w:t>
      </w:r>
      <w:r>
        <w:rPr>
          <w:rFonts w:ascii="Times New Roman"/>
          <w:b w:val="false"/>
          <w:i w:val="false"/>
          <w:color w:val="000000"/>
          <w:sz w:val="28"/>
        </w:rPr>
        <w:t xml:space="preserve"> договор гарантии не аннулируется.</w:t>
      </w:r>
    </w:p>
    <w:bookmarkEnd w:id="2033"/>
    <w:bookmarkStart w:name="z2080" w:id="2034"/>
    <w:p>
      <w:pPr>
        <w:spacing w:after="0"/>
        <w:ind w:left="0"/>
        <w:jc w:val="both"/>
      </w:pPr>
      <w:r>
        <w:rPr>
          <w:rFonts w:ascii="Times New Roman"/>
          <w:b w:val="false"/>
          <w:i w:val="false"/>
          <w:color w:val="000000"/>
          <w:sz w:val="28"/>
        </w:rPr>
        <w:t>
      70. В случае полного нецелевого использования кредита/финансового лизинга финансовое агентство аннулирует гарантию.</w:t>
      </w:r>
    </w:p>
    <w:bookmarkEnd w:id="2034"/>
    <w:bookmarkStart w:name="z2081" w:id="2035"/>
    <w:p>
      <w:pPr>
        <w:spacing w:after="0"/>
        <w:ind w:left="0"/>
        <w:jc w:val="both"/>
      </w:pPr>
      <w:r>
        <w:rPr>
          <w:rFonts w:ascii="Times New Roman"/>
          <w:b w:val="false"/>
          <w:i w:val="false"/>
          <w:color w:val="000000"/>
          <w:sz w:val="28"/>
        </w:rPr>
        <w:t>
      71. Средства, предусмотренные для гарантирования, перечисленные по программам поддержки предпринимательства за счет средств местного и/или республиканского бюджетов и/или Национального фонда Республики Казахстан, используются финансовым агентством до полного освоения.</w:t>
      </w:r>
    </w:p>
    <w:bookmarkEnd w:id="2035"/>
    <w:bookmarkStart w:name="z2082" w:id="2036"/>
    <w:p>
      <w:pPr>
        <w:spacing w:after="0"/>
        <w:ind w:left="0"/>
        <w:jc w:val="both"/>
      </w:pPr>
      <w:r>
        <w:rPr>
          <w:rFonts w:ascii="Times New Roman"/>
          <w:b w:val="false"/>
          <w:i w:val="false"/>
          <w:color w:val="000000"/>
          <w:sz w:val="28"/>
        </w:rPr>
        <w:t>
      72. Проекты, одобренные в рамках ранее утвержденных программ поддержки предпринимательства,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2036"/>
    <w:bookmarkStart w:name="z2083" w:id="2037"/>
    <w:p>
      <w:pPr>
        <w:spacing w:after="0"/>
        <w:ind w:left="0"/>
        <w:jc w:val="both"/>
      </w:pPr>
      <w:r>
        <w:rPr>
          <w:rFonts w:ascii="Times New Roman"/>
          <w:b w:val="false"/>
          <w:i w:val="false"/>
          <w:color w:val="000000"/>
          <w:sz w:val="28"/>
        </w:rPr>
        <w:t>
      В случаях увеличения суммы/срока кредита/лизинга/гарантии, изменения ОКЭД обеспечивается соответствие проекта действующим условиям настоящих Правил гарантирования.</w:t>
      </w:r>
    </w:p>
    <w:bookmarkEnd w:id="2037"/>
    <w:bookmarkStart w:name="z2084" w:id="2038"/>
    <w:p>
      <w:pPr>
        <w:spacing w:after="0"/>
        <w:ind w:left="0"/>
        <w:jc w:val="both"/>
      </w:pPr>
      <w:r>
        <w:rPr>
          <w:rFonts w:ascii="Times New Roman"/>
          <w:b w:val="false"/>
          <w:i w:val="false"/>
          <w:color w:val="000000"/>
          <w:sz w:val="28"/>
        </w:rPr>
        <w:t>
      73. Банк/лизинговая компания сообщают в срок не позднее 3 (три) рабочих дней в письменном виде о наступивших ограничениях или запретах на осуществление деятельности банка/лизинговой компании, а также единовременной продаже или ином единовременном переходе прав собственности и/или переходе прав владения и пользования в отношении более чем 10 % акций банка/лизинговой компании.</w:t>
      </w:r>
    </w:p>
    <w:bookmarkEnd w:id="2038"/>
    <w:bookmarkStart w:name="z2085" w:id="2039"/>
    <w:p>
      <w:pPr>
        <w:spacing w:after="0"/>
        <w:ind w:left="0"/>
        <w:jc w:val="left"/>
      </w:pPr>
      <w:r>
        <w:rPr>
          <w:rFonts w:ascii="Times New Roman"/>
          <w:b/>
          <w:i w:val="false"/>
          <w:color w:val="000000"/>
        </w:rPr>
        <w:t xml:space="preserve"> Параграф 6. Подача предпринимателем электронной заявки через веб-портал "электронное правительство"</w:t>
      </w:r>
    </w:p>
    <w:bookmarkEnd w:id="2039"/>
    <w:bookmarkStart w:name="z2086" w:id="2040"/>
    <w:p>
      <w:pPr>
        <w:spacing w:after="0"/>
        <w:ind w:left="0"/>
        <w:jc w:val="both"/>
      </w:pPr>
      <w:r>
        <w:rPr>
          <w:rFonts w:ascii="Times New Roman"/>
          <w:b w:val="false"/>
          <w:i w:val="false"/>
          <w:color w:val="000000"/>
          <w:sz w:val="28"/>
        </w:rPr>
        <w:t>
      74. Предприниматель в рамках настоящих Правил гарантирования при обращении через веб-портал "электронное правительство" представляет финансовому агентству следующие документы в электронной форме:</w:t>
      </w:r>
    </w:p>
    <w:bookmarkEnd w:id="2040"/>
    <w:bookmarkStart w:name="z2087" w:id="2041"/>
    <w:p>
      <w:pPr>
        <w:spacing w:after="0"/>
        <w:ind w:left="0"/>
        <w:jc w:val="both"/>
      </w:pPr>
      <w:r>
        <w:rPr>
          <w:rFonts w:ascii="Times New Roman"/>
          <w:b w:val="false"/>
          <w:i w:val="false"/>
          <w:color w:val="000000"/>
          <w:sz w:val="28"/>
        </w:rPr>
        <w:t>
      1) заявление в форме электронного запроса, удостоверенного электронной цифровой подписью предпринимателя;</w:t>
      </w:r>
    </w:p>
    <w:bookmarkEnd w:id="2041"/>
    <w:bookmarkStart w:name="z2088" w:id="2042"/>
    <w:p>
      <w:pPr>
        <w:spacing w:after="0"/>
        <w:ind w:left="0"/>
        <w:jc w:val="both"/>
      </w:pPr>
      <w:r>
        <w:rPr>
          <w:rFonts w:ascii="Times New Roman"/>
          <w:b w:val="false"/>
          <w:i w:val="false"/>
          <w:color w:val="000000"/>
          <w:sz w:val="28"/>
        </w:rPr>
        <w:t>
      2) согласие на представление информации в кредитное бюро и получение кредитного отчета;</w:t>
      </w:r>
    </w:p>
    <w:bookmarkEnd w:id="2042"/>
    <w:bookmarkStart w:name="z2089" w:id="2043"/>
    <w:p>
      <w:pPr>
        <w:spacing w:after="0"/>
        <w:ind w:left="0"/>
        <w:jc w:val="both"/>
      </w:pPr>
      <w:r>
        <w:rPr>
          <w:rFonts w:ascii="Times New Roman"/>
          <w:b w:val="false"/>
          <w:i w:val="false"/>
          <w:color w:val="000000"/>
          <w:sz w:val="28"/>
        </w:rPr>
        <w:t>
      3) согласие на сбор и обработку его персональных данных;</w:t>
      </w:r>
    </w:p>
    <w:bookmarkEnd w:id="2043"/>
    <w:bookmarkStart w:name="z2090" w:id="2044"/>
    <w:p>
      <w:pPr>
        <w:spacing w:after="0"/>
        <w:ind w:left="0"/>
        <w:jc w:val="both"/>
      </w:pPr>
      <w:r>
        <w:rPr>
          <w:rFonts w:ascii="Times New Roman"/>
          <w:b w:val="false"/>
          <w:i w:val="false"/>
          <w:color w:val="000000"/>
          <w:sz w:val="28"/>
        </w:rPr>
        <w:t>
      4) электронную копию (сканированную копию) письма банка/лизинговой компании с положительным решением о возможности кредитования/получения финансового лизинга с расчетом суммы гарантии.</w:t>
      </w:r>
    </w:p>
    <w:bookmarkEnd w:id="2044"/>
    <w:bookmarkStart w:name="z2091" w:id="2045"/>
    <w:p>
      <w:pPr>
        <w:spacing w:after="0"/>
        <w:ind w:left="0"/>
        <w:jc w:val="both"/>
      </w:pPr>
      <w:r>
        <w:rPr>
          <w:rFonts w:ascii="Times New Roman"/>
          <w:b w:val="false"/>
          <w:i w:val="false"/>
          <w:color w:val="000000"/>
          <w:sz w:val="28"/>
        </w:rPr>
        <w:t>
      В случае, если предприниматель является юридическим лицом, зарегистрированным в соответствии с законодательством Республики Казахстан, решение уполномоченного органа предпринимателя, принявшего решение о привлечении гарантии, подтверждается в форме согласования электронной цифровой подписью юридического лица, выписанной на участника или руководителя.</w:t>
      </w:r>
    </w:p>
    <w:bookmarkEnd w:id="2045"/>
    <w:bookmarkStart w:name="z2092" w:id="2046"/>
    <w:p>
      <w:pPr>
        <w:spacing w:after="0"/>
        <w:ind w:left="0"/>
        <w:jc w:val="both"/>
      </w:pPr>
      <w:r>
        <w:rPr>
          <w:rFonts w:ascii="Times New Roman"/>
          <w:b w:val="false"/>
          <w:i w:val="false"/>
          <w:color w:val="000000"/>
          <w:sz w:val="28"/>
        </w:rPr>
        <w:t>
      Сведения по предпринимателю, в том числе по справке о государственной регистрации (перегистрации) юридического лица/индивидуального предпринимателя, лицензии на вид деятельности (если вид деятельности лицензируемый) и сведения об отсутствии/наличии задолженности по обязательным платежам в бюджет финансовое агентство получает из соответствующих государственных информационных систем через шлюз "электронное правительство".</w:t>
      </w:r>
    </w:p>
    <w:bookmarkEnd w:id="2046"/>
    <w:bookmarkStart w:name="z2093" w:id="2047"/>
    <w:p>
      <w:pPr>
        <w:spacing w:after="0"/>
        <w:ind w:left="0"/>
        <w:jc w:val="both"/>
      </w:pPr>
      <w:r>
        <w:rPr>
          <w:rFonts w:ascii="Times New Roman"/>
          <w:b w:val="false"/>
          <w:i w:val="false"/>
          <w:color w:val="000000"/>
          <w:sz w:val="28"/>
        </w:rPr>
        <w:t>
      В случаях технической невозможности получения данных из соответствующих государственных информационных систем через шлюз "электронное правительство" или недостоверности данных финансовое агентство запрашивает документы у предпринимателя.</w:t>
      </w:r>
    </w:p>
    <w:bookmarkEnd w:id="2047"/>
    <w:bookmarkStart w:name="z2094" w:id="2048"/>
    <w:p>
      <w:pPr>
        <w:spacing w:after="0"/>
        <w:ind w:left="0"/>
        <w:jc w:val="both"/>
      </w:pPr>
      <w:r>
        <w:rPr>
          <w:rFonts w:ascii="Times New Roman"/>
          <w:b w:val="false"/>
          <w:i w:val="false"/>
          <w:color w:val="000000"/>
          <w:sz w:val="28"/>
        </w:rPr>
        <w:t>
      75. В случае непредставления банком/лизинговой компанией в финансовое агентство пакета документов, указанных в пункте 59 настоящих Правил гарантирования, в течение 3 (три) рабочих дней с момента получения от предпринимателя электронной заявки через веб-портал "электронное правительство", финансовое агентство отказывает предпринимателю в рассмотрении вопроса о предоставлении гарантии.</w:t>
      </w:r>
    </w:p>
    <w:bookmarkEnd w:id="2048"/>
    <w:bookmarkStart w:name="z2095" w:id="2049"/>
    <w:p>
      <w:pPr>
        <w:spacing w:after="0"/>
        <w:ind w:left="0"/>
        <w:jc w:val="both"/>
      </w:pPr>
      <w:r>
        <w:rPr>
          <w:rFonts w:ascii="Times New Roman"/>
          <w:b w:val="false"/>
          <w:i w:val="false"/>
          <w:color w:val="000000"/>
          <w:sz w:val="28"/>
        </w:rPr>
        <w:t>
      76. Результат оказания государственной услуги направляется предпринимателю в "личный кабинет" в форме электронного документа, удостоверенного электронной цифровой подписью.</w:t>
      </w:r>
    </w:p>
    <w:bookmarkEnd w:id="2049"/>
    <w:bookmarkStart w:name="z2096" w:id="2050"/>
    <w:p>
      <w:pPr>
        <w:spacing w:after="0"/>
        <w:ind w:left="0"/>
        <w:jc w:val="both"/>
      </w:pPr>
      <w:r>
        <w:rPr>
          <w:rFonts w:ascii="Times New Roman"/>
          <w:b w:val="false"/>
          <w:i w:val="false"/>
          <w:color w:val="000000"/>
          <w:sz w:val="28"/>
        </w:rPr>
        <w:t>
      77. Взаимодействие участников для предоставления гарантии осуществляется в соответствии с порядком, определенным параграфами 4, 5 и 6 настоящих Правил гарантирования.</w:t>
      </w:r>
    </w:p>
    <w:bookmarkEnd w:id="2050"/>
    <w:bookmarkStart w:name="z2097" w:id="2051"/>
    <w:p>
      <w:pPr>
        <w:spacing w:after="0"/>
        <w:ind w:left="0"/>
        <w:jc w:val="left"/>
      </w:pPr>
      <w:r>
        <w:rPr>
          <w:rFonts w:ascii="Times New Roman"/>
          <w:b/>
          <w:i w:val="false"/>
          <w:color w:val="000000"/>
        </w:rPr>
        <w:t xml:space="preserve"> Глава 3. Мониторинг реализации проектов</w:t>
      </w:r>
    </w:p>
    <w:bookmarkEnd w:id="2051"/>
    <w:bookmarkStart w:name="z2098" w:id="2052"/>
    <w:p>
      <w:pPr>
        <w:spacing w:after="0"/>
        <w:ind w:left="0"/>
        <w:jc w:val="both"/>
      </w:pPr>
      <w:r>
        <w:rPr>
          <w:rFonts w:ascii="Times New Roman"/>
          <w:b w:val="false"/>
          <w:i w:val="false"/>
          <w:color w:val="000000"/>
          <w:sz w:val="28"/>
        </w:rPr>
        <w:t>
      78. Мониторинг реализации проектов предпринимателей в рамках настоящих Правил гарантирования осуществляется финансовым агентством в соответствии с Правилами проведения мониторинга проектов, реализуемых в рамках мер государственной поддержки частного предпринимательства, утвержденными уполномоченным органом по предпринимательству.</w:t>
      </w:r>
    </w:p>
    <w:bookmarkEnd w:id="2052"/>
    <w:bookmarkStart w:name="z2099" w:id="2053"/>
    <w:p>
      <w:pPr>
        <w:spacing w:after="0"/>
        <w:ind w:left="0"/>
        <w:jc w:val="both"/>
      </w:pPr>
      <w:r>
        <w:rPr>
          <w:rFonts w:ascii="Times New Roman"/>
          <w:b w:val="false"/>
          <w:i w:val="false"/>
          <w:color w:val="000000"/>
          <w:sz w:val="28"/>
        </w:rPr>
        <w:t>
      ____________________</w:t>
      </w:r>
    </w:p>
    <w:bookmarkEnd w:id="20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кредитам/финансовому лизингу</w:t>
            </w:r>
          </w:p>
        </w:tc>
      </w:tr>
    </w:tbl>
    <w:bookmarkStart w:name="z2101" w:id="2054"/>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20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автомобилей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Почтовая и курьерская деятельность***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и управление собственными или арендованными складскими помещениями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бухгалтерского учета и аудита; консультирование по налогообложению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прочая деятельность в области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 организации отдыха и развлечений******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 меховых изделий</w:t>
            </w:r>
          </w:p>
        </w:tc>
      </w:tr>
    </w:tbl>
    <w:bookmarkStart w:name="z2102" w:id="2055"/>
    <w:p>
      <w:pPr>
        <w:spacing w:after="0"/>
        <w:ind w:left="0"/>
        <w:jc w:val="both"/>
      </w:pPr>
      <w:r>
        <w:rPr>
          <w:rFonts w:ascii="Times New Roman"/>
          <w:b w:val="false"/>
          <w:i w:val="false"/>
          <w:color w:val="000000"/>
          <w:sz w:val="28"/>
        </w:rPr>
        <w:t>
      *за исключением производства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2055"/>
    <w:bookmarkStart w:name="z2103" w:id="2056"/>
    <w:p>
      <w:pPr>
        <w:spacing w:after="0"/>
        <w:ind w:left="0"/>
        <w:jc w:val="both"/>
      </w:pPr>
      <w:r>
        <w:rPr>
          <w:rFonts w:ascii="Times New Roman"/>
          <w:b w:val="false"/>
          <w:i w:val="false"/>
          <w:color w:val="000000"/>
          <w:sz w:val="28"/>
        </w:rPr>
        <w:t>
      **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bookmarkEnd w:id="2056"/>
    <w:bookmarkStart w:name="z2104" w:id="2057"/>
    <w:p>
      <w:pPr>
        <w:spacing w:after="0"/>
        <w:ind w:left="0"/>
        <w:jc w:val="both"/>
      </w:pPr>
      <w:r>
        <w:rPr>
          <w:rFonts w:ascii="Times New Roman"/>
          <w:b w:val="false"/>
          <w:i w:val="false"/>
          <w:color w:val="000000"/>
          <w:sz w:val="28"/>
        </w:rPr>
        <w:t>
      *** за исключением деятельности, относящейся к сфере естественных монополий;</w:t>
      </w:r>
    </w:p>
    <w:bookmarkEnd w:id="2057"/>
    <w:bookmarkStart w:name="z2105" w:id="2058"/>
    <w:p>
      <w:pPr>
        <w:spacing w:after="0"/>
        <w:ind w:left="0"/>
        <w:jc w:val="both"/>
      </w:pPr>
      <w:r>
        <w:rPr>
          <w:rFonts w:ascii="Times New Roman"/>
          <w:b w:val="false"/>
          <w:i w:val="false"/>
          <w:color w:val="000000"/>
          <w:sz w:val="28"/>
        </w:rPr>
        <w:t>
      **** за исключением апартаментов, квартир и жилых домов;</w:t>
      </w:r>
    </w:p>
    <w:bookmarkEnd w:id="2058"/>
    <w:bookmarkStart w:name="z2106" w:id="2059"/>
    <w:p>
      <w:pPr>
        <w:spacing w:after="0"/>
        <w:ind w:left="0"/>
        <w:jc w:val="both"/>
      </w:pPr>
      <w:r>
        <w:rPr>
          <w:rFonts w:ascii="Times New Roman"/>
          <w:b w:val="false"/>
          <w:i w:val="false"/>
          <w:color w:val="000000"/>
          <w:sz w:val="28"/>
        </w:rPr>
        <w:t>
      ***** данный ОКЭД предусматривает аренду складских помещений и складских площадок;</w:t>
      </w:r>
    </w:p>
    <w:bookmarkEnd w:id="2059"/>
    <w:bookmarkStart w:name="z2107" w:id="2060"/>
    <w:p>
      <w:pPr>
        <w:spacing w:after="0"/>
        <w:ind w:left="0"/>
        <w:jc w:val="both"/>
      </w:pPr>
      <w:r>
        <w:rPr>
          <w:rFonts w:ascii="Times New Roman"/>
          <w:b w:val="false"/>
          <w:i w:val="false"/>
          <w:color w:val="000000"/>
          <w:sz w:val="28"/>
        </w:rPr>
        <w:t>
      ****** за исключением дискотек и караоке.</w:t>
      </w:r>
    </w:p>
    <w:bookmarkEnd w:id="2060"/>
    <w:bookmarkStart w:name="z2108" w:id="2061"/>
    <w:p>
      <w:pPr>
        <w:spacing w:after="0"/>
        <w:ind w:left="0"/>
        <w:jc w:val="both"/>
      </w:pPr>
      <w:r>
        <w:rPr>
          <w:rFonts w:ascii="Times New Roman"/>
          <w:b w:val="false"/>
          <w:i w:val="false"/>
          <w:color w:val="000000"/>
          <w:sz w:val="28"/>
        </w:rPr>
        <w:t>
      _____________________</w:t>
      </w:r>
    </w:p>
    <w:bookmarkEnd w:id="20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гарантирования по</w:t>
            </w:r>
            <w:r>
              <w:br/>
            </w:r>
            <w:r>
              <w:rPr>
                <w:rFonts w:ascii="Times New Roman"/>
                <w:b w:val="false"/>
                <w:i w:val="false"/>
                <w:color w:val="000000"/>
                <w:sz w:val="20"/>
              </w:rPr>
              <w:t xml:space="preserve">кредитам/финансовому лизингу </w:t>
            </w:r>
          </w:p>
        </w:tc>
      </w:tr>
    </w:tbl>
    <w:bookmarkStart w:name="z2110" w:id="2062"/>
    <w:p>
      <w:pPr>
        <w:spacing w:after="0"/>
        <w:ind w:left="0"/>
        <w:jc w:val="left"/>
      </w:pPr>
      <w:r>
        <w:rPr>
          <w:rFonts w:ascii="Times New Roman"/>
          <w:b/>
          <w:i w:val="false"/>
          <w:color w:val="000000"/>
        </w:rPr>
        <w:t xml:space="preserve"> Перечень видов экономической деятельности в обрабатывающей промышленности, электроснабжении, подаче газа, пара и воздушном кондиционировании</w:t>
      </w:r>
    </w:p>
    <w:bookmarkEnd w:id="20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C Обрабатывающая промышленность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и производство мясной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фруктов 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переработки и консервирования фруктов 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растительных и животных масел и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масел и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 и аналогичных пищевых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молочных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и производство сыров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 крахмала и продукции из крахмала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крахмала и продукции из крахмала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макаронных и мучных кондитерских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 мучных кондитерских изделий недлительного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и печенья, мучных кондитерских изделий длительного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 кроме одежды из меха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вязаной и трикотажной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Дубление и выделка кожи; производство дорожных принадлежностей, шорно-седельных изделий; выделка и крашение меха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Лесопильное и строгальное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древесины, пробки, соломки и материалов для 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предоставление услуг в этой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нефтепереработки, брикетов из торфа и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химических веществ, удобрений и азотных соединений, пластмасс и синтетического каучука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пестицидов и прочей агрохимической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красок, лаков и аналогичных покрытий, типографской краски и мастик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мыла, моющих, чистящих, полирующих, парфюмерных и косметических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спичек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клея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эфирных масел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фотоматериалов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желатина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используемых в отделке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технического углерода (сажи), углеродных нанотрубок, нановолокон и других углеродных наноматериалов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других химических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искусственных и синтетических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препаратов и медицинских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пластмассовых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стекла и изделий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огнеупорных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из глины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фарфоровых и керамических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цемента, извести и строительного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бетона, цемента и строительного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Резка, обработка и отделка камня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абразивных изделий и прочей неметаллической минеральной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металлических дверей и 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радиаторов и котлов центрального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Ковка, прессование, штамповка, профилирование металла; порошковая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металлов и нанесение покрытий на металлы; основные технологические процессы машиностроения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ножевых изделий, инструментов и скобяных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металлических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и периферийного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гидравлического и пневматического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кранов, клапанов и вентилей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лифтов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офисной техники и оборудования (за исключением компьютеров и периферийного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ручных механизированных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промышленного холодильного и вентиляционного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машин и оборудования общего назначения,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сельскохозяйственных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кузовов для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частей и принадлежностей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прочих транспортных средств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железнодорожных локомотивов 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транспортных средств,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мебели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D Снабжение электроэнергией, газом, паром, горячей водой и кондиционированным воздухом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r>
    </w:tbl>
    <w:bookmarkStart w:name="z2111" w:id="2063"/>
    <w:p>
      <w:pPr>
        <w:spacing w:after="0"/>
        <w:ind w:left="0"/>
        <w:jc w:val="both"/>
      </w:pPr>
      <w:r>
        <w:rPr>
          <w:rFonts w:ascii="Times New Roman"/>
          <w:b w:val="false"/>
          <w:i w:val="false"/>
          <w:color w:val="000000"/>
          <w:sz w:val="28"/>
        </w:rPr>
        <w:t>
      Примечания:</w:t>
      </w:r>
    </w:p>
    <w:bookmarkEnd w:id="2063"/>
    <w:bookmarkStart w:name="z2112" w:id="2064"/>
    <w:p>
      <w:pPr>
        <w:spacing w:after="0"/>
        <w:ind w:left="0"/>
        <w:jc w:val="both"/>
      </w:pPr>
      <w:r>
        <w:rPr>
          <w:rFonts w:ascii="Times New Roman"/>
          <w:b w:val="false"/>
          <w:i w:val="false"/>
          <w:color w:val="000000"/>
          <w:sz w:val="28"/>
        </w:rPr>
        <w:t>
      1 Производство, в том числе кефира, неконсервированного сгущенного молока, мучка, глюкозно-фруктозного сиропа, гречихи, также переработка и консервирование картофеля, за исключением промышленной чистки картофеля и производства чая и кофе.</w:t>
      </w:r>
    </w:p>
    <w:bookmarkEnd w:id="2064"/>
    <w:bookmarkStart w:name="z2113" w:id="2065"/>
    <w:p>
      <w:pPr>
        <w:spacing w:after="0"/>
        <w:ind w:left="0"/>
        <w:jc w:val="both"/>
      </w:pPr>
      <w:r>
        <w:rPr>
          <w:rFonts w:ascii="Times New Roman"/>
          <w:b w:val="false"/>
          <w:i w:val="false"/>
          <w:color w:val="000000"/>
          <w:sz w:val="28"/>
        </w:rPr>
        <w:t>
      2 Производство, в том числе дезинфицирующих средств, антисептиков.</w:t>
      </w:r>
    </w:p>
    <w:bookmarkEnd w:id="2065"/>
    <w:bookmarkStart w:name="z2114" w:id="2066"/>
    <w:p>
      <w:pPr>
        <w:spacing w:after="0"/>
        <w:ind w:left="0"/>
        <w:jc w:val="both"/>
      </w:pPr>
      <w:r>
        <w:rPr>
          <w:rFonts w:ascii="Times New Roman"/>
          <w:b w:val="false"/>
          <w:i w:val="false"/>
          <w:color w:val="000000"/>
          <w:sz w:val="28"/>
        </w:rPr>
        <w:t>
      3 За исключением производства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2066"/>
    <w:bookmarkStart w:name="z2115" w:id="2067"/>
    <w:p>
      <w:pPr>
        <w:spacing w:after="0"/>
        <w:ind w:left="0"/>
        <w:jc w:val="both"/>
      </w:pPr>
      <w:r>
        <w:rPr>
          <w:rFonts w:ascii="Times New Roman"/>
          <w:b w:val="false"/>
          <w:i w:val="false"/>
          <w:color w:val="000000"/>
          <w:sz w:val="28"/>
        </w:rPr>
        <w:t>
      4 Производство, в том числе бочек, барабанов и других емкостей из металлов неблагородных (недрагоценных).</w:t>
      </w:r>
    </w:p>
    <w:bookmarkEnd w:id="2067"/>
    <w:bookmarkStart w:name="z2116" w:id="2068"/>
    <w:p>
      <w:pPr>
        <w:spacing w:after="0"/>
        <w:ind w:left="0"/>
        <w:jc w:val="both"/>
      </w:pPr>
      <w:r>
        <w:rPr>
          <w:rFonts w:ascii="Times New Roman"/>
          <w:b w:val="false"/>
          <w:i w:val="false"/>
          <w:color w:val="000000"/>
          <w:sz w:val="28"/>
        </w:rPr>
        <w:t>
      5 Производство, в том числе аппарата искусственной вентиляции легких; иного электрического и электронного оборудования, используемого в медицинских целях; виброакустических аппаратов; медицинских браслетов; мониторов пациента; телекардиографов; диализаторов.</w:t>
      </w:r>
    </w:p>
    <w:bookmarkEnd w:id="2068"/>
    <w:bookmarkStart w:name="z2117" w:id="2069"/>
    <w:p>
      <w:pPr>
        <w:spacing w:after="0"/>
        <w:ind w:left="0"/>
        <w:jc w:val="left"/>
      </w:pPr>
      <w:r>
        <w:rPr>
          <w:rFonts w:ascii="Times New Roman"/>
          <w:b/>
          <w:i w:val="false"/>
          <w:color w:val="000000"/>
        </w:rPr>
        <w:t xml:space="preserve"> Перечень видов экономической деятельности по горнодобывающей промышленности и услугам</w:t>
      </w:r>
    </w:p>
    <w:bookmarkEnd w:id="20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B Горнодобывающая промышленность и разработка карьеров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каменного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каменного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Е Водоснабжение; водоотведение; сбор, обработка и удаление отходов, деятельность по ликвидации загрязнений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обработка и распределение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обработка и распределение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неопасных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Н Транспорт и складирование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сухопутного и трубопроводного транспорта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 не включенного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I Предоставление услуг по проживанию и питанию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временному проживанию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прочими местами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J Информация и связь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компьютерного программирования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информационного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информационного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P Образование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образования, не включенные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Q Здравоохранение и социальное обслуживание населения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bl>
    <w:bookmarkStart w:name="z2118" w:id="2070"/>
    <w:p>
      <w:pPr>
        <w:spacing w:after="0"/>
        <w:ind w:left="0"/>
        <w:jc w:val="both"/>
      </w:pPr>
      <w:r>
        <w:rPr>
          <w:rFonts w:ascii="Times New Roman"/>
          <w:b w:val="false"/>
          <w:i w:val="false"/>
          <w:color w:val="000000"/>
          <w:sz w:val="28"/>
        </w:rPr>
        <w:t>
      Примечания:</w:t>
      </w:r>
    </w:p>
    <w:bookmarkEnd w:id="2070"/>
    <w:bookmarkStart w:name="z2119" w:id="2071"/>
    <w:p>
      <w:pPr>
        <w:spacing w:after="0"/>
        <w:ind w:left="0"/>
        <w:jc w:val="both"/>
      </w:pPr>
      <w:r>
        <w:rPr>
          <w:rFonts w:ascii="Times New Roman"/>
          <w:b w:val="false"/>
          <w:i w:val="false"/>
          <w:color w:val="000000"/>
          <w:sz w:val="28"/>
        </w:rPr>
        <w:t>
      1 Извлеченный каменный уголь из отвалов.</w:t>
      </w:r>
    </w:p>
    <w:bookmarkEnd w:id="2071"/>
    <w:bookmarkStart w:name="z2120" w:id="2072"/>
    <w:p>
      <w:pPr>
        <w:spacing w:after="0"/>
        <w:ind w:left="0"/>
        <w:jc w:val="both"/>
      </w:pPr>
      <w:r>
        <w:rPr>
          <w:rFonts w:ascii="Times New Roman"/>
          <w:b w:val="false"/>
          <w:i w:val="false"/>
          <w:color w:val="000000"/>
          <w:sz w:val="28"/>
        </w:rPr>
        <w:t>
      2 Строительство горнолыжных курортов, управление конвейерами, канатными дорогами, горнолыжными и канатными подъемниками, если они не входят в систему городских и междугородних транспортных перевозок.</w:t>
      </w:r>
    </w:p>
    <w:bookmarkEnd w:id="2072"/>
    <w:bookmarkStart w:name="z2121" w:id="2073"/>
    <w:p>
      <w:pPr>
        <w:spacing w:after="0"/>
        <w:ind w:left="0"/>
        <w:jc w:val="both"/>
      </w:pPr>
      <w:r>
        <w:rPr>
          <w:rFonts w:ascii="Times New Roman"/>
          <w:b w:val="false"/>
          <w:i w:val="false"/>
          <w:color w:val="000000"/>
          <w:sz w:val="28"/>
        </w:rPr>
        <w:t>
      3 Строительство транспортных транзитных терминалов, сухих портов, складских помещений на приграничных с Китайской Народной Республикой и Республикой Узбекистан территориях Республики Казахстан.</w:t>
      </w:r>
    </w:p>
    <w:bookmarkEnd w:id="2073"/>
    <w:bookmarkStart w:name="z2122" w:id="2074"/>
    <w:p>
      <w:pPr>
        <w:spacing w:after="0"/>
        <w:ind w:left="0"/>
        <w:jc w:val="both"/>
      </w:pPr>
      <w:r>
        <w:rPr>
          <w:rFonts w:ascii="Times New Roman"/>
          <w:b w:val="false"/>
          <w:i w:val="false"/>
          <w:color w:val="000000"/>
          <w:sz w:val="28"/>
        </w:rPr>
        <w:t>
      4 Создание оптово-распределительных центров по хранению и реализации продовольственной продукции, строительство овоще- и фруктохранилищ.</w:t>
      </w:r>
    </w:p>
    <w:bookmarkEnd w:id="2074"/>
    <w:bookmarkStart w:name="z2123" w:id="2075"/>
    <w:p>
      <w:pPr>
        <w:spacing w:after="0"/>
        <w:ind w:left="0"/>
        <w:jc w:val="both"/>
      </w:pPr>
      <w:r>
        <w:rPr>
          <w:rFonts w:ascii="Times New Roman"/>
          <w:b w:val="false"/>
          <w:i w:val="false"/>
          <w:color w:val="000000"/>
          <w:sz w:val="28"/>
        </w:rPr>
        <w:t>
      5 Финансируются проекты в сфере туризма, реализуемые на побережье озера Алаколь (Восточно-Казахстанская, Алматинская области), побережье озера Балхаш (Карагандинская область), в Баянаульской курортной зоне (Павлодарская область), Щучинско-Боровской курортной зоне (Акмолинская область), в городах Туркестане и Актау, Имантау-Шалкарской курортной зоне (Северо-Казахстанская область), Алматинском горном кластере (Талгарский, Енбекшиказахский, Уйгурский, Райымбекский, Карасайский районы Алматинской области), государственном региональном природном парке "Медеу", Иле-Алатауском государственном национальном природном парке.</w:t>
      </w:r>
    </w:p>
    <w:bookmarkEnd w:id="2075"/>
    <w:bookmarkStart w:name="z2124" w:id="2076"/>
    <w:p>
      <w:pPr>
        <w:spacing w:after="0"/>
        <w:ind w:left="0"/>
        <w:jc w:val="both"/>
      </w:pPr>
      <w:r>
        <w:rPr>
          <w:rFonts w:ascii="Times New Roman"/>
          <w:b w:val="false"/>
          <w:i w:val="false"/>
          <w:color w:val="000000"/>
          <w:sz w:val="28"/>
        </w:rPr>
        <w:t>
      6 Строительство и (или) реконструкция студенческих и школьных общежитий.</w:t>
      </w:r>
    </w:p>
    <w:bookmarkEnd w:id="2076"/>
    <w:bookmarkStart w:name="z2125" w:id="2077"/>
    <w:p>
      <w:pPr>
        <w:spacing w:after="0"/>
        <w:ind w:left="0"/>
        <w:jc w:val="both"/>
      </w:pPr>
      <w:r>
        <w:rPr>
          <w:rFonts w:ascii="Times New Roman"/>
          <w:b w:val="false"/>
          <w:i w:val="false"/>
          <w:color w:val="000000"/>
          <w:sz w:val="28"/>
        </w:rPr>
        <w:t>
      7 Строительство и (или) реконструкция, и (или) оснащение оборудованием учреждений дошкольного, начального, основного и общего среднего образования.</w:t>
      </w:r>
    </w:p>
    <w:bookmarkEnd w:id="2077"/>
    <w:bookmarkStart w:name="z2126" w:id="2078"/>
    <w:p>
      <w:pPr>
        <w:spacing w:after="0"/>
        <w:ind w:left="0"/>
        <w:jc w:val="both"/>
      </w:pPr>
      <w:r>
        <w:rPr>
          <w:rFonts w:ascii="Times New Roman"/>
          <w:b w:val="false"/>
          <w:i w:val="false"/>
          <w:color w:val="000000"/>
          <w:sz w:val="28"/>
        </w:rPr>
        <w:t xml:space="preserve">
      8 Строительство и (или) ремонт медицинских учреждений, и (или) оснащение медицинских учреждений необходимым медицинским оборудованием (компьютерный томограф, магнитно-резонансный томограф, аппарат ультразвукового исследования, кардиомонитор, аппарат искусственной вентиляции легких неонатальный, аппарат искусственной вентиляции легких, аппарат искусственного кровообращения, ангиографическая система и другие), а также строительство и (или) реконструкция, и (или) оснащение оборудованием санаторно-курортных учреждений. </w:t>
      </w:r>
    </w:p>
    <w:bookmarkEnd w:id="2078"/>
    <w:bookmarkStart w:name="z2127" w:id="2079"/>
    <w:p>
      <w:pPr>
        <w:spacing w:after="0"/>
        <w:ind w:left="0"/>
        <w:jc w:val="left"/>
      </w:pPr>
      <w:r>
        <w:rPr>
          <w:rFonts w:ascii="Times New Roman"/>
          <w:b/>
          <w:i w:val="false"/>
          <w:color w:val="000000"/>
        </w:rPr>
        <w:t xml:space="preserve"> Перечень отраслей экономики по производству в агропромышленном комплексе</w:t>
      </w:r>
    </w:p>
    <w:bookmarkEnd w:id="20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А Сельское, лесное и рыбное хозяйство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одно- или двухлетних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зерновых (кроме риса), бобовых и масличных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риса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овощей, бахчевых, корнеплодов и клубнеплодов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прядильных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одно- или двухлетних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многолетних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винограда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семечковых и косточковых плодов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плодов, ягод и орехов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крупного рогатого скота молочного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прочего крупного рогатого скота и буйволов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лошадей и прочих животных семейства лошадиных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верблюдов и прочих животных семейства верблюжьих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овец и коз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свиней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прочих видов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способствующая выращиванию сельскохозяйственных культур и разведению животных, и деятельность по обработке урожая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обработке урожая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Пресноводное рыболовство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Морское рыбоводство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Пресноводное рыбоводство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r>
    </w:tbl>
    <w:bookmarkStart w:name="z2128" w:id="2080"/>
    <w:p>
      <w:pPr>
        <w:spacing w:after="0"/>
        <w:ind w:left="0"/>
        <w:jc w:val="both"/>
      </w:pPr>
      <w:r>
        <w:rPr>
          <w:rFonts w:ascii="Times New Roman"/>
          <w:b w:val="false"/>
          <w:i w:val="false"/>
          <w:color w:val="000000"/>
          <w:sz w:val="28"/>
        </w:rPr>
        <w:t>
      Примечание:</w:t>
      </w:r>
    </w:p>
    <w:bookmarkEnd w:id="2080"/>
    <w:bookmarkStart w:name="z2129" w:id="2081"/>
    <w:p>
      <w:pPr>
        <w:spacing w:after="0"/>
        <w:ind w:left="0"/>
        <w:jc w:val="both"/>
      </w:pPr>
      <w:r>
        <w:rPr>
          <w:rFonts w:ascii="Times New Roman"/>
          <w:b w:val="false"/>
          <w:i w:val="false"/>
          <w:color w:val="000000"/>
          <w:sz w:val="28"/>
        </w:rPr>
        <w:t>
      1 Финансируются проекты только по разведению пчел, производству меда и пчелиного воска.</w:t>
      </w:r>
    </w:p>
    <w:bookmarkEnd w:id="2081"/>
    <w:bookmarkStart w:name="z2130" w:id="2082"/>
    <w:p>
      <w:pPr>
        <w:spacing w:after="0"/>
        <w:ind w:left="0"/>
        <w:jc w:val="both"/>
      </w:pPr>
      <w:r>
        <w:rPr>
          <w:rFonts w:ascii="Times New Roman"/>
          <w:b w:val="false"/>
          <w:i w:val="false"/>
          <w:color w:val="000000"/>
          <w:sz w:val="28"/>
        </w:rPr>
        <w:t>
      _____________________</w:t>
      </w:r>
    </w:p>
    <w:bookmarkEnd w:id="20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 xml:space="preserve">по кредитам/финансовому лизингу </w:t>
            </w:r>
          </w:p>
        </w:tc>
      </w:tr>
    </w:tbl>
    <w:bookmarkStart w:name="z2132" w:id="2083"/>
    <w:p>
      <w:pPr>
        <w:spacing w:after="0"/>
        <w:ind w:left="0"/>
        <w:jc w:val="both"/>
      </w:pPr>
      <w:r>
        <w:rPr>
          <w:rFonts w:ascii="Times New Roman"/>
          <w:b w:val="false"/>
          <w:i w:val="false"/>
          <w:color w:val="000000"/>
          <w:sz w:val="28"/>
        </w:rPr>
        <w:t>
      Форма</w:t>
      </w:r>
    </w:p>
    <w:bookmarkEnd w:id="2083"/>
    <w:p>
      <w:pPr>
        <w:spacing w:after="0"/>
        <w:ind w:left="0"/>
        <w:jc w:val="both"/>
      </w:pPr>
      <w:bookmarkStart w:name="z2133" w:id="2084"/>
      <w:r>
        <w:rPr>
          <w:rFonts w:ascii="Times New Roman"/>
          <w:b w:val="false"/>
          <w:i w:val="false"/>
          <w:color w:val="000000"/>
          <w:sz w:val="28"/>
        </w:rPr>
        <w:t>
      В акционерное общество</w:t>
      </w:r>
    </w:p>
    <w:bookmarkEnd w:id="2084"/>
    <w:p>
      <w:pPr>
        <w:spacing w:after="0"/>
        <w:ind w:left="0"/>
        <w:jc w:val="both"/>
      </w:pPr>
      <w:r>
        <w:rPr>
          <w:rFonts w:ascii="Times New Roman"/>
          <w:b w:val="false"/>
          <w:i w:val="false"/>
          <w:color w:val="000000"/>
          <w:sz w:val="28"/>
        </w:rPr>
        <w:t>"_____________________"</w:t>
      </w:r>
    </w:p>
    <w:bookmarkStart w:name="z2134" w:id="2085"/>
    <w:p>
      <w:pPr>
        <w:spacing w:after="0"/>
        <w:ind w:left="0"/>
        <w:jc w:val="left"/>
      </w:pPr>
      <w:r>
        <w:rPr>
          <w:rFonts w:ascii="Times New Roman"/>
          <w:b/>
          <w:i w:val="false"/>
          <w:color w:val="000000"/>
        </w:rPr>
        <w:t xml:space="preserve"> Предварительное гарантийное письмо</w:t>
      </w:r>
    </w:p>
    <w:bookmarkEnd w:id="2085"/>
    <w:bookmarkStart w:name="z2135" w:id="2086"/>
    <w:p>
      <w:pPr>
        <w:spacing w:after="0"/>
        <w:ind w:left="0"/>
        <w:jc w:val="both"/>
      </w:pPr>
      <w:r>
        <w:rPr>
          <w:rFonts w:ascii="Times New Roman"/>
          <w:b w:val="false"/>
          <w:i w:val="false"/>
          <w:color w:val="000000"/>
          <w:sz w:val="28"/>
        </w:rPr>
        <w:t xml:space="preserve">
      В рамках реализации направления __________________ Правил гарантирования по кредитам/финансовому лизингу (далее – Правила гарантирования) сообщаем, что акционерное общество "Фонд развития  предпринимательства "Даму" (далее – финансовое агентство) рассмотрело и одобрило заявку индивидуального предпринимателя/товарищества с ограниченной ответственностью/акционерного общества (далее – ИП/ТОО/АО) "______________________" о предоставлении гарантии финансового агентства по проекту: _________________________ "_________________________".  </w:t>
      </w:r>
    </w:p>
    <w:bookmarkEnd w:id="2086"/>
    <w:bookmarkStart w:name="z2136" w:id="2087"/>
    <w:p>
      <w:pPr>
        <w:spacing w:after="0"/>
        <w:ind w:left="0"/>
        <w:jc w:val="both"/>
      </w:pPr>
      <w:r>
        <w:rPr>
          <w:rFonts w:ascii="Times New Roman"/>
          <w:b w:val="false"/>
          <w:i w:val="false"/>
          <w:color w:val="000000"/>
          <w:sz w:val="28"/>
        </w:rPr>
        <w:t xml:space="preserve">
      Финансовое агентство готово предоставить гарантию за ИП/ТОО/АО  </w:t>
      </w:r>
    </w:p>
    <w:bookmarkEnd w:id="2087"/>
    <w:bookmarkStart w:name="z2137" w:id="2088"/>
    <w:p>
      <w:pPr>
        <w:spacing w:after="0"/>
        <w:ind w:left="0"/>
        <w:jc w:val="both"/>
      </w:pPr>
      <w:r>
        <w:rPr>
          <w:rFonts w:ascii="Times New Roman"/>
          <w:b w:val="false"/>
          <w:i w:val="false"/>
          <w:color w:val="000000"/>
          <w:sz w:val="28"/>
        </w:rPr>
        <w:t xml:space="preserve">
      "__________________________________" по проекту:  </w:t>
      </w:r>
    </w:p>
    <w:bookmarkEnd w:id="2088"/>
    <w:bookmarkStart w:name="z2138" w:id="2089"/>
    <w:p>
      <w:pPr>
        <w:spacing w:after="0"/>
        <w:ind w:left="0"/>
        <w:jc w:val="both"/>
      </w:pPr>
      <w:r>
        <w:rPr>
          <w:rFonts w:ascii="Times New Roman"/>
          <w:b w:val="false"/>
          <w:i w:val="false"/>
          <w:color w:val="000000"/>
          <w:sz w:val="28"/>
        </w:rPr>
        <w:t xml:space="preserve">
      _________________________ "_________________________" на следующих условиях:  </w:t>
      </w:r>
    </w:p>
    <w:bookmarkEnd w:id="2089"/>
    <w:bookmarkStart w:name="z2139" w:id="2090"/>
    <w:p>
      <w:pPr>
        <w:spacing w:after="0"/>
        <w:ind w:left="0"/>
        <w:jc w:val="both"/>
      </w:pPr>
      <w:r>
        <w:rPr>
          <w:rFonts w:ascii="Times New Roman"/>
          <w:b w:val="false"/>
          <w:i w:val="false"/>
          <w:color w:val="000000"/>
          <w:sz w:val="28"/>
        </w:rPr>
        <w:t xml:space="preserve">
      1) сумма гарантии: _______________ (______________________________) тенге, что составляет _______ % от суммы кредита;  </w:t>
      </w:r>
    </w:p>
    <w:bookmarkEnd w:id="2090"/>
    <w:bookmarkStart w:name="z2140" w:id="2091"/>
    <w:p>
      <w:pPr>
        <w:spacing w:after="0"/>
        <w:ind w:left="0"/>
        <w:jc w:val="both"/>
      </w:pPr>
      <w:r>
        <w:rPr>
          <w:rFonts w:ascii="Times New Roman"/>
          <w:b w:val="false"/>
          <w:i w:val="false"/>
          <w:color w:val="000000"/>
          <w:sz w:val="28"/>
        </w:rPr>
        <w:t xml:space="preserve">
      2) срок гарантии: __________________;  </w:t>
      </w:r>
    </w:p>
    <w:bookmarkEnd w:id="2091"/>
    <w:bookmarkStart w:name="z2141" w:id="2092"/>
    <w:p>
      <w:pPr>
        <w:spacing w:after="0"/>
        <w:ind w:left="0"/>
        <w:jc w:val="both"/>
      </w:pPr>
      <w:r>
        <w:rPr>
          <w:rFonts w:ascii="Times New Roman"/>
          <w:b w:val="false"/>
          <w:i w:val="false"/>
          <w:color w:val="000000"/>
          <w:sz w:val="28"/>
        </w:rPr>
        <w:t xml:space="preserve">
      3) иные условия предоставления гарантии регулируются договором гарантии, который заключен в соответствии с условиями Правил гарантирования;  </w:t>
      </w:r>
    </w:p>
    <w:bookmarkEnd w:id="2092"/>
    <w:bookmarkStart w:name="z2142" w:id="2093"/>
    <w:p>
      <w:pPr>
        <w:spacing w:after="0"/>
        <w:ind w:left="0"/>
        <w:jc w:val="both"/>
      </w:pPr>
      <w:r>
        <w:rPr>
          <w:rFonts w:ascii="Times New Roman"/>
          <w:b w:val="false"/>
          <w:i w:val="false"/>
          <w:color w:val="000000"/>
          <w:sz w:val="28"/>
        </w:rPr>
        <w:t xml:space="preserve">
      *допускается включение условий в табличной форме.  </w:t>
      </w:r>
    </w:p>
    <w:bookmarkEnd w:id="2093"/>
    <w:bookmarkStart w:name="z2143" w:id="2094"/>
    <w:p>
      <w:pPr>
        <w:spacing w:after="0"/>
        <w:ind w:left="0"/>
        <w:jc w:val="both"/>
      </w:pPr>
      <w:r>
        <w:rPr>
          <w:rFonts w:ascii="Times New Roman"/>
          <w:b w:val="false"/>
          <w:i w:val="false"/>
          <w:color w:val="000000"/>
          <w:sz w:val="28"/>
        </w:rPr>
        <w:t xml:space="preserve">
      Срок действия настоящего предварительного гарантийного письма составляет по _______________________.  </w:t>
      </w:r>
    </w:p>
    <w:bookmarkEnd w:id="2094"/>
    <w:bookmarkStart w:name="z2144" w:id="2095"/>
    <w:p>
      <w:pPr>
        <w:spacing w:after="0"/>
        <w:ind w:left="0"/>
        <w:jc w:val="both"/>
      </w:pPr>
      <w:r>
        <w:rPr>
          <w:rFonts w:ascii="Times New Roman"/>
          <w:b w:val="false"/>
          <w:i w:val="false"/>
          <w:color w:val="000000"/>
          <w:sz w:val="28"/>
        </w:rPr>
        <w:t>
      В случае внесения изменений и/или дополнений в нормативные правовые акты Республики Казахстан, регулирующие условия государственной поддержки в виде частичного гарантирования кредитов субъектов предпринимательства, финансовое агентство пересматривает вышеуказанные условия предоставления гарантии и изменить либо аннулировать их полностью или частично, о чем банк будет уведомлен до подписания договора гарантии.</w:t>
      </w:r>
    </w:p>
    <w:bookmarkEnd w:id="2095"/>
    <w:bookmarkStart w:name="z2145" w:id="2096"/>
    <w:p>
      <w:pPr>
        <w:spacing w:after="0"/>
        <w:ind w:left="0"/>
        <w:jc w:val="both"/>
      </w:pPr>
      <w:r>
        <w:rPr>
          <w:rFonts w:ascii="Times New Roman"/>
          <w:b w:val="false"/>
          <w:i w:val="false"/>
          <w:color w:val="000000"/>
          <w:sz w:val="28"/>
        </w:rPr>
        <w:t xml:space="preserve">
      С уважением,  </w:t>
      </w:r>
    </w:p>
    <w:bookmarkEnd w:id="2096"/>
    <w:p>
      <w:pPr>
        <w:spacing w:after="0"/>
        <w:ind w:left="0"/>
        <w:jc w:val="both"/>
      </w:pPr>
      <w:bookmarkStart w:name="z2146" w:id="2097"/>
      <w:r>
        <w:rPr>
          <w:rFonts w:ascii="Times New Roman"/>
          <w:b w:val="false"/>
          <w:i w:val="false"/>
          <w:color w:val="000000"/>
          <w:sz w:val="28"/>
        </w:rPr>
        <w:t xml:space="preserve">
      ___________ _____________ ____________________________________  </w:t>
      </w:r>
    </w:p>
    <w:bookmarkEnd w:id="2097"/>
    <w:p>
      <w:pPr>
        <w:spacing w:after="0"/>
        <w:ind w:left="0"/>
        <w:jc w:val="both"/>
      </w:pPr>
      <w:r>
        <w:rPr>
          <w:rFonts w:ascii="Times New Roman"/>
          <w:b w:val="false"/>
          <w:i w:val="false"/>
          <w:color w:val="000000"/>
          <w:sz w:val="28"/>
        </w:rPr>
        <w:t xml:space="preserve">       (должность)       (подпись)       место печати (фамилия, имя, отчество  </w:t>
      </w:r>
    </w:p>
    <w:p>
      <w:pPr>
        <w:spacing w:after="0"/>
        <w:ind w:left="0"/>
        <w:jc w:val="both"/>
      </w:pPr>
      <w:r>
        <w:rPr>
          <w:rFonts w:ascii="Times New Roman"/>
          <w:b w:val="false"/>
          <w:i w:val="false"/>
          <w:color w:val="000000"/>
          <w:sz w:val="28"/>
        </w:rPr>
        <w:t xml:space="preserve">                               (при его наличии)</w:t>
      </w:r>
    </w:p>
    <w:bookmarkStart w:name="z2147" w:id="2098"/>
    <w:p>
      <w:pPr>
        <w:spacing w:after="0"/>
        <w:ind w:left="0"/>
        <w:jc w:val="both"/>
      </w:pPr>
      <w:r>
        <w:rPr>
          <w:rFonts w:ascii="Times New Roman"/>
          <w:b w:val="false"/>
          <w:i w:val="false"/>
          <w:color w:val="000000"/>
          <w:sz w:val="28"/>
        </w:rPr>
        <w:t>
      _____________________</w:t>
      </w:r>
    </w:p>
    <w:bookmarkEnd w:id="20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 xml:space="preserve">по кредитам/финансовому лизингу </w:t>
            </w:r>
          </w:p>
        </w:tc>
      </w:tr>
    </w:tbl>
    <w:bookmarkStart w:name="z2149" w:id="2099"/>
    <w:p>
      <w:pPr>
        <w:spacing w:after="0"/>
        <w:ind w:left="0"/>
        <w:jc w:val="left"/>
      </w:pPr>
      <w:r>
        <w:rPr>
          <w:rFonts w:ascii="Times New Roman"/>
          <w:b/>
          <w:i w:val="false"/>
          <w:color w:val="000000"/>
        </w:rPr>
        <w:t xml:space="preserve"> Перечень документов, представляемых финансовому агентству банком* по проекту предпринимателя</w:t>
      </w:r>
    </w:p>
    <w:bookmarkEnd w:id="2099"/>
    <w:bookmarkStart w:name="z2150" w:id="2100"/>
    <w:p>
      <w:pPr>
        <w:spacing w:after="0"/>
        <w:ind w:left="0"/>
        <w:jc w:val="both"/>
      </w:pPr>
      <w:r>
        <w:rPr>
          <w:rFonts w:ascii="Times New Roman"/>
          <w:b w:val="false"/>
          <w:i w:val="false"/>
          <w:color w:val="000000"/>
          <w:sz w:val="28"/>
        </w:rPr>
        <w:t>
      1. Общие документы:</w:t>
      </w:r>
    </w:p>
    <w:bookmarkEnd w:id="2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Сопроводительное письмо к перечню документов от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формат с применением электронной цифровой подписи (далее –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всех документов, имеющихся в пакете документов, или акт приема-передачи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подписанный уполномоченным работником банка и заверенный печатью/штампом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получение кредита в банк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банка о предоставлении кредита под гарантию финансового агентства, экспертные заключения кредитного, залогового и юридического управления (при наличии) и управления рисков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документы предпринимателя по состоянию на последнюю отчетную дату (с расшифровкой кредиторской и дебиторской задолженности с указанием даты возникновения задолженности, планируемой даты погашения и предмета задолженности, расшифровка основных средств, товарно-материальных запасов (далее – ТМЗ), отчет о доходах и расходах за последние 12 месяцев (для индивидуальных предпринимателей)**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документы предпринимателя по состоянию на начало года и на последнюю отчетную дату (с расшифровкой кредиторской и дебиторской задолженности на начало года и на последнюю отчетную дату с указанием даты возникновения задолженности, планируемой даты погашения и предмета задолженности, расшифровка основных средств, ТМЗ), заверенные печатью предпринимателя (для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статей отчета о доходах и расходах – доход от реализации, себестоимость, расходы периода, прочие доходы и расходы, объем реализованной продукции в денежном и натуральном выражении за рассматриваемый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 или оригинал/электронный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из обслуживающего банка о наличии (отсутствии) ссудной задолженности, об оборотах за последние 12 месяцев, а также расчетных документах, не оплаченных в срок (картотека № 2), по состоянию на момент рассмотрения документов, включая указание полных реквизитов обслуживающего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банка (допускается копия, сверенная с оригиналом до 30 календарных дней)/электронный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о наличии ссудной задолженности, в том числе просроченной из других финансовых организаций (при наличии кредитов, кроме банков)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(допускается копия, сверенная с оригиналом до 30 календарных дней)/электронный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обо всех имеющихся счетах в банках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письма/электронный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Лицензии***, патенты, квоты (в случае, если вид деятельности заявителя лицензируется или лицензируется реализация отдельных видов товаров и услуг, на которые направляются заемные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содержащие информацию о лицензии, уполномоченный орган получает из соответствующих государственных информационных систем через шлюз "электронное правительство"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2101"/>
          <w:p>
            <w:pPr>
              <w:spacing w:after="20"/>
              <w:ind w:left="20"/>
              <w:jc w:val="both"/>
            </w:pPr>
            <w:r>
              <w:rPr>
                <w:rFonts w:ascii="Times New Roman"/>
                <w:b w:val="false"/>
                <w:i w:val="false"/>
                <w:color w:val="000000"/>
                <w:sz w:val="20"/>
              </w:rPr>
              <w:t>
Документы по реализации проекта (при наличии):</w:t>
            </w:r>
          </w:p>
          <w:bookmarkEnd w:id="2101"/>
          <w:p>
            <w:pPr>
              <w:spacing w:after="20"/>
              <w:ind w:left="20"/>
              <w:jc w:val="both"/>
            </w:pPr>
            <w:r>
              <w:rPr>
                <w:rFonts w:ascii="Times New Roman"/>
                <w:b w:val="false"/>
                <w:i w:val="false"/>
                <w:color w:val="000000"/>
                <w:sz w:val="20"/>
              </w:rPr>
              <w:t>
</w:t>
            </w:r>
            <w:r>
              <w:rPr>
                <w:rFonts w:ascii="Times New Roman"/>
                <w:b w:val="false"/>
                <w:i w:val="false"/>
                <w:color w:val="000000"/>
                <w:sz w:val="20"/>
              </w:rPr>
              <w:t>1) контракты, договоры купли-продажи, договоры намерения, договоры на проведение работ, оказание услуг, акты выполненных работ, счета на оплату и так далее;</w:t>
            </w:r>
          </w:p>
          <w:p>
            <w:pPr>
              <w:spacing w:after="20"/>
              <w:ind w:left="20"/>
              <w:jc w:val="both"/>
            </w:pPr>
            <w:r>
              <w:rPr>
                <w:rFonts w:ascii="Times New Roman"/>
                <w:b w:val="false"/>
                <w:i w:val="false"/>
                <w:color w:val="000000"/>
                <w:sz w:val="20"/>
              </w:rPr>
              <w:t>
</w:t>
            </w:r>
            <w:r>
              <w:rPr>
                <w:rFonts w:ascii="Times New Roman"/>
                <w:b w:val="false"/>
                <w:i w:val="false"/>
                <w:color w:val="000000"/>
                <w:sz w:val="20"/>
              </w:rPr>
              <w:t>2) смета по планируемым работам, соответствующее разрешение на производство строительно-монтажных работ (в случае, если кредит выдается для использования в сфере строительства, реконструкции);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документы, подтверждающие собственное участие в проекте;</w:t>
            </w:r>
          </w:p>
          <w:p>
            <w:pPr>
              <w:spacing w:after="20"/>
              <w:ind w:left="20"/>
              <w:jc w:val="both"/>
            </w:pPr>
            <w:r>
              <w:rPr>
                <w:rFonts w:ascii="Times New Roman"/>
                <w:b w:val="false"/>
                <w:i w:val="false"/>
                <w:color w:val="000000"/>
                <w:sz w:val="20"/>
              </w:rPr>
              <w:t>
4) документы, используемые банком для принятия решений по рассматриваемому проекту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или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Действующие и отработанные контракты за последний и текущий годы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соглашения (при наличии действующих кредитов)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полномочия лица, заключающего договор банковского займа, залога и гарантии от имени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заверенные печатью банка (допускается представление банком к моменту заключения договора гарантии)/ 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провайдера внешней оценки по "зеленому" проекту/сертификат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w:t>
            </w:r>
          </w:p>
        </w:tc>
      </w:tr>
    </w:tbl>
    <w:bookmarkStart w:name="z2155" w:id="2102"/>
    <w:p>
      <w:pPr>
        <w:spacing w:after="0"/>
        <w:ind w:left="0"/>
        <w:jc w:val="both"/>
      </w:pPr>
      <w:r>
        <w:rPr>
          <w:rFonts w:ascii="Times New Roman"/>
          <w:b w:val="false"/>
          <w:i w:val="false"/>
          <w:color w:val="000000"/>
          <w:sz w:val="28"/>
        </w:rPr>
        <w:t>
      * данный перечень также предоставляется лизинговыми компаниями по договорам финансового лизинга;</w:t>
      </w:r>
    </w:p>
    <w:bookmarkEnd w:id="2102"/>
    <w:bookmarkStart w:name="z2156" w:id="2103"/>
    <w:p>
      <w:pPr>
        <w:spacing w:after="0"/>
        <w:ind w:left="0"/>
        <w:jc w:val="both"/>
      </w:pPr>
      <w:r>
        <w:rPr>
          <w:rFonts w:ascii="Times New Roman"/>
          <w:b w:val="false"/>
          <w:i w:val="false"/>
          <w:color w:val="000000"/>
          <w:sz w:val="28"/>
        </w:rPr>
        <w:t>
      ** по кредитам, превышающим 500 (пятьсот) миллионов тенге.</w:t>
      </w:r>
    </w:p>
    <w:bookmarkEnd w:id="2103"/>
    <w:bookmarkStart w:name="z2157" w:id="2104"/>
    <w:p>
      <w:pPr>
        <w:spacing w:after="0"/>
        <w:ind w:left="0"/>
        <w:jc w:val="both"/>
      </w:pPr>
      <w:r>
        <w:rPr>
          <w:rFonts w:ascii="Times New Roman"/>
          <w:b w:val="false"/>
          <w:i w:val="false"/>
          <w:color w:val="000000"/>
          <w:sz w:val="28"/>
        </w:rPr>
        <w:t>
      Примечание: срок давности финансовой отчетности не превышает 6 (шесть) месяцев на дату представления банком пакета документов.</w:t>
      </w:r>
    </w:p>
    <w:bookmarkEnd w:id="2104"/>
    <w:bookmarkStart w:name="z2158" w:id="2105"/>
    <w:p>
      <w:pPr>
        <w:spacing w:after="0"/>
        <w:ind w:left="0"/>
        <w:jc w:val="both"/>
      </w:pPr>
      <w:r>
        <w:rPr>
          <w:rFonts w:ascii="Times New Roman"/>
          <w:b w:val="false"/>
          <w:i w:val="false"/>
          <w:color w:val="000000"/>
          <w:sz w:val="28"/>
        </w:rPr>
        <w:t>
      2. Документы*, определяющие правовой статус и полномочия предпринимателя</w:t>
      </w:r>
    </w:p>
    <w:bookmarkEnd w:id="2105"/>
    <w:bookmarkStart w:name="z2159" w:id="2106"/>
    <w:p>
      <w:pPr>
        <w:spacing w:after="0"/>
        <w:ind w:left="0"/>
        <w:jc w:val="both"/>
      </w:pPr>
      <w:r>
        <w:rPr>
          <w:rFonts w:ascii="Times New Roman"/>
          <w:b w:val="false"/>
          <w:i w:val="false"/>
          <w:color w:val="000000"/>
          <w:sz w:val="28"/>
        </w:rPr>
        <w:t>
      1. В случае, если предприниматель является индивидуальным предпринимателем:</w:t>
      </w:r>
    </w:p>
    <w:bookmarkEnd w:id="2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уполномоченный орган получает из соответствующих государственных информационных систем через шлюз "электронное правительство"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государственной регистрации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в качестве индивидуального предпринимателя уполномоченный орган получает из соответствующих государственных информационных систем через шлюз "электронное правительство"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подписи, оттиск печати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либо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предпринимателя/гаранта/созаемщика/ руководителя и учредителя на представление информации в кредитное бюро и получение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предпринимателя/гаранта/ созаемщика/ руководителя и учредителя на сбор и обработку персональных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Согласие предпринимателя на предоставление сведений, являющиеся налоговой тайной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Комитета государственных доходов Министерства финансов Республики Казахстан /электронный формат с применением ЭЦП</w:t>
            </w:r>
          </w:p>
        </w:tc>
      </w:tr>
    </w:tbl>
    <w:bookmarkStart w:name="z2160" w:id="2107"/>
    <w:p>
      <w:pPr>
        <w:spacing w:after="0"/>
        <w:ind w:left="0"/>
        <w:jc w:val="both"/>
      </w:pPr>
      <w:r>
        <w:rPr>
          <w:rFonts w:ascii="Times New Roman"/>
          <w:b w:val="false"/>
          <w:i w:val="false"/>
          <w:color w:val="000000"/>
          <w:sz w:val="28"/>
        </w:rPr>
        <w:t>
      2. В случае, если предприниматель является юридическим лицом, зарегистрированным в соответствии с законодательством Республики Казахстан:</w:t>
      </w:r>
    </w:p>
    <w:bookmarkEnd w:id="2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 изменения и дополнения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регистрации/перерегистрации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государственной регистрации (перерегистрации) юридического лица уполномоченный орган получает из соответствующих государственных информационных систем через шлюз "электронное правительство"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о назначении первого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либо копия, сверенная с оригиналом уполномоченным лицом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лица, уполномоченного на подписание документов от имени предпринимателя в банке и финансовом агентстве, а также документы, подтверждающие его полномочия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уполномоченный орган получает из соответствующих государственных информационных систем через шлюз "электронное правительство"/электронный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принявшего решение о привлечении гарантии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утвержденной финансовым агентством/электронный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принявшего решение о привлечении кредита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утвержденной банком/электронный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подписей первого руководителя, главного бухгалтера и оттиска печати предпринимателя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уполномоченного органа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предпринимателя/учредителя (ей)/гаранта на представление информации в кредитное бюро и получение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bl>
    <w:bookmarkStart w:name="z2161" w:id="2108"/>
    <w:p>
      <w:pPr>
        <w:spacing w:after="0"/>
        <w:ind w:left="0"/>
        <w:jc w:val="both"/>
      </w:pPr>
      <w:r>
        <w:rPr>
          <w:rFonts w:ascii="Times New Roman"/>
          <w:b w:val="false"/>
          <w:i w:val="false"/>
          <w:color w:val="000000"/>
          <w:sz w:val="28"/>
        </w:rPr>
        <w:t>
      Примечание:</w:t>
      </w:r>
    </w:p>
    <w:bookmarkEnd w:id="2108"/>
    <w:bookmarkStart w:name="z2162" w:id="2109"/>
    <w:p>
      <w:pPr>
        <w:spacing w:after="0"/>
        <w:ind w:left="0"/>
        <w:jc w:val="both"/>
      </w:pPr>
      <w:r>
        <w:rPr>
          <w:rFonts w:ascii="Times New Roman"/>
          <w:b w:val="false"/>
          <w:i w:val="false"/>
          <w:color w:val="000000"/>
          <w:sz w:val="28"/>
        </w:rPr>
        <w:t>
      *** Сведения по субъекту малого и среднего предпринимательства, в том числе по справке о государственной регистрации/перерегистрации юридического лица и уведомлению о регистрации индивидуального предпринимателя, категории субъекта предпринимательства, лицензии уполномоченный орган получает из соответствующих государственных информационных систем через шлюз "электронное правительство".</w:t>
      </w:r>
    </w:p>
    <w:bookmarkEnd w:id="2109"/>
    <w:bookmarkStart w:name="z2163" w:id="2110"/>
    <w:p>
      <w:pPr>
        <w:spacing w:after="0"/>
        <w:ind w:left="0"/>
        <w:jc w:val="both"/>
      </w:pPr>
      <w:r>
        <w:rPr>
          <w:rFonts w:ascii="Times New Roman"/>
          <w:b w:val="false"/>
          <w:i w:val="false"/>
          <w:color w:val="000000"/>
          <w:sz w:val="28"/>
        </w:rPr>
        <w:t>
      При получении государственной услуги через портал "электронное правительство" к заявлению прилагаются электронные копии документов, за исключением вышеуказанных сведений.</w:t>
      </w:r>
    </w:p>
    <w:bookmarkEnd w:id="2110"/>
    <w:bookmarkStart w:name="z2164" w:id="2111"/>
    <w:p>
      <w:pPr>
        <w:spacing w:after="0"/>
        <w:ind w:left="0"/>
        <w:jc w:val="both"/>
      </w:pPr>
      <w:r>
        <w:rPr>
          <w:rFonts w:ascii="Times New Roman"/>
          <w:b w:val="false"/>
          <w:i w:val="false"/>
          <w:color w:val="000000"/>
          <w:sz w:val="28"/>
        </w:rPr>
        <w:t>
      В случае представления документа, состоящего из нескольких страниц, такой документ прошивается и пронумеровывается либо скрепляется подписью уполномоченных лиц и печатью/штампом на каждом листе документа.</w:t>
      </w:r>
    </w:p>
    <w:bookmarkEnd w:id="2111"/>
    <w:bookmarkStart w:name="z2165" w:id="2112"/>
    <w:p>
      <w:pPr>
        <w:spacing w:after="0"/>
        <w:ind w:left="0"/>
        <w:jc w:val="both"/>
      </w:pPr>
      <w:r>
        <w:rPr>
          <w:rFonts w:ascii="Times New Roman"/>
          <w:b w:val="false"/>
          <w:i w:val="false"/>
          <w:color w:val="000000"/>
          <w:sz w:val="28"/>
        </w:rPr>
        <w:t>
      _____________________</w:t>
      </w:r>
    </w:p>
    <w:bookmarkEnd w:id="2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2024 года № 754</w:t>
            </w:r>
          </w:p>
        </w:tc>
      </w:tr>
    </w:tbl>
    <w:bookmarkStart w:name="z2167" w:id="2113"/>
    <w:p>
      <w:pPr>
        <w:spacing w:after="0"/>
        <w:ind w:left="0"/>
        <w:jc w:val="left"/>
      </w:pPr>
      <w:r>
        <w:rPr>
          <w:rFonts w:ascii="Times New Roman"/>
          <w:b/>
          <w:i w:val="false"/>
          <w:color w:val="000000"/>
        </w:rPr>
        <w:t xml:space="preserve"> Правила гарантирования по облигациям, выпущенным субъектами предпринимательства</w:t>
      </w:r>
    </w:p>
    <w:bookmarkEnd w:id="2113"/>
    <w:bookmarkStart w:name="z2168" w:id="2114"/>
    <w:p>
      <w:pPr>
        <w:spacing w:after="0"/>
        <w:ind w:left="0"/>
        <w:jc w:val="left"/>
      </w:pPr>
      <w:r>
        <w:rPr>
          <w:rFonts w:ascii="Times New Roman"/>
          <w:b/>
          <w:i w:val="false"/>
          <w:color w:val="000000"/>
        </w:rPr>
        <w:t xml:space="preserve"> Глава 1. Общие положения</w:t>
      </w:r>
    </w:p>
    <w:bookmarkEnd w:id="2114"/>
    <w:bookmarkStart w:name="z2169" w:id="2115"/>
    <w:p>
      <w:pPr>
        <w:spacing w:after="0"/>
        <w:ind w:left="0"/>
        <w:jc w:val="both"/>
      </w:pPr>
      <w:r>
        <w:rPr>
          <w:rFonts w:ascii="Times New Roman"/>
          <w:b w:val="false"/>
          <w:i w:val="false"/>
          <w:color w:val="000000"/>
          <w:sz w:val="28"/>
        </w:rPr>
        <w:t xml:space="preserve">
      1. Настоящие Правила гарантирования по облигациям, выпущенным субъектами предпринимательства (далее – Правила гарантирования по облигациям),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 Предпринимательского кодекса Республики Казахстан (далее – Кодекс) и определяют условия и механизм гарантирования по облигациям, выпущенным субъектами предпринимательства.</w:t>
      </w:r>
    </w:p>
    <w:bookmarkEnd w:id="2115"/>
    <w:bookmarkStart w:name="z2170" w:id="2116"/>
    <w:p>
      <w:pPr>
        <w:spacing w:after="0"/>
        <w:ind w:left="0"/>
        <w:jc w:val="both"/>
      </w:pPr>
      <w:r>
        <w:rPr>
          <w:rFonts w:ascii="Times New Roman"/>
          <w:b w:val="false"/>
          <w:i w:val="false"/>
          <w:color w:val="000000"/>
          <w:sz w:val="28"/>
        </w:rPr>
        <w:t>
      2. В настоящих Правилах гарантирования по облигациям используются следующие основные понятия:</w:t>
      </w:r>
    </w:p>
    <w:bookmarkEnd w:id="2116"/>
    <w:bookmarkStart w:name="z2171" w:id="2117"/>
    <w:p>
      <w:pPr>
        <w:spacing w:after="0"/>
        <w:ind w:left="0"/>
        <w:jc w:val="both"/>
      </w:pPr>
      <w:r>
        <w:rPr>
          <w:rFonts w:ascii="Times New Roman"/>
          <w:b w:val="false"/>
          <w:i w:val="false"/>
          <w:color w:val="000000"/>
          <w:sz w:val="28"/>
        </w:rPr>
        <w:t>
      1) пополнение оборотных средств – целевое назначение проекта условий выпуска облигаций эмитента, связанное с заявленной деятельностью эмитента и исключающее оплату налоговых обязательств, пенсионных и социальных отчислений, таможенных платежей/сборов/пошлин;</w:t>
      </w:r>
    </w:p>
    <w:bookmarkEnd w:id="2117"/>
    <w:bookmarkStart w:name="z2172" w:id="2118"/>
    <w:p>
      <w:pPr>
        <w:spacing w:after="0"/>
        <w:ind w:left="0"/>
        <w:jc w:val="both"/>
      </w:pPr>
      <w:r>
        <w:rPr>
          <w:rFonts w:ascii="Times New Roman"/>
          <w:b w:val="false"/>
          <w:i w:val="false"/>
          <w:color w:val="000000"/>
          <w:sz w:val="28"/>
        </w:rPr>
        <w:t>
      2) международный финансовый центр "Астана" (далее – МФЦА) – территория в пределах города Астаны с точно обозначенными границами, определяемыми Президентом Республики Казахстан, в которой действует особый правовой режим в финансовой сфере;</w:t>
      </w:r>
    </w:p>
    <w:bookmarkEnd w:id="2118"/>
    <w:bookmarkStart w:name="z2173" w:id="2119"/>
    <w:p>
      <w:pPr>
        <w:spacing w:after="0"/>
        <w:ind w:left="0"/>
        <w:jc w:val="both"/>
      </w:pPr>
      <w:r>
        <w:rPr>
          <w:rFonts w:ascii="Times New Roman"/>
          <w:b w:val="false"/>
          <w:i w:val="false"/>
          <w:color w:val="000000"/>
          <w:sz w:val="28"/>
        </w:rPr>
        <w:t>
      3) уполномоченный орган МФЦА по регулированию финансовых услуг – независимый уполномоченный орган, осуществляющий регулирование финансовых услуг в юрисдикции МФЦА;</w:t>
      </w:r>
    </w:p>
    <w:bookmarkEnd w:id="2119"/>
    <w:bookmarkStart w:name="z2174" w:id="2120"/>
    <w:p>
      <w:pPr>
        <w:spacing w:after="0"/>
        <w:ind w:left="0"/>
        <w:jc w:val="both"/>
      </w:pPr>
      <w:r>
        <w:rPr>
          <w:rFonts w:ascii="Times New Roman"/>
          <w:b w:val="false"/>
          <w:i w:val="false"/>
          <w:color w:val="000000"/>
          <w:sz w:val="28"/>
        </w:rPr>
        <w:t>
      4) фондовая биржа МФЦА – юридическое лицо в организационно-правовой форме акционерного общества, осуществляющее организационное и техническое обеспечение торгов финансовыми инструментами в МФЦА;</w:t>
      </w:r>
    </w:p>
    <w:bookmarkEnd w:id="2120"/>
    <w:bookmarkStart w:name="z2175" w:id="2121"/>
    <w:p>
      <w:pPr>
        <w:spacing w:after="0"/>
        <w:ind w:left="0"/>
        <w:jc w:val="both"/>
      </w:pPr>
      <w:r>
        <w:rPr>
          <w:rFonts w:ascii="Times New Roman"/>
          <w:b w:val="false"/>
          <w:i w:val="false"/>
          <w:color w:val="000000"/>
          <w:sz w:val="28"/>
        </w:rPr>
        <w:t>
      5) акт фондовой биржи МФЦА по выпуску облигаций – нормативный документ в рамках биржевого регулирования МФЦА, регламентирующий порядок выпуска облигаций на фондовой бирже МФЦА;</w:t>
      </w:r>
    </w:p>
    <w:bookmarkEnd w:id="2121"/>
    <w:bookmarkStart w:name="z2176" w:id="2122"/>
    <w:p>
      <w:pPr>
        <w:spacing w:after="0"/>
        <w:ind w:left="0"/>
        <w:jc w:val="both"/>
      </w:pPr>
      <w:r>
        <w:rPr>
          <w:rFonts w:ascii="Times New Roman"/>
          <w:b w:val="false"/>
          <w:i w:val="false"/>
          <w:color w:val="000000"/>
          <w:sz w:val="28"/>
        </w:rPr>
        <w:t>
      6) центральный депозитарий фондовой биржи МФЦА – зарегистрированная в соответствии с действующим правом МФЦА частная компания, осуществляющая депозитарную деятельность на основании лицензии, выданной Комитетом МФЦА по регулированию финансовых услуг;</w:t>
      </w:r>
    </w:p>
    <w:bookmarkEnd w:id="2122"/>
    <w:bookmarkStart w:name="z2177" w:id="2123"/>
    <w:p>
      <w:pPr>
        <w:spacing w:after="0"/>
        <w:ind w:left="0"/>
        <w:jc w:val="both"/>
      </w:pPr>
      <w:r>
        <w:rPr>
          <w:rFonts w:ascii="Times New Roman"/>
          <w:b w:val="false"/>
          <w:i w:val="false"/>
          <w:color w:val="000000"/>
          <w:sz w:val="28"/>
        </w:rPr>
        <w:t>
      7) регистратор фондовой биржи МФЦА – зарегистрированная в соответствии с действующим правом МФЦА частная компания, деятельность которой заключается в предоставлении услуг по формированию и ведению реестра ценных бумаг;</w:t>
      </w:r>
    </w:p>
    <w:bookmarkEnd w:id="2123"/>
    <w:bookmarkStart w:name="z2178" w:id="2124"/>
    <w:p>
      <w:pPr>
        <w:spacing w:after="0"/>
        <w:ind w:left="0"/>
        <w:jc w:val="both"/>
      </w:pPr>
      <w:r>
        <w:rPr>
          <w:rFonts w:ascii="Times New Roman"/>
          <w:b w:val="false"/>
          <w:i w:val="false"/>
          <w:color w:val="000000"/>
          <w:sz w:val="28"/>
        </w:rPr>
        <w:t>
      8) правила центрального депозитария фондовой биржи МФЦА – документ, определяющий условия и порядок взаимоотношения центрального депозитария фондовой биржи МФЦА с субъектами рынка ценных бумаг;</w:t>
      </w:r>
    </w:p>
    <w:bookmarkEnd w:id="2124"/>
    <w:bookmarkStart w:name="z2179" w:id="2125"/>
    <w:p>
      <w:pPr>
        <w:spacing w:after="0"/>
        <w:ind w:left="0"/>
        <w:jc w:val="both"/>
      </w:pPr>
      <w:r>
        <w:rPr>
          <w:rFonts w:ascii="Times New Roman"/>
          <w:b w:val="false"/>
          <w:i w:val="false"/>
          <w:color w:val="000000"/>
          <w:sz w:val="28"/>
        </w:rPr>
        <w:t>
      9) уполномоченный орган по государственному регулированию рынка ценных бумаг – государственный орган, осуществляющий государственное регулирование, контроль и надзор финансового рынка и финансовых организаций;</w:t>
      </w:r>
    </w:p>
    <w:bookmarkEnd w:id="2125"/>
    <w:bookmarkStart w:name="z2180" w:id="2126"/>
    <w:p>
      <w:pPr>
        <w:spacing w:after="0"/>
        <w:ind w:left="0"/>
        <w:jc w:val="both"/>
      </w:pPr>
      <w:r>
        <w:rPr>
          <w:rFonts w:ascii="Times New Roman"/>
          <w:b w:val="false"/>
          <w:i w:val="false"/>
          <w:color w:val="000000"/>
          <w:sz w:val="28"/>
        </w:rPr>
        <w:t>
      10) банк-платежный агент – банк или организация, осуществляющая отдельные виды банковских операций;</w:t>
      </w:r>
    </w:p>
    <w:bookmarkEnd w:id="2126"/>
    <w:bookmarkStart w:name="z2181" w:id="2127"/>
    <w:p>
      <w:pPr>
        <w:spacing w:after="0"/>
        <w:ind w:left="0"/>
        <w:jc w:val="both"/>
      </w:pPr>
      <w:r>
        <w:rPr>
          <w:rFonts w:ascii="Times New Roman"/>
          <w:b w:val="false"/>
          <w:i w:val="false"/>
          <w:color w:val="000000"/>
          <w:sz w:val="28"/>
        </w:rPr>
        <w:t>
      11)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bookmarkEnd w:id="2127"/>
    <w:bookmarkStart w:name="z2182" w:id="2128"/>
    <w:p>
      <w:pPr>
        <w:spacing w:after="0"/>
        <w:ind w:left="0"/>
        <w:jc w:val="both"/>
      </w:pPr>
      <w:r>
        <w:rPr>
          <w:rFonts w:ascii="Times New Roman"/>
          <w:b w:val="false"/>
          <w:i w:val="false"/>
          <w:color w:val="000000"/>
          <w:sz w:val="28"/>
        </w:rPr>
        <w:t>
      12) "зеленая" облигация – долговой инструмент с фиксированным доходом, выпускаемый субъектами предпринимательства в соответствии с законодательством Республики Казахстан и включенный в официальный список фондовой биржи, и (или) выпущенный в соответствии с актами МФЦА и включенный в список фондовой биржи МФЦА для привлечения денежных средств в целях реализации "зеленых" проектов;</w:t>
      </w:r>
    </w:p>
    <w:bookmarkEnd w:id="2128"/>
    <w:bookmarkStart w:name="z2183" w:id="2129"/>
    <w:p>
      <w:pPr>
        <w:spacing w:after="0"/>
        <w:ind w:left="0"/>
        <w:jc w:val="both"/>
      </w:pPr>
      <w:r>
        <w:rPr>
          <w:rFonts w:ascii="Times New Roman"/>
          <w:b w:val="false"/>
          <w:i w:val="false"/>
          <w:color w:val="000000"/>
          <w:sz w:val="28"/>
        </w:rPr>
        <w:t>
      13) "зеленая" таксономия – классификация "зеленых" проектов, подлежащих финансированию через "зеленые" облигации и "зеленые" кредиты, согласно экологическому законодательству Республики Казахстан;</w:t>
      </w:r>
    </w:p>
    <w:bookmarkEnd w:id="2129"/>
    <w:bookmarkStart w:name="z2184" w:id="2130"/>
    <w:p>
      <w:pPr>
        <w:spacing w:after="0"/>
        <w:ind w:left="0"/>
        <w:jc w:val="both"/>
      </w:pPr>
      <w:r>
        <w:rPr>
          <w:rFonts w:ascii="Times New Roman"/>
          <w:b w:val="false"/>
          <w:i w:val="false"/>
          <w:color w:val="000000"/>
          <w:sz w:val="28"/>
        </w:rPr>
        <w:t>
      14) проект (бизнес-проект) – совокупность действий и мероприятий в различных направлениях предпринимательской деятельности, осуществляемых эмитентом в качестве инициативной деятельности, направленной на получение дохода и не противоречащей законодательству Республики Казахстан в рамках деятельности, на которую предоставляется государственная финансовая поддержка;</w:t>
      </w:r>
    </w:p>
    <w:bookmarkEnd w:id="2130"/>
    <w:bookmarkStart w:name="z2185" w:id="2131"/>
    <w:p>
      <w:pPr>
        <w:spacing w:after="0"/>
        <w:ind w:left="0"/>
        <w:jc w:val="both"/>
      </w:pPr>
      <w:r>
        <w:rPr>
          <w:rFonts w:ascii="Times New Roman"/>
          <w:b w:val="false"/>
          <w:i w:val="false"/>
          <w:color w:val="000000"/>
          <w:sz w:val="28"/>
        </w:rPr>
        <w:t>
      15) инвестиционные цели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средств/биологических/материальных/нематериальных активов согласно счетам к оплате, связанные с указанными в данном определении целями, также относятся к инвестициям);</w:t>
      </w:r>
    </w:p>
    <w:bookmarkEnd w:id="2131"/>
    <w:bookmarkStart w:name="z2186" w:id="2132"/>
    <w:p>
      <w:pPr>
        <w:spacing w:after="0"/>
        <w:ind w:left="0"/>
        <w:jc w:val="both"/>
      </w:pPr>
      <w:r>
        <w:rPr>
          <w:rFonts w:ascii="Times New Roman"/>
          <w:b w:val="false"/>
          <w:i w:val="false"/>
          <w:color w:val="000000"/>
          <w:sz w:val="28"/>
        </w:rPr>
        <w:t>
      16) рефинансирование – замещение за счет средств, полученных эмитентом от размещения облигаций ранее возникших денежных обязательств эмитента, при этом в сумму рефинансирования входит только основной долг без учета вознаграждения, штрафов, пени и иных платежей, связанных с взысканием задолженности как в судебном, так и во внесудебном порядке;</w:t>
      </w:r>
    </w:p>
    <w:bookmarkEnd w:id="2132"/>
    <w:bookmarkStart w:name="z2187" w:id="2133"/>
    <w:p>
      <w:pPr>
        <w:spacing w:after="0"/>
        <w:ind w:left="0"/>
        <w:jc w:val="both"/>
      </w:pPr>
      <w:r>
        <w:rPr>
          <w:rFonts w:ascii="Times New Roman"/>
          <w:b w:val="false"/>
          <w:i w:val="false"/>
          <w:color w:val="000000"/>
          <w:sz w:val="28"/>
        </w:rPr>
        <w:t>
      17) предприниматель – субъект малого и (или) среднего предпринимательства, имеющий статус действующего субъекта предпринимательства, осуществляющий свою деятельность в приоритетных видах экономической деятельности по перечню, согласно приложению 1 к настоящим Правилам гарантирования по облигациям, а также выпускающий финансовые инструменты в виде облигаций в соответствии с Гражданским кодексом Республики Казахстан или действующим правом МФЦА;</w:t>
      </w:r>
    </w:p>
    <w:bookmarkEnd w:id="2133"/>
    <w:bookmarkStart w:name="z2188" w:id="2134"/>
    <w:p>
      <w:pPr>
        <w:spacing w:after="0"/>
        <w:ind w:left="0"/>
        <w:jc w:val="both"/>
      </w:pPr>
      <w:r>
        <w:rPr>
          <w:rFonts w:ascii="Times New Roman"/>
          <w:b w:val="false"/>
          <w:i w:val="false"/>
          <w:color w:val="000000"/>
          <w:sz w:val="28"/>
        </w:rPr>
        <w:t>
      18) гарантия – обязательство финансового агентства перед держателями облигаций отвечать за исполнение обязательств эмитента по уплате части суммы номинальной стоимости размещенных облигаций в соответствии с условиями договора гарантии по облигациям в пределах суммы гарантии;</w:t>
      </w:r>
    </w:p>
    <w:bookmarkEnd w:id="2134"/>
    <w:bookmarkStart w:name="z2189" w:id="2135"/>
    <w:p>
      <w:pPr>
        <w:spacing w:after="0"/>
        <w:ind w:left="0"/>
        <w:jc w:val="both"/>
      </w:pPr>
      <w:r>
        <w:rPr>
          <w:rFonts w:ascii="Times New Roman"/>
          <w:b w:val="false"/>
          <w:i w:val="false"/>
          <w:color w:val="000000"/>
          <w:sz w:val="28"/>
        </w:rPr>
        <w:t>
      19) договор гарантии – трехстороннее письменное соглашение, заключенное между финансовым агентством, представителем держателей облигаций и эмитентом о предоставлении гарантии, по форме, утверждаемой уполномоченным органом по предпринимательству.</w:t>
      </w:r>
    </w:p>
    <w:bookmarkEnd w:id="2135"/>
    <w:bookmarkStart w:name="z2190" w:id="2136"/>
    <w:p>
      <w:pPr>
        <w:spacing w:after="0"/>
        <w:ind w:left="0"/>
        <w:jc w:val="both"/>
      </w:pPr>
      <w:r>
        <w:rPr>
          <w:rFonts w:ascii="Times New Roman"/>
          <w:b w:val="false"/>
          <w:i w:val="false"/>
          <w:color w:val="000000"/>
          <w:sz w:val="28"/>
        </w:rPr>
        <w:t>
      Договор гарантии заключается на бумажном носителе/в электронной форме, при этом электронная форма договора гарантии подписывается электронной цифровой подписью в соответствии с действующим законодательством Республики Казахстан.</w:t>
      </w:r>
    </w:p>
    <w:bookmarkEnd w:id="2136"/>
    <w:bookmarkStart w:name="z2191" w:id="2137"/>
    <w:p>
      <w:pPr>
        <w:spacing w:after="0"/>
        <w:ind w:left="0"/>
        <w:jc w:val="both"/>
      </w:pPr>
      <w:r>
        <w:rPr>
          <w:rFonts w:ascii="Times New Roman"/>
          <w:b w:val="false"/>
          <w:i w:val="false"/>
          <w:color w:val="000000"/>
          <w:sz w:val="28"/>
        </w:rPr>
        <w:t>
      20) облигации с гарантией финансового агентства – облигации, в том числе "зеленые" облигации, выпущенные эмитентом и включенные в официальный список фондовой биржи и/или фондовой биржи МФЦА, по которым финансовое агентство осуществляет исполнение обязательств эмитента по оплате части суммы номинальной стоимости размещенных облигаций в соответствии с условиями договора гарантии по облигациям в пределах суммы гарантии;</w:t>
      </w:r>
    </w:p>
    <w:bookmarkEnd w:id="2137"/>
    <w:bookmarkStart w:name="z2192" w:id="2138"/>
    <w:p>
      <w:pPr>
        <w:spacing w:after="0"/>
        <w:ind w:left="0"/>
        <w:jc w:val="both"/>
      </w:pPr>
      <w:r>
        <w:rPr>
          <w:rFonts w:ascii="Times New Roman"/>
          <w:b w:val="false"/>
          <w:i w:val="false"/>
          <w:color w:val="000000"/>
          <w:sz w:val="28"/>
        </w:rPr>
        <w:t>
      21) обеспеченная облигация – облигация, по которой исполнение обязательств эмитента полностью или частично обеспечено залогом имущества эмитента, гарантией третьих лиц;</w:t>
      </w:r>
    </w:p>
    <w:bookmarkEnd w:id="2138"/>
    <w:bookmarkStart w:name="z2193" w:id="2139"/>
    <w:p>
      <w:pPr>
        <w:spacing w:after="0"/>
        <w:ind w:left="0"/>
        <w:jc w:val="both"/>
      </w:pPr>
      <w:r>
        <w:rPr>
          <w:rFonts w:ascii="Times New Roman"/>
          <w:b w:val="false"/>
          <w:i w:val="false"/>
          <w:color w:val="000000"/>
          <w:sz w:val="28"/>
        </w:rPr>
        <w:t>
      22) финансовое агентство – акционерное общество "Фонд развития предпринимательства "Даму";</w:t>
      </w:r>
    </w:p>
    <w:bookmarkEnd w:id="2139"/>
    <w:bookmarkStart w:name="z2194" w:id="2140"/>
    <w:p>
      <w:pPr>
        <w:spacing w:after="0"/>
        <w:ind w:left="0"/>
        <w:jc w:val="both"/>
      </w:pPr>
      <w:r>
        <w:rPr>
          <w:rFonts w:ascii="Times New Roman"/>
          <w:b w:val="false"/>
          <w:i w:val="false"/>
          <w:color w:val="000000"/>
          <w:sz w:val="28"/>
        </w:rPr>
        <w:t>
      23)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2140"/>
    <w:bookmarkStart w:name="z2195" w:id="2141"/>
    <w:p>
      <w:pPr>
        <w:spacing w:after="0"/>
        <w:ind w:left="0"/>
        <w:jc w:val="both"/>
      </w:pPr>
      <w:r>
        <w:rPr>
          <w:rFonts w:ascii="Times New Roman"/>
          <w:b w:val="false"/>
          <w:i w:val="false"/>
          <w:color w:val="000000"/>
          <w:sz w:val="28"/>
        </w:rPr>
        <w:t>
      24) финансовый консультант – организация, предоставляющая эмитенту в соответствии с заключенным договором консультационные услуги по вопросу включения ценных бумаг эмитента в официальный список фондовой биржи;</w:t>
      </w:r>
    </w:p>
    <w:bookmarkEnd w:id="2141"/>
    <w:bookmarkStart w:name="z2196" w:id="2142"/>
    <w:p>
      <w:pPr>
        <w:spacing w:after="0"/>
        <w:ind w:left="0"/>
        <w:jc w:val="both"/>
      </w:pPr>
      <w:r>
        <w:rPr>
          <w:rFonts w:ascii="Times New Roman"/>
          <w:b w:val="false"/>
          <w:i w:val="false"/>
          <w:color w:val="000000"/>
          <w:sz w:val="28"/>
        </w:rPr>
        <w:t>
      25) фондовая биржа – юридическое лицо, созданное в организационно-правовой форме акционерного общества, не менее двадцати пяти процентов от общего количества голосующих акций, которого принадлежат Национальному Банку Республики Казахстан, осуществляющее организационное и техническое обеспечение торгов путем их непосредственного проведения с использованием торговых систем данного организатора торгов;</w:t>
      </w:r>
    </w:p>
    <w:bookmarkEnd w:id="2142"/>
    <w:bookmarkStart w:name="z2197" w:id="2143"/>
    <w:p>
      <w:pPr>
        <w:spacing w:after="0"/>
        <w:ind w:left="0"/>
        <w:jc w:val="both"/>
      </w:pPr>
      <w:r>
        <w:rPr>
          <w:rFonts w:ascii="Times New Roman"/>
          <w:b w:val="false"/>
          <w:i w:val="false"/>
          <w:color w:val="000000"/>
          <w:sz w:val="28"/>
        </w:rPr>
        <w:t>
      26) листинг – включение ценных бумаг в категорию и (или) сектор официального списка ценных бумаг на фондовой бирже и/или фондовой бирже МФЦА для включения и нахождения, в которых внутренними документами фондовой биржи и/или фондовой биржи МФЦА установлены специальные (листинговые) требования к ценным бумагам и их эмитентам;</w:t>
      </w:r>
    </w:p>
    <w:bookmarkEnd w:id="2143"/>
    <w:bookmarkStart w:name="z2198" w:id="2144"/>
    <w:p>
      <w:pPr>
        <w:spacing w:after="0"/>
        <w:ind w:left="0"/>
        <w:jc w:val="both"/>
      </w:pPr>
      <w:r>
        <w:rPr>
          <w:rFonts w:ascii="Times New Roman"/>
          <w:b w:val="false"/>
          <w:i w:val="false"/>
          <w:color w:val="000000"/>
          <w:sz w:val="28"/>
        </w:rPr>
        <w:t>
      27) держатель облигации – лицо, зарегистрированное в системе реестров держателей ценных бумаг или системе учета номинального держания, обладающее правами по облигациям;</w:t>
      </w:r>
    </w:p>
    <w:bookmarkEnd w:id="2144"/>
    <w:bookmarkStart w:name="z2199" w:id="2145"/>
    <w:p>
      <w:pPr>
        <w:spacing w:after="0"/>
        <w:ind w:left="0"/>
        <w:jc w:val="both"/>
      </w:pPr>
      <w:r>
        <w:rPr>
          <w:rFonts w:ascii="Times New Roman"/>
          <w:b w:val="false"/>
          <w:i w:val="false"/>
          <w:color w:val="000000"/>
          <w:sz w:val="28"/>
        </w:rPr>
        <w:t>
      28) целевое использование средств от размещения облигаций – использование эмитентом средств от размещения облигаций на цели, соответствующие условиям настоящих Правил гарантирования по облигациям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 гарантирования по облигациям);</w:t>
      </w:r>
    </w:p>
    <w:bookmarkEnd w:id="2145"/>
    <w:bookmarkStart w:name="z2200" w:id="2146"/>
    <w:p>
      <w:pPr>
        <w:spacing w:after="0"/>
        <w:ind w:left="0"/>
        <w:jc w:val="both"/>
      </w:pPr>
      <w:r>
        <w:rPr>
          <w:rFonts w:ascii="Times New Roman"/>
          <w:b w:val="false"/>
          <w:i w:val="false"/>
          <w:color w:val="000000"/>
          <w:sz w:val="28"/>
        </w:rPr>
        <w:t>
      29) договор гарантирования по облигациям – трехстороннее письменное соглашение, заключаемое между финансовым агентством, представителем держателей облигаций и эмитентом, по условиям которого финансовое агентство гарантирует оплату части суммы номинальной стоимости размещенных облигаций, выпущенных субъектами частного предпринимательства в соответствии с законодательством Республики Казахстан и включенных в официальный список фондовой биржи, осуществляющей деятельность на территории Республики Казахстан, а также в соответствии с актами МФЦА и включенных в список фондовой биржи МФЦА, по форме, утверждаемой уполномоченным органом по предпринимательству.</w:t>
      </w:r>
    </w:p>
    <w:bookmarkEnd w:id="2146"/>
    <w:bookmarkStart w:name="z2201" w:id="2147"/>
    <w:p>
      <w:pPr>
        <w:spacing w:after="0"/>
        <w:ind w:left="0"/>
        <w:jc w:val="both"/>
      </w:pPr>
      <w:r>
        <w:rPr>
          <w:rFonts w:ascii="Times New Roman"/>
          <w:b w:val="false"/>
          <w:i w:val="false"/>
          <w:color w:val="000000"/>
          <w:sz w:val="28"/>
        </w:rPr>
        <w:t>
      Договор гарантирования по облигациям заключается на бумажном носителе/в электронной форме, при этом электронная форма договора гарантии подписывается электронной цифровой подписью в соответствии с действующим законодательством Республики Казахстан;</w:t>
      </w:r>
    </w:p>
    <w:bookmarkEnd w:id="2147"/>
    <w:bookmarkStart w:name="z2202" w:id="2148"/>
    <w:p>
      <w:pPr>
        <w:spacing w:after="0"/>
        <w:ind w:left="0"/>
        <w:jc w:val="both"/>
      </w:pPr>
      <w:r>
        <w:rPr>
          <w:rFonts w:ascii="Times New Roman"/>
          <w:b w:val="false"/>
          <w:i w:val="false"/>
          <w:color w:val="000000"/>
          <w:sz w:val="28"/>
        </w:rPr>
        <w:t>
      30) условия выпуска облигаций – документ, содержащий сведения об эмитенте, его финансовом состоянии, предполагаемых к продаже облигациях, объеме выпуска, количестве облигаций в выпуске, процедуре и порядке их выпуска, размещения, обращения, выплаты вознаграждения, погашения и другую информацию, которая влияет на решение инвестора о покупке облигации;</w:t>
      </w:r>
    </w:p>
    <w:bookmarkEnd w:id="2148"/>
    <w:bookmarkStart w:name="z2203" w:id="2149"/>
    <w:p>
      <w:pPr>
        <w:spacing w:after="0"/>
        <w:ind w:left="0"/>
        <w:jc w:val="both"/>
      </w:pPr>
      <w:r>
        <w:rPr>
          <w:rFonts w:ascii="Times New Roman"/>
          <w:b w:val="false"/>
          <w:i w:val="false"/>
          <w:color w:val="000000"/>
          <w:sz w:val="28"/>
        </w:rPr>
        <w:t>
      31) размещение облигаций – продажа облигаций на первичном рынке ценных бумаг;</w:t>
      </w:r>
    </w:p>
    <w:bookmarkEnd w:id="2149"/>
    <w:bookmarkStart w:name="z2204" w:id="2150"/>
    <w:p>
      <w:pPr>
        <w:spacing w:after="0"/>
        <w:ind w:left="0"/>
        <w:jc w:val="both"/>
      </w:pPr>
      <w:r>
        <w:rPr>
          <w:rFonts w:ascii="Times New Roman"/>
          <w:b w:val="false"/>
          <w:i w:val="false"/>
          <w:color w:val="000000"/>
          <w:sz w:val="28"/>
        </w:rPr>
        <w:t>
      32) погашение облигаций – действия эмитента по изъятию из обращения размещенных облигаций путем выплаты вознаграждения и номинальной стоимости (без цели последующей продажи) облигации в порядке, установленном условиями выпуска облигаций;</w:t>
      </w:r>
    </w:p>
    <w:bookmarkEnd w:id="2150"/>
    <w:bookmarkStart w:name="z2205" w:id="2151"/>
    <w:p>
      <w:pPr>
        <w:spacing w:after="0"/>
        <w:ind w:left="0"/>
        <w:jc w:val="both"/>
      </w:pPr>
      <w:r>
        <w:rPr>
          <w:rFonts w:ascii="Times New Roman"/>
          <w:b w:val="false"/>
          <w:i w:val="false"/>
          <w:color w:val="000000"/>
          <w:sz w:val="28"/>
        </w:rPr>
        <w:t>
      33) представитель держателей облигаций – организация, действующая в интересах держателей облигаций на основании договора, заключенного с эмитентом, в процессе обращения облигаций на вторичном рынке ценных бумаг, выплаты вознаграждения по облигациям и их погашения;</w:t>
      </w:r>
    </w:p>
    <w:bookmarkEnd w:id="2151"/>
    <w:bookmarkStart w:name="z2206" w:id="2152"/>
    <w:p>
      <w:pPr>
        <w:spacing w:after="0"/>
        <w:ind w:left="0"/>
        <w:jc w:val="both"/>
      </w:pPr>
      <w:r>
        <w:rPr>
          <w:rFonts w:ascii="Times New Roman"/>
          <w:b w:val="false"/>
          <w:i w:val="false"/>
          <w:color w:val="000000"/>
          <w:sz w:val="28"/>
        </w:rPr>
        <w:t>
      34) центральный депозитарий – специализированное некоммерческое акционерное общество, осуществляющее виды деятельности, предусмотренные Законом Республики Казахстан "О рынке ценных бумаг";</w:t>
      </w:r>
    </w:p>
    <w:bookmarkEnd w:id="2152"/>
    <w:bookmarkStart w:name="z2207" w:id="2153"/>
    <w:p>
      <w:pPr>
        <w:spacing w:after="0"/>
        <w:ind w:left="0"/>
        <w:jc w:val="both"/>
      </w:pPr>
      <w:r>
        <w:rPr>
          <w:rFonts w:ascii="Times New Roman"/>
          <w:b w:val="false"/>
          <w:i w:val="false"/>
          <w:color w:val="000000"/>
          <w:sz w:val="28"/>
        </w:rPr>
        <w:t>
      35)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 в сфере предпринимательства;</w:t>
      </w:r>
    </w:p>
    <w:bookmarkEnd w:id="2153"/>
    <w:bookmarkStart w:name="z2208" w:id="2154"/>
    <w:p>
      <w:pPr>
        <w:spacing w:after="0"/>
        <w:ind w:left="0"/>
        <w:jc w:val="both"/>
      </w:pPr>
      <w:r>
        <w:rPr>
          <w:rFonts w:ascii="Times New Roman"/>
          <w:b w:val="false"/>
          <w:i w:val="false"/>
          <w:color w:val="000000"/>
          <w:sz w:val="28"/>
        </w:rPr>
        <w:t>
      36) ставка вознаграждения – выраженный в процентах размер вознаграждения, который установлен условиями выпуска облигаций, подлежащий выплате на периодической основе держателю облигации за пользование деньгами, полученными эмитентом вследствие размещения облигации;</w:t>
      </w:r>
    </w:p>
    <w:bookmarkEnd w:id="2154"/>
    <w:bookmarkStart w:name="z2209" w:id="2155"/>
    <w:p>
      <w:pPr>
        <w:spacing w:after="0"/>
        <w:ind w:left="0"/>
        <w:jc w:val="both"/>
      </w:pPr>
      <w:r>
        <w:rPr>
          <w:rFonts w:ascii="Times New Roman"/>
          <w:b w:val="false"/>
          <w:i w:val="false"/>
          <w:color w:val="000000"/>
          <w:sz w:val="28"/>
        </w:rPr>
        <w:t>
      37) провайдер внешней оценки – организация, осуществляющая независимую оценку по намечаемому к реализации или реализуемому "зеленому" проекту, финансируемому через выпуск "зеленой" облигации, с подготовкой соответствующего заключения;</w:t>
      </w:r>
    </w:p>
    <w:bookmarkEnd w:id="2155"/>
    <w:bookmarkStart w:name="z2210" w:id="2156"/>
    <w:p>
      <w:pPr>
        <w:spacing w:after="0"/>
        <w:ind w:left="0"/>
        <w:jc w:val="both"/>
      </w:pPr>
      <w:r>
        <w:rPr>
          <w:rFonts w:ascii="Times New Roman"/>
          <w:b w:val="false"/>
          <w:i w:val="false"/>
          <w:color w:val="000000"/>
          <w:sz w:val="28"/>
        </w:rPr>
        <w:t>
      38) уполномоченный орган – уполномоченный орган по предпринимательству;</w:t>
      </w:r>
    </w:p>
    <w:bookmarkEnd w:id="2156"/>
    <w:bookmarkStart w:name="z2211" w:id="2157"/>
    <w:p>
      <w:pPr>
        <w:spacing w:after="0"/>
        <w:ind w:left="0"/>
        <w:jc w:val="both"/>
      </w:pPr>
      <w:r>
        <w:rPr>
          <w:rFonts w:ascii="Times New Roman"/>
          <w:b w:val="false"/>
          <w:i w:val="false"/>
          <w:color w:val="000000"/>
          <w:sz w:val="28"/>
        </w:rPr>
        <w:t xml:space="preserve">
      39) аффилированные/связанные лица – физические и юридические лица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64 Закона Республики Казахстан "Об акционерных обществах",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12-1 Закона Республики Казахстан "О товариществах с ограниченной и дополнительной ответственностью";</w:t>
      </w:r>
    </w:p>
    <w:bookmarkEnd w:id="2157"/>
    <w:bookmarkStart w:name="z2212" w:id="2158"/>
    <w:p>
      <w:pPr>
        <w:spacing w:after="0"/>
        <w:ind w:left="0"/>
        <w:jc w:val="both"/>
      </w:pPr>
      <w:r>
        <w:rPr>
          <w:rFonts w:ascii="Times New Roman"/>
          <w:b w:val="false"/>
          <w:i w:val="false"/>
          <w:color w:val="000000"/>
          <w:sz w:val="28"/>
        </w:rPr>
        <w:t>
      40) эмитент – предприниматель, осуществляющий выпуск облигаций;</w:t>
      </w:r>
    </w:p>
    <w:bookmarkEnd w:id="2158"/>
    <w:bookmarkStart w:name="z2213" w:id="2159"/>
    <w:p>
      <w:pPr>
        <w:spacing w:after="0"/>
        <w:ind w:left="0"/>
        <w:jc w:val="both"/>
      </w:pPr>
      <w:r>
        <w:rPr>
          <w:rFonts w:ascii="Times New Roman"/>
          <w:b w:val="false"/>
          <w:i w:val="false"/>
          <w:color w:val="000000"/>
          <w:sz w:val="28"/>
        </w:rPr>
        <w:t>
      41) электронная заявка – заявление на получение государственной поддержки, в котором информация представлена в электронно-цифровой форме и удостоверена посредством электронной цифровой подписи;</w:t>
      </w:r>
    </w:p>
    <w:bookmarkEnd w:id="2159"/>
    <w:bookmarkStart w:name="z2214" w:id="2160"/>
    <w:p>
      <w:pPr>
        <w:spacing w:after="0"/>
        <w:ind w:left="0"/>
        <w:jc w:val="both"/>
      </w:pPr>
      <w:r>
        <w:rPr>
          <w:rFonts w:ascii="Times New Roman"/>
          <w:b w:val="false"/>
          <w:i w:val="false"/>
          <w:color w:val="000000"/>
          <w:sz w:val="28"/>
        </w:rPr>
        <w:t>
      42)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удостоверенные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предпринимателей, на основании письменного согласия получателя услуги, данного в момент его личного присутствия.</w:t>
      </w:r>
    </w:p>
    <w:bookmarkEnd w:id="2160"/>
    <w:bookmarkStart w:name="z2215" w:id="2161"/>
    <w:p>
      <w:pPr>
        <w:spacing w:after="0"/>
        <w:ind w:left="0"/>
        <w:jc w:val="both"/>
      </w:pPr>
      <w:r>
        <w:rPr>
          <w:rFonts w:ascii="Times New Roman"/>
          <w:b w:val="false"/>
          <w:i w:val="false"/>
          <w:color w:val="000000"/>
          <w:sz w:val="28"/>
        </w:rPr>
        <w:t>
      3. Предоставление гарантирования по облигациям эмитентов, в том числе по "зеленым" облигациям, выпущенным в соответствии с актами МФЦА и включенными в официальный список фондовой биржи МФЦА, а также осуществляющих деятельность на территории Республики Казахстан, является инструментом финансовой поддержки предпринимателей и используется для расширения и обеспечения доступа субъектов предпринимательства к финансовым ресурсам.</w:t>
      </w:r>
    </w:p>
    <w:bookmarkEnd w:id="2161"/>
    <w:bookmarkStart w:name="z2216" w:id="2162"/>
    <w:p>
      <w:pPr>
        <w:spacing w:after="0"/>
        <w:ind w:left="0"/>
        <w:jc w:val="both"/>
      </w:pPr>
      <w:r>
        <w:rPr>
          <w:rFonts w:ascii="Times New Roman"/>
          <w:b w:val="false"/>
          <w:i w:val="false"/>
          <w:color w:val="000000"/>
          <w:sz w:val="28"/>
        </w:rPr>
        <w:t>
      4. Стоимость гарантии финансового агентства оплачивается уполномоченным органом за счет средств республиканского бюджета и составляет 20 % от суммы гарантии. Полученные средства от стоимости выпущенных гарантий учитываются как отложенный доход и ежемесячно амортизируется в течение срока жизни выпущенной гарантии. При прекращении действия договора гарантии сумма используется для последующего гарантирования проектов.</w:t>
      </w:r>
    </w:p>
    <w:bookmarkEnd w:id="2162"/>
    <w:bookmarkStart w:name="z2217" w:id="2163"/>
    <w:p>
      <w:pPr>
        <w:spacing w:after="0"/>
        <w:ind w:left="0"/>
        <w:jc w:val="both"/>
      </w:pPr>
      <w:r>
        <w:rPr>
          <w:rFonts w:ascii="Times New Roman"/>
          <w:b w:val="false"/>
          <w:i w:val="false"/>
          <w:color w:val="000000"/>
          <w:sz w:val="28"/>
        </w:rPr>
        <w:t>
      Объем гарантирования за счет высвободившихся средств равен произведению объема высвободившихся средств, сформированного за счет прекращения действия договоров гарантии на мультипликатор, равный 5 (100 %/20 %).</w:t>
      </w:r>
    </w:p>
    <w:bookmarkEnd w:id="2163"/>
    <w:bookmarkStart w:name="z2218" w:id="2164"/>
    <w:p>
      <w:pPr>
        <w:spacing w:after="0"/>
        <w:ind w:left="0"/>
        <w:jc w:val="both"/>
      </w:pPr>
      <w:r>
        <w:rPr>
          <w:rFonts w:ascii="Times New Roman"/>
          <w:b w:val="false"/>
          <w:i w:val="false"/>
          <w:color w:val="000000"/>
          <w:sz w:val="28"/>
        </w:rPr>
        <w:t>
      Финансовое агентство размещает полученные средства в различные финансовые инструменты.</w:t>
      </w:r>
    </w:p>
    <w:bookmarkEnd w:id="2164"/>
    <w:bookmarkStart w:name="z2219" w:id="2165"/>
    <w:p>
      <w:pPr>
        <w:spacing w:after="0"/>
        <w:ind w:left="0"/>
        <w:jc w:val="both"/>
      </w:pPr>
      <w:r>
        <w:rPr>
          <w:rFonts w:ascii="Times New Roman"/>
          <w:b w:val="false"/>
          <w:i w:val="false"/>
          <w:color w:val="000000"/>
          <w:sz w:val="28"/>
        </w:rPr>
        <w:t>
      5. Средства, предусмотренные для гарантирования по облигациям, перечисляются за счет средств республиканского бюджета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w:t>
      </w:r>
    </w:p>
    <w:bookmarkEnd w:id="2165"/>
    <w:bookmarkStart w:name="z2220" w:id="2166"/>
    <w:p>
      <w:pPr>
        <w:spacing w:after="0"/>
        <w:ind w:left="0"/>
        <w:jc w:val="both"/>
      </w:pPr>
      <w:r>
        <w:rPr>
          <w:rFonts w:ascii="Times New Roman"/>
          <w:b w:val="false"/>
          <w:i w:val="false"/>
          <w:color w:val="000000"/>
          <w:sz w:val="28"/>
        </w:rPr>
        <w:t xml:space="preserve">
      Средства, предусмотренные для гарантирования по облигациям за счет средств местного бюджета, перечисляются региональным координатором в финансовое агентство на основе заключаемого договора гарантирования по облигациям, выпущенным субъектами частного предпринимательства в соответствии с типовой формой договора о субсидировании и (или) гарантировании, утвержденной уполномоченным органом по предпринимательству. </w:t>
      </w:r>
    </w:p>
    <w:bookmarkEnd w:id="2166"/>
    <w:bookmarkStart w:name="z2221" w:id="2167"/>
    <w:p>
      <w:pPr>
        <w:spacing w:after="0"/>
        <w:ind w:left="0"/>
        <w:jc w:val="both"/>
      </w:pPr>
      <w:r>
        <w:rPr>
          <w:rFonts w:ascii="Times New Roman"/>
          <w:b w:val="false"/>
          <w:i w:val="false"/>
          <w:color w:val="000000"/>
          <w:sz w:val="28"/>
        </w:rPr>
        <w:t xml:space="preserve">
      Перечисление средств финансовому агентству в рамках реализации настоящих Правил гарантирования по облигациям осуществляется региональным координатором/уполномоченным органом по предпринимательству в соответствии с договором на перечисление средств на специальный счет финансового агентства. </w:t>
      </w:r>
    </w:p>
    <w:bookmarkEnd w:id="2167"/>
    <w:bookmarkStart w:name="z2222" w:id="2168"/>
    <w:p>
      <w:pPr>
        <w:spacing w:after="0"/>
        <w:ind w:left="0"/>
        <w:jc w:val="both"/>
      </w:pPr>
      <w:r>
        <w:rPr>
          <w:rFonts w:ascii="Times New Roman"/>
          <w:b w:val="false"/>
          <w:i w:val="false"/>
          <w:color w:val="000000"/>
          <w:sz w:val="28"/>
        </w:rPr>
        <w:t>
      В случае образования недостатка бюджетных средств для частичного гарантирования по облигациям, финансовое агентство приостанавливает частичное гарантирование до получения дополнительных средств от местного исполнительного органа области (столицы, городов республиканского значения)/уполномоченного органа по предпринимательству.</w:t>
      </w:r>
    </w:p>
    <w:bookmarkEnd w:id="2168"/>
    <w:bookmarkStart w:name="z2223" w:id="2169"/>
    <w:p>
      <w:pPr>
        <w:spacing w:after="0"/>
        <w:ind w:left="0"/>
        <w:jc w:val="both"/>
      </w:pPr>
      <w:r>
        <w:rPr>
          <w:rFonts w:ascii="Times New Roman"/>
          <w:b w:val="false"/>
          <w:i w:val="false"/>
          <w:color w:val="000000"/>
          <w:sz w:val="28"/>
        </w:rPr>
        <w:t>
      6. Финансирование меры поддержки в форме гарантирования по облигациям осуществляется за счет средств республиканского и/или местного бюджетов.</w:t>
      </w:r>
    </w:p>
    <w:bookmarkEnd w:id="2169"/>
    <w:bookmarkStart w:name="z2224" w:id="2170"/>
    <w:p>
      <w:pPr>
        <w:spacing w:after="0"/>
        <w:ind w:left="0"/>
        <w:jc w:val="both"/>
      </w:pPr>
      <w:r>
        <w:rPr>
          <w:rFonts w:ascii="Times New Roman"/>
          <w:b w:val="false"/>
          <w:i w:val="false"/>
          <w:color w:val="000000"/>
          <w:sz w:val="28"/>
        </w:rPr>
        <w:t>
      Средства из республиканского и/или местного бюджета, выделенные на гарантирование и не использованные в течение периода действия договора гарантирования по облигациям, выпущенным субъектами частного предпринимательства, допускается использовать на субсидирование и/или гарантирование проектов субъектов предпринимательства.</w:t>
      </w:r>
    </w:p>
    <w:bookmarkEnd w:id="2170"/>
    <w:bookmarkStart w:name="z2225" w:id="2171"/>
    <w:p>
      <w:pPr>
        <w:spacing w:after="0"/>
        <w:ind w:left="0"/>
        <w:jc w:val="both"/>
      </w:pPr>
      <w:r>
        <w:rPr>
          <w:rFonts w:ascii="Times New Roman"/>
          <w:b w:val="false"/>
          <w:i w:val="false"/>
          <w:color w:val="000000"/>
          <w:sz w:val="28"/>
        </w:rPr>
        <w:t>
      7. Распределение бюджета для гарантирования по облигациям в рамках новых проектов, утвержденных в соответствующем финансовом году, осуществляется:</w:t>
      </w:r>
    </w:p>
    <w:bookmarkEnd w:id="2171"/>
    <w:bookmarkStart w:name="z2226" w:id="2172"/>
    <w:p>
      <w:pPr>
        <w:spacing w:after="0"/>
        <w:ind w:left="0"/>
        <w:jc w:val="both"/>
      </w:pPr>
      <w:r>
        <w:rPr>
          <w:rFonts w:ascii="Times New Roman"/>
          <w:b w:val="false"/>
          <w:i w:val="false"/>
          <w:color w:val="000000"/>
          <w:sz w:val="28"/>
        </w:rPr>
        <w:t>
      на обрабатывающую промышленность до 50 % бюджетных средств;</w:t>
      </w:r>
    </w:p>
    <w:bookmarkEnd w:id="2172"/>
    <w:bookmarkStart w:name="z2227" w:id="2173"/>
    <w:p>
      <w:pPr>
        <w:spacing w:after="0"/>
        <w:ind w:left="0"/>
        <w:jc w:val="both"/>
      </w:pPr>
      <w:r>
        <w:rPr>
          <w:rFonts w:ascii="Times New Roman"/>
          <w:b w:val="false"/>
          <w:i w:val="false"/>
          <w:color w:val="000000"/>
          <w:sz w:val="28"/>
        </w:rPr>
        <w:t>
      на деятельность по предоставлению услуг, в том числе в сфере торговой деятельности до 30 % бюджетных средств;</w:t>
      </w:r>
    </w:p>
    <w:bookmarkEnd w:id="2173"/>
    <w:bookmarkStart w:name="z2228" w:id="2174"/>
    <w:p>
      <w:pPr>
        <w:spacing w:after="0"/>
        <w:ind w:left="0"/>
        <w:jc w:val="both"/>
      </w:pPr>
      <w:r>
        <w:rPr>
          <w:rFonts w:ascii="Times New Roman"/>
          <w:b w:val="false"/>
          <w:i w:val="false"/>
          <w:color w:val="000000"/>
          <w:sz w:val="28"/>
        </w:rPr>
        <w:t>
      на деятельность субъектов микро- и малого предпринимательства до 20 % бюджетных средств.</w:t>
      </w:r>
    </w:p>
    <w:bookmarkEnd w:id="2174"/>
    <w:bookmarkStart w:name="z2229" w:id="2175"/>
    <w:p>
      <w:pPr>
        <w:spacing w:after="0"/>
        <w:ind w:left="0"/>
        <w:jc w:val="both"/>
      </w:pPr>
      <w:r>
        <w:rPr>
          <w:rFonts w:ascii="Times New Roman"/>
          <w:b w:val="false"/>
          <w:i w:val="false"/>
          <w:color w:val="000000"/>
          <w:sz w:val="28"/>
        </w:rPr>
        <w:t>
      При этом средства, распределенные и не использованные на 1 сентября финансового года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перераспределяются финансовым агентством между собой в зависимости от потребности в гарантировании.</w:t>
      </w:r>
    </w:p>
    <w:bookmarkEnd w:id="2175"/>
    <w:bookmarkStart w:name="z2230" w:id="2176"/>
    <w:p>
      <w:pPr>
        <w:spacing w:after="0"/>
        <w:ind w:left="0"/>
        <w:jc w:val="left"/>
      </w:pPr>
      <w:r>
        <w:rPr>
          <w:rFonts w:ascii="Times New Roman"/>
          <w:b/>
          <w:i w:val="false"/>
          <w:color w:val="000000"/>
        </w:rPr>
        <w:t xml:space="preserve"> Глава 2. Порядок гарантирования по облигациям, выпущенным субъектами предпринимательства</w:t>
      </w:r>
    </w:p>
    <w:bookmarkEnd w:id="2176"/>
    <w:bookmarkStart w:name="z2231" w:id="2177"/>
    <w:p>
      <w:pPr>
        <w:spacing w:after="0"/>
        <w:ind w:left="0"/>
        <w:jc w:val="left"/>
      </w:pPr>
      <w:r>
        <w:rPr>
          <w:rFonts w:ascii="Times New Roman"/>
          <w:b/>
          <w:i w:val="false"/>
          <w:color w:val="000000"/>
        </w:rPr>
        <w:t xml:space="preserve"> Параграф 1. Условия и требования к эмитентам</w:t>
      </w:r>
    </w:p>
    <w:bookmarkEnd w:id="2177"/>
    <w:bookmarkStart w:name="z2232" w:id="2178"/>
    <w:p>
      <w:pPr>
        <w:spacing w:after="0"/>
        <w:ind w:left="0"/>
        <w:jc w:val="both"/>
      </w:pPr>
      <w:r>
        <w:rPr>
          <w:rFonts w:ascii="Times New Roman"/>
          <w:b w:val="false"/>
          <w:i w:val="false"/>
          <w:color w:val="000000"/>
          <w:sz w:val="28"/>
        </w:rPr>
        <w:t>
      8. Участниками в рамках настоящих Правил гарантирования по облигациям являются:</w:t>
      </w:r>
    </w:p>
    <w:bookmarkEnd w:id="2178"/>
    <w:bookmarkStart w:name="z2233" w:id="2179"/>
    <w:p>
      <w:pPr>
        <w:spacing w:after="0"/>
        <w:ind w:left="0"/>
        <w:jc w:val="both"/>
      </w:pPr>
      <w:r>
        <w:rPr>
          <w:rFonts w:ascii="Times New Roman"/>
          <w:b w:val="false"/>
          <w:i w:val="false"/>
          <w:color w:val="000000"/>
          <w:sz w:val="28"/>
        </w:rPr>
        <w:t xml:space="preserve">
      эмитенты, осуществляющие выпуск и размещение облигаций для реализации проектов в приоритетных видах экономической деятельности, по перечню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гарантирования по облигациям;</w:t>
      </w:r>
    </w:p>
    <w:bookmarkEnd w:id="2179"/>
    <w:bookmarkStart w:name="z2234" w:id="2180"/>
    <w:p>
      <w:pPr>
        <w:spacing w:after="0"/>
        <w:ind w:left="0"/>
        <w:jc w:val="both"/>
      </w:pPr>
      <w:r>
        <w:rPr>
          <w:rFonts w:ascii="Times New Roman"/>
          <w:b w:val="false"/>
          <w:i w:val="false"/>
          <w:color w:val="000000"/>
          <w:sz w:val="28"/>
        </w:rPr>
        <w:t>
      эмитенты, осуществляющие выпуск и размещение "зеленых" облигаций в соответствии с законодательством Республики Казахстан и (или) актами МФЦА для финансирования реализации "зеленых" проектов.</w:t>
      </w:r>
    </w:p>
    <w:bookmarkEnd w:id="2180"/>
    <w:bookmarkStart w:name="z2235" w:id="2181"/>
    <w:p>
      <w:pPr>
        <w:spacing w:after="0"/>
        <w:ind w:left="0"/>
        <w:jc w:val="both"/>
      </w:pPr>
      <w:r>
        <w:rPr>
          <w:rFonts w:ascii="Times New Roman"/>
          <w:b w:val="false"/>
          <w:i w:val="false"/>
          <w:color w:val="000000"/>
          <w:sz w:val="28"/>
        </w:rPr>
        <w:t>
      9. Участниками в рамках настоящих Правил гарантирования по облигациям не являются:</w:t>
      </w:r>
    </w:p>
    <w:bookmarkEnd w:id="2181"/>
    <w:bookmarkStart w:name="z2236" w:id="2182"/>
    <w:p>
      <w:pPr>
        <w:spacing w:after="0"/>
        <w:ind w:left="0"/>
        <w:jc w:val="both"/>
      </w:pPr>
      <w:r>
        <w:rPr>
          <w:rFonts w:ascii="Times New Roman"/>
          <w:b w:val="false"/>
          <w:i w:val="false"/>
          <w:color w:val="000000"/>
          <w:sz w:val="28"/>
        </w:rPr>
        <w:t>
      1) эмитенты, осуществляющие выпуск подакцизных товаров/продукции, за исключением проектов, предусматривающих выпуск моторных транспортных средств и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2182"/>
    <w:bookmarkStart w:name="z2237" w:id="2183"/>
    <w:p>
      <w:pPr>
        <w:spacing w:after="0"/>
        <w:ind w:left="0"/>
        <w:jc w:val="both"/>
      </w:pPr>
      <w:r>
        <w:rPr>
          <w:rFonts w:ascii="Times New Roman"/>
          <w:b w:val="false"/>
          <w:i w:val="false"/>
          <w:color w:val="000000"/>
          <w:sz w:val="28"/>
        </w:rPr>
        <w:t>
      2) эмитенты, планирующие реализовать проект в горнодобывающей промышленности и разработке карьеров, которые включены в перечень крупных налогоплательщиков, за исключением проектов на разработку гравийных и песчаных карьеров;</w:t>
      </w:r>
    </w:p>
    <w:bookmarkEnd w:id="2183"/>
    <w:bookmarkStart w:name="z2238" w:id="2184"/>
    <w:p>
      <w:pPr>
        <w:spacing w:after="0"/>
        <w:ind w:left="0"/>
        <w:jc w:val="both"/>
      </w:pPr>
      <w:r>
        <w:rPr>
          <w:rFonts w:ascii="Times New Roman"/>
          <w:b w:val="false"/>
          <w:i w:val="false"/>
          <w:color w:val="000000"/>
          <w:sz w:val="28"/>
        </w:rPr>
        <w:t>
      3) эмитенты/субъекты индустриально-инновационной деятельности, учредителями (в том числе участниками, акционерами) которых являются государственные предприятия/учреждения, национальные управляющие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на момент рассмотрения заявки уполномоченным органом финансового агентства, аффилированные с ними лица;</w:t>
      </w:r>
    </w:p>
    <w:bookmarkEnd w:id="2184"/>
    <w:bookmarkStart w:name="z2239" w:id="2185"/>
    <w:p>
      <w:pPr>
        <w:spacing w:after="0"/>
        <w:ind w:left="0"/>
        <w:jc w:val="both"/>
      </w:pPr>
      <w:r>
        <w:rPr>
          <w:rFonts w:ascii="Times New Roman"/>
          <w:b w:val="false"/>
          <w:i w:val="false"/>
          <w:color w:val="000000"/>
          <w:sz w:val="28"/>
        </w:rPr>
        <w:t xml:space="preserve">
      4) предприниматели, форма собственности которых оформлена как частное учреждение согласно </w:t>
      </w:r>
      <w:r>
        <w:rPr>
          <w:rFonts w:ascii="Times New Roman"/>
          <w:b w:val="false"/>
          <w:i w:val="false"/>
          <w:color w:val="000000"/>
          <w:sz w:val="28"/>
        </w:rPr>
        <w:t>статье 10</w:t>
      </w:r>
      <w:r>
        <w:rPr>
          <w:rFonts w:ascii="Times New Roman"/>
          <w:b w:val="false"/>
          <w:i w:val="false"/>
          <w:color w:val="000000"/>
          <w:sz w:val="28"/>
        </w:rPr>
        <w:t xml:space="preserve"> Закона Республики Казахстан "О некоммерческих организациях"; </w:t>
      </w:r>
    </w:p>
    <w:bookmarkEnd w:id="2185"/>
    <w:bookmarkStart w:name="z2240" w:id="2186"/>
    <w:p>
      <w:pPr>
        <w:spacing w:after="0"/>
        <w:ind w:left="0"/>
        <w:jc w:val="both"/>
      </w:pPr>
      <w:r>
        <w:rPr>
          <w:rFonts w:ascii="Times New Roman"/>
          <w:b w:val="false"/>
          <w:i w:val="false"/>
          <w:color w:val="000000"/>
          <w:sz w:val="28"/>
        </w:rPr>
        <w:t>
      5) предприниматели,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средств от размещения облигаций,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w:t>
      </w:r>
    </w:p>
    <w:bookmarkEnd w:id="2186"/>
    <w:bookmarkStart w:name="z2241" w:id="2187"/>
    <w:p>
      <w:pPr>
        <w:spacing w:after="0"/>
        <w:ind w:left="0"/>
        <w:jc w:val="both"/>
      </w:pPr>
      <w:r>
        <w:rPr>
          <w:rFonts w:ascii="Times New Roman"/>
          <w:b w:val="false"/>
          <w:i w:val="false"/>
          <w:color w:val="000000"/>
          <w:sz w:val="28"/>
        </w:rPr>
        <w:t>
      6) предприниматели, прекратившие или приостановившие деятельность как субъект частного предпринимательства на момент подачи заявки на гарантирование.</w:t>
      </w:r>
    </w:p>
    <w:bookmarkEnd w:id="2187"/>
    <w:bookmarkStart w:name="z2242" w:id="2188"/>
    <w:p>
      <w:pPr>
        <w:spacing w:after="0"/>
        <w:ind w:left="0"/>
        <w:jc w:val="both"/>
      </w:pPr>
      <w:r>
        <w:rPr>
          <w:rFonts w:ascii="Times New Roman"/>
          <w:b w:val="false"/>
          <w:i w:val="false"/>
          <w:color w:val="000000"/>
          <w:sz w:val="28"/>
        </w:rPr>
        <w:t xml:space="preserve">
       10. По средствам, полученным от размещения облигаций в рамках настоящих Правил гарантирования по облигациям, расчет эмитента с поставщиками, подрядчиками, иными контрагентами осуществляется в безналичной форме платежей. </w:t>
      </w:r>
    </w:p>
    <w:bookmarkEnd w:id="2188"/>
    <w:bookmarkStart w:name="z2243" w:id="2189"/>
    <w:p>
      <w:pPr>
        <w:spacing w:after="0"/>
        <w:ind w:left="0"/>
        <w:jc w:val="left"/>
      </w:pPr>
      <w:r>
        <w:rPr>
          <w:rFonts w:ascii="Times New Roman"/>
          <w:b/>
          <w:i w:val="false"/>
          <w:color w:val="000000"/>
        </w:rPr>
        <w:t xml:space="preserve"> Параграф 2. Условия гарантирования</w:t>
      </w:r>
    </w:p>
    <w:bookmarkEnd w:id="2189"/>
    <w:bookmarkStart w:name="z2244" w:id="2190"/>
    <w:p>
      <w:pPr>
        <w:spacing w:after="0"/>
        <w:ind w:left="0"/>
        <w:jc w:val="both"/>
      </w:pPr>
      <w:r>
        <w:rPr>
          <w:rFonts w:ascii="Times New Roman"/>
          <w:b w:val="false"/>
          <w:i w:val="false"/>
          <w:color w:val="000000"/>
          <w:sz w:val="28"/>
        </w:rPr>
        <w:t>
      11. Гарантия распространяется на облигации, выпущенные в соответствии с законодательством Республики Казахстан о рынке ценных бумаг и включенные в официальный список фондовой биржи.</w:t>
      </w:r>
    </w:p>
    <w:bookmarkEnd w:id="2190"/>
    <w:bookmarkStart w:name="z2245" w:id="2191"/>
    <w:p>
      <w:pPr>
        <w:spacing w:after="0"/>
        <w:ind w:left="0"/>
        <w:jc w:val="both"/>
      </w:pPr>
      <w:r>
        <w:rPr>
          <w:rFonts w:ascii="Times New Roman"/>
          <w:b w:val="false"/>
          <w:i w:val="false"/>
          <w:color w:val="000000"/>
          <w:sz w:val="28"/>
        </w:rPr>
        <w:t xml:space="preserve">
      Исполнение обязательств по гарантии наступает в случае возникновения дефолта по размещенным (за вычетом выкупленных) облигациям эмитента путем возмещения держателям облигаций обязательств эмитента, связанных с оплатой части номинальной стоимости облигаций. </w:t>
      </w:r>
    </w:p>
    <w:bookmarkEnd w:id="2191"/>
    <w:bookmarkStart w:name="z2246" w:id="2192"/>
    <w:p>
      <w:pPr>
        <w:spacing w:after="0"/>
        <w:ind w:left="0"/>
        <w:jc w:val="both"/>
      </w:pPr>
      <w:r>
        <w:rPr>
          <w:rFonts w:ascii="Times New Roman"/>
          <w:b w:val="false"/>
          <w:i w:val="false"/>
          <w:color w:val="000000"/>
          <w:sz w:val="28"/>
        </w:rPr>
        <w:t>
      12. Гарантия распространяется на облигации, в том числе "зеленые" облигации, выпущенные субъектами предпринимательства, для финансирования реализации инвестиционных проектов, а также проектов, направленных на модернизацию и расширение производства.</w:t>
      </w:r>
    </w:p>
    <w:bookmarkEnd w:id="2192"/>
    <w:bookmarkStart w:name="z2247" w:id="2193"/>
    <w:p>
      <w:pPr>
        <w:spacing w:after="0"/>
        <w:ind w:left="0"/>
        <w:jc w:val="both"/>
      </w:pPr>
      <w:r>
        <w:rPr>
          <w:rFonts w:ascii="Times New Roman"/>
          <w:b w:val="false"/>
          <w:i w:val="false"/>
          <w:color w:val="000000"/>
          <w:sz w:val="28"/>
        </w:rPr>
        <w:t>
      13. Суммарная номинальная стоимость выпуска облигаций эмитента, в том числе "зеленых" облигаций, по которым предоставляется гарантия, не превышает 5 (пять) миллиардов тенге на одного эмитента. Размер гарантии не превышает 50 % от объема выпуска облигаций, но не более 2,5 (два с половиной) миллиарда тенге на одного эмитента, при этом эмитент предоставляет обеспечение по облигациям (залоговой) стоимостью, в размере не менее 50 % от объема выпуска облигаций.</w:t>
      </w:r>
    </w:p>
    <w:bookmarkEnd w:id="2193"/>
    <w:bookmarkStart w:name="z2248" w:id="2194"/>
    <w:p>
      <w:pPr>
        <w:spacing w:after="0"/>
        <w:ind w:left="0"/>
        <w:jc w:val="both"/>
      </w:pPr>
      <w:r>
        <w:rPr>
          <w:rFonts w:ascii="Times New Roman"/>
          <w:b w:val="false"/>
          <w:i w:val="false"/>
          <w:color w:val="000000"/>
          <w:sz w:val="28"/>
        </w:rPr>
        <w:t>
      14. Гарантия распространяется на облигации, включая "зеленые" облигации, выпущенные в соответствии с законодательством Республики Казахстан и включенные в официальный список фондовой биржи, а также выпущенные в соответствии с актами МФЦА и включенные в официальный список фондовой биржи МФЦА, для финансирования реализации новых эффективных инвестиционных проектов, а также проектов, направленных на модернизацию и расширение производства, и для рефинансирования текущих обязательств по проектам, в рамках настоящих Правил гарантирования по облигациям, за исключением облигаций, по которым в условиях выпуска облигаций указано, что целевым назначением использования денег, полученных от размещения облигаций, являются:</w:t>
      </w:r>
    </w:p>
    <w:bookmarkEnd w:id="2194"/>
    <w:bookmarkStart w:name="z2249" w:id="2195"/>
    <w:p>
      <w:pPr>
        <w:spacing w:after="0"/>
        <w:ind w:left="0"/>
        <w:jc w:val="both"/>
      </w:pPr>
      <w:r>
        <w:rPr>
          <w:rFonts w:ascii="Times New Roman"/>
          <w:b w:val="false"/>
          <w:i w:val="false"/>
          <w:color w:val="000000"/>
          <w:sz w:val="28"/>
        </w:rPr>
        <w:t>
      1) выкуп долей, акций организаций, а также предприятий как имущественных комплексов;</w:t>
      </w:r>
    </w:p>
    <w:bookmarkEnd w:id="2195"/>
    <w:bookmarkStart w:name="z2250" w:id="2196"/>
    <w:p>
      <w:pPr>
        <w:spacing w:after="0"/>
        <w:ind w:left="0"/>
        <w:jc w:val="both"/>
      </w:pPr>
      <w:r>
        <w:rPr>
          <w:rFonts w:ascii="Times New Roman"/>
          <w:b w:val="false"/>
          <w:i w:val="false"/>
          <w:color w:val="000000"/>
          <w:sz w:val="28"/>
        </w:rPr>
        <w:t>
      2) пополнение оборотных средств, за исключением случаев, когда пополнение оборотных средств осуществляется в рамках выпуска облигаций на приобретение и/или модернизацию основных средств и/или расширение производства, но не более 30 % от суммарной номинальной стоимости выпуска облигаций;</w:t>
      </w:r>
    </w:p>
    <w:bookmarkEnd w:id="2196"/>
    <w:bookmarkStart w:name="z2251" w:id="2197"/>
    <w:p>
      <w:pPr>
        <w:spacing w:after="0"/>
        <w:ind w:left="0"/>
        <w:jc w:val="both"/>
      </w:pPr>
      <w:r>
        <w:rPr>
          <w:rFonts w:ascii="Times New Roman"/>
          <w:b w:val="false"/>
          <w:i w:val="false"/>
          <w:color w:val="000000"/>
          <w:sz w:val="28"/>
        </w:rPr>
        <w:t>
      3) направленные на приобретение у аффилированных/связанных лиц основных средств, товаров в виде объектов недвижимости, активов, работ и услуг, за исключением:</w:t>
      </w:r>
    </w:p>
    <w:bookmarkEnd w:id="2197"/>
    <w:bookmarkStart w:name="z2252" w:id="2198"/>
    <w:p>
      <w:pPr>
        <w:spacing w:after="0"/>
        <w:ind w:left="0"/>
        <w:jc w:val="both"/>
      </w:pPr>
      <w:r>
        <w:rPr>
          <w:rFonts w:ascii="Times New Roman"/>
          <w:b w:val="false"/>
          <w:i w:val="false"/>
          <w:color w:val="000000"/>
          <w:sz w:val="28"/>
        </w:rPr>
        <w:t>
      строительства (в том числе расширение, модернизация, техническое обновление, реконструкция, реставрация, капитальный ремонт) новых и (или) существующих объектов (зданий, сооружений и их комплексов, коммуникаций), в случае наличия подтверждающего документа на осуществление аффилированным/связанным лицом деятельности по строительству;</w:t>
      </w:r>
    </w:p>
    <w:bookmarkEnd w:id="2198"/>
    <w:bookmarkStart w:name="z2253" w:id="2199"/>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2199"/>
    <w:bookmarkStart w:name="z2254" w:id="2200"/>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bookmarkEnd w:id="2200"/>
    <w:bookmarkStart w:name="z2255" w:id="2201"/>
    <w:p>
      <w:pPr>
        <w:spacing w:after="0"/>
        <w:ind w:left="0"/>
        <w:jc w:val="both"/>
      </w:pPr>
      <w:r>
        <w:rPr>
          <w:rFonts w:ascii="Times New Roman"/>
          <w:b w:val="false"/>
          <w:i w:val="false"/>
          <w:color w:val="000000"/>
          <w:sz w:val="28"/>
        </w:rPr>
        <w:t>
      4) направленные на приобретение легковых автомобилей (за исключением автомобилей, предназначенных для перевозки грузов, имеющих кузов или грузовую платформу, обособленную от кабины), в том числе на деятельность по коду ОКЭД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на предоставление в аренду и лизинг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 единицу);</w:t>
      </w:r>
    </w:p>
    <w:bookmarkEnd w:id="2201"/>
    <w:bookmarkStart w:name="z2256" w:id="2202"/>
    <w:p>
      <w:pPr>
        <w:spacing w:after="0"/>
        <w:ind w:left="0"/>
        <w:jc w:val="both"/>
      </w:pPr>
      <w:r>
        <w:rPr>
          <w:rFonts w:ascii="Times New Roman"/>
          <w:b w:val="false"/>
          <w:i w:val="false"/>
          <w:color w:val="000000"/>
          <w:sz w:val="28"/>
        </w:rPr>
        <w:t>
      5) осуществление операций с недвижимым имуществом (приобретение/аренда/субаренда апартаментов, квартир и жилых домов, земельных участков по индивидуальному жилищному строительству), за исключением случаев, дошкольного образования или образования детей младшего возраста (коды ОКЭД 85.10 "Дошкольное образование" и 88.91 "Дневной уход за детьми"), а также когда целевое назначение будет изменено на бизнес-цели (за исключением сдачи в аренду/субаренду апартаментов, квартир, жилых домов, земельных участков по индивидуальному жилищному строительству) в течение одного года с даты первого решения уполномоченного органа финансового агентства (допускается предоставление дополнительного срока на основании решения уполномоченного органа финансового агентства не более чем на 1 (один) финансовый год после истечения срока, установленного настоящими Правилами гарантирования по облигациям);</w:t>
      </w:r>
    </w:p>
    <w:bookmarkEnd w:id="2202"/>
    <w:bookmarkStart w:name="z2257" w:id="2203"/>
    <w:p>
      <w:pPr>
        <w:spacing w:after="0"/>
        <w:ind w:left="0"/>
        <w:jc w:val="both"/>
      </w:pPr>
      <w:r>
        <w:rPr>
          <w:rFonts w:ascii="Times New Roman"/>
          <w:b w:val="false"/>
          <w:i w:val="false"/>
          <w:color w:val="000000"/>
          <w:sz w:val="28"/>
        </w:rPr>
        <w:t>
      6) выпущенные на приобретение готового и введенного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bookmarkEnd w:id="2203"/>
    <w:bookmarkStart w:name="z2258" w:id="2204"/>
    <w:p>
      <w:pPr>
        <w:spacing w:after="0"/>
        <w:ind w:left="0"/>
        <w:jc w:val="both"/>
      </w:pPr>
      <w:r>
        <w:rPr>
          <w:rFonts w:ascii="Times New Roman"/>
          <w:b w:val="false"/>
          <w:i w:val="false"/>
          <w:color w:val="000000"/>
          <w:sz w:val="28"/>
        </w:rPr>
        <w:t xml:space="preserve">
      7) оплата налоговых обязательств, пенсионных и социальных отчислений, таможенных платежей и сборов. </w:t>
      </w:r>
    </w:p>
    <w:bookmarkEnd w:id="2204"/>
    <w:bookmarkStart w:name="z2259" w:id="2205"/>
    <w:p>
      <w:pPr>
        <w:spacing w:after="0"/>
        <w:ind w:left="0"/>
        <w:jc w:val="both"/>
      </w:pPr>
      <w:r>
        <w:rPr>
          <w:rFonts w:ascii="Times New Roman"/>
          <w:b w:val="false"/>
          <w:i w:val="false"/>
          <w:color w:val="000000"/>
          <w:sz w:val="28"/>
        </w:rPr>
        <w:t>
      15. Гарантирование осуществляется по проектам, предусматривающим обязательное увеличение объемов фонда оплаты труда с сохранением или увеличением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2205"/>
    <w:bookmarkStart w:name="z2260" w:id="2206"/>
    <w:p>
      <w:pPr>
        <w:spacing w:after="0"/>
        <w:ind w:left="0"/>
        <w:jc w:val="both"/>
      </w:pPr>
      <w:r>
        <w:rPr>
          <w:rFonts w:ascii="Times New Roman"/>
          <w:b w:val="false"/>
          <w:i w:val="false"/>
          <w:color w:val="000000"/>
          <w:sz w:val="28"/>
        </w:rPr>
        <w:t>
      Эмитент также подтверждает увеличение объема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2206"/>
    <w:bookmarkStart w:name="z2261" w:id="2207"/>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гарантирования.</w:t>
      </w:r>
    </w:p>
    <w:bookmarkEnd w:id="2207"/>
    <w:bookmarkStart w:name="z2262" w:id="2208"/>
    <w:p>
      <w:pPr>
        <w:spacing w:after="0"/>
        <w:ind w:left="0"/>
        <w:jc w:val="both"/>
      </w:pPr>
      <w:r>
        <w:rPr>
          <w:rFonts w:ascii="Times New Roman"/>
          <w:b w:val="false"/>
          <w:i w:val="false"/>
          <w:color w:val="000000"/>
          <w:sz w:val="28"/>
        </w:rPr>
        <w:t>
      На проекты эмитента, направленные на пополнение оборотных средств, а также рефинансирование текущих обязательств, требования о достижении критериев эффективности не распространяются.</w:t>
      </w:r>
    </w:p>
    <w:bookmarkEnd w:id="2208"/>
    <w:bookmarkStart w:name="z2263" w:id="2209"/>
    <w:p>
      <w:pPr>
        <w:spacing w:after="0"/>
        <w:ind w:left="0"/>
        <w:jc w:val="both"/>
      </w:pPr>
      <w:r>
        <w:rPr>
          <w:rFonts w:ascii="Times New Roman"/>
          <w:b w:val="false"/>
          <w:i w:val="false"/>
          <w:color w:val="000000"/>
          <w:sz w:val="28"/>
        </w:rPr>
        <w:t>
      16. Гарантия распространяется на облигации, включая "зеленые" облигации, выпущенные в соответствии с законодательством Республики Казахстан и включенные в официальный список фондовой биржи, а также выпущенные в соответствии с актами МФЦА и включенные в официальный список фондовой биржи МФЦА, по которым в условиях выпуска облигаций указано, что целевым назначением использования денег, полученных от размещения облигаций, являются финансирование или рефинансирование новых и/или существующих "зеленых" проектов.</w:t>
      </w:r>
    </w:p>
    <w:bookmarkEnd w:id="2209"/>
    <w:bookmarkStart w:name="z2264" w:id="2210"/>
    <w:p>
      <w:pPr>
        <w:spacing w:after="0"/>
        <w:ind w:left="0"/>
        <w:jc w:val="both"/>
      </w:pPr>
      <w:r>
        <w:rPr>
          <w:rFonts w:ascii="Times New Roman"/>
          <w:b w:val="false"/>
          <w:i w:val="false"/>
          <w:color w:val="000000"/>
          <w:sz w:val="28"/>
        </w:rPr>
        <w:t>
      17. Гарантия распространяется на облигации, выпущенные в соответствии с законодательством Республики Казахстан и включенные в официальный список фондовой биржи и (или) фондовой биржи МФЦА.</w:t>
      </w:r>
    </w:p>
    <w:bookmarkEnd w:id="2210"/>
    <w:bookmarkStart w:name="z2265" w:id="2211"/>
    <w:p>
      <w:pPr>
        <w:spacing w:after="0"/>
        <w:ind w:left="0"/>
        <w:jc w:val="both"/>
      </w:pPr>
      <w:r>
        <w:rPr>
          <w:rFonts w:ascii="Times New Roman"/>
          <w:b w:val="false"/>
          <w:i w:val="false"/>
          <w:color w:val="000000"/>
          <w:sz w:val="28"/>
        </w:rPr>
        <w:t>
      18. Гарантированию подлежит часть суммы номинальной стоимости размещенных облигаций, в том числе "зеленые" облигации, за исключением выкупленных эмитентом.</w:t>
      </w:r>
    </w:p>
    <w:bookmarkEnd w:id="2211"/>
    <w:bookmarkStart w:name="z2266" w:id="2212"/>
    <w:p>
      <w:pPr>
        <w:spacing w:after="0"/>
        <w:ind w:left="0"/>
        <w:jc w:val="both"/>
      </w:pPr>
      <w:r>
        <w:rPr>
          <w:rFonts w:ascii="Times New Roman"/>
          <w:b w:val="false"/>
          <w:i w:val="false"/>
          <w:color w:val="000000"/>
          <w:sz w:val="28"/>
        </w:rPr>
        <w:t>
      19. Внесение изменений и дополнений в условия выпуска облигаций, по которому осуществляется гарантирование части суммы номинальной стоимости размещенных облигаций, в течение всего срока гарантирования возможно по согласованию с уполномоченным органом финансового агентства, кроме случаев, установленных Законом о рынке ценных бумаг или действующим правом МФЦА.</w:t>
      </w:r>
    </w:p>
    <w:bookmarkEnd w:id="2212"/>
    <w:bookmarkStart w:name="z2267" w:id="2213"/>
    <w:p>
      <w:pPr>
        <w:spacing w:after="0"/>
        <w:ind w:left="0"/>
        <w:jc w:val="both"/>
      </w:pPr>
      <w:r>
        <w:rPr>
          <w:rFonts w:ascii="Times New Roman"/>
          <w:b w:val="false"/>
          <w:i w:val="false"/>
          <w:color w:val="000000"/>
          <w:sz w:val="28"/>
        </w:rPr>
        <w:t>
      20. Срок гарантирования по облигациям/"зеленым" облигациям составляет до 5 (пять) лет без права пролонгации срока, но не более срока обращения облигаций.</w:t>
      </w:r>
    </w:p>
    <w:bookmarkEnd w:id="2213"/>
    <w:bookmarkStart w:name="z2268" w:id="2214"/>
    <w:p>
      <w:pPr>
        <w:spacing w:after="0"/>
        <w:ind w:left="0"/>
        <w:jc w:val="both"/>
      </w:pPr>
      <w:r>
        <w:rPr>
          <w:rFonts w:ascii="Times New Roman"/>
          <w:b w:val="false"/>
          <w:i w:val="false"/>
          <w:color w:val="000000"/>
          <w:sz w:val="28"/>
        </w:rPr>
        <w:t>
      21. Гарантирование части суммы номинальной стоимости размещенных облигаций осуществляется только по облигациям, по которым условиями выпуска облигаций установлено, что периодичность выплат вознаграждения составляет не более двух раз в год из расчета 360 (триста шестьдесят) дней в году и 30 (тридцать) дней в месяце.</w:t>
      </w:r>
    </w:p>
    <w:bookmarkEnd w:id="2214"/>
    <w:bookmarkStart w:name="z2269" w:id="2215"/>
    <w:p>
      <w:pPr>
        <w:spacing w:after="0"/>
        <w:ind w:left="0"/>
        <w:jc w:val="both"/>
      </w:pPr>
      <w:r>
        <w:rPr>
          <w:rFonts w:ascii="Times New Roman"/>
          <w:b w:val="false"/>
          <w:i w:val="false"/>
          <w:color w:val="000000"/>
          <w:sz w:val="28"/>
        </w:rPr>
        <w:t>
      22. Облигации эмитента с гарантией учитываются в системе учета номинального держания. Регистрация сделок с облигациями с гарантией осуществляется в системе номинального держания (системе учета центрального депозитария и/или центрального депозитария фондовой биржи МФЦА) в порядке, предусмотренном нормативным правовым актом соответствующих уполномоченных органов по государственному регулированию рынка ценных бумаг.</w:t>
      </w:r>
    </w:p>
    <w:bookmarkEnd w:id="2215"/>
    <w:bookmarkStart w:name="z2270" w:id="2216"/>
    <w:p>
      <w:pPr>
        <w:spacing w:after="0"/>
        <w:ind w:left="0"/>
        <w:jc w:val="both"/>
      </w:pPr>
      <w:r>
        <w:rPr>
          <w:rFonts w:ascii="Times New Roman"/>
          <w:b w:val="false"/>
          <w:i w:val="false"/>
          <w:color w:val="000000"/>
          <w:sz w:val="28"/>
        </w:rPr>
        <w:t xml:space="preserve">
      23. Выбор представителя держателей облигаций с гарантией эмитент осуществляет самостоятельно из числа профессиональных участников рынка ценных бумаг, осуществляющих кастодиальную и/или брокерскую и дилерскую деятельность на рынке ценных бумаг. При этом представитель держателя облигаций не является аффилированным лицом эмитента и андерайтером по выпуску облигаций. </w:t>
      </w:r>
    </w:p>
    <w:bookmarkEnd w:id="2216"/>
    <w:bookmarkStart w:name="z2271" w:id="2217"/>
    <w:p>
      <w:pPr>
        <w:spacing w:after="0"/>
        <w:ind w:left="0"/>
        <w:jc w:val="left"/>
      </w:pPr>
      <w:r>
        <w:rPr>
          <w:rFonts w:ascii="Times New Roman"/>
          <w:b/>
          <w:i w:val="false"/>
          <w:color w:val="000000"/>
        </w:rPr>
        <w:t xml:space="preserve"> Параграф 3. Взаимодействие участников</w:t>
      </w:r>
    </w:p>
    <w:bookmarkEnd w:id="2217"/>
    <w:bookmarkStart w:name="z2272" w:id="2218"/>
    <w:p>
      <w:pPr>
        <w:spacing w:after="0"/>
        <w:ind w:left="0"/>
        <w:jc w:val="both"/>
      </w:pPr>
      <w:r>
        <w:rPr>
          <w:rFonts w:ascii="Times New Roman"/>
          <w:b w:val="false"/>
          <w:i w:val="false"/>
          <w:color w:val="000000"/>
          <w:sz w:val="28"/>
        </w:rPr>
        <w:t>
      24. Эмитент совместно с финансовым консультантом проходит следующие стадии:</w:t>
      </w:r>
    </w:p>
    <w:bookmarkEnd w:id="2218"/>
    <w:bookmarkStart w:name="z2273" w:id="2219"/>
    <w:p>
      <w:pPr>
        <w:spacing w:after="0"/>
        <w:ind w:left="0"/>
        <w:jc w:val="both"/>
      </w:pPr>
      <w:r>
        <w:rPr>
          <w:rFonts w:ascii="Times New Roman"/>
          <w:b w:val="false"/>
          <w:i w:val="false"/>
          <w:color w:val="000000"/>
          <w:sz w:val="28"/>
        </w:rPr>
        <w:t>
      1) получение предварительного согласования фондовой биржи и/или фондовой биржи МФЦА. Для получения предварительного согласования необходимо:</w:t>
      </w:r>
    </w:p>
    <w:bookmarkEnd w:id="2219"/>
    <w:bookmarkStart w:name="z2274" w:id="2220"/>
    <w:p>
      <w:pPr>
        <w:spacing w:after="0"/>
        <w:ind w:left="0"/>
        <w:jc w:val="both"/>
      </w:pPr>
      <w:r>
        <w:rPr>
          <w:rFonts w:ascii="Times New Roman"/>
          <w:b w:val="false"/>
          <w:i w:val="false"/>
          <w:color w:val="000000"/>
          <w:sz w:val="28"/>
        </w:rPr>
        <w:t>
      подача заявления и пакета документов, в том числе проект условий выпуска облигаций в фондовую биржу и/или фондовую биржу МФЦА;</w:t>
      </w:r>
    </w:p>
    <w:bookmarkEnd w:id="2220"/>
    <w:bookmarkStart w:name="z2275" w:id="2221"/>
    <w:p>
      <w:pPr>
        <w:spacing w:after="0"/>
        <w:ind w:left="0"/>
        <w:jc w:val="both"/>
      </w:pPr>
      <w:r>
        <w:rPr>
          <w:rFonts w:ascii="Times New Roman"/>
          <w:b w:val="false"/>
          <w:i w:val="false"/>
          <w:color w:val="000000"/>
          <w:sz w:val="28"/>
        </w:rPr>
        <w:t>
      проверка эмитента и его ценных бумаг на соответствие критериям/требованиям фондовой биржи и/или фондовой биржи МФЦА;</w:t>
      </w:r>
    </w:p>
    <w:bookmarkEnd w:id="2221"/>
    <w:bookmarkStart w:name="z2276" w:id="2222"/>
    <w:p>
      <w:pPr>
        <w:spacing w:after="0"/>
        <w:ind w:left="0"/>
        <w:jc w:val="both"/>
      </w:pPr>
      <w:r>
        <w:rPr>
          <w:rFonts w:ascii="Times New Roman"/>
          <w:b w:val="false"/>
          <w:i w:val="false"/>
          <w:color w:val="000000"/>
          <w:sz w:val="28"/>
        </w:rPr>
        <w:t>
      2) подача заявления в финансовое агентство на получение гарантии (в том числе возможна подача заявления посредством Egov или Damu-online);</w:t>
      </w:r>
    </w:p>
    <w:bookmarkEnd w:id="2222"/>
    <w:bookmarkStart w:name="z2277" w:id="2223"/>
    <w:p>
      <w:pPr>
        <w:spacing w:after="0"/>
        <w:ind w:left="0"/>
        <w:jc w:val="both"/>
      </w:pPr>
      <w:r>
        <w:rPr>
          <w:rFonts w:ascii="Times New Roman"/>
          <w:b w:val="false"/>
          <w:i w:val="false"/>
          <w:color w:val="000000"/>
          <w:sz w:val="28"/>
        </w:rPr>
        <w:t>
      3) регистрация условий выпуска в уполномоченном органе по регулированию, контролю и надзору финансового рынка и финансовых организаций и/или фондовой биржей МФЦА;</w:t>
      </w:r>
    </w:p>
    <w:bookmarkEnd w:id="2223"/>
    <w:bookmarkStart w:name="z2278" w:id="2224"/>
    <w:p>
      <w:pPr>
        <w:spacing w:after="0"/>
        <w:ind w:left="0"/>
        <w:jc w:val="both"/>
      </w:pPr>
      <w:r>
        <w:rPr>
          <w:rFonts w:ascii="Times New Roman"/>
          <w:b w:val="false"/>
          <w:i w:val="false"/>
          <w:color w:val="000000"/>
          <w:sz w:val="28"/>
        </w:rPr>
        <w:t>
      4) подача заявления и полного пакета документов на листинг на фондовую биржу и/или фондовую биржу МФЦА.</w:t>
      </w:r>
    </w:p>
    <w:bookmarkEnd w:id="2224"/>
    <w:bookmarkStart w:name="z2279" w:id="2225"/>
    <w:p>
      <w:pPr>
        <w:spacing w:after="0"/>
        <w:ind w:left="0"/>
        <w:jc w:val="both"/>
      </w:pPr>
      <w:r>
        <w:rPr>
          <w:rFonts w:ascii="Times New Roman"/>
          <w:b w:val="false"/>
          <w:i w:val="false"/>
          <w:color w:val="000000"/>
          <w:sz w:val="28"/>
        </w:rPr>
        <w:t xml:space="preserve">
      25. Финансовое агентство самостоятельно в соответствии с процедурой, установленной внутренними нормативными документами, утверждаемыми уполномоченным органом финансового агентства, проводит оценку залоговой стоимости обеспечения эмитента. </w:t>
      </w:r>
    </w:p>
    <w:bookmarkEnd w:id="2225"/>
    <w:bookmarkStart w:name="z2280" w:id="2226"/>
    <w:p>
      <w:pPr>
        <w:spacing w:after="0"/>
        <w:ind w:left="0"/>
        <w:jc w:val="both"/>
      </w:pPr>
      <w:r>
        <w:rPr>
          <w:rFonts w:ascii="Times New Roman"/>
          <w:b w:val="false"/>
          <w:i w:val="false"/>
          <w:color w:val="000000"/>
          <w:sz w:val="28"/>
        </w:rPr>
        <w:t xml:space="preserve">
      26. Для подачи заявления на гарантирование эмитенту дополнительно к пакету документов,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гарантирования по облигациям, необходимо представить финансовому агентству следующие документы:</w:t>
      </w:r>
    </w:p>
    <w:bookmarkEnd w:id="2226"/>
    <w:bookmarkStart w:name="z2281" w:id="2227"/>
    <w:p>
      <w:pPr>
        <w:spacing w:after="0"/>
        <w:ind w:left="0"/>
        <w:jc w:val="both"/>
      </w:pPr>
      <w:r>
        <w:rPr>
          <w:rFonts w:ascii="Times New Roman"/>
          <w:b w:val="false"/>
          <w:i w:val="false"/>
          <w:color w:val="000000"/>
          <w:sz w:val="28"/>
        </w:rPr>
        <w:t>
      1) предварительное согласование фондовой биржи и/или фондовой биржи МФЦА о соответствии эмитента и его ценных бумаг листинговым требованиям и требованиям к документам;</w:t>
      </w:r>
    </w:p>
    <w:bookmarkEnd w:id="2227"/>
    <w:bookmarkStart w:name="z2282" w:id="2228"/>
    <w:p>
      <w:pPr>
        <w:spacing w:after="0"/>
        <w:ind w:left="0"/>
        <w:jc w:val="both"/>
      </w:pPr>
      <w:r>
        <w:rPr>
          <w:rFonts w:ascii="Times New Roman"/>
          <w:b w:val="false"/>
          <w:i w:val="false"/>
          <w:color w:val="000000"/>
          <w:sz w:val="28"/>
        </w:rPr>
        <w:t>
      2) проект условий выпуска облигаций;</w:t>
      </w:r>
    </w:p>
    <w:bookmarkEnd w:id="2228"/>
    <w:bookmarkStart w:name="z2283" w:id="2229"/>
    <w:p>
      <w:pPr>
        <w:spacing w:after="0"/>
        <w:ind w:left="0"/>
        <w:jc w:val="both"/>
      </w:pPr>
      <w:r>
        <w:rPr>
          <w:rFonts w:ascii="Times New Roman"/>
          <w:b w:val="false"/>
          <w:i w:val="false"/>
          <w:color w:val="000000"/>
          <w:sz w:val="28"/>
        </w:rPr>
        <w:t>
      3) уведомление о намерении в заключении между эмитентом и центральным депозитарием и/или центральным депозитарием фондовой биржи МФЦА договора на оказание услуг платежного агента;</w:t>
      </w:r>
    </w:p>
    <w:bookmarkEnd w:id="2229"/>
    <w:bookmarkStart w:name="z2284" w:id="2230"/>
    <w:p>
      <w:pPr>
        <w:spacing w:after="0"/>
        <w:ind w:left="0"/>
        <w:jc w:val="both"/>
      </w:pPr>
      <w:r>
        <w:rPr>
          <w:rFonts w:ascii="Times New Roman"/>
          <w:b w:val="false"/>
          <w:i w:val="false"/>
          <w:color w:val="000000"/>
          <w:sz w:val="28"/>
        </w:rPr>
        <w:t>
      3) справку об отсутствии налоговой задолженности на дату подачи заявки финансовому агентству;</w:t>
      </w:r>
    </w:p>
    <w:bookmarkEnd w:id="2230"/>
    <w:bookmarkStart w:name="z2285" w:id="2231"/>
    <w:p>
      <w:pPr>
        <w:spacing w:after="0"/>
        <w:ind w:left="0"/>
        <w:jc w:val="both"/>
      </w:pPr>
      <w:r>
        <w:rPr>
          <w:rFonts w:ascii="Times New Roman"/>
          <w:b w:val="false"/>
          <w:i w:val="false"/>
          <w:color w:val="000000"/>
          <w:sz w:val="28"/>
        </w:rPr>
        <w:t>
      4) заключение оценочной компании для подтверждения наличия не менее 50 % ликвидного залога.</w:t>
      </w:r>
    </w:p>
    <w:bookmarkEnd w:id="2231"/>
    <w:bookmarkStart w:name="z2286" w:id="2232"/>
    <w:p>
      <w:pPr>
        <w:spacing w:after="0"/>
        <w:ind w:left="0"/>
        <w:jc w:val="both"/>
      </w:pPr>
      <w:r>
        <w:rPr>
          <w:rFonts w:ascii="Times New Roman"/>
          <w:b w:val="false"/>
          <w:i w:val="false"/>
          <w:color w:val="000000"/>
          <w:sz w:val="28"/>
        </w:rPr>
        <w:t>
      Указанные документы, в том числе указанные в приложении 2 к настоящим Правилам гарантирования по облигациям, возможно предоставить финансовому агенту онлайн через приложения Egov или Damu-online.</w:t>
      </w:r>
    </w:p>
    <w:bookmarkEnd w:id="2232"/>
    <w:bookmarkStart w:name="z2287" w:id="2233"/>
    <w:p>
      <w:pPr>
        <w:spacing w:after="0"/>
        <w:ind w:left="0"/>
        <w:jc w:val="both"/>
      </w:pPr>
      <w:r>
        <w:rPr>
          <w:rFonts w:ascii="Times New Roman"/>
          <w:b w:val="false"/>
          <w:i w:val="false"/>
          <w:color w:val="000000"/>
          <w:sz w:val="28"/>
        </w:rPr>
        <w:t>
      27. Финансовое агентство после получения документов в течение 10 (десять) рабочих дней рассматривает документы, поступившие от эмитента/финансового консультанта, и заявления от эмитента на соответствие условиям настоящих Правил гарантирования по облигациям:</w:t>
      </w:r>
    </w:p>
    <w:bookmarkEnd w:id="2233"/>
    <w:bookmarkStart w:name="z2288" w:id="2234"/>
    <w:p>
      <w:pPr>
        <w:spacing w:after="0"/>
        <w:ind w:left="0"/>
        <w:jc w:val="both"/>
      </w:pPr>
      <w:r>
        <w:rPr>
          <w:rFonts w:ascii="Times New Roman"/>
          <w:b w:val="false"/>
          <w:i w:val="false"/>
          <w:color w:val="000000"/>
          <w:sz w:val="28"/>
        </w:rPr>
        <w:t>
      1) проверяет пакет документов на его полноту. В случаях представления неполного пакета документов либо представления документов, не соответствующих установленным формам, возвращает эмитенту представленные документы с указанием конкретных недостатков по представленным документам для доработки. При наличии замечаний к представленным документам и/или неполного пакета документов, финансовое агентство направляет эмитенту замечания для устранения и (или) запрос на представление недостающих документов, информации в течение 3 (три) рабочих дней со дня получения пакета документов. При этом срок рассмотрения документов для финансового агентства возобновляется;</w:t>
      </w:r>
    </w:p>
    <w:bookmarkEnd w:id="2234"/>
    <w:bookmarkStart w:name="z2289" w:id="2235"/>
    <w:p>
      <w:pPr>
        <w:spacing w:after="0"/>
        <w:ind w:left="0"/>
        <w:jc w:val="both"/>
      </w:pPr>
      <w:r>
        <w:rPr>
          <w:rFonts w:ascii="Times New Roman"/>
          <w:b w:val="false"/>
          <w:i w:val="false"/>
          <w:color w:val="000000"/>
          <w:sz w:val="28"/>
        </w:rPr>
        <w:t>
      2) проверяет целевое назначение проекта условий выпуска облигаций на предмет соответствия условиям настоящих Правил гарантирования по облигациям;</w:t>
      </w:r>
    </w:p>
    <w:bookmarkEnd w:id="2235"/>
    <w:bookmarkStart w:name="z2290" w:id="2236"/>
    <w:p>
      <w:pPr>
        <w:spacing w:after="0"/>
        <w:ind w:left="0"/>
        <w:jc w:val="both"/>
      </w:pPr>
      <w:r>
        <w:rPr>
          <w:rFonts w:ascii="Times New Roman"/>
          <w:b w:val="false"/>
          <w:i w:val="false"/>
          <w:color w:val="000000"/>
          <w:sz w:val="28"/>
        </w:rPr>
        <w:t>
      3) выносит на рассмотрение уполномоченного органа финансового агентства проект эмитента по форме, утвержденной внутренними нормативными документами, утверждаемыми уполномоченным органом финансового агентства, с приложением полного пакета документов.</w:t>
      </w:r>
    </w:p>
    <w:bookmarkEnd w:id="2236"/>
    <w:bookmarkStart w:name="z2291" w:id="2237"/>
    <w:p>
      <w:pPr>
        <w:spacing w:after="0"/>
        <w:ind w:left="0"/>
        <w:jc w:val="both"/>
      </w:pPr>
      <w:r>
        <w:rPr>
          <w:rFonts w:ascii="Times New Roman"/>
          <w:b w:val="false"/>
          <w:i w:val="false"/>
          <w:color w:val="000000"/>
          <w:sz w:val="28"/>
        </w:rPr>
        <w:t>
      28. Уполномоченный орган финансового агентства рассматривает проекты при наличии бюджетных средств для гарантирования в соответствующем финансовом году.</w:t>
      </w:r>
    </w:p>
    <w:bookmarkEnd w:id="2237"/>
    <w:bookmarkStart w:name="z2292" w:id="2238"/>
    <w:p>
      <w:pPr>
        <w:spacing w:after="0"/>
        <w:ind w:left="0"/>
        <w:jc w:val="both"/>
      </w:pPr>
      <w:r>
        <w:rPr>
          <w:rFonts w:ascii="Times New Roman"/>
          <w:b w:val="false"/>
          <w:i w:val="false"/>
          <w:color w:val="000000"/>
          <w:sz w:val="28"/>
        </w:rPr>
        <w:t>
      29. Финансовое агентство после принятия положительного/ отрицательного решения уполномоченным органом финансового агентства о предоставлении (непредоставлении) гарантии направляет письмо с решением финансового агентства о возможности (невозможности) гарантирования эмитенту/финансовому консультанту, представителю держателей облигаций.</w:t>
      </w:r>
    </w:p>
    <w:bookmarkEnd w:id="2238"/>
    <w:bookmarkStart w:name="z2293" w:id="2239"/>
    <w:p>
      <w:pPr>
        <w:spacing w:after="0"/>
        <w:ind w:left="0"/>
        <w:jc w:val="both"/>
      </w:pPr>
      <w:r>
        <w:rPr>
          <w:rFonts w:ascii="Times New Roman"/>
          <w:b w:val="false"/>
          <w:i w:val="false"/>
          <w:color w:val="000000"/>
          <w:sz w:val="28"/>
        </w:rPr>
        <w:t>
      В письме с положительным решением финансового агентства о возможности гарантирования указываются значения сохранения/увеличения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увеличения объемов фонда оплаты труда, роста объема уплачиваемых налогов (корпоративный подоходный налог/индивидуальный подоходный налог) в бюджет на 10 % после 2 (двух) финансовых лет со дня принятия решения уполномоченного органа финансового агентства.</w:t>
      </w:r>
    </w:p>
    <w:bookmarkEnd w:id="2239"/>
    <w:bookmarkStart w:name="z2294" w:id="2240"/>
    <w:p>
      <w:pPr>
        <w:spacing w:after="0"/>
        <w:ind w:left="0"/>
        <w:jc w:val="both"/>
      </w:pPr>
      <w:r>
        <w:rPr>
          <w:rFonts w:ascii="Times New Roman"/>
          <w:b w:val="false"/>
          <w:i w:val="false"/>
          <w:color w:val="000000"/>
          <w:sz w:val="28"/>
        </w:rPr>
        <w:t>
      30. В случае принятия финансовым агентством отрицательного решения по проекту предпринимателя, письмо о таком решении содержит аргументированное обоснование отрицательного решения.</w:t>
      </w:r>
    </w:p>
    <w:bookmarkEnd w:id="2240"/>
    <w:bookmarkStart w:name="z2295" w:id="2241"/>
    <w:p>
      <w:pPr>
        <w:spacing w:after="0"/>
        <w:ind w:left="0"/>
        <w:jc w:val="both"/>
      </w:pPr>
      <w:r>
        <w:rPr>
          <w:rFonts w:ascii="Times New Roman"/>
          <w:b w:val="false"/>
          <w:i w:val="false"/>
          <w:color w:val="000000"/>
          <w:sz w:val="28"/>
        </w:rPr>
        <w:t>
      31. После получения письма с положительным решением между финансовым агентством, представителем держателей облигаций и эмитентом заключается договор гарантирования по облигациям.</w:t>
      </w:r>
    </w:p>
    <w:bookmarkEnd w:id="2241"/>
    <w:bookmarkStart w:name="z2296" w:id="2242"/>
    <w:p>
      <w:pPr>
        <w:spacing w:after="0"/>
        <w:ind w:left="0"/>
        <w:jc w:val="both"/>
      </w:pPr>
      <w:r>
        <w:rPr>
          <w:rFonts w:ascii="Times New Roman"/>
          <w:b w:val="false"/>
          <w:i w:val="false"/>
          <w:color w:val="000000"/>
          <w:sz w:val="28"/>
        </w:rPr>
        <w:t>
      В случае отсутствия средств из бюджета для гарантирования по облигациям от соответствующего уполномоченного органа/регионального координатора, договор гарантирования не подписывается.</w:t>
      </w:r>
    </w:p>
    <w:bookmarkEnd w:id="2242"/>
    <w:bookmarkStart w:name="z2297" w:id="2243"/>
    <w:p>
      <w:pPr>
        <w:spacing w:after="0"/>
        <w:ind w:left="0"/>
        <w:jc w:val="both"/>
      </w:pPr>
      <w:r>
        <w:rPr>
          <w:rFonts w:ascii="Times New Roman"/>
          <w:b w:val="false"/>
          <w:i w:val="false"/>
          <w:color w:val="000000"/>
          <w:sz w:val="28"/>
        </w:rPr>
        <w:t>
      32. Эмитент не позднее 5 (пять) рабочих дней со дня заключения договора гарантирования по облигациям направляет центральному депозитарию и/или центральному депозитарию фондовой биржи МФЦА и фондовой бирже и/или фондовой бирже МФЦА уведомления о заключении договора гарантирования по облигациям, которые в обязательном порядке содержат сведения о размере гарантии облигаций и количестве размещенных облигаций.</w:t>
      </w:r>
    </w:p>
    <w:bookmarkEnd w:id="2243"/>
    <w:bookmarkStart w:name="z2298" w:id="2244"/>
    <w:p>
      <w:pPr>
        <w:spacing w:after="0"/>
        <w:ind w:left="0"/>
        <w:jc w:val="left"/>
      </w:pPr>
      <w:r>
        <w:rPr>
          <w:rFonts w:ascii="Times New Roman"/>
          <w:b/>
          <w:i w:val="false"/>
          <w:color w:val="000000"/>
        </w:rPr>
        <w:t xml:space="preserve"> Параграф 4. Прекращение договора гарантирования по облигациям</w:t>
      </w:r>
    </w:p>
    <w:bookmarkEnd w:id="2244"/>
    <w:bookmarkStart w:name="z2299" w:id="2245"/>
    <w:p>
      <w:pPr>
        <w:spacing w:after="0"/>
        <w:ind w:left="0"/>
        <w:jc w:val="both"/>
      </w:pPr>
      <w:r>
        <w:rPr>
          <w:rFonts w:ascii="Times New Roman"/>
          <w:b w:val="false"/>
          <w:i w:val="false"/>
          <w:color w:val="000000"/>
          <w:sz w:val="28"/>
        </w:rPr>
        <w:t>
      33. Решение о прекращении действия договора гарантирования проекта эмитента принимается финансовым агентством.</w:t>
      </w:r>
    </w:p>
    <w:bookmarkEnd w:id="2245"/>
    <w:bookmarkStart w:name="z2300" w:id="2246"/>
    <w:p>
      <w:pPr>
        <w:spacing w:after="0"/>
        <w:ind w:left="0"/>
        <w:jc w:val="both"/>
      </w:pPr>
      <w:r>
        <w:rPr>
          <w:rFonts w:ascii="Times New Roman"/>
          <w:b w:val="false"/>
          <w:i w:val="false"/>
          <w:color w:val="000000"/>
          <w:sz w:val="28"/>
        </w:rPr>
        <w:t>
      34. Финансовое агентство в течение 10 (десять) рабочих дней с момента выявления принимает решение о прекращении/аннулировании договора гарантирования проекта эмитента при установлении следующих фактов:</w:t>
      </w:r>
    </w:p>
    <w:bookmarkEnd w:id="2246"/>
    <w:bookmarkStart w:name="z2301" w:id="2247"/>
    <w:p>
      <w:pPr>
        <w:spacing w:after="0"/>
        <w:ind w:left="0"/>
        <w:jc w:val="both"/>
      </w:pPr>
      <w:r>
        <w:rPr>
          <w:rFonts w:ascii="Times New Roman"/>
          <w:b w:val="false"/>
          <w:i w:val="false"/>
          <w:color w:val="000000"/>
          <w:sz w:val="28"/>
        </w:rPr>
        <w:t>
      1) полное нецелевое использование средств от размещения облигаций, по которым осуществляется гарантирование. При выявлении фактов частичного нецелевого использования средств от размещения облигаций финансовое агентство принимает решение о снижении суммы гарантии пропорционально сумме, использованной по нецелевому назначению;</w:t>
      </w:r>
    </w:p>
    <w:bookmarkEnd w:id="2247"/>
    <w:bookmarkStart w:name="z2302" w:id="2248"/>
    <w:p>
      <w:pPr>
        <w:spacing w:after="0"/>
        <w:ind w:left="0"/>
        <w:jc w:val="both"/>
      </w:pPr>
      <w:r>
        <w:rPr>
          <w:rFonts w:ascii="Times New Roman"/>
          <w:b w:val="false"/>
          <w:i w:val="false"/>
          <w:color w:val="000000"/>
          <w:sz w:val="28"/>
        </w:rPr>
        <w:t>
      2) несоответствие проекта и (или) эмитента условиям настоящих Правил гарантирования по облигациям;</w:t>
      </w:r>
    </w:p>
    <w:bookmarkEnd w:id="2248"/>
    <w:bookmarkStart w:name="z2303" w:id="2249"/>
    <w:p>
      <w:pPr>
        <w:spacing w:after="0"/>
        <w:ind w:left="0"/>
        <w:jc w:val="both"/>
      </w:pPr>
      <w:r>
        <w:rPr>
          <w:rFonts w:ascii="Times New Roman"/>
          <w:b w:val="false"/>
          <w:i w:val="false"/>
          <w:color w:val="000000"/>
          <w:sz w:val="28"/>
        </w:rPr>
        <w:t>
      3) арест денег на счетах эмитента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эмитента.</w:t>
      </w:r>
    </w:p>
    <w:bookmarkEnd w:id="2249"/>
    <w:bookmarkStart w:name="z2304" w:id="2250"/>
    <w:p>
      <w:pPr>
        <w:spacing w:after="0"/>
        <w:ind w:left="0"/>
        <w:jc w:val="both"/>
      </w:pPr>
      <w:r>
        <w:rPr>
          <w:rFonts w:ascii="Times New Roman"/>
          <w:b w:val="false"/>
          <w:i w:val="false"/>
          <w:color w:val="000000"/>
          <w:sz w:val="28"/>
        </w:rPr>
        <w:t>
      35. По облигациям эмитента, по которым выявлено нецелевое использование, представитель держателей облигаций представляет в финансовое агентство документы, подтверждающие факт нецелевого использования средств от размещения облигаций. Договор гарантирования по облигациям аннулируется.</w:t>
      </w:r>
    </w:p>
    <w:bookmarkEnd w:id="2250"/>
    <w:bookmarkStart w:name="z2305" w:id="2251"/>
    <w:p>
      <w:pPr>
        <w:spacing w:after="0"/>
        <w:ind w:left="0"/>
        <w:jc w:val="both"/>
      </w:pPr>
      <w:r>
        <w:rPr>
          <w:rFonts w:ascii="Times New Roman"/>
          <w:b w:val="false"/>
          <w:i w:val="false"/>
          <w:color w:val="000000"/>
          <w:sz w:val="28"/>
        </w:rPr>
        <w:t>
      В случае, если эмитентом в рамках настоящих Правил гарантирования по облигациям не достигнуты показатели сохранения/увеличения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увеличения объемов фонда оплаты труда, роста объема уплачиваемых налогов (корпоративный подоходный налог/индивидуальный подоходный налог) в бюджет на 10 % после 2 (два) финансовых лет со дня принятия решения уполномоченного органа финансового агентства, договор гарантии не аннулируется.</w:t>
      </w:r>
    </w:p>
    <w:bookmarkEnd w:id="2251"/>
    <w:bookmarkStart w:name="z2306" w:id="2252"/>
    <w:p>
      <w:pPr>
        <w:spacing w:after="0"/>
        <w:ind w:left="0"/>
        <w:jc w:val="both"/>
      </w:pPr>
      <w:r>
        <w:rPr>
          <w:rFonts w:ascii="Times New Roman"/>
          <w:b w:val="false"/>
          <w:i w:val="false"/>
          <w:color w:val="000000"/>
          <w:sz w:val="28"/>
        </w:rPr>
        <w:t>
      36. Финансовое агентство после установления фактов, указанных в пункте 34 настоящих Правил гарантирования по облигациям, в течение 5 (пять) рабочих дней принимает решение о прекращении либо возобновлении гарантирования и соответствующим письмом уведомляет представителя держателей облигаций, центральный депозитарий и эмитента.</w:t>
      </w:r>
    </w:p>
    <w:bookmarkEnd w:id="2252"/>
    <w:bookmarkStart w:name="z2307" w:id="2253"/>
    <w:p>
      <w:pPr>
        <w:spacing w:after="0"/>
        <w:ind w:left="0"/>
        <w:jc w:val="both"/>
      </w:pPr>
      <w:r>
        <w:rPr>
          <w:rFonts w:ascii="Times New Roman"/>
          <w:b w:val="false"/>
          <w:i w:val="false"/>
          <w:color w:val="000000"/>
          <w:sz w:val="28"/>
        </w:rPr>
        <w:t>
      37. В случае неисполнения эмитентом обязательств по оплате купонного вознаграждения по облигациям, эмитенту предоставляется срок в течение 30 (тридцать) календарных дней для закрытия возникшей задолженности. При этом представитель держателей облигаций уведомляет финансовое агентство о возникшей просроченной задолженности эмитента.</w:t>
      </w:r>
    </w:p>
    <w:bookmarkEnd w:id="2253"/>
    <w:bookmarkStart w:name="z2308" w:id="2254"/>
    <w:p>
      <w:pPr>
        <w:spacing w:after="0"/>
        <w:ind w:left="0"/>
        <w:jc w:val="both"/>
      </w:pPr>
      <w:r>
        <w:rPr>
          <w:rFonts w:ascii="Times New Roman"/>
          <w:b w:val="false"/>
          <w:i w:val="false"/>
          <w:color w:val="000000"/>
          <w:sz w:val="28"/>
        </w:rPr>
        <w:t>
      38. Финансовое агентство в течение 5 (пять) рабочих дней со дня принятии решения о прекращении действия договора гарантирования эмитента соответствующим письмом направляет уведомления об одностороннем расторжении договора гарантирования эмитенту, представителю держателей облигаций и центральному депозитарию и/или центральному депозитарию фондовой биржи МФЦА, в которых указывает дату расторжения договора гарантирования и причину расторжения.</w:t>
      </w:r>
    </w:p>
    <w:bookmarkEnd w:id="2254"/>
    <w:bookmarkStart w:name="z2309" w:id="2255"/>
    <w:p>
      <w:pPr>
        <w:spacing w:after="0"/>
        <w:ind w:left="0"/>
        <w:jc w:val="both"/>
      </w:pPr>
      <w:r>
        <w:rPr>
          <w:rFonts w:ascii="Times New Roman"/>
          <w:b w:val="false"/>
          <w:i w:val="false"/>
          <w:color w:val="000000"/>
          <w:sz w:val="28"/>
        </w:rPr>
        <w:t>
      39. Договор гарантирования по облигациям признается расторгнутым в случаях:</w:t>
      </w:r>
    </w:p>
    <w:bookmarkEnd w:id="2255"/>
    <w:bookmarkStart w:name="z2310" w:id="2256"/>
    <w:p>
      <w:pPr>
        <w:spacing w:after="0"/>
        <w:ind w:left="0"/>
        <w:jc w:val="both"/>
      </w:pPr>
      <w:r>
        <w:rPr>
          <w:rFonts w:ascii="Times New Roman"/>
          <w:b w:val="false"/>
          <w:i w:val="false"/>
          <w:color w:val="000000"/>
          <w:sz w:val="28"/>
        </w:rPr>
        <w:t>
      1) полного погашения облигаций эмитентом;</w:t>
      </w:r>
    </w:p>
    <w:bookmarkEnd w:id="2256"/>
    <w:bookmarkStart w:name="z2311" w:id="2257"/>
    <w:p>
      <w:pPr>
        <w:spacing w:after="0"/>
        <w:ind w:left="0"/>
        <w:jc w:val="both"/>
      </w:pPr>
      <w:r>
        <w:rPr>
          <w:rFonts w:ascii="Times New Roman"/>
          <w:b w:val="false"/>
          <w:i w:val="false"/>
          <w:color w:val="000000"/>
          <w:sz w:val="28"/>
        </w:rPr>
        <w:t>
      2) признания государственной регистрации выпуска облигаций недействительной по решению суда;</w:t>
      </w:r>
    </w:p>
    <w:bookmarkEnd w:id="2257"/>
    <w:bookmarkStart w:name="z2312" w:id="2258"/>
    <w:p>
      <w:pPr>
        <w:spacing w:after="0"/>
        <w:ind w:left="0"/>
        <w:jc w:val="both"/>
      </w:pPr>
      <w:r>
        <w:rPr>
          <w:rFonts w:ascii="Times New Roman"/>
          <w:b w:val="false"/>
          <w:i w:val="false"/>
          <w:color w:val="000000"/>
          <w:sz w:val="28"/>
        </w:rPr>
        <w:t>
      3) аннулирования выпуска облигаций по решению уполномоченного органа по государственному регулированию рынка ценных бумаг и/или уполномоченного органа МФЦА по регулированию финансовых услуг;</w:t>
      </w:r>
    </w:p>
    <w:bookmarkEnd w:id="2258"/>
    <w:bookmarkStart w:name="z2313" w:id="2259"/>
    <w:p>
      <w:pPr>
        <w:spacing w:after="0"/>
        <w:ind w:left="0"/>
        <w:jc w:val="both"/>
      </w:pPr>
      <w:r>
        <w:rPr>
          <w:rFonts w:ascii="Times New Roman"/>
          <w:b w:val="false"/>
          <w:i w:val="false"/>
          <w:color w:val="000000"/>
          <w:sz w:val="28"/>
        </w:rPr>
        <w:t>
      4) принятия решения финансовым агентством о прекращении гарантирования;</w:t>
      </w:r>
    </w:p>
    <w:bookmarkEnd w:id="2259"/>
    <w:bookmarkStart w:name="z2314" w:id="2260"/>
    <w:p>
      <w:pPr>
        <w:spacing w:after="0"/>
        <w:ind w:left="0"/>
        <w:jc w:val="both"/>
      </w:pPr>
      <w:r>
        <w:rPr>
          <w:rFonts w:ascii="Times New Roman"/>
          <w:b w:val="false"/>
          <w:i w:val="false"/>
          <w:color w:val="000000"/>
          <w:sz w:val="28"/>
        </w:rPr>
        <w:t>
      5) расторжения договора гарантирования по облигациям по инициативе эмитента;</w:t>
      </w:r>
    </w:p>
    <w:bookmarkEnd w:id="2260"/>
    <w:bookmarkStart w:name="z2315" w:id="2261"/>
    <w:p>
      <w:pPr>
        <w:spacing w:after="0"/>
        <w:ind w:left="0"/>
        <w:jc w:val="both"/>
      </w:pPr>
      <w:r>
        <w:rPr>
          <w:rFonts w:ascii="Times New Roman"/>
          <w:b w:val="false"/>
          <w:i w:val="false"/>
          <w:color w:val="000000"/>
          <w:sz w:val="28"/>
        </w:rPr>
        <w:t>
      6) истечения срока действия договора гарантирования по облигациям.</w:t>
      </w:r>
    </w:p>
    <w:bookmarkEnd w:id="2261"/>
    <w:bookmarkStart w:name="z2316" w:id="2262"/>
    <w:p>
      <w:pPr>
        <w:spacing w:after="0"/>
        <w:ind w:left="0"/>
        <w:jc w:val="both"/>
      </w:pPr>
      <w:r>
        <w:rPr>
          <w:rFonts w:ascii="Times New Roman"/>
          <w:b w:val="false"/>
          <w:i w:val="false"/>
          <w:color w:val="000000"/>
          <w:sz w:val="28"/>
        </w:rPr>
        <w:t>
      40. В случае досрочного погашения облигаций эмитент уведомляет финансовое агентство о факте досрочного погашения данных облигаций в течение 2 (два) рабочих дней, следующих за днем такого погашения.</w:t>
      </w:r>
    </w:p>
    <w:bookmarkEnd w:id="2262"/>
    <w:bookmarkStart w:name="z2317" w:id="2263"/>
    <w:p>
      <w:pPr>
        <w:spacing w:after="0"/>
        <w:ind w:left="0"/>
        <w:jc w:val="left"/>
      </w:pPr>
      <w:r>
        <w:rPr>
          <w:rFonts w:ascii="Times New Roman"/>
          <w:b/>
          <w:i w:val="false"/>
          <w:color w:val="000000"/>
        </w:rPr>
        <w:t xml:space="preserve"> Параграф 5. Подача эмитентом электронной заявки через веб-портал "электронное правительство"</w:t>
      </w:r>
    </w:p>
    <w:bookmarkEnd w:id="2263"/>
    <w:bookmarkStart w:name="z2318" w:id="2264"/>
    <w:p>
      <w:pPr>
        <w:spacing w:after="0"/>
        <w:ind w:left="0"/>
        <w:jc w:val="both"/>
      </w:pPr>
      <w:r>
        <w:rPr>
          <w:rFonts w:ascii="Times New Roman"/>
          <w:b w:val="false"/>
          <w:i w:val="false"/>
          <w:color w:val="000000"/>
          <w:sz w:val="28"/>
        </w:rPr>
        <w:t>
      41. Предприниматель в рамках настоящих Правил гарантирования по облигациям при обращении через веб-портал "электронное правительство" представляет финансовому агентству следующие документы в электронной форме:</w:t>
      </w:r>
    </w:p>
    <w:bookmarkEnd w:id="2264"/>
    <w:bookmarkStart w:name="z2319" w:id="2265"/>
    <w:p>
      <w:pPr>
        <w:spacing w:after="0"/>
        <w:ind w:left="0"/>
        <w:jc w:val="both"/>
      </w:pPr>
      <w:r>
        <w:rPr>
          <w:rFonts w:ascii="Times New Roman"/>
          <w:b w:val="false"/>
          <w:i w:val="false"/>
          <w:color w:val="000000"/>
          <w:sz w:val="28"/>
        </w:rPr>
        <w:t>
      1) заявление в форме электронного запроса, удостоверенного электронной цифровой подписью предпринимателя;</w:t>
      </w:r>
    </w:p>
    <w:bookmarkEnd w:id="2265"/>
    <w:bookmarkStart w:name="z2320" w:id="2266"/>
    <w:p>
      <w:pPr>
        <w:spacing w:after="0"/>
        <w:ind w:left="0"/>
        <w:jc w:val="both"/>
      </w:pPr>
      <w:r>
        <w:rPr>
          <w:rFonts w:ascii="Times New Roman"/>
          <w:b w:val="false"/>
          <w:i w:val="false"/>
          <w:color w:val="000000"/>
          <w:sz w:val="28"/>
        </w:rPr>
        <w:t>
      2) согласие на представление информации в кредитное бюро и получение кредитного отчета;</w:t>
      </w:r>
    </w:p>
    <w:bookmarkEnd w:id="2266"/>
    <w:bookmarkStart w:name="z2321" w:id="2267"/>
    <w:p>
      <w:pPr>
        <w:spacing w:after="0"/>
        <w:ind w:left="0"/>
        <w:jc w:val="both"/>
      </w:pPr>
      <w:r>
        <w:rPr>
          <w:rFonts w:ascii="Times New Roman"/>
          <w:b w:val="false"/>
          <w:i w:val="false"/>
          <w:color w:val="000000"/>
          <w:sz w:val="28"/>
        </w:rPr>
        <w:t>
      3) согласие на сбор и обработку его персональных данных;</w:t>
      </w:r>
    </w:p>
    <w:bookmarkEnd w:id="2267"/>
    <w:bookmarkStart w:name="z2322" w:id="2268"/>
    <w:p>
      <w:pPr>
        <w:spacing w:after="0"/>
        <w:ind w:left="0"/>
        <w:jc w:val="both"/>
      </w:pPr>
      <w:r>
        <w:rPr>
          <w:rFonts w:ascii="Times New Roman"/>
          <w:b w:val="false"/>
          <w:i w:val="false"/>
          <w:color w:val="000000"/>
          <w:sz w:val="28"/>
        </w:rPr>
        <w:t>
      4) электронную копию (сканированную копию) с предварительным заключением фондовой биржи и/или фондовой биржи МФЦА о соответствии эмитента и его ценных бумаг листинговым требованиям;</w:t>
      </w:r>
    </w:p>
    <w:bookmarkEnd w:id="2268"/>
    <w:bookmarkStart w:name="z2323" w:id="2269"/>
    <w:p>
      <w:pPr>
        <w:spacing w:after="0"/>
        <w:ind w:left="0"/>
        <w:jc w:val="both"/>
      </w:pPr>
      <w:r>
        <w:rPr>
          <w:rFonts w:ascii="Times New Roman"/>
          <w:b w:val="false"/>
          <w:i w:val="false"/>
          <w:color w:val="000000"/>
          <w:sz w:val="28"/>
        </w:rPr>
        <w:t>
      5) проект условий выпуска облигаций с расчетом суммы гарантии.</w:t>
      </w:r>
    </w:p>
    <w:bookmarkEnd w:id="2269"/>
    <w:bookmarkStart w:name="z2324" w:id="2270"/>
    <w:p>
      <w:pPr>
        <w:spacing w:after="0"/>
        <w:ind w:left="0"/>
        <w:jc w:val="both"/>
      </w:pPr>
      <w:r>
        <w:rPr>
          <w:rFonts w:ascii="Times New Roman"/>
          <w:b w:val="false"/>
          <w:i w:val="false"/>
          <w:color w:val="000000"/>
          <w:sz w:val="28"/>
        </w:rPr>
        <w:t>
      В случае, если предприниматель является юридическим лицом, зарегистрированным в соответствии с законодательством Республики Казахстан, решение уполномоченного органа предпринимателя, принявшего решение о привлечении гарантии, подтверждается в форме согласования электронной цифровой подписью юридического лица.</w:t>
      </w:r>
    </w:p>
    <w:bookmarkEnd w:id="2270"/>
    <w:bookmarkStart w:name="z2325" w:id="2271"/>
    <w:p>
      <w:pPr>
        <w:spacing w:after="0"/>
        <w:ind w:left="0"/>
        <w:jc w:val="both"/>
      </w:pPr>
      <w:r>
        <w:rPr>
          <w:rFonts w:ascii="Times New Roman"/>
          <w:b w:val="false"/>
          <w:i w:val="false"/>
          <w:color w:val="000000"/>
          <w:sz w:val="28"/>
        </w:rPr>
        <w:t>
      Сведения по предпринимателю, в том числе по справке о государственной регистрации (перегистрации) юридического лица/индивидуального предпринимателя, лицензии на вид деятельности (если вид деятельности лицензируемый) и сведения об отсутствии/наличии задолженности по обязательным платежам в бюджет, финансовое агентство получает из соответствующих государственных информационных систем через шлюз "электронное правительство".</w:t>
      </w:r>
    </w:p>
    <w:bookmarkEnd w:id="2271"/>
    <w:bookmarkStart w:name="z2326" w:id="2272"/>
    <w:p>
      <w:pPr>
        <w:spacing w:after="0"/>
        <w:ind w:left="0"/>
        <w:jc w:val="both"/>
      </w:pPr>
      <w:r>
        <w:rPr>
          <w:rFonts w:ascii="Times New Roman"/>
          <w:b w:val="false"/>
          <w:i w:val="false"/>
          <w:color w:val="000000"/>
          <w:sz w:val="28"/>
        </w:rPr>
        <w:t>
      В случаях технической невозможности получения данных из соответствующих государственных информационных систем через шлюз "электронное правительство" или недостоверности данных, финансовое агентство запрашивает документы у предпринимателя.</w:t>
      </w:r>
    </w:p>
    <w:bookmarkEnd w:id="2272"/>
    <w:bookmarkStart w:name="z2327" w:id="2273"/>
    <w:p>
      <w:pPr>
        <w:spacing w:after="0"/>
        <w:ind w:left="0"/>
        <w:jc w:val="both"/>
      </w:pPr>
      <w:r>
        <w:rPr>
          <w:rFonts w:ascii="Times New Roman"/>
          <w:b w:val="false"/>
          <w:i w:val="false"/>
          <w:color w:val="000000"/>
          <w:sz w:val="28"/>
        </w:rPr>
        <w:t>
      42. Результат оказания услуги направляется предпринимателю в "личный кабинет" в форме электронного документа, удостоверенного электронной цифровой подписью.</w:t>
      </w:r>
    </w:p>
    <w:bookmarkEnd w:id="2273"/>
    <w:bookmarkStart w:name="z2328" w:id="2274"/>
    <w:p>
      <w:pPr>
        <w:spacing w:after="0"/>
        <w:ind w:left="0"/>
        <w:jc w:val="left"/>
      </w:pPr>
      <w:r>
        <w:rPr>
          <w:rFonts w:ascii="Times New Roman"/>
          <w:b/>
          <w:i w:val="false"/>
          <w:color w:val="000000"/>
        </w:rPr>
        <w:t xml:space="preserve"> Глава 3. Мониторинг реализации проектов</w:t>
      </w:r>
    </w:p>
    <w:bookmarkEnd w:id="2274"/>
    <w:bookmarkStart w:name="z2329" w:id="2275"/>
    <w:p>
      <w:pPr>
        <w:spacing w:after="0"/>
        <w:ind w:left="0"/>
        <w:jc w:val="both"/>
      </w:pPr>
      <w:r>
        <w:rPr>
          <w:rFonts w:ascii="Times New Roman"/>
          <w:b w:val="false"/>
          <w:i w:val="false"/>
          <w:color w:val="000000"/>
          <w:sz w:val="28"/>
        </w:rPr>
        <w:t>
      43. Мониторинг реализации проектов эмитентов в рамках настоящих Правил гарантирования по облигациям осуществляется финансовым агентством и представителем держателей облигаций.</w:t>
      </w:r>
    </w:p>
    <w:bookmarkEnd w:id="2275"/>
    <w:bookmarkStart w:name="z2330" w:id="2276"/>
    <w:p>
      <w:pPr>
        <w:spacing w:after="0"/>
        <w:ind w:left="0"/>
        <w:jc w:val="both"/>
      </w:pPr>
      <w:r>
        <w:rPr>
          <w:rFonts w:ascii="Times New Roman"/>
          <w:b w:val="false"/>
          <w:i w:val="false"/>
          <w:color w:val="000000"/>
          <w:sz w:val="28"/>
        </w:rPr>
        <w:t>
      Финансовое агентство осуществляет мониторинг в соответствии с Правилами проведения мониторинга проектов, реализуемых в рамках мер государственной поддержки частного предпринимательства, утвержденными уполномоченным органом по предпринимательству.</w:t>
      </w:r>
    </w:p>
    <w:bookmarkEnd w:id="2276"/>
    <w:bookmarkStart w:name="z2331" w:id="2277"/>
    <w:p>
      <w:pPr>
        <w:spacing w:after="0"/>
        <w:ind w:left="0"/>
        <w:jc w:val="both"/>
      </w:pPr>
      <w:r>
        <w:rPr>
          <w:rFonts w:ascii="Times New Roman"/>
          <w:b w:val="false"/>
          <w:i w:val="false"/>
          <w:color w:val="000000"/>
          <w:sz w:val="28"/>
        </w:rPr>
        <w:t>
      44. Функции финансового агентства:</w:t>
      </w:r>
    </w:p>
    <w:bookmarkEnd w:id="2277"/>
    <w:bookmarkStart w:name="z2332" w:id="2278"/>
    <w:p>
      <w:pPr>
        <w:spacing w:after="0"/>
        <w:ind w:left="0"/>
        <w:jc w:val="both"/>
      </w:pPr>
      <w:r>
        <w:rPr>
          <w:rFonts w:ascii="Times New Roman"/>
          <w:b w:val="false"/>
          <w:i w:val="false"/>
          <w:color w:val="000000"/>
          <w:sz w:val="28"/>
        </w:rPr>
        <w:t>
      1) мониторинг целевого использования облигационного займа эмитентом, с которым заключен договор гарантии на основании данных и документов, предоставляемых центральным депозитарием и/или центральным депозитарием фондовой биржи МФЦА и/или регистратором фондовой биржи МФЦА;</w:t>
      </w:r>
    </w:p>
    <w:bookmarkEnd w:id="2278"/>
    <w:bookmarkStart w:name="z2333" w:id="2279"/>
    <w:p>
      <w:pPr>
        <w:spacing w:after="0"/>
        <w:ind w:left="0"/>
        <w:jc w:val="both"/>
      </w:pPr>
      <w:r>
        <w:rPr>
          <w:rFonts w:ascii="Times New Roman"/>
          <w:b w:val="false"/>
          <w:i w:val="false"/>
          <w:color w:val="000000"/>
          <w:sz w:val="28"/>
        </w:rPr>
        <w:t>
      2) мониторинг платежной дисциплины эмитента на основании данных, предоставляемых центральным депозитарием и/или центральным депозитарием фондовой биржи МФЦА;</w:t>
      </w:r>
    </w:p>
    <w:bookmarkEnd w:id="2279"/>
    <w:bookmarkStart w:name="z2334" w:id="2280"/>
    <w:p>
      <w:pPr>
        <w:spacing w:after="0"/>
        <w:ind w:left="0"/>
        <w:jc w:val="both"/>
      </w:pPr>
      <w:r>
        <w:rPr>
          <w:rFonts w:ascii="Times New Roman"/>
          <w:b w:val="false"/>
          <w:i w:val="false"/>
          <w:color w:val="000000"/>
          <w:sz w:val="28"/>
        </w:rPr>
        <w:t>
      3) мониторинг реализации проекта;</w:t>
      </w:r>
    </w:p>
    <w:bookmarkEnd w:id="2280"/>
    <w:bookmarkStart w:name="z2335" w:id="2281"/>
    <w:p>
      <w:pPr>
        <w:spacing w:after="0"/>
        <w:ind w:left="0"/>
        <w:jc w:val="both"/>
      </w:pPr>
      <w:r>
        <w:rPr>
          <w:rFonts w:ascii="Times New Roman"/>
          <w:b w:val="false"/>
          <w:i w:val="false"/>
          <w:color w:val="000000"/>
          <w:sz w:val="28"/>
        </w:rPr>
        <w:t>
      4) мониторинг соответствия проекта и/или эмитента условиям настоящих Правил гарантирования по облигациям в части процедуры и условиям гарантирования.</w:t>
      </w:r>
    </w:p>
    <w:bookmarkEnd w:id="2281"/>
    <w:bookmarkStart w:name="z2336" w:id="2282"/>
    <w:p>
      <w:pPr>
        <w:spacing w:after="0"/>
        <w:ind w:left="0"/>
        <w:jc w:val="both"/>
      </w:pPr>
      <w:r>
        <w:rPr>
          <w:rFonts w:ascii="Times New Roman"/>
          <w:b w:val="false"/>
          <w:i w:val="false"/>
          <w:color w:val="000000"/>
          <w:sz w:val="28"/>
        </w:rPr>
        <w:t>
      45. Функции представителя держателей облигаций, в том числе в соответствии с условиями договора гарантии по облигациям:</w:t>
      </w:r>
    </w:p>
    <w:bookmarkEnd w:id="2282"/>
    <w:bookmarkStart w:name="z2337" w:id="2283"/>
    <w:p>
      <w:pPr>
        <w:spacing w:after="0"/>
        <w:ind w:left="0"/>
        <w:jc w:val="both"/>
      </w:pPr>
      <w:r>
        <w:rPr>
          <w:rFonts w:ascii="Times New Roman"/>
          <w:b w:val="false"/>
          <w:i w:val="false"/>
          <w:color w:val="000000"/>
          <w:sz w:val="28"/>
        </w:rPr>
        <w:t>
      1) контроль исполнения эмитентом обязательств, установленных условиями выпуска облигаций, перед держателями облигаций;</w:t>
      </w:r>
    </w:p>
    <w:bookmarkEnd w:id="2283"/>
    <w:bookmarkStart w:name="z2338" w:id="2284"/>
    <w:p>
      <w:pPr>
        <w:spacing w:after="0"/>
        <w:ind w:left="0"/>
        <w:jc w:val="both"/>
      </w:pPr>
      <w:r>
        <w:rPr>
          <w:rFonts w:ascii="Times New Roman"/>
          <w:b w:val="false"/>
          <w:i w:val="false"/>
          <w:color w:val="000000"/>
          <w:sz w:val="28"/>
        </w:rPr>
        <w:t>
      2) контроль целевого использования эмитентом денег, полученных от размещения облигаций;</w:t>
      </w:r>
    </w:p>
    <w:bookmarkEnd w:id="2284"/>
    <w:bookmarkStart w:name="z2339" w:id="2285"/>
    <w:p>
      <w:pPr>
        <w:spacing w:after="0"/>
        <w:ind w:left="0"/>
        <w:jc w:val="both"/>
      </w:pPr>
      <w:r>
        <w:rPr>
          <w:rFonts w:ascii="Times New Roman"/>
          <w:b w:val="false"/>
          <w:i w:val="false"/>
          <w:color w:val="000000"/>
          <w:sz w:val="28"/>
        </w:rPr>
        <w:t>
      3) контроль состояния имущества, являющегося обеспечением исполнения обязательств эмитента перед держателями облигаций;</w:t>
      </w:r>
    </w:p>
    <w:bookmarkEnd w:id="2285"/>
    <w:bookmarkStart w:name="z2340" w:id="2286"/>
    <w:p>
      <w:pPr>
        <w:spacing w:after="0"/>
        <w:ind w:left="0"/>
        <w:jc w:val="both"/>
      </w:pPr>
      <w:r>
        <w:rPr>
          <w:rFonts w:ascii="Times New Roman"/>
          <w:b w:val="false"/>
          <w:i w:val="false"/>
          <w:color w:val="000000"/>
          <w:sz w:val="28"/>
        </w:rPr>
        <w:t>
      4) заключение договора залога с эмитентом в отношении имущества, являющегося обеспечением исполнения обязательств эмитента перед держателями облигаций;</w:t>
      </w:r>
    </w:p>
    <w:bookmarkEnd w:id="2286"/>
    <w:bookmarkStart w:name="z2341" w:id="2287"/>
    <w:p>
      <w:pPr>
        <w:spacing w:after="0"/>
        <w:ind w:left="0"/>
        <w:jc w:val="both"/>
      </w:pPr>
      <w:r>
        <w:rPr>
          <w:rFonts w:ascii="Times New Roman"/>
          <w:b w:val="false"/>
          <w:i w:val="false"/>
          <w:color w:val="000000"/>
          <w:sz w:val="28"/>
        </w:rPr>
        <w:t>
      5) мониторинг финансового состояния эмитента и анализ его корпоративных событий;</w:t>
      </w:r>
    </w:p>
    <w:bookmarkEnd w:id="2287"/>
    <w:bookmarkStart w:name="z2342" w:id="2288"/>
    <w:p>
      <w:pPr>
        <w:spacing w:after="0"/>
        <w:ind w:left="0"/>
        <w:jc w:val="both"/>
      </w:pPr>
      <w:r>
        <w:rPr>
          <w:rFonts w:ascii="Times New Roman"/>
          <w:b w:val="false"/>
          <w:i w:val="false"/>
          <w:color w:val="000000"/>
          <w:sz w:val="28"/>
        </w:rPr>
        <w:t>
      6) принятие мер, направленных на защиту прав и интересов держателей облигаций, в том числе посредством подачи иска в суд от имени держателей облигаций, в собственности которых находится пятьдесят и более процентов размещенных (за вычетом выкупленных) облигаций эмитента, по вопросам неисполнения эмитентом обязательств, установленных условиями выпуска облигаций;</w:t>
      </w:r>
    </w:p>
    <w:bookmarkEnd w:id="2288"/>
    <w:bookmarkStart w:name="z2343" w:id="2289"/>
    <w:p>
      <w:pPr>
        <w:spacing w:after="0"/>
        <w:ind w:left="0"/>
        <w:jc w:val="both"/>
      </w:pPr>
      <w:r>
        <w:rPr>
          <w:rFonts w:ascii="Times New Roman"/>
          <w:b w:val="false"/>
          <w:i w:val="false"/>
          <w:color w:val="000000"/>
          <w:sz w:val="28"/>
        </w:rPr>
        <w:t>
      7) не реже одного раза в квартал информирование держателей облигаций и уполномоченного органа фондовой биржи и/или фондовой биржи МФЦА о своих действиях в соответствии с вышеперечисленными подпунктами настоящего пункта и результатах таких действий;</w:t>
      </w:r>
    </w:p>
    <w:bookmarkEnd w:id="2289"/>
    <w:bookmarkStart w:name="z2344" w:id="2290"/>
    <w:p>
      <w:pPr>
        <w:spacing w:after="0"/>
        <w:ind w:left="0"/>
        <w:jc w:val="both"/>
      </w:pPr>
      <w:r>
        <w:rPr>
          <w:rFonts w:ascii="Times New Roman"/>
          <w:b w:val="false"/>
          <w:i w:val="false"/>
          <w:color w:val="000000"/>
          <w:sz w:val="28"/>
        </w:rPr>
        <w:t>
      8) по проектам гарантирования с суммой гарантии свыше 500 (пятьсот) миллионов тенге представление финансовому агентству на ежеквартальной основе пакета документов, необходимых для проведения финансового мониторинга проекта в соответствии с запросом финансового агентства, не более одного раза в квартал.</w:t>
      </w:r>
    </w:p>
    <w:bookmarkEnd w:id="2290"/>
    <w:bookmarkStart w:name="z2345" w:id="2291"/>
    <w:p>
      <w:pPr>
        <w:spacing w:after="0"/>
        <w:ind w:left="0"/>
        <w:jc w:val="both"/>
      </w:pPr>
      <w:r>
        <w:rPr>
          <w:rFonts w:ascii="Times New Roman"/>
          <w:b w:val="false"/>
          <w:i w:val="false"/>
          <w:color w:val="000000"/>
          <w:sz w:val="28"/>
        </w:rPr>
        <w:t>
      46. Функции фондовой биржи и/или фондовой биржи МФЦА:</w:t>
      </w:r>
    </w:p>
    <w:bookmarkEnd w:id="2291"/>
    <w:bookmarkStart w:name="z2346" w:id="2292"/>
    <w:p>
      <w:pPr>
        <w:spacing w:after="0"/>
        <w:ind w:left="0"/>
        <w:jc w:val="both"/>
      </w:pPr>
      <w:r>
        <w:rPr>
          <w:rFonts w:ascii="Times New Roman"/>
          <w:b w:val="false"/>
          <w:i w:val="false"/>
          <w:color w:val="000000"/>
          <w:sz w:val="28"/>
        </w:rPr>
        <w:t>
      1) производит проверку полного пакета документов эмитента на листинг, в том числе проект условий выпуска облигаций;</w:t>
      </w:r>
    </w:p>
    <w:bookmarkEnd w:id="2292"/>
    <w:bookmarkStart w:name="z2347" w:id="2293"/>
    <w:p>
      <w:pPr>
        <w:spacing w:after="0"/>
        <w:ind w:left="0"/>
        <w:jc w:val="both"/>
      </w:pPr>
      <w:r>
        <w:rPr>
          <w:rFonts w:ascii="Times New Roman"/>
          <w:b w:val="false"/>
          <w:i w:val="false"/>
          <w:color w:val="000000"/>
          <w:sz w:val="28"/>
        </w:rPr>
        <w:t>
      2) выдает предварительное согласование о включении облигаций эмитента, включая "зеленые" облигации, в официальный список фондовой биржи и/или фондовой биржи МФЦА;</w:t>
      </w:r>
    </w:p>
    <w:bookmarkEnd w:id="2293"/>
    <w:bookmarkStart w:name="z2348" w:id="2294"/>
    <w:p>
      <w:pPr>
        <w:spacing w:after="0"/>
        <w:ind w:left="0"/>
        <w:jc w:val="both"/>
      </w:pPr>
      <w:r>
        <w:rPr>
          <w:rFonts w:ascii="Times New Roman"/>
          <w:b w:val="false"/>
          <w:i w:val="false"/>
          <w:color w:val="000000"/>
          <w:sz w:val="28"/>
        </w:rPr>
        <w:t>
      3) в случае необходимости производит проверку эмитента и его ценных бумаг на соответствие критериям/требованиям фондовой биржи и/или фондовой биржи МФЦА.</w:t>
      </w:r>
    </w:p>
    <w:bookmarkEnd w:id="2294"/>
    <w:bookmarkStart w:name="z2349" w:id="2295"/>
    <w:p>
      <w:pPr>
        <w:spacing w:after="0"/>
        <w:ind w:left="0"/>
        <w:jc w:val="both"/>
      </w:pPr>
      <w:r>
        <w:rPr>
          <w:rFonts w:ascii="Times New Roman"/>
          <w:b w:val="false"/>
          <w:i w:val="false"/>
          <w:color w:val="000000"/>
          <w:sz w:val="28"/>
        </w:rPr>
        <w:t>
      47. Для осуществления функций мониторинга финансовое агентство запрашивает у эмитента необходимые документы и информацию, относящиеся к предмету мониторинга, в том числе составляющую налоговую тайну, осуществляет мониторинг реализации проекта с выездом на место.</w:t>
      </w:r>
    </w:p>
    <w:bookmarkEnd w:id="2295"/>
    <w:bookmarkStart w:name="z2350" w:id="2296"/>
    <w:p>
      <w:pPr>
        <w:spacing w:after="0"/>
        <w:ind w:left="0"/>
        <w:jc w:val="both"/>
      </w:pPr>
      <w:r>
        <w:rPr>
          <w:rFonts w:ascii="Times New Roman"/>
          <w:b w:val="false"/>
          <w:i w:val="false"/>
          <w:color w:val="000000"/>
          <w:sz w:val="28"/>
        </w:rPr>
        <w:t>
      В рамках мониторинга целевого использования средств финансовой поддержки по "зеленым" облигациям финансовым агентством проверяется достижение эмитентом заявленных по намечаемому "зеленому" проекту пороговых критериев "зеленой" таксономии на основании независимой оценки провайдеров в случаях, когда данные пороговые критерии предусматривают:</w:t>
      </w:r>
    </w:p>
    <w:bookmarkEnd w:id="2296"/>
    <w:bookmarkStart w:name="z2351" w:id="2297"/>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2297"/>
    <w:bookmarkStart w:name="z2352" w:id="2298"/>
    <w:p>
      <w:pPr>
        <w:spacing w:after="0"/>
        <w:ind w:left="0"/>
        <w:jc w:val="both"/>
      </w:pPr>
      <w:r>
        <w:rPr>
          <w:rFonts w:ascii="Times New Roman"/>
          <w:b w:val="false"/>
          <w:i w:val="false"/>
          <w:color w:val="000000"/>
          <w:sz w:val="28"/>
        </w:rPr>
        <w:t>
      2) минимальные уровни выбросов парниковых газов;</w:t>
      </w:r>
    </w:p>
    <w:bookmarkEnd w:id="2298"/>
    <w:bookmarkStart w:name="z2353" w:id="2299"/>
    <w:p>
      <w:pPr>
        <w:spacing w:after="0"/>
        <w:ind w:left="0"/>
        <w:jc w:val="both"/>
      </w:pPr>
      <w:r>
        <w:rPr>
          <w:rFonts w:ascii="Times New Roman"/>
          <w:b w:val="false"/>
          <w:i w:val="false"/>
          <w:color w:val="000000"/>
          <w:sz w:val="28"/>
        </w:rPr>
        <w:t>
      3) снижение доли/утилизации отходов;</w:t>
      </w:r>
    </w:p>
    <w:bookmarkEnd w:id="2299"/>
    <w:bookmarkStart w:name="z2354" w:id="2300"/>
    <w:p>
      <w:pPr>
        <w:spacing w:after="0"/>
        <w:ind w:left="0"/>
        <w:jc w:val="both"/>
      </w:pPr>
      <w:r>
        <w:rPr>
          <w:rFonts w:ascii="Times New Roman"/>
          <w:b w:val="false"/>
          <w:i w:val="false"/>
          <w:color w:val="000000"/>
          <w:sz w:val="28"/>
        </w:rPr>
        <w:t>
      4) снижение водопотребления;</w:t>
      </w:r>
    </w:p>
    <w:bookmarkEnd w:id="2300"/>
    <w:bookmarkStart w:name="z2355" w:id="2301"/>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2301"/>
    <w:bookmarkStart w:name="z2356" w:id="2302"/>
    <w:p>
      <w:pPr>
        <w:spacing w:after="0"/>
        <w:ind w:left="0"/>
        <w:jc w:val="both"/>
      </w:pPr>
      <w:r>
        <w:rPr>
          <w:rFonts w:ascii="Times New Roman"/>
          <w:b w:val="false"/>
          <w:i w:val="false"/>
          <w:color w:val="000000"/>
          <w:sz w:val="28"/>
        </w:rPr>
        <w:t>
      Заключение провайдера внешней оценки предоставляет эмитент.</w:t>
      </w:r>
    </w:p>
    <w:bookmarkEnd w:id="2302"/>
    <w:bookmarkStart w:name="z2357" w:id="2303"/>
    <w:p>
      <w:pPr>
        <w:spacing w:after="0"/>
        <w:ind w:left="0"/>
        <w:jc w:val="both"/>
      </w:pPr>
      <w:r>
        <w:rPr>
          <w:rFonts w:ascii="Times New Roman"/>
          <w:b w:val="false"/>
          <w:i w:val="false"/>
          <w:color w:val="000000"/>
          <w:sz w:val="28"/>
        </w:rPr>
        <w:t>
      48. Для осуществления функций мониторинга представитель держателей облигаций запрашивает у эмитента необходимые документы и информацию, относящиеся к предмету мониторинга, в том числе составляющую налоговую и коммерческую тайну, с правом выезда на место.</w:t>
      </w:r>
    </w:p>
    <w:bookmarkEnd w:id="2303"/>
    <w:bookmarkStart w:name="z2358" w:id="2304"/>
    <w:p>
      <w:pPr>
        <w:spacing w:after="0"/>
        <w:ind w:left="0"/>
        <w:jc w:val="both"/>
      </w:pPr>
      <w:r>
        <w:rPr>
          <w:rFonts w:ascii="Times New Roman"/>
          <w:b w:val="false"/>
          <w:i w:val="false"/>
          <w:color w:val="000000"/>
          <w:sz w:val="28"/>
        </w:rPr>
        <w:t>
      49. Представитель держателей облигаций информирует о своих действиях уполномоченный орган по государственному регулированию рынка ценных бумаг в соответствии с законодательством Республики Казахстан.</w:t>
      </w:r>
    </w:p>
    <w:bookmarkEnd w:id="2304"/>
    <w:bookmarkStart w:name="z2359" w:id="2305"/>
    <w:p>
      <w:pPr>
        <w:spacing w:after="0"/>
        <w:ind w:left="0"/>
        <w:jc w:val="both"/>
      </w:pPr>
      <w:r>
        <w:rPr>
          <w:rFonts w:ascii="Times New Roman"/>
          <w:b w:val="false"/>
          <w:i w:val="false"/>
          <w:color w:val="000000"/>
          <w:sz w:val="28"/>
        </w:rPr>
        <w:t>
      50. Финансовое агентство прекращает/аннулирует гарантию при полном нецелевом использовании средств от размещения облигаций/снижает сумму гарантии пропорционально сумме нецелевого использования средств от размещения облигаций при выявлении фактов нецелевого использования средств от размещения облигаций, нарушения условий настоящих Правил гарантирования по облигациям и/или договора гарантии, неисполнения условий предоставления гарантии, установленных решением финансового агентства о предоставлении гарантии.</w:t>
      </w:r>
    </w:p>
    <w:bookmarkEnd w:id="2305"/>
    <w:bookmarkStart w:name="z2360" w:id="2306"/>
    <w:p>
      <w:pPr>
        <w:spacing w:after="0"/>
        <w:ind w:left="0"/>
        <w:jc w:val="both"/>
      </w:pPr>
      <w:r>
        <w:rPr>
          <w:rFonts w:ascii="Times New Roman"/>
          <w:b w:val="false"/>
          <w:i w:val="false"/>
          <w:color w:val="000000"/>
          <w:sz w:val="28"/>
        </w:rPr>
        <w:t>
      51. Отчет о текущем мониторинге хода реализации проекта эмитента согласно утвержденной форме финансового агентства представляется представителем держателей облигаций финансовому агентству в соответствии с условиями договора гарантии по облигациям не позднее 5 (пять) числа месяца, следующего за отчетным, в письменном виде и дополнительно направляется на электронный адрес ответственного исполнителя, определенного финансовым агентством.</w:t>
      </w:r>
    </w:p>
    <w:bookmarkEnd w:id="2306"/>
    <w:bookmarkStart w:name="z2361" w:id="2307"/>
    <w:p>
      <w:pPr>
        <w:spacing w:after="0"/>
        <w:ind w:left="0"/>
        <w:jc w:val="both"/>
      </w:pPr>
      <w:r>
        <w:rPr>
          <w:rFonts w:ascii="Times New Roman"/>
          <w:b w:val="false"/>
          <w:i w:val="false"/>
          <w:color w:val="000000"/>
          <w:sz w:val="28"/>
        </w:rPr>
        <w:t>
      __________________________</w:t>
      </w:r>
    </w:p>
    <w:bookmarkEnd w:id="2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облигациям, выпущенным</w:t>
            </w:r>
            <w:r>
              <w:br/>
            </w:r>
            <w:r>
              <w:rPr>
                <w:rFonts w:ascii="Times New Roman"/>
                <w:b w:val="false"/>
                <w:i w:val="false"/>
                <w:color w:val="000000"/>
                <w:sz w:val="20"/>
              </w:rPr>
              <w:t>субъектами предпринимательства</w:t>
            </w:r>
          </w:p>
        </w:tc>
      </w:tr>
    </w:tbl>
    <w:bookmarkStart w:name="z2363" w:id="2308"/>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2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автомобилей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Почтовая и курьерская деятельность***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и управление собственными или арендованными складскими помещениями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бухгалтерского учета и аудита; консультирование по налогообложению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обслуживанию зданий и благоустройству территорий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прочая деятельность в области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в области спорта, организации отдыха и развлечений******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 меховых изделий</w:t>
            </w:r>
          </w:p>
        </w:tc>
      </w:tr>
    </w:tbl>
    <w:bookmarkStart w:name="z2364" w:id="2309"/>
    <w:p>
      <w:pPr>
        <w:spacing w:after="0"/>
        <w:ind w:left="0"/>
        <w:jc w:val="both"/>
      </w:pPr>
      <w:r>
        <w:rPr>
          <w:rFonts w:ascii="Times New Roman"/>
          <w:b w:val="false"/>
          <w:i w:val="false"/>
          <w:color w:val="000000"/>
          <w:sz w:val="28"/>
        </w:rPr>
        <w:t>
      *за исключением производства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2309"/>
    <w:bookmarkStart w:name="z2365" w:id="2310"/>
    <w:p>
      <w:pPr>
        <w:spacing w:after="0"/>
        <w:ind w:left="0"/>
        <w:jc w:val="both"/>
      </w:pPr>
      <w:r>
        <w:rPr>
          <w:rFonts w:ascii="Times New Roman"/>
          <w:b w:val="false"/>
          <w:i w:val="false"/>
          <w:color w:val="000000"/>
          <w:sz w:val="28"/>
        </w:rPr>
        <w:t>
      **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bookmarkEnd w:id="2310"/>
    <w:bookmarkStart w:name="z2366" w:id="2311"/>
    <w:p>
      <w:pPr>
        <w:spacing w:after="0"/>
        <w:ind w:left="0"/>
        <w:jc w:val="both"/>
      </w:pPr>
      <w:r>
        <w:rPr>
          <w:rFonts w:ascii="Times New Roman"/>
          <w:b w:val="false"/>
          <w:i w:val="false"/>
          <w:color w:val="000000"/>
          <w:sz w:val="28"/>
        </w:rPr>
        <w:t>
      *** за исключением деятельности, относящейся к сфере естественных монополий;</w:t>
      </w:r>
    </w:p>
    <w:bookmarkEnd w:id="2311"/>
    <w:bookmarkStart w:name="z2367" w:id="2312"/>
    <w:p>
      <w:pPr>
        <w:spacing w:after="0"/>
        <w:ind w:left="0"/>
        <w:jc w:val="both"/>
      </w:pPr>
      <w:r>
        <w:rPr>
          <w:rFonts w:ascii="Times New Roman"/>
          <w:b w:val="false"/>
          <w:i w:val="false"/>
          <w:color w:val="000000"/>
          <w:sz w:val="28"/>
        </w:rPr>
        <w:t>
      **** за исключением апартаментов, квартир и жилых домов;</w:t>
      </w:r>
    </w:p>
    <w:bookmarkEnd w:id="2312"/>
    <w:bookmarkStart w:name="z2368" w:id="2313"/>
    <w:p>
      <w:pPr>
        <w:spacing w:after="0"/>
        <w:ind w:left="0"/>
        <w:jc w:val="both"/>
      </w:pPr>
      <w:r>
        <w:rPr>
          <w:rFonts w:ascii="Times New Roman"/>
          <w:b w:val="false"/>
          <w:i w:val="false"/>
          <w:color w:val="000000"/>
          <w:sz w:val="28"/>
        </w:rPr>
        <w:t>
      ***** данный ОКЭД предусматривает аренду складских помещений и складских площадок;</w:t>
      </w:r>
    </w:p>
    <w:bookmarkEnd w:id="2313"/>
    <w:bookmarkStart w:name="z2369" w:id="2314"/>
    <w:p>
      <w:pPr>
        <w:spacing w:after="0"/>
        <w:ind w:left="0"/>
        <w:jc w:val="both"/>
      </w:pPr>
      <w:r>
        <w:rPr>
          <w:rFonts w:ascii="Times New Roman"/>
          <w:b w:val="false"/>
          <w:i w:val="false"/>
          <w:color w:val="000000"/>
          <w:sz w:val="28"/>
        </w:rPr>
        <w:t>
      ****** за исключением дискотек и караоке.</w:t>
      </w:r>
    </w:p>
    <w:bookmarkEnd w:id="2314"/>
    <w:bookmarkStart w:name="z2370" w:id="2315"/>
    <w:p>
      <w:pPr>
        <w:spacing w:after="0"/>
        <w:ind w:left="0"/>
        <w:jc w:val="both"/>
      </w:pPr>
      <w:r>
        <w:rPr>
          <w:rFonts w:ascii="Times New Roman"/>
          <w:b w:val="false"/>
          <w:i w:val="false"/>
          <w:color w:val="000000"/>
          <w:sz w:val="28"/>
        </w:rPr>
        <w:t>
      __________________________</w:t>
      </w:r>
    </w:p>
    <w:bookmarkEnd w:id="2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облигациям, выпущенным</w:t>
            </w:r>
            <w:r>
              <w:br/>
            </w:r>
            <w:r>
              <w:rPr>
                <w:rFonts w:ascii="Times New Roman"/>
                <w:b w:val="false"/>
                <w:i w:val="false"/>
                <w:color w:val="000000"/>
                <w:sz w:val="20"/>
              </w:rPr>
              <w:t>субъектами предпринимательства</w:t>
            </w:r>
          </w:p>
        </w:tc>
      </w:tr>
    </w:tbl>
    <w:bookmarkStart w:name="z2372" w:id="2316"/>
    <w:p>
      <w:pPr>
        <w:spacing w:after="0"/>
        <w:ind w:left="0"/>
        <w:jc w:val="left"/>
      </w:pPr>
      <w:r>
        <w:rPr>
          <w:rFonts w:ascii="Times New Roman"/>
          <w:b/>
          <w:i w:val="false"/>
          <w:color w:val="000000"/>
        </w:rPr>
        <w:t xml:space="preserve"> Перечень документов, представляемых финансовому агентству по проекту предпринимателя</w:t>
      </w:r>
    </w:p>
    <w:bookmarkEnd w:id="2316"/>
    <w:bookmarkStart w:name="z2373" w:id="2317"/>
    <w:p>
      <w:pPr>
        <w:spacing w:after="0"/>
        <w:ind w:left="0"/>
        <w:jc w:val="both"/>
      </w:pPr>
      <w:r>
        <w:rPr>
          <w:rFonts w:ascii="Times New Roman"/>
          <w:b w:val="false"/>
          <w:i w:val="false"/>
          <w:color w:val="000000"/>
          <w:sz w:val="28"/>
        </w:rPr>
        <w:t>
      1. Общие документы:</w:t>
      </w:r>
    </w:p>
    <w:bookmarkEnd w:id="2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Сопроводительное письмо к перечню документов от эмитента/представителя эмитента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формат с применением электронной цифровой подписи (далее –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всех документов, имеющихся в пакете документов, или акт приема-передачи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подписанный эмитентом/представителем эмитента и заверенный печатью эмитента/представителя эмитента/электронный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выпуск облигации для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согласование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документы эмитента по состоянию на последнюю отчетную дату (с расшифровкой кредиторской и дебиторской задолженности с указанием даты возникновения задолженности, планируемой даты погашения и предмета задолженности, расшифровка основных средств, товарно-материальных запасов (далее – ТМЗ), отчет о доходах и расходах за последние 12 месяцев (для индивидуальных предпринимателей)*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заверенная копия/оригинал/электронный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документы эмитента по состоянию на начало года и на последнюю отчетную дату (с расшифровкой кредиторской и дебиторской задолженности на начало года и на последнюю отчетную дату с указанием даты возникновения задолженности, планируемой даты погашения и предмета задолженности, расшифровка основных средств, ТМЗ), заверенные печатью предпринимателя (для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заверенная копия/оригинал/электронный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статей отчета о доходах и расходах – доход от реализации, себестоимость, расходы периода, прочие доходы и расходы, объем реализованной продукции в денежном и натуральном выражении за рассматриваемый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заверенная копия/оригинал/электронный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из обслуживающего банка о наличии (отсутствии) ссудной задолженности, об оборотах за последние 12 месяцев, а также расчетных документах, не оплаченных в срок (картотека № 2), по состоянию на момент рассмотрения документов, включая указание полных реквизитов обслуживающего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банка (допускается копия, сверенная с оригиналом до 30 календарных дней)/ 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наличии ссудной задолженности, в том числе просроченной из других финансовых организаций (при наличии кредитов, кроме банков)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(допускается копия, сверенная с оригиналом до 30 календарных дней)/электронный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обо всех имеющихся счетах в банках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письма/электронный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Лицензии**, патенты, квоты и так далее (в случае, если вид деятельности заявителя лицензируется или лицензируется реализация отдельных видов товаров и услуг, на которые направляются заемные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содержащие информацию о лицензии,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2318"/>
          <w:p>
            <w:pPr>
              <w:spacing w:after="20"/>
              <w:ind w:left="20"/>
              <w:jc w:val="both"/>
            </w:pPr>
            <w:r>
              <w:rPr>
                <w:rFonts w:ascii="Times New Roman"/>
                <w:b w:val="false"/>
                <w:i w:val="false"/>
                <w:color w:val="000000"/>
                <w:sz w:val="20"/>
              </w:rPr>
              <w:t>
Документы по реализации проекта (при наличии):</w:t>
            </w:r>
          </w:p>
          <w:bookmarkEnd w:id="2318"/>
          <w:p>
            <w:pPr>
              <w:spacing w:after="20"/>
              <w:ind w:left="20"/>
              <w:jc w:val="both"/>
            </w:pPr>
            <w:r>
              <w:rPr>
                <w:rFonts w:ascii="Times New Roman"/>
                <w:b w:val="false"/>
                <w:i w:val="false"/>
                <w:color w:val="000000"/>
                <w:sz w:val="20"/>
              </w:rPr>
              <w:t>
</w:t>
            </w:r>
            <w:r>
              <w:rPr>
                <w:rFonts w:ascii="Times New Roman"/>
                <w:b w:val="false"/>
                <w:i w:val="false"/>
                <w:color w:val="000000"/>
                <w:sz w:val="20"/>
              </w:rPr>
              <w:t>1) контракты, договоры купли-продажи, договоры намерения, договоры на проведение работ, оказание услуг, акты выполненных работ, счета на оплату и так далее;</w:t>
            </w:r>
          </w:p>
          <w:p>
            <w:pPr>
              <w:spacing w:after="20"/>
              <w:ind w:left="20"/>
              <w:jc w:val="both"/>
            </w:pPr>
            <w:r>
              <w:rPr>
                <w:rFonts w:ascii="Times New Roman"/>
                <w:b w:val="false"/>
                <w:i w:val="false"/>
                <w:color w:val="000000"/>
                <w:sz w:val="20"/>
              </w:rPr>
              <w:t>
</w:t>
            </w:r>
            <w:r>
              <w:rPr>
                <w:rFonts w:ascii="Times New Roman"/>
                <w:b w:val="false"/>
                <w:i w:val="false"/>
                <w:color w:val="000000"/>
                <w:sz w:val="20"/>
              </w:rPr>
              <w:t>2) смета по планируемым работам, соответствующее разрешение на производство строительно-монтажных работ (в случае, если кредит выдается для использования в сфере строительства, реконструкции);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документы, подтверждающие собственное участие в проекте;</w:t>
            </w:r>
          </w:p>
          <w:p>
            <w:pPr>
              <w:spacing w:after="20"/>
              <w:ind w:left="20"/>
              <w:jc w:val="both"/>
            </w:pPr>
            <w:r>
              <w:rPr>
                <w:rFonts w:ascii="Times New Roman"/>
                <w:b w:val="false"/>
                <w:i w:val="false"/>
                <w:color w:val="000000"/>
                <w:sz w:val="20"/>
              </w:rPr>
              <w:t>
4) документы, используемые банком для принятия решений по рассматриваемому проекту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или копия, сверенная с оригиналом/электронный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Действующие и отработанные контракты за последний и текущий годы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соглашения (при наличии действующих кредитов)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полномочия лица, заключающего договор банковского займа, залога и гарантии от имени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заверенные печатью банка (допускается представление банком к моменту заключения договора гарантии)/электронный формат с применением ЭЦП</w:t>
            </w:r>
          </w:p>
        </w:tc>
      </w:tr>
    </w:tbl>
    <w:bookmarkStart w:name="z2378" w:id="2319"/>
    <w:p>
      <w:pPr>
        <w:spacing w:after="0"/>
        <w:ind w:left="0"/>
        <w:jc w:val="both"/>
      </w:pPr>
      <w:r>
        <w:rPr>
          <w:rFonts w:ascii="Times New Roman"/>
          <w:b w:val="false"/>
          <w:i w:val="false"/>
          <w:color w:val="000000"/>
          <w:sz w:val="28"/>
        </w:rPr>
        <w:t>
      *по кредитам, превышающим 500 (пятьсот) миллионов тенге.</w:t>
      </w:r>
    </w:p>
    <w:bookmarkEnd w:id="2319"/>
    <w:bookmarkStart w:name="z2379" w:id="2320"/>
    <w:p>
      <w:pPr>
        <w:spacing w:after="0"/>
        <w:ind w:left="0"/>
        <w:jc w:val="both"/>
      </w:pPr>
      <w:r>
        <w:rPr>
          <w:rFonts w:ascii="Times New Roman"/>
          <w:b w:val="false"/>
          <w:i w:val="false"/>
          <w:color w:val="000000"/>
          <w:sz w:val="28"/>
        </w:rPr>
        <w:t>
      Примечание: срок давности финансовой отчетности не превышает 6 (шесть) месяцев на дату представления банком пакета документов.</w:t>
      </w:r>
    </w:p>
    <w:bookmarkEnd w:id="2320"/>
    <w:bookmarkStart w:name="z2380" w:id="2321"/>
    <w:p>
      <w:pPr>
        <w:spacing w:after="0"/>
        <w:ind w:left="0"/>
        <w:jc w:val="both"/>
      </w:pPr>
      <w:r>
        <w:rPr>
          <w:rFonts w:ascii="Times New Roman"/>
          <w:b w:val="false"/>
          <w:i w:val="false"/>
          <w:color w:val="000000"/>
          <w:sz w:val="28"/>
        </w:rPr>
        <w:t>
      2. Документы, определяющие правовой статус и полномочия предпринимателя</w:t>
      </w:r>
    </w:p>
    <w:bookmarkEnd w:id="2321"/>
    <w:bookmarkStart w:name="z2381" w:id="2322"/>
    <w:p>
      <w:pPr>
        <w:spacing w:after="0"/>
        <w:ind w:left="0"/>
        <w:jc w:val="both"/>
      </w:pPr>
      <w:r>
        <w:rPr>
          <w:rFonts w:ascii="Times New Roman"/>
          <w:b w:val="false"/>
          <w:i w:val="false"/>
          <w:color w:val="000000"/>
          <w:sz w:val="28"/>
        </w:rPr>
        <w:t>
      1. В случае, если эмитент является индивидуальным предпринимателем:</w:t>
      </w:r>
    </w:p>
    <w:bookmarkEnd w:id="2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государственной регистрации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в качестве индивидуального предпринимателя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подписи, оттиск печати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либо копия, сверенная с оригиналом/электронный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предпринимателя/гаранта на представление информации в кредитное бюро и получение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предпринимателя/гаранта на сбор и обработку персональных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bl>
    <w:bookmarkStart w:name="z2382" w:id="2323"/>
    <w:p>
      <w:pPr>
        <w:spacing w:after="0"/>
        <w:ind w:left="0"/>
        <w:jc w:val="both"/>
      </w:pPr>
      <w:r>
        <w:rPr>
          <w:rFonts w:ascii="Times New Roman"/>
          <w:b w:val="false"/>
          <w:i w:val="false"/>
          <w:color w:val="000000"/>
          <w:sz w:val="28"/>
        </w:rPr>
        <w:t>
      2. В случае, если эмитент является юридическим лицом, зарегистрированным в соответствии с законодательством Республики Казахстан:</w:t>
      </w:r>
    </w:p>
    <w:bookmarkEnd w:id="2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 изменения и дополнения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регистрации/перерегистрации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государственной регистрации (перерегистрации) юридического лица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о назначении первого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либо копия, сверенная с оригиналом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лица, уполномоченного на подписание документов от имени предпринимателя в банке и финансовом агентстве, а также документы, подтверждающие его полномочия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уполномоченный орган получает из соответствующих государственных информационных систем через шлюз "электронного правительства"/электронный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принявшего решение о привлечении гарантии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утвержденной финансовым агентством/электронный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утвержденной фондовой биржей/электронный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подписей первого руководителя, главного бухгалтера и оттиска печати предпринимателя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предпринимателя/учредителя (ей)/гаранта на представление информации в кредитное бюро и получение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bl>
    <w:bookmarkStart w:name="z2383" w:id="2324"/>
    <w:p>
      <w:pPr>
        <w:spacing w:after="0"/>
        <w:ind w:left="0"/>
        <w:jc w:val="both"/>
      </w:pPr>
      <w:r>
        <w:rPr>
          <w:rFonts w:ascii="Times New Roman"/>
          <w:b w:val="false"/>
          <w:i w:val="false"/>
          <w:color w:val="000000"/>
          <w:sz w:val="28"/>
        </w:rPr>
        <w:t>
      Примечание:</w:t>
      </w:r>
    </w:p>
    <w:bookmarkEnd w:id="2324"/>
    <w:bookmarkStart w:name="z2384" w:id="2325"/>
    <w:p>
      <w:pPr>
        <w:spacing w:after="0"/>
        <w:ind w:left="0"/>
        <w:jc w:val="both"/>
      </w:pPr>
      <w:r>
        <w:rPr>
          <w:rFonts w:ascii="Times New Roman"/>
          <w:b w:val="false"/>
          <w:i w:val="false"/>
          <w:color w:val="000000"/>
          <w:sz w:val="28"/>
        </w:rPr>
        <w:t>
      ** Сведения по субъекту малого и среднего предпринимательства, в том числе по справке о государственной регистрации/перерегистрации юридического лица и уведомлению о регистрации индивидуального предпринимателя, категории субъекта предпринимательства, лицензии уполномоченный орган получает из соответствующих государственных информационных систем через шлюз "электронное правительство".</w:t>
      </w:r>
    </w:p>
    <w:bookmarkEnd w:id="2325"/>
    <w:bookmarkStart w:name="z2385" w:id="2326"/>
    <w:p>
      <w:pPr>
        <w:spacing w:after="0"/>
        <w:ind w:left="0"/>
        <w:jc w:val="both"/>
      </w:pPr>
      <w:r>
        <w:rPr>
          <w:rFonts w:ascii="Times New Roman"/>
          <w:b w:val="false"/>
          <w:i w:val="false"/>
          <w:color w:val="000000"/>
          <w:sz w:val="28"/>
        </w:rPr>
        <w:t>
      При получении государственной услуги через портал "электронного правительства" к заявлению прилагаются электронные копии документов, за исключением вышеуказанных сведений.</w:t>
      </w:r>
    </w:p>
    <w:bookmarkEnd w:id="2326"/>
    <w:bookmarkStart w:name="z2386" w:id="2327"/>
    <w:p>
      <w:pPr>
        <w:spacing w:after="0"/>
        <w:ind w:left="0"/>
        <w:jc w:val="both"/>
      </w:pPr>
      <w:r>
        <w:rPr>
          <w:rFonts w:ascii="Times New Roman"/>
          <w:b w:val="false"/>
          <w:i w:val="false"/>
          <w:color w:val="000000"/>
          <w:sz w:val="28"/>
        </w:rPr>
        <w:t>
      В случае представления документа, состоящего из нескольких страниц, такой документ прошивается и пронумеровывается либо скрепляется подписью уполномоченных лиц и печатью/штампом на каждом листе документа.</w:t>
      </w:r>
    </w:p>
    <w:bookmarkEnd w:id="2327"/>
    <w:bookmarkStart w:name="z2387" w:id="2328"/>
    <w:p>
      <w:pPr>
        <w:spacing w:after="0"/>
        <w:ind w:left="0"/>
        <w:jc w:val="both"/>
      </w:pPr>
      <w:r>
        <w:rPr>
          <w:rFonts w:ascii="Times New Roman"/>
          <w:b w:val="false"/>
          <w:i w:val="false"/>
          <w:color w:val="000000"/>
          <w:sz w:val="28"/>
        </w:rPr>
        <w:t>
      _____________________</w:t>
      </w:r>
    </w:p>
    <w:bookmarkEnd w:id="2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2024 года № 754</w:t>
            </w:r>
          </w:p>
        </w:tc>
      </w:tr>
    </w:tbl>
    <w:bookmarkStart w:name="z2389" w:id="2329"/>
    <w:p>
      <w:pPr>
        <w:spacing w:after="0"/>
        <w:ind w:left="0"/>
        <w:jc w:val="left"/>
      </w:pPr>
      <w:r>
        <w:rPr>
          <w:rFonts w:ascii="Times New Roman"/>
          <w:b/>
          <w:i w:val="false"/>
          <w:color w:val="000000"/>
        </w:rPr>
        <w:t xml:space="preserve"> Правила предоставления государственных грантов для субъектов социального предпринимательства</w:t>
      </w:r>
    </w:p>
    <w:bookmarkEnd w:id="2329"/>
    <w:bookmarkStart w:name="z2390" w:id="2330"/>
    <w:p>
      <w:pPr>
        <w:spacing w:after="0"/>
        <w:ind w:left="0"/>
        <w:jc w:val="left"/>
      </w:pPr>
      <w:r>
        <w:rPr>
          <w:rFonts w:ascii="Times New Roman"/>
          <w:b/>
          <w:i w:val="false"/>
          <w:color w:val="000000"/>
        </w:rPr>
        <w:t xml:space="preserve"> Глава 1. Общие положения</w:t>
      </w:r>
    </w:p>
    <w:bookmarkEnd w:id="2330"/>
    <w:bookmarkStart w:name="z2391" w:id="2331"/>
    <w:p>
      <w:pPr>
        <w:spacing w:after="0"/>
        <w:ind w:left="0"/>
        <w:jc w:val="both"/>
      </w:pPr>
      <w:r>
        <w:rPr>
          <w:rFonts w:ascii="Times New Roman"/>
          <w:b w:val="false"/>
          <w:i w:val="false"/>
          <w:color w:val="000000"/>
          <w:sz w:val="28"/>
        </w:rPr>
        <w:t xml:space="preserve">
      1. Настоящие Правила предоставления государственных грантов для субъектов социального предпринимательства (далее – Правила предоставления государственных грантов)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 Предпринимательского кодекса Республики Казахстан и определяют порядок предоставления государственных грантов предпринимателям для реализации бизнес-идей.</w:t>
      </w:r>
    </w:p>
    <w:bookmarkEnd w:id="2331"/>
    <w:bookmarkStart w:name="z2392" w:id="2332"/>
    <w:p>
      <w:pPr>
        <w:spacing w:after="0"/>
        <w:ind w:left="0"/>
        <w:jc w:val="both"/>
      </w:pPr>
      <w:r>
        <w:rPr>
          <w:rFonts w:ascii="Times New Roman"/>
          <w:b w:val="false"/>
          <w:i w:val="false"/>
          <w:color w:val="000000"/>
          <w:sz w:val="28"/>
        </w:rPr>
        <w:t>
      2. В настоящих Правилах предоставления государственных грантов используются следующие основные понятия:</w:t>
      </w:r>
    </w:p>
    <w:bookmarkEnd w:id="2332"/>
    <w:bookmarkStart w:name="z2393" w:id="2333"/>
    <w:p>
      <w:pPr>
        <w:spacing w:after="0"/>
        <w:ind w:left="0"/>
        <w:jc w:val="both"/>
      </w:pPr>
      <w:r>
        <w:rPr>
          <w:rFonts w:ascii="Times New Roman"/>
          <w:b w:val="false"/>
          <w:i w:val="false"/>
          <w:color w:val="000000"/>
          <w:sz w:val="28"/>
        </w:rPr>
        <w:t>
      1) субъект социального предпринимательства –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bookmarkEnd w:id="2333"/>
    <w:bookmarkStart w:name="z2394" w:id="2334"/>
    <w:p>
      <w:pPr>
        <w:spacing w:after="0"/>
        <w:ind w:left="0"/>
        <w:jc w:val="both"/>
      </w:pPr>
      <w:r>
        <w:rPr>
          <w:rFonts w:ascii="Times New Roman"/>
          <w:b w:val="false"/>
          <w:i w:val="false"/>
          <w:color w:val="000000"/>
          <w:sz w:val="28"/>
        </w:rPr>
        <w:t xml:space="preserve">
      2) реестр субъектов социального предпринимательства (далее – реестр) – электронная база данных, содержащая сведения об индивидуальных предпринимателях и юридических лицах, являющихся субъектами социального предпринимательства,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предоставления государственных грантов;</w:t>
      </w:r>
    </w:p>
    <w:bookmarkEnd w:id="2334"/>
    <w:bookmarkStart w:name="z2395" w:id="2335"/>
    <w:p>
      <w:pPr>
        <w:spacing w:after="0"/>
        <w:ind w:left="0"/>
        <w:jc w:val="both"/>
      </w:pPr>
      <w:r>
        <w:rPr>
          <w:rFonts w:ascii="Times New Roman"/>
          <w:b w:val="false"/>
          <w:i w:val="false"/>
          <w:color w:val="000000"/>
          <w:sz w:val="28"/>
        </w:rPr>
        <w:t>
      3) бизнес-идентификационный номер (далее – БИН) – уникальный номер, формируемый для юридического лица (филиала и представительства) и индивидуального предпринимателя, осуществляющего деятельность в виде совместного предпринимательства;</w:t>
      </w:r>
    </w:p>
    <w:bookmarkEnd w:id="2335"/>
    <w:bookmarkStart w:name="z2396" w:id="2336"/>
    <w:p>
      <w:pPr>
        <w:spacing w:after="0"/>
        <w:ind w:left="0"/>
        <w:jc w:val="both"/>
      </w:pPr>
      <w:r>
        <w:rPr>
          <w:rFonts w:ascii="Times New Roman"/>
          <w:b w:val="false"/>
          <w:i w:val="false"/>
          <w:color w:val="000000"/>
          <w:sz w:val="28"/>
        </w:rPr>
        <w:t>
      4) бизнес-проект – план предпринимателя, раскрывающий возможность создания собственного бизнеса (производство товаров, выполнение работ, оказание услуг), выполненный в форме описания, расчетов, прогнозов, а также содержащий сроки реализации проекта и софинансирования собственными средствами (денежными средствами, движимым/недвижимым имуществом, участвующим в бизнес-проекте) предпринимателя на уровне не менее 20 % от объема предоставляемого государственного гранта для реализации бизнес-идей (далее – государственный грант) и создания новых рабочих мест;</w:t>
      </w:r>
    </w:p>
    <w:bookmarkEnd w:id="2336"/>
    <w:bookmarkStart w:name="z2397" w:id="2337"/>
    <w:p>
      <w:pPr>
        <w:spacing w:after="0"/>
        <w:ind w:left="0"/>
        <w:jc w:val="both"/>
      </w:pPr>
      <w:r>
        <w:rPr>
          <w:rFonts w:ascii="Times New Roman"/>
          <w:b w:val="false"/>
          <w:i w:val="false"/>
          <w:color w:val="000000"/>
          <w:sz w:val="28"/>
        </w:rPr>
        <w:t>
      5) бизнес-идея – предпринимательская инициатива, направленная на реализацию конкретного проекта, предусматривающего выпуск товаров, оказание услуг, выполнение работ;</w:t>
      </w:r>
    </w:p>
    <w:bookmarkEnd w:id="2337"/>
    <w:bookmarkStart w:name="z2398" w:id="2338"/>
    <w:p>
      <w:pPr>
        <w:spacing w:after="0"/>
        <w:ind w:left="0"/>
        <w:jc w:val="both"/>
      </w:pPr>
      <w:r>
        <w:rPr>
          <w:rFonts w:ascii="Times New Roman"/>
          <w:b w:val="false"/>
          <w:i w:val="false"/>
          <w:color w:val="000000"/>
          <w:sz w:val="28"/>
        </w:rPr>
        <w:t>
      6) веб-портал – интернет-ресурс, размещенный в сети Интернет, предоставляющий доступ к информационной системе субсидирования;</w:t>
      </w:r>
    </w:p>
    <w:bookmarkEnd w:id="2338"/>
    <w:bookmarkStart w:name="z2399" w:id="2339"/>
    <w:p>
      <w:pPr>
        <w:spacing w:after="0"/>
        <w:ind w:left="0"/>
        <w:jc w:val="both"/>
      </w:pPr>
      <w:r>
        <w:rPr>
          <w:rFonts w:ascii="Times New Roman"/>
          <w:b w:val="false"/>
          <w:i w:val="false"/>
          <w:color w:val="000000"/>
          <w:sz w:val="28"/>
        </w:rPr>
        <w:t>
      7) договор о предоставлении гранта – трехстороннее соглашение по форме, утверждаемой уполномоченным органом по предпринимательству, заключаемое на веб-портале информационной системы субсидирования (далее – веб-портал) в электронном виде между региональным координатором, финансовым агентством и предпринимателем, по условиям которого предпринимателю предоставляется целевой государственный грант на реализацию бизнес-идей;</w:t>
      </w:r>
    </w:p>
    <w:bookmarkEnd w:id="2339"/>
    <w:bookmarkStart w:name="z2400" w:id="2340"/>
    <w:p>
      <w:pPr>
        <w:spacing w:after="0"/>
        <w:ind w:left="0"/>
        <w:jc w:val="both"/>
      </w:pPr>
      <w:r>
        <w:rPr>
          <w:rFonts w:ascii="Times New Roman"/>
          <w:b w:val="false"/>
          <w:i w:val="false"/>
          <w:color w:val="000000"/>
          <w:sz w:val="28"/>
        </w:rPr>
        <w:t>
      8) личный кабинет – персональная веб-страница пользователя (предпринимателя, уполномоченного органа по предпринимательству, национального института, финансового агентства, регионального координатора, конкурсной комиссии) в реестре;</w:t>
      </w:r>
    </w:p>
    <w:bookmarkEnd w:id="2340"/>
    <w:bookmarkStart w:name="z2401" w:id="2341"/>
    <w:p>
      <w:pPr>
        <w:spacing w:after="0"/>
        <w:ind w:left="0"/>
        <w:jc w:val="both"/>
      </w:pPr>
      <w:r>
        <w:rPr>
          <w:rFonts w:ascii="Times New Roman"/>
          <w:b w:val="false"/>
          <w:i w:val="false"/>
          <w:color w:val="000000"/>
          <w:sz w:val="28"/>
        </w:rPr>
        <w:t>
      9) индивидуальный идентификационный номер (далее – ИИН)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w:t>
      </w:r>
    </w:p>
    <w:bookmarkEnd w:id="2341"/>
    <w:bookmarkStart w:name="z2402" w:id="2342"/>
    <w:p>
      <w:pPr>
        <w:spacing w:after="0"/>
        <w:ind w:left="0"/>
        <w:jc w:val="both"/>
      </w:pPr>
      <w:r>
        <w:rPr>
          <w:rFonts w:ascii="Times New Roman"/>
          <w:b w:val="false"/>
          <w:i w:val="false"/>
          <w:color w:val="000000"/>
          <w:sz w:val="28"/>
        </w:rPr>
        <w:t>
      10) лицевой счет – счет, открываемый в информационной системе субсидирования, отражающий информацию о пользователе, зарегистрированном в реестре, необходимый для его опознавания (аутентификации) и предоставления доступа к его личным данным и настройкам;</w:t>
      </w:r>
    </w:p>
    <w:bookmarkEnd w:id="2342"/>
    <w:bookmarkStart w:name="z2403" w:id="2343"/>
    <w:p>
      <w:pPr>
        <w:spacing w:after="0"/>
        <w:ind w:left="0"/>
        <w:jc w:val="both"/>
      </w:pPr>
      <w:r>
        <w:rPr>
          <w:rFonts w:ascii="Times New Roman"/>
          <w:b w:val="false"/>
          <w:i w:val="false"/>
          <w:color w:val="000000"/>
          <w:sz w:val="28"/>
        </w:rPr>
        <w:t>
      11) проект – совокупность действий и мероприятий в различных направлениях бизнеса,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w:t>
      </w:r>
    </w:p>
    <w:bookmarkEnd w:id="2343"/>
    <w:bookmarkStart w:name="z2404" w:id="2344"/>
    <w:p>
      <w:pPr>
        <w:spacing w:after="0"/>
        <w:ind w:left="0"/>
        <w:jc w:val="both"/>
      </w:pPr>
      <w:r>
        <w:rPr>
          <w:rFonts w:ascii="Times New Roman"/>
          <w:b w:val="false"/>
          <w:i w:val="false"/>
          <w:color w:val="000000"/>
          <w:sz w:val="28"/>
        </w:rPr>
        <w:t>
      12) предприниматель – субъект социального предпринимательства, субъект малого и среднего предпринимательства, являющийся финалистом программы "Одно село – один продукт";</w:t>
      </w:r>
    </w:p>
    <w:bookmarkEnd w:id="2344"/>
    <w:bookmarkStart w:name="z2405" w:id="2345"/>
    <w:p>
      <w:pPr>
        <w:spacing w:after="0"/>
        <w:ind w:left="0"/>
        <w:jc w:val="both"/>
      </w:pPr>
      <w:r>
        <w:rPr>
          <w:rFonts w:ascii="Times New Roman"/>
          <w:b w:val="false"/>
          <w:i w:val="false"/>
          <w:color w:val="000000"/>
          <w:sz w:val="28"/>
        </w:rPr>
        <w:t>
      13) уполномоченный орган по предпринимательству – государственный орган, осуществляющий руководство и межотраслевую координацию в области развития и поддержки частного предпринимательства;</w:t>
      </w:r>
    </w:p>
    <w:bookmarkEnd w:id="2345"/>
    <w:bookmarkStart w:name="z2406" w:id="2346"/>
    <w:p>
      <w:pPr>
        <w:spacing w:after="0"/>
        <w:ind w:left="0"/>
        <w:jc w:val="both"/>
      </w:pPr>
      <w:r>
        <w:rPr>
          <w:rFonts w:ascii="Times New Roman"/>
          <w:b w:val="false"/>
          <w:i w:val="false"/>
          <w:color w:val="000000"/>
          <w:sz w:val="28"/>
        </w:rPr>
        <w:t>
      14) кворум – присутствие при голосовании более двух третей от числа членов конкурсной комиссии;</w:t>
      </w:r>
    </w:p>
    <w:bookmarkEnd w:id="2346"/>
    <w:bookmarkStart w:name="z2407" w:id="2347"/>
    <w:p>
      <w:pPr>
        <w:spacing w:after="0"/>
        <w:ind w:left="0"/>
        <w:jc w:val="both"/>
      </w:pPr>
      <w:r>
        <w:rPr>
          <w:rFonts w:ascii="Times New Roman"/>
          <w:b w:val="false"/>
          <w:i w:val="false"/>
          <w:color w:val="000000"/>
          <w:sz w:val="28"/>
        </w:rPr>
        <w:t>
      15) комплексная предпринимательская лицензия (франчайзинг) – предпринимательская деятельность, при которой правообладатель комплекса исключительных прав предоставляет его в пользование на возмездной основе другому лицу;</w:t>
      </w:r>
    </w:p>
    <w:bookmarkEnd w:id="2347"/>
    <w:bookmarkStart w:name="z2408" w:id="2348"/>
    <w:p>
      <w:pPr>
        <w:spacing w:after="0"/>
        <w:ind w:left="0"/>
        <w:jc w:val="both"/>
      </w:pPr>
      <w:r>
        <w:rPr>
          <w:rFonts w:ascii="Times New Roman"/>
          <w:b w:val="false"/>
          <w:i w:val="false"/>
          <w:color w:val="000000"/>
          <w:sz w:val="28"/>
        </w:rPr>
        <w:t>
      16) конкурсная комиссия – коллегиально-совещательный орган по отбору заявок предпринимателей, претендующих на получение государственных грантов;</w:t>
      </w:r>
    </w:p>
    <w:bookmarkEnd w:id="2348"/>
    <w:bookmarkStart w:name="z2409" w:id="2349"/>
    <w:p>
      <w:pPr>
        <w:spacing w:after="0"/>
        <w:ind w:left="0"/>
        <w:jc w:val="both"/>
      </w:pPr>
      <w:r>
        <w:rPr>
          <w:rFonts w:ascii="Times New Roman"/>
          <w:b w:val="false"/>
          <w:i w:val="false"/>
          <w:color w:val="000000"/>
          <w:sz w:val="28"/>
        </w:rPr>
        <w:t>
      17) поставщик услуг – лицо, обеспечивающее доступ к информационной системе субсидирования и ее сопровождение в качестве владельца, которое определяется региональным координатором/уполномоченным органом по предпринимательству в соответствии с законодательством о государственных закупках;</w:t>
      </w:r>
    </w:p>
    <w:bookmarkEnd w:id="2349"/>
    <w:bookmarkStart w:name="z2410" w:id="2350"/>
    <w:p>
      <w:pPr>
        <w:spacing w:after="0"/>
        <w:ind w:left="0"/>
        <w:jc w:val="both"/>
      </w:pPr>
      <w:r>
        <w:rPr>
          <w:rFonts w:ascii="Times New Roman"/>
          <w:b w:val="false"/>
          <w:i w:val="false"/>
          <w:color w:val="000000"/>
          <w:sz w:val="28"/>
        </w:rPr>
        <w:t>
      18) финансовое агентство – акционерное общество "Фонд развития предпринимательства "Даму";</w:t>
      </w:r>
    </w:p>
    <w:bookmarkEnd w:id="2350"/>
    <w:bookmarkStart w:name="z2411" w:id="2351"/>
    <w:p>
      <w:pPr>
        <w:spacing w:after="0"/>
        <w:ind w:left="0"/>
        <w:jc w:val="both"/>
      </w:pPr>
      <w:r>
        <w:rPr>
          <w:rFonts w:ascii="Times New Roman"/>
          <w:b w:val="false"/>
          <w:i w:val="false"/>
          <w:color w:val="000000"/>
          <w:sz w:val="28"/>
        </w:rPr>
        <w:t xml:space="preserve">
      19) конфликт интересов – противоречие между личными интересами члена конкурсной комиссии, при котором личные интересы члена конкурсной комиссии могут привести к неисполнению или ненадлежащему исполнению им своих полномочий; </w:t>
      </w:r>
    </w:p>
    <w:bookmarkEnd w:id="2351"/>
    <w:bookmarkStart w:name="z2412" w:id="2352"/>
    <w:p>
      <w:pPr>
        <w:spacing w:after="0"/>
        <w:ind w:left="0"/>
        <w:jc w:val="both"/>
      </w:pPr>
      <w:r>
        <w:rPr>
          <w:rFonts w:ascii="Times New Roman"/>
          <w:b w:val="false"/>
          <w:i w:val="false"/>
          <w:color w:val="000000"/>
          <w:sz w:val="28"/>
        </w:rPr>
        <w:t>
      20)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 в сфере предпринимательства;</w:t>
      </w:r>
    </w:p>
    <w:bookmarkEnd w:id="2352"/>
    <w:bookmarkStart w:name="z2413" w:id="2353"/>
    <w:p>
      <w:pPr>
        <w:spacing w:after="0"/>
        <w:ind w:left="0"/>
        <w:jc w:val="both"/>
      </w:pPr>
      <w:r>
        <w:rPr>
          <w:rFonts w:ascii="Times New Roman"/>
          <w:b w:val="false"/>
          <w:i w:val="false"/>
          <w:color w:val="000000"/>
          <w:sz w:val="28"/>
        </w:rPr>
        <w:t>
      21) заявка – заявление в электронной форме с приложением необходимых документов согласно требованиям настоящих Правил предоставления государственных грантов;</w:t>
      </w:r>
    </w:p>
    <w:bookmarkEnd w:id="2353"/>
    <w:bookmarkStart w:name="z2414" w:id="2354"/>
    <w:p>
      <w:pPr>
        <w:spacing w:after="0"/>
        <w:ind w:left="0"/>
        <w:jc w:val="both"/>
      </w:pPr>
      <w:r>
        <w:rPr>
          <w:rFonts w:ascii="Times New Roman"/>
          <w:b w:val="false"/>
          <w:i w:val="false"/>
          <w:color w:val="000000"/>
          <w:sz w:val="28"/>
        </w:rPr>
        <w:t>
      22) электронный реестр заявок (далее – реестр) – совокупность сведений о заявках, а также пользователях и иные сведения, отраженные в информационной системе субсидирования</w:t>
      </w:r>
    </w:p>
    <w:bookmarkEnd w:id="2354"/>
    <w:bookmarkStart w:name="z2415" w:id="2355"/>
    <w:p>
      <w:pPr>
        <w:spacing w:after="0"/>
        <w:ind w:left="0"/>
        <w:jc w:val="both"/>
      </w:pPr>
      <w:r>
        <w:rPr>
          <w:rFonts w:ascii="Times New Roman"/>
          <w:b w:val="false"/>
          <w:i w:val="false"/>
          <w:color w:val="000000"/>
          <w:sz w:val="28"/>
        </w:rPr>
        <w:t>
      23)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государственной поддержки, предоставляющая возможность взаимодействия с веб-порталом "электронное правительство", регистрации заявки, а также ее обработки посредством автоматической проверки заявки на соответствие условиям предоставления государственной поддержки;</w:t>
      </w:r>
    </w:p>
    <w:bookmarkEnd w:id="2355"/>
    <w:bookmarkStart w:name="z2416" w:id="2356"/>
    <w:p>
      <w:pPr>
        <w:spacing w:after="0"/>
        <w:ind w:left="0"/>
        <w:jc w:val="both"/>
      </w:pPr>
      <w:r>
        <w:rPr>
          <w:rFonts w:ascii="Times New Roman"/>
          <w:b w:val="false"/>
          <w:i w:val="false"/>
          <w:color w:val="000000"/>
          <w:sz w:val="28"/>
        </w:rPr>
        <w:t>
      24) аффилированные компании/лица – аффилированные компании/лица юридического лица, определенные статьей 64 Закона Республики Казахстан "Об акционерных обществах", а также аффилированные лица физического лица:</w:t>
      </w:r>
    </w:p>
    <w:bookmarkEnd w:id="2356"/>
    <w:bookmarkStart w:name="z2417" w:id="2357"/>
    <w:p>
      <w:pPr>
        <w:spacing w:after="0"/>
        <w:ind w:left="0"/>
        <w:jc w:val="both"/>
      </w:pPr>
      <w:r>
        <w:rPr>
          <w:rFonts w:ascii="Times New Roman"/>
          <w:b w:val="false"/>
          <w:i w:val="false"/>
          <w:color w:val="000000"/>
          <w:sz w:val="28"/>
        </w:rPr>
        <w:t>
      близкие родственники, супруг (супруга), близкие родственники супруга (супруги) (далее – близкие родственники);</w:t>
      </w:r>
    </w:p>
    <w:bookmarkEnd w:id="2357"/>
    <w:bookmarkStart w:name="z2418" w:id="2358"/>
    <w:p>
      <w:pPr>
        <w:spacing w:after="0"/>
        <w:ind w:left="0"/>
        <w:jc w:val="both"/>
      </w:pPr>
      <w:r>
        <w:rPr>
          <w:rFonts w:ascii="Times New Roman"/>
          <w:b w:val="false"/>
          <w:i w:val="false"/>
          <w:color w:val="000000"/>
          <w:sz w:val="28"/>
        </w:rPr>
        <w:t>
      юридическое лицо, в котором крупным акционером/крупным участником/членом производственного кооператива и (или) должностным лицом являются данное физическое лицо и (или) его близкие родственники;</w:t>
      </w:r>
    </w:p>
    <w:bookmarkEnd w:id="2358"/>
    <w:bookmarkStart w:name="z2419" w:id="2359"/>
    <w:p>
      <w:pPr>
        <w:spacing w:after="0"/>
        <w:ind w:left="0"/>
        <w:jc w:val="both"/>
      </w:pPr>
      <w:r>
        <w:rPr>
          <w:rFonts w:ascii="Times New Roman"/>
          <w:b w:val="false"/>
          <w:i w:val="false"/>
          <w:color w:val="000000"/>
          <w:sz w:val="28"/>
        </w:rPr>
        <w:t>
      юридическое лицо, которое контролируется данным физическим лицом и (или) его близкими родственниками;</w:t>
      </w:r>
    </w:p>
    <w:bookmarkEnd w:id="2359"/>
    <w:bookmarkStart w:name="z2420" w:id="2360"/>
    <w:p>
      <w:pPr>
        <w:spacing w:after="0"/>
        <w:ind w:left="0"/>
        <w:jc w:val="both"/>
      </w:pPr>
      <w:r>
        <w:rPr>
          <w:rFonts w:ascii="Times New Roman"/>
          <w:b w:val="false"/>
          <w:i w:val="false"/>
          <w:color w:val="000000"/>
          <w:sz w:val="28"/>
        </w:rPr>
        <w:t>
      юридическое лицо, по отношению к которому юридические лица, указанные в абзацах 3) и 4) настоящего подпункта, являются крупными акционерами (крупными участниками) или имеют право на соответствующую долю в имуществе;</w:t>
      </w:r>
    </w:p>
    <w:bookmarkEnd w:id="2360"/>
    <w:bookmarkStart w:name="z2421" w:id="2361"/>
    <w:p>
      <w:pPr>
        <w:spacing w:after="0"/>
        <w:ind w:left="0"/>
        <w:jc w:val="both"/>
      </w:pPr>
      <w:r>
        <w:rPr>
          <w:rFonts w:ascii="Times New Roman"/>
          <w:b w:val="false"/>
          <w:i w:val="false"/>
          <w:color w:val="000000"/>
          <w:sz w:val="28"/>
        </w:rPr>
        <w:t>
      должностные лица юридических лиц, указанных в абзацах третьем, четвертом и пятом настоящего подпункта;</w:t>
      </w:r>
    </w:p>
    <w:bookmarkEnd w:id="2361"/>
    <w:bookmarkStart w:name="z2422" w:id="2362"/>
    <w:p>
      <w:pPr>
        <w:spacing w:after="0"/>
        <w:ind w:left="0"/>
        <w:jc w:val="both"/>
      </w:pPr>
      <w:r>
        <w:rPr>
          <w:rFonts w:ascii="Times New Roman"/>
          <w:b w:val="false"/>
          <w:i w:val="false"/>
          <w:color w:val="000000"/>
          <w:sz w:val="28"/>
        </w:rPr>
        <w:t>
      25) веб-портал "электронное правительство"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362"/>
    <w:bookmarkStart w:name="z2423" w:id="2363"/>
    <w:p>
      <w:pPr>
        <w:spacing w:after="0"/>
        <w:ind w:left="0"/>
        <w:jc w:val="both"/>
      </w:pPr>
      <w:r>
        <w:rPr>
          <w:rFonts w:ascii="Times New Roman"/>
          <w:b w:val="false"/>
          <w:i w:val="false"/>
          <w:color w:val="000000"/>
          <w:sz w:val="28"/>
        </w:rPr>
        <w:t>
      26)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363"/>
    <w:bookmarkStart w:name="z2424" w:id="2364"/>
    <w:p>
      <w:pPr>
        <w:spacing w:after="0"/>
        <w:ind w:left="0"/>
        <w:jc w:val="both"/>
      </w:pPr>
      <w:r>
        <w:rPr>
          <w:rFonts w:ascii="Times New Roman"/>
          <w:b w:val="false"/>
          <w:i w:val="false"/>
          <w:color w:val="000000"/>
          <w:sz w:val="28"/>
        </w:rPr>
        <w:t>
      3. Государственные гранты предоставляются субъектам социального предпринимательства, субъектам малого и среднего предпринимательства, являющимся финалистами программы "Одно село – один продукт", на безвозмездной основе.</w:t>
      </w:r>
    </w:p>
    <w:bookmarkEnd w:id="2364"/>
    <w:bookmarkStart w:name="z2425" w:id="2365"/>
    <w:p>
      <w:pPr>
        <w:spacing w:after="0"/>
        <w:ind w:left="0"/>
        <w:jc w:val="both"/>
      </w:pPr>
      <w:r>
        <w:rPr>
          <w:rFonts w:ascii="Times New Roman"/>
          <w:b w:val="false"/>
          <w:i w:val="false"/>
          <w:color w:val="000000"/>
          <w:sz w:val="28"/>
        </w:rPr>
        <w:t>
      Государственный грант не предоставляется субъектам социального предпринимательства, субъектам малого и среднего предпринимательства, являющимся финалистами программы "Одно село – один продукт", осуществляющим деятельность, связанную с подакцизной продукцией.</w:t>
      </w:r>
    </w:p>
    <w:bookmarkEnd w:id="2365"/>
    <w:bookmarkStart w:name="z2426" w:id="2366"/>
    <w:p>
      <w:pPr>
        <w:spacing w:after="0"/>
        <w:ind w:left="0"/>
        <w:jc w:val="both"/>
      </w:pPr>
      <w:r>
        <w:rPr>
          <w:rFonts w:ascii="Times New Roman"/>
          <w:b w:val="false"/>
          <w:i w:val="false"/>
          <w:color w:val="000000"/>
          <w:sz w:val="28"/>
        </w:rPr>
        <w:t>
      4. Государственные гранты предоставляются государством через региональных координаторов по итогам проводимых конкурсов по отбору заявок предпринимателей на предоставление государственных грантов.</w:t>
      </w:r>
    </w:p>
    <w:bookmarkEnd w:id="2366"/>
    <w:bookmarkStart w:name="z2427" w:id="2367"/>
    <w:p>
      <w:pPr>
        <w:spacing w:after="0"/>
        <w:ind w:left="0"/>
        <w:jc w:val="both"/>
      </w:pPr>
      <w:r>
        <w:rPr>
          <w:rFonts w:ascii="Times New Roman"/>
          <w:b w:val="false"/>
          <w:i w:val="false"/>
          <w:color w:val="000000"/>
          <w:sz w:val="28"/>
        </w:rPr>
        <w:t>
      5. Финансирование мер поддержки в форме государственных грантов осуществляется за счет средств местного бюджета.</w:t>
      </w:r>
    </w:p>
    <w:bookmarkEnd w:id="2367"/>
    <w:bookmarkStart w:name="z2428" w:id="2368"/>
    <w:p>
      <w:pPr>
        <w:spacing w:after="0"/>
        <w:ind w:left="0"/>
        <w:jc w:val="both"/>
      </w:pPr>
      <w:r>
        <w:rPr>
          <w:rFonts w:ascii="Times New Roman"/>
          <w:b w:val="false"/>
          <w:i w:val="false"/>
          <w:color w:val="000000"/>
          <w:sz w:val="28"/>
        </w:rPr>
        <w:t>
      6. Условия и требования по использованию информационной системы субсидирования распространяются на отношения, возникшие после заключения соответствующего договора между региональным координатором/уполномоченным органом по предпринимательству и поставщиком услуг.</w:t>
      </w:r>
    </w:p>
    <w:bookmarkEnd w:id="2368"/>
    <w:bookmarkStart w:name="z2429" w:id="2369"/>
    <w:p>
      <w:pPr>
        <w:spacing w:after="0"/>
        <w:ind w:left="0"/>
        <w:jc w:val="both"/>
      </w:pPr>
      <w:r>
        <w:rPr>
          <w:rFonts w:ascii="Times New Roman"/>
          <w:b w:val="false"/>
          <w:i w:val="false"/>
          <w:color w:val="000000"/>
          <w:sz w:val="28"/>
        </w:rPr>
        <w:t>
      7. Финансированию подлежат договоры о предоставлении гранта, действующие на дату вступления в силу настоящих Правил предоставления государственных грантов и зарегистрированные в информационной системе субсидирования.</w:t>
      </w:r>
    </w:p>
    <w:bookmarkEnd w:id="2369"/>
    <w:bookmarkStart w:name="z2430" w:id="2370"/>
    <w:p>
      <w:pPr>
        <w:spacing w:after="0"/>
        <w:ind w:left="0"/>
        <w:jc w:val="both"/>
      </w:pPr>
      <w:r>
        <w:rPr>
          <w:rFonts w:ascii="Times New Roman"/>
          <w:b w:val="false"/>
          <w:i w:val="false"/>
          <w:color w:val="000000"/>
          <w:sz w:val="28"/>
        </w:rPr>
        <w:t>
      8. Услуги финансового агентства и поставщика услуг оплачиваются региональным координатором/уполномоченным органом по предпринимательству за счет средств республиканского/местного бюджета.</w:t>
      </w:r>
    </w:p>
    <w:bookmarkEnd w:id="2370"/>
    <w:bookmarkStart w:name="z2431" w:id="2371"/>
    <w:p>
      <w:pPr>
        <w:spacing w:after="0"/>
        <w:ind w:left="0"/>
        <w:jc w:val="left"/>
      </w:pPr>
      <w:r>
        <w:rPr>
          <w:rFonts w:ascii="Times New Roman"/>
          <w:b/>
          <w:i w:val="false"/>
          <w:color w:val="000000"/>
        </w:rPr>
        <w:t xml:space="preserve"> Глава 2. Порядок и условия предоставления государственных грантов</w:t>
      </w:r>
    </w:p>
    <w:bookmarkEnd w:id="2371"/>
    <w:bookmarkStart w:name="z2432" w:id="2372"/>
    <w:p>
      <w:pPr>
        <w:spacing w:after="0"/>
        <w:ind w:left="0"/>
        <w:jc w:val="left"/>
      </w:pPr>
      <w:r>
        <w:rPr>
          <w:rFonts w:ascii="Times New Roman"/>
          <w:b/>
          <w:i w:val="false"/>
          <w:color w:val="000000"/>
        </w:rPr>
        <w:t xml:space="preserve"> Параграф 1. Условия предоставления государственных грантов</w:t>
      </w:r>
    </w:p>
    <w:bookmarkEnd w:id="2372"/>
    <w:bookmarkStart w:name="z2433" w:id="2373"/>
    <w:p>
      <w:pPr>
        <w:spacing w:after="0"/>
        <w:ind w:left="0"/>
        <w:jc w:val="both"/>
      </w:pPr>
      <w:r>
        <w:rPr>
          <w:rFonts w:ascii="Times New Roman"/>
          <w:b w:val="false"/>
          <w:i w:val="false"/>
          <w:color w:val="000000"/>
          <w:sz w:val="28"/>
        </w:rPr>
        <w:t>
      9. Участниками конкурсного отбора на предоставление государственных грантов могут быть предприниматели субъекты социального предпринимательства, субъекты малого и среднего предпринимательства, являющиеся финалистами программы "Одно село – один продукт".</w:t>
      </w:r>
    </w:p>
    <w:bookmarkEnd w:id="2373"/>
    <w:bookmarkStart w:name="z2434" w:id="2374"/>
    <w:p>
      <w:pPr>
        <w:spacing w:after="0"/>
        <w:ind w:left="0"/>
        <w:jc w:val="both"/>
      </w:pPr>
      <w:r>
        <w:rPr>
          <w:rFonts w:ascii="Times New Roman"/>
          <w:b w:val="false"/>
          <w:i w:val="false"/>
          <w:color w:val="000000"/>
          <w:sz w:val="28"/>
        </w:rPr>
        <w:t xml:space="preserve">
      10. Каждый предприниматель, соответствующий условиям настоящих Правил предоставления государственных грантов, может быть участником конкурсного отбора с целью предоставления государственных грантов для реализации бизнес-идей по одному бизнес-проекту. </w:t>
      </w:r>
    </w:p>
    <w:bookmarkEnd w:id="2374"/>
    <w:bookmarkStart w:name="z2435" w:id="2375"/>
    <w:p>
      <w:pPr>
        <w:spacing w:after="0"/>
        <w:ind w:left="0"/>
        <w:jc w:val="both"/>
      </w:pPr>
      <w:r>
        <w:rPr>
          <w:rFonts w:ascii="Times New Roman"/>
          <w:b w:val="false"/>
          <w:i w:val="false"/>
          <w:color w:val="000000"/>
          <w:sz w:val="28"/>
        </w:rPr>
        <w:t xml:space="preserve">
      При этом бизнес-проект предпринимателя должен соответствовать сфере деятельности субъекта социального предпринимательства, зарегистрированного в реестре. </w:t>
      </w:r>
    </w:p>
    <w:bookmarkEnd w:id="2375"/>
    <w:bookmarkStart w:name="z2436" w:id="2376"/>
    <w:p>
      <w:pPr>
        <w:spacing w:after="0"/>
        <w:ind w:left="0"/>
        <w:jc w:val="both"/>
      </w:pPr>
      <w:r>
        <w:rPr>
          <w:rFonts w:ascii="Times New Roman"/>
          <w:b w:val="false"/>
          <w:i w:val="false"/>
          <w:color w:val="000000"/>
          <w:sz w:val="28"/>
        </w:rPr>
        <w:t>
      Обязательными условиями бизнес-проекта для реализации бизнес-идей являются:</w:t>
      </w:r>
    </w:p>
    <w:bookmarkEnd w:id="2376"/>
    <w:bookmarkStart w:name="z2437" w:id="2377"/>
    <w:p>
      <w:pPr>
        <w:spacing w:after="0"/>
        <w:ind w:left="0"/>
        <w:jc w:val="both"/>
      </w:pPr>
      <w:r>
        <w:rPr>
          <w:rFonts w:ascii="Times New Roman"/>
          <w:b w:val="false"/>
          <w:i w:val="false"/>
          <w:color w:val="000000"/>
          <w:sz w:val="28"/>
        </w:rPr>
        <w:t>
      1) софинансирование денежными средствами предпринимателем расходов на его реализацию в размере не менее 20 % от объема предоставляемого государственного гранта, в том числе личным движимым или недвижимым имуществом, участвующим в бизнес-проекте;</w:t>
      </w:r>
    </w:p>
    <w:bookmarkEnd w:id="2377"/>
    <w:bookmarkStart w:name="z2438" w:id="2378"/>
    <w:p>
      <w:pPr>
        <w:spacing w:after="0"/>
        <w:ind w:left="0"/>
        <w:jc w:val="both"/>
      </w:pPr>
      <w:r>
        <w:rPr>
          <w:rFonts w:ascii="Times New Roman"/>
          <w:b w:val="false"/>
          <w:i w:val="false"/>
          <w:color w:val="000000"/>
          <w:sz w:val="28"/>
        </w:rPr>
        <w:t>
      2) создание новых рабочих мест;</w:t>
      </w:r>
    </w:p>
    <w:bookmarkEnd w:id="2378"/>
    <w:bookmarkStart w:name="z2439" w:id="2379"/>
    <w:p>
      <w:pPr>
        <w:spacing w:after="0"/>
        <w:ind w:left="0"/>
        <w:jc w:val="both"/>
      </w:pPr>
      <w:r>
        <w:rPr>
          <w:rFonts w:ascii="Times New Roman"/>
          <w:b w:val="false"/>
          <w:i w:val="false"/>
          <w:color w:val="000000"/>
          <w:sz w:val="28"/>
        </w:rPr>
        <w:t>
      3) наличие в бизнес-проекте предпринимателя инвестиционного плана, которым предусмотрено наличие инфраструктуры и (или) создание достаточной инфраструктуры для реализации проекта.</w:t>
      </w:r>
    </w:p>
    <w:bookmarkEnd w:id="2379"/>
    <w:bookmarkStart w:name="z2440" w:id="2380"/>
    <w:p>
      <w:pPr>
        <w:spacing w:after="0"/>
        <w:ind w:left="0"/>
        <w:jc w:val="both"/>
      </w:pPr>
      <w:r>
        <w:rPr>
          <w:rFonts w:ascii="Times New Roman"/>
          <w:b w:val="false"/>
          <w:i w:val="false"/>
          <w:color w:val="000000"/>
          <w:sz w:val="28"/>
        </w:rPr>
        <w:t>
      11. Предприниматели используют средства государственного гранта на следующие цели:</w:t>
      </w:r>
    </w:p>
    <w:bookmarkEnd w:id="2380"/>
    <w:bookmarkStart w:name="z2441" w:id="2381"/>
    <w:p>
      <w:pPr>
        <w:spacing w:after="0"/>
        <w:ind w:left="0"/>
        <w:jc w:val="both"/>
      </w:pPr>
      <w:r>
        <w:rPr>
          <w:rFonts w:ascii="Times New Roman"/>
          <w:b w:val="false"/>
          <w:i w:val="false"/>
          <w:color w:val="000000"/>
          <w:sz w:val="28"/>
        </w:rPr>
        <w:t>
      1) приобретение основных средств (в том числе строительство/ модернизация/ реконструкция/ капитальный ремонт основных средств), сырья и материалов, необходимых для выпуска товаров или оказания услуг;</w:t>
      </w:r>
    </w:p>
    <w:bookmarkEnd w:id="2381"/>
    <w:bookmarkStart w:name="z2442" w:id="2382"/>
    <w:p>
      <w:pPr>
        <w:spacing w:after="0"/>
        <w:ind w:left="0"/>
        <w:jc w:val="both"/>
      </w:pPr>
      <w:r>
        <w:rPr>
          <w:rFonts w:ascii="Times New Roman"/>
          <w:b w:val="false"/>
          <w:i w:val="false"/>
          <w:color w:val="000000"/>
          <w:sz w:val="28"/>
        </w:rPr>
        <w:t>
      2) приобретение нематериальных активов;</w:t>
      </w:r>
    </w:p>
    <w:bookmarkEnd w:id="2382"/>
    <w:bookmarkStart w:name="z2443" w:id="2383"/>
    <w:p>
      <w:pPr>
        <w:spacing w:after="0"/>
        <w:ind w:left="0"/>
        <w:jc w:val="both"/>
      </w:pPr>
      <w:r>
        <w:rPr>
          <w:rFonts w:ascii="Times New Roman"/>
          <w:b w:val="false"/>
          <w:i w:val="false"/>
          <w:color w:val="000000"/>
          <w:sz w:val="28"/>
        </w:rPr>
        <w:t>
      3) приобретение технологий;</w:t>
      </w:r>
    </w:p>
    <w:bookmarkEnd w:id="2383"/>
    <w:bookmarkStart w:name="z2444" w:id="2384"/>
    <w:p>
      <w:pPr>
        <w:spacing w:after="0"/>
        <w:ind w:left="0"/>
        <w:jc w:val="both"/>
      </w:pPr>
      <w:r>
        <w:rPr>
          <w:rFonts w:ascii="Times New Roman"/>
          <w:b w:val="false"/>
          <w:i w:val="false"/>
          <w:color w:val="000000"/>
          <w:sz w:val="28"/>
        </w:rPr>
        <w:t>
      4) приобретение прав на комплексную предпринимательскую лицензию (франчайзинг);</w:t>
      </w:r>
    </w:p>
    <w:bookmarkEnd w:id="2384"/>
    <w:bookmarkStart w:name="z2445" w:id="2385"/>
    <w:p>
      <w:pPr>
        <w:spacing w:after="0"/>
        <w:ind w:left="0"/>
        <w:jc w:val="both"/>
      </w:pPr>
      <w:r>
        <w:rPr>
          <w:rFonts w:ascii="Times New Roman"/>
          <w:b w:val="false"/>
          <w:i w:val="false"/>
          <w:color w:val="000000"/>
          <w:sz w:val="28"/>
        </w:rPr>
        <w:t>
      5) расходы, связанные с исследовательскими работами и (или) внедрением новых технологий.</w:t>
      </w:r>
    </w:p>
    <w:bookmarkEnd w:id="2385"/>
    <w:bookmarkStart w:name="z2446" w:id="2386"/>
    <w:p>
      <w:pPr>
        <w:spacing w:after="0"/>
        <w:ind w:left="0"/>
        <w:jc w:val="both"/>
      </w:pPr>
      <w:r>
        <w:rPr>
          <w:rFonts w:ascii="Times New Roman"/>
          <w:b w:val="false"/>
          <w:i w:val="false"/>
          <w:color w:val="000000"/>
          <w:sz w:val="28"/>
        </w:rPr>
        <w:t>
      Не допускается использование средств государственного гранта на иные цели.</w:t>
      </w:r>
    </w:p>
    <w:bookmarkEnd w:id="2386"/>
    <w:bookmarkStart w:name="z2447" w:id="2387"/>
    <w:p>
      <w:pPr>
        <w:spacing w:after="0"/>
        <w:ind w:left="0"/>
        <w:jc w:val="both"/>
      </w:pPr>
      <w:r>
        <w:rPr>
          <w:rFonts w:ascii="Times New Roman"/>
          <w:b w:val="false"/>
          <w:i w:val="false"/>
          <w:color w:val="000000"/>
          <w:sz w:val="28"/>
        </w:rPr>
        <w:t>
      Срок реализации бизнес-проекта предпринимателем не может превышать 18 (восемнадцать) месяцев с момента подписания договора о предоставлении гранта.</w:t>
      </w:r>
    </w:p>
    <w:bookmarkEnd w:id="2387"/>
    <w:bookmarkStart w:name="z2448" w:id="2388"/>
    <w:p>
      <w:pPr>
        <w:spacing w:after="0"/>
        <w:ind w:left="0"/>
        <w:jc w:val="both"/>
      </w:pPr>
      <w:r>
        <w:rPr>
          <w:rFonts w:ascii="Times New Roman"/>
          <w:b w:val="false"/>
          <w:i w:val="false"/>
          <w:color w:val="000000"/>
          <w:sz w:val="28"/>
        </w:rPr>
        <w:t>
      При этом, если в течение указанного срока реализации деятельность предпринимателем не осуществлялась, приобретенное основное средство было реализовано и не заменено аналогичным/альтернативным для запуска и последующей реализации бизнес-проекта, предприниматель обязан возместить средства государственного гранта в полном объеме.</w:t>
      </w:r>
    </w:p>
    <w:bookmarkEnd w:id="2388"/>
    <w:bookmarkStart w:name="z2449" w:id="2389"/>
    <w:p>
      <w:pPr>
        <w:spacing w:after="0"/>
        <w:ind w:left="0"/>
        <w:jc w:val="both"/>
      </w:pPr>
      <w:r>
        <w:rPr>
          <w:rFonts w:ascii="Times New Roman"/>
          <w:b w:val="false"/>
          <w:i w:val="false"/>
          <w:color w:val="000000"/>
          <w:sz w:val="28"/>
        </w:rPr>
        <w:t>
      12. Средства государственного гранта не могут быть использованы:</w:t>
      </w:r>
    </w:p>
    <w:bookmarkEnd w:id="2389"/>
    <w:bookmarkStart w:name="z2450" w:id="2390"/>
    <w:p>
      <w:pPr>
        <w:spacing w:after="0"/>
        <w:ind w:left="0"/>
        <w:jc w:val="both"/>
      </w:pPr>
      <w:r>
        <w:rPr>
          <w:rFonts w:ascii="Times New Roman"/>
          <w:b w:val="false"/>
          <w:i w:val="false"/>
          <w:color w:val="000000"/>
          <w:sz w:val="28"/>
        </w:rPr>
        <w:t>
      1) на приобретение недвижимого имущества и (или) земельного участка;</w:t>
      </w:r>
    </w:p>
    <w:bookmarkEnd w:id="2390"/>
    <w:bookmarkStart w:name="z2451" w:id="2391"/>
    <w:p>
      <w:pPr>
        <w:spacing w:after="0"/>
        <w:ind w:left="0"/>
        <w:jc w:val="both"/>
      </w:pPr>
      <w:r>
        <w:rPr>
          <w:rFonts w:ascii="Times New Roman"/>
          <w:b w:val="false"/>
          <w:i w:val="false"/>
          <w:color w:val="000000"/>
          <w:sz w:val="28"/>
        </w:rPr>
        <w:t>
      2) в качестве платы за аренду;</w:t>
      </w:r>
    </w:p>
    <w:bookmarkEnd w:id="2391"/>
    <w:bookmarkStart w:name="z2452" w:id="2392"/>
    <w:p>
      <w:pPr>
        <w:spacing w:after="0"/>
        <w:ind w:left="0"/>
        <w:jc w:val="both"/>
      </w:pPr>
      <w:r>
        <w:rPr>
          <w:rFonts w:ascii="Times New Roman"/>
          <w:b w:val="false"/>
          <w:i w:val="false"/>
          <w:color w:val="000000"/>
          <w:sz w:val="28"/>
        </w:rPr>
        <w:t xml:space="preserve">
      3) на приобретение основных средств/активов (получение услуг/выполнение работ), у аффилиированных/связанных компаний/лиц и (или) у близких родственников предпринимателя (определенных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w:t>
      </w:r>
    </w:p>
    <w:bookmarkEnd w:id="2392"/>
    <w:bookmarkStart w:name="z2453" w:id="2393"/>
    <w:p>
      <w:pPr>
        <w:spacing w:after="0"/>
        <w:ind w:left="0"/>
        <w:jc w:val="both"/>
      </w:pPr>
      <w:r>
        <w:rPr>
          <w:rFonts w:ascii="Times New Roman"/>
          <w:b w:val="false"/>
          <w:i w:val="false"/>
          <w:color w:val="000000"/>
          <w:sz w:val="28"/>
        </w:rPr>
        <w:t>
      4) на приобретение основных средств (оборудования), бывших в эксплуатации.</w:t>
      </w:r>
    </w:p>
    <w:bookmarkEnd w:id="2393"/>
    <w:bookmarkStart w:name="z2454" w:id="2394"/>
    <w:p>
      <w:pPr>
        <w:spacing w:after="0"/>
        <w:ind w:left="0"/>
        <w:jc w:val="both"/>
      </w:pPr>
      <w:r>
        <w:rPr>
          <w:rFonts w:ascii="Times New Roman"/>
          <w:b w:val="false"/>
          <w:i w:val="false"/>
          <w:color w:val="000000"/>
          <w:sz w:val="28"/>
        </w:rPr>
        <w:t>
      При этом приобретение основных средств (оборудования) должно подтверждаться соответствующими документами (договор/контракт/паспорт на оборудование/сертификат качества);</w:t>
      </w:r>
    </w:p>
    <w:bookmarkEnd w:id="2394"/>
    <w:bookmarkStart w:name="z2455" w:id="2395"/>
    <w:p>
      <w:pPr>
        <w:spacing w:after="0"/>
        <w:ind w:left="0"/>
        <w:jc w:val="both"/>
      </w:pPr>
      <w:r>
        <w:rPr>
          <w:rFonts w:ascii="Times New Roman"/>
          <w:b w:val="false"/>
          <w:i w:val="false"/>
          <w:color w:val="000000"/>
          <w:sz w:val="28"/>
        </w:rPr>
        <w:t>
      5) на приобретение легкового автотранспорта, за исключением автотранспорта, предназначенного для перевозки грузов, имеющих кузов или грузовую платформу, обособленную от кабины, а также проектов, связанных с арендой и прокатом легковых автомобилей и легких автотранспортных средств отечественных производителей;</w:t>
      </w:r>
    </w:p>
    <w:bookmarkEnd w:id="2395"/>
    <w:bookmarkStart w:name="z2456" w:id="2396"/>
    <w:p>
      <w:pPr>
        <w:spacing w:after="0"/>
        <w:ind w:left="0"/>
        <w:jc w:val="both"/>
      </w:pPr>
      <w:r>
        <w:rPr>
          <w:rFonts w:ascii="Times New Roman"/>
          <w:b w:val="false"/>
          <w:i w:val="false"/>
          <w:color w:val="000000"/>
          <w:sz w:val="28"/>
        </w:rPr>
        <w:t>
      6) на приобретение сельскохозяйственных животных (крупного/мелкого рогатого скота, птицы, пчел, а также иных сельскохозяйственных животных), за исключением проектов по производству продуктов питания, относящихся к обрабатывающей промышленности.</w:t>
      </w:r>
    </w:p>
    <w:bookmarkEnd w:id="2396"/>
    <w:bookmarkStart w:name="z2457" w:id="2397"/>
    <w:p>
      <w:pPr>
        <w:spacing w:after="0"/>
        <w:ind w:left="0"/>
        <w:jc w:val="both"/>
      </w:pPr>
      <w:r>
        <w:rPr>
          <w:rFonts w:ascii="Times New Roman"/>
          <w:b w:val="false"/>
          <w:i w:val="false"/>
          <w:color w:val="000000"/>
          <w:sz w:val="28"/>
        </w:rPr>
        <w:t>
      Освоение предпринимателем средств государственного гранта для реализации бизнес-идей осуществляется безналичным путем на счет контрагента, зарегистрированного в качестве субъекта предпринимательства (допускается приобретение автотранспорта, бывшего в эксплуатации, у физического лица).</w:t>
      </w:r>
    </w:p>
    <w:bookmarkEnd w:id="2397"/>
    <w:bookmarkStart w:name="z2458" w:id="2398"/>
    <w:p>
      <w:pPr>
        <w:spacing w:after="0"/>
        <w:ind w:left="0"/>
        <w:jc w:val="both"/>
      </w:pPr>
      <w:r>
        <w:rPr>
          <w:rFonts w:ascii="Times New Roman"/>
          <w:b w:val="false"/>
          <w:i w:val="false"/>
          <w:color w:val="000000"/>
          <w:sz w:val="28"/>
        </w:rPr>
        <w:t>
      13. Сумма государственного гранта для одного предпринимателя составляет до 5 (пять) миллионов тенге в зависимости от представленной заявки на получение государственного гранта.</w:t>
      </w:r>
    </w:p>
    <w:bookmarkEnd w:id="2398"/>
    <w:bookmarkStart w:name="z2459" w:id="2399"/>
    <w:p>
      <w:pPr>
        <w:spacing w:after="0"/>
        <w:ind w:left="0"/>
        <w:jc w:val="both"/>
      </w:pPr>
      <w:r>
        <w:rPr>
          <w:rFonts w:ascii="Times New Roman"/>
          <w:b w:val="false"/>
          <w:i w:val="false"/>
          <w:color w:val="000000"/>
          <w:sz w:val="28"/>
        </w:rPr>
        <w:t>
      14. Государственные гранты не могут быть предоставлены предпринимателям:</w:t>
      </w:r>
    </w:p>
    <w:bookmarkEnd w:id="2399"/>
    <w:bookmarkStart w:name="z2460" w:id="2400"/>
    <w:p>
      <w:pPr>
        <w:spacing w:after="0"/>
        <w:ind w:left="0"/>
        <w:jc w:val="both"/>
      </w:pPr>
      <w:r>
        <w:rPr>
          <w:rFonts w:ascii="Times New Roman"/>
          <w:b w:val="false"/>
          <w:i w:val="false"/>
          <w:color w:val="000000"/>
          <w:sz w:val="28"/>
        </w:rPr>
        <w:t>
      1) находящимся в стадии реорганизации, ликвидации или банкротства, а также деятельность которых приостановлена в соответствии с действующим законодательством Республики Казахстан;</w:t>
      </w:r>
    </w:p>
    <w:bookmarkEnd w:id="2400"/>
    <w:bookmarkStart w:name="z2461" w:id="2401"/>
    <w:p>
      <w:pPr>
        <w:spacing w:after="0"/>
        <w:ind w:left="0"/>
        <w:jc w:val="both"/>
      </w:pPr>
      <w:r>
        <w:rPr>
          <w:rFonts w:ascii="Times New Roman"/>
          <w:b w:val="false"/>
          <w:i w:val="false"/>
          <w:color w:val="000000"/>
          <w:sz w:val="28"/>
        </w:rPr>
        <w:t>
      2) имеющим задолженность по налогам и другим обязательным платежам в государственный бюджет;</w:t>
      </w:r>
    </w:p>
    <w:bookmarkEnd w:id="2401"/>
    <w:bookmarkStart w:name="z2462" w:id="2402"/>
    <w:p>
      <w:pPr>
        <w:spacing w:after="0"/>
        <w:ind w:left="0"/>
        <w:jc w:val="both"/>
      </w:pPr>
      <w:r>
        <w:rPr>
          <w:rFonts w:ascii="Times New Roman"/>
          <w:b w:val="false"/>
          <w:i w:val="false"/>
          <w:color w:val="000000"/>
          <w:sz w:val="28"/>
        </w:rPr>
        <w:t>
      3) основным видом деятельности которых является предоставление недвижимости в аренду;</w:t>
      </w:r>
    </w:p>
    <w:bookmarkEnd w:id="2402"/>
    <w:bookmarkStart w:name="z2463" w:id="2403"/>
    <w:p>
      <w:pPr>
        <w:spacing w:after="0"/>
        <w:ind w:left="0"/>
        <w:jc w:val="both"/>
      </w:pPr>
      <w:r>
        <w:rPr>
          <w:rFonts w:ascii="Times New Roman"/>
          <w:b w:val="false"/>
          <w:i w:val="false"/>
          <w:color w:val="000000"/>
          <w:sz w:val="28"/>
        </w:rPr>
        <w:t>
      4) не подтвердившим софинансирование денежными средствами, движимым/недвижимым имуществом, участвующим в бизнес-проекте расходов на реализацию бизнес-проекта в размере не менее 20 % от объема предоставляемого государственного гранта при подаче заявки на получение государственного гранта;</w:t>
      </w:r>
    </w:p>
    <w:bookmarkEnd w:id="2403"/>
    <w:bookmarkStart w:name="z2464" w:id="2404"/>
    <w:p>
      <w:pPr>
        <w:spacing w:after="0"/>
        <w:ind w:left="0"/>
        <w:jc w:val="both"/>
      </w:pPr>
      <w:r>
        <w:rPr>
          <w:rFonts w:ascii="Times New Roman"/>
          <w:b w:val="false"/>
          <w:i w:val="false"/>
          <w:color w:val="000000"/>
          <w:sz w:val="28"/>
        </w:rPr>
        <w:t>
      5) находящимся в реестре недобросовестных участников государственных закупок;</w:t>
      </w:r>
    </w:p>
    <w:bookmarkEnd w:id="2404"/>
    <w:bookmarkStart w:name="z2465" w:id="2405"/>
    <w:p>
      <w:pPr>
        <w:spacing w:after="0"/>
        <w:ind w:left="0"/>
        <w:jc w:val="both"/>
      </w:pPr>
      <w:r>
        <w:rPr>
          <w:rFonts w:ascii="Times New Roman"/>
          <w:b w:val="false"/>
          <w:i w:val="false"/>
          <w:color w:val="000000"/>
          <w:sz w:val="28"/>
        </w:rPr>
        <w:t>
      6) имеющим просроченную задолженность по финансовым обязательствам участника конкурса согласно его кредитной истории;</w:t>
      </w:r>
    </w:p>
    <w:bookmarkEnd w:id="2405"/>
    <w:bookmarkStart w:name="z2466" w:id="2406"/>
    <w:p>
      <w:pPr>
        <w:spacing w:after="0"/>
        <w:ind w:left="0"/>
        <w:jc w:val="both"/>
      </w:pPr>
      <w:r>
        <w:rPr>
          <w:rFonts w:ascii="Times New Roman"/>
          <w:b w:val="false"/>
          <w:i w:val="false"/>
          <w:color w:val="000000"/>
          <w:sz w:val="28"/>
        </w:rPr>
        <w:t>
      7) получавшим поддержку по предоставлению государственных грантов в рамках настоящих Правил предоставления государственных грантов (в том числе за период действия ранее действовавших государственных программ поддержки и развития бизнеса);</w:t>
      </w:r>
    </w:p>
    <w:bookmarkEnd w:id="2406"/>
    <w:bookmarkStart w:name="z2467" w:id="2407"/>
    <w:p>
      <w:pPr>
        <w:spacing w:after="0"/>
        <w:ind w:left="0"/>
        <w:jc w:val="both"/>
      </w:pPr>
      <w:r>
        <w:rPr>
          <w:rFonts w:ascii="Times New Roman"/>
          <w:b w:val="false"/>
          <w:i w:val="false"/>
          <w:color w:val="000000"/>
          <w:sz w:val="28"/>
        </w:rPr>
        <w:t>
      8) зарегистрированным и планирующим реализовать бизнес-проект в другом регионе, не соответствующем региону проведения конкурса.</w:t>
      </w:r>
    </w:p>
    <w:bookmarkEnd w:id="2407"/>
    <w:bookmarkStart w:name="z2468" w:id="2408"/>
    <w:p>
      <w:pPr>
        <w:spacing w:after="0"/>
        <w:ind w:left="0"/>
        <w:jc w:val="both"/>
      </w:pPr>
      <w:r>
        <w:rPr>
          <w:rFonts w:ascii="Times New Roman"/>
          <w:b w:val="false"/>
          <w:i w:val="false"/>
          <w:color w:val="000000"/>
          <w:sz w:val="28"/>
        </w:rPr>
        <w:t>
      15. Для проведения конкурса решением акима области (столицы, городов республиканского значения) создается конкурсная комиссия по отбору заявок предпринимателей, претендующих на предоставление государственных грантов, и утверждается ее состав.</w:t>
      </w:r>
    </w:p>
    <w:bookmarkEnd w:id="2408"/>
    <w:bookmarkStart w:name="z2469" w:id="2409"/>
    <w:p>
      <w:pPr>
        <w:spacing w:after="0"/>
        <w:ind w:left="0"/>
        <w:jc w:val="both"/>
      </w:pPr>
      <w:r>
        <w:rPr>
          <w:rFonts w:ascii="Times New Roman"/>
          <w:b w:val="false"/>
          <w:i w:val="false"/>
          <w:color w:val="000000"/>
          <w:sz w:val="28"/>
        </w:rPr>
        <w:t>
      Основными принципами деятельности конкурсной комиссии являются создание равных условий для предпринимателей, а также единство требований, предъявляемых к ним, всесторонность и полнота исследований представляемых документов, объективность принимаемых решений.</w:t>
      </w:r>
    </w:p>
    <w:bookmarkEnd w:id="2409"/>
    <w:bookmarkStart w:name="z2470" w:id="2410"/>
    <w:p>
      <w:pPr>
        <w:spacing w:after="0"/>
        <w:ind w:left="0"/>
        <w:jc w:val="both"/>
      </w:pPr>
      <w:r>
        <w:rPr>
          <w:rFonts w:ascii="Times New Roman"/>
          <w:b w:val="false"/>
          <w:i w:val="false"/>
          <w:color w:val="000000"/>
          <w:sz w:val="28"/>
        </w:rPr>
        <w:t>
      16. Конкурсная комиссия состоит из председателя, заместителя председателя и членов конкурсной комиссии.</w:t>
      </w:r>
    </w:p>
    <w:bookmarkEnd w:id="2410"/>
    <w:bookmarkStart w:name="z2471" w:id="2411"/>
    <w:p>
      <w:pPr>
        <w:spacing w:after="0"/>
        <w:ind w:left="0"/>
        <w:jc w:val="both"/>
      </w:pPr>
      <w:r>
        <w:rPr>
          <w:rFonts w:ascii="Times New Roman"/>
          <w:b w:val="false"/>
          <w:i w:val="false"/>
          <w:color w:val="000000"/>
          <w:sz w:val="28"/>
        </w:rPr>
        <w:t>
      Председателем конкурсной комиссии не могут быть представители местных исполнительных органов и финансового агентства.</w:t>
      </w:r>
    </w:p>
    <w:bookmarkEnd w:id="2411"/>
    <w:bookmarkStart w:name="z2472" w:id="2412"/>
    <w:p>
      <w:pPr>
        <w:spacing w:after="0"/>
        <w:ind w:left="0"/>
        <w:jc w:val="both"/>
      </w:pPr>
      <w:r>
        <w:rPr>
          <w:rFonts w:ascii="Times New Roman"/>
          <w:b w:val="false"/>
          <w:i w:val="false"/>
          <w:color w:val="000000"/>
          <w:sz w:val="28"/>
        </w:rPr>
        <w:t>
      Конкурсная комиссия образовывается из представителей местных исполнительных органов, общественных объединений, научно-образовательных учреждений, отраслевых экспертов, региональных средств массовой информации и в составе не менее 7 (семь) человек.</w:t>
      </w:r>
    </w:p>
    <w:bookmarkEnd w:id="2412"/>
    <w:bookmarkStart w:name="z2473" w:id="2413"/>
    <w:p>
      <w:pPr>
        <w:spacing w:after="0"/>
        <w:ind w:left="0"/>
        <w:jc w:val="both"/>
      </w:pPr>
      <w:r>
        <w:rPr>
          <w:rFonts w:ascii="Times New Roman"/>
          <w:b w:val="false"/>
          <w:i w:val="false"/>
          <w:color w:val="000000"/>
          <w:sz w:val="28"/>
        </w:rPr>
        <w:t xml:space="preserve">
      Состав конкурсной комиссии утверждается на ежегодной основе с обновлением не менее чем на 50 (пятьдесят) процентов от утвержденного ранее количества членов конкурсной комиссии. </w:t>
      </w:r>
    </w:p>
    <w:bookmarkEnd w:id="2413"/>
    <w:bookmarkStart w:name="z2474" w:id="2414"/>
    <w:p>
      <w:pPr>
        <w:spacing w:after="0"/>
        <w:ind w:left="0"/>
        <w:jc w:val="both"/>
      </w:pPr>
      <w:r>
        <w:rPr>
          <w:rFonts w:ascii="Times New Roman"/>
          <w:b w:val="false"/>
          <w:i w:val="false"/>
          <w:color w:val="000000"/>
          <w:sz w:val="28"/>
        </w:rPr>
        <w:t>
      За членом конкурсной комиссии в соответствии с трудовым законодательством сохраняется место работы (должность).</w:t>
      </w:r>
    </w:p>
    <w:bookmarkEnd w:id="2414"/>
    <w:bookmarkStart w:name="z2475" w:id="2415"/>
    <w:p>
      <w:pPr>
        <w:spacing w:after="0"/>
        <w:ind w:left="0"/>
        <w:jc w:val="both"/>
      </w:pPr>
      <w:r>
        <w:rPr>
          <w:rFonts w:ascii="Times New Roman"/>
          <w:b w:val="false"/>
          <w:i w:val="false"/>
          <w:color w:val="000000"/>
          <w:sz w:val="28"/>
        </w:rPr>
        <w:t>
      Секретарь конкурсной комиссии осуществляет организацию заседания конкурсной комиссии, а именно по согласованию с председателем определяет место, дату и время проведения заседаний, извещает членов конкурсной комиссии о предстоящем заседании, доводит до ее членов материалы, необходимые для проведения заседания. Заседания комиссии могут проводиться в режиме видеоконференцсвязи.</w:t>
      </w:r>
    </w:p>
    <w:bookmarkEnd w:id="2415"/>
    <w:bookmarkStart w:name="z2476" w:id="2416"/>
    <w:p>
      <w:pPr>
        <w:spacing w:after="0"/>
        <w:ind w:left="0"/>
        <w:jc w:val="both"/>
      </w:pPr>
      <w:r>
        <w:rPr>
          <w:rFonts w:ascii="Times New Roman"/>
          <w:b w:val="false"/>
          <w:i w:val="false"/>
          <w:color w:val="000000"/>
          <w:sz w:val="28"/>
        </w:rPr>
        <w:t>
      Секретарь конкурсной комиссии не входит в ее состав и не имеет права голоса при принятии решения.</w:t>
      </w:r>
    </w:p>
    <w:bookmarkEnd w:id="2416"/>
    <w:bookmarkStart w:name="z2477" w:id="2417"/>
    <w:p>
      <w:pPr>
        <w:spacing w:after="0"/>
        <w:ind w:left="0"/>
        <w:jc w:val="both"/>
      </w:pPr>
      <w:r>
        <w:rPr>
          <w:rFonts w:ascii="Times New Roman"/>
          <w:b w:val="false"/>
          <w:i w:val="false"/>
          <w:color w:val="000000"/>
          <w:sz w:val="28"/>
        </w:rPr>
        <w:t xml:space="preserve">
      Заседание конкурсной комиссии считается правомочным при наличии кворума. </w:t>
      </w:r>
    </w:p>
    <w:bookmarkEnd w:id="2417"/>
    <w:bookmarkStart w:name="z2478" w:id="2418"/>
    <w:p>
      <w:pPr>
        <w:spacing w:after="0"/>
        <w:ind w:left="0"/>
        <w:jc w:val="both"/>
      </w:pPr>
      <w:r>
        <w:rPr>
          <w:rFonts w:ascii="Times New Roman"/>
          <w:b w:val="false"/>
          <w:i w:val="false"/>
          <w:color w:val="000000"/>
          <w:sz w:val="28"/>
        </w:rPr>
        <w:t>
      В период заседания конкурсной комиссии при возникновении конфликта интересов члены конкурсной комиссии в письменной форме уведомляют председателя конкурсной комиссии, как только им станет об этом известно.</w:t>
      </w:r>
    </w:p>
    <w:bookmarkEnd w:id="2418"/>
    <w:bookmarkStart w:name="z2479" w:id="2419"/>
    <w:p>
      <w:pPr>
        <w:spacing w:after="0"/>
        <w:ind w:left="0"/>
        <w:jc w:val="both"/>
      </w:pPr>
      <w:r>
        <w:rPr>
          <w:rFonts w:ascii="Times New Roman"/>
          <w:b w:val="false"/>
          <w:i w:val="false"/>
          <w:color w:val="000000"/>
          <w:sz w:val="28"/>
        </w:rPr>
        <w:t>
      В случае возникновения конфликта интересов у председателя конкурсной комиссии его полномочия переходят к заместителю председателя конкурсной комиссии.</w:t>
      </w:r>
    </w:p>
    <w:bookmarkEnd w:id="2419"/>
    <w:bookmarkStart w:name="z2480" w:id="2420"/>
    <w:p>
      <w:pPr>
        <w:spacing w:after="0"/>
        <w:ind w:left="0"/>
        <w:jc w:val="both"/>
      </w:pPr>
      <w:r>
        <w:rPr>
          <w:rFonts w:ascii="Times New Roman"/>
          <w:b w:val="false"/>
          <w:i w:val="false"/>
          <w:color w:val="000000"/>
          <w:sz w:val="28"/>
        </w:rPr>
        <w:t>
      При этом председатель и (или) член конкурсной комиссии не принимают участие в голосовании при рассмотрении заявки предпринимателя, в отношении которого возник конфликт интересов.</w:t>
      </w:r>
    </w:p>
    <w:bookmarkEnd w:id="2420"/>
    <w:bookmarkStart w:name="z2481" w:id="2421"/>
    <w:p>
      <w:pPr>
        <w:spacing w:after="0"/>
        <w:ind w:left="0"/>
        <w:jc w:val="both"/>
      </w:pPr>
      <w:r>
        <w:rPr>
          <w:rFonts w:ascii="Times New Roman"/>
          <w:b w:val="false"/>
          <w:i w:val="false"/>
          <w:color w:val="000000"/>
          <w:sz w:val="28"/>
        </w:rPr>
        <w:t xml:space="preserve">
      В целях исключения разглашения предпринимательских инициатив членами и секретарем конкурсной комиссии подписывается соглашение о неразглашении сведений о предпринимательских инициативах в рамках конкурса по отбору заявок предпринимателей на предоставление государственных грантов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предоставления государственных грантов.</w:t>
      </w:r>
    </w:p>
    <w:bookmarkEnd w:id="2421"/>
    <w:bookmarkStart w:name="z2482" w:id="2422"/>
    <w:p>
      <w:pPr>
        <w:spacing w:after="0"/>
        <w:ind w:left="0"/>
        <w:jc w:val="both"/>
      </w:pPr>
      <w:r>
        <w:rPr>
          <w:rFonts w:ascii="Times New Roman"/>
          <w:b w:val="false"/>
          <w:i w:val="false"/>
          <w:color w:val="000000"/>
          <w:sz w:val="28"/>
        </w:rPr>
        <w:t>
      17. Рабочим органом конкурсной комиссии является региональный координатор, который:</w:t>
      </w:r>
    </w:p>
    <w:bookmarkEnd w:id="2422"/>
    <w:bookmarkStart w:name="z2483" w:id="2423"/>
    <w:p>
      <w:pPr>
        <w:spacing w:after="0"/>
        <w:ind w:left="0"/>
        <w:jc w:val="both"/>
      </w:pPr>
      <w:r>
        <w:rPr>
          <w:rFonts w:ascii="Times New Roman"/>
          <w:b w:val="false"/>
          <w:i w:val="false"/>
          <w:color w:val="000000"/>
          <w:sz w:val="28"/>
        </w:rPr>
        <w:t xml:space="preserve">
      1) осуществляет опубликование на официальном сайте регионального координатора, а также на веб-портале объявления о проведении конкурса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предоставления государственных грантов;</w:t>
      </w:r>
    </w:p>
    <w:bookmarkEnd w:id="2423"/>
    <w:bookmarkStart w:name="z2484" w:id="2424"/>
    <w:p>
      <w:pPr>
        <w:spacing w:after="0"/>
        <w:ind w:left="0"/>
        <w:jc w:val="both"/>
      </w:pPr>
      <w:r>
        <w:rPr>
          <w:rFonts w:ascii="Times New Roman"/>
          <w:b w:val="false"/>
          <w:i w:val="false"/>
          <w:color w:val="000000"/>
          <w:sz w:val="28"/>
        </w:rPr>
        <w:t>
      2) на полугодовой основе обеспечивает освещение через региональные средства массовой информации в течение всего срока предоставления государственной поддержки предпринимателям в виде государственных грантов;</w:t>
      </w:r>
    </w:p>
    <w:bookmarkEnd w:id="2424"/>
    <w:bookmarkStart w:name="z2485" w:id="2425"/>
    <w:p>
      <w:pPr>
        <w:spacing w:after="0"/>
        <w:ind w:left="0"/>
        <w:jc w:val="both"/>
      </w:pPr>
      <w:r>
        <w:rPr>
          <w:rFonts w:ascii="Times New Roman"/>
          <w:b w:val="false"/>
          <w:i w:val="false"/>
          <w:color w:val="000000"/>
          <w:sz w:val="28"/>
        </w:rPr>
        <w:t>
      3) консультирует предпринимателей по вопросам участия в конкурсе и вопросам, имеющим отношение к его проведению, об условиях и порядке предоставления государственных грантов;</w:t>
      </w:r>
    </w:p>
    <w:bookmarkEnd w:id="2425"/>
    <w:bookmarkStart w:name="z2486" w:id="2426"/>
    <w:p>
      <w:pPr>
        <w:spacing w:after="0"/>
        <w:ind w:left="0"/>
        <w:jc w:val="both"/>
      </w:pPr>
      <w:r>
        <w:rPr>
          <w:rFonts w:ascii="Times New Roman"/>
          <w:b w:val="false"/>
          <w:i w:val="false"/>
          <w:color w:val="000000"/>
          <w:sz w:val="28"/>
        </w:rPr>
        <w:t>
      4) принимает от предпринимателей заявки на участие в конкурсе и прилагаемые к ним в соответствии с настоящими Правилами предоставления государственных грантов документы;</w:t>
      </w:r>
    </w:p>
    <w:bookmarkEnd w:id="2426"/>
    <w:bookmarkStart w:name="z2487" w:id="2427"/>
    <w:p>
      <w:pPr>
        <w:spacing w:after="0"/>
        <w:ind w:left="0"/>
        <w:jc w:val="both"/>
      </w:pPr>
      <w:r>
        <w:rPr>
          <w:rFonts w:ascii="Times New Roman"/>
          <w:b w:val="false"/>
          <w:i w:val="false"/>
          <w:color w:val="000000"/>
          <w:sz w:val="28"/>
        </w:rPr>
        <w:t>
      5) организует и проводит конкурс;</w:t>
      </w:r>
    </w:p>
    <w:bookmarkEnd w:id="2427"/>
    <w:bookmarkStart w:name="z2488" w:id="2428"/>
    <w:p>
      <w:pPr>
        <w:spacing w:after="0"/>
        <w:ind w:left="0"/>
        <w:jc w:val="both"/>
      </w:pPr>
      <w:r>
        <w:rPr>
          <w:rFonts w:ascii="Times New Roman"/>
          <w:b w:val="false"/>
          <w:i w:val="false"/>
          <w:color w:val="000000"/>
          <w:sz w:val="28"/>
        </w:rPr>
        <w:t>
      6) посредством веб-портала уведомляет предпринимателей о предоставлении государственного гранта в течение 2 (два) рабочих дней со дня формирования протокола;</w:t>
      </w:r>
    </w:p>
    <w:bookmarkEnd w:id="2428"/>
    <w:bookmarkStart w:name="z2489" w:id="2429"/>
    <w:p>
      <w:pPr>
        <w:spacing w:after="0"/>
        <w:ind w:left="0"/>
        <w:jc w:val="both"/>
      </w:pPr>
      <w:r>
        <w:rPr>
          <w:rFonts w:ascii="Times New Roman"/>
          <w:b w:val="false"/>
          <w:i w:val="false"/>
          <w:color w:val="000000"/>
          <w:sz w:val="28"/>
        </w:rPr>
        <w:t>
      7) в случае отказа в предоставлении государственного гранта в течение 2 (два) рабочих дней со дня формирования протокола посредством веб-портала предпринимателю автоматически направляются выгрузка из протокола и мотивированный отказ о предоставлении государственного гранта.</w:t>
      </w:r>
    </w:p>
    <w:bookmarkEnd w:id="2429"/>
    <w:bookmarkStart w:name="z2490" w:id="2430"/>
    <w:p>
      <w:pPr>
        <w:spacing w:after="0"/>
        <w:ind w:left="0"/>
        <w:jc w:val="both"/>
      </w:pPr>
      <w:r>
        <w:rPr>
          <w:rFonts w:ascii="Times New Roman"/>
          <w:b w:val="false"/>
          <w:i w:val="false"/>
          <w:color w:val="000000"/>
          <w:sz w:val="28"/>
        </w:rPr>
        <w:t>
      18. Региональный координатор в течение 3 (три) рабочих дней после утверждения индивидуального плана финансирования по предоставлению государственных грантов (далее – план финансирования) размещает его на веб-портале.</w:t>
      </w:r>
    </w:p>
    <w:bookmarkEnd w:id="2430"/>
    <w:bookmarkStart w:name="z2491" w:id="2431"/>
    <w:p>
      <w:pPr>
        <w:spacing w:after="0"/>
        <w:ind w:left="0"/>
        <w:jc w:val="both"/>
      </w:pPr>
      <w:r>
        <w:rPr>
          <w:rFonts w:ascii="Times New Roman"/>
          <w:b w:val="false"/>
          <w:i w:val="false"/>
          <w:color w:val="000000"/>
          <w:sz w:val="28"/>
        </w:rPr>
        <w:t>
      19. Прием заявок осуществляется по месту регистрации (юридическому адресу) предпринимателя.</w:t>
      </w:r>
    </w:p>
    <w:bookmarkEnd w:id="2431"/>
    <w:bookmarkStart w:name="z2492" w:id="2432"/>
    <w:p>
      <w:pPr>
        <w:spacing w:after="0"/>
        <w:ind w:left="0"/>
        <w:jc w:val="both"/>
      </w:pPr>
      <w:r>
        <w:rPr>
          <w:rFonts w:ascii="Times New Roman"/>
          <w:b w:val="false"/>
          <w:i w:val="false"/>
          <w:color w:val="000000"/>
          <w:sz w:val="28"/>
        </w:rPr>
        <w:t>
      20. Рассмотрение заявки на получение государственных грантов осуществляется при соблюдении следующих условий:</w:t>
      </w:r>
    </w:p>
    <w:bookmarkEnd w:id="2432"/>
    <w:bookmarkStart w:name="z2493" w:id="2433"/>
    <w:p>
      <w:pPr>
        <w:spacing w:after="0"/>
        <w:ind w:left="0"/>
        <w:jc w:val="both"/>
      </w:pPr>
      <w:r>
        <w:rPr>
          <w:rFonts w:ascii="Times New Roman"/>
          <w:b w:val="false"/>
          <w:i w:val="false"/>
          <w:color w:val="000000"/>
          <w:sz w:val="28"/>
        </w:rPr>
        <w:t xml:space="preserve">
      1) подача заявки на участие в конкурсном отборе на предоставление государственного гранта для реализации бизнес-идей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предоставления государственных грантов (с обязательным заполнением приложения к заявке на участие в конкурсном отборе) посредством веб-портала "электронное правительство".</w:t>
      </w:r>
    </w:p>
    <w:bookmarkEnd w:id="2433"/>
    <w:bookmarkStart w:name="z2494" w:id="2434"/>
    <w:p>
      <w:pPr>
        <w:spacing w:after="0"/>
        <w:ind w:left="0"/>
        <w:jc w:val="both"/>
      </w:pPr>
      <w:r>
        <w:rPr>
          <w:rFonts w:ascii="Times New Roman"/>
          <w:b w:val="false"/>
          <w:i w:val="false"/>
          <w:color w:val="000000"/>
          <w:sz w:val="28"/>
        </w:rPr>
        <w:t>
      Информационное взаимодействие веб-портала "электронное правительство" и информационной системы субсидирования осуществляется в соответствии с законодательством Республики Казахстан;</w:t>
      </w:r>
    </w:p>
    <w:bookmarkEnd w:id="2434"/>
    <w:bookmarkStart w:name="z2495" w:id="2435"/>
    <w:p>
      <w:pPr>
        <w:spacing w:after="0"/>
        <w:ind w:left="0"/>
        <w:jc w:val="both"/>
      </w:pPr>
      <w:r>
        <w:rPr>
          <w:rFonts w:ascii="Times New Roman"/>
          <w:b w:val="false"/>
          <w:i w:val="false"/>
          <w:color w:val="000000"/>
          <w:sz w:val="28"/>
        </w:rPr>
        <w:t>
      2) регистрация заявки в информационной системе субсидирования;</w:t>
      </w:r>
    </w:p>
    <w:bookmarkEnd w:id="2435"/>
    <w:bookmarkStart w:name="z2496" w:id="2436"/>
    <w:p>
      <w:pPr>
        <w:spacing w:after="0"/>
        <w:ind w:left="0"/>
        <w:jc w:val="both"/>
      </w:pPr>
      <w:r>
        <w:rPr>
          <w:rFonts w:ascii="Times New Roman"/>
          <w:b w:val="false"/>
          <w:i w:val="false"/>
          <w:color w:val="000000"/>
          <w:sz w:val="28"/>
        </w:rPr>
        <w:t>
      3) наличие лицевого счета в информационной системе субсидирования у предпринимателя, данные которого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2436"/>
    <w:bookmarkStart w:name="z2497" w:id="2437"/>
    <w:p>
      <w:pPr>
        <w:spacing w:after="0"/>
        <w:ind w:left="0"/>
        <w:jc w:val="both"/>
      </w:pPr>
      <w:r>
        <w:rPr>
          <w:rFonts w:ascii="Times New Roman"/>
          <w:b w:val="false"/>
          <w:i w:val="false"/>
          <w:color w:val="000000"/>
          <w:sz w:val="28"/>
        </w:rPr>
        <w:t>
      Наличие лицевого счета в информационной системе субсидирования дает возможность предпринимателю самостоятельно осуществить регистрацию заявки в информационной системе субсидирования, в этом случае подача заявки не требуется, и она считается поданной с момента такой регистрации;</w:t>
      </w:r>
    </w:p>
    <w:bookmarkEnd w:id="2437"/>
    <w:bookmarkStart w:name="z2498" w:id="2438"/>
    <w:p>
      <w:pPr>
        <w:spacing w:after="0"/>
        <w:ind w:left="0"/>
        <w:jc w:val="both"/>
      </w:pPr>
      <w:r>
        <w:rPr>
          <w:rFonts w:ascii="Times New Roman"/>
          <w:b w:val="false"/>
          <w:i w:val="false"/>
          <w:color w:val="000000"/>
          <w:sz w:val="28"/>
        </w:rPr>
        <w:t>
      4) подтверждение сведений об отсутствии задолженности по обязательным платежам в бюджет, учет по которым ведется в органах государственных доходов, полученных в результате информационного взаимодействия информационной системы субсидирования и информационной системы органов государственных доходов;</w:t>
      </w:r>
    </w:p>
    <w:bookmarkEnd w:id="2438"/>
    <w:bookmarkStart w:name="z2499" w:id="2439"/>
    <w:p>
      <w:pPr>
        <w:spacing w:after="0"/>
        <w:ind w:left="0"/>
        <w:jc w:val="both"/>
      </w:pPr>
      <w:r>
        <w:rPr>
          <w:rFonts w:ascii="Times New Roman"/>
          <w:b w:val="false"/>
          <w:i w:val="false"/>
          <w:color w:val="000000"/>
          <w:sz w:val="28"/>
        </w:rPr>
        <w:t>
      5) в целях подтверждения софинансирования недвижимым имуществом, участвующим в бизнес-проекте, – наличие у предпринимателя земельного (ых) участка (ов) на праве землепользования и (или) частной собственности или иного недвижимого имущества, подтвержденное в результате информационного взаимодействия информационной системы субсидирования с автоматизированной информационной системой государственного земельного кадастра и государственной базой данных "Регистр недвижимости";</w:t>
      </w:r>
    </w:p>
    <w:bookmarkEnd w:id="2439"/>
    <w:bookmarkStart w:name="z2500" w:id="2440"/>
    <w:p>
      <w:pPr>
        <w:spacing w:after="0"/>
        <w:ind w:left="0"/>
        <w:jc w:val="both"/>
      </w:pPr>
      <w:r>
        <w:rPr>
          <w:rFonts w:ascii="Times New Roman"/>
          <w:b w:val="false"/>
          <w:i w:val="false"/>
          <w:color w:val="000000"/>
          <w:sz w:val="28"/>
        </w:rPr>
        <w:t>
      6) в целях подтверждения софинансирования движимым имуществом, участвующим в бизнес-проекте, – наличие у предпринимателя движимого имущества, подтвержденное посредством информационного взаимодействия информационной системы субсидирования с государственным реестром сельскохозяйственной техники и (или) базой данных "Автомобиль".</w:t>
      </w:r>
    </w:p>
    <w:bookmarkEnd w:id="2440"/>
    <w:bookmarkStart w:name="z2501" w:id="2441"/>
    <w:p>
      <w:pPr>
        <w:spacing w:after="0"/>
        <w:ind w:left="0"/>
        <w:jc w:val="both"/>
      </w:pPr>
      <w:r>
        <w:rPr>
          <w:rFonts w:ascii="Times New Roman"/>
          <w:b w:val="false"/>
          <w:i w:val="false"/>
          <w:color w:val="000000"/>
          <w:sz w:val="28"/>
        </w:rPr>
        <w:t>
      Для участия в конкурсе предприниматель вправе подать только одну заявку. Заявки принимаются в сроки, указанные в объявлении о проведении конкурса.</w:t>
      </w:r>
    </w:p>
    <w:bookmarkEnd w:id="2441"/>
    <w:bookmarkStart w:name="z2502" w:id="2442"/>
    <w:p>
      <w:pPr>
        <w:spacing w:after="0"/>
        <w:ind w:left="0"/>
        <w:jc w:val="both"/>
      </w:pPr>
      <w:r>
        <w:rPr>
          <w:rFonts w:ascii="Times New Roman"/>
          <w:b w:val="false"/>
          <w:i w:val="false"/>
          <w:color w:val="000000"/>
          <w:sz w:val="28"/>
        </w:rPr>
        <w:t>
      21. Предприниматели, претендующие на получение государственных грантов, прикрепляют к заявке следующие сканированные копии документов в формате PDF:</w:t>
      </w:r>
    </w:p>
    <w:bookmarkEnd w:id="2442"/>
    <w:bookmarkStart w:name="z2503" w:id="2443"/>
    <w:p>
      <w:pPr>
        <w:spacing w:after="0"/>
        <w:ind w:left="0"/>
        <w:jc w:val="both"/>
      </w:pPr>
      <w:r>
        <w:rPr>
          <w:rFonts w:ascii="Times New Roman"/>
          <w:b w:val="false"/>
          <w:i w:val="false"/>
          <w:color w:val="000000"/>
          <w:sz w:val="28"/>
        </w:rPr>
        <w:t>
      1) справку о средней численности наемных работников на момент подачи заявки, заверенную подписью руководителя и печатью заявителя (при наличии);</w:t>
      </w:r>
    </w:p>
    <w:bookmarkEnd w:id="2443"/>
    <w:bookmarkStart w:name="z2504" w:id="2444"/>
    <w:p>
      <w:pPr>
        <w:spacing w:after="0"/>
        <w:ind w:left="0"/>
        <w:jc w:val="both"/>
      </w:pPr>
      <w:r>
        <w:rPr>
          <w:rFonts w:ascii="Times New Roman"/>
          <w:b w:val="false"/>
          <w:i w:val="false"/>
          <w:color w:val="000000"/>
          <w:sz w:val="28"/>
        </w:rPr>
        <w:t>
      2) документы, подтверждающие наличие софинансирования денежными средствами, движимым/недвижимым имуществом, участвующим в бизнес-проекте расходов на реализацию бизнес-проекта в размере не менее 20 % от объема предоставляемого государственного гранта, выписку из банковского счета о наличии на текущем счете предпринимателя денежных средств или документы, подтверждающие оценочную стоимость движимого и (или) недвижимого имущества, участвующего в бизнес-проекте;</w:t>
      </w:r>
    </w:p>
    <w:bookmarkEnd w:id="2444"/>
    <w:bookmarkStart w:name="z2505" w:id="2445"/>
    <w:p>
      <w:pPr>
        <w:spacing w:after="0"/>
        <w:ind w:left="0"/>
        <w:jc w:val="both"/>
      </w:pPr>
      <w:r>
        <w:rPr>
          <w:rFonts w:ascii="Times New Roman"/>
          <w:b w:val="false"/>
          <w:i w:val="false"/>
          <w:color w:val="000000"/>
          <w:sz w:val="28"/>
        </w:rPr>
        <w:t>
      3) копию документа, подтверждающего статус предпринимателя, как субъекта социального предпринимательства или субъекта малого и среднего предпринимательства, являющегося финалистом программы "Одно село – один продукт".</w:t>
      </w:r>
    </w:p>
    <w:bookmarkEnd w:id="2445"/>
    <w:bookmarkStart w:name="z2506" w:id="2446"/>
    <w:p>
      <w:pPr>
        <w:spacing w:after="0"/>
        <w:ind w:left="0"/>
        <w:jc w:val="both"/>
      </w:pPr>
      <w:r>
        <w:rPr>
          <w:rFonts w:ascii="Times New Roman"/>
          <w:b w:val="false"/>
          <w:i w:val="false"/>
          <w:color w:val="000000"/>
          <w:sz w:val="28"/>
        </w:rPr>
        <w:t>
      22. Сведения о предпринимателе, в том числе справка о государственной регистрации/перерегистрации юридического лица и (или) уведомление о государственной регистрации предпринимателя, сведения о видах деятельности юридического лица/индивидуального предпринимателя, стадиях ликвидации, реорганизации или банкротства, а также прекращенной деятельности, отсутствии/наличии задолженности по обязательным платежам в бюджет, наличии движимого и/или недвижимого имущества, сведения о задолженности по кредитам (займам) определяются автоматически из соответствующих государственных информационных систем через шлюз "электронное правительство".</w:t>
      </w:r>
    </w:p>
    <w:bookmarkEnd w:id="2446"/>
    <w:bookmarkStart w:name="z2507" w:id="2447"/>
    <w:p>
      <w:pPr>
        <w:spacing w:after="0"/>
        <w:ind w:left="0"/>
        <w:jc w:val="both"/>
      </w:pPr>
      <w:r>
        <w:rPr>
          <w:rFonts w:ascii="Times New Roman"/>
          <w:b w:val="false"/>
          <w:i w:val="false"/>
          <w:color w:val="000000"/>
          <w:sz w:val="28"/>
        </w:rPr>
        <w:t>
      23. Для предоставления доступа к данным реестра через веб-портал (далее – личный кабинет):</w:t>
      </w:r>
    </w:p>
    <w:bookmarkEnd w:id="2447"/>
    <w:bookmarkStart w:name="z2508" w:id="2448"/>
    <w:p>
      <w:pPr>
        <w:spacing w:after="0"/>
        <w:ind w:left="0"/>
        <w:jc w:val="both"/>
      </w:pPr>
      <w:r>
        <w:rPr>
          <w:rFonts w:ascii="Times New Roman"/>
          <w:b w:val="false"/>
          <w:i w:val="false"/>
          <w:color w:val="000000"/>
          <w:sz w:val="28"/>
        </w:rPr>
        <w:t>
      1) предприниматели, региональный координатор, финансовое агентство, уполномоченный орган по предпринимательству (далее – пользователи) должны обладать ЭЦП для самостоятельной регистрации в информационной системе субсидирования;</w:t>
      </w:r>
    </w:p>
    <w:bookmarkEnd w:id="2448"/>
    <w:bookmarkStart w:name="z2509" w:id="2449"/>
    <w:p>
      <w:pPr>
        <w:spacing w:after="0"/>
        <w:ind w:left="0"/>
        <w:jc w:val="both"/>
      </w:pPr>
      <w:r>
        <w:rPr>
          <w:rFonts w:ascii="Times New Roman"/>
          <w:b w:val="false"/>
          <w:i w:val="false"/>
          <w:color w:val="000000"/>
          <w:sz w:val="28"/>
        </w:rPr>
        <w:t>
      2) региональный координатор ежегодно направляет поставщику услуг актуализированные списки своих работников, обладающих ЭЦП.</w:t>
      </w:r>
    </w:p>
    <w:bookmarkEnd w:id="2449"/>
    <w:bookmarkStart w:name="z2510" w:id="2450"/>
    <w:p>
      <w:pPr>
        <w:spacing w:after="0"/>
        <w:ind w:left="0"/>
        <w:jc w:val="both"/>
      </w:pPr>
      <w:r>
        <w:rPr>
          <w:rFonts w:ascii="Times New Roman"/>
          <w:b w:val="false"/>
          <w:i w:val="false"/>
          <w:color w:val="000000"/>
          <w:sz w:val="28"/>
        </w:rPr>
        <w:t>
      Для регистрации в личном кабинете пользователями указываются следующие сведения:</w:t>
      </w:r>
    </w:p>
    <w:bookmarkEnd w:id="2450"/>
    <w:bookmarkStart w:name="z2511" w:id="2451"/>
    <w:p>
      <w:pPr>
        <w:spacing w:after="0"/>
        <w:ind w:left="0"/>
        <w:jc w:val="both"/>
      </w:pPr>
      <w:r>
        <w:rPr>
          <w:rFonts w:ascii="Times New Roman"/>
          <w:b w:val="false"/>
          <w:i w:val="false"/>
          <w:color w:val="000000"/>
          <w:sz w:val="28"/>
        </w:rPr>
        <w:t>
      1) для физических лиц и индивидуальных предпринимателей – ИИН, фамилия, имя и отчество (при его наличии);</w:t>
      </w:r>
    </w:p>
    <w:bookmarkEnd w:id="2451"/>
    <w:bookmarkStart w:name="z2512" w:id="2452"/>
    <w:p>
      <w:pPr>
        <w:spacing w:after="0"/>
        <w:ind w:left="0"/>
        <w:jc w:val="both"/>
      </w:pPr>
      <w:r>
        <w:rPr>
          <w:rFonts w:ascii="Times New Roman"/>
          <w:b w:val="false"/>
          <w:i w:val="false"/>
          <w:color w:val="000000"/>
          <w:sz w:val="28"/>
        </w:rPr>
        <w:t>
      2) для юридических лиц – БИН, полное наименование; фамилия, имя и отчество (при его наличии) и ИИН первого руководителя;</w:t>
      </w:r>
    </w:p>
    <w:bookmarkEnd w:id="2452"/>
    <w:bookmarkStart w:name="z2513" w:id="2453"/>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2453"/>
    <w:bookmarkStart w:name="z2514" w:id="2454"/>
    <w:p>
      <w:pPr>
        <w:spacing w:after="0"/>
        <w:ind w:left="0"/>
        <w:jc w:val="both"/>
      </w:pPr>
      <w:r>
        <w:rPr>
          <w:rFonts w:ascii="Times New Roman"/>
          <w:b w:val="false"/>
          <w:i w:val="false"/>
          <w:color w:val="000000"/>
          <w:sz w:val="28"/>
        </w:rPr>
        <w:t>
      4) реквизиты банковского счета в банке второго уровня.</w:t>
      </w:r>
    </w:p>
    <w:bookmarkEnd w:id="2454"/>
    <w:bookmarkStart w:name="z2515" w:id="2455"/>
    <w:p>
      <w:pPr>
        <w:spacing w:after="0"/>
        <w:ind w:left="0"/>
        <w:jc w:val="both"/>
      </w:pPr>
      <w:r>
        <w:rPr>
          <w:rFonts w:ascii="Times New Roman"/>
          <w:b w:val="false"/>
          <w:i w:val="false"/>
          <w:color w:val="000000"/>
          <w:sz w:val="28"/>
        </w:rPr>
        <w:t>
      При изменении вышеуказанных данных пользователь в течение одного рабочего дня изменяет данные лицевого счета, внесенные в личный кабинет.</w:t>
      </w:r>
    </w:p>
    <w:bookmarkEnd w:id="2455"/>
    <w:bookmarkStart w:name="z2516" w:id="2456"/>
    <w:p>
      <w:pPr>
        <w:spacing w:after="0"/>
        <w:ind w:left="0"/>
        <w:jc w:val="both"/>
      </w:pPr>
      <w:r>
        <w:rPr>
          <w:rFonts w:ascii="Times New Roman"/>
          <w:b w:val="false"/>
          <w:i w:val="false"/>
          <w:color w:val="000000"/>
          <w:sz w:val="28"/>
        </w:rPr>
        <w:t>
      Доступ к информационной системе субсидирования предоставляется уполномоченному органу по предпринимательству постоянно в онлайн-режиме на безвозмездной основе.</w:t>
      </w:r>
    </w:p>
    <w:bookmarkEnd w:id="2456"/>
    <w:bookmarkStart w:name="z2517" w:id="2457"/>
    <w:p>
      <w:pPr>
        <w:spacing w:after="0"/>
        <w:ind w:left="0"/>
        <w:jc w:val="both"/>
      </w:pPr>
      <w:r>
        <w:rPr>
          <w:rFonts w:ascii="Times New Roman"/>
          <w:b w:val="false"/>
          <w:i w:val="false"/>
          <w:color w:val="000000"/>
          <w:sz w:val="28"/>
        </w:rPr>
        <w:t>
      Уполномоченный орган по предпринимательству ежегодно направляет поставщику услуг, имеющему доступ к информационной системе субсидирования, список ответственных лиц в соответствии с требованиями по защите персональных данных.</w:t>
      </w:r>
    </w:p>
    <w:bookmarkEnd w:id="2457"/>
    <w:bookmarkStart w:name="z2518" w:id="2458"/>
    <w:p>
      <w:pPr>
        <w:spacing w:after="0"/>
        <w:ind w:left="0"/>
        <w:jc w:val="both"/>
      </w:pPr>
      <w:r>
        <w:rPr>
          <w:rFonts w:ascii="Times New Roman"/>
          <w:b w:val="false"/>
          <w:i w:val="false"/>
          <w:color w:val="000000"/>
          <w:sz w:val="28"/>
        </w:rPr>
        <w:t>
      Формирование и регистрация заявки производятся в личном кабинете в следующем порядке:</w:t>
      </w:r>
    </w:p>
    <w:bookmarkEnd w:id="2458"/>
    <w:bookmarkStart w:name="z2519" w:id="2459"/>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информационной системой субсидирования требований подпунктов 3), 4), 5), 6) и 7) пункта 20 настоящих Правил предоставления государственных грантов;</w:t>
      </w:r>
    </w:p>
    <w:bookmarkEnd w:id="2459"/>
    <w:bookmarkStart w:name="z2520" w:id="2460"/>
    <w:p>
      <w:pPr>
        <w:spacing w:after="0"/>
        <w:ind w:left="0"/>
        <w:jc w:val="both"/>
      </w:pPr>
      <w:r>
        <w:rPr>
          <w:rFonts w:ascii="Times New Roman"/>
          <w:b w:val="false"/>
          <w:i w:val="false"/>
          <w:color w:val="000000"/>
          <w:sz w:val="28"/>
        </w:rPr>
        <w:t>
      2) заявка регистрируется в информационной системе субсидирования путем ее подписания ЭЦП предпринимателя и становится доступной в личном кабинете регионального координатора.</w:t>
      </w:r>
    </w:p>
    <w:bookmarkEnd w:id="2460"/>
    <w:bookmarkStart w:name="z2521" w:id="2461"/>
    <w:p>
      <w:pPr>
        <w:spacing w:after="0"/>
        <w:ind w:left="0"/>
        <w:jc w:val="both"/>
      </w:pPr>
      <w:r>
        <w:rPr>
          <w:rFonts w:ascii="Times New Roman"/>
          <w:b w:val="false"/>
          <w:i w:val="false"/>
          <w:color w:val="000000"/>
          <w:sz w:val="28"/>
        </w:rPr>
        <w:t>
      В случае, если до момента принятия региональным координатором заявки выявлено наличие ошибки в зарегистрированной заявке, предприниматель вправе отозвать заявку с указанием причины отзыва.</w:t>
      </w:r>
    </w:p>
    <w:bookmarkEnd w:id="2461"/>
    <w:bookmarkStart w:name="z2522" w:id="2462"/>
    <w:p>
      <w:pPr>
        <w:spacing w:after="0"/>
        <w:ind w:left="0"/>
        <w:jc w:val="both"/>
      </w:pPr>
      <w:r>
        <w:rPr>
          <w:rFonts w:ascii="Times New Roman"/>
          <w:b w:val="false"/>
          <w:i w:val="false"/>
          <w:color w:val="000000"/>
          <w:sz w:val="28"/>
        </w:rPr>
        <w:t>
      Предприниматель обращается к региональному координатору за получением консультационной поддержки по вопросам подготовки заявки и сбора документов для участия в конкурсе на предоставление государственных грантов.</w:t>
      </w:r>
    </w:p>
    <w:bookmarkEnd w:id="2462"/>
    <w:bookmarkStart w:name="z2523" w:id="2463"/>
    <w:p>
      <w:pPr>
        <w:spacing w:after="0"/>
        <w:ind w:left="0"/>
        <w:jc w:val="both"/>
      </w:pPr>
      <w:r>
        <w:rPr>
          <w:rFonts w:ascii="Times New Roman"/>
          <w:b w:val="false"/>
          <w:i w:val="false"/>
          <w:color w:val="000000"/>
          <w:sz w:val="28"/>
        </w:rPr>
        <w:t>
      24. Региональный координатор в течение 4 (четыре) рабочих дней с момента регистрации предпринимателем заявки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предпринимателя.</w:t>
      </w:r>
    </w:p>
    <w:bookmarkEnd w:id="2463"/>
    <w:bookmarkStart w:name="z2524" w:id="2464"/>
    <w:p>
      <w:pPr>
        <w:spacing w:after="0"/>
        <w:ind w:left="0"/>
        <w:jc w:val="both"/>
      </w:pPr>
      <w:r>
        <w:rPr>
          <w:rFonts w:ascii="Times New Roman"/>
          <w:b w:val="false"/>
          <w:i w:val="false"/>
          <w:color w:val="000000"/>
          <w:sz w:val="28"/>
        </w:rPr>
        <w:t>
      25. В случаях представления предпринимателем неполного пакета документов либо представления недостоверных данных или документов, не соответствующих установленным условиями настоящих Правил предоставления государственных грантов формам, региональный координатор возвращает предпринимателю представленные документы на доработку с указанием конкретных недостатков по представленным документам. Предприниматель повторно направляет доработанный пакет документов в срок не позднее 3 (три) рабочих дней до завершения приема заявок на участие в конкурсном отборе.</w:t>
      </w:r>
    </w:p>
    <w:bookmarkEnd w:id="2464"/>
    <w:bookmarkStart w:name="z2525" w:id="2465"/>
    <w:p>
      <w:pPr>
        <w:spacing w:after="0"/>
        <w:ind w:left="0"/>
        <w:jc w:val="both"/>
      </w:pPr>
      <w:r>
        <w:rPr>
          <w:rFonts w:ascii="Times New Roman"/>
          <w:b w:val="false"/>
          <w:i w:val="false"/>
          <w:color w:val="000000"/>
          <w:sz w:val="28"/>
        </w:rPr>
        <w:t>
      26. Региональный координатор в течение 3 (три) рабочих дней после завершения срока приема заявок:</w:t>
      </w:r>
    </w:p>
    <w:bookmarkEnd w:id="2465"/>
    <w:bookmarkStart w:name="z2526" w:id="2466"/>
    <w:p>
      <w:pPr>
        <w:spacing w:after="0"/>
        <w:ind w:left="0"/>
        <w:jc w:val="both"/>
      </w:pPr>
      <w:r>
        <w:rPr>
          <w:rFonts w:ascii="Times New Roman"/>
          <w:b w:val="false"/>
          <w:i w:val="false"/>
          <w:color w:val="000000"/>
          <w:sz w:val="28"/>
        </w:rPr>
        <w:t>
      1) посредством информационной системы субсидирования формирует перечень одобренных заявок предпринимателей;</w:t>
      </w:r>
    </w:p>
    <w:bookmarkEnd w:id="2466"/>
    <w:bookmarkStart w:name="z2527" w:id="2467"/>
    <w:p>
      <w:pPr>
        <w:spacing w:after="0"/>
        <w:ind w:left="0"/>
        <w:jc w:val="both"/>
      </w:pPr>
      <w:r>
        <w:rPr>
          <w:rFonts w:ascii="Times New Roman"/>
          <w:b w:val="false"/>
          <w:i w:val="false"/>
          <w:color w:val="000000"/>
          <w:sz w:val="28"/>
        </w:rPr>
        <w:t xml:space="preserve">
      2) посредством информационной системы формирует графики заседаний конкурсной комиссии по отбору заявок предпринимателей, претендующих на предоставление государственных грантов, с указанием повестки дня, даты, времени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предоставления государственных грантов.</w:t>
      </w:r>
    </w:p>
    <w:bookmarkEnd w:id="2467"/>
    <w:bookmarkStart w:name="z2528" w:id="2468"/>
    <w:p>
      <w:pPr>
        <w:spacing w:after="0"/>
        <w:ind w:left="0"/>
        <w:jc w:val="both"/>
      </w:pPr>
      <w:r>
        <w:rPr>
          <w:rFonts w:ascii="Times New Roman"/>
          <w:b w:val="false"/>
          <w:i w:val="false"/>
          <w:color w:val="000000"/>
          <w:sz w:val="28"/>
        </w:rPr>
        <w:t>
      После формирования графика всем предпринимателям, чьи заявки вошли в перечень одобренных заявок, направляется автоматическое уведомление о дате, времени, месте презентации и голосовании по проектам предпринимателей.</w:t>
      </w:r>
    </w:p>
    <w:bookmarkEnd w:id="2468"/>
    <w:bookmarkStart w:name="z2529" w:id="2469"/>
    <w:p>
      <w:pPr>
        <w:spacing w:after="0"/>
        <w:ind w:left="0"/>
        <w:jc w:val="both"/>
      </w:pPr>
      <w:r>
        <w:rPr>
          <w:rFonts w:ascii="Times New Roman"/>
          <w:b w:val="false"/>
          <w:i w:val="false"/>
          <w:color w:val="000000"/>
          <w:sz w:val="28"/>
        </w:rPr>
        <w:t>
      Длительность презентации по каждому из проектов предпринимателей на заседании конкурсной комиссии определяется региональным координатором и устанавливается в соответствии с графиком заседаний конкурсной комиссии по отбору заявок предпринимателей, претендующих на предоставление государственных грантов, согласно приложению 4 к настоящим Правилам предоставления государственных грантов;</w:t>
      </w:r>
    </w:p>
    <w:bookmarkEnd w:id="2469"/>
    <w:bookmarkStart w:name="z2530" w:id="2470"/>
    <w:p>
      <w:pPr>
        <w:spacing w:after="0"/>
        <w:ind w:left="0"/>
        <w:jc w:val="both"/>
      </w:pPr>
      <w:r>
        <w:rPr>
          <w:rFonts w:ascii="Times New Roman"/>
          <w:b w:val="false"/>
          <w:i w:val="false"/>
          <w:color w:val="000000"/>
          <w:sz w:val="28"/>
        </w:rPr>
        <w:t>
      3) обеспечивает авторизацию членов конкурсной комиссии в информационной системе субсидирования;</w:t>
      </w:r>
    </w:p>
    <w:bookmarkEnd w:id="2470"/>
    <w:bookmarkStart w:name="z2531" w:id="2471"/>
    <w:p>
      <w:pPr>
        <w:spacing w:after="0"/>
        <w:ind w:left="0"/>
        <w:jc w:val="both"/>
      </w:pPr>
      <w:r>
        <w:rPr>
          <w:rFonts w:ascii="Times New Roman"/>
          <w:b w:val="false"/>
          <w:i w:val="false"/>
          <w:color w:val="000000"/>
          <w:sz w:val="28"/>
        </w:rPr>
        <w:t>
      4) направляет уведомление членам конкурсной комиссии о необходимости рассмотрения одобренных заявок и электронной документации предпринимателя для принятия решения по одобрению/неодобрению заявленных проектов.</w:t>
      </w:r>
    </w:p>
    <w:bookmarkEnd w:id="2471"/>
    <w:bookmarkStart w:name="z2532" w:id="2472"/>
    <w:p>
      <w:pPr>
        <w:spacing w:after="0"/>
        <w:ind w:left="0"/>
        <w:jc w:val="both"/>
      </w:pPr>
      <w:r>
        <w:rPr>
          <w:rFonts w:ascii="Times New Roman"/>
          <w:b w:val="false"/>
          <w:i w:val="false"/>
          <w:color w:val="000000"/>
          <w:sz w:val="28"/>
        </w:rPr>
        <w:t>
      27. Конкурс проводится не менее 1 (один) раза в год при наличии бюджетных средств.</w:t>
      </w:r>
    </w:p>
    <w:bookmarkEnd w:id="2472"/>
    <w:bookmarkStart w:name="z2533" w:id="2473"/>
    <w:p>
      <w:pPr>
        <w:spacing w:after="0"/>
        <w:ind w:left="0"/>
        <w:jc w:val="both"/>
      </w:pPr>
      <w:r>
        <w:rPr>
          <w:rFonts w:ascii="Times New Roman"/>
          <w:b w:val="false"/>
          <w:i w:val="false"/>
          <w:color w:val="000000"/>
          <w:sz w:val="28"/>
        </w:rPr>
        <w:t>
      28. Предприниматель лично презентует свой бизнес-проект на заседании конкурсной комиссии, в том числе посредством видеоконференцсвязи.</w:t>
      </w:r>
    </w:p>
    <w:bookmarkEnd w:id="2473"/>
    <w:bookmarkStart w:name="z2534" w:id="2474"/>
    <w:p>
      <w:pPr>
        <w:spacing w:after="0"/>
        <w:ind w:left="0"/>
        <w:jc w:val="both"/>
      </w:pPr>
      <w:r>
        <w:rPr>
          <w:rFonts w:ascii="Times New Roman"/>
          <w:b w:val="false"/>
          <w:i w:val="false"/>
          <w:color w:val="000000"/>
          <w:sz w:val="28"/>
        </w:rPr>
        <w:t>
      Присутствие при презентации бизнес-проекта третьих лиц запрещается за исключением членов, секретаря конкурсной комиссии и наблюдателей.</w:t>
      </w:r>
    </w:p>
    <w:bookmarkEnd w:id="2474"/>
    <w:bookmarkStart w:name="z2535" w:id="2475"/>
    <w:p>
      <w:pPr>
        <w:spacing w:after="0"/>
        <w:ind w:left="0"/>
        <w:jc w:val="both"/>
      </w:pPr>
      <w:r>
        <w:rPr>
          <w:rFonts w:ascii="Times New Roman"/>
          <w:b w:val="false"/>
          <w:i w:val="false"/>
          <w:color w:val="000000"/>
          <w:sz w:val="28"/>
        </w:rPr>
        <w:t>
       29. В целях прозрачности механизма предоставления государственного гранта проводится аудио- или видеозапись с уведомлением предпринимателя, презентующего свой бизнес-проект.</w:t>
      </w:r>
    </w:p>
    <w:bookmarkEnd w:id="2475"/>
    <w:bookmarkStart w:name="z2536" w:id="2476"/>
    <w:p>
      <w:pPr>
        <w:spacing w:after="0"/>
        <w:ind w:left="0"/>
        <w:jc w:val="both"/>
      </w:pPr>
      <w:r>
        <w:rPr>
          <w:rFonts w:ascii="Times New Roman"/>
          <w:b w:val="false"/>
          <w:i w:val="false"/>
          <w:color w:val="000000"/>
          <w:sz w:val="28"/>
        </w:rPr>
        <w:t>
      На заседание конкурсной комиссии приглашаются наблюдатели в количестве не менее 2 (два) человек.</w:t>
      </w:r>
    </w:p>
    <w:bookmarkEnd w:id="2476"/>
    <w:bookmarkStart w:name="z2537" w:id="2477"/>
    <w:p>
      <w:pPr>
        <w:spacing w:after="0"/>
        <w:ind w:left="0"/>
        <w:jc w:val="both"/>
      </w:pPr>
      <w:r>
        <w:rPr>
          <w:rFonts w:ascii="Times New Roman"/>
          <w:b w:val="false"/>
          <w:i w:val="false"/>
          <w:color w:val="000000"/>
          <w:sz w:val="28"/>
        </w:rPr>
        <w:t>
      В качестве наблюдателей на заседании конкурсной комиссии могут присутствовать депутаты Парламента Республики Казахстан и маслихатов всех уровней, аккредитованные представители средств массовой информации, других государственных органов, общественных объединений (неправительственных организаций), коммерческих организаций и политических партий.</w:t>
      </w:r>
    </w:p>
    <w:bookmarkEnd w:id="2477"/>
    <w:bookmarkStart w:name="z2538" w:id="2478"/>
    <w:p>
      <w:pPr>
        <w:spacing w:after="0"/>
        <w:ind w:left="0"/>
        <w:jc w:val="both"/>
      </w:pPr>
      <w:r>
        <w:rPr>
          <w:rFonts w:ascii="Times New Roman"/>
          <w:b w:val="false"/>
          <w:i w:val="false"/>
          <w:color w:val="000000"/>
          <w:sz w:val="28"/>
        </w:rPr>
        <w:t>
      В процессе заседания конкурсной комиссии наблюдатели не задают вопросы предпринимателям, презентующим свой бизнес-проект. Не допускаются совершение наблюдателями действий, препятствующих работе конкурсной комиссии, разглашение ими сведений, касающихся персональных данных предпринимателей, конкурсных процедур, в которых принимают участие предприниматели, использование ими технических средств записи.</w:t>
      </w:r>
    </w:p>
    <w:bookmarkEnd w:id="2478"/>
    <w:bookmarkStart w:name="z2539" w:id="2479"/>
    <w:p>
      <w:pPr>
        <w:spacing w:after="0"/>
        <w:ind w:left="0"/>
        <w:jc w:val="both"/>
      </w:pPr>
      <w:r>
        <w:rPr>
          <w:rFonts w:ascii="Times New Roman"/>
          <w:b w:val="false"/>
          <w:i w:val="false"/>
          <w:color w:val="000000"/>
          <w:sz w:val="28"/>
        </w:rPr>
        <w:t>
      В целях исключения разглашения предпринимательских инициатив наблюдателями подписывается соответствующее соглашение о неразглашении сведений о предпринимательских инициативах в рамках конкурса по отбору заявок предпринимателей на предоставление государственных грантов по форме согласно приложению 1 к настоящим Правилам предоставления государственных грантов.</w:t>
      </w:r>
    </w:p>
    <w:bookmarkEnd w:id="2479"/>
    <w:bookmarkStart w:name="z2540" w:id="2480"/>
    <w:p>
      <w:pPr>
        <w:spacing w:after="0"/>
        <w:ind w:left="0"/>
        <w:jc w:val="both"/>
      </w:pPr>
      <w:r>
        <w:rPr>
          <w:rFonts w:ascii="Times New Roman"/>
          <w:b w:val="false"/>
          <w:i w:val="false"/>
          <w:color w:val="000000"/>
          <w:sz w:val="28"/>
        </w:rPr>
        <w:t>
      30. Конкурсная комиссия в соответствии с законодательством Республики Казахстан и настоящими Правилами предоставления государственных грантов осуществляет:</w:t>
      </w:r>
    </w:p>
    <w:bookmarkEnd w:id="2480"/>
    <w:bookmarkStart w:name="z2541" w:id="2481"/>
    <w:p>
      <w:pPr>
        <w:spacing w:after="0"/>
        <w:ind w:left="0"/>
        <w:jc w:val="both"/>
      </w:pPr>
      <w:r>
        <w:rPr>
          <w:rFonts w:ascii="Times New Roman"/>
          <w:b w:val="false"/>
          <w:i w:val="false"/>
          <w:color w:val="000000"/>
          <w:sz w:val="28"/>
        </w:rPr>
        <w:t>
      1) рассмотрение заявленного проекта на полноту и достоверность представленных документов;</w:t>
      </w:r>
    </w:p>
    <w:bookmarkEnd w:id="2481"/>
    <w:bookmarkStart w:name="z2542" w:id="2482"/>
    <w:p>
      <w:pPr>
        <w:spacing w:after="0"/>
        <w:ind w:left="0"/>
        <w:jc w:val="both"/>
      </w:pPr>
      <w:r>
        <w:rPr>
          <w:rFonts w:ascii="Times New Roman"/>
          <w:b w:val="false"/>
          <w:i w:val="false"/>
          <w:color w:val="000000"/>
          <w:sz w:val="28"/>
        </w:rPr>
        <w:t>
      2) голосование методом простановки баллов по каждому вопросу согласно критериям оценки предпринимателя в рамках бизнес-идей, указанным в приложении 5 к настоящим Правилам предоставления государственных грантов;</w:t>
      </w:r>
    </w:p>
    <w:bookmarkEnd w:id="2482"/>
    <w:bookmarkStart w:name="z2543" w:id="2483"/>
    <w:p>
      <w:pPr>
        <w:spacing w:after="0"/>
        <w:ind w:left="0"/>
        <w:jc w:val="both"/>
      </w:pPr>
      <w:r>
        <w:rPr>
          <w:rFonts w:ascii="Times New Roman"/>
          <w:b w:val="false"/>
          <w:i w:val="false"/>
          <w:color w:val="000000"/>
          <w:sz w:val="28"/>
        </w:rPr>
        <w:t>
      3) подписание протокола заседания конкурсной комиссии по отбору заявок предпринимателей, претендующих на предоставление государственных грантов, посредством веб-портала по форме согласно приложению 6 к настоящим Правилам предоставления государственных грантов, где указываются результаты голосования и итоговое решение конкурсной комиссии.</w:t>
      </w:r>
    </w:p>
    <w:bookmarkEnd w:id="2483"/>
    <w:bookmarkStart w:name="z2544" w:id="2484"/>
    <w:p>
      <w:pPr>
        <w:spacing w:after="0"/>
        <w:ind w:left="0"/>
        <w:jc w:val="both"/>
      </w:pPr>
      <w:r>
        <w:rPr>
          <w:rFonts w:ascii="Times New Roman"/>
          <w:b w:val="false"/>
          <w:i w:val="false"/>
          <w:color w:val="000000"/>
          <w:sz w:val="28"/>
        </w:rPr>
        <w:t>
      Информация по персональному голосованию членов конкурсной комиссии при отборе предпринимателей оглашению не подлежит.</w:t>
      </w:r>
    </w:p>
    <w:bookmarkEnd w:id="2484"/>
    <w:bookmarkStart w:name="z2545" w:id="2485"/>
    <w:p>
      <w:pPr>
        <w:spacing w:after="0"/>
        <w:ind w:left="0"/>
        <w:jc w:val="both"/>
      </w:pPr>
      <w:r>
        <w:rPr>
          <w:rFonts w:ascii="Times New Roman"/>
          <w:b w:val="false"/>
          <w:i w:val="false"/>
          <w:color w:val="000000"/>
          <w:sz w:val="28"/>
        </w:rPr>
        <w:t>
      Конкурсная комиссия при изучении заявок запрашивает через регионального координатора в соответствующих уполномоченных государственных органах, а также у юридических и физических лиц информацию о соответствии действительности указанных в заявке сведений.</w:t>
      </w:r>
    </w:p>
    <w:bookmarkEnd w:id="2485"/>
    <w:bookmarkStart w:name="z2546" w:id="2486"/>
    <w:p>
      <w:pPr>
        <w:spacing w:after="0"/>
        <w:ind w:left="0"/>
        <w:jc w:val="both"/>
      </w:pPr>
      <w:r>
        <w:rPr>
          <w:rFonts w:ascii="Times New Roman"/>
          <w:b w:val="false"/>
          <w:i w:val="false"/>
          <w:color w:val="000000"/>
          <w:sz w:val="28"/>
        </w:rPr>
        <w:t xml:space="preserve">
      31. Конкурсная комиссия при рассмотрении конкурсных заявок принимает решение о возможности/невозможности предоставления государственного гранта для реализации бизнес-идей на основании следующих критериев (в том числе руководствуясь критериями оценки проекта предпринимателя в рамках бизнес-идей, отраженными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 предоставления государственных грантов):</w:t>
      </w:r>
    </w:p>
    <w:bookmarkEnd w:id="2486"/>
    <w:bookmarkStart w:name="z2547" w:id="2487"/>
    <w:p>
      <w:pPr>
        <w:spacing w:after="0"/>
        <w:ind w:left="0"/>
        <w:jc w:val="both"/>
      </w:pPr>
      <w:r>
        <w:rPr>
          <w:rFonts w:ascii="Times New Roman"/>
          <w:b w:val="false"/>
          <w:i w:val="false"/>
          <w:color w:val="000000"/>
          <w:sz w:val="28"/>
        </w:rPr>
        <w:t>
      1) степень социальной ориентированности бизнес-идей/рейтинг регионального продукта программы "Одно село – один продукт";</w:t>
      </w:r>
    </w:p>
    <w:bookmarkEnd w:id="2487"/>
    <w:bookmarkStart w:name="z2548" w:id="2488"/>
    <w:p>
      <w:pPr>
        <w:spacing w:after="0"/>
        <w:ind w:left="0"/>
        <w:jc w:val="both"/>
      </w:pPr>
      <w:r>
        <w:rPr>
          <w:rFonts w:ascii="Times New Roman"/>
          <w:b w:val="false"/>
          <w:i w:val="false"/>
          <w:color w:val="000000"/>
          <w:sz w:val="28"/>
        </w:rPr>
        <w:t>
      2) конкурентоспособность бизнес-проекта (проработка рыночной потребности – маркетинговый анализ);</w:t>
      </w:r>
    </w:p>
    <w:bookmarkEnd w:id="2488"/>
    <w:bookmarkStart w:name="z2549" w:id="2489"/>
    <w:p>
      <w:pPr>
        <w:spacing w:after="0"/>
        <w:ind w:left="0"/>
        <w:jc w:val="both"/>
      </w:pPr>
      <w:r>
        <w:rPr>
          <w:rFonts w:ascii="Times New Roman"/>
          <w:b w:val="false"/>
          <w:i w:val="false"/>
          <w:color w:val="000000"/>
          <w:sz w:val="28"/>
        </w:rPr>
        <w:t>
      3) готовность бизнес-проекта к внедрению (проработка вопроса организации производства, наличие помещения для размещения проекта, рынка сбыта, уровень готовности проекта для запуска производства).</w:t>
      </w:r>
    </w:p>
    <w:bookmarkEnd w:id="2489"/>
    <w:bookmarkStart w:name="z2550" w:id="2490"/>
    <w:p>
      <w:pPr>
        <w:spacing w:after="0"/>
        <w:ind w:left="0"/>
        <w:jc w:val="both"/>
      </w:pPr>
      <w:r>
        <w:rPr>
          <w:rFonts w:ascii="Times New Roman"/>
          <w:b w:val="false"/>
          <w:i w:val="false"/>
          <w:color w:val="000000"/>
          <w:sz w:val="28"/>
        </w:rPr>
        <w:t>
      При этом к критерию степени социальной ориентированности бизнес-идей относятся проекты, способствующие занятости, нацеленные на повышение доходов и оказывающие иные меры социально-уязвимым слоям населения, инклюзию, экологичность, оказание услуг, выполнение работ, применение новых или усовершенствованных технологий в области социальной поддержки.</w:t>
      </w:r>
    </w:p>
    <w:bookmarkEnd w:id="2490"/>
    <w:bookmarkStart w:name="z2551" w:id="2491"/>
    <w:p>
      <w:pPr>
        <w:spacing w:after="0"/>
        <w:ind w:left="0"/>
        <w:jc w:val="both"/>
      </w:pPr>
      <w:r>
        <w:rPr>
          <w:rFonts w:ascii="Times New Roman"/>
          <w:b w:val="false"/>
          <w:i w:val="false"/>
          <w:color w:val="000000"/>
          <w:sz w:val="28"/>
        </w:rPr>
        <w:t>
      32. Протокол заседания конкурсной комиссии формируется посредством веб-портала, подписывается членами, секретарем и председателем конкурсной комиссии посредством ЭЦП.</w:t>
      </w:r>
    </w:p>
    <w:bookmarkEnd w:id="2491"/>
    <w:bookmarkStart w:name="z2552" w:id="2492"/>
    <w:p>
      <w:pPr>
        <w:spacing w:after="0"/>
        <w:ind w:left="0"/>
        <w:jc w:val="both"/>
      </w:pPr>
      <w:r>
        <w:rPr>
          <w:rFonts w:ascii="Times New Roman"/>
          <w:b w:val="false"/>
          <w:i w:val="false"/>
          <w:color w:val="000000"/>
          <w:sz w:val="28"/>
        </w:rPr>
        <w:t>
      При подписании протокола конкурсной комиссии производится автоматическое резервирование объемов бюджетных средств в плане финансирования в соответствии с рассмотренными заявками.</w:t>
      </w:r>
    </w:p>
    <w:bookmarkEnd w:id="2492"/>
    <w:bookmarkStart w:name="z2553" w:id="2493"/>
    <w:p>
      <w:pPr>
        <w:spacing w:after="0"/>
        <w:ind w:left="0"/>
        <w:jc w:val="both"/>
      </w:pPr>
      <w:r>
        <w:rPr>
          <w:rFonts w:ascii="Times New Roman"/>
          <w:b w:val="false"/>
          <w:i w:val="false"/>
          <w:color w:val="000000"/>
          <w:sz w:val="28"/>
        </w:rPr>
        <w:t>
      33. Срок действия протокола заседания конкурсной комиссии составляет 9 (девять) месяцев со дня принятия решения конкурсной комиссии.</w:t>
      </w:r>
    </w:p>
    <w:bookmarkEnd w:id="2493"/>
    <w:bookmarkStart w:name="z2554" w:id="2494"/>
    <w:p>
      <w:pPr>
        <w:spacing w:after="0"/>
        <w:ind w:left="0"/>
        <w:jc w:val="both"/>
      </w:pPr>
      <w:r>
        <w:rPr>
          <w:rFonts w:ascii="Times New Roman"/>
          <w:b w:val="false"/>
          <w:i w:val="false"/>
          <w:color w:val="000000"/>
          <w:sz w:val="28"/>
        </w:rPr>
        <w:t>
      34. Присвоение баллов по проекту для его оценки осуществляется исходя из критериев оценки проекта предпринимателя в рамках бизнес-идей, указанных в приложении 5 к настоящим Правилам предоставления государственных грантов.</w:t>
      </w:r>
    </w:p>
    <w:bookmarkEnd w:id="2494"/>
    <w:bookmarkStart w:name="z2555" w:id="2495"/>
    <w:p>
      <w:pPr>
        <w:spacing w:after="0"/>
        <w:ind w:left="0"/>
        <w:jc w:val="both"/>
      </w:pPr>
      <w:r>
        <w:rPr>
          <w:rFonts w:ascii="Times New Roman"/>
          <w:b w:val="false"/>
          <w:i w:val="false"/>
          <w:color w:val="000000"/>
          <w:sz w:val="28"/>
        </w:rPr>
        <w:t>
      35. Максимальный балл, присваиваемый членом конкурсной комиссии по одному проекту предпринимателя, составляет 70 (семьдесят) баллов в соответствии с критериями оценки проекта предпринимателя в рамках бизнес-идей согласно приложению 5 к настоящим Правилам предоставления государственных грантов.</w:t>
      </w:r>
    </w:p>
    <w:bookmarkEnd w:id="2495"/>
    <w:bookmarkStart w:name="z2556" w:id="2496"/>
    <w:p>
      <w:pPr>
        <w:spacing w:after="0"/>
        <w:ind w:left="0"/>
        <w:jc w:val="both"/>
      </w:pPr>
      <w:r>
        <w:rPr>
          <w:rFonts w:ascii="Times New Roman"/>
          <w:b w:val="false"/>
          <w:i w:val="false"/>
          <w:color w:val="000000"/>
          <w:sz w:val="28"/>
        </w:rPr>
        <w:t>
      36. По итогам голосования количество баллов, выставленных членами конкурсной комиссии, суммируется и определяется итоговое решение конкурсной комиссии. В случае равенства баллов по проектам предпринимателей преимущественное право на получение государственного гранта имеют предприниматели, подавшие заявку ранее по очередности.</w:t>
      </w:r>
    </w:p>
    <w:bookmarkEnd w:id="2496"/>
    <w:bookmarkStart w:name="z2557" w:id="2497"/>
    <w:p>
      <w:pPr>
        <w:spacing w:after="0"/>
        <w:ind w:left="0"/>
        <w:jc w:val="both"/>
      </w:pPr>
      <w:r>
        <w:rPr>
          <w:rFonts w:ascii="Times New Roman"/>
          <w:b w:val="false"/>
          <w:i w:val="false"/>
          <w:color w:val="000000"/>
          <w:sz w:val="28"/>
        </w:rPr>
        <w:t>
      37. Члены конкурсной комиссии при рассмотрении заявленного проекта не могут руководствоваться дискреционным подходом. Срок рассмотрения проекта составляет 5 (пять) рабочих дней.</w:t>
      </w:r>
    </w:p>
    <w:bookmarkEnd w:id="2497"/>
    <w:bookmarkStart w:name="z2558" w:id="2498"/>
    <w:p>
      <w:pPr>
        <w:spacing w:after="0"/>
        <w:ind w:left="0"/>
        <w:jc w:val="both"/>
      </w:pPr>
      <w:r>
        <w:rPr>
          <w:rFonts w:ascii="Times New Roman"/>
          <w:b w:val="false"/>
          <w:i w:val="false"/>
          <w:color w:val="000000"/>
          <w:sz w:val="28"/>
        </w:rPr>
        <w:t>
      38. После утверждения протокола предпринимателям направляется соответствующее уведомление на номер телефона и адрес электронной почты, указанный при регистрации на веб-портале. При этом финансовое агентство и предприниматель просматривают протокол посредством веб-портала только после подписания протокола.</w:t>
      </w:r>
    </w:p>
    <w:bookmarkEnd w:id="2498"/>
    <w:bookmarkStart w:name="z2559" w:id="2499"/>
    <w:p>
      <w:pPr>
        <w:spacing w:after="0"/>
        <w:ind w:left="0"/>
        <w:jc w:val="left"/>
      </w:pPr>
      <w:r>
        <w:rPr>
          <w:rFonts w:ascii="Times New Roman"/>
          <w:b/>
          <w:i w:val="false"/>
          <w:color w:val="000000"/>
        </w:rPr>
        <w:t xml:space="preserve"> Параграф 2. Механизм предоставления государственных грантов</w:t>
      </w:r>
    </w:p>
    <w:bookmarkEnd w:id="2499"/>
    <w:bookmarkStart w:name="z2560" w:id="2500"/>
    <w:p>
      <w:pPr>
        <w:spacing w:after="0"/>
        <w:ind w:left="0"/>
        <w:jc w:val="both"/>
      </w:pPr>
      <w:r>
        <w:rPr>
          <w:rFonts w:ascii="Times New Roman"/>
          <w:b w:val="false"/>
          <w:i w:val="false"/>
          <w:color w:val="000000"/>
          <w:sz w:val="28"/>
        </w:rPr>
        <w:t>
      39. Региональный координатор по результатам проведенного конкурса посредством веб-портала:</w:t>
      </w:r>
    </w:p>
    <w:bookmarkEnd w:id="2500"/>
    <w:bookmarkStart w:name="z2561" w:id="2501"/>
    <w:p>
      <w:pPr>
        <w:spacing w:after="0"/>
        <w:ind w:left="0"/>
        <w:jc w:val="both"/>
      </w:pPr>
      <w:r>
        <w:rPr>
          <w:rFonts w:ascii="Times New Roman"/>
          <w:b w:val="false"/>
          <w:i w:val="false"/>
          <w:color w:val="000000"/>
          <w:sz w:val="28"/>
        </w:rPr>
        <w:t>
      1) формирует электронный договор о предоставлении гранта и направляет его на согласование в финансовое агентство в течение 5 (пять) рабочих дней со дня утверждения протокола конкурсной комиссии;</w:t>
      </w:r>
    </w:p>
    <w:bookmarkEnd w:id="2501"/>
    <w:bookmarkStart w:name="z2562" w:id="2502"/>
    <w:p>
      <w:pPr>
        <w:spacing w:after="0"/>
        <w:ind w:left="0"/>
        <w:jc w:val="both"/>
      </w:pPr>
      <w:r>
        <w:rPr>
          <w:rFonts w:ascii="Times New Roman"/>
          <w:b w:val="false"/>
          <w:i w:val="false"/>
          <w:color w:val="000000"/>
          <w:sz w:val="28"/>
        </w:rPr>
        <w:t>
      2) обеспечивает подписание договора о предоставлении гранта с предпринимателем, финансовым агентством в течение 5 (пять) рабочих дней со дня согласования проекта договора о предоставлении гранта финансовым агентством.</w:t>
      </w:r>
    </w:p>
    <w:bookmarkEnd w:id="2502"/>
    <w:bookmarkStart w:name="z2563" w:id="2503"/>
    <w:p>
      <w:pPr>
        <w:spacing w:after="0"/>
        <w:ind w:left="0"/>
        <w:jc w:val="both"/>
      </w:pPr>
      <w:r>
        <w:rPr>
          <w:rFonts w:ascii="Times New Roman"/>
          <w:b w:val="false"/>
          <w:i w:val="false"/>
          <w:color w:val="000000"/>
          <w:sz w:val="28"/>
        </w:rPr>
        <w:t>
      40. После заключения договора о предоставлении гранта региональный координатор осуществляет перечисление денежных средств предпринимателю на его расчетный банковский счет. Средства государственного гранта не могут быть перечислены на счет физического лица, не зарегистрированного в качестве индивидуального предпринимателя.</w:t>
      </w:r>
    </w:p>
    <w:bookmarkEnd w:id="2503"/>
    <w:bookmarkStart w:name="z2564" w:id="2504"/>
    <w:p>
      <w:pPr>
        <w:spacing w:after="0"/>
        <w:ind w:left="0"/>
        <w:jc w:val="both"/>
      </w:pPr>
      <w:r>
        <w:rPr>
          <w:rFonts w:ascii="Times New Roman"/>
          <w:b w:val="false"/>
          <w:i w:val="false"/>
          <w:color w:val="000000"/>
          <w:sz w:val="28"/>
        </w:rPr>
        <w:t>
      В случае недостатка средств на финансирование одобренных заявок региональный координатор формирует договор о предоставлении гранта после поступления средств.</w:t>
      </w:r>
    </w:p>
    <w:bookmarkEnd w:id="2504"/>
    <w:bookmarkStart w:name="z2565" w:id="2505"/>
    <w:p>
      <w:pPr>
        <w:spacing w:after="0"/>
        <w:ind w:left="0"/>
        <w:jc w:val="both"/>
      </w:pPr>
      <w:r>
        <w:rPr>
          <w:rFonts w:ascii="Times New Roman"/>
          <w:b w:val="false"/>
          <w:i w:val="false"/>
          <w:color w:val="000000"/>
          <w:sz w:val="28"/>
        </w:rPr>
        <w:t>
      В случае частичного недостатка бюджетных средств по одобренным заявкам региональный координатор программы формирует договор о предоставлении гранта. Средства перечисляются согласно заявкам на транш, недостающий остаток средств перечисляется на счет предпринимателя при получении дополнительного финансирования.</w:t>
      </w:r>
    </w:p>
    <w:bookmarkEnd w:id="2505"/>
    <w:bookmarkStart w:name="z2566" w:id="2506"/>
    <w:p>
      <w:pPr>
        <w:spacing w:after="0"/>
        <w:ind w:left="0"/>
        <w:jc w:val="both"/>
      </w:pPr>
      <w:r>
        <w:rPr>
          <w:rFonts w:ascii="Times New Roman"/>
          <w:b w:val="false"/>
          <w:i w:val="false"/>
          <w:color w:val="000000"/>
          <w:sz w:val="28"/>
        </w:rPr>
        <w:t>
      41. Дополнительные соглашения к договору о предоставлении государственного гранта заключаются сторонами договора посредством веб-портала.</w:t>
      </w:r>
    </w:p>
    <w:bookmarkEnd w:id="2506"/>
    <w:bookmarkStart w:name="z2567" w:id="2507"/>
    <w:p>
      <w:pPr>
        <w:spacing w:after="0"/>
        <w:ind w:left="0"/>
        <w:jc w:val="both"/>
      </w:pPr>
      <w:r>
        <w:rPr>
          <w:rFonts w:ascii="Times New Roman"/>
          <w:b w:val="false"/>
          <w:i w:val="false"/>
          <w:color w:val="000000"/>
          <w:sz w:val="28"/>
        </w:rPr>
        <w:t>
      42. Предприниматель обязан использовать государственный грант по целевому назначению и выполнять условия договора о предоставлении гранта. При неисполнении условий настоящего пункта предприниматель обязан вернуть средства гранта по первому письменному уведомлению регионального координатора в порядке и сроке, отраженные в таком уведомлении.</w:t>
      </w:r>
    </w:p>
    <w:bookmarkEnd w:id="2507"/>
    <w:bookmarkStart w:name="z2568" w:id="2508"/>
    <w:p>
      <w:pPr>
        <w:spacing w:after="0"/>
        <w:ind w:left="0"/>
        <w:jc w:val="left"/>
      </w:pPr>
      <w:r>
        <w:rPr>
          <w:rFonts w:ascii="Times New Roman"/>
          <w:b/>
          <w:i w:val="false"/>
          <w:color w:val="000000"/>
        </w:rPr>
        <w:t xml:space="preserve"> Глава 3. Мониторинг реализации проектов</w:t>
      </w:r>
    </w:p>
    <w:bookmarkEnd w:id="2508"/>
    <w:bookmarkStart w:name="z2569" w:id="2509"/>
    <w:p>
      <w:pPr>
        <w:spacing w:after="0"/>
        <w:ind w:left="0"/>
        <w:jc w:val="both"/>
      </w:pPr>
      <w:r>
        <w:rPr>
          <w:rFonts w:ascii="Times New Roman"/>
          <w:b w:val="false"/>
          <w:i w:val="false"/>
          <w:color w:val="000000"/>
          <w:sz w:val="28"/>
        </w:rPr>
        <w:t>
      43 Для осуществления функций мониторинга реализации проектов предпринимателей в рамках настоящих Правил предоставления государственных грантов финансовое агентство запрашивает у предпринимателя все необходимые документы и информацию, в том числе составляющую коммерческую и банковскую тайны, а также статистические данные в установленном порядке нарочно и (или) посредством веб-портала (после реализации соответствующего функционала), осуществляет мониторинг с выездом на место реализации проекта.</w:t>
      </w:r>
    </w:p>
    <w:bookmarkEnd w:id="2509"/>
    <w:bookmarkStart w:name="z2570" w:id="2510"/>
    <w:p>
      <w:pPr>
        <w:spacing w:after="0"/>
        <w:ind w:left="0"/>
        <w:jc w:val="both"/>
      </w:pPr>
      <w:r>
        <w:rPr>
          <w:rFonts w:ascii="Times New Roman"/>
          <w:b w:val="false"/>
          <w:i w:val="false"/>
          <w:color w:val="000000"/>
          <w:sz w:val="28"/>
        </w:rPr>
        <w:t xml:space="preserve">
      44. Мониторинг реализации проектов в рамках настоящих Правил предоставления государственных грантов осуществляется финансовым агентством в соответствии с Правилами проведения мониторинга проектов, реализуемых в рамках мер государственной поддержки частного предпринимательства, утвержденными уполномоченным органом по предпринимательству. </w:t>
      </w:r>
    </w:p>
    <w:bookmarkEnd w:id="2510"/>
    <w:bookmarkStart w:name="z2571" w:id="2511"/>
    <w:p>
      <w:pPr>
        <w:spacing w:after="0"/>
        <w:ind w:left="0"/>
        <w:jc w:val="both"/>
      </w:pPr>
      <w:r>
        <w:rPr>
          <w:rFonts w:ascii="Times New Roman"/>
          <w:b w:val="false"/>
          <w:i w:val="false"/>
          <w:color w:val="000000"/>
          <w:sz w:val="28"/>
        </w:rPr>
        <w:t>
      К функциям финансового агентства относятся:</w:t>
      </w:r>
    </w:p>
    <w:bookmarkEnd w:id="2511"/>
    <w:bookmarkStart w:name="z2572" w:id="2512"/>
    <w:p>
      <w:pPr>
        <w:spacing w:after="0"/>
        <w:ind w:left="0"/>
        <w:jc w:val="both"/>
      </w:pPr>
      <w:r>
        <w:rPr>
          <w:rFonts w:ascii="Times New Roman"/>
          <w:b w:val="false"/>
          <w:i w:val="false"/>
          <w:color w:val="000000"/>
          <w:sz w:val="28"/>
        </w:rPr>
        <w:t>
      1) мониторинг целевого использования государственного гранта;</w:t>
      </w:r>
    </w:p>
    <w:bookmarkEnd w:id="2512"/>
    <w:bookmarkStart w:name="z2573" w:id="2513"/>
    <w:p>
      <w:pPr>
        <w:spacing w:after="0"/>
        <w:ind w:left="0"/>
        <w:jc w:val="both"/>
      </w:pPr>
      <w:r>
        <w:rPr>
          <w:rFonts w:ascii="Times New Roman"/>
          <w:b w:val="false"/>
          <w:i w:val="false"/>
          <w:color w:val="000000"/>
          <w:sz w:val="28"/>
        </w:rPr>
        <w:t>
      2) мониторинг деятельности предпринимателей по выполнению бизнес-проектов в соответствии с планом по мониторингу, утверждаемым финансовым агентством;</w:t>
      </w:r>
    </w:p>
    <w:bookmarkEnd w:id="2513"/>
    <w:bookmarkStart w:name="z2574" w:id="2514"/>
    <w:p>
      <w:pPr>
        <w:spacing w:after="0"/>
        <w:ind w:left="0"/>
        <w:jc w:val="both"/>
      </w:pPr>
      <w:r>
        <w:rPr>
          <w:rFonts w:ascii="Times New Roman"/>
          <w:b w:val="false"/>
          <w:i w:val="false"/>
          <w:color w:val="000000"/>
          <w:sz w:val="28"/>
        </w:rPr>
        <w:t>
      3) мониторинг выполнения предпринимателем условий по созданию новых рабочих мест;</w:t>
      </w:r>
    </w:p>
    <w:bookmarkEnd w:id="2514"/>
    <w:bookmarkStart w:name="z2575" w:id="2515"/>
    <w:p>
      <w:pPr>
        <w:spacing w:after="0"/>
        <w:ind w:left="0"/>
        <w:jc w:val="both"/>
      </w:pPr>
      <w:r>
        <w:rPr>
          <w:rFonts w:ascii="Times New Roman"/>
          <w:b w:val="false"/>
          <w:i w:val="false"/>
          <w:color w:val="000000"/>
          <w:sz w:val="28"/>
        </w:rPr>
        <w:t>
      4) мониторинг выполнения предпринимателем условий договора о предоставлении гранта.</w:t>
      </w:r>
    </w:p>
    <w:bookmarkEnd w:id="2515"/>
    <w:bookmarkStart w:name="z2576" w:id="2516"/>
    <w:p>
      <w:pPr>
        <w:spacing w:after="0"/>
        <w:ind w:left="0"/>
        <w:jc w:val="both"/>
      </w:pPr>
      <w:r>
        <w:rPr>
          <w:rFonts w:ascii="Times New Roman"/>
          <w:b w:val="false"/>
          <w:i w:val="false"/>
          <w:color w:val="000000"/>
          <w:sz w:val="28"/>
        </w:rPr>
        <w:t>
      45. В рамках мониторинга финансовое агентство:</w:t>
      </w:r>
    </w:p>
    <w:bookmarkEnd w:id="2516"/>
    <w:bookmarkStart w:name="z2577" w:id="2517"/>
    <w:p>
      <w:pPr>
        <w:spacing w:after="0"/>
        <w:ind w:left="0"/>
        <w:jc w:val="both"/>
      </w:pPr>
      <w:r>
        <w:rPr>
          <w:rFonts w:ascii="Times New Roman"/>
          <w:b w:val="false"/>
          <w:i w:val="false"/>
          <w:color w:val="000000"/>
          <w:sz w:val="28"/>
        </w:rPr>
        <w:t>
      1) ведет реестр получателей государственных грантов на веб-портале (после реализации соответствующего функционала на веб-портале);</w:t>
      </w:r>
    </w:p>
    <w:bookmarkEnd w:id="2517"/>
    <w:bookmarkStart w:name="z2578" w:id="2518"/>
    <w:p>
      <w:pPr>
        <w:spacing w:after="0"/>
        <w:ind w:left="0"/>
        <w:jc w:val="both"/>
      </w:pPr>
      <w:r>
        <w:rPr>
          <w:rFonts w:ascii="Times New Roman"/>
          <w:b w:val="false"/>
          <w:i w:val="false"/>
          <w:color w:val="000000"/>
          <w:sz w:val="28"/>
        </w:rPr>
        <w:t>
      2) проводит мониторинг целевого использования средств, полученных предпринимателями, и представляет региональному координатору отчет о реализации предпринимателями бизнес-проектов.</w:t>
      </w:r>
    </w:p>
    <w:bookmarkEnd w:id="2518"/>
    <w:bookmarkStart w:name="z2579" w:id="2519"/>
    <w:p>
      <w:pPr>
        <w:spacing w:after="0"/>
        <w:ind w:left="0"/>
        <w:jc w:val="both"/>
      </w:pPr>
      <w:r>
        <w:rPr>
          <w:rFonts w:ascii="Times New Roman"/>
          <w:b w:val="false"/>
          <w:i w:val="false"/>
          <w:color w:val="000000"/>
          <w:sz w:val="28"/>
        </w:rPr>
        <w:t>
      46. При выявлении финансовым агентством нецелевого использования предпринимателем средств государственного гранта либо несоответствия проекта и (или) предпринимателя условиям предоставления государственных грантов и (или) решению конкурсной комиссии, и (или) условиям договора о предоставлении гранта, либо неисполнения обязательств предпринимателем по достижении численности рабочих мест финансовым агентством региональному координатору вносится информация о нецелевом использовании предпринимателем средств государственного гранта на бумажном носителе или посредством веб-портала (после реализации соответствующего функционала на веб-портале) для вынесения на рассмотрение конкурсной комиссии.</w:t>
      </w:r>
    </w:p>
    <w:bookmarkEnd w:id="2519"/>
    <w:bookmarkStart w:name="z2580" w:id="2520"/>
    <w:p>
      <w:pPr>
        <w:spacing w:after="0"/>
        <w:ind w:left="0"/>
        <w:jc w:val="both"/>
      </w:pPr>
      <w:r>
        <w:rPr>
          <w:rFonts w:ascii="Times New Roman"/>
          <w:b w:val="false"/>
          <w:i w:val="false"/>
          <w:color w:val="000000"/>
          <w:sz w:val="28"/>
        </w:rPr>
        <w:t>
      На основании полученной информации о нецелевом использовании предпринимателем средств государственного гранта региональный координатор программы выносит на следующее заседание конкурсной комиссии данную информацию не позднее 20 (двадцать) рабочих дней с момента получения мониторингового отчета финансового агентства для принятия решения о предоставлении однократного дополнительного срока для устранения выявленных замечаний либо расторжении договора о предоставлении гранта с предпринимателем, после чего уведомляет через веб-портал о своем решении регионального координатора и финансовое агентство.</w:t>
      </w:r>
    </w:p>
    <w:bookmarkEnd w:id="2520"/>
    <w:bookmarkStart w:name="z2581" w:id="2521"/>
    <w:p>
      <w:pPr>
        <w:spacing w:after="0"/>
        <w:ind w:left="0"/>
        <w:jc w:val="both"/>
      </w:pPr>
      <w:r>
        <w:rPr>
          <w:rFonts w:ascii="Times New Roman"/>
          <w:b w:val="false"/>
          <w:i w:val="false"/>
          <w:color w:val="000000"/>
          <w:sz w:val="28"/>
        </w:rPr>
        <w:t>
      В случае, если по истечении дополнительного срока, предоставленного конкурсной комиссией, замечания по проекту не устранены, проект не будет реализован, предприниматель обязан вернуть средства гранта по первому письменному уведомлению регионального координатора в порядке и сроки, отраженные в таком уведомлении.</w:t>
      </w:r>
    </w:p>
    <w:bookmarkEnd w:id="2521"/>
    <w:bookmarkStart w:name="z2582" w:id="2522"/>
    <w:p>
      <w:pPr>
        <w:spacing w:after="0"/>
        <w:ind w:left="0"/>
        <w:jc w:val="both"/>
      </w:pPr>
      <w:r>
        <w:rPr>
          <w:rFonts w:ascii="Times New Roman"/>
          <w:b w:val="false"/>
          <w:i w:val="false"/>
          <w:color w:val="000000"/>
          <w:sz w:val="28"/>
        </w:rPr>
        <w:t xml:space="preserve">
      47. В случае принятия конкурсной комиссией решения о расторжении договора о предоставлении гранта с предпринимателем региональный координатор не позднее 10 (десять) рабочих дней после принятия такого решения направляет предпринимателю соответствующее уведомление о расторжении договора о предоставлении гранта на веб-портале, а также уведомление о необходимости возврата средств государственного гранта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предоставления государственных грантов, в сроки, установленные пунктом 48 настоящих Правил предоставления государственных грантов, и проводит мероприятия по возврату средств государственного гранта, использованного не по целевому назначению. В случае выявления нецелевого использования части средств государственного гранта допускается возврат по соответствующему решению конкурсной комиссии средств государственного гранта только на сумму нецелевого использования средств государственного гранта.</w:t>
      </w:r>
    </w:p>
    <w:bookmarkEnd w:id="2522"/>
    <w:bookmarkStart w:name="z2583" w:id="2523"/>
    <w:p>
      <w:pPr>
        <w:spacing w:after="0"/>
        <w:ind w:left="0"/>
        <w:jc w:val="both"/>
      </w:pPr>
      <w:r>
        <w:rPr>
          <w:rFonts w:ascii="Times New Roman"/>
          <w:b w:val="false"/>
          <w:i w:val="false"/>
          <w:color w:val="000000"/>
          <w:sz w:val="28"/>
        </w:rPr>
        <w:t>
      48. В случае принятия конкурсной комиссией решения о возврате средств государственного гранта региональный координатор направляет уведомление о возврате средств гранта предпринимателю с отражением следующих сроков для возврата:</w:t>
      </w:r>
    </w:p>
    <w:bookmarkEnd w:id="2523"/>
    <w:bookmarkStart w:name="z2584" w:id="2524"/>
    <w:p>
      <w:pPr>
        <w:spacing w:after="0"/>
        <w:ind w:left="0"/>
        <w:jc w:val="both"/>
      </w:pPr>
      <w:r>
        <w:rPr>
          <w:rFonts w:ascii="Times New Roman"/>
          <w:b w:val="false"/>
          <w:i w:val="false"/>
          <w:color w:val="000000"/>
          <w:sz w:val="28"/>
        </w:rPr>
        <w:t>
      1) до 1 (один) месяца – если сумма к возврату составляет до 100 месячных расчетных показателей (далее – МРП) (включительно);</w:t>
      </w:r>
    </w:p>
    <w:bookmarkEnd w:id="2524"/>
    <w:bookmarkStart w:name="z2585" w:id="2525"/>
    <w:p>
      <w:pPr>
        <w:spacing w:after="0"/>
        <w:ind w:left="0"/>
        <w:jc w:val="both"/>
      </w:pPr>
      <w:r>
        <w:rPr>
          <w:rFonts w:ascii="Times New Roman"/>
          <w:b w:val="false"/>
          <w:i w:val="false"/>
          <w:color w:val="000000"/>
          <w:sz w:val="28"/>
        </w:rPr>
        <w:t>
      2) до 3 (три) месяцев – если сумма к возврату составляет до 500 МРП (включительно);</w:t>
      </w:r>
    </w:p>
    <w:bookmarkEnd w:id="2525"/>
    <w:bookmarkStart w:name="z2586" w:id="2526"/>
    <w:p>
      <w:pPr>
        <w:spacing w:after="0"/>
        <w:ind w:left="0"/>
        <w:jc w:val="both"/>
      </w:pPr>
      <w:r>
        <w:rPr>
          <w:rFonts w:ascii="Times New Roman"/>
          <w:b w:val="false"/>
          <w:i w:val="false"/>
          <w:color w:val="000000"/>
          <w:sz w:val="28"/>
        </w:rPr>
        <w:t>
      3) до 6 (шесть) месяцев – если сумма к возврату составляет более 500 МРП.</w:t>
      </w:r>
    </w:p>
    <w:bookmarkEnd w:id="2526"/>
    <w:bookmarkStart w:name="z2587" w:id="2527"/>
    <w:p>
      <w:pPr>
        <w:spacing w:after="0"/>
        <w:ind w:left="0"/>
        <w:jc w:val="both"/>
      </w:pPr>
      <w:r>
        <w:rPr>
          <w:rFonts w:ascii="Times New Roman"/>
          <w:b w:val="false"/>
          <w:i w:val="false"/>
          <w:color w:val="000000"/>
          <w:sz w:val="28"/>
        </w:rPr>
        <w:t>
      При этом размер МРП исчисляется с даты принятия решения конкурсной комиссии о возврате средств государственного гранта.</w:t>
      </w:r>
    </w:p>
    <w:bookmarkEnd w:id="2527"/>
    <w:bookmarkStart w:name="z2588" w:id="2528"/>
    <w:p>
      <w:pPr>
        <w:spacing w:after="0"/>
        <w:ind w:left="0"/>
        <w:jc w:val="both"/>
      </w:pPr>
      <w:r>
        <w:rPr>
          <w:rFonts w:ascii="Times New Roman"/>
          <w:b w:val="false"/>
          <w:i w:val="false"/>
          <w:color w:val="000000"/>
          <w:sz w:val="28"/>
        </w:rPr>
        <w:t>
      49. Региональный координатор осуществляет мониторинг сроков исполнения уведомления о возврате средств государственного гранта на постоянной основе и в случае неисполнения уведомления со стороны предпринимателя осуществляет мероприятия по возврату средств государственного гранта в порядке, предусмотренном законодательством Республики Казахстан, в том числе в судебном порядке.</w:t>
      </w:r>
    </w:p>
    <w:bookmarkEnd w:id="2528"/>
    <w:bookmarkStart w:name="z2589" w:id="2529"/>
    <w:p>
      <w:pPr>
        <w:spacing w:after="0"/>
        <w:ind w:left="0"/>
        <w:jc w:val="both"/>
      </w:pPr>
      <w:r>
        <w:rPr>
          <w:rFonts w:ascii="Times New Roman"/>
          <w:b w:val="false"/>
          <w:i w:val="false"/>
          <w:color w:val="000000"/>
          <w:sz w:val="28"/>
        </w:rPr>
        <w:t>
      _____________________</w:t>
      </w:r>
    </w:p>
    <w:bookmarkEnd w:id="25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92" w:id="2530"/>
    <w:p>
      <w:pPr>
        <w:spacing w:after="0"/>
        <w:ind w:left="0"/>
        <w:jc w:val="left"/>
      </w:pPr>
      <w:r>
        <w:rPr>
          <w:rFonts w:ascii="Times New Roman"/>
          <w:b/>
          <w:i w:val="false"/>
          <w:color w:val="000000"/>
        </w:rPr>
        <w:t xml:space="preserve"> Соглашение о неразглашении сведений о предпринимательских инициативах в рамках конкурса по отбору заявок предпринимателей на предоставление государственных грантов</w:t>
      </w:r>
    </w:p>
    <w:bookmarkEnd w:id="2530"/>
    <w:p>
      <w:pPr>
        <w:spacing w:after="0"/>
        <w:ind w:left="0"/>
        <w:jc w:val="both"/>
      </w:pPr>
      <w:bookmarkStart w:name="z2593" w:id="2531"/>
      <w:r>
        <w:rPr>
          <w:rFonts w:ascii="Times New Roman"/>
          <w:b w:val="false"/>
          <w:i w:val="false"/>
          <w:color w:val="000000"/>
          <w:sz w:val="28"/>
        </w:rPr>
        <w:t>
      Я, ____________________________________________________________________,</w:t>
      </w:r>
    </w:p>
    <w:bookmarkEnd w:id="2531"/>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являясь членом конкурсной комиссии/наблюдателем по отбору заявок предпринимателей на предоставление государственных грантов, настоящим соглашением обязуюсь не разглашать предпринимательские инициативы участников конкурса.  </w:t>
      </w:r>
    </w:p>
    <w:p>
      <w:pPr>
        <w:spacing w:after="0"/>
        <w:ind w:left="0"/>
        <w:jc w:val="both"/>
      </w:pPr>
      <w:bookmarkStart w:name="z2594" w:id="2532"/>
      <w:r>
        <w:rPr>
          <w:rFonts w:ascii="Times New Roman"/>
          <w:b w:val="false"/>
          <w:i w:val="false"/>
          <w:color w:val="000000"/>
          <w:sz w:val="28"/>
        </w:rPr>
        <w:t>
      ______________________ ____________________________________________</w:t>
      </w:r>
    </w:p>
    <w:bookmarkEnd w:id="2532"/>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595" w:id="2533"/>
    <w:p>
      <w:pPr>
        <w:spacing w:after="0"/>
        <w:ind w:left="0"/>
        <w:jc w:val="both"/>
      </w:pPr>
      <w:r>
        <w:rPr>
          <w:rFonts w:ascii="Times New Roman"/>
          <w:b w:val="false"/>
          <w:i w:val="false"/>
          <w:color w:val="000000"/>
          <w:sz w:val="28"/>
        </w:rPr>
        <w:t>
      _____________________</w:t>
      </w:r>
    </w:p>
    <w:bookmarkEnd w:id="25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 для</w:t>
            </w:r>
            <w:r>
              <w:br/>
            </w:r>
            <w:r>
              <w:rPr>
                <w:rFonts w:ascii="Times New Roman"/>
                <w:b w:val="false"/>
                <w:i w:val="false"/>
                <w:color w:val="000000"/>
                <w:sz w:val="20"/>
              </w:rPr>
              <w:t>субъектов социального</w:t>
            </w:r>
            <w:r>
              <w:br/>
            </w:r>
            <w:r>
              <w:rPr>
                <w:rFonts w:ascii="Times New Roman"/>
                <w:b w:val="false"/>
                <w:i w:val="false"/>
                <w:color w:val="000000"/>
                <w:sz w:val="20"/>
              </w:rPr>
              <w:t>предпринимательства</w:t>
            </w:r>
          </w:p>
        </w:tc>
      </w:tr>
    </w:tbl>
    <w:bookmarkStart w:name="z2597" w:id="2534"/>
    <w:p>
      <w:pPr>
        <w:spacing w:after="0"/>
        <w:ind w:left="0"/>
        <w:jc w:val="both"/>
      </w:pPr>
      <w:r>
        <w:rPr>
          <w:rFonts w:ascii="Times New Roman"/>
          <w:b w:val="false"/>
          <w:i w:val="false"/>
          <w:color w:val="000000"/>
          <w:sz w:val="28"/>
        </w:rPr>
        <w:t>
      Форма</w:t>
      </w:r>
    </w:p>
    <w:bookmarkEnd w:id="2534"/>
    <w:bookmarkStart w:name="z2598" w:id="2535"/>
    <w:p>
      <w:pPr>
        <w:spacing w:after="0"/>
        <w:ind w:left="0"/>
        <w:jc w:val="left"/>
      </w:pPr>
      <w:r>
        <w:rPr>
          <w:rFonts w:ascii="Times New Roman"/>
          <w:b/>
          <w:i w:val="false"/>
          <w:color w:val="000000"/>
        </w:rPr>
        <w:t xml:space="preserve"> Объявление о проведении конкурса</w:t>
      </w:r>
    </w:p>
    <w:bookmarkEnd w:id="2535"/>
    <w:bookmarkStart w:name="z2599" w:id="2536"/>
    <w:p>
      <w:pPr>
        <w:spacing w:after="0"/>
        <w:ind w:left="0"/>
        <w:jc w:val="both"/>
      </w:pPr>
      <w:r>
        <w:rPr>
          <w:rFonts w:ascii="Times New Roman"/>
          <w:b w:val="false"/>
          <w:i w:val="false"/>
          <w:color w:val="000000"/>
          <w:sz w:val="28"/>
        </w:rPr>
        <w:t>
      Организатор конкурса: ___________________________</w:t>
      </w:r>
    </w:p>
    <w:bookmarkEnd w:id="2536"/>
    <w:bookmarkStart w:name="z2600" w:id="2537"/>
    <w:p>
      <w:pPr>
        <w:spacing w:after="0"/>
        <w:ind w:left="0"/>
        <w:jc w:val="both"/>
      </w:pPr>
      <w:r>
        <w:rPr>
          <w:rFonts w:ascii="Times New Roman"/>
          <w:b w:val="false"/>
          <w:i w:val="false"/>
          <w:color w:val="000000"/>
          <w:sz w:val="28"/>
        </w:rPr>
        <w:t xml:space="preserve">
      Адрес электронной почты: ________________________  </w:t>
      </w:r>
    </w:p>
    <w:bookmarkEnd w:id="2537"/>
    <w:bookmarkStart w:name="z2601" w:id="2538"/>
    <w:p>
      <w:pPr>
        <w:spacing w:after="0"/>
        <w:ind w:left="0"/>
        <w:jc w:val="both"/>
      </w:pPr>
      <w:r>
        <w:rPr>
          <w:rFonts w:ascii="Times New Roman"/>
          <w:b w:val="false"/>
          <w:i w:val="false"/>
          <w:color w:val="000000"/>
          <w:sz w:val="28"/>
        </w:rPr>
        <w:t xml:space="preserve">
      Контактный телефон _____________________________  </w:t>
      </w:r>
    </w:p>
    <w:bookmarkEnd w:id="2538"/>
    <w:bookmarkStart w:name="z2602" w:id="2539"/>
    <w:p>
      <w:pPr>
        <w:spacing w:after="0"/>
        <w:ind w:left="0"/>
        <w:jc w:val="both"/>
      </w:pPr>
      <w:r>
        <w:rPr>
          <w:rFonts w:ascii="Times New Roman"/>
          <w:b w:val="false"/>
          <w:i w:val="false"/>
          <w:color w:val="000000"/>
          <w:sz w:val="28"/>
        </w:rPr>
        <w:t xml:space="preserve">
      Предмет конкурса: предоставление предпринимателям государственных грантов для субъектов социального предпринимательства.  </w:t>
      </w:r>
    </w:p>
    <w:bookmarkEnd w:id="2539"/>
    <w:bookmarkStart w:name="z2603" w:id="2540"/>
    <w:p>
      <w:pPr>
        <w:spacing w:after="0"/>
        <w:ind w:left="0"/>
        <w:jc w:val="both"/>
      </w:pPr>
      <w:r>
        <w:rPr>
          <w:rFonts w:ascii="Times New Roman"/>
          <w:b w:val="false"/>
          <w:i w:val="false"/>
          <w:color w:val="000000"/>
          <w:sz w:val="28"/>
        </w:rPr>
        <w:t xml:space="preserve">
      Форма конкурса: открытый конкурс.  </w:t>
      </w:r>
    </w:p>
    <w:bookmarkEnd w:id="2540"/>
    <w:bookmarkStart w:name="z2604" w:id="2541"/>
    <w:p>
      <w:pPr>
        <w:spacing w:after="0"/>
        <w:ind w:left="0"/>
        <w:jc w:val="both"/>
      </w:pPr>
      <w:r>
        <w:rPr>
          <w:rFonts w:ascii="Times New Roman"/>
          <w:b w:val="false"/>
          <w:i w:val="false"/>
          <w:color w:val="000000"/>
          <w:sz w:val="28"/>
        </w:rPr>
        <w:t xml:space="preserve">
      Место подачи заявок для участия в конкурсе: веб-портал информационной системы субсидирования.  </w:t>
      </w:r>
    </w:p>
    <w:bookmarkEnd w:id="2541"/>
    <w:bookmarkStart w:name="z2605" w:id="2542"/>
    <w:p>
      <w:pPr>
        <w:spacing w:after="0"/>
        <w:ind w:left="0"/>
        <w:jc w:val="both"/>
      </w:pPr>
      <w:r>
        <w:rPr>
          <w:rFonts w:ascii="Times New Roman"/>
          <w:b w:val="false"/>
          <w:i w:val="false"/>
          <w:color w:val="000000"/>
          <w:sz w:val="28"/>
        </w:rPr>
        <w:t xml:space="preserve">
      Порядок предоставления конкурсной документации: для участия в конкурсе претенденты представляют электронную заявку по утвержденной форме и полный пакет конкурсной документации.  </w:t>
      </w:r>
    </w:p>
    <w:bookmarkEnd w:id="2542"/>
    <w:bookmarkStart w:name="z2606" w:id="2543"/>
    <w:p>
      <w:pPr>
        <w:spacing w:after="0"/>
        <w:ind w:left="0"/>
        <w:jc w:val="both"/>
      </w:pPr>
      <w:r>
        <w:rPr>
          <w:rFonts w:ascii="Times New Roman"/>
          <w:b w:val="false"/>
          <w:i w:val="false"/>
          <w:color w:val="000000"/>
          <w:sz w:val="28"/>
        </w:rPr>
        <w:t xml:space="preserve">
      Сроки предоставления заявок: с "__" _______ 20___ года по "__" _______  </w:t>
      </w:r>
    </w:p>
    <w:bookmarkEnd w:id="2543"/>
    <w:bookmarkStart w:name="z2607" w:id="2544"/>
    <w:p>
      <w:pPr>
        <w:spacing w:after="0"/>
        <w:ind w:left="0"/>
        <w:jc w:val="both"/>
      </w:pPr>
      <w:r>
        <w:rPr>
          <w:rFonts w:ascii="Times New Roman"/>
          <w:b w:val="false"/>
          <w:i w:val="false"/>
          <w:color w:val="000000"/>
          <w:sz w:val="28"/>
        </w:rPr>
        <w:t xml:space="preserve">
      20___ года включительно.  </w:t>
      </w:r>
    </w:p>
    <w:bookmarkEnd w:id="2544"/>
    <w:bookmarkStart w:name="z2608" w:id="2545"/>
    <w:p>
      <w:pPr>
        <w:spacing w:after="0"/>
        <w:ind w:left="0"/>
        <w:jc w:val="both"/>
      </w:pPr>
      <w:r>
        <w:rPr>
          <w:rFonts w:ascii="Times New Roman"/>
          <w:b w:val="false"/>
          <w:i w:val="false"/>
          <w:color w:val="000000"/>
          <w:sz w:val="28"/>
        </w:rPr>
        <w:t xml:space="preserve">
      Заявки, поступившие по истечении указанного срока, приему не подлежат.  </w:t>
      </w:r>
    </w:p>
    <w:bookmarkEnd w:id="2545"/>
    <w:bookmarkStart w:name="z2609" w:id="2546"/>
    <w:p>
      <w:pPr>
        <w:spacing w:after="0"/>
        <w:ind w:left="0"/>
        <w:jc w:val="both"/>
      </w:pPr>
      <w:r>
        <w:rPr>
          <w:rFonts w:ascii="Times New Roman"/>
          <w:b w:val="false"/>
          <w:i w:val="false"/>
          <w:color w:val="000000"/>
          <w:sz w:val="28"/>
        </w:rPr>
        <w:t>
      С настоящим объявлением и конкурсной документацией можно ознакомиться  на официальном сайте регионального координатора: _______________.</w:t>
      </w:r>
    </w:p>
    <w:bookmarkEnd w:id="2546"/>
    <w:bookmarkStart w:name="z2610" w:id="2547"/>
    <w:p>
      <w:pPr>
        <w:spacing w:after="0"/>
        <w:ind w:left="0"/>
        <w:jc w:val="both"/>
      </w:pPr>
      <w:r>
        <w:rPr>
          <w:rFonts w:ascii="Times New Roman"/>
          <w:b w:val="false"/>
          <w:i w:val="false"/>
          <w:color w:val="000000"/>
          <w:sz w:val="28"/>
        </w:rPr>
        <w:t>
      _____________________</w:t>
      </w:r>
    </w:p>
    <w:bookmarkEnd w:id="25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bl>
    <w:bookmarkStart w:name="z2612" w:id="2548"/>
    <w:p>
      <w:pPr>
        <w:spacing w:after="0"/>
        <w:ind w:left="0"/>
        <w:jc w:val="both"/>
      </w:pPr>
      <w:r>
        <w:rPr>
          <w:rFonts w:ascii="Times New Roman"/>
          <w:b w:val="false"/>
          <w:i w:val="false"/>
          <w:color w:val="000000"/>
          <w:sz w:val="28"/>
        </w:rPr>
        <w:t>
      Форма</w:t>
      </w:r>
    </w:p>
    <w:bookmarkEnd w:id="2548"/>
    <w:bookmarkStart w:name="z2613" w:id="2549"/>
    <w:p>
      <w:pPr>
        <w:spacing w:after="0"/>
        <w:ind w:left="0"/>
        <w:jc w:val="left"/>
      </w:pPr>
      <w:r>
        <w:rPr>
          <w:rFonts w:ascii="Times New Roman"/>
          <w:b/>
          <w:i w:val="false"/>
          <w:color w:val="000000"/>
        </w:rPr>
        <w:t xml:space="preserve"> Заявка на участие в конкурсном отборе на предоставление государственного гранта для субъектов социального предпринимательства</w:t>
      </w:r>
    </w:p>
    <w:bookmarkEnd w:id="2549"/>
    <w:p>
      <w:pPr>
        <w:spacing w:after="0"/>
        <w:ind w:left="0"/>
        <w:jc w:val="both"/>
      </w:pPr>
      <w:bookmarkStart w:name="z2614" w:id="2550"/>
      <w:r>
        <w:rPr>
          <w:rFonts w:ascii="Times New Roman"/>
          <w:b w:val="false"/>
          <w:i w:val="false"/>
          <w:color w:val="000000"/>
          <w:sz w:val="28"/>
        </w:rPr>
        <w:t>
      В ____________________________</w:t>
      </w:r>
    </w:p>
    <w:bookmarkEnd w:id="2550"/>
    <w:p>
      <w:pPr>
        <w:spacing w:after="0"/>
        <w:ind w:left="0"/>
        <w:jc w:val="both"/>
      </w:pPr>
      <w:r>
        <w:rPr>
          <w:rFonts w:ascii="Times New Roman"/>
          <w:b w:val="false"/>
          <w:i w:val="false"/>
          <w:color w:val="000000"/>
          <w:sz w:val="28"/>
        </w:rPr>
        <w:t>области, (города республиканского</w:t>
      </w:r>
    </w:p>
    <w:p>
      <w:pPr>
        <w:spacing w:after="0"/>
        <w:ind w:left="0"/>
        <w:jc w:val="both"/>
      </w:pPr>
      <w:r>
        <w:rPr>
          <w:rFonts w:ascii="Times New Roman"/>
          <w:b w:val="false"/>
          <w:i w:val="false"/>
          <w:color w:val="000000"/>
          <w:sz w:val="28"/>
        </w:rPr>
        <w:t>значения, столицы)</w:t>
      </w:r>
    </w:p>
    <w:p>
      <w:pPr>
        <w:spacing w:after="0"/>
        <w:ind w:left="0"/>
        <w:jc w:val="both"/>
      </w:pPr>
      <w:r>
        <w:rPr>
          <w:rFonts w:ascii="Times New Roman"/>
          <w:b w:val="false"/>
          <w:i w:val="false"/>
          <w:color w:val="000000"/>
          <w:sz w:val="28"/>
        </w:rPr>
        <w:t>от ____________________________</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(полное наименование</w:t>
      </w:r>
    </w:p>
    <w:p>
      <w:pPr>
        <w:spacing w:after="0"/>
        <w:ind w:left="0"/>
        <w:jc w:val="both"/>
      </w:pPr>
      <w:r>
        <w:rPr>
          <w:rFonts w:ascii="Times New Roman"/>
          <w:b w:val="false"/>
          <w:i w:val="false"/>
          <w:color w:val="000000"/>
          <w:sz w:val="28"/>
        </w:rPr>
        <w:t>юридического лица, фамилия,</w:t>
      </w:r>
    </w:p>
    <w:p>
      <w:pPr>
        <w:spacing w:after="0"/>
        <w:ind w:left="0"/>
        <w:jc w:val="both"/>
      </w:pPr>
      <w:r>
        <w:rPr>
          <w:rFonts w:ascii="Times New Roman"/>
          <w:b w:val="false"/>
          <w:i w:val="false"/>
          <w:color w:val="000000"/>
          <w:sz w:val="28"/>
        </w:rPr>
        <w:t>имя, отчество (при его наличии)</w:t>
      </w:r>
    </w:p>
    <w:p>
      <w:pPr>
        <w:spacing w:after="0"/>
        <w:ind w:left="0"/>
        <w:jc w:val="both"/>
      </w:pPr>
      <w:r>
        <w:rPr>
          <w:rFonts w:ascii="Times New Roman"/>
          <w:b w:val="false"/>
          <w:i w:val="false"/>
          <w:color w:val="000000"/>
          <w:sz w:val="28"/>
        </w:rPr>
        <w:t>физического лица)</w:t>
      </w:r>
    </w:p>
    <w:bookmarkStart w:name="z2615" w:id="2551"/>
    <w:p>
      <w:pPr>
        <w:spacing w:after="0"/>
        <w:ind w:left="0"/>
        <w:jc w:val="both"/>
      </w:pPr>
      <w:r>
        <w:rPr>
          <w:rFonts w:ascii="Times New Roman"/>
          <w:b w:val="false"/>
          <w:i w:val="false"/>
          <w:color w:val="000000"/>
          <w:sz w:val="28"/>
        </w:rPr>
        <w:t>
      Прошу рассмотреть представленные материалы и заявляю об участии в конкурсном отборе для предоставления предпринимателям государственных грантов для реализации бизнес-идей (на создание собственного бизнеса).</w:t>
      </w:r>
    </w:p>
    <w:bookmarkEnd w:id="2551"/>
    <w:bookmarkStart w:name="z2616" w:id="2552"/>
    <w:p>
      <w:pPr>
        <w:spacing w:after="0"/>
        <w:ind w:left="0"/>
        <w:jc w:val="both"/>
      </w:pPr>
      <w:r>
        <w:rPr>
          <w:rFonts w:ascii="Times New Roman"/>
          <w:b w:val="false"/>
          <w:i w:val="false"/>
          <w:color w:val="000000"/>
          <w:sz w:val="28"/>
        </w:rPr>
        <w:t>
      1. Сведения о заявителе:</w:t>
      </w:r>
    </w:p>
    <w:bookmarkEnd w:id="2552"/>
    <w:bookmarkStart w:name="z2617" w:id="2553"/>
    <w:p>
      <w:pPr>
        <w:spacing w:after="0"/>
        <w:ind w:left="0"/>
        <w:jc w:val="both"/>
      </w:pPr>
      <w:r>
        <w:rPr>
          <w:rFonts w:ascii="Times New Roman"/>
          <w:b w:val="false"/>
          <w:i w:val="false"/>
          <w:color w:val="000000"/>
          <w:sz w:val="28"/>
        </w:rPr>
        <w:t>
      для юридического лица:</w:t>
      </w:r>
    </w:p>
    <w:bookmarkEnd w:id="2553"/>
    <w:bookmarkStart w:name="z2618" w:id="2554"/>
    <w:p>
      <w:pPr>
        <w:spacing w:after="0"/>
        <w:ind w:left="0"/>
        <w:jc w:val="both"/>
      </w:pPr>
      <w:r>
        <w:rPr>
          <w:rFonts w:ascii="Times New Roman"/>
          <w:b w:val="false"/>
          <w:i w:val="false"/>
          <w:color w:val="000000"/>
          <w:sz w:val="28"/>
        </w:rPr>
        <w:t>
      наименование ___________________________________________________</w:t>
      </w:r>
    </w:p>
    <w:bookmarkEnd w:id="2554"/>
    <w:bookmarkStart w:name="z2619" w:id="2555"/>
    <w:p>
      <w:pPr>
        <w:spacing w:after="0"/>
        <w:ind w:left="0"/>
        <w:jc w:val="both"/>
      </w:pPr>
      <w:r>
        <w:rPr>
          <w:rFonts w:ascii="Times New Roman"/>
          <w:b w:val="false"/>
          <w:i w:val="false"/>
          <w:color w:val="000000"/>
          <w:sz w:val="28"/>
        </w:rPr>
        <w:t>
      бизнес-идентификационный номер (далее – БИН) _____________________</w:t>
      </w:r>
    </w:p>
    <w:bookmarkEnd w:id="2555"/>
    <w:bookmarkStart w:name="z2620" w:id="2556"/>
    <w:p>
      <w:pPr>
        <w:spacing w:after="0"/>
        <w:ind w:left="0"/>
        <w:jc w:val="both"/>
      </w:pPr>
      <w:r>
        <w:rPr>
          <w:rFonts w:ascii="Times New Roman"/>
          <w:b w:val="false"/>
          <w:i w:val="false"/>
          <w:color w:val="000000"/>
          <w:sz w:val="28"/>
        </w:rPr>
        <w:t>
      фамилия, имя, отчество (при наличии) руководителя __________________</w:t>
      </w:r>
    </w:p>
    <w:bookmarkEnd w:id="2556"/>
    <w:bookmarkStart w:name="z2621" w:id="2557"/>
    <w:p>
      <w:pPr>
        <w:spacing w:after="0"/>
        <w:ind w:left="0"/>
        <w:jc w:val="both"/>
      </w:pPr>
      <w:r>
        <w:rPr>
          <w:rFonts w:ascii="Times New Roman"/>
          <w:b w:val="false"/>
          <w:i w:val="false"/>
          <w:color w:val="000000"/>
          <w:sz w:val="28"/>
        </w:rPr>
        <w:t>
      индивидуальный идентификационный номер (далее – ИИН)</w:t>
      </w:r>
    </w:p>
    <w:bookmarkEnd w:id="2557"/>
    <w:bookmarkStart w:name="z2622" w:id="2558"/>
    <w:p>
      <w:pPr>
        <w:spacing w:after="0"/>
        <w:ind w:left="0"/>
        <w:jc w:val="both"/>
      </w:pPr>
      <w:r>
        <w:rPr>
          <w:rFonts w:ascii="Times New Roman"/>
          <w:b w:val="false"/>
          <w:i w:val="false"/>
          <w:color w:val="000000"/>
          <w:sz w:val="28"/>
        </w:rPr>
        <w:t>
      руководителя____________________________________________________</w:t>
      </w:r>
    </w:p>
    <w:bookmarkEnd w:id="2558"/>
    <w:bookmarkStart w:name="z2623" w:id="2559"/>
    <w:p>
      <w:pPr>
        <w:spacing w:after="0"/>
        <w:ind w:left="0"/>
        <w:jc w:val="both"/>
      </w:pPr>
      <w:r>
        <w:rPr>
          <w:rFonts w:ascii="Times New Roman"/>
          <w:b w:val="false"/>
          <w:i w:val="false"/>
          <w:color w:val="000000"/>
          <w:sz w:val="28"/>
        </w:rPr>
        <w:t>
      адрес ___________________________________________________________</w:t>
      </w:r>
    </w:p>
    <w:bookmarkEnd w:id="2559"/>
    <w:bookmarkStart w:name="z2624" w:id="2560"/>
    <w:p>
      <w:pPr>
        <w:spacing w:after="0"/>
        <w:ind w:left="0"/>
        <w:jc w:val="both"/>
      </w:pPr>
      <w:r>
        <w:rPr>
          <w:rFonts w:ascii="Times New Roman"/>
          <w:b w:val="false"/>
          <w:i w:val="false"/>
          <w:color w:val="000000"/>
          <w:sz w:val="28"/>
        </w:rPr>
        <w:t>
      номер телефона (факса) ___________________________________________</w:t>
      </w:r>
    </w:p>
    <w:bookmarkEnd w:id="2560"/>
    <w:bookmarkStart w:name="z2625" w:id="2561"/>
    <w:p>
      <w:pPr>
        <w:spacing w:after="0"/>
        <w:ind w:left="0"/>
        <w:jc w:val="both"/>
      </w:pPr>
      <w:r>
        <w:rPr>
          <w:rFonts w:ascii="Times New Roman"/>
          <w:b w:val="false"/>
          <w:i w:val="false"/>
          <w:color w:val="000000"/>
          <w:sz w:val="28"/>
        </w:rPr>
        <w:t>
      для физического лица, индивидуального предпринимателя:</w:t>
      </w:r>
    </w:p>
    <w:bookmarkEnd w:id="2561"/>
    <w:bookmarkStart w:name="z2626" w:id="2562"/>
    <w:p>
      <w:pPr>
        <w:spacing w:after="0"/>
        <w:ind w:left="0"/>
        <w:jc w:val="both"/>
      </w:pPr>
      <w:r>
        <w:rPr>
          <w:rFonts w:ascii="Times New Roman"/>
          <w:b w:val="false"/>
          <w:i w:val="false"/>
          <w:color w:val="000000"/>
          <w:sz w:val="28"/>
        </w:rPr>
        <w:t>
      наименование ____________________________________________________</w:t>
      </w:r>
    </w:p>
    <w:bookmarkEnd w:id="2562"/>
    <w:bookmarkStart w:name="z2627" w:id="2563"/>
    <w:p>
      <w:pPr>
        <w:spacing w:after="0"/>
        <w:ind w:left="0"/>
        <w:jc w:val="both"/>
      </w:pPr>
      <w:r>
        <w:rPr>
          <w:rFonts w:ascii="Times New Roman"/>
          <w:b w:val="false"/>
          <w:i w:val="false"/>
          <w:color w:val="000000"/>
          <w:sz w:val="28"/>
        </w:rPr>
        <w:t>
      фамилия, имя, отчество (при наличии) _______________________________</w:t>
      </w:r>
    </w:p>
    <w:bookmarkEnd w:id="2563"/>
    <w:bookmarkStart w:name="z2628" w:id="2564"/>
    <w:p>
      <w:pPr>
        <w:spacing w:after="0"/>
        <w:ind w:left="0"/>
        <w:jc w:val="both"/>
      </w:pPr>
      <w:r>
        <w:rPr>
          <w:rFonts w:ascii="Times New Roman"/>
          <w:b w:val="false"/>
          <w:i w:val="false"/>
          <w:color w:val="000000"/>
          <w:sz w:val="28"/>
        </w:rPr>
        <w:t>
      ИИН ____________________________________________________________</w:t>
      </w:r>
    </w:p>
    <w:bookmarkEnd w:id="2564"/>
    <w:bookmarkStart w:name="z2629" w:id="2565"/>
    <w:p>
      <w:pPr>
        <w:spacing w:after="0"/>
        <w:ind w:left="0"/>
        <w:jc w:val="both"/>
      </w:pPr>
      <w:r>
        <w:rPr>
          <w:rFonts w:ascii="Times New Roman"/>
          <w:b w:val="false"/>
          <w:i w:val="false"/>
          <w:color w:val="000000"/>
          <w:sz w:val="28"/>
        </w:rPr>
        <w:t>
      документ, удостоверяющий личность:</w:t>
      </w:r>
    </w:p>
    <w:bookmarkEnd w:id="2565"/>
    <w:bookmarkStart w:name="z2630" w:id="2566"/>
    <w:p>
      <w:pPr>
        <w:spacing w:after="0"/>
        <w:ind w:left="0"/>
        <w:jc w:val="both"/>
      </w:pPr>
      <w:r>
        <w:rPr>
          <w:rFonts w:ascii="Times New Roman"/>
          <w:b w:val="false"/>
          <w:i w:val="false"/>
          <w:color w:val="000000"/>
          <w:sz w:val="28"/>
        </w:rPr>
        <w:t>
      номер ___________________________________________________________</w:t>
      </w:r>
    </w:p>
    <w:bookmarkEnd w:id="2566"/>
    <w:bookmarkStart w:name="z2631" w:id="2567"/>
    <w:p>
      <w:pPr>
        <w:spacing w:after="0"/>
        <w:ind w:left="0"/>
        <w:jc w:val="both"/>
      </w:pPr>
      <w:r>
        <w:rPr>
          <w:rFonts w:ascii="Times New Roman"/>
          <w:b w:val="false"/>
          <w:i w:val="false"/>
          <w:color w:val="000000"/>
          <w:sz w:val="28"/>
        </w:rPr>
        <w:t>
      кем выдано ______________________________________________________</w:t>
      </w:r>
    </w:p>
    <w:bookmarkEnd w:id="2567"/>
    <w:bookmarkStart w:name="z2632" w:id="2568"/>
    <w:p>
      <w:pPr>
        <w:spacing w:after="0"/>
        <w:ind w:left="0"/>
        <w:jc w:val="both"/>
      </w:pPr>
      <w:r>
        <w:rPr>
          <w:rFonts w:ascii="Times New Roman"/>
          <w:b w:val="false"/>
          <w:i w:val="false"/>
          <w:color w:val="000000"/>
          <w:sz w:val="28"/>
        </w:rPr>
        <w:t>
      дата выдачи _____________________________________________________</w:t>
      </w:r>
    </w:p>
    <w:bookmarkEnd w:id="2568"/>
    <w:bookmarkStart w:name="z2633" w:id="2569"/>
    <w:p>
      <w:pPr>
        <w:spacing w:after="0"/>
        <w:ind w:left="0"/>
        <w:jc w:val="both"/>
      </w:pPr>
      <w:r>
        <w:rPr>
          <w:rFonts w:ascii="Times New Roman"/>
          <w:b w:val="false"/>
          <w:i w:val="false"/>
          <w:color w:val="000000"/>
          <w:sz w:val="28"/>
        </w:rPr>
        <w:t>
      адрес ___________________________________________________________</w:t>
      </w:r>
    </w:p>
    <w:bookmarkEnd w:id="2569"/>
    <w:bookmarkStart w:name="z2634" w:id="2570"/>
    <w:p>
      <w:pPr>
        <w:spacing w:after="0"/>
        <w:ind w:left="0"/>
        <w:jc w:val="both"/>
      </w:pPr>
      <w:r>
        <w:rPr>
          <w:rFonts w:ascii="Times New Roman"/>
          <w:b w:val="false"/>
          <w:i w:val="false"/>
          <w:color w:val="000000"/>
          <w:sz w:val="28"/>
        </w:rPr>
        <w:t>
      номер телефона (факса) ____________________________________________</w:t>
      </w:r>
    </w:p>
    <w:bookmarkEnd w:id="2570"/>
    <w:bookmarkStart w:name="z2635" w:id="2571"/>
    <w:p>
      <w:pPr>
        <w:spacing w:after="0"/>
        <w:ind w:left="0"/>
        <w:jc w:val="both"/>
      </w:pPr>
      <w:r>
        <w:rPr>
          <w:rFonts w:ascii="Times New Roman"/>
          <w:b w:val="false"/>
          <w:i w:val="false"/>
          <w:color w:val="000000"/>
          <w:sz w:val="28"/>
        </w:rPr>
        <w:t>
      Уведомление о начале деятельности в качестве физического лица,</w:t>
      </w:r>
    </w:p>
    <w:bookmarkEnd w:id="2571"/>
    <w:bookmarkStart w:name="z2636" w:id="2572"/>
    <w:p>
      <w:pPr>
        <w:spacing w:after="0"/>
        <w:ind w:left="0"/>
        <w:jc w:val="both"/>
      </w:pPr>
      <w:r>
        <w:rPr>
          <w:rFonts w:ascii="Times New Roman"/>
          <w:b w:val="false"/>
          <w:i w:val="false"/>
          <w:color w:val="000000"/>
          <w:sz w:val="28"/>
        </w:rPr>
        <w:t>
      индивидуального предпринимателя:</w:t>
      </w:r>
    </w:p>
    <w:bookmarkEnd w:id="2572"/>
    <w:bookmarkStart w:name="z2637" w:id="2573"/>
    <w:p>
      <w:pPr>
        <w:spacing w:after="0"/>
        <w:ind w:left="0"/>
        <w:jc w:val="both"/>
      </w:pPr>
      <w:r>
        <w:rPr>
          <w:rFonts w:ascii="Times New Roman"/>
          <w:b w:val="false"/>
          <w:i w:val="false"/>
          <w:color w:val="000000"/>
          <w:sz w:val="28"/>
        </w:rPr>
        <w:t>
      местонахождение ________________________________________________</w:t>
      </w:r>
    </w:p>
    <w:bookmarkEnd w:id="2573"/>
    <w:bookmarkStart w:name="z2638" w:id="2574"/>
    <w:p>
      <w:pPr>
        <w:spacing w:after="0"/>
        <w:ind w:left="0"/>
        <w:jc w:val="both"/>
      </w:pPr>
      <w:r>
        <w:rPr>
          <w:rFonts w:ascii="Times New Roman"/>
          <w:b w:val="false"/>
          <w:i w:val="false"/>
          <w:color w:val="000000"/>
          <w:sz w:val="28"/>
        </w:rPr>
        <w:t>
      дата уведомления ________________________________________________</w:t>
      </w:r>
    </w:p>
    <w:bookmarkEnd w:id="2574"/>
    <w:bookmarkStart w:name="z2639" w:id="2575"/>
    <w:p>
      <w:pPr>
        <w:spacing w:after="0"/>
        <w:ind w:left="0"/>
        <w:jc w:val="both"/>
      </w:pPr>
      <w:r>
        <w:rPr>
          <w:rFonts w:ascii="Times New Roman"/>
          <w:b w:val="false"/>
          <w:i w:val="false"/>
          <w:color w:val="000000"/>
          <w:sz w:val="28"/>
        </w:rPr>
        <w:t>
      2. Сведения о наличии текущего счета у предпринимателя в банке второго уровня:</w:t>
      </w:r>
    </w:p>
    <w:bookmarkEnd w:id="2575"/>
    <w:bookmarkStart w:name="z2640" w:id="2576"/>
    <w:p>
      <w:pPr>
        <w:spacing w:after="0"/>
        <w:ind w:left="0"/>
        <w:jc w:val="both"/>
      </w:pPr>
      <w:r>
        <w:rPr>
          <w:rFonts w:ascii="Times New Roman"/>
          <w:b w:val="false"/>
          <w:i w:val="false"/>
          <w:color w:val="000000"/>
          <w:sz w:val="28"/>
        </w:rPr>
        <w:t>
      Реквизиты банка: ________________________________________________</w:t>
      </w:r>
    </w:p>
    <w:bookmarkEnd w:id="2576"/>
    <w:bookmarkStart w:name="z2641" w:id="2577"/>
    <w:p>
      <w:pPr>
        <w:spacing w:after="0"/>
        <w:ind w:left="0"/>
        <w:jc w:val="both"/>
      </w:pPr>
      <w:r>
        <w:rPr>
          <w:rFonts w:ascii="Times New Roman"/>
          <w:b w:val="false"/>
          <w:i w:val="false"/>
          <w:color w:val="000000"/>
          <w:sz w:val="28"/>
        </w:rPr>
        <w:t>
      Наименование банка: _____________________________________________</w:t>
      </w:r>
    </w:p>
    <w:bookmarkEnd w:id="2577"/>
    <w:bookmarkStart w:name="z2642" w:id="2578"/>
    <w:p>
      <w:pPr>
        <w:spacing w:after="0"/>
        <w:ind w:left="0"/>
        <w:jc w:val="both"/>
      </w:pPr>
      <w:r>
        <w:rPr>
          <w:rFonts w:ascii="Times New Roman"/>
          <w:b w:val="false"/>
          <w:i w:val="false"/>
          <w:color w:val="000000"/>
          <w:sz w:val="28"/>
        </w:rPr>
        <w:t>
      БИК ___________________________________________________________</w:t>
      </w:r>
    </w:p>
    <w:bookmarkEnd w:id="2578"/>
    <w:bookmarkStart w:name="z2643" w:id="2579"/>
    <w:p>
      <w:pPr>
        <w:spacing w:after="0"/>
        <w:ind w:left="0"/>
        <w:jc w:val="both"/>
      </w:pPr>
      <w:r>
        <w:rPr>
          <w:rFonts w:ascii="Times New Roman"/>
          <w:b w:val="false"/>
          <w:i w:val="false"/>
          <w:color w:val="000000"/>
          <w:sz w:val="28"/>
        </w:rPr>
        <w:t>
      ИИК ___________________________________________________________</w:t>
      </w:r>
    </w:p>
    <w:bookmarkEnd w:id="2579"/>
    <w:bookmarkStart w:name="z2644" w:id="2580"/>
    <w:p>
      <w:pPr>
        <w:spacing w:after="0"/>
        <w:ind w:left="0"/>
        <w:jc w:val="both"/>
      </w:pPr>
      <w:r>
        <w:rPr>
          <w:rFonts w:ascii="Times New Roman"/>
          <w:b w:val="false"/>
          <w:i w:val="false"/>
          <w:color w:val="000000"/>
          <w:sz w:val="28"/>
        </w:rPr>
        <w:t>
      БИН ___________________________________________________________</w:t>
      </w:r>
    </w:p>
    <w:bookmarkEnd w:id="2580"/>
    <w:bookmarkStart w:name="z2645" w:id="2581"/>
    <w:p>
      <w:pPr>
        <w:spacing w:after="0"/>
        <w:ind w:left="0"/>
        <w:jc w:val="both"/>
      </w:pPr>
      <w:r>
        <w:rPr>
          <w:rFonts w:ascii="Times New Roman"/>
          <w:b w:val="false"/>
          <w:i w:val="false"/>
          <w:color w:val="000000"/>
          <w:sz w:val="28"/>
        </w:rPr>
        <w:t>
      Кбе ____________________________________________________________</w:t>
      </w:r>
    </w:p>
    <w:bookmarkEnd w:id="2581"/>
    <w:bookmarkStart w:name="z2646" w:id="2582"/>
    <w:p>
      <w:pPr>
        <w:spacing w:after="0"/>
        <w:ind w:left="0"/>
        <w:jc w:val="both"/>
      </w:pPr>
      <w:r>
        <w:rPr>
          <w:rFonts w:ascii="Times New Roman"/>
          <w:b w:val="false"/>
          <w:i w:val="false"/>
          <w:color w:val="000000"/>
          <w:sz w:val="28"/>
        </w:rPr>
        <w:t>
      3. Запрашиваемые денежные средства, всего, тысяч тенге ______________;</w:t>
      </w:r>
    </w:p>
    <w:bookmarkEnd w:id="2582"/>
    <w:bookmarkStart w:name="z2647" w:id="2583"/>
    <w:p>
      <w:pPr>
        <w:spacing w:after="0"/>
        <w:ind w:left="0"/>
        <w:jc w:val="both"/>
      </w:pPr>
      <w:r>
        <w:rPr>
          <w:rFonts w:ascii="Times New Roman"/>
          <w:b w:val="false"/>
          <w:i w:val="false"/>
          <w:color w:val="000000"/>
          <w:sz w:val="28"/>
        </w:rPr>
        <w:t>
      в том числе по годам:</w:t>
      </w:r>
    </w:p>
    <w:bookmarkEnd w:id="2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 раскрытием деталей бизнес-проекта)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8" w:id="2584"/>
    <w:p>
      <w:pPr>
        <w:spacing w:after="0"/>
        <w:ind w:left="0"/>
        <w:jc w:val="both"/>
      </w:pPr>
      <w:r>
        <w:rPr>
          <w:rFonts w:ascii="Times New Roman"/>
          <w:b w:val="false"/>
          <w:i w:val="false"/>
          <w:color w:val="000000"/>
          <w:sz w:val="28"/>
        </w:rPr>
        <w:t>
      Подтверждаю следующее:</w:t>
      </w:r>
    </w:p>
    <w:bookmarkEnd w:id="2584"/>
    <w:bookmarkStart w:name="z2649" w:id="2585"/>
    <w:p>
      <w:pPr>
        <w:spacing w:after="0"/>
        <w:ind w:left="0"/>
        <w:jc w:val="both"/>
      </w:pPr>
      <w:r>
        <w:rPr>
          <w:rFonts w:ascii="Times New Roman"/>
          <w:b w:val="false"/>
          <w:i w:val="false"/>
          <w:color w:val="000000"/>
          <w:sz w:val="28"/>
        </w:rPr>
        <w:t>
      1) отсутствие просроченной задолженности по ранее предоставленным кредитам (займам);</w:t>
      </w:r>
    </w:p>
    <w:bookmarkEnd w:id="2585"/>
    <w:bookmarkStart w:name="z2650" w:id="2586"/>
    <w:p>
      <w:pPr>
        <w:spacing w:after="0"/>
        <w:ind w:left="0"/>
        <w:jc w:val="both"/>
      </w:pPr>
      <w:r>
        <w:rPr>
          <w:rFonts w:ascii="Times New Roman"/>
          <w:b w:val="false"/>
          <w:i w:val="false"/>
          <w:color w:val="000000"/>
          <w:sz w:val="28"/>
        </w:rPr>
        <w:t>
      2) сведения, содержащиеся в настоящей заявке, а также все затребованные региональным координатором документы представлены исключительно для предоставления государственных грантов в рамках настоящих Правил предоставления государственных грантов.</w:t>
      </w:r>
    </w:p>
    <w:bookmarkEnd w:id="2586"/>
    <w:bookmarkStart w:name="z2651" w:id="2587"/>
    <w:p>
      <w:pPr>
        <w:spacing w:after="0"/>
        <w:ind w:left="0"/>
        <w:jc w:val="both"/>
      </w:pPr>
      <w:r>
        <w:rPr>
          <w:rFonts w:ascii="Times New Roman"/>
          <w:b w:val="false"/>
          <w:i w:val="false"/>
          <w:color w:val="000000"/>
          <w:sz w:val="28"/>
        </w:rPr>
        <w:t>
      Гарантирую:</w:t>
      </w:r>
    </w:p>
    <w:bookmarkEnd w:id="2587"/>
    <w:bookmarkStart w:name="z2652" w:id="2588"/>
    <w:p>
      <w:pPr>
        <w:spacing w:after="0"/>
        <w:ind w:left="0"/>
        <w:jc w:val="both"/>
      </w:pPr>
      <w:r>
        <w:rPr>
          <w:rFonts w:ascii="Times New Roman"/>
          <w:b w:val="false"/>
          <w:i w:val="false"/>
          <w:color w:val="000000"/>
          <w:sz w:val="28"/>
        </w:rPr>
        <w:t>
      1) предоставлять и раскрывать по первому требованию регионального координатора любую информацию и документы, содержащие банковскую и коммерческую тайны, затребованные в рамках рассмотрения настоящей заявки;</w:t>
      </w:r>
    </w:p>
    <w:bookmarkEnd w:id="2588"/>
    <w:bookmarkStart w:name="z2653" w:id="2589"/>
    <w:p>
      <w:pPr>
        <w:spacing w:after="0"/>
        <w:ind w:left="0"/>
        <w:jc w:val="both"/>
      </w:pPr>
      <w:r>
        <w:rPr>
          <w:rFonts w:ascii="Times New Roman"/>
          <w:b w:val="false"/>
          <w:i w:val="false"/>
          <w:color w:val="000000"/>
          <w:sz w:val="28"/>
        </w:rPr>
        <w:t>
      2) незамедлительно уведомить регионального координатора в случае изменения данных, указанных в заявке.</w:t>
      </w:r>
    </w:p>
    <w:bookmarkEnd w:id="2589"/>
    <w:bookmarkStart w:name="z2654" w:id="2590"/>
    <w:p>
      <w:pPr>
        <w:spacing w:after="0"/>
        <w:ind w:left="0"/>
        <w:jc w:val="both"/>
      </w:pPr>
      <w:r>
        <w:rPr>
          <w:rFonts w:ascii="Times New Roman"/>
          <w:b w:val="false"/>
          <w:i w:val="false"/>
          <w:color w:val="000000"/>
          <w:sz w:val="28"/>
        </w:rPr>
        <w:t>
      Согласен с тем, что:</w:t>
      </w:r>
    </w:p>
    <w:bookmarkEnd w:id="2590"/>
    <w:bookmarkStart w:name="z2655" w:id="2591"/>
    <w:p>
      <w:pPr>
        <w:spacing w:after="0"/>
        <w:ind w:left="0"/>
        <w:jc w:val="both"/>
      </w:pPr>
      <w:r>
        <w:rPr>
          <w:rFonts w:ascii="Times New Roman"/>
          <w:b w:val="false"/>
          <w:i w:val="false"/>
          <w:color w:val="000000"/>
          <w:sz w:val="28"/>
        </w:rPr>
        <w:t>
      1) региональным координатором и конкурсной комиссией допускается проводить проверку представленных сведений;</w:t>
      </w:r>
    </w:p>
    <w:bookmarkEnd w:id="2591"/>
    <w:bookmarkStart w:name="z2656" w:id="2592"/>
    <w:p>
      <w:pPr>
        <w:spacing w:after="0"/>
        <w:ind w:left="0"/>
        <w:jc w:val="both"/>
      </w:pPr>
      <w:r>
        <w:rPr>
          <w:rFonts w:ascii="Times New Roman"/>
          <w:b w:val="false"/>
          <w:i w:val="false"/>
          <w:color w:val="000000"/>
          <w:sz w:val="28"/>
        </w:rPr>
        <w:t>
      2) региональным координатором допускается не проверять действительность указанных данных;</w:t>
      </w:r>
    </w:p>
    <w:bookmarkEnd w:id="2592"/>
    <w:bookmarkStart w:name="z2657" w:id="2593"/>
    <w:p>
      <w:pPr>
        <w:spacing w:after="0"/>
        <w:ind w:left="0"/>
        <w:jc w:val="both"/>
      </w:pPr>
      <w:r>
        <w:rPr>
          <w:rFonts w:ascii="Times New Roman"/>
          <w:b w:val="false"/>
          <w:i w:val="false"/>
          <w:color w:val="000000"/>
          <w:sz w:val="28"/>
        </w:rPr>
        <w:t>
      3) в случае выявления недостоверности указанных данных и информации настоящая заявка отклоняется на любом этапе ее рассмотрения;</w:t>
      </w:r>
    </w:p>
    <w:bookmarkEnd w:id="2593"/>
    <w:bookmarkStart w:name="z2658" w:id="2594"/>
    <w:p>
      <w:pPr>
        <w:spacing w:after="0"/>
        <w:ind w:left="0"/>
        <w:jc w:val="both"/>
      </w:pPr>
      <w:r>
        <w:rPr>
          <w:rFonts w:ascii="Times New Roman"/>
          <w:b w:val="false"/>
          <w:i w:val="false"/>
          <w:color w:val="000000"/>
          <w:sz w:val="28"/>
        </w:rPr>
        <w:t>
      4) региональный координатор вправе представлять указанные в настоящей заявке сведения, информацию и представленные предпринимателем документы заинтересованным третьим лицам (право которых на получение информации предусмотрено законодательством Республики Казахстан), а также в уполномоченные органы по предпринимательству,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2594"/>
    <w:bookmarkStart w:name="z2659" w:id="2595"/>
    <w:p>
      <w:pPr>
        <w:spacing w:after="0"/>
        <w:ind w:left="0"/>
        <w:jc w:val="both"/>
      </w:pPr>
      <w:r>
        <w:rPr>
          <w:rFonts w:ascii="Times New Roman"/>
          <w:b w:val="false"/>
          <w:i w:val="false"/>
          <w:color w:val="000000"/>
          <w:sz w:val="28"/>
        </w:rPr>
        <w:t>
      5) региональный координатор оставляет за собой право проверки любой сообщаемой предпринимателем о себе информации, а документы, представленные предпринимателем, будут храниться у регионального координатора, даже если государственный грант не будет предоставлен;</w:t>
      </w:r>
    </w:p>
    <w:bookmarkEnd w:id="2595"/>
    <w:bookmarkStart w:name="z2660" w:id="2596"/>
    <w:p>
      <w:pPr>
        <w:spacing w:after="0"/>
        <w:ind w:left="0"/>
        <w:jc w:val="both"/>
      </w:pPr>
      <w:r>
        <w:rPr>
          <w:rFonts w:ascii="Times New Roman"/>
          <w:b w:val="false"/>
          <w:i w:val="false"/>
          <w:color w:val="000000"/>
          <w:sz w:val="28"/>
        </w:rPr>
        <w:t>
      6) принятие региональным координатором данной заявки к рассмотрению, а также возможные расходы предпринимателя (на оформление необходимых для получения государственного гранта документов) не являются обязательством регионального координатора предоставить государственный грант или возместить понесенные предпринимателем издержки.</w:t>
      </w:r>
    </w:p>
    <w:bookmarkEnd w:id="2596"/>
    <w:bookmarkStart w:name="z2661" w:id="2597"/>
    <w:p>
      <w:pPr>
        <w:spacing w:after="0"/>
        <w:ind w:left="0"/>
        <w:jc w:val="both"/>
      </w:pPr>
      <w:r>
        <w:rPr>
          <w:rFonts w:ascii="Times New Roman"/>
          <w:b w:val="false"/>
          <w:i w:val="false"/>
          <w:color w:val="000000"/>
          <w:sz w:val="28"/>
        </w:rPr>
        <w:t>
      Ознакомлен с условиями конкурса и Правилами предоставления государственных грантов для субъектов социального предпринимательства.</w:t>
      </w:r>
    </w:p>
    <w:bookmarkEnd w:id="2597"/>
    <w:bookmarkStart w:name="z2662" w:id="2598"/>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2598"/>
    <w:bookmarkStart w:name="z2663" w:id="2599"/>
    <w:p>
      <w:pPr>
        <w:spacing w:after="0"/>
        <w:ind w:left="0"/>
        <w:jc w:val="both"/>
      </w:pPr>
      <w:r>
        <w:rPr>
          <w:rFonts w:ascii="Times New Roman"/>
          <w:b w:val="false"/>
          <w:i w:val="false"/>
          <w:color w:val="000000"/>
          <w:sz w:val="28"/>
        </w:rPr>
        <w:t>
      Подписано и отправлено заявителем в 00:00 часов "__" ______ 20__ года:</w:t>
      </w:r>
    </w:p>
    <w:bookmarkEnd w:id="2599"/>
    <w:bookmarkStart w:name="z2664" w:id="2600"/>
    <w:p>
      <w:pPr>
        <w:spacing w:after="0"/>
        <w:ind w:left="0"/>
        <w:jc w:val="both"/>
      </w:pPr>
      <w:r>
        <w:rPr>
          <w:rFonts w:ascii="Times New Roman"/>
          <w:b w:val="false"/>
          <w:i w:val="false"/>
          <w:color w:val="000000"/>
          <w:sz w:val="28"/>
        </w:rPr>
        <w:t>
      Данные из ЭЦП</w:t>
      </w:r>
    </w:p>
    <w:bookmarkEnd w:id="2600"/>
    <w:bookmarkStart w:name="z2665" w:id="2601"/>
    <w:p>
      <w:pPr>
        <w:spacing w:after="0"/>
        <w:ind w:left="0"/>
        <w:jc w:val="both"/>
      </w:pPr>
      <w:r>
        <w:rPr>
          <w:rFonts w:ascii="Times New Roman"/>
          <w:b w:val="false"/>
          <w:i w:val="false"/>
          <w:color w:val="000000"/>
          <w:sz w:val="28"/>
        </w:rPr>
        <w:t>
      Дата и время подписания ЭЦП</w:t>
      </w:r>
    </w:p>
    <w:bookmarkEnd w:id="2601"/>
    <w:bookmarkStart w:name="z2666" w:id="2602"/>
    <w:p>
      <w:pPr>
        <w:spacing w:after="0"/>
        <w:ind w:left="0"/>
        <w:jc w:val="both"/>
      </w:pPr>
      <w:r>
        <w:rPr>
          <w:rFonts w:ascii="Times New Roman"/>
          <w:b w:val="false"/>
          <w:i w:val="false"/>
          <w:color w:val="000000"/>
          <w:sz w:val="28"/>
        </w:rPr>
        <w:t>
      Уведомление о принятии заявки:</w:t>
      </w:r>
    </w:p>
    <w:bookmarkEnd w:id="2602"/>
    <w:bookmarkStart w:name="z2667" w:id="2603"/>
    <w:p>
      <w:pPr>
        <w:spacing w:after="0"/>
        <w:ind w:left="0"/>
        <w:jc w:val="both"/>
      </w:pPr>
      <w:r>
        <w:rPr>
          <w:rFonts w:ascii="Times New Roman"/>
          <w:b w:val="false"/>
          <w:i w:val="false"/>
          <w:color w:val="000000"/>
          <w:sz w:val="28"/>
        </w:rPr>
        <w:t>
      Принято региональным координатором в 00:00 часов "__" 20____ года:</w:t>
      </w:r>
    </w:p>
    <w:bookmarkEnd w:id="2603"/>
    <w:bookmarkStart w:name="z2668" w:id="2604"/>
    <w:p>
      <w:pPr>
        <w:spacing w:after="0"/>
        <w:ind w:left="0"/>
        <w:jc w:val="both"/>
      </w:pPr>
      <w:r>
        <w:rPr>
          <w:rFonts w:ascii="Times New Roman"/>
          <w:b w:val="false"/>
          <w:i w:val="false"/>
          <w:color w:val="000000"/>
          <w:sz w:val="28"/>
        </w:rPr>
        <w:t>
      Данные из ЭЦП</w:t>
      </w:r>
    </w:p>
    <w:bookmarkEnd w:id="2604"/>
    <w:bookmarkStart w:name="z2669" w:id="2605"/>
    <w:p>
      <w:pPr>
        <w:spacing w:after="0"/>
        <w:ind w:left="0"/>
        <w:jc w:val="both"/>
      </w:pPr>
      <w:r>
        <w:rPr>
          <w:rFonts w:ascii="Times New Roman"/>
          <w:b w:val="false"/>
          <w:i w:val="false"/>
          <w:color w:val="000000"/>
          <w:sz w:val="28"/>
        </w:rPr>
        <w:t>
      Дата и время подписания ЭЦП.</w:t>
      </w:r>
    </w:p>
    <w:bookmarkEnd w:id="2605"/>
    <w:bookmarkStart w:name="z2670" w:id="2606"/>
    <w:p>
      <w:pPr>
        <w:spacing w:after="0"/>
        <w:ind w:left="0"/>
        <w:jc w:val="both"/>
      </w:pPr>
      <w:r>
        <w:rPr>
          <w:rFonts w:ascii="Times New Roman"/>
          <w:b w:val="false"/>
          <w:i w:val="false"/>
          <w:color w:val="000000"/>
          <w:sz w:val="28"/>
        </w:rPr>
        <w:t>
      _____________________</w:t>
      </w:r>
    </w:p>
    <w:bookmarkEnd w:id="26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заявке на участие в</w:t>
            </w:r>
            <w:r>
              <w:br/>
            </w:r>
            <w:r>
              <w:rPr>
                <w:rFonts w:ascii="Times New Roman"/>
                <w:b w:val="false"/>
                <w:i w:val="false"/>
                <w:color w:val="000000"/>
                <w:sz w:val="20"/>
              </w:rPr>
              <w:t>конкурсном отборе</w:t>
            </w:r>
            <w:r>
              <w:br/>
            </w:r>
            <w:r>
              <w:rPr>
                <w:rFonts w:ascii="Times New Roman"/>
                <w:b w:val="false"/>
                <w:i w:val="false"/>
                <w:color w:val="000000"/>
                <w:sz w:val="20"/>
              </w:rPr>
              <w:t>на предоставление</w:t>
            </w:r>
            <w:r>
              <w:br/>
            </w:r>
            <w:r>
              <w:rPr>
                <w:rFonts w:ascii="Times New Roman"/>
                <w:b w:val="false"/>
                <w:i w:val="false"/>
                <w:color w:val="000000"/>
                <w:sz w:val="20"/>
              </w:rPr>
              <w:t>государственного гранта</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bl>
    <w:bookmarkStart w:name="z2672" w:id="2607"/>
    <w:p>
      <w:pPr>
        <w:spacing w:after="0"/>
        <w:ind w:left="0"/>
        <w:jc w:val="both"/>
      </w:pPr>
      <w:r>
        <w:rPr>
          <w:rFonts w:ascii="Times New Roman"/>
          <w:b w:val="false"/>
          <w:i w:val="false"/>
          <w:color w:val="000000"/>
          <w:sz w:val="28"/>
        </w:rPr>
        <w:t>
      Форма</w:t>
      </w:r>
    </w:p>
    <w:bookmarkEnd w:id="2607"/>
    <w:bookmarkStart w:name="z2673" w:id="2608"/>
    <w:p>
      <w:pPr>
        <w:spacing w:after="0"/>
        <w:ind w:left="0"/>
        <w:jc w:val="left"/>
      </w:pPr>
      <w:r>
        <w:rPr>
          <w:rFonts w:ascii="Times New Roman"/>
          <w:b/>
          <w:i w:val="false"/>
          <w:color w:val="000000"/>
        </w:rPr>
        <w:t xml:space="preserve"> Сведения о проекте</w:t>
      </w:r>
    </w:p>
    <w:bookmarkEnd w:id="2608"/>
    <w:bookmarkStart w:name="z2674" w:id="2609"/>
    <w:p>
      <w:pPr>
        <w:spacing w:after="0"/>
        <w:ind w:left="0"/>
        <w:jc w:val="both"/>
      </w:pPr>
      <w:r>
        <w:rPr>
          <w:rFonts w:ascii="Times New Roman"/>
          <w:b w:val="false"/>
          <w:i w:val="false"/>
          <w:color w:val="000000"/>
          <w:sz w:val="28"/>
        </w:rPr>
        <w:t xml:space="preserve">
      1. Общая информация:  </w:t>
      </w:r>
    </w:p>
    <w:bookmarkEnd w:id="2609"/>
    <w:bookmarkStart w:name="z2675" w:id="2610"/>
    <w:p>
      <w:pPr>
        <w:spacing w:after="0"/>
        <w:ind w:left="0"/>
        <w:jc w:val="both"/>
      </w:pPr>
      <w:r>
        <w:rPr>
          <w:rFonts w:ascii="Times New Roman"/>
          <w:b w:val="false"/>
          <w:i w:val="false"/>
          <w:color w:val="000000"/>
          <w:sz w:val="28"/>
        </w:rPr>
        <w:t xml:space="preserve">
      наименование проекта ___________________________________________;  </w:t>
      </w:r>
    </w:p>
    <w:bookmarkEnd w:id="2610"/>
    <w:bookmarkStart w:name="z2676" w:id="2611"/>
    <w:p>
      <w:pPr>
        <w:spacing w:after="0"/>
        <w:ind w:left="0"/>
        <w:jc w:val="both"/>
      </w:pPr>
      <w:r>
        <w:rPr>
          <w:rFonts w:ascii="Times New Roman"/>
          <w:b w:val="false"/>
          <w:i w:val="false"/>
          <w:color w:val="000000"/>
          <w:sz w:val="28"/>
        </w:rPr>
        <w:t xml:space="preserve">
      краткое описание проекта ________________________________________;  </w:t>
      </w:r>
    </w:p>
    <w:bookmarkEnd w:id="2611"/>
    <w:bookmarkStart w:name="z2677" w:id="2612"/>
    <w:p>
      <w:pPr>
        <w:spacing w:after="0"/>
        <w:ind w:left="0"/>
        <w:jc w:val="both"/>
      </w:pPr>
      <w:r>
        <w:rPr>
          <w:rFonts w:ascii="Times New Roman"/>
          <w:b w:val="false"/>
          <w:i w:val="false"/>
          <w:color w:val="000000"/>
          <w:sz w:val="28"/>
        </w:rPr>
        <w:t xml:space="preserve">
      место реализации проекта ________________________________________;  </w:t>
      </w:r>
    </w:p>
    <w:bookmarkEnd w:id="2612"/>
    <w:bookmarkStart w:name="z2678" w:id="2613"/>
    <w:p>
      <w:pPr>
        <w:spacing w:after="0"/>
        <w:ind w:left="0"/>
        <w:jc w:val="both"/>
      </w:pPr>
      <w:r>
        <w:rPr>
          <w:rFonts w:ascii="Times New Roman"/>
          <w:b w:val="false"/>
          <w:i w:val="false"/>
          <w:color w:val="000000"/>
          <w:sz w:val="28"/>
        </w:rPr>
        <w:t xml:space="preserve">
      дата запуска проекта _____________________________________________;  </w:t>
      </w:r>
    </w:p>
    <w:bookmarkEnd w:id="2613"/>
    <w:bookmarkStart w:name="z2679" w:id="2614"/>
    <w:p>
      <w:pPr>
        <w:spacing w:after="0"/>
        <w:ind w:left="0"/>
        <w:jc w:val="both"/>
      </w:pPr>
      <w:r>
        <w:rPr>
          <w:rFonts w:ascii="Times New Roman"/>
          <w:b w:val="false"/>
          <w:i w:val="false"/>
          <w:color w:val="000000"/>
          <w:sz w:val="28"/>
        </w:rPr>
        <w:t xml:space="preserve">
      профилирующее направление деятельности (*заполняется в случае реализации проекта в областных центрах, городах Астане, Алматы, Шымкенте и Семее)  </w:t>
      </w:r>
    </w:p>
    <w:bookmarkEnd w:id="2614"/>
    <w:bookmarkStart w:name="z2680" w:id="2615"/>
    <w:p>
      <w:pPr>
        <w:spacing w:after="0"/>
        <w:ind w:left="0"/>
        <w:jc w:val="both"/>
      </w:pPr>
      <w:r>
        <w:rPr>
          <w:rFonts w:ascii="Times New Roman"/>
          <w:b w:val="false"/>
          <w:i w:val="false"/>
          <w:color w:val="000000"/>
          <w:sz w:val="28"/>
        </w:rPr>
        <w:t xml:space="preserve">
      _______________________________________________________________;  </w:t>
      </w:r>
    </w:p>
    <w:bookmarkEnd w:id="2615"/>
    <w:bookmarkStart w:name="z2681" w:id="2616"/>
    <w:p>
      <w:pPr>
        <w:spacing w:after="0"/>
        <w:ind w:left="0"/>
        <w:jc w:val="both"/>
      </w:pPr>
      <w:r>
        <w:rPr>
          <w:rFonts w:ascii="Times New Roman"/>
          <w:b w:val="false"/>
          <w:i w:val="false"/>
          <w:color w:val="000000"/>
          <w:sz w:val="28"/>
        </w:rPr>
        <w:t xml:space="preserve">
      целевая аудитория пользователей продукции/услуг ___________________;  </w:t>
      </w:r>
    </w:p>
    <w:bookmarkEnd w:id="2616"/>
    <w:bookmarkStart w:name="z2682" w:id="2617"/>
    <w:p>
      <w:pPr>
        <w:spacing w:after="0"/>
        <w:ind w:left="0"/>
        <w:jc w:val="both"/>
      </w:pPr>
      <w:r>
        <w:rPr>
          <w:rFonts w:ascii="Times New Roman"/>
          <w:b w:val="false"/>
          <w:i w:val="false"/>
          <w:color w:val="000000"/>
          <w:sz w:val="28"/>
        </w:rPr>
        <w:t xml:space="preserve">
      наличие земельного участка и (или) помещения (аренда или собственное)  </w:t>
      </w:r>
    </w:p>
    <w:bookmarkEnd w:id="2617"/>
    <w:bookmarkStart w:name="z2683" w:id="2618"/>
    <w:p>
      <w:pPr>
        <w:spacing w:after="0"/>
        <w:ind w:left="0"/>
        <w:jc w:val="both"/>
      </w:pPr>
      <w:r>
        <w:rPr>
          <w:rFonts w:ascii="Times New Roman"/>
          <w:b w:val="false"/>
          <w:i w:val="false"/>
          <w:color w:val="000000"/>
          <w:sz w:val="28"/>
        </w:rPr>
        <w:t xml:space="preserve">
      _______________________________________________________________;  </w:t>
      </w:r>
    </w:p>
    <w:bookmarkEnd w:id="2618"/>
    <w:bookmarkStart w:name="z2684" w:id="2619"/>
    <w:p>
      <w:pPr>
        <w:spacing w:after="0"/>
        <w:ind w:left="0"/>
        <w:jc w:val="both"/>
      </w:pPr>
      <w:r>
        <w:rPr>
          <w:rFonts w:ascii="Times New Roman"/>
          <w:b w:val="false"/>
          <w:i w:val="false"/>
          <w:color w:val="000000"/>
          <w:sz w:val="28"/>
        </w:rPr>
        <w:t xml:space="preserve">
      кадастровый номер участка и (или) помещения (при наличии) __________;  </w:t>
      </w:r>
    </w:p>
    <w:bookmarkEnd w:id="2619"/>
    <w:bookmarkStart w:name="z2685" w:id="2620"/>
    <w:p>
      <w:pPr>
        <w:spacing w:after="0"/>
        <w:ind w:left="0"/>
        <w:jc w:val="both"/>
      </w:pPr>
      <w:r>
        <w:rPr>
          <w:rFonts w:ascii="Times New Roman"/>
          <w:b w:val="false"/>
          <w:i w:val="false"/>
          <w:color w:val="000000"/>
          <w:sz w:val="28"/>
        </w:rPr>
        <w:t xml:space="preserve">
      наличие необходимого оборудования/вспомогательных материалов </w:t>
      </w:r>
    </w:p>
    <w:bookmarkEnd w:id="2620"/>
    <w:bookmarkStart w:name="z2686" w:id="2621"/>
    <w:p>
      <w:pPr>
        <w:spacing w:after="0"/>
        <w:ind w:left="0"/>
        <w:jc w:val="both"/>
      </w:pPr>
      <w:r>
        <w:rPr>
          <w:rFonts w:ascii="Times New Roman"/>
          <w:b w:val="false"/>
          <w:i w:val="false"/>
          <w:color w:val="000000"/>
          <w:sz w:val="28"/>
        </w:rPr>
        <w:t xml:space="preserve">
      (перечислить при наличии): _______________________________________.  </w:t>
      </w:r>
    </w:p>
    <w:bookmarkEnd w:id="2621"/>
    <w:bookmarkStart w:name="z2687" w:id="2622"/>
    <w:p>
      <w:pPr>
        <w:spacing w:after="0"/>
        <w:ind w:left="0"/>
        <w:jc w:val="both"/>
      </w:pPr>
      <w:r>
        <w:rPr>
          <w:rFonts w:ascii="Times New Roman"/>
          <w:b w:val="false"/>
          <w:i w:val="false"/>
          <w:color w:val="000000"/>
          <w:sz w:val="28"/>
        </w:rPr>
        <w:t xml:space="preserve">
      Данные о деятельности предпринимателя по общему классификатору видов экономической деятельности (ОКЭД): </w:t>
      </w:r>
    </w:p>
    <w:bookmarkEnd w:id="2622"/>
    <w:bookmarkStart w:name="z2688" w:id="2623"/>
    <w:p>
      <w:pPr>
        <w:spacing w:after="0"/>
        <w:ind w:left="0"/>
        <w:jc w:val="both"/>
      </w:pPr>
      <w:r>
        <w:rPr>
          <w:rFonts w:ascii="Times New Roman"/>
          <w:b w:val="false"/>
          <w:i w:val="false"/>
          <w:color w:val="000000"/>
          <w:sz w:val="28"/>
        </w:rPr>
        <w:t xml:space="preserve">
      секция: _______________________________________________________;  </w:t>
      </w:r>
    </w:p>
    <w:bookmarkEnd w:id="2623"/>
    <w:bookmarkStart w:name="z2689" w:id="2624"/>
    <w:p>
      <w:pPr>
        <w:spacing w:after="0"/>
        <w:ind w:left="0"/>
        <w:jc w:val="both"/>
      </w:pPr>
      <w:r>
        <w:rPr>
          <w:rFonts w:ascii="Times New Roman"/>
          <w:b w:val="false"/>
          <w:i w:val="false"/>
          <w:color w:val="000000"/>
          <w:sz w:val="28"/>
        </w:rPr>
        <w:t xml:space="preserve">
      раздел: ________________________________________________________;  </w:t>
      </w:r>
    </w:p>
    <w:bookmarkEnd w:id="2624"/>
    <w:bookmarkStart w:name="z2690" w:id="2625"/>
    <w:p>
      <w:pPr>
        <w:spacing w:after="0"/>
        <w:ind w:left="0"/>
        <w:jc w:val="both"/>
      </w:pPr>
      <w:r>
        <w:rPr>
          <w:rFonts w:ascii="Times New Roman"/>
          <w:b w:val="false"/>
          <w:i w:val="false"/>
          <w:color w:val="000000"/>
          <w:sz w:val="28"/>
        </w:rPr>
        <w:t xml:space="preserve">
      группа: ________________________________________________________; </w:t>
      </w:r>
    </w:p>
    <w:bookmarkEnd w:id="2625"/>
    <w:bookmarkStart w:name="z2691" w:id="2626"/>
    <w:p>
      <w:pPr>
        <w:spacing w:after="0"/>
        <w:ind w:left="0"/>
        <w:jc w:val="both"/>
      </w:pPr>
      <w:r>
        <w:rPr>
          <w:rFonts w:ascii="Times New Roman"/>
          <w:b w:val="false"/>
          <w:i w:val="false"/>
          <w:color w:val="000000"/>
          <w:sz w:val="28"/>
        </w:rPr>
        <w:t xml:space="preserve">
       класс: _________________________________________________________;  </w:t>
      </w:r>
    </w:p>
    <w:bookmarkEnd w:id="2626"/>
    <w:bookmarkStart w:name="z2692" w:id="2627"/>
    <w:p>
      <w:pPr>
        <w:spacing w:after="0"/>
        <w:ind w:left="0"/>
        <w:jc w:val="both"/>
      </w:pPr>
      <w:r>
        <w:rPr>
          <w:rFonts w:ascii="Times New Roman"/>
          <w:b w:val="false"/>
          <w:i w:val="false"/>
          <w:color w:val="000000"/>
          <w:sz w:val="28"/>
        </w:rPr>
        <w:t>
      подкласс: ______________________________________________________.</w:t>
      </w:r>
    </w:p>
    <w:bookmarkEnd w:id="2627"/>
    <w:bookmarkStart w:name="z2693" w:id="2628"/>
    <w:p>
      <w:pPr>
        <w:spacing w:after="0"/>
        <w:ind w:left="0"/>
        <w:jc w:val="both"/>
      </w:pPr>
      <w:r>
        <w:rPr>
          <w:rFonts w:ascii="Times New Roman"/>
          <w:b w:val="false"/>
          <w:i w:val="false"/>
          <w:color w:val="000000"/>
          <w:sz w:val="28"/>
        </w:rPr>
        <w:t xml:space="preserve">
      2. Стратегия продвижения проекта/продукта на рынок:  </w:t>
      </w:r>
    </w:p>
    <w:bookmarkEnd w:id="2628"/>
    <w:bookmarkStart w:name="z2694" w:id="2629"/>
    <w:p>
      <w:pPr>
        <w:spacing w:after="0"/>
        <w:ind w:left="0"/>
        <w:jc w:val="both"/>
      </w:pPr>
      <w:r>
        <w:rPr>
          <w:rFonts w:ascii="Times New Roman"/>
          <w:b w:val="false"/>
          <w:i w:val="false"/>
          <w:color w:val="000000"/>
          <w:sz w:val="28"/>
        </w:rPr>
        <w:t xml:space="preserve">
      объем и емкость рынка продукта, анализ современного состояния и перспектив развития отрасли, в которой будет реализован проект ____________;  </w:t>
      </w:r>
    </w:p>
    <w:bookmarkEnd w:id="2629"/>
    <w:bookmarkStart w:name="z2695" w:id="2630"/>
    <w:p>
      <w:pPr>
        <w:spacing w:after="0"/>
        <w:ind w:left="0"/>
        <w:jc w:val="both"/>
      </w:pPr>
      <w:r>
        <w:rPr>
          <w:rFonts w:ascii="Times New Roman"/>
          <w:b w:val="false"/>
          <w:i w:val="false"/>
          <w:color w:val="000000"/>
          <w:sz w:val="28"/>
        </w:rPr>
        <w:t xml:space="preserve">
      обоснование потенциальной доли рынка, которую способна занять предлагаемая продукция ______________________________________________;  </w:t>
      </w:r>
    </w:p>
    <w:bookmarkEnd w:id="2630"/>
    <w:bookmarkStart w:name="z2696" w:id="2631"/>
    <w:p>
      <w:pPr>
        <w:spacing w:after="0"/>
        <w:ind w:left="0"/>
        <w:jc w:val="both"/>
      </w:pPr>
      <w:r>
        <w:rPr>
          <w:rFonts w:ascii="Times New Roman"/>
          <w:b w:val="false"/>
          <w:i w:val="false"/>
          <w:color w:val="000000"/>
          <w:sz w:val="28"/>
        </w:rPr>
        <w:t xml:space="preserve">
      основные тенденции на исследуемых рынках, ожидаемые изменения ____;  </w:t>
      </w:r>
    </w:p>
    <w:bookmarkEnd w:id="2631"/>
    <w:bookmarkStart w:name="z2697" w:id="2632"/>
    <w:p>
      <w:pPr>
        <w:spacing w:after="0"/>
        <w:ind w:left="0"/>
        <w:jc w:val="both"/>
      </w:pPr>
      <w:r>
        <w:rPr>
          <w:rFonts w:ascii="Times New Roman"/>
          <w:b w:val="false"/>
          <w:i w:val="false"/>
          <w:color w:val="000000"/>
          <w:sz w:val="28"/>
        </w:rPr>
        <w:t xml:space="preserve">
      наличие договоренностей с потенциальными потребителями продукции и документы, подтверждающие готовность приобретать продукцию (протоколы намерений, предварительные договоры поставки, договоры поставки) ________;  </w:t>
      </w:r>
    </w:p>
    <w:bookmarkEnd w:id="2632"/>
    <w:bookmarkStart w:name="z2698" w:id="2633"/>
    <w:p>
      <w:pPr>
        <w:spacing w:after="0"/>
        <w:ind w:left="0"/>
        <w:jc w:val="both"/>
      </w:pPr>
      <w:r>
        <w:rPr>
          <w:rFonts w:ascii="Times New Roman"/>
          <w:b w:val="false"/>
          <w:i w:val="false"/>
          <w:color w:val="000000"/>
          <w:sz w:val="28"/>
        </w:rPr>
        <w:t xml:space="preserve">
      наличие факторов, обеспечивающих существенное влияние на успешную реализацию продукции на данном рынке (ценовая политика, превосходство продукции по техническим характеристикам, репутация на рынке, отношения с контрагентами, трудовой коллектив, не рядовые качества продукции, географические и иные особенности) ____________________________________;  </w:t>
      </w:r>
    </w:p>
    <w:bookmarkEnd w:id="2633"/>
    <w:bookmarkStart w:name="z2699" w:id="2634"/>
    <w:p>
      <w:pPr>
        <w:spacing w:after="0"/>
        <w:ind w:left="0"/>
        <w:jc w:val="both"/>
      </w:pPr>
      <w:r>
        <w:rPr>
          <w:rFonts w:ascii="Times New Roman"/>
          <w:b w:val="false"/>
          <w:i w:val="false"/>
          <w:color w:val="000000"/>
          <w:sz w:val="28"/>
        </w:rPr>
        <w:t>
      конкурентные преимущества создаваемого продукта, сравнение технико- экономических характеристик с аналогами (приводится сравнительный анализ альтернативных решений по техническим и стоимостным характеристикам (технический уровень и стоимость предлагаемых для производства товаров, услуг в сопоставлении с аналогами, ссылки на источник информации):</w:t>
      </w:r>
    </w:p>
    <w:bookmarkEnd w:id="2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образец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 №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0" w:id="2635"/>
    <w:p>
      <w:pPr>
        <w:spacing w:after="0"/>
        <w:ind w:left="0"/>
        <w:jc w:val="both"/>
      </w:pPr>
      <w:r>
        <w:rPr>
          <w:rFonts w:ascii="Times New Roman"/>
          <w:b w:val="false"/>
          <w:i w:val="false"/>
          <w:color w:val="000000"/>
          <w:sz w:val="28"/>
        </w:rPr>
        <w:t xml:space="preserve">
      3. Команда проекта:  </w:t>
      </w:r>
    </w:p>
    <w:bookmarkEnd w:id="2635"/>
    <w:bookmarkStart w:name="z2701" w:id="2636"/>
    <w:p>
      <w:pPr>
        <w:spacing w:after="0"/>
        <w:ind w:left="0"/>
        <w:jc w:val="both"/>
      </w:pPr>
      <w:r>
        <w:rPr>
          <w:rFonts w:ascii="Times New Roman"/>
          <w:b w:val="false"/>
          <w:i w:val="false"/>
          <w:color w:val="000000"/>
          <w:sz w:val="28"/>
        </w:rPr>
        <w:t xml:space="preserve">
      количество наемных сотрудников __________________________________;  </w:t>
      </w:r>
    </w:p>
    <w:bookmarkEnd w:id="2636"/>
    <w:bookmarkStart w:name="z2702" w:id="2637"/>
    <w:p>
      <w:pPr>
        <w:spacing w:after="0"/>
        <w:ind w:left="0"/>
        <w:jc w:val="both"/>
      </w:pPr>
      <w:r>
        <w:rPr>
          <w:rFonts w:ascii="Times New Roman"/>
          <w:b w:val="false"/>
          <w:i w:val="false"/>
          <w:color w:val="000000"/>
          <w:sz w:val="28"/>
        </w:rPr>
        <w:t>
      опыт работы в сфере предпринимательской деятельности и планируемой к  реализации сфере (наличие соответствующей компетенции, умений, навыков или образования) _____________________________________________________.</w:t>
      </w:r>
    </w:p>
    <w:bookmarkEnd w:id="2637"/>
    <w:bookmarkStart w:name="z2703" w:id="2638"/>
    <w:p>
      <w:pPr>
        <w:spacing w:after="0"/>
        <w:ind w:left="0"/>
        <w:jc w:val="both"/>
      </w:pPr>
      <w:r>
        <w:rPr>
          <w:rFonts w:ascii="Times New Roman"/>
          <w:b w:val="false"/>
          <w:i w:val="false"/>
          <w:color w:val="000000"/>
          <w:sz w:val="28"/>
        </w:rPr>
        <w:t>
      4. Реализация проекта:</w:t>
      </w:r>
    </w:p>
    <w:bookmarkEnd w:id="2638"/>
    <w:bookmarkStart w:name="z2704" w:id="2639"/>
    <w:p>
      <w:pPr>
        <w:spacing w:after="0"/>
        <w:ind w:left="0"/>
        <w:jc w:val="both"/>
      </w:pPr>
      <w:r>
        <w:rPr>
          <w:rFonts w:ascii="Times New Roman"/>
          <w:b w:val="false"/>
          <w:i w:val="false"/>
          <w:color w:val="000000"/>
          <w:sz w:val="28"/>
        </w:rPr>
        <w:t>
      срок окупаемости проекта, месяц __________________________________;</w:t>
      </w:r>
    </w:p>
    <w:bookmarkEnd w:id="2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государственного гранта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5" w:id="2640"/>
    <w:p>
      <w:pPr>
        <w:spacing w:after="0"/>
        <w:ind w:left="0"/>
        <w:jc w:val="both"/>
      </w:pPr>
      <w:r>
        <w:rPr>
          <w:rFonts w:ascii="Times New Roman"/>
          <w:b w:val="false"/>
          <w:i w:val="false"/>
          <w:color w:val="000000"/>
          <w:sz w:val="28"/>
        </w:rPr>
        <w:t>
      5. Ожидаемый экономический эффект по проекту:</w:t>
      </w:r>
    </w:p>
    <w:bookmarkEnd w:id="2640"/>
    <w:bookmarkStart w:name="z2706" w:id="2641"/>
    <w:p>
      <w:pPr>
        <w:spacing w:after="0"/>
        <w:ind w:left="0"/>
        <w:jc w:val="both"/>
      </w:pPr>
      <w:r>
        <w:rPr>
          <w:rFonts w:ascii="Times New Roman"/>
          <w:b w:val="false"/>
          <w:i w:val="false"/>
          <w:color w:val="000000"/>
          <w:sz w:val="28"/>
        </w:rPr>
        <w:t>
      5.1. Информация на дату подачи заявки:</w:t>
      </w:r>
    </w:p>
    <w:bookmarkEnd w:id="2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рабочих мест, за исключением руководителя,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поступлений в виде налогов за предыдущий финансовый год, тысяч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7" w:id="2642"/>
    <w:p>
      <w:pPr>
        <w:spacing w:after="0"/>
        <w:ind w:left="0"/>
        <w:jc w:val="both"/>
      </w:pPr>
      <w:r>
        <w:rPr>
          <w:rFonts w:ascii="Times New Roman"/>
          <w:b w:val="false"/>
          <w:i w:val="false"/>
          <w:color w:val="000000"/>
          <w:sz w:val="28"/>
        </w:rPr>
        <w:t>
      5.2. Прогнозная информация:</w:t>
      </w:r>
    </w:p>
    <w:bookmarkEnd w:id="2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4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создаваемых новых рабочих мест,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новых поступлений в виде налогов,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8" w:id="2643"/>
    <w:p>
      <w:pPr>
        <w:spacing w:after="0"/>
        <w:ind w:left="0"/>
        <w:jc w:val="both"/>
      </w:pPr>
      <w:r>
        <w:rPr>
          <w:rFonts w:ascii="Times New Roman"/>
          <w:b w:val="false"/>
          <w:i w:val="false"/>
          <w:color w:val="000000"/>
          <w:sz w:val="28"/>
        </w:rPr>
        <w:t>
      6. Управление рисками:</w:t>
      </w:r>
    </w:p>
    <w:bookmarkEnd w:id="2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наступления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регулирования риска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Имущественный (вероятность потери предприятием части своего имущества, его порчи и недополучения доходов в процессе осуществления производственной и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Маркетинговый (вероятность недополучения прибыли из-за снижения объема реализации или цены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Отраслевой (вероятность потерь вследствие неисполнения должником своих обязательств в результате изменения экономического состояния отрасли)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9" w:id="2644"/>
    <w:p>
      <w:pPr>
        <w:spacing w:after="0"/>
        <w:ind w:left="0"/>
        <w:jc w:val="both"/>
      </w:pPr>
      <w:r>
        <w:rPr>
          <w:rFonts w:ascii="Times New Roman"/>
          <w:b w:val="false"/>
          <w:i w:val="false"/>
          <w:color w:val="000000"/>
          <w:sz w:val="28"/>
        </w:rPr>
        <w:t>
      7. Сведения о представленных документах:</w:t>
      </w:r>
    </w:p>
    <w:bookmarkEnd w:id="2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электронного файла (в формате .pdf)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(при наличии), подтверждающий прохождение предпринимателем краткосрочного обучения на курсах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банковского счета о наличии на счете предпринимателя денежных средств не менее 20 % от объема предоставляемого государственного гранта или документы, подтверждающие оценочную стоимость движимого и (или) недвижимого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0" w:id="2645"/>
    <w:p>
      <w:pPr>
        <w:spacing w:after="0"/>
        <w:ind w:left="0"/>
        <w:jc w:val="both"/>
      </w:pPr>
      <w:r>
        <w:rPr>
          <w:rFonts w:ascii="Times New Roman"/>
          <w:b w:val="false"/>
          <w:i w:val="false"/>
          <w:color w:val="000000"/>
          <w:sz w:val="28"/>
        </w:rPr>
        <w:t>
      8. Дополнительные сведения:</w:t>
      </w:r>
    </w:p>
    <w:bookmarkEnd w:id="2645"/>
    <w:bookmarkStart w:name="z2711" w:id="2646"/>
    <w:p>
      <w:pPr>
        <w:spacing w:after="0"/>
        <w:ind w:left="0"/>
        <w:jc w:val="both"/>
      </w:pPr>
      <w:r>
        <w:rPr>
          <w:rFonts w:ascii="Times New Roman"/>
          <w:b w:val="false"/>
          <w:i w:val="false"/>
          <w:color w:val="000000"/>
          <w:sz w:val="28"/>
        </w:rPr>
        <w:t>
      1) опишите конкурентоспособность бизнес-проекта (проработка рыночной потребности – маркетинговый анализ) (оценка проекта должна исходить из данных, отраженных в заявке);</w:t>
      </w:r>
    </w:p>
    <w:bookmarkEnd w:id="2646"/>
    <w:bookmarkStart w:name="z2712" w:id="2647"/>
    <w:p>
      <w:pPr>
        <w:spacing w:after="0"/>
        <w:ind w:left="0"/>
        <w:jc w:val="both"/>
      </w:pPr>
      <w:r>
        <w:rPr>
          <w:rFonts w:ascii="Times New Roman"/>
          <w:b w:val="false"/>
          <w:i w:val="false"/>
          <w:color w:val="000000"/>
          <w:sz w:val="28"/>
        </w:rPr>
        <w:t>
      2) опишите готовность бизнес-проекта, по вашему мнению, к внедрению (уровень готовности проекта для запуска производства);</w:t>
      </w:r>
    </w:p>
    <w:bookmarkEnd w:id="2647"/>
    <w:bookmarkStart w:name="z2713" w:id="2648"/>
    <w:p>
      <w:pPr>
        <w:spacing w:after="0"/>
        <w:ind w:left="0"/>
        <w:jc w:val="both"/>
      </w:pPr>
      <w:r>
        <w:rPr>
          <w:rFonts w:ascii="Times New Roman"/>
          <w:b w:val="false"/>
          <w:i w:val="false"/>
          <w:color w:val="000000"/>
          <w:sz w:val="28"/>
        </w:rPr>
        <w:t>
      3) опишите, какая существует экономическая выгода от реализации проекта;</w:t>
      </w:r>
    </w:p>
    <w:bookmarkEnd w:id="2648"/>
    <w:bookmarkStart w:name="z2714" w:id="2649"/>
    <w:p>
      <w:pPr>
        <w:spacing w:after="0"/>
        <w:ind w:left="0"/>
        <w:jc w:val="both"/>
      </w:pPr>
      <w:r>
        <w:rPr>
          <w:rFonts w:ascii="Times New Roman"/>
          <w:b w:val="false"/>
          <w:i w:val="false"/>
          <w:color w:val="000000"/>
          <w:sz w:val="28"/>
        </w:rPr>
        <w:t>
      4) опишите насколько, по вашему мнению, срок окупаемости по данному проекту достаточен для эффективного управления проектом;</w:t>
      </w:r>
    </w:p>
    <w:bookmarkEnd w:id="2649"/>
    <w:bookmarkStart w:name="z2715" w:id="2650"/>
    <w:p>
      <w:pPr>
        <w:spacing w:after="0"/>
        <w:ind w:left="0"/>
        <w:jc w:val="both"/>
      </w:pPr>
      <w:r>
        <w:rPr>
          <w:rFonts w:ascii="Times New Roman"/>
          <w:b w:val="false"/>
          <w:i w:val="false"/>
          <w:color w:val="000000"/>
          <w:sz w:val="28"/>
        </w:rPr>
        <w:t>
      5) опишите, чем вы руководствовались при расчете новых рабочих мест по данному проекту, соответствует ли это количество достижению нужных результатов;</w:t>
      </w:r>
    </w:p>
    <w:bookmarkEnd w:id="2650"/>
    <w:bookmarkStart w:name="z2716" w:id="2651"/>
    <w:p>
      <w:pPr>
        <w:spacing w:after="0"/>
        <w:ind w:left="0"/>
        <w:jc w:val="both"/>
      </w:pPr>
      <w:r>
        <w:rPr>
          <w:rFonts w:ascii="Times New Roman"/>
          <w:b w:val="false"/>
          <w:i w:val="false"/>
          <w:color w:val="000000"/>
          <w:sz w:val="28"/>
        </w:rPr>
        <w:t>
      6) опишите опыт работы предпринимателя для реализации данного проекта в части его соответствия для достижения цели;</w:t>
      </w:r>
    </w:p>
    <w:bookmarkEnd w:id="2651"/>
    <w:bookmarkStart w:name="z2717" w:id="2652"/>
    <w:p>
      <w:pPr>
        <w:spacing w:after="0"/>
        <w:ind w:left="0"/>
        <w:jc w:val="both"/>
      </w:pPr>
      <w:r>
        <w:rPr>
          <w:rFonts w:ascii="Times New Roman"/>
          <w:b w:val="false"/>
          <w:i w:val="false"/>
          <w:color w:val="000000"/>
          <w:sz w:val="28"/>
        </w:rPr>
        <w:t>
      7) опишите насколько стабильно будет, по вашему мнению, получение чистой прибыли от реализации проекта (оценивается в зависимости от влияния сезонности, праздничных дней на реализацию проекта);</w:t>
      </w:r>
    </w:p>
    <w:bookmarkEnd w:id="2652"/>
    <w:bookmarkStart w:name="z2718" w:id="2653"/>
    <w:p>
      <w:pPr>
        <w:spacing w:after="0"/>
        <w:ind w:left="0"/>
        <w:jc w:val="both"/>
      </w:pPr>
      <w:r>
        <w:rPr>
          <w:rFonts w:ascii="Times New Roman"/>
          <w:b w:val="false"/>
          <w:i w:val="false"/>
          <w:color w:val="000000"/>
          <w:sz w:val="28"/>
        </w:rPr>
        <w:t>
      8) опишите ваши планируемые действия по переориентации проекта на другую отрасль в случае возникновения рисков (экономические, маркетинговые) (при оценке необходимо руководствоваться данными, указанными в заявке, а также исходить из направленности проекта);</w:t>
      </w:r>
    </w:p>
    <w:bookmarkEnd w:id="2653"/>
    <w:bookmarkStart w:name="z2719" w:id="2654"/>
    <w:p>
      <w:pPr>
        <w:spacing w:after="0"/>
        <w:ind w:left="0"/>
        <w:jc w:val="both"/>
      </w:pPr>
      <w:r>
        <w:rPr>
          <w:rFonts w:ascii="Times New Roman"/>
          <w:b w:val="false"/>
          <w:i w:val="false"/>
          <w:color w:val="000000"/>
          <w:sz w:val="28"/>
        </w:rPr>
        <w:t>
      9) опишите рынки сбыта для реализации проекта, имеющиеся наработки по поиску потенциальных покупателей или предварительные договоренности с потенциальными заказчиками;</w:t>
      </w:r>
    </w:p>
    <w:bookmarkEnd w:id="2654"/>
    <w:bookmarkStart w:name="z2720" w:id="2655"/>
    <w:p>
      <w:pPr>
        <w:spacing w:after="0"/>
        <w:ind w:left="0"/>
        <w:jc w:val="both"/>
      </w:pPr>
      <w:r>
        <w:rPr>
          <w:rFonts w:ascii="Times New Roman"/>
          <w:b w:val="false"/>
          <w:i w:val="false"/>
          <w:color w:val="000000"/>
          <w:sz w:val="28"/>
        </w:rPr>
        <w:t>
      10) опишите новизну бизнес-идеи (оригинальность, применимость, полезность, возможность реализации, наличие аналогов).</w:t>
      </w:r>
    </w:p>
    <w:bookmarkEnd w:id="2655"/>
    <w:bookmarkStart w:name="z2721" w:id="2656"/>
    <w:p>
      <w:pPr>
        <w:spacing w:after="0"/>
        <w:ind w:left="0"/>
        <w:jc w:val="both"/>
      </w:pPr>
      <w:r>
        <w:rPr>
          <w:rFonts w:ascii="Times New Roman"/>
          <w:b w:val="false"/>
          <w:i w:val="false"/>
          <w:color w:val="000000"/>
          <w:sz w:val="28"/>
        </w:rPr>
        <w:t>
      9. Дополнительная информация:</w:t>
      </w:r>
    </w:p>
    <w:bookmarkEnd w:id="2656"/>
    <w:bookmarkStart w:name="z2722" w:id="2657"/>
    <w:p>
      <w:pPr>
        <w:spacing w:after="0"/>
        <w:ind w:left="0"/>
        <w:jc w:val="both"/>
      </w:pPr>
      <w:r>
        <w:rPr>
          <w:rFonts w:ascii="Times New Roman"/>
          <w:b w:val="false"/>
          <w:i w:val="false"/>
          <w:color w:val="000000"/>
          <w:sz w:val="28"/>
        </w:rPr>
        <w:t>
      основные плановые экономические показатели (расходы на производство, прибыль, чистая прибыль, рентабельность выпускаемого продукта) к концу реализации проекта приложить расчет показателей в формате Excel;</w:t>
      </w:r>
    </w:p>
    <w:bookmarkEnd w:id="2657"/>
    <w:bookmarkStart w:name="z2723" w:id="2658"/>
    <w:p>
      <w:pPr>
        <w:spacing w:after="0"/>
        <w:ind w:left="0"/>
        <w:jc w:val="both"/>
      </w:pPr>
      <w:r>
        <w:rPr>
          <w:rFonts w:ascii="Times New Roman"/>
          <w:b w:val="false"/>
          <w:i w:val="false"/>
          <w:color w:val="000000"/>
          <w:sz w:val="28"/>
        </w:rPr>
        <w:t>
      расчет плана-прогноза доходов, расходов, движения денег, в разбивке по месяцам с приложением расчетов в табличном виде в формате Excel. Расчеты по доходам с расшифровкой по видам деятельности, по затратам с расшифровкой по статьям затрат.</w:t>
      </w:r>
    </w:p>
    <w:bookmarkEnd w:id="2658"/>
    <w:bookmarkStart w:name="z2724" w:id="2659"/>
    <w:p>
      <w:pPr>
        <w:spacing w:after="0"/>
        <w:ind w:left="0"/>
        <w:jc w:val="both"/>
      </w:pPr>
      <w:r>
        <w:rPr>
          <w:rFonts w:ascii="Times New Roman"/>
          <w:b w:val="false"/>
          <w:i w:val="false"/>
          <w:color w:val="000000"/>
          <w:sz w:val="28"/>
        </w:rPr>
        <w:t>
      _____________________</w:t>
      </w:r>
    </w:p>
    <w:bookmarkEnd w:id="26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bl>
    <w:bookmarkStart w:name="z2726" w:id="2660"/>
    <w:p>
      <w:pPr>
        <w:spacing w:after="0"/>
        <w:ind w:left="0"/>
        <w:jc w:val="both"/>
      </w:pPr>
      <w:r>
        <w:rPr>
          <w:rFonts w:ascii="Times New Roman"/>
          <w:b w:val="false"/>
          <w:i w:val="false"/>
          <w:color w:val="000000"/>
          <w:sz w:val="28"/>
        </w:rPr>
        <w:t>
      Форма</w:t>
      </w:r>
    </w:p>
    <w:bookmarkEnd w:id="2660"/>
    <w:bookmarkStart w:name="z2727" w:id="2661"/>
    <w:p>
      <w:pPr>
        <w:spacing w:after="0"/>
        <w:ind w:left="0"/>
        <w:jc w:val="left"/>
      </w:pPr>
      <w:r>
        <w:rPr>
          <w:rFonts w:ascii="Times New Roman"/>
          <w:b/>
          <w:i w:val="false"/>
          <w:color w:val="000000"/>
        </w:rPr>
        <w:t xml:space="preserve"> График заседаний конкурсной комиссии по отбору заявок предпринимателей, претендующих на предоставление государственных грантов</w:t>
      </w:r>
    </w:p>
    <w:bookmarkEnd w:id="2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лица/фамилия, имя, отчество (при его наличии) предпринимателя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бизнес-проекта (краткое описание)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бизнес-проекта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Запрашиваемая сумма государственного гранта,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проведения заседания конкурсной комиссии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8" w:id="2662"/>
    <w:p>
      <w:pPr>
        <w:spacing w:after="0"/>
        <w:ind w:left="0"/>
        <w:jc w:val="both"/>
      </w:pPr>
      <w:r>
        <w:rPr>
          <w:rFonts w:ascii="Times New Roman"/>
          <w:b w:val="false"/>
          <w:i w:val="false"/>
          <w:color w:val="000000"/>
          <w:sz w:val="28"/>
        </w:rPr>
        <w:t>
      _____________________</w:t>
      </w:r>
    </w:p>
    <w:bookmarkEnd w:id="26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bl>
    <w:bookmarkStart w:name="z2730" w:id="2663"/>
    <w:p>
      <w:pPr>
        <w:spacing w:after="0"/>
        <w:ind w:left="0"/>
        <w:jc w:val="left"/>
      </w:pPr>
      <w:r>
        <w:rPr>
          <w:rFonts w:ascii="Times New Roman"/>
          <w:b/>
          <w:i w:val="false"/>
          <w:color w:val="000000"/>
        </w:rPr>
        <w:t xml:space="preserve"> Критерии оценки проекта предпринимателя в рамках бизнес-идей</w:t>
      </w:r>
    </w:p>
    <w:bookmarkEnd w:id="2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вес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социальной ориентированности бизнес-идей/рейтинг регионального продукта программы "Одно село – один продукт"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бизнес-проекта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готовности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Преимущества проекта в сравнении с аналогами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целесообразность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балов</w:t>
            </w:r>
          </w:p>
        </w:tc>
      </w:tr>
    </w:tbl>
    <w:bookmarkStart w:name="z2731" w:id="2664"/>
    <w:p>
      <w:pPr>
        <w:spacing w:after="0"/>
        <w:ind w:left="0"/>
        <w:jc w:val="both"/>
      </w:pPr>
      <w:r>
        <w:rPr>
          <w:rFonts w:ascii="Times New Roman"/>
          <w:b w:val="false"/>
          <w:i w:val="false"/>
          <w:color w:val="000000"/>
          <w:sz w:val="28"/>
        </w:rPr>
        <w:t>
      Пояснения по критериям оценки:</w:t>
      </w:r>
    </w:p>
    <w:bookmarkEnd w:id="2664"/>
    <w:bookmarkStart w:name="z2732" w:id="2665"/>
    <w:p>
      <w:pPr>
        <w:spacing w:after="0"/>
        <w:ind w:left="0"/>
        <w:jc w:val="both"/>
      </w:pPr>
      <w:r>
        <w:rPr>
          <w:rFonts w:ascii="Times New Roman"/>
          <w:b w:val="false"/>
          <w:i w:val="false"/>
          <w:color w:val="000000"/>
          <w:sz w:val="28"/>
        </w:rPr>
        <w:t>
      1. Оценка степени социальной ориентированности бизнес-идей при рассмотрении вопроса о предоставлении гранта осуществляется исходя из следующих факторов:</w:t>
      </w:r>
    </w:p>
    <w:bookmarkEnd w:id="2665"/>
    <w:bookmarkStart w:name="z2733" w:id="2666"/>
    <w:p>
      <w:pPr>
        <w:spacing w:after="0"/>
        <w:ind w:left="0"/>
        <w:jc w:val="both"/>
      </w:pPr>
      <w:r>
        <w:rPr>
          <w:rFonts w:ascii="Times New Roman"/>
          <w:b w:val="false"/>
          <w:i w:val="false"/>
          <w:color w:val="000000"/>
          <w:sz w:val="28"/>
        </w:rPr>
        <w:t>
      обеспечение рабочими местами социально-уязвимых слоев населения;</w:t>
      </w:r>
    </w:p>
    <w:bookmarkEnd w:id="2666"/>
    <w:bookmarkStart w:name="z2734" w:id="2667"/>
    <w:p>
      <w:pPr>
        <w:spacing w:after="0"/>
        <w:ind w:left="0"/>
        <w:jc w:val="both"/>
      </w:pPr>
      <w:r>
        <w:rPr>
          <w:rFonts w:ascii="Times New Roman"/>
          <w:b w:val="false"/>
          <w:i w:val="false"/>
          <w:color w:val="000000"/>
          <w:sz w:val="28"/>
        </w:rPr>
        <w:t>
      рост заработной платы сотрудников из числа социально-уязвимых слоев населения;</w:t>
      </w:r>
    </w:p>
    <w:bookmarkEnd w:id="2667"/>
    <w:bookmarkStart w:name="z2735" w:id="2668"/>
    <w:p>
      <w:pPr>
        <w:spacing w:after="0"/>
        <w:ind w:left="0"/>
        <w:jc w:val="both"/>
      </w:pPr>
      <w:r>
        <w:rPr>
          <w:rFonts w:ascii="Times New Roman"/>
          <w:b w:val="false"/>
          <w:i w:val="false"/>
          <w:color w:val="000000"/>
          <w:sz w:val="28"/>
        </w:rPr>
        <w:t>
      степень инклюзии в проекте, предусматривающая включение людей с физической и ментальной инвалидностью в полноценную общественную жизнь, а также разработку и принятие конкретных решений для этого;</w:t>
      </w:r>
    </w:p>
    <w:bookmarkEnd w:id="2668"/>
    <w:bookmarkStart w:name="z2736" w:id="2669"/>
    <w:p>
      <w:pPr>
        <w:spacing w:after="0"/>
        <w:ind w:left="0"/>
        <w:jc w:val="both"/>
      </w:pPr>
      <w:r>
        <w:rPr>
          <w:rFonts w:ascii="Times New Roman"/>
          <w:b w:val="false"/>
          <w:i w:val="false"/>
          <w:color w:val="000000"/>
          <w:sz w:val="28"/>
        </w:rPr>
        <w:t>
      степень экологичности проекта;</w:t>
      </w:r>
    </w:p>
    <w:bookmarkEnd w:id="2669"/>
    <w:bookmarkStart w:name="z2737" w:id="2670"/>
    <w:p>
      <w:pPr>
        <w:spacing w:after="0"/>
        <w:ind w:left="0"/>
        <w:jc w:val="both"/>
      </w:pPr>
      <w:r>
        <w:rPr>
          <w:rFonts w:ascii="Times New Roman"/>
          <w:b w:val="false"/>
          <w:i w:val="false"/>
          <w:color w:val="000000"/>
          <w:sz w:val="28"/>
        </w:rPr>
        <w:t>
      технологический уровень проекта (наличие технологического оснащения).</w:t>
      </w:r>
    </w:p>
    <w:bookmarkEnd w:id="2670"/>
    <w:bookmarkStart w:name="z2738" w:id="2671"/>
    <w:p>
      <w:pPr>
        <w:spacing w:after="0"/>
        <w:ind w:left="0"/>
        <w:jc w:val="both"/>
      </w:pPr>
      <w:r>
        <w:rPr>
          <w:rFonts w:ascii="Times New Roman"/>
          <w:b w:val="false"/>
          <w:i w:val="false"/>
          <w:color w:val="000000"/>
          <w:sz w:val="28"/>
        </w:rPr>
        <w:t>
      2. Критерии оценки эффективности бизнес-проекта:</w:t>
      </w:r>
    </w:p>
    <w:bookmarkEnd w:id="2671"/>
    <w:bookmarkStart w:name="z2739" w:id="2672"/>
    <w:p>
      <w:pPr>
        <w:spacing w:after="0"/>
        <w:ind w:left="0"/>
        <w:jc w:val="both"/>
      </w:pPr>
      <w:r>
        <w:rPr>
          <w:rFonts w:ascii="Times New Roman"/>
          <w:b w:val="false"/>
          <w:i w:val="false"/>
          <w:color w:val="000000"/>
          <w:sz w:val="28"/>
        </w:rPr>
        <w:t>
      срок окупаемости бизнес-проекта;</w:t>
      </w:r>
    </w:p>
    <w:bookmarkEnd w:id="2672"/>
    <w:bookmarkStart w:name="z2740" w:id="2673"/>
    <w:p>
      <w:pPr>
        <w:spacing w:after="0"/>
        <w:ind w:left="0"/>
        <w:jc w:val="both"/>
      </w:pPr>
      <w:r>
        <w:rPr>
          <w:rFonts w:ascii="Times New Roman"/>
          <w:b w:val="false"/>
          <w:i w:val="false"/>
          <w:color w:val="000000"/>
          <w:sz w:val="28"/>
        </w:rPr>
        <w:t>
      конкурентоспособность бизнес-проекта (наличие конкурентоспособных преимуществ);</w:t>
      </w:r>
    </w:p>
    <w:bookmarkEnd w:id="2673"/>
    <w:bookmarkStart w:name="z2741" w:id="2674"/>
    <w:p>
      <w:pPr>
        <w:spacing w:after="0"/>
        <w:ind w:left="0"/>
        <w:jc w:val="both"/>
      </w:pPr>
      <w:r>
        <w:rPr>
          <w:rFonts w:ascii="Times New Roman"/>
          <w:b w:val="false"/>
          <w:i w:val="false"/>
          <w:color w:val="000000"/>
          <w:sz w:val="28"/>
        </w:rPr>
        <w:t>
      зависимость от одного поставщика либо узкого круга покупателей;</w:t>
      </w:r>
    </w:p>
    <w:bookmarkEnd w:id="2674"/>
    <w:bookmarkStart w:name="z2742" w:id="2675"/>
    <w:p>
      <w:pPr>
        <w:spacing w:after="0"/>
        <w:ind w:left="0"/>
        <w:jc w:val="both"/>
      </w:pPr>
      <w:r>
        <w:rPr>
          <w:rFonts w:ascii="Times New Roman"/>
          <w:b w:val="false"/>
          <w:i w:val="false"/>
          <w:color w:val="000000"/>
          <w:sz w:val="28"/>
        </w:rPr>
        <w:t>
      наличие договоров/контрактов на поставку товара/основных средств/сырья и материалов/оказание услуг/работ/приобретение технологий/франшизы/патента;</w:t>
      </w:r>
    </w:p>
    <w:bookmarkEnd w:id="2675"/>
    <w:bookmarkStart w:name="z2743" w:id="2676"/>
    <w:p>
      <w:pPr>
        <w:spacing w:after="0"/>
        <w:ind w:left="0"/>
        <w:jc w:val="both"/>
      </w:pPr>
      <w:r>
        <w:rPr>
          <w:rFonts w:ascii="Times New Roman"/>
          <w:b w:val="false"/>
          <w:i w:val="false"/>
          <w:color w:val="000000"/>
          <w:sz w:val="28"/>
        </w:rPr>
        <w:t>
      наличие собственного помещения для реализации бизнес-проекта;</w:t>
      </w:r>
    </w:p>
    <w:bookmarkEnd w:id="2676"/>
    <w:bookmarkStart w:name="z2744" w:id="2677"/>
    <w:p>
      <w:pPr>
        <w:spacing w:after="0"/>
        <w:ind w:left="0"/>
        <w:jc w:val="both"/>
      </w:pPr>
      <w:r>
        <w:rPr>
          <w:rFonts w:ascii="Times New Roman"/>
          <w:b w:val="false"/>
          <w:i w:val="false"/>
          <w:color w:val="000000"/>
          <w:sz w:val="28"/>
        </w:rPr>
        <w:t>
      наличие собственного участия.</w:t>
      </w:r>
    </w:p>
    <w:bookmarkEnd w:id="2677"/>
    <w:bookmarkStart w:name="z2745" w:id="2678"/>
    <w:p>
      <w:pPr>
        <w:spacing w:after="0"/>
        <w:ind w:left="0"/>
        <w:jc w:val="both"/>
      </w:pPr>
      <w:r>
        <w:rPr>
          <w:rFonts w:ascii="Times New Roman"/>
          <w:b w:val="false"/>
          <w:i w:val="false"/>
          <w:color w:val="000000"/>
          <w:sz w:val="28"/>
        </w:rPr>
        <w:t>
      3. Оценка степени готовности бизнес-проекта осуществляется исходя из следующих критериев:</w:t>
      </w:r>
    </w:p>
    <w:bookmarkEnd w:id="2678"/>
    <w:bookmarkStart w:name="z2746" w:id="2679"/>
    <w:p>
      <w:pPr>
        <w:spacing w:after="0"/>
        <w:ind w:left="0"/>
        <w:jc w:val="both"/>
      </w:pPr>
      <w:r>
        <w:rPr>
          <w:rFonts w:ascii="Times New Roman"/>
          <w:b w:val="false"/>
          <w:i w:val="false"/>
          <w:color w:val="000000"/>
          <w:sz w:val="28"/>
        </w:rPr>
        <w:t>
      наличие рынка сбыта и возможность коммерциализации предлагаемых результатов бизнес-проекта;</w:t>
      </w:r>
    </w:p>
    <w:bookmarkEnd w:id="2679"/>
    <w:bookmarkStart w:name="z2747" w:id="2680"/>
    <w:p>
      <w:pPr>
        <w:spacing w:after="0"/>
        <w:ind w:left="0"/>
        <w:jc w:val="both"/>
      </w:pPr>
      <w:r>
        <w:rPr>
          <w:rFonts w:ascii="Times New Roman"/>
          <w:b w:val="false"/>
          <w:i w:val="false"/>
          <w:color w:val="000000"/>
          <w:sz w:val="28"/>
        </w:rPr>
        <w:t>
      наличие команды квалифицированных специалистов;</w:t>
      </w:r>
    </w:p>
    <w:bookmarkEnd w:id="2680"/>
    <w:bookmarkStart w:name="z2748" w:id="2681"/>
    <w:p>
      <w:pPr>
        <w:spacing w:after="0"/>
        <w:ind w:left="0"/>
        <w:jc w:val="both"/>
      </w:pPr>
      <w:r>
        <w:rPr>
          <w:rFonts w:ascii="Times New Roman"/>
          <w:b w:val="false"/>
          <w:i w:val="false"/>
          <w:color w:val="000000"/>
          <w:sz w:val="28"/>
        </w:rPr>
        <w:t>
      наличие опыта в реализации проектов;</w:t>
      </w:r>
    </w:p>
    <w:bookmarkEnd w:id="2681"/>
    <w:bookmarkStart w:name="z2749" w:id="2682"/>
    <w:p>
      <w:pPr>
        <w:spacing w:after="0"/>
        <w:ind w:left="0"/>
        <w:jc w:val="both"/>
      </w:pPr>
      <w:r>
        <w:rPr>
          <w:rFonts w:ascii="Times New Roman"/>
          <w:b w:val="false"/>
          <w:i w:val="false"/>
          <w:color w:val="000000"/>
          <w:sz w:val="28"/>
        </w:rPr>
        <w:t>
      диверсификация бизнеса (возможна ли переориентация проекта на другую отрасль в случае возникновения рисков (экономические, маркетинговые);</w:t>
      </w:r>
    </w:p>
    <w:bookmarkEnd w:id="2682"/>
    <w:bookmarkStart w:name="z2750" w:id="2683"/>
    <w:p>
      <w:pPr>
        <w:spacing w:after="0"/>
        <w:ind w:left="0"/>
        <w:jc w:val="both"/>
      </w:pPr>
      <w:r>
        <w:rPr>
          <w:rFonts w:ascii="Times New Roman"/>
          <w:b w:val="false"/>
          <w:i w:val="false"/>
          <w:color w:val="000000"/>
          <w:sz w:val="28"/>
        </w:rPr>
        <w:t>
      стоимость проекта (достаточность собственного и привлеченного капитала для полного завершения бизнес-проекта, приведение сравнительного анализа).</w:t>
      </w:r>
    </w:p>
    <w:bookmarkEnd w:id="2683"/>
    <w:bookmarkStart w:name="z2751" w:id="2684"/>
    <w:p>
      <w:pPr>
        <w:spacing w:after="0"/>
        <w:ind w:left="0"/>
        <w:jc w:val="both"/>
      </w:pPr>
      <w:r>
        <w:rPr>
          <w:rFonts w:ascii="Times New Roman"/>
          <w:b w:val="false"/>
          <w:i w:val="false"/>
          <w:color w:val="000000"/>
          <w:sz w:val="28"/>
        </w:rPr>
        <w:t>
      4. Оценка экономической целесообразности проекта осуществляется исходя из следующих критериев:</w:t>
      </w:r>
    </w:p>
    <w:bookmarkEnd w:id="2684"/>
    <w:bookmarkStart w:name="z2752" w:id="2685"/>
    <w:p>
      <w:pPr>
        <w:spacing w:after="0"/>
        <w:ind w:left="0"/>
        <w:jc w:val="both"/>
      </w:pPr>
      <w:r>
        <w:rPr>
          <w:rFonts w:ascii="Times New Roman"/>
          <w:b w:val="false"/>
          <w:i w:val="false"/>
          <w:color w:val="000000"/>
          <w:sz w:val="28"/>
        </w:rPr>
        <w:t>
      количество создаваемых рабочих мест;</w:t>
      </w:r>
    </w:p>
    <w:bookmarkEnd w:id="2685"/>
    <w:bookmarkStart w:name="z2753" w:id="2686"/>
    <w:p>
      <w:pPr>
        <w:spacing w:after="0"/>
        <w:ind w:left="0"/>
        <w:jc w:val="both"/>
      </w:pPr>
      <w:r>
        <w:rPr>
          <w:rFonts w:ascii="Times New Roman"/>
          <w:b w:val="false"/>
          <w:i w:val="false"/>
          <w:color w:val="000000"/>
          <w:sz w:val="28"/>
        </w:rPr>
        <w:t>
      значимость бизнес-проекта для региона (отрасль реализации, наличие социально-экономического эффекта).</w:t>
      </w:r>
    </w:p>
    <w:bookmarkEnd w:id="2686"/>
    <w:bookmarkStart w:name="z2754" w:id="2687"/>
    <w:p>
      <w:pPr>
        <w:spacing w:after="0"/>
        <w:ind w:left="0"/>
        <w:jc w:val="both"/>
      </w:pPr>
      <w:r>
        <w:rPr>
          <w:rFonts w:ascii="Times New Roman"/>
          <w:b w:val="false"/>
          <w:i w:val="false"/>
          <w:color w:val="000000"/>
          <w:sz w:val="28"/>
        </w:rPr>
        <w:t>
      _____________________</w:t>
      </w:r>
    </w:p>
    <w:bookmarkEnd w:id="26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bl>
    <w:bookmarkStart w:name="z2756" w:id="2688"/>
    <w:p>
      <w:pPr>
        <w:spacing w:after="0"/>
        <w:ind w:left="0"/>
        <w:jc w:val="both"/>
      </w:pPr>
      <w:r>
        <w:rPr>
          <w:rFonts w:ascii="Times New Roman"/>
          <w:b w:val="false"/>
          <w:i w:val="false"/>
          <w:color w:val="000000"/>
          <w:sz w:val="28"/>
        </w:rPr>
        <w:t>
      Форма</w:t>
      </w:r>
    </w:p>
    <w:bookmarkEnd w:id="2688"/>
    <w:bookmarkStart w:name="z2757" w:id="2689"/>
    <w:p>
      <w:pPr>
        <w:spacing w:after="0"/>
        <w:ind w:left="0"/>
        <w:jc w:val="left"/>
      </w:pPr>
      <w:r>
        <w:rPr>
          <w:rFonts w:ascii="Times New Roman"/>
          <w:b/>
          <w:i w:val="false"/>
          <w:color w:val="000000"/>
        </w:rPr>
        <w:t xml:space="preserve"> Протокол № __ заседания конкурсной комиссии по отбору заявок предпринимателей, претендующих на предоставление государственных грантов</w:t>
      </w:r>
    </w:p>
    <w:bookmarkEnd w:id="2689"/>
    <w:bookmarkStart w:name="z2758" w:id="2690"/>
    <w:p>
      <w:pPr>
        <w:spacing w:after="0"/>
        <w:ind w:left="0"/>
        <w:jc w:val="both"/>
      </w:pPr>
      <w:r>
        <w:rPr>
          <w:rFonts w:ascii="Times New Roman"/>
          <w:b w:val="false"/>
          <w:i w:val="false"/>
          <w:color w:val="000000"/>
          <w:sz w:val="28"/>
        </w:rPr>
        <w:t>
      1. Краткие сведения о предпринимателе:</w:t>
      </w:r>
    </w:p>
    <w:bookmarkEnd w:id="2690"/>
    <w:bookmarkStart w:name="z2759" w:id="2691"/>
    <w:p>
      <w:pPr>
        <w:spacing w:after="0"/>
        <w:ind w:left="0"/>
        <w:jc w:val="both"/>
      </w:pPr>
      <w:r>
        <w:rPr>
          <w:rFonts w:ascii="Times New Roman"/>
          <w:b w:val="false"/>
          <w:i w:val="false"/>
          <w:color w:val="000000"/>
          <w:sz w:val="28"/>
        </w:rPr>
        <w:t>
      номер заявки: _____________________ дата подачи заявки: _____________</w:t>
      </w:r>
    </w:p>
    <w:bookmarkEnd w:id="2691"/>
    <w:bookmarkStart w:name="z2760" w:id="2692"/>
    <w:p>
      <w:pPr>
        <w:spacing w:after="0"/>
        <w:ind w:left="0"/>
        <w:jc w:val="both"/>
      </w:pPr>
      <w:r>
        <w:rPr>
          <w:rFonts w:ascii="Times New Roman"/>
          <w:b w:val="false"/>
          <w:i w:val="false"/>
          <w:color w:val="000000"/>
          <w:sz w:val="28"/>
        </w:rPr>
        <w:t>
      для юридического лица: наименование ___________ БИН ______________</w:t>
      </w:r>
    </w:p>
    <w:bookmarkEnd w:id="2692"/>
    <w:bookmarkStart w:name="z2761" w:id="2693"/>
    <w:p>
      <w:pPr>
        <w:spacing w:after="0"/>
        <w:ind w:left="0"/>
        <w:jc w:val="both"/>
      </w:pPr>
      <w:r>
        <w:rPr>
          <w:rFonts w:ascii="Times New Roman"/>
          <w:b w:val="false"/>
          <w:i w:val="false"/>
          <w:color w:val="000000"/>
          <w:sz w:val="28"/>
        </w:rPr>
        <w:t>
      фамилия, имя, отчество (при его наличии) руководителя _______________</w:t>
      </w:r>
    </w:p>
    <w:bookmarkEnd w:id="2693"/>
    <w:bookmarkStart w:name="z2762" w:id="2694"/>
    <w:p>
      <w:pPr>
        <w:spacing w:after="0"/>
        <w:ind w:left="0"/>
        <w:jc w:val="both"/>
      </w:pPr>
      <w:r>
        <w:rPr>
          <w:rFonts w:ascii="Times New Roman"/>
          <w:b w:val="false"/>
          <w:i w:val="false"/>
          <w:color w:val="000000"/>
          <w:sz w:val="28"/>
        </w:rPr>
        <w:t>
      для индивидуального предпринимателя: наименование ________________</w:t>
      </w:r>
    </w:p>
    <w:bookmarkEnd w:id="2694"/>
    <w:bookmarkStart w:name="z2763" w:id="2695"/>
    <w:p>
      <w:pPr>
        <w:spacing w:after="0"/>
        <w:ind w:left="0"/>
        <w:jc w:val="both"/>
      </w:pPr>
      <w:r>
        <w:rPr>
          <w:rFonts w:ascii="Times New Roman"/>
          <w:b w:val="false"/>
          <w:i w:val="false"/>
          <w:color w:val="000000"/>
          <w:sz w:val="28"/>
        </w:rPr>
        <w:t>
      ИИН _________________фамилия, имя, отчество (при его наличии) ______</w:t>
      </w:r>
    </w:p>
    <w:bookmarkEnd w:id="2695"/>
    <w:bookmarkStart w:name="z2764" w:id="2696"/>
    <w:p>
      <w:pPr>
        <w:spacing w:after="0"/>
        <w:ind w:left="0"/>
        <w:jc w:val="both"/>
      </w:pPr>
      <w:r>
        <w:rPr>
          <w:rFonts w:ascii="Times New Roman"/>
          <w:b w:val="false"/>
          <w:i w:val="false"/>
          <w:color w:val="000000"/>
          <w:sz w:val="28"/>
        </w:rPr>
        <w:t>
      2. Краткие сведения о проекте:</w:t>
      </w:r>
    </w:p>
    <w:bookmarkEnd w:id="2696"/>
    <w:bookmarkStart w:name="z2765" w:id="2697"/>
    <w:p>
      <w:pPr>
        <w:spacing w:after="0"/>
        <w:ind w:left="0"/>
        <w:jc w:val="both"/>
      </w:pPr>
      <w:r>
        <w:rPr>
          <w:rFonts w:ascii="Times New Roman"/>
          <w:b w:val="false"/>
          <w:i w:val="false"/>
          <w:color w:val="000000"/>
          <w:sz w:val="28"/>
        </w:rPr>
        <w:t>
      наименование бизнес-проекта _____________________________________</w:t>
      </w:r>
    </w:p>
    <w:bookmarkEnd w:id="2697"/>
    <w:bookmarkStart w:name="z2766" w:id="2698"/>
    <w:p>
      <w:pPr>
        <w:spacing w:after="0"/>
        <w:ind w:left="0"/>
        <w:jc w:val="both"/>
      </w:pPr>
      <w:r>
        <w:rPr>
          <w:rFonts w:ascii="Times New Roman"/>
          <w:b w:val="false"/>
          <w:i w:val="false"/>
          <w:color w:val="000000"/>
          <w:sz w:val="28"/>
        </w:rPr>
        <w:t>
      место реализации бизнес-проекта __________________________________</w:t>
      </w:r>
    </w:p>
    <w:bookmarkEnd w:id="2698"/>
    <w:bookmarkStart w:name="z2767" w:id="2699"/>
    <w:p>
      <w:pPr>
        <w:spacing w:after="0"/>
        <w:ind w:left="0"/>
        <w:jc w:val="both"/>
      </w:pPr>
      <w:r>
        <w:rPr>
          <w:rFonts w:ascii="Times New Roman"/>
          <w:b w:val="false"/>
          <w:i w:val="false"/>
          <w:color w:val="000000"/>
          <w:sz w:val="28"/>
        </w:rPr>
        <w:t>
      запрашиваемая сумма государственного гранта, тенге _________________</w:t>
      </w:r>
    </w:p>
    <w:bookmarkEnd w:id="2699"/>
    <w:bookmarkStart w:name="z2768" w:id="2700"/>
    <w:p>
      <w:pPr>
        <w:spacing w:after="0"/>
        <w:ind w:left="0"/>
        <w:jc w:val="both"/>
      </w:pPr>
      <w:r>
        <w:rPr>
          <w:rFonts w:ascii="Times New Roman"/>
          <w:b w:val="false"/>
          <w:i w:val="false"/>
          <w:color w:val="000000"/>
          <w:sz w:val="28"/>
        </w:rPr>
        <w:t>
      3. Члены комиссии:</w:t>
      </w:r>
    </w:p>
    <w:bookmarkEnd w:id="2700"/>
    <w:bookmarkStart w:name="z2769" w:id="2701"/>
    <w:p>
      <w:pPr>
        <w:spacing w:after="0"/>
        <w:ind w:left="0"/>
        <w:jc w:val="both"/>
      </w:pPr>
      <w:r>
        <w:rPr>
          <w:rFonts w:ascii="Times New Roman"/>
          <w:b w:val="false"/>
          <w:i w:val="false"/>
          <w:color w:val="000000"/>
          <w:sz w:val="28"/>
        </w:rPr>
        <w:t>
      1) _______________________ фамилия, имя, отчество (при его наличии);</w:t>
      </w:r>
    </w:p>
    <w:bookmarkEnd w:id="2701"/>
    <w:bookmarkStart w:name="z2770" w:id="2702"/>
    <w:p>
      <w:pPr>
        <w:spacing w:after="0"/>
        <w:ind w:left="0"/>
        <w:jc w:val="both"/>
      </w:pPr>
      <w:r>
        <w:rPr>
          <w:rFonts w:ascii="Times New Roman"/>
          <w:b w:val="false"/>
          <w:i w:val="false"/>
          <w:color w:val="000000"/>
          <w:sz w:val="28"/>
        </w:rPr>
        <w:t>
      2) …..</w:t>
      </w:r>
    </w:p>
    <w:bookmarkEnd w:id="2702"/>
    <w:bookmarkStart w:name="z2771" w:id="2703"/>
    <w:p>
      <w:pPr>
        <w:spacing w:after="0"/>
        <w:ind w:left="0"/>
        <w:jc w:val="both"/>
      </w:pPr>
      <w:r>
        <w:rPr>
          <w:rFonts w:ascii="Times New Roman"/>
          <w:b w:val="false"/>
          <w:i w:val="false"/>
          <w:color w:val="000000"/>
          <w:sz w:val="28"/>
        </w:rPr>
        <w:t>
      3) …..</w:t>
      </w:r>
    </w:p>
    <w:bookmarkEnd w:id="2703"/>
    <w:bookmarkStart w:name="z2772" w:id="2704"/>
    <w:p>
      <w:pPr>
        <w:spacing w:after="0"/>
        <w:ind w:left="0"/>
        <w:jc w:val="both"/>
      </w:pPr>
      <w:r>
        <w:rPr>
          <w:rFonts w:ascii="Times New Roman"/>
          <w:b w:val="false"/>
          <w:i w:val="false"/>
          <w:color w:val="000000"/>
          <w:sz w:val="28"/>
        </w:rPr>
        <w:t>
      Результаты голосования по проекту:</w:t>
      </w:r>
    </w:p>
    <w:bookmarkEnd w:id="2704"/>
    <w:bookmarkStart w:name="z2773" w:id="2705"/>
    <w:p>
      <w:pPr>
        <w:spacing w:after="0"/>
        <w:ind w:left="0"/>
        <w:jc w:val="both"/>
      </w:pPr>
      <w:r>
        <w:rPr>
          <w:rFonts w:ascii="Times New Roman"/>
          <w:b w:val="false"/>
          <w:i w:val="false"/>
          <w:color w:val="000000"/>
          <w:sz w:val="28"/>
        </w:rPr>
        <w:t>
      всего приняло участие в голосовании ______ членов комиссии, из которых:</w:t>
      </w:r>
    </w:p>
    <w:bookmarkEnd w:id="2705"/>
    <w:bookmarkStart w:name="z2774" w:id="2706"/>
    <w:p>
      <w:pPr>
        <w:spacing w:after="0"/>
        <w:ind w:left="0"/>
        <w:jc w:val="both"/>
      </w:pPr>
      <w:r>
        <w:rPr>
          <w:rFonts w:ascii="Times New Roman"/>
          <w:b w:val="false"/>
          <w:i w:val="false"/>
          <w:color w:val="000000"/>
          <w:sz w:val="28"/>
        </w:rPr>
        <w:t>
      проголосовало _____; не проголосовало _____.</w:t>
      </w:r>
    </w:p>
    <w:bookmarkEnd w:id="2706"/>
    <w:bookmarkStart w:name="z2775" w:id="2707"/>
    <w:p>
      <w:pPr>
        <w:spacing w:after="0"/>
        <w:ind w:left="0"/>
        <w:jc w:val="both"/>
      </w:pPr>
      <w:r>
        <w:rPr>
          <w:rFonts w:ascii="Times New Roman"/>
          <w:b w:val="false"/>
          <w:i w:val="false"/>
          <w:color w:val="000000"/>
          <w:sz w:val="28"/>
        </w:rPr>
        <w:t>
      Результаты рассмотрения комиссии проекта:</w:t>
      </w:r>
    </w:p>
    <w:bookmarkEnd w:id="2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социальной ориентированности бизнес-идей/ рейтинг регионального продукта программы "Одно село – один продукт"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бизнес-проекта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Степень готовности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Преимущества проекта в сравнении с аналогами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целесообразность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76" w:id="2708"/>
    <w:p>
      <w:pPr>
        <w:spacing w:after="0"/>
        <w:ind w:left="0"/>
        <w:jc w:val="both"/>
      </w:pPr>
      <w:r>
        <w:rPr>
          <w:rFonts w:ascii="Times New Roman"/>
          <w:b w:val="false"/>
          <w:i w:val="false"/>
          <w:color w:val="000000"/>
          <w:sz w:val="28"/>
        </w:rPr>
        <w:t>
      Максимально возможная сумма баллов по проекту составляет ___ баллов.</w:t>
      </w:r>
    </w:p>
    <w:bookmarkEnd w:id="2708"/>
    <w:bookmarkStart w:name="z2777" w:id="2709"/>
    <w:p>
      <w:pPr>
        <w:spacing w:after="0"/>
        <w:ind w:left="0"/>
        <w:jc w:val="both"/>
      </w:pPr>
      <w:r>
        <w:rPr>
          <w:rFonts w:ascii="Times New Roman"/>
          <w:b w:val="false"/>
          <w:i w:val="false"/>
          <w:color w:val="000000"/>
          <w:sz w:val="28"/>
        </w:rPr>
        <w:t>
      Решение комиссии: проект одобрен на сумму_____тысяч тенге/не одобрен.</w:t>
      </w:r>
    </w:p>
    <w:bookmarkEnd w:id="2709"/>
    <w:bookmarkStart w:name="z2778" w:id="2710"/>
    <w:p>
      <w:pPr>
        <w:spacing w:after="0"/>
        <w:ind w:left="0"/>
        <w:jc w:val="both"/>
      </w:pPr>
      <w:r>
        <w:rPr>
          <w:rFonts w:ascii="Times New Roman"/>
          <w:b w:val="false"/>
          <w:i w:val="false"/>
          <w:color w:val="000000"/>
          <w:sz w:val="28"/>
        </w:rPr>
        <w:t>
      Подписи членов комиссии:</w:t>
      </w:r>
    </w:p>
    <w:bookmarkEnd w:id="2710"/>
    <w:bookmarkStart w:name="z2779" w:id="2711"/>
    <w:p>
      <w:pPr>
        <w:spacing w:after="0"/>
        <w:ind w:left="0"/>
        <w:jc w:val="both"/>
      </w:pPr>
      <w:r>
        <w:rPr>
          <w:rFonts w:ascii="Times New Roman"/>
          <w:b w:val="false"/>
          <w:i w:val="false"/>
          <w:color w:val="000000"/>
          <w:sz w:val="28"/>
        </w:rPr>
        <w:t>
      1. Данные из ЭЦП; дата и время подписания ЭЦП.</w:t>
      </w:r>
    </w:p>
    <w:bookmarkEnd w:id="2711"/>
    <w:bookmarkStart w:name="z2780" w:id="2712"/>
    <w:p>
      <w:pPr>
        <w:spacing w:after="0"/>
        <w:ind w:left="0"/>
        <w:jc w:val="both"/>
      </w:pPr>
      <w:r>
        <w:rPr>
          <w:rFonts w:ascii="Times New Roman"/>
          <w:b w:val="false"/>
          <w:i w:val="false"/>
          <w:color w:val="000000"/>
          <w:sz w:val="28"/>
        </w:rPr>
        <w:t>
      2. …..</w:t>
      </w:r>
    </w:p>
    <w:bookmarkEnd w:id="2712"/>
    <w:bookmarkStart w:name="z2781" w:id="2713"/>
    <w:p>
      <w:pPr>
        <w:spacing w:after="0"/>
        <w:ind w:left="0"/>
        <w:jc w:val="both"/>
      </w:pPr>
      <w:r>
        <w:rPr>
          <w:rFonts w:ascii="Times New Roman"/>
          <w:b w:val="false"/>
          <w:i w:val="false"/>
          <w:color w:val="000000"/>
          <w:sz w:val="28"/>
        </w:rPr>
        <w:t>
      3. …..</w:t>
      </w:r>
    </w:p>
    <w:bookmarkEnd w:id="2713"/>
    <w:bookmarkStart w:name="z2782" w:id="2714"/>
    <w:p>
      <w:pPr>
        <w:spacing w:after="0"/>
        <w:ind w:left="0"/>
        <w:jc w:val="both"/>
      </w:pPr>
      <w:r>
        <w:rPr>
          <w:rFonts w:ascii="Times New Roman"/>
          <w:b w:val="false"/>
          <w:i w:val="false"/>
          <w:color w:val="000000"/>
          <w:sz w:val="28"/>
        </w:rPr>
        <w:t>
      _____________________</w:t>
      </w:r>
    </w:p>
    <w:bookmarkEnd w:id="27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bl>
    <w:bookmarkStart w:name="z2784" w:id="2715"/>
    <w:p>
      <w:pPr>
        <w:spacing w:after="0"/>
        <w:ind w:left="0"/>
        <w:jc w:val="both"/>
      </w:pPr>
      <w:r>
        <w:rPr>
          <w:rFonts w:ascii="Times New Roman"/>
          <w:b w:val="false"/>
          <w:i w:val="false"/>
          <w:color w:val="000000"/>
          <w:sz w:val="28"/>
        </w:rPr>
        <w:t>
      Форма</w:t>
      </w:r>
    </w:p>
    <w:bookmarkEnd w:id="27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индивидуального</w:t>
            </w:r>
            <w:r>
              <w:br/>
            </w:r>
            <w:r>
              <w:rPr>
                <w:rFonts w:ascii="Times New Roman"/>
                <w:b w:val="false"/>
                <w:i w:val="false"/>
                <w:color w:val="000000"/>
                <w:sz w:val="20"/>
              </w:rPr>
              <w:t>предпринимателя,</w:t>
            </w:r>
            <w:r>
              <w:br/>
            </w:r>
            <w:r>
              <w:rPr>
                <w:rFonts w:ascii="Times New Roman"/>
                <w:b w:val="false"/>
                <w:i w:val="false"/>
                <w:color w:val="000000"/>
                <w:sz w:val="20"/>
              </w:rPr>
              <w:t>юридического лица)</w:t>
            </w:r>
          </w:p>
        </w:tc>
      </w:tr>
    </w:tbl>
    <w:bookmarkStart w:name="z2786" w:id="2716"/>
    <w:p>
      <w:pPr>
        <w:spacing w:after="0"/>
        <w:ind w:left="0"/>
        <w:jc w:val="left"/>
      </w:pPr>
      <w:r>
        <w:rPr>
          <w:rFonts w:ascii="Times New Roman"/>
          <w:b/>
          <w:i w:val="false"/>
          <w:color w:val="000000"/>
        </w:rPr>
        <w:t xml:space="preserve"> Уведомление о необходимости возврата средств государственного гранта</w:t>
      </w:r>
    </w:p>
    <w:bookmarkEnd w:id="2716"/>
    <w:bookmarkStart w:name="z2787" w:id="2717"/>
    <w:p>
      <w:pPr>
        <w:spacing w:after="0"/>
        <w:ind w:left="0"/>
        <w:jc w:val="both"/>
      </w:pPr>
      <w:r>
        <w:rPr>
          <w:rFonts w:ascii="Times New Roman"/>
          <w:b w:val="false"/>
          <w:i w:val="false"/>
          <w:color w:val="000000"/>
          <w:sz w:val="28"/>
        </w:rPr>
        <w:t xml:space="preserve">
      В ходе проведенного мониторинга реализации проектов предпринимателей в рамках Правил предоставления государственных грантов для субъектов социального предпринимательства акционерным обществом "Фонд развития предпринимательства "Даму" выявлено </w:t>
      </w:r>
    </w:p>
    <w:bookmarkEnd w:id="2717"/>
    <w:bookmarkStart w:name="z2788" w:id="2718"/>
    <w:p>
      <w:pPr>
        <w:spacing w:after="0"/>
        <w:ind w:left="0"/>
        <w:jc w:val="both"/>
      </w:pPr>
      <w:r>
        <w:rPr>
          <w:rFonts w:ascii="Times New Roman"/>
          <w:b w:val="false"/>
          <w:i w:val="false"/>
          <w:color w:val="000000"/>
          <w:sz w:val="28"/>
        </w:rPr>
        <w:t xml:space="preserve">
      _______________________________________________________________  </w:t>
      </w:r>
    </w:p>
    <w:bookmarkEnd w:id="2718"/>
    <w:p>
      <w:pPr>
        <w:spacing w:after="0"/>
        <w:ind w:left="0"/>
        <w:jc w:val="both"/>
      </w:pPr>
      <w:bookmarkStart w:name="z2789" w:id="2719"/>
      <w:r>
        <w:rPr>
          <w:rFonts w:ascii="Times New Roman"/>
          <w:b w:val="false"/>
          <w:i w:val="false"/>
          <w:color w:val="000000"/>
          <w:sz w:val="28"/>
        </w:rPr>
        <w:t xml:space="preserve">
      _______________________________________________________________  </w:t>
      </w:r>
    </w:p>
    <w:bookmarkEnd w:id="2719"/>
    <w:p>
      <w:pPr>
        <w:spacing w:after="0"/>
        <w:ind w:left="0"/>
        <w:jc w:val="both"/>
      </w:pPr>
      <w:r>
        <w:rPr>
          <w:rFonts w:ascii="Times New Roman"/>
          <w:b w:val="false"/>
          <w:i w:val="false"/>
          <w:color w:val="000000"/>
          <w:sz w:val="28"/>
        </w:rPr>
        <w:t xml:space="preserve"> (нецелевое использование средств государственного гранта/либо несоответствие проекта и (или) предпринимателя условиям предоставления государственных грантов и (или) решению конкурсной комиссии, и (или) условиям договора о предоставлении гранта, либо неисполнение обязательств предпринимателем по достижении численности рабочих мест)  </w:t>
      </w:r>
    </w:p>
    <w:bookmarkStart w:name="z2790" w:id="2720"/>
    <w:p>
      <w:pPr>
        <w:spacing w:after="0"/>
        <w:ind w:left="0"/>
        <w:jc w:val="both"/>
      </w:pPr>
      <w:r>
        <w:rPr>
          <w:rFonts w:ascii="Times New Roman"/>
          <w:b w:val="false"/>
          <w:i w:val="false"/>
          <w:color w:val="000000"/>
          <w:sz w:val="28"/>
        </w:rPr>
        <w:t xml:space="preserve">
      На основании представленной информации акционерным обществом "Фонд развития предпринимательства "Даму", конкурсной комиссией принято решение о расторжении с Вами договора о предоставлении гранта "__" _____  20___ года № ___  </w:t>
      </w:r>
    </w:p>
    <w:bookmarkEnd w:id="2720"/>
    <w:p>
      <w:pPr>
        <w:spacing w:after="0"/>
        <w:ind w:left="0"/>
        <w:jc w:val="both"/>
      </w:pPr>
      <w:bookmarkStart w:name="z2791" w:id="2721"/>
      <w:r>
        <w:rPr>
          <w:rFonts w:ascii="Times New Roman"/>
          <w:b w:val="false"/>
          <w:i w:val="false"/>
          <w:color w:val="000000"/>
          <w:sz w:val="28"/>
        </w:rPr>
        <w:t xml:space="preserve">
      Настоящим, _______________________________________________уведомляет Вас  </w:t>
      </w:r>
    </w:p>
    <w:bookmarkEnd w:id="2721"/>
    <w:p>
      <w:pPr>
        <w:spacing w:after="0"/>
        <w:ind w:left="0"/>
        <w:jc w:val="both"/>
      </w:pPr>
      <w:r>
        <w:rPr>
          <w:rFonts w:ascii="Times New Roman"/>
          <w:b w:val="false"/>
          <w:i w:val="false"/>
          <w:color w:val="000000"/>
          <w:sz w:val="28"/>
        </w:rPr>
        <w:t xml:space="preserve">                   (наименование регионального координатора) </w:t>
      </w:r>
    </w:p>
    <w:p>
      <w:pPr>
        <w:spacing w:after="0"/>
        <w:ind w:left="0"/>
        <w:jc w:val="both"/>
      </w:pPr>
      <w:r>
        <w:rPr>
          <w:rFonts w:ascii="Times New Roman"/>
          <w:b w:val="false"/>
          <w:i w:val="false"/>
          <w:color w:val="000000"/>
          <w:sz w:val="28"/>
        </w:rPr>
        <w:t xml:space="preserve">о необходимости возврата средств государственного гранта, предоставленного Вам на основании договора о предоставлении государственного гранта "__" ______ 20___ года № ____, в срок до "__" ______ 20___ года.  </w:t>
      </w:r>
    </w:p>
    <w:p>
      <w:pPr>
        <w:spacing w:after="0"/>
        <w:ind w:left="0"/>
        <w:jc w:val="both"/>
      </w:pPr>
      <w:bookmarkStart w:name="z2792" w:id="2722"/>
      <w:r>
        <w:rPr>
          <w:rFonts w:ascii="Times New Roman"/>
          <w:b w:val="false"/>
          <w:i w:val="false"/>
          <w:color w:val="000000"/>
          <w:sz w:val="28"/>
        </w:rPr>
        <w:t xml:space="preserve">
      В случае неисполнения настоящего уведомления в указанные сроки  </w:t>
      </w:r>
    </w:p>
    <w:bookmarkEnd w:id="2722"/>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регионального координатора)  </w:t>
      </w:r>
    </w:p>
    <w:p>
      <w:pPr>
        <w:spacing w:after="0"/>
        <w:ind w:left="0"/>
        <w:jc w:val="both"/>
      </w:pPr>
      <w:r>
        <w:rPr>
          <w:rFonts w:ascii="Times New Roman"/>
          <w:b w:val="false"/>
          <w:i w:val="false"/>
          <w:color w:val="000000"/>
          <w:sz w:val="28"/>
        </w:rPr>
        <w:t xml:space="preserve">вправе обратиться в суд с иском с требованием о возврате средств государственного гранта.  </w:t>
      </w:r>
    </w:p>
    <w:p>
      <w:pPr>
        <w:spacing w:after="0"/>
        <w:ind w:left="0"/>
        <w:jc w:val="both"/>
      </w:pPr>
      <w:r>
        <w:rPr>
          <w:rFonts w:ascii="Times New Roman"/>
          <w:b w:val="false"/>
          <w:i w:val="false"/>
          <w:color w:val="000000"/>
          <w:sz w:val="28"/>
        </w:rPr>
        <w:t>___________________ 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bookmarkStart w:name="z2793" w:id="2723"/>
    <w:p>
      <w:pPr>
        <w:spacing w:after="0"/>
        <w:ind w:left="0"/>
        <w:jc w:val="both"/>
      </w:pPr>
      <w:r>
        <w:rPr>
          <w:rFonts w:ascii="Times New Roman"/>
          <w:b w:val="false"/>
          <w:i w:val="false"/>
          <w:color w:val="000000"/>
          <w:sz w:val="28"/>
        </w:rPr>
        <w:t xml:space="preserve">
      Сведения о вручении уведомления  </w:t>
      </w:r>
    </w:p>
    <w:bookmarkEnd w:id="2723"/>
    <w:p>
      <w:pPr>
        <w:spacing w:after="0"/>
        <w:ind w:left="0"/>
        <w:jc w:val="both"/>
      </w:pPr>
      <w:bookmarkStart w:name="z2794" w:id="2724"/>
      <w:r>
        <w:rPr>
          <w:rFonts w:ascii="Times New Roman"/>
          <w:b w:val="false"/>
          <w:i w:val="false"/>
          <w:color w:val="000000"/>
          <w:sz w:val="28"/>
        </w:rPr>
        <w:t xml:space="preserve">
      __________________________________________________  </w:t>
      </w:r>
    </w:p>
    <w:bookmarkEnd w:id="2724"/>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индивидуального предпринимателя, юридического лица)  </w:t>
      </w:r>
    </w:p>
    <w:p>
      <w:pPr>
        <w:spacing w:after="0"/>
        <w:ind w:left="0"/>
        <w:jc w:val="both"/>
      </w:pPr>
      <w:bookmarkStart w:name="z2795" w:id="2725"/>
      <w:r>
        <w:rPr>
          <w:rFonts w:ascii="Times New Roman"/>
          <w:b w:val="false"/>
          <w:i w:val="false"/>
          <w:color w:val="000000"/>
          <w:sz w:val="28"/>
        </w:rPr>
        <w:t xml:space="preserve">
      __________________________________________________ </w:t>
      </w:r>
    </w:p>
    <w:bookmarkEnd w:id="2725"/>
    <w:p>
      <w:pPr>
        <w:spacing w:after="0"/>
        <w:ind w:left="0"/>
        <w:jc w:val="both"/>
      </w:pPr>
      <w:r>
        <w:rPr>
          <w:rFonts w:ascii="Times New Roman"/>
          <w:b w:val="false"/>
          <w:i w:val="false"/>
          <w:color w:val="000000"/>
          <w:sz w:val="28"/>
        </w:rPr>
        <w:t xml:space="preserve">                   (дата, время, роспись)</w:t>
      </w:r>
    </w:p>
    <w:bookmarkStart w:name="z2796" w:id="2726"/>
    <w:p>
      <w:pPr>
        <w:spacing w:after="0"/>
        <w:ind w:left="0"/>
        <w:jc w:val="both"/>
      </w:pPr>
      <w:r>
        <w:rPr>
          <w:rFonts w:ascii="Times New Roman"/>
          <w:b w:val="false"/>
          <w:i w:val="false"/>
          <w:color w:val="000000"/>
          <w:sz w:val="28"/>
        </w:rPr>
        <w:t>
      _____________________</w:t>
      </w:r>
    </w:p>
    <w:bookmarkEnd w:id="27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2024 года № 754</w:t>
            </w:r>
          </w:p>
        </w:tc>
      </w:tr>
    </w:tbl>
    <w:bookmarkStart w:name="z2798" w:id="2727"/>
    <w:p>
      <w:pPr>
        <w:spacing w:after="0"/>
        <w:ind w:left="0"/>
        <w:jc w:val="left"/>
      </w:pPr>
      <w:r>
        <w:rPr>
          <w:rFonts w:ascii="Times New Roman"/>
          <w:b/>
          <w:i w:val="false"/>
          <w:color w:val="000000"/>
        </w:rPr>
        <w:t xml:space="preserve"> Правила подведения инженерной инфраструктуры</w:t>
      </w:r>
    </w:p>
    <w:bookmarkEnd w:id="2727"/>
    <w:bookmarkStart w:name="z2799" w:id="2728"/>
    <w:p>
      <w:pPr>
        <w:spacing w:after="0"/>
        <w:ind w:left="0"/>
        <w:jc w:val="left"/>
      </w:pPr>
      <w:r>
        <w:rPr>
          <w:rFonts w:ascii="Times New Roman"/>
          <w:b/>
          <w:i w:val="false"/>
          <w:color w:val="000000"/>
        </w:rPr>
        <w:t xml:space="preserve"> Глава 1. Общие положения</w:t>
      </w:r>
    </w:p>
    <w:bookmarkEnd w:id="2728"/>
    <w:bookmarkStart w:name="z2800" w:id="2729"/>
    <w:p>
      <w:pPr>
        <w:spacing w:after="0"/>
        <w:ind w:left="0"/>
        <w:jc w:val="both"/>
      </w:pPr>
      <w:r>
        <w:rPr>
          <w:rFonts w:ascii="Times New Roman"/>
          <w:b w:val="false"/>
          <w:i w:val="false"/>
          <w:color w:val="000000"/>
          <w:sz w:val="28"/>
        </w:rPr>
        <w:t xml:space="preserve">
      1. Настоящие Правила подведения инженерной инфраструктуры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 Предпринимательского кодекса Республики Казахстан (далее – Кодекс), определяют условия и механизм подведения недостающей инженерной инфраструктуры к проектам малого и среднего предпринимательства и индустриальных зон.</w:t>
      </w:r>
    </w:p>
    <w:bookmarkEnd w:id="2729"/>
    <w:bookmarkStart w:name="z2801" w:id="2730"/>
    <w:p>
      <w:pPr>
        <w:spacing w:after="0"/>
        <w:ind w:left="0"/>
        <w:jc w:val="both"/>
      </w:pPr>
      <w:r>
        <w:rPr>
          <w:rFonts w:ascii="Times New Roman"/>
          <w:b w:val="false"/>
          <w:i w:val="false"/>
          <w:color w:val="000000"/>
          <w:sz w:val="28"/>
        </w:rPr>
        <w:t>
      2. В настоящих Правилах подведения инженерной инфраструктуры используются следующие основные понятия:</w:t>
      </w:r>
    </w:p>
    <w:bookmarkEnd w:id="2730"/>
    <w:bookmarkStart w:name="z2802" w:id="2731"/>
    <w:p>
      <w:pPr>
        <w:spacing w:after="0"/>
        <w:ind w:left="0"/>
        <w:jc w:val="both"/>
      </w:pPr>
      <w:r>
        <w:rPr>
          <w:rFonts w:ascii="Times New Roman"/>
          <w:b w:val="false"/>
          <w:i w:val="false"/>
          <w:color w:val="000000"/>
          <w:sz w:val="28"/>
        </w:rPr>
        <w:t>
      1) незавершенное строительство – объект строительства, не принятый в установленном порядке заказчиком для ввода в эксплуатацию и не используемый по назначению (проживание, оказание услуг, выпуск продукции, получение прибыли и другие виды эксплуатации);</w:t>
      </w:r>
    </w:p>
    <w:bookmarkEnd w:id="2731"/>
    <w:bookmarkStart w:name="z2803" w:id="2732"/>
    <w:p>
      <w:pPr>
        <w:spacing w:after="0"/>
        <w:ind w:left="0"/>
        <w:jc w:val="both"/>
      </w:pPr>
      <w:r>
        <w:rPr>
          <w:rFonts w:ascii="Times New Roman"/>
          <w:b w:val="false"/>
          <w:i w:val="false"/>
          <w:color w:val="000000"/>
          <w:sz w:val="28"/>
        </w:rPr>
        <w:t>
      2) бюджетный инвестиционный проект (далее – БИП) – совокупность мероприятий, направленных на создание (строительство) новых либо реконструкцию имеющихся объектов, а также создание и развитие объектов информатизации, за исключением объектов информатизации, предназначенных для реализации задач, направленных на обеспечение деятельности Президента Республики Казахстан, а также объектов информатизации специальных государственных органов,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 дирекцией по реализации пилотного национального проекта в области образования в течение определенного периода времени и имеющих завершенный характер;</w:t>
      </w:r>
    </w:p>
    <w:bookmarkEnd w:id="2732"/>
    <w:bookmarkStart w:name="z2804" w:id="2733"/>
    <w:p>
      <w:pPr>
        <w:spacing w:after="0"/>
        <w:ind w:left="0"/>
        <w:jc w:val="both"/>
      </w:pPr>
      <w:r>
        <w:rPr>
          <w:rFonts w:ascii="Times New Roman"/>
          <w:b w:val="false"/>
          <w:i w:val="false"/>
          <w:color w:val="000000"/>
          <w:sz w:val="28"/>
        </w:rPr>
        <w:t>
      3) мониторинг бюджетных инвестиционных проектов – совокупность мероприятий по регулярному и систематическому сбору и анализу информации о ходе создания (строительства) новых, реконструкции имеющихся объектов, а также создания и развития объектов информатизации с момента выделения бюджетных средств до момента ввода в эксплуатацию;</w:t>
      </w:r>
    </w:p>
    <w:bookmarkEnd w:id="2733"/>
    <w:bookmarkStart w:name="z2805" w:id="2734"/>
    <w:p>
      <w:pPr>
        <w:spacing w:after="0"/>
        <w:ind w:left="0"/>
        <w:jc w:val="both"/>
      </w:pPr>
      <w:r>
        <w:rPr>
          <w:rFonts w:ascii="Times New Roman"/>
          <w:b w:val="false"/>
          <w:i w:val="false"/>
          <w:color w:val="000000"/>
          <w:sz w:val="28"/>
        </w:rPr>
        <w:t>
      4) бюджетный процесс – регламентированная бюджетным законодательством Республики Казахстан деятельность государственных органов по планированию, рассмотрению, утверждению, исполнению, уточнению и корректировке бюджета, ведению бухгалтерского учета и финансовой отчетности, бюджетного учета и бюджетной отчетности, государственному аудиту и финансовому контролю, бюджетному мониторингу и оценке результатов;</w:t>
      </w:r>
    </w:p>
    <w:bookmarkEnd w:id="2734"/>
    <w:bookmarkStart w:name="z2806" w:id="2735"/>
    <w:p>
      <w:pPr>
        <w:spacing w:after="0"/>
        <w:ind w:left="0"/>
        <w:jc w:val="both"/>
      </w:pPr>
      <w:r>
        <w:rPr>
          <w:rFonts w:ascii="Times New Roman"/>
          <w:b w:val="false"/>
          <w:i w:val="false"/>
          <w:color w:val="000000"/>
          <w:sz w:val="28"/>
        </w:rPr>
        <w:t>
      5) личный кабинет – персональная веб-страница пользователя (предприниматель, уполномоченный орган, региональный координатор, региональный координационный совет, администратор бюджетной программы) в реестре;</w:t>
      </w:r>
    </w:p>
    <w:bookmarkEnd w:id="2735"/>
    <w:bookmarkStart w:name="z2807" w:id="2736"/>
    <w:p>
      <w:pPr>
        <w:spacing w:after="0"/>
        <w:ind w:left="0"/>
        <w:jc w:val="both"/>
      </w:pPr>
      <w:r>
        <w:rPr>
          <w:rFonts w:ascii="Times New Roman"/>
          <w:b w:val="false"/>
          <w:i w:val="false"/>
          <w:color w:val="000000"/>
          <w:sz w:val="28"/>
        </w:rPr>
        <w:t>
      6) лицевой счет – совокупность записей в реестре, позволяющих идентифицировать предпринимателя с целью регистрации заявок и учета операций с ними;</w:t>
      </w:r>
    </w:p>
    <w:bookmarkEnd w:id="2736"/>
    <w:bookmarkStart w:name="z2808" w:id="2737"/>
    <w:p>
      <w:pPr>
        <w:spacing w:after="0"/>
        <w:ind w:left="0"/>
        <w:jc w:val="both"/>
      </w:pPr>
      <w:r>
        <w:rPr>
          <w:rFonts w:ascii="Times New Roman"/>
          <w:b w:val="false"/>
          <w:i w:val="false"/>
          <w:color w:val="000000"/>
          <w:sz w:val="28"/>
        </w:rPr>
        <w:t>
      7) индивидуальный план финансирования – основной документ государственного учреждения, который формируется в форме индивидуального плана по обязательствам, индивидуального плана по платежам в соответствии с функциональной и экономической классификацией расходов;</w:t>
      </w:r>
    </w:p>
    <w:bookmarkEnd w:id="2737"/>
    <w:bookmarkStart w:name="z2809" w:id="2738"/>
    <w:p>
      <w:pPr>
        <w:spacing w:after="0"/>
        <w:ind w:left="0"/>
        <w:jc w:val="both"/>
      </w:pPr>
      <w:r>
        <w:rPr>
          <w:rFonts w:ascii="Times New Roman"/>
          <w:b w:val="false"/>
          <w:i w:val="false"/>
          <w:color w:val="000000"/>
          <w:sz w:val="28"/>
        </w:rPr>
        <w:t>
      8) администратор местных бюджетных программ – определяемое акимом области (столица, города республиканского значения) структурное подразделение местного исполнительного органа, ответственное за планирование, обоснование, реализацию и достижение результатов бюджетных программ;</w:t>
      </w:r>
    </w:p>
    <w:bookmarkEnd w:id="2738"/>
    <w:bookmarkStart w:name="z2810" w:id="2739"/>
    <w:p>
      <w:pPr>
        <w:spacing w:after="0"/>
        <w:ind w:left="0"/>
        <w:jc w:val="both"/>
      </w:pPr>
      <w:r>
        <w:rPr>
          <w:rFonts w:ascii="Times New Roman"/>
          <w:b w:val="false"/>
          <w:i w:val="false"/>
          <w:color w:val="000000"/>
          <w:sz w:val="28"/>
        </w:rPr>
        <w:t>
      9) торговые объекты современного формата – стационарные торговые объекты с торговой площадью не менее 500 (пятьсот) квадратных метров, со специализированным или смешанным ассортиментом товаров от одной тысячи и более наименований (единиц), функционирующие по методу самообслуживания в сочетании с методом традиционного обслуживания, а также оказанием дополнительных услуг торговли, наличием оборудования (устройства), предназначенного для осуществления платежей с использованием платежных карточек, высокой производительностью труда и продажи с квадратного метра торговой площади, предусматривающие наличие площадки для стоянки автотранспортных средств в пределах границ территории;</w:t>
      </w:r>
    </w:p>
    <w:bookmarkEnd w:id="2739"/>
    <w:bookmarkStart w:name="z2811" w:id="2740"/>
    <w:p>
      <w:pPr>
        <w:spacing w:after="0"/>
        <w:ind w:left="0"/>
        <w:jc w:val="both"/>
      </w:pPr>
      <w:r>
        <w:rPr>
          <w:rFonts w:ascii="Times New Roman"/>
          <w:b w:val="false"/>
          <w:i w:val="false"/>
          <w:color w:val="000000"/>
          <w:sz w:val="28"/>
        </w:rPr>
        <w:t>
      10) инженерная инфраструктура – совокупность предприятий (организации), объектов (здания и сооружения), коммуникаций и сетей инженерного и коммунального обеспечения, создающих нормальные условия для жизнедеятельности людей, а также устойчивого функционирования производства или обращения товаров и услуг;</w:t>
      </w:r>
    </w:p>
    <w:bookmarkEnd w:id="2740"/>
    <w:bookmarkStart w:name="z2812" w:id="2741"/>
    <w:p>
      <w:pPr>
        <w:spacing w:after="0"/>
        <w:ind w:left="0"/>
        <w:jc w:val="both"/>
      </w:pPr>
      <w:r>
        <w:rPr>
          <w:rFonts w:ascii="Times New Roman"/>
          <w:b w:val="false"/>
          <w:i w:val="false"/>
          <w:color w:val="000000"/>
          <w:sz w:val="28"/>
        </w:rPr>
        <w:t>
      11) предприниматель – субъект малого и (или) среднего предпринимательства, осуществляющий свою деятельность в соответствии с Кодексом;</w:t>
      </w:r>
    </w:p>
    <w:bookmarkEnd w:id="2741"/>
    <w:bookmarkStart w:name="z2813" w:id="2742"/>
    <w:p>
      <w:pPr>
        <w:spacing w:after="0"/>
        <w:ind w:left="0"/>
        <w:jc w:val="both"/>
      </w:pPr>
      <w:r>
        <w:rPr>
          <w:rFonts w:ascii="Times New Roman"/>
          <w:b w:val="false"/>
          <w:i w:val="false"/>
          <w:color w:val="000000"/>
          <w:sz w:val="28"/>
        </w:rPr>
        <w:t>
      12) поставщик услуг – лицо, обеспечивающее доступ к информационной системе субсидирования и ее сопровождение в качестве владельца, которое определяется региональным координатором в соответствии с законодательством о государственных закупках;</w:t>
      </w:r>
    </w:p>
    <w:bookmarkEnd w:id="2742"/>
    <w:bookmarkStart w:name="z2814" w:id="2743"/>
    <w:p>
      <w:pPr>
        <w:spacing w:after="0"/>
        <w:ind w:left="0"/>
        <w:jc w:val="both"/>
      </w:pPr>
      <w:r>
        <w:rPr>
          <w:rFonts w:ascii="Times New Roman"/>
          <w:b w:val="false"/>
          <w:i w:val="false"/>
          <w:color w:val="000000"/>
          <w:sz w:val="28"/>
        </w:rPr>
        <w:t>
      13) финансово-экономическое обоснование (далее – ФЭО) – документ, содержащий сведения о целесообразности, обоснованности и оценку результата от вложения бюджетных средств в уставный капитал юридических лиц;</w:t>
      </w:r>
    </w:p>
    <w:bookmarkEnd w:id="2743"/>
    <w:bookmarkStart w:name="z2815" w:id="2744"/>
    <w:p>
      <w:pPr>
        <w:spacing w:after="0"/>
        <w:ind w:left="0"/>
        <w:jc w:val="both"/>
      </w:pPr>
      <w:r>
        <w:rPr>
          <w:rFonts w:ascii="Times New Roman"/>
          <w:b w:val="false"/>
          <w:i w:val="false"/>
          <w:color w:val="000000"/>
          <w:sz w:val="28"/>
        </w:rPr>
        <w:t>
      14) проект строительства (строительный проект) – проектную (проектно-сметную) документацию, содержащую объемно-планировочные, конструктивные, технологические, инженерные, природоохранные, экономические и иные решения, а также сметные расчеты для организации и ведения строительства, инженерной подготовки территории, благоустройства (к проектам строительства также относятся проекты консервации строительства незавершенных объектов и постутилизации объектов, выработавших свой ресурс);</w:t>
      </w:r>
    </w:p>
    <w:bookmarkEnd w:id="2744"/>
    <w:bookmarkStart w:name="z2816" w:id="2745"/>
    <w:p>
      <w:pPr>
        <w:spacing w:after="0"/>
        <w:ind w:left="0"/>
        <w:jc w:val="both"/>
      </w:pPr>
      <w:r>
        <w:rPr>
          <w:rFonts w:ascii="Times New Roman"/>
          <w:b w:val="false"/>
          <w:i w:val="false"/>
          <w:color w:val="000000"/>
          <w:sz w:val="28"/>
        </w:rPr>
        <w:t>
      15) сметная стоимость строительства (далее – сметная стоимость) – деньги, необходимые для осуществления строительства объекта, сумма которых определяется на основе проектных материалов и сметно-нормативной базы;</w:t>
      </w:r>
    </w:p>
    <w:bookmarkEnd w:id="2745"/>
    <w:bookmarkStart w:name="z2817" w:id="2746"/>
    <w:p>
      <w:pPr>
        <w:spacing w:after="0"/>
        <w:ind w:left="0"/>
        <w:jc w:val="both"/>
      </w:pPr>
      <w:r>
        <w:rPr>
          <w:rFonts w:ascii="Times New Roman"/>
          <w:b w:val="false"/>
          <w:i w:val="false"/>
          <w:color w:val="000000"/>
          <w:sz w:val="28"/>
        </w:rPr>
        <w:t>
      16) местный уполномоченный орган по государственному планированию – исполнительный орган, финансируемый из местного бюджета, осуществляющий функции в сфере стратегического, экономического и бюджетного планирования в соответствующей административно-территориальной единице;</w:t>
      </w:r>
    </w:p>
    <w:bookmarkEnd w:id="2746"/>
    <w:bookmarkStart w:name="z2818" w:id="2747"/>
    <w:p>
      <w:pPr>
        <w:spacing w:after="0"/>
        <w:ind w:left="0"/>
        <w:jc w:val="both"/>
      </w:pPr>
      <w:r>
        <w:rPr>
          <w:rFonts w:ascii="Times New Roman"/>
          <w:b w:val="false"/>
          <w:i w:val="false"/>
          <w:color w:val="000000"/>
          <w:sz w:val="28"/>
        </w:rPr>
        <w:t>
      17) центральный уполномоченный орган по государственному планированию – центральный исполнительный орган, осуществляющий руководство и межотраслевую координацию в области стратегического и экономического планирования, выработки и формирования бюджетной политики, а также по формированию и реализации государственной политики в сфере регионального развития;</w:t>
      </w:r>
    </w:p>
    <w:bookmarkEnd w:id="2747"/>
    <w:bookmarkStart w:name="z2819" w:id="2748"/>
    <w:p>
      <w:pPr>
        <w:spacing w:after="0"/>
        <w:ind w:left="0"/>
        <w:jc w:val="both"/>
      </w:pPr>
      <w:r>
        <w:rPr>
          <w:rFonts w:ascii="Times New Roman"/>
          <w:b w:val="false"/>
          <w:i w:val="false"/>
          <w:color w:val="000000"/>
          <w:sz w:val="28"/>
        </w:rPr>
        <w:t>
      18) показатели результатов – совокупность целевых индикаторов, прямых и конечных результатов, характеризующая деятельность государственного органа по реализации стратегического плана, программы развития территории и (или) бюджетных программ;</w:t>
      </w:r>
    </w:p>
    <w:bookmarkEnd w:id="2748"/>
    <w:bookmarkStart w:name="z2820" w:id="2749"/>
    <w:p>
      <w:pPr>
        <w:spacing w:after="0"/>
        <w:ind w:left="0"/>
        <w:jc w:val="both"/>
      </w:pPr>
      <w:r>
        <w:rPr>
          <w:rFonts w:ascii="Times New Roman"/>
          <w:b w:val="false"/>
          <w:i w:val="false"/>
          <w:color w:val="000000"/>
          <w:sz w:val="28"/>
        </w:rPr>
        <w:t>
      19) акт приемки объекта в эксплуатацию – документ, подтверждающий завершение строительства объекта в соответствии с утвержденным проектом и государственными (межгосударственными) нормативами и полную готовность объекта к эксплуатации;</w:t>
      </w:r>
    </w:p>
    <w:bookmarkEnd w:id="2749"/>
    <w:bookmarkStart w:name="z2821" w:id="2750"/>
    <w:p>
      <w:pPr>
        <w:spacing w:after="0"/>
        <w:ind w:left="0"/>
        <w:jc w:val="both"/>
      </w:pPr>
      <w:r>
        <w:rPr>
          <w:rFonts w:ascii="Times New Roman"/>
          <w:b w:val="false"/>
          <w:i w:val="false"/>
          <w:color w:val="000000"/>
          <w:sz w:val="28"/>
        </w:rPr>
        <w:t>
      20) региональный координатор – определяемое акимом области (столица, города республиканского значения) структурное подразделение местного исполнительного органа в сфере предпринимательства;</w:t>
      </w:r>
    </w:p>
    <w:bookmarkEnd w:id="2750"/>
    <w:bookmarkStart w:name="z2822" w:id="2751"/>
    <w:p>
      <w:pPr>
        <w:spacing w:after="0"/>
        <w:ind w:left="0"/>
        <w:jc w:val="both"/>
      </w:pPr>
      <w:r>
        <w:rPr>
          <w:rFonts w:ascii="Times New Roman"/>
          <w:b w:val="false"/>
          <w:i w:val="false"/>
          <w:color w:val="000000"/>
          <w:sz w:val="28"/>
        </w:rPr>
        <w:t>
      21) региональный координационный совет (далее – РКС) – консультативно-совещательный орган, создаваемый и возглавляемый акимами областей, городов Астаны, Алматы и Шымкента, с участием представителей бизнес-сообщества не менее 50 % от общего числа;</w:t>
      </w:r>
    </w:p>
    <w:bookmarkEnd w:id="2751"/>
    <w:bookmarkStart w:name="z2823" w:id="2752"/>
    <w:p>
      <w:pPr>
        <w:spacing w:after="0"/>
        <w:ind w:left="0"/>
        <w:jc w:val="both"/>
      </w:pPr>
      <w:r>
        <w:rPr>
          <w:rFonts w:ascii="Times New Roman"/>
          <w:b w:val="false"/>
          <w:i w:val="false"/>
          <w:color w:val="000000"/>
          <w:sz w:val="28"/>
        </w:rPr>
        <w:t>
      22) заявка – заявление в бумажной или электронной форме с приложением необходимых документов согласно требованиям настоящих Правил подведения инженерной инфраструктуры;</w:t>
      </w:r>
    </w:p>
    <w:bookmarkEnd w:id="2752"/>
    <w:bookmarkStart w:name="z2824" w:id="2753"/>
    <w:p>
      <w:pPr>
        <w:spacing w:after="0"/>
        <w:ind w:left="0"/>
        <w:jc w:val="both"/>
      </w:pPr>
      <w:r>
        <w:rPr>
          <w:rFonts w:ascii="Times New Roman"/>
          <w:b w:val="false"/>
          <w:i w:val="false"/>
          <w:color w:val="000000"/>
          <w:sz w:val="28"/>
        </w:rPr>
        <w:t>
      23) электронный реестр заявок (далее – реестр) – совокупность сведений о заявках, а также предпринимателях и иные сведения, отраженные в информационной системе субсидирования;</w:t>
      </w:r>
    </w:p>
    <w:bookmarkEnd w:id="2753"/>
    <w:bookmarkStart w:name="z2825" w:id="2754"/>
    <w:p>
      <w:pPr>
        <w:spacing w:after="0"/>
        <w:ind w:left="0"/>
        <w:jc w:val="both"/>
      </w:pPr>
      <w:r>
        <w:rPr>
          <w:rFonts w:ascii="Times New Roman"/>
          <w:b w:val="false"/>
          <w:i w:val="false"/>
          <w:color w:val="000000"/>
          <w:sz w:val="28"/>
        </w:rPr>
        <w:t>
      24)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государственной поддержки, предоставляющая возможность взаимодействия с веб-порталом "электронное правительство", регистрации заявки, а также ее обработки посредством автоматической проверки заявки на соответствие условиям предоставления государственной поддержки;</w:t>
      </w:r>
    </w:p>
    <w:bookmarkEnd w:id="2754"/>
    <w:bookmarkStart w:name="z2826" w:id="2755"/>
    <w:p>
      <w:pPr>
        <w:spacing w:after="0"/>
        <w:ind w:left="0"/>
        <w:jc w:val="both"/>
      </w:pPr>
      <w:r>
        <w:rPr>
          <w:rFonts w:ascii="Times New Roman"/>
          <w:b w:val="false"/>
          <w:i w:val="false"/>
          <w:color w:val="000000"/>
          <w:sz w:val="28"/>
        </w:rPr>
        <w:t>
      25) веб-портал информационной системы субсидирования (далее – веб-портал) – интернет-ресурс, размещенный в сети интернет, предоставляющий доступ к информационной системе субсидирования;</w:t>
      </w:r>
    </w:p>
    <w:bookmarkEnd w:id="2755"/>
    <w:bookmarkStart w:name="z2827" w:id="2756"/>
    <w:p>
      <w:pPr>
        <w:spacing w:after="0"/>
        <w:ind w:left="0"/>
        <w:jc w:val="both"/>
      </w:pPr>
      <w:r>
        <w:rPr>
          <w:rFonts w:ascii="Times New Roman"/>
          <w:b w:val="false"/>
          <w:i w:val="false"/>
          <w:color w:val="000000"/>
          <w:sz w:val="28"/>
        </w:rPr>
        <w:t>
      26) технико-экономическое обоснование (далее – ТЭО) – документ, содержащий сведения об основных технических, технологических и иных решениях, а также результаты изучения осуществимости и эффективности бюджетного инвестиционного проекта, проводимого на основе экономического анализа выгод и затрат с определением основных технико-экономических параметров;</w:t>
      </w:r>
    </w:p>
    <w:bookmarkEnd w:id="2756"/>
    <w:bookmarkStart w:name="z2828" w:id="2757"/>
    <w:p>
      <w:pPr>
        <w:spacing w:after="0"/>
        <w:ind w:left="0"/>
        <w:jc w:val="both"/>
      </w:pPr>
      <w:r>
        <w:rPr>
          <w:rFonts w:ascii="Times New Roman"/>
          <w:b w:val="false"/>
          <w:i w:val="false"/>
          <w:color w:val="000000"/>
          <w:sz w:val="28"/>
        </w:rPr>
        <w:t>
      27) прямой результат – количественная характеристика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организации, осуществляющей данные функции, полномочия или оказывающей услуги;</w:t>
      </w:r>
    </w:p>
    <w:bookmarkEnd w:id="2757"/>
    <w:bookmarkStart w:name="z2829" w:id="2758"/>
    <w:p>
      <w:pPr>
        <w:spacing w:after="0"/>
        <w:ind w:left="0"/>
        <w:jc w:val="both"/>
      </w:pPr>
      <w:r>
        <w:rPr>
          <w:rFonts w:ascii="Times New Roman"/>
          <w:b w:val="false"/>
          <w:i w:val="false"/>
          <w:color w:val="000000"/>
          <w:sz w:val="28"/>
        </w:rPr>
        <w:t>
      28) конечный результат – показатель бюджетной программы, количественно измеряющий достижение цели стратегического плана, программы развития территории и (или) бюджетной программы, обусловленный достижением прямых результатов деятельности государственного органа;</w:t>
      </w:r>
    </w:p>
    <w:bookmarkEnd w:id="2758"/>
    <w:bookmarkStart w:name="z2830" w:id="2759"/>
    <w:p>
      <w:pPr>
        <w:spacing w:after="0"/>
        <w:ind w:left="0"/>
        <w:jc w:val="both"/>
      </w:pPr>
      <w:r>
        <w:rPr>
          <w:rFonts w:ascii="Times New Roman"/>
          <w:b w:val="false"/>
          <w:i w:val="false"/>
          <w:color w:val="000000"/>
          <w:sz w:val="28"/>
        </w:rPr>
        <w:t>
      29) веб-портал "электронное правительство"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759"/>
    <w:bookmarkStart w:name="z2831" w:id="2760"/>
    <w:p>
      <w:pPr>
        <w:spacing w:after="0"/>
        <w:ind w:left="0"/>
        <w:jc w:val="both"/>
      </w:pPr>
      <w:r>
        <w:rPr>
          <w:rFonts w:ascii="Times New Roman"/>
          <w:b w:val="false"/>
          <w:i w:val="false"/>
          <w:color w:val="000000"/>
          <w:sz w:val="28"/>
        </w:rPr>
        <w:t>
      30)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760"/>
    <w:bookmarkStart w:name="z2832" w:id="2761"/>
    <w:p>
      <w:pPr>
        <w:spacing w:after="0"/>
        <w:ind w:left="0"/>
        <w:jc w:val="both"/>
      </w:pPr>
      <w:r>
        <w:rPr>
          <w:rFonts w:ascii="Times New Roman"/>
          <w:b w:val="false"/>
          <w:i w:val="false"/>
          <w:color w:val="000000"/>
          <w:sz w:val="28"/>
        </w:rPr>
        <w:t xml:space="preserve">
      3. Подведение инженерной инфраструктуры к проектам малого и среднего предпринимательства и индустриальных зон осуществляется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 Кодекса.</w:t>
      </w:r>
    </w:p>
    <w:bookmarkEnd w:id="2761"/>
    <w:bookmarkStart w:name="z2833" w:id="2762"/>
    <w:p>
      <w:pPr>
        <w:spacing w:after="0"/>
        <w:ind w:left="0"/>
        <w:jc w:val="both"/>
      </w:pPr>
      <w:r>
        <w:rPr>
          <w:rFonts w:ascii="Times New Roman"/>
          <w:b w:val="false"/>
          <w:i w:val="false"/>
          <w:color w:val="000000"/>
          <w:sz w:val="28"/>
        </w:rPr>
        <w:t>
      4. Развитие инженерной инфраструктуры заключается в подведении недостающей инженерной инфраструктуры к проектам малого и среднего предпринимательства, направленным на создание новых производств, модернизацию и расширение действующих производств, как для отдельных проектов индивидуально (в том числе для обеспечения нескольких проектов), так и в рамках создания индустриальных зон.</w:t>
      </w:r>
    </w:p>
    <w:bookmarkEnd w:id="2762"/>
    <w:bookmarkStart w:name="z2834" w:id="2763"/>
    <w:p>
      <w:pPr>
        <w:spacing w:after="0"/>
        <w:ind w:left="0"/>
        <w:jc w:val="both"/>
      </w:pPr>
      <w:r>
        <w:rPr>
          <w:rFonts w:ascii="Times New Roman"/>
          <w:b w:val="false"/>
          <w:i w:val="false"/>
          <w:color w:val="000000"/>
          <w:sz w:val="28"/>
        </w:rPr>
        <w:t>
      5. Выделение средств на развитие инженерной инфраструктуры проектов малого и среднего предпринимательства и индустриальных зон осуществляется в соответствии со статьей 46 Бюджетного кодекса Республики Казахстан.</w:t>
      </w:r>
    </w:p>
    <w:bookmarkEnd w:id="2763"/>
    <w:bookmarkStart w:name="z2835" w:id="2764"/>
    <w:p>
      <w:pPr>
        <w:spacing w:after="0"/>
        <w:ind w:left="0"/>
        <w:jc w:val="both"/>
      </w:pPr>
      <w:r>
        <w:rPr>
          <w:rFonts w:ascii="Times New Roman"/>
          <w:b w:val="false"/>
          <w:i w:val="false"/>
          <w:color w:val="000000"/>
          <w:sz w:val="28"/>
        </w:rPr>
        <w:t>
      6. Средства, предусмотренные для подведения недостающей инженерной инфраструктуры, перечисляются целевыми трансфертами нижестоящим бюджетам на основании индивидуального плана финансирования соответствующей бюджетной программы по платежам, утвержденным в установленном порядке.</w:t>
      </w:r>
    </w:p>
    <w:bookmarkEnd w:id="2764"/>
    <w:bookmarkStart w:name="z2836" w:id="2765"/>
    <w:p>
      <w:pPr>
        <w:spacing w:after="0"/>
        <w:ind w:left="0"/>
        <w:jc w:val="both"/>
      </w:pPr>
      <w:r>
        <w:rPr>
          <w:rFonts w:ascii="Times New Roman"/>
          <w:b w:val="false"/>
          <w:i w:val="false"/>
          <w:color w:val="000000"/>
          <w:sz w:val="28"/>
        </w:rPr>
        <w:t xml:space="preserve">
      7. Финансирование меры поддержки в форме подведения инженерной инфраструктуры осуществляется за счет средств республиканского и местного бюджетов, а также средств Национального фонда Республики Казахстан. </w:t>
      </w:r>
    </w:p>
    <w:bookmarkEnd w:id="2765"/>
    <w:bookmarkStart w:name="z2837" w:id="2766"/>
    <w:p>
      <w:pPr>
        <w:spacing w:after="0"/>
        <w:ind w:left="0"/>
        <w:jc w:val="both"/>
      </w:pPr>
      <w:r>
        <w:rPr>
          <w:rFonts w:ascii="Times New Roman"/>
          <w:b w:val="false"/>
          <w:i w:val="false"/>
          <w:color w:val="000000"/>
          <w:sz w:val="28"/>
        </w:rPr>
        <w:t>
      8. Условия и требования по использованию информационной системы субсидирования распространяются на отношения, возникшие после заключения соответствующего договора между региональным координатором и поставщиком услуг.</w:t>
      </w:r>
    </w:p>
    <w:bookmarkEnd w:id="2766"/>
    <w:bookmarkStart w:name="z2838" w:id="2767"/>
    <w:p>
      <w:pPr>
        <w:spacing w:after="0"/>
        <w:ind w:left="0"/>
        <w:jc w:val="left"/>
      </w:pPr>
      <w:r>
        <w:rPr>
          <w:rFonts w:ascii="Times New Roman"/>
          <w:b/>
          <w:i w:val="false"/>
          <w:color w:val="000000"/>
        </w:rPr>
        <w:t xml:space="preserve"> Глава 2. Порядок подведения недостающей инженерной инфраструктуры</w:t>
      </w:r>
    </w:p>
    <w:bookmarkEnd w:id="2767"/>
    <w:bookmarkStart w:name="z2839" w:id="2768"/>
    <w:p>
      <w:pPr>
        <w:spacing w:after="0"/>
        <w:ind w:left="0"/>
        <w:jc w:val="left"/>
      </w:pPr>
      <w:r>
        <w:rPr>
          <w:rFonts w:ascii="Times New Roman"/>
          <w:b/>
          <w:i w:val="false"/>
          <w:color w:val="000000"/>
        </w:rPr>
        <w:t xml:space="preserve"> Параграф 1. Условия подведения недостающей инженерной инфраструктуры</w:t>
      </w:r>
    </w:p>
    <w:bookmarkEnd w:id="2768"/>
    <w:bookmarkStart w:name="z2840" w:id="2769"/>
    <w:p>
      <w:pPr>
        <w:spacing w:after="0"/>
        <w:ind w:left="0"/>
        <w:jc w:val="both"/>
      </w:pPr>
      <w:r>
        <w:rPr>
          <w:rFonts w:ascii="Times New Roman"/>
          <w:b w:val="false"/>
          <w:i w:val="false"/>
          <w:color w:val="000000"/>
          <w:sz w:val="28"/>
        </w:rPr>
        <w:t xml:space="preserve">
      9. Развитие инженерной инфраструктуры осуществляется для предпринимателей, осуществляющих деятельность в приоритетных секторах экономики, по перечню,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подведения инженерной инфраструктуры, отраслях обрабатывающей промышленности и отдельных видах услуг, а также предпринимателей, реализующих проекты в моногородах, малых городах и сельских населенных пунктах без отраслевых ограничений и учета места регистрации предпринимателя.</w:t>
      </w:r>
    </w:p>
    <w:bookmarkEnd w:id="2769"/>
    <w:bookmarkStart w:name="z2841" w:id="2770"/>
    <w:p>
      <w:pPr>
        <w:spacing w:after="0"/>
        <w:ind w:left="0"/>
        <w:jc w:val="both"/>
      </w:pPr>
      <w:r>
        <w:rPr>
          <w:rFonts w:ascii="Times New Roman"/>
          <w:b w:val="false"/>
          <w:i w:val="false"/>
          <w:color w:val="000000"/>
          <w:sz w:val="28"/>
        </w:rPr>
        <w:t>
      10. Выделенные средства направляются на строительство (реконструкцию) следующей инфраструктуры: водоотведение, водоснабжение (бурение скважин для водоснабжения), газификация, водоводы, паропроводы, теплоснабжение, водопроводы, железнодорожные тупики, железнодорожные подъездные пути, телефонизация, электрические подстанции, линии электропередачи, септики, парогазовые установки.</w:t>
      </w:r>
    </w:p>
    <w:bookmarkEnd w:id="2770"/>
    <w:bookmarkStart w:name="z2842" w:id="2771"/>
    <w:p>
      <w:pPr>
        <w:spacing w:after="0"/>
        <w:ind w:left="0"/>
        <w:jc w:val="both"/>
      </w:pPr>
      <w:r>
        <w:rPr>
          <w:rFonts w:ascii="Times New Roman"/>
          <w:b w:val="false"/>
          <w:i w:val="false"/>
          <w:color w:val="000000"/>
          <w:sz w:val="28"/>
        </w:rPr>
        <w:t>
      11. Подведение недостающей инженерной инфраструктуры осуществляется до границы территории объекта субъектов малого и среднего предпринимательства, при этом не предусматривается выделение средств на подведение инженерной инфраструктуры внутри территории объекта предпринимателя.</w:t>
      </w:r>
    </w:p>
    <w:bookmarkEnd w:id="2771"/>
    <w:bookmarkStart w:name="z2843" w:id="2772"/>
    <w:p>
      <w:pPr>
        <w:spacing w:after="0"/>
        <w:ind w:left="0"/>
        <w:jc w:val="both"/>
      </w:pPr>
      <w:r>
        <w:rPr>
          <w:rFonts w:ascii="Times New Roman"/>
          <w:b w:val="false"/>
          <w:i w:val="false"/>
          <w:color w:val="000000"/>
          <w:sz w:val="28"/>
        </w:rPr>
        <w:t>
      12. Подведение инженерной инфраструктуры до границы территории и внутри индустриальной зоны осуществляется за счет средств республиканского бюджета при софинансировании из местного бюджета согласно бюджетному законодательству Республики Казахстан.</w:t>
      </w:r>
    </w:p>
    <w:bookmarkEnd w:id="2772"/>
    <w:bookmarkStart w:name="z2844" w:id="2773"/>
    <w:p>
      <w:pPr>
        <w:spacing w:after="0"/>
        <w:ind w:left="0"/>
        <w:jc w:val="both"/>
      </w:pPr>
      <w:r>
        <w:rPr>
          <w:rFonts w:ascii="Times New Roman"/>
          <w:b w:val="false"/>
          <w:i w:val="false"/>
          <w:color w:val="000000"/>
          <w:sz w:val="28"/>
        </w:rPr>
        <w:t>
      13. Подведение недостающей инженерной инфраструктуры осуществляется для проектов субъектов малого и среднего предпринимательства, отвечающих следующим критериям:</w:t>
      </w:r>
    </w:p>
    <w:bookmarkEnd w:id="2773"/>
    <w:bookmarkStart w:name="z2845" w:id="2774"/>
    <w:p>
      <w:pPr>
        <w:spacing w:after="0"/>
        <w:ind w:left="0"/>
        <w:jc w:val="both"/>
      </w:pPr>
      <w:r>
        <w:rPr>
          <w:rFonts w:ascii="Times New Roman"/>
          <w:b w:val="false"/>
          <w:i w:val="false"/>
          <w:color w:val="000000"/>
          <w:sz w:val="28"/>
        </w:rPr>
        <w:t>
      1) объем инвестиций в проект более 200 (двести) миллионов тенге;</w:t>
      </w:r>
    </w:p>
    <w:bookmarkEnd w:id="2774"/>
    <w:bookmarkStart w:name="z2846" w:id="2775"/>
    <w:p>
      <w:pPr>
        <w:spacing w:after="0"/>
        <w:ind w:left="0"/>
        <w:jc w:val="both"/>
      </w:pPr>
      <w:r>
        <w:rPr>
          <w:rFonts w:ascii="Times New Roman"/>
          <w:b w:val="false"/>
          <w:i w:val="false"/>
          <w:color w:val="000000"/>
          <w:sz w:val="28"/>
        </w:rPr>
        <w:t>
      2) стоимость строительства (реконструкции) инфраструктуры более 50 (пятьдесят) миллионов тенге, при этом максимальная сумма строительства (реконструкции) инфраструктуры (на все виды коммуникаций) не может превышать 1 (один) миллиард тенге, за исключением строительства (реконструкции) инфраструктуры для проектов по рекомендации Государственной комиссии по вопросам модернизации экономики Республики Казахстан на сумму, не превышающую 5 (пять) миллиард тенге;</w:t>
      </w:r>
    </w:p>
    <w:bookmarkEnd w:id="2775"/>
    <w:bookmarkStart w:name="z2847" w:id="2776"/>
    <w:p>
      <w:pPr>
        <w:spacing w:after="0"/>
        <w:ind w:left="0"/>
        <w:jc w:val="both"/>
      </w:pPr>
      <w:r>
        <w:rPr>
          <w:rFonts w:ascii="Times New Roman"/>
          <w:b w:val="false"/>
          <w:i w:val="false"/>
          <w:color w:val="000000"/>
          <w:sz w:val="28"/>
        </w:rPr>
        <w:t>
      3) степень готовности строительства проектов не менее 30 %.</w:t>
      </w:r>
    </w:p>
    <w:bookmarkEnd w:id="2776"/>
    <w:bookmarkStart w:name="z2848" w:id="2777"/>
    <w:p>
      <w:pPr>
        <w:spacing w:after="0"/>
        <w:ind w:left="0"/>
        <w:jc w:val="both"/>
      </w:pPr>
      <w:r>
        <w:rPr>
          <w:rFonts w:ascii="Times New Roman"/>
          <w:b w:val="false"/>
          <w:i w:val="false"/>
          <w:color w:val="000000"/>
          <w:sz w:val="28"/>
        </w:rPr>
        <w:t>
      14. Для рассмотрения Государственной комиссией по вопросам модернизации экономики Республики Казахстан необходимо положительное заключение соответствующего отраслевого уполномоченного органа, содержащее отраслевую оценку экспортоориентированности и импортозамещения, а также экономический эффект на развитие соответствующей отрасли.</w:t>
      </w:r>
    </w:p>
    <w:bookmarkEnd w:id="2777"/>
    <w:bookmarkStart w:name="z2849" w:id="2778"/>
    <w:p>
      <w:pPr>
        <w:spacing w:after="0"/>
        <w:ind w:left="0"/>
        <w:jc w:val="both"/>
      </w:pPr>
      <w:r>
        <w:rPr>
          <w:rFonts w:ascii="Times New Roman"/>
          <w:b w:val="false"/>
          <w:i w:val="false"/>
          <w:color w:val="000000"/>
          <w:sz w:val="28"/>
        </w:rPr>
        <w:t>
      15. Подведение недостающей инженерной инфраструктуры осуществляется для проектов создания или развития индустриальных зон, отвечающих следующим критериям:</w:t>
      </w:r>
    </w:p>
    <w:bookmarkEnd w:id="2778"/>
    <w:bookmarkStart w:name="z2850" w:id="2779"/>
    <w:p>
      <w:pPr>
        <w:spacing w:after="0"/>
        <w:ind w:left="0"/>
        <w:jc w:val="both"/>
      </w:pPr>
      <w:r>
        <w:rPr>
          <w:rFonts w:ascii="Times New Roman"/>
          <w:b w:val="false"/>
          <w:i w:val="false"/>
          <w:color w:val="000000"/>
          <w:sz w:val="28"/>
        </w:rPr>
        <w:t>
      1) объем инвестиций в проект не меньше 10 (десять) миллиард тенге;</w:t>
      </w:r>
    </w:p>
    <w:bookmarkEnd w:id="2779"/>
    <w:bookmarkStart w:name="z2851" w:id="2780"/>
    <w:p>
      <w:pPr>
        <w:spacing w:after="0"/>
        <w:ind w:left="0"/>
        <w:jc w:val="both"/>
      </w:pPr>
      <w:r>
        <w:rPr>
          <w:rFonts w:ascii="Times New Roman"/>
          <w:b w:val="false"/>
          <w:i w:val="false"/>
          <w:color w:val="000000"/>
          <w:sz w:val="28"/>
        </w:rPr>
        <w:t>
      2) стоимость строительства (реконструкции) инфраструктуры не меньше 1 (один) миллиард тенге, но не больше 10 (десять) миллиард тенге;</w:t>
      </w:r>
    </w:p>
    <w:bookmarkEnd w:id="2780"/>
    <w:bookmarkStart w:name="z2852" w:id="2781"/>
    <w:p>
      <w:pPr>
        <w:spacing w:after="0"/>
        <w:ind w:left="0"/>
        <w:jc w:val="both"/>
      </w:pPr>
      <w:r>
        <w:rPr>
          <w:rFonts w:ascii="Times New Roman"/>
          <w:b w:val="false"/>
          <w:i w:val="false"/>
          <w:color w:val="000000"/>
          <w:sz w:val="28"/>
        </w:rPr>
        <w:t>
      3) степень готовности строительства проектов не менее 30 %.</w:t>
      </w:r>
    </w:p>
    <w:bookmarkEnd w:id="2781"/>
    <w:bookmarkStart w:name="z2853" w:id="2782"/>
    <w:p>
      <w:pPr>
        <w:spacing w:after="0"/>
        <w:ind w:left="0"/>
        <w:jc w:val="both"/>
      </w:pPr>
      <w:r>
        <w:rPr>
          <w:rFonts w:ascii="Times New Roman"/>
          <w:b w:val="false"/>
          <w:i w:val="false"/>
          <w:color w:val="000000"/>
          <w:sz w:val="28"/>
        </w:rPr>
        <w:t>
      16. Допускается подведение недостающей инженерной инфраструктуры к проектам строительства торговых объектов современного формата, отвечающим следующим критериям:</w:t>
      </w:r>
    </w:p>
    <w:bookmarkEnd w:id="2782"/>
    <w:bookmarkStart w:name="z2854" w:id="2783"/>
    <w:p>
      <w:pPr>
        <w:spacing w:after="0"/>
        <w:ind w:left="0"/>
        <w:jc w:val="both"/>
      </w:pPr>
      <w:r>
        <w:rPr>
          <w:rFonts w:ascii="Times New Roman"/>
          <w:b w:val="false"/>
          <w:i w:val="false"/>
          <w:color w:val="000000"/>
          <w:sz w:val="28"/>
        </w:rPr>
        <w:t>
      1) с торговой площадью не менее 3 (три) тысяч квадратных метров в городах Астане, Алматы и Шымкенте;</w:t>
      </w:r>
    </w:p>
    <w:bookmarkEnd w:id="2783"/>
    <w:bookmarkStart w:name="z2855" w:id="2784"/>
    <w:p>
      <w:pPr>
        <w:spacing w:after="0"/>
        <w:ind w:left="0"/>
        <w:jc w:val="both"/>
      </w:pPr>
      <w:r>
        <w:rPr>
          <w:rFonts w:ascii="Times New Roman"/>
          <w:b w:val="false"/>
          <w:i w:val="false"/>
          <w:color w:val="000000"/>
          <w:sz w:val="28"/>
        </w:rPr>
        <w:t>
      2) с торговой площадью не менее 1 (один) тысяч квадратных метров в областях.</w:t>
      </w:r>
    </w:p>
    <w:bookmarkEnd w:id="2784"/>
    <w:bookmarkStart w:name="z2856" w:id="2785"/>
    <w:p>
      <w:pPr>
        <w:spacing w:after="0"/>
        <w:ind w:left="0"/>
        <w:jc w:val="both"/>
      </w:pPr>
      <w:r>
        <w:rPr>
          <w:rFonts w:ascii="Times New Roman"/>
          <w:b w:val="false"/>
          <w:i w:val="false"/>
          <w:color w:val="000000"/>
          <w:sz w:val="28"/>
        </w:rPr>
        <w:t>
      17. Подведение инфраструктуры к проектам субъектов малого и среднего предпринимательства и индустриальной зоны, не отвечающим критериям настоящих Правил подведения инфраструктуры, осуществляется за счет средств местного бюджета. При этом подведение недостающей инфраструктуры к проектам субъектов малого и среднего предпринимательства и индустриальной зоны, отвечающим критериям подведения недостающей инфраструктуры, может также осуществляться за счет средств местного бюджета по усмотрению местных исполнительных органов.</w:t>
      </w:r>
    </w:p>
    <w:bookmarkEnd w:id="2785"/>
    <w:bookmarkStart w:name="z2857" w:id="2786"/>
    <w:p>
      <w:pPr>
        <w:spacing w:after="0"/>
        <w:ind w:left="0"/>
        <w:jc w:val="both"/>
      </w:pPr>
      <w:r>
        <w:rPr>
          <w:rFonts w:ascii="Times New Roman"/>
          <w:b w:val="false"/>
          <w:i w:val="false"/>
          <w:color w:val="000000"/>
          <w:sz w:val="28"/>
        </w:rPr>
        <w:t>
      18. Подведение недостающей инфраструктуры к проектам субъектов малого и среднего предпринимательства и индустриальной зоны осуществляется при софинансировании из местного бюджета в размере не менее 10 % от стоимости строительства.</w:t>
      </w:r>
    </w:p>
    <w:bookmarkEnd w:id="2786"/>
    <w:bookmarkStart w:name="z2858" w:id="2787"/>
    <w:p>
      <w:pPr>
        <w:spacing w:after="0"/>
        <w:ind w:left="0"/>
        <w:jc w:val="both"/>
      </w:pPr>
      <w:r>
        <w:rPr>
          <w:rFonts w:ascii="Times New Roman"/>
          <w:b w:val="false"/>
          <w:i w:val="false"/>
          <w:color w:val="000000"/>
          <w:sz w:val="28"/>
        </w:rPr>
        <w:t>
      Местные исполнительные органы при подведении недостающей инфраструктуры к проектам субъектов малого и среднего предпринимательства и индустриальной зоны предоставляют участникам не менее 10 % вновь создаваемых рабочих мест при строительстве (реконструкции) по направлениям центров занятости населения.</w:t>
      </w:r>
    </w:p>
    <w:bookmarkEnd w:id="2787"/>
    <w:bookmarkStart w:name="z2859" w:id="2788"/>
    <w:p>
      <w:pPr>
        <w:spacing w:after="0"/>
        <w:ind w:left="0"/>
        <w:jc w:val="both"/>
      </w:pPr>
      <w:r>
        <w:rPr>
          <w:rFonts w:ascii="Times New Roman"/>
          <w:b w:val="false"/>
          <w:i w:val="false"/>
          <w:color w:val="000000"/>
          <w:sz w:val="28"/>
        </w:rPr>
        <w:t>
      19. Стоимость строительства (реконструкции) инженерной инфраструктуры не превышает 50 % от стоимости проекта субъектов малого и среднего предпринимательства и (или) от стоимости проекта создания или развития индустриальных зон.</w:t>
      </w:r>
    </w:p>
    <w:bookmarkEnd w:id="2788"/>
    <w:bookmarkStart w:name="z2860" w:id="2789"/>
    <w:p>
      <w:pPr>
        <w:spacing w:after="0"/>
        <w:ind w:left="0"/>
        <w:jc w:val="both"/>
      </w:pPr>
      <w:r>
        <w:rPr>
          <w:rFonts w:ascii="Times New Roman"/>
          <w:b w:val="false"/>
          <w:i w:val="false"/>
          <w:color w:val="000000"/>
          <w:sz w:val="28"/>
        </w:rPr>
        <w:t>
      20. Строительство (реконструкция) инженерной инфраструктуры осуществляются в соответствии с действующим законодательством Республики Казахстан.</w:t>
      </w:r>
    </w:p>
    <w:bookmarkEnd w:id="2789"/>
    <w:bookmarkStart w:name="z2861" w:id="2790"/>
    <w:p>
      <w:pPr>
        <w:spacing w:after="0"/>
        <w:ind w:left="0"/>
        <w:jc w:val="both"/>
      </w:pPr>
      <w:r>
        <w:rPr>
          <w:rFonts w:ascii="Times New Roman"/>
          <w:b w:val="false"/>
          <w:i w:val="false"/>
          <w:color w:val="000000"/>
          <w:sz w:val="28"/>
        </w:rPr>
        <w:t>
      21. Финансирование из республиканского бюджета, Национального фонда Республики Казахстан на подведение недостающей инженерной инфраструктуры не осуществляется повторно на реализацию БИП, по которым в предыдущем финансовом году не достигнуты прямые результаты и не обеспечено софинансирование из местного бюджета.</w:t>
      </w:r>
    </w:p>
    <w:bookmarkEnd w:id="2790"/>
    <w:bookmarkStart w:name="z2862" w:id="2791"/>
    <w:p>
      <w:pPr>
        <w:spacing w:after="0"/>
        <w:ind w:left="0"/>
        <w:jc w:val="both"/>
      </w:pPr>
      <w:r>
        <w:rPr>
          <w:rFonts w:ascii="Times New Roman"/>
          <w:b w:val="false"/>
          <w:i w:val="false"/>
          <w:color w:val="000000"/>
          <w:sz w:val="28"/>
        </w:rPr>
        <w:t>
      22. Не допускается финансирование из республиканского и местного бюджетов затрат, связанных с разработкой предпроектной (ТЭО) или проектной (проектно-сметной) документации на строительство (реконструкцию).</w:t>
      </w:r>
    </w:p>
    <w:bookmarkEnd w:id="2791"/>
    <w:bookmarkStart w:name="z2863" w:id="2792"/>
    <w:p>
      <w:pPr>
        <w:spacing w:after="0"/>
        <w:ind w:left="0"/>
        <w:jc w:val="both"/>
      </w:pPr>
      <w:r>
        <w:rPr>
          <w:rFonts w:ascii="Times New Roman"/>
          <w:b w:val="false"/>
          <w:i w:val="false"/>
          <w:color w:val="000000"/>
          <w:sz w:val="28"/>
        </w:rPr>
        <w:t>
      23. Рабочим органом РКС является региональный координатор, который:</w:t>
      </w:r>
    </w:p>
    <w:bookmarkEnd w:id="2792"/>
    <w:bookmarkStart w:name="z2864" w:id="2793"/>
    <w:p>
      <w:pPr>
        <w:spacing w:after="0"/>
        <w:ind w:left="0"/>
        <w:jc w:val="both"/>
      </w:pPr>
      <w:r>
        <w:rPr>
          <w:rFonts w:ascii="Times New Roman"/>
          <w:b w:val="false"/>
          <w:i w:val="false"/>
          <w:color w:val="000000"/>
          <w:sz w:val="28"/>
        </w:rPr>
        <w:t>
      1) на периодической основе обеспечивает освещение через региональные средства массовой информации и веб-портал в течение всего срока реализации национального проекта хода предоставления государственной поддержки предпринимателям в виде финансирования недостающей инженерной инфраструктуры к проектам предпринимателей и индустриальным зонам;</w:t>
      </w:r>
    </w:p>
    <w:bookmarkEnd w:id="2793"/>
    <w:bookmarkStart w:name="z2865" w:id="2794"/>
    <w:p>
      <w:pPr>
        <w:spacing w:after="0"/>
        <w:ind w:left="0"/>
        <w:jc w:val="both"/>
      </w:pPr>
      <w:r>
        <w:rPr>
          <w:rFonts w:ascii="Times New Roman"/>
          <w:b w:val="false"/>
          <w:i w:val="false"/>
          <w:color w:val="000000"/>
          <w:sz w:val="28"/>
        </w:rPr>
        <w:t>
      2) консультирует предпринимателей по условиям и порядку предоставления финансирования недостающей инженерной инфраструктуры к проектам предпринимателей и индустриальным зонам.</w:t>
      </w:r>
    </w:p>
    <w:bookmarkEnd w:id="2794"/>
    <w:bookmarkStart w:name="z2866" w:id="2795"/>
    <w:p>
      <w:pPr>
        <w:spacing w:after="0"/>
        <w:ind w:left="0"/>
        <w:jc w:val="both"/>
      </w:pPr>
      <w:r>
        <w:rPr>
          <w:rFonts w:ascii="Times New Roman"/>
          <w:b w:val="false"/>
          <w:i w:val="false"/>
          <w:color w:val="000000"/>
          <w:sz w:val="28"/>
        </w:rPr>
        <w:t>
      24. Администратор местной бюджетной программы в течение 3 (три) рабочих дней после утверждения индивидуального плана финансирования размещает его на веб-портале.</w:t>
      </w:r>
    </w:p>
    <w:bookmarkEnd w:id="2795"/>
    <w:bookmarkStart w:name="z2867" w:id="2796"/>
    <w:p>
      <w:pPr>
        <w:spacing w:after="0"/>
        <w:ind w:left="0"/>
        <w:jc w:val="left"/>
      </w:pPr>
      <w:r>
        <w:rPr>
          <w:rFonts w:ascii="Times New Roman"/>
          <w:b/>
          <w:i w:val="false"/>
          <w:color w:val="000000"/>
        </w:rPr>
        <w:t xml:space="preserve"> Параграф 2. Взаимодействие участников для получения недостающей инженерной инфраструктуры к проектам субъектов малого и среднего предпринимательства и индустриальным зонам</w:t>
      </w:r>
    </w:p>
    <w:bookmarkEnd w:id="2796"/>
    <w:bookmarkStart w:name="z2868" w:id="2797"/>
    <w:p>
      <w:pPr>
        <w:spacing w:after="0"/>
        <w:ind w:left="0"/>
        <w:jc w:val="both"/>
      </w:pPr>
      <w:r>
        <w:rPr>
          <w:rFonts w:ascii="Times New Roman"/>
          <w:b w:val="false"/>
          <w:i w:val="false"/>
          <w:color w:val="000000"/>
          <w:sz w:val="28"/>
        </w:rPr>
        <w:t>
      25. Предприниматель обращается к региональному координатору с заявлением на финансирование недостающей инженерной инфраструктуры по форме, согласно приложению 2 к настоящим Правилам подведения инженерной инфраструктуры, включающей обоснование необходимости подведения или улучшения инфраструктуры, к которой прилагает следующие документы:</w:t>
      </w:r>
    </w:p>
    <w:bookmarkEnd w:id="2797"/>
    <w:bookmarkStart w:name="z2869" w:id="2798"/>
    <w:p>
      <w:pPr>
        <w:spacing w:after="0"/>
        <w:ind w:left="0"/>
        <w:jc w:val="both"/>
      </w:pPr>
      <w:r>
        <w:rPr>
          <w:rFonts w:ascii="Times New Roman"/>
          <w:b w:val="false"/>
          <w:i w:val="false"/>
          <w:color w:val="000000"/>
          <w:sz w:val="28"/>
        </w:rPr>
        <w:t>
      1) бизнес-план;</w:t>
      </w:r>
    </w:p>
    <w:bookmarkEnd w:id="2798"/>
    <w:bookmarkStart w:name="z2870" w:id="2799"/>
    <w:p>
      <w:pPr>
        <w:spacing w:after="0"/>
        <w:ind w:left="0"/>
        <w:jc w:val="both"/>
      </w:pPr>
      <w:r>
        <w:rPr>
          <w:rFonts w:ascii="Times New Roman"/>
          <w:b w:val="false"/>
          <w:i w:val="false"/>
          <w:color w:val="000000"/>
          <w:sz w:val="28"/>
        </w:rPr>
        <w:t xml:space="preserve">
      2) ТЭО проекта, за исключением проектов, не требующих разработки ТЭО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утвержденных приказом Министра национальной экономики Республики Казахстан от 5 декабря 2014 года № 129 (зарегистрирован в реестре государственной регистрации нормативных правовых актов под № 9938) (далее – Правила);</w:t>
      </w:r>
    </w:p>
    <w:bookmarkEnd w:id="2799"/>
    <w:bookmarkStart w:name="z2871" w:id="2800"/>
    <w:p>
      <w:pPr>
        <w:spacing w:after="0"/>
        <w:ind w:left="0"/>
        <w:jc w:val="both"/>
      </w:pPr>
      <w:r>
        <w:rPr>
          <w:rFonts w:ascii="Times New Roman"/>
          <w:b w:val="false"/>
          <w:i w:val="false"/>
          <w:color w:val="000000"/>
          <w:sz w:val="28"/>
        </w:rPr>
        <w:t>
      3) проектно-сметную документацию по проекту;</w:t>
      </w:r>
    </w:p>
    <w:bookmarkEnd w:id="2800"/>
    <w:bookmarkStart w:name="z2872" w:id="2801"/>
    <w:p>
      <w:pPr>
        <w:spacing w:after="0"/>
        <w:ind w:left="0"/>
        <w:jc w:val="both"/>
      </w:pPr>
      <w:r>
        <w:rPr>
          <w:rFonts w:ascii="Times New Roman"/>
          <w:b w:val="false"/>
          <w:i w:val="false"/>
          <w:color w:val="000000"/>
          <w:sz w:val="28"/>
        </w:rPr>
        <w:t>
      4) проектно-сметную документацию по объекту субъектов малого и среднего предпринимательства;</w:t>
      </w:r>
    </w:p>
    <w:bookmarkEnd w:id="2801"/>
    <w:bookmarkStart w:name="z2873" w:id="2802"/>
    <w:p>
      <w:pPr>
        <w:spacing w:after="0"/>
        <w:ind w:left="0"/>
        <w:jc w:val="both"/>
      </w:pPr>
      <w:r>
        <w:rPr>
          <w:rFonts w:ascii="Times New Roman"/>
          <w:b w:val="false"/>
          <w:i w:val="false"/>
          <w:color w:val="000000"/>
          <w:sz w:val="28"/>
        </w:rPr>
        <w:t>
      5) акты выполненных работ по объекту субъектов малого и среднего предпринимательства;</w:t>
      </w:r>
    </w:p>
    <w:bookmarkEnd w:id="2802"/>
    <w:bookmarkStart w:name="z2874" w:id="2803"/>
    <w:p>
      <w:pPr>
        <w:spacing w:after="0"/>
        <w:ind w:left="0"/>
        <w:jc w:val="both"/>
      </w:pPr>
      <w:r>
        <w:rPr>
          <w:rFonts w:ascii="Times New Roman"/>
          <w:b w:val="false"/>
          <w:i w:val="false"/>
          <w:color w:val="000000"/>
          <w:sz w:val="28"/>
        </w:rPr>
        <w:t>
      6) счета к оплате по расходам, понесенным при разработке проектно-сметной документации.</w:t>
      </w:r>
    </w:p>
    <w:bookmarkEnd w:id="2803"/>
    <w:bookmarkStart w:name="z2875" w:id="2804"/>
    <w:p>
      <w:pPr>
        <w:spacing w:after="0"/>
        <w:ind w:left="0"/>
        <w:jc w:val="both"/>
      </w:pPr>
      <w:r>
        <w:rPr>
          <w:rFonts w:ascii="Times New Roman"/>
          <w:b w:val="false"/>
          <w:i w:val="false"/>
          <w:color w:val="000000"/>
          <w:sz w:val="28"/>
        </w:rPr>
        <w:t>
      26. Региональный координатор после получения документов в течение 5 (пять) рабочих дней:</w:t>
      </w:r>
    </w:p>
    <w:bookmarkEnd w:id="2804"/>
    <w:bookmarkStart w:name="z2876" w:id="2805"/>
    <w:p>
      <w:pPr>
        <w:spacing w:after="0"/>
        <w:ind w:left="0"/>
        <w:jc w:val="both"/>
      </w:pPr>
      <w:r>
        <w:rPr>
          <w:rFonts w:ascii="Times New Roman"/>
          <w:b w:val="false"/>
          <w:i w:val="false"/>
          <w:color w:val="000000"/>
          <w:sz w:val="28"/>
        </w:rPr>
        <w:t>
      1) проверяет проект предпринимателя на предмет соответствия условиям настоящих Правил подведения инженерной инфраструктуры;</w:t>
      </w:r>
    </w:p>
    <w:bookmarkEnd w:id="2805"/>
    <w:bookmarkStart w:name="z2877" w:id="2806"/>
    <w:p>
      <w:pPr>
        <w:spacing w:after="0"/>
        <w:ind w:left="0"/>
        <w:jc w:val="both"/>
      </w:pPr>
      <w:r>
        <w:rPr>
          <w:rFonts w:ascii="Times New Roman"/>
          <w:b w:val="false"/>
          <w:i w:val="false"/>
          <w:color w:val="000000"/>
          <w:sz w:val="28"/>
        </w:rPr>
        <w:t>
      2) вырабатывает рекомендации по проектам предпринимателей для РКС;</w:t>
      </w:r>
    </w:p>
    <w:bookmarkEnd w:id="2806"/>
    <w:bookmarkStart w:name="z2878" w:id="2807"/>
    <w:p>
      <w:pPr>
        <w:spacing w:after="0"/>
        <w:ind w:left="0"/>
        <w:jc w:val="both"/>
      </w:pPr>
      <w:r>
        <w:rPr>
          <w:rFonts w:ascii="Times New Roman"/>
          <w:b w:val="false"/>
          <w:i w:val="false"/>
          <w:color w:val="000000"/>
          <w:sz w:val="28"/>
        </w:rPr>
        <w:t>
      3) вносит на рассмотрение РКС список проектов предпринимателей с приложением полного пакета документов;</w:t>
      </w:r>
    </w:p>
    <w:bookmarkEnd w:id="2807"/>
    <w:bookmarkStart w:name="z2879" w:id="2808"/>
    <w:p>
      <w:pPr>
        <w:spacing w:after="0"/>
        <w:ind w:left="0"/>
        <w:jc w:val="both"/>
      </w:pPr>
      <w:r>
        <w:rPr>
          <w:rFonts w:ascii="Times New Roman"/>
          <w:b w:val="false"/>
          <w:i w:val="false"/>
          <w:color w:val="000000"/>
          <w:sz w:val="28"/>
        </w:rPr>
        <w:t>
      4) формирует вопрос повестки дня, определяет дату, время и место проведения заседания РКС, о чем уведомляет всех членов РКС.</w:t>
      </w:r>
    </w:p>
    <w:bookmarkEnd w:id="2808"/>
    <w:bookmarkStart w:name="z2880" w:id="2809"/>
    <w:p>
      <w:pPr>
        <w:spacing w:after="0"/>
        <w:ind w:left="0"/>
        <w:jc w:val="both"/>
      </w:pPr>
      <w:r>
        <w:rPr>
          <w:rFonts w:ascii="Times New Roman"/>
          <w:b w:val="false"/>
          <w:i w:val="false"/>
          <w:color w:val="000000"/>
          <w:sz w:val="28"/>
        </w:rPr>
        <w:t>
      27. В случаях установления предпринимателем недостоверности документов и (или) данных (сведений), содержащихся в них, а также несоответствия предпринимателя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 региональный координатор направляет уведомление предпринимателю с мотивированным ответом об отказе в оказании государственной услуги.</w:t>
      </w:r>
    </w:p>
    <w:bookmarkEnd w:id="2809"/>
    <w:bookmarkStart w:name="z2881" w:id="2810"/>
    <w:p>
      <w:pPr>
        <w:spacing w:after="0"/>
        <w:ind w:left="0"/>
        <w:jc w:val="both"/>
      </w:pPr>
      <w:r>
        <w:rPr>
          <w:rFonts w:ascii="Times New Roman"/>
          <w:b w:val="false"/>
          <w:i w:val="false"/>
          <w:color w:val="000000"/>
          <w:sz w:val="28"/>
        </w:rPr>
        <w:t>
      28. Заседание РКС проводится по мере формирования проектов. Количество членов РКС составляет не менее 10 (десять) человек, из которых не менее 50 % представляется предпринимательским сообществом.</w:t>
      </w:r>
    </w:p>
    <w:bookmarkEnd w:id="2810"/>
    <w:bookmarkStart w:name="z2882" w:id="2811"/>
    <w:p>
      <w:pPr>
        <w:spacing w:after="0"/>
        <w:ind w:left="0"/>
        <w:jc w:val="both"/>
      </w:pPr>
      <w:r>
        <w:rPr>
          <w:rFonts w:ascii="Times New Roman"/>
          <w:b w:val="false"/>
          <w:i w:val="false"/>
          <w:color w:val="000000"/>
          <w:sz w:val="28"/>
        </w:rPr>
        <w:t>
      Заседание РКС проводится при присутствии на нем не менее двух третей от количества членов РКС (кворум). Решение принимается не менее чем двумя третями от общего числа присутствующих.</w:t>
      </w:r>
    </w:p>
    <w:bookmarkEnd w:id="2811"/>
    <w:bookmarkStart w:name="z2883" w:id="2812"/>
    <w:p>
      <w:pPr>
        <w:spacing w:after="0"/>
        <w:ind w:left="0"/>
        <w:jc w:val="both"/>
      </w:pPr>
      <w:r>
        <w:rPr>
          <w:rFonts w:ascii="Times New Roman"/>
          <w:b w:val="false"/>
          <w:i w:val="false"/>
          <w:color w:val="000000"/>
          <w:sz w:val="28"/>
        </w:rPr>
        <w:t>
      29. В рамках проводимого заседания РКС осуществляет следующие мероприятия:</w:t>
      </w:r>
    </w:p>
    <w:bookmarkEnd w:id="2812"/>
    <w:bookmarkStart w:name="z2884" w:id="2813"/>
    <w:p>
      <w:pPr>
        <w:spacing w:after="0"/>
        <w:ind w:left="0"/>
        <w:jc w:val="both"/>
      </w:pPr>
      <w:r>
        <w:rPr>
          <w:rFonts w:ascii="Times New Roman"/>
          <w:b w:val="false"/>
          <w:i w:val="false"/>
          <w:color w:val="000000"/>
          <w:sz w:val="28"/>
        </w:rPr>
        <w:t>
      1) проверку соответствия предпринимателя и реализуемых им проектов критериям настоящих Правил подведения инженерной инфраструктуры;</w:t>
      </w:r>
    </w:p>
    <w:bookmarkEnd w:id="2813"/>
    <w:bookmarkStart w:name="z2885" w:id="2814"/>
    <w:p>
      <w:pPr>
        <w:spacing w:after="0"/>
        <w:ind w:left="0"/>
        <w:jc w:val="both"/>
      </w:pPr>
      <w:r>
        <w:rPr>
          <w:rFonts w:ascii="Times New Roman"/>
          <w:b w:val="false"/>
          <w:i w:val="false"/>
          <w:color w:val="000000"/>
          <w:sz w:val="28"/>
        </w:rPr>
        <w:t>
      2) рассмотрение и обсуждение между членами РКС проекта предпринимателя и прилагаемых документов, в том числе прогнозную информацию о создаваемых постоянных рабочих местах, налоговых поступлениях в бюджет, объемах производства продукции по итогам реализации проектов субъектов малого и среднего предпринимательства;</w:t>
      </w:r>
    </w:p>
    <w:bookmarkEnd w:id="2814"/>
    <w:bookmarkStart w:name="z2886" w:id="2815"/>
    <w:p>
      <w:pPr>
        <w:spacing w:after="0"/>
        <w:ind w:left="0"/>
        <w:jc w:val="both"/>
      </w:pPr>
      <w:r>
        <w:rPr>
          <w:rFonts w:ascii="Times New Roman"/>
          <w:b w:val="false"/>
          <w:i w:val="false"/>
          <w:color w:val="000000"/>
          <w:sz w:val="28"/>
        </w:rPr>
        <w:t>
      3) по результатам обсуждения РКС принимает решение о возможности (или невозможности) финансирования строительства (реконструкции) инженерной инфраструктуры на предмет соответствия настоящим Правилам подведения инженерной инфраструктуры.</w:t>
      </w:r>
    </w:p>
    <w:bookmarkEnd w:id="2815"/>
    <w:bookmarkStart w:name="z2887" w:id="2816"/>
    <w:p>
      <w:pPr>
        <w:spacing w:after="0"/>
        <w:ind w:left="0"/>
        <w:jc w:val="both"/>
      </w:pPr>
      <w:r>
        <w:rPr>
          <w:rFonts w:ascii="Times New Roman"/>
          <w:b w:val="false"/>
          <w:i w:val="false"/>
          <w:color w:val="000000"/>
          <w:sz w:val="28"/>
        </w:rPr>
        <w:t>
      30. Решение РКС оформляется соответствующим протоколом в течение 3 (три) рабочих дней с даты проведения заседания РКС.</w:t>
      </w:r>
    </w:p>
    <w:bookmarkEnd w:id="2816"/>
    <w:bookmarkStart w:name="z2888" w:id="2817"/>
    <w:p>
      <w:pPr>
        <w:spacing w:after="0"/>
        <w:ind w:left="0"/>
        <w:jc w:val="both"/>
      </w:pPr>
      <w:r>
        <w:rPr>
          <w:rFonts w:ascii="Times New Roman"/>
          <w:b w:val="false"/>
          <w:i w:val="false"/>
          <w:color w:val="000000"/>
          <w:sz w:val="28"/>
        </w:rPr>
        <w:t>
      31. Региональный координатор после оформления протокола РКС направляет уведомление предпринимателю о решении РКС. В случае вынесения РКС отрицательного решения региональный координатор направляет мотивированный ответ предпринимателю.</w:t>
      </w:r>
    </w:p>
    <w:bookmarkEnd w:id="2817"/>
    <w:bookmarkStart w:name="z2889" w:id="2818"/>
    <w:p>
      <w:pPr>
        <w:spacing w:after="0"/>
        <w:ind w:left="0"/>
        <w:jc w:val="both"/>
      </w:pPr>
      <w:r>
        <w:rPr>
          <w:rFonts w:ascii="Times New Roman"/>
          <w:b w:val="false"/>
          <w:i w:val="false"/>
          <w:color w:val="000000"/>
          <w:sz w:val="28"/>
        </w:rPr>
        <w:t>
      32. Региональный координатор в течение 3 (три) рабочих дней с момента оформления протокола РКС направляет список проектов предпринимателей с приложением полного пакета документов, протокол РКС администратору местных бюджетных программ для принятия мер по дальнейшей реализации БИП.</w:t>
      </w:r>
    </w:p>
    <w:bookmarkEnd w:id="2818"/>
    <w:bookmarkStart w:name="z2890" w:id="2819"/>
    <w:p>
      <w:pPr>
        <w:spacing w:after="0"/>
        <w:ind w:left="0"/>
        <w:jc w:val="both"/>
      </w:pPr>
      <w:r>
        <w:rPr>
          <w:rFonts w:ascii="Times New Roman"/>
          <w:b w:val="false"/>
          <w:i w:val="false"/>
          <w:color w:val="000000"/>
          <w:sz w:val="28"/>
        </w:rPr>
        <w:t>
      33. В соответствии с бюджетным законодательством Республики Казахстан администратор местных бюджетных программ формирует и направляет бюджетную заявку о необходимости выделения средств:</w:t>
      </w:r>
    </w:p>
    <w:bookmarkEnd w:id="2819"/>
    <w:bookmarkStart w:name="z2891" w:id="2820"/>
    <w:p>
      <w:pPr>
        <w:spacing w:after="0"/>
        <w:ind w:left="0"/>
        <w:jc w:val="both"/>
      </w:pPr>
      <w:r>
        <w:rPr>
          <w:rFonts w:ascii="Times New Roman"/>
          <w:b w:val="false"/>
          <w:i w:val="false"/>
          <w:color w:val="000000"/>
          <w:sz w:val="28"/>
        </w:rPr>
        <w:t>
      1) в центральный уполномоченный орган по государственному планированию – по одобренным проектам предпринимателей и проектам создания или развития индустриальной зоны, соответствующим критериям пунктов 13, 15 и 16 настоящих Правил подведения инфраструктуры;</w:t>
      </w:r>
    </w:p>
    <w:bookmarkEnd w:id="2820"/>
    <w:bookmarkStart w:name="z2892" w:id="2821"/>
    <w:p>
      <w:pPr>
        <w:spacing w:after="0"/>
        <w:ind w:left="0"/>
        <w:jc w:val="both"/>
      </w:pPr>
      <w:r>
        <w:rPr>
          <w:rFonts w:ascii="Times New Roman"/>
          <w:b w:val="false"/>
          <w:i w:val="false"/>
          <w:color w:val="000000"/>
          <w:sz w:val="28"/>
        </w:rPr>
        <w:t>
      2) в местный уполномоченный орган по государственному планированию – по одобренным проектам предпринимателей, планирующим подведение инфраструктуры за счет средств местного бюджета и предусматривающим софинансирование проектов в размере 10 % от стоимости строительства.</w:t>
      </w:r>
    </w:p>
    <w:bookmarkEnd w:id="2821"/>
    <w:bookmarkStart w:name="z2893" w:id="2822"/>
    <w:p>
      <w:pPr>
        <w:spacing w:after="0"/>
        <w:ind w:left="0"/>
        <w:jc w:val="both"/>
      </w:pPr>
      <w:r>
        <w:rPr>
          <w:rFonts w:ascii="Times New Roman"/>
          <w:b w:val="false"/>
          <w:i w:val="false"/>
          <w:color w:val="000000"/>
          <w:sz w:val="28"/>
        </w:rPr>
        <w:t>
      34. Администратор местных бюджетных программ обеспечивает полноту и достоверность информации и расчетов, содержащихся в бюджетной заявке.</w:t>
      </w:r>
    </w:p>
    <w:bookmarkEnd w:id="2822"/>
    <w:bookmarkStart w:name="z2894" w:id="2823"/>
    <w:p>
      <w:pPr>
        <w:spacing w:after="0"/>
        <w:ind w:left="0"/>
        <w:jc w:val="both"/>
      </w:pPr>
      <w:r>
        <w:rPr>
          <w:rFonts w:ascii="Times New Roman"/>
          <w:b w:val="false"/>
          <w:i w:val="false"/>
          <w:color w:val="000000"/>
          <w:sz w:val="28"/>
        </w:rPr>
        <w:t>
      35. После поступления бюджетной заявки уполномоченный орган осуществляет следующие мероприятия:</w:t>
      </w:r>
    </w:p>
    <w:bookmarkEnd w:id="2823"/>
    <w:bookmarkStart w:name="z2895" w:id="2824"/>
    <w:p>
      <w:pPr>
        <w:spacing w:after="0"/>
        <w:ind w:left="0"/>
        <w:jc w:val="both"/>
      </w:pPr>
      <w:r>
        <w:rPr>
          <w:rFonts w:ascii="Times New Roman"/>
          <w:b w:val="false"/>
          <w:i w:val="false"/>
          <w:color w:val="000000"/>
          <w:sz w:val="28"/>
        </w:rPr>
        <w:t>
      1) в рамках бюджетного процесса рассматривает бюджетную заявку на соответствие условиям настоящих Правил подведения инженерной инфраструктуры и бюджетному законодательству Республики Казахстан;</w:t>
      </w:r>
    </w:p>
    <w:bookmarkEnd w:id="2824"/>
    <w:bookmarkStart w:name="z2896" w:id="2825"/>
    <w:p>
      <w:pPr>
        <w:spacing w:after="0"/>
        <w:ind w:left="0"/>
        <w:jc w:val="both"/>
      </w:pPr>
      <w:r>
        <w:rPr>
          <w:rFonts w:ascii="Times New Roman"/>
          <w:b w:val="false"/>
          <w:i w:val="false"/>
          <w:color w:val="000000"/>
          <w:sz w:val="28"/>
        </w:rPr>
        <w:t>
      2) при необходимости запрашивает у администраторов местных бюджетных программ дополнительные сведения и документы, необходимые для более полного анализа и принятия решения по отбору БИП;</w:t>
      </w:r>
    </w:p>
    <w:bookmarkEnd w:id="2825"/>
    <w:bookmarkStart w:name="z2897" w:id="2826"/>
    <w:p>
      <w:pPr>
        <w:spacing w:after="0"/>
        <w:ind w:left="0"/>
        <w:jc w:val="both"/>
      </w:pPr>
      <w:r>
        <w:rPr>
          <w:rFonts w:ascii="Times New Roman"/>
          <w:b w:val="false"/>
          <w:i w:val="false"/>
          <w:color w:val="000000"/>
          <w:sz w:val="28"/>
        </w:rPr>
        <w:t>
      3) формирует перечень БИП с наличием полного пакета документов;</w:t>
      </w:r>
    </w:p>
    <w:bookmarkEnd w:id="2826"/>
    <w:bookmarkStart w:name="z2898" w:id="2827"/>
    <w:p>
      <w:pPr>
        <w:spacing w:after="0"/>
        <w:ind w:left="0"/>
        <w:jc w:val="both"/>
      </w:pPr>
      <w:r>
        <w:rPr>
          <w:rFonts w:ascii="Times New Roman"/>
          <w:b w:val="false"/>
          <w:i w:val="false"/>
          <w:color w:val="000000"/>
          <w:sz w:val="28"/>
        </w:rPr>
        <w:t>
      4) направляет сводную бюджетную заявку для обоснования объемов расходов в центральный уполномоченный орган по государственному планированию в соответствии с бюджетным законодательством Республики Казахстан;</w:t>
      </w:r>
    </w:p>
    <w:bookmarkEnd w:id="2827"/>
    <w:bookmarkStart w:name="z2899" w:id="2828"/>
    <w:p>
      <w:pPr>
        <w:spacing w:after="0"/>
        <w:ind w:left="0"/>
        <w:jc w:val="both"/>
      </w:pPr>
      <w:r>
        <w:rPr>
          <w:rFonts w:ascii="Times New Roman"/>
          <w:b w:val="false"/>
          <w:i w:val="false"/>
          <w:color w:val="000000"/>
          <w:sz w:val="28"/>
        </w:rPr>
        <w:t>
      5) информирует администраторов местных бюджетных программ о возможности (или невозможности) финансирования строительства (реконструкции) инженерной инфраструктуры по итогам рассмотрения и решения бюджетной комиссии.</w:t>
      </w:r>
    </w:p>
    <w:bookmarkEnd w:id="2828"/>
    <w:bookmarkStart w:name="z2900" w:id="2829"/>
    <w:p>
      <w:pPr>
        <w:spacing w:after="0"/>
        <w:ind w:left="0"/>
        <w:jc w:val="both"/>
      </w:pPr>
      <w:r>
        <w:rPr>
          <w:rFonts w:ascii="Times New Roman"/>
          <w:b w:val="false"/>
          <w:i w:val="false"/>
          <w:color w:val="000000"/>
          <w:sz w:val="28"/>
        </w:rPr>
        <w:t>
      36. Центральный/местный уполномоченный орган по государственному планированию осуществляет следующее:</w:t>
      </w:r>
    </w:p>
    <w:bookmarkEnd w:id="2829"/>
    <w:bookmarkStart w:name="z2901" w:id="2830"/>
    <w:p>
      <w:pPr>
        <w:spacing w:after="0"/>
        <w:ind w:left="0"/>
        <w:jc w:val="both"/>
      </w:pPr>
      <w:r>
        <w:rPr>
          <w:rFonts w:ascii="Times New Roman"/>
          <w:b w:val="false"/>
          <w:i w:val="false"/>
          <w:color w:val="000000"/>
          <w:sz w:val="28"/>
        </w:rPr>
        <w:t>
      1) рассматривает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действующим натуральным нормам и проектам стратегических планов или проектам изменений и дополнений в стратегические планы и проектам бюджетных программ,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w:t>
      </w:r>
    </w:p>
    <w:bookmarkEnd w:id="2830"/>
    <w:bookmarkStart w:name="z2902" w:id="2831"/>
    <w:p>
      <w:pPr>
        <w:spacing w:after="0"/>
        <w:ind w:left="0"/>
        <w:jc w:val="both"/>
      </w:pPr>
      <w:r>
        <w:rPr>
          <w:rFonts w:ascii="Times New Roman"/>
          <w:b w:val="false"/>
          <w:i w:val="false"/>
          <w:color w:val="000000"/>
          <w:sz w:val="28"/>
        </w:rPr>
        <w:t>
      При несоответствии бюджетной заявки требованиям бюджетного законодательства Республики Казахстан по ее составлению и представлению центральный/местный уполномоченный орган по государственному планированию обязан возвратить ее администратору бюджетной программы без рассмотрения;</w:t>
      </w:r>
    </w:p>
    <w:bookmarkEnd w:id="2831"/>
    <w:bookmarkStart w:name="z2903" w:id="2832"/>
    <w:p>
      <w:pPr>
        <w:spacing w:after="0"/>
        <w:ind w:left="0"/>
        <w:jc w:val="both"/>
      </w:pPr>
      <w:r>
        <w:rPr>
          <w:rFonts w:ascii="Times New Roman"/>
          <w:b w:val="false"/>
          <w:i w:val="false"/>
          <w:color w:val="000000"/>
          <w:sz w:val="28"/>
        </w:rPr>
        <w:t>
      2) по итогам рассмотрения материалов формирует заключения по бюджетным заявкам, проектам бюджетных программ и направляет на рассмотрение соответствующей бюджетной комиссии;</w:t>
      </w:r>
    </w:p>
    <w:bookmarkEnd w:id="2832"/>
    <w:bookmarkStart w:name="z2904" w:id="2833"/>
    <w:p>
      <w:pPr>
        <w:spacing w:after="0"/>
        <w:ind w:left="0"/>
        <w:jc w:val="both"/>
      </w:pPr>
      <w:r>
        <w:rPr>
          <w:rFonts w:ascii="Times New Roman"/>
          <w:b w:val="false"/>
          <w:i w:val="false"/>
          <w:color w:val="000000"/>
          <w:sz w:val="28"/>
        </w:rPr>
        <w:t>
      3) уведомляет уполномоченный орган/администраторов местных бюджетных программ о решении бюджетной комиссии;</w:t>
      </w:r>
    </w:p>
    <w:bookmarkEnd w:id="2833"/>
    <w:bookmarkStart w:name="z2905" w:id="2834"/>
    <w:p>
      <w:pPr>
        <w:spacing w:after="0"/>
        <w:ind w:left="0"/>
        <w:jc w:val="both"/>
      </w:pPr>
      <w:r>
        <w:rPr>
          <w:rFonts w:ascii="Times New Roman"/>
          <w:b w:val="false"/>
          <w:i w:val="false"/>
          <w:color w:val="000000"/>
          <w:sz w:val="28"/>
        </w:rPr>
        <w:t>
      4) разрабатывает проект постановления Правительства Республики Казахстан/местных исполнительных органов о реализации закона о республиканском бюджете/реализации решения маслихата о местном бюджете.</w:t>
      </w:r>
    </w:p>
    <w:bookmarkEnd w:id="2834"/>
    <w:bookmarkStart w:name="z2906" w:id="2835"/>
    <w:p>
      <w:pPr>
        <w:spacing w:after="0"/>
        <w:ind w:left="0"/>
        <w:jc w:val="both"/>
      </w:pPr>
      <w:r>
        <w:rPr>
          <w:rFonts w:ascii="Times New Roman"/>
          <w:b w:val="false"/>
          <w:i w:val="false"/>
          <w:color w:val="000000"/>
          <w:sz w:val="28"/>
        </w:rPr>
        <w:t>
      37. Постановление Правительства Республики Казахстан о реализации закона о республиканском бюджете принимается в течение 7 (семь) календарных дней со дня подписания Президентом Республики Казахстан закона о республиканском бюджете.</w:t>
      </w:r>
    </w:p>
    <w:bookmarkEnd w:id="2835"/>
    <w:bookmarkStart w:name="z2907" w:id="2836"/>
    <w:p>
      <w:pPr>
        <w:spacing w:after="0"/>
        <w:ind w:left="0"/>
        <w:jc w:val="both"/>
      </w:pPr>
      <w:r>
        <w:rPr>
          <w:rFonts w:ascii="Times New Roman"/>
          <w:b w:val="false"/>
          <w:i w:val="false"/>
          <w:color w:val="000000"/>
          <w:sz w:val="28"/>
        </w:rPr>
        <w:t>
      38. Постановление местного исполнительного органа (решение акима города районного значения, села, поселка, сельского округа) о реализации решения маслихата о местном бюджете принимается в течение 14 (четырнадцать) календарных дней после утверждения маслихатом местного бюджета.</w:t>
      </w:r>
    </w:p>
    <w:bookmarkEnd w:id="2836"/>
    <w:bookmarkStart w:name="z2908" w:id="2837"/>
    <w:p>
      <w:pPr>
        <w:spacing w:after="0"/>
        <w:ind w:left="0"/>
        <w:jc w:val="both"/>
      </w:pPr>
      <w:r>
        <w:rPr>
          <w:rFonts w:ascii="Times New Roman"/>
          <w:b w:val="false"/>
          <w:i w:val="false"/>
          <w:color w:val="000000"/>
          <w:sz w:val="28"/>
        </w:rPr>
        <w:t>
      39. В соответствии с законодательством о республиканском бюджете, утверждаемым на соответствующий период, и решениями маслихатов о местных бюджетах на очередной финансовый год, постановлениями Правительства Республики Казахстан и местных исполнительных органов, решением акима города районного значения, села, поселка, сельского округа о реализации республиканского и местных бюджетов на очередной финансовый год, стратегическими планами государственных органов, бюджетными программами, бюджетной заявкой администраторов бюджетных программ, Государственной бюджетной классификацией Республики Казахстан, справочником государственных учреждений, финансируемых из республиканского и местных бюджетов, разрабатываются индивидуальные планы финансирования, планы финансирования администраторов бюджетных программ, сводный план поступлений и финансирования по платежам, сводный план финансирования по обязательствам.</w:t>
      </w:r>
    </w:p>
    <w:bookmarkEnd w:id="2837"/>
    <w:bookmarkStart w:name="z2909" w:id="2838"/>
    <w:p>
      <w:pPr>
        <w:spacing w:after="0"/>
        <w:ind w:left="0"/>
        <w:jc w:val="both"/>
      </w:pPr>
      <w:r>
        <w:rPr>
          <w:rFonts w:ascii="Times New Roman"/>
          <w:b w:val="false"/>
          <w:i w:val="false"/>
          <w:color w:val="000000"/>
          <w:sz w:val="28"/>
        </w:rPr>
        <w:t>
      40. Финансирование меры поддержки в форме подведения инженерной инфраструктуры к объектам субъектов предпринимательства и индустриальным зонам осуществляется через перечисление целевых трансфертов администратором бюджетных программ вышестоящего бюджета нижестоящим бюджетам на основании индивидуального плана финансирования соответствующей бюджетной программы по платежам, утвержденного в установленном порядке.</w:t>
      </w:r>
    </w:p>
    <w:bookmarkEnd w:id="2838"/>
    <w:bookmarkStart w:name="z2910" w:id="2839"/>
    <w:p>
      <w:pPr>
        <w:spacing w:after="0"/>
        <w:ind w:left="0"/>
        <w:jc w:val="left"/>
      </w:pPr>
      <w:r>
        <w:rPr>
          <w:rFonts w:ascii="Times New Roman"/>
          <w:b/>
          <w:i w:val="false"/>
          <w:color w:val="000000"/>
        </w:rPr>
        <w:t xml:space="preserve"> Параграф 3. Взаимодействие участников для получения недостающей инженерной инфраструктуры к проектам по созданию или развитию индустриальных зон</w:t>
      </w:r>
    </w:p>
    <w:bookmarkEnd w:id="2839"/>
    <w:bookmarkStart w:name="z2911" w:id="2840"/>
    <w:p>
      <w:pPr>
        <w:spacing w:after="0"/>
        <w:ind w:left="0"/>
        <w:jc w:val="both"/>
      </w:pPr>
      <w:r>
        <w:rPr>
          <w:rFonts w:ascii="Times New Roman"/>
          <w:b w:val="false"/>
          <w:i w:val="false"/>
          <w:color w:val="000000"/>
          <w:sz w:val="28"/>
        </w:rPr>
        <w:t>
      41. Региональный координатор разрабатывает проект создания или развития индустриальной зоны и направляет его на рассмотрение РКС.</w:t>
      </w:r>
    </w:p>
    <w:bookmarkEnd w:id="2840"/>
    <w:bookmarkStart w:name="z2912" w:id="2841"/>
    <w:p>
      <w:pPr>
        <w:spacing w:after="0"/>
        <w:ind w:left="0"/>
        <w:jc w:val="both"/>
      </w:pPr>
      <w:r>
        <w:rPr>
          <w:rFonts w:ascii="Times New Roman"/>
          <w:b w:val="false"/>
          <w:i w:val="false"/>
          <w:color w:val="000000"/>
          <w:sz w:val="28"/>
        </w:rPr>
        <w:t>
      РКС в случае соответствия проекта критериям настоящих Правил подведения инженерной инфраструктуры, возможностям местного предпринимательства выносит положительное решение.</w:t>
      </w:r>
    </w:p>
    <w:bookmarkEnd w:id="2841"/>
    <w:bookmarkStart w:name="z2913" w:id="2842"/>
    <w:p>
      <w:pPr>
        <w:spacing w:after="0"/>
        <w:ind w:left="0"/>
        <w:jc w:val="both"/>
      </w:pPr>
      <w:r>
        <w:rPr>
          <w:rFonts w:ascii="Times New Roman"/>
          <w:b w:val="false"/>
          <w:i w:val="false"/>
          <w:color w:val="000000"/>
          <w:sz w:val="28"/>
        </w:rPr>
        <w:t>
      42. Региональный координатор после получения положительного решения РКС направляет проект создания или развития индустриальной зоны с приложением полного пакета документов в соответствии с бюджетным законодательством Республики Казахстан на рассмотрение уполномоченному органу и уполномоченному органу в сфере индустриально-инновационного развития.</w:t>
      </w:r>
    </w:p>
    <w:bookmarkEnd w:id="2842"/>
    <w:bookmarkStart w:name="z2914" w:id="2843"/>
    <w:p>
      <w:pPr>
        <w:spacing w:after="0"/>
        <w:ind w:left="0"/>
        <w:jc w:val="both"/>
      </w:pPr>
      <w:r>
        <w:rPr>
          <w:rFonts w:ascii="Times New Roman"/>
          <w:b w:val="false"/>
          <w:i w:val="false"/>
          <w:color w:val="000000"/>
          <w:sz w:val="28"/>
        </w:rPr>
        <w:t xml:space="preserve">
      43. Уполномоченный орган в сфере индустриально-инновационного развития в течение 1 (один) месяца с момента поступления заявки направляет в уполномоченный орган заключение на соответствие проекта создания или развития индустриальной зоны условиям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специальных экономических и индустриальных зонах". В случае непредставления уполномоченным органом в сфере индустриально-инновационного развития в течение 1 (один) месяца заключения оно считается выданным с положительным решением.</w:t>
      </w:r>
    </w:p>
    <w:bookmarkEnd w:id="2843"/>
    <w:bookmarkStart w:name="z2915" w:id="2844"/>
    <w:p>
      <w:pPr>
        <w:spacing w:after="0"/>
        <w:ind w:left="0"/>
        <w:jc w:val="both"/>
      </w:pPr>
      <w:r>
        <w:rPr>
          <w:rFonts w:ascii="Times New Roman"/>
          <w:b w:val="false"/>
          <w:i w:val="false"/>
          <w:color w:val="000000"/>
          <w:sz w:val="28"/>
        </w:rPr>
        <w:t>
      44. Региональные координаторы представляют бюджетную заявку на подведение недостающей инженерной инфраструктуры в соответствии с бюджетным законодательством Республики Казахстан, в том числе прогнозную информацию о создаваемых постоянных рабочих местах, налоговых поступлениях в бюджет, объемах производства продукции по итогам реализации проектов субъектов малого и среднего предпринимательства.</w:t>
      </w:r>
    </w:p>
    <w:bookmarkEnd w:id="2844"/>
    <w:bookmarkStart w:name="z2916" w:id="2845"/>
    <w:p>
      <w:pPr>
        <w:spacing w:after="0"/>
        <w:ind w:left="0"/>
        <w:jc w:val="both"/>
      </w:pPr>
      <w:r>
        <w:rPr>
          <w:rFonts w:ascii="Times New Roman"/>
          <w:b w:val="false"/>
          <w:i w:val="false"/>
          <w:color w:val="000000"/>
          <w:sz w:val="28"/>
        </w:rPr>
        <w:t>
      45. Центральный уполномоченный орган по государственному планированию с учетом заключения уполномоченного органа в сфере индустриально-инновационного развития с момента поступления заявки рассматривает проект по созданию или развитию индустриальных зон в порядке, регламентированном параграфом 1 настоящих Правил подведения инженерной инфраструктуры.</w:t>
      </w:r>
    </w:p>
    <w:bookmarkEnd w:id="2845"/>
    <w:bookmarkStart w:name="z2917" w:id="2846"/>
    <w:p>
      <w:pPr>
        <w:spacing w:after="0"/>
        <w:ind w:left="0"/>
        <w:jc w:val="left"/>
      </w:pPr>
      <w:r>
        <w:rPr>
          <w:rFonts w:ascii="Times New Roman"/>
          <w:b/>
          <w:i w:val="false"/>
          <w:color w:val="000000"/>
        </w:rPr>
        <w:t xml:space="preserve"> Параграф 4. Подача предпринимателем электронной заявки через веб-портал "электронное правительство"</w:t>
      </w:r>
    </w:p>
    <w:bookmarkEnd w:id="2846"/>
    <w:bookmarkStart w:name="z2918" w:id="2847"/>
    <w:p>
      <w:pPr>
        <w:spacing w:after="0"/>
        <w:ind w:left="0"/>
        <w:jc w:val="both"/>
      </w:pPr>
      <w:r>
        <w:rPr>
          <w:rFonts w:ascii="Times New Roman"/>
          <w:b w:val="false"/>
          <w:i w:val="false"/>
          <w:color w:val="000000"/>
          <w:sz w:val="28"/>
        </w:rPr>
        <w:t>
      46. Подача заявки на финансирование недостающей инженерной инфраструктуры осуществляется в электронном виде посредством информационной системы субсидирования.</w:t>
      </w:r>
    </w:p>
    <w:bookmarkEnd w:id="2847"/>
    <w:bookmarkStart w:name="z2919" w:id="2848"/>
    <w:p>
      <w:pPr>
        <w:spacing w:after="0"/>
        <w:ind w:left="0"/>
        <w:jc w:val="both"/>
      </w:pPr>
      <w:r>
        <w:rPr>
          <w:rFonts w:ascii="Times New Roman"/>
          <w:b w:val="false"/>
          <w:i w:val="false"/>
          <w:color w:val="000000"/>
          <w:sz w:val="28"/>
        </w:rPr>
        <w:t>
      47. Финансирование недостающей инженерной инфраструктуры к проектам предпринимателей и индустриальным зонам предоставляется при соблюдении следующих условий:</w:t>
      </w:r>
    </w:p>
    <w:bookmarkEnd w:id="2848"/>
    <w:bookmarkStart w:name="z2920" w:id="2849"/>
    <w:p>
      <w:pPr>
        <w:spacing w:after="0"/>
        <w:ind w:left="0"/>
        <w:jc w:val="both"/>
      </w:pPr>
      <w:r>
        <w:rPr>
          <w:rFonts w:ascii="Times New Roman"/>
          <w:b w:val="false"/>
          <w:i w:val="false"/>
          <w:color w:val="000000"/>
          <w:sz w:val="28"/>
        </w:rPr>
        <w:t xml:space="preserve">
      1) подача заявки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подведения инженерной инфраструктуры, посредством веб-портала "электронное правительство".</w:t>
      </w:r>
    </w:p>
    <w:bookmarkEnd w:id="2849"/>
    <w:bookmarkStart w:name="z2921" w:id="2850"/>
    <w:p>
      <w:pPr>
        <w:spacing w:after="0"/>
        <w:ind w:left="0"/>
        <w:jc w:val="both"/>
      </w:pPr>
      <w:r>
        <w:rPr>
          <w:rFonts w:ascii="Times New Roman"/>
          <w:b w:val="false"/>
          <w:i w:val="false"/>
          <w:color w:val="000000"/>
          <w:sz w:val="28"/>
        </w:rPr>
        <w:t>
      Информационное взаимодействие веб-портала "электронное правительство" и информационной системы субсидирования осуществляется в соответствии с законодательством Республики Казахстан;</w:t>
      </w:r>
    </w:p>
    <w:bookmarkEnd w:id="2850"/>
    <w:bookmarkStart w:name="z2922" w:id="2851"/>
    <w:p>
      <w:pPr>
        <w:spacing w:after="0"/>
        <w:ind w:left="0"/>
        <w:jc w:val="both"/>
      </w:pPr>
      <w:r>
        <w:rPr>
          <w:rFonts w:ascii="Times New Roman"/>
          <w:b w:val="false"/>
          <w:i w:val="false"/>
          <w:color w:val="000000"/>
          <w:sz w:val="28"/>
        </w:rPr>
        <w:t>
      2) регистрация заявки в информационной системе субсидирования;</w:t>
      </w:r>
    </w:p>
    <w:bookmarkEnd w:id="2851"/>
    <w:bookmarkStart w:name="z2923" w:id="2852"/>
    <w:p>
      <w:pPr>
        <w:spacing w:after="0"/>
        <w:ind w:left="0"/>
        <w:jc w:val="both"/>
      </w:pPr>
      <w:r>
        <w:rPr>
          <w:rFonts w:ascii="Times New Roman"/>
          <w:b w:val="false"/>
          <w:i w:val="false"/>
          <w:color w:val="000000"/>
          <w:sz w:val="28"/>
        </w:rPr>
        <w:t>
      3) наличие лицевого счета в информационной системе субсидирования у предпринимателя, данные которого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2852"/>
    <w:bookmarkStart w:name="z2924" w:id="2853"/>
    <w:p>
      <w:pPr>
        <w:spacing w:after="0"/>
        <w:ind w:left="0"/>
        <w:jc w:val="both"/>
      </w:pPr>
      <w:r>
        <w:rPr>
          <w:rFonts w:ascii="Times New Roman"/>
          <w:b w:val="false"/>
          <w:i w:val="false"/>
          <w:color w:val="000000"/>
          <w:sz w:val="28"/>
        </w:rPr>
        <w:t>
      Наличие лицевого счета в информационной системе субсидирования дает возможность предпринимателям самостоятельно осуществить регистрацию заявки в информационной системе субсидирования, в этом случае подача заявки не требуется и она считается поданной с момента такой регистрации;</w:t>
      </w:r>
    </w:p>
    <w:bookmarkEnd w:id="2853"/>
    <w:bookmarkStart w:name="z2925" w:id="2854"/>
    <w:p>
      <w:pPr>
        <w:spacing w:after="0"/>
        <w:ind w:left="0"/>
        <w:jc w:val="both"/>
      </w:pPr>
      <w:r>
        <w:rPr>
          <w:rFonts w:ascii="Times New Roman"/>
          <w:b w:val="false"/>
          <w:i w:val="false"/>
          <w:color w:val="000000"/>
          <w:sz w:val="28"/>
        </w:rPr>
        <w:t>
      48. Предприниматели, претендующие на получение финансирования недостающей инженерной инфраструктуры к проектам предпринимателей и индустриальным зонам, прикрепляют к заявке следующие сканированные копии документов в формате PDF:</w:t>
      </w:r>
    </w:p>
    <w:bookmarkEnd w:id="2854"/>
    <w:bookmarkStart w:name="z2926" w:id="2855"/>
    <w:p>
      <w:pPr>
        <w:spacing w:after="0"/>
        <w:ind w:left="0"/>
        <w:jc w:val="both"/>
      </w:pPr>
      <w:r>
        <w:rPr>
          <w:rFonts w:ascii="Times New Roman"/>
          <w:b w:val="false"/>
          <w:i w:val="false"/>
          <w:color w:val="000000"/>
          <w:sz w:val="28"/>
        </w:rPr>
        <w:t>
      1) бизнес-план;</w:t>
      </w:r>
    </w:p>
    <w:bookmarkEnd w:id="2855"/>
    <w:bookmarkStart w:name="z2927" w:id="2856"/>
    <w:p>
      <w:pPr>
        <w:spacing w:after="0"/>
        <w:ind w:left="0"/>
        <w:jc w:val="both"/>
      </w:pPr>
      <w:r>
        <w:rPr>
          <w:rFonts w:ascii="Times New Roman"/>
          <w:b w:val="false"/>
          <w:i w:val="false"/>
          <w:color w:val="000000"/>
          <w:sz w:val="28"/>
        </w:rPr>
        <w:t>
      2) ТЭО проекта, за исключением проектов, не требующих разработки ТЭО в соответствии с Правилами;</w:t>
      </w:r>
    </w:p>
    <w:bookmarkEnd w:id="2856"/>
    <w:bookmarkStart w:name="z2928" w:id="2857"/>
    <w:p>
      <w:pPr>
        <w:spacing w:after="0"/>
        <w:ind w:left="0"/>
        <w:jc w:val="both"/>
      </w:pPr>
      <w:r>
        <w:rPr>
          <w:rFonts w:ascii="Times New Roman"/>
          <w:b w:val="false"/>
          <w:i w:val="false"/>
          <w:color w:val="000000"/>
          <w:sz w:val="28"/>
        </w:rPr>
        <w:t>
      3) проектно-сметную документацию по проекту с положительным заключением экспертизы.</w:t>
      </w:r>
    </w:p>
    <w:bookmarkEnd w:id="2857"/>
    <w:bookmarkStart w:name="z2929" w:id="2858"/>
    <w:p>
      <w:pPr>
        <w:spacing w:after="0"/>
        <w:ind w:left="0"/>
        <w:jc w:val="both"/>
      </w:pPr>
      <w:r>
        <w:rPr>
          <w:rFonts w:ascii="Times New Roman"/>
          <w:b w:val="false"/>
          <w:i w:val="false"/>
          <w:color w:val="000000"/>
          <w:sz w:val="28"/>
        </w:rPr>
        <w:t>
      49. Сведения по субъекту малого и среднего предпринимательства, в том числе по свидетельству о государственной регистрации/перерегистрации юридического лица и уведомлению о регистрации индивидуального предпринимателя, категории субъекта определяются автоматически посредством соответствующих государственных информационных систем через шлюз "электронное правительство".</w:t>
      </w:r>
    </w:p>
    <w:bookmarkEnd w:id="2858"/>
    <w:bookmarkStart w:name="z2930" w:id="2859"/>
    <w:p>
      <w:pPr>
        <w:spacing w:after="0"/>
        <w:ind w:left="0"/>
        <w:jc w:val="both"/>
      </w:pPr>
      <w:r>
        <w:rPr>
          <w:rFonts w:ascii="Times New Roman"/>
          <w:b w:val="false"/>
          <w:i w:val="false"/>
          <w:color w:val="000000"/>
          <w:sz w:val="28"/>
        </w:rPr>
        <w:t>
      50. Прием заявок осуществляется по месту регистрации (юридический адрес) предпринимателя.</w:t>
      </w:r>
    </w:p>
    <w:bookmarkEnd w:id="2859"/>
    <w:bookmarkStart w:name="z2931" w:id="2860"/>
    <w:p>
      <w:pPr>
        <w:spacing w:after="0"/>
        <w:ind w:left="0"/>
        <w:jc w:val="both"/>
      </w:pPr>
      <w:r>
        <w:rPr>
          <w:rFonts w:ascii="Times New Roman"/>
          <w:b w:val="false"/>
          <w:i w:val="false"/>
          <w:color w:val="000000"/>
          <w:sz w:val="28"/>
        </w:rPr>
        <w:t>
      Для предоставления доступа к данным реестра через веб-портал (далее – личный кабинет):</w:t>
      </w:r>
    </w:p>
    <w:bookmarkEnd w:id="2860"/>
    <w:bookmarkStart w:name="z2932" w:id="2861"/>
    <w:p>
      <w:pPr>
        <w:spacing w:after="0"/>
        <w:ind w:left="0"/>
        <w:jc w:val="both"/>
      </w:pPr>
      <w:r>
        <w:rPr>
          <w:rFonts w:ascii="Times New Roman"/>
          <w:b w:val="false"/>
          <w:i w:val="false"/>
          <w:color w:val="000000"/>
          <w:sz w:val="28"/>
        </w:rPr>
        <w:t>
      1) предприниматели обладают ЭЦП для самостоятельной регистрации в информационной системе субсидирования;</w:t>
      </w:r>
    </w:p>
    <w:bookmarkEnd w:id="2861"/>
    <w:bookmarkStart w:name="z2933" w:id="2862"/>
    <w:p>
      <w:pPr>
        <w:spacing w:after="0"/>
        <w:ind w:left="0"/>
        <w:jc w:val="both"/>
      </w:pPr>
      <w:r>
        <w:rPr>
          <w:rFonts w:ascii="Times New Roman"/>
          <w:b w:val="false"/>
          <w:i w:val="false"/>
          <w:color w:val="000000"/>
          <w:sz w:val="28"/>
        </w:rPr>
        <w:t>
      2) региональный координатор ежегодно направляет поставщику услуг актуализированные списки своих работников, обладающих ЭЦП, а также актуализированные списки членов РКС.</w:t>
      </w:r>
    </w:p>
    <w:bookmarkEnd w:id="2862"/>
    <w:bookmarkStart w:name="z2934" w:id="2863"/>
    <w:p>
      <w:pPr>
        <w:spacing w:after="0"/>
        <w:ind w:left="0"/>
        <w:jc w:val="both"/>
      </w:pPr>
      <w:r>
        <w:rPr>
          <w:rFonts w:ascii="Times New Roman"/>
          <w:b w:val="false"/>
          <w:i w:val="false"/>
          <w:color w:val="000000"/>
          <w:sz w:val="28"/>
        </w:rPr>
        <w:t>
      51. Для регистрации в личном кабинете предпринимателем указываются следующие сведения:</w:t>
      </w:r>
    </w:p>
    <w:bookmarkEnd w:id="2863"/>
    <w:bookmarkStart w:name="z2935" w:id="2864"/>
    <w:p>
      <w:pPr>
        <w:spacing w:after="0"/>
        <w:ind w:left="0"/>
        <w:jc w:val="both"/>
      </w:pPr>
      <w:r>
        <w:rPr>
          <w:rFonts w:ascii="Times New Roman"/>
          <w:b w:val="false"/>
          <w:i w:val="false"/>
          <w:color w:val="000000"/>
          <w:sz w:val="28"/>
        </w:rPr>
        <w:t>
      1) для индивидуальных предпринимателей – индивидуальный идентификационный номер (далее – ИИН), фамилия, имя и отчество (при его наличии);</w:t>
      </w:r>
    </w:p>
    <w:bookmarkEnd w:id="2864"/>
    <w:bookmarkStart w:name="z2936" w:id="2865"/>
    <w:p>
      <w:pPr>
        <w:spacing w:after="0"/>
        <w:ind w:left="0"/>
        <w:jc w:val="both"/>
      </w:pPr>
      <w:r>
        <w:rPr>
          <w:rFonts w:ascii="Times New Roman"/>
          <w:b w:val="false"/>
          <w:i w:val="false"/>
          <w:color w:val="000000"/>
          <w:sz w:val="28"/>
        </w:rPr>
        <w:t>
      2) для юридических лиц – бизнес-идентификационный номер (далее – БИН), полное наименование; фамилия, имя и отчество (при его наличии) и ИИН первого руководителя;</w:t>
      </w:r>
    </w:p>
    <w:bookmarkEnd w:id="2865"/>
    <w:bookmarkStart w:name="z2937" w:id="2866"/>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2866"/>
    <w:bookmarkStart w:name="z2938" w:id="2867"/>
    <w:p>
      <w:pPr>
        <w:spacing w:after="0"/>
        <w:ind w:left="0"/>
        <w:jc w:val="both"/>
      </w:pPr>
      <w:r>
        <w:rPr>
          <w:rFonts w:ascii="Times New Roman"/>
          <w:b w:val="false"/>
          <w:i w:val="false"/>
          <w:color w:val="000000"/>
          <w:sz w:val="28"/>
        </w:rPr>
        <w:t>
      4) реквизиты банковского счета в банке второго уровня.</w:t>
      </w:r>
    </w:p>
    <w:bookmarkEnd w:id="2867"/>
    <w:bookmarkStart w:name="z2939" w:id="2868"/>
    <w:p>
      <w:pPr>
        <w:spacing w:after="0"/>
        <w:ind w:left="0"/>
        <w:jc w:val="both"/>
      </w:pPr>
      <w:r>
        <w:rPr>
          <w:rFonts w:ascii="Times New Roman"/>
          <w:b w:val="false"/>
          <w:i w:val="false"/>
          <w:color w:val="000000"/>
          <w:sz w:val="28"/>
        </w:rPr>
        <w:t>
      При изменении вышеуказанных данных предприниматель в течение одного рабочего дня изменяет данные лицевого счета, внесенные в личный кабинет.</w:t>
      </w:r>
    </w:p>
    <w:bookmarkEnd w:id="2868"/>
    <w:bookmarkStart w:name="z2940" w:id="2869"/>
    <w:p>
      <w:pPr>
        <w:spacing w:after="0"/>
        <w:ind w:left="0"/>
        <w:jc w:val="both"/>
      </w:pPr>
      <w:r>
        <w:rPr>
          <w:rFonts w:ascii="Times New Roman"/>
          <w:b w:val="false"/>
          <w:i w:val="false"/>
          <w:color w:val="000000"/>
          <w:sz w:val="28"/>
        </w:rPr>
        <w:t>
      52. Формирование и регистрация заявки предпринимателем производятся в личном кабинете в следующем порядке:</w:t>
      </w:r>
    </w:p>
    <w:bookmarkEnd w:id="2869"/>
    <w:bookmarkStart w:name="z2941" w:id="2870"/>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информационной системой субсидирования требований подпункта 3) пункта 47 настоящих Правил подведения инженерной инфраструктуры;</w:t>
      </w:r>
    </w:p>
    <w:bookmarkEnd w:id="2870"/>
    <w:bookmarkStart w:name="z2942" w:id="2871"/>
    <w:p>
      <w:pPr>
        <w:spacing w:after="0"/>
        <w:ind w:left="0"/>
        <w:jc w:val="both"/>
      </w:pPr>
      <w:r>
        <w:rPr>
          <w:rFonts w:ascii="Times New Roman"/>
          <w:b w:val="false"/>
          <w:i w:val="false"/>
          <w:color w:val="000000"/>
          <w:sz w:val="28"/>
        </w:rPr>
        <w:t>
      2) заявка регистрируется в информационной системе субсидирования путем ее подписания ЭЦП предпринимателя и становится доступной в личном кабинете регионального координатора. На электронный адрес регионального координатора, указанный на веб-портале, направляется электронное извещение о поступлении на рассмотрение заявки.</w:t>
      </w:r>
    </w:p>
    <w:bookmarkEnd w:id="2871"/>
    <w:bookmarkStart w:name="z2943" w:id="2872"/>
    <w:p>
      <w:pPr>
        <w:spacing w:after="0"/>
        <w:ind w:left="0"/>
        <w:jc w:val="both"/>
      </w:pPr>
      <w:r>
        <w:rPr>
          <w:rFonts w:ascii="Times New Roman"/>
          <w:b w:val="false"/>
          <w:i w:val="false"/>
          <w:color w:val="000000"/>
          <w:sz w:val="28"/>
        </w:rPr>
        <w:t>
      В случае, если до момента направления региональным координатором заявки на рассмотрение РКС выявлено наличие ошибки в зарегистрированной заявке, предприниматель отзывает заявку с указанием причины отзыва.</w:t>
      </w:r>
    </w:p>
    <w:bookmarkEnd w:id="2872"/>
    <w:bookmarkStart w:name="z2944" w:id="2873"/>
    <w:p>
      <w:pPr>
        <w:spacing w:after="0"/>
        <w:ind w:left="0"/>
        <w:jc w:val="both"/>
      </w:pPr>
      <w:r>
        <w:rPr>
          <w:rFonts w:ascii="Times New Roman"/>
          <w:b w:val="false"/>
          <w:i w:val="false"/>
          <w:color w:val="000000"/>
          <w:sz w:val="28"/>
        </w:rPr>
        <w:t>
      53. Региональный координатор в течение 3 (три) рабочих дней с момента регистрации предпринимателем заявки:</w:t>
      </w:r>
    </w:p>
    <w:bookmarkEnd w:id="2873"/>
    <w:bookmarkStart w:name="z2945" w:id="2874"/>
    <w:p>
      <w:pPr>
        <w:spacing w:after="0"/>
        <w:ind w:left="0"/>
        <w:jc w:val="both"/>
      </w:pPr>
      <w:r>
        <w:rPr>
          <w:rFonts w:ascii="Times New Roman"/>
          <w:b w:val="false"/>
          <w:i w:val="false"/>
          <w:color w:val="000000"/>
          <w:sz w:val="28"/>
        </w:rPr>
        <w:t>
      1)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предпринимателя);</w:t>
      </w:r>
    </w:p>
    <w:bookmarkEnd w:id="2874"/>
    <w:bookmarkStart w:name="z2946" w:id="2875"/>
    <w:p>
      <w:pPr>
        <w:spacing w:after="0"/>
        <w:ind w:left="0"/>
        <w:jc w:val="both"/>
      </w:pPr>
      <w:r>
        <w:rPr>
          <w:rFonts w:ascii="Times New Roman"/>
          <w:b w:val="false"/>
          <w:i w:val="false"/>
          <w:color w:val="000000"/>
          <w:sz w:val="28"/>
        </w:rPr>
        <w:t>
      2) вырабатывает для РКС рекомендации по проектам предпринимателей;</w:t>
      </w:r>
    </w:p>
    <w:bookmarkEnd w:id="2875"/>
    <w:bookmarkStart w:name="z2947" w:id="2876"/>
    <w:p>
      <w:pPr>
        <w:spacing w:after="0"/>
        <w:ind w:left="0"/>
        <w:jc w:val="both"/>
      </w:pPr>
      <w:r>
        <w:rPr>
          <w:rFonts w:ascii="Times New Roman"/>
          <w:b w:val="false"/>
          <w:i w:val="false"/>
          <w:color w:val="000000"/>
          <w:sz w:val="28"/>
        </w:rPr>
        <w:t>
      3) уведомляет всех членов РКС о необходимости голосования по заявке. Данное уведомление становится доступным в личном кабинете каждого члена РКС.</w:t>
      </w:r>
    </w:p>
    <w:bookmarkEnd w:id="2876"/>
    <w:bookmarkStart w:name="z2948" w:id="2877"/>
    <w:p>
      <w:pPr>
        <w:spacing w:after="0"/>
        <w:ind w:left="0"/>
        <w:jc w:val="both"/>
      </w:pPr>
      <w:r>
        <w:rPr>
          <w:rFonts w:ascii="Times New Roman"/>
          <w:b w:val="false"/>
          <w:i w:val="false"/>
          <w:color w:val="000000"/>
          <w:sz w:val="28"/>
        </w:rPr>
        <w:t>
      54. В случае несоответствия предпринимателя и/или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 региональный координатор направляет мотивированный отказ предпринимателю в течение 5 (пять) рабочих дней с даты регистрации заявки.</w:t>
      </w:r>
    </w:p>
    <w:bookmarkEnd w:id="2877"/>
    <w:bookmarkStart w:name="z2949" w:id="2878"/>
    <w:p>
      <w:pPr>
        <w:spacing w:after="0"/>
        <w:ind w:left="0"/>
        <w:jc w:val="both"/>
      </w:pPr>
      <w:r>
        <w:rPr>
          <w:rFonts w:ascii="Times New Roman"/>
          <w:b w:val="false"/>
          <w:i w:val="false"/>
          <w:color w:val="000000"/>
          <w:sz w:val="28"/>
        </w:rPr>
        <w:t>
      55. Дата завершения голосования устанавливается на пятый рабочий день с даты подтверждения принятия заявки региональным координатором.</w:t>
      </w:r>
    </w:p>
    <w:bookmarkEnd w:id="2878"/>
    <w:bookmarkStart w:name="z2950" w:id="2879"/>
    <w:p>
      <w:pPr>
        <w:spacing w:after="0"/>
        <w:ind w:left="0"/>
        <w:jc w:val="both"/>
      </w:pPr>
      <w:r>
        <w:rPr>
          <w:rFonts w:ascii="Times New Roman"/>
          <w:b w:val="false"/>
          <w:i w:val="false"/>
          <w:color w:val="000000"/>
          <w:sz w:val="28"/>
        </w:rPr>
        <w:t>
      Голосование осуществляется в информационной системе субсидирования каждым членом РКС индивидуально без проведения заседания.</w:t>
      </w:r>
    </w:p>
    <w:bookmarkEnd w:id="2879"/>
    <w:bookmarkStart w:name="z2951" w:id="2880"/>
    <w:p>
      <w:pPr>
        <w:spacing w:after="0"/>
        <w:ind w:left="0"/>
        <w:jc w:val="both"/>
      </w:pPr>
      <w:r>
        <w:rPr>
          <w:rFonts w:ascii="Times New Roman"/>
          <w:b w:val="false"/>
          <w:i w:val="false"/>
          <w:color w:val="000000"/>
          <w:sz w:val="28"/>
        </w:rPr>
        <w:t>
      56. РКС в соответствии с законодательством Республики Казахстан и настоящими Правилами подведения инженерной инфраструктуры при проведении конкурсного отбора осуществляет на веб-портале:</w:t>
      </w:r>
    </w:p>
    <w:bookmarkEnd w:id="2880"/>
    <w:bookmarkStart w:name="z2952" w:id="2881"/>
    <w:p>
      <w:pPr>
        <w:spacing w:after="0"/>
        <w:ind w:left="0"/>
        <w:jc w:val="both"/>
      </w:pPr>
      <w:r>
        <w:rPr>
          <w:rFonts w:ascii="Times New Roman"/>
          <w:b w:val="false"/>
          <w:i w:val="false"/>
          <w:color w:val="000000"/>
          <w:sz w:val="28"/>
        </w:rPr>
        <w:t>
      1) рассмотрение проектов предпринимателя и прилагаемых документов на соответствие критериям настоящих Правил подведения инженерной инфраструктуры, а также прогнозной информации о создаваемых постоянных рабочих местах, налоговых поступлениях в бюджет, объемах производства продукции по итогам реализации проектов предпринимателей;</w:t>
      </w:r>
    </w:p>
    <w:bookmarkEnd w:id="2881"/>
    <w:bookmarkStart w:name="z2953" w:id="2882"/>
    <w:p>
      <w:pPr>
        <w:spacing w:after="0"/>
        <w:ind w:left="0"/>
        <w:jc w:val="both"/>
      </w:pPr>
      <w:r>
        <w:rPr>
          <w:rFonts w:ascii="Times New Roman"/>
          <w:b w:val="false"/>
          <w:i w:val="false"/>
          <w:color w:val="000000"/>
          <w:sz w:val="28"/>
        </w:rPr>
        <w:t>
      2) голосование методом простановки пунктов "за" или "против" и допуск проектов к конкурсу.</w:t>
      </w:r>
    </w:p>
    <w:bookmarkEnd w:id="2882"/>
    <w:bookmarkStart w:name="z2954" w:id="2883"/>
    <w:p>
      <w:pPr>
        <w:spacing w:after="0"/>
        <w:ind w:left="0"/>
        <w:jc w:val="both"/>
      </w:pPr>
      <w:r>
        <w:rPr>
          <w:rFonts w:ascii="Times New Roman"/>
          <w:b w:val="false"/>
          <w:i w:val="false"/>
          <w:color w:val="000000"/>
          <w:sz w:val="28"/>
        </w:rPr>
        <w:t>
      По итогам голосования количество голосов суммируется и информационной системой субсидирования автоматически определяется итоговое решение.</w:t>
      </w:r>
    </w:p>
    <w:bookmarkEnd w:id="2883"/>
    <w:bookmarkStart w:name="z2955" w:id="2884"/>
    <w:p>
      <w:pPr>
        <w:spacing w:after="0"/>
        <w:ind w:left="0"/>
        <w:jc w:val="both"/>
      </w:pPr>
      <w:r>
        <w:rPr>
          <w:rFonts w:ascii="Times New Roman"/>
          <w:b w:val="false"/>
          <w:i w:val="false"/>
          <w:color w:val="000000"/>
          <w:sz w:val="28"/>
        </w:rPr>
        <w:t>
      В случае, если за проект предпринимателя проголосовало менее двух третей от количества членов РКС, зарегистрированных в информационной системе субсидирования, информационная система субсидирования отказывает в формировании протокола и направляет уведомление региональному координатору о несостоявшемся конкурсе.</w:t>
      </w:r>
    </w:p>
    <w:bookmarkEnd w:id="2884"/>
    <w:bookmarkStart w:name="z2956" w:id="2885"/>
    <w:p>
      <w:pPr>
        <w:spacing w:after="0"/>
        <w:ind w:left="0"/>
        <w:jc w:val="both"/>
      </w:pPr>
      <w:r>
        <w:rPr>
          <w:rFonts w:ascii="Times New Roman"/>
          <w:b w:val="false"/>
          <w:i w:val="false"/>
          <w:color w:val="000000"/>
          <w:sz w:val="28"/>
        </w:rPr>
        <w:t>
      57. Решение РКС оформляется соответствующим протоколом в течение 1 (один) рабочего дня с даты проведения заседания РКС.</w:t>
      </w:r>
    </w:p>
    <w:bookmarkEnd w:id="2885"/>
    <w:bookmarkStart w:name="z2957" w:id="2886"/>
    <w:p>
      <w:pPr>
        <w:spacing w:after="0"/>
        <w:ind w:left="0"/>
        <w:jc w:val="both"/>
      </w:pPr>
      <w:r>
        <w:rPr>
          <w:rFonts w:ascii="Times New Roman"/>
          <w:b w:val="false"/>
          <w:i w:val="false"/>
          <w:color w:val="000000"/>
          <w:sz w:val="28"/>
        </w:rPr>
        <w:t>
      58. Протокол подписывается составом РКС с использованием ЭЦП. После подписания протокола РКС документация предпринимателя по проекту становится доступной в личном кабинете регионального координатора, предпринимателя и администратора местных бюджетных программ для принятия мер по дальнейшей реализации БИП.</w:t>
      </w:r>
    </w:p>
    <w:bookmarkEnd w:id="2886"/>
    <w:bookmarkStart w:name="z2958" w:id="2887"/>
    <w:p>
      <w:pPr>
        <w:spacing w:after="0"/>
        <w:ind w:left="0"/>
        <w:jc w:val="both"/>
      </w:pPr>
      <w:r>
        <w:rPr>
          <w:rFonts w:ascii="Times New Roman"/>
          <w:b w:val="false"/>
          <w:i w:val="false"/>
          <w:color w:val="000000"/>
          <w:sz w:val="28"/>
        </w:rPr>
        <w:t>
      59. Дальнейшее взаимодействие участников в рамках настоящих Правил подведения инженерной инфраструктуры для подведения недостающей инфраструктуры осуществляется в соответствии с порядком, определенным параграфами 1 и 2 настоящих Правил подведения инженерной инфраструктуры.</w:t>
      </w:r>
    </w:p>
    <w:bookmarkEnd w:id="2887"/>
    <w:bookmarkStart w:name="z2959" w:id="2888"/>
    <w:p>
      <w:pPr>
        <w:spacing w:after="0"/>
        <w:ind w:left="0"/>
        <w:jc w:val="both"/>
      </w:pPr>
      <w:r>
        <w:rPr>
          <w:rFonts w:ascii="Times New Roman"/>
          <w:b w:val="false"/>
          <w:i w:val="false"/>
          <w:color w:val="000000"/>
          <w:sz w:val="28"/>
        </w:rPr>
        <w:t>
      60. Доступ к информационной системе субсидирования предоставляется центральному уполномоченному органу по государственному планированию постоянно в онлайн-режиме на безвозмездной основе.</w:t>
      </w:r>
    </w:p>
    <w:bookmarkEnd w:id="2888"/>
    <w:bookmarkStart w:name="z2960" w:id="2889"/>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 ежегодно направляет поставщику услуг, имеющему доступ к информационной системе субсидирования, список ответственных лиц в соответствии с требованиями по защите персональных данных.</w:t>
      </w:r>
    </w:p>
    <w:bookmarkEnd w:id="2889"/>
    <w:bookmarkStart w:name="z2961" w:id="2890"/>
    <w:p>
      <w:pPr>
        <w:spacing w:after="0"/>
        <w:ind w:left="0"/>
        <w:jc w:val="left"/>
      </w:pPr>
      <w:r>
        <w:rPr>
          <w:rFonts w:ascii="Times New Roman"/>
          <w:b/>
          <w:i w:val="false"/>
          <w:color w:val="000000"/>
        </w:rPr>
        <w:t xml:space="preserve"> Глава 3. Мониторинг подведения инженерной инфраструктуры</w:t>
      </w:r>
    </w:p>
    <w:bookmarkEnd w:id="2890"/>
    <w:bookmarkStart w:name="z2962" w:id="2891"/>
    <w:p>
      <w:pPr>
        <w:spacing w:after="0"/>
        <w:ind w:left="0"/>
        <w:jc w:val="both"/>
      </w:pPr>
      <w:r>
        <w:rPr>
          <w:rFonts w:ascii="Times New Roman"/>
          <w:b w:val="false"/>
          <w:i w:val="false"/>
          <w:color w:val="000000"/>
          <w:sz w:val="28"/>
        </w:rPr>
        <w:t>
      61. Мониторинг подведения инженерной инфраструктуры в рамках настоящих Правил подведения инженерной инфраструктуры осуществляется уполномоченным органом/администратором местных бюджетных программ на основе Правил.</w:t>
      </w:r>
    </w:p>
    <w:bookmarkEnd w:id="2891"/>
    <w:bookmarkStart w:name="z2963" w:id="2892"/>
    <w:p>
      <w:pPr>
        <w:spacing w:after="0"/>
        <w:ind w:left="0"/>
        <w:jc w:val="both"/>
      </w:pPr>
      <w:r>
        <w:rPr>
          <w:rFonts w:ascii="Times New Roman"/>
          <w:b w:val="false"/>
          <w:i w:val="false"/>
          <w:color w:val="000000"/>
          <w:sz w:val="28"/>
        </w:rPr>
        <w:t>
      62. Мониторинг реализации БИП предусматривает:</w:t>
      </w:r>
    </w:p>
    <w:bookmarkEnd w:id="2892"/>
    <w:bookmarkStart w:name="z2964" w:id="2893"/>
    <w:p>
      <w:pPr>
        <w:spacing w:after="0"/>
        <w:ind w:left="0"/>
        <w:jc w:val="both"/>
      </w:pPr>
      <w:r>
        <w:rPr>
          <w:rFonts w:ascii="Times New Roman"/>
          <w:b w:val="false"/>
          <w:i w:val="false"/>
          <w:color w:val="000000"/>
          <w:sz w:val="28"/>
        </w:rPr>
        <w:t>
      1) сбор информации о ходе реализации БИП;</w:t>
      </w:r>
    </w:p>
    <w:bookmarkEnd w:id="2893"/>
    <w:bookmarkStart w:name="z2965" w:id="2894"/>
    <w:p>
      <w:pPr>
        <w:spacing w:after="0"/>
        <w:ind w:left="0"/>
        <w:jc w:val="both"/>
      </w:pPr>
      <w:r>
        <w:rPr>
          <w:rFonts w:ascii="Times New Roman"/>
          <w:b w:val="false"/>
          <w:i w:val="false"/>
          <w:color w:val="000000"/>
          <w:sz w:val="28"/>
        </w:rPr>
        <w:t>
      2) подготовку отчета о прямых и конечных результатах, достигнутых за счет использования выделенных целевых трансфертов, в соответствии с бюджетными программами;</w:t>
      </w:r>
    </w:p>
    <w:bookmarkEnd w:id="2894"/>
    <w:bookmarkStart w:name="z2966" w:id="2895"/>
    <w:p>
      <w:pPr>
        <w:spacing w:after="0"/>
        <w:ind w:left="0"/>
        <w:jc w:val="both"/>
      </w:pPr>
      <w:r>
        <w:rPr>
          <w:rFonts w:ascii="Times New Roman"/>
          <w:b w:val="false"/>
          <w:i w:val="false"/>
          <w:color w:val="000000"/>
          <w:sz w:val="28"/>
        </w:rPr>
        <w:t>
      3) сбор информации по сумме освоения финансовых средств по БИП.</w:t>
      </w:r>
    </w:p>
    <w:bookmarkEnd w:id="2895"/>
    <w:bookmarkStart w:name="z2967" w:id="2896"/>
    <w:p>
      <w:pPr>
        <w:spacing w:after="0"/>
        <w:ind w:left="0"/>
        <w:jc w:val="both"/>
      </w:pPr>
      <w:r>
        <w:rPr>
          <w:rFonts w:ascii="Times New Roman"/>
          <w:b w:val="false"/>
          <w:i w:val="false"/>
          <w:color w:val="000000"/>
          <w:sz w:val="28"/>
        </w:rPr>
        <w:t>
      63. Итогом мониторинга является отчет, содержащий информацию о фактических и плановых объемах выполненных работ и суммах освоения финансовых средств по БИП за отчетный финансовый год, на бумажном и электронном носителях.</w:t>
      </w:r>
    </w:p>
    <w:bookmarkEnd w:id="2896"/>
    <w:bookmarkStart w:name="z2968" w:id="2897"/>
    <w:p>
      <w:pPr>
        <w:spacing w:after="0"/>
        <w:ind w:left="0"/>
        <w:jc w:val="both"/>
      </w:pPr>
      <w:r>
        <w:rPr>
          <w:rFonts w:ascii="Times New Roman"/>
          <w:b w:val="false"/>
          <w:i w:val="false"/>
          <w:color w:val="000000"/>
          <w:sz w:val="28"/>
        </w:rPr>
        <w:t>
      Сканированная копия отчета в формате PDF загружается региональным координатором в информационную систему субсидирования в течение 2 (два) рабочих дней с даты принятия такого отчета уполномоченным органом/администратором местных бюджетных программ.</w:t>
      </w:r>
    </w:p>
    <w:bookmarkEnd w:id="2897"/>
    <w:bookmarkStart w:name="z2969" w:id="2898"/>
    <w:p>
      <w:pPr>
        <w:spacing w:after="0"/>
        <w:ind w:left="0"/>
        <w:jc w:val="both"/>
      </w:pPr>
      <w:r>
        <w:rPr>
          <w:rFonts w:ascii="Times New Roman"/>
          <w:b w:val="false"/>
          <w:i w:val="false"/>
          <w:color w:val="000000"/>
          <w:sz w:val="28"/>
        </w:rPr>
        <w:t>
      64. Годовой мониторинг по республиканским и местным БИП, реализуемым за счет целевых трансфертов на развитие, представляется администраторами республиканских бюджетных программ на казахском и русском языках в центральный уполномоченный орган по государственному планированию, в том числе на электронный портал, ежегодно не позднее 10 (десятого) апреля года, следующего за отчетным.</w:t>
      </w:r>
    </w:p>
    <w:bookmarkEnd w:id="2898"/>
    <w:bookmarkStart w:name="z2970" w:id="2899"/>
    <w:p>
      <w:pPr>
        <w:spacing w:after="0"/>
        <w:ind w:left="0"/>
        <w:jc w:val="both"/>
      </w:pPr>
      <w:r>
        <w:rPr>
          <w:rFonts w:ascii="Times New Roman"/>
          <w:b w:val="false"/>
          <w:i w:val="false"/>
          <w:color w:val="000000"/>
          <w:sz w:val="28"/>
        </w:rPr>
        <w:t>
      Сводная информация включает:</w:t>
      </w:r>
    </w:p>
    <w:bookmarkEnd w:id="2899"/>
    <w:bookmarkStart w:name="z2971" w:id="2900"/>
    <w:p>
      <w:pPr>
        <w:spacing w:after="0"/>
        <w:ind w:left="0"/>
        <w:jc w:val="both"/>
      </w:pPr>
      <w:r>
        <w:rPr>
          <w:rFonts w:ascii="Times New Roman"/>
          <w:b w:val="false"/>
          <w:i w:val="false"/>
          <w:color w:val="000000"/>
          <w:sz w:val="28"/>
        </w:rPr>
        <w:t>
      1) информацию о БИП, реализуемых за счет средств республиканского бюджета;</w:t>
      </w:r>
    </w:p>
    <w:bookmarkEnd w:id="2900"/>
    <w:bookmarkStart w:name="z2972" w:id="2901"/>
    <w:p>
      <w:pPr>
        <w:spacing w:after="0"/>
        <w:ind w:left="0"/>
        <w:jc w:val="both"/>
      </w:pPr>
      <w:r>
        <w:rPr>
          <w:rFonts w:ascii="Times New Roman"/>
          <w:b w:val="false"/>
          <w:i w:val="false"/>
          <w:color w:val="000000"/>
          <w:sz w:val="28"/>
        </w:rPr>
        <w:t>
      2) информацию о местных БИП, реализуемых за счет целевых трансфертов на развитие и кредитов из республиканского бюджета.</w:t>
      </w:r>
    </w:p>
    <w:bookmarkEnd w:id="2901"/>
    <w:bookmarkStart w:name="z2973" w:id="2902"/>
    <w:p>
      <w:pPr>
        <w:spacing w:after="0"/>
        <w:ind w:left="0"/>
        <w:jc w:val="both"/>
      </w:pPr>
      <w:r>
        <w:rPr>
          <w:rFonts w:ascii="Times New Roman"/>
          <w:b w:val="false"/>
          <w:i w:val="false"/>
          <w:color w:val="000000"/>
          <w:sz w:val="28"/>
        </w:rPr>
        <w:t>
      65. Годовой мониторинг о ходе реализации БИП, осуществляемых за счет средств местного бюджета, подготавливается местным уполномоченным органом по государственному планированию на государственном и русском языках и представляется в акиматы областей, городов республиканского значения, столицы ежегодно не позднее 10 (десять) апреля года, следующего за отчетным.</w:t>
      </w:r>
    </w:p>
    <w:bookmarkEnd w:id="2902"/>
    <w:bookmarkStart w:name="z2974" w:id="2903"/>
    <w:p>
      <w:pPr>
        <w:spacing w:after="0"/>
        <w:ind w:left="0"/>
        <w:jc w:val="both"/>
      </w:pPr>
      <w:r>
        <w:rPr>
          <w:rFonts w:ascii="Times New Roman"/>
          <w:b w:val="false"/>
          <w:i w:val="false"/>
          <w:color w:val="000000"/>
          <w:sz w:val="28"/>
        </w:rPr>
        <w:t>
      Администраторы местных бюджетных программ представляют годовой мониторинг реализации БИП в местный уполномоченный орган по государственному планированию до 1 (первого) апреля года, следующего за отчетным.</w:t>
      </w:r>
    </w:p>
    <w:bookmarkEnd w:id="2903"/>
    <w:bookmarkStart w:name="z2975" w:id="2904"/>
    <w:p>
      <w:pPr>
        <w:spacing w:after="0"/>
        <w:ind w:left="0"/>
        <w:jc w:val="both"/>
      </w:pPr>
      <w:r>
        <w:rPr>
          <w:rFonts w:ascii="Times New Roman"/>
          <w:b w:val="false"/>
          <w:i w:val="false"/>
          <w:color w:val="000000"/>
          <w:sz w:val="28"/>
        </w:rPr>
        <w:t>
      Сводная информация включает:</w:t>
      </w:r>
    </w:p>
    <w:bookmarkEnd w:id="2904"/>
    <w:bookmarkStart w:name="z2976" w:id="2905"/>
    <w:p>
      <w:pPr>
        <w:spacing w:after="0"/>
        <w:ind w:left="0"/>
        <w:jc w:val="both"/>
      </w:pPr>
      <w:r>
        <w:rPr>
          <w:rFonts w:ascii="Times New Roman"/>
          <w:b w:val="false"/>
          <w:i w:val="false"/>
          <w:color w:val="000000"/>
          <w:sz w:val="28"/>
        </w:rPr>
        <w:t>
      1) информацию о БИП, реализуемых за счет средств местного бюджета;</w:t>
      </w:r>
    </w:p>
    <w:bookmarkEnd w:id="2905"/>
    <w:bookmarkStart w:name="z2977" w:id="2906"/>
    <w:p>
      <w:pPr>
        <w:spacing w:after="0"/>
        <w:ind w:left="0"/>
        <w:jc w:val="both"/>
      </w:pPr>
      <w:r>
        <w:rPr>
          <w:rFonts w:ascii="Times New Roman"/>
          <w:b w:val="false"/>
          <w:i w:val="false"/>
          <w:color w:val="000000"/>
          <w:sz w:val="28"/>
        </w:rPr>
        <w:t>
      2) информацию по завершенным и переходящим проектам, количеству разрабатываемых ПСД;</w:t>
      </w:r>
    </w:p>
    <w:bookmarkEnd w:id="2906"/>
    <w:bookmarkStart w:name="z2978" w:id="2907"/>
    <w:p>
      <w:pPr>
        <w:spacing w:after="0"/>
        <w:ind w:left="0"/>
        <w:jc w:val="both"/>
      </w:pPr>
      <w:r>
        <w:rPr>
          <w:rFonts w:ascii="Times New Roman"/>
          <w:b w:val="false"/>
          <w:i w:val="false"/>
          <w:color w:val="000000"/>
          <w:sz w:val="28"/>
        </w:rPr>
        <w:t>
      3) перечень БИП, финансируемых за счет средств бюджета района (города областного значения) и целевых трансфертов на развитие и кредитов из областного бюджета, информацию о суммах плана финансирования, фактическом исполнении, количестве завершенных проектов, суммах и причинах неосвоения.</w:t>
      </w:r>
    </w:p>
    <w:bookmarkEnd w:id="2907"/>
    <w:bookmarkStart w:name="z2979" w:id="2908"/>
    <w:p>
      <w:pPr>
        <w:spacing w:after="0"/>
        <w:ind w:left="0"/>
        <w:jc w:val="both"/>
      </w:pPr>
      <w:r>
        <w:rPr>
          <w:rFonts w:ascii="Times New Roman"/>
          <w:b w:val="false"/>
          <w:i w:val="false"/>
          <w:color w:val="000000"/>
          <w:sz w:val="28"/>
        </w:rPr>
        <w:t>
      66. Целевые трансферты используются местными исполнительными органами только в соответствии с их целевым назначением, определенным в соответствующих бюджетных программах.</w:t>
      </w:r>
    </w:p>
    <w:bookmarkEnd w:id="2908"/>
    <w:bookmarkStart w:name="z2980" w:id="2909"/>
    <w:p>
      <w:pPr>
        <w:spacing w:after="0"/>
        <w:ind w:left="0"/>
        <w:jc w:val="both"/>
      </w:pPr>
      <w:r>
        <w:rPr>
          <w:rFonts w:ascii="Times New Roman"/>
          <w:b w:val="false"/>
          <w:i w:val="false"/>
          <w:color w:val="000000"/>
          <w:sz w:val="28"/>
        </w:rPr>
        <w:t>
      67. Использованные не по целевому назначению суммы целевых трансфертов согласно аудиторскому заключению, принимаемому по результатам государственного аудита, подлежат обязательному возврату в вышестоящий бюджет, выделивший данные трансферты, не позднее 3 (три) месяцев после подписания аудиторского заключения, принимаемого по результатам государственного аудита, в порядке, определенном центральным уполномоченным органом по исполнению бюджета.</w:t>
      </w:r>
    </w:p>
    <w:bookmarkEnd w:id="2909"/>
    <w:bookmarkStart w:name="z2981" w:id="2910"/>
    <w:p>
      <w:pPr>
        <w:spacing w:after="0"/>
        <w:ind w:left="0"/>
        <w:jc w:val="both"/>
      </w:pPr>
      <w:r>
        <w:rPr>
          <w:rFonts w:ascii="Times New Roman"/>
          <w:b w:val="false"/>
          <w:i w:val="false"/>
          <w:color w:val="000000"/>
          <w:sz w:val="28"/>
        </w:rPr>
        <w:t>
      68. По решению Правительства Республики Казахстан/местного исполнительного органа области неиспользованные (недоиспользованные) в течение финансового года суммы целевых трансфертов на развитие, выделенных из республиканского/областного бюджета, за исключением выделенных из резерва Правительства Республики Казахстан/местного исполнительного органа области, используются (доиспользуются) в следующем финансовом году с соблюдением их целевого назначения.</w:t>
      </w:r>
    </w:p>
    <w:bookmarkEnd w:id="2910"/>
    <w:bookmarkStart w:name="z2982" w:id="2911"/>
    <w:p>
      <w:pPr>
        <w:spacing w:after="0"/>
        <w:ind w:left="0"/>
        <w:jc w:val="both"/>
      </w:pPr>
      <w:r>
        <w:rPr>
          <w:rFonts w:ascii="Times New Roman"/>
          <w:b w:val="false"/>
          <w:i w:val="false"/>
          <w:color w:val="000000"/>
          <w:sz w:val="28"/>
        </w:rPr>
        <w:t>
      69. Неиспользованные (недоиспользованные) в течение финансового года суммы целевых трансфертов на развитие, выделенных в истекшем финансовом году, разрешенные использовать (доиспользовать) по решению Правительства Республики Казахстан/местного исполнительного органа области, подлежат возврату в вышестоящий бюджет, выделивший их, до конца текущего финансового года.</w:t>
      </w:r>
    </w:p>
    <w:bookmarkEnd w:id="2911"/>
    <w:bookmarkStart w:name="z2983" w:id="2912"/>
    <w:p>
      <w:pPr>
        <w:spacing w:after="0"/>
        <w:ind w:left="0"/>
        <w:jc w:val="both"/>
      </w:pPr>
      <w:r>
        <w:rPr>
          <w:rFonts w:ascii="Times New Roman"/>
          <w:b w:val="false"/>
          <w:i w:val="false"/>
          <w:color w:val="000000"/>
          <w:sz w:val="28"/>
        </w:rPr>
        <w:t>
      70. Неиспользованные (недоиспользованные) в истекшем финансовом году суммы целевых трансфертов, выделенных из республиканского, областного или районного (города областного значения) бюджета, по которым Правительством Республики Казахстан, местным исполнительным органом области или района (города областного значения) не было принято решение о дальнейшем использовании (доиспользовании) в текущем финансовом году, подлежат возврату в вышестоящий бюджет, выделивший их, до 1 (первого) марта текущего финансового года за счет остатков бюджетных средств на начало года.</w:t>
      </w:r>
    </w:p>
    <w:bookmarkEnd w:id="2912"/>
    <w:bookmarkStart w:name="z2984" w:id="2913"/>
    <w:p>
      <w:pPr>
        <w:spacing w:after="0"/>
        <w:ind w:left="0"/>
        <w:jc w:val="both"/>
      </w:pPr>
      <w:r>
        <w:rPr>
          <w:rFonts w:ascii="Times New Roman"/>
          <w:b w:val="false"/>
          <w:i w:val="false"/>
          <w:color w:val="000000"/>
          <w:sz w:val="28"/>
        </w:rPr>
        <w:t>
      71. В случаях недостижения прямых результатов и необеспечения софинансирования из местного бюджета по результатам мониторинга подведение недостающей инженерной инфраструктуры не осуществляется повторно на реализацию БИП.</w:t>
      </w:r>
    </w:p>
    <w:bookmarkEnd w:id="2913"/>
    <w:bookmarkStart w:name="z2985" w:id="2914"/>
    <w:p>
      <w:pPr>
        <w:spacing w:after="0"/>
        <w:ind w:left="0"/>
        <w:jc w:val="both"/>
      </w:pPr>
      <w:r>
        <w:rPr>
          <w:rFonts w:ascii="Times New Roman"/>
          <w:b w:val="false"/>
          <w:i w:val="false"/>
          <w:color w:val="000000"/>
          <w:sz w:val="28"/>
        </w:rPr>
        <w:t>
      72. Региональные координаторы ежегодно не позднее 10 (десять) февраля года, следующего за отчетным, представляют уполномоченному органу по предпринимательству информацию о статусе реализации проектов малого и среднего предпринимательства. В случае ввода в эксплуатацию проектов региональные координаторы представляют информацию о созданных постоянных и временных рабочих местах, налоговых отчислениях, выпуске продукции и увеличении фонда оплаты труда.</w:t>
      </w:r>
    </w:p>
    <w:bookmarkEnd w:id="2914"/>
    <w:bookmarkStart w:name="z2986" w:id="2915"/>
    <w:p>
      <w:pPr>
        <w:spacing w:after="0"/>
        <w:ind w:left="0"/>
        <w:jc w:val="both"/>
      </w:pPr>
      <w:r>
        <w:rPr>
          <w:rFonts w:ascii="Times New Roman"/>
          <w:b w:val="false"/>
          <w:i w:val="false"/>
          <w:color w:val="000000"/>
          <w:sz w:val="28"/>
        </w:rPr>
        <w:t>
      __________________________</w:t>
      </w:r>
    </w:p>
    <w:bookmarkEnd w:id="29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подведения</w:t>
            </w:r>
            <w:r>
              <w:br/>
            </w:r>
            <w:r>
              <w:rPr>
                <w:rFonts w:ascii="Times New Roman"/>
                <w:b w:val="false"/>
                <w:i w:val="false"/>
                <w:color w:val="000000"/>
                <w:sz w:val="20"/>
              </w:rPr>
              <w:t>инженерной инфраструктуры</w:t>
            </w:r>
          </w:p>
        </w:tc>
      </w:tr>
    </w:tbl>
    <w:bookmarkStart w:name="z2988" w:id="2916"/>
    <w:p>
      <w:pPr>
        <w:spacing w:after="0"/>
        <w:ind w:left="0"/>
        <w:jc w:val="left"/>
      </w:pPr>
      <w:r>
        <w:rPr>
          <w:rFonts w:ascii="Times New Roman"/>
          <w:b/>
          <w:i w:val="false"/>
          <w:color w:val="000000"/>
        </w:rPr>
        <w:t xml:space="preserve"> Перечень приоритетных секторов экономики</w:t>
      </w:r>
    </w:p>
    <w:bookmarkEnd w:id="2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автомобилей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Почтовая и курьерская деятельность,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и управление собственной или арендованной жилой недвижимостью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и управление собственными или арендованными бизнес-центром, офисными помещениями, административным зданием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бухгалтерского учета и аудита; консультирование по налогообложению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лизинг легковых автомобилей и легких автотранспортных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обслуживанию зданий и благоустройству территорий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развлечение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прочая деятельность в области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 организации отдыха и развлечений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 меховых изделий</w:t>
            </w:r>
          </w:p>
        </w:tc>
      </w:tr>
    </w:tbl>
    <w:bookmarkStart w:name="z2989" w:id="2917"/>
    <w:p>
      <w:pPr>
        <w:spacing w:after="0"/>
        <w:ind w:left="0"/>
        <w:jc w:val="both"/>
      </w:pPr>
      <w:r>
        <w:rPr>
          <w:rFonts w:ascii="Times New Roman"/>
          <w:b w:val="false"/>
          <w:i w:val="false"/>
          <w:color w:val="000000"/>
          <w:sz w:val="28"/>
        </w:rPr>
        <w:t>
      * данный общий классификатор видов экономической деятельности предусматривает аренду и лизинг легковых автомобилей отечественных производителей.</w:t>
      </w:r>
    </w:p>
    <w:bookmarkEnd w:id="2917"/>
    <w:bookmarkStart w:name="z2990" w:id="2918"/>
    <w:p>
      <w:pPr>
        <w:spacing w:after="0"/>
        <w:ind w:left="0"/>
        <w:jc w:val="both"/>
      </w:pPr>
      <w:r>
        <w:rPr>
          <w:rFonts w:ascii="Times New Roman"/>
          <w:b w:val="false"/>
          <w:i w:val="false"/>
          <w:color w:val="000000"/>
          <w:sz w:val="28"/>
        </w:rPr>
        <w:t>
      __________________________</w:t>
      </w:r>
    </w:p>
    <w:bookmarkEnd w:id="29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подведения</w:t>
            </w:r>
            <w:r>
              <w:br/>
            </w:r>
            <w:r>
              <w:rPr>
                <w:rFonts w:ascii="Times New Roman"/>
                <w:b w:val="false"/>
                <w:i w:val="false"/>
                <w:color w:val="000000"/>
                <w:sz w:val="20"/>
              </w:rPr>
              <w:t>инженерной инфраструктуры</w:t>
            </w:r>
          </w:p>
        </w:tc>
      </w:tr>
    </w:tbl>
    <w:bookmarkStart w:name="z2992" w:id="2919"/>
    <w:p>
      <w:pPr>
        <w:spacing w:after="0"/>
        <w:ind w:left="0"/>
        <w:jc w:val="both"/>
      </w:pPr>
      <w:r>
        <w:rPr>
          <w:rFonts w:ascii="Times New Roman"/>
          <w:b w:val="false"/>
          <w:i w:val="false"/>
          <w:color w:val="000000"/>
          <w:sz w:val="28"/>
        </w:rPr>
        <w:t>
      Форма</w:t>
      </w:r>
    </w:p>
    <w:bookmarkEnd w:id="2919"/>
    <w:bookmarkStart w:name="z2993" w:id="2920"/>
    <w:p>
      <w:pPr>
        <w:spacing w:after="0"/>
        <w:ind w:left="0"/>
        <w:jc w:val="left"/>
      </w:pPr>
      <w:r>
        <w:rPr>
          <w:rFonts w:ascii="Times New Roman"/>
          <w:b/>
          <w:i w:val="false"/>
          <w:color w:val="000000"/>
        </w:rPr>
        <w:t xml:space="preserve"> Заявление на финансирование недостающей инженерной инфраструктуры</w:t>
      </w:r>
    </w:p>
    <w:bookmarkEnd w:id="2920"/>
    <w:p>
      <w:pPr>
        <w:spacing w:after="0"/>
        <w:ind w:left="0"/>
        <w:jc w:val="both"/>
      </w:pPr>
      <w:bookmarkStart w:name="z2994" w:id="2921"/>
      <w:r>
        <w:rPr>
          <w:rFonts w:ascii="Times New Roman"/>
          <w:b w:val="false"/>
          <w:i w:val="false"/>
          <w:color w:val="000000"/>
          <w:sz w:val="28"/>
        </w:rPr>
        <w:t>
      ______________________________________________________</w:t>
      </w:r>
    </w:p>
    <w:bookmarkEnd w:id="2921"/>
    <w:p>
      <w:pPr>
        <w:spacing w:after="0"/>
        <w:ind w:left="0"/>
        <w:jc w:val="both"/>
      </w:pPr>
      <w:r>
        <w:rPr>
          <w:rFonts w:ascii="Times New Roman"/>
          <w:b w:val="false"/>
          <w:i w:val="false"/>
          <w:color w:val="000000"/>
          <w:sz w:val="28"/>
        </w:rPr>
        <w:t xml:space="preserve">                   (далее – предприниматель)</w:t>
      </w:r>
    </w:p>
    <w:p>
      <w:pPr>
        <w:spacing w:after="0"/>
        <w:ind w:left="0"/>
        <w:jc w:val="both"/>
      </w:pPr>
      <w:r>
        <w:rPr>
          <w:rFonts w:ascii="Times New Roman"/>
          <w:b w:val="false"/>
          <w:i w:val="false"/>
          <w:color w:val="000000"/>
          <w:sz w:val="28"/>
        </w:rPr>
        <w:t xml:space="preserve"> (организационно-правовая форма, наименование юридического лица; фамилия, имя, отчество (при его наличии) индивидуального предпринимателя, паспортные данные)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(местонахождение, почтовый адрес юридического лица; местожительство </w:t>
      </w:r>
    </w:p>
    <w:p>
      <w:pPr>
        <w:spacing w:after="0"/>
        <w:ind w:left="0"/>
        <w:jc w:val="both"/>
      </w:pPr>
      <w:r>
        <w:rPr>
          <w:rFonts w:ascii="Times New Roman"/>
          <w:b w:val="false"/>
          <w:i w:val="false"/>
          <w:color w:val="000000"/>
          <w:sz w:val="28"/>
        </w:rPr>
        <w:t xml:space="preserve"> индивидуального предпринимателя)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(место реализации проекта)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(номер контактного телефона с указанием кода города (района), адрес электронной почты)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(банковские реквизиты)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(указать профилирующее направление деятельности)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(указать отрасль экономики, общий классификатор видов экономической деятельности (ОКЭД)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(руководитель организации (фамилия, имя, отчество (при его наличии), </w:t>
      </w:r>
    </w:p>
    <w:p>
      <w:pPr>
        <w:spacing w:after="0"/>
        <w:ind w:left="0"/>
        <w:jc w:val="both"/>
      </w:pPr>
      <w:r>
        <w:rPr>
          <w:rFonts w:ascii="Times New Roman"/>
          <w:b w:val="false"/>
          <w:i w:val="false"/>
          <w:color w:val="000000"/>
          <w:sz w:val="28"/>
        </w:rPr>
        <w:t xml:space="preserve">должность, контактный телефон)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(ответственный исполнитель проекта (фамилия, имя, отчество (при его наличии), </w:t>
      </w:r>
    </w:p>
    <w:p>
      <w:pPr>
        <w:spacing w:after="0"/>
        <w:ind w:left="0"/>
        <w:jc w:val="both"/>
      </w:pPr>
      <w:r>
        <w:rPr>
          <w:rFonts w:ascii="Times New Roman"/>
          <w:b w:val="false"/>
          <w:i w:val="false"/>
          <w:color w:val="000000"/>
          <w:sz w:val="28"/>
        </w:rPr>
        <w:t xml:space="preserve">должность, контактный телефон)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необходимые денежные средства (собственные средства, заемные средства):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обоснование необходимости подведения или улучшения инфраструктуры заявляет об участии в конкурсном отборе на финансирование недостающей инженерной инфраструктуры. Предприниматель ознакомлен с условиями конкурса и прикрепляет в соответствии с Правилами подведения инженерной инфраструктуры необходимые документы.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должность)  </w:t>
      </w:r>
    </w:p>
    <w:p>
      <w:pPr>
        <w:spacing w:after="0"/>
        <w:ind w:left="0"/>
        <w:jc w:val="both"/>
      </w:pPr>
      <w:r>
        <w:rPr>
          <w:rFonts w:ascii="Times New Roman"/>
          <w:b w:val="false"/>
          <w:i w:val="false"/>
          <w:color w:val="000000"/>
          <w:sz w:val="28"/>
        </w:rPr>
        <w:t>№ заявления от "___" _____________ 20___ года "____" часа "____" минут.</w:t>
      </w:r>
    </w:p>
    <w:bookmarkStart w:name="z2995" w:id="2922"/>
    <w:p>
      <w:pPr>
        <w:spacing w:after="0"/>
        <w:ind w:left="0"/>
        <w:jc w:val="both"/>
      </w:pPr>
      <w:r>
        <w:rPr>
          <w:rFonts w:ascii="Times New Roman"/>
          <w:b w:val="false"/>
          <w:i w:val="false"/>
          <w:color w:val="000000"/>
          <w:sz w:val="28"/>
        </w:rPr>
        <w:t>
      Я подтверждаю, что представленные мной сведения являются достоверными, и не возражаю против проверки сведений РКС.</w:t>
      </w:r>
    </w:p>
    <w:bookmarkEnd w:id="2922"/>
    <w:bookmarkStart w:name="z2996" w:id="2923"/>
    <w:p>
      <w:pPr>
        <w:spacing w:after="0"/>
        <w:ind w:left="0"/>
        <w:jc w:val="both"/>
      </w:pPr>
      <w:r>
        <w:rPr>
          <w:rFonts w:ascii="Times New Roman"/>
          <w:b w:val="false"/>
          <w:i w:val="false"/>
          <w:color w:val="000000"/>
          <w:sz w:val="28"/>
        </w:rPr>
        <w:t>
      Предприниматель, подписав настоящую заявку, заявляет и гарантирует следующее:</w:t>
      </w:r>
    </w:p>
    <w:bookmarkEnd w:id="2923"/>
    <w:bookmarkStart w:name="z2997" w:id="2924"/>
    <w:p>
      <w:pPr>
        <w:spacing w:after="0"/>
        <w:ind w:left="0"/>
        <w:jc w:val="both"/>
      </w:pPr>
      <w:r>
        <w:rPr>
          <w:rFonts w:ascii="Times New Roman"/>
          <w:b w:val="false"/>
          <w:i w:val="false"/>
          <w:color w:val="000000"/>
          <w:sz w:val="28"/>
        </w:rPr>
        <w:t>
      1. Все данные, информация и документация являются достоверными и полностью соответствуют действительности на нижеуказанную дату.</w:t>
      </w:r>
    </w:p>
    <w:bookmarkEnd w:id="2924"/>
    <w:bookmarkStart w:name="z2998" w:id="2925"/>
    <w:p>
      <w:pPr>
        <w:spacing w:after="0"/>
        <w:ind w:left="0"/>
        <w:jc w:val="both"/>
      </w:pPr>
      <w:r>
        <w:rPr>
          <w:rFonts w:ascii="Times New Roman"/>
          <w:b w:val="false"/>
          <w:i w:val="false"/>
          <w:color w:val="000000"/>
          <w:sz w:val="28"/>
        </w:rPr>
        <w:t>
      2. Предприниматель предупрежден об ответственности, предусмотренной законодательством Республики Казахстан за представление ложных, неполных и/или недостоверных сведений.</w:t>
      </w:r>
    </w:p>
    <w:bookmarkEnd w:id="2925"/>
    <w:bookmarkStart w:name="z2999" w:id="2926"/>
    <w:p>
      <w:pPr>
        <w:spacing w:after="0"/>
        <w:ind w:left="0"/>
        <w:jc w:val="both"/>
      </w:pPr>
      <w:r>
        <w:rPr>
          <w:rFonts w:ascii="Times New Roman"/>
          <w:b w:val="false"/>
          <w:i w:val="false"/>
          <w:color w:val="000000"/>
          <w:sz w:val="28"/>
        </w:rPr>
        <w:t>
      3. Предприниматель подтверждает, что уставная компетенция предпринимателя позволяет подавать настоящее заявление лицу, которое подписывает настоящее заявление.</w:t>
      </w:r>
    </w:p>
    <w:bookmarkEnd w:id="2926"/>
    <w:bookmarkStart w:name="z3000" w:id="2927"/>
    <w:p>
      <w:pPr>
        <w:spacing w:after="0"/>
        <w:ind w:left="0"/>
        <w:jc w:val="both"/>
      </w:pPr>
      <w:r>
        <w:rPr>
          <w:rFonts w:ascii="Times New Roman"/>
          <w:b w:val="false"/>
          <w:i w:val="false"/>
          <w:color w:val="000000"/>
          <w:sz w:val="28"/>
        </w:rPr>
        <w:t>
      4. Согласен с тем, что в случае выявления недостоверности указанных данных и информации, настоящая заявка отклоняется на любом этапе, когда будут выявлены сведения, подтверждающие недостоверность указанных данных.</w:t>
      </w:r>
    </w:p>
    <w:bookmarkEnd w:id="2927"/>
    <w:bookmarkStart w:name="z3001" w:id="2928"/>
    <w:p>
      <w:pPr>
        <w:spacing w:after="0"/>
        <w:ind w:left="0"/>
        <w:jc w:val="both"/>
      </w:pPr>
      <w:r>
        <w:rPr>
          <w:rFonts w:ascii="Times New Roman"/>
          <w:b w:val="false"/>
          <w:i w:val="false"/>
          <w:color w:val="000000"/>
          <w:sz w:val="28"/>
        </w:rPr>
        <w:t>
      Предприниматель настоящим предоставляет согласие с тем, что:</w:t>
      </w:r>
    </w:p>
    <w:bookmarkEnd w:id="2928"/>
    <w:bookmarkStart w:name="z3002" w:id="2929"/>
    <w:p>
      <w:pPr>
        <w:spacing w:after="0"/>
        <w:ind w:left="0"/>
        <w:jc w:val="both"/>
      </w:pPr>
      <w:r>
        <w:rPr>
          <w:rFonts w:ascii="Times New Roman"/>
          <w:b w:val="false"/>
          <w:i w:val="false"/>
          <w:color w:val="000000"/>
          <w:sz w:val="28"/>
        </w:rPr>
        <w:t>
      1. Региональный координатор представляет указанные в настоящей заявке сведения, информацию и представленные предпринимателем документы заинтересованным третьим лицам (право которых на получение информации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2929"/>
    <w:bookmarkStart w:name="z3003" w:id="2930"/>
    <w:p>
      <w:pPr>
        <w:spacing w:after="0"/>
        <w:ind w:left="0"/>
        <w:jc w:val="both"/>
      </w:pPr>
      <w:r>
        <w:rPr>
          <w:rFonts w:ascii="Times New Roman"/>
          <w:b w:val="false"/>
          <w:i w:val="false"/>
          <w:color w:val="000000"/>
          <w:sz w:val="28"/>
        </w:rPr>
        <w:t>
      2. Все сведения, содержащиеся в настоящей заявке, а также все затребованные документы представлены исключительно для финансирования недостающей инженерной инфраструктуры.</w:t>
      </w:r>
    </w:p>
    <w:bookmarkEnd w:id="2930"/>
    <w:bookmarkStart w:name="z3004" w:id="2931"/>
    <w:p>
      <w:pPr>
        <w:spacing w:after="0"/>
        <w:ind w:left="0"/>
        <w:jc w:val="both"/>
      </w:pPr>
      <w:r>
        <w:rPr>
          <w:rFonts w:ascii="Times New Roman"/>
          <w:b w:val="false"/>
          <w:i w:val="false"/>
          <w:color w:val="000000"/>
          <w:sz w:val="28"/>
        </w:rPr>
        <w:t>
      3. В случае финансирования недостающей инженерной инфраструктуры, предоставляет доступ к информации, в том числе составляющей коммерческую и банковскую тайны, а также первичные статистические данные.</w:t>
      </w:r>
    </w:p>
    <w:bookmarkEnd w:id="2931"/>
    <w:bookmarkStart w:name="z3005" w:id="2932"/>
    <w:p>
      <w:pPr>
        <w:spacing w:after="0"/>
        <w:ind w:left="0"/>
        <w:jc w:val="both"/>
      </w:pPr>
      <w:r>
        <w:rPr>
          <w:rFonts w:ascii="Times New Roman"/>
          <w:b w:val="false"/>
          <w:i w:val="false"/>
          <w:color w:val="000000"/>
          <w:sz w:val="28"/>
        </w:rPr>
        <w:t>
      4. Подтверждаю, что с порядком рассмотрения вопроса о предоставлении государственной поддержки по подведению недостающей инженерной инфраструктуры ознакомлен и согласен.</w:t>
      </w:r>
    </w:p>
    <w:bookmarkEnd w:id="2932"/>
    <w:bookmarkStart w:name="z3006" w:id="2933"/>
    <w:p>
      <w:pPr>
        <w:spacing w:after="0"/>
        <w:ind w:left="0"/>
        <w:jc w:val="both"/>
      </w:pPr>
      <w:r>
        <w:rPr>
          <w:rFonts w:ascii="Times New Roman"/>
          <w:b w:val="false"/>
          <w:i w:val="false"/>
          <w:color w:val="000000"/>
          <w:sz w:val="28"/>
        </w:rPr>
        <w:t xml:space="preserve">
      ___________________________ ____________________________________  </w:t>
      </w:r>
    </w:p>
    <w:bookmarkEnd w:id="2933"/>
    <w:bookmarkStart w:name="z3007" w:id="2934"/>
    <w:p>
      <w:pPr>
        <w:spacing w:after="0"/>
        <w:ind w:left="0"/>
        <w:jc w:val="both"/>
      </w:pPr>
      <w:r>
        <w:rPr>
          <w:rFonts w:ascii="Times New Roman"/>
          <w:b w:val="false"/>
          <w:i w:val="false"/>
          <w:color w:val="000000"/>
          <w:sz w:val="28"/>
        </w:rPr>
        <w:t>
      Руководитель (индивидуальный (подпись) (расшифровка подписи) предприниматель).</w:t>
      </w:r>
    </w:p>
    <w:bookmarkEnd w:id="2934"/>
    <w:bookmarkStart w:name="z3008" w:id="2935"/>
    <w:p>
      <w:pPr>
        <w:spacing w:after="0"/>
        <w:ind w:left="0"/>
        <w:jc w:val="both"/>
      </w:pPr>
      <w:r>
        <w:rPr>
          <w:rFonts w:ascii="Times New Roman"/>
          <w:b w:val="false"/>
          <w:i w:val="false"/>
          <w:color w:val="000000"/>
          <w:sz w:val="28"/>
        </w:rPr>
        <w:t>
      _______________________</w:t>
      </w:r>
    </w:p>
    <w:bookmarkEnd w:id="29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подведения</w:t>
            </w:r>
            <w:r>
              <w:br/>
            </w:r>
            <w:r>
              <w:rPr>
                <w:rFonts w:ascii="Times New Roman"/>
                <w:b w:val="false"/>
                <w:i w:val="false"/>
                <w:color w:val="000000"/>
                <w:sz w:val="20"/>
              </w:rPr>
              <w:t>инженерной инфраструктуры</w:t>
            </w:r>
          </w:p>
        </w:tc>
      </w:tr>
    </w:tbl>
    <w:bookmarkStart w:name="z3010" w:id="2936"/>
    <w:p>
      <w:pPr>
        <w:spacing w:after="0"/>
        <w:ind w:left="0"/>
        <w:jc w:val="both"/>
      </w:pPr>
      <w:r>
        <w:rPr>
          <w:rFonts w:ascii="Times New Roman"/>
          <w:b w:val="false"/>
          <w:i w:val="false"/>
          <w:color w:val="000000"/>
          <w:sz w:val="28"/>
        </w:rPr>
        <w:t>
      Форма</w:t>
      </w:r>
    </w:p>
    <w:bookmarkEnd w:id="2936"/>
    <w:bookmarkStart w:name="z3011" w:id="2937"/>
    <w:p>
      <w:pPr>
        <w:spacing w:after="0"/>
        <w:ind w:left="0"/>
        <w:jc w:val="left"/>
      </w:pPr>
      <w:r>
        <w:rPr>
          <w:rFonts w:ascii="Times New Roman"/>
          <w:b/>
          <w:i w:val="false"/>
          <w:color w:val="000000"/>
        </w:rPr>
        <w:t xml:space="preserve"> Электронная заявка на участие в конкурсном отборе на финансирование недостающей производственной инженерной инфраструктуры</w:t>
      </w:r>
    </w:p>
    <w:bookmarkEnd w:id="2937"/>
    <w:p>
      <w:pPr>
        <w:spacing w:after="0"/>
        <w:ind w:left="0"/>
        <w:jc w:val="both"/>
      </w:pPr>
      <w:bookmarkStart w:name="z3012" w:id="2938"/>
      <w:r>
        <w:rPr>
          <w:rFonts w:ascii="Times New Roman"/>
          <w:b w:val="false"/>
          <w:i w:val="false"/>
          <w:color w:val="000000"/>
          <w:sz w:val="28"/>
        </w:rPr>
        <w:t xml:space="preserve">
      1. В ___________ области (города республиканского значения, столицы) </w:t>
      </w:r>
    </w:p>
    <w:bookmarkEnd w:id="2938"/>
    <w:p>
      <w:pPr>
        <w:spacing w:after="0"/>
        <w:ind w:left="0"/>
        <w:jc w:val="both"/>
      </w:pPr>
      <w:r>
        <w:rPr>
          <w:rFonts w:ascii="Times New Roman"/>
          <w:b w:val="false"/>
          <w:i w:val="false"/>
          <w:color w:val="000000"/>
          <w:sz w:val="28"/>
        </w:rPr>
        <w:t xml:space="preserve">от ______________________________________________________________________.  </w:t>
      </w:r>
    </w:p>
    <w:p>
      <w:pPr>
        <w:spacing w:after="0"/>
        <w:ind w:left="0"/>
        <w:jc w:val="both"/>
      </w:pPr>
      <w:r>
        <w:rPr>
          <w:rFonts w:ascii="Times New Roman"/>
          <w:b w:val="false"/>
          <w:i w:val="false"/>
          <w:color w:val="000000"/>
          <w:sz w:val="28"/>
        </w:rPr>
        <w:t xml:space="preserve">       (полное наименование юридического лица, фамилия, имя, отчество   </w:t>
      </w:r>
    </w:p>
    <w:p>
      <w:pPr>
        <w:spacing w:after="0"/>
        <w:ind w:left="0"/>
        <w:jc w:val="both"/>
      </w:pPr>
      <w:r>
        <w:rPr>
          <w:rFonts w:ascii="Times New Roman"/>
          <w:b w:val="false"/>
          <w:i w:val="false"/>
          <w:color w:val="000000"/>
          <w:sz w:val="28"/>
        </w:rPr>
        <w:t xml:space="preserve">(при его наличии) индивидуального предпринимателя)  </w:t>
      </w:r>
    </w:p>
    <w:bookmarkStart w:name="z3013" w:id="2939"/>
    <w:p>
      <w:pPr>
        <w:spacing w:after="0"/>
        <w:ind w:left="0"/>
        <w:jc w:val="both"/>
      </w:pPr>
      <w:r>
        <w:rPr>
          <w:rFonts w:ascii="Times New Roman"/>
          <w:b w:val="false"/>
          <w:i w:val="false"/>
          <w:color w:val="000000"/>
          <w:sz w:val="28"/>
        </w:rPr>
        <w:t xml:space="preserve">
      2. Прошу рассмотреть представленные материалы об участии в конкурсном отборе на финансирование недостающей инженерной инфраструктуры.  </w:t>
      </w:r>
    </w:p>
    <w:bookmarkEnd w:id="2939"/>
    <w:bookmarkStart w:name="z3014" w:id="2940"/>
    <w:p>
      <w:pPr>
        <w:spacing w:after="0"/>
        <w:ind w:left="0"/>
        <w:jc w:val="both"/>
      </w:pPr>
      <w:r>
        <w:rPr>
          <w:rFonts w:ascii="Times New Roman"/>
          <w:b w:val="false"/>
          <w:i w:val="false"/>
          <w:color w:val="000000"/>
          <w:sz w:val="28"/>
        </w:rPr>
        <w:t xml:space="preserve">
      3. Сведения о заявителе:  </w:t>
      </w:r>
    </w:p>
    <w:bookmarkEnd w:id="2940"/>
    <w:bookmarkStart w:name="z3015" w:id="2941"/>
    <w:p>
      <w:pPr>
        <w:spacing w:after="0"/>
        <w:ind w:left="0"/>
        <w:jc w:val="both"/>
      </w:pPr>
      <w:r>
        <w:rPr>
          <w:rFonts w:ascii="Times New Roman"/>
          <w:b w:val="false"/>
          <w:i w:val="false"/>
          <w:color w:val="000000"/>
          <w:sz w:val="28"/>
        </w:rPr>
        <w:t xml:space="preserve">
      для юридического лица:  </w:t>
      </w:r>
    </w:p>
    <w:bookmarkEnd w:id="2941"/>
    <w:bookmarkStart w:name="z3016" w:id="2942"/>
    <w:p>
      <w:pPr>
        <w:spacing w:after="0"/>
        <w:ind w:left="0"/>
        <w:jc w:val="both"/>
      </w:pPr>
      <w:r>
        <w:rPr>
          <w:rFonts w:ascii="Times New Roman"/>
          <w:b w:val="false"/>
          <w:i w:val="false"/>
          <w:color w:val="000000"/>
          <w:sz w:val="28"/>
        </w:rPr>
        <w:t xml:space="preserve">
      наименование _________________________________________________  </w:t>
      </w:r>
    </w:p>
    <w:bookmarkEnd w:id="2942"/>
    <w:bookmarkStart w:name="z3017" w:id="2943"/>
    <w:p>
      <w:pPr>
        <w:spacing w:after="0"/>
        <w:ind w:left="0"/>
        <w:jc w:val="both"/>
      </w:pPr>
      <w:r>
        <w:rPr>
          <w:rFonts w:ascii="Times New Roman"/>
          <w:b w:val="false"/>
          <w:i w:val="false"/>
          <w:color w:val="000000"/>
          <w:sz w:val="28"/>
        </w:rPr>
        <w:t xml:space="preserve">
      БИН _________________________________________________________  </w:t>
      </w:r>
    </w:p>
    <w:bookmarkEnd w:id="2943"/>
    <w:bookmarkStart w:name="z3018" w:id="2944"/>
    <w:p>
      <w:pPr>
        <w:spacing w:after="0"/>
        <w:ind w:left="0"/>
        <w:jc w:val="both"/>
      </w:pPr>
      <w:r>
        <w:rPr>
          <w:rFonts w:ascii="Times New Roman"/>
          <w:b w:val="false"/>
          <w:i w:val="false"/>
          <w:color w:val="000000"/>
          <w:sz w:val="28"/>
        </w:rPr>
        <w:t xml:space="preserve">
      фамилия, имя, отчество (при его наличии) _________________________  </w:t>
      </w:r>
    </w:p>
    <w:bookmarkEnd w:id="2944"/>
    <w:bookmarkStart w:name="z3019" w:id="2945"/>
    <w:p>
      <w:pPr>
        <w:spacing w:after="0"/>
        <w:ind w:left="0"/>
        <w:jc w:val="both"/>
      </w:pPr>
      <w:r>
        <w:rPr>
          <w:rFonts w:ascii="Times New Roman"/>
          <w:b w:val="false"/>
          <w:i w:val="false"/>
          <w:color w:val="000000"/>
          <w:sz w:val="28"/>
        </w:rPr>
        <w:t xml:space="preserve">
      ИИН руководителя ____________________________________________  </w:t>
      </w:r>
    </w:p>
    <w:bookmarkEnd w:id="2945"/>
    <w:bookmarkStart w:name="z3020" w:id="2946"/>
    <w:p>
      <w:pPr>
        <w:spacing w:after="0"/>
        <w:ind w:left="0"/>
        <w:jc w:val="both"/>
      </w:pPr>
      <w:r>
        <w:rPr>
          <w:rFonts w:ascii="Times New Roman"/>
          <w:b w:val="false"/>
          <w:i w:val="false"/>
          <w:color w:val="000000"/>
          <w:sz w:val="28"/>
        </w:rPr>
        <w:t xml:space="preserve">
      адрес ________________________________________________________ </w:t>
      </w:r>
    </w:p>
    <w:bookmarkEnd w:id="2946"/>
    <w:bookmarkStart w:name="z3021" w:id="2947"/>
    <w:p>
      <w:pPr>
        <w:spacing w:after="0"/>
        <w:ind w:left="0"/>
        <w:jc w:val="both"/>
      </w:pPr>
      <w:r>
        <w:rPr>
          <w:rFonts w:ascii="Times New Roman"/>
          <w:b w:val="false"/>
          <w:i w:val="false"/>
          <w:color w:val="000000"/>
          <w:sz w:val="28"/>
        </w:rPr>
        <w:t xml:space="preserve">
      номер телефона (факса) ________________________________________  </w:t>
      </w:r>
    </w:p>
    <w:bookmarkEnd w:id="2947"/>
    <w:bookmarkStart w:name="z3022" w:id="2948"/>
    <w:p>
      <w:pPr>
        <w:spacing w:after="0"/>
        <w:ind w:left="0"/>
        <w:jc w:val="both"/>
      </w:pPr>
      <w:r>
        <w:rPr>
          <w:rFonts w:ascii="Times New Roman"/>
          <w:b w:val="false"/>
          <w:i w:val="false"/>
          <w:color w:val="000000"/>
          <w:sz w:val="28"/>
        </w:rPr>
        <w:t xml:space="preserve">
      для индивидуального предпринимателя:  </w:t>
      </w:r>
    </w:p>
    <w:bookmarkEnd w:id="2948"/>
    <w:bookmarkStart w:name="z3023" w:id="2949"/>
    <w:p>
      <w:pPr>
        <w:spacing w:after="0"/>
        <w:ind w:left="0"/>
        <w:jc w:val="both"/>
      </w:pPr>
      <w:r>
        <w:rPr>
          <w:rFonts w:ascii="Times New Roman"/>
          <w:b w:val="false"/>
          <w:i w:val="false"/>
          <w:color w:val="000000"/>
          <w:sz w:val="28"/>
        </w:rPr>
        <w:t xml:space="preserve">
      наименование ________________________________________________  </w:t>
      </w:r>
    </w:p>
    <w:bookmarkEnd w:id="2949"/>
    <w:bookmarkStart w:name="z3024" w:id="2950"/>
    <w:p>
      <w:pPr>
        <w:spacing w:after="0"/>
        <w:ind w:left="0"/>
        <w:jc w:val="both"/>
      </w:pPr>
      <w:r>
        <w:rPr>
          <w:rFonts w:ascii="Times New Roman"/>
          <w:b w:val="false"/>
          <w:i w:val="false"/>
          <w:color w:val="000000"/>
          <w:sz w:val="28"/>
        </w:rPr>
        <w:t xml:space="preserve">
      фамилия, имя, отчество (при его наличии) ________________________  </w:t>
      </w:r>
    </w:p>
    <w:bookmarkEnd w:id="2950"/>
    <w:bookmarkStart w:name="z3025" w:id="2951"/>
    <w:p>
      <w:pPr>
        <w:spacing w:after="0"/>
        <w:ind w:left="0"/>
        <w:jc w:val="both"/>
      </w:pPr>
      <w:r>
        <w:rPr>
          <w:rFonts w:ascii="Times New Roman"/>
          <w:b w:val="false"/>
          <w:i w:val="false"/>
          <w:color w:val="000000"/>
          <w:sz w:val="28"/>
        </w:rPr>
        <w:t xml:space="preserve">
      ИИН ________________________________________________________  </w:t>
      </w:r>
    </w:p>
    <w:bookmarkEnd w:id="2951"/>
    <w:bookmarkStart w:name="z3026" w:id="2952"/>
    <w:p>
      <w:pPr>
        <w:spacing w:after="0"/>
        <w:ind w:left="0"/>
        <w:jc w:val="both"/>
      </w:pPr>
      <w:r>
        <w:rPr>
          <w:rFonts w:ascii="Times New Roman"/>
          <w:b w:val="false"/>
          <w:i w:val="false"/>
          <w:color w:val="000000"/>
          <w:sz w:val="28"/>
        </w:rPr>
        <w:t xml:space="preserve">
      документ, удостоверяющий личность: </w:t>
      </w:r>
    </w:p>
    <w:bookmarkEnd w:id="2952"/>
    <w:bookmarkStart w:name="z3027" w:id="2953"/>
    <w:p>
      <w:pPr>
        <w:spacing w:after="0"/>
        <w:ind w:left="0"/>
        <w:jc w:val="both"/>
      </w:pPr>
      <w:r>
        <w:rPr>
          <w:rFonts w:ascii="Times New Roman"/>
          <w:b w:val="false"/>
          <w:i w:val="false"/>
          <w:color w:val="000000"/>
          <w:sz w:val="28"/>
        </w:rPr>
        <w:t xml:space="preserve">
      номер _______________________________________________________  </w:t>
      </w:r>
    </w:p>
    <w:bookmarkEnd w:id="2953"/>
    <w:bookmarkStart w:name="z3028" w:id="2954"/>
    <w:p>
      <w:pPr>
        <w:spacing w:after="0"/>
        <w:ind w:left="0"/>
        <w:jc w:val="both"/>
      </w:pPr>
      <w:r>
        <w:rPr>
          <w:rFonts w:ascii="Times New Roman"/>
          <w:b w:val="false"/>
          <w:i w:val="false"/>
          <w:color w:val="000000"/>
          <w:sz w:val="28"/>
        </w:rPr>
        <w:t xml:space="preserve">
      кем выдано ___________________________________________________  </w:t>
      </w:r>
    </w:p>
    <w:bookmarkEnd w:id="2954"/>
    <w:bookmarkStart w:name="z3029" w:id="2955"/>
    <w:p>
      <w:pPr>
        <w:spacing w:after="0"/>
        <w:ind w:left="0"/>
        <w:jc w:val="both"/>
      </w:pPr>
      <w:r>
        <w:rPr>
          <w:rFonts w:ascii="Times New Roman"/>
          <w:b w:val="false"/>
          <w:i w:val="false"/>
          <w:color w:val="000000"/>
          <w:sz w:val="28"/>
        </w:rPr>
        <w:t xml:space="preserve">
      дата выдачи ___________________________________________________  </w:t>
      </w:r>
    </w:p>
    <w:bookmarkEnd w:id="2955"/>
    <w:bookmarkStart w:name="z3030" w:id="2956"/>
    <w:p>
      <w:pPr>
        <w:spacing w:after="0"/>
        <w:ind w:left="0"/>
        <w:jc w:val="both"/>
      </w:pPr>
      <w:r>
        <w:rPr>
          <w:rFonts w:ascii="Times New Roman"/>
          <w:b w:val="false"/>
          <w:i w:val="false"/>
          <w:color w:val="000000"/>
          <w:sz w:val="28"/>
        </w:rPr>
        <w:t xml:space="preserve">
      адрес _________________________________________________________  </w:t>
      </w:r>
    </w:p>
    <w:bookmarkEnd w:id="2956"/>
    <w:bookmarkStart w:name="z3031" w:id="2957"/>
    <w:p>
      <w:pPr>
        <w:spacing w:after="0"/>
        <w:ind w:left="0"/>
        <w:jc w:val="both"/>
      </w:pPr>
      <w:r>
        <w:rPr>
          <w:rFonts w:ascii="Times New Roman"/>
          <w:b w:val="false"/>
          <w:i w:val="false"/>
          <w:color w:val="000000"/>
          <w:sz w:val="28"/>
        </w:rPr>
        <w:t xml:space="preserve">
      номер телефона (факса) _________________________________________  </w:t>
      </w:r>
    </w:p>
    <w:bookmarkEnd w:id="2957"/>
    <w:bookmarkStart w:name="z3032" w:id="2958"/>
    <w:p>
      <w:pPr>
        <w:spacing w:after="0"/>
        <w:ind w:left="0"/>
        <w:jc w:val="both"/>
      </w:pPr>
      <w:r>
        <w:rPr>
          <w:rFonts w:ascii="Times New Roman"/>
          <w:b w:val="false"/>
          <w:i w:val="false"/>
          <w:color w:val="000000"/>
          <w:sz w:val="28"/>
        </w:rPr>
        <w:t xml:space="preserve">
      Уведомление о начале деятельности в качестве индивидуального предпринимателя:  </w:t>
      </w:r>
    </w:p>
    <w:bookmarkEnd w:id="2958"/>
    <w:bookmarkStart w:name="z3033" w:id="2959"/>
    <w:p>
      <w:pPr>
        <w:spacing w:after="0"/>
        <w:ind w:left="0"/>
        <w:jc w:val="both"/>
      </w:pPr>
      <w:r>
        <w:rPr>
          <w:rFonts w:ascii="Times New Roman"/>
          <w:b w:val="false"/>
          <w:i w:val="false"/>
          <w:color w:val="000000"/>
          <w:sz w:val="28"/>
        </w:rPr>
        <w:t xml:space="preserve">
      местонахождение ______________________________________________  </w:t>
      </w:r>
    </w:p>
    <w:bookmarkEnd w:id="2959"/>
    <w:bookmarkStart w:name="z3034" w:id="2960"/>
    <w:p>
      <w:pPr>
        <w:spacing w:after="0"/>
        <w:ind w:left="0"/>
        <w:jc w:val="both"/>
      </w:pPr>
      <w:r>
        <w:rPr>
          <w:rFonts w:ascii="Times New Roman"/>
          <w:b w:val="false"/>
          <w:i w:val="false"/>
          <w:color w:val="000000"/>
          <w:sz w:val="28"/>
        </w:rPr>
        <w:t xml:space="preserve">
      дата уведомления ______________________________________________ .  </w:t>
      </w:r>
    </w:p>
    <w:bookmarkEnd w:id="2960"/>
    <w:bookmarkStart w:name="z3035" w:id="2961"/>
    <w:p>
      <w:pPr>
        <w:spacing w:after="0"/>
        <w:ind w:left="0"/>
        <w:jc w:val="both"/>
      </w:pPr>
      <w:r>
        <w:rPr>
          <w:rFonts w:ascii="Times New Roman"/>
          <w:b w:val="false"/>
          <w:i w:val="false"/>
          <w:color w:val="000000"/>
          <w:sz w:val="28"/>
        </w:rPr>
        <w:t xml:space="preserve">
      4. Сведения о наличии текущего счета у предпринимателя в банке второго уровня:  </w:t>
      </w:r>
    </w:p>
    <w:bookmarkEnd w:id="2961"/>
    <w:bookmarkStart w:name="z3036" w:id="2962"/>
    <w:p>
      <w:pPr>
        <w:spacing w:after="0"/>
        <w:ind w:left="0"/>
        <w:jc w:val="both"/>
      </w:pPr>
      <w:r>
        <w:rPr>
          <w:rFonts w:ascii="Times New Roman"/>
          <w:b w:val="false"/>
          <w:i w:val="false"/>
          <w:color w:val="000000"/>
          <w:sz w:val="28"/>
        </w:rPr>
        <w:t xml:space="preserve">
      Реквизиты банка: _____________________________________________  </w:t>
      </w:r>
    </w:p>
    <w:bookmarkEnd w:id="2962"/>
    <w:bookmarkStart w:name="z3037" w:id="2963"/>
    <w:p>
      <w:pPr>
        <w:spacing w:after="0"/>
        <w:ind w:left="0"/>
        <w:jc w:val="both"/>
      </w:pPr>
      <w:r>
        <w:rPr>
          <w:rFonts w:ascii="Times New Roman"/>
          <w:b w:val="false"/>
          <w:i w:val="false"/>
          <w:color w:val="000000"/>
          <w:sz w:val="28"/>
        </w:rPr>
        <w:t xml:space="preserve">
      Наименование банка: __________________________________________  </w:t>
      </w:r>
    </w:p>
    <w:bookmarkEnd w:id="2963"/>
    <w:bookmarkStart w:name="z3038" w:id="2964"/>
    <w:p>
      <w:pPr>
        <w:spacing w:after="0"/>
        <w:ind w:left="0"/>
        <w:jc w:val="both"/>
      </w:pPr>
      <w:r>
        <w:rPr>
          <w:rFonts w:ascii="Times New Roman"/>
          <w:b w:val="false"/>
          <w:i w:val="false"/>
          <w:color w:val="000000"/>
          <w:sz w:val="28"/>
        </w:rPr>
        <w:t xml:space="preserve">
      БИК ________________________________________________________  </w:t>
      </w:r>
    </w:p>
    <w:bookmarkEnd w:id="2964"/>
    <w:bookmarkStart w:name="z3039" w:id="2965"/>
    <w:p>
      <w:pPr>
        <w:spacing w:after="0"/>
        <w:ind w:left="0"/>
        <w:jc w:val="both"/>
      </w:pPr>
      <w:r>
        <w:rPr>
          <w:rFonts w:ascii="Times New Roman"/>
          <w:b w:val="false"/>
          <w:i w:val="false"/>
          <w:color w:val="000000"/>
          <w:sz w:val="28"/>
        </w:rPr>
        <w:t xml:space="preserve">
      ИИК ________________________________________________________  </w:t>
      </w:r>
    </w:p>
    <w:bookmarkEnd w:id="2965"/>
    <w:bookmarkStart w:name="z3040" w:id="2966"/>
    <w:p>
      <w:pPr>
        <w:spacing w:after="0"/>
        <w:ind w:left="0"/>
        <w:jc w:val="both"/>
      </w:pPr>
      <w:r>
        <w:rPr>
          <w:rFonts w:ascii="Times New Roman"/>
          <w:b w:val="false"/>
          <w:i w:val="false"/>
          <w:color w:val="000000"/>
          <w:sz w:val="28"/>
        </w:rPr>
        <w:t xml:space="preserve">
      БИН ________________________________________________________  </w:t>
      </w:r>
    </w:p>
    <w:bookmarkEnd w:id="2966"/>
    <w:bookmarkStart w:name="z3041" w:id="2967"/>
    <w:p>
      <w:pPr>
        <w:spacing w:after="0"/>
        <w:ind w:left="0"/>
        <w:jc w:val="both"/>
      </w:pPr>
      <w:r>
        <w:rPr>
          <w:rFonts w:ascii="Times New Roman"/>
          <w:b w:val="false"/>
          <w:i w:val="false"/>
          <w:color w:val="000000"/>
          <w:sz w:val="28"/>
        </w:rPr>
        <w:t xml:space="preserve">
      Кбе _________________________________________________________ .  </w:t>
      </w:r>
    </w:p>
    <w:bookmarkEnd w:id="2967"/>
    <w:bookmarkStart w:name="z3042" w:id="2968"/>
    <w:p>
      <w:pPr>
        <w:spacing w:after="0"/>
        <w:ind w:left="0"/>
        <w:jc w:val="both"/>
      </w:pPr>
      <w:r>
        <w:rPr>
          <w:rFonts w:ascii="Times New Roman"/>
          <w:b w:val="false"/>
          <w:i w:val="false"/>
          <w:color w:val="000000"/>
          <w:sz w:val="28"/>
        </w:rPr>
        <w:t xml:space="preserve">
      5. Сведения о проекте:  </w:t>
      </w:r>
    </w:p>
    <w:bookmarkEnd w:id="2968"/>
    <w:bookmarkStart w:name="z3043" w:id="2969"/>
    <w:p>
      <w:pPr>
        <w:spacing w:after="0"/>
        <w:ind w:left="0"/>
        <w:jc w:val="both"/>
      </w:pPr>
      <w:r>
        <w:rPr>
          <w:rFonts w:ascii="Times New Roman"/>
          <w:b w:val="false"/>
          <w:i w:val="false"/>
          <w:color w:val="000000"/>
          <w:sz w:val="28"/>
        </w:rPr>
        <w:t xml:space="preserve">
      наименование проекта _________________________________________  </w:t>
      </w:r>
    </w:p>
    <w:bookmarkEnd w:id="2969"/>
    <w:bookmarkStart w:name="z3044" w:id="2970"/>
    <w:p>
      <w:pPr>
        <w:spacing w:after="0"/>
        <w:ind w:left="0"/>
        <w:jc w:val="both"/>
      </w:pPr>
      <w:r>
        <w:rPr>
          <w:rFonts w:ascii="Times New Roman"/>
          <w:b w:val="false"/>
          <w:i w:val="false"/>
          <w:color w:val="000000"/>
          <w:sz w:val="28"/>
        </w:rPr>
        <w:t xml:space="preserve">
      краткое описание проекта ______________________________________  </w:t>
      </w:r>
    </w:p>
    <w:bookmarkEnd w:id="2970"/>
    <w:bookmarkStart w:name="z3045" w:id="2971"/>
    <w:p>
      <w:pPr>
        <w:spacing w:after="0"/>
        <w:ind w:left="0"/>
        <w:jc w:val="both"/>
      </w:pPr>
      <w:r>
        <w:rPr>
          <w:rFonts w:ascii="Times New Roman"/>
          <w:b w:val="false"/>
          <w:i w:val="false"/>
          <w:color w:val="000000"/>
          <w:sz w:val="28"/>
        </w:rPr>
        <w:t xml:space="preserve">
      место реализации проекта______________________________________  </w:t>
      </w:r>
    </w:p>
    <w:bookmarkEnd w:id="2971"/>
    <w:bookmarkStart w:name="z3046" w:id="2972"/>
    <w:p>
      <w:pPr>
        <w:spacing w:after="0"/>
        <w:ind w:left="0"/>
        <w:jc w:val="both"/>
      </w:pPr>
      <w:r>
        <w:rPr>
          <w:rFonts w:ascii="Times New Roman"/>
          <w:b w:val="false"/>
          <w:i w:val="false"/>
          <w:color w:val="000000"/>
          <w:sz w:val="28"/>
        </w:rPr>
        <w:t xml:space="preserve">
      профилирующее направление деятельности (*заполняется в случае реализации проекта в областных центрах, городах Астане, Алматы, Шымкенте и Семее):  </w:t>
      </w:r>
    </w:p>
    <w:bookmarkEnd w:id="2972"/>
    <w:bookmarkStart w:name="z3047" w:id="2973"/>
    <w:p>
      <w:pPr>
        <w:spacing w:after="0"/>
        <w:ind w:left="0"/>
        <w:jc w:val="both"/>
      </w:pPr>
      <w:r>
        <w:rPr>
          <w:rFonts w:ascii="Times New Roman"/>
          <w:b w:val="false"/>
          <w:i w:val="false"/>
          <w:color w:val="000000"/>
          <w:sz w:val="28"/>
        </w:rPr>
        <w:t xml:space="preserve">
      _____________________________________________________________  </w:t>
      </w:r>
    </w:p>
    <w:bookmarkEnd w:id="2973"/>
    <w:bookmarkStart w:name="z3048" w:id="2974"/>
    <w:p>
      <w:pPr>
        <w:spacing w:after="0"/>
        <w:ind w:left="0"/>
        <w:jc w:val="both"/>
      </w:pPr>
      <w:r>
        <w:rPr>
          <w:rFonts w:ascii="Times New Roman"/>
          <w:b w:val="false"/>
          <w:i w:val="false"/>
          <w:color w:val="000000"/>
          <w:sz w:val="28"/>
        </w:rPr>
        <w:t xml:space="preserve">
      проекта в областных центрах, городах Астане, Алматы, Шымкенте и Семее):  </w:t>
      </w:r>
    </w:p>
    <w:bookmarkEnd w:id="2974"/>
    <w:bookmarkStart w:name="z3049" w:id="2975"/>
    <w:p>
      <w:pPr>
        <w:spacing w:after="0"/>
        <w:ind w:left="0"/>
        <w:jc w:val="both"/>
      </w:pPr>
      <w:r>
        <w:rPr>
          <w:rFonts w:ascii="Times New Roman"/>
          <w:b w:val="false"/>
          <w:i w:val="false"/>
          <w:color w:val="000000"/>
          <w:sz w:val="28"/>
        </w:rPr>
        <w:t xml:space="preserve">
      _____________________________________________________________  </w:t>
      </w:r>
    </w:p>
    <w:bookmarkEnd w:id="2975"/>
    <w:bookmarkStart w:name="z3050" w:id="2976"/>
    <w:p>
      <w:pPr>
        <w:spacing w:after="0"/>
        <w:ind w:left="0"/>
        <w:jc w:val="both"/>
      </w:pPr>
      <w:r>
        <w:rPr>
          <w:rFonts w:ascii="Times New Roman"/>
          <w:b w:val="false"/>
          <w:i w:val="false"/>
          <w:color w:val="000000"/>
          <w:sz w:val="28"/>
        </w:rPr>
        <w:t xml:space="preserve">
      вид необходимой инфраструктуры _______________________________  </w:t>
      </w:r>
    </w:p>
    <w:bookmarkEnd w:id="2976"/>
    <w:bookmarkStart w:name="z3051" w:id="2977"/>
    <w:p>
      <w:pPr>
        <w:spacing w:after="0"/>
        <w:ind w:left="0"/>
        <w:jc w:val="both"/>
      </w:pPr>
      <w:r>
        <w:rPr>
          <w:rFonts w:ascii="Times New Roman"/>
          <w:b w:val="false"/>
          <w:i w:val="false"/>
          <w:color w:val="000000"/>
          <w:sz w:val="28"/>
        </w:rPr>
        <w:t xml:space="preserve">
      обоснование необходимости подведения или улучшения инфраструктуры  </w:t>
      </w:r>
    </w:p>
    <w:bookmarkEnd w:id="2977"/>
    <w:bookmarkStart w:name="z3052" w:id="2978"/>
    <w:p>
      <w:pPr>
        <w:spacing w:after="0"/>
        <w:ind w:left="0"/>
        <w:jc w:val="both"/>
      </w:pPr>
      <w:r>
        <w:rPr>
          <w:rFonts w:ascii="Times New Roman"/>
          <w:b w:val="false"/>
          <w:i w:val="false"/>
          <w:color w:val="000000"/>
          <w:sz w:val="28"/>
        </w:rPr>
        <w:t xml:space="preserve">
      ______________________________________________________________  </w:t>
      </w:r>
    </w:p>
    <w:bookmarkEnd w:id="2978"/>
    <w:bookmarkStart w:name="z3053" w:id="2979"/>
    <w:p>
      <w:pPr>
        <w:spacing w:after="0"/>
        <w:ind w:left="0"/>
        <w:jc w:val="both"/>
      </w:pPr>
      <w:r>
        <w:rPr>
          <w:rFonts w:ascii="Times New Roman"/>
          <w:b w:val="false"/>
          <w:i w:val="false"/>
          <w:color w:val="000000"/>
          <w:sz w:val="28"/>
        </w:rPr>
        <w:t xml:space="preserve">
      стоимость строительства, тысяч тенге _____________________________  </w:t>
      </w:r>
    </w:p>
    <w:bookmarkEnd w:id="2979"/>
    <w:bookmarkStart w:name="z3054" w:id="2980"/>
    <w:p>
      <w:pPr>
        <w:spacing w:after="0"/>
        <w:ind w:left="0"/>
        <w:jc w:val="both"/>
      </w:pPr>
      <w:r>
        <w:rPr>
          <w:rFonts w:ascii="Times New Roman"/>
          <w:b w:val="false"/>
          <w:i w:val="false"/>
          <w:color w:val="000000"/>
          <w:sz w:val="28"/>
        </w:rPr>
        <w:t xml:space="preserve">
      стоимость проекта (инвестиции), тысяч тенге ______________________  </w:t>
      </w:r>
    </w:p>
    <w:bookmarkEnd w:id="2980"/>
    <w:bookmarkStart w:name="z3055" w:id="2981"/>
    <w:p>
      <w:pPr>
        <w:spacing w:after="0"/>
        <w:ind w:left="0"/>
        <w:jc w:val="both"/>
      </w:pPr>
      <w:r>
        <w:rPr>
          <w:rFonts w:ascii="Times New Roman"/>
          <w:b w:val="false"/>
          <w:i w:val="false"/>
          <w:color w:val="000000"/>
          <w:sz w:val="28"/>
        </w:rPr>
        <w:t xml:space="preserve">
      система налогообложения: ______________________________________  </w:t>
      </w:r>
    </w:p>
    <w:bookmarkEnd w:id="2981"/>
    <w:bookmarkStart w:name="z3056" w:id="2982"/>
    <w:p>
      <w:pPr>
        <w:spacing w:after="0"/>
        <w:ind w:left="0"/>
        <w:jc w:val="both"/>
      </w:pPr>
      <w:r>
        <w:rPr>
          <w:rFonts w:ascii="Times New Roman"/>
          <w:b w:val="false"/>
          <w:i w:val="false"/>
          <w:color w:val="000000"/>
          <w:sz w:val="28"/>
        </w:rPr>
        <w:t xml:space="preserve">
      указать отрасль экономики: _____________________________________  </w:t>
      </w:r>
    </w:p>
    <w:bookmarkEnd w:id="2982"/>
    <w:bookmarkStart w:name="z3057" w:id="2983"/>
    <w:p>
      <w:pPr>
        <w:spacing w:after="0"/>
        <w:ind w:left="0"/>
        <w:jc w:val="both"/>
      </w:pPr>
      <w:r>
        <w:rPr>
          <w:rFonts w:ascii="Times New Roman"/>
          <w:b w:val="false"/>
          <w:i w:val="false"/>
          <w:color w:val="000000"/>
          <w:sz w:val="28"/>
        </w:rPr>
        <w:t xml:space="preserve">
      общий классификатор видов экономической деятельности (ОКЭД):  </w:t>
      </w:r>
    </w:p>
    <w:bookmarkEnd w:id="2983"/>
    <w:bookmarkStart w:name="z3058" w:id="2984"/>
    <w:p>
      <w:pPr>
        <w:spacing w:after="0"/>
        <w:ind w:left="0"/>
        <w:jc w:val="both"/>
      </w:pPr>
      <w:r>
        <w:rPr>
          <w:rFonts w:ascii="Times New Roman"/>
          <w:b w:val="false"/>
          <w:i w:val="false"/>
          <w:color w:val="000000"/>
          <w:sz w:val="28"/>
        </w:rPr>
        <w:t xml:space="preserve">
      ______________________________________________________________ .  </w:t>
      </w:r>
    </w:p>
    <w:bookmarkEnd w:id="2984"/>
    <w:bookmarkStart w:name="z3059" w:id="2985"/>
    <w:p>
      <w:pPr>
        <w:spacing w:after="0"/>
        <w:ind w:left="0"/>
        <w:jc w:val="both"/>
      </w:pPr>
      <w:r>
        <w:rPr>
          <w:rFonts w:ascii="Times New Roman"/>
          <w:b w:val="false"/>
          <w:i w:val="false"/>
          <w:color w:val="000000"/>
          <w:sz w:val="28"/>
        </w:rPr>
        <w:t>
      численность наемных работников ________________________________</w:t>
      </w:r>
    </w:p>
    <w:bookmarkEnd w:id="2985"/>
    <w:bookmarkStart w:name="z3060" w:id="2986"/>
    <w:p>
      <w:pPr>
        <w:spacing w:after="0"/>
        <w:ind w:left="0"/>
        <w:jc w:val="both"/>
      </w:pPr>
      <w:r>
        <w:rPr>
          <w:rFonts w:ascii="Times New Roman"/>
          <w:b w:val="false"/>
          <w:i w:val="false"/>
          <w:color w:val="000000"/>
          <w:sz w:val="28"/>
        </w:rPr>
        <w:t>
      6. Ожидаемый экономический эффект по проекту:</w:t>
      </w:r>
    </w:p>
    <w:bookmarkEnd w:id="29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создаваемых рабочих мест,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поступлений в виде налогов,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выпускаемой продукции,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61" w:id="2987"/>
    <w:p>
      <w:pPr>
        <w:spacing w:after="0"/>
        <w:ind w:left="0"/>
        <w:jc w:val="both"/>
      </w:pPr>
      <w:r>
        <w:rPr>
          <w:rFonts w:ascii="Times New Roman"/>
          <w:b w:val="false"/>
          <w:i w:val="false"/>
          <w:color w:val="000000"/>
          <w:sz w:val="28"/>
        </w:rPr>
        <w:t>
      7. Сведения о представленных документах:</w:t>
      </w:r>
    </w:p>
    <w:bookmarkEnd w:id="29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электронного файла (в формате pdf)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 по проекту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62" w:id="2988"/>
    <w:p>
      <w:pPr>
        <w:spacing w:after="0"/>
        <w:ind w:left="0"/>
        <w:jc w:val="both"/>
      </w:pPr>
      <w:r>
        <w:rPr>
          <w:rFonts w:ascii="Times New Roman"/>
          <w:b w:val="false"/>
          <w:i w:val="false"/>
          <w:color w:val="000000"/>
          <w:sz w:val="28"/>
        </w:rPr>
        <w:t>
      Обязуюсь:</w:t>
      </w:r>
    </w:p>
    <w:bookmarkEnd w:id="2988"/>
    <w:bookmarkStart w:name="z3063" w:id="2989"/>
    <w:p>
      <w:pPr>
        <w:spacing w:after="0"/>
        <w:ind w:left="0"/>
        <w:jc w:val="both"/>
      </w:pPr>
      <w:r>
        <w:rPr>
          <w:rFonts w:ascii="Times New Roman"/>
          <w:b w:val="false"/>
          <w:i w:val="false"/>
          <w:color w:val="000000"/>
          <w:sz w:val="28"/>
        </w:rPr>
        <w:t>
      1) предоставлять и раскрывать по первому требованию регионального координатора любую информацию и документы, содержащие банковскую и коммерческую тайны, затребованные в рамках рассмотрения настоящей заявки;</w:t>
      </w:r>
    </w:p>
    <w:bookmarkEnd w:id="2989"/>
    <w:bookmarkStart w:name="z3064" w:id="2990"/>
    <w:p>
      <w:pPr>
        <w:spacing w:after="0"/>
        <w:ind w:left="0"/>
        <w:jc w:val="both"/>
      </w:pPr>
      <w:r>
        <w:rPr>
          <w:rFonts w:ascii="Times New Roman"/>
          <w:b w:val="false"/>
          <w:i w:val="false"/>
          <w:color w:val="000000"/>
          <w:sz w:val="28"/>
        </w:rPr>
        <w:t>
      2) незамедлительно уведомить регионального координатора в случае изменения данных, указанных в заявке.</w:t>
      </w:r>
    </w:p>
    <w:bookmarkEnd w:id="2990"/>
    <w:bookmarkStart w:name="z3065" w:id="2991"/>
    <w:p>
      <w:pPr>
        <w:spacing w:after="0"/>
        <w:ind w:left="0"/>
        <w:jc w:val="both"/>
      </w:pPr>
      <w:r>
        <w:rPr>
          <w:rFonts w:ascii="Times New Roman"/>
          <w:b w:val="false"/>
          <w:i w:val="false"/>
          <w:color w:val="000000"/>
          <w:sz w:val="28"/>
        </w:rPr>
        <w:t>
      Согласен с тем, что:</w:t>
      </w:r>
    </w:p>
    <w:bookmarkEnd w:id="2991"/>
    <w:bookmarkStart w:name="z3066" w:id="2992"/>
    <w:p>
      <w:pPr>
        <w:spacing w:after="0"/>
        <w:ind w:left="0"/>
        <w:jc w:val="both"/>
      </w:pPr>
      <w:r>
        <w:rPr>
          <w:rFonts w:ascii="Times New Roman"/>
          <w:b w:val="false"/>
          <w:i w:val="false"/>
          <w:color w:val="000000"/>
          <w:sz w:val="28"/>
        </w:rPr>
        <w:t>
      1) региональным координатором и РКС проводится проверка представленных сведений;</w:t>
      </w:r>
    </w:p>
    <w:bookmarkEnd w:id="2992"/>
    <w:bookmarkStart w:name="z3067" w:id="2993"/>
    <w:p>
      <w:pPr>
        <w:spacing w:after="0"/>
        <w:ind w:left="0"/>
        <w:jc w:val="both"/>
      </w:pPr>
      <w:r>
        <w:rPr>
          <w:rFonts w:ascii="Times New Roman"/>
          <w:b w:val="false"/>
          <w:i w:val="false"/>
          <w:color w:val="000000"/>
          <w:sz w:val="28"/>
        </w:rPr>
        <w:t>
      2) региональный координатор не обязан проверять действительность указанных данных;</w:t>
      </w:r>
    </w:p>
    <w:bookmarkEnd w:id="2993"/>
    <w:bookmarkStart w:name="z3068" w:id="2994"/>
    <w:p>
      <w:pPr>
        <w:spacing w:after="0"/>
        <w:ind w:left="0"/>
        <w:jc w:val="both"/>
      </w:pPr>
      <w:r>
        <w:rPr>
          <w:rFonts w:ascii="Times New Roman"/>
          <w:b w:val="false"/>
          <w:i w:val="false"/>
          <w:color w:val="000000"/>
          <w:sz w:val="28"/>
        </w:rPr>
        <w:t>
      3) сведения, содержащиеся в настоящей заявке, а также все затребованные документы представлены исключительно для финансирования недостающей инженерной инфраструктуры;</w:t>
      </w:r>
    </w:p>
    <w:bookmarkEnd w:id="2994"/>
    <w:bookmarkStart w:name="z3069" w:id="2995"/>
    <w:p>
      <w:pPr>
        <w:spacing w:after="0"/>
        <w:ind w:left="0"/>
        <w:jc w:val="both"/>
      </w:pPr>
      <w:r>
        <w:rPr>
          <w:rFonts w:ascii="Times New Roman"/>
          <w:b w:val="false"/>
          <w:i w:val="false"/>
          <w:color w:val="000000"/>
          <w:sz w:val="28"/>
        </w:rPr>
        <w:t>
      4) в случае выявления недостоверности указанных данных и информации настоящая заявка отклоняется на любом этапе ее рассмотрения;</w:t>
      </w:r>
    </w:p>
    <w:bookmarkEnd w:id="2995"/>
    <w:bookmarkStart w:name="z3070" w:id="2996"/>
    <w:p>
      <w:pPr>
        <w:spacing w:after="0"/>
        <w:ind w:left="0"/>
        <w:jc w:val="both"/>
      </w:pPr>
      <w:r>
        <w:rPr>
          <w:rFonts w:ascii="Times New Roman"/>
          <w:b w:val="false"/>
          <w:i w:val="false"/>
          <w:color w:val="000000"/>
          <w:sz w:val="28"/>
        </w:rPr>
        <w:t>
      5) региональный координатор представляет указанные в настоящей заявке сведения, информацию и представленные предпринимателем документы заинтересованным третьим лицам (право которых на получение информации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2996"/>
    <w:bookmarkStart w:name="z3071" w:id="2997"/>
    <w:p>
      <w:pPr>
        <w:spacing w:after="0"/>
        <w:ind w:left="0"/>
        <w:jc w:val="both"/>
      </w:pPr>
      <w:r>
        <w:rPr>
          <w:rFonts w:ascii="Times New Roman"/>
          <w:b w:val="false"/>
          <w:i w:val="false"/>
          <w:color w:val="000000"/>
          <w:sz w:val="28"/>
        </w:rPr>
        <w:t>
      6) принятие региональным координатором данной заявки к рассмотрению, а также возможные расходы предпринимателя (на оформление необходимых документов и тому подобное) не являются обязательством регионального координатора предоставить финансирование или возместить понесенные предпринимателем издержки.</w:t>
      </w:r>
    </w:p>
    <w:bookmarkEnd w:id="2997"/>
    <w:bookmarkStart w:name="z3072" w:id="2998"/>
    <w:p>
      <w:pPr>
        <w:spacing w:after="0"/>
        <w:ind w:left="0"/>
        <w:jc w:val="both"/>
      </w:pPr>
      <w:r>
        <w:rPr>
          <w:rFonts w:ascii="Times New Roman"/>
          <w:b w:val="false"/>
          <w:i w:val="false"/>
          <w:color w:val="000000"/>
          <w:sz w:val="28"/>
        </w:rPr>
        <w:t>
      Ознакомлен с условиями конкурса и Правилами подведения инженерной инфраструктуры.</w:t>
      </w:r>
    </w:p>
    <w:bookmarkEnd w:id="2998"/>
    <w:bookmarkStart w:name="z3073" w:id="2999"/>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2999"/>
    <w:bookmarkStart w:name="z3074" w:id="3000"/>
    <w:p>
      <w:pPr>
        <w:spacing w:after="0"/>
        <w:ind w:left="0"/>
        <w:jc w:val="both"/>
      </w:pPr>
      <w:r>
        <w:rPr>
          <w:rFonts w:ascii="Times New Roman"/>
          <w:b w:val="false"/>
          <w:i w:val="false"/>
          <w:color w:val="000000"/>
          <w:sz w:val="28"/>
        </w:rPr>
        <w:t>
      Подписано и отправлено заявителем в 00:00 часов "__" ______ 20__ года:</w:t>
      </w:r>
    </w:p>
    <w:bookmarkEnd w:id="3000"/>
    <w:bookmarkStart w:name="z3075" w:id="3001"/>
    <w:p>
      <w:pPr>
        <w:spacing w:after="0"/>
        <w:ind w:left="0"/>
        <w:jc w:val="both"/>
      </w:pPr>
      <w:r>
        <w:rPr>
          <w:rFonts w:ascii="Times New Roman"/>
          <w:b w:val="false"/>
          <w:i w:val="false"/>
          <w:color w:val="000000"/>
          <w:sz w:val="28"/>
        </w:rPr>
        <w:t>
      Данные из ЭЦП</w:t>
      </w:r>
    </w:p>
    <w:bookmarkEnd w:id="3001"/>
    <w:bookmarkStart w:name="z3076" w:id="3002"/>
    <w:p>
      <w:pPr>
        <w:spacing w:after="0"/>
        <w:ind w:left="0"/>
        <w:jc w:val="both"/>
      </w:pPr>
      <w:r>
        <w:rPr>
          <w:rFonts w:ascii="Times New Roman"/>
          <w:b w:val="false"/>
          <w:i w:val="false"/>
          <w:color w:val="000000"/>
          <w:sz w:val="28"/>
        </w:rPr>
        <w:t>
      Дата и время подписания ЭЦП</w:t>
      </w:r>
    </w:p>
    <w:bookmarkEnd w:id="3002"/>
    <w:bookmarkStart w:name="z3077" w:id="3003"/>
    <w:p>
      <w:pPr>
        <w:spacing w:after="0"/>
        <w:ind w:left="0"/>
        <w:jc w:val="both"/>
      </w:pPr>
      <w:r>
        <w:rPr>
          <w:rFonts w:ascii="Times New Roman"/>
          <w:b w:val="false"/>
          <w:i w:val="false"/>
          <w:color w:val="000000"/>
          <w:sz w:val="28"/>
        </w:rPr>
        <w:t>
      Уведомление о принятии заявки:</w:t>
      </w:r>
    </w:p>
    <w:bookmarkEnd w:id="3003"/>
    <w:bookmarkStart w:name="z3078" w:id="3004"/>
    <w:p>
      <w:pPr>
        <w:spacing w:after="0"/>
        <w:ind w:left="0"/>
        <w:jc w:val="both"/>
      </w:pPr>
      <w:r>
        <w:rPr>
          <w:rFonts w:ascii="Times New Roman"/>
          <w:b w:val="false"/>
          <w:i w:val="false"/>
          <w:color w:val="000000"/>
          <w:sz w:val="28"/>
        </w:rPr>
        <w:t>
      Принято региональным координатором в 00:00 часов "__" 20____ года:</w:t>
      </w:r>
    </w:p>
    <w:bookmarkEnd w:id="3004"/>
    <w:bookmarkStart w:name="z3079" w:id="3005"/>
    <w:p>
      <w:pPr>
        <w:spacing w:after="0"/>
        <w:ind w:left="0"/>
        <w:jc w:val="both"/>
      </w:pPr>
      <w:r>
        <w:rPr>
          <w:rFonts w:ascii="Times New Roman"/>
          <w:b w:val="false"/>
          <w:i w:val="false"/>
          <w:color w:val="000000"/>
          <w:sz w:val="28"/>
        </w:rPr>
        <w:t>
      Данные из ЭЦП</w:t>
      </w:r>
    </w:p>
    <w:bookmarkEnd w:id="3005"/>
    <w:bookmarkStart w:name="z3080" w:id="3006"/>
    <w:p>
      <w:pPr>
        <w:spacing w:after="0"/>
        <w:ind w:left="0"/>
        <w:jc w:val="both"/>
      </w:pPr>
      <w:r>
        <w:rPr>
          <w:rFonts w:ascii="Times New Roman"/>
          <w:b w:val="false"/>
          <w:i w:val="false"/>
          <w:color w:val="000000"/>
          <w:sz w:val="28"/>
        </w:rPr>
        <w:t>
      Дата и время подписания ЭЦП.</w:t>
      </w:r>
    </w:p>
    <w:bookmarkEnd w:id="3006"/>
    <w:bookmarkStart w:name="z3081" w:id="3007"/>
    <w:p>
      <w:pPr>
        <w:spacing w:after="0"/>
        <w:ind w:left="0"/>
        <w:jc w:val="both"/>
      </w:pPr>
      <w:r>
        <w:rPr>
          <w:rFonts w:ascii="Times New Roman"/>
          <w:b w:val="false"/>
          <w:i w:val="false"/>
          <w:color w:val="000000"/>
          <w:sz w:val="28"/>
        </w:rPr>
        <w:t>
      __________________________</w:t>
      </w:r>
    </w:p>
    <w:bookmarkEnd w:id="30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2024 года № 754</w:t>
            </w:r>
          </w:p>
        </w:tc>
      </w:tr>
    </w:tbl>
    <w:bookmarkStart w:name="z3083" w:id="3008"/>
    <w:p>
      <w:pPr>
        <w:spacing w:after="0"/>
        <w:ind w:left="0"/>
        <w:jc w:val="left"/>
      </w:pPr>
      <w:r>
        <w:rPr>
          <w:rFonts w:ascii="Times New Roman"/>
          <w:b/>
          <w:i w:val="false"/>
          <w:color w:val="000000"/>
        </w:rPr>
        <w:t xml:space="preserve"> Правила предоставления инвестиционных грантов "Бәсекеге қабілеттілік", направленных на повышение конкурентоспособности субъектов малого бизнеса</w:t>
      </w:r>
    </w:p>
    <w:bookmarkEnd w:id="3008"/>
    <w:bookmarkStart w:name="z3084" w:id="3009"/>
    <w:p>
      <w:pPr>
        <w:spacing w:after="0"/>
        <w:ind w:left="0"/>
        <w:jc w:val="left"/>
      </w:pPr>
      <w:r>
        <w:rPr>
          <w:rFonts w:ascii="Times New Roman"/>
          <w:b/>
          <w:i w:val="false"/>
          <w:color w:val="000000"/>
        </w:rPr>
        <w:t xml:space="preserve"> Глава 1. Общие положения</w:t>
      </w:r>
    </w:p>
    <w:bookmarkEnd w:id="3009"/>
    <w:bookmarkStart w:name="z3085" w:id="3010"/>
    <w:p>
      <w:pPr>
        <w:spacing w:after="0"/>
        <w:ind w:left="0"/>
        <w:jc w:val="both"/>
      </w:pPr>
      <w:r>
        <w:rPr>
          <w:rFonts w:ascii="Times New Roman"/>
          <w:b w:val="false"/>
          <w:i w:val="false"/>
          <w:color w:val="000000"/>
          <w:sz w:val="28"/>
        </w:rPr>
        <w:t xml:space="preserve">
      1. Настоящие Правила предоставления инвестиционных грантов "Бәсекеге қабілеттілік", направленных на повышение конкурентоспособности субъектов малого бизнеса (далее – Правила предоставления инвестиционных грантов),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 Предпринимательского кодекса Республики Казахстан (далее – Кодекс) и определяют порядок предоставления инвестиционных грантов субъектам малого предпринимательства на приобретение оборудования. </w:t>
      </w:r>
    </w:p>
    <w:bookmarkEnd w:id="3010"/>
    <w:bookmarkStart w:name="z3086" w:id="3011"/>
    <w:p>
      <w:pPr>
        <w:spacing w:after="0"/>
        <w:ind w:left="0"/>
        <w:jc w:val="both"/>
      </w:pPr>
      <w:r>
        <w:rPr>
          <w:rFonts w:ascii="Times New Roman"/>
          <w:b w:val="false"/>
          <w:i w:val="false"/>
          <w:color w:val="000000"/>
          <w:sz w:val="28"/>
        </w:rPr>
        <w:t>
      2. В настоящих Правилах предоставления инвестиционных грантов используются следующие основные понятия:</w:t>
      </w:r>
    </w:p>
    <w:bookmarkEnd w:id="3011"/>
    <w:bookmarkStart w:name="z3087" w:id="3012"/>
    <w:p>
      <w:pPr>
        <w:spacing w:after="0"/>
        <w:ind w:left="0"/>
        <w:jc w:val="both"/>
      </w:pPr>
      <w:r>
        <w:rPr>
          <w:rFonts w:ascii="Times New Roman"/>
          <w:b w:val="false"/>
          <w:i w:val="false"/>
          <w:color w:val="000000"/>
          <w:sz w:val="28"/>
        </w:rPr>
        <w:t>
      1) бизнес-проект – план предпринимателя, раскрывающий возможность создания собственного бизнеса (производство товаров, выполнение работ, оказание услуг), выполненный в форме описания, расчетов, прогнозов, а также содержащий сроки реализации проекта и софинансирования собственными средствами (денежные средства, движимое/недвижимое имущество, участвующее в бизнес-проекте) предпринимателя на уровне не менее 30 % от объема предоставляемого инвестиционного гранта и создания новых рабочих мест;</w:t>
      </w:r>
    </w:p>
    <w:bookmarkEnd w:id="3012"/>
    <w:bookmarkStart w:name="z3088" w:id="3013"/>
    <w:p>
      <w:pPr>
        <w:spacing w:after="0"/>
        <w:ind w:left="0"/>
        <w:jc w:val="both"/>
      </w:pPr>
      <w:r>
        <w:rPr>
          <w:rFonts w:ascii="Times New Roman"/>
          <w:b w:val="false"/>
          <w:i w:val="false"/>
          <w:color w:val="000000"/>
          <w:sz w:val="28"/>
        </w:rPr>
        <w:t>
      2) бизнес-идея – предпринимательская инициатива, направленная на реализацию конкретного проекта, предусматривающего выпуск товаров, оказание услуг, выполнение работ (к новым бизнес-идеям также относятся проекты, предусматривающие выпуск товаров, оказание услуг, выполнение работ, не реализуемые в конкретном населенном пункте или сельском округе при прохождении конкурса) (результатом реализации новой бизнес-идеи являются разработка и (или) внедрение на рынок новых и (или) усовершенствованных товаров (продукции)/услуг/работ или уже реализованных в практике других предприятий и распространяемых через технологический обмен (беспатентные лицензии, ноу-хау, консультации);</w:t>
      </w:r>
    </w:p>
    <w:bookmarkEnd w:id="3013"/>
    <w:bookmarkStart w:name="z3089" w:id="3014"/>
    <w:p>
      <w:pPr>
        <w:spacing w:after="0"/>
        <w:ind w:left="0"/>
        <w:jc w:val="both"/>
      </w:pPr>
      <w:r>
        <w:rPr>
          <w:rFonts w:ascii="Times New Roman"/>
          <w:b w:val="false"/>
          <w:i w:val="false"/>
          <w:color w:val="000000"/>
          <w:sz w:val="28"/>
        </w:rPr>
        <w:t>
      3) веб-портал – интернет-ресурс, размещенный в сети интернет, предоставляющий доступ к информационной системе субсидирования;</w:t>
      </w:r>
    </w:p>
    <w:bookmarkEnd w:id="3014"/>
    <w:bookmarkStart w:name="z3090" w:id="3015"/>
    <w:p>
      <w:pPr>
        <w:spacing w:after="0"/>
        <w:ind w:left="0"/>
        <w:jc w:val="both"/>
      </w:pPr>
      <w:r>
        <w:rPr>
          <w:rFonts w:ascii="Times New Roman"/>
          <w:b w:val="false"/>
          <w:i w:val="false"/>
          <w:color w:val="000000"/>
          <w:sz w:val="28"/>
        </w:rPr>
        <w:t>
      4) договор о предоставлении гранта – трехстороннее соглашение по форме, утверждаемой уполномоченным органом по предпринимательству, заключаемое на веб-портале, в электронном виде между региональным координатором, финансовым агентством и предпринимателем, по условиям которого предпринимателю предоставляется целевой инвестиционный грант на приобретение оборудования;</w:t>
      </w:r>
    </w:p>
    <w:bookmarkEnd w:id="3015"/>
    <w:bookmarkStart w:name="z3091" w:id="3016"/>
    <w:p>
      <w:pPr>
        <w:spacing w:after="0"/>
        <w:ind w:left="0"/>
        <w:jc w:val="both"/>
      </w:pPr>
      <w:r>
        <w:rPr>
          <w:rFonts w:ascii="Times New Roman"/>
          <w:b w:val="false"/>
          <w:i w:val="false"/>
          <w:color w:val="000000"/>
          <w:sz w:val="28"/>
        </w:rPr>
        <w:t>
      5) личный кабинет – персональная веб-страница пользователя (предпринимателя, уполномоченного органа по предпринимательству, национального института, финансового агентства, регионального координатора, конкурсной комиссии) в реестре;</w:t>
      </w:r>
    </w:p>
    <w:bookmarkEnd w:id="3016"/>
    <w:bookmarkStart w:name="z3092" w:id="3017"/>
    <w:p>
      <w:pPr>
        <w:spacing w:after="0"/>
        <w:ind w:left="0"/>
        <w:jc w:val="both"/>
      </w:pPr>
      <w:r>
        <w:rPr>
          <w:rFonts w:ascii="Times New Roman"/>
          <w:b w:val="false"/>
          <w:i w:val="false"/>
          <w:color w:val="000000"/>
          <w:sz w:val="28"/>
        </w:rPr>
        <w:t>
      6) лицевой счет – счет, открываемый в информационной системе субсидирования, отражающий информацию о пользователе, зарегистрированном в реестре получателей инвестиционных грантов на веб-портале, необходимый для его опознавания (аутентификации) и предоставления доступа к его личным данным и настройкам;</w:t>
      </w:r>
    </w:p>
    <w:bookmarkEnd w:id="3017"/>
    <w:bookmarkStart w:name="z3093" w:id="3018"/>
    <w:p>
      <w:pPr>
        <w:spacing w:after="0"/>
        <w:ind w:left="0"/>
        <w:jc w:val="both"/>
      </w:pPr>
      <w:r>
        <w:rPr>
          <w:rFonts w:ascii="Times New Roman"/>
          <w:b w:val="false"/>
          <w:i w:val="false"/>
          <w:color w:val="000000"/>
          <w:sz w:val="28"/>
        </w:rPr>
        <w:t>
      7) проект – совокупность действий и мероприятий в различных направлениях бизнеса,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w:t>
      </w:r>
    </w:p>
    <w:bookmarkEnd w:id="3018"/>
    <w:bookmarkStart w:name="z3094" w:id="3019"/>
    <w:p>
      <w:pPr>
        <w:spacing w:after="0"/>
        <w:ind w:left="0"/>
        <w:jc w:val="both"/>
      </w:pPr>
      <w:r>
        <w:rPr>
          <w:rFonts w:ascii="Times New Roman"/>
          <w:b w:val="false"/>
          <w:i w:val="false"/>
          <w:color w:val="000000"/>
          <w:sz w:val="28"/>
        </w:rPr>
        <w:t>
      8) инвестиционный грант – бюджетные средства, предоставляемые субъектам малого предпринимательства, в том числе микропредпринимательства, для закупа необходимого оборудования в целях реализации бизнес-проекта на безвозмездной основе;</w:t>
      </w:r>
    </w:p>
    <w:bookmarkEnd w:id="3019"/>
    <w:bookmarkStart w:name="z3095" w:id="3020"/>
    <w:p>
      <w:pPr>
        <w:spacing w:after="0"/>
        <w:ind w:left="0"/>
        <w:jc w:val="both"/>
      </w:pPr>
      <w:r>
        <w:rPr>
          <w:rFonts w:ascii="Times New Roman"/>
          <w:b w:val="false"/>
          <w:i w:val="false"/>
          <w:color w:val="000000"/>
          <w:sz w:val="28"/>
        </w:rPr>
        <w:t>
      9) инвестиционный проект – комплекс мероприятий, предусматривающих инвестиции в создание новых, расширение и обновление действующих производств;</w:t>
      </w:r>
    </w:p>
    <w:bookmarkEnd w:id="3020"/>
    <w:bookmarkStart w:name="z3096" w:id="3021"/>
    <w:p>
      <w:pPr>
        <w:spacing w:after="0"/>
        <w:ind w:left="0"/>
        <w:jc w:val="both"/>
      </w:pPr>
      <w:r>
        <w:rPr>
          <w:rFonts w:ascii="Times New Roman"/>
          <w:b w:val="false"/>
          <w:i w:val="false"/>
          <w:color w:val="000000"/>
          <w:sz w:val="28"/>
        </w:rPr>
        <w:t>
      10) предприниматель – субъект малого предпринимательства, являющийся индивидуальным предпринимателем и (или) юридическим лицом, зарегистрированный в качестве предпринимателя на момент подачи заявки на получение инвестиционного гранта не менее 3 (три) лет;</w:t>
      </w:r>
    </w:p>
    <w:bookmarkEnd w:id="3021"/>
    <w:bookmarkStart w:name="z3097" w:id="3022"/>
    <w:p>
      <w:pPr>
        <w:spacing w:after="0"/>
        <w:ind w:left="0"/>
        <w:jc w:val="both"/>
      </w:pPr>
      <w:r>
        <w:rPr>
          <w:rFonts w:ascii="Times New Roman"/>
          <w:b w:val="false"/>
          <w:i w:val="false"/>
          <w:color w:val="000000"/>
          <w:sz w:val="28"/>
        </w:rPr>
        <w:t>
      11) уполномоченный орган по предпринимательству – государственный орган, осуществляющий руководство и межотраслевую координацию в области развития и поддержки частного предпринимательства;</w:t>
      </w:r>
    </w:p>
    <w:bookmarkEnd w:id="3022"/>
    <w:bookmarkStart w:name="z3098" w:id="3023"/>
    <w:p>
      <w:pPr>
        <w:spacing w:after="0"/>
        <w:ind w:left="0"/>
        <w:jc w:val="both"/>
      </w:pPr>
      <w:r>
        <w:rPr>
          <w:rFonts w:ascii="Times New Roman"/>
          <w:b w:val="false"/>
          <w:i w:val="false"/>
          <w:color w:val="000000"/>
          <w:sz w:val="28"/>
        </w:rPr>
        <w:t>
      12) кворум – присутствие при голосовании более двух третей от числа членов конкурсной комиссии;</w:t>
      </w:r>
    </w:p>
    <w:bookmarkEnd w:id="3023"/>
    <w:bookmarkStart w:name="z3099" w:id="3024"/>
    <w:p>
      <w:pPr>
        <w:spacing w:after="0"/>
        <w:ind w:left="0"/>
        <w:jc w:val="both"/>
      </w:pPr>
      <w:r>
        <w:rPr>
          <w:rFonts w:ascii="Times New Roman"/>
          <w:b w:val="false"/>
          <w:i w:val="false"/>
          <w:color w:val="000000"/>
          <w:sz w:val="28"/>
        </w:rPr>
        <w:t>
      13) комплексная предпринимательская лицензия (франчайзинг) –предпринимательская деятельность, при которой правообладатель комплекса исключительных прав предоставляет его в пользование на возмездной основе другому лицу;</w:t>
      </w:r>
    </w:p>
    <w:bookmarkEnd w:id="3024"/>
    <w:bookmarkStart w:name="z3100" w:id="3025"/>
    <w:p>
      <w:pPr>
        <w:spacing w:after="0"/>
        <w:ind w:left="0"/>
        <w:jc w:val="both"/>
      </w:pPr>
      <w:r>
        <w:rPr>
          <w:rFonts w:ascii="Times New Roman"/>
          <w:b w:val="false"/>
          <w:i w:val="false"/>
          <w:color w:val="000000"/>
          <w:sz w:val="28"/>
        </w:rPr>
        <w:t>
      14) конкурсная комиссия – коллегиально-совещательный орган по отбору заявок предпринимателей, претендующих на получение инвестиционных грантов;</w:t>
      </w:r>
    </w:p>
    <w:bookmarkEnd w:id="3025"/>
    <w:bookmarkStart w:name="z3101" w:id="3026"/>
    <w:p>
      <w:pPr>
        <w:spacing w:after="0"/>
        <w:ind w:left="0"/>
        <w:jc w:val="both"/>
      </w:pPr>
      <w:r>
        <w:rPr>
          <w:rFonts w:ascii="Times New Roman"/>
          <w:b w:val="false"/>
          <w:i w:val="false"/>
          <w:color w:val="000000"/>
          <w:sz w:val="28"/>
        </w:rPr>
        <w:t>
      15) поставщик услуг – лицо, обеспечивающее доступ к информационной системе субсидирования и ее сопровождение в качестве владельца, которое определяется региональным координатором в соответствии с законодательством о государственных закупках;</w:t>
      </w:r>
    </w:p>
    <w:bookmarkEnd w:id="3026"/>
    <w:bookmarkStart w:name="z3102" w:id="3027"/>
    <w:p>
      <w:pPr>
        <w:spacing w:after="0"/>
        <w:ind w:left="0"/>
        <w:jc w:val="both"/>
      </w:pPr>
      <w:r>
        <w:rPr>
          <w:rFonts w:ascii="Times New Roman"/>
          <w:b w:val="false"/>
          <w:i w:val="false"/>
          <w:color w:val="000000"/>
          <w:sz w:val="28"/>
        </w:rPr>
        <w:t>
      16) финансовое агентство – акционерное общество "Фонд развития предпринимательства "Даму";</w:t>
      </w:r>
    </w:p>
    <w:bookmarkEnd w:id="3027"/>
    <w:bookmarkStart w:name="z3103" w:id="3028"/>
    <w:p>
      <w:pPr>
        <w:spacing w:after="0"/>
        <w:ind w:left="0"/>
        <w:jc w:val="both"/>
      </w:pPr>
      <w:r>
        <w:rPr>
          <w:rFonts w:ascii="Times New Roman"/>
          <w:b w:val="false"/>
          <w:i w:val="false"/>
          <w:color w:val="000000"/>
          <w:sz w:val="28"/>
        </w:rPr>
        <w:t>
      17) конфликт интересов – противоречие между личными интересами члена конкурсной комиссии, при котором личные интересы члена конкурсной комиссии приводят к неисполнению или ненадлежащему исполнению им своих полномочий;</w:t>
      </w:r>
    </w:p>
    <w:bookmarkEnd w:id="3028"/>
    <w:bookmarkStart w:name="z3104" w:id="3029"/>
    <w:p>
      <w:pPr>
        <w:spacing w:after="0"/>
        <w:ind w:left="0"/>
        <w:jc w:val="both"/>
      </w:pPr>
      <w:r>
        <w:rPr>
          <w:rFonts w:ascii="Times New Roman"/>
          <w:b w:val="false"/>
          <w:i w:val="false"/>
          <w:color w:val="000000"/>
          <w:sz w:val="28"/>
        </w:rPr>
        <w:t xml:space="preserve">
      18) заявка – заявление в электронной форме с приложением необходимых документов согласно требованиям настоящих Правил предоставления инвестиционных грантов; </w:t>
      </w:r>
    </w:p>
    <w:bookmarkEnd w:id="3029"/>
    <w:bookmarkStart w:name="z3105" w:id="3030"/>
    <w:p>
      <w:pPr>
        <w:spacing w:after="0"/>
        <w:ind w:left="0"/>
        <w:jc w:val="both"/>
      </w:pPr>
      <w:r>
        <w:rPr>
          <w:rFonts w:ascii="Times New Roman"/>
          <w:b w:val="false"/>
          <w:i w:val="false"/>
          <w:color w:val="000000"/>
          <w:sz w:val="28"/>
        </w:rPr>
        <w:t>
      19)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 в сфере предпринимательства;</w:t>
      </w:r>
    </w:p>
    <w:bookmarkEnd w:id="3030"/>
    <w:bookmarkStart w:name="z3106" w:id="3031"/>
    <w:p>
      <w:pPr>
        <w:spacing w:after="0"/>
        <w:ind w:left="0"/>
        <w:jc w:val="both"/>
      </w:pPr>
      <w:r>
        <w:rPr>
          <w:rFonts w:ascii="Times New Roman"/>
          <w:b w:val="false"/>
          <w:i w:val="false"/>
          <w:color w:val="000000"/>
          <w:sz w:val="28"/>
        </w:rPr>
        <w:t>
      20)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государственной поддержки, предоставляющая возможность взаимодействия с веб-порталом "электронное правительство", регистрации заявки, а также ее обработки посредством автоматической проверки заявки на соответствие условиям предоставления государственной поддержки;</w:t>
      </w:r>
    </w:p>
    <w:bookmarkEnd w:id="3031"/>
    <w:bookmarkStart w:name="z3107" w:id="3032"/>
    <w:p>
      <w:pPr>
        <w:spacing w:after="0"/>
        <w:ind w:left="0"/>
        <w:jc w:val="both"/>
      </w:pPr>
      <w:r>
        <w:rPr>
          <w:rFonts w:ascii="Times New Roman"/>
          <w:b w:val="false"/>
          <w:i w:val="false"/>
          <w:color w:val="000000"/>
          <w:sz w:val="28"/>
        </w:rPr>
        <w:t xml:space="preserve">
      21) аффилированные компании/лица – аффилированные компании/лица юридического лица, определенные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"Об акционерных обществах", а также аффилированные лица физического лица:</w:t>
      </w:r>
    </w:p>
    <w:bookmarkEnd w:id="3032"/>
    <w:bookmarkStart w:name="z3108" w:id="3033"/>
    <w:p>
      <w:pPr>
        <w:spacing w:after="0"/>
        <w:ind w:left="0"/>
        <w:jc w:val="both"/>
      </w:pPr>
      <w:r>
        <w:rPr>
          <w:rFonts w:ascii="Times New Roman"/>
          <w:b w:val="false"/>
          <w:i w:val="false"/>
          <w:color w:val="000000"/>
          <w:sz w:val="28"/>
        </w:rPr>
        <w:t>
      близкие родственники, супруг (супруга), близкие родственники супруга (супруги) (далее – близкие родственники);</w:t>
      </w:r>
    </w:p>
    <w:bookmarkEnd w:id="3033"/>
    <w:bookmarkStart w:name="z3109" w:id="3034"/>
    <w:p>
      <w:pPr>
        <w:spacing w:after="0"/>
        <w:ind w:left="0"/>
        <w:jc w:val="both"/>
      </w:pPr>
      <w:r>
        <w:rPr>
          <w:rFonts w:ascii="Times New Roman"/>
          <w:b w:val="false"/>
          <w:i w:val="false"/>
          <w:color w:val="000000"/>
          <w:sz w:val="28"/>
        </w:rPr>
        <w:t>
      юридическое лицо, в котором крупным акционером/крупным участником и (или) должностным лицом являются данное физическое лицо и (или) его близкие родственники;</w:t>
      </w:r>
    </w:p>
    <w:bookmarkEnd w:id="3034"/>
    <w:bookmarkStart w:name="z3110" w:id="3035"/>
    <w:p>
      <w:pPr>
        <w:spacing w:after="0"/>
        <w:ind w:left="0"/>
        <w:jc w:val="both"/>
      </w:pPr>
      <w:r>
        <w:rPr>
          <w:rFonts w:ascii="Times New Roman"/>
          <w:b w:val="false"/>
          <w:i w:val="false"/>
          <w:color w:val="000000"/>
          <w:sz w:val="28"/>
        </w:rPr>
        <w:t>
      юридическое лицо, которое контролируется данным физическим лицом и (или) его близкими родственниками;</w:t>
      </w:r>
    </w:p>
    <w:bookmarkEnd w:id="3035"/>
    <w:bookmarkStart w:name="z3111" w:id="3036"/>
    <w:p>
      <w:pPr>
        <w:spacing w:after="0"/>
        <w:ind w:left="0"/>
        <w:jc w:val="both"/>
      </w:pPr>
      <w:r>
        <w:rPr>
          <w:rFonts w:ascii="Times New Roman"/>
          <w:b w:val="false"/>
          <w:i w:val="false"/>
          <w:color w:val="000000"/>
          <w:sz w:val="28"/>
        </w:rPr>
        <w:t>
      юридическое лицо, по отношению к которому юридические лица, указанные в абзацах втором и третьем настоящего подпункта, являются крупными акционерами (крупными участниками) или имеют право на соответствующую долю в имуществе;</w:t>
      </w:r>
    </w:p>
    <w:bookmarkEnd w:id="3036"/>
    <w:bookmarkStart w:name="z3112" w:id="3037"/>
    <w:p>
      <w:pPr>
        <w:spacing w:after="0"/>
        <w:ind w:left="0"/>
        <w:jc w:val="both"/>
      </w:pPr>
      <w:r>
        <w:rPr>
          <w:rFonts w:ascii="Times New Roman"/>
          <w:b w:val="false"/>
          <w:i w:val="false"/>
          <w:color w:val="000000"/>
          <w:sz w:val="28"/>
        </w:rPr>
        <w:t>
      должностные лица юридических лиц, указанных в абзацах втором, третьем, четвертом настоящего подпункта;</w:t>
      </w:r>
    </w:p>
    <w:bookmarkEnd w:id="3037"/>
    <w:bookmarkStart w:name="z3113" w:id="3038"/>
    <w:p>
      <w:pPr>
        <w:spacing w:after="0"/>
        <w:ind w:left="0"/>
        <w:jc w:val="both"/>
      </w:pPr>
      <w:r>
        <w:rPr>
          <w:rFonts w:ascii="Times New Roman"/>
          <w:b w:val="false"/>
          <w:i w:val="false"/>
          <w:color w:val="000000"/>
          <w:sz w:val="28"/>
        </w:rPr>
        <w:t>
      22) электронный реестр заявок (далее – реестр) – совокупность сведений о заявках, а также пользователях и иные сведения, отраженные в информационной системе субсидирования;</w:t>
      </w:r>
    </w:p>
    <w:bookmarkEnd w:id="3038"/>
    <w:bookmarkStart w:name="z3114" w:id="3039"/>
    <w:p>
      <w:pPr>
        <w:spacing w:after="0"/>
        <w:ind w:left="0"/>
        <w:jc w:val="both"/>
      </w:pPr>
      <w:r>
        <w:rPr>
          <w:rFonts w:ascii="Times New Roman"/>
          <w:b w:val="false"/>
          <w:i w:val="false"/>
          <w:color w:val="000000"/>
          <w:sz w:val="28"/>
        </w:rPr>
        <w:t>
      23) веб-портал "электронное правительство" – объект информатизации, представляющим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3039"/>
    <w:bookmarkStart w:name="z3115" w:id="3040"/>
    <w:p>
      <w:pPr>
        <w:spacing w:after="0"/>
        <w:ind w:left="0"/>
        <w:jc w:val="both"/>
      </w:pPr>
      <w:r>
        <w:rPr>
          <w:rFonts w:ascii="Times New Roman"/>
          <w:b w:val="false"/>
          <w:i w:val="false"/>
          <w:color w:val="000000"/>
          <w:sz w:val="28"/>
        </w:rPr>
        <w:t>
      24)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040"/>
    <w:bookmarkStart w:name="z3116" w:id="3041"/>
    <w:p>
      <w:pPr>
        <w:spacing w:after="0"/>
        <w:ind w:left="0"/>
        <w:jc w:val="both"/>
      </w:pPr>
      <w:r>
        <w:rPr>
          <w:rFonts w:ascii="Times New Roman"/>
          <w:b w:val="false"/>
          <w:i w:val="false"/>
          <w:color w:val="000000"/>
          <w:sz w:val="28"/>
        </w:rPr>
        <w:t>
      3. Инвестиционные гранты "Бәсекеге қабілеттілік", направленные на повышение конкурентоспособности субъектов малого бизнеса, предоставляются предпринимателям для целей приобретения оборудования (далее – инвестиционные гранты).</w:t>
      </w:r>
    </w:p>
    <w:bookmarkEnd w:id="3041"/>
    <w:bookmarkStart w:name="z3117" w:id="3042"/>
    <w:p>
      <w:pPr>
        <w:spacing w:after="0"/>
        <w:ind w:left="0"/>
        <w:jc w:val="both"/>
      </w:pPr>
      <w:r>
        <w:rPr>
          <w:rFonts w:ascii="Times New Roman"/>
          <w:b w:val="false"/>
          <w:i w:val="false"/>
          <w:color w:val="000000"/>
          <w:sz w:val="28"/>
        </w:rPr>
        <w:t xml:space="preserve">
      4. Инвестиционные гранты предоставляются предпринимателям на безвозмездной основе в приоритетных секторах экономики по перечню приоритетных секторов экономики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предоставления инвестиционных грантов.</w:t>
      </w:r>
    </w:p>
    <w:bookmarkEnd w:id="3042"/>
    <w:bookmarkStart w:name="z3118" w:id="3043"/>
    <w:p>
      <w:pPr>
        <w:spacing w:after="0"/>
        <w:ind w:left="0"/>
        <w:jc w:val="both"/>
      </w:pPr>
      <w:r>
        <w:rPr>
          <w:rFonts w:ascii="Times New Roman"/>
          <w:b w:val="false"/>
          <w:i w:val="false"/>
          <w:color w:val="000000"/>
          <w:sz w:val="28"/>
        </w:rPr>
        <w:t>
      При этом инвестиционные гранты не предоставляются предпринимателям, осуществляющим деятельность, связанную с подакцизной продукцией.</w:t>
      </w:r>
    </w:p>
    <w:bookmarkEnd w:id="3043"/>
    <w:bookmarkStart w:name="z3119" w:id="3044"/>
    <w:p>
      <w:pPr>
        <w:spacing w:after="0"/>
        <w:ind w:left="0"/>
        <w:jc w:val="both"/>
      </w:pPr>
      <w:r>
        <w:rPr>
          <w:rFonts w:ascii="Times New Roman"/>
          <w:b w:val="false"/>
          <w:i w:val="false"/>
          <w:color w:val="000000"/>
          <w:sz w:val="28"/>
        </w:rPr>
        <w:t>
      5. Инвестиционные гранты предоставляются государством через региональных координаторов по итогам проводимых конкурсов по отбору заявок предпринимателей на предоставление инвестиционных грантов.</w:t>
      </w:r>
    </w:p>
    <w:bookmarkEnd w:id="3044"/>
    <w:bookmarkStart w:name="z3120" w:id="3045"/>
    <w:p>
      <w:pPr>
        <w:spacing w:after="0"/>
        <w:ind w:left="0"/>
        <w:jc w:val="both"/>
      </w:pPr>
      <w:r>
        <w:rPr>
          <w:rFonts w:ascii="Times New Roman"/>
          <w:b w:val="false"/>
          <w:i w:val="false"/>
          <w:color w:val="000000"/>
          <w:sz w:val="28"/>
        </w:rPr>
        <w:t>
      6. Финансирование мер поддержки в форме инвестиционных грантов осуществляется за счет средств республиканского и/или местного бюджетов. В целях предоставления инвестиционных грантов средства из республиканского бюджета перечисляются уполномоченным органом по предпринимательству региональному координатору.</w:t>
      </w:r>
    </w:p>
    <w:bookmarkEnd w:id="3045"/>
    <w:bookmarkStart w:name="z3121" w:id="3046"/>
    <w:p>
      <w:pPr>
        <w:spacing w:after="0"/>
        <w:ind w:left="0"/>
        <w:jc w:val="both"/>
      </w:pPr>
      <w:r>
        <w:rPr>
          <w:rFonts w:ascii="Times New Roman"/>
          <w:b w:val="false"/>
          <w:i w:val="false"/>
          <w:color w:val="000000"/>
          <w:sz w:val="28"/>
        </w:rPr>
        <w:t>
      7. Условия и требования по использованию информационной системы субсидирования распространяются на отношения, возникшие после заключения соответствующего договора между региональным координатором и поставщиком услуг.</w:t>
      </w:r>
    </w:p>
    <w:bookmarkEnd w:id="3046"/>
    <w:bookmarkStart w:name="z3122" w:id="3047"/>
    <w:p>
      <w:pPr>
        <w:spacing w:after="0"/>
        <w:ind w:left="0"/>
        <w:jc w:val="both"/>
      </w:pPr>
      <w:r>
        <w:rPr>
          <w:rFonts w:ascii="Times New Roman"/>
          <w:b w:val="false"/>
          <w:i w:val="false"/>
          <w:color w:val="000000"/>
          <w:sz w:val="28"/>
        </w:rPr>
        <w:t>
      8. Услуги финансового агентства и поставщика услуг оплачиваются региональным координатором/уполномоченным органом по предпринимательству за счет средств республиканского/местного бюджета.</w:t>
      </w:r>
    </w:p>
    <w:bookmarkEnd w:id="3047"/>
    <w:bookmarkStart w:name="z3123" w:id="3048"/>
    <w:p>
      <w:pPr>
        <w:spacing w:after="0"/>
        <w:ind w:left="0"/>
        <w:jc w:val="left"/>
      </w:pPr>
      <w:r>
        <w:rPr>
          <w:rFonts w:ascii="Times New Roman"/>
          <w:b/>
          <w:i w:val="false"/>
          <w:color w:val="000000"/>
        </w:rPr>
        <w:t xml:space="preserve"> Глава 2. Условия и порядок предоставления инвестиционных грантов</w:t>
      </w:r>
    </w:p>
    <w:bookmarkEnd w:id="3048"/>
    <w:bookmarkStart w:name="z3124" w:id="3049"/>
    <w:p>
      <w:pPr>
        <w:spacing w:after="0"/>
        <w:ind w:left="0"/>
        <w:jc w:val="left"/>
      </w:pPr>
      <w:r>
        <w:rPr>
          <w:rFonts w:ascii="Times New Roman"/>
          <w:b/>
          <w:i w:val="false"/>
          <w:color w:val="000000"/>
        </w:rPr>
        <w:t xml:space="preserve"> Параграф 1. Условия предоставления инвестиционных грантов</w:t>
      </w:r>
    </w:p>
    <w:bookmarkEnd w:id="3049"/>
    <w:bookmarkStart w:name="z3125" w:id="3050"/>
    <w:p>
      <w:pPr>
        <w:spacing w:after="0"/>
        <w:ind w:left="0"/>
        <w:jc w:val="both"/>
      </w:pPr>
      <w:r>
        <w:rPr>
          <w:rFonts w:ascii="Times New Roman"/>
          <w:b w:val="false"/>
          <w:i w:val="false"/>
          <w:color w:val="000000"/>
          <w:sz w:val="28"/>
        </w:rPr>
        <w:t>
      9. Участниками конкурсного отбора на предоставление грантов являются предприниматели, осуществляющие свою деятельность в соответствии с Кодексом, обеспечившие увеличение налоговых отчислений и рост фонда оплаты труда за предшествующие 3 (три) года (ежегодно в сравнении предыдущим годом до даты подачи заявки) и представившие на конкурсный отбор документы в полном объеме в соответствии с пунктом 21 настоящих Правил предоставления инвестиционных грантов.</w:t>
      </w:r>
    </w:p>
    <w:bookmarkEnd w:id="3050"/>
    <w:bookmarkStart w:name="z3126" w:id="3051"/>
    <w:p>
      <w:pPr>
        <w:spacing w:after="0"/>
        <w:ind w:left="0"/>
        <w:jc w:val="both"/>
      </w:pPr>
      <w:r>
        <w:rPr>
          <w:rFonts w:ascii="Times New Roman"/>
          <w:b w:val="false"/>
          <w:i w:val="false"/>
          <w:color w:val="000000"/>
          <w:sz w:val="28"/>
        </w:rPr>
        <w:t>
      10. Каждый предприниматель, соответствующий условиям настоящих Правил предоставления инвестиционных грантов, является участником конкурсного отбора с целью предоставления инвестиционных грантов по одному бизнес-проекту.</w:t>
      </w:r>
    </w:p>
    <w:bookmarkEnd w:id="3051"/>
    <w:bookmarkStart w:name="z3127" w:id="3052"/>
    <w:p>
      <w:pPr>
        <w:spacing w:after="0"/>
        <w:ind w:left="0"/>
        <w:jc w:val="both"/>
      </w:pPr>
      <w:r>
        <w:rPr>
          <w:rFonts w:ascii="Times New Roman"/>
          <w:b w:val="false"/>
          <w:i w:val="false"/>
          <w:color w:val="000000"/>
          <w:sz w:val="28"/>
        </w:rPr>
        <w:t>
      Обязательными условиями бизнес-проекта на приобретение оборудования являются:</w:t>
      </w:r>
    </w:p>
    <w:bookmarkEnd w:id="3052"/>
    <w:bookmarkStart w:name="z3128" w:id="3053"/>
    <w:p>
      <w:pPr>
        <w:spacing w:after="0"/>
        <w:ind w:left="0"/>
        <w:jc w:val="both"/>
      </w:pPr>
      <w:r>
        <w:rPr>
          <w:rFonts w:ascii="Times New Roman"/>
          <w:b w:val="false"/>
          <w:i w:val="false"/>
          <w:color w:val="000000"/>
          <w:sz w:val="28"/>
        </w:rPr>
        <w:t>
      1) софинансирование денежными средствами предпринимателем расходов на его реализацию в размере не менее 30 % от объема предоставляемого инвестиционного гранта, в том числе личным движимым или недвижимым имуществом, участвующим в бизнес-проекте;</w:t>
      </w:r>
    </w:p>
    <w:bookmarkEnd w:id="3053"/>
    <w:bookmarkStart w:name="z3129" w:id="3054"/>
    <w:p>
      <w:pPr>
        <w:spacing w:after="0"/>
        <w:ind w:left="0"/>
        <w:jc w:val="both"/>
      </w:pPr>
      <w:r>
        <w:rPr>
          <w:rFonts w:ascii="Times New Roman"/>
          <w:b w:val="false"/>
          <w:i w:val="false"/>
          <w:color w:val="000000"/>
          <w:sz w:val="28"/>
        </w:rPr>
        <w:t>
      2) создание новых рабочих мест;</w:t>
      </w:r>
    </w:p>
    <w:bookmarkEnd w:id="3054"/>
    <w:bookmarkStart w:name="z3130" w:id="3055"/>
    <w:p>
      <w:pPr>
        <w:spacing w:after="0"/>
        <w:ind w:left="0"/>
        <w:jc w:val="both"/>
      </w:pPr>
      <w:r>
        <w:rPr>
          <w:rFonts w:ascii="Times New Roman"/>
          <w:b w:val="false"/>
          <w:i w:val="false"/>
          <w:color w:val="000000"/>
          <w:sz w:val="28"/>
        </w:rPr>
        <w:t>
      3) увеличение выпуска продукции;</w:t>
      </w:r>
    </w:p>
    <w:bookmarkEnd w:id="3055"/>
    <w:bookmarkStart w:name="z3131" w:id="3056"/>
    <w:p>
      <w:pPr>
        <w:spacing w:after="0"/>
        <w:ind w:left="0"/>
        <w:jc w:val="both"/>
      </w:pPr>
      <w:r>
        <w:rPr>
          <w:rFonts w:ascii="Times New Roman"/>
          <w:b w:val="false"/>
          <w:i w:val="false"/>
          <w:color w:val="000000"/>
          <w:sz w:val="28"/>
        </w:rPr>
        <w:t>
      4) наличие в бизнес-проекте предпринимателя инвестиционного плана, которым предусмотрено наличие инфраструктуры и/или создание достаточной инфраструктуры для реализации проекта.</w:t>
      </w:r>
    </w:p>
    <w:bookmarkEnd w:id="3056"/>
    <w:bookmarkStart w:name="z3132" w:id="3057"/>
    <w:p>
      <w:pPr>
        <w:spacing w:after="0"/>
        <w:ind w:left="0"/>
        <w:jc w:val="both"/>
      </w:pPr>
      <w:r>
        <w:rPr>
          <w:rFonts w:ascii="Times New Roman"/>
          <w:b w:val="false"/>
          <w:i w:val="false"/>
          <w:color w:val="000000"/>
          <w:sz w:val="28"/>
        </w:rPr>
        <w:t>
      11. Предприниматели используют средства инвестиционного гранта исключительно для целей закупа необходимого оборудования.</w:t>
      </w:r>
    </w:p>
    <w:bookmarkEnd w:id="3057"/>
    <w:bookmarkStart w:name="z3133" w:id="3058"/>
    <w:p>
      <w:pPr>
        <w:spacing w:after="0"/>
        <w:ind w:left="0"/>
        <w:jc w:val="both"/>
      </w:pPr>
      <w:r>
        <w:rPr>
          <w:rFonts w:ascii="Times New Roman"/>
          <w:b w:val="false"/>
          <w:i w:val="false"/>
          <w:color w:val="000000"/>
          <w:sz w:val="28"/>
        </w:rPr>
        <w:t>
      Не допускается использование средств инвестиционного гранта на иные цели.</w:t>
      </w:r>
    </w:p>
    <w:bookmarkEnd w:id="3058"/>
    <w:bookmarkStart w:name="z3134" w:id="3059"/>
    <w:p>
      <w:pPr>
        <w:spacing w:after="0"/>
        <w:ind w:left="0"/>
        <w:jc w:val="both"/>
      </w:pPr>
      <w:r>
        <w:rPr>
          <w:rFonts w:ascii="Times New Roman"/>
          <w:b w:val="false"/>
          <w:i w:val="false"/>
          <w:color w:val="000000"/>
          <w:sz w:val="28"/>
        </w:rPr>
        <w:t>
      Срок реализации бизнес-проекта предпринимателем не превышает 18 (восемнадцать) месяцев с момента подписания договора о предоставлении гранта.</w:t>
      </w:r>
    </w:p>
    <w:bookmarkEnd w:id="3059"/>
    <w:bookmarkStart w:name="z3135" w:id="3060"/>
    <w:p>
      <w:pPr>
        <w:spacing w:after="0"/>
        <w:ind w:left="0"/>
        <w:jc w:val="both"/>
      </w:pPr>
      <w:r>
        <w:rPr>
          <w:rFonts w:ascii="Times New Roman"/>
          <w:b w:val="false"/>
          <w:i w:val="false"/>
          <w:color w:val="000000"/>
          <w:sz w:val="28"/>
        </w:rPr>
        <w:t>
      При этом, если в течение указанного срока реализации бизнес-проекта деятельность предпринимателем не осуществлялась, приобретенное основное средство было реализовано и не заменено аналогичным/альтернативным для запуска и последующей реализации бизнес-проекта, предприниматель обязан возместить средства инвестиционного гранта в полном объеме.</w:t>
      </w:r>
    </w:p>
    <w:bookmarkEnd w:id="3060"/>
    <w:bookmarkStart w:name="z3136" w:id="3061"/>
    <w:p>
      <w:pPr>
        <w:spacing w:after="0"/>
        <w:ind w:left="0"/>
        <w:jc w:val="both"/>
      </w:pPr>
      <w:r>
        <w:rPr>
          <w:rFonts w:ascii="Times New Roman"/>
          <w:b w:val="false"/>
          <w:i w:val="false"/>
          <w:color w:val="000000"/>
          <w:sz w:val="28"/>
        </w:rPr>
        <w:t>
      12. Средства инвестиционного гранта не используются:</w:t>
      </w:r>
    </w:p>
    <w:bookmarkEnd w:id="3061"/>
    <w:bookmarkStart w:name="z3137" w:id="3062"/>
    <w:p>
      <w:pPr>
        <w:spacing w:after="0"/>
        <w:ind w:left="0"/>
        <w:jc w:val="both"/>
      </w:pPr>
      <w:r>
        <w:rPr>
          <w:rFonts w:ascii="Times New Roman"/>
          <w:b w:val="false"/>
          <w:i w:val="false"/>
          <w:color w:val="000000"/>
          <w:sz w:val="28"/>
        </w:rPr>
        <w:t xml:space="preserve">
      1) на приобретение оборудования у аффилированных/связанных компаний/лиц и (или) у близких родственников предпринимателя (определенных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w:t>
      </w:r>
    </w:p>
    <w:bookmarkEnd w:id="3062"/>
    <w:bookmarkStart w:name="z3138" w:id="3063"/>
    <w:p>
      <w:pPr>
        <w:spacing w:after="0"/>
        <w:ind w:left="0"/>
        <w:jc w:val="both"/>
      </w:pPr>
      <w:r>
        <w:rPr>
          <w:rFonts w:ascii="Times New Roman"/>
          <w:b w:val="false"/>
          <w:i w:val="false"/>
          <w:color w:val="000000"/>
          <w:sz w:val="28"/>
        </w:rPr>
        <w:t xml:space="preserve">
      2) на приобретение оборудования, бывшего в эксплуатации. </w:t>
      </w:r>
    </w:p>
    <w:bookmarkEnd w:id="3063"/>
    <w:bookmarkStart w:name="z3139" w:id="3064"/>
    <w:p>
      <w:pPr>
        <w:spacing w:after="0"/>
        <w:ind w:left="0"/>
        <w:jc w:val="both"/>
      </w:pPr>
      <w:r>
        <w:rPr>
          <w:rFonts w:ascii="Times New Roman"/>
          <w:b w:val="false"/>
          <w:i w:val="false"/>
          <w:color w:val="000000"/>
          <w:sz w:val="28"/>
        </w:rPr>
        <w:t>
      Освоение предпринимателем средств инвестиционного гранта на приобретение оборудования осуществляется безналичным путем на счет контрагента, зарегистрированного в качестве субъекта предпринимательства.</w:t>
      </w:r>
    </w:p>
    <w:bookmarkEnd w:id="3064"/>
    <w:bookmarkStart w:name="z3140" w:id="3065"/>
    <w:p>
      <w:pPr>
        <w:spacing w:after="0"/>
        <w:ind w:left="0"/>
        <w:jc w:val="both"/>
      </w:pPr>
      <w:r>
        <w:rPr>
          <w:rFonts w:ascii="Times New Roman"/>
          <w:b w:val="false"/>
          <w:i w:val="false"/>
          <w:color w:val="000000"/>
          <w:sz w:val="28"/>
        </w:rPr>
        <w:t>
      При этом приобретение оборудования подтверждается соответствующими документами (договор/контракт/паспорт на оборудование/сертификат качества).</w:t>
      </w:r>
    </w:p>
    <w:bookmarkEnd w:id="3065"/>
    <w:bookmarkStart w:name="z3141" w:id="3066"/>
    <w:p>
      <w:pPr>
        <w:spacing w:after="0"/>
        <w:ind w:left="0"/>
        <w:jc w:val="both"/>
      </w:pPr>
      <w:r>
        <w:rPr>
          <w:rFonts w:ascii="Times New Roman"/>
          <w:b w:val="false"/>
          <w:i w:val="false"/>
          <w:color w:val="000000"/>
          <w:sz w:val="28"/>
        </w:rPr>
        <w:t>
      13. Сумма инвестиционного гранта для одного предпринимателя составляет до 10 (десять) миллионов тенге в зависимости от представленной заявки на получение инвестиционного гранта.</w:t>
      </w:r>
    </w:p>
    <w:bookmarkEnd w:id="3066"/>
    <w:bookmarkStart w:name="z3142" w:id="3067"/>
    <w:p>
      <w:pPr>
        <w:spacing w:after="0"/>
        <w:ind w:left="0"/>
        <w:jc w:val="both"/>
      </w:pPr>
      <w:r>
        <w:rPr>
          <w:rFonts w:ascii="Times New Roman"/>
          <w:b w:val="false"/>
          <w:i w:val="false"/>
          <w:color w:val="000000"/>
          <w:sz w:val="28"/>
        </w:rPr>
        <w:t>
      14. Гранты не предоставляются предпринимателям:</w:t>
      </w:r>
    </w:p>
    <w:bookmarkEnd w:id="3067"/>
    <w:bookmarkStart w:name="z3143" w:id="3068"/>
    <w:p>
      <w:pPr>
        <w:spacing w:after="0"/>
        <w:ind w:left="0"/>
        <w:jc w:val="both"/>
      </w:pPr>
      <w:r>
        <w:rPr>
          <w:rFonts w:ascii="Times New Roman"/>
          <w:b w:val="false"/>
          <w:i w:val="false"/>
          <w:color w:val="000000"/>
          <w:sz w:val="28"/>
        </w:rPr>
        <w:t>
      1) находящимся в стадии реорганизации, ликвидации или банкротства, а также деятельность которых приостановлена в соответствии с действующим законодательством Республики Казахстан;</w:t>
      </w:r>
    </w:p>
    <w:bookmarkEnd w:id="3068"/>
    <w:bookmarkStart w:name="z3144" w:id="3069"/>
    <w:p>
      <w:pPr>
        <w:spacing w:after="0"/>
        <w:ind w:left="0"/>
        <w:jc w:val="both"/>
      </w:pPr>
      <w:r>
        <w:rPr>
          <w:rFonts w:ascii="Times New Roman"/>
          <w:b w:val="false"/>
          <w:i w:val="false"/>
          <w:color w:val="000000"/>
          <w:sz w:val="28"/>
        </w:rPr>
        <w:t>
      2) имеющим задолженность по налогам и другим обязательным платежам в государственный бюджет;</w:t>
      </w:r>
    </w:p>
    <w:bookmarkEnd w:id="3069"/>
    <w:bookmarkStart w:name="z3145" w:id="3070"/>
    <w:p>
      <w:pPr>
        <w:spacing w:after="0"/>
        <w:ind w:left="0"/>
        <w:jc w:val="both"/>
      </w:pPr>
      <w:r>
        <w:rPr>
          <w:rFonts w:ascii="Times New Roman"/>
          <w:b w:val="false"/>
          <w:i w:val="false"/>
          <w:color w:val="000000"/>
          <w:sz w:val="28"/>
        </w:rPr>
        <w:t>
      3) основным видом деятельности которых является предоставление недвижимости в аренду;</w:t>
      </w:r>
    </w:p>
    <w:bookmarkEnd w:id="3070"/>
    <w:bookmarkStart w:name="z3146" w:id="3071"/>
    <w:p>
      <w:pPr>
        <w:spacing w:after="0"/>
        <w:ind w:left="0"/>
        <w:jc w:val="both"/>
      </w:pPr>
      <w:r>
        <w:rPr>
          <w:rFonts w:ascii="Times New Roman"/>
          <w:b w:val="false"/>
          <w:i w:val="false"/>
          <w:color w:val="000000"/>
          <w:sz w:val="28"/>
        </w:rPr>
        <w:t>
      4) не подтвердившим софинансирование денежными средствами, движимым/недвижимым имуществом, участвующим в бизнес-проекте расходов на реализацию бизнес-проекта в размере не менее 30 % от объема предоставляемого инвестиционного гранта при подаче заявки на получение инвестиционного гранта;</w:t>
      </w:r>
    </w:p>
    <w:bookmarkEnd w:id="3071"/>
    <w:bookmarkStart w:name="z3147" w:id="3072"/>
    <w:p>
      <w:pPr>
        <w:spacing w:after="0"/>
        <w:ind w:left="0"/>
        <w:jc w:val="both"/>
      </w:pPr>
      <w:r>
        <w:rPr>
          <w:rFonts w:ascii="Times New Roman"/>
          <w:b w:val="false"/>
          <w:i w:val="false"/>
          <w:color w:val="000000"/>
          <w:sz w:val="28"/>
        </w:rPr>
        <w:t>
      5) находящимся в реестре недобросовестных участников государственных закупок;</w:t>
      </w:r>
    </w:p>
    <w:bookmarkEnd w:id="3072"/>
    <w:bookmarkStart w:name="z3148" w:id="3073"/>
    <w:p>
      <w:pPr>
        <w:spacing w:after="0"/>
        <w:ind w:left="0"/>
        <w:jc w:val="both"/>
      </w:pPr>
      <w:r>
        <w:rPr>
          <w:rFonts w:ascii="Times New Roman"/>
          <w:b w:val="false"/>
          <w:i w:val="false"/>
          <w:color w:val="000000"/>
          <w:sz w:val="28"/>
        </w:rPr>
        <w:t>
      6) имеющим просроченную задолженность по финансовым обязательствам согласно его кредитной истории;</w:t>
      </w:r>
    </w:p>
    <w:bookmarkEnd w:id="3073"/>
    <w:bookmarkStart w:name="z3149" w:id="3074"/>
    <w:p>
      <w:pPr>
        <w:spacing w:after="0"/>
        <w:ind w:left="0"/>
        <w:jc w:val="both"/>
      </w:pPr>
      <w:r>
        <w:rPr>
          <w:rFonts w:ascii="Times New Roman"/>
          <w:b w:val="false"/>
          <w:i w:val="false"/>
          <w:color w:val="000000"/>
          <w:sz w:val="28"/>
        </w:rPr>
        <w:t>
      7) получавшим поддержку по предоставлению инвестиционных грантов в рамках настоящих Правил предоставления инвестиционных грантов;</w:t>
      </w:r>
    </w:p>
    <w:bookmarkEnd w:id="3074"/>
    <w:bookmarkStart w:name="z3150" w:id="3075"/>
    <w:p>
      <w:pPr>
        <w:spacing w:after="0"/>
        <w:ind w:left="0"/>
        <w:jc w:val="both"/>
      </w:pPr>
      <w:r>
        <w:rPr>
          <w:rFonts w:ascii="Times New Roman"/>
          <w:b w:val="false"/>
          <w:i w:val="false"/>
          <w:color w:val="000000"/>
          <w:sz w:val="28"/>
        </w:rPr>
        <w:t>
      8) зарегистрированным и планирующим реализовать бизнес-проект в другом регионе, не соответствующем региону проведения конкурса.</w:t>
      </w:r>
    </w:p>
    <w:bookmarkEnd w:id="3075"/>
    <w:bookmarkStart w:name="z3151" w:id="3076"/>
    <w:p>
      <w:pPr>
        <w:spacing w:after="0"/>
        <w:ind w:left="0"/>
        <w:jc w:val="both"/>
      </w:pPr>
      <w:r>
        <w:rPr>
          <w:rFonts w:ascii="Times New Roman"/>
          <w:b w:val="false"/>
          <w:i w:val="false"/>
          <w:color w:val="000000"/>
          <w:sz w:val="28"/>
        </w:rPr>
        <w:t>
      15. Для проведения конкурса решением акима области, города республиканского значения, столицы создается конкурсная комиссия по отбору заявок предпринимателей, претендующих на предоставление инвестиционных грантов, и утверждается ее состав.</w:t>
      </w:r>
    </w:p>
    <w:bookmarkEnd w:id="3076"/>
    <w:bookmarkStart w:name="z3152" w:id="3077"/>
    <w:p>
      <w:pPr>
        <w:spacing w:after="0"/>
        <w:ind w:left="0"/>
        <w:jc w:val="both"/>
      </w:pPr>
      <w:r>
        <w:rPr>
          <w:rFonts w:ascii="Times New Roman"/>
          <w:b w:val="false"/>
          <w:i w:val="false"/>
          <w:color w:val="000000"/>
          <w:sz w:val="28"/>
        </w:rPr>
        <w:t>
      Основными принципами деятельности конкурсной комиссии являются создание равных условий для предпринимателей, а также единство требований, предъявляемых к ним, всесторонность и полнота исследований представляемых документов, объективность принимаемых решений.</w:t>
      </w:r>
    </w:p>
    <w:bookmarkEnd w:id="3077"/>
    <w:bookmarkStart w:name="z3153" w:id="3078"/>
    <w:p>
      <w:pPr>
        <w:spacing w:after="0"/>
        <w:ind w:left="0"/>
        <w:jc w:val="both"/>
      </w:pPr>
      <w:r>
        <w:rPr>
          <w:rFonts w:ascii="Times New Roman"/>
          <w:b w:val="false"/>
          <w:i w:val="false"/>
          <w:color w:val="000000"/>
          <w:sz w:val="28"/>
        </w:rPr>
        <w:t>
      16. Конкурсная комиссия состоит из председателя, заместителя председателя и членов конкурсной комиссии.</w:t>
      </w:r>
    </w:p>
    <w:bookmarkEnd w:id="3078"/>
    <w:bookmarkStart w:name="z3154" w:id="3079"/>
    <w:p>
      <w:pPr>
        <w:spacing w:after="0"/>
        <w:ind w:left="0"/>
        <w:jc w:val="both"/>
      </w:pPr>
      <w:r>
        <w:rPr>
          <w:rFonts w:ascii="Times New Roman"/>
          <w:b w:val="false"/>
          <w:i w:val="false"/>
          <w:color w:val="000000"/>
          <w:sz w:val="28"/>
        </w:rPr>
        <w:t>
      В качестве председателя на заседания конкурсной комиссии не допускаются представители местных исполнительных органов и финансового агентства.</w:t>
      </w:r>
    </w:p>
    <w:bookmarkEnd w:id="3079"/>
    <w:bookmarkStart w:name="z3155" w:id="3080"/>
    <w:p>
      <w:pPr>
        <w:spacing w:after="0"/>
        <w:ind w:left="0"/>
        <w:jc w:val="both"/>
      </w:pPr>
      <w:r>
        <w:rPr>
          <w:rFonts w:ascii="Times New Roman"/>
          <w:b w:val="false"/>
          <w:i w:val="false"/>
          <w:color w:val="000000"/>
          <w:sz w:val="28"/>
        </w:rPr>
        <w:t>
      Конкурсная комиссия образовывается из представителей местных исполнительных органов, общественных объединений, научно-образовательных учреждений, отраслевых экспертов, региональных средств массовой информации в составе не менее 7 (семь) человек.</w:t>
      </w:r>
    </w:p>
    <w:bookmarkEnd w:id="3080"/>
    <w:bookmarkStart w:name="z3156" w:id="3081"/>
    <w:p>
      <w:pPr>
        <w:spacing w:after="0"/>
        <w:ind w:left="0"/>
        <w:jc w:val="both"/>
      </w:pPr>
      <w:r>
        <w:rPr>
          <w:rFonts w:ascii="Times New Roman"/>
          <w:b w:val="false"/>
          <w:i w:val="false"/>
          <w:color w:val="000000"/>
          <w:sz w:val="28"/>
        </w:rPr>
        <w:t>
      Состав конкурсной комиссии утверждается на ежегодной основе с обновлением не менее чем на 50 (пятьдесят) процентов от утвержденного ранее количества членов конкурсной комиссии.</w:t>
      </w:r>
    </w:p>
    <w:bookmarkEnd w:id="3081"/>
    <w:bookmarkStart w:name="z3157" w:id="3082"/>
    <w:p>
      <w:pPr>
        <w:spacing w:after="0"/>
        <w:ind w:left="0"/>
        <w:jc w:val="both"/>
      </w:pPr>
      <w:r>
        <w:rPr>
          <w:rFonts w:ascii="Times New Roman"/>
          <w:b w:val="false"/>
          <w:i w:val="false"/>
          <w:color w:val="000000"/>
          <w:sz w:val="28"/>
        </w:rPr>
        <w:t>
      За членом конкурсной комиссии в соответствии с трудовым законодательством сохраняется место работы (должность).</w:t>
      </w:r>
    </w:p>
    <w:bookmarkEnd w:id="3082"/>
    <w:bookmarkStart w:name="z3158" w:id="3083"/>
    <w:p>
      <w:pPr>
        <w:spacing w:after="0"/>
        <w:ind w:left="0"/>
        <w:jc w:val="both"/>
      </w:pPr>
      <w:r>
        <w:rPr>
          <w:rFonts w:ascii="Times New Roman"/>
          <w:b w:val="false"/>
          <w:i w:val="false"/>
          <w:color w:val="000000"/>
          <w:sz w:val="28"/>
        </w:rPr>
        <w:t>
      Секретарь конкурсной комиссии осуществляет организацию заседания конкурсной комиссии, а именно по согласованию с председателем определяет место, дату и время проведения заседаний, извещает членов конкурсной комиссии о предстоящем заседании, доводит до ее членов материалы, необходимые для проведения заседания. Допускается проведение заседаний конкурсной комиссии в режиме видеоконференцсвязи.</w:t>
      </w:r>
    </w:p>
    <w:bookmarkEnd w:id="3083"/>
    <w:bookmarkStart w:name="z3159" w:id="3084"/>
    <w:p>
      <w:pPr>
        <w:spacing w:after="0"/>
        <w:ind w:left="0"/>
        <w:jc w:val="both"/>
      </w:pPr>
      <w:r>
        <w:rPr>
          <w:rFonts w:ascii="Times New Roman"/>
          <w:b w:val="false"/>
          <w:i w:val="false"/>
          <w:color w:val="000000"/>
          <w:sz w:val="28"/>
        </w:rPr>
        <w:t>
      Секретарь конкурсной комиссии не входит в ее состав и не голосует при принятии решения.</w:t>
      </w:r>
    </w:p>
    <w:bookmarkEnd w:id="3084"/>
    <w:bookmarkStart w:name="z3160" w:id="3085"/>
    <w:p>
      <w:pPr>
        <w:spacing w:after="0"/>
        <w:ind w:left="0"/>
        <w:jc w:val="both"/>
      </w:pPr>
      <w:r>
        <w:rPr>
          <w:rFonts w:ascii="Times New Roman"/>
          <w:b w:val="false"/>
          <w:i w:val="false"/>
          <w:color w:val="000000"/>
          <w:sz w:val="28"/>
        </w:rPr>
        <w:t>
      Заседание конкурсной комиссии считается правомочным при наличии кворума.</w:t>
      </w:r>
    </w:p>
    <w:bookmarkEnd w:id="3085"/>
    <w:bookmarkStart w:name="z3161" w:id="3086"/>
    <w:p>
      <w:pPr>
        <w:spacing w:after="0"/>
        <w:ind w:left="0"/>
        <w:jc w:val="both"/>
      </w:pPr>
      <w:r>
        <w:rPr>
          <w:rFonts w:ascii="Times New Roman"/>
          <w:b w:val="false"/>
          <w:i w:val="false"/>
          <w:color w:val="000000"/>
          <w:sz w:val="28"/>
        </w:rPr>
        <w:t>
      В период заседания конкурсной комиссии при возникновении конфликта интересов члены конкурсной комиссии в письменной форме уведомляют председателя конкурсной комиссии, как только им станет об этом известно.</w:t>
      </w:r>
    </w:p>
    <w:bookmarkEnd w:id="3086"/>
    <w:bookmarkStart w:name="z3162" w:id="3087"/>
    <w:p>
      <w:pPr>
        <w:spacing w:after="0"/>
        <w:ind w:left="0"/>
        <w:jc w:val="both"/>
      </w:pPr>
      <w:r>
        <w:rPr>
          <w:rFonts w:ascii="Times New Roman"/>
          <w:b w:val="false"/>
          <w:i w:val="false"/>
          <w:color w:val="000000"/>
          <w:sz w:val="28"/>
        </w:rPr>
        <w:t>
      В случае возникновения конфликта интересов председателя конкурсной комиссии его полномочия переходят к заместителю председателя конкурсной комиссии.</w:t>
      </w:r>
    </w:p>
    <w:bookmarkEnd w:id="3087"/>
    <w:bookmarkStart w:name="z3163" w:id="3088"/>
    <w:p>
      <w:pPr>
        <w:spacing w:after="0"/>
        <w:ind w:left="0"/>
        <w:jc w:val="both"/>
      </w:pPr>
      <w:r>
        <w:rPr>
          <w:rFonts w:ascii="Times New Roman"/>
          <w:b w:val="false"/>
          <w:i w:val="false"/>
          <w:color w:val="000000"/>
          <w:sz w:val="28"/>
        </w:rPr>
        <w:t>
      При этом председатель и/или член конкурсной комиссии не принимают участие в голосовании при рассмотрении заявки предпринимателя, в отношении которого возник конфликт интересов.</w:t>
      </w:r>
    </w:p>
    <w:bookmarkEnd w:id="3088"/>
    <w:bookmarkStart w:name="z3164" w:id="3089"/>
    <w:p>
      <w:pPr>
        <w:spacing w:after="0"/>
        <w:ind w:left="0"/>
        <w:jc w:val="both"/>
      </w:pPr>
      <w:r>
        <w:rPr>
          <w:rFonts w:ascii="Times New Roman"/>
          <w:b w:val="false"/>
          <w:i w:val="false"/>
          <w:color w:val="000000"/>
          <w:sz w:val="28"/>
        </w:rPr>
        <w:t xml:space="preserve">
      В целях исключения разглашения предпринимательских инициатив членами и секретарем конкурсной комиссии подписывается соглашение о неразглашении сведений о предпринимательских инициативах в рамках конкурса по отбору заявок предпринимателей на предоставление инвестиционных грантов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предоставления инвестиционных грантов.</w:t>
      </w:r>
    </w:p>
    <w:bookmarkEnd w:id="3089"/>
    <w:bookmarkStart w:name="z3165" w:id="3090"/>
    <w:p>
      <w:pPr>
        <w:spacing w:after="0"/>
        <w:ind w:left="0"/>
        <w:jc w:val="both"/>
      </w:pPr>
      <w:r>
        <w:rPr>
          <w:rFonts w:ascii="Times New Roman"/>
          <w:b w:val="false"/>
          <w:i w:val="false"/>
          <w:color w:val="000000"/>
          <w:sz w:val="28"/>
        </w:rPr>
        <w:t>
      17. Рабочим органом конкурсной комиссии является региональный координатор, который:</w:t>
      </w:r>
    </w:p>
    <w:bookmarkEnd w:id="3090"/>
    <w:bookmarkStart w:name="z3166" w:id="3091"/>
    <w:p>
      <w:pPr>
        <w:spacing w:after="0"/>
        <w:ind w:left="0"/>
        <w:jc w:val="both"/>
      </w:pPr>
      <w:r>
        <w:rPr>
          <w:rFonts w:ascii="Times New Roman"/>
          <w:b w:val="false"/>
          <w:i w:val="false"/>
          <w:color w:val="000000"/>
          <w:sz w:val="28"/>
        </w:rPr>
        <w:t xml:space="preserve">
      1) осуществляет опубликование на официальном сайте регионального координатора, а также на веб-портале объявления о проведении конкурса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предоставления инвестиционных грантов;</w:t>
      </w:r>
    </w:p>
    <w:bookmarkEnd w:id="3091"/>
    <w:bookmarkStart w:name="z3167" w:id="3092"/>
    <w:p>
      <w:pPr>
        <w:spacing w:after="0"/>
        <w:ind w:left="0"/>
        <w:jc w:val="both"/>
      </w:pPr>
      <w:r>
        <w:rPr>
          <w:rFonts w:ascii="Times New Roman"/>
          <w:b w:val="false"/>
          <w:i w:val="false"/>
          <w:color w:val="000000"/>
          <w:sz w:val="28"/>
        </w:rPr>
        <w:t>
      2) на полугодовой основе обеспечивает освещение через региональные средства массовой информации в течение всего срока реализации национального проекта хода предоставления государственной поддержки предпринимателям в виде инвестиционных грантов;</w:t>
      </w:r>
    </w:p>
    <w:bookmarkEnd w:id="3092"/>
    <w:bookmarkStart w:name="z3168" w:id="3093"/>
    <w:p>
      <w:pPr>
        <w:spacing w:after="0"/>
        <w:ind w:left="0"/>
        <w:jc w:val="both"/>
      </w:pPr>
      <w:r>
        <w:rPr>
          <w:rFonts w:ascii="Times New Roman"/>
          <w:b w:val="false"/>
          <w:i w:val="false"/>
          <w:color w:val="000000"/>
          <w:sz w:val="28"/>
        </w:rPr>
        <w:t>
      3) консультирует предпринимателей по вопросам участия в конкурсе и вопросам, имеющим отношение к его проведению, об условиях и порядке предоставления инвестиционных грантов;</w:t>
      </w:r>
    </w:p>
    <w:bookmarkEnd w:id="3093"/>
    <w:bookmarkStart w:name="z3169" w:id="3094"/>
    <w:p>
      <w:pPr>
        <w:spacing w:after="0"/>
        <w:ind w:left="0"/>
        <w:jc w:val="both"/>
      </w:pPr>
      <w:r>
        <w:rPr>
          <w:rFonts w:ascii="Times New Roman"/>
          <w:b w:val="false"/>
          <w:i w:val="false"/>
          <w:color w:val="000000"/>
          <w:sz w:val="28"/>
        </w:rPr>
        <w:t>
      4) принимает от предпринимателей заявки на участие в конкурсе и прилагаемые к ним в соответствии с настоящими Правилами предоставления инвестиционных грантов документы;</w:t>
      </w:r>
    </w:p>
    <w:bookmarkEnd w:id="3094"/>
    <w:bookmarkStart w:name="z3170" w:id="3095"/>
    <w:p>
      <w:pPr>
        <w:spacing w:after="0"/>
        <w:ind w:left="0"/>
        <w:jc w:val="both"/>
      </w:pPr>
      <w:r>
        <w:rPr>
          <w:rFonts w:ascii="Times New Roman"/>
          <w:b w:val="false"/>
          <w:i w:val="false"/>
          <w:color w:val="000000"/>
          <w:sz w:val="28"/>
        </w:rPr>
        <w:t>
      5) организует и проводит конкурс;</w:t>
      </w:r>
    </w:p>
    <w:bookmarkEnd w:id="3095"/>
    <w:bookmarkStart w:name="z3171" w:id="3096"/>
    <w:p>
      <w:pPr>
        <w:spacing w:after="0"/>
        <w:ind w:left="0"/>
        <w:jc w:val="both"/>
      </w:pPr>
      <w:r>
        <w:rPr>
          <w:rFonts w:ascii="Times New Roman"/>
          <w:b w:val="false"/>
          <w:i w:val="false"/>
          <w:color w:val="000000"/>
          <w:sz w:val="28"/>
        </w:rPr>
        <w:t>
      6) посредством веб-портала уведомляет предпринимателей о предоставлении инвестиционного гранта в течение 2 (два) рабочих дней со дня подписания протокола;</w:t>
      </w:r>
    </w:p>
    <w:bookmarkEnd w:id="3096"/>
    <w:bookmarkStart w:name="z3172" w:id="3097"/>
    <w:p>
      <w:pPr>
        <w:spacing w:after="0"/>
        <w:ind w:left="0"/>
        <w:jc w:val="both"/>
      </w:pPr>
      <w:r>
        <w:rPr>
          <w:rFonts w:ascii="Times New Roman"/>
          <w:b w:val="false"/>
          <w:i w:val="false"/>
          <w:color w:val="000000"/>
          <w:sz w:val="28"/>
        </w:rPr>
        <w:t>
      7) в случае невозможности в предоставлении инвестиционного гранта в течение 2 (два) рабочих дней со дня подписания протокола посредством веб-портала предпринимателю автоматически направляются выгрузка из протокола и мотивированный отказ о предоставлении инвестиционного гранта.</w:t>
      </w:r>
    </w:p>
    <w:bookmarkEnd w:id="3097"/>
    <w:bookmarkStart w:name="z3173" w:id="3098"/>
    <w:p>
      <w:pPr>
        <w:spacing w:after="0"/>
        <w:ind w:left="0"/>
        <w:jc w:val="both"/>
      </w:pPr>
      <w:r>
        <w:rPr>
          <w:rFonts w:ascii="Times New Roman"/>
          <w:b w:val="false"/>
          <w:i w:val="false"/>
          <w:color w:val="000000"/>
          <w:sz w:val="28"/>
        </w:rPr>
        <w:t>
      18. Региональный координатор в течение 3 (три) рабочих дней после утверждения индивидуального плана финансирования по предоставлению инвестиционных грантов (далее – план финансирования) размещает его на веб-портале.</w:t>
      </w:r>
    </w:p>
    <w:bookmarkEnd w:id="3098"/>
    <w:bookmarkStart w:name="z3174" w:id="3099"/>
    <w:p>
      <w:pPr>
        <w:spacing w:after="0"/>
        <w:ind w:left="0"/>
        <w:jc w:val="both"/>
      </w:pPr>
      <w:r>
        <w:rPr>
          <w:rFonts w:ascii="Times New Roman"/>
          <w:b w:val="false"/>
          <w:i w:val="false"/>
          <w:color w:val="000000"/>
          <w:sz w:val="28"/>
        </w:rPr>
        <w:t>
      19. Прием заявок осуществляется по месту регистрации (юридическому адресу) предпринимателя.</w:t>
      </w:r>
    </w:p>
    <w:bookmarkEnd w:id="3099"/>
    <w:bookmarkStart w:name="z3175" w:id="3100"/>
    <w:p>
      <w:pPr>
        <w:spacing w:after="0"/>
        <w:ind w:left="0"/>
        <w:jc w:val="both"/>
      </w:pPr>
      <w:r>
        <w:rPr>
          <w:rFonts w:ascii="Times New Roman"/>
          <w:b w:val="false"/>
          <w:i w:val="false"/>
          <w:color w:val="000000"/>
          <w:sz w:val="28"/>
        </w:rPr>
        <w:t>
      20. Рассмотрение заявки на получение инвестиционных грантов осуществляется при соблюдении следующих условий:</w:t>
      </w:r>
    </w:p>
    <w:bookmarkEnd w:id="3100"/>
    <w:bookmarkStart w:name="z3176" w:id="3101"/>
    <w:p>
      <w:pPr>
        <w:spacing w:after="0"/>
        <w:ind w:left="0"/>
        <w:jc w:val="both"/>
      </w:pPr>
      <w:r>
        <w:rPr>
          <w:rFonts w:ascii="Times New Roman"/>
          <w:b w:val="false"/>
          <w:i w:val="false"/>
          <w:color w:val="000000"/>
          <w:sz w:val="28"/>
        </w:rPr>
        <w:t xml:space="preserve">
      1) подача заявки на участие в конкурсном отборе на предоставление инвестиционного гранта на приобретение оборудования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предоставления инвестиционных грантов (с обязательным заполнением приложения к заявке на участие в конкурсном отборе), посредством веб-портала "электронное правительство".</w:t>
      </w:r>
    </w:p>
    <w:bookmarkEnd w:id="3101"/>
    <w:bookmarkStart w:name="z3177" w:id="3102"/>
    <w:p>
      <w:pPr>
        <w:spacing w:after="0"/>
        <w:ind w:left="0"/>
        <w:jc w:val="both"/>
      </w:pPr>
      <w:r>
        <w:rPr>
          <w:rFonts w:ascii="Times New Roman"/>
          <w:b w:val="false"/>
          <w:i w:val="false"/>
          <w:color w:val="000000"/>
          <w:sz w:val="28"/>
        </w:rPr>
        <w:t>
      Информационное взаимодействие веб-портала "электронное правительство" и информационной системы субсидирования осуществляется в соответствии с законодательством Республики Казахстан;</w:t>
      </w:r>
    </w:p>
    <w:bookmarkEnd w:id="3102"/>
    <w:bookmarkStart w:name="z3178" w:id="3103"/>
    <w:p>
      <w:pPr>
        <w:spacing w:after="0"/>
        <w:ind w:left="0"/>
        <w:jc w:val="both"/>
      </w:pPr>
      <w:r>
        <w:rPr>
          <w:rFonts w:ascii="Times New Roman"/>
          <w:b w:val="false"/>
          <w:i w:val="false"/>
          <w:color w:val="000000"/>
          <w:sz w:val="28"/>
        </w:rPr>
        <w:t>
      2) регистрация заявки в информационной системе субсидирования;</w:t>
      </w:r>
    </w:p>
    <w:bookmarkEnd w:id="3103"/>
    <w:bookmarkStart w:name="z3179" w:id="3104"/>
    <w:p>
      <w:pPr>
        <w:spacing w:after="0"/>
        <w:ind w:left="0"/>
        <w:jc w:val="both"/>
      </w:pPr>
      <w:r>
        <w:rPr>
          <w:rFonts w:ascii="Times New Roman"/>
          <w:b w:val="false"/>
          <w:i w:val="false"/>
          <w:color w:val="000000"/>
          <w:sz w:val="28"/>
        </w:rPr>
        <w:t>
      3) наличие лицевого счета в информационной системе субсидирования у предпринимателя, данные которого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3104"/>
    <w:bookmarkStart w:name="z3180" w:id="3105"/>
    <w:p>
      <w:pPr>
        <w:spacing w:after="0"/>
        <w:ind w:left="0"/>
        <w:jc w:val="both"/>
      </w:pPr>
      <w:r>
        <w:rPr>
          <w:rFonts w:ascii="Times New Roman"/>
          <w:b w:val="false"/>
          <w:i w:val="false"/>
          <w:color w:val="000000"/>
          <w:sz w:val="28"/>
        </w:rPr>
        <w:t>
      Наличие лицевого счета в информационной системе субсидирования дает возможность предпринимателю самостоятельно осуществить регистрацию заявки в информационной системе субсидирования, в этом случае подача заявки не требуется, и она считается поданной с момента такой регистрации.</w:t>
      </w:r>
    </w:p>
    <w:bookmarkEnd w:id="3105"/>
    <w:bookmarkStart w:name="z3181" w:id="3106"/>
    <w:p>
      <w:pPr>
        <w:spacing w:after="0"/>
        <w:ind w:left="0"/>
        <w:jc w:val="both"/>
      </w:pPr>
      <w:r>
        <w:rPr>
          <w:rFonts w:ascii="Times New Roman"/>
          <w:b w:val="false"/>
          <w:i w:val="false"/>
          <w:color w:val="000000"/>
          <w:sz w:val="28"/>
        </w:rPr>
        <w:t>
      4) подтверждение сведений об отсутствии задолженности по обязательным платежам в бюджет, учет по которой ведется в органах государственных доходов, полученных в результате информационного взаимодействия информационной системы субсидирования и информационной системы органов государственных доходов;</w:t>
      </w:r>
    </w:p>
    <w:bookmarkEnd w:id="3106"/>
    <w:bookmarkStart w:name="z3182" w:id="3107"/>
    <w:p>
      <w:pPr>
        <w:spacing w:after="0"/>
        <w:ind w:left="0"/>
        <w:jc w:val="both"/>
      </w:pPr>
      <w:r>
        <w:rPr>
          <w:rFonts w:ascii="Times New Roman"/>
          <w:b w:val="false"/>
          <w:i w:val="false"/>
          <w:color w:val="000000"/>
          <w:sz w:val="28"/>
        </w:rPr>
        <w:t>
      5) в целях подтверждения софинансирования недвижимым имуществом, участвующим в бизнес-проекте, – наличие у предпринимателя земельного (ых) участка (ов) на праве землепользования и (или) частной собственности или иного недвижимого имущества, подтвержденное в результате информационного взаимодействия информационной системы субсидирования с информационной системой единого государственного кадастра недвижимости;</w:t>
      </w:r>
    </w:p>
    <w:bookmarkEnd w:id="3107"/>
    <w:bookmarkStart w:name="z3183" w:id="3108"/>
    <w:p>
      <w:pPr>
        <w:spacing w:after="0"/>
        <w:ind w:left="0"/>
        <w:jc w:val="both"/>
      </w:pPr>
      <w:r>
        <w:rPr>
          <w:rFonts w:ascii="Times New Roman"/>
          <w:b w:val="false"/>
          <w:i w:val="false"/>
          <w:color w:val="000000"/>
          <w:sz w:val="28"/>
        </w:rPr>
        <w:t>
      6) в целях подтверждения софинансирования движимым имуществом, участвующим в бизнес-проекте, – наличие у предпринимателя движимого имущества, подтвержденное посредством информационного взаимодействия информационной системы субсидирования с государственным реестром сельскохозяйственной техники и/или базой данных "Автомобиль";</w:t>
      </w:r>
    </w:p>
    <w:bookmarkEnd w:id="3108"/>
    <w:bookmarkStart w:name="z3184" w:id="3109"/>
    <w:p>
      <w:pPr>
        <w:spacing w:after="0"/>
        <w:ind w:left="0"/>
        <w:jc w:val="both"/>
      </w:pPr>
      <w:r>
        <w:rPr>
          <w:rFonts w:ascii="Times New Roman"/>
          <w:b w:val="false"/>
          <w:i w:val="false"/>
          <w:color w:val="000000"/>
          <w:sz w:val="28"/>
        </w:rPr>
        <w:t>
      7) подтверждение информации о приобретаемом оборудовании с отражением предварительной стоимости (контракт, договор, прайс).</w:t>
      </w:r>
    </w:p>
    <w:bookmarkEnd w:id="3109"/>
    <w:bookmarkStart w:name="z3185" w:id="3110"/>
    <w:p>
      <w:pPr>
        <w:spacing w:after="0"/>
        <w:ind w:left="0"/>
        <w:jc w:val="both"/>
      </w:pPr>
      <w:r>
        <w:rPr>
          <w:rFonts w:ascii="Times New Roman"/>
          <w:b w:val="false"/>
          <w:i w:val="false"/>
          <w:color w:val="000000"/>
          <w:sz w:val="28"/>
        </w:rPr>
        <w:t>
      Для участия в конкурсе предприниматель подает только одну заявку. Заявки принимаются в сроки, указанные в объявлении о проведении конкурса.</w:t>
      </w:r>
    </w:p>
    <w:bookmarkEnd w:id="3110"/>
    <w:bookmarkStart w:name="z3186" w:id="3111"/>
    <w:p>
      <w:pPr>
        <w:spacing w:after="0"/>
        <w:ind w:left="0"/>
        <w:jc w:val="both"/>
      </w:pPr>
      <w:r>
        <w:rPr>
          <w:rFonts w:ascii="Times New Roman"/>
          <w:b w:val="false"/>
          <w:i w:val="false"/>
          <w:color w:val="000000"/>
          <w:sz w:val="28"/>
        </w:rPr>
        <w:t>
      21. Предприниматели, претендующие на получение инвестиционных грантов, прикрепляют к заявке следующие сканированные копии документов в формате PDF:</w:t>
      </w:r>
    </w:p>
    <w:bookmarkEnd w:id="3111"/>
    <w:bookmarkStart w:name="z3187" w:id="3112"/>
    <w:p>
      <w:pPr>
        <w:spacing w:after="0"/>
        <w:ind w:left="0"/>
        <w:jc w:val="both"/>
      </w:pPr>
      <w:r>
        <w:rPr>
          <w:rFonts w:ascii="Times New Roman"/>
          <w:b w:val="false"/>
          <w:i w:val="false"/>
          <w:color w:val="000000"/>
          <w:sz w:val="28"/>
        </w:rPr>
        <w:t>
      1) справку о средней численности наемных работников на момент подачи заявки, заверенную подписью руководителя и печатью заявителя (при наличии);</w:t>
      </w:r>
    </w:p>
    <w:bookmarkEnd w:id="3112"/>
    <w:bookmarkStart w:name="z3188" w:id="3113"/>
    <w:p>
      <w:pPr>
        <w:spacing w:after="0"/>
        <w:ind w:left="0"/>
        <w:jc w:val="both"/>
      </w:pPr>
      <w:r>
        <w:rPr>
          <w:rFonts w:ascii="Times New Roman"/>
          <w:b w:val="false"/>
          <w:i w:val="false"/>
          <w:color w:val="000000"/>
          <w:sz w:val="28"/>
        </w:rPr>
        <w:t>
      2) документы, подтверждающие наличие софинансирования (денежными средствами, движимым/недвижимым имуществом, участвующим в бизнес-проекте) расходов на реализацию бизнес-проекта в размере не менее 30 % от объема предоставляемого инвестиционного гранта, выписку из банковского счета о наличии на текущем счете предпринимателя денежных средств или документы, подтверждающие оценочную стоимость движимого и/или недвижимого имущества, участвующего в бизнес-проекте;</w:t>
      </w:r>
    </w:p>
    <w:bookmarkEnd w:id="3113"/>
    <w:bookmarkStart w:name="z3189" w:id="3114"/>
    <w:p>
      <w:pPr>
        <w:spacing w:after="0"/>
        <w:ind w:left="0"/>
        <w:jc w:val="both"/>
      </w:pPr>
      <w:r>
        <w:rPr>
          <w:rFonts w:ascii="Times New Roman"/>
          <w:b w:val="false"/>
          <w:i w:val="false"/>
          <w:color w:val="000000"/>
          <w:sz w:val="28"/>
        </w:rPr>
        <w:t>
      3) копию уведомления о регистрации индивидуального предпринимателя со сведениями об осуществлении предпринимателем деятельности в приоритетных секторах экономики (в случае непоступления сведений в результате взаимодействия информационных систем);</w:t>
      </w:r>
    </w:p>
    <w:bookmarkEnd w:id="3114"/>
    <w:bookmarkStart w:name="z3190" w:id="3115"/>
    <w:p>
      <w:pPr>
        <w:spacing w:after="0"/>
        <w:ind w:left="0"/>
        <w:jc w:val="both"/>
      </w:pPr>
      <w:r>
        <w:rPr>
          <w:rFonts w:ascii="Times New Roman"/>
          <w:b w:val="false"/>
          <w:i w:val="false"/>
          <w:color w:val="000000"/>
          <w:sz w:val="28"/>
        </w:rPr>
        <w:t>
      4) копию предварительного соглашения, подтверждающего намерение сторон о приобретении оборудования с указанием условий приобретения.</w:t>
      </w:r>
    </w:p>
    <w:bookmarkEnd w:id="3115"/>
    <w:bookmarkStart w:name="z3191" w:id="3116"/>
    <w:p>
      <w:pPr>
        <w:spacing w:after="0"/>
        <w:ind w:left="0"/>
        <w:jc w:val="both"/>
      </w:pPr>
      <w:r>
        <w:rPr>
          <w:rFonts w:ascii="Times New Roman"/>
          <w:b w:val="false"/>
          <w:i w:val="false"/>
          <w:color w:val="000000"/>
          <w:sz w:val="28"/>
        </w:rPr>
        <w:t>
      22. Сведения о предпринимателе, в том числе свидетельстве о государственной регистрации/перерегистрации юридического лица и (или) уведомлении о регистрации индивидуального предпринимателя, справка о видах деятельности юридического лица/индивидуального предпринимателя, сведения о стадиях ликвидации, реорганизации или банкротства, а также прекращенной деятельности, сведения об отсутствии/наличии задолженности по обязательным платежам в бюджет, сведения о наличии движимого и/или недвижимого имущества, сведения о задолженности по кредитам (займам) определяются автоматически из соответствующих государственных информационных систем через шлюз "электронное правительство".</w:t>
      </w:r>
    </w:p>
    <w:bookmarkEnd w:id="3116"/>
    <w:bookmarkStart w:name="z3192" w:id="3117"/>
    <w:p>
      <w:pPr>
        <w:spacing w:after="0"/>
        <w:ind w:left="0"/>
        <w:jc w:val="both"/>
      </w:pPr>
      <w:r>
        <w:rPr>
          <w:rFonts w:ascii="Times New Roman"/>
          <w:b w:val="false"/>
          <w:i w:val="false"/>
          <w:color w:val="000000"/>
          <w:sz w:val="28"/>
        </w:rPr>
        <w:t>
      23. Для предоставления доступа к данным реестра через веб-портал (далее – личный кабинет):</w:t>
      </w:r>
    </w:p>
    <w:bookmarkEnd w:id="3117"/>
    <w:bookmarkStart w:name="z3193" w:id="3118"/>
    <w:p>
      <w:pPr>
        <w:spacing w:after="0"/>
        <w:ind w:left="0"/>
        <w:jc w:val="both"/>
      </w:pPr>
      <w:r>
        <w:rPr>
          <w:rFonts w:ascii="Times New Roman"/>
          <w:b w:val="false"/>
          <w:i w:val="false"/>
          <w:color w:val="000000"/>
          <w:sz w:val="28"/>
        </w:rPr>
        <w:t>
      1) предприниматели, региональный координатор, финансовое агентство, уполномоченный орган по предпринимательству (далее – пользователи) посредством ЭЦП осуществляют самостоятельную регистрацию в информационной системе субсидирования;</w:t>
      </w:r>
    </w:p>
    <w:bookmarkEnd w:id="3118"/>
    <w:bookmarkStart w:name="z3194" w:id="3119"/>
    <w:p>
      <w:pPr>
        <w:spacing w:after="0"/>
        <w:ind w:left="0"/>
        <w:jc w:val="both"/>
      </w:pPr>
      <w:r>
        <w:rPr>
          <w:rFonts w:ascii="Times New Roman"/>
          <w:b w:val="false"/>
          <w:i w:val="false"/>
          <w:color w:val="000000"/>
          <w:sz w:val="28"/>
        </w:rPr>
        <w:t>
      2) региональный координатор ежегодно направляет поставщику услуг актуализированные списки своих работников, обладающих ЭЦП.</w:t>
      </w:r>
    </w:p>
    <w:bookmarkEnd w:id="3119"/>
    <w:bookmarkStart w:name="z3195" w:id="3120"/>
    <w:p>
      <w:pPr>
        <w:spacing w:after="0"/>
        <w:ind w:left="0"/>
        <w:jc w:val="both"/>
      </w:pPr>
      <w:r>
        <w:rPr>
          <w:rFonts w:ascii="Times New Roman"/>
          <w:b w:val="false"/>
          <w:i w:val="false"/>
          <w:color w:val="000000"/>
          <w:sz w:val="28"/>
        </w:rPr>
        <w:t>
      Для регистрации в личном кабинете пользователями указываются следующие сведения:</w:t>
      </w:r>
    </w:p>
    <w:bookmarkEnd w:id="3120"/>
    <w:bookmarkStart w:name="z3196" w:id="3121"/>
    <w:p>
      <w:pPr>
        <w:spacing w:after="0"/>
        <w:ind w:left="0"/>
        <w:jc w:val="both"/>
      </w:pPr>
      <w:r>
        <w:rPr>
          <w:rFonts w:ascii="Times New Roman"/>
          <w:b w:val="false"/>
          <w:i w:val="false"/>
          <w:color w:val="000000"/>
          <w:sz w:val="28"/>
        </w:rPr>
        <w:t>
      1) для физических лиц и индивидуальных предпринимателей – индивидуальный идентификационный номер (далее – ИИН), фамилия, имя и отчество (при его наличии);</w:t>
      </w:r>
    </w:p>
    <w:bookmarkEnd w:id="3121"/>
    <w:bookmarkStart w:name="z3197" w:id="3122"/>
    <w:p>
      <w:pPr>
        <w:spacing w:after="0"/>
        <w:ind w:left="0"/>
        <w:jc w:val="both"/>
      </w:pPr>
      <w:r>
        <w:rPr>
          <w:rFonts w:ascii="Times New Roman"/>
          <w:b w:val="false"/>
          <w:i w:val="false"/>
          <w:color w:val="000000"/>
          <w:sz w:val="28"/>
        </w:rPr>
        <w:t>
      2) для юридических лиц – бизнес-идентификационный номер (далее – БИН), полное наименование; фамилия, имя и отчество (при его наличии) и ИИН первого руководителя;</w:t>
      </w:r>
    </w:p>
    <w:bookmarkEnd w:id="3122"/>
    <w:bookmarkStart w:name="z3198" w:id="3123"/>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3123"/>
    <w:bookmarkStart w:name="z3199" w:id="3124"/>
    <w:p>
      <w:pPr>
        <w:spacing w:after="0"/>
        <w:ind w:left="0"/>
        <w:jc w:val="both"/>
      </w:pPr>
      <w:r>
        <w:rPr>
          <w:rFonts w:ascii="Times New Roman"/>
          <w:b w:val="false"/>
          <w:i w:val="false"/>
          <w:color w:val="000000"/>
          <w:sz w:val="28"/>
        </w:rPr>
        <w:t>
      4) реквизиты банковского счета в банке второго уровня.</w:t>
      </w:r>
    </w:p>
    <w:bookmarkEnd w:id="3124"/>
    <w:bookmarkStart w:name="z3200" w:id="3125"/>
    <w:p>
      <w:pPr>
        <w:spacing w:after="0"/>
        <w:ind w:left="0"/>
        <w:jc w:val="both"/>
      </w:pPr>
      <w:r>
        <w:rPr>
          <w:rFonts w:ascii="Times New Roman"/>
          <w:b w:val="false"/>
          <w:i w:val="false"/>
          <w:color w:val="000000"/>
          <w:sz w:val="28"/>
        </w:rPr>
        <w:t>
      При изменении вышеуказанных данных пользователь в течение одного рабочего дня изменяет данные лицевого счета, внесенные в личный кабинет.</w:t>
      </w:r>
    </w:p>
    <w:bookmarkEnd w:id="3125"/>
    <w:bookmarkStart w:name="z3201" w:id="3126"/>
    <w:p>
      <w:pPr>
        <w:spacing w:after="0"/>
        <w:ind w:left="0"/>
        <w:jc w:val="both"/>
      </w:pPr>
      <w:r>
        <w:rPr>
          <w:rFonts w:ascii="Times New Roman"/>
          <w:b w:val="false"/>
          <w:i w:val="false"/>
          <w:color w:val="000000"/>
          <w:sz w:val="28"/>
        </w:rPr>
        <w:t>
      Доступ к информационной системе субсидирования предоставляется уполномоченному органу по предпринимательству постоянно в онлайн-режиме на безвозмездной основе.</w:t>
      </w:r>
    </w:p>
    <w:bookmarkEnd w:id="3126"/>
    <w:bookmarkStart w:name="z3202" w:id="3127"/>
    <w:p>
      <w:pPr>
        <w:spacing w:after="0"/>
        <w:ind w:left="0"/>
        <w:jc w:val="both"/>
      </w:pPr>
      <w:r>
        <w:rPr>
          <w:rFonts w:ascii="Times New Roman"/>
          <w:b w:val="false"/>
          <w:i w:val="false"/>
          <w:color w:val="000000"/>
          <w:sz w:val="28"/>
        </w:rPr>
        <w:t>
      Уполномоченный орган по предпринимательству ежегодно направляет поставщику услуг, имеющему доступ к информационной системе субсидирования, список ответственных лиц в соответствии с требованиями по защите персональных данных.</w:t>
      </w:r>
    </w:p>
    <w:bookmarkEnd w:id="3127"/>
    <w:bookmarkStart w:name="z3203" w:id="3128"/>
    <w:p>
      <w:pPr>
        <w:spacing w:after="0"/>
        <w:ind w:left="0"/>
        <w:jc w:val="both"/>
      </w:pPr>
      <w:r>
        <w:rPr>
          <w:rFonts w:ascii="Times New Roman"/>
          <w:b w:val="false"/>
          <w:i w:val="false"/>
          <w:color w:val="000000"/>
          <w:sz w:val="28"/>
        </w:rPr>
        <w:t>
      Формирование и регистрация заявки производятся в личном кабинете в следующем порядке:</w:t>
      </w:r>
    </w:p>
    <w:bookmarkEnd w:id="3128"/>
    <w:bookmarkStart w:name="z3204" w:id="3129"/>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информационной системой субсидирования требований подпунктов 3), 4), 5), 6) и 7) пункта 20 настоящих Правил предоставления инвестиционных грантов;</w:t>
      </w:r>
    </w:p>
    <w:bookmarkEnd w:id="3129"/>
    <w:bookmarkStart w:name="z3205" w:id="3130"/>
    <w:p>
      <w:pPr>
        <w:spacing w:after="0"/>
        <w:ind w:left="0"/>
        <w:jc w:val="both"/>
      </w:pPr>
      <w:r>
        <w:rPr>
          <w:rFonts w:ascii="Times New Roman"/>
          <w:b w:val="false"/>
          <w:i w:val="false"/>
          <w:color w:val="000000"/>
          <w:sz w:val="28"/>
        </w:rPr>
        <w:t>
      2) заявка регистрируется в информационной системе субсидирования путем ее подписания ЭЦП предпринимателя и становится доступной в личном кабинете регионального координатора.</w:t>
      </w:r>
    </w:p>
    <w:bookmarkEnd w:id="3130"/>
    <w:bookmarkStart w:name="z3206" w:id="3131"/>
    <w:p>
      <w:pPr>
        <w:spacing w:after="0"/>
        <w:ind w:left="0"/>
        <w:jc w:val="both"/>
      </w:pPr>
      <w:r>
        <w:rPr>
          <w:rFonts w:ascii="Times New Roman"/>
          <w:b w:val="false"/>
          <w:i w:val="false"/>
          <w:color w:val="000000"/>
          <w:sz w:val="28"/>
        </w:rPr>
        <w:t>
      В случае, если до момента принятия региональным координатором заявки выявлено наличие ошибки в зарегистрированной заявке, предприниматель отзывает заявку с указанием причины отзыва.</w:t>
      </w:r>
    </w:p>
    <w:bookmarkEnd w:id="3131"/>
    <w:bookmarkStart w:name="z3207" w:id="3132"/>
    <w:p>
      <w:pPr>
        <w:spacing w:after="0"/>
        <w:ind w:left="0"/>
        <w:jc w:val="both"/>
      </w:pPr>
      <w:r>
        <w:rPr>
          <w:rFonts w:ascii="Times New Roman"/>
          <w:b w:val="false"/>
          <w:i w:val="false"/>
          <w:color w:val="000000"/>
          <w:sz w:val="28"/>
        </w:rPr>
        <w:t xml:space="preserve">
      Предприниматель обращается к региональному координатору за получением консультационной поддержки по вопросам подготовки заявки и сбора документов для участия в национальном проекте. </w:t>
      </w:r>
    </w:p>
    <w:bookmarkEnd w:id="3132"/>
    <w:bookmarkStart w:name="z3208" w:id="3133"/>
    <w:p>
      <w:pPr>
        <w:spacing w:after="0"/>
        <w:ind w:left="0"/>
        <w:jc w:val="both"/>
      </w:pPr>
      <w:r>
        <w:rPr>
          <w:rFonts w:ascii="Times New Roman"/>
          <w:b w:val="false"/>
          <w:i w:val="false"/>
          <w:color w:val="000000"/>
          <w:sz w:val="28"/>
        </w:rPr>
        <w:t>
      24. Региональный координатор в течение 4 (четыре) рабочих дней с момента регистрации предпринимателем заявки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предпринимателя.</w:t>
      </w:r>
    </w:p>
    <w:bookmarkEnd w:id="3133"/>
    <w:bookmarkStart w:name="z3209" w:id="3134"/>
    <w:p>
      <w:pPr>
        <w:spacing w:after="0"/>
        <w:ind w:left="0"/>
        <w:jc w:val="both"/>
      </w:pPr>
      <w:r>
        <w:rPr>
          <w:rFonts w:ascii="Times New Roman"/>
          <w:b w:val="false"/>
          <w:i w:val="false"/>
          <w:color w:val="000000"/>
          <w:sz w:val="28"/>
        </w:rPr>
        <w:t>
      25. В случае предоставления предпринимателем, претендующим на получение инвестиционного гранта, неполного пакета документов либо документов, не соответствующих установленным формам, а также предоставления недостоверных и некорректных сведений, в том числе в финансово-экономическом обосновании бизнес-проекта, региональный координатор возвращает предпринимателю предоставленные документы для доработки с указанием причин отказа.</w:t>
      </w:r>
    </w:p>
    <w:bookmarkEnd w:id="3134"/>
    <w:bookmarkStart w:name="z3210" w:id="3135"/>
    <w:p>
      <w:pPr>
        <w:spacing w:after="0"/>
        <w:ind w:left="0"/>
        <w:jc w:val="both"/>
      </w:pPr>
      <w:r>
        <w:rPr>
          <w:rFonts w:ascii="Times New Roman"/>
          <w:b w:val="false"/>
          <w:i w:val="false"/>
          <w:color w:val="000000"/>
          <w:sz w:val="28"/>
        </w:rPr>
        <w:t>
      26. Региональный координатор в течение 3 (три) рабочих дней после завершения срока приема заявок:</w:t>
      </w:r>
    </w:p>
    <w:bookmarkEnd w:id="3135"/>
    <w:bookmarkStart w:name="z3211" w:id="3136"/>
    <w:p>
      <w:pPr>
        <w:spacing w:after="0"/>
        <w:ind w:left="0"/>
        <w:jc w:val="both"/>
      </w:pPr>
      <w:r>
        <w:rPr>
          <w:rFonts w:ascii="Times New Roman"/>
          <w:b w:val="false"/>
          <w:i w:val="false"/>
          <w:color w:val="000000"/>
          <w:sz w:val="28"/>
        </w:rPr>
        <w:t>
      1) посредством информационной системы субсидирования формирует перечень одобренных заявок предпринимателей;</w:t>
      </w:r>
    </w:p>
    <w:bookmarkEnd w:id="3136"/>
    <w:bookmarkStart w:name="z3212" w:id="3137"/>
    <w:p>
      <w:pPr>
        <w:spacing w:after="0"/>
        <w:ind w:left="0"/>
        <w:jc w:val="both"/>
      </w:pPr>
      <w:r>
        <w:rPr>
          <w:rFonts w:ascii="Times New Roman"/>
          <w:b w:val="false"/>
          <w:i w:val="false"/>
          <w:color w:val="000000"/>
          <w:sz w:val="28"/>
        </w:rPr>
        <w:t xml:space="preserve">
      2) посредством информационной системы формирует графики заседаний конкурсной комиссии по отбору заявок предпринимателей, претендующих на предоставление инвестиционных грантов, с указанием повестки дня, даты, времени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предоставления инвестиционных грантов.</w:t>
      </w:r>
    </w:p>
    <w:bookmarkEnd w:id="3137"/>
    <w:bookmarkStart w:name="z3213" w:id="3138"/>
    <w:p>
      <w:pPr>
        <w:spacing w:after="0"/>
        <w:ind w:left="0"/>
        <w:jc w:val="both"/>
      </w:pPr>
      <w:r>
        <w:rPr>
          <w:rFonts w:ascii="Times New Roman"/>
          <w:b w:val="false"/>
          <w:i w:val="false"/>
          <w:color w:val="000000"/>
          <w:sz w:val="28"/>
        </w:rPr>
        <w:t>
      После формирования графика всем предпринимателям, чьи заявки вошли в перечень одобренных заявок, направляется автоматическое уведомление о дате, времени, месте презентации и голосовании по проектам предпринимателей.</w:t>
      </w:r>
    </w:p>
    <w:bookmarkEnd w:id="3138"/>
    <w:bookmarkStart w:name="z3214" w:id="3139"/>
    <w:p>
      <w:pPr>
        <w:spacing w:after="0"/>
        <w:ind w:left="0"/>
        <w:jc w:val="both"/>
      </w:pPr>
      <w:r>
        <w:rPr>
          <w:rFonts w:ascii="Times New Roman"/>
          <w:b w:val="false"/>
          <w:i w:val="false"/>
          <w:color w:val="000000"/>
          <w:sz w:val="28"/>
        </w:rPr>
        <w:t>
      Длительность презентации по каждому из проектов предпринимателей на заседании конкурсной комиссии определяется региональным координатором и устанавливается в соответствии с графиком заседаний конкурсной комиссии по отбору заявок предпринимателей, претендующих на предоставление инвестиционных грантов, согласно приложению 5 к настоящим Правилам предоставления инвестиционных грантов;</w:t>
      </w:r>
    </w:p>
    <w:bookmarkEnd w:id="3139"/>
    <w:bookmarkStart w:name="z3215" w:id="3140"/>
    <w:p>
      <w:pPr>
        <w:spacing w:after="0"/>
        <w:ind w:left="0"/>
        <w:jc w:val="both"/>
      </w:pPr>
      <w:r>
        <w:rPr>
          <w:rFonts w:ascii="Times New Roman"/>
          <w:b w:val="false"/>
          <w:i w:val="false"/>
          <w:color w:val="000000"/>
          <w:sz w:val="28"/>
        </w:rPr>
        <w:t>
      3) обеспечивает авторизацию членов конкурсной комиссии в информационной системе субсидирования;</w:t>
      </w:r>
    </w:p>
    <w:bookmarkEnd w:id="3140"/>
    <w:bookmarkStart w:name="z3216" w:id="3141"/>
    <w:p>
      <w:pPr>
        <w:spacing w:after="0"/>
        <w:ind w:left="0"/>
        <w:jc w:val="both"/>
      </w:pPr>
      <w:r>
        <w:rPr>
          <w:rFonts w:ascii="Times New Roman"/>
          <w:b w:val="false"/>
          <w:i w:val="false"/>
          <w:color w:val="000000"/>
          <w:sz w:val="28"/>
        </w:rPr>
        <w:t>
      4) направляет уведомление членам конкурсной комиссии о необходимости рассмотрения одобренных заявок и электронной документации предпринимателя для принятия решения по одобрению/неодобрению заявленных проектов.</w:t>
      </w:r>
    </w:p>
    <w:bookmarkEnd w:id="3141"/>
    <w:bookmarkStart w:name="z3217" w:id="3142"/>
    <w:p>
      <w:pPr>
        <w:spacing w:after="0"/>
        <w:ind w:left="0"/>
        <w:jc w:val="both"/>
      </w:pPr>
      <w:r>
        <w:rPr>
          <w:rFonts w:ascii="Times New Roman"/>
          <w:b w:val="false"/>
          <w:i w:val="false"/>
          <w:color w:val="000000"/>
          <w:sz w:val="28"/>
        </w:rPr>
        <w:t>
      27. Конкурс проводится не менее 1 (один) раза в год при наличии бюджетных средств.</w:t>
      </w:r>
    </w:p>
    <w:bookmarkEnd w:id="3142"/>
    <w:bookmarkStart w:name="z3218" w:id="3143"/>
    <w:p>
      <w:pPr>
        <w:spacing w:after="0"/>
        <w:ind w:left="0"/>
        <w:jc w:val="both"/>
      </w:pPr>
      <w:r>
        <w:rPr>
          <w:rFonts w:ascii="Times New Roman"/>
          <w:b w:val="false"/>
          <w:i w:val="false"/>
          <w:color w:val="000000"/>
          <w:sz w:val="28"/>
        </w:rPr>
        <w:t>
      28. Предприниматель лично презентует свой бизнес-проект на заседании конкурсной комиссии, в том числе посредством видеоконференцсвязи.</w:t>
      </w:r>
    </w:p>
    <w:bookmarkEnd w:id="3143"/>
    <w:bookmarkStart w:name="z3219" w:id="3144"/>
    <w:p>
      <w:pPr>
        <w:spacing w:after="0"/>
        <w:ind w:left="0"/>
        <w:jc w:val="both"/>
      </w:pPr>
      <w:r>
        <w:rPr>
          <w:rFonts w:ascii="Times New Roman"/>
          <w:b w:val="false"/>
          <w:i w:val="false"/>
          <w:color w:val="000000"/>
          <w:sz w:val="28"/>
        </w:rPr>
        <w:t>
      Присутствие при презентации бизнес-проекта третьих лиц запрещается, за исключением членов, секретаря конкурсной комиссии и наблюдателей.</w:t>
      </w:r>
    </w:p>
    <w:bookmarkEnd w:id="3144"/>
    <w:bookmarkStart w:name="z3220" w:id="3145"/>
    <w:p>
      <w:pPr>
        <w:spacing w:after="0"/>
        <w:ind w:left="0"/>
        <w:jc w:val="both"/>
      </w:pPr>
      <w:r>
        <w:rPr>
          <w:rFonts w:ascii="Times New Roman"/>
          <w:b w:val="false"/>
          <w:i w:val="false"/>
          <w:color w:val="000000"/>
          <w:sz w:val="28"/>
        </w:rPr>
        <w:t>
      29. В целях прозрачности механизма предоставления инвестиционного гранта проводится аудио и/или видео запись с уведомлением предпринимателя, презентующего свой бизнес-проект. Региональный координатор обеспечивает сохранность аудио и/или видео записи в течение 1 (один) года с даты заседания конкурсной комиссии.</w:t>
      </w:r>
    </w:p>
    <w:bookmarkEnd w:id="3145"/>
    <w:bookmarkStart w:name="z3221" w:id="3146"/>
    <w:p>
      <w:pPr>
        <w:spacing w:after="0"/>
        <w:ind w:left="0"/>
        <w:jc w:val="both"/>
      </w:pPr>
      <w:r>
        <w:rPr>
          <w:rFonts w:ascii="Times New Roman"/>
          <w:b w:val="false"/>
          <w:i w:val="false"/>
          <w:color w:val="000000"/>
          <w:sz w:val="28"/>
        </w:rPr>
        <w:t>
      На заседание конкурсной комиссии приглашаются наблюдатели в количестве не менее 2 (два) человек.</w:t>
      </w:r>
    </w:p>
    <w:bookmarkEnd w:id="3146"/>
    <w:bookmarkStart w:name="z3222" w:id="3147"/>
    <w:p>
      <w:pPr>
        <w:spacing w:after="0"/>
        <w:ind w:left="0"/>
        <w:jc w:val="both"/>
      </w:pPr>
      <w:r>
        <w:rPr>
          <w:rFonts w:ascii="Times New Roman"/>
          <w:b w:val="false"/>
          <w:i w:val="false"/>
          <w:color w:val="000000"/>
          <w:sz w:val="28"/>
        </w:rPr>
        <w:t>
      В качестве наблюдателей на заседании конкурсной комиссии допускается присутствие депутатов Парламента Республики Казахстан и маслихатов всех уровней, аккредитованных представителей средств массовой информации, других государственных органов, общественных объединений (неправительственных организаций), коммерческих организаций и политических партий.</w:t>
      </w:r>
    </w:p>
    <w:bookmarkEnd w:id="3147"/>
    <w:bookmarkStart w:name="z3223" w:id="3148"/>
    <w:p>
      <w:pPr>
        <w:spacing w:after="0"/>
        <w:ind w:left="0"/>
        <w:jc w:val="both"/>
      </w:pPr>
      <w:r>
        <w:rPr>
          <w:rFonts w:ascii="Times New Roman"/>
          <w:b w:val="false"/>
          <w:i w:val="false"/>
          <w:color w:val="000000"/>
          <w:sz w:val="28"/>
        </w:rPr>
        <w:t>
      В процессе заседания конкурсной комиссии наблюдатели не задают вопросы предпринимателям, презентующим свой бизнес-проект. Не допускаются совершение наблюдателями действий, препятствующих работе конкурсной комиссии, разглашение ими сведений, касающихся персональных данных предпринимателей, конкурсных процедур, в которых принимают участие предприниматели, использование ими технических средств записи.</w:t>
      </w:r>
    </w:p>
    <w:bookmarkEnd w:id="3148"/>
    <w:bookmarkStart w:name="z3224" w:id="3149"/>
    <w:p>
      <w:pPr>
        <w:spacing w:after="0"/>
        <w:ind w:left="0"/>
        <w:jc w:val="both"/>
      </w:pPr>
      <w:r>
        <w:rPr>
          <w:rFonts w:ascii="Times New Roman"/>
          <w:b w:val="false"/>
          <w:i w:val="false"/>
          <w:color w:val="000000"/>
          <w:sz w:val="28"/>
        </w:rPr>
        <w:t>
      В целях исключения разглашения предпринимательских инициатив наблюдателями подписывается соответствующее соглашение по форме согласно приложению 2 к настоящим Правилам предоставления инвестиционных грантов.</w:t>
      </w:r>
    </w:p>
    <w:bookmarkEnd w:id="3149"/>
    <w:bookmarkStart w:name="z3225" w:id="3150"/>
    <w:p>
      <w:pPr>
        <w:spacing w:after="0"/>
        <w:ind w:left="0"/>
        <w:jc w:val="both"/>
      </w:pPr>
      <w:r>
        <w:rPr>
          <w:rFonts w:ascii="Times New Roman"/>
          <w:b w:val="false"/>
          <w:i w:val="false"/>
          <w:color w:val="000000"/>
          <w:sz w:val="28"/>
        </w:rPr>
        <w:t>
      30. Конкурсная комиссия в соответствии с законодательством Республики Казахстан и настоящими Правилами предоставления инвестиционных грантов осуществляет:</w:t>
      </w:r>
    </w:p>
    <w:bookmarkEnd w:id="3150"/>
    <w:bookmarkStart w:name="z3226" w:id="3151"/>
    <w:p>
      <w:pPr>
        <w:spacing w:after="0"/>
        <w:ind w:left="0"/>
        <w:jc w:val="both"/>
      </w:pPr>
      <w:r>
        <w:rPr>
          <w:rFonts w:ascii="Times New Roman"/>
          <w:b w:val="false"/>
          <w:i w:val="false"/>
          <w:color w:val="000000"/>
          <w:sz w:val="28"/>
        </w:rPr>
        <w:t>
      1) рассмотрение заявленного проекта на полноту и достоверность представленных документов;</w:t>
      </w:r>
    </w:p>
    <w:bookmarkEnd w:id="3151"/>
    <w:bookmarkStart w:name="z3227" w:id="3152"/>
    <w:p>
      <w:pPr>
        <w:spacing w:after="0"/>
        <w:ind w:left="0"/>
        <w:jc w:val="both"/>
      </w:pPr>
      <w:r>
        <w:rPr>
          <w:rFonts w:ascii="Times New Roman"/>
          <w:b w:val="false"/>
          <w:i w:val="false"/>
          <w:color w:val="000000"/>
          <w:sz w:val="28"/>
        </w:rPr>
        <w:t xml:space="preserve">
      2) голосование методом простановки баллов по каждому вопросу согласно критериям оценки предпринимателя в рамках бизнес-идей, указанным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 предоставления инвестиционных грантов;</w:t>
      </w:r>
    </w:p>
    <w:bookmarkEnd w:id="3152"/>
    <w:bookmarkStart w:name="z3228" w:id="3153"/>
    <w:p>
      <w:pPr>
        <w:spacing w:after="0"/>
        <w:ind w:left="0"/>
        <w:jc w:val="both"/>
      </w:pPr>
      <w:r>
        <w:rPr>
          <w:rFonts w:ascii="Times New Roman"/>
          <w:b w:val="false"/>
          <w:i w:val="false"/>
          <w:color w:val="000000"/>
          <w:sz w:val="28"/>
        </w:rPr>
        <w:t xml:space="preserve">
      3) подписание протокола заседания конкурсной комиссии по отбору заявок предпринимателей, претендующих на предоставление инвестиционных грантов, осуществляется посредством веб-портала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предоставления инвестиционных грантов, в котором указаны результаты голосования и итоговое решение конкурсной комиссии.</w:t>
      </w:r>
    </w:p>
    <w:bookmarkEnd w:id="3153"/>
    <w:bookmarkStart w:name="z3229" w:id="3154"/>
    <w:p>
      <w:pPr>
        <w:spacing w:after="0"/>
        <w:ind w:left="0"/>
        <w:jc w:val="both"/>
      </w:pPr>
      <w:r>
        <w:rPr>
          <w:rFonts w:ascii="Times New Roman"/>
          <w:b w:val="false"/>
          <w:i w:val="false"/>
          <w:color w:val="000000"/>
          <w:sz w:val="28"/>
        </w:rPr>
        <w:t>
      Информация по персональному голосованию членов конкурсной комиссии при отборе предпринимателей оглашению не подлежит.</w:t>
      </w:r>
    </w:p>
    <w:bookmarkEnd w:id="3154"/>
    <w:bookmarkStart w:name="z3230" w:id="3155"/>
    <w:p>
      <w:pPr>
        <w:spacing w:after="0"/>
        <w:ind w:left="0"/>
        <w:jc w:val="both"/>
      </w:pPr>
      <w:r>
        <w:rPr>
          <w:rFonts w:ascii="Times New Roman"/>
          <w:b w:val="false"/>
          <w:i w:val="false"/>
          <w:color w:val="000000"/>
          <w:sz w:val="28"/>
        </w:rPr>
        <w:t>
      Конкурсная комиссия при изучении заявок запрашивает через регионального координатора в соответствующих уполномоченных государственных органах, а также у юридических и физических лиц информацию о соответствии действительности указанных в заявке сведений.</w:t>
      </w:r>
    </w:p>
    <w:bookmarkEnd w:id="3155"/>
    <w:bookmarkStart w:name="z3231" w:id="3156"/>
    <w:p>
      <w:pPr>
        <w:spacing w:after="0"/>
        <w:ind w:left="0"/>
        <w:jc w:val="both"/>
      </w:pPr>
      <w:r>
        <w:rPr>
          <w:rFonts w:ascii="Times New Roman"/>
          <w:b w:val="false"/>
          <w:i w:val="false"/>
          <w:color w:val="000000"/>
          <w:sz w:val="28"/>
        </w:rPr>
        <w:t>
      31. Конкурсная комиссия при рассмотрении конкурсных заявок принимает решение о возможности/невозможности предоставления инвестиционного гранта для реализации бизнес-идей на основании следующих критериев (в том числе руководствуясь критериями оценки проекта предпринимателя в рамках бизнес-идей, отраженными в приложении 6 к настоящим Правилам предоставления инвестиционных грантов):</w:t>
      </w:r>
    </w:p>
    <w:bookmarkEnd w:id="3156"/>
    <w:bookmarkStart w:name="z3232" w:id="3157"/>
    <w:p>
      <w:pPr>
        <w:spacing w:after="0"/>
        <w:ind w:left="0"/>
        <w:jc w:val="both"/>
      </w:pPr>
      <w:r>
        <w:rPr>
          <w:rFonts w:ascii="Times New Roman"/>
          <w:b w:val="false"/>
          <w:i w:val="false"/>
          <w:color w:val="000000"/>
          <w:sz w:val="28"/>
        </w:rPr>
        <w:t>
      1) новизна бизнес-идей;</w:t>
      </w:r>
    </w:p>
    <w:bookmarkEnd w:id="3157"/>
    <w:bookmarkStart w:name="z3233" w:id="3158"/>
    <w:p>
      <w:pPr>
        <w:spacing w:after="0"/>
        <w:ind w:left="0"/>
        <w:jc w:val="both"/>
      </w:pPr>
      <w:r>
        <w:rPr>
          <w:rFonts w:ascii="Times New Roman"/>
          <w:b w:val="false"/>
          <w:i w:val="false"/>
          <w:color w:val="000000"/>
          <w:sz w:val="28"/>
        </w:rPr>
        <w:t>
      2) эффективность бизнес-проекта;</w:t>
      </w:r>
    </w:p>
    <w:bookmarkEnd w:id="3158"/>
    <w:bookmarkStart w:name="z3234" w:id="3159"/>
    <w:p>
      <w:pPr>
        <w:spacing w:after="0"/>
        <w:ind w:left="0"/>
        <w:jc w:val="both"/>
      </w:pPr>
      <w:r>
        <w:rPr>
          <w:rFonts w:ascii="Times New Roman"/>
          <w:b w:val="false"/>
          <w:i w:val="false"/>
          <w:color w:val="000000"/>
          <w:sz w:val="28"/>
        </w:rPr>
        <w:t>
      3) степень готовности;</w:t>
      </w:r>
    </w:p>
    <w:bookmarkEnd w:id="3159"/>
    <w:bookmarkStart w:name="z3235" w:id="3160"/>
    <w:p>
      <w:pPr>
        <w:spacing w:after="0"/>
        <w:ind w:left="0"/>
        <w:jc w:val="both"/>
      </w:pPr>
      <w:r>
        <w:rPr>
          <w:rFonts w:ascii="Times New Roman"/>
          <w:b w:val="false"/>
          <w:i w:val="false"/>
          <w:color w:val="000000"/>
          <w:sz w:val="28"/>
        </w:rPr>
        <w:t>
      4) наличие собственной инфраструктуры;</w:t>
      </w:r>
    </w:p>
    <w:bookmarkEnd w:id="3160"/>
    <w:bookmarkStart w:name="z3236" w:id="3161"/>
    <w:p>
      <w:pPr>
        <w:spacing w:after="0"/>
        <w:ind w:left="0"/>
        <w:jc w:val="both"/>
      </w:pPr>
      <w:r>
        <w:rPr>
          <w:rFonts w:ascii="Times New Roman"/>
          <w:b w:val="false"/>
          <w:i w:val="false"/>
          <w:color w:val="000000"/>
          <w:sz w:val="28"/>
        </w:rPr>
        <w:t>
      5) преимущества проекта в сравнении с аналогами;</w:t>
      </w:r>
    </w:p>
    <w:bookmarkEnd w:id="3161"/>
    <w:bookmarkStart w:name="z3237" w:id="3162"/>
    <w:p>
      <w:pPr>
        <w:spacing w:after="0"/>
        <w:ind w:left="0"/>
        <w:jc w:val="both"/>
      </w:pPr>
      <w:r>
        <w:rPr>
          <w:rFonts w:ascii="Times New Roman"/>
          <w:b w:val="false"/>
          <w:i w:val="false"/>
          <w:color w:val="000000"/>
          <w:sz w:val="28"/>
        </w:rPr>
        <w:t>
      6) экономическая целесообразность проекта;</w:t>
      </w:r>
    </w:p>
    <w:bookmarkEnd w:id="3162"/>
    <w:bookmarkStart w:name="z3238" w:id="3163"/>
    <w:p>
      <w:pPr>
        <w:spacing w:after="0"/>
        <w:ind w:left="0"/>
        <w:jc w:val="both"/>
      </w:pPr>
      <w:r>
        <w:rPr>
          <w:rFonts w:ascii="Times New Roman"/>
          <w:b w:val="false"/>
          <w:i w:val="false"/>
          <w:color w:val="000000"/>
          <w:sz w:val="28"/>
        </w:rPr>
        <w:t xml:space="preserve">
      7) презентация проекта. </w:t>
      </w:r>
    </w:p>
    <w:bookmarkEnd w:id="3163"/>
    <w:bookmarkStart w:name="z3239" w:id="3164"/>
    <w:p>
      <w:pPr>
        <w:spacing w:after="0"/>
        <w:ind w:left="0"/>
        <w:jc w:val="both"/>
      </w:pPr>
      <w:r>
        <w:rPr>
          <w:rFonts w:ascii="Times New Roman"/>
          <w:b w:val="false"/>
          <w:i w:val="false"/>
          <w:color w:val="000000"/>
          <w:sz w:val="28"/>
        </w:rPr>
        <w:t>
      При этом к критерию новизны бизнес-идеи относятся проекты, предусматривающие выпуск товаров, оказание услуг, выполнение работ, применение новых или усовершенствованных технологий в области (городах республиканского значения, столице).</w:t>
      </w:r>
    </w:p>
    <w:bookmarkEnd w:id="3164"/>
    <w:bookmarkStart w:name="z3240" w:id="3165"/>
    <w:p>
      <w:pPr>
        <w:spacing w:after="0"/>
        <w:ind w:left="0"/>
        <w:jc w:val="both"/>
      </w:pPr>
      <w:r>
        <w:rPr>
          <w:rFonts w:ascii="Times New Roman"/>
          <w:b w:val="false"/>
          <w:i w:val="false"/>
          <w:color w:val="000000"/>
          <w:sz w:val="28"/>
        </w:rPr>
        <w:t>
      32. Протокол заседания конкурсной комиссии формируется посредством веб-портала, подписывается членами, секретарем и председателем конкурсной комиссии посредством ЭЦП.</w:t>
      </w:r>
    </w:p>
    <w:bookmarkEnd w:id="3165"/>
    <w:bookmarkStart w:name="z3241" w:id="3166"/>
    <w:p>
      <w:pPr>
        <w:spacing w:after="0"/>
        <w:ind w:left="0"/>
        <w:jc w:val="both"/>
      </w:pPr>
      <w:r>
        <w:rPr>
          <w:rFonts w:ascii="Times New Roman"/>
          <w:b w:val="false"/>
          <w:i w:val="false"/>
          <w:color w:val="000000"/>
          <w:sz w:val="28"/>
        </w:rPr>
        <w:t>
      При подписании протокола конкурсной комиссии производится автоматическое резервирование объемов бюджетных средств в плане финансирования в соответствии с рассмотренными заявками.</w:t>
      </w:r>
    </w:p>
    <w:bookmarkEnd w:id="3166"/>
    <w:bookmarkStart w:name="z3242" w:id="3167"/>
    <w:p>
      <w:pPr>
        <w:spacing w:after="0"/>
        <w:ind w:left="0"/>
        <w:jc w:val="both"/>
      </w:pPr>
      <w:r>
        <w:rPr>
          <w:rFonts w:ascii="Times New Roman"/>
          <w:b w:val="false"/>
          <w:i w:val="false"/>
          <w:color w:val="000000"/>
          <w:sz w:val="28"/>
        </w:rPr>
        <w:t>
      33. Срок действия протокола заседания конкурсной комиссии – 9 (девять) месяцев со дня принятия решения конкурсной комиссии.</w:t>
      </w:r>
    </w:p>
    <w:bookmarkEnd w:id="3167"/>
    <w:bookmarkStart w:name="z3243" w:id="3168"/>
    <w:p>
      <w:pPr>
        <w:spacing w:after="0"/>
        <w:ind w:left="0"/>
        <w:jc w:val="both"/>
      </w:pPr>
      <w:r>
        <w:rPr>
          <w:rFonts w:ascii="Times New Roman"/>
          <w:b w:val="false"/>
          <w:i w:val="false"/>
          <w:color w:val="000000"/>
          <w:sz w:val="28"/>
        </w:rPr>
        <w:t>
      34. Присвоение баллов по проекту для его оценки осуществляется исходя из критериев оценки проекта предпринимателя в рамках бизнес-идей, указанных в приложении 6 к настоящим Правилам предоставления инвестиционных грантов.</w:t>
      </w:r>
    </w:p>
    <w:bookmarkEnd w:id="3168"/>
    <w:bookmarkStart w:name="z3244" w:id="3169"/>
    <w:p>
      <w:pPr>
        <w:spacing w:after="0"/>
        <w:ind w:left="0"/>
        <w:jc w:val="both"/>
      </w:pPr>
      <w:r>
        <w:rPr>
          <w:rFonts w:ascii="Times New Roman"/>
          <w:b w:val="false"/>
          <w:i w:val="false"/>
          <w:color w:val="000000"/>
          <w:sz w:val="28"/>
        </w:rPr>
        <w:t>
      35. Максимальный балл, присваиваемый членом конкурсной комиссии по одному проекту предпринимателя, составляет 70 (семьдесят) баллов в соответствии с критериями оценки проекта предпринимателя в рамках бизнес-идей согласно приложению 6 к настоящим Правилам предоставления инвестиционных грантов.</w:t>
      </w:r>
    </w:p>
    <w:bookmarkEnd w:id="3169"/>
    <w:bookmarkStart w:name="z3245" w:id="3170"/>
    <w:p>
      <w:pPr>
        <w:spacing w:after="0"/>
        <w:ind w:left="0"/>
        <w:jc w:val="both"/>
      </w:pPr>
      <w:r>
        <w:rPr>
          <w:rFonts w:ascii="Times New Roman"/>
          <w:b w:val="false"/>
          <w:i w:val="false"/>
          <w:color w:val="000000"/>
          <w:sz w:val="28"/>
        </w:rPr>
        <w:t>
      36. По итогам голосования количество баллов, выставленных членами конкурсной комиссии, суммируется и определяется итоговое решение конкурсной комиссии. В случае равенства баллов по проектам предпринимателей преимущественное право на получение инвестиционного гранта имеют предприниматели, подавшие заявку ранее по очередности.</w:t>
      </w:r>
    </w:p>
    <w:bookmarkEnd w:id="3170"/>
    <w:bookmarkStart w:name="z3246" w:id="3171"/>
    <w:p>
      <w:pPr>
        <w:spacing w:after="0"/>
        <w:ind w:left="0"/>
        <w:jc w:val="both"/>
      </w:pPr>
      <w:r>
        <w:rPr>
          <w:rFonts w:ascii="Times New Roman"/>
          <w:b w:val="false"/>
          <w:i w:val="false"/>
          <w:color w:val="000000"/>
          <w:sz w:val="28"/>
        </w:rPr>
        <w:t>
      37. Члены конкурсной комиссии при рассмотрении заявленного проекта не руководствуются дискреционным подходом. Срок рассмотрения проекта составляет 5 (пять) рабочих дней.</w:t>
      </w:r>
    </w:p>
    <w:bookmarkEnd w:id="3171"/>
    <w:bookmarkStart w:name="z3247" w:id="3172"/>
    <w:p>
      <w:pPr>
        <w:spacing w:after="0"/>
        <w:ind w:left="0"/>
        <w:jc w:val="both"/>
      </w:pPr>
      <w:r>
        <w:rPr>
          <w:rFonts w:ascii="Times New Roman"/>
          <w:b w:val="false"/>
          <w:i w:val="false"/>
          <w:color w:val="000000"/>
          <w:sz w:val="28"/>
        </w:rPr>
        <w:t>
      38. В случае, если проект набирает более 70 % от максимально возможной суммы баллов проголосовавших членов конкурсной комиссии, проект считается одобренным конкурсной комиссией.</w:t>
      </w:r>
    </w:p>
    <w:bookmarkEnd w:id="3172"/>
    <w:bookmarkStart w:name="z3248" w:id="3173"/>
    <w:p>
      <w:pPr>
        <w:spacing w:after="0"/>
        <w:ind w:left="0"/>
        <w:jc w:val="both"/>
      </w:pPr>
      <w:r>
        <w:rPr>
          <w:rFonts w:ascii="Times New Roman"/>
          <w:b w:val="false"/>
          <w:i w:val="false"/>
          <w:color w:val="000000"/>
          <w:sz w:val="28"/>
        </w:rPr>
        <w:t>
      39. После подписания протокола в течение 1 (один) рабочего дня предпринимателям направляется соответствующее уведомление на номер телефона и адрес электронной почты, указанный при регистрации на веб-портале. При этом финансовое агентство и предприниматель просматривают протокол посредством веб-портала только после подписания протокола.</w:t>
      </w:r>
    </w:p>
    <w:bookmarkEnd w:id="3173"/>
    <w:bookmarkStart w:name="z3249" w:id="3174"/>
    <w:p>
      <w:pPr>
        <w:spacing w:after="0"/>
        <w:ind w:left="0"/>
        <w:jc w:val="left"/>
      </w:pPr>
      <w:r>
        <w:rPr>
          <w:rFonts w:ascii="Times New Roman"/>
          <w:b/>
          <w:i w:val="false"/>
          <w:color w:val="000000"/>
        </w:rPr>
        <w:t xml:space="preserve"> Параграф 2. Порядок предоставления инвестиционных грантов</w:t>
      </w:r>
    </w:p>
    <w:bookmarkEnd w:id="3174"/>
    <w:bookmarkStart w:name="z3250" w:id="3175"/>
    <w:p>
      <w:pPr>
        <w:spacing w:after="0"/>
        <w:ind w:left="0"/>
        <w:jc w:val="both"/>
      </w:pPr>
      <w:r>
        <w:rPr>
          <w:rFonts w:ascii="Times New Roman"/>
          <w:b w:val="false"/>
          <w:i w:val="false"/>
          <w:color w:val="000000"/>
          <w:sz w:val="28"/>
        </w:rPr>
        <w:t>
      40. Региональный координатор по результатам проведенного конкурса посредством веб-портала:</w:t>
      </w:r>
    </w:p>
    <w:bookmarkEnd w:id="3175"/>
    <w:bookmarkStart w:name="z3251" w:id="3176"/>
    <w:p>
      <w:pPr>
        <w:spacing w:after="0"/>
        <w:ind w:left="0"/>
        <w:jc w:val="both"/>
      </w:pPr>
      <w:r>
        <w:rPr>
          <w:rFonts w:ascii="Times New Roman"/>
          <w:b w:val="false"/>
          <w:i w:val="false"/>
          <w:color w:val="000000"/>
          <w:sz w:val="28"/>
        </w:rPr>
        <w:t>
      1) формирует электронный договор о предоставлении гранта и направляет его на согласование в финансовое агентство в течение 5 (пять) рабочих дней со дня утверждения протокола конкурсной комиссии;</w:t>
      </w:r>
    </w:p>
    <w:bookmarkEnd w:id="3176"/>
    <w:bookmarkStart w:name="z3252" w:id="3177"/>
    <w:p>
      <w:pPr>
        <w:spacing w:after="0"/>
        <w:ind w:left="0"/>
        <w:jc w:val="both"/>
      </w:pPr>
      <w:r>
        <w:rPr>
          <w:rFonts w:ascii="Times New Roman"/>
          <w:b w:val="false"/>
          <w:i w:val="false"/>
          <w:color w:val="000000"/>
          <w:sz w:val="28"/>
        </w:rPr>
        <w:t>
      2) обеспечивает подписание договора о предоставлении гранта с предпринимателем, финансовым агентством в течение 5 (пять) рабочих дней со дня согласования проекта договора о предоставлении гранта финансовым агентством.</w:t>
      </w:r>
    </w:p>
    <w:bookmarkEnd w:id="3177"/>
    <w:bookmarkStart w:name="z3253" w:id="3178"/>
    <w:p>
      <w:pPr>
        <w:spacing w:after="0"/>
        <w:ind w:left="0"/>
        <w:jc w:val="both"/>
      </w:pPr>
      <w:r>
        <w:rPr>
          <w:rFonts w:ascii="Times New Roman"/>
          <w:b w:val="false"/>
          <w:i w:val="false"/>
          <w:color w:val="000000"/>
          <w:sz w:val="28"/>
        </w:rPr>
        <w:t>
      41. Инвестиционные гранты предоставляются государством через региональных координаторов по итогам проводимых конкурсов по отбору заявок предпринимателей на предоставление инвестиционных грантов.</w:t>
      </w:r>
    </w:p>
    <w:bookmarkEnd w:id="3178"/>
    <w:bookmarkStart w:name="z3254" w:id="3179"/>
    <w:p>
      <w:pPr>
        <w:spacing w:after="0"/>
        <w:ind w:left="0"/>
        <w:jc w:val="both"/>
      </w:pPr>
      <w:r>
        <w:rPr>
          <w:rFonts w:ascii="Times New Roman"/>
          <w:b w:val="false"/>
          <w:i w:val="false"/>
          <w:color w:val="000000"/>
          <w:sz w:val="28"/>
        </w:rPr>
        <w:t>
      42. После заключения договора о предоставлении гранта региональный координатор осуществляет перечисление денежных средств предпринимателю на его расчетный банковский счет. Средства инвестиционного гранта не перечисляются на счет физического лица, не зарегистрированного в качестве индивидуального предпринимателя.</w:t>
      </w:r>
    </w:p>
    <w:bookmarkEnd w:id="3179"/>
    <w:bookmarkStart w:name="z3255" w:id="3180"/>
    <w:p>
      <w:pPr>
        <w:spacing w:after="0"/>
        <w:ind w:left="0"/>
        <w:jc w:val="both"/>
      </w:pPr>
      <w:r>
        <w:rPr>
          <w:rFonts w:ascii="Times New Roman"/>
          <w:b w:val="false"/>
          <w:i w:val="false"/>
          <w:color w:val="000000"/>
          <w:sz w:val="28"/>
        </w:rPr>
        <w:t>
      43. В случае недостатка средств на финансирование одобренных заявок региональный координатор формирует договор о предоставлении гранта после поступления средств.</w:t>
      </w:r>
    </w:p>
    <w:bookmarkEnd w:id="3180"/>
    <w:bookmarkStart w:name="z3256" w:id="3181"/>
    <w:p>
      <w:pPr>
        <w:spacing w:after="0"/>
        <w:ind w:left="0"/>
        <w:jc w:val="both"/>
      </w:pPr>
      <w:r>
        <w:rPr>
          <w:rFonts w:ascii="Times New Roman"/>
          <w:b w:val="false"/>
          <w:i w:val="false"/>
          <w:color w:val="000000"/>
          <w:sz w:val="28"/>
        </w:rPr>
        <w:t>
      44. В случае частичного недостатка бюджетных средств по одобренным заявкам региональный координатор Программы формирует договор о предоставлении гранта. Средства перечисляются согласно заявкам на транш, недостающий остаток средств перечисляется на счет предпринимателя при получении дополнительного финансирования.</w:t>
      </w:r>
    </w:p>
    <w:bookmarkEnd w:id="3181"/>
    <w:bookmarkStart w:name="z3257" w:id="3182"/>
    <w:p>
      <w:pPr>
        <w:spacing w:after="0"/>
        <w:ind w:left="0"/>
        <w:jc w:val="both"/>
      </w:pPr>
      <w:r>
        <w:rPr>
          <w:rFonts w:ascii="Times New Roman"/>
          <w:b w:val="false"/>
          <w:i w:val="false"/>
          <w:color w:val="000000"/>
          <w:sz w:val="28"/>
        </w:rPr>
        <w:t>
      45. Дополнительные соглашения к договору о предоставлении инвестиционного гранта заключаются сторонами договора посредством веб-портала.</w:t>
      </w:r>
    </w:p>
    <w:bookmarkEnd w:id="3182"/>
    <w:bookmarkStart w:name="z3258" w:id="3183"/>
    <w:p>
      <w:pPr>
        <w:spacing w:after="0"/>
        <w:ind w:left="0"/>
        <w:jc w:val="both"/>
      </w:pPr>
      <w:r>
        <w:rPr>
          <w:rFonts w:ascii="Times New Roman"/>
          <w:b w:val="false"/>
          <w:i w:val="false"/>
          <w:color w:val="000000"/>
          <w:sz w:val="28"/>
        </w:rPr>
        <w:t>
      46. Предприниматель использует грант по целевому назначению и выполняет условия договора о предоставлении инвестиционного гранта.</w:t>
      </w:r>
    </w:p>
    <w:bookmarkEnd w:id="3183"/>
    <w:bookmarkStart w:name="z3259" w:id="3184"/>
    <w:p>
      <w:pPr>
        <w:spacing w:after="0"/>
        <w:ind w:left="0"/>
        <w:jc w:val="both"/>
      </w:pPr>
      <w:r>
        <w:rPr>
          <w:rFonts w:ascii="Times New Roman"/>
          <w:b w:val="false"/>
          <w:i w:val="false"/>
          <w:color w:val="000000"/>
          <w:sz w:val="28"/>
        </w:rPr>
        <w:t>
      При неисполнении условий настоящего пункта предприниматель возвращает средства гранта по первому письменному уведомлению регионального координатора в порядке и сроки, отраженные в таком уведомлении.</w:t>
      </w:r>
    </w:p>
    <w:bookmarkEnd w:id="3184"/>
    <w:bookmarkStart w:name="z3260" w:id="3185"/>
    <w:p>
      <w:pPr>
        <w:spacing w:after="0"/>
        <w:ind w:left="0"/>
        <w:jc w:val="left"/>
      </w:pPr>
      <w:r>
        <w:rPr>
          <w:rFonts w:ascii="Times New Roman"/>
          <w:b/>
          <w:i w:val="false"/>
          <w:color w:val="000000"/>
        </w:rPr>
        <w:t xml:space="preserve"> Глава 3. Мониторинг реализации проектов предпринимателей в рамках Правил предоставления инвестиционных грантов</w:t>
      </w:r>
    </w:p>
    <w:bookmarkEnd w:id="3185"/>
    <w:bookmarkStart w:name="z3261" w:id="3186"/>
    <w:p>
      <w:pPr>
        <w:spacing w:after="0"/>
        <w:ind w:left="0"/>
        <w:jc w:val="both"/>
      </w:pPr>
      <w:r>
        <w:rPr>
          <w:rFonts w:ascii="Times New Roman"/>
          <w:b w:val="false"/>
          <w:i w:val="false"/>
          <w:color w:val="000000"/>
          <w:sz w:val="28"/>
        </w:rPr>
        <w:t>
      47. Для осуществления функций мониторинга реализации проектов предпринимателей в рамках настоящих Правил предоставления инвестиционных грантов финансовое агентство запрашивает у предпринимателя все необходимые документы и информацию, в том числе составляющую коммерческую и банковскую тайны, а также первичные статистические данные нарочно и/или посредством веб-портала (после реализации соответствующего функционала), осуществляет мониторинг с выездом на место реализации проекта.</w:t>
      </w:r>
    </w:p>
    <w:bookmarkEnd w:id="3186"/>
    <w:bookmarkStart w:name="z3262" w:id="3187"/>
    <w:p>
      <w:pPr>
        <w:spacing w:after="0"/>
        <w:ind w:left="0"/>
        <w:jc w:val="both"/>
      </w:pPr>
      <w:r>
        <w:rPr>
          <w:rFonts w:ascii="Times New Roman"/>
          <w:b w:val="false"/>
          <w:i w:val="false"/>
          <w:color w:val="000000"/>
          <w:sz w:val="28"/>
        </w:rPr>
        <w:t xml:space="preserve">
      48. Мониторинг реализации проектов в рамках Правил предоставления инвестиционных грантов осуществляется финансовым агентством в соответствии с Правилами проведения мониторинга проектов. </w:t>
      </w:r>
    </w:p>
    <w:bookmarkEnd w:id="3187"/>
    <w:bookmarkStart w:name="z3263" w:id="3188"/>
    <w:p>
      <w:pPr>
        <w:spacing w:after="0"/>
        <w:ind w:left="0"/>
        <w:jc w:val="both"/>
      </w:pPr>
      <w:r>
        <w:rPr>
          <w:rFonts w:ascii="Times New Roman"/>
          <w:b w:val="false"/>
          <w:i w:val="false"/>
          <w:color w:val="000000"/>
          <w:sz w:val="28"/>
        </w:rPr>
        <w:t>
      К функциям финансового агентства относятся:</w:t>
      </w:r>
    </w:p>
    <w:bookmarkEnd w:id="3188"/>
    <w:bookmarkStart w:name="z3264" w:id="3189"/>
    <w:p>
      <w:pPr>
        <w:spacing w:after="0"/>
        <w:ind w:left="0"/>
        <w:jc w:val="both"/>
      </w:pPr>
      <w:r>
        <w:rPr>
          <w:rFonts w:ascii="Times New Roman"/>
          <w:b w:val="false"/>
          <w:i w:val="false"/>
          <w:color w:val="000000"/>
          <w:sz w:val="28"/>
        </w:rPr>
        <w:t>
      1) мониторинг целевого использования инвестиционного гранта;</w:t>
      </w:r>
    </w:p>
    <w:bookmarkEnd w:id="3189"/>
    <w:bookmarkStart w:name="z3265" w:id="3190"/>
    <w:p>
      <w:pPr>
        <w:spacing w:after="0"/>
        <w:ind w:left="0"/>
        <w:jc w:val="both"/>
      </w:pPr>
      <w:r>
        <w:rPr>
          <w:rFonts w:ascii="Times New Roman"/>
          <w:b w:val="false"/>
          <w:i w:val="false"/>
          <w:color w:val="000000"/>
          <w:sz w:val="28"/>
        </w:rPr>
        <w:t>
      2) мониторинг деятельности предпринимателей по выполнению бизнес-проектов в соответствии с планом по мониторингу, утверждаемым финансовым агентством;</w:t>
      </w:r>
    </w:p>
    <w:bookmarkEnd w:id="3190"/>
    <w:bookmarkStart w:name="z3266" w:id="3191"/>
    <w:p>
      <w:pPr>
        <w:spacing w:after="0"/>
        <w:ind w:left="0"/>
        <w:jc w:val="both"/>
      </w:pPr>
      <w:r>
        <w:rPr>
          <w:rFonts w:ascii="Times New Roman"/>
          <w:b w:val="false"/>
          <w:i w:val="false"/>
          <w:color w:val="000000"/>
          <w:sz w:val="28"/>
        </w:rPr>
        <w:t>
      3) мониторинг выполнения предпринимателем условий по созданию новых рабочих мест, увеличению выпуска продукции;</w:t>
      </w:r>
    </w:p>
    <w:bookmarkEnd w:id="3191"/>
    <w:bookmarkStart w:name="z3267" w:id="3192"/>
    <w:p>
      <w:pPr>
        <w:spacing w:after="0"/>
        <w:ind w:left="0"/>
        <w:jc w:val="both"/>
      </w:pPr>
      <w:r>
        <w:rPr>
          <w:rFonts w:ascii="Times New Roman"/>
          <w:b w:val="false"/>
          <w:i w:val="false"/>
          <w:color w:val="000000"/>
          <w:sz w:val="28"/>
        </w:rPr>
        <w:t>
      4) мониторинг выполнения предпринимателем условий договора о предоставлении гранта.</w:t>
      </w:r>
    </w:p>
    <w:bookmarkEnd w:id="3192"/>
    <w:bookmarkStart w:name="z3268" w:id="3193"/>
    <w:p>
      <w:pPr>
        <w:spacing w:after="0"/>
        <w:ind w:left="0"/>
        <w:jc w:val="both"/>
      </w:pPr>
      <w:r>
        <w:rPr>
          <w:rFonts w:ascii="Times New Roman"/>
          <w:b w:val="false"/>
          <w:i w:val="false"/>
          <w:color w:val="000000"/>
          <w:sz w:val="28"/>
        </w:rPr>
        <w:t>
      49. В рамках мониторинга финансовое агентство:</w:t>
      </w:r>
    </w:p>
    <w:bookmarkEnd w:id="3193"/>
    <w:bookmarkStart w:name="z3269" w:id="3194"/>
    <w:p>
      <w:pPr>
        <w:spacing w:after="0"/>
        <w:ind w:left="0"/>
        <w:jc w:val="both"/>
      </w:pPr>
      <w:r>
        <w:rPr>
          <w:rFonts w:ascii="Times New Roman"/>
          <w:b w:val="false"/>
          <w:i w:val="false"/>
          <w:color w:val="000000"/>
          <w:sz w:val="28"/>
        </w:rPr>
        <w:t>
      1) ведет реестр получателей инвестиционных грантов на веб-портале;</w:t>
      </w:r>
    </w:p>
    <w:bookmarkEnd w:id="3194"/>
    <w:bookmarkStart w:name="z3270" w:id="3195"/>
    <w:p>
      <w:pPr>
        <w:spacing w:after="0"/>
        <w:ind w:left="0"/>
        <w:jc w:val="both"/>
      </w:pPr>
      <w:r>
        <w:rPr>
          <w:rFonts w:ascii="Times New Roman"/>
          <w:b w:val="false"/>
          <w:i w:val="false"/>
          <w:color w:val="000000"/>
          <w:sz w:val="28"/>
        </w:rPr>
        <w:t>
      2) проводит мониторинг целевого использования средств, полученных предпринимателями, и представляет региональному координатору отчет о реализации предпринимателями бизнес-проектов.</w:t>
      </w:r>
    </w:p>
    <w:bookmarkEnd w:id="3195"/>
    <w:bookmarkStart w:name="z3271" w:id="3196"/>
    <w:p>
      <w:pPr>
        <w:spacing w:after="0"/>
        <w:ind w:left="0"/>
        <w:jc w:val="both"/>
      </w:pPr>
      <w:r>
        <w:rPr>
          <w:rFonts w:ascii="Times New Roman"/>
          <w:b w:val="false"/>
          <w:i w:val="false"/>
          <w:color w:val="000000"/>
          <w:sz w:val="28"/>
        </w:rPr>
        <w:t>
      50. При выявлении финансовым агентством нецелевого использования предпринимателем средств инвестиционного гранта либо несоответствия проекта и/или предпринимателя условиям предоставления инвестиционных грантов и/или решению конкурсной комиссии, и/или условиям договора о предоставлении гранта, либо неисполнения обязательств предпринимателем по достижении численности рабочих мест финансовым агентством вносится региональному координатору информация о нецелевом использовании предпринимателем средств инвестиционного гранта на бумажном носителе или посредством веб-портала (после реализации соответствующего функционала на веб-портале) для вынесения на рассмотрение конкурсной комиссии.</w:t>
      </w:r>
    </w:p>
    <w:bookmarkEnd w:id="3196"/>
    <w:bookmarkStart w:name="z3272" w:id="3197"/>
    <w:p>
      <w:pPr>
        <w:spacing w:after="0"/>
        <w:ind w:left="0"/>
        <w:jc w:val="both"/>
      </w:pPr>
      <w:r>
        <w:rPr>
          <w:rFonts w:ascii="Times New Roman"/>
          <w:b w:val="false"/>
          <w:i w:val="false"/>
          <w:color w:val="000000"/>
          <w:sz w:val="28"/>
        </w:rPr>
        <w:t>
      На основании полученной информации о нецелевом использовании предпринимателем средств инвестиционного гранта региональный координатор программы выносит на следующее заседание конкурсной комиссии данную информацию для принятия решения о предоставлении однократного дополнительного срока для устранения выявленных замечаний либо о расторжении договора о предоставлении гранта с предпринимателем, после чего уведомляет через веб-портал о своем решении предпринимателя и финансовое агентство.</w:t>
      </w:r>
    </w:p>
    <w:bookmarkEnd w:id="3197"/>
    <w:bookmarkStart w:name="z3273" w:id="3198"/>
    <w:p>
      <w:pPr>
        <w:spacing w:after="0"/>
        <w:ind w:left="0"/>
        <w:jc w:val="both"/>
      </w:pPr>
      <w:r>
        <w:rPr>
          <w:rFonts w:ascii="Times New Roman"/>
          <w:b w:val="false"/>
          <w:i w:val="false"/>
          <w:color w:val="000000"/>
          <w:sz w:val="28"/>
        </w:rPr>
        <w:t>
      В случае, если по истечении дополнительного срока, установленного решением конкурсной комиссией, замечания по проекту не устранены, проект не реализовывается, предприниматель возвращает средства гранта по первому письменному уведомлению регионального координатора в порядке и сроки, отраженные в таком уведомлении.</w:t>
      </w:r>
    </w:p>
    <w:bookmarkEnd w:id="3198"/>
    <w:bookmarkStart w:name="z3274" w:id="3199"/>
    <w:p>
      <w:pPr>
        <w:spacing w:after="0"/>
        <w:ind w:left="0"/>
        <w:jc w:val="both"/>
      </w:pPr>
      <w:r>
        <w:rPr>
          <w:rFonts w:ascii="Times New Roman"/>
          <w:b w:val="false"/>
          <w:i w:val="false"/>
          <w:color w:val="000000"/>
          <w:sz w:val="28"/>
        </w:rPr>
        <w:t>
      51. В случае принятия конкурсной комиссией решения о расторжении договора о предоставлении гранта с предпринимателем региональный координатор не позднее 10 (десять) рабочих дней после принятия такого решения направляет предпринимателю соответствующее уведомление о расторжении договора о предоставлении гранта на веб-портале, а также уведомление о необходимости возврата средств инвестиционного гранта по форме, согласно приложению 8 к настоящим Правилам предоставления инвестиционных грантов, в сроки, установленные данным пунктом, и проводит мероприятия по возврату средств инвестиционного гранта, использованного не по целевому назначению. В случае выявления нецелевого использования части средств инвестиционного гранта допускается возврат по соответствующему решению конкурсной комиссии средств инвестиционного гранта только на сумму нецелевого использования средств инвестиционного гранта.</w:t>
      </w:r>
    </w:p>
    <w:bookmarkEnd w:id="3199"/>
    <w:bookmarkStart w:name="z3275" w:id="3200"/>
    <w:p>
      <w:pPr>
        <w:spacing w:after="0"/>
        <w:ind w:left="0"/>
        <w:jc w:val="both"/>
      </w:pPr>
      <w:r>
        <w:rPr>
          <w:rFonts w:ascii="Times New Roman"/>
          <w:b w:val="false"/>
          <w:i w:val="false"/>
          <w:color w:val="000000"/>
          <w:sz w:val="28"/>
        </w:rPr>
        <w:t>
      52. В случае принятия конкурсной комиссией решения о возврате средств инвестиционного гранта региональный координатор направляет требование о возврате средств гранта предпринимателю с отражением следующих сроков для возврата:</w:t>
      </w:r>
    </w:p>
    <w:bookmarkEnd w:id="3200"/>
    <w:bookmarkStart w:name="z3276" w:id="3201"/>
    <w:p>
      <w:pPr>
        <w:spacing w:after="0"/>
        <w:ind w:left="0"/>
        <w:jc w:val="both"/>
      </w:pPr>
      <w:r>
        <w:rPr>
          <w:rFonts w:ascii="Times New Roman"/>
          <w:b w:val="false"/>
          <w:i w:val="false"/>
          <w:color w:val="000000"/>
          <w:sz w:val="28"/>
        </w:rPr>
        <w:t>
      1) до 1 (один) месяца– если сумма к возврату составляет до 100 месячных расчетных показателей (далее – МРП) (включительно);</w:t>
      </w:r>
    </w:p>
    <w:bookmarkEnd w:id="3201"/>
    <w:bookmarkStart w:name="z3277" w:id="3202"/>
    <w:p>
      <w:pPr>
        <w:spacing w:after="0"/>
        <w:ind w:left="0"/>
        <w:jc w:val="both"/>
      </w:pPr>
      <w:r>
        <w:rPr>
          <w:rFonts w:ascii="Times New Roman"/>
          <w:b w:val="false"/>
          <w:i w:val="false"/>
          <w:color w:val="000000"/>
          <w:sz w:val="28"/>
        </w:rPr>
        <w:t>
      2) от 1 до 3 (три) месяцев– если сумма к возврату составляет до 500 МРП (включительно);</w:t>
      </w:r>
    </w:p>
    <w:bookmarkEnd w:id="3202"/>
    <w:bookmarkStart w:name="z3278" w:id="3203"/>
    <w:p>
      <w:pPr>
        <w:spacing w:after="0"/>
        <w:ind w:left="0"/>
        <w:jc w:val="both"/>
      </w:pPr>
      <w:r>
        <w:rPr>
          <w:rFonts w:ascii="Times New Roman"/>
          <w:b w:val="false"/>
          <w:i w:val="false"/>
          <w:color w:val="000000"/>
          <w:sz w:val="28"/>
        </w:rPr>
        <w:t>
      3) от 3 до 6 (шесть) месяцев – если сумма к возврату составляет более 500 МРП.</w:t>
      </w:r>
    </w:p>
    <w:bookmarkEnd w:id="3203"/>
    <w:bookmarkStart w:name="z3279" w:id="3204"/>
    <w:p>
      <w:pPr>
        <w:spacing w:after="0"/>
        <w:ind w:left="0"/>
        <w:jc w:val="both"/>
      </w:pPr>
      <w:r>
        <w:rPr>
          <w:rFonts w:ascii="Times New Roman"/>
          <w:b w:val="false"/>
          <w:i w:val="false"/>
          <w:color w:val="000000"/>
          <w:sz w:val="28"/>
        </w:rPr>
        <w:t>
      При этом размер МРП исчисляется с даты принятия решения конкурсной комиссии о возврате средств государственного гранта.</w:t>
      </w:r>
    </w:p>
    <w:bookmarkEnd w:id="3204"/>
    <w:bookmarkStart w:name="z3280" w:id="3205"/>
    <w:p>
      <w:pPr>
        <w:spacing w:after="0"/>
        <w:ind w:left="0"/>
        <w:jc w:val="both"/>
      </w:pPr>
      <w:r>
        <w:rPr>
          <w:rFonts w:ascii="Times New Roman"/>
          <w:b w:val="false"/>
          <w:i w:val="false"/>
          <w:color w:val="000000"/>
          <w:sz w:val="28"/>
        </w:rPr>
        <w:t>
      53. Региональный координатор осуществляет мониторинг сроков исполнения требования о возврате средств инвестиционного гранта на постоянной основе и в случае неисполнения требования со стороны предпринимателя осуществляет мероприятия по возврату средств инвестиционного гранта в порядке, предусмотренном законодательством Республики Казахстан, в том числе в судебном порядке.</w:t>
      </w:r>
    </w:p>
    <w:bookmarkEnd w:id="3205"/>
    <w:bookmarkStart w:name="z3281" w:id="3206"/>
    <w:p>
      <w:pPr>
        <w:spacing w:after="0"/>
        <w:ind w:left="0"/>
        <w:jc w:val="both"/>
      </w:pPr>
      <w:r>
        <w:rPr>
          <w:rFonts w:ascii="Times New Roman"/>
          <w:b w:val="false"/>
          <w:i w:val="false"/>
          <w:color w:val="000000"/>
          <w:sz w:val="28"/>
        </w:rPr>
        <w:t>
      _____________________</w:t>
      </w:r>
    </w:p>
    <w:bookmarkEnd w:id="3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инвестиционных грантов</w:t>
            </w:r>
            <w:r>
              <w:br/>
            </w:r>
            <w:r>
              <w:rPr>
                <w:rFonts w:ascii="Times New Roman"/>
                <w:b w:val="false"/>
                <w:i w:val="false"/>
                <w:color w:val="000000"/>
                <w:sz w:val="20"/>
              </w:rPr>
              <w:t>"Бәсекеге қабілеттілік",</w:t>
            </w:r>
            <w:r>
              <w:br/>
            </w:r>
            <w:r>
              <w:rPr>
                <w:rFonts w:ascii="Times New Roman"/>
                <w:b w:val="false"/>
                <w:i w:val="false"/>
                <w:color w:val="000000"/>
                <w:sz w:val="20"/>
              </w:rPr>
              <w:t>направленных на повышение</w:t>
            </w:r>
            <w:r>
              <w:br/>
            </w:r>
            <w:r>
              <w:rPr>
                <w:rFonts w:ascii="Times New Roman"/>
                <w:b w:val="false"/>
                <w:i w:val="false"/>
                <w:color w:val="000000"/>
                <w:sz w:val="20"/>
              </w:rPr>
              <w:t>конкурентоспособности</w:t>
            </w:r>
            <w:r>
              <w:br/>
            </w:r>
            <w:r>
              <w:rPr>
                <w:rFonts w:ascii="Times New Roman"/>
                <w:b w:val="false"/>
                <w:i w:val="false"/>
                <w:color w:val="000000"/>
                <w:sz w:val="20"/>
              </w:rPr>
              <w:t>субъектов малого бизнеса</w:t>
            </w:r>
          </w:p>
        </w:tc>
      </w:tr>
    </w:tbl>
    <w:bookmarkStart w:name="z3283" w:id="3207"/>
    <w:p>
      <w:pPr>
        <w:spacing w:after="0"/>
        <w:ind w:left="0"/>
        <w:jc w:val="left"/>
      </w:pPr>
      <w:r>
        <w:rPr>
          <w:rFonts w:ascii="Times New Roman"/>
          <w:b/>
          <w:i w:val="false"/>
          <w:color w:val="000000"/>
        </w:rPr>
        <w:t xml:space="preserve"> Перечень приоритетных секторов экономики</w:t>
      </w:r>
    </w:p>
    <w:bookmarkEnd w:id="3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паром, горячей водой и кондиционированным воздухом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обработка и распределение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обработка сточных вод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bl>
    <w:bookmarkStart w:name="z3284" w:id="3208"/>
    <w:p>
      <w:pPr>
        <w:spacing w:after="0"/>
        <w:ind w:left="0"/>
        <w:jc w:val="both"/>
      </w:pPr>
      <w:r>
        <w:rPr>
          <w:rFonts w:ascii="Times New Roman"/>
          <w:b w:val="false"/>
          <w:i w:val="false"/>
          <w:color w:val="000000"/>
          <w:sz w:val="28"/>
        </w:rPr>
        <w:t>
      _____________________</w:t>
      </w:r>
    </w:p>
    <w:bookmarkEnd w:id="3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инвестиционных грантов</w:t>
            </w:r>
            <w:r>
              <w:br/>
            </w:r>
            <w:r>
              <w:rPr>
                <w:rFonts w:ascii="Times New Roman"/>
                <w:b w:val="false"/>
                <w:i w:val="false"/>
                <w:color w:val="000000"/>
                <w:sz w:val="20"/>
              </w:rPr>
              <w:t>"Бәсекеге қабілеттілік",</w:t>
            </w:r>
            <w:r>
              <w:br/>
            </w:r>
            <w:r>
              <w:rPr>
                <w:rFonts w:ascii="Times New Roman"/>
                <w:b w:val="false"/>
                <w:i w:val="false"/>
                <w:color w:val="000000"/>
                <w:sz w:val="20"/>
              </w:rPr>
              <w:t>направленных на повышение</w:t>
            </w:r>
            <w:r>
              <w:br/>
            </w:r>
            <w:r>
              <w:rPr>
                <w:rFonts w:ascii="Times New Roman"/>
                <w:b w:val="false"/>
                <w:i w:val="false"/>
                <w:color w:val="000000"/>
                <w:sz w:val="20"/>
              </w:rPr>
              <w:t>конкурентоспособности</w:t>
            </w:r>
            <w:r>
              <w:br/>
            </w:r>
            <w:r>
              <w:rPr>
                <w:rFonts w:ascii="Times New Roman"/>
                <w:b w:val="false"/>
                <w:i w:val="false"/>
                <w:color w:val="000000"/>
                <w:sz w:val="20"/>
              </w:rPr>
              <w:t>субъектов малого бизнеса</w:t>
            </w:r>
          </w:p>
        </w:tc>
      </w:tr>
    </w:tbl>
    <w:bookmarkStart w:name="z3286" w:id="3209"/>
    <w:p>
      <w:pPr>
        <w:spacing w:after="0"/>
        <w:ind w:left="0"/>
        <w:jc w:val="both"/>
      </w:pPr>
      <w:r>
        <w:rPr>
          <w:rFonts w:ascii="Times New Roman"/>
          <w:b w:val="false"/>
          <w:i w:val="false"/>
          <w:color w:val="000000"/>
          <w:sz w:val="28"/>
        </w:rPr>
        <w:t>
      Форма</w:t>
      </w:r>
    </w:p>
    <w:bookmarkEnd w:id="3209"/>
    <w:bookmarkStart w:name="z3287" w:id="3210"/>
    <w:p>
      <w:pPr>
        <w:spacing w:after="0"/>
        <w:ind w:left="0"/>
        <w:jc w:val="left"/>
      </w:pPr>
      <w:r>
        <w:rPr>
          <w:rFonts w:ascii="Times New Roman"/>
          <w:b/>
          <w:i w:val="false"/>
          <w:color w:val="000000"/>
        </w:rPr>
        <w:t xml:space="preserve"> Соглашение о неразглашении сведений о предпринимательских инициативах в рамках конкурса по отбору заявок предпринимателей на предоставление инвестиционных грантов</w:t>
      </w:r>
    </w:p>
    <w:bookmarkEnd w:id="3210"/>
    <w:p>
      <w:pPr>
        <w:spacing w:after="0"/>
        <w:ind w:left="0"/>
        <w:jc w:val="both"/>
      </w:pPr>
      <w:bookmarkStart w:name="z3288" w:id="3211"/>
      <w:r>
        <w:rPr>
          <w:rFonts w:ascii="Times New Roman"/>
          <w:b w:val="false"/>
          <w:i w:val="false"/>
          <w:color w:val="000000"/>
          <w:sz w:val="28"/>
        </w:rPr>
        <w:t xml:space="preserve">
      Я, _________________________________________________________________ ,  </w:t>
      </w:r>
    </w:p>
    <w:bookmarkEnd w:id="3211"/>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являясь членом конкурсной комиссии/наблюдателем по отбору заявок предпринимателей на предоставление инвестиционных грантов, настоящим соглашением обязуюсь не разглашать предпринимательские инициативы участников конкурса.  </w:t>
      </w:r>
    </w:p>
    <w:p>
      <w:pPr>
        <w:spacing w:after="0"/>
        <w:ind w:left="0"/>
        <w:jc w:val="both"/>
      </w:pPr>
      <w:bookmarkStart w:name="z3289" w:id="3212"/>
      <w:r>
        <w:rPr>
          <w:rFonts w:ascii="Times New Roman"/>
          <w:b w:val="false"/>
          <w:i w:val="false"/>
          <w:color w:val="000000"/>
          <w:sz w:val="28"/>
        </w:rPr>
        <w:t>
      ____________________________________________________________________</w:t>
      </w:r>
    </w:p>
    <w:bookmarkEnd w:id="3212"/>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290" w:id="3213"/>
    <w:p>
      <w:pPr>
        <w:spacing w:after="0"/>
        <w:ind w:left="0"/>
        <w:jc w:val="both"/>
      </w:pPr>
      <w:r>
        <w:rPr>
          <w:rFonts w:ascii="Times New Roman"/>
          <w:b w:val="false"/>
          <w:i w:val="false"/>
          <w:color w:val="000000"/>
          <w:sz w:val="28"/>
        </w:rPr>
        <w:t>
      _____________________</w:t>
      </w:r>
    </w:p>
    <w:bookmarkEnd w:id="3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инвестиционных грантов</w:t>
            </w:r>
            <w:r>
              <w:br/>
            </w:r>
            <w:r>
              <w:rPr>
                <w:rFonts w:ascii="Times New Roman"/>
                <w:b w:val="false"/>
                <w:i w:val="false"/>
                <w:color w:val="000000"/>
                <w:sz w:val="20"/>
              </w:rPr>
              <w:t>"Бәсекеге қабілеттілік",</w:t>
            </w:r>
            <w:r>
              <w:br/>
            </w:r>
            <w:r>
              <w:rPr>
                <w:rFonts w:ascii="Times New Roman"/>
                <w:b w:val="false"/>
                <w:i w:val="false"/>
                <w:color w:val="000000"/>
                <w:sz w:val="20"/>
              </w:rPr>
              <w:t>направленных на повышение</w:t>
            </w:r>
            <w:r>
              <w:br/>
            </w:r>
            <w:r>
              <w:rPr>
                <w:rFonts w:ascii="Times New Roman"/>
                <w:b w:val="false"/>
                <w:i w:val="false"/>
                <w:color w:val="000000"/>
                <w:sz w:val="20"/>
              </w:rPr>
              <w:t>конкурентоспособности</w:t>
            </w:r>
            <w:r>
              <w:br/>
            </w:r>
            <w:r>
              <w:rPr>
                <w:rFonts w:ascii="Times New Roman"/>
                <w:b w:val="false"/>
                <w:i w:val="false"/>
                <w:color w:val="000000"/>
                <w:sz w:val="20"/>
              </w:rPr>
              <w:t>субъектов малого бизнеса</w:t>
            </w:r>
          </w:p>
        </w:tc>
      </w:tr>
    </w:tbl>
    <w:bookmarkStart w:name="z3292" w:id="3214"/>
    <w:p>
      <w:pPr>
        <w:spacing w:after="0"/>
        <w:ind w:left="0"/>
        <w:jc w:val="both"/>
      </w:pPr>
      <w:r>
        <w:rPr>
          <w:rFonts w:ascii="Times New Roman"/>
          <w:b w:val="false"/>
          <w:i w:val="false"/>
          <w:color w:val="000000"/>
          <w:sz w:val="28"/>
        </w:rPr>
        <w:t>
      Форма</w:t>
      </w:r>
    </w:p>
    <w:bookmarkEnd w:id="3214"/>
    <w:bookmarkStart w:name="z3293" w:id="3215"/>
    <w:p>
      <w:pPr>
        <w:spacing w:after="0"/>
        <w:ind w:left="0"/>
        <w:jc w:val="left"/>
      </w:pPr>
      <w:r>
        <w:rPr>
          <w:rFonts w:ascii="Times New Roman"/>
          <w:b/>
          <w:i w:val="false"/>
          <w:color w:val="000000"/>
        </w:rPr>
        <w:t xml:space="preserve"> Объявление о проведении конкурса по отбору заявок предпринимателей на предоставление инвестиционных грантов</w:t>
      </w:r>
    </w:p>
    <w:bookmarkEnd w:id="3215"/>
    <w:bookmarkStart w:name="z3294" w:id="3216"/>
    <w:p>
      <w:pPr>
        <w:spacing w:after="0"/>
        <w:ind w:left="0"/>
        <w:jc w:val="both"/>
      </w:pPr>
      <w:r>
        <w:rPr>
          <w:rFonts w:ascii="Times New Roman"/>
          <w:b w:val="false"/>
          <w:i w:val="false"/>
          <w:color w:val="000000"/>
          <w:sz w:val="28"/>
        </w:rPr>
        <w:t xml:space="preserve">
      Организатор конкурса: ___________________________________________;  </w:t>
      </w:r>
    </w:p>
    <w:bookmarkEnd w:id="3216"/>
    <w:bookmarkStart w:name="z3295" w:id="3217"/>
    <w:p>
      <w:pPr>
        <w:spacing w:after="0"/>
        <w:ind w:left="0"/>
        <w:jc w:val="both"/>
      </w:pPr>
      <w:r>
        <w:rPr>
          <w:rFonts w:ascii="Times New Roman"/>
          <w:b w:val="false"/>
          <w:i w:val="false"/>
          <w:color w:val="000000"/>
          <w:sz w:val="28"/>
        </w:rPr>
        <w:t xml:space="preserve">
      адрес электронной почты: ________________________________________;  </w:t>
      </w:r>
    </w:p>
    <w:bookmarkEnd w:id="3217"/>
    <w:bookmarkStart w:name="z3296" w:id="3218"/>
    <w:p>
      <w:pPr>
        <w:spacing w:after="0"/>
        <w:ind w:left="0"/>
        <w:jc w:val="both"/>
      </w:pPr>
      <w:r>
        <w:rPr>
          <w:rFonts w:ascii="Times New Roman"/>
          <w:b w:val="false"/>
          <w:i w:val="false"/>
          <w:color w:val="000000"/>
          <w:sz w:val="28"/>
        </w:rPr>
        <w:t xml:space="preserve">
      контактный телефон _____________________________________________.  </w:t>
      </w:r>
    </w:p>
    <w:bookmarkEnd w:id="3218"/>
    <w:bookmarkStart w:name="z3297" w:id="3219"/>
    <w:p>
      <w:pPr>
        <w:spacing w:after="0"/>
        <w:ind w:left="0"/>
        <w:jc w:val="both"/>
      </w:pPr>
      <w:r>
        <w:rPr>
          <w:rFonts w:ascii="Times New Roman"/>
          <w:b w:val="false"/>
          <w:i w:val="false"/>
          <w:color w:val="000000"/>
          <w:sz w:val="28"/>
        </w:rPr>
        <w:t xml:space="preserve">
      Предмет конкурса: предоставление предпринимателям инвестиционных грантов.  </w:t>
      </w:r>
    </w:p>
    <w:bookmarkEnd w:id="3219"/>
    <w:bookmarkStart w:name="z3298" w:id="3220"/>
    <w:p>
      <w:pPr>
        <w:spacing w:after="0"/>
        <w:ind w:left="0"/>
        <w:jc w:val="both"/>
      </w:pPr>
      <w:r>
        <w:rPr>
          <w:rFonts w:ascii="Times New Roman"/>
          <w:b w:val="false"/>
          <w:i w:val="false"/>
          <w:color w:val="000000"/>
          <w:sz w:val="28"/>
        </w:rPr>
        <w:t xml:space="preserve">
      Форма конкурса: открытый конкурс.  </w:t>
      </w:r>
    </w:p>
    <w:bookmarkEnd w:id="3220"/>
    <w:bookmarkStart w:name="z3299" w:id="3221"/>
    <w:p>
      <w:pPr>
        <w:spacing w:after="0"/>
        <w:ind w:left="0"/>
        <w:jc w:val="both"/>
      </w:pPr>
      <w:r>
        <w:rPr>
          <w:rFonts w:ascii="Times New Roman"/>
          <w:b w:val="false"/>
          <w:i w:val="false"/>
          <w:color w:val="000000"/>
          <w:sz w:val="28"/>
        </w:rPr>
        <w:t xml:space="preserve">
      Место подачи заявок для участия в конкурсе: веб-портал информационной системы субсидирования.  </w:t>
      </w:r>
    </w:p>
    <w:bookmarkEnd w:id="3221"/>
    <w:bookmarkStart w:name="z3300" w:id="3222"/>
    <w:p>
      <w:pPr>
        <w:spacing w:after="0"/>
        <w:ind w:left="0"/>
        <w:jc w:val="both"/>
      </w:pPr>
      <w:r>
        <w:rPr>
          <w:rFonts w:ascii="Times New Roman"/>
          <w:b w:val="false"/>
          <w:i w:val="false"/>
          <w:color w:val="000000"/>
          <w:sz w:val="28"/>
        </w:rPr>
        <w:t xml:space="preserve">
      Порядок предоставления конкурсной документации: для участия в конкурсе претенденты представляют электронную заявку по форме, согласно приложению 4 к Правилам предоставления инвестиционных грантов "Бәсекеге қабілеттілік", направленных на повышение конкурентоспособности субъектов малого бизнеса, и полный пакет конкурсной документации.  </w:t>
      </w:r>
    </w:p>
    <w:bookmarkEnd w:id="3222"/>
    <w:bookmarkStart w:name="z3301" w:id="3223"/>
    <w:p>
      <w:pPr>
        <w:spacing w:after="0"/>
        <w:ind w:left="0"/>
        <w:jc w:val="both"/>
      </w:pPr>
      <w:r>
        <w:rPr>
          <w:rFonts w:ascii="Times New Roman"/>
          <w:b w:val="false"/>
          <w:i w:val="false"/>
          <w:color w:val="000000"/>
          <w:sz w:val="28"/>
        </w:rPr>
        <w:t xml:space="preserve">
      Сроки предоставления заявок: с "__" _______ 20___ года по "__" _______ 20___ года.  </w:t>
      </w:r>
    </w:p>
    <w:bookmarkEnd w:id="3223"/>
    <w:bookmarkStart w:name="z3302" w:id="3224"/>
    <w:p>
      <w:pPr>
        <w:spacing w:after="0"/>
        <w:ind w:left="0"/>
        <w:jc w:val="both"/>
      </w:pPr>
      <w:r>
        <w:rPr>
          <w:rFonts w:ascii="Times New Roman"/>
          <w:b w:val="false"/>
          <w:i w:val="false"/>
          <w:color w:val="000000"/>
          <w:sz w:val="28"/>
        </w:rPr>
        <w:t xml:space="preserve">
      Заявки, поступившие по истечении указанного срока, приему не подлежат.  </w:t>
      </w:r>
    </w:p>
    <w:bookmarkEnd w:id="3224"/>
    <w:bookmarkStart w:name="z3303" w:id="3225"/>
    <w:p>
      <w:pPr>
        <w:spacing w:after="0"/>
        <w:ind w:left="0"/>
        <w:jc w:val="both"/>
      </w:pPr>
      <w:r>
        <w:rPr>
          <w:rFonts w:ascii="Times New Roman"/>
          <w:b w:val="false"/>
          <w:i w:val="false"/>
          <w:color w:val="000000"/>
          <w:sz w:val="28"/>
        </w:rPr>
        <w:t>
      Настоящее объявление и конкурсная документация размещаются на официальном сайте регионального координатора: ___________.</w:t>
      </w:r>
    </w:p>
    <w:bookmarkEnd w:id="3225"/>
    <w:bookmarkStart w:name="z3304" w:id="3226"/>
    <w:p>
      <w:pPr>
        <w:spacing w:after="0"/>
        <w:ind w:left="0"/>
        <w:jc w:val="both"/>
      </w:pPr>
      <w:r>
        <w:rPr>
          <w:rFonts w:ascii="Times New Roman"/>
          <w:b w:val="false"/>
          <w:i w:val="false"/>
          <w:color w:val="000000"/>
          <w:sz w:val="28"/>
        </w:rPr>
        <w:t>
      _____________________</w:t>
      </w:r>
    </w:p>
    <w:bookmarkEnd w:id="3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инвестиционных грантов</w:t>
            </w:r>
            <w:r>
              <w:br/>
            </w:r>
            <w:r>
              <w:rPr>
                <w:rFonts w:ascii="Times New Roman"/>
                <w:b w:val="false"/>
                <w:i w:val="false"/>
                <w:color w:val="000000"/>
                <w:sz w:val="20"/>
              </w:rPr>
              <w:t>"Бәсекеге қабілеттілік",</w:t>
            </w:r>
            <w:r>
              <w:br/>
            </w:r>
            <w:r>
              <w:rPr>
                <w:rFonts w:ascii="Times New Roman"/>
                <w:b w:val="false"/>
                <w:i w:val="false"/>
                <w:color w:val="000000"/>
                <w:sz w:val="20"/>
              </w:rPr>
              <w:t>направленных на повышение</w:t>
            </w:r>
            <w:r>
              <w:br/>
            </w:r>
            <w:r>
              <w:rPr>
                <w:rFonts w:ascii="Times New Roman"/>
                <w:b w:val="false"/>
                <w:i w:val="false"/>
                <w:color w:val="000000"/>
                <w:sz w:val="20"/>
              </w:rPr>
              <w:t>конкурентоспособности</w:t>
            </w:r>
            <w:r>
              <w:br/>
            </w:r>
            <w:r>
              <w:rPr>
                <w:rFonts w:ascii="Times New Roman"/>
                <w:b w:val="false"/>
                <w:i w:val="false"/>
                <w:color w:val="000000"/>
                <w:sz w:val="20"/>
              </w:rPr>
              <w:t>субъектов малого бизнеса</w:t>
            </w:r>
          </w:p>
        </w:tc>
      </w:tr>
    </w:tbl>
    <w:bookmarkStart w:name="z3306" w:id="3227"/>
    <w:p>
      <w:pPr>
        <w:spacing w:after="0"/>
        <w:ind w:left="0"/>
        <w:jc w:val="both"/>
      </w:pPr>
      <w:r>
        <w:rPr>
          <w:rFonts w:ascii="Times New Roman"/>
          <w:b w:val="false"/>
          <w:i w:val="false"/>
          <w:color w:val="000000"/>
          <w:sz w:val="28"/>
        </w:rPr>
        <w:t>
      Форма</w:t>
      </w:r>
    </w:p>
    <w:bookmarkEnd w:id="3227"/>
    <w:bookmarkStart w:name="z3307" w:id="3228"/>
    <w:p>
      <w:pPr>
        <w:spacing w:after="0"/>
        <w:ind w:left="0"/>
        <w:jc w:val="left"/>
      </w:pPr>
      <w:r>
        <w:rPr>
          <w:rFonts w:ascii="Times New Roman"/>
          <w:b/>
          <w:i w:val="false"/>
          <w:color w:val="000000"/>
        </w:rPr>
        <w:t xml:space="preserve"> Заявка на участие в конкурсном отборе на предоставление инвестиционного гранта на приобретение оборудования</w:t>
      </w:r>
    </w:p>
    <w:bookmarkEnd w:id="3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 xml:space="preserve">области (города </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r>
              <w:br/>
            </w:r>
            <w:r>
              <w:rPr>
                <w:rFonts w:ascii="Times New Roman"/>
                <w:b w:val="false"/>
                <w:i w:val="false"/>
                <w:color w:val="000000"/>
                <w:sz w:val="20"/>
              </w:rPr>
              <w:t>от 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w:t>
            </w:r>
          </w:p>
        </w:tc>
      </w:tr>
    </w:tbl>
    <w:bookmarkStart w:name="z3309" w:id="3229"/>
    <w:p>
      <w:pPr>
        <w:spacing w:after="0"/>
        <w:ind w:left="0"/>
        <w:jc w:val="both"/>
      </w:pPr>
      <w:r>
        <w:rPr>
          <w:rFonts w:ascii="Times New Roman"/>
          <w:b w:val="false"/>
          <w:i w:val="false"/>
          <w:color w:val="000000"/>
          <w:sz w:val="28"/>
        </w:rPr>
        <w:t>
      Прошу рассмотреть представленные материалы заявляю об участии в конкурсном отборе для предоставления предпринимателям инвестиционных грантов.</w:t>
      </w:r>
    </w:p>
    <w:bookmarkEnd w:id="3229"/>
    <w:bookmarkStart w:name="z3310" w:id="3230"/>
    <w:p>
      <w:pPr>
        <w:spacing w:after="0"/>
        <w:ind w:left="0"/>
        <w:jc w:val="both"/>
      </w:pPr>
      <w:r>
        <w:rPr>
          <w:rFonts w:ascii="Times New Roman"/>
          <w:b w:val="false"/>
          <w:i w:val="false"/>
          <w:color w:val="000000"/>
          <w:sz w:val="28"/>
        </w:rPr>
        <w:t>
      1. Сведения о заявителе:</w:t>
      </w:r>
    </w:p>
    <w:bookmarkEnd w:id="3230"/>
    <w:bookmarkStart w:name="z3311" w:id="3231"/>
    <w:p>
      <w:pPr>
        <w:spacing w:after="0"/>
        <w:ind w:left="0"/>
        <w:jc w:val="both"/>
      </w:pPr>
      <w:r>
        <w:rPr>
          <w:rFonts w:ascii="Times New Roman"/>
          <w:b w:val="false"/>
          <w:i w:val="false"/>
          <w:color w:val="000000"/>
          <w:sz w:val="28"/>
        </w:rPr>
        <w:t>
      для юридического лица:</w:t>
      </w:r>
    </w:p>
    <w:bookmarkEnd w:id="3231"/>
    <w:bookmarkStart w:name="z3312" w:id="3232"/>
    <w:p>
      <w:pPr>
        <w:spacing w:after="0"/>
        <w:ind w:left="0"/>
        <w:jc w:val="both"/>
      </w:pPr>
      <w:r>
        <w:rPr>
          <w:rFonts w:ascii="Times New Roman"/>
          <w:b w:val="false"/>
          <w:i w:val="false"/>
          <w:color w:val="000000"/>
          <w:sz w:val="28"/>
        </w:rPr>
        <w:t>
      наименование ___________________________________________________</w:t>
      </w:r>
    </w:p>
    <w:bookmarkEnd w:id="3232"/>
    <w:bookmarkStart w:name="z3313" w:id="3233"/>
    <w:p>
      <w:pPr>
        <w:spacing w:after="0"/>
        <w:ind w:left="0"/>
        <w:jc w:val="both"/>
      </w:pPr>
      <w:r>
        <w:rPr>
          <w:rFonts w:ascii="Times New Roman"/>
          <w:b w:val="false"/>
          <w:i w:val="false"/>
          <w:color w:val="000000"/>
          <w:sz w:val="28"/>
        </w:rPr>
        <w:t>
      бизнес-идентификационный номер (далее – БИН) _____________________</w:t>
      </w:r>
    </w:p>
    <w:bookmarkEnd w:id="3233"/>
    <w:bookmarkStart w:name="z3314" w:id="3234"/>
    <w:p>
      <w:pPr>
        <w:spacing w:after="0"/>
        <w:ind w:left="0"/>
        <w:jc w:val="both"/>
      </w:pPr>
      <w:r>
        <w:rPr>
          <w:rFonts w:ascii="Times New Roman"/>
          <w:b w:val="false"/>
          <w:i w:val="false"/>
          <w:color w:val="000000"/>
          <w:sz w:val="28"/>
        </w:rPr>
        <w:t>
      фамилия, имя, отчество (при его наличии) руководителя _______________</w:t>
      </w:r>
    </w:p>
    <w:bookmarkEnd w:id="3234"/>
    <w:bookmarkStart w:name="z3315" w:id="3235"/>
    <w:p>
      <w:pPr>
        <w:spacing w:after="0"/>
        <w:ind w:left="0"/>
        <w:jc w:val="both"/>
      </w:pPr>
      <w:r>
        <w:rPr>
          <w:rFonts w:ascii="Times New Roman"/>
          <w:b w:val="false"/>
          <w:i w:val="false"/>
          <w:color w:val="000000"/>
          <w:sz w:val="28"/>
        </w:rPr>
        <w:t xml:space="preserve">
      индивидуальный идентификационный номер (далее – ИИН) руководителя </w:t>
      </w:r>
    </w:p>
    <w:bookmarkEnd w:id="3235"/>
    <w:bookmarkStart w:name="z3316" w:id="3236"/>
    <w:p>
      <w:pPr>
        <w:spacing w:after="0"/>
        <w:ind w:left="0"/>
        <w:jc w:val="both"/>
      </w:pPr>
      <w:r>
        <w:rPr>
          <w:rFonts w:ascii="Times New Roman"/>
          <w:b w:val="false"/>
          <w:i w:val="false"/>
          <w:color w:val="000000"/>
          <w:sz w:val="28"/>
        </w:rPr>
        <w:t>
      _______________________________________________________________</w:t>
      </w:r>
    </w:p>
    <w:bookmarkEnd w:id="3236"/>
    <w:bookmarkStart w:name="z3317" w:id="3237"/>
    <w:p>
      <w:pPr>
        <w:spacing w:after="0"/>
        <w:ind w:left="0"/>
        <w:jc w:val="both"/>
      </w:pPr>
      <w:r>
        <w:rPr>
          <w:rFonts w:ascii="Times New Roman"/>
          <w:b w:val="false"/>
          <w:i w:val="false"/>
          <w:color w:val="000000"/>
          <w:sz w:val="28"/>
        </w:rPr>
        <w:t>
      адрес ______________________________________________________</w:t>
      </w:r>
    </w:p>
    <w:bookmarkEnd w:id="3237"/>
    <w:bookmarkStart w:name="z3318" w:id="3238"/>
    <w:p>
      <w:pPr>
        <w:spacing w:after="0"/>
        <w:ind w:left="0"/>
        <w:jc w:val="both"/>
      </w:pPr>
      <w:r>
        <w:rPr>
          <w:rFonts w:ascii="Times New Roman"/>
          <w:b w:val="false"/>
          <w:i w:val="false"/>
          <w:color w:val="000000"/>
          <w:sz w:val="28"/>
        </w:rPr>
        <w:t>
      номер телефона (факса) ___________________________________________</w:t>
      </w:r>
    </w:p>
    <w:bookmarkEnd w:id="3238"/>
    <w:bookmarkStart w:name="z3319" w:id="3239"/>
    <w:p>
      <w:pPr>
        <w:spacing w:after="0"/>
        <w:ind w:left="0"/>
        <w:jc w:val="both"/>
      </w:pPr>
      <w:r>
        <w:rPr>
          <w:rFonts w:ascii="Times New Roman"/>
          <w:b w:val="false"/>
          <w:i w:val="false"/>
          <w:color w:val="000000"/>
          <w:sz w:val="28"/>
        </w:rPr>
        <w:t>
      для физического лица, индивидуального предпринимателя:</w:t>
      </w:r>
    </w:p>
    <w:bookmarkEnd w:id="3239"/>
    <w:bookmarkStart w:name="z3320" w:id="3240"/>
    <w:p>
      <w:pPr>
        <w:spacing w:after="0"/>
        <w:ind w:left="0"/>
        <w:jc w:val="both"/>
      </w:pPr>
      <w:r>
        <w:rPr>
          <w:rFonts w:ascii="Times New Roman"/>
          <w:b w:val="false"/>
          <w:i w:val="false"/>
          <w:color w:val="000000"/>
          <w:sz w:val="28"/>
        </w:rPr>
        <w:t>
      наименование ___________________________________________________</w:t>
      </w:r>
    </w:p>
    <w:bookmarkEnd w:id="3240"/>
    <w:bookmarkStart w:name="z3321" w:id="3241"/>
    <w:p>
      <w:pPr>
        <w:spacing w:after="0"/>
        <w:ind w:left="0"/>
        <w:jc w:val="both"/>
      </w:pPr>
      <w:r>
        <w:rPr>
          <w:rFonts w:ascii="Times New Roman"/>
          <w:b w:val="false"/>
          <w:i w:val="false"/>
          <w:color w:val="000000"/>
          <w:sz w:val="28"/>
        </w:rPr>
        <w:t>
      фамилия, имя, отчество (при его наличии) ___________________________</w:t>
      </w:r>
    </w:p>
    <w:bookmarkEnd w:id="3241"/>
    <w:bookmarkStart w:name="z3322" w:id="3242"/>
    <w:p>
      <w:pPr>
        <w:spacing w:after="0"/>
        <w:ind w:left="0"/>
        <w:jc w:val="both"/>
      </w:pPr>
      <w:r>
        <w:rPr>
          <w:rFonts w:ascii="Times New Roman"/>
          <w:b w:val="false"/>
          <w:i w:val="false"/>
          <w:color w:val="000000"/>
          <w:sz w:val="28"/>
        </w:rPr>
        <w:t>
      ИИН __________________________________________________________</w:t>
      </w:r>
    </w:p>
    <w:bookmarkEnd w:id="3242"/>
    <w:bookmarkStart w:name="z3323" w:id="3243"/>
    <w:p>
      <w:pPr>
        <w:spacing w:after="0"/>
        <w:ind w:left="0"/>
        <w:jc w:val="both"/>
      </w:pPr>
      <w:r>
        <w:rPr>
          <w:rFonts w:ascii="Times New Roman"/>
          <w:b w:val="false"/>
          <w:i w:val="false"/>
          <w:color w:val="000000"/>
          <w:sz w:val="28"/>
        </w:rPr>
        <w:t>
      документ, удостоверяющий личность:</w:t>
      </w:r>
    </w:p>
    <w:bookmarkEnd w:id="3243"/>
    <w:bookmarkStart w:name="z3324" w:id="3244"/>
    <w:p>
      <w:pPr>
        <w:spacing w:after="0"/>
        <w:ind w:left="0"/>
        <w:jc w:val="both"/>
      </w:pPr>
      <w:r>
        <w:rPr>
          <w:rFonts w:ascii="Times New Roman"/>
          <w:b w:val="false"/>
          <w:i w:val="false"/>
          <w:color w:val="000000"/>
          <w:sz w:val="28"/>
        </w:rPr>
        <w:t>
      номер __________________________________________________________</w:t>
      </w:r>
    </w:p>
    <w:bookmarkEnd w:id="3244"/>
    <w:bookmarkStart w:name="z3325" w:id="3245"/>
    <w:p>
      <w:pPr>
        <w:spacing w:after="0"/>
        <w:ind w:left="0"/>
        <w:jc w:val="both"/>
      </w:pPr>
      <w:r>
        <w:rPr>
          <w:rFonts w:ascii="Times New Roman"/>
          <w:b w:val="false"/>
          <w:i w:val="false"/>
          <w:color w:val="000000"/>
          <w:sz w:val="28"/>
        </w:rPr>
        <w:t>
      кем выдано _____________________________________________________</w:t>
      </w:r>
    </w:p>
    <w:bookmarkEnd w:id="3245"/>
    <w:bookmarkStart w:name="z3326" w:id="3246"/>
    <w:p>
      <w:pPr>
        <w:spacing w:after="0"/>
        <w:ind w:left="0"/>
        <w:jc w:val="both"/>
      </w:pPr>
      <w:r>
        <w:rPr>
          <w:rFonts w:ascii="Times New Roman"/>
          <w:b w:val="false"/>
          <w:i w:val="false"/>
          <w:color w:val="000000"/>
          <w:sz w:val="28"/>
        </w:rPr>
        <w:t>
      дата выдачи ____________________________________________________</w:t>
      </w:r>
    </w:p>
    <w:bookmarkEnd w:id="3246"/>
    <w:bookmarkStart w:name="z3327" w:id="3247"/>
    <w:p>
      <w:pPr>
        <w:spacing w:after="0"/>
        <w:ind w:left="0"/>
        <w:jc w:val="both"/>
      </w:pPr>
      <w:r>
        <w:rPr>
          <w:rFonts w:ascii="Times New Roman"/>
          <w:b w:val="false"/>
          <w:i w:val="false"/>
          <w:color w:val="000000"/>
          <w:sz w:val="28"/>
        </w:rPr>
        <w:t>
      адрес __________________________________________________________</w:t>
      </w:r>
    </w:p>
    <w:bookmarkEnd w:id="3247"/>
    <w:bookmarkStart w:name="z3328" w:id="3248"/>
    <w:p>
      <w:pPr>
        <w:spacing w:after="0"/>
        <w:ind w:left="0"/>
        <w:jc w:val="both"/>
      </w:pPr>
      <w:r>
        <w:rPr>
          <w:rFonts w:ascii="Times New Roman"/>
          <w:b w:val="false"/>
          <w:i w:val="false"/>
          <w:color w:val="000000"/>
          <w:sz w:val="28"/>
        </w:rPr>
        <w:t>
      номер телефона (факса) __________________________________________</w:t>
      </w:r>
    </w:p>
    <w:bookmarkEnd w:id="3248"/>
    <w:bookmarkStart w:name="z3329" w:id="3249"/>
    <w:p>
      <w:pPr>
        <w:spacing w:after="0"/>
        <w:ind w:left="0"/>
        <w:jc w:val="both"/>
      </w:pPr>
      <w:r>
        <w:rPr>
          <w:rFonts w:ascii="Times New Roman"/>
          <w:b w:val="false"/>
          <w:i w:val="false"/>
          <w:color w:val="000000"/>
          <w:sz w:val="28"/>
        </w:rPr>
        <w:t xml:space="preserve">
      Уведомление о начале деятельности в качестве физического лица, </w:t>
      </w:r>
    </w:p>
    <w:bookmarkEnd w:id="3249"/>
    <w:bookmarkStart w:name="z3330" w:id="3250"/>
    <w:p>
      <w:pPr>
        <w:spacing w:after="0"/>
        <w:ind w:left="0"/>
        <w:jc w:val="both"/>
      </w:pPr>
      <w:r>
        <w:rPr>
          <w:rFonts w:ascii="Times New Roman"/>
          <w:b w:val="false"/>
          <w:i w:val="false"/>
          <w:color w:val="000000"/>
          <w:sz w:val="28"/>
        </w:rPr>
        <w:t>
      индивидуального предпринимателя:</w:t>
      </w:r>
    </w:p>
    <w:bookmarkEnd w:id="3250"/>
    <w:bookmarkStart w:name="z3331" w:id="3251"/>
    <w:p>
      <w:pPr>
        <w:spacing w:after="0"/>
        <w:ind w:left="0"/>
        <w:jc w:val="both"/>
      </w:pPr>
      <w:r>
        <w:rPr>
          <w:rFonts w:ascii="Times New Roman"/>
          <w:b w:val="false"/>
          <w:i w:val="false"/>
          <w:color w:val="000000"/>
          <w:sz w:val="28"/>
        </w:rPr>
        <w:t>
      местонахождение ________________________________________________</w:t>
      </w:r>
    </w:p>
    <w:bookmarkEnd w:id="3251"/>
    <w:bookmarkStart w:name="z3332" w:id="3252"/>
    <w:p>
      <w:pPr>
        <w:spacing w:after="0"/>
        <w:ind w:left="0"/>
        <w:jc w:val="both"/>
      </w:pPr>
      <w:r>
        <w:rPr>
          <w:rFonts w:ascii="Times New Roman"/>
          <w:b w:val="false"/>
          <w:i w:val="false"/>
          <w:color w:val="000000"/>
          <w:sz w:val="28"/>
        </w:rPr>
        <w:t>
      дата уведомления ________________________________________________</w:t>
      </w:r>
    </w:p>
    <w:bookmarkEnd w:id="3252"/>
    <w:bookmarkStart w:name="z3333" w:id="3253"/>
    <w:p>
      <w:pPr>
        <w:spacing w:after="0"/>
        <w:ind w:left="0"/>
        <w:jc w:val="both"/>
      </w:pPr>
      <w:r>
        <w:rPr>
          <w:rFonts w:ascii="Times New Roman"/>
          <w:b w:val="false"/>
          <w:i w:val="false"/>
          <w:color w:val="000000"/>
          <w:sz w:val="28"/>
        </w:rPr>
        <w:t>
      2. Сведения о наличии текущего счета у предпринимателя в банке второго уровня:</w:t>
      </w:r>
    </w:p>
    <w:bookmarkEnd w:id="3253"/>
    <w:bookmarkStart w:name="z3334" w:id="3254"/>
    <w:p>
      <w:pPr>
        <w:spacing w:after="0"/>
        <w:ind w:left="0"/>
        <w:jc w:val="both"/>
      </w:pPr>
      <w:r>
        <w:rPr>
          <w:rFonts w:ascii="Times New Roman"/>
          <w:b w:val="false"/>
          <w:i w:val="false"/>
          <w:color w:val="000000"/>
          <w:sz w:val="28"/>
        </w:rPr>
        <w:t>
      Реквизиты банка: ________________________________________________</w:t>
      </w:r>
    </w:p>
    <w:bookmarkEnd w:id="3254"/>
    <w:bookmarkStart w:name="z3335" w:id="3255"/>
    <w:p>
      <w:pPr>
        <w:spacing w:after="0"/>
        <w:ind w:left="0"/>
        <w:jc w:val="both"/>
      </w:pPr>
      <w:r>
        <w:rPr>
          <w:rFonts w:ascii="Times New Roman"/>
          <w:b w:val="false"/>
          <w:i w:val="false"/>
          <w:color w:val="000000"/>
          <w:sz w:val="28"/>
        </w:rPr>
        <w:t>
      Наименование банка: ____________________________________________</w:t>
      </w:r>
    </w:p>
    <w:bookmarkEnd w:id="3255"/>
    <w:bookmarkStart w:name="z3336" w:id="3256"/>
    <w:p>
      <w:pPr>
        <w:spacing w:after="0"/>
        <w:ind w:left="0"/>
        <w:jc w:val="both"/>
      </w:pPr>
      <w:r>
        <w:rPr>
          <w:rFonts w:ascii="Times New Roman"/>
          <w:b w:val="false"/>
          <w:i w:val="false"/>
          <w:color w:val="000000"/>
          <w:sz w:val="28"/>
        </w:rPr>
        <w:t>
      БИК ___________________________________________________________</w:t>
      </w:r>
    </w:p>
    <w:bookmarkEnd w:id="3256"/>
    <w:bookmarkStart w:name="z3337" w:id="3257"/>
    <w:p>
      <w:pPr>
        <w:spacing w:after="0"/>
        <w:ind w:left="0"/>
        <w:jc w:val="both"/>
      </w:pPr>
      <w:r>
        <w:rPr>
          <w:rFonts w:ascii="Times New Roman"/>
          <w:b w:val="false"/>
          <w:i w:val="false"/>
          <w:color w:val="000000"/>
          <w:sz w:val="28"/>
        </w:rPr>
        <w:t>
      ИИК ___________________________________________________________</w:t>
      </w:r>
    </w:p>
    <w:bookmarkEnd w:id="3257"/>
    <w:bookmarkStart w:name="z3338" w:id="3258"/>
    <w:p>
      <w:pPr>
        <w:spacing w:after="0"/>
        <w:ind w:left="0"/>
        <w:jc w:val="both"/>
      </w:pPr>
      <w:r>
        <w:rPr>
          <w:rFonts w:ascii="Times New Roman"/>
          <w:b w:val="false"/>
          <w:i w:val="false"/>
          <w:color w:val="000000"/>
          <w:sz w:val="28"/>
        </w:rPr>
        <w:t>
      БИН ___________________________________________________________</w:t>
      </w:r>
    </w:p>
    <w:bookmarkEnd w:id="3258"/>
    <w:bookmarkStart w:name="z3339" w:id="3259"/>
    <w:p>
      <w:pPr>
        <w:spacing w:after="0"/>
        <w:ind w:left="0"/>
        <w:jc w:val="both"/>
      </w:pPr>
      <w:r>
        <w:rPr>
          <w:rFonts w:ascii="Times New Roman"/>
          <w:b w:val="false"/>
          <w:i w:val="false"/>
          <w:color w:val="000000"/>
          <w:sz w:val="28"/>
        </w:rPr>
        <w:t>
      КБе ___________________________________________________________</w:t>
      </w:r>
    </w:p>
    <w:bookmarkEnd w:id="3259"/>
    <w:bookmarkStart w:name="z3340" w:id="3260"/>
    <w:p>
      <w:pPr>
        <w:spacing w:after="0"/>
        <w:ind w:left="0"/>
        <w:jc w:val="both"/>
      </w:pPr>
      <w:r>
        <w:rPr>
          <w:rFonts w:ascii="Times New Roman"/>
          <w:b w:val="false"/>
          <w:i w:val="false"/>
          <w:color w:val="000000"/>
          <w:sz w:val="28"/>
        </w:rPr>
        <w:t>
      3. Запрашиваемые денежные средства, всего, тысяч тенге ______________;</w:t>
      </w:r>
    </w:p>
    <w:bookmarkEnd w:id="3260"/>
    <w:bookmarkStart w:name="z3341" w:id="3261"/>
    <w:p>
      <w:pPr>
        <w:spacing w:after="0"/>
        <w:ind w:left="0"/>
        <w:jc w:val="both"/>
      </w:pPr>
      <w:r>
        <w:rPr>
          <w:rFonts w:ascii="Times New Roman"/>
          <w:b w:val="false"/>
          <w:i w:val="false"/>
          <w:color w:val="000000"/>
          <w:sz w:val="28"/>
        </w:rPr>
        <w:t xml:space="preserve">
      в том числе по годам: </w:t>
      </w:r>
    </w:p>
    <w:bookmarkEnd w:id="3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 раскрытием деталей бизнес-проекта)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42" w:id="3262"/>
    <w:p>
      <w:pPr>
        <w:spacing w:after="0"/>
        <w:ind w:left="0"/>
        <w:jc w:val="both"/>
      </w:pPr>
      <w:r>
        <w:rPr>
          <w:rFonts w:ascii="Times New Roman"/>
          <w:b w:val="false"/>
          <w:i w:val="false"/>
          <w:color w:val="000000"/>
          <w:sz w:val="28"/>
        </w:rPr>
        <w:t>
      Подтверждаю следующее:</w:t>
      </w:r>
    </w:p>
    <w:bookmarkEnd w:id="3262"/>
    <w:bookmarkStart w:name="z3343" w:id="3263"/>
    <w:p>
      <w:pPr>
        <w:spacing w:after="0"/>
        <w:ind w:left="0"/>
        <w:jc w:val="both"/>
      </w:pPr>
      <w:r>
        <w:rPr>
          <w:rFonts w:ascii="Times New Roman"/>
          <w:b w:val="false"/>
          <w:i w:val="false"/>
          <w:color w:val="000000"/>
          <w:sz w:val="28"/>
        </w:rPr>
        <w:t>
      1) отсутствие просроченной задолженности по ранее предоставленным кредитам (займам);</w:t>
      </w:r>
    </w:p>
    <w:bookmarkEnd w:id="3263"/>
    <w:bookmarkStart w:name="z3344" w:id="3264"/>
    <w:p>
      <w:pPr>
        <w:spacing w:after="0"/>
        <w:ind w:left="0"/>
        <w:jc w:val="both"/>
      </w:pPr>
      <w:r>
        <w:rPr>
          <w:rFonts w:ascii="Times New Roman"/>
          <w:b w:val="false"/>
          <w:i w:val="false"/>
          <w:color w:val="000000"/>
          <w:sz w:val="28"/>
        </w:rPr>
        <w:t>
      2) сведения о проекте согласно приложению к заявке на участие в конкурсном отборе на предоставление инвестиционного гранта, содержащиеся в настоящей заявке, а также все затребованные региональным координатором документы представлены исключительно для предоставления инвестиционных грантов в рамках Правил предоставления инвестиционных грантов.</w:t>
      </w:r>
    </w:p>
    <w:bookmarkEnd w:id="3264"/>
    <w:bookmarkStart w:name="z3345" w:id="3265"/>
    <w:p>
      <w:pPr>
        <w:spacing w:after="0"/>
        <w:ind w:left="0"/>
        <w:jc w:val="both"/>
      </w:pPr>
      <w:r>
        <w:rPr>
          <w:rFonts w:ascii="Times New Roman"/>
          <w:b w:val="false"/>
          <w:i w:val="false"/>
          <w:color w:val="000000"/>
          <w:sz w:val="28"/>
        </w:rPr>
        <w:t>
      Гарантирую:</w:t>
      </w:r>
    </w:p>
    <w:bookmarkEnd w:id="3265"/>
    <w:bookmarkStart w:name="z3346" w:id="3266"/>
    <w:p>
      <w:pPr>
        <w:spacing w:after="0"/>
        <w:ind w:left="0"/>
        <w:jc w:val="both"/>
      </w:pPr>
      <w:r>
        <w:rPr>
          <w:rFonts w:ascii="Times New Roman"/>
          <w:b w:val="false"/>
          <w:i w:val="false"/>
          <w:color w:val="000000"/>
          <w:sz w:val="28"/>
        </w:rPr>
        <w:t>
      1) предоставлять и раскрывать по первому требованию регионального координатора любую информацию и документы, содержащие банковскую и коммерческую тайны, затребованные в рамках рассмотрения настоящей заявки;</w:t>
      </w:r>
    </w:p>
    <w:bookmarkEnd w:id="3266"/>
    <w:bookmarkStart w:name="z3347" w:id="3267"/>
    <w:p>
      <w:pPr>
        <w:spacing w:after="0"/>
        <w:ind w:left="0"/>
        <w:jc w:val="both"/>
      </w:pPr>
      <w:r>
        <w:rPr>
          <w:rFonts w:ascii="Times New Roman"/>
          <w:b w:val="false"/>
          <w:i w:val="false"/>
          <w:color w:val="000000"/>
          <w:sz w:val="28"/>
        </w:rPr>
        <w:t>
      2) незамедлительно уведомить регионального координатора в случае изменения данных, указанных в заявке.</w:t>
      </w:r>
    </w:p>
    <w:bookmarkEnd w:id="3267"/>
    <w:bookmarkStart w:name="z3348" w:id="3268"/>
    <w:p>
      <w:pPr>
        <w:spacing w:after="0"/>
        <w:ind w:left="0"/>
        <w:jc w:val="both"/>
      </w:pPr>
      <w:r>
        <w:rPr>
          <w:rFonts w:ascii="Times New Roman"/>
          <w:b w:val="false"/>
          <w:i w:val="false"/>
          <w:color w:val="000000"/>
          <w:sz w:val="28"/>
        </w:rPr>
        <w:t>
      Согласен с тем, что:</w:t>
      </w:r>
    </w:p>
    <w:bookmarkEnd w:id="3268"/>
    <w:bookmarkStart w:name="z3349" w:id="3269"/>
    <w:p>
      <w:pPr>
        <w:spacing w:after="0"/>
        <w:ind w:left="0"/>
        <w:jc w:val="both"/>
      </w:pPr>
      <w:r>
        <w:rPr>
          <w:rFonts w:ascii="Times New Roman"/>
          <w:b w:val="false"/>
          <w:i w:val="false"/>
          <w:color w:val="000000"/>
          <w:sz w:val="28"/>
        </w:rPr>
        <w:t>
      1) региональным координатором и конкурсной комиссией допускается проводить проверку представленных сведений;</w:t>
      </w:r>
    </w:p>
    <w:bookmarkEnd w:id="3269"/>
    <w:bookmarkStart w:name="z3350" w:id="3270"/>
    <w:p>
      <w:pPr>
        <w:spacing w:after="0"/>
        <w:ind w:left="0"/>
        <w:jc w:val="both"/>
      </w:pPr>
      <w:r>
        <w:rPr>
          <w:rFonts w:ascii="Times New Roman"/>
          <w:b w:val="false"/>
          <w:i w:val="false"/>
          <w:color w:val="000000"/>
          <w:sz w:val="28"/>
        </w:rPr>
        <w:t>
      2) региональным координатором допускается не проверять действительность указанных данных;</w:t>
      </w:r>
    </w:p>
    <w:bookmarkEnd w:id="3270"/>
    <w:bookmarkStart w:name="z3351" w:id="3271"/>
    <w:p>
      <w:pPr>
        <w:spacing w:after="0"/>
        <w:ind w:left="0"/>
        <w:jc w:val="both"/>
      </w:pPr>
      <w:r>
        <w:rPr>
          <w:rFonts w:ascii="Times New Roman"/>
          <w:b w:val="false"/>
          <w:i w:val="false"/>
          <w:color w:val="000000"/>
          <w:sz w:val="28"/>
        </w:rPr>
        <w:t>
      3) в случае выявления недостоверности указанных данных и информации настоящая заявка отклоняется на любом этапе ее рассмотрения;</w:t>
      </w:r>
    </w:p>
    <w:bookmarkEnd w:id="3271"/>
    <w:bookmarkStart w:name="z3352" w:id="3272"/>
    <w:p>
      <w:pPr>
        <w:spacing w:after="0"/>
        <w:ind w:left="0"/>
        <w:jc w:val="both"/>
      </w:pPr>
      <w:r>
        <w:rPr>
          <w:rFonts w:ascii="Times New Roman"/>
          <w:b w:val="false"/>
          <w:i w:val="false"/>
          <w:color w:val="000000"/>
          <w:sz w:val="28"/>
        </w:rPr>
        <w:t>
      4) региональный координатор представляет указанные в настоящей заявке сведения, информацию и представленные предпринимателем документы заинтересованным третьим лицам (право которых на получение информации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3272"/>
    <w:bookmarkStart w:name="z3353" w:id="3273"/>
    <w:p>
      <w:pPr>
        <w:spacing w:after="0"/>
        <w:ind w:left="0"/>
        <w:jc w:val="both"/>
      </w:pPr>
      <w:r>
        <w:rPr>
          <w:rFonts w:ascii="Times New Roman"/>
          <w:b w:val="false"/>
          <w:i w:val="false"/>
          <w:color w:val="000000"/>
          <w:sz w:val="28"/>
        </w:rPr>
        <w:t>
      5) региональный координатор оставляет за собой право проверки любой сообщаемой предпринимателем о себе информации, а документы, представленные предпринимателем, будут храниться у регионального координатора, даже если инвестиционный грант не предоставляется;</w:t>
      </w:r>
    </w:p>
    <w:bookmarkEnd w:id="3273"/>
    <w:bookmarkStart w:name="z3354" w:id="3274"/>
    <w:p>
      <w:pPr>
        <w:spacing w:after="0"/>
        <w:ind w:left="0"/>
        <w:jc w:val="both"/>
      </w:pPr>
      <w:r>
        <w:rPr>
          <w:rFonts w:ascii="Times New Roman"/>
          <w:b w:val="false"/>
          <w:i w:val="false"/>
          <w:color w:val="000000"/>
          <w:sz w:val="28"/>
        </w:rPr>
        <w:t>
      6) принятие региональным координатором данной заявки к рассмотрению, а также возможные расходы предпринимателя (на оформление необходимых для получения целевого инвестиционного гранта документов) не являются обязательством регионального координатора предоставить целевой инвестиционный грант или возместить понесенные предпринимателем издержки.</w:t>
      </w:r>
    </w:p>
    <w:bookmarkEnd w:id="3274"/>
    <w:bookmarkStart w:name="z3355" w:id="3275"/>
    <w:p>
      <w:pPr>
        <w:spacing w:after="0"/>
        <w:ind w:left="0"/>
        <w:jc w:val="both"/>
      </w:pPr>
      <w:r>
        <w:rPr>
          <w:rFonts w:ascii="Times New Roman"/>
          <w:b w:val="false"/>
          <w:i w:val="false"/>
          <w:color w:val="000000"/>
          <w:sz w:val="28"/>
        </w:rPr>
        <w:t>
      Ознакомлен с условиями конкурса и предоставления инвестиционных грантов "Бәсекеге қабілеттілік", направленных на повышение конкурентоспособности субъектов малого бизнеса.</w:t>
      </w:r>
    </w:p>
    <w:bookmarkEnd w:id="3275"/>
    <w:bookmarkStart w:name="z3356" w:id="3276"/>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3276"/>
    <w:bookmarkStart w:name="z3357" w:id="3277"/>
    <w:p>
      <w:pPr>
        <w:spacing w:after="0"/>
        <w:ind w:left="0"/>
        <w:jc w:val="both"/>
      </w:pPr>
      <w:r>
        <w:rPr>
          <w:rFonts w:ascii="Times New Roman"/>
          <w:b w:val="false"/>
          <w:i w:val="false"/>
          <w:color w:val="000000"/>
          <w:sz w:val="28"/>
        </w:rPr>
        <w:t>
      Подписано и отправлено заявителем в ___ часов "__" ______ 20__ года:</w:t>
      </w:r>
    </w:p>
    <w:bookmarkEnd w:id="3277"/>
    <w:bookmarkStart w:name="z3358" w:id="3278"/>
    <w:p>
      <w:pPr>
        <w:spacing w:after="0"/>
        <w:ind w:left="0"/>
        <w:jc w:val="both"/>
      </w:pPr>
      <w:r>
        <w:rPr>
          <w:rFonts w:ascii="Times New Roman"/>
          <w:b w:val="false"/>
          <w:i w:val="false"/>
          <w:color w:val="000000"/>
          <w:sz w:val="28"/>
        </w:rPr>
        <w:t>
      Данные из электронной цифровой подписи</w:t>
      </w:r>
    </w:p>
    <w:bookmarkEnd w:id="3278"/>
    <w:bookmarkStart w:name="z3359" w:id="3279"/>
    <w:p>
      <w:pPr>
        <w:spacing w:after="0"/>
        <w:ind w:left="0"/>
        <w:jc w:val="both"/>
      </w:pPr>
      <w:r>
        <w:rPr>
          <w:rFonts w:ascii="Times New Roman"/>
          <w:b w:val="false"/>
          <w:i w:val="false"/>
          <w:color w:val="000000"/>
          <w:sz w:val="28"/>
        </w:rPr>
        <w:t>
      Дата и время подписания электронной цифровой подписью</w:t>
      </w:r>
    </w:p>
    <w:bookmarkEnd w:id="3279"/>
    <w:bookmarkStart w:name="z3360" w:id="3280"/>
    <w:p>
      <w:pPr>
        <w:spacing w:after="0"/>
        <w:ind w:left="0"/>
        <w:jc w:val="both"/>
      </w:pPr>
      <w:r>
        <w:rPr>
          <w:rFonts w:ascii="Times New Roman"/>
          <w:b w:val="false"/>
          <w:i w:val="false"/>
          <w:color w:val="000000"/>
          <w:sz w:val="28"/>
        </w:rPr>
        <w:t>
      Уведомление о принятии заявки:</w:t>
      </w:r>
    </w:p>
    <w:bookmarkEnd w:id="3280"/>
    <w:bookmarkStart w:name="z3361" w:id="3281"/>
    <w:p>
      <w:pPr>
        <w:spacing w:after="0"/>
        <w:ind w:left="0"/>
        <w:jc w:val="both"/>
      </w:pPr>
      <w:r>
        <w:rPr>
          <w:rFonts w:ascii="Times New Roman"/>
          <w:b w:val="false"/>
          <w:i w:val="false"/>
          <w:color w:val="000000"/>
          <w:sz w:val="28"/>
        </w:rPr>
        <w:t>
      Принято региональным координатором в ___ часов "__" 20__ года:</w:t>
      </w:r>
    </w:p>
    <w:bookmarkEnd w:id="3281"/>
    <w:bookmarkStart w:name="z3362" w:id="3282"/>
    <w:p>
      <w:pPr>
        <w:spacing w:after="0"/>
        <w:ind w:left="0"/>
        <w:jc w:val="both"/>
      </w:pPr>
      <w:r>
        <w:rPr>
          <w:rFonts w:ascii="Times New Roman"/>
          <w:b w:val="false"/>
          <w:i w:val="false"/>
          <w:color w:val="000000"/>
          <w:sz w:val="28"/>
        </w:rPr>
        <w:t>
      Данные из электронной цифровой подписи</w:t>
      </w:r>
    </w:p>
    <w:bookmarkEnd w:id="3282"/>
    <w:bookmarkStart w:name="z3363" w:id="3283"/>
    <w:p>
      <w:pPr>
        <w:spacing w:after="0"/>
        <w:ind w:left="0"/>
        <w:jc w:val="both"/>
      </w:pPr>
      <w:r>
        <w:rPr>
          <w:rFonts w:ascii="Times New Roman"/>
          <w:b w:val="false"/>
          <w:i w:val="false"/>
          <w:color w:val="000000"/>
          <w:sz w:val="28"/>
        </w:rPr>
        <w:t>
      Дата и время подписания электронной цифровой подписью.</w:t>
      </w:r>
    </w:p>
    <w:bookmarkEnd w:id="3283"/>
    <w:bookmarkStart w:name="z3364" w:id="3284"/>
    <w:p>
      <w:pPr>
        <w:spacing w:after="0"/>
        <w:ind w:left="0"/>
        <w:jc w:val="both"/>
      </w:pPr>
      <w:r>
        <w:rPr>
          <w:rFonts w:ascii="Times New Roman"/>
          <w:b w:val="false"/>
          <w:i w:val="false"/>
          <w:color w:val="000000"/>
          <w:sz w:val="28"/>
        </w:rPr>
        <w:t>
      _____________________</w:t>
      </w:r>
    </w:p>
    <w:bookmarkEnd w:id="3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заявке на участие</w:t>
            </w:r>
            <w:r>
              <w:br/>
            </w:r>
            <w:r>
              <w:rPr>
                <w:rFonts w:ascii="Times New Roman"/>
                <w:b w:val="false"/>
                <w:i w:val="false"/>
                <w:color w:val="000000"/>
                <w:sz w:val="20"/>
              </w:rPr>
              <w:t>в конкурсном отборе</w:t>
            </w:r>
            <w:r>
              <w:br/>
            </w:r>
            <w:r>
              <w:rPr>
                <w:rFonts w:ascii="Times New Roman"/>
                <w:b w:val="false"/>
                <w:i w:val="false"/>
                <w:color w:val="000000"/>
                <w:sz w:val="20"/>
              </w:rPr>
              <w:t>на предоставление</w:t>
            </w:r>
            <w:r>
              <w:br/>
            </w:r>
            <w:r>
              <w:rPr>
                <w:rFonts w:ascii="Times New Roman"/>
                <w:b w:val="false"/>
                <w:i w:val="false"/>
                <w:color w:val="000000"/>
                <w:sz w:val="20"/>
              </w:rPr>
              <w:t>инвестиционного гранта</w:t>
            </w:r>
          </w:p>
        </w:tc>
      </w:tr>
    </w:tbl>
    <w:bookmarkStart w:name="z3366" w:id="3285"/>
    <w:p>
      <w:pPr>
        <w:spacing w:after="0"/>
        <w:ind w:left="0"/>
        <w:jc w:val="both"/>
      </w:pPr>
      <w:r>
        <w:rPr>
          <w:rFonts w:ascii="Times New Roman"/>
          <w:b w:val="false"/>
          <w:i w:val="false"/>
          <w:color w:val="000000"/>
          <w:sz w:val="28"/>
        </w:rPr>
        <w:t>
      Форма</w:t>
      </w:r>
    </w:p>
    <w:bookmarkEnd w:id="3285"/>
    <w:bookmarkStart w:name="z3367" w:id="3286"/>
    <w:p>
      <w:pPr>
        <w:spacing w:after="0"/>
        <w:ind w:left="0"/>
        <w:jc w:val="left"/>
      </w:pPr>
      <w:r>
        <w:rPr>
          <w:rFonts w:ascii="Times New Roman"/>
          <w:b/>
          <w:i w:val="false"/>
          <w:color w:val="000000"/>
        </w:rPr>
        <w:t xml:space="preserve"> Сведения о бизнес-проекте</w:t>
      </w:r>
    </w:p>
    <w:bookmarkEnd w:id="3286"/>
    <w:bookmarkStart w:name="z3368" w:id="3287"/>
    <w:p>
      <w:pPr>
        <w:spacing w:after="0"/>
        <w:ind w:left="0"/>
        <w:jc w:val="both"/>
      </w:pPr>
      <w:r>
        <w:rPr>
          <w:rFonts w:ascii="Times New Roman"/>
          <w:b w:val="false"/>
          <w:i w:val="false"/>
          <w:color w:val="000000"/>
          <w:sz w:val="28"/>
        </w:rPr>
        <w:t xml:space="preserve">
      1. Общая информация:  </w:t>
      </w:r>
    </w:p>
    <w:bookmarkEnd w:id="3287"/>
    <w:bookmarkStart w:name="z3369" w:id="3288"/>
    <w:p>
      <w:pPr>
        <w:spacing w:after="0"/>
        <w:ind w:left="0"/>
        <w:jc w:val="both"/>
      </w:pPr>
      <w:r>
        <w:rPr>
          <w:rFonts w:ascii="Times New Roman"/>
          <w:b w:val="false"/>
          <w:i w:val="false"/>
          <w:color w:val="000000"/>
          <w:sz w:val="28"/>
        </w:rPr>
        <w:t xml:space="preserve">
      наименование проекта: __________________________________________;  </w:t>
      </w:r>
    </w:p>
    <w:bookmarkEnd w:id="3288"/>
    <w:bookmarkStart w:name="z3370" w:id="3289"/>
    <w:p>
      <w:pPr>
        <w:spacing w:after="0"/>
        <w:ind w:left="0"/>
        <w:jc w:val="both"/>
      </w:pPr>
      <w:r>
        <w:rPr>
          <w:rFonts w:ascii="Times New Roman"/>
          <w:b w:val="false"/>
          <w:i w:val="false"/>
          <w:color w:val="000000"/>
          <w:sz w:val="28"/>
        </w:rPr>
        <w:t xml:space="preserve">
      краткое описание проекта: _______________________________________;  </w:t>
      </w:r>
    </w:p>
    <w:bookmarkEnd w:id="3289"/>
    <w:bookmarkStart w:name="z3371" w:id="3290"/>
    <w:p>
      <w:pPr>
        <w:spacing w:after="0"/>
        <w:ind w:left="0"/>
        <w:jc w:val="both"/>
      </w:pPr>
      <w:r>
        <w:rPr>
          <w:rFonts w:ascii="Times New Roman"/>
          <w:b w:val="false"/>
          <w:i w:val="false"/>
          <w:color w:val="000000"/>
          <w:sz w:val="28"/>
        </w:rPr>
        <w:t xml:space="preserve">
      место реализации проекта: _______________________________________;  </w:t>
      </w:r>
    </w:p>
    <w:bookmarkEnd w:id="3290"/>
    <w:bookmarkStart w:name="z3372" w:id="3291"/>
    <w:p>
      <w:pPr>
        <w:spacing w:after="0"/>
        <w:ind w:left="0"/>
        <w:jc w:val="both"/>
      </w:pPr>
      <w:r>
        <w:rPr>
          <w:rFonts w:ascii="Times New Roman"/>
          <w:b w:val="false"/>
          <w:i w:val="false"/>
          <w:color w:val="000000"/>
          <w:sz w:val="28"/>
        </w:rPr>
        <w:t xml:space="preserve">
      дата запуска проекта: ____________________________________________;  </w:t>
      </w:r>
    </w:p>
    <w:bookmarkEnd w:id="3291"/>
    <w:bookmarkStart w:name="z3373" w:id="3292"/>
    <w:p>
      <w:pPr>
        <w:spacing w:after="0"/>
        <w:ind w:left="0"/>
        <w:jc w:val="both"/>
      </w:pPr>
      <w:r>
        <w:rPr>
          <w:rFonts w:ascii="Times New Roman"/>
          <w:b w:val="false"/>
          <w:i w:val="false"/>
          <w:color w:val="000000"/>
          <w:sz w:val="28"/>
        </w:rPr>
        <w:t xml:space="preserve">
      профилирующее направление деятельности (заполняется в случае реализации проекта в областных центрах, городах республиканского значения и столице)   </w:t>
      </w:r>
    </w:p>
    <w:bookmarkEnd w:id="3292"/>
    <w:bookmarkStart w:name="z3374" w:id="3293"/>
    <w:p>
      <w:pPr>
        <w:spacing w:after="0"/>
        <w:ind w:left="0"/>
        <w:jc w:val="both"/>
      </w:pPr>
      <w:r>
        <w:rPr>
          <w:rFonts w:ascii="Times New Roman"/>
          <w:b w:val="false"/>
          <w:i w:val="false"/>
          <w:color w:val="000000"/>
          <w:sz w:val="28"/>
        </w:rPr>
        <w:t xml:space="preserve">
      ______________________________________________________________;  </w:t>
      </w:r>
    </w:p>
    <w:bookmarkEnd w:id="3293"/>
    <w:bookmarkStart w:name="z3375" w:id="3294"/>
    <w:p>
      <w:pPr>
        <w:spacing w:after="0"/>
        <w:ind w:left="0"/>
        <w:jc w:val="both"/>
      </w:pPr>
      <w:r>
        <w:rPr>
          <w:rFonts w:ascii="Times New Roman"/>
          <w:b w:val="false"/>
          <w:i w:val="false"/>
          <w:color w:val="000000"/>
          <w:sz w:val="28"/>
        </w:rPr>
        <w:t xml:space="preserve">
      целевая аудитория пользователей продукции/услуг __________________;  </w:t>
      </w:r>
    </w:p>
    <w:bookmarkEnd w:id="3294"/>
    <w:bookmarkStart w:name="z3376" w:id="3295"/>
    <w:p>
      <w:pPr>
        <w:spacing w:after="0"/>
        <w:ind w:left="0"/>
        <w:jc w:val="both"/>
      </w:pPr>
      <w:r>
        <w:rPr>
          <w:rFonts w:ascii="Times New Roman"/>
          <w:b w:val="false"/>
          <w:i w:val="false"/>
          <w:color w:val="000000"/>
          <w:sz w:val="28"/>
        </w:rPr>
        <w:t xml:space="preserve">
      наличие земельного участка и/или помещения (аренда или собственное) _______________________________________________;  </w:t>
      </w:r>
    </w:p>
    <w:bookmarkEnd w:id="3295"/>
    <w:bookmarkStart w:name="z3377" w:id="3296"/>
    <w:p>
      <w:pPr>
        <w:spacing w:after="0"/>
        <w:ind w:left="0"/>
        <w:jc w:val="both"/>
      </w:pPr>
      <w:r>
        <w:rPr>
          <w:rFonts w:ascii="Times New Roman"/>
          <w:b w:val="false"/>
          <w:i w:val="false"/>
          <w:color w:val="000000"/>
          <w:sz w:val="28"/>
        </w:rPr>
        <w:t xml:space="preserve">
      кадастровый номер участка и/или помещения (при наличии)  </w:t>
      </w:r>
    </w:p>
    <w:bookmarkEnd w:id="3296"/>
    <w:bookmarkStart w:name="z3378" w:id="3297"/>
    <w:p>
      <w:pPr>
        <w:spacing w:after="0"/>
        <w:ind w:left="0"/>
        <w:jc w:val="both"/>
      </w:pPr>
      <w:r>
        <w:rPr>
          <w:rFonts w:ascii="Times New Roman"/>
          <w:b w:val="false"/>
          <w:i w:val="false"/>
          <w:color w:val="000000"/>
          <w:sz w:val="28"/>
        </w:rPr>
        <w:t xml:space="preserve">
      _______________________________________________;  </w:t>
      </w:r>
    </w:p>
    <w:bookmarkEnd w:id="3297"/>
    <w:bookmarkStart w:name="z3379" w:id="3298"/>
    <w:p>
      <w:pPr>
        <w:spacing w:after="0"/>
        <w:ind w:left="0"/>
        <w:jc w:val="both"/>
      </w:pPr>
      <w:r>
        <w:rPr>
          <w:rFonts w:ascii="Times New Roman"/>
          <w:b w:val="false"/>
          <w:i w:val="false"/>
          <w:color w:val="000000"/>
          <w:sz w:val="28"/>
        </w:rPr>
        <w:t xml:space="preserve">
      наличие необходимого оборудования/вспомогательных материалов  </w:t>
      </w:r>
    </w:p>
    <w:bookmarkEnd w:id="3298"/>
    <w:bookmarkStart w:name="z3380" w:id="3299"/>
    <w:p>
      <w:pPr>
        <w:spacing w:after="0"/>
        <w:ind w:left="0"/>
        <w:jc w:val="both"/>
      </w:pPr>
      <w:r>
        <w:rPr>
          <w:rFonts w:ascii="Times New Roman"/>
          <w:b w:val="false"/>
          <w:i w:val="false"/>
          <w:color w:val="000000"/>
          <w:sz w:val="28"/>
        </w:rPr>
        <w:t xml:space="preserve">
      (перечислить при наличии):   </w:t>
      </w:r>
    </w:p>
    <w:bookmarkEnd w:id="3299"/>
    <w:bookmarkStart w:name="z3381" w:id="3300"/>
    <w:p>
      <w:pPr>
        <w:spacing w:after="0"/>
        <w:ind w:left="0"/>
        <w:jc w:val="both"/>
      </w:pPr>
      <w:r>
        <w:rPr>
          <w:rFonts w:ascii="Times New Roman"/>
          <w:b w:val="false"/>
          <w:i w:val="false"/>
          <w:color w:val="000000"/>
          <w:sz w:val="28"/>
        </w:rPr>
        <w:t xml:space="preserve">
      ______________________________________________________________.  </w:t>
      </w:r>
    </w:p>
    <w:bookmarkEnd w:id="3300"/>
    <w:bookmarkStart w:name="z3382" w:id="3301"/>
    <w:p>
      <w:pPr>
        <w:spacing w:after="0"/>
        <w:ind w:left="0"/>
        <w:jc w:val="both"/>
      </w:pPr>
      <w:r>
        <w:rPr>
          <w:rFonts w:ascii="Times New Roman"/>
          <w:b w:val="false"/>
          <w:i w:val="false"/>
          <w:color w:val="000000"/>
          <w:sz w:val="28"/>
        </w:rPr>
        <w:t xml:space="preserve">
      Данные о деятельности предпринимателя по общему классификатору видов экономической деятельности (ОКЭД):  </w:t>
      </w:r>
    </w:p>
    <w:bookmarkEnd w:id="3301"/>
    <w:bookmarkStart w:name="z3383" w:id="3302"/>
    <w:p>
      <w:pPr>
        <w:spacing w:after="0"/>
        <w:ind w:left="0"/>
        <w:jc w:val="both"/>
      </w:pPr>
      <w:r>
        <w:rPr>
          <w:rFonts w:ascii="Times New Roman"/>
          <w:b w:val="false"/>
          <w:i w:val="false"/>
          <w:color w:val="000000"/>
          <w:sz w:val="28"/>
        </w:rPr>
        <w:t xml:space="preserve">
      секция: ________________________________________________________;  </w:t>
      </w:r>
    </w:p>
    <w:bookmarkEnd w:id="3302"/>
    <w:bookmarkStart w:name="z3384" w:id="3303"/>
    <w:p>
      <w:pPr>
        <w:spacing w:after="0"/>
        <w:ind w:left="0"/>
        <w:jc w:val="both"/>
      </w:pPr>
      <w:r>
        <w:rPr>
          <w:rFonts w:ascii="Times New Roman"/>
          <w:b w:val="false"/>
          <w:i w:val="false"/>
          <w:color w:val="000000"/>
          <w:sz w:val="28"/>
        </w:rPr>
        <w:t xml:space="preserve">
      раздел: ________________________________________________________;  </w:t>
      </w:r>
    </w:p>
    <w:bookmarkEnd w:id="3303"/>
    <w:bookmarkStart w:name="z3385" w:id="3304"/>
    <w:p>
      <w:pPr>
        <w:spacing w:after="0"/>
        <w:ind w:left="0"/>
        <w:jc w:val="both"/>
      </w:pPr>
      <w:r>
        <w:rPr>
          <w:rFonts w:ascii="Times New Roman"/>
          <w:b w:val="false"/>
          <w:i w:val="false"/>
          <w:color w:val="000000"/>
          <w:sz w:val="28"/>
        </w:rPr>
        <w:t xml:space="preserve">
      группа: ________________________________________________________;  </w:t>
      </w:r>
    </w:p>
    <w:bookmarkEnd w:id="3304"/>
    <w:bookmarkStart w:name="z3386" w:id="3305"/>
    <w:p>
      <w:pPr>
        <w:spacing w:after="0"/>
        <w:ind w:left="0"/>
        <w:jc w:val="both"/>
      </w:pPr>
      <w:r>
        <w:rPr>
          <w:rFonts w:ascii="Times New Roman"/>
          <w:b w:val="false"/>
          <w:i w:val="false"/>
          <w:color w:val="000000"/>
          <w:sz w:val="28"/>
        </w:rPr>
        <w:t xml:space="preserve">
      класс: _________________________________________________________;  </w:t>
      </w:r>
    </w:p>
    <w:bookmarkEnd w:id="3305"/>
    <w:bookmarkStart w:name="z3387" w:id="3306"/>
    <w:p>
      <w:pPr>
        <w:spacing w:after="0"/>
        <w:ind w:left="0"/>
        <w:jc w:val="both"/>
      </w:pPr>
      <w:r>
        <w:rPr>
          <w:rFonts w:ascii="Times New Roman"/>
          <w:b w:val="false"/>
          <w:i w:val="false"/>
          <w:color w:val="000000"/>
          <w:sz w:val="28"/>
        </w:rPr>
        <w:t xml:space="preserve">
      подкласс: ______________________________________________________.  2. Стратегия продвижения проекта/продукта на рынок:  </w:t>
      </w:r>
    </w:p>
    <w:bookmarkEnd w:id="3306"/>
    <w:bookmarkStart w:name="z3388" w:id="3307"/>
    <w:p>
      <w:pPr>
        <w:spacing w:after="0"/>
        <w:ind w:left="0"/>
        <w:jc w:val="both"/>
      </w:pPr>
      <w:r>
        <w:rPr>
          <w:rFonts w:ascii="Times New Roman"/>
          <w:b w:val="false"/>
          <w:i w:val="false"/>
          <w:color w:val="000000"/>
          <w:sz w:val="28"/>
        </w:rPr>
        <w:t xml:space="preserve">
      объем и емкость рынка продукта, анализ современного состояния и перспектив развития отрасли, в которой будет реализован проект   </w:t>
      </w:r>
    </w:p>
    <w:bookmarkEnd w:id="3307"/>
    <w:bookmarkStart w:name="z3389" w:id="3308"/>
    <w:p>
      <w:pPr>
        <w:spacing w:after="0"/>
        <w:ind w:left="0"/>
        <w:jc w:val="both"/>
      </w:pPr>
      <w:r>
        <w:rPr>
          <w:rFonts w:ascii="Times New Roman"/>
          <w:b w:val="false"/>
          <w:i w:val="false"/>
          <w:color w:val="000000"/>
          <w:sz w:val="28"/>
        </w:rPr>
        <w:t xml:space="preserve">
      _______________________________________________________________;  </w:t>
      </w:r>
    </w:p>
    <w:bookmarkEnd w:id="3308"/>
    <w:bookmarkStart w:name="z3390" w:id="3309"/>
    <w:p>
      <w:pPr>
        <w:spacing w:after="0"/>
        <w:ind w:left="0"/>
        <w:jc w:val="both"/>
      </w:pPr>
      <w:r>
        <w:rPr>
          <w:rFonts w:ascii="Times New Roman"/>
          <w:b w:val="false"/>
          <w:i w:val="false"/>
          <w:color w:val="000000"/>
          <w:sz w:val="28"/>
        </w:rPr>
        <w:t xml:space="preserve">
      обоснование потенциальной доли рынка, которую способна занять предлагаемая продукция   </w:t>
      </w:r>
    </w:p>
    <w:bookmarkEnd w:id="3309"/>
    <w:bookmarkStart w:name="z3391" w:id="3310"/>
    <w:p>
      <w:pPr>
        <w:spacing w:after="0"/>
        <w:ind w:left="0"/>
        <w:jc w:val="both"/>
      </w:pPr>
      <w:r>
        <w:rPr>
          <w:rFonts w:ascii="Times New Roman"/>
          <w:b w:val="false"/>
          <w:i w:val="false"/>
          <w:color w:val="000000"/>
          <w:sz w:val="28"/>
        </w:rPr>
        <w:t xml:space="preserve">
      _______________________________________________________________;  </w:t>
      </w:r>
    </w:p>
    <w:bookmarkEnd w:id="3310"/>
    <w:bookmarkStart w:name="z3392" w:id="3311"/>
    <w:p>
      <w:pPr>
        <w:spacing w:after="0"/>
        <w:ind w:left="0"/>
        <w:jc w:val="both"/>
      </w:pPr>
      <w:r>
        <w:rPr>
          <w:rFonts w:ascii="Times New Roman"/>
          <w:b w:val="false"/>
          <w:i w:val="false"/>
          <w:color w:val="000000"/>
          <w:sz w:val="28"/>
        </w:rPr>
        <w:t xml:space="preserve">
      основные тенденции на исследуемых рынках, ожидаемые изменения  </w:t>
      </w:r>
    </w:p>
    <w:bookmarkEnd w:id="3311"/>
    <w:bookmarkStart w:name="z3393" w:id="3312"/>
    <w:p>
      <w:pPr>
        <w:spacing w:after="0"/>
        <w:ind w:left="0"/>
        <w:jc w:val="both"/>
      </w:pPr>
      <w:r>
        <w:rPr>
          <w:rFonts w:ascii="Times New Roman"/>
          <w:b w:val="false"/>
          <w:i w:val="false"/>
          <w:color w:val="000000"/>
          <w:sz w:val="28"/>
        </w:rPr>
        <w:t xml:space="preserve">
      _________;  </w:t>
      </w:r>
    </w:p>
    <w:bookmarkEnd w:id="3312"/>
    <w:bookmarkStart w:name="z3394" w:id="3313"/>
    <w:p>
      <w:pPr>
        <w:spacing w:after="0"/>
        <w:ind w:left="0"/>
        <w:jc w:val="both"/>
      </w:pPr>
      <w:r>
        <w:rPr>
          <w:rFonts w:ascii="Times New Roman"/>
          <w:b w:val="false"/>
          <w:i w:val="false"/>
          <w:color w:val="000000"/>
          <w:sz w:val="28"/>
        </w:rPr>
        <w:t xml:space="preserve">
      наличие договоренностей с потенциальными потребителями продукции и документы, подтверждающие готовность приобретать продукцию (протоколы намерений, предварительные договоры поставки, договоры поставки)   </w:t>
      </w:r>
    </w:p>
    <w:bookmarkEnd w:id="3313"/>
    <w:bookmarkStart w:name="z3395" w:id="3314"/>
    <w:p>
      <w:pPr>
        <w:spacing w:after="0"/>
        <w:ind w:left="0"/>
        <w:jc w:val="both"/>
      </w:pPr>
      <w:r>
        <w:rPr>
          <w:rFonts w:ascii="Times New Roman"/>
          <w:b w:val="false"/>
          <w:i w:val="false"/>
          <w:color w:val="000000"/>
          <w:sz w:val="28"/>
        </w:rPr>
        <w:t xml:space="preserve">
      _______________________________________________________________; </w:t>
      </w:r>
    </w:p>
    <w:bookmarkEnd w:id="3314"/>
    <w:bookmarkStart w:name="z3396" w:id="3315"/>
    <w:p>
      <w:pPr>
        <w:spacing w:after="0"/>
        <w:ind w:left="0"/>
        <w:jc w:val="both"/>
      </w:pPr>
      <w:r>
        <w:rPr>
          <w:rFonts w:ascii="Times New Roman"/>
          <w:b w:val="false"/>
          <w:i w:val="false"/>
          <w:color w:val="000000"/>
          <w:sz w:val="28"/>
        </w:rPr>
        <w:t xml:space="preserve">
       наличие факторов, обеспечивающих существенное влияние на успешную реализацию продукции на данном рынке (ценовая политика, превосходство продукции по техническим характеристикам, репутация на рынке, отношения с контрагентами, трудовой коллектив, не рядовые качества продукции, географические и иные особенности)   </w:t>
      </w:r>
    </w:p>
    <w:bookmarkEnd w:id="3315"/>
    <w:bookmarkStart w:name="z3397" w:id="3316"/>
    <w:p>
      <w:pPr>
        <w:spacing w:after="0"/>
        <w:ind w:left="0"/>
        <w:jc w:val="both"/>
      </w:pPr>
      <w:r>
        <w:rPr>
          <w:rFonts w:ascii="Times New Roman"/>
          <w:b w:val="false"/>
          <w:i w:val="false"/>
          <w:color w:val="000000"/>
          <w:sz w:val="28"/>
        </w:rPr>
        <w:t xml:space="preserve">
      ______________________________________________________________;  </w:t>
      </w:r>
    </w:p>
    <w:bookmarkEnd w:id="3316"/>
    <w:bookmarkStart w:name="z3398" w:id="3317"/>
    <w:p>
      <w:pPr>
        <w:spacing w:after="0"/>
        <w:ind w:left="0"/>
        <w:jc w:val="both"/>
      </w:pPr>
      <w:r>
        <w:rPr>
          <w:rFonts w:ascii="Times New Roman"/>
          <w:b w:val="false"/>
          <w:i w:val="false"/>
          <w:color w:val="000000"/>
          <w:sz w:val="28"/>
        </w:rPr>
        <w:t>
      конкурентные преимущества создаваемого продукта, сравнение технико- экономических характеристик с аналогами (приводится сравнительный анализ альтернативных решений по техническим и стоимостным характеристикам (технический уровень и стоимость предлагаемых для производства товаров, услуг в сопоставлении с аналогами, ссылки на источник информации):</w:t>
      </w:r>
    </w:p>
    <w:bookmarkEnd w:id="3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образец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 №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9" w:id="3318"/>
    <w:p>
      <w:pPr>
        <w:spacing w:after="0"/>
        <w:ind w:left="0"/>
        <w:jc w:val="both"/>
      </w:pPr>
      <w:r>
        <w:rPr>
          <w:rFonts w:ascii="Times New Roman"/>
          <w:b w:val="false"/>
          <w:i w:val="false"/>
          <w:color w:val="000000"/>
          <w:sz w:val="28"/>
        </w:rPr>
        <w:t xml:space="preserve">
      3. Команда проекта:  </w:t>
      </w:r>
    </w:p>
    <w:bookmarkEnd w:id="3318"/>
    <w:bookmarkStart w:name="z3400" w:id="3319"/>
    <w:p>
      <w:pPr>
        <w:spacing w:after="0"/>
        <w:ind w:left="0"/>
        <w:jc w:val="both"/>
      </w:pPr>
      <w:r>
        <w:rPr>
          <w:rFonts w:ascii="Times New Roman"/>
          <w:b w:val="false"/>
          <w:i w:val="false"/>
          <w:color w:val="000000"/>
          <w:sz w:val="28"/>
        </w:rPr>
        <w:t xml:space="preserve">
      количество наемных сотрудников _________________________________;  </w:t>
      </w:r>
    </w:p>
    <w:bookmarkEnd w:id="3319"/>
    <w:bookmarkStart w:name="z3401" w:id="3320"/>
    <w:p>
      <w:pPr>
        <w:spacing w:after="0"/>
        <w:ind w:left="0"/>
        <w:jc w:val="both"/>
      </w:pPr>
      <w:r>
        <w:rPr>
          <w:rFonts w:ascii="Times New Roman"/>
          <w:b w:val="false"/>
          <w:i w:val="false"/>
          <w:color w:val="000000"/>
          <w:sz w:val="28"/>
        </w:rPr>
        <w:t xml:space="preserve">
      опыт работы в сфере предпринимательской деятельности и планируемой к реализации сфере (наличие соответствующей компетенции, умений, навыков или образования) </w:t>
      </w:r>
    </w:p>
    <w:bookmarkEnd w:id="3320"/>
    <w:bookmarkStart w:name="z3402" w:id="3321"/>
    <w:p>
      <w:pPr>
        <w:spacing w:after="0"/>
        <w:ind w:left="0"/>
        <w:jc w:val="both"/>
      </w:pPr>
      <w:r>
        <w:rPr>
          <w:rFonts w:ascii="Times New Roman"/>
          <w:b w:val="false"/>
          <w:i w:val="false"/>
          <w:color w:val="000000"/>
          <w:sz w:val="28"/>
        </w:rPr>
        <w:t xml:space="preserve">
      ________________________________________  </w:t>
      </w:r>
    </w:p>
    <w:bookmarkEnd w:id="3321"/>
    <w:bookmarkStart w:name="z3403" w:id="3322"/>
    <w:p>
      <w:pPr>
        <w:spacing w:after="0"/>
        <w:ind w:left="0"/>
        <w:jc w:val="both"/>
      </w:pPr>
      <w:r>
        <w:rPr>
          <w:rFonts w:ascii="Times New Roman"/>
          <w:b w:val="false"/>
          <w:i w:val="false"/>
          <w:color w:val="000000"/>
          <w:sz w:val="28"/>
        </w:rPr>
        <w:t xml:space="preserve">
      4. Реализация проекта:  </w:t>
      </w:r>
    </w:p>
    <w:bookmarkEnd w:id="3322"/>
    <w:bookmarkStart w:name="z3404" w:id="3323"/>
    <w:p>
      <w:pPr>
        <w:spacing w:after="0"/>
        <w:ind w:left="0"/>
        <w:jc w:val="both"/>
      </w:pPr>
      <w:r>
        <w:rPr>
          <w:rFonts w:ascii="Times New Roman"/>
          <w:b w:val="false"/>
          <w:i w:val="false"/>
          <w:color w:val="000000"/>
          <w:sz w:val="28"/>
        </w:rPr>
        <w:t>
      срок окупаемости проекта, месяц __________________________________;</w:t>
      </w:r>
    </w:p>
    <w:bookmarkEnd w:id="3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инвестиционного гранта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5" w:id="3324"/>
    <w:p>
      <w:pPr>
        <w:spacing w:after="0"/>
        <w:ind w:left="0"/>
        <w:jc w:val="both"/>
      </w:pPr>
      <w:r>
        <w:rPr>
          <w:rFonts w:ascii="Times New Roman"/>
          <w:b w:val="false"/>
          <w:i w:val="false"/>
          <w:color w:val="000000"/>
          <w:sz w:val="28"/>
        </w:rPr>
        <w:t>
      5. Ожидаемый экономический эффект по проекту:</w:t>
      </w:r>
    </w:p>
    <w:bookmarkEnd w:id="3324"/>
    <w:bookmarkStart w:name="z3406" w:id="3325"/>
    <w:p>
      <w:pPr>
        <w:spacing w:after="0"/>
        <w:ind w:left="0"/>
        <w:jc w:val="both"/>
      </w:pPr>
      <w:r>
        <w:rPr>
          <w:rFonts w:ascii="Times New Roman"/>
          <w:b w:val="false"/>
          <w:i w:val="false"/>
          <w:color w:val="000000"/>
          <w:sz w:val="28"/>
        </w:rPr>
        <w:t>
      5.1. Информация на дату подачи заявки:</w:t>
      </w:r>
    </w:p>
    <w:bookmarkEnd w:id="3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рабочих мест, за исключением руководителя, чел.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поступлений в виде налогов за предыдущий финансовый год, тысяч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7" w:id="3326"/>
    <w:p>
      <w:pPr>
        <w:spacing w:after="0"/>
        <w:ind w:left="0"/>
        <w:jc w:val="both"/>
      </w:pPr>
      <w:r>
        <w:rPr>
          <w:rFonts w:ascii="Times New Roman"/>
          <w:b w:val="false"/>
          <w:i w:val="false"/>
          <w:color w:val="000000"/>
          <w:sz w:val="28"/>
        </w:rPr>
        <w:t>
      5.2. Прогнозная информация:</w:t>
      </w:r>
    </w:p>
    <w:bookmarkEnd w:id="3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4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создаваемых новых рабочих мест,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новых поступлений в виде налогов,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8" w:id="3327"/>
    <w:p>
      <w:pPr>
        <w:spacing w:after="0"/>
        <w:ind w:left="0"/>
        <w:jc w:val="both"/>
      </w:pPr>
      <w:r>
        <w:rPr>
          <w:rFonts w:ascii="Times New Roman"/>
          <w:b w:val="false"/>
          <w:i w:val="false"/>
          <w:color w:val="000000"/>
          <w:sz w:val="28"/>
        </w:rPr>
        <w:t>
      6. Управление рисками:</w:t>
      </w:r>
    </w:p>
    <w:bookmarkEnd w:id="3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наступления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регулирования риска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Имущественный (вероятность потери предприятием части своего имущества, его порчи и недополучения доходов в процессе осуществления производственной и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Маркетинговый (вероятность недополучения прибыли из-за снижения объема реализации или цены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Отраслевой (вероятность потерь вследствие неисполнения должником своих обязательств в результате изменения экономического состояния отрасли)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9" w:id="3328"/>
    <w:p>
      <w:pPr>
        <w:spacing w:after="0"/>
        <w:ind w:left="0"/>
        <w:jc w:val="both"/>
      </w:pPr>
      <w:r>
        <w:rPr>
          <w:rFonts w:ascii="Times New Roman"/>
          <w:b w:val="false"/>
          <w:i w:val="false"/>
          <w:color w:val="000000"/>
          <w:sz w:val="28"/>
        </w:rPr>
        <w:t>
      7. Сведения о представленных документах:</w:t>
      </w:r>
    </w:p>
    <w:bookmarkEnd w:id="3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электронного файла (в формате pdf)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предварительного соглашения, подтверждающего намерение сторон о приобретении оборудования, с указанием условий приобретения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банковского счета о наличии на счете предпринимателя денежных средств не менее 30 % от объема предоставляемого инвестиционного гранта или документы, подтверждающие оценочную стоимость движимого и/или недвижимого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0" w:id="3329"/>
    <w:p>
      <w:pPr>
        <w:spacing w:after="0"/>
        <w:ind w:left="0"/>
        <w:jc w:val="both"/>
      </w:pPr>
      <w:r>
        <w:rPr>
          <w:rFonts w:ascii="Times New Roman"/>
          <w:b w:val="false"/>
          <w:i w:val="false"/>
          <w:color w:val="000000"/>
          <w:sz w:val="28"/>
        </w:rPr>
        <w:t>
      8. Дополнительные сведения:</w:t>
      </w:r>
    </w:p>
    <w:bookmarkEnd w:id="3329"/>
    <w:bookmarkStart w:name="z3411" w:id="3330"/>
    <w:p>
      <w:pPr>
        <w:spacing w:after="0"/>
        <w:ind w:left="0"/>
        <w:jc w:val="both"/>
      </w:pPr>
      <w:r>
        <w:rPr>
          <w:rFonts w:ascii="Times New Roman"/>
          <w:b w:val="false"/>
          <w:i w:val="false"/>
          <w:color w:val="000000"/>
          <w:sz w:val="28"/>
        </w:rPr>
        <w:t>
      1) опишите конкурентоспособность бизнес-проекта (проработка рыночной потребности – маркетинговый анализ) (оценка проекта исходит из данных, отраженных в заявке);</w:t>
      </w:r>
    </w:p>
    <w:bookmarkEnd w:id="3330"/>
    <w:bookmarkStart w:name="z3412" w:id="3331"/>
    <w:p>
      <w:pPr>
        <w:spacing w:after="0"/>
        <w:ind w:left="0"/>
        <w:jc w:val="both"/>
      </w:pPr>
      <w:r>
        <w:rPr>
          <w:rFonts w:ascii="Times New Roman"/>
          <w:b w:val="false"/>
          <w:i w:val="false"/>
          <w:color w:val="000000"/>
          <w:sz w:val="28"/>
        </w:rPr>
        <w:t>
      2) опишите готовность бизнес-проекта по вашему мнению к внедрению (уровень готовности проекта для запуска производства);</w:t>
      </w:r>
    </w:p>
    <w:bookmarkEnd w:id="3331"/>
    <w:bookmarkStart w:name="z3413" w:id="3332"/>
    <w:p>
      <w:pPr>
        <w:spacing w:after="0"/>
        <w:ind w:left="0"/>
        <w:jc w:val="both"/>
      </w:pPr>
      <w:r>
        <w:rPr>
          <w:rFonts w:ascii="Times New Roman"/>
          <w:b w:val="false"/>
          <w:i w:val="false"/>
          <w:color w:val="000000"/>
          <w:sz w:val="28"/>
        </w:rPr>
        <w:t>
      3) опишите какая существует экономическая выгода от реализации проекта;</w:t>
      </w:r>
    </w:p>
    <w:bookmarkEnd w:id="3332"/>
    <w:bookmarkStart w:name="z3414" w:id="3333"/>
    <w:p>
      <w:pPr>
        <w:spacing w:after="0"/>
        <w:ind w:left="0"/>
        <w:jc w:val="both"/>
      </w:pPr>
      <w:r>
        <w:rPr>
          <w:rFonts w:ascii="Times New Roman"/>
          <w:b w:val="false"/>
          <w:i w:val="false"/>
          <w:color w:val="000000"/>
          <w:sz w:val="28"/>
        </w:rPr>
        <w:t>
      4) опишите насколько, по вашему мнению, срок окупаемости по данному проекту достаточен для эффективного управления проектом;</w:t>
      </w:r>
    </w:p>
    <w:bookmarkEnd w:id="3333"/>
    <w:bookmarkStart w:name="z3415" w:id="3334"/>
    <w:p>
      <w:pPr>
        <w:spacing w:after="0"/>
        <w:ind w:left="0"/>
        <w:jc w:val="both"/>
      </w:pPr>
      <w:r>
        <w:rPr>
          <w:rFonts w:ascii="Times New Roman"/>
          <w:b w:val="false"/>
          <w:i w:val="false"/>
          <w:color w:val="000000"/>
          <w:sz w:val="28"/>
        </w:rPr>
        <w:t>
      5) опишите, чем вы руководствовались при расчете новых рабочих мест по данному проекту, соответствует ли это количество достижению нужных результатов;</w:t>
      </w:r>
    </w:p>
    <w:bookmarkEnd w:id="3334"/>
    <w:bookmarkStart w:name="z3416" w:id="3335"/>
    <w:p>
      <w:pPr>
        <w:spacing w:after="0"/>
        <w:ind w:left="0"/>
        <w:jc w:val="both"/>
      </w:pPr>
      <w:r>
        <w:rPr>
          <w:rFonts w:ascii="Times New Roman"/>
          <w:b w:val="false"/>
          <w:i w:val="false"/>
          <w:color w:val="000000"/>
          <w:sz w:val="28"/>
        </w:rPr>
        <w:t>
      6) опишите опыт работы предпринимателя для реализации данного проекта в части его соответствия для достижения цели;</w:t>
      </w:r>
    </w:p>
    <w:bookmarkEnd w:id="3335"/>
    <w:bookmarkStart w:name="z3417" w:id="3336"/>
    <w:p>
      <w:pPr>
        <w:spacing w:after="0"/>
        <w:ind w:left="0"/>
        <w:jc w:val="both"/>
      </w:pPr>
      <w:r>
        <w:rPr>
          <w:rFonts w:ascii="Times New Roman"/>
          <w:b w:val="false"/>
          <w:i w:val="false"/>
          <w:color w:val="000000"/>
          <w:sz w:val="28"/>
        </w:rPr>
        <w:t>
      7) опишите насколько стабильно будет, по вашему мнению, получение чистой прибыли от реализации проекта (оценивается в зависимости от влияния сезонности, праздничных дней на реализацию проекта);</w:t>
      </w:r>
    </w:p>
    <w:bookmarkEnd w:id="3336"/>
    <w:bookmarkStart w:name="z3418" w:id="3337"/>
    <w:p>
      <w:pPr>
        <w:spacing w:after="0"/>
        <w:ind w:left="0"/>
        <w:jc w:val="both"/>
      </w:pPr>
      <w:r>
        <w:rPr>
          <w:rFonts w:ascii="Times New Roman"/>
          <w:b w:val="false"/>
          <w:i w:val="false"/>
          <w:color w:val="000000"/>
          <w:sz w:val="28"/>
        </w:rPr>
        <w:t>
      8) опишите ваши планируемые действия по переориентации проекта на другую отрасль в случае возникновения рисков (экономические, маркетинговые) (при оценке необходимо руководствоваться данными, указанными в заявке, а также исходить из направленности проекта);</w:t>
      </w:r>
    </w:p>
    <w:bookmarkEnd w:id="3337"/>
    <w:bookmarkStart w:name="z3419" w:id="3338"/>
    <w:p>
      <w:pPr>
        <w:spacing w:after="0"/>
        <w:ind w:left="0"/>
        <w:jc w:val="both"/>
      </w:pPr>
      <w:r>
        <w:rPr>
          <w:rFonts w:ascii="Times New Roman"/>
          <w:b w:val="false"/>
          <w:i w:val="false"/>
          <w:color w:val="000000"/>
          <w:sz w:val="28"/>
        </w:rPr>
        <w:t>
      9) опишите рынки сбыта для реализации проекта, имеющиеся наработки по поиску потенциальных покупателей или предварительные договоренности с потенциальными заказчиками;</w:t>
      </w:r>
    </w:p>
    <w:bookmarkEnd w:id="3338"/>
    <w:bookmarkStart w:name="z3420" w:id="3339"/>
    <w:p>
      <w:pPr>
        <w:spacing w:after="0"/>
        <w:ind w:left="0"/>
        <w:jc w:val="both"/>
      </w:pPr>
      <w:r>
        <w:rPr>
          <w:rFonts w:ascii="Times New Roman"/>
          <w:b w:val="false"/>
          <w:i w:val="false"/>
          <w:color w:val="000000"/>
          <w:sz w:val="28"/>
        </w:rPr>
        <w:t>
      10) опишите новизну бизнес-идеи (оригинальность, применимость, полезность, возможность реализации, наличие аналогов).</w:t>
      </w:r>
    </w:p>
    <w:bookmarkEnd w:id="3339"/>
    <w:bookmarkStart w:name="z3421" w:id="3340"/>
    <w:p>
      <w:pPr>
        <w:spacing w:after="0"/>
        <w:ind w:left="0"/>
        <w:jc w:val="both"/>
      </w:pPr>
      <w:r>
        <w:rPr>
          <w:rFonts w:ascii="Times New Roman"/>
          <w:b w:val="false"/>
          <w:i w:val="false"/>
          <w:color w:val="000000"/>
          <w:sz w:val="28"/>
        </w:rPr>
        <w:t>
      9. Дополнительная информация:</w:t>
      </w:r>
    </w:p>
    <w:bookmarkEnd w:id="3340"/>
    <w:bookmarkStart w:name="z3422" w:id="3341"/>
    <w:p>
      <w:pPr>
        <w:spacing w:after="0"/>
        <w:ind w:left="0"/>
        <w:jc w:val="both"/>
      </w:pPr>
      <w:r>
        <w:rPr>
          <w:rFonts w:ascii="Times New Roman"/>
          <w:b w:val="false"/>
          <w:i w:val="false"/>
          <w:color w:val="000000"/>
          <w:sz w:val="28"/>
        </w:rPr>
        <w:t>
      Основные плановые экономические показатели (расходы на производство, прибыль, чистая прибыль, рентабельность выпускаемого продукта), к концу реализации проекта приложить расчет показателей в формате Excel.</w:t>
      </w:r>
    </w:p>
    <w:bookmarkEnd w:id="3341"/>
    <w:bookmarkStart w:name="z3423" w:id="3342"/>
    <w:p>
      <w:pPr>
        <w:spacing w:after="0"/>
        <w:ind w:left="0"/>
        <w:jc w:val="both"/>
      </w:pPr>
      <w:r>
        <w:rPr>
          <w:rFonts w:ascii="Times New Roman"/>
          <w:b w:val="false"/>
          <w:i w:val="false"/>
          <w:color w:val="000000"/>
          <w:sz w:val="28"/>
        </w:rPr>
        <w:t>
      Расчет плана-прогноза доходов, расходов, движения денег, в разбивке по месяцам с приложением расчетов в табличном виде в формате Excel. Расчеты по доходам с расшифровкой по видам деятельности, по затратам с расшифровкой по статьям затрат.</w:t>
      </w:r>
    </w:p>
    <w:bookmarkEnd w:id="3342"/>
    <w:bookmarkStart w:name="z3424" w:id="3343"/>
    <w:p>
      <w:pPr>
        <w:spacing w:after="0"/>
        <w:ind w:left="0"/>
        <w:jc w:val="both"/>
      </w:pPr>
      <w:r>
        <w:rPr>
          <w:rFonts w:ascii="Times New Roman"/>
          <w:b w:val="false"/>
          <w:i w:val="false"/>
          <w:color w:val="000000"/>
          <w:sz w:val="28"/>
        </w:rPr>
        <w:t>
      _____________________</w:t>
      </w:r>
    </w:p>
    <w:bookmarkEnd w:id="3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инвестиционных грантов</w:t>
            </w:r>
            <w:r>
              <w:br/>
            </w:r>
            <w:r>
              <w:rPr>
                <w:rFonts w:ascii="Times New Roman"/>
                <w:b w:val="false"/>
                <w:i w:val="false"/>
                <w:color w:val="000000"/>
                <w:sz w:val="20"/>
              </w:rPr>
              <w:t>"Бәсекеге қабілеттілік",</w:t>
            </w:r>
            <w:r>
              <w:br/>
            </w:r>
            <w:r>
              <w:rPr>
                <w:rFonts w:ascii="Times New Roman"/>
                <w:b w:val="false"/>
                <w:i w:val="false"/>
                <w:color w:val="000000"/>
                <w:sz w:val="20"/>
              </w:rPr>
              <w:t>направленных на повышение</w:t>
            </w:r>
            <w:r>
              <w:br/>
            </w:r>
            <w:r>
              <w:rPr>
                <w:rFonts w:ascii="Times New Roman"/>
                <w:b w:val="false"/>
                <w:i w:val="false"/>
                <w:color w:val="000000"/>
                <w:sz w:val="20"/>
              </w:rPr>
              <w:t>конкурентоспособности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субъектов малого бизнеса</w:t>
            </w:r>
          </w:p>
        </w:tc>
      </w:tr>
    </w:tbl>
    <w:bookmarkStart w:name="z3427" w:id="3344"/>
    <w:p>
      <w:pPr>
        <w:spacing w:after="0"/>
        <w:ind w:left="0"/>
        <w:jc w:val="both"/>
      </w:pPr>
      <w:r>
        <w:rPr>
          <w:rFonts w:ascii="Times New Roman"/>
          <w:b w:val="false"/>
          <w:i w:val="false"/>
          <w:color w:val="000000"/>
          <w:sz w:val="28"/>
        </w:rPr>
        <w:t>
      Форма</w:t>
      </w:r>
    </w:p>
    <w:bookmarkEnd w:id="3344"/>
    <w:bookmarkStart w:name="z3428" w:id="3345"/>
    <w:p>
      <w:pPr>
        <w:spacing w:after="0"/>
        <w:ind w:left="0"/>
        <w:jc w:val="left"/>
      </w:pPr>
      <w:r>
        <w:rPr>
          <w:rFonts w:ascii="Times New Roman"/>
          <w:b/>
          <w:i w:val="false"/>
          <w:color w:val="000000"/>
        </w:rPr>
        <w:t xml:space="preserve"> График заседаний конкурсной комиссии по отбору заявок предпринимателей, претендующих на предоставление инвестиционных грантов</w:t>
      </w:r>
    </w:p>
    <w:bookmarkEnd w:id="3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лица/фамилия, имя, отчество (при его наличии) предпринимателя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бизнес-проекта (краткое описание)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бизнес-проекта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Запрашиваемая сумма инвестиционного гранта,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проведения заседания конкурсной комиссии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29" w:id="3346"/>
    <w:p>
      <w:pPr>
        <w:spacing w:after="0"/>
        <w:ind w:left="0"/>
        <w:jc w:val="both"/>
      </w:pPr>
      <w:r>
        <w:rPr>
          <w:rFonts w:ascii="Times New Roman"/>
          <w:b w:val="false"/>
          <w:i w:val="false"/>
          <w:color w:val="000000"/>
          <w:sz w:val="28"/>
        </w:rPr>
        <w:t>
      _____________________</w:t>
      </w:r>
    </w:p>
    <w:bookmarkEnd w:id="3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инвестиционных грантов</w:t>
            </w:r>
            <w:r>
              <w:br/>
            </w:r>
            <w:r>
              <w:rPr>
                <w:rFonts w:ascii="Times New Roman"/>
                <w:b w:val="false"/>
                <w:i w:val="false"/>
                <w:color w:val="000000"/>
                <w:sz w:val="20"/>
              </w:rPr>
              <w:t>"Бәсекеге қабілеттілік",</w:t>
            </w:r>
            <w:r>
              <w:br/>
            </w:r>
            <w:r>
              <w:rPr>
                <w:rFonts w:ascii="Times New Roman"/>
                <w:b w:val="false"/>
                <w:i w:val="false"/>
                <w:color w:val="000000"/>
                <w:sz w:val="20"/>
              </w:rPr>
              <w:t>направленных на повышение</w:t>
            </w:r>
            <w:r>
              <w:br/>
            </w:r>
            <w:r>
              <w:rPr>
                <w:rFonts w:ascii="Times New Roman"/>
                <w:b w:val="false"/>
                <w:i w:val="false"/>
                <w:color w:val="000000"/>
                <w:sz w:val="20"/>
              </w:rPr>
              <w:t>конкурентоспособности</w:t>
            </w:r>
            <w:r>
              <w:br/>
            </w:r>
            <w:r>
              <w:rPr>
                <w:rFonts w:ascii="Times New Roman"/>
                <w:b w:val="false"/>
                <w:i w:val="false"/>
                <w:color w:val="000000"/>
                <w:sz w:val="20"/>
              </w:rPr>
              <w:t>субъектов малого бизнеса</w:t>
            </w:r>
          </w:p>
        </w:tc>
      </w:tr>
    </w:tbl>
    <w:bookmarkStart w:name="z3431" w:id="3347"/>
    <w:p>
      <w:pPr>
        <w:spacing w:after="0"/>
        <w:ind w:left="0"/>
        <w:jc w:val="left"/>
      </w:pPr>
      <w:r>
        <w:rPr>
          <w:rFonts w:ascii="Times New Roman"/>
          <w:b/>
          <w:i w:val="false"/>
          <w:color w:val="000000"/>
        </w:rPr>
        <w:t xml:space="preserve"> Критерии оценки проекта предпринимателя в рамках бизнес-идей</w:t>
      </w:r>
    </w:p>
    <w:bookmarkEnd w:id="3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вес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Новизна бизнес-проекта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бизнес-проекта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готовности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Преимущества проекта в сравнении с аналогами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целесообразность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r>
    </w:tbl>
    <w:bookmarkStart w:name="z3432" w:id="3348"/>
    <w:p>
      <w:pPr>
        <w:spacing w:after="0"/>
        <w:ind w:left="0"/>
        <w:jc w:val="both"/>
      </w:pPr>
      <w:r>
        <w:rPr>
          <w:rFonts w:ascii="Times New Roman"/>
          <w:b w:val="false"/>
          <w:i w:val="false"/>
          <w:color w:val="000000"/>
          <w:sz w:val="28"/>
        </w:rPr>
        <w:t>
      Пояснения по критериям оценки:</w:t>
      </w:r>
    </w:p>
    <w:bookmarkEnd w:id="3348"/>
    <w:bookmarkStart w:name="z3433" w:id="3349"/>
    <w:p>
      <w:pPr>
        <w:spacing w:after="0"/>
        <w:ind w:left="0"/>
        <w:jc w:val="both"/>
      </w:pPr>
      <w:r>
        <w:rPr>
          <w:rFonts w:ascii="Times New Roman"/>
          <w:b w:val="false"/>
          <w:i w:val="false"/>
          <w:color w:val="000000"/>
          <w:sz w:val="28"/>
        </w:rPr>
        <w:t>
      1. Оценка новизны бизнес-проекта при рассмотрении вопроса о предоставлении гранта осуществляется исходя из следующих факторов:</w:t>
      </w:r>
    </w:p>
    <w:bookmarkEnd w:id="3349"/>
    <w:bookmarkStart w:name="z3434" w:id="3350"/>
    <w:p>
      <w:pPr>
        <w:spacing w:after="0"/>
        <w:ind w:left="0"/>
        <w:jc w:val="both"/>
      </w:pPr>
      <w:r>
        <w:rPr>
          <w:rFonts w:ascii="Times New Roman"/>
          <w:b w:val="false"/>
          <w:i w:val="false"/>
          <w:color w:val="000000"/>
          <w:sz w:val="28"/>
        </w:rPr>
        <w:t>
      актуальность и уникальность проекта (отсутствие аналогов в регионе реализации бизнес-проекта);</w:t>
      </w:r>
    </w:p>
    <w:bookmarkEnd w:id="3350"/>
    <w:bookmarkStart w:name="z3435" w:id="3351"/>
    <w:p>
      <w:pPr>
        <w:spacing w:after="0"/>
        <w:ind w:left="0"/>
        <w:jc w:val="both"/>
      </w:pPr>
      <w:r>
        <w:rPr>
          <w:rFonts w:ascii="Times New Roman"/>
          <w:b w:val="false"/>
          <w:i w:val="false"/>
          <w:color w:val="000000"/>
          <w:sz w:val="28"/>
        </w:rPr>
        <w:t>
      новизна предлагаемых в проекте решений (каналы сбыта, построение маркетинговой стратегии, материал/способ производства продукции);</w:t>
      </w:r>
    </w:p>
    <w:bookmarkEnd w:id="3351"/>
    <w:bookmarkStart w:name="z3436" w:id="3352"/>
    <w:p>
      <w:pPr>
        <w:spacing w:after="0"/>
        <w:ind w:left="0"/>
        <w:jc w:val="both"/>
      </w:pPr>
      <w:r>
        <w:rPr>
          <w:rFonts w:ascii="Times New Roman"/>
          <w:b w:val="false"/>
          <w:i w:val="false"/>
          <w:color w:val="000000"/>
          <w:sz w:val="28"/>
        </w:rPr>
        <w:t>
      технологический уровень проекта (наличие технологического оснащения);</w:t>
      </w:r>
    </w:p>
    <w:bookmarkEnd w:id="3352"/>
    <w:bookmarkStart w:name="z3437" w:id="3353"/>
    <w:p>
      <w:pPr>
        <w:spacing w:after="0"/>
        <w:ind w:left="0"/>
        <w:jc w:val="both"/>
      </w:pPr>
      <w:r>
        <w:rPr>
          <w:rFonts w:ascii="Times New Roman"/>
          <w:b w:val="false"/>
          <w:i w:val="false"/>
          <w:color w:val="000000"/>
          <w:sz w:val="28"/>
        </w:rPr>
        <w:t>
      наличие патента на производимый товар/предоставляемую услугу (наличие объекта интеллектуальной собственности);</w:t>
      </w:r>
    </w:p>
    <w:bookmarkEnd w:id="3353"/>
    <w:bookmarkStart w:name="z3438" w:id="3354"/>
    <w:p>
      <w:pPr>
        <w:spacing w:after="0"/>
        <w:ind w:left="0"/>
        <w:jc w:val="both"/>
      </w:pPr>
      <w:r>
        <w:rPr>
          <w:rFonts w:ascii="Times New Roman"/>
          <w:b w:val="false"/>
          <w:i w:val="false"/>
          <w:color w:val="000000"/>
          <w:sz w:val="28"/>
        </w:rPr>
        <w:t>
      перспектива расширения бизнеса (в том числе наличие стратегии продвижения продукта или бизнес-процесса на рынок, наличие потребности рынка, перспектива привлечения к финансированию частного капитала).</w:t>
      </w:r>
    </w:p>
    <w:bookmarkEnd w:id="3354"/>
    <w:bookmarkStart w:name="z3439" w:id="3355"/>
    <w:p>
      <w:pPr>
        <w:spacing w:after="0"/>
        <w:ind w:left="0"/>
        <w:jc w:val="both"/>
      </w:pPr>
      <w:r>
        <w:rPr>
          <w:rFonts w:ascii="Times New Roman"/>
          <w:b w:val="false"/>
          <w:i w:val="false"/>
          <w:color w:val="000000"/>
          <w:sz w:val="28"/>
        </w:rPr>
        <w:t>
      2. Оценка эффективности бизнес-проекта осуществляется исходя из следующих критериев:</w:t>
      </w:r>
    </w:p>
    <w:bookmarkEnd w:id="3355"/>
    <w:bookmarkStart w:name="z3440" w:id="3356"/>
    <w:p>
      <w:pPr>
        <w:spacing w:after="0"/>
        <w:ind w:left="0"/>
        <w:jc w:val="both"/>
      </w:pPr>
      <w:r>
        <w:rPr>
          <w:rFonts w:ascii="Times New Roman"/>
          <w:b w:val="false"/>
          <w:i w:val="false"/>
          <w:color w:val="000000"/>
          <w:sz w:val="28"/>
        </w:rPr>
        <w:t>
      срок окупаемости бизнес-проекта;</w:t>
      </w:r>
    </w:p>
    <w:bookmarkEnd w:id="3356"/>
    <w:bookmarkStart w:name="z3441" w:id="3357"/>
    <w:p>
      <w:pPr>
        <w:spacing w:after="0"/>
        <w:ind w:left="0"/>
        <w:jc w:val="both"/>
      </w:pPr>
      <w:r>
        <w:rPr>
          <w:rFonts w:ascii="Times New Roman"/>
          <w:b w:val="false"/>
          <w:i w:val="false"/>
          <w:color w:val="000000"/>
          <w:sz w:val="28"/>
        </w:rPr>
        <w:t>
      конкурентоспособность бизнес-проекта (наличие конкурентоспособных преимуществ);</w:t>
      </w:r>
    </w:p>
    <w:bookmarkEnd w:id="3357"/>
    <w:bookmarkStart w:name="z3442" w:id="3358"/>
    <w:p>
      <w:pPr>
        <w:spacing w:after="0"/>
        <w:ind w:left="0"/>
        <w:jc w:val="both"/>
      </w:pPr>
      <w:r>
        <w:rPr>
          <w:rFonts w:ascii="Times New Roman"/>
          <w:b w:val="false"/>
          <w:i w:val="false"/>
          <w:color w:val="000000"/>
          <w:sz w:val="28"/>
        </w:rPr>
        <w:t>
      зависимость от одного поставщика либо узкого круга покупателей;</w:t>
      </w:r>
    </w:p>
    <w:bookmarkEnd w:id="3358"/>
    <w:bookmarkStart w:name="z3443" w:id="3359"/>
    <w:p>
      <w:pPr>
        <w:spacing w:after="0"/>
        <w:ind w:left="0"/>
        <w:jc w:val="both"/>
      </w:pPr>
      <w:r>
        <w:rPr>
          <w:rFonts w:ascii="Times New Roman"/>
          <w:b w:val="false"/>
          <w:i w:val="false"/>
          <w:color w:val="000000"/>
          <w:sz w:val="28"/>
        </w:rPr>
        <w:t>
      наличие договоров/контрактов на поставку товара/основных средств/сырья и материалов/оказание услуг/работ/приобретение технологий/франшизы/патента;</w:t>
      </w:r>
    </w:p>
    <w:bookmarkEnd w:id="3359"/>
    <w:bookmarkStart w:name="z3444" w:id="3360"/>
    <w:p>
      <w:pPr>
        <w:spacing w:after="0"/>
        <w:ind w:left="0"/>
        <w:jc w:val="both"/>
      </w:pPr>
      <w:r>
        <w:rPr>
          <w:rFonts w:ascii="Times New Roman"/>
          <w:b w:val="false"/>
          <w:i w:val="false"/>
          <w:color w:val="000000"/>
          <w:sz w:val="28"/>
        </w:rPr>
        <w:t>
      наличие собственного участия.</w:t>
      </w:r>
    </w:p>
    <w:bookmarkEnd w:id="3360"/>
    <w:bookmarkStart w:name="z3445" w:id="3361"/>
    <w:p>
      <w:pPr>
        <w:spacing w:after="0"/>
        <w:ind w:left="0"/>
        <w:jc w:val="both"/>
      </w:pPr>
      <w:r>
        <w:rPr>
          <w:rFonts w:ascii="Times New Roman"/>
          <w:b w:val="false"/>
          <w:i w:val="false"/>
          <w:color w:val="000000"/>
          <w:sz w:val="28"/>
        </w:rPr>
        <w:t>
      3. Оценка степени готовности бизнес-проекта осуществляется исходя из следующих критериев:</w:t>
      </w:r>
    </w:p>
    <w:bookmarkEnd w:id="3361"/>
    <w:bookmarkStart w:name="z3446" w:id="3362"/>
    <w:p>
      <w:pPr>
        <w:spacing w:after="0"/>
        <w:ind w:left="0"/>
        <w:jc w:val="both"/>
      </w:pPr>
      <w:r>
        <w:rPr>
          <w:rFonts w:ascii="Times New Roman"/>
          <w:b w:val="false"/>
          <w:i w:val="false"/>
          <w:color w:val="000000"/>
          <w:sz w:val="28"/>
        </w:rPr>
        <w:t>
      наличие рынка сбыта и возможность коммерциализации предлагаемых результатов бизнес-проекта;</w:t>
      </w:r>
    </w:p>
    <w:bookmarkEnd w:id="3362"/>
    <w:bookmarkStart w:name="z3447" w:id="3363"/>
    <w:p>
      <w:pPr>
        <w:spacing w:after="0"/>
        <w:ind w:left="0"/>
        <w:jc w:val="both"/>
      </w:pPr>
      <w:r>
        <w:rPr>
          <w:rFonts w:ascii="Times New Roman"/>
          <w:b w:val="false"/>
          <w:i w:val="false"/>
          <w:color w:val="000000"/>
          <w:sz w:val="28"/>
        </w:rPr>
        <w:t>
      наличие команды квалифицированных специалистов;</w:t>
      </w:r>
    </w:p>
    <w:bookmarkEnd w:id="3363"/>
    <w:bookmarkStart w:name="z3448" w:id="3364"/>
    <w:p>
      <w:pPr>
        <w:spacing w:after="0"/>
        <w:ind w:left="0"/>
        <w:jc w:val="both"/>
      </w:pPr>
      <w:r>
        <w:rPr>
          <w:rFonts w:ascii="Times New Roman"/>
          <w:b w:val="false"/>
          <w:i w:val="false"/>
          <w:color w:val="000000"/>
          <w:sz w:val="28"/>
        </w:rPr>
        <w:t>
      наличие опыта в реализации проектов;</w:t>
      </w:r>
    </w:p>
    <w:bookmarkEnd w:id="3364"/>
    <w:bookmarkStart w:name="z3449" w:id="3365"/>
    <w:p>
      <w:pPr>
        <w:spacing w:after="0"/>
        <w:ind w:left="0"/>
        <w:jc w:val="both"/>
      </w:pPr>
      <w:r>
        <w:rPr>
          <w:rFonts w:ascii="Times New Roman"/>
          <w:b w:val="false"/>
          <w:i w:val="false"/>
          <w:color w:val="000000"/>
          <w:sz w:val="28"/>
        </w:rPr>
        <w:t>
      диверсификация бизнеса (возможна ли переориентация проекта на другую отрасль в случае возникновения рисков (экономические, маркетинговые);</w:t>
      </w:r>
    </w:p>
    <w:bookmarkEnd w:id="3365"/>
    <w:bookmarkStart w:name="z3450" w:id="3366"/>
    <w:p>
      <w:pPr>
        <w:spacing w:after="0"/>
        <w:ind w:left="0"/>
        <w:jc w:val="both"/>
      </w:pPr>
      <w:r>
        <w:rPr>
          <w:rFonts w:ascii="Times New Roman"/>
          <w:b w:val="false"/>
          <w:i w:val="false"/>
          <w:color w:val="000000"/>
          <w:sz w:val="28"/>
        </w:rPr>
        <w:t>
      стоимость проекта (достаточность собственного и привлеченного капитала для полного завершения бизнес-проекта, приведение сравнительного анализа).</w:t>
      </w:r>
    </w:p>
    <w:bookmarkEnd w:id="3366"/>
    <w:bookmarkStart w:name="z3451" w:id="3367"/>
    <w:p>
      <w:pPr>
        <w:spacing w:after="0"/>
        <w:ind w:left="0"/>
        <w:jc w:val="both"/>
      </w:pPr>
      <w:r>
        <w:rPr>
          <w:rFonts w:ascii="Times New Roman"/>
          <w:b w:val="false"/>
          <w:i w:val="false"/>
          <w:color w:val="000000"/>
          <w:sz w:val="28"/>
        </w:rPr>
        <w:t>
      4. Наличие собственной инфраструктуры:</w:t>
      </w:r>
    </w:p>
    <w:bookmarkEnd w:id="3367"/>
    <w:bookmarkStart w:name="z3452" w:id="3368"/>
    <w:p>
      <w:pPr>
        <w:spacing w:after="0"/>
        <w:ind w:left="0"/>
        <w:jc w:val="both"/>
      </w:pPr>
      <w:r>
        <w:rPr>
          <w:rFonts w:ascii="Times New Roman"/>
          <w:b w:val="false"/>
          <w:i w:val="false"/>
          <w:color w:val="000000"/>
          <w:sz w:val="28"/>
        </w:rPr>
        <w:t>
      наличие собственного помещения для реализации бизнес-проекта;</w:t>
      </w:r>
    </w:p>
    <w:bookmarkEnd w:id="3368"/>
    <w:bookmarkStart w:name="z3453" w:id="3369"/>
    <w:p>
      <w:pPr>
        <w:spacing w:after="0"/>
        <w:ind w:left="0"/>
        <w:jc w:val="both"/>
      </w:pPr>
      <w:r>
        <w:rPr>
          <w:rFonts w:ascii="Times New Roman"/>
          <w:b w:val="false"/>
          <w:i w:val="false"/>
          <w:color w:val="000000"/>
          <w:sz w:val="28"/>
        </w:rPr>
        <w:t>
      создание достаточной инфраструктуры для реализации проекта.</w:t>
      </w:r>
    </w:p>
    <w:bookmarkEnd w:id="3369"/>
    <w:bookmarkStart w:name="z3454" w:id="3370"/>
    <w:p>
      <w:pPr>
        <w:spacing w:after="0"/>
        <w:ind w:left="0"/>
        <w:jc w:val="both"/>
      </w:pPr>
      <w:r>
        <w:rPr>
          <w:rFonts w:ascii="Times New Roman"/>
          <w:b w:val="false"/>
          <w:i w:val="false"/>
          <w:color w:val="000000"/>
          <w:sz w:val="28"/>
        </w:rPr>
        <w:t>
      5. Оценка преимуществ проекта в сравнении с аналогами осуществляется исходя из следующих критериев</w:t>
      </w:r>
    </w:p>
    <w:bookmarkEnd w:id="3370"/>
    <w:bookmarkStart w:name="z3455" w:id="3371"/>
    <w:p>
      <w:pPr>
        <w:spacing w:after="0"/>
        <w:ind w:left="0"/>
        <w:jc w:val="both"/>
      </w:pPr>
      <w:r>
        <w:rPr>
          <w:rFonts w:ascii="Times New Roman"/>
          <w:b w:val="false"/>
          <w:i w:val="false"/>
          <w:color w:val="000000"/>
          <w:sz w:val="28"/>
        </w:rPr>
        <w:t>
      конкурентные преимущества создаваемого продукта;</w:t>
      </w:r>
    </w:p>
    <w:bookmarkEnd w:id="3371"/>
    <w:bookmarkStart w:name="z3456" w:id="3372"/>
    <w:p>
      <w:pPr>
        <w:spacing w:after="0"/>
        <w:ind w:left="0"/>
        <w:jc w:val="both"/>
      </w:pPr>
      <w:r>
        <w:rPr>
          <w:rFonts w:ascii="Times New Roman"/>
          <w:b w:val="false"/>
          <w:i w:val="false"/>
          <w:color w:val="000000"/>
          <w:sz w:val="28"/>
        </w:rPr>
        <w:t xml:space="preserve">
      сравнение технико-экономических характеристик с аналогами. </w:t>
      </w:r>
    </w:p>
    <w:bookmarkEnd w:id="3372"/>
    <w:bookmarkStart w:name="z3457" w:id="3373"/>
    <w:p>
      <w:pPr>
        <w:spacing w:after="0"/>
        <w:ind w:left="0"/>
        <w:jc w:val="both"/>
      </w:pPr>
      <w:r>
        <w:rPr>
          <w:rFonts w:ascii="Times New Roman"/>
          <w:b w:val="false"/>
          <w:i w:val="false"/>
          <w:color w:val="000000"/>
          <w:sz w:val="28"/>
        </w:rPr>
        <w:t>
      6. Оценка экономической целесообразности проекта осуществляется исходя из следующих критериев:</w:t>
      </w:r>
    </w:p>
    <w:bookmarkEnd w:id="3373"/>
    <w:bookmarkStart w:name="z3458" w:id="3374"/>
    <w:p>
      <w:pPr>
        <w:spacing w:after="0"/>
        <w:ind w:left="0"/>
        <w:jc w:val="both"/>
      </w:pPr>
      <w:r>
        <w:rPr>
          <w:rFonts w:ascii="Times New Roman"/>
          <w:b w:val="false"/>
          <w:i w:val="false"/>
          <w:color w:val="000000"/>
          <w:sz w:val="28"/>
        </w:rPr>
        <w:t>
      количество создаваемых рабочих мест;</w:t>
      </w:r>
    </w:p>
    <w:bookmarkEnd w:id="3374"/>
    <w:bookmarkStart w:name="z3459" w:id="3375"/>
    <w:p>
      <w:pPr>
        <w:spacing w:after="0"/>
        <w:ind w:left="0"/>
        <w:jc w:val="both"/>
      </w:pPr>
      <w:r>
        <w:rPr>
          <w:rFonts w:ascii="Times New Roman"/>
          <w:b w:val="false"/>
          <w:i w:val="false"/>
          <w:color w:val="000000"/>
          <w:sz w:val="28"/>
        </w:rPr>
        <w:t>
      значимость бизнес-проекта для региона (отрасль реализации, наличие социально-экономического эффекта).</w:t>
      </w:r>
    </w:p>
    <w:bookmarkEnd w:id="3375"/>
    <w:bookmarkStart w:name="z3460" w:id="3376"/>
    <w:p>
      <w:pPr>
        <w:spacing w:after="0"/>
        <w:ind w:left="0"/>
        <w:jc w:val="both"/>
      </w:pPr>
      <w:r>
        <w:rPr>
          <w:rFonts w:ascii="Times New Roman"/>
          <w:b w:val="false"/>
          <w:i w:val="false"/>
          <w:color w:val="000000"/>
          <w:sz w:val="28"/>
        </w:rPr>
        <w:t xml:space="preserve">
      7. Оценка презентации проекта осуществляется исходя из следующих критериев: </w:t>
      </w:r>
    </w:p>
    <w:bookmarkEnd w:id="3376"/>
    <w:bookmarkStart w:name="z3461" w:id="3377"/>
    <w:p>
      <w:pPr>
        <w:spacing w:after="0"/>
        <w:ind w:left="0"/>
        <w:jc w:val="both"/>
      </w:pPr>
      <w:r>
        <w:rPr>
          <w:rFonts w:ascii="Times New Roman"/>
          <w:b w:val="false"/>
          <w:i w:val="false"/>
          <w:color w:val="000000"/>
          <w:sz w:val="28"/>
        </w:rPr>
        <w:t xml:space="preserve">
      наличие презентации в виде слайдов в формате PowerPoint или его аналогов, соответствующей содержанию и продолжительности выступления; </w:t>
      </w:r>
    </w:p>
    <w:bookmarkEnd w:id="3377"/>
    <w:bookmarkStart w:name="z3462" w:id="3378"/>
    <w:p>
      <w:pPr>
        <w:spacing w:after="0"/>
        <w:ind w:left="0"/>
        <w:jc w:val="both"/>
      </w:pPr>
      <w:r>
        <w:rPr>
          <w:rFonts w:ascii="Times New Roman"/>
          <w:b w:val="false"/>
          <w:i w:val="false"/>
          <w:color w:val="000000"/>
          <w:sz w:val="28"/>
        </w:rPr>
        <w:t>
      использование средств для наглядности информации о бизнес-проекте (иллюстрации, таблицы, схемы, графики);</w:t>
      </w:r>
    </w:p>
    <w:bookmarkEnd w:id="3378"/>
    <w:bookmarkStart w:name="z3463" w:id="3379"/>
    <w:p>
      <w:pPr>
        <w:spacing w:after="0"/>
        <w:ind w:left="0"/>
        <w:jc w:val="both"/>
      </w:pPr>
      <w:r>
        <w:rPr>
          <w:rFonts w:ascii="Times New Roman"/>
          <w:b w:val="false"/>
          <w:i w:val="false"/>
          <w:color w:val="000000"/>
          <w:sz w:val="28"/>
        </w:rPr>
        <w:t>
      свободное владение выступающим содержанием бизнес-проекта, корректные ответы на вопросы и замечания конкурсной комиссии;</w:t>
      </w:r>
    </w:p>
    <w:bookmarkEnd w:id="3379"/>
    <w:bookmarkStart w:name="z3464" w:id="3380"/>
    <w:p>
      <w:pPr>
        <w:spacing w:after="0"/>
        <w:ind w:left="0"/>
        <w:jc w:val="both"/>
      </w:pPr>
      <w:r>
        <w:rPr>
          <w:rFonts w:ascii="Times New Roman"/>
          <w:b w:val="false"/>
          <w:i w:val="false"/>
          <w:color w:val="000000"/>
          <w:sz w:val="28"/>
        </w:rPr>
        <w:t>
      соблюдение установленного региональным координатором регламента выступления.</w:t>
      </w:r>
    </w:p>
    <w:bookmarkEnd w:id="3380"/>
    <w:bookmarkStart w:name="z3465" w:id="3381"/>
    <w:p>
      <w:pPr>
        <w:spacing w:after="0"/>
        <w:ind w:left="0"/>
        <w:jc w:val="both"/>
      </w:pPr>
      <w:r>
        <w:rPr>
          <w:rFonts w:ascii="Times New Roman"/>
          <w:b w:val="false"/>
          <w:i w:val="false"/>
          <w:color w:val="000000"/>
          <w:sz w:val="28"/>
        </w:rPr>
        <w:t>
      _____________________</w:t>
      </w:r>
    </w:p>
    <w:bookmarkEnd w:id="3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инвестиционных грантов</w:t>
            </w:r>
            <w:r>
              <w:br/>
            </w:r>
            <w:r>
              <w:rPr>
                <w:rFonts w:ascii="Times New Roman"/>
                <w:b w:val="false"/>
                <w:i w:val="false"/>
                <w:color w:val="000000"/>
                <w:sz w:val="20"/>
              </w:rPr>
              <w:t>"Бәсекеге қабілеттілік",</w:t>
            </w:r>
            <w:r>
              <w:br/>
            </w:r>
            <w:r>
              <w:rPr>
                <w:rFonts w:ascii="Times New Roman"/>
                <w:b w:val="false"/>
                <w:i w:val="false"/>
                <w:color w:val="000000"/>
                <w:sz w:val="20"/>
              </w:rPr>
              <w:t>направленных на повышение</w:t>
            </w:r>
            <w:r>
              <w:br/>
            </w:r>
            <w:r>
              <w:rPr>
                <w:rFonts w:ascii="Times New Roman"/>
                <w:b w:val="false"/>
                <w:i w:val="false"/>
                <w:color w:val="000000"/>
                <w:sz w:val="20"/>
              </w:rPr>
              <w:t>конкурентоспособности</w:t>
            </w:r>
            <w:r>
              <w:br/>
            </w:r>
            <w:r>
              <w:rPr>
                <w:rFonts w:ascii="Times New Roman"/>
                <w:b w:val="false"/>
                <w:i w:val="false"/>
                <w:color w:val="000000"/>
                <w:sz w:val="20"/>
              </w:rPr>
              <w:t>субъектов малого бизнеса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68" w:id="3382"/>
    <w:p>
      <w:pPr>
        <w:spacing w:after="0"/>
        <w:ind w:left="0"/>
        <w:jc w:val="left"/>
      </w:pPr>
      <w:r>
        <w:rPr>
          <w:rFonts w:ascii="Times New Roman"/>
          <w:b/>
          <w:i w:val="false"/>
          <w:color w:val="000000"/>
        </w:rPr>
        <w:t xml:space="preserve"> Протокол № __ заседания конкурсной комиссии по отбору заявок предпринимателей, претендующих на предоставление инвестиционных грантов</w:t>
      </w:r>
    </w:p>
    <w:bookmarkEnd w:id="3382"/>
    <w:bookmarkStart w:name="z3469" w:id="3383"/>
    <w:p>
      <w:pPr>
        <w:spacing w:after="0"/>
        <w:ind w:left="0"/>
        <w:jc w:val="both"/>
      </w:pPr>
      <w:r>
        <w:rPr>
          <w:rFonts w:ascii="Times New Roman"/>
          <w:b w:val="false"/>
          <w:i w:val="false"/>
          <w:color w:val="000000"/>
          <w:sz w:val="28"/>
        </w:rPr>
        <w:t xml:space="preserve">
      1. Краткие сведения о предпринимателе:  </w:t>
      </w:r>
    </w:p>
    <w:bookmarkEnd w:id="3383"/>
    <w:bookmarkStart w:name="z3470" w:id="3384"/>
    <w:p>
      <w:pPr>
        <w:spacing w:after="0"/>
        <w:ind w:left="0"/>
        <w:jc w:val="both"/>
      </w:pPr>
      <w:r>
        <w:rPr>
          <w:rFonts w:ascii="Times New Roman"/>
          <w:b w:val="false"/>
          <w:i w:val="false"/>
          <w:color w:val="000000"/>
          <w:sz w:val="28"/>
        </w:rPr>
        <w:t xml:space="preserve">
      номер заявки: ______________ дата подачи заявки: ____________________  </w:t>
      </w:r>
    </w:p>
    <w:bookmarkEnd w:id="3384"/>
    <w:bookmarkStart w:name="z3471" w:id="3385"/>
    <w:p>
      <w:pPr>
        <w:spacing w:after="0"/>
        <w:ind w:left="0"/>
        <w:jc w:val="both"/>
      </w:pPr>
      <w:r>
        <w:rPr>
          <w:rFonts w:ascii="Times New Roman"/>
          <w:b w:val="false"/>
          <w:i w:val="false"/>
          <w:color w:val="000000"/>
          <w:sz w:val="28"/>
        </w:rPr>
        <w:t xml:space="preserve">
      для юридического лица: наименование ___________ БИН _________________  </w:t>
      </w:r>
    </w:p>
    <w:bookmarkEnd w:id="3385"/>
    <w:bookmarkStart w:name="z3472" w:id="3386"/>
    <w:p>
      <w:pPr>
        <w:spacing w:after="0"/>
        <w:ind w:left="0"/>
        <w:jc w:val="both"/>
      </w:pPr>
      <w:r>
        <w:rPr>
          <w:rFonts w:ascii="Times New Roman"/>
          <w:b w:val="false"/>
          <w:i w:val="false"/>
          <w:color w:val="000000"/>
          <w:sz w:val="28"/>
        </w:rPr>
        <w:t xml:space="preserve">
      фамилия, имя, отчество (при его наличии) руководителя  </w:t>
      </w:r>
    </w:p>
    <w:bookmarkEnd w:id="3386"/>
    <w:bookmarkStart w:name="z3473" w:id="3387"/>
    <w:p>
      <w:pPr>
        <w:spacing w:after="0"/>
        <w:ind w:left="0"/>
        <w:jc w:val="both"/>
      </w:pPr>
      <w:r>
        <w:rPr>
          <w:rFonts w:ascii="Times New Roman"/>
          <w:b w:val="false"/>
          <w:i w:val="false"/>
          <w:color w:val="000000"/>
          <w:sz w:val="28"/>
        </w:rPr>
        <w:t xml:space="preserve">
      __________________  </w:t>
      </w:r>
    </w:p>
    <w:bookmarkEnd w:id="3387"/>
    <w:bookmarkStart w:name="z3474" w:id="3388"/>
    <w:p>
      <w:pPr>
        <w:spacing w:after="0"/>
        <w:ind w:left="0"/>
        <w:jc w:val="both"/>
      </w:pPr>
      <w:r>
        <w:rPr>
          <w:rFonts w:ascii="Times New Roman"/>
          <w:b w:val="false"/>
          <w:i w:val="false"/>
          <w:color w:val="000000"/>
          <w:sz w:val="28"/>
        </w:rPr>
        <w:t xml:space="preserve">
      для индивидуального предпринимателя: наименование  </w:t>
      </w:r>
    </w:p>
    <w:bookmarkEnd w:id="3388"/>
    <w:bookmarkStart w:name="z3475" w:id="3389"/>
    <w:p>
      <w:pPr>
        <w:spacing w:after="0"/>
        <w:ind w:left="0"/>
        <w:jc w:val="both"/>
      </w:pPr>
      <w:r>
        <w:rPr>
          <w:rFonts w:ascii="Times New Roman"/>
          <w:b w:val="false"/>
          <w:i w:val="false"/>
          <w:color w:val="000000"/>
          <w:sz w:val="28"/>
        </w:rPr>
        <w:t xml:space="preserve">
      ____________________  </w:t>
      </w:r>
    </w:p>
    <w:bookmarkEnd w:id="3389"/>
    <w:bookmarkStart w:name="z3476" w:id="3390"/>
    <w:p>
      <w:pPr>
        <w:spacing w:after="0"/>
        <w:ind w:left="0"/>
        <w:jc w:val="both"/>
      </w:pPr>
      <w:r>
        <w:rPr>
          <w:rFonts w:ascii="Times New Roman"/>
          <w:b w:val="false"/>
          <w:i w:val="false"/>
          <w:color w:val="000000"/>
          <w:sz w:val="28"/>
        </w:rPr>
        <w:t xml:space="preserve">
      ИИН ________ фамилия, имя, отчество (при его наличии)  </w:t>
      </w:r>
    </w:p>
    <w:bookmarkEnd w:id="3390"/>
    <w:bookmarkStart w:name="z3477" w:id="3391"/>
    <w:p>
      <w:pPr>
        <w:spacing w:after="0"/>
        <w:ind w:left="0"/>
        <w:jc w:val="both"/>
      </w:pPr>
      <w:r>
        <w:rPr>
          <w:rFonts w:ascii="Times New Roman"/>
          <w:b w:val="false"/>
          <w:i w:val="false"/>
          <w:color w:val="000000"/>
          <w:sz w:val="28"/>
        </w:rPr>
        <w:t xml:space="preserve">
      _______________  </w:t>
      </w:r>
    </w:p>
    <w:bookmarkEnd w:id="3391"/>
    <w:bookmarkStart w:name="z3478" w:id="3392"/>
    <w:p>
      <w:pPr>
        <w:spacing w:after="0"/>
        <w:ind w:left="0"/>
        <w:jc w:val="both"/>
      </w:pPr>
      <w:r>
        <w:rPr>
          <w:rFonts w:ascii="Times New Roman"/>
          <w:b w:val="false"/>
          <w:i w:val="false"/>
          <w:color w:val="000000"/>
          <w:sz w:val="28"/>
        </w:rPr>
        <w:t xml:space="preserve">
      2. Краткие сведения о проекте:  </w:t>
      </w:r>
    </w:p>
    <w:bookmarkEnd w:id="3392"/>
    <w:bookmarkStart w:name="z3479" w:id="3393"/>
    <w:p>
      <w:pPr>
        <w:spacing w:after="0"/>
        <w:ind w:left="0"/>
        <w:jc w:val="both"/>
      </w:pPr>
      <w:r>
        <w:rPr>
          <w:rFonts w:ascii="Times New Roman"/>
          <w:b w:val="false"/>
          <w:i w:val="false"/>
          <w:color w:val="000000"/>
          <w:sz w:val="28"/>
        </w:rPr>
        <w:t xml:space="preserve">
      наименование бизнес-проекта  </w:t>
      </w:r>
    </w:p>
    <w:bookmarkEnd w:id="3393"/>
    <w:bookmarkStart w:name="z3480" w:id="3394"/>
    <w:p>
      <w:pPr>
        <w:spacing w:after="0"/>
        <w:ind w:left="0"/>
        <w:jc w:val="both"/>
      </w:pPr>
      <w:r>
        <w:rPr>
          <w:rFonts w:ascii="Times New Roman"/>
          <w:b w:val="false"/>
          <w:i w:val="false"/>
          <w:color w:val="000000"/>
          <w:sz w:val="28"/>
        </w:rPr>
        <w:t xml:space="preserve">
      _______________________________________  </w:t>
      </w:r>
    </w:p>
    <w:bookmarkEnd w:id="3394"/>
    <w:bookmarkStart w:name="z3481" w:id="3395"/>
    <w:p>
      <w:pPr>
        <w:spacing w:after="0"/>
        <w:ind w:left="0"/>
        <w:jc w:val="both"/>
      </w:pPr>
      <w:r>
        <w:rPr>
          <w:rFonts w:ascii="Times New Roman"/>
          <w:b w:val="false"/>
          <w:i w:val="false"/>
          <w:color w:val="000000"/>
          <w:sz w:val="28"/>
        </w:rPr>
        <w:t xml:space="preserve">
      место реализации бизнес-проекта   </w:t>
      </w:r>
    </w:p>
    <w:bookmarkEnd w:id="3395"/>
    <w:bookmarkStart w:name="z3482" w:id="3396"/>
    <w:p>
      <w:pPr>
        <w:spacing w:after="0"/>
        <w:ind w:left="0"/>
        <w:jc w:val="both"/>
      </w:pPr>
      <w:r>
        <w:rPr>
          <w:rFonts w:ascii="Times New Roman"/>
          <w:b w:val="false"/>
          <w:i w:val="false"/>
          <w:color w:val="000000"/>
          <w:sz w:val="28"/>
        </w:rPr>
        <w:t xml:space="preserve">
      _______________________________________  </w:t>
      </w:r>
    </w:p>
    <w:bookmarkEnd w:id="3396"/>
    <w:bookmarkStart w:name="z3483" w:id="3397"/>
    <w:p>
      <w:pPr>
        <w:spacing w:after="0"/>
        <w:ind w:left="0"/>
        <w:jc w:val="both"/>
      </w:pPr>
      <w:r>
        <w:rPr>
          <w:rFonts w:ascii="Times New Roman"/>
          <w:b w:val="false"/>
          <w:i w:val="false"/>
          <w:color w:val="000000"/>
          <w:sz w:val="28"/>
        </w:rPr>
        <w:t xml:space="preserve">
      запрашиваемая сумма инвестиционного гранта, тенге  </w:t>
      </w:r>
    </w:p>
    <w:bookmarkEnd w:id="3397"/>
    <w:bookmarkStart w:name="z3484" w:id="3398"/>
    <w:p>
      <w:pPr>
        <w:spacing w:after="0"/>
        <w:ind w:left="0"/>
        <w:jc w:val="both"/>
      </w:pPr>
      <w:r>
        <w:rPr>
          <w:rFonts w:ascii="Times New Roman"/>
          <w:b w:val="false"/>
          <w:i w:val="false"/>
          <w:color w:val="000000"/>
          <w:sz w:val="28"/>
        </w:rPr>
        <w:t xml:space="preserve">
      _______________________________________  </w:t>
      </w:r>
    </w:p>
    <w:bookmarkEnd w:id="3398"/>
    <w:bookmarkStart w:name="z3485" w:id="3399"/>
    <w:p>
      <w:pPr>
        <w:spacing w:after="0"/>
        <w:ind w:left="0"/>
        <w:jc w:val="both"/>
      </w:pPr>
      <w:r>
        <w:rPr>
          <w:rFonts w:ascii="Times New Roman"/>
          <w:b w:val="false"/>
          <w:i w:val="false"/>
          <w:color w:val="000000"/>
          <w:sz w:val="28"/>
        </w:rPr>
        <w:t xml:space="preserve">
      3. Члены комиссии:  </w:t>
      </w:r>
    </w:p>
    <w:bookmarkEnd w:id="3399"/>
    <w:bookmarkStart w:name="z3486" w:id="3400"/>
    <w:p>
      <w:pPr>
        <w:spacing w:after="0"/>
        <w:ind w:left="0"/>
        <w:jc w:val="both"/>
      </w:pPr>
      <w:r>
        <w:rPr>
          <w:rFonts w:ascii="Times New Roman"/>
          <w:b w:val="false"/>
          <w:i w:val="false"/>
          <w:color w:val="000000"/>
          <w:sz w:val="28"/>
        </w:rPr>
        <w:t xml:space="preserve">
      1) _______________________фамилия, имя, отчество (при его наличии);  </w:t>
      </w:r>
    </w:p>
    <w:bookmarkEnd w:id="3400"/>
    <w:bookmarkStart w:name="z3487" w:id="3401"/>
    <w:p>
      <w:pPr>
        <w:spacing w:after="0"/>
        <w:ind w:left="0"/>
        <w:jc w:val="both"/>
      </w:pPr>
      <w:r>
        <w:rPr>
          <w:rFonts w:ascii="Times New Roman"/>
          <w:b w:val="false"/>
          <w:i w:val="false"/>
          <w:color w:val="000000"/>
          <w:sz w:val="28"/>
        </w:rPr>
        <w:t xml:space="preserve">
      2) …..  </w:t>
      </w:r>
    </w:p>
    <w:bookmarkEnd w:id="3401"/>
    <w:bookmarkStart w:name="z3488" w:id="3402"/>
    <w:p>
      <w:pPr>
        <w:spacing w:after="0"/>
        <w:ind w:left="0"/>
        <w:jc w:val="both"/>
      </w:pPr>
      <w:r>
        <w:rPr>
          <w:rFonts w:ascii="Times New Roman"/>
          <w:b w:val="false"/>
          <w:i w:val="false"/>
          <w:color w:val="000000"/>
          <w:sz w:val="28"/>
        </w:rPr>
        <w:t xml:space="preserve">
      3) …..  </w:t>
      </w:r>
    </w:p>
    <w:bookmarkEnd w:id="3402"/>
    <w:bookmarkStart w:name="z3489" w:id="3403"/>
    <w:p>
      <w:pPr>
        <w:spacing w:after="0"/>
        <w:ind w:left="0"/>
        <w:jc w:val="both"/>
      </w:pPr>
      <w:r>
        <w:rPr>
          <w:rFonts w:ascii="Times New Roman"/>
          <w:b w:val="false"/>
          <w:i w:val="false"/>
          <w:color w:val="000000"/>
          <w:sz w:val="28"/>
        </w:rPr>
        <w:t xml:space="preserve">
      Результаты голосования по проекту:  </w:t>
      </w:r>
    </w:p>
    <w:bookmarkEnd w:id="3403"/>
    <w:bookmarkStart w:name="z3490" w:id="3404"/>
    <w:p>
      <w:pPr>
        <w:spacing w:after="0"/>
        <w:ind w:left="0"/>
        <w:jc w:val="both"/>
      </w:pPr>
      <w:r>
        <w:rPr>
          <w:rFonts w:ascii="Times New Roman"/>
          <w:b w:val="false"/>
          <w:i w:val="false"/>
          <w:color w:val="000000"/>
          <w:sz w:val="28"/>
        </w:rPr>
        <w:t xml:space="preserve">
      всего приняло участие в голосовании ______ членов комиссии, из которых:  </w:t>
      </w:r>
    </w:p>
    <w:bookmarkEnd w:id="3404"/>
    <w:bookmarkStart w:name="z3491" w:id="3405"/>
    <w:p>
      <w:pPr>
        <w:spacing w:after="0"/>
        <w:ind w:left="0"/>
        <w:jc w:val="both"/>
      </w:pPr>
      <w:r>
        <w:rPr>
          <w:rFonts w:ascii="Times New Roman"/>
          <w:b w:val="false"/>
          <w:i w:val="false"/>
          <w:color w:val="000000"/>
          <w:sz w:val="28"/>
        </w:rPr>
        <w:t xml:space="preserve">
      проголосовало _____; не проголосовало _____.  </w:t>
      </w:r>
    </w:p>
    <w:bookmarkEnd w:id="3405"/>
    <w:bookmarkStart w:name="z3492" w:id="3406"/>
    <w:p>
      <w:pPr>
        <w:spacing w:after="0"/>
        <w:ind w:left="0"/>
        <w:jc w:val="both"/>
      </w:pPr>
      <w:r>
        <w:rPr>
          <w:rFonts w:ascii="Times New Roman"/>
          <w:b w:val="false"/>
          <w:i w:val="false"/>
          <w:color w:val="000000"/>
          <w:sz w:val="28"/>
        </w:rPr>
        <w:t>
      Результаты рассмотрения комиссии проекта:</w:t>
      </w:r>
    </w:p>
    <w:bookmarkEnd w:id="3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Новизна бизнес-проекта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бизнес-проекта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Степень готовности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Преимущества проекта в сравнении с аналогами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целесообразность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3" w:id="3407"/>
    <w:p>
      <w:pPr>
        <w:spacing w:after="0"/>
        <w:ind w:left="0"/>
        <w:jc w:val="both"/>
      </w:pPr>
      <w:r>
        <w:rPr>
          <w:rFonts w:ascii="Times New Roman"/>
          <w:b w:val="false"/>
          <w:i w:val="false"/>
          <w:color w:val="000000"/>
          <w:sz w:val="28"/>
        </w:rPr>
        <w:t>
      Максимально возможная сумма баллов по проекту составляет ___ баллов.</w:t>
      </w:r>
    </w:p>
    <w:bookmarkEnd w:id="3407"/>
    <w:bookmarkStart w:name="z3494" w:id="3408"/>
    <w:p>
      <w:pPr>
        <w:spacing w:after="0"/>
        <w:ind w:left="0"/>
        <w:jc w:val="both"/>
      </w:pPr>
      <w:r>
        <w:rPr>
          <w:rFonts w:ascii="Times New Roman"/>
          <w:b w:val="false"/>
          <w:i w:val="false"/>
          <w:color w:val="000000"/>
          <w:sz w:val="28"/>
        </w:rPr>
        <w:t>
      Решение комиссии: проект одобрен на сумму ______ тысяч тенге/не одобрен.</w:t>
      </w:r>
    </w:p>
    <w:bookmarkEnd w:id="3408"/>
    <w:bookmarkStart w:name="z3495" w:id="3409"/>
    <w:p>
      <w:pPr>
        <w:spacing w:after="0"/>
        <w:ind w:left="0"/>
        <w:jc w:val="both"/>
      </w:pPr>
      <w:r>
        <w:rPr>
          <w:rFonts w:ascii="Times New Roman"/>
          <w:b w:val="false"/>
          <w:i w:val="false"/>
          <w:color w:val="000000"/>
          <w:sz w:val="28"/>
        </w:rPr>
        <w:t>
      Подписи членов комиссии:</w:t>
      </w:r>
    </w:p>
    <w:bookmarkEnd w:id="3409"/>
    <w:bookmarkStart w:name="z3496" w:id="3410"/>
    <w:p>
      <w:pPr>
        <w:spacing w:after="0"/>
        <w:ind w:left="0"/>
        <w:jc w:val="both"/>
      </w:pPr>
      <w:r>
        <w:rPr>
          <w:rFonts w:ascii="Times New Roman"/>
          <w:b w:val="false"/>
          <w:i w:val="false"/>
          <w:color w:val="000000"/>
          <w:sz w:val="28"/>
        </w:rPr>
        <w:t>
      1. Данные из ЭЦП; дата и время подписания ЭЦП.</w:t>
      </w:r>
    </w:p>
    <w:bookmarkEnd w:id="3410"/>
    <w:bookmarkStart w:name="z3497" w:id="3411"/>
    <w:p>
      <w:pPr>
        <w:spacing w:after="0"/>
        <w:ind w:left="0"/>
        <w:jc w:val="both"/>
      </w:pPr>
      <w:r>
        <w:rPr>
          <w:rFonts w:ascii="Times New Roman"/>
          <w:b w:val="false"/>
          <w:i w:val="false"/>
          <w:color w:val="000000"/>
          <w:sz w:val="28"/>
        </w:rPr>
        <w:t>
      2. …..</w:t>
      </w:r>
    </w:p>
    <w:bookmarkEnd w:id="3411"/>
    <w:bookmarkStart w:name="z3498" w:id="3412"/>
    <w:p>
      <w:pPr>
        <w:spacing w:after="0"/>
        <w:ind w:left="0"/>
        <w:jc w:val="both"/>
      </w:pPr>
      <w:r>
        <w:rPr>
          <w:rFonts w:ascii="Times New Roman"/>
          <w:b w:val="false"/>
          <w:i w:val="false"/>
          <w:color w:val="000000"/>
          <w:sz w:val="28"/>
        </w:rPr>
        <w:t>
      3. …..</w:t>
      </w:r>
    </w:p>
    <w:bookmarkEnd w:id="3412"/>
    <w:bookmarkStart w:name="z3499" w:id="3413"/>
    <w:p>
      <w:pPr>
        <w:spacing w:after="0"/>
        <w:ind w:left="0"/>
        <w:jc w:val="both"/>
      </w:pPr>
      <w:r>
        <w:rPr>
          <w:rFonts w:ascii="Times New Roman"/>
          <w:b w:val="false"/>
          <w:i w:val="false"/>
          <w:color w:val="000000"/>
          <w:sz w:val="28"/>
        </w:rPr>
        <w:t>
      _____________________</w:t>
      </w:r>
    </w:p>
    <w:bookmarkEnd w:id="34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инвестиционных грантов</w:t>
            </w:r>
            <w:r>
              <w:br/>
            </w:r>
            <w:r>
              <w:rPr>
                <w:rFonts w:ascii="Times New Roman"/>
                <w:b w:val="false"/>
                <w:i w:val="false"/>
                <w:color w:val="000000"/>
                <w:sz w:val="20"/>
              </w:rPr>
              <w:t>"Бәсекеге қабілеттілік",</w:t>
            </w:r>
            <w:r>
              <w:br/>
            </w:r>
            <w:r>
              <w:rPr>
                <w:rFonts w:ascii="Times New Roman"/>
                <w:b w:val="false"/>
                <w:i w:val="false"/>
                <w:color w:val="000000"/>
                <w:sz w:val="20"/>
              </w:rPr>
              <w:t>направленных на повышение</w:t>
            </w:r>
            <w:r>
              <w:br/>
            </w:r>
            <w:r>
              <w:rPr>
                <w:rFonts w:ascii="Times New Roman"/>
                <w:b w:val="false"/>
                <w:i w:val="false"/>
                <w:color w:val="000000"/>
                <w:sz w:val="20"/>
              </w:rPr>
              <w:t>конкурентоспособности</w:t>
            </w:r>
            <w:r>
              <w:br/>
            </w:r>
            <w:r>
              <w:rPr>
                <w:rFonts w:ascii="Times New Roman"/>
                <w:b w:val="false"/>
                <w:i w:val="false"/>
                <w:color w:val="000000"/>
                <w:sz w:val="20"/>
              </w:rPr>
              <w:t>субъектов малого бизнеса</w:t>
            </w:r>
          </w:p>
        </w:tc>
      </w:tr>
    </w:tbl>
    <w:bookmarkStart w:name="z3501" w:id="3414"/>
    <w:p>
      <w:pPr>
        <w:spacing w:after="0"/>
        <w:ind w:left="0"/>
        <w:jc w:val="both"/>
      </w:pPr>
      <w:r>
        <w:rPr>
          <w:rFonts w:ascii="Times New Roman"/>
          <w:b w:val="false"/>
          <w:i w:val="false"/>
          <w:color w:val="000000"/>
          <w:sz w:val="28"/>
        </w:rPr>
        <w:t>
      Форма</w:t>
      </w:r>
    </w:p>
    <w:bookmarkEnd w:id="3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(при его наличии)</w:t>
            </w:r>
            <w:r>
              <w:br/>
            </w:r>
            <w:r>
              <w:rPr>
                <w:rFonts w:ascii="Times New Roman"/>
                <w:b w:val="false"/>
                <w:i w:val="false"/>
                <w:color w:val="000000"/>
                <w:sz w:val="20"/>
              </w:rPr>
              <w:t xml:space="preserve">индивидуального предпринимателя, </w:t>
            </w:r>
            <w:r>
              <w:br/>
            </w:r>
            <w:r>
              <w:rPr>
                <w:rFonts w:ascii="Times New Roman"/>
                <w:b w:val="false"/>
                <w:i w:val="false"/>
                <w:color w:val="000000"/>
                <w:sz w:val="20"/>
              </w:rPr>
              <w:t>юридического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лица)</w:t>
            </w:r>
          </w:p>
        </w:tc>
      </w:tr>
    </w:tbl>
    <w:bookmarkStart w:name="z3504" w:id="3415"/>
    <w:p>
      <w:pPr>
        <w:spacing w:after="0"/>
        <w:ind w:left="0"/>
        <w:jc w:val="left"/>
      </w:pPr>
      <w:r>
        <w:rPr>
          <w:rFonts w:ascii="Times New Roman"/>
          <w:b/>
          <w:i w:val="false"/>
          <w:color w:val="000000"/>
        </w:rPr>
        <w:t xml:space="preserve"> Уведомление о необходимости возврата средств инвестиционного гранта</w:t>
      </w:r>
    </w:p>
    <w:bookmarkEnd w:id="3415"/>
    <w:bookmarkStart w:name="z3505" w:id="3416"/>
    <w:p>
      <w:pPr>
        <w:spacing w:after="0"/>
        <w:ind w:left="0"/>
        <w:jc w:val="both"/>
      </w:pPr>
      <w:r>
        <w:rPr>
          <w:rFonts w:ascii="Times New Roman"/>
          <w:b w:val="false"/>
          <w:i w:val="false"/>
          <w:color w:val="000000"/>
          <w:sz w:val="28"/>
        </w:rPr>
        <w:t xml:space="preserve">
      В ходе проведенного мониторинга реализации проектов предпринимателей в рамках Правил предоставления инвестиционных грантов "Бәсекеге қабілеттілік", направленных на повышение конкурентоспособности субъектов малого бизнеса, акционерным обществом "Фонд развития предпринимательства "Даму" выявлено   </w:t>
      </w:r>
    </w:p>
    <w:bookmarkEnd w:id="3416"/>
    <w:bookmarkStart w:name="z3506" w:id="3417"/>
    <w:p>
      <w:pPr>
        <w:spacing w:after="0"/>
        <w:ind w:left="0"/>
        <w:jc w:val="both"/>
      </w:pPr>
      <w:r>
        <w:rPr>
          <w:rFonts w:ascii="Times New Roman"/>
          <w:b w:val="false"/>
          <w:i w:val="false"/>
          <w:color w:val="000000"/>
          <w:sz w:val="28"/>
        </w:rPr>
        <w:t xml:space="preserve">
      _______________________________________________________________  </w:t>
      </w:r>
    </w:p>
    <w:bookmarkEnd w:id="3417"/>
    <w:bookmarkStart w:name="z3507" w:id="3418"/>
    <w:p>
      <w:pPr>
        <w:spacing w:after="0"/>
        <w:ind w:left="0"/>
        <w:jc w:val="both"/>
      </w:pPr>
      <w:r>
        <w:rPr>
          <w:rFonts w:ascii="Times New Roman"/>
          <w:b w:val="false"/>
          <w:i w:val="false"/>
          <w:color w:val="000000"/>
          <w:sz w:val="28"/>
        </w:rPr>
        <w:t xml:space="preserve">
      _______________________________________________________________  </w:t>
      </w:r>
    </w:p>
    <w:bookmarkEnd w:id="3418"/>
    <w:p>
      <w:pPr>
        <w:spacing w:after="0"/>
        <w:ind w:left="0"/>
        <w:jc w:val="both"/>
      </w:pPr>
      <w:bookmarkStart w:name="z3508" w:id="3419"/>
      <w:r>
        <w:rPr>
          <w:rFonts w:ascii="Times New Roman"/>
          <w:b w:val="false"/>
          <w:i w:val="false"/>
          <w:color w:val="000000"/>
          <w:sz w:val="28"/>
        </w:rPr>
        <w:t xml:space="preserve">
      _______________________________________________________________  </w:t>
      </w:r>
    </w:p>
    <w:bookmarkEnd w:id="3419"/>
    <w:p>
      <w:pPr>
        <w:spacing w:after="0"/>
        <w:ind w:left="0"/>
        <w:jc w:val="both"/>
      </w:pPr>
      <w:r>
        <w:rPr>
          <w:rFonts w:ascii="Times New Roman"/>
          <w:b w:val="false"/>
          <w:i w:val="false"/>
          <w:color w:val="000000"/>
          <w:sz w:val="28"/>
        </w:rPr>
        <w:t xml:space="preserve"> (нецелевое использование средств инвестиционного гранта/либо несоответствие проекта /или предпринимателя условиям предоставления инвестиционных грантов и/или решению конкурсной комиссии и/или условиям договора о предоставлении гранта, либо неисполнения обязательств предпринимателем по достижении численности рабочих мест).  </w:t>
      </w:r>
    </w:p>
    <w:bookmarkStart w:name="z3509" w:id="3420"/>
    <w:p>
      <w:pPr>
        <w:spacing w:after="0"/>
        <w:ind w:left="0"/>
        <w:jc w:val="both"/>
      </w:pPr>
      <w:r>
        <w:rPr>
          <w:rFonts w:ascii="Times New Roman"/>
          <w:b w:val="false"/>
          <w:i w:val="false"/>
          <w:color w:val="000000"/>
          <w:sz w:val="28"/>
        </w:rPr>
        <w:t xml:space="preserve">
      На основании предоставленной информации акционерным обществом "Фонд развития предпринимательства "Даму", конкурсной комиссией принято решение о расторжении с Вами договора о предоставлении гранта "__" ______ 20___ года № ____  </w:t>
      </w:r>
    </w:p>
    <w:bookmarkEnd w:id="3420"/>
    <w:p>
      <w:pPr>
        <w:spacing w:after="0"/>
        <w:ind w:left="0"/>
        <w:jc w:val="both"/>
      </w:pPr>
      <w:bookmarkStart w:name="z3510" w:id="3421"/>
      <w:r>
        <w:rPr>
          <w:rFonts w:ascii="Times New Roman"/>
          <w:b w:val="false"/>
          <w:i w:val="false"/>
          <w:color w:val="000000"/>
          <w:sz w:val="28"/>
        </w:rPr>
        <w:t xml:space="preserve">
      Настоящим, ______________________________________________ уведомляет Вас   </w:t>
      </w:r>
    </w:p>
    <w:bookmarkEnd w:id="3421"/>
    <w:p>
      <w:pPr>
        <w:spacing w:after="0"/>
        <w:ind w:left="0"/>
        <w:jc w:val="both"/>
      </w:pPr>
      <w:r>
        <w:rPr>
          <w:rFonts w:ascii="Times New Roman"/>
          <w:b w:val="false"/>
          <w:i w:val="false"/>
          <w:color w:val="000000"/>
          <w:sz w:val="28"/>
        </w:rPr>
        <w:t xml:space="preserve">                   (наименование регионального координатора)  </w:t>
      </w:r>
    </w:p>
    <w:bookmarkStart w:name="z3511" w:id="3422"/>
    <w:p>
      <w:pPr>
        <w:spacing w:after="0"/>
        <w:ind w:left="0"/>
        <w:jc w:val="both"/>
      </w:pPr>
      <w:r>
        <w:rPr>
          <w:rFonts w:ascii="Times New Roman"/>
          <w:b w:val="false"/>
          <w:i w:val="false"/>
          <w:color w:val="000000"/>
          <w:sz w:val="28"/>
        </w:rPr>
        <w:t xml:space="preserve">
      о необходимости возврата средств инвестиционного гранта, предоставленного Вам на основании договора о предоставлении гранта "__" ______ 20___ года № ____, в срок до "__" ______ 20___ года. В случае неисполнения настоящего уведомления в указанные сроки  </w:t>
      </w:r>
    </w:p>
    <w:bookmarkEnd w:id="3422"/>
    <w:p>
      <w:pPr>
        <w:spacing w:after="0"/>
        <w:ind w:left="0"/>
        <w:jc w:val="both"/>
      </w:pPr>
      <w:bookmarkStart w:name="z3512" w:id="3423"/>
      <w:r>
        <w:rPr>
          <w:rFonts w:ascii="Times New Roman"/>
          <w:b w:val="false"/>
          <w:i w:val="false"/>
          <w:color w:val="000000"/>
          <w:sz w:val="28"/>
        </w:rPr>
        <w:t xml:space="preserve">
      ___________________________________________________________________ </w:t>
      </w:r>
    </w:p>
    <w:bookmarkEnd w:id="3423"/>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(наименование регионального координатора) </w:t>
      </w:r>
    </w:p>
    <w:p>
      <w:pPr>
        <w:spacing w:after="0"/>
        <w:ind w:left="0"/>
        <w:jc w:val="both"/>
      </w:pPr>
      <w:r>
        <w:rPr>
          <w:rFonts w:ascii="Times New Roman"/>
          <w:b w:val="false"/>
          <w:i w:val="false"/>
          <w:color w:val="000000"/>
          <w:sz w:val="28"/>
        </w:rPr>
        <w:t xml:space="preserve">обращается в суд с иском с требованием о возврате средств инвестиционного гранта.  </w:t>
      </w:r>
    </w:p>
    <w:bookmarkStart w:name="z3513" w:id="3424"/>
    <w:p>
      <w:pPr>
        <w:spacing w:after="0"/>
        <w:ind w:left="0"/>
        <w:jc w:val="both"/>
      </w:pPr>
      <w:r>
        <w:rPr>
          <w:rFonts w:ascii="Times New Roman"/>
          <w:b w:val="false"/>
          <w:i w:val="false"/>
          <w:color w:val="000000"/>
          <w:sz w:val="28"/>
        </w:rPr>
        <w:t xml:space="preserve">
      ________________  </w:t>
      </w:r>
    </w:p>
    <w:bookmarkEnd w:id="3424"/>
    <w:p>
      <w:pPr>
        <w:spacing w:after="0"/>
        <w:ind w:left="0"/>
        <w:jc w:val="both"/>
      </w:pPr>
      <w:bookmarkStart w:name="z3514" w:id="3425"/>
      <w:r>
        <w:rPr>
          <w:rFonts w:ascii="Times New Roman"/>
          <w:b w:val="false"/>
          <w:i w:val="false"/>
          <w:color w:val="000000"/>
          <w:sz w:val="28"/>
        </w:rPr>
        <w:t xml:space="preserve">
      ______________________________________________________  </w:t>
      </w:r>
    </w:p>
    <w:bookmarkEnd w:id="3425"/>
    <w:p>
      <w:pPr>
        <w:spacing w:after="0"/>
        <w:ind w:left="0"/>
        <w:jc w:val="both"/>
      </w:pPr>
      <w:r>
        <w:rPr>
          <w:rFonts w:ascii="Times New Roman"/>
          <w:b w:val="false"/>
          <w:i w:val="false"/>
          <w:color w:val="000000"/>
          <w:sz w:val="28"/>
        </w:rPr>
        <w:t xml:space="preserve">             должность (фамилия, имя, отчество (при его наличии)  </w:t>
      </w:r>
    </w:p>
    <w:bookmarkStart w:name="z3515" w:id="3426"/>
    <w:p>
      <w:pPr>
        <w:spacing w:after="0"/>
        <w:ind w:left="0"/>
        <w:jc w:val="both"/>
      </w:pPr>
      <w:r>
        <w:rPr>
          <w:rFonts w:ascii="Times New Roman"/>
          <w:b w:val="false"/>
          <w:i w:val="false"/>
          <w:color w:val="000000"/>
          <w:sz w:val="28"/>
        </w:rPr>
        <w:t xml:space="preserve">
      Сведения о вручении уведомления  </w:t>
      </w:r>
    </w:p>
    <w:bookmarkEnd w:id="3426"/>
    <w:p>
      <w:pPr>
        <w:spacing w:after="0"/>
        <w:ind w:left="0"/>
        <w:jc w:val="both"/>
      </w:pPr>
      <w:bookmarkStart w:name="z3516" w:id="3427"/>
      <w:r>
        <w:rPr>
          <w:rFonts w:ascii="Times New Roman"/>
          <w:b w:val="false"/>
          <w:i w:val="false"/>
          <w:color w:val="000000"/>
          <w:sz w:val="28"/>
        </w:rPr>
        <w:t xml:space="preserve">
      _________________________________________________________________ </w:t>
      </w:r>
    </w:p>
    <w:bookmarkEnd w:id="3427"/>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индивидуального предпринимателя, юридического лица) </w:t>
      </w:r>
    </w:p>
    <w:p>
      <w:pPr>
        <w:spacing w:after="0"/>
        <w:ind w:left="0"/>
        <w:jc w:val="both"/>
      </w:pPr>
      <w:bookmarkStart w:name="z3517" w:id="3428"/>
      <w:r>
        <w:rPr>
          <w:rFonts w:ascii="Times New Roman"/>
          <w:b w:val="false"/>
          <w:i w:val="false"/>
          <w:color w:val="000000"/>
          <w:sz w:val="28"/>
        </w:rPr>
        <w:t xml:space="preserve">
      _____________________________________________________________________ </w:t>
      </w:r>
    </w:p>
    <w:bookmarkEnd w:id="3428"/>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(дата, время, роспись).</w:t>
      </w:r>
    </w:p>
    <w:bookmarkStart w:name="z3518" w:id="3429"/>
    <w:p>
      <w:pPr>
        <w:spacing w:after="0"/>
        <w:ind w:left="0"/>
        <w:jc w:val="both"/>
      </w:pPr>
      <w:r>
        <w:rPr>
          <w:rFonts w:ascii="Times New Roman"/>
          <w:b w:val="false"/>
          <w:i w:val="false"/>
          <w:color w:val="000000"/>
          <w:sz w:val="28"/>
        </w:rPr>
        <w:t>
      _____________________</w:t>
      </w:r>
    </w:p>
    <w:bookmarkEnd w:id="34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