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E5" w:rsidRDefault="000214E5" w:rsidP="000214E5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 xml:space="preserve">Сведения по доходам должностных лиц Министерства </w:t>
      </w:r>
      <w:r w:rsidR="00F44008">
        <w:rPr>
          <w:rFonts w:ascii="Times New Roman" w:hAnsi="Times New Roman" w:cs="Times New Roman"/>
          <w:color w:val="auto"/>
          <w:lang w:val="ru-RU"/>
        </w:rPr>
        <w:t>обороны</w:t>
      </w:r>
      <w:r>
        <w:rPr>
          <w:rFonts w:ascii="Times New Roman" w:hAnsi="Times New Roman" w:cs="Times New Roman"/>
          <w:color w:val="auto"/>
          <w:lang w:val="ru-RU"/>
        </w:rPr>
        <w:t xml:space="preserve"> Республики Казахстан</w:t>
      </w:r>
    </w:p>
    <w:p w:rsidR="00B461E2" w:rsidRPr="00B461E2" w:rsidRDefault="00B461E2" w:rsidP="00B461E2">
      <w:pPr>
        <w:rPr>
          <w:lang w:val="ru-RU"/>
        </w:rPr>
      </w:pPr>
    </w:p>
    <w:p w:rsidR="000214E5" w:rsidRDefault="000214E5" w:rsidP="005930FE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r w:rsidR="00F44008" w:rsidRPr="00F4400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Абубакиров Каныш Асанханович</w:t>
      </w:r>
      <w:r w:rsidR="00F4400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– </w:t>
      </w:r>
      <w:r w:rsidR="00B24DC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ru-RU"/>
        </w:rPr>
        <w:t>з</w:t>
      </w:r>
      <w:r w:rsidR="00F44008" w:rsidRPr="00F4400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ru-RU"/>
        </w:rPr>
        <w:t>аместитель Министра обороны Республики Казахстан по тылу и военной инфраструктуре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Супруга – </w:t>
      </w:r>
      <w:r w:rsidR="00F44008" w:rsidRPr="00F4400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Қожатай Майра Үсенқызы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:rsidR="000214E5" w:rsidRPr="00B7643B" w:rsidRDefault="000214E5" w:rsidP="000214E5">
      <w:pPr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</w:p>
    <w:tbl>
      <w:tblPr>
        <w:tblStyle w:val="aff0"/>
        <w:tblW w:w="0" w:type="auto"/>
        <w:tblInd w:w="108" w:type="dxa"/>
        <w:tblLook w:val="04A0"/>
      </w:tblPr>
      <w:tblGrid>
        <w:gridCol w:w="567"/>
        <w:gridCol w:w="3261"/>
        <w:gridCol w:w="6095"/>
      </w:tblGrid>
      <w:tr w:rsidR="000214E5" w:rsidRPr="00121805" w:rsidTr="00074257">
        <w:tc>
          <w:tcPr>
            <w:tcW w:w="567" w:type="dxa"/>
          </w:tcPr>
          <w:p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0214E5" w:rsidRPr="00B7643B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095" w:type="dxa"/>
          </w:tcPr>
          <w:p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Заполненный пример</w:t>
            </w:r>
          </w:p>
        </w:tc>
      </w:tr>
      <w:tr w:rsidR="000214E5" w:rsidRPr="005F7D79" w:rsidTr="00074257">
        <w:tc>
          <w:tcPr>
            <w:tcW w:w="567" w:type="dxa"/>
          </w:tcPr>
          <w:p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95" w:type="dxa"/>
          </w:tcPr>
          <w:p w:rsidR="000214E5" w:rsidRPr="00121805" w:rsidRDefault="000214E5" w:rsidP="00F4400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общая сумма дохода: </w:t>
            </w:r>
            <w:r w:rsidR="00F44008">
              <w:rPr>
                <w:rFonts w:ascii="Times New Roman" w:hAnsi="Times New Roman" w:cs="Times New Roman"/>
                <w:sz w:val="24"/>
                <w:lang w:val="ru-RU"/>
              </w:rPr>
              <w:t>34 000 000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 w:rsidR="00F44008" w:rsidRPr="00F44008">
              <w:rPr>
                <w:rFonts w:ascii="Times New Roman" w:hAnsi="Times New Roman" w:cs="Times New Roman"/>
                <w:sz w:val="24"/>
                <w:lang w:val="ru-RU"/>
              </w:rPr>
              <w:t>Қожатай Майра Үсенқызы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</w:tbl>
    <w:p w:rsidR="000214E5" w:rsidRPr="002859F7" w:rsidRDefault="000214E5" w:rsidP="000214E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14E5" w:rsidRPr="002859F7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214E5" w:rsidRPr="002859F7" w:rsidSect="002859F7"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208" w:rsidRDefault="00121208" w:rsidP="00FB1918">
      <w:pPr>
        <w:spacing w:after="0" w:line="240" w:lineRule="auto"/>
      </w:pPr>
      <w:r>
        <w:separator/>
      </w:r>
    </w:p>
  </w:endnote>
  <w:endnote w:type="continuationSeparator" w:id="1">
    <w:p w:rsidR="00121208" w:rsidRDefault="00121208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208" w:rsidRDefault="00121208" w:rsidP="00FB1918">
      <w:pPr>
        <w:spacing w:after="0" w:line="240" w:lineRule="auto"/>
      </w:pPr>
      <w:r>
        <w:separator/>
      </w:r>
    </w:p>
  </w:footnote>
  <w:footnote w:type="continuationSeparator" w:id="1">
    <w:p w:rsidR="00121208" w:rsidRDefault="00121208" w:rsidP="00FB1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04BD7"/>
    <w:rsid w:val="000214E5"/>
    <w:rsid w:val="00025DEA"/>
    <w:rsid w:val="00034616"/>
    <w:rsid w:val="00034B4D"/>
    <w:rsid w:val="00040911"/>
    <w:rsid w:val="00050339"/>
    <w:rsid w:val="0006063C"/>
    <w:rsid w:val="000C0479"/>
    <w:rsid w:val="000E1A42"/>
    <w:rsid w:val="000F0A60"/>
    <w:rsid w:val="00121208"/>
    <w:rsid w:val="00127BD7"/>
    <w:rsid w:val="0015074B"/>
    <w:rsid w:val="001B07C8"/>
    <w:rsid w:val="001B68D4"/>
    <w:rsid w:val="002435D5"/>
    <w:rsid w:val="002775EB"/>
    <w:rsid w:val="002859F7"/>
    <w:rsid w:val="0029639D"/>
    <w:rsid w:val="002B2A5D"/>
    <w:rsid w:val="00302032"/>
    <w:rsid w:val="003265FC"/>
    <w:rsid w:val="00326F90"/>
    <w:rsid w:val="00350E9F"/>
    <w:rsid w:val="0036449F"/>
    <w:rsid w:val="003A6049"/>
    <w:rsid w:val="003F5AE2"/>
    <w:rsid w:val="00415699"/>
    <w:rsid w:val="0046035E"/>
    <w:rsid w:val="0046354C"/>
    <w:rsid w:val="0047324F"/>
    <w:rsid w:val="00475233"/>
    <w:rsid w:val="0048395E"/>
    <w:rsid w:val="004F2B35"/>
    <w:rsid w:val="0054430B"/>
    <w:rsid w:val="00553001"/>
    <w:rsid w:val="005930FE"/>
    <w:rsid w:val="005974AD"/>
    <w:rsid w:val="005C1C97"/>
    <w:rsid w:val="005D3FF8"/>
    <w:rsid w:val="005F1FB9"/>
    <w:rsid w:val="005F7D79"/>
    <w:rsid w:val="00614F1C"/>
    <w:rsid w:val="006528F0"/>
    <w:rsid w:val="00663545"/>
    <w:rsid w:val="006A6D1A"/>
    <w:rsid w:val="006E0BD0"/>
    <w:rsid w:val="00796CB1"/>
    <w:rsid w:val="00807225"/>
    <w:rsid w:val="008D1EC0"/>
    <w:rsid w:val="009547EF"/>
    <w:rsid w:val="009C1D23"/>
    <w:rsid w:val="00A07B33"/>
    <w:rsid w:val="00A76ABF"/>
    <w:rsid w:val="00A85F27"/>
    <w:rsid w:val="00AA1D8D"/>
    <w:rsid w:val="00AC3BD1"/>
    <w:rsid w:val="00AD57B4"/>
    <w:rsid w:val="00AD679C"/>
    <w:rsid w:val="00B24DCB"/>
    <w:rsid w:val="00B371F6"/>
    <w:rsid w:val="00B461E2"/>
    <w:rsid w:val="00B47730"/>
    <w:rsid w:val="00B82A2A"/>
    <w:rsid w:val="00B97F9B"/>
    <w:rsid w:val="00C1005C"/>
    <w:rsid w:val="00C55652"/>
    <w:rsid w:val="00C9778C"/>
    <w:rsid w:val="00CB0664"/>
    <w:rsid w:val="00D16BBC"/>
    <w:rsid w:val="00D30130"/>
    <w:rsid w:val="00D626C7"/>
    <w:rsid w:val="00D732A4"/>
    <w:rsid w:val="00E30241"/>
    <w:rsid w:val="00E40991"/>
    <w:rsid w:val="00E76FCA"/>
    <w:rsid w:val="00E86D94"/>
    <w:rsid w:val="00E953B3"/>
    <w:rsid w:val="00EA00C1"/>
    <w:rsid w:val="00EB6328"/>
    <w:rsid w:val="00ED7CE9"/>
    <w:rsid w:val="00F44008"/>
    <w:rsid w:val="00F84D58"/>
    <w:rsid w:val="00F92728"/>
    <w:rsid w:val="00FA35DB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6B0B9F-E76A-4F16-BB5A-1562D638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a.tynysbek</cp:lastModifiedBy>
  <cp:revision>30</cp:revision>
  <cp:lastPrinted>2025-11-24T05:04:00Z</cp:lastPrinted>
  <dcterms:created xsi:type="dcterms:W3CDTF">2013-12-23T23:15:00Z</dcterms:created>
  <dcterms:modified xsi:type="dcterms:W3CDTF">2025-12-30T04:26:00Z</dcterms:modified>
  <cp:category/>
</cp:coreProperties>
</file>