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F2C1" w14:textId="77777777" w:rsidR="00913CA2" w:rsidRPr="005170AB" w:rsidRDefault="00913CA2" w:rsidP="00B262DC">
      <w:pPr>
        <w:spacing w:line="240" w:lineRule="auto"/>
        <w:jc w:val="center"/>
        <w:rPr>
          <w:sz w:val="28"/>
          <w:szCs w:val="28"/>
          <w:lang w:val="ru-RU"/>
        </w:rPr>
      </w:pPr>
      <w:r w:rsidRPr="005170AB">
        <w:rPr>
          <w:sz w:val="28"/>
          <w:szCs w:val="28"/>
          <w:lang w:val="ru-RU"/>
        </w:rPr>
        <w:t xml:space="preserve">Сведения по доходам должностных лиц Министерства </w:t>
      </w:r>
      <w:r w:rsidRPr="00B262DC">
        <w:rPr>
          <w:rFonts w:ascii="Times New Roman" w:hAnsi="Times New Roman" w:cs="Times New Roman"/>
          <w:sz w:val="28"/>
          <w:szCs w:val="28"/>
          <w:lang w:val="ru-RU"/>
        </w:rPr>
        <w:t>финансов</w:t>
      </w:r>
      <w:r w:rsidRPr="005170AB">
        <w:rPr>
          <w:sz w:val="28"/>
          <w:szCs w:val="28"/>
          <w:lang w:val="ru-RU"/>
        </w:rPr>
        <w:t xml:space="preserve"> Республики Казахстан</w:t>
      </w:r>
    </w:p>
    <w:p w14:paraId="4673A792" w14:textId="01145662" w:rsidR="00650B97" w:rsidRDefault="00913CA2" w:rsidP="00D46581">
      <w:pPr>
        <w:pStyle w:val="a9"/>
        <w:ind w:firstLine="720"/>
        <w:rPr>
          <w:lang w:val="ru-RU"/>
        </w:rPr>
      </w:pPr>
      <w:r w:rsidRPr="005170AB">
        <w:rPr>
          <w:lang w:val="ru-RU"/>
        </w:rPr>
        <w:t>1. Турысов Асет Нурланович – вице-министр финансов Республики Казахстан</w:t>
      </w:r>
      <w:r w:rsidR="00740D46">
        <w:rPr>
          <w:lang w:val="ru-RU"/>
        </w:rPr>
        <w:t>;</w:t>
      </w:r>
      <w:r w:rsidRPr="005170AB">
        <w:rPr>
          <w:lang w:val="ru-RU"/>
        </w:rPr>
        <w:t xml:space="preserve"> </w:t>
      </w:r>
    </w:p>
    <w:p w14:paraId="1D8DAFF4" w14:textId="60FAD2B3" w:rsidR="00913CA2" w:rsidRPr="005170AB" w:rsidRDefault="00D46581" w:rsidP="00D46581">
      <w:pPr>
        <w:pStyle w:val="a9"/>
        <w:ind w:firstLine="720"/>
        <w:rPr>
          <w:lang w:val="ru-RU"/>
        </w:rPr>
      </w:pPr>
      <w:r>
        <w:rPr>
          <w:lang w:val="ru-RU"/>
        </w:rPr>
        <w:t xml:space="preserve">     </w:t>
      </w:r>
      <w:r w:rsidR="00740D46">
        <w:rPr>
          <w:lang w:val="ru-RU"/>
        </w:rPr>
        <w:t>с</w:t>
      </w:r>
      <w:r w:rsidR="00913CA2" w:rsidRPr="005170AB">
        <w:rPr>
          <w:lang w:val="ru-RU"/>
        </w:rPr>
        <w:t>упруга – Турысова Жибек Адилбакитовна.</w:t>
      </w:r>
    </w:p>
    <w:p w14:paraId="0587A43E" w14:textId="77777777" w:rsidR="00740D46" w:rsidRDefault="00740D46" w:rsidP="00740D46">
      <w:pPr>
        <w:pStyle w:val="a9"/>
        <w:rPr>
          <w:lang w:val="kk-KZ"/>
        </w:rPr>
      </w:pPr>
    </w:p>
    <w:p w14:paraId="1D5DAC9A" w14:textId="1157BB23" w:rsidR="00796CB1" w:rsidRDefault="00913CA2" w:rsidP="00D46581">
      <w:pPr>
        <w:pStyle w:val="a9"/>
        <w:ind w:firstLine="720"/>
        <w:rPr>
          <w:lang w:val="ru-RU"/>
        </w:rPr>
      </w:pPr>
      <w:r w:rsidRPr="005170AB">
        <w:rPr>
          <w:lang w:val="kk-KZ"/>
        </w:rPr>
        <w:t xml:space="preserve">2. </w:t>
      </w:r>
      <w:r w:rsidRPr="005170AB">
        <w:rPr>
          <w:lang w:val="ru-RU"/>
        </w:rPr>
        <w:t>Отчетный налоговый период – 2024 год</w:t>
      </w:r>
      <w:r w:rsidR="00740D46">
        <w:rPr>
          <w:lang w:val="ru-RU"/>
        </w:rPr>
        <w:t>.</w:t>
      </w:r>
    </w:p>
    <w:p w14:paraId="3D97D9B4" w14:textId="77777777" w:rsidR="00740D46" w:rsidRPr="005170AB" w:rsidRDefault="00740D46" w:rsidP="00740D46">
      <w:pPr>
        <w:pStyle w:val="a9"/>
        <w:rPr>
          <w:lang w:val="ru-RU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3231"/>
        <w:gridCol w:w="6149"/>
      </w:tblGrid>
      <w:tr w:rsidR="00553001" w:rsidRPr="005170AB" w14:paraId="01153670" w14:textId="77777777" w:rsidTr="005509D1">
        <w:tc>
          <w:tcPr>
            <w:tcW w:w="566" w:type="dxa"/>
          </w:tcPr>
          <w:p w14:paraId="453AA1F2" w14:textId="77777777" w:rsidR="00553001" w:rsidRPr="005170AB" w:rsidRDefault="00553001" w:rsidP="004839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068016E" w14:textId="2E6A75EC" w:rsidR="00553001" w:rsidRPr="005170AB" w:rsidRDefault="00553001" w:rsidP="004839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7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231" w:type="dxa"/>
          </w:tcPr>
          <w:p w14:paraId="710BBA97" w14:textId="4141DB6E" w:rsidR="00553001" w:rsidRPr="00284297" w:rsidRDefault="00284297" w:rsidP="0010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Сведения, отраженные в декларации о доходах и имуществе физического лица</w:t>
            </w:r>
          </w:p>
        </w:tc>
        <w:tc>
          <w:tcPr>
            <w:tcW w:w="6149" w:type="dxa"/>
          </w:tcPr>
          <w:p w14:paraId="6F934D9B" w14:textId="2DA6F3F5" w:rsidR="00553001" w:rsidRPr="005170AB" w:rsidRDefault="005170AB" w:rsidP="00100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Сведения</w:t>
            </w:r>
            <w:r w:rsidR="00284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подлежащие опубликованию</w:t>
            </w:r>
          </w:p>
        </w:tc>
      </w:tr>
      <w:tr w:rsidR="00553001" w:rsidRPr="00740D46" w14:paraId="69E9378C" w14:textId="77777777" w:rsidTr="005509D1">
        <w:tc>
          <w:tcPr>
            <w:tcW w:w="566" w:type="dxa"/>
          </w:tcPr>
          <w:p w14:paraId="25D6155F" w14:textId="77777777" w:rsidR="00553001" w:rsidRPr="005170AB" w:rsidRDefault="00553001" w:rsidP="00483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48A11165" w14:textId="77777777" w:rsidR="00553001" w:rsidRPr="005170AB" w:rsidRDefault="00553001" w:rsidP="0010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0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5170AB" w:rsidRDefault="00553001" w:rsidP="0010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49" w:type="dxa"/>
          </w:tcPr>
          <w:p w14:paraId="099BA8B9" w14:textId="1171FE83" w:rsidR="00553001" w:rsidRPr="005170AB" w:rsidRDefault="00553001" w:rsidP="00100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1) общая сумма дохода </w:t>
            </w:r>
            <w:r w:rsidR="005A2906"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5A2906" w:rsidRPr="00517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A2906"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800 000</w:t>
            </w:r>
            <w:r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D465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bookmarkStart w:id="0" w:name="_GoBack"/>
            <w:bookmarkEnd w:id="0"/>
            <w:r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2) </w:t>
            </w:r>
            <w:r w:rsidR="005A2906"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Турысова Жибек Адилбакитовна</w:t>
            </w:r>
            <w:r w:rsidRPr="005170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F0FBD98" w14:textId="38BBE018" w:rsidR="00553001" w:rsidRPr="005170AB" w:rsidRDefault="00553001" w:rsidP="00100F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14DAE0D3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EFB161" w14:textId="2574AEF5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68A2E2" w14:textId="313D5C38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0798F4" w14:textId="30837C7E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BBBED" w14:textId="577537E1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EDA933" w14:textId="2680EA09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9F3350" w14:textId="77777777" w:rsidR="006F65A3" w:rsidRDefault="006F65A3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F955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27E3B"/>
    <w:rsid w:val="00034616"/>
    <w:rsid w:val="00040911"/>
    <w:rsid w:val="0006063C"/>
    <w:rsid w:val="000F0A60"/>
    <w:rsid w:val="00100CE1"/>
    <w:rsid w:val="00100FFF"/>
    <w:rsid w:val="0015074B"/>
    <w:rsid w:val="002775EB"/>
    <w:rsid w:val="00284297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170AB"/>
    <w:rsid w:val="0054430B"/>
    <w:rsid w:val="005509D1"/>
    <w:rsid w:val="00553001"/>
    <w:rsid w:val="005974AD"/>
    <w:rsid w:val="005A2906"/>
    <w:rsid w:val="005C1C97"/>
    <w:rsid w:val="005D3FF8"/>
    <w:rsid w:val="005F1FB9"/>
    <w:rsid w:val="00614F1C"/>
    <w:rsid w:val="00650B97"/>
    <w:rsid w:val="006528F0"/>
    <w:rsid w:val="00663545"/>
    <w:rsid w:val="006E0BD0"/>
    <w:rsid w:val="006F65A3"/>
    <w:rsid w:val="00740D46"/>
    <w:rsid w:val="00796CB1"/>
    <w:rsid w:val="00836019"/>
    <w:rsid w:val="008D1EC0"/>
    <w:rsid w:val="00913CA2"/>
    <w:rsid w:val="009547EF"/>
    <w:rsid w:val="00A07B33"/>
    <w:rsid w:val="00A76ABF"/>
    <w:rsid w:val="00A85F27"/>
    <w:rsid w:val="00AA1D8D"/>
    <w:rsid w:val="00B262DC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46581"/>
    <w:rsid w:val="00D732A4"/>
    <w:rsid w:val="00E40991"/>
    <w:rsid w:val="00E5759C"/>
    <w:rsid w:val="00E752DB"/>
    <w:rsid w:val="00E86D94"/>
    <w:rsid w:val="00E953B3"/>
    <w:rsid w:val="00F41C69"/>
    <w:rsid w:val="00F64978"/>
    <w:rsid w:val="00F955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75CD8D-B8E7-4898-9B55-970A9749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Бермагамбетова Амина Хайдаровна</cp:lastModifiedBy>
  <cp:revision>15</cp:revision>
  <cp:lastPrinted>2025-12-30T05:32:00Z</cp:lastPrinted>
  <dcterms:created xsi:type="dcterms:W3CDTF">2025-12-26T04:54:00Z</dcterms:created>
  <dcterms:modified xsi:type="dcterms:W3CDTF">2025-12-30T07:11:00Z</dcterms:modified>
  <cp:category/>
</cp:coreProperties>
</file>