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AE" w:rsidRPr="00FD2443" w:rsidRDefault="00F207AE" w:rsidP="00F207A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FD2443">
        <w:rPr>
          <w:rFonts w:ascii="Times New Roman" w:hAnsi="Times New Roman" w:cs="Times New Roman"/>
          <w:color w:val="auto"/>
          <w:lang w:val="ru-RU"/>
        </w:rPr>
        <w:t xml:space="preserve">Сведения </w:t>
      </w:r>
    </w:p>
    <w:p w:rsidR="00F207AE" w:rsidRPr="00FD2443" w:rsidRDefault="00F207AE" w:rsidP="00F207A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FD2443">
        <w:rPr>
          <w:rFonts w:ascii="Times New Roman" w:hAnsi="Times New Roman" w:cs="Times New Roman"/>
          <w:color w:val="auto"/>
          <w:lang w:val="ru-RU"/>
        </w:rPr>
        <w:t>по доходам должностных лиц Аппарата акима Актюбинской области</w:t>
      </w:r>
    </w:p>
    <w:p w:rsidR="00796CB1" w:rsidRPr="00FD2443" w:rsidRDefault="00796CB1" w:rsidP="00F207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207AE" w:rsidRPr="00FD2443" w:rsidRDefault="00F207AE" w:rsidP="00992B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2443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495A6B" w:rsidRPr="00FD2443">
        <w:rPr>
          <w:rFonts w:ascii="Times New Roman" w:hAnsi="Times New Roman" w:cs="Times New Roman"/>
          <w:sz w:val="28"/>
          <w:szCs w:val="28"/>
          <w:lang w:val="kk-KZ"/>
        </w:rPr>
        <w:t>Әмір Досхан Досжанұлы</w:t>
      </w:r>
      <w:r w:rsidRPr="00FD2443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536E06" w:rsidRPr="00FD2443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руководитель аппарата акима Актюбинской области</w:t>
      </w:r>
      <w:r w:rsidRPr="00FD244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92B66" w:rsidRPr="00FD24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2443">
        <w:rPr>
          <w:rFonts w:ascii="Times New Roman" w:hAnsi="Times New Roman" w:cs="Times New Roman"/>
          <w:sz w:val="28"/>
          <w:szCs w:val="28"/>
          <w:lang w:val="kk-KZ"/>
        </w:rPr>
        <w:t xml:space="preserve">Супруга – </w:t>
      </w:r>
      <w:r w:rsidR="00495A6B" w:rsidRPr="00FD2443">
        <w:rPr>
          <w:rFonts w:ascii="Times New Roman" w:hAnsi="Times New Roman" w:cs="Times New Roman"/>
          <w:sz w:val="28"/>
          <w:szCs w:val="28"/>
          <w:lang w:val="kk-KZ"/>
        </w:rPr>
        <w:t>Дюсембина Аида Маратовна</w:t>
      </w:r>
      <w:r w:rsidRPr="00FD24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07AE" w:rsidRPr="00FD2443" w:rsidRDefault="00F207AE" w:rsidP="00221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2443">
        <w:rPr>
          <w:rFonts w:ascii="Times New Roman" w:hAnsi="Times New Roman" w:cs="Times New Roman"/>
          <w:sz w:val="28"/>
          <w:szCs w:val="28"/>
          <w:lang w:val="kk-KZ"/>
        </w:rPr>
        <w:tab/>
        <w:t>2. Отчетный налоговый период – 2024 год</w:t>
      </w:r>
      <w:r w:rsidR="00992B66" w:rsidRPr="00FD24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07AE" w:rsidRPr="00FD2443" w:rsidRDefault="00F207AE" w:rsidP="00F207AE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3261"/>
        <w:gridCol w:w="6237"/>
      </w:tblGrid>
      <w:tr w:rsidR="001456F6" w:rsidRPr="00FD2443" w:rsidTr="00C52196">
        <w:trPr>
          <w:trHeight w:val="1192"/>
        </w:trPr>
        <w:tc>
          <w:tcPr>
            <w:tcW w:w="567" w:type="dxa"/>
          </w:tcPr>
          <w:p w:rsidR="001456F6" w:rsidRPr="00FD2443" w:rsidRDefault="001456F6" w:rsidP="00F207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1456F6" w:rsidRPr="00FD2443" w:rsidRDefault="001456F6" w:rsidP="00F207AE">
            <w:pPr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FD2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3261" w:type="dxa"/>
          </w:tcPr>
          <w:p w:rsidR="001456F6" w:rsidRPr="00FD2443" w:rsidRDefault="001456F6" w:rsidP="001456F6">
            <w:pPr>
              <w:pStyle w:val="aff8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sz w:val="28"/>
              </w:rPr>
            </w:pPr>
            <w:r w:rsidRPr="00FD2443">
              <w:rPr>
                <w:b/>
                <w:color w:val="000000"/>
                <w:spacing w:val="2"/>
                <w:sz w:val="28"/>
              </w:rPr>
              <w:t>Сведения, отраженные в декларации о доходах и имуществе физического лица</w:t>
            </w:r>
          </w:p>
        </w:tc>
        <w:tc>
          <w:tcPr>
            <w:tcW w:w="6237" w:type="dxa"/>
          </w:tcPr>
          <w:p w:rsidR="001456F6" w:rsidRPr="00FD2443" w:rsidRDefault="001456F6" w:rsidP="001456F6">
            <w:pPr>
              <w:pStyle w:val="aff8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sz w:val="28"/>
              </w:rPr>
            </w:pPr>
            <w:r w:rsidRPr="00FD2443">
              <w:rPr>
                <w:b/>
                <w:color w:val="000000"/>
                <w:spacing w:val="2"/>
                <w:sz w:val="28"/>
              </w:rPr>
              <w:t>Сведения, подлежащие опубликованию</w:t>
            </w:r>
          </w:p>
        </w:tc>
      </w:tr>
      <w:tr w:rsidR="00553001" w:rsidRPr="00FD2443" w:rsidTr="00553001">
        <w:tc>
          <w:tcPr>
            <w:tcW w:w="567" w:type="dxa"/>
          </w:tcPr>
          <w:p w:rsidR="00553001" w:rsidRPr="00FD2443" w:rsidRDefault="00553001" w:rsidP="00F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53001" w:rsidRPr="00FD2443" w:rsidRDefault="001456F6" w:rsidP="00F207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244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</w:tc>
        <w:tc>
          <w:tcPr>
            <w:tcW w:w="6237" w:type="dxa"/>
          </w:tcPr>
          <w:p w:rsidR="00553001" w:rsidRPr="00FD2443" w:rsidRDefault="00553001" w:rsidP="00F207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D2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1) общая сумма дохода</w:t>
            </w:r>
            <w:r w:rsidR="00495A6B" w:rsidRPr="00FD2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 27</w:t>
            </w:r>
            <w:r w:rsidR="00664BFE" w:rsidRPr="00FD2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495A6B" w:rsidRPr="00FD2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500</w:t>
            </w:r>
            <w:r w:rsidR="00664BFE" w:rsidRPr="00FD2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495A6B" w:rsidRPr="00FD2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000 тенге</w:t>
            </w:r>
            <w:r w:rsidRPr="00FD2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  <w:r w:rsidRPr="00FD2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 xml:space="preserve">2) </w:t>
            </w:r>
            <w:proofErr w:type="spellStart"/>
            <w:r w:rsidR="00495A6B" w:rsidRPr="00FD2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Дюсембина</w:t>
            </w:r>
            <w:proofErr w:type="spellEnd"/>
            <w:r w:rsidR="00495A6B" w:rsidRPr="00FD2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Аида Маратовна</w:t>
            </w:r>
          </w:p>
          <w:p w:rsidR="00553001" w:rsidRPr="00FD2443" w:rsidRDefault="00553001" w:rsidP="00F207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214E5" w:rsidRPr="00FD2443" w:rsidRDefault="000214E5" w:rsidP="0022195E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sz w:val="32"/>
          <w:szCs w:val="28"/>
          <w:lang w:val="ru-RU"/>
        </w:rPr>
      </w:pPr>
      <w:bookmarkStart w:id="0" w:name="_GoBack"/>
      <w:bookmarkEnd w:id="0"/>
    </w:p>
    <w:sectPr w:rsidR="000214E5" w:rsidRPr="00FD2443" w:rsidSect="002859F7">
      <w:headerReference w:type="default" r:id="rId9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62" w:rsidRDefault="00A54762" w:rsidP="00FB1918">
      <w:pPr>
        <w:spacing w:after="0" w:line="240" w:lineRule="auto"/>
      </w:pPr>
      <w:r>
        <w:separator/>
      </w:r>
    </w:p>
  </w:endnote>
  <w:endnote w:type="continuationSeparator" w:id="0">
    <w:p w:rsidR="00A54762" w:rsidRDefault="00A54762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62" w:rsidRDefault="00A54762" w:rsidP="00FB1918">
      <w:pPr>
        <w:spacing w:after="0" w:line="240" w:lineRule="auto"/>
      </w:pPr>
      <w:r>
        <w:separator/>
      </w:r>
    </w:p>
  </w:footnote>
  <w:footnote w:type="continuationSeparator" w:id="0">
    <w:p w:rsidR="00A54762" w:rsidRDefault="00A54762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AAA" w:rsidRPr="00F207AE" w:rsidRDefault="006D1AAA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D7"/>
    <w:rsid w:val="000214E5"/>
    <w:rsid w:val="00025DEA"/>
    <w:rsid w:val="00034616"/>
    <w:rsid w:val="00040911"/>
    <w:rsid w:val="0006063C"/>
    <w:rsid w:val="000C7E60"/>
    <w:rsid w:val="000F0A60"/>
    <w:rsid w:val="001456F6"/>
    <w:rsid w:val="0015074B"/>
    <w:rsid w:val="001C45D0"/>
    <w:rsid w:val="0022195E"/>
    <w:rsid w:val="00237D5A"/>
    <w:rsid w:val="002775EB"/>
    <w:rsid w:val="002859F7"/>
    <w:rsid w:val="0029639D"/>
    <w:rsid w:val="002B2A5D"/>
    <w:rsid w:val="0030307C"/>
    <w:rsid w:val="003265FC"/>
    <w:rsid w:val="00326F90"/>
    <w:rsid w:val="00350E9F"/>
    <w:rsid w:val="0036449F"/>
    <w:rsid w:val="003A6049"/>
    <w:rsid w:val="003F5AE2"/>
    <w:rsid w:val="00415699"/>
    <w:rsid w:val="0046035E"/>
    <w:rsid w:val="00464BA1"/>
    <w:rsid w:val="0047324F"/>
    <w:rsid w:val="00475233"/>
    <w:rsid w:val="0048395E"/>
    <w:rsid w:val="00495A6B"/>
    <w:rsid w:val="00536E06"/>
    <w:rsid w:val="0054430B"/>
    <w:rsid w:val="00553001"/>
    <w:rsid w:val="00556080"/>
    <w:rsid w:val="005974AD"/>
    <w:rsid w:val="005C1C97"/>
    <w:rsid w:val="005D3FF8"/>
    <w:rsid w:val="005F1FB9"/>
    <w:rsid w:val="00614F1C"/>
    <w:rsid w:val="006528F0"/>
    <w:rsid w:val="00663545"/>
    <w:rsid w:val="00664BFE"/>
    <w:rsid w:val="006D1AAA"/>
    <w:rsid w:val="006E0BD0"/>
    <w:rsid w:val="00784A93"/>
    <w:rsid w:val="00791FB6"/>
    <w:rsid w:val="00796CB1"/>
    <w:rsid w:val="008D1EC0"/>
    <w:rsid w:val="009547EF"/>
    <w:rsid w:val="00992B66"/>
    <w:rsid w:val="00A07B33"/>
    <w:rsid w:val="00A54762"/>
    <w:rsid w:val="00A76ABF"/>
    <w:rsid w:val="00A85F27"/>
    <w:rsid w:val="00AA1D8D"/>
    <w:rsid w:val="00AC7B18"/>
    <w:rsid w:val="00B371F6"/>
    <w:rsid w:val="00B47730"/>
    <w:rsid w:val="00B82A2A"/>
    <w:rsid w:val="00B97F9B"/>
    <w:rsid w:val="00BA624F"/>
    <w:rsid w:val="00C1005C"/>
    <w:rsid w:val="00C30466"/>
    <w:rsid w:val="00C52196"/>
    <w:rsid w:val="00C55652"/>
    <w:rsid w:val="00C9778C"/>
    <w:rsid w:val="00CA3149"/>
    <w:rsid w:val="00CB0664"/>
    <w:rsid w:val="00CF7F96"/>
    <w:rsid w:val="00D16BBC"/>
    <w:rsid w:val="00D30130"/>
    <w:rsid w:val="00D732A4"/>
    <w:rsid w:val="00E40991"/>
    <w:rsid w:val="00E86D94"/>
    <w:rsid w:val="00E953B3"/>
    <w:rsid w:val="00F207AE"/>
    <w:rsid w:val="00FC693F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14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14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770A84-54F1-4211-82E3-5E5F320B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1</cp:lastModifiedBy>
  <cp:revision>14</cp:revision>
  <cp:lastPrinted>2025-11-14T11:38:00Z</cp:lastPrinted>
  <dcterms:created xsi:type="dcterms:W3CDTF">2025-11-26T13:36:00Z</dcterms:created>
  <dcterms:modified xsi:type="dcterms:W3CDTF">2025-12-29T13:48:00Z</dcterms:modified>
</cp:coreProperties>
</file>