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4043" w14:textId="7E5F6904" w:rsidR="003133C9" w:rsidRPr="00713E7A" w:rsidRDefault="003133C9" w:rsidP="005F46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Қаржы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министрлігінің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лауазымды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тұлғалардың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6EF9" w:rsidRPr="00713E7A">
        <w:rPr>
          <w:rFonts w:ascii="Times New Roman" w:hAnsi="Times New Roman" w:cs="Times New Roman"/>
          <w:sz w:val="28"/>
          <w:szCs w:val="28"/>
          <w:lang w:val="ru-RU"/>
        </w:rPr>
        <w:t>кі</w:t>
      </w:r>
      <w:proofErr w:type="gramStart"/>
      <w:r w:rsidR="00EE6EF9" w:rsidRPr="00713E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E6EF9" w:rsidRPr="00713E7A">
        <w:rPr>
          <w:rFonts w:ascii="Times New Roman" w:hAnsi="Times New Roman" w:cs="Times New Roman"/>
          <w:sz w:val="28"/>
          <w:szCs w:val="28"/>
          <w:lang w:val="ru-RU"/>
        </w:rPr>
        <w:t>істері</w:t>
      </w:r>
      <w:proofErr w:type="spellEnd"/>
      <w:r w:rsidR="00BA1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61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713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3E7A">
        <w:rPr>
          <w:rFonts w:ascii="Times New Roman" w:hAnsi="Times New Roman" w:cs="Times New Roman"/>
          <w:sz w:val="28"/>
          <w:szCs w:val="28"/>
          <w:lang w:val="ru-RU"/>
        </w:rPr>
        <w:t>мәліметтер</w:t>
      </w:r>
      <w:proofErr w:type="spellEnd"/>
    </w:p>
    <w:p w14:paraId="2641405C" w14:textId="060F4373" w:rsidR="003133C9" w:rsidRPr="00C06C82" w:rsidRDefault="00F60157" w:rsidP="00F60157">
      <w:pPr>
        <w:pStyle w:val="a9"/>
        <w:ind w:firstLine="720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="00913CA2" w:rsidRPr="00C06C82">
        <w:rPr>
          <w:lang w:val="ru-RU"/>
        </w:rPr>
        <w:t>Турысов</w:t>
      </w:r>
      <w:proofErr w:type="spellEnd"/>
      <w:r w:rsidR="00913CA2" w:rsidRPr="00C06C82">
        <w:rPr>
          <w:lang w:val="ru-RU"/>
        </w:rPr>
        <w:t xml:space="preserve"> </w:t>
      </w:r>
      <w:proofErr w:type="spellStart"/>
      <w:r w:rsidR="00913CA2" w:rsidRPr="00C06C82">
        <w:rPr>
          <w:lang w:val="ru-RU"/>
        </w:rPr>
        <w:t>Асет</w:t>
      </w:r>
      <w:proofErr w:type="spellEnd"/>
      <w:r w:rsidR="00913CA2" w:rsidRPr="00C06C82">
        <w:rPr>
          <w:lang w:val="ru-RU"/>
        </w:rPr>
        <w:t xml:space="preserve"> </w:t>
      </w:r>
      <w:proofErr w:type="spellStart"/>
      <w:r w:rsidR="00913CA2" w:rsidRPr="00C06C82">
        <w:rPr>
          <w:lang w:val="ru-RU"/>
        </w:rPr>
        <w:t>Нурланович</w:t>
      </w:r>
      <w:proofErr w:type="spellEnd"/>
      <w:r w:rsidR="00913CA2" w:rsidRPr="00C06C82">
        <w:rPr>
          <w:lang w:val="ru-RU"/>
        </w:rPr>
        <w:t xml:space="preserve"> – </w:t>
      </w:r>
      <w:proofErr w:type="spellStart"/>
      <w:r w:rsidR="003133C9" w:rsidRPr="00C06C82">
        <w:rPr>
          <w:lang w:val="ru-RU"/>
        </w:rPr>
        <w:t>Қазақстан</w:t>
      </w:r>
      <w:proofErr w:type="spellEnd"/>
      <w:r w:rsidR="003133C9" w:rsidRPr="00C06C82">
        <w:rPr>
          <w:lang w:val="ru-RU"/>
        </w:rPr>
        <w:t xml:space="preserve"> </w:t>
      </w:r>
      <w:proofErr w:type="spellStart"/>
      <w:r w:rsidR="003133C9" w:rsidRPr="00C06C82">
        <w:rPr>
          <w:lang w:val="ru-RU"/>
        </w:rPr>
        <w:t>Республикасы</w:t>
      </w:r>
      <w:r w:rsidR="00C06C82" w:rsidRPr="00C06C82">
        <w:rPr>
          <w:lang w:val="ru-RU"/>
        </w:rPr>
        <w:t>ның</w:t>
      </w:r>
      <w:proofErr w:type="spellEnd"/>
      <w:r w:rsidR="003133C9" w:rsidRPr="00C06C82">
        <w:rPr>
          <w:lang w:val="ru-RU"/>
        </w:rPr>
        <w:t xml:space="preserve"> </w:t>
      </w:r>
      <w:proofErr w:type="spellStart"/>
      <w:r w:rsidR="003133C9" w:rsidRPr="00C06C82">
        <w:rPr>
          <w:lang w:val="ru-RU"/>
        </w:rPr>
        <w:t>Қаржы</w:t>
      </w:r>
      <w:proofErr w:type="spellEnd"/>
      <w:r w:rsidR="003133C9" w:rsidRPr="00C06C82">
        <w:rPr>
          <w:lang w:val="ru-RU"/>
        </w:rPr>
        <w:t xml:space="preserve"> </w:t>
      </w:r>
      <w:proofErr w:type="gramStart"/>
      <w:r w:rsidR="003133C9" w:rsidRPr="00C06C82">
        <w:rPr>
          <w:lang w:val="ru-RU"/>
        </w:rPr>
        <w:t>вице-</w:t>
      </w:r>
      <w:proofErr w:type="spellStart"/>
      <w:r w:rsidR="003133C9" w:rsidRPr="00C06C82">
        <w:rPr>
          <w:lang w:val="ru-RU"/>
        </w:rPr>
        <w:t>министр</w:t>
      </w:r>
      <w:proofErr w:type="gramEnd"/>
      <w:r w:rsidR="003133C9" w:rsidRPr="00C06C82">
        <w:rPr>
          <w:lang w:val="ru-RU"/>
        </w:rPr>
        <w:t>і</w:t>
      </w:r>
      <w:proofErr w:type="spellEnd"/>
      <w:r>
        <w:rPr>
          <w:lang w:val="ru-RU"/>
        </w:rPr>
        <w:t>;</w:t>
      </w:r>
      <w:r w:rsidR="00913CA2" w:rsidRPr="00C06C82">
        <w:rPr>
          <w:lang w:val="ru-RU"/>
        </w:rPr>
        <w:t xml:space="preserve"> </w:t>
      </w:r>
    </w:p>
    <w:p w14:paraId="1D8DAFF4" w14:textId="1F8B58D0" w:rsidR="00913CA2" w:rsidRDefault="00F60157" w:rsidP="00F60157">
      <w:pPr>
        <w:pStyle w:val="a9"/>
        <w:ind w:firstLine="720"/>
        <w:rPr>
          <w:lang w:val="ru-RU"/>
        </w:rPr>
      </w:pPr>
      <w:r>
        <w:rPr>
          <w:lang w:val="ru-RU"/>
        </w:rPr>
        <w:t xml:space="preserve">    </w:t>
      </w:r>
      <w:proofErr w:type="spellStart"/>
      <w:proofErr w:type="gramStart"/>
      <w:r>
        <w:rPr>
          <w:lang w:val="ru-RU"/>
        </w:rPr>
        <w:t>ж</w:t>
      </w:r>
      <w:proofErr w:type="gramEnd"/>
      <w:r w:rsidR="003133C9" w:rsidRPr="00C06C82">
        <w:rPr>
          <w:lang w:val="ru-RU"/>
        </w:rPr>
        <w:t>ұбайы</w:t>
      </w:r>
      <w:proofErr w:type="spellEnd"/>
      <w:r w:rsidR="00913CA2" w:rsidRPr="00C06C82">
        <w:rPr>
          <w:lang w:val="ru-RU"/>
        </w:rPr>
        <w:t xml:space="preserve"> – </w:t>
      </w:r>
      <w:proofErr w:type="spellStart"/>
      <w:r w:rsidR="00913CA2" w:rsidRPr="00C06C82">
        <w:rPr>
          <w:lang w:val="ru-RU"/>
        </w:rPr>
        <w:t>Турысова</w:t>
      </w:r>
      <w:proofErr w:type="spellEnd"/>
      <w:r w:rsidR="00913CA2" w:rsidRPr="00C06C82">
        <w:rPr>
          <w:lang w:val="ru-RU"/>
        </w:rPr>
        <w:t xml:space="preserve"> </w:t>
      </w:r>
      <w:proofErr w:type="spellStart"/>
      <w:r w:rsidR="00913CA2" w:rsidRPr="00C06C82">
        <w:rPr>
          <w:lang w:val="ru-RU"/>
        </w:rPr>
        <w:t>Жибек</w:t>
      </w:r>
      <w:proofErr w:type="spellEnd"/>
      <w:r w:rsidR="00913CA2" w:rsidRPr="00C06C82">
        <w:rPr>
          <w:lang w:val="ru-RU"/>
        </w:rPr>
        <w:t xml:space="preserve"> </w:t>
      </w:r>
      <w:proofErr w:type="spellStart"/>
      <w:r w:rsidR="00913CA2" w:rsidRPr="00C06C82">
        <w:rPr>
          <w:lang w:val="ru-RU"/>
        </w:rPr>
        <w:t>Адилбакитовна</w:t>
      </w:r>
      <w:proofErr w:type="spellEnd"/>
      <w:r w:rsidR="00913CA2" w:rsidRPr="00C06C82">
        <w:rPr>
          <w:lang w:val="ru-RU"/>
        </w:rPr>
        <w:t>.</w:t>
      </w:r>
    </w:p>
    <w:p w14:paraId="3FDAD88A" w14:textId="77777777" w:rsidR="00F60157" w:rsidRPr="00C06C82" w:rsidRDefault="00F60157" w:rsidP="00F60157">
      <w:pPr>
        <w:pStyle w:val="a9"/>
        <w:ind w:firstLine="720"/>
        <w:rPr>
          <w:lang w:val="ru-RU"/>
        </w:rPr>
      </w:pPr>
    </w:p>
    <w:p w14:paraId="1D5DAC9A" w14:textId="49B1E9B8" w:rsidR="00796CB1" w:rsidRDefault="00913CA2" w:rsidP="00F60157">
      <w:pPr>
        <w:pStyle w:val="a9"/>
        <w:ind w:firstLine="720"/>
        <w:rPr>
          <w:lang w:val="ru-RU"/>
        </w:rPr>
      </w:pPr>
      <w:r w:rsidRPr="00C06C82">
        <w:rPr>
          <w:lang w:val="kk-KZ"/>
        </w:rPr>
        <w:t xml:space="preserve">2. </w:t>
      </w:r>
      <w:proofErr w:type="spellStart"/>
      <w:r w:rsidR="003133C9" w:rsidRPr="00C06C82">
        <w:rPr>
          <w:lang w:val="ru-RU"/>
        </w:rPr>
        <w:t>Есепті</w:t>
      </w:r>
      <w:r w:rsidR="00F15DF4">
        <w:rPr>
          <w:lang w:val="ru-RU"/>
        </w:rPr>
        <w:t>к</w:t>
      </w:r>
      <w:proofErr w:type="spellEnd"/>
      <w:r w:rsidR="003133C9" w:rsidRPr="00C06C82">
        <w:rPr>
          <w:lang w:val="ru-RU"/>
        </w:rPr>
        <w:t xml:space="preserve"> </w:t>
      </w:r>
      <w:proofErr w:type="spellStart"/>
      <w:r w:rsidR="003133C9" w:rsidRPr="00C06C82">
        <w:rPr>
          <w:lang w:val="ru-RU"/>
        </w:rPr>
        <w:t>салық</w:t>
      </w:r>
      <w:proofErr w:type="spellEnd"/>
      <w:r w:rsidR="003133C9" w:rsidRPr="00C06C82">
        <w:rPr>
          <w:lang w:val="ru-RU"/>
        </w:rPr>
        <w:t xml:space="preserve"> </w:t>
      </w:r>
      <w:proofErr w:type="spellStart"/>
      <w:r w:rsidR="003133C9" w:rsidRPr="00C06C82">
        <w:rPr>
          <w:lang w:val="ru-RU"/>
        </w:rPr>
        <w:t>кезеңі</w:t>
      </w:r>
      <w:proofErr w:type="spellEnd"/>
      <w:r w:rsidRPr="00C06C82">
        <w:rPr>
          <w:lang w:val="ru-RU"/>
        </w:rPr>
        <w:t xml:space="preserve"> – 2024 </w:t>
      </w:r>
      <w:proofErr w:type="spellStart"/>
      <w:r w:rsidR="003133C9" w:rsidRPr="00C06C82">
        <w:rPr>
          <w:lang w:val="ru-RU"/>
        </w:rPr>
        <w:t>жыл</w:t>
      </w:r>
      <w:proofErr w:type="spellEnd"/>
      <w:r w:rsidR="00F60157">
        <w:rPr>
          <w:lang w:val="ru-RU"/>
        </w:rPr>
        <w:t>.</w:t>
      </w:r>
    </w:p>
    <w:p w14:paraId="287AB219" w14:textId="77777777" w:rsidR="00F60157" w:rsidRPr="00C06C82" w:rsidRDefault="00F60157" w:rsidP="00F60157">
      <w:pPr>
        <w:pStyle w:val="a9"/>
        <w:rPr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231"/>
        <w:gridCol w:w="6149"/>
      </w:tblGrid>
      <w:tr w:rsidR="00553001" w:rsidRPr="002859F7" w14:paraId="01153670" w14:textId="77777777" w:rsidTr="005509D1">
        <w:tc>
          <w:tcPr>
            <w:tcW w:w="566" w:type="dxa"/>
          </w:tcPr>
          <w:p w14:paraId="453AA1F2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068016E" w14:textId="46C812F9" w:rsidR="00553001" w:rsidRPr="00D16BBC" w:rsidRDefault="00C06C82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</w:t>
            </w:r>
            <w:r w:rsidR="00553001" w:rsidRPr="002859F7"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 w:rsidR="00553001"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31" w:type="dxa"/>
          </w:tcPr>
          <w:p w14:paraId="710BBA97" w14:textId="50BDB584" w:rsidR="00F15DF4" w:rsidRPr="00EE6EF9" w:rsidRDefault="00F15DF4" w:rsidP="00F15DF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15DF4">
              <w:rPr>
                <w:rFonts w:ascii="Times New Roman" w:hAnsi="Times New Roman" w:cs="Times New Roman"/>
                <w:b/>
                <w:sz w:val="24"/>
                <w:lang w:val="kk-KZ"/>
              </w:rPr>
              <w:t>Жеке тұлғаның кірістер мен мүлік туралы декларацияда көрсетілген мәліметтері</w:t>
            </w:r>
          </w:p>
        </w:tc>
        <w:tc>
          <w:tcPr>
            <w:tcW w:w="6149" w:type="dxa"/>
          </w:tcPr>
          <w:p w14:paraId="6F934D9B" w14:textId="61D81F9E" w:rsidR="00553001" w:rsidRPr="009547EF" w:rsidRDefault="00EE6EF9" w:rsidP="00EE6E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E6EF9">
              <w:rPr>
                <w:rFonts w:ascii="Times New Roman" w:hAnsi="Times New Roman" w:cs="Times New Roman"/>
                <w:b/>
                <w:sz w:val="24"/>
                <w:lang w:val="kk-KZ"/>
              </w:rPr>
              <w:t>Жариялануға жататын мәліметтер</w:t>
            </w:r>
          </w:p>
        </w:tc>
      </w:tr>
      <w:tr w:rsidR="00553001" w:rsidRPr="00F60157" w14:paraId="69E9378C" w14:textId="77777777" w:rsidTr="005509D1">
        <w:tc>
          <w:tcPr>
            <w:tcW w:w="566" w:type="dxa"/>
          </w:tcPr>
          <w:p w14:paraId="25D6155F" w14:textId="77777777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1" w:type="dxa"/>
          </w:tcPr>
          <w:p w14:paraId="4EB79618" w14:textId="77777777" w:rsidR="00EE6EF9" w:rsidRPr="00EE6EF9" w:rsidRDefault="00EE6EF9" w:rsidP="00EE6EF9">
            <w:pPr>
              <w:pStyle w:val="aff8"/>
              <w:spacing w:beforeAutospacing="0" w:afterAutospacing="0"/>
              <w:jc w:val="center"/>
              <w:rPr>
                <w:lang w:val="en-US"/>
              </w:rPr>
            </w:pPr>
            <w:r>
              <w:rPr>
                <w:color w:val="000000"/>
              </w:rPr>
              <w:t>Жеке</w:t>
            </w:r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тұлғаның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дербес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салық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салуға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жататын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кірістері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туралы</w:t>
            </w:r>
            <w:proofErr w:type="spellEnd"/>
            <w:r w:rsidRPr="00EE6EF9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мәліметтер</w:t>
            </w:r>
            <w:proofErr w:type="spellEnd"/>
          </w:p>
          <w:p w14:paraId="20FE9736" w14:textId="252955C2" w:rsidR="00553001" w:rsidRPr="003133C9" w:rsidRDefault="00EE6EF9" w:rsidP="00EE6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 </w:t>
            </w:r>
          </w:p>
        </w:tc>
        <w:tc>
          <w:tcPr>
            <w:tcW w:w="6149" w:type="dxa"/>
          </w:tcPr>
          <w:p w14:paraId="099BA8B9" w14:textId="49600B8A" w:rsidR="00553001" w:rsidRPr="00EE6EF9" w:rsidRDefault="00F60157" w:rsidP="00EE6E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bookmarkStart w:id="0" w:name="_GoBack"/>
            <w:bookmarkEnd w:id="0"/>
            <w:r w:rsidR="00553001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</w:t>
            </w:r>
            <w:proofErr w:type="gramStart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</w:t>
            </w:r>
            <w:proofErr w:type="spellEnd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6</w:t>
            </w:r>
            <w:r w:rsidR="00433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A2906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  <w:r w:rsidR="003133C9" w:rsidRPr="0031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2906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000</w:t>
            </w:r>
            <w:r w:rsidR="003133C9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13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теңге</w:t>
            </w:r>
            <w:proofErr w:type="spellEnd"/>
            <w:r w:rsidR="00553001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553001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 w:rsidR="005A29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Турысова Жибек Адилбакитовна</w:t>
            </w:r>
            <w:r w:rsidR="00553001" w:rsidRPr="00EE6E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F0FBD98" w14:textId="38BBE018" w:rsidR="00553001" w:rsidRPr="00EE6EF9" w:rsidRDefault="00553001" w:rsidP="00EE6EF9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67AECB6F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14DAE0D3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FB161" w14:textId="2574AEF5" w:rsidR="006F65A3" w:rsidRPr="00EE6EF9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68A2E2" w14:textId="313D5C38" w:rsidR="006F65A3" w:rsidRPr="00EE6EF9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0798F4" w14:textId="30837C7E" w:rsidR="006F65A3" w:rsidRPr="00EE6EF9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BBBED" w14:textId="577537E1" w:rsidR="006F65A3" w:rsidRPr="00EE6EF9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EDA933" w14:textId="2680EA09" w:rsidR="006F65A3" w:rsidRPr="00EE6EF9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9F3350" w14:textId="77777777" w:rsidR="006F65A3" w:rsidRPr="00EE6EF9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C305F" w14:textId="77777777" w:rsidR="000214E5" w:rsidRPr="00EE6EF9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1416" w14:textId="77777777" w:rsidR="000214E5" w:rsidRPr="00EE6EF9" w:rsidRDefault="000214E5" w:rsidP="003D2C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Pr="00EE6EF9" w:rsidRDefault="000214E5" w:rsidP="00F95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RPr="00EE6EF9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0C1B83"/>
    <w:multiLevelType w:val="hybridMultilevel"/>
    <w:tmpl w:val="802A56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27E3B"/>
    <w:rsid w:val="00034616"/>
    <w:rsid w:val="00040911"/>
    <w:rsid w:val="0006063C"/>
    <w:rsid w:val="000F0A60"/>
    <w:rsid w:val="00100CE1"/>
    <w:rsid w:val="0015074B"/>
    <w:rsid w:val="002775EB"/>
    <w:rsid w:val="002859F7"/>
    <w:rsid w:val="0029639D"/>
    <w:rsid w:val="002B2A5D"/>
    <w:rsid w:val="003133C9"/>
    <w:rsid w:val="003265FC"/>
    <w:rsid w:val="00326F90"/>
    <w:rsid w:val="00350E9F"/>
    <w:rsid w:val="0036449F"/>
    <w:rsid w:val="003A6049"/>
    <w:rsid w:val="003D2C16"/>
    <w:rsid w:val="003F5AE2"/>
    <w:rsid w:val="00415699"/>
    <w:rsid w:val="0043228E"/>
    <w:rsid w:val="00433F1B"/>
    <w:rsid w:val="0046035E"/>
    <w:rsid w:val="0047324F"/>
    <w:rsid w:val="00475233"/>
    <w:rsid w:val="0048395E"/>
    <w:rsid w:val="0054430B"/>
    <w:rsid w:val="005509D1"/>
    <w:rsid w:val="00553001"/>
    <w:rsid w:val="005974AD"/>
    <w:rsid w:val="005A2906"/>
    <w:rsid w:val="005C1C97"/>
    <w:rsid w:val="005D3FF8"/>
    <w:rsid w:val="005F1FB9"/>
    <w:rsid w:val="005F46AE"/>
    <w:rsid w:val="00614F1C"/>
    <w:rsid w:val="006528F0"/>
    <w:rsid w:val="00663545"/>
    <w:rsid w:val="006E0BD0"/>
    <w:rsid w:val="006F65A3"/>
    <w:rsid w:val="00713E7A"/>
    <w:rsid w:val="00796CB1"/>
    <w:rsid w:val="008D1EC0"/>
    <w:rsid w:val="00913CA2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BA1615"/>
    <w:rsid w:val="00C06C82"/>
    <w:rsid w:val="00C1005C"/>
    <w:rsid w:val="00C55652"/>
    <w:rsid w:val="00C9778C"/>
    <w:rsid w:val="00CB0664"/>
    <w:rsid w:val="00D16BBC"/>
    <w:rsid w:val="00D30130"/>
    <w:rsid w:val="00D732A4"/>
    <w:rsid w:val="00E40991"/>
    <w:rsid w:val="00E5759C"/>
    <w:rsid w:val="00E752DB"/>
    <w:rsid w:val="00E86D94"/>
    <w:rsid w:val="00E953B3"/>
    <w:rsid w:val="00EE6EF9"/>
    <w:rsid w:val="00F15DF4"/>
    <w:rsid w:val="00F60157"/>
    <w:rsid w:val="00F64978"/>
    <w:rsid w:val="00F70E17"/>
    <w:rsid w:val="00F955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EE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EE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0103D-118A-4240-A9F7-7D38760D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Бермагамбетова Амина Хайдаровна</cp:lastModifiedBy>
  <cp:revision>20</cp:revision>
  <cp:lastPrinted>2025-12-30T06:04:00Z</cp:lastPrinted>
  <dcterms:created xsi:type="dcterms:W3CDTF">2025-12-26T04:54:00Z</dcterms:created>
  <dcterms:modified xsi:type="dcterms:W3CDTF">2025-12-30T07:12:00Z</dcterms:modified>
  <cp:category/>
</cp:coreProperties>
</file>