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83A0" w14:textId="1D5581E4" w:rsidR="00BD5AC2" w:rsidRDefault="00BD5AC2" w:rsidP="00BD5AC2">
      <w:pPr>
        <w:pStyle w:val="1"/>
        <w:spacing w:before="0"/>
        <w:jc w:val="center"/>
        <w:rPr>
          <w:rFonts w:asciiTheme="minorBidi" w:hAnsiTheme="minorBidi" w:cstheme="minorBidi"/>
          <w:color w:val="17365D" w:themeColor="text2" w:themeShade="BF"/>
          <w:lang w:val="kk-KZ"/>
        </w:rPr>
      </w:pPr>
      <w:r>
        <w:rPr>
          <w:rFonts w:asciiTheme="minorBidi" w:hAnsiTheme="minorBidi" w:cstheme="minorBidi"/>
          <w:color w:val="17365D" w:themeColor="text2" w:themeShade="BF"/>
          <w:lang w:val="kk-KZ"/>
        </w:rPr>
        <w:t>ЗАЯВКА</w:t>
      </w:r>
    </w:p>
    <w:p w14:paraId="7464B708" w14:textId="77777777" w:rsidR="00BD5AC2" w:rsidRPr="00BD5AC2" w:rsidRDefault="00BD5AC2" w:rsidP="00BD5AC2">
      <w:pPr>
        <w:rPr>
          <w:lang w:val="kk-KZ"/>
        </w:rPr>
      </w:pPr>
    </w:p>
    <w:p w14:paraId="1390A6D7" w14:textId="23AC2007" w:rsidR="00457E29" w:rsidRPr="00BD5AC2" w:rsidRDefault="00BD5AC2" w:rsidP="00457E29">
      <w:pPr>
        <w:pStyle w:val="1"/>
        <w:spacing w:before="0"/>
        <w:jc w:val="center"/>
        <w:rPr>
          <w:rFonts w:asciiTheme="minorBidi" w:hAnsiTheme="minorBidi" w:cstheme="minorBidi"/>
          <w:color w:val="17365D" w:themeColor="text2" w:themeShade="BF"/>
          <w:lang w:val="ru-RU"/>
        </w:rPr>
      </w:pPr>
      <w:r>
        <w:rPr>
          <w:rFonts w:asciiTheme="minorBidi" w:hAnsiTheme="minorBidi" w:cstheme="minorBidi"/>
          <w:color w:val="17365D" w:themeColor="text2" w:themeShade="BF"/>
          <w:lang w:val="kk-KZ"/>
        </w:rPr>
        <w:t xml:space="preserve">на участие в конкурсе </w:t>
      </w:r>
      <w:r w:rsidR="00FB6EA7" w:rsidRPr="00BD5AC2">
        <w:rPr>
          <w:rFonts w:asciiTheme="minorBidi" w:hAnsiTheme="minorBidi" w:cstheme="minorBidi"/>
          <w:color w:val="17365D" w:themeColor="text2" w:themeShade="BF"/>
          <w:lang w:val="ru-RU"/>
        </w:rPr>
        <w:t>«</w:t>
      </w:r>
      <w:r w:rsidR="00F5221A" w:rsidRPr="00657538">
        <w:rPr>
          <w:rFonts w:asciiTheme="minorBidi" w:hAnsiTheme="minorBidi" w:cstheme="minorBidi"/>
          <w:color w:val="17365D" w:themeColor="text2" w:themeShade="BF"/>
          <w:lang w:val="kk-KZ"/>
        </w:rPr>
        <w:t>Жүрек жылуы</w:t>
      </w:r>
      <w:r w:rsidR="00FB6EA7" w:rsidRPr="00BD5AC2">
        <w:rPr>
          <w:rFonts w:asciiTheme="minorBidi" w:hAnsiTheme="minorBidi" w:cstheme="minorBidi"/>
          <w:color w:val="17365D" w:themeColor="text2" w:themeShade="BF"/>
          <w:lang w:val="ru-RU"/>
        </w:rPr>
        <w:t xml:space="preserve">» </w:t>
      </w:r>
    </w:p>
    <w:p w14:paraId="3DC4EB60" w14:textId="77777777" w:rsidR="00457E29" w:rsidRPr="00657538" w:rsidRDefault="00457E29" w:rsidP="00457E29">
      <w:pPr>
        <w:pStyle w:val="1"/>
        <w:spacing w:before="0"/>
        <w:jc w:val="center"/>
        <w:rPr>
          <w:rFonts w:asciiTheme="minorBidi" w:hAnsiTheme="minorBidi" w:cstheme="minorBidi"/>
          <w:color w:val="17365D" w:themeColor="text2" w:themeShade="BF"/>
          <w:lang w:val="kk-KZ"/>
        </w:rPr>
      </w:pPr>
    </w:p>
    <w:p w14:paraId="01C5A551" w14:textId="77777777" w:rsidR="005555F7" w:rsidRPr="005555F7" w:rsidRDefault="005555F7" w:rsidP="005555F7">
      <w:pPr>
        <w:rPr>
          <w:lang w:val="kk-KZ"/>
        </w:rPr>
      </w:pPr>
    </w:p>
    <w:p w14:paraId="2DA6E5AB" w14:textId="77777777" w:rsidR="00457E29" w:rsidRPr="00BD5AC2" w:rsidRDefault="00457E29" w:rsidP="00457E29">
      <w:pPr>
        <w:spacing w:after="0"/>
        <w:rPr>
          <w:lang w:val="ru-RU"/>
        </w:rPr>
      </w:pPr>
    </w:p>
    <w:p w14:paraId="1B884372" w14:textId="4432F0EC" w:rsidR="00091776" w:rsidRPr="00457E29" w:rsidRDefault="00FB6EA7" w:rsidP="00457E29">
      <w:pPr>
        <w:spacing w:after="0"/>
        <w:rPr>
          <w:rFonts w:asciiTheme="minorBidi" w:hAnsiTheme="minorBidi"/>
          <w:sz w:val="28"/>
          <w:szCs w:val="28"/>
        </w:rPr>
      </w:pPr>
      <w:r w:rsidRPr="00457E29">
        <w:rPr>
          <w:rFonts w:asciiTheme="minorBidi" w:hAnsiTheme="minorBidi"/>
          <w:sz w:val="28"/>
          <w:szCs w:val="28"/>
        </w:rPr>
        <w:t xml:space="preserve">1. </w:t>
      </w:r>
      <w:r w:rsidR="00F64B34">
        <w:rPr>
          <w:rFonts w:asciiTheme="minorBidi" w:hAnsiTheme="minorBidi"/>
          <w:sz w:val="28"/>
          <w:szCs w:val="28"/>
          <w:lang w:val="kk-KZ"/>
        </w:rPr>
        <w:t>Сведения об участнике</w:t>
      </w:r>
      <w:r w:rsidRPr="00457E29">
        <w:rPr>
          <w:rFonts w:asciiTheme="minorBidi" w:hAnsiTheme="minorBidi"/>
          <w:sz w:val="28"/>
          <w:szCs w:val="28"/>
        </w:rPr>
        <w:t>:</w:t>
      </w:r>
    </w:p>
    <w:p w14:paraId="55903744" w14:textId="3B826C0B" w:rsidR="00091776" w:rsidRDefault="00F64B34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lang w:val="kk-KZ"/>
        </w:rPr>
        <w:t>Ф.И.О.</w:t>
      </w:r>
      <w:r w:rsidR="00FB6EA7" w:rsidRPr="00457E29">
        <w:rPr>
          <w:rFonts w:asciiTheme="minorBidi" w:hAnsiTheme="minorBidi"/>
          <w:sz w:val="28"/>
          <w:szCs w:val="28"/>
        </w:rPr>
        <w:t>: ____________</w:t>
      </w:r>
      <w:r w:rsidR="00457E29">
        <w:rPr>
          <w:rFonts w:asciiTheme="minorBidi" w:hAnsiTheme="minorBidi"/>
          <w:sz w:val="28"/>
          <w:szCs w:val="28"/>
        </w:rPr>
        <w:t>_________________</w:t>
      </w:r>
      <w:r w:rsidR="00FB6EA7" w:rsidRPr="00457E29">
        <w:rPr>
          <w:rFonts w:asciiTheme="minorBidi" w:hAnsiTheme="minorBidi"/>
          <w:sz w:val="28"/>
          <w:szCs w:val="28"/>
        </w:rPr>
        <w:t>____________________</w:t>
      </w:r>
    </w:p>
    <w:p w14:paraId="1577B47F" w14:textId="622B1F86" w:rsidR="00F64B34" w:rsidRPr="00457E29" w:rsidRDefault="00F64B34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lang w:val="kk-KZ"/>
        </w:rPr>
        <w:t xml:space="preserve">ИИН: </w:t>
      </w:r>
      <w:r>
        <w:rPr>
          <w:rFonts w:asciiTheme="minorBidi" w:hAnsiTheme="minorBidi"/>
          <w:sz w:val="28"/>
          <w:szCs w:val="28"/>
        </w:rPr>
        <w:t>___________________________________________________</w:t>
      </w:r>
    </w:p>
    <w:p w14:paraId="18A51727" w14:textId="7D0C4F77" w:rsidR="00091776" w:rsidRPr="00457E29" w:rsidRDefault="00F64B34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lang w:val="kk-KZ"/>
        </w:rPr>
        <w:t>Дата рождения</w:t>
      </w:r>
      <w:r w:rsidR="00FB6EA7" w:rsidRPr="00457E29">
        <w:rPr>
          <w:rFonts w:asciiTheme="minorBidi" w:hAnsiTheme="minorBidi"/>
          <w:sz w:val="28"/>
          <w:szCs w:val="28"/>
        </w:rPr>
        <w:t xml:space="preserve">: </w:t>
      </w:r>
      <w:r>
        <w:rPr>
          <w:rFonts w:asciiTheme="minorBidi" w:hAnsiTheme="minorBidi"/>
          <w:sz w:val="28"/>
          <w:szCs w:val="28"/>
          <w:lang w:val="kk-KZ"/>
        </w:rPr>
        <w:t xml:space="preserve"> </w:t>
      </w:r>
      <w:r w:rsidR="00FB6EA7" w:rsidRPr="00457E29">
        <w:rPr>
          <w:rFonts w:asciiTheme="minorBidi" w:hAnsiTheme="minorBidi"/>
          <w:sz w:val="28"/>
          <w:szCs w:val="28"/>
        </w:rPr>
        <w:t>____________</w:t>
      </w:r>
      <w:r w:rsidR="00457E29">
        <w:rPr>
          <w:rFonts w:asciiTheme="minorBidi" w:hAnsiTheme="minorBidi"/>
          <w:sz w:val="28"/>
          <w:szCs w:val="28"/>
        </w:rPr>
        <w:t>___________________</w:t>
      </w:r>
      <w:r w:rsidR="00FB6EA7" w:rsidRPr="00457E29">
        <w:rPr>
          <w:rFonts w:asciiTheme="minorBidi" w:hAnsiTheme="minorBidi"/>
          <w:sz w:val="28"/>
          <w:szCs w:val="28"/>
        </w:rPr>
        <w:t>________________</w:t>
      </w:r>
    </w:p>
    <w:p w14:paraId="1075F8C8" w14:textId="15E8E124" w:rsidR="00091776" w:rsidRPr="00457E29" w:rsidRDefault="00F64B34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lang w:val="kk-KZ"/>
        </w:rPr>
        <w:t xml:space="preserve">Возраст </w:t>
      </w:r>
      <w:r w:rsidR="00FB6EA7" w:rsidRPr="00457E29">
        <w:rPr>
          <w:rFonts w:asciiTheme="minorBidi" w:hAnsiTheme="minorBidi"/>
          <w:sz w:val="28"/>
          <w:szCs w:val="28"/>
        </w:rPr>
        <w:t>________</w:t>
      </w:r>
      <w:r w:rsidR="00457E29">
        <w:rPr>
          <w:rFonts w:asciiTheme="minorBidi" w:hAnsiTheme="minorBidi"/>
          <w:sz w:val="28"/>
          <w:szCs w:val="28"/>
        </w:rPr>
        <w:t>____________________________</w:t>
      </w:r>
      <w:r w:rsidR="00FB6EA7" w:rsidRPr="00457E29">
        <w:rPr>
          <w:rFonts w:asciiTheme="minorBidi" w:hAnsiTheme="minorBidi"/>
          <w:sz w:val="28"/>
          <w:szCs w:val="28"/>
        </w:rPr>
        <w:t>__________________</w:t>
      </w:r>
    </w:p>
    <w:p w14:paraId="18D5BA52" w14:textId="6F81B4A6" w:rsidR="00091776" w:rsidRPr="00F64B34" w:rsidRDefault="00F64B34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  <w:lang w:val="ru-RU"/>
        </w:rPr>
      </w:pPr>
      <w:r>
        <w:rPr>
          <w:rFonts w:asciiTheme="minorBidi" w:hAnsiTheme="minorBidi"/>
          <w:sz w:val="28"/>
          <w:szCs w:val="28"/>
          <w:lang w:val="kk-KZ"/>
        </w:rPr>
        <w:t xml:space="preserve">Адрес </w:t>
      </w:r>
      <w:r w:rsidR="00FB6EA7" w:rsidRPr="00F64B34">
        <w:rPr>
          <w:rFonts w:asciiTheme="minorBidi" w:hAnsiTheme="minorBidi"/>
          <w:sz w:val="28"/>
          <w:szCs w:val="28"/>
          <w:lang w:val="ru-RU"/>
        </w:rPr>
        <w:t>(</w:t>
      </w:r>
      <w:r w:rsidR="00861D66">
        <w:rPr>
          <w:rFonts w:asciiTheme="minorBidi" w:hAnsiTheme="minorBidi"/>
          <w:sz w:val="28"/>
          <w:szCs w:val="28"/>
          <w:lang w:val="ru-RU"/>
        </w:rPr>
        <w:t>по прописке</w:t>
      </w:r>
      <w:r w:rsidR="00FB6EA7" w:rsidRPr="00F64B34">
        <w:rPr>
          <w:rFonts w:asciiTheme="minorBidi" w:hAnsiTheme="minorBidi"/>
          <w:sz w:val="28"/>
          <w:szCs w:val="28"/>
          <w:lang w:val="ru-RU"/>
        </w:rPr>
        <w:t>)</w:t>
      </w:r>
      <w:r w:rsidR="00457E29" w:rsidRPr="00F64B34">
        <w:rPr>
          <w:rFonts w:asciiTheme="minorBidi" w:hAnsiTheme="minorBidi"/>
          <w:sz w:val="28"/>
          <w:szCs w:val="28"/>
          <w:lang w:val="ru-RU"/>
        </w:rPr>
        <w:t>___________</w:t>
      </w:r>
      <w:r w:rsidR="00861D66">
        <w:rPr>
          <w:rFonts w:asciiTheme="minorBidi" w:hAnsiTheme="minorBidi"/>
          <w:sz w:val="28"/>
          <w:szCs w:val="28"/>
        </w:rPr>
        <w:t>__________________</w:t>
      </w:r>
      <w:r w:rsidR="00457E29" w:rsidRPr="00F64B34">
        <w:rPr>
          <w:rFonts w:asciiTheme="minorBidi" w:hAnsiTheme="minorBidi"/>
          <w:sz w:val="28"/>
          <w:szCs w:val="28"/>
          <w:lang w:val="ru-RU"/>
        </w:rPr>
        <w:t>________________ __________________________________</w:t>
      </w:r>
      <w:r w:rsidR="00FB6EA7" w:rsidRPr="00F64B34">
        <w:rPr>
          <w:rFonts w:asciiTheme="minorBidi" w:hAnsiTheme="minorBidi"/>
          <w:sz w:val="28"/>
          <w:szCs w:val="28"/>
          <w:lang w:val="ru-RU"/>
        </w:rPr>
        <w:t>____________________________</w:t>
      </w:r>
    </w:p>
    <w:p w14:paraId="5A598EF7" w14:textId="119FD512" w:rsidR="00091776" w:rsidRPr="00457E29" w:rsidRDefault="00861D66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lang w:val="kk-KZ"/>
        </w:rPr>
        <w:t>Контактный</w:t>
      </w:r>
      <w:r w:rsidR="00FB6EA7" w:rsidRPr="00457E29">
        <w:rPr>
          <w:rFonts w:asciiTheme="minorBidi" w:hAnsiTheme="minorBidi"/>
          <w:sz w:val="28"/>
          <w:szCs w:val="28"/>
        </w:rPr>
        <w:t xml:space="preserve"> телефо</w:t>
      </w:r>
      <w:r>
        <w:rPr>
          <w:rFonts w:asciiTheme="minorBidi" w:hAnsiTheme="minorBidi"/>
          <w:sz w:val="28"/>
          <w:szCs w:val="28"/>
          <w:lang w:val="kk-KZ"/>
        </w:rPr>
        <w:t>н</w:t>
      </w:r>
      <w:r w:rsidR="00FB6EA7" w:rsidRPr="00457E29">
        <w:rPr>
          <w:rFonts w:asciiTheme="minorBidi" w:hAnsiTheme="minorBidi"/>
          <w:sz w:val="28"/>
          <w:szCs w:val="28"/>
        </w:rPr>
        <w:t>:</w:t>
      </w:r>
      <w:r w:rsidR="00457E29" w:rsidRPr="00457E29">
        <w:rPr>
          <w:rFonts w:asciiTheme="minorBidi" w:hAnsiTheme="minorBidi"/>
          <w:sz w:val="28"/>
          <w:szCs w:val="28"/>
          <w:lang w:val="kk-KZ"/>
        </w:rPr>
        <w:t xml:space="preserve"> </w:t>
      </w:r>
      <w:r w:rsidR="00FB6EA7" w:rsidRPr="00457E29">
        <w:rPr>
          <w:rFonts w:asciiTheme="minorBidi" w:hAnsiTheme="minorBidi"/>
          <w:sz w:val="28"/>
          <w:szCs w:val="28"/>
        </w:rPr>
        <w:t xml:space="preserve"> ________________</w:t>
      </w:r>
      <w:r w:rsidR="00457E29">
        <w:rPr>
          <w:rFonts w:asciiTheme="minorBidi" w:hAnsiTheme="minorBidi"/>
          <w:sz w:val="28"/>
          <w:szCs w:val="28"/>
        </w:rPr>
        <w:t>_______________</w:t>
      </w:r>
      <w:r w:rsidR="00FB6EA7" w:rsidRPr="00457E29">
        <w:rPr>
          <w:rFonts w:asciiTheme="minorBidi" w:hAnsiTheme="minorBidi"/>
          <w:sz w:val="28"/>
          <w:szCs w:val="28"/>
        </w:rPr>
        <w:t>____________</w:t>
      </w:r>
    </w:p>
    <w:p w14:paraId="638D95B3" w14:textId="2841454F" w:rsidR="00091776" w:rsidRPr="00457E29" w:rsidRDefault="00FB6EA7" w:rsidP="00457E29">
      <w:pPr>
        <w:spacing w:after="0"/>
        <w:rPr>
          <w:rFonts w:asciiTheme="minorBidi" w:hAnsiTheme="minorBidi"/>
          <w:sz w:val="28"/>
          <w:szCs w:val="28"/>
        </w:rPr>
      </w:pPr>
      <w:r w:rsidRPr="00457E29">
        <w:rPr>
          <w:rFonts w:asciiTheme="minorBidi" w:hAnsiTheme="minorBidi"/>
          <w:sz w:val="28"/>
          <w:szCs w:val="28"/>
        </w:rPr>
        <w:br/>
        <w:t xml:space="preserve">2. </w:t>
      </w:r>
      <w:r w:rsidR="00861D66">
        <w:rPr>
          <w:rFonts w:asciiTheme="minorBidi" w:hAnsiTheme="minorBidi"/>
          <w:sz w:val="28"/>
          <w:szCs w:val="28"/>
          <w:lang w:val="kk-KZ"/>
        </w:rPr>
        <w:t>Статус участника</w:t>
      </w:r>
      <w:r w:rsidRPr="00457E29">
        <w:rPr>
          <w:rFonts w:asciiTheme="minorBidi" w:hAnsiTheme="minorBidi"/>
          <w:sz w:val="28"/>
          <w:szCs w:val="28"/>
        </w:rPr>
        <w:t>:</w:t>
      </w:r>
    </w:p>
    <w:p w14:paraId="49B4E71E" w14:textId="1608DAA0" w:rsidR="00091776" w:rsidRPr="00457E29" w:rsidRDefault="00FB6EA7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 w:rsidRPr="00457E29">
        <w:rPr>
          <w:rFonts w:ascii="Segoe UI Symbol" w:hAnsi="Segoe UI Symbol" w:cs="Segoe UI Symbol"/>
          <w:sz w:val="28"/>
          <w:szCs w:val="28"/>
        </w:rPr>
        <w:t>☐</w:t>
      </w:r>
      <w:r w:rsidRPr="00457E29">
        <w:rPr>
          <w:rFonts w:asciiTheme="minorBidi" w:hAnsiTheme="minorBidi"/>
          <w:sz w:val="28"/>
          <w:szCs w:val="28"/>
        </w:rPr>
        <w:t xml:space="preserve"> </w:t>
      </w:r>
      <w:r w:rsidR="00861D66">
        <w:rPr>
          <w:rFonts w:asciiTheme="minorBidi" w:hAnsiTheme="minorBidi"/>
          <w:sz w:val="28"/>
          <w:szCs w:val="28"/>
          <w:lang w:val="kk-KZ"/>
        </w:rPr>
        <w:t>дети и подростки с инвалидностью</w:t>
      </w:r>
    </w:p>
    <w:p w14:paraId="3C1343BD" w14:textId="676E796F" w:rsidR="00091776" w:rsidRPr="00457E29" w:rsidRDefault="00FB6EA7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 w:rsidRPr="00457E29">
        <w:rPr>
          <w:rFonts w:ascii="Segoe UI Symbol" w:hAnsi="Segoe UI Symbol" w:cs="Segoe UI Symbol"/>
          <w:sz w:val="28"/>
          <w:szCs w:val="28"/>
        </w:rPr>
        <w:t>☐</w:t>
      </w:r>
      <w:r w:rsidRPr="00457E29">
        <w:rPr>
          <w:rFonts w:asciiTheme="minorBidi" w:hAnsiTheme="minorBidi"/>
          <w:sz w:val="28"/>
          <w:szCs w:val="28"/>
        </w:rPr>
        <w:t xml:space="preserve"> </w:t>
      </w:r>
      <w:r w:rsidR="00861D66">
        <w:rPr>
          <w:rFonts w:asciiTheme="minorBidi" w:hAnsiTheme="minorBidi"/>
          <w:sz w:val="28"/>
          <w:szCs w:val="28"/>
          <w:lang w:val="kk-KZ"/>
        </w:rPr>
        <w:t>старше 18 лет с инвалидностью</w:t>
      </w:r>
    </w:p>
    <w:p w14:paraId="4A1A7B55" w14:textId="50CBF0C4" w:rsidR="00091776" w:rsidRPr="00814C01" w:rsidRDefault="00FB6EA7" w:rsidP="00457E29">
      <w:pPr>
        <w:pStyle w:val="a0"/>
        <w:spacing w:after="0"/>
        <w:ind w:left="0"/>
        <w:rPr>
          <w:rFonts w:asciiTheme="minorBidi" w:hAnsiTheme="minorBidi"/>
          <w:i/>
          <w:iCs/>
          <w:sz w:val="24"/>
          <w:szCs w:val="24"/>
          <w:lang w:val="ru-RU"/>
        </w:rPr>
      </w:pPr>
      <w:r w:rsidRPr="00861D66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861D66">
        <w:rPr>
          <w:rFonts w:asciiTheme="minorBidi" w:hAnsiTheme="minorBidi"/>
          <w:sz w:val="28"/>
          <w:szCs w:val="28"/>
          <w:lang w:val="ru-RU"/>
        </w:rPr>
        <w:t xml:space="preserve"> </w:t>
      </w:r>
      <w:r w:rsidR="00861D66">
        <w:rPr>
          <w:rFonts w:asciiTheme="minorBidi" w:hAnsiTheme="minorBidi"/>
          <w:sz w:val="28"/>
          <w:szCs w:val="28"/>
          <w:lang w:val="ru-RU"/>
        </w:rPr>
        <w:t>родители ребенка и подростка с инвалидностью</w:t>
      </w:r>
      <w:r w:rsidR="00814C01">
        <w:rPr>
          <w:rFonts w:asciiTheme="minorBidi" w:hAnsiTheme="minorBidi"/>
          <w:sz w:val="28"/>
          <w:szCs w:val="28"/>
          <w:lang w:val="kk-KZ"/>
        </w:rPr>
        <w:t xml:space="preserve"> </w:t>
      </w:r>
      <w:r w:rsidR="00814C01" w:rsidRPr="00814C01">
        <w:rPr>
          <w:rFonts w:asciiTheme="minorBidi" w:hAnsiTheme="minorBidi"/>
          <w:i/>
          <w:iCs/>
          <w:sz w:val="24"/>
          <w:szCs w:val="24"/>
          <w:lang w:val="kk-KZ"/>
        </w:rPr>
        <w:t xml:space="preserve">(указать ИИН ребенка и подростка </w:t>
      </w:r>
      <w:r w:rsidR="00814C01" w:rsidRPr="00814C01">
        <w:rPr>
          <w:rFonts w:asciiTheme="minorBidi" w:hAnsiTheme="minorBidi"/>
          <w:i/>
          <w:iCs/>
          <w:sz w:val="24"/>
          <w:szCs w:val="24"/>
          <w:lang w:val="kk-KZ"/>
        </w:rPr>
        <w:t>с инвалидностью</w:t>
      </w:r>
      <w:r w:rsidR="00814C01" w:rsidRPr="00814C01">
        <w:rPr>
          <w:rFonts w:asciiTheme="minorBidi" w:hAnsiTheme="minorBidi"/>
          <w:i/>
          <w:iCs/>
          <w:sz w:val="24"/>
          <w:szCs w:val="24"/>
          <w:lang w:val="kk-KZ"/>
        </w:rPr>
        <w:t>)</w:t>
      </w:r>
    </w:p>
    <w:p w14:paraId="5437B704" w14:textId="77777777" w:rsidR="00F948DE" w:rsidRPr="00861D66" w:rsidRDefault="00F948DE" w:rsidP="00F948DE">
      <w:pPr>
        <w:pStyle w:val="a0"/>
        <w:numPr>
          <w:ilvl w:val="0"/>
          <w:numId w:val="0"/>
        </w:numPr>
        <w:spacing w:after="0"/>
        <w:rPr>
          <w:rFonts w:asciiTheme="minorBidi" w:hAnsiTheme="minorBidi"/>
          <w:sz w:val="28"/>
          <w:szCs w:val="28"/>
          <w:lang w:val="ru-RU"/>
        </w:rPr>
      </w:pPr>
    </w:p>
    <w:p w14:paraId="512FC159" w14:textId="070A29DC" w:rsidR="00F948DE" w:rsidRPr="00861D66" w:rsidRDefault="00F948DE" w:rsidP="00457E29">
      <w:pPr>
        <w:spacing w:after="0"/>
        <w:rPr>
          <w:rFonts w:asciiTheme="minorBidi" w:hAnsiTheme="minorBidi"/>
          <w:sz w:val="28"/>
          <w:szCs w:val="28"/>
          <w:lang w:val="ru-RU"/>
        </w:rPr>
      </w:pPr>
      <w:r w:rsidRPr="00861D66">
        <w:rPr>
          <w:rFonts w:asciiTheme="minorBidi" w:hAnsiTheme="minorBidi"/>
          <w:sz w:val="28"/>
          <w:szCs w:val="28"/>
          <w:lang w:val="ru-RU"/>
        </w:rPr>
        <w:t>3</w:t>
      </w:r>
      <w:r>
        <w:rPr>
          <w:rFonts w:asciiTheme="minorBidi" w:hAnsiTheme="minorBidi"/>
          <w:sz w:val="28"/>
          <w:szCs w:val="28"/>
          <w:lang w:val="kk-KZ"/>
        </w:rPr>
        <w:t xml:space="preserve">. </w:t>
      </w:r>
      <w:r w:rsidR="00861D66">
        <w:rPr>
          <w:rFonts w:asciiTheme="minorBidi" w:hAnsiTheme="minorBidi"/>
          <w:sz w:val="28"/>
          <w:szCs w:val="28"/>
          <w:lang w:val="kk-KZ"/>
        </w:rPr>
        <w:t>Образование</w:t>
      </w:r>
      <w:r>
        <w:rPr>
          <w:rFonts w:asciiTheme="minorBidi" w:hAnsiTheme="minorBidi"/>
          <w:sz w:val="28"/>
          <w:szCs w:val="28"/>
          <w:lang w:val="kk-KZ"/>
        </w:rPr>
        <w:t xml:space="preserve"> </w:t>
      </w:r>
      <w:r w:rsidR="00861D66">
        <w:rPr>
          <w:rFonts w:asciiTheme="minorBidi" w:hAnsiTheme="minorBidi"/>
          <w:sz w:val="28"/>
          <w:szCs w:val="28"/>
          <w:lang w:val="kk-KZ"/>
        </w:rPr>
        <w:t xml:space="preserve">участника </w:t>
      </w:r>
      <w:r>
        <w:rPr>
          <w:rFonts w:asciiTheme="minorBidi" w:hAnsiTheme="minorBidi"/>
          <w:sz w:val="28"/>
          <w:szCs w:val="28"/>
          <w:lang w:val="kk-KZ"/>
        </w:rPr>
        <w:t>(</w:t>
      </w:r>
      <w:r w:rsidR="00861D66">
        <w:rPr>
          <w:rFonts w:asciiTheme="minorBidi" w:hAnsiTheme="minorBidi"/>
          <w:sz w:val="28"/>
          <w:szCs w:val="28"/>
          <w:lang w:val="kk-KZ"/>
        </w:rPr>
        <w:t>если имеется</w:t>
      </w:r>
      <w:r>
        <w:rPr>
          <w:rFonts w:asciiTheme="minorBidi" w:hAnsiTheme="minorBidi"/>
          <w:sz w:val="28"/>
          <w:szCs w:val="28"/>
          <w:lang w:val="kk-KZ"/>
        </w:rPr>
        <w:t>):</w:t>
      </w:r>
      <w:r w:rsidRPr="00861D66">
        <w:rPr>
          <w:rFonts w:asciiTheme="minorBidi" w:hAnsiTheme="minorBidi"/>
          <w:sz w:val="28"/>
          <w:szCs w:val="28"/>
          <w:lang w:val="ru-RU"/>
        </w:rPr>
        <w:t>__________________________</w:t>
      </w:r>
    </w:p>
    <w:p w14:paraId="7C140DB8" w14:textId="77777777" w:rsidR="00F948DE" w:rsidRPr="00861D66" w:rsidRDefault="00F948DE" w:rsidP="00457E29">
      <w:pPr>
        <w:spacing w:after="0"/>
        <w:rPr>
          <w:rFonts w:asciiTheme="minorBidi" w:hAnsiTheme="minorBidi"/>
          <w:sz w:val="28"/>
          <w:szCs w:val="28"/>
          <w:lang w:val="ru-RU"/>
        </w:rPr>
      </w:pPr>
      <w:r w:rsidRPr="00861D66">
        <w:rPr>
          <w:rFonts w:asciiTheme="minorBidi" w:hAnsiTheme="minorBidi"/>
          <w:sz w:val="28"/>
          <w:szCs w:val="28"/>
          <w:lang w:val="ru-RU"/>
        </w:rPr>
        <w:t>____________________________________________________________________________________________________________________________</w:t>
      </w:r>
    </w:p>
    <w:p w14:paraId="74FA4544" w14:textId="71E4AFC7" w:rsidR="00091776" w:rsidRPr="00861D66" w:rsidRDefault="00FB6EA7" w:rsidP="00457E29">
      <w:pPr>
        <w:spacing w:after="0"/>
        <w:rPr>
          <w:rFonts w:asciiTheme="minorBidi" w:hAnsiTheme="minorBidi"/>
          <w:sz w:val="28"/>
          <w:szCs w:val="28"/>
          <w:lang w:val="ru-RU"/>
        </w:rPr>
      </w:pPr>
      <w:r w:rsidRPr="00861D66">
        <w:rPr>
          <w:rFonts w:asciiTheme="minorBidi" w:hAnsiTheme="minorBidi"/>
          <w:sz w:val="28"/>
          <w:szCs w:val="28"/>
          <w:lang w:val="ru-RU"/>
        </w:rPr>
        <w:br/>
      </w:r>
      <w:r w:rsidR="00F948DE" w:rsidRPr="00861D66">
        <w:rPr>
          <w:rFonts w:asciiTheme="minorBidi" w:hAnsiTheme="minorBidi"/>
          <w:sz w:val="28"/>
          <w:szCs w:val="28"/>
          <w:lang w:val="ru-RU"/>
        </w:rPr>
        <w:t>4</w:t>
      </w:r>
      <w:r w:rsidRPr="00861D66">
        <w:rPr>
          <w:rFonts w:asciiTheme="minorBidi" w:hAnsiTheme="minorBidi"/>
          <w:sz w:val="28"/>
          <w:szCs w:val="28"/>
          <w:lang w:val="ru-RU"/>
        </w:rPr>
        <w:t xml:space="preserve">. </w:t>
      </w:r>
      <w:r w:rsidR="00861D66">
        <w:rPr>
          <w:rFonts w:asciiTheme="minorBidi" w:hAnsiTheme="minorBidi"/>
          <w:sz w:val="28"/>
          <w:szCs w:val="28"/>
          <w:lang w:val="ru-RU"/>
        </w:rPr>
        <w:t>Номинация участника</w:t>
      </w:r>
      <w:r w:rsidRPr="00861D66">
        <w:rPr>
          <w:rFonts w:asciiTheme="minorBidi" w:hAnsiTheme="minorBidi"/>
          <w:sz w:val="28"/>
          <w:szCs w:val="28"/>
          <w:lang w:val="ru-RU"/>
        </w:rPr>
        <w:t>: ___________________________________</w:t>
      </w:r>
      <w:r w:rsidR="00814C01">
        <w:rPr>
          <w:rFonts w:asciiTheme="minorBidi" w:hAnsiTheme="minorBidi"/>
          <w:sz w:val="28"/>
          <w:szCs w:val="28"/>
        </w:rPr>
        <w:t>__</w:t>
      </w:r>
      <w:r w:rsidRPr="00861D66">
        <w:rPr>
          <w:rFonts w:asciiTheme="minorBidi" w:hAnsiTheme="minorBidi"/>
          <w:sz w:val="28"/>
          <w:szCs w:val="28"/>
          <w:lang w:val="ru-RU"/>
        </w:rPr>
        <w:t>___</w:t>
      </w:r>
    </w:p>
    <w:p w14:paraId="68BFB5E7" w14:textId="77777777" w:rsidR="00457E29" w:rsidRPr="00861D66" w:rsidRDefault="00457E29" w:rsidP="00457E29">
      <w:pPr>
        <w:spacing w:after="0"/>
        <w:rPr>
          <w:rFonts w:asciiTheme="minorBidi" w:hAnsiTheme="minorBidi"/>
          <w:sz w:val="28"/>
          <w:szCs w:val="28"/>
          <w:lang w:val="ru-RU"/>
        </w:rPr>
      </w:pPr>
    </w:p>
    <w:p w14:paraId="7A6FA6FF" w14:textId="667C4C97" w:rsidR="00091776" w:rsidRPr="00861D66" w:rsidRDefault="00030C78" w:rsidP="00457E29">
      <w:pPr>
        <w:spacing w:after="0"/>
        <w:rPr>
          <w:rFonts w:asciiTheme="minorBidi" w:hAnsiTheme="minorBidi"/>
          <w:sz w:val="28"/>
          <w:szCs w:val="28"/>
          <w:lang w:val="ru-RU"/>
        </w:rPr>
      </w:pPr>
      <w:r w:rsidRPr="00861D66">
        <w:rPr>
          <w:rFonts w:asciiTheme="minorBidi" w:hAnsiTheme="minorBidi"/>
          <w:sz w:val="28"/>
          <w:szCs w:val="28"/>
          <w:lang w:val="ru-RU"/>
        </w:rPr>
        <w:t>5</w:t>
      </w:r>
      <w:r w:rsidR="00FB6EA7" w:rsidRPr="00861D66">
        <w:rPr>
          <w:rFonts w:asciiTheme="minorBidi" w:hAnsiTheme="minorBidi"/>
          <w:sz w:val="28"/>
          <w:szCs w:val="28"/>
          <w:lang w:val="ru-RU"/>
        </w:rPr>
        <w:t xml:space="preserve">. </w:t>
      </w:r>
      <w:r w:rsidR="00861D66">
        <w:rPr>
          <w:rFonts w:asciiTheme="minorBidi" w:hAnsiTheme="minorBidi"/>
          <w:sz w:val="28"/>
          <w:szCs w:val="28"/>
          <w:lang w:val="kk-KZ"/>
        </w:rPr>
        <w:t>Сведения о выполненных работ</w:t>
      </w:r>
      <w:r w:rsidR="00FB6EA7" w:rsidRPr="00861D66">
        <w:rPr>
          <w:rFonts w:asciiTheme="minorBidi" w:hAnsiTheme="minorBidi"/>
          <w:i/>
          <w:iCs/>
          <w:sz w:val="28"/>
          <w:szCs w:val="28"/>
          <w:lang w:val="ru-RU"/>
        </w:rPr>
        <w:t>(</w:t>
      </w:r>
      <w:r w:rsidR="00861D66">
        <w:rPr>
          <w:rFonts w:asciiTheme="minorBidi" w:hAnsiTheme="minorBidi"/>
          <w:i/>
          <w:iCs/>
          <w:sz w:val="28"/>
          <w:szCs w:val="28"/>
          <w:lang w:val="kk-KZ"/>
        </w:rPr>
        <w:t>мои достижения</w:t>
      </w:r>
      <w:r w:rsidR="00FB6EA7" w:rsidRPr="00861D66">
        <w:rPr>
          <w:rFonts w:asciiTheme="minorBidi" w:hAnsiTheme="minorBidi"/>
          <w:i/>
          <w:iCs/>
          <w:sz w:val="28"/>
          <w:szCs w:val="28"/>
          <w:lang w:val="ru-RU"/>
        </w:rPr>
        <w:t>):</w:t>
      </w:r>
    </w:p>
    <w:p w14:paraId="286676FB" w14:textId="211827A6" w:rsidR="00091776" w:rsidRPr="00457E29" w:rsidRDefault="00FB6EA7" w:rsidP="00457E29">
      <w:pPr>
        <w:spacing w:after="0"/>
        <w:rPr>
          <w:rFonts w:asciiTheme="minorBidi" w:hAnsiTheme="minorBidi"/>
          <w:sz w:val="28"/>
          <w:szCs w:val="28"/>
          <w:lang w:val="ru-RU"/>
        </w:rPr>
      </w:pPr>
      <w:r w:rsidRPr="00457E29">
        <w:rPr>
          <w:rFonts w:asciiTheme="minorBidi" w:hAnsiTheme="minorBidi"/>
          <w:sz w:val="28"/>
          <w:szCs w:val="28"/>
          <w:lang w:val="ru-RU"/>
        </w:rPr>
        <w:t>_______________________________________________________</w:t>
      </w:r>
      <w:r w:rsidR="00457E29">
        <w:rPr>
          <w:rFonts w:asciiTheme="minorBidi" w:hAnsiTheme="min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7E29">
        <w:rPr>
          <w:rFonts w:asciiTheme="minorBidi" w:hAnsiTheme="minorBidi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</w:t>
      </w:r>
      <w:r w:rsidR="00814C01">
        <w:rPr>
          <w:rFonts w:asciiTheme="minorBidi" w:hAnsiTheme="min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7E29">
        <w:rPr>
          <w:rFonts w:asciiTheme="minorBidi" w:hAnsiTheme="minorBidi"/>
          <w:sz w:val="28"/>
          <w:szCs w:val="28"/>
        </w:rPr>
        <w:t>___</w:t>
      </w:r>
      <w:r w:rsidRPr="00457E29">
        <w:rPr>
          <w:rFonts w:asciiTheme="minorBidi" w:hAnsiTheme="minorBidi"/>
          <w:sz w:val="28"/>
          <w:szCs w:val="28"/>
          <w:lang w:val="ru-RU"/>
        </w:rPr>
        <w:t>___</w:t>
      </w:r>
    </w:p>
    <w:p w14:paraId="4391AA38" w14:textId="1353AF01" w:rsidR="00091776" w:rsidRPr="00457E29" w:rsidRDefault="00FB6EA7" w:rsidP="00457E29">
      <w:pPr>
        <w:spacing w:after="0"/>
        <w:rPr>
          <w:rFonts w:asciiTheme="minorBidi" w:hAnsiTheme="minorBidi"/>
          <w:sz w:val="28"/>
          <w:szCs w:val="28"/>
        </w:rPr>
      </w:pPr>
      <w:r w:rsidRPr="00457E29">
        <w:rPr>
          <w:rFonts w:asciiTheme="minorBidi" w:hAnsiTheme="minorBidi"/>
          <w:sz w:val="28"/>
          <w:szCs w:val="28"/>
          <w:lang w:val="ru-RU"/>
        </w:rPr>
        <w:br/>
      </w:r>
      <w:r w:rsidR="00030C78">
        <w:rPr>
          <w:rFonts w:asciiTheme="minorBidi" w:hAnsiTheme="minorBidi"/>
          <w:sz w:val="28"/>
          <w:szCs w:val="28"/>
        </w:rPr>
        <w:t>6</w:t>
      </w:r>
      <w:r w:rsidRPr="00457E29">
        <w:rPr>
          <w:rFonts w:asciiTheme="minorBidi" w:hAnsiTheme="minorBidi"/>
          <w:sz w:val="28"/>
          <w:szCs w:val="28"/>
        </w:rPr>
        <w:t xml:space="preserve">. </w:t>
      </w:r>
      <w:r w:rsidR="00861D66">
        <w:rPr>
          <w:rFonts w:asciiTheme="minorBidi" w:hAnsiTheme="minorBidi"/>
          <w:sz w:val="28"/>
          <w:szCs w:val="28"/>
          <w:lang w:val="kk-KZ"/>
        </w:rPr>
        <w:t>Дополнительные материалы</w:t>
      </w:r>
      <w:r w:rsidRPr="00457E29">
        <w:rPr>
          <w:rFonts w:asciiTheme="minorBidi" w:hAnsiTheme="minorBidi"/>
          <w:sz w:val="28"/>
          <w:szCs w:val="28"/>
        </w:rPr>
        <w:t>:</w:t>
      </w:r>
    </w:p>
    <w:p w14:paraId="463C001C" w14:textId="52E45999" w:rsidR="00091776" w:rsidRPr="000F6E91" w:rsidRDefault="00FB6EA7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  <w:lang w:val="ru-RU"/>
        </w:rPr>
      </w:pPr>
      <w:r w:rsidRPr="000F6E91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0F6E91">
        <w:rPr>
          <w:rFonts w:asciiTheme="minorBidi" w:hAnsiTheme="minorBidi"/>
          <w:sz w:val="28"/>
          <w:szCs w:val="28"/>
          <w:lang w:val="ru-RU"/>
        </w:rPr>
        <w:t xml:space="preserve"> Фото / видео</w:t>
      </w:r>
      <w:r w:rsidR="000F6E91">
        <w:rPr>
          <w:rFonts w:asciiTheme="minorBidi" w:hAnsiTheme="minorBidi"/>
          <w:sz w:val="28"/>
          <w:szCs w:val="28"/>
          <w:lang w:val="kk-KZ"/>
        </w:rPr>
        <w:t xml:space="preserve"> </w:t>
      </w:r>
      <w:r w:rsidR="000F6E91" w:rsidRPr="000F6E91">
        <w:rPr>
          <w:rFonts w:asciiTheme="minorBidi" w:hAnsiTheme="minorBidi"/>
          <w:sz w:val="24"/>
          <w:szCs w:val="24"/>
          <w:lang w:val="kk-KZ"/>
        </w:rPr>
        <w:t>(</w:t>
      </w:r>
      <w:r w:rsidR="00861D66">
        <w:rPr>
          <w:rFonts w:asciiTheme="minorBidi" w:hAnsiTheme="minorBidi"/>
          <w:sz w:val="24"/>
          <w:szCs w:val="24"/>
          <w:lang w:val="kk-KZ"/>
        </w:rPr>
        <w:t xml:space="preserve">до </w:t>
      </w:r>
      <w:r w:rsidR="000F6E91" w:rsidRPr="000F6E91">
        <w:rPr>
          <w:rFonts w:asciiTheme="minorBidi" w:hAnsiTheme="minorBidi"/>
          <w:sz w:val="24"/>
          <w:szCs w:val="24"/>
          <w:lang w:val="kk-KZ"/>
        </w:rPr>
        <w:t>1 минут</w:t>
      </w:r>
      <w:r w:rsidR="00861D66">
        <w:rPr>
          <w:rFonts w:asciiTheme="minorBidi" w:hAnsiTheme="minorBidi"/>
          <w:sz w:val="24"/>
          <w:szCs w:val="24"/>
          <w:lang w:val="kk-KZ"/>
        </w:rPr>
        <w:t>ы</w:t>
      </w:r>
      <w:r w:rsidR="000F6E91" w:rsidRPr="000F6E91">
        <w:rPr>
          <w:rFonts w:asciiTheme="minorBidi" w:hAnsiTheme="minorBidi"/>
          <w:sz w:val="24"/>
          <w:szCs w:val="24"/>
          <w:lang w:val="kk-KZ"/>
        </w:rPr>
        <w:t>)</w:t>
      </w:r>
      <w:r w:rsidRPr="000F6E91">
        <w:rPr>
          <w:rFonts w:asciiTheme="minorBidi" w:hAnsiTheme="minorBidi"/>
          <w:sz w:val="28"/>
          <w:szCs w:val="28"/>
          <w:lang w:val="ru-RU"/>
        </w:rPr>
        <w:t xml:space="preserve"> </w:t>
      </w:r>
      <w:r w:rsidR="00861D66">
        <w:rPr>
          <w:rFonts w:asciiTheme="minorBidi" w:hAnsiTheme="minorBidi"/>
          <w:sz w:val="28"/>
          <w:szCs w:val="28"/>
          <w:lang w:val="ru-RU"/>
        </w:rPr>
        <w:t>прилагается (если имеется)</w:t>
      </w:r>
    </w:p>
    <w:p w14:paraId="4FA77B4A" w14:textId="5255E5FC" w:rsidR="00457E29" w:rsidRPr="000F6E91" w:rsidRDefault="00457E29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 w:rsidRPr="00457E29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  <w:sz w:val="28"/>
          <w:szCs w:val="28"/>
        </w:rPr>
        <w:t xml:space="preserve"> </w:t>
      </w:r>
      <w:r w:rsidR="00861D66">
        <w:rPr>
          <w:rFonts w:asciiTheme="minorBidi" w:hAnsiTheme="minorBidi"/>
          <w:sz w:val="28"/>
          <w:szCs w:val="28"/>
          <w:lang w:val="kk-KZ"/>
        </w:rPr>
        <w:t>награды прилагается (если имеется)</w:t>
      </w:r>
    </w:p>
    <w:p w14:paraId="06DCFCE1" w14:textId="23E99392" w:rsidR="00091776" w:rsidRPr="000F6E91" w:rsidRDefault="00FB6EA7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  <w:lang w:val="ru-RU"/>
        </w:rPr>
      </w:pPr>
      <w:r w:rsidRPr="000F6E91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0F6E91">
        <w:rPr>
          <w:rFonts w:asciiTheme="minorBidi" w:hAnsiTheme="minorBidi"/>
          <w:sz w:val="28"/>
          <w:szCs w:val="28"/>
          <w:lang w:val="ru-RU"/>
        </w:rPr>
        <w:t xml:space="preserve"> Презентация </w:t>
      </w:r>
      <w:r w:rsidR="000F6E91" w:rsidRPr="000F6E91">
        <w:rPr>
          <w:rFonts w:asciiTheme="minorBidi" w:hAnsiTheme="minorBidi"/>
          <w:sz w:val="24"/>
          <w:szCs w:val="24"/>
          <w:lang w:val="kk-KZ"/>
        </w:rPr>
        <w:t>(</w:t>
      </w:r>
      <w:r w:rsidR="00861D66">
        <w:rPr>
          <w:rFonts w:asciiTheme="minorBidi" w:hAnsiTheme="minorBidi"/>
          <w:sz w:val="24"/>
          <w:szCs w:val="24"/>
          <w:lang w:val="kk-KZ"/>
        </w:rPr>
        <w:t xml:space="preserve">до </w:t>
      </w:r>
      <w:r w:rsidR="000F6E91" w:rsidRPr="000F6E91">
        <w:rPr>
          <w:rFonts w:asciiTheme="minorBidi" w:hAnsiTheme="minorBidi"/>
          <w:sz w:val="24"/>
          <w:szCs w:val="24"/>
          <w:lang w:val="kk-KZ"/>
        </w:rPr>
        <w:t>5 слайд</w:t>
      </w:r>
      <w:r w:rsidR="00861D66">
        <w:rPr>
          <w:rFonts w:asciiTheme="minorBidi" w:hAnsiTheme="minorBidi"/>
          <w:sz w:val="24"/>
          <w:szCs w:val="24"/>
          <w:lang w:val="kk-KZ"/>
        </w:rPr>
        <w:t>ов</w:t>
      </w:r>
      <w:r w:rsidR="000F6E91" w:rsidRPr="000F6E91">
        <w:rPr>
          <w:rFonts w:asciiTheme="minorBidi" w:hAnsiTheme="minorBidi"/>
          <w:sz w:val="24"/>
          <w:szCs w:val="24"/>
          <w:lang w:val="kk-KZ"/>
        </w:rPr>
        <w:t>)</w:t>
      </w:r>
      <w:r w:rsidR="000F6E91">
        <w:rPr>
          <w:rFonts w:asciiTheme="minorBidi" w:hAnsiTheme="minorBidi"/>
          <w:sz w:val="28"/>
          <w:szCs w:val="28"/>
          <w:lang w:val="kk-KZ"/>
        </w:rPr>
        <w:t xml:space="preserve"> </w:t>
      </w:r>
      <w:r w:rsidR="00861D66">
        <w:rPr>
          <w:rFonts w:asciiTheme="minorBidi" w:hAnsiTheme="minorBidi"/>
          <w:sz w:val="28"/>
          <w:szCs w:val="28"/>
          <w:lang w:val="ru-RU"/>
        </w:rPr>
        <w:t>прилагается</w:t>
      </w:r>
      <w:r w:rsidR="002F362F">
        <w:rPr>
          <w:rFonts w:asciiTheme="minorBidi" w:hAnsiTheme="minorBidi"/>
          <w:sz w:val="28"/>
          <w:szCs w:val="28"/>
          <w:lang w:val="ru-RU"/>
        </w:rPr>
        <w:t xml:space="preserve"> (</w:t>
      </w:r>
      <w:r w:rsidR="002F362F">
        <w:rPr>
          <w:rFonts w:asciiTheme="minorBidi" w:hAnsiTheme="minorBidi"/>
          <w:sz w:val="28"/>
          <w:szCs w:val="28"/>
          <w:lang w:val="kk-KZ"/>
        </w:rPr>
        <w:t>если имеется)</w:t>
      </w:r>
    </w:p>
    <w:p w14:paraId="66DDFAE2" w14:textId="7360D65E" w:rsidR="00091776" w:rsidRPr="00457E29" w:rsidRDefault="00FB6EA7" w:rsidP="00457E29">
      <w:pPr>
        <w:pStyle w:val="a0"/>
        <w:spacing w:after="0"/>
        <w:ind w:left="0"/>
        <w:rPr>
          <w:rFonts w:asciiTheme="minorBidi" w:hAnsiTheme="minorBidi"/>
          <w:sz w:val="28"/>
          <w:szCs w:val="28"/>
        </w:rPr>
      </w:pPr>
      <w:r w:rsidRPr="00457E29">
        <w:rPr>
          <w:rFonts w:ascii="Segoe UI Symbol" w:hAnsi="Segoe UI Symbol" w:cs="Segoe UI Symbol"/>
          <w:sz w:val="28"/>
          <w:szCs w:val="28"/>
        </w:rPr>
        <w:t>☐</w:t>
      </w:r>
      <w:r w:rsidRPr="00457E29">
        <w:rPr>
          <w:rFonts w:asciiTheme="minorBidi" w:hAnsiTheme="minorBidi"/>
          <w:sz w:val="28"/>
          <w:szCs w:val="28"/>
        </w:rPr>
        <w:t xml:space="preserve"> </w:t>
      </w:r>
      <w:r w:rsidR="00861D66">
        <w:rPr>
          <w:rFonts w:asciiTheme="minorBidi" w:hAnsiTheme="minorBidi"/>
          <w:sz w:val="28"/>
          <w:szCs w:val="28"/>
          <w:lang w:val="kk-KZ"/>
        </w:rPr>
        <w:t xml:space="preserve">другие </w:t>
      </w:r>
      <w:r w:rsidRPr="00457E29">
        <w:rPr>
          <w:rFonts w:asciiTheme="minorBidi" w:hAnsiTheme="minorBidi"/>
          <w:sz w:val="28"/>
          <w:szCs w:val="28"/>
        </w:rPr>
        <w:t xml:space="preserve"> материал</w:t>
      </w:r>
      <w:r w:rsidR="00861D66">
        <w:rPr>
          <w:rFonts w:asciiTheme="minorBidi" w:hAnsiTheme="minorBidi"/>
          <w:sz w:val="28"/>
          <w:szCs w:val="28"/>
          <w:lang w:val="kk-KZ"/>
        </w:rPr>
        <w:t>ы</w:t>
      </w:r>
      <w:r w:rsidR="00E33F28">
        <w:rPr>
          <w:rFonts w:asciiTheme="minorBidi" w:hAnsiTheme="minorBidi"/>
          <w:sz w:val="28"/>
          <w:szCs w:val="28"/>
          <w:lang w:val="kk-KZ"/>
        </w:rPr>
        <w:t xml:space="preserve"> </w:t>
      </w:r>
      <w:r w:rsidR="00E33F28">
        <w:rPr>
          <w:rFonts w:asciiTheme="minorBidi" w:hAnsiTheme="minorBidi"/>
          <w:sz w:val="28"/>
          <w:szCs w:val="28"/>
          <w:lang w:val="ru-RU"/>
        </w:rPr>
        <w:t>(</w:t>
      </w:r>
      <w:r w:rsidR="00E33F28">
        <w:rPr>
          <w:rFonts w:asciiTheme="minorBidi" w:hAnsiTheme="minorBidi"/>
          <w:sz w:val="28"/>
          <w:szCs w:val="28"/>
          <w:lang w:val="kk-KZ"/>
        </w:rPr>
        <w:t>если име</w:t>
      </w:r>
      <w:r w:rsidR="00E33F28">
        <w:rPr>
          <w:rFonts w:asciiTheme="minorBidi" w:hAnsiTheme="minorBidi"/>
          <w:sz w:val="28"/>
          <w:szCs w:val="28"/>
          <w:lang w:val="kk-KZ"/>
        </w:rPr>
        <w:t>ю</w:t>
      </w:r>
      <w:r w:rsidR="00E33F28">
        <w:rPr>
          <w:rFonts w:asciiTheme="minorBidi" w:hAnsiTheme="minorBidi"/>
          <w:sz w:val="28"/>
          <w:szCs w:val="28"/>
          <w:lang w:val="kk-KZ"/>
        </w:rPr>
        <w:t>тся)</w:t>
      </w:r>
      <w:r w:rsidR="0070213D">
        <w:rPr>
          <w:rFonts w:asciiTheme="minorBidi" w:hAnsiTheme="minorBidi"/>
          <w:sz w:val="28"/>
          <w:szCs w:val="28"/>
        </w:rPr>
        <w:t>_</w:t>
      </w:r>
      <w:r w:rsidR="00E33F28">
        <w:rPr>
          <w:rFonts w:asciiTheme="minorBidi" w:hAnsiTheme="minorBidi"/>
          <w:sz w:val="28"/>
          <w:szCs w:val="28"/>
        </w:rPr>
        <w:t>_</w:t>
      </w:r>
      <w:r w:rsidR="0070213D">
        <w:rPr>
          <w:rFonts w:asciiTheme="minorBidi" w:hAnsiTheme="minorBidi"/>
          <w:sz w:val="28"/>
          <w:szCs w:val="28"/>
        </w:rPr>
        <w:t>____________________________</w:t>
      </w:r>
      <w:r w:rsidRPr="00457E29">
        <w:rPr>
          <w:rFonts w:asciiTheme="minorBidi" w:hAnsiTheme="minorBidi"/>
          <w:sz w:val="28"/>
          <w:szCs w:val="28"/>
        </w:rPr>
        <w:t xml:space="preserve"> ____</w:t>
      </w:r>
      <w:r w:rsidR="00457E29">
        <w:rPr>
          <w:rFonts w:asciiTheme="minorBidi" w:hAnsiTheme="minorBidi"/>
          <w:sz w:val="28"/>
          <w:szCs w:val="28"/>
        </w:rPr>
        <w:t>_______</w:t>
      </w:r>
      <w:r w:rsidRPr="00457E29">
        <w:rPr>
          <w:rFonts w:asciiTheme="minorBidi" w:hAnsiTheme="minorBidi"/>
          <w:sz w:val="28"/>
          <w:szCs w:val="28"/>
        </w:rPr>
        <w:t>_____________________</w:t>
      </w:r>
      <w:r w:rsidR="0070213D">
        <w:rPr>
          <w:rFonts w:asciiTheme="minorBidi" w:hAnsiTheme="minorBidi"/>
          <w:sz w:val="28"/>
          <w:szCs w:val="28"/>
        </w:rPr>
        <w:t>___________________________</w:t>
      </w:r>
      <w:r w:rsidRPr="00457E29">
        <w:rPr>
          <w:rFonts w:asciiTheme="minorBidi" w:hAnsiTheme="minorBidi"/>
          <w:sz w:val="28"/>
          <w:szCs w:val="28"/>
        </w:rPr>
        <w:t>________</w:t>
      </w:r>
      <w:r w:rsidR="0070213D">
        <w:rPr>
          <w:rFonts w:asciiTheme="minorBidi" w:hAnsiTheme="minorBidi"/>
          <w:sz w:val="28"/>
          <w:szCs w:val="28"/>
        </w:rPr>
        <w:t>______________________________________________________</w:t>
      </w:r>
      <w:r w:rsidRPr="00457E29">
        <w:rPr>
          <w:rFonts w:asciiTheme="minorBidi" w:hAnsiTheme="minorBidi"/>
          <w:sz w:val="28"/>
          <w:szCs w:val="28"/>
        </w:rPr>
        <w:t>___</w:t>
      </w:r>
    </w:p>
    <w:p w14:paraId="6CEEA450" w14:textId="1E2DC281" w:rsidR="00091776" w:rsidRPr="00457E29" w:rsidRDefault="00FB6EA7" w:rsidP="00457E29">
      <w:pPr>
        <w:spacing w:after="0"/>
        <w:rPr>
          <w:rFonts w:asciiTheme="minorBidi" w:hAnsiTheme="minorBidi"/>
          <w:sz w:val="28"/>
          <w:szCs w:val="28"/>
        </w:rPr>
      </w:pPr>
      <w:r w:rsidRPr="00457E29">
        <w:rPr>
          <w:rFonts w:asciiTheme="minorBidi" w:hAnsiTheme="minorBidi"/>
          <w:sz w:val="28"/>
          <w:szCs w:val="28"/>
        </w:rPr>
        <w:br/>
      </w:r>
      <w:r w:rsidR="00030C78">
        <w:rPr>
          <w:rFonts w:asciiTheme="minorBidi" w:hAnsiTheme="minorBidi"/>
          <w:sz w:val="28"/>
          <w:szCs w:val="28"/>
        </w:rPr>
        <w:t>7</w:t>
      </w:r>
      <w:r w:rsidRPr="00457E29">
        <w:rPr>
          <w:rFonts w:asciiTheme="minorBidi" w:hAnsiTheme="minorBidi"/>
          <w:sz w:val="28"/>
          <w:szCs w:val="28"/>
        </w:rPr>
        <w:t xml:space="preserve">. </w:t>
      </w:r>
      <w:r w:rsidR="00EE3B80">
        <w:rPr>
          <w:rFonts w:asciiTheme="minorBidi" w:hAnsiTheme="minorBidi"/>
          <w:sz w:val="28"/>
          <w:szCs w:val="28"/>
          <w:lang w:val="kk-KZ"/>
        </w:rPr>
        <w:t>Соглашение</w:t>
      </w:r>
      <w:r w:rsidRPr="00457E29">
        <w:rPr>
          <w:rFonts w:asciiTheme="minorBidi" w:hAnsiTheme="minorBidi"/>
          <w:sz w:val="28"/>
          <w:szCs w:val="28"/>
        </w:rPr>
        <w:t>:</w:t>
      </w:r>
    </w:p>
    <w:p w14:paraId="708124DA" w14:textId="0A280363" w:rsidR="00EE3B80" w:rsidRPr="00EE3B80" w:rsidRDefault="00EE3B80" w:rsidP="0097480B">
      <w:pPr>
        <w:spacing w:after="0"/>
        <w:jc w:val="both"/>
        <w:rPr>
          <w:rFonts w:asciiTheme="minorBidi" w:hAnsiTheme="minorBidi"/>
          <w:sz w:val="28"/>
          <w:szCs w:val="28"/>
          <w:lang w:val="kk-KZ"/>
        </w:rPr>
      </w:pPr>
      <w:r>
        <w:rPr>
          <w:rFonts w:asciiTheme="minorBidi" w:hAnsiTheme="minorBidi"/>
          <w:sz w:val="28"/>
          <w:szCs w:val="28"/>
          <w:lang w:val="kk-KZ"/>
        </w:rPr>
        <w:t xml:space="preserve">Я </w:t>
      </w:r>
      <w:r>
        <w:rPr>
          <w:rFonts w:asciiTheme="minorBidi" w:hAnsiTheme="minorBidi"/>
          <w:sz w:val="28"/>
          <w:szCs w:val="28"/>
          <w:lang w:val="kk-KZ"/>
        </w:rPr>
        <w:t xml:space="preserve">ознакомлен(а) </w:t>
      </w:r>
      <w:r>
        <w:rPr>
          <w:rFonts w:asciiTheme="minorBidi" w:hAnsiTheme="minorBidi"/>
          <w:sz w:val="28"/>
          <w:szCs w:val="28"/>
          <w:lang w:val="kk-KZ"/>
        </w:rPr>
        <w:t xml:space="preserve">с </w:t>
      </w:r>
      <w:r w:rsidR="0097480B">
        <w:rPr>
          <w:rFonts w:asciiTheme="minorBidi" w:hAnsiTheme="minorBidi"/>
          <w:sz w:val="28"/>
          <w:szCs w:val="28"/>
          <w:lang w:val="kk-KZ"/>
        </w:rPr>
        <w:t>настоящими п</w:t>
      </w:r>
      <w:r>
        <w:rPr>
          <w:rFonts w:asciiTheme="minorBidi" w:hAnsiTheme="minorBidi"/>
          <w:sz w:val="28"/>
          <w:szCs w:val="28"/>
          <w:lang w:val="kk-KZ"/>
        </w:rPr>
        <w:t xml:space="preserve">равилами конкурса </w:t>
      </w:r>
      <w:r>
        <w:rPr>
          <w:rFonts w:asciiTheme="minorBidi" w:hAnsiTheme="minorBidi"/>
          <w:sz w:val="28"/>
          <w:szCs w:val="28"/>
          <w:lang w:val="kk-KZ"/>
        </w:rPr>
        <w:t xml:space="preserve">и </w:t>
      </w:r>
      <w:r w:rsidR="0097480B">
        <w:rPr>
          <w:rFonts w:asciiTheme="minorBidi" w:hAnsiTheme="minorBidi"/>
          <w:sz w:val="28"/>
          <w:szCs w:val="28"/>
          <w:lang w:val="kk-KZ"/>
        </w:rPr>
        <w:t xml:space="preserve">подтверждаю свое </w:t>
      </w:r>
      <w:r>
        <w:rPr>
          <w:rFonts w:asciiTheme="minorBidi" w:hAnsiTheme="minorBidi"/>
          <w:sz w:val="28"/>
          <w:szCs w:val="28"/>
          <w:lang w:val="kk-KZ"/>
        </w:rPr>
        <w:t xml:space="preserve"> согласие </w:t>
      </w:r>
      <w:r w:rsidR="0097480B">
        <w:rPr>
          <w:rFonts w:asciiTheme="minorBidi" w:hAnsiTheme="minorBidi"/>
          <w:sz w:val="28"/>
          <w:szCs w:val="28"/>
          <w:lang w:val="kk-KZ"/>
        </w:rPr>
        <w:t xml:space="preserve">на </w:t>
      </w:r>
      <w:r w:rsidR="0097480B">
        <w:rPr>
          <w:rFonts w:asciiTheme="minorBidi" w:hAnsiTheme="minorBidi"/>
          <w:sz w:val="28"/>
          <w:szCs w:val="28"/>
          <w:lang w:val="kk-KZ"/>
        </w:rPr>
        <w:t xml:space="preserve">обработку и передачу моих персональных данных </w:t>
      </w:r>
      <w:r>
        <w:rPr>
          <w:rFonts w:asciiTheme="minorBidi" w:hAnsiTheme="minorBidi"/>
          <w:sz w:val="28"/>
          <w:szCs w:val="28"/>
          <w:lang w:val="kk-KZ"/>
        </w:rPr>
        <w:t xml:space="preserve">организаторам </w:t>
      </w:r>
      <w:r w:rsidR="0097480B">
        <w:rPr>
          <w:rFonts w:asciiTheme="minorBidi" w:hAnsiTheme="minorBidi"/>
          <w:sz w:val="28"/>
          <w:szCs w:val="28"/>
          <w:lang w:val="kk-KZ"/>
        </w:rPr>
        <w:t>конкурса.</w:t>
      </w:r>
    </w:p>
    <w:p w14:paraId="7F2DE5FB" w14:textId="77777777" w:rsidR="0097480B" w:rsidRDefault="0097480B" w:rsidP="00457E29">
      <w:pPr>
        <w:spacing w:after="0"/>
        <w:rPr>
          <w:rFonts w:asciiTheme="minorBidi" w:hAnsiTheme="minorBidi"/>
          <w:sz w:val="28"/>
          <w:szCs w:val="28"/>
          <w:lang w:val="kk-KZ"/>
        </w:rPr>
      </w:pPr>
    </w:p>
    <w:p w14:paraId="0B522D9B" w14:textId="3C16925B" w:rsidR="005555F7" w:rsidRPr="00EE3B80" w:rsidRDefault="005555F7" w:rsidP="00457E29">
      <w:pPr>
        <w:spacing w:after="0"/>
        <w:rPr>
          <w:rFonts w:asciiTheme="minorBidi" w:hAnsiTheme="minorBidi"/>
          <w:sz w:val="28"/>
          <w:szCs w:val="28"/>
          <w:lang w:val="kk-KZ"/>
        </w:rPr>
      </w:pPr>
    </w:p>
    <w:p w14:paraId="399661C3" w14:textId="146E783B" w:rsidR="00091776" w:rsidRPr="00457E29" w:rsidRDefault="0097480B" w:rsidP="00457E29">
      <w:pPr>
        <w:spacing w:after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lang w:val="kk-KZ"/>
        </w:rPr>
        <w:t>Подпись</w:t>
      </w:r>
      <w:r w:rsidR="00FB6EA7" w:rsidRPr="00457E29">
        <w:rPr>
          <w:rFonts w:asciiTheme="minorBidi" w:hAnsiTheme="minorBidi"/>
          <w:sz w:val="28"/>
          <w:szCs w:val="28"/>
        </w:rPr>
        <w:t xml:space="preserve">: ____________________    </w:t>
      </w:r>
      <w:r w:rsidR="005555F7">
        <w:rPr>
          <w:rFonts w:asciiTheme="minorBidi" w:hAnsiTheme="minorBidi"/>
          <w:sz w:val="28"/>
          <w:szCs w:val="28"/>
        </w:rPr>
        <w:t xml:space="preserve">    </w:t>
      </w:r>
      <w:r>
        <w:rPr>
          <w:rFonts w:asciiTheme="minorBidi" w:hAnsiTheme="minorBidi"/>
          <w:sz w:val="28"/>
          <w:szCs w:val="28"/>
          <w:lang w:val="kk-KZ"/>
        </w:rPr>
        <w:t>дата</w:t>
      </w:r>
      <w:r w:rsidR="00FB6EA7" w:rsidRPr="00457E29">
        <w:rPr>
          <w:rFonts w:asciiTheme="minorBidi" w:hAnsiTheme="minorBidi"/>
          <w:sz w:val="28"/>
          <w:szCs w:val="28"/>
        </w:rPr>
        <w:t>: «___» ______________ 2025</w:t>
      </w:r>
      <w:r>
        <w:rPr>
          <w:rFonts w:asciiTheme="minorBidi" w:hAnsiTheme="minorBidi"/>
          <w:sz w:val="28"/>
          <w:szCs w:val="28"/>
          <w:lang w:val="kk-KZ"/>
        </w:rPr>
        <w:t>г</w:t>
      </w:r>
      <w:r w:rsidR="00FB6EA7" w:rsidRPr="00457E29">
        <w:rPr>
          <w:rFonts w:asciiTheme="minorBidi" w:hAnsiTheme="minorBidi"/>
          <w:sz w:val="28"/>
          <w:szCs w:val="28"/>
        </w:rPr>
        <w:t>.</w:t>
      </w:r>
    </w:p>
    <w:sectPr w:rsidR="00091776" w:rsidRPr="00457E29" w:rsidSect="00C51254">
      <w:headerReference w:type="default" r:id="rId8"/>
      <w:pgSz w:w="12240" w:h="15840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6275" w14:textId="77777777" w:rsidR="008974E4" w:rsidRDefault="008974E4" w:rsidP="00C51254">
      <w:pPr>
        <w:spacing w:after="0" w:line="240" w:lineRule="auto"/>
      </w:pPr>
      <w:r>
        <w:separator/>
      </w:r>
    </w:p>
  </w:endnote>
  <w:endnote w:type="continuationSeparator" w:id="0">
    <w:p w14:paraId="65BD92D0" w14:textId="77777777" w:rsidR="008974E4" w:rsidRDefault="008974E4" w:rsidP="00C5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9AA1" w14:textId="77777777" w:rsidR="008974E4" w:rsidRDefault="008974E4" w:rsidP="00C51254">
      <w:pPr>
        <w:spacing w:after="0" w:line="240" w:lineRule="auto"/>
      </w:pPr>
      <w:r>
        <w:separator/>
      </w:r>
    </w:p>
  </w:footnote>
  <w:footnote w:type="continuationSeparator" w:id="0">
    <w:p w14:paraId="4B31DB8A" w14:textId="77777777" w:rsidR="008974E4" w:rsidRDefault="008974E4" w:rsidP="00C5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872246"/>
      <w:docPartObj>
        <w:docPartGallery w:val="Page Numbers (Top of Page)"/>
        <w:docPartUnique/>
      </w:docPartObj>
    </w:sdtPr>
    <w:sdtEndPr/>
    <w:sdtContent>
      <w:p w14:paraId="544327A9" w14:textId="07574478" w:rsidR="00C51254" w:rsidRDefault="00C512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B04A17B" w14:textId="77777777" w:rsidR="00C51254" w:rsidRDefault="00C512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888250">
    <w:abstractNumId w:val="8"/>
  </w:num>
  <w:num w:numId="2" w16cid:durableId="490760067">
    <w:abstractNumId w:val="6"/>
  </w:num>
  <w:num w:numId="3" w16cid:durableId="1461921652">
    <w:abstractNumId w:val="5"/>
  </w:num>
  <w:num w:numId="4" w16cid:durableId="1762872515">
    <w:abstractNumId w:val="4"/>
  </w:num>
  <w:num w:numId="5" w16cid:durableId="1204368667">
    <w:abstractNumId w:val="7"/>
  </w:num>
  <w:num w:numId="6" w16cid:durableId="1069964117">
    <w:abstractNumId w:val="3"/>
  </w:num>
  <w:num w:numId="7" w16cid:durableId="663632680">
    <w:abstractNumId w:val="2"/>
  </w:num>
  <w:num w:numId="8" w16cid:durableId="983312098">
    <w:abstractNumId w:val="1"/>
  </w:num>
  <w:num w:numId="9" w16cid:durableId="70641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C78"/>
    <w:rsid w:val="00034616"/>
    <w:rsid w:val="0006063C"/>
    <w:rsid w:val="00091776"/>
    <w:rsid w:val="000F6E91"/>
    <w:rsid w:val="0015074B"/>
    <w:rsid w:val="0029639D"/>
    <w:rsid w:val="002F362F"/>
    <w:rsid w:val="00326F90"/>
    <w:rsid w:val="00457E29"/>
    <w:rsid w:val="005555F7"/>
    <w:rsid w:val="00657538"/>
    <w:rsid w:val="0070213D"/>
    <w:rsid w:val="00814C01"/>
    <w:rsid w:val="00861D66"/>
    <w:rsid w:val="008974E4"/>
    <w:rsid w:val="00966317"/>
    <w:rsid w:val="0097480B"/>
    <w:rsid w:val="00AA1D8D"/>
    <w:rsid w:val="00B47730"/>
    <w:rsid w:val="00BD5AC2"/>
    <w:rsid w:val="00C51254"/>
    <w:rsid w:val="00CB0664"/>
    <w:rsid w:val="00E33F28"/>
    <w:rsid w:val="00E456FF"/>
    <w:rsid w:val="00EE3B80"/>
    <w:rsid w:val="00F5221A"/>
    <w:rsid w:val="00F64B34"/>
    <w:rsid w:val="00F948DE"/>
    <w:rsid w:val="00FB6E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7D91E"/>
  <w14:defaultImageDpi w14:val="300"/>
  <w15:docId w15:val="{F05D05B3-99C3-432E-8D75-DBF1E25D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Alfiya Tolegariyeva</cp:lastModifiedBy>
  <cp:revision>97</cp:revision>
  <dcterms:created xsi:type="dcterms:W3CDTF">2025-11-14T05:44:00Z</dcterms:created>
  <dcterms:modified xsi:type="dcterms:W3CDTF">2025-11-14T09:15:00Z</dcterms:modified>
  <cp:category/>
</cp:coreProperties>
</file>