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9069" w14:textId="dfe9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государственной экологической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9 августа 2021 года № 317. Зарегистрирован в Министерстве юстиции Республики Казахстан 9 августа 2021 года № 23918.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Экологического кодекса Республики Казахстан от 2 января 2021года,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государственной экологической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 № 317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государственной экологической экспертизы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государственной экологической экспертизы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Экологического Кодекса Республики Казахстан (далее - Кодекс)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проведения государственной экологической экспертизы и оказания государственной услуги "Выдача заключений государственной экологической экспертизы осуществляемой уполномоченным органом в области охраны окружающей среды" и государственной услуги "Выдача заключений государственной экологической экспертизы, осуществляемой местными исполнительными органами".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Органы, осуществляющие государственную экологическую экспертизу: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экологическая экспертиза организуется и проводится уполномоченным органом в области охраны окружающей среды в отношении объектов, указанных в подпунктах 3) - 8) пункта 3 настоящих Правил.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остальных случаях государственная экологическая экспертиза организуется и проводится местными исполнительными органами областей, городов республиканского значения, столицы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Обязательной государственной экологической экспертизе государственной экологической экспертизы подлежат следующие объекты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проектная документация по строительству и (или) эксплуатации объектов I и II категорий и иные проектные документы, предусмотренные Кодексом для получения экологических разрешений;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документация по строительству и (или) эксплуатации объектов III категории и иные проектные документы, предусмотренные Кодексом, необходимые при подготовке декларации о воздействии на окружающую среду;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разрабатываемые центральными государственными органами и органами местного государственного управления проекты нормативных правовых актов Республики Казахстан, реализация которых может привести к негативным воздействиям на окружающую среду;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проекты естественно-научных и технико-экономических обоснований по созданию и расширению особо охраняемых природных территорий, включая их функциональное зонирование и генеральные планы развития инфраструктуры, переводу земель особо охраняемых природных территорий в земли запаса, упразднению или уменьшению территорий государственных природных заказников республиканского и местного значения и государственных заповедных зон республиканского значения, планов управления природоохранной организацией, разрабатываемые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 охраняемых природных территориях";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обследования территорий, обосновывающие отнесение этих территорий к зонам экологического бедствия или чрезвычайной экологической ситуации;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проекты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материалы комплексного экологического обследования земель, на которых в прошлом проводились испытания ядерного оружия, а также которые подверглись воздействию военных полигонов;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лесоустроительные проекты государственных лесовладений и лесоустройства и (или) специальных обследований для отнесения государственного лесного фонда к категориям, перевода из одной категории в другую, а также выделения особо защитных участков, на которых лесопользование запрещается или ограничивается;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проектные документы для видов деятельности, не требующих экологического разрешения, для которых законами Республики Казахстан предусмотрено обязательное наличие положительного заключения государственной экологической экспертизы.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государственной экологической экспертизы, указанным в подпункте 1) настоящего пункта, государственная экологическая экспертиза проводится в рамках процедуры выдачи экологических разрешений и отдельное заключение государственной экологической экспертизы не выдается.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документации, представляемой на рассмотрение в органы, осуществляющих государственную экологическую экспертизу, отражаются, в зависимости от характеристики намечаемой деятельности, решения по: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внедрению или использованию эффективных материалов, энергосберегающих, мало- и безотходных технологических процессов;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рациональному использованию и воспроизводству природных ресурсов, комплексной переработке и утилизации отходов производства и потребления;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эффективной очистки сточных вод, использование их для технических нужд, приоритетные направления очистки, такие как отказ от сброса неочищенных вод в природные водотоки и водоемы, на рельеф местности;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действенности и гарантированности обосновывающих мер, касающихся охраны атмосферного воздуха от загрязнения;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сохранности и восстановлению почвенного, растительного покрова и животного мира, соблюдению статуса объектов природно-заповедного фонда;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защиты населения и окружающей среды от вредного воздействия антропогенных физических, химических и биологических факторов.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Документацию на государственную экологическую экспертизу представляют: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заказчик/инициатор намечаемой деятельности;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органа, который ведет разработку проектов нормативных правовых актов, подлежащих государственной экологической экспертизе.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ходе проведения государственной экологической экспертизы органы, осуществляющие государственную экологическую экспертизу: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91 Кодекса запрашивают и получают от заказчиков проекта или государственных органов необходимые дополнительные материалы, имеющие значение для всесторонней и объективной оценки объекта государственной экологической экспертизы;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Кодекса, если в процессе проведения государственной экологической экспертизы требуются специальные знания, которые отсутствуют у экспертов государственной экологической экспертизы, органы, осуществляющие государственную экологическую экспертизу, имеют право обратиться за экспертными заключениями к внешним экспертам в иные государственные органы и организации, а также к отдельным национальным и международным экспертам, обладающим соответствующими знаниями и опытом;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внешних экспертов носит рекомендательный характер.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внешних экспертов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Кодекса, с целью обсуждения проблем обеспечения экологической безопасности, вопросов охраны окружающей среды, использования и воспроизводства природных ресурсов при проведении государственной экологической экспертизы рассматриваются на Экспертных советах государственной экологической экспертизы в соответствии с их положениями;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выдают мотивированные замечания, с целью их устранения.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Общественные слушания проводятся в соответствии с правилами проведения общественных слушаний, утвержденными уполномоченным органом в области охраны окружающей среды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Кодекса.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экологическая экспертиза, осуществляемая уполномоченным органом, проводится с учетом замечаний и предложений или с участием специалистов его территориальных подразделений (по месту расположения объекта), и реализуется следующим образом: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оцениваются и анализируются проектные материалы в части необходимости, целесообразности и возможности реализации намечаемой хозяйственной деятельности, а также оценки проекта в целом, с выработкой предложений по согласованию;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территориальных подразделений в случае необходимости участвуют в проведении процесса государственной экологической экспертизы с представлением предварительного анализа ситуации. В данном случае срок рассмотрения материалов территориальными подразделениями с выдачей замечаний и предложений составляет пять рабочих дней.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формируются предложения или замечания и представляются в письменной форме;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Результатом осуществления государственной экологической экспертизы является выдача заключения государственной экологической экспертизы,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заключения государственной экологической экспертизы для объектов III категории,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заключении указывается один из следующих выводов: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"не согласовывается";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"согласовывается".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Заключение государственной экологической экспертизы подписывается руководителями ведомства уполномоченного органа в области охраны окружающей среды, его территориальных подразделений уполномоченного органа на соответствующей территории или экспертного подразделения местных исполнительных органов областей, города республиканского значения, столицы в пределах его компетенции.</w:t>
      </w:r>
    </w:p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заключений государственной экологической экспертизы, осуществляемой уполномоченным органом в области охраны окружающей среды"</w:t>
      </w:r>
    </w:p>
    <w:bookmarkEnd w:id="5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Комитетом экологического регулирования и контроля Министерства экологии, геологии и природных ресурсов Республики Казахстан и его территориальными подразделениями (далее – услугодатель 1).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Услуга оказывается физическим и (или) юридическим лицам (далее – услугополучатель).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услугополучатель направляет услугодателю 1 посредством веб-портала "электронного правительства" www.egov.kz (далее – портал) заявку на проведение государственной экологической экспертизы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необходимых документов указанных в п.8 стандарта государственной услуги "Выдача заключений государственной экологической экспертизы, осуществляемой уполномоченным органом в области охраны окружающей среды".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основаниями для отказа в оказании государственной услуги, а также иные сведения с учетом особенностей оказания государственной услуги изложены в Стандарте государственной услуги "Выдача заключений государственной экологической экспертизы, осуществляемой уполномоченным органом в области охраны окружающей среды"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Сотрудник канцелярии услугодателя 1 регистрирует заявление с приложенными документами в день его поступления и направляет исполнителю услугодателя 1.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предпринимателя, о разрешениях, заключениях государственной экологической экспертизы на проекты намечаемой деятельности с разделом по оценке воздействия на окружающую среду и нормативов эмиссий исполнитель услугодателя 1 получает из соответствующих государственных информационных систем через шлюз "электронного правительства".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проверяет на полноту представленных документов в течение 5 (пяти) рабочих дней с момента регистрации заявления;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1 подготавливает мотивированный отказ в дальнейшем рассмотрении заявления, который направляется в форме электронного документа подписанного электронной цифровой подписью (далее - ЭЦП) руководителя услугодателя 1 в "личный кабинет" услугополучателя на портале;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полноты представленных документов исполнитель услугодателя 1 в случае необходимости направляет запрос в территориальное подразделение (по месту расположения объекта) для предоставления предложений и замечаний к проектным документам;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территориального подразделения услугодателя 1 в течение 5 (пяти) рабочих дней представляет свои предложения и замечания к проектным документам;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предложений и замечаний исполнитель услугодателя 1: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 на соответствие требованиям экологического законодательства;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и анализирует материалы, выявляет степень экологической опасности намечаемой либо осуществляемой деятельности, достаточности и достоверности обоснований реализации объектов экспертизы;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обобщает отдельные экспертные оценки и результаты государственной экологической экспертизы;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выдача заключения государственной экологической экспертизы с выводом "согласовывается" осуществляются в течение 45 (сорока пяти) рабочих дней с момента регистрации заявления;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заключение государственной экологической экспертизы с выводом "согласовывается", подписанное ЭЦП руководителя услугодателя 1, на портале в личном кабинете в форме электронного документа;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мотивированных замечаний по содержанию представленных документов, услугодатель 1 направляет их посредством портала к услугополучателю для доработки в течение 25 (двадцати пяти) рабочих дней с момента регистрации заявления;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в течение 10 (десяти) рабочих дней представляет услугодателю 1 доработанные документы со дня получения мотивированных замечаний;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исполнитель услугодателя 1 в течение 10 (десяти) рабочих дней подготавливает заключение государственной экологической экспертизы с выводом "согласовывается";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ЭЦП руководителя услугодателя 1.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услугополучателем исполнитель услугодателя 1 в течение 7 (семи) рабочих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услугодателем 1 в течение 2 рабочих дней со дня его получения.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1 принимает решение о подготовке заключения государственной экологической экспертизы с выводом "согласовывается" или формирует мотивированный отказ в оказании государственной услуги;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выдача результата оказания государственной услуги осуществляются в течение 3 (трех) рабочих дней;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в "личный кабинет" услугополучателя на портале в форме электронного документа, подписанного ЭЦП руководителя услугодателя 1.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Услугодатель 1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"Выдача заключений государственной экологической экспертизы, осуществляемой местными исполнительными органами"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Государственная услуга оказывается местными исполнительными органами областей, городов Нур-Султан, Алматы и Шымкент (далее – услугодатель 2).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Услуга оказывается физическим и (или) юридическим лицам.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получения государственной услуги услугополучатель направляет услугодателю 2 посредством портала заявку на проведение государственной экологической экспертизы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необходимых документов указанных в п.8 стандарта государственной услуги "Выдача заключений государственной экологической экспертизы, осуществляемой местными исполнительными органами".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основаниями для отказа в оказании государственной услуги, а также иные сведения с учетом особенностей оказания государственной услуги изложены в Стандарте государственной услуги "Выдача заключений государственной экологической экспертизы, осуществляемой местными исполнительными органами"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получения заключения государственной экологической экспертизы на проектную документацию по строительству и (или) эксплуатации объектов III категории и иные проектные документы, необходимые при подготовке декларации о воздействии на окружающую среду: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2 регистрирует заявление с приложенными документами в день его поступления и направляет исполнителю услугодателя 2.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предпринимателя, о разрешениях, заключениях государственной экологической экспертизы на проекты намечаемой деятельности с разделом по оценке воздействия на окружающую среду и нормативов эмиссий исполнитель услугодателя 2 получает из соответствующих государственных информационных систем через шлюз "электронного правительства".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проверяет на полноту представленных документов в течение 3 (трех) рабочих дней с момента регистрации заявления;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2 подготавливает мотивированный отказ в дальнейшем рассмотрении заявления;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2 услугополучатель получает мотивированный отказ в дальнейшем рассмотрении заявления, подписанный ЭЦП руководителя услугодателя 2, на портале в личном кабинете в форме электронного документа;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услугодателя 2: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 на соответствие требованиям экологического законодательства;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и анализирует материалы, выявляет степень экологической опасности намечаемой либо осуществляемой деятельности, достаточности и достоверности обоснований реализации объектов экспертизы;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обобщает отдельные экспертные оценки и результаты государственной экологической экспертизы;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мотивированных замечаний по содержанию представленных документов, исполнитель услугодателя 2 подготавливает заключение государственной экологической экспертизы с выводом "согласовывается" в течение 15 (пятнадцати) рабочих дней с момента регистрации заявления;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2 услугополучатель получает заключение государственной экологической экспертизы с выводом "согласовывается", подписанное ЭЦП руководителя услугодателя 2, на портале в личном кабинете в форме электронного документа;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мотивированных замечаний по содержанию представленных документов, исполнитель услугодателя 2 направляет их посредством портала к услугополучателю для доработки в течение 7 (семи) рабочих дней с момента регистрации заявления;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в течение 3 (трех) рабочих дней представляет услугодателю 2 доработанные документы со дня получения аргументированных замечаний; 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исполнитель услугодателя 2 в течение 5 (пяти) рабочих дней подготавливает заключение государственной экологической экспертизы с выводом "согласовывается";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ЭЦП руководителя услугодателя.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услугополучателем исполнитель услугодателя 2 в течение 2 (двух) рабочих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услугодателям 2 в течение 2 (двух) рабочих дней со дня его получения.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2 принимает решение о подготовке заключения государственной экологической экспертизы с выводом "согласовывается" или формирует мотивированный отказ в оказании государственной услуги; 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осуществляются в течение 3 (трех) рабочих дней;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подписанного ЭЦП руководителя услугодателя 2.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заключения государственной экологической экспертизы на проектные документы, для видов деятельности, не требующих экологического разрешения, для которых законами Республики Казахстан предусмотрено обязательное наличие положительного заключения государственной экологической экспертизы: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услугодателя 2 регистрирует заявление с приложенными документами в день его поступления и направляет исполнителю услугодателя 2. 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предпринимателя, о разрешениях, заключениях государственной экологической экспертизы на проекты намечаемой деятельности с разделом по оценке воздействия на окружающую среду и нормативов эмиссий исполнитель услугодателя 2 получает из соответствующих государственных информационных систем через шлюз "электронного правительства".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проверяет на полноту представленных документов в течение 3 (трех) рабочих дней с момента регистрации заявления;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2 подготавливает мотивированный отказ в дальнейшем рассмотрении заявления;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услугодатель 2 направляет мотивированный отказ в дальнейшем рассмотрении заявления, в "личный кабинет" в форме электронного документа, подписанный ЭЦП руководителя услугодателя 2;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услугодателя 2: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 на соответствие требованиям экологического законодательства;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и анализирует материалы, выявляет степень экологической опасности намечаемой либо осуществляемой деятельности, достаточности и достоверности обоснований реализации объектов экспертизы;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обобщает отдельные экспертные оценки и результаты государственной экологической экспертизы;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мотивированных замечаний по содержанию представленных документов, исполнитель услугодателя 2 подготавливает заключение государственной экологической экспертизы с выводом "согласовывается" в течение 30 (тридцати) рабочих дней с момента регистрации заявления;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после подписания услугодатель 2 направляет в "личный кабинет" услугополучателя заключение государственной экологической экспертизы с выводом "согласовывается" в форме электронного документа, подписанное ЭЦП руководителя услугодателя 2;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мотивированных замечаний по содержанию представленных документов, исполнитель услугодателя 2 направляет их посредством портала к услугополучателю для доработки в течение 15 (пятнадцати) рабочих дней с момента регистрации заявления;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в течение 5 (пяти) рабочих дней представляет услугодателю 2 доработанные документы со дня получения мотивированных замечаний;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исполнитель услугодателя 2 в течение 10 (десяти) рабочих дней формирует заключение государственной экологической экспертизы с выводом "согласовывается";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ЭЦП руководителя услугодателя 2.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услугополучателем исполнитель услугодателя 2 в течение 7 (семи) рабочих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услугодателям в течение 2 рабочих дней со дня его получения.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2 принимает решение о подготовке заключения государственной экологической экспертизы с выводом "согласовывается" или формирует мотивированный отказ в оказании государственной услуги;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осуществляются в течение 3 (трех) рабочих дней;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в "личный кабинет" услугополучателя на портале в форме электронного документа, подписанного ЭЦП руководителя услугодателя 2. 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Услугодатель 2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24"/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имя руководства услугодателя, непосредственно оказывающего государственную услугу по адресу, указанному в пункте 7 </w:t>
      </w:r>
      <w:r>
        <w:rPr>
          <w:rFonts w:ascii="Times New Roman"/>
          <w:b w:val="false"/>
          <w:i w:val="false"/>
          <w:color w:val="000000"/>
          <w:sz w:val="28"/>
        </w:rPr>
        <w:t>Приложений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 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государственной экологической экспертизы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(полное 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телефон, e-mail)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свидетельства о гос. регистрации ЮЛ/ИП, БИН, ИИН)</w:t>
            </w:r>
          </w:p>
        </w:tc>
      </w:tr>
    </w:tbl>
    <w:p>
      <w:pPr>
        <w:spacing w:after="0"/>
        <w:ind w:left="0"/>
        <w:jc w:val="both"/>
      </w:pPr>
      <w:bookmarkStart w:name="z154" w:id="141"/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экологическую экспертизу на проект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не содержат конфиденциальной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государственной экологической экспертизы для объектов III категории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телефон, e-mail)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свидетельства о гос. регистрации ЮЛ/ИП, БИН, ИИН)</w:t>
            </w:r>
          </w:p>
        </w:tc>
      </w:tr>
    </w:tbl>
    <w:p>
      <w:pPr>
        <w:spacing w:after="0"/>
        <w:ind w:left="0"/>
        <w:jc w:val="both"/>
      </w:pPr>
      <w:bookmarkStart w:name="z159" w:id="143"/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экологическую экспертизу на проект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не содержат конфиденциальной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месторасположении промышленных площадок, на которых находятся источники загрязнения окружающей среды производственного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Таблица 1. Данные о месторасположении промышленных площадок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промышленной площадки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промышленной площадки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градус, минут, секунд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территория,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Декларируемые лимиты объемов выбросов загрязняющих веществ и отходов по годам: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Декларируемое количество выбросов загрязняющих веществ в атмосферный воздух по (г/сек, т/год)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источника загрязнения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загрязняющего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Декларируемое количество опасных отходов (т/год)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образования, т/год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накопления, т/год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4. Декларируемое количество неопасных отходов 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образования, т/год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накопления, т/год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</w:p>
        </w:tc>
      </w:tr>
    </w:tbl>
    <w:bookmarkStart w:name="z16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</w:t>
      </w:r>
    </w:p>
    <w:bookmarkEnd w:id="149"/>
    <w:p>
      <w:pPr>
        <w:spacing w:after="0"/>
        <w:ind w:left="0"/>
        <w:jc w:val="both"/>
      </w:pPr>
      <w:bookmarkStart w:name="z170" w:id="150"/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проектной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разработаны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проектной организации-разработчика)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Заказчик материалов проекта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название организации-заказчика)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рассмотрение государственной экологической экспертизы представлены: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проектной документации, перечисление комплектности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представленных материалов, других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поступили на рассмотрение _______________________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номер входящей регистрации)</w:t>
      </w:r>
    </w:p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характеристика физико-географических условий района размещения объекта экспертизы, фонового состояния окружающей среды, основных технических, технологических решений, в т.ч. описание технологического процесса, оказывающего отрицательное воздействие на окружающую среду, рассмотрение альтернативных вариантов в сравнении с лучшими аналогами современных технологий. 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</w:t>
      </w:r>
    </w:p>
    <w:bookmarkEnd w:id="153"/>
    <w:p>
      <w:pPr>
        <w:spacing w:after="0"/>
        <w:ind w:left="0"/>
        <w:jc w:val="both"/>
      </w:pPr>
      <w:bookmarkStart w:name="z174" w:id="154"/>
      <w:r>
        <w:rPr>
          <w:rFonts w:ascii="Times New Roman"/>
          <w:b w:val="false"/>
          <w:i w:val="false"/>
          <w:color w:val="000000"/>
          <w:sz w:val="28"/>
        </w:rPr>
        <w:t>
      Результатом осуществления государственной экологической экспертизы является заключение с выводом "согласовывается/не согласовывается".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 для объектов III категории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</w:p>
        </w:tc>
      </w:tr>
    </w:tbl>
    <w:bookmarkStart w:name="z17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</w:t>
      </w:r>
    </w:p>
    <w:bookmarkEnd w:id="156"/>
    <w:p>
      <w:pPr>
        <w:spacing w:after="0"/>
        <w:ind w:left="0"/>
        <w:jc w:val="both"/>
      </w:pPr>
      <w:bookmarkStart w:name="z180" w:id="157"/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проектной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разработаны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проектной организации-разработчика)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Заказчик материалов проекта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название организации-заказчика)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рассмотрение государственной экологической экспертизы представлены: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проектной документации, перечисление комплектности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представленных материалов, других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поступили на рассмотрение _______________________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номер входящей регистрации)</w:t>
      </w:r>
    </w:p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сведения: 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характеристика физико-географических условий района размещения объекта экспертизы, фонового состояния окружающей среды, основных технических, технологических решений, в т.ч. описание технологического процесса, оказывающего отрицательное воздействие на окружающую среду, рассмотрение альтернативных вариантов в сравнении с лучшими аналогами современных технологий. 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Декларируемые лимиты объемов выбросов загрязняющих веществ и отходов по годам: Таблица 1. Декларируемое количество выбросов загрязняющих веществ в атмосферный воздух по (г/сек, т/год)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источника загрязнения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загрязняющего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2. Декларируемое количество опасных отходов 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образования, т/год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накопления,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3. Декларируемое количество неопасных отходов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образования, т/год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накопления, т/год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</w:t>
      </w:r>
    </w:p>
    <w:bookmarkEnd w:id="164"/>
    <w:p>
      <w:pPr>
        <w:spacing w:after="0"/>
        <w:ind w:left="0"/>
        <w:jc w:val="both"/>
      </w:pPr>
      <w:bookmarkStart w:name="z188" w:id="165"/>
      <w:r>
        <w:rPr>
          <w:rFonts w:ascii="Times New Roman"/>
          <w:b w:val="false"/>
          <w:i w:val="false"/>
          <w:color w:val="000000"/>
          <w:sz w:val="28"/>
        </w:rPr>
        <w:t>
      Результатом осуществления государственной экологической экспертизы является заключение с выводом "согласовывается/не согласовывается".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"Выдача заключений государственной экологической экспертизы, осуществляемой уполномоченным органом в области охраны окружающей среды"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экологии, геологии и природных ресурсов Республики Казахстан и его территориальные подразделения.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 полноту представленных документов в течение 5 (пяти) рабочих дней со дня регистрации заявления; выдача заключения государственной экологической экспертизы/ мотивированного отказа в оказании государственной услуги в течение 45 (сорока пяти) рабочих дней: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направление мотивированных замечаний в течение 25 (двадцати пяти) рабочих дней; представление услугополучателем доработанных материалов в течение 10 (десяти) рабочих дней со дня получения мотивированных замечаний.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экологической экспертизы осуществляемой уполномоченным органом в области охраны окружающей среды либо мотивированный отказ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 -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 Республики Казахстан от (далее - Трудовой кодекс), прием заявления и выдача результатов оказания государственной услуги осуществляется следующим рабочим днем).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– с понедельника по пятницу включительно, с 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заявку на проведение государственной экологической экспертизы, в электронном виде, подписанной ЭЦП услугополучателя, по форме согласно приложению 1 к настоящим Правилам;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случае проектов нормативных правовых актов Республики Казахстан, реализация которых может привести к негативным воздействиям на окружающую среду, разрабатываемых центральными государственными органами и органами местного государственного управления,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проекты нормативных правовых актов Республики Казахстан, подготовленных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случае проектов естественно-научных и технико-экономических обоснований по созданию и расширению особо охраняемых природных территорий, включая их функциональное зонирование и генеральные планы развития инфраструктуры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проекты естественно-научных обоснований либо технико-экономических обоснований, в форме электронного документа, включающие в себя материалы и подготовленных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разработки проектов естественно-научных и технико-экономических обоснований по созданию или расширению особо охраняемых природных территорий, а также корректировки технико-экономического обоснования, утвержденных Приказом и.о. Министра сельского хозяйства Республики Казахстан от 1 сентября 2010 года № 558 (зарегистрирован в Реестре государственной регистрации нормативных правовых актов № 6518);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согласование собственников земельных участков и землепользователями;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сопроводительного письма согласования местных исполнительных органов областей, городов республиканского значения,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согласованием уполномоченного органа по земельным отношениям области (города республиканского значения, столицы);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согласованием уполномоченного органа в области особо охраняемых природных территорий, местного значения - территориального органа уполномоченного органа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случае проектов технико-экономических обоснований по переводу земель особо охраняемых природных территорий (за исключением особо охраняемых природных территорий без статуса юридического лица) в земли запаса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проекты технико-экономических обоснований, включающие в себя материалы, подготовленных и утвержденных заинтересованным органом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перевода земель особо охраняемых природных территорий в земли запаса утвержденных постановлением Правительства Республики Казахстан от 17 февраля 2009 года № 172 (далее - Правила перевода земель особо охраняемых природных территорий в земли запаса);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проведения общественных слушаний;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согласованием уполномоченного органа в области особо охраняемых природных территорий, местного значения - территориального органа уполномоченного органа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согласованием местного исполнительного органа области, города республиканского значения,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положительного заключения комиссии, утвержденного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перевода земель особо охраняемых природных территорий в земли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перевода земель для добычи твердых полезных ископаемых (за исключением общераспространенных полезных ископаемых) дополнительно электронная копия отчета об оценке ресурсов и запасов твердых полезных ископаемых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особо охраняемых природных территориях";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случае проектов естественно-научных обоснований по упразднению или уменьшению территорий государственных природных заказников республиканского и местного значения и государственных заповедных зон республиканского значения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проекты естественно-научных обоснований, включающие в себя материалы и подготовленных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 утвержденных Постановлением Правительства Республики Казахстан от 11 мая 2010 года № 399;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согласованием уполномоченного органа в области особо охраняемых природных территорий, местного значения - территориального органа уполномоченного органа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случае проектов планов управления природоохранной организацией,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проект Плана управления природоохранной организацией, включающие в себя материалы и подготовленных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особо охраняемых природных территориях";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случае материалов обследования территорий, обосновывающие отнесение этих территорий к зонам экологического бедствия или чрезвычайной экологической ситуации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материалы обследования территории, включающие в себя материалы и подготовленных в порядке, определенном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заключения комиссии, созданной в целях изучения территории (акватории), которую предполагается объявить зоной чрезвычайной экологической ситуации или зоной экологического бедствия на материалы, подтверждающих современное экологическое состояние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заключений уполномоченных государственных органов в области здравоохранения, образования и науки;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 случае материалов комплексного экологического обследования земель, на которых в прошлом проводились испытания ядерного оружия, а также которые подверглись воздействию военных полигонов, обосновывающих изъятие и перевод данных земель в состав земель запаса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материалы комплексного экологического обследования, включающие в себя материалы и подготовленных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положительного заключения государственного органа в сфере санитарно-эпидемиологического благополучия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 случае проектов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электронного документа проекты планируемой хозяйственной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в случае лесоустроительных проектов государственных лесовладений и лесоустройства и (или) специальных обследований для отнесения государственного лесного фонда к категориям, перевода из одной категории в другую, а также выделения особо защитных участков, на которых лесопользование запрещается или ограничивается,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форме электронного документа материалы по осуществлению лесоустройства, лесопользования или лесозащитных мероприятий, включающие в себя материалы и подготовленных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лесоустройства утвержденных приказом Министра сельского хозяйства Республики Казахстан от 9 ноября 2012 года № 17-02/566 (зарегистрирован в Реестре государственной регистрации нормативных правовых актов № 8181);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охраны окружающей среды;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"Выдача заключений государственной экологической экспертизы, осуществляемой местными исполнительными органами"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Нур-Султан, Алматы и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 выдача заключения государственной экологической экспертизы – в течение 30 (тридцати) рабочих дней: в том числе направление мотивированных замечаний в течение 15 (пятнадцати) рабочих дней; представление услугополучателем доработанных материалов в течение 5 (пяти) рабочих дней со дня получения мотивированных замечаний.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регистрации заявления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государственной экологической экспертизы – в течение 15 (пятнадцати) рабочих дней: в том числе направление мотивированных замечаний в течение 7 (семи) рабочих дней; представление услугополучателем доработанных материалов в течение 3 (трех) рабочих дней со дня получения мотивированных замечаний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государственной экологической экспертизы, осуществляемой местными исполнительными органами областей, городов республиканского значения, столицы либо мотивированный отказ в оказании государственной услуги в случаях и по основаниям, предусмотренным пунктом 9 настоящего стандарта государственной услуги.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 -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кодексу, прием заявления и выдача результатов оказания государственной услуги осуществляется следующим рабочим днем).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– с понедельника по пятницу включительно, с 9.00 до 18.30 часов, с перерывом на обед с 13.00 до 14.30 часов, кроме выходных и праздничных дней согласно Трудовому кодексу.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заявку на проведение государственной экологической экспертизы для объектов III категории, в электронном виде, подписанной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проектной документации по строительству и (или) эксплуатации объектов III категории и иные проектные документы, необходимые при подготовке декларации о воздействии на окружающую среду: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электронного документа проектная документация;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заявку на проведение государственной экологической экспертизы, в электронном виде, подписанной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проектных документов, для видов деятельности, не требующих экологического разрешения, для которых законами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 предусмотрено обязательное наличие положительного заключения государственной экологической экспертизы: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электронного документа проектные документы.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охраны окружающей среды.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 № 317</w:t>
            </w:r>
          </w:p>
        </w:tc>
      </w:tr>
    </w:tbl>
    <w:bookmarkStart w:name="z24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энергетики Республики Казахстан</w:t>
      </w:r>
    </w:p>
    <w:bookmarkEnd w:id="174"/>
    <w:bookmarkStart w:name="z24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16 февраля 2015 года № 100 "Об утверждении Правил проведения государственной экологической экспертизы" (зарегистрирован в Реестре государственной регистрации нормативных правовых актов № 11021);</w:t>
      </w:r>
    </w:p>
    <w:bookmarkEnd w:id="175"/>
    <w:bookmarkStart w:name="z24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апреля 2017 года № 145 "О внесении изменений в приказ Министра энергетики Республики Казахстан от 16 февраля 2015 года № 100 "Об утверждении Правил проведения государственной экологической экспертизы" (зарегистрирован в Реестре государственной регистрации нормативных правовых актов № 151891);</w:t>
      </w:r>
    </w:p>
    <w:bookmarkEnd w:id="176"/>
    <w:bookmarkStart w:name="z24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июля 2018 года № 270 "О внесении изменений и дополнений в приказ Министра энергетики Республики Казахстан от 16 февраля 2015 года № 100 "Об утверждении Правил проведения государственной экологической экспертизы" (зарегистрирован в Реестре государственной регистрации нормативных правовых актов № 17285).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