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b15d" w14:textId="d11b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октября 2020 года № 105. Зарегистрировано в Министерстве юстиции Республики Казахстан 3 ноября 2020 года № 21577.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ипотечные организации, организации осуществляющие кредитование субъектов агропромышленного комплекса, сто процентов голосующих акций которых прямо или косвенно принадлежат национальному управляющему холдингу, а также организации, осуществляющие микрофинансовую деятельность (далее – организация).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деятельности".</w:t>
      </w:r>
    </w:p>
    <w:bookmarkEnd w:id="12"/>
    <w:bookmarkStart w:name="z2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понятия:</w:t>
      </w:r>
    </w:p>
    <w:bookmarkEnd w:id="13"/>
    <w:bookmarkStart w:name="z2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государственным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самостоятельно;</w:t>
      </w:r>
    </w:p>
    <w:bookmarkEnd w:id="14"/>
    <w:bookmarkStart w:name="z2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предоставление организацией услуг путем продажи клиентам – физическим лицам ювелирных изделий из драгоценных металлов и драгоценных камней в розницу;</w:t>
      </w:r>
    </w:p>
    <w:bookmarkEnd w:id="15"/>
    <w:bookmarkStart w:name="z2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организацией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16"/>
    <w:bookmarkStart w:name="z2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физическое, юридическое лицо или иностранная структура без образования юридического лица, получающие услуги организаций;</w:t>
      </w:r>
    </w:p>
    <w:bookmarkEnd w:id="17"/>
    <w:bookmarkStart w:name="z2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- риски ОД/ФТ) – риски преднамеренного или непреднамеренного вовлечения организации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18"/>
    <w:bookmarkStart w:name="z2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9"/>
    <w:bookmarkStart w:name="z2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20"/>
    <w:bookmarkStart w:name="z2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организацией клиенту услуг (продуктов).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организацией в целях:</w:t>
      </w:r>
    </w:p>
    <w:bookmarkEnd w:id="22"/>
    <w:bookmarkStart w:name="z2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организацией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2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организации на уровне, достаточном для управления рисками ОД/ФТ и сопряженными рисками (операционного, репутационного, правового);</w:t>
      </w:r>
    </w:p>
    <w:bookmarkEnd w:id="24"/>
    <w:bookmarkStart w:name="z2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организации, ее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организации разрабатываются и утверждаются правила внутреннего контроля, включающие требования к проведению службой внутреннего аудита организации либо иным лицом, уполномоченным на проведение аудита, оценки эффективности внутреннего контроля в целях ПОД/ФТ.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контроля исполняются организацией с учетом результатов оценки степени подверженности услуг организации рискам ОД/ФТ, размера, характера и сложности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организацией самостоятельно в соответствии с Требованиями и являются внутренним документом организации либо совокупностью таких документов, утвержденных органом управления или исполнительным органом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организации, в организации назначается лицо, ответственное за реализацию и соблюдение правил внутреннего контроля (далее – ответственный работник), из числа руководящих работников организации или иных руководителей организации не ниже уровня руководителя соответствующего структурного подразделения организации, которое имеет высшее образование, стаж работы в финансовых организациях либо в организациях, осуществляющих микрофинансовую деятельность, не менее двух лет (за исключением опыта работы на должностях технического или вспомогательного персонала) и у которого отсутствует неснятая или непогашенная судимости, а также определяются работники либо подразделение организации, в компетенцию которых входят вопросы ПОД/ФТ (далее – подразделение по ПОД/ФТ).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включает, но не ограничивается:</w:t>
      </w:r>
    </w:p>
    <w:bookmarkEnd w:id="29"/>
    <w:bookmarkStart w:name="z2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0"/>
    <w:bookmarkStart w:name="z2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санкций,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1"/>
    <w:bookmarkStart w:name="z2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из Перечня и Перечня ФРОМУ;</w:t>
      </w:r>
    </w:p>
    <w:bookmarkEnd w:id="32"/>
    <w:bookmarkStart w:name="z2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организации, в том числе ответственным работником, уполномоченных органов организации и должностных лиц организации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организации;</w:t>
      </w:r>
    </w:p>
    <w:bookmarkEnd w:id="33"/>
    <w:bookmarkStart w:name="z2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(при наличии), установленных юридическим лицом, которое имеет контроль над организацией;</w:t>
      </w:r>
    </w:p>
    <w:bookmarkEnd w:id="34"/>
    <w:bookmarkStart w:name="z2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организации управленческой отчетности по результатам оценки эффективности внутреннего контроля в целях ПОД/ФТ службой внутреннего аудита организации либо иным лицом, уполномоченным на проведение аудита;</w:t>
      </w:r>
    </w:p>
    <w:bookmarkEnd w:id="35"/>
    <w:bookmarkStart w:name="z2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6"/>
    <w:bookmarkStart w:name="z2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 процедуру взаимодействия с другими подразделениями организации,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организации;</w:t>
      </w:r>
    </w:p>
    <w:bookmarkEnd w:id="37"/>
    <w:bookmarkStart w:name="z2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контроля, в том числе порядок применения дополнительных мер контроля и процедуры по управлению рисками ОД/ФТ и их снижению,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организации правил внутреннего контроля и (или) изменений (дополнений) к ним, а также мониторинга за их соблюдением в организации;</w:t>
      </w:r>
    </w:p>
    <w:bookmarkEnd w:id="40"/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представления и контроль за представлением сообщений в уполномоченный орган;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организации;</w:t>
      </w:r>
    </w:p>
    <w:bookmarkEnd w:id="42"/>
    <w:bookmarkStart w:name="z1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уполномоченного органа организации или должностного лица организации о выявленных клиентах и принятых мерах по применению целевых финансовых санкций;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уполномоченным органом организации или должностным лицом организации решений об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организации;</w:t>
      </w:r>
    </w:p>
    <w:bookmarkEnd w:id="44"/>
    <w:bookmarkStart w:name="z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исполнительному органу организации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внутренними документами организации;</w:t>
      </w:r>
    </w:p>
    <w:bookmarkEnd w:id="45"/>
    <w:bookmarkStart w:name="z1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уполномоченных органов организации и должностных лиц организации о выявленных нарушениях правил внутреннего контроля в порядке, предусмотренном внутренними документами организации;</w:t>
      </w:r>
    </w:p>
    <w:bookmarkEnd w:id="46"/>
    <w:bookmarkStart w:name="z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согласование с исполнительным органом организации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 для формирования отчетов уполномоченным органам организации;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организации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по ПОД/ФТ наделяются следующими полномочиями, включая, но не ограничиваясь: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организации,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организации;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информации, полученной при осуществлении своих функций;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организации документов и файлов.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При наличии в филиалах организации работников, на которых полностью или частично возложены функции и полномочия, предусмотренные пунктами 7 и 8 Требований, координацию деятельности таких работников осуществляет ответственный работник.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Функции ответственного работника, а также работников организации, на которых возложены функции, предусмотренные пунктом 7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54"/>
    <w:bookmarkStart w:name="z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целях организации управления рисками ОД/ФТ организация разрабатывает программу управления рисками (оценки рисков) ОД/ФТ.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реализации программы управления рисками ОД/ФТ организация учитывает опубликованную информацию из отчета рисков ОД/ФТ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о ПОД/ФТ.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Программа управления рисками ОД/ФТ включает, но не ограничивается: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организации в разрезе ее структурных подразделений;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организации рискам ОД/ФТ;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организации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на ежегодной основе осуществляет оценку степени подверженности услуг (продуктов) организации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организации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67"/>
    <w:bookmarkStart w:name="z3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должностное лицо, его супруга (супруг) и близкие родственники;</w:t>
      </w:r>
    </w:p>
    <w:bookmarkEnd w:id="68"/>
    <w:bookmarkStart w:name="z3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расположенные (зарегистрированные) в иностранных государствах, указанных в пункте 16 Требований, а также расположенные в Республике Казахстан филиалы и представительства таких лиц;</w:t>
      </w:r>
    </w:p>
    <w:bookmarkEnd w:id="69"/>
    <w:bookmarkStart w:name="z3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некоммерческие и благотворительные организации, религиозные объединения;</w:t>
      </w:r>
    </w:p>
    <w:bookmarkEnd w:id="70"/>
    <w:bookmarkStart w:name="z3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осуществляющие выпуск и обращение обеспеченных цифровых активов.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Организация осуществляет оценку странового (географического) риска, связанного с предоставлением услуг (продуктов) клиентам из иностранных государств, указанных в настоящем пункте, и осуществлением операций с деньгами и (или) иным имуществом с участием таких иностранных государств.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перечень оффшорных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организацией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терроризма).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(продукты) организации, а также способы их предоставления, повышающие риск ОД/ФТ, включают, но не ограничиваются: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обслуживание клиентов, включая обслуживание посредством персональных компьютеров, телефонов, электронных терминалов;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займа наличными деньгами на сумму, превышающую 3 000 000 тенге, либо сумму в иностранной валюте, превышающую эквивалент 3 000 000 тенге;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продукты и деловые практики, включающие механизмы передачи информации с использованием новых и развивающихся технологий как для существующих, так и для внедряемых продуктов.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оценке степени подверженности услуг (продуктов) организации рискам ОД/ФТ в соответствии с категориями и факторами рисков, указанными в пунктах 15, 16 и 17 Требований, организацией учитываются дополнительные сведения, влияющие на итоговую степень риска, включая, но не ограничиваясь: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организацией в уполномоченный орган сообщений о подозрительных операциях клиентов;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организацией в уполномоченный орган сообщений о пороговых операциях клиентов с наличными деньгами.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реализации программы управления рисками (оценки рисков) ОД/ФТ организацией принимаются меры по классификации клиентов с учетом категорий и факторов рисков, указанных в пунктах 15, 16 и 17 Требований, а также иных категорий и факторов рисков, устанавливаемых организацией.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организацией по результатам анализа сведений о клиенте (клиентах), полученных в рамках процедур по идентификации и мониторингу операций клиентов, и оценивается по шкале определения уровня риска, разработанной организацией, которая не может состоять менее чем из двух уровней.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организацией по мере обновления сведений о клиенте (группе клиентов).</w:t>
      </w:r>
    </w:p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Организации определяют и оценивают риски ОД/ФТ, которые могут возникнуть в связи с:</w:t>
      </w:r>
    </w:p>
    <w:bookmarkEnd w:id="87"/>
    <w:bookmarkStart w:name="z1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88"/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использованием новых или развивающихся технологий как для новых, так и для уже действующих продуктов.</w:t>
      </w:r>
    </w:p>
    <w:bookmarkEnd w:id="89"/>
    <w:bookmarkStart w:name="z1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(развивающихся) технологий.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19-1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реализации требований Закона о ПОД/ФТ по надлежащей проверке клиента (его представителя) и бенефициарного собственника организация разрабатывает программу идентификации клиентов (их представителей) и бенефициарных собственников.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клиента (его представителя) и бенефициарного собственника заключается в проведении организацией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клиенте (его представителе) и бенефициарном собственнике.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в отношении клиентов, которым присвоен высокий уровень риска, применяет усиленные меры надлежащей проверки клиентов либо применяет упрощенные меры надлежащей проверки клиентов в отношении которых присвоен низкий уровень риска.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С учетом требований пунктов 2 и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представителя)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93"/>
    <w:bookmarkStart w:name="z2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94"/>
    <w:bookmarkStart w:name="z2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95"/>
    <w:bookmarkStart w:name="z2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96"/>
    <w:bookmarkStart w:name="z2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необычных операций (сделок);</w:t>
      </w:r>
    </w:p>
    <w:bookmarkEnd w:id="97"/>
    <w:bookmarkStart w:name="z2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98"/>
    <w:bookmarkStart w:name="z2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– физическим лицом операции по покупке ювелирных изделий из драгоценных металлов и драгоценных камней в розницу, если сумма такой операции превышает 500 000 (пятьсот тысяч) тенге либо сумму в иностранной валюте, эквивалентную 500 000 (пятьсот тысяч) тенге.</w:t>
      </w:r>
    </w:p>
    <w:bookmarkEnd w:id="99"/>
    <w:bookmarkStart w:name="z2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решения субъектом финансового мониторинга о наличии такого сомнения.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20-1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проводит идентификацию клиента (его представителя) и бенефициарного собственника до установления деловых отношений.</w:t>
      </w:r>
    </w:p>
    <w:bookmarkEnd w:id="101"/>
    <w:bookmarkStart w:name="z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Сведения, полученные в соответствии с пунктами 20-1 и 21 Требований, вносятся (включаются) организацией в досье клиента, которое хранится в организации на протяжении всего периода деловых отношений с клиентом и не менее 5 (пяти) лет со дня их прекращения либо совершения разовой операции.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организацией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клиента которых полагается организация,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полагается на меры надлежащей проверки клиентов (их представителей) и бенефициарных собственников, принятые иностранной финансовой организацией, организация устанавливает,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такой субъект финансового мониторинга или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процессе идентификации клиента (его представителя) и бенефициарного собственника организацией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03"/>
    <w:bookmarkStart w:name="z2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требуются в отношении граждан государств, входящих в Евразийский экономический союз.</w:t>
      </w:r>
    </w:p>
    <w:bookmarkEnd w:id="104"/>
    <w:bookmarkStart w:name="z2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05"/>
    <w:bookmarkStart w:name="z2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06"/>
    <w:bookmarkStart w:name="z2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07"/>
    <w:bookmarkStart w:name="z2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публичного должностного лица в отношении причастности его к случаям ОД/ФТ;</w:t>
      </w:r>
    </w:p>
    <w:bookmarkEnd w:id="108"/>
    <w:bookmarkStart w:name="z2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письменное разрешение руководящего работника организации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09"/>
    <w:bookmarkStart w:name="z2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10"/>
    <w:bookmarkStart w:name="z2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на постоянной основе усиленные меры надлежащей проверки клиентов (их представителей) и бенефициарных собственников.</w:t>
      </w:r>
    </w:p>
    <w:bookmarkEnd w:id="111"/>
    <w:bookmarkStart w:name="z2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организация,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применяет меры, установленные подпунктами 1), 2), 3) и 4) части пятой настоящего пункта.</w:t>
      </w:r>
    </w:p>
    <w:bookmarkEnd w:id="112"/>
    <w:bookmarkStart w:name="z2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физического лица (руководителя, учредителей (участников) юридического лица или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13"/>
    <w:bookmarkStart w:name="z2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14"/>
    <w:bookmarkStart w:name="z2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гражданство, дата и место рождения; </w:t>
      </w:r>
    </w:p>
    <w:bookmarkEnd w:id="115"/>
    <w:bookmarkStart w:name="z2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</w:t>
      </w:r>
    </w:p>
    <w:bookmarkEnd w:id="116"/>
    <w:bookmarkStart w:name="z2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документа, удостоверяющего личность, и (или) иного документа, на основании которого проводится идентификация; </w:t>
      </w:r>
    </w:p>
    <w:bookmarkEnd w:id="117"/>
    <w:bookmarkStart w:name="z2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предпринимателей);</w:t>
      </w:r>
    </w:p>
    <w:bookmarkEnd w:id="118"/>
    <w:bookmarkStart w:name="z2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119"/>
    <w:bookmarkStart w:name="z2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клиента-юридического лица (учредителей (участников) клиента юридического лица, иностранной структуры без образования юридического лица), устанавливает и фиксирует следующие данные:</w:t>
      </w:r>
    </w:p>
    <w:bookmarkEnd w:id="120"/>
    <w:bookmarkStart w:name="z2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регистрационный номер и дату государственной регистрации юридического лица, наименование регистрирующего органа (при их наличии);</w:t>
      </w:r>
    </w:p>
    <w:bookmarkEnd w:id="121"/>
    <w:bookmarkStart w:name="z2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регистрации или нахождения; </w:t>
      </w:r>
    </w:p>
    <w:bookmarkEnd w:id="122"/>
    <w:bookmarkStart w:name="z2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Казахстан); </w:t>
      </w:r>
    </w:p>
    <w:bookmarkEnd w:id="123"/>
    <w:bookmarkStart w:name="z2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124"/>
    <w:bookmarkStart w:name="z2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руководителе (ином лице, уполномоченном в соответствии с учредительными документами действовать от имени юридического лица), лице, имеющем право подписи на финансовых документах; </w:t>
      </w:r>
    </w:p>
    <w:bookmarkEnd w:id="125"/>
    <w:bookmarkStart w:name="z2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бенефициарном собственнике.</w:t>
      </w:r>
    </w:p>
    <w:bookmarkEnd w:id="126"/>
    <w:bookmarkStart w:name="z2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клиента-иностранной структуры без образования юридического лица устанавливает и фиксирует следующие данные:</w:t>
      </w:r>
    </w:p>
    <w:bookmarkEnd w:id="127"/>
    <w:bookmarkStart w:name="z2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территории); </w:t>
      </w:r>
    </w:p>
    <w:bookmarkEnd w:id="128"/>
    <w:bookmarkStart w:name="z3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нахождения; </w:t>
      </w:r>
    </w:p>
    <w:bookmarkEnd w:id="129"/>
    <w:bookmarkStart w:name="z3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деятельности; </w:t>
      </w:r>
    </w:p>
    <w:bookmarkEnd w:id="130"/>
    <w:bookmarkStart w:name="z30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131"/>
    <w:bookmarkStart w:name="z30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 с использованием надежных источников информации.</w:t>
      </w:r>
    </w:p>
    <w:bookmarkEnd w:id="133"/>
    <w:bookmarkStart w:name="z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Программа идентификации клиента (его представителя) и бенефициарного собственника включает, но не ограничивается:</w:t>
      </w:r>
    </w:p>
    <w:bookmarkEnd w:id="134"/>
    <w:bookmarkStart w:name="z3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порядок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35"/>
    <w:bookmarkStart w:name="z3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проверки;</w:t>
      </w:r>
    </w:p>
    <w:bookmarkEnd w:id="136"/>
    <w:bookmarkStart w:name="z3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37"/>
    <w:bookmarkStart w:name="z3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138"/>
    <w:bookmarkStart w:name="z3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39"/>
    <w:bookmarkStart w:name="z3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установленных юридическим лицом, которое имеет контроль над организацией (при наличии);</w:t>
      </w:r>
    </w:p>
    <w:bookmarkEnd w:id="140"/>
    <w:bookmarkStart w:name="z3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проверки достоверности сведений о клиенте (его представителе) и бенефициарном собственнике;</w:t>
      </w:r>
    </w:p>
    <w:bookmarkEnd w:id="141"/>
    <w:bookmarkStart w:name="z3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42"/>
    <w:bookmarkStart w:name="z3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оценки уровня риска клиента, основания оценки такого риска;</w:t>
      </w:r>
    </w:p>
    <w:bookmarkEnd w:id="143"/>
    <w:bookmarkStart w:name="z3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получения и представления по запросу организации сведений о бенефициарных собственниках клиентов по форме, определенной уполномоченным органом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44"/>
    <w:bookmarkStart w:name="z3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поручила иному лицу применение в отношении клиентов организации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организация разрабатывает правила взаимодействия с такими лицами, которые включают:</w:t>
      </w:r>
    </w:p>
    <w:bookmarkEnd w:id="145"/>
    <w:bookmarkStart w:name="z3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договоров с лицами, которым поручено проведение идентификации, а также перечень должностных лиц организации, уполномоченных заключать такие договоры;</w:t>
      </w:r>
    </w:p>
    <w:bookmarkEnd w:id="146"/>
    <w:bookmarkStart w:name="z3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47"/>
    <w:bookmarkStart w:name="z3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идентификации, лицами, которым поручено проведение идентификации;</w:t>
      </w:r>
    </w:p>
    <w:bookmarkEnd w:id="148"/>
    <w:bookmarkStart w:name="z3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полученных сведений, а также меры, принимаемые организацией по устранению выявленных нарушений;</w:t>
      </w:r>
    </w:p>
    <w:bookmarkEnd w:id="149"/>
    <w:bookmarkStart w:name="z3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50"/>
    <w:bookmarkStart w:name="z3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1"/>
    <w:bookmarkStart w:name="z3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организация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52"/>
    <w:bookmarkStart w:name="z3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53"/>
    <w:bookmarkStart w:name="z3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дополнительных условий в правила взаимодействия.</w:t>
      </w:r>
    </w:p>
    <w:bookmarkEnd w:id="154"/>
    <w:bookmarkStart w:name="z3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поручившая на основании договора иностранной финансовой организации применение мер надлежащей проверки клиентов (их представителей) и бенефициарных собственников,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учитывает возможные риски легализации (отмывания) доходов, полученных преступным путем, и финансирования терроризма.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Организация не совершает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25-1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157"/>
    <w:bookmarkStart w:name="z1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реализации требований Закона о ПОД/ФТ по надлежащей проверке клиента, а также по выявлению и направлению в уполномоченный орган сообщений о пороговых и подозрительных операциях, организация разрабатывает программу мониторинга и изучения операций клиентов.</w:t>
      </w:r>
    </w:p>
    <w:bookmarkEnd w:id="158"/>
    <w:bookmarkStart w:name="z1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рамках программы мониторинга и изучения операций клиентов организацией проводятся мероприятия по обновлению и (или) получению дополнительных сведений о клиентах (их представителях) и бенефициарных собственниках, а также по изучению операций клиентов и выявлению пороговых, сложных, необычных и подозрительных операций.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организацией для ежегодной оценки степени подверженности услуг организации рискам ОД/ФТ,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22 Требований, и (или) хранятся в организации на протяжении всего периода деловых отношений с клиентом и не менее пяти лет со дня их прекращения и не менее пяти лет после совершения разовой операции (сделки).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Частота изучения операций клиента определяется организацией с учетом уровня риска клиента (группы клиентов) и (или) степени подверженности услуг (продуктов) организации, которыми пользуется клиент, рискам ОД/ФТ, совершения (попытки совершения) клиентом операций (операции), подлежащих (подлежащей) финансовому мониторингу, а также с учетом имеющихся у организации типологий, схем и способов ОД/ФТ, утвержденных уполномоченным органом.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организацией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27-1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организацией с учетом уровня риска клиента (группы клиентов) и (или) степени подверженности услуг (продуктов) организации, которыми пользуется клиент, рискам ОД/ФТ.</w:t>
      </w:r>
    </w:p>
    <w:bookmarkEnd w:id="161"/>
    <w:bookmarkStart w:name="z1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сведений о клиенте (его представителе) и бенефициарном собственнике с высоким уровнем риска осуществляется не реже одного раза в год. </w:t>
      </w:r>
    </w:p>
    <w:bookmarkEnd w:id="162"/>
    <w:bookmarkStart w:name="z1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мониторинга и изучения операций клиентов включает, но не ограничивается:</w:t>
      </w:r>
    </w:p>
    <w:bookmarkEnd w:id="163"/>
    <w:bookmarkStart w:name="z2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самостоятельно;</w:t>
      </w:r>
    </w:p>
    <w:bookmarkEnd w:id="164"/>
    <w:bookmarkStart w:name="z2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организации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65"/>
    <w:bookmarkStart w:name="z23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организации по выявлению и передаче между подразделениями (работниками) сведений о пороговых, сложных, необычных и подозрительных операциях;</w:t>
      </w:r>
    </w:p>
    <w:bookmarkEnd w:id="166"/>
    <w:bookmarkStart w:name="z2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67"/>
    <w:bookmarkStart w:name="z2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сложных, н необычных операций, а также сведений о пороговых и подозрительных операциях (в том числе сумму операции, валюту операции);</w:t>
      </w:r>
    </w:p>
    <w:bookmarkEnd w:id="168"/>
    <w:bookmarkStart w:name="z2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69"/>
    <w:bookmarkStart w:name="z2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170"/>
    <w:bookmarkStart w:name="z2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органа управления, исполнительного органа организации и должностных лиц организации о выявлении пороговой и подозрительной операции.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возникновении сомнений в части правомерности квалификации операции в качестве пороговой, а также при выявлении сложных, необычных или подозрительных операций, работник организации,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организации.</w:t>
      </w:r>
    </w:p>
    <w:bookmarkEnd w:id="172"/>
    <w:bookmarkStart w:name="z1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информация о нескольких операциях.</w:t>
      </w:r>
    </w:p>
    <w:bookmarkEnd w:id="173"/>
    <w:bookmarkStart w:name="z1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указанные в части первой настоящего пункта, а также результаты их изучения, хранятся организацией не менее пяти лет со дня прекращения деловых отношений с клиентом.</w:t>
      </w:r>
    </w:p>
    <w:bookmarkEnd w:id="174"/>
    <w:bookmarkStart w:name="z12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организации по вопросам ПОД/ФТ</w:t>
      </w:r>
    </w:p>
    <w:bookmarkEnd w:id="175"/>
    <w:bookmarkStart w:name="z1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Целью Программы подготовки и обучения работников по вопросам ПОД/ФТ (далее – Программа обучения) является получение работниками организации знаний и формирование навыков, необходимых для исполнения ими требований законодательства Республики Казахстан, а также правил внутреннего контроля и иных внутренних документов в сфере ПОД/ФТ.</w:t>
      </w:r>
    </w:p>
    <w:bookmarkEnd w:id="176"/>
    <w:bookmarkStart w:name="z1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