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d4b1" w14:textId="60ad4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СОЦИАЛЬНЫЙ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20 апреля 2023 года № 224-VII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настоящего Кодекса см. </w:t>
      </w:r>
      <w:r>
        <w:rPr>
          <w:rFonts w:ascii="Times New Roman"/>
          <w:b w:val="false"/>
          <w:i w:val="false"/>
          <w:color w:val="ff0000"/>
          <w:sz w:val="28"/>
        </w:rPr>
        <w:t>ст. 263</w:t>
      </w:r>
    </w:p>
    <w:p>
      <w:pPr>
        <w:spacing w:after="0"/>
        <w:ind w:left="0"/>
        <w:jc w:val="both"/>
      </w:pP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p>
    <w:bookmarkStart w:name="z4" w:id="0"/>
    <w:p>
      <w:pPr>
        <w:spacing w:after="0"/>
        <w:ind w:left="0"/>
        <w:jc w:val="left"/>
      </w:pPr>
      <w:r>
        <w:rPr>
          <w:rFonts w:ascii="Times New Roman"/>
          <w:b/>
          <w:i w:val="false"/>
          <w:color w:val="000000"/>
        </w:rPr>
        <w:t xml:space="preserve"> ОБЩАЯ ЧАСТЬ</w:t>
      </w:r>
    </w:p>
    <w:bookmarkEnd w:id="0"/>
    <w:bookmarkStart w:name="z5" w:id="1"/>
    <w:p>
      <w:pPr>
        <w:spacing w:after="0"/>
        <w:ind w:left="0"/>
        <w:jc w:val="left"/>
      </w:pPr>
      <w:r>
        <w:rPr>
          <w:rFonts w:ascii="Times New Roman"/>
          <w:b/>
          <w:i w:val="false"/>
          <w:color w:val="000000"/>
        </w:rPr>
        <w:t xml:space="preserve"> РАЗДЕЛ 1. ОБЩИЕ ПОЛОЖЕНИЯ</w:t>
      </w:r>
    </w:p>
    <w:bookmarkEnd w:id="1"/>
    <w:bookmarkStart w:name="z6" w:id="2"/>
    <w:p>
      <w:pPr>
        <w:spacing w:after="0"/>
        <w:ind w:left="0"/>
        <w:jc w:val="left"/>
      </w:pPr>
      <w:r>
        <w:rPr>
          <w:rFonts w:ascii="Times New Roman"/>
          <w:b/>
          <w:i w:val="false"/>
          <w:color w:val="000000"/>
        </w:rPr>
        <w:t xml:space="preserve"> Глава 1. ОСНОВНЫЕ ПОЛОЖЕНИЯ</w:t>
      </w:r>
    </w:p>
    <w:bookmarkEnd w:id="2"/>
    <w:p>
      <w:pPr>
        <w:spacing w:after="0"/>
        <w:ind w:left="0"/>
        <w:jc w:val="both"/>
      </w:pPr>
      <w:r>
        <w:rPr>
          <w:rFonts w:ascii="Times New Roman"/>
          <w:b/>
          <w:i w:val="false"/>
          <w:color w:val="000000"/>
          <w:sz w:val="28"/>
        </w:rPr>
        <w:t>Статья 1. Основные понятия, используемые в настоящем Кодексе</w:t>
      </w:r>
    </w:p>
    <w:bookmarkStart w:name="z8" w:id="3"/>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абилитация – комплекс мер, направленных на формирование и развитие у лиц с инвалидностью способностей к бытовой, общественной и профессиональной деятельности;</w:t>
      </w:r>
    </w:p>
    <w:bookmarkEnd w:id="4"/>
    <w:bookmarkStart w:name="z10" w:id="5"/>
    <w:p>
      <w:pPr>
        <w:spacing w:after="0"/>
        <w:ind w:left="0"/>
        <w:jc w:val="both"/>
      </w:pPr>
      <w:r>
        <w:rPr>
          <w:rFonts w:ascii="Times New Roman"/>
          <w:b w:val="false"/>
          <w:i w:val="false"/>
          <w:color w:val="000000"/>
          <w:sz w:val="28"/>
        </w:rPr>
        <w:t>
      2) индивидуальный план помощи лицу (семье) (далее – индивидуальный план) – план мероприятий по содействию занятости и (или) социальной адаптации, составленный карьерным центром совместно с лицом, обратившимся за оказанием адресной социальной помощи, и (или) членами его семьи;</w:t>
      </w:r>
    </w:p>
    <w:bookmarkEnd w:id="5"/>
    <w:bookmarkStart w:name="z11" w:id="6"/>
    <w:p>
      <w:pPr>
        <w:spacing w:after="0"/>
        <w:ind w:left="0"/>
        <w:jc w:val="both"/>
      </w:pPr>
      <w:r>
        <w:rPr>
          <w:rFonts w:ascii="Times New Roman"/>
          <w:b w:val="false"/>
          <w:i w:val="false"/>
          <w:color w:val="000000"/>
          <w:sz w:val="28"/>
        </w:rPr>
        <w:t>
      3)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bookmarkEnd w:id="6"/>
    <w:bookmarkStart w:name="z12" w:id="7"/>
    <w:p>
      <w:pPr>
        <w:spacing w:after="0"/>
        <w:ind w:left="0"/>
        <w:jc w:val="both"/>
      </w:pPr>
      <w:r>
        <w:rPr>
          <w:rFonts w:ascii="Times New Roman"/>
          <w:b w:val="false"/>
          <w:i w:val="false"/>
          <w:color w:val="000000"/>
          <w:sz w:val="28"/>
        </w:rPr>
        <w:t>
      4) специальные социальные услуги – комплекс услуг, обеспечивающих лицу (семье) условия для преодоления оснований, объективно нарушающих жизнедеятельность человека и направленных на создание равных с другими гражданами возможностей участия в жизни общества;</w:t>
      </w:r>
    </w:p>
    <w:bookmarkEnd w:id="7"/>
    <w:bookmarkStart w:name="z13" w:id="8"/>
    <w:p>
      <w:pPr>
        <w:spacing w:after="0"/>
        <w:ind w:left="0"/>
        <w:jc w:val="both"/>
      </w:pPr>
      <w:r>
        <w:rPr>
          <w:rFonts w:ascii="Times New Roman"/>
          <w:b w:val="false"/>
          <w:i w:val="false"/>
          <w:color w:val="000000"/>
          <w:sz w:val="28"/>
        </w:rPr>
        <w:t>
      5) ценовые пределы на специальные социальные услуги – максимальные и минимальные уровни тарифов на обеспечение гарантированной государственной стоимости специальных социальных услуг;</w:t>
      </w:r>
    </w:p>
    <w:bookmarkEnd w:id="8"/>
    <w:bookmarkStart w:name="z14" w:id="9"/>
    <w:p>
      <w:pPr>
        <w:spacing w:after="0"/>
        <w:ind w:left="0"/>
        <w:jc w:val="both"/>
      </w:pPr>
      <w:r>
        <w:rPr>
          <w:rFonts w:ascii="Times New Roman"/>
          <w:b w:val="false"/>
          <w:i w:val="false"/>
          <w:color w:val="000000"/>
          <w:sz w:val="28"/>
        </w:rPr>
        <w:t xml:space="preserve">
      6) лицо (семья), нуждающееся в специальных социальных услугах, – лицо (семья), признанное таковым по предусмотренным </w:t>
      </w:r>
      <w:r>
        <w:rPr>
          <w:rFonts w:ascii="Times New Roman"/>
          <w:b w:val="false"/>
          <w:i w:val="false"/>
          <w:color w:val="000000"/>
          <w:sz w:val="28"/>
        </w:rPr>
        <w:t>статьей 133</w:t>
      </w:r>
      <w:r>
        <w:rPr>
          <w:rFonts w:ascii="Times New Roman"/>
          <w:b w:val="false"/>
          <w:i w:val="false"/>
          <w:color w:val="000000"/>
          <w:sz w:val="28"/>
        </w:rPr>
        <w:t xml:space="preserve"> настоящего Кодекса основаниям, объективно нарушающим жизнедеятельность человека, которые он не может преодолеть самостоятельно;</w:t>
      </w:r>
    </w:p>
    <w:bookmarkEnd w:id="9"/>
    <w:bookmarkStart w:name="z15" w:id="10"/>
    <w:p>
      <w:pPr>
        <w:spacing w:after="0"/>
        <w:ind w:left="0"/>
        <w:jc w:val="both"/>
      </w:pPr>
      <w:r>
        <w:rPr>
          <w:rFonts w:ascii="Times New Roman"/>
          <w:b w:val="false"/>
          <w:i w:val="false"/>
          <w:color w:val="000000"/>
          <w:sz w:val="28"/>
        </w:rPr>
        <w:t>
      7) получатель специальных социальных услуг – лицо (семья), признанное нуждающимся в специальных социальных услугах;</w:t>
      </w:r>
    </w:p>
    <w:bookmarkEnd w:id="10"/>
    <w:bookmarkStart w:name="z16" w:id="11"/>
    <w:p>
      <w:pPr>
        <w:spacing w:after="0"/>
        <w:ind w:left="0"/>
        <w:jc w:val="both"/>
      </w:pPr>
      <w:r>
        <w:rPr>
          <w:rFonts w:ascii="Times New Roman"/>
          <w:b w:val="false"/>
          <w:i w:val="false"/>
          <w:color w:val="000000"/>
          <w:sz w:val="28"/>
        </w:rPr>
        <w:t>
      8) субъекты, предоставляющие специальные социальные услуги, – физические и (или) юридические лица, занятые в государственном и негосударственном секторах по предоставлению специальных социальных услуг;</w:t>
      </w:r>
    </w:p>
    <w:bookmarkEnd w:id="11"/>
    <w:bookmarkStart w:name="z17" w:id="12"/>
    <w:p>
      <w:pPr>
        <w:spacing w:after="0"/>
        <w:ind w:left="0"/>
        <w:jc w:val="both"/>
      </w:pPr>
      <w:r>
        <w:rPr>
          <w:rFonts w:ascii="Times New Roman"/>
          <w:b w:val="false"/>
          <w:i w:val="false"/>
          <w:color w:val="000000"/>
          <w:sz w:val="28"/>
        </w:rPr>
        <w:t>
      9) центры оказания специальных социальных услуг – организации, созданные по решению местных исполнительных органов и предоставляющие специальные социальные услуги лицам (семьям), нуждающимся в специальных социальных услугах, в условиях стационара, полустационара, временного пребывания и на дому;</w:t>
      </w:r>
    </w:p>
    <w:bookmarkEnd w:id="12"/>
    <w:bookmarkStart w:name="z18" w:id="13"/>
    <w:p>
      <w:pPr>
        <w:spacing w:after="0"/>
        <w:ind w:left="0"/>
        <w:jc w:val="both"/>
      </w:pPr>
      <w:r>
        <w:rPr>
          <w:rFonts w:ascii="Times New Roman"/>
          <w:b w:val="false"/>
          <w:i w:val="false"/>
          <w:color w:val="000000"/>
          <w:sz w:val="28"/>
        </w:rPr>
        <w:t>
      10) стандарты оказания специальных социальных услуг – нормативные правовые акты, устанавливающие минимальные требования к качеству, объему и условиям предоставления специальных социальных услуг;</w:t>
      </w:r>
    </w:p>
    <w:bookmarkEnd w:id="13"/>
    <w:bookmarkStart w:name="z19" w:id="14"/>
    <w:p>
      <w:pPr>
        <w:spacing w:after="0"/>
        <w:ind w:left="0"/>
        <w:jc w:val="both"/>
      </w:pPr>
      <w:r>
        <w:rPr>
          <w:rFonts w:ascii="Times New Roman"/>
          <w:b w:val="false"/>
          <w:i w:val="false"/>
          <w:color w:val="000000"/>
          <w:sz w:val="28"/>
        </w:rPr>
        <w:t xml:space="preserve">
      11) специальные средства передвижения – вид технической помощи, обеспечивающей передвижение лица с инвалидностью; </w:t>
      </w:r>
    </w:p>
    <w:bookmarkEnd w:id="14"/>
    <w:bookmarkStart w:name="z20" w:id="15"/>
    <w:p>
      <w:pPr>
        <w:spacing w:after="0"/>
        <w:ind w:left="0"/>
        <w:jc w:val="both"/>
      </w:pPr>
      <w:r>
        <w:rPr>
          <w:rFonts w:ascii="Times New Roman"/>
          <w:b w:val="false"/>
          <w:i w:val="false"/>
          <w:color w:val="000000"/>
          <w:sz w:val="28"/>
        </w:rPr>
        <w:t xml:space="preserve">
      12) ассистент – работник карьерного центра, выполняющий функции по оказанию содействия консультанту по социальной работе и акиму поселка, села, сельского округа в проведении консультации, собеседования, а также мониторинга выполнения обязательств по социальному контракту; </w:t>
      </w:r>
    </w:p>
    <w:bookmarkEnd w:id="15"/>
    <w:bookmarkStart w:name="z21" w:id="16"/>
    <w:p>
      <w:pPr>
        <w:spacing w:after="0"/>
        <w:ind w:left="0"/>
        <w:jc w:val="both"/>
      </w:pPr>
      <w:r>
        <w:rPr>
          <w:rFonts w:ascii="Times New Roman"/>
          <w:b w:val="false"/>
          <w:i w:val="false"/>
          <w:color w:val="000000"/>
          <w:sz w:val="28"/>
        </w:rPr>
        <w:t>
      13) кормилец – лицо, содержащее нетрудоспособных членов семьи, состоящих на его иждивении, за счет своего дохода;</w:t>
      </w:r>
    </w:p>
    <w:bookmarkEnd w:id="16"/>
    <w:bookmarkStart w:name="z22" w:id="17"/>
    <w:p>
      <w:pPr>
        <w:spacing w:after="0"/>
        <w:ind w:left="0"/>
        <w:jc w:val="both"/>
      </w:pPr>
      <w:r>
        <w:rPr>
          <w:rFonts w:ascii="Times New Roman"/>
          <w:b w:val="false"/>
          <w:i w:val="false"/>
          <w:color w:val="000000"/>
          <w:sz w:val="28"/>
        </w:rPr>
        <w:t>
      14) уполномоченный орган по назначению адресной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назначение государственной адресной социальной помощи;</w:t>
      </w:r>
    </w:p>
    <w:bookmarkEnd w:id="17"/>
    <w:bookmarkStart w:name="z23" w:id="18"/>
    <w:p>
      <w:pPr>
        <w:spacing w:after="0"/>
        <w:ind w:left="0"/>
        <w:jc w:val="both"/>
      </w:pPr>
      <w:r>
        <w:rPr>
          <w:rFonts w:ascii="Times New Roman"/>
          <w:b w:val="false"/>
          <w:i w:val="false"/>
          <w:color w:val="000000"/>
          <w:sz w:val="28"/>
        </w:rPr>
        <w:t>
      15)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18"/>
    <w:bookmarkStart w:name="z24" w:id="19"/>
    <w:p>
      <w:pPr>
        <w:spacing w:after="0"/>
        <w:ind w:left="0"/>
        <w:jc w:val="both"/>
      </w:pPr>
      <w:r>
        <w:rPr>
          <w:rFonts w:ascii="Times New Roman"/>
          <w:b w:val="false"/>
          <w:i w:val="false"/>
          <w:color w:val="000000"/>
          <w:sz w:val="28"/>
        </w:rPr>
        <w:t>
      16) задолженность по социальным отчислениям – исчисленные и не уплаченные в сроки, установленные настоящим Кодексом, суммы социальных отчислений, а также неуплаченные суммы пени;</w:t>
      </w:r>
    </w:p>
    <w:bookmarkEnd w:id="19"/>
    <w:bookmarkStart w:name="z25" w:id="20"/>
    <w:p>
      <w:pPr>
        <w:spacing w:after="0"/>
        <w:ind w:left="0"/>
        <w:jc w:val="both"/>
      </w:pPr>
      <w:r>
        <w:rPr>
          <w:rFonts w:ascii="Times New Roman"/>
          <w:b w:val="false"/>
          <w:i w:val="false"/>
          <w:color w:val="000000"/>
          <w:sz w:val="28"/>
        </w:rPr>
        <w:t>
      17) ставка социальных отчислений – фиксированный размер обязательных платежей в Государственный фонд социального страхования, выраженный в процентном отношении к величине объекта исчисления социальных отчислений;</w:t>
      </w:r>
    </w:p>
    <w:bookmarkEnd w:id="20"/>
    <w:bookmarkStart w:name="z26"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абзаца первого подпункта 18) приостановлено до 01.01.2025 настоящим Кодексом и в период приостановления до 01.01.2024 данный пункт действует в редакции </w:t>
      </w:r>
      <w:r>
        <w:rPr>
          <w:rFonts w:ascii="Times New Roman"/>
          <w:b w:val="false"/>
          <w:i w:val="false"/>
          <w:color w:val="ff0000"/>
          <w:sz w:val="28"/>
        </w:rPr>
        <w:t>ст.262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Start w:name="z27" w:id="22"/>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w:t>
      </w:r>
    </w:p>
    <w:bookmarkEnd w:id="22"/>
    <w:bookmarkStart w:name="z28" w:id="23"/>
    <w:p>
      <w:pPr>
        <w:spacing w:after="0"/>
        <w:ind w:left="0"/>
        <w:jc w:val="both"/>
      </w:pPr>
      <w:r>
        <w:rPr>
          <w:rFonts w:ascii="Times New Roman"/>
          <w:b w:val="false"/>
          <w:i w:val="false"/>
          <w:color w:val="000000"/>
          <w:sz w:val="28"/>
        </w:rPr>
        <w:t>
      19) социальная дезадаптация – нарушение взаимодействия личности с социальной средой;</w:t>
      </w:r>
    </w:p>
    <w:bookmarkEnd w:id="23"/>
    <w:bookmarkStart w:name="z29" w:id="24"/>
    <w:p>
      <w:pPr>
        <w:spacing w:after="0"/>
        <w:ind w:left="0"/>
        <w:jc w:val="both"/>
      </w:pPr>
      <w:r>
        <w:rPr>
          <w:rFonts w:ascii="Times New Roman"/>
          <w:b w:val="false"/>
          <w:i w:val="false"/>
          <w:color w:val="000000"/>
          <w:sz w:val="28"/>
        </w:rPr>
        <w:t>
      20) социальная депривация – ограничение и (или) лишение возможности самостоятельного удовлетворения лицом (семьей) основных жизненных потребностей;</w:t>
      </w:r>
    </w:p>
    <w:bookmarkEnd w:id="24"/>
    <w:bookmarkStart w:name="z30" w:id="25"/>
    <w:p>
      <w:pPr>
        <w:spacing w:after="0"/>
        <w:ind w:left="0"/>
        <w:jc w:val="both"/>
      </w:pPr>
      <w:r>
        <w:rPr>
          <w:rFonts w:ascii="Times New Roman"/>
          <w:b w:val="false"/>
          <w:i w:val="false"/>
          <w:color w:val="000000"/>
          <w:sz w:val="28"/>
        </w:rPr>
        <w:t>
      21) единая информационная система социально-трудовой сферы – объект информатизации, предназначенный для автоматизации деятельности уполномоченного государственного органа, местных исполнительных органов по вопросам социальной защиты и занятости населения, центров трудовой мобильности, карьерных центров,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25"/>
    <w:bookmarkStart w:name="z31" w:id="26"/>
    <w:p>
      <w:pPr>
        <w:spacing w:after="0"/>
        <w:ind w:left="0"/>
        <w:jc w:val="both"/>
      </w:pPr>
      <w:r>
        <w:rPr>
          <w:rFonts w:ascii="Times New Roman"/>
          <w:b w:val="false"/>
          <w:i w:val="false"/>
          <w:color w:val="000000"/>
          <w:sz w:val="28"/>
        </w:rPr>
        <w:t>
      22) консультант по социальной работе – работник карьерного центра, осуществляющий содействие в назначении государственной адресной социальной помощи и выходе малообеспеченного лица (семьи) из ситуации, обусловленной нахождением его (ее) за чертой бедности;</w:t>
      </w:r>
    </w:p>
    <w:bookmarkEnd w:id="26"/>
    <w:bookmarkStart w:name="z32" w:id="27"/>
    <w:p>
      <w:pPr>
        <w:spacing w:after="0"/>
        <w:ind w:left="0"/>
        <w:jc w:val="both"/>
      </w:pPr>
      <w:r>
        <w:rPr>
          <w:rFonts w:ascii="Times New Roman"/>
          <w:b w:val="false"/>
          <w:i w:val="false"/>
          <w:color w:val="000000"/>
          <w:sz w:val="28"/>
        </w:rPr>
        <w:t>
      23) социальный работник – работник, оказывающий специальные социальные услуги и (или) осуществляющий оценку и определение потребности в специальных социальных услугах, имеющий необходимую квалификацию, соответствующую установленным требованиям;</w:t>
      </w:r>
    </w:p>
    <w:bookmarkEnd w:id="27"/>
    <w:bookmarkStart w:name="z33" w:id="28"/>
    <w:p>
      <w:pPr>
        <w:spacing w:after="0"/>
        <w:ind w:left="0"/>
        <w:jc w:val="both"/>
      </w:pPr>
      <w:r>
        <w:rPr>
          <w:rFonts w:ascii="Times New Roman"/>
          <w:b w:val="false"/>
          <w:i w:val="false"/>
          <w:color w:val="000000"/>
          <w:sz w:val="28"/>
        </w:rPr>
        <w:t>
      24) социальная профессиональная ориентация – комплекс взаимосвязанных мероприятий, направленных на оказание практической помощи в выборе профессий, смене рода занятий и повышение квалификации с учетом профессиональных знаний, навыков, интересов личности и потребностей рынка труда;</w:t>
      </w:r>
    </w:p>
    <w:bookmarkEnd w:id="28"/>
    <w:bookmarkStart w:name="z34" w:id="29"/>
    <w:p>
      <w:pPr>
        <w:spacing w:after="0"/>
        <w:ind w:left="0"/>
        <w:jc w:val="both"/>
      </w:pPr>
      <w:r>
        <w:rPr>
          <w:rFonts w:ascii="Times New Roman"/>
          <w:b w:val="false"/>
          <w:i w:val="false"/>
          <w:color w:val="000000"/>
          <w:sz w:val="28"/>
        </w:rPr>
        <w:t>
      25) социальный контракт – соглашение, определяющее права и обязанности сторон, между участником активных мер содействия занятости и центром трудовой мобильности (карьерный центр), а в случаях, предусмотренных настоящим Кодексом, с физическими или юридическими лицами, вовлеченными в организацию активных мер содействия занятости, а также об оказании государственной адресной социальной помощи;</w:t>
      </w:r>
    </w:p>
    <w:bookmarkEnd w:id="29"/>
    <w:bookmarkStart w:name="z35" w:id="30"/>
    <w:p>
      <w:pPr>
        <w:spacing w:after="0"/>
        <w:ind w:left="0"/>
        <w:jc w:val="both"/>
      </w:pPr>
      <w:r>
        <w:rPr>
          <w:rFonts w:ascii="Times New Roman"/>
          <w:b w:val="false"/>
          <w:i w:val="false"/>
          <w:color w:val="000000"/>
          <w:sz w:val="28"/>
        </w:rPr>
        <w:t>
      26) социальный риск – наступление события, влекущего утрату трудоспособности и (или) потерю работы, потерю кормильца, потерю дохода в связи с беременностью и родами, усыновлением (удочерением) новорожденного ребенка (детей) и уходом за ребенком по достижении им возраста полутора лет, в результате которого участник системы обязательного социального страхования либо в случае его смерти члены семьи, состоявшие на его иждивении, приобретают право на получение социальных выплат в соответствии с настоящим Кодексом;</w:t>
      </w:r>
    </w:p>
    <w:bookmarkEnd w:id="30"/>
    <w:bookmarkStart w:name="z36" w:id="31"/>
    <w:p>
      <w:pPr>
        <w:spacing w:after="0"/>
        <w:ind w:left="0"/>
        <w:jc w:val="both"/>
      </w:pPr>
      <w:r>
        <w:rPr>
          <w:rFonts w:ascii="Times New Roman"/>
          <w:b w:val="false"/>
          <w:i w:val="false"/>
          <w:color w:val="000000"/>
          <w:sz w:val="28"/>
        </w:rPr>
        <w:t>
      27) социальные выплаты – выплаты, осуществляемые Государственным фондом социального страхования в пользу получателя социальной выплаты;</w:t>
      </w:r>
    </w:p>
    <w:bookmarkEnd w:id="31"/>
    <w:bookmarkStart w:name="z37" w:id="32"/>
    <w:p>
      <w:pPr>
        <w:spacing w:after="0"/>
        <w:ind w:left="0"/>
        <w:jc w:val="both"/>
      </w:pPr>
      <w:r>
        <w:rPr>
          <w:rFonts w:ascii="Times New Roman"/>
          <w:b w:val="false"/>
          <w:i w:val="false"/>
          <w:color w:val="000000"/>
          <w:sz w:val="28"/>
        </w:rPr>
        <w:t>
      28) получатель социальной выплаты – физическое лицо, за которое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социальных выплат, а в случае смерти лица, являющегося участником системы обязательного социального страхования, – члены семьи умершего (признанного судом безвестно отсутствующим или объявленного умершим) кормильца, состоявшие на его иждивении;</w:t>
      </w:r>
    </w:p>
    <w:bookmarkEnd w:id="32"/>
    <w:bookmarkStart w:name="z38" w:id="33"/>
    <w:p>
      <w:pPr>
        <w:spacing w:after="0"/>
        <w:ind w:left="0"/>
        <w:jc w:val="both"/>
      </w:pPr>
      <w:r>
        <w:rPr>
          <w:rFonts w:ascii="Times New Roman"/>
          <w:b w:val="false"/>
          <w:i w:val="false"/>
          <w:color w:val="000000"/>
          <w:sz w:val="28"/>
        </w:rPr>
        <w:t>
      29) диверсификация – размещение пенсионных активов в различные финансовые инструменты с целью снижения риска их потерь в соответствии с требованиями, установленными Национальным Банком Республики Казахстан;</w:t>
      </w:r>
    </w:p>
    <w:bookmarkEnd w:id="33"/>
    <w:bookmarkStart w:name="z39" w:id="34"/>
    <w:p>
      <w:pPr>
        <w:spacing w:after="0"/>
        <w:ind w:left="0"/>
        <w:jc w:val="both"/>
      </w:pPr>
      <w:r>
        <w:rPr>
          <w:rFonts w:ascii="Times New Roman"/>
          <w:b w:val="false"/>
          <w:i w:val="false"/>
          <w:color w:val="000000"/>
          <w:sz w:val="28"/>
        </w:rPr>
        <w:t>
      30) печатное издание – периодические печатные издания, перечень которых определяется уполномоченным органом по регулированию, контролю и надзору финансового рынка и финансовых организаций;</w:t>
      </w:r>
    </w:p>
    <w:bookmarkEnd w:id="34"/>
    <w:bookmarkStart w:name="z40" w:id="35"/>
    <w:p>
      <w:pPr>
        <w:spacing w:after="0"/>
        <w:ind w:left="0"/>
        <w:jc w:val="both"/>
      </w:pPr>
      <w:r>
        <w:rPr>
          <w:rFonts w:ascii="Times New Roman"/>
          <w:b w:val="false"/>
          <w:i w:val="false"/>
          <w:color w:val="000000"/>
          <w:sz w:val="28"/>
        </w:rPr>
        <w:t>
      31) биометрическая идентификация – процедура установления личности физического лица на основании его физиологических и биологических неизменных признаков;</w:t>
      </w:r>
    </w:p>
    <w:bookmarkEnd w:id="35"/>
    <w:bookmarkStart w:name="z41" w:id="36"/>
    <w:p>
      <w:pPr>
        <w:spacing w:after="0"/>
        <w:ind w:left="0"/>
        <w:jc w:val="both"/>
      </w:pPr>
      <w:r>
        <w:rPr>
          <w:rFonts w:ascii="Times New Roman"/>
          <w:b w:val="false"/>
          <w:i w:val="false"/>
          <w:color w:val="000000"/>
          <w:sz w:val="28"/>
        </w:rPr>
        <w:t>
      32) вакансия – свободное рабочее место (должность) у работодателя;</w:t>
      </w:r>
    </w:p>
    <w:bookmarkEnd w:id="36"/>
    <w:bookmarkStart w:name="z42" w:id="37"/>
    <w:p>
      <w:pPr>
        <w:spacing w:after="0"/>
        <w:ind w:left="0"/>
        <w:jc w:val="both"/>
      </w:pPr>
      <w:r>
        <w:rPr>
          <w:rFonts w:ascii="Times New Roman"/>
          <w:b w:val="false"/>
          <w:i w:val="false"/>
          <w:color w:val="000000"/>
          <w:sz w:val="28"/>
        </w:rPr>
        <w:t>
      33) единовременная пенсионная выплата – сумма пенсионных накоплений, сформированных за счет обязательных пенсионных взносов, изымаемая вкладчиком обязательных пенсионных взносов (получателем пенсионных выплат) из единого накопительного пенсионного фонда в целях улучшения жилищных условий и (или) оплаты лечения в порядке, установленном настоящим Кодексом;</w:t>
      </w:r>
    </w:p>
    <w:bookmarkEnd w:id="37"/>
    <w:bookmarkStart w:name="z43" w:id="38"/>
    <w:p>
      <w:pPr>
        <w:spacing w:after="0"/>
        <w:ind w:left="0"/>
        <w:jc w:val="both"/>
      </w:pPr>
      <w:r>
        <w:rPr>
          <w:rFonts w:ascii="Times New Roman"/>
          <w:b w:val="false"/>
          <w:i w:val="false"/>
          <w:color w:val="000000"/>
          <w:sz w:val="28"/>
        </w:rPr>
        <w:t xml:space="preserve">
      34) единый накопительный пенсионный фонд – юридическое лицо, осуществляющее деятельность по привлечению пенсионных взносов и пенсионным выплатам, а также иные функции, определенные настоящим Кодексом; </w:t>
      </w:r>
    </w:p>
    <w:bookmarkEnd w:id="38"/>
    <w:bookmarkStart w:name="z44" w:id="39"/>
    <w:p>
      <w:pPr>
        <w:spacing w:after="0"/>
        <w:ind w:left="0"/>
        <w:jc w:val="both"/>
      </w:pPr>
      <w:r>
        <w:rPr>
          <w:rFonts w:ascii="Times New Roman"/>
          <w:b w:val="false"/>
          <w:i w:val="false"/>
          <w:color w:val="000000"/>
          <w:sz w:val="28"/>
        </w:rPr>
        <w:t>
      35) инвестиционная декларация единого накопительного пенсионного фонда – документ, определяющий перечень объектов инвестирования, цели, стратегии, условия и ограничения инвестиционной деятельности в отношении пенсионных активов, условия хеджирования и диверсификации пенсионных активов;</w:t>
      </w:r>
    </w:p>
    <w:bookmarkEnd w:id="39"/>
    <w:bookmarkStart w:name="z45" w:id="40"/>
    <w:p>
      <w:pPr>
        <w:spacing w:after="0"/>
        <w:ind w:left="0"/>
        <w:jc w:val="both"/>
      </w:pPr>
      <w:r>
        <w:rPr>
          <w:rFonts w:ascii="Times New Roman"/>
          <w:b w:val="false"/>
          <w:i w:val="false"/>
          <w:color w:val="000000"/>
          <w:sz w:val="28"/>
        </w:rPr>
        <w:t xml:space="preserve">
      36) плательщик единого платежа – налоговый агент, определенный </w:t>
      </w:r>
      <w:r>
        <w:rPr>
          <w:rFonts w:ascii="Times New Roman"/>
          <w:b w:val="false"/>
          <w:i w:val="false"/>
          <w:color w:val="000000"/>
          <w:sz w:val="28"/>
        </w:rPr>
        <w:t>статьей 776-1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p>
    <w:bookmarkEnd w:id="40"/>
    <w:bookmarkStart w:name="z46" w:id="41"/>
    <w:p>
      <w:pPr>
        <w:spacing w:after="0"/>
        <w:ind w:left="0"/>
        <w:jc w:val="both"/>
      </w:pPr>
      <w:r>
        <w:rPr>
          <w:rFonts w:ascii="Times New Roman"/>
          <w:b w:val="false"/>
          <w:i w:val="false"/>
          <w:color w:val="000000"/>
          <w:sz w:val="28"/>
        </w:rPr>
        <w:t xml:space="preserve">
      37) организация, осуществляющая обязательное гарантирование депозитов, – некоммерческая организация, создаваемая в организационно-правовой форме акционерного общества и осуществляющая обязательное гарантирование депозитов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 иных нормативных правовых актов Республики Казахстан и устава; </w:t>
      </w:r>
    </w:p>
    <w:bookmarkEnd w:id="41"/>
    <w:bookmarkStart w:name="z47" w:id="42"/>
    <w:p>
      <w:pPr>
        <w:spacing w:after="0"/>
        <w:ind w:left="0"/>
        <w:jc w:val="both"/>
      </w:pPr>
      <w:r>
        <w:rPr>
          <w:rFonts w:ascii="Times New Roman"/>
          <w:b w:val="false"/>
          <w:i w:val="false"/>
          <w:color w:val="000000"/>
          <w:sz w:val="28"/>
        </w:rPr>
        <w:t>
      38) прожиточный минимум – минимальный денежный доход на одного человека, равный по величине стоимости минимальной потребительской корзины;</w:t>
      </w:r>
    </w:p>
    <w:bookmarkEnd w:id="42"/>
    <w:bookmarkStart w:name="z48" w:id="43"/>
    <w:p>
      <w:pPr>
        <w:spacing w:after="0"/>
        <w:ind w:left="0"/>
        <w:jc w:val="both"/>
      </w:pPr>
      <w:r>
        <w:rPr>
          <w:rFonts w:ascii="Times New Roman"/>
          <w:b w:val="false"/>
          <w:i w:val="false"/>
          <w:color w:val="000000"/>
          <w:sz w:val="28"/>
        </w:rPr>
        <w:t>
      39) рынок труда – сфера формирования спроса и предложения на рабочую силу;</w:t>
      </w:r>
    </w:p>
    <w:bookmarkEnd w:id="43"/>
    <w:bookmarkStart w:name="z49" w:id="44"/>
    <w:p>
      <w:pPr>
        <w:spacing w:after="0"/>
        <w:ind w:left="0"/>
        <w:jc w:val="both"/>
      </w:pPr>
      <w:r>
        <w:rPr>
          <w:rFonts w:ascii="Times New Roman"/>
          <w:b w:val="false"/>
          <w:i w:val="false"/>
          <w:color w:val="000000"/>
          <w:sz w:val="28"/>
        </w:rPr>
        <w:t>
      40) национальная система прогнозирования трудовых ресурсов – комплекс применяемых методов и подходов, позволяющих определять прогнозные спрос и предложение рабочей силы;</w:t>
      </w:r>
    </w:p>
    <w:bookmarkEnd w:id="44"/>
    <w:bookmarkStart w:name="z50" w:id="45"/>
    <w:p>
      <w:pPr>
        <w:spacing w:after="0"/>
        <w:ind w:left="0"/>
        <w:jc w:val="both"/>
      </w:pPr>
      <w:r>
        <w:rPr>
          <w:rFonts w:ascii="Times New Roman"/>
          <w:b w:val="false"/>
          <w:i w:val="false"/>
          <w:color w:val="000000"/>
          <w:sz w:val="28"/>
        </w:rPr>
        <w:t>
      41) Центр развития трудовых ресурсов – юридическое лицо, создаваемое по решению Правительства Республики Казахстан при уполномоченном государственном органе, обеспечивающее информационно-аналитическое сопровождение рынка труда, активных мер содействия занятости, методологическую поддержку служб занятости, развитие и сопровождение единой информационной системы социально-трудовой сферы;</w:t>
      </w:r>
    </w:p>
    <w:bookmarkEnd w:id="45"/>
    <w:bookmarkStart w:name="z51" w:id="46"/>
    <w:p>
      <w:pPr>
        <w:spacing w:after="0"/>
        <w:ind w:left="0"/>
        <w:jc w:val="both"/>
      </w:pPr>
      <w:r>
        <w:rPr>
          <w:rFonts w:ascii="Times New Roman"/>
          <w:b w:val="false"/>
          <w:i w:val="false"/>
          <w:color w:val="000000"/>
          <w:sz w:val="28"/>
        </w:rPr>
        <w:t>
      42) центр трудовой мобильности – юридическое лицо, создаваемое местным исполнительным органом области, города республиканского значения и столицы в целях разработки и реализации мер содействия занятости;</w:t>
      </w:r>
    </w:p>
    <w:bookmarkEnd w:id="46"/>
    <w:bookmarkStart w:name="z52" w:id="47"/>
    <w:p>
      <w:pPr>
        <w:spacing w:after="0"/>
        <w:ind w:left="0"/>
        <w:jc w:val="both"/>
      </w:pPr>
      <w:r>
        <w:rPr>
          <w:rFonts w:ascii="Times New Roman"/>
          <w:b w:val="false"/>
          <w:i w:val="false"/>
          <w:color w:val="000000"/>
          <w:sz w:val="28"/>
        </w:rPr>
        <w:t>
      43) трудоспособное лицо (трудоспособный член семьи) – лицо или член семьи в возрасте с восемнадцати лет до возраста, предусмотренного пунктом 1 статьи 207 настоящего Кодекса, за исключением лиц с инвалидностью первой или второй группы и (или) лиц, имеющих заболевания, при которых может устанавливаться срок временной нетрудоспособности более двух месяцев;</w:t>
      </w:r>
    </w:p>
    <w:bookmarkEnd w:id="47"/>
    <w:bookmarkStart w:name="z53" w:id="48"/>
    <w:p>
      <w:pPr>
        <w:spacing w:after="0"/>
        <w:ind w:left="0"/>
        <w:jc w:val="both"/>
      </w:pPr>
      <w:r>
        <w:rPr>
          <w:rFonts w:ascii="Times New Roman"/>
          <w:b w:val="false"/>
          <w:i w:val="false"/>
          <w:color w:val="000000"/>
          <w:sz w:val="28"/>
        </w:rPr>
        <w:t>
      44) свободно избранная занятость – деятельность граждан Республики Казахстан, кандасов, иностранцев и лиц без гражданства, проживающих в Республике Казахстан, выбранная ими путем свободного распоряжения своими способностями к труду, выбора профессии и рода деятельности;</w:t>
      </w:r>
    </w:p>
    <w:bookmarkEnd w:id="48"/>
    <w:bookmarkStart w:name="z54" w:id="49"/>
    <w:p>
      <w:pPr>
        <w:spacing w:after="0"/>
        <w:ind w:left="0"/>
        <w:jc w:val="both"/>
      </w:pPr>
      <w:r>
        <w:rPr>
          <w:rFonts w:ascii="Times New Roman"/>
          <w:b w:val="false"/>
          <w:i w:val="false"/>
          <w:color w:val="000000"/>
          <w:sz w:val="28"/>
        </w:rPr>
        <w:t>
      45) добровольный накопительный пенсионный фонд – профессиональный участник рынка ценных бумаг, осуществляющий на основании лицензии уполномоченного органа по регулированию, контролю и надзору финансового рынка и финансовых организаций деятельность по управлению инвестиционным портфелем с правом привлечения добровольных пенсионных взносов;</w:t>
      </w:r>
    </w:p>
    <w:bookmarkEnd w:id="49"/>
    <w:bookmarkStart w:name="z55" w:id="50"/>
    <w:p>
      <w:pPr>
        <w:spacing w:after="0"/>
        <w:ind w:left="0"/>
        <w:jc w:val="both"/>
      </w:pPr>
      <w:r>
        <w:rPr>
          <w:rFonts w:ascii="Times New Roman"/>
          <w:b w:val="false"/>
          <w:i w:val="false"/>
          <w:color w:val="000000"/>
          <w:sz w:val="28"/>
        </w:rPr>
        <w:t xml:space="preserve">
      46) добровольные пенсионные взносы – деньги, вносимые вкладчиками добровольных пенсионных взносов по своей инициативе в единый накопительный пенсионный фонд и (или) добровольные накопительные пенсионные фонды в пользу получателя пенсионных выплат в порядке, определяемом законодательством Республики Казахстан и договором о пенсионном обеспечении за счет добровольных пенсионных взносов, и (или) невостребованная сумма гарантийного возмещения по гарантируемому депозиту, перечисляемая организацией, осуществляющей обязательное гарантирование депозитов, в единый накопительный пенсионный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w:t>
      </w:r>
    </w:p>
    <w:bookmarkEnd w:id="50"/>
    <w:bookmarkStart w:name="z56" w:id="51"/>
    <w:p>
      <w:pPr>
        <w:spacing w:after="0"/>
        <w:ind w:left="0"/>
        <w:jc w:val="both"/>
      </w:pPr>
      <w:r>
        <w:rPr>
          <w:rFonts w:ascii="Times New Roman"/>
          <w:b w:val="false"/>
          <w:i w:val="false"/>
          <w:color w:val="000000"/>
          <w:sz w:val="28"/>
        </w:rPr>
        <w:t>
      47) договор о пенсионном обеспечении за счет добровольных пенсионных взносов – договор об установлении, изменении или прекращении правоотношений, связанных с добровольными пенсионными взносами, накоплениями и получением пенсионных выплат, условия которого принимаются вкладчиком (получателем) не иначе как путем присоединения к предложенному договору в целом;</w:t>
      </w:r>
    </w:p>
    <w:bookmarkEnd w:id="51"/>
    <w:bookmarkStart w:name="z57" w:id="52"/>
    <w:p>
      <w:pPr>
        <w:spacing w:after="0"/>
        <w:ind w:left="0"/>
        <w:jc w:val="both"/>
      </w:pPr>
      <w:r>
        <w:rPr>
          <w:rFonts w:ascii="Times New Roman"/>
          <w:b w:val="false"/>
          <w:i w:val="false"/>
          <w:color w:val="000000"/>
          <w:sz w:val="28"/>
        </w:rPr>
        <w:t>
      48) ставка добровольных пенсионных взносов – размер платежа в единый накопительный пенсионный фонд и (или) добровольный накопительный пенсионный фонд, который определяется вкладчиком добровольных пенсионных взносов самостоятельно и может быть изменен по его усмотрению, определяемый договором о пенсионном обеспечении за счет добровольных пенсионных взносов;</w:t>
      </w:r>
    </w:p>
    <w:bookmarkEnd w:id="52"/>
    <w:bookmarkStart w:name="z58" w:id="53"/>
    <w:p>
      <w:pPr>
        <w:spacing w:after="0"/>
        <w:ind w:left="0"/>
        <w:jc w:val="both"/>
      </w:pPr>
      <w:r>
        <w:rPr>
          <w:rFonts w:ascii="Times New Roman"/>
          <w:b w:val="false"/>
          <w:i w:val="false"/>
          <w:color w:val="000000"/>
          <w:sz w:val="28"/>
        </w:rPr>
        <w:t>
      49) вкладчик добровольных пенсионных взносов – физическое или юридическое лицо, осуществляющее за счет своих собственных средств, а также физическое лицо, осуществляющее за счет невостребованной суммы гарантийного возмещения по гарантируемому депозиту добровольные пенсионные взносы в пользу получателя пенсионных выплат в соответствии с договором о пенсионном обеспечении за счет добровольных пенсионных взносов;</w:t>
      </w:r>
    </w:p>
    <w:bookmarkEnd w:id="53"/>
    <w:bookmarkStart w:name="z59" w:id="54"/>
    <w:p>
      <w:pPr>
        <w:spacing w:after="0"/>
        <w:ind w:left="0"/>
        <w:jc w:val="both"/>
      </w:pPr>
      <w:r>
        <w:rPr>
          <w:rFonts w:ascii="Times New Roman"/>
          <w:b w:val="false"/>
          <w:i w:val="false"/>
          <w:color w:val="000000"/>
          <w:sz w:val="28"/>
        </w:rPr>
        <w:t>
      50) субсидирование заработной платы – полная или частичная компенсация затрат работодателя на оплату труда работников, трудоустроенных на субсидируемые рабочие места;</w:t>
      </w:r>
    </w:p>
    <w:bookmarkEnd w:id="54"/>
    <w:bookmarkStart w:name="z60" w:id="55"/>
    <w:p>
      <w:pPr>
        <w:spacing w:after="0"/>
        <w:ind w:left="0"/>
        <w:jc w:val="both"/>
      </w:pPr>
      <w:r>
        <w:rPr>
          <w:rFonts w:ascii="Times New Roman"/>
          <w:b w:val="false"/>
          <w:i w:val="false"/>
          <w:color w:val="000000"/>
          <w:sz w:val="28"/>
        </w:rPr>
        <w:t>
      51) наемный работник – физическое лицо, выполняющее работу по трудовому договору либо осуществляющее деятельность по договору гражданско-правового характера, в котором распорядок и оплата за проработанное время либо единицу произведенного товара, либо за оказанные услуги определяются заказчиком;</w:t>
      </w:r>
    </w:p>
    <w:bookmarkEnd w:id="55"/>
    <w:bookmarkStart w:name="z61" w:id="56"/>
    <w:p>
      <w:pPr>
        <w:spacing w:after="0"/>
        <w:ind w:left="0"/>
        <w:jc w:val="both"/>
      </w:pPr>
      <w:r>
        <w:rPr>
          <w:rFonts w:ascii="Times New Roman"/>
          <w:b w:val="false"/>
          <w:i w:val="false"/>
          <w:color w:val="000000"/>
          <w:sz w:val="28"/>
        </w:rPr>
        <w:t>
      52) среднедушевой доход – доля совокупного дохода семьи, приходящаяся на каждого члена семьи в месяц;</w:t>
      </w:r>
    </w:p>
    <w:bookmarkEnd w:id="56"/>
    <w:bookmarkStart w:name="z62"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Подпункт53) вводится в действие с 01.01.2028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минимальный размер пенсии по возрасту – минимальный размер пенсионной выплаты по возрасту, установленный на соответствующий финансовый год законом о республиканском бюджете;</w:t>
      </w:r>
    </w:p>
    <w:bookmarkStart w:name="z63" w:id="58"/>
    <w:p>
      <w:pPr>
        <w:spacing w:after="0"/>
        <w:ind w:left="0"/>
        <w:jc w:val="both"/>
      </w:pPr>
      <w:r>
        <w:rPr>
          <w:rFonts w:ascii="Times New Roman"/>
          <w:b w:val="false"/>
          <w:i w:val="false"/>
          <w:color w:val="000000"/>
          <w:sz w:val="28"/>
        </w:rPr>
        <w:t>
      54) индивидуальный пенсионный счет – личный именной счет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на котором учитываются обязательные пенсионные взносы либо обязательные профессиональные пенсионные взносы, либо добровольные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w:t>
      </w:r>
    </w:p>
    <w:bookmarkEnd w:id="58"/>
    <w:bookmarkStart w:name="z64" w:id="59"/>
    <w:p>
      <w:pPr>
        <w:spacing w:after="0"/>
        <w:ind w:left="0"/>
        <w:jc w:val="both"/>
      </w:pPr>
      <w:r>
        <w:rPr>
          <w:rFonts w:ascii="Times New Roman"/>
          <w:b w:val="false"/>
          <w:i w:val="false"/>
          <w:color w:val="000000"/>
          <w:sz w:val="28"/>
        </w:rPr>
        <w:t>
      55) индивидуальный помощник – лицо, оказывающее услуги по сопровождению лица с инвалидностью первой группы, имеющего затруднение в передвижении, и оказанию помощи при посещении объектов;</w:t>
      </w:r>
    </w:p>
    <w:bookmarkEnd w:id="59"/>
    <w:bookmarkStart w:name="z65" w:id="60"/>
    <w:p>
      <w:pPr>
        <w:spacing w:after="0"/>
        <w:ind w:left="0"/>
        <w:jc w:val="both"/>
      </w:pPr>
      <w:r>
        <w:rPr>
          <w:rFonts w:ascii="Times New Roman"/>
          <w:b w:val="false"/>
          <w:i w:val="false"/>
          <w:color w:val="000000"/>
          <w:sz w:val="28"/>
        </w:rPr>
        <w:t>
      56) лицо, занимающееся частной практикой, – частный нотариус, частный судебный исполнитель, адвокат и профессиональный медиатор;</w:t>
      </w:r>
    </w:p>
    <w:bookmarkEnd w:id="60"/>
    <w:bookmarkStart w:name="z66" w:id="61"/>
    <w:p>
      <w:pPr>
        <w:spacing w:after="0"/>
        <w:ind w:left="0"/>
        <w:jc w:val="both"/>
      </w:pPr>
      <w:r>
        <w:rPr>
          <w:rFonts w:ascii="Times New Roman"/>
          <w:b w:val="false"/>
          <w:i w:val="false"/>
          <w:color w:val="000000"/>
          <w:sz w:val="28"/>
        </w:rPr>
        <w:t>
      57) совокупный доход – сумма видов доходов, учитываемых при назначении государственной адресной социальной помощи;</w:t>
      </w:r>
    </w:p>
    <w:bookmarkEnd w:id="61"/>
    <w:bookmarkStart w:name="z67" w:id="62"/>
    <w:p>
      <w:pPr>
        <w:spacing w:after="0"/>
        <w:ind w:left="0"/>
        <w:jc w:val="both"/>
      </w:pPr>
      <w:r>
        <w:rPr>
          <w:rFonts w:ascii="Times New Roman"/>
          <w:b w:val="false"/>
          <w:i w:val="false"/>
          <w:color w:val="000000"/>
          <w:sz w:val="28"/>
        </w:rPr>
        <w:t>
      58) обязательные пенсионные взносы работодателя – деньги, перечисленные агентами за счет собственных средств на условный пенсионный счет в порядке, установленном законодательством Республики Казахстан;</w:t>
      </w:r>
    </w:p>
    <w:bookmarkEnd w:id="62"/>
    <w:bookmarkStart w:name="z68" w:id="63"/>
    <w:p>
      <w:pPr>
        <w:spacing w:after="0"/>
        <w:ind w:left="0"/>
        <w:jc w:val="both"/>
      </w:pPr>
      <w:r>
        <w:rPr>
          <w:rFonts w:ascii="Times New Roman"/>
          <w:b w:val="false"/>
          <w:i w:val="false"/>
          <w:color w:val="000000"/>
          <w:sz w:val="28"/>
        </w:rPr>
        <w:t>
      59) ставка обязательных пенсионных взносов работодателя – размер платежа агента в единый накопительный пенсионный фонд, выраженный в процентном отношении к доходу работника, принимаемому для исчисления обязательных пенсионных взносов работодателя;</w:t>
      </w:r>
    </w:p>
    <w:bookmarkEnd w:id="63"/>
    <w:bookmarkStart w:name="z69" w:id="64"/>
    <w:p>
      <w:pPr>
        <w:spacing w:after="0"/>
        <w:ind w:left="0"/>
        <w:jc w:val="both"/>
      </w:pPr>
      <w:r>
        <w:rPr>
          <w:rFonts w:ascii="Times New Roman"/>
          <w:b w:val="false"/>
          <w:i w:val="false"/>
          <w:color w:val="000000"/>
          <w:sz w:val="28"/>
        </w:rPr>
        <w:t>
      60) рабочая сила – занятое и безработное население;</w:t>
      </w:r>
    </w:p>
    <w:bookmarkEnd w:id="64"/>
    <w:bookmarkStart w:name="z70" w:id="65"/>
    <w:p>
      <w:pPr>
        <w:spacing w:after="0"/>
        <w:ind w:left="0"/>
        <w:jc w:val="both"/>
      </w:pPr>
      <w:r>
        <w:rPr>
          <w:rFonts w:ascii="Times New Roman"/>
          <w:b w:val="false"/>
          <w:i w:val="false"/>
          <w:color w:val="000000"/>
          <w:sz w:val="28"/>
        </w:rPr>
        <w:t>
      61) лица, не входящие в состав рабочей силы, – лица, которые не являются занятыми или безработными;</w:t>
      </w:r>
    </w:p>
    <w:bookmarkEnd w:id="65"/>
    <w:bookmarkStart w:name="z71" w:id="66"/>
    <w:p>
      <w:pPr>
        <w:spacing w:after="0"/>
        <w:ind w:left="0"/>
        <w:jc w:val="both"/>
      </w:pPr>
      <w:r>
        <w:rPr>
          <w:rFonts w:ascii="Times New Roman"/>
          <w:b w:val="false"/>
          <w:i w:val="false"/>
          <w:color w:val="000000"/>
          <w:sz w:val="28"/>
        </w:rPr>
        <w:t>
      62)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66"/>
    <w:bookmarkStart w:name="z72" w:id="67"/>
    <w:p>
      <w:pPr>
        <w:spacing w:after="0"/>
        <w:ind w:left="0"/>
        <w:jc w:val="both"/>
      </w:pPr>
      <w:r>
        <w:rPr>
          <w:rFonts w:ascii="Times New Roman"/>
          <w:b w:val="false"/>
          <w:i w:val="false"/>
          <w:color w:val="000000"/>
          <w:sz w:val="28"/>
        </w:rPr>
        <w:t>
      63) лицо, ищущее работу, – физическое лицо, обратившееся в карьерный центр за содействием в занятости;</w:t>
      </w:r>
    </w:p>
    <w:bookmarkEnd w:id="67"/>
    <w:bookmarkStart w:name="z73" w:id="68"/>
    <w:p>
      <w:pPr>
        <w:spacing w:after="0"/>
        <w:ind w:left="0"/>
        <w:jc w:val="both"/>
      </w:pPr>
      <w:r>
        <w:rPr>
          <w:rFonts w:ascii="Times New Roman"/>
          <w:b w:val="false"/>
          <w:i w:val="false"/>
          <w:color w:val="000000"/>
          <w:sz w:val="28"/>
        </w:rPr>
        <w:t>
      64) трудоустройство – комплекс организационных, экономических и правовых мероприятий, призванных способствовать обеспечению занятости населения;</w:t>
      </w:r>
    </w:p>
    <w:bookmarkEnd w:id="68"/>
    <w:bookmarkStart w:name="z74" w:id="69"/>
    <w:p>
      <w:pPr>
        <w:spacing w:after="0"/>
        <w:ind w:left="0"/>
        <w:jc w:val="both"/>
      </w:pPr>
      <w:r>
        <w:rPr>
          <w:rFonts w:ascii="Times New Roman"/>
          <w:b w:val="false"/>
          <w:i w:val="false"/>
          <w:color w:val="000000"/>
          <w:sz w:val="28"/>
        </w:rPr>
        <w:t>
      65) индивидуальный план трудоустройства – документ, в котором указываются личные данные безработного, планируемые и реализуемые мероприятия по содействию занятости;</w:t>
      </w:r>
    </w:p>
    <w:bookmarkEnd w:id="69"/>
    <w:bookmarkStart w:name="z75" w:id="70"/>
    <w:p>
      <w:pPr>
        <w:spacing w:after="0"/>
        <w:ind w:left="0"/>
        <w:jc w:val="both"/>
      </w:pPr>
      <w:r>
        <w:rPr>
          <w:rFonts w:ascii="Times New Roman"/>
          <w:b w:val="false"/>
          <w:i w:val="false"/>
          <w:color w:val="000000"/>
          <w:sz w:val="28"/>
        </w:rPr>
        <w:t>
      66) частное агентство занятости – физическое или юридическое лицо, оказывающее трудовое посредничество, зарегистрированное в порядке, установленном законодательством Республики Казахстан;</w:t>
      </w:r>
    </w:p>
    <w:bookmarkEnd w:id="70"/>
    <w:bookmarkStart w:name="z76" w:id="71"/>
    <w:p>
      <w:pPr>
        <w:spacing w:after="0"/>
        <w:ind w:left="0"/>
        <w:jc w:val="both"/>
      </w:pPr>
      <w:r>
        <w:rPr>
          <w:rFonts w:ascii="Times New Roman"/>
          <w:b w:val="false"/>
          <w:i w:val="false"/>
          <w:color w:val="000000"/>
          <w:sz w:val="28"/>
        </w:rPr>
        <w:t>
      67) безработный – физическое лицо, осуществляющее поиск работы и готовое приступить к работе;</w:t>
      </w:r>
    </w:p>
    <w:bookmarkEnd w:id="71"/>
    <w:bookmarkStart w:name="z77" w:id="72"/>
    <w:p>
      <w:pPr>
        <w:spacing w:after="0"/>
        <w:ind w:left="0"/>
        <w:jc w:val="both"/>
      </w:pPr>
      <w:r>
        <w:rPr>
          <w:rFonts w:ascii="Times New Roman"/>
          <w:b w:val="false"/>
          <w:i w:val="false"/>
          <w:color w:val="000000"/>
          <w:sz w:val="28"/>
        </w:rPr>
        <w:t>
      68) пенсия – совокупность государственной базовой пенсионной выплаты и (или) пенсионных выплат по возрасту, и (или) пенсионных выплат за выслугу лет и (или) из единого накопительного пенсионного фонда, и (или) добровольного накопительного пенсионного фонда, и (или) страховых выплат из страховой организации в соответствии с договором пенсионного аннуитета;</w:t>
      </w:r>
    </w:p>
    <w:bookmarkEnd w:id="72"/>
    <w:bookmarkStart w:name="z78" w:id="73"/>
    <w:p>
      <w:pPr>
        <w:spacing w:after="0"/>
        <w:ind w:left="0"/>
        <w:jc w:val="both"/>
      </w:pPr>
      <w:r>
        <w:rPr>
          <w:rFonts w:ascii="Times New Roman"/>
          <w:b w:val="false"/>
          <w:i w:val="false"/>
          <w:color w:val="000000"/>
          <w:sz w:val="28"/>
        </w:rPr>
        <w:t>
      69) пенсионные активы – деньги, ценные бумаги, иные финансовые инструменты, предназначенные для обеспечения и осуществления пенсионных выплат, переводов, а также иных целей, предусмотренных настоящим Кодексом;</w:t>
      </w:r>
    </w:p>
    <w:bookmarkEnd w:id="73"/>
    <w:bookmarkStart w:name="z79" w:id="74"/>
    <w:p>
      <w:pPr>
        <w:spacing w:after="0"/>
        <w:ind w:left="0"/>
        <w:jc w:val="both"/>
      </w:pPr>
      <w:r>
        <w:rPr>
          <w:rFonts w:ascii="Times New Roman"/>
          <w:b w:val="false"/>
          <w:i w:val="false"/>
          <w:color w:val="000000"/>
          <w:sz w:val="28"/>
        </w:rPr>
        <w:t>
      70) инвестиционный доход пенсионных активов – деньги, полученные (подлежащие получению) в результате инвестирования пенсионных активов;</w:t>
      </w:r>
    </w:p>
    <w:bookmarkEnd w:id="74"/>
    <w:bookmarkStart w:name="z80" w:id="75"/>
    <w:p>
      <w:pPr>
        <w:spacing w:after="0"/>
        <w:ind w:left="0"/>
        <w:jc w:val="both"/>
      </w:pPr>
      <w:r>
        <w:rPr>
          <w:rFonts w:ascii="Times New Roman"/>
          <w:b w:val="false"/>
          <w:i w:val="false"/>
          <w:color w:val="000000"/>
          <w:sz w:val="28"/>
        </w:rPr>
        <w:t>
      71) инвестиционный портфель пенсионных активов – совокупность финансовых инструментов, входящих в состав пенсионных активов;</w:t>
      </w:r>
    </w:p>
    <w:bookmarkEnd w:id="75"/>
    <w:bookmarkStart w:name="z81" w:id="76"/>
    <w:p>
      <w:pPr>
        <w:spacing w:after="0"/>
        <w:ind w:left="0"/>
        <w:jc w:val="both"/>
      </w:pPr>
      <w:r>
        <w:rPr>
          <w:rFonts w:ascii="Times New Roman"/>
          <w:b w:val="false"/>
          <w:i w:val="false"/>
          <w:color w:val="000000"/>
          <w:sz w:val="28"/>
        </w:rPr>
        <w:t>
      72) договор пенсионного аннуитета – договор страхования, согласно которому одна сторона (страхователь) обязуется передать страховой организации сумму пенсионных накоплений (выкупную сумму), а другая сторона (страховая организация) обязуется осуществлять страховые выплаты в пользу страхователя и (или) застрахованного (застрахованных) пожизненно или в течение определенного периода времени;</w:t>
      </w:r>
    </w:p>
    <w:bookmarkEnd w:id="76"/>
    <w:bookmarkStart w:name="z82" w:id="77"/>
    <w:p>
      <w:pPr>
        <w:spacing w:after="0"/>
        <w:ind w:left="0"/>
        <w:jc w:val="both"/>
      </w:pPr>
      <w:r>
        <w:rPr>
          <w:rFonts w:ascii="Times New Roman"/>
          <w:b w:val="false"/>
          <w:i w:val="false"/>
          <w:color w:val="000000"/>
          <w:sz w:val="28"/>
        </w:rPr>
        <w:t>
      73) уполномоченная организация по выдаче пенсий и пособий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77"/>
    <w:bookmarkStart w:name="z83" w:id="78"/>
    <w:p>
      <w:pPr>
        <w:spacing w:after="0"/>
        <w:ind w:left="0"/>
        <w:jc w:val="both"/>
      </w:pPr>
      <w:r>
        <w:rPr>
          <w:rFonts w:ascii="Times New Roman"/>
          <w:b w:val="false"/>
          <w:i w:val="false"/>
          <w:color w:val="000000"/>
          <w:sz w:val="28"/>
        </w:rPr>
        <w:t>
      74) пенсионные накопления – деньги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учитываемые на его индивидуальном пенсионном счете, включающие обязательные пенсионные взносы, обязательные профессиональные пенсионные взносы и добровольные пенсионные взносы, инвестиционный доход пенсионных активов, пеню и иные поступления в соответствии с договорами, настоящим Кодексом, законодательством Республики Казахстан;</w:t>
      </w:r>
    </w:p>
    <w:bookmarkEnd w:id="78"/>
    <w:bookmarkStart w:name="z84"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75)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порог минимальной достаточности пенсионных накоплений – минимальный размер пенсионных накоплений, сформированных за счет обязательных пенсионных взносов, необходимый для обеспечения ежемесячной пенсии не ниже размера минимальной пенсии, установленного законом о республиканском бюджете и действующего на 1 января соответствующего финансового года, определенный в соответствии с методикой, утвержденной Правительством Республики Казахстан;</w:t>
      </w:r>
    </w:p>
    <w:bookmarkStart w:name="z85" w:id="80"/>
    <w:p>
      <w:pPr>
        <w:spacing w:after="0"/>
        <w:ind w:left="0"/>
        <w:jc w:val="both"/>
      </w:pPr>
      <w:r>
        <w:rPr>
          <w:rFonts w:ascii="Times New Roman"/>
          <w:b w:val="false"/>
          <w:i w:val="false"/>
          <w:color w:val="000000"/>
          <w:sz w:val="28"/>
        </w:rPr>
        <w:t>
      76) пенсионное обеспечение – совокупность правовых, экономических и социальных мер, направленных на обеспечение граждан пенсионными выплатами при наступлении пенсионного возраста и других условий, предусмотренных законодательством Республики Казахстан;</w:t>
      </w:r>
    </w:p>
    <w:bookmarkEnd w:id="80"/>
    <w:bookmarkStart w:name="z86" w:id="81"/>
    <w:p>
      <w:pPr>
        <w:spacing w:after="0"/>
        <w:ind w:left="0"/>
        <w:jc w:val="both"/>
      </w:pPr>
      <w:r>
        <w:rPr>
          <w:rFonts w:ascii="Times New Roman"/>
          <w:b w:val="false"/>
          <w:i w:val="false"/>
          <w:color w:val="000000"/>
          <w:sz w:val="28"/>
        </w:rPr>
        <w:t>
      77) пенсионные выплаты:</w:t>
      </w:r>
    </w:p>
    <w:bookmarkEnd w:id="81"/>
    <w:bookmarkStart w:name="z87" w:id="82"/>
    <w:p>
      <w:pPr>
        <w:spacing w:after="0"/>
        <w:ind w:left="0"/>
        <w:jc w:val="both"/>
      </w:pPr>
      <w:r>
        <w:rPr>
          <w:rFonts w:ascii="Times New Roman"/>
          <w:b w:val="false"/>
          <w:i w:val="false"/>
          <w:color w:val="000000"/>
          <w:sz w:val="28"/>
        </w:rPr>
        <w:t>
      по возрасту – выплаты денег физическим лицам, имеющим трудовой стаж не менее шести месяцев по состоянию на 1 января 1998 года, осуществляемые пропорционально трудовому стажу;</w:t>
      </w:r>
    </w:p>
    <w:bookmarkEnd w:id="82"/>
    <w:bookmarkStart w:name="z88" w:id="83"/>
    <w:p>
      <w:pPr>
        <w:spacing w:after="0"/>
        <w:ind w:left="0"/>
        <w:jc w:val="both"/>
      </w:pPr>
      <w:r>
        <w:rPr>
          <w:rFonts w:ascii="Times New Roman"/>
          <w:b w:val="false"/>
          <w:i w:val="false"/>
          <w:color w:val="000000"/>
          <w:sz w:val="28"/>
        </w:rPr>
        <w:t>
      за выслугу лет – выплата денег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в соответствии с настоящим Кодексом;</w:t>
      </w:r>
    </w:p>
    <w:bookmarkEnd w:id="83"/>
    <w:bookmarkStart w:name="z89" w:id="84"/>
    <w:p>
      <w:pPr>
        <w:spacing w:after="0"/>
        <w:ind w:left="0"/>
        <w:jc w:val="both"/>
      </w:pPr>
      <w:r>
        <w:rPr>
          <w:rFonts w:ascii="Times New Roman"/>
          <w:b w:val="false"/>
          <w:i w:val="false"/>
          <w:color w:val="000000"/>
          <w:sz w:val="28"/>
        </w:rPr>
        <w:t>
      из единого накопительного пенсионного фонда – выплата денег физическим лицам, за которых уплачены обязательные пенсионные взносы и (или) обязательные пенсионные взносы работодателя, и (или) обязательные профессиональные пенсионные взносы, и (или) добровольные пенсионные взносы;</w:t>
      </w:r>
    </w:p>
    <w:bookmarkEnd w:id="84"/>
    <w:bookmarkStart w:name="z90" w:id="85"/>
    <w:p>
      <w:pPr>
        <w:spacing w:after="0"/>
        <w:ind w:left="0"/>
        <w:jc w:val="both"/>
      </w:pPr>
      <w:r>
        <w:rPr>
          <w:rFonts w:ascii="Times New Roman"/>
          <w:b w:val="false"/>
          <w:i w:val="false"/>
          <w:color w:val="000000"/>
          <w:sz w:val="28"/>
        </w:rPr>
        <w:t>
      из страховой организации – выплата денег из страховой организации физическим лицам в соответствии с договором пенсионного аннуитета;</w:t>
      </w:r>
    </w:p>
    <w:bookmarkEnd w:id="85"/>
    <w:bookmarkStart w:name="z91" w:id="86"/>
    <w:p>
      <w:pPr>
        <w:spacing w:after="0"/>
        <w:ind w:left="0"/>
        <w:jc w:val="both"/>
      </w:pPr>
      <w:r>
        <w:rPr>
          <w:rFonts w:ascii="Times New Roman"/>
          <w:b w:val="false"/>
          <w:i w:val="false"/>
          <w:color w:val="000000"/>
          <w:sz w:val="28"/>
        </w:rPr>
        <w:t>
      из добровольного накопительного пенсионного фонда – выплата денег физическим лицам, за которых уплачены добровольные пенсионные взносы;</w:t>
      </w:r>
    </w:p>
    <w:bookmarkEnd w:id="86"/>
    <w:bookmarkStart w:name="z92" w:id="87"/>
    <w:p>
      <w:pPr>
        <w:spacing w:after="0"/>
        <w:ind w:left="0"/>
        <w:jc w:val="both"/>
      </w:pPr>
      <w:r>
        <w:rPr>
          <w:rFonts w:ascii="Times New Roman"/>
          <w:b w:val="false"/>
          <w:i w:val="false"/>
          <w:color w:val="000000"/>
          <w:sz w:val="28"/>
        </w:rPr>
        <w:t>
      78) получатель пенсионных выплат – физическое лицо, которому назначены государственная базовая пенсионная выплата и (или) пенсионные выплаты по возрасту, и (или) пенсионные выплаты за выслугу лет, и (или) пенсионные выплаты из единого накопительного пенсионного фонда и (или) добровольного накопительного пенсионного фонда, и (или) страховые выплаты из страховой организации в соответствии с договором пенсионного аннуитета;</w:t>
      </w:r>
    </w:p>
    <w:bookmarkEnd w:id="87"/>
    <w:bookmarkStart w:name="z93"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79)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минимальный размер пенсии – минимальный размер пенсии, установленный на соответствующий финансовый год законом о республиканском бюджете;</w:t>
      </w:r>
    </w:p>
    <w:bookmarkStart w:name="z94" w:id="89"/>
    <w:p>
      <w:pPr>
        <w:spacing w:after="0"/>
        <w:ind w:left="0"/>
        <w:jc w:val="both"/>
      </w:pPr>
      <w:r>
        <w:rPr>
          <w:rFonts w:ascii="Times New Roman"/>
          <w:b w:val="false"/>
          <w:i w:val="false"/>
          <w:color w:val="000000"/>
          <w:sz w:val="28"/>
        </w:rPr>
        <w:t>
      80) управляющий инвестиционным портфелем – профессиональный участник рынка ценных бумаг, осуществляющий от своего имени и в интересах и за счет клиента деятельность по управлению инвестиционным портфелем на основании лицензии в соответствии с законами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и "</w:t>
      </w:r>
      <w:r>
        <w:rPr>
          <w:rFonts w:ascii="Times New Roman"/>
          <w:b w:val="false"/>
          <w:i w:val="false"/>
          <w:color w:val="000000"/>
          <w:sz w:val="28"/>
        </w:rPr>
        <w:t>О разрешениях и уведомлениях</w:t>
      </w:r>
      <w:r>
        <w:rPr>
          <w:rFonts w:ascii="Times New Roman"/>
          <w:b w:val="false"/>
          <w:i w:val="false"/>
          <w:color w:val="000000"/>
          <w:sz w:val="28"/>
        </w:rPr>
        <w:t>", а также соответствующий требованиям уполномоченного органа по регулированию, контролю и надзору финансового рынка и финансовых организаций для осуществления управления пенсионными активами;</w:t>
      </w:r>
    </w:p>
    <w:bookmarkEnd w:id="89"/>
    <w:bookmarkStart w:name="z95" w:id="90"/>
    <w:p>
      <w:pPr>
        <w:spacing w:after="0"/>
        <w:ind w:left="0"/>
        <w:jc w:val="both"/>
      </w:pPr>
      <w:r>
        <w:rPr>
          <w:rFonts w:ascii="Times New Roman"/>
          <w:b w:val="false"/>
          <w:i w:val="false"/>
          <w:color w:val="000000"/>
          <w:sz w:val="28"/>
        </w:rPr>
        <w:t>
      81) интернет-платформа – интернет-ресурс, предназначенный для осуществления взаимодействия между оператором интернет-платформы, заказчиком и исполнителем по оказанию услуг и выполнению работ;</w:t>
      </w:r>
    </w:p>
    <w:bookmarkEnd w:id="90"/>
    <w:bookmarkStart w:name="z96" w:id="91"/>
    <w:p>
      <w:pPr>
        <w:spacing w:after="0"/>
        <w:ind w:left="0"/>
        <w:jc w:val="both"/>
      </w:pPr>
      <w:r>
        <w:rPr>
          <w:rFonts w:ascii="Times New Roman"/>
          <w:b w:val="false"/>
          <w:i w:val="false"/>
          <w:color w:val="000000"/>
          <w:sz w:val="28"/>
        </w:rPr>
        <w:t>
      82) банк-кастодиан – Национальный Банк Республики Казахстан или банк второго уровня, обладающий лицензией уполномоченного органа по регулированию, контролю и надзору финансового рынка и финансовых организаций на кастодиальную деятельность;</w:t>
      </w:r>
    </w:p>
    <w:bookmarkEnd w:id="91"/>
    <w:bookmarkStart w:name="z97" w:id="92"/>
    <w:p>
      <w:pPr>
        <w:spacing w:after="0"/>
        <w:ind w:left="0"/>
        <w:jc w:val="both"/>
      </w:pPr>
      <w:r>
        <w:rPr>
          <w:rFonts w:ascii="Times New Roman"/>
          <w:b w:val="false"/>
          <w:i w:val="false"/>
          <w:color w:val="000000"/>
          <w:sz w:val="28"/>
        </w:rPr>
        <w:t>
      83) кастодиальный договор – договор хранения и поручения, заключаемый банком-кастодианом и его клиентом, определяющий порядок предоставления клиенту услуг по кастодиальному обслуживанию;</w:t>
      </w:r>
    </w:p>
    <w:bookmarkEnd w:id="92"/>
    <w:bookmarkStart w:name="z98" w:id="93"/>
    <w:p>
      <w:pPr>
        <w:spacing w:after="0"/>
        <w:ind w:left="0"/>
        <w:jc w:val="both"/>
      </w:pPr>
      <w:r>
        <w:rPr>
          <w:rFonts w:ascii="Times New Roman"/>
          <w:b w:val="false"/>
          <w:i w:val="false"/>
          <w:color w:val="000000"/>
          <w:sz w:val="28"/>
        </w:rPr>
        <w:t>
      84) профессиональная ориентация – система мер, направленных на оказание помощи лицу с инвалидностью в выборе видов трудовой деятельности;</w:t>
      </w:r>
    </w:p>
    <w:bookmarkEnd w:id="93"/>
    <w:bookmarkStart w:name="z99" w:id="94"/>
    <w:p>
      <w:pPr>
        <w:spacing w:after="0"/>
        <w:ind w:left="0"/>
        <w:jc w:val="both"/>
      </w:pPr>
      <w:r>
        <w:rPr>
          <w:rFonts w:ascii="Times New Roman"/>
          <w:b w:val="false"/>
          <w:i w:val="false"/>
          <w:color w:val="000000"/>
          <w:sz w:val="28"/>
        </w:rPr>
        <w:t>
      85) профессиональное обучение – обучение, включающее в себя профессиональную подготовку, переподготовку в целях получения новых специальностей (профессий), навыков и повышение квалификации в рамках мер содействия занятости, предусмотренных настоящим Кодексом;</w:t>
      </w:r>
    </w:p>
    <w:bookmarkEnd w:id="94"/>
    <w:bookmarkStart w:name="z100" w:id="95"/>
    <w:p>
      <w:pPr>
        <w:spacing w:after="0"/>
        <w:ind w:left="0"/>
        <w:jc w:val="both"/>
      </w:pPr>
      <w:r>
        <w:rPr>
          <w:rFonts w:ascii="Times New Roman"/>
          <w:b w:val="false"/>
          <w:i w:val="false"/>
          <w:color w:val="000000"/>
          <w:sz w:val="28"/>
        </w:rPr>
        <w:t>
      86) черта бедности – предельная минимальная величина денежного дохода на одного человека, устанавливаемая в качестве критерия для определения размера государственной адресной социальной помощи;</w:t>
      </w:r>
    </w:p>
    <w:bookmarkEnd w:id="95"/>
    <w:bookmarkStart w:name="z101" w:id="96"/>
    <w:p>
      <w:pPr>
        <w:spacing w:after="0"/>
        <w:ind w:left="0"/>
        <w:jc w:val="both"/>
      </w:pPr>
      <w:r>
        <w:rPr>
          <w:rFonts w:ascii="Times New Roman"/>
          <w:b w:val="false"/>
          <w:i w:val="false"/>
          <w:color w:val="000000"/>
          <w:sz w:val="28"/>
        </w:rPr>
        <w:t>
      87) лицо, осуществляющее уход, – физическое лицо, непосредственно осуществляющее уход за лицом с инвалидностью первой группы независимо от родственной связи с ним;</w:t>
      </w:r>
    </w:p>
    <w:bookmarkEnd w:id="96"/>
    <w:bookmarkStart w:name="z102" w:id="97"/>
    <w:p>
      <w:pPr>
        <w:spacing w:after="0"/>
        <w:ind w:left="0"/>
        <w:jc w:val="both"/>
      </w:pPr>
      <w:r>
        <w:rPr>
          <w:rFonts w:ascii="Times New Roman"/>
          <w:b w:val="false"/>
          <w:i w:val="false"/>
          <w:color w:val="000000"/>
          <w:sz w:val="28"/>
        </w:rPr>
        <w:t>
      88) коэффициент замещения дохода – коэффициент, который определяется в зависимости от случая социального риска;</w:t>
      </w:r>
    </w:p>
    <w:bookmarkEnd w:id="97"/>
    <w:bookmarkStart w:name="z103" w:id="98"/>
    <w:p>
      <w:pPr>
        <w:spacing w:after="0"/>
        <w:ind w:left="0"/>
        <w:jc w:val="both"/>
      </w:pPr>
      <w:r>
        <w:rPr>
          <w:rFonts w:ascii="Times New Roman"/>
          <w:b w:val="false"/>
          <w:i w:val="false"/>
          <w:color w:val="000000"/>
          <w:sz w:val="28"/>
        </w:rPr>
        <w:t>
      89) уполномоченный орган по регулированию, контролю и надзору финансового рынка и финансовых организаций – государственный орган, осуществляющий государственное регулирование, контроль и надзор финансового рынка и финансовых организаций;</w:t>
      </w:r>
    </w:p>
    <w:bookmarkEnd w:id="98"/>
    <w:bookmarkStart w:name="z104" w:id="99"/>
    <w:p>
      <w:pPr>
        <w:spacing w:after="0"/>
        <w:ind w:left="0"/>
        <w:jc w:val="both"/>
      </w:pPr>
      <w:r>
        <w:rPr>
          <w:rFonts w:ascii="Times New Roman"/>
          <w:b w:val="false"/>
          <w:i w:val="false"/>
          <w:color w:val="000000"/>
          <w:sz w:val="28"/>
        </w:rPr>
        <w:t>
      90) коэффициент стажа участия – коэффициент, который определяется в зависимости от общего стажа участия в системе обязательного социального страхования;</w:t>
      </w:r>
    </w:p>
    <w:bookmarkEnd w:id="99"/>
    <w:bookmarkStart w:name="z105" w:id="100"/>
    <w:p>
      <w:pPr>
        <w:spacing w:after="0"/>
        <w:ind w:left="0"/>
        <w:jc w:val="both"/>
      </w:pPr>
      <w:r>
        <w:rPr>
          <w:rFonts w:ascii="Times New Roman"/>
          <w:b w:val="false"/>
          <w:i w:val="false"/>
          <w:color w:val="000000"/>
          <w:sz w:val="28"/>
        </w:rPr>
        <w:t>
      91)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bookmarkEnd w:id="100"/>
    <w:bookmarkStart w:name="z106" w:id="101"/>
    <w:p>
      <w:pPr>
        <w:spacing w:after="0"/>
        <w:ind w:left="0"/>
        <w:jc w:val="both"/>
      </w:pPr>
      <w:r>
        <w:rPr>
          <w:rFonts w:ascii="Times New Roman"/>
          <w:b w:val="false"/>
          <w:i w:val="false"/>
          <w:color w:val="000000"/>
          <w:sz w:val="28"/>
        </w:rPr>
        <w:t>
      92) медицинская абилитация – процесс медицинской реабилитации, направленный на приобретение или компенсацию несформированных функций и навыков детей с инвалидностью и интеграцию их в общество;</w:t>
      </w:r>
    </w:p>
    <w:bookmarkEnd w:id="101"/>
    <w:bookmarkStart w:name="z107" w:id="102"/>
    <w:p>
      <w:pPr>
        <w:spacing w:after="0"/>
        <w:ind w:left="0"/>
        <w:jc w:val="both"/>
      </w:pPr>
      <w:r>
        <w:rPr>
          <w:rFonts w:ascii="Times New Roman"/>
          <w:b w:val="false"/>
          <w:i w:val="false"/>
          <w:color w:val="000000"/>
          <w:sz w:val="28"/>
        </w:rPr>
        <w:t>
      93) медианный доход – величина дохода, относительно которой доходы у половины населения выше, а у половины населения ниже;</w:t>
      </w:r>
    </w:p>
    <w:bookmarkEnd w:id="102"/>
    <w:bookmarkStart w:name="z108" w:id="103"/>
    <w:p>
      <w:pPr>
        <w:spacing w:after="0"/>
        <w:ind w:left="0"/>
        <w:jc w:val="both"/>
      </w:pPr>
      <w:r>
        <w:rPr>
          <w:rFonts w:ascii="Times New Roman"/>
          <w:b w:val="false"/>
          <w:i w:val="false"/>
          <w:color w:val="000000"/>
          <w:sz w:val="28"/>
        </w:rPr>
        <w:t>
      94)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w:t>
      </w:r>
    </w:p>
    <w:bookmarkEnd w:id="103"/>
    <w:bookmarkStart w:name="z109" w:id="104"/>
    <w:p>
      <w:pPr>
        <w:spacing w:after="0"/>
        <w:ind w:left="0"/>
        <w:jc w:val="both"/>
      </w:pPr>
      <w:r>
        <w:rPr>
          <w:rFonts w:ascii="Times New Roman"/>
          <w:b w:val="false"/>
          <w:i w:val="false"/>
          <w:color w:val="000000"/>
          <w:sz w:val="28"/>
        </w:rPr>
        <w:t>
      95) медико-социальная экспертиза – оценка ограничений жизнедеятельности освидетельствуемого лица, вызванных стойким расстройством функций организма, с установлением (неустановлением) инвалидности и (или) степени утраты трудоспособности, а также определение его потребностей в мерах социальной защиты;</w:t>
      </w:r>
    </w:p>
    <w:bookmarkEnd w:id="104"/>
    <w:bookmarkStart w:name="z110" w:id="105"/>
    <w:p>
      <w:pPr>
        <w:spacing w:after="0"/>
        <w:ind w:left="0"/>
        <w:jc w:val="both"/>
      </w:pPr>
      <w:r>
        <w:rPr>
          <w:rFonts w:ascii="Times New Roman"/>
          <w:b w:val="false"/>
          <w:i w:val="false"/>
          <w:color w:val="000000"/>
          <w:sz w:val="28"/>
        </w:rPr>
        <w:t>
      96) подразделение медико-социальной экспертизы – структурное подразделение уполномоченного государственного органа, проводящее медико-социальную экспертизу;</w:t>
      </w:r>
    </w:p>
    <w:bookmarkEnd w:id="105"/>
    <w:bookmarkStart w:name="z111" w:id="106"/>
    <w:p>
      <w:pPr>
        <w:spacing w:after="0"/>
        <w:ind w:left="0"/>
        <w:jc w:val="both"/>
      </w:pPr>
      <w:r>
        <w:rPr>
          <w:rFonts w:ascii="Times New Roman"/>
          <w:b w:val="false"/>
          <w:i w:val="false"/>
          <w:color w:val="000000"/>
          <w:sz w:val="28"/>
        </w:rPr>
        <w:t>
      97) независимый эксперт медико-социальной экспертизы – физическое лицо, соответствующее требованиям, определяемым уполномоченным государственным органом, и состоящее в реестре независимых экспертов медико-социальной экспертизы;</w:t>
      </w:r>
    </w:p>
    <w:bookmarkEnd w:id="106"/>
    <w:bookmarkStart w:name="z112" w:id="107"/>
    <w:p>
      <w:pPr>
        <w:spacing w:after="0"/>
        <w:ind w:left="0"/>
        <w:jc w:val="both"/>
      </w:pPr>
      <w:r>
        <w:rPr>
          <w:rFonts w:ascii="Times New Roman"/>
          <w:b w:val="false"/>
          <w:i w:val="false"/>
          <w:color w:val="000000"/>
          <w:sz w:val="28"/>
        </w:rPr>
        <w:t>
      98) государственная адресная социальная помощь (далее – адресная социальная помощь) – помощь, предоставляемая государством физическим лицам (семьям) с месячным среднедушевым доходом ниже черты бедности, установленной в областях, городах республиканского значения, столице;</w:t>
      </w:r>
    </w:p>
    <w:bookmarkEnd w:id="107"/>
    <w:bookmarkStart w:name="z113" w:id="108"/>
    <w:p>
      <w:pPr>
        <w:spacing w:after="0"/>
        <w:ind w:left="0"/>
        <w:jc w:val="both"/>
      </w:pPr>
      <w:r>
        <w:rPr>
          <w:rFonts w:ascii="Times New Roman"/>
          <w:b w:val="false"/>
          <w:i w:val="false"/>
          <w:color w:val="000000"/>
          <w:sz w:val="28"/>
        </w:rPr>
        <w:t>
      99) государственные социальные пособия – денежные выплаты, предоставляемые гражданам при наступлении инвалидности и потере кормильца;</w:t>
      </w:r>
    </w:p>
    <w:bookmarkEnd w:id="108"/>
    <w:bookmarkStart w:name="z114" w:id="109"/>
    <w:p>
      <w:pPr>
        <w:spacing w:after="0"/>
        <w:ind w:left="0"/>
        <w:jc w:val="both"/>
      </w:pPr>
      <w:r>
        <w:rPr>
          <w:rFonts w:ascii="Times New Roman"/>
          <w:b w:val="false"/>
          <w:i w:val="false"/>
          <w:color w:val="000000"/>
          <w:sz w:val="28"/>
        </w:rPr>
        <w:t>
      100) Государственный фонд социального страхования (далее – Фонд)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109"/>
    <w:bookmarkStart w:name="z115" w:id="110"/>
    <w:p>
      <w:pPr>
        <w:spacing w:after="0"/>
        <w:ind w:left="0"/>
        <w:jc w:val="both"/>
      </w:pPr>
      <w:r>
        <w:rPr>
          <w:rFonts w:ascii="Times New Roman"/>
          <w:b w:val="false"/>
          <w:i w:val="false"/>
          <w:color w:val="000000"/>
          <w:sz w:val="28"/>
        </w:rPr>
        <w:t>
      101) активы Государственного фонда социального страхования (далее – активы Фонда) – деньги, ценные бумаги, иные финансовые инструменты, предназначенные для целей, предусмотренных настоящим Кодексом;</w:t>
      </w:r>
    </w:p>
    <w:bookmarkEnd w:id="110"/>
    <w:bookmarkStart w:name="z116" w:id="111"/>
    <w:p>
      <w:pPr>
        <w:spacing w:after="0"/>
        <w:ind w:left="0"/>
        <w:jc w:val="both"/>
      </w:pPr>
      <w:r>
        <w:rPr>
          <w:rFonts w:ascii="Times New Roman"/>
          <w:b w:val="false"/>
          <w:i w:val="false"/>
          <w:color w:val="000000"/>
          <w:sz w:val="28"/>
        </w:rPr>
        <w:t>
      102) инвестиционная декларация Государственного фонда социального страхования (далее – инвестиционная декларация Фонда) – документ, определяющий цели, стратегию, перечень объектов для инвестирования в рамках законодательства Республики Казахстан, условия и ограничения инвестиционной деятельности в отношении активов Фонда, условия хеджирования и диверсификации активов Фонда;</w:t>
      </w:r>
    </w:p>
    <w:bookmarkEnd w:id="111"/>
    <w:bookmarkStart w:name="z117" w:id="112"/>
    <w:p>
      <w:pPr>
        <w:spacing w:after="0"/>
        <w:ind w:left="0"/>
        <w:jc w:val="both"/>
      </w:pPr>
      <w:r>
        <w:rPr>
          <w:rFonts w:ascii="Times New Roman"/>
          <w:b w:val="false"/>
          <w:i w:val="false"/>
          <w:color w:val="000000"/>
          <w:sz w:val="28"/>
        </w:rPr>
        <w:t>
      103) инвестиционный доход Государственного фонда социального страхования (далее – инвестиционный доход Фонда) – деньги, полученные (подлежащие получению) в результате инвестирования активов Фонда;</w:t>
      </w:r>
    </w:p>
    <w:bookmarkEnd w:id="112"/>
    <w:bookmarkStart w:name="z118" w:id="113"/>
    <w:p>
      <w:pPr>
        <w:spacing w:after="0"/>
        <w:ind w:left="0"/>
        <w:jc w:val="both"/>
      </w:pPr>
      <w:r>
        <w:rPr>
          <w:rFonts w:ascii="Times New Roman"/>
          <w:b w:val="false"/>
          <w:i w:val="false"/>
          <w:color w:val="000000"/>
          <w:sz w:val="28"/>
        </w:rPr>
        <w:t>
      104) государственная базовая пенсионная выплата – ежемесячная денежная выплата, предоставляемая по достижении пенсионного возраста, установленного пунктом 1 статьи 207 настоящего Кодекса;</w:t>
      </w:r>
    </w:p>
    <w:bookmarkEnd w:id="113"/>
    <w:bookmarkStart w:name="z119" w:id="114"/>
    <w:p>
      <w:pPr>
        <w:spacing w:after="0"/>
        <w:ind w:left="0"/>
        <w:jc w:val="both"/>
      </w:pPr>
      <w:r>
        <w:rPr>
          <w:rFonts w:ascii="Times New Roman"/>
          <w:b w:val="false"/>
          <w:i w:val="false"/>
          <w:color w:val="000000"/>
          <w:sz w:val="28"/>
        </w:rPr>
        <w:t>
      105) инвалидность – степень ограничения жизнедеятельности человека вследствие нарушения здоровья со стойким расстройством функций организма;</w:t>
      </w:r>
    </w:p>
    <w:bookmarkEnd w:id="114"/>
    <w:bookmarkStart w:name="z120" w:id="115"/>
    <w:p>
      <w:pPr>
        <w:spacing w:after="0"/>
        <w:ind w:left="0"/>
        <w:jc w:val="both"/>
      </w:pPr>
      <w:r>
        <w:rPr>
          <w:rFonts w:ascii="Times New Roman"/>
          <w:b w:val="false"/>
          <w:i w:val="false"/>
          <w:color w:val="000000"/>
          <w:sz w:val="28"/>
        </w:rPr>
        <w:t>
      106) лицо с инвалидностью – лицо,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нарушениями, которое приводит к ограничению жизнедеятельности и необходимости его социальной защиты;</w:t>
      </w:r>
    </w:p>
    <w:bookmarkEnd w:id="115"/>
    <w:bookmarkStart w:name="z121" w:id="116"/>
    <w:p>
      <w:pPr>
        <w:spacing w:after="0"/>
        <w:ind w:left="0"/>
        <w:jc w:val="both"/>
      </w:pPr>
      <w:r>
        <w:rPr>
          <w:rFonts w:ascii="Times New Roman"/>
          <w:b w:val="false"/>
          <w:i w:val="false"/>
          <w:color w:val="000000"/>
          <w:sz w:val="28"/>
        </w:rPr>
        <w:t>
      107) социальная реабилитация лиц с инвалидностью – комплекс мер, направленных на создание условий для преодоления лицами с инвалидностью ограничений жизнедеятельности, восстановление социального статуса, их социально-бытовой и средовой адаптации;</w:t>
      </w:r>
    </w:p>
    <w:bookmarkEnd w:id="116"/>
    <w:bookmarkStart w:name="z122" w:id="117"/>
    <w:p>
      <w:pPr>
        <w:spacing w:after="0"/>
        <w:ind w:left="0"/>
        <w:jc w:val="both"/>
      </w:pPr>
      <w:r>
        <w:rPr>
          <w:rFonts w:ascii="Times New Roman"/>
          <w:b w:val="false"/>
          <w:i w:val="false"/>
          <w:color w:val="000000"/>
          <w:sz w:val="28"/>
        </w:rPr>
        <w:t>
      108) профессиональная реабилитация лиц с инвалидностью – комплекс мер, направленных на получение или восстановление нарушенных, или утраченных профессиональных навыков, знаний и умений лиц с инвалидностью, их адаптацию и трудоустройство;</w:t>
      </w:r>
    </w:p>
    <w:bookmarkEnd w:id="117"/>
    <w:bookmarkStart w:name="z123" w:id="118"/>
    <w:p>
      <w:pPr>
        <w:spacing w:after="0"/>
        <w:ind w:left="0"/>
        <w:jc w:val="both"/>
      </w:pPr>
      <w:r>
        <w:rPr>
          <w:rFonts w:ascii="Times New Roman"/>
          <w:b w:val="false"/>
          <w:i w:val="false"/>
          <w:color w:val="000000"/>
          <w:sz w:val="28"/>
        </w:rPr>
        <w:t>
      109) индивидуальная программа абилитации и реабилитации лица с инвалидностью (далее – индивидуальная программа) – документ, определяющий конкретные объемы, виды и сроки проведения абилитации и реабилитации лица с инвалидностью на основе его индивидуальных потребностей;</w:t>
      </w:r>
    </w:p>
    <w:bookmarkEnd w:id="118"/>
    <w:bookmarkStart w:name="z124" w:id="119"/>
    <w:p>
      <w:pPr>
        <w:spacing w:after="0"/>
        <w:ind w:left="0"/>
        <w:jc w:val="both"/>
      </w:pPr>
      <w:r>
        <w:rPr>
          <w:rFonts w:ascii="Times New Roman"/>
          <w:b w:val="false"/>
          <w:i w:val="false"/>
          <w:color w:val="000000"/>
          <w:sz w:val="28"/>
        </w:rPr>
        <w:t>
      110) 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нарушениями, которое приводит к ограничению жизнедеятельности и необходимости его социальной защиты;</w:t>
      </w:r>
    </w:p>
    <w:bookmarkEnd w:id="119"/>
    <w:bookmarkStart w:name="z125" w:id="120"/>
    <w:p>
      <w:pPr>
        <w:spacing w:after="0"/>
        <w:ind w:left="0"/>
        <w:jc w:val="both"/>
      </w:pPr>
      <w:r>
        <w:rPr>
          <w:rFonts w:ascii="Times New Roman"/>
          <w:b w:val="false"/>
          <w:i w:val="false"/>
          <w:color w:val="000000"/>
          <w:sz w:val="28"/>
        </w:rPr>
        <w:t>
      111) обязательное социальное страхование – совокупность мер, организуемых, контролируемых и гарантируемых государством для компенсации части дохода, учтенного в качестве объекта исчисления социальных отчислений, в целях осуществления социальных выплат при наступлении случая социального риска, предусмотренного настоящим Кодексом;</w:t>
      </w:r>
    </w:p>
    <w:bookmarkEnd w:id="120"/>
    <w:bookmarkStart w:name="z126" w:id="121"/>
    <w:p>
      <w:pPr>
        <w:spacing w:after="0"/>
        <w:ind w:left="0"/>
        <w:jc w:val="both"/>
      </w:pPr>
      <w:r>
        <w:rPr>
          <w:rFonts w:ascii="Times New Roman"/>
          <w:b w:val="false"/>
          <w:i w:val="false"/>
          <w:color w:val="000000"/>
          <w:sz w:val="28"/>
        </w:rPr>
        <w:t>
      112) система обязательного социального страхования – совокупность норм и правил, устанавливаемых и гарантируемых государством, регулирующих отношения между субъектами системы обязательного социального страхования;</w:t>
      </w:r>
    </w:p>
    <w:bookmarkEnd w:id="121"/>
    <w:bookmarkStart w:name="z127" w:id="122"/>
    <w:p>
      <w:pPr>
        <w:spacing w:after="0"/>
        <w:ind w:left="0"/>
        <w:jc w:val="both"/>
      </w:pPr>
      <w:r>
        <w:rPr>
          <w:rFonts w:ascii="Times New Roman"/>
          <w:b w:val="false"/>
          <w:i w:val="false"/>
          <w:color w:val="000000"/>
          <w:sz w:val="28"/>
        </w:rPr>
        <w:t>
      113) общий стаж участия в системе обязательного социального страхования – общее количество месяцев, за которые поступили социальные отчисления;</w:t>
      </w:r>
    </w:p>
    <w:bookmarkEnd w:id="122"/>
    <w:bookmarkStart w:name="z128" w:id="123"/>
    <w:p>
      <w:pPr>
        <w:spacing w:after="0"/>
        <w:ind w:left="0"/>
        <w:jc w:val="both"/>
      </w:pPr>
      <w:r>
        <w:rPr>
          <w:rFonts w:ascii="Times New Roman"/>
          <w:b w:val="false"/>
          <w:i w:val="false"/>
          <w:color w:val="000000"/>
          <w:sz w:val="28"/>
        </w:rPr>
        <w:t>
      114)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настоящим Кодексом;</w:t>
      </w:r>
    </w:p>
    <w:bookmarkEnd w:id="123"/>
    <w:bookmarkStart w:name="z129" w:id="124"/>
    <w:p>
      <w:pPr>
        <w:spacing w:after="0"/>
        <w:ind w:left="0"/>
        <w:jc w:val="both"/>
      </w:pPr>
      <w:r>
        <w:rPr>
          <w:rFonts w:ascii="Times New Roman"/>
          <w:b w:val="false"/>
          <w:i w:val="false"/>
          <w:color w:val="000000"/>
          <w:sz w:val="28"/>
        </w:rPr>
        <w:t>
      115) субъекты системы обязательного социального страхования –плательщик; участник системы обязательного социального страхования; получатель; Государственная корпорация; Фонд; Национальный Банк Республики Казахстан; уполномоченный государственный орган; органы государственных доходов; центр трудовой мобильности;</w:t>
      </w:r>
    </w:p>
    <w:bookmarkEnd w:id="124"/>
    <w:bookmarkStart w:name="z130" w:id="125"/>
    <w:p>
      <w:pPr>
        <w:spacing w:after="0"/>
        <w:ind w:left="0"/>
        <w:jc w:val="both"/>
      </w:pPr>
      <w:r>
        <w:rPr>
          <w:rFonts w:ascii="Times New Roman"/>
          <w:b w:val="false"/>
          <w:i w:val="false"/>
          <w:color w:val="000000"/>
          <w:sz w:val="28"/>
        </w:rPr>
        <w:t>
      116) обязательные пенсионные взносы – деньги, вносимые в соответствии с настоящим Кодексом в единый накопительный пенсионный фонд в порядке, установленном законодательством Республики Казахстан;</w:t>
      </w:r>
    </w:p>
    <w:bookmarkEnd w:id="125"/>
    <w:bookmarkStart w:name="z131" w:id="126"/>
    <w:p>
      <w:pPr>
        <w:spacing w:after="0"/>
        <w:ind w:left="0"/>
        <w:jc w:val="both"/>
      </w:pPr>
      <w:r>
        <w:rPr>
          <w:rFonts w:ascii="Times New Roman"/>
          <w:b w:val="false"/>
          <w:i w:val="false"/>
          <w:color w:val="000000"/>
          <w:sz w:val="28"/>
        </w:rPr>
        <w:t>
      117) задолженность по обязательным пенсионным взносам, обязательным пенсионным взносам работодателя, обязательным профессиональным пенсионным взносам – исчисленные, удержанные (начисленные) и не перечисленные в единый накопительный пенсионный фонд обязательные пенсионные взносы, обязательные пенсионные взносы работодателя, обязательные профессиональные пенсионные взносы в сроки, установленные в соответствии с настоящим Кодексом, а также неуплаченные суммы пени;</w:t>
      </w:r>
    </w:p>
    <w:bookmarkEnd w:id="126"/>
    <w:bookmarkStart w:name="z132" w:id="127"/>
    <w:p>
      <w:pPr>
        <w:spacing w:after="0"/>
        <w:ind w:left="0"/>
        <w:jc w:val="both"/>
      </w:pPr>
      <w:r>
        <w:rPr>
          <w:rFonts w:ascii="Times New Roman"/>
          <w:b w:val="false"/>
          <w:i w:val="false"/>
          <w:color w:val="000000"/>
          <w:sz w:val="28"/>
        </w:rPr>
        <w:t>
      118) договор о пенсионном обеспечении за счет обязательных пенсионных взносов, обязательных профессиональных пенсионных взносов – договор присоединения, условия которого принимаются вкладчиком обязательных пенсионных взносов, физическим лицом, за которого перечислены обязательные профессиональные пенсионные взносы (получателем пенсионных выплат), не иначе как путем присоединения к предложенному договору в целом;</w:t>
      </w:r>
    </w:p>
    <w:bookmarkEnd w:id="127"/>
    <w:bookmarkStart w:name="z133" w:id="128"/>
    <w:p>
      <w:pPr>
        <w:spacing w:after="0"/>
        <w:ind w:left="0"/>
        <w:jc w:val="both"/>
      </w:pPr>
      <w:r>
        <w:rPr>
          <w:rFonts w:ascii="Times New Roman"/>
          <w:b w:val="false"/>
          <w:i w:val="false"/>
          <w:color w:val="000000"/>
          <w:sz w:val="28"/>
        </w:rPr>
        <w:t>
      119) агент по уплате обязательных пенсионных взносов, обязательных пенсионных взносов работодателя, обязательных профессиональных пенсионных взносов, добровольных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филиалы, представительства иностранных юридических лиц, исчисляющие, удерживающие (начисляющие) и перечисляющие обязательные пенсионные взносы, обязательные пенсионные взносы работодателя, обязательные профессиональные пенсионные взносы, добровольные пенсионные взносы в единый накопительный пенсионный фонд в порядке, определяемом законодательством Республики Казахстан.</w:t>
      </w:r>
    </w:p>
    <w:bookmarkEnd w:id="128"/>
    <w:bookmarkStart w:name="z134" w:id="129"/>
    <w:p>
      <w:pPr>
        <w:spacing w:after="0"/>
        <w:ind w:left="0"/>
        <w:jc w:val="both"/>
      </w:pPr>
      <w:r>
        <w:rPr>
          <w:rFonts w:ascii="Times New Roman"/>
          <w:b w:val="false"/>
          <w:i w:val="false"/>
          <w:color w:val="000000"/>
          <w:sz w:val="28"/>
        </w:rPr>
        <w:t xml:space="preserve">
      Страховая организация рассматривается в качестве агента. </w:t>
      </w:r>
    </w:p>
    <w:bookmarkEnd w:id="129"/>
    <w:bookmarkStart w:name="z135" w:id="130"/>
    <w:p>
      <w:pPr>
        <w:spacing w:after="0"/>
        <w:ind w:left="0"/>
        <w:jc w:val="both"/>
      </w:pPr>
      <w:r>
        <w:rPr>
          <w:rFonts w:ascii="Times New Roman"/>
          <w:b w:val="false"/>
          <w:i w:val="false"/>
          <w:color w:val="000000"/>
          <w:sz w:val="28"/>
        </w:rPr>
        <w:t>
      В качестве агента по исчислению (начислению), перечислению единого платежа за работников рассматриваются налоговые агенты, определенные в соответствии со статьей 776-1 Кодекса Республики Казахстан "О налогах и других обязательных платежах в бюджет" (Налоговый кодекс).</w:t>
      </w:r>
    </w:p>
    <w:bookmarkEnd w:id="130"/>
    <w:bookmarkStart w:name="z136" w:id="131"/>
    <w:p>
      <w:pPr>
        <w:spacing w:after="0"/>
        <w:ind w:left="0"/>
        <w:jc w:val="both"/>
      </w:pPr>
      <w:r>
        <w:rPr>
          <w:rFonts w:ascii="Times New Roman"/>
          <w:b w:val="false"/>
          <w:i w:val="false"/>
          <w:color w:val="000000"/>
          <w:sz w:val="28"/>
        </w:rPr>
        <w:t>
      В качестве агента по уплате обязательных пенсионных взносов за физических лиц, получающих доходы по договорам гражданско-правового характера, предметом которых является выполнение работ (оказание услуг), рассматриваются налоговые агенты, определенные налоговым законодательством Республики Казахстан (далее – налоговые агенты);</w:t>
      </w:r>
    </w:p>
    <w:bookmarkEnd w:id="131"/>
    <w:bookmarkStart w:name="z137" w:id="132"/>
    <w:p>
      <w:pPr>
        <w:spacing w:after="0"/>
        <w:ind w:left="0"/>
        <w:jc w:val="both"/>
      </w:pPr>
      <w:r>
        <w:rPr>
          <w:rFonts w:ascii="Times New Roman"/>
          <w:b w:val="false"/>
          <w:i w:val="false"/>
          <w:color w:val="000000"/>
          <w:sz w:val="28"/>
        </w:rPr>
        <w:t>
      120) ставка обязательных пенсионных взносов – размер платежа в единый накопительный пенсионный фонд, выраженный в процентном отношении к доходу вкладчика, принимаемому для исчисления обязательных пенсионных взносов, и (или) к страховым выплатам, осуществляемым в качестве возмещения вреда, связанного с утратой заработка (дохода);</w:t>
      </w:r>
    </w:p>
    <w:bookmarkEnd w:id="132"/>
    <w:bookmarkStart w:name="z138" w:id="133"/>
    <w:p>
      <w:pPr>
        <w:spacing w:after="0"/>
        <w:ind w:left="0"/>
        <w:jc w:val="both"/>
      </w:pPr>
      <w:r>
        <w:rPr>
          <w:rFonts w:ascii="Times New Roman"/>
          <w:b w:val="false"/>
          <w:i w:val="false"/>
          <w:color w:val="000000"/>
          <w:sz w:val="28"/>
        </w:rPr>
        <w:t>
      121) вкладчик обязательных пенсионных взносов – физическое лицо, имеющее индивидуальный пенсионный счет для учета обязательных пенсионных взносов в едином накопительном пенсионном фонде;</w:t>
      </w:r>
    </w:p>
    <w:bookmarkEnd w:id="133"/>
    <w:bookmarkStart w:name="z139" w:id="134"/>
    <w:p>
      <w:pPr>
        <w:spacing w:after="0"/>
        <w:ind w:left="0"/>
        <w:jc w:val="both"/>
      </w:pPr>
      <w:r>
        <w:rPr>
          <w:rFonts w:ascii="Times New Roman"/>
          <w:b w:val="false"/>
          <w:i w:val="false"/>
          <w:color w:val="000000"/>
          <w:sz w:val="28"/>
        </w:rPr>
        <w:t>
      122) обязательные профессиональные пенсионные взносы – деньги, перечисленные агентами за счет собственных средств в единый накопительный пенсионный фонд в пользу работников, занятых на работах с вредными условиями труда, профессии которых предусмотрены перечнем производств, работ, профессий работников;</w:t>
      </w:r>
    </w:p>
    <w:bookmarkEnd w:id="134"/>
    <w:bookmarkStart w:name="z140" w:id="135"/>
    <w:p>
      <w:pPr>
        <w:spacing w:after="0"/>
        <w:ind w:left="0"/>
        <w:jc w:val="both"/>
      </w:pPr>
      <w:r>
        <w:rPr>
          <w:rFonts w:ascii="Times New Roman"/>
          <w:b w:val="false"/>
          <w:i w:val="false"/>
          <w:color w:val="000000"/>
          <w:sz w:val="28"/>
        </w:rPr>
        <w:t>
      123) ставка обязательных профессиональных пенсионных взносов – размер платежа агента в единый накопительный пенсионный фонд, выраженный в процентном отношении к доходу работника, принимаемому для исчисления обязательных профессиональных пенсионных взносов;</w:t>
      </w:r>
    </w:p>
    <w:bookmarkEnd w:id="135"/>
    <w:bookmarkStart w:name="z141" w:id="136"/>
    <w:p>
      <w:pPr>
        <w:spacing w:after="0"/>
        <w:ind w:left="0"/>
        <w:jc w:val="both"/>
      </w:pPr>
      <w:r>
        <w:rPr>
          <w:rFonts w:ascii="Times New Roman"/>
          <w:b w:val="false"/>
          <w:i w:val="false"/>
          <w:color w:val="000000"/>
          <w:sz w:val="28"/>
        </w:rPr>
        <w:t>
      124) реабилитация – комплекс мер, направленных на полное или частичное восстановление способностей лица с инвалидностью к бытовой, общественной, профессиональной и иной деятельности;</w:t>
      </w:r>
    </w:p>
    <w:bookmarkEnd w:id="136"/>
    <w:bookmarkStart w:name="z142" w:id="137"/>
    <w:p>
      <w:pPr>
        <w:spacing w:after="0"/>
        <w:ind w:left="0"/>
        <w:jc w:val="both"/>
      </w:pPr>
      <w:r>
        <w:rPr>
          <w:rFonts w:ascii="Times New Roman"/>
          <w:b w:val="false"/>
          <w:i w:val="false"/>
          <w:color w:val="000000"/>
          <w:sz w:val="28"/>
        </w:rPr>
        <w:t>
      125) 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bookmarkEnd w:id="137"/>
    <w:bookmarkStart w:name="z143" w:id="138"/>
    <w:p>
      <w:pPr>
        <w:spacing w:after="0"/>
        <w:ind w:left="0"/>
        <w:jc w:val="both"/>
      </w:pPr>
      <w:r>
        <w:rPr>
          <w:rFonts w:ascii="Times New Roman"/>
          <w:b w:val="false"/>
          <w:i w:val="false"/>
          <w:color w:val="000000"/>
          <w:sz w:val="28"/>
        </w:rPr>
        <w:t>
      126) мобильное приложение платформенной занятости – программный продукт, установленный и запущенный на абонентском устройстве сотовой связи и предоставляющий доступ к услугам и работам, оказываемым посредством интернет-платформы;</w:t>
      </w:r>
    </w:p>
    <w:bookmarkEnd w:id="138"/>
    <w:bookmarkStart w:name="z144" w:id="139"/>
    <w:p>
      <w:pPr>
        <w:spacing w:after="0"/>
        <w:ind w:left="0"/>
        <w:jc w:val="both"/>
      </w:pPr>
      <w:r>
        <w:rPr>
          <w:rFonts w:ascii="Times New Roman"/>
          <w:b w:val="false"/>
          <w:i w:val="false"/>
          <w:color w:val="000000"/>
          <w:sz w:val="28"/>
        </w:rPr>
        <w:t>
      127) протезно-ортопедическая помощь – специализированный вид медико-технической помощи по обеспечению лиц с инвалидностью протезно-ортопедическими средствами и обучение пользованию ими;</w:t>
      </w:r>
    </w:p>
    <w:bookmarkEnd w:id="139"/>
    <w:bookmarkStart w:name="z145" w:id="140"/>
    <w:p>
      <w:pPr>
        <w:spacing w:after="0"/>
        <w:ind w:left="0"/>
        <w:jc w:val="both"/>
      </w:pPr>
      <w:r>
        <w:rPr>
          <w:rFonts w:ascii="Times New Roman"/>
          <w:b w:val="false"/>
          <w:i w:val="false"/>
          <w:color w:val="000000"/>
          <w:sz w:val="28"/>
        </w:rPr>
        <w:t xml:space="preserve">
      128) организация по формированию и ведению базы данных по страхованию – некоммерческая организация, созданная в организационно-правовой форме акционерного общества, сто процентов голосующих акций которой принадлежат Национальному Банку Республики Казахстан, осуществляющая деятельность по формированию и ведению единой базы данных по страхованию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40"/>
    <w:bookmarkStart w:name="z146" w:id="141"/>
    <w:p>
      <w:pPr>
        <w:spacing w:after="0"/>
        <w:ind w:left="0"/>
        <w:jc w:val="both"/>
      </w:pPr>
      <w:r>
        <w:rPr>
          <w:rFonts w:ascii="Times New Roman"/>
          <w:b w:val="false"/>
          <w:i w:val="false"/>
          <w:color w:val="000000"/>
          <w:sz w:val="28"/>
        </w:rPr>
        <w:t>
      129) страховая организация – юридическое лицо, осуществляющее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по регулированию, контролю и надзору финансового рынка и финансовых организаций;</w:t>
      </w:r>
    </w:p>
    <w:bookmarkEnd w:id="141"/>
    <w:bookmarkStart w:name="z147" w:id="142"/>
    <w:p>
      <w:pPr>
        <w:spacing w:after="0"/>
        <w:ind w:left="0"/>
        <w:jc w:val="both"/>
      </w:pPr>
      <w:r>
        <w:rPr>
          <w:rFonts w:ascii="Times New Roman"/>
          <w:b w:val="false"/>
          <w:i w:val="false"/>
          <w:color w:val="000000"/>
          <w:sz w:val="28"/>
        </w:rPr>
        <w:t>
      130) выкупная сумма – сумма денег, которую при досрочном расторжении договора пенсионного аннуитета страхователь имеет право использовать для осуществления перевода по вновь заключенному договору пенсионного аннуитета или получить от страховой организации, если является иностранцем или лицом без гражданства, выехавшим на постоянное место жительства за пределы Республики Казахстан, представившим в страховую организацию документы, определенные законодательством Республики Казахстан, подтверждающие факт выезда;</w:t>
      </w:r>
    </w:p>
    <w:bookmarkEnd w:id="142"/>
    <w:bookmarkStart w:name="z148" w:id="143"/>
    <w:p>
      <w:pPr>
        <w:spacing w:after="0"/>
        <w:ind w:left="0"/>
        <w:jc w:val="both"/>
      </w:pPr>
      <w:r>
        <w:rPr>
          <w:rFonts w:ascii="Times New Roman"/>
          <w:b w:val="false"/>
          <w:i w:val="false"/>
          <w:color w:val="000000"/>
          <w:sz w:val="28"/>
        </w:rPr>
        <w:t>
      131) субсидируемое рабочее место – рабочее место, создаваемое работодателем на договорной основе с центром трудовой мобильности (карьерным центром) для трудоустройства безработных, а также студентов и учащихся старших классов общеобразовательных школ в свободное от учебы время, участвующих в работах, не причиняющих вреда здоровью и не нарушающих процесса обучения, с полным или частичным субсидированием их заработной платы;</w:t>
      </w:r>
    </w:p>
    <w:bookmarkEnd w:id="143"/>
    <w:bookmarkStart w:name="z149" w:id="144"/>
    <w:p>
      <w:pPr>
        <w:spacing w:after="0"/>
        <w:ind w:left="0"/>
        <w:jc w:val="both"/>
      </w:pPr>
      <w:r>
        <w:rPr>
          <w:rFonts w:ascii="Times New Roman"/>
          <w:b w:val="false"/>
          <w:i w:val="false"/>
          <w:color w:val="000000"/>
          <w:sz w:val="28"/>
        </w:rPr>
        <w:t>
      132) малообеспеченные лица (семьи) – лица (семьи), имеющие среднедушевые доходы в месяц ниже черты бедности, установленной в областях, городах республиканского значения, столице;</w:t>
      </w:r>
    </w:p>
    <w:bookmarkEnd w:id="144"/>
    <w:bookmarkStart w:name="z150" w:id="145"/>
    <w:p>
      <w:pPr>
        <w:spacing w:after="0"/>
        <w:ind w:left="0"/>
        <w:jc w:val="both"/>
      </w:pPr>
      <w:r>
        <w:rPr>
          <w:rFonts w:ascii="Times New Roman"/>
          <w:b w:val="false"/>
          <w:i w:val="false"/>
          <w:color w:val="000000"/>
          <w:sz w:val="28"/>
        </w:rPr>
        <w:t>
      133) независимый работник – физическое лицо, самостоятельно осуществляющее деятельность по производству (реализации) товаров, работ и услуг с целью извлечения дохода без государственной регистрации своей деятельности, за исключением индивидуальных предпринимателей, лиц, занимающихся частной практикой, учредителей (участников) хозяйственного товарищества и учредителей, акционеров (участников) акционерного общества, членов производственного кооператива;</w:t>
      </w:r>
    </w:p>
    <w:bookmarkEnd w:id="145"/>
    <w:bookmarkStart w:name="z151" w:id="146"/>
    <w:p>
      <w:pPr>
        <w:spacing w:after="0"/>
        <w:ind w:left="0"/>
        <w:jc w:val="both"/>
      </w:pPr>
      <w:r>
        <w:rPr>
          <w:rFonts w:ascii="Times New Roman"/>
          <w:b w:val="false"/>
          <w:i w:val="false"/>
          <w:color w:val="000000"/>
          <w:sz w:val="28"/>
        </w:rPr>
        <w:t>
      134) технические вспомогательные (компенсаторные) средства:</w:t>
      </w:r>
    </w:p>
    <w:bookmarkEnd w:id="146"/>
    <w:bookmarkStart w:name="z152" w:id="147"/>
    <w:p>
      <w:pPr>
        <w:spacing w:after="0"/>
        <w:ind w:left="0"/>
        <w:jc w:val="both"/>
      </w:pPr>
      <w:r>
        <w:rPr>
          <w:rFonts w:ascii="Times New Roman"/>
          <w:b w:val="false"/>
          <w:i w:val="false"/>
          <w:color w:val="000000"/>
          <w:sz w:val="28"/>
        </w:rPr>
        <w:t>
      протезно-ортопедические средства – средства, замещающие отсутствующие конечности или другие части тела, компенсирующие нарушенные или утраченные функции организма вследствие заболевания или повреждения здоровья;</w:t>
      </w:r>
    </w:p>
    <w:bookmarkEnd w:id="147"/>
    <w:bookmarkStart w:name="z153" w:id="148"/>
    <w:p>
      <w:pPr>
        <w:spacing w:after="0"/>
        <w:ind w:left="0"/>
        <w:jc w:val="both"/>
      </w:pPr>
      <w:r>
        <w:rPr>
          <w:rFonts w:ascii="Times New Roman"/>
          <w:b w:val="false"/>
          <w:i w:val="false"/>
          <w:color w:val="000000"/>
          <w:sz w:val="28"/>
        </w:rPr>
        <w:t xml:space="preserve">
      сурдотехнические средства – технические средства для коррекции и компенсации нарушений слуха, а также усиливающие звук средства связи и передачи информации; </w:t>
      </w:r>
    </w:p>
    <w:bookmarkEnd w:id="148"/>
    <w:bookmarkStart w:name="z154" w:id="149"/>
    <w:p>
      <w:pPr>
        <w:spacing w:after="0"/>
        <w:ind w:left="0"/>
        <w:jc w:val="both"/>
      </w:pPr>
      <w:r>
        <w:rPr>
          <w:rFonts w:ascii="Times New Roman"/>
          <w:b w:val="false"/>
          <w:i w:val="false"/>
          <w:color w:val="000000"/>
          <w:sz w:val="28"/>
        </w:rPr>
        <w:t>
      тифлотехнические средства – технические средства, направленные на коррекцию и компенсацию утраченных возможностей лиц с инвалидностью в результате нарушения зрения;</w:t>
      </w:r>
    </w:p>
    <w:bookmarkEnd w:id="149"/>
    <w:bookmarkStart w:name="z155" w:id="150"/>
    <w:p>
      <w:pPr>
        <w:spacing w:after="0"/>
        <w:ind w:left="0"/>
        <w:jc w:val="both"/>
      </w:pPr>
      <w:r>
        <w:rPr>
          <w:rFonts w:ascii="Times New Roman"/>
          <w:b w:val="false"/>
          <w:i w:val="false"/>
          <w:color w:val="000000"/>
          <w:sz w:val="28"/>
        </w:rPr>
        <w:t>
      обязательные гигиенические средства – средства, предназначенные для отправления естественных физиологических нужд и потребностей;</w:t>
      </w:r>
    </w:p>
    <w:bookmarkEnd w:id="150"/>
    <w:bookmarkStart w:name="z156" w:id="151"/>
    <w:p>
      <w:pPr>
        <w:spacing w:after="0"/>
        <w:ind w:left="0"/>
        <w:jc w:val="both"/>
      </w:pPr>
      <w:r>
        <w:rPr>
          <w:rFonts w:ascii="Times New Roman"/>
          <w:b w:val="false"/>
          <w:i w:val="false"/>
          <w:color w:val="000000"/>
          <w:sz w:val="28"/>
        </w:rPr>
        <w:t>
      135)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151"/>
    <w:bookmarkStart w:name="z157" w:id="152"/>
    <w:p>
      <w:pPr>
        <w:spacing w:after="0"/>
        <w:ind w:left="0"/>
        <w:jc w:val="both"/>
      </w:pPr>
      <w:r>
        <w:rPr>
          <w:rFonts w:ascii="Times New Roman"/>
          <w:b w:val="false"/>
          <w:i w:val="false"/>
          <w:color w:val="000000"/>
          <w:sz w:val="28"/>
        </w:rPr>
        <w:t>
      136) уполномоченный оператор – юридическое лицо (юридические лица), определяемое (определяемые) Правительством Республики Казахстан, осуществляющее (осуществляющие) открытие и ведение специальных счетов для единовременных пенсионных выплат из единого накопительного пенсионного фонда в целях улучшения жилищных условий и (или) оплаты лечения, на которые единым накопительным пенсионным фондом осуществляется перевод единовременных пенсионных выплат из пенсионных накоплений, сформированных за счет обязательных пенсионных взносов;</w:t>
      </w:r>
    </w:p>
    <w:bookmarkEnd w:id="152"/>
    <w:bookmarkStart w:name="z158" w:id="153"/>
    <w:p>
      <w:pPr>
        <w:spacing w:after="0"/>
        <w:ind w:left="0"/>
        <w:jc w:val="both"/>
      </w:pPr>
      <w:r>
        <w:rPr>
          <w:rFonts w:ascii="Times New Roman"/>
          <w:b w:val="false"/>
          <w:i w:val="false"/>
          <w:color w:val="000000"/>
          <w:sz w:val="28"/>
        </w:rPr>
        <w:t>
      137)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53"/>
    <w:bookmarkStart w:name="z159" w:id="154"/>
    <w:p>
      <w:pPr>
        <w:spacing w:after="0"/>
        <w:ind w:left="0"/>
        <w:jc w:val="both"/>
      </w:pPr>
      <w:r>
        <w:rPr>
          <w:rFonts w:ascii="Times New Roman"/>
          <w:b w:val="false"/>
          <w:i w:val="false"/>
          <w:color w:val="000000"/>
          <w:sz w:val="28"/>
        </w:rPr>
        <w:t>
      138)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 национального управляющего холдинга),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Наличие национального управляющего холдинга в составе акционеров добровольного накопительного пенсионного фонда не является основанием для определения аффилированными по отношению друг к другу лиц;</w:t>
      </w:r>
    </w:p>
    <w:bookmarkEnd w:id="154"/>
    <w:bookmarkStart w:name="z160" w:id="155"/>
    <w:p>
      <w:pPr>
        <w:spacing w:after="0"/>
        <w:ind w:left="0"/>
        <w:jc w:val="both"/>
      </w:pPr>
      <w:r>
        <w:rPr>
          <w:rFonts w:ascii="Times New Roman"/>
          <w:b w:val="false"/>
          <w:i w:val="false"/>
          <w:color w:val="000000"/>
          <w:sz w:val="28"/>
        </w:rPr>
        <w:t>
      139) местный исполнительный орган по вопросам социальной защиты и занятости населения – местный исполнительный орган области, городов республиканского значения, столицы, определяющий направления в сфере социальной защиты и занятости населения;</w:t>
      </w:r>
    </w:p>
    <w:bookmarkEnd w:id="155"/>
    <w:bookmarkStart w:name="z161" w:id="156"/>
    <w:p>
      <w:pPr>
        <w:spacing w:after="0"/>
        <w:ind w:left="0"/>
        <w:jc w:val="both"/>
      </w:pPr>
      <w:r>
        <w:rPr>
          <w:rFonts w:ascii="Times New Roman"/>
          <w:b w:val="false"/>
          <w:i w:val="false"/>
          <w:color w:val="000000"/>
          <w:sz w:val="28"/>
        </w:rPr>
        <w:t>
      140) занятость населения – трудовая деятельность, связанная с удовлетворением личных и общественных потребностей, не противоречащая законодательству Республики Казахстан, приносящая заработок или доход;</w:t>
      </w:r>
    </w:p>
    <w:bookmarkEnd w:id="156"/>
    <w:bookmarkStart w:name="z162" w:id="157"/>
    <w:p>
      <w:pPr>
        <w:spacing w:after="0"/>
        <w:ind w:left="0"/>
        <w:jc w:val="both"/>
      </w:pPr>
      <w:r>
        <w:rPr>
          <w:rFonts w:ascii="Times New Roman"/>
          <w:b w:val="false"/>
          <w:i w:val="false"/>
          <w:color w:val="000000"/>
          <w:sz w:val="28"/>
        </w:rPr>
        <w:t>
      141) аутсорсинг услуг в сфере занятости населения – комплекс мероприятий, направленных на передачу услуг центрами трудовой мобильности частным агентствам занятости на основании договора об аутсорсинге услуг в сфере занятости населения;</w:t>
      </w:r>
    </w:p>
    <w:bookmarkEnd w:id="157"/>
    <w:bookmarkStart w:name="z163" w:id="158"/>
    <w:p>
      <w:pPr>
        <w:spacing w:after="0"/>
        <w:ind w:left="0"/>
        <w:jc w:val="both"/>
      </w:pPr>
      <w:r>
        <w:rPr>
          <w:rFonts w:ascii="Times New Roman"/>
          <w:b w:val="false"/>
          <w:i w:val="false"/>
          <w:color w:val="000000"/>
          <w:sz w:val="28"/>
        </w:rPr>
        <w:t>
      142) обусловленная денежная помощь – вид адресной социальной помощи, оказываемой в форме ежемесячных денежных выплат, малообеспеченным лицам (семьям) при условии их обязательного участия в мерах содействия занятости и (или), при необходимости, мерах социальной адаптации;</w:t>
      </w:r>
    </w:p>
    <w:bookmarkEnd w:id="158"/>
    <w:bookmarkStart w:name="z164" w:id="159"/>
    <w:p>
      <w:pPr>
        <w:spacing w:after="0"/>
        <w:ind w:left="0"/>
        <w:jc w:val="both"/>
      </w:pPr>
      <w:r>
        <w:rPr>
          <w:rFonts w:ascii="Times New Roman"/>
          <w:b w:val="false"/>
          <w:i w:val="false"/>
          <w:color w:val="000000"/>
          <w:sz w:val="28"/>
        </w:rPr>
        <w:t>
      143) безусловная денежная помощь – вид адресной социальной помощи, оказываемой в форме ежемесячных денежных выплат, малообеспеченным лицам (семьям) с ограниченными возможностями участия в мерах содействия занятости;</w:t>
      </w:r>
    </w:p>
    <w:bookmarkEnd w:id="159"/>
    <w:bookmarkStart w:name="z165" w:id="160"/>
    <w:p>
      <w:pPr>
        <w:spacing w:after="0"/>
        <w:ind w:left="0"/>
        <w:jc w:val="both"/>
      </w:pPr>
      <w:r>
        <w:rPr>
          <w:rFonts w:ascii="Times New Roman"/>
          <w:b w:val="false"/>
          <w:i w:val="false"/>
          <w:color w:val="000000"/>
          <w:sz w:val="28"/>
        </w:rPr>
        <w:t>
      144) условные пенсионные обязательства – обязательства единого накопительного пенсионного фонда по пенсионным выплатам за счет обязательных пенсионных взносов работодателя и иных поступлений в соответствии с законодательством Республики Казахстан;</w:t>
      </w:r>
    </w:p>
    <w:bookmarkEnd w:id="160"/>
    <w:bookmarkStart w:name="z166" w:id="161"/>
    <w:p>
      <w:pPr>
        <w:spacing w:after="0"/>
        <w:ind w:left="0"/>
        <w:jc w:val="both"/>
      </w:pPr>
      <w:r>
        <w:rPr>
          <w:rFonts w:ascii="Times New Roman"/>
          <w:b w:val="false"/>
          <w:i w:val="false"/>
          <w:color w:val="000000"/>
          <w:sz w:val="28"/>
        </w:rPr>
        <w:t>
      145) условный пенсионный счет – счет, открытый на имя физического лица в едином накопительном пенсионном фонде, на котором учитываются сведения о поступивших обязательных пенсионных взносах работодателя и иных поступлениях в соответствии с законодательством Республики Казахстан, а также сведения о размере пенсионных выплат за счет обязательных пенсионных взносов работодателя на соответствующий финансовый год;</w:t>
      </w:r>
    </w:p>
    <w:bookmarkEnd w:id="161"/>
    <w:bookmarkStart w:name="z167" w:id="162"/>
    <w:p>
      <w:pPr>
        <w:spacing w:after="0"/>
        <w:ind w:left="0"/>
        <w:jc w:val="both"/>
      </w:pPr>
      <w:r>
        <w:rPr>
          <w:rFonts w:ascii="Times New Roman"/>
          <w:b w:val="false"/>
          <w:i w:val="false"/>
          <w:color w:val="000000"/>
          <w:sz w:val="28"/>
        </w:rPr>
        <w:t>
      146) специалист жестового языка – специалист, оказывающий услуги лицам с инвалидностью по сурдопереводу с какого-либо языка на дактильный алфавит и (или) язык жестов.</w:t>
      </w:r>
    </w:p>
    <w:bookmarkEnd w:id="162"/>
    <w:bookmarkStart w:name="z168" w:id="163"/>
    <w:p>
      <w:pPr>
        <w:spacing w:after="0"/>
        <w:ind w:left="0"/>
        <w:jc w:val="both"/>
      </w:pPr>
      <w:r>
        <w:rPr>
          <w:rFonts w:ascii="Times New Roman"/>
          <w:b w:val="false"/>
          <w:i w:val="false"/>
          <w:color w:val="000000"/>
          <w:sz w:val="28"/>
        </w:rPr>
        <w:t>
      2. Другие специальные понятия и термины законодательства Республики Казахстан о социальной защите используются в значениях, определяемых в соответствующих статьях настоящего Кодекса.</w:t>
      </w:r>
    </w:p>
    <w:bookmarkEnd w:id="163"/>
    <w:p>
      <w:pPr>
        <w:spacing w:after="0"/>
        <w:ind w:left="0"/>
        <w:jc w:val="both"/>
      </w:pPr>
      <w:r>
        <w:rPr>
          <w:rFonts w:ascii="Times New Roman"/>
          <w:b/>
          <w:i w:val="false"/>
          <w:color w:val="000000"/>
          <w:sz w:val="28"/>
        </w:rPr>
        <w:t>Статья 2. Законодательство Республики Казахстан о социальной защите</w:t>
      </w:r>
    </w:p>
    <w:bookmarkStart w:name="z170" w:id="164"/>
    <w:p>
      <w:pPr>
        <w:spacing w:after="0"/>
        <w:ind w:left="0"/>
        <w:jc w:val="both"/>
      </w:pPr>
      <w:r>
        <w:rPr>
          <w:rFonts w:ascii="Times New Roman"/>
          <w:b w:val="false"/>
          <w:i w:val="false"/>
          <w:color w:val="000000"/>
          <w:sz w:val="28"/>
        </w:rPr>
        <w:t>
      1. Законодательство Республики Казахстан о социальной защите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164"/>
    <w:bookmarkStart w:name="z171" w:id="165"/>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кроме случаев, когда из международного договора следует, что для его применения требуется издание закона Республики Казахстан.</w:t>
      </w:r>
    </w:p>
    <w:bookmarkEnd w:id="165"/>
    <w:bookmarkStart w:name="z172" w:id="166"/>
    <w:p>
      <w:pPr>
        <w:spacing w:after="0"/>
        <w:ind w:left="0"/>
        <w:jc w:val="both"/>
      </w:pPr>
      <w:r>
        <w:rPr>
          <w:rFonts w:ascii="Times New Roman"/>
          <w:b w:val="false"/>
          <w:i w:val="false"/>
          <w:color w:val="000000"/>
          <w:sz w:val="28"/>
        </w:rPr>
        <w:t xml:space="preserve">
      3. На правоотношения, урегулированные законодательством Республики Казахстан о социальной защите в области обязательного социального страхования, не распространяется действие законодательства Республики Казахстан о страховании и страховой деятельности. </w:t>
      </w:r>
    </w:p>
    <w:bookmarkEnd w:id="166"/>
    <w:bookmarkStart w:name="z173" w:id="167"/>
    <w:p>
      <w:pPr>
        <w:spacing w:after="0"/>
        <w:ind w:left="0"/>
        <w:jc w:val="both"/>
      </w:pPr>
      <w:r>
        <w:rPr>
          <w:rFonts w:ascii="Times New Roman"/>
          <w:b w:val="false"/>
          <w:i w:val="false"/>
          <w:color w:val="000000"/>
          <w:sz w:val="28"/>
        </w:rPr>
        <w:t xml:space="preserve">
      4. На единый накопительный пенсионный фонд, добровольные накопительные пенсионные фонды и иные юридические лица, осуществляющие деятельность в рамках введенного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Кодекса и нормативных правовых актов уполномоченного органа по регулированию, контролю и надзору финансового рынка и финансовых организаций, Национального Банка Республики Казахстан, принимаемых в соответствии с настоящим Кодексом, распространяются в пределах, предусмотренных условиями особого режима регулирования.</w:t>
      </w:r>
    </w:p>
    <w:bookmarkEnd w:id="167"/>
    <w:bookmarkStart w:name="z174" w:id="168"/>
    <w:p>
      <w:pPr>
        <w:spacing w:after="0"/>
        <w:ind w:left="0"/>
        <w:jc w:val="both"/>
      </w:pPr>
      <w:r>
        <w:rPr>
          <w:rFonts w:ascii="Times New Roman"/>
          <w:b w:val="false"/>
          <w:i w:val="false"/>
          <w:color w:val="000000"/>
          <w:sz w:val="28"/>
        </w:rPr>
        <w:t>
      5. Положения законодательства Республики Казахстан о социальной защите в области пенсионного обеспечения, применяемые по отношению к страховым организациям, распространяются на филиалы страховых организаций – нерезидентов Республики Казахстан, осуществляющие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по регулированию, контролю и надзору финансового рынка и финансовых организаций на территории Республики Казахстан.</w:t>
      </w:r>
    </w:p>
    <w:bookmarkEnd w:id="168"/>
    <w:bookmarkStart w:name="z175" w:id="169"/>
    <w:p>
      <w:pPr>
        <w:spacing w:after="0"/>
        <w:ind w:left="0"/>
        <w:jc w:val="both"/>
      </w:pPr>
      <w:r>
        <w:rPr>
          <w:rFonts w:ascii="Times New Roman"/>
          <w:b w:val="false"/>
          <w:i w:val="false"/>
          <w:color w:val="000000"/>
          <w:sz w:val="28"/>
        </w:rPr>
        <w:t>
      6. На правоотношения, урегулированные законодательством Республики Казахстан о социальной защите населения в области медико-социальной экспертизы, не распространяется действие законодательства Республики Казахстан о государственных закупках в части закупа услуг независимых экспертов медико-социальной экспертизы.</w:t>
      </w:r>
    </w:p>
    <w:bookmarkEnd w:id="169"/>
    <w:p>
      <w:pPr>
        <w:spacing w:after="0"/>
        <w:ind w:left="0"/>
        <w:jc w:val="both"/>
      </w:pPr>
      <w:r>
        <w:rPr>
          <w:rFonts w:ascii="Times New Roman"/>
          <w:b/>
          <w:i w:val="false"/>
          <w:color w:val="000000"/>
          <w:sz w:val="28"/>
        </w:rPr>
        <w:t>Статья 3. Принципы государственной политики в сфере социальной защиты</w:t>
      </w:r>
    </w:p>
    <w:bookmarkStart w:name="z177" w:id="170"/>
    <w:p>
      <w:pPr>
        <w:spacing w:after="0"/>
        <w:ind w:left="0"/>
        <w:jc w:val="both"/>
      </w:pPr>
      <w:r>
        <w:rPr>
          <w:rFonts w:ascii="Times New Roman"/>
          <w:b w:val="false"/>
          <w:i w:val="false"/>
          <w:color w:val="000000"/>
          <w:sz w:val="28"/>
        </w:rPr>
        <w:t>
      Государственная политика в сфере социальной защиты основывается на следующих принципах:</w:t>
      </w:r>
    </w:p>
    <w:bookmarkEnd w:id="170"/>
    <w:bookmarkStart w:name="z178" w:id="171"/>
    <w:p>
      <w:pPr>
        <w:spacing w:after="0"/>
        <w:ind w:left="0"/>
        <w:jc w:val="both"/>
      </w:pPr>
      <w:r>
        <w:rPr>
          <w:rFonts w:ascii="Times New Roman"/>
          <w:b w:val="false"/>
          <w:i w:val="false"/>
          <w:color w:val="000000"/>
          <w:sz w:val="28"/>
        </w:rPr>
        <w:t>
      1) равноправие и недопустимость ограничения прав человека и гражданина в сфере социальной защиты;</w:t>
      </w:r>
    </w:p>
    <w:bookmarkEnd w:id="171"/>
    <w:bookmarkStart w:name="z179" w:id="172"/>
    <w:p>
      <w:pPr>
        <w:spacing w:after="0"/>
        <w:ind w:left="0"/>
        <w:jc w:val="both"/>
      </w:pPr>
      <w:r>
        <w:rPr>
          <w:rFonts w:ascii="Times New Roman"/>
          <w:b w:val="false"/>
          <w:i w:val="false"/>
          <w:color w:val="000000"/>
          <w:sz w:val="28"/>
        </w:rPr>
        <w:t>
      2) превентивность;</w:t>
      </w:r>
    </w:p>
    <w:bookmarkEnd w:id="172"/>
    <w:bookmarkStart w:name="z180" w:id="173"/>
    <w:p>
      <w:pPr>
        <w:spacing w:after="0"/>
        <w:ind w:left="0"/>
        <w:jc w:val="both"/>
      </w:pPr>
      <w:r>
        <w:rPr>
          <w:rFonts w:ascii="Times New Roman"/>
          <w:b w:val="false"/>
          <w:i w:val="false"/>
          <w:color w:val="000000"/>
          <w:sz w:val="28"/>
        </w:rPr>
        <w:t xml:space="preserve">
      3) адресность, доступность и дифференцированный подход; </w:t>
      </w:r>
    </w:p>
    <w:bookmarkEnd w:id="173"/>
    <w:bookmarkStart w:name="z181" w:id="174"/>
    <w:p>
      <w:pPr>
        <w:spacing w:after="0"/>
        <w:ind w:left="0"/>
        <w:jc w:val="both"/>
      </w:pPr>
      <w:r>
        <w:rPr>
          <w:rFonts w:ascii="Times New Roman"/>
          <w:b w:val="false"/>
          <w:i w:val="false"/>
          <w:color w:val="000000"/>
          <w:sz w:val="28"/>
        </w:rPr>
        <w:t>
      4) солидарность и коллективная ответственность государства, работодателей и граждан в системе социального обеспечения;</w:t>
      </w:r>
    </w:p>
    <w:bookmarkEnd w:id="174"/>
    <w:bookmarkStart w:name="z182" w:id="175"/>
    <w:p>
      <w:pPr>
        <w:spacing w:after="0"/>
        <w:ind w:left="0"/>
        <w:jc w:val="both"/>
      </w:pPr>
      <w:r>
        <w:rPr>
          <w:rFonts w:ascii="Times New Roman"/>
          <w:b w:val="false"/>
          <w:i w:val="false"/>
          <w:color w:val="000000"/>
          <w:sz w:val="28"/>
        </w:rPr>
        <w:t>
      5) прозрачность и справедливость использования экономических ресурсов, а также соразмерность задачам государственной политики в сфере социальной защиты.</w:t>
      </w:r>
    </w:p>
    <w:bookmarkEnd w:id="175"/>
    <w:p>
      <w:pPr>
        <w:spacing w:after="0"/>
        <w:ind w:left="0"/>
        <w:jc w:val="both"/>
      </w:pPr>
      <w:r>
        <w:rPr>
          <w:rFonts w:ascii="Times New Roman"/>
          <w:b/>
          <w:i w:val="false"/>
          <w:color w:val="000000"/>
          <w:sz w:val="28"/>
        </w:rPr>
        <w:t>Статья 4. Равноправие и недопустимость ограничения прав человека и гражданина в сфере социальной защиты</w:t>
      </w:r>
    </w:p>
    <w:bookmarkStart w:name="z184" w:id="176"/>
    <w:p>
      <w:pPr>
        <w:spacing w:after="0"/>
        <w:ind w:left="0"/>
        <w:jc w:val="both"/>
      </w:pPr>
      <w:r>
        <w:rPr>
          <w:rFonts w:ascii="Times New Roman"/>
          <w:b w:val="false"/>
          <w:i w:val="false"/>
          <w:color w:val="000000"/>
          <w:sz w:val="28"/>
        </w:rPr>
        <w:t>
      Каждый имеет равные возможности в реализации своих прав и свобод в сфере социальной защиты, исключающие дискриминацию любого рода. Любое ограничение по признаку расы, пола, языка, религии, убеждений, места жительства, возраста, состояния здоровья, в том числе инвалидности, или по иным обстоятельствам является дискриминацией и запрещается.</w:t>
      </w:r>
    </w:p>
    <w:bookmarkEnd w:id="176"/>
    <w:p>
      <w:pPr>
        <w:spacing w:after="0"/>
        <w:ind w:left="0"/>
        <w:jc w:val="both"/>
      </w:pPr>
      <w:r>
        <w:rPr>
          <w:rFonts w:ascii="Times New Roman"/>
          <w:b/>
          <w:i w:val="false"/>
          <w:color w:val="000000"/>
          <w:sz w:val="28"/>
        </w:rPr>
        <w:t>Статья 5. Превентивность</w:t>
      </w:r>
    </w:p>
    <w:bookmarkStart w:name="z186" w:id="177"/>
    <w:p>
      <w:pPr>
        <w:spacing w:after="0"/>
        <w:ind w:left="0"/>
        <w:jc w:val="both"/>
      </w:pPr>
      <w:r>
        <w:rPr>
          <w:rFonts w:ascii="Times New Roman"/>
          <w:b w:val="false"/>
          <w:i w:val="false"/>
          <w:color w:val="000000"/>
          <w:sz w:val="28"/>
        </w:rPr>
        <w:t>
      1. Превентивность предусматривает раннее выявление социальных рисков экономического, физиологического, производственного, демографического характера и устранение причин и условий, способствующих их возникновению.</w:t>
      </w:r>
    </w:p>
    <w:bookmarkEnd w:id="177"/>
    <w:bookmarkStart w:name="z187" w:id="178"/>
    <w:p>
      <w:pPr>
        <w:spacing w:after="0"/>
        <w:ind w:left="0"/>
        <w:jc w:val="both"/>
      </w:pPr>
      <w:r>
        <w:rPr>
          <w:rFonts w:ascii="Times New Roman"/>
          <w:b w:val="false"/>
          <w:i w:val="false"/>
          <w:color w:val="000000"/>
          <w:sz w:val="28"/>
        </w:rPr>
        <w:t>
      2. Превентивные меры по снижению социальных рисков осуществляются государственными органами, общественными организациями, работодателем, гражданами в соответствии с законодательством Республики Казахстан.</w:t>
      </w:r>
    </w:p>
    <w:bookmarkEnd w:id="178"/>
    <w:p>
      <w:pPr>
        <w:spacing w:after="0"/>
        <w:ind w:left="0"/>
        <w:jc w:val="both"/>
      </w:pPr>
      <w:r>
        <w:rPr>
          <w:rFonts w:ascii="Times New Roman"/>
          <w:b/>
          <w:i w:val="false"/>
          <w:color w:val="000000"/>
          <w:sz w:val="28"/>
        </w:rPr>
        <w:t>Статья 6. Адресность, доступность и дифференцированный подход</w:t>
      </w:r>
    </w:p>
    <w:bookmarkStart w:name="z189" w:id="179"/>
    <w:p>
      <w:pPr>
        <w:spacing w:after="0"/>
        <w:ind w:left="0"/>
        <w:jc w:val="both"/>
      </w:pPr>
      <w:r>
        <w:rPr>
          <w:rFonts w:ascii="Times New Roman"/>
          <w:b w:val="false"/>
          <w:i w:val="false"/>
          <w:color w:val="000000"/>
          <w:sz w:val="28"/>
        </w:rPr>
        <w:t>
      1. Социальная защита носит персонифицированный характер и распространяется исключительно на индивидуально определенный круг лиц, имеющих право в соответствии с настоящим Кодексом.</w:t>
      </w:r>
    </w:p>
    <w:bookmarkEnd w:id="179"/>
    <w:bookmarkStart w:name="z190" w:id="180"/>
    <w:p>
      <w:pPr>
        <w:spacing w:after="0"/>
        <w:ind w:left="0"/>
        <w:jc w:val="both"/>
      </w:pPr>
      <w:r>
        <w:rPr>
          <w:rFonts w:ascii="Times New Roman"/>
          <w:b w:val="false"/>
          <w:i w:val="false"/>
          <w:color w:val="000000"/>
          <w:sz w:val="28"/>
        </w:rPr>
        <w:t>
      2. Меры социальной защиты и условия их предоставления гражданам определяются на основе дифференцированного подхода с учетом их трудового вклада, причины и степени нетрудоспособности, а также потребности в социальной защите.</w:t>
      </w:r>
    </w:p>
    <w:bookmarkEnd w:id="180"/>
    <w:p>
      <w:pPr>
        <w:spacing w:after="0"/>
        <w:ind w:left="0"/>
        <w:jc w:val="both"/>
      </w:pPr>
      <w:r>
        <w:rPr>
          <w:rFonts w:ascii="Times New Roman"/>
          <w:b/>
          <w:i w:val="false"/>
          <w:color w:val="000000"/>
          <w:sz w:val="28"/>
        </w:rPr>
        <w:t>Статья 7. Солидарность и коллективная ответственность государства, работодателей и граждан в системе социального обеспечения</w:t>
      </w:r>
    </w:p>
    <w:bookmarkStart w:name="z192" w:id="181"/>
    <w:p>
      <w:pPr>
        <w:spacing w:after="0"/>
        <w:ind w:left="0"/>
        <w:jc w:val="both"/>
      </w:pPr>
      <w:r>
        <w:rPr>
          <w:rFonts w:ascii="Times New Roman"/>
          <w:b w:val="false"/>
          <w:i w:val="false"/>
          <w:color w:val="000000"/>
          <w:sz w:val="28"/>
        </w:rPr>
        <w:t>
      1. Солидарная ответственность государства, работодателей и граждан в сфере социальной защиты осуществляется путем паритетного разделения ответственности за качество жизни, социальное благосостояние, а также за снижение социальных рисков.</w:t>
      </w:r>
    </w:p>
    <w:bookmarkEnd w:id="181"/>
    <w:bookmarkStart w:name="z193" w:id="182"/>
    <w:p>
      <w:pPr>
        <w:spacing w:after="0"/>
        <w:ind w:left="0"/>
        <w:jc w:val="both"/>
      </w:pPr>
      <w:r>
        <w:rPr>
          <w:rFonts w:ascii="Times New Roman"/>
          <w:b w:val="false"/>
          <w:i w:val="false"/>
          <w:color w:val="000000"/>
          <w:sz w:val="28"/>
        </w:rPr>
        <w:t>
      2. Государственные органы, работодатели и граждане совместно участвуют в реализации мер социального обеспечения за счет бюджетных средств, средств обязательного социального страхования и иных источников финансирования, предусмотренных законодательством Республики Казахстан.</w:t>
      </w:r>
    </w:p>
    <w:bookmarkEnd w:id="182"/>
    <w:p>
      <w:pPr>
        <w:spacing w:after="0"/>
        <w:ind w:left="0"/>
        <w:jc w:val="both"/>
      </w:pPr>
      <w:r>
        <w:rPr>
          <w:rFonts w:ascii="Times New Roman"/>
          <w:b/>
          <w:i w:val="false"/>
          <w:color w:val="000000"/>
          <w:sz w:val="28"/>
        </w:rPr>
        <w:t>Статья 8. Прозрачность и справедливость использования экономических ресурсов, а также соразмерность задачам государственной политики в сфере социальной защиты</w:t>
      </w:r>
    </w:p>
    <w:bookmarkStart w:name="z195" w:id="183"/>
    <w:p>
      <w:pPr>
        <w:spacing w:after="0"/>
        <w:ind w:left="0"/>
        <w:jc w:val="both"/>
      </w:pPr>
      <w:r>
        <w:rPr>
          <w:rFonts w:ascii="Times New Roman"/>
          <w:b w:val="false"/>
          <w:i w:val="false"/>
          <w:color w:val="000000"/>
          <w:sz w:val="28"/>
        </w:rPr>
        <w:t>
      1. Деятельность государственных органов по использованию экономических ресурсов при реализации государственной политики в сфере социальной защиты должна быть публичной и открытой в пределах, установленных законодательством Республики Казахстан.</w:t>
      </w:r>
    </w:p>
    <w:bookmarkEnd w:id="183"/>
    <w:bookmarkStart w:name="z196" w:id="184"/>
    <w:p>
      <w:pPr>
        <w:spacing w:after="0"/>
        <w:ind w:left="0"/>
        <w:jc w:val="both"/>
      </w:pPr>
      <w:r>
        <w:rPr>
          <w:rFonts w:ascii="Times New Roman"/>
          <w:b w:val="false"/>
          <w:i w:val="false"/>
          <w:color w:val="000000"/>
          <w:sz w:val="28"/>
        </w:rPr>
        <w:t>
      2. При формировании и реализации государственной политики в сфере социальной защиты государственные органы обеспечивают справедливый баланс интересов государства, работодателей и граждан в системе социального обеспечения, а также соразмерность экономических ресурсов и задач государственной политики в сфере социальной защиты.</w:t>
      </w:r>
    </w:p>
    <w:bookmarkEnd w:id="184"/>
    <w:bookmarkStart w:name="z197" w:id="185"/>
    <w:p>
      <w:pPr>
        <w:spacing w:after="0"/>
        <w:ind w:left="0"/>
        <w:jc w:val="left"/>
      </w:pPr>
      <w:r>
        <w:rPr>
          <w:rFonts w:ascii="Times New Roman"/>
          <w:b/>
          <w:i w:val="false"/>
          <w:color w:val="000000"/>
        </w:rPr>
        <w:t xml:space="preserve"> Глава 2. ПРАВА ЛИЦ В СФЕРЕ СОЦИАЛЬНОЙ ЗАЩИТЫ</w:t>
      </w:r>
    </w:p>
    <w:bookmarkEnd w:id="185"/>
    <w:p>
      <w:pPr>
        <w:spacing w:after="0"/>
        <w:ind w:left="0"/>
        <w:jc w:val="both"/>
      </w:pPr>
      <w:r>
        <w:rPr>
          <w:rFonts w:ascii="Times New Roman"/>
          <w:b/>
          <w:i w:val="false"/>
          <w:color w:val="000000"/>
          <w:sz w:val="28"/>
        </w:rPr>
        <w:t>Статья 9. Минимальные социальные стандарты и права лиц в социальной сфере</w:t>
      </w:r>
    </w:p>
    <w:bookmarkStart w:name="z199" w:id="186"/>
    <w:p>
      <w:pPr>
        <w:spacing w:after="0"/>
        <w:ind w:left="0"/>
        <w:jc w:val="both"/>
      </w:pPr>
      <w:r>
        <w:rPr>
          <w:rFonts w:ascii="Times New Roman"/>
          <w:b w:val="false"/>
          <w:i w:val="false"/>
          <w:color w:val="000000"/>
          <w:sz w:val="28"/>
        </w:rPr>
        <w:t xml:space="preserve">
      1. Обеспечение минимальными социальными стандартами в сферах труда, социального обеспечения, образования, семьи и детей, здравоохранения, культуры, физической культуры и спорта, оказания гарантированной государством юридической помощи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bookmarkEnd w:id="186"/>
    <w:bookmarkStart w:name="z200" w:id="187"/>
    <w:p>
      <w:pPr>
        <w:spacing w:after="0"/>
        <w:ind w:left="0"/>
        <w:jc w:val="both"/>
      </w:pPr>
      <w:r>
        <w:rPr>
          <w:rFonts w:ascii="Times New Roman"/>
          <w:b w:val="false"/>
          <w:i w:val="false"/>
          <w:color w:val="000000"/>
          <w:sz w:val="28"/>
        </w:rPr>
        <w:t xml:space="preserve">
      2. Права лиц в социальной сфере реализуются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Кодексом и законами Республики Казахстан.</w:t>
      </w:r>
    </w:p>
    <w:bookmarkEnd w:id="187"/>
    <w:p>
      <w:pPr>
        <w:spacing w:after="0"/>
        <w:ind w:left="0"/>
        <w:jc w:val="both"/>
      </w:pPr>
      <w:r>
        <w:rPr>
          <w:rFonts w:ascii="Times New Roman"/>
          <w:b/>
          <w:i w:val="false"/>
          <w:color w:val="000000"/>
          <w:sz w:val="28"/>
        </w:rPr>
        <w:t>Статья 10. Право на социальную защиту</w:t>
      </w:r>
    </w:p>
    <w:bookmarkStart w:name="z202" w:id="188"/>
    <w:p>
      <w:pPr>
        <w:spacing w:after="0"/>
        <w:ind w:left="0"/>
        <w:jc w:val="both"/>
      </w:pPr>
      <w:r>
        <w:rPr>
          <w:rFonts w:ascii="Times New Roman"/>
          <w:b w:val="false"/>
          <w:i w:val="false"/>
          <w:color w:val="000000"/>
          <w:sz w:val="28"/>
        </w:rPr>
        <w:t>
      1. Социальная защита предоставляется лицам (семьям) при наступлении условий, установленных настоящим Кодексом, в виде:</w:t>
      </w:r>
    </w:p>
    <w:bookmarkEnd w:id="188"/>
    <w:bookmarkStart w:name="z203" w:id="189"/>
    <w:p>
      <w:pPr>
        <w:spacing w:after="0"/>
        <w:ind w:left="0"/>
        <w:jc w:val="both"/>
      </w:pPr>
      <w:r>
        <w:rPr>
          <w:rFonts w:ascii="Times New Roman"/>
          <w:b w:val="false"/>
          <w:i w:val="false"/>
          <w:color w:val="000000"/>
          <w:sz w:val="28"/>
        </w:rPr>
        <w:t>
      1) социальной защиты семьям, имеющим детей;</w:t>
      </w:r>
    </w:p>
    <w:bookmarkEnd w:id="189"/>
    <w:bookmarkStart w:name="z204" w:id="190"/>
    <w:p>
      <w:pPr>
        <w:spacing w:after="0"/>
        <w:ind w:left="0"/>
        <w:jc w:val="both"/>
      </w:pPr>
      <w:r>
        <w:rPr>
          <w:rFonts w:ascii="Times New Roman"/>
          <w:b w:val="false"/>
          <w:i w:val="false"/>
          <w:color w:val="000000"/>
          <w:sz w:val="28"/>
        </w:rPr>
        <w:t>
      2) мер социальной защиты от безработицы и обеспечения занятости населения, а также социальных выплат по случаю потери работы при условии участия в системе обязательного социального страхования;</w:t>
      </w:r>
    </w:p>
    <w:bookmarkEnd w:id="190"/>
    <w:bookmarkStart w:name="z205" w:id="191"/>
    <w:p>
      <w:pPr>
        <w:spacing w:after="0"/>
        <w:ind w:left="0"/>
        <w:jc w:val="both"/>
      </w:pPr>
      <w:r>
        <w:rPr>
          <w:rFonts w:ascii="Times New Roman"/>
          <w:b w:val="false"/>
          <w:i w:val="false"/>
          <w:color w:val="000000"/>
          <w:sz w:val="28"/>
        </w:rPr>
        <w:t>
      3) адресной социальной помощи лицам (семьям) со среднедушевым доходом, не превышающим черты бедности;</w:t>
      </w:r>
    </w:p>
    <w:bookmarkEnd w:id="191"/>
    <w:bookmarkStart w:name="z206" w:id="192"/>
    <w:p>
      <w:pPr>
        <w:spacing w:after="0"/>
        <w:ind w:left="0"/>
        <w:jc w:val="both"/>
      </w:pPr>
      <w:r>
        <w:rPr>
          <w:rFonts w:ascii="Times New Roman"/>
          <w:b w:val="false"/>
          <w:i w:val="false"/>
          <w:color w:val="000000"/>
          <w:sz w:val="28"/>
        </w:rPr>
        <w:t xml:space="preserve">
      4) оказания специальных социальных услуг лицам (семьям), признанным нуждающимися в предоставлении специальных социальных услуг; </w:t>
      </w:r>
    </w:p>
    <w:bookmarkEnd w:id="192"/>
    <w:bookmarkStart w:name="z207" w:id="193"/>
    <w:p>
      <w:pPr>
        <w:spacing w:after="0"/>
        <w:ind w:left="0"/>
        <w:jc w:val="both"/>
      </w:pPr>
      <w:r>
        <w:rPr>
          <w:rFonts w:ascii="Times New Roman"/>
          <w:b w:val="false"/>
          <w:i w:val="false"/>
          <w:color w:val="000000"/>
          <w:sz w:val="28"/>
        </w:rPr>
        <w:t xml:space="preserve">
      5) социальной защиты лиц с инвалидностью; </w:t>
      </w:r>
    </w:p>
    <w:bookmarkEnd w:id="193"/>
    <w:bookmarkStart w:name="z208" w:id="194"/>
    <w:p>
      <w:pPr>
        <w:spacing w:after="0"/>
        <w:ind w:left="0"/>
        <w:jc w:val="both"/>
      </w:pPr>
      <w:r>
        <w:rPr>
          <w:rFonts w:ascii="Times New Roman"/>
          <w:b w:val="false"/>
          <w:i w:val="false"/>
          <w:color w:val="000000"/>
          <w:sz w:val="28"/>
        </w:rPr>
        <w:t>
      6) социальной помощи отдельным категориям граждан посредством выплаты специального государственного пособия, в соответствии в настоящим Кодексом и законами Республики Казахстан;</w:t>
      </w:r>
    </w:p>
    <w:bookmarkEnd w:id="194"/>
    <w:bookmarkStart w:name="z209" w:id="195"/>
    <w:p>
      <w:pPr>
        <w:spacing w:after="0"/>
        <w:ind w:left="0"/>
        <w:jc w:val="both"/>
      </w:pPr>
      <w:r>
        <w:rPr>
          <w:rFonts w:ascii="Times New Roman"/>
          <w:b w:val="false"/>
          <w:i w:val="false"/>
          <w:color w:val="000000"/>
          <w:sz w:val="28"/>
        </w:rPr>
        <w:t>
      7) пенсионного обеспечения;</w:t>
      </w:r>
    </w:p>
    <w:bookmarkEnd w:id="195"/>
    <w:bookmarkStart w:name="z210" w:id="196"/>
    <w:p>
      <w:pPr>
        <w:spacing w:after="0"/>
        <w:ind w:left="0"/>
        <w:jc w:val="both"/>
      </w:pPr>
      <w:r>
        <w:rPr>
          <w:rFonts w:ascii="Times New Roman"/>
          <w:b w:val="false"/>
          <w:i w:val="false"/>
          <w:color w:val="000000"/>
          <w:sz w:val="28"/>
        </w:rPr>
        <w:t>
      8) социальной защиты лиц, потерявших кормильца;</w:t>
      </w:r>
    </w:p>
    <w:bookmarkEnd w:id="196"/>
    <w:bookmarkStart w:name="z211" w:id="197"/>
    <w:p>
      <w:pPr>
        <w:spacing w:after="0"/>
        <w:ind w:left="0"/>
        <w:jc w:val="both"/>
      </w:pPr>
      <w:r>
        <w:rPr>
          <w:rFonts w:ascii="Times New Roman"/>
          <w:b w:val="false"/>
          <w:i w:val="false"/>
          <w:color w:val="000000"/>
          <w:sz w:val="28"/>
        </w:rPr>
        <w:t>
      9) единовременной выплаты на погребение в случае смерти получателя пенсионных выплат по возрасту или получателя государственной базовой пенсионной выплаты, государственных социальных пособий его семье либо лицу, осуществившему погребение.</w:t>
      </w:r>
    </w:p>
    <w:bookmarkEnd w:id="197"/>
    <w:bookmarkStart w:name="z212" w:id="198"/>
    <w:p>
      <w:pPr>
        <w:spacing w:after="0"/>
        <w:ind w:left="0"/>
        <w:jc w:val="both"/>
      </w:pPr>
      <w:r>
        <w:rPr>
          <w:rFonts w:ascii="Times New Roman"/>
          <w:b w:val="false"/>
          <w:i w:val="false"/>
          <w:color w:val="000000"/>
          <w:sz w:val="28"/>
        </w:rPr>
        <w:t>
      2. Права, предусмотренные настоящей статьей, реализуются в порядке и на условиях, предусмотренных Особенной частью настоящего Кодекса.</w:t>
      </w:r>
    </w:p>
    <w:bookmarkEnd w:id="198"/>
    <w:bookmarkStart w:name="z213" w:id="199"/>
    <w:p>
      <w:pPr>
        <w:spacing w:after="0"/>
        <w:ind w:left="0"/>
        <w:jc w:val="left"/>
      </w:pPr>
      <w:r>
        <w:rPr>
          <w:rFonts w:ascii="Times New Roman"/>
          <w:b/>
          <w:i w:val="false"/>
          <w:color w:val="000000"/>
        </w:rPr>
        <w:t xml:space="preserve"> Глава 3. КОМПЕТЕНЦИЯ ГОСУДАРСТВЕННЫХ ОРГАНОВ И ИНЫХ ОРГАНИЗАЦИЙ</w:t>
      </w:r>
    </w:p>
    <w:bookmarkEnd w:id="199"/>
    <w:p>
      <w:pPr>
        <w:spacing w:after="0"/>
        <w:ind w:left="0"/>
        <w:jc w:val="both"/>
      </w:pPr>
      <w:r>
        <w:rPr>
          <w:rFonts w:ascii="Times New Roman"/>
          <w:b/>
          <w:i w:val="false"/>
          <w:color w:val="000000"/>
          <w:sz w:val="28"/>
        </w:rPr>
        <w:t>Статья 11. Компетенция Правительства Республики Казахстан</w:t>
      </w:r>
    </w:p>
    <w:bookmarkStart w:name="z215" w:id="200"/>
    <w:p>
      <w:pPr>
        <w:spacing w:after="0"/>
        <w:ind w:left="0"/>
        <w:jc w:val="both"/>
      </w:pPr>
      <w:r>
        <w:rPr>
          <w:rFonts w:ascii="Times New Roman"/>
          <w:b w:val="false"/>
          <w:i w:val="false"/>
          <w:color w:val="000000"/>
          <w:sz w:val="28"/>
        </w:rPr>
        <w:t>
      Правительство Республики Казахстан:</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устанавливает предельную величину процентной ставки комиссионного вознаграждения Фонда;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принимает решение о повышении размеров социальных выплат по случаям утраты трудоспособности и потери кормильца;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определяет перечень и лимиты финансовых инструментов для инвестирования активов Фонда;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устанавливает нормы и лимиты, обеспечивающие финансовую устойчивость Фонда;</w:t>
      </w:r>
    </w:p>
    <w:bookmarkStart w:name="z220" w:id="201"/>
    <w:p>
      <w:pPr>
        <w:spacing w:after="0"/>
        <w:ind w:left="0"/>
        <w:jc w:val="both"/>
      </w:pPr>
      <w:r>
        <w:rPr>
          <w:rFonts w:ascii="Times New Roman"/>
          <w:b w:val="false"/>
          <w:i w:val="false"/>
          <w:color w:val="000000"/>
          <w:sz w:val="28"/>
        </w:rPr>
        <w:t>
      5) утверждает перечень финансовых инструментов, разрешенных к приобретению за счет пенсионных активов единого накопительного пенсионного фонда, находящихся в доверительном управлении Национального Банка Республики Казахстан;</w:t>
      </w:r>
    </w:p>
    <w:bookmarkEnd w:id="201"/>
    <w:bookmarkStart w:name="z221" w:id="202"/>
    <w:p>
      <w:pPr>
        <w:spacing w:after="0"/>
        <w:ind w:left="0"/>
        <w:jc w:val="both"/>
      </w:pPr>
      <w:r>
        <w:rPr>
          <w:rFonts w:ascii="Times New Roman"/>
          <w:b w:val="false"/>
          <w:i w:val="false"/>
          <w:color w:val="000000"/>
          <w:sz w:val="28"/>
        </w:rPr>
        <w:t>
      6) определяет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bookmarkEnd w:id="202"/>
    <w:bookmarkStart w:name="z222" w:id="203"/>
    <w:p>
      <w:pPr>
        <w:spacing w:after="0"/>
        <w:ind w:left="0"/>
        <w:jc w:val="both"/>
      </w:pPr>
      <w:r>
        <w:rPr>
          <w:rFonts w:ascii="Times New Roman"/>
          <w:b w:val="false"/>
          <w:i w:val="false"/>
          <w:color w:val="000000"/>
          <w:sz w:val="28"/>
        </w:rPr>
        <w:t>
      7) определяет порядок и сроки исчисления (начисления) и перечисления обязательных пенсионных взносов работодателя в единый накопительный пенсионный фонд и взыскания по ним;</w:t>
      </w:r>
    </w:p>
    <w:bookmarkEnd w:id="203"/>
    <w:bookmarkStart w:name="z223" w:id="204"/>
    <w:p>
      <w:pPr>
        <w:spacing w:after="0"/>
        <w:ind w:left="0"/>
        <w:jc w:val="both"/>
      </w:pPr>
      <w:r>
        <w:rPr>
          <w:rFonts w:ascii="Times New Roman"/>
          <w:b w:val="false"/>
          <w:i w:val="false"/>
          <w:color w:val="000000"/>
          <w:sz w:val="28"/>
        </w:rPr>
        <w:t>
      8) утверждает правила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w:t>
      </w:r>
    </w:p>
    <w:bookmarkEnd w:id="204"/>
    <w:bookmarkStart w:name="z224" w:id="205"/>
    <w:p>
      <w:pPr>
        <w:spacing w:after="0"/>
        <w:ind w:left="0"/>
        <w:jc w:val="both"/>
      </w:pPr>
      <w:r>
        <w:rPr>
          <w:rFonts w:ascii="Times New Roman"/>
          <w:b w:val="false"/>
          <w:i w:val="false"/>
          <w:color w:val="000000"/>
          <w:sz w:val="28"/>
        </w:rPr>
        <w:t>
      9) утверждает правила изъятия и перечисления в бюджет сумм обязательных пенсионных взносов, дополнительно установленных для судей Конституционного Суда Республики Казахстан, судей, в случае освобождения судьи от должности по отрицательным мотивам;</w:t>
      </w:r>
    </w:p>
    <w:bookmarkEnd w:id="205"/>
    <w:bookmarkStart w:name="z225" w:id="206"/>
    <w:p>
      <w:pPr>
        <w:spacing w:after="0"/>
        <w:ind w:left="0"/>
        <w:jc w:val="both"/>
      </w:pPr>
      <w:r>
        <w:rPr>
          <w:rFonts w:ascii="Times New Roman"/>
          <w:b w:val="false"/>
          <w:i w:val="false"/>
          <w:color w:val="000000"/>
          <w:sz w:val="28"/>
        </w:rPr>
        <w:t>
      10) утверждает правила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 методику осуществления расчета размера пенсионных выплат, методику определения коэффициента замещения среднемесячного дохода получателя пенсионными выплатами, методику определения порога минимальной достаточности пенсионных накоплений;</w:t>
      </w:r>
    </w:p>
    <w:bookmarkEnd w:id="206"/>
    <w:bookmarkStart w:name="z226" w:id="207"/>
    <w:p>
      <w:pPr>
        <w:spacing w:after="0"/>
        <w:ind w:left="0"/>
        <w:jc w:val="both"/>
      </w:pPr>
      <w:r>
        <w:rPr>
          <w:rFonts w:ascii="Times New Roman"/>
          <w:b w:val="false"/>
          <w:i w:val="false"/>
          <w:color w:val="000000"/>
          <w:sz w:val="28"/>
        </w:rPr>
        <w:t>
      11) утверждает правила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bookmarkEnd w:id="207"/>
    <w:bookmarkStart w:name="z227" w:id="208"/>
    <w:p>
      <w:pPr>
        <w:spacing w:after="0"/>
        <w:ind w:left="0"/>
        <w:jc w:val="both"/>
      </w:pPr>
      <w:r>
        <w:rPr>
          <w:rFonts w:ascii="Times New Roman"/>
          <w:b w:val="false"/>
          <w:i w:val="false"/>
          <w:color w:val="000000"/>
          <w:sz w:val="28"/>
        </w:rPr>
        <w:t>
      12) утверждает правила сохранения льгот на пенсионные выплаты за выслугу лет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208"/>
    <w:bookmarkStart w:name="z228" w:id="209"/>
    <w:p>
      <w:pPr>
        <w:spacing w:after="0"/>
        <w:ind w:left="0"/>
        <w:jc w:val="both"/>
      </w:pPr>
      <w:r>
        <w:rPr>
          <w:rFonts w:ascii="Times New Roman"/>
          <w:b w:val="false"/>
          <w:i w:val="false"/>
          <w:color w:val="000000"/>
          <w:sz w:val="28"/>
        </w:rPr>
        <w:t>
      13) утверждает правила осуществления обязательных профессиональных пенсионных взносов;</w:t>
      </w:r>
    </w:p>
    <w:bookmarkEnd w:id="209"/>
    <w:bookmarkStart w:name="z229" w:id="210"/>
    <w:p>
      <w:pPr>
        <w:spacing w:after="0"/>
        <w:ind w:left="0"/>
        <w:jc w:val="both"/>
      </w:pPr>
      <w:r>
        <w:rPr>
          <w:rFonts w:ascii="Times New Roman"/>
          <w:b w:val="false"/>
          <w:i w:val="false"/>
          <w:color w:val="000000"/>
          <w:sz w:val="28"/>
        </w:rPr>
        <w:t>
      14) утверждает правила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w:t>
      </w:r>
    </w:p>
    <w:bookmarkEnd w:id="210"/>
    <w:bookmarkStart w:name="z230" w:id="211"/>
    <w:p>
      <w:pPr>
        <w:spacing w:after="0"/>
        <w:ind w:left="0"/>
        <w:jc w:val="both"/>
      </w:pPr>
      <w:r>
        <w:rPr>
          <w:rFonts w:ascii="Times New Roman"/>
          <w:b w:val="false"/>
          <w:i w:val="false"/>
          <w:color w:val="000000"/>
          <w:sz w:val="28"/>
        </w:rPr>
        <w:t>
      15) принимает решения о создании, реорганизации или ликвидации единого накопительного пенсионного фонда в порядке, предусмотренном законами Республики Казахстан;</w:t>
      </w:r>
    </w:p>
    <w:bookmarkEnd w:id="211"/>
    <w:bookmarkStart w:name="z231" w:id="212"/>
    <w:p>
      <w:pPr>
        <w:spacing w:after="0"/>
        <w:ind w:left="0"/>
        <w:jc w:val="both"/>
      </w:pPr>
      <w:r>
        <w:rPr>
          <w:rFonts w:ascii="Times New Roman"/>
          <w:b w:val="false"/>
          <w:i w:val="false"/>
          <w:color w:val="000000"/>
          <w:sz w:val="28"/>
        </w:rPr>
        <w:t>
      16) утверждает порядок оценки потребностей лиц с инвалидностью согласно классификатору технических вспомогательных (компенсаторных) средств, специальных средств передвижения и услуг, предоставляемых лицам с инвалидностью;</w:t>
      </w:r>
    </w:p>
    <w:bookmarkEnd w:id="212"/>
    <w:bookmarkStart w:name="z232" w:id="213"/>
    <w:p>
      <w:pPr>
        <w:spacing w:after="0"/>
        <w:ind w:left="0"/>
        <w:jc w:val="both"/>
      </w:pPr>
      <w:r>
        <w:rPr>
          <w:rFonts w:ascii="Times New Roman"/>
          <w:b w:val="false"/>
          <w:i w:val="false"/>
          <w:color w:val="000000"/>
          <w:sz w:val="28"/>
        </w:rPr>
        <w:t>
      17) утверждает типовые правила оказания социальной помощи, установления ее размеров и определения перечня отдельных категорий нуждающихся граждан.</w:t>
      </w:r>
    </w:p>
    <w:bookmarkEnd w:id="213"/>
    <w:p>
      <w:pPr>
        <w:spacing w:after="0"/>
        <w:ind w:left="0"/>
        <w:jc w:val="both"/>
      </w:pPr>
      <w:r>
        <w:rPr>
          <w:rFonts w:ascii="Times New Roman"/>
          <w:b/>
          <w:i w:val="false"/>
          <w:color w:val="000000"/>
          <w:sz w:val="28"/>
        </w:rPr>
        <w:t>Статья 12. Компетенция уполномоченного государственного органа</w:t>
      </w:r>
    </w:p>
    <w:bookmarkStart w:name="z234" w:id="214"/>
    <w:p>
      <w:pPr>
        <w:spacing w:after="0"/>
        <w:ind w:left="0"/>
        <w:jc w:val="both"/>
      </w:pPr>
      <w:r>
        <w:rPr>
          <w:rFonts w:ascii="Times New Roman"/>
          <w:b w:val="false"/>
          <w:i w:val="false"/>
          <w:color w:val="000000"/>
          <w:sz w:val="28"/>
        </w:rPr>
        <w:t>
      Уполномоченный государственный орган:</w:t>
      </w:r>
    </w:p>
    <w:bookmarkEnd w:id="214"/>
    <w:bookmarkStart w:name="z235" w:id="215"/>
    <w:p>
      <w:pPr>
        <w:spacing w:after="0"/>
        <w:ind w:left="0"/>
        <w:jc w:val="both"/>
      </w:pPr>
      <w:r>
        <w:rPr>
          <w:rFonts w:ascii="Times New Roman"/>
          <w:b w:val="false"/>
          <w:i w:val="false"/>
          <w:color w:val="000000"/>
          <w:sz w:val="28"/>
        </w:rPr>
        <w:t>
      1) устанавливает общие принципы организации и осуществления медико-социальной экспертизы и реабилитации лиц с инвалидностью;</w:t>
      </w:r>
    </w:p>
    <w:bookmarkEnd w:id="215"/>
    <w:bookmarkStart w:name="z236" w:id="216"/>
    <w:p>
      <w:pPr>
        <w:spacing w:after="0"/>
        <w:ind w:left="0"/>
        <w:jc w:val="both"/>
      </w:pPr>
      <w:r>
        <w:rPr>
          <w:rFonts w:ascii="Times New Roman"/>
          <w:b w:val="false"/>
          <w:i w:val="false"/>
          <w:color w:val="000000"/>
          <w:sz w:val="28"/>
        </w:rPr>
        <w:t>
      2) формирует и реализует государственную политику в сфере социальной защиты и занятости населения, а также организует ее осуществление;</w:t>
      </w:r>
    </w:p>
    <w:bookmarkEnd w:id="216"/>
    <w:bookmarkStart w:name="z237" w:id="217"/>
    <w:p>
      <w:pPr>
        <w:spacing w:after="0"/>
        <w:ind w:left="0"/>
        <w:jc w:val="both"/>
      </w:pPr>
      <w:r>
        <w:rPr>
          <w:rFonts w:ascii="Times New Roman"/>
          <w:b w:val="false"/>
          <w:i w:val="false"/>
          <w:color w:val="000000"/>
          <w:sz w:val="28"/>
        </w:rPr>
        <w:t>
      3) ежегодно устанавливает величину процентной ставки комиссионного вознаграждения Фонда, но не более двух раз в год;</w:t>
      </w:r>
    </w:p>
    <w:bookmarkEnd w:id="217"/>
    <w:bookmarkStart w:name="z238" w:id="218"/>
    <w:p>
      <w:pPr>
        <w:spacing w:after="0"/>
        <w:ind w:left="0"/>
        <w:jc w:val="both"/>
      </w:pPr>
      <w:r>
        <w:rPr>
          <w:rFonts w:ascii="Times New Roman"/>
          <w:b w:val="false"/>
          <w:i w:val="false"/>
          <w:color w:val="000000"/>
          <w:sz w:val="28"/>
        </w:rPr>
        <w:t>
      4) разрабатывает:</w:t>
      </w:r>
    </w:p>
    <w:bookmarkEnd w:id="218"/>
    <w:bookmarkStart w:name="z239" w:id="219"/>
    <w:p>
      <w:pPr>
        <w:spacing w:after="0"/>
        <w:ind w:left="0"/>
        <w:jc w:val="both"/>
      </w:pPr>
      <w:r>
        <w:rPr>
          <w:rFonts w:ascii="Times New Roman"/>
          <w:b w:val="false"/>
          <w:i w:val="false"/>
          <w:color w:val="000000"/>
          <w:sz w:val="28"/>
        </w:rPr>
        <w:t>
      правила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 методику осуществления расчета размера пенсионных выплат, методику определения коэффициента замещения среднемесячного дохода получателя пенсионными выплатами, методику определения порога минимальной достаточности пенсионных накоплений;</w:t>
      </w:r>
    </w:p>
    <w:bookmarkEnd w:id="219"/>
    <w:bookmarkStart w:name="z240" w:id="220"/>
    <w:p>
      <w:pPr>
        <w:spacing w:after="0"/>
        <w:ind w:left="0"/>
        <w:jc w:val="both"/>
      </w:pPr>
      <w:r>
        <w:rPr>
          <w:rFonts w:ascii="Times New Roman"/>
          <w:b w:val="false"/>
          <w:i w:val="false"/>
          <w:color w:val="000000"/>
          <w:sz w:val="28"/>
        </w:rPr>
        <w:t>
      правила осуществления обязательных профессиональных пенсионных взносов;</w:t>
      </w:r>
    </w:p>
    <w:bookmarkEnd w:id="220"/>
    <w:bookmarkStart w:name="z241" w:id="221"/>
    <w:p>
      <w:pPr>
        <w:spacing w:after="0"/>
        <w:ind w:left="0"/>
        <w:jc w:val="both"/>
      </w:pPr>
      <w:r>
        <w:rPr>
          <w:rFonts w:ascii="Times New Roman"/>
          <w:b w:val="false"/>
          <w:i w:val="false"/>
          <w:color w:val="000000"/>
          <w:sz w:val="28"/>
        </w:rPr>
        <w:t>
      правила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w:t>
      </w:r>
    </w:p>
    <w:bookmarkEnd w:id="221"/>
    <w:bookmarkStart w:name="z242" w:id="222"/>
    <w:p>
      <w:pPr>
        <w:spacing w:after="0"/>
        <w:ind w:left="0"/>
        <w:jc w:val="both"/>
      </w:pPr>
      <w:r>
        <w:rPr>
          <w:rFonts w:ascii="Times New Roman"/>
          <w:b w:val="false"/>
          <w:i w:val="false"/>
          <w:color w:val="000000"/>
          <w:sz w:val="28"/>
        </w:rPr>
        <w:t>
      порядок оценки потребностей лиц с инвалидностью согласно классификатору технических вспомогательных (компенсаторных) средств, специальных средств передвижения и услуг, предоставляемых лицам с инвалидностью;</w:t>
      </w:r>
    </w:p>
    <w:bookmarkEnd w:id="222"/>
    <w:bookmarkStart w:name="z243" w:id="223"/>
    <w:p>
      <w:pPr>
        <w:spacing w:after="0"/>
        <w:ind w:left="0"/>
        <w:jc w:val="both"/>
      </w:pPr>
      <w:r>
        <w:rPr>
          <w:rFonts w:ascii="Times New Roman"/>
          <w:b w:val="false"/>
          <w:i w:val="false"/>
          <w:color w:val="000000"/>
          <w:sz w:val="28"/>
        </w:rPr>
        <w:t>
      типовые правила оказания социальной помощи, установления ее размеров и определения перечня отдельных категорий нуждающихся граждан;</w:t>
      </w:r>
    </w:p>
    <w:bookmarkEnd w:id="223"/>
    <w:bookmarkStart w:name="z244" w:id="224"/>
    <w:p>
      <w:pPr>
        <w:spacing w:after="0"/>
        <w:ind w:left="0"/>
        <w:jc w:val="both"/>
      </w:pPr>
      <w:r>
        <w:rPr>
          <w:rFonts w:ascii="Times New Roman"/>
          <w:b w:val="false"/>
          <w:i w:val="false"/>
          <w:color w:val="000000"/>
          <w:sz w:val="28"/>
        </w:rPr>
        <w:t>
      правила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bookmarkEnd w:id="224"/>
    <w:bookmarkStart w:name="z245" w:id="225"/>
    <w:p>
      <w:pPr>
        <w:spacing w:after="0"/>
        <w:ind w:left="0"/>
        <w:jc w:val="both"/>
      </w:pPr>
      <w:r>
        <w:rPr>
          <w:rFonts w:ascii="Times New Roman"/>
          <w:b w:val="false"/>
          <w:i w:val="false"/>
          <w:color w:val="000000"/>
          <w:sz w:val="28"/>
        </w:rPr>
        <w:t>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bookmarkEnd w:id="225"/>
    <w:bookmarkStart w:name="z246" w:id="226"/>
    <w:p>
      <w:pPr>
        <w:spacing w:after="0"/>
        <w:ind w:left="0"/>
        <w:jc w:val="both"/>
      </w:pPr>
      <w:r>
        <w:rPr>
          <w:rFonts w:ascii="Times New Roman"/>
          <w:b w:val="false"/>
          <w:i w:val="false"/>
          <w:color w:val="000000"/>
          <w:sz w:val="28"/>
        </w:rPr>
        <w:t>
      перечень работ в организациях, осуществляющих судебно-медицинскую экспертизу и патологоанатомическую диагностику, для льготного исчисления трудового стажа для назначения пенсионных выплат по возрасту в полуторном размере;</w:t>
      </w:r>
    </w:p>
    <w:bookmarkEnd w:id="226"/>
    <w:bookmarkStart w:name="z247" w:id="227"/>
    <w:p>
      <w:pPr>
        <w:spacing w:after="0"/>
        <w:ind w:left="0"/>
        <w:jc w:val="both"/>
      </w:pPr>
      <w:r>
        <w:rPr>
          <w:rFonts w:ascii="Times New Roman"/>
          <w:b w:val="false"/>
          <w:i w:val="false"/>
          <w:color w:val="000000"/>
          <w:sz w:val="28"/>
        </w:rPr>
        <w:t>
      список сезонных отраслей промышленности, работа в которых в течение полного сезона засчитывается в стаж для назначения пенсионных выплат по возрасту за год работы;</w:t>
      </w:r>
    </w:p>
    <w:bookmarkEnd w:id="227"/>
    <w:bookmarkStart w:name="z248" w:id="228"/>
    <w:p>
      <w:pPr>
        <w:spacing w:after="0"/>
        <w:ind w:left="0"/>
        <w:jc w:val="both"/>
      </w:pPr>
      <w:r>
        <w:rPr>
          <w:rFonts w:ascii="Times New Roman"/>
          <w:b w:val="false"/>
          <w:i w:val="false"/>
          <w:color w:val="000000"/>
          <w:sz w:val="28"/>
        </w:rPr>
        <w:t>
      перечень и лимиты финансовых инструментов для инвестирования активов Фонда;</w:t>
      </w:r>
    </w:p>
    <w:bookmarkEnd w:id="228"/>
    <w:bookmarkStart w:name="z249" w:id="229"/>
    <w:p>
      <w:pPr>
        <w:spacing w:after="0"/>
        <w:ind w:left="0"/>
        <w:jc w:val="both"/>
      </w:pPr>
      <w:r>
        <w:rPr>
          <w:rFonts w:ascii="Times New Roman"/>
          <w:b w:val="false"/>
          <w:i w:val="false"/>
          <w:color w:val="000000"/>
          <w:sz w:val="28"/>
        </w:rPr>
        <w:t xml:space="preserve">
      нормы и лимиты, обеспечивающие финансовую устойчивость Фонда; </w:t>
      </w:r>
    </w:p>
    <w:bookmarkEnd w:id="229"/>
    <w:bookmarkStart w:name="z250" w:id="230"/>
    <w:p>
      <w:pPr>
        <w:spacing w:after="0"/>
        <w:ind w:left="0"/>
        <w:jc w:val="both"/>
      </w:pPr>
      <w:r>
        <w:rPr>
          <w:rFonts w:ascii="Times New Roman"/>
          <w:b w:val="false"/>
          <w:i w:val="false"/>
          <w:color w:val="000000"/>
          <w:sz w:val="28"/>
        </w:rPr>
        <w:t>
      предложение об установлении предельной величины процентной ставки комиссионного вознаграждения Фонда;</w:t>
      </w:r>
    </w:p>
    <w:bookmarkEnd w:id="230"/>
    <w:bookmarkStart w:name="z251" w:id="231"/>
    <w:p>
      <w:pPr>
        <w:spacing w:after="0"/>
        <w:ind w:left="0"/>
        <w:jc w:val="both"/>
      </w:pPr>
      <w:r>
        <w:rPr>
          <w:rFonts w:ascii="Times New Roman"/>
          <w:b w:val="false"/>
          <w:i w:val="false"/>
          <w:color w:val="000000"/>
          <w:sz w:val="28"/>
        </w:rPr>
        <w:t>
      предложение о повышении размеров социальных выплат по случаям утраты трудоспособности и потери кормильца;</w:t>
      </w:r>
    </w:p>
    <w:bookmarkEnd w:id="231"/>
    <w:bookmarkStart w:name="z252" w:id="232"/>
    <w:p>
      <w:pPr>
        <w:spacing w:after="0"/>
        <w:ind w:left="0"/>
        <w:jc w:val="both"/>
      </w:pPr>
      <w:r>
        <w:rPr>
          <w:rFonts w:ascii="Times New Roman"/>
          <w:b w:val="false"/>
          <w:i w:val="false"/>
          <w:color w:val="000000"/>
          <w:sz w:val="28"/>
        </w:rPr>
        <w:t>
      5) разрабатывает и утверждает:</w:t>
      </w:r>
    </w:p>
    <w:bookmarkEnd w:id="232"/>
    <w:bookmarkStart w:name="z253" w:id="233"/>
    <w:p>
      <w:pPr>
        <w:spacing w:after="0"/>
        <w:ind w:left="0"/>
        <w:jc w:val="both"/>
      </w:pPr>
      <w:r>
        <w:rPr>
          <w:rFonts w:ascii="Times New Roman"/>
          <w:b w:val="false"/>
          <w:i w:val="false"/>
          <w:color w:val="000000"/>
          <w:sz w:val="28"/>
        </w:rPr>
        <w:t xml:space="preserve">
      формы отчетной документации в области адресной социальной помощи; </w:t>
      </w:r>
    </w:p>
    <w:bookmarkEnd w:id="233"/>
    <w:bookmarkStart w:name="z254" w:id="234"/>
    <w:p>
      <w:pPr>
        <w:spacing w:after="0"/>
        <w:ind w:left="0"/>
        <w:jc w:val="both"/>
      </w:pPr>
      <w:r>
        <w:rPr>
          <w:rFonts w:ascii="Times New Roman"/>
          <w:b w:val="false"/>
          <w:i w:val="false"/>
          <w:color w:val="000000"/>
          <w:sz w:val="28"/>
        </w:rPr>
        <w:t>
      формы проверочных листов, критериев оценки степени риска в соответствии с Предпринимательским кодексом Республики Казахстан;</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стандарты рабочего места лиц с инвалидностью; </w:t>
      </w:r>
    </w:p>
    <w:bookmarkStart w:name="z256" w:id="235"/>
    <w:p>
      <w:pPr>
        <w:spacing w:after="0"/>
        <w:ind w:left="0"/>
        <w:jc w:val="both"/>
      </w:pPr>
      <w:r>
        <w:rPr>
          <w:rFonts w:ascii="Times New Roman"/>
          <w:b w:val="false"/>
          <w:i w:val="false"/>
          <w:color w:val="000000"/>
          <w:sz w:val="28"/>
        </w:rPr>
        <w:t>
      стандарты оказания специальных социальных услуг в области социальной защиты населения;</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методику формирования тарифов и предельный уровень тарифов на услуги в сфере занятости населения, оказываемые за счет бюджетных средств;</w:t>
      </w:r>
    </w:p>
    <w:bookmarkStart w:name="z258" w:id="236"/>
    <w:p>
      <w:pPr>
        <w:spacing w:after="0"/>
        <w:ind w:left="0"/>
        <w:jc w:val="both"/>
      </w:pPr>
      <w:r>
        <w:rPr>
          <w:rFonts w:ascii="Times New Roman"/>
          <w:b w:val="false"/>
          <w:i w:val="false"/>
          <w:color w:val="000000"/>
          <w:sz w:val="28"/>
        </w:rPr>
        <w:t xml:space="preserve">
      правила добровольного переселения лиц для повышения мобильности рабочей силы; </w:t>
      </w:r>
    </w:p>
    <w:bookmarkEnd w:id="236"/>
    <w:bookmarkStart w:name="z259" w:id="237"/>
    <w:p>
      <w:pPr>
        <w:spacing w:after="0"/>
        <w:ind w:left="0"/>
        <w:jc w:val="both"/>
      </w:pPr>
      <w:r>
        <w:rPr>
          <w:rFonts w:ascii="Times New Roman"/>
          <w:b w:val="false"/>
          <w:i w:val="false"/>
          <w:color w:val="000000"/>
          <w:sz w:val="28"/>
        </w:rPr>
        <w:t>
      правила организации и финансирования аутсорсинга услуг в сфере занятости населения;</w:t>
      </w:r>
    </w:p>
    <w:bookmarkEnd w:id="237"/>
    <w:bookmarkStart w:name="z260" w:id="238"/>
    <w:p>
      <w:pPr>
        <w:spacing w:after="0"/>
        <w:ind w:left="0"/>
        <w:jc w:val="both"/>
      </w:pPr>
      <w:r>
        <w:rPr>
          <w:rFonts w:ascii="Times New Roman"/>
          <w:b w:val="false"/>
          <w:i w:val="false"/>
          <w:color w:val="000000"/>
          <w:sz w:val="28"/>
        </w:rPr>
        <w:t>
      квалификационные требования, предъявляемые к частным агентствам занятости, претендующим на участие в аутсорсинге услуг в сфере занятости населения;</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услуг, предлагаемых в рамках аутсорсинга услуг в сфере занятости населения;</w:t>
      </w:r>
    </w:p>
    <w:bookmarkStart w:name="z262" w:id="239"/>
    <w:p>
      <w:pPr>
        <w:spacing w:after="0"/>
        <w:ind w:left="0"/>
        <w:jc w:val="both"/>
      </w:pPr>
      <w:r>
        <w:rPr>
          <w:rFonts w:ascii="Times New Roman"/>
          <w:b w:val="false"/>
          <w:i w:val="false"/>
          <w:color w:val="000000"/>
          <w:sz w:val="28"/>
        </w:rPr>
        <w:t xml:space="preserve">
      правила исчисления совокупного дохода лица (семьи), претендующего на получение адресной социальной помощи; </w:t>
      </w:r>
    </w:p>
    <w:bookmarkEnd w:id="239"/>
    <w:bookmarkStart w:name="z263" w:id="240"/>
    <w:p>
      <w:pPr>
        <w:spacing w:after="0"/>
        <w:ind w:left="0"/>
        <w:jc w:val="both"/>
      </w:pPr>
      <w:r>
        <w:rPr>
          <w:rFonts w:ascii="Times New Roman"/>
          <w:b w:val="false"/>
          <w:i w:val="false"/>
          <w:color w:val="000000"/>
          <w:sz w:val="28"/>
        </w:rPr>
        <w:t>
      правила использования центрами оказания специальных социальных услуг пенсионных выплат по возрасту, за выслугу лет и государственных социальных пособий;</w:t>
      </w:r>
    </w:p>
    <w:bookmarkEnd w:id="240"/>
    <w:bookmarkStart w:name="z264" w:id="241"/>
    <w:p>
      <w:pPr>
        <w:spacing w:after="0"/>
        <w:ind w:left="0"/>
        <w:jc w:val="both"/>
      </w:pPr>
      <w:r>
        <w:rPr>
          <w:rFonts w:ascii="Times New Roman"/>
          <w:b w:val="false"/>
          <w:i w:val="false"/>
          <w:color w:val="000000"/>
          <w:sz w:val="28"/>
        </w:rPr>
        <w:t>
      правила взимания комиссионного вознаграждения Фондом;</w:t>
      </w:r>
    </w:p>
    <w:bookmarkEnd w:id="241"/>
    <w:bookmarkStart w:name="z265" w:id="242"/>
    <w:p>
      <w:pPr>
        <w:spacing w:after="0"/>
        <w:ind w:left="0"/>
        <w:jc w:val="both"/>
      </w:pPr>
      <w:r>
        <w:rPr>
          <w:rFonts w:ascii="Times New Roman"/>
          <w:b w:val="false"/>
          <w:i w:val="false"/>
          <w:color w:val="000000"/>
          <w:sz w:val="28"/>
        </w:rPr>
        <w:t>
      правила исчисления и уплаты социальных отчислений в Фонд и взысканий по ним;</w:t>
      </w:r>
    </w:p>
    <w:bookmarkEnd w:id="242"/>
    <w:bookmarkStart w:name="z266" w:id="243"/>
    <w:p>
      <w:pPr>
        <w:spacing w:after="0"/>
        <w:ind w:left="0"/>
        <w:jc w:val="both"/>
      </w:pPr>
      <w:r>
        <w:rPr>
          <w:rFonts w:ascii="Times New Roman"/>
          <w:b w:val="false"/>
          <w:i w:val="false"/>
          <w:color w:val="000000"/>
          <w:sz w:val="28"/>
        </w:rPr>
        <w:t>
      правила и случаи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bookmarkEnd w:id="243"/>
    <w:bookmarkStart w:name="z267" w:id="244"/>
    <w:p>
      <w:pPr>
        <w:spacing w:after="0"/>
        <w:ind w:left="0"/>
        <w:jc w:val="both"/>
      </w:pPr>
      <w:r>
        <w:rPr>
          <w:rFonts w:ascii="Times New Roman"/>
          <w:b w:val="false"/>
          <w:i w:val="false"/>
          <w:color w:val="000000"/>
          <w:sz w:val="28"/>
        </w:rPr>
        <w:t>
      правила выдачи участнику системы обязательного социального страхования информации о состоянии и движении социальных отчислений;</w:t>
      </w:r>
    </w:p>
    <w:bookmarkEnd w:id="244"/>
    <w:bookmarkStart w:name="z268" w:id="245"/>
    <w:p>
      <w:pPr>
        <w:spacing w:after="0"/>
        <w:ind w:left="0"/>
        <w:jc w:val="both"/>
      </w:pPr>
      <w:r>
        <w:rPr>
          <w:rFonts w:ascii="Times New Roman"/>
          <w:b w:val="false"/>
          <w:i w:val="false"/>
          <w:color w:val="000000"/>
          <w:sz w:val="28"/>
        </w:rPr>
        <w:t>
      правила назначения и выплаты адресной социальной помощи;</w:t>
      </w:r>
    </w:p>
    <w:bookmarkEnd w:id="245"/>
    <w:bookmarkStart w:name="z269" w:id="246"/>
    <w:p>
      <w:pPr>
        <w:spacing w:after="0"/>
        <w:ind w:left="0"/>
        <w:jc w:val="both"/>
      </w:pPr>
      <w:r>
        <w:rPr>
          <w:rFonts w:ascii="Times New Roman"/>
          <w:b w:val="false"/>
          <w:i w:val="false"/>
          <w:color w:val="000000"/>
          <w:sz w:val="28"/>
        </w:rPr>
        <w:t>
      правила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w:t>
      </w:r>
    </w:p>
    <w:bookmarkEnd w:id="246"/>
    <w:bookmarkStart w:name="z270" w:id="247"/>
    <w:p>
      <w:pPr>
        <w:spacing w:after="0"/>
        <w:ind w:left="0"/>
        <w:jc w:val="both"/>
      </w:pPr>
      <w:r>
        <w:rPr>
          <w:rFonts w:ascii="Times New Roman"/>
          <w:b w:val="false"/>
          <w:i w:val="false"/>
          <w:color w:val="000000"/>
          <w:sz w:val="28"/>
        </w:rPr>
        <w:t xml:space="preserve">
      правила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w:t>
      </w:r>
    </w:p>
    <w:bookmarkEnd w:id="247"/>
    <w:bookmarkStart w:name="z271" w:id="248"/>
    <w:p>
      <w:pPr>
        <w:spacing w:after="0"/>
        <w:ind w:left="0"/>
        <w:jc w:val="both"/>
      </w:pPr>
      <w:r>
        <w:rPr>
          <w:rFonts w:ascii="Times New Roman"/>
          <w:b w:val="false"/>
          <w:i w:val="false"/>
          <w:color w:val="000000"/>
          <w:sz w:val="28"/>
        </w:rPr>
        <w:t>
      правила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w:t>
      </w:r>
    </w:p>
    <w:bookmarkEnd w:id="248"/>
    <w:bookmarkStart w:name="z272" w:id="249"/>
    <w:p>
      <w:pPr>
        <w:spacing w:after="0"/>
        <w:ind w:left="0"/>
        <w:jc w:val="both"/>
      </w:pPr>
      <w:r>
        <w:rPr>
          <w:rFonts w:ascii="Times New Roman"/>
          <w:b w:val="false"/>
          <w:i w:val="false"/>
          <w:color w:val="000000"/>
          <w:sz w:val="28"/>
        </w:rPr>
        <w:t>
      правила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w:t>
      </w:r>
    </w:p>
    <w:bookmarkEnd w:id="249"/>
    <w:bookmarkStart w:name="z273" w:id="250"/>
    <w:p>
      <w:pPr>
        <w:spacing w:after="0"/>
        <w:ind w:left="0"/>
        <w:jc w:val="both"/>
      </w:pPr>
      <w:r>
        <w:rPr>
          <w:rFonts w:ascii="Times New Roman"/>
          <w:b w:val="false"/>
          <w:i w:val="false"/>
          <w:color w:val="000000"/>
          <w:sz w:val="28"/>
        </w:rPr>
        <w:t>
      правила проведения медико-социальной экспертизы;</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возмещения стоимости товаров и услуг из средств государственного бюджета при реализации их лицам с инвалидностью через портал социальных услуг;</w:t>
      </w:r>
    </w:p>
    <w:bookmarkStart w:name="z275" w:id="251"/>
    <w:p>
      <w:pPr>
        <w:spacing w:after="0"/>
        <w:ind w:left="0"/>
        <w:jc w:val="both"/>
      </w:pPr>
      <w:r>
        <w:rPr>
          <w:rFonts w:ascii="Times New Roman"/>
          <w:b w:val="false"/>
          <w:i w:val="false"/>
          <w:color w:val="000000"/>
          <w:sz w:val="28"/>
        </w:rPr>
        <w:t>
      правила регистрации поставщиков товаров и (или) услуг или их снятия с регистрации на портале социальных услуг, а также допуска товаров и (или) услуг на портал социальных услуг;</w:t>
      </w:r>
    </w:p>
    <w:bookmarkEnd w:id="251"/>
    <w:bookmarkStart w:name="z276" w:id="252"/>
    <w:p>
      <w:pPr>
        <w:spacing w:after="0"/>
        <w:ind w:left="0"/>
        <w:jc w:val="both"/>
      </w:pPr>
      <w:r>
        <w:rPr>
          <w:rFonts w:ascii="Times New Roman"/>
          <w:b w:val="false"/>
          <w:i w:val="false"/>
          <w:color w:val="000000"/>
          <w:sz w:val="28"/>
        </w:rPr>
        <w:t>
      классификатор технических вспомогательных (компенсаторных) средств, специальных средств передвижения и услуг, предоставляемых лицам с инвалидностью;</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методику определения гарантированной суммы, предоставляемой в качестве возмещения стоимости товаров и (или) услуг, приобретаемых лицами с инвалидностью через портал социальных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оценки и определения потребности в специальных социальных услугах по согласованию с уполномоченными органами в области образования и здравоохранения;</w:t>
      </w:r>
    </w:p>
    <w:bookmarkStart w:name="z279" w:id="253"/>
    <w:p>
      <w:pPr>
        <w:spacing w:after="0"/>
        <w:ind w:left="0"/>
        <w:jc w:val="both"/>
      </w:pPr>
      <w:r>
        <w:rPr>
          <w:rFonts w:ascii="Times New Roman"/>
          <w:b w:val="false"/>
          <w:i w:val="false"/>
          <w:color w:val="000000"/>
          <w:sz w:val="28"/>
        </w:rPr>
        <w:t>
      правила финансирования и мониторинга оказания специальных социальных услуг в области социальной защиты населения;</w:t>
      </w:r>
    </w:p>
    <w:bookmarkEnd w:id="253"/>
    <w:bookmarkStart w:name="z280" w:id="254"/>
    <w:p>
      <w:pPr>
        <w:spacing w:after="0"/>
        <w:ind w:left="0"/>
        <w:jc w:val="both"/>
      </w:pPr>
      <w:r>
        <w:rPr>
          <w:rFonts w:ascii="Times New Roman"/>
          <w:b w:val="false"/>
          <w:i w:val="false"/>
          <w:color w:val="000000"/>
          <w:sz w:val="28"/>
        </w:rPr>
        <w:t>
      правила деятельности организаций, оказывающих специальные социальные услуги;</w:t>
      </w:r>
    </w:p>
    <w:bookmarkEnd w:id="254"/>
    <w:bookmarkStart w:name="z281" w:id="255"/>
    <w:p>
      <w:pPr>
        <w:spacing w:after="0"/>
        <w:ind w:left="0"/>
        <w:jc w:val="both"/>
      </w:pPr>
      <w:r>
        <w:rPr>
          <w:rFonts w:ascii="Times New Roman"/>
          <w:b w:val="false"/>
          <w:i w:val="false"/>
          <w:color w:val="000000"/>
          <w:sz w:val="28"/>
        </w:rPr>
        <w:t>
      правила, сроки выдачи и отзыва свидетельства о присвоении квалификационной категории для специалистов в области социальной защиты населения;</w:t>
      </w:r>
    </w:p>
    <w:bookmarkEnd w:id="255"/>
    <w:bookmarkStart w:name="z282" w:id="256"/>
    <w:p>
      <w:pPr>
        <w:spacing w:after="0"/>
        <w:ind w:left="0"/>
        <w:jc w:val="both"/>
      </w:pPr>
      <w:r>
        <w:rPr>
          <w:rFonts w:ascii="Times New Roman"/>
          <w:b w:val="false"/>
          <w:i w:val="false"/>
          <w:color w:val="000000"/>
          <w:sz w:val="28"/>
        </w:rPr>
        <w:t>
      правила и методику формирования тарифов на специальные социальные услуги;</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аттестации социальных работников по согласованию с уполномоченным органом в области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квалификационные требования к социальным работникам;</w:t>
      </w:r>
    </w:p>
    <w:bookmarkStart w:name="z285" w:id="257"/>
    <w:p>
      <w:pPr>
        <w:spacing w:after="0"/>
        <w:ind w:left="0"/>
        <w:jc w:val="both"/>
      </w:pPr>
      <w:r>
        <w:rPr>
          <w:rFonts w:ascii="Times New Roman"/>
          <w:b w:val="false"/>
          <w:i w:val="false"/>
          <w:color w:val="000000"/>
          <w:sz w:val="28"/>
        </w:rPr>
        <w:t>
      методику определения социального благополучия семьи (лица) по согласованию с уполномоченным органом в сфере информатизации;</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гарантированного объема специальных социальных услуг;</w:t>
      </w:r>
    </w:p>
    <w:bookmarkStart w:name="z287" w:id="258"/>
    <w:p>
      <w:pPr>
        <w:spacing w:after="0"/>
        <w:ind w:left="0"/>
        <w:jc w:val="both"/>
      </w:pPr>
      <w:r>
        <w:rPr>
          <w:rFonts w:ascii="Times New Roman"/>
          <w:b w:val="false"/>
          <w:i w:val="false"/>
          <w:color w:val="000000"/>
          <w:sz w:val="28"/>
        </w:rPr>
        <w:t>
      перечень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End w:id="258"/>
    <w:bookmarkStart w:name="z288" w:id="259"/>
    <w:p>
      <w:pPr>
        <w:spacing w:after="0"/>
        <w:ind w:left="0"/>
        <w:jc w:val="both"/>
      </w:pPr>
      <w:r>
        <w:rPr>
          <w:rFonts w:ascii="Times New Roman"/>
          <w:b w:val="false"/>
          <w:i w:val="false"/>
          <w:color w:val="000000"/>
          <w:sz w:val="28"/>
        </w:rPr>
        <w:t>
      6) осуществляет:</w:t>
      </w:r>
    </w:p>
    <w:bookmarkEnd w:id="259"/>
    <w:bookmarkStart w:name="z289" w:id="260"/>
    <w:p>
      <w:pPr>
        <w:spacing w:after="0"/>
        <w:ind w:left="0"/>
        <w:jc w:val="both"/>
      </w:pPr>
      <w:r>
        <w:rPr>
          <w:rFonts w:ascii="Times New Roman"/>
          <w:b w:val="false"/>
          <w:i w:val="false"/>
          <w:color w:val="000000"/>
          <w:sz w:val="28"/>
        </w:rPr>
        <w:t xml:space="preserve">
      взаимодействие с физическими и юридическими лицами, уполномоченными органами в области здравоохранения, образования и другими государственными органами по вопросам предоставления специальных социальных услуг; </w:t>
      </w:r>
    </w:p>
    <w:bookmarkEnd w:id="260"/>
    <w:bookmarkStart w:name="z290" w:id="261"/>
    <w:p>
      <w:pPr>
        <w:spacing w:after="0"/>
        <w:ind w:left="0"/>
        <w:jc w:val="both"/>
      </w:pPr>
      <w:r>
        <w:rPr>
          <w:rFonts w:ascii="Times New Roman"/>
          <w:b w:val="false"/>
          <w:i w:val="false"/>
          <w:color w:val="000000"/>
          <w:sz w:val="28"/>
        </w:rPr>
        <w:t>
      проверку деятельности Государственной корпорации в пределах компетенции;</w:t>
      </w:r>
    </w:p>
    <w:bookmarkEnd w:id="261"/>
    <w:bookmarkStart w:name="z291" w:id="262"/>
    <w:p>
      <w:pPr>
        <w:spacing w:after="0"/>
        <w:ind w:left="0"/>
        <w:jc w:val="both"/>
      </w:pPr>
      <w:r>
        <w:rPr>
          <w:rFonts w:ascii="Times New Roman"/>
          <w:b w:val="false"/>
          <w:i w:val="false"/>
          <w:color w:val="000000"/>
          <w:sz w:val="28"/>
        </w:rPr>
        <w:t xml:space="preserve">
      анализ, оценку и контроль финансовой устойчивости Фонда; </w:t>
      </w:r>
    </w:p>
    <w:bookmarkEnd w:id="262"/>
    <w:bookmarkStart w:name="z292" w:id="263"/>
    <w:p>
      <w:pPr>
        <w:spacing w:after="0"/>
        <w:ind w:left="0"/>
        <w:jc w:val="both"/>
      </w:pPr>
      <w:r>
        <w:rPr>
          <w:rFonts w:ascii="Times New Roman"/>
          <w:b w:val="false"/>
          <w:i w:val="false"/>
          <w:color w:val="000000"/>
          <w:sz w:val="28"/>
        </w:rPr>
        <w:t xml:space="preserve">
      внутренний контроль деятельности Фонда в порядке, установленном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bookmarkEnd w:id="263"/>
    <w:bookmarkStart w:name="z293" w:id="264"/>
    <w:p>
      <w:pPr>
        <w:spacing w:after="0"/>
        <w:ind w:left="0"/>
        <w:jc w:val="both"/>
      </w:pPr>
      <w:r>
        <w:rPr>
          <w:rFonts w:ascii="Times New Roman"/>
          <w:b w:val="false"/>
          <w:i w:val="false"/>
          <w:color w:val="000000"/>
          <w:sz w:val="28"/>
        </w:rPr>
        <w:t>
      7) оказывает электронные услуги с применением информационных систем в соответствии с законодательством Республики Казахстан об информатизации;</w:t>
      </w:r>
    </w:p>
    <w:bookmarkEnd w:id="264"/>
    <w:bookmarkStart w:name="z294" w:id="265"/>
    <w:p>
      <w:pPr>
        <w:spacing w:after="0"/>
        <w:ind w:left="0"/>
        <w:jc w:val="both"/>
      </w:pPr>
      <w:r>
        <w:rPr>
          <w:rFonts w:ascii="Times New Roman"/>
          <w:b w:val="false"/>
          <w:i w:val="false"/>
          <w:color w:val="000000"/>
          <w:sz w:val="28"/>
        </w:rPr>
        <w:t>
      8) определяет размер черты бедности по Республике Казахстан;</w:t>
      </w:r>
    </w:p>
    <w:bookmarkEnd w:id="265"/>
    <w:bookmarkStart w:name="z295" w:id="266"/>
    <w:p>
      <w:pPr>
        <w:spacing w:after="0"/>
        <w:ind w:left="0"/>
        <w:jc w:val="both"/>
      </w:pPr>
      <w:r>
        <w:rPr>
          <w:rFonts w:ascii="Times New Roman"/>
          <w:b w:val="false"/>
          <w:i w:val="false"/>
          <w:color w:val="000000"/>
          <w:sz w:val="28"/>
        </w:rPr>
        <w:t xml:space="preserve">
      9) разрабатывает и утверждает нормативные правовые акты в сфере социальной защиты; </w:t>
      </w:r>
    </w:p>
    <w:bookmarkEnd w:id="266"/>
    <w:bookmarkStart w:name="z296" w:id="267"/>
    <w:p>
      <w:pPr>
        <w:spacing w:after="0"/>
        <w:ind w:left="0"/>
        <w:jc w:val="both"/>
      </w:pPr>
      <w:r>
        <w:rPr>
          <w:rFonts w:ascii="Times New Roman"/>
          <w:b w:val="false"/>
          <w:i w:val="false"/>
          <w:color w:val="000000"/>
          <w:sz w:val="28"/>
        </w:rPr>
        <w:t>
      10) осуществляет иные функции, предусмотренные настоящим Кодексом, иными законами Республики Казахстан и актами Президента Республики Казахстан и Правительства Республики Казахстан.</w:t>
      </w:r>
    </w:p>
    <w:bookmarkEnd w:id="267"/>
    <w:p>
      <w:pPr>
        <w:spacing w:after="0"/>
        <w:ind w:left="0"/>
        <w:jc w:val="both"/>
      </w:pPr>
      <w:r>
        <w:rPr>
          <w:rFonts w:ascii="Times New Roman"/>
          <w:b/>
          <w:i w:val="false"/>
          <w:color w:val="000000"/>
          <w:sz w:val="28"/>
        </w:rPr>
        <w:t>Статья 13. Компетенция уполномоченного органа в области здравоохранения</w:t>
      </w:r>
    </w:p>
    <w:bookmarkStart w:name="z298" w:id="268"/>
    <w:p>
      <w:pPr>
        <w:spacing w:after="0"/>
        <w:ind w:left="0"/>
        <w:jc w:val="both"/>
      </w:pPr>
      <w:r>
        <w:rPr>
          <w:rFonts w:ascii="Times New Roman"/>
          <w:b w:val="false"/>
          <w:i w:val="false"/>
          <w:color w:val="000000"/>
          <w:sz w:val="28"/>
        </w:rPr>
        <w:t>
      Уполномоченный орган в области здравоохранения:</w:t>
      </w:r>
    </w:p>
    <w:bookmarkEnd w:id="268"/>
    <w:bookmarkStart w:name="z299" w:id="269"/>
    <w:p>
      <w:pPr>
        <w:spacing w:after="0"/>
        <w:ind w:left="0"/>
        <w:jc w:val="both"/>
      </w:pPr>
      <w:r>
        <w:rPr>
          <w:rFonts w:ascii="Times New Roman"/>
          <w:b w:val="false"/>
          <w:i w:val="false"/>
          <w:color w:val="000000"/>
          <w:sz w:val="28"/>
        </w:rPr>
        <w:t>
      1) проводит и реализует единую государственную политику в области формирования здорового образа жизни населения и профилактики инвалидности;</w:t>
      </w:r>
    </w:p>
    <w:bookmarkEnd w:id="269"/>
    <w:bookmarkStart w:name="z300" w:id="270"/>
    <w:p>
      <w:pPr>
        <w:spacing w:after="0"/>
        <w:ind w:left="0"/>
        <w:jc w:val="both"/>
      </w:pPr>
      <w:r>
        <w:rPr>
          <w:rFonts w:ascii="Times New Roman"/>
          <w:b w:val="false"/>
          <w:i w:val="false"/>
          <w:color w:val="000000"/>
          <w:sz w:val="28"/>
        </w:rPr>
        <w:t>
      2) разрабатывает и утверждает стандарты оказания специальных социальных услуг в области здравоохранения по согласованию с уполномоченным государственным органом и уполномоченным органом в сфере образования;</w:t>
      </w:r>
    </w:p>
    <w:bookmarkEnd w:id="270"/>
    <w:bookmarkStart w:name="z301" w:id="271"/>
    <w:p>
      <w:pPr>
        <w:spacing w:after="0"/>
        <w:ind w:left="0"/>
        <w:jc w:val="both"/>
      </w:pPr>
      <w:r>
        <w:rPr>
          <w:rFonts w:ascii="Times New Roman"/>
          <w:b w:val="false"/>
          <w:i w:val="false"/>
          <w:color w:val="000000"/>
          <w:sz w:val="28"/>
        </w:rPr>
        <w:t>
      3) осуществляет:</w:t>
      </w:r>
    </w:p>
    <w:bookmarkEnd w:id="271"/>
    <w:bookmarkStart w:name="z302" w:id="272"/>
    <w:p>
      <w:pPr>
        <w:spacing w:after="0"/>
        <w:ind w:left="0"/>
        <w:jc w:val="both"/>
      </w:pPr>
      <w:r>
        <w:rPr>
          <w:rFonts w:ascii="Times New Roman"/>
          <w:b w:val="false"/>
          <w:i w:val="false"/>
          <w:color w:val="000000"/>
          <w:sz w:val="28"/>
        </w:rPr>
        <w:t xml:space="preserve">
      контроль в сфере предоставления специальных социальных услуг; </w:t>
      </w:r>
    </w:p>
    <w:bookmarkEnd w:id="272"/>
    <w:bookmarkStart w:name="z303" w:id="273"/>
    <w:p>
      <w:pPr>
        <w:spacing w:after="0"/>
        <w:ind w:left="0"/>
        <w:jc w:val="both"/>
      </w:pPr>
      <w:r>
        <w:rPr>
          <w:rFonts w:ascii="Times New Roman"/>
          <w:b w:val="false"/>
          <w:i w:val="false"/>
          <w:color w:val="000000"/>
          <w:sz w:val="28"/>
        </w:rPr>
        <w:t xml:space="preserve">
      взаимодействие с физическими и юридическими лицами, уполномоченным государственным органом и другими государственными органами по вопросам предоставления специальных социальных услуг; </w:t>
      </w:r>
    </w:p>
    <w:bookmarkEnd w:id="273"/>
    <w:bookmarkStart w:name="z304" w:id="274"/>
    <w:p>
      <w:pPr>
        <w:spacing w:after="0"/>
        <w:ind w:left="0"/>
        <w:jc w:val="both"/>
      </w:pPr>
      <w:r>
        <w:rPr>
          <w:rFonts w:ascii="Times New Roman"/>
          <w:b w:val="false"/>
          <w:i w:val="false"/>
          <w:color w:val="000000"/>
          <w:sz w:val="28"/>
        </w:rPr>
        <w:t>
      4) разрабатывает и утверждает в пределах своей компетенции нормативные правовые акты в сфере социальной защиты;</w:t>
      </w:r>
    </w:p>
    <w:bookmarkEnd w:id="274"/>
    <w:bookmarkStart w:name="z305" w:id="275"/>
    <w:p>
      <w:pPr>
        <w:spacing w:after="0"/>
        <w:ind w:left="0"/>
        <w:jc w:val="both"/>
      </w:pPr>
      <w:r>
        <w:rPr>
          <w:rFonts w:ascii="Times New Roman"/>
          <w:b w:val="false"/>
          <w:i w:val="false"/>
          <w:color w:val="000000"/>
          <w:sz w:val="28"/>
        </w:rPr>
        <w:t>
      5)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275"/>
    <w:p>
      <w:pPr>
        <w:spacing w:after="0"/>
        <w:ind w:left="0"/>
        <w:jc w:val="both"/>
      </w:pPr>
      <w:r>
        <w:rPr>
          <w:rFonts w:ascii="Times New Roman"/>
          <w:b/>
          <w:i w:val="false"/>
          <w:color w:val="000000"/>
          <w:sz w:val="28"/>
        </w:rPr>
        <w:t>Статья 14. Компетенция уполномоченного органа в области образования</w:t>
      </w:r>
    </w:p>
    <w:bookmarkStart w:name="z307" w:id="276"/>
    <w:p>
      <w:pPr>
        <w:spacing w:after="0"/>
        <w:ind w:left="0"/>
        <w:jc w:val="both"/>
      </w:pPr>
      <w:r>
        <w:rPr>
          <w:rFonts w:ascii="Times New Roman"/>
          <w:b w:val="false"/>
          <w:i w:val="false"/>
          <w:color w:val="000000"/>
          <w:sz w:val="28"/>
        </w:rPr>
        <w:t>
      Уполномоченный орган в области образования:</w:t>
      </w:r>
    </w:p>
    <w:bookmarkEnd w:id="276"/>
    <w:bookmarkStart w:name="z308" w:id="277"/>
    <w:p>
      <w:pPr>
        <w:spacing w:after="0"/>
        <w:ind w:left="0"/>
        <w:jc w:val="both"/>
      </w:pPr>
      <w:r>
        <w:rPr>
          <w:rFonts w:ascii="Times New Roman"/>
          <w:b w:val="false"/>
          <w:i w:val="false"/>
          <w:color w:val="000000"/>
          <w:sz w:val="28"/>
        </w:rPr>
        <w:t>
      1) обеспечивает получение лицами с инвалидностью образования в соответствии с законодательством Республики Казахстан;</w:t>
      </w:r>
    </w:p>
    <w:bookmarkEnd w:id="277"/>
    <w:bookmarkStart w:name="z309" w:id="278"/>
    <w:p>
      <w:pPr>
        <w:spacing w:after="0"/>
        <w:ind w:left="0"/>
        <w:jc w:val="both"/>
      </w:pPr>
      <w:r>
        <w:rPr>
          <w:rFonts w:ascii="Times New Roman"/>
          <w:b w:val="false"/>
          <w:i w:val="false"/>
          <w:color w:val="000000"/>
          <w:sz w:val="28"/>
        </w:rPr>
        <w:t>
      2) реализует государственную политику в сфере предоставления специальных социальных услуг в области образования;</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разрабатывает и утверждает стандарты оказания специальных социальных услуг в области образования и защиты прав детей;</w:t>
      </w:r>
    </w:p>
    <w:bookmarkStart w:name="z311" w:id="279"/>
    <w:p>
      <w:pPr>
        <w:spacing w:after="0"/>
        <w:ind w:left="0"/>
        <w:jc w:val="both"/>
      </w:pPr>
      <w:r>
        <w:rPr>
          <w:rFonts w:ascii="Times New Roman"/>
          <w:b w:val="false"/>
          <w:i w:val="false"/>
          <w:color w:val="000000"/>
          <w:sz w:val="28"/>
        </w:rPr>
        <w:t>
      4) осуществляет:</w:t>
      </w:r>
    </w:p>
    <w:bookmarkEnd w:id="279"/>
    <w:bookmarkStart w:name="z312" w:id="280"/>
    <w:p>
      <w:pPr>
        <w:spacing w:after="0"/>
        <w:ind w:left="0"/>
        <w:jc w:val="both"/>
      </w:pPr>
      <w:r>
        <w:rPr>
          <w:rFonts w:ascii="Times New Roman"/>
          <w:b w:val="false"/>
          <w:i w:val="false"/>
          <w:color w:val="000000"/>
          <w:sz w:val="28"/>
        </w:rPr>
        <w:t>
      контроль в сфере предоставления специальных социальных услуг;</w:t>
      </w:r>
    </w:p>
    <w:bookmarkEnd w:id="280"/>
    <w:bookmarkStart w:name="z313" w:id="281"/>
    <w:p>
      <w:pPr>
        <w:spacing w:after="0"/>
        <w:ind w:left="0"/>
        <w:jc w:val="both"/>
      </w:pPr>
      <w:r>
        <w:rPr>
          <w:rFonts w:ascii="Times New Roman"/>
          <w:b w:val="false"/>
          <w:i w:val="false"/>
          <w:color w:val="000000"/>
          <w:sz w:val="28"/>
        </w:rPr>
        <w:t>
      взаимодействие с физическими и юридическими лицами, уполномоченным государственным органом и другими государственными органами по вопросам предоставления специальных социальных услуг;</w:t>
      </w:r>
    </w:p>
    <w:bookmarkEnd w:id="281"/>
    <w:bookmarkStart w:name="z314" w:id="282"/>
    <w:p>
      <w:pPr>
        <w:spacing w:after="0"/>
        <w:ind w:left="0"/>
        <w:jc w:val="both"/>
      </w:pPr>
      <w:r>
        <w:rPr>
          <w:rFonts w:ascii="Times New Roman"/>
          <w:b w:val="false"/>
          <w:i w:val="false"/>
          <w:color w:val="000000"/>
          <w:sz w:val="28"/>
        </w:rPr>
        <w:t>
      5) разрабатывает и утверждает в пределах своей компетенции нормативные правовые акты в сфере социальной защиты;</w:t>
      </w:r>
    </w:p>
    <w:bookmarkEnd w:id="282"/>
    <w:bookmarkStart w:name="z315" w:id="283"/>
    <w:p>
      <w:pPr>
        <w:spacing w:after="0"/>
        <w:ind w:left="0"/>
        <w:jc w:val="both"/>
      </w:pPr>
      <w:r>
        <w:rPr>
          <w:rFonts w:ascii="Times New Roman"/>
          <w:b w:val="false"/>
          <w:i w:val="false"/>
          <w:color w:val="000000"/>
          <w:sz w:val="28"/>
        </w:rPr>
        <w:t>
      6)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283"/>
    <w:p>
      <w:pPr>
        <w:spacing w:after="0"/>
        <w:ind w:left="0"/>
        <w:jc w:val="both"/>
      </w:pPr>
      <w:r>
        <w:rPr>
          <w:rFonts w:ascii="Times New Roman"/>
          <w:b/>
          <w:i w:val="false"/>
          <w:color w:val="000000"/>
          <w:sz w:val="28"/>
        </w:rPr>
        <w:t xml:space="preserve">Статья 15. Компетенция уполномоченного органа по регулированию, контролю и надзору финансового рынка и финансовых организаций </w:t>
      </w:r>
    </w:p>
    <w:bookmarkStart w:name="z317" w:id="284"/>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w:t>
      </w:r>
    </w:p>
    <w:bookmarkEnd w:id="284"/>
    <w:bookmarkStart w:name="z318" w:id="285"/>
    <w:p>
      <w:pPr>
        <w:spacing w:after="0"/>
        <w:ind w:left="0"/>
        <w:jc w:val="both"/>
      </w:pPr>
      <w:r>
        <w:rPr>
          <w:rFonts w:ascii="Times New Roman"/>
          <w:b w:val="false"/>
          <w:i w:val="false"/>
          <w:color w:val="000000"/>
          <w:sz w:val="28"/>
        </w:rPr>
        <w:t>
      1) разрабатывает и утверждает нормативные правовые акты в части регулирования, контроля и надзора финансового рынка и финансовых организаций;</w:t>
      </w:r>
    </w:p>
    <w:bookmarkEnd w:id="285"/>
    <w:bookmarkStart w:name="z319" w:id="286"/>
    <w:p>
      <w:pPr>
        <w:spacing w:after="0"/>
        <w:ind w:left="0"/>
        <w:jc w:val="both"/>
      </w:pPr>
      <w:r>
        <w:rPr>
          <w:rFonts w:ascii="Times New Roman"/>
          <w:b w:val="false"/>
          <w:i w:val="false"/>
          <w:color w:val="000000"/>
          <w:sz w:val="28"/>
        </w:rPr>
        <w:t xml:space="preserve">
      2) разрабатывает и утверждает правила осуществления деятельности единого накопительного пенсионного фонда и (или) добровольных накопительных пенсионных фондов; </w:t>
      </w:r>
    </w:p>
    <w:bookmarkEnd w:id="286"/>
    <w:bookmarkStart w:name="z320" w:id="287"/>
    <w:p>
      <w:pPr>
        <w:spacing w:after="0"/>
        <w:ind w:left="0"/>
        <w:jc w:val="both"/>
      </w:pPr>
      <w:r>
        <w:rPr>
          <w:rFonts w:ascii="Times New Roman"/>
          <w:b w:val="false"/>
          <w:i w:val="false"/>
          <w:color w:val="000000"/>
          <w:sz w:val="28"/>
        </w:rPr>
        <w:t>
      3) разрабатывает и утверждает правила перевода пенсионных накоплений из единого накопительного пенсионного фонда в добровольный накопительный пенсионный фонд, из добровольного накопительного пенсионного фонда в единый накопительный пенсионный фонд, а также из одного добровольного накопительного пенсионного фонда в другой добровольный накопительный пенсионный фонд;</w:t>
      </w:r>
    </w:p>
    <w:bookmarkEnd w:id="287"/>
    <w:bookmarkStart w:name="z321" w:id="288"/>
    <w:p>
      <w:pPr>
        <w:spacing w:after="0"/>
        <w:ind w:left="0"/>
        <w:jc w:val="both"/>
      </w:pPr>
      <w:r>
        <w:rPr>
          <w:rFonts w:ascii="Times New Roman"/>
          <w:b w:val="false"/>
          <w:i w:val="false"/>
          <w:color w:val="000000"/>
          <w:sz w:val="28"/>
        </w:rPr>
        <w:t xml:space="preserve">
      4) разрабатывает и утверждает правила взимания комиссионного вознаграждения единым накопительным пенсионным фондом; </w:t>
      </w:r>
    </w:p>
    <w:bookmarkEnd w:id="288"/>
    <w:bookmarkStart w:name="z322" w:id="289"/>
    <w:p>
      <w:pPr>
        <w:spacing w:after="0"/>
        <w:ind w:left="0"/>
        <w:jc w:val="both"/>
      </w:pPr>
      <w:r>
        <w:rPr>
          <w:rFonts w:ascii="Times New Roman"/>
          <w:b w:val="false"/>
          <w:i w:val="false"/>
          <w:color w:val="000000"/>
          <w:sz w:val="28"/>
        </w:rPr>
        <w:t xml:space="preserve">
      5) разрабатывает и утверждает типовой договор пенсионного аннуитета, устанавливает методику расчета страховой премии и страховой выплаты из страховой организации по договору пенсионного аннуитета; </w:t>
      </w:r>
    </w:p>
    <w:bookmarkEnd w:id="289"/>
    <w:bookmarkStart w:name="z323" w:id="290"/>
    <w:p>
      <w:pPr>
        <w:spacing w:after="0"/>
        <w:ind w:left="0"/>
        <w:jc w:val="both"/>
      </w:pPr>
      <w:r>
        <w:rPr>
          <w:rFonts w:ascii="Times New Roman"/>
          <w:b w:val="false"/>
          <w:i w:val="false"/>
          <w:color w:val="000000"/>
          <w:sz w:val="28"/>
        </w:rPr>
        <w:t xml:space="preserve">
      6) разрабатывает и утверждает правила заключения договора пенсионного аннуитета со страховой организацией и перевода пенсионных накоплений (выкупной суммы) в страховую организацию, единый накопительный пенсионный фонд по договору пенсионного аннуитета; </w:t>
      </w:r>
    </w:p>
    <w:bookmarkEnd w:id="290"/>
    <w:bookmarkStart w:name="z324" w:id="291"/>
    <w:p>
      <w:pPr>
        <w:spacing w:after="0"/>
        <w:ind w:left="0"/>
        <w:jc w:val="both"/>
      </w:pPr>
      <w:r>
        <w:rPr>
          <w:rFonts w:ascii="Times New Roman"/>
          <w:b w:val="false"/>
          <w:i w:val="false"/>
          <w:color w:val="000000"/>
          <w:sz w:val="28"/>
        </w:rPr>
        <w:t xml:space="preserve">
      7) разрабатывает и утверждает требования к управляющим инвестиционным портфелем, которым могут быть переданы в доверительное управление пенсионные активы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 а также перечень финансовых инструментов, разрешенных к приобретению за счет данных пенсионных активов;</w:t>
      </w:r>
    </w:p>
    <w:bookmarkEnd w:id="291"/>
    <w:bookmarkStart w:name="z325" w:id="292"/>
    <w:p>
      <w:pPr>
        <w:spacing w:after="0"/>
        <w:ind w:left="0"/>
        <w:jc w:val="both"/>
      </w:pPr>
      <w:r>
        <w:rPr>
          <w:rFonts w:ascii="Times New Roman"/>
          <w:b w:val="false"/>
          <w:i w:val="false"/>
          <w:color w:val="000000"/>
          <w:sz w:val="28"/>
        </w:rPr>
        <w:t>
      8) ведет и размещает на своем интернет-ресурсе реестр управляющих инвестиционным портфелем, соответствующих требованиям уполномоченного органа для осуществления управления пенсионными активами;</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разрабатывает и утверждает правила и сроки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 </w:t>
      </w:r>
    </w:p>
    <w:bookmarkStart w:name="z327" w:id="293"/>
    <w:p>
      <w:pPr>
        <w:spacing w:after="0"/>
        <w:ind w:left="0"/>
        <w:jc w:val="both"/>
      </w:pPr>
      <w:r>
        <w:rPr>
          <w:rFonts w:ascii="Times New Roman"/>
          <w:b w:val="false"/>
          <w:i w:val="false"/>
          <w:color w:val="000000"/>
          <w:sz w:val="28"/>
        </w:rPr>
        <w:t xml:space="preserve">
      10) разрабатывает и утверждает правила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правила и сроки возмещения отрицательной разницы управляющим инвестиционным портфелем за счет собственного капитала; </w:t>
      </w:r>
    </w:p>
    <w:bookmarkEnd w:id="293"/>
    <w:bookmarkStart w:name="z328" w:id="294"/>
    <w:p>
      <w:pPr>
        <w:spacing w:after="0"/>
        <w:ind w:left="0"/>
        <w:jc w:val="both"/>
      </w:pPr>
      <w:r>
        <w:rPr>
          <w:rFonts w:ascii="Times New Roman"/>
          <w:b w:val="false"/>
          <w:i w:val="false"/>
          <w:color w:val="000000"/>
          <w:sz w:val="28"/>
        </w:rPr>
        <w:t>
      11) разрабатывает и утверждает в пределах своей компетенции нормативные правовые акты в сфере социальной защиты;</w:t>
      </w:r>
    </w:p>
    <w:bookmarkEnd w:id="294"/>
    <w:bookmarkStart w:name="z329" w:id="295"/>
    <w:p>
      <w:pPr>
        <w:spacing w:after="0"/>
        <w:ind w:left="0"/>
        <w:jc w:val="both"/>
      </w:pPr>
      <w:r>
        <w:rPr>
          <w:rFonts w:ascii="Times New Roman"/>
          <w:b w:val="false"/>
          <w:i w:val="false"/>
          <w:color w:val="000000"/>
          <w:sz w:val="28"/>
        </w:rPr>
        <w:t>
      12) осуществляет иные функции, предусмотренные настоящим Кодексом, иными законами Республики Казахстан и актами Президента Республики Казахстан.</w:t>
      </w:r>
    </w:p>
    <w:bookmarkEnd w:id="295"/>
    <w:p>
      <w:pPr>
        <w:spacing w:after="0"/>
        <w:ind w:left="0"/>
        <w:jc w:val="both"/>
      </w:pPr>
      <w:r>
        <w:rPr>
          <w:rFonts w:ascii="Times New Roman"/>
          <w:b/>
          <w:i w:val="false"/>
          <w:color w:val="000000"/>
          <w:sz w:val="28"/>
        </w:rPr>
        <w:t>Статья 16. Компетенция Центра развития трудовых ресурсов</w:t>
      </w:r>
    </w:p>
    <w:bookmarkStart w:name="z331" w:id="296"/>
    <w:p>
      <w:pPr>
        <w:spacing w:after="0"/>
        <w:ind w:left="0"/>
        <w:jc w:val="both"/>
      </w:pPr>
      <w:r>
        <w:rPr>
          <w:rFonts w:ascii="Times New Roman"/>
          <w:b w:val="false"/>
          <w:i w:val="false"/>
          <w:color w:val="000000"/>
          <w:sz w:val="28"/>
        </w:rPr>
        <w:t>
      Центр развития трудовых ресурсов осуществляет:</w:t>
      </w:r>
    </w:p>
    <w:bookmarkEnd w:id="296"/>
    <w:bookmarkStart w:name="z332" w:id="297"/>
    <w:p>
      <w:pPr>
        <w:spacing w:after="0"/>
        <w:ind w:left="0"/>
        <w:jc w:val="both"/>
      </w:pPr>
      <w:r>
        <w:rPr>
          <w:rFonts w:ascii="Times New Roman"/>
          <w:b w:val="false"/>
          <w:i w:val="false"/>
          <w:color w:val="000000"/>
          <w:sz w:val="28"/>
        </w:rPr>
        <w:t>
      1) оказание услуг уполномоченному государственному органу по:</w:t>
      </w:r>
    </w:p>
    <w:bookmarkEnd w:id="297"/>
    <w:bookmarkStart w:name="z333" w:id="298"/>
    <w:p>
      <w:pPr>
        <w:spacing w:after="0"/>
        <w:ind w:left="0"/>
        <w:jc w:val="both"/>
      </w:pPr>
      <w:r>
        <w:rPr>
          <w:rFonts w:ascii="Times New Roman"/>
          <w:b w:val="false"/>
          <w:i w:val="false"/>
          <w:color w:val="000000"/>
          <w:sz w:val="28"/>
        </w:rPr>
        <w:t>
      оценке состояния рынка труда, прогнозу спроса и предложения рабочей силы;</w:t>
      </w:r>
    </w:p>
    <w:bookmarkEnd w:id="298"/>
    <w:bookmarkStart w:name="z334" w:id="299"/>
    <w:p>
      <w:pPr>
        <w:spacing w:after="0"/>
        <w:ind w:left="0"/>
        <w:jc w:val="both"/>
      </w:pPr>
      <w:r>
        <w:rPr>
          <w:rFonts w:ascii="Times New Roman"/>
          <w:b w:val="false"/>
          <w:i w:val="false"/>
          <w:color w:val="000000"/>
          <w:sz w:val="28"/>
        </w:rPr>
        <w:t xml:space="preserve">
      мониторингу хода реализации мер содействия занятости населения, оценке и выработке предложений по их совершенствованию; </w:t>
      </w:r>
    </w:p>
    <w:bookmarkEnd w:id="299"/>
    <w:bookmarkStart w:name="z335" w:id="300"/>
    <w:p>
      <w:pPr>
        <w:spacing w:after="0"/>
        <w:ind w:left="0"/>
        <w:jc w:val="both"/>
      </w:pPr>
      <w:r>
        <w:rPr>
          <w:rFonts w:ascii="Times New Roman"/>
          <w:b w:val="false"/>
          <w:i w:val="false"/>
          <w:color w:val="000000"/>
          <w:sz w:val="28"/>
        </w:rPr>
        <w:t>
      организации сбора ведомственной и административной статистической отчетности по вопросам социальной защиты, занятости, трудовой миграции граждан;</w:t>
      </w:r>
    </w:p>
    <w:bookmarkEnd w:id="300"/>
    <w:bookmarkStart w:name="z336" w:id="301"/>
    <w:p>
      <w:pPr>
        <w:spacing w:after="0"/>
        <w:ind w:left="0"/>
        <w:jc w:val="both"/>
      </w:pPr>
      <w:r>
        <w:rPr>
          <w:rFonts w:ascii="Times New Roman"/>
          <w:b w:val="false"/>
          <w:i w:val="false"/>
          <w:color w:val="000000"/>
          <w:sz w:val="28"/>
        </w:rPr>
        <w:t>
      приобретению обучающих курсов для профессионального обучения безработных посредством Электронной биржи труда;</w:t>
      </w:r>
    </w:p>
    <w:bookmarkEnd w:id="301"/>
    <w:bookmarkStart w:name="z337" w:id="302"/>
    <w:p>
      <w:pPr>
        <w:spacing w:after="0"/>
        <w:ind w:left="0"/>
        <w:jc w:val="both"/>
      </w:pPr>
      <w:r>
        <w:rPr>
          <w:rFonts w:ascii="Times New Roman"/>
          <w:b w:val="false"/>
          <w:i w:val="false"/>
          <w:color w:val="000000"/>
          <w:sz w:val="28"/>
        </w:rPr>
        <w:t>
      методологической поддержке структурных подразделений местных исполнительных органов, осуществляющих координацию вопросов социальной защиты и занятости населения, а также центров трудовой мобильности (карьерных центров) по вопросам занятости и адресной социальной помощи;</w:t>
      </w:r>
    </w:p>
    <w:bookmarkEnd w:id="302"/>
    <w:bookmarkStart w:name="z338" w:id="303"/>
    <w:p>
      <w:pPr>
        <w:spacing w:after="0"/>
        <w:ind w:left="0"/>
        <w:jc w:val="both"/>
      </w:pPr>
      <w:r>
        <w:rPr>
          <w:rFonts w:ascii="Times New Roman"/>
          <w:b w:val="false"/>
          <w:i w:val="false"/>
          <w:color w:val="000000"/>
          <w:sz w:val="28"/>
        </w:rPr>
        <w:t>
      информационной, консультационной, методической поддержке по вопросам социальной защиты лиц с инвалидностью и проведения анализа цен на технические средства и услуги реабилитации, заявленных поставщиками на портале социальных услуг;</w:t>
      </w:r>
    </w:p>
    <w:bookmarkEnd w:id="303"/>
    <w:bookmarkStart w:name="z339" w:id="304"/>
    <w:p>
      <w:pPr>
        <w:spacing w:after="0"/>
        <w:ind w:left="0"/>
        <w:jc w:val="both"/>
      </w:pPr>
      <w:r>
        <w:rPr>
          <w:rFonts w:ascii="Times New Roman"/>
          <w:b w:val="false"/>
          <w:i w:val="false"/>
          <w:color w:val="000000"/>
          <w:sz w:val="28"/>
        </w:rPr>
        <w:t>
      информационной, консультационной, методической поддержке по вопросам Национальной системы квалификаций;</w:t>
      </w:r>
    </w:p>
    <w:bookmarkEnd w:id="304"/>
    <w:bookmarkStart w:name="z340" w:id="305"/>
    <w:p>
      <w:pPr>
        <w:spacing w:after="0"/>
        <w:ind w:left="0"/>
        <w:jc w:val="both"/>
      </w:pPr>
      <w:r>
        <w:rPr>
          <w:rFonts w:ascii="Times New Roman"/>
          <w:b w:val="false"/>
          <w:i w:val="false"/>
          <w:color w:val="000000"/>
          <w:sz w:val="28"/>
        </w:rPr>
        <w:t xml:space="preserve">
      экспертизе профессиональных стандартов; </w:t>
      </w:r>
    </w:p>
    <w:bookmarkEnd w:id="305"/>
    <w:bookmarkStart w:name="z341" w:id="306"/>
    <w:p>
      <w:pPr>
        <w:spacing w:after="0"/>
        <w:ind w:left="0"/>
        <w:jc w:val="both"/>
      </w:pPr>
      <w:r>
        <w:rPr>
          <w:rFonts w:ascii="Times New Roman"/>
          <w:b w:val="false"/>
          <w:i w:val="false"/>
          <w:color w:val="000000"/>
          <w:sz w:val="28"/>
        </w:rPr>
        <w:t>
      развитию механизмов оказания проактивных и электронных государственных услуг участникам пенсионной системы, системы обязательного социального страхования и социального обеспечения, активных мер содействия занятости и получателям социальной помощи, оказываемой местными исполнительными органами;</w:t>
      </w:r>
    </w:p>
    <w:bookmarkEnd w:id="306"/>
    <w:bookmarkStart w:name="z342" w:id="307"/>
    <w:p>
      <w:pPr>
        <w:spacing w:after="0"/>
        <w:ind w:left="0"/>
        <w:jc w:val="both"/>
      </w:pPr>
      <w:r>
        <w:rPr>
          <w:rFonts w:ascii="Times New Roman"/>
          <w:b w:val="false"/>
          <w:i w:val="false"/>
          <w:color w:val="000000"/>
          <w:sz w:val="28"/>
        </w:rPr>
        <w:t xml:space="preserve">
      формированию, сопровождению и развитию персонифицированной базы данных участников накопительной пенсионной системы, системы обязательного социального страхования, системы обязательного социального медицинского страхования, плательщиков единого совокупного платежа и единого платежа; </w:t>
      </w:r>
    </w:p>
    <w:bookmarkEnd w:id="307"/>
    <w:bookmarkStart w:name="z343" w:id="308"/>
    <w:p>
      <w:pPr>
        <w:spacing w:after="0"/>
        <w:ind w:left="0"/>
        <w:jc w:val="both"/>
      </w:pPr>
      <w:r>
        <w:rPr>
          <w:rFonts w:ascii="Times New Roman"/>
          <w:b w:val="false"/>
          <w:i w:val="false"/>
          <w:color w:val="000000"/>
          <w:sz w:val="28"/>
        </w:rPr>
        <w:t>
      2) повышение квалификации специалистов местных исполнительных органов и центров трудовой мобильности (карьерных центров);</w:t>
      </w:r>
    </w:p>
    <w:bookmarkEnd w:id="308"/>
    <w:bookmarkStart w:name="z344" w:id="309"/>
    <w:p>
      <w:pPr>
        <w:spacing w:after="0"/>
        <w:ind w:left="0"/>
        <w:jc w:val="both"/>
      </w:pPr>
      <w:r>
        <w:rPr>
          <w:rFonts w:ascii="Times New Roman"/>
          <w:b w:val="false"/>
          <w:i w:val="false"/>
          <w:color w:val="000000"/>
          <w:sz w:val="28"/>
        </w:rPr>
        <w:t>
      3) сопровождение, системно-техническое обслуживание и управление проектами по развитию единой цифровой платформы занятости "Электронная биржа труда";</w:t>
      </w:r>
    </w:p>
    <w:bookmarkEnd w:id="309"/>
    <w:bookmarkStart w:name="z345" w:id="310"/>
    <w:p>
      <w:pPr>
        <w:spacing w:after="0"/>
        <w:ind w:left="0"/>
        <w:jc w:val="both"/>
      </w:pPr>
      <w:r>
        <w:rPr>
          <w:rFonts w:ascii="Times New Roman"/>
          <w:b w:val="false"/>
          <w:i w:val="false"/>
          <w:color w:val="000000"/>
          <w:sz w:val="28"/>
        </w:rPr>
        <w:t>
      4) сопровождение, управление проектами по развитию, обеспечение информационной безопасности и контроль доступа объектов информатизации социально-трудовой сферы, организацию бесперебойного функционирования и системно-техническое обслуживание программно-аппаратных средств и сетей телекоммуникации, интеграции с иными объектами информатизации, а также анализ и обработку данных социально-трудовой сферы;</w:t>
      </w:r>
    </w:p>
    <w:bookmarkEnd w:id="310"/>
    <w:bookmarkStart w:name="z346" w:id="311"/>
    <w:p>
      <w:pPr>
        <w:spacing w:after="0"/>
        <w:ind w:left="0"/>
        <w:jc w:val="both"/>
      </w:pPr>
      <w:r>
        <w:rPr>
          <w:rFonts w:ascii="Times New Roman"/>
          <w:b w:val="false"/>
          <w:i w:val="false"/>
          <w:color w:val="000000"/>
          <w:sz w:val="28"/>
        </w:rPr>
        <w:t>
      5) регистрацию и снятие с учета в качестве безработных членов семей военнослужащих, сотрудников специальных государственных и правоохранительных органов, а также лиц, находящихся на их иждивении, не осуществляющих трудовую деятельность, в порядке и случаях, определяемых уполномоченным государственным органом;</w:t>
      </w:r>
    </w:p>
    <w:bookmarkEnd w:id="311"/>
    <w:bookmarkStart w:name="z347" w:id="312"/>
    <w:p>
      <w:pPr>
        <w:spacing w:after="0"/>
        <w:ind w:left="0"/>
        <w:jc w:val="both"/>
      </w:pPr>
      <w:r>
        <w:rPr>
          <w:rFonts w:ascii="Times New Roman"/>
          <w:b w:val="false"/>
          <w:i w:val="false"/>
          <w:color w:val="000000"/>
          <w:sz w:val="28"/>
        </w:rPr>
        <w:t>
      6) предоставление информационных и консультационных услуг в социально-трудовой сфере физическим и юридическим лицам с учетом требований законодательства Республики Казахстан в сфере защиты персональных данных;</w:t>
      </w:r>
    </w:p>
    <w:bookmarkEnd w:id="312"/>
    <w:bookmarkStart w:name="z348" w:id="313"/>
    <w:p>
      <w:pPr>
        <w:spacing w:after="0"/>
        <w:ind w:left="0"/>
        <w:jc w:val="both"/>
      </w:pPr>
      <w:r>
        <w:rPr>
          <w:rFonts w:ascii="Times New Roman"/>
          <w:b w:val="false"/>
          <w:i w:val="false"/>
          <w:color w:val="000000"/>
          <w:sz w:val="28"/>
        </w:rPr>
        <w:t>
      7) иные полномочия, предусмотренные настоящим Кодексом и законами Республики Казахстан.</w:t>
      </w:r>
    </w:p>
    <w:bookmarkEnd w:id="313"/>
    <w:p>
      <w:pPr>
        <w:spacing w:after="0"/>
        <w:ind w:left="0"/>
        <w:jc w:val="both"/>
      </w:pPr>
      <w:r>
        <w:rPr>
          <w:rFonts w:ascii="Times New Roman"/>
          <w:b/>
          <w:i w:val="false"/>
          <w:color w:val="000000"/>
          <w:sz w:val="28"/>
        </w:rPr>
        <w:t>Статья 17. Компетенция Государственной корпорации</w:t>
      </w:r>
    </w:p>
    <w:bookmarkStart w:name="z350" w:id="314"/>
    <w:p>
      <w:pPr>
        <w:spacing w:after="0"/>
        <w:ind w:left="0"/>
        <w:jc w:val="both"/>
      </w:pPr>
      <w:r>
        <w:rPr>
          <w:rFonts w:ascii="Times New Roman"/>
          <w:b w:val="false"/>
          <w:i w:val="false"/>
          <w:color w:val="000000"/>
          <w:sz w:val="28"/>
        </w:rPr>
        <w:t>
      1. Государственная корпорация осуществляет следующие виды деятельности, относящиеся к государственной монополии:</w:t>
      </w:r>
    </w:p>
    <w:bookmarkEnd w:id="314"/>
    <w:bookmarkStart w:name="z351" w:id="315"/>
    <w:p>
      <w:pPr>
        <w:spacing w:after="0"/>
        <w:ind w:left="0"/>
        <w:jc w:val="both"/>
      </w:pPr>
      <w:r>
        <w:rPr>
          <w:rFonts w:ascii="Times New Roman"/>
          <w:b w:val="false"/>
          <w:i w:val="false"/>
          <w:color w:val="000000"/>
          <w:sz w:val="28"/>
        </w:rPr>
        <w:t>
      1) взаимодействие с уполномоченным государственным органом по вопросам приема документов, формирования макетов дел на назначение, пересмотр решения о назначении (отказе в назначении), приостановление, прекращение, возобновление и перерасчет государственной базовой пенсионной выплаты, пенсионных выплат по возрасту, пособий, единовременных, социальных и иных выплат;</w:t>
      </w:r>
    </w:p>
    <w:bookmarkEnd w:id="315"/>
    <w:bookmarkStart w:name="z352" w:id="316"/>
    <w:p>
      <w:pPr>
        <w:spacing w:after="0"/>
        <w:ind w:left="0"/>
        <w:jc w:val="both"/>
      </w:pPr>
      <w:r>
        <w:rPr>
          <w:rFonts w:ascii="Times New Roman"/>
          <w:b w:val="false"/>
          <w:i w:val="false"/>
          <w:color w:val="000000"/>
          <w:sz w:val="28"/>
        </w:rPr>
        <w:t>
      2) наполнение и актуализацию автоматизированных централизованных баз данных и персонифицированный учет получателей государственной базовой пенсионной выплаты, пенсионных выплат, пособий, единовременных, социальных выплат и иных выплат;</w:t>
      </w:r>
    </w:p>
    <w:bookmarkEnd w:id="316"/>
    <w:bookmarkStart w:name="z353" w:id="317"/>
    <w:p>
      <w:pPr>
        <w:spacing w:after="0"/>
        <w:ind w:left="0"/>
        <w:jc w:val="both"/>
      </w:pPr>
      <w:r>
        <w:rPr>
          <w:rFonts w:ascii="Times New Roman"/>
          <w:b w:val="false"/>
          <w:i w:val="false"/>
          <w:color w:val="000000"/>
          <w:sz w:val="28"/>
        </w:rPr>
        <w:t>
      3) наполнение и актуализацию данных информационных систем в сферах социального обеспечения, обязательного социального страхования;</w:t>
      </w:r>
    </w:p>
    <w:bookmarkEnd w:id="317"/>
    <w:bookmarkStart w:name="z354" w:id="318"/>
    <w:p>
      <w:pPr>
        <w:spacing w:after="0"/>
        <w:ind w:left="0"/>
        <w:jc w:val="both"/>
      </w:pPr>
      <w:r>
        <w:rPr>
          <w:rFonts w:ascii="Times New Roman"/>
          <w:b w:val="false"/>
          <w:i w:val="false"/>
          <w:color w:val="000000"/>
          <w:sz w:val="28"/>
        </w:rPr>
        <w:t>
      4) наполнение и актуализацию в информационных системах уполномоченного государственного органа данных физических лиц, в пользу которых уплачены обязательные пенсионные взносы, обязательные пенсионные взносы работодателя, обязательные профессиональные пенсионные взносы, и получателей пенсионных выплат из единого накопительного пенсионного фонда;</w:t>
      </w:r>
    </w:p>
    <w:bookmarkEnd w:id="318"/>
    <w:bookmarkStart w:name="z355" w:id="319"/>
    <w:p>
      <w:pPr>
        <w:spacing w:after="0"/>
        <w:ind w:left="0"/>
        <w:jc w:val="both"/>
      </w:pPr>
      <w:r>
        <w:rPr>
          <w:rFonts w:ascii="Times New Roman"/>
          <w:b w:val="false"/>
          <w:i w:val="false"/>
          <w:color w:val="000000"/>
          <w:sz w:val="28"/>
        </w:rPr>
        <w:t xml:space="preserve">
      5) осуществление персонифицированного учета обязательных пенсионных взносов, обязательных пенсионных взносов работодателя, обязательных профессиональных пенсионных взносов и (или) пени; </w:t>
      </w:r>
    </w:p>
    <w:bookmarkEnd w:id="319"/>
    <w:bookmarkStart w:name="z356" w:id="320"/>
    <w:p>
      <w:pPr>
        <w:spacing w:after="0"/>
        <w:ind w:left="0"/>
        <w:jc w:val="both"/>
      </w:pPr>
      <w:r>
        <w:rPr>
          <w:rFonts w:ascii="Times New Roman"/>
          <w:b w:val="false"/>
          <w:i w:val="false"/>
          <w:color w:val="000000"/>
          <w:sz w:val="28"/>
        </w:rPr>
        <w:t>
      6) формирование ежемесячной потребности, графиков осуществления пенсионных выплат, выплаты пособий, единовременных и иных выплат и направление в уполномоченный государственный орган заявки о потребности в бюджетных средствах;</w:t>
      </w:r>
    </w:p>
    <w:bookmarkEnd w:id="320"/>
    <w:bookmarkStart w:name="z357" w:id="321"/>
    <w:p>
      <w:pPr>
        <w:spacing w:after="0"/>
        <w:ind w:left="0"/>
        <w:jc w:val="both"/>
      </w:pPr>
      <w:r>
        <w:rPr>
          <w:rFonts w:ascii="Times New Roman"/>
          <w:b w:val="false"/>
          <w:i w:val="false"/>
          <w:color w:val="000000"/>
          <w:sz w:val="28"/>
        </w:rPr>
        <w:t>
      7) формирование ежемесячной потребности и графика осуществления социальных выплат, направление в Фонд заявки о потребности в средствах;</w:t>
      </w:r>
    </w:p>
    <w:bookmarkEnd w:id="321"/>
    <w:bookmarkStart w:name="z358" w:id="322"/>
    <w:p>
      <w:pPr>
        <w:spacing w:after="0"/>
        <w:ind w:left="0"/>
        <w:jc w:val="both"/>
      </w:pPr>
      <w:r>
        <w:rPr>
          <w:rFonts w:ascii="Times New Roman"/>
          <w:b w:val="false"/>
          <w:i w:val="false"/>
          <w:color w:val="000000"/>
          <w:sz w:val="28"/>
        </w:rPr>
        <w:t>
      8) формирование ежемесячной потребности, графиков осуществления адресной социальной помощи, иных выплат и направление в уполномоченный государственный орган заявки о потребности в бюджетных средствах;</w:t>
      </w:r>
    </w:p>
    <w:bookmarkEnd w:id="322"/>
    <w:bookmarkStart w:name="z359" w:id="323"/>
    <w:p>
      <w:pPr>
        <w:spacing w:after="0"/>
        <w:ind w:left="0"/>
        <w:jc w:val="both"/>
      </w:pPr>
      <w:r>
        <w:rPr>
          <w:rFonts w:ascii="Times New Roman"/>
          <w:b w:val="false"/>
          <w:i w:val="false"/>
          <w:color w:val="000000"/>
          <w:sz w:val="28"/>
        </w:rPr>
        <w:t xml:space="preserve">
      9) формирование и представление в уполномоченный орган, осуществляющий руководство в сфере обеспечения поступлений налогов и других обязательных платежей в бюджет, реестров платежных документов агентов по перечисленным на счет Государственной корпорации и возвращенным агенту из Государственной корпорации суммам обязательных пенсионных взносов, обязательных пенсионных взносов работодателя, обязательных профессиональных пенсионных взносов и (или) пени по ним; </w:t>
      </w:r>
    </w:p>
    <w:bookmarkEnd w:id="323"/>
    <w:bookmarkStart w:name="z360" w:id="324"/>
    <w:p>
      <w:pPr>
        <w:spacing w:after="0"/>
        <w:ind w:left="0"/>
        <w:jc w:val="both"/>
      </w:pPr>
      <w:r>
        <w:rPr>
          <w:rFonts w:ascii="Times New Roman"/>
          <w:b w:val="false"/>
          <w:i w:val="false"/>
          <w:color w:val="000000"/>
          <w:sz w:val="28"/>
        </w:rPr>
        <w:t>
      10) организацию и осуществление государственной базовой пенсионной выплаты, пенсионных выплат по возрасту, пенсионных выплат за выслугу лет, выплаты пособий, единовременных и иных выплат в соответствии с законодательством Республики Казахстан;</w:t>
      </w:r>
    </w:p>
    <w:bookmarkEnd w:id="324"/>
    <w:bookmarkStart w:name="z361" w:id="325"/>
    <w:p>
      <w:pPr>
        <w:spacing w:after="0"/>
        <w:ind w:left="0"/>
        <w:jc w:val="both"/>
      </w:pPr>
      <w:r>
        <w:rPr>
          <w:rFonts w:ascii="Times New Roman"/>
          <w:b w:val="false"/>
          <w:i w:val="false"/>
          <w:color w:val="000000"/>
          <w:sz w:val="28"/>
        </w:rPr>
        <w:t>
      11) организацию социальных выплат из средств Фонда;</w:t>
      </w:r>
    </w:p>
    <w:bookmarkEnd w:id="325"/>
    <w:bookmarkStart w:name="z362" w:id="326"/>
    <w:p>
      <w:pPr>
        <w:spacing w:after="0"/>
        <w:ind w:left="0"/>
        <w:jc w:val="both"/>
      </w:pPr>
      <w:r>
        <w:rPr>
          <w:rFonts w:ascii="Times New Roman"/>
          <w:b w:val="false"/>
          <w:i w:val="false"/>
          <w:color w:val="000000"/>
          <w:sz w:val="28"/>
        </w:rPr>
        <w:t>
      12) организацию и осуществление пенсионных выплат из средств единого накопительного пенсионного фонда;</w:t>
      </w:r>
    </w:p>
    <w:bookmarkEnd w:id="326"/>
    <w:bookmarkStart w:name="z363" w:id="327"/>
    <w:p>
      <w:pPr>
        <w:spacing w:after="0"/>
        <w:ind w:left="0"/>
        <w:jc w:val="both"/>
      </w:pPr>
      <w:r>
        <w:rPr>
          <w:rFonts w:ascii="Times New Roman"/>
          <w:b w:val="false"/>
          <w:i w:val="false"/>
          <w:color w:val="000000"/>
          <w:sz w:val="28"/>
        </w:rPr>
        <w:t>
      13) осуществление выплаты адресной социальной помощи и иных выплат в соответствии с законодательством Республики Казахстан;</w:t>
      </w:r>
    </w:p>
    <w:bookmarkEnd w:id="327"/>
    <w:bookmarkStart w:name="z364" w:id="328"/>
    <w:p>
      <w:pPr>
        <w:spacing w:after="0"/>
        <w:ind w:left="0"/>
        <w:jc w:val="both"/>
      </w:pPr>
      <w:r>
        <w:rPr>
          <w:rFonts w:ascii="Times New Roman"/>
          <w:b w:val="false"/>
          <w:i w:val="false"/>
          <w:color w:val="000000"/>
          <w:sz w:val="28"/>
        </w:rPr>
        <w:t>
      14) перечисление в единый накопительный пенсионный фонд дополнительно установленных обязательных пенсионных взносов, субсидируемых за счет бюджетных средств, получателям социальной выплаты по случаю потери дохода в связи с уходом за ребенком по достижении им возраста полутора лет;</w:t>
      </w:r>
    </w:p>
    <w:bookmarkEnd w:id="328"/>
    <w:bookmarkStart w:name="z365" w:id="329"/>
    <w:p>
      <w:pPr>
        <w:spacing w:after="0"/>
        <w:ind w:left="0"/>
        <w:jc w:val="both"/>
      </w:pPr>
      <w:r>
        <w:rPr>
          <w:rFonts w:ascii="Times New Roman"/>
          <w:b w:val="false"/>
          <w:i w:val="false"/>
          <w:color w:val="000000"/>
          <w:sz w:val="28"/>
        </w:rPr>
        <w:t>
      15) взаимодействие с агентами, единым накопительным пенсионным фондом по вопросам учета, перевода, возврата пенсионных взносов и (или) пени по ним;</w:t>
      </w:r>
    </w:p>
    <w:bookmarkEnd w:id="329"/>
    <w:bookmarkStart w:name="z366" w:id="330"/>
    <w:p>
      <w:pPr>
        <w:spacing w:after="0"/>
        <w:ind w:left="0"/>
        <w:jc w:val="both"/>
      </w:pPr>
      <w:r>
        <w:rPr>
          <w:rFonts w:ascii="Times New Roman"/>
          <w:b w:val="false"/>
          <w:i w:val="false"/>
          <w:color w:val="000000"/>
          <w:sz w:val="28"/>
        </w:rPr>
        <w:t>
      16) взаимодействие с единым накопительным пенсионным фондом по вопросам учета, перевода, возврата, прекращения пенсионных выплат;</w:t>
      </w:r>
    </w:p>
    <w:bookmarkEnd w:id="330"/>
    <w:bookmarkStart w:name="z367" w:id="331"/>
    <w:p>
      <w:pPr>
        <w:spacing w:after="0"/>
        <w:ind w:left="0"/>
        <w:jc w:val="both"/>
      </w:pPr>
      <w:r>
        <w:rPr>
          <w:rFonts w:ascii="Times New Roman"/>
          <w:b w:val="false"/>
          <w:i w:val="false"/>
          <w:color w:val="000000"/>
          <w:sz w:val="28"/>
        </w:rPr>
        <w:t>
      17) определение размера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w:t>
      </w:r>
    </w:p>
    <w:bookmarkEnd w:id="331"/>
    <w:bookmarkStart w:name="z368" w:id="332"/>
    <w:p>
      <w:pPr>
        <w:spacing w:after="0"/>
        <w:ind w:left="0"/>
        <w:jc w:val="both"/>
      </w:pPr>
      <w:r>
        <w:rPr>
          <w:rFonts w:ascii="Times New Roman"/>
          <w:b w:val="false"/>
          <w:i w:val="false"/>
          <w:color w:val="000000"/>
          <w:sz w:val="28"/>
        </w:rPr>
        <w:t>
      18) перевод обязательных пенсионных взносов, обязательных пенсионных взносов работодателя, обязательных профессиональных пенсионных взносов и (или) пени от агентов в единый накопительный пенсионный фонд;</w:t>
      </w:r>
    </w:p>
    <w:bookmarkEnd w:id="332"/>
    <w:bookmarkStart w:name="z369" w:id="333"/>
    <w:p>
      <w:pPr>
        <w:spacing w:after="0"/>
        <w:ind w:left="0"/>
        <w:jc w:val="both"/>
      </w:pPr>
      <w:r>
        <w:rPr>
          <w:rFonts w:ascii="Times New Roman"/>
          <w:b w:val="false"/>
          <w:i w:val="false"/>
          <w:color w:val="000000"/>
          <w:sz w:val="28"/>
        </w:rPr>
        <w:t>
      19) организацию и перечисление в единый накопительный пенсионный фонд обязательных пенсионных взносов, удержанных из социальных выплат за счет средств Фонда;</w:t>
      </w:r>
    </w:p>
    <w:bookmarkEnd w:id="333"/>
    <w:bookmarkStart w:name="z370" w:id="334"/>
    <w:p>
      <w:pPr>
        <w:spacing w:after="0"/>
        <w:ind w:left="0"/>
        <w:jc w:val="both"/>
      </w:pPr>
      <w:r>
        <w:rPr>
          <w:rFonts w:ascii="Times New Roman"/>
          <w:b w:val="false"/>
          <w:i w:val="false"/>
          <w:color w:val="000000"/>
          <w:sz w:val="28"/>
        </w:rPr>
        <w:t>
      20) предоставление информации из информационных систем в сфере пенсионного обеспечения уполномоченному государственному органу и его ведомствам;</w:t>
      </w:r>
    </w:p>
    <w:bookmarkEnd w:id="334"/>
    <w:bookmarkStart w:name="z371" w:id="335"/>
    <w:p>
      <w:pPr>
        <w:spacing w:after="0"/>
        <w:ind w:left="0"/>
        <w:jc w:val="both"/>
      </w:pPr>
      <w:r>
        <w:rPr>
          <w:rFonts w:ascii="Times New Roman"/>
          <w:b w:val="false"/>
          <w:i w:val="false"/>
          <w:color w:val="000000"/>
          <w:sz w:val="28"/>
        </w:rPr>
        <w:t>
      21) возврат агенту обязательных пенсионных взносов, обязательных пенсионных взносов работодателя, обязательных профессиональных пенсионных взносов и (или) пени лиц, в реквизитах которых допущены ошибки; </w:t>
      </w:r>
    </w:p>
    <w:bookmarkEnd w:id="335"/>
    <w:bookmarkStart w:name="z372" w:id="336"/>
    <w:p>
      <w:pPr>
        <w:spacing w:after="0"/>
        <w:ind w:left="0"/>
        <w:jc w:val="both"/>
      </w:pPr>
      <w:r>
        <w:rPr>
          <w:rFonts w:ascii="Times New Roman"/>
          <w:b w:val="false"/>
          <w:i w:val="false"/>
          <w:color w:val="000000"/>
          <w:sz w:val="28"/>
        </w:rPr>
        <w:t xml:space="preserve">
      22) возврат агенту и (или) Государственной корпорации обязательных пенсионных взносов, обязательных пенсионных взносов работодателя, обязательных профессиональных пенсионных взносов и (или) пени из единого накопительного пенсионного фонда по его заявлению; </w:t>
      </w:r>
    </w:p>
    <w:bookmarkEnd w:id="336"/>
    <w:bookmarkStart w:name="z373" w:id="3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23) действует до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ведение персонифицированного учета и актуализации базы плательщиков единого совокупного платежа на базе индивидуального идентификационного номера;</w:t>
      </w:r>
    </w:p>
    <w:bookmarkStart w:name="z374" w:id="3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24) действует до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распределение и перечисление сумм единого совокупного платежа в Фонд, фонд социального медицинского страхования, единый накопительный пенсионный фонд и соответствующий бюджет по месту жительства плательщика;</w:t>
      </w:r>
    </w:p>
    <w:bookmarkStart w:name="z375" w:id="3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25) действует до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осуществление возврата ошибочно (излишне) уплаченных сумм единого совокупного платежа в порядке, определяемом Правительством Республики Казахстан;</w:t>
      </w:r>
    </w:p>
    <w:bookmarkStart w:name="z376" w:id="3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26) действует до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предоставление плательщикам единого совокупного платежа информации о распределении и перечислении сумм единого совокупного платежа;</w:t>
      </w:r>
    </w:p>
    <w:bookmarkStart w:name="z377" w:id="341"/>
    <w:p>
      <w:pPr>
        <w:spacing w:after="0"/>
        <w:ind w:left="0"/>
        <w:jc w:val="both"/>
      </w:pPr>
      <w:r>
        <w:rPr>
          <w:rFonts w:ascii="Times New Roman"/>
          <w:b w:val="false"/>
          <w:i w:val="false"/>
          <w:color w:val="000000"/>
          <w:sz w:val="28"/>
        </w:rPr>
        <w:t>
      27) предоставление информационных услуг физическим и юридическим лицам по видам деятельности Государственной корпорации с учетом требований законодательства Республики Казахстан по обеспечению сохранности тайны пенсионных накоплений;</w:t>
      </w:r>
    </w:p>
    <w:bookmarkEnd w:id="341"/>
    <w:bookmarkStart w:name="z378" w:id="342"/>
    <w:p>
      <w:pPr>
        <w:spacing w:after="0"/>
        <w:ind w:left="0"/>
        <w:jc w:val="both"/>
      </w:pPr>
      <w:r>
        <w:rPr>
          <w:rFonts w:ascii="Times New Roman"/>
          <w:b w:val="false"/>
          <w:i w:val="false"/>
          <w:color w:val="000000"/>
          <w:sz w:val="28"/>
        </w:rPr>
        <w:t>
      28) персонифицированный учет участников системы обязательного социального страхования, их социальных отчислений и социальных выплат;</w:t>
      </w:r>
    </w:p>
    <w:bookmarkEnd w:id="342"/>
    <w:bookmarkStart w:name="z379" w:id="343"/>
    <w:p>
      <w:pPr>
        <w:spacing w:after="0"/>
        <w:ind w:left="0"/>
        <w:jc w:val="both"/>
      </w:pPr>
      <w:r>
        <w:rPr>
          <w:rFonts w:ascii="Times New Roman"/>
          <w:b w:val="false"/>
          <w:i w:val="false"/>
          <w:color w:val="000000"/>
          <w:sz w:val="28"/>
        </w:rPr>
        <w:t>
      29) переводы социальных отчислений и (или) пени за несвоевременную и (или) неполную уплату социальных отчислений от плательщиков, возвраты излишне зачисленных (выплаченных) сумм социальных выплат и обязательных пенсионных взносов, удержанных из них, в Фонд не позднее одного операционного дня, следующего за днем их поступления на счет Государственной корпорации;</w:t>
      </w:r>
    </w:p>
    <w:bookmarkEnd w:id="343"/>
    <w:bookmarkStart w:name="z380" w:id="344"/>
    <w:p>
      <w:pPr>
        <w:spacing w:after="0"/>
        <w:ind w:left="0"/>
        <w:jc w:val="both"/>
      </w:pPr>
      <w:r>
        <w:rPr>
          <w:rFonts w:ascii="Times New Roman"/>
          <w:b w:val="false"/>
          <w:i w:val="false"/>
          <w:color w:val="000000"/>
          <w:sz w:val="28"/>
        </w:rPr>
        <w:t>
      30) возврат плательщику сумм социальных отчислений, уплаченных за участника системы обязательного социального страхования в порядке и случаях, определяемых уполномоченным государственным органом;</w:t>
      </w:r>
    </w:p>
    <w:bookmarkEnd w:id="344"/>
    <w:bookmarkStart w:name="z381" w:id="345"/>
    <w:p>
      <w:pPr>
        <w:spacing w:after="0"/>
        <w:ind w:left="0"/>
        <w:jc w:val="both"/>
      </w:pPr>
      <w:r>
        <w:rPr>
          <w:rFonts w:ascii="Times New Roman"/>
          <w:b w:val="false"/>
          <w:i w:val="false"/>
          <w:color w:val="000000"/>
          <w:sz w:val="28"/>
        </w:rPr>
        <w:t>
      31) обеспечение возвратов плательщикам излишне (ошибочно) уплаченных сумм социальных отчислений и (или) пени за несвоевременную и (или) неполную уплату социальных отчислений не позднее одного операционного дня, следующего за днем поступления средств Фонда на счет Государственной корпорации, в порядке и случаях, определяемых уполномоченным государственным органом;</w:t>
      </w:r>
    </w:p>
    <w:bookmarkEnd w:id="345"/>
    <w:bookmarkStart w:name="z382" w:id="346"/>
    <w:p>
      <w:pPr>
        <w:spacing w:after="0"/>
        <w:ind w:left="0"/>
        <w:jc w:val="both"/>
      </w:pPr>
      <w:r>
        <w:rPr>
          <w:rFonts w:ascii="Times New Roman"/>
          <w:b w:val="false"/>
          <w:i w:val="false"/>
          <w:color w:val="000000"/>
          <w:sz w:val="28"/>
        </w:rPr>
        <w:t>
      32) представление в орган государственных доходов реестров поступивших и возвращенных социальных отчислений плательщиков;</w:t>
      </w:r>
    </w:p>
    <w:bookmarkEnd w:id="346"/>
    <w:bookmarkStart w:name="z383" w:id="347"/>
    <w:p>
      <w:pPr>
        <w:spacing w:after="0"/>
        <w:ind w:left="0"/>
        <w:jc w:val="both"/>
      </w:pPr>
      <w:r>
        <w:rPr>
          <w:rFonts w:ascii="Times New Roman"/>
          <w:b w:val="false"/>
          <w:i w:val="false"/>
          <w:color w:val="000000"/>
          <w:sz w:val="28"/>
        </w:rPr>
        <w:t>
      33) предоставление информации плательщикам о состоянии и движении социальных отчислений, а также участникам системы обязательного социального страхования о сумме назначенной социальной выплаты либо об отказе в ее назначении в порядке, определенном уполномоченным государственным органом;</w:t>
      </w:r>
    </w:p>
    <w:bookmarkEnd w:id="347"/>
    <w:bookmarkStart w:name="z384" w:id="348"/>
    <w:p>
      <w:pPr>
        <w:spacing w:after="0"/>
        <w:ind w:left="0"/>
        <w:jc w:val="both"/>
      </w:pPr>
      <w:r>
        <w:rPr>
          <w:rFonts w:ascii="Times New Roman"/>
          <w:b w:val="false"/>
          <w:i w:val="false"/>
          <w:color w:val="000000"/>
          <w:sz w:val="28"/>
        </w:rPr>
        <w:t>
      34) предоставление статистической и иной отчетной информации уполномоченному государственному органу;</w:t>
      </w:r>
    </w:p>
    <w:bookmarkEnd w:id="348"/>
    <w:bookmarkStart w:name="z385" w:id="349"/>
    <w:p>
      <w:pPr>
        <w:spacing w:after="0"/>
        <w:ind w:left="0"/>
        <w:jc w:val="both"/>
      </w:pPr>
      <w:r>
        <w:rPr>
          <w:rFonts w:ascii="Times New Roman"/>
          <w:b w:val="false"/>
          <w:i w:val="false"/>
          <w:color w:val="000000"/>
          <w:sz w:val="28"/>
        </w:rPr>
        <w:t>
      35) осуществление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349"/>
    <w:bookmarkStart w:name="z386" w:id="350"/>
    <w:p>
      <w:pPr>
        <w:spacing w:after="0"/>
        <w:ind w:left="0"/>
        <w:jc w:val="both"/>
      </w:pPr>
      <w:r>
        <w:rPr>
          <w:rFonts w:ascii="Times New Roman"/>
          <w:b w:val="false"/>
          <w:i w:val="false"/>
          <w:color w:val="000000"/>
          <w:sz w:val="28"/>
        </w:rPr>
        <w:t xml:space="preserve">
      2. Государственная корпорация взаимодействует и осуществляет обмен информацией с Фондом по вопросам учета и перевода: </w:t>
      </w:r>
    </w:p>
    <w:bookmarkEnd w:id="350"/>
    <w:bookmarkStart w:name="z387" w:id="351"/>
    <w:p>
      <w:pPr>
        <w:spacing w:after="0"/>
        <w:ind w:left="0"/>
        <w:jc w:val="both"/>
      </w:pPr>
      <w:r>
        <w:rPr>
          <w:rFonts w:ascii="Times New Roman"/>
          <w:b w:val="false"/>
          <w:i w:val="false"/>
          <w:color w:val="000000"/>
          <w:sz w:val="28"/>
        </w:rPr>
        <w:t>
      социальных отчислений и пени за несвоевременную и (или) неполную уплату социальных отчислений;</w:t>
      </w:r>
    </w:p>
    <w:bookmarkEnd w:id="351"/>
    <w:bookmarkStart w:name="z388" w:id="352"/>
    <w:p>
      <w:pPr>
        <w:spacing w:after="0"/>
        <w:ind w:left="0"/>
        <w:jc w:val="both"/>
      </w:pPr>
      <w:r>
        <w:rPr>
          <w:rFonts w:ascii="Times New Roman"/>
          <w:b w:val="false"/>
          <w:i w:val="false"/>
          <w:color w:val="000000"/>
          <w:sz w:val="28"/>
        </w:rPr>
        <w:t xml:space="preserve">
      возвратов излишне (ошибочно) уплаченных сумм социальных отчислений и пени по ним; </w:t>
      </w:r>
    </w:p>
    <w:bookmarkEnd w:id="352"/>
    <w:bookmarkStart w:name="z389" w:id="353"/>
    <w:p>
      <w:pPr>
        <w:spacing w:after="0"/>
        <w:ind w:left="0"/>
        <w:jc w:val="both"/>
      </w:pPr>
      <w:r>
        <w:rPr>
          <w:rFonts w:ascii="Times New Roman"/>
          <w:b w:val="false"/>
          <w:i w:val="false"/>
          <w:color w:val="000000"/>
          <w:sz w:val="28"/>
        </w:rPr>
        <w:t>
      социальных выплат и обязательных пенсионных взносов, удержанных из них;</w:t>
      </w:r>
    </w:p>
    <w:bookmarkEnd w:id="353"/>
    <w:bookmarkStart w:name="z390" w:id="354"/>
    <w:p>
      <w:pPr>
        <w:spacing w:after="0"/>
        <w:ind w:left="0"/>
        <w:jc w:val="both"/>
      </w:pPr>
      <w:r>
        <w:rPr>
          <w:rFonts w:ascii="Times New Roman"/>
          <w:b w:val="false"/>
          <w:i w:val="false"/>
          <w:color w:val="000000"/>
          <w:sz w:val="28"/>
        </w:rPr>
        <w:t>
      возвратов излишне зачисленных (выплаченных) сумм социальных выплат и обязательных пенсионных взносов, удержанных из них.</w:t>
      </w:r>
    </w:p>
    <w:bookmarkEnd w:id="354"/>
    <w:bookmarkStart w:name="z391" w:id="355"/>
    <w:p>
      <w:pPr>
        <w:spacing w:after="0"/>
        <w:ind w:left="0"/>
        <w:jc w:val="both"/>
      </w:pPr>
      <w:r>
        <w:rPr>
          <w:rFonts w:ascii="Times New Roman"/>
          <w:b w:val="false"/>
          <w:i w:val="false"/>
          <w:color w:val="000000"/>
          <w:sz w:val="28"/>
        </w:rPr>
        <w:t>
      3. Государственная корпорация имеет право получать в порядке, установленном законодательством Республики Казахстан, бюджетные средства за оказание услуг, предусмотренных настоящим Кодексом.</w:t>
      </w:r>
    </w:p>
    <w:bookmarkEnd w:id="355"/>
    <w:bookmarkStart w:name="z392" w:id="356"/>
    <w:p>
      <w:pPr>
        <w:spacing w:after="0"/>
        <w:ind w:left="0"/>
        <w:jc w:val="both"/>
      </w:pPr>
      <w:r>
        <w:rPr>
          <w:rFonts w:ascii="Times New Roman"/>
          <w:b w:val="false"/>
          <w:i w:val="false"/>
          <w:color w:val="000000"/>
          <w:sz w:val="28"/>
        </w:rPr>
        <w:t>
      Цены на товары (работы, услуги), производимые и (или) реализуемые Государственной корпорацией, устанавливаются уполномоченным государственным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государственным органом и антимонопольным органом.</w:t>
      </w:r>
    </w:p>
    <w:bookmarkEnd w:id="356"/>
    <w:bookmarkStart w:name="z393" w:id="357"/>
    <w:p>
      <w:pPr>
        <w:spacing w:after="0"/>
        <w:ind w:left="0"/>
        <w:jc w:val="both"/>
      </w:pPr>
      <w:r>
        <w:rPr>
          <w:rFonts w:ascii="Times New Roman"/>
          <w:b w:val="false"/>
          <w:i w:val="false"/>
          <w:color w:val="000000"/>
          <w:sz w:val="28"/>
        </w:rPr>
        <w:t>
      4. Государственная корпорация обязана:</w:t>
      </w:r>
    </w:p>
    <w:bookmarkEnd w:id="357"/>
    <w:bookmarkStart w:name="z394" w:id="358"/>
    <w:p>
      <w:pPr>
        <w:spacing w:after="0"/>
        <w:ind w:left="0"/>
        <w:jc w:val="both"/>
      </w:pPr>
      <w:r>
        <w:rPr>
          <w:rFonts w:ascii="Times New Roman"/>
          <w:b w:val="false"/>
          <w:i w:val="false"/>
          <w:color w:val="000000"/>
          <w:sz w:val="28"/>
        </w:rPr>
        <w:t>
      1) осуществлять прием и проверку полноты документов, необходимых для назначения, пересмотра решения о назначении (отказе в назначении), перерасчета, приостановления, возобновления, прекращения государственной базовой пенсионной выплаты, пенсионных выплат по возрасту, пособий, социальных и иных выплат, формировать макеты дел на назначение и передавать их в уполномоченный государственный орган, Фонд;</w:t>
      </w:r>
    </w:p>
    <w:bookmarkEnd w:id="358"/>
    <w:bookmarkStart w:name="z395" w:id="359"/>
    <w:p>
      <w:pPr>
        <w:spacing w:after="0"/>
        <w:ind w:left="0"/>
        <w:jc w:val="both"/>
      </w:pPr>
      <w:r>
        <w:rPr>
          <w:rFonts w:ascii="Times New Roman"/>
          <w:b w:val="false"/>
          <w:i w:val="false"/>
          <w:color w:val="000000"/>
          <w:sz w:val="28"/>
        </w:rPr>
        <w:t>
      2) уведомлять получателя о необходимости возврата излишне зачисленных (выплаченных) сумм социальных выплат;</w:t>
      </w:r>
    </w:p>
    <w:bookmarkEnd w:id="359"/>
    <w:bookmarkStart w:name="z396" w:id="360"/>
    <w:p>
      <w:pPr>
        <w:spacing w:after="0"/>
        <w:ind w:left="0"/>
        <w:jc w:val="both"/>
      </w:pPr>
      <w:r>
        <w:rPr>
          <w:rFonts w:ascii="Times New Roman"/>
          <w:b w:val="false"/>
          <w:i w:val="false"/>
          <w:color w:val="000000"/>
          <w:sz w:val="28"/>
        </w:rPr>
        <w:t>
      3) обеспечивать равные условия обслуживания обратившимся лицам;</w:t>
      </w:r>
    </w:p>
    <w:bookmarkEnd w:id="360"/>
    <w:bookmarkStart w:name="z397" w:id="361"/>
    <w:p>
      <w:pPr>
        <w:spacing w:after="0"/>
        <w:ind w:left="0"/>
        <w:jc w:val="both"/>
      </w:pPr>
      <w:r>
        <w:rPr>
          <w:rFonts w:ascii="Times New Roman"/>
          <w:b w:val="false"/>
          <w:i w:val="false"/>
          <w:color w:val="000000"/>
          <w:sz w:val="28"/>
        </w:rPr>
        <w:t>
      4) обеспечивать своевременное и полное перечисление получателям государственной базовой пенсионной выплаты, пенсионных выплат по возрасту, пенсионных выплат за выслугу лет, пособий, социальных и иных выплат;</w:t>
      </w:r>
    </w:p>
    <w:bookmarkEnd w:id="361"/>
    <w:bookmarkStart w:name="z398" w:id="362"/>
    <w:p>
      <w:pPr>
        <w:spacing w:after="0"/>
        <w:ind w:left="0"/>
        <w:jc w:val="both"/>
      </w:pPr>
      <w:r>
        <w:rPr>
          <w:rFonts w:ascii="Times New Roman"/>
          <w:b w:val="false"/>
          <w:i w:val="false"/>
          <w:color w:val="000000"/>
          <w:sz w:val="28"/>
        </w:rPr>
        <w:t>
      5) обеспечивать конфиденциальность информации о состоянии и движении социальных отчислений и социальных выплат, кроме случаев, предусмотренных законами Республики Казахстан;</w:t>
      </w:r>
    </w:p>
    <w:bookmarkEnd w:id="362"/>
    <w:bookmarkStart w:name="z399" w:id="363"/>
    <w:p>
      <w:pPr>
        <w:spacing w:after="0"/>
        <w:ind w:left="0"/>
        <w:jc w:val="both"/>
      </w:pPr>
      <w:r>
        <w:rPr>
          <w:rFonts w:ascii="Times New Roman"/>
          <w:b w:val="false"/>
          <w:i w:val="false"/>
          <w:color w:val="000000"/>
          <w:sz w:val="28"/>
        </w:rPr>
        <w:t>
      6) осуществлять, приостанавливать, возобновлять и прекращать социальную выплату на основании решения Фонда;</w:t>
      </w:r>
    </w:p>
    <w:bookmarkEnd w:id="363"/>
    <w:bookmarkStart w:name="z400" w:id="364"/>
    <w:p>
      <w:pPr>
        <w:spacing w:after="0"/>
        <w:ind w:left="0"/>
        <w:jc w:val="both"/>
      </w:pPr>
      <w:r>
        <w:rPr>
          <w:rFonts w:ascii="Times New Roman"/>
          <w:b w:val="false"/>
          <w:i w:val="false"/>
          <w:color w:val="000000"/>
          <w:sz w:val="28"/>
        </w:rPr>
        <w:t>
      7) предоставлять участникам системы обязательного социального страхования информацию о состоянии и движении социальных отчислений в порядке, установленном уполномоченным государственным органом;</w:t>
      </w:r>
    </w:p>
    <w:bookmarkEnd w:id="364"/>
    <w:bookmarkStart w:name="z401" w:id="365"/>
    <w:p>
      <w:pPr>
        <w:spacing w:after="0"/>
        <w:ind w:left="0"/>
        <w:jc w:val="both"/>
      </w:pPr>
      <w:r>
        <w:rPr>
          <w:rFonts w:ascii="Times New Roman"/>
          <w:b w:val="false"/>
          <w:i w:val="false"/>
          <w:color w:val="000000"/>
          <w:sz w:val="28"/>
        </w:rPr>
        <w:t>
      8) давать необходимые разъяснения по вопросам обязательного социального страхования;</w:t>
      </w:r>
    </w:p>
    <w:bookmarkEnd w:id="365"/>
    <w:bookmarkStart w:name="z402" w:id="366"/>
    <w:p>
      <w:pPr>
        <w:spacing w:after="0"/>
        <w:ind w:left="0"/>
        <w:jc w:val="both"/>
      </w:pPr>
      <w:r>
        <w:rPr>
          <w:rFonts w:ascii="Times New Roman"/>
          <w:b w:val="false"/>
          <w:i w:val="false"/>
          <w:color w:val="000000"/>
          <w:sz w:val="28"/>
        </w:rPr>
        <w:t xml:space="preserve">
      9) при формировании электронного макета дела на назначение социальной выплаты не учитывать суммы социальных отчислений, поступивших от дохода, признанного незаконным на основании судебных актов и актов органа досудебного расследования, уплаченных за период, ранее учтенный при определении размера социальных выплат. </w:t>
      </w:r>
    </w:p>
    <w:bookmarkEnd w:id="366"/>
    <w:p>
      <w:pPr>
        <w:spacing w:after="0"/>
        <w:ind w:left="0"/>
        <w:jc w:val="both"/>
      </w:pPr>
      <w:r>
        <w:rPr>
          <w:rFonts w:ascii="Times New Roman"/>
          <w:b/>
          <w:i w:val="false"/>
          <w:color w:val="000000"/>
          <w:sz w:val="28"/>
        </w:rPr>
        <w:t>Статья 18. Компетенция местных исполнительных органов областей, городов республиканского значения и столицы</w:t>
      </w:r>
    </w:p>
    <w:bookmarkStart w:name="z404" w:id="367"/>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обеспечивают реализацию государственной политики в сфере социальной защиты путем:</w:t>
      </w:r>
    </w:p>
    <w:bookmarkEnd w:id="367"/>
    <w:bookmarkStart w:name="z405" w:id="368"/>
    <w:p>
      <w:pPr>
        <w:spacing w:after="0"/>
        <w:ind w:left="0"/>
        <w:jc w:val="both"/>
      </w:pPr>
      <w:r>
        <w:rPr>
          <w:rFonts w:ascii="Times New Roman"/>
          <w:b w:val="false"/>
          <w:i w:val="false"/>
          <w:color w:val="000000"/>
          <w:sz w:val="28"/>
        </w:rPr>
        <w:t>
      1) анализа, прогнозирования спроса и предложения рабочей силы в области и городах республиканского значения, столице и информирования уполномоченного государственного органа;</w:t>
      </w:r>
    </w:p>
    <w:bookmarkEnd w:id="368"/>
    <w:bookmarkStart w:name="z406" w:id="369"/>
    <w:p>
      <w:pPr>
        <w:spacing w:after="0"/>
        <w:ind w:left="0"/>
        <w:jc w:val="both"/>
      </w:pPr>
      <w:r>
        <w:rPr>
          <w:rFonts w:ascii="Times New Roman"/>
          <w:b w:val="false"/>
          <w:i w:val="false"/>
          <w:color w:val="000000"/>
          <w:sz w:val="28"/>
        </w:rPr>
        <w:t xml:space="preserve">
      2) утверждения и реализации региональных карт занятости; </w:t>
      </w:r>
    </w:p>
    <w:bookmarkEnd w:id="369"/>
    <w:bookmarkStart w:name="z407" w:id="370"/>
    <w:p>
      <w:pPr>
        <w:spacing w:after="0"/>
        <w:ind w:left="0"/>
        <w:jc w:val="both"/>
      </w:pPr>
      <w:r>
        <w:rPr>
          <w:rFonts w:ascii="Times New Roman"/>
          <w:b w:val="false"/>
          <w:i w:val="false"/>
          <w:color w:val="000000"/>
          <w:sz w:val="28"/>
        </w:rPr>
        <w:t>
      3) проведения мероприятий, обеспечивающих содействие занятости населения;</w:t>
      </w:r>
    </w:p>
    <w:bookmarkEnd w:id="370"/>
    <w:bookmarkStart w:name="z408" w:id="371"/>
    <w:p>
      <w:pPr>
        <w:spacing w:after="0"/>
        <w:ind w:left="0"/>
        <w:jc w:val="both"/>
      </w:pPr>
      <w:r>
        <w:rPr>
          <w:rFonts w:ascii="Times New Roman"/>
          <w:b w:val="false"/>
          <w:i w:val="false"/>
          <w:color w:val="000000"/>
          <w:sz w:val="28"/>
        </w:rPr>
        <w:t>
      4) мониторинга организаций с рисками высвобождения и сокращения рабочих мест;</w:t>
      </w:r>
    </w:p>
    <w:bookmarkEnd w:id="371"/>
    <w:bookmarkStart w:name="z409" w:id="372"/>
    <w:p>
      <w:pPr>
        <w:spacing w:after="0"/>
        <w:ind w:left="0"/>
        <w:jc w:val="both"/>
      </w:pPr>
      <w:r>
        <w:rPr>
          <w:rFonts w:ascii="Times New Roman"/>
          <w:b w:val="false"/>
          <w:i w:val="false"/>
          <w:color w:val="000000"/>
          <w:sz w:val="28"/>
        </w:rPr>
        <w:t>
      5) поддержки создания рабочих мест через развитие предпринимательской инициативы;</w:t>
      </w:r>
    </w:p>
    <w:bookmarkEnd w:id="372"/>
    <w:bookmarkStart w:name="z410" w:id="373"/>
    <w:p>
      <w:pPr>
        <w:spacing w:after="0"/>
        <w:ind w:left="0"/>
        <w:jc w:val="both"/>
      </w:pPr>
      <w:r>
        <w:rPr>
          <w:rFonts w:ascii="Times New Roman"/>
          <w:b w:val="false"/>
          <w:i w:val="false"/>
          <w:color w:val="000000"/>
          <w:sz w:val="28"/>
        </w:rPr>
        <w:t xml:space="preserve">
      6) мониторинга оказания социальной помощи безработным, лицам, ищущим работу; </w:t>
      </w:r>
    </w:p>
    <w:bookmarkEnd w:id="373"/>
    <w:bookmarkStart w:name="z411" w:id="374"/>
    <w:p>
      <w:pPr>
        <w:spacing w:after="0"/>
        <w:ind w:left="0"/>
        <w:jc w:val="both"/>
      </w:pPr>
      <w:r>
        <w:rPr>
          <w:rFonts w:ascii="Times New Roman"/>
          <w:b w:val="false"/>
          <w:i w:val="false"/>
          <w:color w:val="000000"/>
          <w:sz w:val="28"/>
        </w:rPr>
        <w:t>
      7) установления квоты рабочих мест для лиц с инвалидностью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w:t>
      </w:r>
    </w:p>
    <w:bookmarkEnd w:id="374"/>
    <w:bookmarkStart w:name="z412" w:id="375"/>
    <w:p>
      <w:pPr>
        <w:spacing w:after="0"/>
        <w:ind w:left="0"/>
        <w:jc w:val="both"/>
      </w:pPr>
      <w:r>
        <w:rPr>
          <w:rFonts w:ascii="Times New Roman"/>
          <w:b w:val="false"/>
          <w:i w:val="false"/>
          <w:color w:val="000000"/>
          <w:sz w:val="28"/>
        </w:rPr>
        <w:t>
      8) утверждения положений о районных (городских) и региональных комиссиях по вопросам занятости населения;</w:t>
      </w:r>
    </w:p>
    <w:bookmarkEnd w:id="375"/>
    <w:bookmarkStart w:name="z413" w:id="376"/>
    <w:p>
      <w:pPr>
        <w:spacing w:after="0"/>
        <w:ind w:left="0"/>
        <w:jc w:val="both"/>
      </w:pPr>
      <w:r>
        <w:rPr>
          <w:rFonts w:ascii="Times New Roman"/>
          <w:b w:val="false"/>
          <w:i w:val="false"/>
          <w:color w:val="000000"/>
          <w:sz w:val="28"/>
        </w:rPr>
        <w:t>
      9) осуществления мониторинга создания рабочих мест в рамках национальных проектов, планов развития областей, городов республиканского значения, столицы, региональных карт занятости;</w:t>
      </w:r>
    </w:p>
    <w:bookmarkEnd w:id="376"/>
    <w:bookmarkStart w:name="z414" w:id="377"/>
    <w:p>
      <w:pPr>
        <w:spacing w:after="0"/>
        <w:ind w:left="0"/>
        <w:jc w:val="both"/>
      </w:pPr>
      <w:r>
        <w:rPr>
          <w:rFonts w:ascii="Times New Roman"/>
          <w:b w:val="false"/>
          <w:i w:val="false"/>
          <w:color w:val="000000"/>
          <w:sz w:val="28"/>
        </w:rPr>
        <w:t xml:space="preserve">
      10) утверждения перечня населенных пунктов для добровольного переселения лиц для повышения мобильности рабочей силы; </w:t>
      </w:r>
    </w:p>
    <w:bookmarkEnd w:id="377"/>
    <w:bookmarkStart w:name="z415" w:id="378"/>
    <w:p>
      <w:pPr>
        <w:spacing w:after="0"/>
        <w:ind w:left="0"/>
        <w:jc w:val="both"/>
      </w:pPr>
      <w:r>
        <w:rPr>
          <w:rFonts w:ascii="Times New Roman"/>
          <w:b w:val="false"/>
          <w:i w:val="false"/>
          <w:color w:val="000000"/>
          <w:sz w:val="28"/>
        </w:rPr>
        <w:t>
      11) назначения на должность и освобождения от должности руководителя центра трудовой мобильности;</w:t>
      </w:r>
    </w:p>
    <w:bookmarkEnd w:id="378"/>
    <w:bookmarkStart w:name="z416" w:id="379"/>
    <w:p>
      <w:pPr>
        <w:spacing w:after="0"/>
        <w:ind w:left="0"/>
        <w:jc w:val="both"/>
      </w:pPr>
      <w:r>
        <w:rPr>
          <w:rFonts w:ascii="Times New Roman"/>
          <w:b w:val="false"/>
          <w:i w:val="false"/>
          <w:color w:val="000000"/>
          <w:sz w:val="28"/>
        </w:rPr>
        <w:t xml:space="preserve">
      12) взаимодействия с физическими и юридическими лицами и государственными органами по вопросам предоставления специальных социальных услуг; </w:t>
      </w:r>
    </w:p>
    <w:bookmarkEnd w:id="379"/>
    <w:bookmarkStart w:name="z417" w:id="380"/>
    <w:p>
      <w:pPr>
        <w:spacing w:after="0"/>
        <w:ind w:left="0"/>
        <w:jc w:val="both"/>
      </w:pPr>
      <w:r>
        <w:rPr>
          <w:rFonts w:ascii="Times New Roman"/>
          <w:b w:val="false"/>
          <w:i w:val="false"/>
          <w:color w:val="000000"/>
          <w:sz w:val="28"/>
        </w:rPr>
        <w:t xml:space="preserve">
      13) создания и деятельности субъектов, предоставляющих специальные социальные услуги, находящихся в их ведении; </w:t>
      </w:r>
    </w:p>
    <w:bookmarkEnd w:id="380"/>
    <w:bookmarkStart w:name="z418" w:id="381"/>
    <w:p>
      <w:pPr>
        <w:spacing w:after="0"/>
        <w:ind w:left="0"/>
        <w:jc w:val="both"/>
      </w:pPr>
      <w:r>
        <w:rPr>
          <w:rFonts w:ascii="Times New Roman"/>
          <w:b w:val="false"/>
          <w:i w:val="false"/>
          <w:color w:val="000000"/>
          <w:sz w:val="28"/>
        </w:rPr>
        <w:t>
      14) предоставления субъектами, предоставляющими специальные социальные услуги, гарантированного объема специальных социальных услуг;</w:t>
      </w:r>
    </w:p>
    <w:bookmarkEnd w:id="381"/>
    <w:bookmarkStart w:name="z419" w:id="382"/>
    <w:p>
      <w:pPr>
        <w:spacing w:after="0"/>
        <w:ind w:left="0"/>
        <w:jc w:val="both"/>
      </w:pPr>
      <w:r>
        <w:rPr>
          <w:rFonts w:ascii="Times New Roman"/>
          <w:b w:val="false"/>
          <w:i w:val="false"/>
          <w:color w:val="000000"/>
          <w:sz w:val="28"/>
        </w:rPr>
        <w:t xml:space="preserve">
      15) проведения анализа потребности населения в специальных социальных услугах; </w:t>
      </w:r>
    </w:p>
    <w:bookmarkEnd w:id="382"/>
    <w:bookmarkStart w:name="z420" w:id="383"/>
    <w:p>
      <w:pPr>
        <w:spacing w:after="0"/>
        <w:ind w:left="0"/>
        <w:jc w:val="both"/>
      </w:pPr>
      <w:r>
        <w:rPr>
          <w:rFonts w:ascii="Times New Roman"/>
          <w:b w:val="false"/>
          <w:i w:val="false"/>
          <w:color w:val="000000"/>
          <w:sz w:val="28"/>
        </w:rPr>
        <w:t>
      16) обеспечения проведения статистического анализа, прогнозирования потребности населения в специальных социальных услугах;</w:t>
      </w:r>
    </w:p>
    <w:bookmarkEnd w:id="383"/>
    <w:bookmarkStart w:name="z421" w:id="384"/>
    <w:p>
      <w:pPr>
        <w:spacing w:after="0"/>
        <w:ind w:left="0"/>
        <w:jc w:val="both"/>
      </w:pPr>
      <w:r>
        <w:rPr>
          <w:rFonts w:ascii="Times New Roman"/>
          <w:b w:val="false"/>
          <w:i w:val="false"/>
          <w:color w:val="000000"/>
          <w:sz w:val="28"/>
        </w:rPr>
        <w:t xml:space="preserve">
      17) организации кадрового обеспечения субъектов, предоставляющих специальные социальные услуги, профессиональной подготовки, переподготовки и повышения квалификации социальных работников; </w:t>
      </w:r>
    </w:p>
    <w:bookmarkEnd w:id="384"/>
    <w:bookmarkStart w:name="z422" w:id="385"/>
    <w:p>
      <w:pPr>
        <w:spacing w:after="0"/>
        <w:ind w:left="0"/>
        <w:jc w:val="both"/>
      </w:pPr>
      <w:r>
        <w:rPr>
          <w:rFonts w:ascii="Times New Roman"/>
          <w:b w:val="false"/>
          <w:i w:val="false"/>
          <w:color w:val="000000"/>
          <w:sz w:val="28"/>
        </w:rPr>
        <w:t xml:space="preserve">
      18) принятия мер по развитию системы предоставления специальных социальных услуг; </w:t>
      </w:r>
    </w:p>
    <w:bookmarkEnd w:id="385"/>
    <w:bookmarkStart w:name="z423" w:id="386"/>
    <w:p>
      <w:pPr>
        <w:spacing w:after="0"/>
        <w:ind w:left="0"/>
        <w:jc w:val="both"/>
      </w:pPr>
      <w:r>
        <w:rPr>
          <w:rFonts w:ascii="Times New Roman"/>
          <w:b w:val="false"/>
          <w:i w:val="false"/>
          <w:color w:val="000000"/>
          <w:sz w:val="28"/>
        </w:rPr>
        <w:t xml:space="preserve">
      19) разработки и представления на утверждение местным представительным органам областей (городов республиканского значения и столицы) перечня и порядка предоставления сверхгарантированного объема специальных социальных услуг; </w:t>
      </w:r>
    </w:p>
    <w:bookmarkEnd w:id="386"/>
    <w:bookmarkStart w:name="z424" w:id="387"/>
    <w:p>
      <w:pPr>
        <w:spacing w:after="0"/>
        <w:ind w:left="0"/>
        <w:jc w:val="both"/>
      </w:pPr>
      <w:r>
        <w:rPr>
          <w:rFonts w:ascii="Times New Roman"/>
          <w:b w:val="false"/>
          <w:i w:val="false"/>
          <w:color w:val="000000"/>
          <w:sz w:val="28"/>
        </w:rPr>
        <w:t>
      20) осуществления государственных закупок,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w:t>
      </w:r>
    </w:p>
    <w:bookmarkEnd w:id="387"/>
    <w:bookmarkStart w:name="z425" w:id="388"/>
    <w:p>
      <w:pPr>
        <w:spacing w:after="0"/>
        <w:ind w:left="0"/>
        <w:jc w:val="both"/>
      </w:pPr>
      <w:r>
        <w:rPr>
          <w:rFonts w:ascii="Times New Roman"/>
          <w:b w:val="false"/>
          <w:i w:val="false"/>
          <w:color w:val="000000"/>
          <w:sz w:val="28"/>
        </w:rPr>
        <w:t xml:space="preserve">
      21) создания государственных учреждений и предприятий, осуществляющих реабилитацию лиц с инвалидностью; </w:t>
      </w:r>
    </w:p>
    <w:bookmarkEnd w:id="388"/>
    <w:bookmarkStart w:name="z426" w:id="389"/>
    <w:p>
      <w:pPr>
        <w:spacing w:after="0"/>
        <w:ind w:left="0"/>
        <w:jc w:val="both"/>
      </w:pPr>
      <w:r>
        <w:rPr>
          <w:rFonts w:ascii="Times New Roman"/>
          <w:b w:val="false"/>
          <w:i w:val="false"/>
          <w:color w:val="000000"/>
          <w:sz w:val="28"/>
        </w:rPr>
        <w:t>
      22) предоставления дополнительных мер социальной помощи лиц с инвалидностью, предусмотренных законодательством Республики Казахстан;</w:t>
      </w:r>
    </w:p>
    <w:bookmarkEnd w:id="389"/>
    <w:bookmarkStart w:name="z427" w:id="390"/>
    <w:p>
      <w:pPr>
        <w:spacing w:after="0"/>
        <w:ind w:left="0"/>
        <w:jc w:val="both"/>
      </w:pPr>
      <w:r>
        <w:rPr>
          <w:rFonts w:ascii="Times New Roman"/>
          <w:b w:val="false"/>
          <w:i w:val="false"/>
          <w:color w:val="000000"/>
          <w:sz w:val="28"/>
        </w:rPr>
        <w:t xml:space="preserve">
      23) способствования созданию организаций, осуществляющих реабилитацию лиц с инвалидностью; </w:t>
      </w:r>
    </w:p>
    <w:bookmarkEnd w:id="390"/>
    <w:bookmarkStart w:name="z428" w:id="391"/>
    <w:p>
      <w:pPr>
        <w:spacing w:after="0"/>
        <w:ind w:left="0"/>
        <w:jc w:val="both"/>
      </w:pPr>
      <w:r>
        <w:rPr>
          <w:rFonts w:ascii="Times New Roman"/>
          <w:b w:val="false"/>
          <w:i w:val="false"/>
          <w:color w:val="000000"/>
          <w:sz w:val="28"/>
        </w:rPr>
        <w:t>
      24) организации профессионального обучения (переобучения) лиц с инвалидностью в соответствии с законодательством Республики Казахстан;</w:t>
      </w:r>
    </w:p>
    <w:bookmarkEnd w:id="391"/>
    <w:bookmarkStart w:name="z429" w:id="392"/>
    <w:p>
      <w:pPr>
        <w:spacing w:after="0"/>
        <w:ind w:left="0"/>
        <w:jc w:val="both"/>
      </w:pPr>
      <w:r>
        <w:rPr>
          <w:rFonts w:ascii="Times New Roman"/>
          <w:b w:val="false"/>
          <w:i w:val="false"/>
          <w:color w:val="000000"/>
          <w:sz w:val="28"/>
        </w:rPr>
        <w:t>
      25) организации подготовки, переподготовки и повышения квалификации специалистов по реабилитации лиц с инвалидностью, в том числе специалистов жестового языка, специалистов по чтению и письму рельефно-точечным шрифтом Брайля;</w:t>
      </w:r>
    </w:p>
    <w:bookmarkEnd w:id="392"/>
    <w:bookmarkStart w:name="z430" w:id="393"/>
    <w:p>
      <w:pPr>
        <w:spacing w:after="0"/>
        <w:ind w:left="0"/>
        <w:jc w:val="both"/>
      </w:pPr>
      <w:r>
        <w:rPr>
          <w:rFonts w:ascii="Times New Roman"/>
          <w:b w:val="false"/>
          <w:i w:val="false"/>
          <w:color w:val="000000"/>
          <w:sz w:val="28"/>
        </w:rPr>
        <w:t>
      26) организации на соответствующей территории выполнения медицинской, социальной, профессиональной реабилитации в соответствии с настоящим Кодексом;</w:t>
      </w:r>
    </w:p>
    <w:bookmarkEnd w:id="393"/>
    <w:bookmarkStart w:name="z431" w:id="394"/>
    <w:p>
      <w:pPr>
        <w:spacing w:after="0"/>
        <w:ind w:left="0"/>
        <w:jc w:val="both"/>
      </w:pPr>
      <w:r>
        <w:rPr>
          <w:rFonts w:ascii="Times New Roman"/>
          <w:b w:val="false"/>
          <w:i w:val="false"/>
          <w:color w:val="000000"/>
          <w:sz w:val="28"/>
        </w:rPr>
        <w:t xml:space="preserve">
      27) обеспечения санаторно-курортного лечения лиц с инвалидностью и детей с инвалидностью в соответствии с индивидуальной программой; </w:t>
      </w:r>
    </w:p>
    <w:bookmarkEnd w:id="394"/>
    <w:bookmarkStart w:name="z432" w:id="395"/>
    <w:p>
      <w:pPr>
        <w:spacing w:after="0"/>
        <w:ind w:left="0"/>
        <w:jc w:val="both"/>
      </w:pPr>
      <w:r>
        <w:rPr>
          <w:rFonts w:ascii="Times New Roman"/>
          <w:b w:val="false"/>
          <w:i w:val="false"/>
          <w:color w:val="000000"/>
          <w:sz w:val="28"/>
        </w:rPr>
        <w:t xml:space="preserve">
      28) обеспечения лиц с инвалидностью техническими вспомогательными (компенсаторными) средствами и (или) специальными средствами передвижения в соответствии с индивидуальной программой; </w:t>
      </w:r>
    </w:p>
    <w:bookmarkEnd w:id="395"/>
    <w:bookmarkStart w:name="z433" w:id="396"/>
    <w:p>
      <w:pPr>
        <w:spacing w:after="0"/>
        <w:ind w:left="0"/>
        <w:jc w:val="both"/>
      </w:pPr>
      <w:r>
        <w:rPr>
          <w:rFonts w:ascii="Times New Roman"/>
          <w:b w:val="false"/>
          <w:i w:val="false"/>
          <w:color w:val="000000"/>
          <w:sz w:val="28"/>
        </w:rPr>
        <w:t>
      29) мониторинга заявленных поставщиком характеристик товаров и (или) услуг, предоставляемых лицам с инвалидностью через портал социальных услуг, на соответствие классификатору технических вспомогательных (компенсаторных) средств, специальных средств передвижения и услуг, предоставляемых лицам с инвалидностью;</w:t>
      </w:r>
    </w:p>
    <w:bookmarkEnd w:id="396"/>
    <w:bookmarkStart w:name="z434" w:id="397"/>
    <w:p>
      <w:pPr>
        <w:spacing w:after="0"/>
        <w:ind w:left="0"/>
        <w:jc w:val="both"/>
      </w:pPr>
      <w:r>
        <w:rPr>
          <w:rFonts w:ascii="Times New Roman"/>
          <w:b w:val="false"/>
          <w:i w:val="false"/>
          <w:color w:val="000000"/>
          <w:sz w:val="28"/>
        </w:rPr>
        <w:t>
      30) организации совместно с общественными объединениями лиц с инвалидностью культурных, просветительских и иных мероприятий;</w:t>
      </w:r>
    </w:p>
    <w:bookmarkEnd w:id="397"/>
    <w:bookmarkStart w:name="z435" w:id="398"/>
    <w:p>
      <w:pPr>
        <w:spacing w:after="0"/>
        <w:ind w:left="0"/>
        <w:jc w:val="both"/>
      </w:pPr>
      <w:r>
        <w:rPr>
          <w:rFonts w:ascii="Times New Roman"/>
          <w:b w:val="false"/>
          <w:i w:val="false"/>
          <w:color w:val="000000"/>
          <w:sz w:val="28"/>
        </w:rPr>
        <w:t>
      31) координации оказания благотворительной и социальной помощи лицам с инвалидностью;</w:t>
      </w:r>
    </w:p>
    <w:bookmarkEnd w:id="398"/>
    <w:bookmarkStart w:name="z436" w:id="399"/>
    <w:p>
      <w:pPr>
        <w:spacing w:after="0"/>
        <w:ind w:left="0"/>
        <w:jc w:val="both"/>
      </w:pPr>
      <w:r>
        <w:rPr>
          <w:rFonts w:ascii="Times New Roman"/>
          <w:b w:val="false"/>
          <w:i w:val="false"/>
          <w:color w:val="000000"/>
          <w:sz w:val="28"/>
        </w:rPr>
        <w:t>
      32) обеспечения деятельности регионального координационного совета в области социальной защиты лиц с инвалидностью;</w:t>
      </w:r>
    </w:p>
    <w:bookmarkEnd w:id="399"/>
    <w:bookmarkStart w:name="z437" w:id="400"/>
    <w:p>
      <w:pPr>
        <w:spacing w:after="0"/>
        <w:ind w:left="0"/>
        <w:jc w:val="both"/>
      </w:pPr>
      <w:r>
        <w:rPr>
          <w:rFonts w:ascii="Times New Roman"/>
          <w:b w:val="false"/>
          <w:i w:val="false"/>
          <w:color w:val="000000"/>
          <w:sz w:val="28"/>
        </w:rPr>
        <w:t xml:space="preserve">
      33) обеспечения: </w:t>
      </w:r>
    </w:p>
    <w:bookmarkEnd w:id="400"/>
    <w:bookmarkStart w:name="z438" w:id="401"/>
    <w:p>
      <w:pPr>
        <w:spacing w:after="0"/>
        <w:ind w:left="0"/>
        <w:jc w:val="both"/>
      </w:pPr>
      <w:r>
        <w:rPr>
          <w:rFonts w:ascii="Times New Roman"/>
          <w:b w:val="false"/>
          <w:i w:val="false"/>
          <w:color w:val="000000"/>
          <w:sz w:val="28"/>
        </w:rPr>
        <w:t>
      ведения мониторинга предоставления специальных социальных услуг в области здравоохранения;</w:t>
      </w:r>
    </w:p>
    <w:bookmarkEnd w:id="401"/>
    <w:bookmarkStart w:name="z439" w:id="402"/>
    <w:p>
      <w:pPr>
        <w:spacing w:after="0"/>
        <w:ind w:left="0"/>
        <w:jc w:val="both"/>
      </w:pPr>
      <w:r>
        <w:rPr>
          <w:rFonts w:ascii="Times New Roman"/>
          <w:b w:val="false"/>
          <w:i w:val="false"/>
          <w:color w:val="000000"/>
          <w:sz w:val="28"/>
        </w:rPr>
        <w:t>
      проведения анализа потребностей населения в специальных социальных услугах в области здравоохранения;</w:t>
      </w:r>
    </w:p>
    <w:bookmarkEnd w:id="402"/>
    <w:bookmarkStart w:name="z440" w:id="403"/>
    <w:p>
      <w:pPr>
        <w:spacing w:after="0"/>
        <w:ind w:left="0"/>
        <w:jc w:val="both"/>
      </w:pPr>
      <w:r>
        <w:rPr>
          <w:rFonts w:ascii="Times New Roman"/>
          <w:b w:val="false"/>
          <w:i w:val="false"/>
          <w:color w:val="000000"/>
          <w:sz w:val="28"/>
        </w:rPr>
        <w:t>
      34) осуществления координации деятельности организаций здравоохранения в сфере предоставления специальных социальных услуг в области здравоохранения;</w:t>
      </w:r>
    </w:p>
    <w:bookmarkEnd w:id="403"/>
    <w:bookmarkStart w:name="z441" w:id="404"/>
    <w:p>
      <w:pPr>
        <w:spacing w:after="0"/>
        <w:ind w:left="0"/>
        <w:jc w:val="both"/>
      </w:pPr>
      <w:r>
        <w:rPr>
          <w:rFonts w:ascii="Times New Roman"/>
          <w:b w:val="false"/>
          <w:i w:val="false"/>
          <w:color w:val="000000"/>
          <w:sz w:val="28"/>
        </w:rPr>
        <w:t>
      35) осуществления в интересах местного государственного управления иных полномочий, возлагаемых на местные исполнительные органы областей, городов республиканского значения и столицы законодательством Республики Казахстан.</w:t>
      </w:r>
    </w:p>
    <w:bookmarkEnd w:id="404"/>
    <w:p>
      <w:pPr>
        <w:spacing w:after="0"/>
        <w:ind w:left="0"/>
        <w:jc w:val="both"/>
      </w:pPr>
      <w:r>
        <w:rPr>
          <w:rFonts w:ascii="Times New Roman"/>
          <w:b/>
          <w:i w:val="false"/>
          <w:color w:val="000000"/>
          <w:sz w:val="28"/>
        </w:rPr>
        <w:t>Статья 19. Компетенция местных исполнительных органов районов (городов областного значения)</w:t>
      </w:r>
    </w:p>
    <w:bookmarkStart w:name="z443" w:id="405"/>
    <w:p>
      <w:pPr>
        <w:spacing w:after="0"/>
        <w:ind w:left="0"/>
        <w:jc w:val="both"/>
      </w:pPr>
      <w:r>
        <w:rPr>
          <w:rFonts w:ascii="Times New Roman"/>
          <w:b w:val="false"/>
          <w:i w:val="false"/>
          <w:color w:val="000000"/>
          <w:sz w:val="28"/>
        </w:rPr>
        <w:t>
      Местные исполнительные органы районов (городов областного значения) обеспечивают реализацию государственной политики в сфере социальной защиты путем:</w:t>
      </w:r>
    </w:p>
    <w:bookmarkEnd w:id="405"/>
    <w:bookmarkStart w:name="z444" w:id="406"/>
    <w:p>
      <w:pPr>
        <w:spacing w:after="0"/>
        <w:ind w:left="0"/>
        <w:jc w:val="both"/>
      </w:pPr>
      <w:r>
        <w:rPr>
          <w:rFonts w:ascii="Times New Roman"/>
          <w:b w:val="false"/>
          <w:i w:val="false"/>
          <w:color w:val="000000"/>
          <w:sz w:val="28"/>
        </w:rPr>
        <w:t>
      1) анализа, прогнозирования спроса и предложения рабочей силы в районах (городах областного значения) и информирования местного исполнительного органа областей, городов республиканского значения и столицы;</w:t>
      </w:r>
    </w:p>
    <w:bookmarkEnd w:id="406"/>
    <w:bookmarkStart w:name="z445" w:id="407"/>
    <w:p>
      <w:pPr>
        <w:spacing w:after="0"/>
        <w:ind w:left="0"/>
        <w:jc w:val="both"/>
      </w:pPr>
      <w:r>
        <w:rPr>
          <w:rFonts w:ascii="Times New Roman"/>
          <w:b w:val="false"/>
          <w:i w:val="false"/>
          <w:color w:val="000000"/>
          <w:sz w:val="28"/>
        </w:rPr>
        <w:t>
      2) внесения в местные исполнительные органы области, города республиканского значения, столицы предложений по мерам содействия занятости населения;</w:t>
      </w:r>
    </w:p>
    <w:bookmarkEnd w:id="407"/>
    <w:bookmarkStart w:name="z446" w:id="408"/>
    <w:p>
      <w:pPr>
        <w:spacing w:after="0"/>
        <w:ind w:left="0"/>
        <w:jc w:val="both"/>
      </w:pPr>
      <w:r>
        <w:rPr>
          <w:rFonts w:ascii="Times New Roman"/>
          <w:b w:val="false"/>
          <w:i w:val="false"/>
          <w:color w:val="000000"/>
          <w:sz w:val="28"/>
        </w:rPr>
        <w:t>
      3) реализации региональной карты занятости и активных мер содействия занятости населения;</w:t>
      </w:r>
    </w:p>
    <w:bookmarkEnd w:id="408"/>
    <w:bookmarkStart w:name="z447" w:id="409"/>
    <w:p>
      <w:pPr>
        <w:spacing w:after="0"/>
        <w:ind w:left="0"/>
        <w:jc w:val="both"/>
      </w:pPr>
      <w:r>
        <w:rPr>
          <w:rFonts w:ascii="Times New Roman"/>
          <w:b w:val="false"/>
          <w:i w:val="false"/>
          <w:color w:val="000000"/>
          <w:sz w:val="28"/>
        </w:rPr>
        <w:t>
      4) осуществления мониторинга создания рабочих мест в рамках национальных проектов, планов развития области, города республиканского значения, столицы, региональной карты занятости;</w:t>
      </w:r>
    </w:p>
    <w:bookmarkEnd w:id="409"/>
    <w:bookmarkStart w:name="z448" w:id="410"/>
    <w:p>
      <w:pPr>
        <w:spacing w:after="0"/>
        <w:ind w:left="0"/>
        <w:jc w:val="both"/>
      </w:pPr>
      <w:r>
        <w:rPr>
          <w:rFonts w:ascii="Times New Roman"/>
          <w:b w:val="false"/>
          <w:i w:val="false"/>
          <w:color w:val="000000"/>
          <w:sz w:val="28"/>
        </w:rPr>
        <w:t>
      5) поддержки создания рабочих мест района (города областного значения) через развитие предпринимательской инициативы;</w:t>
      </w:r>
    </w:p>
    <w:bookmarkEnd w:id="410"/>
    <w:bookmarkStart w:name="z449" w:id="411"/>
    <w:p>
      <w:pPr>
        <w:spacing w:after="0"/>
        <w:ind w:left="0"/>
        <w:jc w:val="both"/>
      </w:pPr>
      <w:r>
        <w:rPr>
          <w:rFonts w:ascii="Times New Roman"/>
          <w:b w:val="false"/>
          <w:i w:val="false"/>
          <w:color w:val="000000"/>
          <w:sz w:val="28"/>
        </w:rPr>
        <w:t>
      6) внесения в местные исполнительные органы области, города республиканского значения, столицы предложений по определению населенных пунктов для добровольного переселения лиц в целях повышения мобильности рабочей силы;</w:t>
      </w:r>
    </w:p>
    <w:bookmarkEnd w:id="411"/>
    <w:bookmarkStart w:name="z450" w:id="412"/>
    <w:p>
      <w:pPr>
        <w:spacing w:after="0"/>
        <w:ind w:left="0"/>
        <w:jc w:val="both"/>
      </w:pPr>
      <w:r>
        <w:rPr>
          <w:rFonts w:ascii="Times New Roman"/>
          <w:b w:val="false"/>
          <w:i w:val="false"/>
          <w:color w:val="000000"/>
          <w:sz w:val="28"/>
        </w:rPr>
        <w:t>
      7) осуществления мониторинга организаций с рисками высвобождения и сокращения рабочих мест;</w:t>
      </w:r>
    </w:p>
    <w:bookmarkEnd w:id="412"/>
    <w:bookmarkStart w:name="z451" w:id="413"/>
    <w:p>
      <w:pPr>
        <w:spacing w:after="0"/>
        <w:ind w:left="0"/>
        <w:jc w:val="both"/>
      </w:pPr>
      <w:r>
        <w:rPr>
          <w:rFonts w:ascii="Times New Roman"/>
          <w:b w:val="false"/>
          <w:i w:val="false"/>
          <w:color w:val="000000"/>
          <w:sz w:val="28"/>
        </w:rPr>
        <w:t>
      8) взаимодействия с центрами трудовой мобильности в целях обеспечения содействия занятости населения;</w:t>
      </w:r>
    </w:p>
    <w:bookmarkEnd w:id="413"/>
    <w:bookmarkStart w:name="z452" w:id="414"/>
    <w:p>
      <w:pPr>
        <w:spacing w:after="0"/>
        <w:ind w:left="0"/>
        <w:jc w:val="both"/>
      </w:pPr>
      <w:r>
        <w:rPr>
          <w:rFonts w:ascii="Times New Roman"/>
          <w:b w:val="false"/>
          <w:i w:val="false"/>
          <w:color w:val="000000"/>
          <w:sz w:val="28"/>
        </w:rPr>
        <w:t xml:space="preserve">
      9) создания и деятельности субъектов, предоставляющих специальные социальные услуги, находящихся в их ведении; </w:t>
      </w:r>
    </w:p>
    <w:bookmarkEnd w:id="414"/>
    <w:bookmarkStart w:name="z453" w:id="415"/>
    <w:p>
      <w:pPr>
        <w:spacing w:after="0"/>
        <w:ind w:left="0"/>
        <w:jc w:val="both"/>
      </w:pPr>
      <w:r>
        <w:rPr>
          <w:rFonts w:ascii="Times New Roman"/>
          <w:b w:val="false"/>
          <w:i w:val="false"/>
          <w:color w:val="000000"/>
          <w:sz w:val="28"/>
        </w:rPr>
        <w:t>
      10) предоставления субъектами, предоставляющими специальные социальные услуги, гарантированного объема специальных социальных услуг;</w:t>
      </w:r>
    </w:p>
    <w:bookmarkEnd w:id="415"/>
    <w:bookmarkStart w:name="z454" w:id="416"/>
    <w:p>
      <w:pPr>
        <w:spacing w:after="0"/>
        <w:ind w:left="0"/>
        <w:jc w:val="both"/>
      </w:pPr>
      <w:r>
        <w:rPr>
          <w:rFonts w:ascii="Times New Roman"/>
          <w:b w:val="false"/>
          <w:i w:val="false"/>
          <w:color w:val="000000"/>
          <w:sz w:val="28"/>
        </w:rPr>
        <w:t xml:space="preserve">
      11) организации кадрового обеспечения субъектов, предоставляющих специальные социальные услуги, профессиональной подготовки, переподготовки и повышения квалификации социальных работников; </w:t>
      </w:r>
    </w:p>
    <w:bookmarkEnd w:id="416"/>
    <w:bookmarkStart w:name="z455" w:id="417"/>
    <w:p>
      <w:pPr>
        <w:spacing w:after="0"/>
        <w:ind w:left="0"/>
        <w:jc w:val="both"/>
      </w:pPr>
      <w:r>
        <w:rPr>
          <w:rFonts w:ascii="Times New Roman"/>
          <w:b w:val="false"/>
          <w:i w:val="false"/>
          <w:color w:val="000000"/>
          <w:sz w:val="28"/>
        </w:rPr>
        <w:t xml:space="preserve">
      12) проведения анализа потребностей населения в специальных социальных услугах; </w:t>
      </w:r>
    </w:p>
    <w:bookmarkEnd w:id="417"/>
    <w:bookmarkStart w:name="z456" w:id="418"/>
    <w:p>
      <w:pPr>
        <w:spacing w:after="0"/>
        <w:ind w:left="0"/>
        <w:jc w:val="both"/>
      </w:pPr>
      <w:r>
        <w:rPr>
          <w:rFonts w:ascii="Times New Roman"/>
          <w:b w:val="false"/>
          <w:i w:val="false"/>
          <w:color w:val="000000"/>
          <w:sz w:val="28"/>
        </w:rPr>
        <w:t>
      13) осуществления государственных закупок,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w:t>
      </w:r>
    </w:p>
    <w:bookmarkEnd w:id="418"/>
    <w:bookmarkStart w:name="z457" w:id="419"/>
    <w:p>
      <w:pPr>
        <w:spacing w:after="0"/>
        <w:ind w:left="0"/>
        <w:jc w:val="both"/>
      </w:pPr>
      <w:r>
        <w:rPr>
          <w:rFonts w:ascii="Times New Roman"/>
          <w:b w:val="false"/>
          <w:i w:val="false"/>
          <w:color w:val="000000"/>
          <w:sz w:val="28"/>
        </w:rPr>
        <w:t xml:space="preserve">
      14) принятия мер по развитию системы предоставления специальных социальных услуг; </w:t>
      </w:r>
    </w:p>
    <w:bookmarkEnd w:id="419"/>
    <w:bookmarkStart w:name="z458" w:id="420"/>
    <w:p>
      <w:pPr>
        <w:spacing w:after="0"/>
        <w:ind w:left="0"/>
        <w:jc w:val="both"/>
      </w:pPr>
      <w:r>
        <w:rPr>
          <w:rFonts w:ascii="Times New Roman"/>
          <w:b w:val="false"/>
          <w:i w:val="false"/>
          <w:color w:val="000000"/>
          <w:sz w:val="28"/>
        </w:rPr>
        <w:t xml:space="preserve">
      15) взаимодействия с физическими, юридическими лицами и государственными органами по вопросам предоставления специальных социальных услуг; </w:t>
      </w:r>
    </w:p>
    <w:bookmarkEnd w:id="420"/>
    <w:bookmarkStart w:name="z459" w:id="421"/>
    <w:p>
      <w:pPr>
        <w:spacing w:after="0"/>
        <w:ind w:left="0"/>
        <w:jc w:val="both"/>
      </w:pPr>
      <w:r>
        <w:rPr>
          <w:rFonts w:ascii="Times New Roman"/>
          <w:b w:val="false"/>
          <w:i w:val="false"/>
          <w:color w:val="000000"/>
          <w:sz w:val="28"/>
        </w:rPr>
        <w:t>
      16) оказания социальной помощи и координации в оказании благотворительной помощи лицам с инвалидностью;</w:t>
      </w:r>
    </w:p>
    <w:bookmarkEnd w:id="421"/>
    <w:bookmarkStart w:name="z460" w:id="422"/>
    <w:p>
      <w:pPr>
        <w:spacing w:after="0"/>
        <w:ind w:left="0"/>
        <w:jc w:val="both"/>
      </w:pPr>
      <w:r>
        <w:rPr>
          <w:rFonts w:ascii="Times New Roman"/>
          <w:b w:val="false"/>
          <w:i w:val="false"/>
          <w:color w:val="000000"/>
          <w:sz w:val="28"/>
        </w:rPr>
        <w:t xml:space="preserve">
      17) обеспечения санаторно-курортного лечения лиц с инвалидностью и детей с инвалидностью в соответствии с индивидуальной программой; </w:t>
      </w:r>
    </w:p>
    <w:bookmarkEnd w:id="422"/>
    <w:bookmarkStart w:name="z461" w:id="423"/>
    <w:p>
      <w:pPr>
        <w:spacing w:after="0"/>
        <w:ind w:left="0"/>
        <w:jc w:val="both"/>
      </w:pPr>
      <w:r>
        <w:rPr>
          <w:rFonts w:ascii="Times New Roman"/>
          <w:b w:val="false"/>
          <w:i w:val="false"/>
          <w:color w:val="000000"/>
          <w:sz w:val="28"/>
        </w:rPr>
        <w:t xml:space="preserve">
      18) обеспечения лиц с инвалидностью техническими вспомогательными (компенсаторными) средствами и (или) специальными средствами передвижения в соответствии с индивидуальной программой; </w:t>
      </w:r>
    </w:p>
    <w:bookmarkEnd w:id="423"/>
    <w:bookmarkStart w:name="z462" w:id="424"/>
    <w:p>
      <w:pPr>
        <w:spacing w:after="0"/>
        <w:ind w:left="0"/>
        <w:jc w:val="both"/>
      </w:pPr>
      <w:r>
        <w:rPr>
          <w:rFonts w:ascii="Times New Roman"/>
          <w:b w:val="false"/>
          <w:i w:val="false"/>
          <w:color w:val="000000"/>
          <w:sz w:val="28"/>
        </w:rPr>
        <w:t>
      19) обеспечения услугами индивидуального помощника для лиц с инвалидностью первой группы, имеющих затруднение в передвижении, специалиста жестового языка для лиц с инвалидностью по слуху в соответствии с индивидуальной программой;</w:t>
      </w:r>
    </w:p>
    <w:bookmarkEnd w:id="424"/>
    <w:bookmarkStart w:name="z463" w:id="425"/>
    <w:p>
      <w:pPr>
        <w:spacing w:after="0"/>
        <w:ind w:left="0"/>
        <w:jc w:val="both"/>
      </w:pPr>
      <w:r>
        <w:rPr>
          <w:rFonts w:ascii="Times New Roman"/>
          <w:b w:val="false"/>
          <w:i w:val="false"/>
          <w:color w:val="000000"/>
          <w:sz w:val="28"/>
        </w:rPr>
        <w:t>
      20) предоставления дополнительных мер социальной помощи лицам с инвалидностью, предусмотренных законодательством Республики Казахстан;</w:t>
      </w:r>
    </w:p>
    <w:bookmarkEnd w:id="425"/>
    <w:bookmarkStart w:name="z464" w:id="426"/>
    <w:p>
      <w:pPr>
        <w:spacing w:after="0"/>
        <w:ind w:left="0"/>
        <w:jc w:val="both"/>
      </w:pPr>
      <w:r>
        <w:rPr>
          <w:rFonts w:ascii="Times New Roman"/>
          <w:b w:val="false"/>
          <w:i w:val="false"/>
          <w:color w:val="000000"/>
          <w:sz w:val="28"/>
        </w:rPr>
        <w:t>
      21) осуществления в интересах местного государственного управления иных полномочий, возлагаемых на местные исполнительные органы районов (городов областного значения) законодательством Республики Казахстан.</w:t>
      </w:r>
    </w:p>
    <w:bookmarkEnd w:id="426"/>
    <w:p>
      <w:pPr>
        <w:spacing w:after="0"/>
        <w:ind w:left="0"/>
        <w:jc w:val="both"/>
      </w:pPr>
      <w:r>
        <w:rPr>
          <w:rFonts w:ascii="Times New Roman"/>
          <w:b/>
          <w:i w:val="false"/>
          <w:color w:val="000000"/>
          <w:sz w:val="28"/>
        </w:rPr>
        <w:t>Статья 20. Компетенция центра трудовой мобильности</w:t>
      </w:r>
    </w:p>
    <w:bookmarkStart w:name="z466" w:id="427"/>
    <w:p>
      <w:pPr>
        <w:spacing w:after="0"/>
        <w:ind w:left="0"/>
        <w:jc w:val="both"/>
      </w:pPr>
      <w:r>
        <w:rPr>
          <w:rFonts w:ascii="Times New Roman"/>
          <w:b w:val="false"/>
          <w:i w:val="false"/>
          <w:color w:val="000000"/>
          <w:sz w:val="28"/>
        </w:rPr>
        <w:t>
      1. Центр трудовой мобильности:</w:t>
      </w:r>
    </w:p>
    <w:bookmarkEnd w:id="427"/>
    <w:bookmarkStart w:name="z467" w:id="428"/>
    <w:p>
      <w:pPr>
        <w:spacing w:after="0"/>
        <w:ind w:left="0"/>
        <w:jc w:val="both"/>
      </w:pPr>
      <w:r>
        <w:rPr>
          <w:rFonts w:ascii="Times New Roman"/>
          <w:b w:val="false"/>
          <w:i w:val="false"/>
          <w:color w:val="000000"/>
          <w:sz w:val="28"/>
        </w:rPr>
        <w:t>
      1) анализирует, прогнозирует спрос и предложение рабочей силы, информирует население, местные исполнительные органы и Центр развития трудовых ресурсов о состоянии рынка труда области, городов республиканского значения и столицы;</w:t>
      </w:r>
    </w:p>
    <w:bookmarkEnd w:id="428"/>
    <w:bookmarkStart w:name="z468" w:id="429"/>
    <w:p>
      <w:pPr>
        <w:spacing w:after="0"/>
        <w:ind w:left="0"/>
        <w:jc w:val="both"/>
      </w:pPr>
      <w:r>
        <w:rPr>
          <w:rFonts w:ascii="Times New Roman"/>
          <w:b w:val="false"/>
          <w:i w:val="false"/>
          <w:color w:val="000000"/>
          <w:sz w:val="28"/>
        </w:rPr>
        <w:t>
      2) вносит местному исполнительному органу области, города республиканского значения, столицы по вопросам занятости населения предложения по мерам содействия занятости и проект региональной карты занятости;</w:t>
      </w:r>
    </w:p>
    <w:bookmarkEnd w:id="429"/>
    <w:bookmarkStart w:name="z469" w:id="430"/>
    <w:p>
      <w:pPr>
        <w:spacing w:after="0"/>
        <w:ind w:left="0"/>
        <w:jc w:val="both"/>
      </w:pPr>
      <w:r>
        <w:rPr>
          <w:rFonts w:ascii="Times New Roman"/>
          <w:b w:val="false"/>
          <w:i w:val="false"/>
          <w:color w:val="000000"/>
          <w:sz w:val="28"/>
        </w:rPr>
        <w:t>
      3) осуществляет учет создания рабочих мест в рамках национальных проектов, планов развития области, города республиканского значения, столицы, региональной карты занятости области, города республиканского значения, столицы;</w:t>
      </w:r>
    </w:p>
    <w:bookmarkEnd w:id="430"/>
    <w:bookmarkStart w:name="z470" w:id="431"/>
    <w:p>
      <w:pPr>
        <w:spacing w:after="0"/>
        <w:ind w:left="0"/>
        <w:jc w:val="both"/>
      </w:pPr>
      <w:r>
        <w:rPr>
          <w:rFonts w:ascii="Times New Roman"/>
          <w:b w:val="false"/>
          <w:i w:val="false"/>
          <w:color w:val="000000"/>
          <w:sz w:val="28"/>
        </w:rPr>
        <w:t>
      4) запрашивает от структурных подразделений местных исполнительных органов по вопросам образования, организаций образования, учебных центров при организациях, имеющих право на образовательную деятельность, осуществляющих профессиональное обучение, сведения о трудоустройстве выпускников, информацию о профессиях (специальностях), по которым ведется обучение, количестве подготовленных и планируемых к подготовке и выпуску специалистов по конкретным профессиям (специальностям);</w:t>
      </w:r>
    </w:p>
    <w:bookmarkEnd w:id="431"/>
    <w:bookmarkStart w:name="z471" w:id="432"/>
    <w:p>
      <w:pPr>
        <w:spacing w:after="0"/>
        <w:ind w:left="0"/>
        <w:jc w:val="both"/>
      </w:pPr>
      <w:r>
        <w:rPr>
          <w:rFonts w:ascii="Times New Roman"/>
          <w:b w:val="false"/>
          <w:i w:val="false"/>
          <w:color w:val="000000"/>
          <w:sz w:val="28"/>
        </w:rPr>
        <w:t>
      5) запрашивает у работодателей информацию о прогнозной потребности в рабочей силе;</w:t>
      </w:r>
    </w:p>
    <w:bookmarkEnd w:id="432"/>
    <w:bookmarkStart w:name="z472" w:id="433"/>
    <w:p>
      <w:pPr>
        <w:spacing w:after="0"/>
        <w:ind w:left="0"/>
        <w:jc w:val="both"/>
      </w:pPr>
      <w:r>
        <w:rPr>
          <w:rFonts w:ascii="Times New Roman"/>
          <w:b w:val="false"/>
          <w:i w:val="false"/>
          <w:color w:val="000000"/>
          <w:sz w:val="28"/>
        </w:rPr>
        <w:t>
      6) ведет учет вакансий, размещаемых работодателями на Электронной бирже труда о текущих вакансиях и прогнозе создаваемых рабочих мест в проектах, реализуемых в рамках национальных проектов и планов развития области, города республиканского значения и столицы, а также инициатив частного сектора;</w:t>
      </w:r>
    </w:p>
    <w:bookmarkEnd w:id="433"/>
    <w:bookmarkStart w:name="z473" w:id="434"/>
    <w:p>
      <w:pPr>
        <w:spacing w:after="0"/>
        <w:ind w:left="0"/>
        <w:jc w:val="both"/>
      </w:pPr>
      <w:r>
        <w:rPr>
          <w:rFonts w:ascii="Times New Roman"/>
          <w:b w:val="false"/>
          <w:i w:val="false"/>
          <w:color w:val="000000"/>
          <w:sz w:val="28"/>
        </w:rPr>
        <w:t>
      7) осуществляет реализацию активных мер содействия занятости;</w:t>
      </w:r>
    </w:p>
    <w:bookmarkEnd w:id="434"/>
    <w:bookmarkStart w:name="z474" w:id="435"/>
    <w:p>
      <w:pPr>
        <w:spacing w:after="0"/>
        <w:ind w:left="0"/>
        <w:jc w:val="both"/>
      </w:pPr>
      <w:r>
        <w:rPr>
          <w:rFonts w:ascii="Times New Roman"/>
          <w:b w:val="false"/>
          <w:i w:val="false"/>
          <w:color w:val="000000"/>
          <w:sz w:val="28"/>
        </w:rPr>
        <w:t>
      8) взаимодействует с местными исполнительными органами районов (городов областного значения) по вопросам содействия занятости лиц, получающих адресную социальную помощь;</w:t>
      </w:r>
    </w:p>
    <w:bookmarkEnd w:id="435"/>
    <w:bookmarkStart w:name="z475" w:id="436"/>
    <w:p>
      <w:pPr>
        <w:spacing w:after="0"/>
        <w:ind w:left="0"/>
        <w:jc w:val="both"/>
      </w:pPr>
      <w:r>
        <w:rPr>
          <w:rFonts w:ascii="Times New Roman"/>
          <w:b w:val="false"/>
          <w:i w:val="false"/>
          <w:color w:val="000000"/>
          <w:sz w:val="28"/>
        </w:rPr>
        <w:t>
      9) взаимодействует с работодателями по созданию специальных рабочих мест для трудоустройства лиц с инвалидностью;</w:t>
      </w:r>
    </w:p>
    <w:bookmarkEnd w:id="436"/>
    <w:bookmarkStart w:name="z476" w:id="437"/>
    <w:p>
      <w:pPr>
        <w:spacing w:after="0"/>
        <w:ind w:left="0"/>
        <w:jc w:val="both"/>
      </w:pPr>
      <w:r>
        <w:rPr>
          <w:rFonts w:ascii="Times New Roman"/>
          <w:b w:val="false"/>
          <w:i w:val="false"/>
          <w:color w:val="000000"/>
          <w:sz w:val="28"/>
        </w:rPr>
        <w:t>
      10) осуществляет аутсорсинг услуг в сфере занятости населения в порядке, определяемом уполномоченным государственным органом;</w:t>
      </w:r>
    </w:p>
    <w:bookmarkEnd w:id="437"/>
    <w:bookmarkStart w:name="z477" w:id="438"/>
    <w:p>
      <w:pPr>
        <w:spacing w:after="0"/>
        <w:ind w:left="0"/>
        <w:jc w:val="both"/>
      </w:pPr>
      <w:r>
        <w:rPr>
          <w:rFonts w:ascii="Times New Roman"/>
          <w:b w:val="false"/>
          <w:i w:val="false"/>
          <w:color w:val="000000"/>
          <w:sz w:val="28"/>
        </w:rPr>
        <w:t>
      11) осуществляет мониторинг и контроль за ходом реализации договора об аутсорсинге услуг в сфере занятости населения;</w:t>
      </w:r>
    </w:p>
    <w:bookmarkEnd w:id="438"/>
    <w:bookmarkStart w:name="z478" w:id="439"/>
    <w:p>
      <w:pPr>
        <w:spacing w:after="0"/>
        <w:ind w:left="0"/>
        <w:jc w:val="both"/>
      </w:pPr>
      <w:r>
        <w:rPr>
          <w:rFonts w:ascii="Times New Roman"/>
          <w:b w:val="false"/>
          <w:i w:val="false"/>
          <w:color w:val="000000"/>
          <w:sz w:val="28"/>
        </w:rPr>
        <w:t>
      12) регистрирует обратившихся лиц в качестве ищущих работу и безработных;</w:t>
      </w:r>
    </w:p>
    <w:bookmarkEnd w:id="439"/>
    <w:bookmarkStart w:name="z479" w:id="440"/>
    <w:p>
      <w:pPr>
        <w:spacing w:after="0"/>
        <w:ind w:left="0"/>
        <w:jc w:val="both"/>
      </w:pPr>
      <w:r>
        <w:rPr>
          <w:rFonts w:ascii="Times New Roman"/>
          <w:b w:val="false"/>
          <w:i w:val="false"/>
          <w:color w:val="000000"/>
          <w:sz w:val="28"/>
        </w:rPr>
        <w:t>
      13) обеспечивает профессиональное развитие и повышение квалификации работников карьерных центров;</w:t>
      </w:r>
    </w:p>
    <w:bookmarkEnd w:id="440"/>
    <w:bookmarkStart w:name="z480" w:id="441"/>
    <w:p>
      <w:pPr>
        <w:spacing w:after="0"/>
        <w:ind w:left="0"/>
        <w:jc w:val="both"/>
      </w:pPr>
      <w:r>
        <w:rPr>
          <w:rFonts w:ascii="Times New Roman"/>
          <w:b w:val="false"/>
          <w:i w:val="false"/>
          <w:color w:val="000000"/>
          <w:sz w:val="28"/>
        </w:rPr>
        <w:t>
      14) оказывает иные меры содействия занятости в соответствии с настоящим Кодексом и законами Республики Казахстан.</w:t>
      </w:r>
    </w:p>
    <w:bookmarkEnd w:id="441"/>
    <w:bookmarkStart w:name="z481" w:id="442"/>
    <w:p>
      <w:pPr>
        <w:spacing w:after="0"/>
        <w:ind w:left="0"/>
        <w:jc w:val="both"/>
      </w:pPr>
      <w:r>
        <w:rPr>
          <w:rFonts w:ascii="Times New Roman"/>
          <w:b w:val="false"/>
          <w:i w:val="false"/>
          <w:color w:val="000000"/>
          <w:sz w:val="28"/>
        </w:rPr>
        <w:t>
      2. Центр трудовой мобильности осуществляет свои функции через карьерные центры, создаваемые в районах, городах областного и республиканского значения, столице в виде филиалов.</w:t>
      </w:r>
    </w:p>
    <w:bookmarkEnd w:id="442"/>
    <w:bookmarkStart w:name="z482" w:id="443"/>
    <w:p>
      <w:pPr>
        <w:spacing w:after="0"/>
        <w:ind w:left="0"/>
        <w:jc w:val="both"/>
      </w:pPr>
      <w:r>
        <w:rPr>
          <w:rFonts w:ascii="Times New Roman"/>
          <w:b w:val="false"/>
          <w:i w:val="false"/>
          <w:color w:val="000000"/>
          <w:sz w:val="28"/>
        </w:rPr>
        <w:t>
      Для обеспечения охвата населения мерами содействия занятости центр трудовой мобильности создает мобильные (передвижные) карьерные центры.</w:t>
      </w:r>
    </w:p>
    <w:bookmarkEnd w:id="443"/>
    <w:bookmarkStart w:name="z483" w:id="444"/>
    <w:p>
      <w:pPr>
        <w:spacing w:after="0"/>
        <w:ind w:left="0"/>
        <w:jc w:val="both"/>
      </w:pPr>
      <w:r>
        <w:rPr>
          <w:rFonts w:ascii="Times New Roman"/>
          <w:b w:val="false"/>
          <w:i w:val="false"/>
          <w:color w:val="000000"/>
          <w:sz w:val="28"/>
        </w:rPr>
        <w:t>
      3. При реализации своих функций центр трудовой мобильности использует информационно-коммуникационные технологии, в том числе Электронную биржу труда.</w:t>
      </w:r>
    </w:p>
    <w:bookmarkEnd w:id="444"/>
    <w:bookmarkStart w:name="z484" w:id="445"/>
    <w:p>
      <w:pPr>
        <w:spacing w:after="0"/>
        <w:ind w:left="0"/>
        <w:jc w:val="both"/>
      </w:pPr>
      <w:r>
        <w:rPr>
          <w:rFonts w:ascii="Times New Roman"/>
          <w:b w:val="false"/>
          <w:i w:val="false"/>
          <w:color w:val="000000"/>
          <w:sz w:val="28"/>
        </w:rPr>
        <w:t>
      Центр трудовой мобильности обеспечивает обратившимся лицам бесплатный доступ к Электронной бирже труда в зонах самообслуживания.</w:t>
      </w:r>
    </w:p>
    <w:bookmarkEnd w:id="445"/>
    <w:bookmarkStart w:name="z485" w:id="446"/>
    <w:p>
      <w:pPr>
        <w:spacing w:after="0"/>
        <w:ind w:left="0"/>
        <w:jc w:val="both"/>
      </w:pPr>
      <w:r>
        <w:rPr>
          <w:rFonts w:ascii="Times New Roman"/>
          <w:b w:val="false"/>
          <w:i w:val="false"/>
          <w:color w:val="000000"/>
          <w:sz w:val="28"/>
        </w:rPr>
        <w:t xml:space="preserve">
      4. Финансирование деятельности центров трудовой мобильности осуществляется в порядке, установленном законодательством Республики Казахстан. </w:t>
      </w:r>
    </w:p>
    <w:bookmarkEnd w:id="446"/>
    <w:p>
      <w:pPr>
        <w:spacing w:after="0"/>
        <w:ind w:left="0"/>
        <w:jc w:val="both"/>
      </w:pPr>
      <w:r>
        <w:rPr>
          <w:rFonts w:ascii="Times New Roman"/>
          <w:b/>
          <w:i w:val="false"/>
          <w:color w:val="000000"/>
          <w:sz w:val="28"/>
        </w:rPr>
        <w:t>Статья 21. Региональная комиссия по вопросам занятости населения</w:t>
      </w:r>
    </w:p>
    <w:bookmarkStart w:name="z487" w:id="447"/>
    <w:p>
      <w:pPr>
        <w:spacing w:after="0"/>
        <w:ind w:left="0"/>
        <w:jc w:val="both"/>
      </w:pPr>
      <w:r>
        <w:rPr>
          <w:rFonts w:ascii="Times New Roman"/>
          <w:b w:val="false"/>
          <w:i w:val="false"/>
          <w:color w:val="000000"/>
          <w:sz w:val="28"/>
        </w:rPr>
        <w:t>
      1. Региональная комиссия по вопросам занятости населения создается местным исполнительным органом на территории области (города республиканского значения, столицы) (далее – региональная комиссия).</w:t>
      </w:r>
    </w:p>
    <w:bookmarkEnd w:id="447"/>
    <w:bookmarkStart w:name="z488" w:id="448"/>
    <w:p>
      <w:pPr>
        <w:spacing w:after="0"/>
        <w:ind w:left="0"/>
        <w:jc w:val="both"/>
      </w:pPr>
      <w:r>
        <w:rPr>
          <w:rFonts w:ascii="Times New Roman"/>
          <w:b w:val="false"/>
          <w:i w:val="false"/>
          <w:color w:val="000000"/>
          <w:sz w:val="28"/>
        </w:rPr>
        <w:t>
      2. Региональная комиссия формируется из представителей местных представительных и исполнительных органов области (города республиканского значения, столицы), территориального объединения профсоюзов на уровне области, города республиканского значения, столицы и региональных палат предпринимателей области, города республиканского значения, столицы, иных заинтересованных государственных органов и других организаций.</w:t>
      </w:r>
    </w:p>
    <w:bookmarkEnd w:id="448"/>
    <w:bookmarkStart w:name="z489" w:id="449"/>
    <w:p>
      <w:pPr>
        <w:spacing w:after="0"/>
        <w:ind w:left="0"/>
        <w:jc w:val="both"/>
      </w:pPr>
      <w:r>
        <w:rPr>
          <w:rFonts w:ascii="Times New Roman"/>
          <w:b w:val="false"/>
          <w:i w:val="false"/>
          <w:color w:val="000000"/>
          <w:sz w:val="28"/>
        </w:rPr>
        <w:t>
      3. Региональная комиссия осуществляет координацию деятельности государственных органов и других организаций, расположенных на территории области (города республиканского значения, столицы), по вопросам реализации плана развития области в части занятости населения, региональной карты занятости и социальной помощи.</w:t>
      </w:r>
    </w:p>
    <w:bookmarkEnd w:id="449"/>
    <w:bookmarkStart w:name="z490" w:id="450"/>
    <w:p>
      <w:pPr>
        <w:spacing w:after="0"/>
        <w:ind w:left="0"/>
        <w:jc w:val="both"/>
      </w:pPr>
      <w:r>
        <w:rPr>
          <w:rFonts w:ascii="Times New Roman"/>
          <w:b w:val="false"/>
          <w:i w:val="false"/>
          <w:color w:val="000000"/>
          <w:sz w:val="28"/>
        </w:rPr>
        <w:t>
      4. Деятельность региональной комиссии направлена на обеспечение эффективной реализации мер содействия занятости населения и выработку предложений по их совершенствованию на территории области (города республиканского значения, столицы).</w:t>
      </w:r>
    </w:p>
    <w:bookmarkEnd w:id="450"/>
    <w:p>
      <w:pPr>
        <w:spacing w:after="0"/>
        <w:ind w:left="0"/>
        <w:jc w:val="both"/>
      </w:pPr>
      <w:r>
        <w:rPr>
          <w:rFonts w:ascii="Times New Roman"/>
          <w:b/>
          <w:i w:val="false"/>
          <w:color w:val="000000"/>
          <w:sz w:val="28"/>
        </w:rPr>
        <w:t>Статья 22. Районная (городская) комиссия по вопросам занятости населения</w:t>
      </w:r>
    </w:p>
    <w:bookmarkStart w:name="z492" w:id="451"/>
    <w:p>
      <w:pPr>
        <w:spacing w:after="0"/>
        <w:ind w:left="0"/>
        <w:jc w:val="both"/>
      </w:pPr>
      <w:r>
        <w:rPr>
          <w:rFonts w:ascii="Times New Roman"/>
          <w:b w:val="false"/>
          <w:i w:val="false"/>
          <w:color w:val="000000"/>
          <w:sz w:val="28"/>
        </w:rPr>
        <w:t>
      1. Районная (городская) комиссия по вопросам занятости населения (далее – районная (городская) комиссия) создается местным исполнительным органом на территории района (города областного значения).</w:t>
      </w:r>
    </w:p>
    <w:bookmarkEnd w:id="451"/>
    <w:bookmarkStart w:name="z493" w:id="452"/>
    <w:p>
      <w:pPr>
        <w:spacing w:after="0"/>
        <w:ind w:left="0"/>
        <w:jc w:val="both"/>
      </w:pPr>
      <w:r>
        <w:rPr>
          <w:rFonts w:ascii="Times New Roman"/>
          <w:b w:val="false"/>
          <w:i w:val="false"/>
          <w:color w:val="000000"/>
          <w:sz w:val="28"/>
        </w:rPr>
        <w:t>
      2. Районная (городская) комиссия формируется из представителей местных представительных и исполнительных органов района (города областного значения), территориального объединения профсоюзов на уровне района, города и филиалов региональных палат предпринимателей в районах соответствующих областей, городов областного, республиканского значения, столицы, иных заинтересованных государственных органов и других организаций.</w:t>
      </w:r>
    </w:p>
    <w:bookmarkEnd w:id="452"/>
    <w:bookmarkStart w:name="z494" w:id="453"/>
    <w:p>
      <w:pPr>
        <w:spacing w:after="0"/>
        <w:ind w:left="0"/>
        <w:jc w:val="both"/>
      </w:pPr>
      <w:r>
        <w:rPr>
          <w:rFonts w:ascii="Times New Roman"/>
          <w:b w:val="false"/>
          <w:i w:val="false"/>
          <w:color w:val="000000"/>
          <w:sz w:val="28"/>
        </w:rPr>
        <w:t>
      3. Районная (городская) комиссия осуществляет координацию деятельности государственных органов и других организаций, расположенных на территории района (города областного значения), акимов городов районного значения, сел, поселков, сельских округов по вопросам реализации плана развития области в части занятости населения, региональной карты занятости и социальной помощи.</w:t>
      </w:r>
    </w:p>
    <w:bookmarkEnd w:id="453"/>
    <w:bookmarkStart w:name="z495" w:id="454"/>
    <w:p>
      <w:pPr>
        <w:spacing w:after="0"/>
        <w:ind w:left="0"/>
        <w:jc w:val="both"/>
      </w:pPr>
      <w:r>
        <w:rPr>
          <w:rFonts w:ascii="Times New Roman"/>
          <w:b w:val="false"/>
          <w:i w:val="false"/>
          <w:color w:val="000000"/>
          <w:sz w:val="28"/>
        </w:rPr>
        <w:t>
      4. Деятельность районной (городской) комиссии направлена на обеспечение эффективной реализации мер содействия занятости населения и выработку предложений по их совершенствованию на территории района (города областного значения).</w:t>
      </w:r>
    </w:p>
    <w:bookmarkEnd w:id="454"/>
    <w:p>
      <w:pPr>
        <w:spacing w:after="0"/>
        <w:ind w:left="0"/>
        <w:jc w:val="both"/>
      </w:pPr>
      <w:r>
        <w:rPr>
          <w:rFonts w:ascii="Times New Roman"/>
          <w:b/>
          <w:i w:val="false"/>
          <w:color w:val="000000"/>
          <w:sz w:val="28"/>
        </w:rPr>
        <w:t>Статья 23. Электронная биржа труда</w:t>
      </w:r>
    </w:p>
    <w:bookmarkStart w:name="z497" w:id="455"/>
    <w:p>
      <w:pPr>
        <w:spacing w:after="0"/>
        <w:ind w:left="0"/>
        <w:jc w:val="both"/>
      </w:pPr>
      <w:r>
        <w:rPr>
          <w:rFonts w:ascii="Times New Roman"/>
          <w:b w:val="false"/>
          <w:i w:val="false"/>
          <w:color w:val="000000"/>
          <w:sz w:val="28"/>
        </w:rPr>
        <w:t>
      1. Электронная биржа труда – объект информатизации, представляющий собой единую цифровую платформу занятости для соискателей и работодателей, обеспечивающую поиск работы и содействие в подборе персонала, оказание услуг в сфере занятости в электронном и проактивном формате, в соответствии с настоящим Кодексом.</w:t>
      </w:r>
    </w:p>
    <w:bookmarkEnd w:id="455"/>
    <w:bookmarkStart w:name="z498" w:id="456"/>
    <w:p>
      <w:pPr>
        <w:spacing w:after="0"/>
        <w:ind w:left="0"/>
        <w:jc w:val="both"/>
      </w:pPr>
      <w:r>
        <w:rPr>
          <w:rFonts w:ascii="Times New Roman"/>
          <w:b w:val="false"/>
          <w:i w:val="false"/>
          <w:color w:val="000000"/>
          <w:sz w:val="28"/>
        </w:rPr>
        <w:t>
      2. Сопровождение и системно-техническое обслуживание Электронной биржи труда осуществляются Центром развития трудовых ресурсов.</w:t>
      </w:r>
    </w:p>
    <w:bookmarkEnd w:id="456"/>
    <w:p>
      <w:pPr>
        <w:spacing w:after="0"/>
        <w:ind w:left="0"/>
        <w:jc w:val="both"/>
      </w:pPr>
      <w:r>
        <w:rPr>
          <w:rFonts w:ascii="Times New Roman"/>
          <w:b/>
          <w:i w:val="false"/>
          <w:color w:val="000000"/>
          <w:sz w:val="28"/>
        </w:rPr>
        <w:t>Статья 24. Цифровая карта семьи</w:t>
      </w:r>
    </w:p>
    <w:bookmarkStart w:name="z500" w:id="457"/>
    <w:p>
      <w:pPr>
        <w:spacing w:after="0"/>
        <w:ind w:left="0"/>
        <w:jc w:val="both"/>
      </w:pPr>
      <w:r>
        <w:rPr>
          <w:rFonts w:ascii="Times New Roman"/>
          <w:b w:val="false"/>
          <w:i w:val="false"/>
          <w:color w:val="000000"/>
          <w:sz w:val="28"/>
        </w:rPr>
        <w:t>
      1. Цифровая карта семьи – аналитическое решение, реализованное на информационно-коммуникационной платформе "электронного правительства", которое позволяет формировать и сегментировать списки семей (лиц) по уровню их социального благополучия.</w:t>
      </w:r>
    </w:p>
    <w:bookmarkEnd w:id="457"/>
    <w:bookmarkStart w:name="z501" w:id="458"/>
    <w:p>
      <w:pPr>
        <w:spacing w:after="0"/>
        <w:ind w:left="0"/>
        <w:jc w:val="both"/>
      </w:pPr>
      <w:r>
        <w:rPr>
          <w:rFonts w:ascii="Times New Roman"/>
          <w:b w:val="false"/>
          <w:i w:val="false"/>
          <w:color w:val="000000"/>
          <w:sz w:val="28"/>
        </w:rPr>
        <w:t>
      2. Сведения Цифровой карты семьи являются основанием для определения потенциально нуждающихся лиц (семей) в мерах социальной защиты, в том числе оказания проактивных государственных услуг государственными органами и (или) организациями в соответствии с настоящим Кодексом и (или) действующим законодательством Республики Казахстан.</w:t>
      </w:r>
    </w:p>
    <w:bookmarkEnd w:id="458"/>
    <w:bookmarkStart w:name="z502" w:id="459"/>
    <w:p>
      <w:pPr>
        <w:spacing w:after="0"/>
        <w:ind w:left="0"/>
        <w:jc w:val="both"/>
      </w:pPr>
      <w:r>
        <w:rPr>
          <w:rFonts w:ascii="Times New Roman"/>
          <w:b w:val="false"/>
          <w:i w:val="false"/>
          <w:color w:val="000000"/>
          <w:sz w:val="28"/>
        </w:rPr>
        <w:t>
      3. Методика определения социального благополучия семьи (лица) разрабатывается и утверждается уполномоченным государственным органом по согласованию с уполномоченным органом в сфере информатизации.</w:t>
      </w:r>
    </w:p>
    <w:bookmarkEnd w:id="459"/>
    <w:bookmarkStart w:name="z503" w:id="460"/>
    <w:p>
      <w:pPr>
        <w:spacing w:after="0"/>
        <w:ind w:left="0"/>
        <w:jc w:val="left"/>
      </w:pPr>
      <w:r>
        <w:rPr>
          <w:rFonts w:ascii="Times New Roman"/>
          <w:b/>
          <w:i w:val="false"/>
          <w:color w:val="000000"/>
        </w:rPr>
        <w:t xml:space="preserve"> РАЗДЕЛ 2. ПРАВОВОЕ ПОЛОЖЕНИЕ СУБЪЕКТОВ В СФЕРЕ СОЦИАЛЬНОЙ ЗАЩИТЫ НАСЕЛЕНИЯ</w:t>
      </w:r>
    </w:p>
    <w:bookmarkEnd w:id="460"/>
    <w:bookmarkStart w:name="z504" w:id="461"/>
    <w:p>
      <w:pPr>
        <w:spacing w:after="0"/>
        <w:ind w:left="0"/>
        <w:jc w:val="left"/>
      </w:pPr>
      <w:r>
        <w:rPr>
          <w:rFonts w:ascii="Times New Roman"/>
          <w:b/>
          <w:i w:val="false"/>
          <w:color w:val="000000"/>
        </w:rPr>
        <w:t xml:space="preserve"> Глава 4. ГОСУДАРСТВЕННЫЙ ФОНД СОЦИАЛЬНОГО СТРАХОВАНИЯ</w:t>
      </w:r>
    </w:p>
    <w:bookmarkEnd w:id="461"/>
    <w:p>
      <w:pPr>
        <w:spacing w:after="0"/>
        <w:ind w:left="0"/>
        <w:jc w:val="both"/>
      </w:pPr>
      <w:r>
        <w:rPr>
          <w:rFonts w:ascii="Times New Roman"/>
          <w:b/>
          <w:i w:val="false"/>
          <w:color w:val="000000"/>
          <w:sz w:val="28"/>
        </w:rPr>
        <w:t>Статья 25. Деятельность Фонда</w:t>
      </w:r>
    </w:p>
    <w:bookmarkStart w:name="z506" w:id="462"/>
    <w:p>
      <w:pPr>
        <w:spacing w:after="0"/>
        <w:ind w:left="0"/>
        <w:jc w:val="both"/>
      </w:pPr>
      <w:r>
        <w:rPr>
          <w:rFonts w:ascii="Times New Roman"/>
          <w:b w:val="false"/>
          <w:i w:val="false"/>
          <w:color w:val="000000"/>
          <w:sz w:val="28"/>
        </w:rPr>
        <w:t>
      Фонд осуществляет свою деятельность за счет комиссионного вознаграждения Фонда.</w:t>
      </w:r>
    </w:p>
    <w:bookmarkEnd w:id="462"/>
    <w:bookmarkStart w:name="z507" w:id="463"/>
    <w:p>
      <w:pPr>
        <w:spacing w:after="0"/>
        <w:ind w:left="0"/>
        <w:jc w:val="both"/>
      </w:pPr>
      <w:r>
        <w:rPr>
          <w:rFonts w:ascii="Times New Roman"/>
          <w:b w:val="false"/>
          <w:i w:val="false"/>
          <w:color w:val="000000"/>
          <w:sz w:val="28"/>
        </w:rPr>
        <w:t>
      Величина процентной ставки комиссионного вознаграждения Фонда устанавливается ежегодно, но не более двух раз в год уполномоченным государственным органом.</w:t>
      </w:r>
    </w:p>
    <w:bookmarkEnd w:id="463"/>
    <w:bookmarkStart w:name="z508" w:id="464"/>
    <w:p>
      <w:pPr>
        <w:spacing w:after="0"/>
        <w:ind w:left="0"/>
        <w:jc w:val="both"/>
      </w:pPr>
      <w:r>
        <w:rPr>
          <w:rFonts w:ascii="Times New Roman"/>
          <w:b w:val="false"/>
          <w:i w:val="false"/>
          <w:color w:val="000000"/>
          <w:sz w:val="28"/>
        </w:rPr>
        <w:t xml:space="preserve">
      Предельная величина процентной ставки комиссионного вознаграждения Фонда устанавливается Правительством Республики Казахстан по предложению уполномоченного государственного органа. </w:t>
      </w:r>
    </w:p>
    <w:bookmarkEnd w:id="464"/>
    <w:bookmarkStart w:name="z509" w:id="465"/>
    <w:p>
      <w:pPr>
        <w:spacing w:after="0"/>
        <w:ind w:left="0"/>
        <w:jc w:val="both"/>
      </w:pPr>
      <w:r>
        <w:rPr>
          <w:rFonts w:ascii="Times New Roman"/>
          <w:b w:val="false"/>
          <w:i w:val="false"/>
          <w:color w:val="000000"/>
          <w:sz w:val="28"/>
        </w:rPr>
        <w:t>
      Комиссионное вознаграждение Фонда взимается от поступивших социальных отчислений, пени за несвоевременную и (или) неполную уплату социальных отчислений, инвестиционного дохода в порядке, утверждаемом уполномоченным государственным органом.</w:t>
      </w:r>
    </w:p>
    <w:bookmarkEnd w:id="465"/>
    <w:bookmarkStart w:name="z510" w:id="466"/>
    <w:p>
      <w:pPr>
        <w:spacing w:after="0"/>
        <w:ind w:left="0"/>
        <w:jc w:val="both"/>
      </w:pPr>
      <w:r>
        <w:rPr>
          <w:rFonts w:ascii="Times New Roman"/>
          <w:b w:val="false"/>
          <w:i w:val="false"/>
          <w:color w:val="000000"/>
          <w:sz w:val="28"/>
        </w:rPr>
        <w:t>
      Собственные средства Фонда формируются и состоят из уставного капитала Фонда, комиссионного вознаграждения.</w:t>
      </w:r>
    </w:p>
    <w:bookmarkEnd w:id="466"/>
    <w:bookmarkStart w:name="z511" w:id="467"/>
    <w:p>
      <w:pPr>
        <w:spacing w:after="0"/>
        <w:ind w:left="0"/>
        <w:jc w:val="both"/>
      </w:pPr>
      <w:r>
        <w:rPr>
          <w:rFonts w:ascii="Times New Roman"/>
          <w:b w:val="false"/>
          <w:i w:val="false"/>
          <w:color w:val="000000"/>
          <w:sz w:val="28"/>
        </w:rPr>
        <w:t>
      Фонд осуществляет следующие виды деятельности:</w:t>
      </w:r>
    </w:p>
    <w:bookmarkEnd w:id="467"/>
    <w:bookmarkStart w:name="z512" w:id="468"/>
    <w:p>
      <w:pPr>
        <w:spacing w:after="0"/>
        <w:ind w:left="0"/>
        <w:jc w:val="both"/>
      </w:pPr>
      <w:r>
        <w:rPr>
          <w:rFonts w:ascii="Times New Roman"/>
          <w:b w:val="false"/>
          <w:i w:val="false"/>
          <w:color w:val="000000"/>
          <w:sz w:val="28"/>
        </w:rPr>
        <w:t>
      1) аккумулирование социальных отчислений;</w:t>
      </w:r>
    </w:p>
    <w:bookmarkEnd w:id="468"/>
    <w:bookmarkStart w:name="z513" w:id="469"/>
    <w:p>
      <w:pPr>
        <w:spacing w:after="0"/>
        <w:ind w:left="0"/>
        <w:jc w:val="both"/>
      </w:pPr>
      <w:r>
        <w:rPr>
          <w:rFonts w:ascii="Times New Roman"/>
          <w:b w:val="false"/>
          <w:i w:val="false"/>
          <w:color w:val="000000"/>
          <w:sz w:val="28"/>
        </w:rPr>
        <w:t>
      2) ведение учета социальных отчислений, пени за несвоевременную и (или) неполную уплату социальных отчислений, возвратов излишне (ошибочно) уплаченных социальных отчислений и (или) пени за несвоевременную и (или) неполную уплату социальных отчислений, а также инвестиционного дохода;</w:t>
      </w:r>
    </w:p>
    <w:bookmarkEnd w:id="469"/>
    <w:bookmarkStart w:name="z514" w:id="470"/>
    <w:p>
      <w:pPr>
        <w:spacing w:after="0"/>
        <w:ind w:left="0"/>
        <w:jc w:val="both"/>
      </w:pPr>
      <w:r>
        <w:rPr>
          <w:rFonts w:ascii="Times New Roman"/>
          <w:b w:val="false"/>
          <w:i w:val="false"/>
          <w:color w:val="000000"/>
          <w:sz w:val="28"/>
        </w:rPr>
        <w:t>
      3) исчисление (определение) размеров, назначение, осуществление, приостановление, перерасчет, возобновление, прекращение и пересмотр решения о назначении (отказе в назначении) социальных выплат в порядке, предусмотренном настоящим Кодексом;</w:t>
      </w:r>
    </w:p>
    <w:bookmarkEnd w:id="470"/>
    <w:bookmarkStart w:name="z515" w:id="471"/>
    <w:p>
      <w:pPr>
        <w:spacing w:after="0"/>
        <w:ind w:left="0"/>
        <w:jc w:val="both"/>
      </w:pPr>
      <w:r>
        <w:rPr>
          <w:rFonts w:ascii="Times New Roman"/>
          <w:b w:val="false"/>
          <w:i w:val="false"/>
          <w:color w:val="000000"/>
          <w:sz w:val="28"/>
        </w:rPr>
        <w:t>
      4) ведение учета социальных выплат и возвратов излишне зачисленных (выплаченных) сумм социальных выплат;</w:t>
      </w:r>
    </w:p>
    <w:bookmarkEnd w:id="471"/>
    <w:bookmarkStart w:name="z516" w:id="472"/>
    <w:p>
      <w:pPr>
        <w:spacing w:after="0"/>
        <w:ind w:left="0"/>
        <w:jc w:val="both"/>
      </w:pPr>
      <w:r>
        <w:rPr>
          <w:rFonts w:ascii="Times New Roman"/>
          <w:b w:val="false"/>
          <w:i w:val="false"/>
          <w:color w:val="000000"/>
          <w:sz w:val="28"/>
        </w:rPr>
        <w:t>
      5) проведение консультативной и разъяснительной работы по вопросам обязательного социального страхования;</w:t>
      </w:r>
    </w:p>
    <w:bookmarkEnd w:id="472"/>
    <w:bookmarkStart w:name="z517" w:id="473"/>
    <w:p>
      <w:pPr>
        <w:spacing w:after="0"/>
        <w:ind w:left="0"/>
        <w:jc w:val="both"/>
      </w:pPr>
      <w:r>
        <w:rPr>
          <w:rFonts w:ascii="Times New Roman"/>
          <w:b w:val="false"/>
          <w:i w:val="false"/>
          <w:color w:val="000000"/>
          <w:sz w:val="28"/>
        </w:rPr>
        <w:t>
      6) создание и развитие информационной системы в сфере обязательного социального страхования.</w:t>
      </w:r>
    </w:p>
    <w:bookmarkEnd w:id="473"/>
    <w:bookmarkStart w:name="z518" w:id="474"/>
    <w:p>
      <w:pPr>
        <w:spacing w:after="0"/>
        <w:ind w:left="0"/>
        <w:jc w:val="both"/>
      </w:pPr>
      <w:r>
        <w:rPr>
          <w:rFonts w:ascii="Times New Roman"/>
          <w:b w:val="false"/>
          <w:i w:val="false"/>
          <w:color w:val="000000"/>
          <w:sz w:val="28"/>
        </w:rPr>
        <w:t>
      Решения о создании, реорганизации или ликвидации Фонда принимаются Правительством Республики Казахстан в порядке, предусмотренном законами Республики Казахстан.</w:t>
      </w:r>
    </w:p>
    <w:bookmarkEnd w:id="474"/>
    <w:bookmarkStart w:name="z519" w:id="475"/>
    <w:p>
      <w:pPr>
        <w:spacing w:after="0"/>
        <w:ind w:left="0"/>
        <w:jc w:val="both"/>
      </w:pPr>
      <w:r>
        <w:rPr>
          <w:rFonts w:ascii="Times New Roman"/>
          <w:b w:val="false"/>
          <w:i w:val="false"/>
          <w:color w:val="000000"/>
          <w:sz w:val="28"/>
        </w:rPr>
        <w:t>
      В части, не урегулированной настоящим Кодексом, к деятельности Фонда применяется законодательство Республики Казахстан об акционерных обществах.</w:t>
      </w:r>
    </w:p>
    <w:bookmarkEnd w:id="475"/>
    <w:p>
      <w:pPr>
        <w:spacing w:after="0"/>
        <w:ind w:left="0"/>
        <w:jc w:val="both"/>
      </w:pPr>
      <w:r>
        <w:rPr>
          <w:rFonts w:ascii="Times New Roman"/>
          <w:b/>
          <w:i w:val="false"/>
          <w:color w:val="000000"/>
          <w:sz w:val="28"/>
        </w:rPr>
        <w:t>Статья 26. Права и обязанности Фонда</w:t>
      </w:r>
    </w:p>
    <w:bookmarkStart w:name="z521" w:id="476"/>
    <w:p>
      <w:pPr>
        <w:spacing w:after="0"/>
        <w:ind w:left="0"/>
        <w:jc w:val="both"/>
      </w:pPr>
      <w:r>
        <w:rPr>
          <w:rFonts w:ascii="Times New Roman"/>
          <w:b w:val="false"/>
          <w:i w:val="false"/>
          <w:color w:val="000000"/>
          <w:sz w:val="28"/>
        </w:rPr>
        <w:t>
      1. Фонд имеет право:</w:t>
      </w:r>
    </w:p>
    <w:bookmarkEnd w:id="476"/>
    <w:bookmarkStart w:name="z522" w:id="477"/>
    <w:p>
      <w:pPr>
        <w:spacing w:after="0"/>
        <w:ind w:left="0"/>
        <w:jc w:val="both"/>
      </w:pPr>
      <w:r>
        <w:rPr>
          <w:rFonts w:ascii="Times New Roman"/>
          <w:b w:val="false"/>
          <w:i w:val="false"/>
          <w:color w:val="000000"/>
          <w:sz w:val="28"/>
        </w:rPr>
        <w:t>
      1) заниматься деятельностью, связанной с ценными бумагами и другими финансовыми инструментами, в порядке, установленном настоящим Кодексом;</w:t>
      </w:r>
    </w:p>
    <w:bookmarkEnd w:id="477"/>
    <w:bookmarkStart w:name="z523" w:id="478"/>
    <w:p>
      <w:pPr>
        <w:spacing w:after="0"/>
        <w:ind w:left="0"/>
        <w:jc w:val="both"/>
      </w:pPr>
      <w:r>
        <w:rPr>
          <w:rFonts w:ascii="Times New Roman"/>
          <w:b w:val="false"/>
          <w:i w:val="false"/>
          <w:color w:val="000000"/>
          <w:sz w:val="28"/>
        </w:rPr>
        <w:t>
      2) получать комиссионное вознаграждение на обеспечение деятельности Фонда;</w:t>
      </w:r>
    </w:p>
    <w:bookmarkEnd w:id="478"/>
    <w:bookmarkStart w:name="z524" w:id="479"/>
    <w:p>
      <w:pPr>
        <w:spacing w:after="0"/>
        <w:ind w:left="0"/>
        <w:jc w:val="both"/>
      </w:pPr>
      <w:r>
        <w:rPr>
          <w:rFonts w:ascii="Times New Roman"/>
          <w:b w:val="false"/>
          <w:i w:val="false"/>
          <w:color w:val="000000"/>
          <w:sz w:val="28"/>
        </w:rPr>
        <w:t>
      3) запрашивать и получать информацию от субъектов системы обязательного социального страхования, необходимую для обеспечения деятельности Фонда, за исключением случаев, предусмотренных законами Республики Казахстан;</w:t>
      </w:r>
    </w:p>
    <w:bookmarkEnd w:id="479"/>
    <w:bookmarkStart w:name="z525" w:id="480"/>
    <w:p>
      <w:pPr>
        <w:spacing w:after="0"/>
        <w:ind w:left="0"/>
        <w:jc w:val="both"/>
      </w:pPr>
      <w:r>
        <w:rPr>
          <w:rFonts w:ascii="Times New Roman"/>
          <w:b w:val="false"/>
          <w:i w:val="false"/>
          <w:color w:val="000000"/>
          <w:sz w:val="28"/>
        </w:rPr>
        <w:t>
      4) открывать филиалы на территории Республики Казахстан;</w:t>
      </w:r>
    </w:p>
    <w:bookmarkEnd w:id="480"/>
    <w:bookmarkStart w:name="z526" w:id="481"/>
    <w:p>
      <w:pPr>
        <w:spacing w:after="0"/>
        <w:ind w:left="0"/>
        <w:jc w:val="both"/>
      </w:pPr>
      <w:r>
        <w:rPr>
          <w:rFonts w:ascii="Times New Roman"/>
          <w:b w:val="false"/>
          <w:i w:val="false"/>
          <w:color w:val="000000"/>
          <w:sz w:val="28"/>
        </w:rPr>
        <w:t>
      5) производить проверку достоверности документов (сведений), необходимых для назначения, перерасчета, приостановления, возобновления, прекращения и пересмотра решения о назначении (отказе в назначении) социальных выплат, путем запроса в государственные органы, организации, плательщику и заявителю в порядке и сроки, определяемые уполномоченным государственным органом;</w:t>
      </w:r>
    </w:p>
    <w:bookmarkEnd w:id="481"/>
    <w:bookmarkStart w:name="z527" w:id="482"/>
    <w:p>
      <w:pPr>
        <w:spacing w:after="0"/>
        <w:ind w:left="0"/>
        <w:jc w:val="both"/>
      </w:pPr>
      <w:r>
        <w:rPr>
          <w:rFonts w:ascii="Times New Roman"/>
          <w:b w:val="false"/>
          <w:i w:val="false"/>
          <w:color w:val="000000"/>
          <w:sz w:val="28"/>
        </w:rPr>
        <w:t>
      6) пересматривать принятые решения о назначении (отказе в назначении) социальных выплат в порядке и случаях, определяемых уполномоченным государственным органом;</w:t>
      </w:r>
    </w:p>
    <w:bookmarkEnd w:id="482"/>
    <w:bookmarkStart w:name="z528" w:id="483"/>
    <w:p>
      <w:pPr>
        <w:spacing w:after="0"/>
        <w:ind w:left="0"/>
        <w:jc w:val="both"/>
      </w:pPr>
      <w:r>
        <w:rPr>
          <w:rFonts w:ascii="Times New Roman"/>
          <w:b w:val="false"/>
          <w:i w:val="false"/>
          <w:color w:val="000000"/>
          <w:sz w:val="28"/>
        </w:rPr>
        <w:t>
      7) осуществлять иные права в соответствии с настоящим Кодексом и законами Республики Казахстан.</w:t>
      </w:r>
    </w:p>
    <w:bookmarkEnd w:id="483"/>
    <w:bookmarkStart w:name="z529" w:id="484"/>
    <w:p>
      <w:pPr>
        <w:spacing w:after="0"/>
        <w:ind w:left="0"/>
        <w:jc w:val="both"/>
      </w:pPr>
      <w:r>
        <w:rPr>
          <w:rFonts w:ascii="Times New Roman"/>
          <w:b w:val="false"/>
          <w:i w:val="false"/>
          <w:color w:val="000000"/>
          <w:sz w:val="28"/>
        </w:rPr>
        <w:t>
      2. Фонд обязан:</w:t>
      </w:r>
    </w:p>
    <w:bookmarkEnd w:id="484"/>
    <w:bookmarkStart w:name="z530" w:id="485"/>
    <w:p>
      <w:pPr>
        <w:spacing w:after="0"/>
        <w:ind w:left="0"/>
        <w:jc w:val="both"/>
      </w:pPr>
      <w:r>
        <w:rPr>
          <w:rFonts w:ascii="Times New Roman"/>
          <w:b w:val="false"/>
          <w:i w:val="false"/>
          <w:color w:val="000000"/>
          <w:sz w:val="28"/>
        </w:rPr>
        <w:t>
      1) обеспечивать своевременное перечисление средств для осуществления Государственной корпорацией социальных выплат;</w:t>
      </w:r>
    </w:p>
    <w:bookmarkEnd w:id="485"/>
    <w:bookmarkStart w:name="z531" w:id="486"/>
    <w:p>
      <w:pPr>
        <w:spacing w:after="0"/>
        <w:ind w:left="0"/>
        <w:jc w:val="both"/>
      </w:pPr>
      <w:r>
        <w:rPr>
          <w:rFonts w:ascii="Times New Roman"/>
          <w:b w:val="false"/>
          <w:i w:val="false"/>
          <w:color w:val="000000"/>
          <w:sz w:val="28"/>
        </w:rPr>
        <w:t>
      2) осуществлять возврат излишне (ошибочно) уплаченных сумм социальных отчислений и (или) пени за несвоевременную и (или) неполную уплату социальных отчислений плательщику, а также обеспечивать возврат излишне зачисленных (выплаченных) сумм социальных выплат и обязательных пенсионных взносов, удержанных из них, в порядке и случаях, определяемых уполномоченным государственным органом;</w:t>
      </w:r>
    </w:p>
    <w:bookmarkEnd w:id="486"/>
    <w:bookmarkStart w:name="z532" w:id="487"/>
    <w:p>
      <w:pPr>
        <w:spacing w:after="0"/>
        <w:ind w:left="0"/>
        <w:jc w:val="both"/>
      </w:pPr>
      <w:r>
        <w:rPr>
          <w:rFonts w:ascii="Times New Roman"/>
          <w:b w:val="false"/>
          <w:i w:val="false"/>
          <w:color w:val="000000"/>
          <w:sz w:val="28"/>
        </w:rPr>
        <w:t>
      3) при назначении социальной выплаты не учитывать суммы социальных отчислений, поступивших от дохода, признанного незаконным на основании судебных актов и актов органа досудебного расследования, уплаченных за период, ранее учтенный при определении размера социальных выплат;</w:t>
      </w:r>
    </w:p>
    <w:bookmarkEnd w:id="487"/>
    <w:bookmarkStart w:name="z533" w:id="488"/>
    <w:p>
      <w:pPr>
        <w:spacing w:after="0"/>
        <w:ind w:left="0"/>
        <w:jc w:val="both"/>
      </w:pPr>
      <w:r>
        <w:rPr>
          <w:rFonts w:ascii="Times New Roman"/>
          <w:b w:val="false"/>
          <w:i w:val="false"/>
          <w:color w:val="000000"/>
          <w:sz w:val="28"/>
        </w:rPr>
        <w:t>
      4) размещать временно свободные средства Фонда в финансовые инструменты через Национальный Банк Республики Казахстан;</w:t>
      </w:r>
    </w:p>
    <w:bookmarkEnd w:id="488"/>
    <w:bookmarkStart w:name="z534" w:id="489"/>
    <w:p>
      <w:pPr>
        <w:spacing w:after="0"/>
        <w:ind w:left="0"/>
        <w:jc w:val="both"/>
      </w:pPr>
      <w:r>
        <w:rPr>
          <w:rFonts w:ascii="Times New Roman"/>
          <w:b w:val="false"/>
          <w:i w:val="false"/>
          <w:color w:val="000000"/>
          <w:sz w:val="28"/>
        </w:rPr>
        <w:t>
      5) обеспечивать проведение аудита годовой финансовой отчетности;</w:t>
      </w:r>
    </w:p>
    <w:bookmarkEnd w:id="489"/>
    <w:bookmarkStart w:name="z535" w:id="490"/>
    <w:p>
      <w:pPr>
        <w:spacing w:after="0"/>
        <w:ind w:left="0"/>
        <w:jc w:val="both"/>
      </w:pPr>
      <w:r>
        <w:rPr>
          <w:rFonts w:ascii="Times New Roman"/>
          <w:b w:val="false"/>
          <w:i w:val="false"/>
          <w:color w:val="000000"/>
          <w:sz w:val="28"/>
        </w:rPr>
        <w:t>
      6) обеспечивать проведение независимой актуарной оценки финансовой устойчивости системы обязательного социального страхования один раз в пять лет;</w:t>
      </w:r>
    </w:p>
    <w:bookmarkEnd w:id="490"/>
    <w:bookmarkStart w:name="z536" w:id="491"/>
    <w:p>
      <w:pPr>
        <w:spacing w:after="0"/>
        <w:ind w:left="0"/>
        <w:jc w:val="both"/>
      </w:pPr>
      <w:r>
        <w:rPr>
          <w:rFonts w:ascii="Times New Roman"/>
          <w:b w:val="false"/>
          <w:i w:val="false"/>
          <w:color w:val="000000"/>
          <w:sz w:val="28"/>
        </w:rPr>
        <w:t xml:space="preserve">
      7) формировать проекты решений для перерасчета, приостановления, возобновления и прекращения социальных выплат в случае получения сведений из информационных систем государственных органов и организаций; </w:t>
      </w:r>
    </w:p>
    <w:bookmarkEnd w:id="491"/>
    <w:bookmarkStart w:name="z537" w:id="492"/>
    <w:p>
      <w:pPr>
        <w:spacing w:after="0"/>
        <w:ind w:left="0"/>
        <w:jc w:val="both"/>
      </w:pPr>
      <w:r>
        <w:rPr>
          <w:rFonts w:ascii="Times New Roman"/>
          <w:b w:val="false"/>
          <w:i w:val="false"/>
          <w:color w:val="000000"/>
          <w:sz w:val="28"/>
        </w:rPr>
        <w:t>
      8) принимать решения о назначении, перерасчете, приостановлении, возобновлении, прекращении либо об отказе в назначении социальных выплат;</w:t>
      </w:r>
    </w:p>
    <w:bookmarkEnd w:id="492"/>
    <w:bookmarkStart w:name="z538" w:id="493"/>
    <w:p>
      <w:pPr>
        <w:spacing w:after="0"/>
        <w:ind w:left="0"/>
        <w:jc w:val="both"/>
      </w:pPr>
      <w:r>
        <w:rPr>
          <w:rFonts w:ascii="Times New Roman"/>
          <w:b w:val="false"/>
          <w:i w:val="false"/>
          <w:color w:val="000000"/>
          <w:sz w:val="28"/>
        </w:rPr>
        <w:t>
      9) формировать прогнозные данные по исчислению потребности на социальные выплаты;</w:t>
      </w:r>
    </w:p>
    <w:bookmarkEnd w:id="493"/>
    <w:bookmarkStart w:name="z539" w:id="494"/>
    <w:p>
      <w:pPr>
        <w:spacing w:after="0"/>
        <w:ind w:left="0"/>
        <w:jc w:val="both"/>
      </w:pPr>
      <w:r>
        <w:rPr>
          <w:rFonts w:ascii="Times New Roman"/>
          <w:b w:val="false"/>
          <w:i w:val="false"/>
          <w:color w:val="000000"/>
          <w:sz w:val="28"/>
        </w:rPr>
        <w:t>
      10) производить ежедневное финансирование Государственной корпорации для осуществления социальных выплат по графику;</w:t>
      </w:r>
    </w:p>
    <w:bookmarkEnd w:id="494"/>
    <w:bookmarkStart w:name="z540" w:id="495"/>
    <w:p>
      <w:pPr>
        <w:spacing w:after="0"/>
        <w:ind w:left="0"/>
        <w:jc w:val="both"/>
      </w:pPr>
      <w:r>
        <w:rPr>
          <w:rFonts w:ascii="Times New Roman"/>
          <w:b w:val="false"/>
          <w:i w:val="false"/>
          <w:color w:val="000000"/>
          <w:sz w:val="28"/>
        </w:rPr>
        <w:t>
      11) давать необходимые разъяснения по вопросам назначения и получения социальных выплат;</w:t>
      </w:r>
    </w:p>
    <w:bookmarkEnd w:id="495"/>
    <w:bookmarkStart w:name="z541" w:id="496"/>
    <w:p>
      <w:pPr>
        <w:spacing w:after="0"/>
        <w:ind w:left="0"/>
        <w:jc w:val="both"/>
      </w:pPr>
      <w:r>
        <w:rPr>
          <w:rFonts w:ascii="Times New Roman"/>
          <w:b w:val="false"/>
          <w:i w:val="false"/>
          <w:color w:val="000000"/>
          <w:sz w:val="28"/>
        </w:rPr>
        <w:t>
      12) иметь автоматизированную информационную систему Фонда в виде программного обеспечения для осуществления учета активов Фонда, а также обеспечить сохранность и защиту информации от несанкционированного доступа;</w:t>
      </w:r>
    </w:p>
    <w:bookmarkEnd w:id="496"/>
    <w:bookmarkStart w:name="z542" w:id="497"/>
    <w:p>
      <w:pPr>
        <w:spacing w:after="0"/>
        <w:ind w:left="0"/>
        <w:jc w:val="both"/>
      </w:pPr>
      <w:r>
        <w:rPr>
          <w:rFonts w:ascii="Times New Roman"/>
          <w:b w:val="false"/>
          <w:i w:val="false"/>
          <w:color w:val="000000"/>
          <w:sz w:val="28"/>
        </w:rPr>
        <w:t>
      13) иметь резервный центр для хранения информации;</w:t>
      </w:r>
    </w:p>
    <w:bookmarkEnd w:id="497"/>
    <w:bookmarkStart w:name="z543" w:id="498"/>
    <w:p>
      <w:pPr>
        <w:spacing w:after="0"/>
        <w:ind w:left="0"/>
        <w:jc w:val="both"/>
      </w:pPr>
      <w:r>
        <w:rPr>
          <w:rFonts w:ascii="Times New Roman"/>
          <w:b w:val="false"/>
          <w:i w:val="false"/>
          <w:color w:val="000000"/>
          <w:sz w:val="28"/>
        </w:rPr>
        <w:t>
      14) обеспечивать конфиденциальность информации о суммах социальных отчислений и социальных выплат, полученной из информационных систем;</w:t>
      </w:r>
    </w:p>
    <w:bookmarkEnd w:id="498"/>
    <w:bookmarkStart w:name="z544" w:id="499"/>
    <w:p>
      <w:pPr>
        <w:spacing w:after="0"/>
        <w:ind w:left="0"/>
        <w:jc w:val="both"/>
      </w:pPr>
      <w:r>
        <w:rPr>
          <w:rFonts w:ascii="Times New Roman"/>
          <w:b w:val="false"/>
          <w:i w:val="false"/>
          <w:color w:val="000000"/>
          <w:sz w:val="28"/>
        </w:rPr>
        <w:t>
      15) предоставлять в Государственную корпорацию информацию о суммах социальных отчислений, поступивших от дохода, признанного незаконным на основании судебных актов и актов органа досудебного расследования, в порядке, установленном законодательством Республики Казахстан;</w:t>
      </w:r>
    </w:p>
    <w:bookmarkEnd w:id="499"/>
    <w:bookmarkStart w:name="z545" w:id="500"/>
    <w:p>
      <w:pPr>
        <w:spacing w:after="0"/>
        <w:ind w:left="0"/>
        <w:jc w:val="both"/>
      </w:pPr>
      <w:r>
        <w:rPr>
          <w:rFonts w:ascii="Times New Roman"/>
          <w:b w:val="false"/>
          <w:i w:val="false"/>
          <w:color w:val="000000"/>
          <w:sz w:val="28"/>
        </w:rPr>
        <w:t>
      16) предоставлять участникам системы обязательного социального страхования информацию о состоянии и движении социальных отчислений в порядке, установленном уполномоченным государственным органом;</w:t>
      </w:r>
    </w:p>
    <w:bookmarkEnd w:id="500"/>
    <w:bookmarkStart w:name="z546" w:id="501"/>
    <w:p>
      <w:pPr>
        <w:spacing w:after="0"/>
        <w:ind w:left="0"/>
        <w:jc w:val="both"/>
      </w:pPr>
      <w:r>
        <w:rPr>
          <w:rFonts w:ascii="Times New Roman"/>
          <w:b w:val="false"/>
          <w:i w:val="false"/>
          <w:color w:val="000000"/>
          <w:sz w:val="28"/>
        </w:rPr>
        <w:t>
      17) исполнять иные обязанности в соответствии с настоящим Кодексом и иными законами Республики Казахстан.</w:t>
      </w:r>
    </w:p>
    <w:bookmarkEnd w:id="501"/>
    <w:bookmarkStart w:name="z547" w:id="502"/>
    <w:p>
      <w:pPr>
        <w:spacing w:after="0"/>
        <w:ind w:left="0"/>
        <w:jc w:val="both"/>
      </w:pPr>
      <w:r>
        <w:rPr>
          <w:rFonts w:ascii="Times New Roman"/>
          <w:b w:val="false"/>
          <w:i w:val="false"/>
          <w:color w:val="000000"/>
          <w:sz w:val="28"/>
        </w:rPr>
        <w:t>
      3. Фонд не вправе:</w:t>
      </w:r>
    </w:p>
    <w:bookmarkEnd w:id="502"/>
    <w:bookmarkStart w:name="z548" w:id="503"/>
    <w:p>
      <w:pPr>
        <w:spacing w:after="0"/>
        <w:ind w:left="0"/>
        <w:jc w:val="both"/>
      </w:pPr>
      <w:r>
        <w:rPr>
          <w:rFonts w:ascii="Times New Roman"/>
          <w:b w:val="false"/>
          <w:i w:val="false"/>
          <w:color w:val="000000"/>
          <w:sz w:val="28"/>
        </w:rPr>
        <w:t>
      1) передавать в залог активы Фонда;</w:t>
      </w:r>
    </w:p>
    <w:bookmarkEnd w:id="503"/>
    <w:bookmarkStart w:name="z549" w:id="504"/>
    <w:p>
      <w:pPr>
        <w:spacing w:after="0"/>
        <w:ind w:left="0"/>
        <w:jc w:val="both"/>
      </w:pPr>
      <w:r>
        <w:rPr>
          <w:rFonts w:ascii="Times New Roman"/>
          <w:b w:val="false"/>
          <w:i w:val="false"/>
          <w:color w:val="000000"/>
          <w:sz w:val="28"/>
        </w:rPr>
        <w:t>
      2) заниматься предпринимательской и иной деятельностью, не предусмотренной настоящим Кодексом.</w:t>
      </w:r>
    </w:p>
    <w:bookmarkEnd w:id="504"/>
    <w:p>
      <w:pPr>
        <w:spacing w:after="0"/>
        <w:ind w:left="0"/>
        <w:jc w:val="both"/>
      </w:pPr>
      <w:r>
        <w:rPr>
          <w:rFonts w:ascii="Times New Roman"/>
          <w:b/>
          <w:i w:val="false"/>
          <w:color w:val="000000"/>
          <w:sz w:val="28"/>
        </w:rPr>
        <w:t>Статья 27. Права и обязанности плательщика</w:t>
      </w:r>
    </w:p>
    <w:bookmarkStart w:name="z551" w:id="505"/>
    <w:p>
      <w:pPr>
        <w:spacing w:after="0"/>
        <w:ind w:left="0"/>
        <w:jc w:val="both"/>
      </w:pPr>
      <w:r>
        <w:rPr>
          <w:rFonts w:ascii="Times New Roman"/>
          <w:b w:val="false"/>
          <w:i w:val="false"/>
          <w:color w:val="000000"/>
          <w:sz w:val="28"/>
        </w:rPr>
        <w:t>
      1. Плательщик имеет право:</w:t>
      </w:r>
    </w:p>
    <w:bookmarkEnd w:id="505"/>
    <w:bookmarkStart w:name="z552" w:id="506"/>
    <w:p>
      <w:pPr>
        <w:spacing w:after="0"/>
        <w:ind w:left="0"/>
        <w:jc w:val="both"/>
      </w:pPr>
      <w:r>
        <w:rPr>
          <w:rFonts w:ascii="Times New Roman"/>
          <w:b w:val="false"/>
          <w:i w:val="false"/>
          <w:color w:val="000000"/>
          <w:sz w:val="28"/>
        </w:rPr>
        <w:t>
      1) на возврат излишне (ошибочно) уплаченных сумм социальных отчислений и (или) пени за несвоевременную и (или) неполную уплату социальных отчислений в порядке и случаях, определяемых уполномоченным государственным органом;</w:t>
      </w:r>
    </w:p>
    <w:bookmarkEnd w:id="506"/>
    <w:bookmarkStart w:name="z553" w:id="507"/>
    <w:p>
      <w:pPr>
        <w:spacing w:after="0"/>
        <w:ind w:left="0"/>
        <w:jc w:val="both"/>
      </w:pPr>
      <w:r>
        <w:rPr>
          <w:rFonts w:ascii="Times New Roman"/>
          <w:b w:val="false"/>
          <w:i w:val="false"/>
          <w:color w:val="000000"/>
          <w:sz w:val="28"/>
        </w:rPr>
        <w:t>
      2) запрашивать и получать бесплатно необходимую информацию от Государственной корпорации об уплаченных суммах социальных отчислений и (или) пени по ним в порядке, установленном законодательством Республики Казахстан;</w:t>
      </w:r>
    </w:p>
    <w:bookmarkEnd w:id="507"/>
    <w:bookmarkStart w:name="z554" w:id="508"/>
    <w:p>
      <w:pPr>
        <w:spacing w:after="0"/>
        <w:ind w:left="0"/>
        <w:jc w:val="both"/>
      </w:pPr>
      <w:r>
        <w:rPr>
          <w:rFonts w:ascii="Times New Roman"/>
          <w:b w:val="false"/>
          <w:i w:val="false"/>
          <w:color w:val="000000"/>
          <w:sz w:val="28"/>
        </w:rPr>
        <w:t>
      3) на реализацию других прав в соответствии с настоящим Кодексом и иными законами Республики Казахстан.</w:t>
      </w:r>
    </w:p>
    <w:bookmarkEnd w:id="508"/>
    <w:bookmarkStart w:name="z555" w:id="5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абзаца первого пункта 2 приостановлено до 01.01.2024 настоящим Кодексом и в период приостановления данный абзац действует в редакции </w:t>
      </w:r>
      <w:r>
        <w:rPr>
          <w:rFonts w:ascii="Times New Roman"/>
          <w:b w:val="false"/>
          <w:i w:val="false"/>
          <w:color w:val="ff0000"/>
          <w:sz w:val="28"/>
        </w:rPr>
        <w:t>ст.262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Плательщик обязан:</w:t>
      </w:r>
    </w:p>
    <w:bookmarkStart w:name="z556" w:id="510"/>
    <w:p>
      <w:pPr>
        <w:spacing w:after="0"/>
        <w:ind w:left="0"/>
        <w:jc w:val="both"/>
      </w:pPr>
      <w:r>
        <w:rPr>
          <w:rFonts w:ascii="Times New Roman"/>
          <w:b w:val="false"/>
          <w:i w:val="false"/>
          <w:color w:val="000000"/>
          <w:sz w:val="28"/>
        </w:rPr>
        <w:t>
      1) своевременно и в полном объеме уплачивать социальные отчисления и пеню за несвоевременную и (или) неполную уплату социальных отчислений;</w:t>
      </w:r>
    </w:p>
    <w:bookmarkEnd w:id="510"/>
    <w:bookmarkStart w:name="z557" w:id="511"/>
    <w:p>
      <w:pPr>
        <w:spacing w:after="0"/>
        <w:ind w:left="0"/>
        <w:jc w:val="both"/>
      </w:pPr>
      <w:r>
        <w:rPr>
          <w:rFonts w:ascii="Times New Roman"/>
          <w:b w:val="false"/>
          <w:i w:val="false"/>
          <w:color w:val="000000"/>
          <w:sz w:val="28"/>
        </w:rPr>
        <w:t>
      2) самостоятельно осуществлять расчет и перерасчет сумм социальных отчислений, а также расчет пени в случае несвоевременной и (или) неполной уплаты социальных отчислений;</w:t>
      </w:r>
    </w:p>
    <w:bookmarkEnd w:id="511"/>
    <w:bookmarkStart w:name="z558" w:id="512"/>
    <w:p>
      <w:pPr>
        <w:spacing w:after="0"/>
        <w:ind w:left="0"/>
        <w:jc w:val="both"/>
      </w:pPr>
      <w:r>
        <w:rPr>
          <w:rFonts w:ascii="Times New Roman"/>
          <w:b w:val="false"/>
          <w:i w:val="false"/>
          <w:color w:val="000000"/>
          <w:sz w:val="28"/>
        </w:rPr>
        <w:t>
      3) представлять в органы государственных доходов налоговую отчетность в порядке и сроки, которые установлены налоговым законодательством Республики Казахстан;</w:t>
      </w:r>
    </w:p>
    <w:bookmarkEnd w:id="512"/>
    <w:bookmarkStart w:name="z559" w:id="513"/>
    <w:p>
      <w:pPr>
        <w:spacing w:after="0"/>
        <w:ind w:left="0"/>
        <w:jc w:val="both"/>
      </w:pPr>
      <w:r>
        <w:rPr>
          <w:rFonts w:ascii="Times New Roman"/>
          <w:b w:val="false"/>
          <w:i w:val="false"/>
          <w:color w:val="000000"/>
          <w:sz w:val="28"/>
        </w:rPr>
        <w:t>
      4) вести первичный учет исчисленных и уплаченных сумм социальных отчислений и (или) пени по каждому участнику системы обязательного социального страхования в соответствии с законодательством Республики Казахстан;</w:t>
      </w:r>
    </w:p>
    <w:bookmarkEnd w:id="513"/>
    <w:bookmarkStart w:name="z560" w:id="514"/>
    <w:p>
      <w:pPr>
        <w:spacing w:after="0"/>
        <w:ind w:left="0"/>
        <w:jc w:val="both"/>
      </w:pPr>
      <w:r>
        <w:rPr>
          <w:rFonts w:ascii="Times New Roman"/>
          <w:b w:val="false"/>
          <w:i w:val="false"/>
          <w:color w:val="000000"/>
          <w:sz w:val="28"/>
        </w:rPr>
        <w:t>
      5) представлять участнику системы обязательного социального страхования сведения об исчисленных суммах социальных отчислений в Фонд при ежемесячном извещении о составных частях заработной платы, причитающейся ему за соответствующий период;</w:t>
      </w:r>
    </w:p>
    <w:bookmarkEnd w:id="514"/>
    <w:bookmarkStart w:name="z561" w:id="515"/>
    <w:p>
      <w:pPr>
        <w:spacing w:after="0"/>
        <w:ind w:left="0"/>
        <w:jc w:val="both"/>
      </w:pPr>
      <w:r>
        <w:rPr>
          <w:rFonts w:ascii="Times New Roman"/>
          <w:b w:val="false"/>
          <w:i w:val="false"/>
          <w:color w:val="000000"/>
          <w:sz w:val="28"/>
        </w:rPr>
        <w:t>
      6) предоставлять информацию (документы, сведения) по запросам Фонда, необходимую для назначения социальных выплат;</w:t>
      </w:r>
    </w:p>
    <w:bookmarkEnd w:id="515"/>
    <w:bookmarkStart w:name="z562" w:id="516"/>
    <w:p>
      <w:pPr>
        <w:spacing w:after="0"/>
        <w:ind w:left="0"/>
        <w:jc w:val="both"/>
      </w:pPr>
      <w:r>
        <w:rPr>
          <w:rFonts w:ascii="Times New Roman"/>
          <w:b w:val="false"/>
          <w:i w:val="false"/>
          <w:color w:val="000000"/>
          <w:sz w:val="28"/>
        </w:rPr>
        <w:t xml:space="preserve">
      7) по требованию органов государственных доходов представить список участников системы обязательного социального страхования, в пользу которых взыскивается задолженность по социальным отчислениям, в порядке, установленном </w:t>
      </w:r>
      <w:r>
        <w:rPr>
          <w:rFonts w:ascii="Times New Roman"/>
          <w:b w:val="false"/>
          <w:i w:val="false"/>
          <w:color w:val="000000"/>
          <w:sz w:val="28"/>
        </w:rPr>
        <w:t>статьей 256</w:t>
      </w:r>
      <w:r>
        <w:rPr>
          <w:rFonts w:ascii="Times New Roman"/>
          <w:b w:val="false"/>
          <w:i w:val="false"/>
          <w:color w:val="000000"/>
          <w:sz w:val="28"/>
        </w:rPr>
        <w:t xml:space="preserve"> настоящего Кодекса;</w:t>
      </w:r>
    </w:p>
    <w:bookmarkEnd w:id="516"/>
    <w:bookmarkStart w:name="z563" w:id="517"/>
    <w:p>
      <w:pPr>
        <w:spacing w:after="0"/>
        <w:ind w:left="0"/>
        <w:jc w:val="both"/>
      </w:pPr>
      <w:r>
        <w:rPr>
          <w:rFonts w:ascii="Times New Roman"/>
          <w:b w:val="false"/>
          <w:i w:val="false"/>
          <w:color w:val="000000"/>
          <w:sz w:val="28"/>
        </w:rPr>
        <w:t>
      8) исполнять иные обязанности в соответствии с настоящим Кодексом и иными законами Республики Казахстан.</w:t>
      </w:r>
    </w:p>
    <w:bookmarkEnd w:id="517"/>
    <w:p>
      <w:pPr>
        <w:spacing w:after="0"/>
        <w:ind w:left="0"/>
        <w:jc w:val="both"/>
      </w:pPr>
      <w:r>
        <w:rPr>
          <w:rFonts w:ascii="Times New Roman"/>
          <w:b/>
          <w:i w:val="false"/>
          <w:color w:val="000000"/>
          <w:sz w:val="28"/>
        </w:rPr>
        <w:t>Статья 28. Образование активов Фонда</w:t>
      </w:r>
    </w:p>
    <w:bookmarkStart w:name="z565" w:id="518"/>
    <w:p>
      <w:pPr>
        <w:spacing w:after="0"/>
        <w:ind w:left="0"/>
        <w:jc w:val="both"/>
      </w:pPr>
      <w:r>
        <w:rPr>
          <w:rFonts w:ascii="Times New Roman"/>
          <w:b w:val="false"/>
          <w:i w:val="false"/>
          <w:color w:val="000000"/>
          <w:sz w:val="28"/>
        </w:rPr>
        <w:t>
      1. Активы Фонда формируются за счет социальных отчислений, пени за несвоевременную и (или) неполную уплату социальных отчислений, инвестиционного дохода, возвратов излишне зачисленных (выплаченных) сумм социальных выплат и иных поступлений в Фонд, предусмотренных законодательством Республики Казахстан, за минусом комиссионного вознаграждения Фонда, средств, направленных на социальные выплаты и возврат излишне (ошибочно) уплаченных сумм социальных отчислений и (или) пени за несвоевременную и (или) неполную уплату социальных отчислений.</w:t>
      </w:r>
    </w:p>
    <w:bookmarkEnd w:id="518"/>
    <w:bookmarkStart w:name="z566" w:id="519"/>
    <w:p>
      <w:pPr>
        <w:spacing w:after="0"/>
        <w:ind w:left="0"/>
        <w:jc w:val="both"/>
      </w:pPr>
      <w:r>
        <w:rPr>
          <w:rFonts w:ascii="Times New Roman"/>
          <w:b w:val="false"/>
          <w:i w:val="false"/>
          <w:color w:val="000000"/>
          <w:sz w:val="28"/>
        </w:rPr>
        <w:t xml:space="preserve">
      2. Активы Фонда могут быть использованы исключительно для следующих целей: </w:t>
      </w:r>
    </w:p>
    <w:bookmarkEnd w:id="519"/>
    <w:bookmarkStart w:name="z567" w:id="520"/>
    <w:p>
      <w:pPr>
        <w:spacing w:after="0"/>
        <w:ind w:left="0"/>
        <w:jc w:val="both"/>
      </w:pPr>
      <w:r>
        <w:rPr>
          <w:rFonts w:ascii="Times New Roman"/>
          <w:b w:val="false"/>
          <w:i w:val="false"/>
          <w:color w:val="000000"/>
          <w:sz w:val="28"/>
        </w:rPr>
        <w:t xml:space="preserve">
      1) осуществление социальных выплат в соответствии с настоящим Кодексом; </w:t>
      </w:r>
    </w:p>
    <w:bookmarkEnd w:id="520"/>
    <w:bookmarkStart w:name="z568" w:id="521"/>
    <w:p>
      <w:pPr>
        <w:spacing w:after="0"/>
        <w:ind w:left="0"/>
        <w:jc w:val="both"/>
      </w:pPr>
      <w:r>
        <w:rPr>
          <w:rFonts w:ascii="Times New Roman"/>
          <w:b w:val="false"/>
          <w:i w:val="false"/>
          <w:color w:val="000000"/>
          <w:sz w:val="28"/>
        </w:rPr>
        <w:t>
      2) размещение через Национальный банк Республики Казахстан в финансовые инструменты для инвестирования активов, перечень и лимиты которых определяются Правительством Республики Казахстан;</w:t>
      </w:r>
    </w:p>
    <w:bookmarkEnd w:id="521"/>
    <w:bookmarkStart w:name="z569" w:id="522"/>
    <w:p>
      <w:pPr>
        <w:spacing w:after="0"/>
        <w:ind w:left="0"/>
        <w:jc w:val="both"/>
      </w:pPr>
      <w:r>
        <w:rPr>
          <w:rFonts w:ascii="Times New Roman"/>
          <w:b w:val="false"/>
          <w:i w:val="false"/>
          <w:color w:val="000000"/>
          <w:sz w:val="28"/>
        </w:rPr>
        <w:t>
      3) возврат излишне (ошибочно) уплаченных сумм социальных отчислений и (или) пени за несвоевременную и (или) неполную уплату социальных отчислений, а также сумм иных ошибочно зачисленных средств.</w:t>
      </w:r>
    </w:p>
    <w:bookmarkEnd w:id="522"/>
    <w:bookmarkStart w:name="z570" w:id="523"/>
    <w:p>
      <w:pPr>
        <w:spacing w:after="0"/>
        <w:ind w:left="0"/>
        <w:jc w:val="both"/>
      </w:pPr>
      <w:r>
        <w:rPr>
          <w:rFonts w:ascii="Times New Roman"/>
          <w:b w:val="false"/>
          <w:i w:val="false"/>
          <w:color w:val="000000"/>
          <w:sz w:val="28"/>
        </w:rPr>
        <w:t>
      3. Активы Фонда не могут быть:</w:t>
      </w:r>
    </w:p>
    <w:bookmarkEnd w:id="523"/>
    <w:bookmarkStart w:name="z571" w:id="524"/>
    <w:p>
      <w:pPr>
        <w:spacing w:after="0"/>
        <w:ind w:left="0"/>
        <w:jc w:val="both"/>
      </w:pPr>
      <w:r>
        <w:rPr>
          <w:rFonts w:ascii="Times New Roman"/>
          <w:b w:val="false"/>
          <w:i w:val="false"/>
          <w:color w:val="000000"/>
          <w:sz w:val="28"/>
        </w:rPr>
        <w:t>
      1) предметом залога;</w:t>
      </w:r>
    </w:p>
    <w:bookmarkEnd w:id="524"/>
    <w:bookmarkStart w:name="z572" w:id="525"/>
    <w:p>
      <w:pPr>
        <w:spacing w:after="0"/>
        <w:ind w:left="0"/>
        <w:jc w:val="both"/>
      </w:pPr>
      <w:r>
        <w:rPr>
          <w:rFonts w:ascii="Times New Roman"/>
          <w:b w:val="false"/>
          <w:i w:val="false"/>
          <w:color w:val="000000"/>
          <w:sz w:val="28"/>
        </w:rPr>
        <w:t>
      2) взысканы по требованию кредиторов;</w:t>
      </w:r>
    </w:p>
    <w:bookmarkEnd w:id="525"/>
    <w:bookmarkStart w:name="z573" w:id="526"/>
    <w:p>
      <w:pPr>
        <w:spacing w:after="0"/>
        <w:ind w:left="0"/>
        <w:jc w:val="both"/>
      </w:pPr>
      <w:r>
        <w:rPr>
          <w:rFonts w:ascii="Times New Roman"/>
          <w:b w:val="false"/>
          <w:i w:val="false"/>
          <w:color w:val="000000"/>
          <w:sz w:val="28"/>
        </w:rPr>
        <w:t>
      3) предметом ареста или иного обременения имущества;</w:t>
      </w:r>
    </w:p>
    <w:bookmarkEnd w:id="526"/>
    <w:bookmarkStart w:name="z574" w:id="527"/>
    <w:p>
      <w:pPr>
        <w:spacing w:after="0"/>
        <w:ind w:left="0"/>
        <w:jc w:val="both"/>
      </w:pPr>
      <w:r>
        <w:rPr>
          <w:rFonts w:ascii="Times New Roman"/>
          <w:b w:val="false"/>
          <w:i w:val="false"/>
          <w:color w:val="000000"/>
          <w:sz w:val="28"/>
        </w:rPr>
        <w:t>
      4) взысканы инкассовым распоряжением по обязательствам Фонда и третьих лиц;</w:t>
      </w:r>
    </w:p>
    <w:bookmarkEnd w:id="527"/>
    <w:bookmarkStart w:name="z575" w:id="528"/>
    <w:p>
      <w:pPr>
        <w:spacing w:after="0"/>
        <w:ind w:left="0"/>
        <w:jc w:val="both"/>
      </w:pPr>
      <w:r>
        <w:rPr>
          <w:rFonts w:ascii="Times New Roman"/>
          <w:b w:val="false"/>
          <w:i w:val="false"/>
          <w:color w:val="000000"/>
          <w:sz w:val="28"/>
        </w:rPr>
        <w:t>
      5) переданы в доверительное управление, за исключением случаев, предусмотренных статьей 30 настоящего Кодекса;</w:t>
      </w:r>
    </w:p>
    <w:bookmarkEnd w:id="528"/>
    <w:bookmarkStart w:name="z576" w:id="529"/>
    <w:p>
      <w:pPr>
        <w:spacing w:after="0"/>
        <w:ind w:left="0"/>
        <w:jc w:val="both"/>
      </w:pPr>
      <w:r>
        <w:rPr>
          <w:rFonts w:ascii="Times New Roman"/>
          <w:b w:val="false"/>
          <w:i w:val="false"/>
          <w:color w:val="000000"/>
          <w:sz w:val="28"/>
        </w:rPr>
        <w:t>
      6) предметом обеспечения исполнения не выполненного в срок налогового обязательства.</w:t>
      </w:r>
    </w:p>
    <w:bookmarkEnd w:id="529"/>
    <w:p>
      <w:pPr>
        <w:spacing w:after="0"/>
        <w:ind w:left="0"/>
        <w:jc w:val="both"/>
      </w:pPr>
      <w:r>
        <w:rPr>
          <w:rFonts w:ascii="Times New Roman"/>
          <w:b/>
          <w:i w:val="false"/>
          <w:color w:val="000000"/>
          <w:sz w:val="28"/>
        </w:rPr>
        <w:t>Статья 29. Обеспечение сохранности активов Фонда</w:t>
      </w:r>
    </w:p>
    <w:bookmarkStart w:name="z578" w:id="530"/>
    <w:p>
      <w:pPr>
        <w:spacing w:after="0"/>
        <w:ind w:left="0"/>
        <w:jc w:val="both"/>
      </w:pPr>
      <w:r>
        <w:rPr>
          <w:rFonts w:ascii="Times New Roman"/>
          <w:b w:val="false"/>
          <w:i w:val="false"/>
          <w:color w:val="000000"/>
          <w:sz w:val="28"/>
        </w:rPr>
        <w:t>
      1. Государство гарантирует сохранность и целевое использование активов Фонда.</w:t>
      </w:r>
    </w:p>
    <w:bookmarkEnd w:id="530"/>
    <w:bookmarkStart w:name="z579" w:id="531"/>
    <w:p>
      <w:pPr>
        <w:spacing w:after="0"/>
        <w:ind w:left="0"/>
        <w:jc w:val="both"/>
      </w:pPr>
      <w:r>
        <w:rPr>
          <w:rFonts w:ascii="Times New Roman"/>
          <w:b w:val="false"/>
          <w:i w:val="false"/>
          <w:color w:val="000000"/>
          <w:sz w:val="28"/>
        </w:rPr>
        <w:t>
      2. Сохранность активов Фонда обеспечивается посредством:</w:t>
      </w:r>
    </w:p>
    <w:bookmarkEnd w:id="531"/>
    <w:bookmarkStart w:name="z580" w:id="532"/>
    <w:p>
      <w:pPr>
        <w:spacing w:after="0"/>
        <w:ind w:left="0"/>
        <w:jc w:val="both"/>
      </w:pPr>
      <w:r>
        <w:rPr>
          <w:rFonts w:ascii="Times New Roman"/>
          <w:b w:val="false"/>
          <w:i w:val="false"/>
          <w:color w:val="000000"/>
          <w:sz w:val="28"/>
        </w:rPr>
        <w:t>
      1) регулирования деятельности Фонда путем установления соответствующих норм и лимитов, обеспечивающих его финансовую устойчивость, установленных Правительством Республики Казахстан;</w:t>
      </w:r>
    </w:p>
    <w:bookmarkEnd w:id="532"/>
    <w:bookmarkStart w:name="z581" w:id="533"/>
    <w:p>
      <w:pPr>
        <w:spacing w:after="0"/>
        <w:ind w:left="0"/>
        <w:jc w:val="both"/>
      </w:pPr>
      <w:r>
        <w:rPr>
          <w:rFonts w:ascii="Times New Roman"/>
          <w:b w:val="false"/>
          <w:i w:val="false"/>
          <w:color w:val="000000"/>
          <w:sz w:val="28"/>
        </w:rPr>
        <w:t xml:space="preserve">
      2) осуществления инвестиционной деятельности через Национальный Банк Республики Казахстан; </w:t>
      </w:r>
    </w:p>
    <w:bookmarkEnd w:id="533"/>
    <w:bookmarkStart w:name="z582" w:id="534"/>
    <w:p>
      <w:pPr>
        <w:spacing w:after="0"/>
        <w:ind w:left="0"/>
        <w:jc w:val="both"/>
      </w:pPr>
      <w:r>
        <w:rPr>
          <w:rFonts w:ascii="Times New Roman"/>
          <w:b w:val="false"/>
          <w:i w:val="false"/>
          <w:color w:val="000000"/>
          <w:sz w:val="28"/>
        </w:rPr>
        <w:t xml:space="preserve">
      3) учета всех операций по инвестиционному управлению активами Фонда в Национальном Банке Республики Казахстан; </w:t>
      </w:r>
    </w:p>
    <w:bookmarkEnd w:id="534"/>
    <w:bookmarkStart w:name="z583" w:id="535"/>
    <w:p>
      <w:pPr>
        <w:spacing w:after="0"/>
        <w:ind w:left="0"/>
        <w:jc w:val="both"/>
      </w:pPr>
      <w:r>
        <w:rPr>
          <w:rFonts w:ascii="Times New Roman"/>
          <w:b w:val="false"/>
          <w:i w:val="false"/>
          <w:color w:val="000000"/>
          <w:sz w:val="28"/>
        </w:rPr>
        <w:t xml:space="preserve">
      4) ведения раздельного учета собственных средств и активов Фонда; </w:t>
      </w:r>
    </w:p>
    <w:bookmarkEnd w:id="535"/>
    <w:bookmarkStart w:name="z584" w:id="536"/>
    <w:p>
      <w:pPr>
        <w:spacing w:after="0"/>
        <w:ind w:left="0"/>
        <w:jc w:val="both"/>
      </w:pPr>
      <w:r>
        <w:rPr>
          <w:rFonts w:ascii="Times New Roman"/>
          <w:b w:val="false"/>
          <w:i w:val="false"/>
          <w:color w:val="000000"/>
          <w:sz w:val="28"/>
        </w:rPr>
        <w:t xml:space="preserve">
      5) введения ограничений расходов на обеспечение деятельности Фонда; </w:t>
      </w:r>
    </w:p>
    <w:bookmarkEnd w:id="536"/>
    <w:bookmarkStart w:name="z585" w:id="537"/>
    <w:p>
      <w:pPr>
        <w:spacing w:after="0"/>
        <w:ind w:left="0"/>
        <w:jc w:val="both"/>
      </w:pPr>
      <w:r>
        <w:rPr>
          <w:rFonts w:ascii="Times New Roman"/>
          <w:b w:val="false"/>
          <w:i w:val="false"/>
          <w:color w:val="000000"/>
          <w:sz w:val="28"/>
        </w:rPr>
        <w:t xml:space="preserve">
      6) обязательности проведения ежегодного аудита; </w:t>
      </w:r>
    </w:p>
    <w:bookmarkEnd w:id="537"/>
    <w:bookmarkStart w:name="z586" w:id="538"/>
    <w:p>
      <w:pPr>
        <w:spacing w:after="0"/>
        <w:ind w:left="0"/>
        <w:jc w:val="both"/>
      </w:pPr>
      <w:r>
        <w:rPr>
          <w:rFonts w:ascii="Times New Roman"/>
          <w:b w:val="false"/>
          <w:i w:val="false"/>
          <w:color w:val="000000"/>
          <w:sz w:val="28"/>
        </w:rPr>
        <w:t>
      7) регулярной финансовой отчетности Фонда. Перечень, формы, сроки представления Фондом финансовой и иной отчетности определяются уполномоченным государственным органом;</w:t>
      </w:r>
    </w:p>
    <w:bookmarkEnd w:id="538"/>
    <w:bookmarkStart w:name="z587" w:id="539"/>
    <w:p>
      <w:pPr>
        <w:spacing w:after="0"/>
        <w:ind w:left="0"/>
        <w:jc w:val="both"/>
      </w:pPr>
      <w:r>
        <w:rPr>
          <w:rFonts w:ascii="Times New Roman"/>
          <w:b w:val="false"/>
          <w:i w:val="false"/>
          <w:color w:val="000000"/>
          <w:sz w:val="28"/>
        </w:rPr>
        <w:t>
      8) определения Правительством Республики Казахстан перечня и лимитов финансовых инструментов для инвестирования активов Фонда;</w:t>
      </w:r>
    </w:p>
    <w:bookmarkEnd w:id="539"/>
    <w:bookmarkStart w:name="z588" w:id="540"/>
    <w:p>
      <w:pPr>
        <w:spacing w:after="0"/>
        <w:ind w:left="0"/>
        <w:jc w:val="both"/>
      </w:pPr>
      <w:r>
        <w:rPr>
          <w:rFonts w:ascii="Times New Roman"/>
          <w:b w:val="false"/>
          <w:i w:val="false"/>
          <w:color w:val="000000"/>
          <w:sz w:val="28"/>
        </w:rPr>
        <w:t>
      9) установления требований по диверсификации и снижению рисков при размещении активов Фонда в инвестиционной декларации, одобренной Советом по экономической политике;</w:t>
      </w:r>
    </w:p>
    <w:bookmarkEnd w:id="540"/>
    <w:bookmarkStart w:name="z589" w:id="541"/>
    <w:p>
      <w:pPr>
        <w:spacing w:after="0"/>
        <w:ind w:left="0"/>
        <w:jc w:val="both"/>
      </w:pPr>
      <w:r>
        <w:rPr>
          <w:rFonts w:ascii="Times New Roman"/>
          <w:b w:val="false"/>
          <w:i w:val="false"/>
          <w:color w:val="000000"/>
          <w:sz w:val="28"/>
        </w:rPr>
        <w:t>
      10) установления требований к руководящим работникам Фонда в соответствии с настоящим Кодексом.</w:t>
      </w:r>
    </w:p>
    <w:bookmarkEnd w:id="541"/>
    <w:p>
      <w:pPr>
        <w:spacing w:after="0"/>
        <w:ind w:left="0"/>
        <w:jc w:val="both"/>
      </w:pPr>
      <w:r>
        <w:rPr>
          <w:rFonts w:ascii="Times New Roman"/>
          <w:b/>
          <w:i w:val="false"/>
          <w:color w:val="000000"/>
          <w:sz w:val="28"/>
        </w:rPr>
        <w:t>Статья 30. Порядок управления активами Фонда</w:t>
      </w:r>
    </w:p>
    <w:bookmarkStart w:name="z591" w:id="542"/>
    <w:p>
      <w:pPr>
        <w:spacing w:after="0"/>
        <w:ind w:left="0"/>
        <w:jc w:val="both"/>
      </w:pPr>
      <w:r>
        <w:rPr>
          <w:rFonts w:ascii="Times New Roman"/>
          <w:b w:val="false"/>
          <w:i w:val="false"/>
          <w:color w:val="000000"/>
          <w:sz w:val="28"/>
        </w:rPr>
        <w:t>
      1. Доверительное управление активами Фонда осуществляется Национальным Банком Республики Казахстан на основании инвестиционной декларации, одобренной Советом по экономической политике, и договора, заключаемого между Фондом и Национальным Банком Республики Казахстан.</w:t>
      </w:r>
    </w:p>
    <w:bookmarkEnd w:id="542"/>
    <w:bookmarkStart w:name="z592" w:id="543"/>
    <w:p>
      <w:pPr>
        <w:spacing w:after="0"/>
        <w:ind w:left="0"/>
        <w:jc w:val="both"/>
      </w:pPr>
      <w:r>
        <w:rPr>
          <w:rFonts w:ascii="Times New Roman"/>
          <w:b w:val="false"/>
          <w:i w:val="false"/>
          <w:color w:val="000000"/>
          <w:sz w:val="28"/>
        </w:rPr>
        <w:t>
      2. Национальный Банк Республики Казахстан осуществляет размещение активов Фонда согласно перечню и лимитам финансовых инструментов для инвестирования активов Фонда, определенным Правительством Республики Казахстан.</w:t>
      </w:r>
    </w:p>
    <w:bookmarkEnd w:id="543"/>
    <w:bookmarkStart w:name="z593" w:id="544"/>
    <w:p>
      <w:pPr>
        <w:spacing w:after="0"/>
        <w:ind w:left="0"/>
        <w:jc w:val="both"/>
      </w:pPr>
      <w:r>
        <w:rPr>
          <w:rFonts w:ascii="Times New Roman"/>
          <w:b w:val="false"/>
          <w:i w:val="false"/>
          <w:color w:val="000000"/>
          <w:sz w:val="28"/>
        </w:rPr>
        <w:t>
      3. Национальный Банк Республики Казахстан ведет учет всех операций по аккумулированию и размещению активов Фонда, получению инвестиционного дохода и ежеквартально представляет в Фонд отчет о состоянии его счетов и инвестиционной деятельности с активами Фонда в соответствии с заключенным договором.</w:t>
      </w:r>
    </w:p>
    <w:bookmarkEnd w:id="544"/>
    <w:p>
      <w:pPr>
        <w:spacing w:after="0"/>
        <w:ind w:left="0"/>
        <w:jc w:val="both"/>
      </w:pPr>
      <w:r>
        <w:rPr>
          <w:rFonts w:ascii="Times New Roman"/>
          <w:b/>
          <w:i w:val="false"/>
          <w:color w:val="000000"/>
          <w:sz w:val="28"/>
        </w:rPr>
        <w:t>Статья 31. Учет и отчетность Фонда</w:t>
      </w:r>
    </w:p>
    <w:bookmarkStart w:name="z595" w:id="545"/>
    <w:p>
      <w:pPr>
        <w:spacing w:after="0"/>
        <w:ind w:left="0"/>
        <w:jc w:val="both"/>
      </w:pPr>
      <w:r>
        <w:rPr>
          <w:rFonts w:ascii="Times New Roman"/>
          <w:b w:val="false"/>
          <w:i w:val="false"/>
          <w:color w:val="000000"/>
          <w:sz w:val="28"/>
        </w:rPr>
        <w:t>
      1. Фонд ведет бухгалтерский учет и представляет финансовую отчетность раздельно по собственным средствам и активам Фонда в порядке, установленном законодательством Республики Казахстан.</w:t>
      </w:r>
    </w:p>
    <w:bookmarkEnd w:id="545"/>
    <w:bookmarkStart w:name="z596" w:id="546"/>
    <w:p>
      <w:pPr>
        <w:spacing w:after="0"/>
        <w:ind w:left="0"/>
        <w:jc w:val="both"/>
      </w:pPr>
      <w:r>
        <w:rPr>
          <w:rFonts w:ascii="Times New Roman"/>
          <w:b w:val="false"/>
          <w:i w:val="false"/>
          <w:color w:val="000000"/>
          <w:sz w:val="28"/>
        </w:rPr>
        <w:t>
      2. Фонд обязан обеспечить учет и хранение документов, используемых в бухгалтерском учете и при составлении отчетности. Перечень основных документов, подлежащих хранению, и сроки их хранения устанавливаются законодательством Республики Казахстан.</w:t>
      </w:r>
    </w:p>
    <w:bookmarkEnd w:id="546"/>
    <w:p>
      <w:pPr>
        <w:spacing w:after="0"/>
        <w:ind w:left="0"/>
        <w:jc w:val="both"/>
      </w:pPr>
      <w:r>
        <w:rPr>
          <w:rFonts w:ascii="Times New Roman"/>
          <w:b/>
          <w:i w:val="false"/>
          <w:color w:val="000000"/>
          <w:sz w:val="28"/>
        </w:rPr>
        <w:t>Статья 32. Аудит Фонда</w:t>
      </w:r>
    </w:p>
    <w:bookmarkStart w:name="z598" w:id="547"/>
    <w:p>
      <w:pPr>
        <w:spacing w:after="0"/>
        <w:ind w:left="0"/>
        <w:jc w:val="both"/>
      </w:pPr>
      <w:r>
        <w:rPr>
          <w:rFonts w:ascii="Times New Roman"/>
          <w:b w:val="false"/>
          <w:i w:val="false"/>
          <w:color w:val="000000"/>
          <w:sz w:val="28"/>
        </w:rPr>
        <w:t>
      1. Аудит годовой финансовой отчетности Фонда производится аудиторскими организациями, правомочными на проведение аудита в соответствии с законодательством Республики Казахстан об аудиторской деятельности.</w:t>
      </w:r>
    </w:p>
    <w:bookmarkEnd w:id="547"/>
    <w:bookmarkStart w:name="z599" w:id="548"/>
    <w:p>
      <w:pPr>
        <w:spacing w:after="0"/>
        <w:ind w:left="0"/>
        <w:jc w:val="both"/>
      </w:pPr>
      <w:r>
        <w:rPr>
          <w:rFonts w:ascii="Times New Roman"/>
          <w:b w:val="false"/>
          <w:i w:val="false"/>
          <w:color w:val="000000"/>
          <w:sz w:val="28"/>
        </w:rPr>
        <w:t>
      2. Аудиторский отчет не составляет коммерческой тайны.</w:t>
      </w:r>
    </w:p>
    <w:bookmarkEnd w:id="548"/>
    <w:bookmarkStart w:name="z600" w:id="549"/>
    <w:p>
      <w:pPr>
        <w:spacing w:after="0"/>
        <w:ind w:left="0"/>
        <w:jc w:val="both"/>
      </w:pPr>
      <w:r>
        <w:rPr>
          <w:rFonts w:ascii="Times New Roman"/>
          <w:b w:val="false"/>
          <w:i w:val="false"/>
          <w:color w:val="000000"/>
          <w:sz w:val="28"/>
        </w:rPr>
        <w:t>
      3. По результатам обязательного аудита годовой финансовой отчетности Фонда аудиторская организация составляет два аудиторских отчета по:</w:t>
      </w:r>
    </w:p>
    <w:bookmarkEnd w:id="549"/>
    <w:bookmarkStart w:name="z601" w:id="550"/>
    <w:p>
      <w:pPr>
        <w:spacing w:after="0"/>
        <w:ind w:left="0"/>
        <w:jc w:val="both"/>
      </w:pPr>
      <w:r>
        <w:rPr>
          <w:rFonts w:ascii="Times New Roman"/>
          <w:b w:val="false"/>
          <w:i w:val="false"/>
          <w:color w:val="000000"/>
          <w:sz w:val="28"/>
        </w:rPr>
        <w:t>
      1) собственным средствам Фонда;</w:t>
      </w:r>
    </w:p>
    <w:bookmarkEnd w:id="550"/>
    <w:bookmarkStart w:name="z602" w:id="551"/>
    <w:p>
      <w:pPr>
        <w:spacing w:after="0"/>
        <w:ind w:left="0"/>
        <w:jc w:val="both"/>
      </w:pPr>
      <w:r>
        <w:rPr>
          <w:rFonts w:ascii="Times New Roman"/>
          <w:b w:val="false"/>
          <w:i w:val="false"/>
          <w:color w:val="000000"/>
          <w:sz w:val="28"/>
        </w:rPr>
        <w:t>
      2) активам Фонда.</w:t>
      </w:r>
    </w:p>
    <w:bookmarkEnd w:id="551"/>
    <w:bookmarkStart w:name="z603" w:id="552"/>
    <w:p>
      <w:pPr>
        <w:spacing w:after="0"/>
        <w:ind w:left="0"/>
        <w:jc w:val="both"/>
      </w:pPr>
      <w:r>
        <w:rPr>
          <w:rFonts w:ascii="Times New Roman"/>
          <w:b w:val="false"/>
          <w:i w:val="false"/>
          <w:color w:val="000000"/>
          <w:sz w:val="28"/>
        </w:rPr>
        <w:t>
      4. Расходы по обязательному аудиту годовой финансовой отчетности Фонда осуществляются за счет собственных средств Фонда.</w:t>
      </w:r>
    </w:p>
    <w:bookmarkEnd w:id="552"/>
    <w:p>
      <w:pPr>
        <w:spacing w:after="0"/>
        <w:ind w:left="0"/>
        <w:jc w:val="both"/>
      </w:pPr>
      <w:r>
        <w:rPr>
          <w:rFonts w:ascii="Times New Roman"/>
          <w:b/>
          <w:i w:val="false"/>
          <w:color w:val="000000"/>
          <w:sz w:val="28"/>
        </w:rPr>
        <w:t>Статья 33. Требования, предъявляемые к руководящим работникам Фонда</w:t>
      </w:r>
    </w:p>
    <w:bookmarkStart w:name="z605" w:id="553"/>
    <w:p>
      <w:pPr>
        <w:spacing w:after="0"/>
        <w:ind w:left="0"/>
        <w:jc w:val="both"/>
      </w:pPr>
      <w:r>
        <w:rPr>
          <w:rFonts w:ascii="Times New Roman"/>
          <w:b w:val="false"/>
          <w:i w:val="false"/>
          <w:color w:val="000000"/>
          <w:sz w:val="28"/>
        </w:rPr>
        <w:t>
      1. Руководящими работниками Фонда признаются первый руководитель исполнительного органа и его заместители, главный бухгалтер.</w:t>
      </w:r>
    </w:p>
    <w:bookmarkEnd w:id="553"/>
    <w:bookmarkStart w:name="z606" w:id="554"/>
    <w:p>
      <w:pPr>
        <w:spacing w:after="0"/>
        <w:ind w:left="0"/>
        <w:jc w:val="both"/>
      </w:pPr>
      <w:r>
        <w:rPr>
          <w:rFonts w:ascii="Times New Roman"/>
          <w:b w:val="false"/>
          <w:i w:val="false"/>
          <w:color w:val="000000"/>
          <w:sz w:val="28"/>
        </w:rPr>
        <w:t>
      2. К руководящим работникам Фонда устанавливаются следующие требования:</w:t>
      </w:r>
    </w:p>
    <w:bookmarkEnd w:id="554"/>
    <w:bookmarkStart w:name="z607" w:id="555"/>
    <w:p>
      <w:pPr>
        <w:spacing w:after="0"/>
        <w:ind w:left="0"/>
        <w:jc w:val="both"/>
      </w:pPr>
      <w:r>
        <w:rPr>
          <w:rFonts w:ascii="Times New Roman"/>
          <w:b w:val="false"/>
          <w:i w:val="false"/>
          <w:color w:val="000000"/>
          <w:sz w:val="28"/>
        </w:rPr>
        <w:t>
      1) для первого руководителя исполнительного органа и его заместителей:</w:t>
      </w:r>
    </w:p>
    <w:bookmarkEnd w:id="555"/>
    <w:bookmarkStart w:name="z608" w:id="556"/>
    <w:p>
      <w:pPr>
        <w:spacing w:after="0"/>
        <w:ind w:left="0"/>
        <w:jc w:val="both"/>
      </w:pPr>
      <w:r>
        <w:rPr>
          <w:rFonts w:ascii="Times New Roman"/>
          <w:b w:val="false"/>
          <w:i w:val="false"/>
          <w:color w:val="000000"/>
          <w:sz w:val="28"/>
        </w:rPr>
        <w:t>
      образование – высшее профессиональное (юридическое, финансовое, экономическое);</w:t>
      </w:r>
    </w:p>
    <w:bookmarkEnd w:id="556"/>
    <w:bookmarkStart w:name="z609" w:id="557"/>
    <w:p>
      <w:pPr>
        <w:spacing w:after="0"/>
        <w:ind w:left="0"/>
        <w:jc w:val="both"/>
      </w:pPr>
      <w:r>
        <w:rPr>
          <w:rFonts w:ascii="Times New Roman"/>
          <w:b w:val="false"/>
          <w:i w:val="false"/>
          <w:color w:val="000000"/>
          <w:sz w:val="28"/>
        </w:rPr>
        <w:t>
      не менее шести лет стажа работы на руководящих должностях в сфере социальной защиты населения;</w:t>
      </w:r>
    </w:p>
    <w:bookmarkEnd w:id="557"/>
    <w:bookmarkStart w:name="z610" w:id="558"/>
    <w:p>
      <w:pPr>
        <w:spacing w:after="0"/>
        <w:ind w:left="0"/>
        <w:jc w:val="both"/>
      </w:pPr>
      <w:r>
        <w:rPr>
          <w:rFonts w:ascii="Times New Roman"/>
          <w:b w:val="false"/>
          <w:i w:val="false"/>
          <w:color w:val="000000"/>
          <w:sz w:val="28"/>
        </w:rPr>
        <w:t>
      2) для главного бухгалтера:</w:t>
      </w:r>
    </w:p>
    <w:bookmarkEnd w:id="558"/>
    <w:bookmarkStart w:name="z611" w:id="559"/>
    <w:p>
      <w:pPr>
        <w:spacing w:after="0"/>
        <w:ind w:left="0"/>
        <w:jc w:val="both"/>
      </w:pPr>
      <w:r>
        <w:rPr>
          <w:rFonts w:ascii="Times New Roman"/>
          <w:b w:val="false"/>
          <w:i w:val="false"/>
          <w:color w:val="000000"/>
          <w:sz w:val="28"/>
        </w:rPr>
        <w:t>
      образование – высшее профессиональное (финансовое, экономическое);</w:t>
      </w:r>
    </w:p>
    <w:bookmarkEnd w:id="559"/>
    <w:bookmarkStart w:name="z612" w:id="560"/>
    <w:p>
      <w:pPr>
        <w:spacing w:after="0"/>
        <w:ind w:left="0"/>
        <w:jc w:val="both"/>
      </w:pPr>
      <w:r>
        <w:rPr>
          <w:rFonts w:ascii="Times New Roman"/>
          <w:b w:val="false"/>
          <w:i w:val="false"/>
          <w:color w:val="000000"/>
          <w:sz w:val="28"/>
        </w:rPr>
        <w:t>
      не менее пяти лет стажа работы в области финансово-бухгалтерской работы на руководящих должностях.</w:t>
      </w:r>
    </w:p>
    <w:bookmarkEnd w:id="560"/>
    <w:bookmarkStart w:name="z613" w:id="561"/>
    <w:p>
      <w:pPr>
        <w:spacing w:after="0"/>
        <w:ind w:left="0"/>
        <w:jc w:val="both"/>
      </w:pPr>
      <w:r>
        <w:rPr>
          <w:rFonts w:ascii="Times New Roman"/>
          <w:b w:val="false"/>
          <w:i w:val="false"/>
          <w:color w:val="000000"/>
          <w:sz w:val="28"/>
        </w:rPr>
        <w:t>
      3. Руководящим работником Фонда не может быть назначено лицо:</w:t>
      </w:r>
    </w:p>
    <w:bookmarkEnd w:id="561"/>
    <w:bookmarkStart w:name="z614" w:id="562"/>
    <w:p>
      <w:pPr>
        <w:spacing w:after="0"/>
        <w:ind w:left="0"/>
        <w:jc w:val="both"/>
      </w:pPr>
      <w:r>
        <w:rPr>
          <w:rFonts w:ascii="Times New Roman"/>
          <w:b w:val="false"/>
          <w:i w:val="false"/>
          <w:color w:val="000000"/>
          <w:sz w:val="28"/>
        </w:rPr>
        <w:t>
      1) не имеющее безупречной деловой репутации.</w:t>
      </w:r>
    </w:p>
    <w:bookmarkEnd w:id="562"/>
    <w:bookmarkStart w:name="z615" w:id="563"/>
    <w:p>
      <w:pPr>
        <w:spacing w:after="0"/>
        <w:ind w:left="0"/>
        <w:jc w:val="both"/>
      </w:pPr>
      <w:r>
        <w:rPr>
          <w:rFonts w:ascii="Times New Roman"/>
          <w:b w:val="false"/>
          <w:i w:val="false"/>
          <w:color w:val="000000"/>
          <w:sz w:val="28"/>
        </w:rPr>
        <w:t>
      Безупречной деловой репутацией является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приговора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563"/>
    <w:bookmarkStart w:name="z616" w:id="564"/>
    <w:p>
      <w:pPr>
        <w:spacing w:after="0"/>
        <w:ind w:left="0"/>
        <w:jc w:val="both"/>
      </w:pPr>
      <w:r>
        <w:rPr>
          <w:rFonts w:ascii="Times New Roman"/>
          <w:b w:val="false"/>
          <w:i w:val="false"/>
          <w:color w:val="000000"/>
          <w:sz w:val="28"/>
        </w:rPr>
        <w:t>
      2) ранее являвшееся первым руководителем, заместителем первого руководителя, главным бухгалтером юридического лица, которое было признано банкротом или подвергнуто санации, консервации, принудительной ликвидации в период нахождения данного лица в должности первого руководителя, заместителя первого руководителя, главного бухгалтера данного юридического лица;</w:t>
      </w:r>
    </w:p>
    <w:bookmarkEnd w:id="564"/>
    <w:bookmarkStart w:name="z617" w:id="565"/>
    <w:p>
      <w:pPr>
        <w:spacing w:after="0"/>
        <w:ind w:left="0"/>
        <w:jc w:val="both"/>
      </w:pPr>
      <w:r>
        <w:rPr>
          <w:rFonts w:ascii="Times New Roman"/>
          <w:b w:val="false"/>
          <w:i w:val="false"/>
          <w:color w:val="000000"/>
          <w:sz w:val="28"/>
        </w:rPr>
        <w:t>
      3) признанное в установленном законом порядке недееспособным или ограниченно дееспособным;</w:t>
      </w:r>
    </w:p>
    <w:bookmarkEnd w:id="565"/>
    <w:bookmarkStart w:name="z618" w:id="566"/>
    <w:p>
      <w:pPr>
        <w:spacing w:after="0"/>
        <w:ind w:left="0"/>
        <w:jc w:val="both"/>
      </w:pPr>
      <w:r>
        <w:rPr>
          <w:rFonts w:ascii="Times New Roman"/>
          <w:b w:val="false"/>
          <w:i w:val="false"/>
          <w:color w:val="000000"/>
          <w:sz w:val="28"/>
        </w:rPr>
        <w:t xml:space="preserve">
      4) в отношении которого за совершение коррупционного преступления вынесен обвинительный приговор суда или который освобожден от уголовной ответственности за совершение коррупционного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566"/>
    <w:bookmarkStart w:name="z619" w:id="567"/>
    <w:p>
      <w:pPr>
        <w:spacing w:after="0"/>
        <w:ind w:left="0"/>
        <w:jc w:val="both"/>
      </w:pPr>
      <w:r>
        <w:rPr>
          <w:rFonts w:ascii="Times New Roman"/>
          <w:b w:val="false"/>
          <w:i w:val="false"/>
          <w:color w:val="000000"/>
          <w:sz w:val="28"/>
        </w:rPr>
        <w:t>
      5) на которое в течение трех лет до даты назначения за совершение коррупционного административного правонарушения налагалось административное взыскание.</w:t>
      </w:r>
    </w:p>
    <w:bookmarkEnd w:id="567"/>
    <w:bookmarkStart w:name="z620" w:id="568"/>
    <w:p>
      <w:pPr>
        <w:spacing w:after="0"/>
        <w:ind w:left="0"/>
        <w:jc w:val="left"/>
      </w:pPr>
      <w:r>
        <w:rPr>
          <w:rFonts w:ascii="Times New Roman"/>
          <w:b/>
          <w:i w:val="false"/>
          <w:color w:val="000000"/>
        </w:rPr>
        <w:t xml:space="preserve"> Глава 5. ЕДИНЫЙ НАКОПИТЕЛЬНЫЙ ПЕНСИОННЫЙ ФОНД</w:t>
      </w:r>
    </w:p>
    <w:bookmarkEnd w:id="568"/>
    <w:p>
      <w:pPr>
        <w:spacing w:after="0"/>
        <w:ind w:left="0"/>
        <w:jc w:val="both"/>
      </w:pPr>
      <w:r>
        <w:rPr>
          <w:rFonts w:ascii="Times New Roman"/>
          <w:b/>
          <w:i w:val="false"/>
          <w:color w:val="000000"/>
          <w:sz w:val="28"/>
        </w:rPr>
        <w:t>Статья 34. Организация деятельности единого накопительного пенсионного фонда</w:t>
      </w:r>
    </w:p>
    <w:bookmarkStart w:name="z622" w:id="569"/>
    <w:p>
      <w:pPr>
        <w:spacing w:after="0"/>
        <w:ind w:left="0"/>
        <w:jc w:val="both"/>
      </w:pPr>
      <w:r>
        <w:rPr>
          <w:rFonts w:ascii="Times New Roman"/>
          <w:b w:val="false"/>
          <w:i w:val="false"/>
          <w:color w:val="000000"/>
          <w:sz w:val="28"/>
        </w:rPr>
        <w:t>
      1. Единый накопительный пенсионный фонд создается в форме акционерного общества, является некоммерческой организацией.</w:t>
      </w:r>
    </w:p>
    <w:bookmarkEnd w:id="569"/>
    <w:bookmarkStart w:name="z623" w:id="570"/>
    <w:p>
      <w:pPr>
        <w:spacing w:after="0"/>
        <w:ind w:left="0"/>
        <w:jc w:val="both"/>
      </w:pPr>
      <w:r>
        <w:rPr>
          <w:rFonts w:ascii="Times New Roman"/>
          <w:b w:val="false"/>
          <w:i w:val="false"/>
          <w:color w:val="000000"/>
          <w:sz w:val="28"/>
        </w:rPr>
        <w:t>
      2. Наименование единого накопительного пенсионного фонда должно содержать слова "единый накопительный пенсионный фонд".</w:t>
      </w:r>
    </w:p>
    <w:bookmarkEnd w:id="570"/>
    <w:bookmarkStart w:name="z624" w:id="571"/>
    <w:p>
      <w:pPr>
        <w:spacing w:after="0"/>
        <w:ind w:left="0"/>
        <w:jc w:val="both"/>
      </w:pPr>
      <w:r>
        <w:rPr>
          <w:rFonts w:ascii="Times New Roman"/>
          <w:b w:val="false"/>
          <w:i w:val="false"/>
          <w:color w:val="000000"/>
          <w:sz w:val="28"/>
        </w:rPr>
        <w:t>
      Допускается сокращение наименования единого накопительного пенсионного фонда с использованием в наименовании аббревиатуры "ЕНПФ".</w:t>
      </w:r>
    </w:p>
    <w:bookmarkEnd w:id="571"/>
    <w:bookmarkStart w:name="z625" w:id="572"/>
    <w:p>
      <w:pPr>
        <w:spacing w:after="0"/>
        <w:ind w:left="0"/>
        <w:jc w:val="both"/>
      </w:pPr>
      <w:r>
        <w:rPr>
          <w:rFonts w:ascii="Times New Roman"/>
          <w:b w:val="false"/>
          <w:i w:val="false"/>
          <w:color w:val="000000"/>
          <w:sz w:val="28"/>
        </w:rPr>
        <w:t>
      3. Юридическим лицам, за исключением единого накопительного пенсионного фонда, запрещается использовать в своем наименовании слова "единый накопительный пенсионный фонд" в полном и сокращенном виде на каком бы то ни было языке.</w:t>
      </w:r>
    </w:p>
    <w:bookmarkEnd w:id="572"/>
    <w:bookmarkStart w:name="z626" w:id="573"/>
    <w:p>
      <w:pPr>
        <w:spacing w:after="0"/>
        <w:ind w:left="0"/>
        <w:jc w:val="both"/>
      </w:pPr>
      <w:r>
        <w:rPr>
          <w:rFonts w:ascii="Times New Roman"/>
          <w:b w:val="false"/>
          <w:i w:val="false"/>
          <w:color w:val="000000"/>
          <w:sz w:val="28"/>
        </w:rPr>
        <w:t xml:space="preserve">
      4. Единственным акционером единого накопительного пенсионного фонда является Правительство Республики Казахстан. </w:t>
      </w:r>
    </w:p>
    <w:bookmarkEnd w:id="573"/>
    <w:bookmarkStart w:name="z627" w:id="574"/>
    <w:p>
      <w:pPr>
        <w:spacing w:after="0"/>
        <w:ind w:left="0"/>
        <w:jc w:val="both"/>
      </w:pPr>
      <w:r>
        <w:rPr>
          <w:rFonts w:ascii="Times New Roman"/>
          <w:b w:val="false"/>
          <w:i w:val="false"/>
          <w:color w:val="000000"/>
          <w:sz w:val="28"/>
        </w:rPr>
        <w:t>
      Правительство Республики Казахстан принимает решение о создании, реорганизации или ликвидации единого накопительного пенсионного фонда в порядке, предусмотренном законами Республики Казахстан.</w:t>
      </w:r>
    </w:p>
    <w:bookmarkEnd w:id="574"/>
    <w:bookmarkStart w:name="z628" w:id="575"/>
    <w:p>
      <w:pPr>
        <w:spacing w:after="0"/>
        <w:ind w:left="0"/>
        <w:jc w:val="both"/>
      </w:pPr>
      <w:r>
        <w:rPr>
          <w:rFonts w:ascii="Times New Roman"/>
          <w:b w:val="false"/>
          <w:i w:val="false"/>
          <w:color w:val="000000"/>
          <w:sz w:val="28"/>
        </w:rPr>
        <w:t>
      5. Доверительное управление акциями единого накопительного пенсионного фонда, принадлежащими Правительству Республики Казахстан, осуществляется Национальным Банком Республики Казахстан.</w:t>
      </w:r>
    </w:p>
    <w:bookmarkEnd w:id="575"/>
    <w:bookmarkStart w:name="z629" w:id="576"/>
    <w:p>
      <w:pPr>
        <w:spacing w:after="0"/>
        <w:ind w:left="0"/>
        <w:jc w:val="both"/>
      </w:pPr>
      <w:r>
        <w:rPr>
          <w:rFonts w:ascii="Times New Roman"/>
          <w:b w:val="false"/>
          <w:i w:val="false"/>
          <w:color w:val="000000"/>
          <w:sz w:val="28"/>
        </w:rPr>
        <w:t>
      6. Органы единого накопительного пенсионного фонда, их функции и полномочия, порядок формирования и принятия ими решений определяются настоящим Кодексом, Правительством Республики Казахстан, уставом и внутренними документами единого накопительного пенсионного фонда.</w:t>
      </w:r>
    </w:p>
    <w:bookmarkEnd w:id="576"/>
    <w:bookmarkStart w:name="z630" w:id="577"/>
    <w:p>
      <w:pPr>
        <w:spacing w:after="0"/>
        <w:ind w:left="0"/>
        <w:jc w:val="both"/>
      </w:pPr>
      <w:r>
        <w:rPr>
          <w:rFonts w:ascii="Times New Roman"/>
          <w:b w:val="false"/>
          <w:i w:val="false"/>
          <w:color w:val="000000"/>
          <w:sz w:val="28"/>
        </w:rPr>
        <w:t>
      В состав совета директоров единого накопительного пенсионного фонда на постоянной основе с правом голоса входят представители Национального Банка Республики Казахстан и уполномоченного государственного органа.</w:t>
      </w:r>
    </w:p>
    <w:bookmarkEnd w:id="577"/>
    <w:bookmarkStart w:name="z631" w:id="578"/>
    <w:p>
      <w:pPr>
        <w:spacing w:after="0"/>
        <w:ind w:left="0"/>
        <w:jc w:val="both"/>
      </w:pPr>
      <w:r>
        <w:rPr>
          <w:rFonts w:ascii="Times New Roman"/>
          <w:b w:val="false"/>
          <w:i w:val="false"/>
          <w:color w:val="000000"/>
          <w:sz w:val="28"/>
        </w:rPr>
        <w:t xml:space="preserve">
      7. Единый накопительный пенсионный фонд осуществляет привлечение обязательных пенсионных взносов, обязательных пенсионных взносов работодателя, обязательных профессиональных пенсионных взносов, добровольных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 и обеспечивает осуществление пенсионных выплат. </w:t>
      </w:r>
    </w:p>
    <w:bookmarkEnd w:id="578"/>
    <w:bookmarkStart w:name="z632" w:id="579"/>
    <w:p>
      <w:pPr>
        <w:spacing w:after="0"/>
        <w:ind w:left="0"/>
        <w:jc w:val="both"/>
      </w:pPr>
      <w:r>
        <w:rPr>
          <w:rFonts w:ascii="Times New Roman"/>
          <w:b w:val="false"/>
          <w:i w:val="false"/>
          <w:color w:val="000000"/>
          <w:sz w:val="28"/>
        </w:rPr>
        <w:t>
      Иным лицам запрещается привлечение обязательных пенсионных взносов, обязательных пенсионных взносов работодателя, обязательных профессиональных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bookmarkEnd w:id="579"/>
    <w:bookmarkStart w:name="z633" w:id="580"/>
    <w:p>
      <w:pPr>
        <w:spacing w:after="0"/>
        <w:ind w:left="0"/>
        <w:jc w:val="both"/>
      </w:pPr>
      <w:r>
        <w:rPr>
          <w:rFonts w:ascii="Times New Roman"/>
          <w:b w:val="false"/>
          <w:i w:val="false"/>
          <w:color w:val="000000"/>
          <w:sz w:val="28"/>
        </w:rPr>
        <w:t>
      8. Правила осуществления деятельности единого накопительного пенсионного фонда утверждаются уполномоченным органом по регулированию, контролю и надзору финансового рынка и финансовых организаций.</w:t>
      </w:r>
    </w:p>
    <w:bookmarkEnd w:id="580"/>
    <w:p>
      <w:pPr>
        <w:spacing w:after="0"/>
        <w:ind w:left="0"/>
        <w:jc w:val="both"/>
      </w:pPr>
      <w:r>
        <w:rPr>
          <w:rFonts w:ascii="Times New Roman"/>
          <w:b/>
          <w:i w:val="false"/>
          <w:color w:val="000000"/>
          <w:sz w:val="28"/>
        </w:rPr>
        <w:t>Статья 35. Права и обязанности единого накопительного пенсионного фонда</w:t>
      </w:r>
    </w:p>
    <w:bookmarkStart w:name="z635" w:id="581"/>
    <w:p>
      <w:pPr>
        <w:spacing w:after="0"/>
        <w:ind w:left="0"/>
        <w:jc w:val="both"/>
      </w:pPr>
      <w:r>
        <w:rPr>
          <w:rFonts w:ascii="Times New Roman"/>
          <w:b w:val="false"/>
          <w:i w:val="false"/>
          <w:color w:val="000000"/>
          <w:sz w:val="28"/>
        </w:rPr>
        <w:t>
      1. Единый накопительный пенсионный фонд имеет право:</w:t>
      </w:r>
    </w:p>
    <w:bookmarkEnd w:id="581"/>
    <w:bookmarkStart w:name="z636" w:id="582"/>
    <w:p>
      <w:pPr>
        <w:spacing w:after="0"/>
        <w:ind w:left="0"/>
        <w:jc w:val="both"/>
      </w:pPr>
      <w:r>
        <w:rPr>
          <w:rFonts w:ascii="Times New Roman"/>
          <w:b w:val="false"/>
          <w:i w:val="false"/>
          <w:color w:val="000000"/>
          <w:sz w:val="28"/>
        </w:rPr>
        <w:t>
      1) привлекать добровольные пенсионные взносы;</w:t>
      </w:r>
    </w:p>
    <w:bookmarkEnd w:id="582"/>
    <w:bookmarkStart w:name="z637" w:id="583"/>
    <w:p>
      <w:pPr>
        <w:spacing w:after="0"/>
        <w:ind w:left="0"/>
        <w:jc w:val="both"/>
      </w:pPr>
      <w:r>
        <w:rPr>
          <w:rFonts w:ascii="Times New Roman"/>
          <w:b w:val="false"/>
          <w:i w:val="false"/>
          <w:color w:val="000000"/>
          <w:sz w:val="28"/>
        </w:rPr>
        <w:t>
      2) получать комиссионное вознаграждение за свою деятельность;</w:t>
      </w:r>
    </w:p>
    <w:bookmarkEnd w:id="583"/>
    <w:bookmarkStart w:name="z638" w:id="584"/>
    <w:p>
      <w:pPr>
        <w:spacing w:after="0"/>
        <w:ind w:left="0"/>
        <w:jc w:val="both"/>
      </w:pPr>
      <w:r>
        <w:rPr>
          <w:rFonts w:ascii="Times New Roman"/>
          <w:b w:val="false"/>
          <w:i w:val="false"/>
          <w:color w:val="000000"/>
          <w:sz w:val="28"/>
        </w:rPr>
        <w:t>
      3) по вопросам, связанным с пенсионным обеспечением, представлять интересы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в суде в порядке, предусмотренном законодательством Республики Казахстан;</w:t>
      </w:r>
    </w:p>
    <w:bookmarkEnd w:id="584"/>
    <w:bookmarkStart w:name="z639" w:id="585"/>
    <w:p>
      <w:pPr>
        <w:spacing w:after="0"/>
        <w:ind w:left="0"/>
        <w:jc w:val="both"/>
      </w:pPr>
      <w:r>
        <w:rPr>
          <w:rFonts w:ascii="Times New Roman"/>
          <w:b w:val="false"/>
          <w:i w:val="false"/>
          <w:color w:val="000000"/>
          <w:sz w:val="28"/>
        </w:rPr>
        <w:t>
      4) сдавать в аренду имущество;</w:t>
      </w:r>
    </w:p>
    <w:bookmarkEnd w:id="585"/>
    <w:bookmarkStart w:name="z640" w:id="586"/>
    <w:p>
      <w:pPr>
        <w:spacing w:after="0"/>
        <w:ind w:left="0"/>
        <w:jc w:val="both"/>
      </w:pPr>
      <w:r>
        <w:rPr>
          <w:rFonts w:ascii="Times New Roman"/>
          <w:b w:val="false"/>
          <w:i w:val="false"/>
          <w:color w:val="000000"/>
          <w:sz w:val="28"/>
        </w:rPr>
        <w:t>
      5) открывать филиалы и представительства;</w:t>
      </w:r>
    </w:p>
    <w:bookmarkEnd w:id="586"/>
    <w:bookmarkStart w:name="z641" w:id="587"/>
    <w:p>
      <w:pPr>
        <w:spacing w:after="0"/>
        <w:ind w:left="0"/>
        <w:jc w:val="both"/>
      </w:pPr>
      <w:r>
        <w:rPr>
          <w:rFonts w:ascii="Times New Roman"/>
          <w:b w:val="false"/>
          <w:i w:val="false"/>
          <w:color w:val="000000"/>
          <w:sz w:val="28"/>
        </w:rPr>
        <w:t>
      6) получать инвестиционный доход в результате инвестирования собственных активов;</w:t>
      </w:r>
    </w:p>
    <w:bookmarkEnd w:id="587"/>
    <w:bookmarkStart w:name="z642" w:id="588"/>
    <w:p>
      <w:pPr>
        <w:spacing w:after="0"/>
        <w:ind w:left="0"/>
        <w:jc w:val="both"/>
      </w:pPr>
      <w:r>
        <w:rPr>
          <w:rFonts w:ascii="Times New Roman"/>
          <w:b w:val="false"/>
          <w:i w:val="false"/>
          <w:color w:val="000000"/>
          <w:sz w:val="28"/>
        </w:rPr>
        <w:t>
      7) оказывать пенсионные услуги посредством процедуры биометрической идентификации или иных идентификационных средств в порядке, определенном внутренним документом единого накопительного пенсионного фонда;</w:t>
      </w:r>
    </w:p>
    <w:bookmarkEnd w:id="588"/>
    <w:bookmarkStart w:name="z643" w:id="589"/>
    <w:p>
      <w:pPr>
        <w:spacing w:after="0"/>
        <w:ind w:left="0"/>
        <w:jc w:val="both"/>
      </w:pPr>
      <w:r>
        <w:rPr>
          <w:rFonts w:ascii="Times New Roman"/>
          <w:b w:val="false"/>
          <w:i w:val="false"/>
          <w:color w:val="000000"/>
          <w:sz w:val="28"/>
        </w:rPr>
        <w:t>
      8) осуществлять иные права согласно договорам о доверительном управлении пенсионными активами, кастодиальным договорам.</w:t>
      </w:r>
    </w:p>
    <w:bookmarkEnd w:id="589"/>
    <w:bookmarkStart w:name="z644" w:id="590"/>
    <w:p>
      <w:pPr>
        <w:spacing w:after="0"/>
        <w:ind w:left="0"/>
        <w:jc w:val="both"/>
      </w:pPr>
      <w:r>
        <w:rPr>
          <w:rFonts w:ascii="Times New Roman"/>
          <w:b w:val="false"/>
          <w:i w:val="false"/>
          <w:color w:val="000000"/>
          <w:sz w:val="28"/>
        </w:rPr>
        <w:t>
      2. Единый накопительный пенсионный фонд обязан:</w:t>
      </w:r>
    </w:p>
    <w:bookmarkEnd w:id="590"/>
    <w:bookmarkStart w:name="z645" w:id="591"/>
    <w:p>
      <w:pPr>
        <w:spacing w:after="0"/>
        <w:ind w:left="0"/>
        <w:jc w:val="both"/>
      </w:pPr>
      <w:r>
        <w:rPr>
          <w:rFonts w:ascii="Times New Roman"/>
          <w:b w:val="false"/>
          <w:i w:val="false"/>
          <w:color w:val="000000"/>
          <w:sz w:val="28"/>
        </w:rPr>
        <w:t>
      1) привлекать обязательные пенсионные взносы, обязательные пенсионные взносы работодателя, обязательные профессиональные пенсионные взносы;</w:t>
      </w:r>
    </w:p>
    <w:bookmarkEnd w:id="591"/>
    <w:bookmarkStart w:name="z646" w:id="592"/>
    <w:p>
      <w:pPr>
        <w:spacing w:after="0"/>
        <w:ind w:left="0"/>
        <w:jc w:val="both"/>
      </w:pPr>
      <w:r>
        <w:rPr>
          <w:rFonts w:ascii="Times New Roman"/>
          <w:b w:val="false"/>
          <w:i w:val="false"/>
          <w:color w:val="000000"/>
          <w:sz w:val="28"/>
        </w:rPr>
        <w:t xml:space="preserve">
      2) осуществлять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w:t>
      </w:r>
    </w:p>
    <w:bookmarkEnd w:id="592"/>
    <w:bookmarkStart w:name="z647" w:id="593"/>
    <w:p>
      <w:pPr>
        <w:spacing w:after="0"/>
        <w:ind w:left="0"/>
        <w:jc w:val="both"/>
      </w:pPr>
      <w:r>
        <w:rPr>
          <w:rFonts w:ascii="Times New Roman"/>
          <w:b w:val="false"/>
          <w:i w:val="false"/>
          <w:color w:val="000000"/>
          <w:sz w:val="28"/>
        </w:rPr>
        <w:t>
      3) осуществлять пенсионные выплаты получателям пенсионных выплат и (или) уполномоченному оператору в порядке, установленном Правительством Республики Казахстан;</w:t>
      </w:r>
    </w:p>
    <w:bookmarkEnd w:id="593"/>
    <w:bookmarkStart w:name="z648" w:id="594"/>
    <w:p>
      <w:pPr>
        <w:spacing w:after="0"/>
        <w:ind w:left="0"/>
        <w:jc w:val="both"/>
      </w:pPr>
      <w:r>
        <w:rPr>
          <w:rFonts w:ascii="Times New Roman"/>
          <w:b w:val="false"/>
          <w:i w:val="false"/>
          <w:color w:val="000000"/>
          <w:sz w:val="28"/>
        </w:rPr>
        <w:t>
      4) осуществлять индивидуальный учет пенсионных накоплений, в том числе находящихся в доверительном управлении управляющего инвестиционным портфелем,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 и выплат;</w:t>
      </w:r>
    </w:p>
    <w:bookmarkEnd w:id="594"/>
    <w:bookmarkStart w:name="z649" w:id="595"/>
    <w:p>
      <w:pPr>
        <w:spacing w:after="0"/>
        <w:ind w:left="0"/>
        <w:jc w:val="both"/>
      </w:pPr>
      <w:r>
        <w:rPr>
          <w:rFonts w:ascii="Times New Roman"/>
          <w:b w:val="false"/>
          <w:i w:val="false"/>
          <w:color w:val="000000"/>
          <w:sz w:val="28"/>
        </w:rPr>
        <w:t>
      5) без взимания платы предоставлять физическому лицу, на имя которого открыт индивидуальный пенсионный счет, информацию с учетом положений, предусмотренных статьей 55 настоящего Кодекса:</w:t>
      </w:r>
    </w:p>
    <w:bookmarkEnd w:id="595"/>
    <w:bookmarkStart w:name="z650" w:id="596"/>
    <w:p>
      <w:pPr>
        <w:spacing w:after="0"/>
        <w:ind w:left="0"/>
        <w:jc w:val="both"/>
      </w:pPr>
      <w:r>
        <w:rPr>
          <w:rFonts w:ascii="Times New Roman"/>
          <w:b w:val="false"/>
          <w:i w:val="false"/>
          <w:color w:val="000000"/>
          <w:sz w:val="28"/>
        </w:rPr>
        <w:t>
      о состоянии пенсионных накоплений по его запросу на любую запрашиваемую дату с даты открытия индивидуального пенсионного счета в едином накопительном пенсионном фонде, в том числе с учетом положений пункта 5 статьи 262 настоящего Кодекса;</w:t>
      </w:r>
    </w:p>
    <w:bookmarkEnd w:id="596"/>
    <w:bookmarkStart w:name="z651" w:id="597"/>
    <w:p>
      <w:pPr>
        <w:spacing w:after="0"/>
        <w:ind w:left="0"/>
        <w:jc w:val="both"/>
      </w:pPr>
      <w:r>
        <w:rPr>
          <w:rFonts w:ascii="Times New Roman"/>
          <w:b w:val="false"/>
          <w:i w:val="false"/>
          <w:color w:val="000000"/>
          <w:sz w:val="28"/>
        </w:rPr>
        <w:t>
      о сумме пенсионных накоплений за счет обязательных пенсионных взносов, доступной для осуществления единовременных пенсионных выплат;</w:t>
      </w:r>
    </w:p>
    <w:bookmarkEnd w:id="597"/>
    <w:bookmarkStart w:name="z652" w:id="598"/>
    <w:p>
      <w:pPr>
        <w:spacing w:after="0"/>
        <w:ind w:left="0"/>
        <w:jc w:val="both"/>
      </w:pPr>
      <w:r>
        <w:rPr>
          <w:rFonts w:ascii="Times New Roman"/>
          <w:b w:val="false"/>
          <w:i w:val="false"/>
          <w:color w:val="000000"/>
          <w:sz w:val="28"/>
        </w:rPr>
        <w:t>
      о сумме пенсионных накоплений за счет обязательных пенсионных взносов, обязательных профессиональных пенсионных взносов, добровольных пенсионных взносов, доступной для передачи в доверительное управление управляющему инвестиционным портфелем.</w:t>
      </w:r>
    </w:p>
    <w:bookmarkEnd w:id="598"/>
    <w:bookmarkStart w:name="z653" w:id="599"/>
    <w:p>
      <w:pPr>
        <w:spacing w:after="0"/>
        <w:ind w:left="0"/>
        <w:jc w:val="both"/>
      </w:pPr>
      <w:r>
        <w:rPr>
          <w:rFonts w:ascii="Times New Roman"/>
          <w:b w:val="false"/>
          <w:i w:val="false"/>
          <w:color w:val="000000"/>
          <w:sz w:val="28"/>
        </w:rPr>
        <w:t>
      Способ предоставления единым накопительным пенсионным фондом указанной информации о состоянии пенсионных накоплений определяется внутренними документами единого накопительного пенсионного фонда;</w:t>
      </w:r>
    </w:p>
    <w:bookmarkEnd w:id="599"/>
    <w:bookmarkStart w:name="z654" w:id="600"/>
    <w:p>
      <w:pPr>
        <w:spacing w:after="0"/>
        <w:ind w:left="0"/>
        <w:jc w:val="both"/>
      </w:pPr>
      <w:r>
        <w:rPr>
          <w:rFonts w:ascii="Times New Roman"/>
          <w:b w:val="false"/>
          <w:i w:val="false"/>
          <w:color w:val="000000"/>
          <w:sz w:val="28"/>
        </w:rPr>
        <w:t>
      6) осуществлять взаимодействие с Государственной корпорацией по вопросам учета, перевода, возврата, прекращения пенсионных выплат в порядке, определяемом Правительством Республики Казахстан;</w:t>
      </w:r>
    </w:p>
    <w:bookmarkEnd w:id="600"/>
    <w:bookmarkStart w:name="z655" w:id="601"/>
    <w:p>
      <w:pPr>
        <w:spacing w:after="0"/>
        <w:ind w:left="0"/>
        <w:jc w:val="both"/>
      </w:pPr>
      <w:r>
        <w:rPr>
          <w:rFonts w:ascii="Times New Roman"/>
          <w:b w:val="false"/>
          <w:i w:val="false"/>
          <w:color w:val="000000"/>
          <w:sz w:val="28"/>
        </w:rPr>
        <w:t>
      7) осуществлять взаимодействие с уполномоченным оператором по вопросам учета, перевода, оплаты и возврата единовременных пенсионных выплат в порядке, определяемом Правительством Республики Казахстан;</w:t>
      </w:r>
    </w:p>
    <w:bookmarkEnd w:id="601"/>
    <w:bookmarkStart w:name="z656" w:id="602"/>
    <w:p>
      <w:pPr>
        <w:spacing w:after="0"/>
        <w:ind w:left="0"/>
        <w:jc w:val="both"/>
      </w:pPr>
      <w:r>
        <w:rPr>
          <w:rFonts w:ascii="Times New Roman"/>
          <w:b w:val="false"/>
          <w:i w:val="false"/>
          <w:color w:val="000000"/>
          <w:sz w:val="28"/>
        </w:rPr>
        <w:t>
      8) осуществлять взаимодействие с организацией, осуществляющей обязательное гарантирование депозитов, в порядке, установленном соглашением, заключенным между единым накопительным пенсионным фондом и организацией, осуществляющей обязательное гарантирование депозитов;</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публиковать на собственном интернет-ресурсе сведения о структуре инвестиционного портфеля единого накопительного пенсионного фонда за счет пенсионных активов в порядке и сроки, которые установлены нормативным правовым актом уполномоченного органа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раскрывать информацию об управляющих инвестиционным портфелем, в том числе перечень управляющих инвестиционным портфелем, с которыми единым накопительным пенсионным фондом заключены договоры о доверительном управлении пенсионными активами, в порядке и объеме, установленных нормативным правовым актом уполномоченного органа по регулированию, контролю и надзору финансового рынка и финансовых организаций;</w:t>
      </w:r>
    </w:p>
    <w:bookmarkStart w:name="z659" w:id="603"/>
    <w:p>
      <w:pPr>
        <w:spacing w:after="0"/>
        <w:ind w:left="0"/>
        <w:jc w:val="both"/>
      </w:pPr>
      <w:r>
        <w:rPr>
          <w:rFonts w:ascii="Times New Roman"/>
          <w:b w:val="false"/>
          <w:i w:val="false"/>
          <w:color w:val="000000"/>
          <w:sz w:val="28"/>
        </w:rPr>
        <w:t>
      11) ежегодно не позднее пяти рабочих дней после официального опубликования закона о республиканском бюджете на следующий финансовый год размещать в средствах массовой информации путем публикации не менее чем в двух печатных изданиях на казахском и русском языках, а также на собственном интернет-ресурсе пороги минимальной достаточности пенсионных накоплений, рассчитанные и действующие на предстоящий год;</w:t>
      </w:r>
    </w:p>
    <w:bookmarkEnd w:id="603"/>
    <w:bookmarkStart w:name="z660" w:id="604"/>
    <w:p>
      <w:pPr>
        <w:spacing w:after="0"/>
        <w:ind w:left="0"/>
        <w:jc w:val="both"/>
      </w:pPr>
      <w:r>
        <w:rPr>
          <w:rFonts w:ascii="Times New Roman"/>
          <w:b w:val="false"/>
          <w:i w:val="false"/>
          <w:color w:val="000000"/>
          <w:sz w:val="28"/>
        </w:rPr>
        <w:t>
      12) оказывать безвозмездные консультационные услуги вкладчикам обязательных пенсионных взносов, физическим лицам, за которых перечислены обязательные профессиональные пенсионные взносы, добровольные пенсионные взносы (получателям пенсионных выплат), по вопросам функционирования пенсионной системы и деятельности по управлению инвестиционным портфелем;</w:t>
      </w:r>
    </w:p>
    <w:bookmarkEnd w:id="604"/>
    <w:bookmarkStart w:name="z661" w:id="605"/>
    <w:p>
      <w:pPr>
        <w:spacing w:after="0"/>
        <w:ind w:left="0"/>
        <w:jc w:val="both"/>
      </w:pPr>
      <w:r>
        <w:rPr>
          <w:rFonts w:ascii="Times New Roman"/>
          <w:b w:val="false"/>
          <w:i w:val="false"/>
          <w:color w:val="000000"/>
          <w:sz w:val="28"/>
        </w:rPr>
        <w:t>
      13) обеспечивать конфиденциальность информации о состоянии пенсионных накоплений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w:t>
      </w:r>
    </w:p>
    <w:bookmarkEnd w:id="605"/>
    <w:bookmarkStart w:name="z662" w:id="606"/>
    <w:p>
      <w:pPr>
        <w:spacing w:after="0"/>
        <w:ind w:left="0"/>
        <w:jc w:val="both"/>
      </w:pPr>
      <w:r>
        <w:rPr>
          <w:rFonts w:ascii="Times New Roman"/>
          <w:b w:val="false"/>
          <w:i w:val="false"/>
          <w:color w:val="000000"/>
          <w:sz w:val="28"/>
        </w:rPr>
        <w:t>
      14) нести ответственность за нарушение норм настоящего Кодекса в соответствии с законами Республики Казахстан;</w:t>
      </w:r>
    </w:p>
    <w:bookmarkEnd w:id="606"/>
    <w:bookmarkStart w:name="z663" w:id="607"/>
    <w:p>
      <w:pPr>
        <w:spacing w:after="0"/>
        <w:ind w:left="0"/>
        <w:jc w:val="both"/>
      </w:pPr>
      <w:r>
        <w:rPr>
          <w:rFonts w:ascii="Times New Roman"/>
          <w:b w:val="false"/>
          <w:i w:val="false"/>
          <w:color w:val="000000"/>
          <w:sz w:val="28"/>
        </w:rPr>
        <w:t>
      15) переводить пенсионные накопления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в страховую организацию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607"/>
    <w:bookmarkStart w:name="z664" w:id="608"/>
    <w:p>
      <w:pPr>
        <w:spacing w:after="0"/>
        <w:ind w:left="0"/>
        <w:jc w:val="both"/>
      </w:pPr>
      <w:r>
        <w:rPr>
          <w:rFonts w:ascii="Times New Roman"/>
          <w:b w:val="false"/>
          <w:i w:val="false"/>
          <w:color w:val="000000"/>
          <w:sz w:val="28"/>
        </w:rPr>
        <w:t>
      16) передавать пенсионные активы в доверительное управление управляющему инвестиционным портфелем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608"/>
    <w:bookmarkStart w:name="z665" w:id="609"/>
    <w:p>
      <w:pPr>
        <w:spacing w:after="0"/>
        <w:ind w:left="0"/>
        <w:jc w:val="both"/>
      </w:pPr>
      <w:r>
        <w:rPr>
          <w:rFonts w:ascii="Times New Roman"/>
          <w:b w:val="false"/>
          <w:i w:val="false"/>
          <w:color w:val="000000"/>
          <w:sz w:val="28"/>
        </w:rPr>
        <w:t>
      17) осуществлять перевод пенсионных активов из доверительного управления управляющего инвестиционным портфелем в доверительное управление Национального Банка Республики Казахстан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609"/>
    <w:bookmarkStart w:name="z666" w:id="610"/>
    <w:p>
      <w:pPr>
        <w:spacing w:after="0"/>
        <w:ind w:left="0"/>
        <w:jc w:val="both"/>
      </w:pPr>
      <w:r>
        <w:rPr>
          <w:rFonts w:ascii="Times New Roman"/>
          <w:b w:val="false"/>
          <w:i w:val="false"/>
          <w:color w:val="000000"/>
          <w:sz w:val="28"/>
        </w:rPr>
        <w:t>
      18) заключать договор о доверительном управлении пенсионными активами с Национальным Банком Республики Казахстан;</w:t>
      </w:r>
    </w:p>
    <w:bookmarkEnd w:id="610"/>
    <w:bookmarkStart w:name="z667" w:id="611"/>
    <w:p>
      <w:pPr>
        <w:spacing w:after="0"/>
        <w:ind w:left="0"/>
        <w:jc w:val="both"/>
      </w:pPr>
      <w:r>
        <w:rPr>
          <w:rFonts w:ascii="Times New Roman"/>
          <w:b w:val="false"/>
          <w:i w:val="false"/>
          <w:color w:val="000000"/>
          <w:sz w:val="28"/>
        </w:rPr>
        <w:t>
      19) заключать договор о доверительном управлении пенсионными активами с управляющим инвестиционным портфелем, а также кастодиальный договор с управляющим инвестиционным портфелем и банком-кастодианом;</w:t>
      </w:r>
    </w:p>
    <w:bookmarkEnd w:id="611"/>
    <w:bookmarkStart w:name="z668" w:id="612"/>
    <w:p>
      <w:pPr>
        <w:spacing w:after="0"/>
        <w:ind w:left="0"/>
        <w:jc w:val="both"/>
      </w:pPr>
      <w:r>
        <w:rPr>
          <w:rFonts w:ascii="Times New Roman"/>
          <w:b w:val="false"/>
          <w:i w:val="false"/>
          <w:color w:val="000000"/>
          <w:sz w:val="28"/>
        </w:rPr>
        <w:t>
      20) переводить пенсионные накопления физического лица, за которого перечислены добровольные пенсионные взносы (получателя пенсионных выплат), за счет добровольных пенсионных взносов в добровольный накопительный пенсионный фонд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612"/>
    <w:bookmarkStart w:name="z669" w:id="613"/>
    <w:p>
      <w:pPr>
        <w:spacing w:after="0"/>
        <w:ind w:left="0"/>
        <w:jc w:val="both"/>
      </w:pPr>
      <w:r>
        <w:rPr>
          <w:rFonts w:ascii="Times New Roman"/>
          <w:b w:val="false"/>
          <w:i w:val="false"/>
          <w:color w:val="000000"/>
          <w:sz w:val="28"/>
        </w:rPr>
        <w:t>
      21) публиковать в средствах массовой информации и размещать на собственном интернет-ресурсе финансовую отчетность и аудиторский отчет в порядке и сроки, которые установлены уполномоченным органом по регулированию, контролю и надзору финансового рынка и финансовых организаций и законодательством Республики Казахстан о бухгалтерском учете и финансовой отчетности, иную отчетность и информацию о своей деятельности в порядке, определенном уполномоченным органом по регулированию, контролю и надзору финансового рынка и финансовых организаций. При этом не допускается публикация информации, содержащей гарантии или обещания доходов по взносам в единый накопительный пенсионный фонд, а также иных сведений, запрещенных законодательством Республики Казахстан;</w:t>
      </w:r>
    </w:p>
    <w:bookmarkEnd w:id="613"/>
    <w:bookmarkStart w:name="z670" w:id="614"/>
    <w:p>
      <w:pPr>
        <w:spacing w:after="0"/>
        <w:ind w:left="0"/>
        <w:jc w:val="both"/>
      </w:pPr>
      <w:r>
        <w:rPr>
          <w:rFonts w:ascii="Times New Roman"/>
          <w:b w:val="false"/>
          <w:i w:val="false"/>
          <w:color w:val="000000"/>
          <w:sz w:val="28"/>
        </w:rPr>
        <w:t>
      22) представлять ежегодный отчет о деятельности единого накопительного пенсионного фонда для рассмотрения Совету по управлению Национальным фондом Республики Казахстан;</w:t>
      </w:r>
    </w:p>
    <w:bookmarkEnd w:id="614"/>
    <w:bookmarkStart w:name="z671" w:id="615"/>
    <w:p>
      <w:pPr>
        <w:spacing w:after="0"/>
        <w:ind w:left="0"/>
        <w:jc w:val="both"/>
      </w:pPr>
      <w:r>
        <w:rPr>
          <w:rFonts w:ascii="Times New Roman"/>
          <w:b w:val="false"/>
          <w:i w:val="false"/>
          <w:color w:val="000000"/>
          <w:sz w:val="28"/>
        </w:rPr>
        <w:t>
      23) обеспечивать равные условия всем вкладчикам обязательных пенсионных взносов, физическим лицам, за которых перечислены обязательные пенсионные взносы работодателя, обязательные профессиональные пенсионные взносы, добровольные пенсионные взносы (получателям пенсионных выплат);</w:t>
      </w:r>
    </w:p>
    <w:bookmarkEnd w:id="615"/>
    <w:bookmarkStart w:name="z672" w:id="6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24) вводится в действие с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осуществлять обмен данными по договорам пенсионного аннуитета с организацией по формированию и ведению базы данных по страхованию в порядке и сроки, которые определяются уполномоченным органом по регулированию, контролю и надзору финансового рынка и финансовых организаций;</w:t>
      </w:r>
    </w:p>
    <w:bookmarkStart w:name="z673" w:id="6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25) вводится в действие с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осуществлять взаимодействие с организацией по формированию и ведению базы данных по страхованию в порядке, определяемом нормативным правовым актом уполномоченного органа по регулированию, контролю и надзору финансового рынка и финансовых организаций;</w:t>
      </w:r>
    </w:p>
    <w:bookmarkStart w:name="z674" w:id="618"/>
    <w:p>
      <w:pPr>
        <w:spacing w:after="0"/>
        <w:ind w:left="0"/>
        <w:jc w:val="both"/>
      </w:pPr>
      <w:r>
        <w:rPr>
          <w:rFonts w:ascii="Times New Roman"/>
          <w:b w:val="false"/>
          <w:i w:val="false"/>
          <w:color w:val="000000"/>
          <w:sz w:val="28"/>
        </w:rPr>
        <w:t>
      26) использовать в своей деятельности сертифицированные оборудования и программное обеспечение;</w:t>
      </w:r>
    </w:p>
    <w:bookmarkEnd w:id="618"/>
    <w:bookmarkStart w:name="z675" w:id="619"/>
    <w:p>
      <w:pPr>
        <w:spacing w:after="0"/>
        <w:ind w:left="0"/>
        <w:jc w:val="both"/>
      </w:pPr>
      <w:r>
        <w:rPr>
          <w:rFonts w:ascii="Times New Roman"/>
          <w:b w:val="false"/>
          <w:i w:val="false"/>
          <w:color w:val="000000"/>
          <w:sz w:val="28"/>
        </w:rPr>
        <w:t>
      27) иметь резервный центр для хранения информации;</w:t>
      </w:r>
    </w:p>
    <w:bookmarkEnd w:id="619"/>
    <w:bookmarkStart w:name="z676" w:id="620"/>
    <w:p>
      <w:pPr>
        <w:spacing w:after="0"/>
        <w:ind w:left="0"/>
        <w:jc w:val="both"/>
      </w:pPr>
      <w:r>
        <w:rPr>
          <w:rFonts w:ascii="Times New Roman"/>
          <w:b w:val="false"/>
          <w:i w:val="false"/>
          <w:color w:val="000000"/>
          <w:sz w:val="28"/>
        </w:rPr>
        <w:t>
      28) проводить аудит программно-технического обеспечения, включая информационные, коммуникационные системы и технологии, используемые единым накопительным пенсионным фондом в своей деятельности, не реже одного раза в три года;</w:t>
      </w:r>
    </w:p>
    <w:bookmarkEnd w:id="620"/>
    <w:bookmarkStart w:name="z677" w:id="621"/>
    <w:p>
      <w:pPr>
        <w:spacing w:after="0"/>
        <w:ind w:left="0"/>
        <w:jc w:val="both"/>
      </w:pPr>
      <w:r>
        <w:rPr>
          <w:rFonts w:ascii="Times New Roman"/>
          <w:b w:val="false"/>
          <w:i w:val="false"/>
          <w:color w:val="000000"/>
          <w:sz w:val="28"/>
        </w:rPr>
        <w:t>
      29) без взимания платы предоставлять физическому лицу, на имя которого открыт условный пенсионный счет, информацию об обязательных пенсионных взносах работодателя.</w:t>
      </w:r>
    </w:p>
    <w:bookmarkEnd w:id="621"/>
    <w:bookmarkStart w:name="z678" w:id="622"/>
    <w:p>
      <w:pPr>
        <w:spacing w:after="0"/>
        <w:ind w:left="0"/>
        <w:jc w:val="both"/>
      </w:pPr>
      <w:r>
        <w:rPr>
          <w:rFonts w:ascii="Times New Roman"/>
          <w:b w:val="false"/>
          <w:i w:val="false"/>
          <w:color w:val="000000"/>
          <w:sz w:val="28"/>
        </w:rPr>
        <w:t>
      Способ предоставления единым накопительным пенсионным фондом указанной информации определяется внутренними документами единого накопительного пенсионного фонда.</w:t>
      </w:r>
    </w:p>
    <w:bookmarkEnd w:id="622"/>
    <w:bookmarkStart w:name="z679" w:id="623"/>
    <w:p>
      <w:pPr>
        <w:spacing w:after="0"/>
        <w:ind w:left="0"/>
        <w:jc w:val="both"/>
      </w:pPr>
      <w:r>
        <w:rPr>
          <w:rFonts w:ascii="Times New Roman"/>
          <w:b w:val="false"/>
          <w:i w:val="false"/>
          <w:color w:val="000000"/>
          <w:sz w:val="28"/>
        </w:rPr>
        <w:t>
      3. В целях защиты прав и интересов вкладчиков обязательных пенсионных взносов, физических лиц, за которых перечислены обязательные пенсионные взносы работодателя, обязательные профессиональные пенсионные взносы, добровольные пенсионные взносы (получателей пенсионных выплат) единому накопительному пенсионному фонду запрещаются:</w:t>
      </w:r>
    </w:p>
    <w:bookmarkEnd w:id="623"/>
    <w:bookmarkStart w:name="z680" w:id="624"/>
    <w:p>
      <w:pPr>
        <w:spacing w:after="0"/>
        <w:ind w:left="0"/>
        <w:jc w:val="both"/>
      </w:pPr>
      <w:r>
        <w:rPr>
          <w:rFonts w:ascii="Times New Roman"/>
          <w:b w:val="false"/>
          <w:i w:val="false"/>
          <w:color w:val="000000"/>
          <w:sz w:val="28"/>
        </w:rPr>
        <w:t>
      1) осуществление иной предпринимательской деятельности, за исключением видов деятельности, предусмотренных настоящим Кодексом;</w:t>
      </w:r>
    </w:p>
    <w:bookmarkEnd w:id="624"/>
    <w:bookmarkStart w:name="z681" w:id="625"/>
    <w:p>
      <w:pPr>
        <w:spacing w:after="0"/>
        <w:ind w:left="0"/>
        <w:jc w:val="both"/>
      </w:pPr>
      <w:r>
        <w:rPr>
          <w:rFonts w:ascii="Times New Roman"/>
          <w:b w:val="false"/>
          <w:i w:val="false"/>
          <w:color w:val="000000"/>
          <w:sz w:val="28"/>
        </w:rPr>
        <w:t>
      2) использование пенсионных активов на цели, не предусмотренные законодательством Республики Казахстан;</w:t>
      </w:r>
    </w:p>
    <w:bookmarkEnd w:id="625"/>
    <w:bookmarkStart w:name="z682" w:id="626"/>
    <w:p>
      <w:pPr>
        <w:spacing w:after="0"/>
        <w:ind w:left="0"/>
        <w:jc w:val="both"/>
      </w:pPr>
      <w:r>
        <w:rPr>
          <w:rFonts w:ascii="Times New Roman"/>
          <w:b w:val="false"/>
          <w:i w:val="false"/>
          <w:color w:val="000000"/>
          <w:sz w:val="28"/>
        </w:rPr>
        <w:t>
      3) предоставление за счет собственных активов единого накопительного пенсионного фонда финансовой помощи на безвозмездной основе, за исключением финансовой помощи своим работникам на сумму, не превышающую 100-кратный размер месячного расчетного показателя, установленного на соответствующий финансовый год законом о республиканском бюджете;</w:t>
      </w:r>
    </w:p>
    <w:bookmarkEnd w:id="626"/>
    <w:bookmarkStart w:name="z683" w:id="627"/>
    <w:p>
      <w:pPr>
        <w:spacing w:after="0"/>
        <w:ind w:left="0"/>
        <w:jc w:val="both"/>
      </w:pPr>
      <w:r>
        <w:rPr>
          <w:rFonts w:ascii="Times New Roman"/>
          <w:b w:val="false"/>
          <w:i w:val="false"/>
          <w:color w:val="000000"/>
          <w:sz w:val="28"/>
        </w:rPr>
        <w:t>
      4) передача в залог пенсионных активов, за исключением случаев внесения маржевого или иного обеспечения при заключении сделок с финансовыми инструментами на организованных и неорганизованных рынках ценных бумаг;</w:t>
      </w:r>
    </w:p>
    <w:bookmarkEnd w:id="627"/>
    <w:bookmarkStart w:name="z684" w:id="628"/>
    <w:p>
      <w:pPr>
        <w:spacing w:after="0"/>
        <w:ind w:left="0"/>
        <w:jc w:val="both"/>
      </w:pPr>
      <w:r>
        <w:rPr>
          <w:rFonts w:ascii="Times New Roman"/>
          <w:b w:val="false"/>
          <w:i w:val="false"/>
          <w:color w:val="000000"/>
          <w:sz w:val="28"/>
        </w:rPr>
        <w:t>
      5) передача в залог собственных активов, за исключением случаев внесения маржевого или иного обеспечения при заключении сделок с финансовыми инструментами на организованных и неорганизованных рынках ценных бумаг, а также обеспечения при участии в тендерах и (или) конкурсах;</w:t>
      </w:r>
    </w:p>
    <w:bookmarkEnd w:id="628"/>
    <w:bookmarkStart w:name="z685" w:id="629"/>
    <w:p>
      <w:pPr>
        <w:spacing w:after="0"/>
        <w:ind w:left="0"/>
        <w:jc w:val="both"/>
      </w:pPr>
      <w:r>
        <w:rPr>
          <w:rFonts w:ascii="Times New Roman"/>
          <w:b w:val="false"/>
          <w:i w:val="false"/>
          <w:color w:val="000000"/>
          <w:sz w:val="28"/>
        </w:rPr>
        <w:t>
      6) выпуск ценных бумаг, кроме акций;</w:t>
      </w:r>
    </w:p>
    <w:bookmarkEnd w:id="629"/>
    <w:bookmarkStart w:name="z686" w:id="630"/>
    <w:p>
      <w:pPr>
        <w:spacing w:after="0"/>
        <w:ind w:left="0"/>
        <w:jc w:val="both"/>
      </w:pPr>
      <w:r>
        <w:rPr>
          <w:rFonts w:ascii="Times New Roman"/>
          <w:b w:val="false"/>
          <w:i w:val="false"/>
          <w:color w:val="000000"/>
          <w:sz w:val="28"/>
        </w:rPr>
        <w:t>
      7) привлечение заемных средств;</w:t>
      </w:r>
    </w:p>
    <w:bookmarkEnd w:id="630"/>
    <w:bookmarkStart w:name="z687" w:id="631"/>
    <w:p>
      <w:pPr>
        <w:spacing w:after="0"/>
        <w:ind w:left="0"/>
        <w:jc w:val="both"/>
      </w:pPr>
      <w:r>
        <w:rPr>
          <w:rFonts w:ascii="Times New Roman"/>
          <w:b w:val="false"/>
          <w:i w:val="false"/>
          <w:color w:val="000000"/>
          <w:sz w:val="28"/>
        </w:rPr>
        <w:t>
      8) предоставление займов любыми способами, за исключением приобретения финансовых инструментов, разрешенных к приобретению за счет пенсионных активов единого накопительного пенсионного фонда, а также осуществления операций по предоставлению займов ценными бумагами под обеспечение;</w:t>
      </w:r>
    </w:p>
    <w:bookmarkEnd w:id="631"/>
    <w:bookmarkStart w:name="z688" w:id="632"/>
    <w:p>
      <w:pPr>
        <w:spacing w:after="0"/>
        <w:ind w:left="0"/>
        <w:jc w:val="both"/>
      </w:pPr>
      <w:r>
        <w:rPr>
          <w:rFonts w:ascii="Times New Roman"/>
          <w:b w:val="false"/>
          <w:i w:val="false"/>
          <w:color w:val="000000"/>
          <w:sz w:val="28"/>
        </w:rPr>
        <w:t>
      9) выдача поручительств и гарантий любого рода;</w:t>
      </w:r>
    </w:p>
    <w:bookmarkEnd w:id="632"/>
    <w:bookmarkStart w:name="z689" w:id="633"/>
    <w:p>
      <w:pPr>
        <w:spacing w:after="0"/>
        <w:ind w:left="0"/>
        <w:jc w:val="both"/>
      </w:pPr>
      <w:r>
        <w:rPr>
          <w:rFonts w:ascii="Times New Roman"/>
          <w:b w:val="false"/>
          <w:i w:val="false"/>
          <w:color w:val="000000"/>
          <w:sz w:val="28"/>
        </w:rPr>
        <w:t>
      10) привлечение для исполнения обязанностей, указанных в подпункте 12) пункта 2 настоящей статьи, лиц, с которыми единым накопительным пенсионным фондом не заключен трудовой договор либо договор с Национальным оператором почты;</w:t>
      </w:r>
    </w:p>
    <w:bookmarkEnd w:id="633"/>
    <w:bookmarkStart w:name="z690" w:id="634"/>
    <w:p>
      <w:pPr>
        <w:spacing w:after="0"/>
        <w:ind w:left="0"/>
        <w:jc w:val="both"/>
      </w:pPr>
      <w:r>
        <w:rPr>
          <w:rFonts w:ascii="Times New Roman"/>
          <w:b w:val="false"/>
          <w:i w:val="false"/>
          <w:color w:val="000000"/>
          <w:sz w:val="28"/>
        </w:rPr>
        <w:t>
      11) участие в создании и деятельности юридических лиц, за исключением случаев, установленных нормативным правовым актом уполномоченного органа по регулированию, контролю и надзору финансового рынка и финансовых организаций.</w:t>
      </w:r>
    </w:p>
    <w:bookmarkEnd w:id="634"/>
    <w:bookmarkStart w:name="z691" w:id="635"/>
    <w:p>
      <w:pPr>
        <w:spacing w:after="0"/>
        <w:ind w:left="0"/>
        <w:jc w:val="both"/>
      </w:pPr>
      <w:r>
        <w:rPr>
          <w:rFonts w:ascii="Times New Roman"/>
          <w:b w:val="false"/>
          <w:i w:val="false"/>
          <w:color w:val="000000"/>
          <w:sz w:val="28"/>
        </w:rPr>
        <w:t>
      Требования настоящего пункта не распространяются на операции "репо" с ценными бумагами, осуществляемые за счет пенсионных активов и (или) собственных активов единого накопительного пенсионного фонда.</w:t>
      </w:r>
    </w:p>
    <w:bookmarkEnd w:id="635"/>
    <w:p>
      <w:pPr>
        <w:spacing w:after="0"/>
        <w:ind w:left="0"/>
        <w:jc w:val="both"/>
      </w:pPr>
      <w:r>
        <w:rPr>
          <w:rFonts w:ascii="Times New Roman"/>
          <w:b/>
          <w:i w:val="false"/>
          <w:color w:val="000000"/>
          <w:sz w:val="28"/>
        </w:rPr>
        <w:t>Статья 36. Порядок управления Национальным Банком Республики Казахстан пенсионными активами единого накопительного пенсионного фонда. Инвестиционная декларация единого накопительного пенсионного фонда</w:t>
      </w:r>
    </w:p>
    <w:bookmarkStart w:name="z693" w:id="636"/>
    <w:p>
      <w:pPr>
        <w:spacing w:after="0"/>
        <w:ind w:left="0"/>
        <w:jc w:val="both"/>
      </w:pPr>
      <w:r>
        <w:rPr>
          <w:rFonts w:ascii="Times New Roman"/>
          <w:b w:val="false"/>
          <w:i w:val="false"/>
          <w:color w:val="000000"/>
          <w:sz w:val="28"/>
        </w:rPr>
        <w:t>
      1. Доверительное управление пенсионными активами единого накопительного пенсионного фонда осуществляется Национальным Банком Республики Казахстан на основании договора о доверительном управлении, заключаемого между Национальным Банком Республики Казахстан и единым накопительным пенсионным фондом.</w:t>
      </w:r>
    </w:p>
    <w:bookmarkEnd w:id="636"/>
    <w:bookmarkStart w:name="z694" w:id="637"/>
    <w:p>
      <w:pPr>
        <w:spacing w:after="0"/>
        <w:ind w:left="0"/>
        <w:jc w:val="both"/>
      </w:pPr>
      <w:r>
        <w:rPr>
          <w:rFonts w:ascii="Times New Roman"/>
          <w:b w:val="false"/>
          <w:i w:val="false"/>
          <w:color w:val="000000"/>
          <w:sz w:val="28"/>
        </w:rPr>
        <w:t>
      2. Национальный Банк Республики Казахстан разрабатывает перечень финансовых инструментов, разрешенных к приобретению за счет пенсионных активов единого накопительного пенсионного фонда, который утверждается Правительством Республики Казахстан, а также разрабатывает и утверждает инвестиционную декларацию единого накопительного пенсионного фонда.</w:t>
      </w:r>
    </w:p>
    <w:bookmarkEnd w:id="637"/>
    <w:bookmarkStart w:name="z695" w:id="638"/>
    <w:p>
      <w:pPr>
        <w:spacing w:after="0"/>
        <w:ind w:left="0"/>
        <w:jc w:val="both"/>
      </w:pPr>
      <w:r>
        <w:rPr>
          <w:rFonts w:ascii="Times New Roman"/>
          <w:b w:val="false"/>
          <w:i w:val="false"/>
          <w:color w:val="000000"/>
          <w:sz w:val="28"/>
        </w:rPr>
        <w:t>
      3. Национальный Банк Республики Казахстан может поручить другому лицу совершать действия, необходимые для управления доверенными ему пенсионными активами, в соответствии с договором на инвестиционное управление активами и настоящим Кодексом. При этом доверительный управляющий отвечает за действия избранного им поверенного как за свои собственные.</w:t>
      </w:r>
    </w:p>
    <w:bookmarkEnd w:id="638"/>
    <w:bookmarkStart w:name="z696" w:id="639"/>
    <w:p>
      <w:pPr>
        <w:spacing w:after="0"/>
        <w:ind w:left="0"/>
        <w:jc w:val="both"/>
      </w:pPr>
      <w:r>
        <w:rPr>
          <w:rFonts w:ascii="Times New Roman"/>
          <w:b w:val="false"/>
          <w:i w:val="false"/>
          <w:color w:val="000000"/>
          <w:sz w:val="28"/>
        </w:rPr>
        <w:t>
      4. Функциями Совета по управлению Национальным фондом Республики Казахстан в части управления пенсионными активами единого накопительного пенсионного фонда являются:</w:t>
      </w:r>
    </w:p>
    <w:bookmarkEnd w:id="639"/>
    <w:bookmarkStart w:name="z697" w:id="640"/>
    <w:p>
      <w:pPr>
        <w:spacing w:after="0"/>
        <w:ind w:left="0"/>
        <w:jc w:val="both"/>
      </w:pPr>
      <w:r>
        <w:rPr>
          <w:rFonts w:ascii="Times New Roman"/>
          <w:b w:val="false"/>
          <w:i w:val="false"/>
          <w:color w:val="000000"/>
          <w:sz w:val="28"/>
        </w:rPr>
        <w:t>
      1) выработка предложений по повышению эффективности управления;</w:t>
      </w:r>
    </w:p>
    <w:bookmarkEnd w:id="640"/>
    <w:bookmarkStart w:name="z698" w:id="641"/>
    <w:p>
      <w:pPr>
        <w:spacing w:after="0"/>
        <w:ind w:left="0"/>
        <w:jc w:val="both"/>
      </w:pPr>
      <w:r>
        <w:rPr>
          <w:rFonts w:ascii="Times New Roman"/>
          <w:b w:val="false"/>
          <w:i w:val="false"/>
          <w:color w:val="000000"/>
          <w:sz w:val="28"/>
        </w:rPr>
        <w:t>
      2) рассмотрение и выработка предложений по направлениям инвестирования;</w:t>
      </w:r>
    </w:p>
    <w:bookmarkEnd w:id="641"/>
    <w:bookmarkStart w:name="z699" w:id="642"/>
    <w:p>
      <w:pPr>
        <w:spacing w:after="0"/>
        <w:ind w:left="0"/>
        <w:jc w:val="both"/>
      </w:pPr>
      <w:r>
        <w:rPr>
          <w:rFonts w:ascii="Times New Roman"/>
          <w:b w:val="false"/>
          <w:i w:val="false"/>
          <w:color w:val="000000"/>
          <w:sz w:val="28"/>
        </w:rPr>
        <w:t>
      3) выработка предложений по определению перечня финансовых инструментов, разрешенных к приобретению за счет пенсионных активов единого накопительного пенсионного фонда;</w:t>
      </w:r>
    </w:p>
    <w:bookmarkEnd w:id="642"/>
    <w:bookmarkStart w:name="z700" w:id="643"/>
    <w:p>
      <w:pPr>
        <w:spacing w:after="0"/>
        <w:ind w:left="0"/>
        <w:jc w:val="both"/>
      </w:pPr>
      <w:r>
        <w:rPr>
          <w:rFonts w:ascii="Times New Roman"/>
          <w:b w:val="false"/>
          <w:i w:val="false"/>
          <w:color w:val="000000"/>
          <w:sz w:val="28"/>
        </w:rPr>
        <w:t>
      4) рассмотрение ежегодного отчета о деятельности единого накопительного пенсионного фонда.</w:t>
      </w:r>
    </w:p>
    <w:bookmarkEnd w:id="643"/>
    <w:bookmarkStart w:name="z701" w:id="644"/>
    <w:p>
      <w:pPr>
        <w:spacing w:after="0"/>
        <w:ind w:left="0"/>
        <w:jc w:val="both"/>
      </w:pPr>
      <w:r>
        <w:rPr>
          <w:rFonts w:ascii="Times New Roman"/>
          <w:b w:val="false"/>
          <w:i w:val="false"/>
          <w:color w:val="000000"/>
          <w:sz w:val="28"/>
        </w:rPr>
        <w:t>
      5. Инвестиционная декларация единого накопительного пенсионного фонда составляется с учетом перечня финансовых инструментов, разрешенных к приобретению за счет пенсионных активов единого накопительного пенсионного фонда.</w:t>
      </w:r>
    </w:p>
    <w:bookmarkEnd w:id="644"/>
    <w:p>
      <w:pPr>
        <w:spacing w:after="0"/>
        <w:ind w:left="0"/>
        <w:jc w:val="both"/>
      </w:pPr>
      <w:r>
        <w:rPr>
          <w:rFonts w:ascii="Times New Roman"/>
          <w:b/>
          <w:i w:val="false"/>
          <w:color w:val="000000"/>
          <w:sz w:val="28"/>
        </w:rPr>
        <w:t>Статья 37. Порядок управления пенсионными активами, находящимися в доверительном управлении у управляющего инвестиционным портфелем, а также хранения и учета пенсионных активов, находящихся в доверительном управлении у управляющего инвестиционным портфелем</w:t>
      </w:r>
    </w:p>
    <w:bookmarkStart w:name="z703" w:id="645"/>
    <w:p>
      <w:pPr>
        <w:spacing w:after="0"/>
        <w:ind w:left="0"/>
        <w:jc w:val="both"/>
      </w:pPr>
      <w:r>
        <w:rPr>
          <w:rFonts w:ascii="Times New Roman"/>
          <w:b w:val="false"/>
          <w:i w:val="false"/>
          <w:color w:val="000000"/>
          <w:sz w:val="28"/>
        </w:rPr>
        <w:t>
      1. Доверительное управление пенсионными активами управляющим инвестиционным портфелем осуществляется на основании договора о доверительном управлении пенсионными активами, заключенного между единым накопительным пенсионным фондом и управляющим инвестиционным портфелем (далее – договор о доверительном управлении пенсионными активами).</w:t>
      </w:r>
    </w:p>
    <w:bookmarkEnd w:id="645"/>
    <w:bookmarkStart w:name="z704" w:id="646"/>
    <w:p>
      <w:pPr>
        <w:spacing w:after="0"/>
        <w:ind w:left="0"/>
        <w:jc w:val="both"/>
      </w:pPr>
      <w:r>
        <w:rPr>
          <w:rFonts w:ascii="Times New Roman"/>
          <w:b w:val="false"/>
          <w:i w:val="false"/>
          <w:color w:val="000000"/>
          <w:sz w:val="28"/>
        </w:rPr>
        <w:t>
      2. Единый накопительный пенсионный фонд заключает договор о доверительном управлении пенсионными активами с управляющим инвестиционным портфелем и в течение одного рабочего дня после заключения договора о доверительном управлении пенсионными активами размещает на своем интернет-ресурсе информацию о таком управляющем инвестиционным портфелем в соответствии с подпунктом 10) пункта 2 статьи 35 настоящего Кодекса.</w:t>
      </w:r>
    </w:p>
    <w:bookmarkEnd w:id="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Типовая форма договора о доверительном управлении пенсионными активами устанавливается нормативным правовым актом уполномоченного органа по регулированию, контролю и надзору финансового рынка и финансовых организаций.</w:t>
      </w:r>
    </w:p>
    <w:bookmarkStart w:name="z706" w:id="647"/>
    <w:p>
      <w:pPr>
        <w:spacing w:after="0"/>
        <w:ind w:left="0"/>
        <w:jc w:val="both"/>
      </w:pPr>
      <w:r>
        <w:rPr>
          <w:rFonts w:ascii="Times New Roman"/>
          <w:b w:val="false"/>
          <w:i w:val="false"/>
          <w:color w:val="000000"/>
          <w:sz w:val="28"/>
        </w:rPr>
        <w:t>
      Договор о доверительном управлении пенсионными активами вступает в силу с даты поступления пенсионных активов на счета в банке-кастодиане, указанные в пункте 11 настоящей статьи.</w:t>
      </w:r>
    </w:p>
    <w:bookmarkEnd w:id="647"/>
    <w:bookmarkStart w:name="z707" w:id="648"/>
    <w:p>
      <w:pPr>
        <w:spacing w:after="0"/>
        <w:ind w:left="0"/>
        <w:jc w:val="both"/>
      </w:pPr>
      <w:r>
        <w:rPr>
          <w:rFonts w:ascii="Times New Roman"/>
          <w:b w:val="false"/>
          <w:i w:val="false"/>
          <w:color w:val="000000"/>
          <w:sz w:val="28"/>
        </w:rPr>
        <w:t>
      4. Управляющий инвестиционным портфелем в случае образования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рассчитанными в соответствии с нормативным правовым актом уполномоченного органа по регулированию, контролю и надзору финансового рынка и финансовых организаций по согласованию с Национальным Банком Республики Казахстан, возмещает единому накопительному пенсионному фонду данную отрицательную разницу за счет собственного капитала в порядке и сроки, которые установлены нормативным правовым актом уполномоченного органа по регулированию, контролю и надзору финансового рынка и финансовых организаций по согласованию с Национальным Банком Республики Казахстан, для последующего перечисления данной суммы на индивидуальные пенсионные счета вкладчикам обязательных пенсионных взносов, физическим лицам, за которых перечислены обязательные профессиональные пенсионные взносы, пенсионные накопления которых находились в доверительном управлении данного управляющего инвестиционным портфелем по состоянию на конец года, предшествующего году, в котором производится возмещение.</w:t>
      </w:r>
    </w:p>
    <w:bookmarkEnd w:id="648"/>
    <w:bookmarkStart w:name="z708" w:id="649"/>
    <w:p>
      <w:pPr>
        <w:spacing w:after="0"/>
        <w:ind w:left="0"/>
        <w:jc w:val="both"/>
      </w:pPr>
      <w:r>
        <w:rPr>
          <w:rFonts w:ascii="Times New Roman"/>
          <w:b w:val="false"/>
          <w:i w:val="false"/>
          <w:color w:val="000000"/>
          <w:sz w:val="28"/>
        </w:rPr>
        <w:t>
      5. Единый накопительный пенсионный фонд осуществляет передачу пенсионных активов в доверительное управление управляющего инвестиционным портфелем при одновременном исполнении следующих условий:</w:t>
      </w:r>
    </w:p>
    <w:bookmarkEnd w:id="649"/>
    <w:bookmarkStart w:name="z709" w:id="650"/>
    <w:p>
      <w:pPr>
        <w:spacing w:after="0"/>
        <w:ind w:left="0"/>
        <w:jc w:val="both"/>
      </w:pPr>
      <w:r>
        <w:rPr>
          <w:rFonts w:ascii="Times New Roman"/>
          <w:b w:val="false"/>
          <w:i w:val="false"/>
          <w:color w:val="000000"/>
          <w:sz w:val="28"/>
        </w:rPr>
        <w:t>
      1) наличие письменного заявления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о (об) выборе (изменении) управляющего инвестиционным портфелем по форме и с приложением документов, которые установлены внутренними документами единого накопительного пенсионного фонда;</w:t>
      </w:r>
    </w:p>
    <w:bookmarkEnd w:id="650"/>
    <w:bookmarkStart w:name="z710" w:id="651"/>
    <w:p>
      <w:pPr>
        <w:spacing w:after="0"/>
        <w:ind w:left="0"/>
        <w:jc w:val="both"/>
      </w:pPr>
      <w:r>
        <w:rPr>
          <w:rFonts w:ascii="Times New Roman"/>
          <w:b w:val="false"/>
          <w:i w:val="false"/>
          <w:color w:val="000000"/>
          <w:sz w:val="28"/>
        </w:rPr>
        <w:t>
      2) наличие договора о доверительном управлении пенсионными активами, а также кастодиального договора, заключенного между единым накопительным пенсионным фондом, управляющим инвестиционным портфелем и банком-кастодианом;</w:t>
      </w:r>
    </w:p>
    <w:bookmarkEnd w:id="651"/>
    <w:bookmarkStart w:name="z711" w:id="652"/>
    <w:p>
      <w:pPr>
        <w:spacing w:after="0"/>
        <w:ind w:left="0"/>
        <w:jc w:val="both"/>
      </w:pPr>
      <w:r>
        <w:rPr>
          <w:rFonts w:ascii="Times New Roman"/>
          <w:b w:val="false"/>
          <w:i w:val="false"/>
          <w:color w:val="000000"/>
          <w:sz w:val="28"/>
        </w:rPr>
        <w:t>
      3) пенсионные накопления вкладчика обязательных пенсионных взносов, физического лица, за которого перечислены обязательные профессиональные пенсионные взносы, подлежащие передаче в доверительное управление управляющему инвестиционным портфелем:</w:t>
      </w:r>
    </w:p>
    <w:bookmarkEnd w:id="652"/>
    <w:bookmarkStart w:name="z712" w:id="653"/>
    <w:p>
      <w:pPr>
        <w:spacing w:after="0"/>
        <w:ind w:left="0"/>
        <w:jc w:val="both"/>
      </w:pPr>
      <w:r>
        <w:rPr>
          <w:rFonts w:ascii="Times New Roman"/>
          <w:b w:val="false"/>
          <w:i w:val="false"/>
          <w:color w:val="000000"/>
          <w:sz w:val="28"/>
        </w:rPr>
        <w:t xml:space="preserve">
      не превышают пятидесяти процентов от суммы пенсионных накоплений на индивидуальном пенсионном счете вкладчика обязательных пенсионных взносов, физического лица, за которого перечислены обязательные профессиональные пенсионные взносы, на дату поступления заявления данного лица о (об) выборе (изменении) управляющего инвестиционным портфелем. </w:t>
      </w:r>
    </w:p>
    <w:bookmarkEnd w:id="653"/>
    <w:bookmarkStart w:name="z713" w:id="654"/>
    <w:p>
      <w:pPr>
        <w:spacing w:after="0"/>
        <w:ind w:left="0"/>
        <w:jc w:val="both"/>
      </w:pPr>
      <w:r>
        <w:rPr>
          <w:rFonts w:ascii="Times New Roman"/>
          <w:b w:val="false"/>
          <w:i w:val="false"/>
          <w:color w:val="000000"/>
          <w:sz w:val="28"/>
        </w:rPr>
        <w:t>
      При последующей передаче в доверительное управление управляющему инвестиционным портфелем объем пенсионных накоплений определяется с учетом ранее переданных пенсионных накоплений с учетом инвестиционного дохода управляющего инвестиционным портфелем (подача заявления производится не чаще одного раза в год с даты передачи пенсионных накоплений в доверительное управление управляющему инвестиционным портфелем);</w:t>
      </w:r>
    </w:p>
    <w:bookmarkEnd w:id="654"/>
    <w:bookmarkStart w:name="z714" w:id="655"/>
    <w:p>
      <w:pPr>
        <w:spacing w:after="0"/>
        <w:ind w:left="0"/>
        <w:jc w:val="both"/>
      </w:pPr>
      <w:r>
        <w:rPr>
          <w:rFonts w:ascii="Times New Roman"/>
          <w:b w:val="false"/>
          <w:i w:val="false"/>
          <w:color w:val="000000"/>
          <w:sz w:val="28"/>
        </w:rPr>
        <w:t>
      либо</w:t>
      </w:r>
    </w:p>
    <w:bookmarkEnd w:id="655"/>
    <w:bookmarkStart w:name="z715" w:id="656"/>
    <w:p>
      <w:pPr>
        <w:spacing w:after="0"/>
        <w:ind w:left="0"/>
        <w:jc w:val="both"/>
      </w:pPr>
      <w:r>
        <w:rPr>
          <w:rFonts w:ascii="Times New Roman"/>
          <w:b w:val="false"/>
          <w:i w:val="false"/>
          <w:color w:val="000000"/>
          <w:sz w:val="28"/>
        </w:rPr>
        <w:t>
      не превышают размер пенсионных накоплений за счет обязательных пенсионных взносов и (или) обязательных профессиональных пенсионных взносов на их индивидуальных пенсионных счетах в случае наличия заключенного договора пенсионного аннуитета со страховой организацией;</w:t>
      </w:r>
    </w:p>
    <w:bookmarkEnd w:id="656"/>
    <w:bookmarkStart w:name="z716" w:id="657"/>
    <w:p>
      <w:pPr>
        <w:spacing w:after="0"/>
        <w:ind w:left="0"/>
        <w:jc w:val="both"/>
      </w:pPr>
      <w:r>
        <w:rPr>
          <w:rFonts w:ascii="Times New Roman"/>
          <w:b w:val="false"/>
          <w:i w:val="false"/>
          <w:color w:val="000000"/>
          <w:sz w:val="28"/>
        </w:rPr>
        <w:t>
      4) пенсионные накопления, сформированные за счет добровольных пенсионных взносов, подлежащие передаче в доверительное управление управляющему инвестиционным портфелем, не превышают имеющиеся пенсионные накопления на индивидуальном пенсионном счете для учета добровольных пенсионных взносов;</w:t>
      </w:r>
    </w:p>
    <w:bookmarkEnd w:id="657"/>
    <w:bookmarkStart w:name="z717" w:id="658"/>
    <w:p>
      <w:pPr>
        <w:spacing w:after="0"/>
        <w:ind w:left="0"/>
        <w:jc w:val="both"/>
      </w:pPr>
      <w:r>
        <w:rPr>
          <w:rFonts w:ascii="Times New Roman"/>
          <w:b w:val="false"/>
          <w:i w:val="false"/>
          <w:color w:val="000000"/>
          <w:sz w:val="28"/>
        </w:rPr>
        <w:t>
      5) управляющий инвестиционным портфелем, указанный в заявлении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соответствует требованиям, установленным нормативным правовым актом уполномоченного органа по регулированию, контролю и надзору финансового рынка и финансовых организаций.</w:t>
      </w:r>
    </w:p>
    <w:bookmarkEnd w:id="658"/>
    <w:bookmarkStart w:name="z718" w:id="659"/>
    <w:p>
      <w:pPr>
        <w:spacing w:after="0"/>
        <w:ind w:left="0"/>
        <w:jc w:val="both"/>
      </w:pPr>
      <w:r>
        <w:rPr>
          <w:rFonts w:ascii="Times New Roman"/>
          <w:b w:val="false"/>
          <w:i w:val="false"/>
          <w:color w:val="000000"/>
          <w:sz w:val="28"/>
        </w:rPr>
        <w:t>
      6. Единый накопительный пенсионный фонд осуществляет передачу пенсионных активов в доверительное управление управляющему инвестиционным портфелем в течение тридцати календарных дней после даты поступления заявления, указанного в подпункте 1) пункта 5 настоящей статьи, в сумме, соответствующей сумме пенсионных накоплений, указанной в данном заявлении, с учетом ограничений, установленных подпунктами 3) и 4) пункта 5 настоящей статьи.</w:t>
      </w:r>
    </w:p>
    <w:bookmarkEnd w:id="659"/>
    <w:bookmarkStart w:name="z719" w:id="660"/>
    <w:p>
      <w:pPr>
        <w:spacing w:after="0"/>
        <w:ind w:left="0"/>
        <w:jc w:val="both"/>
      </w:pPr>
      <w:r>
        <w:rPr>
          <w:rFonts w:ascii="Times New Roman"/>
          <w:b w:val="false"/>
          <w:i w:val="false"/>
          <w:color w:val="000000"/>
          <w:sz w:val="28"/>
        </w:rPr>
        <w:t>
      В случаях невыполнения условий, указанных в части первой настоящего пункта, и (или) представления неполного пакета документов единый накопительный пенсионный фонд в течение пяти рабочих дней после даты поступления заявления, указанного в подпункте 1) пункта 5 настоящей статьи, отказывает в передаче пенсионных активов в доверительное управление управляющего инвестиционным портфелем.</w:t>
      </w:r>
    </w:p>
    <w:bookmarkEnd w:id="660"/>
    <w:bookmarkStart w:name="z720" w:id="661"/>
    <w:p>
      <w:pPr>
        <w:spacing w:after="0"/>
        <w:ind w:left="0"/>
        <w:jc w:val="both"/>
      </w:pPr>
      <w:r>
        <w:rPr>
          <w:rFonts w:ascii="Times New Roman"/>
          <w:b w:val="false"/>
          <w:i w:val="false"/>
          <w:color w:val="000000"/>
          <w:sz w:val="28"/>
        </w:rPr>
        <w:t>
      7. Управляющий инвестиционным портфелем не вправе передавать в доверительное управление другому лицу пенсионные активы, находящиеся в его доверительном управлении.</w:t>
      </w:r>
    </w:p>
    <w:bookmarkEnd w:id="661"/>
    <w:bookmarkStart w:name="z721" w:id="662"/>
    <w:p>
      <w:pPr>
        <w:spacing w:after="0"/>
        <w:ind w:left="0"/>
        <w:jc w:val="both"/>
      </w:pPr>
      <w:r>
        <w:rPr>
          <w:rFonts w:ascii="Times New Roman"/>
          <w:b w:val="false"/>
          <w:i w:val="false"/>
          <w:color w:val="000000"/>
          <w:sz w:val="28"/>
        </w:rPr>
        <w:t>
      8. Договор о доверительном управлении пенсионными активами расторгается:</w:t>
      </w:r>
    </w:p>
    <w:bookmarkEnd w:id="662"/>
    <w:bookmarkStart w:name="z722" w:id="663"/>
    <w:p>
      <w:pPr>
        <w:spacing w:after="0"/>
        <w:ind w:left="0"/>
        <w:jc w:val="both"/>
      </w:pPr>
      <w:r>
        <w:rPr>
          <w:rFonts w:ascii="Times New Roman"/>
          <w:b w:val="false"/>
          <w:i w:val="false"/>
          <w:color w:val="000000"/>
          <w:sz w:val="28"/>
        </w:rPr>
        <w:t>
      1) в случае неустранения управляющим инвестиционным портфелем оснований применения мер надзорного реагирования в сроки, установленные уполномоченным органом по регулированию, контролю и надзору финансового рынка и финансовых организаций;</w:t>
      </w:r>
    </w:p>
    <w:bookmarkEnd w:id="663"/>
    <w:bookmarkStart w:name="z723" w:id="664"/>
    <w:p>
      <w:pPr>
        <w:spacing w:after="0"/>
        <w:ind w:left="0"/>
        <w:jc w:val="both"/>
      </w:pPr>
      <w:r>
        <w:rPr>
          <w:rFonts w:ascii="Times New Roman"/>
          <w:b w:val="false"/>
          <w:i w:val="false"/>
          <w:color w:val="000000"/>
          <w:sz w:val="28"/>
        </w:rPr>
        <w:t>
      2) в случае несоответствия управляющего инвестиционным портфелем требованиям, установленным уполномоченным органом по регулированию, контролю и надзору финансового рынка и финансовых организаций для осуществления управления пенсионными активами в соответствии с подпунктом 7) статьи 15 настоящего Кодекса (в случае исключения управляющего инвестиционным портфелем из реестра управляющих инвестиционным портфелем, соответствующих требованиям уполномоченного органа по регулированию, контролю и надзору финансового рынка и финансовых организаций для осуществления управления пенсионными активами);</w:t>
      </w:r>
    </w:p>
    <w:bookmarkEnd w:id="664"/>
    <w:bookmarkStart w:name="z724" w:id="665"/>
    <w:p>
      <w:pPr>
        <w:spacing w:after="0"/>
        <w:ind w:left="0"/>
        <w:jc w:val="both"/>
      </w:pPr>
      <w:r>
        <w:rPr>
          <w:rFonts w:ascii="Times New Roman"/>
          <w:b w:val="false"/>
          <w:i w:val="false"/>
          <w:color w:val="000000"/>
          <w:sz w:val="28"/>
        </w:rPr>
        <w:t>
      3) по инициативе управляющего инвестиционным портфелем при условии отсутствия у него в доверительном управлении пенсионных активов и обязательств по ним;</w:t>
      </w:r>
    </w:p>
    <w:bookmarkEnd w:id="665"/>
    <w:bookmarkStart w:name="z725" w:id="666"/>
    <w:p>
      <w:pPr>
        <w:spacing w:after="0"/>
        <w:ind w:left="0"/>
        <w:jc w:val="both"/>
      </w:pPr>
      <w:r>
        <w:rPr>
          <w:rFonts w:ascii="Times New Roman"/>
          <w:b w:val="false"/>
          <w:i w:val="false"/>
          <w:color w:val="000000"/>
          <w:sz w:val="28"/>
        </w:rPr>
        <w:t>
      4) в случае приостановления действия либо лишения лицензии банка-кастодиана, осуществляющего хранение и учет пенсионных активов, находящихся в доверительном управлении управляющего инвестиционным портфелем, и незаключения нового кастодиального договора с другим банком-кастодианом в течение десяти календарных дней после даты приостановления действия либо лишения лицензии банка-кастодиана.</w:t>
      </w:r>
    </w:p>
    <w:bookmarkEnd w:id="666"/>
    <w:bookmarkStart w:name="z726" w:id="667"/>
    <w:p>
      <w:pPr>
        <w:spacing w:after="0"/>
        <w:ind w:left="0"/>
        <w:jc w:val="both"/>
      </w:pPr>
      <w:r>
        <w:rPr>
          <w:rFonts w:ascii="Times New Roman"/>
          <w:b w:val="false"/>
          <w:i w:val="false"/>
          <w:color w:val="000000"/>
          <w:sz w:val="28"/>
        </w:rPr>
        <w:t>
      9. При расторжении договора о доверительном управлении пенсионными активами управляющий инвестиционным портфелем в порядке и сроки, которые установлены нормативным правовым актом уполномоченного органа по регулированию, контролю и надзору финансового рынка и финансовых организаций по согласованию с Национальным Банком Республики Казахстан, осуществляет процедуры по передаче пенсионных активов в доверительное управление Национального Банка Республики Казахстан.</w:t>
      </w:r>
    </w:p>
    <w:bookmarkEnd w:id="667"/>
    <w:bookmarkStart w:name="z727" w:id="668"/>
    <w:p>
      <w:pPr>
        <w:spacing w:after="0"/>
        <w:ind w:left="0"/>
        <w:jc w:val="both"/>
      </w:pPr>
      <w:r>
        <w:rPr>
          <w:rFonts w:ascii="Times New Roman"/>
          <w:b w:val="false"/>
          <w:i w:val="false"/>
          <w:color w:val="000000"/>
          <w:sz w:val="28"/>
        </w:rPr>
        <w:t>
      10. К управляющим инвестиционным портфелем применяются нормы законодательства Республики Казахстан о рынке ценных бумаг в части, не противоречащей настоящему Кодексу.</w:t>
      </w:r>
    </w:p>
    <w:bookmarkEnd w:id="668"/>
    <w:bookmarkStart w:name="z728" w:id="669"/>
    <w:p>
      <w:pPr>
        <w:spacing w:after="0"/>
        <w:ind w:left="0"/>
        <w:jc w:val="both"/>
      </w:pPr>
      <w:r>
        <w:rPr>
          <w:rFonts w:ascii="Times New Roman"/>
          <w:b w:val="false"/>
          <w:i w:val="false"/>
          <w:color w:val="000000"/>
          <w:sz w:val="28"/>
        </w:rPr>
        <w:t>
      11. Пенсионные активы, находящиеся в доверительном управлении управляющего инвестиционным портфелем, хранятся и учитываются на счетах единого накопительного пенсионного фонда в банке-кастодиане, выбор которого осуществляется управляющим инвестиционным портфелем.</w:t>
      </w:r>
    </w:p>
    <w:bookmarkEnd w:id="669"/>
    <w:bookmarkStart w:name="z729" w:id="670"/>
    <w:p>
      <w:pPr>
        <w:spacing w:after="0"/>
        <w:ind w:left="0"/>
        <w:jc w:val="both"/>
      </w:pPr>
      <w:r>
        <w:rPr>
          <w:rFonts w:ascii="Times New Roman"/>
          <w:b w:val="false"/>
          <w:i w:val="false"/>
          <w:color w:val="000000"/>
          <w:sz w:val="28"/>
        </w:rPr>
        <w:t>
      Хранение и учет пенсионных активов, переданных в инвестиционное управление одному управляющему инвестиционным портфелем, должны осуществляться одним банком-кастодианом.</w:t>
      </w:r>
    </w:p>
    <w:bookmarkEnd w:id="6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Типовая форма кастодиального договора, заключенного между единым накопительным пенсионным фондом, управляющим инвестиционным портфелем и банком-кастодианом, устанавливается нормативным правовым актом уполномоченного органа по регулированию, контролю и надзору финансового рынка и финансовых организаций.</w:t>
      </w:r>
    </w:p>
    <w:bookmarkStart w:name="z731" w:id="671"/>
    <w:p>
      <w:pPr>
        <w:spacing w:after="0"/>
        <w:ind w:left="0"/>
        <w:jc w:val="both"/>
      </w:pPr>
      <w:r>
        <w:rPr>
          <w:rFonts w:ascii="Times New Roman"/>
          <w:b w:val="false"/>
          <w:i w:val="false"/>
          <w:color w:val="000000"/>
          <w:sz w:val="28"/>
        </w:rPr>
        <w:t>
      Особенности хранения и учета пенсионных активов, находящихся в доверительном управлении управляющего инвестиционным портфелем, устанавливаются законодательством Республики Казахстан о рынке ценных бумаг.</w:t>
      </w:r>
    </w:p>
    <w:bookmarkEnd w:id="671"/>
    <w:bookmarkStart w:name="z732" w:id="672"/>
    <w:p>
      <w:pPr>
        <w:spacing w:after="0"/>
        <w:ind w:left="0"/>
        <w:jc w:val="both"/>
      </w:pPr>
      <w:r>
        <w:rPr>
          <w:rFonts w:ascii="Times New Roman"/>
          <w:b w:val="false"/>
          <w:i w:val="false"/>
          <w:color w:val="000000"/>
          <w:sz w:val="28"/>
        </w:rPr>
        <w:t>
      12. Перечень финансовых инструментов, разрешенных к приобретению за счет пенсионных активов, находящихся в доверительном управлении управляющего инвестиционным портфелем, утверждается уполномоченным органом по регулированию, контролю и надзору финансового рынка и финансовых организаций.</w:t>
      </w:r>
    </w:p>
    <w:bookmarkEnd w:id="672"/>
    <w:p>
      <w:pPr>
        <w:spacing w:after="0"/>
        <w:ind w:left="0"/>
        <w:jc w:val="both"/>
      </w:pPr>
      <w:r>
        <w:rPr>
          <w:rFonts w:ascii="Times New Roman"/>
          <w:b/>
          <w:i w:val="false"/>
          <w:color w:val="000000"/>
          <w:sz w:val="28"/>
        </w:rPr>
        <w:t>Статья 38. Договоры о пенсионном обеспечении за счет обязательных пенсионных взносов, обязательных профессиональных пенсионных взносов вкладчика (получателя) с единым накопительным пенсионным фондом и условные пенсионные счета</w:t>
      </w:r>
    </w:p>
    <w:bookmarkStart w:name="z734" w:id="673"/>
    <w:p>
      <w:pPr>
        <w:spacing w:after="0"/>
        <w:ind w:left="0"/>
        <w:jc w:val="both"/>
      </w:pPr>
      <w:r>
        <w:rPr>
          <w:rFonts w:ascii="Times New Roman"/>
          <w:b w:val="false"/>
          <w:i w:val="false"/>
          <w:color w:val="000000"/>
          <w:sz w:val="28"/>
        </w:rPr>
        <w:t>
      1. Договоры о пенсионном обеспечении за счет обязательных пенсионных взносов, обязательных профессиональных пенсионных взносов, которые устанавливают права, обязанности, ответственность и иные правоотношения единого накопительного пенсионного фонда и вкладчиков обязательных пенсионных взносов, физических лиц, за которых перечислены обязательные профессиональные пенсионные взносы (получателей пенсионных выплат), являются договорами присоединения, разрабатываются единым накопительным пенсионным фондом на основании настоящего Кодекса, утверждаются внутренним документом единого накопительного пенсионного фонда и размещаются на интернет-ресурсе единого накопительного пенсионного фонда.</w:t>
      </w:r>
    </w:p>
    <w:bookmarkEnd w:id="673"/>
    <w:bookmarkStart w:name="z735" w:id="674"/>
    <w:p>
      <w:pPr>
        <w:spacing w:after="0"/>
        <w:ind w:left="0"/>
        <w:jc w:val="both"/>
      </w:pPr>
      <w:r>
        <w:rPr>
          <w:rFonts w:ascii="Times New Roman"/>
          <w:b w:val="false"/>
          <w:i w:val="false"/>
          <w:color w:val="000000"/>
          <w:sz w:val="28"/>
        </w:rPr>
        <w:t>
      2. Открытие индивидуального пенсионного счета в едином накопительном пенсионном фонде для учета обязательных пенсионных взносов, обязательных профессиональных пенсионных взносов осуществляется на основании списков физических лиц, представляемых агентами в единый накопительный пенсионный фонд при перечислении обязательных пенсионных взносов, обязательных профессиональных пенсионных взносов или пени в порядке, определяемом Правительством Республики Казахстан.</w:t>
      </w:r>
    </w:p>
    <w:bookmarkEnd w:id="674"/>
    <w:bookmarkStart w:name="z736" w:id="675"/>
    <w:p>
      <w:pPr>
        <w:spacing w:after="0"/>
        <w:ind w:left="0"/>
        <w:jc w:val="both"/>
      </w:pPr>
      <w:r>
        <w:rPr>
          <w:rFonts w:ascii="Times New Roman"/>
          <w:b w:val="false"/>
          <w:i w:val="false"/>
          <w:color w:val="000000"/>
          <w:sz w:val="28"/>
        </w:rPr>
        <w:t>
      При этом сведения о гражданстве, статусе, дееспособности, реквизитах действующего документа, удостоверяющего личность, регистрации по месту жительства в Республике Казахстан, телефонном номере абонентского устройства сотовой связи, зарегистрированном на веб-портале "электронного правительства", и иные сведения о физическом лице в случае их наличия, необходимые для реализации функций единым накопительным пенсионным фондом, предусмотренных законодательством Республики Казахстан, единый накопительный пенсионный фонд получает из соответствующих информационных систем государственных органов.</w:t>
      </w:r>
    </w:p>
    <w:bookmarkEnd w:id="675"/>
    <w:bookmarkStart w:name="z737" w:id="676"/>
    <w:p>
      <w:pPr>
        <w:spacing w:after="0"/>
        <w:ind w:left="0"/>
        <w:jc w:val="both"/>
      </w:pPr>
      <w:r>
        <w:rPr>
          <w:rFonts w:ascii="Times New Roman"/>
          <w:b w:val="false"/>
          <w:i w:val="false"/>
          <w:color w:val="000000"/>
          <w:sz w:val="28"/>
        </w:rPr>
        <w:t>
      Вкладчик обязательных пенсионных взносов, агент и физическое лицо, за которое перечислены обязательные профессиональные пенсионные взносы, считаются присоединившимися к договору о пенсионном обеспечении за счет обязательных пенсионных взносов, обязательных профессиональных пенсионных взносов со дня зачисления обязательных пенсионных взносов, обязательных профессиональных пенсионных взносов или пени на открытый индивидуальный пенсионный счет для учета обязательных пенсионных взносов, обязательных профессиональных пенсионных взносов. При этом согласие законного представителя несовершеннолетнего лица для присоединения к договору о пенсионном обеспечении за счет обязательных пенсионных взносов не требуется.</w:t>
      </w:r>
    </w:p>
    <w:bookmarkEnd w:id="676"/>
    <w:bookmarkStart w:name="z738" w:id="677"/>
    <w:p>
      <w:pPr>
        <w:spacing w:after="0"/>
        <w:ind w:left="0"/>
        <w:jc w:val="both"/>
      </w:pPr>
      <w:r>
        <w:rPr>
          <w:rFonts w:ascii="Times New Roman"/>
          <w:b w:val="false"/>
          <w:i w:val="false"/>
          <w:color w:val="000000"/>
          <w:sz w:val="28"/>
        </w:rPr>
        <w:t>
      3. В случае наличия у физического лица в едином накопительном пенсионном фонде открытого индивидуального пенсионного счета для учета обязательных профессиональных пенсионных взносов повторное открытие индивидуального пенсионного счета, предназначенного для учета обязательных профессиональных пенсионных взносов, не осуществляется.</w:t>
      </w:r>
    </w:p>
    <w:bookmarkEnd w:id="677"/>
    <w:bookmarkStart w:name="z739" w:id="678"/>
    <w:p>
      <w:pPr>
        <w:spacing w:after="0"/>
        <w:ind w:left="0"/>
        <w:jc w:val="both"/>
      </w:pPr>
      <w:r>
        <w:rPr>
          <w:rFonts w:ascii="Times New Roman"/>
          <w:b w:val="false"/>
          <w:i w:val="false"/>
          <w:color w:val="000000"/>
          <w:sz w:val="28"/>
        </w:rPr>
        <w:t>
      При этом агент, уплативший обязательные профессиональные пенсионные взносы в пользу физического лица, считается присоединившимся к договору о пенсионном обеспечении за счет обязательных профессиональных пенсионных взносов со дня зачисления обязательных профессиональных пенсионных взносов или пени на ранее открытый индивидуальный пенсионный счет для учета обязательных профессиональных пенсионных взносов.</w:t>
      </w:r>
    </w:p>
    <w:bookmarkEnd w:id="678"/>
    <w:bookmarkStart w:name="z740" w:id="679"/>
    <w:p>
      <w:pPr>
        <w:spacing w:after="0"/>
        <w:ind w:left="0"/>
        <w:jc w:val="both"/>
      </w:pPr>
      <w:r>
        <w:rPr>
          <w:rFonts w:ascii="Times New Roman"/>
          <w:b w:val="false"/>
          <w:i w:val="false"/>
          <w:color w:val="000000"/>
          <w:sz w:val="28"/>
        </w:rPr>
        <w:t>
      4. Открытие условных пенсионных счетов в едином накопительном пенсионном фонде для учета обязательных пенсионных взносов работодателя осуществляется на основании списка физических лиц, представляемого агентом в единый накопительный пенсионный фонд при перечислении обязательных пенсионных взносов работодателя в порядке, установленном внутренними правилами единого накопительного пенсионного фонда.</w:t>
      </w:r>
    </w:p>
    <w:bookmarkEnd w:id="679"/>
    <w:bookmarkStart w:name="z741" w:id="680"/>
    <w:p>
      <w:pPr>
        <w:spacing w:after="0"/>
        <w:ind w:left="0"/>
        <w:jc w:val="both"/>
      </w:pPr>
      <w:r>
        <w:rPr>
          <w:rFonts w:ascii="Times New Roman"/>
          <w:b w:val="false"/>
          <w:i w:val="false"/>
          <w:color w:val="000000"/>
          <w:sz w:val="28"/>
        </w:rPr>
        <w:t>
      В случае наличия в едином накопительном пенсионном фонде условного пенсионного счета, открытого на имя физического лица, обязательные пенсионные взносы работодателя перечисляются на ранее открытый условный пенсионный счет.</w:t>
      </w:r>
    </w:p>
    <w:bookmarkEnd w:id="680"/>
    <w:p>
      <w:pPr>
        <w:spacing w:after="0"/>
        <w:ind w:left="0"/>
        <w:jc w:val="both"/>
      </w:pPr>
      <w:r>
        <w:rPr>
          <w:rFonts w:ascii="Times New Roman"/>
          <w:b/>
          <w:i w:val="false"/>
          <w:color w:val="000000"/>
          <w:sz w:val="28"/>
        </w:rPr>
        <w:t>Статья 39. Хранение и учет пенсионных активов единого накопительного пенсионного фонда, находящихся в доверительном управлении Национального банка Республики Казахстан</w:t>
      </w:r>
    </w:p>
    <w:bookmarkStart w:name="z743" w:id="681"/>
    <w:p>
      <w:pPr>
        <w:spacing w:after="0"/>
        <w:ind w:left="0"/>
        <w:jc w:val="both"/>
      </w:pPr>
      <w:r>
        <w:rPr>
          <w:rFonts w:ascii="Times New Roman"/>
          <w:b w:val="false"/>
          <w:i w:val="false"/>
          <w:color w:val="000000"/>
          <w:sz w:val="28"/>
        </w:rPr>
        <w:t>
      1. Пенсионные активы единого накопительного пенсионного фонда хранятся и учитываются на счетах в Национальном Банке Республики Казахстан в соответствии с кастодиальным договором, заключаемым между Национальным Банком Республики Казахстан и единым накопительным пенсионным фондом.</w:t>
      </w:r>
    </w:p>
    <w:bookmarkEnd w:id="681"/>
    <w:bookmarkStart w:name="z744" w:id="682"/>
    <w:p>
      <w:pPr>
        <w:spacing w:after="0"/>
        <w:ind w:left="0"/>
        <w:jc w:val="both"/>
      </w:pPr>
      <w:r>
        <w:rPr>
          <w:rFonts w:ascii="Times New Roman"/>
          <w:b w:val="false"/>
          <w:i w:val="false"/>
          <w:color w:val="000000"/>
          <w:sz w:val="28"/>
        </w:rPr>
        <w:t>
      2. Национальный Банк Республики Казахстан в целях учета и хранения пенсионных активов единого накопительного пенсионного фонда вправе открывать счета у зарубежных кастодианов.</w:t>
      </w:r>
    </w:p>
    <w:bookmarkEnd w:id="682"/>
    <w:bookmarkStart w:name="z745" w:id="683"/>
    <w:p>
      <w:pPr>
        <w:spacing w:after="0"/>
        <w:ind w:left="0"/>
        <w:jc w:val="both"/>
      </w:pPr>
      <w:r>
        <w:rPr>
          <w:rFonts w:ascii="Times New Roman"/>
          <w:b w:val="false"/>
          <w:i w:val="false"/>
          <w:color w:val="000000"/>
          <w:sz w:val="28"/>
        </w:rPr>
        <w:t>
      3. Национальный Банк Республики Казахстан осуществляет контроль за целевым размещением пенсионных активов единого накопительного пенсионного фонда в порядке, установленном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683"/>
    <w:bookmarkStart w:name="z746" w:id="684"/>
    <w:p>
      <w:pPr>
        <w:spacing w:after="0"/>
        <w:ind w:left="0"/>
        <w:jc w:val="both"/>
      </w:pPr>
      <w:r>
        <w:rPr>
          <w:rFonts w:ascii="Times New Roman"/>
          <w:b w:val="false"/>
          <w:i w:val="false"/>
          <w:color w:val="000000"/>
          <w:sz w:val="28"/>
        </w:rPr>
        <w:t>
      4. Национальный Банк Республики Казахстан ведет учет всех операций по аккумулированию пенсионных активов, их размещению, получению инвестиционного дохода в порядке, установленном нормативным правовым актом уполномоченного органа по регулированию, контролю и надзору финансового рынка и финансовых организаций, и ежемесячно информирует единый накопительный пенсионный фонд о состоянии его счетов.</w:t>
      </w:r>
    </w:p>
    <w:bookmarkEnd w:id="684"/>
    <w:p>
      <w:pPr>
        <w:spacing w:after="0"/>
        <w:ind w:left="0"/>
        <w:jc w:val="both"/>
      </w:pPr>
      <w:r>
        <w:rPr>
          <w:rFonts w:ascii="Times New Roman"/>
          <w:b/>
          <w:i w:val="false"/>
          <w:color w:val="000000"/>
          <w:sz w:val="28"/>
        </w:rPr>
        <w:t xml:space="preserve">Статья 40. Права и обязанности вкладчиков обязательных пенсионных взносов, физических лиц, за которых внесены обязательные пенсионные взносы, перечислены обязательные пенсионные взносы работодателя, обязательные профессиональные пенсионные взносы, добровольные пенсионные взносы, получателей пенсионных выплат и агентов </w:t>
      </w:r>
    </w:p>
    <w:bookmarkStart w:name="z748" w:id="685"/>
    <w:p>
      <w:pPr>
        <w:spacing w:after="0"/>
        <w:ind w:left="0"/>
        <w:jc w:val="both"/>
      </w:pPr>
      <w:r>
        <w:rPr>
          <w:rFonts w:ascii="Times New Roman"/>
          <w:b w:val="false"/>
          <w:i w:val="false"/>
          <w:color w:val="000000"/>
          <w:sz w:val="28"/>
        </w:rPr>
        <w:t>
      1. Вкладчики обязательных пенсионных взносов, физические лица, за которых перечислены обязательные пенсионные взносы работодателя, обязательные профессиональные пенсионные взносы, добровольные пенсионные взносы, получатели пенсионных выплат из единого накопительного пенсионного фонда имеют право:</w:t>
      </w:r>
    </w:p>
    <w:bookmarkEnd w:id="685"/>
    <w:bookmarkStart w:name="z749" w:id="686"/>
    <w:p>
      <w:pPr>
        <w:spacing w:after="0"/>
        <w:ind w:left="0"/>
        <w:jc w:val="both"/>
      </w:pPr>
      <w:r>
        <w:rPr>
          <w:rFonts w:ascii="Times New Roman"/>
          <w:b w:val="false"/>
          <w:i w:val="false"/>
          <w:color w:val="000000"/>
          <w:sz w:val="28"/>
        </w:rPr>
        <w:t xml:space="preserve">
      1) получать информацию о состоянии своих пенсионных накоплений на любую запрашиваемую дату с даты открытия индивидуального пенсионного счета посредством личного кабинета интернет-ресурса единого накопительного пенсионного фонда и (или) веб-портала "электронного правительства", а также при личном обращении в единый накопительный пенсионный фонд без взимания платы с учетом положений, предусмотренных </w:t>
      </w:r>
      <w:r>
        <w:rPr>
          <w:rFonts w:ascii="Times New Roman"/>
          <w:b w:val="false"/>
          <w:i w:val="false"/>
          <w:color w:val="000000"/>
          <w:sz w:val="28"/>
        </w:rPr>
        <w:t>статьей 55</w:t>
      </w:r>
      <w:r>
        <w:rPr>
          <w:rFonts w:ascii="Times New Roman"/>
          <w:b w:val="false"/>
          <w:i w:val="false"/>
          <w:color w:val="000000"/>
          <w:sz w:val="28"/>
        </w:rPr>
        <w:t xml:space="preserve"> и </w:t>
      </w:r>
      <w:r>
        <w:rPr>
          <w:rFonts w:ascii="Times New Roman"/>
          <w:b w:val="false"/>
          <w:i w:val="false"/>
          <w:color w:val="000000"/>
          <w:sz w:val="28"/>
        </w:rPr>
        <w:t>пунктом 5</w:t>
      </w:r>
      <w:r>
        <w:rPr>
          <w:rFonts w:ascii="Times New Roman"/>
          <w:b w:val="false"/>
          <w:i w:val="false"/>
          <w:color w:val="000000"/>
          <w:sz w:val="28"/>
        </w:rPr>
        <w:t xml:space="preserve"> статьи 262 настоящего Кодекса, а также изменить способ получения информации о состоянии пенсионных накоплений из единого накопительного пенсионного фонда в порядке, предусмотренном внутренними документами единого накопительного пенсионного фонда;</w:t>
      </w:r>
    </w:p>
    <w:bookmarkEnd w:id="686"/>
    <w:bookmarkStart w:name="z750" w:id="687"/>
    <w:p>
      <w:pPr>
        <w:spacing w:after="0"/>
        <w:ind w:left="0"/>
        <w:jc w:val="both"/>
      </w:pPr>
      <w:r>
        <w:rPr>
          <w:rFonts w:ascii="Times New Roman"/>
          <w:b w:val="false"/>
          <w:i w:val="false"/>
          <w:color w:val="000000"/>
          <w:sz w:val="28"/>
        </w:rPr>
        <w:t>
      2) получать информацию о пенсионных накоплениях за счет обязательных пенсионных взносов, доступных для осуществления единовременных пенсионных выплат;</w:t>
      </w:r>
    </w:p>
    <w:bookmarkEnd w:id="687"/>
    <w:bookmarkStart w:name="z751" w:id="688"/>
    <w:p>
      <w:pPr>
        <w:spacing w:after="0"/>
        <w:ind w:left="0"/>
        <w:jc w:val="both"/>
      </w:pPr>
      <w:r>
        <w:rPr>
          <w:rFonts w:ascii="Times New Roman"/>
          <w:b w:val="false"/>
          <w:i w:val="false"/>
          <w:color w:val="000000"/>
          <w:sz w:val="28"/>
        </w:rPr>
        <w:t>
      3) получать информацию о сумме пенсионных накоплений, доступной для передачи в доверительное управление управляющему инвестиционным портфелем;</w:t>
      </w:r>
    </w:p>
    <w:bookmarkEnd w:id="688"/>
    <w:bookmarkStart w:name="z752" w:id="689"/>
    <w:p>
      <w:pPr>
        <w:spacing w:after="0"/>
        <w:ind w:left="0"/>
        <w:jc w:val="both"/>
      </w:pPr>
      <w:r>
        <w:rPr>
          <w:rFonts w:ascii="Times New Roman"/>
          <w:b w:val="false"/>
          <w:i w:val="false"/>
          <w:color w:val="000000"/>
          <w:sz w:val="28"/>
        </w:rPr>
        <w:t>
      4) получать информацию об обязательных пенсионных взносах работодателя;</w:t>
      </w:r>
    </w:p>
    <w:bookmarkEnd w:id="689"/>
    <w:bookmarkStart w:name="z753" w:id="690"/>
    <w:p>
      <w:pPr>
        <w:spacing w:after="0"/>
        <w:ind w:left="0"/>
        <w:jc w:val="both"/>
      </w:pPr>
      <w:r>
        <w:rPr>
          <w:rFonts w:ascii="Times New Roman"/>
          <w:b w:val="false"/>
          <w:i w:val="false"/>
          <w:color w:val="000000"/>
          <w:sz w:val="28"/>
        </w:rPr>
        <w:t>
      5) обжаловать в порядке, установленном законами Республики Казахстан, решения, действия (бездействие) единого накопительного пенсионного фонда;</w:t>
      </w:r>
    </w:p>
    <w:bookmarkEnd w:id="690"/>
    <w:bookmarkStart w:name="z754" w:id="691"/>
    <w:p>
      <w:pPr>
        <w:spacing w:after="0"/>
        <w:ind w:left="0"/>
        <w:jc w:val="both"/>
      </w:pPr>
      <w:r>
        <w:rPr>
          <w:rFonts w:ascii="Times New Roman"/>
          <w:b w:val="false"/>
          <w:i w:val="false"/>
          <w:color w:val="000000"/>
          <w:sz w:val="28"/>
        </w:rPr>
        <w:t>
      6) получать пенсионные выплаты из единого накопительного пенсионного фонда в порядке, установленном законодательством Республики Казахстан на момент осуществления пенсионных выплат;</w:t>
      </w:r>
    </w:p>
    <w:bookmarkEnd w:id="691"/>
    <w:bookmarkStart w:name="z755" w:id="692"/>
    <w:p>
      <w:pPr>
        <w:spacing w:after="0"/>
        <w:ind w:left="0"/>
        <w:jc w:val="both"/>
      </w:pPr>
      <w:r>
        <w:rPr>
          <w:rFonts w:ascii="Times New Roman"/>
          <w:b w:val="false"/>
          <w:i w:val="false"/>
          <w:color w:val="000000"/>
          <w:sz w:val="28"/>
        </w:rPr>
        <w:t>
      7) завещать свои пенсионные накопления в соответствии с законодательством Республики Казахстан;</w:t>
      </w:r>
    </w:p>
    <w:bookmarkEnd w:id="692"/>
    <w:bookmarkStart w:name="z756" w:id="693"/>
    <w:p>
      <w:pPr>
        <w:spacing w:after="0"/>
        <w:ind w:left="0"/>
        <w:jc w:val="both"/>
      </w:pPr>
      <w:r>
        <w:rPr>
          <w:rFonts w:ascii="Times New Roman"/>
          <w:b w:val="false"/>
          <w:i w:val="false"/>
          <w:color w:val="000000"/>
          <w:sz w:val="28"/>
        </w:rPr>
        <w:t xml:space="preserve">
      8) представить в единый накопительный пенсионный фонд заявление о выборе управляющего инвестиционным портфелем для передачи ему в доверительное управление пенсионных накоплений в сумме, предусмотренной </w:t>
      </w:r>
      <w:r>
        <w:rPr>
          <w:rFonts w:ascii="Times New Roman"/>
          <w:b w:val="false"/>
          <w:i w:val="false"/>
          <w:color w:val="000000"/>
          <w:sz w:val="28"/>
        </w:rPr>
        <w:t>подпунктом 3)</w:t>
      </w:r>
      <w:r>
        <w:rPr>
          <w:rFonts w:ascii="Times New Roman"/>
          <w:b w:val="false"/>
          <w:i w:val="false"/>
          <w:color w:val="000000"/>
          <w:sz w:val="28"/>
        </w:rPr>
        <w:t xml:space="preserve"> пункта 5 статьи 37 настоящего Кодекса,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 </w:t>
      </w:r>
    </w:p>
    <w:bookmarkEnd w:id="693"/>
    <w:bookmarkStart w:name="z757" w:id="694"/>
    <w:p>
      <w:pPr>
        <w:spacing w:after="0"/>
        <w:ind w:left="0"/>
        <w:jc w:val="both"/>
      </w:pPr>
      <w:r>
        <w:rPr>
          <w:rFonts w:ascii="Times New Roman"/>
          <w:b w:val="false"/>
          <w:i w:val="false"/>
          <w:color w:val="000000"/>
          <w:sz w:val="28"/>
        </w:rPr>
        <w:t>
      9) представлять в единый накопительный пенсионный фонд заявление об изменении управляющего инвестиционным портфелем для передачи своих пенсионных накоплений в доверительное управление от одного управляющего инвестиционным портфелем к другому управляющему инвестиционным портфелем (не ранее чем через один год с даты передачи пенсионных накоплений в доверительное управление управляющему инвестиционным портфелем);</w:t>
      </w:r>
    </w:p>
    <w:bookmarkEnd w:id="694"/>
    <w:bookmarkStart w:name="z758" w:id="695"/>
    <w:p>
      <w:pPr>
        <w:spacing w:after="0"/>
        <w:ind w:left="0"/>
        <w:jc w:val="both"/>
      </w:pPr>
      <w:r>
        <w:rPr>
          <w:rFonts w:ascii="Times New Roman"/>
          <w:b w:val="false"/>
          <w:i w:val="false"/>
          <w:color w:val="000000"/>
          <w:sz w:val="28"/>
        </w:rPr>
        <w:t>
      10) представить в единый накопительный пенсионный фонд заявление на возврат пенсионных накоплений, находящихся в доверительном управлении управляющего инвестиционным портфелем, в доверительное управление Национальному Банку Республики Казахстан (не ранее чем через один год с даты передачи пенсионных накоплений в доверительное управление управляющему инвестиционным портфелем).</w:t>
      </w:r>
    </w:p>
    <w:bookmarkEnd w:id="695"/>
    <w:bookmarkStart w:name="z759" w:id="696"/>
    <w:p>
      <w:pPr>
        <w:spacing w:after="0"/>
        <w:ind w:left="0"/>
        <w:jc w:val="both"/>
      </w:pPr>
      <w:r>
        <w:rPr>
          <w:rFonts w:ascii="Times New Roman"/>
          <w:b w:val="false"/>
          <w:i w:val="false"/>
          <w:color w:val="000000"/>
          <w:sz w:val="28"/>
        </w:rPr>
        <w:t>
      В случае если пенсионные накопления переводились несколько раз в доверительное управление одному и тому же управляющему инвестиционным портфелем в соответствии с заявлением о выборе управляющего инвестиционным портфелем, то возврат пенсионных накоплений в доверительное управление Национальному Банку Республики Казахстан осуществляется не ранее чем через один год с даты первоначальной передачи пенсионных накоплений в доверительное управление;</w:t>
      </w:r>
    </w:p>
    <w:bookmarkEnd w:id="696"/>
    <w:bookmarkStart w:name="z760" w:id="697"/>
    <w:p>
      <w:pPr>
        <w:spacing w:after="0"/>
        <w:ind w:left="0"/>
        <w:jc w:val="both"/>
      </w:pPr>
      <w:r>
        <w:rPr>
          <w:rFonts w:ascii="Times New Roman"/>
          <w:b w:val="false"/>
          <w:i w:val="false"/>
          <w:color w:val="000000"/>
          <w:sz w:val="28"/>
        </w:rPr>
        <w:t>
      11) получать от единого накопительного пенсионного фонда информацию об управляющих инвестиционным портфелем и иную информацию, предусмотренную внутренними документами единого накопительного пенсионного фонда;</w:t>
      </w:r>
    </w:p>
    <w:bookmarkEnd w:id="697"/>
    <w:bookmarkStart w:name="z761" w:id="698"/>
    <w:p>
      <w:pPr>
        <w:spacing w:after="0"/>
        <w:ind w:left="0"/>
        <w:jc w:val="both"/>
      </w:pPr>
      <w:r>
        <w:rPr>
          <w:rFonts w:ascii="Times New Roman"/>
          <w:b w:val="false"/>
          <w:i w:val="false"/>
          <w:color w:val="000000"/>
          <w:sz w:val="28"/>
        </w:rPr>
        <w:t>
      12) заключать договор пенсионного аннуитета со страховой организацией за счет своих пенсионных накоплений;</w:t>
      </w:r>
    </w:p>
    <w:bookmarkEnd w:id="698"/>
    <w:bookmarkStart w:name="z762" w:id="699"/>
    <w:p>
      <w:pPr>
        <w:spacing w:after="0"/>
        <w:ind w:left="0"/>
        <w:jc w:val="both"/>
      </w:pPr>
      <w:r>
        <w:rPr>
          <w:rFonts w:ascii="Times New Roman"/>
          <w:b w:val="false"/>
          <w:i w:val="false"/>
          <w:color w:val="000000"/>
          <w:sz w:val="28"/>
        </w:rPr>
        <w:t>
      13) представить в единый накопительный пенсионный фонд заявление о выборе управляющего инвестиционным портфелем для передачи ему в доверительное управление пенсионных накоплений, сформированных за счет добровольных пенсионных взносов, в сумме, не превышающей фактической суммы пенсионных накоплений на индивидуальном пенсионном счете для учета добровольных пенсионных взносов;</w:t>
      </w:r>
    </w:p>
    <w:bookmarkEnd w:id="699"/>
    <w:bookmarkStart w:name="z763" w:id="700"/>
    <w:p>
      <w:pPr>
        <w:spacing w:after="0"/>
        <w:ind w:left="0"/>
        <w:jc w:val="both"/>
      </w:pPr>
      <w:r>
        <w:rPr>
          <w:rFonts w:ascii="Times New Roman"/>
          <w:b w:val="false"/>
          <w:i w:val="false"/>
          <w:color w:val="000000"/>
          <w:sz w:val="28"/>
        </w:rPr>
        <w:t>
      14) осуществлять иные права согласно законодательству Республики Казахстан.</w:t>
      </w:r>
    </w:p>
    <w:bookmarkEnd w:id="700"/>
    <w:bookmarkStart w:name="z764" w:id="701"/>
    <w:p>
      <w:pPr>
        <w:spacing w:after="0"/>
        <w:ind w:left="0"/>
        <w:jc w:val="both"/>
      </w:pPr>
      <w:r>
        <w:rPr>
          <w:rFonts w:ascii="Times New Roman"/>
          <w:b w:val="false"/>
          <w:i w:val="false"/>
          <w:color w:val="000000"/>
          <w:sz w:val="28"/>
        </w:rPr>
        <w:t>
      2. Вкладчики обязательных пенсионных взносов, физические лица, за которых уплачены обязательные пенсионные взносы работодателя, обязательные профессиональные пенсионные взносы, и получатели пенсионных выплат из единого накопительного пенсионного фонда обязаны:</w:t>
      </w:r>
    </w:p>
    <w:bookmarkEnd w:id="701"/>
    <w:bookmarkStart w:name="z765" w:id="702"/>
    <w:p>
      <w:pPr>
        <w:spacing w:after="0"/>
        <w:ind w:left="0"/>
        <w:jc w:val="both"/>
      </w:pPr>
      <w:r>
        <w:rPr>
          <w:rFonts w:ascii="Times New Roman"/>
          <w:b w:val="false"/>
          <w:i w:val="false"/>
          <w:color w:val="000000"/>
          <w:sz w:val="28"/>
        </w:rPr>
        <w:t>
      1) в порядке, установленном Правительством Республики Казахстан, сообщать в единый накопительный пенсионный фонд или в Государственную корпорацию обо всех изменениях, влияющих на выполнение обязательств единого накопительного пенсионного фонда при осуществлении пенсионных выплат, в течение десяти календарных дней с даты таких изменений;</w:t>
      </w:r>
    </w:p>
    <w:bookmarkEnd w:id="702"/>
    <w:bookmarkStart w:name="z766" w:id="703"/>
    <w:p>
      <w:pPr>
        <w:spacing w:after="0"/>
        <w:ind w:left="0"/>
        <w:jc w:val="both"/>
      </w:pPr>
      <w:r>
        <w:rPr>
          <w:rFonts w:ascii="Times New Roman"/>
          <w:b w:val="false"/>
          <w:i w:val="false"/>
          <w:color w:val="000000"/>
          <w:sz w:val="28"/>
        </w:rPr>
        <w:t xml:space="preserve">
      2) выполнять иные обязательства в соответствии с законодательством Республики Казахстан. </w:t>
      </w:r>
    </w:p>
    <w:bookmarkEnd w:id="703"/>
    <w:bookmarkStart w:name="z767" w:id="704"/>
    <w:p>
      <w:pPr>
        <w:spacing w:after="0"/>
        <w:ind w:left="0"/>
        <w:jc w:val="both"/>
      </w:pPr>
      <w:r>
        <w:rPr>
          <w:rFonts w:ascii="Times New Roman"/>
          <w:b w:val="false"/>
          <w:i w:val="false"/>
          <w:color w:val="000000"/>
          <w:sz w:val="28"/>
        </w:rPr>
        <w:t xml:space="preserve">
      3. При отсутствии у физического лица, за которого перечислены обязательные пенсионные взносы работодателя,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222 настоящего Кодекса, средства, учитываемые на условном пенсионном счете, направляются в резервные фонды, сформированные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57 настоящего Кодекса.</w:t>
      </w:r>
    </w:p>
    <w:bookmarkEnd w:id="704"/>
    <w:bookmarkStart w:name="z768" w:id="705"/>
    <w:p>
      <w:pPr>
        <w:spacing w:after="0"/>
        <w:ind w:left="0"/>
        <w:jc w:val="both"/>
      </w:pPr>
      <w:r>
        <w:rPr>
          <w:rFonts w:ascii="Times New Roman"/>
          <w:b w:val="false"/>
          <w:i w:val="false"/>
          <w:color w:val="000000"/>
          <w:sz w:val="28"/>
        </w:rPr>
        <w:t xml:space="preserve">
      4. Агенты имеют право получать из Государственной корпорации подтверждение о наличии у работника индивидуального пенсионного счета в порядке, определяемом Правительством Республики Казахстан. </w:t>
      </w:r>
    </w:p>
    <w:bookmarkEnd w:id="705"/>
    <w:bookmarkStart w:name="z769" w:id="7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Абзац первый пункта 5 с 01.01.2024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Агенты, за исключением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обязаны:</w:t>
      </w:r>
    </w:p>
    <w:bookmarkStart w:name="z770" w:id="707"/>
    <w:p>
      <w:pPr>
        <w:spacing w:after="0"/>
        <w:ind w:left="0"/>
        <w:jc w:val="both"/>
      </w:pPr>
      <w:r>
        <w:rPr>
          <w:rFonts w:ascii="Times New Roman"/>
          <w:b w:val="false"/>
          <w:i w:val="false"/>
          <w:color w:val="000000"/>
          <w:sz w:val="28"/>
        </w:rPr>
        <w:t>
      1) своевременно исчислять, удерживать (начислять) и уплачивать обязательные пенсионные взносы, обязательные пенсионные взносы работодателя, обязательные профессиональные пенсионные взносы в единый накопительный пенсионный фонд;</w:t>
      </w:r>
    </w:p>
    <w:bookmarkEnd w:id="707"/>
    <w:bookmarkStart w:name="z771" w:id="708"/>
    <w:p>
      <w:pPr>
        <w:spacing w:after="0"/>
        <w:ind w:left="0"/>
        <w:jc w:val="both"/>
      </w:pPr>
      <w:r>
        <w:rPr>
          <w:rFonts w:ascii="Times New Roman"/>
          <w:b w:val="false"/>
          <w:i w:val="false"/>
          <w:color w:val="000000"/>
          <w:sz w:val="28"/>
        </w:rPr>
        <w:t xml:space="preserve">
      2) представлять в органы государственных доходов списки физических лиц, в пользу которых взыскивается задолженность по обязательным пенсионным взносам, обязательным пенсионным взносам работодателя, обязательным профессиональным пенсионным взносам,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256 настоящего Кодекса;</w:t>
      </w:r>
    </w:p>
    <w:bookmarkEnd w:id="708"/>
    <w:bookmarkStart w:name="z772" w:id="709"/>
    <w:p>
      <w:pPr>
        <w:spacing w:after="0"/>
        <w:ind w:left="0"/>
        <w:jc w:val="both"/>
      </w:pPr>
      <w:r>
        <w:rPr>
          <w:rFonts w:ascii="Times New Roman"/>
          <w:b w:val="false"/>
          <w:i w:val="false"/>
          <w:color w:val="000000"/>
          <w:sz w:val="28"/>
        </w:rPr>
        <w:t>
      3) вести первичный учет исчисленных, удержанных (начисленных) и перечисленных обязательных пенсионных взносов, обязательных пенсионных взносов работодателя, обязательных профессиональных пенсионных взносов по каждому работнику в соответствии с порядком, установленным законодательством Республики Казахстан;</w:t>
      </w:r>
    </w:p>
    <w:bookmarkEnd w:id="709"/>
    <w:bookmarkStart w:name="z773" w:id="710"/>
    <w:p>
      <w:pPr>
        <w:spacing w:after="0"/>
        <w:ind w:left="0"/>
        <w:jc w:val="both"/>
      </w:pPr>
      <w:r>
        <w:rPr>
          <w:rFonts w:ascii="Times New Roman"/>
          <w:b w:val="false"/>
          <w:i w:val="false"/>
          <w:color w:val="000000"/>
          <w:sz w:val="28"/>
        </w:rPr>
        <w:t>
      4) представлять вкладчикам обязательных пенсионных взносов и работникам, в пользу которых уплачиваются обязательные пенсионные взносы работодателя, обязательные профессиональные пенсионные взносы, сведения об исчисленных и удержанных (начисленных) суммах обязательных пенсионных взносов, обязательных пенсионных взносов работодателя, обязательных профессиональных пенсионных взносов в единый накопительный пенсионный фонд при ежемесячном извещении о составных частях заработной платы, причитающейся им за соответствующий период.</w:t>
      </w:r>
    </w:p>
    <w:bookmarkEnd w:id="710"/>
    <w:p>
      <w:pPr>
        <w:spacing w:after="0"/>
        <w:ind w:left="0"/>
        <w:jc w:val="both"/>
      </w:pPr>
      <w:r>
        <w:rPr>
          <w:rFonts w:ascii="Times New Roman"/>
          <w:b/>
          <w:i w:val="false"/>
          <w:color w:val="000000"/>
          <w:sz w:val="28"/>
        </w:rPr>
        <w:t>Статья 41. Договор о пенсионном обеспечении за счет добровольных пенсионных взносов вкладчика добровольных пенсионных взносов (получателя пенсионных выплат) с единым накопительным пенсионным фондом</w:t>
      </w:r>
    </w:p>
    <w:bookmarkStart w:name="z775" w:id="711"/>
    <w:p>
      <w:pPr>
        <w:spacing w:after="0"/>
        <w:ind w:left="0"/>
        <w:jc w:val="both"/>
      </w:pPr>
      <w:r>
        <w:rPr>
          <w:rFonts w:ascii="Times New Roman"/>
          <w:b w:val="false"/>
          <w:i w:val="false"/>
          <w:color w:val="000000"/>
          <w:sz w:val="28"/>
        </w:rPr>
        <w:t>
      1. Договоры о пенсионном обеспечении за счет добровольных пенсионных взносов устанавливают права, обязанности, ответственность и иные правоотношения единого накопительного пенсионного фонда и вкладчиков добровольных пенсионных взносов (получателей пенсионных выплат).</w:t>
      </w:r>
    </w:p>
    <w:bookmarkEnd w:id="711"/>
    <w:bookmarkStart w:name="z776" w:id="712"/>
    <w:p>
      <w:pPr>
        <w:spacing w:after="0"/>
        <w:ind w:left="0"/>
        <w:jc w:val="both"/>
      </w:pPr>
      <w:r>
        <w:rPr>
          <w:rFonts w:ascii="Times New Roman"/>
          <w:b w:val="false"/>
          <w:i w:val="false"/>
          <w:color w:val="000000"/>
          <w:sz w:val="28"/>
        </w:rPr>
        <w:t>
      Порядок заключения и типовая форма договора о пенсионном обеспечении за счет добровольных пенсионных взносов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712"/>
    <w:bookmarkStart w:name="z777" w:id="713"/>
    <w:p>
      <w:pPr>
        <w:spacing w:after="0"/>
        <w:ind w:left="0"/>
        <w:jc w:val="both"/>
      </w:pPr>
      <w:r>
        <w:rPr>
          <w:rFonts w:ascii="Times New Roman"/>
          <w:b w:val="false"/>
          <w:i w:val="false"/>
          <w:color w:val="000000"/>
          <w:sz w:val="28"/>
        </w:rPr>
        <w:t>
      2. Открытие индивидуального пенсионного счета в едином накопительном пенсионном фонде для учета добровольных пенсионных взносов осуществляется на основании списков физических лиц, представляемых агентами в единый накопительный пенсионный фонд при перечислении добровольных пенсионных взносов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713"/>
    <w:bookmarkStart w:name="z778" w:id="714"/>
    <w:p>
      <w:pPr>
        <w:spacing w:after="0"/>
        <w:ind w:left="0"/>
        <w:jc w:val="both"/>
      </w:pPr>
      <w:r>
        <w:rPr>
          <w:rFonts w:ascii="Times New Roman"/>
          <w:b w:val="false"/>
          <w:i w:val="false"/>
          <w:color w:val="000000"/>
          <w:sz w:val="28"/>
        </w:rPr>
        <w:t>
      3. Открытие индивидуального пенсионного счета в едином накопительном пенсионном фонде для учета добровольных пенсионных взносов осуществляется на основании поступившего в единый накопительный пенсионный фонд первичного взноса от физического лица в свою пользу или в пользу третьего лица при перечислении добровольных пенсионных взносов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714"/>
    <w:bookmarkStart w:name="z779" w:id="715"/>
    <w:p>
      <w:pPr>
        <w:spacing w:after="0"/>
        <w:ind w:left="0"/>
        <w:jc w:val="both"/>
      </w:pPr>
      <w:r>
        <w:rPr>
          <w:rFonts w:ascii="Times New Roman"/>
          <w:b w:val="false"/>
          <w:i w:val="false"/>
          <w:color w:val="000000"/>
          <w:sz w:val="28"/>
        </w:rPr>
        <w:t>
      4. Вкладчик добровольных пенсионных взносов (получатель пенсионных выплат) считается присоединившимся к договору о пенсионном обеспечении за счет добровольных пенсионных взносов со дня поступления суммы добровольного пенсионного взноса.</w:t>
      </w:r>
    </w:p>
    <w:bookmarkEnd w:id="715"/>
    <w:bookmarkStart w:name="z780" w:id="716"/>
    <w:p>
      <w:pPr>
        <w:spacing w:after="0"/>
        <w:ind w:left="0"/>
        <w:jc w:val="both"/>
      </w:pPr>
      <w:r>
        <w:rPr>
          <w:rFonts w:ascii="Times New Roman"/>
          <w:b w:val="false"/>
          <w:i w:val="false"/>
          <w:color w:val="000000"/>
          <w:sz w:val="28"/>
        </w:rPr>
        <w:t xml:space="preserve">
      При этом согласие законного представителя несовершеннолетнего лица для присоединения к договору о пенсионном обеспечении за счет добровольных пенсионных взносов не требуется. </w:t>
      </w:r>
    </w:p>
    <w:bookmarkEnd w:id="716"/>
    <w:bookmarkStart w:name="z781" w:id="717"/>
    <w:p>
      <w:pPr>
        <w:spacing w:after="0"/>
        <w:ind w:left="0"/>
        <w:jc w:val="both"/>
      </w:pPr>
      <w:r>
        <w:rPr>
          <w:rFonts w:ascii="Times New Roman"/>
          <w:b w:val="false"/>
          <w:i w:val="false"/>
          <w:color w:val="000000"/>
          <w:sz w:val="28"/>
        </w:rPr>
        <w:t>
      5. В случае перечисления организацией, осуществляющей обязательное гарантирование депозитов, в единый накопительный пенсионный фонд невостребованной суммы гарантийного возмещения по гарантируемому депозиту вкладчика (получателя) договор о пенсионном обеспечении за счет добровольных пенсионных взносов заключается на основании списка вкладчиков (получателей) с невостребованными суммами гарантийного возмещения по гарантируемым депозитам, представленного организацией, осуществляющей обязательное гарантирование депозитов, в порядке и сроки, которые установлены соглашением, заключенным между единым накопительным пенсионным фондом и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bookmarkEnd w:id="717"/>
    <w:bookmarkStart w:name="z782" w:id="718"/>
    <w:p>
      <w:pPr>
        <w:spacing w:after="0"/>
        <w:ind w:left="0"/>
        <w:jc w:val="left"/>
      </w:pPr>
      <w:r>
        <w:rPr>
          <w:rFonts w:ascii="Times New Roman"/>
          <w:b/>
          <w:i w:val="false"/>
          <w:color w:val="000000"/>
        </w:rPr>
        <w:t xml:space="preserve"> Глава 6. ДОБРОВОЛЬНЫЕ НАКОПИТЕЛЬНЫЕ ПЕНСИОННЫЕ ФОНДЫ</w:t>
      </w:r>
    </w:p>
    <w:bookmarkEnd w:id="718"/>
    <w:p>
      <w:pPr>
        <w:spacing w:after="0"/>
        <w:ind w:left="0"/>
        <w:jc w:val="both"/>
      </w:pPr>
      <w:r>
        <w:rPr>
          <w:rFonts w:ascii="Times New Roman"/>
          <w:b/>
          <w:i w:val="false"/>
          <w:color w:val="000000"/>
          <w:sz w:val="28"/>
        </w:rPr>
        <w:t>Статья 42. Организация деятельности добровольного накопительного пенсионного фонда</w:t>
      </w:r>
    </w:p>
    <w:bookmarkStart w:name="z784" w:id="719"/>
    <w:p>
      <w:pPr>
        <w:spacing w:after="0"/>
        <w:ind w:left="0"/>
        <w:jc w:val="both"/>
      </w:pPr>
      <w:r>
        <w:rPr>
          <w:rFonts w:ascii="Times New Roman"/>
          <w:b w:val="false"/>
          <w:i w:val="false"/>
          <w:color w:val="000000"/>
          <w:sz w:val="28"/>
        </w:rPr>
        <w:t>
      1. Добровольный накопительный пенсионный фонд создается в форме акционерного общества.</w:t>
      </w:r>
    </w:p>
    <w:bookmarkEnd w:id="719"/>
    <w:bookmarkStart w:name="z785" w:id="720"/>
    <w:p>
      <w:pPr>
        <w:spacing w:after="0"/>
        <w:ind w:left="0"/>
        <w:jc w:val="both"/>
      </w:pPr>
      <w:r>
        <w:rPr>
          <w:rFonts w:ascii="Times New Roman"/>
          <w:b w:val="false"/>
          <w:i w:val="false"/>
          <w:color w:val="000000"/>
          <w:sz w:val="28"/>
        </w:rPr>
        <w:t>
      Добровольный накопительный пенсионный фонд осуществляет деятельность на основании лицензии на управление инвестиционным портфелем с правом привлечения добровольных пенсионных взносов, выданной уполномоченным органом по регулированию, контролю и надзору финансового рынка и финансовых организаций, и привлекает добровольные пенсионные взносы в порядке и на условиях, установленных нормативным правовым актом уполномоченного органа по регулированию, контролю и надзору финансового рынка и финансовых организаций и договором о пенсионном обеспечении за счет добровольных пенсионных взносов.</w:t>
      </w:r>
    </w:p>
    <w:bookmarkEnd w:id="720"/>
    <w:bookmarkStart w:name="z786" w:id="721"/>
    <w:p>
      <w:pPr>
        <w:spacing w:after="0"/>
        <w:ind w:left="0"/>
        <w:jc w:val="both"/>
      </w:pPr>
      <w:r>
        <w:rPr>
          <w:rFonts w:ascii="Times New Roman"/>
          <w:b w:val="false"/>
          <w:i w:val="false"/>
          <w:color w:val="000000"/>
          <w:sz w:val="28"/>
        </w:rPr>
        <w:t>
      2. Учредителями и (или) акционерами добровольного накопительного пенсионного фонда могут быть физические лица – резиденты Республики Казахстан, юридические лица.</w:t>
      </w:r>
    </w:p>
    <w:bookmarkEnd w:id="721"/>
    <w:bookmarkStart w:name="z787" w:id="722"/>
    <w:p>
      <w:pPr>
        <w:spacing w:after="0"/>
        <w:ind w:left="0"/>
        <w:jc w:val="both"/>
      </w:pPr>
      <w:r>
        <w:rPr>
          <w:rFonts w:ascii="Times New Roman"/>
          <w:b w:val="false"/>
          <w:i w:val="false"/>
          <w:color w:val="000000"/>
          <w:sz w:val="28"/>
        </w:rPr>
        <w:t>
      Добровольный накопительный пенсионный фонд не может выступать в качестве учредителя или акционера другого добровольного накопительного пенсионного фонда.</w:t>
      </w:r>
    </w:p>
    <w:bookmarkEnd w:id="722"/>
    <w:bookmarkStart w:name="z788" w:id="723"/>
    <w:p>
      <w:pPr>
        <w:spacing w:after="0"/>
        <w:ind w:left="0"/>
        <w:jc w:val="both"/>
      </w:pPr>
      <w:r>
        <w:rPr>
          <w:rFonts w:ascii="Times New Roman"/>
          <w:b w:val="false"/>
          <w:i w:val="false"/>
          <w:color w:val="000000"/>
          <w:sz w:val="28"/>
        </w:rPr>
        <w:t>
      3. Наименование добровольного накопительного пенсионного фонда должно содержать слова "добровольный накопительный пенсионный фонд".</w:t>
      </w:r>
    </w:p>
    <w:bookmarkEnd w:id="723"/>
    <w:bookmarkStart w:name="z789" w:id="724"/>
    <w:p>
      <w:pPr>
        <w:spacing w:after="0"/>
        <w:ind w:left="0"/>
        <w:jc w:val="both"/>
      </w:pPr>
      <w:r>
        <w:rPr>
          <w:rFonts w:ascii="Times New Roman"/>
          <w:b w:val="false"/>
          <w:i w:val="false"/>
          <w:color w:val="000000"/>
          <w:sz w:val="28"/>
        </w:rPr>
        <w:t>
      Допускается сокращение наименования добровольного накопительного пенсионного фонда с использованием в наименовании аббревиатуры "ДНПФ".</w:t>
      </w:r>
    </w:p>
    <w:bookmarkEnd w:id="724"/>
    <w:bookmarkStart w:name="z790" w:id="725"/>
    <w:p>
      <w:pPr>
        <w:spacing w:after="0"/>
        <w:ind w:left="0"/>
        <w:jc w:val="both"/>
      </w:pPr>
      <w:r>
        <w:rPr>
          <w:rFonts w:ascii="Times New Roman"/>
          <w:b w:val="false"/>
          <w:i w:val="false"/>
          <w:color w:val="000000"/>
          <w:sz w:val="28"/>
        </w:rPr>
        <w:t>
      Юридическим лицам, за исключением добровольного накопительного пенсионного фонда, запрещается использовать в своем наименовании слова "добровольный накопительный пенсионный фонд" в полном и сокращенном виде на каком бы то ни было языке.</w:t>
      </w:r>
    </w:p>
    <w:bookmarkEnd w:id="725"/>
    <w:bookmarkStart w:name="z791" w:id="726"/>
    <w:p>
      <w:pPr>
        <w:spacing w:after="0"/>
        <w:ind w:left="0"/>
        <w:jc w:val="both"/>
      </w:pPr>
      <w:r>
        <w:rPr>
          <w:rFonts w:ascii="Times New Roman"/>
          <w:b w:val="false"/>
          <w:i w:val="false"/>
          <w:color w:val="000000"/>
          <w:sz w:val="28"/>
        </w:rPr>
        <w:t>
      4. Правила осуществления деятельности добровольного накопительного пенсионного фонда утверждаются уполномоченным органом по регулированию, контролю и надзору финансового рынка и финансовых организаций.</w:t>
      </w:r>
    </w:p>
    <w:bookmarkEnd w:id="726"/>
    <w:p>
      <w:pPr>
        <w:spacing w:after="0"/>
        <w:ind w:left="0"/>
        <w:jc w:val="both"/>
      </w:pPr>
      <w:r>
        <w:rPr>
          <w:rFonts w:ascii="Times New Roman"/>
          <w:b/>
          <w:i w:val="false"/>
          <w:color w:val="000000"/>
          <w:sz w:val="28"/>
        </w:rPr>
        <w:t>Статья 43. Права и обязанности добровольных накопительных пенсионных фондов</w:t>
      </w:r>
    </w:p>
    <w:bookmarkStart w:name="z793" w:id="727"/>
    <w:p>
      <w:pPr>
        <w:spacing w:after="0"/>
        <w:ind w:left="0"/>
        <w:jc w:val="both"/>
      </w:pPr>
      <w:r>
        <w:rPr>
          <w:rFonts w:ascii="Times New Roman"/>
          <w:b w:val="false"/>
          <w:i w:val="false"/>
          <w:color w:val="000000"/>
          <w:sz w:val="28"/>
        </w:rPr>
        <w:t>
      1. Добровольные накопительные пенсионные фонды вправе:</w:t>
      </w:r>
    </w:p>
    <w:bookmarkEnd w:id="727"/>
    <w:bookmarkStart w:name="z794" w:id="728"/>
    <w:p>
      <w:pPr>
        <w:spacing w:after="0"/>
        <w:ind w:left="0"/>
        <w:jc w:val="both"/>
      </w:pPr>
      <w:r>
        <w:rPr>
          <w:rFonts w:ascii="Times New Roman"/>
          <w:b w:val="false"/>
          <w:i w:val="false"/>
          <w:color w:val="000000"/>
          <w:sz w:val="28"/>
        </w:rPr>
        <w:t>
      1) привлекать добровольные пенсионные взносы;</w:t>
      </w:r>
    </w:p>
    <w:bookmarkEnd w:id="728"/>
    <w:bookmarkStart w:name="z795" w:id="729"/>
    <w:p>
      <w:pPr>
        <w:spacing w:after="0"/>
        <w:ind w:left="0"/>
        <w:jc w:val="both"/>
      </w:pPr>
      <w:r>
        <w:rPr>
          <w:rFonts w:ascii="Times New Roman"/>
          <w:b w:val="false"/>
          <w:i w:val="false"/>
          <w:color w:val="000000"/>
          <w:sz w:val="28"/>
        </w:rPr>
        <w:t>
      2) получать комиссионное вознаграждение за свою деятельность;</w:t>
      </w:r>
    </w:p>
    <w:bookmarkEnd w:id="729"/>
    <w:bookmarkStart w:name="z796" w:id="730"/>
    <w:p>
      <w:pPr>
        <w:spacing w:after="0"/>
        <w:ind w:left="0"/>
        <w:jc w:val="both"/>
      </w:pPr>
      <w:r>
        <w:rPr>
          <w:rFonts w:ascii="Times New Roman"/>
          <w:b w:val="false"/>
          <w:i w:val="false"/>
          <w:color w:val="000000"/>
          <w:sz w:val="28"/>
        </w:rPr>
        <w:t>
      3) по вопросам, связанным с пенсионным обеспечением, представлять интересы вкладчика (получателя) по его письменному обращению в суде в порядке, предусмотренном законодательством Республики Казахстан;</w:t>
      </w:r>
    </w:p>
    <w:bookmarkEnd w:id="730"/>
    <w:bookmarkStart w:name="z797" w:id="731"/>
    <w:p>
      <w:pPr>
        <w:spacing w:after="0"/>
        <w:ind w:left="0"/>
        <w:jc w:val="both"/>
      </w:pPr>
      <w:r>
        <w:rPr>
          <w:rFonts w:ascii="Times New Roman"/>
          <w:b w:val="false"/>
          <w:i w:val="false"/>
          <w:color w:val="000000"/>
          <w:sz w:val="28"/>
        </w:rPr>
        <w:t>
      4) сдавать в аренду собственное имущество;</w:t>
      </w:r>
    </w:p>
    <w:bookmarkEnd w:id="731"/>
    <w:bookmarkStart w:name="z798" w:id="732"/>
    <w:p>
      <w:pPr>
        <w:spacing w:after="0"/>
        <w:ind w:left="0"/>
        <w:jc w:val="both"/>
      </w:pPr>
      <w:r>
        <w:rPr>
          <w:rFonts w:ascii="Times New Roman"/>
          <w:b w:val="false"/>
          <w:i w:val="false"/>
          <w:color w:val="000000"/>
          <w:sz w:val="28"/>
        </w:rPr>
        <w:t>
      5) управлять пенсионными активами единого накопительного пенсионного фонда в соответствии с договором на инвестиционное управление активами, заключенным с Национальным Банком Республики Казахстан;</w:t>
      </w:r>
    </w:p>
    <w:bookmarkEnd w:id="732"/>
    <w:bookmarkStart w:name="z799" w:id="733"/>
    <w:p>
      <w:pPr>
        <w:spacing w:after="0"/>
        <w:ind w:left="0"/>
        <w:jc w:val="both"/>
      </w:pPr>
      <w:r>
        <w:rPr>
          <w:rFonts w:ascii="Times New Roman"/>
          <w:b w:val="false"/>
          <w:i w:val="false"/>
          <w:color w:val="000000"/>
          <w:sz w:val="28"/>
        </w:rPr>
        <w:t>
      6) самостоятельно осуществлять брокерскую и (или) дилерскую деятельность на рынке ценных бумаг без права ведения счетов клиентов в качестве номинального держателя на основании лицензии, выдаваемой уполномоченным органом по регулированию, контролю и надзору финансового рынка и финансовых организаций;</w:t>
      </w:r>
    </w:p>
    <w:bookmarkEnd w:id="733"/>
    <w:bookmarkStart w:name="z800" w:id="734"/>
    <w:p>
      <w:pPr>
        <w:spacing w:after="0"/>
        <w:ind w:left="0"/>
        <w:jc w:val="both"/>
      </w:pPr>
      <w:r>
        <w:rPr>
          <w:rFonts w:ascii="Times New Roman"/>
          <w:b w:val="false"/>
          <w:i w:val="false"/>
          <w:color w:val="000000"/>
          <w:sz w:val="28"/>
        </w:rPr>
        <w:t>
      7) оказывать пенсионные услуги посредством процедуры биометрической идентификации в порядке, определенном внутренним документом добровольного накопительного пенсионного фонда;</w:t>
      </w:r>
    </w:p>
    <w:bookmarkEnd w:id="734"/>
    <w:bookmarkStart w:name="z801" w:id="735"/>
    <w:p>
      <w:pPr>
        <w:spacing w:after="0"/>
        <w:ind w:left="0"/>
        <w:jc w:val="both"/>
      </w:pPr>
      <w:r>
        <w:rPr>
          <w:rFonts w:ascii="Times New Roman"/>
          <w:b w:val="false"/>
          <w:i w:val="false"/>
          <w:color w:val="000000"/>
          <w:sz w:val="28"/>
        </w:rPr>
        <w:t>
      8) осуществлять иные права согласно законодательству Республики Казахстан и условиям договора о пенсионном обеспечении за счет добровольных пенсионных взносов.</w:t>
      </w:r>
    </w:p>
    <w:bookmarkEnd w:id="735"/>
    <w:bookmarkStart w:name="z802" w:id="736"/>
    <w:p>
      <w:pPr>
        <w:spacing w:after="0"/>
        <w:ind w:left="0"/>
        <w:jc w:val="both"/>
      </w:pPr>
      <w:r>
        <w:rPr>
          <w:rFonts w:ascii="Times New Roman"/>
          <w:b w:val="false"/>
          <w:i w:val="false"/>
          <w:color w:val="000000"/>
          <w:sz w:val="28"/>
        </w:rPr>
        <w:t>
      2. Добровольные накопительные пенсионные фонды обязаны:</w:t>
      </w:r>
    </w:p>
    <w:bookmarkEnd w:id="736"/>
    <w:bookmarkStart w:name="z803" w:id="737"/>
    <w:p>
      <w:pPr>
        <w:spacing w:after="0"/>
        <w:ind w:left="0"/>
        <w:jc w:val="both"/>
      </w:pPr>
      <w:r>
        <w:rPr>
          <w:rFonts w:ascii="Times New Roman"/>
          <w:b w:val="false"/>
          <w:i w:val="false"/>
          <w:color w:val="000000"/>
          <w:sz w:val="28"/>
        </w:rPr>
        <w:t>
      1) производить пенсионные выплаты получателям в порядке, установленном договором о пенсионном обеспечении за счет добровольных пенсионных взносов;</w:t>
      </w:r>
    </w:p>
    <w:bookmarkEnd w:id="737"/>
    <w:bookmarkStart w:name="z804" w:id="738"/>
    <w:p>
      <w:pPr>
        <w:spacing w:after="0"/>
        <w:ind w:left="0"/>
        <w:jc w:val="both"/>
      </w:pPr>
      <w:r>
        <w:rPr>
          <w:rFonts w:ascii="Times New Roman"/>
          <w:b w:val="false"/>
          <w:i w:val="false"/>
          <w:color w:val="000000"/>
          <w:sz w:val="28"/>
        </w:rPr>
        <w:t>
      2) осуществлять индивидуальный учет пенсионных накоплений и выплат;</w:t>
      </w:r>
    </w:p>
    <w:bookmarkEnd w:id="738"/>
    <w:bookmarkStart w:name="z805" w:id="739"/>
    <w:p>
      <w:pPr>
        <w:spacing w:after="0"/>
        <w:ind w:left="0"/>
        <w:jc w:val="both"/>
      </w:pPr>
      <w:r>
        <w:rPr>
          <w:rFonts w:ascii="Times New Roman"/>
          <w:b w:val="false"/>
          <w:i w:val="false"/>
          <w:color w:val="000000"/>
          <w:sz w:val="28"/>
        </w:rPr>
        <w:t>
      3) предоставлять вкладчику (получателю) информацию о состоянии его пенсионных накоплений в порядке, предусмотренном договором о пенсионном обеспечении за счет добровольных пенсионных взносов, и обеспечивать электронный и иные способы доступа к информации о его пенсионных накоплениях с учетом положений, предусмотренных статьей 55 настоящего Кодекса.</w:t>
      </w:r>
    </w:p>
    <w:bookmarkEnd w:id="739"/>
    <w:bookmarkStart w:name="z806" w:id="740"/>
    <w:p>
      <w:pPr>
        <w:spacing w:after="0"/>
        <w:ind w:left="0"/>
        <w:jc w:val="both"/>
      </w:pPr>
      <w:r>
        <w:rPr>
          <w:rFonts w:ascii="Times New Roman"/>
          <w:b w:val="false"/>
          <w:i w:val="false"/>
          <w:color w:val="000000"/>
          <w:sz w:val="28"/>
        </w:rPr>
        <w:t>
      Способ передачи добровольным накопительным пенсионным фондом информации о состоянии пенсионных накоплений определяется по соглашению с вкладчиком (получателем);</w:t>
      </w:r>
    </w:p>
    <w:bookmarkEnd w:id="740"/>
    <w:bookmarkStart w:name="z807" w:id="741"/>
    <w:p>
      <w:pPr>
        <w:spacing w:after="0"/>
        <w:ind w:left="0"/>
        <w:jc w:val="both"/>
      </w:pPr>
      <w:r>
        <w:rPr>
          <w:rFonts w:ascii="Times New Roman"/>
          <w:b w:val="false"/>
          <w:i w:val="false"/>
          <w:color w:val="000000"/>
          <w:sz w:val="28"/>
        </w:rPr>
        <w:t>
      4) оказывать безвозмездные консультационные услуги вкладчикам (получателям), а также лицам, намеренным заключить договор о пенсионном обеспечении за счет добровольных пенсионных взносов с добровольным накопительным пенсионным фондом, по вопросам функционирования накопительной пенсионной системы и деятельности по управлению инвестиционным портфелем;</w:t>
      </w:r>
    </w:p>
    <w:bookmarkEnd w:id="741"/>
    <w:bookmarkStart w:name="z808" w:id="742"/>
    <w:p>
      <w:pPr>
        <w:spacing w:after="0"/>
        <w:ind w:left="0"/>
        <w:jc w:val="both"/>
      </w:pPr>
      <w:r>
        <w:rPr>
          <w:rFonts w:ascii="Times New Roman"/>
          <w:b w:val="false"/>
          <w:i w:val="false"/>
          <w:color w:val="000000"/>
          <w:sz w:val="28"/>
        </w:rPr>
        <w:t>
      5) обеспечивать конфиденциальность информации о состоянии пенсионных накоплений вкладчика (получателя);</w:t>
      </w:r>
    </w:p>
    <w:bookmarkEnd w:id="742"/>
    <w:bookmarkStart w:name="z809" w:id="743"/>
    <w:p>
      <w:pPr>
        <w:spacing w:after="0"/>
        <w:ind w:left="0"/>
        <w:jc w:val="both"/>
      </w:pPr>
      <w:r>
        <w:rPr>
          <w:rFonts w:ascii="Times New Roman"/>
          <w:b w:val="false"/>
          <w:i w:val="false"/>
          <w:color w:val="000000"/>
          <w:sz w:val="28"/>
        </w:rPr>
        <w:t>
      6) нести ответственность за нарушение законодательства Республики Казахстан в области пенсионного обеспечения и условий договора о пенсионном обеспечении за счет добровольных пенсионных взносов в соответствии с законодательством Республики Казахстан;</w:t>
      </w:r>
    </w:p>
    <w:bookmarkEnd w:id="743"/>
    <w:bookmarkStart w:name="z810" w:id="744"/>
    <w:p>
      <w:pPr>
        <w:spacing w:after="0"/>
        <w:ind w:left="0"/>
        <w:jc w:val="both"/>
      </w:pPr>
      <w:r>
        <w:rPr>
          <w:rFonts w:ascii="Times New Roman"/>
          <w:b w:val="false"/>
          <w:i w:val="false"/>
          <w:color w:val="000000"/>
          <w:sz w:val="28"/>
        </w:rPr>
        <w:t>
      7) переводить пенсионные накопления вкладчика (получателя) в другой добровольный накопительный пенсионный фонд или единый накопительный пенсионный фонд, или страховую организацию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744"/>
    <w:bookmarkStart w:name="z811" w:id="745"/>
    <w:p>
      <w:pPr>
        <w:spacing w:after="0"/>
        <w:ind w:left="0"/>
        <w:jc w:val="both"/>
      </w:pPr>
      <w:r>
        <w:rPr>
          <w:rFonts w:ascii="Times New Roman"/>
          <w:b w:val="false"/>
          <w:i w:val="false"/>
          <w:color w:val="000000"/>
          <w:sz w:val="28"/>
        </w:rPr>
        <w:t>
      8) публиковать в средствах массовой информации и размещать на своем интернет-ресурсе финансовую отчетность и аудиторский отчет в порядке и сроки, которые установлены уполномоченным органом по регулированию, контролю и надзору финансового рынка и финансовых организаций и законодательством Республики Казахстан о бухгалтерском учете и финансовой отчетности, иную отчетность и информацию о своей деятельности в порядке, определенном уполномоченным органом по регулированию, контролю и надзору финансового рынка и финансовых организаций. При этом не допускается публикация информации, содержащей гарантии или обещания доходов по взносам в добровольный накопительный пенсионный фонд, а также иных сведений, запрещенных законодательством Республики Казахстан;</w:t>
      </w:r>
    </w:p>
    <w:bookmarkEnd w:id="745"/>
    <w:bookmarkStart w:name="z812" w:id="746"/>
    <w:p>
      <w:pPr>
        <w:spacing w:after="0"/>
        <w:ind w:left="0"/>
        <w:jc w:val="both"/>
      </w:pPr>
      <w:r>
        <w:rPr>
          <w:rFonts w:ascii="Times New Roman"/>
          <w:b w:val="false"/>
          <w:i w:val="false"/>
          <w:color w:val="000000"/>
          <w:sz w:val="28"/>
        </w:rPr>
        <w:t>
      9) выполнять иные обязанности согласно законодательству Республики Казахстан и условиям договора о пенсионном обеспечении за счет добровольных пенсионных взносов.</w:t>
      </w:r>
    </w:p>
    <w:bookmarkEnd w:id="746"/>
    <w:bookmarkStart w:name="z813" w:id="747"/>
    <w:p>
      <w:pPr>
        <w:spacing w:after="0"/>
        <w:ind w:left="0"/>
        <w:jc w:val="both"/>
      </w:pPr>
      <w:r>
        <w:rPr>
          <w:rFonts w:ascii="Times New Roman"/>
          <w:b w:val="false"/>
          <w:i w:val="false"/>
          <w:color w:val="000000"/>
          <w:sz w:val="28"/>
        </w:rPr>
        <w:t>
      3. В целях защиты прав и интересов вкладчиков добровольному накопительному пенсионному фонду запрещаются:</w:t>
      </w:r>
    </w:p>
    <w:bookmarkEnd w:id="747"/>
    <w:bookmarkStart w:name="z814" w:id="748"/>
    <w:p>
      <w:pPr>
        <w:spacing w:after="0"/>
        <w:ind w:left="0"/>
        <w:jc w:val="both"/>
      </w:pPr>
      <w:r>
        <w:rPr>
          <w:rFonts w:ascii="Times New Roman"/>
          <w:b w:val="false"/>
          <w:i w:val="false"/>
          <w:color w:val="000000"/>
          <w:sz w:val="28"/>
        </w:rPr>
        <w:t>
      1) совершать сделки, в результате которых будут нарушены требования, установленные законодательством Республики Казахстан или инвестиционной декларацией добровольного накопительного пенсионного фонда;</w:t>
      </w:r>
    </w:p>
    <w:bookmarkEnd w:id="748"/>
    <w:bookmarkStart w:name="z815" w:id="749"/>
    <w:p>
      <w:pPr>
        <w:spacing w:after="0"/>
        <w:ind w:left="0"/>
        <w:jc w:val="both"/>
      </w:pPr>
      <w:r>
        <w:rPr>
          <w:rFonts w:ascii="Times New Roman"/>
          <w:b w:val="false"/>
          <w:i w:val="false"/>
          <w:color w:val="000000"/>
          <w:sz w:val="28"/>
        </w:rPr>
        <w:t>
      2) осуществлять предпринимательскую деятельность, за исключением видов деятельности, установленных настоящей статьей;</w:t>
      </w:r>
    </w:p>
    <w:bookmarkEnd w:id="749"/>
    <w:bookmarkStart w:name="z816" w:id="750"/>
    <w:p>
      <w:pPr>
        <w:spacing w:after="0"/>
        <w:ind w:left="0"/>
        <w:jc w:val="both"/>
      </w:pPr>
      <w:r>
        <w:rPr>
          <w:rFonts w:ascii="Times New Roman"/>
          <w:b w:val="false"/>
          <w:i w:val="false"/>
          <w:color w:val="000000"/>
          <w:sz w:val="28"/>
        </w:rPr>
        <w:t>
      3) использовать пенсионные активы на цели, не предусмотренные законодательством Республики Казахстан;</w:t>
      </w:r>
    </w:p>
    <w:bookmarkEnd w:id="750"/>
    <w:bookmarkStart w:name="z817" w:id="751"/>
    <w:p>
      <w:pPr>
        <w:spacing w:after="0"/>
        <w:ind w:left="0"/>
        <w:jc w:val="both"/>
      </w:pPr>
      <w:r>
        <w:rPr>
          <w:rFonts w:ascii="Times New Roman"/>
          <w:b w:val="false"/>
          <w:i w:val="false"/>
          <w:color w:val="000000"/>
          <w:sz w:val="28"/>
        </w:rPr>
        <w:t>
      4) принимать инвестиционные решения по безвозмездному отчуждению пенсионных активов;</w:t>
      </w:r>
    </w:p>
    <w:bookmarkEnd w:id="751"/>
    <w:bookmarkStart w:name="z818" w:id="752"/>
    <w:p>
      <w:pPr>
        <w:spacing w:after="0"/>
        <w:ind w:left="0"/>
        <w:jc w:val="both"/>
      </w:pPr>
      <w:r>
        <w:rPr>
          <w:rFonts w:ascii="Times New Roman"/>
          <w:b w:val="false"/>
          <w:i w:val="false"/>
          <w:color w:val="000000"/>
          <w:sz w:val="28"/>
        </w:rPr>
        <w:t>
      5) использовать пенсионные активы для обеспечения исполнения собственных обязательств или обязательств третьих лиц, не связанных с деятельностью по управлению пенсионным портфелем;</w:t>
      </w:r>
    </w:p>
    <w:bookmarkEnd w:id="752"/>
    <w:bookmarkStart w:name="z819" w:id="753"/>
    <w:p>
      <w:pPr>
        <w:spacing w:after="0"/>
        <w:ind w:left="0"/>
        <w:jc w:val="both"/>
      </w:pPr>
      <w:r>
        <w:rPr>
          <w:rFonts w:ascii="Times New Roman"/>
          <w:b w:val="false"/>
          <w:i w:val="false"/>
          <w:color w:val="000000"/>
          <w:sz w:val="28"/>
        </w:rPr>
        <w:t>
      6) продавать (передавать) принадлежащие ему активы в состав пенсионных активов;</w:t>
      </w:r>
    </w:p>
    <w:bookmarkEnd w:id="753"/>
    <w:bookmarkStart w:name="z820" w:id="754"/>
    <w:p>
      <w:pPr>
        <w:spacing w:after="0"/>
        <w:ind w:left="0"/>
        <w:jc w:val="both"/>
      </w:pPr>
      <w:r>
        <w:rPr>
          <w:rFonts w:ascii="Times New Roman"/>
          <w:b w:val="false"/>
          <w:i w:val="false"/>
          <w:color w:val="000000"/>
          <w:sz w:val="28"/>
        </w:rPr>
        <w:t>
      7) продавать активы в кредит;</w:t>
      </w:r>
    </w:p>
    <w:bookmarkEnd w:id="754"/>
    <w:bookmarkStart w:name="z821" w:id="755"/>
    <w:p>
      <w:pPr>
        <w:spacing w:after="0"/>
        <w:ind w:left="0"/>
        <w:jc w:val="both"/>
      </w:pPr>
      <w:r>
        <w:rPr>
          <w:rFonts w:ascii="Times New Roman"/>
          <w:b w:val="false"/>
          <w:i w:val="false"/>
          <w:color w:val="000000"/>
          <w:sz w:val="28"/>
        </w:rPr>
        <w:t>
      8) получать на условиях договоров займа деньги или иное имущество, подлежащие возврату за счет пенсионных активов, за исключением случаев совершения в торговых системах организаторов торгов сделок с финансовыми инструментами в соответствии с инвестиционной декларацией;</w:t>
      </w:r>
    </w:p>
    <w:bookmarkEnd w:id="755"/>
    <w:bookmarkStart w:name="z822" w:id="756"/>
    <w:p>
      <w:pPr>
        <w:spacing w:after="0"/>
        <w:ind w:left="0"/>
        <w:jc w:val="both"/>
      </w:pPr>
      <w:r>
        <w:rPr>
          <w:rFonts w:ascii="Times New Roman"/>
          <w:b w:val="false"/>
          <w:i w:val="false"/>
          <w:color w:val="000000"/>
          <w:sz w:val="28"/>
        </w:rPr>
        <w:t>
      9) приобретать пенсионные активы, которыми он управляет, за исключением случаев возмещения расходов и получения вознаграждения в соответствии с договором о пенсионном обеспечении за счет добровольных пенсионных взносов и инвестиционной декларацией добровольного накопительного пенсионного фонда;</w:t>
      </w:r>
    </w:p>
    <w:bookmarkEnd w:id="756"/>
    <w:bookmarkStart w:name="z823" w:id="757"/>
    <w:p>
      <w:pPr>
        <w:spacing w:after="0"/>
        <w:ind w:left="0"/>
        <w:jc w:val="both"/>
      </w:pPr>
      <w:r>
        <w:rPr>
          <w:rFonts w:ascii="Times New Roman"/>
          <w:b w:val="false"/>
          <w:i w:val="false"/>
          <w:color w:val="000000"/>
          <w:sz w:val="28"/>
        </w:rPr>
        <w:t>
      10) указывать в рекламе и средствах массовой информации информацию о доходности пенсионных активов добровольного накопительного пенсионного фонда за период менее одного года;</w:t>
      </w:r>
    </w:p>
    <w:bookmarkEnd w:id="757"/>
    <w:bookmarkStart w:name="z824" w:id="758"/>
    <w:p>
      <w:pPr>
        <w:spacing w:after="0"/>
        <w:ind w:left="0"/>
        <w:jc w:val="both"/>
      </w:pPr>
      <w:r>
        <w:rPr>
          <w:rFonts w:ascii="Times New Roman"/>
          <w:b w:val="false"/>
          <w:i w:val="false"/>
          <w:color w:val="000000"/>
          <w:sz w:val="28"/>
        </w:rPr>
        <w:t>
      11) передавать в залог пенсионные и (или) собственные активы;</w:t>
      </w:r>
    </w:p>
    <w:bookmarkEnd w:id="758"/>
    <w:bookmarkStart w:name="z825" w:id="759"/>
    <w:p>
      <w:pPr>
        <w:spacing w:after="0"/>
        <w:ind w:left="0"/>
        <w:jc w:val="both"/>
      </w:pPr>
      <w:r>
        <w:rPr>
          <w:rFonts w:ascii="Times New Roman"/>
          <w:b w:val="false"/>
          <w:i w:val="false"/>
          <w:color w:val="000000"/>
          <w:sz w:val="28"/>
        </w:rPr>
        <w:t>
      12) выпускать ценные бумаги, кроме акций;</w:t>
      </w:r>
    </w:p>
    <w:bookmarkEnd w:id="759"/>
    <w:bookmarkStart w:name="z826" w:id="760"/>
    <w:p>
      <w:pPr>
        <w:spacing w:after="0"/>
        <w:ind w:left="0"/>
        <w:jc w:val="both"/>
      </w:pPr>
      <w:r>
        <w:rPr>
          <w:rFonts w:ascii="Times New Roman"/>
          <w:b w:val="false"/>
          <w:i w:val="false"/>
          <w:color w:val="000000"/>
          <w:sz w:val="28"/>
        </w:rPr>
        <w:t>
      13) предоставлять займы любыми способами, за исключением приобретения добровольным накопительным пенсионным фондом долговых ценных бумаг.</w:t>
      </w:r>
    </w:p>
    <w:bookmarkEnd w:id="760"/>
    <w:bookmarkStart w:name="z827" w:id="761"/>
    <w:p>
      <w:pPr>
        <w:spacing w:after="0"/>
        <w:ind w:left="0"/>
        <w:jc w:val="both"/>
      </w:pPr>
      <w:r>
        <w:rPr>
          <w:rFonts w:ascii="Times New Roman"/>
          <w:b w:val="false"/>
          <w:i w:val="false"/>
          <w:color w:val="000000"/>
          <w:sz w:val="28"/>
        </w:rPr>
        <w:t>
      4. В целях обеспечения финансовой устойчивости и платежеспособности добровольных накопительных пенсионных фондов устанавливаются обязательные для соблюдения пруденциальные нормативы. Перечень пруденциальных нормативов, их нормативные значения, методика расчетов устанавливаются нормативными правовыми актами уполномоченного органа по регулированию, контролю и надзору финансового рынка и финансовых организаций.</w:t>
      </w:r>
    </w:p>
    <w:bookmarkEnd w:id="761"/>
    <w:bookmarkStart w:name="z828" w:id="762"/>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добровольными накопительными пенсионными фондами, сроки и порядок ее представления в Национальный Банк Республики Казахстан устанавливаются нормативным правовым актом Национального Банка Республики Казахстан по согласованию с уполномоченным органом по регулированию, контролю и надзору финансового рынка и финансовых организаций.</w:t>
      </w:r>
    </w:p>
    <w:bookmarkEnd w:id="762"/>
    <w:p>
      <w:pPr>
        <w:spacing w:after="0"/>
        <w:ind w:left="0"/>
        <w:jc w:val="both"/>
      </w:pPr>
      <w:r>
        <w:rPr>
          <w:rFonts w:ascii="Times New Roman"/>
          <w:b/>
          <w:i w:val="false"/>
          <w:color w:val="000000"/>
          <w:sz w:val="28"/>
        </w:rPr>
        <w:t>Статья 44. Пенсионные правила и инвестиционная декларация добровольного накопительного пенсионного фонда</w:t>
      </w:r>
    </w:p>
    <w:bookmarkStart w:name="z830" w:id="763"/>
    <w:p>
      <w:pPr>
        <w:spacing w:after="0"/>
        <w:ind w:left="0"/>
        <w:jc w:val="both"/>
      </w:pPr>
      <w:r>
        <w:rPr>
          <w:rFonts w:ascii="Times New Roman"/>
          <w:b w:val="false"/>
          <w:i w:val="false"/>
          <w:color w:val="000000"/>
          <w:sz w:val="28"/>
        </w:rPr>
        <w:t>
      1. Пенсионные правила добровольного накопительного пенсионного фонда включают:</w:t>
      </w:r>
    </w:p>
    <w:bookmarkEnd w:id="763"/>
    <w:bookmarkStart w:name="z831" w:id="764"/>
    <w:p>
      <w:pPr>
        <w:spacing w:after="0"/>
        <w:ind w:left="0"/>
        <w:jc w:val="both"/>
      </w:pPr>
      <w:r>
        <w:rPr>
          <w:rFonts w:ascii="Times New Roman"/>
          <w:b w:val="false"/>
          <w:i w:val="false"/>
          <w:color w:val="000000"/>
          <w:sz w:val="28"/>
        </w:rPr>
        <w:t>
      1) порядок изменения и прекращения договоров о пенсионном обеспечении за счет добровольных пенсионных взносов;</w:t>
      </w:r>
    </w:p>
    <w:bookmarkEnd w:id="764"/>
    <w:bookmarkStart w:name="z832" w:id="765"/>
    <w:p>
      <w:pPr>
        <w:spacing w:after="0"/>
        <w:ind w:left="0"/>
        <w:jc w:val="both"/>
      </w:pPr>
      <w:r>
        <w:rPr>
          <w:rFonts w:ascii="Times New Roman"/>
          <w:b w:val="false"/>
          <w:i w:val="false"/>
          <w:color w:val="000000"/>
          <w:sz w:val="28"/>
        </w:rPr>
        <w:t>
      2) порядок и условия осуществления пенсионных взносов и выплат;</w:t>
      </w:r>
    </w:p>
    <w:bookmarkEnd w:id="765"/>
    <w:bookmarkStart w:name="z833" w:id="766"/>
    <w:p>
      <w:pPr>
        <w:spacing w:after="0"/>
        <w:ind w:left="0"/>
        <w:jc w:val="both"/>
      </w:pPr>
      <w:r>
        <w:rPr>
          <w:rFonts w:ascii="Times New Roman"/>
          <w:b w:val="false"/>
          <w:i w:val="false"/>
          <w:color w:val="000000"/>
          <w:sz w:val="28"/>
        </w:rPr>
        <w:t>
      3) ответственность по обязательствам добровольного накопительного пенсионного фонда перед вкладчиками (получателями);</w:t>
      </w:r>
    </w:p>
    <w:bookmarkEnd w:id="766"/>
    <w:bookmarkStart w:name="z834" w:id="767"/>
    <w:p>
      <w:pPr>
        <w:spacing w:after="0"/>
        <w:ind w:left="0"/>
        <w:jc w:val="both"/>
      </w:pPr>
      <w:r>
        <w:rPr>
          <w:rFonts w:ascii="Times New Roman"/>
          <w:b w:val="false"/>
          <w:i w:val="false"/>
          <w:color w:val="000000"/>
          <w:sz w:val="28"/>
        </w:rPr>
        <w:t>
      4) порядок информирования о состоянии пенсионных накоплений;</w:t>
      </w:r>
    </w:p>
    <w:bookmarkEnd w:id="767"/>
    <w:bookmarkStart w:name="z835" w:id="768"/>
    <w:p>
      <w:pPr>
        <w:spacing w:after="0"/>
        <w:ind w:left="0"/>
        <w:jc w:val="both"/>
      </w:pPr>
      <w:r>
        <w:rPr>
          <w:rFonts w:ascii="Times New Roman"/>
          <w:b w:val="false"/>
          <w:i w:val="false"/>
          <w:color w:val="000000"/>
          <w:sz w:val="28"/>
        </w:rPr>
        <w:t>
      5) представление сведений вкладчикам (получателям) об акционерах добровольного накопительного пенсионного фонда и банка-кастодиана;</w:t>
      </w:r>
    </w:p>
    <w:bookmarkEnd w:id="768"/>
    <w:bookmarkStart w:name="z836" w:id="769"/>
    <w:p>
      <w:pPr>
        <w:spacing w:after="0"/>
        <w:ind w:left="0"/>
        <w:jc w:val="both"/>
      </w:pPr>
      <w:r>
        <w:rPr>
          <w:rFonts w:ascii="Times New Roman"/>
          <w:b w:val="false"/>
          <w:i w:val="false"/>
          <w:color w:val="000000"/>
          <w:sz w:val="28"/>
        </w:rPr>
        <w:t>
      6) иные особенности правоотношений между добровольным накопительным пенсионным фондом и вкладчиками (получателями).</w:t>
      </w:r>
    </w:p>
    <w:bookmarkEnd w:id="769"/>
    <w:bookmarkStart w:name="z837" w:id="770"/>
    <w:p>
      <w:pPr>
        <w:spacing w:after="0"/>
        <w:ind w:left="0"/>
        <w:jc w:val="both"/>
      </w:pPr>
      <w:r>
        <w:rPr>
          <w:rFonts w:ascii="Times New Roman"/>
          <w:b w:val="false"/>
          <w:i w:val="false"/>
          <w:color w:val="000000"/>
          <w:sz w:val="28"/>
        </w:rPr>
        <w:t>
      2. Инвестирование пенсионных активов за счет добровольных пенсионных взносов осуществляется добровольным накопительным пенсионным фондом самостоятельно в соответствии с нормативным правовым актом уполномоченного органа по регулированию, контролю и надзору финансового рынка и финансовых организаций и инвестиционной декларацией.</w:t>
      </w:r>
    </w:p>
    <w:bookmarkEnd w:id="770"/>
    <w:bookmarkStart w:name="z838" w:id="771"/>
    <w:p>
      <w:pPr>
        <w:spacing w:after="0"/>
        <w:ind w:left="0"/>
        <w:jc w:val="both"/>
      </w:pPr>
      <w:r>
        <w:rPr>
          <w:rFonts w:ascii="Times New Roman"/>
          <w:b w:val="false"/>
          <w:i w:val="false"/>
          <w:color w:val="000000"/>
          <w:sz w:val="28"/>
        </w:rPr>
        <w:t>
      3. Пенсионные правила и инвестиционная декларация добровольного накопительного пенсионного фонда, а также изменения и дополнения к ним утверждаются органом управления добровольного накопительного пенсионного фонда.</w:t>
      </w:r>
    </w:p>
    <w:bookmarkEnd w:id="771"/>
    <w:p>
      <w:pPr>
        <w:spacing w:after="0"/>
        <w:ind w:left="0"/>
        <w:jc w:val="both"/>
      </w:pPr>
      <w:r>
        <w:rPr>
          <w:rFonts w:ascii="Times New Roman"/>
          <w:b/>
          <w:i w:val="false"/>
          <w:color w:val="000000"/>
          <w:sz w:val="28"/>
        </w:rPr>
        <w:t>Статья 45. Договор о пенсионном обеспечении за счет добровольных пенсионных взносов вкладчика (получателя) с добровольным накопительным пенсионным фондом</w:t>
      </w:r>
    </w:p>
    <w:bookmarkStart w:name="z840" w:id="772"/>
    <w:p>
      <w:pPr>
        <w:spacing w:after="0"/>
        <w:ind w:left="0"/>
        <w:jc w:val="both"/>
      </w:pPr>
      <w:r>
        <w:rPr>
          <w:rFonts w:ascii="Times New Roman"/>
          <w:b w:val="false"/>
          <w:i w:val="false"/>
          <w:color w:val="000000"/>
          <w:sz w:val="28"/>
        </w:rPr>
        <w:t>
      Договор о пенсионном обеспечении за счет добровольных пенсионных взносов заключается между добровольным накопительным пенсионным фондом и вкладчиком (получателем) в письменной форме в соответствии с типовым договором о пенсионном обеспечении за счет добровольных пенсионных взносов.</w:t>
      </w:r>
    </w:p>
    <w:bookmarkEnd w:id="772"/>
    <w:bookmarkStart w:name="z841" w:id="773"/>
    <w:p>
      <w:pPr>
        <w:spacing w:after="0"/>
        <w:ind w:left="0"/>
        <w:jc w:val="both"/>
      </w:pPr>
      <w:r>
        <w:rPr>
          <w:rFonts w:ascii="Times New Roman"/>
          <w:b w:val="false"/>
          <w:i w:val="false"/>
          <w:color w:val="000000"/>
          <w:sz w:val="28"/>
        </w:rPr>
        <w:t>
      Порядок заключения и типовая форма договора о пенсионном обеспечении за счет добровольных пенсионных взносов устанавливаются нормативным правовым актом уполномоченного органа по регулированию, контролю и надзору финансового рынка и финансовых организаций.</w:t>
      </w:r>
    </w:p>
    <w:bookmarkEnd w:id="773"/>
    <w:p>
      <w:pPr>
        <w:spacing w:after="0"/>
        <w:ind w:left="0"/>
        <w:jc w:val="both"/>
      </w:pPr>
      <w:r>
        <w:rPr>
          <w:rFonts w:ascii="Times New Roman"/>
          <w:b/>
          <w:i w:val="false"/>
          <w:color w:val="000000"/>
          <w:sz w:val="28"/>
        </w:rPr>
        <w:t>Статья 46. Хранение и учет пенсионных активов добровольного накопительного пенсионного фонда в банке-кастодиане</w:t>
      </w:r>
    </w:p>
    <w:bookmarkStart w:name="z843" w:id="774"/>
    <w:p>
      <w:pPr>
        <w:spacing w:after="0"/>
        <w:ind w:left="0"/>
        <w:jc w:val="both"/>
      </w:pPr>
      <w:r>
        <w:rPr>
          <w:rFonts w:ascii="Times New Roman"/>
          <w:b w:val="false"/>
          <w:i w:val="false"/>
          <w:color w:val="000000"/>
          <w:sz w:val="28"/>
        </w:rPr>
        <w:t>
      1. Пенсионные активы добровольного накопительного пенсионного фонда хранятся и учитываются на счетах в банке-кастодиане, не аффилированном с добровольным накопительным пенсионным фондом, в соответствии с кастодиальным договором.</w:t>
      </w:r>
    </w:p>
    <w:bookmarkEnd w:id="774"/>
    <w:bookmarkStart w:name="z844" w:id="775"/>
    <w:p>
      <w:pPr>
        <w:spacing w:after="0"/>
        <w:ind w:left="0"/>
        <w:jc w:val="both"/>
      </w:pPr>
      <w:r>
        <w:rPr>
          <w:rFonts w:ascii="Times New Roman"/>
          <w:b w:val="false"/>
          <w:i w:val="false"/>
          <w:color w:val="000000"/>
          <w:sz w:val="28"/>
        </w:rPr>
        <w:t>
      2. Кастодиальный договор заключается между банком-кастодианом и добровольным накопительным пенсионным фондом.</w:t>
      </w:r>
    </w:p>
    <w:bookmarkEnd w:id="775"/>
    <w:bookmarkStart w:name="z845" w:id="776"/>
    <w:p>
      <w:pPr>
        <w:spacing w:after="0"/>
        <w:ind w:left="0"/>
        <w:jc w:val="both"/>
      </w:pPr>
      <w:r>
        <w:rPr>
          <w:rFonts w:ascii="Times New Roman"/>
          <w:b w:val="false"/>
          <w:i w:val="false"/>
          <w:color w:val="000000"/>
          <w:sz w:val="28"/>
        </w:rPr>
        <w:t>
      3. Форма типового кастодиального договора разрабатывается и утверждается уполномоченным органом по регулированию, контролю и надзору финансового рынка и финансовых организаций.</w:t>
      </w:r>
    </w:p>
    <w:bookmarkEnd w:id="776"/>
    <w:bookmarkStart w:name="z846" w:id="777"/>
    <w:p>
      <w:pPr>
        <w:spacing w:after="0"/>
        <w:ind w:left="0"/>
        <w:jc w:val="both"/>
      </w:pPr>
      <w:r>
        <w:rPr>
          <w:rFonts w:ascii="Times New Roman"/>
          <w:b w:val="false"/>
          <w:i w:val="false"/>
          <w:color w:val="000000"/>
          <w:sz w:val="28"/>
        </w:rPr>
        <w:t>
      4. Банк-кастодиан осуществляет контроль за целевым размещением пенсионных активов добровольного накопительного пенсионного фонда и обязан незамедлительно уведомлять уполномоченный орган по регулированию, контролю и надзору финансового рынка и финансовых организаций, добровольный накопительный пенсионный фонд и фондовую биржу, если сделка заключена в ее торговой системе, о несоответствии заключенной сделки законодательству Республики Казахстан.</w:t>
      </w:r>
    </w:p>
    <w:bookmarkEnd w:id="777"/>
    <w:bookmarkStart w:name="z847" w:id="778"/>
    <w:p>
      <w:pPr>
        <w:spacing w:after="0"/>
        <w:ind w:left="0"/>
        <w:jc w:val="both"/>
      </w:pPr>
      <w:r>
        <w:rPr>
          <w:rFonts w:ascii="Times New Roman"/>
          <w:b w:val="false"/>
          <w:i w:val="false"/>
          <w:color w:val="000000"/>
          <w:sz w:val="28"/>
        </w:rPr>
        <w:t>
      5. Банк-кастодиан ведет учет всех операций по аккумулированию пенсионных активов, их размещению, получению инвестиционного дохода и ежемесячно информирует добровольный накопительный пенсионный фонд о состоянии его счетов.</w:t>
      </w:r>
    </w:p>
    <w:bookmarkEnd w:id="778"/>
    <w:bookmarkStart w:name="z848" w:id="779"/>
    <w:p>
      <w:pPr>
        <w:spacing w:after="0"/>
        <w:ind w:left="0"/>
        <w:jc w:val="both"/>
      </w:pPr>
      <w:r>
        <w:rPr>
          <w:rFonts w:ascii="Times New Roman"/>
          <w:b w:val="false"/>
          <w:i w:val="false"/>
          <w:color w:val="000000"/>
          <w:sz w:val="28"/>
        </w:rPr>
        <w:t>
      6. У добровольного накопительного пенсионного фонда должен быть один банк-кастодиан.</w:t>
      </w:r>
    </w:p>
    <w:bookmarkEnd w:id="779"/>
    <w:bookmarkStart w:name="z849" w:id="780"/>
    <w:p>
      <w:pPr>
        <w:spacing w:after="0"/>
        <w:ind w:left="0"/>
        <w:jc w:val="both"/>
      </w:pPr>
      <w:r>
        <w:rPr>
          <w:rFonts w:ascii="Times New Roman"/>
          <w:b w:val="false"/>
          <w:i w:val="false"/>
          <w:color w:val="000000"/>
          <w:sz w:val="28"/>
        </w:rPr>
        <w:t>
      7. Кастодиальный договор расторгается на основании соответствующего решения исполнительного органа добровольного накопительного пенсионного фонда в одностороннем порядке по требованию добровольного накопительного пенсионного фонда с уведомлением банка-кастодиана и завершением процедуры передачи пенсионных активов новому банку-кастодиану в течение двадцати календарных дней до намеченной даты расторжения.</w:t>
      </w:r>
    </w:p>
    <w:bookmarkEnd w:id="780"/>
    <w:bookmarkStart w:name="z850" w:id="781"/>
    <w:p>
      <w:pPr>
        <w:spacing w:after="0"/>
        <w:ind w:left="0"/>
        <w:jc w:val="both"/>
      </w:pPr>
      <w:r>
        <w:rPr>
          <w:rFonts w:ascii="Times New Roman"/>
          <w:b w:val="false"/>
          <w:i w:val="false"/>
          <w:color w:val="000000"/>
          <w:sz w:val="28"/>
        </w:rPr>
        <w:t>
      8. В течение тридцати календарных дней с момента заключения кастодиального договора с новым банком-кастодианом добровольный накопительный пенсионный фонд уведомляет об этом своих вкладчиков и агентов путем соответствующих публикаций в двух печатных изданиях и на собственном интернет-ресурсе на казахском и русском языках.</w:t>
      </w:r>
    </w:p>
    <w:bookmarkEnd w:id="781"/>
    <w:bookmarkStart w:name="z851" w:id="782"/>
    <w:p>
      <w:pPr>
        <w:spacing w:after="0"/>
        <w:ind w:left="0"/>
        <w:jc w:val="both"/>
      </w:pPr>
      <w:r>
        <w:rPr>
          <w:rFonts w:ascii="Times New Roman"/>
          <w:b w:val="false"/>
          <w:i w:val="false"/>
          <w:color w:val="000000"/>
          <w:sz w:val="28"/>
        </w:rPr>
        <w:t>
      9. На срок до шести месяцев с момента расторжения кастодиального договора между добровольным накопительным пенсионным фондом, прежним и новым банками-кастодианами заключается соответствующий договор о перечислении прежним банком-кастодианом поступающих к нему пенсионных взносов новому банку-кастодиану.</w:t>
      </w:r>
    </w:p>
    <w:bookmarkEnd w:id="782"/>
    <w:p>
      <w:pPr>
        <w:spacing w:after="0"/>
        <w:ind w:left="0"/>
        <w:jc w:val="both"/>
      </w:pPr>
      <w:r>
        <w:rPr>
          <w:rFonts w:ascii="Times New Roman"/>
          <w:b/>
          <w:i w:val="false"/>
          <w:color w:val="000000"/>
          <w:sz w:val="28"/>
        </w:rPr>
        <w:t>Статья 47. Реорганизация добровольного накопительного пенсионного фонда</w:t>
      </w:r>
    </w:p>
    <w:bookmarkStart w:name="z853" w:id="783"/>
    <w:p>
      <w:pPr>
        <w:spacing w:after="0"/>
        <w:ind w:left="0"/>
        <w:jc w:val="both"/>
      </w:pPr>
      <w:r>
        <w:rPr>
          <w:rFonts w:ascii="Times New Roman"/>
          <w:b w:val="false"/>
          <w:i w:val="false"/>
          <w:color w:val="000000"/>
          <w:sz w:val="28"/>
        </w:rPr>
        <w:t>
      1. Реорганизация добровольного накопительного пенсионного фонда осуществляется по решению общего собрания акционеров с разрешения уполномоченного органа по регулированию, контролю и надзору финансового рынка и финансовых организаций в форме присоединения. Условия и порядок выдачи разрешения на проведение реорганизации добровольного накопительного пенсионного фонда устанавливаются нормативными правовыми актами уполномоченного органа по регулированию, контролю и надзору финансового рынка и финансовых организаций.</w:t>
      </w:r>
    </w:p>
    <w:bookmarkEnd w:id="783"/>
    <w:bookmarkStart w:name="z854" w:id="784"/>
    <w:p>
      <w:pPr>
        <w:spacing w:after="0"/>
        <w:ind w:left="0"/>
        <w:jc w:val="both"/>
      </w:pPr>
      <w:r>
        <w:rPr>
          <w:rFonts w:ascii="Times New Roman"/>
          <w:b w:val="false"/>
          <w:i w:val="false"/>
          <w:color w:val="000000"/>
          <w:sz w:val="28"/>
        </w:rPr>
        <w:t>
      Особенности проведения реорганизации добровольного накопительного пенсионного фонда с участием государства, фонда национального благосостояния и (или) уполномоченного органа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784"/>
    <w:bookmarkStart w:name="z855" w:id="785"/>
    <w:p>
      <w:pPr>
        <w:spacing w:after="0"/>
        <w:ind w:left="0"/>
        <w:jc w:val="both"/>
      </w:pPr>
      <w:r>
        <w:rPr>
          <w:rFonts w:ascii="Times New Roman"/>
          <w:b w:val="false"/>
          <w:i w:val="false"/>
          <w:color w:val="000000"/>
          <w:sz w:val="28"/>
        </w:rPr>
        <w:t>
      2. Реорганизованный добровольный накопительный пенсионный фонд вправе привлекать добровольные пенсионные взносы и осуществлять пенсионные выплаты на основании лицензии добровольного накопительного пенсионного фонда, присоединившего к себе другой добровольный накопительный пенсионный фонд.</w:t>
      </w:r>
    </w:p>
    <w:bookmarkEnd w:id="785"/>
    <w:bookmarkStart w:name="z856" w:id="786"/>
    <w:p>
      <w:pPr>
        <w:spacing w:after="0"/>
        <w:ind w:left="0"/>
        <w:jc w:val="both"/>
      </w:pPr>
      <w:r>
        <w:rPr>
          <w:rFonts w:ascii="Times New Roman"/>
          <w:b w:val="false"/>
          <w:i w:val="false"/>
          <w:color w:val="000000"/>
          <w:sz w:val="28"/>
        </w:rPr>
        <w:t>
      3. Пенсионные активы и обязательства присоединяемого добровольного накопительного пенсионного фонда по договорам о пенсионном обеспечении за счет добровольных пенсионных взносов подлежат передаче в реорганизованный добровольный накопительный пенсионный фонд в порядке, установленном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786"/>
    <w:p>
      <w:pPr>
        <w:spacing w:after="0"/>
        <w:ind w:left="0"/>
        <w:jc w:val="both"/>
      </w:pPr>
      <w:r>
        <w:rPr>
          <w:rFonts w:ascii="Times New Roman"/>
          <w:b/>
          <w:i w:val="false"/>
          <w:color w:val="000000"/>
          <w:sz w:val="28"/>
        </w:rPr>
        <w:t>Статья 48. Отказ в выдаче разрешения на реорганизацию добровольного накопительного пенсионного фонда</w:t>
      </w:r>
    </w:p>
    <w:bookmarkStart w:name="z858" w:id="787"/>
    <w:p>
      <w:pPr>
        <w:spacing w:after="0"/>
        <w:ind w:left="0"/>
        <w:jc w:val="both"/>
      </w:pPr>
      <w:r>
        <w:rPr>
          <w:rFonts w:ascii="Times New Roman"/>
          <w:b w:val="false"/>
          <w:i w:val="false"/>
          <w:color w:val="000000"/>
          <w:sz w:val="28"/>
        </w:rPr>
        <w:t>
      Отказ в выдаче разрешения уполномоченного органа по регулированию, контролю и надзору финансового рынка и финансовых организаций на реорганизацию добровольного накопительного пенсионного фонда производится по любому из следующих оснований:</w:t>
      </w:r>
    </w:p>
    <w:bookmarkEnd w:id="787"/>
    <w:bookmarkStart w:name="z859" w:id="788"/>
    <w:p>
      <w:pPr>
        <w:spacing w:after="0"/>
        <w:ind w:left="0"/>
        <w:jc w:val="both"/>
      </w:pPr>
      <w:r>
        <w:rPr>
          <w:rFonts w:ascii="Times New Roman"/>
          <w:b w:val="false"/>
          <w:i w:val="false"/>
          <w:color w:val="000000"/>
          <w:sz w:val="28"/>
        </w:rPr>
        <w:t>
      1) нарушение в результате предполагаемой реорганизации интересов вкладчиков (получателей);</w:t>
      </w:r>
    </w:p>
    <w:bookmarkEnd w:id="788"/>
    <w:bookmarkStart w:name="z860" w:id="789"/>
    <w:p>
      <w:pPr>
        <w:spacing w:after="0"/>
        <w:ind w:left="0"/>
        <w:jc w:val="both"/>
      </w:pPr>
      <w:r>
        <w:rPr>
          <w:rFonts w:ascii="Times New Roman"/>
          <w:b w:val="false"/>
          <w:i w:val="false"/>
          <w:color w:val="000000"/>
          <w:sz w:val="28"/>
        </w:rPr>
        <w:t>
      2) нарушение в результате предполагаемой реорганизации требований законодательства Республики Казахстан в области защиты конкуренции;</w:t>
      </w:r>
    </w:p>
    <w:bookmarkEnd w:id="789"/>
    <w:bookmarkStart w:name="z861" w:id="790"/>
    <w:p>
      <w:pPr>
        <w:spacing w:after="0"/>
        <w:ind w:left="0"/>
        <w:jc w:val="both"/>
      </w:pPr>
      <w:r>
        <w:rPr>
          <w:rFonts w:ascii="Times New Roman"/>
          <w:b w:val="false"/>
          <w:i w:val="false"/>
          <w:color w:val="000000"/>
          <w:sz w:val="28"/>
        </w:rPr>
        <w:t>
      3) несоответствие документов, представленных для получения разрешения уполномоченного органа по регулированию, контролю и надзору финансового рынка и финансовых организаций на реорганизацию, требованиям законодательства Республики Казахстан.</w:t>
      </w:r>
    </w:p>
    <w:bookmarkEnd w:id="790"/>
    <w:p>
      <w:pPr>
        <w:spacing w:after="0"/>
        <w:ind w:left="0"/>
        <w:jc w:val="both"/>
      </w:pPr>
      <w:r>
        <w:rPr>
          <w:rFonts w:ascii="Times New Roman"/>
          <w:b/>
          <w:i w:val="false"/>
          <w:color w:val="000000"/>
          <w:sz w:val="28"/>
        </w:rPr>
        <w:t>Статья 49. Ликвидация добровольного накопительного пенсионного фонда</w:t>
      </w:r>
    </w:p>
    <w:bookmarkStart w:name="z863" w:id="791"/>
    <w:p>
      <w:pPr>
        <w:spacing w:after="0"/>
        <w:ind w:left="0"/>
        <w:jc w:val="both"/>
      </w:pPr>
      <w:r>
        <w:rPr>
          <w:rFonts w:ascii="Times New Roman"/>
          <w:b w:val="false"/>
          <w:i w:val="false"/>
          <w:color w:val="000000"/>
          <w:sz w:val="28"/>
        </w:rPr>
        <w:t>
      1. Добровольный накопительный пенсионный фонд ликвидируется:</w:t>
      </w:r>
    </w:p>
    <w:bookmarkEnd w:id="791"/>
    <w:bookmarkStart w:name="z864" w:id="792"/>
    <w:p>
      <w:pPr>
        <w:spacing w:after="0"/>
        <w:ind w:left="0"/>
        <w:jc w:val="both"/>
      </w:pPr>
      <w:r>
        <w:rPr>
          <w:rFonts w:ascii="Times New Roman"/>
          <w:b w:val="false"/>
          <w:i w:val="false"/>
          <w:color w:val="000000"/>
          <w:sz w:val="28"/>
        </w:rPr>
        <w:t>
      1) по решению общего собрания акционеров добровольного накопительного пенсионного фонда при наличии разрешения уполномоченного органа по регулированию, контролю и надзору финансового рынка и финансовых организаций, выданного в установленном им порядке;</w:t>
      </w:r>
    </w:p>
    <w:bookmarkEnd w:id="792"/>
    <w:bookmarkStart w:name="z865" w:id="793"/>
    <w:p>
      <w:pPr>
        <w:spacing w:after="0"/>
        <w:ind w:left="0"/>
        <w:jc w:val="both"/>
      </w:pPr>
      <w:r>
        <w:rPr>
          <w:rFonts w:ascii="Times New Roman"/>
          <w:b w:val="false"/>
          <w:i w:val="false"/>
          <w:color w:val="000000"/>
          <w:sz w:val="28"/>
        </w:rPr>
        <w:t>
      2) по решению суда в случаях, предусмотренных законодательными актами Республики Казахстан.</w:t>
      </w:r>
    </w:p>
    <w:bookmarkEnd w:id="793"/>
    <w:bookmarkStart w:name="z866" w:id="794"/>
    <w:p>
      <w:pPr>
        <w:spacing w:after="0"/>
        <w:ind w:left="0"/>
        <w:jc w:val="both"/>
      </w:pPr>
      <w:r>
        <w:rPr>
          <w:rFonts w:ascii="Times New Roman"/>
          <w:b w:val="false"/>
          <w:i w:val="false"/>
          <w:color w:val="000000"/>
          <w:sz w:val="28"/>
        </w:rPr>
        <w:t>
      2. Правила проведения добровольной или принудительной ликвидации, а также передачи пенсионных активов и обязательств по договорам о пенсионном обеспечении за счет добровольных пенсионных взносов утверждаются нормативным правовым актом уполномоченного органа по регулированию, контролю и надзору финансового рынка и финансовых организаций.</w:t>
      </w:r>
    </w:p>
    <w:bookmarkEnd w:id="794"/>
    <w:p>
      <w:pPr>
        <w:spacing w:after="0"/>
        <w:ind w:left="0"/>
        <w:jc w:val="both"/>
      </w:pPr>
      <w:r>
        <w:rPr>
          <w:rFonts w:ascii="Times New Roman"/>
          <w:b/>
          <w:i w:val="false"/>
          <w:color w:val="000000"/>
          <w:sz w:val="28"/>
        </w:rPr>
        <w:t>Статья 50. Отказ в выдаче разрешения на добровольную ликвидацию добровольного накопительного пенсионного фонда</w:t>
      </w:r>
    </w:p>
    <w:bookmarkStart w:name="z868" w:id="795"/>
    <w:p>
      <w:pPr>
        <w:spacing w:after="0"/>
        <w:ind w:left="0"/>
        <w:jc w:val="both"/>
      </w:pPr>
      <w:r>
        <w:rPr>
          <w:rFonts w:ascii="Times New Roman"/>
          <w:b w:val="false"/>
          <w:i w:val="false"/>
          <w:color w:val="000000"/>
          <w:sz w:val="28"/>
        </w:rPr>
        <w:t>
      Отказ в выдаче разрешения уполномоченного органа по регулированию, контролю и надзору финансового рынка и финансовых организаций на добровольную ликвидацию добровольного накопительного пенсионного фонда производится по любому из следующих оснований:</w:t>
      </w:r>
    </w:p>
    <w:bookmarkEnd w:id="795"/>
    <w:bookmarkStart w:name="z869" w:id="796"/>
    <w:p>
      <w:pPr>
        <w:spacing w:after="0"/>
        <w:ind w:left="0"/>
        <w:jc w:val="both"/>
      </w:pPr>
      <w:r>
        <w:rPr>
          <w:rFonts w:ascii="Times New Roman"/>
          <w:b w:val="false"/>
          <w:i w:val="false"/>
          <w:color w:val="000000"/>
          <w:sz w:val="28"/>
        </w:rPr>
        <w:t>
      1) несоответствие документов, представленных для получения разрешения уполномоченного органа по регулированию, контролю и надзору финансового рынка и финансовых организаций на ликвидацию, требованиям законодательства Республики Казахстан;</w:t>
      </w:r>
    </w:p>
    <w:bookmarkEnd w:id="796"/>
    <w:bookmarkStart w:name="z870" w:id="797"/>
    <w:p>
      <w:pPr>
        <w:spacing w:after="0"/>
        <w:ind w:left="0"/>
        <w:jc w:val="both"/>
      </w:pPr>
      <w:r>
        <w:rPr>
          <w:rFonts w:ascii="Times New Roman"/>
          <w:b w:val="false"/>
          <w:i w:val="false"/>
          <w:color w:val="000000"/>
          <w:sz w:val="28"/>
        </w:rPr>
        <w:t>
      2) наличие обязательств и действующих договоров по лицензируемым видам деятельности;</w:t>
      </w:r>
    </w:p>
    <w:bookmarkEnd w:id="797"/>
    <w:bookmarkStart w:name="z871" w:id="798"/>
    <w:p>
      <w:pPr>
        <w:spacing w:after="0"/>
        <w:ind w:left="0"/>
        <w:jc w:val="both"/>
      </w:pPr>
      <w:r>
        <w:rPr>
          <w:rFonts w:ascii="Times New Roman"/>
          <w:b w:val="false"/>
          <w:i w:val="false"/>
          <w:color w:val="000000"/>
          <w:sz w:val="28"/>
        </w:rPr>
        <w:t>
      3) недостаточность средств для удовлетворения требований всех кредиторов добровольного накопительного пенсионного фонда.</w:t>
      </w:r>
    </w:p>
    <w:bookmarkEnd w:id="798"/>
    <w:p>
      <w:pPr>
        <w:spacing w:after="0"/>
        <w:ind w:left="0"/>
        <w:jc w:val="both"/>
      </w:pPr>
      <w:r>
        <w:rPr>
          <w:rFonts w:ascii="Times New Roman"/>
          <w:b/>
          <w:i w:val="false"/>
          <w:color w:val="000000"/>
          <w:sz w:val="28"/>
        </w:rPr>
        <w:t>Статья 51. Особенности прекращения действия лицензии на управление инвестиционным портфелем с правом привлечения добровольных пенсионных взносов</w:t>
      </w:r>
    </w:p>
    <w:bookmarkStart w:name="z873" w:id="799"/>
    <w:p>
      <w:pPr>
        <w:spacing w:after="0"/>
        <w:ind w:left="0"/>
        <w:jc w:val="both"/>
      </w:pPr>
      <w:r>
        <w:rPr>
          <w:rFonts w:ascii="Times New Roman"/>
          <w:b w:val="false"/>
          <w:i w:val="false"/>
          <w:color w:val="000000"/>
          <w:sz w:val="28"/>
        </w:rPr>
        <w:t>
      1. В случае лишения лицензии на управление инвестиционным портфелем с правом привлечения добровольных пенсионных взносов добровольный накопительный пенсионный фонд осуществляет перевод добровольных пенсионных накоплений вкладчиков (получателей) в единый накопительный пенсионный фонд в порядке, установленном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799"/>
    <w:bookmarkStart w:name="z874" w:id="800"/>
    <w:p>
      <w:pPr>
        <w:spacing w:after="0"/>
        <w:ind w:left="0"/>
        <w:jc w:val="both"/>
      </w:pPr>
      <w:r>
        <w:rPr>
          <w:rFonts w:ascii="Times New Roman"/>
          <w:b w:val="false"/>
          <w:i w:val="false"/>
          <w:color w:val="000000"/>
          <w:sz w:val="28"/>
        </w:rPr>
        <w:t>
      2. Добровольный возврат лицензии на управление инвестиционным портфелем с правом привлечения добровольных пенсионных взносов осуществляется на основании заявления добровольного накопительного пенсионного фонда и производится только после исполнения добровольным накопительным пенсионным фондом всех обязательств по данному виду деятельности.</w:t>
      </w:r>
    </w:p>
    <w:bookmarkEnd w:id="800"/>
    <w:bookmarkStart w:name="z875" w:id="801"/>
    <w:p>
      <w:pPr>
        <w:spacing w:after="0"/>
        <w:ind w:left="0"/>
        <w:jc w:val="both"/>
      </w:pPr>
      <w:r>
        <w:rPr>
          <w:rFonts w:ascii="Times New Roman"/>
          <w:b w:val="false"/>
          <w:i w:val="false"/>
          <w:color w:val="000000"/>
          <w:sz w:val="28"/>
        </w:rPr>
        <w:t>
      3. Правила добровольного возврата лицензии на управление инвестиционным портфелем с правом привлечения добровольных пенсионных взносов, а также передачи пенсионных активов и обязательств по договорам о пенсионном обеспечении за счет добровольных пенсионных взносов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801"/>
    <w:bookmarkStart w:name="z876" w:id="802"/>
    <w:p>
      <w:pPr>
        <w:spacing w:after="0"/>
        <w:ind w:left="0"/>
        <w:jc w:val="left"/>
      </w:pPr>
      <w:r>
        <w:rPr>
          <w:rFonts w:ascii="Times New Roman"/>
          <w:b/>
          <w:i w:val="false"/>
          <w:color w:val="000000"/>
        </w:rPr>
        <w:t xml:space="preserve"> Глава 7. ПОРЯДОК ОСУЩЕСТВЛЕНИЯ ДЕЯТЕЛЬНОСТИ ЕДИНОГО НАКОПИТЕЛЬНОГО ПЕНСИОННОГО ФОНДА И ДОБРОВОЛЬНЫХ НАКОПИТЕЛЬНЫХ ПЕНСИОННЫХ ФОНДОВ</w:t>
      </w:r>
    </w:p>
    <w:bookmarkEnd w:id="802"/>
    <w:p>
      <w:pPr>
        <w:spacing w:after="0"/>
        <w:ind w:left="0"/>
        <w:jc w:val="both"/>
      </w:pPr>
      <w:r>
        <w:rPr>
          <w:rFonts w:ascii="Times New Roman"/>
          <w:b/>
          <w:i w:val="false"/>
          <w:color w:val="000000"/>
          <w:sz w:val="28"/>
        </w:rPr>
        <w:t>Статья 52. Пенсионные активы единого накопительного пенсионного фонда и добровольных накопительных пенсионных фондов</w:t>
      </w:r>
    </w:p>
    <w:bookmarkStart w:name="z878" w:id="803"/>
    <w:p>
      <w:pPr>
        <w:spacing w:after="0"/>
        <w:ind w:left="0"/>
        <w:jc w:val="both"/>
      </w:pPr>
      <w:r>
        <w:rPr>
          <w:rFonts w:ascii="Times New Roman"/>
          <w:b w:val="false"/>
          <w:i w:val="false"/>
          <w:color w:val="000000"/>
          <w:sz w:val="28"/>
        </w:rPr>
        <w:t>
      1.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включают пенсионные взносы, инвестиционный доход, средства, поступившие в качестве пени и возмещения убытков, за минусом комиссионного вознаграждения.</w:t>
      </w:r>
    </w:p>
    <w:bookmarkEnd w:id="803"/>
    <w:bookmarkStart w:name="z879" w:id="804"/>
    <w:p>
      <w:pPr>
        <w:spacing w:after="0"/>
        <w:ind w:left="0"/>
        <w:jc w:val="both"/>
      </w:pPr>
      <w:r>
        <w:rPr>
          <w:rFonts w:ascii="Times New Roman"/>
          <w:b w:val="false"/>
          <w:i w:val="false"/>
          <w:color w:val="000000"/>
          <w:sz w:val="28"/>
        </w:rPr>
        <w:t>
      2. Права физических и юридических лиц на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относятся к разряду вещных прав, предусмотренных настоящим Кодексом.</w:t>
      </w:r>
    </w:p>
    <w:bookmarkEnd w:id="804"/>
    <w:bookmarkStart w:name="z880" w:id="805"/>
    <w:p>
      <w:pPr>
        <w:spacing w:after="0"/>
        <w:ind w:left="0"/>
        <w:jc w:val="both"/>
      </w:pPr>
      <w:r>
        <w:rPr>
          <w:rFonts w:ascii="Times New Roman"/>
          <w:b w:val="false"/>
          <w:i w:val="false"/>
          <w:color w:val="000000"/>
          <w:sz w:val="28"/>
        </w:rPr>
        <w:t xml:space="preserve">
      3. Наложение ареста или обращение взысканий на обязательные пенсионные взносы, обязательные профессиональные пенсионные взносы, пени, пенсионные активы и пенсионные накопления по долгам вкладчика обязательных пенсионных взносов, физических лиц, за которых перечислены обязательные профессиональные пенсионные взносы, получателей пенсионных выплат, Государственной корпорации, единого накопительного пенсионного фонда, банка-кастодиана и лиц, которым пенсионные активы переданы на основании договора на инвестиционное управление активами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36 и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 не допускается, в том числе в случаях ликвидации и (или) банкротства перечисленных субъектов.</w:t>
      </w:r>
    </w:p>
    <w:bookmarkEnd w:id="805"/>
    <w:bookmarkStart w:name="z881" w:id="806"/>
    <w:p>
      <w:pPr>
        <w:spacing w:after="0"/>
        <w:ind w:left="0"/>
        <w:jc w:val="both"/>
      </w:pPr>
      <w:r>
        <w:rPr>
          <w:rFonts w:ascii="Times New Roman"/>
          <w:b w:val="false"/>
          <w:i w:val="false"/>
          <w:color w:val="000000"/>
          <w:sz w:val="28"/>
        </w:rPr>
        <w:t>
      4.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используются исключительно на:</w:t>
      </w:r>
    </w:p>
    <w:bookmarkEnd w:id="806"/>
    <w:bookmarkStart w:name="z882" w:id="807"/>
    <w:p>
      <w:pPr>
        <w:spacing w:after="0"/>
        <w:ind w:left="0"/>
        <w:jc w:val="both"/>
      </w:pPr>
      <w:r>
        <w:rPr>
          <w:rFonts w:ascii="Times New Roman"/>
          <w:b w:val="false"/>
          <w:i w:val="false"/>
          <w:color w:val="000000"/>
          <w:sz w:val="28"/>
        </w:rPr>
        <w:t>
      1) размещение в финансовые инструменты, перечень которых утверждается Правительством Республики Казахстан;</w:t>
      </w:r>
    </w:p>
    <w:bookmarkEnd w:id="807"/>
    <w:bookmarkStart w:name="z883" w:id="808"/>
    <w:p>
      <w:pPr>
        <w:spacing w:after="0"/>
        <w:ind w:left="0"/>
        <w:jc w:val="both"/>
      </w:pPr>
      <w:r>
        <w:rPr>
          <w:rFonts w:ascii="Times New Roman"/>
          <w:b w:val="false"/>
          <w:i w:val="false"/>
          <w:color w:val="000000"/>
          <w:sz w:val="28"/>
        </w:rPr>
        <w:t xml:space="preserve">
      2) размещение в финансовые инструменты, разрешенные к приобретению за счет пенсионных активов, переданных в доверительное управление управляющим инвестиционным портфелем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808"/>
    <w:bookmarkStart w:name="z884" w:id="809"/>
    <w:p>
      <w:pPr>
        <w:spacing w:after="0"/>
        <w:ind w:left="0"/>
        <w:jc w:val="both"/>
      </w:pPr>
      <w:r>
        <w:rPr>
          <w:rFonts w:ascii="Times New Roman"/>
          <w:b w:val="false"/>
          <w:i w:val="false"/>
          <w:color w:val="000000"/>
          <w:sz w:val="28"/>
        </w:rPr>
        <w:t>
      3) осуществление пенсионных выплат, в том числе единовременных пенсионных выплат за счет обязательных пенсионных взносов в целях улучшения жилищных условий и (или) оплаты лечения в соответствии с законодательством Республики Казахстан;</w:t>
      </w:r>
    </w:p>
    <w:bookmarkEnd w:id="809"/>
    <w:bookmarkStart w:name="z885" w:id="810"/>
    <w:p>
      <w:pPr>
        <w:spacing w:after="0"/>
        <w:ind w:left="0"/>
        <w:jc w:val="both"/>
      </w:pPr>
      <w:r>
        <w:rPr>
          <w:rFonts w:ascii="Times New Roman"/>
          <w:b w:val="false"/>
          <w:i w:val="false"/>
          <w:color w:val="000000"/>
          <w:sz w:val="28"/>
        </w:rPr>
        <w:t>
      4) перевод пенсионных накоплений в страховую организацию по договору пенсионного аннуитета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810"/>
    <w:bookmarkStart w:name="z886" w:id="811"/>
    <w:p>
      <w:pPr>
        <w:spacing w:after="0"/>
        <w:ind w:left="0"/>
        <w:jc w:val="both"/>
      </w:pPr>
      <w:r>
        <w:rPr>
          <w:rFonts w:ascii="Times New Roman"/>
          <w:b w:val="false"/>
          <w:i w:val="false"/>
          <w:color w:val="000000"/>
          <w:sz w:val="28"/>
        </w:rPr>
        <w:t xml:space="preserve">
      5) передачу пенсионных активов в доверительное управление управляющему инвестиционным портфелем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811"/>
    <w:bookmarkStart w:name="z887" w:id="812"/>
    <w:p>
      <w:pPr>
        <w:spacing w:after="0"/>
        <w:ind w:left="0"/>
        <w:jc w:val="both"/>
      </w:pPr>
      <w:r>
        <w:rPr>
          <w:rFonts w:ascii="Times New Roman"/>
          <w:b w:val="false"/>
          <w:i w:val="false"/>
          <w:color w:val="000000"/>
          <w:sz w:val="28"/>
        </w:rPr>
        <w:t>
      6) перевод пенсионных накоплений за счет добровольных пенсионных взносов из единого накопительного пенсионного фонда в добровольный накопительный пенсионный фонд, из добровольного накопительного пенсионного фонда в единый накопительный пенсионный фонд, а также из одного добровольного накопительного пенсионного фонда в другой добровольный накопительный пенсионный фонд;</w:t>
      </w:r>
    </w:p>
    <w:bookmarkEnd w:id="812"/>
    <w:bookmarkStart w:name="z888" w:id="813"/>
    <w:p>
      <w:pPr>
        <w:spacing w:after="0"/>
        <w:ind w:left="0"/>
        <w:jc w:val="both"/>
      </w:pPr>
      <w:r>
        <w:rPr>
          <w:rFonts w:ascii="Times New Roman"/>
          <w:b w:val="false"/>
          <w:i w:val="false"/>
          <w:color w:val="000000"/>
          <w:sz w:val="28"/>
        </w:rPr>
        <w:t>
      7) возврат ошибочно зачисленных пенсионных взносов и иных ошибочно зачисленных денег;</w:t>
      </w:r>
    </w:p>
    <w:bookmarkEnd w:id="813"/>
    <w:bookmarkStart w:name="z889" w:id="814"/>
    <w:p>
      <w:pPr>
        <w:spacing w:after="0"/>
        <w:ind w:left="0"/>
        <w:jc w:val="both"/>
      </w:pPr>
      <w:r>
        <w:rPr>
          <w:rFonts w:ascii="Times New Roman"/>
          <w:b w:val="false"/>
          <w:i w:val="false"/>
          <w:color w:val="000000"/>
          <w:sz w:val="28"/>
        </w:rPr>
        <w:t xml:space="preserve">
      8) выплату комиссионного вознаграждения единому накопительному пенсионному фонду, добровольным накопительным пенсионным фондам, Национальному Банку Республики Казахстан, управляющему инвестиционным портфелем в случаях и размере, установленных настоящим Кодексом; </w:t>
      </w:r>
    </w:p>
    <w:bookmarkEnd w:id="814"/>
    <w:bookmarkStart w:name="z890" w:id="815"/>
    <w:p>
      <w:pPr>
        <w:spacing w:after="0"/>
        <w:ind w:left="0"/>
        <w:jc w:val="both"/>
      </w:pPr>
      <w:r>
        <w:rPr>
          <w:rFonts w:ascii="Times New Roman"/>
          <w:b w:val="false"/>
          <w:i w:val="false"/>
          <w:color w:val="000000"/>
          <w:sz w:val="28"/>
        </w:rPr>
        <w:t xml:space="preserve">
      9) возврат невостребованной суммы гарантийного возмещения с индивидуального пенсионного счета физического лица, за которого перечислены добровольные пенсионные взносы (получателя пенсионных выплат), на основании уведомления организации, осуществляющей обязательное гарантирование депозитов, представленного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 </w:t>
      </w:r>
    </w:p>
    <w:bookmarkEnd w:id="815"/>
    <w:bookmarkStart w:name="z891" w:id="816"/>
    <w:p>
      <w:pPr>
        <w:spacing w:after="0"/>
        <w:ind w:left="0"/>
        <w:jc w:val="both"/>
      </w:pPr>
      <w:r>
        <w:rPr>
          <w:rFonts w:ascii="Times New Roman"/>
          <w:b w:val="false"/>
          <w:i w:val="false"/>
          <w:color w:val="000000"/>
          <w:sz w:val="28"/>
        </w:rPr>
        <w:t>
      10) оплату брокерских комиссий, биржевых сборов и прочих расходов, связанных с покупкой или продажей финансовых инструментов на организованных и неорганизованных рынках ценных бумаг.</w:t>
      </w:r>
    </w:p>
    <w:bookmarkEnd w:id="816"/>
    <w:p>
      <w:pPr>
        <w:spacing w:after="0"/>
        <w:ind w:left="0"/>
        <w:jc w:val="both"/>
      </w:pPr>
      <w:r>
        <w:rPr>
          <w:rFonts w:ascii="Times New Roman"/>
          <w:b/>
          <w:i w:val="false"/>
          <w:color w:val="000000"/>
          <w:sz w:val="28"/>
        </w:rPr>
        <w:t>Статья 53. Пенсионные активы, сформированные за счет обязательных пенсионных взносов работодателя</w:t>
      </w:r>
    </w:p>
    <w:bookmarkStart w:name="z893" w:id="817"/>
    <w:p>
      <w:pPr>
        <w:spacing w:after="0"/>
        <w:ind w:left="0"/>
        <w:jc w:val="both"/>
      </w:pPr>
      <w:r>
        <w:rPr>
          <w:rFonts w:ascii="Times New Roman"/>
          <w:b w:val="false"/>
          <w:i w:val="false"/>
          <w:color w:val="000000"/>
          <w:sz w:val="28"/>
        </w:rPr>
        <w:t>
      1. Пенсионные активы, сформированные за счет обязательных пенсионных взносов работодателя, включают обязательные пенсионные взносы работодателя, инвестиционный доход, средства, поступившие в качестве пени и возмещения убытков, за минусом комиссионного вознаграждения.</w:t>
      </w:r>
    </w:p>
    <w:bookmarkEnd w:id="817"/>
    <w:bookmarkStart w:name="z894" w:id="818"/>
    <w:p>
      <w:pPr>
        <w:spacing w:after="0"/>
        <w:ind w:left="0"/>
        <w:jc w:val="both"/>
      </w:pPr>
      <w:r>
        <w:rPr>
          <w:rFonts w:ascii="Times New Roman"/>
          <w:b w:val="false"/>
          <w:i w:val="false"/>
          <w:color w:val="000000"/>
          <w:sz w:val="28"/>
        </w:rPr>
        <w:t>
      2. Пенсионные активы, сформированные за счет обязательных пенсионных взносов работодателя, не являются собственностью агента и (или) физического лица, за которого уплачены обязательные пенсионные взносы работодателя.</w:t>
      </w:r>
    </w:p>
    <w:bookmarkEnd w:id="818"/>
    <w:bookmarkStart w:name="z895" w:id="819"/>
    <w:p>
      <w:pPr>
        <w:spacing w:after="0"/>
        <w:ind w:left="0"/>
        <w:jc w:val="both"/>
      </w:pPr>
      <w:r>
        <w:rPr>
          <w:rFonts w:ascii="Times New Roman"/>
          <w:b w:val="false"/>
          <w:i w:val="false"/>
          <w:color w:val="000000"/>
          <w:sz w:val="28"/>
        </w:rPr>
        <w:t>
      3. Наложение ареста или обращение взысканий на обязательные пенсионные взносы работодателя, пени, пенсионные активы, сформированные за счет обязательных пенсионных взносов работодателя, по долгам единого накопительного пенсионного фонда, физического лица, на имя которого открыт условный пенсионный счет, Государственной корпорации, банка-кастодиана и управляющего инвестиционным портфелем не допускается, в том числе в случаях ликвидации и (или) банкротства перечисленных субъектов.</w:t>
      </w:r>
    </w:p>
    <w:bookmarkEnd w:id="819"/>
    <w:bookmarkStart w:name="z896" w:id="820"/>
    <w:p>
      <w:pPr>
        <w:spacing w:after="0"/>
        <w:ind w:left="0"/>
        <w:jc w:val="both"/>
      </w:pPr>
      <w:r>
        <w:rPr>
          <w:rFonts w:ascii="Times New Roman"/>
          <w:b w:val="false"/>
          <w:i w:val="false"/>
          <w:color w:val="000000"/>
          <w:sz w:val="28"/>
        </w:rPr>
        <w:t>
      4. Пенсионные активы, сформированные за счет обязательных пенсионных взносов работодателя, используются исключительно на следующие цели:</w:t>
      </w:r>
    </w:p>
    <w:bookmarkEnd w:id="820"/>
    <w:bookmarkStart w:name="z897" w:id="821"/>
    <w:p>
      <w:pPr>
        <w:spacing w:after="0"/>
        <w:ind w:left="0"/>
        <w:jc w:val="both"/>
      </w:pPr>
      <w:r>
        <w:rPr>
          <w:rFonts w:ascii="Times New Roman"/>
          <w:b w:val="false"/>
          <w:i w:val="false"/>
          <w:color w:val="000000"/>
          <w:sz w:val="28"/>
        </w:rPr>
        <w:t>
      1) размещение в финансовые инструменты, перечень которых определяется Правительством Республики Казахстан и инвестиционной декларацией единого накопительного пенсионного фонда;</w:t>
      </w:r>
    </w:p>
    <w:bookmarkEnd w:id="821"/>
    <w:bookmarkStart w:name="z898" w:id="822"/>
    <w:p>
      <w:pPr>
        <w:spacing w:after="0"/>
        <w:ind w:left="0"/>
        <w:jc w:val="both"/>
      </w:pPr>
      <w:r>
        <w:rPr>
          <w:rFonts w:ascii="Times New Roman"/>
          <w:b w:val="false"/>
          <w:i w:val="false"/>
          <w:color w:val="000000"/>
          <w:sz w:val="28"/>
        </w:rPr>
        <w:t>
      2) осуществление пенсионных выплат в соответствии с законодательством Республики Казахстан;</w:t>
      </w:r>
    </w:p>
    <w:bookmarkEnd w:id="822"/>
    <w:bookmarkStart w:name="z899" w:id="823"/>
    <w:p>
      <w:pPr>
        <w:spacing w:after="0"/>
        <w:ind w:left="0"/>
        <w:jc w:val="both"/>
      </w:pPr>
      <w:r>
        <w:rPr>
          <w:rFonts w:ascii="Times New Roman"/>
          <w:b w:val="false"/>
          <w:i w:val="false"/>
          <w:color w:val="000000"/>
          <w:sz w:val="28"/>
        </w:rPr>
        <w:t>
      3) выплата комиссионного вознаграждения от инвестиционного дохода в случаях и размере, установленных настоящим Кодексом;</w:t>
      </w:r>
    </w:p>
    <w:bookmarkEnd w:id="823"/>
    <w:bookmarkStart w:name="z900" w:id="824"/>
    <w:p>
      <w:pPr>
        <w:spacing w:after="0"/>
        <w:ind w:left="0"/>
        <w:jc w:val="both"/>
      </w:pPr>
      <w:r>
        <w:rPr>
          <w:rFonts w:ascii="Times New Roman"/>
          <w:b w:val="false"/>
          <w:i w:val="false"/>
          <w:color w:val="000000"/>
          <w:sz w:val="28"/>
        </w:rPr>
        <w:t>
      4) возврат ошибочно зачисленных обязательных пенсионных взносов работодателя.</w:t>
      </w:r>
    </w:p>
    <w:bookmarkEnd w:id="824"/>
    <w:p>
      <w:pPr>
        <w:spacing w:after="0"/>
        <w:ind w:left="0"/>
        <w:jc w:val="both"/>
      </w:pPr>
      <w:r>
        <w:rPr>
          <w:rFonts w:ascii="Times New Roman"/>
          <w:b/>
          <w:i w:val="false"/>
          <w:color w:val="000000"/>
          <w:sz w:val="28"/>
        </w:rPr>
        <w:t>Статья 54. Генеральное финансовое соглашение, расчеты по которому осуществляются за счет собственных средств и (или) пенсионных активов единого накопительного пенсионного фонда, добровольных накопительных пенсионных фондов</w:t>
      </w:r>
    </w:p>
    <w:bookmarkStart w:name="z902" w:id="825"/>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пункта 1</w:t>
      </w:r>
      <w:r>
        <w:rPr>
          <w:rFonts w:ascii="Times New Roman"/>
          <w:b w:val="false"/>
          <w:i w:val="false"/>
          <w:color w:val="000000"/>
          <w:sz w:val="28"/>
        </w:rPr>
        <w:t xml:space="preserve"> статьи 51, </w:t>
      </w:r>
      <w:r>
        <w:rPr>
          <w:rFonts w:ascii="Times New Roman"/>
          <w:b w:val="false"/>
          <w:i w:val="false"/>
          <w:color w:val="000000"/>
          <w:sz w:val="28"/>
        </w:rPr>
        <w:t>статьи 62</w:t>
      </w:r>
      <w:r>
        <w:rPr>
          <w:rFonts w:ascii="Times New Roman"/>
          <w:b w:val="false"/>
          <w:i w:val="false"/>
          <w:color w:val="000000"/>
          <w:sz w:val="28"/>
        </w:rPr>
        <w:t xml:space="preserve"> настоящего Кодекса не применяются в отношении зачета требований и (или) ликвидационного неттинга по сделке (сделкам) в рамках генерального финансового соглашения, расчеты по которому осуществляются за счет собственных средств и (или) пенсионных активов единого накопительного пенсионного фонда, добровольных накопительных пенсионных фондов.</w:t>
      </w:r>
    </w:p>
    <w:bookmarkEnd w:id="825"/>
    <w:bookmarkStart w:name="z903" w:id="826"/>
    <w:p>
      <w:pPr>
        <w:spacing w:after="0"/>
        <w:ind w:left="0"/>
        <w:jc w:val="both"/>
      </w:pPr>
      <w:r>
        <w:rPr>
          <w:rFonts w:ascii="Times New Roman"/>
          <w:b w:val="false"/>
          <w:i w:val="false"/>
          <w:color w:val="000000"/>
          <w:sz w:val="28"/>
        </w:rPr>
        <w:t>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826"/>
    <w:bookmarkStart w:name="z904" w:id="827"/>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Кодексом и гражданским законодательством Республики Казахстан.</w:t>
      </w:r>
    </w:p>
    <w:bookmarkEnd w:id="827"/>
    <w:p>
      <w:pPr>
        <w:spacing w:after="0"/>
        <w:ind w:left="0"/>
        <w:jc w:val="both"/>
      </w:pPr>
      <w:r>
        <w:rPr>
          <w:rFonts w:ascii="Times New Roman"/>
          <w:b/>
          <w:i w:val="false"/>
          <w:color w:val="000000"/>
          <w:sz w:val="28"/>
        </w:rPr>
        <w:t>Статья 55. Тайна пенсионных накоплений</w:t>
      </w:r>
    </w:p>
    <w:bookmarkStart w:name="z906" w:id="828"/>
    <w:p>
      <w:pPr>
        <w:spacing w:after="0"/>
        <w:ind w:left="0"/>
        <w:jc w:val="both"/>
      </w:pPr>
      <w:r>
        <w:rPr>
          <w:rFonts w:ascii="Times New Roman"/>
          <w:b w:val="false"/>
          <w:i w:val="false"/>
          <w:color w:val="000000"/>
          <w:sz w:val="28"/>
        </w:rPr>
        <w:t>
      1. Тайна пенсионных накоплений включает в себя сведения об остатках и о движении денег на индивидуальных пенсионных счетах вкладчиков (получателей).</w:t>
      </w:r>
    </w:p>
    <w:bookmarkEnd w:id="828"/>
    <w:bookmarkStart w:name="z907" w:id="829"/>
    <w:p>
      <w:pPr>
        <w:spacing w:after="0"/>
        <w:ind w:left="0"/>
        <w:jc w:val="both"/>
      </w:pPr>
      <w:r>
        <w:rPr>
          <w:rFonts w:ascii="Times New Roman"/>
          <w:b w:val="false"/>
          <w:i w:val="false"/>
          <w:color w:val="000000"/>
          <w:sz w:val="28"/>
        </w:rPr>
        <w:t>
      Единый накопительный пенсионный фонд, добровольные накопительные пенсионные фонды и Государственная корпорация гарантируют тайну пенсионных накоплений.</w:t>
      </w:r>
    </w:p>
    <w:bookmarkEnd w:id="829"/>
    <w:bookmarkStart w:name="z908" w:id="830"/>
    <w:p>
      <w:pPr>
        <w:spacing w:after="0"/>
        <w:ind w:left="0"/>
        <w:jc w:val="both"/>
      </w:pPr>
      <w:r>
        <w:rPr>
          <w:rFonts w:ascii="Times New Roman"/>
          <w:b w:val="false"/>
          <w:i w:val="false"/>
          <w:color w:val="000000"/>
          <w:sz w:val="28"/>
        </w:rPr>
        <w:t>
      2. Должностные лица, работники единого накопительного пенсионного фонда, добровольных накопительных пенсионных фондов, Государственной корпорации и иные лица, которые в силу осуществления своих служебных и функциональных обязанностей получили доступ к сведениям, составляющим тайну пенсионных накоплений, не вправе разглашать сведения, составляющие тайну пенсионных накоплений, и несут за их разглашение ответственность в соответствии с законами Республики Казахстан, за исключением случаев, предусмотренных пунктами 3 и 4 настоящей статьи.</w:t>
      </w:r>
    </w:p>
    <w:bookmarkEnd w:id="830"/>
    <w:bookmarkStart w:name="z909" w:id="831"/>
    <w:p>
      <w:pPr>
        <w:spacing w:after="0"/>
        <w:ind w:left="0"/>
        <w:jc w:val="both"/>
      </w:pPr>
      <w:r>
        <w:rPr>
          <w:rFonts w:ascii="Times New Roman"/>
          <w:b w:val="false"/>
          <w:i w:val="false"/>
          <w:color w:val="000000"/>
          <w:sz w:val="28"/>
        </w:rPr>
        <w:t>
      Не является разглашением тайны пенсионных накоплений осуществление обмена информацией, в том числе сведениями, составляющими тайну пенсионных накоплений,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831"/>
    <w:bookmarkStart w:name="z910" w:id="832"/>
    <w:p>
      <w:pPr>
        <w:spacing w:after="0"/>
        <w:ind w:left="0"/>
        <w:jc w:val="both"/>
      </w:pPr>
      <w:r>
        <w:rPr>
          <w:rFonts w:ascii="Times New Roman"/>
          <w:b w:val="false"/>
          <w:i w:val="false"/>
          <w:color w:val="000000"/>
          <w:sz w:val="28"/>
        </w:rPr>
        <w:t>
      Не является разглашением тайны пенсионных накоплений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пенсионных накоплений,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832"/>
    <w:bookmarkStart w:name="z911" w:id="833"/>
    <w:p>
      <w:pPr>
        <w:spacing w:after="0"/>
        <w:ind w:left="0"/>
        <w:jc w:val="both"/>
      </w:pPr>
      <w:r>
        <w:rPr>
          <w:rFonts w:ascii="Times New Roman"/>
          <w:b w:val="false"/>
          <w:i w:val="false"/>
          <w:color w:val="000000"/>
          <w:sz w:val="28"/>
        </w:rPr>
        <w:t>
      3. Тайна пенсионных накоплений может быть раскрыта вкладчику обязательных пенсионных взносов, физическому лицу, за которого перечислены обязательные профессиональные пенсионные взносы, добровольные пенсионные взносы, получателю пенсионных выплат, любому третьему лицу на основании письменного согласия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оформленного в соответствии с требованиями законодательства Республики Казахстан.</w:t>
      </w:r>
    </w:p>
    <w:bookmarkEnd w:id="833"/>
    <w:bookmarkStart w:name="z912" w:id="834"/>
    <w:p>
      <w:pPr>
        <w:spacing w:after="0"/>
        <w:ind w:left="0"/>
        <w:jc w:val="both"/>
      </w:pPr>
      <w:r>
        <w:rPr>
          <w:rFonts w:ascii="Times New Roman"/>
          <w:b w:val="false"/>
          <w:i w:val="false"/>
          <w:color w:val="000000"/>
          <w:sz w:val="28"/>
        </w:rPr>
        <w:t>
      4. Справки об остатках и движении денег на индивидуальных пенсионных счетах могут выдаваться:</w:t>
      </w:r>
    </w:p>
    <w:bookmarkEnd w:id="834"/>
    <w:bookmarkStart w:name="z913" w:id="835"/>
    <w:p>
      <w:pPr>
        <w:spacing w:after="0"/>
        <w:ind w:left="0"/>
        <w:jc w:val="both"/>
      </w:pPr>
      <w:r>
        <w:rPr>
          <w:rFonts w:ascii="Times New Roman"/>
          <w:b w:val="false"/>
          <w:i w:val="false"/>
          <w:color w:val="000000"/>
          <w:sz w:val="28"/>
        </w:rPr>
        <w:t>
      1) органам досудебного расследования – по находящимся в их производстве уголовным делам;</w:t>
      </w:r>
    </w:p>
    <w:bookmarkEnd w:id="835"/>
    <w:bookmarkStart w:name="z914" w:id="836"/>
    <w:p>
      <w:pPr>
        <w:spacing w:after="0"/>
        <w:ind w:left="0"/>
        <w:jc w:val="both"/>
      </w:pPr>
      <w:r>
        <w:rPr>
          <w:rFonts w:ascii="Times New Roman"/>
          <w:b w:val="false"/>
          <w:i w:val="false"/>
          <w:color w:val="000000"/>
          <w:sz w:val="28"/>
        </w:rPr>
        <w:t>
      2) судам – по находящимся в их производстве делам на основании определения суда;</w:t>
      </w:r>
    </w:p>
    <w:bookmarkEnd w:id="836"/>
    <w:bookmarkStart w:name="z915" w:id="837"/>
    <w:p>
      <w:pPr>
        <w:spacing w:after="0"/>
        <w:ind w:left="0"/>
        <w:jc w:val="both"/>
      </w:pPr>
      <w:r>
        <w:rPr>
          <w:rFonts w:ascii="Times New Roman"/>
          <w:b w:val="false"/>
          <w:i w:val="false"/>
          <w:color w:val="000000"/>
          <w:sz w:val="28"/>
        </w:rPr>
        <w:t>
      3) судебным исполнителям – по находящимся в их производстве исполнительным документам на основании постановления судебного исполнителя, санкционированного прокурором;</w:t>
      </w:r>
    </w:p>
    <w:bookmarkEnd w:id="837"/>
    <w:bookmarkStart w:name="z916" w:id="838"/>
    <w:p>
      <w:pPr>
        <w:spacing w:after="0"/>
        <w:ind w:left="0"/>
        <w:jc w:val="both"/>
      </w:pPr>
      <w:r>
        <w:rPr>
          <w:rFonts w:ascii="Times New Roman"/>
          <w:b w:val="false"/>
          <w:i w:val="false"/>
          <w:color w:val="000000"/>
          <w:sz w:val="28"/>
        </w:rPr>
        <w:t>
      4) органам государственных доходов – по вопросам, связанным с исчислением, удержанием (начислением) обязательных пенсионных взносов, обязательных профессиональных пенсионных взносов;</w:t>
      </w:r>
    </w:p>
    <w:bookmarkEnd w:id="838"/>
    <w:bookmarkStart w:name="z917" w:id="839"/>
    <w:p>
      <w:pPr>
        <w:spacing w:after="0"/>
        <w:ind w:left="0"/>
        <w:jc w:val="both"/>
      </w:pPr>
      <w:r>
        <w:rPr>
          <w:rFonts w:ascii="Times New Roman"/>
          <w:b w:val="false"/>
          <w:i w:val="false"/>
          <w:color w:val="000000"/>
          <w:sz w:val="28"/>
        </w:rPr>
        <w:t>
      5) уполномоченному органу по регулированию, контролю и надзору финансового рынка и финансовых организаций – по вопросу, возникшему в связи с заявлением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либо в связи с осуществлением им проверки деятельности единого накопительного пенсионного фонда, добровольных накопительных пенсионных фондов;</w:t>
      </w:r>
    </w:p>
    <w:bookmarkEnd w:id="839"/>
    <w:bookmarkStart w:name="z918" w:id="840"/>
    <w:p>
      <w:pPr>
        <w:spacing w:after="0"/>
        <w:ind w:left="0"/>
        <w:jc w:val="both"/>
      </w:pPr>
      <w:r>
        <w:rPr>
          <w:rFonts w:ascii="Times New Roman"/>
          <w:b w:val="false"/>
          <w:i w:val="false"/>
          <w:color w:val="000000"/>
          <w:sz w:val="28"/>
        </w:rPr>
        <w:t>
      6) прокурору – на основании постановления о производстве проверки в пределах его компетенции по находящемуся у него на рассмотрении материалу;</w:t>
      </w:r>
    </w:p>
    <w:bookmarkEnd w:id="840"/>
    <w:bookmarkStart w:name="z919" w:id="841"/>
    <w:p>
      <w:pPr>
        <w:spacing w:after="0"/>
        <w:ind w:left="0"/>
        <w:jc w:val="both"/>
      </w:pPr>
      <w:r>
        <w:rPr>
          <w:rFonts w:ascii="Times New Roman"/>
          <w:b w:val="false"/>
          <w:i w:val="false"/>
          <w:color w:val="000000"/>
          <w:sz w:val="28"/>
        </w:rPr>
        <w:t xml:space="preserve">
      7) уполномоченному органу по финансовому мониторингу – в целях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841"/>
    <w:bookmarkStart w:name="z920" w:id="842"/>
    <w:p>
      <w:pPr>
        <w:spacing w:after="0"/>
        <w:ind w:left="0"/>
        <w:jc w:val="both"/>
      </w:pPr>
      <w:r>
        <w:rPr>
          <w:rFonts w:ascii="Times New Roman"/>
          <w:b w:val="false"/>
          <w:i w:val="false"/>
          <w:color w:val="000000"/>
          <w:sz w:val="28"/>
        </w:rPr>
        <w:t>
      8) представителям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 на основании нотариально удостоверенной доверенности или вступившего в законную силу решения суда;</w:t>
      </w:r>
    </w:p>
    <w:bookmarkEnd w:id="842"/>
    <w:bookmarkStart w:name="z921" w:id="843"/>
    <w:p>
      <w:pPr>
        <w:spacing w:after="0"/>
        <w:ind w:left="0"/>
        <w:jc w:val="both"/>
      </w:pPr>
      <w:r>
        <w:rPr>
          <w:rFonts w:ascii="Times New Roman"/>
          <w:b w:val="false"/>
          <w:i w:val="false"/>
          <w:color w:val="000000"/>
          <w:sz w:val="28"/>
        </w:rPr>
        <w:t>
      9) Государственной корпорации – для формирования базы данных вкладчиков обязательных пенсионных взносов, физических лиц, за которых перечислены обязательные профессиональные пенсионные взносы, и расчета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на момент приобретения получателем права на пенсионные выплаты, а также для оказания государственных услуг на основании заявления получателя пенсионных выплат либо его представителя по нотариально удостоверенной доверенности или вступившему в законную силу решению суда;</w:t>
      </w:r>
    </w:p>
    <w:bookmarkEnd w:id="843"/>
    <w:bookmarkStart w:name="z922" w:id="844"/>
    <w:p>
      <w:pPr>
        <w:spacing w:after="0"/>
        <w:ind w:left="0"/>
        <w:jc w:val="both"/>
      </w:pPr>
      <w:r>
        <w:rPr>
          <w:rFonts w:ascii="Times New Roman"/>
          <w:b w:val="false"/>
          <w:i w:val="false"/>
          <w:color w:val="000000"/>
          <w:sz w:val="28"/>
        </w:rPr>
        <w:t>
      10) уполномоченному государственному органу – по вопросу, возникшему в связи с заявлением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w:t>
      </w:r>
    </w:p>
    <w:bookmarkEnd w:id="844"/>
    <w:bookmarkStart w:name="z923" w:id="845"/>
    <w:p>
      <w:pPr>
        <w:spacing w:after="0"/>
        <w:ind w:left="0"/>
        <w:jc w:val="both"/>
      </w:pPr>
      <w:r>
        <w:rPr>
          <w:rFonts w:ascii="Times New Roman"/>
          <w:b w:val="false"/>
          <w:i w:val="false"/>
          <w:color w:val="000000"/>
          <w:sz w:val="28"/>
        </w:rPr>
        <w:t>
      11) аудиторским организациям, проводящим ежегодный обязательный аудит единого накопительного пенсионного фонда, добровольных накопительных пенсионных фондов;</w:t>
      </w:r>
    </w:p>
    <w:bookmarkEnd w:id="845"/>
    <w:bookmarkStart w:name="z924" w:id="846"/>
    <w:p>
      <w:pPr>
        <w:spacing w:after="0"/>
        <w:ind w:left="0"/>
        <w:jc w:val="both"/>
      </w:pPr>
      <w:r>
        <w:rPr>
          <w:rFonts w:ascii="Times New Roman"/>
          <w:b w:val="false"/>
          <w:i w:val="false"/>
          <w:color w:val="000000"/>
          <w:sz w:val="28"/>
        </w:rPr>
        <w:t>
      12) наследникам – в случае смерти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по запросу с предоставлением свидетельства о праве на наследство;</w:t>
      </w:r>
    </w:p>
    <w:bookmarkEnd w:id="846"/>
    <w:bookmarkStart w:name="z925" w:id="847"/>
    <w:p>
      <w:pPr>
        <w:spacing w:after="0"/>
        <w:ind w:left="0"/>
        <w:jc w:val="both"/>
      </w:pPr>
      <w:r>
        <w:rPr>
          <w:rFonts w:ascii="Times New Roman"/>
          <w:b w:val="false"/>
          <w:i w:val="false"/>
          <w:color w:val="000000"/>
          <w:sz w:val="28"/>
        </w:rPr>
        <w:t>
      13) нотариусам и иностранным консульским учреждениям – по находящимся в их производстве наследственным делам в случае смерти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по запросу.</w:t>
      </w:r>
    </w:p>
    <w:bookmarkEnd w:id="847"/>
    <w:p>
      <w:pPr>
        <w:spacing w:after="0"/>
        <w:ind w:left="0"/>
        <w:jc w:val="both"/>
      </w:pPr>
      <w:r>
        <w:rPr>
          <w:rFonts w:ascii="Times New Roman"/>
          <w:b/>
          <w:i w:val="false"/>
          <w:color w:val="000000"/>
          <w:sz w:val="28"/>
        </w:rPr>
        <w:t>Статья 56. Тайна условных пенсионных счетов</w:t>
      </w:r>
    </w:p>
    <w:bookmarkStart w:name="z927" w:id="848"/>
    <w:p>
      <w:pPr>
        <w:spacing w:after="0"/>
        <w:ind w:left="0"/>
        <w:jc w:val="both"/>
      </w:pPr>
      <w:r>
        <w:rPr>
          <w:rFonts w:ascii="Times New Roman"/>
          <w:b w:val="false"/>
          <w:i w:val="false"/>
          <w:color w:val="000000"/>
          <w:sz w:val="28"/>
        </w:rPr>
        <w:t>
      1. Тайна условных пенсионных счетов, открытых на имя физических лиц, включает в себя сведения о размере перечисленных обязательных пенсионных взносов работодателя и иных поступлениях в соответствии с законодательством Республики Казахстан, а также сведения о размере пенсионных выплат за счет обязательных пенсионных взносов работодателя на соответствующий финансовый год.</w:t>
      </w:r>
    </w:p>
    <w:bookmarkEnd w:id="848"/>
    <w:bookmarkStart w:name="z928" w:id="849"/>
    <w:p>
      <w:pPr>
        <w:spacing w:after="0"/>
        <w:ind w:left="0"/>
        <w:jc w:val="both"/>
      </w:pPr>
      <w:r>
        <w:rPr>
          <w:rFonts w:ascii="Times New Roman"/>
          <w:b w:val="false"/>
          <w:i w:val="false"/>
          <w:color w:val="000000"/>
          <w:sz w:val="28"/>
        </w:rPr>
        <w:t>
      Единый накопительный пенсионный фонд, Государственная корпорация гарантируют тайну условных пенсионных счетов.</w:t>
      </w:r>
    </w:p>
    <w:bookmarkEnd w:id="849"/>
    <w:bookmarkStart w:name="z929" w:id="850"/>
    <w:p>
      <w:pPr>
        <w:spacing w:after="0"/>
        <w:ind w:left="0"/>
        <w:jc w:val="both"/>
      </w:pPr>
      <w:r>
        <w:rPr>
          <w:rFonts w:ascii="Times New Roman"/>
          <w:b w:val="false"/>
          <w:i w:val="false"/>
          <w:color w:val="000000"/>
          <w:sz w:val="28"/>
        </w:rPr>
        <w:t>
      2. Должностные лица, работники единого накопительного пенсионного фонда, Государственной корпорации и иные лица, которые в силу осуществления своих служебных и функциональных обязанностей получили доступ к сведениям, составляющим тайну условных пенсионных счетов, не вправе их разглашать, за исключением случаев, предусмотренных пунктами 3 и 4 настоящей статьи.</w:t>
      </w:r>
    </w:p>
    <w:bookmarkEnd w:id="850"/>
    <w:bookmarkStart w:name="z930" w:id="851"/>
    <w:p>
      <w:pPr>
        <w:spacing w:after="0"/>
        <w:ind w:left="0"/>
        <w:jc w:val="both"/>
      </w:pPr>
      <w:r>
        <w:rPr>
          <w:rFonts w:ascii="Times New Roman"/>
          <w:b w:val="false"/>
          <w:i w:val="false"/>
          <w:color w:val="000000"/>
          <w:sz w:val="28"/>
        </w:rPr>
        <w:t>
      Не является разглашением тайны условных пенсионных счетов осуществление обмена информацией, в том числе сведениями, составляющими тайну условных пенсионных счетов,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851"/>
    <w:bookmarkStart w:name="z931" w:id="852"/>
    <w:p>
      <w:pPr>
        <w:spacing w:after="0"/>
        <w:ind w:left="0"/>
        <w:jc w:val="both"/>
      </w:pPr>
      <w:r>
        <w:rPr>
          <w:rFonts w:ascii="Times New Roman"/>
          <w:b w:val="false"/>
          <w:i w:val="false"/>
          <w:color w:val="000000"/>
          <w:sz w:val="28"/>
        </w:rPr>
        <w:t>
      Не является разглашением тайны условных пенсионных счетов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условных пенсионных счетов,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852"/>
    <w:bookmarkStart w:name="z932" w:id="853"/>
    <w:p>
      <w:pPr>
        <w:spacing w:after="0"/>
        <w:ind w:left="0"/>
        <w:jc w:val="both"/>
      </w:pPr>
      <w:r>
        <w:rPr>
          <w:rFonts w:ascii="Times New Roman"/>
          <w:b w:val="false"/>
          <w:i w:val="false"/>
          <w:color w:val="000000"/>
          <w:sz w:val="28"/>
        </w:rPr>
        <w:t>
      3. Тайна условных пенсионных счетов может быть раскрыта физическому лицу, на чье имя открыт условный пенсионный счет, любому третьему лицу с письменного согласия физического лица, на имя которого открыт условный пенсионный счет, в соответствии с требованиями законодательства Республики Казахстан.</w:t>
      </w:r>
    </w:p>
    <w:bookmarkEnd w:id="853"/>
    <w:bookmarkStart w:name="z933" w:id="854"/>
    <w:p>
      <w:pPr>
        <w:spacing w:after="0"/>
        <w:ind w:left="0"/>
        <w:jc w:val="both"/>
      </w:pPr>
      <w:r>
        <w:rPr>
          <w:rFonts w:ascii="Times New Roman"/>
          <w:b w:val="false"/>
          <w:i w:val="false"/>
          <w:color w:val="000000"/>
          <w:sz w:val="28"/>
        </w:rPr>
        <w:t>
      4. Сведения, составляющие тайну условных пенсионных счетов, выдаются:</w:t>
      </w:r>
    </w:p>
    <w:bookmarkEnd w:id="854"/>
    <w:bookmarkStart w:name="z934" w:id="855"/>
    <w:p>
      <w:pPr>
        <w:spacing w:after="0"/>
        <w:ind w:left="0"/>
        <w:jc w:val="both"/>
      </w:pPr>
      <w:r>
        <w:rPr>
          <w:rFonts w:ascii="Times New Roman"/>
          <w:b w:val="false"/>
          <w:i w:val="false"/>
          <w:color w:val="000000"/>
          <w:sz w:val="28"/>
        </w:rPr>
        <w:t>
      1) органам досудебного расследования – по находящимся в их производстве уголовным делам;</w:t>
      </w:r>
    </w:p>
    <w:bookmarkEnd w:id="855"/>
    <w:bookmarkStart w:name="z935" w:id="856"/>
    <w:p>
      <w:pPr>
        <w:spacing w:after="0"/>
        <w:ind w:left="0"/>
        <w:jc w:val="both"/>
      </w:pPr>
      <w:r>
        <w:rPr>
          <w:rFonts w:ascii="Times New Roman"/>
          <w:b w:val="false"/>
          <w:i w:val="false"/>
          <w:color w:val="000000"/>
          <w:sz w:val="28"/>
        </w:rPr>
        <w:t>
      2) судам – по находящимся в их производстве делам на основании определения суда;</w:t>
      </w:r>
    </w:p>
    <w:bookmarkEnd w:id="856"/>
    <w:bookmarkStart w:name="z936" w:id="857"/>
    <w:p>
      <w:pPr>
        <w:spacing w:after="0"/>
        <w:ind w:left="0"/>
        <w:jc w:val="both"/>
      </w:pPr>
      <w:r>
        <w:rPr>
          <w:rFonts w:ascii="Times New Roman"/>
          <w:b w:val="false"/>
          <w:i w:val="false"/>
          <w:color w:val="000000"/>
          <w:sz w:val="28"/>
        </w:rPr>
        <w:t>
      3) органам государственных доходов – по вопросам, связанным с исчислением (начислением) и перечислением обязательных пенсионных взносов работодателя;</w:t>
      </w:r>
    </w:p>
    <w:bookmarkEnd w:id="857"/>
    <w:bookmarkStart w:name="z937" w:id="858"/>
    <w:p>
      <w:pPr>
        <w:spacing w:after="0"/>
        <w:ind w:left="0"/>
        <w:jc w:val="both"/>
      </w:pPr>
      <w:r>
        <w:rPr>
          <w:rFonts w:ascii="Times New Roman"/>
          <w:b w:val="false"/>
          <w:i w:val="false"/>
          <w:color w:val="000000"/>
          <w:sz w:val="28"/>
        </w:rPr>
        <w:t>
      4) уполномоченному органу по регулированию, контролю и надзору финансового рынка и финансовых организаций – по вопросу, возникшему в связи с заявлением физического лица, на имя которого открыт условный пенсионный счет, либо в связи с осуществлением им проверки деятельности единого накопительного пенсионного фонда;</w:t>
      </w:r>
    </w:p>
    <w:bookmarkEnd w:id="858"/>
    <w:bookmarkStart w:name="z938" w:id="859"/>
    <w:p>
      <w:pPr>
        <w:spacing w:after="0"/>
        <w:ind w:left="0"/>
        <w:jc w:val="both"/>
      </w:pPr>
      <w:r>
        <w:rPr>
          <w:rFonts w:ascii="Times New Roman"/>
          <w:b w:val="false"/>
          <w:i w:val="false"/>
          <w:color w:val="000000"/>
          <w:sz w:val="28"/>
        </w:rPr>
        <w:t>
      5) прокурору – на основании постановления о производстве проверки в пределах его компетенции по находящемуся у него на рассмотрении материалу;</w:t>
      </w:r>
    </w:p>
    <w:bookmarkEnd w:id="859"/>
    <w:bookmarkStart w:name="z939" w:id="860"/>
    <w:p>
      <w:pPr>
        <w:spacing w:after="0"/>
        <w:ind w:left="0"/>
        <w:jc w:val="both"/>
      </w:pPr>
      <w:r>
        <w:rPr>
          <w:rFonts w:ascii="Times New Roman"/>
          <w:b w:val="false"/>
          <w:i w:val="false"/>
          <w:color w:val="000000"/>
          <w:sz w:val="28"/>
        </w:rPr>
        <w:t>
      6) Государственной корпорации – для формирования базы данных физических лиц, за которых уплачены обязательные пенсионные взносы работодателя в единый накопительный пенсионный фонд;</w:t>
      </w:r>
    </w:p>
    <w:bookmarkEnd w:id="860"/>
    <w:bookmarkStart w:name="z940" w:id="861"/>
    <w:p>
      <w:pPr>
        <w:spacing w:after="0"/>
        <w:ind w:left="0"/>
        <w:jc w:val="both"/>
      </w:pPr>
      <w:r>
        <w:rPr>
          <w:rFonts w:ascii="Times New Roman"/>
          <w:b w:val="false"/>
          <w:i w:val="false"/>
          <w:color w:val="000000"/>
          <w:sz w:val="28"/>
        </w:rPr>
        <w:t>
      7) уполномоченному государственному органу – по вопросу, возникшему в связи с заявлением физического лица, на имя которого открыт условный пенсионный счет;</w:t>
      </w:r>
    </w:p>
    <w:bookmarkEnd w:id="861"/>
    <w:bookmarkStart w:name="z941" w:id="862"/>
    <w:p>
      <w:pPr>
        <w:spacing w:after="0"/>
        <w:ind w:left="0"/>
        <w:jc w:val="both"/>
      </w:pPr>
      <w:r>
        <w:rPr>
          <w:rFonts w:ascii="Times New Roman"/>
          <w:b w:val="false"/>
          <w:i w:val="false"/>
          <w:color w:val="000000"/>
          <w:sz w:val="28"/>
        </w:rPr>
        <w:t>
      8) аудиторским организациям, проводящим ежегодный обязательный аудит единого накопительного пенсионного фонда;</w:t>
      </w:r>
    </w:p>
    <w:bookmarkEnd w:id="862"/>
    <w:bookmarkStart w:name="z942" w:id="863"/>
    <w:p>
      <w:pPr>
        <w:spacing w:after="0"/>
        <w:ind w:left="0"/>
        <w:jc w:val="both"/>
      </w:pPr>
      <w:r>
        <w:rPr>
          <w:rFonts w:ascii="Times New Roman"/>
          <w:b w:val="false"/>
          <w:i w:val="false"/>
          <w:color w:val="000000"/>
          <w:sz w:val="28"/>
        </w:rPr>
        <w:t>
      9) представителям физического лица, на чье имя открыт условный пенсионный счет, – на основании нотариально удостоверенной доверенности или вступившего в законную силу решения суда.</w:t>
      </w:r>
    </w:p>
    <w:bookmarkEnd w:id="863"/>
    <w:p>
      <w:pPr>
        <w:spacing w:after="0"/>
        <w:ind w:left="0"/>
        <w:jc w:val="both"/>
      </w:pPr>
      <w:r>
        <w:rPr>
          <w:rFonts w:ascii="Times New Roman"/>
          <w:b/>
          <w:i w:val="false"/>
          <w:color w:val="000000"/>
          <w:sz w:val="28"/>
        </w:rPr>
        <w:t>Статья 57. Учет и отчетность единого накопительного пенсионного фонда и добровольных накопительных пенсионных фондов</w:t>
      </w:r>
    </w:p>
    <w:bookmarkStart w:name="z944" w:id="864"/>
    <w:p>
      <w:pPr>
        <w:spacing w:after="0"/>
        <w:ind w:left="0"/>
        <w:jc w:val="both"/>
      </w:pPr>
      <w:r>
        <w:rPr>
          <w:rFonts w:ascii="Times New Roman"/>
          <w:b w:val="false"/>
          <w:i w:val="false"/>
          <w:color w:val="000000"/>
          <w:sz w:val="28"/>
        </w:rPr>
        <w:t>
      1. Единый накопительный пенсионный фонд в порядке, установленном законодательством Республики Казахстан, ведет бухгалтерский учет и составляет финансовую отчетность, а также представляет финансовую отчетность и первичные статистические данные в Национальный Банк Республики Казахстан раздельно по:</w:t>
      </w:r>
    </w:p>
    <w:bookmarkEnd w:id="864"/>
    <w:bookmarkStart w:name="z945" w:id="865"/>
    <w:p>
      <w:pPr>
        <w:spacing w:after="0"/>
        <w:ind w:left="0"/>
        <w:jc w:val="both"/>
      </w:pPr>
      <w:r>
        <w:rPr>
          <w:rFonts w:ascii="Times New Roman"/>
          <w:b w:val="false"/>
          <w:i w:val="false"/>
          <w:color w:val="000000"/>
          <w:sz w:val="28"/>
        </w:rPr>
        <w:t>
      1)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w:t>
      </w:r>
    </w:p>
    <w:bookmarkEnd w:id="865"/>
    <w:bookmarkStart w:name="z946" w:id="866"/>
    <w:p>
      <w:pPr>
        <w:spacing w:after="0"/>
        <w:ind w:left="0"/>
        <w:jc w:val="both"/>
      </w:pPr>
      <w:r>
        <w:rPr>
          <w:rFonts w:ascii="Times New Roman"/>
          <w:b w:val="false"/>
          <w:i w:val="false"/>
          <w:color w:val="000000"/>
          <w:sz w:val="28"/>
        </w:rPr>
        <w:t>
      2) пенсионным активам, сформированным за счет обязательных пенсионных взносов работодателя;</w:t>
      </w:r>
    </w:p>
    <w:bookmarkEnd w:id="866"/>
    <w:bookmarkStart w:name="z947" w:id="867"/>
    <w:p>
      <w:pPr>
        <w:spacing w:after="0"/>
        <w:ind w:left="0"/>
        <w:jc w:val="both"/>
      </w:pPr>
      <w:r>
        <w:rPr>
          <w:rFonts w:ascii="Times New Roman"/>
          <w:b w:val="false"/>
          <w:i w:val="false"/>
          <w:color w:val="000000"/>
          <w:sz w:val="28"/>
        </w:rPr>
        <w:t>
      3) собственным средствам, предназначенным для обеспечения финансово-хозяйственной деятельности единого накопительного пенсионного фонда.</w:t>
      </w:r>
    </w:p>
    <w:bookmarkEnd w:id="867"/>
    <w:bookmarkStart w:name="z948" w:id="868"/>
    <w:p>
      <w:pPr>
        <w:spacing w:after="0"/>
        <w:ind w:left="0"/>
        <w:jc w:val="both"/>
      </w:pPr>
      <w:r>
        <w:rPr>
          <w:rFonts w:ascii="Times New Roman"/>
          <w:b w:val="false"/>
          <w:i w:val="false"/>
          <w:color w:val="000000"/>
          <w:sz w:val="28"/>
        </w:rPr>
        <w:t>
      Добровольный накопительный пенсионный фонд ведет бухгалтерский учет и составляет финансовую отчетность, а также представляет финансовую отчетность и первичные статистические данные раздельно по собственным средствам и пенсионным активам, сформированным за счет добровольных пенсионных взносов, в уполномоченный орган по регулированию, контролю и надзору финансового рынка и финансовых организаций в порядке, установленном законодательством Республики Казахстан.</w:t>
      </w:r>
    </w:p>
    <w:bookmarkEnd w:id="868"/>
    <w:bookmarkStart w:name="z949" w:id="869"/>
    <w:p>
      <w:pPr>
        <w:spacing w:after="0"/>
        <w:ind w:left="0"/>
        <w:jc w:val="both"/>
      </w:pPr>
      <w:r>
        <w:rPr>
          <w:rFonts w:ascii="Times New Roman"/>
          <w:b w:val="false"/>
          <w:i w:val="false"/>
          <w:color w:val="000000"/>
          <w:sz w:val="28"/>
        </w:rPr>
        <w:t>
      2. Учет пенсионных накоплений за счет обязательных пенсионных взносов, обязательных профессиональных пенсионных взносов и добровольных пенсионных взносов на индивидуальных пенсионных счетах вкладчиков обязательных пенсионных взносов, физических лиц, за которых перечислены обязательные профессиональные пенсионные взносы, добровольные пенсионные взносы (получателей пенсионных выплат), ведется раздельно в порядке, определяемом уполномоченным органом по регулированию, контролю и надзору финансового рынка и финансовых организаций.</w:t>
      </w:r>
    </w:p>
    <w:bookmarkEnd w:id="869"/>
    <w:bookmarkStart w:name="z950" w:id="870"/>
    <w:p>
      <w:pPr>
        <w:spacing w:after="0"/>
        <w:ind w:left="0"/>
        <w:jc w:val="both"/>
      </w:pPr>
      <w:r>
        <w:rPr>
          <w:rFonts w:ascii="Times New Roman"/>
          <w:b w:val="false"/>
          <w:i w:val="false"/>
          <w:color w:val="000000"/>
          <w:sz w:val="28"/>
        </w:rPr>
        <w:t>
      3. Учет условных пенсионных обязательств ведется в порядке, определяемом уполномоченным органом по регулированию, контролю и надзору финансового рынка и финансовых организаций.</w:t>
      </w:r>
    </w:p>
    <w:bookmarkEnd w:id="870"/>
    <w:bookmarkStart w:name="z951" w:id="871"/>
    <w:p>
      <w:pPr>
        <w:spacing w:after="0"/>
        <w:ind w:left="0"/>
        <w:jc w:val="both"/>
      </w:pPr>
      <w:r>
        <w:rPr>
          <w:rFonts w:ascii="Times New Roman"/>
          <w:b w:val="false"/>
          <w:i w:val="false"/>
          <w:color w:val="000000"/>
          <w:sz w:val="28"/>
        </w:rPr>
        <w:t>
      4. Порядок формирования условных пенсионных обязательств, включая формирование и использование резервных фондов, методика их расчета и структура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871"/>
    <w:bookmarkStart w:name="z952" w:id="872"/>
    <w:p>
      <w:pPr>
        <w:spacing w:after="0"/>
        <w:ind w:left="0"/>
        <w:jc w:val="both"/>
      </w:pPr>
      <w:r>
        <w:rPr>
          <w:rFonts w:ascii="Times New Roman"/>
          <w:b w:val="false"/>
          <w:i w:val="false"/>
          <w:color w:val="000000"/>
          <w:sz w:val="28"/>
        </w:rPr>
        <w:t>
      5. Для осуществления учета пенсионных активов и накоплений на индивидуальном пенсионном счете и обеспечения надежности, сохранности и защиты информации от несанкционированного доступа используются автоматизированные информационные системы в виде программного обеспечения единого накопительного пенсионного фонда, добровольных накопительных пенсионных фондов.</w:t>
      </w:r>
    </w:p>
    <w:bookmarkEnd w:id="872"/>
    <w:bookmarkStart w:name="z953" w:id="873"/>
    <w:p>
      <w:pPr>
        <w:spacing w:after="0"/>
        <w:ind w:left="0"/>
        <w:jc w:val="both"/>
      </w:pPr>
      <w:r>
        <w:rPr>
          <w:rFonts w:ascii="Times New Roman"/>
          <w:b w:val="false"/>
          <w:i w:val="false"/>
          <w:color w:val="000000"/>
          <w:sz w:val="28"/>
        </w:rPr>
        <w:t xml:space="preserve">
      Требования к автоматизированным информационным системам для учета пенсионных активов и накоплений устанавливаются уполномоченным органом по регулированию, контролю и надзору финансового рынка и финансовых организаций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w:t>
      </w:r>
    </w:p>
    <w:bookmarkEnd w:id="873"/>
    <w:bookmarkStart w:name="z954" w:id="874"/>
    <w:p>
      <w:pPr>
        <w:spacing w:after="0"/>
        <w:ind w:left="0"/>
        <w:jc w:val="both"/>
      </w:pPr>
      <w:r>
        <w:rPr>
          <w:rFonts w:ascii="Times New Roman"/>
          <w:b w:val="false"/>
          <w:i w:val="false"/>
          <w:color w:val="000000"/>
          <w:sz w:val="28"/>
        </w:rPr>
        <w:t>
      6. Учет пенсионных накоплений за счет добровольных пенсионных взносов физических лиц, за которых перечислены добровольные пенсионные взносы (получателей пенсионных выплат), ведется добровольными накопительными пенсионными фондами в порядке, определяемом уполномоченным органом по регулированию, контролю и надзору финансового рынка и финансовых организаций.</w:t>
      </w:r>
    </w:p>
    <w:bookmarkEnd w:id="874"/>
    <w:bookmarkStart w:name="z955" w:id="875"/>
    <w:p>
      <w:pPr>
        <w:spacing w:after="0"/>
        <w:ind w:left="0"/>
        <w:jc w:val="both"/>
      </w:pPr>
      <w:r>
        <w:rPr>
          <w:rFonts w:ascii="Times New Roman"/>
          <w:b w:val="false"/>
          <w:i w:val="false"/>
          <w:color w:val="000000"/>
          <w:sz w:val="28"/>
        </w:rPr>
        <w:t>
      7. Контроль за правильностью ведения учета пенсионных взносов и начислением инвестиционного дохода вкладчикам обязательных пенсионных взносов, физическим лицам, за которых перечислены обязательные пенсионные взносы работодателя, обязательные профессиональные пенсионные взносы, добровольные пенсионные взносы (получателям пенсионных выплат), осуществляется уполномоченным органом по регулированию, контролю и надзору финансового рынка и финансовых организаций.</w:t>
      </w:r>
    </w:p>
    <w:bookmarkEnd w:id="8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Единый накопительный пенсионный фонд и добровольные накопительные пенсионные фонды обязаны обеспечить учет и хранение документов, используемых в бухгалтерском учете и при составлении отчетности. Перечень документов, подлежащих хранению, и сроки их хранения устанавливаются уполномоченным органом по регулированию, контролю и надзору финансового рынка и финансовых организаций.</w:t>
      </w:r>
    </w:p>
    <w:p>
      <w:pPr>
        <w:spacing w:after="0"/>
        <w:ind w:left="0"/>
        <w:jc w:val="both"/>
      </w:pPr>
      <w:r>
        <w:rPr>
          <w:rFonts w:ascii="Times New Roman"/>
          <w:b/>
          <w:i w:val="false"/>
          <w:color w:val="000000"/>
          <w:sz w:val="28"/>
        </w:rPr>
        <w:t>Статья 58. Комиссионные вознаграждения Национального Банка Республики Казахстан, единого накопительного пенсионного фонда, управляющего инвестиционным портфелем и добровольных накопительных пенсионных фондов</w:t>
      </w:r>
    </w:p>
    <w:bookmarkStart w:name="z958" w:id="876"/>
    <w:p>
      <w:pPr>
        <w:spacing w:after="0"/>
        <w:ind w:left="0"/>
        <w:jc w:val="both"/>
      </w:pPr>
      <w:r>
        <w:rPr>
          <w:rFonts w:ascii="Times New Roman"/>
          <w:b w:val="false"/>
          <w:i w:val="false"/>
          <w:color w:val="000000"/>
          <w:sz w:val="28"/>
        </w:rPr>
        <w:t>
      1. Величина комиссионного вознаграждения единого накопительного пенсионного фонда устанавливается в размере 0,008 процента в месяц от пенсионных активов, но не более величины, определяемой как произведение 0,04-кратного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и количества индивидуальных пенсионных счетов вкладчиков (получателей) с пенсионными накоплениями по учету обязательных пенсионных взносов, открытых в едином накопительном пенсионном фонде по состоянию на 1 число соответствующего календарного месяца.</w:t>
      </w:r>
    </w:p>
    <w:bookmarkEnd w:id="876"/>
    <w:bookmarkStart w:name="z959" w:id="877"/>
    <w:p>
      <w:pPr>
        <w:spacing w:after="0"/>
        <w:ind w:left="0"/>
        <w:jc w:val="both"/>
      </w:pPr>
      <w:r>
        <w:rPr>
          <w:rFonts w:ascii="Times New Roman"/>
          <w:b w:val="false"/>
          <w:i w:val="false"/>
          <w:color w:val="000000"/>
          <w:sz w:val="28"/>
        </w:rPr>
        <w:t>
      2. Предельная величина комиссионного вознаграждения Национального Банка Республики Казахстан устанавливается в пределах не выше 2,0 процента от инвестиционного дохода.</w:t>
      </w:r>
    </w:p>
    <w:bookmarkEnd w:id="877"/>
    <w:bookmarkStart w:name="z960" w:id="878"/>
    <w:p>
      <w:pPr>
        <w:spacing w:after="0"/>
        <w:ind w:left="0"/>
        <w:jc w:val="both"/>
      </w:pPr>
      <w:r>
        <w:rPr>
          <w:rFonts w:ascii="Times New Roman"/>
          <w:b w:val="false"/>
          <w:i w:val="false"/>
          <w:color w:val="000000"/>
          <w:sz w:val="28"/>
        </w:rPr>
        <w:t>
      3. Предельная величина комиссионного вознаграждения управляющего инвестиционным портфелем устанавливается в пределах не выше 7,5 процента от инвестиционного дохода.</w:t>
      </w:r>
    </w:p>
    <w:bookmarkEnd w:id="878"/>
    <w:bookmarkStart w:name="z961" w:id="879"/>
    <w:p>
      <w:pPr>
        <w:spacing w:after="0"/>
        <w:ind w:left="0"/>
        <w:jc w:val="both"/>
      </w:pPr>
      <w:r>
        <w:rPr>
          <w:rFonts w:ascii="Times New Roman"/>
          <w:b w:val="false"/>
          <w:i w:val="false"/>
          <w:color w:val="000000"/>
          <w:sz w:val="28"/>
        </w:rPr>
        <w:t>
      4. Предельная величина комиссионного вознаграждения добровольного накопительного пенсионного фонда устанавливается в пределах не выше 15 процентов от инвестиционного дохода.</w:t>
      </w:r>
    </w:p>
    <w:bookmarkEnd w:id="879"/>
    <w:bookmarkStart w:name="z962" w:id="880"/>
    <w:p>
      <w:pPr>
        <w:spacing w:after="0"/>
        <w:ind w:left="0"/>
        <w:jc w:val="both"/>
      </w:pPr>
      <w:r>
        <w:rPr>
          <w:rFonts w:ascii="Times New Roman"/>
          <w:b w:val="false"/>
          <w:i w:val="false"/>
          <w:color w:val="000000"/>
          <w:sz w:val="28"/>
        </w:rPr>
        <w:t>
      Порядок взимания и величина комиссионного вознаграждения добровольных накопительных пенсионных фондов устанавливаются договором о пенсионном обеспечении за счет добровольных пенсионных взносов.</w:t>
      </w:r>
    </w:p>
    <w:bookmarkEnd w:id="880"/>
    <w:bookmarkStart w:name="z963" w:id="881"/>
    <w:p>
      <w:pPr>
        <w:spacing w:after="0"/>
        <w:ind w:left="0"/>
        <w:jc w:val="both"/>
      </w:pPr>
      <w:r>
        <w:rPr>
          <w:rFonts w:ascii="Times New Roman"/>
          <w:b w:val="false"/>
          <w:i w:val="false"/>
          <w:color w:val="000000"/>
          <w:sz w:val="28"/>
        </w:rPr>
        <w:t>
      5. Величина комиссионного вознаграждения Национального Банка Республики Казахстан ежегодно утверждается Правлением Национального Банка Республики Казахстан.</w:t>
      </w:r>
    </w:p>
    <w:bookmarkEnd w:id="881"/>
    <w:bookmarkStart w:name="z964" w:id="882"/>
    <w:p>
      <w:pPr>
        <w:spacing w:after="0"/>
        <w:ind w:left="0"/>
        <w:jc w:val="both"/>
      </w:pPr>
      <w:r>
        <w:rPr>
          <w:rFonts w:ascii="Times New Roman"/>
          <w:b w:val="false"/>
          <w:i w:val="false"/>
          <w:color w:val="000000"/>
          <w:sz w:val="28"/>
        </w:rPr>
        <w:t>
      Величина комиссионного вознаграждения управляющего инвестиционным портфелем ежегодно утверждается органом управления данной организации.</w:t>
      </w:r>
    </w:p>
    <w:bookmarkEnd w:id="882"/>
    <w:bookmarkStart w:name="z965" w:id="883"/>
    <w:p>
      <w:pPr>
        <w:spacing w:after="0"/>
        <w:ind w:left="0"/>
        <w:jc w:val="both"/>
      </w:pPr>
      <w:r>
        <w:rPr>
          <w:rFonts w:ascii="Times New Roman"/>
          <w:b w:val="false"/>
          <w:i w:val="false"/>
          <w:color w:val="000000"/>
          <w:sz w:val="28"/>
        </w:rPr>
        <w:t>
      Величина комиссионного вознаграждения Национального Банка Республики Казахстан, управляющего инвестиционным портфелем и добровольного накопительного пенсионного фонда может меняться не чаще одного раза в год.</w:t>
      </w:r>
    </w:p>
    <w:bookmarkEnd w:id="883"/>
    <w:p>
      <w:pPr>
        <w:spacing w:after="0"/>
        <w:ind w:left="0"/>
        <w:jc w:val="both"/>
      </w:pPr>
      <w:r>
        <w:rPr>
          <w:rFonts w:ascii="Times New Roman"/>
          <w:b/>
          <w:i w:val="false"/>
          <w:color w:val="000000"/>
          <w:sz w:val="28"/>
        </w:rPr>
        <w:t>Статья 59. Система управления рисками и внутреннего контроля единого накопительного пенсионного фонда, добровольных накопительных пенсионных фондов</w:t>
      </w:r>
    </w:p>
    <w:bookmarkStart w:name="z967" w:id="884"/>
    <w:p>
      <w:pPr>
        <w:spacing w:after="0"/>
        <w:ind w:left="0"/>
        <w:jc w:val="both"/>
      </w:pPr>
      <w:r>
        <w:rPr>
          <w:rFonts w:ascii="Times New Roman"/>
          <w:b w:val="false"/>
          <w:i w:val="false"/>
          <w:color w:val="000000"/>
          <w:sz w:val="28"/>
        </w:rPr>
        <w:t>
      Единый накопительный пенсионный фонд, добровольные накопительные пенсионные фонды формируют систему управления рисками и внутреннего контроля, которая должна содержать:</w:t>
      </w:r>
    </w:p>
    <w:bookmarkEnd w:id="884"/>
    <w:bookmarkStart w:name="z968" w:id="885"/>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совета директоров, правления, подразделений единого накопительного пенсионного фонда, добровольных накопительных пенсионных фондов, их ответственность;</w:t>
      </w:r>
    </w:p>
    <w:bookmarkEnd w:id="885"/>
    <w:bookmarkStart w:name="z969" w:id="886"/>
    <w:p>
      <w:pPr>
        <w:spacing w:after="0"/>
        <w:ind w:left="0"/>
        <w:jc w:val="both"/>
      </w:pPr>
      <w:r>
        <w:rPr>
          <w:rFonts w:ascii="Times New Roman"/>
          <w:b w:val="false"/>
          <w:i w:val="false"/>
          <w:color w:val="000000"/>
          <w:sz w:val="28"/>
        </w:rPr>
        <w:t>
      2) внутреннюю политику и процедуры по управлению рисками и внутреннему контролю;</w:t>
      </w:r>
    </w:p>
    <w:bookmarkEnd w:id="886"/>
    <w:bookmarkStart w:name="z970" w:id="887"/>
    <w:p>
      <w:pPr>
        <w:spacing w:after="0"/>
        <w:ind w:left="0"/>
        <w:jc w:val="both"/>
      </w:pPr>
      <w:r>
        <w:rPr>
          <w:rFonts w:ascii="Times New Roman"/>
          <w:b w:val="false"/>
          <w:i w:val="false"/>
          <w:color w:val="000000"/>
          <w:sz w:val="28"/>
        </w:rPr>
        <w:t>
      3) лимиты на допустимый размер рисков;</w:t>
      </w:r>
    </w:p>
    <w:bookmarkEnd w:id="887"/>
    <w:bookmarkStart w:name="z971" w:id="888"/>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органов единого накопительного пенсионного фонда, добровольных накопительных пенсионных фондов;</w:t>
      </w:r>
    </w:p>
    <w:bookmarkEnd w:id="888"/>
    <w:bookmarkStart w:name="z972" w:id="889"/>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w:t>
      </w:r>
    </w:p>
    <w:bookmarkEnd w:id="889"/>
    <w:bookmarkStart w:name="z973" w:id="890"/>
    <w:p>
      <w:pPr>
        <w:spacing w:after="0"/>
        <w:ind w:left="0"/>
        <w:jc w:val="both"/>
      </w:pPr>
      <w:r>
        <w:rPr>
          <w:rFonts w:ascii="Times New Roman"/>
          <w:b w:val="false"/>
          <w:i w:val="false"/>
          <w:color w:val="000000"/>
          <w:sz w:val="28"/>
        </w:rPr>
        <w:t>
      Порядок формирования системы управления рисками и внутреннего контроля устанавливается нормативным правовым актом уполномоченного органа по регулированию, контролю и надзору финансового рынка и финансовых организаций.</w:t>
      </w:r>
    </w:p>
    <w:bookmarkEnd w:id="890"/>
    <w:p>
      <w:pPr>
        <w:spacing w:after="0"/>
        <w:ind w:left="0"/>
        <w:jc w:val="both"/>
      </w:pPr>
      <w:r>
        <w:rPr>
          <w:rFonts w:ascii="Times New Roman"/>
          <w:b/>
          <w:i w:val="false"/>
          <w:color w:val="000000"/>
          <w:sz w:val="28"/>
        </w:rPr>
        <w:t>Статья 60. Аудит единого накопительного пенсионного фонда или добровольных накопительных пенсионных фондов</w:t>
      </w:r>
    </w:p>
    <w:bookmarkStart w:name="z975" w:id="891"/>
    <w:p>
      <w:pPr>
        <w:spacing w:after="0"/>
        <w:ind w:left="0"/>
        <w:jc w:val="both"/>
      </w:pPr>
      <w:r>
        <w:rPr>
          <w:rFonts w:ascii="Times New Roman"/>
          <w:b w:val="false"/>
          <w:i w:val="false"/>
          <w:color w:val="000000"/>
          <w:sz w:val="28"/>
        </w:rPr>
        <w:t>
      1. Аудит единого накопительного пенсионного фонда или добровольных накопительных пенсионных фондов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w:t>
      </w:r>
    </w:p>
    <w:bookmarkEnd w:id="891"/>
    <w:bookmarkStart w:name="z976" w:id="892"/>
    <w:p>
      <w:pPr>
        <w:spacing w:after="0"/>
        <w:ind w:left="0"/>
        <w:jc w:val="both"/>
      </w:pPr>
      <w:r>
        <w:rPr>
          <w:rFonts w:ascii="Times New Roman"/>
          <w:b w:val="false"/>
          <w:i w:val="false"/>
          <w:color w:val="000000"/>
          <w:sz w:val="28"/>
        </w:rPr>
        <w:t>
      2. Аудиторский отчет финансовой отчетности единого накопительного пенсионного фонда или добровольных накопительных пенсионных фондов не составляет коммерческой тайны.</w:t>
      </w:r>
    </w:p>
    <w:bookmarkEnd w:id="892"/>
    <w:bookmarkStart w:name="z977" w:id="893"/>
    <w:p>
      <w:pPr>
        <w:spacing w:after="0"/>
        <w:ind w:left="0"/>
        <w:jc w:val="both"/>
      </w:pPr>
      <w:r>
        <w:rPr>
          <w:rFonts w:ascii="Times New Roman"/>
          <w:b w:val="false"/>
          <w:i w:val="false"/>
          <w:color w:val="000000"/>
          <w:sz w:val="28"/>
        </w:rPr>
        <w:t>
      3. По результатам обязательного ежегодного аудита единого накопительного пенсионного фонда аудиторская организация составляет три аудиторских отчета по:</w:t>
      </w:r>
    </w:p>
    <w:bookmarkEnd w:id="893"/>
    <w:bookmarkStart w:name="z978" w:id="894"/>
    <w:p>
      <w:pPr>
        <w:spacing w:after="0"/>
        <w:ind w:left="0"/>
        <w:jc w:val="both"/>
      </w:pPr>
      <w:r>
        <w:rPr>
          <w:rFonts w:ascii="Times New Roman"/>
          <w:b w:val="false"/>
          <w:i w:val="false"/>
          <w:color w:val="000000"/>
          <w:sz w:val="28"/>
        </w:rPr>
        <w:t>
      1)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w:t>
      </w:r>
    </w:p>
    <w:bookmarkEnd w:id="894"/>
    <w:bookmarkStart w:name="z979" w:id="895"/>
    <w:p>
      <w:pPr>
        <w:spacing w:after="0"/>
        <w:ind w:left="0"/>
        <w:jc w:val="both"/>
      </w:pPr>
      <w:r>
        <w:rPr>
          <w:rFonts w:ascii="Times New Roman"/>
          <w:b w:val="false"/>
          <w:i w:val="false"/>
          <w:color w:val="000000"/>
          <w:sz w:val="28"/>
        </w:rPr>
        <w:t>
      2) пенсионным активам, сформированным за счет обязательных пенсионных взносов работодателя;</w:t>
      </w:r>
    </w:p>
    <w:bookmarkEnd w:id="895"/>
    <w:bookmarkStart w:name="z980" w:id="896"/>
    <w:p>
      <w:pPr>
        <w:spacing w:after="0"/>
        <w:ind w:left="0"/>
        <w:jc w:val="both"/>
      </w:pPr>
      <w:r>
        <w:rPr>
          <w:rFonts w:ascii="Times New Roman"/>
          <w:b w:val="false"/>
          <w:i w:val="false"/>
          <w:color w:val="000000"/>
          <w:sz w:val="28"/>
        </w:rPr>
        <w:t>
      3) собственным средствам.</w:t>
      </w:r>
    </w:p>
    <w:bookmarkEnd w:id="896"/>
    <w:bookmarkStart w:name="z981" w:id="897"/>
    <w:p>
      <w:pPr>
        <w:spacing w:after="0"/>
        <w:ind w:left="0"/>
        <w:jc w:val="both"/>
      </w:pPr>
      <w:r>
        <w:rPr>
          <w:rFonts w:ascii="Times New Roman"/>
          <w:b w:val="false"/>
          <w:i w:val="false"/>
          <w:color w:val="000000"/>
          <w:sz w:val="28"/>
        </w:rPr>
        <w:t>
      По результатам обязательного ежегодного аудита добровольного накопительного пенсионного фонда аудиторская организация составляет два аудиторских отчета по:</w:t>
      </w:r>
    </w:p>
    <w:bookmarkEnd w:id="897"/>
    <w:bookmarkStart w:name="z982" w:id="898"/>
    <w:p>
      <w:pPr>
        <w:spacing w:after="0"/>
        <w:ind w:left="0"/>
        <w:jc w:val="both"/>
      </w:pPr>
      <w:r>
        <w:rPr>
          <w:rFonts w:ascii="Times New Roman"/>
          <w:b w:val="false"/>
          <w:i w:val="false"/>
          <w:color w:val="000000"/>
          <w:sz w:val="28"/>
        </w:rPr>
        <w:t>
      1) финансовой отчетности по собственным активам;</w:t>
      </w:r>
    </w:p>
    <w:bookmarkEnd w:id="898"/>
    <w:bookmarkStart w:name="z983" w:id="899"/>
    <w:p>
      <w:pPr>
        <w:spacing w:after="0"/>
        <w:ind w:left="0"/>
        <w:jc w:val="both"/>
      </w:pPr>
      <w:r>
        <w:rPr>
          <w:rFonts w:ascii="Times New Roman"/>
          <w:b w:val="false"/>
          <w:i w:val="false"/>
          <w:color w:val="000000"/>
          <w:sz w:val="28"/>
        </w:rPr>
        <w:t>
      2) финансовой отчетности по пенсионным активам.</w:t>
      </w:r>
    </w:p>
    <w:bookmarkEnd w:id="899"/>
    <w:bookmarkStart w:name="z984" w:id="900"/>
    <w:p>
      <w:pPr>
        <w:spacing w:after="0"/>
        <w:ind w:left="0"/>
        <w:jc w:val="both"/>
      </w:pPr>
      <w:r>
        <w:rPr>
          <w:rFonts w:ascii="Times New Roman"/>
          <w:b w:val="false"/>
          <w:i w:val="false"/>
          <w:color w:val="000000"/>
          <w:sz w:val="28"/>
        </w:rPr>
        <w:t>
      4. Ежегодный аудиторский отчет по пенсионным активам единого накопительного пенсионного фонда или добровольных накопительных пенсионных фондов включает проверку порядка ведения бухгалтерского учета и составления финансовой отчетности в отношении пенсионных активов единого накопительного пенсионного фонда или добровольных накопительных пенсионных фондов на предмет соответствия требованиям, установленным законодательством Республики Казахстан.</w:t>
      </w:r>
    </w:p>
    <w:bookmarkEnd w:id="900"/>
    <w:bookmarkStart w:name="z985" w:id="901"/>
    <w:p>
      <w:pPr>
        <w:spacing w:after="0"/>
        <w:ind w:left="0"/>
        <w:jc w:val="both"/>
      </w:pPr>
      <w:r>
        <w:rPr>
          <w:rFonts w:ascii="Times New Roman"/>
          <w:b w:val="false"/>
          <w:i w:val="false"/>
          <w:color w:val="000000"/>
          <w:sz w:val="28"/>
        </w:rPr>
        <w:t>
      Расходы по обязательному ежегодному аудиту единого накопительного пенсионного фонда или добровольных накопительных пенсионных фондов осуществляются за счет собственных средств единого накопительного пенсионного фонда или добровольных накопительных пенсионных фондов.</w:t>
      </w:r>
    </w:p>
    <w:bookmarkEnd w:id="901"/>
    <w:p>
      <w:pPr>
        <w:spacing w:after="0"/>
        <w:ind w:left="0"/>
        <w:jc w:val="both"/>
      </w:pPr>
      <w:r>
        <w:rPr>
          <w:rFonts w:ascii="Times New Roman"/>
          <w:b/>
          <w:i w:val="false"/>
          <w:color w:val="000000"/>
          <w:sz w:val="28"/>
        </w:rPr>
        <w:t>Статья 61. Запрет на рекламу, не соответствующую действительности</w:t>
      </w:r>
    </w:p>
    <w:bookmarkStart w:name="z987" w:id="902"/>
    <w:p>
      <w:pPr>
        <w:spacing w:after="0"/>
        <w:ind w:left="0"/>
        <w:jc w:val="both"/>
      </w:pPr>
      <w:r>
        <w:rPr>
          <w:rFonts w:ascii="Times New Roman"/>
          <w:b w:val="false"/>
          <w:i w:val="false"/>
          <w:color w:val="000000"/>
          <w:sz w:val="28"/>
        </w:rPr>
        <w:t>
      1. Единому накопительному пенсионному фонду, добровольным накопительным пенсионным фондам запрещается реклама деятельности, не соответствующая действительности на день ее опубликования.</w:t>
      </w:r>
    </w:p>
    <w:bookmarkEnd w:id="902"/>
    <w:bookmarkStart w:name="z988" w:id="903"/>
    <w:p>
      <w:pPr>
        <w:spacing w:after="0"/>
        <w:ind w:left="0"/>
        <w:jc w:val="both"/>
      </w:pPr>
      <w:r>
        <w:rPr>
          <w:rFonts w:ascii="Times New Roman"/>
          <w:b w:val="false"/>
          <w:i w:val="false"/>
          <w:color w:val="000000"/>
          <w:sz w:val="28"/>
        </w:rPr>
        <w:t>
      2. Уполномоченный орган по регулированию, контролю и надзору финансового рынка и финансовых организаций вправе потребовать от единого накопительного пенсионного фонда, добровольных накопительных пенсионных фондов внесения изменений в рекламу, не соответствующую действительности, ее прекращения или публикации ее опровержения.</w:t>
      </w:r>
    </w:p>
    <w:bookmarkEnd w:id="903"/>
    <w:bookmarkStart w:name="z989" w:id="904"/>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в случае невыполнения данного требования в установленный им срок вправе опубликовать информацию о несоответствии действительности содержащихся в рекламе сведений либо уточнить их за счет единого накопительного пенсионного фонда, добровольного накопительного пенсионного фонда, опубликовавших такую рекламу.</w:t>
      </w:r>
    </w:p>
    <w:bookmarkEnd w:id="904"/>
    <w:bookmarkStart w:name="z990" w:id="905"/>
    <w:p>
      <w:pPr>
        <w:spacing w:after="0"/>
        <w:ind w:left="0"/>
        <w:jc w:val="both"/>
      </w:pPr>
      <w:r>
        <w:rPr>
          <w:rFonts w:ascii="Times New Roman"/>
          <w:b w:val="false"/>
          <w:i w:val="false"/>
          <w:color w:val="000000"/>
          <w:sz w:val="28"/>
        </w:rPr>
        <w:t>
      3. Информация о доходности пенсионных активов может предоставляться только с указанием периода, в течение которого получен соответствующий инвестиционный доход.</w:t>
      </w:r>
    </w:p>
    <w:bookmarkEnd w:id="905"/>
    <w:p>
      <w:pPr>
        <w:spacing w:after="0"/>
        <w:ind w:left="0"/>
        <w:jc w:val="both"/>
      </w:pPr>
      <w:r>
        <w:rPr>
          <w:rFonts w:ascii="Times New Roman"/>
          <w:b/>
          <w:i w:val="false"/>
          <w:color w:val="000000"/>
          <w:sz w:val="28"/>
        </w:rPr>
        <w:t>Статья 62. Ограниченные меры воздействия и санкции, применяемые уполномоченным органом по регулированию, контролю и надзору финансового рынка и финансовых организаций</w:t>
      </w:r>
    </w:p>
    <w:bookmarkStart w:name="z992" w:id="906"/>
    <w:p>
      <w:pPr>
        <w:spacing w:after="0"/>
        <w:ind w:left="0"/>
        <w:jc w:val="both"/>
      </w:pPr>
      <w:r>
        <w:rPr>
          <w:rFonts w:ascii="Times New Roman"/>
          <w:b w:val="false"/>
          <w:i w:val="false"/>
          <w:color w:val="000000"/>
          <w:sz w:val="28"/>
        </w:rPr>
        <w:t>
      1. В случаях обнаружения уполномоченным органом по регулированию, контролю и надзору финансового рынка и финансовых организаций нарушений законодательства Республики Казахстан, выявления неправомерных действий или бездействия должностных лиц и работников единого накопительного пенсионного фонда, добровольного накопительного пенсионного фонда, а также невыполнения иных требований, предусмотренных настоящим Кодексом, уполномоченный орган по регулированию, контролю и надзору финансового рынка и финансовых организаций вправе применить к единому накопительному пенсионному фонду, добровольным накопительным пенсионным фондам одну из следующих ограниченных мер воздействия:</w:t>
      </w:r>
    </w:p>
    <w:bookmarkEnd w:id="906"/>
    <w:bookmarkStart w:name="z993" w:id="907"/>
    <w:p>
      <w:pPr>
        <w:spacing w:after="0"/>
        <w:ind w:left="0"/>
        <w:jc w:val="both"/>
      </w:pPr>
      <w:r>
        <w:rPr>
          <w:rFonts w:ascii="Times New Roman"/>
          <w:b w:val="false"/>
          <w:i w:val="false"/>
          <w:color w:val="000000"/>
          <w:sz w:val="28"/>
        </w:rPr>
        <w:t>
      1) дать обязательное для исполнения письменное предписание;</w:t>
      </w:r>
    </w:p>
    <w:bookmarkEnd w:id="907"/>
    <w:bookmarkStart w:name="z994" w:id="908"/>
    <w:p>
      <w:pPr>
        <w:spacing w:after="0"/>
        <w:ind w:left="0"/>
        <w:jc w:val="both"/>
      </w:pPr>
      <w:r>
        <w:rPr>
          <w:rFonts w:ascii="Times New Roman"/>
          <w:b w:val="false"/>
          <w:i w:val="false"/>
          <w:color w:val="000000"/>
          <w:sz w:val="28"/>
        </w:rPr>
        <w:t>
      2) вынести письменное предупреждение;</w:t>
      </w:r>
    </w:p>
    <w:bookmarkEnd w:id="908"/>
    <w:bookmarkStart w:name="z995" w:id="909"/>
    <w:p>
      <w:pPr>
        <w:spacing w:after="0"/>
        <w:ind w:left="0"/>
        <w:jc w:val="both"/>
      </w:pPr>
      <w:r>
        <w:rPr>
          <w:rFonts w:ascii="Times New Roman"/>
          <w:b w:val="false"/>
          <w:i w:val="false"/>
          <w:color w:val="000000"/>
          <w:sz w:val="28"/>
        </w:rPr>
        <w:t>
      3) составить письменное соглашение.</w:t>
      </w:r>
    </w:p>
    <w:bookmarkEnd w:id="909"/>
    <w:bookmarkStart w:name="z996" w:id="910"/>
    <w:p>
      <w:pPr>
        <w:spacing w:after="0"/>
        <w:ind w:left="0"/>
        <w:jc w:val="both"/>
      </w:pPr>
      <w:r>
        <w:rPr>
          <w:rFonts w:ascii="Times New Roman"/>
          <w:b w:val="false"/>
          <w:i w:val="false"/>
          <w:color w:val="000000"/>
          <w:sz w:val="28"/>
        </w:rPr>
        <w:t>
      2. Порядок и условия применения к единому накопительному пенсионному фонду, добровольным накопительным пенсионным фондам ограниченных мер воздействия определяются нормативными правовыми актами уполномоченного органа по регулированию, контролю и надзору финансового рынка и финансовых организаций.</w:t>
      </w:r>
    </w:p>
    <w:bookmarkEnd w:id="910"/>
    <w:bookmarkStart w:name="z997" w:id="911"/>
    <w:p>
      <w:pPr>
        <w:spacing w:after="0"/>
        <w:ind w:left="0"/>
        <w:jc w:val="both"/>
      </w:pPr>
      <w:r>
        <w:rPr>
          <w:rFonts w:ascii="Times New Roman"/>
          <w:b w:val="false"/>
          <w:i w:val="false"/>
          <w:color w:val="000000"/>
          <w:sz w:val="28"/>
        </w:rPr>
        <w:t>
      3. Уполномоченный орган по регулированию, контролю и надзору финансового рынка и финансовых организаций вправе приостановить действие лицензии на управление инвестиционным портфелем с правом привлечения добровольных пенсионных взносов на срок до шести месяцев по любому из следующих оснований:</w:t>
      </w:r>
    </w:p>
    <w:bookmarkEnd w:id="911"/>
    <w:bookmarkStart w:name="z998" w:id="912"/>
    <w:p>
      <w:pPr>
        <w:spacing w:after="0"/>
        <w:ind w:left="0"/>
        <w:jc w:val="both"/>
      </w:pPr>
      <w:r>
        <w:rPr>
          <w:rFonts w:ascii="Times New Roman"/>
          <w:b w:val="false"/>
          <w:i w:val="false"/>
          <w:color w:val="000000"/>
          <w:sz w:val="28"/>
        </w:rPr>
        <w:t>
      1) недостоверность информации, на основании которой была выдана лицензия;</w:t>
      </w:r>
    </w:p>
    <w:bookmarkEnd w:id="912"/>
    <w:bookmarkStart w:name="z999" w:id="913"/>
    <w:p>
      <w:pPr>
        <w:spacing w:after="0"/>
        <w:ind w:left="0"/>
        <w:jc w:val="both"/>
      </w:pPr>
      <w:r>
        <w:rPr>
          <w:rFonts w:ascii="Times New Roman"/>
          <w:b w:val="false"/>
          <w:i w:val="false"/>
          <w:color w:val="000000"/>
          <w:sz w:val="28"/>
        </w:rPr>
        <w:t>
      2) задержка начала деятельности добровольного накопительного пенсионного фонда более года с момента выдачи лицензии;</w:t>
      </w:r>
    </w:p>
    <w:bookmarkEnd w:id="913"/>
    <w:bookmarkStart w:name="z1000" w:id="914"/>
    <w:p>
      <w:pPr>
        <w:spacing w:after="0"/>
        <w:ind w:left="0"/>
        <w:jc w:val="both"/>
      </w:pPr>
      <w:r>
        <w:rPr>
          <w:rFonts w:ascii="Times New Roman"/>
          <w:b w:val="false"/>
          <w:i w:val="false"/>
          <w:color w:val="000000"/>
          <w:sz w:val="28"/>
        </w:rPr>
        <w:t>
      3) систематическое (три и более случая в течение двенадцати последовательных календарных месяцев) невыполнение или ненадлежащее выполнение добровольным накопительным пенсионным фондом обязательств по договорам о пенсионном обеспечении за счет добровольных пенсионных взносов;</w:t>
      </w:r>
    </w:p>
    <w:bookmarkEnd w:id="914"/>
    <w:bookmarkStart w:name="z1001" w:id="915"/>
    <w:p>
      <w:pPr>
        <w:spacing w:after="0"/>
        <w:ind w:left="0"/>
        <w:jc w:val="both"/>
      </w:pPr>
      <w:r>
        <w:rPr>
          <w:rFonts w:ascii="Times New Roman"/>
          <w:b w:val="false"/>
          <w:i w:val="false"/>
          <w:color w:val="000000"/>
          <w:sz w:val="28"/>
        </w:rPr>
        <w:t>
      4) систематическое (три и более случая в течение двенадцати последовательных календарных месяцев) нарушение установленных уполномоченным органом нормативов и других обязательных к исполнению добровольным накопительным пенсионным фондом норм и лимитов;</w:t>
      </w:r>
    </w:p>
    <w:bookmarkEnd w:id="915"/>
    <w:bookmarkStart w:name="z1002" w:id="916"/>
    <w:p>
      <w:pPr>
        <w:spacing w:after="0"/>
        <w:ind w:left="0"/>
        <w:jc w:val="both"/>
      </w:pPr>
      <w:r>
        <w:rPr>
          <w:rFonts w:ascii="Times New Roman"/>
          <w:b w:val="false"/>
          <w:i w:val="false"/>
          <w:color w:val="000000"/>
          <w:sz w:val="28"/>
        </w:rPr>
        <w:t>
      5) систематическое (три и более случая в течение двенадцати последовательных календарных месяцев) нарушение нормативных правовых актов Республики Казахстан, положений, предусмотренных пенсионными правилами и (или) инвестиционной декларацией добровольного накопительного пенсионного фонда;</w:t>
      </w:r>
    </w:p>
    <w:bookmarkEnd w:id="916"/>
    <w:bookmarkStart w:name="z1003" w:id="917"/>
    <w:p>
      <w:pPr>
        <w:spacing w:after="0"/>
        <w:ind w:left="0"/>
        <w:jc w:val="both"/>
      </w:pPr>
      <w:r>
        <w:rPr>
          <w:rFonts w:ascii="Times New Roman"/>
          <w:b w:val="false"/>
          <w:i w:val="false"/>
          <w:color w:val="000000"/>
          <w:sz w:val="28"/>
        </w:rPr>
        <w:t>
      6) невыполнение требования ограниченных мер воздействия, примененных уполномоченным органом по регулированию, контролю и надзору финансового рынка и финансовых организаций;</w:t>
      </w:r>
    </w:p>
    <w:bookmarkEnd w:id="917"/>
    <w:bookmarkStart w:name="z1004" w:id="918"/>
    <w:p>
      <w:pPr>
        <w:spacing w:after="0"/>
        <w:ind w:left="0"/>
        <w:jc w:val="both"/>
      </w:pPr>
      <w:r>
        <w:rPr>
          <w:rFonts w:ascii="Times New Roman"/>
          <w:b w:val="false"/>
          <w:i w:val="false"/>
          <w:color w:val="000000"/>
          <w:sz w:val="28"/>
        </w:rPr>
        <w:t>
      7) отказ от подписания письменного соглашения с уполномоченным органом по регулированию, контролю и надзору финансового рынка и финансовых организаций;</w:t>
      </w:r>
    </w:p>
    <w:bookmarkEnd w:id="918"/>
    <w:bookmarkStart w:name="z1005" w:id="919"/>
    <w:p>
      <w:pPr>
        <w:spacing w:after="0"/>
        <w:ind w:left="0"/>
        <w:jc w:val="both"/>
      </w:pPr>
      <w:r>
        <w:rPr>
          <w:rFonts w:ascii="Times New Roman"/>
          <w:b w:val="false"/>
          <w:i w:val="false"/>
          <w:color w:val="000000"/>
          <w:sz w:val="28"/>
        </w:rPr>
        <w:t>
      8) неустранение добровольным накопительным пенсионным фондом нарушений, указанных в отчете аудиторской организации о проведенном аудите, в течение трех месяцев со дня получения добровольным накопительным пенсионным фондом аудиторского отчета;</w:t>
      </w:r>
    </w:p>
    <w:bookmarkEnd w:id="919"/>
    <w:bookmarkStart w:name="z1006" w:id="920"/>
    <w:p>
      <w:pPr>
        <w:spacing w:after="0"/>
        <w:ind w:left="0"/>
        <w:jc w:val="both"/>
      </w:pPr>
      <w:r>
        <w:rPr>
          <w:rFonts w:ascii="Times New Roman"/>
          <w:b w:val="false"/>
          <w:i w:val="false"/>
          <w:color w:val="000000"/>
          <w:sz w:val="28"/>
        </w:rPr>
        <w:t>
      9) непредставление или представление заведомо недостоверных отчетности и сведений;</w:t>
      </w:r>
    </w:p>
    <w:bookmarkEnd w:id="920"/>
    <w:bookmarkStart w:name="z1007" w:id="921"/>
    <w:p>
      <w:pPr>
        <w:spacing w:after="0"/>
        <w:ind w:left="0"/>
        <w:jc w:val="both"/>
      </w:pPr>
      <w:r>
        <w:rPr>
          <w:rFonts w:ascii="Times New Roman"/>
          <w:b w:val="false"/>
          <w:i w:val="false"/>
          <w:color w:val="000000"/>
          <w:sz w:val="28"/>
        </w:rPr>
        <w:t>
      10) систематическое (три и более случая в течение двенадцати последовательных календарных месяцев) нарушение добровольным накопительным пенсионным фондом требований, предусмотренных законодательством Республики Казахстан о противодействии легализации (отмыванию) доходов, полученных незаконным путем, и финансированию терроризма.</w:t>
      </w:r>
    </w:p>
    <w:bookmarkEnd w:id="921"/>
    <w:bookmarkStart w:name="z1008" w:id="922"/>
    <w:p>
      <w:pPr>
        <w:spacing w:after="0"/>
        <w:ind w:left="0"/>
        <w:jc w:val="both"/>
      </w:pPr>
      <w:r>
        <w:rPr>
          <w:rFonts w:ascii="Times New Roman"/>
          <w:b w:val="false"/>
          <w:i w:val="false"/>
          <w:color w:val="000000"/>
          <w:sz w:val="28"/>
        </w:rPr>
        <w:t>
      4. Приостановление действия лицензии влечет запрет на привлечение новых вкладчиков.</w:t>
      </w:r>
    </w:p>
    <w:bookmarkEnd w:id="922"/>
    <w:p>
      <w:pPr>
        <w:spacing w:after="0"/>
        <w:ind w:left="0"/>
        <w:jc w:val="both"/>
      </w:pPr>
      <w:r>
        <w:rPr>
          <w:rFonts w:ascii="Times New Roman"/>
          <w:b/>
          <w:i w:val="false"/>
          <w:color w:val="000000"/>
          <w:sz w:val="28"/>
        </w:rPr>
        <w:t>Статья 63. Требования, предъявляемые к руководящим работникам единого накопительного пенсионного фонда, добровольных накопительных пенсионных фондов</w:t>
      </w:r>
    </w:p>
    <w:bookmarkStart w:name="z1010" w:id="923"/>
    <w:p>
      <w:pPr>
        <w:spacing w:after="0"/>
        <w:ind w:left="0"/>
        <w:jc w:val="both"/>
      </w:pPr>
      <w:r>
        <w:rPr>
          <w:rFonts w:ascii="Times New Roman"/>
          <w:b w:val="false"/>
          <w:i w:val="false"/>
          <w:color w:val="000000"/>
          <w:sz w:val="28"/>
        </w:rPr>
        <w:t>
      1. Единый накопительный пенсионный фонд, добровольные накопительные пенсионные фонды в обязательном порядке создают службу внутреннего аудита и формируют следующие коллегиальные органы:</w:t>
      </w:r>
    </w:p>
    <w:bookmarkEnd w:id="923"/>
    <w:bookmarkStart w:name="z1011" w:id="924"/>
    <w:p>
      <w:pPr>
        <w:spacing w:after="0"/>
        <w:ind w:left="0"/>
        <w:jc w:val="both"/>
      </w:pPr>
      <w:r>
        <w:rPr>
          <w:rFonts w:ascii="Times New Roman"/>
          <w:b w:val="false"/>
          <w:i w:val="false"/>
          <w:color w:val="000000"/>
          <w:sz w:val="28"/>
        </w:rPr>
        <w:t>
      1) совет директоров – орган управления;</w:t>
      </w:r>
    </w:p>
    <w:bookmarkEnd w:id="924"/>
    <w:bookmarkStart w:name="z1012" w:id="925"/>
    <w:p>
      <w:pPr>
        <w:spacing w:after="0"/>
        <w:ind w:left="0"/>
        <w:jc w:val="both"/>
      </w:pPr>
      <w:r>
        <w:rPr>
          <w:rFonts w:ascii="Times New Roman"/>
          <w:b w:val="false"/>
          <w:i w:val="false"/>
          <w:color w:val="000000"/>
          <w:sz w:val="28"/>
        </w:rPr>
        <w:t>
      2) правление – исполнительный орган.</w:t>
      </w:r>
    </w:p>
    <w:bookmarkEnd w:id="925"/>
    <w:bookmarkStart w:name="z1013" w:id="926"/>
    <w:p>
      <w:pPr>
        <w:spacing w:after="0"/>
        <w:ind w:left="0"/>
        <w:jc w:val="both"/>
      </w:pPr>
      <w:r>
        <w:rPr>
          <w:rFonts w:ascii="Times New Roman"/>
          <w:b w:val="false"/>
          <w:i w:val="false"/>
          <w:color w:val="000000"/>
          <w:sz w:val="28"/>
        </w:rPr>
        <w:t>
      Руководящими работниками единого накопительного пенсионного фонда, добровольных накопительных пенсионных фондов признаются руководитель и члены органа управления, руководитель и члены исполнительного органа, главный бухгалтер, за исключением первого руководителя и главного бухгалтера обособленного подразделения единого накопительного пенсионного фонда или добровольных накопительных пенсионных фондов, иные руководители единого накопительного пенсионного фонда, добровольных накопительных пенсионных фондов, осуществляющие координацию и (или) контроль за деятельностью одного или нескольких структурных подразделений единого накопительного пенсионного фонда, добровольных накопительных пенсионных фондов и обладающие правом подписи документов, представляемых в уполномоченный орган, предусмотренных нормативными правовыми актами уполномоченного органа по регулированию, контролю и надзору финансового рынка и финансовых организаций.</w:t>
      </w:r>
    </w:p>
    <w:bookmarkEnd w:id="926"/>
    <w:bookmarkStart w:name="z1014" w:id="927"/>
    <w:p>
      <w:pPr>
        <w:spacing w:after="0"/>
        <w:ind w:left="0"/>
        <w:jc w:val="both"/>
      </w:pPr>
      <w:r>
        <w:rPr>
          <w:rFonts w:ascii="Times New Roman"/>
          <w:b w:val="false"/>
          <w:i w:val="false"/>
          <w:color w:val="000000"/>
          <w:sz w:val="28"/>
        </w:rPr>
        <w:t>
      2. Для целей настоящей статьи под кандидатом на должность руководящего работника понимается физическое лицо, имеющее намерение занимать должность руководящего работника единого накопительного пенсионного фонда или добровольного накопительного пенсионного фонда, или лицо, избранное на должность руководителя или члена органа управления, являющееся независимым директором.</w:t>
      </w:r>
    </w:p>
    <w:bookmarkEnd w:id="927"/>
    <w:bookmarkStart w:name="z1015" w:id="928"/>
    <w:p>
      <w:pPr>
        <w:spacing w:after="0"/>
        <w:ind w:left="0"/>
        <w:jc w:val="both"/>
      </w:pPr>
      <w:r>
        <w:rPr>
          <w:rFonts w:ascii="Times New Roman"/>
          <w:b w:val="false"/>
          <w:i w:val="false"/>
          <w:color w:val="000000"/>
          <w:sz w:val="28"/>
        </w:rPr>
        <w:t>
      3. Не может занимать (не может быть назначено или избрано на) должность руководящего работника единого накопительного пенсионного фонда или добровольного накопительного пенсионного фонда лицо:</w:t>
      </w:r>
    </w:p>
    <w:bookmarkEnd w:id="928"/>
    <w:bookmarkStart w:name="z1016" w:id="929"/>
    <w:p>
      <w:pPr>
        <w:spacing w:after="0"/>
        <w:ind w:left="0"/>
        <w:jc w:val="both"/>
      </w:pPr>
      <w:r>
        <w:rPr>
          <w:rFonts w:ascii="Times New Roman"/>
          <w:b w:val="false"/>
          <w:i w:val="false"/>
          <w:color w:val="000000"/>
          <w:sz w:val="28"/>
        </w:rPr>
        <w:t>
      1) не имеющее высшего образования;</w:t>
      </w:r>
    </w:p>
    <w:bookmarkEnd w:id="929"/>
    <w:bookmarkStart w:name="z1017" w:id="930"/>
    <w:p>
      <w:pPr>
        <w:spacing w:after="0"/>
        <w:ind w:left="0"/>
        <w:jc w:val="both"/>
      </w:pPr>
      <w:r>
        <w:rPr>
          <w:rFonts w:ascii="Times New Roman"/>
          <w:b w:val="false"/>
          <w:i w:val="false"/>
          <w:color w:val="000000"/>
          <w:sz w:val="28"/>
        </w:rPr>
        <w:t>
      2) не имеющее установленного настоящей статьей трудового стажа:</w:t>
      </w:r>
    </w:p>
    <w:bookmarkEnd w:id="930"/>
    <w:bookmarkStart w:name="z1018" w:id="931"/>
    <w:p>
      <w:pPr>
        <w:spacing w:after="0"/>
        <w:ind w:left="0"/>
        <w:jc w:val="both"/>
      </w:pPr>
      <w:r>
        <w:rPr>
          <w:rFonts w:ascii="Times New Roman"/>
          <w:b w:val="false"/>
          <w:i w:val="false"/>
          <w:color w:val="000000"/>
          <w:sz w:val="28"/>
        </w:rPr>
        <w:t>
      в международных финансовых организациях, перечень которых устанавливается уполномоченным органом по регулированию, контролю и надзору финансового рынка и финансовых организаций;</w:t>
      </w:r>
    </w:p>
    <w:bookmarkEnd w:id="931"/>
    <w:bookmarkStart w:name="z1019" w:id="932"/>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bookmarkEnd w:id="932"/>
    <w:bookmarkStart w:name="z1020" w:id="933"/>
    <w:p>
      <w:pPr>
        <w:spacing w:after="0"/>
        <w:ind w:left="0"/>
        <w:jc w:val="both"/>
      </w:pPr>
      <w:r>
        <w:rPr>
          <w:rFonts w:ascii="Times New Roman"/>
          <w:b w:val="false"/>
          <w:i w:val="false"/>
          <w:color w:val="000000"/>
          <w:sz w:val="28"/>
        </w:rPr>
        <w:t>
      и (или) в сфере предоставления финансовых услуг;</w:t>
      </w:r>
    </w:p>
    <w:bookmarkEnd w:id="933"/>
    <w:bookmarkStart w:name="z1021" w:id="934"/>
    <w:p>
      <w:pPr>
        <w:spacing w:after="0"/>
        <w:ind w:left="0"/>
        <w:jc w:val="both"/>
      </w:pPr>
      <w:r>
        <w:rPr>
          <w:rFonts w:ascii="Times New Roman"/>
          <w:b w:val="false"/>
          <w:i w:val="false"/>
          <w:color w:val="000000"/>
          <w:sz w:val="28"/>
        </w:rPr>
        <w:t>
      и (или) по проведению аудита финансовых организаций;</w:t>
      </w:r>
    </w:p>
    <w:bookmarkEnd w:id="934"/>
    <w:bookmarkStart w:name="z1022" w:id="935"/>
    <w:p>
      <w:pPr>
        <w:spacing w:after="0"/>
        <w:ind w:left="0"/>
        <w:jc w:val="both"/>
      </w:pPr>
      <w:r>
        <w:rPr>
          <w:rFonts w:ascii="Times New Roman"/>
          <w:b w:val="false"/>
          <w:i w:val="false"/>
          <w:color w:val="000000"/>
          <w:sz w:val="28"/>
        </w:rPr>
        <w:t>
      и (или) в государственных органах, осуществляющих регулирование и контроль в области экономики и финансов;</w:t>
      </w:r>
    </w:p>
    <w:bookmarkEnd w:id="935"/>
    <w:bookmarkStart w:name="z1023" w:id="936"/>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bookmarkEnd w:id="936"/>
    <w:bookmarkStart w:name="z1024" w:id="937"/>
    <w:p>
      <w:pPr>
        <w:spacing w:after="0"/>
        <w:ind w:left="0"/>
        <w:jc w:val="both"/>
      </w:pPr>
      <w:r>
        <w:rPr>
          <w:rFonts w:ascii="Times New Roman"/>
          <w:b w:val="false"/>
          <w:i w:val="false"/>
          <w:color w:val="000000"/>
          <w:sz w:val="28"/>
        </w:rPr>
        <w:t>
      и (или) в сфере разработки программного обеспечения, используемого для автоматизации деятельности финансовых организаций;</w:t>
      </w:r>
    </w:p>
    <w:bookmarkEnd w:id="937"/>
    <w:bookmarkStart w:name="z1025" w:id="938"/>
    <w:p>
      <w:pPr>
        <w:spacing w:after="0"/>
        <w:ind w:left="0"/>
        <w:jc w:val="both"/>
      </w:pPr>
      <w:r>
        <w:rPr>
          <w:rFonts w:ascii="Times New Roman"/>
          <w:b w:val="false"/>
          <w:i w:val="false"/>
          <w:color w:val="000000"/>
          <w:sz w:val="28"/>
        </w:rPr>
        <w:t>
      и (или) в иностранных юридических лицах, осуществляющих деятельность в сферах, перечисленных в настоящем подпункте;</w:t>
      </w:r>
    </w:p>
    <w:bookmarkEnd w:id="938"/>
    <w:bookmarkStart w:name="z1026" w:id="939"/>
    <w:p>
      <w:pPr>
        <w:spacing w:after="0"/>
        <w:ind w:left="0"/>
        <w:jc w:val="both"/>
      </w:pPr>
      <w:r>
        <w:rPr>
          <w:rFonts w:ascii="Times New Roman"/>
          <w:b w:val="false"/>
          <w:i w:val="false"/>
          <w:color w:val="000000"/>
          <w:sz w:val="28"/>
        </w:rPr>
        <w:t>
      3) не имеющее безупречной деловой репутации;</w:t>
      </w:r>
    </w:p>
    <w:bookmarkEnd w:id="939"/>
    <w:bookmarkStart w:name="z1027" w:id="940"/>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bookmarkEnd w:id="940"/>
    <w:bookmarkStart w:name="z1028" w:id="941"/>
    <w:p>
      <w:pPr>
        <w:spacing w:after="0"/>
        <w:ind w:left="0"/>
        <w:jc w:val="both"/>
      </w:pPr>
      <w:r>
        <w:rPr>
          <w:rFonts w:ascii="Times New Roman"/>
          <w:b w:val="false"/>
          <w:i w:val="false"/>
          <w:color w:val="000000"/>
          <w:sz w:val="28"/>
        </w:rPr>
        <w:t>
      Указанное требование применяется в течение последних двенадцати последовательных месяцев после принятия уполномоченным органом по регулированию, контролю и надзору финансового рынка и финансовых организаций решения об отзыве согласия на назначение (избрание) на должность руководящего работника;</w:t>
      </w:r>
    </w:p>
    <w:bookmarkEnd w:id="941"/>
    <w:bookmarkStart w:name="z1029" w:id="942"/>
    <w:p>
      <w:pPr>
        <w:spacing w:after="0"/>
        <w:ind w:left="0"/>
        <w:jc w:val="both"/>
      </w:pPr>
      <w:r>
        <w:rPr>
          <w:rFonts w:ascii="Times New Roman"/>
          <w:b w:val="false"/>
          <w:i w:val="false"/>
          <w:color w:val="000000"/>
          <w:sz w:val="28"/>
        </w:rPr>
        <w:t>
      5) совершившее коррупционное преступление либо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bookmarkEnd w:id="942"/>
    <w:bookmarkStart w:name="z1030" w:id="943"/>
    <w:p>
      <w:pPr>
        <w:spacing w:after="0"/>
        <w:ind w:left="0"/>
        <w:jc w:val="both"/>
      </w:pPr>
      <w:r>
        <w:rPr>
          <w:rFonts w:ascii="Times New Roman"/>
          <w:b w:val="false"/>
          <w:i w:val="false"/>
          <w:color w:val="000000"/>
          <w:sz w:val="28"/>
        </w:rPr>
        <w:t>
      Единый накопительный пенсионный фонд или добровольный накопительный пенсионный фонд при назначении (избрании) руководящих работников самостоятельно проверяет их на соответствие требованиям настоящей статьи, том числе с учетом информации, размещаемой на интернет-ресурсе уполномоченного органа по регулированию, контролю и надзору финансового рынка и финансовых организаций.</w:t>
      </w:r>
    </w:p>
    <w:bookmarkEnd w:id="943"/>
    <w:bookmarkStart w:name="z1031" w:id="944"/>
    <w:p>
      <w:pPr>
        <w:spacing w:after="0"/>
        <w:ind w:left="0"/>
        <w:jc w:val="both"/>
      </w:pPr>
      <w:r>
        <w:rPr>
          <w:rFonts w:ascii="Times New Roman"/>
          <w:b w:val="false"/>
          <w:i w:val="false"/>
          <w:color w:val="000000"/>
          <w:sz w:val="28"/>
        </w:rPr>
        <w:t>
      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осуществляется уполномоченным органом по регулированию, контролю и надзору финансового рынка и финансовых организаций, в том числе с использованием мотивированного суждения.</w:t>
      </w:r>
    </w:p>
    <w:bookmarkEnd w:id="944"/>
    <w:bookmarkStart w:name="z1032" w:id="945"/>
    <w:p>
      <w:pPr>
        <w:spacing w:after="0"/>
        <w:ind w:left="0"/>
        <w:jc w:val="both"/>
      </w:pPr>
      <w:r>
        <w:rPr>
          <w:rFonts w:ascii="Times New Roman"/>
          <w:b w:val="false"/>
          <w:i w:val="false"/>
          <w:color w:val="000000"/>
          <w:sz w:val="28"/>
        </w:rPr>
        <w:t>
      4. Для соответствия требованию, предусмотренному подпунктом 2) части первой пункта 3 настоящей статьи, необходимо наличие трудового стажа для кандидатов на должности:</w:t>
      </w:r>
    </w:p>
    <w:bookmarkEnd w:id="945"/>
    <w:bookmarkStart w:name="z1033" w:id="946"/>
    <w:p>
      <w:pPr>
        <w:spacing w:after="0"/>
        <w:ind w:left="0"/>
        <w:jc w:val="both"/>
      </w:pPr>
      <w:r>
        <w:rPr>
          <w:rFonts w:ascii="Times New Roman"/>
          <w:b w:val="false"/>
          <w:i w:val="false"/>
          <w:color w:val="000000"/>
          <w:sz w:val="28"/>
        </w:rPr>
        <w:t>
      1) руководителя исполнительного органа единого накопительного пенсионного фонда или добровольного накопительного пенсионного фонда не менее пяти лет, в том числе не менее трех лет на руководящей должности;</w:t>
      </w:r>
    </w:p>
    <w:bookmarkEnd w:id="946"/>
    <w:bookmarkStart w:name="z1034" w:id="947"/>
    <w:p>
      <w:pPr>
        <w:spacing w:after="0"/>
        <w:ind w:left="0"/>
        <w:jc w:val="both"/>
      </w:pPr>
      <w:r>
        <w:rPr>
          <w:rFonts w:ascii="Times New Roman"/>
          <w:b w:val="false"/>
          <w:i w:val="false"/>
          <w:color w:val="000000"/>
          <w:sz w:val="28"/>
        </w:rPr>
        <w:t>
      2) руководителя органа управления единого накопительного пенсионного фонда или добровольного накопительного пенсионного фонда не менее пяти лет, в том числе не менее двух лет на руководящей должности;</w:t>
      </w:r>
    </w:p>
    <w:bookmarkEnd w:id="947"/>
    <w:bookmarkStart w:name="z1035" w:id="948"/>
    <w:p>
      <w:pPr>
        <w:spacing w:after="0"/>
        <w:ind w:left="0"/>
        <w:jc w:val="both"/>
      </w:pPr>
      <w:r>
        <w:rPr>
          <w:rFonts w:ascii="Times New Roman"/>
          <w:b w:val="false"/>
          <w:i w:val="false"/>
          <w:color w:val="000000"/>
          <w:sz w:val="28"/>
        </w:rPr>
        <w:t>
      3) члена исполнительного органа единого накопительного пенсионного фонда или добровольного накопительного пенсионного фонда не менее трех лет, в том числе не менее двух лет на руководящей должности;</w:t>
      </w:r>
    </w:p>
    <w:bookmarkEnd w:id="948"/>
    <w:bookmarkStart w:name="z1036" w:id="949"/>
    <w:p>
      <w:pPr>
        <w:spacing w:after="0"/>
        <w:ind w:left="0"/>
        <w:jc w:val="both"/>
      </w:pPr>
      <w:r>
        <w:rPr>
          <w:rFonts w:ascii="Times New Roman"/>
          <w:b w:val="false"/>
          <w:i w:val="false"/>
          <w:color w:val="000000"/>
          <w:sz w:val="28"/>
        </w:rPr>
        <w:t>
      4) члена органа управления единого накопительного пенсионного фонда или добровольного накопительного пенсионного фонда не менее двух лет, в том числе не менее одного года на руководящей должности;</w:t>
      </w:r>
    </w:p>
    <w:bookmarkEnd w:id="949"/>
    <w:bookmarkStart w:name="z1037" w:id="950"/>
    <w:p>
      <w:pPr>
        <w:spacing w:after="0"/>
        <w:ind w:left="0"/>
        <w:jc w:val="both"/>
      </w:pPr>
      <w:r>
        <w:rPr>
          <w:rFonts w:ascii="Times New Roman"/>
          <w:b w:val="false"/>
          <w:i w:val="false"/>
          <w:color w:val="000000"/>
          <w:sz w:val="28"/>
        </w:rPr>
        <w:t>
      5) главного бухгалтера единого накопительного пенсионного фонда или добровольного накопительного пенсионного фонда не менее трех лет;</w:t>
      </w:r>
    </w:p>
    <w:bookmarkEnd w:id="950"/>
    <w:bookmarkStart w:name="z1038" w:id="951"/>
    <w:p>
      <w:pPr>
        <w:spacing w:after="0"/>
        <w:ind w:left="0"/>
        <w:jc w:val="both"/>
      </w:pPr>
      <w:r>
        <w:rPr>
          <w:rFonts w:ascii="Times New Roman"/>
          <w:b w:val="false"/>
          <w:i w:val="false"/>
          <w:color w:val="000000"/>
          <w:sz w:val="28"/>
        </w:rPr>
        <w:t>
      6) иных руководителей единого накопительного пенсионного фонда или добровольного накопительного пенсионного фонда не менее одного года.</w:t>
      </w:r>
    </w:p>
    <w:bookmarkEnd w:id="951"/>
    <w:bookmarkStart w:name="z1039" w:id="952"/>
    <w:p>
      <w:pPr>
        <w:spacing w:after="0"/>
        <w:ind w:left="0"/>
        <w:jc w:val="both"/>
      </w:pPr>
      <w:r>
        <w:rPr>
          <w:rFonts w:ascii="Times New Roman"/>
          <w:b w:val="false"/>
          <w:i w:val="false"/>
          <w:color w:val="000000"/>
          <w:sz w:val="28"/>
        </w:rPr>
        <w:t>
      Для кандидатов на должности членов исполнительного органа единого накопительного пенсионного фонда или добровольного накопительного пенсионного фонда,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подпунктом 2) части первой пункта 3 настоящей статьи, не требуется.</w:t>
      </w:r>
    </w:p>
    <w:bookmarkEnd w:id="952"/>
    <w:bookmarkStart w:name="z1040" w:id="953"/>
    <w:p>
      <w:pPr>
        <w:spacing w:after="0"/>
        <w:ind w:left="0"/>
        <w:jc w:val="both"/>
      </w:pP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 и (или) информационной безопасности), работа в обществе взаимного страхования и организации, осуществляющей микрофинансовую деятельность.</w:t>
      </w:r>
    </w:p>
    <w:bookmarkEnd w:id="953"/>
    <w:bookmarkStart w:name="z1041" w:id="954"/>
    <w:p>
      <w:pPr>
        <w:spacing w:after="0"/>
        <w:ind w:left="0"/>
        <w:jc w:val="both"/>
      </w:pPr>
      <w:r>
        <w:rPr>
          <w:rFonts w:ascii="Times New Roman"/>
          <w:b w:val="false"/>
          <w:i w:val="false"/>
          <w:color w:val="000000"/>
          <w:sz w:val="28"/>
        </w:rPr>
        <w:t>
      Для члена Правительства Республики Казахстан, заместителя руководителя центрального исполнительного органа Республики Казахстан, являющегося кандидатом на должность руководителя органа управления единого накопительного пенсионного фонда или добровольного накопительного пенсионного фонда, более пятидесяти процентов размещенных акций которого прямо или косвенно принадлежат государству и (или) национальному управляющему холдингу, стаж, предусмотренный настоящей статьей, не требуется.</w:t>
      </w:r>
    </w:p>
    <w:bookmarkEnd w:id="954"/>
    <w:bookmarkStart w:name="z1042" w:id="955"/>
    <w:p>
      <w:pPr>
        <w:spacing w:after="0"/>
        <w:ind w:left="0"/>
        <w:jc w:val="both"/>
      </w:pPr>
      <w:r>
        <w:rPr>
          <w:rFonts w:ascii="Times New Roman"/>
          <w:b w:val="false"/>
          <w:i w:val="false"/>
          <w:color w:val="000000"/>
          <w:sz w:val="28"/>
        </w:rPr>
        <w:t>
      5. Для целей подпунктов 1), 2), 3), 4) части первой пункта 4 настоящей статьи под руководящей должностью понимаются должности руководителя и членов органа управления, руководителя и членов исполнительного органа, руководителя, заместителя руководителя самостоятельного структурного подразделения, а также обособленного подразделения организаций, осуществляющих деятельность в сферах, указанных в подпункте 2) части первой пункта 3 настоящей статьи.</w:t>
      </w:r>
    </w:p>
    <w:bookmarkEnd w:id="955"/>
    <w:bookmarkStart w:name="z1043" w:id="956"/>
    <w:p>
      <w:pPr>
        <w:spacing w:after="0"/>
        <w:ind w:left="0"/>
        <w:jc w:val="both"/>
      </w:pPr>
      <w:r>
        <w:rPr>
          <w:rFonts w:ascii="Times New Roman"/>
          <w:b w:val="false"/>
          <w:i w:val="false"/>
          <w:color w:val="000000"/>
          <w:sz w:val="28"/>
        </w:rPr>
        <w:t>
      6. Документы для получения согласия на назначение (избрание) руководящего работника единого накопительного пенсионного фонда или добровольного накопительного пенсионного фонда могут быть представлены кандидатом на должность руководящего работника либо единым накопительным пенсионным фондом или добровольным накопительным пенсионным фондом.</w:t>
      </w:r>
    </w:p>
    <w:bookmarkEnd w:id="956"/>
    <w:bookmarkStart w:name="z1044" w:id="957"/>
    <w:p>
      <w:pPr>
        <w:spacing w:after="0"/>
        <w:ind w:left="0"/>
        <w:jc w:val="both"/>
      </w:pPr>
      <w:r>
        <w:rPr>
          <w:rFonts w:ascii="Times New Roman"/>
          <w:b w:val="false"/>
          <w:i w:val="false"/>
          <w:color w:val="000000"/>
          <w:sz w:val="28"/>
        </w:rPr>
        <w:t>
      Согласие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единого накопительного пенсионного фонда или добровольного накопительного пенсионного фонда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bookmarkEnd w:id="957"/>
    <w:bookmarkStart w:name="z1045" w:id="958"/>
    <w:p>
      <w:pPr>
        <w:spacing w:after="0"/>
        <w:ind w:left="0"/>
        <w:jc w:val="both"/>
      </w:pPr>
      <w:r>
        <w:rPr>
          <w:rFonts w:ascii="Times New Roman"/>
          <w:b w:val="false"/>
          <w:i w:val="false"/>
          <w:color w:val="000000"/>
          <w:sz w:val="28"/>
        </w:rPr>
        <w:t>
      Согласие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единого накопительного пенсионного фонда или добровольного накопительного пенсионного фонда дает право занимать должность руководящего работника без повторного согласования и прекращает свое действие в следующих случаях:</w:t>
      </w:r>
    </w:p>
    <w:bookmarkEnd w:id="958"/>
    <w:bookmarkStart w:name="z1046" w:id="959"/>
    <w:p>
      <w:pPr>
        <w:spacing w:after="0"/>
        <w:ind w:left="0"/>
        <w:jc w:val="both"/>
      </w:pPr>
      <w:r>
        <w:rPr>
          <w:rFonts w:ascii="Times New Roman"/>
          <w:b w:val="false"/>
          <w:i w:val="false"/>
          <w:color w:val="000000"/>
          <w:sz w:val="28"/>
        </w:rPr>
        <w:t>
      1) неназначение (неизбрание) согласованного кандидата на должность руководящего работника в едином накопительном пенсионном фонде или добровольном накопительном пенсионном фонде в течение двенадцати месяцев с даты получения согласия либо увольнения с должности (прекращения полномочий) руководящего работника;</w:t>
      </w:r>
    </w:p>
    <w:bookmarkEnd w:id="959"/>
    <w:bookmarkStart w:name="z1047" w:id="960"/>
    <w:p>
      <w:pPr>
        <w:spacing w:after="0"/>
        <w:ind w:left="0"/>
        <w:jc w:val="both"/>
      </w:pPr>
      <w:r>
        <w:rPr>
          <w:rFonts w:ascii="Times New Roman"/>
          <w:b w:val="false"/>
          <w:i w:val="false"/>
          <w:color w:val="000000"/>
          <w:sz w:val="28"/>
        </w:rPr>
        <w:t>
      2) отзыв уполномоченным органом по регулированию, контролю и надзору финансового рынка и финансовых организаций согласия на назначение (избрание) на должность руководящего единого накопительного пенсионного фонда или добровольного накопительного пенсионного фонда.</w:t>
      </w:r>
    </w:p>
    <w:bookmarkEnd w:id="960"/>
    <w:bookmarkStart w:name="z1048" w:id="961"/>
    <w:p>
      <w:pPr>
        <w:spacing w:after="0"/>
        <w:ind w:left="0"/>
        <w:jc w:val="both"/>
      </w:pPr>
      <w:r>
        <w:rPr>
          <w:rFonts w:ascii="Times New Roman"/>
          <w:b w:val="false"/>
          <w:i w:val="false"/>
          <w:color w:val="000000"/>
          <w:sz w:val="28"/>
        </w:rPr>
        <w:t>
      7. Кандидат на должность руководящего работника не вправе осуществлять соответствующие функции без согласования с уполномоченным органом по регулированию, контролю и надзору финансового рынка и финансовых организаций.</w:t>
      </w:r>
    </w:p>
    <w:bookmarkEnd w:id="961"/>
    <w:bookmarkStart w:name="z1049" w:id="962"/>
    <w:p>
      <w:pPr>
        <w:spacing w:after="0"/>
        <w:ind w:left="0"/>
        <w:jc w:val="both"/>
      </w:pPr>
      <w:r>
        <w:rPr>
          <w:rFonts w:ascii="Times New Roman"/>
          <w:b w:val="false"/>
          <w:i w:val="false"/>
          <w:color w:val="000000"/>
          <w:sz w:val="28"/>
        </w:rPr>
        <w:t>
      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по регулированию, контролю и надзору финансового рынка и финансовых организаций не более шестидесяти календарных дней со дня его избрания.</w:t>
      </w:r>
    </w:p>
    <w:bookmarkEnd w:id="962"/>
    <w:bookmarkStart w:name="z1050" w:id="963"/>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рассматривает документы, представленные для выдачи согласия на назначение (избрание) руководящих работников единого накопительного пенсионного фонда или добровольного накопительного пенсионного фонда,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 по регулированию, контролю и надзору финансового рынка и финансовых организаций.</w:t>
      </w:r>
    </w:p>
    <w:bookmarkEnd w:id="963"/>
    <w:bookmarkStart w:name="z1051" w:id="964"/>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единого накопительного пенсионного фонда или добровольного накопительного пенсионного фонда лицом, не имеющим согласия уполномоченного органа по регулированию, контролю и надзору финансового рынка и финансовых организаций на назначение (избрание) на должность руководящего работника, за исключением случаев возложения исполнения обязанностей руководителя органа управления на члена органа управления или руководителя исполнительного органа на члена исполнительного органа на срок не более шестидесяти календарных дней.</w:t>
      </w:r>
    </w:p>
    <w:bookmarkEnd w:id="964"/>
    <w:bookmarkStart w:name="z1052" w:id="965"/>
    <w:p>
      <w:pPr>
        <w:spacing w:after="0"/>
        <w:ind w:left="0"/>
        <w:jc w:val="both"/>
      </w:pPr>
      <w:r>
        <w:rPr>
          <w:rFonts w:ascii="Times New Roman"/>
          <w:b w:val="false"/>
          <w:i w:val="false"/>
          <w:color w:val="000000"/>
          <w:sz w:val="28"/>
        </w:rPr>
        <w:t>
      8. Кандидат на должность руководителя или члена органа управления единого накопительного пенсионного фонда или добровольного накопительного пенсионного фонда, являющийся независимым директором, может быть согласован как до избрания его на указанную должность, так и после.</w:t>
      </w:r>
    </w:p>
    <w:bookmarkEnd w:id="965"/>
    <w:bookmarkStart w:name="z1053" w:id="966"/>
    <w:p>
      <w:pPr>
        <w:spacing w:after="0"/>
        <w:ind w:left="0"/>
        <w:jc w:val="both"/>
      </w:pPr>
      <w:r>
        <w:rPr>
          <w:rFonts w:ascii="Times New Roman"/>
          <w:b w:val="false"/>
          <w:i w:val="false"/>
          <w:color w:val="000000"/>
          <w:sz w:val="28"/>
        </w:rPr>
        <w:t>
      При согласовании руководителя или члена органа управления единого накопительного пенсионного фонда или добровольного накопительного пенсионного фонда, являющегося независимым директором, после его избрания документы на согласование должны быть представлены в уполномоченный орган по регулированию, контролю и надзору финансового рынка и финансовых организаций в срок, установленный частью второй пункта 7 настоящей статьи.</w:t>
      </w:r>
    </w:p>
    <w:bookmarkEnd w:id="966"/>
    <w:bookmarkStart w:name="z1054" w:id="967"/>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по регулированию, контролю и надзору финансового рынка и финансовых организаций либо отказа уполномоченным органом по регулированию, контролю и надзору финансового рынка и финансовых организаций в согласовании единый накопительный пенсионный фонд или добровольный накопительный пенсионный фонд обязан принять меры по прекращению полномочий данного руководящего работника.</w:t>
      </w:r>
    </w:p>
    <w:bookmarkEnd w:id="967"/>
    <w:bookmarkStart w:name="z1055" w:id="968"/>
    <w:p>
      <w:pPr>
        <w:spacing w:after="0"/>
        <w:ind w:left="0"/>
        <w:jc w:val="both"/>
      </w:pPr>
      <w:r>
        <w:rPr>
          <w:rFonts w:ascii="Times New Roman"/>
          <w:b w:val="false"/>
          <w:i w:val="false"/>
          <w:color w:val="000000"/>
          <w:sz w:val="28"/>
        </w:rPr>
        <w:t xml:space="preserve">
      9. При использовании уполномоченным органом по регулированию, контролю и надзору финансового рынка и финансовых организаций мотивированного суждения в отношении кандидата на должность руководящего работника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по регулированию, контролю и надзору финансового рынка и финансовых организаций направляет лицу, представившему документы на согласование кандидата на должность руководящего работника, уведомление о формировании в отношении кандидата на должность руководящего работника мотивированного суждения.</w:t>
      </w:r>
    </w:p>
    <w:bookmarkEnd w:id="968"/>
    <w:bookmarkStart w:name="z1056" w:id="969"/>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единого накопительного пенсионного фонда или добровольного накопительного пенсионного фонда, при формировании уполномоченным органом по регулированию, контролю и надзору финансового рынка и финансовых организаций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единого накопительного пенсионного фонда или добровольного накопительного пенсионного фонда, до даты принятия решения уполномоченного органа по регулированию, контролю и надзору финансового рынка и финансовых организаций с использованием мотивированного суждения.</w:t>
      </w:r>
    </w:p>
    <w:bookmarkEnd w:id="969"/>
    <w:bookmarkStart w:name="z1057" w:id="970"/>
    <w:p>
      <w:pPr>
        <w:spacing w:after="0"/>
        <w:ind w:left="0"/>
        <w:jc w:val="both"/>
      </w:pPr>
      <w:r>
        <w:rPr>
          <w:rFonts w:ascii="Times New Roman"/>
          <w:b w:val="false"/>
          <w:i w:val="false"/>
          <w:color w:val="000000"/>
          <w:sz w:val="28"/>
        </w:rPr>
        <w:t>
      10. Порядок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единого накопительного пенсионного фонда или добровольного накопительного пенсионного фонда, включая критерии отсутствия безупречной деловой репутации, документы, необходимые для получения согласия, устанавливаются нормативными правовыми актами уполномоченного органа по регулированию, контролю и надзору финансового рынка и финансовых организаций.</w:t>
      </w:r>
    </w:p>
    <w:bookmarkEnd w:id="970"/>
    <w:bookmarkStart w:name="z1058" w:id="971"/>
    <w:p>
      <w:pPr>
        <w:spacing w:after="0"/>
        <w:ind w:left="0"/>
        <w:jc w:val="both"/>
      </w:pPr>
      <w:r>
        <w:rPr>
          <w:rFonts w:ascii="Times New Roman"/>
          <w:b w:val="false"/>
          <w:i w:val="false"/>
          <w:color w:val="000000"/>
          <w:sz w:val="28"/>
        </w:rPr>
        <w:t>
      11. Уполномоченный орган по регулированию, контролю и надзору финансового рынка и финансовых организаций отказывает в выдаче согласия на назначение (избрание) руководящих работников единого накопительного пенсионного фонда или добровольного накопительного пенсионного фонда по следующим основаниям:</w:t>
      </w:r>
    </w:p>
    <w:bookmarkEnd w:id="971"/>
    <w:bookmarkStart w:name="z1059" w:id="972"/>
    <w:p>
      <w:pPr>
        <w:spacing w:after="0"/>
        <w:ind w:left="0"/>
        <w:jc w:val="both"/>
      </w:pPr>
      <w:r>
        <w:rPr>
          <w:rFonts w:ascii="Times New Roman"/>
          <w:b w:val="false"/>
          <w:i w:val="false"/>
          <w:color w:val="000000"/>
          <w:sz w:val="28"/>
        </w:rPr>
        <w:t xml:space="preserve">
      1) несоответствие кандидатов на должности руководящих работников требованиям, установленным настоящей статьей,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 по регулированию, контролю и надзору финансового рынка и финансовых организаций;  </w:t>
      </w:r>
    </w:p>
    <w:bookmarkEnd w:id="972"/>
    <w:bookmarkStart w:name="z1060" w:id="973"/>
    <w:p>
      <w:pPr>
        <w:spacing w:after="0"/>
        <w:ind w:left="0"/>
        <w:jc w:val="both"/>
      </w:pPr>
      <w:r>
        <w:rPr>
          <w:rFonts w:ascii="Times New Roman"/>
          <w:b w:val="false"/>
          <w:i w:val="false"/>
          <w:color w:val="000000"/>
          <w:sz w:val="28"/>
        </w:rPr>
        <w:t xml:space="preserve">
      2) отрицательный результат тестирования.  </w:t>
      </w:r>
    </w:p>
    <w:bookmarkEnd w:id="973"/>
    <w:bookmarkStart w:name="z1061" w:id="974"/>
    <w:p>
      <w:pPr>
        <w:spacing w:after="0"/>
        <w:ind w:left="0"/>
        <w:jc w:val="both"/>
      </w:pPr>
      <w:r>
        <w:rPr>
          <w:rFonts w:ascii="Times New Roman"/>
          <w:b w:val="false"/>
          <w:i w:val="false"/>
          <w:color w:val="000000"/>
          <w:sz w:val="28"/>
        </w:rPr>
        <w:t xml:space="preserve">
      Отрицательным результатом тестирования являются:  </w:t>
      </w:r>
    </w:p>
    <w:bookmarkEnd w:id="974"/>
    <w:bookmarkStart w:name="z1062" w:id="975"/>
    <w:p>
      <w:pPr>
        <w:spacing w:after="0"/>
        <w:ind w:left="0"/>
        <w:jc w:val="both"/>
      </w:pPr>
      <w:r>
        <w:rPr>
          <w:rFonts w:ascii="Times New Roman"/>
          <w:b w:val="false"/>
          <w:i w:val="false"/>
          <w:color w:val="000000"/>
          <w:sz w:val="28"/>
        </w:rPr>
        <w:t>
      результат тестирования кандидата на должность руководящего работника составляет менее семидесяти процентов правильных ответов;</w:t>
      </w:r>
    </w:p>
    <w:bookmarkEnd w:id="975"/>
    <w:bookmarkStart w:name="z1063" w:id="976"/>
    <w:p>
      <w:pPr>
        <w:spacing w:after="0"/>
        <w:ind w:left="0"/>
        <w:jc w:val="both"/>
      </w:pPr>
      <w:r>
        <w:rPr>
          <w:rFonts w:ascii="Times New Roman"/>
          <w:b w:val="false"/>
          <w:i w:val="false"/>
          <w:color w:val="000000"/>
          <w:sz w:val="28"/>
        </w:rPr>
        <w:t>
      нарушение кандидатом на должность руководящего работника порядка тестирования, определенного уполномоченным органом по регулированию, контролю и надзору финансового рынка и финансовых организаций;</w:t>
      </w:r>
    </w:p>
    <w:bookmarkEnd w:id="976"/>
    <w:bookmarkStart w:name="z1064" w:id="977"/>
    <w:p>
      <w:pPr>
        <w:spacing w:after="0"/>
        <w:ind w:left="0"/>
        <w:jc w:val="both"/>
      </w:pPr>
      <w:r>
        <w:rPr>
          <w:rFonts w:ascii="Times New Roman"/>
          <w:b w:val="false"/>
          <w:i w:val="false"/>
          <w:color w:val="000000"/>
          <w:sz w:val="28"/>
        </w:rPr>
        <w:t>
      неявка на тестирование в назначенное время в течение срока согласования кандидата на должность руководящего работника уполномоченным органом по регулированию, контролю и надзору финансового рынка и финансовых организаций;</w:t>
      </w:r>
    </w:p>
    <w:bookmarkEnd w:id="977"/>
    <w:bookmarkStart w:name="z1065" w:id="978"/>
    <w:p>
      <w:pPr>
        <w:spacing w:after="0"/>
        <w:ind w:left="0"/>
        <w:jc w:val="both"/>
      </w:pPr>
      <w:r>
        <w:rPr>
          <w:rFonts w:ascii="Times New Roman"/>
          <w:b w:val="false"/>
          <w:i w:val="false"/>
          <w:color w:val="000000"/>
          <w:sz w:val="28"/>
        </w:rPr>
        <w:t>
      3) неустранение замечаний уполномоченного органа по регулированию, контролю и надзору финансового рынка и финансовых организаций или представление доработанных с учетом замечаний уполномоченного органа по регулированию, контролю и надзору финансового рынка и финансовых организаций документов по истечении срока, установленного нормативным правовым актом уполномоченного органа по регулированию, контролю и надзору финансового рынка и финансовых организаций;</w:t>
      </w:r>
    </w:p>
    <w:bookmarkEnd w:id="978"/>
    <w:bookmarkStart w:name="z1066" w:id="979"/>
    <w:p>
      <w:pPr>
        <w:spacing w:after="0"/>
        <w:ind w:left="0"/>
        <w:jc w:val="both"/>
      </w:pPr>
      <w:r>
        <w:rPr>
          <w:rFonts w:ascii="Times New Roman"/>
          <w:b w:val="false"/>
          <w:i w:val="false"/>
          <w:color w:val="000000"/>
          <w:sz w:val="28"/>
        </w:rPr>
        <w:t>
      4)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bookmarkEnd w:id="979"/>
    <w:bookmarkStart w:name="z1067" w:id="980"/>
    <w:p>
      <w:pPr>
        <w:spacing w:after="0"/>
        <w:ind w:left="0"/>
        <w:jc w:val="both"/>
      </w:pPr>
      <w:r>
        <w:rPr>
          <w:rFonts w:ascii="Times New Roman"/>
          <w:b w:val="false"/>
          <w:i w:val="false"/>
          <w:color w:val="000000"/>
          <w:sz w:val="28"/>
        </w:rPr>
        <w:t>
      5) представление документов по истечении установленного частью второй пункта 8 настоящей статьи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 по регулированию, контролю и надзору финансового рынка и финансовых организаций;</w:t>
      </w:r>
    </w:p>
    <w:bookmarkEnd w:id="980"/>
    <w:bookmarkStart w:name="z1068" w:id="981"/>
    <w:p>
      <w:pPr>
        <w:spacing w:after="0"/>
        <w:ind w:left="0"/>
        <w:jc w:val="both"/>
      </w:pPr>
      <w:r>
        <w:rPr>
          <w:rFonts w:ascii="Times New Roman"/>
          <w:b w:val="false"/>
          <w:i w:val="false"/>
          <w:color w:val="000000"/>
          <w:sz w:val="28"/>
        </w:rPr>
        <w:t>
      6) наличие у уполномоченного органа по регулированию, контролю и надзору финансового рынка и финансовых организаций сведений (фактов) о совершении кандидатом на должность руководящего работника действий, признанных как совершенных в целях манипулирования на рынке ценных бумаг и (или) повлекших причинение ущерба третьему лицу (третьим лицам).</w:t>
      </w:r>
    </w:p>
    <w:bookmarkEnd w:id="981"/>
    <w:bookmarkStart w:name="z1069" w:id="982"/>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bookmarkEnd w:id="982"/>
    <w:bookmarkStart w:name="z1070" w:id="983"/>
    <w:p>
      <w:pPr>
        <w:spacing w:after="0"/>
        <w:ind w:left="0"/>
        <w:jc w:val="both"/>
      </w:pPr>
      <w:r>
        <w:rPr>
          <w:rFonts w:ascii="Times New Roman"/>
          <w:b w:val="false"/>
          <w:i w:val="false"/>
          <w:color w:val="000000"/>
          <w:sz w:val="28"/>
        </w:rPr>
        <w:t>
      признания уполномоченным органом по регулированию, контролю и надзору финансового рынка и финансовых организаций действий кандидата на должность руководящего работника как совершенных в целях манипулирования на рынке ценных бумаг;</w:t>
      </w:r>
    </w:p>
    <w:bookmarkEnd w:id="983"/>
    <w:bookmarkStart w:name="z1071" w:id="984"/>
    <w:p>
      <w:pPr>
        <w:spacing w:after="0"/>
        <w:ind w:left="0"/>
        <w:jc w:val="both"/>
      </w:pPr>
      <w:r>
        <w:rPr>
          <w:rFonts w:ascii="Times New Roman"/>
          <w:b w:val="false"/>
          <w:i w:val="false"/>
          <w:color w:val="000000"/>
          <w:sz w:val="28"/>
        </w:rPr>
        <w:t>
      получения уполномоченным органом по регулированию, контролю и надзору финансового рынка и финансовых организаций фактов, подтверждающих причинение в результате совершения таких действий ущерба третьему лицу (третьим лицам);</w:t>
      </w:r>
    </w:p>
    <w:bookmarkEnd w:id="984"/>
    <w:bookmarkStart w:name="z1072" w:id="985"/>
    <w:p>
      <w:pPr>
        <w:spacing w:after="0"/>
        <w:ind w:left="0"/>
        <w:jc w:val="both"/>
      </w:pPr>
      <w:r>
        <w:rPr>
          <w:rFonts w:ascii="Times New Roman"/>
          <w:b w:val="false"/>
          <w:i w:val="false"/>
          <w:color w:val="000000"/>
          <w:sz w:val="28"/>
        </w:rPr>
        <w:t xml:space="preserve">
      7) наличие у уполномоченного органа по регулированию, контролю и надзору финансового рынка и финансовых организаций сведений о том, что кандидат на должность руководящего работника являлся работником финансовой организации, в отношении которой уполномоченным органом по регулированию, контролю и надзору финансового рынка и финансовых организаций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bookmarkEnd w:id="985"/>
    <w:bookmarkStart w:name="z1073" w:id="986"/>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bookmarkEnd w:id="986"/>
    <w:bookmarkStart w:name="z1074" w:id="987"/>
    <w:p>
      <w:pPr>
        <w:spacing w:after="0"/>
        <w:ind w:left="0"/>
        <w:jc w:val="both"/>
      </w:pPr>
      <w:r>
        <w:rPr>
          <w:rFonts w:ascii="Times New Roman"/>
          <w:b w:val="false"/>
          <w:i w:val="false"/>
          <w:color w:val="000000"/>
          <w:sz w:val="28"/>
        </w:rPr>
        <w:t>
      признания уполномоченным органом по регулированию, контролю и надзору финансового рынка и финансовых организаций действий финансовой организации как совершенных в целях манипулирования на рынке ценных бумаг;</w:t>
      </w:r>
    </w:p>
    <w:bookmarkEnd w:id="987"/>
    <w:bookmarkStart w:name="z1075" w:id="988"/>
    <w:p>
      <w:pPr>
        <w:spacing w:after="0"/>
        <w:ind w:left="0"/>
        <w:jc w:val="both"/>
      </w:pPr>
      <w:r>
        <w:rPr>
          <w:rFonts w:ascii="Times New Roman"/>
          <w:b w:val="false"/>
          <w:i w:val="false"/>
          <w:color w:val="000000"/>
          <w:sz w:val="28"/>
        </w:rPr>
        <w:t>
      получения уполномоченным органом по регулированию, контролю и надзору финансового рынка и финансовых организаций фактов, подтверждающих причинение в результате действий кандидата на должность руководящего работника ущерба финансовой организации и (или) третьему лицу (третьим лицам).</w:t>
      </w:r>
    </w:p>
    <w:bookmarkEnd w:id="988"/>
    <w:bookmarkStart w:name="z1076" w:id="989"/>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bookmarkEnd w:id="989"/>
    <w:bookmarkStart w:name="z1077" w:id="990"/>
    <w:p>
      <w:pPr>
        <w:spacing w:after="0"/>
        <w:ind w:left="0"/>
        <w:jc w:val="both"/>
      </w:pPr>
      <w:r>
        <w:rPr>
          <w:rFonts w:ascii="Times New Roman"/>
          <w:b w:val="false"/>
          <w:i w:val="false"/>
          <w:color w:val="000000"/>
          <w:sz w:val="28"/>
        </w:rPr>
        <w:t>
      К сведениям, указанным в подпунктах 6) и 7) части первой настоящего пункта, в том числе относятся сведения, полученные уполномоченным органом по регулированию, контролю и надзору финансового рынка и финансовых организаций от органа финансового надзора государства, резидентом которого является финансовая организация – нерезидент Республики Казахстан.</w:t>
      </w:r>
    </w:p>
    <w:bookmarkEnd w:id="990"/>
    <w:bookmarkStart w:name="z1078" w:id="991"/>
    <w:p>
      <w:pPr>
        <w:spacing w:after="0"/>
        <w:ind w:left="0"/>
        <w:jc w:val="both"/>
      </w:pPr>
      <w:r>
        <w:rPr>
          <w:rFonts w:ascii="Times New Roman"/>
          <w:b w:val="false"/>
          <w:i w:val="false"/>
          <w:color w:val="000000"/>
          <w:sz w:val="28"/>
        </w:rPr>
        <w:t>
      12. Единый накопительный пенсионный фонд или добровольный накопительный пенсионный фонд обязан уведомить уполномоченный орган по регулированию, контролю и надзору финансового рынка и финансовых организаций в течение пяти рабочих дней с даты принятия решения соответствующего органа единого накопительного пенсионного фонда или добровольного накопительного пенсионного фонда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991"/>
    <w:bookmarkStart w:name="z1079" w:id="992"/>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единый накопительный пенсионный фонд или добровольный накопительный пенсионный фонд уведомляет уполномоченный орган по регулированию, контролю и надзору финансового рынка и финансовых организаций в течение пяти рабочих дней со дня, когда данная информация стала известна единому накопительному пенсионному фонду или добровольному накопительному пенсионному фонду.</w:t>
      </w:r>
    </w:p>
    <w:bookmarkEnd w:id="992"/>
    <w:bookmarkStart w:name="z1080" w:id="993"/>
    <w:p>
      <w:pPr>
        <w:spacing w:after="0"/>
        <w:ind w:left="0"/>
        <w:jc w:val="both"/>
      </w:pPr>
      <w:r>
        <w:rPr>
          <w:rFonts w:ascii="Times New Roman"/>
          <w:b w:val="false"/>
          <w:i w:val="false"/>
          <w:color w:val="000000"/>
          <w:sz w:val="28"/>
        </w:rPr>
        <w:t>
      13. Уполномоченный орган по регулированию, контролю и надзору финансового рынка и финансовых организаций отзывает выданное согласие на назначение (избрание) на должность руководящего работника единого накопительного пенсионного фонда или добровольного накопительного пенсионного фонда по следующим основаниям:</w:t>
      </w:r>
    </w:p>
    <w:bookmarkEnd w:id="993"/>
    <w:bookmarkStart w:name="z1081" w:id="994"/>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bookmarkEnd w:id="994"/>
    <w:bookmarkStart w:name="z1082" w:id="995"/>
    <w:p>
      <w:pPr>
        <w:spacing w:after="0"/>
        <w:ind w:left="0"/>
        <w:jc w:val="both"/>
      </w:pPr>
      <w:r>
        <w:rPr>
          <w:rFonts w:ascii="Times New Roman"/>
          <w:b w:val="false"/>
          <w:i w:val="false"/>
          <w:color w:val="000000"/>
          <w:sz w:val="28"/>
        </w:rPr>
        <w:t>
      2) систематическое (три и более раза в течение двенадцати последовательных календарных месяцев) нарушение единым накопительным пенсионным фондом, добровольным накопительным пенсионным фондом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995"/>
    <w:bookmarkStart w:name="z1083" w:id="996"/>
    <w:p>
      <w:pPr>
        <w:spacing w:after="0"/>
        <w:ind w:left="0"/>
        <w:jc w:val="both"/>
      </w:pPr>
      <w:r>
        <w:rPr>
          <w:rFonts w:ascii="Times New Roman"/>
          <w:b w:val="false"/>
          <w:i w:val="false"/>
          <w:color w:val="000000"/>
          <w:sz w:val="28"/>
        </w:rPr>
        <w:t>
      3) отстранение уполномоченным органом по регулированию, контролю и надзору финансового рынка и финансовых организаций от выполнения служебных обязанностей лиц, указанных в настоящей статье, на основании достаточных данных для признания действий (бездействия) указанного руководящего работника (работников) единого накопительного пенсионного фонда или добровольного накопительного пенсионного фонда не соответствующими требованиям законодательства Республики Казахстан;</w:t>
      </w:r>
    </w:p>
    <w:bookmarkEnd w:id="996"/>
    <w:bookmarkStart w:name="z1084" w:id="997"/>
    <w:p>
      <w:pPr>
        <w:spacing w:after="0"/>
        <w:ind w:left="0"/>
        <w:jc w:val="both"/>
      </w:pPr>
      <w:r>
        <w:rPr>
          <w:rFonts w:ascii="Times New Roman"/>
          <w:b w:val="false"/>
          <w:i w:val="false"/>
          <w:color w:val="000000"/>
          <w:sz w:val="28"/>
        </w:rPr>
        <w:t>
      4) отстранение уполномоченным органом по регулированию, контролю и надзору финансового рынка и финансовых организаций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единого накопительного пенсионного фонда или добровольного накопительного пенсионного фонда не соответствующими требованиям законодательства Республики Казахстан в случае их отстранения единым накопительным пенсионным фондом, добровольным накопительным пенсионным фондом от выполнения служебных обязанностей или увольнения до отстранения от выполнения служебных обязанностей данных лиц уполномоченным органом по регулированию, контролю и надзору финансового рынка и финансовых организаций;</w:t>
      </w:r>
    </w:p>
    <w:bookmarkEnd w:id="997"/>
    <w:bookmarkStart w:name="z1085" w:id="998"/>
    <w:p>
      <w:pPr>
        <w:spacing w:after="0"/>
        <w:ind w:left="0"/>
        <w:jc w:val="both"/>
      </w:pPr>
      <w:r>
        <w:rPr>
          <w:rFonts w:ascii="Times New Roman"/>
          <w:b w:val="false"/>
          <w:i w:val="false"/>
          <w:color w:val="000000"/>
          <w:sz w:val="28"/>
        </w:rPr>
        <w:t>
      5) наличие неснятой или непогашенной судимости;</w:t>
      </w:r>
    </w:p>
    <w:bookmarkEnd w:id="998"/>
    <w:bookmarkStart w:name="z1086" w:id="999"/>
    <w:p>
      <w:pPr>
        <w:spacing w:after="0"/>
        <w:ind w:left="0"/>
        <w:jc w:val="both"/>
      </w:pPr>
      <w:r>
        <w:rPr>
          <w:rFonts w:ascii="Times New Roman"/>
          <w:b w:val="false"/>
          <w:i w:val="false"/>
          <w:color w:val="000000"/>
          <w:sz w:val="28"/>
        </w:rPr>
        <w:t>
      6) несоответствие руководящих работников требованиям, установленным настоящей статьей, подпунктом 20) статьи 1, пунктом 4 статьи 54, пунктом 2 статьи 59 Закона Республики Казахстан "Об акционерных обществах" и статьей 9 Закона Республики Казахстан "О бухгалтерском учете и финансовой отчетности" или нормативным правовым актом уполномоченного органа по регулированию, контролю и надзору финансового рынка и финансовых организаций.</w:t>
      </w:r>
    </w:p>
    <w:bookmarkEnd w:id="999"/>
    <w:bookmarkStart w:name="z1087" w:id="1000"/>
    <w:p>
      <w:pPr>
        <w:spacing w:after="0"/>
        <w:ind w:left="0"/>
        <w:jc w:val="both"/>
      </w:pPr>
      <w:r>
        <w:rPr>
          <w:rFonts w:ascii="Times New Roman"/>
          <w:b w:val="false"/>
          <w:i w:val="false"/>
          <w:color w:val="000000"/>
          <w:sz w:val="28"/>
        </w:rPr>
        <w:t>
      Отзыв уполномоченным органом по регулированию, контролю и надзору финансового рынка и финансовых организаций согласия на назначение (избрание) руководящего работника единого накопительного пенсионного фонда или добровольного накопительного пенсионного фонда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w:t>
      </w:r>
    </w:p>
    <w:bookmarkEnd w:id="1000"/>
    <w:bookmarkStart w:name="z1088" w:id="1001"/>
    <w:p>
      <w:pPr>
        <w:spacing w:after="0"/>
        <w:ind w:left="0"/>
        <w:jc w:val="both"/>
      </w:pPr>
      <w:r>
        <w:rPr>
          <w:rFonts w:ascii="Times New Roman"/>
          <w:b w:val="false"/>
          <w:i w:val="false"/>
          <w:color w:val="000000"/>
          <w:sz w:val="28"/>
        </w:rPr>
        <w:t>
      Единый накопительный пенсионный фонд или добровольный накопительный пенсионный фонд обязан расторгнуть трудовой договор с руководящим работником либо в случае отсутствия трудового договора принять меры по прекращению полномочий руководящего работника в случаях:</w:t>
      </w:r>
    </w:p>
    <w:bookmarkEnd w:id="1001"/>
    <w:bookmarkStart w:name="z1089" w:id="1002"/>
    <w:p>
      <w:pPr>
        <w:spacing w:after="0"/>
        <w:ind w:left="0"/>
        <w:jc w:val="both"/>
      </w:pPr>
      <w:r>
        <w:rPr>
          <w:rFonts w:ascii="Times New Roman"/>
          <w:b w:val="false"/>
          <w:i w:val="false"/>
          <w:color w:val="000000"/>
          <w:sz w:val="28"/>
        </w:rPr>
        <w:t>
      1) отзыва уполномоченным органом по регулированию, контролю и надзору финансового рынка и финансовых организаций согласия на назначение (избрание) на должность руководящего работника;</w:t>
      </w:r>
    </w:p>
    <w:bookmarkEnd w:id="1002"/>
    <w:bookmarkStart w:name="z1090" w:id="1003"/>
    <w:p>
      <w:pPr>
        <w:spacing w:after="0"/>
        <w:ind w:left="0"/>
        <w:jc w:val="both"/>
      </w:pPr>
      <w:r>
        <w:rPr>
          <w:rFonts w:ascii="Times New Roman"/>
          <w:b w:val="false"/>
          <w:i w:val="false"/>
          <w:color w:val="000000"/>
          <w:sz w:val="28"/>
        </w:rPr>
        <w:t>
      2) нарушения установленного законодательством Республики Казахстан порядка избрания (назначения) кандидата на должность руководящего работника.</w:t>
      </w:r>
    </w:p>
    <w:bookmarkEnd w:id="1003"/>
    <w:bookmarkStart w:name="z1091" w:id="1004"/>
    <w:p>
      <w:pPr>
        <w:spacing w:after="0"/>
        <w:ind w:left="0"/>
        <w:jc w:val="left"/>
      </w:pPr>
      <w:r>
        <w:rPr>
          <w:rFonts w:ascii="Times New Roman"/>
          <w:b/>
          <w:i w:val="false"/>
          <w:color w:val="000000"/>
        </w:rPr>
        <w:t xml:space="preserve"> Глава 8. СОЦИАЛЬНЫЕ РАБОТНИКИ</w:t>
      </w:r>
    </w:p>
    <w:bookmarkEnd w:id="1004"/>
    <w:p>
      <w:pPr>
        <w:spacing w:after="0"/>
        <w:ind w:left="0"/>
        <w:jc w:val="both"/>
      </w:pPr>
      <w:r>
        <w:rPr>
          <w:rFonts w:ascii="Times New Roman"/>
          <w:b/>
          <w:i w:val="false"/>
          <w:color w:val="000000"/>
          <w:sz w:val="28"/>
        </w:rPr>
        <w:t>Статья 64. Статус и особенности работы социальных работников</w:t>
      </w:r>
    </w:p>
    <w:bookmarkStart w:name="z1093" w:id="1005"/>
    <w:p>
      <w:pPr>
        <w:spacing w:after="0"/>
        <w:ind w:left="0"/>
        <w:jc w:val="both"/>
      </w:pPr>
      <w:r>
        <w:rPr>
          <w:rFonts w:ascii="Times New Roman"/>
          <w:b w:val="false"/>
          <w:i w:val="false"/>
          <w:color w:val="000000"/>
          <w:sz w:val="28"/>
        </w:rPr>
        <w:t>
      1. Лицо обладает статусом социального работника при осуществлении профессиональной деятельности в сфере оказания специальных социальных услуг.</w:t>
      </w:r>
    </w:p>
    <w:bookmarkEnd w:id="1005"/>
    <w:bookmarkStart w:name="z1094" w:id="1006"/>
    <w:p>
      <w:pPr>
        <w:spacing w:after="0"/>
        <w:ind w:left="0"/>
        <w:jc w:val="both"/>
      </w:pPr>
      <w:r>
        <w:rPr>
          <w:rFonts w:ascii="Times New Roman"/>
          <w:b w:val="false"/>
          <w:i w:val="false"/>
          <w:color w:val="000000"/>
          <w:sz w:val="28"/>
        </w:rPr>
        <w:t>
      2. Социальный работник по оценке и определению потребности в специальных социальных услугах готовит заключение о предоставлении специальных социальных услуг с учетом индивидуальных особенностей лиц, нуждающихся в специальных социальных услугах, и обеспечивает конфиденциальность сведений о состоянии здоровья лица, диагнозе заболевания, степени ограничения жизнедеятельности и персональных данных получателей специальных социальных услуг.</w:t>
      </w:r>
    </w:p>
    <w:bookmarkEnd w:id="1006"/>
    <w:bookmarkStart w:name="z1095" w:id="1007"/>
    <w:p>
      <w:pPr>
        <w:spacing w:after="0"/>
        <w:ind w:left="0"/>
        <w:jc w:val="both"/>
      </w:pPr>
      <w:r>
        <w:rPr>
          <w:rFonts w:ascii="Times New Roman"/>
          <w:b w:val="false"/>
          <w:i w:val="false"/>
          <w:color w:val="000000"/>
          <w:sz w:val="28"/>
        </w:rPr>
        <w:t>
      3. Социальный работник, предоставляющий специальные социальные услуги, придерживается заключения социального работника по оценке и определению потребности в специальных социальных услугах и оказывает услуги в соответствии со стандартами оказания специальных социальных услуг.</w:t>
      </w:r>
    </w:p>
    <w:bookmarkEnd w:id="1007"/>
    <w:bookmarkStart w:name="z1096" w:id="1008"/>
    <w:p>
      <w:pPr>
        <w:spacing w:after="0"/>
        <w:ind w:left="0"/>
        <w:jc w:val="both"/>
      </w:pPr>
      <w:r>
        <w:rPr>
          <w:rFonts w:ascii="Times New Roman"/>
          <w:b w:val="false"/>
          <w:i w:val="false"/>
          <w:color w:val="000000"/>
          <w:sz w:val="28"/>
        </w:rPr>
        <w:t>
      4. Социальный работник с информированного согласия получателя специальных социальных услуг или его законного представителя вправе представлять сведения о получателе специальных социальных услуг для проведения реабилитационных мероприятий.</w:t>
      </w:r>
    </w:p>
    <w:bookmarkEnd w:id="1008"/>
    <w:bookmarkStart w:name="z1097" w:id="1009"/>
    <w:p>
      <w:pPr>
        <w:spacing w:after="0"/>
        <w:ind w:left="0"/>
        <w:jc w:val="both"/>
      </w:pPr>
      <w:r>
        <w:rPr>
          <w:rFonts w:ascii="Times New Roman"/>
          <w:b w:val="false"/>
          <w:i w:val="false"/>
          <w:color w:val="000000"/>
          <w:sz w:val="28"/>
        </w:rPr>
        <w:t>
      5. Нормативная нагрузка на социального работника устанавливается уполномоченными государственными органами, а также с учетом индивидуальных потребностей получателей специальных социальных услуг в соответствии со стандартами оказания специальных социальных услуг в области социальной защиты населения, образования и здравоохранения.</w:t>
      </w:r>
    </w:p>
    <w:bookmarkEnd w:id="1009"/>
    <w:bookmarkStart w:name="z1098" w:id="1010"/>
    <w:p>
      <w:pPr>
        <w:spacing w:after="0"/>
        <w:ind w:left="0"/>
        <w:jc w:val="both"/>
      </w:pPr>
      <w:r>
        <w:rPr>
          <w:rFonts w:ascii="Times New Roman"/>
          <w:b w:val="false"/>
          <w:i w:val="false"/>
          <w:color w:val="000000"/>
          <w:sz w:val="28"/>
        </w:rPr>
        <w:t xml:space="preserve">
      6. Система оплаты труда, должностные оклады, доплаты, надбавки и другие выплаты стимулирующего характера социальному работнику,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в соответствии с перечнем должностей. </w:t>
      </w:r>
    </w:p>
    <w:bookmarkEnd w:id="1010"/>
    <w:bookmarkStart w:name="z1099" w:id="1011"/>
    <w:p>
      <w:pPr>
        <w:spacing w:after="0"/>
        <w:ind w:left="0"/>
        <w:jc w:val="both"/>
      </w:pPr>
      <w:r>
        <w:rPr>
          <w:rFonts w:ascii="Times New Roman"/>
          <w:b w:val="false"/>
          <w:i w:val="false"/>
          <w:color w:val="000000"/>
          <w:sz w:val="28"/>
        </w:rPr>
        <w:t>
      Социальным работникам, содержащимся за счет государственного бюджета, основной оплачиваемый ежегодный трудовой отпуск и пособие на оздоровление предоставляются согласно трудовому законодательству Республики Казахстан.</w:t>
      </w:r>
    </w:p>
    <w:bookmarkEnd w:id="1011"/>
    <w:bookmarkStart w:name="z1100" w:id="1012"/>
    <w:p>
      <w:pPr>
        <w:spacing w:after="0"/>
        <w:ind w:left="0"/>
        <w:jc w:val="both"/>
      </w:pPr>
      <w:r>
        <w:rPr>
          <w:rFonts w:ascii="Times New Roman"/>
          <w:b w:val="false"/>
          <w:i w:val="false"/>
          <w:color w:val="000000"/>
          <w:sz w:val="28"/>
        </w:rPr>
        <w:t>
      Оплата труда социальному работнику, осуществляющему профессиональную деятельность в частных организациях, определяется их учредителями или уполномоченным на то лицом в соответствии с законодательством Республики Казахстан.</w:t>
      </w:r>
    </w:p>
    <w:bookmarkEnd w:id="1012"/>
    <w:bookmarkStart w:name="z1101" w:id="1013"/>
    <w:p>
      <w:pPr>
        <w:spacing w:after="0"/>
        <w:ind w:left="0"/>
        <w:jc w:val="both"/>
      </w:pPr>
      <w:r>
        <w:rPr>
          <w:rFonts w:ascii="Times New Roman"/>
          <w:b w:val="false"/>
          <w:i w:val="false"/>
          <w:color w:val="000000"/>
          <w:sz w:val="28"/>
        </w:rPr>
        <w:t xml:space="preserve">
      7. Социальный работник для осуществления профессиональной деятельности должен соответствовать квалификационным требованиям, определяемым профессиональными стандартами, утвержденными соответствующими уполномоченными органами по согласованию с уполномоченным государственным органом. </w:t>
      </w:r>
    </w:p>
    <w:bookmarkEnd w:id="1013"/>
    <w:bookmarkStart w:name="z1102" w:id="1014"/>
    <w:p>
      <w:pPr>
        <w:spacing w:after="0"/>
        <w:ind w:left="0"/>
        <w:jc w:val="both"/>
      </w:pPr>
      <w:r>
        <w:rPr>
          <w:rFonts w:ascii="Times New Roman"/>
          <w:b w:val="false"/>
          <w:i w:val="false"/>
          <w:color w:val="000000"/>
          <w:sz w:val="28"/>
        </w:rPr>
        <w:t xml:space="preserve">
      8. Социальные работники для осуществления профессиональной деятельности проходят аттестацию, по результатам которой присваиваются (подтверждаются) квалификационные категории в порядке, определяемом уполномоченным государственным органом. </w:t>
      </w:r>
    </w:p>
    <w:bookmarkEnd w:id="1014"/>
    <w:bookmarkStart w:name="z1103" w:id="1015"/>
    <w:p>
      <w:pPr>
        <w:spacing w:after="0"/>
        <w:ind w:left="0"/>
        <w:jc w:val="both"/>
      </w:pPr>
      <w:r>
        <w:rPr>
          <w:rFonts w:ascii="Times New Roman"/>
          <w:b w:val="false"/>
          <w:i w:val="false"/>
          <w:color w:val="000000"/>
          <w:sz w:val="28"/>
        </w:rPr>
        <w:t xml:space="preserve">
      9. Программа аттестации социальных работников разрабатывается уполномоченными органами в соответствии с профессиональным стандартом. </w:t>
      </w:r>
    </w:p>
    <w:bookmarkEnd w:id="1015"/>
    <w:p>
      <w:pPr>
        <w:spacing w:after="0"/>
        <w:ind w:left="0"/>
        <w:jc w:val="both"/>
      </w:pPr>
      <w:r>
        <w:rPr>
          <w:rFonts w:ascii="Times New Roman"/>
          <w:b/>
          <w:i w:val="false"/>
          <w:color w:val="000000"/>
          <w:sz w:val="28"/>
        </w:rPr>
        <w:t>Статья 65. Права и обязанности социальных работников при осуществлении профессиональной деятельности</w:t>
      </w:r>
    </w:p>
    <w:bookmarkStart w:name="z1105" w:id="1016"/>
    <w:p>
      <w:pPr>
        <w:spacing w:after="0"/>
        <w:ind w:left="0"/>
        <w:jc w:val="both"/>
      </w:pPr>
      <w:r>
        <w:rPr>
          <w:rFonts w:ascii="Times New Roman"/>
          <w:b w:val="false"/>
          <w:i w:val="false"/>
          <w:color w:val="000000"/>
          <w:sz w:val="28"/>
        </w:rPr>
        <w:t>
      1. Социальные работники при осуществлении профессиональной деятельности имеют право на:</w:t>
      </w:r>
    </w:p>
    <w:bookmarkEnd w:id="1016"/>
    <w:bookmarkStart w:name="z1106" w:id="1017"/>
    <w:p>
      <w:pPr>
        <w:spacing w:after="0"/>
        <w:ind w:left="0"/>
        <w:jc w:val="both"/>
      </w:pPr>
      <w:r>
        <w:rPr>
          <w:rFonts w:ascii="Times New Roman"/>
          <w:b w:val="false"/>
          <w:i w:val="false"/>
          <w:color w:val="000000"/>
          <w:sz w:val="28"/>
        </w:rPr>
        <w:t>
      1) свободный выбор способов и форм организации деятельности в сфере предоставления специальных социальных услуг при условии соблюдения стандартов оказания специальных социальных услуг;</w:t>
      </w:r>
    </w:p>
    <w:bookmarkEnd w:id="1017"/>
    <w:bookmarkStart w:name="z1107" w:id="1018"/>
    <w:p>
      <w:pPr>
        <w:spacing w:after="0"/>
        <w:ind w:left="0"/>
        <w:jc w:val="both"/>
      </w:pPr>
      <w:r>
        <w:rPr>
          <w:rFonts w:ascii="Times New Roman"/>
          <w:b w:val="false"/>
          <w:i w:val="false"/>
          <w:color w:val="000000"/>
          <w:sz w:val="28"/>
        </w:rPr>
        <w:t>
      2) защиту от незаконного вмешательства и воспрепятствования со стороны должностных и других лиц;</w:t>
      </w:r>
    </w:p>
    <w:bookmarkEnd w:id="1018"/>
    <w:bookmarkStart w:name="z1108" w:id="1019"/>
    <w:p>
      <w:pPr>
        <w:spacing w:after="0"/>
        <w:ind w:left="0"/>
        <w:jc w:val="both"/>
      </w:pPr>
      <w:r>
        <w:rPr>
          <w:rFonts w:ascii="Times New Roman"/>
          <w:b w:val="false"/>
          <w:i w:val="false"/>
          <w:color w:val="000000"/>
          <w:sz w:val="28"/>
        </w:rPr>
        <w:t>
      3) уважительное отношение к профессии и надлежащее поведение со стороны получателей специальных социальных услуг и их родителей или иных законных представителей;</w:t>
      </w:r>
    </w:p>
    <w:bookmarkEnd w:id="1019"/>
    <w:bookmarkStart w:name="z1109" w:id="1020"/>
    <w:p>
      <w:pPr>
        <w:spacing w:after="0"/>
        <w:ind w:left="0"/>
        <w:jc w:val="both"/>
      </w:pPr>
      <w:r>
        <w:rPr>
          <w:rFonts w:ascii="Times New Roman"/>
          <w:b w:val="false"/>
          <w:i w:val="false"/>
          <w:color w:val="000000"/>
          <w:sz w:val="28"/>
        </w:rPr>
        <w:t>
      4) организационное и материально-техническое обеспечение и создание необходимых условий для осуществления профессиональной деятельности;</w:t>
      </w:r>
    </w:p>
    <w:bookmarkEnd w:id="1020"/>
    <w:bookmarkStart w:name="z1110" w:id="1021"/>
    <w:p>
      <w:pPr>
        <w:spacing w:after="0"/>
        <w:ind w:left="0"/>
        <w:jc w:val="both"/>
      </w:pPr>
      <w:r>
        <w:rPr>
          <w:rFonts w:ascii="Times New Roman"/>
          <w:b w:val="false"/>
          <w:i w:val="false"/>
          <w:color w:val="000000"/>
          <w:sz w:val="28"/>
        </w:rPr>
        <w:t>
      5) осуществление научной, исследовательской, творческой деятельности, разработку и внесение предложений о внедрении новых методик и технологий в практику социальной работы;</w:t>
      </w:r>
    </w:p>
    <w:bookmarkEnd w:id="1021"/>
    <w:bookmarkStart w:name="z1111" w:id="1022"/>
    <w:p>
      <w:pPr>
        <w:spacing w:after="0"/>
        <w:ind w:left="0"/>
        <w:jc w:val="both"/>
      </w:pPr>
      <w:r>
        <w:rPr>
          <w:rFonts w:ascii="Times New Roman"/>
          <w:b w:val="false"/>
          <w:i w:val="false"/>
          <w:color w:val="000000"/>
          <w:sz w:val="28"/>
        </w:rPr>
        <w:t>
      6) участие в обсуждении вопросов, направленных на совершенствование качества социальных услуг, в том числе относящихся к профессиональной деятельности социального работника;</w:t>
      </w:r>
    </w:p>
    <w:bookmarkEnd w:id="1022"/>
    <w:bookmarkStart w:name="z1112" w:id="1023"/>
    <w:p>
      <w:pPr>
        <w:spacing w:after="0"/>
        <w:ind w:left="0"/>
        <w:jc w:val="both"/>
      </w:pPr>
      <w:r>
        <w:rPr>
          <w:rFonts w:ascii="Times New Roman"/>
          <w:b w:val="false"/>
          <w:i w:val="false"/>
          <w:color w:val="000000"/>
          <w:sz w:val="28"/>
        </w:rPr>
        <w:t>
      7) повышение квалификации не реже одного раза в пять лет;</w:t>
      </w:r>
    </w:p>
    <w:bookmarkEnd w:id="1023"/>
    <w:bookmarkStart w:name="z1113" w:id="1024"/>
    <w:p>
      <w:pPr>
        <w:spacing w:after="0"/>
        <w:ind w:left="0"/>
        <w:jc w:val="both"/>
      </w:pPr>
      <w:r>
        <w:rPr>
          <w:rFonts w:ascii="Times New Roman"/>
          <w:b w:val="false"/>
          <w:i w:val="false"/>
          <w:color w:val="000000"/>
          <w:sz w:val="28"/>
        </w:rPr>
        <w:t>
      8) непрерывное профессиональное развитие;</w:t>
      </w:r>
    </w:p>
    <w:bookmarkEnd w:id="1024"/>
    <w:bookmarkStart w:name="z1114" w:id="1025"/>
    <w:p>
      <w:pPr>
        <w:spacing w:after="0"/>
        <w:ind w:left="0"/>
        <w:jc w:val="both"/>
      </w:pPr>
      <w:r>
        <w:rPr>
          <w:rFonts w:ascii="Times New Roman"/>
          <w:b w:val="false"/>
          <w:i w:val="false"/>
          <w:color w:val="000000"/>
          <w:sz w:val="28"/>
        </w:rPr>
        <w:t xml:space="preserve">
      9) досрочное присвоение квалификационной категории; </w:t>
      </w:r>
    </w:p>
    <w:bookmarkEnd w:id="1025"/>
    <w:bookmarkStart w:name="z1115" w:id="1026"/>
    <w:p>
      <w:pPr>
        <w:spacing w:after="0"/>
        <w:ind w:left="0"/>
        <w:jc w:val="both"/>
      </w:pPr>
      <w:r>
        <w:rPr>
          <w:rFonts w:ascii="Times New Roman"/>
          <w:b w:val="false"/>
          <w:i w:val="false"/>
          <w:color w:val="000000"/>
          <w:sz w:val="28"/>
        </w:rPr>
        <w:t>
      10) поощрение за успехи в профессиональной деятельности;</w:t>
      </w:r>
    </w:p>
    <w:bookmarkEnd w:id="1026"/>
    <w:bookmarkStart w:name="z1116" w:id="1027"/>
    <w:p>
      <w:pPr>
        <w:spacing w:after="0"/>
        <w:ind w:left="0"/>
        <w:jc w:val="both"/>
      </w:pPr>
      <w:r>
        <w:rPr>
          <w:rFonts w:ascii="Times New Roman"/>
          <w:b w:val="false"/>
          <w:i w:val="false"/>
          <w:color w:val="000000"/>
          <w:sz w:val="28"/>
        </w:rPr>
        <w:t>
      11) прохождение стажировки по международным стипендиям и грантам для поддержания и повышения профессиональных навыков в порядке и на условиях, определенных законодательством Республики Казахстан;</w:t>
      </w:r>
    </w:p>
    <w:bookmarkEnd w:id="1027"/>
    <w:bookmarkStart w:name="z1117" w:id="1028"/>
    <w:p>
      <w:pPr>
        <w:spacing w:after="0"/>
        <w:ind w:left="0"/>
        <w:jc w:val="both"/>
      </w:pPr>
      <w:r>
        <w:rPr>
          <w:rFonts w:ascii="Times New Roman"/>
          <w:b w:val="false"/>
          <w:i w:val="false"/>
          <w:color w:val="000000"/>
          <w:sz w:val="28"/>
        </w:rPr>
        <w:t>
      12) иные права, предусмотренные законодательством Республики Казахстан.</w:t>
      </w:r>
    </w:p>
    <w:bookmarkEnd w:id="1028"/>
    <w:bookmarkStart w:name="z1118" w:id="1029"/>
    <w:p>
      <w:pPr>
        <w:spacing w:after="0"/>
        <w:ind w:left="0"/>
        <w:jc w:val="both"/>
      </w:pPr>
      <w:r>
        <w:rPr>
          <w:rFonts w:ascii="Times New Roman"/>
          <w:b w:val="false"/>
          <w:i w:val="false"/>
          <w:color w:val="000000"/>
          <w:sz w:val="28"/>
        </w:rPr>
        <w:t>
      2. Социальный работник, осуществляющий оценку и определение потребности в специальных социальных услугах, кроме прав, установленных пунктом 1 настоящей статьи, вправе:</w:t>
      </w:r>
    </w:p>
    <w:bookmarkEnd w:id="1029"/>
    <w:bookmarkStart w:name="z1119" w:id="1030"/>
    <w:p>
      <w:pPr>
        <w:spacing w:after="0"/>
        <w:ind w:left="0"/>
        <w:jc w:val="both"/>
      </w:pPr>
      <w:r>
        <w:rPr>
          <w:rFonts w:ascii="Times New Roman"/>
          <w:b w:val="false"/>
          <w:i w:val="false"/>
          <w:color w:val="000000"/>
          <w:sz w:val="28"/>
        </w:rPr>
        <w:t>
      1) запрашивать и получать необходимую информацию от государственных и местных исполнительных органов, в том числе посредством информационных систем;</w:t>
      </w:r>
    </w:p>
    <w:bookmarkEnd w:id="1030"/>
    <w:bookmarkStart w:name="z1120" w:id="1031"/>
    <w:p>
      <w:pPr>
        <w:spacing w:after="0"/>
        <w:ind w:left="0"/>
        <w:jc w:val="both"/>
      </w:pPr>
      <w:r>
        <w:rPr>
          <w:rFonts w:ascii="Times New Roman"/>
          <w:b w:val="false"/>
          <w:i w:val="false"/>
          <w:color w:val="000000"/>
          <w:sz w:val="28"/>
        </w:rPr>
        <w:t>
      2) привлекать необходимых специалистов для проведения оценки и определения потребности в специальных социальных услугах;</w:t>
      </w:r>
    </w:p>
    <w:bookmarkEnd w:id="1031"/>
    <w:bookmarkStart w:name="z1121" w:id="1032"/>
    <w:p>
      <w:pPr>
        <w:spacing w:after="0"/>
        <w:ind w:left="0"/>
        <w:jc w:val="both"/>
      </w:pPr>
      <w:r>
        <w:rPr>
          <w:rFonts w:ascii="Times New Roman"/>
          <w:b w:val="false"/>
          <w:i w:val="false"/>
          <w:color w:val="000000"/>
          <w:sz w:val="28"/>
        </w:rPr>
        <w:t>
      3) привлекать для консультации необходимых специалистов другого профиля или более высокой квалификации.</w:t>
      </w:r>
    </w:p>
    <w:bookmarkEnd w:id="1032"/>
    <w:bookmarkStart w:name="z1122" w:id="1033"/>
    <w:p>
      <w:pPr>
        <w:spacing w:after="0"/>
        <w:ind w:left="0"/>
        <w:jc w:val="both"/>
      </w:pPr>
      <w:r>
        <w:rPr>
          <w:rFonts w:ascii="Times New Roman"/>
          <w:b w:val="false"/>
          <w:i w:val="false"/>
          <w:color w:val="000000"/>
          <w:sz w:val="28"/>
        </w:rPr>
        <w:t>
      3. Социальные работники не вправе:</w:t>
      </w:r>
    </w:p>
    <w:bookmarkEnd w:id="1033"/>
    <w:bookmarkStart w:name="z1123" w:id="1034"/>
    <w:p>
      <w:pPr>
        <w:spacing w:after="0"/>
        <w:ind w:left="0"/>
        <w:jc w:val="both"/>
      </w:pPr>
      <w:r>
        <w:rPr>
          <w:rFonts w:ascii="Times New Roman"/>
          <w:b w:val="false"/>
          <w:i w:val="false"/>
          <w:color w:val="000000"/>
          <w:sz w:val="28"/>
        </w:rPr>
        <w:t>
      1) рекомендовать получателям специальных социальных услуг определенные объекты розничной реализации лекарственных средств и медицинских изделий, организации, предоставляющие специальные социальные услуги, или реабилитационные мероприятия в целях личной заинтересованности в получении вознаграждения за свои услуги;</w:t>
      </w:r>
    </w:p>
    <w:bookmarkEnd w:id="1034"/>
    <w:bookmarkStart w:name="z1124" w:id="1035"/>
    <w:p>
      <w:pPr>
        <w:spacing w:after="0"/>
        <w:ind w:left="0"/>
        <w:jc w:val="both"/>
      </w:pPr>
      <w:r>
        <w:rPr>
          <w:rFonts w:ascii="Times New Roman"/>
          <w:b w:val="false"/>
          <w:i w:val="false"/>
          <w:color w:val="000000"/>
          <w:sz w:val="28"/>
        </w:rPr>
        <w:t>
      2) продвигать лекарственные средства и медицинские изделия, виды специальных социальных услуг и реабилитационных мероприятий с участием поставщиков, за исключением проведения научно-практических конференций и специализированных семинаров.</w:t>
      </w:r>
    </w:p>
    <w:bookmarkEnd w:id="1035"/>
    <w:bookmarkStart w:name="z1125" w:id="1036"/>
    <w:p>
      <w:pPr>
        <w:spacing w:after="0"/>
        <w:ind w:left="0"/>
        <w:jc w:val="both"/>
      </w:pPr>
      <w:r>
        <w:rPr>
          <w:rFonts w:ascii="Times New Roman"/>
          <w:b w:val="false"/>
          <w:i w:val="false"/>
          <w:color w:val="000000"/>
          <w:sz w:val="28"/>
        </w:rPr>
        <w:t>
      4. Социальные работники обязаны:</w:t>
      </w:r>
    </w:p>
    <w:bookmarkEnd w:id="1036"/>
    <w:bookmarkStart w:name="z1126" w:id="1037"/>
    <w:p>
      <w:pPr>
        <w:spacing w:after="0"/>
        <w:ind w:left="0"/>
        <w:jc w:val="both"/>
      </w:pPr>
      <w:r>
        <w:rPr>
          <w:rFonts w:ascii="Times New Roman"/>
          <w:b w:val="false"/>
          <w:i w:val="false"/>
          <w:color w:val="000000"/>
          <w:sz w:val="28"/>
        </w:rPr>
        <w:t xml:space="preserve">
      1) проводить профилактику наступления нуждаемости в специальных социальных услугах в соответствии со своей квалификацией, служебными и должностными обязанностями; </w:t>
      </w:r>
    </w:p>
    <w:bookmarkEnd w:id="1037"/>
    <w:bookmarkStart w:name="z1127" w:id="1038"/>
    <w:p>
      <w:pPr>
        <w:spacing w:after="0"/>
        <w:ind w:left="0"/>
        <w:jc w:val="both"/>
      </w:pPr>
      <w:r>
        <w:rPr>
          <w:rFonts w:ascii="Times New Roman"/>
          <w:b w:val="false"/>
          <w:i w:val="false"/>
          <w:color w:val="000000"/>
          <w:sz w:val="28"/>
        </w:rPr>
        <w:t>
      2) оказывать специальные социальные услуги в соответствии со своей квалификацией, должностными обязанностями;</w:t>
      </w:r>
    </w:p>
    <w:bookmarkEnd w:id="1038"/>
    <w:bookmarkStart w:name="z1128" w:id="1039"/>
    <w:p>
      <w:pPr>
        <w:spacing w:after="0"/>
        <w:ind w:left="0"/>
        <w:jc w:val="both"/>
      </w:pPr>
      <w:r>
        <w:rPr>
          <w:rFonts w:ascii="Times New Roman"/>
          <w:b w:val="false"/>
          <w:i w:val="false"/>
          <w:color w:val="000000"/>
          <w:sz w:val="28"/>
        </w:rPr>
        <w:t>
      3) обеспечить качество предоставляемых специальных социальных услуг;</w:t>
      </w:r>
    </w:p>
    <w:bookmarkEnd w:id="1039"/>
    <w:bookmarkStart w:name="z1129" w:id="1040"/>
    <w:p>
      <w:pPr>
        <w:spacing w:after="0"/>
        <w:ind w:left="0"/>
        <w:jc w:val="both"/>
      </w:pPr>
      <w:r>
        <w:rPr>
          <w:rFonts w:ascii="Times New Roman"/>
          <w:b w:val="false"/>
          <w:i w:val="false"/>
          <w:color w:val="000000"/>
          <w:sz w:val="28"/>
        </w:rPr>
        <w:t xml:space="preserve">
      4) не разглашать профессиональную тайну; </w:t>
      </w:r>
    </w:p>
    <w:bookmarkEnd w:id="1040"/>
    <w:bookmarkStart w:name="z1130" w:id="1041"/>
    <w:p>
      <w:pPr>
        <w:spacing w:after="0"/>
        <w:ind w:left="0"/>
        <w:jc w:val="both"/>
      </w:pPr>
      <w:r>
        <w:rPr>
          <w:rFonts w:ascii="Times New Roman"/>
          <w:b w:val="false"/>
          <w:i w:val="false"/>
          <w:color w:val="000000"/>
          <w:sz w:val="28"/>
        </w:rPr>
        <w:t>
      5) не допускать дискриминацию в отношении получателя специальных социальных услуг;</w:t>
      </w:r>
    </w:p>
    <w:bookmarkEnd w:id="1041"/>
    <w:bookmarkStart w:name="z1131" w:id="1042"/>
    <w:p>
      <w:pPr>
        <w:spacing w:after="0"/>
        <w:ind w:left="0"/>
        <w:jc w:val="both"/>
      </w:pPr>
      <w:r>
        <w:rPr>
          <w:rFonts w:ascii="Times New Roman"/>
          <w:b w:val="false"/>
          <w:i w:val="false"/>
          <w:color w:val="000000"/>
          <w:sz w:val="28"/>
        </w:rPr>
        <w:t xml:space="preserve">
      6) незамедлительно сообщать правоохранительным органам о фактах совершения получателем специальных социальных услуг или в отношении них действий (бездействия), содержащих признаки уголовного либо административного правонарушения, в организациях социальной защиты населения, а также о фактах нарушения законодательства Республики Казахстан, ставших им известными в связи с профессиональной деятельностью; </w:t>
      </w:r>
    </w:p>
    <w:bookmarkEnd w:id="1042"/>
    <w:bookmarkStart w:name="z1132" w:id="1043"/>
    <w:p>
      <w:pPr>
        <w:spacing w:after="0"/>
        <w:ind w:left="0"/>
        <w:jc w:val="both"/>
      </w:pPr>
      <w:r>
        <w:rPr>
          <w:rFonts w:ascii="Times New Roman"/>
          <w:b w:val="false"/>
          <w:i w:val="false"/>
          <w:color w:val="000000"/>
          <w:sz w:val="28"/>
        </w:rPr>
        <w:t>
      7) консультировать родителей или иных законных представителей получателей специальных социальных услуг по вопросам предоставления специальных социальных услуг;</w:t>
      </w:r>
    </w:p>
    <w:bookmarkEnd w:id="1043"/>
    <w:bookmarkStart w:name="z1133" w:id="1044"/>
    <w:p>
      <w:pPr>
        <w:spacing w:after="0"/>
        <w:ind w:left="0"/>
        <w:jc w:val="both"/>
      </w:pPr>
      <w:r>
        <w:rPr>
          <w:rFonts w:ascii="Times New Roman"/>
          <w:b w:val="false"/>
          <w:i w:val="false"/>
          <w:color w:val="000000"/>
          <w:sz w:val="28"/>
        </w:rPr>
        <w:t>
      8) не реже одного раза в три года проходить аттестацию;</w:t>
      </w:r>
    </w:p>
    <w:bookmarkEnd w:id="1044"/>
    <w:bookmarkStart w:name="z1134" w:id="1045"/>
    <w:p>
      <w:pPr>
        <w:spacing w:after="0"/>
        <w:ind w:left="0"/>
        <w:jc w:val="both"/>
      </w:pPr>
      <w:r>
        <w:rPr>
          <w:rFonts w:ascii="Times New Roman"/>
          <w:b w:val="false"/>
          <w:i w:val="false"/>
          <w:color w:val="000000"/>
          <w:sz w:val="28"/>
        </w:rPr>
        <w:t>
      9) составлять индивидуальный план по оказанию специальных социальных услуг;</w:t>
      </w:r>
    </w:p>
    <w:bookmarkEnd w:id="1045"/>
    <w:bookmarkStart w:name="z1135" w:id="1046"/>
    <w:p>
      <w:pPr>
        <w:spacing w:after="0"/>
        <w:ind w:left="0"/>
        <w:jc w:val="both"/>
      </w:pPr>
      <w:r>
        <w:rPr>
          <w:rFonts w:ascii="Times New Roman"/>
          <w:b w:val="false"/>
          <w:i w:val="false"/>
          <w:color w:val="000000"/>
          <w:sz w:val="28"/>
        </w:rPr>
        <w:t>
      10) соблюдать нормы профессиональной этики поведения социального работника;</w:t>
      </w:r>
    </w:p>
    <w:bookmarkEnd w:id="1046"/>
    <w:bookmarkStart w:name="z1136" w:id="1047"/>
    <w:p>
      <w:pPr>
        <w:spacing w:after="0"/>
        <w:ind w:left="0"/>
        <w:jc w:val="both"/>
      </w:pPr>
      <w:r>
        <w:rPr>
          <w:rFonts w:ascii="Times New Roman"/>
          <w:b w:val="false"/>
          <w:i w:val="false"/>
          <w:color w:val="000000"/>
          <w:sz w:val="28"/>
        </w:rPr>
        <w:t>
      11) проходить обязательные периодические медицинские осмотры в порядке, установленном законодательством Республики Казахстан;</w:t>
      </w:r>
    </w:p>
    <w:bookmarkEnd w:id="1047"/>
    <w:bookmarkStart w:name="z1137" w:id="1048"/>
    <w:p>
      <w:pPr>
        <w:spacing w:after="0"/>
        <w:ind w:left="0"/>
        <w:jc w:val="both"/>
      </w:pPr>
      <w:r>
        <w:rPr>
          <w:rFonts w:ascii="Times New Roman"/>
          <w:b w:val="false"/>
          <w:i w:val="false"/>
          <w:color w:val="000000"/>
          <w:sz w:val="28"/>
        </w:rPr>
        <w:t>
      12) уважать честь и достоинство получателей специальных социальных услуг и их родителей или иных законных представителей;</w:t>
      </w:r>
    </w:p>
    <w:bookmarkEnd w:id="1048"/>
    <w:bookmarkStart w:name="z1138" w:id="1049"/>
    <w:p>
      <w:pPr>
        <w:spacing w:after="0"/>
        <w:ind w:left="0"/>
        <w:jc w:val="both"/>
      </w:pPr>
      <w:r>
        <w:rPr>
          <w:rFonts w:ascii="Times New Roman"/>
          <w:b w:val="false"/>
          <w:i w:val="false"/>
          <w:color w:val="000000"/>
          <w:sz w:val="28"/>
        </w:rPr>
        <w:t>
      13) исполнять иные обязанности, предусмотренные настоящим Кодексом и законодательством Республики Казахстан.</w:t>
      </w:r>
    </w:p>
    <w:bookmarkEnd w:id="1049"/>
    <w:p>
      <w:pPr>
        <w:spacing w:after="0"/>
        <w:ind w:left="0"/>
        <w:jc w:val="both"/>
      </w:pPr>
      <w:r>
        <w:rPr>
          <w:rFonts w:ascii="Times New Roman"/>
          <w:b/>
          <w:i w:val="false"/>
          <w:color w:val="000000"/>
          <w:sz w:val="28"/>
        </w:rPr>
        <w:t>Статья 66. Профессиональная тайна социального работника</w:t>
      </w:r>
    </w:p>
    <w:bookmarkStart w:name="z1140" w:id="1050"/>
    <w:p>
      <w:pPr>
        <w:spacing w:after="0"/>
        <w:ind w:left="0"/>
        <w:jc w:val="both"/>
      </w:pPr>
      <w:r>
        <w:rPr>
          <w:rFonts w:ascii="Times New Roman"/>
          <w:b w:val="false"/>
          <w:i w:val="false"/>
          <w:color w:val="000000"/>
          <w:sz w:val="28"/>
        </w:rPr>
        <w:t xml:space="preserve">
      1. Сведения об индивидуальных особенностях, состоянии здоровья, диагнозе заболевания, степени ограничения жизнедеятельности, а также персональные данные получателей специальных социальных услуг составляют профессиональную тайну социального работника. </w:t>
      </w:r>
    </w:p>
    <w:bookmarkEnd w:id="1050"/>
    <w:bookmarkStart w:name="z1141" w:id="1051"/>
    <w:p>
      <w:pPr>
        <w:spacing w:after="0"/>
        <w:ind w:left="0"/>
        <w:jc w:val="both"/>
      </w:pPr>
      <w:r>
        <w:rPr>
          <w:rFonts w:ascii="Times New Roman"/>
          <w:b w:val="false"/>
          <w:i w:val="false"/>
          <w:color w:val="000000"/>
          <w:sz w:val="28"/>
        </w:rPr>
        <w:t>
      2. С информированного согласия получателя специальных социальных услуг или его законного представителя допускается передача третьим лицам сведений, составляющих профессиональную тайну социального работника, для проведения реабилитационных мероприятий.</w:t>
      </w:r>
    </w:p>
    <w:bookmarkEnd w:id="1051"/>
    <w:bookmarkStart w:name="z1142" w:id="1052"/>
    <w:p>
      <w:pPr>
        <w:spacing w:after="0"/>
        <w:ind w:left="0"/>
        <w:jc w:val="both"/>
      </w:pPr>
      <w:r>
        <w:rPr>
          <w:rFonts w:ascii="Times New Roman"/>
          <w:b w:val="false"/>
          <w:i w:val="false"/>
          <w:color w:val="000000"/>
          <w:sz w:val="28"/>
        </w:rPr>
        <w:t>
      3. Представление сведений, составляющих профессиональную тайну социального работника, без согласия получателя специальных социальных услуг допускается в следующих случаях:</w:t>
      </w:r>
    </w:p>
    <w:bookmarkEnd w:id="1052"/>
    <w:bookmarkStart w:name="z1143" w:id="1053"/>
    <w:p>
      <w:pPr>
        <w:spacing w:after="0"/>
        <w:ind w:left="0"/>
        <w:jc w:val="both"/>
      </w:pPr>
      <w:r>
        <w:rPr>
          <w:rFonts w:ascii="Times New Roman"/>
          <w:b w:val="false"/>
          <w:i w:val="false"/>
          <w:color w:val="000000"/>
          <w:sz w:val="28"/>
        </w:rPr>
        <w:t>
      1) субъектам, осуществляющим медицинскую деятельность, в целях обследования и лечения лица, не способного к самостоятельному волеизъявлению, в случае отсутствия законного представителя;</w:t>
      </w:r>
    </w:p>
    <w:bookmarkEnd w:id="1053"/>
    <w:bookmarkStart w:name="z1144" w:id="1054"/>
    <w:p>
      <w:pPr>
        <w:spacing w:after="0"/>
        <w:ind w:left="0"/>
        <w:jc w:val="both"/>
      </w:pPr>
      <w:r>
        <w:rPr>
          <w:rFonts w:ascii="Times New Roman"/>
          <w:b w:val="false"/>
          <w:i w:val="false"/>
          <w:color w:val="000000"/>
          <w:sz w:val="28"/>
        </w:rPr>
        <w:t>
      2) по запросу органов досудебного расследования, прокурора, адвоката и (или) суда в связи с проведением расследования или судебного разбирательства;</w:t>
      </w:r>
    </w:p>
    <w:bookmarkEnd w:id="1054"/>
    <w:bookmarkStart w:name="z1145" w:id="1055"/>
    <w:p>
      <w:pPr>
        <w:spacing w:after="0"/>
        <w:ind w:left="0"/>
        <w:jc w:val="both"/>
      </w:pPr>
      <w:r>
        <w:rPr>
          <w:rFonts w:ascii="Times New Roman"/>
          <w:b w:val="false"/>
          <w:i w:val="false"/>
          <w:color w:val="000000"/>
          <w:sz w:val="28"/>
        </w:rPr>
        <w:t>
      3) при оказании специальных социальных услуг несовершеннолетнему или недееспособному лицу для информирования его законного представителя;</w:t>
      </w:r>
    </w:p>
    <w:bookmarkEnd w:id="1055"/>
    <w:bookmarkStart w:name="z1146" w:id="1056"/>
    <w:p>
      <w:pPr>
        <w:spacing w:after="0"/>
        <w:ind w:left="0"/>
        <w:jc w:val="both"/>
      </w:pPr>
      <w:r>
        <w:rPr>
          <w:rFonts w:ascii="Times New Roman"/>
          <w:b w:val="false"/>
          <w:i w:val="false"/>
          <w:color w:val="000000"/>
          <w:sz w:val="28"/>
        </w:rPr>
        <w:t xml:space="preserve">
      4) при проведении проверок соблюдения законности органами прокуратуры в порядке, установленном Конституционным законом Республики Казахстан "О прокуратуре". </w:t>
      </w:r>
    </w:p>
    <w:bookmarkEnd w:id="1056"/>
    <w:bookmarkStart w:name="z1147" w:id="1057"/>
    <w:p>
      <w:pPr>
        <w:spacing w:after="0"/>
        <w:ind w:left="0"/>
        <w:jc w:val="both"/>
      </w:pPr>
      <w:r>
        <w:rPr>
          <w:rFonts w:ascii="Times New Roman"/>
          <w:b w:val="false"/>
          <w:i w:val="false"/>
          <w:color w:val="000000"/>
          <w:sz w:val="28"/>
        </w:rPr>
        <w:t>
      4. Не является разглашением профессиональной тайны социального работника:</w:t>
      </w:r>
    </w:p>
    <w:bookmarkEnd w:id="1057"/>
    <w:bookmarkStart w:name="z1148" w:id="1058"/>
    <w:p>
      <w:pPr>
        <w:spacing w:after="0"/>
        <w:ind w:left="0"/>
        <w:jc w:val="both"/>
      </w:pPr>
      <w:r>
        <w:rPr>
          <w:rFonts w:ascii="Times New Roman"/>
          <w:b w:val="false"/>
          <w:i w:val="false"/>
          <w:color w:val="000000"/>
          <w:sz w:val="28"/>
        </w:rPr>
        <w:t>
      1)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bookmarkEnd w:id="1058"/>
    <w:bookmarkStart w:name="z1149" w:id="1059"/>
    <w:p>
      <w:pPr>
        <w:spacing w:after="0"/>
        <w:ind w:left="0"/>
        <w:jc w:val="both"/>
      </w:pPr>
      <w:r>
        <w:rPr>
          <w:rFonts w:ascii="Times New Roman"/>
          <w:b w:val="false"/>
          <w:i w:val="false"/>
          <w:color w:val="000000"/>
          <w:sz w:val="28"/>
        </w:rPr>
        <w:t>
      2) обмен информацией с использованием информационно-коммуникационных технологий в целях оказания специальных социальных услуг и осуществления деятельности правоохранительных и специальных государственных органов.</w:t>
      </w:r>
    </w:p>
    <w:bookmarkEnd w:id="1059"/>
    <w:p>
      <w:pPr>
        <w:spacing w:after="0"/>
        <w:ind w:left="0"/>
        <w:jc w:val="both"/>
      </w:pPr>
      <w:r>
        <w:rPr>
          <w:rFonts w:ascii="Times New Roman"/>
          <w:b/>
          <w:i w:val="false"/>
          <w:color w:val="000000"/>
          <w:sz w:val="28"/>
        </w:rPr>
        <w:t>Статья 67. Профессиональная этика поведения социального работника</w:t>
      </w:r>
    </w:p>
    <w:bookmarkStart w:name="z1151" w:id="1060"/>
    <w:p>
      <w:pPr>
        <w:spacing w:after="0"/>
        <w:ind w:left="0"/>
        <w:jc w:val="both"/>
      </w:pPr>
      <w:r>
        <w:rPr>
          <w:rFonts w:ascii="Times New Roman"/>
          <w:b w:val="false"/>
          <w:i w:val="false"/>
          <w:color w:val="000000"/>
          <w:sz w:val="28"/>
        </w:rPr>
        <w:t xml:space="preserve">
      1. Профессиональная этика поведения социального работника основывается на принципах законности, добросовестности, ответственности, уважения чести и достоинства личности. </w:t>
      </w:r>
    </w:p>
    <w:bookmarkEnd w:id="1060"/>
    <w:bookmarkStart w:name="z1152" w:id="1061"/>
    <w:p>
      <w:pPr>
        <w:spacing w:after="0"/>
        <w:ind w:left="0"/>
        <w:jc w:val="both"/>
      </w:pPr>
      <w:r>
        <w:rPr>
          <w:rFonts w:ascii="Times New Roman"/>
          <w:b w:val="false"/>
          <w:i w:val="false"/>
          <w:color w:val="000000"/>
          <w:sz w:val="28"/>
        </w:rPr>
        <w:t>
      2. Нарушение профессиональной этики поведения социального работника влечет дисциплинарную ответственность социального работника в соответствии с Трудовым кодексом Республики Казахстан.</w:t>
      </w:r>
    </w:p>
    <w:bookmarkEnd w:id="1061"/>
    <w:bookmarkStart w:name="z1153" w:id="1062"/>
    <w:p>
      <w:pPr>
        <w:spacing w:after="0"/>
        <w:ind w:left="0"/>
        <w:jc w:val="both"/>
      </w:pPr>
      <w:r>
        <w:rPr>
          <w:rFonts w:ascii="Times New Roman"/>
          <w:b w:val="false"/>
          <w:i w:val="false"/>
          <w:color w:val="000000"/>
          <w:sz w:val="28"/>
        </w:rPr>
        <w:t xml:space="preserve">
      3. Нарушение профессиональной этики поведения социального работника рассматривается Советом по профессиональной этике поведения социальных работников в порядке, определяемом организацией, предоставляющей специальные социальные услуги. </w:t>
      </w:r>
    </w:p>
    <w:bookmarkEnd w:id="1062"/>
    <w:p>
      <w:pPr>
        <w:spacing w:after="0"/>
        <w:ind w:left="0"/>
        <w:jc w:val="both"/>
      </w:pPr>
      <w:r>
        <w:rPr>
          <w:rFonts w:ascii="Times New Roman"/>
          <w:b/>
          <w:i w:val="false"/>
          <w:color w:val="000000"/>
          <w:sz w:val="28"/>
        </w:rPr>
        <w:t>Статья 68. Ограничения, связанные с выполнением профессиональной деятельности социального работника</w:t>
      </w:r>
    </w:p>
    <w:bookmarkStart w:name="z1155" w:id="1063"/>
    <w:p>
      <w:pPr>
        <w:spacing w:after="0"/>
        <w:ind w:left="0"/>
        <w:jc w:val="both"/>
      </w:pPr>
      <w:r>
        <w:rPr>
          <w:rFonts w:ascii="Times New Roman"/>
          <w:b w:val="false"/>
          <w:i w:val="false"/>
          <w:color w:val="000000"/>
          <w:sz w:val="28"/>
        </w:rPr>
        <w:t>
      К профессиональной деятельности социальных работников не допускаются лица:</w:t>
      </w:r>
    </w:p>
    <w:bookmarkEnd w:id="1063"/>
    <w:bookmarkStart w:name="z1156" w:id="1064"/>
    <w:p>
      <w:pPr>
        <w:spacing w:after="0"/>
        <w:ind w:left="0"/>
        <w:jc w:val="both"/>
      </w:pPr>
      <w:r>
        <w:rPr>
          <w:rFonts w:ascii="Times New Roman"/>
          <w:b w:val="false"/>
          <w:i w:val="false"/>
          <w:color w:val="000000"/>
          <w:sz w:val="28"/>
        </w:rPr>
        <w:t>
      1) лишенные права осуществлять профессиональную деятельность социального работника в соответствии со вступившим в законную силу приговором суда;</w:t>
      </w:r>
    </w:p>
    <w:bookmarkEnd w:id="1064"/>
    <w:bookmarkStart w:name="z1157" w:id="1065"/>
    <w:p>
      <w:pPr>
        <w:spacing w:after="0"/>
        <w:ind w:left="0"/>
        <w:jc w:val="both"/>
      </w:pPr>
      <w:r>
        <w:rPr>
          <w:rFonts w:ascii="Times New Roman"/>
          <w:b w:val="false"/>
          <w:i w:val="false"/>
          <w:color w:val="000000"/>
          <w:sz w:val="28"/>
        </w:rPr>
        <w:t>
      2) признанные решением суда недееспособными или ограниченно дееспособными;</w:t>
      </w:r>
    </w:p>
    <w:bookmarkEnd w:id="1065"/>
    <w:bookmarkStart w:name="z1158" w:id="1066"/>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w:t>
      </w:r>
    </w:p>
    <w:bookmarkEnd w:id="1066"/>
    <w:bookmarkStart w:name="z1159" w:id="1067"/>
    <w:p>
      <w:pPr>
        <w:spacing w:after="0"/>
        <w:ind w:left="0"/>
        <w:jc w:val="both"/>
      </w:pPr>
      <w:r>
        <w:rPr>
          <w:rFonts w:ascii="Times New Roman"/>
          <w:b w:val="false"/>
          <w:i w:val="false"/>
          <w:color w:val="000000"/>
          <w:sz w:val="28"/>
        </w:rPr>
        <w:t>
      4) на основании иных ограничений, предусмотренных Трудовым кодексом Республики Казахстан.</w:t>
      </w:r>
    </w:p>
    <w:bookmarkEnd w:id="1067"/>
    <w:p>
      <w:pPr>
        <w:spacing w:after="0"/>
        <w:ind w:left="0"/>
        <w:jc w:val="both"/>
      </w:pPr>
      <w:r>
        <w:rPr>
          <w:rFonts w:ascii="Times New Roman"/>
          <w:b/>
          <w:i w:val="false"/>
          <w:color w:val="000000"/>
          <w:sz w:val="28"/>
        </w:rPr>
        <w:t>Статья 69. Обеспечение профессиональной деятельности социальных работников</w:t>
      </w:r>
    </w:p>
    <w:bookmarkStart w:name="z1161" w:id="1068"/>
    <w:p>
      <w:pPr>
        <w:spacing w:after="0"/>
        <w:ind w:left="0"/>
        <w:jc w:val="both"/>
      </w:pPr>
      <w:r>
        <w:rPr>
          <w:rFonts w:ascii="Times New Roman"/>
          <w:b w:val="false"/>
          <w:i w:val="false"/>
          <w:color w:val="000000"/>
          <w:sz w:val="28"/>
        </w:rPr>
        <w:t>
      При осуществлении социальными работниками профессиональной деятельности не допускается:</w:t>
      </w:r>
    </w:p>
    <w:bookmarkEnd w:id="1068"/>
    <w:bookmarkStart w:name="z1162" w:id="1069"/>
    <w:p>
      <w:pPr>
        <w:spacing w:after="0"/>
        <w:ind w:left="0"/>
        <w:jc w:val="both"/>
      </w:pPr>
      <w:r>
        <w:rPr>
          <w:rFonts w:ascii="Times New Roman"/>
          <w:b w:val="false"/>
          <w:i w:val="false"/>
          <w:color w:val="000000"/>
          <w:sz w:val="28"/>
        </w:rPr>
        <w:t>
      1) привлечение их к видам работ, не связанным с профессиональными обязанностями, за исключением случаев, предусмотренных законами Республики Казахстан;</w:t>
      </w:r>
    </w:p>
    <w:bookmarkEnd w:id="1069"/>
    <w:bookmarkStart w:name="z1163" w:id="1070"/>
    <w:p>
      <w:pPr>
        <w:spacing w:after="0"/>
        <w:ind w:left="0"/>
        <w:jc w:val="both"/>
      </w:pPr>
      <w:r>
        <w:rPr>
          <w:rFonts w:ascii="Times New Roman"/>
          <w:b w:val="false"/>
          <w:i w:val="false"/>
          <w:color w:val="000000"/>
          <w:sz w:val="28"/>
        </w:rPr>
        <w:t xml:space="preserve">
      2) истребование у них отчетности либо информации, не предусмотренной законодательством Республики Казахстан в области социальной защиты; </w:t>
      </w:r>
    </w:p>
    <w:bookmarkEnd w:id="1070"/>
    <w:bookmarkStart w:name="z1164" w:id="1071"/>
    <w:p>
      <w:pPr>
        <w:spacing w:after="0"/>
        <w:ind w:left="0"/>
        <w:jc w:val="both"/>
      </w:pPr>
      <w:r>
        <w:rPr>
          <w:rFonts w:ascii="Times New Roman"/>
          <w:b w:val="false"/>
          <w:i w:val="false"/>
          <w:color w:val="000000"/>
          <w:sz w:val="28"/>
        </w:rPr>
        <w:t xml:space="preserve">
      3) проведение проверок, не предусмотренных законами Республики Казахстан. </w:t>
      </w:r>
    </w:p>
    <w:bookmarkEnd w:id="1071"/>
    <w:p>
      <w:pPr>
        <w:spacing w:after="0"/>
        <w:ind w:left="0"/>
        <w:jc w:val="both"/>
      </w:pPr>
      <w:r>
        <w:rPr>
          <w:rFonts w:ascii="Times New Roman"/>
          <w:b/>
          <w:i w:val="false"/>
          <w:color w:val="000000"/>
          <w:sz w:val="28"/>
        </w:rPr>
        <w:t>Статья 70. Социальные гарантии социальным работникам</w:t>
      </w:r>
    </w:p>
    <w:bookmarkStart w:name="z1166" w:id="1072"/>
    <w:p>
      <w:pPr>
        <w:spacing w:after="0"/>
        <w:ind w:left="0"/>
        <w:jc w:val="both"/>
      </w:pPr>
      <w:r>
        <w:rPr>
          <w:rFonts w:ascii="Times New Roman"/>
          <w:b w:val="false"/>
          <w:i w:val="false"/>
          <w:color w:val="000000"/>
          <w:sz w:val="28"/>
        </w:rPr>
        <w:t>
      1. Социальным работникам гарантируются:</w:t>
      </w:r>
    </w:p>
    <w:bookmarkEnd w:id="1072"/>
    <w:bookmarkStart w:name="z1167" w:id="1073"/>
    <w:p>
      <w:pPr>
        <w:spacing w:after="0"/>
        <w:ind w:left="0"/>
        <w:jc w:val="both"/>
      </w:pPr>
      <w:r>
        <w:rPr>
          <w:rFonts w:ascii="Times New Roman"/>
          <w:b w:val="false"/>
          <w:i w:val="false"/>
          <w:color w:val="000000"/>
          <w:sz w:val="28"/>
        </w:rPr>
        <w:t>
      1) жилище, в том числе служебное и (или) общежитие, в соответствии с законодательством Республики Казахстан;</w:t>
      </w:r>
    </w:p>
    <w:bookmarkEnd w:id="1073"/>
    <w:bookmarkStart w:name="z1168" w:id="1074"/>
    <w:p>
      <w:pPr>
        <w:spacing w:after="0"/>
        <w:ind w:left="0"/>
        <w:jc w:val="both"/>
      </w:pPr>
      <w:r>
        <w:rPr>
          <w:rFonts w:ascii="Times New Roman"/>
          <w:b w:val="false"/>
          <w:i w:val="false"/>
          <w:color w:val="000000"/>
          <w:sz w:val="28"/>
        </w:rPr>
        <w:t>
      2) земельные участки под индивидуальное жилищное строительство в порядке, предусмотренном законодательством Республики Казахстан. Социальным работникам,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bookmarkEnd w:id="1074"/>
    <w:bookmarkStart w:name="z1169" w:id="1075"/>
    <w:p>
      <w:pPr>
        <w:spacing w:after="0"/>
        <w:ind w:left="0"/>
        <w:jc w:val="both"/>
      </w:pPr>
      <w:r>
        <w:rPr>
          <w:rFonts w:ascii="Times New Roman"/>
          <w:b w:val="false"/>
          <w:i w:val="false"/>
          <w:color w:val="000000"/>
          <w:sz w:val="28"/>
        </w:rPr>
        <w:t xml:space="preserve">
      3) оплачиваемый ежегодный трудовой отпуск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075"/>
    <w:bookmarkStart w:name="z1170" w:id="1076"/>
    <w:p>
      <w:pPr>
        <w:spacing w:after="0"/>
        <w:ind w:left="0"/>
        <w:jc w:val="both"/>
      </w:pPr>
      <w:r>
        <w:rPr>
          <w:rFonts w:ascii="Times New Roman"/>
          <w:b w:val="false"/>
          <w:i w:val="false"/>
          <w:color w:val="000000"/>
          <w:sz w:val="28"/>
        </w:rPr>
        <w:t>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bookmarkEnd w:id="1076"/>
    <w:bookmarkStart w:name="z1171" w:id="1077"/>
    <w:p>
      <w:pPr>
        <w:spacing w:after="0"/>
        <w:ind w:left="0"/>
        <w:jc w:val="both"/>
      </w:pPr>
      <w:r>
        <w:rPr>
          <w:rFonts w:ascii="Times New Roman"/>
          <w:b w:val="false"/>
          <w:i w:val="false"/>
          <w:color w:val="000000"/>
          <w:sz w:val="28"/>
        </w:rPr>
        <w:t>
      5) возмещение вреда, причиненного жизни и здоровью при исполнении трудовых (служебных) обязанностей, в соответствии с законодательством Республики Казахстан;</w:t>
      </w:r>
    </w:p>
    <w:bookmarkEnd w:id="1077"/>
    <w:bookmarkStart w:name="z1172" w:id="1078"/>
    <w:p>
      <w:pPr>
        <w:spacing w:after="0"/>
        <w:ind w:left="0"/>
        <w:jc w:val="both"/>
      </w:pPr>
      <w:r>
        <w:rPr>
          <w:rFonts w:ascii="Times New Roman"/>
          <w:b w:val="false"/>
          <w:i w:val="false"/>
          <w:color w:val="000000"/>
          <w:sz w:val="28"/>
        </w:rPr>
        <w:t>
      6) возмещение работодателем транспортных расходов, связанных с проездом для социальных работников, оказывающих специальные социальные услуги на дому.</w:t>
      </w:r>
    </w:p>
    <w:bookmarkEnd w:id="1078"/>
    <w:bookmarkStart w:name="z1173" w:id="1079"/>
    <w:p>
      <w:pPr>
        <w:spacing w:after="0"/>
        <w:ind w:left="0"/>
        <w:jc w:val="both"/>
      </w:pPr>
      <w:r>
        <w:rPr>
          <w:rFonts w:ascii="Times New Roman"/>
          <w:b w:val="false"/>
          <w:i w:val="false"/>
          <w:color w:val="000000"/>
          <w:sz w:val="28"/>
        </w:rPr>
        <w:t xml:space="preserve">
      2. Социальному работнику, осуществляющему профессиональную деятельность в сельском населенном пункте: </w:t>
      </w:r>
    </w:p>
    <w:bookmarkEnd w:id="1079"/>
    <w:bookmarkStart w:name="z1174" w:id="1080"/>
    <w:p>
      <w:pPr>
        <w:spacing w:after="0"/>
        <w:ind w:left="0"/>
        <w:jc w:val="both"/>
      </w:pPr>
      <w:r>
        <w:rPr>
          <w:rFonts w:ascii="Times New Roman"/>
          <w:b w:val="false"/>
          <w:i w:val="false"/>
          <w:color w:val="000000"/>
          <w:sz w:val="28"/>
        </w:rPr>
        <w:t xml:space="preserve">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социальных работников, осуществляющих профессиональную деятельность в городских условиях; </w:t>
      </w:r>
    </w:p>
    <w:bookmarkEnd w:id="1080"/>
    <w:bookmarkStart w:name="z1175" w:id="1081"/>
    <w:p>
      <w:pPr>
        <w:spacing w:after="0"/>
        <w:ind w:left="0"/>
        <w:jc w:val="both"/>
      </w:pPr>
      <w:r>
        <w:rPr>
          <w:rFonts w:ascii="Times New Roman"/>
          <w:b w:val="false"/>
          <w:i w:val="false"/>
          <w:color w:val="000000"/>
          <w:sz w:val="28"/>
        </w:rPr>
        <w:t>
      2) оказывается социальная помощь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End w:id="1081"/>
    <w:bookmarkStart w:name="z1176" w:id="1082"/>
    <w:p>
      <w:pPr>
        <w:spacing w:after="0"/>
        <w:ind w:left="0"/>
        <w:jc w:val="both"/>
      </w:pPr>
      <w:r>
        <w:rPr>
          <w:rFonts w:ascii="Times New Roman"/>
          <w:b w:val="false"/>
          <w:i w:val="false"/>
          <w:color w:val="000000"/>
          <w:sz w:val="28"/>
        </w:rPr>
        <w:t>
      3. Социальному работнику,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помощь для приобретения или строительства жилья.</w:t>
      </w:r>
    </w:p>
    <w:bookmarkEnd w:id="1082"/>
    <w:bookmarkStart w:name="z1177" w:id="1083"/>
    <w:p>
      <w:pPr>
        <w:spacing w:after="0"/>
        <w:ind w:left="0"/>
        <w:jc w:val="both"/>
      </w:pPr>
      <w:r>
        <w:rPr>
          <w:rFonts w:ascii="Times New Roman"/>
          <w:b w:val="false"/>
          <w:i w:val="false"/>
          <w:color w:val="000000"/>
          <w:sz w:val="28"/>
        </w:rPr>
        <w:t>
      4. Местные исполнительные органы вправе устанавливать компенсационные выплаты социальному работнику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помощь социального работника.</w:t>
      </w:r>
    </w:p>
    <w:bookmarkEnd w:id="1083"/>
    <w:bookmarkStart w:name="z1178" w:id="1084"/>
    <w:p>
      <w:pPr>
        <w:spacing w:after="0"/>
        <w:ind w:left="0"/>
        <w:jc w:val="both"/>
      </w:pPr>
      <w:r>
        <w:rPr>
          <w:rFonts w:ascii="Times New Roman"/>
          <w:b w:val="false"/>
          <w:i w:val="false"/>
          <w:color w:val="000000"/>
          <w:sz w:val="28"/>
        </w:rPr>
        <w:t>
      5. За добросовестный труд и образцовое исполнение своих профессиональных обязанностей к социальному работнику применяются поощрения, предусмотренные законодательством Республики Казахстан, а также правилами внутреннего распорядка организации, предоставляющей специальные социальные услуги.</w:t>
      </w:r>
    </w:p>
    <w:bookmarkEnd w:id="1084"/>
    <w:bookmarkStart w:name="z1179" w:id="1085"/>
    <w:p>
      <w:pPr>
        <w:spacing w:after="0"/>
        <w:ind w:left="0"/>
        <w:jc w:val="both"/>
      </w:pPr>
      <w:r>
        <w:rPr>
          <w:rFonts w:ascii="Times New Roman"/>
          <w:b w:val="false"/>
          <w:i w:val="false"/>
          <w:color w:val="000000"/>
          <w:sz w:val="28"/>
        </w:rPr>
        <w:t>
      6. Местные исполнительные органы вправе устанавливать дополнительные меры поощрения социальных работников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bookmarkEnd w:id="1085"/>
    <w:bookmarkStart w:name="z1180" w:id="1086"/>
    <w:p>
      <w:pPr>
        <w:spacing w:after="0"/>
        <w:ind w:left="0"/>
        <w:jc w:val="both"/>
      </w:pPr>
      <w:r>
        <w:rPr>
          <w:rFonts w:ascii="Times New Roman"/>
          <w:b w:val="false"/>
          <w:i w:val="false"/>
          <w:color w:val="000000"/>
          <w:sz w:val="28"/>
        </w:rPr>
        <w:t xml:space="preserve">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 </w:t>
      </w:r>
    </w:p>
    <w:bookmarkEnd w:id="1086"/>
    <w:bookmarkStart w:name="z1181" w:id="1087"/>
    <w:p>
      <w:pPr>
        <w:spacing w:after="0"/>
        <w:ind w:left="0"/>
        <w:jc w:val="left"/>
      </w:pPr>
      <w:r>
        <w:rPr>
          <w:rFonts w:ascii="Times New Roman"/>
          <w:b/>
          <w:i w:val="false"/>
          <w:color w:val="000000"/>
        </w:rPr>
        <w:t xml:space="preserve"> ОСОБЕННАЯ ЧАСТЬ</w:t>
      </w:r>
    </w:p>
    <w:bookmarkEnd w:id="1087"/>
    <w:bookmarkStart w:name="z1182" w:id="1088"/>
    <w:p>
      <w:pPr>
        <w:spacing w:after="0"/>
        <w:ind w:left="0"/>
        <w:jc w:val="left"/>
      </w:pPr>
      <w:r>
        <w:rPr>
          <w:rFonts w:ascii="Times New Roman"/>
          <w:b/>
          <w:i w:val="false"/>
          <w:color w:val="000000"/>
        </w:rPr>
        <w:t xml:space="preserve"> РАЗДЕЛ 3. НАПРАВЛЕНИЯ СОЦИАЛЬНОЙ ЗАЩИТЫ НАСЕЛЕНИЯ И ПОРЯДОК ИХ РЕАЛИЗАЦИИ</w:t>
      </w:r>
    </w:p>
    <w:bookmarkEnd w:id="1088"/>
    <w:bookmarkStart w:name="z1183" w:id="1089"/>
    <w:p>
      <w:pPr>
        <w:spacing w:after="0"/>
        <w:ind w:left="0"/>
        <w:jc w:val="left"/>
      </w:pPr>
      <w:r>
        <w:rPr>
          <w:rFonts w:ascii="Times New Roman"/>
          <w:b/>
          <w:i w:val="false"/>
          <w:color w:val="000000"/>
        </w:rPr>
        <w:t xml:space="preserve"> Глава 9. СОЦИАЛЬНАЯ ЗАЩИТА ЛИЦ (СЕМЕЙ), ИМЕЮЩИХ ДЕТЕЙ</w:t>
      </w:r>
    </w:p>
    <w:bookmarkEnd w:id="1089"/>
    <w:bookmarkStart w:name="z1184" w:id="1090"/>
    <w:p>
      <w:pPr>
        <w:spacing w:after="0"/>
        <w:ind w:left="0"/>
        <w:jc w:val="left"/>
      </w:pPr>
      <w:r>
        <w:rPr>
          <w:rFonts w:ascii="Times New Roman"/>
          <w:b/>
          <w:i w:val="false"/>
          <w:color w:val="000000"/>
        </w:rPr>
        <w:t xml:space="preserve"> Параграф 1. Общие положения</w:t>
      </w:r>
    </w:p>
    <w:bookmarkEnd w:id="1090"/>
    <w:p>
      <w:pPr>
        <w:spacing w:after="0"/>
        <w:ind w:left="0"/>
        <w:jc w:val="both"/>
      </w:pPr>
      <w:r>
        <w:rPr>
          <w:rFonts w:ascii="Times New Roman"/>
          <w:b/>
          <w:i w:val="false"/>
          <w:color w:val="000000"/>
          <w:sz w:val="28"/>
        </w:rPr>
        <w:t>Статья 71. Право на социальную защиту лиц (семей), имеющих детей</w:t>
      </w:r>
    </w:p>
    <w:bookmarkStart w:name="z1186" w:id="1091"/>
    <w:p>
      <w:pPr>
        <w:spacing w:after="0"/>
        <w:ind w:left="0"/>
        <w:jc w:val="both"/>
      </w:pPr>
      <w:r>
        <w:rPr>
          <w:rFonts w:ascii="Times New Roman"/>
          <w:b w:val="false"/>
          <w:i w:val="false"/>
          <w:color w:val="000000"/>
          <w:sz w:val="28"/>
        </w:rPr>
        <w:t xml:space="preserve">
      1. Лица (семьи), имеющие детей, имеют право на социальную защиту в виде: </w:t>
      </w:r>
    </w:p>
    <w:bookmarkEnd w:id="1091"/>
    <w:bookmarkStart w:name="z1187" w:id="1092"/>
    <w:p>
      <w:pPr>
        <w:spacing w:after="0"/>
        <w:ind w:left="0"/>
        <w:jc w:val="both"/>
      </w:pPr>
      <w:r>
        <w:rPr>
          <w:rFonts w:ascii="Times New Roman"/>
          <w:b w:val="false"/>
          <w:i w:val="false"/>
          <w:color w:val="000000"/>
          <w:sz w:val="28"/>
        </w:rPr>
        <w:t>
      1) социальных выплат по случаю потери дохода в связи с беременностью и родами, усыновлением (удочерением) новорожденного ребенка (детей);</w:t>
      </w:r>
    </w:p>
    <w:bookmarkEnd w:id="1092"/>
    <w:bookmarkStart w:name="z1188" w:id="1093"/>
    <w:p>
      <w:pPr>
        <w:spacing w:after="0"/>
        <w:ind w:left="0"/>
        <w:jc w:val="both"/>
      </w:pPr>
      <w:r>
        <w:rPr>
          <w:rFonts w:ascii="Times New Roman"/>
          <w:b w:val="false"/>
          <w:i w:val="false"/>
          <w:color w:val="000000"/>
          <w:sz w:val="28"/>
        </w:rPr>
        <w:t>
      2) единовременного государственного пособия в связи с рождением ребенка (далее – пособие на рождение);</w:t>
      </w:r>
    </w:p>
    <w:bookmarkEnd w:id="1093"/>
    <w:bookmarkStart w:name="z1189" w:id="1094"/>
    <w:p>
      <w:pPr>
        <w:spacing w:after="0"/>
        <w:ind w:left="0"/>
        <w:jc w:val="both"/>
      </w:pPr>
      <w:r>
        <w:rPr>
          <w:rFonts w:ascii="Times New Roman"/>
          <w:b w:val="false"/>
          <w:i w:val="false"/>
          <w:color w:val="000000"/>
          <w:sz w:val="28"/>
        </w:rPr>
        <w:t>
      3) ежемесячного государственного пособия по уходу за ребенком по достижении им возраста полутора лет (далее – пособие по уходу);</w:t>
      </w:r>
    </w:p>
    <w:bookmarkEnd w:id="1094"/>
    <w:bookmarkStart w:name="z1190" w:id="1095"/>
    <w:p>
      <w:pPr>
        <w:spacing w:after="0"/>
        <w:ind w:left="0"/>
        <w:jc w:val="both"/>
      </w:pPr>
      <w:r>
        <w:rPr>
          <w:rFonts w:ascii="Times New Roman"/>
          <w:b w:val="false"/>
          <w:i w:val="false"/>
          <w:color w:val="000000"/>
          <w:sz w:val="28"/>
        </w:rPr>
        <w:t>
      4) социальной выплаты по случаю потери дохода в связи с уходом за ребенком по достижении им возраста полутора лет (далее – социальная выплата по уходу);</w:t>
      </w:r>
    </w:p>
    <w:bookmarkEnd w:id="1095"/>
    <w:bookmarkStart w:name="z1191" w:id="1096"/>
    <w:p>
      <w:pPr>
        <w:spacing w:after="0"/>
        <w:ind w:left="0"/>
        <w:jc w:val="both"/>
      </w:pPr>
      <w:r>
        <w:rPr>
          <w:rFonts w:ascii="Times New Roman"/>
          <w:b w:val="false"/>
          <w:i w:val="false"/>
          <w:color w:val="000000"/>
          <w:sz w:val="28"/>
        </w:rPr>
        <w:t>
      5) субсидирования дополнительно установленных обязательных пенсионных взносов в пользу получателей социальной выплаты по случаю потери дохода в связи с уходом за ребенком по достижении им возраста полутора лет за счет бюджетных средств (далее – бюджетные субсидии);</w:t>
      </w:r>
    </w:p>
    <w:bookmarkEnd w:id="1096"/>
    <w:bookmarkStart w:name="z1192" w:id="1097"/>
    <w:p>
      <w:pPr>
        <w:spacing w:after="0"/>
        <w:ind w:left="0"/>
        <w:jc w:val="both"/>
      </w:pPr>
      <w:r>
        <w:rPr>
          <w:rFonts w:ascii="Times New Roman"/>
          <w:b w:val="false"/>
          <w:i w:val="false"/>
          <w:color w:val="000000"/>
          <w:sz w:val="28"/>
        </w:rPr>
        <w:t>
      6) ежемесячного государственного пособия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(далее – пособие многодетной семье);</w:t>
      </w:r>
    </w:p>
    <w:bookmarkEnd w:id="1097"/>
    <w:bookmarkStart w:name="z1193" w:id="1098"/>
    <w:p>
      <w:pPr>
        <w:spacing w:after="0"/>
        <w:ind w:left="0"/>
        <w:jc w:val="both"/>
      </w:pPr>
      <w:r>
        <w:rPr>
          <w:rFonts w:ascii="Times New Roman"/>
          <w:b w:val="false"/>
          <w:i w:val="false"/>
          <w:color w:val="000000"/>
          <w:sz w:val="28"/>
        </w:rPr>
        <w:t>
      7) ежемесячного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(далее – пособие награжденной матери).</w:t>
      </w:r>
    </w:p>
    <w:bookmarkEnd w:id="1098"/>
    <w:bookmarkStart w:name="z1194" w:id="1099"/>
    <w:p>
      <w:pPr>
        <w:spacing w:after="0"/>
        <w:ind w:left="0"/>
        <w:jc w:val="both"/>
      </w:pPr>
      <w:r>
        <w:rPr>
          <w:rFonts w:ascii="Times New Roman"/>
          <w:b w:val="false"/>
          <w:i w:val="false"/>
          <w:color w:val="000000"/>
          <w:sz w:val="28"/>
        </w:rPr>
        <w:t>
      2. Права, предусмотренные настоящей статьей, реализуются в порядке и на условиях, предусмотренных настоящим Кодексом.</w:t>
      </w:r>
    </w:p>
    <w:bookmarkEnd w:id="1099"/>
    <w:bookmarkStart w:name="z1195" w:id="1100"/>
    <w:p>
      <w:pPr>
        <w:spacing w:after="0"/>
        <w:ind w:left="0"/>
        <w:jc w:val="both"/>
      </w:pPr>
      <w:r>
        <w:rPr>
          <w:rFonts w:ascii="Times New Roman"/>
          <w:b w:val="false"/>
          <w:i w:val="false"/>
          <w:color w:val="000000"/>
          <w:sz w:val="28"/>
        </w:rPr>
        <w:t>
      3.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договоров, актом работодателя, за вычетом суммы социальных выплат по случаю потери дохода в связи с беременностью и родами, усыновлением (удочерением) новорожденного ребенка (детей) в соответствии с Трудовым кодексом Республики Казахстан.</w:t>
      </w:r>
    </w:p>
    <w:bookmarkEnd w:id="1100"/>
    <w:bookmarkStart w:name="z1196" w:id="1101"/>
    <w:p>
      <w:pPr>
        <w:spacing w:after="0"/>
        <w:ind w:left="0"/>
        <w:jc w:val="both"/>
      </w:pPr>
      <w:r>
        <w:rPr>
          <w:rFonts w:ascii="Times New Roman"/>
          <w:b w:val="false"/>
          <w:i w:val="false"/>
          <w:color w:val="000000"/>
          <w:sz w:val="28"/>
        </w:rPr>
        <w:t>
      4. По решению местных исполнительных органов семьям, имеющим детей, могут предоставляться дополнительные меры социальной помощи.</w:t>
      </w:r>
    </w:p>
    <w:bookmarkEnd w:id="1101"/>
    <w:p>
      <w:pPr>
        <w:spacing w:after="0"/>
        <w:ind w:left="0"/>
        <w:jc w:val="both"/>
      </w:pPr>
      <w:r>
        <w:rPr>
          <w:rFonts w:ascii="Times New Roman"/>
          <w:b/>
          <w:i w:val="false"/>
          <w:color w:val="000000"/>
          <w:sz w:val="28"/>
        </w:rPr>
        <w:t>Статья 72. Порядок назначения и осуществления социальных выплат по случаю потери дохода в связи с беременностью и родами, усыновлением (удочерением) новорожденного ребенка (детей), выплаты пособия на рождение, социальной выплаты по уходу, выплаты пособия по уходу, пособия многодетным семьям, пособия награжденной матери</w:t>
      </w:r>
    </w:p>
    <w:bookmarkStart w:name="z1198" w:id="1102"/>
    <w:p>
      <w:pPr>
        <w:spacing w:after="0"/>
        <w:ind w:left="0"/>
        <w:jc w:val="both"/>
      </w:pPr>
      <w:r>
        <w:rPr>
          <w:rFonts w:ascii="Times New Roman"/>
          <w:b w:val="false"/>
          <w:i w:val="false"/>
          <w:color w:val="000000"/>
          <w:sz w:val="28"/>
        </w:rPr>
        <w:t xml:space="preserve">
      1. Основанием для назначения социальных выплат по случаю потери дохода в связи с беременностью и родами, усыновлением (удочерением) новорожденного ребенка (детей), пособия на рождение, социальной выплаты по уходу, пособия по уходу, пособия многодетным семьям, пособия награжденной матери (далее – социальные выплаты и пособия семьям, имеющим детей) является заявление лица, имеющего право на социальные выплаты и пособия семьям, имеющим детей, или его законного представителя. </w:t>
      </w:r>
    </w:p>
    <w:bookmarkEnd w:id="1102"/>
    <w:bookmarkStart w:name="z1199" w:id="1103"/>
    <w:p>
      <w:pPr>
        <w:spacing w:after="0"/>
        <w:ind w:left="0"/>
        <w:jc w:val="both"/>
      </w:pPr>
      <w:r>
        <w:rPr>
          <w:rFonts w:ascii="Times New Roman"/>
          <w:b w:val="false"/>
          <w:i w:val="false"/>
          <w:color w:val="000000"/>
          <w:sz w:val="28"/>
        </w:rPr>
        <w:t>
      Представление заявления о назначении социальных выплат и пособий семьям, имеющим детей, не требуется при их назначении через проактивную услугу в соответствии с Законом Республики Казахстан "О государственных услугах".</w:t>
      </w:r>
    </w:p>
    <w:bookmarkEnd w:id="1103"/>
    <w:bookmarkStart w:name="z1200" w:id="1104"/>
    <w:p>
      <w:pPr>
        <w:spacing w:after="0"/>
        <w:ind w:left="0"/>
        <w:jc w:val="both"/>
      </w:pPr>
      <w:r>
        <w:rPr>
          <w:rFonts w:ascii="Times New Roman"/>
          <w:b w:val="false"/>
          <w:i w:val="false"/>
          <w:color w:val="000000"/>
          <w:sz w:val="28"/>
        </w:rPr>
        <w:t>
      2. Уполномоченный государственный орган определяет порядок:</w:t>
      </w:r>
    </w:p>
    <w:bookmarkEnd w:id="1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назначения и осуществления выплаты государственного пособия на рождение, пособия по уходу, пособия многодетным семьям, пособия награжденной матери;</w:t>
      </w:r>
    </w:p>
    <w:bookmarkStart w:name="z1202" w:id="1105"/>
    <w:p>
      <w:pPr>
        <w:spacing w:after="0"/>
        <w:ind w:left="0"/>
        <w:jc w:val="both"/>
      </w:pPr>
      <w:r>
        <w:rPr>
          <w:rFonts w:ascii="Times New Roman"/>
          <w:b w:val="false"/>
          <w:i w:val="false"/>
          <w:color w:val="000000"/>
          <w:sz w:val="28"/>
        </w:rPr>
        <w:t>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w:t>
      </w:r>
    </w:p>
    <w:bookmarkEnd w:id="1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субсидирования обязательных пенсионных взносов получателям социальных выплат по случаю потери дохода в связи с уходом за ребенком по достижении им возраста полутора лет.</w:t>
      </w:r>
    </w:p>
    <w:p>
      <w:pPr>
        <w:spacing w:after="0"/>
        <w:ind w:left="0"/>
        <w:jc w:val="both"/>
      </w:pPr>
      <w:r>
        <w:rPr>
          <w:rFonts w:ascii="Times New Roman"/>
          <w:b/>
          <w:i w:val="false"/>
          <w:color w:val="000000"/>
          <w:sz w:val="28"/>
        </w:rPr>
        <w:t>Статья 73. Отказ в приеме заявления и назначении социальных выплат и пособий семьям, имеющим детей</w:t>
      </w:r>
    </w:p>
    <w:bookmarkStart w:name="z1205" w:id="1106"/>
    <w:p>
      <w:pPr>
        <w:spacing w:after="0"/>
        <w:ind w:left="0"/>
        <w:jc w:val="both"/>
      </w:pPr>
      <w:r>
        <w:rPr>
          <w:rFonts w:ascii="Times New Roman"/>
          <w:b w:val="false"/>
          <w:i w:val="false"/>
          <w:color w:val="000000"/>
          <w:sz w:val="28"/>
        </w:rPr>
        <w:t>
      1. Основаниями для отказа в приеме заявления на назначение социальных выплат и пособий семьям, имеющим детей, являются:</w:t>
      </w:r>
    </w:p>
    <w:bookmarkEnd w:id="1106"/>
    <w:bookmarkStart w:name="z1206" w:id="1107"/>
    <w:p>
      <w:pPr>
        <w:spacing w:after="0"/>
        <w:ind w:left="0"/>
        <w:jc w:val="both"/>
      </w:pPr>
      <w:r>
        <w:rPr>
          <w:rFonts w:ascii="Times New Roman"/>
          <w:b w:val="false"/>
          <w:i w:val="false"/>
          <w:color w:val="000000"/>
          <w:sz w:val="28"/>
        </w:rPr>
        <w:t>
      1) получение из информационной системы уполномоченного государственного органа сведений, подтверждающих факты назначения, осуществления социальных выплат и выплаты пособий семьям, имеющим детей, подачи заявления или согласия через проактивную услугу на их назначение;</w:t>
      </w:r>
    </w:p>
    <w:bookmarkEnd w:id="1107"/>
    <w:bookmarkStart w:name="z1207" w:id="1108"/>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социальных выплат и пособий семьям, имеющим детей;</w:t>
      </w:r>
    </w:p>
    <w:bookmarkEnd w:id="1108"/>
    <w:bookmarkStart w:name="z1208" w:id="1109"/>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их назначения;</w:t>
      </w:r>
    </w:p>
    <w:bookmarkEnd w:id="1109"/>
    <w:bookmarkStart w:name="z1209" w:id="1110"/>
    <w:p>
      <w:pPr>
        <w:spacing w:after="0"/>
        <w:ind w:left="0"/>
        <w:jc w:val="both"/>
      </w:pPr>
      <w:r>
        <w:rPr>
          <w:rFonts w:ascii="Times New Roman"/>
          <w:b w:val="false"/>
          <w:i w:val="false"/>
          <w:color w:val="000000"/>
          <w:sz w:val="28"/>
        </w:rPr>
        <w:t>
      4) отсутствие права на назначение социальных выплат и пособий семей, имеющих детей;</w:t>
      </w:r>
    </w:p>
    <w:bookmarkEnd w:id="1110"/>
    <w:bookmarkStart w:name="z1210" w:id="1111"/>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социальных выплат и пособий семьям, имеющим детей.</w:t>
      </w:r>
    </w:p>
    <w:bookmarkEnd w:id="1111"/>
    <w:bookmarkStart w:name="z1211" w:id="1112"/>
    <w:p>
      <w:pPr>
        <w:spacing w:after="0"/>
        <w:ind w:left="0"/>
        <w:jc w:val="both"/>
      </w:pPr>
      <w:r>
        <w:rPr>
          <w:rFonts w:ascii="Times New Roman"/>
          <w:b w:val="false"/>
          <w:i w:val="false"/>
          <w:color w:val="000000"/>
          <w:sz w:val="28"/>
        </w:rPr>
        <w:t xml:space="preserve">
      2. Основаниями для отказа в назначении социальных выплат и пособий семьям, имеющим детей, являются: </w:t>
      </w:r>
    </w:p>
    <w:bookmarkEnd w:id="1112"/>
    <w:bookmarkStart w:name="z1212" w:id="1113"/>
    <w:p>
      <w:pPr>
        <w:spacing w:after="0"/>
        <w:ind w:left="0"/>
        <w:jc w:val="both"/>
      </w:pPr>
      <w:r>
        <w:rPr>
          <w:rFonts w:ascii="Times New Roman"/>
          <w:b w:val="false"/>
          <w:i w:val="false"/>
          <w:color w:val="000000"/>
          <w:sz w:val="28"/>
        </w:rPr>
        <w:t>
      1) установление недостоверности документов и (или) сведений, в том числе получаемых из государственных информационных систем, необходимых для назначения социальных выплат и пособий семьям, имеющим детей;</w:t>
      </w:r>
    </w:p>
    <w:bookmarkEnd w:id="1113"/>
    <w:bookmarkStart w:name="z1213" w:id="1114"/>
    <w:p>
      <w:pPr>
        <w:spacing w:after="0"/>
        <w:ind w:left="0"/>
        <w:jc w:val="both"/>
      </w:pPr>
      <w:r>
        <w:rPr>
          <w:rFonts w:ascii="Times New Roman"/>
          <w:b w:val="false"/>
          <w:i w:val="false"/>
          <w:color w:val="000000"/>
          <w:sz w:val="28"/>
        </w:rPr>
        <w:t>
      2) несоответствие документов и (или) сведений, необходимых для назначения социальных выплат и пособий семьям, имеющим детей, требованиям, установленным законодательством Республики Казахстан;</w:t>
      </w:r>
    </w:p>
    <w:bookmarkEnd w:id="1114"/>
    <w:bookmarkStart w:name="z1214" w:id="1115"/>
    <w:p>
      <w:pPr>
        <w:spacing w:after="0"/>
        <w:ind w:left="0"/>
        <w:jc w:val="both"/>
      </w:pPr>
      <w:r>
        <w:rPr>
          <w:rFonts w:ascii="Times New Roman"/>
          <w:b w:val="false"/>
          <w:i w:val="false"/>
          <w:color w:val="000000"/>
          <w:sz w:val="28"/>
        </w:rPr>
        <w:t>
      3) непредставление запрашиваемого Фондом при проверке документа и (или) сведений, необходимых для назначения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уходу.</w:t>
      </w:r>
    </w:p>
    <w:bookmarkEnd w:id="1115"/>
    <w:p>
      <w:pPr>
        <w:spacing w:after="0"/>
        <w:ind w:left="0"/>
        <w:jc w:val="both"/>
      </w:pPr>
      <w:r>
        <w:rPr>
          <w:rFonts w:ascii="Times New Roman"/>
          <w:b/>
          <w:i w:val="false"/>
          <w:color w:val="000000"/>
          <w:sz w:val="28"/>
        </w:rPr>
        <w:t>Статья 74. Права и обязанности получателя социальных выплат и пособий семьям, имеющим детей</w:t>
      </w:r>
    </w:p>
    <w:bookmarkStart w:name="z1216" w:id="1116"/>
    <w:p>
      <w:pPr>
        <w:spacing w:after="0"/>
        <w:ind w:left="0"/>
        <w:jc w:val="both"/>
      </w:pPr>
      <w:r>
        <w:rPr>
          <w:rFonts w:ascii="Times New Roman"/>
          <w:b w:val="false"/>
          <w:i w:val="false"/>
          <w:color w:val="000000"/>
          <w:sz w:val="28"/>
        </w:rPr>
        <w:t>
      1. Получатель социальных выплат и пособий семьям, имеющим детей, имеет право:</w:t>
      </w:r>
    </w:p>
    <w:bookmarkEnd w:id="1116"/>
    <w:bookmarkStart w:name="z1217" w:id="1117"/>
    <w:p>
      <w:pPr>
        <w:spacing w:after="0"/>
        <w:ind w:left="0"/>
        <w:jc w:val="both"/>
      </w:pPr>
      <w:r>
        <w:rPr>
          <w:rFonts w:ascii="Times New Roman"/>
          <w:b w:val="false"/>
          <w:i w:val="false"/>
          <w:color w:val="000000"/>
          <w:sz w:val="28"/>
        </w:rPr>
        <w:t>
      1) запрашивать и получать бесплатно информацию от Государственной корпорации и Фонда о порядке назначения и получения социальных выплат и пособий семьям, имеющим детей;</w:t>
      </w:r>
    </w:p>
    <w:bookmarkEnd w:id="1117"/>
    <w:bookmarkStart w:name="z1218" w:id="1118"/>
    <w:p>
      <w:pPr>
        <w:spacing w:after="0"/>
        <w:ind w:left="0"/>
        <w:jc w:val="both"/>
      </w:pPr>
      <w:r>
        <w:rPr>
          <w:rFonts w:ascii="Times New Roman"/>
          <w:b w:val="false"/>
          <w:i w:val="false"/>
          <w:color w:val="000000"/>
          <w:sz w:val="28"/>
        </w:rPr>
        <w:t>
      2) обжаловать решения, действия (бездействие) государственных органов, Государственной корпорации и Фонда в порядке, установленном законами Республики Казахстан.</w:t>
      </w:r>
    </w:p>
    <w:bookmarkEnd w:id="1118"/>
    <w:bookmarkStart w:name="z1219" w:id="1119"/>
    <w:p>
      <w:pPr>
        <w:spacing w:after="0"/>
        <w:ind w:left="0"/>
        <w:jc w:val="both"/>
      </w:pPr>
      <w:r>
        <w:rPr>
          <w:rFonts w:ascii="Times New Roman"/>
          <w:b w:val="false"/>
          <w:i w:val="false"/>
          <w:color w:val="000000"/>
          <w:sz w:val="28"/>
        </w:rPr>
        <w:t>
      2. Получатель социальных выплат и пособий семьям, имеющим детей, обязан:</w:t>
      </w:r>
    </w:p>
    <w:bookmarkEnd w:id="1119"/>
    <w:bookmarkStart w:name="z1220" w:id="1120"/>
    <w:p>
      <w:pPr>
        <w:spacing w:after="0"/>
        <w:ind w:left="0"/>
        <w:jc w:val="both"/>
      </w:pPr>
      <w:r>
        <w:rPr>
          <w:rFonts w:ascii="Times New Roman"/>
          <w:b w:val="false"/>
          <w:i w:val="false"/>
          <w:color w:val="000000"/>
          <w:sz w:val="28"/>
        </w:rPr>
        <w:t>
      1) представлять полные и достоверные сведения для назначения социальных выплат и пособий семьям, имеющим детей, в соответствии с законодательством Республики Казахстан;</w:t>
      </w:r>
    </w:p>
    <w:bookmarkEnd w:id="1120"/>
    <w:bookmarkStart w:name="z1221" w:id="1121"/>
    <w:p>
      <w:pPr>
        <w:spacing w:after="0"/>
        <w:ind w:left="0"/>
        <w:jc w:val="both"/>
      </w:pPr>
      <w:r>
        <w:rPr>
          <w:rFonts w:ascii="Times New Roman"/>
          <w:b w:val="false"/>
          <w:i w:val="false"/>
          <w:color w:val="000000"/>
          <w:sz w:val="28"/>
        </w:rPr>
        <w:t>
      2) в период получения социальных выплат и пособий семьям, имеющим детей, информировать Государственную корпорацию об обстоятельствах, которые могут служить основанием для изменения размера пособия на рождение, пособия по уходу, пособия многодетным семьям, пособия награжденной матери, социальной выплаты по уходу, в течение десяти рабочих дней со дня возникновения таких изменений.</w:t>
      </w:r>
    </w:p>
    <w:bookmarkEnd w:id="1121"/>
    <w:bookmarkStart w:name="z1222" w:id="1122"/>
    <w:p>
      <w:pPr>
        <w:spacing w:after="0"/>
        <w:ind w:left="0"/>
        <w:jc w:val="both"/>
      </w:pPr>
      <w:r>
        <w:rPr>
          <w:rFonts w:ascii="Times New Roman"/>
          <w:b w:val="false"/>
          <w:i w:val="false"/>
          <w:color w:val="000000"/>
          <w:sz w:val="28"/>
        </w:rPr>
        <w:t>
      В случае, когда получатель своевременно не известил об обстоятельствах, влияющих на размеры пособия на рождение, пособия по уходу, пособия многодетным семьям, пособия награжденной матери, социальной выплаты по уходу, их размеры пересматриваются с момента наступления указанных обстоятельств, но не ранее момента их назначения;</w:t>
      </w:r>
    </w:p>
    <w:bookmarkEnd w:id="1122"/>
    <w:bookmarkStart w:name="z1223" w:id="1123"/>
    <w:p>
      <w:pPr>
        <w:spacing w:after="0"/>
        <w:ind w:left="0"/>
        <w:jc w:val="both"/>
      </w:pPr>
      <w:r>
        <w:rPr>
          <w:rFonts w:ascii="Times New Roman"/>
          <w:b w:val="false"/>
          <w:i w:val="false"/>
          <w:color w:val="000000"/>
          <w:sz w:val="28"/>
        </w:rPr>
        <w:t>
      3) производить возврат излишне зачисленных (выплаченных) сумм социальных выплат и пособий семьям, имеющим детей, в добровольном порядке, а в случае отказа – в судебном порядке на основании решения суда, вступившего в законную силу.</w:t>
      </w:r>
    </w:p>
    <w:bookmarkEnd w:id="1123"/>
    <w:p>
      <w:pPr>
        <w:spacing w:after="0"/>
        <w:ind w:left="0"/>
        <w:jc w:val="both"/>
      </w:pPr>
      <w:r>
        <w:rPr>
          <w:rFonts w:ascii="Times New Roman"/>
          <w:b/>
          <w:i w:val="false"/>
          <w:color w:val="000000"/>
          <w:sz w:val="28"/>
        </w:rPr>
        <w:t>Статья 75. Изменение получателя</w:t>
      </w:r>
    </w:p>
    <w:bookmarkStart w:name="z1225" w:id="1124"/>
    <w:p>
      <w:pPr>
        <w:spacing w:after="0"/>
        <w:ind w:left="0"/>
        <w:jc w:val="both"/>
      </w:pPr>
      <w:r>
        <w:rPr>
          <w:rFonts w:ascii="Times New Roman"/>
          <w:b w:val="false"/>
          <w:i w:val="false"/>
          <w:color w:val="000000"/>
          <w:sz w:val="28"/>
        </w:rPr>
        <w:t>
      В случаях смерти (признания судом безвестно отсутствующим или объявления умершим), лишения или ограничения родительских прав, отбывания наказания в местах лишения свободы, отмены решения суда о признании без вести пропавшим получателя социальной выплаты по уходу, пособия по уходу, пособия многодетной семье выплата производится законному представителю ребенка (детей) либо лицу, назначенному опекуном (попечителем), при сохранении оснований для их получения, за исключением случаев определения ребенка (детей) на полное государственное обеспечение, на основании документов, предусмотренных законодательством Республики Казахстан.</w:t>
      </w:r>
    </w:p>
    <w:bookmarkEnd w:id="1124"/>
    <w:p>
      <w:pPr>
        <w:spacing w:after="0"/>
        <w:ind w:left="0"/>
        <w:jc w:val="both"/>
      </w:pPr>
      <w:r>
        <w:rPr>
          <w:rFonts w:ascii="Times New Roman"/>
          <w:b/>
          <w:i w:val="false"/>
          <w:color w:val="000000"/>
          <w:sz w:val="28"/>
        </w:rPr>
        <w:t>Статья 76. Удержания из социальных выплат и пособий семьям, имеющим детей</w:t>
      </w:r>
    </w:p>
    <w:bookmarkStart w:name="z1227" w:id="1125"/>
    <w:p>
      <w:pPr>
        <w:spacing w:after="0"/>
        <w:ind w:left="0"/>
        <w:jc w:val="both"/>
      </w:pPr>
      <w:r>
        <w:rPr>
          <w:rFonts w:ascii="Times New Roman"/>
          <w:b w:val="false"/>
          <w:i w:val="false"/>
          <w:color w:val="000000"/>
          <w:sz w:val="28"/>
        </w:rPr>
        <w:t>
      1. Из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уходу удерживаются обязательные пенсионные взносы в размере 10 процентов и направляются в единый накопительный пенсионный фонд в соответствии настоящим Кодексом.</w:t>
      </w:r>
    </w:p>
    <w:bookmarkEnd w:id="1125"/>
    <w:bookmarkStart w:name="z1228" w:id="1126"/>
    <w:p>
      <w:pPr>
        <w:spacing w:after="0"/>
        <w:ind w:left="0"/>
        <w:jc w:val="both"/>
      </w:pPr>
      <w:r>
        <w:rPr>
          <w:rFonts w:ascii="Times New Roman"/>
          <w:b w:val="false"/>
          <w:i w:val="false"/>
          <w:color w:val="000000"/>
          <w:sz w:val="28"/>
        </w:rPr>
        <w:t>
      2. Удержания из социальных выплат и пособий семьям, имеющим детей, в порядке исполнительного производства не производятся.</w:t>
      </w:r>
    </w:p>
    <w:bookmarkEnd w:id="1126"/>
    <w:bookmarkStart w:name="z1229" w:id="1127"/>
    <w:p>
      <w:pPr>
        <w:spacing w:after="0"/>
        <w:ind w:left="0"/>
        <w:jc w:val="both"/>
      </w:pPr>
      <w:r>
        <w:rPr>
          <w:rFonts w:ascii="Times New Roman"/>
          <w:b w:val="false"/>
          <w:i w:val="false"/>
          <w:color w:val="000000"/>
          <w:sz w:val="28"/>
        </w:rPr>
        <w:t>
      3. Излишне зачисленные (выплаченные) суммы социальной выплаты по уходу при их дальнейшем получении удерживаются из сумм, причитающихся к выплате, на основании заявления получателя.</w:t>
      </w:r>
    </w:p>
    <w:bookmarkEnd w:id="1127"/>
    <w:bookmarkStart w:name="z1230" w:id="1128"/>
    <w:p>
      <w:pPr>
        <w:spacing w:after="0"/>
        <w:ind w:left="0"/>
        <w:jc w:val="left"/>
      </w:pPr>
      <w:r>
        <w:rPr>
          <w:rFonts w:ascii="Times New Roman"/>
          <w:b/>
          <w:i w:val="false"/>
          <w:color w:val="000000"/>
        </w:rPr>
        <w:t xml:space="preserve"> Параграф 2. Социальные выплаты по случаю потери дохода в связи с беременностью и родами, усыновлением (удочерением) новорожденного ребенка (детей)</w:t>
      </w:r>
    </w:p>
    <w:bookmarkEnd w:id="1128"/>
    <w:p>
      <w:pPr>
        <w:spacing w:after="0"/>
        <w:ind w:left="0"/>
        <w:jc w:val="both"/>
      </w:pPr>
      <w:r>
        <w:rPr>
          <w:rFonts w:ascii="Times New Roman"/>
          <w:b/>
          <w:i w:val="false"/>
          <w:color w:val="000000"/>
          <w:sz w:val="28"/>
        </w:rPr>
        <w:t>Статья 77. Право на социальные выплаты по случаю потери дохода в связи с беременностью и родами, усыновлением (удочерением) новорожденного ребенка (детей)</w:t>
      </w:r>
    </w:p>
    <w:bookmarkStart w:name="z1232" w:id="1129"/>
    <w:p>
      <w:pPr>
        <w:spacing w:after="0"/>
        <w:ind w:left="0"/>
        <w:jc w:val="both"/>
      </w:pPr>
      <w:r>
        <w:rPr>
          <w:rFonts w:ascii="Times New Roman"/>
          <w:b w:val="false"/>
          <w:i w:val="false"/>
          <w:color w:val="000000"/>
          <w:sz w:val="28"/>
        </w:rPr>
        <w:t>
      1. Социальные выплаты по случаю потери дохода в связи с беременностью и родами, усыновлением (удочерением) новорожденного ребенка (детей) назначаются участнику системы обязательного социального страхования со дня возникновения права на социальную выплату.</w:t>
      </w:r>
    </w:p>
    <w:bookmarkEnd w:id="1129"/>
    <w:bookmarkStart w:name="z1233" w:id="1130"/>
    <w:p>
      <w:pPr>
        <w:spacing w:after="0"/>
        <w:ind w:left="0"/>
        <w:jc w:val="both"/>
      </w:pPr>
      <w:r>
        <w:rPr>
          <w:rFonts w:ascii="Times New Roman"/>
          <w:b w:val="false"/>
          <w:i w:val="false"/>
          <w:color w:val="000000"/>
          <w:sz w:val="28"/>
        </w:rPr>
        <w:t>
      2. Право на социальные выплаты возникает:</w:t>
      </w:r>
    </w:p>
    <w:bookmarkEnd w:id="1130"/>
    <w:bookmarkStart w:name="z1234" w:id="1131"/>
    <w:p>
      <w:pPr>
        <w:spacing w:after="0"/>
        <w:ind w:left="0"/>
        <w:jc w:val="both"/>
      </w:pPr>
      <w:r>
        <w:rPr>
          <w:rFonts w:ascii="Times New Roman"/>
          <w:b w:val="false"/>
          <w:i w:val="false"/>
          <w:color w:val="000000"/>
          <w:sz w:val="28"/>
        </w:rPr>
        <w:t>
      по случаю потери дохода в связи с беременностью и родами – с даты отпуска по беременности и родам, указанной в листе о временной нетрудоспособности;</w:t>
      </w:r>
    </w:p>
    <w:bookmarkEnd w:id="1131"/>
    <w:bookmarkStart w:name="z1235" w:id="1132"/>
    <w:p>
      <w:pPr>
        <w:spacing w:after="0"/>
        <w:ind w:left="0"/>
        <w:jc w:val="both"/>
      </w:pPr>
      <w:r>
        <w:rPr>
          <w:rFonts w:ascii="Times New Roman"/>
          <w:b w:val="false"/>
          <w:i w:val="false"/>
          <w:color w:val="000000"/>
          <w:sz w:val="28"/>
        </w:rPr>
        <w:t>
      по случаю потери дохода в связи с усыновлением (удочерением) новорожденного ребенка (детей) – с даты отпуска работникам, усыновившим (удочерившим) новорожденного ребенка (детей), указанной в листе о временной нетрудоспособности.</w:t>
      </w:r>
    </w:p>
    <w:bookmarkEnd w:id="1132"/>
    <w:bookmarkStart w:name="z1236" w:id="1133"/>
    <w:p>
      <w:pPr>
        <w:spacing w:after="0"/>
        <w:ind w:left="0"/>
        <w:jc w:val="both"/>
      </w:pPr>
      <w:r>
        <w:rPr>
          <w:rFonts w:ascii="Times New Roman"/>
          <w:b w:val="false"/>
          <w:i w:val="false"/>
          <w:color w:val="000000"/>
          <w:sz w:val="28"/>
        </w:rPr>
        <w:t>
      3. Социальные выплаты по случаю потери дохода в связи с беременностью и родами, усыновлением (удочерением) новорожденного ребенка (детей) назначаются на весь период, указанный в листе о временной нетрудоспособности, выданном в порядке, определенном уполномоченным органом в области здравоохранения.</w:t>
      </w:r>
    </w:p>
    <w:bookmarkEnd w:id="1133"/>
    <w:bookmarkStart w:name="z1237" w:id="1134"/>
    <w:p>
      <w:pPr>
        <w:spacing w:after="0"/>
        <w:ind w:left="0"/>
        <w:jc w:val="both"/>
      </w:pPr>
      <w:r>
        <w:rPr>
          <w:rFonts w:ascii="Times New Roman"/>
          <w:b w:val="false"/>
          <w:i w:val="false"/>
          <w:color w:val="000000"/>
          <w:sz w:val="28"/>
        </w:rPr>
        <w:t>
      Жителям города Байконыра, являющимся участниками системы обязательного социального страхования, социальные выплаты по случаю потери дохода в связи с беременностью и родами, усыновлением (удочерением) новорожденного ребенка (детей) назначаются на основании листа о временной нетрудоспособности, выданного в порядке, предусмотренном частью первой настоящего пункта, или выданного федеральными организациями здравоохранения Российской Федерации и их подразделениями, расположенными на территории города Байконыра, на период отпуска в связи с беременностью и родами, усыновлением (удочерением) новорожденного ребенка (детей) в соответствии с Трудовым кодексом Республики Казахстан.</w:t>
      </w:r>
    </w:p>
    <w:bookmarkEnd w:id="1134"/>
    <w:bookmarkStart w:name="z1238" w:id="1135"/>
    <w:p>
      <w:pPr>
        <w:spacing w:after="0"/>
        <w:ind w:left="0"/>
        <w:jc w:val="both"/>
      </w:pPr>
      <w:r>
        <w:rPr>
          <w:rFonts w:ascii="Times New Roman"/>
          <w:b w:val="false"/>
          <w:i w:val="false"/>
          <w:color w:val="000000"/>
          <w:sz w:val="28"/>
        </w:rPr>
        <w:t>
      4. Сроки обращения за назначением социальных выплат по случаю потери дохода в связи с беременностью и родами, усыновлением (удочерением) новорожденного ребенка (детей), а также за перерасчетом социальной выплаты по случаю потери дохода в связи с беременностью и родами при осложненных родах, рождении двух и более детей не могут превышать двенадцать месяцев со дня возникновения права на социальные выплаты.</w:t>
      </w:r>
    </w:p>
    <w:bookmarkEnd w:id="1135"/>
    <w:bookmarkStart w:name="z1239" w:id="1136"/>
    <w:p>
      <w:pPr>
        <w:spacing w:after="0"/>
        <w:ind w:left="0"/>
        <w:jc w:val="both"/>
      </w:pPr>
      <w:r>
        <w:rPr>
          <w:rFonts w:ascii="Times New Roman"/>
          <w:b w:val="false"/>
          <w:i w:val="false"/>
          <w:color w:val="000000"/>
          <w:sz w:val="28"/>
        </w:rPr>
        <w:t>
      Перерасчет социальной выплаты по случаю потери дохода в связи с беременностью и родами осуществляется в порядке, определяемом уполномоченным государственным органом.</w:t>
      </w:r>
    </w:p>
    <w:bookmarkEnd w:id="1136"/>
    <w:bookmarkStart w:name="z1240" w:id="1137"/>
    <w:p>
      <w:pPr>
        <w:spacing w:after="0"/>
        <w:ind w:left="0"/>
        <w:jc w:val="both"/>
      </w:pPr>
      <w:r>
        <w:rPr>
          <w:rFonts w:ascii="Times New Roman"/>
          <w:b w:val="false"/>
          <w:i w:val="false"/>
          <w:color w:val="000000"/>
          <w:sz w:val="28"/>
        </w:rPr>
        <w:t>
      5. В случае поступления социальных отчислений в Фонд за период, который был принят для исчисления социальных выплат по случаю потери дохода в связи с беременностью и родами, усыновлением (удочерением) новорожденного ребенка (детей), после даты обращения за их назначением перерасчет размера назначенных социальных выплат по случаю потери дохода в связи с беременностью и родами, усыновлением (удочерением) новорожденного ребенка (детей) получателю не производится.</w:t>
      </w:r>
    </w:p>
    <w:bookmarkEnd w:id="1137"/>
    <w:bookmarkStart w:name="z1241" w:id="1138"/>
    <w:p>
      <w:pPr>
        <w:spacing w:after="0"/>
        <w:ind w:left="0"/>
        <w:jc w:val="both"/>
      </w:pPr>
      <w:r>
        <w:rPr>
          <w:rFonts w:ascii="Times New Roman"/>
          <w:b w:val="false"/>
          <w:i w:val="false"/>
          <w:color w:val="000000"/>
          <w:sz w:val="28"/>
        </w:rPr>
        <w:t>
      6. Суммы социальных выплат по случаю потери дохода в связи с беременностью и родами, усыновлением (удочерением) новорожденного ребенка (детей), не полученные своевременно либо полученные не полностью по вине Государственной корпорации и (или) Фонда, выплачиваются за прошлое время со дня возникновения права на социальные выплаты без ограничения сроков.</w:t>
      </w:r>
    </w:p>
    <w:bookmarkEnd w:id="1138"/>
    <w:p>
      <w:pPr>
        <w:spacing w:after="0"/>
        <w:ind w:left="0"/>
        <w:jc w:val="both"/>
      </w:pPr>
      <w:r>
        <w:rPr>
          <w:rFonts w:ascii="Times New Roman"/>
          <w:b/>
          <w:i w:val="false"/>
          <w:color w:val="000000"/>
          <w:sz w:val="28"/>
        </w:rPr>
        <w:t>Статья 78. Размер социальных выплат по случаю потери дохода в связи с беременностью и родами, усыновлением (удочерением) новорожденного ребенка (детей)</w:t>
      </w:r>
    </w:p>
    <w:bookmarkStart w:name="z1243" w:id="1139"/>
    <w:p>
      <w:pPr>
        <w:spacing w:after="0"/>
        <w:ind w:left="0"/>
        <w:jc w:val="both"/>
      </w:pPr>
      <w:r>
        <w:rPr>
          <w:rFonts w:ascii="Times New Roman"/>
          <w:b w:val="false"/>
          <w:i w:val="false"/>
          <w:color w:val="000000"/>
          <w:sz w:val="28"/>
        </w:rPr>
        <w:t>
      1. Размер социальных выплат по случаю потери дохода в связи с беременностью и родами, усыновлением (удочерением) новорожденного ребенка (детей) определяется путем умножения среднемесячного размера дохода, учтенного в качестве объекта исчисления социальных отчислений, на соответствующий коэффициент количества дней нетрудоспособности в порядке, определяемом уполномоченным государственным органом, и выплачивается за счет активов Фонда.</w:t>
      </w:r>
    </w:p>
    <w:bookmarkEnd w:id="1139"/>
    <w:bookmarkStart w:name="z1244" w:id="1140"/>
    <w:p>
      <w:pPr>
        <w:spacing w:after="0"/>
        <w:ind w:left="0"/>
        <w:jc w:val="both"/>
      </w:pPr>
      <w:r>
        <w:rPr>
          <w:rFonts w:ascii="Times New Roman"/>
          <w:b w:val="false"/>
          <w:i w:val="false"/>
          <w:color w:val="000000"/>
          <w:sz w:val="28"/>
        </w:rPr>
        <w:t>
      2.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двенадцать календарных месяцев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двенадцать.</w:t>
      </w:r>
    </w:p>
    <w:bookmarkEnd w:id="1140"/>
    <w:bookmarkStart w:name="z1245" w:id="1141"/>
    <w:p>
      <w:pPr>
        <w:spacing w:after="0"/>
        <w:ind w:left="0"/>
        <w:jc w:val="both"/>
      </w:pPr>
      <w:r>
        <w:rPr>
          <w:rFonts w:ascii="Times New Roman"/>
          <w:b w:val="false"/>
          <w:i w:val="false"/>
          <w:color w:val="000000"/>
          <w:sz w:val="28"/>
        </w:rPr>
        <w:t>
      При этом доход, полученный в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учитывается при определении среднемесячного размера дохода на основании справки о доходах, выдаваемой плательщиком.</w:t>
      </w:r>
    </w:p>
    <w:bookmarkEnd w:id="1141"/>
    <w:bookmarkStart w:name="z1246" w:id="1142"/>
    <w:p>
      <w:pPr>
        <w:spacing w:after="0"/>
        <w:ind w:left="0"/>
        <w:jc w:val="both"/>
      </w:pPr>
      <w:r>
        <w:rPr>
          <w:rFonts w:ascii="Times New Roman"/>
          <w:b w:val="false"/>
          <w:i w:val="false"/>
          <w:color w:val="000000"/>
          <w:sz w:val="28"/>
        </w:rPr>
        <w:t>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1142"/>
    <w:bookmarkStart w:name="z1247" w:id="1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четвертая пункта 2 действует до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 за исключением случая, предусмотренного частью пятой настоящего пункта.</w:t>
      </w:r>
    </w:p>
    <w:bookmarkStart w:name="z1248" w:id="1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пятая пункта 2 действует до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при исчислении социальных выплат по случаю потери дохода в связи с беременностью и родами, усыновлением (удочерением) новорожденного ребенка (детей) доход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принимается на уровне дохода, с которого производились социальные отчисления в Фонд.</w:t>
      </w:r>
    </w:p>
    <w:bookmarkStart w:name="z1249" w:id="1145"/>
    <w:p>
      <w:pPr>
        <w:spacing w:after="0"/>
        <w:ind w:left="0"/>
        <w:jc w:val="both"/>
      </w:pPr>
      <w:r>
        <w:rPr>
          <w:rFonts w:ascii="Times New Roman"/>
          <w:b w:val="false"/>
          <w:i w:val="false"/>
          <w:color w:val="000000"/>
          <w:sz w:val="28"/>
        </w:rPr>
        <w:t>
      Коэффициент количества дней нетрудоспособности определяется путем деления количества дней, на которые выдан лист о временной нетрудоспособности в связи с беременностью и родами, а также усыновлением (удочерением) новорожденного ребенка (детей), на тридцать календарных дней.</w:t>
      </w:r>
    </w:p>
    <w:bookmarkEnd w:id="1145"/>
    <w:bookmarkStart w:name="z1250" w:id="1146"/>
    <w:p>
      <w:pPr>
        <w:spacing w:after="0"/>
        <w:ind w:left="0"/>
        <w:jc w:val="both"/>
      </w:pPr>
      <w:r>
        <w:rPr>
          <w:rFonts w:ascii="Times New Roman"/>
          <w:b w:val="false"/>
          <w:i w:val="false"/>
          <w:color w:val="000000"/>
          <w:sz w:val="28"/>
        </w:rPr>
        <w:t>
      3.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социальных выплат по случаю потери дохода в связи с беременностью и родами, усыновлением (удочерением) новорожденного ребенка (детей).</w:t>
      </w:r>
    </w:p>
    <w:bookmarkEnd w:id="1146"/>
    <w:bookmarkStart w:name="z1251" w:id="1147"/>
    <w:p>
      <w:pPr>
        <w:spacing w:after="0"/>
        <w:ind w:left="0"/>
        <w:jc w:val="both"/>
      </w:pPr>
      <w:r>
        <w:rPr>
          <w:rFonts w:ascii="Times New Roman"/>
          <w:b w:val="false"/>
          <w:i w:val="false"/>
          <w:color w:val="000000"/>
          <w:sz w:val="28"/>
        </w:rPr>
        <w:t>
      4.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размеров социальных выплат по случаю потери дохода в связи с беременностью и родами, усыновлением (удочерением) новорожденного ребенка (детей) суммы излишне (ошибочно) уплаченных социальных отчислений не учитываются.</w:t>
      </w:r>
    </w:p>
    <w:bookmarkEnd w:id="1147"/>
    <w:bookmarkStart w:name="z1252" w:id="1148"/>
    <w:p>
      <w:pPr>
        <w:spacing w:after="0"/>
        <w:ind w:left="0"/>
        <w:jc w:val="left"/>
      </w:pPr>
      <w:r>
        <w:rPr>
          <w:rFonts w:ascii="Times New Roman"/>
          <w:b/>
          <w:i w:val="false"/>
          <w:color w:val="000000"/>
        </w:rPr>
        <w:t xml:space="preserve"> Параграф 3. Пособие на рождение</w:t>
      </w:r>
    </w:p>
    <w:bookmarkEnd w:id="1148"/>
    <w:p>
      <w:pPr>
        <w:spacing w:after="0"/>
        <w:ind w:left="0"/>
        <w:jc w:val="both"/>
      </w:pPr>
      <w:r>
        <w:rPr>
          <w:rFonts w:ascii="Times New Roman"/>
          <w:b/>
          <w:i w:val="false"/>
          <w:color w:val="000000"/>
          <w:sz w:val="28"/>
        </w:rPr>
        <w:t>Статья 79. Право на пособие на рождение</w:t>
      </w:r>
    </w:p>
    <w:bookmarkStart w:name="z1254" w:id="1149"/>
    <w:p>
      <w:pPr>
        <w:spacing w:after="0"/>
        <w:ind w:left="0"/>
        <w:jc w:val="both"/>
      </w:pPr>
      <w:r>
        <w:rPr>
          <w:rFonts w:ascii="Times New Roman"/>
          <w:b w:val="false"/>
          <w:i w:val="false"/>
          <w:color w:val="000000"/>
          <w:sz w:val="28"/>
        </w:rPr>
        <w:t>
      1. Пособие на рождение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 имеющим рожденных, усыновленных (удочеренных), а также взятых под опеку детей, со дня рождения ребенка.</w:t>
      </w:r>
    </w:p>
    <w:bookmarkEnd w:id="1149"/>
    <w:bookmarkStart w:name="z1255" w:id="1150"/>
    <w:p>
      <w:pPr>
        <w:spacing w:after="0"/>
        <w:ind w:left="0"/>
        <w:jc w:val="both"/>
      </w:pPr>
      <w:r>
        <w:rPr>
          <w:rFonts w:ascii="Times New Roman"/>
          <w:b w:val="false"/>
          <w:i w:val="false"/>
          <w:color w:val="000000"/>
          <w:sz w:val="28"/>
        </w:rPr>
        <w:t>
      2. Пособие на рождение назначается со дня обращения. При рождении двух и более детей пособие на рождение назначается и выплачивается на каждого ребенка.</w:t>
      </w:r>
    </w:p>
    <w:bookmarkEnd w:id="1150"/>
    <w:bookmarkStart w:name="z1256" w:id="1151"/>
    <w:p>
      <w:pPr>
        <w:spacing w:after="0"/>
        <w:ind w:left="0"/>
        <w:jc w:val="both"/>
      </w:pPr>
      <w:r>
        <w:rPr>
          <w:rFonts w:ascii="Times New Roman"/>
          <w:b w:val="false"/>
          <w:i w:val="false"/>
          <w:color w:val="000000"/>
          <w:sz w:val="28"/>
        </w:rPr>
        <w:t>
      3. Сроки обращения за назначением пособия на рождение не могут превышать восемнадцать месяцев со дня рождения ребенка.</w:t>
      </w:r>
    </w:p>
    <w:bookmarkEnd w:id="1151"/>
    <w:p>
      <w:pPr>
        <w:spacing w:after="0"/>
        <w:ind w:left="0"/>
        <w:jc w:val="both"/>
      </w:pPr>
      <w:r>
        <w:rPr>
          <w:rFonts w:ascii="Times New Roman"/>
          <w:b/>
          <w:i w:val="false"/>
          <w:color w:val="000000"/>
          <w:sz w:val="28"/>
        </w:rPr>
        <w:t>Статья 80. Размер пособия на рождение</w:t>
      </w:r>
    </w:p>
    <w:bookmarkStart w:name="z1258" w:id="1152"/>
    <w:p>
      <w:pPr>
        <w:spacing w:after="0"/>
        <w:ind w:left="0"/>
        <w:jc w:val="both"/>
      </w:pPr>
      <w:r>
        <w:rPr>
          <w:rFonts w:ascii="Times New Roman"/>
          <w:b w:val="false"/>
          <w:i w:val="false"/>
          <w:color w:val="000000"/>
          <w:sz w:val="28"/>
        </w:rPr>
        <w:t>
      1. Пособие на рождение выплачивается за счет бюджетных средств в следующих размерах:</w:t>
      </w:r>
    </w:p>
    <w:bookmarkEnd w:id="1152"/>
    <w:bookmarkStart w:name="z1259" w:id="1153"/>
    <w:p>
      <w:pPr>
        <w:spacing w:after="0"/>
        <w:ind w:left="0"/>
        <w:jc w:val="both"/>
      </w:pPr>
      <w:r>
        <w:rPr>
          <w:rFonts w:ascii="Times New Roman"/>
          <w:b w:val="false"/>
          <w:i w:val="false"/>
          <w:color w:val="000000"/>
          <w:sz w:val="28"/>
        </w:rPr>
        <w:t>
      на первого, второго, третьего ребенка – 38,0 месячного расчетного показателя;</w:t>
      </w:r>
    </w:p>
    <w:bookmarkEnd w:id="1153"/>
    <w:bookmarkStart w:name="z1260" w:id="1154"/>
    <w:p>
      <w:pPr>
        <w:spacing w:after="0"/>
        <w:ind w:left="0"/>
        <w:jc w:val="both"/>
      </w:pPr>
      <w:r>
        <w:rPr>
          <w:rFonts w:ascii="Times New Roman"/>
          <w:b w:val="false"/>
          <w:i w:val="false"/>
          <w:color w:val="000000"/>
          <w:sz w:val="28"/>
        </w:rPr>
        <w:t>
      на четвертого и более ребенка – 63,0 месячного расчетного показателя.</w:t>
      </w:r>
    </w:p>
    <w:bookmarkEnd w:id="1154"/>
    <w:bookmarkStart w:name="z1261" w:id="1155"/>
    <w:p>
      <w:pPr>
        <w:spacing w:after="0"/>
        <w:ind w:left="0"/>
        <w:jc w:val="both"/>
      </w:pPr>
      <w:r>
        <w:rPr>
          <w:rFonts w:ascii="Times New Roman"/>
          <w:b w:val="false"/>
          <w:i w:val="false"/>
          <w:color w:val="000000"/>
          <w:sz w:val="28"/>
        </w:rPr>
        <w:t>
      2. Пособие на рождение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bookmarkEnd w:id="1155"/>
    <w:bookmarkStart w:name="z1262" w:id="1156"/>
    <w:p>
      <w:pPr>
        <w:spacing w:after="0"/>
        <w:ind w:left="0"/>
        <w:jc w:val="left"/>
      </w:pPr>
      <w:r>
        <w:rPr>
          <w:rFonts w:ascii="Times New Roman"/>
          <w:b/>
          <w:i w:val="false"/>
          <w:color w:val="000000"/>
        </w:rPr>
        <w:t xml:space="preserve"> Параграф 4. Пособие по уходу</w:t>
      </w:r>
    </w:p>
    <w:bookmarkEnd w:id="1156"/>
    <w:p>
      <w:pPr>
        <w:spacing w:after="0"/>
        <w:ind w:left="0"/>
        <w:jc w:val="both"/>
      </w:pPr>
      <w:r>
        <w:rPr>
          <w:rFonts w:ascii="Times New Roman"/>
          <w:b/>
          <w:i w:val="false"/>
          <w:color w:val="000000"/>
          <w:sz w:val="28"/>
        </w:rPr>
        <w:t>Статья 81. Право на пособие по уходу</w:t>
      </w:r>
    </w:p>
    <w:bookmarkStart w:name="z1264" w:id="1157"/>
    <w:p>
      <w:pPr>
        <w:spacing w:after="0"/>
        <w:ind w:left="0"/>
        <w:jc w:val="both"/>
      </w:pPr>
      <w:r>
        <w:rPr>
          <w:rFonts w:ascii="Times New Roman"/>
          <w:b w:val="false"/>
          <w:i w:val="false"/>
          <w:color w:val="000000"/>
          <w:sz w:val="28"/>
        </w:rPr>
        <w:t>
      1. Пособие по уходу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w:t>
      </w:r>
    </w:p>
    <w:bookmarkEnd w:id="1157"/>
    <w:bookmarkStart w:name="z1265" w:id="1158"/>
    <w:p>
      <w:pPr>
        <w:spacing w:after="0"/>
        <w:ind w:left="0"/>
        <w:jc w:val="both"/>
      </w:pPr>
      <w:r>
        <w:rPr>
          <w:rFonts w:ascii="Times New Roman"/>
          <w:b w:val="false"/>
          <w:i w:val="false"/>
          <w:color w:val="000000"/>
          <w:sz w:val="28"/>
        </w:rPr>
        <w:t>
      2. Лица (семьи), имеющие рожденных живыми, усыновленных (удочеренных), а также взятых под опеку детей, сводных детей, если они не учтены в семье другого родителя, имеют право на получение пособия по уходу в случаях, когда лицо, осуществляющее уход за ребенком, не является участником системы обязательного социального страхования.</w:t>
      </w:r>
    </w:p>
    <w:bookmarkEnd w:id="1158"/>
    <w:bookmarkStart w:name="z1266" w:id="1159"/>
    <w:p>
      <w:pPr>
        <w:spacing w:after="0"/>
        <w:ind w:left="0"/>
        <w:jc w:val="both"/>
      </w:pPr>
      <w:r>
        <w:rPr>
          <w:rFonts w:ascii="Times New Roman"/>
          <w:b w:val="false"/>
          <w:i w:val="false"/>
          <w:color w:val="000000"/>
          <w:sz w:val="28"/>
        </w:rPr>
        <w:t>
      3. При назначении пособия по уходу в составе семьи не учитываются дети, в отношении которых родители лишены или ограничены в родительских правах.</w:t>
      </w:r>
    </w:p>
    <w:bookmarkEnd w:id="1159"/>
    <w:bookmarkStart w:name="z1267" w:id="1160"/>
    <w:p>
      <w:pPr>
        <w:spacing w:after="0"/>
        <w:ind w:left="0"/>
        <w:jc w:val="both"/>
      </w:pPr>
      <w:r>
        <w:rPr>
          <w:rFonts w:ascii="Times New Roman"/>
          <w:b w:val="false"/>
          <w:i w:val="false"/>
          <w:color w:val="000000"/>
          <w:sz w:val="28"/>
        </w:rPr>
        <w:t>
      Пособие по уходу не назначается на детей, находящихся на полном государственном обеспечении.</w:t>
      </w:r>
    </w:p>
    <w:bookmarkEnd w:id="1160"/>
    <w:bookmarkStart w:name="z1268" w:id="1161"/>
    <w:p>
      <w:pPr>
        <w:spacing w:after="0"/>
        <w:ind w:left="0"/>
        <w:jc w:val="both"/>
      </w:pPr>
      <w:r>
        <w:rPr>
          <w:rFonts w:ascii="Times New Roman"/>
          <w:b w:val="false"/>
          <w:i w:val="false"/>
          <w:color w:val="000000"/>
          <w:sz w:val="28"/>
        </w:rPr>
        <w:t>
      4. Пособие по уходу назначается:</w:t>
      </w:r>
    </w:p>
    <w:bookmarkEnd w:id="1161"/>
    <w:bookmarkStart w:name="z1269" w:id="1162"/>
    <w:p>
      <w:pPr>
        <w:spacing w:after="0"/>
        <w:ind w:left="0"/>
        <w:jc w:val="both"/>
      </w:pPr>
      <w:r>
        <w:rPr>
          <w:rFonts w:ascii="Times New Roman"/>
          <w:b w:val="false"/>
          <w:i w:val="false"/>
          <w:color w:val="000000"/>
          <w:sz w:val="28"/>
        </w:rPr>
        <w:t>
      1) со дня рождения ребенка, указанного в свидетельстве о рождении ребенка, по достижении им возраста полутора лет включительно;</w:t>
      </w:r>
    </w:p>
    <w:bookmarkEnd w:id="1162"/>
    <w:bookmarkStart w:name="z1270" w:id="1163"/>
    <w:p>
      <w:pPr>
        <w:spacing w:after="0"/>
        <w:ind w:left="0"/>
        <w:jc w:val="both"/>
      </w:pPr>
      <w:r>
        <w:rPr>
          <w:rFonts w:ascii="Times New Roman"/>
          <w:b w:val="false"/>
          <w:i w:val="false"/>
          <w:color w:val="000000"/>
          <w:sz w:val="28"/>
        </w:rPr>
        <w:t>
      2) лицам (семьям), имеющим усыновленных (удочеренных), а также взятых под опеку детей, – со дня вступления в законную силу решения суда об усыновлении (удочерении) ребенка (детей) или со дня установления опеки по достижении им возраста полутора лет;</w:t>
      </w:r>
    </w:p>
    <w:bookmarkEnd w:id="1163"/>
    <w:bookmarkStart w:name="z1271" w:id="1164"/>
    <w:p>
      <w:pPr>
        <w:spacing w:after="0"/>
        <w:ind w:left="0"/>
        <w:jc w:val="both"/>
      </w:pPr>
      <w:r>
        <w:rPr>
          <w:rFonts w:ascii="Times New Roman"/>
          <w:b w:val="false"/>
          <w:i w:val="false"/>
          <w:color w:val="000000"/>
          <w:sz w:val="28"/>
        </w:rPr>
        <w:t>
      3) кандасам – со дня рождения ребенка, но не ранее даты установления статуса кандаса.</w:t>
      </w:r>
    </w:p>
    <w:bookmarkEnd w:id="1164"/>
    <w:bookmarkStart w:name="z1272" w:id="1165"/>
    <w:p>
      <w:pPr>
        <w:spacing w:after="0"/>
        <w:ind w:left="0"/>
        <w:jc w:val="both"/>
      </w:pPr>
      <w:r>
        <w:rPr>
          <w:rFonts w:ascii="Times New Roman"/>
          <w:b w:val="false"/>
          <w:i w:val="false"/>
          <w:color w:val="000000"/>
          <w:sz w:val="28"/>
        </w:rPr>
        <w:t>
      5. В случае осуществления ухода за двумя и более детьми, не достигшими полутора лет, пособие по уходу назначается и выплачивается на каждого ребенка.</w:t>
      </w:r>
    </w:p>
    <w:bookmarkEnd w:id="1165"/>
    <w:bookmarkStart w:name="z1273" w:id="1166"/>
    <w:p>
      <w:pPr>
        <w:spacing w:after="0"/>
        <w:ind w:left="0"/>
        <w:jc w:val="both"/>
      </w:pPr>
      <w:r>
        <w:rPr>
          <w:rFonts w:ascii="Times New Roman"/>
          <w:b w:val="false"/>
          <w:i w:val="false"/>
          <w:color w:val="000000"/>
          <w:sz w:val="28"/>
        </w:rPr>
        <w:t>
      6. В случае смерти ребенка, не достигшего возраста полутора лет, выплаты производятся по месяц смерти включительно.</w:t>
      </w:r>
    </w:p>
    <w:bookmarkEnd w:id="1166"/>
    <w:bookmarkStart w:name="z1274" w:id="1167"/>
    <w:p>
      <w:pPr>
        <w:spacing w:after="0"/>
        <w:ind w:left="0"/>
        <w:jc w:val="both"/>
      </w:pPr>
      <w:r>
        <w:rPr>
          <w:rFonts w:ascii="Times New Roman"/>
          <w:b w:val="false"/>
          <w:i w:val="false"/>
          <w:color w:val="000000"/>
          <w:sz w:val="28"/>
        </w:rPr>
        <w:t>
      7. В случае обращения за назначением пособия по уходу после смерти ребенка, не достигшего возраста полутора лет, пособие по уходу назначается по месяц смерти включительно.</w:t>
      </w:r>
    </w:p>
    <w:bookmarkEnd w:id="1167"/>
    <w:bookmarkStart w:name="z1275" w:id="1168"/>
    <w:p>
      <w:pPr>
        <w:spacing w:after="0"/>
        <w:ind w:left="0"/>
        <w:jc w:val="both"/>
      </w:pPr>
      <w:r>
        <w:rPr>
          <w:rFonts w:ascii="Times New Roman"/>
          <w:b w:val="false"/>
          <w:i w:val="false"/>
          <w:color w:val="000000"/>
          <w:sz w:val="28"/>
        </w:rPr>
        <w:t>
      8. Сроки обращения за назначением пособия по уходу не могут превышать восемнадцать месяцев со дня рождения ребенка.</w:t>
      </w:r>
    </w:p>
    <w:bookmarkEnd w:id="1168"/>
    <w:p>
      <w:pPr>
        <w:spacing w:after="0"/>
        <w:ind w:left="0"/>
        <w:jc w:val="both"/>
      </w:pPr>
      <w:r>
        <w:rPr>
          <w:rFonts w:ascii="Times New Roman"/>
          <w:b/>
          <w:i w:val="false"/>
          <w:color w:val="000000"/>
          <w:sz w:val="28"/>
        </w:rPr>
        <w:t>Статья 82. Размер пособия по уходу</w:t>
      </w:r>
    </w:p>
    <w:bookmarkStart w:name="z1277" w:id="1169"/>
    <w:p>
      <w:pPr>
        <w:spacing w:after="0"/>
        <w:ind w:left="0"/>
        <w:jc w:val="both"/>
      </w:pPr>
      <w:r>
        <w:rPr>
          <w:rFonts w:ascii="Times New Roman"/>
          <w:b w:val="false"/>
          <w:i w:val="false"/>
          <w:color w:val="000000"/>
          <w:sz w:val="28"/>
        </w:rPr>
        <w:t>
      1. Пособие по уходу ежемесячно выплачивается за счет бюджетных средств в следующих размерах:</w:t>
      </w:r>
    </w:p>
    <w:bookmarkEnd w:id="1169"/>
    <w:bookmarkStart w:name="z1278" w:id="1170"/>
    <w:p>
      <w:pPr>
        <w:spacing w:after="0"/>
        <w:ind w:left="0"/>
        <w:jc w:val="both"/>
      </w:pPr>
      <w:r>
        <w:rPr>
          <w:rFonts w:ascii="Times New Roman"/>
          <w:b w:val="false"/>
          <w:i w:val="false"/>
          <w:color w:val="000000"/>
          <w:sz w:val="28"/>
        </w:rPr>
        <w:t>
      на первого ребенка – 5,76 месячного расчетного показателя;</w:t>
      </w:r>
    </w:p>
    <w:bookmarkEnd w:id="1170"/>
    <w:bookmarkStart w:name="z1279" w:id="1171"/>
    <w:p>
      <w:pPr>
        <w:spacing w:after="0"/>
        <w:ind w:left="0"/>
        <w:jc w:val="both"/>
      </w:pPr>
      <w:r>
        <w:rPr>
          <w:rFonts w:ascii="Times New Roman"/>
          <w:b w:val="false"/>
          <w:i w:val="false"/>
          <w:color w:val="000000"/>
          <w:sz w:val="28"/>
        </w:rPr>
        <w:t>
      на второго ребенка – 6,81 месячного расчетного показателя;</w:t>
      </w:r>
    </w:p>
    <w:bookmarkEnd w:id="1171"/>
    <w:bookmarkStart w:name="z1280" w:id="1172"/>
    <w:p>
      <w:pPr>
        <w:spacing w:after="0"/>
        <w:ind w:left="0"/>
        <w:jc w:val="both"/>
      </w:pPr>
      <w:r>
        <w:rPr>
          <w:rFonts w:ascii="Times New Roman"/>
          <w:b w:val="false"/>
          <w:i w:val="false"/>
          <w:color w:val="000000"/>
          <w:sz w:val="28"/>
        </w:rPr>
        <w:t>
      на третьего ребенка – 7,85 месячного расчетного показателя;</w:t>
      </w:r>
    </w:p>
    <w:bookmarkEnd w:id="1172"/>
    <w:bookmarkStart w:name="z1281" w:id="1173"/>
    <w:p>
      <w:pPr>
        <w:spacing w:after="0"/>
        <w:ind w:left="0"/>
        <w:jc w:val="both"/>
      </w:pPr>
      <w:r>
        <w:rPr>
          <w:rFonts w:ascii="Times New Roman"/>
          <w:b w:val="false"/>
          <w:i w:val="false"/>
          <w:color w:val="000000"/>
          <w:sz w:val="28"/>
        </w:rPr>
        <w:t>
      на четвертого и более ребенка – 8,90 месячного расчетного показателя.</w:t>
      </w:r>
    </w:p>
    <w:bookmarkEnd w:id="1173"/>
    <w:bookmarkStart w:name="z1282" w:id="1174"/>
    <w:p>
      <w:pPr>
        <w:spacing w:after="0"/>
        <w:ind w:left="0"/>
        <w:jc w:val="both"/>
      </w:pPr>
      <w:r>
        <w:rPr>
          <w:rFonts w:ascii="Times New Roman"/>
          <w:b w:val="false"/>
          <w:i w:val="false"/>
          <w:color w:val="000000"/>
          <w:sz w:val="28"/>
        </w:rPr>
        <w:t>
      2. Пособие по уходу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bookmarkEnd w:id="1174"/>
    <w:p>
      <w:pPr>
        <w:spacing w:after="0"/>
        <w:ind w:left="0"/>
        <w:jc w:val="both"/>
      </w:pPr>
      <w:r>
        <w:rPr>
          <w:rFonts w:ascii="Times New Roman"/>
          <w:b/>
          <w:i w:val="false"/>
          <w:color w:val="000000"/>
          <w:sz w:val="28"/>
        </w:rPr>
        <w:t>Статья 83. Приостановление, возобновление и прекращение выплаты пособия по уходу</w:t>
      </w:r>
    </w:p>
    <w:bookmarkStart w:name="z1284" w:id="1175"/>
    <w:p>
      <w:pPr>
        <w:spacing w:after="0"/>
        <w:ind w:left="0"/>
        <w:jc w:val="both"/>
      </w:pPr>
      <w:r>
        <w:rPr>
          <w:rFonts w:ascii="Times New Roman"/>
          <w:b w:val="false"/>
          <w:i w:val="false"/>
          <w:color w:val="000000"/>
          <w:sz w:val="28"/>
        </w:rPr>
        <w:t>
      1. Выплата пособия по уходу приостанавливается с первого числа месяца, следующего за месяцем поступления сведений, в том числе из информационных систем, о (об):</w:t>
      </w:r>
    </w:p>
    <w:bookmarkEnd w:id="1175"/>
    <w:bookmarkStart w:name="z1285" w:id="1176"/>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пособия по уходу возобновляется с даты приостановления;</w:t>
      </w:r>
    </w:p>
    <w:bookmarkEnd w:id="1176"/>
    <w:bookmarkStart w:name="z1286" w:id="1177"/>
    <w:p>
      <w:pPr>
        <w:spacing w:after="0"/>
        <w:ind w:left="0"/>
        <w:jc w:val="both"/>
      </w:pPr>
      <w:r>
        <w:rPr>
          <w:rFonts w:ascii="Times New Roman"/>
          <w:b w:val="false"/>
          <w:i w:val="false"/>
          <w:color w:val="000000"/>
          <w:sz w:val="28"/>
        </w:rPr>
        <w:t>
      2) выезде получателя пособия по уходу на постоянное место жительства за пределы Республики Казахстан. При этом выплата пособия по уходу возобновляется получателю пособия по уходу, выехавшему на постоянное место жительства за пределы Республики Казахстан и вернувшемуся обратно до достижения ребенком возраста полутора лет, с даты прибытия на постоянное проживание на территорию Республики Казахстан, но не ранее даты приостановления;</w:t>
      </w:r>
    </w:p>
    <w:bookmarkEnd w:id="1177"/>
    <w:bookmarkStart w:name="z1287" w:id="1178"/>
    <w:p>
      <w:pPr>
        <w:spacing w:after="0"/>
        <w:ind w:left="0"/>
        <w:jc w:val="both"/>
      </w:pPr>
      <w:r>
        <w:rPr>
          <w:rFonts w:ascii="Times New Roman"/>
          <w:b w:val="false"/>
          <w:i w:val="false"/>
          <w:color w:val="000000"/>
          <w:sz w:val="28"/>
        </w:rPr>
        <w:t>
      3) отбывании получателем пособия по уходу уголовного наказания, назначенного судом в виде лишения свободы. При этом пособие по уходу выплачивается законному представителю ребенка (детей) со дня приостановления либо лицу, назначенному опекуном, со дня установления опеки, но не ранее даты приостановления;</w:t>
      </w:r>
    </w:p>
    <w:bookmarkEnd w:id="1178"/>
    <w:bookmarkStart w:name="z1288" w:id="1179"/>
    <w:p>
      <w:pPr>
        <w:spacing w:after="0"/>
        <w:ind w:left="0"/>
        <w:jc w:val="both"/>
      </w:pPr>
      <w:r>
        <w:rPr>
          <w:rFonts w:ascii="Times New Roman"/>
          <w:b w:val="false"/>
          <w:i w:val="false"/>
          <w:color w:val="000000"/>
          <w:sz w:val="28"/>
        </w:rPr>
        <w:t>
      4) проживании получателя пособия по уходу в центрах оказания специальных социальных услуг в условиях стационара и нахождении на полном государственном обеспечении, за исключением лица, которому предоставляется сверхгарантированный объем специальных социальных услуг. При этом выплата пособия по уходу возобновляется с даты отчисления получателя из центра оказания специальных социальных услуг, но не ранее даты приостановления;</w:t>
      </w:r>
    </w:p>
    <w:bookmarkEnd w:id="1179"/>
    <w:bookmarkStart w:name="z1289" w:id="1180"/>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или о факте пропажи без вести в отношении получателя пособия по уходу. При этом пособие по уходу выплачивается законному представителю ребенка (детей) со дня приостановления либо лицу, назначенному опекуном, со дня установления опеки, но не ранее даты приостановления;</w:t>
      </w:r>
    </w:p>
    <w:bookmarkEnd w:id="1180"/>
    <w:bookmarkStart w:name="z1290" w:id="1181"/>
    <w:p>
      <w:pPr>
        <w:spacing w:after="0"/>
        <w:ind w:left="0"/>
        <w:jc w:val="both"/>
      </w:pPr>
      <w:r>
        <w:rPr>
          <w:rFonts w:ascii="Times New Roman"/>
          <w:b w:val="false"/>
          <w:i w:val="false"/>
          <w:color w:val="000000"/>
          <w:sz w:val="28"/>
        </w:rPr>
        <w:t xml:space="preserve">
      6) истечении у получателя пособия по уходу срока действия документа, удостоверяющего личность иностранца, или удостоверения кандаса. При этом выплата пособия по уходу возобновляется с даты выдачи документа, удостоверяющего личность иностранца, или удостоверения кандаса, но не ранее даты приостановления; </w:t>
      </w:r>
    </w:p>
    <w:bookmarkEnd w:id="1181"/>
    <w:bookmarkStart w:name="z1291" w:id="1182"/>
    <w:p>
      <w:pPr>
        <w:spacing w:after="0"/>
        <w:ind w:left="0"/>
        <w:jc w:val="both"/>
      </w:pPr>
      <w:r>
        <w:rPr>
          <w:rFonts w:ascii="Times New Roman"/>
          <w:b w:val="false"/>
          <w:i w:val="false"/>
          <w:color w:val="000000"/>
          <w:sz w:val="28"/>
        </w:rPr>
        <w:t>
      7) наличии подтверждающего документа о смерти получателя. При этом пособие по уходу производится законному представителю ребенка (детей) с даты приостановления либо лицу, назначенному опекуном, со дня установления опеки, но не ранее даты приостановления.</w:t>
      </w:r>
    </w:p>
    <w:bookmarkEnd w:id="1182"/>
    <w:bookmarkStart w:name="z1292" w:id="1183"/>
    <w:p>
      <w:pPr>
        <w:spacing w:after="0"/>
        <w:ind w:left="0"/>
        <w:jc w:val="both"/>
      </w:pPr>
      <w:r>
        <w:rPr>
          <w:rFonts w:ascii="Times New Roman"/>
          <w:b w:val="false"/>
          <w:i w:val="false"/>
          <w:color w:val="000000"/>
          <w:sz w:val="28"/>
        </w:rPr>
        <w:t>
      2. Выплата пособия по уходу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пособия по уходу.</w:t>
      </w:r>
    </w:p>
    <w:bookmarkEnd w:id="1183"/>
    <w:bookmarkStart w:name="z1293" w:id="1184"/>
    <w:p>
      <w:pPr>
        <w:spacing w:after="0"/>
        <w:ind w:left="0"/>
        <w:jc w:val="both"/>
      </w:pPr>
      <w:r>
        <w:rPr>
          <w:rFonts w:ascii="Times New Roman"/>
          <w:b w:val="false"/>
          <w:i w:val="false"/>
          <w:color w:val="000000"/>
          <w:sz w:val="28"/>
        </w:rPr>
        <w:t>
      3. Основаниями для прекращения выплаты пособия по уходу являются:</w:t>
      </w:r>
    </w:p>
    <w:bookmarkEnd w:id="1184"/>
    <w:bookmarkStart w:name="z1294" w:id="1185"/>
    <w:p>
      <w:pPr>
        <w:spacing w:after="0"/>
        <w:ind w:left="0"/>
        <w:jc w:val="both"/>
      </w:pPr>
      <w:r>
        <w:rPr>
          <w:rFonts w:ascii="Times New Roman"/>
          <w:b w:val="false"/>
          <w:i w:val="false"/>
          <w:color w:val="000000"/>
          <w:sz w:val="28"/>
        </w:rPr>
        <w:t>
      1) смерть ребенка;</w:t>
      </w:r>
    </w:p>
    <w:bookmarkEnd w:id="1185"/>
    <w:bookmarkStart w:name="z1295" w:id="1186"/>
    <w:p>
      <w:pPr>
        <w:spacing w:after="0"/>
        <w:ind w:left="0"/>
        <w:jc w:val="both"/>
      </w:pPr>
      <w:r>
        <w:rPr>
          <w:rFonts w:ascii="Times New Roman"/>
          <w:b w:val="false"/>
          <w:i w:val="false"/>
          <w:color w:val="000000"/>
          <w:sz w:val="28"/>
        </w:rPr>
        <w:t>
      2) определение ребенка на полное государственное обеспечение;</w:t>
      </w:r>
    </w:p>
    <w:bookmarkEnd w:id="1186"/>
    <w:bookmarkStart w:name="z1296" w:id="1187"/>
    <w:p>
      <w:pPr>
        <w:spacing w:after="0"/>
        <w:ind w:left="0"/>
        <w:jc w:val="both"/>
      </w:pPr>
      <w:r>
        <w:rPr>
          <w:rFonts w:ascii="Times New Roman"/>
          <w:b w:val="false"/>
          <w:i w:val="false"/>
          <w:color w:val="000000"/>
          <w:sz w:val="28"/>
        </w:rPr>
        <w:t>
      3) представление заявителем недостоверных сведений, повлекших за собой незаконное назначение пособия по уходу;</w:t>
      </w:r>
    </w:p>
    <w:bookmarkEnd w:id="1187"/>
    <w:bookmarkStart w:name="z1297" w:id="1188"/>
    <w:p>
      <w:pPr>
        <w:spacing w:after="0"/>
        <w:ind w:left="0"/>
        <w:jc w:val="both"/>
      </w:pPr>
      <w:r>
        <w:rPr>
          <w:rFonts w:ascii="Times New Roman"/>
          <w:b w:val="false"/>
          <w:i w:val="false"/>
          <w:color w:val="000000"/>
          <w:sz w:val="28"/>
        </w:rPr>
        <w:t>
      4) выявление в отношении получателя пособия по уходу факта прекращения гражданства Республики Казахстан;</w:t>
      </w:r>
    </w:p>
    <w:bookmarkEnd w:id="1188"/>
    <w:bookmarkStart w:name="z1298" w:id="1189"/>
    <w:p>
      <w:pPr>
        <w:spacing w:after="0"/>
        <w:ind w:left="0"/>
        <w:jc w:val="both"/>
      </w:pPr>
      <w:r>
        <w:rPr>
          <w:rFonts w:ascii="Times New Roman"/>
          <w:b w:val="false"/>
          <w:i w:val="false"/>
          <w:color w:val="000000"/>
          <w:sz w:val="28"/>
        </w:rPr>
        <w:t>
      5)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в случаях, установленных брачно-семейным законодательством Республики Казахстан.</w:t>
      </w:r>
    </w:p>
    <w:bookmarkEnd w:id="1189"/>
    <w:bookmarkStart w:name="z1299" w:id="1190"/>
    <w:p>
      <w:pPr>
        <w:spacing w:after="0"/>
        <w:ind w:left="0"/>
        <w:jc w:val="both"/>
      </w:pPr>
      <w:r>
        <w:rPr>
          <w:rFonts w:ascii="Times New Roman"/>
          <w:b w:val="false"/>
          <w:i w:val="false"/>
          <w:color w:val="000000"/>
          <w:sz w:val="28"/>
        </w:rPr>
        <w:t>
      В случае смерти ребенка (детей) выплата пособия по уходу прекращается по истечении месяца смерти ребенка (детей).</w:t>
      </w:r>
    </w:p>
    <w:bookmarkEnd w:id="1190"/>
    <w:bookmarkStart w:name="z1300" w:id="1191"/>
    <w:p>
      <w:pPr>
        <w:spacing w:after="0"/>
        <w:ind w:left="0"/>
        <w:jc w:val="both"/>
      </w:pPr>
      <w:r>
        <w:rPr>
          <w:rFonts w:ascii="Times New Roman"/>
          <w:b w:val="false"/>
          <w:i w:val="false"/>
          <w:color w:val="000000"/>
          <w:sz w:val="28"/>
        </w:rPr>
        <w:t>
      Выплата пособия по уходу прекращается с даты наступления обстоятельств, указанных в подпунктах 2), 3), 4) и 5) настоящего пункта.</w:t>
      </w:r>
    </w:p>
    <w:bookmarkEnd w:id="1191"/>
    <w:bookmarkStart w:name="z1301" w:id="1192"/>
    <w:p>
      <w:pPr>
        <w:spacing w:after="0"/>
        <w:ind w:left="0"/>
        <w:jc w:val="left"/>
      </w:pPr>
      <w:r>
        <w:rPr>
          <w:rFonts w:ascii="Times New Roman"/>
          <w:b/>
          <w:i w:val="false"/>
          <w:color w:val="000000"/>
        </w:rPr>
        <w:t xml:space="preserve"> Параграф 5. Социальная выплата по уходу</w:t>
      </w:r>
    </w:p>
    <w:bookmarkEnd w:id="1192"/>
    <w:p>
      <w:pPr>
        <w:spacing w:after="0"/>
        <w:ind w:left="0"/>
        <w:jc w:val="both"/>
      </w:pPr>
      <w:r>
        <w:rPr>
          <w:rFonts w:ascii="Times New Roman"/>
          <w:b/>
          <w:i w:val="false"/>
          <w:color w:val="000000"/>
          <w:sz w:val="28"/>
        </w:rPr>
        <w:t>Статья 84. Право на социальную выплату по уходу</w:t>
      </w:r>
    </w:p>
    <w:bookmarkStart w:name="z1303" w:id="1193"/>
    <w:p>
      <w:pPr>
        <w:spacing w:after="0"/>
        <w:ind w:left="0"/>
        <w:jc w:val="both"/>
      </w:pPr>
      <w:r>
        <w:rPr>
          <w:rFonts w:ascii="Times New Roman"/>
          <w:b w:val="false"/>
          <w:i w:val="false"/>
          <w:color w:val="000000"/>
          <w:sz w:val="28"/>
        </w:rPr>
        <w:t>
      1. Социальная выплата по уходу назначается участнику системы обязательного социального страхования, имеющему право на получение социальной выплаты и осуществляющему уход за ребенком (детьми), по достижении им возраста полутора лет включительно.</w:t>
      </w:r>
    </w:p>
    <w:bookmarkEnd w:id="1193"/>
    <w:bookmarkStart w:name="z1304" w:id="1194"/>
    <w:p>
      <w:pPr>
        <w:spacing w:after="0"/>
        <w:ind w:left="0"/>
        <w:jc w:val="both"/>
      </w:pPr>
      <w:r>
        <w:rPr>
          <w:rFonts w:ascii="Times New Roman"/>
          <w:b w:val="false"/>
          <w:i w:val="false"/>
          <w:color w:val="000000"/>
          <w:sz w:val="28"/>
        </w:rPr>
        <w:t>
      При этом, если уход за ребенком осуществляется несколькими участниками системы обязательного социального страхования, социальная выплата по уходу назначается только одному из указанных лиц.</w:t>
      </w:r>
    </w:p>
    <w:bookmarkEnd w:id="1194"/>
    <w:bookmarkStart w:name="z1305" w:id="1195"/>
    <w:p>
      <w:pPr>
        <w:spacing w:after="0"/>
        <w:ind w:left="0"/>
        <w:jc w:val="both"/>
      </w:pPr>
      <w:r>
        <w:rPr>
          <w:rFonts w:ascii="Times New Roman"/>
          <w:b w:val="false"/>
          <w:i w:val="false"/>
          <w:color w:val="000000"/>
          <w:sz w:val="28"/>
        </w:rPr>
        <w:t>
      При рождении двух и более детей социальная выплата по уходу назначается на каждого ребенка отдельно.</w:t>
      </w:r>
    </w:p>
    <w:bookmarkEnd w:id="1195"/>
    <w:bookmarkStart w:name="z1306" w:id="1196"/>
    <w:p>
      <w:pPr>
        <w:spacing w:after="0"/>
        <w:ind w:left="0"/>
        <w:jc w:val="both"/>
      </w:pPr>
      <w:r>
        <w:rPr>
          <w:rFonts w:ascii="Times New Roman"/>
          <w:b w:val="false"/>
          <w:i w:val="false"/>
          <w:color w:val="000000"/>
          <w:sz w:val="28"/>
        </w:rPr>
        <w:t>
      2. Право на социальную выплату по уходу возникает с даты рождения, указанной в свидетельстве о рождении ребенка, в случаях усыновления (удочерения) ребенка (детей) и назначения опеки над ребенком, оставшимся без попечения родителей, в возрасте до полутора лет – со дня вступления в законную силу решения суда об усыновлении (удочерении) ребенка (детей) или со дня назначения опекуна.</w:t>
      </w:r>
    </w:p>
    <w:bookmarkEnd w:id="1196"/>
    <w:bookmarkStart w:name="z1307" w:id="1197"/>
    <w:p>
      <w:pPr>
        <w:spacing w:after="0"/>
        <w:ind w:left="0"/>
        <w:jc w:val="both"/>
      </w:pPr>
      <w:r>
        <w:rPr>
          <w:rFonts w:ascii="Times New Roman"/>
          <w:b w:val="false"/>
          <w:i w:val="false"/>
          <w:color w:val="000000"/>
          <w:sz w:val="28"/>
        </w:rPr>
        <w:t>
      3. При назначении социальной выплаты по уходу в составе семьи учитываются рожденные живыми, усыновленные (удочеренные), сводные дети, если они не учтены в семье другого родителя, а также взятые под опеку дети, за исключением детей, в отношении которых родители лишены родительских прав или ограничены в родительских правах.</w:t>
      </w:r>
    </w:p>
    <w:bookmarkEnd w:id="1197"/>
    <w:bookmarkStart w:name="z1308" w:id="1198"/>
    <w:p>
      <w:pPr>
        <w:spacing w:after="0"/>
        <w:ind w:left="0"/>
        <w:jc w:val="both"/>
      </w:pPr>
      <w:r>
        <w:rPr>
          <w:rFonts w:ascii="Times New Roman"/>
          <w:b w:val="false"/>
          <w:i w:val="false"/>
          <w:color w:val="000000"/>
          <w:sz w:val="28"/>
        </w:rPr>
        <w:t>
      При этом в случае выявления в периоде назначения социальной выплаты по уходу не учтенного в составе семьи ребенка (детей) Фонд принимает решение о перерасчете размера социальной выплаты по уходу с учетом общего количества детей в порядке, определяемом уполномоченным государственным органом.</w:t>
      </w:r>
    </w:p>
    <w:bookmarkEnd w:id="1198"/>
    <w:bookmarkStart w:name="z1309" w:id="1199"/>
    <w:p>
      <w:pPr>
        <w:spacing w:after="0"/>
        <w:ind w:left="0"/>
        <w:jc w:val="both"/>
      </w:pPr>
      <w:r>
        <w:rPr>
          <w:rFonts w:ascii="Times New Roman"/>
          <w:b w:val="false"/>
          <w:i w:val="false"/>
          <w:color w:val="000000"/>
          <w:sz w:val="28"/>
        </w:rPr>
        <w:t>
      4. В случае обращения за назначением социальной выплаты по уходу после смерти ребенка, не достигшего возраста полутора лет, социальная выплата назначается по месяц смерти включительно.</w:t>
      </w:r>
    </w:p>
    <w:bookmarkEnd w:id="1199"/>
    <w:bookmarkStart w:name="z1310" w:id="1200"/>
    <w:p>
      <w:pPr>
        <w:spacing w:after="0"/>
        <w:ind w:left="0"/>
        <w:jc w:val="both"/>
      </w:pPr>
      <w:r>
        <w:rPr>
          <w:rFonts w:ascii="Times New Roman"/>
          <w:b w:val="false"/>
          <w:i w:val="false"/>
          <w:color w:val="000000"/>
          <w:sz w:val="28"/>
        </w:rPr>
        <w:t>
      5. Сроки обращения за назначением социальной выплаты по уходу, а также за перерасчетом, не могут превышать восемнадцать месяцев со дня возникновения права на социальную выплату по уходу.</w:t>
      </w:r>
    </w:p>
    <w:bookmarkEnd w:id="1200"/>
    <w:bookmarkStart w:name="z1311" w:id="1201"/>
    <w:p>
      <w:pPr>
        <w:spacing w:after="0"/>
        <w:ind w:left="0"/>
        <w:jc w:val="both"/>
      </w:pPr>
      <w:r>
        <w:rPr>
          <w:rFonts w:ascii="Times New Roman"/>
          <w:b w:val="false"/>
          <w:i w:val="false"/>
          <w:color w:val="000000"/>
          <w:sz w:val="28"/>
        </w:rPr>
        <w:t>
      6. В случае поступления социальных отчислений в Фонд за период, который был принят для исчисления социальной выплаты по уходу, после даты обращения за ее назначением перерасчет размера назначенной социальной выплаты по уходу получателю не производится.</w:t>
      </w:r>
    </w:p>
    <w:bookmarkEnd w:id="1201"/>
    <w:bookmarkStart w:name="z1312" w:id="1202"/>
    <w:p>
      <w:pPr>
        <w:spacing w:after="0"/>
        <w:ind w:left="0"/>
        <w:jc w:val="both"/>
      </w:pPr>
      <w:r>
        <w:rPr>
          <w:rFonts w:ascii="Times New Roman"/>
          <w:b w:val="false"/>
          <w:i w:val="false"/>
          <w:color w:val="000000"/>
          <w:sz w:val="28"/>
        </w:rPr>
        <w:t>
      7. Суммы социальной выплаты по уходу, не полученные своевременно либо полученные не полностью по вине Государственной корпорации и (или) Фонда, выплачиваются за прошлое время со дня возникновения права на социальную выплату без ограничения сроков.</w:t>
      </w:r>
    </w:p>
    <w:bookmarkEnd w:id="1202"/>
    <w:bookmarkStart w:name="z1313" w:id="1203"/>
    <w:p>
      <w:pPr>
        <w:spacing w:after="0"/>
        <w:ind w:left="0"/>
        <w:jc w:val="both"/>
      </w:pPr>
      <w:r>
        <w:rPr>
          <w:rFonts w:ascii="Times New Roman"/>
          <w:b w:val="false"/>
          <w:i w:val="false"/>
          <w:color w:val="000000"/>
          <w:sz w:val="28"/>
        </w:rPr>
        <w:t>
      8. Социальная выплата по уходу не назначается на детей, находящихся на полном государственном обеспечении.</w:t>
      </w:r>
    </w:p>
    <w:bookmarkEnd w:id="1203"/>
    <w:p>
      <w:pPr>
        <w:spacing w:after="0"/>
        <w:ind w:left="0"/>
        <w:jc w:val="both"/>
      </w:pPr>
      <w:r>
        <w:rPr>
          <w:rFonts w:ascii="Times New Roman"/>
          <w:b/>
          <w:i w:val="false"/>
          <w:color w:val="000000"/>
          <w:sz w:val="28"/>
        </w:rPr>
        <w:t>Статья 85. Размер социальной выплаты по уходу</w:t>
      </w:r>
    </w:p>
    <w:bookmarkStart w:name="z1315" w:id="1204"/>
    <w:p>
      <w:pPr>
        <w:spacing w:after="0"/>
        <w:ind w:left="0"/>
        <w:jc w:val="both"/>
      </w:pPr>
      <w:r>
        <w:rPr>
          <w:rFonts w:ascii="Times New Roman"/>
          <w:b w:val="false"/>
          <w:i w:val="false"/>
          <w:color w:val="000000"/>
          <w:sz w:val="28"/>
        </w:rPr>
        <w:t>
      1. Размер социальной выплаты по уходу определяется путем умножения среднемесячного размера дохода, учтенного в качестве объекта исчисления социальных отчислений, на коэффициент замещения дохода в порядке, определяемом уполномоченным государственным органом, и выплачивается ежемесячно за счет активов Фонда.</w:t>
      </w:r>
    </w:p>
    <w:bookmarkEnd w:id="1204"/>
    <w:bookmarkStart w:name="z1316" w:id="1205"/>
    <w:p>
      <w:pPr>
        <w:spacing w:after="0"/>
        <w:ind w:left="0"/>
        <w:jc w:val="both"/>
      </w:pPr>
      <w:r>
        <w:rPr>
          <w:rFonts w:ascii="Times New Roman"/>
          <w:b w:val="false"/>
          <w:i w:val="false"/>
          <w:color w:val="000000"/>
          <w:sz w:val="28"/>
        </w:rPr>
        <w:t>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по уходу, на двадцать четыре.</w:t>
      </w:r>
    </w:p>
    <w:bookmarkEnd w:id="1205"/>
    <w:bookmarkStart w:name="z1317" w:id="1206"/>
    <w:p>
      <w:pPr>
        <w:spacing w:after="0"/>
        <w:ind w:left="0"/>
        <w:jc w:val="both"/>
      </w:pPr>
      <w:r>
        <w:rPr>
          <w:rFonts w:ascii="Times New Roman"/>
          <w:b w:val="false"/>
          <w:i w:val="false"/>
          <w:color w:val="000000"/>
          <w:sz w:val="28"/>
        </w:rPr>
        <w:t>
      При этом доход, полученный в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учитывается при определении среднемесячного размера дохода на основании справки о доходах, выдаваемой плательщиком.</w:t>
      </w:r>
    </w:p>
    <w:bookmarkEnd w:id="1206"/>
    <w:bookmarkStart w:name="z1318" w:id="1207"/>
    <w:p>
      <w:pPr>
        <w:spacing w:after="0"/>
        <w:ind w:left="0"/>
        <w:jc w:val="both"/>
      </w:pPr>
      <w:r>
        <w:rPr>
          <w:rFonts w:ascii="Times New Roman"/>
          <w:b w:val="false"/>
          <w:i w:val="false"/>
          <w:color w:val="000000"/>
          <w:sz w:val="28"/>
        </w:rPr>
        <w:t>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12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пятая пункта 1 действует до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bookmarkStart w:name="z1319" w:id="1208"/>
    <w:p>
      <w:pPr>
        <w:spacing w:after="0"/>
        <w:ind w:left="0"/>
        <w:jc w:val="both"/>
      </w:pPr>
      <w:r>
        <w:rPr>
          <w:rFonts w:ascii="Times New Roman"/>
          <w:b w:val="false"/>
          <w:i w:val="false"/>
          <w:color w:val="000000"/>
          <w:sz w:val="28"/>
        </w:rPr>
        <w:t xml:space="preserve">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 за исключением случая, предусмотренного частью шестой настоящего пункта.</w:t>
      </w:r>
    </w:p>
    <w:bookmarkEnd w:id="1208"/>
    <w:bookmarkStart w:name="z1320" w:id="12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шестая пункта 1 действует до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при исчислении социальной выплаты по уходу доход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принимается на уровне дохода, с которого производились социальные отчисления в Фонд.</w:t>
      </w:r>
    </w:p>
    <w:bookmarkStart w:name="z1321" w:id="1210"/>
    <w:p>
      <w:pPr>
        <w:spacing w:after="0"/>
        <w:ind w:left="0"/>
        <w:jc w:val="both"/>
      </w:pPr>
      <w:r>
        <w:rPr>
          <w:rFonts w:ascii="Times New Roman"/>
          <w:b w:val="false"/>
          <w:i w:val="false"/>
          <w:color w:val="000000"/>
          <w:sz w:val="28"/>
        </w:rPr>
        <w:t>
      Коэффициент замещения дохода составляет 0,40.</w:t>
      </w:r>
    </w:p>
    <w:bookmarkEnd w:id="1210"/>
    <w:bookmarkStart w:name="z1322" w:id="1211"/>
    <w:p>
      <w:pPr>
        <w:spacing w:after="0"/>
        <w:ind w:left="0"/>
        <w:jc w:val="both"/>
      </w:pPr>
      <w:r>
        <w:rPr>
          <w:rFonts w:ascii="Times New Roman"/>
          <w:b w:val="false"/>
          <w:i w:val="false"/>
          <w:color w:val="000000"/>
          <w:sz w:val="28"/>
        </w:rPr>
        <w:t>
      2. Размер ежемесячной социальной выплаты по уходу не может быть менее размера пособия по уходу, установленного в зависимости от очередности рождения ребенка в соответствии со статьей 82 настоящего Кодекса, с дополнительным исчислением обязательных пенсионных взносов, подлежащих удержанию в соответствии со статьей 76 настоящего Кодекса.</w:t>
      </w:r>
    </w:p>
    <w:bookmarkEnd w:id="1211"/>
    <w:bookmarkStart w:name="z1323" w:id="1212"/>
    <w:p>
      <w:pPr>
        <w:spacing w:after="0"/>
        <w:ind w:left="0"/>
        <w:jc w:val="both"/>
      </w:pPr>
      <w:r>
        <w:rPr>
          <w:rFonts w:ascii="Times New Roman"/>
          <w:b w:val="false"/>
          <w:i w:val="false"/>
          <w:color w:val="000000"/>
          <w:sz w:val="28"/>
        </w:rPr>
        <w:t>
      Максимальный размер социальной выплаты по уходу не должен превышать 40 процентов от 7-кратного минимального размера заработной платы, установленного законом о республиканском бюджете на дату возникновения права на социальную выплату по уходу.</w:t>
      </w:r>
    </w:p>
    <w:bookmarkEnd w:id="1212"/>
    <w:bookmarkStart w:name="z1324" w:id="1213"/>
    <w:p>
      <w:pPr>
        <w:spacing w:after="0"/>
        <w:ind w:left="0"/>
        <w:jc w:val="both"/>
      </w:pPr>
      <w:r>
        <w:rPr>
          <w:rFonts w:ascii="Times New Roman"/>
          <w:b w:val="false"/>
          <w:i w:val="false"/>
          <w:color w:val="000000"/>
          <w:sz w:val="28"/>
        </w:rPr>
        <w:t>
      3.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социальной выплаты по уходу.</w:t>
      </w:r>
    </w:p>
    <w:bookmarkEnd w:id="1213"/>
    <w:bookmarkStart w:name="z1325" w:id="1214"/>
    <w:p>
      <w:pPr>
        <w:spacing w:after="0"/>
        <w:ind w:left="0"/>
        <w:jc w:val="both"/>
      </w:pPr>
      <w:r>
        <w:rPr>
          <w:rFonts w:ascii="Times New Roman"/>
          <w:b w:val="false"/>
          <w:i w:val="false"/>
          <w:color w:val="000000"/>
          <w:sz w:val="28"/>
        </w:rPr>
        <w:t>
      4.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размеров социальной выплаты по уходу, суммы излишне (ошибочно) уплаченных социальных отчислений не учитываются.</w:t>
      </w:r>
    </w:p>
    <w:bookmarkEnd w:id="1214"/>
    <w:p>
      <w:pPr>
        <w:spacing w:after="0"/>
        <w:ind w:left="0"/>
        <w:jc w:val="both"/>
      </w:pPr>
      <w:r>
        <w:rPr>
          <w:rFonts w:ascii="Times New Roman"/>
          <w:b/>
          <w:i w:val="false"/>
          <w:color w:val="000000"/>
          <w:sz w:val="28"/>
        </w:rPr>
        <w:t>Статья 86. Приостановление, возобновление и прекращение социальной выплаты по уходу</w:t>
      </w:r>
    </w:p>
    <w:bookmarkStart w:name="z1327" w:id="1215"/>
    <w:p>
      <w:pPr>
        <w:spacing w:after="0"/>
        <w:ind w:left="0"/>
        <w:jc w:val="both"/>
      </w:pPr>
      <w:r>
        <w:rPr>
          <w:rFonts w:ascii="Times New Roman"/>
          <w:b w:val="false"/>
          <w:i w:val="false"/>
          <w:color w:val="000000"/>
          <w:sz w:val="28"/>
        </w:rPr>
        <w:t>
      1. Социальная выплата по уходу приостанавливается с первого числа месяца, следующего за месяцем поступления сведений, в том числе из информационных систем, о (об):</w:t>
      </w:r>
    </w:p>
    <w:bookmarkEnd w:id="1215"/>
    <w:bookmarkStart w:name="z1328" w:id="1216"/>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социальная выплата возобновляется со дня приостановления;</w:t>
      </w:r>
    </w:p>
    <w:bookmarkEnd w:id="1216"/>
    <w:bookmarkStart w:name="z1329" w:id="1217"/>
    <w:p>
      <w:pPr>
        <w:spacing w:after="0"/>
        <w:ind w:left="0"/>
        <w:jc w:val="both"/>
      </w:pPr>
      <w:r>
        <w:rPr>
          <w:rFonts w:ascii="Times New Roman"/>
          <w:b w:val="false"/>
          <w:i w:val="false"/>
          <w:color w:val="000000"/>
          <w:sz w:val="28"/>
        </w:rPr>
        <w:t>
      2) выезде получателя социальной выплаты по уходу на постоянное место жительства за пределы Республики Казахстан. При этом социальная выплата по уходу возобновляется получателю, вернувшемуся обратно:</w:t>
      </w:r>
    </w:p>
    <w:bookmarkEnd w:id="1217"/>
    <w:bookmarkStart w:name="z1330" w:id="1218"/>
    <w:p>
      <w:pPr>
        <w:spacing w:after="0"/>
        <w:ind w:left="0"/>
        <w:jc w:val="both"/>
      </w:pPr>
      <w:r>
        <w:rPr>
          <w:rFonts w:ascii="Times New Roman"/>
          <w:b w:val="false"/>
          <w:i w:val="false"/>
          <w:color w:val="000000"/>
          <w:sz w:val="28"/>
        </w:rPr>
        <w:t>
      в случае неполучения выплаты в стране выезда – со дня приостановления выплаты;</w:t>
      </w:r>
    </w:p>
    <w:bookmarkEnd w:id="1218"/>
    <w:bookmarkStart w:name="z1331" w:id="1219"/>
    <w:p>
      <w:pPr>
        <w:spacing w:after="0"/>
        <w:ind w:left="0"/>
        <w:jc w:val="both"/>
      </w:pPr>
      <w:r>
        <w:rPr>
          <w:rFonts w:ascii="Times New Roman"/>
          <w:b w:val="false"/>
          <w:i w:val="false"/>
          <w:color w:val="000000"/>
          <w:sz w:val="28"/>
        </w:rPr>
        <w:t>
      в случае получения выплаты в стране выезда – с первого числа месяца, следующего за месяцем прекращения выплаты в стране выезда;</w:t>
      </w:r>
    </w:p>
    <w:bookmarkEnd w:id="1219"/>
    <w:bookmarkStart w:name="z1332" w:id="1220"/>
    <w:p>
      <w:pPr>
        <w:spacing w:after="0"/>
        <w:ind w:left="0"/>
        <w:jc w:val="both"/>
      </w:pPr>
      <w:r>
        <w:rPr>
          <w:rFonts w:ascii="Times New Roman"/>
          <w:b w:val="false"/>
          <w:i w:val="false"/>
          <w:color w:val="000000"/>
          <w:sz w:val="28"/>
        </w:rPr>
        <w:t>
      3) отбывании получателем социальной выплаты по уходу уголовного наказания, назначенного судом в виде лишения свободы.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bookmarkEnd w:id="1220"/>
    <w:bookmarkStart w:name="z1333" w:id="1221"/>
    <w:p>
      <w:pPr>
        <w:spacing w:after="0"/>
        <w:ind w:left="0"/>
        <w:jc w:val="both"/>
      </w:pPr>
      <w:r>
        <w:rPr>
          <w:rFonts w:ascii="Times New Roman"/>
          <w:b w:val="false"/>
          <w:i w:val="false"/>
          <w:color w:val="000000"/>
          <w:sz w:val="28"/>
        </w:rPr>
        <w:t>
      4) истечении срока действия документа, удостоверяющего личность иностранца или лица без гражданства, удостоверения кандаса. При этом социальная выплата по уходу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1221"/>
    <w:bookmarkStart w:name="z1334" w:id="1222"/>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или о факте пропажи без вести в отношении получателя социальной выплаты по уходу.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bookmarkEnd w:id="1222"/>
    <w:bookmarkStart w:name="z1335" w:id="1223"/>
    <w:p>
      <w:pPr>
        <w:spacing w:after="0"/>
        <w:ind w:left="0"/>
        <w:jc w:val="both"/>
      </w:pPr>
      <w:r>
        <w:rPr>
          <w:rFonts w:ascii="Times New Roman"/>
          <w:b w:val="false"/>
          <w:i w:val="false"/>
          <w:color w:val="000000"/>
          <w:sz w:val="28"/>
        </w:rPr>
        <w:t>
      6) наличии подтверждающего документа о вступлении в силу судебного акта об отмене решения суда о признании лица без вести пропавшим, являвшегося получателем социальной выплаты по уходу. При этом социальная выплата по уходу возобновляется с первого числа месяца, следующего за месяцем прекращения выплаты законному представителю ребенка (детей) либо лицу, назначенному опекуном;</w:t>
      </w:r>
    </w:p>
    <w:bookmarkEnd w:id="1223"/>
    <w:bookmarkStart w:name="z1336" w:id="1224"/>
    <w:p>
      <w:pPr>
        <w:spacing w:after="0"/>
        <w:ind w:left="0"/>
        <w:jc w:val="both"/>
      </w:pPr>
      <w:r>
        <w:rPr>
          <w:rFonts w:ascii="Times New Roman"/>
          <w:b w:val="false"/>
          <w:i w:val="false"/>
          <w:color w:val="000000"/>
          <w:sz w:val="28"/>
        </w:rPr>
        <w:t xml:space="preserve">
      7) прекращении получателем социальной выплаты по уходу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 При этом социальная выплата по уходу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bookmarkEnd w:id="1224"/>
    <w:bookmarkStart w:name="z1337" w:id="1225"/>
    <w:p>
      <w:pPr>
        <w:spacing w:after="0"/>
        <w:ind w:left="0"/>
        <w:jc w:val="both"/>
      </w:pPr>
      <w:r>
        <w:rPr>
          <w:rFonts w:ascii="Times New Roman"/>
          <w:b w:val="false"/>
          <w:i w:val="false"/>
          <w:color w:val="000000"/>
          <w:sz w:val="28"/>
        </w:rPr>
        <w:t>
      8) предоставлении заявителем недостоверных сведений, повлекших за собой необоснованное определение размера социальной выплаты по уходу. При этом социальная выплата по уходу возобновляется в размере, определенном в соответствии с настоящим Кодексом, со дня приостановления.</w:t>
      </w:r>
    </w:p>
    <w:bookmarkEnd w:id="1225"/>
    <w:bookmarkStart w:name="z1338" w:id="1226"/>
    <w:p>
      <w:pPr>
        <w:spacing w:after="0"/>
        <w:ind w:left="0"/>
        <w:jc w:val="both"/>
      </w:pPr>
      <w:r>
        <w:rPr>
          <w:rFonts w:ascii="Times New Roman"/>
          <w:b w:val="false"/>
          <w:i w:val="false"/>
          <w:color w:val="000000"/>
          <w:sz w:val="28"/>
        </w:rPr>
        <w:t>
      2. Социальная выплата по уходу приостанавливается по истечении месяца, в котором:</w:t>
      </w:r>
    </w:p>
    <w:bookmarkEnd w:id="1226"/>
    <w:bookmarkStart w:name="z1339" w:id="1227"/>
    <w:p>
      <w:pPr>
        <w:spacing w:after="0"/>
        <w:ind w:left="0"/>
        <w:jc w:val="both"/>
      </w:pPr>
      <w:r>
        <w:rPr>
          <w:rFonts w:ascii="Times New Roman"/>
          <w:b w:val="false"/>
          <w:i w:val="false"/>
          <w:color w:val="000000"/>
          <w:sz w:val="28"/>
        </w:rPr>
        <w:t>
      1) ребенок (дети) определен (определены) на полное государственное обеспечение. При этом социальная выплата по уходу возобновляется со дня определения ребенка (детей) в семью;</w:t>
      </w:r>
    </w:p>
    <w:bookmarkEnd w:id="1227"/>
    <w:bookmarkStart w:name="z1340" w:id="1228"/>
    <w:p>
      <w:pPr>
        <w:spacing w:after="0"/>
        <w:ind w:left="0"/>
        <w:jc w:val="both"/>
      </w:pPr>
      <w:r>
        <w:rPr>
          <w:rFonts w:ascii="Times New Roman"/>
          <w:b w:val="false"/>
          <w:i w:val="false"/>
          <w:color w:val="000000"/>
          <w:sz w:val="28"/>
        </w:rPr>
        <w:t>
      2) родитель был лишен или ограничен в родительских правах в случаях, установленных брачно-семейным законодательством Республики Казахстан.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 При восстановлении в родительских правах социальная выплата по уходу возобновляется со дня вступления в силу решения суда о восстановлении или об отмене ограничений в родительских правах;</w:t>
      </w:r>
    </w:p>
    <w:bookmarkEnd w:id="1228"/>
    <w:bookmarkStart w:name="z1341" w:id="1229"/>
    <w:p>
      <w:pPr>
        <w:spacing w:after="0"/>
        <w:ind w:left="0"/>
        <w:jc w:val="both"/>
      </w:pPr>
      <w:r>
        <w:rPr>
          <w:rFonts w:ascii="Times New Roman"/>
          <w:b w:val="false"/>
          <w:i w:val="false"/>
          <w:color w:val="000000"/>
          <w:sz w:val="28"/>
        </w:rPr>
        <w:t>
      3) опекуны освобождены или отстранены от исполнения своих обязанностей в случаях, установленных брачно-семейным законодательством Республики Казахстан. При этом социальная выплата по уходу производится лицу, назначенному опекуном, или лицу, восстановившемуся в статусе опекуна, со дня приостановления;</w:t>
      </w:r>
    </w:p>
    <w:bookmarkEnd w:id="1229"/>
    <w:bookmarkStart w:name="z1342" w:id="1230"/>
    <w:p>
      <w:pPr>
        <w:spacing w:after="0"/>
        <w:ind w:left="0"/>
        <w:jc w:val="both"/>
      </w:pPr>
      <w:r>
        <w:rPr>
          <w:rFonts w:ascii="Times New Roman"/>
          <w:b w:val="false"/>
          <w:i w:val="false"/>
          <w:color w:val="000000"/>
          <w:sz w:val="28"/>
        </w:rPr>
        <w:t>
      4) наступила смерть получателя (вступило в силу решение суда об объявлении его умершим).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bookmarkEnd w:id="1230"/>
    <w:bookmarkStart w:name="z1343" w:id="1231"/>
    <w:p>
      <w:pPr>
        <w:spacing w:after="0"/>
        <w:ind w:left="0"/>
        <w:jc w:val="both"/>
      </w:pPr>
      <w:r>
        <w:rPr>
          <w:rFonts w:ascii="Times New Roman"/>
          <w:b w:val="false"/>
          <w:i w:val="false"/>
          <w:color w:val="000000"/>
          <w:sz w:val="28"/>
        </w:rPr>
        <w:t>
      3. Социальная выплата по уходу возобновляется при условии сохранения права на выплату по заявлению на основании документов и (или) сведений из информационных систем, полученных до достижения ребенком возраста полутора лет, подтверждающих истечение обстоятельств, вызвавших приостановление социальной выплаты по уходу.</w:t>
      </w:r>
    </w:p>
    <w:bookmarkEnd w:id="1231"/>
    <w:bookmarkStart w:name="z1344" w:id="1232"/>
    <w:p>
      <w:pPr>
        <w:spacing w:after="0"/>
        <w:ind w:left="0"/>
        <w:jc w:val="both"/>
      </w:pPr>
      <w:r>
        <w:rPr>
          <w:rFonts w:ascii="Times New Roman"/>
          <w:b w:val="false"/>
          <w:i w:val="false"/>
          <w:color w:val="000000"/>
          <w:sz w:val="28"/>
        </w:rPr>
        <w:t>
      4. Социальная выплата по уходу прекращается по следующим основаниям:</w:t>
      </w:r>
    </w:p>
    <w:bookmarkEnd w:id="1232"/>
    <w:bookmarkStart w:name="z1345" w:id="1233"/>
    <w:p>
      <w:pPr>
        <w:spacing w:after="0"/>
        <w:ind w:left="0"/>
        <w:jc w:val="both"/>
      </w:pPr>
      <w:r>
        <w:rPr>
          <w:rFonts w:ascii="Times New Roman"/>
          <w:b w:val="false"/>
          <w:i w:val="false"/>
          <w:color w:val="000000"/>
          <w:sz w:val="28"/>
        </w:rPr>
        <w:t>
      1) по истечении месяца, в котором наступила смерть ребенка (детей);</w:t>
      </w:r>
    </w:p>
    <w:bookmarkEnd w:id="1233"/>
    <w:bookmarkStart w:name="z1346" w:id="1234"/>
    <w:p>
      <w:pPr>
        <w:spacing w:after="0"/>
        <w:ind w:left="0"/>
        <w:jc w:val="both"/>
      </w:pPr>
      <w:r>
        <w:rPr>
          <w:rFonts w:ascii="Times New Roman"/>
          <w:b w:val="false"/>
          <w:i w:val="false"/>
          <w:color w:val="000000"/>
          <w:sz w:val="28"/>
        </w:rPr>
        <w:t>
      2) по истечении месяца, в котором решение об усыновлении (удочерении) признано недействительным или отменено в случаях, установленных брачно-семейным законодательством Республики Казахстан;</w:t>
      </w:r>
    </w:p>
    <w:bookmarkEnd w:id="1234"/>
    <w:bookmarkStart w:name="z1347" w:id="1235"/>
    <w:p>
      <w:pPr>
        <w:spacing w:after="0"/>
        <w:ind w:left="0"/>
        <w:jc w:val="both"/>
      </w:pPr>
      <w:r>
        <w:rPr>
          <w:rFonts w:ascii="Times New Roman"/>
          <w:b w:val="false"/>
          <w:i w:val="false"/>
          <w:color w:val="000000"/>
          <w:sz w:val="28"/>
        </w:rPr>
        <w:t>
      3) в связи с подачей получателя социальной выплаты по уходу заявления на прекращение социальной выплаты по уходу. При этом социальная выплата по уходу прекращается с первого числа месяца, следующего за месяцем подачи заявления;</w:t>
      </w:r>
    </w:p>
    <w:bookmarkEnd w:id="1235"/>
    <w:bookmarkStart w:name="z1348" w:id="1236"/>
    <w:p>
      <w:pPr>
        <w:spacing w:after="0"/>
        <w:ind w:left="0"/>
        <w:jc w:val="both"/>
      </w:pPr>
      <w:r>
        <w:rPr>
          <w:rFonts w:ascii="Times New Roman"/>
          <w:b w:val="false"/>
          <w:i w:val="false"/>
          <w:color w:val="000000"/>
          <w:sz w:val="28"/>
        </w:rPr>
        <w:t>
      4) в связи с представлением получателем социальной выплаты по уходу недостоверных документов (сведений), послуживших основанием для принятия решения о назначении социальной выплаты по уходу. При этом социальная выплата по уходу прекращается со дня ее назначения.</w:t>
      </w:r>
    </w:p>
    <w:bookmarkEnd w:id="1236"/>
    <w:bookmarkStart w:name="z1349" w:id="1237"/>
    <w:p>
      <w:pPr>
        <w:spacing w:after="0"/>
        <w:ind w:left="0"/>
        <w:jc w:val="left"/>
      </w:pPr>
      <w:r>
        <w:rPr>
          <w:rFonts w:ascii="Times New Roman"/>
          <w:b/>
          <w:i w:val="false"/>
          <w:color w:val="000000"/>
        </w:rPr>
        <w:t xml:space="preserve"> Параграф 6. Бюджетные субсидии</w:t>
      </w:r>
    </w:p>
    <w:bookmarkEnd w:id="1237"/>
    <w:p>
      <w:pPr>
        <w:spacing w:after="0"/>
        <w:ind w:left="0"/>
        <w:jc w:val="both"/>
      </w:pPr>
      <w:r>
        <w:rPr>
          <w:rFonts w:ascii="Times New Roman"/>
          <w:b/>
          <w:i w:val="false"/>
          <w:color w:val="000000"/>
          <w:sz w:val="28"/>
        </w:rPr>
        <w:t>Статья 87. Право на получение бюджетных субсидий</w:t>
      </w:r>
    </w:p>
    <w:bookmarkStart w:name="z1351" w:id="1238"/>
    <w:p>
      <w:pPr>
        <w:spacing w:after="0"/>
        <w:ind w:left="0"/>
        <w:jc w:val="both"/>
      </w:pPr>
      <w:r>
        <w:rPr>
          <w:rFonts w:ascii="Times New Roman"/>
          <w:b w:val="false"/>
          <w:i w:val="false"/>
          <w:color w:val="000000"/>
          <w:sz w:val="28"/>
        </w:rPr>
        <w:t>
      1. Для получателей социальных выплат по уходу дополнительно устанавливаются обязательные пенсионные взносы в единый накопительный пенсионный фонд, которые подлежат субсидированию за счет бюджетных средств, в порядке, определенном уполномоченным государственным органом.</w:t>
      </w:r>
    </w:p>
    <w:bookmarkEnd w:id="1238"/>
    <w:bookmarkStart w:name="z1352" w:id="1239"/>
    <w:p>
      <w:pPr>
        <w:spacing w:after="0"/>
        <w:ind w:left="0"/>
        <w:jc w:val="both"/>
      </w:pPr>
      <w:r>
        <w:rPr>
          <w:rFonts w:ascii="Times New Roman"/>
          <w:b w:val="false"/>
          <w:i w:val="false"/>
          <w:color w:val="000000"/>
          <w:sz w:val="28"/>
        </w:rPr>
        <w:t xml:space="preserve">
      2. Получателю социальной выплаты по уходу, имеющему инвалидность первой или второй группы, если инвалидность установлена бессрочно, бюджетные субсидии осуществляются при его согласии на удержание обязательных пенсионных взносов из суммы социальной выплаты по уходу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248 настоящего Кодекса.</w:t>
      </w:r>
    </w:p>
    <w:bookmarkEnd w:id="1239"/>
    <w:bookmarkStart w:name="z1353" w:id="1240"/>
    <w:p>
      <w:pPr>
        <w:spacing w:after="0"/>
        <w:ind w:left="0"/>
        <w:jc w:val="both"/>
      </w:pPr>
      <w:r>
        <w:rPr>
          <w:rFonts w:ascii="Times New Roman"/>
          <w:b w:val="false"/>
          <w:i w:val="false"/>
          <w:color w:val="000000"/>
          <w:sz w:val="28"/>
        </w:rPr>
        <w:t>
      3. В случае, если размер обязательных пенсионных взносов, удерживаемых из социальных выплат по уходу, превышает 10 процентов от среднемесячного дохода, учтенного в качестве объекта исчисления социальных отчислений, бюджетные субсидии обязательных пенсионных взносов не производятся.</w:t>
      </w:r>
    </w:p>
    <w:bookmarkEnd w:id="1240"/>
    <w:bookmarkStart w:name="z1354" w:id="1241"/>
    <w:p>
      <w:pPr>
        <w:spacing w:after="0"/>
        <w:ind w:left="0"/>
        <w:jc w:val="both"/>
      </w:pPr>
      <w:r>
        <w:rPr>
          <w:rFonts w:ascii="Times New Roman"/>
          <w:b w:val="false"/>
          <w:i w:val="false"/>
          <w:color w:val="000000"/>
          <w:sz w:val="28"/>
        </w:rPr>
        <w:t xml:space="preserve">
      4. Бюджетные субсидии производятся с даты рождения ребенка, указанной в свидетельстве о рождении, а в случаях усыновления (удочерения) ребенка (детей) и назначения опеки над ребенком, оставшимся без попечения родителей, в возрасте до полутора лет – со дня вступления в законную силу решения суда об усыновлении (удочерении) ребенка (детей) или со дня назначения опекуна до дня достижения ребенком возраста полутора лет либо до достижения опекуном (усыновителем) пенсионного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1241"/>
    <w:p>
      <w:pPr>
        <w:spacing w:after="0"/>
        <w:ind w:left="0"/>
        <w:jc w:val="both"/>
      </w:pPr>
      <w:r>
        <w:rPr>
          <w:rFonts w:ascii="Times New Roman"/>
          <w:b/>
          <w:i w:val="false"/>
          <w:color w:val="000000"/>
          <w:sz w:val="28"/>
        </w:rPr>
        <w:t>Статья 88. Размер бюджетных субсидий</w:t>
      </w:r>
    </w:p>
    <w:bookmarkStart w:name="z1356" w:id="1242"/>
    <w:p>
      <w:pPr>
        <w:spacing w:after="0"/>
        <w:ind w:left="0"/>
        <w:jc w:val="both"/>
      </w:pPr>
      <w:r>
        <w:rPr>
          <w:rFonts w:ascii="Times New Roman"/>
          <w:b w:val="false"/>
          <w:i w:val="false"/>
          <w:color w:val="000000"/>
          <w:sz w:val="28"/>
        </w:rPr>
        <w:t>
      1. Размер ежемесячных бюджетных субсидий определяется как разница между суммой обязательных пенсионных взносов, исчисленных из среднемесячного размера дохода, учтенного в качестве объекта исчисления социальных отчислений, и суммой обязательных пенсионных взносов, удерживаемых из социальной выплаты по уходу.</w:t>
      </w:r>
    </w:p>
    <w:bookmarkEnd w:id="1242"/>
    <w:bookmarkStart w:name="z1357" w:id="1243"/>
    <w:p>
      <w:pPr>
        <w:spacing w:after="0"/>
        <w:ind w:left="0"/>
        <w:jc w:val="both"/>
      </w:pPr>
      <w:r>
        <w:rPr>
          <w:rFonts w:ascii="Times New Roman"/>
          <w:b w:val="false"/>
          <w:i w:val="false"/>
          <w:color w:val="000000"/>
          <w:sz w:val="28"/>
        </w:rPr>
        <w:t>
      2. Размер ежемесячных бюджетных субсидий обязательных пенсионных взносов подлежит перерасчету в случае перерасчета размера социальной выплаты по уходу в связи с изменением размера месячного расчетного показателя, устанавливаемого законом о республиканском бюджете на соответствующий финансовый год.</w:t>
      </w:r>
    </w:p>
    <w:bookmarkEnd w:id="1243"/>
    <w:p>
      <w:pPr>
        <w:spacing w:after="0"/>
        <w:ind w:left="0"/>
        <w:jc w:val="both"/>
      </w:pPr>
      <w:r>
        <w:rPr>
          <w:rFonts w:ascii="Times New Roman"/>
          <w:b/>
          <w:i w:val="false"/>
          <w:color w:val="000000"/>
          <w:sz w:val="28"/>
        </w:rPr>
        <w:t>Статья 89. Приостановление, возобновление и прекращение бюджетных субсидий</w:t>
      </w:r>
    </w:p>
    <w:bookmarkStart w:name="z1359" w:id="1244"/>
    <w:p>
      <w:pPr>
        <w:spacing w:after="0"/>
        <w:ind w:left="0"/>
        <w:jc w:val="both"/>
      </w:pPr>
      <w:r>
        <w:rPr>
          <w:rFonts w:ascii="Times New Roman"/>
          <w:b w:val="false"/>
          <w:i w:val="false"/>
          <w:color w:val="000000"/>
          <w:sz w:val="28"/>
        </w:rPr>
        <w:t xml:space="preserve">
      Бюджетные субсидии приостанавливаются в случае поступления социальных отчислений и (или) обязательных пенсионных взносов, и (или) обязательных пенсионных взносов работодателя. </w:t>
      </w:r>
    </w:p>
    <w:bookmarkEnd w:id="1244"/>
    <w:bookmarkStart w:name="z1360" w:id="1245"/>
    <w:p>
      <w:pPr>
        <w:spacing w:after="0"/>
        <w:ind w:left="0"/>
        <w:jc w:val="both"/>
      </w:pPr>
      <w:r>
        <w:rPr>
          <w:rFonts w:ascii="Times New Roman"/>
          <w:b w:val="false"/>
          <w:i w:val="false"/>
          <w:color w:val="000000"/>
          <w:sz w:val="28"/>
        </w:rPr>
        <w:t xml:space="preserve">
      При этом бюджетные субсидии приостанавливаются, возобновляются и прекращаются одновременно с приостановлением, возобновлением и прекращением социальной выплаты по уходу в порядке, предусмотренном статьей 86 настоящего Кодекса. </w:t>
      </w:r>
    </w:p>
    <w:bookmarkEnd w:id="1245"/>
    <w:bookmarkStart w:name="z1361" w:id="1246"/>
    <w:p>
      <w:pPr>
        <w:spacing w:after="0"/>
        <w:ind w:left="0"/>
        <w:jc w:val="left"/>
      </w:pPr>
      <w:r>
        <w:rPr>
          <w:rFonts w:ascii="Times New Roman"/>
          <w:b/>
          <w:i w:val="false"/>
          <w:color w:val="000000"/>
        </w:rPr>
        <w:t xml:space="preserve"> Параграф 7. Пособие многодетным семьям</w:t>
      </w:r>
    </w:p>
    <w:bookmarkEnd w:id="1246"/>
    <w:p>
      <w:pPr>
        <w:spacing w:after="0"/>
        <w:ind w:left="0"/>
        <w:jc w:val="both"/>
      </w:pPr>
      <w:r>
        <w:rPr>
          <w:rFonts w:ascii="Times New Roman"/>
          <w:b/>
          <w:i w:val="false"/>
          <w:color w:val="000000"/>
          <w:sz w:val="28"/>
        </w:rPr>
        <w:t>Статья 90. Право на пособие многодетной семье</w:t>
      </w:r>
    </w:p>
    <w:bookmarkStart w:name="z1363" w:id="1247"/>
    <w:p>
      <w:pPr>
        <w:spacing w:after="0"/>
        <w:ind w:left="0"/>
        <w:jc w:val="both"/>
      </w:pPr>
      <w:r>
        <w:rPr>
          <w:rFonts w:ascii="Times New Roman"/>
          <w:b w:val="false"/>
          <w:i w:val="false"/>
          <w:color w:val="000000"/>
          <w:sz w:val="28"/>
        </w:rPr>
        <w:t xml:space="preserve">
      1. Пособие многодетной семье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 </w:t>
      </w:r>
    </w:p>
    <w:bookmarkEnd w:id="1247"/>
    <w:bookmarkStart w:name="z1364" w:id="1248"/>
    <w:p>
      <w:pPr>
        <w:spacing w:after="0"/>
        <w:ind w:left="0"/>
        <w:jc w:val="both"/>
      </w:pPr>
      <w:r>
        <w:rPr>
          <w:rFonts w:ascii="Times New Roman"/>
          <w:b w:val="false"/>
          <w:i w:val="false"/>
          <w:color w:val="000000"/>
          <w:sz w:val="28"/>
        </w:rPr>
        <w:t>
      2. Семьи, имеющие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имеют право на получение пособия многодетным семьям.</w:t>
      </w:r>
    </w:p>
    <w:bookmarkEnd w:id="1248"/>
    <w:bookmarkStart w:name="z1365" w:id="1249"/>
    <w:p>
      <w:pPr>
        <w:spacing w:after="0"/>
        <w:ind w:left="0"/>
        <w:jc w:val="both"/>
      </w:pPr>
      <w:r>
        <w:rPr>
          <w:rFonts w:ascii="Times New Roman"/>
          <w:b w:val="false"/>
          <w:i w:val="false"/>
          <w:color w:val="000000"/>
          <w:sz w:val="28"/>
        </w:rPr>
        <w:t>
      3. При назначении пособия многодетной семье в составе семьи учитываются рожденные, усыновленные (удочеренные), а также взятые под опеку (попечительство) дети, сводные дети, если они не учтены в семье другого родителя.</w:t>
      </w:r>
    </w:p>
    <w:bookmarkEnd w:id="1249"/>
    <w:bookmarkStart w:name="z1366" w:id="1250"/>
    <w:p>
      <w:pPr>
        <w:spacing w:after="0"/>
        <w:ind w:left="0"/>
        <w:jc w:val="both"/>
      </w:pPr>
      <w:r>
        <w:rPr>
          <w:rFonts w:ascii="Times New Roman"/>
          <w:b w:val="false"/>
          <w:i w:val="false"/>
          <w:color w:val="000000"/>
          <w:sz w:val="28"/>
        </w:rPr>
        <w:t>
      При этом в составе семьи не учитываются дети, в отношении которых родители лишены или ограничены в родительских правах.</w:t>
      </w:r>
    </w:p>
    <w:bookmarkEnd w:id="1250"/>
    <w:bookmarkStart w:name="z1367" w:id="1251"/>
    <w:p>
      <w:pPr>
        <w:spacing w:after="0"/>
        <w:ind w:left="0"/>
        <w:jc w:val="both"/>
      </w:pPr>
      <w:r>
        <w:rPr>
          <w:rFonts w:ascii="Times New Roman"/>
          <w:b w:val="false"/>
          <w:i w:val="false"/>
          <w:color w:val="000000"/>
          <w:sz w:val="28"/>
        </w:rPr>
        <w:t>
      4. Пособие многодетной семье не назначается на детей, находящихся на полном государственном обеспечении.</w:t>
      </w:r>
    </w:p>
    <w:bookmarkEnd w:id="1251"/>
    <w:bookmarkStart w:name="z1368" w:id="1252"/>
    <w:p>
      <w:pPr>
        <w:spacing w:after="0"/>
        <w:ind w:left="0"/>
        <w:jc w:val="both"/>
      </w:pPr>
      <w:r>
        <w:rPr>
          <w:rFonts w:ascii="Times New Roman"/>
          <w:b w:val="false"/>
          <w:i w:val="false"/>
          <w:color w:val="000000"/>
          <w:sz w:val="28"/>
        </w:rPr>
        <w:t xml:space="preserve">
      5. Выплата пособия многодетной семье производится за текущий месяц и на период соблюдения условий, по которым данное пособие назначено, со дня обращения при наличии всех подтверждающих документов. В случае смерти получателя пособие многодетной семье выплачивается по месяц смерти включительно, за исключением случаев изменения получателя пособия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настоящего Кодекса.</w:t>
      </w:r>
    </w:p>
    <w:bookmarkEnd w:id="1252"/>
    <w:bookmarkStart w:name="z1369" w:id="1253"/>
    <w:p>
      <w:pPr>
        <w:spacing w:after="0"/>
        <w:ind w:left="0"/>
        <w:jc w:val="both"/>
      </w:pPr>
      <w:r>
        <w:rPr>
          <w:rFonts w:ascii="Times New Roman"/>
          <w:b w:val="false"/>
          <w:i w:val="false"/>
          <w:color w:val="000000"/>
          <w:sz w:val="28"/>
        </w:rPr>
        <w:t>
      6. Начисленная сумма пособия многодетной семье, не востребованная получателем своевременно, выплачивается за прошлое время, но не более чем за 3 года перед обращением за их получением.</w:t>
      </w:r>
    </w:p>
    <w:bookmarkEnd w:id="1253"/>
    <w:bookmarkStart w:name="z1370" w:id="1254"/>
    <w:p>
      <w:pPr>
        <w:spacing w:after="0"/>
        <w:ind w:left="0"/>
        <w:jc w:val="both"/>
      </w:pPr>
      <w:r>
        <w:rPr>
          <w:rFonts w:ascii="Times New Roman"/>
          <w:b w:val="false"/>
          <w:i w:val="false"/>
          <w:color w:val="000000"/>
          <w:sz w:val="28"/>
        </w:rPr>
        <w:t>
      7. Совместное проживание детей заявителем подтверждается самостоятельно путем указания в заявлении на назначение пособия многодетной семье совместно проживающих детей.</w:t>
      </w:r>
    </w:p>
    <w:bookmarkEnd w:id="1254"/>
    <w:bookmarkStart w:name="z1371" w:id="1255"/>
    <w:p>
      <w:pPr>
        <w:spacing w:after="0"/>
        <w:ind w:left="0"/>
        <w:jc w:val="both"/>
      </w:pPr>
      <w:r>
        <w:rPr>
          <w:rFonts w:ascii="Times New Roman"/>
          <w:b w:val="false"/>
          <w:i w:val="false"/>
          <w:color w:val="000000"/>
          <w:sz w:val="28"/>
        </w:rPr>
        <w:t xml:space="preserve">
      При этом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Гражданского кодекса Республики Казахстан местом жительства детей, не достигших четырнадцати лет, признается место жительство их законных представителей.</w:t>
      </w:r>
    </w:p>
    <w:bookmarkEnd w:id="1255"/>
    <w:bookmarkStart w:name="z1372" w:id="1256"/>
    <w:p>
      <w:pPr>
        <w:spacing w:after="0"/>
        <w:ind w:left="0"/>
        <w:jc w:val="both"/>
      </w:pPr>
      <w:r>
        <w:rPr>
          <w:rFonts w:ascii="Times New Roman"/>
          <w:b w:val="false"/>
          <w:i w:val="false"/>
          <w:color w:val="000000"/>
          <w:sz w:val="28"/>
        </w:rPr>
        <w:t>
      В случае расторжения брака (супружества) между супругами совместное проживание детей с одним из родителей подтверждается решением суда.</w:t>
      </w:r>
    </w:p>
    <w:bookmarkEnd w:id="1256"/>
    <w:bookmarkStart w:name="z1373" w:id="1257"/>
    <w:p>
      <w:pPr>
        <w:spacing w:after="0"/>
        <w:ind w:left="0"/>
        <w:jc w:val="both"/>
      </w:pPr>
      <w:r>
        <w:rPr>
          <w:rFonts w:ascii="Times New Roman"/>
          <w:b w:val="false"/>
          <w:i w:val="false"/>
          <w:color w:val="000000"/>
          <w:sz w:val="28"/>
        </w:rPr>
        <w:t>
      8. При назначении пособия многодетной семье дети, обучающиеся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учитываются в составе семьи независимо от факта совместного проживания.</w:t>
      </w:r>
    </w:p>
    <w:bookmarkEnd w:id="1257"/>
    <w:p>
      <w:pPr>
        <w:spacing w:after="0"/>
        <w:ind w:left="0"/>
        <w:jc w:val="both"/>
      </w:pPr>
      <w:r>
        <w:rPr>
          <w:rFonts w:ascii="Times New Roman"/>
          <w:b/>
          <w:i w:val="false"/>
          <w:color w:val="000000"/>
          <w:sz w:val="28"/>
        </w:rPr>
        <w:t>Статья 91. Размер пособия многодетной семье</w:t>
      </w:r>
    </w:p>
    <w:bookmarkStart w:name="z1375" w:id="1258"/>
    <w:p>
      <w:pPr>
        <w:spacing w:after="0"/>
        <w:ind w:left="0"/>
        <w:jc w:val="both"/>
      </w:pPr>
      <w:r>
        <w:rPr>
          <w:rFonts w:ascii="Times New Roman"/>
          <w:b w:val="false"/>
          <w:i w:val="false"/>
          <w:color w:val="000000"/>
          <w:sz w:val="28"/>
        </w:rPr>
        <w:t>
      1. Пособие многодетной семье выплачивается ежемесячно за счет бюджетных средств в следующих размерах:</w:t>
      </w:r>
    </w:p>
    <w:bookmarkEnd w:id="1258"/>
    <w:bookmarkStart w:name="z1376" w:id="1259"/>
    <w:p>
      <w:pPr>
        <w:spacing w:after="0"/>
        <w:ind w:left="0"/>
        <w:jc w:val="both"/>
      </w:pPr>
      <w:r>
        <w:rPr>
          <w:rFonts w:ascii="Times New Roman"/>
          <w:b w:val="false"/>
          <w:i w:val="false"/>
          <w:color w:val="000000"/>
          <w:sz w:val="28"/>
        </w:rPr>
        <w:t>
      на четверых детей – 16,03 месячного расчетного показателя;</w:t>
      </w:r>
    </w:p>
    <w:bookmarkEnd w:id="1259"/>
    <w:bookmarkStart w:name="z1377" w:id="1260"/>
    <w:p>
      <w:pPr>
        <w:spacing w:after="0"/>
        <w:ind w:left="0"/>
        <w:jc w:val="both"/>
      </w:pPr>
      <w:r>
        <w:rPr>
          <w:rFonts w:ascii="Times New Roman"/>
          <w:b w:val="false"/>
          <w:i w:val="false"/>
          <w:color w:val="000000"/>
          <w:sz w:val="28"/>
        </w:rPr>
        <w:t>
      на пятерых детей – 20,04 месячного расчетного показателя;</w:t>
      </w:r>
    </w:p>
    <w:bookmarkEnd w:id="1260"/>
    <w:bookmarkStart w:name="z1378" w:id="1261"/>
    <w:p>
      <w:pPr>
        <w:spacing w:after="0"/>
        <w:ind w:left="0"/>
        <w:jc w:val="both"/>
      </w:pPr>
      <w:r>
        <w:rPr>
          <w:rFonts w:ascii="Times New Roman"/>
          <w:b w:val="false"/>
          <w:i w:val="false"/>
          <w:color w:val="000000"/>
          <w:sz w:val="28"/>
        </w:rPr>
        <w:t>
      на шестерых детей – 24,05 месячного расчетного показателя;</w:t>
      </w:r>
    </w:p>
    <w:bookmarkEnd w:id="1261"/>
    <w:bookmarkStart w:name="z1379" w:id="1262"/>
    <w:p>
      <w:pPr>
        <w:spacing w:after="0"/>
        <w:ind w:left="0"/>
        <w:jc w:val="both"/>
      </w:pPr>
      <w:r>
        <w:rPr>
          <w:rFonts w:ascii="Times New Roman"/>
          <w:b w:val="false"/>
          <w:i w:val="false"/>
          <w:color w:val="000000"/>
          <w:sz w:val="28"/>
        </w:rPr>
        <w:t>
      на семерых детей – 28,06 месячного расчетного показателя;</w:t>
      </w:r>
    </w:p>
    <w:bookmarkEnd w:id="1262"/>
    <w:bookmarkStart w:name="z1380" w:id="1263"/>
    <w:p>
      <w:pPr>
        <w:spacing w:after="0"/>
        <w:ind w:left="0"/>
        <w:jc w:val="both"/>
      </w:pPr>
      <w:r>
        <w:rPr>
          <w:rFonts w:ascii="Times New Roman"/>
          <w:b w:val="false"/>
          <w:i w:val="false"/>
          <w:color w:val="000000"/>
          <w:sz w:val="28"/>
        </w:rPr>
        <w:t>
      на восьмерых и более детей – 4 месячных расчетных показателя на каждого ребенка.</w:t>
      </w:r>
    </w:p>
    <w:bookmarkEnd w:id="1263"/>
    <w:bookmarkStart w:name="z1381" w:id="1264"/>
    <w:p>
      <w:pPr>
        <w:spacing w:after="0"/>
        <w:ind w:left="0"/>
        <w:jc w:val="both"/>
      </w:pPr>
      <w:r>
        <w:rPr>
          <w:rFonts w:ascii="Times New Roman"/>
          <w:b w:val="false"/>
          <w:i w:val="false"/>
          <w:color w:val="000000"/>
          <w:sz w:val="28"/>
        </w:rPr>
        <w:t>
      Пособие многодетной семье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bookmarkEnd w:id="1264"/>
    <w:bookmarkStart w:name="z1382" w:id="1265"/>
    <w:p>
      <w:pPr>
        <w:spacing w:after="0"/>
        <w:ind w:left="0"/>
        <w:jc w:val="both"/>
      </w:pPr>
      <w:r>
        <w:rPr>
          <w:rFonts w:ascii="Times New Roman"/>
          <w:b w:val="false"/>
          <w:i w:val="false"/>
          <w:color w:val="000000"/>
          <w:sz w:val="28"/>
        </w:rPr>
        <w:t>
      2. Размер пособия многодетной семье пересчитывается в связи с изменением количества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w:t>
      </w:r>
    </w:p>
    <w:bookmarkEnd w:id="1265"/>
    <w:bookmarkStart w:name="z1383" w:id="1266"/>
    <w:p>
      <w:pPr>
        <w:spacing w:after="0"/>
        <w:ind w:left="0"/>
        <w:jc w:val="both"/>
      </w:pPr>
      <w:r>
        <w:rPr>
          <w:rFonts w:ascii="Times New Roman"/>
          <w:b w:val="false"/>
          <w:i w:val="false"/>
          <w:color w:val="000000"/>
          <w:sz w:val="28"/>
        </w:rPr>
        <w:t>
      В случае изменения состава семьи, влияющего на увеличение или уменьшение размера получаемого пособия многодетной семье, изменение размера пособия многодетной семье производится с даты возникновения права на изменение размера пособия, но не ранее момента его назначения.</w:t>
      </w:r>
    </w:p>
    <w:bookmarkEnd w:id="1266"/>
    <w:p>
      <w:pPr>
        <w:spacing w:after="0"/>
        <w:ind w:left="0"/>
        <w:jc w:val="both"/>
      </w:pPr>
      <w:r>
        <w:rPr>
          <w:rFonts w:ascii="Times New Roman"/>
          <w:b/>
          <w:i w:val="false"/>
          <w:color w:val="000000"/>
          <w:sz w:val="28"/>
        </w:rPr>
        <w:t>Статья 92. Приостановление, возобновление и прекращение пособия многодетной семье</w:t>
      </w:r>
    </w:p>
    <w:bookmarkStart w:name="z1385" w:id="1267"/>
    <w:p>
      <w:pPr>
        <w:spacing w:after="0"/>
        <w:ind w:left="0"/>
        <w:jc w:val="both"/>
      </w:pPr>
      <w:r>
        <w:rPr>
          <w:rFonts w:ascii="Times New Roman"/>
          <w:b w:val="false"/>
          <w:i w:val="false"/>
          <w:color w:val="000000"/>
          <w:sz w:val="28"/>
        </w:rPr>
        <w:t>
      1. Выплата пособия многодетной семье приостанавливается с первого числа месяца, следующего за месяцем поступления сведений, в том числе из информационных систем, о (об):</w:t>
      </w:r>
    </w:p>
    <w:bookmarkEnd w:id="1267"/>
    <w:bookmarkStart w:name="z1386" w:id="1268"/>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пособия многодетной семье возобновляется со дня приостановления;</w:t>
      </w:r>
    </w:p>
    <w:bookmarkEnd w:id="1268"/>
    <w:bookmarkStart w:name="z1387" w:id="1269"/>
    <w:p>
      <w:pPr>
        <w:spacing w:after="0"/>
        <w:ind w:left="0"/>
        <w:jc w:val="both"/>
      </w:pPr>
      <w:r>
        <w:rPr>
          <w:rFonts w:ascii="Times New Roman"/>
          <w:b w:val="false"/>
          <w:i w:val="false"/>
          <w:color w:val="000000"/>
          <w:sz w:val="28"/>
        </w:rPr>
        <w:t>
      2) выезде получателя пособия многодетной семье на постоянное место жительства за пределы Республики Казахстан. При этом выплата пособия многодетной семье возобновляется с даты прибытия на постоянное проживание на территорию Республики Казахстан, но не ранее даты приостановления;</w:t>
      </w:r>
    </w:p>
    <w:bookmarkEnd w:id="1269"/>
    <w:bookmarkStart w:name="z1388" w:id="1270"/>
    <w:p>
      <w:pPr>
        <w:spacing w:after="0"/>
        <w:ind w:left="0"/>
        <w:jc w:val="both"/>
      </w:pPr>
      <w:r>
        <w:rPr>
          <w:rFonts w:ascii="Times New Roman"/>
          <w:b w:val="false"/>
          <w:i w:val="false"/>
          <w:color w:val="000000"/>
          <w:sz w:val="28"/>
        </w:rPr>
        <w:t>
      3) отбывании получателем пособия многодетной семье уголовного наказания, назначенного судом в виде лишения свободы. При этом пособие многодетной семье выплачивается законному представителю детей с даты приостановления либо лицу, назначенному опекуном (попечителем), со дня установления опеки или попечительства, но не ранее даты приостановления;</w:t>
      </w:r>
    </w:p>
    <w:bookmarkEnd w:id="1270"/>
    <w:bookmarkStart w:name="z1389" w:id="1271"/>
    <w:p>
      <w:pPr>
        <w:spacing w:after="0"/>
        <w:ind w:left="0"/>
        <w:jc w:val="both"/>
      </w:pPr>
      <w:r>
        <w:rPr>
          <w:rFonts w:ascii="Times New Roman"/>
          <w:b w:val="false"/>
          <w:i w:val="false"/>
          <w:color w:val="000000"/>
          <w:sz w:val="28"/>
        </w:rPr>
        <w:t>
      4) проживании получателя пособия многодетной семье в центрах оказания специальных социальных услуг в условиях стационара и нахождении на полном государственном обеспечении, за исключением лица, которому предоставляется сверхгарантированный объем специальных социальных услуг. При этом выплата пособия многодетной семье возобновляется с даты отчисления получателя из центра оказания специальных социальных услуг, но не ранее даты приостановления;</w:t>
      </w:r>
    </w:p>
    <w:bookmarkEnd w:id="1271"/>
    <w:bookmarkStart w:name="z1390" w:id="1272"/>
    <w:p>
      <w:pPr>
        <w:spacing w:after="0"/>
        <w:ind w:left="0"/>
        <w:jc w:val="both"/>
      </w:pPr>
      <w:r>
        <w:rPr>
          <w:rFonts w:ascii="Times New Roman"/>
          <w:b w:val="false"/>
          <w:i w:val="false"/>
          <w:color w:val="000000"/>
          <w:sz w:val="28"/>
        </w:rPr>
        <w:t>
      5) достижении ребенком восемнадцатилетнего возраста. При этом выплата пособия многодетной семье возобновляется:</w:t>
      </w:r>
    </w:p>
    <w:bookmarkEnd w:id="1272"/>
    <w:bookmarkStart w:name="z1391" w:id="1273"/>
    <w:p>
      <w:pPr>
        <w:spacing w:after="0"/>
        <w:ind w:left="0"/>
        <w:jc w:val="both"/>
      </w:pPr>
      <w:r>
        <w:rPr>
          <w:rFonts w:ascii="Times New Roman"/>
          <w:b w:val="false"/>
          <w:i w:val="false"/>
          <w:color w:val="000000"/>
          <w:sz w:val="28"/>
        </w:rPr>
        <w:t>
      с даты приостановления в случае продолжения обучения по общеобразовательным или профессиональным программам в организации общего среднего, технического и профессионального, послесреднего, высшего и (или) послевузовского образования (но не более чем до достижения двадцатитрехлетнего возраста);</w:t>
      </w:r>
    </w:p>
    <w:bookmarkEnd w:id="1273"/>
    <w:bookmarkStart w:name="z1392" w:id="1274"/>
    <w:p>
      <w:pPr>
        <w:spacing w:after="0"/>
        <w:ind w:left="0"/>
        <w:jc w:val="both"/>
      </w:pPr>
      <w:r>
        <w:rPr>
          <w:rFonts w:ascii="Times New Roman"/>
          <w:b w:val="false"/>
          <w:i w:val="false"/>
          <w:color w:val="000000"/>
          <w:sz w:val="28"/>
        </w:rPr>
        <w:t>
      с даты поступления достигшего восемнадцатилетнего возраста ребенка на обучение по очной форме обучения по общеобразовательным или профессиональным программам в организации общего среднего, технического и профессионального, послесреднего, высшего и (или) послевузовского образования (но не более чем до достижения двадцатитрехлетнего возраста);</w:t>
      </w:r>
    </w:p>
    <w:bookmarkEnd w:id="1274"/>
    <w:bookmarkStart w:name="z1393" w:id="1275"/>
    <w:p>
      <w:pPr>
        <w:spacing w:after="0"/>
        <w:ind w:left="0"/>
        <w:jc w:val="both"/>
      </w:pPr>
      <w:r>
        <w:rPr>
          <w:rFonts w:ascii="Times New Roman"/>
          <w:b w:val="false"/>
          <w:i w:val="false"/>
          <w:color w:val="000000"/>
          <w:sz w:val="28"/>
        </w:rPr>
        <w:t>
      6) наличии подтверждающего документа о проведении оперативно-розыскных мероприятий или о факте пропажи без вести в отношении получателя пособия многодетной семье. При этом выплата пособия многодетной семье производится законному представителю детей с даты приостановления либо лицу, назначенному опекуном (попечителем), со дня установления опеки или попечительства, но не ранее даты приостановления;</w:t>
      </w:r>
    </w:p>
    <w:bookmarkEnd w:id="1275"/>
    <w:bookmarkStart w:name="z1394" w:id="1276"/>
    <w:p>
      <w:pPr>
        <w:spacing w:after="0"/>
        <w:ind w:left="0"/>
        <w:jc w:val="both"/>
      </w:pPr>
      <w:r>
        <w:rPr>
          <w:rFonts w:ascii="Times New Roman"/>
          <w:b w:val="false"/>
          <w:i w:val="false"/>
          <w:color w:val="000000"/>
          <w:sz w:val="28"/>
        </w:rPr>
        <w:t>
      7) истечении у получателя пособия многодетной семье срока действия документа, удостоверяющего личность иностранца, или удостоверения кандаса. При этом выплата пособия многодетной семье возобновляется с даты выдачи документа, удостоверяющего личность иностранца, или удостоверения кандаса, но не ранее даты приостановления;</w:t>
      </w:r>
    </w:p>
    <w:bookmarkEnd w:id="1276"/>
    <w:bookmarkStart w:name="z1395" w:id="1277"/>
    <w:p>
      <w:pPr>
        <w:spacing w:after="0"/>
        <w:ind w:left="0"/>
        <w:jc w:val="both"/>
      </w:pPr>
      <w:r>
        <w:rPr>
          <w:rFonts w:ascii="Times New Roman"/>
          <w:b w:val="false"/>
          <w:i w:val="false"/>
          <w:color w:val="000000"/>
          <w:sz w:val="28"/>
        </w:rPr>
        <w:t>
      8) наличии подтверждающего документа о смерти получателя. При этом выплата пособия многодетной семье производится законному представителю детей с даты приостановления либо лицу, назначенному опекуном (попечителем), со дня установления опеки или попечительства, но не ранее даты приостановления.</w:t>
      </w:r>
    </w:p>
    <w:bookmarkEnd w:id="1277"/>
    <w:bookmarkStart w:name="z1396" w:id="1278"/>
    <w:p>
      <w:pPr>
        <w:spacing w:after="0"/>
        <w:ind w:left="0"/>
        <w:jc w:val="both"/>
      </w:pPr>
      <w:r>
        <w:rPr>
          <w:rFonts w:ascii="Times New Roman"/>
          <w:b w:val="false"/>
          <w:i w:val="false"/>
          <w:color w:val="000000"/>
          <w:sz w:val="28"/>
        </w:rPr>
        <w:t xml:space="preserve">
      В случае смерти получателя пособие многодетной семье выплачивается по месяц смерти включительно, а в случае выезда получателя пособия многодетной семье на постоянное место жительства за пределы Республики Казахстан – по месяц выезда включительно, за исключением случаев изменения получателя пособия многодетной семье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настоящего Кодекса.</w:t>
      </w:r>
    </w:p>
    <w:bookmarkEnd w:id="1278"/>
    <w:bookmarkStart w:name="z1397" w:id="1279"/>
    <w:p>
      <w:pPr>
        <w:spacing w:after="0"/>
        <w:ind w:left="0"/>
        <w:jc w:val="both"/>
      </w:pPr>
      <w:r>
        <w:rPr>
          <w:rFonts w:ascii="Times New Roman"/>
          <w:b w:val="false"/>
          <w:i w:val="false"/>
          <w:color w:val="000000"/>
          <w:sz w:val="28"/>
        </w:rPr>
        <w:t>
      2. Выплата пособия многодетной семье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пособия многодетной семье.</w:t>
      </w:r>
    </w:p>
    <w:bookmarkEnd w:id="1279"/>
    <w:bookmarkStart w:name="z1398" w:id="1280"/>
    <w:p>
      <w:pPr>
        <w:spacing w:after="0"/>
        <w:ind w:left="0"/>
        <w:jc w:val="both"/>
      </w:pPr>
      <w:r>
        <w:rPr>
          <w:rFonts w:ascii="Times New Roman"/>
          <w:b w:val="false"/>
          <w:i w:val="false"/>
          <w:color w:val="000000"/>
          <w:sz w:val="28"/>
        </w:rPr>
        <w:t>
      3. Основаниями для прекращения выплаты пособия многодетной семье являются:</w:t>
      </w:r>
    </w:p>
    <w:bookmarkEnd w:id="1280"/>
    <w:bookmarkStart w:name="z1399" w:id="1281"/>
    <w:p>
      <w:pPr>
        <w:spacing w:after="0"/>
        <w:ind w:left="0"/>
        <w:jc w:val="both"/>
      </w:pPr>
      <w:r>
        <w:rPr>
          <w:rFonts w:ascii="Times New Roman"/>
          <w:b w:val="false"/>
          <w:i w:val="false"/>
          <w:color w:val="000000"/>
          <w:sz w:val="28"/>
        </w:rPr>
        <w:t>
      1) смерть ребенка;</w:t>
      </w:r>
    </w:p>
    <w:bookmarkEnd w:id="1281"/>
    <w:bookmarkStart w:name="z1400" w:id="1282"/>
    <w:p>
      <w:pPr>
        <w:spacing w:after="0"/>
        <w:ind w:left="0"/>
        <w:jc w:val="both"/>
      </w:pPr>
      <w:r>
        <w:rPr>
          <w:rFonts w:ascii="Times New Roman"/>
          <w:b w:val="false"/>
          <w:i w:val="false"/>
          <w:color w:val="000000"/>
          <w:sz w:val="28"/>
        </w:rPr>
        <w:t>
      2) отчисление ребенка, обучающегося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 восемнадцатилетнего возраста;</w:t>
      </w:r>
    </w:p>
    <w:bookmarkEnd w:id="1282"/>
    <w:bookmarkStart w:name="z1401" w:id="1283"/>
    <w:p>
      <w:pPr>
        <w:spacing w:after="0"/>
        <w:ind w:left="0"/>
        <w:jc w:val="both"/>
      </w:pPr>
      <w:r>
        <w:rPr>
          <w:rFonts w:ascii="Times New Roman"/>
          <w:b w:val="false"/>
          <w:i w:val="false"/>
          <w:color w:val="000000"/>
          <w:sz w:val="28"/>
        </w:rPr>
        <w:t>
      3) определение ребенка на полное государственное обеспечение;</w:t>
      </w:r>
    </w:p>
    <w:bookmarkEnd w:id="1283"/>
    <w:bookmarkStart w:name="z1402" w:id="1284"/>
    <w:p>
      <w:pPr>
        <w:spacing w:after="0"/>
        <w:ind w:left="0"/>
        <w:jc w:val="both"/>
      </w:pPr>
      <w:r>
        <w:rPr>
          <w:rFonts w:ascii="Times New Roman"/>
          <w:b w:val="false"/>
          <w:i w:val="false"/>
          <w:color w:val="000000"/>
          <w:sz w:val="28"/>
        </w:rPr>
        <w:t>
      4) представление заявителем недостоверных сведений, повлекших за собой незаконное назначение пособия многодетной семье;</w:t>
      </w:r>
    </w:p>
    <w:bookmarkEnd w:id="1284"/>
    <w:bookmarkStart w:name="z1403" w:id="1285"/>
    <w:p>
      <w:pPr>
        <w:spacing w:after="0"/>
        <w:ind w:left="0"/>
        <w:jc w:val="both"/>
      </w:pPr>
      <w:r>
        <w:rPr>
          <w:rFonts w:ascii="Times New Roman"/>
          <w:b w:val="false"/>
          <w:i w:val="false"/>
          <w:color w:val="000000"/>
          <w:sz w:val="28"/>
        </w:rPr>
        <w:t>
      5)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брачно-семейным законодательством Республики Казахстан;</w:t>
      </w:r>
    </w:p>
    <w:bookmarkEnd w:id="1285"/>
    <w:bookmarkStart w:name="z1404" w:id="1286"/>
    <w:p>
      <w:pPr>
        <w:spacing w:after="0"/>
        <w:ind w:left="0"/>
        <w:jc w:val="both"/>
      </w:pPr>
      <w:r>
        <w:rPr>
          <w:rFonts w:ascii="Times New Roman"/>
          <w:b w:val="false"/>
          <w:i w:val="false"/>
          <w:color w:val="000000"/>
          <w:sz w:val="28"/>
        </w:rPr>
        <w:t>
      6) выявление в отношении получателя пособия многодетной семье факта прекращения гражданства Республики Казахстан.</w:t>
      </w:r>
    </w:p>
    <w:bookmarkEnd w:id="1286"/>
    <w:bookmarkStart w:name="z1405" w:id="1287"/>
    <w:p>
      <w:pPr>
        <w:spacing w:after="0"/>
        <w:ind w:left="0"/>
        <w:jc w:val="both"/>
      </w:pPr>
      <w:r>
        <w:rPr>
          <w:rFonts w:ascii="Times New Roman"/>
          <w:b w:val="false"/>
          <w:i w:val="false"/>
          <w:color w:val="000000"/>
          <w:sz w:val="28"/>
        </w:rPr>
        <w:t>
      4. Выплата пособия многодетной семье прекращается с даты наступления обстоятельств, указанных в пункте 3 настоящей статьи, за исключением случаев, предусмотренных подпунктами 1), 2) и 3) пункта 3 настоящей статьи, при сохранении оснований для его назначения.</w:t>
      </w:r>
    </w:p>
    <w:bookmarkEnd w:id="1287"/>
    <w:bookmarkStart w:name="z1406" w:id="1288"/>
    <w:p>
      <w:pPr>
        <w:spacing w:after="0"/>
        <w:ind w:left="0"/>
        <w:jc w:val="both"/>
      </w:pPr>
      <w:r>
        <w:rPr>
          <w:rFonts w:ascii="Times New Roman"/>
          <w:b w:val="false"/>
          <w:i w:val="false"/>
          <w:color w:val="000000"/>
          <w:sz w:val="28"/>
        </w:rPr>
        <w:t>
      5. В случае смерти ребенка (детей) выплата пособия многодетной семье прекращается по истечении месяца смерти ребенка (детей).</w:t>
      </w:r>
    </w:p>
    <w:bookmarkEnd w:id="1288"/>
    <w:bookmarkStart w:name="z1407" w:id="1289"/>
    <w:p>
      <w:pPr>
        <w:spacing w:after="0"/>
        <w:ind w:left="0"/>
        <w:jc w:val="left"/>
      </w:pPr>
      <w:r>
        <w:rPr>
          <w:rFonts w:ascii="Times New Roman"/>
          <w:b/>
          <w:i w:val="false"/>
          <w:color w:val="000000"/>
        </w:rPr>
        <w:t xml:space="preserve"> Параграф 8. Пособие награжденной матери</w:t>
      </w:r>
    </w:p>
    <w:bookmarkEnd w:id="1289"/>
    <w:p>
      <w:pPr>
        <w:spacing w:after="0"/>
        <w:ind w:left="0"/>
        <w:jc w:val="both"/>
      </w:pPr>
      <w:r>
        <w:rPr>
          <w:rFonts w:ascii="Times New Roman"/>
          <w:b/>
          <w:i w:val="false"/>
          <w:color w:val="000000"/>
          <w:sz w:val="28"/>
        </w:rPr>
        <w:t>Статья 93. Право на пособие награжденной матери</w:t>
      </w:r>
    </w:p>
    <w:bookmarkStart w:name="z1409" w:id="1290"/>
    <w:p>
      <w:pPr>
        <w:spacing w:after="0"/>
        <w:ind w:left="0"/>
        <w:jc w:val="both"/>
      </w:pPr>
      <w:r>
        <w:rPr>
          <w:rFonts w:ascii="Times New Roman"/>
          <w:b w:val="false"/>
          <w:i w:val="false"/>
          <w:color w:val="000000"/>
          <w:sz w:val="28"/>
        </w:rPr>
        <w:t>
      1. Пособие награжденной матери назначается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1290"/>
    <w:bookmarkStart w:name="z1410" w:id="1291"/>
    <w:p>
      <w:pPr>
        <w:spacing w:after="0"/>
        <w:ind w:left="0"/>
        <w:jc w:val="both"/>
      </w:pPr>
      <w:r>
        <w:rPr>
          <w:rFonts w:ascii="Times New Roman"/>
          <w:b w:val="false"/>
          <w:i w:val="false"/>
          <w:color w:val="000000"/>
          <w:sz w:val="28"/>
        </w:rPr>
        <w:t xml:space="preserve">
      Иностранцы и лица без гражданства, постоянно проживающие в Республике Казахстан, награжденные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наградах" подвесками "Алтын алқа", "Күміс алқа" или получившие ранее звание "Мать-героиня", награжденные орденами "Материнская слава" I и II степени, пользуются правом на пособие награжденной матери наравне с гражданами Республики Казахстан.</w:t>
      </w:r>
    </w:p>
    <w:bookmarkEnd w:id="1291"/>
    <w:bookmarkStart w:name="z1411" w:id="1292"/>
    <w:p>
      <w:pPr>
        <w:spacing w:after="0"/>
        <w:ind w:left="0"/>
        <w:jc w:val="both"/>
      </w:pPr>
      <w:r>
        <w:rPr>
          <w:rFonts w:ascii="Times New Roman"/>
          <w:b w:val="false"/>
          <w:i w:val="false"/>
          <w:color w:val="000000"/>
          <w:sz w:val="28"/>
        </w:rPr>
        <w:t xml:space="preserve">
      2. Выплата пособия награжденной матери производится за текущий месяц и на период соблюдения условий, по которым данное пособие назначено, со дня обращения при наличии всех подтверждающих документов. </w:t>
      </w:r>
    </w:p>
    <w:bookmarkEnd w:id="1292"/>
    <w:bookmarkStart w:name="z1412" w:id="1293"/>
    <w:p>
      <w:pPr>
        <w:spacing w:after="0"/>
        <w:ind w:left="0"/>
        <w:jc w:val="both"/>
      </w:pPr>
      <w:r>
        <w:rPr>
          <w:rFonts w:ascii="Times New Roman"/>
          <w:b w:val="false"/>
          <w:i w:val="false"/>
          <w:color w:val="000000"/>
          <w:sz w:val="28"/>
        </w:rPr>
        <w:t>
      3. Начисленная сумма пособия награжденной матери, не востребованная получателем своевременно, выплачивается за прошлое время, но не более чем за 3 года перед обращением за их получением.</w:t>
      </w:r>
    </w:p>
    <w:bookmarkEnd w:id="1293"/>
    <w:p>
      <w:pPr>
        <w:spacing w:after="0"/>
        <w:ind w:left="0"/>
        <w:jc w:val="both"/>
      </w:pPr>
      <w:r>
        <w:rPr>
          <w:rFonts w:ascii="Times New Roman"/>
          <w:b/>
          <w:i w:val="false"/>
          <w:color w:val="000000"/>
          <w:sz w:val="28"/>
        </w:rPr>
        <w:t>Статья 94. Размер пособия награжденной матери</w:t>
      </w:r>
    </w:p>
    <w:bookmarkStart w:name="z1414" w:id="1294"/>
    <w:p>
      <w:pPr>
        <w:spacing w:after="0"/>
        <w:ind w:left="0"/>
        <w:jc w:val="both"/>
      </w:pPr>
      <w:r>
        <w:rPr>
          <w:rFonts w:ascii="Times New Roman"/>
          <w:b w:val="false"/>
          <w:i w:val="false"/>
          <w:color w:val="000000"/>
          <w:sz w:val="28"/>
        </w:rPr>
        <w:t>
      1. Пособие награжденной матери ежемесячно выплачивается за счет бюджетных средств в следующих размерах:</w:t>
      </w:r>
    </w:p>
    <w:bookmarkEnd w:id="1294"/>
    <w:bookmarkStart w:name="z1415" w:id="1295"/>
    <w:p>
      <w:pPr>
        <w:spacing w:after="0"/>
        <w:ind w:left="0"/>
        <w:jc w:val="both"/>
      </w:pPr>
      <w:r>
        <w:rPr>
          <w:rFonts w:ascii="Times New Roman"/>
          <w:b w:val="false"/>
          <w:i w:val="false"/>
          <w:color w:val="000000"/>
          <w:sz w:val="28"/>
        </w:rPr>
        <w:t>
      награжденным подвеской "Күміс алқа" – 6,40 месячного расчетного показателя;</w:t>
      </w:r>
    </w:p>
    <w:bookmarkEnd w:id="1295"/>
    <w:bookmarkStart w:name="z1416" w:id="1296"/>
    <w:p>
      <w:pPr>
        <w:spacing w:after="0"/>
        <w:ind w:left="0"/>
        <w:jc w:val="both"/>
      </w:pPr>
      <w:r>
        <w:rPr>
          <w:rFonts w:ascii="Times New Roman"/>
          <w:b w:val="false"/>
          <w:i w:val="false"/>
          <w:color w:val="000000"/>
          <w:sz w:val="28"/>
        </w:rPr>
        <w:t>
      награжденным подвеской "Алтын алқа" или получившим ранее звание "Мать-героиня", награжденным орденами "Материнская слава" I и II степени – 7,40 месячного расчетного показателя.</w:t>
      </w:r>
    </w:p>
    <w:bookmarkEnd w:id="1296"/>
    <w:bookmarkStart w:name="z1417" w:id="1297"/>
    <w:p>
      <w:pPr>
        <w:spacing w:after="0"/>
        <w:ind w:left="0"/>
        <w:jc w:val="both"/>
      </w:pPr>
      <w:r>
        <w:rPr>
          <w:rFonts w:ascii="Times New Roman"/>
          <w:b w:val="false"/>
          <w:i w:val="false"/>
          <w:color w:val="000000"/>
          <w:sz w:val="28"/>
        </w:rPr>
        <w:t>
      2. Пособие награжденной матери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bookmarkEnd w:id="1297"/>
    <w:p>
      <w:pPr>
        <w:spacing w:after="0"/>
        <w:ind w:left="0"/>
        <w:jc w:val="both"/>
      </w:pPr>
      <w:r>
        <w:rPr>
          <w:rFonts w:ascii="Times New Roman"/>
          <w:b/>
          <w:i w:val="false"/>
          <w:color w:val="000000"/>
          <w:sz w:val="28"/>
        </w:rPr>
        <w:t>Статья 95. Приостановление, возобновление и прекращение выплаты пособия награжденной матери</w:t>
      </w:r>
    </w:p>
    <w:bookmarkStart w:name="z1419" w:id="1298"/>
    <w:p>
      <w:pPr>
        <w:spacing w:after="0"/>
        <w:ind w:left="0"/>
        <w:jc w:val="both"/>
      </w:pPr>
      <w:r>
        <w:rPr>
          <w:rFonts w:ascii="Times New Roman"/>
          <w:b w:val="false"/>
          <w:i w:val="false"/>
          <w:color w:val="000000"/>
          <w:sz w:val="28"/>
        </w:rPr>
        <w:t>
      1. Выплата пособия награжденной матери приостанавливается с первого числа месяца, следующего за месяцем поступления сведений, в том числе из информационных систем, о (об):</w:t>
      </w:r>
    </w:p>
    <w:bookmarkEnd w:id="1298"/>
    <w:bookmarkStart w:name="z1420" w:id="1299"/>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пособия награжденной матери возобновляется со дня приостановления;</w:t>
      </w:r>
    </w:p>
    <w:bookmarkEnd w:id="1299"/>
    <w:bookmarkStart w:name="z1421" w:id="1300"/>
    <w:p>
      <w:pPr>
        <w:spacing w:after="0"/>
        <w:ind w:left="0"/>
        <w:jc w:val="both"/>
      </w:pPr>
      <w:r>
        <w:rPr>
          <w:rFonts w:ascii="Times New Roman"/>
          <w:b w:val="false"/>
          <w:i w:val="false"/>
          <w:color w:val="000000"/>
          <w:sz w:val="28"/>
        </w:rPr>
        <w:t>
      2) выезде получателя пособия награжденной матери на постоянное место жительства за пределы Республики Казахстан. При этом выплата пособия награжденной матери возобновляется с даты прибытия на постоянное проживание на территорию Республики Казахстан, но не ранее даты приостановления;</w:t>
      </w:r>
    </w:p>
    <w:bookmarkEnd w:id="1300"/>
    <w:bookmarkStart w:name="z1422" w:id="1301"/>
    <w:p>
      <w:pPr>
        <w:spacing w:after="0"/>
        <w:ind w:left="0"/>
        <w:jc w:val="both"/>
      </w:pPr>
      <w:r>
        <w:rPr>
          <w:rFonts w:ascii="Times New Roman"/>
          <w:b w:val="false"/>
          <w:i w:val="false"/>
          <w:color w:val="000000"/>
          <w:sz w:val="28"/>
        </w:rPr>
        <w:t>
      3) отбывании получателем пособия награжденной матери уголовного наказания, назначенного судом в виде лишения свободы. При этом выплата пособия награжденной матери возобновляется с даты освобождения награжденной матери из учреждения уголовно-исправительной системы;</w:t>
      </w:r>
    </w:p>
    <w:bookmarkEnd w:id="1301"/>
    <w:bookmarkStart w:name="z1423" w:id="1302"/>
    <w:p>
      <w:pPr>
        <w:spacing w:after="0"/>
        <w:ind w:left="0"/>
        <w:jc w:val="both"/>
      </w:pPr>
      <w:r>
        <w:rPr>
          <w:rFonts w:ascii="Times New Roman"/>
          <w:b w:val="false"/>
          <w:i w:val="false"/>
          <w:color w:val="000000"/>
          <w:sz w:val="28"/>
        </w:rPr>
        <w:t>
      4) проживании получателя пособия награжденной матери в центрах оказания специальных социальных услуг в условиях стационара и нахождении на полном государственном обеспечении, за исключением лица, которому предоставляется сверхгарантированный объем специальных социальных услуг. При этом выплата пособия награжденной матери возобновляется с даты отчисления из центра оказания специальных социальных услуг, но не ранее даты приостановления;</w:t>
      </w:r>
    </w:p>
    <w:bookmarkEnd w:id="1302"/>
    <w:bookmarkStart w:name="z1424" w:id="1303"/>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или о факте пропажи без вести в отношении получателя пособия награжденной матери. При этом выплата пособия награжденной матери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bookmarkEnd w:id="1303"/>
    <w:bookmarkStart w:name="z1425" w:id="1304"/>
    <w:p>
      <w:pPr>
        <w:spacing w:after="0"/>
        <w:ind w:left="0"/>
        <w:jc w:val="both"/>
      </w:pPr>
      <w:r>
        <w:rPr>
          <w:rFonts w:ascii="Times New Roman"/>
          <w:b w:val="false"/>
          <w:i w:val="false"/>
          <w:color w:val="000000"/>
          <w:sz w:val="28"/>
        </w:rPr>
        <w:t>
      6) истечении у получателя пособия награжденной матери срока действия документа, удостоверяющего личность иностранца или лица без гражданства, удостоверения кандаса. При этом выплата пособия награжденной матери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 но не ранее даты приостановления.</w:t>
      </w:r>
    </w:p>
    <w:bookmarkEnd w:id="1304"/>
    <w:bookmarkStart w:name="z1426" w:id="1305"/>
    <w:p>
      <w:pPr>
        <w:spacing w:after="0"/>
        <w:ind w:left="0"/>
        <w:jc w:val="both"/>
      </w:pPr>
      <w:r>
        <w:rPr>
          <w:rFonts w:ascii="Times New Roman"/>
          <w:b w:val="false"/>
          <w:i w:val="false"/>
          <w:color w:val="000000"/>
          <w:sz w:val="28"/>
        </w:rPr>
        <w:t>
      2. Выплата пособия награжденной матери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пособия награжденной матери.</w:t>
      </w:r>
    </w:p>
    <w:bookmarkEnd w:id="1305"/>
    <w:bookmarkStart w:name="z1427" w:id="1306"/>
    <w:p>
      <w:pPr>
        <w:spacing w:after="0"/>
        <w:ind w:left="0"/>
        <w:jc w:val="both"/>
      </w:pPr>
      <w:r>
        <w:rPr>
          <w:rFonts w:ascii="Times New Roman"/>
          <w:b w:val="false"/>
          <w:i w:val="false"/>
          <w:color w:val="000000"/>
          <w:sz w:val="28"/>
        </w:rPr>
        <w:t>
      3. Основаниями для прекращения выплаты пособия награжденной матери являются:</w:t>
      </w:r>
    </w:p>
    <w:bookmarkEnd w:id="1306"/>
    <w:bookmarkStart w:name="z1428" w:id="1307"/>
    <w:p>
      <w:pPr>
        <w:spacing w:after="0"/>
        <w:ind w:left="0"/>
        <w:jc w:val="both"/>
      </w:pPr>
      <w:r>
        <w:rPr>
          <w:rFonts w:ascii="Times New Roman"/>
          <w:b w:val="false"/>
          <w:i w:val="false"/>
          <w:color w:val="000000"/>
          <w:sz w:val="28"/>
        </w:rPr>
        <w:t>
      1) представление заявителем недостоверных сведений, повлекших за собой незаконное назначение пособия награжденной матери;</w:t>
      </w:r>
    </w:p>
    <w:bookmarkEnd w:id="1307"/>
    <w:bookmarkStart w:name="z1429" w:id="1308"/>
    <w:p>
      <w:pPr>
        <w:spacing w:after="0"/>
        <w:ind w:left="0"/>
        <w:jc w:val="both"/>
      </w:pPr>
      <w:r>
        <w:rPr>
          <w:rFonts w:ascii="Times New Roman"/>
          <w:b w:val="false"/>
          <w:i w:val="false"/>
          <w:color w:val="000000"/>
          <w:sz w:val="28"/>
        </w:rPr>
        <w:t xml:space="preserve">
      2) лишение получателя пособия награжденной матери государственной награды Республики Казахстан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государственных наградах Республики Казахстан";</w:t>
      </w:r>
    </w:p>
    <w:bookmarkEnd w:id="1308"/>
    <w:bookmarkStart w:name="z1430" w:id="1309"/>
    <w:p>
      <w:pPr>
        <w:spacing w:after="0"/>
        <w:ind w:left="0"/>
        <w:jc w:val="both"/>
      </w:pPr>
      <w:r>
        <w:rPr>
          <w:rFonts w:ascii="Times New Roman"/>
          <w:b w:val="false"/>
          <w:i w:val="false"/>
          <w:color w:val="000000"/>
          <w:sz w:val="28"/>
        </w:rPr>
        <w:t>
      3) выявление в отношении получателя пособия награжденной матери факта прекращения гражданства Республики Казахстан;</w:t>
      </w:r>
    </w:p>
    <w:bookmarkEnd w:id="1309"/>
    <w:bookmarkStart w:name="z1431" w:id="1310"/>
    <w:p>
      <w:pPr>
        <w:spacing w:after="0"/>
        <w:ind w:left="0"/>
        <w:jc w:val="both"/>
      </w:pPr>
      <w:r>
        <w:rPr>
          <w:rFonts w:ascii="Times New Roman"/>
          <w:b w:val="false"/>
          <w:i w:val="false"/>
          <w:color w:val="000000"/>
          <w:sz w:val="28"/>
        </w:rPr>
        <w:t>
      4) смерть получателя пособия награжденной матери.</w:t>
      </w:r>
    </w:p>
    <w:bookmarkEnd w:id="1310"/>
    <w:bookmarkStart w:name="z1432" w:id="1311"/>
    <w:p>
      <w:pPr>
        <w:spacing w:after="0"/>
        <w:ind w:left="0"/>
        <w:jc w:val="both"/>
      </w:pPr>
      <w:r>
        <w:rPr>
          <w:rFonts w:ascii="Times New Roman"/>
          <w:b w:val="false"/>
          <w:i w:val="false"/>
          <w:color w:val="000000"/>
          <w:sz w:val="28"/>
        </w:rPr>
        <w:t>
      4. Выплата пособия награжденной матери прекращается с даты наступления обстоятельств, указанных в подпунктах 1), 2) и 3) пункта 3 настоящей статьи.</w:t>
      </w:r>
    </w:p>
    <w:bookmarkEnd w:id="1311"/>
    <w:bookmarkStart w:name="z1433" w:id="1312"/>
    <w:p>
      <w:pPr>
        <w:spacing w:after="0"/>
        <w:ind w:left="0"/>
        <w:jc w:val="both"/>
      </w:pPr>
      <w:r>
        <w:rPr>
          <w:rFonts w:ascii="Times New Roman"/>
          <w:b w:val="false"/>
          <w:i w:val="false"/>
          <w:color w:val="000000"/>
          <w:sz w:val="28"/>
        </w:rPr>
        <w:t>
      5. В случае смерти получателя пособие награжденной матери выплачивается по месяц смерти включительно.</w:t>
      </w:r>
    </w:p>
    <w:bookmarkEnd w:id="1312"/>
    <w:bookmarkStart w:name="z1434" w:id="1313"/>
    <w:p>
      <w:pPr>
        <w:spacing w:after="0"/>
        <w:ind w:left="0"/>
        <w:jc w:val="left"/>
      </w:pPr>
      <w:r>
        <w:rPr>
          <w:rFonts w:ascii="Times New Roman"/>
          <w:b/>
          <w:i w:val="false"/>
          <w:color w:val="000000"/>
        </w:rPr>
        <w:t xml:space="preserve"> Глава 10. ЗАНЯТОСТЬ НАСЕЛЕНИЯ</w:t>
      </w:r>
    </w:p>
    <w:bookmarkEnd w:id="1313"/>
    <w:bookmarkStart w:name="z1435" w:id="1314"/>
    <w:p>
      <w:pPr>
        <w:spacing w:after="0"/>
        <w:ind w:left="0"/>
        <w:jc w:val="left"/>
      </w:pPr>
      <w:r>
        <w:rPr>
          <w:rFonts w:ascii="Times New Roman"/>
          <w:b/>
          <w:i w:val="false"/>
          <w:color w:val="000000"/>
        </w:rPr>
        <w:t xml:space="preserve"> Параграф 1. Общие положения</w:t>
      </w:r>
    </w:p>
    <w:bookmarkEnd w:id="1314"/>
    <w:p>
      <w:pPr>
        <w:spacing w:after="0"/>
        <w:ind w:left="0"/>
        <w:jc w:val="both"/>
      </w:pPr>
      <w:r>
        <w:rPr>
          <w:rFonts w:ascii="Times New Roman"/>
          <w:b/>
          <w:i w:val="false"/>
          <w:color w:val="000000"/>
          <w:sz w:val="28"/>
        </w:rPr>
        <w:t>Статья 96. Права в области занятости населения</w:t>
      </w:r>
    </w:p>
    <w:bookmarkStart w:name="z1437" w:id="1315"/>
    <w:p>
      <w:pPr>
        <w:spacing w:after="0"/>
        <w:ind w:left="0"/>
        <w:jc w:val="both"/>
      </w:pPr>
      <w:r>
        <w:rPr>
          <w:rFonts w:ascii="Times New Roman"/>
          <w:b w:val="false"/>
          <w:i w:val="false"/>
          <w:color w:val="000000"/>
          <w:sz w:val="28"/>
        </w:rPr>
        <w:t>
      1. Права в области занятости населения включают в себя следующие права на:</w:t>
      </w:r>
    </w:p>
    <w:bookmarkEnd w:id="1315"/>
    <w:bookmarkStart w:name="z1438" w:id="1316"/>
    <w:p>
      <w:pPr>
        <w:spacing w:after="0"/>
        <w:ind w:left="0"/>
        <w:jc w:val="both"/>
      </w:pPr>
      <w:r>
        <w:rPr>
          <w:rFonts w:ascii="Times New Roman"/>
          <w:b w:val="false"/>
          <w:i w:val="false"/>
          <w:color w:val="000000"/>
          <w:sz w:val="28"/>
        </w:rPr>
        <w:t>
      1) получение консультации и социальной профессиональной ориентации;</w:t>
      </w:r>
    </w:p>
    <w:bookmarkEnd w:id="1316"/>
    <w:bookmarkStart w:name="z1439" w:id="1317"/>
    <w:p>
      <w:pPr>
        <w:spacing w:after="0"/>
        <w:ind w:left="0"/>
        <w:jc w:val="both"/>
      </w:pPr>
      <w:r>
        <w:rPr>
          <w:rFonts w:ascii="Times New Roman"/>
          <w:b w:val="false"/>
          <w:i w:val="false"/>
          <w:color w:val="000000"/>
          <w:sz w:val="28"/>
        </w:rPr>
        <w:t>
      2) трудовое посредничество;</w:t>
      </w:r>
    </w:p>
    <w:bookmarkEnd w:id="1317"/>
    <w:bookmarkStart w:name="z1440" w:id="1318"/>
    <w:p>
      <w:pPr>
        <w:spacing w:after="0"/>
        <w:ind w:left="0"/>
        <w:jc w:val="both"/>
      </w:pPr>
      <w:r>
        <w:rPr>
          <w:rFonts w:ascii="Times New Roman"/>
          <w:b w:val="false"/>
          <w:i w:val="false"/>
          <w:color w:val="000000"/>
          <w:sz w:val="28"/>
        </w:rPr>
        <w:t>
      3) трудоустройство в рамках квот, установленных местными исполнительными органами;</w:t>
      </w:r>
    </w:p>
    <w:bookmarkEnd w:id="1318"/>
    <w:bookmarkStart w:name="z1441" w:id="1319"/>
    <w:p>
      <w:pPr>
        <w:spacing w:after="0"/>
        <w:ind w:left="0"/>
        <w:jc w:val="both"/>
      </w:pPr>
      <w:r>
        <w:rPr>
          <w:rFonts w:ascii="Times New Roman"/>
          <w:b w:val="false"/>
          <w:i w:val="false"/>
          <w:color w:val="000000"/>
          <w:sz w:val="28"/>
        </w:rPr>
        <w:t>
      4) трудоустройство в рамках специальных рабочих мест, созданных для лиц с инвалидностью;</w:t>
      </w:r>
    </w:p>
    <w:bookmarkEnd w:id="1319"/>
    <w:bookmarkStart w:name="z1442" w:id="1320"/>
    <w:p>
      <w:pPr>
        <w:spacing w:after="0"/>
        <w:ind w:left="0"/>
        <w:jc w:val="both"/>
      </w:pPr>
      <w:r>
        <w:rPr>
          <w:rFonts w:ascii="Times New Roman"/>
          <w:b w:val="false"/>
          <w:i w:val="false"/>
          <w:color w:val="000000"/>
          <w:sz w:val="28"/>
        </w:rPr>
        <w:t>
      5) участие в активных мерах содействия занятости, включающих:</w:t>
      </w:r>
    </w:p>
    <w:bookmarkEnd w:id="1320"/>
    <w:bookmarkStart w:name="z1443" w:id="1321"/>
    <w:p>
      <w:pPr>
        <w:spacing w:after="0"/>
        <w:ind w:left="0"/>
        <w:jc w:val="both"/>
      </w:pPr>
      <w:r>
        <w:rPr>
          <w:rFonts w:ascii="Times New Roman"/>
          <w:b w:val="false"/>
          <w:i w:val="false"/>
          <w:color w:val="000000"/>
          <w:sz w:val="28"/>
        </w:rPr>
        <w:t>
      профессиональное обучение;</w:t>
      </w:r>
    </w:p>
    <w:bookmarkEnd w:id="1321"/>
    <w:bookmarkStart w:name="z1444" w:id="1322"/>
    <w:p>
      <w:pPr>
        <w:spacing w:after="0"/>
        <w:ind w:left="0"/>
        <w:jc w:val="both"/>
      </w:pPr>
      <w:r>
        <w:rPr>
          <w:rFonts w:ascii="Times New Roman"/>
          <w:b w:val="false"/>
          <w:i w:val="false"/>
          <w:color w:val="000000"/>
          <w:sz w:val="28"/>
        </w:rPr>
        <w:t>
      содействие предпринимательской инициативе;</w:t>
      </w:r>
    </w:p>
    <w:bookmarkEnd w:id="1322"/>
    <w:bookmarkStart w:name="z1445" w:id="1323"/>
    <w:p>
      <w:pPr>
        <w:spacing w:after="0"/>
        <w:ind w:left="0"/>
        <w:jc w:val="both"/>
      </w:pPr>
      <w:r>
        <w:rPr>
          <w:rFonts w:ascii="Times New Roman"/>
          <w:b w:val="false"/>
          <w:i w:val="false"/>
          <w:color w:val="000000"/>
          <w:sz w:val="28"/>
        </w:rPr>
        <w:t>
      направление на субсидируемые рабочие места;</w:t>
      </w:r>
    </w:p>
    <w:bookmarkEnd w:id="1323"/>
    <w:bookmarkStart w:name="z1446" w:id="1324"/>
    <w:p>
      <w:pPr>
        <w:spacing w:after="0"/>
        <w:ind w:left="0"/>
        <w:jc w:val="both"/>
      </w:pPr>
      <w:r>
        <w:rPr>
          <w:rFonts w:ascii="Times New Roman"/>
          <w:b w:val="false"/>
          <w:i w:val="false"/>
          <w:color w:val="000000"/>
          <w:sz w:val="28"/>
        </w:rPr>
        <w:t>
      содействие добровольному переселению для повышения мобильности рабочей силы;</w:t>
      </w:r>
    </w:p>
    <w:bookmarkEnd w:id="1324"/>
    <w:bookmarkStart w:name="z1447" w:id="1325"/>
    <w:p>
      <w:pPr>
        <w:spacing w:after="0"/>
        <w:ind w:left="0"/>
        <w:jc w:val="both"/>
      </w:pPr>
      <w:r>
        <w:rPr>
          <w:rFonts w:ascii="Times New Roman"/>
          <w:b w:val="false"/>
          <w:i w:val="false"/>
          <w:color w:val="000000"/>
          <w:sz w:val="28"/>
        </w:rPr>
        <w:t>
      6) социальную выплату по случаю потери работы.</w:t>
      </w:r>
    </w:p>
    <w:bookmarkEnd w:id="1325"/>
    <w:bookmarkStart w:name="z1448" w:id="1326"/>
    <w:p>
      <w:pPr>
        <w:spacing w:after="0"/>
        <w:ind w:left="0"/>
        <w:jc w:val="both"/>
      </w:pPr>
      <w:r>
        <w:rPr>
          <w:rFonts w:ascii="Times New Roman"/>
          <w:b w:val="false"/>
          <w:i w:val="false"/>
          <w:color w:val="000000"/>
          <w:sz w:val="28"/>
        </w:rPr>
        <w:t>
      2. Права, предусмотренные настоящей статьей, реализуются в порядке и на условиях, предусмотренных настоящим Кодексом.</w:t>
      </w:r>
    </w:p>
    <w:bookmarkEnd w:id="1326"/>
    <w:p>
      <w:pPr>
        <w:spacing w:after="0"/>
        <w:ind w:left="0"/>
        <w:jc w:val="both"/>
      </w:pPr>
      <w:r>
        <w:rPr>
          <w:rFonts w:ascii="Times New Roman"/>
          <w:b/>
          <w:i w:val="false"/>
          <w:color w:val="000000"/>
          <w:sz w:val="28"/>
        </w:rPr>
        <w:t>Статья 97. Занятые лица</w:t>
      </w:r>
    </w:p>
    <w:bookmarkStart w:name="z1450" w:id="1327"/>
    <w:p>
      <w:pPr>
        <w:spacing w:after="0"/>
        <w:ind w:left="0"/>
        <w:jc w:val="both"/>
      </w:pPr>
      <w:r>
        <w:rPr>
          <w:rFonts w:ascii="Times New Roman"/>
          <w:b w:val="false"/>
          <w:i w:val="false"/>
          <w:color w:val="000000"/>
          <w:sz w:val="28"/>
        </w:rPr>
        <w:t>
      1. Занятым лицом является физическое лицо, осуществляющее деятельность за оплату или путем извлечения дохода посредством использования имущества, производства и продажи товаров, выполнения работ, оказания услуг.</w:t>
      </w:r>
    </w:p>
    <w:bookmarkEnd w:id="1327"/>
    <w:bookmarkStart w:name="z1451" w:id="1328"/>
    <w:p>
      <w:pPr>
        <w:spacing w:after="0"/>
        <w:ind w:left="0"/>
        <w:jc w:val="both"/>
      </w:pPr>
      <w:r>
        <w:rPr>
          <w:rFonts w:ascii="Times New Roman"/>
          <w:b w:val="false"/>
          <w:i w:val="false"/>
          <w:color w:val="000000"/>
          <w:sz w:val="28"/>
        </w:rPr>
        <w:t>
      2. К занятым лицам относятся:</w:t>
      </w:r>
    </w:p>
    <w:bookmarkEnd w:id="1328"/>
    <w:bookmarkStart w:name="z1452" w:id="1329"/>
    <w:p>
      <w:pPr>
        <w:spacing w:after="0"/>
        <w:ind w:left="0"/>
        <w:jc w:val="both"/>
      </w:pPr>
      <w:r>
        <w:rPr>
          <w:rFonts w:ascii="Times New Roman"/>
          <w:b w:val="false"/>
          <w:i w:val="false"/>
          <w:color w:val="000000"/>
          <w:sz w:val="28"/>
        </w:rPr>
        <w:t>
      1) наемные работники, а также лица, имеющие иную оплачиваемую работу (избранные, назначенные или утвержденные);</w:t>
      </w:r>
    </w:p>
    <w:bookmarkEnd w:id="1329"/>
    <w:bookmarkStart w:name="z1453" w:id="1330"/>
    <w:p>
      <w:pPr>
        <w:spacing w:after="0"/>
        <w:ind w:left="0"/>
        <w:jc w:val="both"/>
      </w:pPr>
      <w:r>
        <w:rPr>
          <w:rFonts w:ascii="Times New Roman"/>
          <w:b w:val="false"/>
          <w:i w:val="false"/>
          <w:color w:val="000000"/>
          <w:sz w:val="28"/>
        </w:rPr>
        <w:t>
      2) индивидуальные предприниматели;</w:t>
      </w:r>
    </w:p>
    <w:bookmarkEnd w:id="1330"/>
    <w:bookmarkStart w:name="z1454" w:id="1331"/>
    <w:p>
      <w:pPr>
        <w:spacing w:after="0"/>
        <w:ind w:left="0"/>
        <w:jc w:val="both"/>
      </w:pPr>
      <w:r>
        <w:rPr>
          <w:rFonts w:ascii="Times New Roman"/>
          <w:b w:val="false"/>
          <w:i w:val="false"/>
          <w:color w:val="000000"/>
          <w:sz w:val="28"/>
        </w:rPr>
        <w:t>
      3) лица, занимающиеся частной практикой;</w:t>
      </w:r>
    </w:p>
    <w:bookmarkEnd w:id="1331"/>
    <w:bookmarkStart w:name="z1455" w:id="1332"/>
    <w:p>
      <w:pPr>
        <w:spacing w:after="0"/>
        <w:ind w:left="0"/>
        <w:jc w:val="both"/>
      </w:pPr>
      <w:r>
        <w:rPr>
          <w:rFonts w:ascii="Times New Roman"/>
          <w:b w:val="false"/>
          <w:i w:val="false"/>
          <w:color w:val="000000"/>
          <w:sz w:val="28"/>
        </w:rPr>
        <w:t>
      4) физические лица, осуществляющие деятельность по договору гражданско-правового характера, которые не относятся к наемным работникам;</w:t>
      </w:r>
    </w:p>
    <w:bookmarkEnd w:id="1332"/>
    <w:bookmarkStart w:name="z1456" w:id="1333"/>
    <w:p>
      <w:pPr>
        <w:spacing w:after="0"/>
        <w:ind w:left="0"/>
        <w:jc w:val="both"/>
      </w:pPr>
      <w:r>
        <w:rPr>
          <w:rFonts w:ascii="Times New Roman"/>
          <w:b w:val="false"/>
          <w:i w:val="false"/>
          <w:color w:val="000000"/>
          <w:sz w:val="28"/>
        </w:rPr>
        <w:t>
      5) физические лица, являющиеся учредителями (участниками) хозяйственных товариществ и учредителями, акционерами (участниками) акционерных обществ, а также членами производственных кооперативов;</w:t>
      </w:r>
    </w:p>
    <w:bookmarkEnd w:id="1333"/>
    <w:bookmarkStart w:name="z1457" w:id="1334"/>
    <w:p>
      <w:pPr>
        <w:spacing w:after="0"/>
        <w:ind w:left="0"/>
        <w:jc w:val="both"/>
      </w:pPr>
      <w:r>
        <w:rPr>
          <w:rFonts w:ascii="Times New Roman"/>
          <w:b w:val="false"/>
          <w:i w:val="false"/>
          <w:color w:val="000000"/>
          <w:sz w:val="28"/>
        </w:rPr>
        <w:t>
      6) независимые работники;</w:t>
      </w:r>
    </w:p>
    <w:bookmarkEnd w:id="1334"/>
    <w:bookmarkStart w:name="z1458" w:id="1335"/>
    <w:p>
      <w:pPr>
        <w:spacing w:after="0"/>
        <w:ind w:left="0"/>
        <w:jc w:val="both"/>
      </w:pPr>
      <w:r>
        <w:rPr>
          <w:rFonts w:ascii="Times New Roman"/>
          <w:b w:val="false"/>
          <w:i w:val="false"/>
          <w:color w:val="000000"/>
          <w:sz w:val="28"/>
        </w:rPr>
        <w:t>
      7) проходящие службу в Вооруженных Силах Республики Казахстан, других войсках и воинских формированиях, правоохранительных и специальных государственных органах Республики Казахстан;</w:t>
      </w:r>
    </w:p>
    <w:bookmarkEnd w:id="1335"/>
    <w:bookmarkStart w:name="z1459" w:id="1336"/>
    <w:p>
      <w:pPr>
        <w:spacing w:after="0"/>
        <w:ind w:left="0"/>
        <w:jc w:val="both"/>
      </w:pPr>
      <w:r>
        <w:rPr>
          <w:rFonts w:ascii="Times New Roman"/>
          <w:b w:val="false"/>
          <w:i w:val="false"/>
          <w:color w:val="000000"/>
          <w:sz w:val="28"/>
        </w:rPr>
        <w:t>
      8) лица, осуществляющие деятельность в форме крестьянского или фермерского хозяйства.</w:t>
      </w:r>
    </w:p>
    <w:bookmarkEnd w:id="1336"/>
    <w:p>
      <w:pPr>
        <w:spacing w:after="0"/>
        <w:ind w:left="0"/>
        <w:jc w:val="both"/>
      </w:pPr>
      <w:r>
        <w:rPr>
          <w:rFonts w:ascii="Times New Roman"/>
          <w:b/>
          <w:i w:val="false"/>
          <w:color w:val="000000"/>
          <w:sz w:val="28"/>
        </w:rPr>
        <w:t>Статья 98. Лица, ищущие работу</w:t>
      </w:r>
    </w:p>
    <w:bookmarkStart w:name="z1461" w:id="1337"/>
    <w:p>
      <w:pPr>
        <w:spacing w:after="0"/>
        <w:ind w:left="0"/>
        <w:jc w:val="both"/>
      </w:pPr>
      <w:r>
        <w:rPr>
          <w:rFonts w:ascii="Times New Roman"/>
          <w:b w:val="false"/>
          <w:i w:val="false"/>
          <w:color w:val="000000"/>
          <w:sz w:val="28"/>
        </w:rPr>
        <w:t>
      1. Граждане Республики Казахстан, кандасы, иностранцы и лица без гражданства, постоянно проживающие в Республике Казахстан, не имеющие работы и (или) заработка (дохода), ищущие работу, регистрируются в качестве лица, ищущего работу, в порядке, определяемом уполномоченным государственным органом.</w:t>
      </w:r>
    </w:p>
    <w:bookmarkEnd w:id="1337"/>
    <w:bookmarkStart w:name="z1462" w:id="1338"/>
    <w:p>
      <w:pPr>
        <w:spacing w:after="0"/>
        <w:ind w:left="0"/>
        <w:jc w:val="both"/>
      </w:pPr>
      <w:r>
        <w:rPr>
          <w:rFonts w:ascii="Times New Roman"/>
          <w:b w:val="false"/>
          <w:i w:val="false"/>
          <w:color w:val="000000"/>
          <w:sz w:val="28"/>
        </w:rPr>
        <w:t>
      2. Карьерный центр на безвозмездной основе предоставляет лицу, ищущему работу, консультации по вопросам занятости, оказывает содействие в трудоустройстве и (или) предоставляет услуги по социальной профессиональной ориентации в порядке, определяемом уполномоченным государственным органом.</w:t>
      </w:r>
    </w:p>
    <w:bookmarkEnd w:id="1338"/>
    <w:bookmarkStart w:name="z1463" w:id="1339"/>
    <w:p>
      <w:pPr>
        <w:spacing w:after="0"/>
        <w:ind w:left="0"/>
        <w:jc w:val="both"/>
      </w:pPr>
      <w:r>
        <w:rPr>
          <w:rFonts w:ascii="Times New Roman"/>
          <w:b w:val="false"/>
          <w:i w:val="false"/>
          <w:color w:val="000000"/>
          <w:sz w:val="28"/>
        </w:rPr>
        <w:t>
      3. Лицо, ищущее работу, получившее от карьерного центра, в том числе посредством Электронной биржи труда, предложение о работе, должно уведомить карьерный центр о согласии или отказе от предложенной работы.</w:t>
      </w:r>
    </w:p>
    <w:bookmarkEnd w:id="1339"/>
    <w:p>
      <w:pPr>
        <w:spacing w:after="0"/>
        <w:ind w:left="0"/>
        <w:jc w:val="both"/>
      </w:pPr>
      <w:r>
        <w:rPr>
          <w:rFonts w:ascii="Times New Roman"/>
          <w:b/>
          <w:i w:val="false"/>
          <w:color w:val="000000"/>
          <w:sz w:val="28"/>
        </w:rPr>
        <w:t>Статья 99. Безработные</w:t>
      </w:r>
    </w:p>
    <w:bookmarkStart w:name="z1465" w:id="1340"/>
    <w:p>
      <w:pPr>
        <w:spacing w:after="0"/>
        <w:ind w:left="0"/>
        <w:jc w:val="both"/>
      </w:pPr>
      <w:r>
        <w:rPr>
          <w:rFonts w:ascii="Times New Roman"/>
          <w:b w:val="false"/>
          <w:i w:val="false"/>
          <w:color w:val="000000"/>
          <w:sz w:val="28"/>
        </w:rPr>
        <w:t>
      1. В качестве безработного лицо, ищущее работу, регистрируется после проверки его данных через информационные системы государственных органов и (или) организаций в порядке, определяемом уполномоченным государственным органом.</w:t>
      </w:r>
    </w:p>
    <w:bookmarkEnd w:id="1340"/>
    <w:bookmarkStart w:name="z1466" w:id="1341"/>
    <w:p>
      <w:pPr>
        <w:spacing w:after="0"/>
        <w:ind w:left="0"/>
        <w:jc w:val="both"/>
      </w:pPr>
      <w:r>
        <w:rPr>
          <w:rFonts w:ascii="Times New Roman"/>
          <w:b w:val="false"/>
          <w:i w:val="false"/>
          <w:color w:val="000000"/>
          <w:sz w:val="28"/>
        </w:rPr>
        <w:t>
      2. Зарегистрированный безработный, получивший от карьерного центра, в том числе посредством Электронной биржи труда, предложение о работе, должен уведомить карьерный центр о согласии или отказе от предложенной работы в порядке, определяемом уполномоченным государственным органом.</w:t>
      </w:r>
    </w:p>
    <w:bookmarkEnd w:id="1341"/>
    <w:bookmarkStart w:name="z1467" w:id="1342"/>
    <w:p>
      <w:pPr>
        <w:spacing w:after="0"/>
        <w:ind w:left="0"/>
        <w:jc w:val="both"/>
      </w:pPr>
      <w:r>
        <w:rPr>
          <w:rFonts w:ascii="Times New Roman"/>
          <w:b w:val="false"/>
          <w:i w:val="false"/>
          <w:color w:val="000000"/>
          <w:sz w:val="28"/>
        </w:rPr>
        <w:t>
      3. Не регистрируются в качестве безработного:</w:t>
      </w:r>
    </w:p>
    <w:bookmarkEnd w:id="1342"/>
    <w:bookmarkStart w:name="z1468" w:id="1343"/>
    <w:p>
      <w:pPr>
        <w:spacing w:after="0"/>
        <w:ind w:left="0"/>
        <w:jc w:val="both"/>
      </w:pPr>
      <w:r>
        <w:rPr>
          <w:rFonts w:ascii="Times New Roman"/>
          <w:b w:val="false"/>
          <w:i w:val="false"/>
          <w:color w:val="000000"/>
          <w:sz w:val="28"/>
        </w:rPr>
        <w:t>
      1) лица, не достигшие шестнадцатилетнего возраста;</w:t>
      </w:r>
    </w:p>
    <w:bookmarkEnd w:id="1343"/>
    <w:bookmarkStart w:name="z1469" w:id="1344"/>
    <w:p>
      <w:pPr>
        <w:spacing w:after="0"/>
        <w:ind w:left="0"/>
        <w:jc w:val="both"/>
      </w:pPr>
      <w:r>
        <w:rPr>
          <w:rFonts w:ascii="Times New Roman"/>
          <w:b w:val="false"/>
          <w:i w:val="false"/>
          <w:color w:val="000000"/>
          <w:sz w:val="28"/>
        </w:rPr>
        <w:t>
      2) занятые лица;</w:t>
      </w:r>
    </w:p>
    <w:bookmarkEnd w:id="1344"/>
    <w:bookmarkStart w:name="z1470" w:id="1345"/>
    <w:p>
      <w:pPr>
        <w:spacing w:after="0"/>
        <w:ind w:left="0"/>
        <w:jc w:val="both"/>
      </w:pPr>
      <w:r>
        <w:rPr>
          <w:rFonts w:ascii="Times New Roman"/>
          <w:b w:val="false"/>
          <w:i w:val="false"/>
          <w:color w:val="000000"/>
          <w:sz w:val="28"/>
        </w:rPr>
        <w:t xml:space="preserve">
      3) лица, достигшие пенсионного возраста, установленного </w:t>
      </w:r>
      <w:r>
        <w:rPr>
          <w:rFonts w:ascii="Times New Roman"/>
          <w:b w:val="false"/>
          <w:i w:val="false"/>
          <w:color w:val="000000"/>
          <w:sz w:val="28"/>
        </w:rPr>
        <w:t>пунктами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статьи 207 настоящего Кодекса;</w:t>
      </w:r>
    </w:p>
    <w:bookmarkEnd w:id="1345"/>
    <w:bookmarkStart w:name="z1471" w:id="1346"/>
    <w:p>
      <w:pPr>
        <w:spacing w:after="0"/>
        <w:ind w:left="0"/>
        <w:jc w:val="both"/>
      </w:pPr>
      <w:r>
        <w:rPr>
          <w:rFonts w:ascii="Times New Roman"/>
          <w:b w:val="false"/>
          <w:i w:val="false"/>
          <w:color w:val="000000"/>
          <w:sz w:val="28"/>
        </w:rPr>
        <w:t>
      4) лица, представившие документы, содержащие заведомо ложные сведения об отсутствии работы и заработка (дохода), а также другие недостоверные сведения;</w:t>
      </w:r>
    </w:p>
    <w:bookmarkEnd w:id="1346"/>
    <w:bookmarkStart w:name="z1472" w:id="1347"/>
    <w:p>
      <w:pPr>
        <w:spacing w:after="0"/>
        <w:ind w:left="0"/>
        <w:jc w:val="both"/>
      </w:pPr>
      <w:r>
        <w:rPr>
          <w:rFonts w:ascii="Times New Roman"/>
          <w:b w:val="false"/>
          <w:i w:val="false"/>
          <w:color w:val="000000"/>
          <w:sz w:val="28"/>
        </w:rPr>
        <w:t>
      5) студенты и учащиеся старших классов общеобразовательных школ, претендующие на участие в активных мерах содействия занятости, в соответствии с настоящим Кодексом;</w:t>
      </w:r>
    </w:p>
    <w:bookmarkEnd w:id="1347"/>
    <w:bookmarkStart w:name="z1473" w:id="1348"/>
    <w:p>
      <w:pPr>
        <w:spacing w:after="0"/>
        <w:ind w:left="0"/>
        <w:jc w:val="both"/>
      </w:pPr>
      <w:r>
        <w:rPr>
          <w:rFonts w:ascii="Times New Roman"/>
          <w:b w:val="false"/>
          <w:i w:val="false"/>
          <w:color w:val="000000"/>
          <w:sz w:val="28"/>
        </w:rPr>
        <w:t>
      6) лица, осужденные по решению суда к исправительным работам либо общественным работам, а также к наказанию в виде лишения свободы, если данное наказание не назначено условно.</w:t>
      </w:r>
    </w:p>
    <w:bookmarkEnd w:id="1348"/>
    <w:bookmarkStart w:name="z1474" w:id="1349"/>
    <w:p>
      <w:pPr>
        <w:spacing w:after="0"/>
        <w:ind w:left="0"/>
        <w:jc w:val="both"/>
      </w:pPr>
      <w:r>
        <w:rPr>
          <w:rFonts w:ascii="Times New Roman"/>
          <w:b w:val="false"/>
          <w:i w:val="false"/>
          <w:color w:val="000000"/>
          <w:sz w:val="28"/>
        </w:rPr>
        <w:t>
      4. Безработные обязаны:</w:t>
      </w:r>
    </w:p>
    <w:bookmarkEnd w:id="1349"/>
    <w:bookmarkStart w:name="z1475" w:id="1350"/>
    <w:p>
      <w:pPr>
        <w:spacing w:after="0"/>
        <w:ind w:left="0"/>
        <w:jc w:val="both"/>
      </w:pPr>
      <w:r>
        <w:rPr>
          <w:rFonts w:ascii="Times New Roman"/>
          <w:b w:val="false"/>
          <w:i w:val="false"/>
          <w:color w:val="000000"/>
          <w:sz w:val="28"/>
        </w:rPr>
        <w:t>
      1) трудоустроиться на заявленное работодателем рабочее место после завершения профессионального обучения по его заявке;</w:t>
      </w:r>
    </w:p>
    <w:bookmarkEnd w:id="1350"/>
    <w:bookmarkStart w:name="z1476" w:id="1351"/>
    <w:p>
      <w:pPr>
        <w:spacing w:after="0"/>
        <w:ind w:left="0"/>
        <w:jc w:val="both"/>
      </w:pPr>
      <w:r>
        <w:rPr>
          <w:rFonts w:ascii="Times New Roman"/>
          <w:b w:val="false"/>
          <w:i w:val="false"/>
          <w:color w:val="000000"/>
          <w:sz w:val="28"/>
        </w:rPr>
        <w:t>
      2) соблюдать порядок, условия и сроки посещения или уведомления карьерного центра в соответствии с настоящим Кодексом и правилами регистрации лиц, ищущих работу, безработных и осуществления трудового посредничества, оказываемого карьерными центрами;</w:t>
      </w:r>
    </w:p>
    <w:bookmarkEnd w:id="1351"/>
    <w:bookmarkStart w:name="z1477" w:id="1352"/>
    <w:p>
      <w:pPr>
        <w:spacing w:after="0"/>
        <w:ind w:left="0"/>
        <w:jc w:val="both"/>
      </w:pPr>
      <w:r>
        <w:rPr>
          <w:rFonts w:ascii="Times New Roman"/>
          <w:b w:val="false"/>
          <w:i w:val="false"/>
          <w:color w:val="000000"/>
          <w:sz w:val="28"/>
        </w:rPr>
        <w:t>
      3) обратиться к работодателю по вопросу трудоустройства в течение трех рабочих дней со дня уведомления карьерным центром;</w:t>
      </w:r>
    </w:p>
    <w:bookmarkEnd w:id="1352"/>
    <w:bookmarkStart w:name="z1478" w:id="1353"/>
    <w:p>
      <w:pPr>
        <w:spacing w:after="0"/>
        <w:ind w:left="0"/>
        <w:jc w:val="both"/>
      </w:pPr>
      <w:r>
        <w:rPr>
          <w:rFonts w:ascii="Times New Roman"/>
          <w:b w:val="false"/>
          <w:i w:val="false"/>
          <w:color w:val="000000"/>
          <w:sz w:val="28"/>
        </w:rPr>
        <w:t>
      4) своевременно в течение пяти рабочих дней представлять карьерному центру сведения об изменениях, влияющих на дальнейший порядок работы с безработным, включая:</w:t>
      </w:r>
    </w:p>
    <w:bookmarkEnd w:id="1353"/>
    <w:bookmarkStart w:name="z1479" w:id="1354"/>
    <w:p>
      <w:pPr>
        <w:spacing w:after="0"/>
        <w:ind w:left="0"/>
        <w:jc w:val="both"/>
      </w:pPr>
      <w:r>
        <w:rPr>
          <w:rFonts w:ascii="Times New Roman"/>
          <w:b w:val="false"/>
          <w:i w:val="false"/>
          <w:color w:val="000000"/>
          <w:sz w:val="28"/>
        </w:rPr>
        <w:t>
      перемену места жительства;</w:t>
      </w:r>
    </w:p>
    <w:bookmarkEnd w:id="1354"/>
    <w:bookmarkStart w:name="z1480" w:id="1355"/>
    <w:p>
      <w:pPr>
        <w:spacing w:after="0"/>
        <w:ind w:left="0"/>
        <w:jc w:val="both"/>
      </w:pPr>
      <w:r>
        <w:rPr>
          <w:rFonts w:ascii="Times New Roman"/>
          <w:b w:val="false"/>
          <w:i w:val="false"/>
          <w:color w:val="000000"/>
          <w:sz w:val="28"/>
        </w:rPr>
        <w:t>
      трудоустройство на постоянную, временную работу, работу по договорам гражданско-правового характера;</w:t>
      </w:r>
    </w:p>
    <w:bookmarkEnd w:id="1355"/>
    <w:bookmarkStart w:name="z1481" w:id="1356"/>
    <w:p>
      <w:pPr>
        <w:spacing w:after="0"/>
        <w:ind w:left="0"/>
        <w:jc w:val="both"/>
      </w:pPr>
      <w:r>
        <w:rPr>
          <w:rFonts w:ascii="Times New Roman"/>
          <w:b w:val="false"/>
          <w:i w:val="false"/>
          <w:color w:val="000000"/>
          <w:sz w:val="28"/>
        </w:rPr>
        <w:t>
      занятие предпринимательской деятельностью;</w:t>
      </w:r>
    </w:p>
    <w:bookmarkEnd w:id="1356"/>
    <w:bookmarkStart w:name="z1482" w:id="1357"/>
    <w:p>
      <w:pPr>
        <w:spacing w:after="0"/>
        <w:ind w:left="0"/>
        <w:jc w:val="both"/>
      </w:pPr>
      <w:r>
        <w:rPr>
          <w:rFonts w:ascii="Times New Roman"/>
          <w:b w:val="false"/>
          <w:i w:val="false"/>
          <w:color w:val="000000"/>
          <w:sz w:val="28"/>
        </w:rPr>
        <w:t>
      учредительство (соучредительство) в организации независимо от организационно-правовой формы и формы собственности;</w:t>
      </w:r>
    </w:p>
    <w:bookmarkEnd w:id="1357"/>
    <w:bookmarkStart w:name="z1483" w:id="1358"/>
    <w:p>
      <w:pPr>
        <w:spacing w:after="0"/>
        <w:ind w:left="0"/>
        <w:jc w:val="both"/>
      </w:pPr>
      <w:r>
        <w:rPr>
          <w:rFonts w:ascii="Times New Roman"/>
          <w:b w:val="false"/>
          <w:i w:val="false"/>
          <w:color w:val="000000"/>
          <w:sz w:val="28"/>
        </w:rPr>
        <w:t>
      установление или изменение группы инвалидности;</w:t>
      </w:r>
    </w:p>
    <w:bookmarkEnd w:id="1358"/>
    <w:bookmarkStart w:name="z1484" w:id="1359"/>
    <w:p>
      <w:pPr>
        <w:spacing w:after="0"/>
        <w:ind w:left="0"/>
        <w:jc w:val="both"/>
      </w:pPr>
      <w:r>
        <w:rPr>
          <w:rFonts w:ascii="Times New Roman"/>
          <w:b w:val="false"/>
          <w:i w:val="false"/>
          <w:color w:val="000000"/>
          <w:sz w:val="28"/>
        </w:rPr>
        <w:t>
      назначение пенсионных выплат.</w:t>
      </w:r>
    </w:p>
    <w:bookmarkEnd w:id="1359"/>
    <w:bookmarkStart w:name="z1485" w:id="1360"/>
    <w:p>
      <w:pPr>
        <w:spacing w:after="0"/>
        <w:ind w:left="0"/>
        <w:jc w:val="both"/>
      </w:pPr>
      <w:r>
        <w:rPr>
          <w:rFonts w:ascii="Times New Roman"/>
          <w:b w:val="false"/>
          <w:i w:val="false"/>
          <w:color w:val="000000"/>
          <w:sz w:val="28"/>
        </w:rPr>
        <w:t>
      5. Прекращение обязанности по трудоустройству, предусмотренной подпунктом 1) пункта 4 настоящей статьи, наступает:</w:t>
      </w:r>
    </w:p>
    <w:bookmarkEnd w:id="1360"/>
    <w:bookmarkStart w:name="z1486" w:id="1361"/>
    <w:p>
      <w:pPr>
        <w:spacing w:after="0"/>
        <w:ind w:left="0"/>
        <w:jc w:val="both"/>
      </w:pPr>
      <w:r>
        <w:rPr>
          <w:rFonts w:ascii="Times New Roman"/>
          <w:b w:val="false"/>
          <w:i w:val="false"/>
          <w:color w:val="000000"/>
          <w:sz w:val="28"/>
        </w:rPr>
        <w:t>
      1) в случае трудоустройства на другую постоянную работу;</w:t>
      </w:r>
    </w:p>
    <w:bookmarkEnd w:id="1361"/>
    <w:bookmarkStart w:name="z1487" w:id="1362"/>
    <w:p>
      <w:pPr>
        <w:spacing w:after="0"/>
        <w:ind w:left="0"/>
        <w:jc w:val="both"/>
      </w:pPr>
      <w:r>
        <w:rPr>
          <w:rFonts w:ascii="Times New Roman"/>
          <w:b w:val="false"/>
          <w:i w:val="false"/>
          <w:color w:val="000000"/>
          <w:sz w:val="28"/>
        </w:rPr>
        <w:t>
      2) в связи со смертью безработного, подтверждаемой соответствующими документами;</w:t>
      </w:r>
    </w:p>
    <w:bookmarkEnd w:id="1362"/>
    <w:bookmarkStart w:name="z1488" w:id="1363"/>
    <w:p>
      <w:pPr>
        <w:spacing w:after="0"/>
        <w:ind w:left="0"/>
        <w:jc w:val="both"/>
      </w:pPr>
      <w:r>
        <w:rPr>
          <w:rFonts w:ascii="Times New Roman"/>
          <w:b w:val="false"/>
          <w:i w:val="false"/>
          <w:color w:val="000000"/>
          <w:sz w:val="28"/>
        </w:rPr>
        <w:t xml:space="preserve">
      3) в связи с призывом на воинскую службу; </w:t>
      </w:r>
    </w:p>
    <w:bookmarkEnd w:id="1363"/>
    <w:bookmarkStart w:name="z1489" w:id="1364"/>
    <w:p>
      <w:pPr>
        <w:spacing w:after="0"/>
        <w:ind w:left="0"/>
        <w:jc w:val="both"/>
      </w:pPr>
      <w:r>
        <w:rPr>
          <w:rFonts w:ascii="Times New Roman"/>
          <w:b w:val="false"/>
          <w:i w:val="false"/>
          <w:color w:val="000000"/>
          <w:sz w:val="28"/>
        </w:rPr>
        <w:t>
      4) в случае лишения свободы по решению суда;</w:t>
      </w:r>
    </w:p>
    <w:bookmarkEnd w:id="1364"/>
    <w:bookmarkStart w:name="z1490" w:id="1365"/>
    <w:p>
      <w:pPr>
        <w:spacing w:after="0"/>
        <w:ind w:left="0"/>
        <w:jc w:val="both"/>
      </w:pPr>
      <w:r>
        <w:rPr>
          <w:rFonts w:ascii="Times New Roman"/>
          <w:b w:val="false"/>
          <w:i w:val="false"/>
          <w:color w:val="000000"/>
          <w:sz w:val="28"/>
        </w:rPr>
        <w:t>
      5) в связи с беременностью;</w:t>
      </w:r>
    </w:p>
    <w:bookmarkEnd w:id="1365"/>
    <w:bookmarkStart w:name="z1491" w:id="1366"/>
    <w:p>
      <w:pPr>
        <w:spacing w:after="0"/>
        <w:ind w:left="0"/>
        <w:jc w:val="both"/>
      </w:pPr>
      <w:r>
        <w:rPr>
          <w:rFonts w:ascii="Times New Roman"/>
          <w:b w:val="false"/>
          <w:i w:val="false"/>
          <w:color w:val="000000"/>
          <w:sz w:val="28"/>
        </w:rPr>
        <w:t>
      6) в случае самостоятельного воспитания ребенка (детей) в возрасте до трех лет;</w:t>
      </w:r>
    </w:p>
    <w:bookmarkEnd w:id="1366"/>
    <w:bookmarkStart w:name="z1492" w:id="1367"/>
    <w:p>
      <w:pPr>
        <w:spacing w:after="0"/>
        <w:ind w:left="0"/>
        <w:jc w:val="both"/>
      </w:pPr>
      <w:r>
        <w:rPr>
          <w:rFonts w:ascii="Times New Roman"/>
          <w:b w:val="false"/>
          <w:i w:val="false"/>
          <w:color w:val="000000"/>
          <w:sz w:val="28"/>
        </w:rPr>
        <w:t>
      7) в связи с поступлением в организации технического и профессионального, послесреднего, высшего и послевузовского образования.</w:t>
      </w:r>
    </w:p>
    <w:bookmarkEnd w:id="1367"/>
    <w:p>
      <w:pPr>
        <w:spacing w:after="0"/>
        <w:ind w:left="0"/>
        <w:jc w:val="both"/>
      </w:pPr>
      <w:r>
        <w:rPr>
          <w:rFonts w:ascii="Times New Roman"/>
          <w:b/>
          <w:i w:val="false"/>
          <w:color w:val="000000"/>
          <w:sz w:val="28"/>
        </w:rPr>
        <w:t>Статья 100. Снятие с учета безработного</w:t>
      </w:r>
    </w:p>
    <w:bookmarkStart w:name="z1494" w:id="1368"/>
    <w:p>
      <w:pPr>
        <w:spacing w:after="0"/>
        <w:ind w:left="0"/>
        <w:jc w:val="both"/>
      </w:pPr>
      <w:r>
        <w:rPr>
          <w:rFonts w:ascii="Times New Roman"/>
          <w:b w:val="false"/>
          <w:i w:val="false"/>
          <w:color w:val="000000"/>
          <w:sz w:val="28"/>
        </w:rPr>
        <w:t>
      1. Карьерный центр снимает с учета безработного (за исключением членов семей военнослужащих, сотрудников специальных государственных и правоохранительных органов, а также лиц, находящихся на их иждивении, не осуществляющих трудовую деятельность, регистрируемых и снимаемых с учета в порядке, определяемом уполномоченным государственным органом) в случаях:</w:t>
      </w:r>
    </w:p>
    <w:bookmarkEnd w:id="1368"/>
    <w:bookmarkStart w:name="z1495" w:id="1369"/>
    <w:p>
      <w:pPr>
        <w:spacing w:after="0"/>
        <w:ind w:left="0"/>
        <w:jc w:val="both"/>
      </w:pPr>
      <w:r>
        <w:rPr>
          <w:rFonts w:ascii="Times New Roman"/>
          <w:b w:val="false"/>
          <w:i w:val="false"/>
          <w:color w:val="000000"/>
          <w:sz w:val="28"/>
        </w:rPr>
        <w:t>
      1) отказа от трех предложенных карьерным центром вариантов подходящей работы или несвоевременного уведомления карьерного центра, а проживающего в сельских населенных пунктах – акима поселка, села, сельского округа о согласии или отказе от предложенных вариантов подходящей работы после регистрации в качестве безработного;</w:t>
      </w:r>
    </w:p>
    <w:bookmarkEnd w:id="1369"/>
    <w:bookmarkStart w:name="z1496" w:id="1370"/>
    <w:p>
      <w:pPr>
        <w:spacing w:after="0"/>
        <w:ind w:left="0"/>
        <w:jc w:val="both"/>
      </w:pPr>
      <w:r>
        <w:rPr>
          <w:rFonts w:ascii="Times New Roman"/>
          <w:b w:val="false"/>
          <w:i w:val="false"/>
          <w:color w:val="000000"/>
          <w:sz w:val="28"/>
        </w:rPr>
        <w:t>
      2) неявки без уважительных причин:</w:t>
      </w:r>
    </w:p>
    <w:bookmarkEnd w:id="1370"/>
    <w:bookmarkStart w:name="z1497" w:id="1371"/>
    <w:p>
      <w:pPr>
        <w:spacing w:after="0"/>
        <w:ind w:left="0"/>
        <w:jc w:val="both"/>
      </w:pPr>
      <w:r>
        <w:rPr>
          <w:rFonts w:ascii="Times New Roman"/>
          <w:b w:val="false"/>
          <w:i w:val="false"/>
          <w:color w:val="000000"/>
          <w:sz w:val="28"/>
        </w:rPr>
        <w:t>
      в течение пяти рабочих дней со дня уведомления карьерным центром по месту предложенного трудоустройства или обучения;</w:t>
      </w:r>
    </w:p>
    <w:bookmarkEnd w:id="1371"/>
    <w:bookmarkStart w:name="z1498" w:id="1372"/>
    <w:p>
      <w:pPr>
        <w:spacing w:after="0"/>
        <w:ind w:left="0"/>
        <w:jc w:val="both"/>
      </w:pPr>
      <w:r>
        <w:rPr>
          <w:rFonts w:ascii="Times New Roman"/>
          <w:b w:val="false"/>
          <w:i w:val="false"/>
          <w:color w:val="000000"/>
          <w:sz w:val="28"/>
        </w:rPr>
        <w:t>
      в течение трех рабочих дней по вызову в карьерный центр для участия в активных мерах содействия занятости;</w:t>
      </w:r>
    </w:p>
    <w:bookmarkEnd w:id="1372"/>
    <w:bookmarkStart w:name="z1499" w:id="1373"/>
    <w:p>
      <w:pPr>
        <w:spacing w:after="0"/>
        <w:ind w:left="0"/>
        <w:jc w:val="both"/>
      </w:pPr>
      <w:r>
        <w:rPr>
          <w:rFonts w:ascii="Times New Roman"/>
          <w:b w:val="false"/>
          <w:i w:val="false"/>
          <w:color w:val="000000"/>
          <w:sz w:val="28"/>
        </w:rPr>
        <w:t>
      3) самовольного прекращения участия в активных мерах содействия занятости;</w:t>
      </w:r>
    </w:p>
    <w:bookmarkEnd w:id="1373"/>
    <w:bookmarkStart w:name="z1500" w:id="1374"/>
    <w:p>
      <w:pPr>
        <w:spacing w:after="0"/>
        <w:ind w:left="0"/>
        <w:jc w:val="both"/>
      </w:pPr>
      <w:r>
        <w:rPr>
          <w:rFonts w:ascii="Times New Roman"/>
          <w:b w:val="false"/>
          <w:i w:val="false"/>
          <w:color w:val="000000"/>
          <w:sz w:val="28"/>
        </w:rPr>
        <w:t>
      4) нарушения безработным без уважительных причин сроков посещения или уведомления карьерного центра, предусмотренных настоящим Кодексом и правилами регистрации лиц, ищущих работу, безработных и осуществления трудового посредничества, оказываемого карьерными центрами;</w:t>
      </w:r>
    </w:p>
    <w:bookmarkEnd w:id="1374"/>
    <w:bookmarkStart w:name="z1501" w:id="1375"/>
    <w:p>
      <w:pPr>
        <w:spacing w:after="0"/>
        <w:ind w:left="0"/>
        <w:jc w:val="both"/>
      </w:pPr>
      <w:r>
        <w:rPr>
          <w:rFonts w:ascii="Times New Roman"/>
          <w:b w:val="false"/>
          <w:i w:val="false"/>
          <w:color w:val="000000"/>
          <w:sz w:val="28"/>
        </w:rPr>
        <w:t>
      5) осуждения безработного к наказанию в виде лишения свободы, если данное наказание не назначено условно, либо направления на принудительное лечение по вступившему в законную силу решению суда;</w:t>
      </w:r>
    </w:p>
    <w:bookmarkEnd w:id="1375"/>
    <w:bookmarkStart w:name="z1502" w:id="1376"/>
    <w:p>
      <w:pPr>
        <w:spacing w:after="0"/>
        <w:ind w:left="0"/>
        <w:jc w:val="both"/>
      </w:pPr>
      <w:r>
        <w:rPr>
          <w:rFonts w:ascii="Times New Roman"/>
          <w:b w:val="false"/>
          <w:i w:val="false"/>
          <w:color w:val="000000"/>
          <w:sz w:val="28"/>
        </w:rPr>
        <w:t xml:space="preserve">
      6)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4 статьи 99 настоящего Кодекса; </w:t>
      </w:r>
    </w:p>
    <w:bookmarkEnd w:id="1376"/>
    <w:bookmarkStart w:name="z1503" w:id="1377"/>
    <w:p>
      <w:pPr>
        <w:spacing w:after="0"/>
        <w:ind w:left="0"/>
        <w:jc w:val="both"/>
      </w:pPr>
      <w:r>
        <w:rPr>
          <w:rFonts w:ascii="Times New Roman"/>
          <w:b w:val="false"/>
          <w:i w:val="false"/>
          <w:color w:val="000000"/>
          <w:sz w:val="28"/>
        </w:rPr>
        <w:t>
      7) представления заведомо ложных или поддельных документов.</w:t>
      </w:r>
    </w:p>
    <w:bookmarkEnd w:id="1377"/>
    <w:bookmarkStart w:name="z1504" w:id="1378"/>
    <w:p>
      <w:pPr>
        <w:spacing w:after="0"/>
        <w:ind w:left="0"/>
        <w:jc w:val="both"/>
      </w:pPr>
      <w:r>
        <w:rPr>
          <w:rFonts w:ascii="Times New Roman"/>
          <w:b w:val="false"/>
          <w:i w:val="false"/>
          <w:color w:val="000000"/>
          <w:sz w:val="28"/>
        </w:rPr>
        <w:t>
      2. Безработные, снятые с учета в соответствии с подпунктами 1) – 4) пункта 1 настоящей статьи, повторно могут зарегистрироваться в карьерном центре в качестве безработных, только по истечении тридцати календарных дней со дня снятия с учета.</w:t>
      </w:r>
    </w:p>
    <w:bookmarkEnd w:id="1378"/>
    <w:p>
      <w:pPr>
        <w:spacing w:after="0"/>
        <w:ind w:left="0"/>
        <w:jc w:val="both"/>
      </w:pPr>
      <w:r>
        <w:rPr>
          <w:rFonts w:ascii="Times New Roman"/>
          <w:b/>
          <w:i w:val="false"/>
          <w:color w:val="000000"/>
          <w:sz w:val="28"/>
        </w:rPr>
        <w:t>Статья 101. Подходящая работа</w:t>
      </w:r>
    </w:p>
    <w:bookmarkStart w:name="z1506" w:id="1379"/>
    <w:p>
      <w:pPr>
        <w:spacing w:after="0"/>
        <w:ind w:left="0"/>
        <w:jc w:val="both"/>
      </w:pPr>
      <w:r>
        <w:rPr>
          <w:rFonts w:ascii="Times New Roman"/>
          <w:b w:val="false"/>
          <w:i w:val="false"/>
          <w:color w:val="000000"/>
          <w:sz w:val="28"/>
        </w:rPr>
        <w:t>
      1. Подходящей считается работа, в том числе временного характера, соответствующая профессиональной подготовке, трудовому стажу и опыту работы по прежней специальности, состоянию здоровья, режиму рабочего времени, транспортной доступности рабочего места.</w:t>
      </w:r>
    </w:p>
    <w:bookmarkEnd w:id="1379"/>
    <w:bookmarkStart w:name="z1507" w:id="1380"/>
    <w:p>
      <w:pPr>
        <w:spacing w:after="0"/>
        <w:ind w:left="0"/>
        <w:jc w:val="both"/>
      </w:pPr>
      <w:r>
        <w:rPr>
          <w:rFonts w:ascii="Times New Roman"/>
          <w:b w:val="false"/>
          <w:i w:val="false"/>
          <w:color w:val="000000"/>
          <w:sz w:val="28"/>
        </w:rPr>
        <w:t>
      2. Подходящая работа, связанная с переменой места жительства, может быть предоставлена только с согласия лица, ищущего работу, или безработного.</w:t>
      </w:r>
    </w:p>
    <w:bookmarkEnd w:id="1380"/>
    <w:bookmarkStart w:name="z1508" w:id="1381"/>
    <w:p>
      <w:pPr>
        <w:spacing w:after="0"/>
        <w:ind w:left="0"/>
        <w:jc w:val="both"/>
      </w:pPr>
      <w:r>
        <w:rPr>
          <w:rFonts w:ascii="Times New Roman"/>
          <w:b w:val="false"/>
          <w:i w:val="false"/>
          <w:color w:val="000000"/>
          <w:sz w:val="28"/>
        </w:rPr>
        <w:t>
      Транспортная доступность подходящей работы от места жительства определяется карьерными центрами с учетом наличия маршрутов движения общественного транспорта и удаленности подходящей работы от места жительства.</w:t>
      </w:r>
    </w:p>
    <w:bookmarkEnd w:id="1381"/>
    <w:bookmarkStart w:name="z1509" w:id="1382"/>
    <w:p>
      <w:pPr>
        <w:spacing w:after="0"/>
        <w:ind w:left="0"/>
        <w:jc w:val="both"/>
      </w:pPr>
      <w:r>
        <w:rPr>
          <w:rFonts w:ascii="Times New Roman"/>
          <w:b w:val="false"/>
          <w:i w:val="false"/>
          <w:color w:val="000000"/>
          <w:sz w:val="28"/>
        </w:rPr>
        <w:t>
      3. Для лиц, впервые ищущих работу, но не имеющих профессии (специальности), а также не имеющих работы более двух лет, в качестве подходящей может считаться работа, требующая предварительной профессиональной подготовки, а в случае невозможности ее предоставления – другая оплачиваемая работа (включая работу временного характера) с учетом возрастных и иных особенностей лиц и требований трудового законодательства Республики Казахстан.</w:t>
      </w:r>
    </w:p>
    <w:bookmarkEnd w:id="1382"/>
    <w:bookmarkStart w:name="z1510" w:id="1383"/>
    <w:p>
      <w:pPr>
        <w:spacing w:after="0"/>
        <w:ind w:left="0"/>
        <w:jc w:val="both"/>
      </w:pPr>
      <w:r>
        <w:rPr>
          <w:rFonts w:ascii="Times New Roman"/>
          <w:b w:val="false"/>
          <w:i w:val="false"/>
          <w:color w:val="000000"/>
          <w:sz w:val="28"/>
        </w:rPr>
        <w:t>
      4. Для лица с инвалидностью подходящей считается работа при условии обеспечения к ней доступа с учетом степени ограничений его жизнедеятельности, а для лиц, занятых уходом за детьми в возрасте до трех лет, – в режиме гибкого и неполного рабочего времени.</w:t>
      </w:r>
    </w:p>
    <w:bookmarkEnd w:id="1383"/>
    <w:bookmarkStart w:name="z1511" w:id="1384"/>
    <w:p>
      <w:pPr>
        <w:spacing w:after="0"/>
        <w:ind w:left="0"/>
        <w:jc w:val="both"/>
      </w:pPr>
      <w:r>
        <w:rPr>
          <w:rFonts w:ascii="Times New Roman"/>
          <w:b w:val="false"/>
          <w:i w:val="false"/>
          <w:color w:val="000000"/>
          <w:sz w:val="28"/>
        </w:rPr>
        <w:t>
      5. Работа временного характера, требующая или не требующая (с учетом возрастных и иных особенностей граждан) предварительной подготовки, считается подходящей для лиц, ищущих работу, и безработных из числа:</w:t>
      </w:r>
    </w:p>
    <w:bookmarkEnd w:id="1384"/>
    <w:bookmarkStart w:name="z1512" w:id="1385"/>
    <w:p>
      <w:pPr>
        <w:spacing w:after="0"/>
        <w:ind w:left="0"/>
        <w:jc w:val="both"/>
      </w:pPr>
      <w:r>
        <w:rPr>
          <w:rFonts w:ascii="Times New Roman"/>
          <w:b w:val="false"/>
          <w:i w:val="false"/>
          <w:color w:val="000000"/>
          <w:sz w:val="28"/>
        </w:rPr>
        <w:t>
      1) впервые ищущих работу (ранее не работавших) и при этом не имеющих квалификации;</w:t>
      </w:r>
    </w:p>
    <w:bookmarkEnd w:id="1385"/>
    <w:bookmarkStart w:name="z1513" w:id="1386"/>
    <w:p>
      <w:pPr>
        <w:spacing w:after="0"/>
        <w:ind w:left="0"/>
        <w:jc w:val="both"/>
      </w:pPr>
      <w:r>
        <w:rPr>
          <w:rFonts w:ascii="Times New Roman"/>
          <w:b w:val="false"/>
          <w:i w:val="false"/>
          <w:color w:val="000000"/>
          <w:sz w:val="28"/>
        </w:rPr>
        <w:t>
      2) студентов и учащихся старших классов общеобразовательных школ в период летних каникул;</w:t>
      </w:r>
    </w:p>
    <w:bookmarkEnd w:id="1386"/>
    <w:bookmarkStart w:name="z1514" w:id="1387"/>
    <w:p>
      <w:pPr>
        <w:spacing w:after="0"/>
        <w:ind w:left="0"/>
        <w:jc w:val="both"/>
      </w:pPr>
      <w:r>
        <w:rPr>
          <w:rFonts w:ascii="Times New Roman"/>
          <w:b w:val="false"/>
          <w:i w:val="false"/>
          <w:color w:val="000000"/>
          <w:sz w:val="28"/>
        </w:rPr>
        <w:t>
      3) лиц, не обеспеченных работой в связи с простоем;</w:t>
      </w:r>
    </w:p>
    <w:bookmarkEnd w:id="1387"/>
    <w:bookmarkStart w:name="z1515" w:id="1388"/>
    <w:p>
      <w:pPr>
        <w:spacing w:after="0"/>
        <w:ind w:left="0"/>
        <w:jc w:val="both"/>
      </w:pPr>
      <w:r>
        <w:rPr>
          <w:rFonts w:ascii="Times New Roman"/>
          <w:b w:val="false"/>
          <w:i w:val="false"/>
          <w:color w:val="000000"/>
          <w:sz w:val="28"/>
        </w:rPr>
        <w:t>
      4) стремящихся возобновить трудовую деятельность после длительного (более двух лет) перерыва, а также направленных карьерными центрами на обучение и без уважительной причины прекративших обучение;</w:t>
      </w:r>
    </w:p>
    <w:bookmarkEnd w:id="1388"/>
    <w:bookmarkStart w:name="z1516" w:id="1389"/>
    <w:p>
      <w:pPr>
        <w:spacing w:after="0"/>
        <w:ind w:left="0"/>
        <w:jc w:val="both"/>
      </w:pPr>
      <w:r>
        <w:rPr>
          <w:rFonts w:ascii="Times New Roman"/>
          <w:b w:val="false"/>
          <w:i w:val="false"/>
          <w:color w:val="000000"/>
          <w:sz w:val="28"/>
        </w:rPr>
        <w:t>
      5) отказавшихся пройти профессиональное обучение или получить дополнительное образование после прекращения социальной выплаты по случаю потери работы.</w:t>
      </w:r>
    </w:p>
    <w:bookmarkEnd w:id="1389"/>
    <w:p>
      <w:pPr>
        <w:spacing w:after="0"/>
        <w:ind w:left="0"/>
        <w:jc w:val="both"/>
      </w:pPr>
      <w:r>
        <w:rPr>
          <w:rFonts w:ascii="Times New Roman"/>
          <w:b/>
          <w:i w:val="false"/>
          <w:color w:val="000000"/>
          <w:sz w:val="28"/>
        </w:rPr>
        <w:t>Статья 102. Платформенная занятость</w:t>
      </w:r>
    </w:p>
    <w:bookmarkStart w:name="z1518" w:id="1390"/>
    <w:p>
      <w:pPr>
        <w:spacing w:after="0"/>
        <w:ind w:left="0"/>
        <w:jc w:val="both"/>
      </w:pPr>
      <w:r>
        <w:rPr>
          <w:rFonts w:ascii="Times New Roman"/>
          <w:b w:val="false"/>
          <w:i w:val="false"/>
          <w:color w:val="000000"/>
          <w:sz w:val="28"/>
        </w:rPr>
        <w:t>
      1. Платформенная занятость представляет собой вид деятельности по оказанию услуг или выполнению работ с использованием интернет-платформ и (или) мобильных приложений платформенной занятости.</w:t>
      </w:r>
    </w:p>
    <w:bookmarkEnd w:id="1390"/>
    <w:bookmarkStart w:name="z1519" w:id="1391"/>
    <w:p>
      <w:pPr>
        <w:spacing w:after="0"/>
        <w:ind w:left="0"/>
        <w:jc w:val="both"/>
      </w:pPr>
      <w:r>
        <w:rPr>
          <w:rFonts w:ascii="Times New Roman"/>
          <w:b w:val="false"/>
          <w:i w:val="false"/>
          <w:color w:val="000000"/>
          <w:sz w:val="28"/>
        </w:rPr>
        <w:t>
      2. Сторонами платформенной занятости выступают:</w:t>
      </w:r>
    </w:p>
    <w:bookmarkEnd w:id="1391"/>
    <w:bookmarkStart w:name="z1520" w:id="1392"/>
    <w:p>
      <w:pPr>
        <w:spacing w:after="0"/>
        <w:ind w:left="0"/>
        <w:jc w:val="both"/>
      </w:pPr>
      <w:r>
        <w:rPr>
          <w:rFonts w:ascii="Times New Roman"/>
          <w:b w:val="false"/>
          <w:i w:val="false"/>
          <w:color w:val="000000"/>
          <w:sz w:val="28"/>
        </w:rPr>
        <w:t>
      1) оператор интернет-платформы (далее – Оператор) – индивидуальный предприниматель или юридическое лицо, оказывающие с использованием интернет-платформы услуги по предоставлению технических, организационных (в том числе услуг с привлечением третьих лиц для оказания работ или услуг), информационных и иных возможностей с применением информационных технологий и систем для установления контактов и заключения сделок по оказанию услуг и выполнению работ между исполнителями и заказчиками, зарегистрированными на интернет-платформе;</w:t>
      </w:r>
    </w:p>
    <w:bookmarkEnd w:id="1392"/>
    <w:bookmarkStart w:name="z1521" w:id="1393"/>
    <w:p>
      <w:pPr>
        <w:spacing w:after="0"/>
        <w:ind w:left="0"/>
        <w:jc w:val="both"/>
      </w:pPr>
      <w:r>
        <w:rPr>
          <w:rFonts w:ascii="Times New Roman"/>
          <w:b w:val="false"/>
          <w:i w:val="false"/>
          <w:color w:val="000000"/>
          <w:sz w:val="28"/>
        </w:rPr>
        <w:t>
      2) заказчик – физическое или юридическое лицо, зарегистрированное на интернет-платформе и размещающее на ней заказ на оказание услуг или выполнение работ;</w:t>
      </w:r>
    </w:p>
    <w:bookmarkEnd w:id="1393"/>
    <w:bookmarkStart w:name="z1522" w:id="1394"/>
    <w:p>
      <w:pPr>
        <w:spacing w:after="0"/>
        <w:ind w:left="0"/>
        <w:jc w:val="both"/>
      </w:pPr>
      <w:r>
        <w:rPr>
          <w:rFonts w:ascii="Times New Roman"/>
          <w:b w:val="false"/>
          <w:i w:val="false"/>
          <w:color w:val="000000"/>
          <w:sz w:val="28"/>
        </w:rPr>
        <w:t>
      3) исполнитель – физическое лицо, индивидуальный предприниматель или юридическое лицо, зарегистрированные на интернет-платформе, оказывающие заказчикам услуги или выполняющие работы с использованием интернет-платформы на основании публичного договора.</w:t>
      </w:r>
    </w:p>
    <w:bookmarkEnd w:id="1394"/>
    <w:bookmarkStart w:name="z1523" w:id="1395"/>
    <w:p>
      <w:pPr>
        <w:spacing w:after="0"/>
        <w:ind w:left="0"/>
        <w:jc w:val="both"/>
      </w:pPr>
      <w:r>
        <w:rPr>
          <w:rFonts w:ascii="Times New Roman"/>
          <w:b w:val="false"/>
          <w:i w:val="false"/>
          <w:color w:val="000000"/>
          <w:sz w:val="28"/>
        </w:rPr>
        <w:t>
      3. Для осуществления платформенной занятости заказчик и исполнитель регистрируются на интернет-платформе и (или) в мобильном приложении платформенной занятости.</w:t>
      </w:r>
    </w:p>
    <w:bookmarkEnd w:id="1395"/>
    <w:bookmarkStart w:name="z1524" w:id="1396"/>
    <w:p>
      <w:pPr>
        <w:spacing w:after="0"/>
        <w:ind w:left="0"/>
        <w:jc w:val="both"/>
      </w:pPr>
      <w:r>
        <w:rPr>
          <w:rFonts w:ascii="Times New Roman"/>
          <w:b w:val="false"/>
          <w:i w:val="false"/>
          <w:color w:val="000000"/>
          <w:sz w:val="28"/>
        </w:rPr>
        <w:t xml:space="preserve">
      Взаимоотношения между Оператором и заказчиком, а также исполнителем регулируются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396"/>
    <w:bookmarkStart w:name="z1525" w:id="1397"/>
    <w:p>
      <w:pPr>
        <w:spacing w:after="0"/>
        <w:ind w:left="0"/>
        <w:jc w:val="both"/>
      </w:pPr>
      <w:r>
        <w:rPr>
          <w:rFonts w:ascii="Times New Roman"/>
          <w:b w:val="false"/>
          <w:i w:val="false"/>
          <w:color w:val="000000"/>
          <w:sz w:val="28"/>
        </w:rPr>
        <w:t xml:space="preserve">
      4. В случае привлечения исполнителем – юридическим лицом работников для оказания услуг и выполнения работ с использованием интернет-платформ и (или) мобильных приложений платформенной занятости трудовые отношения с ними оформляются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397"/>
    <w:p>
      <w:pPr>
        <w:spacing w:after="0"/>
        <w:ind w:left="0"/>
        <w:jc w:val="both"/>
      </w:pPr>
      <w:r>
        <w:rPr>
          <w:rFonts w:ascii="Times New Roman"/>
          <w:b/>
          <w:i w:val="false"/>
          <w:color w:val="000000"/>
          <w:sz w:val="28"/>
        </w:rPr>
        <w:t>Статья 103. Участие работодателей в обеспечении занятости населения</w:t>
      </w:r>
    </w:p>
    <w:bookmarkStart w:name="z1527" w:id="1398"/>
    <w:p>
      <w:pPr>
        <w:spacing w:after="0"/>
        <w:ind w:left="0"/>
        <w:jc w:val="both"/>
      </w:pPr>
      <w:r>
        <w:rPr>
          <w:rFonts w:ascii="Times New Roman"/>
          <w:b w:val="false"/>
          <w:i w:val="false"/>
          <w:color w:val="000000"/>
          <w:sz w:val="28"/>
        </w:rPr>
        <w:t>
      1. Работодатели участвуют в реализации государственной политики в сфере занятости населения путем:</w:t>
      </w:r>
    </w:p>
    <w:bookmarkEnd w:id="1398"/>
    <w:bookmarkStart w:name="z1528" w:id="1399"/>
    <w:p>
      <w:pPr>
        <w:spacing w:after="0"/>
        <w:ind w:left="0"/>
        <w:jc w:val="both"/>
      </w:pPr>
      <w:r>
        <w:rPr>
          <w:rFonts w:ascii="Times New Roman"/>
          <w:b w:val="false"/>
          <w:i w:val="false"/>
          <w:color w:val="000000"/>
          <w:sz w:val="28"/>
        </w:rPr>
        <w:t xml:space="preserve">
      1) оказания содействия в трудоустройстве с соблюдением условий трудовых и коллективных договоров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399"/>
    <w:bookmarkStart w:name="z1529" w:id="1400"/>
    <w:p>
      <w:pPr>
        <w:spacing w:after="0"/>
        <w:ind w:left="0"/>
        <w:jc w:val="both"/>
      </w:pPr>
      <w:r>
        <w:rPr>
          <w:rFonts w:ascii="Times New Roman"/>
          <w:b w:val="false"/>
          <w:i w:val="false"/>
          <w:color w:val="000000"/>
          <w:sz w:val="28"/>
        </w:rPr>
        <w:t>
      2) развития системы профессионального обучения персонала;</w:t>
      </w:r>
    </w:p>
    <w:bookmarkEnd w:id="1400"/>
    <w:bookmarkStart w:name="z1530" w:id="1401"/>
    <w:p>
      <w:pPr>
        <w:spacing w:after="0"/>
        <w:ind w:left="0"/>
        <w:jc w:val="both"/>
      </w:pPr>
      <w:r>
        <w:rPr>
          <w:rFonts w:ascii="Times New Roman"/>
          <w:b w:val="false"/>
          <w:i w:val="false"/>
          <w:color w:val="000000"/>
          <w:sz w:val="28"/>
        </w:rPr>
        <w:t>
      3) подготовки кадров через организации образования, реализующие учебные программы технического и профессионального, послесреднего, высшего и послевузовского образования;</w:t>
      </w:r>
    </w:p>
    <w:bookmarkEnd w:id="1401"/>
    <w:bookmarkStart w:name="z1531" w:id="1402"/>
    <w:p>
      <w:pPr>
        <w:spacing w:after="0"/>
        <w:ind w:left="0"/>
        <w:jc w:val="both"/>
      </w:pPr>
      <w:r>
        <w:rPr>
          <w:rFonts w:ascii="Times New Roman"/>
          <w:b w:val="false"/>
          <w:i w:val="false"/>
          <w:color w:val="000000"/>
          <w:sz w:val="28"/>
        </w:rPr>
        <w:t>
      4) сохранения и рационального использования кадрового потенциала квалифицированных работников в ходе структурных изменений;</w:t>
      </w:r>
    </w:p>
    <w:bookmarkEnd w:id="1402"/>
    <w:bookmarkStart w:name="z1532" w:id="1403"/>
    <w:p>
      <w:pPr>
        <w:spacing w:after="0"/>
        <w:ind w:left="0"/>
        <w:jc w:val="both"/>
      </w:pPr>
      <w:r>
        <w:rPr>
          <w:rFonts w:ascii="Times New Roman"/>
          <w:b w:val="false"/>
          <w:i w:val="false"/>
          <w:color w:val="000000"/>
          <w:sz w:val="28"/>
        </w:rPr>
        <w:t>
      5) предоставления рабочих мест для организации субсидируемых рабочих мест;</w:t>
      </w:r>
    </w:p>
    <w:bookmarkEnd w:id="1403"/>
    <w:bookmarkStart w:name="z1533" w:id="1404"/>
    <w:p>
      <w:pPr>
        <w:spacing w:after="0"/>
        <w:ind w:left="0"/>
        <w:jc w:val="both"/>
      </w:pPr>
      <w:r>
        <w:rPr>
          <w:rFonts w:ascii="Times New Roman"/>
          <w:b w:val="false"/>
          <w:i w:val="false"/>
          <w:color w:val="000000"/>
          <w:sz w:val="28"/>
        </w:rPr>
        <w:t>
      6) принятия на имеющиеся вакансии лиц, обратившихся по вопросу трудоустройства, в том числе направленных карьерными центрами, а также частными агентствами занятости, в соответствии с квалификационными требованиями, установленными в организациях;</w:t>
      </w:r>
    </w:p>
    <w:bookmarkEnd w:id="1404"/>
    <w:bookmarkStart w:name="z1534" w:id="1405"/>
    <w:p>
      <w:pPr>
        <w:spacing w:after="0"/>
        <w:ind w:left="0"/>
        <w:jc w:val="both"/>
      </w:pPr>
      <w:r>
        <w:rPr>
          <w:rFonts w:ascii="Times New Roman"/>
          <w:b w:val="false"/>
          <w:i w:val="false"/>
          <w:color w:val="000000"/>
          <w:sz w:val="28"/>
        </w:rPr>
        <w:t>
      7) создания специальных рабочих мест для трудоустройства лиц с инвалидностью;</w:t>
      </w:r>
    </w:p>
    <w:bookmarkEnd w:id="1405"/>
    <w:bookmarkStart w:name="z1535" w:id="1406"/>
    <w:p>
      <w:pPr>
        <w:spacing w:after="0"/>
        <w:ind w:left="0"/>
        <w:jc w:val="both"/>
      </w:pPr>
      <w:r>
        <w:rPr>
          <w:rFonts w:ascii="Times New Roman"/>
          <w:b w:val="false"/>
          <w:i w:val="false"/>
          <w:color w:val="000000"/>
          <w:sz w:val="28"/>
        </w:rPr>
        <w:t>
      8) предоставления текущих вакансий и данных о прогнозируемом создании рабочих мест в разрезе востребованных специальностей в карьерные центры (центр трудовой мобильности) и (или) Электронную биржу труда;</w:t>
      </w:r>
    </w:p>
    <w:bookmarkEnd w:id="1406"/>
    <w:bookmarkStart w:name="z1536" w:id="1407"/>
    <w:p>
      <w:pPr>
        <w:spacing w:after="0"/>
        <w:ind w:left="0"/>
        <w:jc w:val="both"/>
      </w:pPr>
      <w:r>
        <w:rPr>
          <w:rFonts w:ascii="Times New Roman"/>
          <w:b w:val="false"/>
          <w:i w:val="false"/>
          <w:color w:val="000000"/>
          <w:sz w:val="28"/>
        </w:rPr>
        <w:t>
      9) создания рабочих мест.</w:t>
      </w:r>
    </w:p>
    <w:bookmarkEnd w:id="1407"/>
    <w:bookmarkStart w:name="z1537" w:id="1408"/>
    <w:p>
      <w:pPr>
        <w:spacing w:after="0"/>
        <w:ind w:left="0"/>
        <w:jc w:val="both"/>
      </w:pPr>
      <w:r>
        <w:rPr>
          <w:rFonts w:ascii="Times New Roman"/>
          <w:b w:val="false"/>
          <w:i w:val="false"/>
          <w:color w:val="000000"/>
          <w:sz w:val="28"/>
        </w:rPr>
        <w:t>
      2. Работодатель обязан:</w:t>
      </w:r>
    </w:p>
    <w:bookmarkEnd w:id="1408"/>
    <w:bookmarkStart w:name="z1538" w:id="1409"/>
    <w:p>
      <w:pPr>
        <w:spacing w:after="0"/>
        <w:ind w:left="0"/>
        <w:jc w:val="both"/>
      </w:pPr>
      <w:r>
        <w:rPr>
          <w:rFonts w:ascii="Times New Roman"/>
          <w:b w:val="false"/>
          <w:i w:val="false"/>
          <w:color w:val="000000"/>
          <w:sz w:val="28"/>
        </w:rPr>
        <w:t>
      1) размещать на Электронной бирже труда сведения о наличии вакансий в течение пяти рабочих дней со дня их появления с указанием условий труда и оплаты, за исключением вакантных должностей государственных служащих, выборных государственных должностей,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и государственной фельдъегерской службы, работников Национального Банка Республики Казахстан и его ведомств, уполномоченного органа по регулированию, контролю и надзору финансового рынка и финансовых организаций;</w:t>
      </w:r>
    </w:p>
    <w:bookmarkEnd w:id="1409"/>
    <w:bookmarkStart w:name="z1539" w:id="1410"/>
    <w:p>
      <w:pPr>
        <w:spacing w:after="0"/>
        <w:ind w:left="0"/>
        <w:jc w:val="both"/>
      </w:pPr>
      <w:r>
        <w:rPr>
          <w:rFonts w:ascii="Times New Roman"/>
          <w:b w:val="false"/>
          <w:i w:val="false"/>
          <w:color w:val="000000"/>
          <w:sz w:val="28"/>
        </w:rPr>
        <w:t>
      2) предоставлять карьерному центру (центру трудовой мобильности) письменно или через Электронную биржу труда в полном объеме информацию о предстоящем высвобождении работников в связи с прекращением деятельности работодателя – физического лица либо ликвидацией работодателя – юридического лица, сокращением численности или штата, снижением объема производств и выполняемых работ и услуг, повлекшим ухудшение экономического состояния работодателя, о количестве и категориях работников, которых оно может коснуться, с указанием должностей и профессий, специальностей, квалификации и размера оплаты труда высвобождаемых работников и сроков, в течение которых они будут высвобождаться, не менее чем за один месяц до начала высвобождения;</w:t>
      </w:r>
    </w:p>
    <w:bookmarkEnd w:id="1410"/>
    <w:bookmarkStart w:name="z1540" w:id="1411"/>
    <w:p>
      <w:pPr>
        <w:spacing w:after="0"/>
        <w:ind w:left="0"/>
        <w:jc w:val="both"/>
      </w:pPr>
      <w:r>
        <w:rPr>
          <w:rFonts w:ascii="Times New Roman"/>
          <w:b w:val="false"/>
          <w:i w:val="false"/>
          <w:color w:val="000000"/>
          <w:sz w:val="28"/>
        </w:rPr>
        <w:t>
      3) трудоустраивать на заявленное рабочее место безработного после завершения им обучения по его заявке или возмещать расходы карьерного центра (центра трудовой мобильности) на обучение, за исключением случаев ликвидации работодателя – юридического лица либо прекращения деятельности работодателя – физического лица, сокращения численности или штата работников, снижения объема производств и выполняемых работ и услуг, повлекшего ухудшение экономического состояния работодателя;</w:t>
      </w:r>
    </w:p>
    <w:bookmarkEnd w:id="1411"/>
    <w:bookmarkStart w:name="z1541" w:id="1412"/>
    <w:p>
      <w:pPr>
        <w:spacing w:after="0"/>
        <w:ind w:left="0"/>
        <w:jc w:val="both"/>
      </w:pPr>
      <w:r>
        <w:rPr>
          <w:rFonts w:ascii="Times New Roman"/>
          <w:b w:val="false"/>
          <w:i w:val="false"/>
          <w:color w:val="000000"/>
          <w:sz w:val="28"/>
        </w:rPr>
        <w:t>
      4) выполнять установленную квоту для трудоустройства лиц с инвалидностью, за исключением случаев ликвидации работодателя – юридического лица либо прекращения деятельности работодателя – физического лица, сокращения численности или штата работников, снижения объема производств, выполняемых работ и оказываемых услуг, повлекшего ухудшение экономического состояния работодателя;</w:t>
      </w:r>
    </w:p>
    <w:bookmarkEnd w:id="1412"/>
    <w:bookmarkStart w:name="z1542" w:id="1413"/>
    <w:p>
      <w:pPr>
        <w:spacing w:after="0"/>
        <w:ind w:left="0"/>
        <w:jc w:val="both"/>
      </w:pPr>
      <w:r>
        <w:rPr>
          <w:rFonts w:ascii="Times New Roman"/>
          <w:b w:val="false"/>
          <w:i w:val="false"/>
          <w:color w:val="000000"/>
          <w:sz w:val="28"/>
        </w:rPr>
        <w:t>
      5) не допускать в информации о вакансиях для приема на работу требования дискриминационного характера в сфере труда;</w:t>
      </w:r>
    </w:p>
    <w:bookmarkEnd w:id="1413"/>
    <w:bookmarkStart w:name="z1543" w:id="1414"/>
    <w:p>
      <w:pPr>
        <w:spacing w:after="0"/>
        <w:ind w:left="0"/>
        <w:jc w:val="both"/>
      </w:pPr>
      <w:r>
        <w:rPr>
          <w:rFonts w:ascii="Times New Roman"/>
          <w:b w:val="false"/>
          <w:i w:val="false"/>
          <w:color w:val="000000"/>
          <w:sz w:val="28"/>
        </w:rPr>
        <w:t>
      6) производить пенсионные и социальные отчисления в соответствии с настоящим Кодексом;</w:t>
      </w:r>
    </w:p>
    <w:bookmarkEnd w:id="1414"/>
    <w:bookmarkStart w:name="z1544" w:id="1415"/>
    <w:p>
      <w:pPr>
        <w:spacing w:after="0"/>
        <w:ind w:left="0"/>
        <w:jc w:val="both"/>
      </w:pPr>
      <w:r>
        <w:rPr>
          <w:rFonts w:ascii="Times New Roman"/>
          <w:b w:val="false"/>
          <w:i w:val="false"/>
          <w:color w:val="000000"/>
          <w:sz w:val="28"/>
        </w:rPr>
        <w:t>
      7) исчислять (удерживать) и перечислять (уплачивать) отчисления и (или) взносы работников в соответствии с настоящим Кодексом и законодательством Республики Казахстан об обязательном социальном медицинском страховании.</w:t>
      </w:r>
    </w:p>
    <w:bookmarkEnd w:id="1415"/>
    <w:bookmarkStart w:name="z1545" w:id="1416"/>
    <w:p>
      <w:pPr>
        <w:spacing w:after="0"/>
        <w:ind w:left="0"/>
        <w:jc w:val="both"/>
      </w:pPr>
      <w:r>
        <w:rPr>
          <w:rFonts w:ascii="Times New Roman"/>
          <w:b w:val="false"/>
          <w:i w:val="false"/>
          <w:color w:val="000000"/>
          <w:sz w:val="28"/>
        </w:rPr>
        <w:t>
      3. Работодатель имеет право:</w:t>
      </w:r>
    </w:p>
    <w:bookmarkEnd w:id="1416"/>
    <w:bookmarkStart w:name="z1546" w:id="1417"/>
    <w:p>
      <w:pPr>
        <w:spacing w:after="0"/>
        <w:ind w:left="0"/>
        <w:jc w:val="both"/>
      </w:pPr>
      <w:r>
        <w:rPr>
          <w:rFonts w:ascii="Times New Roman"/>
          <w:b w:val="false"/>
          <w:i w:val="false"/>
          <w:color w:val="000000"/>
          <w:sz w:val="28"/>
        </w:rPr>
        <w:t>
      1) принимать на работу лиц, непосредственно обратившихся к нему, на равных условиях с лицами, направленными карьерными центрами, а также частными агентствами занятости;</w:t>
      </w:r>
    </w:p>
    <w:bookmarkEnd w:id="1417"/>
    <w:bookmarkStart w:name="z1547" w:id="1418"/>
    <w:p>
      <w:pPr>
        <w:spacing w:after="0"/>
        <w:ind w:left="0"/>
        <w:jc w:val="both"/>
      </w:pPr>
      <w:r>
        <w:rPr>
          <w:rFonts w:ascii="Times New Roman"/>
          <w:b w:val="false"/>
          <w:i w:val="false"/>
          <w:color w:val="000000"/>
          <w:sz w:val="28"/>
        </w:rPr>
        <w:t>
      2) получать информацию о состоянии рынка труда на безвозмездной основе;</w:t>
      </w:r>
    </w:p>
    <w:bookmarkEnd w:id="1418"/>
    <w:bookmarkStart w:name="z1548" w:id="1419"/>
    <w:p>
      <w:pPr>
        <w:spacing w:after="0"/>
        <w:ind w:left="0"/>
        <w:jc w:val="both"/>
      </w:pPr>
      <w:r>
        <w:rPr>
          <w:rFonts w:ascii="Times New Roman"/>
          <w:b w:val="false"/>
          <w:i w:val="false"/>
          <w:color w:val="000000"/>
          <w:sz w:val="28"/>
        </w:rPr>
        <w:t>
      3) получать от карьерных центров услуги по отбору и направлению на трудоустройство безработных;</w:t>
      </w:r>
    </w:p>
    <w:bookmarkEnd w:id="1419"/>
    <w:bookmarkStart w:name="z1549" w:id="1420"/>
    <w:p>
      <w:pPr>
        <w:spacing w:after="0"/>
        <w:ind w:left="0"/>
        <w:jc w:val="both"/>
      </w:pPr>
      <w:r>
        <w:rPr>
          <w:rFonts w:ascii="Times New Roman"/>
          <w:b w:val="false"/>
          <w:i w:val="false"/>
          <w:color w:val="000000"/>
          <w:sz w:val="28"/>
        </w:rPr>
        <w:t>
      4) принимать участие в организации временных рабочих мест;</w:t>
      </w:r>
    </w:p>
    <w:bookmarkEnd w:id="1420"/>
    <w:bookmarkStart w:name="z1550" w:id="1421"/>
    <w:p>
      <w:pPr>
        <w:spacing w:after="0"/>
        <w:ind w:left="0"/>
        <w:jc w:val="both"/>
      </w:pPr>
      <w:r>
        <w:rPr>
          <w:rFonts w:ascii="Times New Roman"/>
          <w:b w:val="false"/>
          <w:i w:val="false"/>
          <w:color w:val="000000"/>
          <w:sz w:val="28"/>
        </w:rPr>
        <w:t>
      5) получать субсидию на создание специальных рабочих мест для трудоустройства лиц с инвалидностью.</w:t>
      </w:r>
    </w:p>
    <w:bookmarkEnd w:id="1421"/>
    <w:bookmarkStart w:name="z1551" w:id="1422"/>
    <w:p>
      <w:pPr>
        <w:spacing w:after="0"/>
        <w:ind w:left="0"/>
        <w:jc w:val="left"/>
      </w:pPr>
      <w:r>
        <w:rPr>
          <w:rFonts w:ascii="Times New Roman"/>
          <w:b/>
          <w:i w:val="false"/>
          <w:color w:val="000000"/>
        </w:rPr>
        <w:t xml:space="preserve"> Параграф 2. Консультация и социальная профессиональная ориентация</w:t>
      </w:r>
    </w:p>
    <w:bookmarkEnd w:id="1422"/>
    <w:p>
      <w:pPr>
        <w:spacing w:after="0"/>
        <w:ind w:left="0"/>
        <w:jc w:val="both"/>
      </w:pPr>
      <w:r>
        <w:rPr>
          <w:rFonts w:ascii="Times New Roman"/>
          <w:b/>
          <w:i w:val="false"/>
          <w:color w:val="000000"/>
          <w:sz w:val="28"/>
        </w:rPr>
        <w:t>Статья 104. Консультация работников карьерных центров</w:t>
      </w:r>
    </w:p>
    <w:bookmarkStart w:name="z1553" w:id="1423"/>
    <w:p>
      <w:pPr>
        <w:spacing w:after="0"/>
        <w:ind w:left="0"/>
        <w:jc w:val="both"/>
      </w:pPr>
      <w:r>
        <w:rPr>
          <w:rFonts w:ascii="Times New Roman"/>
          <w:b w:val="false"/>
          <w:i w:val="false"/>
          <w:color w:val="000000"/>
          <w:sz w:val="28"/>
        </w:rPr>
        <w:t>
      Работники карьерных центров предоставляют обратившимся лицам информацию о:</w:t>
      </w:r>
    </w:p>
    <w:bookmarkEnd w:id="1423"/>
    <w:bookmarkStart w:name="z1554" w:id="1424"/>
    <w:p>
      <w:pPr>
        <w:spacing w:after="0"/>
        <w:ind w:left="0"/>
        <w:jc w:val="both"/>
      </w:pPr>
      <w:r>
        <w:rPr>
          <w:rFonts w:ascii="Times New Roman"/>
          <w:b w:val="false"/>
          <w:i w:val="false"/>
          <w:color w:val="000000"/>
          <w:sz w:val="28"/>
        </w:rPr>
        <w:t>
      1) наличии свободных (вакантных) рабочих мест и о прогнозируемом создании рабочих мест в разрезе востребованных специальностей;</w:t>
      </w:r>
    </w:p>
    <w:bookmarkEnd w:id="1424"/>
    <w:bookmarkStart w:name="z1555" w:id="1425"/>
    <w:p>
      <w:pPr>
        <w:spacing w:after="0"/>
        <w:ind w:left="0"/>
        <w:jc w:val="both"/>
      </w:pPr>
      <w:r>
        <w:rPr>
          <w:rFonts w:ascii="Times New Roman"/>
          <w:b w:val="false"/>
          <w:i w:val="false"/>
          <w:color w:val="000000"/>
          <w:sz w:val="28"/>
        </w:rPr>
        <w:t>
      2) возможностях и условиях участия в активных мерах содействия занятости;</w:t>
      </w:r>
    </w:p>
    <w:bookmarkEnd w:id="1425"/>
    <w:bookmarkStart w:name="z1556" w:id="1426"/>
    <w:p>
      <w:pPr>
        <w:spacing w:after="0"/>
        <w:ind w:left="0"/>
        <w:jc w:val="both"/>
      </w:pPr>
      <w:r>
        <w:rPr>
          <w:rFonts w:ascii="Times New Roman"/>
          <w:b w:val="false"/>
          <w:i w:val="false"/>
          <w:color w:val="000000"/>
          <w:sz w:val="28"/>
        </w:rPr>
        <w:t>
      3) гарантиях, правах и обязанностях лиц, ищущих работу, и безработных.</w:t>
      </w:r>
    </w:p>
    <w:bookmarkEnd w:id="1426"/>
    <w:p>
      <w:pPr>
        <w:spacing w:after="0"/>
        <w:ind w:left="0"/>
        <w:jc w:val="both"/>
      </w:pPr>
      <w:r>
        <w:rPr>
          <w:rFonts w:ascii="Times New Roman"/>
          <w:b/>
          <w:i w:val="false"/>
          <w:color w:val="000000"/>
          <w:sz w:val="28"/>
        </w:rPr>
        <w:t>Статья 105. Социальная профессиональная ориентация</w:t>
      </w:r>
    </w:p>
    <w:bookmarkStart w:name="z1558" w:id="1427"/>
    <w:p>
      <w:pPr>
        <w:spacing w:after="0"/>
        <w:ind w:left="0"/>
        <w:jc w:val="both"/>
      </w:pPr>
      <w:r>
        <w:rPr>
          <w:rFonts w:ascii="Times New Roman"/>
          <w:b w:val="false"/>
          <w:i w:val="false"/>
          <w:color w:val="000000"/>
          <w:sz w:val="28"/>
        </w:rPr>
        <w:t>
      1. Право на социальную профессиональную ориентацию имеют лица, ищущие работу, безработные, кандасы, а также студенты, учащиеся старших классов общеобразовательных школ.</w:t>
      </w:r>
    </w:p>
    <w:bookmarkEnd w:id="1427"/>
    <w:bookmarkStart w:name="z1559" w:id="1428"/>
    <w:p>
      <w:pPr>
        <w:spacing w:after="0"/>
        <w:ind w:left="0"/>
        <w:jc w:val="both"/>
      </w:pPr>
      <w:r>
        <w:rPr>
          <w:rFonts w:ascii="Times New Roman"/>
          <w:b w:val="false"/>
          <w:i w:val="false"/>
          <w:color w:val="000000"/>
          <w:sz w:val="28"/>
        </w:rPr>
        <w:t>
      2. Социальная профессиональная ориентация включает в себя:</w:t>
      </w:r>
    </w:p>
    <w:bookmarkEnd w:id="1428"/>
    <w:bookmarkStart w:name="z1560" w:id="1429"/>
    <w:p>
      <w:pPr>
        <w:spacing w:after="0"/>
        <w:ind w:left="0"/>
        <w:jc w:val="both"/>
      </w:pPr>
      <w:r>
        <w:rPr>
          <w:rFonts w:ascii="Times New Roman"/>
          <w:b w:val="false"/>
          <w:i w:val="false"/>
          <w:color w:val="000000"/>
          <w:sz w:val="28"/>
        </w:rPr>
        <w:t>
      1) профессиональное информирование о трудовой деятельности, состоянии рынка труда, возможностях трудоустройства по имеющейся профессии (специальности) или прохождения профессионального обучения;</w:t>
      </w:r>
    </w:p>
    <w:bookmarkEnd w:id="1429"/>
    <w:bookmarkStart w:name="z1561" w:id="1430"/>
    <w:p>
      <w:pPr>
        <w:spacing w:after="0"/>
        <w:ind w:left="0"/>
        <w:jc w:val="both"/>
      </w:pPr>
      <w:r>
        <w:rPr>
          <w:rFonts w:ascii="Times New Roman"/>
          <w:b w:val="false"/>
          <w:i w:val="false"/>
          <w:color w:val="000000"/>
          <w:sz w:val="28"/>
        </w:rPr>
        <w:t>
      2) профессиональное консультирование выбора места работы и профессии на основе профессиональных знаний, навыков, интересов личности, состояния здоровья и потребностей рынка труда;</w:t>
      </w:r>
    </w:p>
    <w:bookmarkEnd w:id="1430"/>
    <w:bookmarkStart w:name="z1562" w:id="1431"/>
    <w:p>
      <w:pPr>
        <w:spacing w:after="0"/>
        <w:ind w:left="0"/>
        <w:jc w:val="both"/>
      </w:pPr>
      <w:r>
        <w:rPr>
          <w:rFonts w:ascii="Times New Roman"/>
          <w:b w:val="false"/>
          <w:i w:val="false"/>
          <w:color w:val="000000"/>
          <w:sz w:val="28"/>
        </w:rPr>
        <w:t>
      3) профессиональный отбор посредством установления соответствия лица квалификационным требованиям, определенным для конкретных видов профессии (специальности) и должностей.</w:t>
      </w:r>
    </w:p>
    <w:bookmarkEnd w:id="1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Социальная профессиональная ориентация проводится в порядке, определяемом уполномоченным государственным органом.</w:t>
      </w:r>
    </w:p>
    <w:bookmarkStart w:name="z1564" w:id="1432"/>
    <w:p>
      <w:pPr>
        <w:spacing w:after="0"/>
        <w:ind w:left="0"/>
        <w:jc w:val="both"/>
      </w:pPr>
      <w:r>
        <w:rPr>
          <w:rFonts w:ascii="Times New Roman"/>
          <w:b w:val="false"/>
          <w:i w:val="false"/>
          <w:color w:val="000000"/>
          <w:sz w:val="28"/>
        </w:rPr>
        <w:t>
      4. Сведения о лицах, прошедших социальную профессиональную ориентацию, размещаются карьерными центрами в единой информационной системе социально-трудовой сферы и (или) в Электронной бирже труда.</w:t>
      </w:r>
    </w:p>
    <w:bookmarkEnd w:id="1432"/>
    <w:bookmarkStart w:name="z1565" w:id="1433"/>
    <w:p>
      <w:pPr>
        <w:spacing w:after="0"/>
        <w:ind w:left="0"/>
        <w:jc w:val="left"/>
      </w:pPr>
      <w:r>
        <w:rPr>
          <w:rFonts w:ascii="Times New Roman"/>
          <w:b/>
          <w:i w:val="false"/>
          <w:color w:val="000000"/>
        </w:rPr>
        <w:t xml:space="preserve"> Параграф 3. Трудовое посредничество</w:t>
      </w:r>
    </w:p>
    <w:bookmarkEnd w:id="1433"/>
    <w:p>
      <w:pPr>
        <w:spacing w:after="0"/>
        <w:ind w:left="0"/>
        <w:jc w:val="both"/>
      </w:pPr>
      <w:r>
        <w:rPr>
          <w:rFonts w:ascii="Times New Roman"/>
          <w:b/>
          <w:i w:val="false"/>
          <w:color w:val="000000"/>
          <w:sz w:val="28"/>
        </w:rPr>
        <w:t>Статья 106. Оказание трудового посредничества</w:t>
      </w:r>
    </w:p>
    <w:bookmarkStart w:name="z1567" w:id="1434"/>
    <w:p>
      <w:pPr>
        <w:spacing w:after="0"/>
        <w:ind w:left="0"/>
        <w:jc w:val="both"/>
      </w:pPr>
      <w:r>
        <w:rPr>
          <w:rFonts w:ascii="Times New Roman"/>
          <w:b w:val="false"/>
          <w:i w:val="false"/>
          <w:color w:val="000000"/>
          <w:sz w:val="28"/>
        </w:rPr>
        <w:t>
      1. Право на трудовое посредничество имеют лица, ищущие работу, безработные или работодатели, обратившиеся в карьерные центры и (или) частные агентства занятости.</w:t>
      </w:r>
    </w:p>
    <w:bookmarkEnd w:id="1434"/>
    <w:bookmarkStart w:name="z1568" w:id="1435"/>
    <w:p>
      <w:pPr>
        <w:spacing w:after="0"/>
        <w:ind w:left="0"/>
        <w:jc w:val="both"/>
      </w:pPr>
      <w:r>
        <w:rPr>
          <w:rFonts w:ascii="Times New Roman"/>
          <w:b w:val="false"/>
          <w:i w:val="false"/>
          <w:color w:val="000000"/>
          <w:sz w:val="28"/>
        </w:rPr>
        <w:t>
      2. Карьерные центры:</w:t>
      </w:r>
    </w:p>
    <w:bookmarkEnd w:id="1435"/>
    <w:bookmarkStart w:name="z1569" w:id="1436"/>
    <w:p>
      <w:pPr>
        <w:spacing w:after="0"/>
        <w:ind w:left="0"/>
        <w:jc w:val="both"/>
      </w:pPr>
      <w:r>
        <w:rPr>
          <w:rFonts w:ascii="Times New Roman"/>
          <w:b w:val="false"/>
          <w:i w:val="false"/>
          <w:color w:val="000000"/>
          <w:sz w:val="28"/>
        </w:rPr>
        <w:t>
      для работодателей:</w:t>
      </w:r>
    </w:p>
    <w:bookmarkEnd w:id="1436"/>
    <w:bookmarkStart w:name="z1570" w:id="1437"/>
    <w:p>
      <w:pPr>
        <w:spacing w:after="0"/>
        <w:ind w:left="0"/>
        <w:jc w:val="both"/>
      </w:pPr>
      <w:r>
        <w:rPr>
          <w:rFonts w:ascii="Times New Roman"/>
          <w:b w:val="false"/>
          <w:i w:val="false"/>
          <w:color w:val="000000"/>
          <w:sz w:val="28"/>
        </w:rPr>
        <w:t>
      1) осуществляют подбор персонала;</w:t>
      </w:r>
    </w:p>
    <w:bookmarkEnd w:id="1437"/>
    <w:bookmarkStart w:name="z1571" w:id="1438"/>
    <w:p>
      <w:pPr>
        <w:spacing w:after="0"/>
        <w:ind w:left="0"/>
        <w:jc w:val="both"/>
      </w:pPr>
      <w:r>
        <w:rPr>
          <w:rFonts w:ascii="Times New Roman"/>
          <w:b w:val="false"/>
          <w:i w:val="false"/>
          <w:color w:val="000000"/>
          <w:sz w:val="28"/>
        </w:rPr>
        <w:t>
      2) консультируют по вопросам организации и финансирования субсидируемых рабочих мест и профессионального обучения;</w:t>
      </w:r>
    </w:p>
    <w:bookmarkEnd w:id="1438"/>
    <w:bookmarkStart w:name="z1572" w:id="1439"/>
    <w:p>
      <w:pPr>
        <w:spacing w:after="0"/>
        <w:ind w:left="0"/>
        <w:jc w:val="both"/>
      </w:pPr>
      <w:r>
        <w:rPr>
          <w:rFonts w:ascii="Times New Roman"/>
          <w:b w:val="false"/>
          <w:i w:val="false"/>
          <w:color w:val="000000"/>
          <w:sz w:val="28"/>
        </w:rPr>
        <w:t>
      3) организовывают профессиональное обучение по их заявкам и заключают социальный контракт;</w:t>
      </w:r>
    </w:p>
    <w:bookmarkEnd w:id="1439"/>
    <w:bookmarkStart w:name="z1573" w:id="1440"/>
    <w:p>
      <w:pPr>
        <w:spacing w:after="0"/>
        <w:ind w:left="0"/>
        <w:jc w:val="both"/>
      </w:pPr>
      <w:r>
        <w:rPr>
          <w:rFonts w:ascii="Times New Roman"/>
          <w:b w:val="false"/>
          <w:i w:val="false"/>
          <w:color w:val="000000"/>
          <w:sz w:val="28"/>
        </w:rPr>
        <w:t>
      4) заключают договоры на организацию и финансирование субсидируемых рабочих мест;</w:t>
      </w:r>
    </w:p>
    <w:bookmarkEnd w:id="1440"/>
    <w:bookmarkStart w:name="z1574" w:id="1441"/>
    <w:p>
      <w:pPr>
        <w:spacing w:after="0"/>
        <w:ind w:left="0"/>
        <w:jc w:val="both"/>
      </w:pPr>
      <w:r>
        <w:rPr>
          <w:rFonts w:ascii="Times New Roman"/>
          <w:b w:val="false"/>
          <w:i w:val="false"/>
          <w:color w:val="000000"/>
          <w:sz w:val="28"/>
        </w:rPr>
        <w:t>
      5) полностью или частично субсидируют заработную плату лиц, трудоустроенных на субсидируемые рабочие места;</w:t>
      </w:r>
    </w:p>
    <w:bookmarkEnd w:id="1441"/>
    <w:bookmarkStart w:name="z1575" w:id="1442"/>
    <w:p>
      <w:pPr>
        <w:spacing w:after="0"/>
        <w:ind w:left="0"/>
        <w:jc w:val="both"/>
      </w:pPr>
      <w:r>
        <w:rPr>
          <w:rFonts w:ascii="Times New Roman"/>
          <w:b w:val="false"/>
          <w:i w:val="false"/>
          <w:color w:val="000000"/>
          <w:sz w:val="28"/>
        </w:rPr>
        <w:t>
      для соискателей:</w:t>
      </w:r>
    </w:p>
    <w:bookmarkEnd w:id="1442"/>
    <w:bookmarkStart w:name="z1576" w:id="1443"/>
    <w:p>
      <w:pPr>
        <w:spacing w:after="0"/>
        <w:ind w:left="0"/>
        <w:jc w:val="both"/>
      </w:pPr>
      <w:r>
        <w:rPr>
          <w:rFonts w:ascii="Times New Roman"/>
          <w:b w:val="false"/>
          <w:i w:val="false"/>
          <w:color w:val="000000"/>
          <w:sz w:val="28"/>
        </w:rPr>
        <w:t>
      1) консультируют по вопросам участия в активных мерах содействия занятости;</w:t>
      </w:r>
    </w:p>
    <w:bookmarkEnd w:id="1443"/>
    <w:bookmarkStart w:name="z1577" w:id="1444"/>
    <w:p>
      <w:pPr>
        <w:spacing w:after="0"/>
        <w:ind w:left="0"/>
        <w:jc w:val="both"/>
      </w:pPr>
      <w:r>
        <w:rPr>
          <w:rFonts w:ascii="Times New Roman"/>
          <w:b w:val="false"/>
          <w:i w:val="false"/>
          <w:color w:val="000000"/>
          <w:sz w:val="28"/>
        </w:rPr>
        <w:t>
      2) формируют индивидуальный план трудоустройства безработных в целях устойчивой интеграции их на рынок труда;</w:t>
      </w:r>
    </w:p>
    <w:bookmarkEnd w:id="1444"/>
    <w:bookmarkStart w:name="z1578" w:id="1445"/>
    <w:p>
      <w:pPr>
        <w:spacing w:after="0"/>
        <w:ind w:left="0"/>
        <w:jc w:val="both"/>
      </w:pPr>
      <w:r>
        <w:rPr>
          <w:rFonts w:ascii="Times New Roman"/>
          <w:b w:val="false"/>
          <w:i w:val="false"/>
          <w:color w:val="000000"/>
          <w:sz w:val="28"/>
        </w:rPr>
        <w:t>
      3) выдают направления на участие в активных мерах содействия занятости.</w:t>
      </w:r>
    </w:p>
    <w:bookmarkEnd w:id="1445"/>
    <w:bookmarkStart w:name="z1579" w:id="1446"/>
    <w:p>
      <w:pPr>
        <w:spacing w:after="0"/>
        <w:ind w:left="0"/>
        <w:jc w:val="both"/>
      </w:pPr>
      <w:r>
        <w:rPr>
          <w:rFonts w:ascii="Times New Roman"/>
          <w:b w:val="false"/>
          <w:i w:val="false"/>
          <w:color w:val="000000"/>
          <w:sz w:val="28"/>
        </w:rPr>
        <w:t>
      3. Карьерные центры оказывают трудовое посредничество в порядке, определяемом уполномоченным государственным органом.</w:t>
      </w:r>
    </w:p>
    <w:bookmarkEnd w:id="1446"/>
    <w:bookmarkStart w:name="z1580" w:id="1447"/>
    <w:p>
      <w:pPr>
        <w:spacing w:after="0"/>
        <w:ind w:left="0"/>
        <w:jc w:val="both"/>
      </w:pPr>
      <w:r>
        <w:rPr>
          <w:rFonts w:ascii="Times New Roman"/>
          <w:b w:val="false"/>
          <w:i w:val="false"/>
          <w:color w:val="000000"/>
          <w:sz w:val="28"/>
        </w:rPr>
        <w:t>
      4. Центр трудовой мобильности вправе заключать договор об аутсорсинге услуг в сфере занятости населения с частным агентством занятости.</w:t>
      </w:r>
    </w:p>
    <w:bookmarkEnd w:id="1447"/>
    <w:bookmarkStart w:name="z1581" w:id="1448"/>
    <w:p>
      <w:pPr>
        <w:spacing w:after="0"/>
        <w:ind w:left="0"/>
        <w:jc w:val="both"/>
      </w:pPr>
      <w:r>
        <w:rPr>
          <w:rFonts w:ascii="Times New Roman"/>
          <w:b w:val="false"/>
          <w:i w:val="false"/>
          <w:color w:val="000000"/>
          <w:sz w:val="28"/>
        </w:rPr>
        <w:t>
      Информация о заключении договора об аутсорсинге услуг в сфере занятости населения размещается центром трудовой мобильности на Электронной бирже труда в течение десяти рабочих дней со дня его заключения.</w:t>
      </w:r>
    </w:p>
    <w:bookmarkEnd w:id="1448"/>
    <w:bookmarkStart w:name="z1582" w:id="1449"/>
    <w:p>
      <w:pPr>
        <w:spacing w:after="0"/>
        <w:ind w:left="0"/>
        <w:jc w:val="both"/>
      </w:pPr>
      <w:r>
        <w:rPr>
          <w:rFonts w:ascii="Times New Roman"/>
          <w:b w:val="false"/>
          <w:i w:val="false"/>
          <w:color w:val="000000"/>
          <w:sz w:val="28"/>
        </w:rPr>
        <w:t>
      Частные агентства занятости, претендующие на участие в аутсорсинге услуг в сфере занятости населения, должны иметь соответствующий опыт, материальные и трудовые ресурсы, достаточные для исполнения обязательств по договору об аутсорсинге услуг в сфере занятости населения.</w:t>
      </w:r>
    </w:p>
    <w:bookmarkEnd w:id="1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организации и финансирования аутсорсинга услуг, квалификационные требования, предъявляемые к частным агентствам занятости, претендующим на участие в аутсорсинге услуг, перечень услуг, предлагаемых в рамках аутсорсинга, а также типовую форму договора об аутсорсинге услуг в сфере занятости населения разрабатывает и утверждает уполномоченный государственный орган.</w:t>
      </w:r>
    </w:p>
    <w:bookmarkStart w:name="z1584" w:id="1450"/>
    <w:p>
      <w:pPr>
        <w:spacing w:after="0"/>
        <w:ind w:left="0"/>
        <w:jc w:val="both"/>
      </w:pPr>
      <w:r>
        <w:rPr>
          <w:rFonts w:ascii="Times New Roman"/>
          <w:b w:val="false"/>
          <w:i w:val="false"/>
          <w:color w:val="000000"/>
          <w:sz w:val="28"/>
        </w:rPr>
        <w:t>
      5. Частное агентство занятости имеет право:</w:t>
      </w:r>
    </w:p>
    <w:bookmarkEnd w:id="1450"/>
    <w:bookmarkStart w:name="z1585" w:id="1451"/>
    <w:p>
      <w:pPr>
        <w:spacing w:after="0"/>
        <w:ind w:left="0"/>
        <w:jc w:val="both"/>
      </w:pPr>
      <w:r>
        <w:rPr>
          <w:rFonts w:ascii="Times New Roman"/>
          <w:b w:val="false"/>
          <w:i w:val="false"/>
          <w:color w:val="000000"/>
          <w:sz w:val="28"/>
        </w:rPr>
        <w:t>
      1) консультировать обратившихся лиц по вопросам занятости населения;</w:t>
      </w:r>
    </w:p>
    <w:bookmarkEnd w:id="1451"/>
    <w:bookmarkStart w:name="z1586" w:id="1452"/>
    <w:p>
      <w:pPr>
        <w:spacing w:after="0"/>
        <w:ind w:left="0"/>
        <w:jc w:val="both"/>
      </w:pPr>
      <w:r>
        <w:rPr>
          <w:rFonts w:ascii="Times New Roman"/>
          <w:b w:val="false"/>
          <w:i w:val="false"/>
          <w:color w:val="000000"/>
          <w:sz w:val="28"/>
        </w:rPr>
        <w:t>
      2) предоставлять информацию о возможности трудоустройства и услуги по трудовому посредничеству;</w:t>
      </w:r>
    </w:p>
    <w:bookmarkEnd w:id="1452"/>
    <w:bookmarkStart w:name="z1587" w:id="1453"/>
    <w:p>
      <w:pPr>
        <w:spacing w:after="0"/>
        <w:ind w:left="0"/>
        <w:jc w:val="both"/>
      </w:pPr>
      <w:r>
        <w:rPr>
          <w:rFonts w:ascii="Times New Roman"/>
          <w:b w:val="false"/>
          <w:i w:val="false"/>
          <w:color w:val="000000"/>
          <w:sz w:val="28"/>
        </w:rPr>
        <w:t>
      3) формировать сведения о работодателях, имеющих вакансии, и лицах, желающих трудоустроиться;</w:t>
      </w:r>
    </w:p>
    <w:bookmarkEnd w:id="1453"/>
    <w:bookmarkStart w:name="z1588" w:id="1454"/>
    <w:p>
      <w:pPr>
        <w:spacing w:after="0"/>
        <w:ind w:left="0"/>
        <w:jc w:val="both"/>
      </w:pPr>
      <w:r>
        <w:rPr>
          <w:rFonts w:ascii="Times New Roman"/>
          <w:b w:val="false"/>
          <w:i w:val="false"/>
          <w:color w:val="000000"/>
          <w:sz w:val="28"/>
        </w:rPr>
        <w:t>
      4) осуществлять подбор работников с учетом их соответствия квалификационным требованиям работодателя;</w:t>
      </w:r>
    </w:p>
    <w:bookmarkEnd w:id="1454"/>
    <w:bookmarkStart w:name="z1589" w:id="1455"/>
    <w:p>
      <w:pPr>
        <w:spacing w:after="0"/>
        <w:ind w:left="0"/>
        <w:jc w:val="both"/>
      </w:pPr>
      <w:r>
        <w:rPr>
          <w:rFonts w:ascii="Times New Roman"/>
          <w:b w:val="false"/>
          <w:i w:val="false"/>
          <w:color w:val="000000"/>
          <w:sz w:val="28"/>
        </w:rPr>
        <w:t>
      5) организовывать профессиональную подготовку и переподготовку обратившихся лиц с последующим трудоустройством;</w:t>
      </w:r>
    </w:p>
    <w:bookmarkEnd w:id="1455"/>
    <w:bookmarkStart w:name="z1590" w:id="1456"/>
    <w:p>
      <w:pPr>
        <w:spacing w:after="0"/>
        <w:ind w:left="0"/>
        <w:jc w:val="both"/>
      </w:pPr>
      <w:r>
        <w:rPr>
          <w:rFonts w:ascii="Times New Roman"/>
          <w:b w:val="false"/>
          <w:i w:val="false"/>
          <w:color w:val="000000"/>
          <w:sz w:val="28"/>
        </w:rPr>
        <w:t>
      6) получать от центра трудовой мобильности информацию о состоянии рынка труда на безвозмездной основе;</w:t>
      </w:r>
    </w:p>
    <w:bookmarkEnd w:id="1456"/>
    <w:bookmarkStart w:name="z1591" w:id="1457"/>
    <w:p>
      <w:pPr>
        <w:spacing w:after="0"/>
        <w:ind w:left="0"/>
        <w:jc w:val="both"/>
      </w:pPr>
      <w:r>
        <w:rPr>
          <w:rFonts w:ascii="Times New Roman"/>
          <w:b w:val="false"/>
          <w:i w:val="false"/>
          <w:color w:val="000000"/>
          <w:sz w:val="28"/>
        </w:rPr>
        <w:t>
      7) взаимодействовать с государственными органами, центрами трудовой мобильности, карьерными центрами, работодателями по вопросам трудоустройства, создания рабочих мест, профессионального обучения;</w:t>
      </w:r>
    </w:p>
    <w:bookmarkEnd w:id="1457"/>
    <w:bookmarkStart w:name="z1592" w:id="1458"/>
    <w:p>
      <w:pPr>
        <w:spacing w:after="0"/>
        <w:ind w:left="0"/>
        <w:jc w:val="both"/>
      </w:pPr>
      <w:r>
        <w:rPr>
          <w:rFonts w:ascii="Times New Roman"/>
          <w:b w:val="false"/>
          <w:i w:val="false"/>
          <w:color w:val="000000"/>
          <w:sz w:val="28"/>
        </w:rPr>
        <w:t>
      8) участвовать в аутсорсинге услуг в сфере занятости населения в соответствии с настоящим Кодексом.</w:t>
      </w:r>
    </w:p>
    <w:bookmarkEnd w:id="1458"/>
    <w:bookmarkStart w:name="z1593" w:id="1459"/>
    <w:p>
      <w:pPr>
        <w:spacing w:after="0"/>
        <w:ind w:left="0"/>
        <w:jc w:val="both"/>
      </w:pPr>
      <w:r>
        <w:rPr>
          <w:rFonts w:ascii="Times New Roman"/>
          <w:b w:val="false"/>
          <w:i w:val="false"/>
          <w:color w:val="000000"/>
          <w:sz w:val="28"/>
        </w:rPr>
        <w:t>
      6. Частное агентство занятости обязано:</w:t>
      </w:r>
    </w:p>
    <w:bookmarkEnd w:id="1459"/>
    <w:bookmarkStart w:name="z1594" w:id="1460"/>
    <w:p>
      <w:pPr>
        <w:spacing w:after="0"/>
        <w:ind w:left="0"/>
        <w:jc w:val="both"/>
      </w:pPr>
      <w:r>
        <w:rPr>
          <w:rFonts w:ascii="Times New Roman"/>
          <w:b w:val="false"/>
          <w:i w:val="false"/>
          <w:color w:val="000000"/>
          <w:sz w:val="28"/>
        </w:rPr>
        <w:t>
      1) не допускать любые формы дискриминации;</w:t>
      </w:r>
    </w:p>
    <w:bookmarkEnd w:id="1460"/>
    <w:bookmarkStart w:name="z1595" w:id="1461"/>
    <w:p>
      <w:pPr>
        <w:spacing w:after="0"/>
        <w:ind w:left="0"/>
        <w:jc w:val="both"/>
      </w:pPr>
      <w:r>
        <w:rPr>
          <w:rFonts w:ascii="Times New Roman"/>
          <w:b w:val="false"/>
          <w:i w:val="false"/>
          <w:color w:val="000000"/>
          <w:sz w:val="28"/>
        </w:rPr>
        <w:t>
      2) обеспечивать конфиденциальность информации, получаемой от обратившихся лиц;</w:t>
      </w:r>
    </w:p>
    <w:bookmarkEnd w:id="1461"/>
    <w:bookmarkStart w:name="z1596" w:id="1462"/>
    <w:p>
      <w:pPr>
        <w:spacing w:after="0"/>
        <w:ind w:left="0"/>
        <w:jc w:val="both"/>
      </w:pPr>
      <w:r>
        <w:rPr>
          <w:rFonts w:ascii="Times New Roman"/>
          <w:b w:val="false"/>
          <w:i w:val="false"/>
          <w:color w:val="000000"/>
          <w:sz w:val="28"/>
        </w:rPr>
        <w:t>
      3) не допускать эксплуатации детского труда, вербовки людей для сексуальной и (или) иной эксплуатации;</w:t>
      </w:r>
    </w:p>
    <w:bookmarkEnd w:id="1462"/>
    <w:bookmarkStart w:name="z1597" w:id="1463"/>
    <w:p>
      <w:pPr>
        <w:spacing w:after="0"/>
        <w:ind w:left="0"/>
        <w:jc w:val="both"/>
      </w:pPr>
      <w:r>
        <w:rPr>
          <w:rFonts w:ascii="Times New Roman"/>
          <w:b w:val="false"/>
          <w:i w:val="false"/>
          <w:color w:val="000000"/>
          <w:sz w:val="28"/>
        </w:rPr>
        <w:t>
      4) заключать договоры с обратившимися лицами о предоставлении услуг по трудовому посредничеству;</w:t>
      </w:r>
    </w:p>
    <w:bookmarkEnd w:id="1463"/>
    <w:bookmarkStart w:name="z1598" w:id="1464"/>
    <w:p>
      <w:pPr>
        <w:spacing w:after="0"/>
        <w:ind w:left="0"/>
        <w:jc w:val="both"/>
      </w:pPr>
      <w:r>
        <w:rPr>
          <w:rFonts w:ascii="Times New Roman"/>
          <w:b w:val="false"/>
          <w:i w:val="false"/>
          <w:color w:val="000000"/>
          <w:sz w:val="28"/>
        </w:rPr>
        <w:t>
      5) ежеквартально предоставлять центру трудовой мобильности посредством Электронной биржи труда информацию о количестве лиц, обратившихся за трудовым посредничеством и трудоустроенных, в разрезе профессий (специальностей), а также о лицах, зарегистрированных в карьерных центрах и направленных в частные центры занятости для трудоустройства.</w:t>
      </w:r>
    </w:p>
    <w:bookmarkEnd w:id="1464"/>
    <w:bookmarkStart w:name="z1599" w:id="1465"/>
    <w:p>
      <w:pPr>
        <w:spacing w:after="0"/>
        <w:ind w:left="0"/>
        <w:jc w:val="left"/>
      </w:pPr>
      <w:r>
        <w:rPr>
          <w:rFonts w:ascii="Times New Roman"/>
          <w:b/>
          <w:i w:val="false"/>
          <w:color w:val="000000"/>
        </w:rPr>
        <w:t xml:space="preserve"> Параграф 4. Квоты рабочих мест и организация специальных рабочих мест для трудоустройства лиц с инвалидностью</w:t>
      </w:r>
    </w:p>
    <w:bookmarkEnd w:id="1465"/>
    <w:p>
      <w:pPr>
        <w:spacing w:after="0"/>
        <w:ind w:left="0"/>
        <w:jc w:val="both"/>
      </w:pPr>
      <w:r>
        <w:rPr>
          <w:rFonts w:ascii="Times New Roman"/>
          <w:b/>
          <w:i w:val="false"/>
          <w:color w:val="000000"/>
          <w:sz w:val="28"/>
        </w:rPr>
        <w:t>Статья 107. Квоты рабочих мест</w:t>
      </w:r>
    </w:p>
    <w:bookmarkStart w:name="z1601" w:id="1466"/>
    <w:p>
      <w:pPr>
        <w:spacing w:after="0"/>
        <w:ind w:left="0"/>
        <w:jc w:val="both"/>
      </w:pPr>
      <w:r>
        <w:rPr>
          <w:rFonts w:ascii="Times New Roman"/>
          <w:b w:val="false"/>
          <w:i w:val="false"/>
          <w:color w:val="000000"/>
          <w:sz w:val="28"/>
        </w:rPr>
        <w:t>
      1. Право на трудоустройство в рамках квоты рабочих мест, устанавливаемой местными исполнительными органами областей, городов республиканского значения и столицы, имеют:</w:t>
      </w:r>
    </w:p>
    <w:bookmarkEnd w:id="1466"/>
    <w:bookmarkStart w:name="z1602" w:id="1467"/>
    <w:p>
      <w:pPr>
        <w:spacing w:after="0"/>
        <w:ind w:left="0"/>
        <w:jc w:val="both"/>
      </w:pPr>
      <w:r>
        <w:rPr>
          <w:rFonts w:ascii="Times New Roman"/>
          <w:b w:val="false"/>
          <w:i w:val="false"/>
          <w:color w:val="000000"/>
          <w:sz w:val="28"/>
        </w:rPr>
        <w:t>
      1) лица с инвалидностью;</w:t>
      </w:r>
    </w:p>
    <w:bookmarkEnd w:id="1467"/>
    <w:bookmarkStart w:name="z1603" w:id="1468"/>
    <w:p>
      <w:pPr>
        <w:spacing w:after="0"/>
        <w:ind w:left="0"/>
        <w:jc w:val="both"/>
      </w:pPr>
      <w:r>
        <w:rPr>
          <w:rFonts w:ascii="Times New Roman"/>
          <w:b w:val="false"/>
          <w:i w:val="false"/>
          <w:color w:val="000000"/>
          <w:sz w:val="28"/>
        </w:rPr>
        <w:t>
      2) лица, состоящие на учете службы пробации;</w:t>
      </w:r>
    </w:p>
    <w:bookmarkEnd w:id="1468"/>
    <w:bookmarkStart w:name="z1604" w:id="1469"/>
    <w:p>
      <w:pPr>
        <w:spacing w:after="0"/>
        <w:ind w:left="0"/>
        <w:jc w:val="both"/>
      </w:pPr>
      <w:r>
        <w:rPr>
          <w:rFonts w:ascii="Times New Roman"/>
          <w:b w:val="false"/>
          <w:i w:val="false"/>
          <w:color w:val="000000"/>
          <w:sz w:val="28"/>
        </w:rPr>
        <w:t>
      3) лица, освобожденные из мест лишения свободы;</w:t>
      </w:r>
    </w:p>
    <w:bookmarkEnd w:id="1469"/>
    <w:bookmarkStart w:name="z1605" w:id="1470"/>
    <w:p>
      <w:pPr>
        <w:spacing w:after="0"/>
        <w:ind w:left="0"/>
        <w:jc w:val="both"/>
      </w:pPr>
      <w:r>
        <w:rPr>
          <w:rFonts w:ascii="Times New Roman"/>
          <w:b w:val="false"/>
          <w:i w:val="false"/>
          <w:color w:val="000000"/>
          <w:sz w:val="28"/>
        </w:rPr>
        <w:t>
      4) граждане из числа молодежи, потерявшие или оставшиеся до достижения восемнадцатилетнего возраста без попечения родителей, являющиеся выпускниками организаций образования.</w:t>
      </w:r>
    </w:p>
    <w:bookmarkEnd w:id="1470"/>
    <w:bookmarkStart w:name="z1606" w:id="1471"/>
    <w:p>
      <w:pPr>
        <w:spacing w:after="0"/>
        <w:ind w:left="0"/>
        <w:jc w:val="both"/>
      </w:pPr>
      <w:r>
        <w:rPr>
          <w:rFonts w:ascii="Times New Roman"/>
          <w:b w:val="false"/>
          <w:i w:val="false"/>
          <w:color w:val="000000"/>
          <w:sz w:val="28"/>
        </w:rPr>
        <w:t>
      2. Местные исполнительные органы устанавливают квоты в размере от двух до четырех процентов для трудоустройства лиц с инвалидностью работодателям со списочной численностью работников от 50 человек и выше без учета рабочих мест на тяжелых работах, работах с вредными, опасными условиями труда в порядке, определяемом уполномоченным государственным органом.</w:t>
      </w:r>
    </w:p>
    <w:bookmarkEnd w:id="1471"/>
    <w:bookmarkStart w:name="z1607" w:id="1472"/>
    <w:p>
      <w:pPr>
        <w:spacing w:after="0"/>
        <w:ind w:left="0"/>
        <w:jc w:val="both"/>
      </w:pPr>
      <w:r>
        <w:rPr>
          <w:rFonts w:ascii="Times New Roman"/>
          <w:b w:val="false"/>
          <w:i w:val="false"/>
          <w:color w:val="000000"/>
          <w:sz w:val="28"/>
        </w:rPr>
        <w:t>
      3. Общественным объединениям лиц с инвалидностью, а также организациям, где численность лиц с инвалидностью составляет более двадцати процентов от среднегодовой численности работников, квота не устанавливается.</w:t>
      </w:r>
    </w:p>
    <w:bookmarkEnd w:id="1472"/>
    <w:bookmarkStart w:name="z1608" w:id="1473"/>
    <w:p>
      <w:pPr>
        <w:spacing w:after="0"/>
        <w:ind w:left="0"/>
        <w:jc w:val="both"/>
      </w:pPr>
      <w:r>
        <w:rPr>
          <w:rFonts w:ascii="Times New Roman"/>
          <w:b w:val="false"/>
          <w:i w:val="false"/>
          <w:color w:val="000000"/>
          <w:sz w:val="28"/>
        </w:rPr>
        <w:t>
      4. При установлении квот, предусмотренных пунктом 1 настоящей статьи, в списочной численности работников направляющей стороны не учитываются работники, привлекаемые для работы в соответствии с договором на оказание услуг по предоставлению персонала.</w:t>
      </w:r>
    </w:p>
    <w:bookmarkEnd w:id="1473"/>
    <w:p>
      <w:pPr>
        <w:spacing w:after="0"/>
        <w:ind w:left="0"/>
        <w:jc w:val="both"/>
      </w:pPr>
      <w:r>
        <w:rPr>
          <w:rFonts w:ascii="Times New Roman"/>
          <w:b/>
          <w:i w:val="false"/>
          <w:color w:val="000000"/>
          <w:sz w:val="28"/>
        </w:rPr>
        <w:t>Статья 108. Организация специальных рабочих мест для трудоустройства лиц с инвалидностью</w:t>
      </w:r>
    </w:p>
    <w:bookmarkStart w:name="z1610" w:id="1474"/>
    <w:p>
      <w:pPr>
        <w:spacing w:after="0"/>
        <w:ind w:left="0"/>
        <w:jc w:val="both"/>
      </w:pPr>
      <w:r>
        <w:rPr>
          <w:rFonts w:ascii="Times New Roman"/>
          <w:b w:val="false"/>
          <w:i w:val="false"/>
          <w:color w:val="000000"/>
          <w:sz w:val="28"/>
        </w:rPr>
        <w:t>
      1. Специальное рабочее место создается для трудоустройства лиц с инвалидностью и сохранения их занятости на срок не менее двенадцати календарных месяцев с момента его создания в порядке, определяемом уполномоченным государственным органом.</w:t>
      </w:r>
    </w:p>
    <w:bookmarkEnd w:id="1474"/>
    <w:bookmarkStart w:name="z1611" w:id="1475"/>
    <w:p>
      <w:pPr>
        <w:spacing w:after="0"/>
        <w:ind w:left="0"/>
        <w:jc w:val="both"/>
      </w:pPr>
      <w:r>
        <w:rPr>
          <w:rFonts w:ascii="Times New Roman"/>
          <w:b w:val="false"/>
          <w:i w:val="false"/>
          <w:color w:val="000000"/>
          <w:sz w:val="28"/>
        </w:rPr>
        <w:t>
      2. Создание специального рабочего места для трудоустройства лиц с инвалидностью осуществляется работодателем на основе договора с карьерными центрами (центром трудовой мобильности). Стандарт рабочего места лиц с инвалидностью утверждается уполномоченным государственным органом.</w:t>
      </w:r>
    </w:p>
    <w:bookmarkEnd w:id="1475"/>
    <w:bookmarkStart w:name="z1612" w:id="1476"/>
    <w:p>
      <w:pPr>
        <w:spacing w:after="0"/>
        <w:ind w:left="0"/>
        <w:jc w:val="left"/>
      </w:pPr>
      <w:r>
        <w:rPr>
          <w:rFonts w:ascii="Times New Roman"/>
          <w:b/>
          <w:i w:val="false"/>
          <w:color w:val="000000"/>
        </w:rPr>
        <w:t xml:space="preserve"> Параграф 5. Активные меры содействия занятости</w:t>
      </w:r>
    </w:p>
    <w:bookmarkEnd w:id="1476"/>
    <w:p>
      <w:pPr>
        <w:spacing w:after="0"/>
        <w:ind w:left="0"/>
        <w:jc w:val="both"/>
      </w:pPr>
      <w:r>
        <w:rPr>
          <w:rFonts w:ascii="Times New Roman"/>
          <w:b/>
          <w:i w:val="false"/>
          <w:color w:val="000000"/>
          <w:sz w:val="28"/>
        </w:rPr>
        <w:t>Статья 109. Профессиональное обучение</w:t>
      </w:r>
    </w:p>
    <w:bookmarkStart w:name="z1614" w:id="1477"/>
    <w:p>
      <w:pPr>
        <w:spacing w:after="0"/>
        <w:ind w:left="0"/>
        <w:jc w:val="both"/>
      </w:pPr>
      <w:r>
        <w:rPr>
          <w:rFonts w:ascii="Times New Roman"/>
          <w:b w:val="false"/>
          <w:i w:val="false"/>
          <w:color w:val="000000"/>
          <w:sz w:val="28"/>
        </w:rPr>
        <w:t>
      1. Право на профессиональное обучение имеют граждане Республики Казахстан и кандасы из числа безработных один раз в течение двух лет.</w:t>
      </w:r>
    </w:p>
    <w:bookmarkEnd w:id="1477"/>
    <w:bookmarkStart w:name="z1615" w:id="1478"/>
    <w:p>
      <w:pPr>
        <w:spacing w:after="0"/>
        <w:ind w:left="0"/>
        <w:jc w:val="both"/>
      </w:pPr>
      <w:r>
        <w:rPr>
          <w:rFonts w:ascii="Times New Roman"/>
          <w:b w:val="false"/>
          <w:i w:val="false"/>
          <w:color w:val="000000"/>
          <w:sz w:val="28"/>
        </w:rPr>
        <w:t>
      2. Профессиональное обучение включает в себя профессиональную подготовку, переподготовку и повышение квалификации и осуществляется:</w:t>
      </w:r>
    </w:p>
    <w:bookmarkEnd w:id="1478"/>
    <w:bookmarkStart w:name="z1616" w:id="1479"/>
    <w:p>
      <w:pPr>
        <w:spacing w:after="0"/>
        <w:ind w:left="0"/>
        <w:jc w:val="both"/>
      </w:pPr>
      <w:r>
        <w:rPr>
          <w:rFonts w:ascii="Times New Roman"/>
          <w:b w:val="false"/>
          <w:i w:val="false"/>
          <w:color w:val="000000"/>
          <w:sz w:val="28"/>
        </w:rPr>
        <w:t>
      1) в организациях образования, реализующих образовательные учебные программы технического и профессионального, послесреднего образования, учебных центрах при работодателях, имеющих право на образовательную деятельность, в соответствии с законодательством Республики Казахстан в области образования (далее – учебные организации) или на рабочем месте у работодателя по заявке работодателя;</w:t>
      </w:r>
    </w:p>
    <w:bookmarkEnd w:id="1479"/>
    <w:bookmarkStart w:name="z1617" w:id="1480"/>
    <w:p>
      <w:pPr>
        <w:spacing w:after="0"/>
        <w:ind w:left="0"/>
        <w:jc w:val="both"/>
      </w:pPr>
      <w:r>
        <w:rPr>
          <w:rFonts w:ascii="Times New Roman"/>
          <w:b w:val="false"/>
          <w:i w:val="false"/>
          <w:color w:val="000000"/>
          <w:sz w:val="28"/>
        </w:rPr>
        <w:t>
      2) на Электронной бирже труда по перечню востребованных профессий.</w:t>
      </w:r>
    </w:p>
    <w:bookmarkEnd w:id="1480"/>
    <w:bookmarkStart w:name="z1618" w:id="1481"/>
    <w:p>
      <w:pPr>
        <w:spacing w:after="0"/>
        <w:ind w:left="0"/>
        <w:jc w:val="both"/>
      </w:pPr>
      <w:r>
        <w:rPr>
          <w:rFonts w:ascii="Times New Roman"/>
          <w:b w:val="false"/>
          <w:i w:val="false"/>
          <w:color w:val="000000"/>
          <w:sz w:val="28"/>
        </w:rPr>
        <w:t>
      Порядок организации и финансирования профессионального обучения определяется уполномоченным государственным органом.</w:t>
      </w:r>
    </w:p>
    <w:bookmarkEnd w:id="1481"/>
    <w:bookmarkStart w:name="z1619" w:id="1482"/>
    <w:p>
      <w:pPr>
        <w:spacing w:after="0"/>
        <w:ind w:left="0"/>
        <w:jc w:val="both"/>
      </w:pPr>
      <w:r>
        <w:rPr>
          <w:rFonts w:ascii="Times New Roman"/>
          <w:b w:val="false"/>
          <w:i w:val="false"/>
          <w:color w:val="000000"/>
          <w:sz w:val="28"/>
        </w:rPr>
        <w:t>
      3. Направление на профессиональное обучение выдается карьерным центром, если:</w:t>
      </w:r>
    </w:p>
    <w:bookmarkEnd w:id="1482"/>
    <w:bookmarkStart w:name="z1620" w:id="1483"/>
    <w:p>
      <w:pPr>
        <w:spacing w:after="0"/>
        <w:ind w:left="0"/>
        <w:jc w:val="both"/>
      </w:pPr>
      <w:r>
        <w:rPr>
          <w:rFonts w:ascii="Times New Roman"/>
          <w:b w:val="false"/>
          <w:i w:val="false"/>
          <w:color w:val="000000"/>
          <w:sz w:val="28"/>
        </w:rPr>
        <w:t>
      1) невозможно подобрать подходящую работу из-за отсутствия необходимой профессиональной квалификации;</w:t>
      </w:r>
    </w:p>
    <w:bookmarkEnd w:id="1483"/>
    <w:bookmarkStart w:name="z1621" w:id="1484"/>
    <w:p>
      <w:pPr>
        <w:spacing w:after="0"/>
        <w:ind w:left="0"/>
        <w:jc w:val="both"/>
      </w:pPr>
      <w:r>
        <w:rPr>
          <w:rFonts w:ascii="Times New Roman"/>
          <w:b w:val="false"/>
          <w:i w:val="false"/>
          <w:color w:val="000000"/>
          <w:sz w:val="28"/>
        </w:rPr>
        <w:t>
      2) необходимо изменить профессию (специальность), род занятий в связи с отсутствием работы, отвечающей профессиональным навыкам;</w:t>
      </w:r>
    </w:p>
    <w:bookmarkEnd w:id="1484"/>
    <w:bookmarkStart w:name="z1622" w:id="1485"/>
    <w:p>
      <w:pPr>
        <w:spacing w:after="0"/>
        <w:ind w:left="0"/>
        <w:jc w:val="both"/>
      </w:pPr>
      <w:r>
        <w:rPr>
          <w:rFonts w:ascii="Times New Roman"/>
          <w:b w:val="false"/>
          <w:i w:val="false"/>
          <w:color w:val="000000"/>
          <w:sz w:val="28"/>
        </w:rPr>
        <w:t>
      3) утрачена способность к выполнению работы по прежней профессии.</w:t>
      </w:r>
    </w:p>
    <w:bookmarkEnd w:id="1485"/>
    <w:bookmarkStart w:name="z1623" w:id="1486"/>
    <w:p>
      <w:pPr>
        <w:spacing w:after="0"/>
        <w:ind w:left="0"/>
        <w:jc w:val="both"/>
      </w:pPr>
      <w:r>
        <w:rPr>
          <w:rFonts w:ascii="Times New Roman"/>
          <w:b w:val="false"/>
          <w:i w:val="false"/>
          <w:color w:val="000000"/>
          <w:sz w:val="28"/>
        </w:rPr>
        <w:t>
      4. Лица, самовольно без уважительной причины прекратившие обучение, повторно могут направляться на обучение по истечении одного календарного года со дня повторной регистрации в качестве безработных, но не более одного раза.</w:t>
      </w:r>
    </w:p>
    <w:bookmarkEnd w:id="1486"/>
    <w:p>
      <w:pPr>
        <w:spacing w:after="0"/>
        <w:ind w:left="0"/>
        <w:jc w:val="both"/>
      </w:pPr>
      <w:r>
        <w:rPr>
          <w:rFonts w:ascii="Times New Roman"/>
          <w:b/>
          <w:i w:val="false"/>
          <w:color w:val="000000"/>
          <w:sz w:val="28"/>
        </w:rPr>
        <w:t>Статья 110. Содействие предпринимательской инициативе</w:t>
      </w:r>
    </w:p>
    <w:bookmarkStart w:name="z1625" w:id="1487"/>
    <w:p>
      <w:pPr>
        <w:spacing w:after="0"/>
        <w:ind w:left="0"/>
        <w:jc w:val="both"/>
      </w:pPr>
      <w:r>
        <w:rPr>
          <w:rFonts w:ascii="Times New Roman"/>
          <w:b w:val="false"/>
          <w:i w:val="false"/>
          <w:color w:val="000000"/>
          <w:sz w:val="28"/>
        </w:rPr>
        <w:t>
      1. Право на получение услуг по содействию предпринимательской инициативе имеют отдельные категории физических лиц, определенные уполномоченным государственным органом.</w:t>
      </w:r>
    </w:p>
    <w:bookmarkEnd w:id="1487"/>
    <w:bookmarkStart w:name="z1626" w:id="1488"/>
    <w:p>
      <w:pPr>
        <w:spacing w:after="0"/>
        <w:ind w:left="0"/>
        <w:jc w:val="both"/>
      </w:pPr>
      <w:r>
        <w:rPr>
          <w:rFonts w:ascii="Times New Roman"/>
          <w:b w:val="false"/>
          <w:i w:val="false"/>
          <w:color w:val="000000"/>
          <w:sz w:val="28"/>
        </w:rPr>
        <w:t>
      2. Содействие предпринимательской инициативе оказывается путем:</w:t>
      </w:r>
    </w:p>
    <w:bookmarkEnd w:id="1488"/>
    <w:bookmarkStart w:name="z1627" w:id="1489"/>
    <w:p>
      <w:pPr>
        <w:spacing w:after="0"/>
        <w:ind w:left="0"/>
        <w:jc w:val="both"/>
      </w:pPr>
      <w:r>
        <w:rPr>
          <w:rFonts w:ascii="Times New Roman"/>
          <w:b w:val="false"/>
          <w:i w:val="false"/>
          <w:color w:val="000000"/>
          <w:sz w:val="28"/>
        </w:rPr>
        <w:t>
      1) обучения основам предпринимательства;</w:t>
      </w:r>
    </w:p>
    <w:bookmarkEnd w:id="1489"/>
    <w:bookmarkStart w:name="z1628" w:id="1490"/>
    <w:p>
      <w:pPr>
        <w:spacing w:after="0"/>
        <w:ind w:left="0"/>
        <w:jc w:val="both"/>
      </w:pPr>
      <w:r>
        <w:rPr>
          <w:rFonts w:ascii="Times New Roman"/>
          <w:b w:val="false"/>
          <w:i w:val="false"/>
          <w:color w:val="000000"/>
          <w:sz w:val="28"/>
        </w:rPr>
        <w:t>
      2) предоставления безвозмездных грантов на реализацию новых бизнес идей;</w:t>
      </w:r>
    </w:p>
    <w:bookmarkEnd w:id="1490"/>
    <w:bookmarkStart w:name="z1629" w:id="1491"/>
    <w:p>
      <w:pPr>
        <w:spacing w:after="0"/>
        <w:ind w:left="0"/>
        <w:jc w:val="both"/>
      </w:pPr>
      <w:r>
        <w:rPr>
          <w:rFonts w:ascii="Times New Roman"/>
          <w:b w:val="false"/>
          <w:i w:val="false"/>
          <w:color w:val="000000"/>
          <w:sz w:val="28"/>
        </w:rPr>
        <w:t>
      3) микрокредитования на возвратной основе.</w:t>
      </w:r>
    </w:p>
    <w:bookmarkEnd w:id="1491"/>
    <w:bookmarkStart w:name="z1630" w:id="1492"/>
    <w:p>
      <w:pPr>
        <w:spacing w:after="0"/>
        <w:ind w:left="0"/>
        <w:jc w:val="both"/>
      </w:pPr>
      <w:r>
        <w:rPr>
          <w:rFonts w:ascii="Times New Roman"/>
          <w:b w:val="false"/>
          <w:i w:val="false"/>
          <w:color w:val="000000"/>
          <w:sz w:val="28"/>
        </w:rPr>
        <w:t>
      3. Порядок организации и финансирования мер по содействию предпринимательской инициативе определяется уполномоченным государственным органом.</w:t>
      </w:r>
    </w:p>
    <w:bookmarkEnd w:id="1492"/>
    <w:p>
      <w:pPr>
        <w:spacing w:after="0"/>
        <w:ind w:left="0"/>
        <w:jc w:val="both"/>
      </w:pPr>
      <w:r>
        <w:rPr>
          <w:rFonts w:ascii="Times New Roman"/>
          <w:b/>
          <w:i w:val="false"/>
          <w:color w:val="000000"/>
          <w:sz w:val="28"/>
        </w:rPr>
        <w:t>Статья 111. Организация субсидируемых рабочих мест</w:t>
      </w:r>
    </w:p>
    <w:bookmarkStart w:name="z1632" w:id="1493"/>
    <w:p>
      <w:pPr>
        <w:spacing w:after="0"/>
        <w:ind w:left="0"/>
        <w:jc w:val="both"/>
      </w:pPr>
      <w:r>
        <w:rPr>
          <w:rFonts w:ascii="Times New Roman"/>
          <w:b w:val="false"/>
          <w:i w:val="false"/>
          <w:color w:val="000000"/>
          <w:sz w:val="28"/>
        </w:rPr>
        <w:t>
      1. Право на трудоустройство на субсидируемые рабочие места имеют безработные, студенты и учащиеся старших классов общеобразовательных школ в свободное от учебы время, участвующие в работах, не причиняющих вреда здоровью и не нарушающих процесса обучения.</w:t>
      </w:r>
    </w:p>
    <w:bookmarkEnd w:id="1493"/>
    <w:bookmarkStart w:name="z1633" w:id="1494"/>
    <w:p>
      <w:pPr>
        <w:spacing w:after="0"/>
        <w:ind w:left="0"/>
        <w:jc w:val="both"/>
      </w:pPr>
      <w:r>
        <w:rPr>
          <w:rFonts w:ascii="Times New Roman"/>
          <w:b w:val="false"/>
          <w:i w:val="false"/>
          <w:color w:val="000000"/>
          <w:sz w:val="28"/>
        </w:rPr>
        <w:t>
      2. Работодатель на договорной основе с карьерным центром создает субсидируемые рабочие места, при создании которых не могут быть использованы вакансии на постоянные рабочие места.</w:t>
      </w:r>
    </w:p>
    <w:bookmarkEnd w:id="1494"/>
    <w:bookmarkStart w:name="z1634" w:id="1495"/>
    <w:p>
      <w:pPr>
        <w:spacing w:after="0"/>
        <w:ind w:left="0"/>
        <w:jc w:val="both"/>
      </w:pPr>
      <w:r>
        <w:rPr>
          <w:rFonts w:ascii="Times New Roman"/>
          <w:b w:val="false"/>
          <w:i w:val="false"/>
          <w:color w:val="000000"/>
          <w:sz w:val="28"/>
        </w:rPr>
        <w:t>
      Субсидируемые рабочие места не создаются на тяжелых работах, работах с вредными и (или) опасными условиями труда.</w:t>
      </w:r>
    </w:p>
    <w:bookmarkEnd w:id="1495"/>
    <w:bookmarkStart w:name="z1635" w:id="1496"/>
    <w:p>
      <w:pPr>
        <w:spacing w:after="0"/>
        <w:ind w:left="0"/>
        <w:jc w:val="both"/>
      </w:pPr>
      <w:r>
        <w:rPr>
          <w:rFonts w:ascii="Times New Roman"/>
          <w:b w:val="false"/>
          <w:i w:val="false"/>
          <w:color w:val="000000"/>
          <w:sz w:val="28"/>
        </w:rPr>
        <w:t>
      3. Договор об организации субсидируемых рабочих мест между работодателем и центром трудовой мобильности заключается посредством Электронной биржи труда.</w:t>
      </w:r>
    </w:p>
    <w:bookmarkEnd w:id="1496"/>
    <w:bookmarkStart w:name="z1636" w:id="1497"/>
    <w:p>
      <w:pPr>
        <w:spacing w:after="0"/>
        <w:ind w:left="0"/>
        <w:jc w:val="both"/>
      </w:pPr>
      <w:r>
        <w:rPr>
          <w:rFonts w:ascii="Times New Roman"/>
          <w:b w:val="false"/>
          <w:i w:val="false"/>
          <w:color w:val="000000"/>
          <w:sz w:val="28"/>
        </w:rPr>
        <w:t>
      4. Субсидируемые рабочие места организуются для содействия в приобретении первоначального опыта работы по полученной профессии (специальности) или сохранения имеющихся трудовых навыков.</w:t>
      </w:r>
    </w:p>
    <w:bookmarkEnd w:id="1497"/>
    <w:bookmarkStart w:name="z1637" w:id="1498"/>
    <w:p>
      <w:pPr>
        <w:spacing w:after="0"/>
        <w:ind w:left="0"/>
        <w:jc w:val="both"/>
      </w:pPr>
      <w:r>
        <w:rPr>
          <w:rFonts w:ascii="Times New Roman"/>
          <w:b w:val="false"/>
          <w:i w:val="false"/>
          <w:color w:val="000000"/>
          <w:sz w:val="28"/>
        </w:rPr>
        <w:t>
      5. Центр трудовой мобильности:</w:t>
      </w:r>
    </w:p>
    <w:bookmarkEnd w:id="1498"/>
    <w:bookmarkStart w:name="z1638" w:id="1499"/>
    <w:p>
      <w:pPr>
        <w:spacing w:after="0"/>
        <w:ind w:left="0"/>
        <w:jc w:val="both"/>
      </w:pPr>
      <w:r>
        <w:rPr>
          <w:rFonts w:ascii="Times New Roman"/>
          <w:b w:val="false"/>
          <w:i w:val="false"/>
          <w:color w:val="000000"/>
          <w:sz w:val="28"/>
        </w:rPr>
        <w:t>
      1) определяет спрос и предложение на организацию субсидируемых рабочих мест;</w:t>
      </w:r>
    </w:p>
    <w:bookmarkEnd w:id="1499"/>
    <w:bookmarkStart w:name="z1639" w:id="1500"/>
    <w:p>
      <w:pPr>
        <w:spacing w:after="0"/>
        <w:ind w:left="0"/>
        <w:jc w:val="both"/>
      </w:pPr>
      <w:r>
        <w:rPr>
          <w:rFonts w:ascii="Times New Roman"/>
          <w:b w:val="false"/>
          <w:i w:val="false"/>
          <w:color w:val="000000"/>
          <w:sz w:val="28"/>
        </w:rPr>
        <w:t>
      2) утверждает перечень организаций, представивших заявку на создание субсидируемых рабочих мест и количество организуемых рабочих мест.</w:t>
      </w:r>
    </w:p>
    <w:bookmarkEnd w:id="1500"/>
    <w:bookmarkStart w:name="z1640" w:id="1501"/>
    <w:p>
      <w:pPr>
        <w:spacing w:after="0"/>
        <w:ind w:left="0"/>
        <w:jc w:val="both"/>
      </w:pPr>
      <w:r>
        <w:rPr>
          <w:rFonts w:ascii="Times New Roman"/>
          <w:b w:val="false"/>
          <w:i w:val="false"/>
          <w:color w:val="000000"/>
          <w:sz w:val="28"/>
        </w:rPr>
        <w:t>
      6. Направление на субсидируемые рабочие места допускается только с согласия лиц, указанных в пункте 1 настоящей статьи, при этом учитываются их состояние здоровья, возрастные, профессиональные и другие индивидуальные особенности.</w:t>
      </w:r>
    </w:p>
    <w:bookmarkEnd w:id="1501"/>
    <w:bookmarkStart w:name="z1641" w:id="1502"/>
    <w:p>
      <w:pPr>
        <w:spacing w:after="0"/>
        <w:ind w:left="0"/>
        <w:jc w:val="both"/>
      </w:pPr>
      <w:r>
        <w:rPr>
          <w:rFonts w:ascii="Times New Roman"/>
          <w:b w:val="false"/>
          <w:i w:val="false"/>
          <w:color w:val="000000"/>
          <w:sz w:val="28"/>
        </w:rPr>
        <w:t>
      Если лицо, указанное в пункте 1 настоящей статьи, не достигло восемнадцатилетнего возраста, направление его на субсидируемые рабочие места допускается с согласия его законных представителей.</w:t>
      </w:r>
    </w:p>
    <w:bookmarkEnd w:id="1502"/>
    <w:bookmarkStart w:name="z1642" w:id="1503"/>
    <w:p>
      <w:pPr>
        <w:spacing w:after="0"/>
        <w:ind w:left="0"/>
        <w:jc w:val="both"/>
      </w:pPr>
      <w:r>
        <w:rPr>
          <w:rFonts w:ascii="Times New Roman"/>
          <w:b w:val="false"/>
          <w:i w:val="false"/>
          <w:color w:val="000000"/>
          <w:sz w:val="28"/>
        </w:rPr>
        <w:t>
      7. Лица, самовольно без уважительной причины прекратившие трудовую деятельность на субсидируемых рабочих местах, снимаются с учета в качестве безработных и повторно могут участвовать в активных мерах содействия занятости только по истечении трех месяцев со дня повторной регистрации в качестве безработных.</w:t>
      </w:r>
    </w:p>
    <w:bookmarkEnd w:id="1503"/>
    <w:bookmarkStart w:name="z1643" w:id="1504"/>
    <w:p>
      <w:pPr>
        <w:spacing w:after="0"/>
        <w:ind w:left="0"/>
        <w:jc w:val="both"/>
      </w:pPr>
      <w:r>
        <w:rPr>
          <w:rFonts w:ascii="Times New Roman"/>
          <w:b w:val="false"/>
          <w:i w:val="false"/>
          <w:color w:val="000000"/>
          <w:sz w:val="28"/>
        </w:rPr>
        <w:t>
      8. На лиц, трудоустроенных на субсидируемые рабочие места, распространяется трудовое законодательство Республики Казахстан.</w:t>
      </w:r>
    </w:p>
    <w:bookmarkEnd w:id="1504"/>
    <w:bookmarkStart w:name="z1644" w:id="1505"/>
    <w:p>
      <w:pPr>
        <w:spacing w:after="0"/>
        <w:ind w:left="0"/>
        <w:jc w:val="both"/>
      </w:pPr>
      <w:r>
        <w:rPr>
          <w:rFonts w:ascii="Times New Roman"/>
          <w:b w:val="false"/>
          <w:i w:val="false"/>
          <w:color w:val="000000"/>
          <w:sz w:val="28"/>
        </w:rPr>
        <w:t>
      9. Перечень субсидируемых рабочих мест, требования к лицам, трудоустраиваемым на субсидируемые рабочие места, размер и сроки субсидирования их заработной платы определяются Правительством Республики Казахстан.</w:t>
      </w:r>
    </w:p>
    <w:bookmarkEnd w:id="1505"/>
    <w:bookmarkStart w:name="z1645" w:id="1506"/>
    <w:p>
      <w:pPr>
        <w:spacing w:after="0"/>
        <w:ind w:left="0"/>
        <w:jc w:val="both"/>
      </w:pPr>
      <w:r>
        <w:rPr>
          <w:rFonts w:ascii="Times New Roman"/>
          <w:b w:val="false"/>
          <w:i w:val="false"/>
          <w:color w:val="000000"/>
          <w:sz w:val="28"/>
        </w:rPr>
        <w:t>
      10. Порядок организации субсидируемых рабочих мест и субсидирования заработной платы лиц, трудоустроенных на субсидируемые рабочие места, определяется уполномоченным государственным органом.</w:t>
      </w:r>
    </w:p>
    <w:bookmarkEnd w:id="1506"/>
    <w:p>
      <w:pPr>
        <w:spacing w:after="0"/>
        <w:ind w:left="0"/>
        <w:jc w:val="both"/>
      </w:pPr>
      <w:r>
        <w:rPr>
          <w:rFonts w:ascii="Times New Roman"/>
          <w:b/>
          <w:i w:val="false"/>
          <w:color w:val="000000"/>
          <w:sz w:val="28"/>
        </w:rPr>
        <w:t>Статья 112. Содействие добровольному переселению для повышения мобильности рабочей силы</w:t>
      </w:r>
    </w:p>
    <w:bookmarkStart w:name="z1647" w:id="1507"/>
    <w:p>
      <w:pPr>
        <w:spacing w:after="0"/>
        <w:ind w:left="0"/>
        <w:jc w:val="both"/>
      </w:pPr>
      <w:r>
        <w:rPr>
          <w:rFonts w:ascii="Times New Roman"/>
          <w:b w:val="false"/>
          <w:i w:val="false"/>
          <w:color w:val="000000"/>
          <w:sz w:val="28"/>
        </w:rPr>
        <w:t>
      1. Право на участие в мерах по содействию добровольному переселению для повышения мобильности рабочей силы имеют лица, ищущие работу, и (или) безработные, кандасы, а также работодатели.</w:t>
      </w:r>
    </w:p>
    <w:bookmarkEnd w:id="1507"/>
    <w:bookmarkStart w:name="z1648" w:id="1508"/>
    <w:p>
      <w:pPr>
        <w:spacing w:after="0"/>
        <w:ind w:left="0"/>
        <w:jc w:val="both"/>
      </w:pPr>
      <w:r>
        <w:rPr>
          <w:rFonts w:ascii="Times New Roman"/>
          <w:b w:val="false"/>
          <w:i w:val="false"/>
          <w:color w:val="000000"/>
          <w:sz w:val="28"/>
        </w:rPr>
        <w:t>
      2. Преимущественным правом для добровольного переселения на новое место жительства пользуются:</w:t>
      </w:r>
    </w:p>
    <w:bookmarkEnd w:id="1508"/>
    <w:bookmarkStart w:name="z1649" w:id="1509"/>
    <w:p>
      <w:pPr>
        <w:spacing w:after="0"/>
        <w:ind w:left="0"/>
        <w:jc w:val="both"/>
      </w:pPr>
      <w:r>
        <w:rPr>
          <w:rFonts w:ascii="Times New Roman"/>
          <w:b w:val="false"/>
          <w:i w:val="false"/>
          <w:color w:val="000000"/>
          <w:sz w:val="28"/>
        </w:rPr>
        <w:t>
      1) воспитанники и выпускники организаций образования для детей сирот и детей, оставшихся без попечения родителей, в возрасте от шестнадцати до двадцати трех лет;</w:t>
      </w:r>
    </w:p>
    <w:bookmarkEnd w:id="1509"/>
    <w:bookmarkStart w:name="z1650" w:id="1510"/>
    <w:p>
      <w:pPr>
        <w:spacing w:after="0"/>
        <w:ind w:left="0"/>
        <w:jc w:val="both"/>
      </w:pPr>
      <w:r>
        <w:rPr>
          <w:rFonts w:ascii="Times New Roman"/>
          <w:b w:val="false"/>
          <w:i w:val="false"/>
          <w:color w:val="000000"/>
          <w:sz w:val="28"/>
        </w:rPr>
        <w:t>
      2) выпускники организаций среднего, технического и профессионального, послесреднего, высшего и послевузовского образования;</w:t>
      </w:r>
    </w:p>
    <w:bookmarkEnd w:id="1510"/>
    <w:bookmarkStart w:name="z1651" w:id="1511"/>
    <w:p>
      <w:pPr>
        <w:spacing w:after="0"/>
        <w:ind w:left="0"/>
        <w:jc w:val="both"/>
      </w:pPr>
      <w:r>
        <w:rPr>
          <w:rFonts w:ascii="Times New Roman"/>
          <w:b w:val="false"/>
          <w:i w:val="false"/>
          <w:color w:val="000000"/>
          <w:sz w:val="28"/>
        </w:rPr>
        <w:t>
      3) лица, высвобожденные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работников, снижением объема производств и выполняемых работ и услуг, повлекшим ухудшение экономического состояния работодателя.</w:t>
      </w:r>
    </w:p>
    <w:bookmarkEnd w:id="1511"/>
    <w:bookmarkStart w:name="z1652" w:id="1512"/>
    <w:p>
      <w:pPr>
        <w:spacing w:after="0"/>
        <w:ind w:left="0"/>
        <w:jc w:val="both"/>
      </w:pPr>
      <w:r>
        <w:rPr>
          <w:rFonts w:ascii="Times New Roman"/>
          <w:b w:val="false"/>
          <w:i w:val="false"/>
          <w:color w:val="000000"/>
          <w:sz w:val="28"/>
        </w:rPr>
        <w:t>
      3. Центры трудовой мобильности содействуют в добровольном переселении лиц на новое место жительства для обеспечения занятости:</w:t>
      </w:r>
    </w:p>
    <w:bookmarkEnd w:id="1512"/>
    <w:bookmarkStart w:name="z1653" w:id="1513"/>
    <w:p>
      <w:pPr>
        <w:spacing w:after="0"/>
        <w:ind w:left="0"/>
        <w:jc w:val="both"/>
      </w:pPr>
      <w:r>
        <w:rPr>
          <w:rFonts w:ascii="Times New Roman"/>
          <w:b w:val="false"/>
          <w:i w:val="false"/>
          <w:color w:val="000000"/>
          <w:sz w:val="28"/>
        </w:rPr>
        <w:t>
      1) в пределах одной области – из сел с низким экономическим потенциалом в сельские населенные пункты, моногорода, города районного (областного) значения с высоким экономическим потенциалом развития;</w:t>
      </w:r>
    </w:p>
    <w:bookmarkEnd w:id="1513"/>
    <w:bookmarkStart w:name="z1654" w:id="1514"/>
    <w:p>
      <w:pPr>
        <w:spacing w:after="0"/>
        <w:ind w:left="0"/>
        <w:jc w:val="both"/>
      </w:pPr>
      <w:r>
        <w:rPr>
          <w:rFonts w:ascii="Times New Roman"/>
          <w:b w:val="false"/>
          <w:i w:val="false"/>
          <w:color w:val="000000"/>
          <w:sz w:val="28"/>
        </w:rPr>
        <w:t>
      2) в регионы, определяемые Правительством Республики Казахстан, в рамках региональных квот приема переселенцев и кандасов в соответствии с законодательством Республики Казахстан в области миграции, предусматривающих добровольное переселение.</w:t>
      </w:r>
    </w:p>
    <w:bookmarkEnd w:id="1514"/>
    <w:bookmarkStart w:name="z1655" w:id="1515"/>
    <w:p>
      <w:pPr>
        <w:spacing w:after="0"/>
        <w:ind w:left="0"/>
        <w:jc w:val="both"/>
      </w:pPr>
      <w:r>
        <w:rPr>
          <w:rFonts w:ascii="Times New Roman"/>
          <w:b w:val="false"/>
          <w:i w:val="false"/>
          <w:color w:val="000000"/>
          <w:sz w:val="28"/>
        </w:rPr>
        <w:t>
      4. Государственная поддержка добровольно переселяющихся лиц включает:</w:t>
      </w:r>
    </w:p>
    <w:bookmarkEnd w:id="1515"/>
    <w:bookmarkStart w:name="z1656" w:id="1516"/>
    <w:p>
      <w:pPr>
        <w:spacing w:after="0"/>
        <w:ind w:left="0"/>
        <w:jc w:val="both"/>
      </w:pPr>
      <w:r>
        <w:rPr>
          <w:rFonts w:ascii="Times New Roman"/>
          <w:b w:val="false"/>
          <w:i w:val="false"/>
          <w:color w:val="000000"/>
          <w:sz w:val="28"/>
        </w:rPr>
        <w:t>
      1) предоставление лицам и членам их семей материальной помощи, за исключением случаев, когда переезд работника осуществляется за счет средств работодателя;</w:t>
      </w:r>
    </w:p>
    <w:bookmarkEnd w:id="1516"/>
    <w:bookmarkStart w:name="z1657" w:id="1517"/>
    <w:p>
      <w:pPr>
        <w:spacing w:after="0"/>
        <w:ind w:left="0"/>
        <w:jc w:val="both"/>
      </w:pPr>
      <w:r>
        <w:rPr>
          <w:rFonts w:ascii="Times New Roman"/>
          <w:b w:val="false"/>
          <w:i w:val="false"/>
          <w:color w:val="000000"/>
          <w:sz w:val="28"/>
        </w:rPr>
        <w:t>
      2) предоставление служебных жилищ или комнат в общежитиях, за исключением случаев, когда работодатель предоставляет работнику жилое помещение;</w:t>
      </w:r>
    </w:p>
    <w:bookmarkEnd w:id="1517"/>
    <w:bookmarkStart w:name="z1658" w:id="1518"/>
    <w:p>
      <w:pPr>
        <w:spacing w:after="0"/>
        <w:ind w:left="0"/>
        <w:jc w:val="both"/>
      </w:pPr>
      <w:r>
        <w:rPr>
          <w:rFonts w:ascii="Times New Roman"/>
          <w:b w:val="false"/>
          <w:i w:val="false"/>
          <w:color w:val="000000"/>
          <w:sz w:val="28"/>
        </w:rPr>
        <w:t>
      3) профессиональное обучение при наличии потребности работодателя;</w:t>
      </w:r>
    </w:p>
    <w:bookmarkEnd w:id="1518"/>
    <w:bookmarkStart w:name="z1659" w:id="1519"/>
    <w:p>
      <w:pPr>
        <w:spacing w:after="0"/>
        <w:ind w:left="0"/>
        <w:jc w:val="both"/>
      </w:pPr>
      <w:r>
        <w:rPr>
          <w:rFonts w:ascii="Times New Roman"/>
          <w:b w:val="false"/>
          <w:i w:val="false"/>
          <w:color w:val="000000"/>
          <w:sz w:val="28"/>
        </w:rPr>
        <w:t>
      4) содействие в трудоустройстве и предпринимательской инициативе на новом месте жительства;</w:t>
      </w:r>
    </w:p>
    <w:bookmarkEnd w:id="1519"/>
    <w:bookmarkStart w:name="z1660" w:id="1520"/>
    <w:p>
      <w:pPr>
        <w:spacing w:after="0"/>
        <w:ind w:left="0"/>
        <w:jc w:val="both"/>
      </w:pPr>
      <w:r>
        <w:rPr>
          <w:rFonts w:ascii="Times New Roman"/>
          <w:b w:val="false"/>
          <w:i w:val="false"/>
          <w:color w:val="000000"/>
          <w:sz w:val="28"/>
        </w:rPr>
        <w:t>
      5) содействие в трудоустройстве у работодателей, участвующих в мерах добровольного переселения для повышения мобильности рабочей силы, с предоставлением субсидий на трудоустройство.</w:t>
      </w:r>
    </w:p>
    <w:bookmarkEnd w:id="1520"/>
    <w:bookmarkStart w:name="z1661" w:id="1521"/>
    <w:p>
      <w:pPr>
        <w:spacing w:after="0"/>
        <w:ind w:left="0"/>
        <w:jc w:val="both"/>
      </w:pPr>
      <w:r>
        <w:rPr>
          <w:rFonts w:ascii="Times New Roman"/>
          <w:b w:val="false"/>
          <w:i w:val="false"/>
          <w:color w:val="000000"/>
          <w:sz w:val="28"/>
        </w:rPr>
        <w:t>
      5. Центр трудовой мобильности заключает социальный контракт со сторонами – участниками добровольного переселения по форме, утверждаемой уполномоченным государственным органом.</w:t>
      </w:r>
    </w:p>
    <w:bookmarkEnd w:id="1521"/>
    <w:bookmarkStart w:name="z1662" w:id="1522"/>
    <w:p>
      <w:pPr>
        <w:spacing w:after="0"/>
        <w:ind w:left="0"/>
        <w:jc w:val="both"/>
      </w:pPr>
      <w:r>
        <w:rPr>
          <w:rFonts w:ascii="Times New Roman"/>
          <w:b w:val="false"/>
          <w:i w:val="false"/>
          <w:color w:val="000000"/>
          <w:sz w:val="28"/>
        </w:rPr>
        <w:t>
      6. Порядок добровольного переселения лиц для повышения мобильности рабочей силы определяется уполномоченным государственным органом.</w:t>
      </w:r>
    </w:p>
    <w:bookmarkEnd w:id="1522"/>
    <w:bookmarkStart w:name="z1663" w:id="1523"/>
    <w:p>
      <w:pPr>
        <w:spacing w:after="0"/>
        <w:ind w:left="0"/>
        <w:jc w:val="left"/>
      </w:pPr>
      <w:r>
        <w:rPr>
          <w:rFonts w:ascii="Times New Roman"/>
          <w:b/>
          <w:i w:val="false"/>
          <w:color w:val="000000"/>
        </w:rPr>
        <w:t xml:space="preserve"> Параграф 6. Социальная выплата по случаю потери работы</w:t>
      </w:r>
    </w:p>
    <w:bookmarkEnd w:id="1523"/>
    <w:p>
      <w:pPr>
        <w:spacing w:after="0"/>
        <w:ind w:left="0"/>
        <w:jc w:val="both"/>
      </w:pPr>
      <w:r>
        <w:rPr>
          <w:rFonts w:ascii="Times New Roman"/>
          <w:b/>
          <w:i w:val="false"/>
          <w:color w:val="000000"/>
          <w:sz w:val="28"/>
        </w:rPr>
        <w:t>Статья 113. Право на социальную выплату по случаю потери работы</w:t>
      </w:r>
    </w:p>
    <w:bookmarkStart w:name="z1665" w:id="1524"/>
    <w:p>
      <w:pPr>
        <w:spacing w:after="0"/>
        <w:ind w:left="0"/>
        <w:jc w:val="both"/>
      </w:pPr>
      <w:r>
        <w:rPr>
          <w:rFonts w:ascii="Times New Roman"/>
          <w:b w:val="false"/>
          <w:i w:val="false"/>
          <w:color w:val="000000"/>
          <w:sz w:val="28"/>
        </w:rPr>
        <w:t xml:space="preserve">
      1. Право на социальную выплату по случаю потери работы возникает со дня регистрации участника системы обязательного социального страхования в качестве безработного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w:t>
      </w:r>
    </w:p>
    <w:bookmarkEnd w:id="1524"/>
    <w:bookmarkStart w:name="z1666" w:id="15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вторая пункта 1 действует до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Положения части первой настоящего пункта не распространяются на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p>
    <w:bookmarkStart w:name="z1667" w:id="1526"/>
    <w:p>
      <w:pPr>
        <w:spacing w:after="0"/>
        <w:ind w:left="0"/>
        <w:jc w:val="both"/>
      </w:pPr>
      <w:r>
        <w:rPr>
          <w:rFonts w:ascii="Times New Roman"/>
          <w:b w:val="false"/>
          <w:i w:val="false"/>
          <w:color w:val="000000"/>
          <w:sz w:val="28"/>
        </w:rPr>
        <w:t>
      2. Право на получение социальной выплаты по случаю потери работы сохраняется у получателя при направлении его карьерным центром на субсидируемые рабочие места, профессиональное обучение.</w:t>
      </w:r>
    </w:p>
    <w:bookmarkEnd w:id="1526"/>
    <w:bookmarkStart w:name="z1668" w:id="1527"/>
    <w:p>
      <w:pPr>
        <w:spacing w:after="0"/>
        <w:ind w:left="0"/>
        <w:jc w:val="both"/>
      </w:pPr>
      <w:r>
        <w:rPr>
          <w:rFonts w:ascii="Times New Roman"/>
          <w:b w:val="false"/>
          <w:i w:val="false"/>
          <w:color w:val="000000"/>
          <w:sz w:val="28"/>
        </w:rPr>
        <w:t>
      3. Срок обращения за назначением социальной выплаты по случаю потери работы не может превышать двенадцать месяцев со дня возникновения права на социальную выплату по случаю потери работы.</w:t>
      </w:r>
    </w:p>
    <w:bookmarkEnd w:id="1527"/>
    <w:bookmarkStart w:name="z1669" w:id="1528"/>
    <w:p>
      <w:pPr>
        <w:spacing w:after="0"/>
        <w:ind w:left="0"/>
        <w:jc w:val="both"/>
      </w:pPr>
      <w:r>
        <w:rPr>
          <w:rFonts w:ascii="Times New Roman"/>
          <w:b w:val="false"/>
          <w:i w:val="false"/>
          <w:color w:val="000000"/>
          <w:sz w:val="28"/>
        </w:rPr>
        <w:t>
      4. Сумма социальной выплаты по случаю потери работы, не полученная своевременно либо полученная не полностью по вине Государственной корпорации и (или) Фонда, выплачивается за прошлое время со дня возникновения права на нее без ограничения сроков.</w:t>
      </w:r>
    </w:p>
    <w:bookmarkEnd w:id="1528"/>
    <w:bookmarkStart w:name="z1670" w:id="1529"/>
    <w:p>
      <w:pPr>
        <w:spacing w:after="0"/>
        <w:ind w:left="0"/>
        <w:jc w:val="both"/>
      </w:pPr>
      <w:r>
        <w:rPr>
          <w:rFonts w:ascii="Times New Roman"/>
          <w:b w:val="false"/>
          <w:i w:val="false"/>
          <w:color w:val="000000"/>
          <w:sz w:val="28"/>
        </w:rPr>
        <w:t>
      5. В случае поступления социальных отчислений в Фонд за период, который был принят для исчисления социальной выплаты по случаю потери работы, после даты обращения за их назначением перерасчет размера назначенных социальных выплат по случаю потери работы получателю не производится.</w:t>
      </w:r>
    </w:p>
    <w:bookmarkEnd w:id="1529"/>
    <w:p>
      <w:pPr>
        <w:spacing w:after="0"/>
        <w:ind w:left="0"/>
        <w:jc w:val="both"/>
      </w:pPr>
      <w:r>
        <w:rPr>
          <w:rFonts w:ascii="Times New Roman"/>
          <w:b/>
          <w:i w:val="false"/>
          <w:color w:val="000000"/>
          <w:sz w:val="28"/>
        </w:rPr>
        <w:t>Статья 114. Порядок назначения и осуществления социальной выплаты по случаю потери работы</w:t>
      </w:r>
    </w:p>
    <w:bookmarkStart w:name="z1672" w:id="1530"/>
    <w:p>
      <w:pPr>
        <w:spacing w:after="0"/>
        <w:ind w:left="0"/>
        <w:jc w:val="both"/>
      </w:pPr>
      <w:r>
        <w:rPr>
          <w:rFonts w:ascii="Times New Roman"/>
          <w:b w:val="false"/>
          <w:i w:val="false"/>
          <w:color w:val="000000"/>
          <w:sz w:val="28"/>
        </w:rPr>
        <w:t>
      1. Основанием для назначения социальной выплаты по случаю потери работы является заявление лица, имеющего право на социальную выплату.</w:t>
      </w:r>
    </w:p>
    <w:bookmarkEnd w:id="1530"/>
    <w:bookmarkStart w:name="z1673" w:id="1531"/>
    <w:p>
      <w:pPr>
        <w:spacing w:after="0"/>
        <w:ind w:left="0"/>
        <w:jc w:val="both"/>
      </w:pPr>
      <w:r>
        <w:rPr>
          <w:rFonts w:ascii="Times New Roman"/>
          <w:b w:val="false"/>
          <w:i w:val="false"/>
          <w:color w:val="000000"/>
          <w:sz w:val="28"/>
        </w:rPr>
        <w:t>
      2. Представление заявления на назначение социальной выплаты по случаю потери работы не требуется при ее назначении через проактивную услугу в соответствии с Законом Республики Казахстан "О государственных услугах".</w:t>
      </w:r>
    </w:p>
    <w:bookmarkEnd w:id="1531"/>
    <w:bookmarkStart w:name="z1674" w:id="1532"/>
    <w:p>
      <w:pPr>
        <w:spacing w:after="0"/>
        <w:ind w:left="0"/>
        <w:jc w:val="both"/>
      </w:pPr>
      <w:r>
        <w:rPr>
          <w:rFonts w:ascii="Times New Roman"/>
          <w:b w:val="false"/>
          <w:i w:val="false"/>
          <w:color w:val="000000"/>
          <w:sz w:val="28"/>
        </w:rPr>
        <w:t>
      3. Социальная выплата по случаю потери работы назначается, если участник системы обязательного социального страхования зарегистрирован в качестве безработного, независимо от факта его участия на субсидируемых рабочих местах, в профессиональном обучении по направлению карьерного центра.</w:t>
      </w:r>
    </w:p>
    <w:bookmarkEnd w:id="1532"/>
    <w:bookmarkStart w:name="z1675" w:id="1533"/>
    <w:p>
      <w:pPr>
        <w:spacing w:after="0"/>
        <w:ind w:left="0"/>
        <w:jc w:val="both"/>
      </w:pPr>
      <w:r>
        <w:rPr>
          <w:rFonts w:ascii="Times New Roman"/>
          <w:b w:val="false"/>
          <w:i w:val="false"/>
          <w:color w:val="000000"/>
          <w:sz w:val="28"/>
        </w:rPr>
        <w:t>
      4. Порядок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определяется уполномоченным государственным органом.</w:t>
      </w:r>
    </w:p>
    <w:bookmarkEnd w:id="1533"/>
    <w:p>
      <w:pPr>
        <w:spacing w:after="0"/>
        <w:ind w:left="0"/>
        <w:jc w:val="both"/>
      </w:pPr>
      <w:r>
        <w:rPr>
          <w:rFonts w:ascii="Times New Roman"/>
          <w:b/>
          <w:i w:val="false"/>
          <w:color w:val="000000"/>
          <w:sz w:val="28"/>
        </w:rPr>
        <w:t>Статья 115. Отказ в приеме заявления и назначении социальной выплаты по случаю потери работы</w:t>
      </w:r>
    </w:p>
    <w:bookmarkStart w:name="z1677" w:id="1534"/>
    <w:p>
      <w:pPr>
        <w:spacing w:after="0"/>
        <w:ind w:left="0"/>
        <w:jc w:val="both"/>
      </w:pPr>
      <w:r>
        <w:rPr>
          <w:rFonts w:ascii="Times New Roman"/>
          <w:b w:val="false"/>
          <w:i w:val="false"/>
          <w:color w:val="000000"/>
          <w:sz w:val="28"/>
        </w:rPr>
        <w:t>
      1. Основаниями для отказа в приеме заявления на назначение социальной выплаты по случаю потери работы являются:</w:t>
      </w:r>
    </w:p>
    <w:bookmarkEnd w:id="1534"/>
    <w:bookmarkStart w:name="z1678" w:id="1535"/>
    <w:p>
      <w:pPr>
        <w:spacing w:after="0"/>
        <w:ind w:left="0"/>
        <w:jc w:val="both"/>
      </w:pPr>
      <w:r>
        <w:rPr>
          <w:rFonts w:ascii="Times New Roman"/>
          <w:b w:val="false"/>
          <w:i w:val="false"/>
          <w:color w:val="000000"/>
          <w:sz w:val="28"/>
        </w:rPr>
        <w:t>
      1) получение из информационной системы уполномоченного государственного органа сведений, подтверждающих факты назначения, осуществления социальной выплаты по случаю потери работы, подачи заявления или согласия через проактивную услугу на ее назначение;</w:t>
      </w:r>
    </w:p>
    <w:bookmarkEnd w:id="1535"/>
    <w:bookmarkStart w:name="z1679" w:id="1536"/>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социальной выплаты по случаю потери работы;</w:t>
      </w:r>
    </w:p>
    <w:bookmarkEnd w:id="1536"/>
    <w:bookmarkStart w:name="z1680" w:id="1537"/>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ее назначения;</w:t>
      </w:r>
    </w:p>
    <w:bookmarkEnd w:id="1537"/>
    <w:bookmarkStart w:name="z1681" w:id="1538"/>
    <w:p>
      <w:pPr>
        <w:spacing w:after="0"/>
        <w:ind w:left="0"/>
        <w:jc w:val="both"/>
      </w:pPr>
      <w:r>
        <w:rPr>
          <w:rFonts w:ascii="Times New Roman"/>
          <w:b w:val="false"/>
          <w:i w:val="false"/>
          <w:color w:val="000000"/>
          <w:sz w:val="28"/>
        </w:rPr>
        <w:t>
      4) отсутствие права на назначение социальной выплаты по случаю потери работы;</w:t>
      </w:r>
    </w:p>
    <w:bookmarkEnd w:id="1538"/>
    <w:bookmarkStart w:name="z1682" w:id="1539"/>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социальной выплаты по случаю потери работы;</w:t>
      </w:r>
    </w:p>
    <w:bookmarkEnd w:id="1539"/>
    <w:bookmarkStart w:name="z1683" w:id="1540"/>
    <w:p>
      <w:pPr>
        <w:spacing w:after="0"/>
        <w:ind w:left="0"/>
        <w:jc w:val="both"/>
      </w:pPr>
      <w:r>
        <w:rPr>
          <w:rFonts w:ascii="Times New Roman"/>
          <w:b w:val="false"/>
          <w:i w:val="false"/>
          <w:color w:val="000000"/>
          <w:sz w:val="28"/>
        </w:rPr>
        <w:t>
      6) отсутствие уплаты социальных отчислений за участника системы обязательного социального страхования за последние двадцать четыре месяца, предшествующие месяцу возникновения социального риска по случаю потери работы;</w:t>
      </w:r>
    </w:p>
    <w:bookmarkEnd w:id="1540"/>
    <w:bookmarkStart w:name="z1684" w:id="1541"/>
    <w:p>
      <w:pPr>
        <w:spacing w:after="0"/>
        <w:ind w:left="0"/>
        <w:jc w:val="both"/>
      </w:pPr>
      <w:r>
        <w:rPr>
          <w:rFonts w:ascii="Times New Roman"/>
          <w:b w:val="false"/>
          <w:i w:val="false"/>
          <w:color w:val="000000"/>
          <w:sz w:val="28"/>
        </w:rPr>
        <w:t>
      7) наличие у участника системы обязательного социального страхования стажа участия в системе менее шести месяцев, определенного в соответствии с настоящим Кодексом.</w:t>
      </w:r>
    </w:p>
    <w:bookmarkEnd w:id="1541"/>
    <w:bookmarkStart w:name="z1685" w:id="1542"/>
    <w:p>
      <w:pPr>
        <w:spacing w:after="0"/>
        <w:ind w:left="0"/>
        <w:jc w:val="both"/>
      </w:pPr>
      <w:r>
        <w:rPr>
          <w:rFonts w:ascii="Times New Roman"/>
          <w:b w:val="false"/>
          <w:i w:val="false"/>
          <w:color w:val="000000"/>
          <w:sz w:val="28"/>
        </w:rPr>
        <w:t>
      2. Основаниями для отказа в назначении социальной выплаты по случаю потери работы являются:</w:t>
      </w:r>
    </w:p>
    <w:bookmarkEnd w:id="1542"/>
    <w:bookmarkStart w:name="z1686" w:id="1543"/>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назначения социальной выплаты по случаю потери работы, и (или) данных (сведений), содержащихся в них;</w:t>
      </w:r>
    </w:p>
    <w:bookmarkEnd w:id="1543"/>
    <w:bookmarkStart w:name="z1687" w:id="1544"/>
    <w:p>
      <w:pPr>
        <w:spacing w:after="0"/>
        <w:ind w:left="0"/>
        <w:jc w:val="both"/>
      </w:pPr>
      <w:r>
        <w:rPr>
          <w:rFonts w:ascii="Times New Roman"/>
          <w:b w:val="false"/>
          <w:i w:val="false"/>
          <w:color w:val="000000"/>
          <w:sz w:val="28"/>
        </w:rPr>
        <w:t>
      2) несоответствие заявителя и (или) представленных документов и (или) сведений, необходимых для назначения социальной выплаты по случаю потери работы, требованиям, установленным законодательством Республики Казахстан;</w:t>
      </w:r>
    </w:p>
    <w:bookmarkEnd w:id="1544"/>
    <w:bookmarkStart w:name="z1688" w:id="1545"/>
    <w:p>
      <w:pPr>
        <w:spacing w:after="0"/>
        <w:ind w:left="0"/>
        <w:jc w:val="both"/>
      </w:pPr>
      <w:r>
        <w:rPr>
          <w:rFonts w:ascii="Times New Roman"/>
          <w:b w:val="false"/>
          <w:i w:val="false"/>
          <w:color w:val="000000"/>
          <w:sz w:val="28"/>
        </w:rPr>
        <w:t>
      3) непредставление запрашиваемого Фондом при проверке документа и (или) сведений, необходимых для назначения социальной выплаты по случаю потери работы.</w:t>
      </w:r>
    </w:p>
    <w:bookmarkEnd w:id="1545"/>
    <w:p>
      <w:pPr>
        <w:spacing w:after="0"/>
        <w:ind w:left="0"/>
        <w:jc w:val="both"/>
      </w:pPr>
      <w:r>
        <w:rPr>
          <w:rFonts w:ascii="Times New Roman"/>
          <w:b/>
          <w:i w:val="false"/>
          <w:color w:val="000000"/>
          <w:sz w:val="28"/>
        </w:rPr>
        <w:t>Статья 116. Права и обязанности получателя социальной выплаты по случаю потери работы</w:t>
      </w:r>
    </w:p>
    <w:bookmarkStart w:name="z1690" w:id="1546"/>
    <w:p>
      <w:pPr>
        <w:spacing w:after="0"/>
        <w:ind w:left="0"/>
        <w:jc w:val="both"/>
      </w:pPr>
      <w:r>
        <w:rPr>
          <w:rFonts w:ascii="Times New Roman"/>
          <w:b w:val="false"/>
          <w:i w:val="false"/>
          <w:color w:val="000000"/>
          <w:sz w:val="28"/>
        </w:rPr>
        <w:t>
      1. Получатель социальной выплаты по случаю потери работы имеет право:</w:t>
      </w:r>
    </w:p>
    <w:bookmarkEnd w:id="1546"/>
    <w:bookmarkStart w:name="z1691" w:id="1547"/>
    <w:p>
      <w:pPr>
        <w:spacing w:after="0"/>
        <w:ind w:left="0"/>
        <w:jc w:val="both"/>
      </w:pPr>
      <w:r>
        <w:rPr>
          <w:rFonts w:ascii="Times New Roman"/>
          <w:b w:val="false"/>
          <w:i w:val="false"/>
          <w:color w:val="000000"/>
          <w:sz w:val="28"/>
        </w:rPr>
        <w:t>
      1) получать социальную выплату по случаю потери работы в порядке, предусмотренном настоящим Кодексом;</w:t>
      </w:r>
    </w:p>
    <w:bookmarkEnd w:id="1547"/>
    <w:bookmarkStart w:name="z1692" w:id="1548"/>
    <w:p>
      <w:pPr>
        <w:spacing w:after="0"/>
        <w:ind w:left="0"/>
        <w:jc w:val="both"/>
      </w:pPr>
      <w:r>
        <w:rPr>
          <w:rFonts w:ascii="Times New Roman"/>
          <w:b w:val="false"/>
          <w:i w:val="false"/>
          <w:color w:val="000000"/>
          <w:sz w:val="28"/>
        </w:rPr>
        <w:t>
      2) запрашивать и получать бесплатно информацию от Государственной корпорации и Фонда о порядке назначения и получения социальной выплаты по случаю потери работы;</w:t>
      </w:r>
    </w:p>
    <w:bookmarkEnd w:id="1548"/>
    <w:bookmarkStart w:name="z1693" w:id="1549"/>
    <w:p>
      <w:pPr>
        <w:spacing w:after="0"/>
        <w:ind w:left="0"/>
        <w:jc w:val="both"/>
      </w:pPr>
      <w:r>
        <w:rPr>
          <w:rFonts w:ascii="Times New Roman"/>
          <w:b w:val="false"/>
          <w:i w:val="false"/>
          <w:color w:val="000000"/>
          <w:sz w:val="28"/>
        </w:rPr>
        <w:t xml:space="preserve">
      3) обжаловать решения, действия (бездействие) государственных органов, Государственной корпорации и Фонда в порядке, установленном законами Республики Казахстан. </w:t>
      </w:r>
    </w:p>
    <w:bookmarkEnd w:id="1549"/>
    <w:bookmarkStart w:name="z1694" w:id="1550"/>
    <w:p>
      <w:pPr>
        <w:spacing w:after="0"/>
        <w:ind w:left="0"/>
        <w:jc w:val="both"/>
      </w:pPr>
      <w:r>
        <w:rPr>
          <w:rFonts w:ascii="Times New Roman"/>
          <w:b w:val="false"/>
          <w:i w:val="false"/>
          <w:color w:val="000000"/>
          <w:sz w:val="28"/>
        </w:rPr>
        <w:t>
      2. Получатель социальной выплаты по случаю потери работы обязан:</w:t>
      </w:r>
    </w:p>
    <w:bookmarkEnd w:id="1550"/>
    <w:bookmarkStart w:name="z1695" w:id="1551"/>
    <w:p>
      <w:pPr>
        <w:spacing w:after="0"/>
        <w:ind w:left="0"/>
        <w:jc w:val="both"/>
      </w:pPr>
      <w:r>
        <w:rPr>
          <w:rFonts w:ascii="Times New Roman"/>
          <w:b w:val="false"/>
          <w:i w:val="false"/>
          <w:color w:val="000000"/>
          <w:sz w:val="28"/>
        </w:rPr>
        <w:t>
      1) представлять полные и достоверные документы (сведения) для назначения социальной выплаты по случаю потери работы в соответствии с законодательством Республики Казахстан;</w:t>
      </w:r>
    </w:p>
    <w:bookmarkEnd w:id="1551"/>
    <w:bookmarkStart w:name="z1696" w:id="1552"/>
    <w:p>
      <w:pPr>
        <w:spacing w:after="0"/>
        <w:ind w:left="0"/>
        <w:jc w:val="both"/>
      </w:pPr>
      <w:r>
        <w:rPr>
          <w:rFonts w:ascii="Times New Roman"/>
          <w:b w:val="false"/>
          <w:i w:val="false"/>
          <w:color w:val="000000"/>
          <w:sz w:val="28"/>
        </w:rPr>
        <w:t>
      2) в период получения социальной выплаты по случаю потери работы информировать Государственную корпорацию об обстоятельствах, которые могут служить основанием для прекращения выплаты, в течение десяти рабочих дней;</w:t>
      </w:r>
    </w:p>
    <w:bookmarkEnd w:id="1552"/>
    <w:bookmarkStart w:name="z1697" w:id="1553"/>
    <w:p>
      <w:pPr>
        <w:spacing w:after="0"/>
        <w:ind w:left="0"/>
        <w:jc w:val="both"/>
      </w:pPr>
      <w:r>
        <w:rPr>
          <w:rFonts w:ascii="Times New Roman"/>
          <w:b w:val="false"/>
          <w:i w:val="false"/>
          <w:color w:val="000000"/>
          <w:sz w:val="28"/>
        </w:rPr>
        <w:t>
      3) производить возврат излишне зачисленных (выплаченных) сумм социальной выплаты по случаю потери работы в добровольном порядке, а в случае отказа – в судебном порядке на основании решения суда, вступившего в законную силу.</w:t>
      </w:r>
    </w:p>
    <w:bookmarkEnd w:id="1553"/>
    <w:p>
      <w:pPr>
        <w:spacing w:after="0"/>
        <w:ind w:left="0"/>
        <w:jc w:val="both"/>
      </w:pPr>
      <w:r>
        <w:rPr>
          <w:rFonts w:ascii="Times New Roman"/>
          <w:b/>
          <w:i w:val="false"/>
          <w:color w:val="000000"/>
          <w:sz w:val="28"/>
        </w:rPr>
        <w:t>Статья 117. Удержания из социальной выплаты по случаю потери работы</w:t>
      </w:r>
    </w:p>
    <w:bookmarkStart w:name="z1699" w:id="1554"/>
    <w:p>
      <w:pPr>
        <w:spacing w:after="0"/>
        <w:ind w:left="0"/>
        <w:jc w:val="both"/>
      </w:pPr>
      <w:r>
        <w:rPr>
          <w:rFonts w:ascii="Times New Roman"/>
          <w:b w:val="false"/>
          <w:i w:val="false"/>
          <w:color w:val="000000"/>
          <w:sz w:val="28"/>
        </w:rPr>
        <w:t>
      1. Из социальной выплаты по случаю потери работы удерживаются обязательные пенсионные взносы в размере 10 процентов и направляются в единый накопительный пенсионный фонд в соответствии с настоящим Кодексом.</w:t>
      </w:r>
    </w:p>
    <w:bookmarkEnd w:id="1554"/>
    <w:bookmarkStart w:name="z1700" w:id="1555"/>
    <w:p>
      <w:pPr>
        <w:spacing w:after="0"/>
        <w:ind w:left="0"/>
        <w:jc w:val="both"/>
      </w:pPr>
      <w:r>
        <w:rPr>
          <w:rFonts w:ascii="Times New Roman"/>
          <w:b w:val="false"/>
          <w:i w:val="false"/>
          <w:color w:val="000000"/>
          <w:sz w:val="28"/>
        </w:rPr>
        <w:t>
      2. Удержания из социальной выплаты по случаю потери работы могут производиться в порядке исполнительного производства, за исключением излишне зачисленных (выплаченных) сумм социальной выплаты по случаю потери работы, которые удерживаются на основании заявления получателя.</w:t>
      </w:r>
    </w:p>
    <w:bookmarkEnd w:id="1555"/>
    <w:bookmarkStart w:name="z1701" w:id="1556"/>
    <w:p>
      <w:pPr>
        <w:spacing w:after="0"/>
        <w:ind w:left="0"/>
        <w:jc w:val="both"/>
      </w:pPr>
      <w:r>
        <w:rPr>
          <w:rFonts w:ascii="Times New Roman"/>
          <w:b w:val="false"/>
          <w:i w:val="false"/>
          <w:color w:val="000000"/>
          <w:sz w:val="28"/>
        </w:rPr>
        <w:t>
      3. Удержания из социальной выплаты по случаю потери работы производятся из сумм, причитающихся к выплате.</w:t>
      </w:r>
    </w:p>
    <w:bookmarkEnd w:id="1556"/>
    <w:bookmarkStart w:name="z1702" w:id="1557"/>
    <w:p>
      <w:pPr>
        <w:spacing w:after="0"/>
        <w:ind w:left="0"/>
        <w:jc w:val="both"/>
      </w:pPr>
      <w:r>
        <w:rPr>
          <w:rFonts w:ascii="Times New Roman"/>
          <w:b w:val="false"/>
          <w:i w:val="false"/>
          <w:color w:val="000000"/>
          <w:sz w:val="28"/>
        </w:rPr>
        <w:t>
      4. Из социальной выплаты по случаю потери работы не может быть удержано более 25 процентов от причитающейся к выплате суммы.</w:t>
      </w:r>
    </w:p>
    <w:bookmarkEnd w:id="1557"/>
    <w:p>
      <w:pPr>
        <w:spacing w:after="0"/>
        <w:ind w:left="0"/>
        <w:jc w:val="both"/>
      </w:pPr>
      <w:r>
        <w:rPr>
          <w:rFonts w:ascii="Times New Roman"/>
          <w:b/>
          <w:i w:val="false"/>
          <w:color w:val="000000"/>
          <w:sz w:val="28"/>
        </w:rPr>
        <w:t>Статья 118. Условие и размер назначения социальной выплаты по случаю потери работы</w:t>
      </w:r>
    </w:p>
    <w:bookmarkStart w:name="z1704" w:id="1558"/>
    <w:p>
      <w:pPr>
        <w:spacing w:after="0"/>
        <w:ind w:left="0"/>
        <w:jc w:val="both"/>
      </w:pPr>
      <w:r>
        <w:rPr>
          <w:rFonts w:ascii="Times New Roman"/>
          <w:b w:val="false"/>
          <w:i w:val="false"/>
          <w:color w:val="000000"/>
          <w:sz w:val="28"/>
        </w:rPr>
        <w:t xml:space="preserve">
      1. Участнику системы обязательного социального страхования социальная выплата по случаю потери работы назначается со дня возникновения права на социальную выплату, но не более срока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 продолжительностью:</w:t>
      </w:r>
    </w:p>
    <w:bookmarkEnd w:id="1558"/>
    <w:bookmarkStart w:name="z1705" w:id="1559"/>
    <w:p>
      <w:pPr>
        <w:spacing w:after="0"/>
        <w:ind w:left="0"/>
        <w:jc w:val="both"/>
      </w:pPr>
      <w:r>
        <w:rPr>
          <w:rFonts w:ascii="Times New Roman"/>
          <w:b w:val="false"/>
          <w:i w:val="false"/>
          <w:color w:val="000000"/>
          <w:sz w:val="28"/>
        </w:rPr>
        <w:t>
      на один месяц – в случае, когда за него производились социальные отчисления от шести до двенадцати месяцев;</w:t>
      </w:r>
    </w:p>
    <w:bookmarkEnd w:id="1559"/>
    <w:bookmarkStart w:name="z1706" w:id="1560"/>
    <w:p>
      <w:pPr>
        <w:spacing w:after="0"/>
        <w:ind w:left="0"/>
        <w:jc w:val="both"/>
      </w:pPr>
      <w:r>
        <w:rPr>
          <w:rFonts w:ascii="Times New Roman"/>
          <w:b w:val="false"/>
          <w:i w:val="false"/>
          <w:color w:val="000000"/>
          <w:sz w:val="28"/>
        </w:rPr>
        <w:t>
      на два месяца – в случае, когда за него производились социальные отчисления от двенадцати до двадцати четырех месяцев;</w:t>
      </w:r>
    </w:p>
    <w:bookmarkEnd w:id="1560"/>
    <w:bookmarkStart w:name="z1707" w:id="1561"/>
    <w:p>
      <w:pPr>
        <w:spacing w:after="0"/>
        <w:ind w:left="0"/>
        <w:jc w:val="both"/>
      </w:pPr>
      <w:r>
        <w:rPr>
          <w:rFonts w:ascii="Times New Roman"/>
          <w:b w:val="false"/>
          <w:i w:val="false"/>
          <w:color w:val="000000"/>
          <w:sz w:val="28"/>
        </w:rPr>
        <w:t>
      на три месяца – в случае, когда за него производились социальные отчисления от двадцати четырех до тридцати шести месяцев;</w:t>
      </w:r>
    </w:p>
    <w:bookmarkEnd w:id="1561"/>
    <w:bookmarkStart w:name="z1708" w:id="1562"/>
    <w:p>
      <w:pPr>
        <w:spacing w:after="0"/>
        <w:ind w:left="0"/>
        <w:jc w:val="both"/>
      </w:pPr>
      <w:r>
        <w:rPr>
          <w:rFonts w:ascii="Times New Roman"/>
          <w:b w:val="false"/>
          <w:i w:val="false"/>
          <w:color w:val="000000"/>
          <w:sz w:val="28"/>
        </w:rPr>
        <w:t>
      на четыре месяца – в случае, когда за него производились социальные отчисления от тридцати шести до сорока восьми месяцев;</w:t>
      </w:r>
    </w:p>
    <w:bookmarkEnd w:id="1562"/>
    <w:bookmarkStart w:name="z1709" w:id="1563"/>
    <w:p>
      <w:pPr>
        <w:spacing w:after="0"/>
        <w:ind w:left="0"/>
        <w:jc w:val="both"/>
      </w:pPr>
      <w:r>
        <w:rPr>
          <w:rFonts w:ascii="Times New Roman"/>
          <w:b w:val="false"/>
          <w:i w:val="false"/>
          <w:color w:val="000000"/>
          <w:sz w:val="28"/>
        </w:rPr>
        <w:t>
      на пять месяцев – в случае, когда за него производились социальные отчисления от сорока восьми до шестидесяти месяцев;</w:t>
      </w:r>
    </w:p>
    <w:bookmarkEnd w:id="1563"/>
    <w:bookmarkStart w:name="z1710" w:id="1564"/>
    <w:p>
      <w:pPr>
        <w:spacing w:after="0"/>
        <w:ind w:left="0"/>
        <w:jc w:val="both"/>
      </w:pPr>
      <w:r>
        <w:rPr>
          <w:rFonts w:ascii="Times New Roman"/>
          <w:b w:val="false"/>
          <w:i w:val="false"/>
          <w:color w:val="000000"/>
          <w:sz w:val="28"/>
        </w:rPr>
        <w:t>
      на шесть месяцев – в случае, когда за него производились социальные отчисления от шестидесяти и более месяцев.</w:t>
      </w:r>
    </w:p>
    <w:bookmarkEnd w:id="1564"/>
    <w:bookmarkStart w:name="z1711" w:id="1565"/>
    <w:p>
      <w:pPr>
        <w:spacing w:after="0"/>
        <w:ind w:left="0"/>
        <w:jc w:val="both"/>
      </w:pPr>
      <w:r>
        <w:rPr>
          <w:rFonts w:ascii="Times New Roman"/>
          <w:b w:val="false"/>
          <w:i w:val="false"/>
          <w:color w:val="000000"/>
          <w:sz w:val="28"/>
        </w:rPr>
        <w:t>
      2. Размер социальной выплаты по случаю потери работы определяется путем умножения среднемесячного размера дохода, учтенного в качестве объекта исчисления социальных отчислений, на соответствующие коэффициенты замещения дохода и стажа участия в порядке, определяемом уполномоченным государственным органом, и выплачивается за счет активов Фонда.</w:t>
      </w:r>
    </w:p>
    <w:bookmarkEnd w:id="1565"/>
    <w:bookmarkStart w:name="z1712" w:id="1566"/>
    <w:p>
      <w:pPr>
        <w:spacing w:after="0"/>
        <w:ind w:left="0"/>
        <w:jc w:val="both"/>
      </w:pPr>
      <w:r>
        <w:rPr>
          <w:rFonts w:ascii="Times New Roman"/>
          <w:b w:val="false"/>
          <w:i w:val="false"/>
          <w:color w:val="000000"/>
          <w:sz w:val="28"/>
        </w:rPr>
        <w:t>
      3.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по случаю потери работы, на двадцать четыре.</w:t>
      </w:r>
    </w:p>
    <w:bookmarkEnd w:id="1566"/>
    <w:bookmarkStart w:name="z1713" w:id="1567"/>
    <w:p>
      <w:pPr>
        <w:spacing w:after="0"/>
        <w:ind w:left="0"/>
        <w:jc w:val="both"/>
      </w:pPr>
      <w:r>
        <w:rPr>
          <w:rFonts w:ascii="Times New Roman"/>
          <w:b w:val="false"/>
          <w:i w:val="false"/>
          <w:color w:val="000000"/>
          <w:sz w:val="28"/>
        </w:rPr>
        <w:t>
      При этом доход, полученный в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учитывается при определении среднемесячного размера дохода на основании справки о доходах, выдаваемой плательщиком.</w:t>
      </w:r>
    </w:p>
    <w:bookmarkEnd w:id="1567"/>
    <w:bookmarkStart w:name="z1714" w:id="1568"/>
    <w:p>
      <w:pPr>
        <w:spacing w:after="0"/>
        <w:ind w:left="0"/>
        <w:jc w:val="both"/>
      </w:pPr>
      <w:r>
        <w:rPr>
          <w:rFonts w:ascii="Times New Roman"/>
          <w:b w:val="false"/>
          <w:i w:val="false"/>
          <w:color w:val="000000"/>
          <w:sz w:val="28"/>
        </w:rPr>
        <w:t>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1568"/>
    <w:bookmarkStart w:name="z1715" w:id="1569"/>
    <w:p>
      <w:pPr>
        <w:spacing w:after="0"/>
        <w:ind w:left="0"/>
        <w:jc w:val="both"/>
      </w:pPr>
      <w:r>
        <w:rPr>
          <w:rFonts w:ascii="Times New Roman"/>
          <w:b w:val="false"/>
          <w:i w:val="false"/>
          <w:color w:val="000000"/>
          <w:sz w:val="28"/>
        </w:rPr>
        <w:t>
      Коэффициент замещения дохода составляет 0,45.</w:t>
      </w:r>
    </w:p>
    <w:bookmarkEnd w:id="1569"/>
    <w:bookmarkStart w:name="z1716" w:id="1570"/>
    <w:p>
      <w:pPr>
        <w:spacing w:after="0"/>
        <w:ind w:left="0"/>
        <w:jc w:val="both"/>
      </w:pPr>
      <w:r>
        <w:rPr>
          <w:rFonts w:ascii="Times New Roman"/>
          <w:b w:val="false"/>
          <w:i w:val="false"/>
          <w:color w:val="000000"/>
          <w:sz w:val="28"/>
        </w:rPr>
        <w:t>
      Коэффициент стажа участия для участника системы обязательного социального страхования составляет:</w:t>
      </w:r>
    </w:p>
    <w:bookmarkEnd w:id="1570"/>
    <w:bookmarkStart w:name="z1717" w:id="1571"/>
    <w:p>
      <w:pPr>
        <w:spacing w:after="0"/>
        <w:ind w:left="0"/>
        <w:jc w:val="both"/>
      </w:pPr>
      <w:r>
        <w:rPr>
          <w:rFonts w:ascii="Times New Roman"/>
          <w:b w:val="false"/>
          <w:i w:val="false"/>
          <w:color w:val="000000"/>
          <w:sz w:val="28"/>
        </w:rPr>
        <w:t>
      от шести до двенадцати месяцев – 0,7;</w:t>
      </w:r>
    </w:p>
    <w:bookmarkEnd w:id="1571"/>
    <w:bookmarkStart w:name="z1718" w:id="1572"/>
    <w:p>
      <w:pPr>
        <w:spacing w:after="0"/>
        <w:ind w:left="0"/>
        <w:jc w:val="both"/>
      </w:pPr>
      <w:r>
        <w:rPr>
          <w:rFonts w:ascii="Times New Roman"/>
          <w:b w:val="false"/>
          <w:i w:val="false"/>
          <w:color w:val="000000"/>
          <w:sz w:val="28"/>
        </w:rPr>
        <w:t>
      от двенадцати до двадцати четырех месяцев – 0,75;</w:t>
      </w:r>
    </w:p>
    <w:bookmarkEnd w:id="1572"/>
    <w:bookmarkStart w:name="z1719" w:id="1573"/>
    <w:p>
      <w:pPr>
        <w:spacing w:after="0"/>
        <w:ind w:left="0"/>
        <w:jc w:val="both"/>
      </w:pPr>
      <w:r>
        <w:rPr>
          <w:rFonts w:ascii="Times New Roman"/>
          <w:b w:val="false"/>
          <w:i w:val="false"/>
          <w:color w:val="000000"/>
          <w:sz w:val="28"/>
        </w:rPr>
        <w:t>
      от двадцати четырех до тридцати шести месяцев – 0,85;</w:t>
      </w:r>
    </w:p>
    <w:bookmarkEnd w:id="1573"/>
    <w:bookmarkStart w:name="z1720" w:id="1574"/>
    <w:p>
      <w:pPr>
        <w:spacing w:after="0"/>
        <w:ind w:left="0"/>
        <w:jc w:val="both"/>
      </w:pPr>
      <w:r>
        <w:rPr>
          <w:rFonts w:ascii="Times New Roman"/>
          <w:b w:val="false"/>
          <w:i w:val="false"/>
          <w:color w:val="000000"/>
          <w:sz w:val="28"/>
        </w:rPr>
        <w:t>
      от тридцати шести до сорока восьми месяцев – 0,9;</w:t>
      </w:r>
    </w:p>
    <w:bookmarkEnd w:id="1574"/>
    <w:bookmarkStart w:name="z1721" w:id="1575"/>
    <w:p>
      <w:pPr>
        <w:spacing w:after="0"/>
        <w:ind w:left="0"/>
        <w:jc w:val="both"/>
      </w:pPr>
      <w:r>
        <w:rPr>
          <w:rFonts w:ascii="Times New Roman"/>
          <w:b w:val="false"/>
          <w:i w:val="false"/>
          <w:color w:val="000000"/>
          <w:sz w:val="28"/>
        </w:rPr>
        <w:t>
      от сорока восьми до шестидесяти месяцев – 0,95;</w:t>
      </w:r>
    </w:p>
    <w:bookmarkEnd w:id="1575"/>
    <w:bookmarkStart w:name="z1722" w:id="1576"/>
    <w:p>
      <w:pPr>
        <w:spacing w:after="0"/>
        <w:ind w:left="0"/>
        <w:jc w:val="both"/>
      </w:pPr>
      <w:r>
        <w:rPr>
          <w:rFonts w:ascii="Times New Roman"/>
          <w:b w:val="false"/>
          <w:i w:val="false"/>
          <w:color w:val="000000"/>
          <w:sz w:val="28"/>
        </w:rPr>
        <w:t>
      от шестидесяти до семидесяти двух месяцев – 1,0;</w:t>
      </w:r>
    </w:p>
    <w:bookmarkEnd w:id="1576"/>
    <w:bookmarkStart w:name="z1723" w:id="1577"/>
    <w:p>
      <w:pPr>
        <w:spacing w:after="0"/>
        <w:ind w:left="0"/>
        <w:jc w:val="both"/>
      </w:pPr>
      <w:r>
        <w:rPr>
          <w:rFonts w:ascii="Times New Roman"/>
          <w:b w:val="false"/>
          <w:i w:val="false"/>
          <w:color w:val="000000"/>
          <w:sz w:val="28"/>
        </w:rPr>
        <w:t>
      от шестидесяти и более месяцев – к 1,0 прибавляется 0,02 за каждые двенадцать месяцев стажа участия в системе обязательного социального страхования, но не более 1,3.</w:t>
      </w:r>
    </w:p>
    <w:bookmarkEnd w:id="1577"/>
    <w:bookmarkStart w:name="z1724" w:id="1578"/>
    <w:p>
      <w:pPr>
        <w:spacing w:after="0"/>
        <w:ind w:left="0"/>
        <w:jc w:val="both"/>
      </w:pPr>
      <w:r>
        <w:rPr>
          <w:rFonts w:ascii="Times New Roman"/>
          <w:b w:val="false"/>
          <w:i w:val="false"/>
          <w:color w:val="000000"/>
          <w:sz w:val="28"/>
        </w:rPr>
        <w:t xml:space="preserve">
      При определении коэффициента стажа участия засчитываются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а также период осуществления деятельности, доходы от которой с 1 апреля 2020 года по 1 октября 2020 года были исключены из доходов физического лица, подлежащих налогообложению, в соответствии с подпунктом 51)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w:t>
      </w:r>
    </w:p>
    <w:bookmarkEnd w:id="1578"/>
    <w:bookmarkStart w:name="z1725" w:id="1579"/>
    <w:p>
      <w:pPr>
        <w:spacing w:after="0"/>
        <w:ind w:left="0"/>
        <w:jc w:val="both"/>
      </w:pPr>
      <w:r>
        <w:rPr>
          <w:rFonts w:ascii="Times New Roman"/>
          <w:b w:val="false"/>
          <w:i w:val="false"/>
          <w:color w:val="000000"/>
          <w:sz w:val="28"/>
        </w:rPr>
        <w:t>
      4.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размера социальной выплаты по случаю потери работы, суммы излишне (ошибочно) уплаченных социальных отчислений не учитываются.</w:t>
      </w:r>
    </w:p>
    <w:bookmarkEnd w:id="1579"/>
    <w:bookmarkStart w:name="z1726" w:id="1580"/>
    <w:p>
      <w:pPr>
        <w:spacing w:after="0"/>
        <w:ind w:left="0"/>
        <w:jc w:val="both"/>
      </w:pPr>
      <w:r>
        <w:rPr>
          <w:rFonts w:ascii="Times New Roman"/>
          <w:b w:val="false"/>
          <w:i w:val="false"/>
          <w:color w:val="000000"/>
          <w:sz w:val="28"/>
        </w:rPr>
        <w:t>
      5. Социальная выплата по случаю потери работы при последующем обращении назначается исходя из того, что за каждый месяц ранее полученной социальной выплаты по случаю потери работы из общего стажа участия в системе обязательного социального страхования вычитается двенадцать месяцев.</w:t>
      </w:r>
    </w:p>
    <w:bookmarkEnd w:id="1580"/>
    <w:bookmarkStart w:name="z1727" w:id="1581"/>
    <w:p>
      <w:pPr>
        <w:spacing w:after="0"/>
        <w:ind w:left="0"/>
        <w:jc w:val="both"/>
      </w:pPr>
      <w:r>
        <w:rPr>
          <w:rFonts w:ascii="Times New Roman"/>
          <w:b w:val="false"/>
          <w:i w:val="false"/>
          <w:color w:val="000000"/>
          <w:sz w:val="28"/>
        </w:rPr>
        <w:t>
      6.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социальной выплаты по случаю потери работы.</w:t>
      </w:r>
    </w:p>
    <w:bookmarkEnd w:id="1581"/>
    <w:p>
      <w:pPr>
        <w:spacing w:after="0"/>
        <w:ind w:left="0"/>
        <w:jc w:val="both"/>
      </w:pPr>
      <w:r>
        <w:rPr>
          <w:rFonts w:ascii="Times New Roman"/>
          <w:b/>
          <w:i w:val="false"/>
          <w:color w:val="000000"/>
          <w:sz w:val="28"/>
        </w:rPr>
        <w:t>Статья 119. Приостановление, возобновление и прекращение социальной выплаты по случаю потери работы</w:t>
      </w:r>
    </w:p>
    <w:bookmarkStart w:name="z1729" w:id="1582"/>
    <w:p>
      <w:pPr>
        <w:spacing w:after="0"/>
        <w:ind w:left="0"/>
        <w:jc w:val="both"/>
      </w:pPr>
      <w:r>
        <w:rPr>
          <w:rFonts w:ascii="Times New Roman"/>
          <w:b w:val="false"/>
          <w:i w:val="false"/>
          <w:color w:val="000000"/>
          <w:sz w:val="28"/>
        </w:rPr>
        <w:t>
      1. Социальная выплата по случаю потери работы приостанавливается с первого числа месяца, следующего за месяцем поступления сведений, в том числе из информационных систем, о (об):</w:t>
      </w:r>
    </w:p>
    <w:bookmarkEnd w:id="1582"/>
    <w:bookmarkStart w:name="z1730" w:id="1583"/>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социальная выплата возобновляется со дня приостановления;</w:t>
      </w:r>
    </w:p>
    <w:bookmarkEnd w:id="1583"/>
    <w:bookmarkStart w:name="z1731" w:id="1584"/>
    <w:p>
      <w:pPr>
        <w:spacing w:after="0"/>
        <w:ind w:left="0"/>
        <w:jc w:val="both"/>
      </w:pPr>
      <w:r>
        <w:rPr>
          <w:rFonts w:ascii="Times New Roman"/>
          <w:b w:val="false"/>
          <w:i w:val="false"/>
          <w:color w:val="000000"/>
          <w:sz w:val="28"/>
        </w:rPr>
        <w:t>
      2) истечении срока действия документа, удостоверяющего личность иностранца или лица без гражданства, удостоверения кандаса. При этом социальная выплата по случаю потери работы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1584"/>
    <w:bookmarkStart w:name="z1732" w:id="1585"/>
    <w:p>
      <w:pPr>
        <w:spacing w:after="0"/>
        <w:ind w:left="0"/>
        <w:jc w:val="both"/>
      </w:pPr>
      <w:r>
        <w:rPr>
          <w:rFonts w:ascii="Times New Roman"/>
          <w:b w:val="false"/>
          <w:i w:val="false"/>
          <w:color w:val="000000"/>
          <w:sz w:val="28"/>
        </w:rPr>
        <w:t>
      3) представлении заявителем недостоверных сведений, повлекших за собой необоснованное определение размера социальной выплаты по случаю потери работы. При этом социальная выплата по случаю потери работы возобновляется в размере, определенном в соответствии с настоящим Кодексом, со дня приостановления.</w:t>
      </w:r>
    </w:p>
    <w:bookmarkEnd w:id="1585"/>
    <w:bookmarkStart w:name="z1733" w:id="1586"/>
    <w:p>
      <w:pPr>
        <w:spacing w:after="0"/>
        <w:ind w:left="0"/>
        <w:jc w:val="both"/>
      </w:pPr>
      <w:r>
        <w:rPr>
          <w:rFonts w:ascii="Times New Roman"/>
          <w:b w:val="false"/>
          <w:i w:val="false"/>
          <w:color w:val="000000"/>
          <w:sz w:val="28"/>
        </w:rPr>
        <w:t>
      2. Социальная выплата по случаю потери работы возобновляется по заявлению получателя на основании документов и (или) сведений, полученных из информационных систем, подтверждающих истечение обстоятельств, вызвавших приостановление социальной выплаты, при условии сохранения права на социальную выплату по случаю потери работы.</w:t>
      </w:r>
    </w:p>
    <w:bookmarkEnd w:id="1586"/>
    <w:bookmarkStart w:name="z1734" w:id="1587"/>
    <w:p>
      <w:pPr>
        <w:spacing w:after="0"/>
        <w:ind w:left="0"/>
        <w:jc w:val="both"/>
      </w:pPr>
      <w:r>
        <w:rPr>
          <w:rFonts w:ascii="Times New Roman"/>
          <w:b w:val="false"/>
          <w:i w:val="false"/>
          <w:color w:val="000000"/>
          <w:sz w:val="28"/>
        </w:rPr>
        <w:t>
      3. Социальная выплата по случаю потери работы прекращается:</w:t>
      </w:r>
    </w:p>
    <w:bookmarkEnd w:id="1587"/>
    <w:bookmarkStart w:name="z1735" w:id="1588"/>
    <w:p>
      <w:pPr>
        <w:spacing w:after="0"/>
        <w:ind w:left="0"/>
        <w:jc w:val="both"/>
      </w:pPr>
      <w:r>
        <w:rPr>
          <w:rFonts w:ascii="Times New Roman"/>
          <w:b w:val="false"/>
          <w:i w:val="false"/>
          <w:color w:val="000000"/>
          <w:sz w:val="28"/>
        </w:rPr>
        <w:t>
      1) в случае смерти получателя (вступления в законную силу решения суда об объявлении его умершим). При этом социальная выплата по случаю потери работы осуществляется по месяц смерти получателя (по месяц вступления в законную силу решения суда об объявлении его умершим) включительно;</w:t>
      </w:r>
    </w:p>
    <w:bookmarkEnd w:id="1588"/>
    <w:bookmarkStart w:name="z1736" w:id="1589"/>
    <w:p>
      <w:pPr>
        <w:spacing w:after="0"/>
        <w:ind w:left="0"/>
        <w:jc w:val="both"/>
      </w:pPr>
      <w:r>
        <w:rPr>
          <w:rFonts w:ascii="Times New Roman"/>
          <w:b w:val="false"/>
          <w:i w:val="false"/>
          <w:color w:val="000000"/>
          <w:sz w:val="28"/>
        </w:rPr>
        <w:t xml:space="preserve">
      2) в связи с представлением получателем недостоверных документов (сведений), послуживших основанием для принятия решения о назначении социальной выплаты по случаю потери работы. При этом социальная выплата по случаю потери работы прекращается со дня ее назначения; </w:t>
      </w:r>
    </w:p>
    <w:bookmarkEnd w:id="1589"/>
    <w:bookmarkStart w:name="z1737" w:id="1590"/>
    <w:p>
      <w:pPr>
        <w:spacing w:after="0"/>
        <w:ind w:left="0"/>
        <w:jc w:val="both"/>
      </w:pPr>
      <w:r>
        <w:rPr>
          <w:rFonts w:ascii="Times New Roman"/>
          <w:b w:val="false"/>
          <w:i w:val="false"/>
          <w:color w:val="000000"/>
          <w:sz w:val="28"/>
        </w:rPr>
        <w:t>
      3) в связи с подачей заявления получателя на прекращение социальной выплаты по случаю потери работы. При этом социальная выплата по случаю потери работы прекращается с первого числа месяца, следующего за месяцем подачи заявления;</w:t>
      </w:r>
    </w:p>
    <w:bookmarkEnd w:id="1590"/>
    <w:bookmarkStart w:name="z1738" w:id="1591"/>
    <w:p>
      <w:pPr>
        <w:spacing w:after="0"/>
        <w:ind w:left="0"/>
        <w:jc w:val="both"/>
      </w:pPr>
      <w:r>
        <w:rPr>
          <w:rFonts w:ascii="Times New Roman"/>
          <w:b w:val="false"/>
          <w:i w:val="false"/>
          <w:color w:val="000000"/>
          <w:sz w:val="28"/>
        </w:rPr>
        <w:t>
      4) с первого числа месяца, следующего за месяцем снятия получателя с учета в качестве безработного в карьерном центре;</w:t>
      </w:r>
    </w:p>
    <w:bookmarkEnd w:id="1591"/>
    <w:bookmarkStart w:name="z1739" w:id="1592"/>
    <w:p>
      <w:pPr>
        <w:spacing w:after="0"/>
        <w:ind w:left="0"/>
        <w:jc w:val="both"/>
      </w:pPr>
      <w:r>
        <w:rPr>
          <w:rFonts w:ascii="Times New Roman"/>
          <w:b w:val="false"/>
          <w:i w:val="false"/>
          <w:color w:val="000000"/>
          <w:sz w:val="28"/>
        </w:rPr>
        <w:t xml:space="preserve">
      5) с первого числа месяца, следующего за месяцем поступления сведений о прекращении получателем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w:t>
      </w:r>
    </w:p>
    <w:bookmarkEnd w:id="1592"/>
    <w:bookmarkStart w:name="z1740" w:id="1593"/>
    <w:p>
      <w:pPr>
        <w:spacing w:after="0"/>
        <w:ind w:left="0"/>
        <w:jc w:val="left"/>
      </w:pPr>
      <w:r>
        <w:rPr>
          <w:rFonts w:ascii="Times New Roman"/>
          <w:b/>
          <w:i w:val="false"/>
          <w:color w:val="000000"/>
        </w:rPr>
        <w:t xml:space="preserve"> Глава 11. АДРЕСНАЯ СОЦИАЛЬНАЯ ПОМОЩЬ</w:t>
      </w:r>
    </w:p>
    <w:bookmarkEnd w:id="1593"/>
    <w:p>
      <w:pPr>
        <w:spacing w:after="0"/>
        <w:ind w:left="0"/>
        <w:jc w:val="both"/>
      </w:pPr>
      <w:r>
        <w:rPr>
          <w:rFonts w:ascii="Times New Roman"/>
          <w:b/>
          <w:i w:val="false"/>
          <w:color w:val="000000"/>
          <w:sz w:val="28"/>
        </w:rPr>
        <w:t>Статья 120. Право на адресную социальную помощь</w:t>
      </w:r>
    </w:p>
    <w:bookmarkStart w:name="z1742" w:id="1594"/>
    <w:p>
      <w:pPr>
        <w:spacing w:after="0"/>
        <w:ind w:left="0"/>
        <w:jc w:val="both"/>
      </w:pPr>
      <w:r>
        <w:rPr>
          <w:rFonts w:ascii="Times New Roman"/>
          <w:b w:val="false"/>
          <w:i w:val="false"/>
          <w:color w:val="000000"/>
          <w:sz w:val="28"/>
        </w:rPr>
        <w:t>
      1. Адресная социальная помощь предоставляется гражданам Республики Казахстан, кандасам, беженцам, иностранцам и лицам без гражданства, постоянно проживающим в Республике Казахстан, со среднедушевым доходом, не превышающим черты бедности.</w:t>
      </w:r>
    </w:p>
    <w:bookmarkEnd w:id="1594"/>
    <w:bookmarkStart w:name="z1743" w:id="1595"/>
    <w:p>
      <w:pPr>
        <w:spacing w:after="0"/>
        <w:ind w:left="0"/>
        <w:jc w:val="both"/>
      </w:pPr>
      <w:r>
        <w:rPr>
          <w:rFonts w:ascii="Times New Roman"/>
          <w:b w:val="false"/>
          <w:i w:val="false"/>
          <w:color w:val="000000"/>
          <w:sz w:val="28"/>
        </w:rPr>
        <w:t>
      2. Лица (семьи) имеют право на адресную социальную помощь в виде безусловной денежной помощи или обусловленной денежной помощи.</w:t>
      </w:r>
    </w:p>
    <w:bookmarkEnd w:id="1595"/>
    <w:bookmarkStart w:name="z1744" w:id="15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3 с 01.01.2025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Размер черты бедности по Республике Казахстан определяется уполномоченным государственным органом на основе величины прожиточного минимума в среднем на душу населения в процентном выражении в зависимости от экономических возможностей государства.</w:t>
      </w:r>
    </w:p>
    <w:bookmarkStart w:name="z1745" w:id="1597"/>
    <w:p>
      <w:pPr>
        <w:spacing w:after="0"/>
        <w:ind w:left="0"/>
        <w:jc w:val="both"/>
      </w:pPr>
      <w:r>
        <w:rPr>
          <w:rFonts w:ascii="Times New Roman"/>
          <w:b w:val="false"/>
          <w:i w:val="false"/>
          <w:color w:val="000000"/>
          <w:sz w:val="28"/>
        </w:rPr>
        <w:t>
      4. Черта бедности по областям, городам республиканского значения, столице ежеквартально рассчитывается местными исполнительными органами на основе размера черты бедности, определенного уполномоченным государственным органом.</w:t>
      </w:r>
    </w:p>
    <w:bookmarkEnd w:id="1597"/>
    <w:bookmarkStart w:name="z1746" w:id="1598"/>
    <w:p>
      <w:pPr>
        <w:spacing w:after="0"/>
        <w:ind w:left="0"/>
        <w:jc w:val="both"/>
      </w:pPr>
      <w:r>
        <w:rPr>
          <w:rFonts w:ascii="Times New Roman"/>
          <w:b w:val="false"/>
          <w:i w:val="false"/>
          <w:color w:val="000000"/>
          <w:sz w:val="28"/>
        </w:rPr>
        <w:t>
      В средствах массовой информации публикуются сведения о:</w:t>
      </w:r>
    </w:p>
    <w:bookmarkEnd w:id="1598"/>
    <w:bookmarkStart w:name="z1747" w:id="1599"/>
    <w:p>
      <w:pPr>
        <w:spacing w:after="0"/>
        <w:ind w:left="0"/>
        <w:jc w:val="both"/>
      </w:pPr>
      <w:r>
        <w:rPr>
          <w:rFonts w:ascii="Times New Roman"/>
          <w:b w:val="false"/>
          <w:i w:val="false"/>
          <w:color w:val="000000"/>
          <w:sz w:val="28"/>
        </w:rPr>
        <w:t>
      1) черте бедности – ежеквартально местными исполнительными органами;</w:t>
      </w:r>
    </w:p>
    <w:bookmarkEnd w:id="1599"/>
    <w:bookmarkStart w:name="z1748" w:id="1600"/>
    <w:p>
      <w:pPr>
        <w:spacing w:after="0"/>
        <w:ind w:left="0"/>
        <w:jc w:val="both"/>
      </w:pPr>
      <w:r>
        <w:rPr>
          <w:rFonts w:ascii="Times New Roman"/>
          <w:b w:val="false"/>
          <w:i w:val="false"/>
          <w:color w:val="000000"/>
          <w:sz w:val="28"/>
        </w:rPr>
        <w:t>
      2) доле населения, имеющего доходы ниже прожиточного минимума, по республике, областям, городам республиканского значения, столице – ежегодно уполномоченным органом в области государственной статистики.</w:t>
      </w:r>
    </w:p>
    <w:bookmarkEnd w:id="1600"/>
    <w:bookmarkStart w:name="z1749" w:id="1601"/>
    <w:p>
      <w:pPr>
        <w:spacing w:after="0"/>
        <w:ind w:left="0"/>
        <w:jc w:val="both"/>
      </w:pPr>
      <w:r>
        <w:rPr>
          <w:rFonts w:ascii="Times New Roman"/>
          <w:b w:val="false"/>
          <w:i w:val="false"/>
          <w:color w:val="000000"/>
          <w:sz w:val="28"/>
        </w:rPr>
        <w:t>
      5. Адресная социальная помощь назначается каждому члену семьи, имеющему право на ее получение.</w:t>
      </w:r>
    </w:p>
    <w:bookmarkEnd w:id="1601"/>
    <w:bookmarkStart w:name="z1750" w:id="1602"/>
    <w:p>
      <w:pPr>
        <w:spacing w:after="0"/>
        <w:ind w:left="0"/>
        <w:jc w:val="both"/>
      </w:pPr>
      <w:r>
        <w:rPr>
          <w:rFonts w:ascii="Times New Roman"/>
          <w:b w:val="false"/>
          <w:i w:val="false"/>
          <w:color w:val="000000"/>
          <w:sz w:val="28"/>
        </w:rPr>
        <w:t>
      В состав семьи для оказания адресной социальной помощи включаются совместно проживающие члены семьи, связанные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а также совместно проживающие лица, фактически сожительствующие, но не состоящие в браке, за исключением лиц, находящихся:</w:t>
      </w:r>
    </w:p>
    <w:bookmarkEnd w:id="1602"/>
    <w:bookmarkStart w:name="z1751" w:id="1603"/>
    <w:p>
      <w:pPr>
        <w:spacing w:after="0"/>
        <w:ind w:left="0"/>
        <w:jc w:val="both"/>
      </w:pPr>
      <w:r>
        <w:rPr>
          <w:rFonts w:ascii="Times New Roman"/>
          <w:b w:val="false"/>
          <w:i w:val="false"/>
          <w:color w:val="000000"/>
          <w:sz w:val="28"/>
        </w:rPr>
        <w:t>
      1) на полном государственном обеспечении;</w:t>
      </w:r>
    </w:p>
    <w:bookmarkEnd w:id="1603"/>
    <w:bookmarkStart w:name="z1752" w:id="1604"/>
    <w:p>
      <w:pPr>
        <w:spacing w:after="0"/>
        <w:ind w:left="0"/>
        <w:jc w:val="both"/>
      </w:pPr>
      <w:r>
        <w:rPr>
          <w:rFonts w:ascii="Times New Roman"/>
          <w:b w:val="false"/>
          <w:i w:val="false"/>
          <w:color w:val="000000"/>
          <w:sz w:val="28"/>
        </w:rPr>
        <w:t>
      2) на срочной воинской службе;</w:t>
      </w:r>
    </w:p>
    <w:bookmarkEnd w:id="1604"/>
    <w:bookmarkStart w:name="z1753" w:id="1605"/>
    <w:p>
      <w:pPr>
        <w:spacing w:after="0"/>
        <w:ind w:left="0"/>
        <w:jc w:val="both"/>
      </w:pPr>
      <w:r>
        <w:rPr>
          <w:rFonts w:ascii="Times New Roman"/>
          <w:b w:val="false"/>
          <w:i w:val="false"/>
          <w:color w:val="000000"/>
          <w:sz w:val="28"/>
        </w:rPr>
        <w:t>
      3) в местах лишения свободы, на принудительном лечении.</w:t>
      </w:r>
    </w:p>
    <w:bookmarkEnd w:id="1605"/>
    <w:bookmarkStart w:name="z1754" w:id="1606"/>
    <w:p>
      <w:pPr>
        <w:spacing w:after="0"/>
        <w:ind w:left="0"/>
        <w:jc w:val="both"/>
      </w:pPr>
      <w:r>
        <w:rPr>
          <w:rFonts w:ascii="Times New Roman"/>
          <w:b w:val="false"/>
          <w:i w:val="false"/>
          <w:color w:val="000000"/>
          <w:sz w:val="28"/>
        </w:rPr>
        <w:t>
      Факт совместного проживания не требуется:</w:t>
      </w:r>
    </w:p>
    <w:bookmarkEnd w:id="1606"/>
    <w:bookmarkStart w:name="z1755" w:id="1607"/>
    <w:p>
      <w:pPr>
        <w:spacing w:after="0"/>
        <w:ind w:left="0"/>
        <w:jc w:val="both"/>
      </w:pPr>
      <w:r>
        <w:rPr>
          <w:rFonts w:ascii="Times New Roman"/>
          <w:b w:val="false"/>
          <w:i w:val="false"/>
          <w:color w:val="000000"/>
          <w:sz w:val="28"/>
        </w:rPr>
        <w:t>
      1) лицам или членам семьи, осуществляющим трудовую деятельность вне места жительства семьи;</w:t>
      </w:r>
    </w:p>
    <w:bookmarkEnd w:id="1607"/>
    <w:bookmarkStart w:name="z1756" w:id="1608"/>
    <w:p>
      <w:pPr>
        <w:spacing w:after="0"/>
        <w:ind w:left="0"/>
        <w:jc w:val="both"/>
      </w:pPr>
      <w:r>
        <w:rPr>
          <w:rFonts w:ascii="Times New Roman"/>
          <w:b w:val="false"/>
          <w:i w:val="false"/>
          <w:color w:val="000000"/>
          <w:sz w:val="28"/>
        </w:rPr>
        <w:t>
      2) детям, проживающим в семье и имеющим регистрацию в другом населенном пункте по месту обучения в организациях среднего образования в связи с отсутствием по месту жительства семьи организации образования такого уровня;</w:t>
      </w:r>
    </w:p>
    <w:bookmarkEnd w:id="1608"/>
    <w:bookmarkStart w:name="z1757" w:id="1609"/>
    <w:p>
      <w:pPr>
        <w:spacing w:after="0"/>
        <w:ind w:left="0"/>
        <w:jc w:val="both"/>
      </w:pPr>
      <w:r>
        <w:rPr>
          <w:rFonts w:ascii="Times New Roman"/>
          <w:b w:val="false"/>
          <w:i w:val="false"/>
          <w:color w:val="000000"/>
          <w:sz w:val="28"/>
        </w:rPr>
        <w:t>
      3) детям, обучающимся в интернатных организациях, кроме находящихся на полном государственном обеспечении, а также обучающимся по очной форме обучения в организациях технического и профессионального, послесреднего, высшего и (или) послевузовского образования Республики Казахстан,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w:t>
      </w:r>
    </w:p>
    <w:bookmarkEnd w:id="1609"/>
    <w:p>
      <w:pPr>
        <w:spacing w:after="0"/>
        <w:ind w:left="0"/>
        <w:jc w:val="both"/>
      </w:pPr>
      <w:r>
        <w:rPr>
          <w:rFonts w:ascii="Times New Roman"/>
          <w:b/>
          <w:i w:val="false"/>
          <w:color w:val="000000"/>
          <w:sz w:val="28"/>
        </w:rPr>
        <w:t>Статья 121. Безусловная денежная помощь</w:t>
      </w:r>
    </w:p>
    <w:bookmarkStart w:name="z1759" w:id="1610"/>
    <w:p>
      <w:pPr>
        <w:spacing w:after="0"/>
        <w:ind w:left="0"/>
        <w:jc w:val="both"/>
      </w:pPr>
      <w:r>
        <w:rPr>
          <w:rFonts w:ascii="Times New Roman"/>
          <w:b w:val="false"/>
          <w:i w:val="false"/>
          <w:color w:val="000000"/>
          <w:sz w:val="28"/>
        </w:rPr>
        <w:t>
      Безусловная денежная помощь оказывается:</w:t>
      </w:r>
    </w:p>
    <w:bookmarkEnd w:id="1610"/>
    <w:bookmarkStart w:name="z1760" w:id="1611"/>
    <w:p>
      <w:pPr>
        <w:spacing w:after="0"/>
        <w:ind w:left="0"/>
        <w:jc w:val="both"/>
      </w:pPr>
      <w:r>
        <w:rPr>
          <w:rFonts w:ascii="Times New Roman"/>
          <w:b w:val="false"/>
          <w:i w:val="false"/>
          <w:color w:val="000000"/>
          <w:sz w:val="28"/>
        </w:rPr>
        <w:t>
      1) одиноким и (или) одиноко проживающим малообеспеченным лицам с ограниченными возможностями участия в мерах содействия занятости в связи с:</w:t>
      </w:r>
    </w:p>
    <w:bookmarkEnd w:id="1611"/>
    <w:bookmarkStart w:name="z1761" w:id="1612"/>
    <w:p>
      <w:pPr>
        <w:spacing w:after="0"/>
        <w:ind w:left="0"/>
        <w:jc w:val="both"/>
      </w:pPr>
      <w:r>
        <w:rPr>
          <w:rFonts w:ascii="Times New Roman"/>
          <w:b w:val="false"/>
          <w:i w:val="false"/>
          <w:color w:val="000000"/>
          <w:sz w:val="28"/>
        </w:rPr>
        <w:t>
      достижением пенсионного возраста, установленного пунктом 1 статьи 207 настоящего Кодекса;</w:t>
      </w:r>
    </w:p>
    <w:bookmarkEnd w:id="1612"/>
    <w:bookmarkStart w:name="z1762" w:id="1613"/>
    <w:p>
      <w:pPr>
        <w:spacing w:after="0"/>
        <w:ind w:left="0"/>
        <w:jc w:val="both"/>
      </w:pPr>
      <w:r>
        <w:rPr>
          <w:rFonts w:ascii="Times New Roman"/>
          <w:b w:val="false"/>
          <w:i w:val="false"/>
          <w:color w:val="000000"/>
          <w:sz w:val="28"/>
        </w:rPr>
        <w:t>
      инвалидностью первой или второй группы;</w:t>
      </w:r>
    </w:p>
    <w:bookmarkEnd w:id="1613"/>
    <w:bookmarkStart w:name="z1763" w:id="1614"/>
    <w:p>
      <w:pPr>
        <w:spacing w:after="0"/>
        <w:ind w:left="0"/>
        <w:jc w:val="both"/>
      </w:pPr>
      <w:r>
        <w:rPr>
          <w:rFonts w:ascii="Times New Roman"/>
          <w:b w:val="false"/>
          <w:i w:val="false"/>
          <w:color w:val="000000"/>
          <w:sz w:val="28"/>
        </w:rPr>
        <w:t>
      наличием заболевания, при котором может устанавливаться срок временной нетрудоспособности более двух месяцев;</w:t>
      </w:r>
    </w:p>
    <w:bookmarkEnd w:id="1614"/>
    <w:bookmarkStart w:name="z1764" w:id="1615"/>
    <w:p>
      <w:pPr>
        <w:spacing w:after="0"/>
        <w:ind w:left="0"/>
        <w:jc w:val="both"/>
      </w:pPr>
      <w:r>
        <w:rPr>
          <w:rFonts w:ascii="Times New Roman"/>
          <w:b w:val="false"/>
          <w:i w:val="false"/>
          <w:color w:val="000000"/>
          <w:sz w:val="28"/>
        </w:rPr>
        <w:t>
      2) малообеспеченным семьям, в составе которых нет трудоспособных лиц или единственный трудоспособный член осуществляет уход за ребенком в возрасте до трех лет, ребенком с инвалидностью, лицом с инвалидностью первой или второй группы, престарелым, нуждающимся в постороннем уходе и помощи.</w:t>
      </w:r>
    </w:p>
    <w:bookmarkEnd w:id="1615"/>
    <w:p>
      <w:pPr>
        <w:spacing w:after="0"/>
        <w:ind w:left="0"/>
        <w:jc w:val="both"/>
      </w:pPr>
      <w:r>
        <w:rPr>
          <w:rFonts w:ascii="Times New Roman"/>
          <w:b/>
          <w:i w:val="false"/>
          <w:color w:val="000000"/>
          <w:sz w:val="28"/>
        </w:rPr>
        <w:t>Статья 122. Обусловленная денежная помощь</w:t>
      </w:r>
    </w:p>
    <w:bookmarkStart w:name="z1766" w:id="16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 с 01.01.2024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Обусловленная денежная помощь оказывается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при условии его (их) участия в мерах содействия занятости и (или) при необходимости социальной адаптации, за исключением лиц (семей), указанных в пункте 4 настоящей статьи.</w:t>
      </w:r>
    </w:p>
    <w:bookmarkStart w:name="z1767" w:id="1617"/>
    <w:p>
      <w:pPr>
        <w:spacing w:after="0"/>
        <w:ind w:left="0"/>
        <w:jc w:val="both"/>
      </w:pPr>
      <w:r>
        <w:rPr>
          <w:rFonts w:ascii="Times New Roman"/>
          <w:b w:val="false"/>
          <w:i w:val="false"/>
          <w:color w:val="000000"/>
          <w:sz w:val="28"/>
        </w:rPr>
        <w:t>
      2. Заключение социального контракта является обязательным условием для назначения обусловленной денежной помощи.</w:t>
      </w:r>
    </w:p>
    <w:bookmarkEnd w:id="1617"/>
    <w:bookmarkStart w:name="z1768" w:id="1618"/>
    <w:p>
      <w:pPr>
        <w:spacing w:after="0"/>
        <w:ind w:left="0"/>
        <w:jc w:val="both"/>
      </w:pPr>
      <w:r>
        <w:rPr>
          <w:rFonts w:ascii="Times New Roman"/>
          <w:b w:val="false"/>
          <w:i w:val="false"/>
          <w:color w:val="000000"/>
          <w:sz w:val="28"/>
        </w:rPr>
        <w:t>
      Социальный контракт с получателями обусловленной денежной помощи заключается на период назначения обусловленной денежной помощи.</w:t>
      </w:r>
    </w:p>
    <w:bookmarkEnd w:id="1618"/>
    <w:bookmarkStart w:name="z1769" w:id="1619"/>
    <w:p>
      <w:pPr>
        <w:spacing w:after="0"/>
        <w:ind w:left="0"/>
        <w:jc w:val="both"/>
      </w:pPr>
      <w:r>
        <w:rPr>
          <w:rFonts w:ascii="Times New Roman"/>
          <w:b w:val="false"/>
          <w:i w:val="false"/>
          <w:color w:val="000000"/>
          <w:sz w:val="28"/>
        </w:rPr>
        <w:t>
      Формы социального контракта, индивидуального плана помощи утверждаются уполномоченным государственным органом.</w:t>
      </w:r>
    </w:p>
    <w:bookmarkEnd w:id="1619"/>
    <w:bookmarkStart w:name="z1770" w:id="1620"/>
    <w:p>
      <w:pPr>
        <w:spacing w:after="0"/>
        <w:ind w:left="0"/>
        <w:jc w:val="both"/>
      </w:pPr>
      <w:r>
        <w:rPr>
          <w:rFonts w:ascii="Times New Roman"/>
          <w:b w:val="false"/>
          <w:i w:val="false"/>
          <w:color w:val="000000"/>
          <w:sz w:val="28"/>
        </w:rPr>
        <w:t>
      3. Социальный контракт с получателями обусловленной денежной помощи расторгается при невыполнении в полном объеме малообеспеченным лицом (семьей) условий социального контракта и мероприятий индивидуального плана, в том числе по участию в мерах содействия занятости и трудоустройству, а также представлении ложных сведений и (или) недостоверных документов, повлекших за собой незаконные назначение и (или) выплату обусловленной денежной помощи.</w:t>
      </w:r>
    </w:p>
    <w:bookmarkEnd w:id="1620"/>
    <w:bookmarkStart w:name="z1771" w:id="1621"/>
    <w:p>
      <w:pPr>
        <w:spacing w:after="0"/>
        <w:ind w:left="0"/>
        <w:jc w:val="both"/>
      </w:pPr>
      <w:r>
        <w:rPr>
          <w:rFonts w:ascii="Times New Roman"/>
          <w:b w:val="false"/>
          <w:i w:val="false"/>
          <w:color w:val="000000"/>
          <w:sz w:val="28"/>
        </w:rPr>
        <w:t>
      Расторжение социального контракта является основанием для прекращения выплаты обусловленной денежной помощи лицу (семье).</w:t>
      </w:r>
    </w:p>
    <w:bookmarkEnd w:id="1621"/>
    <w:bookmarkStart w:name="z1772" w:id="1622"/>
    <w:p>
      <w:pPr>
        <w:spacing w:after="0"/>
        <w:ind w:left="0"/>
        <w:jc w:val="both"/>
      </w:pPr>
      <w:r>
        <w:rPr>
          <w:rFonts w:ascii="Times New Roman"/>
          <w:b w:val="false"/>
          <w:i w:val="false"/>
          <w:color w:val="000000"/>
          <w:sz w:val="28"/>
        </w:rPr>
        <w:t>
      4. Участие в мерах содействия занятости не является обязательным условием для выплаты обусловленной денежной помощи:</w:t>
      </w:r>
    </w:p>
    <w:bookmarkEnd w:id="1622"/>
    <w:bookmarkStart w:name="z1773" w:id="1623"/>
    <w:p>
      <w:pPr>
        <w:spacing w:after="0"/>
        <w:ind w:left="0"/>
        <w:jc w:val="both"/>
      </w:pPr>
      <w:r>
        <w:rPr>
          <w:rFonts w:ascii="Times New Roman"/>
          <w:b w:val="false"/>
          <w:i w:val="false"/>
          <w:color w:val="000000"/>
          <w:sz w:val="28"/>
        </w:rPr>
        <w:t>
      1) лицам с инвалидностью первой и второй групп;</w:t>
      </w:r>
    </w:p>
    <w:bookmarkEnd w:id="1623"/>
    <w:bookmarkStart w:name="z1774" w:id="1624"/>
    <w:p>
      <w:pPr>
        <w:spacing w:after="0"/>
        <w:ind w:left="0"/>
        <w:jc w:val="both"/>
      </w:pPr>
      <w:r>
        <w:rPr>
          <w:rFonts w:ascii="Times New Roman"/>
          <w:b w:val="false"/>
          <w:i w:val="false"/>
          <w:color w:val="000000"/>
          <w:sz w:val="28"/>
        </w:rPr>
        <w:t>
      2) учащимся, студентам, слушателям, курсантам и магистрантам очной формы обучения;</w:t>
      </w:r>
    </w:p>
    <w:bookmarkEnd w:id="1624"/>
    <w:bookmarkStart w:name="z1775" w:id="1625"/>
    <w:p>
      <w:pPr>
        <w:spacing w:after="0"/>
        <w:ind w:left="0"/>
        <w:jc w:val="both"/>
      </w:pPr>
      <w:r>
        <w:rPr>
          <w:rFonts w:ascii="Times New Roman"/>
          <w:b w:val="false"/>
          <w:i w:val="false"/>
          <w:color w:val="000000"/>
          <w:sz w:val="28"/>
        </w:rPr>
        <w:t>
      3) лицам, имеющим заболевания, при которых может устанавливаться срок временной нетрудоспособности более двух месяцев;</w:t>
      </w:r>
    </w:p>
    <w:bookmarkEnd w:id="1625"/>
    <w:bookmarkStart w:name="z1776" w:id="1626"/>
    <w:p>
      <w:pPr>
        <w:spacing w:after="0"/>
        <w:ind w:left="0"/>
        <w:jc w:val="both"/>
      </w:pPr>
      <w:r>
        <w:rPr>
          <w:rFonts w:ascii="Times New Roman"/>
          <w:b w:val="false"/>
          <w:i w:val="false"/>
          <w:color w:val="000000"/>
          <w:sz w:val="28"/>
        </w:rPr>
        <w:t>
      4) одному из родителей, осуществляющему уход за ребенком в возрасте до трех лет, лицам, осуществляющим уход за ребенком с инвалидностью, лицами с инвалидностью первой и второй групп, престарелыми старше восьмидесяти лет, которые нуждаются в постороннем уходе и помощи.</w:t>
      </w:r>
    </w:p>
    <w:bookmarkEnd w:id="1626"/>
    <w:bookmarkStart w:name="z1777" w:id="1627"/>
    <w:p>
      <w:pPr>
        <w:spacing w:after="0"/>
        <w:ind w:left="0"/>
        <w:jc w:val="both"/>
      </w:pPr>
      <w:r>
        <w:rPr>
          <w:rFonts w:ascii="Times New Roman"/>
          <w:b w:val="false"/>
          <w:i w:val="false"/>
          <w:color w:val="000000"/>
          <w:sz w:val="28"/>
        </w:rPr>
        <w:t>
      К осуществляющему уход за ребенком в возрасте до трех лет, ребенком с инвалидностью, лицами с инвалидностью первой и второй групп, престарелыми старше восьмидесяти лет, которые нуждаются в постороннем уходе и помощи, может быть отнесен только один трудоспособный член семьи;</w:t>
      </w:r>
    </w:p>
    <w:bookmarkEnd w:id="1627"/>
    <w:bookmarkStart w:name="z1778" w:id="1628"/>
    <w:p>
      <w:pPr>
        <w:spacing w:after="0"/>
        <w:ind w:left="0"/>
        <w:jc w:val="both"/>
      </w:pPr>
      <w:r>
        <w:rPr>
          <w:rFonts w:ascii="Times New Roman"/>
          <w:b w:val="false"/>
          <w:i w:val="false"/>
          <w:color w:val="000000"/>
          <w:sz w:val="28"/>
        </w:rPr>
        <w:t>
      5) лицам, имеющим постоянную работу.</w:t>
      </w:r>
    </w:p>
    <w:bookmarkEnd w:id="1628"/>
    <w:p>
      <w:pPr>
        <w:spacing w:after="0"/>
        <w:ind w:left="0"/>
        <w:jc w:val="both"/>
      </w:pPr>
      <w:r>
        <w:rPr>
          <w:rFonts w:ascii="Times New Roman"/>
          <w:b/>
          <w:i w:val="false"/>
          <w:color w:val="000000"/>
          <w:sz w:val="28"/>
        </w:rPr>
        <w:t>Статья 123. Порядок назначения и выплаты адресной социальной помощи</w:t>
      </w:r>
    </w:p>
    <w:bookmarkStart w:name="z1780" w:id="1629"/>
    <w:p>
      <w:pPr>
        <w:spacing w:after="0"/>
        <w:ind w:left="0"/>
        <w:jc w:val="both"/>
      </w:pPr>
      <w:r>
        <w:rPr>
          <w:rFonts w:ascii="Times New Roman"/>
          <w:b w:val="false"/>
          <w:i w:val="false"/>
          <w:color w:val="000000"/>
          <w:sz w:val="28"/>
        </w:rPr>
        <w:t>
      1. Заявитель ежеквартально подтверждает право на получение адресной социальной помощи в соответствии с настоящей главой при отсутствии информации о доходах в Цифровой карте семьи.</w:t>
      </w:r>
    </w:p>
    <w:bookmarkEnd w:id="1629"/>
    <w:bookmarkStart w:name="z1781" w:id="1630"/>
    <w:p>
      <w:pPr>
        <w:spacing w:after="0"/>
        <w:ind w:left="0"/>
        <w:jc w:val="both"/>
      </w:pPr>
      <w:r>
        <w:rPr>
          <w:rFonts w:ascii="Times New Roman"/>
          <w:b w:val="false"/>
          <w:i w:val="false"/>
          <w:color w:val="000000"/>
          <w:sz w:val="28"/>
        </w:rPr>
        <w:t>
      2. Заявитель несет ответственность за достоверность представленных сведений в соответствии с законами Республики Казахстан.</w:t>
      </w:r>
    </w:p>
    <w:bookmarkEnd w:id="1630"/>
    <w:bookmarkStart w:name="z1782" w:id="1631"/>
    <w:p>
      <w:pPr>
        <w:spacing w:after="0"/>
        <w:ind w:left="0"/>
        <w:jc w:val="both"/>
      </w:pPr>
      <w:r>
        <w:rPr>
          <w:rFonts w:ascii="Times New Roman"/>
          <w:b w:val="false"/>
          <w:i w:val="false"/>
          <w:color w:val="000000"/>
          <w:sz w:val="28"/>
        </w:rPr>
        <w:t>
      3. Безусловная или обусловленная денежная помощь назначается каждому члену семьи, имеющему право на ее получение, на текущий квартал с месяца обращения и выплачивается ежемесячно.</w:t>
      </w:r>
    </w:p>
    <w:bookmarkEnd w:id="1631"/>
    <w:bookmarkStart w:name="z1783" w:id="1632"/>
    <w:p>
      <w:pPr>
        <w:spacing w:after="0"/>
        <w:ind w:left="0"/>
        <w:jc w:val="both"/>
      </w:pPr>
      <w:r>
        <w:rPr>
          <w:rFonts w:ascii="Times New Roman"/>
          <w:b w:val="false"/>
          <w:i w:val="false"/>
          <w:color w:val="000000"/>
          <w:sz w:val="28"/>
        </w:rPr>
        <w:t>
      При назначении адресной социальной помощи в проактивном формате днем обращения за оказанием считается день получения согласия заявителя на проведение обследования материального положения лица (семьи) участковой комиссией.</w:t>
      </w:r>
    </w:p>
    <w:bookmarkEnd w:id="1632"/>
    <w:bookmarkStart w:name="z1784" w:id="1633"/>
    <w:p>
      <w:pPr>
        <w:spacing w:after="0"/>
        <w:ind w:left="0"/>
        <w:jc w:val="both"/>
      </w:pPr>
      <w:r>
        <w:rPr>
          <w:rFonts w:ascii="Times New Roman"/>
          <w:b w:val="false"/>
          <w:i w:val="false"/>
          <w:color w:val="000000"/>
          <w:sz w:val="28"/>
        </w:rPr>
        <w:t>
      4. Консультанты по социальной работе и ассистенты оказывают содействие получателям адресной социальной помощи в реализации индивидуального плана и выполнении ими обязательств по социальному контракту.</w:t>
      </w:r>
    </w:p>
    <w:bookmarkEnd w:id="1633"/>
    <w:bookmarkStart w:name="z1785" w:id="1634"/>
    <w:p>
      <w:pPr>
        <w:spacing w:after="0"/>
        <w:ind w:left="0"/>
        <w:jc w:val="both"/>
      </w:pPr>
      <w:r>
        <w:rPr>
          <w:rFonts w:ascii="Times New Roman"/>
          <w:b w:val="false"/>
          <w:i w:val="false"/>
          <w:color w:val="000000"/>
          <w:sz w:val="28"/>
        </w:rPr>
        <w:t>
      5. Назначение адресной социальной помощи осуществляется уполномоченным органом по назначению адресной социальной помощи в пределах сумм, предусмотренных соответствующим бюджетом на оказание адресной социальной помощи.</w:t>
      </w:r>
    </w:p>
    <w:bookmarkEnd w:id="1634"/>
    <w:bookmarkStart w:name="z1786" w:id="1635"/>
    <w:p>
      <w:pPr>
        <w:spacing w:after="0"/>
        <w:ind w:left="0"/>
        <w:jc w:val="both"/>
      </w:pPr>
      <w:r>
        <w:rPr>
          <w:rFonts w:ascii="Times New Roman"/>
          <w:b w:val="false"/>
          <w:i w:val="false"/>
          <w:color w:val="000000"/>
          <w:sz w:val="28"/>
        </w:rPr>
        <w:t xml:space="preserve">
      6. Местные исполнительные органы района в городе, города районного значения, поселка, села, сельского округа осуществляют выявление малообеспеченных лиц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1635"/>
    <w:bookmarkStart w:name="z1787" w:id="1636"/>
    <w:p>
      <w:pPr>
        <w:spacing w:after="0"/>
        <w:ind w:left="0"/>
        <w:jc w:val="both"/>
      </w:pPr>
      <w:r>
        <w:rPr>
          <w:rFonts w:ascii="Times New Roman"/>
          <w:b w:val="false"/>
          <w:i w:val="false"/>
          <w:color w:val="000000"/>
          <w:sz w:val="28"/>
        </w:rPr>
        <w:t>
      7. Заявитель и получатель имеют право обжаловать действия (бездействие) акима поселка, села, сельского округа и решения уполномоченного органа по назначению адресной социальной помощи и его должностных лиц в вышестоящий орган, суд в порядке, установленном законами Республики Казахстан.</w:t>
      </w:r>
    </w:p>
    <w:bookmarkEnd w:id="1636"/>
    <w:p>
      <w:pPr>
        <w:spacing w:after="0"/>
        <w:ind w:left="0"/>
        <w:jc w:val="both"/>
      </w:pPr>
      <w:r>
        <w:rPr>
          <w:rFonts w:ascii="Times New Roman"/>
          <w:b/>
          <w:i w:val="false"/>
          <w:color w:val="000000"/>
          <w:sz w:val="28"/>
        </w:rPr>
        <w:t>Статья 124. Участковые комиссии</w:t>
      </w:r>
    </w:p>
    <w:bookmarkStart w:name="z1789" w:id="1637"/>
    <w:p>
      <w:pPr>
        <w:spacing w:after="0"/>
        <w:ind w:left="0"/>
        <w:jc w:val="both"/>
      </w:pPr>
      <w:r>
        <w:rPr>
          <w:rFonts w:ascii="Times New Roman"/>
          <w:b w:val="false"/>
          <w:i w:val="false"/>
          <w:color w:val="000000"/>
          <w:sz w:val="28"/>
        </w:rPr>
        <w:t>
      1. Участковые комиссии содействуют местным исполнительным органам и акимам поселка, села, сельского округа в деятельности по оказанию адресной социальной помощи населению.</w:t>
      </w:r>
    </w:p>
    <w:bookmarkEnd w:id="1637"/>
    <w:bookmarkStart w:name="z1790" w:id="1638"/>
    <w:p>
      <w:pPr>
        <w:spacing w:after="0"/>
        <w:ind w:left="0"/>
        <w:jc w:val="both"/>
      </w:pPr>
      <w:r>
        <w:rPr>
          <w:rFonts w:ascii="Times New Roman"/>
          <w:b w:val="false"/>
          <w:i w:val="false"/>
          <w:color w:val="000000"/>
          <w:sz w:val="28"/>
        </w:rPr>
        <w:t>
      Участковые комиссии готовят заключения о материальном положении лиц (семей), обратившихся за адресной социальной помощью.</w:t>
      </w:r>
    </w:p>
    <w:bookmarkEnd w:id="1638"/>
    <w:bookmarkStart w:name="z1791" w:id="1639"/>
    <w:p>
      <w:pPr>
        <w:spacing w:after="0"/>
        <w:ind w:left="0"/>
        <w:jc w:val="both"/>
      </w:pPr>
      <w:r>
        <w:rPr>
          <w:rFonts w:ascii="Times New Roman"/>
          <w:b w:val="false"/>
          <w:i w:val="false"/>
          <w:color w:val="000000"/>
          <w:sz w:val="28"/>
        </w:rPr>
        <w:t>
      2. Участковые комиссии могут состоять из представителей органов местного государственного управления, общественных объединений, объединений собственников имущества, простых товариществ многоквартирных жилых домов (простые товарищества), населения, организаций и уполномоченных органов образования, здравоохранения, социальной защиты населения, работников правоохранительных органов.</w:t>
      </w:r>
    </w:p>
    <w:bookmarkEnd w:id="1639"/>
    <w:bookmarkStart w:name="z1792" w:id="1640"/>
    <w:p>
      <w:pPr>
        <w:spacing w:after="0"/>
        <w:ind w:left="0"/>
        <w:jc w:val="both"/>
      </w:pPr>
      <w:r>
        <w:rPr>
          <w:rFonts w:ascii="Times New Roman"/>
          <w:b w:val="false"/>
          <w:i w:val="false"/>
          <w:color w:val="000000"/>
          <w:sz w:val="28"/>
        </w:rPr>
        <w:t>
      3. Участковые комиссии осуществляют свою деятельность в соответствии с положениями об участковых комиссиях, утверждаемыми местными исполнительными органами областей, городов республиканского значения, столицы по согласованию с местными представительными органами.</w:t>
      </w:r>
    </w:p>
    <w:bookmarkEnd w:id="1640"/>
    <w:bookmarkStart w:name="z1793" w:id="1641"/>
    <w:p>
      <w:pPr>
        <w:spacing w:after="0"/>
        <w:ind w:left="0"/>
        <w:jc w:val="both"/>
      </w:pPr>
      <w:r>
        <w:rPr>
          <w:rFonts w:ascii="Times New Roman"/>
          <w:b w:val="false"/>
          <w:i w:val="false"/>
          <w:color w:val="000000"/>
          <w:sz w:val="28"/>
        </w:rPr>
        <w:t>
      Типовое положение об участковых комиссиях, а также критерии определения нуждаемости в адресной социальной помощи по результатам обследования материального положения заявителя разрабатываются и утверждаются уполномоченным государственным органом.</w:t>
      </w:r>
    </w:p>
    <w:bookmarkEnd w:id="1641"/>
    <w:p>
      <w:pPr>
        <w:spacing w:after="0"/>
        <w:ind w:left="0"/>
        <w:jc w:val="both"/>
      </w:pPr>
      <w:r>
        <w:rPr>
          <w:rFonts w:ascii="Times New Roman"/>
          <w:b/>
          <w:i w:val="false"/>
          <w:color w:val="000000"/>
          <w:sz w:val="28"/>
        </w:rPr>
        <w:t>Статья 125. Критерии вынесения заключения об отсутствии необходимости предоставления адресной социальной помощи</w:t>
      </w:r>
    </w:p>
    <w:bookmarkStart w:name="z1795" w:id="1642"/>
    <w:p>
      <w:pPr>
        <w:spacing w:after="0"/>
        <w:ind w:left="0"/>
        <w:jc w:val="both"/>
      </w:pPr>
      <w:r>
        <w:rPr>
          <w:rFonts w:ascii="Times New Roman"/>
          <w:b w:val="false"/>
          <w:i w:val="false"/>
          <w:color w:val="000000"/>
          <w:sz w:val="28"/>
        </w:rPr>
        <w:t xml:space="preserve">
      1. Основанием для вынесения участковой комиссией заключения об отсутствии необходимости предоставления адресной социальной помощи заявителю и (или) лицам, соответствующим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является одно из следующих критериев:</w:t>
      </w:r>
    </w:p>
    <w:bookmarkEnd w:id="1642"/>
    <w:bookmarkStart w:name="z1796" w:id="1643"/>
    <w:p>
      <w:pPr>
        <w:spacing w:after="0"/>
        <w:ind w:left="0"/>
        <w:jc w:val="both"/>
      </w:pPr>
      <w:r>
        <w:rPr>
          <w:rFonts w:ascii="Times New Roman"/>
          <w:b w:val="false"/>
          <w:i w:val="false"/>
          <w:color w:val="000000"/>
          <w:sz w:val="28"/>
        </w:rPr>
        <w:t>
      1) наличие более одного жилища, принадлежащего ему (им) на праве собственности, в том числе принадлежавшего ему (им) на праве собственности жилища, пригодного для проживания, которое было отчуждено в течение последних пяти лет до момента обращения за адресной социальной помощью, за исключением случая, когда общая полезная площадь всех жилищ не превышает восемнадцати квадратных метров на одного члена семьи, а также жилищ, находящихся в аварийном состоянии, которое подтверждается соответствующим актом;</w:t>
      </w:r>
    </w:p>
    <w:bookmarkEnd w:id="1643"/>
    <w:bookmarkStart w:name="z1797" w:id="1644"/>
    <w:p>
      <w:pPr>
        <w:spacing w:after="0"/>
        <w:ind w:left="0"/>
        <w:jc w:val="both"/>
      </w:pPr>
      <w:r>
        <w:rPr>
          <w:rFonts w:ascii="Times New Roman"/>
          <w:b w:val="false"/>
          <w:i w:val="false"/>
          <w:color w:val="000000"/>
          <w:sz w:val="28"/>
        </w:rPr>
        <w:t xml:space="preserve">
      2) наличие в его (их) собственности, владении и (или) пользовании отдельного помещения, используемого для получения прибыли; </w:t>
      </w:r>
    </w:p>
    <w:bookmarkEnd w:id="1644"/>
    <w:bookmarkStart w:name="z1798" w:id="1645"/>
    <w:p>
      <w:pPr>
        <w:spacing w:after="0"/>
        <w:ind w:left="0"/>
        <w:jc w:val="both"/>
      </w:pPr>
      <w:r>
        <w:rPr>
          <w:rFonts w:ascii="Times New Roman"/>
          <w:b w:val="false"/>
          <w:i w:val="false"/>
          <w:color w:val="000000"/>
          <w:sz w:val="28"/>
        </w:rPr>
        <w:t>
      3) наличие в его (их) собственности земельного участка, предназначенного под индивидуальное жилищное строительство, при условии наличия у него (их) в собственности жилища, за исключением случая безвозмездного предоставления земельного участка в частную собственность местным исполнительным органом;</w:t>
      </w:r>
    </w:p>
    <w:bookmarkEnd w:id="1645"/>
    <w:bookmarkStart w:name="z1799" w:id="1646"/>
    <w:p>
      <w:pPr>
        <w:spacing w:after="0"/>
        <w:ind w:left="0"/>
        <w:jc w:val="both"/>
      </w:pPr>
      <w:r>
        <w:rPr>
          <w:rFonts w:ascii="Times New Roman"/>
          <w:b w:val="false"/>
          <w:i w:val="false"/>
          <w:color w:val="000000"/>
          <w:sz w:val="28"/>
        </w:rPr>
        <w:t>
      4) наличие в его (их) собственности более одной единицы легкового автомобиля в технически исправном состоянии, за исключением многодетных семей и семей, в составе которых имеются дети с инвалидностью, лица с инвалидностью первой и второй групп;</w:t>
      </w:r>
    </w:p>
    <w:bookmarkEnd w:id="1646"/>
    <w:bookmarkStart w:name="z1800" w:id="1647"/>
    <w:p>
      <w:pPr>
        <w:spacing w:after="0"/>
        <w:ind w:left="0"/>
        <w:jc w:val="both"/>
      </w:pPr>
      <w:r>
        <w:rPr>
          <w:rFonts w:ascii="Times New Roman"/>
          <w:b w:val="false"/>
          <w:i w:val="false"/>
          <w:color w:val="000000"/>
          <w:sz w:val="28"/>
        </w:rPr>
        <w:t>
      5) наличие в его (их) собственности и (или) во временном владении, пользовании сельскохозяйственной техники и (или) автобуса, и (или) микроавтобуса, и (или) грузового автомобиля, и (или) специализированного и (или) специального автомобиля, используемых для осуществления перевозок пассажиров, багажа, груза, либо морского и (или) внутреннего водного, и (или) воздушного транспорта, находящихся в технически исправном состоянии.</w:t>
      </w:r>
    </w:p>
    <w:bookmarkEnd w:id="1647"/>
    <w:bookmarkStart w:name="z1801" w:id="1648"/>
    <w:p>
      <w:pPr>
        <w:spacing w:after="0"/>
        <w:ind w:left="0"/>
        <w:jc w:val="both"/>
      </w:pPr>
      <w:r>
        <w:rPr>
          <w:rFonts w:ascii="Times New Roman"/>
          <w:b w:val="false"/>
          <w:i w:val="false"/>
          <w:color w:val="000000"/>
          <w:sz w:val="28"/>
        </w:rPr>
        <w:t>
      Дополнительные основания для вынесения заключения об отсутствии необходимости предоставления адресной социальной помощи устанавливаются местным исполнительным органом по согласованию с местным представительным органом.</w:t>
      </w:r>
    </w:p>
    <w:bookmarkEnd w:id="1648"/>
    <w:bookmarkStart w:name="z1802" w:id="1649"/>
    <w:p>
      <w:pPr>
        <w:spacing w:after="0"/>
        <w:ind w:left="0"/>
        <w:jc w:val="both"/>
      </w:pPr>
      <w:r>
        <w:rPr>
          <w:rFonts w:ascii="Times New Roman"/>
          <w:b w:val="false"/>
          <w:i w:val="false"/>
          <w:color w:val="000000"/>
          <w:sz w:val="28"/>
        </w:rPr>
        <w:t xml:space="preserve">
      2. Участковые комиссии имеют право запрашивать в соответствующих органах сведения, необходимые для проведения обследований. </w:t>
      </w:r>
    </w:p>
    <w:bookmarkEnd w:id="1649"/>
    <w:p>
      <w:pPr>
        <w:spacing w:after="0"/>
        <w:ind w:left="0"/>
        <w:jc w:val="both"/>
      </w:pPr>
      <w:r>
        <w:rPr>
          <w:rFonts w:ascii="Times New Roman"/>
          <w:b/>
          <w:i w:val="false"/>
          <w:color w:val="000000"/>
          <w:sz w:val="28"/>
        </w:rPr>
        <w:t>Статья 126. Определение размера адресной социальной помощи</w:t>
      </w:r>
    </w:p>
    <w:bookmarkStart w:name="z1804" w:id="1650"/>
    <w:p>
      <w:pPr>
        <w:spacing w:after="0"/>
        <w:ind w:left="0"/>
        <w:jc w:val="both"/>
      </w:pPr>
      <w:r>
        <w:rPr>
          <w:rFonts w:ascii="Times New Roman"/>
          <w:b w:val="false"/>
          <w:i w:val="false"/>
          <w:color w:val="000000"/>
          <w:sz w:val="28"/>
        </w:rPr>
        <w:t>
      1. Размер адресной социальной помощи на лицо (семью) рассчитывается уполномоченным органом по назначению адресной социальной помощи в виде разницы между среднедушевым доходом и чертой бедности, установленной в областях, городах республиканского значения, столице, из расчета на каждого члена семьи.</w:t>
      </w:r>
    </w:p>
    <w:bookmarkEnd w:id="1650"/>
    <w:bookmarkStart w:name="z1805" w:id="1651"/>
    <w:p>
      <w:pPr>
        <w:spacing w:after="0"/>
        <w:ind w:left="0"/>
        <w:jc w:val="both"/>
      </w:pPr>
      <w:r>
        <w:rPr>
          <w:rFonts w:ascii="Times New Roman"/>
          <w:b w:val="false"/>
          <w:i w:val="false"/>
          <w:color w:val="000000"/>
          <w:sz w:val="28"/>
        </w:rPr>
        <w:t>
      2. Дополнительная выплата на детей в соответствии с настоящим Кодексом производится на период назначения адресной социальной помощи в размере 1,5 месячного расчетного показателя, установленного на соответствующий финансовый год законом о республиканском бюджете, на каждого ребенка в возрасте от одного года до шести лет включительно.</w:t>
      </w:r>
    </w:p>
    <w:bookmarkEnd w:id="1651"/>
    <w:bookmarkStart w:name="z1806" w:id="1652"/>
    <w:p>
      <w:pPr>
        <w:spacing w:after="0"/>
        <w:ind w:left="0"/>
        <w:jc w:val="both"/>
      </w:pPr>
      <w:r>
        <w:rPr>
          <w:rFonts w:ascii="Times New Roman"/>
          <w:b w:val="false"/>
          <w:i w:val="false"/>
          <w:color w:val="000000"/>
          <w:sz w:val="28"/>
        </w:rPr>
        <w:t>
      3. Получатель адресной социальной помощи в течение десяти рабочих дней со дня возникновения обстоятельств, которые могут служить основанием для изменения размера адресной социальной помощи или права на ее получение, обязан информировать карьерный центр, а в сельской местности – акима поселка, села, сельского округа.</w:t>
      </w:r>
    </w:p>
    <w:bookmarkEnd w:id="1652"/>
    <w:bookmarkStart w:name="z1807" w:id="1653"/>
    <w:p>
      <w:pPr>
        <w:spacing w:after="0"/>
        <w:ind w:left="0"/>
        <w:jc w:val="both"/>
      </w:pPr>
      <w:r>
        <w:rPr>
          <w:rFonts w:ascii="Times New Roman"/>
          <w:b w:val="false"/>
          <w:i w:val="false"/>
          <w:color w:val="000000"/>
          <w:sz w:val="28"/>
        </w:rPr>
        <w:t>
      4. Среднедушевой доход за квартал, предшествующий обращению, и размер назначенной адресной социальной помощи пересчитываются в случаях:</w:t>
      </w:r>
    </w:p>
    <w:bookmarkEnd w:id="1653"/>
    <w:bookmarkStart w:name="z1808" w:id="1654"/>
    <w:p>
      <w:pPr>
        <w:spacing w:after="0"/>
        <w:ind w:left="0"/>
        <w:jc w:val="both"/>
      </w:pPr>
      <w:r>
        <w:rPr>
          <w:rFonts w:ascii="Times New Roman"/>
          <w:b w:val="false"/>
          <w:i w:val="false"/>
          <w:color w:val="000000"/>
          <w:sz w:val="28"/>
        </w:rPr>
        <w:t>
      изменения состава семьи – со дня изменения состава семьи;</w:t>
      </w:r>
    </w:p>
    <w:bookmarkEnd w:id="1654"/>
    <w:bookmarkStart w:name="z1809" w:id="1655"/>
    <w:p>
      <w:pPr>
        <w:spacing w:after="0"/>
        <w:ind w:left="0"/>
        <w:jc w:val="both"/>
      </w:pPr>
      <w:r>
        <w:rPr>
          <w:rFonts w:ascii="Times New Roman"/>
          <w:b w:val="false"/>
          <w:i w:val="false"/>
          <w:color w:val="000000"/>
          <w:sz w:val="28"/>
        </w:rPr>
        <w:t>
      выявления фактов или сведений, не учтенных при определении совокупного дохода семьи, за исключением представления заявителем ложных сведений и (или) недостоверных документов с целью получения адресной социальной помощи, – с месяца обращения.</w:t>
      </w:r>
    </w:p>
    <w:bookmarkEnd w:id="1655"/>
    <w:bookmarkStart w:name="z1810" w:id="1656"/>
    <w:p>
      <w:pPr>
        <w:spacing w:after="0"/>
        <w:ind w:left="0"/>
        <w:jc w:val="both"/>
      </w:pPr>
      <w:r>
        <w:rPr>
          <w:rFonts w:ascii="Times New Roman"/>
          <w:b w:val="false"/>
          <w:i w:val="false"/>
          <w:color w:val="000000"/>
          <w:sz w:val="28"/>
        </w:rPr>
        <w:t>
      Излишне выплаченные и (или) неправомерно полученные суммы адресной социальной помощи подлежат возврату в добровольном порядке, а в случае отказа – в судебном порядке.</w:t>
      </w:r>
    </w:p>
    <w:bookmarkEnd w:id="1656"/>
    <w:bookmarkStart w:name="z1811" w:id="1657"/>
    <w:p>
      <w:pPr>
        <w:spacing w:after="0"/>
        <w:ind w:left="0"/>
        <w:jc w:val="both"/>
      </w:pPr>
      <w:r>
        <w:rPr>
          <w:rFonts w:ascii="Times New Roman"/>
          <w:b w:val="false"/>
          <w:i w:val="false"/>
          <w:color w:val="000000"/>
          <w:sz w:val="28"/>
        </w:rPr>
        <w:t>
      При дальнейшем получении адресной социальной помощи излишне выплаченные и (или) неправомерно полученные суммы удерживаются из последующих выплат.</w:t>
      </w:r>
    </w:p>
    <w:bookmarkEnd w:id="1657"/>
    <w:bookmarkStart w:name="z1812" w:id="1658"/>
    <w:p>
      <w:pPr>
        <w:spacing w:after="0"/>
        <w:ind w:left="0"/>
        <w:jc w:val="both"/>
      </w:pPr>
      <w:r>
        <w:rPr>
          <w:rFonts w:ascii="Times New Roman"/>
          <w:b w:val="false"/>
          <w:i w:val="false"/>
          <w:color w:val="000000"/>
          <w:sz w:val="28"/>
        </w:rPr>
        <w:t>
      5. Формы отчетной документации в области адресной социальной помощи разрабатываются и утверждаются уполномоченным государственным органом.</w:t>
      </w:r>
    </w:p>
    <w:bookmarkEnd w:id="1658"/>
    <w:p>
      <w:pPr>
        <w:spacing w:after="0"/>
        <w:ind w:left="0"/>
        <w:jc w:val="both"/>
      </w:pPr>
      <w:r>
        <w:rPr>
          <w:rFonts w:ascii="Times New Roman"/>
          <w:b/>
          <w:i w:val="false"/>
          <w:color w:val="000000"/>
          <w:sz w:val="28"/>
        </w:rPr>
        <w:t>Статья 127. Исчисление среднедушевого дохода</w:t>
      </w:r>
    </w:p>
    <w:bookmarkStart w:name="z1814" w:id="1659"/>
    <w:p>
      <w:pPr>
        <w:spacing w:after="0"/>
        <w:ind w:left="0"/>
        <w:jc w:val="both"/>
      </w:pPr>
      <w:r>
        <w:rPr>
          <w:rFonts w:ascii="Times New Roman"/>
          <w:b w:val="false"/>
          <w:i w:val="false"/>
          <w:color w:val="000000"/>
          <w:sz w:val="28"/>
        </w:rPr>
        <w:t>
      1. Определение совокупного дохода лица (семьи), претендующего на получение адресной социальной помощи, производится на основании заявления, представленного при обращении за адресной социальной помощью, и (или) сведений, полученных на основе данных Цифровой карты семьи и (или) организаций.</w:t>
      </w:r>
    </w:p>
    <w:bookmarkEnd w:id="1659"/>
    <w:bookmarkStart w:name="z1815" w:id="1660"/>
    <w:p>
      <w:pPr>
        <w:spacing w:after="0"/>
        <w:ind w:left="0"/>
        <w:jc w:val="both"/>
      </w:pPr>
      <w:r>
        <w:rPr>
          <w:rFonts w:ascii="Times New Roman"/>
          <w:b w:val="false"/>
          <w:i w:val="false"/>
          <w:color w:val="000000"/>
          <w:sz w:val="28"/>
        </w:rPr>
        <w:t>
      Местные исполнительные органы района (города областного значения) с учетом особенностей региона вправе определять домашний скот, птицу и земельный участок (земельную долю) как не дающие доход.</w:t>
      </w:r>
    </w:p>
    <w:bookmarkEnd w:id="1660"/>
    <w:bookmarkStart w:name="z1816" w:id="1661"/>
    <w:p>
      <w:pPr>
        <w:spacing w:after="0"/>
        <w:ind w:left="0"/>
        <w:jc w:val="both"/>
      </w:pPr>
      <w:r>
        <w:rPr>
          <w:rFonts w:ascii="Times New Roman"/>
          <w:b w:val="false"/>
          <w:i w:val="false"/>
          <w:color w:val="000000"/>
          <w:sz w:val="28"/>
        </w:rPr>
        <w:t>
      Правила исчисления совокупного дохода лица (семьи), претендующего на получение адресной социальной помощи, разрабатываются и утверждаются уполномоченным государственным органом.</w:t>
      </w:r>
    </w:p>
    <w:bookmarkEnd w:id="1661"/>
    <w:bookmarkStart w:name="z1817" w:id="1662"/>
    <w:p>
      <w:pPr>
        <w:spacing w:after="0"/>
        <w:ind w:left="0"/>
        <w:jc w:val="both"/>
      </w:pPr>
      <w:r>
        <w:rPr>
          <w:rFonts w:ascii="Times New Roman"/>
          <w:b w:val="false"/>
          <w:i w:val="false"/>
          <w:color w:val="000000"/>
          <w:sz w:val="28"/>
        </w:rPr>
        <w:t>
      2. Среднедушевой доход исчисляется путем деления совокупного дохода, полученного в квартале, предшествовавшем кварталу обращения за назначением адресной социальной помощи, на число членов семьи и на три месяца.</w:t>
      </w:r>
    </w:p>
    <w:bookmarkEnd w:id="1662"/>
    <w:p>
      <w:pPr>
        <w:spacing w:after="0"/>
        <w:ind w:left="0"/>
        <w:jc w:val="both"/>
      </w:pPr>
      <w:r>
        <w:rPr>
          <w:rFonts w:ascii="Times New Roman"/>
          <w:b/>
          <w:i w:val="false"/>
          <w:color w:val="000000"/>
          <w:sz w:val="28"/>
        </w:rPr>
        <w:t>Статья 128. Отказ в назначении адресной социальной помощи</w:t>
      </w:r>
    </w:p>
    <w:bookmarkStart w:name="z1819" w:id="1663"/>
    <w:p>
      <w:pPr>
        <w:spacing w:after="0"/>
        <w:ind w:left="0"/>
        <w:jc w:val="both"/>
      </w:pPr>
      <w:r>
        <w:rPr>
          <w:rFonts w:ascii="Times New Roman"/>
          <w:b w:val="false"/>
          <w:i w:val="false"/>
          <w:color w:val="000000"/>
          <w:sz w:val="28"/>
        </w:rPr>
        <w:t>
      Основаниями для отказа в назначении адресной социальной помощи являются:</w:t>
      </w:r>
    </w:p>
    <w:bookmarkEnd w:id="1663"/>
    <w:bookmarkStart w:name="z1820" w:id="1664"/>
    <w:p>
      <w:pPr>
        <w:spacing w:after="0"/>
        <w:ind w:left="0"/>
        <w:jc w:val="both"/>
      </w:pPr>
      <w:r>
        <w:rPr>
          <w:rFonts w:ascii="Times New Roman"/>
          <w:b w:val="false"/>
          <w:i w:val="false"/>
          <w:color w:val="000000"/>
          <w:sz w:val="28"/>
        </w:rPr>
        <w:t>
      1) превышение среднедушевого дохода семьи черты бедности, установленной в областях, городах республиканского значения, столице;</w:t>
      </w:r>
    </w:p>
    <w:bookmarkEnd w:id="1664"/>
    <w:bookmarkStart w:name="z1821" w:id="1665"/>
    <w:p>
      <w:pPr>
        <w:spacing w:after="0"/>
        <w:ind w:left="0"/>
        <w:jc w:val="both"/>
      </w:pPr>
      <w:r>
        <w:rPr>
          <w:rFonts w:ascii="Times New Roman"/>
          <w:b w:val="false"/>
          <w:i w:val="false"/>
          <w:color w:val="000000"/>
          <w:sz w:val="28"/>
        </w:rPr>
        <w:t>
      2) отказ заявителя от проведения участковой комиссией обследования материального положения;</w:t>
      </w:r>
    </w:p>
    <w:bookmarkEnd w:id="1665"/>
    <w:bookmarkStart w:name="z1822" w:id="1666"/>
    <w:p>
      <w:pPr>
        <w:spacing w:after="0"/>
        <w:ind w:left="0"/>
        <w:jc w:val="both"/>
      </w:pPr>
      <w:r>
        <w:rPr>
          <w:rFonts w:ascii="Times New Roman"/>
          <w:b w:val="false"/>
          <w:i w:val="false"/>
          <w:color w:val="000000"/>
          <w:sz w:val="28"/>
        </w:rPr>
        <w:t>
      3) заключение участковой комиссии об отсутствии нуждаемости, подготовленное по результатам обследования материального положения лица (семьи);</w:t>
      </w:r>
    </w:p>
    <w:bookmarkEnd w:id="1666"/>
    <w:bookmarkStart w:name="z1823" w:id="1667"/>
    <w:p>
      <w:pPr>
        <w:spacing w:after="0"/>
        <w:ind w:left="0"/>
        <w:jc w:val="both"/>
      </w:pPr>
      <w:r>
        <w:rPr>
          <w:rFonts w:ascii="Times New Roman"/>
          <w:b w:val="false"/>
          <w:i w:val="false"/>
          <w:color w:val="000000"/>
          <w:sz w:val="28"/>
        </w:rPr>
        <w:t>
      4) отказ трудоспособного члена семьи, за исключением лиц, указанных в пункте 4 статьи 122 настоящего Кодекса, от участия в мерах содействия занятости – в течение шести месяцев со дня отказа;</w:t>
      </w:r>
    </w:p>
    <w:bookmarkEnd w:id="1667"/>
    <w:bookmarkStart w:name="z1824" w:id="1668"/>
    <w:p>
      <w:pPr>
        <w:spacing w:after="0"/>
        <w:ind w:left="0"/>
        <w:jc w:val="both"/>
      </w:pPr>
      <w:r>
        <w:rPr>
          <w:rFonts w:ascii="Times New Roman"/>
          <w:b w:val="false"/>
          <w:i w:val="false"/>
          <w:color w:val="000000"/>
          <w:sz w:val="28"/>
        </w:rPr>
        <w:t>
      5) расторжение ранее заключенного социального контракта и (или) неисполнение обязательств, предусмотренных социальным контрактом, по вине получателя – в течение шести месяцев, предшествующих повторному обращению за назначением адресной социальной помощи;</w:t>
      </w:r>
    </w:p>
    <w:bookmarkEnd w:id="1668"/>
    <w:bookmarkStart w:name="z1825" w:id="1669"/>
    <w:p>
      <w:pPr>
        <w:spacing w:after="0"/>
        <w:ind w:left="0"/>
        <w:jc w:val="both"/>
      </w:pPr>
      <w:r>
        <w:rPr>
          <w:rFonts w:ascii="Times New Roman"/>
          <w:b w:val="false"/>
          <w:i w:val="false"/>
          <w:color w:val="000000"/>
          <w:sz w:val="28"/>
        </w:rPr>
        <w:t>
      6) представление заведомо ложных сведений и (или) недостоверных документов для назначения адресной социальной помощи – в течение шести месяцев со дня их представления.</w:t>
      </w:r>
    </w:p>
    <w:bookmarkEnd w:id="1669"/>
    <w:p>
      <w:pPr>
        <w:spacing w:after="0"/>
        <w:ind w:left="0"/>
        <w:jc w:val="both"/>
      </w:pPr>
      <w:r>
        <w:rPr>
          <w:rFonts w:ascii="Times New Roman"/>
          <w:b/>
          <w:i w:val="false"/>
          <w:color w:val="000000"/>
          <w:sz w:val="28"/>
        </w:rPr>
        <w:t>Статья 129. Прекращение выплаты адресной социальной помощи</w:t>
      </w:r>
    </w:p>
    <w:bookmarkStart w:name="z1827" w:id="1670"/>
    <w:p>
      <w:pPr>
        <w:spacing w:after="0"/>
        <w:ind w:left="0"/>
        <w:jc w:val="both"/>
      </w:pPr>
      <w:r>
        <w:rPr>
          <w:rFonts w:ascii="Times New Roman"/>
          <w:b w:val="false"/>
          <w:i w:val="false"/>
          <w:color w:val="000000"/>
          <w:sz w:val="28"/>
        </w:rPr>
        <w:t>
      Основаниями для прекращения выплаты адресной социальной помощи являются:</w:t>
      </w:r>
    </w:p>
    <w:bookmarkEnd w:id="1670"/>
    <w:bookmarkStart w:name="z1828" w:id="1671"/>
    <w:p>
      <w:pPr>
        <w:spacing w:after="0"/>
        <w:ind w:left="0"/>
        <w:jc w:val="both"/>
      </w:pPr>
      <w:r>
        <w:rPr>
          <w:rFonts w:ascii="Times New Roman"/>
          <w:b w:val="false"/>
          <w:i w:val="false"/>
          <w:color w:val="000000"/>
          <w:sz w:val="28"/>
        </w:rPr>
        <w:t>
      1) смерть заявителя адресной социальной помощи;</w:t>
      </w:r>
    </w:p>
    <w:bookmarkEnd w:id="1671"/>
    <w:bookmarkStart w:name="z1829" w:id="1672"/>
    <w:p>
      <w:pPr>
        <w:spacing w:after="0"/>
        <w:ind w:left="0"/>
        <w:jc w:val="both"/>
      </w:pPr>
      <w:r>
        <w:rPr>
          <w:rFonts w:ascii="Times New Roman"/>
          <w:b w:val="false"/>
          <w:i w:val="false"/>
          <w:color w:val="000000"/>
          <w:sz w:val="28"/>
        </w:rPr>
        <w:t>
      2) выезд заявителя адресной социальной помощи на постоянное место жительства в другой город республиканского либо областного значения, района или за пределы Республики Казахстан;</w:t>
      </w:r>
    </w:p>
    <w:bookmarkEnd w:id="1672"/>
    <w:bookmarkStart w:name="z1830" w:id="1673"/>
    <w:p>
      <w:pPr>
        <w:spacing w:after="0"/>
        <w:ind w:left="0"/>
        <w:jc w:val="both"/>
      </w:pPr>
      <w:r>
        <w:rPr>
          <w:rFonts w:ascii="Times New Roman"/>
          <w:b w:val="false"/>
          <w:i w:val="false"/>
          <w:color w:val="000000"/>
          <w:sz w:val="28"/>
        </w:rPr>
        <w:t>
      3) расторжение социального контракта в связи с невыполнением в полном объеме условий социального контракта и мероприятий индивидуального плана, в том числе по участию в мерах содействия занятости и трудоустройству;</w:t>
      </w:r>
    </w:p>
    <w:bookmarkEnd w:id="1673"/>
    <w:bookmarkStart w:name="z1831" w:id="1674"/>
    <w:p>
      <w:pPr>
        <w:spacing w:after="0"/>
        <w:ind w:left="0"/>
        <w:jc w:val="both"/>
      </w:pPr>
      <w:r>
        <w:rPr>
          <w:rFonts w:ascii="Times New Roman"/>
          <w:b w:val="false"/>
          <w:i w:val="false"/>
          <w:color w:val="000000"/>
          <w:sz w:val="28"/>
        </w:rPr>
        <w:t>
      4) представление ложных сведений и (или) недостоверных документов, повлекших за собой незаконные назначение и (или) выплату адресной социальной помощи.</w:t>
      </w:r>
    </w:p>
    <w:bookmarkEnd w:id="1674"/>
    <w:p>
      <w:pPr>
        <w:spacing w:after="0"/>
        <w:ind w:left="0"/>
        <w:jc w:val="both"/>
      </w:pPr>
      <w:r>
        <w:rPr>
          <w:rFonts w:ascii="Times New Roman"/>
          <w:b/>
          <w:i w:val="false"/>
          <w:color w:val="000000"/>
          <w:sz w:val="28"/>
        </w:rPr>
        <w:t>Статья 130. Мониторинг правильности назначения и выплаты адресной социальной помощи</w:t>
      </w:r>
    </w:p>
    <w:bookmarkStart w:name="z1833" w:id="1675"/>
    <w:p>
      <w:pPr>
        <w:spacing w:after="0"/>
        <w:ind w:left="0"/>
        <w:jc w:val="both"/>
      </w:pPr>
      <w:r>
        <w:rPr>
          <w:rFonts w:ascii="Times New Roman"/>
          <w:b w:val="false"/>
          <w:i w:val="false"/>
          <w:color w:val="000000"/>
          <w:sz w:val="28"/>
        </w:rPr>
        <w:t>
      Мониторинг правильности назначения и выплаты адресной социальной помощи осуществляется уполномоченным государственным органом, а также местными исполнительными органами в рамках контроля за исполнением соответствующего бюджета.</w:t>
      </w:r>
    </w:p>
    <w:bookmarkEnd w:id="1675"/>
    <w:bookmarkStart w:name="z1834" w:id="1676"/>
    <w:p>
      <w:pPr>
        <w:spacing w:after="0"/>
        <w:ind w:left="0"/>
        <w:jc w:val="both"/>
      </w:pPr>
      <w:r>
        <w:rPr>
          <w:rFonts w:ascii="Times New Roman"/>
          <w:b w:val="false"/>
          <w:i w:val="false"/>
          <w:color w:val="000000"/>
          <w:sz w:val="28"/>
        </w:rPr>
        <w:t>
      Методологическое руководство назначения и выплаты адресной социальной помощи осуществляется уполномоченным государственным органом.</w:t>
      </w:r>
    </w:p>
    <w:bookmarkEnd w:id="1676"/>
    <w:bookmarkStart w:name="z1835" w:id="1677"/>
    <w:p>
      <w:pPr>
        <w:spacing w:after="0"/>
        <w:ind w:left="0"/>
        <w:jc w:val="left"/>
      </w:pPr>
      <w:r>
        <w:rPr>
          <w:rFonts w:ascii="Times New Roman"/>
          <w:b/>
          <w:i w:val="false"/>
          <w:color w:val="000000"/>
        </w:rPr>
        <w:t xml:space="preserve"> Глава 12. СПЕЦИАЛЬНЫЕ СОЦИАЛЬНЫЕ УСЛУГИ</w:t>
      </w:r>
    </w:p>
    <w:bookmarkEnd w:id="1677"/>
    <w:bookmarkStart w:name="z1836" w:id="1678"/>
    <w:p>
      <w:pPr>
        <w:spacing w:after="0"/>
        <w:ind w:left="0"/>
        <w:jc w:val="left"/>
      </w:pPr>
      <w:r>
        <w:rPr>
          <w:rFonts w:ascii="Times New Roman"/>
          <w:b/>
          <w:i w:val="false"/>
          <w:color w:val="000000"/>
        </w:rPr>
        <w:t xml:space="preserve"> Параграф 1. Система предоставления специальных социальных услуг</w:t>
      </w:r>
    </w:p>
    <w:bookmarkEnd w:id="1678"/>
    <w:p>
      <w:pPr>
        <w:spacing w:after="0"/>
        <w:ind w:left="0"/>
        <w:jc w:val="both"/>
      </w:pPr>
      <w:r>
        <w:rPr>
          <w:rFonts w:ascii="Times New Roman"/>
          <w:b/>
          <w:i w:val="false"/>
          <w:color w:val="000000"/>
          <w:sz w:val="28"/>
        </w:rPr>
        <w:t>Статья 131. Право на получение специальных социальных услуг</w:t>
      </w:r>
    </w:p>
    <w:bookmarkStart w:name="z1838" w:id="1679"/>
    <w:p>
      <w:pPr>
        <w:spacing w:after="0"/>
        <w:ind w:left="0"/>
        <w:jc w:val="both"/>
      </w:pPr>
      <w:r>
        <w:rPr>
          <w:rFonts w:ascii="Times New Roman"/>
          <w:b w:val="false"/>
          <w:i w:val="false"/>
          <w:color w:val="000000"/>
          <w:sz w:val="28"/>
        </w:rPr>
        <w:t>
      Лица (семьи), признанные нуждающимися в специальных социальных услугах, имеют право на получение специальных социальных услуг в порядке и на условиях, предусмотренных настоящим Кодексом.</w:t>
      </w:r>
    </w:p>
    <w:bookmarkEnd w:id="1679"/>
    <w:p>
      <w:pPr>
        <w:spacing w:after="0"/>
        <w:ind w:left="0"/>
        <w:jc w:val="both"/>
      </w:pPr>
      <w:r>
        <w:rPr>
          <w:rFonts w:ascii="Times New Roman"/>
          <w:b/>
          <w:i w:val="false"/>
          <w:color w:val="000000"/>
          <w:sz w:val="28"/>
        </w:rPr>
        <w:t>Статья 132. Виды специальных социальных услуг</w:t>
      </w:r>
    </w:p>
    <w:bookmarkStart w:name="z1840" w:id="1680"/>
    <w:p>
      <w:pPr>
        <w:spacing w:after="0"/>
        <w:ind w:left="0"/>
        <w:jc w:val="both"/>
      </w:pPr>
      <w:r>
        <w:rPr>
          <w:rFonts w:ascii="Times New Roman"/>
          <w:b w:val="false"/>
          <w:i w:val="false"/>
          <w:color w:val="000000"/>
          <w:sz w:val="28"/>
        </w:rPr>
        <w:t>
      1. Специальные социальные услуги включают гарантированный объем специальных социальных услуг и сверхгарантированный объем специальных социальных услуг. </w:t>
      </w:r>
    </w:p>
    <w:bookmarkEnd w:id="1680"/>
    <w:bookmarkStart w:name="z1841" w:id="1681"/>
    <w:p>
      <w:pPr>
        <w:spacing w:after="0"/>
        <w:ind w:left="0"/>
        <w:jc w:val="both"/>
      </w:pPr>
      <w:r>
        <w:rPr>
          <w:rFonts w:ascii="Times New Roman"/>
          <w:b w:val="false"/>
          <w:i w:val="false"/>
          <w:color w:val="000000"/>
          <w:sz w:val="28"/>
        </w:rPr>
        <w:t>
      2. Гарантированный объем специальных социальных услуг является единым перечнем специальных социальных услуг, утверждаемым уполномоченным государственным органом, и предоставляется за счет бюджетных средств лицам (семьям), признанным нуждающимися в специальных социальных услугах.</w:t>
      </w:r>
    </w:p>
    <w:bookmarkEnd w:id="1681"/>
    <w:bookmarkStart w:name="z1842" w:id="1682"/>
    <w:p>
      <w:pPr>
        <w:spacing w:after="0"/>
        <w:ind w:left="0"/>
        <w:jc w:val="both"/>
      </w:pPr>
      <w:r>
        <w:rPr>
          <w:rFonts w:ascii="Times New Roman"/>
          <w:b w:val="false"/>
          <w:i w:val="false"/>
          <w:color w:val="000000"/>
          <w:sz w:val="28"/>
        </w:rPr>
        <w:t xml:space="preserve">
      3. Сверхгарантированный объем специальных социальных услуг предоставляется за счет средств получателя специальных социальных услуг в соответствии с перечнем и порядком, утверждаемыми местными представительными органами областей (городов республиканского значения и столицы), за исключением случая, предусмотренного пунктом 3 </w:t>
      </w:r>
      <w:r>
        <w:rPr>
          <w:rFonts w:ascii="Times New Roman"/>
          <w:b w:val="false"/>
          <w:i w:val="false"/>
          <w:color w:val="000000"/>
          <w:sz w:val="28"/>
        </w:rPr>
        <w:t>статьи 133</w:t>
      </w:r>
      <w:r>
        <w:rPr>
          <w:rFonts w:ascii="Times New Roman"/>
          <w:b w:val="false"/>
          <w:i w:val="false"/>
          <w:color w:val="000000"/>
          <w:sz w:val="28"/>
        </w:rPr>
        <w:t xml:space="preserve"> настоящего Кодекса.</w:t>
      </w:r>
    </w:p>
    <w:bookmarkEnd w:id="1682"/>
    <w:bookmarkStart w:name="z1843" w:id="1683"/>
    <w:p>
      <w:pPr>
        <w:spacing w:after="0"/>
        <w:ind w:left="0"/>
        <w:jc w:val="both"/>
      </w:pPr>
      <w:r>
        <w:rPr>
          <w:rFonts w:ascii="Times New Roman"/>
          <w:b w:val="false"/>
          <w:i w:val="false"/>
          <w:color w:val="000000"/>
          <w:sz w:val="28"/>
        </w:rPr>
        <w:t xml:space="preserve">
      4. Специальные социальные услуги должны соответствовать стандартам оказания специальных социальных услуг, утверждаемым соответствующими уполномоченными органами в области образования, здравоохранения, социальной защиты и другими соответствующими центральными исполнительными органами. </w:t>
      </w:r>
    </w:p>
    <w:bookmarkEnd w:id="1683"/>
    <w:bookmarkStart w:name="z1844" w:id="1684"/>
    <w:p>
      <w:pPr>
        <w:spacing w:after="0"/>
        <w:ind w:left="0"/>
        <w:jc w:val="both"/>
      </w:pPr>
      <w:r>
        <w:rPr>
          <w:rFonts w:ascii="Times New Roman"/>
          <w:b w:val="false"/>
          <w:i w:val="false"/>
          <w:color w:val="000000"/>
          <w:sz w:val="28"/>
        </w:rPr>
        <w:t>
      5. Порядок предоставления специальных социальных услуг несовершеннолетним, находящимся в организации образования с особым режимом содержания, утверждается Правительством Республики Казахстан.</w:t>
      </w:r>
    </w:p>
    <w:bookmarkEnd w:id="1684"/>
    <w:p>
      <w:pPr>
        <w:spacing w:after="0"/>
        <w:ind w:left="0"/>
        <w:jc w:val="both"/>
      </w:pPr>
      <w:r>
        <w:rPr>
          <w:rFonts w:ascii="Times New Roman"/>
          <w:b/>
          <w:i w:val="false"/>
          <w:color w:val="000000"/>
          <w:sz w:val="28"/>
        </w:rPr>
        <w:t>Статья 133. Основания, по которым лицо (семья) признается нуждающимся в специальных социальных услугах</w:t>
      </w:r>
    </w:p>
    <w:bookmarkStart w:name="z1846" w:id="1685"/>
    <w:p>
      <w:pPr>
        <w:spacing w:after="0"/>
        <w:ind w:left="0"/>
        <w:jc w:val="both"/>
      </w:pPr>
      <w:r>
        <w:rPr>
          <w:rFonts w:ascii="Times New Roman"/>
          <w:b w:val="false"/>
          <w:i w:val="false"/>
          <w:color w:val="000000"/>
          <w:sz w:val="28"/>
        </w:rPr>
        <w:t>
      1. Лицо (семья) признается нуждающимся в специальных социальных услугах по следующим основаниям:</w:t>
      </w:r>
    </w:p>
    <w:bookmarkEnd w:id="1685"/>
    <w:bookmarkStart w:name="z1847" w:id="1686"/>
    <w:p>
      <w:pPr>
        <w:spacing w:after="0"/>
        <w:ind w:left="0"/>
        <w:jc w:val="both"/>
      </w:pPr>
      <w:r>
        <w:rPr>
          <w:rFonts w:ascii="Times New Roman"/>
          <w:b w:val="false"/>
          <w:i w:val="false"/>
          <w:color w:val="000000"/>
          <w:sz w:val="28"/>
        </w:rPr>
        <w:t>
      1) сиротство;</w:t>
      </w:r>
    </w:p>
    <w:bookmarkEnd w:id="1686"/>
    <w:bookmarkStart w:name="z1848" w:id="1687"/>
    <w:p>
      <w:pPr>
        <w:spacing w:after="0"/>
        <w:ind w:left="0"/>
        <w:jc w:val="both"/>
      </w:pPr>
      <w:r>
        <w:rPr>
          <w:rFonts w:ascii="Times New Roman"/>
          <w:b w:val="false"/>
          <w:i w:val="false"/>
          <w:color w:val="000000"/>
          <w:sz w:val="28"/>
        </w:rPr>
        <w:t>
      2) отсутствие родительского попечения;</w:t>
      </w:r>
    </w:p>
    <w:bookmarkEnd w:id="1687"/>
    <w:bookmarkStart w:name="z1849" w:id="1688"/>
    <w:p>
      <w:pPr>
        <w:spacing w:after="0"/>
        <w:ind w:left="0"/>
        <w:jc w:val="both"/>
      </w:pPr>
      <w:r>
        <w:rPr>
          <w:rFonts w:ascii="Times New Roman"/>
          <w:b w:val="false"/>
          <w:i w:val="false"/>
          <w:color w:val="000000"/>
          <w:sz w:val="28"/>
        </w:rPr>
        <w:t>
      3) безнадзорность несовершеннолетних, в том числе девиантное поведение;</w:t>
      </w:r>
    </w:p>
    <w:bookmarkEnd w:id="1688"/>
    <w:bookmarkStart w:name="z1850" w:id="1689"/>
    <w:p>
      <w:pPr>
        <w:spacing w:after="0"/>
        <w:ind w:left="0"/>
        <w:jc w:val="both"/>
      </w:pPr>
      <w:r>
        <w:rPr>
          <w:rFonts w:ascii="Times New Roman"/>
          <w:b w:val="false"/>
          <w:i w:val="false"/>
          <w:color w:val="000000"/>
          <w:sz w:val="28"/>
        </w:rPr>
        <w:t>
      4) нахождение несовершеннолетних в специальных организациях образования, организациях образования с особым режимом содержания;</w:t>
      </w:r>
    </w:p>
    <w:bookmarkEnd w:id="1689"/>
    <w:bookmarkStart w:name="z1851" w:id="1690"/>
    <w:p>
      <w:pPr>
        <w:spacing w:after="0"/>
        <w:ind w:left="0"/>
        <w:jc w:val="both"/>
      </w:pPr>
      <w:r>
        <w:rPr>
          <w:rFonts w:ascii="Times New Roman"/>
          <w:b w:val="false"/>
          <w:i w:val="false"/>
          <w:color w:val="000000"/>
          <w:sz w:val="28"/>
        </w:rPr>
        <w:t>
      5) ограничение возможностей раннего психофизического развития детей от рождения до трех лет;</w:t>
      </w:r>
    </w:p>
    <w:bookmarkEnd w:id="1690"/>
    <w:bookmarkStart w:name="z1852" w:id="1691"/>
    <w:p>
      <w:pPr>
        <w:spacing w:after="0"/>
        <w:ind w:left="0"/>
        <w:jc w:val="both"/>
      </w:pPr>
      <w:r>
        <w:rPr>
          <w:rFonts w:ascii="Times New Roman"/>
          <w:b w:val="false"/>
          <w:i w:val="false"/>
          <w:color w:val="000000"/>
          <w:sz w:val="28"/>
        </w:rPr>
        <w:t>
      6) инвалидность и (или) стойкие нарушения функций организма, обусловленные физическими и (или) умственными возможностями;</w:t>
      </w:r>
    </w:p>
    <w:bookmarkEnd w:id="1691"/>
    <w:bookmarkStart w:name="z1853" w:id="1692"/>
    <w:p>
      <w:pPr>
        <w:spacing w:after="0"/>
        <w:ind w:left="0"/>
        <w:jc w:val="both"/>
      </w:pPr>
      <w:r>
        <w:rPr>
          <w:rFonts w:ascii="Times New Roman"/>
          <w:b w:val="false"/>
          <w:i w:val="false"/>
          <w:color w:val="000000"/>
          <w:sz w:val="28"/>
        </w:rPr>
        <w:t>
      7) ограничение жизнедеятельности вследствие социально значимых заболеваний и заболеваний, представляющих опасность для окружающих;</w:t>
      </w:r>
    </w:p>
    <w:bookmarkEnd w:id="1692"/>
    <w:bookmarkStart w:name="z1854" w:id="1693"/>
    <w:p>
      <w:pPr>
        <w:spacing w:after="0"/>
        <w:ind w:left="0"/>
        <w:jc w:val="both"/>
      </w:pPr>
      <w:r>
        <w:rPr>
          <w:rFonts w:ascii="Times New Roman"/>
          <w:b w:val="false"/>
          <w:i w:val="false"/>
          <w:color w:val="000000"/>
          <w:sz w:val="28"/>
        </w:rPr>
        <w:t>
      8) неспособность к самообслуживанию в связи с преклонным возрастом;</w:t>
      </w:r>
    </w:p>
    <w:bookmarkEnd w:id="1693"/>
    <w:bookmarkStart w:name="z1855" w:id="1694"/>
    <w:p>
      <w:pPr>
        <w:spacing w:after="0"/>
        <w:ind w:left="0"/>
        <w:jc w:val="both"/>
      </w:pPr>
      <w:r>
        <w:rPr>
          <w:rFonts w:ascii="Times New Roman"/>
          <w:b w:val="false"/>
          <w:i w:val="false"/>
          <w:color w:val="000000"/>
          <w:sz w:val="28"/>
        </w:rPr>
        <w:t>
      9) жестокое обращение, приведшее к социальной дезадаптации и социальной депривации;</w:t>
      </w:r>
    </w:p>
    <w:bookmarkEnd w:id="1694"/>
    <w:bookmarkStart w:name="z1856" w:id="1695"/>
    <w:p>
      <w:pPr>
        <w:spacing w:after="0"/>
        <w:ind w:left="0"/>
        <w:jc w:val="both"/>
      </w:pPr>
      <w:r>
        <w:rPr>
          <w:rFonts w:ascii="Times New Roman"/>
          <w:b w:val="false"/>
          <w:i w:val="false"/>
          <w:color w:val="000000"/>
          <w:sz w:val="28"/>
        </w:rPr>
        <w:t>
      10) бездомность (лица без определенного места жительства);</w:t>
      </w:r>
    </w:p>
    <w:bookmarkEnd w:id="1695"/>
    <w:bookmarkStart w:name="z1857" w:id="1696"/>
    <w:p>
      <w:pPr>
        <w:spacing w:after="0"/>
        <w:ind w:left="0"/>
        <w:jc w:val="both"/>
      </w:pPr>
      <w:r>
        <w:rPr>
          <w:rFonts w:ascii="Times New Roman"/>
          <w:b w:val="false"/>
          <w:i w:val="false"/>
          <w:color w:val="000000"/>
          <w:sz w:val="28"/>
        </w:rPr>
        <w:t>
      11) освобождение из мест лишения свободы;</w:t>
      </w:r>
    </w:p>
    <w:bookmarkEnd w:id="1696"/>
    <w:bookmarkStart w:name="z1858" w:id="1697"/>
    <w:p>
      <w:pPr>
        <w:spacing w:after="0"/>
        <w:ind w:left="0"/>
        <w:jc w:val="both"/>
      </w:pPr>
      <w:r>
        <w:rPr>
          <w:rFonts w:ascii="Times New Roman"/>
          <w:b w:val="false"/>
          <w:i w:val="false"/>
          <w:color w:val="000000"/>
          <w:sz w:val="28"/>
        </w:rPr>
        <w:t>
      12) нахождение на учете службы пробации.</w:t>
      </w:r>
    </w:p>
    <w:bookmarkEnd w:id="1697"/>
    <w:bookmarkStart w:name="z1859" w:id="1698"/>
    <w:p>
      <w:pPr>
        <w:spacing w:after="0"/>
        <w:ind w:left="0"/>
        <w:jc w:val="both"/>
      </w:pPr>
      <w:r>
        <w:rPr>
          <w:rFonts w:ascii="Times New Roman"/>
          <w:b w:val="false"/>
          <w:i w:val="false"/>
          <w:color w:val="000000"/>
          <w:sz w:val="28"/>
        </w:rPr>
        <w:t>
      2. Критерии оценки наличия жестокого обращения, приведшего к социальной дезадаптации и социальной депривации, определяет Министерство внутренних дел Республики Казахстан совместно с уполномоченным государственным органом и уполномоченными органами в области здравоохранения и образования.</w:t>
      </w:r>
    </w:p>
    <w:bookmarkEnd w:id="1698"/>
    <w:bookmarkStart w:name="z1860" w:id="1699"/>
    <w:p>
      <w:pPr>
        <w:spacing w:after="0"/>
        <w:ind w:left="0"/>
        <w:jc w:val="both"/>
      </w:pPr>
      <w:r>
        <w:rPr>
          <w:rFonts w:ascii="Times New Roman"/>
          <w:b w:val="false"/>
          <w:i w:val="false"/>
          <w:color w:val="000000"/>
          <w:sz w:val="28"/>
        </w:rPr>
        <w:t>
      Формами жестокого обращения, приведшего к социальной дезадаптации и социальной депривации, являются действия, связанные с бытовым насилием, торговлей людьми, в том числе несовершеннолетними, иными видами их эксплуатации, а также похищение людей независимо от наличия факта возбуждения уголовного производства по поводу совершенных действий.</w:t>
      </w:r>
    </w:p>
    <w:bookmarkEnd w:id="1699"/>
    <w:bookmarkStart w:name="z1861" w:id="1700"/>
    <w:p>
      <w:pPr>
        <w:spacing w:after="0"/>
        <w:ind w:left="0"/>
        <w:jc w:val="both"/>
      </w:pPr>
      <w:r>
        <w:rPr>
          <w:rFonts w:ascii="Times New Roman"/>
          <w:b w:val="false"/>
          <w:i w:val="false"/>
          <w:color w:val="000000"/>
          <w:sz w:val="28"/>
        </w:rPr>
        <w:t>
      3. Предоставление специальных социальных услуг лицу (семье), не относящемуся к нуждающимся в специальных социальных услугах по основаниям, указанным в пункте 1 настоящей статьи, осуществляется за счет средств получателя услуг в порядке, определяемом уполномоченным государственным органом.</w:t>
      </w:r>
    </w:p>
    <w:bookmarkEnd w:id="1700"/>
    <w:p>
      <w:pPr>
        <w:spacing w:after="0"/>
        <w:ind w:left="0"/>
        <w:jc w:val="both"/>
      </w:pPr>
      <w:r>
        <w:rPr>
          <w:rFonts w:ascii="Times New Roman"/>
          <w:b/>
          <w:i w:val="false"/>
          <w:color w:val="000000"/>
          <w:sz w:val="28"/>
        </w:rPr>
        <w:t>Статья 134. Права и обязанности лица (семьи), признанного нуждающимся в специальных социальных услугах</w:t>
      </w:r>
    </w:p>
    <w:bookmarkStart w:name="z1863" w:id="1701"/>
    <w:p>
      <w:pPr>
        <w:spacing w:after="0"/>
        <w:ind w:left="0"/>
        <w:jc w:val="both"/>
      </w:pPr>
      <w:r>
        <w:rPr>
          <w:rFonts w:ascii="Times New Roman"/>
          <w:b w:val="false"/>
          <w:i w:val="false"/>
          <w:color w:val="000000"/>
          <w:sz w:val="28"/>
        </w:rPr>
        <w:t xml:space="preserve">
      1. Лицо (семья), признанное нуждающимся в специальных социальных услугах, имеет право: </w:t>
      </w:r>
    </w:p>
    <w:bookmarkEnd w:id="1701"/>
    <w:bookmarkStart w:name="z1864" w:id="1702"/>
    <w:p>
      <w:pPr>
        <w:spacing w:after="0"/>
        <w:ind w:left="0"/>
        <w:jc w:val="both"/>
      </w:pPr>
      <w:r>
        <w:rPr>
          <w:rFonts w:ascii="Times New Roman"/>
          <w:b w:val="false"/>
          <w:i w:val="false"/>
          <w:color w:val="000000"/>
          <w:sz w:val="28"/>
        </w:rPr>
        <w:t xml:space="preserve">
      1) обращаться за предоставлением специальных социальных услуг; </w:t>
      </w:r>
    </w:p>
    <w:bookmarkEnd w:id="1702"/>
    <w:bookmarkStart w:name="z1865" w:id="1703"/>
    <w:p>
      <w:pPr>
        <w:spacing w:after="0"/>
        <w:ind w:left="0"/>
        <w:jc w:val="both"/>
      </w:pPr>
      <w:r>
        <w:rPr>
          <w:rFonts w:ascii="Times New Roman"/>
          <w:b w:val="false"/>
          <w:i w:val="false"/>
          <w:color w:val="000000"/>
          <w:sz w:val="28"/>
        </w:rPr>
        <w:t xml:space="preserve">
      2) получать информацию о своих правах, обязанностях и об условиях предоставления специальных социальных услуг; </w:t>
      </w:r>
    </w:p>
    <w:bookmarkEnd w:id="1703"/>
    <w:bookmarkStart w:name="z1866" w:id="1704"/>
    <w:p>
      <w:pPr>
        <w:spacing w:after="0"/>
        <w:ind w:left="0"/>
        <w:jc w:val="both"/>
      </w:pPr>
      <w:r>
        <w:rPr>
          <w:rFonts w:ascii="Times New Roman"/>
          <w:b w:val="false"/>
          <w:i w:val="false"/>
          <w:color w:val="000000"/>
          <w:sz w:val="28"/>
        </w:rPr>
        <w:t xml:space="preserve">
      3) принимать участие в проведении оценки и определении потребности в специальных социальных услугах; </w:t>
      </w:r>
    </w:p>
    <w:bookmarkEnd w:id="1704"/>
    <w:bookmarkStart w:name="z1867" w:id="1705"/>
    <w:p>
      <w:pPr>
        <w:spacing w:after="0"/>
        <w:ind w:left="0"/>
        <w:jc w:val="both"/>
      </w:pPr>
      <w:r>
        <w:rPr>
          <w:rFonts w:ascii="Times New Roman"/>
          <w:b w:val="false"/>
          <w:i w:val="false"/>
          <w:color w:val="000000"/>
          <w:sz w:val="28"/>
        </w:rPr>
        <w:t xml:space="preserve">
      4) выбирать субъектов, предоставляющих гарантированный и сверхгарантированный объемы специальных социальных услуг, за исключением несовершеннолетних, находящихся в организациях образования с особым режимом содержания; </w:t>
      </w:r>
    </w:p>
    <w:bookmarkEnd w:id="1705"/>
    <w:bookmarkStart w:name="z1868" w:id="1706"/>
    <w:p>
      <w:pPr>
        <w:spacing w:after="0"/>
        <w:ind w:left="0"/>
        <w:jc w:val="both"/>
      </w:pPr>
      <w:r>
        <w:rPr>
          <w:rFonts w:ascii="Times New Roman"/>
          <w:b w:val="false"/>
          <w:i w:val="false"/>
          <w:color w:val="000000"/>
          <w:sz w:val="28"/>
        </w:rPr>
        <w:t xml:space="preserve">
      5) получать или отказаться от предоставления специальных социальных услуг; </w:t>
      </w:r>
    </w:p>
    <w:bookmarkEnd w:id="1706"/>
    <w:bookmarkStart w:name="z1869" w:id="1707"/>
    <w:p>
      <w:pPr>
        <w:spacing w:after="0"/>
        <w:ind w:left="0"/>
        <w:jc w:val="both"/>
      </w:pPr>
      <w:r>
        <w:rPr>
          <w:rFonts w:ascii="Times New Roman"/>
          <w:b w:val="false"/>
          <w:i w:val="false"/>
          <w:color w:val="000000"/>
          <w:sz w:val="28"/>
        </w:rPr>
        <w:t>
      6) обжаловать действия (бездействие) должностных лиц, а также субъектов, предоставляющих специальные социальные услуги, в вышестоящий орган, суд в порядке, установленном законами Республики Казахстан;</w:t>
      </w:r>
    </w:p>
    <w:bookmarkEnd w:id="1707"/>
    <w:bookmarkStart w:name="z1870" w:id="1708"/>
    <w:p>
      <w:pPr>
        <w:spacing w:after="0"/>
        <w:ind w:left="0"/>
        <w:jc w:val="both"/>
      </w:pPr>
      <w:r>
        <w:rPr>
          <w:rFonts w:ascii="Times New Roman"/>
          <w:b w:val="false"/>
          <w:i w:val="false"/>
          <w:color w:val="000000"/>
          <w:sz w:val="28"/>
        </w:rPr>
        <w:t xml:space="preserve">
      7) на конфиденциальность информации личного характера, ставшей известной должностным лицам или субъектам, предоставляющим специальные социальные услуги. </w:t>
      </w:r>
    </w:p>
    <w:bookmarkEnd w:id="1708"/>
    <w:bookmarkStart w:name="z1871" w:id="1709"/>
    <w:p>
      <w:pPr>
        <w:spacing w:after="0"/>
        <w:ind w:left="0"/>
        <w:jc w:val="both"/>
      </w:pPr>
      <w:r>
        <w:rPr>
          <w:rFonts w:ascii="Times New Roman"/>
          <w:b w:val="false"/>
          <w:i w:val="false"/>
          <w:color w:val="000000"/>
          <w:sz w:val="28"/>
        </w:rPr>
        <w:t>
      2. Лицо (семья), признанное нуждающимся в специальных социальных услугах, обязано:</w:t>
      </w:r>
    </w:p>
    <w:bookmarkEnd w:id="1709"/>
    <w:bookmarkStart w:name="z1872" w:id="1710"/>
    <w:p>
      <w:pPr>
        <w:spacing w:after="0"/>
        <w:ind w:left="0"/>
        <w:jc w:val="both"/>
      </w:pPr>
      <w:r>
        <w:rPr>
          <w:rFonts w:ascii="Times New Roman"/>
          <w:b w:val="false"/>
          <w:i w:val="false"/>
          <w:color w:val="000000"/>
          <w:sz w:val="28"/>
        </w:rPr>
        <w:t>
      1) предоставлять полную и достоверную информацию для определения потребности и принятия решения о предоставлении специальных социальных услуг;</w:t>
      </w:r>
    </w:p>
    <w:bookmarkEnd w:id="1710"/>
    <w:bookmarkStart w:name="z1873" w:id="1711"/>
    <w:p>
      <w:pPr>
        <w:spacing w:after="0"/>
        <w:ind w:left="0"/>
        <w:jc w:val="both"/>
      </w:pPr>
      <w:r>
        <w:rPr>
          <w:rFonts w:ascii="Times New Roman"/>
          <w:b w:val="false"/>
          <w:i w:val="false"/>
          <w:color w:val="000000"/>
          <w:sz w:val="28"/>
        </w:rPr>
        <w:t xml:space="preserve">
      2) не препятствовать процессу проведения оценки и определения потребности в специальных социальных услугах; </w:t>
      </w:r>
    </w:p>
    <w:bookmarkEnd w:id="1711"/>
    <w:bookmarkStart w:name="z1874" w:id="1712"/>
    <w:p>
      <w:pPr>
        <w:spacing w:after="0"/>
        <w:ind w:left="0"/>
        <w:jc w:val="both"/>
      </w:pPr>
      <w:r>
        <w:rPr>
          <w:rFonts w:ascii="Times New Roman"/>
          <w:b w:val="false"/>
          <w:i w:val="false"/>
          <w:color w:val="000000"/>
          <w:sz w:val="28"/>
        </w:rPr>
        <w:t xml:space="preserve">
      3) заботиться и нести солидарную ответственность за сохранение и укрепление своего здоровья; </w:t>
      </w:r>
    </w:p>
    <w:bookmarkEnd w:id="1712"/>
    <w:bookmarkStart w:name="z1875" w:id="1713"/>
    <w:p>
      <w:pPr>
        <w:spacing w:after="0"/>
        <w:ind w:left="0"/>
        <w:jc w:val="both"/>
      </w:pPr>
      <w:r>
        <w:rPr>
          <w:rFonts w:ascii="Times New Roman"/>
          <w:b w:val="false"/>
          <w:i w:val="false"/>
          <w:color w:val="000000"/>
          <w:sz w:val="28"/>
        </w:rPr>
        <w:t>
      4) своевременно извещать субъекты, предоставляющие специальные социальные услуги, об изменении обстоятельств, влияющих на их предоставление;</w:t>
      </w:r>
    </w:p>
    <w:bookmarkEnd w:id="1713"/>
    <w:bookmarkStart w:name="z1876" w:id="1714"/>
    <w:p>
      <w:pPr>
        <w:spacing w:after="0"/>
        <w:ind w:left="0"/>
        <w:jc w:val="both"/>
      </w:pPr>
      <w:r>
        <w:rPr>
          <w:rFonts w:ascii="Times New Roman"/>
          <w:b w:val="false"/>
          <w:i w:val="false"/>
          <w:color w:val="000000"/>
          <w:sz w:val="28"/>
        </w:rPr>
        <w:t>
      5) выполнять рекомендации специалистов организаций, оказывающих специальные социальные услуги;</w:t>
      </w:r>
    </w:p>
    <w:bookmarkEnd w:id="1714"/>
    <w:bookmarkStart w:name="z1877" w:id="1715"/>
    <w:p>
      <w:pPr>
        <w:spacing w:after="0"/>
        <w:ind w:left="0"/>
        <w:jc w:val="both"/>
      </w:pPr>
      <w:r>
        <w:rPr>
          <w:rFonts w:ascii="Times New Roman"/>
          <w:b w:val="false"/>
          <w:i w:val="false"/>
          <w:color w:val="000000"/>
          <w:sz w:val="28"/>
        </w:rPr>
        <w:t>
      6) уважать честь и достоинство социальных работников;</w:t>
      </w:r>
    </w:p>
    <w:bookmarkEnd w:id="1715"/>
    <w:bookmarkStart w:name="z1878" w:id="1716"/>
    <w:p>
      <w:pPr>
        <w:spacing w:after="0"/>
        <w:ind w:left="0"/>
        <w:jc w:val="both"/>
      </w:pPr>
      <w:r>
        <w:rPr>
          <w:rFonts w:ascii="Times New Roman"/>
          <w:b w:val="false"/>
          <w:i w:val="false"/>
          <w:color w:val="000000"/>
          <w:sz w:val="28"/>
        </w:rPr>
        <w:t>
      7) соблюдать законодательство Республики Казахстан в области специальных социальных услуг.</w:t>
      </w:r>
    </w:p>
    <w:bookmarkEnd w:id="1716"/>
    <w:p>
      <w:pPr>
        <w:spacing w:after="0"/>
        <w:ind w:left="0"/>
        <w:jc w:val="both"/>
      </w:pPr>
      <w:r>
        <w:rPr>
          <w:rFonts w:ascii="Times New Roman"/>
          <w:b/>
          <w:i w:val="false"/>
          <w:color w:val="000000"/>
          <w:sz w:val="28"/>
        </w:rPr>
        <w:t>Статья 135. Права и обязанности субъектов, предоставляющих специальные социальные услуги</w:t>
      </w:r>
    </w:p>
    <w:bookmarkStart w:name="z1880" w:id="1717"/>
    <w:p>
      <w:pPr>
        <w:spacing w:after="0"/>
        <w:ind w:left="0"/>
        <w:jc w:val="both"/>
      </w:pPr>
      <w:r>
        <w:rPr>
          <w:rFonts w:ascii="Times New Roman"/>
          <w:b w:val="false"/>
          <w:i w:val="false"/>
          <w:color w:val="000000"/>
          <w:sz w:val="28"/>
        </w:rPr>
        <w:t xml:space="preserve">
      1. Субъекты, предоставляющие специальные социальные услуги, вправе: </w:t>
      </w:r>
    </w:p>
    <w:bookmarkEnd w:id="1717"/>
    <w:bookmarkStart w:name="z1881" w:id="17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 с 01.01.2025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участвовать в конкурсах на предоставление специальных социальных услуг, услуг по оценке и определению потребности в специальных социальных услугах, оказываемых за счет бюджетных средств, в соответствии с законодательством Республики Казахстан о государственных закупках и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Start w:name="z1882" w:id="1719"/>
    <w:p>
      <w:pPr>
        <w:spacing w:after="0"/>
        <w:ind w:left="0"/>
        <w:jc w:val="both"/>
      </w:pPr>
      <w:r>
        <w:rPr>
          <w:rFonts w:ascii="Times New Roman"/>
          <w:b w:val="false"/>
          <w:i w:val="false"/>
          <w:color w:val="000000"/>
          <w:sz w:val="28"/>
        </w:rPr>
        <w:t xml:space="preserve">
      2) предоставлять сверхгарантированный объем специальных социальных услуг; </w:t>
      </w:r>
    </w:p>
    <w:bookmarkEnd w:id="1719"/>
    <w:bookmarkStart w:name="z1883" w:id="1720"/>
    <w:p>
      <w:pPr>
        <w:spacing w:after="0"/>
        <w:ind w:left="0"/>
        <w:jc w:val="both"/>
      </w:pPr>
      <w:r>
        <w:rPr>
          <w:rFonts w:ascii="Times New Roman"/>
          <w:b w:val="false"/>
          <w:i w:val="false"/>
          <w:color w:val="000000"/>
          <w:sz w:val="28"/>
        </w:rPr>
        <w:t xml:space="preserve">
      3) осуществлять оценку и определение потребности в специальных социальных услугах; </w:t>
      </w:r>
    </w:p>
    <w:bookmarkEnd w:id="1720"/>
    <w:bookmarkStart w:name="z1884" w:id="1721"/>
    <w:p>
      <w:pPr>
        <w:spacing w:after="0"/>
        <w:ind w:left="0"/>
        <w:jc w:val="both"/>
      </w:pPr>
      <w:r>
        <w:rPr>
          <w:rFonts w:ascii="Times New Roman"/>
          <w:b w:val="false"/>
          <w:i w:val="false"/>
          <w:color w:val="000000"/>
          <w:sz w:val="28"/>
        </w:rPr>
        <w:t xml:space="preserve">
      4) запрашивать и получать необходимую информацию от местных исполнительных органов для проведения оценки и определения объҰма и видов специальных социальных услуг, кроме случаев, предусмотренных законодательством Республики Казахстан. </w:t>
      </w:r>
    </w:p>
    <w:bookmarkEnd w:id="1721"/>
    <w:bookmarkStart w:name="z1885" w:id="1722"/>
    <w:p>
      <w:pPr>
        <w:spacing w:after="0"/>
        <w:ind w:left="0"/>
        <w:jc w:val="both"/>
      </w:pPr>
      <w:r>
        <w:rPr>
          <w:rFonts w:ascii="Times New Roman"/>
          <w:b w:val="false"/>
          <w:i w:val="false"/>
          <w:color w:val="000000"/>
          <w:sz w:val="28"/>
        </w:rPr>
        <w:t xml:space="preserve">
      2. Субъекты, предоставляющие специальные социальные услуги, обязаны: </w:t>
      </w:r>
    </w:p>
    <w:bookmarkEnd w:id="1722"/>
    <w:bookmarkStart w:name="z1886" w:id="1723"/>
    <w:p>
      <w:pPr>
        <w:spacing w:after="0"/>
        <w:ind w:left="0"/>
        <w:jc w:val="both"/>
      </w:pPr>
      <w:r>
        <w:rPr>
          <w:rFonts w:ascii="Times New Roman"/>
          <w:b w:val="false"/>
          <w:i w:val="false"/>
          <w:color w:val="000000"/>
          <w:sz w:val="28"/>
        </w:rPr>
        <w:t>
      1) соблюдать стандарты оказания специальных социальных услуг;</w:t>
      </w:r>
    </w:p>
    <w:bookmarkEnd w:id="1723"/>
    <w:bookmarkStart w:name="z1887" w:id="1724"/>
    <w:p>
      <w:pPr>
        <w:spacing w:after="0"/>
        <w:ind w:left="0"/>
        <w:jc w:val="both"/>
      </w:pPr>
      <w:r>
        <w:rPr>
          <w:rFonts w:ascii="Times New Roman"/>
          <w:b w:val="false"/>
          <w:i w:val="false"/>
          <w:color w:val="000000"/>
          <w:sz w:val="28"/>
        </w:rPr>
        <w:t xml:space="preserve">
      2) создавать условия, необходимые для предоставления специальных социальных услуг; </w:t>
      </w:r>
    </w:p>
    <w:bookmarkEnd w:id="1724"/>
    <w:bookmarkStart w:name="z1888" w:id="1725"/>
    <w:p>
      <w:pPr>
        <w:spacing w:after="0"/>
        <w:ind w:left="0"/>
        <w:jc w:val="both"/>
      </w:pPr>
      <w:r>
        <w:rPr>
          <w:rFonts w:ascii="Times New Roman"/>
          <w:b w:val="false"/>
          <w:i w:val="false"/>
          <w:color w:val="000000"/>
          <w:sz w:val="28"/>
        </w:rPr>
        <w:t xml:space="preserve">
      3) уважать достоинство получателей специальных социальных услуг и членов их семей; </w:t>
      </w:r>
    </w:p>
    <w:bookmarkEnd w:id="1725"/>
    <w:bookmarkStart w:name="z1889" w:id="1726"/>
    <w:p>
      <w:pPr>
        <w:spacing w:after="0"/>
        <w:ind w:left="0"/>
        <w:jc w:val="both"/>
      </w:pPr>
      <w:r>
        <w:rPr>
          <w:rFonts w:ascii="Times New Roman"/>
          <w:b w:val="false"/>
          <w:i w:val="false"/>
          <w:color w:val="000000"/>
          <w:sz w:val="28"/>
        </w:rPr>
        <w:t>
      4) обращаться гуманно и не допускать дискриминационных действий по отношению к получателям специальных социальных услуг и членам их семей;</w:t>
      </w:r>
    </w:p>
    <w:bookmarkEnd w:id="1726"/>
    <w:bookmarkStart w:name="z1890" w:id="1727"/>
    <w:p>
      <w:pPr>
        <w:spacing w:after="0"/>
        <w:ind w:left="0"/>
        <w:jc w:val="both"/>
      </w:pPr>
      <w:r>
        <w:rPr>
          <w:rFonts w:ascii="Times New Roman"/>
          <w:b w:val="false"/>
          <w:i w:val="false"/>
          <w:color w:val="000000"/>
          <w:sz w:val="28"/>
        </w:rPr>
        <w:t>
      5) обеспечивать конфиденциальность при предоставлении специальных социальных услуг, за исключением случаев, предусмотренных законодательством Республики Казахстан;</w:t>
      </w:r>
    </w:p>
    <w:bookmarkEnd w:id="1727"/>
    <w:bookmarkStart w:name="z1891" w:id="1728"/>
    <w:p>
      <w:pPr>
        <w:spacing w:after="0"/>
        <w:ind w:left="0"/>
        <w:jc w:val="both"/>
      </w:pPr>
      <w:r>
        <w:rPr>
          <w:rFonts w:ascii="Times New Roman"/>
          <w:b w:val="false"/>
          <w:i w:val="false"/>
          <w:color w:val="000000"/>
          <w:sz w:val="28"/>
        </w:rPr>
        <w:t xml:space="preserve">
      6) обеспечивать подготовку и повышение квалификации социальных работников. </w:t>
      </w:r>
    </w:p>
    <w:bookmarkEnd w:id="1728"/>
    <w:bookmarkStart w:name="z1892" w:id="1729"/>
    <w:p>
      <w:pPr>
        <w:spacing w:after="0"/>
        <w:ind w:left="0"/>
        <w:jc w:val="both"/>
      </w:pPr>
      <w:r>
        <w:rPr>
          <w:rFonts w:ascii="Times New Roman"/>
          <w:b w:val="false"/>
          <w:i w:val="false"/>
          <w:color w:val="000000"/>
          <w:sz w:val="28"/>
        </w:rPr>
        <w:t>
      3. Порядок деятельности организаций, оказывающих специальные социальные услуги в области социальной защиты, утверждается уполномоченным государственным органом.</w:t>
      </w:r>
    </w:p>
    <w:bookmarkEnd w:id="1729"/>
    <w:bookmarkStart w:name="z1893" w:id="17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136 с 01.01.2025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136. Регистр организаций, предоставляющих специальные социальные услуги</w:t>
      </w:r>
    </w:p>
    <w:bookmarkStart w:name="z1894" w:id="1731"/>
    <w:p>
      <w:pPr>
        <w:spacing w:after="0"/>
        <w:ind w:left="0"/>
        <w:jc w:val="both"/>
      </w:pPr>
      <w:r>
        <w:rPr>
          <w:rFonts w:ascii="Times New Roman"/>
          <w:b w:val="false"/>
          <w:i w:val="false"/>
          <w:color w:val="000000"/>
          <w:sz w:val="28"/>
        </w:rPr>
        <w:t>
      1. Регистр организаций, предоставляющих специальные социальные услуги, – электронный перечень организаций, заключивших договор на оказание специальных социальных услуг с местными исполнительными органами.</w:t>
      </w:r>
    </w:p>
    <w:bookmarkEnd w:id="17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Регистр организаций, предоставляющих специальные социальные услуги, формируется в электронном виде на портале социальных услуг в порядке, определяемом уполномоченным государственным органом.</w:t>
      </w:r>
    </w:p>
    <w:bookmarkStart w:name="z1896" w:id="1732"/>
    <w:p>
      <w:pPr>
        <w:spacing w:after="0"/>
        <w:ind w:left="0"/>
        <w:jc w:val="both"/>
      </w:pPr>
      <w:r>
        <w:rPr>
          <w:rFonts w:ascii="Times New Roman"/>
          <w:b w:val="false"/>
          <w:i w:val="false"/>
          <w:color w:val="000000"/>
          <w:sz w:val="28"/>
        </w:rPr>
        <w:t>
      3. Сведения, содержащиеся в регистре организаций, предоставляющих специальные социальные услуги, являются общедоступными при согласии организаций, оказывающих специальные социальные услуги.</w:t>
      </w:r>
    </w:p>
    <w:bookmarkEnd w:id="1732"/>
    <w:bookmarkStart w:name="z1897" w:id="1733"/>
    <w:p>
      <w:pPr>
        <w:spacing w:after="0"/>
        <w:ind w:left="0"/>
        <w:jc w:val="left"/>
      </w:pPr>
      <w:r>
        <w:rPr>
          <w:rFonts w:ascii="Times New Roman"/>
          <w:b/>
          <w:i w:val="false"/>
          <w:color w:val="000000"/>
        </w:rPr>
        <w:t xml:space="preserve"> Параграф 2. Профилактика возникновения нуждаемости в специальных социальных услугах</w:t>
      </w:r>
    </w:p>
    <w:bookmarkEnd w:id="1733"/>
    <w:p>
      <w:pPr>
        <w:spacing w:after="0"/>
        <w:ind w:left="0"/>
        <w:jc w:val="both"/>
      </w:pPr>
      <w:r>
        <w:rPr>
          <w:rFonts w:ascii="Times New Roman"/>
          <w:b/>
          <w:i w:val="false"/>
          <w:color w:val="000000"/>
          <w:sz w:val="28"/>
        </w:rPr>
        <w:t>Статья 137. Профилактика возникновения нуждаемости в специальных социальных услугах</w:t>
      </w:r>
    </w:p>
    <w:bookmarkStart w:name="z1899" w:id="1734"/>
    <w:p>
      <w:pPr>
        <w:spacing w:after="0"/>
        <w:ind w:left="0"/>
        <w:jc w:val="both"/>
      </w:pPr>
      <w:r>
        <w:rPr>
          <w:rFonts w:ascii="Times New Roman"/>
          <w:b w:val="false"/>
          <w:i w:val="false"/>
          <w:color w:val="000000"/>
          <w:sz w:val="28"/>
        </w:rPr>
        <w:t xml:space="preserve">
      Профилактика возникновения нуждаемости в специальных социальных услугах направлена на выявление и предотвращение оснований, по которым лицо (семья) признается нуждающимся в специальных социальных услугах. </w:t>
      </w:r>
    </w:p>
    <w:bookmarkEnd w:id="1734"/>
    <w:p>
      <w:pPr>
        <w:spacing w:after="0"/>
        <w:ind w:left="0"/>
        <w:jc w:val="both"/>
      </w:pPr>
      <w:r>
        <w:rPr>
          <w:rFonts w:ascii="Times New Roman"/>
          <w:b/>
          <w:i w:val="false"/>
          <w:color w:val="000000"/>
          <w:sz w:val="28"/>
        </w:rPr>
        <w:t>Статья 138. Межведомственное взаимодействие по профилактике возникновения нуждаемости в специальных социальных услугах</w:t>
      </w:r>
    </w:p>
    <w:bookmarkStart w:name="z1901" w:id="1735"/>
    <w:p>
      <w:pPr>
        <w:spacing w:after="0"/>
        <w:ind w:left="0"/>
        <w:jc w:val="both"/>
      </w:pPr>
      <w:r>
        <w:rPr>
          <w:rFonts w:ascii="Times New Roman"/>
          <w:b w:val="false"/>
          <w:i w:val="false"/>
          <w:color w:val="000000"/>
          <w:sz w:val="28"/>
        </w:rPr>
        <w:t>
      Мероприятия по профилактике возникновения нуждаемости в специальных социальных услугах осуществляют местные исполнительные органы в пределах установленных компетенций путем:</w:t>
      </w:r>
    </w:p>
    <w:bookmarkEnd w:id="1735"/>
    <w:bookmarkStart w:name="z1902" w:id="1736"/>
    <w:p>
      <w:pPr>
        <w:spacing w:after="0"/>
        <w:ind w:left="0"/>
        <w:jc w:val="both"/>
      </w:pPr>
      <w:r>
        <w:rPr>
          <w:rFonts w:ascii="Times New Roman"/>
          <w:b w:val="false"/>
          <w:i w:val="false"/>
          <w:color w:val="000000"/>
          <w:sz w:val="28"/>
        </w:rPr>
        <w:t xml:space="preserve">
      1) выявления оснований, по которым лицо (семья) может быть признано потенциально нуждающимся в специальных социальных услугах; </w:t>
      </w:r>
    </w:p>
    <w:bookmarkEnd w:id="1736"/>
    <w:bookmarkStart w:name="z1903" w:id="1737"/>
    <w:p>
      <w:pPr>
        <w:spacing w:after="0"/>
        <w:ind w:left="0"/>
        <w:jc w:val="both"/>
      </w:pPr>
      <w:r>
        <w:rPr>
          <w:rFonts w:ascii="Times New Roman"/>
          <w:b w:val="false"/>
          <w:i w:val="false"/>
          <w:color w:val="000000"/>
          <w:sz w:val="28"/>
        </w:rPr>
        <w:t>
      2) обследования условий жизнедеятельности лица (семьи), определения причин, влияющих на ухудшение этих условий;</w:t>
      </w:r>
    </w:p>
    <w:bookmarkEnd w:id="1737"/>
    <w:bookmarkStart w:name="z1904" w:id="1738"/>
    <w:p>
      <w:pPr>
        <w:spacing w:after="0"/>
        <w:ind w:left="0"/>
        <w:jc w:val="both"/>
      </w:pPr>
      <w:r>
        <w:rPr>
          <w:rFonts w:ascii="Times New Roman"/>
          <w:b w:val="false"/>
          <w:i w:val="false"/>
          <w:color w:val="000000"/>
          <w:sz w:val="28"/>
        </w:rPr>
        <w:t xml:space="preserve">
      3) составления индивидуального плана мероприятий, способствующих недопущению наступления нуждаемости в специальных социальных услугах; </w:t>
      </w:r>
    </w:p>
    <w:bookmarkEnd w:id="1738"/>
    <w:bookmarkStart w:name="z1905" w:id="1739"/>
    <w:p>
      <w:pPr>
        <w:spacing w:after="0"/>
        <w:ind w:left="0"/>
        <w:jc w:val="both"/>
      </w:pPr>
      <w:r>
        <w:rPr>
          <w:rFonts w:ascii="Times New Roman"/>
          <w:b w:val="false"/>
          <w:i w:val="false"/>
          <w:color w:val="000000"/>
          <w:sz w:val="28"/>
        </w:rPr>
        <w:t>
      4) анализа результатов профилактики возникновения нуждаемости в специальных социальных услугах;</w:t>
      </w:r>
    </w:p>
    <w:bookmarkEnd w:id="1739"/>
    <w:bookmarkStart w:name="z1906" w:id="17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Подпункт5) вводится в действие с 01.01.2025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мониторинга и прогнозирования социального благополучия семьи (лица) на основе данных Цифровой карты семьи. </w:t>
      </w:r>
    </w:p>
    <w:bookmarkStart w:name="z1907" w:id="1741"/>
    <w:p>
      <w:pPr>
        <w:spacing w:after="0"/>
        <w:ind w:left="0"/>
        <w:jc w:val="left"/>
      </w:pPr>
      <w:r>
        <w:rPr>
          <w:rFonts w:ascii="Times New Roman"/>
          <w:b/>
          <w:i w:val="false"/>
          <w:color w:val="000000"/>
        </w:rPr>
        <w:t xml:space="preserve"> Параграф 3. Организация и предоставление специальных социальных услуг</w:t>
      </w:r>
    </w:p>
    <w:bookmarkEnd w:id="1741"/>
    <w:p>
      <w:pPr>
        <w:spacing w:after="0"/>
        <w:ind w:left="0"/>
        <w:jc w:val="both"/>
      </w:pPr>
      <w:r>
        <w:rPr>
          <w:rFonts w:ascii="Times New Roman"/>
          <w:b/>
          <w:i w:val="false"/>
          <w:color w:val="000000"/>
          <w:sz w:val="28"/>
        </w:rPr>
        <w:t>Статья 139. Обращение за предоставлением специальных социальных услуг</w:t>
      </w:r>
    </w:p>
    <w:bookmarkStart w:name="z1909" w:id="17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 с 01.01.2025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Лицо (семья), нуждающееся в специальных социальных услугах, обращается за предоставлением специальных социальных услуг по месту проживания путем подачи заявления. </w:t>
      </w:r>
    </w:p>
    <w:bookmarkStart w:name="z1910" w:id="1743"/>
    <w:p>
      <w:pPr>
        <w:spacing w:after="0"/>
        <w:ind w:left="0"/>
        <w:jc w:val="both"/>
      </w:pPr>
      <w:r>
        <w:rPr>
          <w:rFonts w:ascii="Times New Roman"/>
          <w:b w:val="false"/>
          <w:i w:val="false"/>
          <w:color w:val="000000"/>
          <w:sz w:val="28"/>
        </w:rPr>
        <w:t>
      2. Лицу (семье), нуждающемуся в специальных социальных услугах вследствие бездомности (лицу без определенного места жительства), жестокого обращения, приведшего к социальной дезадаптации и социальной депривации, специальные социальные услуги предоставляются независимо от места проживания.</w:t>
      </w:r>
    </w:p>
    <w:bookmarkEnd w:id="1743"/>
    <w:bookmarkStart w:name="z1911" w:id="1744"/>
    <w:p>
      <w:pPr>
        <w:spacing w:after="0"/>
        <w:ind w:left="0"/>
        <w:jc w:val="both"/>
      </w:pPr>
      <w:r>
        <w:rPr>
          <w:rFonts w:ascii="Times New Roman"/>
          <w:b w:val="false"/>
          <w:i w:val="false"/>
          <w:color w:val="000000"/>
          <w:sz w:val="28"/>
        </w:rPr>
        <w:t>
      3. В интересах лица (семьи), нуждающегося в специальных социальных услугах, с заявлением о предоставлении специальных социальных услуг с указанием причины, по которой лицо (семья) не обращается самостоятельно, может обратиться: </w:t>
      </w:r>
    </w:p>
    <w:bookmarkEnd w:id="1744"/>
    <w:bookmarkStart w:name="z1912" w:id="1745"/>
    <w:p>
      <w:pPr>
        <w:spacing w:after="0"/>
        <w:ind w:left="0"/>
        <w:jc w:val="both"/>
      </w:pPr>
      <w:r>
        <w:rPr>
          <w:rFonts w:ascii="Times New Roman"/>
          <w:b w:val="false"/>
          <w:i w:val="false"/>
          <w:color w:val="000000"/>
          <w:sz w:val="28"/>
        </w:rPr>
        <w:t>
      1) один из взрослых членов семьи; </w:t>
      </w:r>
    </w:p>
    <w:bookmarkEnd w:id="1745"/>
    <w:bookmarkStart w:name="z1913" w:id="1746"/>
    <w:p>
      <w:pPr>
        <w:spacing w:after="0"/>
        <w:ind w:left="0"/>
        <w:jc w:val="both"/>
      </w:pPr>
      <w:r>
        <w:rPr>
          <w:rFonts w:ascii="Times New Roman"/>
          <w:b w:val="false"/>
          <w:i w:val="false"/>
          <w:color w:val="000000"/>
          <w:sz w:val="28"/>
        </w:rPr>
        <w:t>
      2) опекун (попечитель); </w:t>
      </w:r>
    </w:p>
    <w:bookmarkEnd w:id="1746"/>
    <w:bookmarkStart w:name="z1914" w:id="1747"/>
    <w:p>
      <w:pPr>
        <w:spacing w:after="0"/>
        <w:ind w:left="0"/>
        <w:jc w:val="both"/>
      </w:pPr>
      <w:r>
        <w:rPr>
          <w:rFonts w:ascii="Times New Roman"/>
          <w:b w:val="false"/>
          <w:i w:val="false"/>
          <w:color w:val="000000"/>
          <w:sz w:val="28"/>
        </w:rPr>
        <w:t>
      3) аким поселка, села, сельского округа; </w:t>
      </w:r>
    </w:p>
    <w:bookmarkEnd w:id="1747"/>
    <w:bookmarkStart w:name="z1915" w:id="1748"/>
    <w:p>
      <w:pPr>
        <w:spacing w:after="0"/>
        <w:ind w:left="0"/>
        <w:jc w:val="both"/>
      </w:pPr>
      <w:r>
        <w:rPr>
          <w:rFonts w:ascii="Times New Roman"/>
          <w:b w:val="false"/>
          <w:i w:val="false"/>
          <w:color w:val="000000"/>
          <w:sz w:val="28"/>
        </w:rPr>
        <w:t>
      4) лицо по доверенности в соответствии с гражданским законодательством Республики Казахстан;</w:t>
      </w:r>
    </w:p>
    <w:bookmarkEnd w:id="1748"/>
    <w:bookmarkStart w:name="z1916" w:id="1749"/>
    <w:p>
      <w:pPr>
        <w:spacing w:after="0"/>
        <w:ind w:left="0"/>
        <w:jc w:val="both"/>
      </w:pPr>
      <w:r>
        <w:rPr>
          <w:rFonts w:ascii="Times New Roman"/>
          <w:b w:val="false"/>
          <w:i w:val="false"/>
          <w:color w:val="000000"/>
          <w:sz w:val="28"/>
        </w:rPr>
        <w:t>
      5) субъект, предоставляющий специальные социальные услуги лицу (семье), нуждающемуся в специальных социальных услугах вследствие:</w:t>
      </w:r>
    </w:p>
    <w:bookmarkEnd w:id="1749"/>
    <w:bookmarkStart w:name="z1917" w:id="1750"/>
    <w:p>
      <w:pPr>
        <w:spacing w:after="0"/>
        <w:ind w:left="0"/>
        <w:jc w:val="both"/>
      </w:pPr>
      <w:r>
        <w:rPr>
          <w:rFonts w:ascii="Times New Roman"/>
          <w:b w:val="false"/>
          <w:i w:val="false"/>
          <w:color w:val="000000"/>
          <w:sz w:val="28"/>
        </w:rPr>
        <w:t>
      жестокого обращения, приведшего к социальной дезадаптации и социальной депривации;</w:t>
      </w:r>
    </w:p>
    <w:bookmarkEnd w:id="1750"/>
    <w:bookmarkStart w:name="z1918" w:id="1751"/>
    <w:p>
      <w:pPr>
        <w:spacing w:after="0"/>
        <w:ind w:left="0"/>
        <w:jc w:val="both"/>
      </w:pPr>
      <w:r>
        <w:rPr>
          <w:rFonts w:ascii="Times New Roman"/>
          <w:b w:val="false"/>
          <w:i w:val="false"/>
          <w:color w:val="000000"/>
          <w:sz w:val="28"/>
        </w:rPr>
        <w:t>
      бездомности (лицу без определенного места жительства);</w:t>
      </w:r>
    </w:p>
    <w:bookmarkEnd w:id="1751"/>
    <w:bookmarkStart w:name="z1919" w:id="1752"/>
    <w:p>
      <w:pPr>
        <w:spacing w:after="0"/>
        <w:ind w:left="0"/>
        <w:jc w:val="both"/>
      </w:pPr>
      <w:r>
        <w:rPr>
          <w:rFonts w:ascii="Times New Roman"/>
          <w:b w:val="false"/>
          <w:i w:val="false"/>
          <w:color w:val="000000"/>
          <w:sz w:val="28"/>
        </w:rPr>
        <w:t xml:space="preserve">
      6) организация, осуществлявшая мероприятия по профилактике возникновения нуждаемости в специальных социальных услугах. </w:t>
      </w:r>
    </w:p>
    <w:bookmarkEnd w:id="1752"/>
    <w:p>
      <w:pPr>
        <w:spacing w:after="0"/>
        <w:ind w:left="0"/>
        <w:jc w:val="both"/>
      </w:pPr>
      <w:r>
        <w:rPr>
          <w:rFonts w:ascii="Times New Roman"/>
          <w:b/>
          <w:i w:val="false"/>
          <w:color w:val="000000"/>
          <w:sz w:val="28"/>
        </w:rPr>
        <w:t>Статья 140. Оценка и определение потребности в специальных социальных услугах</w:t>
      </w:r>
    </w:p>
    <w:bookmarkStart w:name="z1921" w:id="1753"/>
    <w:p>
      <w:pPr>
        <w:spacing w:after="0"/>
        <w:ind w:left="0"/>
        <w:jc w:val="both"/>
      </w:pPr>
      <w:r>
        <w:rPr>
          <w:rFonts w:ascii="Times New Roman"/>
          <w:b w:val="false"/>
          <w:i w:val="false"/>
          <w:color w:val="000000"/>
          <w:sz w:val="28"/>
        </w:rPr>
        <w:t xml:space="preserve">
      1. Предоставление специальных социальных услуг осуществляется на основе оценки и определения потребности в специальных социальных услугах лица (семьи), нуждающегося в специальных социальных услугах, определяемой социальным работником по оценке и определению потребности в специальных социальных услугах. </w:t>
      </w:r>
    </w:p>
    <w:bookmarkEnd w:id="1753"/>
    <w:bookmarkStart w:name="z1922" w:id="1754"/>
    <w:p>
      <w:pPr>
        <w:spacing w:after="0"/>
        <w:ind w:left="0"/>
        <w:jc w:val="both"/>
      </w:pPr>
      <w:r>
        <w:rPr>
          <w:rFonts w:ascii="Times New Roman"/>
          <w:b w:val="false"/>
          <w:i w:val="false"/>
          <w:color w:val="000000"/>
          <w:sz w:val="28"/>
        </w:rPr>
        <w:t>
      2. Критериями при проведении оценки и определении потребности в специальных социальных услугах являются: </w:t>
      </w:r>
    </w:p>
    <w:bookmarkEnd w:id="1754"/>
    <w:bookmarkStart w:name="z1923" w:id="1755"/>
    <w:p>
      <w:pPr>
        <w:spacing w:after="0"/>
        <w:ind w:left="0"/>
        <w:jc w:val="both"/>
      </w:pPr>
      <w:r>
        <w:rPr>
          <w:rFonts w:ascii="Times New Roman"/>
          <w:b w:val="false"/>
          <w:i w:val="false"/>
          <w:color w:val="000000"/>
          <w:sz w:val="28"/>
        </w:rPr>
        <w:t>
      1) ограничение жизнедеятельности; </w:t>
      </w:r>
    </w:p>
    <w:bookmarkEnd w:id="1755"/>
    <w:bookmarkStart w:name="z1924" w:id="1756"/>
    <w:p>
      <w:pPr>
        <w:spacing w:after="0"/>
        <w:ind w:left="0"/>
        <w:jc w:val="both"/>
      </w:pPr>
      <w:r>
        <w:rPr>
          <w:rFonts w:ascii="Times New Roman"/>
          <w:b w:val="false"/>
          <w:i w:val="false"/>
          <w:color w:val="000000"/>
          <w:sz w:val="28"/>
        </w:rPr>
        <w:t>
      2) социальная дезадаптация; </w:t>
      </w:r>
    </w:p>
    <w:bookmarkEnd w:id="1756"/>
    <w:bookmarkStart w:name="z1925" w:id="1757"/>
    <w:p>
      <w:pPr>
        <w:spacing w:after="0"/>
        <w:ind w:left="0"/>
        <w:jc w:val="both"/>
      </w:pPr>
      <w:r>
        <w:rPr>
          <w:rFonts w:ascii="Times New Roman"/>
          <w:b w:val="false"/>
          <w:i w:val="false"/>
          <w:color w:val="000000"/>
          <w:sz w:val="28"/>
        </w:rPr>
        <w:t>
      3) социальная депривация; </w:t>
      </w:r>
    </w:p>
    <w:bookmarkEnd w:id="1757"/>
    <w:bookmarkStart w:name="z1926" w:id="1758"/>
    <w:p>
      <w:pPr>
        <w:spacing w:after="0"/>
        <w:ind w:left="0"/>
        <w:jc w:val="both"/>
      </w:pPr>
      <w:r>
        <w:rPr>
          <w:rFonts w:ascii="Times New Roman"/>
          <w:b w:val="false"/>
          <w:i w:val="false"/>
          <w:color w:val="000000"/>
          <w:sz w:val="28"/>
        </w:rPr>
        <w:t>
      4) неблагополучная социальная среда. </w:t>
      </w:r>
    </w:p>
    <w:bookmarkEnd w:id="1758"/>
    <w:p>
      <w:pPr>
        <w:spacing w:after="0"/>
        <w:ind w:left="0"/>
        <w:jc w:val="both"/>
      </w:pPr>
      <w:r>
        <w:rPr>
          <w:rFonts w:ascii="Times New Roman"/>
          <w:b/>
          <w:i w:val="false"/>
          <w:color w:val="000000"/>
          <w:sz w:val="28"/>
        </w:rPr>
        <w:t>Статья 141. Предоставление специальных социальных услуг</w:t>
      </w:r>
    </w:p>
    <w:bookmarkStart w:name="z1928" w:id="1759"/>
    <w:p>
      <w:pPr>
        <w:spacing w:after="0"/>
        <w:ind w:left="0"/>
        <w:jc w:val="both"/>
      </w:pPr>
      <w:r>
        <w:rPr>
          <w:rFonts w:ascii="Times New Roman"/>
          <w:b w:val="false"/>
          <w:i w:val="false"/>
          <w:color w:val="000000"/>
          <w:sz w:val="28"/>
        </w:rPr>
        <w:t>
      1. Предоставление гарантированного объема специальных социальных услуг за счет бюджетных средств осуществляется на основании решения местных исполнительных органов районов, городов областного, республиканского значения, столицы, за исключением лиц, нуждающихся в специальных социальных услугах вследствие жестокого обращения, приведшего к социальной дезадаптации и социальной депривации, связанным с торговлей людьми и бездомностью.</w:t>
      </w:r>
    </w:p>
    <w:bookmarkEnd w:id="1759"/>
    <w:bookmarkStart w:name="z1929" w:id="1760"/>
    <w:p>
      <w:pPr>
        <w:spacing w:after="0"/>
        <w:ind w:left="0"/>
        <w:jc w:val="both"/>
      </w:pPr>
      <w:r>
        <w:rPr>
          <w:rFonts w:ascii="Times New Roman"/>
          <w:b w:val="false"/>
          <w:i w:val="false"/>
          <w:color w:val="000000"/>
          <w:sz w:val="28"/>
        </w:rPr>
        <w:t xml:space="preserve">
      Специальные социальные услуги за счет бюджетных средств предоставляются лицам (семьям), нуждающимся в специальных социальных услугах по основаниям, указанным в: </w:t>
      </w:r>
    </w:p>
    <w:bookmarkEnd w:id="1760"/>
    <w:bookmarkStart w:name="z1930" w:id="17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подпункте 6)</w:t>
      </w:r>
      <w:r>
        <w:rPr>
          <w:rFonts w:ascii="Times New Roman"/>
          <w:b w:val="false"/>
          <w:i w:val="false"/>
          <w:color w:val="000000"/>
          <w:sz w:val="28"/>
        </w:rPr>
        <w:t xml:space="preserve"> пункта 1 статьи 133 настоящего Кодекса, в соответствии с индивидуальной программой через портал социальных услуг;</w:t>
      </w:r>
    </w:p>
    <w:bookmarkEnd w:id="1761"/>
    <w:bookmarkStart w:name="z1931" w:id="17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подпункте 9)</w:t>
      </w:r>
      <w:r>
        <w:rPr>
          <w:rFonts w:ascii="Times New Roman"/>
          <w:b w:val="false"/>
          <w:i w:val="false"/>
          <w:color w:val="000000"/>
          <w:sz w:val="28"/>
        </w:rPr>
        <w:t xml:space="preserve"> пункта 1 статьи 133 настоящего Кодекса, в соответствии с критериями оценки наличия жестокого обращения, приведшего к социальной дезадаптации и социальной депривации;</w:t>
      </w:r>
    </w:p>
    <w:bookmarkEnd w:id="1762"/>
    <w:bookmarkStart w:name="z1932" w:id="17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подпунктах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1 статьи 133 настоящего Кодекса, на основании заявления;</w:t>
      </w:r>
    </w:p>
    <w:bookmarkEnd w:id="1763"/>
    <w:bookmarkStart w:name="z1933" w:id="17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133 настоящего Кодекса, по решению местных исполнительных органов.</w:t>
      </w:r>
    </w:p>
    <w:bookmarkEnd w:id="1764"/>
    <w:bookmarkStart w:name="z1934" w:id="1765"/>
    <w:p>
      <w:pPr>
        <w:spacing w:after="0"/>
        <w:ind w:left="0"/>
        <w:jc w:val="both"/>
      </w:pPr>
      <w:r>
        <w:rPr>
          <w:rFonts w:ascii="Times New Roman"/>
          <w:b w:val="false"/>
          <w:i w:val="false"/>
          <w:color w:val="000000"/>
          <w:sz w:val="28"/>
        </w:rPr>
        <w:t>
      2. Предоставление специальных социальных услуг за счет средств получателя специальных социальных услуг осуществляется в соответствии с договором, заключаемым лицом (семьей), нуждающимся в специальных социальных услугах, и субъектами, предоставляющими специальные социальные услуги. </w:t>
      </w:r>
    </w:p>
    <w:bookmarkEnd w:id="1765"/>
    <w:bookmarkStart w:name="z1935" w:id="1766"/>
    <w:p>
      <w:pPr>
        <w:spacing w:after="0"/>
        <w:ind w:left="0"/>
        <w:jc w:val="both"/>
      </w:pPr>
      <w:r>
        <w:rPr>
          <w:rFonts w:ascii="Times New Roman"/>
          <w:b w:val="false"/>
          <w:i w:val="false"/>
          <w:color w:val="000000"/>
          <w:sz w:val="28"/>
        </w:rPr>
        <w:t xml:space="preserve">
      3. Лицами (семьями), нуждающимися в специальных социальных услугах по основаниям, указанным в </w:t>
      </w:r>
      <w:r>
        <w:rPr>
          <w:rFonts w:ascii="Times New Roman"/>
          <w:b w:val="false"/>
          <w:i w:val="false"/>
          <w:color w:val="000000"/>
          <w:sz w:val="28"/>
        </w:rPr>
        <w:t>подпунктах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133 настоящего Кодекса, выбор субъектов из числа включенных в регистр организаций, предоставляющих специальные социальные услуги, осуществляется через портал социальных услуг.</w:t>
      </w:r>
    </w:p>
    <w:bookmarkEnd w:id="1766"/>
    <w:bookmarkStart w:name="z1936" w:id="1767"/>
    <w:p>
      <w:pPr>
        <w:spacing w:after="0"/>
        <w:ind w:left="0"/>
        <w:jc w:val="both"/>
      </w:pPr>
      <w:r>
        <w:rPr>
          <w:rFonts w:ascii="Times New Roman"/>
          <w:b w:val="false"/>
          <w:i w:val="false"/>
          <w:color w:val="000000"/>
          <w:sz w:val="28"/>
        </w:rPr>
        <w:t>
      4. Основаниями для отказа в предоставлении специальных социальных услуг являются: </w:t>
      </w:r>
    </w:p>
    <w:bookmarkEnd w:id="1767"/>
    <w:bookmarkStart w:name="z1937" w:id="1768"/>
    <w:p>
      <w:pPr>
        <w:spacing w:after="0"/>
        <w:ind w:left="0"/>
        <w:jc w:val="both"/>
      </w:pPr>
      <w:r>
        <w:rPr>
          <w:rFonts w:ascii="Times New Roman"/>
          <w:b w:val="false"/>
          <w:i w:val="false"/>
          <w:color w:val="000000"/>
          <w:sz w:val="28"/>
        </w:rPr>
        <w:t xml:space="preserve">
      1) несоответствие основаниям, указанным в </w:t>
      </w:r>
      <w:r>
        <w:rPr>
          <w:rFonts w:ascii="Times New Roman"/>
          <w:b w:val="false"/>
          <w:i w:val="false"/>
          <w:color w:val="000000"/>
          <w:sz w:val="28"/>
        </w:rPr>
        <w:t>статье 133</w:t>
      </w:r>
      <w:r>
        <w:rPr>
          <w:rFonts w:ascii="Times New Roman"/>
          <w:b w:val="false"/>
          <w:i w:val="false"/>
          <w:color w:val="000000"/>
          <w:sz w:val="28"/>
        </w:rPr>
        <w:t xml:space="preserve"> настоящего Кодекса; </w:t>
      </w:r>
    </w:p>
    <w:bookmarkEnd w:id="1768"/>
    <w:bookmarkStart w:name="z1938" w:id="1769"/>
    <w:p>
      <w:pPr>
        <w:spacing w:after="0"/>
        <w:ind w:left="0"/>
        <w:jc w:val="both"/>
      </w:pPr>
      <w:r>
        <w:rPr>
          <w:rFonts w:ascii="Times New Roman"/>
          <w:b w:val="false"/>
          <w:i w:val="false"/>
          <w:color w:val="000000"/>
          <w:sz w:val="28"/>
        </w:rPr>
        <w:t>
      2) недостоверность представленных сведений и документов;</w:t>
      </w:r>
    </w:p>
    <w:bookmarkEnd w:id="1769"/>
    <w:bookmarkStart w:name="z1939" w:id="1770"/>
    <w:p>
      <w:pPr>
        <w:spacing w:after="0"/>
        <w:ind w:left="0"/>
        <w:jc w:val="both"/>
      </w:pPr>
      <w:r>
        <w:rPr>
          <w:rFonts w:ascii="Times New Roman"/>
          <w:b w:val="false"/>
          <w:i w:val="false"/>
          <w:color w:val="000000"/>
          <w:sz w:val="28"/>
        </w:rPr>
        <w:t xml:space="preserve">
      3) наличие медицинских противопоказаний к предоставлению специальных социальных услуг. </w:t>
      </w:r>
    </w:p>
    <w:bookmarkEnd w:id="1770"/>
    <w:p>
      <w:pPr>
        <w:spacing w:after="0"/>
        <w:ind w:left="0"/>
        <w:jc w:val="both"/>
      </w:pPr>
      <w:r>
        <w:rPr>
          <w:rFonts w:ascii="Times New Roman"/>
          <w:b/>
          <w:i w:val="false"/>
          <w:color w:val="000000"/>
          <w:sz w:val="28"/>
        </w:rPr>
        <w:t>Статья 142. Финансирование субъектов, предоставляющих специальные социальные услуги</w:t>
      </w:r>
    </w:p>
    <w:bookmarkStart w:name="z1941" w:id="1771"/>
    <w:p>
      <w:pPr>
        <w:spacing w:after="0"/>
        <w:ind w:left="0"/>
        <w:jc w:val="both"/>
      </w:pPr>
      <w:r>
        <w:rPr>
          <w:rFonts w:ascii="Times New Roman"/>
          <w:b w:val="false"/>
          <w:i w:val="false"/>
          <w:color w:val="000000"/>
          <w:sz w:val="28"/>
        </w:rPr>
        <w:t xml:space="preserve">
      1. Финансирование субъектов, предоставляющих специальные социальные услуги, осуществляется за счет: </w:t>
      </w:r>
    </w:p>
    <w:bookmarkEnd w:id="1771"/>
    <w:bookmarkStart w:name="z1942" w:id="1772"/>
    <w:p>
      <w:pPr>
        <w:spacing w:after="0"/>
        <w:ind w:left="0"/>
        <w:jc w:val="both"/>
      </w:pPr>
      <w:r>
        <w:rPr>
          <w:rFonts w:ascii="Times New Roman"/>
          <w:b w:val="false"/>
          <w:i w:val="false"/>
          <w:color w:val="000000"/>
          <w:sz w:val="28"/>
        </w:rPr>
        <w:t>
      1) бюджетных средств в порядке, установленном законодательством Республики Казахстан;</w:t>
      </w:r>
    </w:p>
    <w:bookmarkEnd w:id="1772"/>
    <w:bookmarkStart w:name="z1943" w:id="1773"/>
    <w:p>
      <w:pPr>
        <w:spacing w:after="0"/>
        <w:ind w:left="0"/>
        <w:jc w:val="both"/>
      </w:pPr>
      <w:r>
        <w:rPr>
          <w:rFonts w:ascii="Times New Roman"/>
          <w:b w:val="false"/>
          <w:i w:val="false"/>
          <w:color w:val="000000"/>
          <w:sz w:val="28"/>
        </w:rPr>
        <w:t>
      2) средств, полученных за предоставление сверхгарантированного объема специальных социальных услуг;</w:t>
      </w:r>
    </w:p>
    <w:bookmarkEnd w:id="1773"/>
    <w:bookmarkStart w:name="z1944" w:id="1774"/>
    <w:p>
      <w:pPr>
        <w:spacing w:after="0"/>
        <w:ind w:left="0"/>
        <w:jc w:val="both"/>
      </w:pPr>
      <w:r>
        <w:rPr>
          <w:rFonts w:ascii="Times New Roman"/>
          <w:b w:val="false"/>
          <w:i w:val="false"/>
          <w:color w:val="000000"/>
          <w:sz w:val="28"/>
        </w:rPr>
        <w:t>
      3) иных источников, не противоречащих законодательству Республики Казахстан.</w:t>
      </w:r>
    </w:p>
    <w:bookmarkEnd w:id="1774"/>
    <w:bookmarkStart w:name="z1945" w:id="17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2 вводится в действие с 01.01.2025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Финансирование субъектов, предоставляющих специальные социальные услуги в области социальной защиты за счет бюджетных средств, установленных законодательством Республики Казахстан, реализуется в соответствии с правилами и методикой формирования тарифов на специальные социальные услуги, утверждаемыми уполномоченным государственным органом.</w:t>
      </w:r>
    </w:p>
    <w:bookmarkStart w:name="z1946" w:id="1776"/>
    <w:p>
      <w:pPr>
        <w:spacing w:after="0"/>
        <w:ind w:left="0"/>
        <w:jc w:val="both"/>
      </w:pPr>
      <w:r>
        <w:rPr>
          <w:rFonts w:ascii="Times New Roman"/>
          <w:b w:val="false"/>
          <w:i w:val="false"/>
          <w:color w:val="000000"/>
          <w:sz w:val="28"/>
        </w:rPr>
        <w:t xml:space="preserve">
      Тарифы на предоставление специальных социальных услуг утверждаются местными исполнительными органами. </w:t>
      </w:r>
    </w:p>
    <w:bookmarkEnd w:id="1776"/>
    <w:bookmarkStart w:name="z1947" w:id="1777"/>
    <w:p>
      <w:pPr>
        <w:spacing w:after="0"/>
        <w:ind w:left="0"/>
        <w:jc w:val="both"/>
      </w:pPr>
      <w:r>
        <w:rPr>
          <w:rFonts w:ascii="Times New Roman"/>
          <w:b w:val="false"/>
          <w:i w:val="false"/>
          <w:color w:val="000000"/>
          <w:sz w:val="28"/>
        </w:rPr>
        <w:t xml:space="preserve">
      Порядок оплаты специальных социальных услуг утверждается уполномоченным государственным органом. </w:t>
      </w:r>
    </w:p>
    <w:bookmarkEnd w:id="1777"/>
    <w:bookmarkStart w:name="z1948" w:id="1778"/>
    <w:p>
      <w:pPr>
        <w:spacing w:after="0"/>
        <w:ind w:left="0"/>
        <w:jc w:val="left"/>
      </w:pPr>
      <w:r>
        <w:rPr>
          <w:rFonts w:ascii="Times New Roman"/>
          <w:b/>
          <w:i w:val="false"/>
          <w:color w:val="000000"/>
        </w:rPr>
        <w:t xml:space="preserve"> Параграф 4. Национальный превентивный механизм</w:t>
      </w:r>
    </w:p>
    <w:bookmarkEnd w:id="1778"/>
    <w:p>
      <w:pPr>
        <w:spacing w:after="0"/>
        <w:ind w:left="0"/>
        <w:jc w:val="both"/>
      </w:pPr>
      <w:r>
        <w:rPr>
          <w:rFonts w:ascii="Times New Roman"/>
          <w:b/>
          <w:i w:val="false"/>
          <w:color w:val="000000"/>
          <w:sz w:val="28"/>
        </w:rPr>
        <w:t>Статья 143. Национальный превентивный механизм</w:t>
      </w:r>
    </w:p>
    <w:bookmarkStart w:name="z1950" w:id="1779"/>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1779"/>
    <w:bookmarkStart w:name="z1951" w:id="1780"/>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субъекты, предоставляющие специальные социальные услуги, и иные организации, определяемые законами Республики Казахстан для посещения данными участниками (далее – превентивные посещения).</w:t>
      </w:r>
    </w:p>
    <w:bookmarkEnd w:id="1780"/>
    <w:bookmarkStart w:name="z1952" w:id="1781"/>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bookmarkEnd w:id="1781"/>
    <w:bookmarkStart w:name="z1953" w:id="1782"/>
    <w:p>
      <w:pPr>
        <w:spacing w:after="0"/>
        <w:ind w:left="0"/>
        <w:jc w:val="both"/>
      </w:pPr>
      <w:r>
        <w:rPr>
          <w:rFonts w:ascii="Times New Roman"/>
          <w:b w:val="false"/>
          <w:i w:val="false"/>
          <w:color w:val="000000"/>
          <w:sz w:val="28"/>
        </w:rPr>
        <w:t>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bookmarkEnd w:id="1782"/>
    <w:bookmarkStart w:name="z1954" w:id="1783"/>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1783"/>
    <w:p>
      <w:pPr>
        <w:spacing w:after="0"/>
        <w:ind w:left="0"/>
        <w:jc w:val="both"/>
      </w:pPr>
      <w:r>
        <w:rPr>
          <w:rFonts w:ascii="Times New Roman"/>
          <w:b/>
          <w:i w:val="false"/>
          <w:color w:val="000000"/>
          <w:sz w:val="28"/>
        </w:rPr>
        <w:t>Статья 144. Координационный совет</w:t>
      </w:r>
    </w:p>
    <w:bookmarkStart w:name="z1956" w:id="1784"/>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w:t>
      </w:r>
    </w:p>
    <w:bookmarkEnd w:id="1784"/>
    <w:bookmarkStart w:name="z1957" w:id="1785"/>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из числа граждан Республики Казахстан.</w:t>
      </w:r>
    </w:p>
    <w:bookmarkEnd w:id="1785"/>
    <w:bookmarkStart w:name="z1958" w:id="1786"/>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1786"/>
    <w:bookmarkStart w:name="z1959" w:id="1787"/>
    <w:p>
      <w:pPr>
        <w:spacing w:after="0"/>
        <w:ind w:left="0"/>
        <w:jc w:val="both"/>
      </w:pPr>
      <w:r>
        <w:rPr>
          <w:rFonts w:ascii="Times New Roman"/>
          <w:b w:val="false"/>
          <w:i w:val="false"/>
          <w:color w:val="000000"/>
          <w:sz w:val="28"/>
        </w:rPr>
        <w:t>
      1) положение о Координационном совете при Уполномоченном по правам человека в Республике Казахстан;</w:t>
      </w:r>
    </w:p>
    <w:bookmarkEnd w:id="1787"/>
    <w:bookmarkStart w:name="z1960" w:id="1788"/>
    <w:p>
      <w:pPr>
        <w:spacing w:after="0"/>
        <w:ind w:left="0"/>
        <w:jc w:val="both"/>
      </w:pPr>
      <w:r>
        <w:rPr>
          <w:rFonts w:ascii="Times New Roman"/>
          <w:b w:val="false"/>
          <w:i w:val="false"/>
          <w:color w:val="000000"/>
          <w:sz w:val="28"/>
        </w:rPr>
        <w:t>
      2) порядок отбора участников национального превентивного механизма;</w:t>
      </w:r>
    </w:p>
    <w:bookmarkEnd w:id="1788"/>
    <w:bookmarkStart w:name="z1961" w:id="1789"/>
    <w:p>
      <w:pPr>
        <w:spacing w:after="0"/>
        <w:ind w:left="0"/>
        <w:jc w:val="both"/>
      </w:pPr>
      <w:r>
        <w:rPr>
          <w:rFonts w:ascii="Times New Roman"/>
          <w:b w:val="false"/>
          <w:i w:val="false"/>
          <w:color w:val="000000"/>
          <w:sz w:val="28"/>
        </w:rPr>
        <w:t>
      3) порядок формирования групп из участников национального превентивного механизма для превентивных посещений;</w:t>
      </w:r>
    </w:p>
    <w:bookmarkEnd w:id="1789"/>
    <w:bookmarkStart w:name="z1962" w:id="1790"/>
    <w:p>
      <w:pPr>
        <w:spacing w:after="0"/>
        <w:ind w:left="0"/>
        <w:jc w:val="both"/>
      </w:pPr>
      <w:r>
        <w:rPr>
          <w:rFonts w:ascii="Times New Roman"/>
          <w:b w:val="false"/>
          <w:i w:val="false"/>
          <w:color w:val="000000"/>
          <w:sz w:val="28"/>
        </w:rPr>
        <w:t>
      4) методические рекомендации по превентивным посещениям;</w:t>
      </w:r>
    </w:p>
    <w:bookmarkEnd w:id="1790"/>
    <w:bookmarkStart w:name="z1963" w:id="1791"/>
    <w:p>
      <w:pPr>
        <w:spacing w:after="0"/>
        <w:ind w:left="0"/>
        <w:jc w:val="both"/>
      </w:pPr>
      <w:r>
        <w:rPr>
          <w:rFonts w:ascii="Times New Roman"/>
          <w:b w:val="false"/>
          <w:i w:val="false"/>
          <w:color w:val="000000"/>
          <w:sz w:val="28"/>
        </w:rPr>
        <w:t>
      5) порядок подготовки ежегодного консолидированного доклада по итогам превентивных посещений.</w:t>
      </w:r>
    </w:p>
    <w:bookmarkEnd w:id="1791"/>
    <w:bookmarkStart w:name="z1964" w:id="1792"/>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против пыток Организации Объединенных Наций.</w:t>
      </w:r>
    </w:p>
    <w:bookmarkEnd w:id="1792"/>
    <w:p>
      <w:pPr>
        <w:spacing w:after="0"/>
        <w:ind w:left="0"/>
        <w:jc w:val="both"/>
      </w:pPr>
      <w:r>
        <w:rPr>
          <w:rFonts w:ascii="Times New Roman"/>
          <w:b/>
          <w:i w:val="false"/>
          <w:color w:val="000000"/>
          <w:sz w:val="28"/>
        </w:rPr>
        <w:t>Статья 145. Требования к участникам национального превентивного механизма</w:t>
      </w:r>
    </w:p>
    <w:bookmarkStart w:name="z1966" w:id="1793"/>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1793"/>
    <w:bookmarkStart w:name="z1967" w:id="1794"/>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bookmarkEnd w:id="1794"/>
    <w:bookmarkStart w:name="z1968" w:id="1795"/>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bookmarkEnd w:id="1795"/>
    <w:bookmarkStart w:name="z1969" w:id="1796"/>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bookmarkEnd w:id="1796"/>
    <w:bookmarkStart w:name="z1970" w:id="1797"/>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bookmarkEnd w:id="1797"/>
    <w:bookmarkStart w:name="z1971" w:id="1798"/>
    <w:p>
      <w:pPr>
        <w:spacing w:after="0"/>
        <w:ind w:left="0"/>
        <w:jc w:val="both"/>
      </w:pPr>
      <w:r>
        <w:rPr>
          <w:rFonts w:ascii="Times New Roman"/>
          <w:b w:val="false"/>
          <w:i w:val="false"/>
          <w:color w:val="000000"/>
          <w:sz w:val="28"/>
        </w:rPr>
        <w:t>
      5) состоящие на учете у психиатра и (или) нарколога.</w:t>
      </w:r>
    </w:p>
    <w:bookmarkEnd w:id="1798"/>
    <w:bookmarkStart w:name="z1972" w:id="1799"/>
    <w:p>
      <w:pPr>
        <w:spacing w:after="0"/>
        <w:ind w:left="0"/>
        <w:jc w:val="both"/>
      </w:pP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1799"/>
    <w:p>
      <w:pPr>
        <w:spacing w:after="0"/>
        <w:ind w:left="0"/>
        <w:jc w:val="both"/>
      </w:pPr>
      <w:r>
        <w:rPr>
          <w:rFonts w:ascii="Times New Roman"/>
          <w:b/>
          <w:i w:val="false"/>
          <w:color w:val="000000"/>
          <w:sz w:val="28"/>
        </w:rPr>
        <w:t>Статья 146. Права участника национального превентивного механизма</w:t>
      </w:r>
    </w:p>
    <w:bookmarkStart w:name="z1974" w:id="1800"/>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1800"/>
    <w:bookmarkStart w:name="z1975" w:id="1801"/>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bookmarkEnd w:id="1801"/>
    <w:bookmarkStart w:name="z1976" w:id="1802"/>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bookmarkEnd w:id="1802"/>
    <w:bookmarkStart w:name="z1977" w:id="1803"/>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bookmarkEnd w:id="1803"/>
    <w:bookmarkStart w:name="z1978" w:id="1804"/>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bookmarkEnd w:id="1804"/>
    <w:bookmarkStart w:name="z1979" w:id="1805"/>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bookmarkEnd w:id="1805"/>
    <w:bookmarkStart w:name="z1980" w:id="1806"/>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End w:id="1806"/>
    <w:bookmarkStart w:name="z1981" w:id="1807"/>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своей деятельности.</w:t>
      </w:r>
    </w:p>
    <w:bookmarkEnd w:id="1807"/>
    <w:p>
      <w:pPr>
        <w:spacing w:after="0"/>
        <w:ind w:left="0"/>
        <w:jc w:val="both"/>
      </w:pPr>
      <w:r>
        <w:rPr>
          <w:rFonts w:ascii="Times New Roman"/>
          <w:b/>
          <w:i w:val="false"/>
          <w:color w:val="000000"/>
          <w:sz w:val="28"/>
        </w:rPr>
        <w:t>Статья 147. Обязанности участников национального превентивного механизма</w:t>
      </w:r>
    </w:p>
    <w:bookmarkStart w:name="z1983" w:id="1808"/>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1808"/>
    <w:bookmarkStart w:name="z1984" w:id="1809"/>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bookmarkEnd w:id="1809"/>
    <w:bookmarkStart w:name="z1985" w:id="1810"/>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bookmarkEnd w:id="1810"/>
    <w:bookmarkStart w:name="z1986" w:id="1811"/>
    <w:p>
      <w:pPr>
        <w:spacing w:after="0"/>
        <w:ind w:left="0"/>
        <w:jc w:val="both"/>
      </w:pPr>
      <w:r>
        <w:rPr>
          <w:rFonts w:ascii="Times New Roman"/>
          <w:b w:val="false"/>
          <w:i w:val="false"/>
          <w:color w:val="000000"/>
          <w:sz w:val="28"/>
        </w:rPr>
        <w:t>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w:t>
      </w:r>
    </w:p>
    <w:bookmarkEnd w:id="1811"/>
    <w:bookmarkStart w:name="z1987" w:id="1812"/>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bookmarkEnd w:id="1812"/>
    <w:bookmarkStart w:name="z1988" w:id="1813"/>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End w:id="1813"/>
    <w:bookmarkStart w:name="z1989" w:id="1814"/>
    <w:p>
      <w:pPr>
        <w:spacing w:after="0"/>
        <w:ind w:left="0"/>
        <w:jc w:val="both"/>
      </w:pPr>
      <w:r>
        <w:rPr>
          <w:rFonts w:ascii="Times New Roman"/>
          <w:b w:val="false"/>
          <w:i w:val="false"/>
          <w:color w:val="000000"/>
          <w:sz w:val="28"/>
        </w:rPr>
        <w:t>
      5. Участники национального превентивного механизма, нарушившие положения настоящего Кодекса, несут ответственность, установленную законами Республики Казахстан.</w:t>
      </w:r>
    </w:p>
    <w:bookmarkEnd w:id="1814"/>
    <w:p>
      <w:pPr>
        <w:spacing w:after="0"/>
        <w:ind w:left="0"/>
        <w:jc w:val="both"/>
      </w:pPr>
      <w:r>
        <w:rPr>
          <w:rFonts w:ascii="Times New Roman"/>
          <w:b/>
          <w:i w:val="false"/>
          <w:color w:val="000000"/>
          <w:sz w:val="28"/>
        </w:rPr>
        <w:t>Статья 148. Прекращение полномочий участника национального превентивного механизма</w:t>
      </w:r>
    </w:p>
    <w:bookmarkStart w:name="z1991" w:id="1815"/>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bookmarkEnd w:id="1815"/>
    <w:bookmarkStart w:name="z1992" w:id="1816"/>
    <w:p>
      <w:pPr>
        <w:spacing w:after="0"/>
        <w:ind w:left="0"/>
        <w:jc w:val="both"/>
      </w:pPr>
      <w:r>
        <w:rPr>
          <w:rFonts w:ascii="Times New Roman"/>
          <w:b w:val="false"/>
          <w:i w:val="false"/>
          <w:color w:val="000000"/>
          <w:sz w:val="28"/>
        </w:rPr>
        <w:t>
      1) нарушении положений настоящего Кодекса;</w:t>
      </w:r>
    </w:p>
    <w:bookmarkEnd w:id="1816"/>
    <w:bookmarkStart w:name="z1993" w:id="1817"/>
    <w:p>
      <w:pPr>
        <w:spacing w:after="0"/>
        <w:ind w:left="0"/>
        <w:jc w:val="both"/>
      </w:pPr>
      <w:r>
        <w:rPr>
          <w:rFonts w:ascii="Times New Roman"/>
          <w:b w:val="false"/>
          <w:i w:val="false"/>
          <w:color w:val="000000"/>
          <w:sz w:val="28"/>
        </w:rPr>
        <w:t>
      2) письменном заявлении о сложении своих полномочий;</w:t>
      </w:r>
    </w:p>
    <w:bookmarkEnd w:id="1817"/>
    <w:bookmarkStart w:name="z1994" w:id="1818"/>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bookmarkEnd w:id="1818"/>
    <w:bookmarkStart w:name="z1995" w:id="1819"/>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bookmarkEnd w:id="1819"/>
    <w:bookmarkStart w:name="z1996" w:id="1820"/>
    <w:p>
      <w:pPr>
        <w:spacing w:after="0"/>
        <w:ind w:left="0"/>
        <w:jc w:val="both"/>
      </w:pPr>
      <w:r>
        <w:rPr>
          <w:rFonts w:ascii="Times New Roman"/>
          <w:b w:val="false"/>
          <w:i w:val="false"/>
          <w:color w:val="000000"/>
          <w:sz w:val="28"/>
        </w:rPr>
        <w:t>
      5) утрате гражданства Республики Казахстан;</w:t>
      </w:r>
    </w:p>
    <w:bookmarkEnd w:id="1820"/>
    <w:bookmarkStart w:name="z1997" w:id="1821"/>
    <w:p>
      <w:pPr>
        <w:spacing w:after="0"/>
        <w:ind w:left="0"/>
        <w:jc w:val="both"/>
      </w:pPr>
      <w:r>
        <w:rPr>
          <w:rFonts w:ascii="Times New Roman"/>
          <w:b w:val="false"/>
          <w:i w:val="false"/>
          <w:color w:val="000000"/>
          <w:sz w:val="28"/>
        </w:rPr>
        <w:t>
      6) вступлении в законную силу обвинительного приговора суда;</w:t>
      </w:r>
    </w:p>
    <w:bookmarkEnd w:id="1821"/>
    <w:bookmarkStart w:name="z1998" w:id="1822"/>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bookmarkEnd w:id="1822"/>
    <w:p>
      <w:pPr>
        <w:spacing w:after="0"/>
        <w:ind w:left="0"/>
        <w:jc w:val="both"/>
      </w:pPr>
      <w:r>
        <w:rPr>
          <w:rFonts w:ascii="Times New Roman"/>
          <w:b/>
          <w:i w:val="false"/>
          <w:color w:val="000000"/>
          <w:sz w:val="28"/>
        </w:rPr>
        <w:t>Статья 149. Виды и периодичность превентивных посещений</w:t>
      </w:r>
    </w:p>
    <w:bookmarkStart w:name="z2000" w:id="1823"/>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1823"/>
    <w:bookmarkStart w:name="z2001" w:id="1824"/>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bookmarkEnd w:id="1824"/>
    <w:bookmarkStart w:name="z2002" w:id="1825"/>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bookmarkEnd w:id="1825"/>
    <w:bookmarkStart w:name="z2003" w:id="1826"/>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End w:id="1826"/>
    <w:bookmarkStart w:name="z2004" w:id="1827"/>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1827"/>
    <w:p>
      <w:pPr>
        <w:spacing w:after="0"/>
        <w:ind w:left="0"/>
        <w:jc w:val="both"/>
      </w:pPr>
      <w:r>
        <w:rPr>
          <w:rFonts w:ascii="Times New Roman"/>
          <w:b/>
          <w:i w:val="false"/>
          <w:color w:val="000000"/>
          <w:sz w:val="28"/>
        </w:rPr>
        <w:t>Статья 150. Порядок превентивных посещений</w:t>
      </w:r>
    </w:p>
    <w:bookmarkStart w:name="z2006" w:id="1828"/>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в Республике Казахстан.</w:t>
      </w:r>
    </w:p>
    <w:bookmarkEnd w:id="1828"/>
    <w:bookmarkStart w:name="z2007" w:id="1829"/>
    <w:p>
      <w:pPr>
        <w:spacing w:after="0"/>
        <w:ind w:left="0"/>
        <w:jc w:val="both"/>
      </w:pPr>
      <w:r>
        <w:rPr>
          <w:rFonts w:ascii="Times New Roman"/>
          <w:b w:val="false"/>
          <w:i w:val="false"/>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1829"/>
    <w:bookmarkStart w:name="z2008" w:id="1830"/>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 в Республике Казахстан.</w:t>
      </w:r>
    </w:p>
    <w:bookmarkEnd w:id="1830"/>
    <w:bookmarkStart w:name="z2009" w:id="1831"/>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1831"/>
    <w:p>
      <w:pPr>
        <w:spacing w:after="0"/>
        <w:ind w:left="0"/>
        <w:jc w:val="both"/>
      </w:pPr>
      <w:r>
        <w:rPr>
          <w:rFonts w:ascii="Times New Roman"/>
          <w:b/>
          <w:i w:val="false"/>
          <w:color w:val="000000"/>
          <w:sz w:val="28"/>
        </w:rPr>
        <w:t>Статья 151. Ежегодный консолидированный доклад участников национального превентивного механизма</w:t>
      </w:r>
    </w:p>
    <w:bookmarkStart w:name="z2011" w:id="1832"/>
    <w:p>
      <w:pPr>
        <w:spacing w:after="0"/>
        <w:ind w:left="0"/>
        <w:jc w:val="both"/>
      </w:pPr>
      <w:r>
        <w:rPr>
          <w:rFonts w:ascii="Times New Roman"/>
          <w:b w:val="false"/>
          <w:i w:val="false"/>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bookmarkEnd w:id="1832"/>
    <w:bookmarkStart w:name="z2012" w:id="1833"/>
    <w:p>
      <w:pPr>
        <w:spacing w:after="0"/>
        <w:ind w:left="0"/>
        <w:jc w:val="both"/>
      </w:pPr>
      <w:r>
        <w:rPr>
          <w:rFonts w:ascii="Times New Roman"/>
          <w:b w:val="false"/>
          <w:i w:val="false"/>
          <w:color w:val="000000"/>
          <w:sz w:val="28"/>
        </w:rPr>
        <w:t>
      2. В ежегодный консолидированный доклад участников национального превентивного механизма также включаются:</w:t>
      </w:r>
    </w:p>
    <w:bookmarkEnd w:id="1833"/>
    <w:bookmarkStart w:name="z2013" w:id="1834"/>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bookmarkEnd w:id="1834"/>
    <w:bookmarkStart w:name="z2014" w:id="1835"/>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bookmarkEnd w:id="1835"/>
    <w:bookmarkStart w:name="z2015" w:id="1836"/>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End w:id="1836"/>
    <w:bookmarkStart w:name="z2016" w:id="1837"/>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bookmarkEnd w:id="1837"/>
    <w:p>
      <w:pPr>
        <w:spacing w:after="0"/>
        <w:ind w:left="0"/>
        <w:jc w:val="both"/>
      </w:pPr>
      <w:r>
        <w:rPr>
          <w:rFonts w:ascii="Times New Roman"/>
          <w:b/>
          <w:i w:val="false"/>
          <w:color w:val="000000"/>
          <w:sz w:val="28"/>
        </w:rPr>
        <w:t>Статья 152. Конфиденциальность</w:t>
      </w:r>
    </w:p>
    <w:bookmarkStart w:name="z2018" w:id="1838"/>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1838"/>
    <w:bookmarkStart w:name="z2019" w:id="1839"/>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1839"/>
    <w:p>
      <w:pPr>
        <w:spacing w:after="0"/>
        <w:ind w:left="0"/>
        <w:jc w:val="both"/>
      </w:pPr>
      <w:r>
        <w:rPr>
          <w:rFonts w:ascii="Times New Roman"/>
          <w:b/>
          <w:i w:val="false"/>
          <w:color w:val="000000"/>
          <w:sz w:val="28"/>
        </w:rPr>
        <w:t>Статья 153. Взаимодействие уполномоченных государственных органов с участниками национального превентивного механизма</w:t>
      </w:r>
    </w:p>
    <w:bookmarkStart w:name="z2021" w:id="1840"/>
    <w:p>
      <w:pPr>
        <w:spacing w:after="0"/>
        <w:ind w:left="0"/>
        <w:jc w:val="both"/>
      </w:pPr>
      <w:r>
        <w:rPr>
          <w:rFonts w:ascii="Times New Roman"/>
          <w:b w:val="false"/>
          <w:i w:val="false"/>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bookmarkEnd w:id="1840"/>
    <w:bookmarkStart w:name="z2022" w:id="1841"/>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bookmarkEnd w:id="1841"/>
    <w:bookmarkStart w:name="z2023" w:id="1842"/>
    <w:p>
      <w:pPr>
        <w:spacing w:after="0"/>
        <w:ind w:left="0"/>
        <w:jc w:val="both"/>
      </w:pPr>
      <w:r>
        <w:rPr>
          <w:rFonts w:ascii="Times New Roman"/>
          <w:b w:val="false"/>
          <w:i w:val="false"/>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bookmarkEnd w:id="1842"/>
    <w:bookmarkStart w:name="z2024" w:id="1843"/>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полученного доклада.</w:t>
      </w:r>
    </w:p>
    <w:bookmarkEnd w:id="1843"/>
    <w:bookmarkStart w:name="z2025" w:id="1844"/>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(заявлением) о возбуждении производства или производства по делам об административном правонарушении либо уголовного дела в отношении должностного лица, нарушившего права и свободы человека и гражданина.</w:t>
      </w:r>
    </w:p>
    <w:bookmarkEnd w:id="1844"/>
    <w:bookmarkStart w:name="z2026" w:id="1845"/>
    <w:p>
      <w:pPr>
        <w:spacing w:after="0"/>
        <w:ind w:left="0"/>
        <w:jc w:val="left"/>
      </w:pPr>
      <w:r>
        <w:rPr>
          <w:rFonts w:ascii="Times New Roman"/>
          <w:b/>
          <w:i w:val="false"/>
          <w:color w:val="000000"/>
        </w:rPr>
        <w:t xml:space="preserve"> Глава 13. ГОСУДАРСТВЕННАЯ ПОДДЕРЖКА ЛИЦ С ИНВАЛИДНОСТЬЮ</w:t>
      </w:r>
    </w:p>
    <w:bookmarkEnd w:id="1845"/>
    <w:bookmarkStart w:name="z2027" w:id="1846"/>
    <w:p>
      <w:pPr>
        <w:spacing w:after="0"/>
        <w:ind w:left="0"/>
        <w:jc w:val="left"/>
      </w:pPr>
      <w:r>
        <w:rPr>
          <w:rFonts w:ascii="Times New Roman"/>
          <w:b/>
          <w:i w:val="false"/>
          <w:color w:val="000000"/>
        </w:rPr>
        <w:t xml:space="preserve"> Параграф 1. Общие положения</w:t>
      </w:r>
    </w:p>
    <w:bookmarkEnd w:id="1846"/>
    <w:p>
      <w:pPr>
        <w:spacing w:after="0"/>
        <w:ind w:left="0"/>
        <w:jc w:val="both"/>
      </w:pPr>
      <w:r>
        <w:rPr>
          <w:rFonts w:ascii="Times New Roman"/>
          <w:b/>
          <w:i w:val="false"/>
          <w:color w:val="000000"/>
          <w:sz w:val="28"/>
        </w:rPr>
        <w:t>Статья 154. Права и обязанности лиц с инвалидностью</w:t>
      </w:r>
    </w:p>
    <w:bookmarkStart w:name="z2029" w:id="1847"/>
    <w:p>
      <w:pPr>
        <w:spacing w:after="0"/>
        <w:ind w:left="0"/>
        <w:jc w:val="both"/>
      </w:pPr>
      <w:r>
        <w:rPr>
          <w:rFonts w:ascii="Times New Roman"/>
          <w:b w:val="false"/>
          <w:i w:val="false"/>
          <w:color w:val="000000"/>
          <w:sz w:val="28"/>
        </w:rPr>
        <w:t>
      1. Лица с инвалидностью в Республике Казахстан обладают всей полнотой социально-экономических и личных прав и свобод, закрепленных Конституцией Республики Казахстан, другими законодательными актами Республики Казахстан, включая права на:</w:t>
      </w:r>
    </w:p>
    <w:bookmarkEnd w:id="1847"/>
    <w:bookmarkStart w:name="z2030" w:id="1848"/>
    <w:p>
      <w:pPr>
        <w:spacing w:after="0"/>
        <w:ind w:left="0"/>
        <w:jc w:val="both"/>
      </w:pPr>
      <w:r>
        <w:rPr>
          <w:rFonts w:ascii="Times New Roman"/>
          <w:b w:val="false"/>
          <w:i w:val="false"/>
          <w:color w:val="000000"/>
          <w:sz w:val="28"/>
        </w:rPr>
        <w:t>
      1) социальную защиту, в том числе абилитацию, реабилитацию, интеграцию в общество;</w:t>
      </w:r>
    </w:p>
    <w:bookmarkEnd w:id="1848"/>
    <w:bookmarkStart w:name="z2031" w:id="1849"/>
    <w:p>
      <w:pPr>
        <w:spacing w:after="0"/>
        <w:ind w:left="0"/>
        <w:jc w:val="both"/>
      </w:pPr>
      <w:r>
        <w:rPr>
          <w:rFonts w:ascii="Times New Roman"/>
          <w:b w:val="false"/>
          <w:i w:val="false"/>
          <w:color w:val="000000"/>
          <w:sz w:val="28"/>
        </w:rPr>
        <w:t>
      2) обеспечение условий для получения дошкольного воспитания и обучения, образования;</w:t>
      </w:r>
    </w:p>
    <w:bookmarkEnd w:id="1849"/>
    <w:bookmarkStart w:name="z2032" w:id="1850"/>
    <w:p>
      <w:pPr>
        <w:spacing w:after="0"/>
        <w:ind w:left="0"/>
        <w:jc w:val="both"/>
      </w:pPr>
      <w:r>
        <w:rPr>
          <w:rFonts w:ascii="Times New Roman"/>
          <w:b w:val="false"/>
          <w:i w:val="false"/>
          <w:color w:val="000000"/>
          <w:sz w:val="28"/>
        </w:rPr>
        <w:t>
      3) гарантированный объем бесплатной медицинской помощи и медицинскую помощь в системе обязательного социального медицинского страхования в порядке, определяемом законодательством Республики Казахстан;</w:t>
      </w:r>
    </w:p>
    <w:bookmarkEnd w:id="1850"/>
    <w:bookmarkStart w:name="z2033" w:id="1851"/>
    <w:p>
      <w:pPr>
        <w:spacing w:after="0"/>
        <w:ind w:left="0"/>
        <w:jc w:val="both"/>
      </w:pPr>
      <w:r>
        <w:rPr>
          <w:rFonts w:ascii="Times New Roman"/>
          <w:b w:val="false"/>
          <w:i w:val="false"/>
          <w:color w:val="000000"/>
          <w:sz w:val="28"/>
        </w:rPr>
        <w:t>
      4) гарантированный объем специальных социальных услуг;</w:t>
      </w:r>
    </w:p>
    <w:bookmarkEnd w:id="1851"/>
    <w:bookmarkStart w:name="z2034" w:id="1852"/>
    <w:p>
      <w:pPr>
        <w:spacing w:after="0"/>
        <w:ind w:left="0"/>
        <w:jc w:val="both"/>
      </w:pPr>
      <w:r>
        <w:rPr>
          <w:rFonts w:ascii="Times New Roman"/>
          <w:b w:val="false"/>
          <w:i w:val="false"/>
          <w:color w:val="000000"/>
          <w:sz w:val="28"/>
        </w:rPr>
        <w:t>
      5) профессиональную подготовку и переподготовку, восстановление трудоспособности и трудоустройство;</w:t>
      </w:r>
    </w:p>
    <w:bookmarkEnd w:id="1852"/>
    <w:bookmarkStart w:name="z2035" w:id="1853"/>
    <w:p>
      <w:pPr>
        <w:spacing w:after="0"/>
        <w:ind w:left="0"/>
        <w:jc w:val="both"/>
      </w:pPr>
      <w:r>
        <w:rPr>
          <w:rFonts w:ascii="Times New Roman"/>
          <w:b w:val="false"/>
          <w:i w:val="false"/>
          <w:color w:val="000000"/>
          <w:sz w:val="28"/>
        </w:rPr>
        <w:t>
      6) обеспечение доступа к объектам инфраструктуры, информатизации, к транспорту, информации, зрелищным культурно-массовым мероприятиям, спортивным соревнованиям и государственным услугам;</w:t>
      </w:r>
    </w:p>
    <w:bookmarkEnd w:id="1853"/>
    <w:bookmarkStart w:name="z2036" w:id="1854"/>
    <w:p>
      <w:pPr>
        <w:spacing w:after="0"/>
        <w:ind w:left="0"/>
        <w:jc w:val="both"/>
      </w:pPr>
      <w:r>
        <w:rPr>
          <w:rFonts w:ascii="Times New Roman"/>
          <w:b w:val="false"/>
          <w:i w:val="false"/>
          <w:color w:val="000000"/>
          <w:sz w:val="28"/>
        </w:rPr>
        <w:t>
      7) осуществление своего права избирать и быть избранным;</w:t>
      </w:r>
    </w:p>
    <w:bookmarkEnd w:id="1854"/>
    <w:bookmarkStart w:name="z2037" w:id="1855"/>
    <w:p>
      <w:pPr>
        <w:spacing w:after="0"/>
        <w:ind w:left="0"/>
        <w:jc w:val="both"/>
      </w:pPr>
      <w:r>
        <w:rPr>
          <w:rFonts w:ascii="Times New Roman"/>
          <w:b w:val="false"/>
          <w:i w:val="false"/>
          <w:color w:val="000000"/>
          <w:sz w:val="28"/>
        </w:rPr>
        <w:t>
      8) жилище в соответствии с жилищным законодательством Республики Казахстан;</w:t>
      </w:r>
    </w:p>
    <w:bookmarkEnd w:id="1855"/>
    <w:bookmarkStart w:name="z2038" w:id="1856"/>
    <w:p>
      <w:pPr>
        <w:spacing w:after="0"/>
        <w:ind w:left="0"/>
        <w:jc w:val="both"/>
      </w:pPr>
      <w:r>
        <w:rPr>
          <w:rFonts w:ascii="Times New Roman"/>
          <w:b w:val="false"/>
          <w:i w:val="false"/>
          <w:color w:val="000000"/>
          <w:sz w:val="28"/>
        </w:rPr>
        <w:t>
      9) первоочередное обслуживание в государственных и иных организациях, в том числе в организациях здравоохранения, культуры, связи, транспорта, сфере услуг.</w:t>
      </w:r>
    </w:p>
    <w:bookmarkEnd w:id="1856"/>
    <w:bookmarkStart w:name="z2039" w:id="1857"/>
    <w:p>
      <w:pPr>
        <w:spacing w:after="0"/>
        <w:ind w:left="0"/>
        <w:jc w:val="both"/>
      </w:pPr>
      <w:r>
        <w:rPr>
          <w:rFonts w:ascii="Times New Roman"/>
          <w:b w:val="false"/>
          <w:i w:val="false"/>
          <w:color w:val="000000"/>
          <w:sz w:val="28"/>
        </w:rPr>
        <w:t>
      2. Лица с инвалидностью обязаны:</w:t>
      </w:r>
    </w:p>
    <w:bookmarkEnd w:id="1857"/>
    <w:bookmarkStart w:name="z2040" w:id="1858"/>
    <w:p>
      <w:pPr>
        <w:spacing w:after="0"/>
        <w:ind w:left="0"/>
        <w:jc w:val="both"/>
      </w:pPr>
      <w:r>
        <w:rPr>
          <w:rFonts w:ascii="Times New Roman"/>
          <w:b w:val="false"/>
          <w:i w:val="false"/>
          <w:color w:val="000000"/>
          <w:sz w:val="28"/>
        </w:rPr>
        <w:t>
      1) представлять полные и достоверные сведения, в том числе о состоянии своего здоровья, в соответствии с законодательством Республики Казахстан;</w:t>
      </w:r>
    </w:p>
    <w:bookmarkEnd w:id="1858"/>
    <w:bookmarkStart w:name="z2041" w:id="1859"/>
    <w:p>
      <w:pPr>
        <w:spacing w:after="0"/>
        <w:ind w:left="0"/>
        <w:jc w:val="both"/>
      </w:pPr>
      <w:r>
        <w:rPr>
          <w:rFonts w:ascii="Times New Roman"/>
          <w:b w:val="false"/>
          <w:i w:val="false"/>
          <w:color w:val="000000"/>
          <w:sz w:val="28"/>
        </w:rPr>
        <w:t>
      2) проходить профилактические медицинские осмотры, скрининговые исследования в порядке, определяемом законодательством Республики Казахстан в области здравоохранения;</w:t>
      </w:r>
    </w:p>
    <w:bookmarkEnd w:id="1859"/>
    <w:bookmarkStart w:name="z2042" w:id="1860"/>
    <w:p>
      <w:pPr>
        <w:spacing w:after="0"/>
        <w:ind w:left="0"/>
        <w:jc w:val="both"/>
      </w:pPr>
      <w:r>
        <w:rPr>
          <w:rFonts w:ascii="Times New Roman"/>
          <w:b w:val="false"/>
          <w:i w:val="false"/>
          <w:color w:val="000000"/>
          <w:sz w:val="28"/>
        </w:rPr>
        <w:t>
      3) выполнять рекомендованные мероприятия индивидуальной программы;</w:t>
      </w:r>
    </w:p>
    <w:bookmarkEnd w:id="1860"/>
    <w:bookmarkStart w:name="z2043" w:id="1861"/>
    <w:p>
      <w:pPr>
        <w:spacing w:after="0"/>
        <w:ind w:left="0"/>
        <w:jc w:val="both"/>
      </w:pPr>
      <w:r>
        <w:rPr>
          <w:rFonts w:ascii="Times New Roman"/>
          <w:b w:val="false"/>
          <w:i w:val="false"/>
          <w:color w:val="000000"/>
          <w:sz w:val="28"/>
        </w:rPr>
        <w:t>
      4) принимать участие в социализации и интеграции в общество.</w:t>
      </w:r>
    </w:p>
    <w:bookmarkEnd w:id="1861"/>
    <w:p>
      <w:pPr>
        <w:spacing w:after="0"/>
        <w:ind w:left="0"/>
        <w:jc w:val="both"/>
      </w:pPr>
      <w:r>
        <w:rPr>
          <w:rFonts w:ascii="Times New Roman"/>
          <w:b/>
          <w:i w:val="false"/>
          <w:color w:val="000000"/>
          <w:sz w:val="28"/>
        </w:rPr>
        <w:t>Статья 155. Медико-социальная экспертиза</w:t>
      </w:r>
    </w:p>
    <w:bookmarkStart w:name="z2045" w:id="1862"/>
    <w:p>
      <w:pPr>
        <w:spacing w:after="0"/>
        <w:ind w:left="0"/>
        <w:jc w:val="both"/>
      </w:pPr>
      <w:r>
        <w:rPr>
          <w:rFonts w:ascii="Times New Roman"/>
          <w:b w:val="false"/>
          <w:i w:val="false"/>
          <w:color w:val="000000"/>
          <w:sz w:val="28"/>
        </w:rPr>
        <w:t xml:space="preserve">
      1. Установление инвалидности, степени утраты трудоспособности лица осуществляется путем очного или заочного проведения медико-социальной экспертизы уполномоченным государственным органом. </w:t>
      </w:r>
    </w:p>
    <w:bookmarkEnd w:id="1862"/>
    <w:bookmarkStart w:name="z2046" w:id="1863"/>
    <w:p>
      <w:pPr>
        <w:spacing w:after="0"/>
        <w:ind w:left="0"/>
        <w:jc w:val="both"/>
      </w:pPr>
      <w:r>
        <w:rPr>
          <w:rFonts w:ascii="Times New Roman"/>
          <w:b w:val="false"/>
          <w:i w:val="false"/>
          <w:color w:val="000000"/>
          <w:sz w:val="28"/>
        </w:rPr>
        <w:t>
      2. Направление на медико-социальную экспертизу врачебно-консультативной комиссией проводится в порядке, определенном уполномоченным органом в области здравоохранения.</w:t>
      </w:r>
    </w:p>
    <w:bookmarkEnd w:id="1863"/>
    <w:bookmarkStart w:name="z2047" w:id="1864"/>
    <w:p>
      <w:pPr>
        <w:spacing w:after="0"/>
        <w:ind w:left="0"/>
        <w:jc w:val="both"/>
      </w:pPr>
      <w:r>
        <w:rPr>
          <w:rFonts w:ascii="Times New Roman"/>
          <w:b w:val="false"/>
          <w:i w:val="false"/>
          <w:color w:val="000000"/>
          <w:sz w:val="28"/>
        </w:rPr>
        <w:t>
      3. Медико-социальная экспертиза осуществляется исходя из комплексной оценки состояния организма на основе анализа клинико-функциональных, социальных, профессиональных и психологических данных освидетельствуемого лица с использованием классификаций и критериев в порядке, определенном уполномоченным государственным органом.</w:t>
      </w:r>
    </w:p>
    <w:bookmarkEnd w:id="1864"/>
    <w:bookmarkStart w:name="z2048" w:id="1865"/>
    <w:p>
      <w:pPr>
        <w:spacing w:after="0"/>
        <w:ind w:left="0"/>
        <w:jc w:val="both"/>
      </w:pPr>
      <w:r>
        <w:rPr>
          <w:rFonts w:ascii="Times New Roman"/>
          <w:b w:val="false"/>
          <w:i w:val="false"/>
          <w:color w:val="000000"/>
          <w:sz w:val="28"/>
        </w:rPr>
        <w:t>
      4. В проведении медико-социальной экспертизы заявителю отказывается:</w:t>
      </w:r>
    </w:p>
    <w:bookmarkEnd w:id="1865"/>
    <w:bookmarkStart w:name="z2049" w:id="1866"/>
    <w:p>
      <w:pPr>
        <w:spacing w:after="0"/>
        <w:ind w:left="0"/>
        <w:jc w:val="both"/>
      </w:pPr>
      <w:r>
        <w:rPr>
          <w:rFonts w:ascii="Times New Roman"/>
          <w:b w:val="false"/>
          <w:i w:val="false"/>
          <w:color w:val="000000"/>
          <w:sz w:val="28"/>
        </w:rPr>
        <w:t>
      при представлении документов с истекшим сроком действия;</w:t>
      </w:r>
    </w:p>
    <w:bookmarkEnd w:id="1866"/>
    <w:bookmarkStart w:name="z2050" w:id="1867"/>
    <w:p>
      <w:pPr>
        <w:spacing w:after="0"/>
        <w:ind w:left="0"/>
        <w:jc w:val="both"/>
      </w:pPr>
      <w:r>
        <w:rPr>
          <w:rFonts w:ascii="Times New Roman"/>
          <w:b w:val="false"/>
          <w:i w:val="false"/>
          <w:color w:val="000000"/>
          <w:sz w:val="28"/>
        </w:rPr>
        <w:t>
      при представлении неполного пакета документов;</w:t>
      </w:r>
    </w:p>
    <w:bookmarkEnd w:id="1867"/>
    <w:bookmarkStart w:name="z2051" w:id="1868"/>
    <w:p>
      <w:pPr>
        <w:spacing w:after="0"/>
        <w:ind w:left="0"/>
        <w:jc w:val="both"/>
      </w:pPr>
      <w:r>
        <w:rPr>
          <w:rFonts w:ascii="Times New Roman"/>
          <w:b w:val="false"/>
          <w:i w:val="false"/>
          <w:color w:val="000000"/>
          <w:sz w:val="28"/>
        </w:rPr>
        <w:t xml:space="preserve">
      при обращении в отдел медико-социальной экспертизы на очное освидетельствование не по месту постоянной регистрации. </w:t>
      </w:r>
    </w:p>
    <w:bookmarkEnd w:id="1868"/>
    <w:bookmarkStart w:name="z2052" w:id="1869"/>
    <w:p>
      <w:pPr>
        <w:spacing w:after="0"/>
        <w:ind w:left="0"/>
        <w:jc w:val="both"/>
      </w:pPr>
      <w:r>
        <w:rPr>
          <w:rFonts w:ascii="Times New Roman"/>
          <w:b w:val="false"/>
          <w:i w:val="false"/>
          <w:color w:val="000000"/>
          <w:sz w:val="28"/>
        </w:rPr>
        <w:t>
      5. По итогам проведения медико-социальной экспертизы инвалидность и (или) степень утраты трудоспособности не устанавливаются в случаях отсутствия стойких нарушений функций организма, которые приводят к ограничению одной из категорий жизнедеятельности.</w:t>
      </w:r>
    </w:p>
    <w:bookmarkEnd w:id="1869"/>
    <w:bookmarkStart w:name="z2053" w:id="1870"/>
    <w:p>
      <w:pPr>
        <w:spacing w:after="0"/>
        <w:ind w:left="0"/>
        <w:jc w:val="both"/>
      </w:pPr>
      <w:r>
        <w:rPr>
          <w:rFonts w:ascii="Times New Roman"/>
          <w:b w:val="false"/>
          <w:i w:val="false"/>
          <w:color w:val="000000"/>
          <w:sz w:val="28"/>
        </w:rPr>
        <w:t>
      6. При установлении лицу инвалидности и (или) установлении степени утраты трудоспособности определяются причины, сроки, потребность в мерах социальной защиты, а также разрабатываются социальная и профессиональная части индивидуальной программы.</w:t>
      </w:r>
    </w:p>
    <w:bookmarkEnd w:id="1870"/>
    <w:bookmarkStart w:name="z2054" w:id="1871"/>
    <w:p>
      <w:pPr>
        <w:spacing w:after="0"/>
        <w:ind w:left="0"/>
        <w:jc w:val="both"/>
      </w:pPr>
      <w:r>
        <w:rPr>
          <w:rFonts w:ascii="Times New Roman"/>
          <w:b w:val="false"/>
          <w:i w:val="false"/>
          <w:color w:val="000000"/>
          <w:sz w:val="28"/>
        </w:rPr>
        <w:t>
      7. В зависимости от степени нарушения функций организма, ограничений жизнедеятельности, реабилитационного прогноза и потенциала устанавливаются следующие категории:</w:t>
      </w:r>
    </w:p>
    <w:bookmarkEnd w:id="1871"/>
    <w:bookmarkStart w:name="z2055" w:id="1872"/>
    <w:p>
      <w:pPr>
        <w:spacing w:after="0"/>
        <w:ind w:left="0"/>
        <w:jc w:val="both"/>
      </w:pPr>
      <w:r>
        <w:rPr>
          <w:rFonts w:ascii="Times New Roman"/>
          <w:b w:val="false"/>
          <w:i w:val="false"/>
          <w:color w:val="000000"/>
          <w:sz w:val="28"/>
        </w:rPr>
        <w:t>
      1) лицу при определении инвалидности:</w:t>
      </w:r>
    </w:p>
    <w:bookmarkEnd w:id="1872"/>
    <w:bookmarkStart w:name="z2056" w:id="1873"/>
    <w:p>
      <w:pPr>
        <w:spacing w:after="0"/>
        <w:ind w:left="0"/>
        <w:jc w:val="both"/>
      </w:pPr>
      <w:r>
        <w:rPr>
          <w:rFonts w:ascii="Times New Roman"/>
          <w:b w:val="false"/>
          <w:i w:val="false"/>
          <w:color w:val="000000"/>
          <w:sz w:val="28"/>
        </w:rPr>
        <w:t>
      до семилетнего возраста – категория "ребенок с инвалидностью" на 6 месяцев, 1 год, 2 года, 5 лет или до достижения семилетнего возраста;</w:t>
      </w:r>
    </w:p>
    <w:bookmarkEnd w:id="1873"/>
    <w:bookmarkStart w:name="z2057" w:id="1874"/>
    <w:p>
      <w:pPr>
        <w:spacing w:after="0"/>
        <w:ind w:left="0"/>
        <w:jc w:val="both"/>
      </w:pPr>
      <w:r>
        <w:rPr>
          <w:rFonts w:ascii="Times New Roman"/>
          <w:b w:val="false"/>
          <w:i w:val="false"/>
          <w:color w:val="000000"/>
          <w:sz w:val="28"/>
        </w:rPr>
        <w:t>
      с семилетнего до восемнадцатилетнего возраста – категории "ребенок с инвалидностью первой группы", "ребенок с инвалидностью второй группы", "ребенок с инвалидностью третьей группы" на 6 месяцев, 1 год, 2 года, 5 лет или до достижения восемнадцатилетнего возраста;</w:t>
      </w:r>
    </w:p>
    <w:bookmarkEnd w:id="1874"/>
    <w:bookmarkStart w:name="z2058" w:id="1875"/>
    <w:p>
      <w:pPr>
        <w:spacing w:after="0"/>
        <w:ind w:left="0"/>
        <w:jc w:val="both"/>
      </w:pPr>
      <w:r>
        <w:rPr>
          <w:rFonts w:ascii="Times New Roman"/>
          <w:b w:val="false"/>
          <w:i w:val="false"/>
          <w:color w:val="000000"/>
          <w:sz w:val="28"/>
        </w:rPr>
        <w:t>
      старше восемнадцатилетнего возраста – группы инвалидности "первая группа инвалидности", "вторая группа инвалидности", "третья группа инвалидности" на 6 месяцев, 1 год, 2 года, 5 лет или без срока переосвидетельствования;</w:t>
      </w:r>
    </w:p>
    <w:bookmarkEnd w:id="1875"/>
    <w:bookmarkStart w:name="z2059" w:id="1876"/>
    <w:p>
      <w:pPr>
        <w:spacing w:after="0"/>
        <w:ind w:left="0"/>
        <w:jc w:val="both"/>
      </w:pPr>
      <w:r>
        <w:rPr>
          <w:rFonts w:ascii="Times New Roman"/>
          <w:b w:val="false"/>
          <w:i w:val="false"/>
          <w:color w:val="000000"/>
          <w:sz w:val="28"/>
        </w:rPr>
        <w:t xml:space="preserve">
      2) участнику системы обязательного социального страхования в случае наступления социального риска, влекущего утрату трудоспособности, – степень утраты общей трудоспособности от 30 до 100 процентов включительно на 6 месяцев, 1 год, 2 года, 5 лет, до достижения восемнадцатилетнего возраста, до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1876"/>
    <w:bookmarkStart w:name="z2060" w:id="1877"/>
    <w:p>
      <w:pPr>
        <w:spacing w:after="0"/>
        <w:ind w:left="0"/>
        <w:jc w:val="both"/>
      </w:pPr>
      <w:r>
        <w:rPr>
          <w:rFonts w:ascii="Times New Roman"/>
          <w:b w:val="false"/>
          <w:i w:val="false"/>
          <w:color w:val="000000"/>
          <w:sz w:val="28"/>
        </w:rPr>
        <w:t xml:space="preserve">
      В случае установления степени утраты общей трудоспособности лицу с инвалидностью с очередным сроком переосвидетельствования степень утраты общей трудоспособности устанавливается до окончания срока инвалидности по данному социальному риску; </w:t>
      </w:r>
    </w:p>
    <w:bookmarkEnd w:id="1877"/>
    <w:bookmarkStart w:name="z2061" w:id="1878"/>
    <w:p>
      <w:pPr>
        <w:spacing w:after="0"/>
        <w:ind w:left="0"/>
        <w:jc w:val="both"/>
      </w:pPr>
      <w:r>
        <w:rPr>
          <w:rFonts w:ascii="Times New Roman"/>
          <w:b w:val="false"/>
          <w:i w:val="false"/>
          <w:color w:val="000000"/>
          <w:sz w:val="28"/>
        </w:rPr>
        <w:t>
      3) работнику, получившему производственную травму и (или) профессиональное заболевание, связанное с исполнением им трудовых (служебных) обязанностей, – степень утраты профессиональной трудоспособности от 5 до 100 процентов включительно на 6 месяцев, 1 год, 2 года, 5 лет или без срока переосвидетельствования.</w:t>
      </w:r>
    </w:p>
    <w:bookmarkEnd w:id="1878"/>
    <w:bookmarkStart w:name="z2062" w:id="1879"/>
    <w:p>
      <w:pPr>
        <w:spacing w:after="0"/>
        <w:ind w:left="0"/>
        <w:jc w:val="both"/>
      </w:pPr>
      <w:r>
        <w:rPr>
          <w:rFonts w:ascii="Times New Roman"/>
          <w:b w:val="false"/>
          <w:i w:val="false"/>
          <w:color w:val="000000"/>
          <w:sz w:val="28"/>
        </w:rPr>
        <w:t>
      В случае установления степени утраты профессиональной трудоспособности лицу с инвалидностью с очередным сроком переосвидетельствования степень утраты профессиональной трудоспособности устанавливается до окончания срока инвалидности по производственной травме и (или) профессиональному заболеванию.</w:t>
      </w:r>
    </w:p>
    <w:bookmarkEnd w:id="1879"/>
    <w:bookmarkStart w:name="z2063" w:id="1880"/>
    <w:p>
      <w:pPr>
        <w:spacing w:after="0"/>
        <w:ind w:left="0"/>
        <w:jc w:val="both"/>
      </w:pPr>
      <w:r>
        <w:rPr>
          <w:rFonts w:ascii="Times New Roman"/>
          <w:b w:val="false"/>
          <w:i w:val="false"/>
          <w:color w:val="000000"/>
          <w:sz w:val="28"/>
        </w:rPr>
        <w:t>
      8. Определяются следующие причины инвалидности и (или) степени утраты трудоспособности:</w:t>
      </w:r>
    </w:p>
    <w:bookmarkEnd w:id="1880"/>
    <w:bookmarkStart w:name="z2064" w:id="1881"/>
    <w:p>
      <w:pPr>
        <w:spacing w:after="0"/>
        <w:ind w:left="0"/>
        <w:jc w:val="both"/>
      </w:pPr>
      <w:r>
        <w:rPr>
          <w:rFonts w:ascii="Times New Roman"/>
          <w:b w:val="false"/>
          <w:i w:val="false"/>
          <w:color w:val="000000"/>
          <w:sz w:val="28"/>
        </w:rPr>
        <w:t xml:space="preserve">
      1) общее заболевание; </w:t>
      </w:r>
    </w:p>
    <w:bookmarkEnd w:id="1881"/>
    <w:bookmarkStart w:name="z2065" w:id="1882"/>
    <w:p>
      <w:pPr>
        <w:spacing w:after="0"/>
        <w:ind w:left="0"/>
        <w:jc w:val="both"/>
      </w:pPr>
      <w:r>
        <w:rPr>
          <w:rFonts w:ascii="Times New Roman"/>
          <w:b w:val="false"/>
          <w:i w:val="false"/>
          <w:color w:val="000000"/>
          <w:sz w:val="28"/>
        </w:rPr>
        <w:t>
      2) трудовое увечье;</w:t>
      </w:r>
    </w:p>
    <w:bookmarkEnd w:id="1882"/>
    <w:bookmarkStart w:name="z2066" w:id="1883"/>
    <w:p>
      <w:pPr>
        <w:spacing w:after="0"/>
        <w:ind w:left="0"/>
        <w:jc w:val="both"/>
      </w:pPr>
      <w:r>
        <w:rPr>
          <w:rFonts w:ascii="Times New Roman"/>
          <w:b w:val="false"/>
          <w:i w:val="false"/>
          <w:color w:val="000000"/>
          <w:sz w:val="28"/>
        </w:rPr>
        <w:t>
      3) профессиональное заболевание;</w:t>
      </w:r>
    </w:p>
    <w:bookmarkEnd w:id="1883"/>
    <w:bookmarkStart w:name="z2067" w:id="1884"/>
    <w:p>
      <w:pPr>
        <w:spacing w:after="0"/>
        <w:ind w:left="0"/>
        <w:jc w:val="both"/>
      </w:pPr>
      <w:r>
        <w:rPr>
          <w:rFonts w:ascii="Times New Roman"/>
          <w:b w:val="false"/>
          <w:i w:val="false"/>
          <w:color w:val="000000"/>
          <w:sz w:val="28"/>
        </w:rPr>
        <w:t>
      4) инвалидность с детства;</w:t>
      </w:r>
    </w:p>
    <w:bookmarkEnd w:id="1884"/>
    <w:bookmarkStart w:name="z2068" w:id="1885"/>
    <w:p>
      <w:pPr>
        <w:spacing w:after="0"/>
        <w:ind w:left="0"/>
        <w:jc w:val="both"/>
      </w:pPr>
      <w:r>
        <w:rPr>
          <w:rFonts w:ascii="Times New Roman"/>
          <w:b w:val="false"/>
          <w:i w:val="false"/>
          <w:color w:val="000000"/>
          <w:sz w:val="28"/>
        </w:rPr>
        <w:t xml:space="preserve">
      5) инвалидность детей до семи лет; </w:t>
      </w:r>
    </w:p>
    <w:bookmarkEnd w:id="1885"/>
    <w:bookmarkStart w:name="z2069" w:id="1886"/>
    <w:p>
      <w:pPr>
        <w:spacing w:after="0"/>
        <w:ind w:left="0"/>
        <w:jc w:val="both"/>
      </w:pPr>
      <w:r>
        <w:rPr>
          <w:rFonts w:ascii="Times New Roman"/>
          <w:b w:val="false"/>
          <w:i w:val="false"/>
          <w:color w:val="000000"/>
          <w:sz w:val="28"/>
        </w:rPr>
        <w:t>
      6) инвалидность детей с семи до восемнадцати лет;</w:t>
      </w:r>
    </w:p>
    <w:bookmarkEnd w:id="1886"/>
    <w:bookmarkStart w:name="z2070" w:id="1887"/>
    <w:p>
      <w:pPr>
        <w:spacing w:after="0"/>
        <w:ind w:left="0"/>
        <w:jc w:val="both"/>
      </w:pPr>
      <w:r>
        <w:rPr>
          <w:rFonts w:ascii="Times New Roman"/>
          <w:b w:val="false"/>
          <w:i w:val="false"/>
          <w:color w:val="000000"/>
          <w:sz w:val="28"/>
        </w:rPr>
        <w:t>
      7) ранения, контузии, увечья, заболевания, полученные при исполнении служебных обязанностей, при прохождении воинской службы, при ликвидации последствий аварий на ядерных объектах гражданского или военного назначения либо в результате аварийных ситуаций на ядерных объектах, в результате несчастного случая, не связанного с исполнением обязанностей воинской службы (служебных обязанностей), либо заболевания, не связанные с выполнением воинского и служебного долга, при условии установления причинно-следственной связи уполномоченным органом соответствующей сферы деятельности;</w:t>
      </w:r>
    </w:p>
    <w:bookmarkEnd w:id="1887"/>
    <w:bookmarkStart w:name="z2071" w:id="1888"/>
    <w:p>
      <w:pPr>
        <w:spacing w:after="0"/>
        <w:ind w:left="0"/>
        <w:jc w:val="both"/>
      </w:pPr>
      <w:r>
        <w:rPr>
          <w:rFonts w:ascii="Times New Roman"/>
          <w:b w:val="false"/>
          <w:i w:val="false"/>
          <w:color w:val="000000"/>
          <w:sz w:val="28"/>
        </w:rPr>
        <w:t>
      8) инвалидность вследствие чрезвычайных экологических ситуаций, в том числе вследствие радиационного воздействия при проведении ядерных взрывов и испытаний и (или) их последствий, при условии установления причинно-следственной связи уполномоченным органом соответствующей сферы деятельности.</w:t>
      </w:r>
    </w:p>
    <w:bookmarkEnd w:id="1888"/>
    <w:bookmarkStart w:name="z2072" w:id="1889"/>
    <w:p>
      <w:pPr>
        <w:spacing w:after="0"/>
        <w:ind w:left="0"/>
        <w:jc w:val="both"/>
      </w:pPr>
      <w:r>
        <w:rPr>
          <w:rFonts w:ascii="Times New Roman"/>
          <w:b w:val="false"/>
          <w:i w:val="false"/>
          <w:color w:val="000000"/>
          <w:sz w:val="28"/>
        </w:rPr>
        <w:t>
      Причины инвалидности, указанные в подпунктах 7) и 8) настоящего пункта, выносятся в строгом соответствии с приведенной формулировкой уполномоченного органа, установившего причинно-следственную связь.</w:t>
      </w:r>
    </w:p>
    <w:bookmarkEnd w:id="1889"/>
    <w:bookmarkStart w:name="z2073" w:id="1890"/>
    <w:p>
      <w:pPr>
        <w:spacing w:after="0"/>
        <w:ind w:left="0"/>
        <w:jc w:val="both"/>
      </w:pPr>
      <w:r>
        <w:rPr>
          <w:rFonts w:ascii="Times New Roman"/>
          <w:b w:val="false"/>
          <w:i w:val="false"/>
          <w:color w:val="000000"/>
          <w:sz w:val="28"/>
        </w:rPr>
        <w:t>
      9. Работникам, получившим производственную травму и (или) профессиональное заболевание, связанное с исполнением им трудовых (служебных) обязанностей, устанавливаются следующие причины степени утраты профессиональной трудоспособности:</w:t>
      </w:r>
    </w:p>
    <w:bookmarkEnd w:id="1890"/>
    <w:bookmarkStart w:name="z2074" w:id="1891"/>
    <w:p>
      <w:pPr>
        <w:spacing w:after="0"/>
        <w:ind w:left="0"/>
        <w:jc w:val="both"/>
      </w:pPr>
      <w:r>
        <w:rPr>
          <w:rFonts w:ascii="Times New Roman"/>
          <w:b w:val="false"/>
          <w:i w:val="false"/>
          <w:color w:val="000000"/>
          <w:sz w:val="28"/>
        </w:rPr>
        <w:t>
      1) трудовое увечье;</w:t>
      </w:r>
    </w:p>
    <w:bookmarkEnd w:id="1891"/>
    <w:bookmarkStart w:name="z2075" w:id="1892"/>
    <w:p>
      <w:pPr>
        <w:spacing w:after="0"/>
        <w:ind w:left="0"/>
        <w:jc w:val="both"/>
      </w:pPr>
      <w:r>
        <w:rPr>
          <w:rFonts w:ascii="Times New Roman"/>
          <w:b w:val="false"/>
          <w:i w:val="false"/>
          <w:color w:val="000000"/>
          <w:sz w:val="28"/>
        </w:rPr>
        <w:t>
      2) профессиональное заболевание.</w:t>
      </w:r>
    </w:p>
    <w:bookmarkEnd w:id="1892"/>
    <w:bookmarkStart w:name="z2076" w:id="1893"/>
    <w:p>
      <w:pPr>
        <w:spacing w:after="0"/>
        <w:ind w:left="0"/>
        <w:jc w:val="both"/>
      </w:pPr>
      <w:r>
        <w:rPr>
          <w:rFonts w:ascii="Times New Roman"/>
          <w:b w:val="false"/>
          <w:i w:val="false"/>
          <w:color w:val="000000"/>
          <w:sz w:val="28"/>
        </w:rPr>
        <w:t>
      10. Лица с инвалидностью и (или) с утратой трудоспособности проходят переосвидетельствование с соблюдением установленных сроков инвалидности и степени утраты трудоспособности.</w:t>
      </w:r>
    </w:p>
    <w:bookmarkEnd w:id="1893"/>
    <w:bookmarkStart w:name="z2077" w:id="1894"/>
    <w:p>
      <w:pPr>
        <w:spacing w:after="0"/>
        <w:ind w:left="0"/>
        <w:jc w:val="both"/>
      </w:pPr>
      <w:r>
        <w:rPr>
          <w:rFonts w:ascii="Times New Roman"/>
          <w:b w:val="false"/>
          <w:i w:val="false"/>
          <w:color w:val="000000"/>
          <w:sz w:val="28"/>
        </w:rPr>
        <w:t>
      11. В случае несогласия с результатами проведенной медико-социальной экспертизы лицо и (или) законный представитель обращаются в уполномоченный государственный орган.</w:t>
      </w:r>
    </w:p>
    <w:bookmarkEnd w:id="1894"/>
    <w:bookmarkStart w:name="z2078" w:id="1895"/>
    <w:p>
      <w:pPr>
        <w:spacing w:after="0"/>
        <w:ind w:left="0"/>
        <w:jc w:val="both"/>
      </w:pPr>
      <w:r>
        <w:rPr>
          <w:rFonts w:ascii="Times New Roman"/>
          <w:b w:val="false"/>
          <w:i w:val="false"/>
          <w:color w:val="000000"/>
          <w:sz w:val="28"/>
        </w:rPr>
        <w:t>
      Рассмотрение обжалований решений отделов медико-социальной экспертизы и контроль по вопросам медико-социальной экспертизы осуществляются отделом методологии и контроля медико-социальной экспертизы в порядке, установленном законами Республики Казахстан.</w:t>
      </w:r>
    </w:p>
    <w:bookmarkEnd w:id="1895"/>
    <w:bookmarkStart w:name="z2079" w:id="1896"/>
    <w:p>
      <w:pPr>
        <w:spacing w:after="0"/>
        <w:ind w:left="0"/>
        <w:jc w:val="both"/>
      </w:pPr>
      <w:r>
        <w:rPr>
          <w:rFonts w:ascii="Times New Roman"/>
          <w:b w:val="false"/>
          <w:i w:val="false"/>
          <w:color w:val="000000"/>
          <w:sz w:val="28"/>
        </w:rPr>
        <w:t>
      12. Отдел методологии и контроля медико-социальной экспертизы при выявлении факта представления недостоверных документов на медико-социальную экспертизу и (или) необоснованного вынесения экспертного заключения оформляет протокол, на основании которого до переосвидетельствования по контролю и вынесения экспертного заключения приостанавливаются выплаты и пособия, связанные с установлением инвалидности и (или) степени утраты трудоспособности.</w:t>
      </w:r>
    </w:p>
    <w:bookmarkEnd w:id="1896"/>
    <w:bookmarkStart w:name="z2080" w:id="1897"/>
    <w:p>
      <w:pPr>
        <w:spacing w:after="0"/>
        <w:ind w:left="0"/>
        <w:jc w:val="both"/>
      </w:pPr>
      <w:r>
        <w:rPr>
          <w:rFonts w:ascii="Times New Roman"/>
          <w:b w:val="false"/>
          <w:i w:val="false"/>
          <w:color w:val="000000"/>
          <w:sz w:val="28"/>
        </w:rPr>
        <w:t xml:space="preserve">
      13. В период чрезвычайного положения лицам, срок переосвидетельствования которых наступил не более чем за месяц до введения чрезвычайного положения и во время чрезвычайного положения и не прошедшим переосвидетельствование в указанный период, сроки инвалидности, степени утраты трудоспособности и индивидуальной программы продлеваются автоматически на период действия чрезвычайного положения. </w:t>
      </w:r>
    </w:p>
    <w:bookmarkEnd w:id="1897"/>
    <w:bookmarkStart w:name="z2081" w:id="1898"/>
    <w:p>
      <w:pPr>
        <w:spacing w:after="0"/>
        <w:ind w:left="0"/>
        <w:jc w:val="both"/>
      </w:pPr>
      <w:r>
        <w:rPr>
          <w:rFonts w:ascii="Times New Roman"/>
          <w:b w:val="false"/>
          <w:i w:val="false"/>
          <w:color w:val="000000"/>
          <w:sz w:val="28"/>
        </w:rPr>
        <w:t>
      Месяц окончания действия режима чрезвычайного положения засчитывается полностью.</w:t>
      </w:r>
    </w:p>
    <w:bookmarkEnd w:id="1898"/>
    <w:bookmarkStart w:name="z2082" w:id="18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156 вводится в действие с 01.01.2025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Особенности заочного проактивного освидетельствования</w:t>
      </w:r>
    </w:p>
    <w:bookmarkStart w:name="z2083" w:id="1900"/>
    <w:p>
      <w:pPr>
        <w:spacing w:after="0"/>
        <w:ind w:left="0"/>
        <w:jc w:val="both"/>
      </w:pPr>
      <w:r>
        <w:rPr>
          <w:rFonts w:ascii="Times New Roman"/>
          <w:b w:val="false"/>
          <w:i w:val="false"/>
          <w:color w:val="000000"/>
          <w:sz w:val="28"/>
        </w:rPr>
        <w:t>
      1. При установлении инвалидности и степени утраты трудоспособности в заочном проактивном формате уполномоченным государственным органом к проведению медико-социальной экспертизы привлекаются независимые эксперты медико-социальной экспертизы на основе контракта на оказание экспертных услуг.</w:t>
      </w:r>
    </w:p>
    <w:bookmarkEnd w:id="1900"/>
    <w:bookmarkStart w:name="z2084" w:id="1901"/>
    <w:p>
      <w:pPr>
        <w:spacing w:after="0"/>
        <w:ind w:left="0"/>
        <w:jc w:val="both"/>
      </w:pPr>
      <w:r>
        <w:rPr>
          <w:rFonts w:ascii="Times New Roman"/>
          <w:b w:val="false"/>
          <w:i w:val="false"/>
          <w:color w:val="000000"/>
          <w:sz w:val="28"/>
        </w:rPr>
        <w:t>
      2. Порядок ведения реестра независимых экспертов медико-социальной экспертизы, а также основания включения в реестр и исключения из него определяются уполномоченным государственным органом.</w:t>
      </w:r>
    </w:p>
    <w:bookmarkEnd w:id="1901"/>
    <w:bookmarkStart w:name="z2085" w:id="1902"/>
    <w:p>
      <w:pPr>
        <w:spacing w:after="0"/>
        <w:ind w:left="0"/>
        <w:jc w:val="both"/>
      </w:pPr>
      <w:r>
        <w:rPr>
          <w:rFonts w:ascii="Times New Roman"/>
          <w:b w:val="false"/>
          <w:i w:val="false"/>
          <w:color w:val="000000"/>
          <w:sz w:val="28"/>
        </w:rPr>
        <w:t>
      3. Порядок и критерии оценки результатов работы независимых экспертов медико-социальной экспертизы определяются уполномоченным государственным органом.</w:t>
      </w:r>
    </w:p>
    <w:bookmarkEnd w:id="1902"/>
    <w:bookmarkStart w:name="z2086" w:id="1903"/>
    <w:p>
      <w:pPr>
        <w:spacing w:after="0"/>
        <w:ind w:left="0"/>
        <w:jc w:val="both"/>
      </w:pPr>
      <w:r>
        <w:rPr>
          <w:rFonts w:ascii="Times New Roman"/>
          <w:b w:val="false"/>
          <w:i w:val="false"/>
          <w:color w:val="000000"/>
          <w:sz w:val="28"/>
        </w:rPr>
        <w:t>
      4. Порядок оплаты услуг независимых экспертов медико-социальной экспертизы и тарифы на услуги независимых экспертов медико-социальной экспертизы утверждаются уполномоченным государственным органом.</w:t>
      </w:r>
    </w:p>
    <w:bookmarkEnd w:id="1903"/>
    <w:bookmarkStart w:name="z2087" w:id="1904"/>
    <w:p>
      <w:pPr>
        <w:spacing w:after="0"/>
        <w:ind w:left="0"/>
        <w:jc w:val="both"/>
      </w:pPr>
      <w:r>
        <w:rPr>
          <w:rFonts w:ascii="Times New Roman"/>
          <w:b w:val="false"/>
          <w:i w:val="false"/>
          <w:color w:val="000000"/>
          <w:sz w:val="28"/>
        </w:rPr>
        <w:t xml:space="preserve">
      5. Заочное проактивное освидетельствование проводится по перечню нозологических форм, определенных уполномоченным государственным органом совместно с уполномоченным органом в области здравоохранения. </w:t>
      </w:r>
    </w:p>
    <w:bookmarkEnd w:id="1904"/>
    <w:p>
      <w:pPr>
        <w:spacing w:after="0"/>
        <w:ind w:left="0"/>
        <w:jc w:val="both"/>
      </w:pPr>
      <w:r>
        <w:rPr>
          <w:rFonts w:ascii="Times New Roman"/>
          <w:b/>
          <w:i w:val="false"/>
          <w:color w:val="000000"/>
          <w:sz w:val="28"/>
        </w:rPr>
        <w:t>Статья 157. Индивидуальная программа</w:t>
      </w:r>
    </w:p>
    <w:bookmarkStart w:name="z2089" w:id="1905"/>
    <w:p>
      <w:pPr>
        <w:spacing w:after="0"/>
        <w:ind w:left="0"/>
        <w:jc w:val="both"/>
      </w:pPr>
      <w:r>
        <w:rPr>
          <w:rFonts w:ascii="Times New Roman"/>
          <w:b w:val="false"/>
          <w:i w:val="false"/>
          <w:color w:val="000000"/>
          <w:sz w:val="28"/>
        </w:rPr>
        <w:t>
      1. Индивидуальная программа разрабатывается на основе оценки индивидуальных потребностей лица с инвалидностью на срок установления инвалидности и определяет комплекс мероприятий, включающих в себя медицинские, социальные, профессиональные меры, направленные на формирование, развитие, восстановление и (или) компенсацию нарушенных и (или) утраченных функций организма, в порядке, определенном уполномоченным государственным органом.</w:t>
      </w:r>
    </w:p>
    <w:bookmarkEnd w:id="1905"/>
    <w:bookmarkStart w:name="z2090" w:id="1906"/>
    <w:p>
      <w:pPr>
        <w:spacing w:after="0"/>
        <w:ind w:left="0"/>
        <w:jc w:val="both"/>
      </w:pPr>
      <w:r>
        <w:rPr>
          <w:rFonts w:ascii="Times New Roman"/>
          <w:b w:val="false"/>
          <w:i w:val="false"/>
          <w:color w:val="000000"/>
          <w:sz w:val="28"/>
        </w:rPr>
        <w:t>
      2. Индивидуальная программа также включает в себя наименования технических вспомогательных (компенсаторных) средств, специальных средств передвижения и услуг, в которых нуждается лицо с инвалидностью, в соответствии с классификатором технических вспомогательных (компенсаторных) средств, специальных средств передвижения и услуг, предоставляемых лицам с инвалидностью, в порядке, определенном уполномоченным государственным органом.</w:t>
      </w:r>
    </w:p>
    <w:bookmarkEnd w:id="1906"/>
    <w:bookmarkStart w:name="z2091" w:id="1907"/>
    <w:p>
      <w:pPr>
        <w:spacing w:after="0"/>
        <w:ind w:left="0"/>
        <w:jc w:val="both"/>
      </w:pPr>
      <w:r>
        <w:rPr>
          <w:rFonts w:ascii="Times New Roman"/>
          <w:b w:val="false"/>
          <w:i w:val="false"/>
          <w:color w:val="000000"/>
          <w:sz w:val="28"/>
        </w:rPr>
        <w:t>
      3. Лицу с инвалидностью предоставляются мероприятия индивидуальной программы бесплатно в пределах гарантированной суммы на возмещение стоимости товаров, услуг и гарантированного объема специальных социальных услуг и (или) на возмездной основе, в оплате которых принимает участие лицо с инвалидностью или работодатель, по вине которого получено трудовое увечье или профессиональное заболевание.</w:t>
      </w:r>
    </w:p>
    <w:bookmarkEnd w:id="1907"/>
    <w:bookmarkStart w:name="z2092" w:id="1908"/>
    <w:p>
      <w:pPr>
        <w:spacing w:after="0"/>
        <w:ind w:left="0"/>
        <w:jc w:val="left"/>
      </w:pPr>
      <w:r>
        <w:rPr>
          <w:rFonts w:ascii="Times New Roman"/>
          <w:b/>
          <w:i w:val="false"/>
          <w:color w:val="000000"/>
        </w:rPr>
        <w:t xml:space="preserve"> Параграф 2. Абилитация и реабилитация лиц с инвалидностью</w:t>
      </w:r>
    </w:p>
    <w:bookmarkEnd w:id="1908"/>
    <w:p>
      <w:pPr>
        <w:spacing w:after="0"/>
        <w:ind w:left="0"/>
        <w:jc w:val="both"/>
      </w:pPr>
      <w:r>
        <w:rPr>
          <w:rFonts w:ascii="Times New Roman"/>
          <w:b/>
          <w:i w:val="false"/>
          <w:color w:val="000000"/>
          <w:sz w:val="28"/>
        </w:rPr>
        <w:t>Статья 158. Специализированные организации лиц с инвалидностью</w:t>
      </w:r>
    </w:p>
    <w:bookmarkStart w:name="z2094" w:id="1909"/>
    <w:p>
      <w:pPr>
        <w:spacing w:after="0"/>
        <w:ind w:left="0"/>
        <w:jc w:val="both"/>
      </w:pPr>
      <w:r>
        <w:rPr>
          <w:rFonts w:ascii="Times New Roman"/>
          <w:b w:val="false"/>
          <w:i w:val="false"/>
          <w:color w:val="000000"/>
          <w:sz w:val="28"/>
        </w:rPr>
        <w:t>
      1. Специализированные организации лиц с инвалидностью – общественные объединения лиц с инвалидностью, а также организации, сто процентов долей участия в которых принадлежат общественным объединениям лиц с инвалидностью, при условии соответствия таких объединений и организаций следующим условиям:</w:t>
      </w:r>
    </w:p>
    <w:bookmarkEnd w:id="1909"/>
    <w:bookmarkStart w:name="z2095" w:id="1910"/>
    <w:p>
      <w:pPr>
        <w:spacing w:after="0"/>
        <w:ind w:left="0"/>
        <w:jc w:val="both"/>
      </w:pPr>
      <w:r>
        <w:rPr>
          <w:rFonts w:ascii="Times New Roman"/>
          <w:b w:val="false"/>
          <w:i w:val="false"/>
          <w:color w:val="000000"/>
          <w:sz w:val="28"/>
        </w:rPr>
        <w:t>
      среднегодовая численность лиц с инвалидностью составляет не менее 51 процента от общего числа работников;</w:t>
      </w:r>
    </w:p>
    <w:bookmarkEnd w:id="1910"/>
    <w:bookmarkStart w:name="z2096" w:id="1911"/>
    <w:p>
      <w:pPr>
        <w:spacing w:after="0"/>
        <w:ind w:left="0"/>
        <w:jc w:val="both"/>
      </w:pPr>
      <w:r>
        <w:rPr>
          <w:rFonts w:ascii="Times New Roman"/>
          <w:b w:val="false"/>
          <w:i w:val="false"/>
          <w:color w:val="000000"/>
          <w:sz w:val="28"/>
        </w:rPr>
        <w:t>
      расходы по оплате труда лиц с инвалидностью за год составляют не менее 35 процентов от общих расходов по оплате труда.</w:t>
      </w:r>
    </w:p>
    <w:bookmarkEnd w:id="1911"/>
    <w:bookmarkStart w:name="z2097" w:id="1912"/>
    <w:p>
      <w:pPr>
        <w:spacing w:after="0"/>
        <w:ind w:left="0"/>
        <w:jc w:val="both"/>
      </w:pPr>
      <w:r>
        <w:rPr>
          <w:rFonts w:ascii="Times New Roman"/>
          <w:b w:val="false"/>
          <w:i w:val="false"/>
          <w:color w:val="000000"/>
          <w:sz w:val="28"/>
        </w:rPr>
        <w:t>
      2. Центральные и местные исполнительные органы взаимодействуют с общественными объединениями лиц с инвалидностью и их полномочными представителями при:</w:t>
      </w:r>
    </w:p>
    <w:bookmarkEnd w:id="1912"/>
    <w:bookmarkStart w:name="z2098" w:id="1913"/>
    <w:p>
      <w:pPr>
        <w:spacing w:after="0"/>
        <w:ind w:left="0"/>
        <w:jc w:val="both"/>
      </w:pPr>
      <w:r>
        <w:rPr>
          <w:rFonts w:ascii="Times New Roman"/>
          <w:b w:val="false"/>
          <w:i w:val="false"/>
          <w:color w:val="000000"/>
          <w:sz w:val="28"/>
        </w:rPr>
        <w:t>
      1) подготовке и принятии решений, затрагивающих интересы лиц с инвалидностью;</w:t>
      </w:r>
    </w:p>
    <w:bookmarkEnd w:id="1913"/>
    <w:bookmarkStart w:name="z2099" w:id="1914"/>
    <w:p>
      <w:pPr>
        <w:spacing w:after="0"/>
        <w:ind w:left="0"/>
        <w:jc w:val="both"/>
      </w:pPr>
      <w:r>
        <w:rPr>
          <w:rFonts w:ascii="Times New Roman"/>
          <w:b w:val="false"/>
          <w:i w:val="false"/>
          <w:color w:val="000000"/>
          <w:sz w:val="28"/>
        </w:rPr>
        <w:t>
      2) организации совместно с уполномоченным органом в области физической культуры и спорта или местными исполнительными органами областей, городов республиканского значения, столицы, районов, городов областного значения спортивных мероприятий;</w:t>
      </w:r>
    </w:p>
    <w:bookmarkEnd w:id="1914"/>
    <w:bookmarkStart w:name="z2100" w:id="1915"/>
    <w:p>
      <w:pPr>
        <w:spacing w:after="0"/>
        <w:ind w:left="0"/>
        <w:jc w:val="both"/>
      </w:pPr>
      <w:r>
        <w:rPr>
          <w:rFonts w:ascii="Times New Roman"/>
          <w:b w:val="false"/>
          <w:i w:val="false"/>
          <w:color w:val="000000"/>
          <w:sz w:val="28"/>
        </w:rPr>
        <w:t>
      3) организации совместно с уполномоченными территориальными органами культуры просветительских и культурных мероприятий.</w:t>
      </w:r>
    </w:p>
    <w:bookmarkEnd w:id="1915"/>
    <w:bookmarkStart w:name="z2101" w:id="1916"/>
    <w:p>
      <w:pPr>
        <w:spacing w:after="0"/>
        <w:ind w:left="0"/>
        <w:jc w:val="both"/>
      </w:pPr>
      <w:r>
        <w:rPr>
          <w:rFonts w:ascii="Times New Roman"/>
          <w:b w:val="false"/>
          <w:i w:val="false"/>
          <w:color w:val="000000"/>
          <w:sz w:val="28"/>
        </w:rPr>
        <w:t>
      3. Общественным объединениям лиц с инвалидностью, а также их организациям передача права собственности на земельные участки, застроенные зданиями (строениями, сооружениями), находящимися в их собственности, из государственной собственности в частную осуществляется безвозмездно в случаях, предусмотренных законами Республики Казахстан.</w:t>
      </w:r>
    </w:p>
    <w:bookmarkEnd w:id="1916"/>
    <w:bookmarkStart w:name="z2102" w:id="1917"/>
    <w:p>
      <w:pPr>
        <w:spacing w:after="0"/>
        <w:ind w:left="0"/>
        <w:jc w:val="both"/>
      </w:pPr>
      <w:r>
        <w:rPr>
          <w:rFonts w:ascii="Times New Roman"/>
          <w:b w:val="false"/>
          <w:i w:val="false"/>
          <w:color w:val="000000"/>
          <w:sz w:val="28"/>
        </w:rPr>
        <w:t>
      В случае прекращения деятельности общественных объединений лиц с инвалидностью или отчуждения недвижимости из собственности общественных объединений лиц с инвалидностью, их организаций земельные участки, находящиеся в их собственности, подлежат возврату в собственность государства.</w:t>
      </w:r>
    </w:p>
    <w:bookmarkEnd w:id="1917"/>
    <w:bookmarkStart w:name="z2103" w:id="1918"/>
    <w:p>
      <w:pPr>
        <w:spacing w:after="0"/>
        <w:ind w:left="0"/>
        <w:jc w:val="both"/>
      </w:pPr>
      <w:r>
        <w:rPr>
          <w:rFonts w:ascii="Times New Roman"/>
          <w:b w:val="false"/>
          <w:i w:val="false"/>
          <w:color w:val="000000"/>
          <w:sz w:val="28"/>
        </w:rPr>
        <w:t>
      4. Общественные объединения лиц с инвалидностью вправе участвовать в формировании государственной политики в сфере социальной защиты лиц с инвалидностью путем:</w:t>
      </w:r>
    </w:p>
    <w:bookmarkEnd w:id="1918"/>
    <w:bookmarkStart w:name="z2104" w:id="1919"/>
    <w:p>
      <w:pPr>
        <w:spacing w:after="0"/>
        <w:ind w:left="0"/>
        <w:jc w:val="both"/>
      </w:pPr>
      <w:r>
        <w:rPr>
          <w:rFonts w:ascii="Times New Roman"/>
          <w:b w:val="false"/>
          <w:i w:val="false"/>
          <w:color w:val="000000"/>
          <w:sz w:val="28"/>
        </w:rPr>
        <w:t>
      1) внесения предложений в центральные и местные исполнительные органы по обеспечению защиты прав и законных интересов лиц с инвалидностью;</w:t>
      </w:r>
    </w:p>
    <w:bookmarkEnd w:id="1919"/>
    <w:bookmarkStart w:name="z2105" w:id="1920"/>
    <w:p>
      <w:pPr>
        <w:spacing w:after="0"/>
        <w:ind w:left="0"/>
        <w:jc w:val="both"/>
      </w:pPr>
      <w:r>
        <w:rPr>
          <w:rFonts w:ascii="Times New Roman"/>
          <w:b w:val="false"/>
          <w:i w:val="false"/>
          <w:color w:val="000000"/>
          <w:sz w:val="28"/>
        </w:rPr>
        <w:t>
      2) участия в оценке эффективности реализации государственной политики по вопросам обеспечения прав и улучшения качества жизни лиц с инвалидностью;</w:t>
      </w:r>
    </w:p>
    <w:bookmarkEnd w:id="1920"/>
    <w:bookmarkStart w:name="z2106" w:id="1921"/>
    <w:p>
      <w:pPr>
        <w:spacing w:after="0"/>
        <w:ind w:left="0"/>
        <w:jc w:val="both"/>
      </w:pPr>
      <w:r>
        <w:rPr>
          <w:rFonts w:ascii="Times New Roman"/>
          <w:b w:val="false"/>
          <w:i w:val="false"/>
          <w:color w:val="000000"/>
          <w:sz w:val="28"/>
        </w:rPr>
        <w:t>
      3) внесения предложений в разрабатываемые нормативные правовые акты Республики Казахстан по вопросам социальной защиты лиц с инвалидностью.</w:t>
      </w:r>
    </w:p>
    <w:bookmarkEnd w:id="1921"/>
    <w:p>
      <w:pPr>
        <w:spacing w:after="0"/>
        <w:ind w:left="0"/>
        <w:jc w:val="both"/>
      </w:pPr>
      <w:r>
        <w:rPr>
          <w:rFonts w:ascii="Times New Roman"/>
          <w:b/>
          <w:i w:val="false"/>
          <w:color w:val="000000"/>
          <w:sz w:val="28"/>
        </w:rPr>
        <w:t>Статья 159. Профилактика инвалидности</w:t>
      </w:r>
    </w:p>
    <w:bookmarkStart w:name="z2108" w:id="1922"/>
    <w:p>
      <w:pPr>
        <w:spacing w:after="0"/>
        <w:ind w:left="0"/>
        <w:jc w:val="both"/>
      </w:pPr>
      <w:r>
        <w:rPr>
          <w:rFonts w:ascii="Times New Roman"/>
          <w:b w:val="false"/>
          <w:i w:val="false"/>
          <w:color w:val="000000"/>
          <w:sz w:val="28"/>
        </w:rPr>
        <w:t>
      1. Профилактика инвалидности включает комплекс медицинских и немедицинских мероприятий, направленных на раннюю диагностику, предупреждение прогрессирования заболеваний на ранних стадиях и их последствий, контролирование уже развившихся осложнений, повреждений органов и тканей, а также мероприятия по охране здоровья, улучшению экологической среды обитания человека, формированию здорового образа жизни, обеспечению безопасных условий труда, предотвращению травматизма на производстве, снижению профессиональных заболеваний.</w:t>
      </w:r>
    </w:p>
    <w:bookmarkEnd w:id="1922"/>
    <w:bookmarkStart w:name="z2109" w:id="1923"/>
    <w:p>
      <w:pPr>
        <w:spacing w:after="0"/>
        <w:ind w:left="0"/>
        <w:jc w:val="both"/>
      </w:pPr>
      <w:r>
        <w:rPr>
          <w:rFonts w:ascii="Times New Roman"/>
          <w:b w:val="false"/>
          <w:i w:val="false"/>
          <w:color w:val="000000"/>
          <w:sz w:val="28"/>
        </w:rPr>
        <w:t xml:space="preserve">
      2. Профилактика инвалидности осуществляется соответствующими государственными органами, местными исполнительными органами, организациями и работодателями в соответствии с законодательством Республики Казахстан. </w:t>
      </w:r>
    </w:p>
    <w:bookmarkEnd w:id="1923"/>
    <w:p>
      <w:pPr>
        <w:spacing w:after="0"/>
        <w:ind w:left="0"/>
        <w:jc w:val="both"/>
      </w:pPr>
      <w:r>
        <w:rPr>
          <w:rFonts w:ascii="Times New Roman"/>
          <w:b/>
          <w:i w:val="false"/>
          <w:color w:val="000000"/>
          <w:sz w:val="28"/>
        </w:rPr>
        <w:t>Статья 160. Медицинская реабилитация (абилитация)</w:t>
      </w:r>
    </w:p>
    <w:bookmarkStart w:name="z2111" w:id="1924"/>
    <w:p>
      <w:pPr>
        <w:spacing w:after="0"/>
        <w:ind w:left="0"/>
        <w:jc w:val="both"/>
      </w:pPr>
      <w:r>
        <w:rPr>
          <w:rFonts w:ascii="Times New Roman"/>
          <w:b w:val="false"/>
          <w:i w:val="false"/>
          <w:color w:val="000000"/>
          <w:sz w:val="28"/>
        </w:rPr>
        <w:t>
      1. Медицинская реабилитация (абилитация) осуществляется медицинскими работниками в соответствии с клиническими протоколами, стандартами и правилами оказания медицинской помощи.</w:t>
      </w:r>
    </w:p>
    <w:bookmarkEnd w:id="1924"/>
    <w:bookmarkStart w:name="z2112" w:id="1925"/>
    <w:p>
      <w:pPr>
        <w:spacing w:after="0"/>
        <w:ind w:left="0"/>
        <w:jc w:val="both"/>
      </w:pPr>
      <w:r>
        <w:rPr>
          <w:rFonts w:ascii="Times New Roman"/>
          <w:b w:val="false"/>
          <w:i w:val="false"/>
          <w:color w:val="000000"/>
          <w:sz w:val="28"/>
        </w:rPr>
        <w:t>
      Медицинская абилитация проводится детям с врожденными функциональными ограничениями до достижения ими возраста трех лет.</w:t>
      </w:r>
    </w:p>
    <w:bookmarkEnd w:id="1925"/>
    <w:bookmarkStart w:name="z2113" w:id="1926"/>
    <w:p>
      <w:pPr>
        <w:spacing w:after="0"/>
        <w:ind w:left="0"/>
        <w:jc w:val="both"/>
      </w:pPr>
      <w:r>
        <w:rPr>
          <w:rFonts w:ascii="Times New Roman"/>
          <w:b w:val="false"/>
          <w:i w:val="false"/>
          <w:color w:val="000000"/>
          <w:sz w:val="28"/>
        </w:rPr>
        <w:t>
      2. Медицинская организация разрабатывает медицинскую часть индивидуальной программы реабилитации (абилитации) лиц с инвалидностью, с указанием объемов медицинских услуг, видов и сроков проведения реабилитации (абилитации), осуществляет ее выполнение.</w:t>
      </w:r>
    </w:p>
    <w:bookmarkEnd w:id="1926"/>
    <w:bookmarkStart w:name="z2114" w:id="1927"/>
    <w:p>
      <w:pPr>
        <w:spacing w:after="0"/>
        <w:ind w:left="0"/>
        <w:jc w:val="both"/>
      </w:pPr>
      <w:r>
        <w:rPr>
          <w:rFonts w:ascii="Times New Roman"/>
          <w:b w:val="false"/>
          <w:i w:val="false"/>
          <w:color w:val="000000"/>
          <w:sz w:val="28"/>
        </w:rPr>
        <w:t xml:space="preserve">
      3. Обеспечение лиц с инвалидностью и детей с инвалидностью санаторно-курортным лечением осуществляется через портал социальных услуг в порядке, определенном уполномоченным государственным органом, за исключением случаев, предусмотренных статьей 169 настоящего Кодекса. </w:t>
      </w:r>
    </w:p>
    <w:bookmarkEnd w:id="1927"/>
    <w:bookmarkStart w:name="z2115" w:id="1928"/>
    <w:p>
      <w:pPr>
        <w:spacing w:after="0"/>
        <w:ind w:left="0"/>
        <w:jc w:val="both"/>
      </w:pPr>
      <w:r>
        <w:rPr>
          <w:rFonts w:ascii="Times New Roman"/>
          <w:b w:val="false"/>
          <w:i w:val="false"/>
          <w:color w:val="000000"/>
          <w:sz w:val="28"/>
        </w:rPr>
        <w:t>
      4. Лицу с инвалидностью, получившему трудовое увечье или профессиональное заболевание по вине работодателя, расходы на санаторно-курортное лечение возмещаются работодателем в соответствии с законодательством Республики Казахстан, за исключением случаев, предусмотренных пунктами 5 и 6 настоящей статьи.</w:t>
      </w:r>
    </w:p>
    <w:bookmarkEnd w:id="1928"/>
    <w:bookmarkStart w:name="z2116" w:id="1929"/>
    <w:p>
      <w:pPr>
        <w:spacing w:after="0"/>
        <w:ind w:left="0"/>
        <w:jc w:val="both"/>
      </w:pPr>
      <w:r>
        <w:rPr>
          <w:rFonts w:ascii="Times New Roman"/>
          <w:b w:val="false"/>
          <w:i w:val="false"/>
          <w:color w:val="000000"/>
          <w:sz w:val="28"/>
        </w:rPr>
        <w:t>
      5. В случае вступления в законную силу в отношении работодателя решения суда о признании его банкротом санаторно-курортное лечение лицу с инвалидностью, получившему трудовое увечье или профессиональное заболевание по вине работодателя, предоставляется в соответствии с пунктом 3 настоящей статьи.</w:t>
      </w:r>
    </w:p>
    <w:bookmarkEnd w:id="1929"/>
    <w:bookmarkStart w:name="z2117" w:id="1930"/>
    <w:p>
      <w:pPr>
        <w:spacing w:after="0"/>
        <w:ind w:left="0"/>
        <w:jc w:val="both"/>
      </w:pPr>
      <w:r>
        <w:rPr>
          <w:rFonts w:ascii="Times New Roman"/>
          <w:b w:val="false"/>
          <w:i w:val="false"/>
          <w:color w:val="000000"/>
          <w:sz w:val="28"/>
        </w:rPr>
        <w:t>
      6. В случае прекращения деятельности работодателя – индивидуального предпринимателя или ликвидации юридического лица санаторно-курортное лечение лицу с инвалидностью, получившему трудовое увечье или профессиональное заболевание по вине работодателя, предоставляется в соответствии с пунктом 3 настоящей статьи.</w:t>
      </w:r>
    </w:p>
    <w:bookmarkEnd w:id="1930"/>
    <w:p>
      <w:pPr>
        <w:spacing w:after="0"/>
        <w:ind w:left="0"/>
        <w:jc w:val="both"/>
      </w:pPr>
      <w:r>
        <w:rPr>
          <w:rFonts w:ascii="Times New Roman"/>
          <w:b/>
          <w:i w:val="false"/>
          <w:color w:val="000000"/>
          <w:sz w:val="28"/>
        </w:rPr>
        <w:t>Статья 161. Социальная абилитация и реабилитация</w:t>
      </w:r>
    </w:p>
    <w:bookmarkStart w:name="z2119" w:id="1931"/>
    <w:p>
      <w:pPr>
        <w:spacing w:after="0"/>
        <w:ind w:left="0"/>
        <w:jc w:val="both"/>
      </w:pPr>
      <w:r>
        <w:rPr>
          <w:rFonts w:ascii="Times New Roman"/>
          <w:b w:val="false"/>
          <w:i w:val="false"/>
          <w:color w:val="000000"/>
          <w:sz w:val="28"/>
        </w:rPr>
        <w:t>
      1. Социальная абилитация и реабилитация лиц с инвалидностью включает:</w:t>
      </w:r>
    </w:p>
    <w:bookmarkEnd w:id="1931"/>
    <w:bookmarkStart w:name="z2120" w:id="1932"/>
    <w:p>
      <w:pPr>
        <w:spacing w:after="0"/>
        <w:ind w:left="0"/>
        <w:jc w:val="both"/>
      </w:pPr>
      <w:r>
        <w:rPr>
          <w:rFonts w:ascii="Times New Roman"/>
          <w:b w:val="false"/>
          <w:i w:val="false"/>
          <w:color w:val="000000"/>
          <w:sz w:val="28"/>
        </w:rPr>
        <w:t>
      1) обеспечение техническими вспомогательными (компенсаторными) и специальными средствами передвижения и обучение пользованию ими;</w:t>
      </w:r>
    </w:p>
    <w:bookmarkEnd w:id="1932"/>
    <w:bookmarkStart w:name="z2121" w:id="1933"/>
    <w:p>
      <w:pPr>
        <w:spacing w:after="0"/>
        <w:ind w:left="0"/>
        <w:jc w:val="both"/>
      </w:pPr>
      <w:r>
        <w:rPr>
          <w:rFonts w:ascii="Times New Roman"/>
          <w:b w:val="false"/>
          <w:i w:val="false"/>
          <w:color w:val="000000"/>
          <w:sz w:val="28"/>
        </w:rPr>
        <w:t>
      2) предоставление специальных социальных услуг;</w:t>
      </w:r>
    </w:p>
    <w:bookmarkEnd w:id="1933"/>
    <w:bookmarkStart w:name="z2122" w:id="1934"/>
    <w:p>
      <w:pPr>
        <w:spacing w:after="0"/>
        <w:ind w:left="0"/>
        <w:jc w:val="both"/>
      </w:pPr>
      <w:r>
        <w:rPr>
          <w:rFonts w:ascii="Times New Roman"/>
          <w:b w:val="false"/>
          <w:i w:val="false"/>
          <w:color w:val="000000"/>
          <w:sz w:val="28"/>
        </w:rPr>
        <w:t>
      3) предоставление услуг индивидуального помощника для лиц с инвалидностью первой группы, имеющих затруднение в передвижении;</w:t>
      </w:r>
    </w:p>
    <w:bookmarkEnd w:id="1934"/>
    <w:bookmarkStart w:name="z2123" w:id="1935"/>
    <w:p>
      <w:pPr>
        <w:spacing w:after="0"/>
        <w:ind w:left="0"/>
        <w:jc w:val="both"/>
      </w:pPr>
      <w:r>
        <w:rPr>
          <w:rFonts w:ascii="Times New Roman"/>
          <w:b w:val="false"/>
          <w:i w:val="false"/>
          <w:color w:val="000000"/>
          <w:sz w:val="28"/>
        </w:rPr>
        <w:t>
      4) предоставление услуг специалиста жестового языка для лица с инвалидностью по слуху;</w:t>
      </w:r>
    </w:p>
    <w:bookmarkEnd w:id="1935"/>
    <w:bookmarkStart w:name="z2124" w:id="1936"/>
    <w:p>
      <w:pPr>
        <w:spacing w:after="0"/>
        <w:ind w:left="0"/>
        <w:jc w:val="both"/>
      </w:pPr>
      <w:r>
        <w:rPr>
          <w:rFonts w:ascii="Times New Roman"/>
          <w:b w:val="false"/>
          <w:i w:val="false"/>
          <w:color w:val="000000"/>
          <w:sz w:val="28"/>
        </w:rPr>
        <w:t>
      5) иные виды социальной абилитации и реабилитации в соответствии с индивидуальной программой, определенные уполномоченным государственным органом.</w:t>
      </w:r>
    </w:p>
    <w:bookmarkEnd w:id="1936"/>
    <w:bookmarkStart w:name="z2125" w:id="1937"/>
    <w:p>
      <w:pPr>
        <w:spacing w:after="0"/>
        <w:ind w:left="0"/>
        <w:jc w:val="both"/>
      </w:pPr>
      <w:r>
        <w:rPr>
          <w:rFonts w:ascii="Times New Roman"/>
          <w:b w:val="false"/>
          <w:i w:val="false"/>
          <w:color w:val="000000"/>
          <w:sz w:val="28"/>
        </w:rPr>
        <w:t>
      2. Социальную абилитацию и реабилитацию лиц с инвалидностью осуществляют организации, предоставляющие специальные социальные услуги в области социальной защиты, здравоохранения и образования, включая психолого-медико-педагогические консультации, реабилитационные центры, кабинеты психолого-педагогической коррекции, а также другие специализированные организации.</w:t>
      </w:r>
    </w:p>
    <w:bookmarkEnd w:id="1937"/>
    <w:p>
      <w:pPr>
        <w:spacing w:after="0"/>
        <w:ind w:left="0"/>
        <w:jc w:val="both"/>
      </w:pPr>
      <w:r>
        <w:rPr>
          <w:rFonts w:ascii="Times New Roman"/>
          <w:b/>
          <w:i w:val="false"/>
          <w:color w:val="000000"/>
          <w:sz w:val="28"/>
        </w:rPr>
        <w:t>Статья 162. Предоставление лицам с инвалидностью протезно-ортопедической помощи, технических вспомогательных (компенсаторных) средств и специальных средств передвижения</w:t>
      </w:r>
    </w:p>
    <w:bookmarkStart w:name="z2127" w:id="1938"/>
    <w:p>
      <w:pPr>
        <w:spacing w:after="0"/>
        <w:ind w:left="0"/>
        <w:jc w:val="both"/>
      </w:pPr>
      <w:r>
        <w:rPr>
          <w:rFonts w:ascii="Times New Roman"/>
          <w:b w:val="false"/>
          <w:i w:val="false"/>
          <w:color w:val="000000"/>
          <w:sz w:val="28"/>
        </w:rPr>
        <w:t xml:space="preserve">
      1. Лица с инвалидностью в соответствии с индивидуальной программой обеспечиваются слухопротезной, протезно-ортопедической помощью, техническими вспомогательными (компенсаторными) средствами и специальными средствами передвижения согласно классификатору технических вспомогательных (компенсаторных) средств, специальных средств передвижения и услуг, предоставляемых лицам с инвалидностью. </w:t>
      </w:r>
    </w:p>
    <w:bookmarkEnd w:id="1938"/>
    <w:bookmarkStart w:name="z2128" w:id="1939"/>
    <w:p>
      <w:pPr>
        <w:spacing w:after="0"/>
        <w:ind w:left="0"/>
        <w:jc w:val="both"/>
      </w:pPr>
      <w:r>
        <w:rPr>
          <w:rFonts w:ascii="Times New Roman"/>
          <w:b w:val="false"/>
          <w:i w:val="false"/>
          <w:color w:val="000000"/>
          <w:sz w:val="28"/>
        </w:rPr>
        <w:t xml:space="preserve">
      2. Обеспечение слухопротезной, протезно-ортопедической помощью, техническими вспомогательными (компенсаторными) средствами и специальными средствами передвижения, включая сроки их замены, осуществляется в порядке, определенном уполномоченным государственным органом, через портал социальных услуг, за исключением случаев, предусмотренных </w:t>
      </w:r>
      <w:r>
        <w:rPr>
          <w:rFonts w:ascii="Times New Roman"/>
          <w:b w:val="false"/>
          <w:i w:val="false"/>
          <w:color w:val="000000"/>
          <w:sz w:val="28"/>
        </w:rPr>
        <w:t>статьей 169</w:t>
      </w:r>
      <w:r>
        <w:rPr>
          <w:rFonts w:ascii="Times New Roman"/>
          <w:b w:val="false"/>
          <w:i w:val="false"/>
          <w:color w:val="000000"/>
          <w:sz w:val="28"/>
        </w:rPr>
        <w:t xml:space="preserve"> настоящего Кодекса.</w:t>
      </w:r>
    </w:p>
    <w:bookmarkEnd w:id="1939"/>
    <w:bookmarkStart w:name="z2129" w:id="1940"/>
    <w:p>
      <w:pPr>
        <w:spacing w:after="0"/>
        <w:ind w:left="0"/>
        <w:jc w:val="both"/>
      </w:pPr>
      <w:r>
        <w:rPr>
          <w:rFonts w:ascii="Times New Roman"/>
          <w:b w:val="false"/>
          <w:i w:val="false"/>
          <w:color w:val="000000"/>
          <w:sz w:val="28"/>
        </w:rPr>
        <w:t xml:space="preserve">
      3. Протезно-ортопедическая помощь заключается в предоставлении медицинских услуг по протезированию, обеспечению лиц с инвалидностью протезно-ортопедическими средствами, изготовляемыми по индивидуальным заказам, а также в обучении пользования ими. </w:t>
      </w:r>
    </w:p>
    <w:bookmarkEnd w:id="1940"/>
    <w:bookmarkStart w:name="z2130" w:id="1941"/>
    <w:p>
      <w:pPr>
        <w:spacing w:after="0"/>
        <w:ind w:left="0"/>
        <w:jc w:val="both"/>
      </w:pPr>
      <w:r>
        <w:rPr>
          <w:rFonts w:ascii="Times New Roman"/>
          <w:b w:val="false"/>
          <w:i w:val="false"/>
          <w:color w:val="000000"/>
          <w:sz w:val="28"/>
        </w:rPr>
        <w:t>
      Поставщик протезно-ортопедической помощи в зависимости от характеристик изготавливаемого протезно-ортопедического средства определяет необходимость стационарного протезирования.</w:t>
      </w:r>
    </w:p>
    <w:bookmarkEnd w:id="1941"/>
    <w:bookmarkStart w:name="z2131" w:id="1942"/>
    <w:p>
      <w:pPr>
        <w:spacing w:after="0"/>
        <w:ind w:left="0"/>
        <w:jc w:val="both"/>
      </w:pPr>
      <w:r>
        <w:rPr>
          <w:rFonts w:ascii="Times New Roman"/>
          <w:b w:val="false"/>
          <w:i w:val="false"/>
          <w:color w:val="000000"/>
          <w:sz w:val="28"/>
        </w:rPr>
        <w:t xml:space="preserve">
      Слухопротезная помощь заключается в предоставлении медицинских услуг по протезированию, оказании услуг по замене и настройке речевого процессора к кохлеарному импланту, а также в обучении пользования ими. </w:t>
      </w:r>
    </w:p>
    <w:bookmarkEnd w:id="1942"/>
    <w:bookmarkStart w:name="z2132" w:id="1943"/>
    <w:p>
      <w:pPr>
        <w:spacing w:after="0"/>
        <w:ind w:left="0"/>
        <w:jc w:val="both"/>
      </w:pPr>
      <w:r>
        <w:rPr>
          <w:rFonts w:ascii="Times New Roman"/>
          <w:b w:val="false"/>
          <w:i w:val="false"/>
          <w:color w:val="000000"/>
          <w:sz w:val="28"/>
        </w:rPr>
        <w:t>
      Оплата расходов, связанных со стационарным протезированием и (или) проездом на протезирование, осуществляется в порядке, определенном уполномоченным государственным органом.</w:t>
      </w:r>
    </w:p>
    <w:bookmarkEnd w:id="1943"/>
    <w:bookmarkStart w:name="z2133" w:id="1944"/>
    <w:p>
      <w:pPr>
        <w:spacing w:after="0"/>
        <w:ind w:left="0"/>
        <w:jc w:val="both"/>
      </w:pPr>
      <w:r>
        <w:rPr>
          <w:rFonts w:ascii="Times New Roman"/>
          <w:b w:val="false"/>
          <w:i w:val="false"/>
          <w:color w:val="000000"/>
          <w:sz w:val="28"/>
        </w:rPr>
        <w:t>
      4. Лица с инвалидностью от трудового увечья или профессионального заболевания, полученного по вине работодателя, обеспечиваются протезно-ортопедической помощью, техническими вспомогательными (компенсаторными) средствами и специальными средствами передвижения согласно индивидуальной программе за счет средств работодателя в соответствии с законодательством Республики Казахстан.</w:t>
      </w:r>
    </w:p>
    <w:bookmarkEnd w:id="1944"/>
    <w:bookmarkStart w:name="z2134" w:id="1945"/>
    <w:p>
      <w:pPr>
        <w:spacing w:after="0"/>
        <w:ind w:left="0"/>
        <w:jc w:val="both"/>
      </w:pPr>
      <w:r>
        <w:rPr>
          <w:rFonts w:ascii="Times New Roman"/>
          <w:b w:val="false"/>
          <w:i w:val="false"/>
          <w:color w:val="000000"/>
          <w:sz w:val="28"/>
        </w:rPr>
        <w:t>
      5. В случаях прекращения деятельности работодателя – индивидуального предпринимателя или ликвидации юридического лица, а также вступления в законную силу решения суда о признании его банкротом протезно-ортопедическая помощь, технические вспомогательные (компенсаторные) средства и специальные средства передвижения лицу с инвалидностью, получившему трудовое увечье или профессиональное заболевание по вине работодателя, предоставляются в соответствии с пунктом 1 настоящей статьи.</w:t>
      </w:r>
    </w:p>
    <w:bookmarkEnd w:id="1945"/>
    <w:bookmarkStart w:name="z2135" w:id="1946"/>
    <w:p>
      <w:pPr>
        <w:spacing w:after="0"/>
        <w:ind w:left="0"/>
        <w:jc w:val="both"/>
      </w:pPr>
      <w:r>
        <w:rPr>
          <w:rFonts w:ascii="Times New Roman"/>
          <w:b w:val="false"/>
          <w:i w:val="false"/>
          <w:color w:val="000000"/>
          <w:sz w:val="28"/>
        </w:rPr>
        <w:t>
      6. Технические вспомогательные (компенсаторные) средства и специальные средства передвижения подлежат обязательной сертификации на соответствие требованиям системы сертификации согласно законодательству Республики Казахстан.</w:t>
      </w:r>
    </w:p>
    <w:bookmarkEnd w:id="1946"/>
    <w:p>
      <w:pPr>
        <w:spacing w:after="0"/>
        <w:ind w:left="0"/>
        <w:jc w:val="both"/>
      </w:pPr>
      <w:r>
        <w:rPr>
          <w:rFonts w:ascii="Times New Roman"/>
          <w:b/>
          <w:i w:val="false"/>
          <w:color w:val="000000"/>
          <w:sz w:val="28"/>
        </w:rPr>
        <w:t>Статья 163. Предоставление лицам с инвалидностью услуг индивидуального помощника и специалиста жестового языка</w:t>
      </w:r>
    </w:p>
    <w:bookmarkStart w:name="z2137" w:id="1947"/>
    <w:p>
      <w:pPr>
        <w:spacing w:after="0"/>
        <w:ind w:left="0"/>
        <w:jc w:val="both"/>
      </w:pPr>
      <w:r>
        <w:rPr>
          <w:rFonts w:ascii="Times New Roman"/>
          <w:b w:val="false"/>
          <w:i w:val="false"/>
          <w:color w:val="000000"/>
          <w:sz w:val="28"/>
        </w:rPr>
        <w:t>
      1. Лицам с инвалидностью в соответствии с индивидуальной программой предоставляются услуги индивидуального помощника и (или) специалиста жестового языка в порядке, определенном уполномоченным государственным органом.</w:t>
      </w:r>
    </w:p>
    <w:bookmarkEnd w:id="1947"/>
    <w:bookmarkStart w:name="z2138" w:id="1948"/>
    <w:p>
      <w:pPr>
        <w:spacing w:after="0"/>
        <w:ind w:left="0"/>
        <w:jc w:val="both"/>
      </w:pPr>
      <w:r>
        <w:rPr>
          <w:rFonts w:ascii="Times New Roman"/>
          <w:b w:val="false"/>
          <w:i w:val="false"/>
          <w:color w:val="000000"/>
          <w:sz w:val="28"/>
        </w:rPr>
        <w:t>
      2. Услуги индивидуального помощника предоставляются лицам с инвалидностью первой группы, имеющим затруднение в передвижении, из расчета не более восьми часов в день в порядке, определенном уполномоченным государственным органом.</w:t>
      </w:r>
    </w:p>
    <w:bookmarkEnd w:id="1948"/>
    <w:bookmarkStart w:name="z2139" w:id="1949"/>
    <w:p>
      <w:pPr>
        <w:spacing w:after="0"/>
        <w:ind w:left="0"/>
        <w:jc w:val="both"/>
      </w:pPr>
      <w:r>
        <w:rPr>
          <w:rFonts w:ascii="Times New Roman"/>
          <w:b w:val="false"/>
          <w:i w:val="false"/>
          <w:color w:val="000000"/>
          <w:sz w:val="28"/>
        </w:rPr>
        <w:t>
      Услуги индивидуального помощника для лица с инвалидностью первой группы, имеющего затруднение в передвижении, не предоставляются при назначении и выплате государственного пособия лицу, осуществляющему уход за ним, в порядке, предусмотренном статьей 187 настоящего Кодекса.</w:t>
      </w:r>
    </w:p>
    <w:bookmarkEnd w:id="1949"/>
    <w:bookmarkStart w:name="z2140" w:id="1950"/>
    <w:p>
      <w:pPr>
        <w:spacing w:after="0"/>
        <w:ind w:left="0"/>
        <w:jc w:val="both"/>
      </w:pPr>
      <w:r>
        <w:rPr>
          <w:rFonts w:ascii="Times New Roman"/>
          <w:b w:val="false"/>
          <w:i w:val="false"/>
          <w:color w:val="000000"/>
          <w:sz w:val="28"/>
        </w:rPr>
        <w:t>
      Индивидуальный помощник осуществляет деятельность на основе договора, заключенного в соответствии с гражданским законодательством Республики Казахстан.</w:t>
      </w:r>
    </w:p>
    <w:bookmarkEnd w:id="1950"/>
    <w:bookmarkStart w:name="z2141" w:id="1951"/>
    <w:p>
      <w:pPr>
        <w:spacing w:after="0"/>
        <w:ind w:left="0"/>
        <w:jc w:val="both"/>
      </w:pPr>
      <w:r>
        <w:rPr>
          <w:rFonts w:ascii="Times New Roman"/>
          <w:b w:val="false"/>
          <w:i w:val="false"/>
          <w:color w:val="000000"/>
          <w:sz w:val="28"/>
        </w:rPr>
        <w:t>
      Индивидуальным помощником не может быть лицо:</w:t>
      </w:r>
    </w:p>
    <w:bookmarkEnd w:id="1951"/>
    <w:bookmarkStart w:name="z2142" w:id="1952"/>
    <w:p>
      <w:pPr>
        <w:spacing w:after="0"/>
        <w:ind w:left="0"/>
        <w:jc w:val="both"/>
      </w:pPr>
      <w:r>
        <w:rPr>
          <w:rFonts w:ascii="Times New Roman"/>
          <w:b w:val="false"/>
          <w:i w:val="false"/>
          <w:color w:val="000000"/>
          <w:sz w:val="28"/>
        </w:rPr>
        <w:t>
      1) состоящее на учете в специализированных организациях, оказывающих медицинскую помощь в области психического здоровья;</w:t>
      </w:r>
    </w:p>
    <w:bookmarkEnd w:id="1952"/>
    <w:bookmarkStart w:name="z2143" w:id="1953"/>
    <w:p>
      <w:pPr>
        <w:spacing w:after="0"/>
        <w:ind w:left="0"/>
        <w:jc w:val="both"/>
      </w:pPr>
      <w:r>
        <w:rPr>
          <w:rFonts w:ascii="Times New Roman"/>
          <w:b w:val="false"/>
          <w:i w:val="false"/>
          <w:color w:val="000000"/>
          <w:sz w:val="28"/>
        </w:rPr>
        <w:t>
      2) имеющее противопоказания на оказание услуги по состоянию здоровья на основании медицинского заключения;</w:t>
      </w:r>
    </w:p>
    <w:bookmarkEnd w:id="1953"/>
    <w:bookmarkStart w:name="z2144" w:id="1954"/>
    <w:p>
      <w:pPr>
        <w:spacing w:after="0"/>
        <w:ind w:left="0"/>
        <w:jc w:val="both"/>
      </w:pPr>
      <w:r>
        <w:rPr>
          <w:rFonts w:ascii="Times New Roman"/>
          <w:b w:val="false"/>
          <w:i w:val="false"/>
          <w:color w:val="000000"/>
          <w:sz w:val="28"/>
        </w:rPr>
        <w:t>
      3) не достигшее восемнадцатилетнего возраста;</w:t>
      </w:r>
    </w:p>
    <w:bookmarkEnd w:id="1954"/>
    <w:bookmarkStart w:name="z2145" w:id="1955"/>
    <w:p>
      <w:pPr>
        <w:spacing w:after="0"/>
        <w:ind w:left="0"/>
        <w:jc w:val="both"/>
      </w:pPr>
      <w:r>
        <w:rPr>
          <w:rFonts w:ascii="Times New Roman"/>
          <w:b w:val="false"/>
          <w:i w:val="false"/>
          <w:color w:val="000000"/>
          <w:sz w:val="28"/>
        </w:rPr>
        <w:t>
      4) не прошедшее профессиональное обучение в рамках активных мер занятости;</w:t>
      </w:r>
    </w:p>
    <w:bookmarkEnd w:id="1955"/>
    <w:bookmarkStart w:name="z2146" w:id="1956"/>
    <w:p>
      <w:pPr>
        <w:spacing w:after="0"/>
        <w:ind w:left="0"/>
        <w:jc w:val="both"/>
      </w:pPr>
      <w:r>
        <w:rPr>
          <w:rFonts w:ascii="Times New Roman"/>
          <w:b w:val="false"/>
          <w:i w:val="false"/>
          <w:color w:val="000000"/>
          <w:sz w:val="28"/>
        </w:rPr>
        <w:t>
      5) достигшее пенсионного возраста, установленного пунктом 1 статьи 207 настоящего Кодекса, за исключением случаев, когда индивидуальным помощником для лица с инвалидностью первой группы является его близкий родственник;</w:t>
      </w:r>
    </w:p>
    <w:bookmarkEnd w:id="1956"/>
    <w:bookmarkStart w:name="z2147" w:id="1957"/>
    <w:p>
      <w:pPr>
        <w:spacing w:after="0"/>
        <w:ind w:left="0"/>
        <w:jc w:val="both"/>
      </w:pPr>
      <w:r>
        <w:rPr>
          <w:rFonts w:ascii="Times New Roman"/>
          <w:b w:val="false"/>
          <w:i w:val="false"/>
          <w:color w:val="000000"/>
          <w:sz w:val="28"/>
        </w:rPr>
        <w:t>
      6) имеющее не погашенную или не снятую в установленном законом порядке судимость;</w:t>
      </w:r>
    </w:p>
    <w:bookmarkEnd w:id="1957"/>
    <w:bookmarkStart w:name="z2148" w:id="1958"/>
    <w:p>
      <w:pPr>
        <w:spacing w:after="0"/>
        <w:ind w:left="0"/>
        <w:jc w:val="both"/>
      </w:pPr>
      <w:r>
        <w:rPr>
          <w:rFonts w:ascii="Times New Roman"/>
          <w:b w:val="false"/>
          <w:i w:val="false"/>
          <w:color w:val="000000"/>
          <w:sz w:val="28"/>
        </w:rPr>
        <w:t>
      7) признанное судом недееспособным или ограниченно дееспособным.</w:t>
      </w:r>
    </w:p>
    <w:bookmarkEnd w:id="1958"/>
    <w:bookmarkStart w:name="z2149" w:id="1959"/>
    <w:p>
      <w:pPr>
        <w:spacing w:after="0"/>
        <w:ind w:left="0"/>
        <w:jc w:val="both"/>
      </w:pPr>
      <w:r>
        <w:rPr>
          <w:rFonts w:ascii="Times New Roman"/>
          <w:b w:val="false"/>
          <w:i w:val="false"/>
          <w:color w:val="000000"/>
          <w:sz w:val="28"/>
        </w:rPr>
        <w:t>
      3. Услуги специалиста жестового языка для лиц с инвалидностью по слуху предоставляются из расчета не более шестидесяти часов в год в порядке, определенном уполномоченным государственным органом.</w:t>
      </w:r>
    </w:p>
    <w:bookmarkEnd w:id="1959"/>
    <w:bookmarkStart w:name="z2150" w:id="1960"/>
    <w:p>
      <w:pPr>
        <w:spacing w:after="0"/>
        <w:ind w:left="0"/>
        <w:jc w:val="both"/>
      </w:pPr>
      <w:r>
        <w:rPr>
          <w:rFonts w:ascii="Times New Roman"/>
          <w:b w:val="false"/>
          <w:i w:val="false"/>
          <w:color w:val="000000"/>
          <w:sz w:val="28"/>
        </w:rPr>
        <w:t xml:space="preserve">
      4. Лица с инвалидностью в соответствии с индивидуальной программой осуществляют выбор индивидуального помощника и (или) специалиста жестового языка через портал социальных услуг. </w:t>
      </w:r>
    </w:p>
    <w:bookmarkEnd w:id="1960"/>
    <w:bookmarkStart w:name="z2151" w:id="1961"/>
    <w:p>
      <w:pPr>
        <w:spacing w:after="0"/>
        <w:ind w:left="0"/>
        <w:jc w:val="both"/>
      </w:pPr>
      <w:r>
        <w:rPr>
          <w:rFonts w:ascii="Times New Roman"/>
          <w:b w:val="false"/>
          <w:i w:val="false"/>
          <w:color w:val="000000"/>
          <w:sz w:val="28"/>
        </w:rPr>
        <w:t>
      Оплата услуг индивидуального помощника и специалиста жестового языка производится местными исполнительными органами в пределах гарантированной суммы.</w:t>
      </w:r>
    </w:p>
    <w:bookmarkEnd w:id="1961"/>
    <w:p>
      <w:pPr>
        <w:spacing w:after="0"/>
        <w:ind w:left="0"/>
        <w:jc w:val="both"/>
      </w:pPr>
      <w:r>
        <w:rPr>
          <w:rFonts w:ascii="Times New Roman"/>
          <w:b/>
          <w:i w:val="false"/>
          <w:color w:val="000000"/>
          <w:sz w:val="28"/>
        </w:rPr>
        <w:t>Статья 164. Предоставление лицам с инвалидностью специальных социальных услуг в области социальной защиты</w:t>
      </w:r>
    </w:p>
    <w:bookmarkStart w:name="z2153" w:id="1962"/>
    <w:p>
      <w:pPr>
        <w:spacing w:after="0"/>
        <w:ind w:left="0"/>
        <w:jc w:val="both"/>
      </w:pPr>
      <w:r>
        <w:rPr>
          <w:rFonts w:ascii="Times New Roman"/>
          <w:b w:val="false"/>
          <w:i w:val="false"/>
          <w:color w:val="000000"/>
          <w:sz w:val="28"/>
        </w:rPr>
        <w:t>
      1. Специальные социальные услуги лицам с инвалидностью предоставляются в условиях стационара, полустационара и на дому в порядке, определенном уполномоченным государственным органом.</w:t>
      </w:r>
    </w:p>
    <w:bookmarkEnd w:id="1962"/>
    <w:bookmarkStart w:name="z2154" w:id="1963"/>
    <w:p>
      <w:pPr>
        <w:spacing w:after="0"/>
        <w:ind w:left="0"/>
        <w:jc w:val="both"/>
      </w:pPr>
      <w:r>
        <w:rPr>
          <w:rFonts w:ascii="Times New Roman"/>
          <w:b w:val="false"/>
          <w:i w:val="false"/>
          <w:color w:val="000000"/>
          <w:sz w:val="28"/>
        </w:rPr>
        <w:t>
      2. Предоставление специальных социальных услуг лицам с инвалидностью осуществляется субъектами, предоставляющими специальные социальные услуги в соответствии со статьей 135 настоящего Кодекса.</w:t>
      </w:r>
    </w:p>
    <w:bookmarkEnd w:id="1963"/>
    <w:p>
      <w:pPr>
        <w:spacing w:after="0"/>
        <w:ind w:left="0"/>
        <w:jc w:val="both"/>
      </w:pPr>
      <w:r>
        <w:rPr>
          <w:rFonts w:ascii="Times New Roman"/>
          <w:b/>
          <w:i w:val="false"/>
          <w:color w:val="000000"/>
          <w:sz w:val="28"/>
        </w:rPr>
        <w:t>Статья 165. Профессиональная реабилитация лиц с инвалидностью</w:t>
      </w:r>
    </w:p>
    <w:bookmarkStart w:name="z2156" w:id="1964"/>
    <w:p>
      <w:pPr>
        <w:spacing w:after="0"/>
        <w:ind w:left="0"/>
        <w:jc w:val="both"/>
      </w:pPr>
      <w:r>
        <w:rPr>
          <w:rFonts w:ascii="Times New Roman"/>
          <w:b w:val="false"/>
          <w:i w:val="false"/>
          <w:color w:val="000000"/>
          <w:sz w:val="28"/>
        </w:rPr>
        <w:t>
      1. Профессиональная реабилитация лиц с инвалидностью включает профессиональную ориентацию, профессиональное обучение (переобучение), трудоустройство и реализуется в соответствии с главой 10 настоящего Кодекса.</w:t>
      </w:r>
    </w:p>
    <w:bookmarkEnd w:id="1964"/>
    <w:bookmarkStart w:name="z2157" w:id="1965"/>
    <w:p>
      <w:pPr>
        <w:spacing w:after="0"/>
        <w:ind w:left="0"/>
        <w:jc w:val="both"/>
      </w:pPr>
      <w:r>
        <w:rPr>
          <w:rFonts w:ascii="Times New Roman"/>
          <w:b w:val="false"/>
          <w:i w:val="false"/>
          <w:color w:val="000000"/>
          <w:sz w:val="28"/>
        </w:rPr>
        <w:t>
      2. Работодатель за счет собственных средств в соответствии с настоящим Кодексом обеспечивает лицам с инвалидностью от трудового увечья и (или) профессионального заболевания, полученных по вине работодателя, профессиональное обучение или переобучение, создание специальных рабочих мест для их трудоустройства.</w:t>
      </w:r>
    </w:p>
    <w:bookmarkEnd w:id="1965"/>
    <w:bookmarkStart w:name="z2158" w:id="1966"/>
    <w:p>
      <w:pPr>
        <w:spacing w:after="0"/>
        <w:ind w:left="0"/>
        <w:jc w:val="left"/>
      </w:pPr>
      <w:r>
        <w:rPr>
          <w:rFonts w:ascii="Times New Roman"/>
          <w:b/>
          <w:i w:val="false"/>
          <w:color w:val="000000"/>
        </w:rPr>
        <w:t xml:space="preserve"> Параграф 3. Порядок обеспечения лиц с инвалидностью товарами и услугами</w:t>
      </w:r>
    </w:p>
    <w:bookmarkEnd w:id="1966"/>
    <w:p>
      <w:pPr>
        <w:spacing w:after="0"/>
        <w:ind w:left="0"/>
        <w:jc w:val="both"/>
      </w:pPr>
      <w:r>
        <w:rPr>
          <w:rFonts w:ascii="Times New Roman"/>
          <w:b/>
          <w:i w:val="false"/>
          <w:color w:val="000000"/>
          <w:sz w:val="28"/>
        </w:rPr>
        <w:t>Статья 166. Портал социальных услуг</w:t>
      </w:r>
    </w:p>
    <w:bookmarkStart w:name="z2160" w:id="1967"/>
    <w:p>
      <w:pPr>
        <w:spacing w:after="0"/>
        <w:ind w:left="0"/>
        <w:jc w:val="both"/>
      </w:pPr>
      <w:r>
        <w:rPr>
          <w:rFonts w:ascii="Times New Roman"/>
          <w:b w:val="false"/>
          <w:i w:val="false"/>
          <w:color w:val="000000"/>
          <w:sz w:val="28"/>
        </w:rPr>
        <w:t>
      1. Портал социальных услуг – объект информатизации, представляющий собой единую точку доступа к товарам и услугам,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настоящим Кодексом.</w:t>
      </w:r>
    </w:p>
    <w:bookmarkEnd w:id="1967"/>
    <w:bookmarkStart w:name="z2161" w:id="1968"/>
    <w:p>
      <w:pPr>
        <w:spacing w:after="0"/>
        <w:ind w:left="0"/>
        <w:jc w:val="both"/>
      </w:pPr>
      <w:r>
        <w:rPr>
          <w:rFonts w:ascii="Times New Roman"/>
          <w:b w:val="false"/>
          <w:i w:val="false"/>
          <w:color w:val="000000"/>
          <w:sz w:val="28"/>
        </w:rPr>
        <w:t xml:space="preserve">
      2. Сопровождение и системно-техническое обслуживание портала социальных услуг осуществляются Центром развития трудовых ресурсов. </w:t>
      </w:r>
    </w:p>
    <w:bookmarkEnd w:id="1968"/>
    <w:bookmarkStart w:name="z2162" w:id="1969"/>
    <w:p>
      <w:pPr>
        <w:spacing w:after="0"/>
        <w:ind w:left="0"/>
        <w:jc w:val="both"/>
      </w:pPr>
      <w:r>
        <w:rPr>
          <w:rFonts w:ascii="Times New Roman"/>
          <w:b w:val="false"/>
          <w:i w:val="false"/>
          <w:color w:val="000000"/>
          <w:sz w:val="28"/>
        </w:rPr>
        <w:t>
      3. Отношения между лицами с инвалидностью и поставщиками товаров и услуг, связанные с приобретением через портал социальных услуг товаров и услуг, регулируются гражданским законодательством Республики Казахстан, законодательством Республики Казахстан о защите прав потребителей, а также договором, заключаемым на портале социальных услуг, форма которого утверждается уполномоченным государственным органом.</w:t>
      </w:r>
    </w:p>
    <w:bookmarkEnd w:id="1969"/>
    <w:p>
      <w:pPr>
        <w:spacing w:after="0"/>
        <w:ind w:left="0"/>
        <w:jc w:val="both"/>
      </w:pPr>
      <w:r>
        <w:rPr>
          <w:rFonts w:ascii="Times New Roman"/>
          <w:b/>
          <w:i w:val="false"/>
          <w:color w:val="000000"/>
          <w:sz w:val="28"/>
        </w:rPr>
        <w:t>Статья 167. Поставщики товаров и услуг на портале социальных услуг</w:t>
      </w:r>
    </w:p>
    <w:bookmarkStart w:name="z2164" w:id="1970"/>
    <w:p>
      <w:pPr>
        <w:spacing w:after="0"/>
        <w:ind w:left="0"/>
        <w:jc w:val="both"/>
      </w:pPr>
      <w:r>
        <w:rPr>
          <w:rFonts w:ascii="Times New Roman"/>
          <w:b w:val="false"/>
          <w:i w:val="false"/>
          <w:color w:val="000000"/>
          <w:sz w:val="28"/>
        </w:rPr>
        <w:t>
      1. Поставщиками товаров и (или) услуг на портале социальных услуг являются юридические лица и физические лица, осуществляющие предпринимательскую деятельность.</w:t>
      </w:r>
    </w:p>
    <w:bookmarkEnd w:id="1970"/>
    <w:bookmarkStart w:name="z2165" w:id="1971"/>
    <w:p>
      <w:pPr>
        <w:spacing w:after="0"/>
        <w:ind w:left="0"/>
        <w:jc w:val="both"/>
      </w:pPr>
      <w:r>
        <w:rPr>
          <w:rFonts w:ascii="Times New Roman"/>
          <w:b w:val="false"/>
          <w:i w:val="false"/>
          <w:color w:val="000000"/>
          <w:sz w:val="28"/>
        </w:rPr>
        <w:t>
      2. Регистрация поставщиков товаров и (или) услуг или их снятие с регистрации на портале социальных услуг, а также допуск товаров и услуг на портал социальных услуг осуществляются в порядке, определенным уполномоченным государственным органом, после получения заключения комиссии по вопросам портала социальных услуг.</w:t>
      </w:r>
    </w:p>
    <w:bookmarkEnd w:id="19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Комиссия по вопросам портала социальных услуг (далее – комиссия) создается по решению местных исполнительных органов областей, городов республиканского значения, столицы и осуществляет свою деятельность на постоянной основе в соответствии с типовым положением о комиссии по вопросам портала социальных услуг, утвержденным уполномоченным государственным органом.</w:t>
      </w:r>
    </w:p>
    <w:bookmarkStart w:name="z2167" w:id="1972"/>
    <w:p>
      <w:pPr>
        <w:spacing w:after="0"/>
        <w:ind w:left="0"/>
        <w:jc w:val="both"/>
      </w:pPr>
      <w:r>
        <w:rPr>
          <w:rFonts w:ascii="Times New Roman"/>
          <w:b w:val="false"/>
          <w:i w:val="false"/>
          <w:color w:val="000000"/>
          <w:sz w:val="28"/>
        </w:rPr>
        <w:t>
      4. Местные исполнительные органы осуществляют мониторинг заявленных поставщиком характеристик товаров и (или) услуг, предоставляемых лицам с инвалидностью через портал социальных услуг, на соответствие классификатору технических вспомогательных (компенсаторных) средств, специальных средств передвижения и услуг, предоставляемых лицам с инвалидностью.</w:t>
      </w:r>
    </w:p>
    <w:bookmarkEnd w:id="1972"/>
    <w:bookmarkStart w:name="z2168" w:id="1973"/>
    <w:p>
      <w:pPr>
        <w:spacing w:after="0"/>
        <w:ind w:left="0"/>
        <w:jc w:val="both"/>
      </w:pPr>
      <w:r>
        <w:rPr>
          <w:rFonts w:ascii="Times New Roman"/>
          <w:b w:val="false"/>
          <w:i w:val="false"/>
          <w:color w:val="000000"/>
          <w:sz w:val="28"/>
        </w:rPr>
        <w:t>
      5. Комиссия рассматривает обращения местного исполнительного органа, лиц с инвалидностью и поставщиков товаров и услуг, зарегистрированных на портале социальных услуг, при выявлении нарушений направляет уведомление о необходимости устранения. В случае неустранения в течение срока, указанного в уведомлении, комиссия принимает решение о снятии поставщика с портала социальных услуг.</w:t>
      </w:r>
    </w:p>
    <w:bookmarkEnd w:id="1973"/>
    <w:bookmarkStart w:name="z2169" w:id="1974"/>
    <w:p>
      <w:pPr>
        <w:spacing w:after="0"/>
        <w:ind w:left="0"/>
        <w:jc w:val="both"/>
      </w:pPr>
      <w:r>
        <w:rPr>
          <w:rFonts w:ascii="Times New Roman"/>
          <w:b w:val="false"/>
          <w:i w:val="false"/>
          <w:color w:val="000000"/>
          <w:sz w:val="28"/>
        </w:rPr>
        <w:t>
      6. На портале социальных услуг регистрируются поставщики, которые:</w:t>
      </w:r>
    </w:p>
    <w:bookmarkEnd w:id="1974"/>
    <w:bookmarkStart w:name="z2170" w:id="1975"/>
    <w:p>
      <w:pPr>
        <w:spacing w:after="0"/>
        <w:ind w:left="0"/>
        <w:jc w:val="both"/>
      </w:pPr>
      <w:r>
        <w:rPr>
          <w:rFonts w:ascii="Times New Roman"/>
          <w:b w:val="false"/>
          <w:i w:val="false"/>
          <w:color w:val="000000"/>
          <w:sz w:val="28"/>
        </w:rPr>
        <w:t>
      1) имеют сертификат соответствия или декларацию о соответствии на поставляемые товары, подлежащие обязательному подтверждению соответствия;</w:t>
      </w:r>
    </w:p>
    <w:bookmarkEnd w:id="1975"/>
    <w:bookmarkStart w:name="z2171" w:id="1976"/>
    <w:p>
      <w:pPr>
        <w:spacing w:after="0"/>
        <w:ind w:left="0"/>
        <w:jc w:val="both"/>
      </w:pPr>
      <w:r>
        <w:rPr>
          <w:rFonts w:ascii="Times New Roman"/>
          <w:b w:val="false"/>
          <w:i w:val="false"/>
          <w:color w:val="000000"/>
          <w:sz w:val="28"/>
        </w:rPr>
        <w:t>
      2) имеют регистрационное удостоверение при поставке технических вспомогательных (компенсаторных) средств и специальных средств передвижения, относящихся к медицинским изделиям, подлежащим государственной регистрации и перерегистрации;</w:t>
      </w:r>
    </w:p>
    <w:bookmarkEnd w:id="1976"/>
    <w:bookmarkStart w:name="z2172" w:id="1977"/>
    <w:p>
      <w:pPr>
        <w:spacing w:after="0"/>
        <w:ind w:left="0"/>
        <w:jc w:val="both"/>
      </w:pPr>
      <w:r>
        <w:rPr>
          <w:rFonts w:ascii="Times New Roman"/>
          <w:b w:val="false"/>
          <w:i w:val="false"/>
          <w:color w:val="000000"/>
          <w:sz w:val="28"/>
        </w:rPr>
        <w:t xml:space="preserve">
      3) представили документы, подтверждающие соответствие поставляемых товаров и (или) оказания услуг требованиям классификатора технических вспомогательных (компенсаторных) средств, специальных средств передвижения и услуг, предоставляемых лицам с инвалидностью; </w:t>
      </w:r>
    </w:p>
    <w:bookmarkEnd w:id="1977"/>
    <w:bookmarkStart w:name="z2173" w:id="1978"/>
    <w:p>
      <w:pPr>
        <w:spacing w:after="0"/>
        <w:ind w:left="0"/>
        <w:jc w:val="both"/>
      </w:pPr>
      <w:r>
        <w:rPr>
          <w:rFonts w:ascii="Times New Roman"/>
          <w:b w:val="false"/>
          <w:i w:val="false"/>
          <w:color w:val="000000"/>
          <w:sz w:val="28"/>
        </w:rPr>
        <w:t>
      4) не имеют налоговой задолженности и задолженности по социальным платежам;</w:t>
      </w:r>
    </w:p>
    <w:bookmarkEnd w:id="1978"/>
    <w:bookmarkStart w:name="z2174" w:id="1979"/>
    <w:p>
      <w:pPr>
        <w:spacing w:after="0"/>
        <w:ind w:left="0"/>
        <w:jc w:val="both"/>
      </w:pPr>
      <w:r>
        <w:rPr>
          <w:rFonts w:ascii="Times New Roman"/>
          <w:b w:val="false"/>
          <w:i w:val="false"/>
          <w:color w:val="000000"/>
          <w:sz w:val="28"/>
        </w:rPr>
        <w:t>
      5) не подлежат процедуре банкротства либо ликвидации;</w:t>
      </w:r>
    </w:p>
    <w:bookmarkEnd w:id="1979"/>
    <w:bookmarkStart w:name="z2175" w:id="1980"/>
    <w:p>
      <w:pPr>
        <w:spacing w:after="0"/>
        <w:ind w:left="0"/>
        <w:jc w:val="both"/>
      </w:pPr>
      <w:r>
        <w:rPr>
          <w:rFonts w:ascii="Times New Roman"/>
          <w:b w:val="false"/>
          <w:i w:val="false"/>
          <w:color w:val="000000"/>
          <w:sz w:val="28"/>
        </w:rPr>
        <w:t>
      6) не включены в реестр недобросовестных участников государственных закупок в соответствии с законодательством Республики Казахстан о государственных закупках;</w:t>
      </w:r>
    </w:p>
    <w:bookmarkEnd w:id="1980"/>
    <w:bookmarkStart w:name="z2176" w:id="1981"/>
    <w:p>
      <w:pPr>
        <w:spacing w:after="0"/>
        <w:ind w:left="0"/>
        <w:jc w:val="both"/>
      </w:pPr>
      <w:r>
        <w:rPr>
          <w:rFonts w:ascii="Times New Roman"/>
          <w:b w:val="false"/>
          <w:i w:val="false"/>
          <w:color w:val="000000"/>
          <w:sz w:val="28"/>
        </w:rPr>
        <w:t>
      7) не включены в реестр недобросовестных участников закупок и (или) перечень ненадежных потенциальных поставщиков (поставщиков) Фонда национального благосостояния, предусмотренные законодательством Республики Казахстан о закупках отдельных субъектов квазигосударственного сектора;</w:t>
      </w:r>
    </w:p>
    <w:bookmarkEnd w:id="1981"/>
    <w:bookmarkStart w:name="z2177" w:id="1982"/>
    <w:p>
      <w:pPr>
        <w:spacing w:after="0"/>
        <w:ind w:left="0"/>
        <w:jc w:val="both"/>
      </w:pPr>
      <w:r>
        <w:rPr>
          <w:rFonts w:ascii="Times New Roman"/>
          <w:b w:val="false"/>
          <w:i w:val="false"/>
          <w:color w:val="000000"/>
          <w:sz w:val="28"/>
        </w:rPr>
        <w:t xml:space="preserve">
      8) представили документы, подтверждающие происхождение, характеристики и цену для реализации товаров и (или) оказания услуг; </w:t>
      </w:r>
    </w:p>
    <w:bookmarkEnd w:id="1982"/>
    <w:bookmarkStart w:name="z2178" w:id="1983"/>
    <w:p>
      <w:pPr>
        <w:spacing w:after="0"/>
        <w:ind w:left="0"/>
        <w:jc w:val="both"/>
      </w:pPr>
      <w:r>
        <w:rPr>
          <w:rFonts w:ascii="Times New Roman"/>
          <w:b w:val="false"/>
          <w:i w:val="false"/>
          <w:color w:val="000000"/>
          <w:sz w:val="28"/>
        </w:rPr>
        <w:t xml:space="preserve">
      9) имеют лицензию на осуществление деятельности, для занятия которым требуется получение лицензии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983"/>
    <w:bookmarkStart w:name="z2179" w:id="1984"/>
    <w:p>
      <w:pPr>
        <w:spacing w:after="0"/>
        <w:ind w:left="0"/>
        <w:jc w:val="both"/>
      </w:pPr>
      <w:r>
        <w:rPr>
          <w:rFonts w:ascii="Times New Roman"/>
          <w:b w:val="false"/>
          <w:i w:val="false"/>
          <w:color w:val="000000"/>
          <w:sz w:val="28"/>
        </w:rPr>
        <w:t>
      10) имеют документ, подтверждающий квалификацию при оказании услуги специалиста жестового языка.</w:t>
      </w:r>
    </w:p>
    <w:bookmarkEnd w:id="1984"/>
    <w:bookmarkStart w:name="z2180" w:id="1985"/>
    <w:p>
      <w:pPr>
        <w:spacing w:after="0"/>
        <w:ind w:left="0"/>
        <w:jc w:val="both"/>
      </w:pPr>
      <w:r>
        <w:rPr>
          <w:rFonts w:ascii="Times New Roman"/>
          <w:b w:val="false"/>
          <w:i w:val="false"/>
          <w:color w:val="000000"/>
          <w:sz w:val="28"/>
        </w:rPr>
        <w:t>
      Требования части первой настоящей статьи не распространяются на услуги индивидуального помощника.</w:t>
      </w:r>
    </w:p>
    <w:bookmarkEnd w:id="1985"/>
    <w:bookmarkStart w:name="z2181" w:id="1986"/>
    <w:p>
      <w:pPr>
        <w:spacing w:after="0"/>
        <w:ind w:left="0"/>
        <w:jc w:val="both"/>
      </w:pPr>
      <w:r>
        <w:rPr>
          <w:rFonts w:ascii="Times New Roman"/>
          <w:b w:val="false"/>
          <w:i w:val="false"/>
          <w:color w:val="000000"/>
          <w:sz w:val="28"/>
        </w:rPr>
        <w:t>
      7. Поставщик снимается с регистрации на портале социальных услуг в случаях:</w:t>
      </w:r>
    </w:p>
    <w:bookmarkEnd w:id="1986"/>
    <w:bookmarkStart w:name="z2182" w:id="1987"/>
    <w:p>
      <w:pPr>
        <w:spacing w:after="0"/>
        <w:ind w:left="0"/>
        <w:jc w:val="both"/>
      </w:pPr>
      <w:r>
        <w:rPr>
          <w:rFonts w:ascii="Times New Roman"/>
          <w:b w:val="false"/>
          <w:i w:val="false"/>
          <w:color w:val="000000"/>
          <w:sz w:val="28"/>
        </w:rPr>
        <w:t>
      1) подачи заявления о снятии с регистрации на портале социальных услуг;</w:t>
      </w:r>
    </w:p>
    <w:bookmarkEnd w:id="1987"/>
    <w:bookmarkStart w:name="z2183" w:id="1988"/>
    <w:p>
      <w:pPr>
        <w:spacing w:after="0"/>
        <w:ind w:left="0"/>
        <w:jc w:val="both"/>
      </w:pPr>
      <w:r>
        <w:rPr>
          <w:rFonts w:ascii="Times New Roman"/>
          <w:b w:val="false"/>
          <w:i w:val="false"/>
          <w:color w:val="000000"/>
          <w:sz w:val="28"/>
        </w:rPr>
        <w:t>
      2) смерти или прекращения деятельности физического лица, осуществляющего предпринимательскую деятельность, прекращения деятельности юридического лица;</w:t>
      </w:r>
    </w:p>
    <w:bookmarkEnd w:id="1988"/>
    <w:bookmarkStart w:name="z2184" w:id="1989"/>
    <w:p>
      <w:pPr>
        <w:spacing w:after="0"/>
        <w:ind w:left="0"/>
        <w:jc w:val="both"/>
      </w:pPr>
      <w:r>
        <w:rPr>
          <w:rFonts w:ascii="Times New Roman"/>
          <w:b w:val="false"/>
          <w:i w:val="false"/>
          <w:color w:val="000000"/>
          <w:sz w:val="28"/>
        </w:rPr>
        <w:t>
      3) включения в реестр недобросовестных участников государственных закупок в соответствии с законодательством Республики Казахстан о государственных закупках;</w:t>
      </w:r>
    </w:p>
    <w:bookmarkEnd w:id="1989"/>
    <w:bookmarkStart w:name="z2185" w:id="1990"/>
    <w:p>
      <w:pPr>
        <w:spacing w:after="0"/>
        <w:ind w:left="0"/>
        <w:jc w:val="both"/>
      </w:pPr>
      <w:r>
        <w:rPr>
          <w:rFonts w:ascii="Times New Roman"/>
          <w:b w:val="false"/>
          <w:i w:val="false"/>
          <w:color w:val="000000"/>
          <w:sz w:val="28"/>
        </w:rPr>
        <w:t>
      4) включения в реестр недобросовестных участников закупок и (или) перечень ненадежных потенциальных поставщиков (поставщиков) Фонда национального благосостояния, предусмотренные законодательством Республики Казахстан о закупках отдельных субъектов квазигосударственного сектора;</w:t>
      </w:r>
    </w:p>
    <w:bookmarkEnd w:id="1990"/>
    <w:bookmarkStart w:name="z2186" w:id="1991"/>
    <w:p>
      <w:pPr>
        <w:spacing w:after="0"/>
        <w:ind w:left="0"/>
        <w:jc w:val="both"/>
      </w:pPr>
      <w:r>
        <w:rPr>
          <w:rFonts w:ascii="Times New Roman"/>
          <w:b w:val="false"/>
          <w:i w:val="false"/>
          <w:color w:val="000000"/>
          <w:sz w:val="28"/>
        </w:rPr>
        <w:t>
      5) вынесения комиссией заключения о снятии с регистрации на портале социальных услуг в соответствии с пунктом 2 настоящей статьи.</w:t>
      </w:r>
    </w:p>
    <w:bookmarkEnd w:id="1991"/>
    <w:bookmarkStart w:name="z2187" w:id="1992"/>
    <w:p>
      <w:pPr>
        <w:spacing w:after="0"/>
        <w:ind w:left="0"/>
        <w:jc w:val="both"/>
      </w:pPr>
      <w:r>
        <w:rPr>
          <w:rFonts w:ascii="Times New Roman"/>
          <w:b w:val="false"/>
          <w:i w:val="false"/>
          <w:color w:val="000000"/>
          <w:sz w:val="28"/>
        </w:rPr>
        <w:t>
      Снятие с регистрации на портале социальных услуг в соответствии с подпунктами 1), 3), 4) и 5) части первой настоящего пункта не освобождает поставщика от исполнения обязательств, взятых им на себя посредством портала социальных услуг на дату снятия с регистрации.</w:t>
      </w:r>
    </w:p>
    <w:bookmarkEnd w:id="1992"/>
    <w:bookmarkStart w:name="z2188" w:id="1993"/>
    <w:p>
      <w:pPr>
        <w:spacing w:after="0"/>
        <w:ind w:left="0"/>
        <w:jc w:val="both"/>
      </w:pPr>
      <w:r>
        <w:rPr>
          <w:rFonts w:ascii="Times New Roman"/>
          <w:b w:val="false"/>
          <w:i w:val="false"/>
          <w:color w:val="000000"/>
          <w:sz w:val="28"/>
        </w:rPr>
        <w:t>
      В случае, указанном в подпункте 5) части первой настоящего пункта, лицо с инвалидностью не позднее четырнадцати календарных дней со дня, когда ему стало известно о неисполнении и (или) ненадлежащем исполнении поставщиком взятых на себя обязательств, размещает на портале социальных услуг соответствующую информацию.</w:t>
      </w:r>
    </w:p>
    <w:bookmarkEnd w:id="1993"/>
    <w:bookmarkStart w:name="z2189" w:id="1994"/>
    <w:p>
      <w:pPr>
        <w:spacing w:after="0"/>
        <w:ind w:left="0"/>
        <w:jc w:val="both"/>
      </w:pPr>
      <w:r>
        <w:rPr>
          <w:rFonts w:ascii="Times New Roman"/>
          <w:b w:val="false"/>
          <w:i w:val="false"/>
          <w:color w:val="000000"/>
          <w:sz w:val="28"/>
        </w:rPr>
        <w:t>
      Данная информация в течение десяти рабочих дней со дня размещения рассматривается комиссией, которая определяет наличие или отсутствие нарушений со стороны поставщика.</w:t>
      </w:r>
    </w:p>
    <w:bookmarkEnd w:id="1994"/>
    <w:bookmarkStart w:name="z2190" w:id="1995"/>
    <w:p>
      <w:pPr>
        <w:spacing w:after="0"/>
        <w:ind w:left="0"/>
        <w:jc w:val="both"/>
      </w:pPr>
      <w:r>
        <w:rPr>
          <w:rFonts w:ascii="Times New Roman"/>
          <w:b w:val="false"/>
          <w:i w:val="false"/>
          <w:color w:val="000000"/>
          <w:sz w:val="28"/>
        </w:rPr>
        <w:t>
      В случае снятия поставщика с регистрации на портале социальных услуг по основаниям, предусмотренным подпунктами 3) и 4) части первой настоящего пункта, последующая регистрация на портале социальных услуг возможна после исключения сведений о нем из соответствующих реестра и (или) перечня.</w:t>
      </w:r>
    </w:p>
    <w:bookmarkEnd w:id="1995"/>
    <w:bookmarkStart w:name="z2191" w:id="1996"/>
    <w:p>
      <w:pPr>
        <w:spacing w:after="0"/>
        <w:ind w:left="0"/>
        <w:jc w:val="both"/>
      </w:pPr>
      <w:r>
        <w:rPr>
          <w:rFonts w:ascii="Times New Roman"/>
          <w:b w:val="false"/>
          <w:i w:val="false"/>
          <w:color w:val="000000"/>
          <w:sz w:val="28"/>
        </w:rPr>
        <w:t>
      В случае снятия поставщика с регистрации на портале социальных услуг по основаниям, предусмотренным подпунктом 5) части первой настоящего пункта, последующая регистрация его на портале социальных услуг возможна не ранее чем через год со дня снятия с регистрации.</w:t>
      </w:r>
    </w:p>
    <w:bookmarkEnd w:id="1996"/>
    <w:bookmarkStart w:name="z2192" w:id="1997"/>
    <w:p>
      <w:pPr>
        <w:spacing w:after="0"/>
        <w:ind w:left="0"/>
        <w:jc w:val="both"/>
      </w:pPr>
      <w:r>
        <w:rPr>
          <w:rFonts w:ascii="Times New Roman"/>
          <w:b w:val="false"/>
          <w:i w:val="false"/>
          <w:color w:val="000000"/>
          <w:sz w:val="28"/>
        </w:rPr>
        <w:t>
      8. Поставщик реализует на портале социальных услуг товары и (или) услуги, соответствующие требованиям классификатора технических вспомогательных (компенсаторных) средств, специальных средств передвижения и услуг, предоставляемых лицам с инвалидностью.</w:t>
      </w:r>
    </w:p>
    <w:bookmarkEnd w:id="1997"/>
    <w:bookmarkStart w:name="z2193" w:id="1998"/>
    <w:p>
      <w:pPr>
        <w:spacing w:after="0"/>
        <w:ind w:left="0"/>
        <w:jc w:val="both"/>
      </w:pPr>
      <w:r>
        <w:rPr>
          <w:rFonts w:ascii="Times New Roman"/>
          <w:b w:val="false"/>
          <w:i w:val="false"/>
          <w:color w:val="000000"/>
          <w:sz w:val="28"/>
        </w:rPr>
        <w:t>
      В случаях выявления факта реализации поставщиками через портал социальных услуг товаров и (или) услуг ненадлежащего качества и (или) не соответствующих представленным характеристикам, а также неисполнения требований договора, заключаемого на портале социальных услуг, их стоимость возмещается за счет средств поставщиков.</w:t>
      </w:r>
    </w:p>
    <w:bookmarkEnd w:id="1998"/>
    <w:p>
      <w:pPr>
        <w:spacing w:after="0"/>
        <w:ind w:left="0"/>
        <w:jc w:val="both"/>
      </w:pPr>
      <w:r>
        <w:rPr>
          <w:rFonts w:ascii="Times New Roman"/>
          <w:b/>
          <w:i w:val="false"/>
          <w:color w:val="000000"/>
          <w:sz w:val="28"/>
        </w:rPr>
        <w:t>Статья 168. Обеспечение лиц с инвалидностью товарами и услугами через портал социальных услуг</w:t>
      </w:r>
    </w:p>
    <w:bookmarkStart w:name="z2195" w:id="1999"/>
    <w:p>
      <w:pPr>
        <w:spacing w:after="0"/>
        <w:ind w:left="0"/>
        <w:jc w:val="both"/>
      </w:pPr>
      <w:r>
        <w:rPr>
          <w:rFonts w:ascii="Times New Roman"/>
          <w:b w:val="false"/>
          <w:i w:val="false"/>
          <w:color w:val="000000"/>
          <w:sz w:val="28"/>
        </w:rPr>
        <w:t>
      1. Лица с инвалидностью осуществляют заказы на приобретение товаров и (или) услуг в соответствии с рекомендациями в индивидуальной программе.</w:t>
      </w:r>
    </w:p>
    <w:bookmarkEnd w:id="1999"/>
    <w:bookmarkStart w:name="z2196" w:id="2000"/>
    <w:p>
      <w:pPr>
        <w:spacing w:after="0"/>
        <w:ind w:left="0"/>
        <w:jc w:val="both"/>
      </w:pPr>
      <w:r>
        <w:rPr>
          <w:rFonts w:ascii="Times New Roman"/>
          <w:b w:val="false"/>
          <w:i w:val="false"/>
          <w:color w:val="000000"/>
          <w:sz w:val="28"/>
        </w:rPr>
        <w:t>
      2. Заказ на приобретение товаров и (или) услуг лицом с инвалидностью осуществляется в течение двух месяцев со дня извещения его о направлении мероприятий индивидуальной программы на портал социальных услуг.</w:t>
      </w:r>
    </w:p>
    <w:bookmarkEnd w:id="2000"/>
    <w:bookmarkStart w:name="z2197" w:id="2001"/>
    <w:p>
      <w:pPr>
        <w:spacing w:after="0"/>
        <w:ind w:left="0"/>
        <w:jc w:val="both"/>
      </w:pPr>
      <w:r>
        <w:rPr>
          <w:rFonts w:ascii="Times New Roman"/>
          <w:b w:val="false"/>
          <w:i w:val="false"/>
          <w:color w:val="000000"/>
          <w:sz w:val="28"/>
        </w:rPr>
        <w:t>
      3. Лицо с инвалидностью имеет право на возмещение местными исполнительными органами стоимости товаров и (или) услуг, но не более гарантированной суммы, устанавливаемой в порядке, определенном уполномоченным государственным органом.</w:t>
      </w:r>
    </w:p>
    <w:bookmarkEnd w:id="2001"/>
    <w:bookmarkStart w:name="z2198" w:id="2002"/>
    <w:p>
      <w:pPr>
        <w:spacing w:after="0"/>
        <w:ind w:left="0"/>
        <w:jc w:val="both"/>
      </w:pPr>
      <w:r>
        <w:rPr>
          <w:rFonts w:ascii="Times New Roman"/>
          <w:b w:val="false"/>
          <w:i w:val="false"/>
          <w:color w:val="000000"/>
          <w:sz w:val="28"/>
        </w:rPr>
        <w:t>
      Разницу между гарантированной суммой и фактической стоимостью приобретенных товаров и (или) услуг лицо с инвалидностью оплачивает самостоятельно за счет собственных средств.</w:t>
      </w:r>
    </w:p>
    <w:bookmarkEnd w:id="2002"/>
    <w:bookmarkStart w:name="z2199" w:id="2003"/>
    <w:p>
      <w:pPr>
        <w:spacing w:after="0"/>
        <w:ind w:left="0"/>
        <w:jc w:val="both"/>
      </w:pPr>
      <w:r>
        <w:rPr>
          <w:rFonts w:ascii="Times New Roman"/>
          <w:b w:val="false"/>
          <w:i w:val="false"/>
          <w:color w:val="000000"/>
          <w:sz w:val="28"/>
        </w:rPr>
        <w:t>
      4. Один из законных представителей, сопровождающий ребенка с инвалидностью на санаторно-курортное лечение, имеет право на возмещение местными исполнительными органами стоимости пребывания в санаторно-курортной организации в размере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государственным органом.</w:t>
      </w:r>
    </w:p>
    <w:bookmarkEnd w:id="2003"/>
    <w:bookmarkStart w:name="z2200" w:id="2004"/>
    <w:p>
      <w:pPr>
        <w:spacing w:after="0"/>
        <w:ind w:left="0"/>
        <w:jc w:val="both"/>
      </w:pPr>
      <w:r>
        <w:rPr>
          <w:rFonts w:ascii="Times New Roman"/>
          <w:b w:val="false"/>
          <w:i w:val="false"/>
          <w:color w:val="000000"/>
          <w:sz w:val="28"/>
        </w:rPr>
        <w:t>
      5. Гарантированная сумма, предоставляемая в качестве возмещения стоимости товаров и (или) услуг, выплачивается в порядке и размерах, которые определены уполномоченным государственным органом.</w:t>
      </w:r>
    </w:p>
    <w:bookmarkEnd w:id="2004"/>
    <w:p>
      <w:pPr>
        <w:spacing w:after="0"/>
        <w:ind w:left="0"/>
        <w:jc w:val="both"/>
      </w:pPr>
      <w:r>
        <w:rPr>
          <w:rFonts w:ascii="Times New Roman"/>
          <w:b/>
          <w:i w:val="false"/>
          <w:color w:val="000000"/>
          <w:sz w:val="28"/>
        </w:rPr>
        <w:t>Статья 169. Обеспечение лиц с инвалидностью товарами и услугами в соответствии с законодательством Республики Казахстан о государственных закупках</w:t>
      </w:r>
    </w:p>
    <w:bookmarkStart w:name="z2202" w:id="2005"/>
    <w:p>
      <w:pPr>
        <w:spacing w:after="0"/>
        <w:ind w:left="0"/>
        <w:jc w:val="both"/>
      </w:pPr>
      <w:r>
        <w:rPr>
          <w:rFonts w:ascii="Times New Roman"/>
          <w:b w:val="false"/>
          <w:i w:val="false"/>
          <w:color w:val="000000"/>
          <w:sz w:val="28"/>
        </w:rPr>
        <w:t>
      Лица с инвалидностью обеспечиваются товарами и услугами в соответствии с законодательством Республики Казахстан о государственных закупках в случаях:</w:t>
      </w:r>
    </w:p>
    <w:bookmarkEnd w:id="2005"/>
    <w:bookmarkStart w:name="z2203" w:id="2006"/>
    <w:p>
      <w:pPr>
        <w:spacing w:after="0"/>
        <w:ind w:left="0"/>
        <w:jc w:val="both"/>
      </w:pPr>
      <w:r>
        <w:rPr>
          <w:rFonts w:ascii="Times New Roman"/>
          <w:b w:val="false"/>
          <w:i w:val="false"/>
          <w:color w:val="000000"/>
          <w:sz w:val="28"/>
        </w:rPr>
        <w:t>
      1) отсутствия поставщиков товаров и услуг на портале социальных услуг на основании заключения комиссии;</w:t>
      </w:r>
    </w:p>
    <w:bookmarkEnd w:id="2006"/>
    <w:bookmarkStart w:name="z2204" w:id="2007"/>
    <w:p>
      <w:pPr>
        <w:spacing w:after="0"/>
        <w:ind w:left="0"/>
        <w:jc w:val="both"/>
      </w:pPr>
      <w:r>
        <w:rPr>
          <w:rFonts w:ascii="Times New Roman"/>
          <w:b w:val="false"/>
          <w:i w:val="false"/>
          <w:color w:val="000000"/>
          <w:sz w:val="28"/>
        </w:rPr>
        <w:t>
      2) обеспечения протезно-ортопедической помощью, слухопротезной помощью с обеспечением слуховыми аппаратами, услугой по замене и настройке речевого процессора к кохлеарному импланту, специальными средствами передвижения, изготовляемыми по индивидуальным заказам лиц с инвалидностью.</w:t>
      </w:r>
    </w:p>
    <w:bookmarkEnd w:id="2007"/>
    <w:bookmarkStart w:name="z2205" w:id="2008"/>
    <w:p>
      <w:pPr>
        <w:spacing w:after="0"/>
        <w:ind w:left="0"/>
        <w:jc w:val="left"/>
      </w:pPr>
      <w:r>
        <w:rPr>
          <w:rFonts w:ascii="Times New Roman"/>
          <w:b/>
          <w:i w:val="false"/>
          <w:color w:val="000000"/>
        </w:rPr>
        <w:t xml:space="preserve"> Параграф 4. Социальная защита лиц с инвалидностью</w:t>
      </w:r>
    </w:p>
    <w:bookmarkEnd w:id="2008"/>
    <w:p>
      <w:pPr>
        <w:spacing w:after="0"/>
        <w:ind w:left="0"/>
        <w:jc w:val="both"/>
      </w:pPr>
      <w:r>
        <w:rPr>
          <w:rFonts w:ascii="Times New Roman"/>
          <w:b/>
          <w:i w:val="false"/>
          <w:color w:val="000000"/>
          <w:sz w:val="28"/>
        </w:rPr>
        <w:t>Статья 170. Право на социальную защиту лиц с инвалидностью</w:t>
      </w:r>
    </w:p>
    <w:bookmarkStart w:name="z2207" w:id="2009"/>
    <w:p>
      <w:pPr>
        <w:spacing w:after="0"/>
        <w:ind w:left="0"/>
        <w:jc w:val="both"/>
      </w:pPr>
      <w:r>
        <w:rPr>
          <w:rFonts w:ascii="Times New Roman"/>
          <w:b w:val="false"/>
          <w:i w:val="false"/>
          <w:color w:val="000000"/>
          <w:sz w:val="28"/>
        </w:rPr>
        <w:t>
      1. Лица с инвалидностью имеют право на социальную защиту в виде:</w:t>
      </w:r>
    </w:p>
    <w:bookmarkEnd w:id="2009"/>
    <w:bookmarkStart w:name="z2208" w:id="2010"/>
    <w:p>
      <w:pPr>
        <w:spacing w:after="0"/>
        <w:ind w:left="0"/>
        <w:jc w:val="both"/>
      </w:pPr>
      <w:r>
        <w:rPr>
          <w:rFonts w:ascii="Times New Roman"/>
          <w:b w:val="false"/>
          <w:i w:val="false"/>
          <w:color w:val="000000"/>
          <w:sz w:val="28"/>
        </w:rPr>
        <w:t xml:space="preserve">
      1) государственных социальных пособий по инвалидности; </w:t>
      </w:r>
    </w:p>
    <w:bookmarkEnd w:id="2010"/>
    <w:bookmarkStart w:name="z2209" w:id="2011"/>
    <w:p>
      <w:pPr>
        <w:spacing w:after="0"/>
        <w:ind w:left="0"/>
        <w:jc w:val="both"/>
      </w:pPr>
      <w:r>
        <w:rPr>
          <w:rFonts w:ascii="Times New Roman"/>
          <w:b w:val="false"/>
          <w:i w:val="false"/>
          <w:color w:val="000000"/>
          <w:sz w:val="28"/>
        </w:rPr>
        <w:t xml:space="preserve">
      2) социальной выплаты по случаю утраты трудоспособности; </w:t>
      </w:r>
    </w:p>
    <w:bookmarkEnd w:id="2011"/>
    <w:bookmarkStart w:name="z2210" w:id="2012"/>
    <w:p>
      <w:pPr>
        <w:spacing w:after="0"/>
        <w:ind w:left="0"/>
        <w:jc w:val="both"/>
      </w:pPr>
      <w:r>
        <w:rPr>
          <w:rFonts w:ascii="Times New Roman"/>
          <w:b w:val="false"/>
          <w:i w:val="false"/>
          <w:color w:val="000000"/>
          <w:sz w:val="28"/>
        </w:rPr>
        <w:t>
      3)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(далее – пособие воспитывающему ребенка с инвалидностью);</w:t>
      </w:r>
    </w:p>
    <w:bookmarkEnd w:id="2012"/>
    <w:bookmarkStart w:name="z2211" w:id="2013"/>
    <w:p>
      <w:pPr>
        <w:spacing w:after="0"/>
        <w:ind w:left="0"/>
        <w:jc w:val="both"/>
      </w:pPr>
      <w:r>
        <w:rPr>
          <w:rFonts w:ascii="Times New Roman"/>
          <w:b w:val="false"/>
          <w:i w:val="false"/>
          <w:color w:val="000000"/>
          <w:sz w:val="28"/>
        </w:rPr>
        <w:t>
      4) государственного пособия лицам, осуществляющим уход за лицом с инвалидностью первой группы (далее – пособие лицу, осуществляющему уход).</w:t>
      </w:r>
    </w:p>
    <w:bookmarkEnd w:id="2013"/>
    <w:bookmarkStart w:name="z2212" w:id="2014"/>
    <w:p>
      <w:pPr>
        <w:spacing w:after="0"/>
        <w:ind w:left="0"/>
        <w:jc w:val="both"/>
      </w:pPr>
      <w:r>
        <w:rPr>
          <w:rFonts w:ascii="Times New Roman"/>
          <w:b w:val="false"/>
          <w:i w:val="false"/>
          <w:color w:val="000000"/>
          <w:sz w:val="28"/>
        </w:rPr>
        <w:t>
      2. Права, предусмотренные настоящей статьей, реализуются в порядке и на условиях, предусмотренных настоящим Кодексом.</w:t>
      </w:r>
    </w:p>
    <w:bookmarkEnd w:id="2014"/>
    <w:bookmarkStart w:name="z2213" w:id="2015"/>
    <w:p>
      <w:pPr>
        <w:spacing w:after="0"/>
        <w:ind w:left="0"/>
        <w:jc w:val="both"/>
      </w:pPr>
      <w:r>
        <w:rPr>
          <w:rFonts w:ascii="Times New Roman"/>
          <w:b w:val="false"/>
          <w:i w:val="false"/>
          <w:color w:val="000000"/>
          <w:sz w:val="28"/>
        </w:rPr>
        <w:t>
      3. По решению местных исполнительных органов, работодателей и иных организаций лицам с инвалидностью могут предоставляться дополнительные меры социальной помощи.</w:t>
      </w:r>
    </w:p>
    <w:bookmarkEnd w:id="2015"/>
    <w:p>
      <w:pPr>
        <w:spacing w:after="0"/>
        <w:ind w:left="0"/>
        <w:jc w:val="both"/>
      </w:pPr>
      <w:r>
        <w:rPr>
          <w:rFonts w:ascii="Times New Roman"/>
          <w:b/>
          <w:i w:val="false"/>
          <w:color w:val="000000"/>
          <w:sz w:val="28"/>
        </w:rPr>
        <w:t>Статья 171. Порядок назначения и выплаты государственных пособий для лиц с инвалидностью, социальной выплаты по случаю утраты трудоспособности</w:t>
      </w:r>
    </w:p>
    <w:bookmarkStart w:name="z2215" w:id="2016"/>
    <w:p>
      <w:pPr>
        <w:spacing w:after="0"/>
        <w:ind w:left="0"/>
        <w:jc w:val="both"/>
      </w:pPr>
      <w:r>
        <w:rPr>
          <w:rFonts w:ascii="Times New Roman"/>
          <w:b w:val="false"/>
          <w:i w:val="false"/>
          <w:color w:val="000000"/>
          <w:sz w:val="28"/>
        </w:rPr>
        <w:t>
      1. Основанием для назначения государственного социального пособия по инвалидности, пособия воспитывающему ребенка с инвалидностью, пособия лицу, осуществляющему уход (далее – государственные пособия для лиц с инвалидностью), является заявление лица, имеющего право на государственные пособия для лиц с инвалидностью, или его законного представителя.</w:t>
      </w:r>
    </w:p>
    <w:bookmarkEnd w:id="2016"/>
    <w:bookmarkStart w:name="z2216" w:id="2017"/>
    <w:p>
      <w:pPr>
        <w:spacing w:after="0"/>
        <w:ind w:left="0"/>
        <w:jc w:val="both"/>
      </w:pPr>
      <w:r>
        <w:rPr>
          <w:rFonts w:ascii="Times New Roman"/>
          <w:b w:val="false"/>
          <w:i w:val="false"/>
          <w:color w:val="000000"/>
          <w:sz w:val="28"/>
        </w:rPr>
        <w:t>
      При нахождении лица с инвалидностью первой группы в учреждении уголовно-исполнительной системы администрация учреждения уголовно-исполнительной системы оказывает ему содействие в подаче заявления.</w:t>
      </w:r>
    </w:p>
    <w:bookmarkEnd w:id="2017"/>
    <w:bookmarkStart w:name="z2217" w:id="2018"/>
    <w:p>
      <w:pPr>
        <w:spacing w:after="0"/>
        <w:ind w:left="0"/>
        <w:jc w:val="both"/>
      </w:pPr>
      <w:r>
        <w:rPr>
          <w:rFonts w:ascii="Times New Roman"/>
          <w:b w:val="false"/>
          <w:i w:val="false"/>
          <w:color w:val="000000"/>
          <w:sz w:val="28"/>
        </w:rPr>
        <w:t>
      При этом осужденное лицо с инвалидностью первой группы согласовывает с руководителем учреждения уголовно-исполнительной системы кандидатуру лица, осуществляющего уход за ним.</w:t>
      </w:r>
    </w:p>
    <w:bookmarkEnd w:id="2018"/>
    <w:bookmarkStart w:name="z2218" w:id="2019"/>
    <w:p>
      <w:pPr>
        <w:spacing w:after="0"/>
        <w:ind w:left="0"/>
        <w:jc w:val="both"/>
      </w:pPr>
      <w:r>
        <w:rPr>
          <w:rFonts w:ascii="Times New Roman"/>
          <w:b w:val="false"/>
          <w:i w:val="false"/>
          <w:color w:val="000000"/>
          <w:sz w:val="28"/>
        </w:rPr>
        <w:t xml:space="preserve">
      2. Основанием для назначения социальной выплаты по случаю утраты трудоспособности является заявление участника системы обязательного социального страхования, имеющего право на социальную выплату по случаю утраты трудоспособности, или его законного представителя. </w:t>
      </w:r>
    </w:p>
    <w:bookmarkEnd w:id="2019"/>
    <w:bookmarkStart w:name="z2219" w:id="2020"/>
    <w:p>
      <w:pPr>
        <w:spacing w:after="0"/>
        <w:ind w:left="0"/>
        <w:jc w:val="both"/>
      </w:pPr>
      <w:r>
        <w:rPr>
          <w:rFonts w:ascii="Times New Roman"/>
          <w:b w:val="false"/>
          <w:i w:val="false"/>
          <w:color w:val="000000"/>
          <w:sz w:val="28"/>
        </w:rPr>
        <w:t xml:space="preserve">
      3. Представление заявлений на назначение государственных пособий для лиц с инвалидностью, социальной выплаты по случаю утраты трудоспособности не требуется при их назначении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w:t>
      </w:r>
    </w:p>
    <w:bookmarkEnd w:id="2020"/>
    <w:bookmarkStart w:name="z2220" w:id="2021"/>
    <w:p>
      <w:pPr>
        <w:spacing w:after="0"/>
        <w:ind w:left="0"/>
        <w:jc w:val="both"/>
      </w:pPr>
      <w:r>
        <w:rPr>
          <w:rFonts w:ascii="Times New Roman"/>
          <w:b w:val="false"/>
          <w:i w:val="false"/>
          <w:color w:val="000000"/>
          <w:sz w:val="28"/>
        </w:rPr>
        <w:t>
      4. Уполномоченный государственный орган определяет порядок:</w:t>
      </w:r>
    </w:p>
    <w:bookmarkEnd w:id="2021"/>
    <w:bookmarkStart w:name="z2221" w:id="2022"/>
    <w:p>
      <w:pPr>
        <w:spacing w:after="0"/>
        <w:ind w:left="0"/>
        <w:jc w:val="both"/>
      </w:pPr>
      <w:r>
        <w:rPr>
          <w:rFonts w:ascii="Times New Roman"/>
          <w:b w:val="false"/>
          <w:i w:val="false"/>
          <w:color w:val="000000"/>
          <w:sz w:val="28"/>
        </w:rPr>
        <w:t xml:space="preserve">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w:t>
      </w:r>
    </w:p>
    <w:bookmarkEnd w:id="2022"/>
    <w:bookmarkStart w:name="z2222" w:id="2023"/>
    <w:p>
      <w:pPr>
        <w:spacing w:after="0"/>
        <w:ind w:left="0"/>
        <w:jc w:val="both"/>
      </w:pPr>
      <w:r>
        <w:rPr>
          <w:rFonts w:ascii="Times New Roman"/>
          <w:b w:val="false"/>
          <w:i w:val="false"/>
          <w:color w:val="000000"/>
          <w:sz w:val="28"/>
        </w:rPr>
        <w:t>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w:t>
      </w:r>
    </w:p>
    <w:bookmarkEnd w:id="2023"/>
    <w:bookmarkStart w:name="z2223" w:id="2024"/>
    <w:p>
      <w:pPr>
        <w:spacing w:after="0"/>
        <w:ind w:left="0"/>
        <w:jc w:val="both"/>
      </w:pPr>
      <w:r>
        <w:rPr>
          <w:rFonts w:ascii="Times New Roman"/>
          <w:b w:val="false"/>
          <w:i w:val="false"/>
          <w:color w:val="000000"/>
          <w:sz w:val="28"/>
        </w:rPr>
        <w:t>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w:t>
      </w:r>
    </w:p>
    <w:bookmarkEnd w:id="2024"/>
    <w:bookmarkStart w:name="z2224" w:id="2025"/>
    <w:p>
      <w:pPr>
        <w:spacing w:after="0"/>
        <w:ind w:left="0"/>
        <w:jc w:val="both"/>
      </w:pPr>
      <w:r>
        <w:rPr>
          <w:rFonts w:ascii="Times New Roman"/>
          <w:b w:val="false"/>
          <w:i w:val="false"/>
          <w:color w:val="000000"/>
          <w:sz w:val="28"/>
        </w:rPr>
        <w:t>
      5. Государственные пособия для лиц с инвалидностью назначаются на весь период инвалидности, установленный подразделением медико-социальной экспертизы.</w:t>
      </w:r>
    </w:p>
    <w:bookmarkEnd w:id="2025"/>
    <w:bookmarkStart w:name="z2225" w:id="2026"/>
    <w:p>
      <w:pPr>
        <w:spacing w:after="0"/>
        <w:ind w:left="0"/>
        <w:jc w:val="both"/>
      </w:pPr>
      <w:r>
        <w:rPr>
          <w:rFonts w:ascii="Times New Roman"/>
          <w:b w:val="false"/>
          <w:i w:val="false"/>
          <w:color w:val="000000"/>
          <w:sz w:val="28"/>
        </w:rPr>
        <w:t>
      При нахождении лица с инвалидностью первой группы в учреждении уголовно-исполнительной системы пособие лицу, осуществляющему за ним уход, назначается до окончания срока уголовного наказания лица с инвалидностью первой группы.</w:t>
      </w:r>
    </w:p>
    <w:bookmarkEnd w:id="2026"/>
    <w:bookmarkStart w:name="z2226" w:id="2027"/>
    <w:p>
      <w:pPr>
        <w:spacing w:after="0"/>
        <w:ind w:left="0"/>
        <w:jc w:val="both"/>
      </w:pPr>
      <w:r>
        <w:rPr>
          <w:rFonts w:ascii="Times New Roman"/>
          <w:b w:val="false"/>
          <w:i w:val="false"/>
          <w:color w:val="000000"/>
          <w:sz w:val="28"/>
        </w:rPr>
        <w:t xml:space="preserve">
      6. Социальная выплата по случаю утраты трудоспособности назначается со дня возникновения права на социальную выплату на весь период утраты трудоспособности, установленный подразделением медико-социальной экспертизы, но не более срока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027"/>
    <w:bookmarkStart w:name="z2227" w:id="2028"/>
    <w:p>
      <w:pPr>
        <w:spacing w:after="0"/>
        <w:ind w:left="0"/>
        <w:jc w:val="both"/>
      </w:pPr>
      <w:r>
        <w:rPr>
          <w:rFonts w:ascii="Times New Roman"/>
          <w:b w:val="false"/>
          <w:i w:val="false"/>
          <w:color w:val="000000"/>
          <w:sz w:val="28"/>
        </w:rPr>
        <w:t xml:space="preserve">
      7. Социальная выплата по случаю утраты трудоспособности назначается независимо от того, прекращена работа ко времени обращения за назначением социальной выплаты или продолжается. </w:t>
      </w:r>
    </w:p>
    <w:bookmarkEnd w:id="2028"/>
    <w:p>
      <w:pPr>
        <w:spacing w:after="0"/>
        <w:ind w:left="0"/>
        <w:jc w:val="both"/>
      </w:pPr>
      <w:r>
        <w:rPr>
          <w:rFonts w:ascii="Times New Roman"/>
          <w:b/>
          <w:i w:val="false"/>
          <w:color w:val="000000"/>
          <w:sz w:val="28"/>
        </w:rPr>
        <w:t>Статья 172. Отказ в приеме заявления и назначении государственных пособий для лиц с инвалидностью, социальной выплаты по случаю утраты трудоспособности</w:t>
      </w:r>
    </w:p>
    <w:bookmarkStart w:name="z2229" w:id="2029"/>
    <w:p>
      <w:pPr>
        <w:spacing w:after="0"/>
        <w:ind w:left="0"/>
        <w:jc w:val="both"/>
      </w:pPr>
      <w:r>
        <w:rPr>
          <w:rFonts w:ascii="Times New Roman"/>
          <w:b w:val="false"/>
          <w:i w:val="false"/>
          <w:color w:val="000000"/>
          <w:sz w:val="28"/>
        </w:rPr>
        <w:t>
      1. Основаниями для отказа в приеме заявления на назначение государственных пособий для лиц с инвалидностью, социальной выплаты по случаю утраты трудоспособности являются:</w:t>
      </w:r>
    </w:p>
    <w:bookmarkEnd w:id="2029"/>
    <w:bookmarkStart w:name="z2230" w:id="2030"/>
    <w:p>
      <w:pPr>
        <w:spacing w:after="0"/>
        <w:ind w:left="0"/>
        <w:jc w:val="both"/>
      </w:pPr>
      <w:r>
        <w:rPr>
          <w:rFonts w:ascii="Times New Roman"/>
          <w:b w:val="false"/>
          <w:i w:val="false"/>
          <w:color w:val="000000"/>
          <w:sz w:val="28"/>
        </w:rPr>
        <w:t>
      1) получение из информационной системы уполномоченного государственного органа сведений, подтверждающих факты назначения, осуществления государственных пособий для лиц с инвалидностью, социальной выплаты по случаю утраты трудоспособности, подачи заявления или согласия через проактивную услугу на их назначение;</w:t>
      </w:r>
    </w:p>
    <w:bookmarkEnd w:id="2030"/>
    <w:bookmarkStart w:name="z2231" w:id="2031"/>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государственных пособий для лиц с инвалидностью, социальной выплаты по случаю утраты трудоспособности;</w:t>
      </w:r>
    </w:p>
    <w:bookmarkEnd w:id="2031"/>
    <w:bookmarkStart w:name="z2232" w:id="2032"/>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их назначения;</w:t>
      </w:r>
    </w:p>
    <w:bookmarkEnd w:id="2032"/>
    <w:bookmarkStart w:name="z2233" w:id="2033"/>
    <w:p>
      <w:pPr>
        <w:spacing w:after="0"/>
        <w:ind w:left="0"/>
        <w:jc w:val="both"/>
      </w:pPr>
      <w:r>
        <w:rPr>
          <w:rFonts w:ascii="Times New Roman"/>
          <w:b w:val="false"/>
          <w:i w:val="false"/>
          <w:color w:val="000000"/>
          <w:sz w:val="28"/>
        </w:rPr>
        <w:t>
      4) отсутствие права на назначение государственных пособий для лиц с инвалидностью, социальной выплаты по случаю утраты трудоспособности;</w:t>
      </w:r>
    </w:p>
    <w:bookmarkEnd w:id="2033"/>
    <w:bookmarkStart w:name="z2234" w:id="2034"/>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государственных пособий для лиц с инвалидностью, социальной выплаты по случаю утраты трудоспособности.</w:t>
      </w:r>
    </w:p>
    <w:bookmarkEnd w:id="2034"/>
    <w:bookmarkStart w:name="z2235" w:id="2035"/>
    <w:p>
      <w:pPr>
        <w:spacing w:after="0"/>
        <w:ind w:left="0"/>
        <w:jc w:val="both"/>
      </w:pPr>
      <w:r>
        <w:rPr>
          <w:rFonts w:ascii="Times New Roman"/>
          <w:b w:val="false"/>
          <w:i w:val="false"/>
          <w:color w:val="000000"/>
          <w:sz w:val="28"/>
        </w:rPr>
        <w:t xml:space="preserve">
      2. Основаниями для отказа в назначении государственных пособий для лиц с инвалидностью, социальной выплаты по случаю утраты трудоспособности являются: </w:t>
      </w:r>
    </w:p>
    <w:bookmarkEnd w:id="2035"/>
    <w:bookmarkStart w:name="z2236" w:id="2036"/>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назначения государственных пособий для лиц с инвалидностью, социальной выплаты по случаю утраты трудоспособности, и (или) данных (сведений), содержащихся в них;</w:t>
      </w:r>
    </w:p>
    <w:bookmarkEnd w:id="2036"/>
    <w:bookmarkStart w:name="z2237" w:id="2037"/>
    <w:p>
      <w:pPr>
        <w:spacing w:after="0"/>
        <w:ind w:left="0"/>
        <w:jc w:val="both"/>
      </w:pPr>
      <w:r>
        <w:rPr>
          <w:rFonts w:ascii="Times New Roman"/>
          <w:b w:val="false"/>
          <w:i w:val="false"/>
          <w:color w:val="000000"/>
          <w:sz w:val="28"/>
        </w:rPr>
        <w:t>
      2) несоответствие заявителя и (или) представленных документов, данных и сведений, необходимых для назначения государственных пособий для лиц с инвалидностью, социальной выплаты по случаю утраты трудоспособности, требованиям, установленным законодательством Республики Казахстан;</w:t>
      </w:r>
    </w:p>
    <w:bookmarkEnd w:id="2037"/>
    <w:bookmarkStart w:name="z2238" w:id="2038"/>
    <w:p>
      <w:pPr>
        <w:spacing w:after="0"/>
        <w:ind w:left="0"/>
        <w:jc w:val="both"/>
      </w:pPr>
      <w:r>
        <w:rPr>
          <w:rFonts w:ascii="Times New Roman"/>
          <w:b w:val="false"/>
          <w:i w:val="false"/>
          <w:color w:val="000000"/>
          <w:sz w:val="28"/>
        </w:rPr>
        <w:t>
      3) непредставление запрашиваемого Фондом при проверке документа и (или) сведений, необходимых для назначения социальной выплаты по случаю утраты трудоспособности;</w:t>
      </w:r>
    </w:p>
    <w:bookmarkEnd w:id="2038"/>
    <w:bookmarkStart w:name="z2239" w:id="2039"/>
    <w:p>
      <w:pPr>
        <w:spacing w:after="0"/>
        <w:ind w:left="0"/>
        <w:jc w:val="both"/>
      </w:pPr>
      <w:r>
        <w:rPr>
          <w:rFonts w:ascii="Times New Roman"/>
          <w:b w:val="false"/>
          <w:i w:val="false"/>
          <w:color w:val="000000"/>
          <w:sz w:val="28"/>
        </w:rPr>
        <w:t>
      4) отрицательное значение исчисленного размера социальной выплаты по случаю утраты трудоспособности.</w:t>
      </w:r>
    </w:p>
    <w:bookmarkEnd w:id="2039"/>
    <w:bookmarkStart w:name="z2240" w:id="2040"/>
    <w:p>
      <w:pPr>
        <w:spacing w:after="0"/>
        <w:ind w:left="0"/>
        <w:jc w:val="both"/>
      </w:pPr>
      <w:r>
        <w:rPr>
          <w:rFonts w:ascii="Times New Roman"/>
          <w:b w:val="false"/>
          <w:i w:val="false"/>
          <w:color w:val="000000"/>
          <w:sz w:val="28"/>
        </w:rPr>
        <w:t>
      3. Основаниями для отказа в назначении пособия лицу, осуществляющему уход, являются:</w:t>
      </w:r>
    </w:p>
    <w:bookmarkEnd w:id="2040"/>
    <w:bookmarkStart w:name="z2241" w:id="2041"/>
    <w:p>
      <w:pPr>
        <w:spacing w:after="0"/>
        <w:ind w:left="0"/>
        <w:jc w:val="both"/>
      </w:pPr>
      <w:r>
        <w:rPr>
          <w:rFonts w:ascii="Times New Roman"/>
          <w:b w:val="false"/>
          <w:i w:val="false"/>
          <w:color w:val="000000"/>
          <w:sz w:val="28"/>
        </w:rPr>
        <w:t>
      1) несовершеннолетие лица, осуществляющего уход;</w:t>
      </w:r>
    </w:p>
    <w:bookmarkEnd w:id="2041"/>
    <w:bookmarkStart w:name="z2242" w:id="2042"/>
    <w:p>
      <w:pPr>
        <w:spacing w:after="0"/>
        <w:ind w:left="0"/>
        <w:jc w:val="both"/>
      </w:pPr>
      <w:r>
        <w:rPr>
          <w:rFonts w:ascii="Times New Roman"/>
          <w:b w:val="false"/>
          <w:i w:val="false"/>
          <w:color w:val="000000"/>
          <w:sz w:val="28"/>
        </w:rPr>
        <w:t>
      2) признание лица, осуществляющего уход, недееспособным или ограниченно дееспособным по вступившему в законную силу решению суда;</w:t>
      </w:r>
    </w:p>
    <w:bookmarkEnd w:id="2042"/>
    <w:bookmarkStart w:name="z2243" w:id="2043"/>
    <w:p>
      <w:pPr>
        <w:spacing w:after="0"/>
        <w:ind w:left="0"/>
        <w:jc w:val="both"/>
      </w:pPr>
      <w:r>
        <w:rPr>
          <w:rFonts w:ascii="Times New Roman"/>
          <w:b w:val="false"/>
          <w:i w:val="false"/>
          <w:color w:val="000000"/>
          <w:sz w:val="28"/>
        </w:rPr>
        <w:t>
      3) постановка лица, осуществляющего уход, на учет в организацию, оказывающую медицинскую помощь в области психического здоровья;</w:t>
      </w:r>
    </w:p>
    <w:bookmarkEnd w:id="2043"/>
    <w:bookmarkStart w:name="z2244" w:id="2044"/>
    <w:p>
      <w:pPr>
        <w:spacing w:after="0"/>
        <w:ind w:left="0"/>
        <w:jc w:val="both"/>
      </w:pPr>
      <w:r>
        <w:rPr>
          <w:rFonts w:ascii="Times New Roman"/>
          <w:b w:val="false"/>
          <w:i w:val="false"/>
          <w:color w:val="000000"/>
          <w:sz w:val="28"/>
        </w:rPr>
        <w:t>
      4) нахождение лица с инвалидностью первой группы на полном государственном обеспечении, за исключением нахождения лица с инвалидностью первой группы в учреждениях уголовно-исполнительной системы;</w:t>
      </w:r>
    </w:p>
    <w:bookmarkEnd w:id="2044"/>
    <w:bookmarkStart w:name="z2245" w:id="2045"/>
    <w:p>
      <w:pPr>
        <w:spacing w:after="0"/>
        <w:ind w:left="0"/>
        <w:jc w:val="both"/>
      </w:pPr>
      <w:r>
        <w:rPr>
          <w:rFonts w:ascii="Times New Roman"/>
          <w:b w:val="false"/>
          <w:i w:val="false"/>
          <w:color w:val="000000"/>
          <w:sz w:val="28"/>
        </w:rPr>
        <w:t>
      5) проживание лица с инвалидностью первой группы и лица, осуществляющего уход за ним, в разных населенных пунктах.</w:t>
      </w:r>
    </w:p>
    <w:bookmarkEnd w:id="2045"/>
    <w:p>
      <w:pPr>
        <w:spacing w:after="0"/>
        <w:ind w:left="0"/>
        <w:jc w:val="both"/>
      </w:pPr>
      <w:r>
        <w:rPr>
          <w:rFonts w:ascii="Times New Roman"/>
          <w:b/>
          <w:i w:val="false"/>
          <w:color w:val="000000"/>
          <w:sz w:val="28"/>
        </w:rPr>
        <w:t>Статья 173. Права и обязанности получателя государственных пособий для лиц с инвалидностью, социальной выплаты по случаю утраты трудоспособности</w:t>
      </w:r>
    </w:p>
    <w:bookmarkStart w:name="z2247" w:id="2046"/>
    <w:p>
      <w:pPr>
        <w:spacing w:after="0"/>
        <w:ind w:left="0"/>
        <w:jc w:val="both"/>
      </w:pPr>
      <w:r>
        <w:rPr>
          <w:rFonts w:ascii="Times New Roman"/>
          <w:b w:val="false"/>
          <w:i w:val="false"/>
          <w:color w:val="000000"/>
          <w:sz w:val="28"/>
        </w:rPr>
        <w:t>
      1. Получатель государственных пособий для лиц с инвалидностью, социальной выплаты по случаю утраты трудоспособности имеет право:</w:t>
      </w:r>
    </w:p>
    <w:bookmarkEnd w:id="2046"/>
    <w:bookmarkStart w:name="z2248" w:id="2047"/>
    <w:p>
      <w:pPr>
        <w:spacing w:after="0"/>
        <w:ind w:left="0"/>
        <w:jc w:val="both"/>
      </w:pPr>
      <w:r>
        <w:rPr>
          <w:rFonts w:ascii="Times New Roman"/>
          <w:b w:val="false"/>
          <w:i w:val="false"/>
          <w:color w:val="000000"/>
          <w:sz w:val="28"/>
        </w:rPr>
        <w:t>
      1) получать государственное социальное пособие по инвалидности в порядке, предусмотренном настоящим Кодексом;</w:t>
      </w:r>
    </w:p>
    <w:bookmarkEnd w:id="2047"/>
    <w:bookmarkStart w:name="z2249" w:id="2048"/>
    <w:p>
      <w:pPr>
        <w:spacing w:after="0"/>
        <w:ind w:left="0"/>
        <w:jc w:val="both"/>
      </w:pPr>
      <w:r>
        <w:rPr>
          <w:rFonts w:ascii="Times New Roman"/>
          <w:b w:val="false"/>
          <w:i w:val="false"/>
          <w:color w:val="000000"/>
          <w:sz w:val="28"/>
        </w:rPr>
        <w:t>
      2) получать социальную выплату по случаю утраты трудоспособности в порядке, предусмотренном настоящим Кодексом, вне зависимости от получения государственных пособий для лиц с инвалидностью;</w:t>
      </w:r>
    </w:p>
    <w:bookmarkEnd w:id="2048"/>
    <w:bookmarkStart w:name="z2250" w:id="2049"/>
    <w:p>
      <w:pPr>
        <w:spacing w:after="0"/>
        <w:ind w:left="0"/>
        <w:jc w:val="both"/>
      </w:pPr>
      <w:r>
        <w:rPr>
          <w:rFonts w:ascii="Times New Roman"/>
          <w:b w:val="false"/>
          <w:i w:val="false"/>
          <w:color w:val="000000"/>
          <w:sz w:val="28"/>
        </w:rPr>
        <w:t>
      3) запрашивать и получать бесплатно информацию от Государственной корпорации и Фонда о порядке назначения и получения государственных пособий для лиц с инвалидностью, социальной выплаты по случаю утраты трудоспособности;</w:t>
      </w:r>
    </w:p>
    <w:bookmarkEnd w:id="2049"/>
    <w:bookmarkStart w:name="z2251" w:id="2050"/>
    <w:p>
      <w:pPr>
        <w:spacing w:after="0"/>
        <w:ind w:left="0"/>
        <w:jc w:val="both"/>
      </w:pPr>
      <w:r>
        <w:rPr>
          <w:rFonts w:ascii="Times New Roman"/>
          <w:b w:val="false"/>
          <w:i w:val="false"/>
          <w:color w:val="000000"/>
          <w:sz w:val="28"/>
        </w:rPr>
        <w:t xml:space="preserve">
      4) обжаловать решения, действия (бездействие) государственных органов, Государственной корпорации и Фонда в порядке, установленном законами Республики Казахстан. </w:t>
      </w:r>
    </w:p>
    <w:bookmarkEnd w:id="2050"/>
    <w:bookmarkStart w:name="z2252" w:id="2051"/>
    <w:p>
      <w:pPr>
        <w:spacing w:after="0"/>
        <w:ind w:left="0"/>
        <w:jc w:val="both"/>
      </w:pPr>
      <w:r>
        <w:rPr>
          <w:rFonts w:ascii="Times New Roman"/>
          <w:b w:val="false"/>
          <w:i w:val="false"/>
          <w:color w:val="000000"/>
          <w:sz w:val="28"/>
        </w:rPr>
        <w:t>
      2. Получатель государственных пособий для лиц с инвалидностью, социальной выплаты по случаю утраты трудоспособности обязан:</w:t>
      </w:r>
    </w:p>
    <w:bookmarkEnd w:id="2051"/>
    <w:bookmarkStart w:name="z2253" w:id="2052"/>
    <w:p>
      <w:pPr>
        <w:spacing w:after="0"/>
        <w:ind w:left="0"/>
        <w:jc w:val="both"/>
      </w:pPr>
      <w:r>
        <w:rPr>
          <w:rFonts w:ascii="Times New Roman"/>
          <w:b w:val="false"/>
          <w:i w:val="false"/>
          <w:color w:val="000000"/>
          <w:sz w:val="28"/>
        </w:rPr>
        <w:t>
      1) представлять полные и достоверные сведения для назначения государственных пособий для лиц с инвалидностью, социальной выплаты по случаю утраты трудоспособности в соответствии с законодательством Республики Казахстан;</w:t>
      </w:r>
    </w:p>
    <w:bookmarkEnd w:id="2052"/>
    <w:bookmarkStart w:name="z2254" w:id="2053"/>
    <w:p>
      <w:pPr>
        <w:spacing w:after="0"/>
        <w:ind w:left="0"/>
        <w:jc w:val="both"/>
      </w:pPr>
      <w:r>
        <w:rPr>
          <w:rFonts w:ascii="Times New Roman"/>
          <w:b w:val="false"/>
          <w:i w:val="false"/>
          <w:color w:val="000000"/>
          <w:sz w:val="28"/>
        </w:rPr>
        <w:t>
      2) в период получения государственных пособий для лиц с инвалидностью, социальной выплаты по случаю утраты трудоспособности информировать Государственную корпорацию об обстоятельствах, которые могут служить основанием для изменения размера государственных пособий для лиц с инвалидностью или прекращения выплаты пособий для лиц с инвалидностью, социальной выплаты по случаю утраты трудоспособности, в течение десяти рабочих дней.</w:t>
      </w:r>
    </w:p>
    <w:bookmarkEnd w:id="2053"/>
    <w:bookmarkStart w:name="z2255" w:id="2054"/>
    <w:p>
      <w:pPr>
        <w:spacing w:after="0"/>
        <w:ind w:left="0"/>
        <w:jc w:val="both"/>
      </w:pPr>
      <w:r>
        <w:rPr>
          <w:rFonts w:ascii="Times New Roman"/>
          <w:b w:val="false"/>
          <w:i w:val="false"/>
          <w:color w:val="000000"/>
          <w:sz w:val="28"/>
        </w:rPr>
        <w:t>
      В случае, когда заявитель своевременно не известил об обстоятельствах, влияющих на размеры государственных пособий для лиц с инвалидностью, их размеры пересматриваются с момента наступления указанных обстоятельств, но не ранее момента их назначения;</w:t>
      </w:r>
    </w:p>
    <w:bookmarkEnd w:id="2054"/>
    <w:bookmarkStart w:name="z2256" w:id="2055"/>
    <w:p>
      <w:pPr>
        <w:spacing w:after="0"/>
        <w:ind w:left="0"/>
        <w:jc w:val="both"/>
      </w:pPr>
      <w:r>
        <w:rPr>
          <w:rFonts w:ascii="Times New Roman"/>
          <w:b w:val="false"/>
          <w:i w:val="false"/>
          <w:color w:val="000000"/>
          <w:sz w:val="28"/>
        </w:rPr>
        <w:t>
      3) производить возврат излишне зачисленных (выплаченных) сумм государственных пособий для лиц с инвалидностью, социальной выплаты по случаю утраты трудоспособности в добровольном порядке, а в случае отказа – в судебном порядке на основании решения суда, вступившего в законную силу.</w:t>
      </w:r>
    </w:p>
    <w:bookmarkEnd w:id="2055"/>
    <w:bookmarkStart w:name="z2257" w:id="2056"/>
    <w:p>
      <w:pPr>
        <w:spacing w:after="0"/>
        <w:ind w:left="0"/>
        <w:jc w:val="both"/>
      </w:pPr>
      <w:r>
        <w:rPr>
          <w:rFonts w:ascii="Times New Roman"/>
          <w:b w:val="false"/>
          <w:i w:val="false"/>
          <w:color w:val="000000"/>
          <w:sz w:val="28"/>
        </w:rPr>
        <w:t>
      3. Суммы государственных пособий для лиц с инвалидностью, социальной выплаты по случаю утраты трудоспособности, не полученные своевременно либо полученные не полностью по вине Государственной корпорации и (или) уполномоченного государственного органа, и (или) Фонда, выплачиваются за прошлое время со дня возникновения права на них без ограничения сроков.</w:t>
      </w:r>
    </w:p>
    <w:bookmarkEnd w:id="2056"/>
    <w:p>
      <w:pPr>
        <w:spacing w:after="0"/>
        <w:ind w:left="0"/>
        <w:jc w:val="both"/>
      </w:pPr>
      <w:r>
        <w:rPr>
          <w:rFonts w:ascii="Times New Roman"/>
          <w:b/>
          <w:i w:val="false"/>
          <w:color w:val="000000"/>
          <w:sz w:val="28"/>
        </w:rPr>
        <w:t>Статья 174. Удержания из государственных пособий для лиц с инвалидностью, социальной выплаты по случаю утраты трудоспособности</w:t>
      </w:r>
    </w:p>
    <w:bookmarkStart w:name="z2259" w:id="2057"/>
    <w:p>
      <w:pPr>
        <w:spacing w:after="0"/>
        <w:ind w:left="0"/>
        <w:jc w:val="both"/>
      </w:pPr>
      <w:r>
        <w:rPr>
          <w:rFonts w:ascii="Times New Roman"/>
          <w:b w:val="false"/>
          <w:i w:val="false"/>
          <w:color w:val="000000"/>
          <w:sz w:val="28"/>
        </w:rPr>
        <w:t>
      1. Удержания из государственных пособий для лиц с инвалидностью, социальной выплаты по случаю утраты трудоспособности могут производиться в порядке исполнительного производства, за исключением излишне зачисленных (выплаченных) сумм государственных пособий для лиц с инвалидностью, социальной выплаты по случаю утраты трудоспособности, которые удерживаются на основании заявления получателя.</w:t>
      </w:r>
    </w:p>
    <w:bookmarkEnd w:id="2057"/>
    <w:bookmarkStart w:name="z2260" w:id="2058"/>
    <w:p>
      <w:pPr>
        <w:spacing w:after="0"/>
        <w:ind w:left="0"/>
        <w:jc w:val="both"/>
      </w:pPr>
      <w:r>
        <w:rPr>
          <w:rFonts w:ascii="Times New Roman"/>
          <w:b w:val="false"/>
          <w:i w:val="false"/>
          <w:color w:val="000000"/>
          <w:sz w:val="28"/>
        </w:rPr>
        <w:t>
      2. Удержания из государственных пособий для лиц с инвалидностью, социальной выплаты по случаю утраты трудоспособности производятся из сумм, причитающихся к выплате.</w:t>
      </w:r>
    </w:p>
    <w:bookmarkEnd w:id="2058"/>
    <w:bookmarkStart w:name="z2261" w:id="2059"/>
    <w:p>
      <w:pPr>
        <w:spacing w:after="0"/>
        <w:ind w:left="0"/>
        <w:jc w:val="both"/>
      </w:pPr>
      <w:r>
        <w:rPr>
          <w:rFonts w:ascii="Times New Roman"/>
          <w:b w:val="false"/>
          <w:i w:val="false"/>
          <w:color w:val="000000"/>
          <w:sz w:val="28"/>
        </w:rPr>
        <w:t>
      3. Из социальной выплаты по случаю утраты трудоспособности удерживаются обязательные пенсионные взносы в размере 10 процентов и направляются в единый накопительный пенсионный фонд в соответствии настоящим Кодексом.</w:t>
      </w:r>
    </w:p>
    <w:bookmarkEnd w:id="2059"/>
    <w:bookmarkStart w:name="z2262" w:id="2060"/>
    <w:p>
      <w:pPr>
        <w:spacing w:after="0"/>
        <w:ind w:left="0"/>
        <w:jc w:val="both"/>
      </w:pPr>
      <w:r>
        <w:rPr>
          <w:rFonts w:ascii="Times New Roman"/>
          <w:b w:val="false"/>
          <w:i w:val="false"/>
          <w:color w:val="000000"/>
          <w:sz w:val="28"/>
        </w:rPr>
        <w:t>
      4. Из государственных пособий для лиц с инвалидностью, социальной выплаты по случаю утраты трудоспособности не может быть удержано более 25 процентов от причитающейся к выплате суммы.</w:t>
      </w:r>
    </w:p>
    <w:bookmarkEnd w:id="2060"/>
    <w:p>
      <w:pPr>
        <w:spacing w:after="0"/>
        <w:ind w:left="0"/>
        <w:jc w:val="both"/>
      </w:pPr>
      <w:r>
        <w:rPr>
          <w:rFonts w:ascii="Times New Roman"/>
          <w:b/>
          <w:i w:val="false"/>
          <w:color w:val="000000"/>
          <w:sz w:val="28"/>
        </w:rPr>
        <w:t>Параграф 5. Государственное социальное пособие по инвалидности</w:t>
      </w:r>
    </w:p>
    <w:p>
      <w:pPr>
        <w:spacing w:after="0"/>
        <w:ind w:left="0"/>
        <w:jc w:val="both"/>
      </w:pPr>
      <w:r>
        <w:rPr>
          <w:rFonts w:ascii="Times New Roman"/>
          <w:b/>
          <w:i w:val="false"/>
          <w:color w:val="000000"/>
          <w:sz w:val="28"/>
        </w:rPr>
        <w:t>Статья 175. Право на государственное социальное пособие по инвалидности и условия его назначения</w:t>
      </w:r>
    </w:p>
    <w:bookmarkStart w:name="z2265" w:id="2061"/>
    <w:p>
      <w:pPr>
        <w:spacing w:after="0"/>
        <w:ind w:left="0"/>
        <w:jc w:val="both"/>
      </w:pPr>
      <w:r>
        <w:rPr>
          <w:rFonts w:ascii="Times New Roman"/>
          <w:b w:val="false"/>
          <w:i w:val="false"/>
          <w:color w:val="000000"/>
          <w:sz w:val="28"/>
        </w:rPr>
        <w:t>
      1. Государственные социальные пособия по инвалидности назначаются в случае установления инвалидности независимо от того, прекращена работа ко времени обращения за назначением пособия или продолжается.</w:t>
      </w:r>
    </w:p>
    <w:bookmarkEnd w:id="2061"/>
    <w:bookmarkStart w:name="z2266" w:id="2062"/>
    <w:p>
      <w:pPr>
        <w:spacing w:after="0"/>
        <w:ind w:left="0"/>
        <w:jc w:val="both"/>
      </w:pPr>
      <w:r>
        <w:rPr>
          <w:rFonts w:ascii="Times New Roman"/>
          <w:b w:val="false"/>
          <w:i w:val="false"/>
          <w:color w:val="000000"/>
          <w:sz w:val="28"/>
        </w:rPr>
        <w:t>
      2. Право на государственное социальное пособие по инвалидности имеют постоянно проживающие в Республике Казахстан граждане Республики Казахстан, иностранцы и лица без гражданства, если иное не предусмотрено законами Республики Казахстан и международными договорами, ратифицированными Республикой Казахстан.</w:t>
      </w:r>
    </w:p>
    <w:bookmarkEnd w:id="2062"/>
    <w:bookmarkStart w:name="z2267" w:id="2063"/>
    <w:p>
      <w:pPr>
        <w:spacing w:after="0"/>
        <w:ind w:left="0"/>
        <w:jc w:val="both"/>
      </w:pPr>
      <w:r>
        <w:rPr>
          <w:rFonts w:ascii="Times New Roman"/>
          <w:b w:val="false"/>
          <w:i w:val="false"/>
          <w:color w:val="000000"/>
          <w:sz w:val="28"/>
        </w:rPr>
        <w:t>
      3. Государственное социальное пособие по инвалидности назначается независимо от того, когда наступила инвалидность – в период работы или службы, до поступления на работу или после прекращения работы.</w:t>
      </w:r>
    </w:p>
    <w:bookmarkEnd w:id="2063"/>
    <w:bookmarkStart w:name="z2268" w:id="2064"/>
    <w:p>
      <w:pPr>
        <w:spacing w:after="0"/>
        <w:ind w:left="0"/>
        <w:jc w:val="both"/>
      </w:pPr>
      <w:r>
        <w:rPr>
          <w:rFonts w:ascii="Times New Roman"/>
          <w:b w:val="false"/>
          <w:i w:val="false"/>
          <w:color w:val="000000"/>
          <w:sz w:val="28"/>
        </w:rPr>
        <w:t xml:space="preserve">
      4. Государственное социальное пособие по инвалидности назначается со дня установления инвалидности, но не более чем за три месяца до дня обращения за его назначением или до дня получения согласия на назначение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2064"/>
    <w:bookmarkStart w:name="z2269" w:id="2065"/>
    <w:p>
      <w:pPr>
        <w:spacing w:after="0"/>
        <w:ind w:left="0"/>
        <w:jc w:val="both"/>
      </w:pPr>
      <w:r>
        <w:rPr>
          <w:rFonts w:ascii="Times New Roman"/>
          <w:b w:val="false"/>
          <w:i w:val="false"/>
          <w:color w:val="000000"/>
          <w:sz w:val="28"/>
        </w:rPr>
        <w:t>
      5. Переосвидетельствование лиц с инвалидностью, достигших возраста, дающего право на получение пенсионных выплат, производится только по их заявлению.</w:t>
      </w:r>
    </w:p>
    <w:bookmarkEnd w:id="2065"/>
    <w:bookmarkStart w:name="z2270" w:id="2066"/>
    <w:p>
      <w:pPr>
        <w:spacing w:after="0"/>
        <w:ind w:left="0"/>
        <w:jc w:val="both"/>
      </w:pPr>
      <w:r>
        <w:rPr>
          <w:rFonts w:ascii="Times New Roman"/>
          <w:b w:val="false"/>
          <w:i w:val="false"/>
          <w:color w:val="000000"/>
          <w:sz w:val="28"/>
        </w:rPr>
        <w:t>
      6. Лицам, имеющим одновременно право на государственные социальные пособия по инвалидности и по случаю потери кормильца, назначается одно пособие по их выбору.</w:t>
      </w:r>
    </w:p>
    <w:bookmarkEnd w:id="2066"/>
    <w:bookmarkStart w:name="z2271" w:id="2067"/>
    <w:p>
      <w:pPr>
        <w:spacing w:after="0"/>
        <w:ind w:left="0"/>
        <w:jc w:val="both"/>
      </w:pPr>
      <w:r>
        <w:rPr>
          <w:rFonts w:ascii="Times New Roman"/>
          <w:b w:val="false"/>
          <w:i w:val="false"/>
          <w:color w:val="000000"/>
          <w:sz w:val="28"/>
        </w:rPr>
        <w:t xml:space="preserve">
      На основании заявления лица, получающего государственное социальное пособие по инвалидности или государственное социальное пособие по случаю потери кормильца, производится перевод с одного вида государственного социального пособия на другой со дня регистрации заявления. </w:t>
      </w:r>
    </w:p>
    <w:bookmarkEnd w:id="2067"/>
    <w:bookmarkStart w:name="z2272" w:id="2068"/>
    <w:p>
      <w:pPr>
        <w:spacing w:after="0"/>
        <w:ind w:left="0"/>
        <w:jc w:val="both"/>
      </w:pPr>
      <w:r>
        <w:rPr>
          <w:rFonts w:ascii="Times New Roman"/>
          <w:b w:val="false"/>
          <w:i w:val="false"/>
          <w:color w:val="000000"/>
          <w:sz w:val="28"/>
        </w:rPr>
        <w:t xml:space="preserve">
      7. При наличии условий, установленных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207, </w:t>
      </w:r>
      <w:r>
        <w:rPr>
          <w:rFonts w:ascii="Times New Roman"/>
          <w:b w:val="false"/>
          <w:i w:val="false"/>
          <w:color w:val="000000"/>
          <w:sz w:val="28"/>
        </w:rPr>
        <w:t>статьей 212</w:t>
      </w:r>
      <w:r>
        <w:rPr>
          <w:rFonts w:ascii="Times New Roman"/>
          <w:b w:val="false"/>
          <w:i w:val="false"/>
          <w:color w:val="000000"/>
          <w:sz w:val="28"/>
        </w:rPr>
        <w:t xml:space="preserve"> настоящего Кодекса, пособие по инвалидности по желанию гражданина может быть заменено пенсионными выплатами по возрасту или пенсионными выплатами за выслугу лет в порядке, определенном законодательством Республики Казахстан.</w:t>
      </w:r>
    </w:p>
    <w:bookmarkEnd w:id="2068"/>
    <w:p>
      <w:pPr>
        <w:spacing w:after="0"/>
        <w:ind w:left="0"/>
        <w:jc w:val="both"/>
      </w:pPr>
      <w:r>
        <w:rPr>
          <w:rFonts w:ascii="Times New Roman"/>
          <w:b/>
          <w:i w:val="false"/>
          <w:color w:val="000000"/>
          <w:sz w:val="28"/>
        </w:rPr>
        <w:t>Статья 176. Категории лиц с инвалидностью, имеющих право на государственное социальное пособие по инвалидности</w:t>
      </w:r>
    </w:p>
    <w:bookmarkStart w:name="z2274" w:id="2069"/>
    <w:p>
      <w:pPr>
        <w:spacing w:after="0"/>
        <w:ind w:left="0"/>
        <w:jc w:val="both"/>
      </w:pPr>
      <w:r>
        <w:rPr>
          <w:rFonts w:ascii="Times New Roman"/>
          <w:b w:val="false"/>
          <w:i w:val="false"/>
          <w:color w:val="000000"/>
          <w:sz w:val="28"/>
        </w:rPr>
        <w:t>
      1. К лицам с инвалидностью, имеющим право на государственное социальное пособие по инвалидности, относятся:</w:t>
      </w:r>
    </w:p>
    <w:bookmarkEnd w:id="2069"/>
    <w:bookmarkStart w:name="z2275" w:id="2070"/>
    <w:p>
      <w:pPr>
        <w:spacing w:after="0"/>
        <w:ind w:left="0"/>
        <w:jc w:val="both"/>
      </w:pPr>
      <w:r>
        <w:rPr>
          <w:rFonts w:ascii="Times New Roman"/>
          <w:b w:val="false"/>
          <w:i w:val="false"/>
          <w:color w:val="000000"/>
          <w:sz w:val="28"/>
        </w:rPr>
        <w:t>
      1) лица с инвалидностью от общего заболевания, трудового увечья, профессионального заболевания, дети с инвалидностью до семи лет, дети с инвалидностью с семи до восемнадцати лет;</w:t>
      </w:r>
    </w:p>
    <w:bookmarkEnd w:id="2070"/>
    <w:bookmarkStart w:name="z2276" w:id="2071"/>
    <w:p>
      <w:pPr>
        <w:spacing w:after="0"/>
        <w:ind w:left="0"/>
        <w:jc w:val="both"/>
      </w:pPr>
      <w:r>
        <w:rPr>
          <w:rFonts w:ascii="Times New Roman"/>
          <w:b w:val="false"/>
          <w:i w:val="false"/>
          <w:color w:val="000000"/>
          <w:sz w:val="28"/>
        </w:rPr>
        <w:t>
      2) лица с инвалидностью с детства;</w:t>
      </w:r>
    </w:p>
    <w:bookmarkEnd w:id="2071"/>
    <w:bookmarkStart w:name="z2277" w:id="2072"/>
    <w:p>
      <w:pPr>
        <w:spacing w:after="0"/>
        <w:ind w:left="0"/>
        <w:jc w:val="both"/>
      </w:pPr>
      <w:r>
        <w:rPr>
          <w:rFonts w:ascii="Times New Roman"/>
          <w:b w:val="false"/>
          <w:i w:val="false"/>
          <w:color w:val="000000"/>
          <w:sz w:val="28"/>
        </w:rPr>
        <w:t>
      3) лица с инвалидностью из числа военнослужащих срочной службы, инвалидность которых наступила вследствие ранения, контузии, увечья, заболевания, полученных при прохождении воинской службы, лица, инвалидность которых наступила при ликвидации последствий аварий на ядерных объектах гражданского или военного назначения либо в результате аварийных ситуаций на ядерных объектах;</w:t>
      </w:r>
    </w:p>
    <w:bookmarkEnd w:id="2072"/>
    <w:bookmarkStart w:name="z2278" w:id="2073"/>
    <w:p>
      <w:pPr>
        <w:spacing w:after="0"/>
        <w:ind w:left="0"/>
        <w:jc w:val="both"/>
      </w:pPr>
      <w:r>
        <w:rPr>
          <w:rFonts w:ascii="Times New Roman"/>
          <w:b w:val="false"/>
          <w:i w:val="false"/>
          <w:color w:val="000000"/>
          <w:sz w:val="28"/>
        </w:rPr>
        <w:t>
      4) лица с инвалидностью из числа военнослужащих (кроме военнослужащих срочной службы), сотрудников специальных государственных органов, лиц начальствующего и рядового состава органов внутренних дел и бывшего Государственного следственного комитета Республики Казахстан при наступлении инвалидности вследствие увечья, полученного в результате несчастного случая, не связанного с исполнением обязанностей воинской службы, службы в специальных государственных органах (служебных обязанностей), либо заболевания, не связанного с выполнением воинского и служебного долга;</w:t>
      </w:r>
    </w:p>
    <w:bookmarkEnd w:id="2073"/>
    <w:bookmarkStart w:name="z2279" w:id="2074"/>
    <w:p>
      <w:pPr>
        <w:spacing w:after="0"/>
        <w:ind w:left="0"/>
        <w:jc w:val="both"/>
      </w:pPr>
      <w:r>
        <w:rPr>
          <w:rFonts w:ascii="Times New Roman"/>
          <w:b w:val="false"/>
          <w:i w:val="false"/>
          <w:color w:val="000000"/>
          <w:sz w:val="28"/>
        </w:rPr>
        <w:t>
      5) лица с инвалидностью из числа военнослужащих (кроме военнослужащих срочной службы), сотрудников специальных государственных органов, инвалидность которых наступила вследствие ранения, контузии, увечья, заболевания, полученных при прохождении воинской службы, службы в специальных государственных органах, сотрудников органов внутренних дел и бывшего Государственного следственного комитета Республики Казахстан – при исполнении служебных обязанностей;</w:t>
      </w:r>
    </w:p>
    <w:bookmarkEnd w:id="2074"/>
    <w:bookmarkStart w:name="z2280" w:id="2075"/>
    <w:p>
      <w:pPr>
        <w:spacing w:after="0"/>
        <w:ind w:left="0"/>
        <w:jc w:val="both"/>
      </w:pPr>
      <w:r>
        <w:rPr>
          <w:rFonts w:ascii="Times New Roman"/>
          <w:b w:val="false"/>
          <w:i w:val="false"/>
          <w:color w:val="000000"/>
          <w:sz w:val="28"/>
        </w:rPr>
        <w:t>
      6) лица с инвалидностью вследствие чрезвычайных экологических ситуаций, в том числе вследствие радиационного воздействия при проведении ядерных взрывов и испытаний и/или их последствий при условии установления причинно-следственной связи.</w:t>
      </w:r>
    </w:p>
    <w:bookmarkEnd w:id="2075"/>
    <w:bookmarkStart w:name="z2281" w:id="2076"/>
    <w:p>
      <w:pPr>
        <w:spacing w:after="0"/>
        <w:ind w:left="0"/>
        <w:jc w:val="both"/>
      </w:pPr>
      <w:r>
        <w:rPr>
          <w:rFonts w:ascii="Times New Roman"/>
          <w:b w:val="false"/>
          <w:i w:val="false"/>
          <w:color w:val="000000"/>
          <w:sz w:val="28"/>
        </w:rPr>
        <w:t>
      2. Лицам, которым по действующему до 1 января 1998 года законодательству были назначены пенсии по инвалидности, с 1 января 1998 года за счет бюджетных средств выплачиваются государственные социальные пособия по инвалидности в размере не менее размеров пенсий, фактически получаемых до 1 января 1998 года.</w:t>
      </w:r>
    </w:p>
    <w:bookmarkEnd w:id="2076"/>
    <w:p>
      <w:pPr>
        <w:spacing w:after="0"/>
        <w:ind w:left="0"/>
        <w:jc w:val="both"/>
      </w:pPr>
      <w:r>
        <w:rPr>
          <w:rFonts w:ascii="Times New Roman"/>
          <w:b/>
          <w:i w:val="false"/>
          <w:color w:val="000000"/>
          <w:sz w:val="28"/>
        </w:rPr>
        <w:t>Статья 177. Размеры государственного социального пособия по инвалидности</w:t>
      </w:r>
    </w:p>
    <w:bookmarkStart w:name="z2283" w:id="2077"/>
    <w:p>
      <w:pPr>
        <w:spacing w:after="0"/>
        <w:ind w:left="0"/>
        <w:jc w:val="both"/>
      </w:pPr>
      <w:r>
        <w:rPr>
          <w:rFonts w:ascii="Times New Roman"/>
          <w:b w:val="false"/>
          <w:i w:val="false"/>
          <w:color w:val="000000"/>
          <w:sz w:val="28"/>
        </w:rPr>
        <w:t>
      1. Государственное социальное пособие для лиц с инвалидностью выплачивается ежемесячно за счет бюджетных средств с учетом изменения размера прожиточного минимума, устанавливаемого на соответствующий финансовый год законом о республиканском бюджете.</w:t>
      </w:r>
    </w:p>
    <w:bookmarkEnd w:id="2077"/>
    <w:bookmarkStart w:name="z2284" w:id="2078"/>
    <w:p>
      <w:pPr>
        <w:spacing w:after="0"/>
        <w:ind w:left="0"/>
        <w:jc w:val="both"/>
      </w:pPr>
      <w:r>
        <w:rPr>
          <w:rFonts w:ascii="Times New Roman"/>
          <w:b w:val="false"/>
          <w:i w:val="false"/>
          <w:color w:val="000000"/>
          <w:sz w:val="28"/>
        </w:rPr>
        <w:t xml:space="preserve">
      2. Лицам с инвалидностью, указанным в подпунктах 1), 2) и 4) </w:t>
      </w:r>
      <w:r>
        <w:rPr>
          <w:rFonts w:ascii="Times New Roman"/>
          <w:b w:val="false"/>
          <w:i w:val="false"/>
          <w:color w:val="000000"/>
          <w:sz w:val="28"/>
        </w:rPr>
        <w:t>статьи 176</w:t>
      </w:r>
      <w:r>
        <w:rPr>
          <w:rFonts w:ascii="Times New Roman"/>
          <w:b w:val="false"/>
          <w:i w:val="false"/>
          <w:color w:val="000000"/>
          <w:sz w:val="28"/>
        </w:rPr>
        <w:t xml:space="preserve"> настоящего Кодекса, государственные социальные пособия по инвалидности назначаются в следующих размерах:</w:t>
      </w:r>
    </w:p>
    <w:bookmarkEnd w:id="2078"/>
    <w:bookmarkStart w:name="z2285" w:id="2079"/>
    <w:p>
      <w:pPr>
        <w:spacing w:after="0"/>
        <w:ind w:left="0"/>
        <w:jc w:val="both"/>
      </w:pPr>
      <w:r>
        <w:rPr>
          <w:rFonts w:ascii="Times New Roman"/>
          <w:b w:val="false"/>
          <w:i w:val="false"/>
          <w:color w:val="000000"/>
          <w:sz w:val="28"/>
        </w:rPr>
        <w:t>
      детям с инвалидностью до семи лет – 1,61 прожиточного минимума;</w:t>
      </w:r>
    </w:p>
    <w:bookmarkEnd w:id="2079"/>
    <w:bookmarkStart w:name="z2286" w:id="2080"/>
    <w:p>
      <w:pPr>
        <w:spacing w:after="0"/>
        <w:ind w:left="0"/>
        <w:jc w:val="both"/>
      </w:pPr>
      <w:r>
        <w:rPr>
          <w:rFonts w:ascii="Times New Roman"/>
          <w:b w:val="false"/>
          <w:i w:val="false"/>
          <w:color w:val="000000"/>
          <w:sz w:val="28"/>
        </w:rPr>
        <w:t>
      детям с инвалидностью с семи до восемнадцати лет первой группы – 2,20 прожиточного минимума;</w:t>
      </w:r>
    </w:p>
    <w:bookmarkEnd w:id="2080"/>
    <w:bookmarkStart w:name="z2287" w:id="2081"/>
    <w:p>
      <w:pPr>
        <w:spacing w:after="0"/>
        <w:ind w:left="0"/>
        <w:jc w:val="both"/>
      </w:pPr>
      <w:r>
        <w:rPr>
          <w:rFonts w:ascii="Times New Roman"/>
          <w:b w:val="false"/>
          <w:i w:val="false"/>
          <w:color w:val="000000"/>
          <w:sz w:val="28"/>
        </w:rPr>
        <w:t>
      детям с инвалидностью с семи до восемнадцати лет второй группы – 1,83 прожиточного минимума;</w:t>
      </w:r>
    </w:p>
    <w:bookmarkEnd w:id="2081"/>
    <w:bookmarkStart w:name="z2288" w:id="2082"/>
    <w:p>
      <w:pPr>
        <w:spacing w:after="0"/>
        <w:ind w:left="0"/>
        <w:jc w:val="both"/>
      </w:pPr>
      <w:r>
        <w:rPr>
          <w:rFonts w:ascii="Times New Roman"/>
          <w:b w:val="false"/>
          <w:i w:val="false"/>
          <w:color w:val="000000"/>
          <w:sz w:val="28"/>
        </w:rPr>
        <w:t>
      детям с инвалидностью с семи до восемнадцати лет третьей группы – 1,61 прожиточного минимума;</w:t>
      </w:r>
    </w:p>
    <w:bookmarkEnd w:id="2082"/>
    <w:bookmarkStart w:name="z2289" w:id="2083"/>
    <w:p>
      <w:pPr>
        <w:spacing w:after="0"/>
        <w:ind w:left="0"/>
        <w:jc w:val="both"/>
      </w:pPr>
      <w:r>
        <w:rPr>
          <w:rFonts w:ascii="Times New Roman"/>
          <w:b w:val="false"/>
          <w:i w:val="false"/>
          <w:color w:val="000000"/>
          <w:sz w:val="28"/>
        </w:rPr>
        <w:t>
      лицам с инвалидностью с детства первой группы – 2,20 прожиточного минимума;</w:t>
      </w:r>
    </w:p>
    <w:bookmarkEnd w:id="2083"/>
    <w:bookmarkStart w:name="z2290" w:id="2084"/>
    <w:p>
      <w:pPr>
        <w:spacing w:after="0"/>
        <w:ind w:left="0"/>
        <w:jc w:val="both"/>
      </w:pPr>
      <w:r>
        <w:rPr>
          <w:rFonts w:ascii="Times New Roman"/>
          <w:b w:val="false"/>
          <w:i w:val="false"/>
          <w:color w:val="000000"/>
          <w:sz w:val="28"/>
        </w:rPr>
        <w:t>
      лицам с инвалидностью с детства второй группы – 1,83 прожиточного минимума;</w:t>
      </w:r>
    </w:p>
    <w:bookmarkEnd w:id="2084"/>
    <w:bookmarkStart w:name="z2291" w:id="2085"/>
    <w:p>
      <w:pPr>
        <w:spacing w:after="0"/>
        <w:ind w:left="0"/>
        <w:jc w:val="both"/>
      </w:pPr>
      <w:r>
        <w:rPr>
          <w:rFonts w:ascii="Times New Roman"/>
          <w:b w:val="false"/>
          <w:i w:val="false"/>
          <w:color w:val="000000"/>
          <w:sz w:val="28"/>
        </w:rPr>
        <w:t>
      лицам с инвалидностью с детства третьей группы – 1,61 прожиточного минимума;</w:t>
      </w:r>
    </w:p>
    <w:bookmarkEnd w:id="2085"/>
    <w:bookmarkStart w:name="z2292" w:id="2086"/>
    <w:p>
      <w:pPr>
        <w:spacing w:after="0"/>
        <w:ind w:left="0"/>
        <w:jc w:val="both"/>
      </w:pPr>
      <w:r>
        <w:rPr>
          <w:rFonts w:ascii="Times New Roman"/>
          <w:b w:val="false"/>
          <w:i w:val="false"/>
          <w:color w:val="000000"/>
          <w:sz w:val="28"/>
        </w:rPr>
        <w:t>
      лицам с инвалидностью первой группы – 2,20 прожиточного минимума;</w:t>
      </w:r>
    </w:p>
    <w:bookmarkEnd w:id="2086"/>
    <w:bookmarkStart w:name="z2293" w:id="2087"/>
    <w:p>
      <w:pPr>
        <w:spacing w:after="0"/>
        <w:ind w:left="0"/>
        <w:jc w:val="both"/>
      </w:pPr>
      <w:r>
        <w:rPr>
          <w:rFonts w:ascii="Times New Roman"/>
          <w:b w:val="false"/>
          <w:i w:val="false"/>
          <w:color w:val="000000"/>
          <w:sz w:val="28"/>
        </w:rPr>
        <w:t>
      лицам с инвалидностью второй группы – 1,76 прожиточного минимума;</w:t>
      </w:r>
    </w:p>
    <w:bookmarkEnd w:id="2087"/>
    <w:bookmarkStart w:name="z2294" w:id="2088"/>
    <w:p>
      <w:pPr>
        <w:spacing w:after="0"/>
        <w:ind w:left="0"/>
        <w:jc w:val="both"/>
      </w:pPr>
      <w:r>
        <w:rPr>
          <w:rFonts w:ascii="Times New Roman"/>
          <w:b w:val="false"/>
          <w:i w:val="false"/>
          <w:color w:val="000000"/>
          <w:sz w:val="28"/>
        </w:rPr>
        <w:t>
      лицам с инвалидностью третьей группы – 1,20 прожиточного минимума.</w:t>
      </w:r>
    </w:p>
    <w:bookmarkEnd w:id="2088"/>
    <w:bookmarkStart w:name="z2295" w:id="2089"/>
    <w:p>
      <w:pPr>
        <w:spacing w:after="0"/>
        <w:ind w:left="0"/>
        <w:jc w:val="both"/>
      </w:pPr>
      <w:r>
        <w:rPr>
          <w:rFonts w:ascii="Times New Roman"/>
          <w:b w:val="false"/>
          <w:i w:val="false"/>
          <w:color w:val="000000"/>
          <w:sz w:val="28"/>
        </w:rPr>
        <w:t>
      3. Лицам с инвалидностью, указанным в подпунктах 3) и 6) статьи 176 настоящего Кодекса, государственные социальные пособия по инвалидности назначаются в следующих размерах:</w:t>
      </w:r>
    </w:p>
    <w:bookmarkEnd w:id="2089"/>
    <w:bookmarkStart w:name="z2296" w:id="2090"/>
    <w:p>
      <w:pPr>
        <w:spacing w:after="0"/>
        <w:ind w:left="0"/>
        <w:jc w:val="both"/>
      </w:pPr>
      <w:r>
        <w:rPr>
          <w:rFonts w:ascii="Times New Roman"/>
          <w:b w:val="false"/>
          <w:i w:val="false"/>
          <w:color w:val="000000"/>
          <w:sz w:val="28"/>
        </w:rPr>
        <w:t>
      лицам с инвалидностью первой группы – 3,22 прожиточного минимума;</w:t>
      </w:r>
    </w:p>
    <w:bookmarkEnd w:id="2090"/>
    <w:bookmarkStart w:name="z2297" w:id="2091"/>
    <w:p>
      <w:pPr>
        <w:spacing w:after="0"/>
        <w:ind w:left="0"/>
        <w:jc w:val="both"/>
      </w:pPr>
      <w:r>
        <w:rPr>
          <w:rFonts w:ascii="Times New Roman"/>
          <w:b w:val="false"/>
          <w:i w:val="false"/>
          <w:color w:val="000000"/>
          <w:sz w:val="28"/>
        </w:rPr>
        <w:t>
      лицам с инвалидностью второй группы – 2,75 прожиточного минимума;</w:t>
      </w:r>
    </w:p>
    <w:bookmarkEnd w:id="2091"/>
    <w:bookmarkStart w:name="z2298" w:id="2092"/>
    <w:p>
      <w:pPr>
        <w:spacing w:after="0"/>
        <w:ind w:left="0"/>
        <w:jc w:val="both"/>
      </w:pPr>
      <w:r>
        <w:rPr>
          <w:rFonts w:ascii="Times New Roman"/>
          <w:b w:val="false"/>
          <w:i w:val="false"/>
          <w:color w:val="000000"/>
          <w:sz w:val="28"/>
        </w:rPr>
        <w:t>
      лицам с инвалидностью третьей группы – 2,31 прожиточного минимума.</w:t>
      </w:r>
    </w:p>
    <w:bookmarkEnd w:id="2092"/>
    <w:bookmarkStart w:name="z2299" w:id="2093"/>
    <w:p>
      <w:pPr>
        <w:spacing w:after="0"/>
        <w:ind w:left="0"/>
        <w:jc w:val="both"/>
      </w:pPr>
      <w:r>
        <w:rPr>
          <w:rFonts w:ascii="Times New Roman"/>
          <w:b w:val="false"/>
          <w:i w:val="false"/>
          <w:color w:val="000000"/>
          <w:sz w:val="28"/>
        </w:rPr>
        <w:t>
      4. Лицам с инвалидностью, указанным в подпункте 5) статьи 176 настоящего Кодекса, государственные социальные пособия по инвалидности назначаются в следующих размерах:</w:t>
      </w:r>
    </w:p>
    <w:bookmarkEnd w:id="2093"/>
    <w:bookmarkStart w:name="z2300" w:id="2094"/>
    <w:p>
      <w:pPr>
        <w:spacing w:after="0"/>
        <w:ind w:left="0"/>
        <w:jc w:val="both"/>
      </w:pPr>
      <w:r>
        <w:rPr>
          <w:rFonts w:ascii="Times New Roman"/>
          <w:b w:val="false"/>
          <w:i w:val="false"/>
          <w:color w:val="000000"/>
          <w:sz w:val="28"/>
        </w:rPr>
        <w:t>
      лицам с инвалидностью первой группы – 3,94 прожиточного минимума;</w:t>
      </w:r>
    </w:p>
    <w:bookmarkEnd w:id="2094"/>
    <w:bookmarkStart w:name="z2301" w:id="2095"/>
    <w:p>
      <w:pPr>
        <w:spacing w:after="0"/>
        <w:ind w:left="0"/>
        <w:jc w:val="both"/>
      </w:pPr>
      <w:r>
        <w:rPr>
          <w:rFonts w:ascii="Times New Roman"/>
          <w:b w:val="false"/>
          <w:i w:val="false"/>
          <w:color w:val="000000"/>
          <w:sz w:val="28"/>
        </w:rPr>
        <w:t>
      лицам с инвалидностью второй группы – 3,04 прожиточного минимума;</w:t>
      </w:r>
    </w:p>
    <w:bookmarkEnd w:id="2095"/>
    <w:bookmarkStart w:name="z2302" w:id="2096"/>
    <w:p>
      <w:pPr>
        <w:spacing w:after="0"/>
        <w:ind w:left="0"/>
        <w:jc w:val="both"/>
      </w:pPr>
      <w:r>
        <w:rPr>
          <w:rFonts w:ascii="Times New Roman"/>
          <w:b w:val="false"/>
          <w:i w:val="false"/>
          <w:color w:val="000000"/>
          <w:sz w:val="28"/>
        </w:rPr>
        <w:t>
      лицам с инвалидностью третьей группы – 2,31 прожиточного минимума.</w:t>
      </w:r>
    </w:p>
    <w:bookmarkEnd w:id="2096"/>
    <w:bookmarkStart w:name="z2303" w:id="2097"/>
    <w:p>
      <w:pPr>
        <w:spacing w:after="0"/>
        <w:ind w:left="0"/>
        <w:jc w:val="both"/>
      </w:pPr>
      <w:r>
        <w:rPr>
          <w:rFonts w:ascii="Times New Roman"/>
          <w:b w:val="false"/>
          <w:i w:val="false"/>
          <w:color w:val="000000"/>
          <w:sz w:val="28"/>
        </w:rPr>
        <w:t>
      5. Детям с инвалидностью до семи лет и детям с инвалидностью с семи до восемнадцати лет, потерявшим в период инвалидности кормильца, размер государственного социального пособия по инвалидности увеличивается на размер государственного социального пособия по случаю потери кормильца, соответствующего количеству нетрудоспособных членов семьи умершего кормильца, установленного в соответствии со статьей 236 настоящего Кодекса.</w:t>
      </w:r>
    </w:p>
    <w:bookmarkEnd w:id="2097"/>
    <w:bookmarkStart w:name="z2304" w:id="2098"/>
    <w:p>
      <w:pPr>
        <w:spacing w:after="0"/>
        <w:ind w:left="0"/>
        <w:jc w:val="both"/>
      </w:pPr>
      <w:r>
        <w:rPr>
          <w:rFonts w:ascii="Times New Roman"/>
          <w:b w:val="false"/>
          <w:i w:val="false"/>
          <w:color w:val="000000"/>
          <w:sz w:val="28"/>
        </w:rPr>
        <w:t>
      Детям, указанным в части первой настоящего пункта, государственное социальное пособие по инвалидности устанавливается в повышенном размере вне зависимости от факта нахождения на иждивении умершего кормильца.</w:t>
      </w:r>
    </w:p>
    <w:bookmarkEnd w:id="2098"/>
    <w:bookmarkStart w:name="z2305" w:id="2099"/>
    <w:p>
      <w:pPr>
        <w:spacing w:after="0"/>
        <w:ind w:left="0"/>
        <w:jc w:val="both"/>
      </w:pPr>
      <w:r>
        <w:rPr>
          <w:rFonts w:ascii="Times New Roman"/>
          <w:b w:val="false"/>
          <w:i w:val="false"/>
          <w:color w:val="000000"/>
          <w:sz w:val="28"/>
        </w:rPr>
        <w:t xml:space="preserve">
      6. Лицам с инвалидностью с детства, потерявшим в период инвалидности кормильца, размер государственного социального пособия по инвалидности увеличивается на размер государственного социального пособия по случаю потери кормильца, соответствующего количеству нетрудоспособных членов семьи умершего кормильца, установленного в соответствии со </w:t>
      </w:r>
      <w:r>
        <w:rPr>
          <w:rFonts w:ascii="Times New Roman"/>
          <w:b w:val="false"/>
          <w:i w:val="false"/>
          <w:color w:val="000000"/>
          <w:sz w:val="28"/>
        </w:rPr>
        <w:t>статьей 236</w:t>
      </w:r>
      <w:r>
        <w:rPr>
          <w:rFonts w:ascii="Times New Roman"/>
          <w:b w:val="false"/>
          <w:i w:val="false"/>
          <w:color w:val="000000"/>
          <w:sz w:val="28"/>
        </w:rPr>
        <w:t xml:space="preserve"> настоящего Кодекса.</w:t>
      </w:r>
    </w:p>
    <w:bookmarkEnd w:id="2099"/>
    <w:bookmarkStart w:name="z2306" w:id="2100"/>
    <w:p>
      <w:pPr>
        <w:spacing w:after="0"/>
        <w:ind w:left="0"/>
        <w:jc w:val="both"/>
      </w:pPr>
      <w:r>
        <w:rPr>
          <w:rFonts w:ascii="Times New Roman"/>
          <w:b w:val="false"/>
          <w:i w:val="false"/>
          <w:color w:val="000000"/>
          <w:sz w:val="28"/>
        </w:rPr>
        <w:t xml:space="preserve">
      Лицам, указанным в части первой настоящего пункта, государственное пособие по инвалидности устанавливается в повышенном размере при условии нахождения данных лиц на иждивении умершего кормильца в соответствии с требованиями </w:t>
      </w:r>
      <w:r>
        <w:rPr>
          <w:rFonts w:ascii="Times New Roman"/>
          <w:b w:val="false"/>
          <w:i w:val="false"/>
          <w:color w:val="000000"/>
          <w:sz w:val="28"/>
        </w:rPr>
        <w:t>статьи 234</w:t>
      </w:r>
      <w:r>
        <w:rPr>
          <w:rFonts w:ascii="Times New Roman"/>
          <w:b w:val="false"/>
          <w:i w:val="false"/>
          <w:color w:val="000000"/>
          <w:sz w:val="28"/>
        </w:rPr>
        <w:t xml:space="preserve"> настоящего Кодекса.</w:t>
      </w:r>
    </w:p>
    <w:bookmarkEnd w:id="2100"/>
    <w:bookmarkStart w:name="z2307" w:id="2101"/>
    <w:p>
      <w:pPr>
        <w:spacing w:after="0"/>
        <w:ind w:left="0"/>
        <w:jc w:val="both"/>
      </w:pPr>
      <w:r>
        <w:rPr>
          <w:rFonts w:ascii="Times New Roman"/>
          <w:b w:val="false"/>
          <w:i w:val="false"/>
          <w:color w:val="000000"/>
          <w:sz w:val="28"/>
        </w:rPr>
        <w:t>
      7. Государственное социальное пособие по инвалидности работающим получателям пособий выплачивается в полном размере.</w:t>
      </w:r>
    </w:p>
    <w:bookmarkEnd w:id="2101"/>
    <w:bookmarkStart w:name="z2308" w:id="2102"/>
    <w:p>
      <w:pPr>
        <w:spacing w:after="0"/>
        <w:ind w:left="0"/>
        <w:jc w:val="both"/>
      </w:pPr>
      <w:r>
        <w:rPr>
          <w:rFonts w:ascii="Times New Roman"/>
          <w:b w:val="false"/>
          <w:i w:val="false"/>
          <w:color w:val="000000"/>
          <w:sz w:val="28"/>
        </w:rPr>
        <w:t>
      8. Если размер пенсионных выплат по возрасту или пенсионных выплат за выслугу лет меньше размера государственного социального пособия по инвалидности, установленного для соответствующих категорий лиц с инвалидностью, выплата государственного социального пособия по инвалидности производится в виде соответствующих доплат к пенсионным выплатам по возрасту или пенсионным выплатам за выслугу лет до размера государственного социального пособия по инвалидности, установленного для этой категории лиц с инвалидностью.</w:t>
      </w:r>
    </w:p>
    <w:bookmarkEnd w:id="2102"/>
    <w:p>
      <w:pPr>
        <w:spacing w:after="0"/>
        <w:ind w:left="0"/>
        <w:jc w:val="both"/>
      </w:pPr>
      <w:r>
        <w:rPr>
          <w:rFonts w:ascii="Times New Roman"/>
          <w:b/>
          <w:i w:val="false"/>
          <w:color w:val="000000"/>
          <w:sz w:val="28"/>
        </w:rPr>
        <w:t>Статья 178. Выплата государственного социального пособия по инвалидности</w:t>
      </w:r>
    </w:p>
    <w:bookmarkStart w:name="z2310" w:id="2103"/>
    <w:p>
      <w:pPr>
        <w:spacing w:after="0"/>
        <w:ind w:left="0"/>
        <w:jc w:val="both"/>
      </w:pPr>
      <w:r>
        <w:rPr>
          <w:rFonts w:ascii="Times New Roman"/>
          <w:b w:val="false"/>
          <w:i w:val="false"/>
          <w:color w:val="000000"/>
          <w:sz w:val="28"/>
        </w:rPr>
        <w:t>
      1. Выплата государственного социального пособия по инвалидности производится за текущий месяц. В случае смерти получателя государственное социальное пособие по инвалидности выплачивается по месяц смерти включительно.</w:t>
      </w:r>
    </w:p>
    <w:bookmarkEnd w:id="2103"/>
    <w:bookmarkStart w:name="z2311" w:id="2104"/>
    <w:p>
      <w:pPr>
        <w:spacing w:after="0"/>
        <w:ind w:left="0"/>
        <w:jc w:val="both"/>
      </w:pPr>
      <w:r>
        <w:rPr>
          <w:rFonts w:ascii="Times New Roman"/>
          <w:b w:val="false"/>
          <w:i w:val="false"/>
          <w:color w:val="000000"/>
          <w:sz w:val="28"/>
        </w:rPr>
        <w:t xml:space="preserve">
      2. При наличии условий, установленных пунктами 1 – 3 </w:t>
      </w:r>
      <w:r>
        <w:rPr>
          <w:rFonts w:ascii="Times New Roman"/>
          <w:b w:val="false"/>
          <w:i w:val="false"/>
          <w:color w:val="000000"/>
          <w:sz w:val="28"/>
        </w:rPr>
        <w:t>статьи 207</w:t>
      </w:r>
      <w:r>
        <w:rPr>
          <w:rFonts w:ascii="Times New Roman"/>
          <w:b w:val="false"/>
          <w:i w:val="false"/>
          <w:color w:val="000000"/>
          <w:sz w:val="28"/>
        </w:rPr>
        <w:t xml:space="preserve"> и </w:t>
      </w:r>
      <w:r>
        <w:rPr>
          <w:rFonts w:ascii="Times New Roman"/>
          <w:b w:val="false"/>
          <w:i w:val="false"/>
          <w:color w:val="000000"/>
          <w:sz w:val="28"/>
        </w:rPr>
        <w:t>статьи 212</w:t>
      </w:r>
      <w:r>
        <w:rPr>
          <w:rFonts w:ascii="Times New Roman"/>
          <w:b w:val="false"/>
          <w:i w:val="false"/>
          <w:color w:val="000000"/>
          <w:sz w:val="28"/>
        </w:rPr>
        <w:t xml:space="preserve"> настоящего Кодекса, выплата государственного социального пособия по инвалидности прекращается или пересматривается с учетом размера получаемых пенсионных выплат по возрасту или пенсионных выплат за выслугу лет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177 настоящего Кодекса.</w:t>
      </w:r>
    </w:p>
    <w:bookmarkEnd w:id="2104"/>
    <w:bookmarkStart w:name="z2312" w:id="2105"/>
    <w:p>
      <w:pPr>
        <w:spacing w:after="0"/>
        <w:ind w:left="0"/>
        <w:jc w:val="both"/>
      </w:pPr>
      <w:r>
        <w:rPr>
          <w:rFonts w:ascii="Times New Roman"/>
          <w:b w:val="false"/>
          <w:i w:val="false"/>
          <w:color w:val="000000"/>
          <w:sz w:val="28"/>
        </w:rPr>
        <w:t>
      3. В случае изменения группы инвалидности выплата государственного социального пособия по инвалидности в новом размере осуществляется со дня изменения группы инвалидности.</w:t>
      </w:r>
    </w:p>
    <w:bookmarkEnd w:id="2105"/>
    <w:bookmarkStart w:name="z2313" w:id="2106"/>
    <w:p>
      <w:pPr>
        <w:spacing w:after="0"/>
        <w:ind w:left="0"/>
        <w:jc w:val="both"/>
      </w:pPr>
      <w:r>
        <w:rPr>
          <w:rFonts w:ascii="Times New Roman"/>
          <w:b w:val="false"/>
          <w:i w:val="false"/>
          <w:color w:val="000000"/>
          <w:sz w:val="28"/>
        </w:rPr>
        <w:t>
      В случае признания переосвидетельствованного трудоспособным государственное социальное пособие по инвалидности выплачивается по месяц признания его трудоспособным включительно.</w:t>
      </w:r>
    </w:p>
    <w:bookmarkEnd w:id="2106"/>
    <w:bookmarkStart w:name="z2314" w:id="2107"/>
    <w:p>
      <w:pPr>
        <w:spacing w:after="0"/>
        <w:ind w:left="0"/>
        <w:jc w:val="both"/>
      </w:pPr>
      <w:r>
        <w:rPr>
          <w:rFonts w:ascii="Times New Roman"/>
          <w:b w:val="false"/>
          <w:i w:val="false"/>
          <w:color w:val="000000"/>
          <w:sz w:val="28"/>
        </w:rPr>
        <w:t>
      4. Если лицо с инвалидностью не явилось в подразделение медико-социальной экспертизы на переосвидетельствование в назначенный для этого срок, то выплата государственного социального пособия по инвалидности ему приостанавливается, а в случае признания его вновь лицом с инвалидностью возобновляется со дня приостановления, но не более чем за один месяц, если подразделение медико-социальной экспертизы признает его за этот период лицом с инвалидностью.</w:t>
      </w:r>
    </w:p>
    <w:bookmarkEnd w:id="2107"/>
    <w:bookmarkStart w:name="z2315" w:id="2108"/>
    <w:p>
      <w:pPr>
        <w:spacing w:after="0"/>
        <w:ind w:left="0"/>
        <w:jc w:val="both"/>
      </w:pPr>
      <w:r>
        <w:rPr>
          <w:rFonts w:ascii="Times New Roman"/>
          <w:b w:val="false"/>
          <w:i w:val="false"/>
          <w:color w:val="000000"/>
          <w:sz w:val="28"/>
        </w:rPr>
        <w:t>
      При пропуске срока переосвидетельствования по уважительной причине выплата государственного социального пособия по инвалидности производится со дня приостановления выплаты по месяц переосвидетельствования включительно, но не более чем за три года, если подразделение медико-социальной экспертизы признает его за этот период лицом с инвалидностью. При этом, если при переосвидетельствовании лицо с инвалидностью переведено в другую группу инвалидности (более высокую или более низкую), то государственное социальное пособие по инвалидности за указанное время выплачивается по прежней группе.</w:t>
      </w:r>
    </w:p>
    <w:bookmarkEnd w:id="2108"/>
    <w:bookmarkStart w:name="z2316" w:id="2109"/>
    <w:p>
      <w:pPr>
        <w:spacing w:after="0"/>
        <w:ind w:left="0"/>
        <w:jc w:val="both"/>
      </w:pPr>
      <w:r>
        <w:rPr>
          <w:rFonts w:ascii="Times New Roman"/>
          <w:b w:val="false"/>
          <w:i w:val="false"/>
          <w:color w:val="000000"/>
          <w:sz w:val="28"/>
        </w:rPr>
        <w:t>
      5. Лицам, проживающим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государственное социальное пособие по инвалидности выплачивается в объеме 30 процентов от размера пособия, назначенного в соответствии со статьей 177 настоящего Кодекса, но не ниже прожиточного минимума, установленного на соответствующий финансовый год законом о республиканском бюджете.</w:t>
      </w:r>
    </w:p>
    <w:bookmarkEnd w:id="2109"/>
    <w:bookmarkStart w:name="z2317" w:id="2110"/>
    <w:p>
      <w:pPr>
        <w:spacing w:after="0"/>
        <w:ind w:left="0"/>
        <w:jc w:val="both"/>
      </w:pPr>
      <w:r>
        <w:rPr>
          <w:rFonts w:ascii="Times New Roman"/>
          <w:b w:val="false"/>
          <w:i w:val="false"/>
          <w:color w:val="000000"/>
          <w:sz w:val="28"/>
        </w:rPr>
        <w:t>
      Лицам, проживающим в центрах оказания специальных социальных услуг для лиц с психоневрологическими заболеваниями в условиях стационара и находящимся на полном государственном обеспечении, государственное социальное пособие по инвалидности выплачивается в объеме 30 процентов от размера пособия, назначенного в соответствии со статьей 177 настоящего Кодекса, но не ниже прожиточного минимума, установленного на соответствующий финансовый год законом о республиканском бюджете.</w:t>
      </w:r>
    </w:p>
    <w:bookmarkEnd w:id="2110"/>
    <w:bookmarkStart w:name="z2318" w:id="2111"/>
    <w:p>
      <w:pPr>
        <w:spacing w:after="0"/>
        <w:ind w:left="0"/>
        <w:jc w:val="both"/>
      </w:pPr>
      <w:r>
        <w:rPr>
          <w:rFonts w:ascii="Times New Roman"/>
          <w:b w:val="false"/>
          <w:i w:val="false"/>
          <w:color w:val="000000"/>
          <w:sz w:val="28"/>
        </w:rPr>
        <w:t>
      Перечисление 70 процентов от назначенного размера государственного социального пособия по инвалидности производится на отдельный банковский счет или на контрольный счет наличности центра оказания специальных социальных услуг.</w:t>
      </w:r>
    </w:p>
    <w:bookmarkEnd w:id="2111"/>
    <w:bookmarkStart w:name="z2319" w:id="2112"/>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2112"/>
    <w:bookmarkStart w:name="z2320" w:id="2113"/>
    <w:p>
      <w:pPr>
        <w:spacing w:after="0"/>
        <w:ind w:left="0"/>
        <w:jc w:val="both"/>
      </w:pPr>
      <w:r>
        <w:rPr>
          <w:rFonts w:ascii="Times New Roman"/>
          <w:b w:val="false"/>
          <w:i w:val="false"/>
          <w:color w:val="000000"/>
          <w:sz w:val="28"/>
        </w:rPr>
        <w:t>
      6. Детям с инвалидностью с нарушением опорно-двигательного аппарата, проживающим в центрах оказания специальных социальных услуг в условиях стационара и находящимся на полном государственном обеспечении, государственные социальные пособия по инвалидности выплачиваются в полном объеме.</w:t>
      </w:r>
    </w:p>
    <w:bookmarkEnd w:id="2113"/>
    <w:bookmarkStart w:name="z2321" w:id="2114"/>
    <w:p>
      <w:pPr>
        <w:spacing w:after="0"/>
        <w:ind w:left="0"/>
        <w:jc w:val="both"/>
      </w:pPr>
      <w:r>
        <w:rPr>
          <w:rFonts w:ascii="Times New Roman"/>
          <w:b w:val="false"/>
          <w:i w:val="false"/>
          <w:color w:val="000000"/>
          <w:sz w:val="28"/>
        </w:rPr>
        <w:t>
      7. В случае выбытия получателя из центра оказания специальных социальных услуг возобновляется выплата государственного социального пособия по инвалидности в полном объеме с первого числа месяца, следующего за месяцем выбытия.</w:t>
      </w:r>
    </w:p>
    <w:bookmarkEnd w:id="2114"/>
    <w:bookmarkStart w:name="z2322" w:id="2115"/>
    <w:p>
      <w:pPr>
        <w:spacing w:after="0"/>
        <w:ind w:left="0"/>
        <w:jc w:val="both"/>
      </w:pPr>
      <w:r>
        <w:rPr>
          <w:rFonts w:ascii="Times New Roman"/>
          <w:b w:val="false"/>
          <w:i w:val="false"/>
          <w:color w:val="000000"/>
          <w:sz w:val="28"/>
        </w:rPr>
        <w:t>
      8. Начисленная сумма государственного социального пособия по инвалидности, не востребованная получателем своевременно, выплачивается за прошлое время, но не более чем за 3 года перед обращением за их получением.</w:t>
      </w:r>
    </w:p>
    <w:bookmarkEnd w:id="2115"/>
    <w:p>
      <w:pPr>
        <w:spacing w:after="0"/>
        <w:ind w:left="0"/>
        <w:jc w:val="both"/>
      </w:pPr>
      <w:r>
        <w:rPr>
          <w:rFonts w:ascii="Times New Roman"/>
          <w:b/>
          <w:i w:val="false"/>
          <w:color w:val="000000"/>
          <w:sz w:val="28"/>
        </w:rPr>
        <w:t>Статья 179. Приостановление, возобновление и прекращение выплаты государственного социального пособия по инвалидности</w:t>
      </w:r>
    </w:p>
    <w:bookmarkStart w:name="z2324" w:id="2116"/>
    <w:p>
      <w:pPr>
        <w:spacing w:after="0"/>
        <w:ind w:left="0"/>
        <w:jc w:val="both"/>
      </w:pPr>
      <w:r>
        <w:rPr>
          <w:rFonts w:ascii="Times New Roman"/>
          <w:b w:val="false"/>
          <w:i w:val="false"/>
          <w:color w:val="000000"/>
          <w:sz w:val="28"/>
        </w:rPr>
        <w:t>
      1. Выплата государственного социального пособия по инвалидности приостанавливается с первого числа месяца, следующего за месяцем поступления сведений, в том числе из информационных систем, о (об):</w:t>
      </w:r>
    </w:p>
    <w:bookmarkEnd w:id="2116"/>
    <w:bookmarkStart w:name="z2325" w:id="2117"/>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государственного социального пособия по инвалидности возобновляется со дня приостановления;</w:t>
      </w:r>
    </w:p>
    <w:bookmarkEnd w:id="2117"/>
    <w:bookmarkStart w:name="z2326" w:id="2118"/>
    <w:p>
      <w:pPr>
        <w:spacing w:after="0"/>
        <w:ind w:left="0"/>
        <w:jc w:val="both"/>
      </w:pPr>
      <w:r>
        <w:rPr>
          <w:rFonts w:ascii="Times New Roman"/>
          <w:b w:val="false"/>
          <w:i w:val="false"/>
          <w:color w:val="000000"/>
          <w:sz w:val="28"/>
        </w:rPr>
        <w:t>
      2) истечении срока действия документа, удостоверяющего личность иностранца или лица без гражданства, удостоверения кандаса. При этом выплата государственного социального пособия по инвалидности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2118"/>
    <w:bookmarkStart w:name="z2327" w:id="2119"/>
    <w:p>
      <w:pPr>
        <w:spacing w:after="0"/>
        <w:ind w:left="0"/>
        <w:jc w:val="both"/>
      </w:pPr>
      <w:r>
        <w:rPr>
          <w:rFonts w:ascii="Times New Roman"/>
          <w:b w:val="false"/>
          <w:i w:val="false"/>
          <w:color w:val="000000"/>
          <w:sz w:val="28"/>
        </w:rPr>
        <w:t>
      3) наличии подтверждающего документа о проведении оперативно-розыскных мероприятий или о факте пропажи без вести в отношении получателя. При этом выплата государственного социального пособия по инвалидности возобновляются со дня вступления в силу судебного акта об отмене решения суда о признании лица без вести пропавшим, но не ранее даты приостановления;</w:t>
      </w:r>
    </w:p>
    <w:bookmarkEnd w:id="2119"/>
    <w:bookmarkStart w:name="z2328" w:id="2120"/>
    <w:p>
      <w:pPr>
        <w:spacing w:after="0"/>
        <w:ind w:left="0"/>
        <w:jc w:val="both"/>
      </w:pPr>
      <w:r>
        <w:rPr>
          <w:rFonts w:ascii="Times New Roman"/>
          <w:b w:val="false"/>
          <w:i w:val="false"/>
          <w:color w:val="000000"/>
          <w:sz w:val="28"/>
        </w:rPr>
        <w:t>
      4) лишении или ограничении в родительских правах, о признании недействительным решения об усыновлении (удочерении) или его отмене. При этом государственное социальное пособие по инвалидности выплачивается лицу, назначенному опекуном (попечителем), со дня приостановления. При восстановлении в родительских правах выплата государственного социального пособия по инвалидности возобновляется с даты вступления в силу решения суда о восстановлении или об отмене ограничений в родительских правах;</w:t>
      </w:r>
    </w:p>
    <w:bookmarkEnd w:id="2120"/>
    <w:bookmarkStart w:name="z2329" w:id="2121"/>
    <w:p>
      <w:pPr>
        <w:spacing w:after="0"/>
        <w:ind w:left="0"/>
        <w:jc w:val="both"/>
      </w:pPr>
      <w:r>
        <w:rPr>
          <w:rFonts w:ascii="Times New Roman"/>
          <w:b w:val="false"/>
          <w:i w:val="false"/>
          <w:color w:val="000000"/>
          <w:sz w:val="28"/>
        </w:rPr>
        <w:t>
      5) освобождении или отстранении опекуна (попечителя) от исполнения своих обязанностей в случаях, установленных брачно-семейным законодательством Республики Казахстан. При этом государственное социальное пособие по инвалидности выплачивается лицу, назначенному опекуном (попечителем), или лицу, восстановившемуся в статусе опекуна (попечителя), с даты приостановления;</w:t>
      </w:r>
    </w:p>
    <w:bookmarkEnd w:id="2121"/>
    <w:bookmarkStart w:name="z2330" w:id="2122"/>
    <w:p>
      <w:pPr>
        <w:spacing w:after="0"/>
        <w:ind w:left="0"/>
        <w:jc w:val="both"/>
      </w:pPr>
      <w:r>
        <w:rPr>
          <w:rFonts w:ascii="Times New Roman"/>
          <w:b w:val="false"/>
          <w:i w:val="false"/>
          <w:color w:val="000000"/>
          <w:sz w:val="28"/>
        </w:rPr>
        <w:t>
      6) выявлении факта утраты или выхода из гражданства Республики Казахстан до получения вида на жительство иностранца. При этом выплата государственного социального пособия по инвалидности возобновляется со дня приостановления, но не ранее даты получения вида на жительство иностранца;</w:t>
      </w:r>
    </w:p>
    <w:bookmarkEnd w:id="2122"/>
    <w:bookmarkStart w:name="z2331" w:id="2123"/>
    <w:p>
      <w:pPr>
        <w:spacing w:after="0"/>
        <w:ind w:left="0"/>
        <w:jc w:val="both"/>
      </w:pPr>
      <w:r>
        <w:rPr>
          <w:rFonts w:ascii="Times New Roman"/>
          <w:b w:val="false"/>
          <w:i w:val="false"/>
          <w:color w:val="000000"/>
          <w:sz w:val="28"/>
        </w:rPr>
        <w:t>
      7) выявлении факта получения пенсии по инвалидности за пределами Республики Казахстан. При этом выплата государственного социального пособия по инвалидности возобновляется со дня приостановления при погашении излишне зачисленных (выплаченных) сумм пенсий в стране выбытия;</w:t>
      </w:r>
    </w:p>
    <w:bookmarkEnd w:id="2123"/>
    <w:bookmarkStart w:name="z2332" w:id="2124"/>
    <w:p>
      <w:pPr>
        <w:spacing w:after="0"/>
        <w:ind w:left="0"/>
        <w:jc w:val="both"/>
      </w:pPr>
      <w:r>
        <w:rPr>
          <w:rFonts w:ascii="Times New Roman"/>
          <w:b w:val="false"/>
          <w:i w:val="false"/>
          <w:color w:val="000000"/>
          <w:sz w:val="28"/>
        </w:rPr>
        <w:t>
      8)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 При этом выплата государственного социального пособия по инвалидности возобновляется со дня приостановления при подтверждении ранее вынесенного экспертного заключения при переосвидетельствовании по контролю.</w:t>
      </w:r>
    </w:p>
    <w:bookmarkEnd w:id="2124"/>
    <w:bookmarkStart w:name="z2333" w:id="2125"/>
    <w:p>
      <w:pPr>
        <w:spacing w:after="0"/>
        <w:ind w:left="0"/>
        <w:jc w:val="both"/>
      </w:pPr>
      <w:r>
        <w:rPr>
          <w:rFonts w:ascii="Times New Roman"/>
          <w:b w:val="false"/>
          <w:i w:val="false"/>
          <w:color w:val="000000"/>
          <w:sz w:val="28"/>
        </w:rPr>
        <w:t>
      2. Выплата государственного социального пособия по инвалидности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выплаты пособия.</w:t>
      </w:r>
    </w:p>
    <w:bookmarkEnd w:id="2125"/>
    <w:bookmarkStart w:name="z2334" w:id="2126"/>
    <w:p>
      <w:pPr>
        <w:spacing w:after="0"/>
        <w:ind w:left="0"/>
        <w:jc w:val="both"/>
      </w:pPr>
      <w:r>
        <w:rPr>
          <w:rFonts w:ascii="Times New Roman"/>
          <w:b w:val="false"/>
          <w:i w:val="false"/>
          <w:color w:val="000000"/>
          <w:sz w:val="28"/>
        </w:rPr>
        <w:t>
      3. Выплата государственного социального пособия по инвалидности прекращается с первого числа месяца, следующего за месяцем поступления:</w:t>
      </w:r>
    </w:p>
    <w:bookmarkEnd w:id="2126"/>
    <w:bookmarkStart w:name="z2335" w:id="2127"/>
    <w:p>
      <w:pPr>
        <w:spacing w:after="0"/>
        <w:ind w:left="0"/>
        <w:jc w:val="both"/>
      </w:pPr>
      <w:r>
        <w:rPr>
          <w:rFonts w:ascii="Times New Roman"/>
          <w:b w:val="false"/>
          <w:i w:val="false"/>
          <w:color w:val="000000"/>
          <w:sz w:val="28"/>
        </w:rPr>
        <w:t>
      1) сведений о смерти получателя, в том числе из информационных систем;</w:t>
      </w:r>
    </w:p>
    <w:bookmarkEnd w:id="2127"/>
    <w:bookmarkStart w:name="z2336" w:id="2128"/>
    <w:p>
      <w:pPr>
        <w:spacing w:after="0"/>
        <w:ind w:left="0"/>
        <w:jc w:val="both"/>
      </w:pPr>
      <w:r>
        <w:rPr>
          <w:rFonts w:ascii="Times New Roman"/>
          <w:b w:val="false"/>
          <w:i w:val="false"/>
          <w:color w:val="000000"/>
          <w:sz w:val="28"/>
        </w:rPr>
        <w:t>
      2) запроса дела получателя пособия от уполномоченного органа страны выезда;</w:t>
      </w:r>
    </w:p>
    <w:bookmarkEnd w:id="2128"/>
    <w:bookmarkStart w:name="z2337" w:id="2129"/>
    <w:p>
      <w:pPr>
        <w:spacing w:after="0"/>
        <w:ind w:left="0"/>
        <w:jc w:val="both"/>
      </w:pPr>
      <w:r>
        <w:rPr>
          <w:rFonts w:ascii="Times New Roman"/>
          <w:b w:val="false"/>
          <w:i w:val="false"/>
          <w:color w:val="000000"/>
          <w:sz w:val="28"/>
        </w:rPr>
        <w:t>
      3) заявления получателя о прекращении выплаты государственного социального пособия по инвалидности с предоставлением документа, подтверждающего снятие его с регистрации в органах внутренних дел;</w:t>
      </w:r>
    </w:p>
    <w:bookmarkEnd w:id="2129"/>
    <w:bookmarkStart w:name="z2338" w:id="2130"/>
    <w:p>
      <w:pPr>
        <w:spacing w:after="0"/>
        <w:ind w:left="0"/>
        <w:jc w:val="both"/>
      </w:pPr>
      <w:r>
        <w:rPr>
          <w:rFonts w:ascii="Times New Roman"/>
          <w:b w:val="false"/>
          <w:i w:val="false"/>
          <w:color w:val="000000"/>
          <w:sz w:val="28"/>
        </w:rPr>
        <w:t>
      4) сведений о выявлении факта выезда получателя на постоянное место жительства за пределы Республики Казахстан, в том числе из информационных систем;</w:t>
      </w:r>
    </w:p>
    <w:bookmarkEnd w:id="2130"/>
    <w:bookmarkStart w:name="z2339" w:id="2131"/>
    <w:p>
      <w:pPr>
        <w:spacing w:after="0"/>
        <w:ind w:left="0"/>
        <w:jc w:val="both"/>
      </w:pPr>
      <w:r>
        <w:rPr>
          <w:rFonts w:ascii="Times New Roman"/>
          <w:b w:val="false"/>
          <w:i w:val="false"/>
          <w:color w:val="000000"/>
          <w:sz w:val="28"/>
        </w:rPr>
        <w:t>
      5) сведений о выявлении факта предоставления заявителем недостоверных сведений, повлекших за собой необоснованное назначение.</w:t>
      </w:r>
    </w:p>
    <w:bookmarkEnd w:id="2131"/>
    <w:bookmarkStart w:name="z2340" w:id="2132"/>
    <w:p>
      <w:pPr>
        <w:spacing w:after="0"/>
        <w:ind w:left="0"/>
        <w:jc w:val="left"/>
      </w:pPr>
      <w:r>
        <w:rPr>
          <w:rFonts w:ascii="Times New Roman"/>
          <w:b/>
          <w:i w:val="false"/>
          <w:color w:val="000000"/>
        </w:rPr>
        <w:t xml:space="preserve"> Параграф 6. Социальная выплата по случаю утраты трудоспособности</w:t>
      </w:r>
    </w:p>
    <w:bookmarkEnd w:id="2132"/>
    <w:p>
      <w:pPr>
        <w:spacing w:after="0"/>
        <w:ind w:left="0"/>
        <w:jc w:val="both"/>
      </w:pPr>
      <w:r>
        <w:rPr>
          <w:rFonts w:ascii="Times New Roman"/>
          <w:b/>
          <w:i w:val="false"/>
          <w:color w:val="000000"/>
          <w:sz w:val="28"/>
        </w:rPr>
        <w:t>Статья 180. Право на социальную выплату по случаю утраты трудоспособности</w:t>
      </w:r>
    </w:p>
    <w:bookmarkStart w:name="z2342" w:id="2133"/>
    <w:p>
      <w:pPr>
        <w:spacing w:after="0"/>
        <w:ind w:left="0"/>
        <w:jc w:val="both"/>
      </w:pPr>
      <w:r>
        <w:rPr>
          <w:rFonts w:ascii="Times New Roman"/>
          <w:b w:val="false"/>
          <w:i w:val="false"/>
          <w:color w:val="000000"/>
          <w:sz w:val="28"/>
        </w:rPr>
        <w:t>
      1. Право на социальную выплату по случаю утраты трудоспособности возникает со дня установления подразделением медико-социальной экспертизы степени утраты общей трудоспособности участнику системы обязательного социального страхования.</w:t>
      </w:r>
    </w:p>
    <w:bookmarkEnd w:id="2133"/>
    <w:bookmarkStart w:name="z2343" w:id="2134"/>
    <w:p>
      <w:pPr>
        <w:spacing w:after="0"/>
        <w:ind w:left="0"/>
        <w:jc w:val="both"/>
      </w:pPr>
      <w:r>
        <w:rPr>
          <w:rFonts w:ascii="Times New Roman"/>
          <w:b w:val="false"/>
          <w:i w:val="false"/>
          <w:color w:val="000000"/>
          <w:sz w:val="28"/>
        </w:rPr>
        <w:t>
      2. Социальная выплата по случаю утраты трудоспособности назначается независимо от того, прекращена работа ко времени обращения за назначением социальной выплаты или продолжается.</w:t>
      </w:r>
    </w:p>
    <w:bookmarkEnd w:id="2134"/>
    <w:bookmarkStart w:name="z2344" w:id="2135"/>
    <w:p>
      <w:pPr>
        <w:spacing w:after="0"/>
        <w:ind w:left="0"/>
        <w:jc w:val="both"/>
      </w:pPr>
      <w:r>
        <w:rPr>
          <w:rFonts w:ascii="Times New Roman"/>
          <w:b w:val="false"/>
          <w:i w:val="false"/>
          <w:color w:val="000000"/>
          <w:sz w:val="28"/>
        </w:rPr>
        <w:t>
      3. В случае поступления социальных отчислений в Фонд за период, который был принят для исчисления социальной выплаты по случаю утраты трудоспособности, после даты обращения за их назначением перерасчет размера назначенных социальных выплат по случаю утраты трудоспособности получателю не производится.</w:t>
      </w:r>
    </w:p>
    <w:bookmarkEnd w:id="2135"/>
    <w:p>
      <w:pPr>
        <w:spacing w:after="0"/>
        <w:ind w:left="0"/>
        <w:jc w:val="both"/>
      </w:pPr>
      <w:r>
        <w:rPr>
          <w:rFonts w:ascii="Times New Roman"/>
          <w:b/>
          <w:i w:val="false"/>
          <w:color w:val="000000"/>
          <w:sz w:val="28"/>
        </w:rPr>
        <w:t>Статья 181. Размер социальной выплаты по случаю утраты трудоспособности</w:t>
      </w:r>
    </w:p>
    <w:bookmarkStart w:name="z2346" w:id="2136"/>
    <w:p>
      <w:pPr>
        <w:spacing w:after="0"/>
        <w:ind w:left="0"/>
        <w:jc w:val="both"/>
      </w:pPr>
      <w:r>
        <w:rPr>
          <w:rFonts w:ascii="Times New Roman"/>
          <w:b w:val="false"/>
          <w:i w:val="false"/>
          <w:color w:val="000000"/>
          <w:sz w:val="28"/>
        </w:rPr>
        <w:t>
      1. Размер ежемесячной социальной выплаты по случаю утраты трудоспособности определяется путем умножения среднемесячного размера дохода, учтенного в качестве объекта исчисления социальных отчислений, за минусом 50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замещения дохода, утраты трудоспособности и стажа участия.</w:t>
      </w:r>
    </w:p>
    <w:bookmarkEnd w:id="2136"/>
    <w:bookmarkStart w:name="z2347" w:id="2137"/>
    <w:p>
      <w:pPr>
        <w:spacing w:after="0"/>
        <w:ind w:left="0"/>
        <w:jc w:val="both"/>
      </w:pPr>
      <w:r>
        <w:rPr>
          <w:rFonts w:ascii="Times New Roman"/>
          <w:b w:val="false"/>
          <w:i w:val="false"/>
          <w:color w:val="000000"/>
          <w:sz w:val="28"/>
        </w:rPr>
        <w:t xml:space="preserve">
      При этом коэффициент замещения дохода составляет 0,6, а среднемесячный размер дохода, учтенного в качестве объекта исчисления социальных отчислений,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118 настоящего Кодекса.</w:t>
      </w:r>
    </w:p>
    <w:bookmarkEnd w:id="2137"/>
    <w:bookmarkStart w:name="z2348" w:id="2138"/>
    <w:p>
      <w:pPr>
        <w:spacing w:after="0"/>
        <w:ind w:left="0"/>
        <w:jc w:val="both"/>
      </w:pPr>
      <w:r>
        <w:rPr>
          <w:rFonts w:ascii="Times New Roman"/>
          <w:b w:val="false"/>
          <w:i w:val="false"/>
          <w:color w:val="000000"/>
          <w:sz w:val="28"/>
        </w:rPr>
        <w:t>
      Коэффициент стажа участия для участника системы обязательного социального страхования составляет:</w:t>
      </w:r>
    </w:p>
    <w:bookmarkEnd w:id="2138"/>
    <w:bookmarkStart w:name="z2349" w:id="2139"/>
    <w:p>
      <w:pPr>
        <w:spacing w:after="0"/>
        <w:ind w:left="0"/>
        <w:jc w:val="both"/>
      </w:pPr>
      <w:r>
        <w:rPr>
          <w:rFonts w:ascii="Times New Roman"/>
          <w:b w:val="false"/>
          <w:i w:val="false"/>
          <w:color w:val="000000"/>
          <w:sz w:val="28"/>
        </w:rPr>
        <w:t>
      менее шести месяцев – 0,1;</w:t>
      </w:r>
    </w:p>
    <w:bookmarkEnd w:id="2139"/>
    <w:bookmarkStart w:name="z2350" w:id="2140"/>
    <w:p>
      <w:pPr>
        <w:spacing w:after="0"/>
        <w:ind w:left="0"/>
        <w:jc w:val="both"/>
      </w:pPr>
      <w:r>
        <w:rPr>
          <w:rFonts w:ascii="Times New Roman"/>
          <w:b w:val="false"/>
          <w:i w:val="false"/>
          <w:color w:val="000000"/>
          <w:sz w:val="28"/>
        </w:rPr>
        <w:t>
      от шести до двенадцати месяцев – 0,7;</w:t>
      </w:r>
    </w:p>
    <w:bookmarkEnd w:id="2140"/>
    <w:bookmarkStart w:name="z2351" w:id="2141"/>
    <w:p>
      <w:pPr>
        <w:spacing w:after="0"/>
        <w:ind w:left="0"/>
        <w:jc w:val="both"/>
      </w:pPr>
      <w:r>
        <w:rPr>
          <w:rFonts w:ascii="Times New Roman"/>
          <w:b w:val="false"/>
          <w:i w:val="false"/>
          <w:color w:val="000000"/>
          <w:sz w:val="28"/>
        </w:rPr>
        <w:t>
      от двенадцати до двадцати четырех месяцев – 0,75;</w:t>
      </w:r>
    </w:p>
    <w:bookmarkEnd w:id="2141"/>
    <w:bookmarkStart w:name="z2352" w:id="2142"/>
    <w:p>
      <w:pPr>
        <w:spacing w:after="0"/>
        <w:ind w:left="0"/>
        <w:jc w:val="both"/>
      </w:pPr>
      <w:r>
        <w:rPr>
          <w:rFonts w:ascii="Times New Roman"/>
          <w:b w:val="false"/>
          <w:i w:val="false"/>
          <w:color w:val="000000"/>
          <w:sz w:val="28"/>
        </w:rPr>
        <w:t>
      от двадцати четырех до тридцати шести месяцев – 0,85;</w:t>
      </w:r>
    </w:p>
    <w:bookmarkEnd w:id="2142"/>
    <w:bookmarkStart w:name="z2353" w:id="2143"/>
    <w:p>
      <w:pPr>
        <w:spacing w:after="0"/>
        <w:ind w:left="0"/>
        <w:jc w:val="both"/>
      </w:pPr>
      <w:r>
        <w:rPr>
          <w:rFonts w:ascii="Times New Roman"/>
          <w:b w:val="false"/>
          <w:i w:val="false"/>
          <w:color w:val="000000"/>
          <w:sz w:val="28"/>
        </w:rPr>
        <w:t>
      от тридцати шести до сорока восьми месяцев – 0,9;</w:t>
      </w:r>
    </w:p>
    <w:bookmarkEnd w:id="2143"/>
    <w:bookmarkStart w:name="z2354" w:id="2144"/>
    <w:p>
      <w:pPr>
        <w:spacing w:after="0"/>
        <w:ind w:left="0"/>
        <w:jc w:val="both"/>
      </w:pPr>
      <w:r>
        <w:rPr>
          <w:rFonts w:ascii="Times New Roman"/>
          <w:b w:val="false"/>
          <w:i w:val="false"/>
          <w:color w:val="000000"/>
          <w:sz w:val="28"/>
        </w:rPr>
        <w:t>
      от сорока восьми до шестидесяти месяцев – 0,95;</w:t>
      </w:r>
    </w:p>
    <w:bookmarkEnd w:id="2144"/>
    <w:bookmarkStart w:name="z2355" w:id="2145"/>
    <w:p>
      <w:pPr>
        <w:spacing w:after="0"/>
        <w:ind w:left="0"/>
        <w:jc w:val="both"/>
      </w:pPr>
      <w:r>
        <w:rPr>
          <w:rFonts w:ascii="Times New Roman"/>
          <w:b w:val="false"/>
          <w:i w:val="false"/>
          <w:color w:val="000000"/>
          <w:sz w:val="28"/>
        </w:rPr>
        <w:t>
      от шестидесяти до семидесяти двух месяцев – 1,0;</w:t>
      </w:r>
    </w:p>
    <w:bookmarkEnd w:id="2145"/>
    <w:bookmarkStart w:name="z2356" w:id="2146"/>
    <w:p>
      <w:pPr>
        <w:spacing w:after="0"/>
        <w:ind w:left="0"/>
        <w:jc w:val="both"/>
      </w:pPr>
      <w:r>
        <w:rPr>
          <w:rFonts w:ascii="Times New Roman"/>
          <w:b w:val="false"/>
          <w:i w:val="false"/>
          <w:color w:val="000000"/>
          <w:sz w:val="28"/>
        </w:rPr>
        <w:t>
      от шестидесяти и более месяцев – к 1,0 прибавляется 0,02 за каждые двенадцать месяцев стажа участия в системе обязательного социального страхования, но не более 1,3.</w:t>
      </w:r>
    </w:p>
    <w:bookmarkEnd w:id="2146"/>
    <w:bookmarkStart w:name="z2357" w:id="2147"/>
    <w:p>
      <w:pPr>
        <w:spacing w:after="0"/>
        <w:ind w:left="0"/>
        <w:jc w:val="both"/>
      </w:pPr>
      <w:r>
        <w:rPr>
          <w:rFonts w:ascii="Times New Roman"/>
          <w:b w:val="false"/>
          <w:i w:val="false"/>
          <w:color w:val="000000"/>
          <w:sz w:val="28"/>
        </w:rPr>
        <w:t xml:space="preserve">
      При определении коэффициента стажа участия засчитываются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а также период осуществления деятельности, доходы от которой с 1 апреля 2020 года по 1 октября 2020 года были исключены из доходов физического лица, подлежащих налогообложению, в соответствии с подпунктом 51)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w:t>
      </w:r>
    </w:p>
    <w:bookmarkEnd w:id="2147"/>
    <w:bookmarkStart w:name="z2358" w:id="2148"/>
    <w:p>
      <w:pPr>
        <w:spacing w:after="0"/>
        <w:ind w:left="0"/>
        <w:jc w:val="both"/>
      </w:pPr>
      <w:r>
        <w:rPr>
          <w:rFonts w:ascii="Times New Roman"/>
          <w:b w:val="false"/>
          <w:i w:val="false"/>
          <w:color w:val="000000"/>
          <w:sz w:val="28"/>
        </w:rPr>
        <w:t>
      Коэффициент утраты трудоспособности соответствует установленной степени утраты общей трудоспособности от 30 процентов до 100 процентов.</w:t>
      </w:r>
    </w:p>
    <w:bookmarkEnd w:id="2148"/>
    <w:bookmarkStart w:name="z2359" w:id="2149"/>
    <w:p>
      <w:pPr>
        <w:spacing w:after="0"/>
        <w:ind w:left="0"/>
        <w:jc w:val="both"/>
      </w:pPr>
      <w:r>
        <w:rPr>
          <w:rFonts w:ascii="Times New Roman"/>
          <w:b w:val="false"/>
          <w:i w:val="false"/>
          <w:color w:val="000000"/>
          <w:sz w:val="28"/>
        </w:rPr>
        <w:t xml:space="preserve">
      2.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размера социальной выплаты по случаю утраты трудоспособности суммы излишне (ошибочно) уплаченных социальных отчислений не учитываются. </w:t>
      </w:r>
    </w:p>
    <w:bookmarkEnd w:id="2149"/>
    <w:bookmarkStart w:name="z2360" w:id="2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3 действует до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 за исключением случая, предусмотренного частью второй настоящего пункта.</w:t>
      </w:r>
    </w:p>
    <w:bookmarkStart w:name="z2361" w:id="2151"/>
    <w:p>
      <w:pPr>
        <w:spacing w:after="0"/>
        <w:ind w:left="0"/>
        <w:jc w:val="both"/>
      </w:pPr>
      <w:r>
        <w:rPr>
          <w:rFonts w:ascii="Times New Roman"/>
          <w:b w:val="false"/>
          <w:i w:val="false"/>
          <w:color w:val="000000"/>
          <w:sz w:val="28"/>
        </w:rPr>
        <w:t xml:space="preserve">
      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при исчислении социальной выплаты по случаю утраты трудоспособности доход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принимается на уровне дохода, с которого производились социальные отчисления в Фонд.</w:t>
      </w:r>
    </w:p>
    <w:bookmarkEnd w:id="2151"/>
    <w:bookmarkStart w:name="z2362" w:id="2152"/>
    <w:p>
      <w:pPr>
        <w:spacing w:after="0"/>
        <w:ind w:left="0"/>
        <w:jc w:val="both"/>
      </w:pPr>
      <w:r>
        <w:rPr>
          <w:rFonts w:ascii="Times New Roman"/>
          <w:b w:val="false"/>
          <w:i w:val="false"/>
          <w:color w:val="000000"/>
          <w:sz w:val="28"/>
        </w:rPr>
        <w:t>
      4. Размер социальной выплаты по случаю утраты трудоспособности пересматривается со дня изменения степени утраты общей трудоспособности.</w:t>
      </w:r>
    </w:p>
    <w:bookmarkEnd w:id="2152"/>
    <w:bookmarkStart w:name="z2363" w:id="2153"/>
    <w:p>
      <w:pPr>
        <w:spacing w:after="0"/>
        <w:ind w:left="0"/>
        <w:jc w:val="both"/>
      </w:pPr>
      <w:r>
        <w:rPr>
          <w:rFonts w:ascii="Times New Roman"/>
          <w:b w:val="false"/>
          <w:i w:val="false"/>
          <w:color w:val="000000"/>
          <w:sz w:val="28"/>
        </w:rPr>
        <w:t xml:space="preserve">
      5. Повышение размеров социальной выплаты по случаю утраты трудоспособности производится на основании решения Правительства Республики Казахстан лицам, которым назначены соответствующие социальные выплаты на дату повышения, по предложению уполномоченного государственного органа. </w:t>
      </w:r>
    </w:p>
    <w:bookmarkEnd w:id="2153"/>
    <w:bookmarkStart w:name="z2364" w:id="2154"/>
    <w:p>
      <w:pPr>
        <w:spacing w:after="0"/>
        <w:ind w:left="0"/>
        <w:jc w:val="both"/>
      </w:pPr>
      <w:r>
        <w:rPr>
          <w:rFonts w:ascii="Times New Roman"/>
          <w:b w:val="false"/>
          <w:i w:val="false"/>
          <w:color w:val="000000"/>
          <w:sz w:val="28"/>
        </w:rPr>
        <w:t>
      6.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социальной выплаты по случаю утраты трудоспособности.</w:t>
      </w:r>
    </w:p>
    <w:bookmarkEnd w:id="2154"/>
    <w:p>
      <w:pPr>
        <w:spacing w:after="0"/>
        <w:ind w:left="0"/>
        <w:jc w:val="both"/>
      </w:pPr>
      <w:r>
        <w:rPr>
          <w:rFonts w:ascii="Times New Roman"/>
          <w:b/>
          <w:i w:val="false"/>
          <w:color w:val="000000"/>
          <w:sz w:val="28"/>
        </w:rPr>
        <w:t>Статья 182. Приостановление, возобновление и прекращение социальной выплаты по случаю утраты трудоспособности</w:t>
      </w:r>
    </w:p>
    <w:bookmarkStart w:name="z2366" w:id="2155"/>
    <w:p>
      <w:pPr>
        <w:spacing w:after="0"/>
        <w:ind w:left="0"/>
        <w:jc w:val="both"/>
      </w:pPr>
      <w:r>
        <w:rPr>
          <w:rFonts w:ascii="Times New Roman"/>
          <w:b w:val="false"/>
          <w:i w:val="false"/>
          <w:color w:val="000000"/>
          <w:sz w:val="28"/>
        </w:rPr>
        <w:t>
      1. Социальная выплата по случаю утраты трудоспособности приостанавливается с первого числа месяца, следующего за месяцем поступления сведений, в том числе из информационных систем, о (об):</w:t>
      </w:r>
    </w:p>
    <w:bookmarkEnd w:id="2155"/>
    <w:bookmarkStart w:name="z2367" w:id="2156"/>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социальная выплата по случаю утраты трудоспособности возобновляется со дня приостановления;</w:t>
      </w:r>
    </w:p>
    <w:bookmarkEnd w:id="2156"/>
    <w:bookmarkStart w:name="z2368" w:id="2157"/>
    <w:p>
      <w:pPr>
        <w:spacing w:after="0"/>
        <w:ind w:left="0"/>
        <w:jc w:val="both"/>
      </w:pPr>
      <w:r>
        <w:rPr>
          <w:rFonts w:ascii="Times New Roman"/>
          <w:b w:val="false"/>
          <w:i w:val="false"/>
          <w:color w:val="000000"/>
          <w:sz w:val="28"/>
        </w:rPr>
        <w:t>
      2) выезде получателя на постоянное место жительства за пределы Республики Казахстан.</w:t>
      </w:r>
    </w:p>
    <w:bookmarkEnd w:id="2157"/>
    <w:bookmarkStart w:name="z2369" w:id="2158"/>
    <w:p>
      <w:pPr>
        <w:spacing w:after="0"/>
        <w:ind w:left="0"/>
        <w:jc w:val="both"/>
      </w:pPr>
      <w:r>
        <w:rPr>
          <w:rFonts w:ascii="Times New Roman"/>
          <w:b w:val="false"/>
          <w:i w:val="false"/>
          <w:color w:val="000000"/>
          <w:sz w:val="28"/>
        </w:rPr>
        <w:t>
      Лицу, выехавшему на постоянное место жительства за пределы Республики Казахстан, являвшемуся получателем социальной выплаты по случаю утраты трудоспособности и вернувшемуся обратно, в случае неполучения выплаты в стране выезда социальная выплата по случаю утраты трудоспособности возобновляется со дня приостановления выплаты, но не более чем за три года перед обращением за ее получением.</w:t>
      </w:r>
    </w:p>
    <w:bookmarkEnd w:id="2158"/>
    <w:bookmarkStart w:name="z2370" w:id="2159"/>
    <w:p>
      <w:pPr>
        <w:spacing w:after="0"/>
        <w:ind w:left="0"/>
        <w:jc w:val="both"/>
      </w:pPr>
      <w:r>
        <w:rPr>
          <w:rFonts w:ascii="Times New Roman"/>
          <w:b w:val="false"/>
          <w:i w:val="false"/>
          <w:color w:val="000000"/>
          <w:sz w:val="28"/>
        </w:rPr>
        <w:t>
      При этом социальная выплата по случаю утраты трудоспособности возобновляется в размере, установленном на момент выезда за пределы Республики Казахстан. Если в период выезда было произведено повышение социальной выплаты по случаю утраты трудоспособности, ее размер устанавливается с учетом этих повышений.</w:t>
      </w:r>
    </w:p>
    <w:bookmarkEnd w:id="2159"/>
    <w:bookmarkStart w:name="z2371" w:id="2160"/>
    <w:p>
      <w:pPr>
        <w:spacing w:after="0"/>
        <w:ind w:left="0"/>
        <w:jc w:val="both"/>
      </w:pPr>
      <w:r>
        <w:rPr>
          <w:rFonts w:ascii="Times New Roman"/>
          <w:b w:val="false"/>
          <w:i w:val="false"/>
          <w:color w:val="000000"/>
          <w:sz w:val="28"/>
        </w:rPr>
        <w:t>
      В случае получения выплаты в стране выезда социальная выплата по случаю утраты трудоспособности возобновляется с даты обращения при условии регистрации по постоянному месту жительства в Республике Казахстан в размере, установленном на момент выезда за пределы Республики Казахстан;</w:t>
      </w:r>
    </w:p>
    <w:bookmarkEnd w:id="2160"/>
    <w:bookmarkStart w:name="z2372" w:id="2161"/>
    <w:p>
      <w:pPr>
        <w:spacing w:after="0"/>
        <w:ind w:left="0"/>
        <w:jc w:val="both"/>
      </w:pPr>
      <w:r>
        <w:rPr>
          <w:rFonts w:ascii="Times New Roman"/>
          <w:b w:val="false"/>
          <w:i w:val="false"/>
          <w:color w:val="000000"/>
          <w:sz w:val="28"/>
        </w:rPr>
        <w:t>
      3) отбывании получателем, являющимся опекуном, уголовного наказания, назначенного судом в виде лишения свободы. При этом социальная выплата по случаю утраты трудоспособности производится лицу, назначенному опекуном, с даты приостановления;</w:t>
      </w:r>
    </w:p>
    <w:bookmarkEnd w:id="2161"/>
    <w:bookmarkStart w:name="z2373" w:id="2162"/>
    <w:p>
      <w:pPr>
        <w:spacing w:after="0"/>
        <w:ind w:left="0"/>
        <w:jc w:val="both"/>
      </w:pPr>
      <w:r>
        <w:rPr>
          <w:rFonts w:ascii="Times New Roman"/>
          <w:b w:val="false"/>
          <w:i w:val="false"/>
          <w:color w:val="000000"/>
          <w:sz w:val="28"/>
        </w:rPr>
        <w:t>
      4) истечении срока действия документа, удостоверяющего личность иностранца или лица без гражданства, удостоверения кандаса. При этом социальная выплата по случаю утраты трудоспособности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2162"/>
    <w:bookmarkStart w:name="z2374" w:id="2163"/>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или о факте пропажи без вести в отношении получателя социальной выплаты по случаю утраты трудоспособности. При этом социальная выплата по случаю утраты трудоспособности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bookmarkEnd w:id="2163"/>
    <w:bookmarkStart w:name="z2375" w:id="2164"/>
    <w:p>
      <w:pPr>
        <w:spacing w:after="0"/>
        <w:ind w:left="0"/>
        <w:jc w:val="both"/>
      </w:pPr>
      <w:r>
        <w:rPr>
          <w:rFonts w:ascii="Times New Roman"/>
          <w:b w:val="false"/>
          <w:i w:val="false"/>
          <w:color w:val="000000"/>
          <w:sz w:val="28"/>
        </w:rPr>
        <w:t xml:space="preserve">
      6) прекращении получателем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 При этом социальная выплата по случаю утраты трудоспособности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bookmarkEnd w:id="2164"/>
    <w:bookmarkStart w:name="z2376" w:id="2165"/>
    <w:p>
      <w:pPr>
        <w:spacing w:after="0"/>
        <w:ind w:left="0"/>
        <w:jc w:val="both"/>
      </w:pPr>
      <w:r>
        <w:rPr>
          <w:rFonts w:ascii="Times New Roman"/>
          <w:b w:val="false"/>
          <w:i w:val="false"/>
          <w:color w:val="000000"/>
          <w:sz w:val="28"/>
        </w:rPr>
        <w:t>
      7) освобождении или отстранении опекуна от исполнения своих обязанностей в случаях, установленных брачно-семейным законодательством Республики Казахстан. При этом социальная выплата по случаю утраты трудоспособности производится лицу, назначенному опекуном, или получателю, восстановившемуся в статусе опекуна, с даты приостановления;</w:t>
      </w:r>
    </w:p>
    <w:bookmarkEnd w:id="2165"/>
    <w:bookmarkStart w:name="z2377" w:id="2166"/>
    <w:p>
      <w:pPr>
        <w:spacing w:after="0"/>
        <w:ind w:left="0"/>
        <w:jc w:val="both"/>
      </w:pPr>
      <w:r>
        <w:rPr>
          <w:rFonts w:ascii="Times New Roman"/>
          <w:b w:val="false"/>
          <w:i w:val="false"/>
          <w:color w:val="000000"/>
          <w:sz w:val="28"/>
        </w:rPr>
        <w:t>
      8) предоставлении заявителем недостоверных сведений, повлекших за собой необоснованное определение размера социальной выплаты по случаю утраты трудоспособности. При этом социальная выплата по случаю утраты трудоспособности возобновляется в размере, определенном в соответствии с настоящим Кодексом, с даты приостановления;</w:t>
      </w:r>
    </w:p>
    <w:bookmarkEnd w:id="2166"/>
    <w:bookmarkStart w:name="z2378" w:id="2167"/>
    <w:p>
      <w:pPr>
        <w:spacing w:after="0"/>
        <w:ind w:left="0"/>
        <w:jc w:val="both"/>
      </w:pPr>
      <w:r>
        <w:rPr>
          <w:rFonts w:ascii="Times New Roman"/>
          <w:b w:val="false"/>
          <w:i w:val="false"/>
          <w:color w:val="000000"/>
          <w:sz w:val="28"/>
        </w:rPr>
        <w:t>
      9)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 При этом социальная выплата по случаю утраты трудоспособности возобновляется со дня приостановления при подтверждении ранее вынесенного экспертного заключения при переосвидетельствовании по контролю.</w:t>
      </w:r>
    </w:p>
    <w:bookmarkEnd w:id="2167"/>
    <w:bookmarkStart w:name="z2379" w:id="2168"/>
    <w:p>
      <w:pPr>
        <w:spacing w:after="0"/>
        <w:ind w:left="0"/>
        <w:jc w:val="both"/>
      </w:pPr>
      <w:r>
        <w:rPr>
          <w:rFonts w:ascii="Times New Roman"/>
          <w:b w:val="false"/>
          <w:i w:val="false"/>
          <w:color w:val="000000"/>
          <w:sz w:val="28"/>
        </w:rPr>
        <w:t>
      2. Социальная выплата по случаю утраты трудоспособности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социальной выплаты, при условии сохранения права на социальную выплату по случаю утраты трудоспособности.</w:t>
      </w:r>
    </w:p>
    <w:bookmarkEnd w:id="2168"/>
    <w:bookmarkStart w:name="z2380" w:id="2169"/>
    <w:p>
      <w:pPr>
        <w:spacing w:after="0"/>
        <w:ind w:left="0"/>
        <w:jc w:val="both"/>
      </w:pPr>
      <w:r>
        <w:rPr>
          <w:rFonts w:ascii="Times New Roman"/>
          <w:b w:val="false"/>
          <w:i w:val="false"/>
          <w:color w:val="000000"/>
          <w:sz w:val="28"/>
        </w:rPr>
        <w:t>
      3. Социальная выплата по случаю утраты трудоспособности прекращается:</w:t>
      </w:r>
    </w:p>
    <w:bookmarkEnd w:id="2169"/>
    <w:bookmarkStart w:name="z2381" w:id="2170"/>
    <w:p>
      <w:pPr>
        <w:spacing w:after="0"/>
        <w:ind w:left="0"/>
        <w:jc w:val="both"/>
      </w:pPr>
      <w:r>
        <w:rPr>
          <w:rFonts w:ascii="Times New Roman"/>
          <w:b w:val="false"/>
          <w:i w:val="false"/>
          <w:color w:val="000000"/>
          <w:sz w:val="28"/>
        </w:rPr>
        <w:t>
      1) в случае смерти получателя (вступления в законную силу решения суда об объявлении его умершим). При этом социальная выплата по случаю утраты трудоспособности осуществляется по месяц смерти получателя (по месяц вступления в законную силу решения суда об объявлении его умершим) включительно;</w:t>
      </w:r>
    </w:p>
    <w:bookmarkEnd w:id="2170"/>
    <w:bookmarkStart w:name="z2382" w:id="2171"/>
    <w:p>
      <w:pPr>
        <w:spacing w:after="0"/>
        <w:ind w:left="0"/>
        <w:jc w:val="both"/>
      </w:pPr>
      <w:r>
        <w:rPr>
          <w:rFonts w:ascii="Times New Roman"/>
          <w:b w:val="false"/>
          <w:i w:val="false"/>
          <w:color w:val="000000"/>
          <w:sz w:val="28"/>
        </w:rPr>
        <w:t>
      2) в связи с представлением получателем недостоверных документов (сведений), послуживших основанием для принятия решения о назначении социальной выплаты по случаю утраты трудоспособности. При этом социальная выплата по случаю утраты трудоспособности прекращается со дня ее назначения;</w:t>
      </w:r>
    </w:p>
    <w:bookmarkEnd w:id="2171"/>
    <w:bookmarkStart w:name="z2383" w:id="2172"/>
    <w:p>
      <w:pPr>
        <w:spacing w:after="0"/>
        <w:ind w:left="0"/>
        <w:jc w:val="both"/>
      </w:pPr>
      <w:r>
        <w:rPr>
          <w:rFonts w:ascii="Times New Roman"/>
          <w:b w:val="false"/>
          <w:i w:val="false"/>
          <w:color w:val="000000"/>
          <w:sz w:val="28"/>
        </w:rPr>
        <w:t>
      3) в связи с подачей получателем заявления на прекращение социальной выплаты по случаю утраты трудоспособности. При этом социальная выплата по случаю утраты трудоспособности прекращается с первого числа месяца, следующего за месяцем подачи заявления;</w:t>
      </w:r>
    </w:p>
    <w:bookmarkEnd w:id="2172"/>
    <w:bookmarkStart w:name="z2384" w:id="2173"/>
    <w:p>
      <w:pPr>
        <w:spacing w:after="0"/>
        <w:ind w:left="0"/>
        <w:jc w:val="both"/>
      </w:pPr>
      <w:r>
        <w:rPr>
          <w:rFonts w:ascii="Times New Roman"/>
          <w:b w:val="false"/>
          <w:i w:val="false"/>
          <w:color w:val="000000"/>
          <w:sz w:val="28"/>
        </w:rPr>
        <w:t>
      4) в случае вынесения подразделением медико-социальной экспертизы решения о признании получателя трудоспособным с первого числа месяца, следующего за месяцем, в котором он признан трудоспособным.</w:t>
      </w:r>
    </w:p>
    <w:bookmarkEnd w:id="2173"/>
    <w:bookmarkStart w:name="z2385" w:id="2174"/>
    <w:p>
      <w:pPr>
        <w:spacing w:after="0"/>
        <w:ind w:left="0"/>
        <w:jc w:val="left"/>
      </w:pPr>
      <w:r>
        <w:rPr>
          <w:rFonts w:ascii="Times New Roman"/>
          <w:b/>
          <w:i w:val="false"/>
          <w:color w:val="000000"/>
        </w:rPr>
        <w:t xml:space="preserve"> Параграф 7. Пособие воспитывающему ребенка с инвалидностью</w:t>
      </w:r>
    </w:p>
    <w:bookmarkEnd w:id="2174"/>
    <w:p>
      <w:pPr>
        <w:spacing w:after="0"/>
        <w:ind w:left="0"/>
        <w:jc w:val="both"/>
      </w:pPr>
      <w:r>
        <w:rPr>
          <w:rFonts w:ascii="Times New Roman"/>
          <w:b/>
          <w:i w:val="false"/>
          <w:color w:val="000000"/>
          <w:sz w:val="28"/>
        </w:rPr>
        <w:t>Статья 183. Право на пособие воспитывающему ребенка с инвалидностью</w:t>
      </w:r>
    </w:p>
    <w:bookmarkStart w:name="z2387" w:id="2175"/>
    <w:p>
      <w:pPr>
        <w:spacing w:after="0"/>
        <w:ind w:left="0"/>
        <w:jc w:val="both"/>
      </w:pPr>
      <w:r>
        <w:rPr>
          <w:rFonts w:ascii="Times New Roman"/>
          <w:b w:val="false"/>
          <w:i w:val="false"/>
          <w:color w:val="000000"/>
          <w:sz w:val="28"/>
        </w:rPr>
        <w:t>
      1. Пособие воспитывающему ребенка с инвалидностью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w:t>
      </w:r>
    </w:p>
    <w:bookmarkEnd w:id="2175"/>
    <w:bookmarkStart w:name="z2388" w:id="2176"/>
    <w:p>
      <w:pPr>
        <w:spacing w:after="0"/>
        <w:ind w:left="0"/>
        <w:jc w:val="both"/>
      </w:pPr>
      <w:r>
        <w:rPr>
          <w:rFonts w:ascii="Times New Roman"/>
          <w:b w:val="false"/>
          <w:i w:val="false"/>
          <w:color w:val="000000"/>
          <w:sz w:val="28"/>
        </w:rPr>
        <w:t>
      2. Пособие воспитывающему ребенка с инвалидностью назначается матери или отцу, усыновителю (удочерителю), опекуну (попечителю), воспитывающим ребенка с инвалидностью.</w:t>
      </w:r>
    </w:p>
    <w:bookmarkEnd w:id="2176"/>
    <w:bookmarkStart w:name="z2389" w:id="2177"/>
    <w:p>
      <w:pPr>
        <w:spacing w:after="0"/>
        <w:ind w:left="0"/>
        <w:jc w:val="both"/>
      </w:pPr>
      <w:r>
        <w:rPr>
          <w:rFonts w:ascii="Times New Roman"/>
          <w:b w:val="false"/>
          <w:i w:val="false"/>
          <w:color w:val="000000"/>
          <w:sz w:val="28"/>
        </w:rPr>
        <w:t>
      3. В случае проживания в семье двух и более детей с инвалидностью пособие воспитывающему ребенка с инвалидностью назначается и выплачивается на каждого ребенка с инвалидностью.</w:t>
      </w:r>
    </w:p>
    <w:bookmarkEnd w:id="2177"/>
    <w:bookmarkStart w:name="z2390" w:id="2178"/>
    <w:p>
      <w:pPr>
        <w:spacing w:after="0"/>
        <w:ind w:left="0"/>
        <w:jc w:val="both"/>
      </w:pPr>
      <w:r>
        <w:rPr>
          <w:rFonts w:ascii="Times New Roman"/>
          <w:b w:val="false"/>
          <w:i w:val="false"/>
          <w:color w:val="000000"/>
          <w:sz w:val="28"/>
        </w:rPr>
        <w:t>
      4. Пособие воспитывающему ребенка с инвалидностью семьям, имеющим рожденных, усыновленных (удочеренных), а также взятых под опеку (попечительство) детей с инвалидностью, назначается со дня вступления в законную силу решения суда об усыновлении (удочерении) или со дня установления опеки (попечительства).</w:t>
      </w:r>
    </w:p>
    <w:bookmarkEnd w:id="2178"/>
    <w:p>
      <w:pPr>
        <w:spacing w:after="0"/>
        <w:ind w:left="0"/>
        <w:jc w:val="both"/>
      </w:pPr>
      <w:r>
        <w:rPr>
          <w:rFonts w:ascii="Times New Roman"/>
          <w:b/>
          <w:i w:val="false"/>
          <w:color w:val="000000"/>
          <w:sz w:val="28"/>
        </w:rPr>
        <w:t>Статья 184. Размер пособия воспитывающему ребенка с инвалидностью</w:t>
      </w:r>
    </w:p>
    <w:bookmarkStart w:name="z2392" w:id="2179"/>
    <w:p>
      <w:pPr>
        <w:spacing w:after="0"/>
        <w:ind w:left="0"/>
        <w:jc w:val="both"/>
      </w:pPr>
      <w:r>
        <w:rPr>
          <w:rFonts w:ascii="Times New Roman"/>
          <w:b w:val="false"/>
          <w:i w:val="false"/>
          <w:color w:val="000000"/>
          <w:sz w:val="28"/>
        </w:rPr>
        <w:t>
      1. Пособие воспитывающему ребенка с инвалидностью выплачивается ежемесячно за счет бюджетных средств в размере 1,61 прожиточного минимума.</w:t>
      </w:r>
    </w:p>
    <w:bookmarkEnd w:id="2179"/>
    <w:bookmarkStart w:name="z2393" w:id="2180"/>
    <w:p>
      <w:pPr>
        <w:spacing w:after="0"/>
        <w:ind w:left="0"/>
        <w:jc w:val="both"/>
      </w:pPr>
      <w:r>
        <w:rPr>
          <w:rFonts w:ascii="Times New Roman"/>
          <w:b w:val="false"/>
          <w:i w:val="false"/>
          <w:color w:val="000000"/>
          <w:sz w:val="28"/>
        </w:rPr>
        <w:t>
      2. Пособие воспитывающему ребенка с инвалидностью выплачивается с учетом изменения размера прожиточного минимума, устанавливаемого на соответствующий финансовый год законом о республиканском бюджете.</w:t>
      </w:r>
    </w:p>
    <w:bookmarkEnd w:id="2180"/>
    <w:p>
      <w:pPr>
        <w:spacing w:after="0"/>
        <w:ind w:left="0"/>
        <w:jc w:val="both"/>
      </w:pPr>
      <w:r>
        <w:rPr>
          <w:rFonts w:ascii="Times New Roman"/>
          <w:b/>
          <w:i w:val="false"/>
          <w:color w:val="000000"/>
          <w:sz w:val="28"/>
        </w:rPr>
        <w:t>Статья 185. Приостановление, возобновление и прекращение выплаты пособия воспитывающему ребенка с инвалидностью</w:t>
      </w:r>
    </w:p>
    <w:bookmarkStart w:name="z2395" w:id="2181"/>
    <w:p>
      <w:pPr>
        <w:spacing w:after="0"/>
        <w:ind w:left="0"/>
        <w:jc w:val="both"/>
      </w:pPr>
      <w:r>
        <w:rPr>
          <w:rFonts w:ascii="Times New Roman"/>
          <w:b w:val="false"/>
          <w:i w:val="false"/>
          <w:color w:val="000000"/>
          <w:sz w:val="28"/>
        </w:rPr>
        <w:t>
      1. Выплата пособия воспитывающему ребенка с инвалидностью приостанавливается с первого числа месяца, следующего за месяцем поступления сведений, в том числе из информационных систем, о (об):</w:t>
      </w:r>
    </w:p>
    <w:bookmarkEnd w:id="2181"/>
    <w:bookmarkStart w:name="z2396" w:id="2182"/>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пособия воспитывающему ребенка с инвалидностью возобновляется со дня приостановления;</w:t>
      </w:r>
    </w:p>
    <w:bookmarkEnd w:id="2182"/>
    <w:bookmarkStart w:name="z2397" w:id="2183"/>
    <w:p>
      <w:pPr>
        <w:spacing w:after="0"/>
        <w:ind w:left="0"/>
        <w:jc w:val="both"/>
      </w:pPr>
      <w:r>
        <w:rPr>
          <w:rFonts w:ascii="Times New Roman"/>
          <w:b w:val="false"/>
          <w:i w:val="false"/>
          <w:color w:val="000000"/>
          <w:sz w:val="28"/>
        </w:rPr>
        <w:t>
      2) выезде получателя пособия воспитывающему ребенка с инвалидностью на постоянное место жительства за пределы Республики Казахстан. При этом выплата пособия воспитывающему ребенка с инвалидностью возобновляется с даты прибытия на постоянное проживание на территорию Республики Казахстан, но не ранее даты приостановления;</w:t>
      </w:r>
    </w:p>
    <w:bookmarkEnd w:id="2183"/>
    <w:bookmarkStart w:name="z2398" w:id="2184"/>
    <w:p>
      <w:pPr>
        <w:spacing w:after="0"/>
        <w:ind w:left="0"/>
        <w:jc w:val="both"/>
      </w:pPr>
      <w:r>
        <w:rPr>
          <w:rFonts w:ascii="Times New Roman"/>
          <w:b w:val="false"/>
          <w:i w:val="false"/>
          <w:color w:val="000000"/>
          <w:sz w:val="28"/>
        </w:rPr>
        <w:t>
      3) отбывании получателем пособия воспитывающему ребенка с инвалидностью уголовного наказания, назначенного судом в виде лишения свободы. При этом пособие воспитывающему ребенка с инвалидностью выплачивается законному представителю ребенка (детей) со дня приостановления либо лицу, назначенному опекуном (попечителем), со дня установления опеки (попечительства), но не ранее даты приостановления;</w:t>
      </w:r>
    </w:p>
    <w:bookmarkEnd w:id="2184"/>
    <w:bookmarkStart w:name="z2399" w:id="2185"/>
    <w:p>
      <w:pPr>
        <w:spacing w:after="0"/>
        <w:ind w:left="0"/>
        <w:jc w:val="both"/>
      </w:pPr>
      <w:r>
        <w:rPr>
          <w:rFonts w:ascii="Times New Roman"/>
          <w:b w:val="false"/>
          <w:i w:val="false"/>
          <w:color w:val="000000"/>
          <w:sz w:val="28"/>
        </w:rPr>
        <w:t>
      4) проживании получателя пособия воспитывающему ребенка с инвалидностью в центрах оказания специальных социальных услуг в условиях стационара и нахождении на полном государственном обеспечении, за исключением лица, которому предоставляется сверхгарантированный объем специальных социальных услуг. При этом выплата пособия воспитывающему ребенка с инвалидностью возобновляется с даты отчисления получателя из центра оказания специальных социальных услуг, но не ранее даты приостановления;</w:t>
      </w:r>
    </w:p>
    <w:bookmarkEnd w:id="2185"/>
    <w:bookmarkStart w:name="z2400" w:id="2186"/>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или о факте пропажи без вести в отношении получателя пособия воспитывающему ребенка с инвалидностью. При этом выплата пособия воспитывающему ребенка с инвалидностью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bookmarkEnd w:id="2186"/>
    <w:bookmarkStart w:name="z2401" w:id="2187"/>
    <w:p>
      <w:pPr>
        <w:spacing w:after="0"/>
        <w:ind w:left="0"/>
        <w:jc w:val="both"/>
      </w:pPr>
      <w:r>
        <w:rPr>
          <w:rFonts w:ascii="Times New Roman"/>
          <w:b w:val="false"/>
          <w:i w:val="false"/>
          <w:color w:val="000000"/>
          <w:sz w:val="28"/>
        </w:rPr>
        <w:t>
      6) истечении у получателя пособия воспитывающему ребенка с инвалидностью срока действия документа, удостоверяющего личность иностранца, или удостоверения кандаса. При этом выплата пособия воспитывающему ребенка с инвалидностью возобновляется со дня выдачи документа, удостоверяющего личность иностранца, удостоверения кандаса, но не ранее даты приостановления;</w:t>
      </w:r>
    </w:p>
    <w:bookmarkEnd w:id="2187"/>
    <w:bookmarkStart w:name="z2402" w:id="2188"/>
    <w:p>
      <w:pPr>
        <w:spacing w:after="0"/>
        <w:ind w:left="0"/>
        <w:jc w:val="both"/>
      </w:pPr>
      <w:r>
        <w:rPr>
          <w:rFonts w:ascii="Times New Roman"/>
          <w:b w:val="false"/>
          <w:i w:val="false"/>
          <w:color w:val="000000"/>
          <w:sz w:val="28"/>
        </w:rPr>
        <w:t>
      7) наличии подтверждающего документа о смерти получателя. При этом пособие воспитывающему ребенка с инвалидностью выплачивается законному представителю ребенка (детей) с даты приостановления либо лицу, назначенному опекуном (попечителем), со дня установления опеки или попечительства, но не ранее даты приостановления;</w:t>
      </w:r>
    </w:p>
    <w:bookmarkEnd w:id="2188"/>
    <w:bookmarkStart w:name="z2403" w:id="2189"/>
    <w:p>
      <w:pPr>
        <w:spacing w:after="0"/>
        <w:ind w:left="0"/>
        <w:jc w:val="both"/>
      </w:pPr>
      <w:r>
        <w:rPr>
          <w:rFonts w:ascii="Times New Roman"/>
          <w:b w:val="false"/>
          <w:i w:val="false"/>
          <w:color w:val="000000"/>
          <w:sz w:val="28"/>
        </w:rPr>
        <w:t>
      8) оформлении протокола о выявлении фактов представления недостоверных документов на медико-социальную экспертизу и (или) необоснованного вынесения экспертного заключения. При этом выплата пособия воспитывающему ребенка с инвалидностью возобновляется со дня приостановления при подтверждении ранее вынесенного экспертного заключения при переосвидетельствовании по контролю.</w:t>
      </w:r>
    </w:p>
    <w:bookmarkEnd w:id="2189"/>
    <w:bookmarkStart w:name="z2404" w:id="2190"/>
    <w:p>
      <w:pPr>
        <w:spacing w:after="0"/>
        <w:ind w:left="0"/>
        <w:jc w:val="both"/>
      </w:pPr>
      <w:r>
        <w:rPr>
          <w:rFonts w:ascii="Times New Roman"/>
          <w:b w:val="false"/>
          <w:i w:val="false"/>
          <w:color w:val="000000"/>
          <w:sz w:val="28"/>
        </w:rPr>
        <w:t>
      2. Выплата пособия воспитывающему ребенка с инвалидностью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пособия воспитывающему ребенка с инвалидностью.</w:t>
      </w:r>
    </w:p>
    <w:bookmarkEnd w:id="2190"/>
    <w:bookmarkStart w:name="z2405" w:id="2191"/>
    <w:p>
      <w:pPr>
        <w:spacing w:after="0"/>
        <w:ind w:left="0"/>
        <w:jc w:val="both"/>
      </w:pPr>
      <w:r>
        <w:rPr>
          <w:rFonts w:ascii="Times New Roman"/>
          <w:b w:val="false"/>
          <w:i w:val="false"/>
          <w:color w:val="000000"/>
          <w:sz w:val="28"/>
        </w:rPr>
        <w:t>
      3. Основаниями для прекращения выплаты пособия воспитывающему ребенка с инвалидностью являются:</w:t>
      </w:r>
    </w:p>
    <w:bookmarkEnd w:id="2191"/>
    <w:bookmarkStart w:name="z2406" w:id="2192"/>
    <w:p>
      <w:pPr>
        <w:spacing w:after="0"/>
        <w:ind w:left="0"/>
        <w:jc w:val="both"/>
      </w:pPr>
      <w:r>
        <w:rPr>
          <w:rFonts w:ascii="Times New Roman"/>
          <w:b w:val="false"/>
          <w:i w:val="false"/>
          <w:color w:val="000000"/>
          <w:sz w:val="28"/>
        </w:rPr>
        <w:t>
      1) смерть ребенка;</w:t>
      </w:r>
    </w:p>
    <w:bookmarkEnd w:id="2192"/>
    <w:bookmarkStart w:name="z2407" w:id="2193"/>
    <w:p>
      <w:pPr>
        <w:spacing w:after="0"/>
        <w:ind w:left="0"/>
        <w:jc w:val="both"/>
      </w:pPr>
      <w:r>
        <w:rPr>
          <w:rFonts w:ascii="Times New Roman"/>
          <w:b w:val="false"/>
          <w:i w:val="false"/>
          <w:color w:val="000000"/>
          <w:sz w:val="28"/>
        </w:rPr>
        <w:t>
      2) определение ребенка на полное государственное обеспечение;</w:t>
      </w:r>
    </w:p>
    <w:bookmarkEnd w:id="2193"/>
    <w:bookmarkStart w:name="z2408" w:id="2194"/>
    <w:p>
      <w:pPr>
        <w:spacing w:after="0"/>
        <w:ind w:left="0"/>
        <w:jc w:val="both"/>
      </w:pPr>
      <w:r>
        <w:rPr>
          <w:rFonts w:ascii="Times New Roman"/>
          <w:b w:val="false"/>
          <w:i w:val="false"/>
          <w:color w:val="000000"/>
          <w:sz w:val="28"/>
        </w:rPr>
        <w:t>
      3) представление заявителем недостоверных сведений, повлекших за собой незаконное назначение пособия воспитывающему ребенка с инвалидностью;</w:t>
      </w:r>
    </w:p>
    <w:bookmarkEnd w:id="2194"/>
    <w:bookmarkStart w:name="z2409" w:id="2195"/>
    <w:p>
      <w:pPr>
        <w:spacing w:after="0"/>
        <w:ind w:left="0"/>
        <w:jc w:val="both"/>
      </w:pPr>
      <w:r>
        <w:rPr>
          <w:rFonts w:ascii="Times New Roman"/>
          <w:b w:val="false"/>
          <w:i w:val="false"/>
          <w:color w:val="000000"/>
          <w:sz w:val="28"/>
        </w:rPr>
        <w:t>
      4) выявление в отношении получателя пособия воспитывающему ребенка с инвалидностью факта прекращения гражданства Республики Казахстан;</w:t>
      </w:r>
    </w:p>
    <w:bookmarkEnd w:id="2195"/>
    <w:bookmarkStart w:name="z2410" w:id="2196"/>
    <w:p>
      <w:pPr>
        <w:spacing w:after="0"/>
        <w:ind w:left="0"/>
        <w:jc w:val="both"/>
      </w:pPr>
      <w:r>
        <w:rPr>
          <w:rFonts w:ascii="Times New Roman"/>
          <w:b w:val="false"/>
          <w:i w:val="false"/>
          <w:color w:val="000000"/>
          <w:sz w:val="28"/>
        </w:rPr>
        <w:t>
      5)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брачно-семейным законодательством Республики Казахстан.</w:t>
      </w:r>
    </w:p>
    <w:bookmarkEnd w:id="2196"/>
    <w:bookmarkStart w:name="z2411" w:id="2197"/>
    <w:p>
      <w:pPr>
        <w:spacing w:after="0"/>
        <w:ind w:left="0"/>
        <w:jc w:val="both"/>
      </w:pPr>
      <w:r>
        <w:rPr>
          <w:rFonts w:ascii="Times New Roman"/>
          <w:b w:val="false"/>
          <w:i w:val="false"/>
          <w:color w:val="000000"/>
          <w:sz w:val="28"/>
        </w:rPr>
        <w:t>
      В случае смерти ребенка (детей) выплата пособия воспитывающему ребенка с инвалидностью прекращается по истечении месяца смерти ребенка (детей).</w:t>
      </w:r>
    </w:p>
    <w:bookmarkEnd w:id="2197"/>
    <w:bookmarkStart w:name="z2412" w:id="2198"/>
    <w:p>
      <w:pPr>
        <w:spacing w:after="0"/>
        <w:ind w:left="0"/>
        <w:jc w:val="both"/>
      </w:pPr>
      <w:r>
        <w:rPr>
          <w:rFonts w:ascii="Times New Roman"/>
          <w:b w:val="false"/>
          <w:i w:val="false"/>
          <w:color w:val="000000"/>
          <w:sz w:val="28"/>
        </w:rPr>
        <w:t>
      Выплата пособия воспитывающему ребенка с инвалидностью прекращается с даты наступления обстоятельств, указанных в подпунктах 2), 3), 4) и 5) пункта 3 настоящей статьи.</w:t>
      </w:r>
    </w:p>
    <w:bookmarkEnd w:id="2198"/>
    <w:p>
      <w:pPr>
        <w:spacing w:after="0"/>
        <w:ind w:left="0"/>
        <w:jc w:val="both"/>
      </w:pPr>
      <w:r>
        <w:rPr>
          <w:rFonts w:ascii="Times New Roman"/>
          <w:b/>
          <w:i w:val="false"/>
          <w:color w:val="000000"/>
          <w:sz w:val="28"/>
        </w:rPr>
        <w:t>Статья 186. Изменение получателя</w:t>
      </w:r>
    </w:p>
    <w:bookmarkStart w:name="z2414" w:id="2199"/>
    <w:p>
      <w:pPr>
        <w:spacing w:after="0"/>
        <w:ind w:left="0"/>
        <w:jc w:val="both"/>
      </w:pPr>
      <w:r>
        <w:rPr>
          <w:rFonts w:ascii="Times New Roman"/>
          <w:b w:val="false"/>
          <w:i w:val="false"/>
          <w:color w:val="000000"/>
          <w:sz w:val="28"/>
        </w:rPr>
        <w:t>
      В случаях смерти (признания судом безвестно отсутствующим или объявления умершим), лишения или ограничения родительских прав, отбывания наказания в местах лишения свободы, отмены решения суда о признании без вести пропавшим получателя пособия воспитывающему ребенка с инвалидностью выплата производится законному представителю ребенка (детей) либо лицу, назначенному опекуном (попечителем), при сохранении оснований для их получения, за исключением случаев определения ребенка (детей) на полное государственное обеспечение, на основании документов, предусмотренных законодательством Республики Казахстан.</w:t>
      </w:r>
    </w:p>
    <w:bookmarkEnd w:id="2199"/>
    <w:bookmarkStart w:name="z2415" w:id="2200"/>
    <w:p>
      <w:pPr>
        <w:spacing w:after="0"/>
        <w:ind w:left="0"/>
        <w:jc w:val="left"/>
      </w:pPr>
      <w:r>
        <w:rPr>
          <w:rFonts w:ascii="Times New Roman"/>
          <w:b/>
          <w:i w:val="false"/>
          <w:color w:val="000000"/>
        </w:rPr>
        <w:t xml:space="preserve"> Параграф 8. Пособие лицу, осуществляющему уход</w:t>
      </w:r>
    </w:p>
    <w:bookmarkEnd w:id="2200"/>
    <w:p>
      <w:pPr>
        <w:spacing w:after="0"/>
        <w:ind w:left="0"/>
        <w:jc w:val="both"/>
      </w:pPr>
      <w:r>
        <w:rPr>
          <w:rFonts w:ascii="Times New Roman"/>
          <w:b/>
          <w:i w:val="false"/>
          <w:color w:val="000000"/>
          <w:sz w:val="28"/>
        </w:rPr>
        <w:t>Статья 187. Право на пособие лицу, осуществляющему уход</w:t>
      </w:r>
    </w:p>
    <w:bookmarkStart w:name="z2417" w:id="2201"/>
    <w:p>
      <w:pPr>
        <w:spacing w:after="0"/>
        <w:ind w:left="0"/>
        <w:jc w:val="both"/>
      </w:pPr>
      <w:r>
        <w:rPr>
          <w:rFonts w:ascii="Times New Roman"/>
          <w:b w:val="false"/>
          <w:i w:val="false"/>
          <w:color w:val="000000"/>
          <w:sz w:val="28"/>
        </w:rPr>
        <w:t>
      1. Пособие лицу, осуществляющему уход,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w:t>
      </w:r>
    </w:p>
    <w:bookmarkEnd w:id="2201"/>
    <w:bookmarkStart w:name="z2418" w:id="2202"/>
    <w:p>
      <w:pPr>
        <w:spacing w:after="0"/>
        <w:ind w:left="0"/>
        <w:jc w:val="both"/>
      </w:pPr>
      <w:r>
        <w:rPr>
          <w:rFonts w:ascii="Times New Roman"/>
          <w:b w:val="false"/>
          <w:i w:val="false"/>
          <w:color w:val="000000"/>
          <w:sz w:val="28"/>
        </w:rPr>
        <w:t>
      2. Лицу, непосредственно осуществляющему уход за лицом с инвалидностью первой группы, независимо от родственной связи с ним назначается пособие лицу, осуществляющему уход.</w:t>
      </w:r>
    </w:p>
    <w:bookmarkEnd w:id="2202"/>
    <w:bookmarkStart w:name="z2419" w:id="2203"/>
    <w:p>
      <w:pPr>
        <w:spacing w:after="0"/>
        <w:ind w:left="0"/>
        <w:jc w:val="both"/>
      </w:pPr>
      <w:r>
        <w:rPr>
          <w:rFonts w:ascii="Times New Roman"/>
          <w:b w:val="false"/>
          <w:i w:val="false"/>
          <w:color w:val="000000"/>
          <w:sz w:val="28"/>
        </w:rPr>
        <w:t>
      3. В случае проживания в семье двух и более лиц с инвалидностью первой группы пособие лицу, осуществляющему уход, назначается и выплачивается на каждого из них.</w:t>
      </w:r>
    </w:p>
    <w:bookmarkEnd w:id="2203"/>
    <w:bookmarkStart w:name="z2420" w:id="2204"/>
    <w:p>
      <w:pPr>
        <w:spacing w:after="0"/>
        <w:ind w:left="0"/>
        <w:jc w:val="both"/>
      </w:pPr>
      <w:r>
        <w:rPr>
          <w:rFonts w:ascii="Times New Roman"/>
          <w:b w:val="false"/>
          <w:i w:val="false"/>
          <w:color w:val="000000"/>
          <w:sz w:val="28"/>
        </w:rPr>
        <w:t>
      В учреждениях уголовно-исполнительной системы осужденное лицо может осуществлять уход только за одним лицом с инвалидностью первой группы.</w:t>
      </w:r>
    </w:p>
    <w:bookmarkEnd w:id="2204"/>
    <w:bookmarkStart w:name="z2421" w:id="2205"/>
    <w:p>
      <w:pPr>
        <w:spacing w:after="0"/>
        <w:ind w:left="0"/>
        <w:jc w:val="both"/>
      </w:pPr>
      <w:r>
        <w:rPr>
          <w:rFonts w:ascii="Times New Roman"/>
          <w:b w:val="false"/>
          <w:i w:val="false"/>
          <w:color w:val="000000"/>
          <w:sz w:val="28"/>
        </w:rPr>
        <w:t>
      4. В случае осуществления ухода за лицом с инвалидностью первой группы несколькими лицами пособие лицу, осуществляющему уход, назначается и выплачивается одному из этих лиц.</w:t>
      </w:r>
    </w:p>
    <w:bookmarkEnd w:id="2205"/>
    <w:bookmarkStart w:name="z2422" w:id="2206"/>
    <w:p>
      <w:pPr>
        <w:spacing w:after="0"/>
        <w:ind w:left="0"/>
        <w:jc w:val="both"/>
      </w:pPr>
      <w:r>
        <w:rPr>
          <w:rFonts w:ascii="Times New Roman"/>
          <w:b w:val="false"/>
          <w:i w:val="false"/>
          <w:color w:val="000000"/>
          <w:sz w:val="28"/>
        </w:rPr>
        <w:t>
      За лицом с инвалидностью первой группы, находящимся в учреждениях уголовно-исполнительной системы, может осуществлять уход только одно осужденное лицо.</w:t>
      </w:r>
    </w:p>
    <w:bookmarkEnd w:id="2206"/>
    <w:bookmarkStart w:name="z2423" w:id="2207"/>
    <w:p>
      <w:pPr>
        <w:spacing w:after="0"/>
        <w:ind w:left="0"/>
        <w:jc w:val="both"/>
      </w:pPr>
      <w:r>
        <w:rPr>
          <w:rFonts w:ascii="Times New Roman"/>
          <w:b w:val="false"/>
          <w:i w:val="false"/>
          <w:color w:val="000000"/>
          <w:sz w:val="28"/>
        </w:rPr>
        <w:t>
      5. Лицо с инвалидностью первой группы и лицо, осуществляющее уход, должны проживать в одном населенном пункте.</w:t>
      </w:r>
    </w:p>
    <w:bookmarkEnd w:id="2207"/>
    <w:bookmarkStart w:name="z2424" w:id="2208"/>
    <w:p>
      <w:pPr>
        <w:spacing w:after="0"/>
        <w:ind w:left="0"/>
        <w:jc w:val="both"/>
      </w:pPr>
      <w:r>
        <w:rPr>
          <w:rFonts w:ascii="Times New Roman"/>
          <w:b w:val="false"/>
          <w:i w:val="false"/>
          <w:color w:val="000000"/>
          <w:sz w:val="28"/>
        </w:rPr>
        <w:t>
      Осужденные с инвалидностью первой группы, нуждающиеся в уходе, и осужденные, осуществляющие за ними уход, должны содержаться в одном учреждении уголовно-исполнительной системы.</w:t>
      </w:r>
    </w:p>
    <w:bookmarkEnd w:id="2208"/>
    <w:p>
      <w:pPr>
        <w:spacing w:after="0"/>
        <w:ind w:left="0"/>
        <w:jc w:val="both"/>
      </w:pPr>
      <w:r>
        <w:rPr>
          <w:rFonts w:ascii="Times New Roman"/>
          <w:b/>
          <w:i w:val="false"/>
          <w:color w:val="000000"/>
          <w:sz w:val="28"/>
        </w:rPr>
        <w:t>Статья 188. Размер пособия лицу, осуществляющему уход</w:t>
      </w:r>
    </w:p>
    <w:bookmarkStart w:name="z2426" w:id="2209"/>
    <w:p>
      <w:pPr>
        <w:spacing w:after="0"/>
        <w:ind w:left="0"/>
        <w:jc w:val="both"/>
      </w:pPr>
      <w:r>
        <w:rPr>
          <w:rFonts w:ascii="Times New Roman"/>
          <w:b w:val="false"/>
          <w:i w:val="false"/>
          <w:color w:val="000000"/>
          <w:sz w:val="28"/>
        </w:rPr>
        <w:t>
      1. Пособие лицу, осуществляющему уход, выплачивается ежемесячно за счет бюджетных средств в размере 1,61 прожиточного минимума.</w:t>
      </w:r>
    </w:p>
    <w:bookmarkEnd w:id="2209"/>
    <w:bookmarkStart w:name="z2427" w:id="2210"/>
    <w:p>
      <w:pPr>
        <w:spacing w:after="0"/>
        <w:ind w:left="0"/>
        <w:jc w:val="both"/>
      </w:pPr>
      <w:r>
        <w:rPr>
          <w:rFonts w:ascii="Times New Roman"/>
          <w:b w:val="false"/>
          <w:i w:val="false"/>
          <w:color w:val="000000"/>
          <w:sz w:val="28"/>
        </w:rPr>
        <w:t>
      2. Пособие лицу, осуществляющему уход, выплачивается с учетом изменения размера прожиточного минимума, устанавливаемого на соответствующий финансовый год законом о республиканском бюджете.</w:t>
      </w:r>
    </w:p>
    <w:bookmarkEnd w:id="2210"/>
    <w:p>
      <w:pPr>
        <w:spacing w:after="0"/>
        <w:ind w:left="0"/>
        <w:jc w:val="both"/>
      </w:pPr>
      <w:r>
        <w:rPr>
          <w:rFonts w:ascii="Times New Roman"/>
          <w:b/>
          <w:i w:val="false"/>
          <w:color w:val="000000"/>
          <w:sz w:val="28"/>
        </w:rPr>
        <w:t>Статья 189. Приостановление, возобновление и прекращение выплаты пособия лицу, осуществляющему уход</w:t>
      </w:r>
    </w:p>
    <w:bookmarkStart w:name="z2429" w:id="2211"/>
    <w:p>
      <w:pPr>
        <w:spacing w:after="0"/>
        <w:ind w:left="0"/>
        <w:jc w:val="both"/>
      </w:pPr>
      <w:r>
        <w:rPr>
          <w:rFonts w:ascii="Times New Roman"/>
          <w:b w:val="false"/>
          <w:i w:val="false"/>
          <w:color w:val="000000"/>
          <w:sz w:val="28"/>
        </w:rPr>
        <w:t>
      1. Выплата пособия лицу, осуществляющему уход, приостанавливается с первого числа месяца, следующего за месяцем поступления сведений, в том числе из информационных систем, о (об):</w:t>
      </w:r>
    </w:p>
    <w:bookmarkEnd w:id="2211"/>
    <w:bookmarkStart w:name="z2430" w:id="2212"/>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пособия лицу, осуществляющему уход, возобновляется со дня приостановления;</w:t>
      </w:r>
    </w:p>
    <w:bookmarkEnd w:id="2212"/>
    <w:bookmarkStart w:name="z2431" w:id="2213"/>
    <w:p>
      <w:pPr>
        <w:spacing w:after="0"/>
        <w:ind w:left="0"/>
        <w:jc w:val="both"/>
      </w:pPr>
      <w:r>
        <w:rPr>
          <w:rFonts w:ascii="Times New Roman"/>
          <w:b w:val="false"/>
          <w:i w:val="false"/>
          <w:color w:val="000000"/>
          <w:sz w:val="28"/>
        </w:rPr>
        <w:t>
      2) наличии подтверждающего документа о проведении оперативно-розыскных мероприятий или о факте пропажи без вести в отношении получателя пособия лицу, осуществляющего уход. При этом выплата пособия лицу, осуществляющему уход,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bookmarkEnd w:id="2213"/>
    <w:bookmarkStart w:name="z2432" w:id="2214"/>
    <w:p>
      <w:pPr>
        <w:spacing w:after="0"/>
        <w:ind w:left="0"/>
        <w:jc w:val="both"/>
      </w:pPr>
      <w:r>
        <w:rPr>
          <w:rFonts w:ascii="Times New Roman"/>
          <w:b w:val="false"/>
          <w:i w:val="false"/>
          <w:color w:val="000000"/>
          <w:sz w:val="28"/>
        </w:rPr>
        <w:t>
      3) истечении срока действия документа, удостоверяющего личность иностранца, осуществляющего уход, или удостоверения кандаса. При этом выплата пособия лицу, осуществляющему уход, возобновляется со дня выдачи документа, удостоверяющего личность иностранца, постоянно проживающего на территории Республики Казахстан, удостоверения кандаса, но не ранее даты приостановления;</w:t>
      </w:r>
    </w:p>
    <w:bookmarkEnd w:id="2214"/>
    <w:bookmarkStart w:name="z2433" w:id="2215"/>
    <w:p>
      <w:pPr>
        <w:spacing w:after="0"/>
        <w:ind w:left="0"/>
        <w:jc w:val="both"/>
      </w:pPr>
      <w:r>
        <w:rPr>
          <w:rFonts w:ascii="Times New Roman"/>
          <w:b w:val="false"/>
          <w:i w:val="false"/>
          <w:color w:val="000000"/>
          <w:sz w:val="28"/>
        </w:rPr>
        <w:t>
      4) освобождении или отстранении от исполнения своих обязанностей опекунов (попечителей) в случаях, установленных брачно-семейным законодательством Республики Казахстан. При восстановлении в опекунских (попечительских) правах выплата пособия лицу, осуществляющему уход, возобновляется с даты вступления в силу решения суда о восстановлении или об отмене ограничений в родительских правах;</w:t>
      </w:r>
    </w:p>
    <w:bookmarkEnd w:id="2215"/>
    <w:bookmarkStart w:name="z2434" w:id="2216"/>
    <w:p>
      <w:pPr>
        <w:spacing w:after="0"/>
        <w:ind w:left="0"/>
        <w:jc w:val="both"/>
      </w:pPr>
      <w:r>
        <w:rPr>
          <w:rFonts w:ascii="Times New Roman"/>
          <w:b w:val="false"/>
          <w:i w:val="false"/>
          <w:color w:val="000000"/>
          <w:sz w:val="28"/>
        </w:rPr>
        <w:t>
      5)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 При этом выплата пособия лицу, осуществляющему уход, возобновляется со дня приостановления при подтверждении ранее вынесенного экспертного заключения при переосвидетельствовании по контролю лица с инвалидностью первой группы;</w:t>
      </w:r>
    </w:p>
    <w:bookmarkEnd w:id="2216"/>
    <w:bookmarkStart w:name="z2435" w:id="2217"/>
    <w:p>
      <w:pPr>
        <w:spacing w:after="0"/>
        <w:ind w:left="0"/>
        <w:jc w:val="both"/>
      </w:pPr>
      <w:r>
        <w:rPr>
          <w:rFonts w:ascii="Times New Roman"/>
          <w:b w:val="false"/>
          <w:i w:val="false"/>
          <w:color w:val="000000"/>
          <w:sz w:val="28"/>
        </w:rPr>
        <w:t>
      6) выбытии лица, осуществляющего уход, или лица с инвалидностью первой группы из учреждения уголовно-исполнительной системы в другое учреждение;</w:t>
      </w:r>
    </w:p>
    <w:bookmarkEnd w:id="2217"/>
    <w:bookmarkStart w:name="z2436" w:id="2218"/>
    <w:p>
      <w:pPr>
        <w:spacing w:after="0"/>
        <w:ind w:left="0"/>
        <w:jc w:val="both"/>
      </w:pPr>
      <w:r>
        <w:rPr>
          <w:rFonts w:ascii="Times New Roman"/>
          <w:b w:val="false"/>
          <w:i w:val="false"/>
          <w:color w:val="000000"/>
          <w:sz w:val="28"/>
        </w:rPr>
        <w:t>
      7) переводе лица, осуществляющего уход, или лица с инвалидностью первой группы в другое подразделение учреждения уголовно-исполнительной системы.</w:t>
      </w:r>
    </w:p>
    <w:bookmarkEnd w:id="2218"/>
    <w:bookmarkStart w:name="z2437" w:id="2219"/>
    <w:p>
      <w:pPr>
        <w:spacing w:after="0"/>
        <w:ind w:left="0"/>
        <w:jc w:val="both"/>
      </w:pPr>
      <w:r>
        <w:rPr>
          <w:rFonts w:ascii="Times New Roman"/>
          <w:b w:val="false"/>
          <w:i w:val="false"/>
          <w:color w:val="000000"/>
          <w:sz w:val="28"/>
        </w:rPr>
        <w:t>
      2. Выплата пособия лицу, осуществляющему уход, возобновляется на основании заявления лица с инвалидностью первой группы.</w:t>
      </w:r>
    </w:p>
    <w:bookmarkEnd w:id="2219"/>
    <w:bookmarkStart w:name="z2438" w:id="2220"/>
    <w:p>
      <w:pPr>
        <w:spacing w:after="0"/>
        <w:ind w:left="0"/>
        <w:jc w:val="both"/>
      </w:pPr>
      <w:r>
        <w:rPr>
          <w:rFonts w:ascii="Times New Roman"/>
          <w:b w:val="false"/>
          <w:i w:val="false"/>
          <w:color w:val="000000"/>
          <w:sz w:val="28"/>
        </w:rPr>
        <w:t>
      3. Основаниями для прекращения выплаты пособия лицу, осуществляющему уход, являются:</w:t>
      </w:r>
    </w:p>
    <w:bookmarkEnd w:id="2220"/>
    <w:bookmarkStart w:name="z2439" w:id="2221"/>
    <w:p>
      <w:pPr>
        <w:spacing w:after="0"/>
        <w:ind w:left="0"/>
        <w:jc w:val="both"/>
      </w:pPr>
      <w:r>
        <w:rPr>
          <w:rFonts w:ascii="Times New Roman"/>
          <w:b w:val="false"/>
          <w:i w:val="false"/>
          <w:color w:val="000000"/>
          <w:sz w:val="28"/>
        </w:rPr>
        <w:t>
      1) заявление лица с инвалидностью первой группы или лица, осуществляющего уход;</w:t>
      </w:r>
    </w:p>
    <w:bookmarkEnd w:id="2221"/>
    <w:bookmarkStart w:name="z2440" w:id="2222"/>
    <w:p>
      <w:pPr>
        <w:spacing w:after="0"/>
        <w:ind w:left="0"/>
        <w:jc w:val="both"/>
      </w:pPr>
      <w:r>
        <w:rPr>
          <w:rFonts w:ascii="Times New Roman"/>
          <w:b w:val="false"/>
          <w:i w:val="false"/>
          <w:color w:val="000000"/>
          <w:sz w:val="28"/>
        </w:rPr>
        <w:t>
      2) смерть лица с инвалидностью первой группы или лица, осуществляющего уход;</w:t>
      </w:r>
    </w:p>
    <w:bookmarkEnd w:id="2222"/>
    <w:bookmarkStart w:name="z2441" w:id="2223"/>
    <w:p>
      <w:pPr>
        <w:spacing w:after="0"/>
        <w:ind w:left="0"/>
        <w:jc w:val="both"/>
      </w:pPr>
      <w:r>
        <w:rPr>
          <w:rFonts w:ascii="Times New Roman"/>
          <w:b w:val="false"/>
          <w:i w:val="false"/>
          <w:color w:val="000000"/>
          <w:sz w:val="28"/>
        </w:rPr>
        <w:t xml:space="preserve">
      3) выезд лица с инвалидностью первой группы или лица, осуществляющего уход, на постоянное место жительства в другой населенный пункт или за пределы Республики Казахстан; </w:t>
      </w:r>
    </w:p>
    <w:bookmarkEnd w:id="2223"/>
    <w:bookmarkStart w:name="z2442" w:id="2224"/>
    <w:p>
      <w:pPr>
        <w:spacing w:after="0"/>
        <w:ind w:left="0"/>
        <w:jc w:val="both"/>
      </w:pPr>
      <w:r>
        <w:rPr>
          <w:rFonts w:ascii="Times New Roman"/>
          <w:b w:val="false"/>
          <w:i w:val="false"/>
          <w:color w:val="000000"/>
          <w:sz w:val="28"/>
        </w:rPr>
        <w:t>
      4) изменение группы инвалидности у лица с инвалидностью;</w:t>
      </w:r>
    </w:p>
    <w:bookmarkEnd w:id="2224"/>
    <w:bookmarkStart w:name="z2443" w:id="2225"/>
    <w:p>
      <w:pPr>
        <w:spacing w:after="0"/>
        <w:ind w:left="0"/>
        <w:jc w:val="both"/>
      </w:pPr>
      <w:r>
        <w:rPr>
          <w:rFonts w:ascii="Times New Roman"/>
          <w:b w:val="false"/>
          <w:i w:val="false"/>
          <w:color w:val="000000"/>
          <w:sz w:val="28"/>
        </w:rPr>
        <w:t>
      5) истечение срока отбывания наказания в учреждении уголовно-исполнительной системы лицом с инвалидностью первой группы или осужденным, осуществляющим за ним уход;</w:t>
      </w:r>
    </w:p>
    <w:bookmarkEnd w:id="2225"/>
    <w:bookmarkStart w:name="z2444" w:id="2226"/>
    <w:p>
      <w:pPr>
        <w:spacing w:after="0"/>
        <w:ind w:left="0"/>
        <w:jc w:val="both"/>
      </w:pPr>
      <w:r>
        <w:rPr>
          <w:rFonts w:ascii="Times New Roman"/>
          <w:b w:val="false"/>
          <w:i w:val="false"/>
          <w:color w:val="000000"/>
          <w:sz w:val="28"/>
        </w:rPr>
        <w:t xml:space="preserve">
      6) выявление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172 настоящего Кодекса. </w:t>
      </w:r>
    </w:p>
    <w:bookmarkEnd w:id="2226"/>
    <w:bookmarkStart w:name="z2445" w:id="2227"/>
    <w:p>
      <w:pPr>
        <w:spacing w:after="0"/>
        <w:ind w:left="0"/>
        <w:jc w:val="both"/>
      </w:pPr>
      <w:r>
        <w:rPr>
          <w:rFonts w:ascii="Times New Roman"/>
          <w:b w:val="false"/>
          <w:i w:val="false"/>
          <w:color w:val="000000"/>
          <w:sz w:val="28"/>
        </w:rPr>
        <w:t xml:space="preserve">
      4. Замена лица, осуществляющего уход, производится на основании заявления лица с инвалидностью первой группы. </w:t>
      </w:r>
    </w:p>
    <w:bookmarkEnd w:id="2227"/>
    <w:bookmarkStart w:name="z2446" w:id="2228"/>
    <w:p>
      <w:pPr>
        <w:spacing w:after="0"/>
        <w:ind w:left="0"/>
        <w:jc w:val="both"/>
      </w:pPr>
      <w:r>
        <w:rPr>
          <w:rFonts w:ascii="Times New Roman"/>
          <w:b w:val="false"/>
          <w:i w:val="false"/>
          <w:color w:val="000000"/>
          <w:sz w:val="28"/>
        </w:rPr>
        <w:t>
      При нахождении лица с инвалидностью первой группы в учреждении уголовно-исполнительной системы замена лица, осуществляющего уход, осуществляется им по согласованию с руководителем учреждения уголовно-исполнительной системы.</w:t>
      </w:r>
    </w:p>
    <w:bookmarkEnd w:id="2228"/>
    <w:bookmarkStart w:name="z2447" w:id="2229"/>
    <w:p>
      <w:pPr>
        <w:spacing w:after="0"/>
        <w:ind w:left="0"/>
        <w:jc w:val="left"/>
      </w:pPr>
      <w:r>
        <w:rPr>
          <w:rFonts w:ascii="Times New Roman"/>
          <w:b/>
          <w:i w:val="false"/>
          <w:color w:val="000000"/>
        </w:rPr>
        <w:t xml:space="preserve"> Глава 14. СОЦИАЛЬНАЯ ПОМОЩЬ ОТДЕЛЬНЫМ КАТЕГОРИЯМ ГРАЖДАН</w:t>
      </w:r>
    </w:p>
    <w:bookmarkEnd w:id="2229"/>
    <w:p>
      <w:pPr>
        <w:spacing w:after="0"/>
        <w:ind w:left="0"/>
        <w:jc w:val="both"/>
      </w:pPr>
      <w:r>
        <w:rPr>
          <w:rFonts w:ascii="Times New Roman"/>
          <w:b/>
          <w:i w:val="false"/>
          <w:color w:val="000000"/>
          <w:sz w:val="28"/>
        </w:rPr>
        <w:t>Статья 190. Право на специальное государственное пособие</w:t>
      </w:r>
    </w:p>
    <w:bookmarkStart w:name="z2449" w:id="2230"/>
    <w:p>
      <w:pPr>
        <w:spacing w:after="0"/>
        <w:ind w:left="0"/>
        <w:jc w:val="both"/>
      </w:pPr>
      <w:r>
        <w:rPr>
          <w:rFonts w:ascii="Times New Roman"/>
          <w:b w:val="false"/>
          <w:i w:val="false"/>
          <w:color w:val="000000"/>
          <w:sz w:val="28"/>
        </w:rPr>
        <w:t>
      1. Право на получение специального государственного пособия имеют граждане Республики Казахстан.</w:t>
      </w:r>
    </w:p>
    <w:bookmarkEnd w:id="2230"/>
    <w:bookmarkStart w:name="z2450" w:id="2231"/>
    <w:p>
      <w:pPr>
        <w:spacing w:after="0"/>
        <w:ind w:left="0"/>
        <w:jc w:val="both"/>
      </w:pPr>
      <w:r>
        <w:rPr>
          <w:rFonts w:ascii="Times New Roman"/>
          <w:b w:val="false"/>
          <w:i w:val="false"/>
          <w:color w:val="000000"/>
          <w:sz w:val="28"/>
        </w:rPr>
        <w:t>
      Иностранцы и лица без гражданства, постоянно проживающие в Республике Казахстан, пользуются правом на специальное государственное пособие наравне с гражданами Республики Казахстан.</w:t>
      </w:r>
    </w:p>
    <w:bookmarkEnd w:id="2231"/>
    <w:bookmarkStart w:name="z2451" w:id="2232"/>
    <w:p>
      <w:pPr>
        <w:spacing w:after="0"/>
        <w:ind w:left="0"/>
        <w:jc w:val="both"/>
      </w:pPr>
      <w:r>
        <w:rPr>
          <w:rFonts w:ascii="Times New Roman"/>
          <w:b w:val="false"/>
          <w:i w:val="false"/>
          <w:color w:val="000000"/>
          <w:sz w:val="28"/>
        </w:rPr>
        <w:t>
      2. Лицам, имеющим одновременно право на получение специального государственного пособия по нескольким основаниям, предусмотренным пунктом 3 настоящей статьи, специальное государственное пособие выплачивается только по одному основанию по их выбору.</w:t>
      </w:r>
    </w:p>
    <w:bookmarkEnd w:id="2232"/>
    <w:bookmarkStart w:name="z2452" w:id="2233"/>
    <w:p>
      <w:pPr>
        <w:spacing w:after="0"/>
        <w:ind w:left="0"/>
        <w:jc w:val="both"/>
      </w:pPr>
      <w:r>
        <w:rPr>
          <w:rFonts w:ascii="Times New Roman"/>
          <w:b w:val="false"/>
          <w:i w:val="false"/>
          <w:color w:val="000000"/>
          <w:sz w:val="28"/>
        </w:rPr>
        <w:t>
      3. К гражданам, имеющим право на получение специального государственного пособия, исходя из перечня льгот, определенных законодательными актами Республики Казахстан, относятся:</w:t>
      </w:r>
    </w:p>
    <w:bookmarkEnd w:id="2233"/>
    <w:bookmarkStart w:name="z2453" w:id="2234"/>
    <w:p>
      <w:pPr>
        <w:spacing w:after="0"/>
        <w:ind w:left="0"/>
        <w:jc w:val="both"/>
      </w:pPr>
      <w:r>
        <w:rPr>
          <w:rFonts w:ascii="Times New Roman"/>
          <w:b w:val="false"/>
          <w:i w:val="false"/>
          <w:color w:val="000000"/>
          <w:sz w:val="28"/>
        </w:rPr>
        <w:t>
      1) ветераны Великой Отечественной войны;</w:t>
      </w:r>
    </w:p>
    <w:bookmarkEnd w:id="2234"/>
    <w:bookmarkStart w:name="z2454" w:id="2235"/>
    <w:p>
      <w:pPr>
        <w:spacing w:after="0"/>
        <w:ind w:left="0"/>
        <w:jc w:val="both"/>
      </w:pPr>
      <w:r>
        <w:rPr>
          <w:rFonts w:ascii="Times New Roman"/>
          <w:b w:val="false"/>
          <w:i w:val="false"/>
          <w:color w:val="000000"/>
          <w:sz w:val="28"/>
        </w:rPr>
        <w:t>
      2) ветераны боевых действий на территории других государств;</w:t>
      </w:r>
    </w:p>
    <w:bookmarkEnd w:id="2235"/>
    <w:bookmarkStart w:name="z2455" w:id="2236"/>
    <w:p>
      <w:pPr>
        <w:spacing w:after="0"/>
        <w:ind w:left="0"/>
        <w:jc w:val="both"/>
      </w:pPr>
      <w:r>
        <w:rPr>
          <w:rFonts w:ascii="Times New Roman"/>
          <w:b w:val="false"/>
          <w:i w:val="false"/>
          <w:color w:val="000000"/>
          <w:sz w:val="28"/>
        </w:rPr>
        <w:t xml:space="preserve">
      3) лица, приравненные по льготам к участникам Великой Отечественной войны, статус которых определен подпунктом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ветеранах";</w:t>
      </w:r>
    </w:p>
    <w:bookmarkEnd w:id="2236"/>
    <w:bookmarkStart w:name="z2456" w:id="2237"/>
    <w:p>
      <w:pPr>
        <w:spacing w:after="0"/>
        <w:ind w:left="0"/>
        <w:jc w:val="both"/>
      </w:pPr>
      <w:r>
        <w:rPr>
          <w:rFonts w:ascii="Times New Roman"/>
          <w:b w:val="false"/>
          <w:i w:val="false"/>
          <w:color w:val="000000"/>
          <w:sz w:val="28"/>
        </w:rPr>
        <w:t xml:space="preserve">
      4)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статус которых определен подпунктом 2)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ветеранах";</w:t>
      </w:r>
    </w:p>
    <w:bookmarkEnd w:id="2237"/>
    <w:bookmarkStart w:name="z2457" w:id="2238"/>
    <w:p>
      <w:pPr>
        <w:spacing w:after="0"/>
        <w:ind w:left="0"/>
        <w:jc w:val="both"/>
      </w:pPr>
      <w:r>
        <w:rPr>
          <w:rFonts w:ascii="Times New Roman"/>
          <w:b w:val="false"/>
          <w:i w:val="false"/>
          <w:color w:val="000000"/>
          <w:sz w:val="28"/>
        </w:rPr>
        <w:t>
      5) не вступившие в повторный брак вдовы воинов, погибших (умерших, пропавших без вести) в Великой Отечественной войне;</w:t>
      </w:r>
    </w:p>
    <w:bookmarkEnd w:id="2238"/>
    <w:bookmarkStart w:name="z2458" w:id="2239"/>
    <w:p>
      <w:pPr>
        <w:spacing w:after="0"/>
        <w:ind w:left="0"/>
        <w:jc w:val="both"/>
      </w:pPr>
      <w:r>
        <w:rPr>
          <w:rFonts w:ascii="Times New Roman"/>
          <w:b w:val="false"/>
          <w:i w:val="false"/>
          <w:color w:val="000000"/>
          <w:sz w:val="28"/>
        </w:rPr>
        <w:t>
      6) семьи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семьи военнослужащих,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семьи сотрудников органов внутренних дел, погибших при исполнении служебных обязанностей; семьи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p>
    <w:bookmarkEnd w:id="2239"/>
    <w:bookmarkStart w:name="z2459" w:id="2240"/>
    <w:p>
      <w:pPr>
        <w:spacing w:after="0"/>
        <w:ind w:left="0"/>
        <w:jc w:val="both"/>
      </w:pPr>
      <w:r>
        <w:rPr>
          <w:rFonts w:ascii="Times New Roman"/>
          <w:b w:val="false"/>
          <w:i w:val="false"/>
          <w:color w:val="000000"/>
          <w:sz w:val="28"/>
        </w:rPr>
        <w:t>
      7) не вступившие в повторный брак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bookmarkEnd w:id="2240"/>
    <w:bookmarkStart w:name="z2460" w:id="2241"/>
    <w:p>
      <w:pPr>
        <w:spacing w:after="0"/>
        <w:ind w:left="0"/>
        <w:jc w:val="both"/>
      </w:pPr>
      <w:r>
        <w:rPr>
          <w:rFonts w:ascii="Times New Roman"/>
          <w:b w:val="false"/>
          <w:i w:val="false"/>
          <w:color w:val="000000"/>
          <w:sz w:val="28"/>
        </w:rPr>
        <w:t>
      8) герои Советского Союза, герои Социалистического Труда, кавалеры ордена Трудовой Славы трех степеней, лица, удостоенные почетного звания "Қазақстанның ғарышкер-ұшқышы";</w:t>
      </w:r>
    </w:p>
    <w:bookmarkEnd w:id="2241"/>
    <w:bookmarkStart w:name="z2461" w:id="2242"/>
    <w:p>
      <w:pPr>
        <w:spacing w:after="0"/>
        <w:ind w:left="0"/>
        <w:jc w:val="both"/>
      </w:pPr>
      <w:r>
        <w:rPr>
          <w:rFonts w:ascii="Times New Roman"/>
          <w:b w:val="false"/>
          <w:i w:val="false"/>
          <w:color w:val="000000"/>
          <w:sz w:val="28"/>
        </w:rPr>
        <w:t>
      9) лица, удостоенные звания "Халық қаһарманы";</w:t>
      </w:r>
    </w:p>
    <w:bookmarkEnd w:id="2242"/>
    <w:bookmarkStart w:name="z2462" w:id="2243"/>
    <w:p>
      <w:pPr>
        <w:spacing w:after="0"/>
        <w:ind w:left="0"/>
        <w:jc w:val="both"/>
      </w:pPr>
      <w:r>
        <w:rPr>
          <w:rFonts w:ascii="Times New Roman"/>
          <w:b w:val="false"/>
          <w:i w:val="false"/>
          <w:color w:val="000000"/>
          <w:sz w:val="28"/>
        </w:rPr>
        <w:t>
      10) лица, удостоенные звания "Қазақстанның Еңбек Ері";</w:t>
      </w:r>
    </w:p>
    <w:bookmarkEnd w:id="2243"/>
    <w:bookmarkStart w:name="z2463" w:id="2244"/>
    <w:p>
      <w:pPr>
        <w:spacing w:after="0"/>
        <w:ind w:left="0"/>
        <w:jc w:val="both"/>
      </w:pPr>
      <w:r>
        <w:rPr>
          <w:rFonts w:ascii="Times New Roman"/>
          <w:b w:val="false"/>
          <w:i w:val="false"/>
          <w:color w:val="000000"/>
          <w:sz w:val="28"/>
        </w:rPr>
        <w:t>
      11)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2244"/>
    <w:bookmarkStart w:name="z2464" w:id="2245"/>
    <w:p>
      <w:pPr>
        <w:spacing w:after="0"/>
        <w:ind w:left="0"/>
        <w:jc w:val="both"/>
      </w:pPr>
      <w:r>
        <w:rPr>
          <w:rFonts w:ascii="Times New Roman"/>
          <w:b w:val="false"/>
          <w:i w:val="false"/>
          <w:color w:val="000000"/>
          <w:sz w:val="28"/>
        </w:rPr>
        <w:t>
      12) 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bookmarkEnd w:id="2245"/>
    <w:bookmarkStart w:name="z2465" w:id="2246"/>
    <w:p>
      <w:pPr>
        <w:spacing w:after="0"/>
        <w:ind w:left="0"/>
        <w:jc w:val="both"/>
      </w:pPr>
      <w:r>
        <w:rPr>
          <w:rFonts w:ascii="Times New Roman"/>
          <w:b w:val="false"/>
          <w:i w:val="false"/>
          <w:color w:val="000000"/>
          <w:sz w:val="28"/>
        </w:rPr>
        <w:t xml:space="preserve">
      13) лица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государственного социального пособия по инвалидности, предусмотренную </w:t>
      </w:r>
      <w:r>
        <w:rPr>
          <w:rFonts w:ascii="Times New Roman"/>
          <w:b w:val="false"/>
          <w:i w:val="false"/>
          <w:color w:val="000000"/>
          <w:sz w:val="28"/>
        </w:rPr>
        <w:t>пунктом 8</w:t>
      </w:r>
      <w:r>
        <w:rPr>
          <w:rFonts w:ascii="Times New Roman"/>
          <w:b w:val="false"/>
          <w:i w:val="false"/>
          <w:color w:val="000000"/>
          <w:sz w:val="28"/>
        </w:rPr>
        <w:t xml:space="preserve"> статьи 177 настоящего Кодекса, а также лица с инвалидностью первой, второй и третьей групп, проживающие в городе Байконыре, при условии получения пенсии по инвалидности в соответствии с законодательством Российской Федерации;</w:t>
      </w:r>
    </w:p>
    <w:bookmarkEnd w:id="2246"/>
    <w:bookmarkStart w:name="z2466" w:id="2247"/>
    <w:p>
      <w:pPr>
        <w:spacing w:after="0"/>
        <w:ind w:left="0"/>
        <w:jc w:val="both"/>
      </w:pPr>
      <w:r>
        <w:rPr>
          <w:rFonts w:ascii="Times New Roman"/>
          <w:b w:val="false"/>
          <w:i w:val="false"/>
          <w:color w:val="000000"/>
          <w:sz w:val="28"/>
        </w:rPr>
        <w:t>
      14) дети с инвалидностью до семи лет, проживающие в городе Байконыре, при условии получения пенсии по инвалидности в соответствии с законодательством Российской Федерации;</w:t>
      </w:r>
    </w:p>
    <w:bookmarkEnd w:id="2247"/>
    <w:bookmarkStart w:name="z2467" w:id="2248"/>
    <w:p>
      <w:pPr>
        <w:spacing w:after="0"/>
        <w:ind w:left="0"/>
        <w:jc w:val="both"/>
      </w:pPr>
      <w:r>
        <w:rPr>
          <w:rFonts w:ascii="Times New Roman"/>
          <w:b w:val="false"/>
          <w:i w:val="false"/>
          <w:color w:val="000000"/>
          <w:sz w:val="28"/>
        </w:rPr>
        <w:t>
      15) дети с инвалидностью с семи до восемнадцати лет первой, второй, третьей групп, проживающие в городе Байконыре, при условии получения пенсии по инвалидности в соответствии с законодательством Российской Федерации;</w:t>
      </w:r>
    </w:p>
    <w:bookmarkEnd w:id="2248"/>
    <w:bookmarkStart w:name="z2468" w:id="2249"/>
    <w:p>
      <w:pPr>
        <w:spacing w:after="0"/>
        <w:ind w:left="0"/>
        <w:jc w:val="both"/>
      </w:pPr>
      <w:r>
        <w:rPr>
          <w:rFonts w:ascii="Times New Roman"/>
          <w:b w:val="false"/>
          <w:i w:val="false"/>
          <w:color w:val="000000"/>
          <w:sz w:val="28"/>
        </w:rPr>
        <w:t>
      16) жертвы политических репрессий, лица, пострадавшие от политических репрессий, имеющие инвалидность или являющиеся пенсионерами;</w:t>
      </w:r>
    </w:p>
    <w:bookmarkEnd w:id="2249"/>
    <w:bookmarkStart w:name="z2469" w:id="2250"/>
    <w:p>
      <w:pPr>
        <w:spacing w:after="0"/>
        <w:ind w:left="0"/>
        <w:jc w:val="both"/>
      </w:pPr>
      <w:r>
        <w:rPr>
          <w:rFonts w:ascii="Times New Roman"/>
          <w:b w:val="false"/>
          <w:i w:val="false"/>
          <w:color w:val="000000"/>
          <w:sz w:val="28"/>
        </w:rPr>
        <w:t>
      17) лица, которым назначены пенсии за особые заслуги перед Республикой Казахстан.</w:t>
      </w:r>
    </w:p>
    <w:bookmarkEnd w:id="2250"/>
    <w:p>
      <w:pPr>
        <w:spacing w:after="0"/>
        <w:ind w:left="0"/>
        <w:jc w:val="both"/>
      </w:pPr>
      <w:r>
        <w:rPr>
          <w:rFonts w:ascii="Times New Roman"/>
          <w:b/>
          <w:i w:val="false"/>
          <w:color w:val="000000"/>
          <w:sz w:val="28"/>
        </w:rPr>
        <w:t>Статья 191. Порядок назначения специального государственного пособия</w:t>
      </w:r>
    </w:p>
    <w:bookmarkStart w:name="z2471" w:id="2251"/>
    <w:p>
      <w:pPr>
        <w:spacing w:after="0"/>
        <w:ind w:left="0"/>
        <w:jc w:val="both"/>
      </w:pPr>
      <w:r>
        <w:rPr>
          <w:rFonts w:ascii="Times New Roman"/>
          <w:b w:val="false"/>
          <w:i w:val="false"/>
          <w:color w:val="000000"/>
          <w:sz w:val="28"/>
        </w:rPr>
        <w:t xml:space="preserve">
      1. Основанием для назначения специального государственного пособия является заявление лица, имеющего право на специальное государственное пособие. </w:t>
      </w:r>
    </w:p>
    <w:bookmarkEnd w:id="2251"/>
    <w:bookmarkStart w:name="z2472" w:id="2252"/>
    <w:p>
      <w:pPr>
        <w:spacing w:after="0"/>
        <w:ind w:left="0"/>
        <w:jc w:val="both"/>
      </w:pPr>
      <w:r>
        <w:rPr>
          <w:rFonts w:ascii="Times New Roman"/>
          <w:b w:val="false"/>
          <w:i w:val="false"/>
          <w:color w:val="000000"/>
          <w:sz w:val="28"/>
        </w:rPr>
        <w:t>
      Представление заявления о назначении специального государственного пособия лицам, удостоенным звания "Халық қаһарманы", лицам, удостоенным звания "Қазақстанның Еңбек Ері", не требуется при назначении специального государственного пособия через проактивную услугу в соответствии с Законом Республики Казахстан "О государственных услугах".</w:t>
      </w:r>
    </w:p>
    <w:bookmarkEnd w:id="2252"/>
    <w:bookmarkStart w:name="z2473" w:id="2253"/>
    <w:p>
      <w:pPr>
        <w:spacing w:after="0"/>
        <w:ind w:left="0"/>
        <w:jc w:val="both"/>
      </w:pPr>
      <w:r>
        <w:rPr>
          <w:rFonts w:ascii="Times New Roman"/>
          <w:b w:val="false"/>
          <w:i w:val="false"/>
          <w:color w:val="000000"/>
          <w:sz w:val="28"/>
        </w:rPr>
        <w:t>
      2. Обращение за назначением специального государственного пособия может осуществляться в любое время после возникновения права на специальное государственное пособие без ограничения каким-либо сроком.</w:t>
      </w:r>
    </w:p>
    <w:bookmarkEnd w:id="2253"/>
    <w:bookmarkStart w:name="z2474" w:id="2254"/>
    <w:p>
      <w:pPr>
        <w:spacing w:after="0"/>
        <w:ind w:left="0"/>
        <w:jc w:val="both"/>
      </w:pPr>
      <w:r>
        <w:rPr>
          <w:rFonts w:ascii="Times New Roman"/>
          <w:b w:val="false"/>
          <w:i w:val="false"/>
          <w:color w:val="000000"/>
          <w:sz w:val="28"/>
        </w:rPr>
        <w:t xml:space="preserve">
      3. Для лиц, указанных в </w:t>
      </w:r>
      <w:r>
        <w:rPr>
          <w:rFonts w:ascii="Times New Roman"/>
          <w:b w:val="false"/>
          <w:i w:val="false"/>
          <w:color w:val="000000"/>
          <w:sz w:val="28"/>
        </w:rPr>
        <w:t>подпункте 11)</w:t>
      </w:r>
      <w:r>
        <w:rPr>
          <w:rFonts w:ascii="Times New Roman"/>
          <w:b w:val="false"/>
          <w:i w:val="false"/>
          <w:color w:val="000000"/>
          <w:sz w:val="28"/>
        </w:rPr>
        <w:t xml:space="preserve"> пункта 3 статьи 190 настоящего Кодекса, документом, подтверждающим стаж работы, являются трудовая книжка или иные документы, содержащие сведения о работе с 22 июня 1941 года по 9 мая 1945 года.</w:t>
      </w:r>
    </w:p>
    <w:bookmarkEnd w:id="2254"/>
    <w:bookmarkStart w:name="z2475" w:id="2255"/>
    <w:p>
      <w:pPr>
        <w:spacing w:after="0"/>
        <w:ind w:left="0"/>
        <w:jc w:val="both"/>
      </w:pPr>
      <w:r>
        <w:rPr>
          <w:rFonts w:ascii="Times New Roman"/>
          <w:b w:val="false"/>
          <w:i w:val="false"/>
          <w:color w:val="000000"/>
          <w:sz w:val="28"/>
        </w:rPr>
        <w:t>
      При отсутствии документов, подтверждающих факт работы с 22 июня 1941 года по 9 мая 1945 года, стаж работы устанавливается специальными комиссиями, создаваемыми в порядке, установленном уполномоченным государственным органом.</w:t>
      </w:r>
    </w:p>
    <w:bookmarkEnd w:id="2255"/>
    <w:bookmarkStart w:name="z2476" w:id="2256"/>
    <w:p>
      <w:pPr>
        <w:spacing w:after="0"/>
        <w:ind w:left="0"/>
        <w:jc w:val="both"/>
      </w:pPr>
      <w:r>
        <w:rPr>
          <w:rFonts w:ascii="Times New Roman"/>
          <w:b w:val="false"/>
          <w:i w:val="false"/>
          <w:color w:val="000000"/>
          <w:sz w:val="28"/>
        </w:rPr>
        <w:t>
      4. Порядок назначения специального государственного пособия разрабатывается и утверждается уполномоченным государственным органом.</w:t>
      </w:r>
    </w:p>
    <w:bookmarkEnd w:id="2256"/>
    <w:bookmarkStart w:name="z2477" w:id="2257"/>
    <w:p>
      <w:pPr>
        <w:spacing w:after="0"/>
        <w:ind w:left="0"/>
        <w:jc w:val="both"/>
      </w:pPr>
      <w:r>
        <w:rPr>
          <w:rFonts w:ascii="Times New Roman"/>
          <w:b w:val="false"/>
          <w:i w:val="false"/>
          <w:color w:val="000000"/>
          <w:sz w:val="28"/>
        </w:rPr>
        <w:t>
      5. Уполномоченный государственный орган утверждает:</w:t>
      </w:r>
    </w:p>
    <w:bookmarkEnd w:id="2257"/>
    <w:bookmarkStart w:name="z2478" w:id="2258"/>
    <w:p>
      <w:pPr>
        <w:spacing w:after="0"/>
        <w:ind w:left="0"/>
        <w:jc w:val="both"/>
      </w:pPr>
      <w:r>
        <w:rPr>
          <w:rFonts w:ascii="Times New Roman"/>
          <w:b w:val="false"/>
          <w:i w:val="false"/>
          <w:color w:val="000000"/>
          <w:sz w:val="28"/>
        </w:rPr>
        <w:t>
      перечень городов и периодов ведения боевых действий, при участии в которых назначается специальное государственное пособие;</w:t>
      </w:r>
    </w:p>
    <w:bookmarkEnd w:id="2258"/>
    <w:bookmarkStart w:name="z2479" w:id="2259"/>
    <w:p>
      <w:pPr>
        <w:spacing w:after="0"/>
        <w:ind w:left="0"/>
        <w:jc w:val="both"/>
      </w:pPr>
      <w:r>
        <w:rPr>
          <w:rFonts w:ascii="Times New Roman"/>
          <w:b w:val="false"/>
          <w:i w:val="false"/>
          <w:color w:val="000000"/>
          <w:sz w:val="28"/>
        </w:rPr>
        <w:t>
      перечень периодов ведения боевых действий на территории других государств, при участии в которых назначается специальное государственное пособие;</w:t>
      </w:r>
    </w:p>
    <w:bookmarkEnd w:id="2259"/>
    <w:bookmarkStart w:name="z2480" w:id="2260"/>
    <w:p>
      <w:pPr>
        <w:spacing w:after="0"/>
        <w:ind w:left="0"/>
        <w:jc w:val="both"/>
      </w:pPr>
      <w:r>
        <w:rPr>
          <w:rFonts w:ascii="Times New Roman"/>
          <w:b w:val="false"/>
          <w:i w:val="false"/>
          <w:color w:val="000000"/>
          <w:sz w:val="28"/>
        </w:rPr>
        <w:t>
      перечень государств, территорий и периодов ведения боевых действий, при участии в которых назначается специальное государственное пособие;</w:t>
      </w:r>
    </w:p>
    <w:bookmarkEnd w:id="2260"/>
    <w:bookmarkStart w:name="z2481" w:id="2261"/>
    <w:p>
      <w:pPr>
        <w:spacing w:after="0"/>
        <w:ind w:left="0"/>
        <w:jc w:val="both"/>
      </w:pPr>
      <w:r>
        <w:rPr>
          <w:rFonts w:ascii="Times New Roman"/>
          <w:b w:val="false"/>
          <w:i w:val="false"/>
          <w:color w:val="000000"/>
          <w:sz w:val="28"/>
        </w:rPr>
        <w:t>
      перечень медалей бывшего Союза ССР, отнесенных к наградам за самоотверженный труд и безупречную воинскую службу в тылу в годы Великой Отечественной войны, при награждении которыми назначается специальное государственное пособие.</w:t>
      </w:r>
    </w:p>
    <w:bookmarkEnd w:id="2261"/>
    <w:p>
      <w:pPr>
        <w:spacing w:after="0"/>
        <w:ind w:left="0"/>
        <w:jc w:val="both"/>
      </w:pPr>
      <w:r>
        <w:rPr>
          <w:rFonts w:ascii="Times New Roman"/>
          <w:b/>
          <w:i w:val="false"/>
          <w:color w:val="000000"/>
          <w:sz w:val="28"/>
        </w:rPr>
        <w:t>Статья 192. Отказ в приеме заявления и назначении специального государственного пособия</w:t>
      </w:r>
    </w:p>
    <w:bookmarkStart w:name="z2483" w:id="2262"/>
    <w:p>
      <w:pPr>
        <w:spacing w:after="0"/>
        <w:ind w:left="0"/>
        <w:jc w:val="both"/>
      </w:pPr>
      <w:r>
        <w:rPr>
          <w:rFonts w:ascii="Times New Roman"/>
          <w:b w:val="false"/>
          <w:i w:val="false"/>
          <w:color w:val="000000"/>
          <w:sz w:val="28"/>
        </w:rPr>
        <w:t>
      1. Основаниями для отказа в приеме заявления на назначение специального государственного пособия являются:</w:t>
      </w:r>
    </w:p>
    <w:bookmarkEnd w:id="2262"/>
    <w:bookmarkStart w:name="z2484" w:id="2263"/>
    <w:p>
      <w:pPr>
        <w:spacing w:after="0"/>
        <w:ind w:left="0"/>
        <w:jc w:val="both"/>
      </w:pPr>
      <w:r>
        <w:rPr>
          <w:rFonts w:ascii="Times New Roman"/>
          <w:b w:val="false"/>
          <w:i w:val="false"/>
          <w:color w:val="000000"/>
          <w:sz w:val="28"/>
        </w:rPr>
        <w:t>
      1) получение из информационной системы уполномоченного государственного органа сведений, подтверждающих факты назначения, выплаты или подачи заявления на назначение специального государственного пособия;</w:t>
      </w:r>
    </w:p>
    <w:bookmarkEnd w:id="2263"/>
    <w:bookmarkStart w:name="z2485" w:id="2264"/>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специального государственного пособия;</w:t>
      </w:r>
    </w:p>
    <w:bookmarkEnd w:id="2264"/>
    <w:bookmarkStart w:name="z2486" w:id="2265"/>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его назначения;</w:t>
      </w:r>
    </w:p>
    <w:bookmarkEnd w:id="2265"/>
    <w:bookmarkStart w:name="z2487" w:id="2266"/>
    <w:p>
      <w:pPr>
        <w:spacing w:after="0"/>
        <w:ind w:left="0"/>
        <w:jc w:val="both"/>
      </w:pPr>
      <w:r>
        <w:rPr>
          <w:rFonts w:ascii="Times New Roman"/>
          <w:b w:val="false"/>
          <w:i w:val="false"/>
          <w:color w:val="000000"/>
          <w:sz w:val="28"/>
        </w:rPr>
        <w:t>
      4) отсутствие права на назначение специального государственного пособия;</w:t>
      </w:r>
    </w:p>
    <w:bookmarkEnd w:id="2266"/>
    <w:bookmarkStart w:name="z2488" w:id="2267"/>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специального государственного пособия.</w:t>
      </w:r>
    </w:p>
    <w:bookmarkEnd w:id="2267"/>
    <w:bookmarkStart w:name="z2489" w:id="2268"/>
    <w:p>
      <w:pPr>
        <w:spacing w:after="0"/>
        <w:ind w:left="0"/>
        <w:jc w:val="both"/>
      </w:pPr>
      <w:r>
        <w:rPr>
          <w:rFonts w:ascii="Times New Roman"/>
          <w:b w:val="false"/>
          <w:i w:val="false"/>
          <w:color w:val="000000"/>
          <w:sz w:val="28"/>
        </w:rPr>
        <w:t xml:space="preserve">
      2. Основаниями для отказа в назначении специального государственного пособия являются: </w:t>
      </w:r>
    </w:p>
    <w:bookmarkEnd w:id="2268"/>
    <w:bookmarkStart w:name="z2490" w:id="2269"/>
    <w:p>
      <w:pPr>
        <w:spacing w:after="0"/>
        <w:ind w:left="0"/>
        <w:jc w:val="both"/>
      </w:pPr>
      <w:r>
        <w:rPr>
          <w:rFonts w:ascii="Times New Roman"/>
          <w:b w:val="false"/>
          <w:i w:val="false"/>
          <w:color w:val="000000"/>
          <w:sz w:val="28"/>
        </w:rPr>
        <w:t>
      1) непредставление подтверждающих документов на назначение специального государственного пособия;</w:t>
      </w:r>
    </w:p>
    <w:bookmarkEnd w:id="2269"/>
    <w:bookmarkStart w:name="z2491" w:id="2270"/>
    <w:p>
      <w:pPr>
        <w:spacing w:after="0"/>
        <w:ind w:left="0"/>
        <w:jc w:val="both"/>
      </w:pPr>
      <w:r>
        <w:rPr>
          <w:rFonts w:ascii="Times New Roman"/>
          <w:b w:val="false"/>
          <w:i w:val="false"/>
          <w:color w:val="000000"/>
          <w:sz w:val="28"/>
        </w:rPr>
        <w:t>
      2)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2270"/>
    <w:bookmarkStart w:name="z2492" w:id="2271"/>
    <w:p>
      <w:pPr>
        <w:spacing w:after="0"/>
        <w:ind w:left="0"/>
        <w:jc w:val="both"/>
      </w:pPr>
      <w:r>
        <w:rPr>
          <w:rFonts w:ascii="Times New Roman"/>
          <w:b w:val="false"/>
          <w:i w:val="false"/>
          <w:color w:val="000000"/>
          <w:sz w:val="28"/>
        </w:rPr>
        <w:t>
      3) несоответствие заявителя и (или) представленных документов, данных и сведений, необходимых для оказания государственной услуги, требованиям, установленным законодательством Республики Казахстан.</w:t>
      </w:r>
    </w:p>
    <w:bookmarkEnd w:id="2271"/>
    <w:p>
      <w:pPr>
        <w:spacing w:after="0"/>
        <w:ind w:left="0"/>
        <w:jc w:val="both"/>
      </w:pPr>
      <w:r>
        <w:rPr>
          <w:rFonts w:ascii="Times New Roman"/>
          <w:b/>
          <w:i w:val="false"/>
          <w:color w:val="000000"/>
          <w:sz w:val="28"/>
        </w:rPr>
        <w:t>Статья 193. Порядок выплаты специального государственного пособия</w:t>
      </w:r>
    </w:p>
    <w:bookmarkStart w:name="z2494" w:id="2272"/>
    <w:p>
      <w:pPr>
        <w:spacing w:after="0"/>
        <w:ind w:left="0"/>
        <w:jc w:val="both"/>
      </w:pPr>
      <w:r>
        <w:rPr>
          <w:rFonts w:ascii="Times New Roman"/>
          <w:b w:val="false"/>
          <w:i w:val="false"/>
          <w:color w:val="000000"/>
          <w:sz w:val="28"/>
        </w:rPr>
        <w:t>
      1. Порядок выплаты специального государственного пособия утверждается уполномоченным государственным органом.</w:t>
      </w:r>
    </w:p>
    <w:bookmarkEnd w:id="2272"/>
    <w:bookmarkStart w:name="z2495" w:id="2273"/>
    <w:p>
      <w:pPr>
        <w:spacing w:after="0"/>
        <w:ind w:left="0"/>
        <w:jc w:val="both"/>
      </w:pPr>
      <w:r>
        <w:rPr>
          <w:rFonts w:ascii="Times New Roman"/>
          <w:b w:val="false"/>
          <w:i w:val="false"/>
          <w:color w:val="000000"/>
          <w:sz w:val="28"/>
        </w:rPr>
        <w:t>
      2. Выплата специального государственного пособия производится за текущий месяц и на период соблюдения условий, по которым специальное государственное пособие назначено со дня возникновения права на его получение. В случае смерти получателя специальное государственное пособие выплачивается по месяц смерти включительно, а в случае выезда получателя специального государственного пособия на постоянное место жительства за пределы Республики Казахстан – по месяц выезда включительно.</w:t>
      </w:r>
    </w:p>
    <w:bookmarkEnd w:id="2273"/>
    <w:bookmarkStart w:name="z2496" w:id="2274"/>
    <w:p>
      <w:pPr>
        <w:spacing w:after="0"/>
        <w:ind w:left="0"/>
        <w:jc w:val="both"/>
      </w:pPr>
      <w:r>
        <w:rPr>
          <w:rFonts w:ascii="Times New Roman"/>
          <w:b w:val="false"/>
          <w:i w:val="false"/>
          <w:color w:val="000000"/>
          <w:sz w:val="28"/>
        </w:rPr>
        <w:t>
      3. В случае изменения группы инвалидности выплата специального государственного пособия осуществляется в размере, установленном настоящим Кодексом для соответствующей группы инвалидности, с момента возникновения права на получение специального государственного пособия в новом размере.</w:t>
      </w:r>
    </w:p>
    <w:bookmarkEnd w:id="2274"/>
    <w:bookmarkStart w:name="z2497" w:id="2275"/>
    <w:p>
      <w:pPr>
        <w:spacing w:after="0"/>
        <w:ind w:left="0"/>
        <w:jc w:val="both"/>
      </w:pPr>
      <w:r>
        <w:rPr>
          <w:rFonts w:ascii="Times New Roman"/>
          <w:b w:val="false"/>
          <w:i w:val="false"/>
          <w:color w:val="000000"/>
          <w:sz w:val="28"/>
        </w:rPr>
        <w:t>
      4. Если лицо с инвалидностью не явилось в подразделение медико-социальной экспертизы на переосвидетельствование в установленный законодательством Республики Казахстан срок, то выплата пособия ему приостанавливается до момента признания его вновь лицом с инвалидностью.</w:t>
      </w:r>
    </w:p>
    <w:bookmarkEnd w:id="2275"/>
    <w:bookmarkStart w:name="z2498" w:id="2276"/>
    <w:p>
      <w:pPr>
        <w:spacing w:after="0"/>
        <w:ind w:left="0"/>
        <w:jc w:val="both"/>
      </w:pPr>
      <w:r>
        <w:rPr>
          <w:rFonts w:ascii="Times New Roman"/>
          <w:b w:val="false"/>
          <w:i w:val="false"/>
          <w:color w:val="000000"/>
          <w:sz w:val="28"/>
        </w:rPr>
        <w:t>
      При пропуске срока переосвидетельствования по уважительной причине выплата специального государственного пособия производится со дня приостановления выплаты до дня переосвидетельствования, но не более чем за шесть месяцев, если подразделение медико-социальной экспертизы признает его на этот период лицом с инвалидностью. При этом, если при переосвидетельствовании лицо с инвалидностью переведено в другую группу инвалидности (более высокую или более низкую), то специальное государственное пособие за указанное время выплачивается по прежней группе.</w:t>
      </w:r>
    </w:p>
    <w:bookmarkEnd w:id="2276"/>
    <w:p>
      <w:pPr>
        <w:spacing w:after="0"/>
        <w:ind w:left="0"/>
        <w:jc w:val="both"/>
      </w:pPr>
      <w:r>
        <w:rPr>
          <w:rFonts w:ascii="Times New Roman"/>
          <w:b/>
          <w:i w:val="false"/>
          <w:color w:val="000000"/>
          <w:sz w:val="28"/>
        </w:rPr>
        <w:t>Статья 194. Размеры специального государственного пособия</w:t>
      </w:r>
    </w:p>
    <w:bookmarkStart w:name="z2500" w:id="2277"/>
    <w:p>
      <w:pPr>
        <w:spacing w:after="0"/>
        <w:ind w:left="0"/>
        <w:jc w:val="both"/>
      </w:pPr>
      <w:r>
        <w:rPr>
          <w:rFonts w:ascii="Times New Roman"/>
          <w:b w:val="false"/>
          <w:i w:val="false"/>
          <w:color w:val="000000"/>
          <w:sz w:val="28"/>
        </w:rPr>
        <w:t>
      1. Специальное государственное пособие устанавливается гражданам, имеющим право на получение специального государственного пособия, исходя из перечня льгот, определенных законодательными актами Республики Казахстан.</w:t>
      </w:r>
    </w:p>
    <w:bookmarkEnd w:id="2277"/>
    <w:bookmarkStart w:name="z2501" w:id="2278"/>
    <w:p>
      <w:pPr>
        <w:spacing w:after="0"/>
        <w:ind w:left="0"/>
        <w:jc w:val="both"/>
      </w:pPr>
      <w:r>
        <w:rPr>
          <w:rFonts w:ascii="Times New Roman"/>
          <w:b w:val="false"/>
          <w:i w:val="false"/>
          <w:color w:val="000000"/>
          <w:sz w:val="28"/>
        </w:rPr>
        <w:t>
      2. Специальное государственное пособие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bookmarkEnd w:id="2278"/>
    <w:bookmarkStart w:name="z2502" w:id="2279"/>
    <w:p>
      <w:pPr>
        <w:spacing w:after="0"/>
        <w:ind w:left="0"/>
        <w:jc w:val="both"/>
      </w:pPr>
      <w:r>
        <w:rPr>
          <w:rFonts w:ascii="Times New Roman"/>
          <w:b w:val="false"/>
          <w:i w:val="false"/>
          <w:color w:val="000000"/>
          <w:sz w:val="28"/>
        </w:rPr>
        <w:t>
      3. Специальное государственное пособие назначается в следующих размерах:</w:t>
      </w:r>
    </w:p>
    <w:bookmarkEnd w:id="2279"/>
    <w:bookmarkStart w:name="z2503" w:id="2280"/>
    <w:p>
      <w:pPr>
        <w:spacing w:after="0"/>
        <w:ind w:left="0"/>
        <w:jc w:val="both"/>
      </w:pPr>
      <w:r>
        <w:rPr>
          <w:rFonts w:ascii="Times New Roman"/>
          <w:b w:val="false"/>
          <w:i w:val="false"/>
          <w:color w:val="000000"/>
          <w:sz w:val="28"/>
        </w:rPr>
        <w:t>
      1) ветеранам Великой Отечественной войны – 16,0 месячного расчетного показателя;</w:t>
      </w:r>
    </w:p>
    <w:bookmarkEnd w:id="2280"/>
    <w:bookmarkStart w:name="z2504" w:id="2281"/>
    <w:p>
      <w:pPr>
        <w:spacing w:after="0"/>
        <w:ind w:left="0"/>
        <w:jc w:val="both"/>
      </w:pPr>
      <w:r>
        <w:rPr>
          <w:rFonts w:ascii="Times New Roman"/>
          <w:b w:val="false"/>
          <w:i w:val="false"/>
          <w:color w:val="000000"/>
          <w:sz w:val="28"/>
        </w:rPr>
        <w:t xml:space="preserve">
      2) ветеранам боевых действий на территории других государств, перечисленным в подпунктах 1), 2), 3), 4) и 5)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ветеранах", – 6,19 месячного расчетного показателя;</w:t>
      </w:r>
    </w:p>
    <w:bookmarkEnd w:id="2281"/>
    <w:bookmarkStart w:name="z2505" w:id="2282"/>
    <w:p>
      <w:pPr>
        <w:spacing w:after="0"/>
        <w:ind w:left="0"/>
        <w:jc w:val="both"/>
      </w:pPr>
      <w:r>
        <w:rPr>
          <w:rFonts w:ascii="Times New Roman"/>
          <w:b w:val="false"/>
          <w:i w:val="false"/>
          <w:color w:val="000000"/>
          <w:sz w:val="28"/>
        </w:rPr>
        <w:t xml:space="preserve">
      3) ветеранам боевых действий на территории других государств, перечисленным в подпунктах 6), 7) и 8)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ветеранах", – 4,8 месячного расчетного показателя;</w:t>
      </w:r>
    </w:p>
    <w:bookmarkEnd w:id="2282"/>
    <w:bookmarkStart w:name="z2506" w:id="2283"/>
    <w:p>
      <w:pPr>
        <w:spacing w:after="0"/>
        <w:ind w:left="0"/>
        <w:jc w:val="both"/>
      </w:pPr>
      <w:r>
        <w:rPr>
          <w:rFonts w:ascii="Times New Roman"/>
          <w:b w:val="false"/>
          <w:i w:val="false"/>
          <w:color w:val="000000"/>
          <w:sz w:val="28"/>
        </w:rPr>
        <w:t>
      4) лицам, приравненным по льготам к участникам Великой Отечественной войны, – 6,19 месячного расчетного показателя;</w:t>
      </w:r>
    </w:p>
    <w:bookmarkEnd w:id="2283"/>
    <w:bookmarkStart w:name="z2507" w:id="2284"/>
    <w:p>
      <w:pPr>
        <w:spacing w:after="0"/>
        <w:ind w:left="0"/>
        <w:jc w:val="both"/>
      </w:pPr>
      <w:r>
        <w:rPr>
          <w:rFonts w:ascii="Times New Roman"/>
          <w:b w:val="false"/>
          <w:i w:val="false"/>
          <w:color w:val="000000"/>
          <w:sz w:val="28"/>
        </w:rPr>
        <w:t>
      5)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 7,55 месячного расчетного показателя;</w:t>
      </w:r>
    </w:p>
    <w:bookmarkEnd w:id="2284"/>
    <w:bookmarkStart w:name="z2508" w:id="2285"/>
    <w:p>
      <w:pPr>
        <w:spacing w:after="0"/>
        <w:ind w:left="0"/>
        <w:jc w:val="both"/>
      </w:pPr>
      <w:r>
        <w:rPr>
          <w:rFonts w:ascii="Times New Roman"/>
          <w:b w:val="false"/>
          <w:i w:val="false"/>
          <w:color w:val="000000"/>
          <w:sz w:val="28"/>
        </w:rPr>
        <w:t>
      6) вдовам воинов, погибших (умерших, пропавших без вести) в Великой Отечественной войне, не вступившим в повторный брак, – 4,48 месячного расчетного показателя;</w:t>
      </w:r>
    </w:p>
    <w:bookmarkEnd w:id="2285"/>
    <w:bookmarkStart w:name="z2509" w:id="2286"/>
    <w:p>
      <w:pPr>
        <w:spacing w:after="0"/>
        <w:ind w:left="0"/>
        <w:jc w:val="both"/>
      </w:pPr>
      <w:r>
        <w:rPr>
          <w:rFonts w:ascii="Times New Roman"/>
          <w:b w:val="false"/>
          <w:i w:val="false"/>
          <w:color w:val="000000"/>
          <w:sz w:val="28"/>
        </w:rPr>
        <w:t>
      7) семьям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семьям военнослужащих,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семьям сотрудников органов внутренних дел, погибших при исполнении служебных обязанностей; семьям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4,59 месячного расчетного показателя;</w:t>
      </w:r>
    </w:p>
    <w:bookmarkEnd w:id="2286"/>
    <w:bookmarkStart w:name="z2510" w:id="2287"/>
    <w:p>
      <w:pPr>
        <w:spacing w:after="0"/>
        <w:ind w:left="0"/>
        <w:jc w:val="both"/>
      </w:pPr>
      <w:r>
        <w:rPr>
          <w:rFonts w:ascii="Times New Roman"/>
          <w:b w:val="false"/>
          <w:i w:val="false"/>
          <w:color w:val="000000"/>
          <w:sz w:val="28"/>
        </w:rPr>
        <w:t>
      8)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вступили в повторный брак, – 2,56 месячного расчетного показателя;</w:t>
      </w:r>
    </w:p>
    <w:bookmarkEnd w:id="2287"/>
    <w:bookmarkStart w:name="z2511" w:id="2288"/>
    <w:p>
      <w:pPr>
        <w:spacing w:after="0"/>
        <w:ind w:left="0"/>
        <w:jc w:val="both"/>
      </w:pPr>
      <w:r>
        <w:rPr>
          <w:rFonts w:ascii="Times New Roman"/>
          <w:b w:val="false"/>
          <w:i w:val="false"/>
          <w:color w:val="000000"/>
          <w:sz w:val="28"/>
        </w:rPr>
        <w:t>
      9) героям Советского Союза, лицам, удостоенным почетного звания "Қазақстанның ғарышкер-ұшқышы", – 138,63 месячного расчетного показателя;</w:t>
      </w:r>
    </w:p>
    <w:bookmarkEnd w:id="2288"/>
    <w:bookmarkStart w:name="z2512" w:id="2289"/>
    <w:p>
      <w:pPr>
        <w:spacing w:after="0"/>
        <w:ind w:left="0"/>
        <w:jc w:val="both"/>
      </w:pPr>
      <w:r>
        <w:rPr>
          <w:rFonts w:ascii="Times New Roman"/>
          <w:b w:val="false"/>
          <w:i w:val="false"/>
          <w:color w:val="000000"/>
          <w:sz w:val="28"/>
        </w:rPr>
        <w:t>
      10) героям Социалистического Труда, кавалерам ордена Трудовой Славы трех степеней, лицам, удостоенным звания "Қазақстанның Еңбек Ері", – 138,63 месячного расчетного показателя;</w:t>
      </w:r>
    </w:p>
    <w:bookmarkEnd w:id="2289"/>
    <w:bookmarkStart w:name="z2513" w:id="2290"/>
    <w:p>
      <w:pPr>
        <w:spacing w:after="0"/>
        <w:ind w:left="0"/>
        <w:jc w:val="both"/>
      </w:pPr>
      <w:r>
        <w:rPr>
          <w:rFonts w:ascii="Times New Roman"/>
          <w:b w:val="false"/>
          <w:i w:val="false"/>
          <w:color w:val="000000"/>
          <w:sz w:val="28"/>
        </w:rPr>
        <w:t>
      11) лицам, удостоенным звания "Халық қаһарманы", – 138,63 месячного расчетного показателя;</w:t>
      </w:r>
    </w:p>
    <w:bookmarkEnd w:id="2290"/>
    <w:bookmarkStart w:name="z2514" w:id="2291"/>
    <w:p>
      <w:pPr>
        <w:spacing w:after="0"/>
        <w:ind w:left="0"/>
        <w:jc w:val="both"/>
      </w:pPr>
      <w:r>
        <w:rPr>
          <w:rFonts w:ascii="Times New Roman"/>
          <w:b w:val="false"/>
          <w:i w:val="false"/>
          <w:color w:val="000000"/>
          <w:sz w:val="28"/>
        </w:rPr>
        <w:t>
      12)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не награжденным государственными наградами, проработавшим (прослужившим) не менее шести месяцев в период с 22 июня 1941 года по 9 мая 1945 года, – 2,13 месячного расчетного показателя;</w:t>
      </w:r>
    </w:p>
    <w:bookmarkEnd w:id="2291"/>
    <w:bookmarkStart w:name="z2515" w:id="2292"/>
    <w:p>
      <w:pPr>
        <w:spacing w:after="0"/>
        <w:ind w:left="0"/>
        <w:jc w:val="both"/>
      </w:pPr>
      <w:r>
        <w:rPr>
          <w:rFonts w:ascii="Times New Roman"/>
          <w:b w:val="false"/>
          <w:i w:val="false"/>
          <w:color w:val="000000"/>
          <w:sz w:val="28"/>
        </w:rPr>
        <w:t>
      13)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4,8 месячного расчетного показателя;</w:t>
      </w:r>
    </w:p>
    <w:bookmarkEnd w:id="2292"/>
    <w:bookmarkStart w:name="z2516" w:id="2293"/>
    <w:p>
      <w:pPr>
        <w:spacing w:after="0"/>
        <w:ind w:left="0"/>
        <w:jc w:val="both"/>
      </w:pPr>
      <w:r>
        <w:rPr>
          <w:rFonts w:ascii="Times New Roman"/>
          <w:b w:val="false"/>
          <w:i w:val="false"/>
          <w:color w:val="000000"/>
          <w:sz w:val="28"/>
        </w:rPr>
        <w:t xml:space="preserve">
      14) лицам с инвалидностью первой и второй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w:t>
      </w:r>
      <w:r>
        <w:rPr>
          <w:rFonts w:ascii="Times New Roman"/>
          <w:b w:val="false"/>
          <w:i w:val="false"/>
          <w:color w:val="000000"/>
          <w:sz w:val="28"/>
        </w:rPr>
        <w:t>пунктом 8</w:t>
      </w:r>
      <w:r>
        <w:rPr>
          <w:rFonts w:ascii="Times New Roman"/>
          <w:b w:val="false"/>
          <w:i w:val="false"/>
          <w:color w:val="000000"/>
          <w:sz w:val="28"/>
        </w:rPr>
        <w:t xml:space="preserve"> статьи 177 настоящего Кодекса, а также лицам с инвалидностью первой и второй групп, проживающим в городе Байконыре, при условии получения пенсии по инвалидности в соответствии с законодательством Российской Федерации – 1,71 месячного расчетного показателя;</w:t>
      </w:r>
    </w:p>
    <w:bookmarkEnd w:id="2293"/>
    <w:bookmarkStart w:name="z2517" w:id="2294"/>
    <w:p>
      <w:pPr>
        <w:spacing w:after="0"/>
        <w:ind w:left="0"/>
        <w:jc w:val="both"/>
      </w:pPr>
      <w:r>
        <w:rPr>
          <w:rFonts w:ascii="Times New Roman"/>
          <w:b w:val="false"/>
          <w:i w:val="false"/>
          <w:color w:val="000000"/>
          <w:sz w:val="28"/>
        </w:rPr>
        <w:t xml:space="preserve">
      15) лицам с инвалидностью третьей группы,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w:t>
      </w:r>
      <w:r>
        <w:rPr>
          <w:rFonts w:ascii="Times New Roman"/>
          <w:b w:val="false"/>
          <w:i w:val="false"/>
          <w:color w:val="000000"/>
          <w:sz w:val="28"/>
        </w:rPr>
        <w:t>пунктом 8</w:t>
      </w:r>
      <w:r>
        <w:rPr>
          <w:rFonts w:ascii="Times New Roman"/>
          <w:b w:val="false"/>
          <w:i w:val="false"/>
          <w:color w:val="000000"/>
          <w:sz w:val="28"/>
        </w:rPr>
        <w:t xml:space="preserve"> статьи 177 настоящего Кодекса, а также лицам с инвалидностью третьей группы, проживающим в городе Байконыре, при условии получения пенсии по инвалидности в соответствии с законодательством Российской Федерации – 0,74 месячного расчетного показателя;</w:t>
      </w:r>
    </w:p>
    <w:bookmarkEnd w:id="2294"/>
    <w:bookmarkStart w:name="z2518" w:id="2295"/>
    <w:p>
      <w:pPr>
        <w:spacing w:after="0"/>
        <w:ind w:left="0"/>
        <w:jc w:val="both"/>
      </w:pPr>
      <w:r>
        <w:rPr>
          <w:rFonts w:ascii="Times New Roman"/>
          <w:b w:val="false"/>
          <w:i w:val="false"/>
          <w:color w:val="000000"/>
          <w:sz w:val="28"/>
        </w:rPr>
        <w:t>
      16)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 – 1,10 месячного расчетного показателя;</w:t>
      </w:r>
    </w:p>
    <w:bookmarkEnd w:id="2295"/>
    <w:bookmarkStart w:name="z2519" w:id="2296"/>
    <w:p>
      <w:pPr>
        <w:spacing w:after="0"/>
        <w:ind w:left="0"/>
        <w:jc w:val="both"/>
      </w:pPr>
      <w:r>
        <w:rPr>
          <w:rFonts w:ascii="Times New Roman"/>
          <w:b w:val="false"/>
          <w:i w:val="false"/>
          <w:color w:val="000000"/>
          <w:sz w:val="28"/>
        </w:rPr>
        <w:t>
      17) детям с инвалидностью с семи до восемнадцати лет, проживающим в городе Байконыре, при условии получения пенсии по инвалидности в соответствии с законодательством Российской Федерации:</w:t>
      </w:r>
    </w:p>
    <w:bookmarkEnd w:id="2296"/>
    <w:bookmarkStart w:name="z2520" w:id="2297"/>
    <w:p>
      <w:pPr>
        <w:spacing w:after="0"/>
        <w:ind w:left="0"/>
        <w:jc w:val="both"/>
      </w:pPr>
      <w:r>
        <w:rPr>
          <w:rFonts w:ascii="Times New Roman"/>
          <w:b w:val="false"/>
          <w:i w:val="false"/>
          <w:color w:val="000000"/>
          <w:sz w:val="28"/>
        </w:rPr>
        <w:t>
      первой и второй групп – 1,71 месячного расчетного показателя;</w:t>
      </w:r>
    </w:p>
    <w:bookmarkEnd w:id="2297"/>
    <w:bookmarkStart w:name="z2521" w:id="2298"/>
    <w:p>
      <w:pPr>
        <w:spacing w:after="0"/>
        <w:ind w:left="0"/>
        <w:jc w:val="both"/>
      </w:pPr>
      <w:r>
        <w:rPr>
          <w:rFonts w:ascii="Times New Roman"/>
          <w:b w:val="false"/>
          <w:i w:val="false"/>
          <w:color w:val="000000"/>
          <w:sz w:val="28"/>
        </w:rPr>
        <w:t>
      третьей группы – 1,10 месячного расчетного показателя;</w:t>
      </w:r>
    </w:p>
    <w:bookmarkEnd w:id="2298"/>
    <w:bookmarkStart w:name="z2522" w:id="2299"/>
    <w:p>
      <w:pPr>
        <w:spacing w:after="0"/>
        <w:ind w:left="0"/>
        <w:jc w:val="both"/>
      </w:pPr>
      <w:r>
        <w:rPr>
          <w:rFonts w:ascii="Times New Roman"/>
          <w:b w:val="false"/>
          <w:i w:val="false"/>
          <w:color w:val="000000"/>
          <w:sz w:val="28"/>
        </w:rPr>
        <w:t>
      18) жертвам политических репрессий, лицам, пострадавшим от политических репрессий, имеющим инвалидность или являющимся пенсионерами, – 1,23 месячного расчетного показателя;</w:t>
      </w:r>
    </w:p>
    <w:bookmarkEnd w:id="2299"/>
    <w:bookmarkStart w:name="z2523" w:id="2300"/>
    <w:p>
      <w:pPr>
        <w:spacing w:after="0"/>
        <w:ind w:left="0"/>
        <w:jc w:val="both"/>
      </w:pPr>
      <w:r>
        <w:rPr>
          <w:rFonts w:ascii="Times New Roman"/>
          <w:b w:val="false"/>
          <w:i w:val="false"/>
          <w:color w:val="000000"/>
          <w:sz w:val="28"/>
        </w:rPr>
        <w:t>
      19) лицам, которым назначены пенсии за особые заслуги перед Республикой Казахстан, – 1,23 месячного расчетного показателя.</w:t>
      </w:r>
    </w:p>
    <w:bookmarkEnd w:id="2300"/>
    <w:p>
      <w:pPr>
        <w:spacing w:after="0"/>
        <w:ind w:left="0"/>
        <w:jc w:val="both"/>
      </w:pPr>
      <w:r>
        <w:rPr>
          <w:rFonts w:ascii="Times New Roman"/>
          <w:b/>
          <w:i w:val="false"/>
          <w:color w:val="000000"/>
          <w:sz w:val="28"/>
        </w:rPr>
        <w:t>Статья 195. Приостановление, возобновление и прекращение выплаты специального государственного пособия</w:t>
      </w:r>
    </w:p>
    <w:bookmarkStart w:name="z2525" w:id="2301"/>
    <w:p>
      <w:pPr>
        <w:spacing w:after="0"/>
        <w:ind w:left="0"/>
        <w:jc w:val="both"/>
      </w:pPr>
      <w:r>
        <w:rPr>
          <w:rFonts w:ascii="Times New Roman"/>
          <w:b w:val="false"/>
          <w:i w:val="false"/>
          <w:color w:val="000000"/>
          <w:sz w:val="28"/>
        </w:rPr>
        <w:t>
      1. Выплата специального государственного пособия приостанавливается с первого числа месяца, следующего за месяцем поступления сведений, в том числе из информационных систем, о (об):</w:t>
      </w:r>
    </w:p>
    <w:bookmarkEnd w:id="2301"/>
    <w:bookmarkStart w:name="z2526" w:id="2302"/>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специального государственного пособия возобновляется со дня приостановления;</w:t>
      </w:r>
    </w:p>
    <w:bookmarkEnd w:id="2302"/>
    <w:bookmarkStart w:name="z2527" w:id="2303"/>
    <w:p>
      <w:pPr>
        <w:spacing w:after="0"/>
        <w:ind w:left="0"/>
        <w:jc w:val="both"/>
      </w:pPr>
      <w:r>
        <w:rPr>
          <w:rFonts w:ascii="Times New Roman"/>
          <w:b w:val="false"/>
          <w:i w:val="false"/>
          <w:color w:val="000000"/>
          <w:sz w:val="28"/>
        </w:rPr>
        <w:t>
      2) выявлении факта нахождения в розыске без вести пропавших лиц. При этом выплата специального государственного пособия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bookmarkEnd w:id="2303"/>
    <w:bookmarkStart w:name="z2528" w:id="2304"/>
    <w:p>
      <w:pPr>
        <w:spacing w:after="0"/>
        <w:ind w:left="0"/>
        <w:jc w:val="both"/>
      </w:pPr>
      <w:r>
        <w:rPr>
          <w:rFonts w:ascii="Times New Roman"/>
          <w:b w:val="false"/>
          <w:i w:val="false"/>
          <w:color w:val="000000"/>
          <w:sz w:val="28"/>
        </w:rPr>
        <w:t>
      3) выявлении фактов лишения родительских прав и прав опекуна (попечителя), об освобожденных и отстраненных опекунах (попечителях). При этом специальное государственное пособие выплачивается законному представителю ребенка (детей) с даты приостановления либо лицу, назначенному опекуном (попечителем), со дня установления опеки (попечительства), но не ранее даты приостановления. При восстановлении в родительских правах выплата специального государственного пособия возобновляется с даты вступления в силу решения суда о восстановлении или об отмене ограничений в родительских правах;</w:t>
      </w:r>
    </w:p>
    <w:bookmarkEnd w:id="2304"/>
    <w:bookmarkStart w:name="z2529" w:id="2305"/>
    <w:p>
      <w:pPr>
        <w:spacing w:after="0"/>
        <w:ind w:left="0"/>
        <w:jc w:val="both"/>
      </w:pPr>
      <w:r>
        <w:rPr>
          <w:rFonts w:ascii="Times New Roman"/>
          <w:b w:val="false"/>
          <w:i w:val="false"/>
          <w:color w:val="000000"/>
          <w:sz w:val="28"/>
        </w:rPr>
        <w:t>
      4) выявлении факта выезда получателей пособий на постоянное место жительства за пределы Республики Казахстан. При этом выплата специального государственного пособия возобновляется получателю с даты прибытия на постоянное проживание на территорию Республики Казахстан, но не ранее даты приостановления;</w:t>
      </w:r>
    </w:p>
    <w:bookmarkEnd w:id="2305"/>
    <w:bookmarkStart w:name="z2530" w:id="2306"/>
    <w:p>
      <w:pPr>
        <w:spacing w:after="0"/>
        <w:ind w:left="0"/>
        <w:jc w:val="both"/>
      </w:pPr>
      <w:r>
        <w:rPr>
          <w:rFonts w:ascii="Times New Roman"/>
          <w:b w:val="false"/>
          <w:i w:val="false"/>
          <w:color w:val="000000"/>
          <w:sz w:val="28"/>
        </w:rPr>
        <w:t>
      5) истечении срока действия вида на жительство иностранца в Республике Казахстан, удостоверения лица без гражданства. При этом выплата специального государственного пособия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но не ранее даты приостановления;</w:t>
      </w:r>
    </w:p>
    <w:bookmarkEnd w:id="2306"/>
    <w:bookmarkStart w:name="z2531" w:id="2307"/>
    <w:p>
      <w:pPr>
        <w:spacing w:after="0"/>
        <w:ind w:left="0"/>
        <w:jc w:val="both"/>
      </w:pPr>
      <w:r>
        <w:rPr>
          <w:rFonts w:ascii="Times New Roman"/>
          <w:b w:val="false"/>
          <w:i w:val="false"/>
          <w:color w:val="000000"/>
          <w:sz w:val="28"/>
        </w:rPr>
        <w:t>
      6) отбывании получателем специального государственного пособия уголовного наказания, назначенного судом в виде лишения свободы. При этом выплата специального государственного пособия возобновляется с даты освобождения из учреждения уголовно-исправительной системы, но не ранее даты приостановления.</w:t>
      </w:r>
    </w:p>
    <w:bookmarkEnd w:id="2307"/>
    <w:bookmarkStart w:name="z2532" w:id="2308"/>
    <w:p>
      <w:pPr>
        <w:spacing w:after="0"/>
        <w:ind w:left="0"/>
        <w:jc w:val="both"/>
      </w:pPr>
      <w:r>
        <w:rPr>
          <w:rFonts w:ascii="Times New Roman"/>
          <w:b w:val="false"/>
          <w:i w:val="false"/>
          <w:color w:val="000000"/>
          <w:sz w:val="28"/>
        </w:rPr>
        <w:t xml:space="preserve">
      В случае если такой получатель специального государственного пособия относится к гражданам, указанным в </w:t>
      </w:r>
      <w:r>
        <w:rPr>
          <w:rFonts w:ascii="Times New Roman"/>
          <w:b w:val="false"/>
          <w:i w:val="false"/>
          <w:color w:val="000000"/>
          <w:sz w:val="28"/>
        </w:rPr>
        <w:t>подпункте 6)</w:t>
      </w:r>
      <w:r>
        <w:rPr>
          <w:rFonts w:ascii="Times New Roman"/>
          <w:b w:val="false"/>
          <w:i w:val="false"/>
          <w:color w:val="000000"/>
          <w:sz w:val="28"/>
        </w:rPr>
        <w:t xml:space="preserve"> пункта 3 статьи 190 настоящего Кодекса, то специальное государственное пособие может быть переоформлено на другого члена семьи, имеющего на это право;</w:t>
      </w:r>
    </w:p>
    <w:bookmarkEnd w:id="2308"/>
    <w:bookmarkStart w:name="z2533" w:id="2309"/>
    <w:p>
      <w:pPr>
        <w:spacing w:after="0"/>
        <w:ind w:left="0"/>
        <w:jc w:val="both"/>
      </w:pPr>
      <w:r>
        <w:rPr>
          <w:rFonts w:ascii="Times New Roman"/>
          <w:b w:val="false"/>
          <w:i w:val="false"/>
          <w:color w:val="000000"/>
          <w:sz w:val="28"/>
        </w:rPr>
        <w:t>
      7) проживании получателей специального государственного пособия в центрах оказания специальных социальных услуг в условиях стационара и нахождении на полном государственном обеспечении, за исключением лиц, которым предоставляется сверхгарантированный объем специальных социальных услуг. При этом выплата специального государственного пособия возобновляется с даты отчисления получателя из центра оказания специальных социальных услуг, но не ранее даты приостановления;</w:t>
      </w:r>
    </w:p>
    <w:bookmarkEnd w:id="2309"/>
    <w:bookmarkStart w:name="z2534" w:id="2310"/>
    <w:p>
      <w:pPr>
        <w:spacing w:after="0"/>
        <w:ind w:left="0"/>
        <w:jc w:val="both"/>
      </w:pPr>
      <w:r>
        <w:rPr>
          <w:rFonts w:ascii="Times New Roman"/>
          <w:b w:val="false"/>
          <w:i w:val="false"/>
          <w:color w:val="000000"/>
          <w:sz w:val="28"/>
        </w:rPr>
        <w:t>
      8)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 При этом выплата специального государственного пособия по инвалидности возобновляется со дня приостановления при подтверждении ранее вынесенного экспертного заключения, при переосвидетельствовании по контролю;</w:t>
      </w:r>
    </w:p>
    <w:bookmarkEnd w:id="2310"/>
    <w:bookmarkStart w:name="z2535" w:id="2311"/>
    <w:p>
      <w:pPr>
        <w:spacing w:after="0"/>
        <w:ind w:left="0"/>
        <w:jc w:val="both"/>
      </w:pPr>
      <w:r>
        <w:rPr>
          <w:rFonts w:ascii="Times New Roman"/>
          <w:b w:val="false"/>
          <w:i w:val="false"/>
          <w:color w:val="000000"/>
          <w:sz w:val="28"/>
        </w:rPr>
        <w:t>
      9) недостоверности документов, представленных для назначения специального государственного пособия.</w:t>
      </w:r>
    </w:p>
    <w:bookmarkEnd w:id="2311"/>
    <w:bookmarkStart w:name="z2536" w:id="2312"/>
    <w:p>
      <w:pPr>
        <w:spacing w:after="0"/>
        <w:ind w:left="0"/>
        <w:jc w:val="both"/>
      </w:pPr>
      <w:r>
        <w:rPr>
          <w:rFonts w:ascii="Times New Roman"/>
          <w:b w:val="false"/>
          <w:i w:val="false"/>
          <w:color w:val="000000"/>
          <w:sz w:val="28"/>
        </w:rPr>
        <w:t>
      2. Выплата специального государственного пособия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специального государственного пособия, при условии сохранения права на специальное государственное пособие.</w:t>
      </w:r>
    </w:p>
    <w:bookmarkEnd w:id="2312"/>
    <w:bookmarkStart w:name="z2537" w:id="2313"/>
    <w:p>
      <w:pPr>
        <w:spacing w:after="0"/>
        <w:ind w:left="0"/>
        <w:jc w:val="both"/>
      </w:pPr>
      <w:r>
        <w:rPr>
          <w:rFonts w:ascii="Times New Roman"/>
          <w:b w:val="false"/>
          <w:i w:val="false"/>
          <w:color w:val="000000"/>
          <w:sz w:val="28"/>
        </w:rPr>
        <w:t>
      3. Выплата специального государственного пособия прекращается в случае утраты оснований для его назначения или смерти получателя.</w:t>
      </w:r>
    </w:p>
    <w:bookmarkEnd w:id="2313"/>
    <w:bookmarkStart w:name="z2538" w:id="2314"/>
    <w:p>
      <w:pPr>
        <w:spacing w:after="0"/>
        <w:ind w:left="0"/>
        <w:jc w:val="left"/>
      </w:pPr>
      <w:r>
        <w:rPr>
          <w:rFonts w:ascii="Times New Roman"/>
          <w:b/>
          <w:i w:val="false"/>
          <w:color w:val="000000"/>
        </w:rPr>
        <w:t xml:space="preserve"> Глава 15. ПЕНСИОННОЕ ОБЕСПЕЧЕНИЕ</w:t>
      </w:r>
    </w:p>
    <w:bookmarkEnd w:id="2314"/>
    <w:bookmarkStart w:name="z2539" w:id="2315"/>
    <w:p>
      <w:pPr>
        <w:spacing w:after="0"/>
        <w:ind w:left="0"/>
        <w:jc w:val="left"/>
      </w:pPr>
      <w:r>
        <w:rPr>
          <w:rFonts w:ascii="Times New Roman"/>
          <w:b/>
          <w:i w:val="false"/>
          <w:color w:val="000000"/>
        </w:rPr>
        <w:t xml:space="preserve"> Параграф 1. Общие положения</w:t>
      </w:r>
    </w:p>
    <w:bookmarkEnd w:id="2315"/>
    <w:p>
      <w:pPr>
        <w:spacing w:after="0"/>
        <w:ind w:left="0"/>
        <w:jc w:val="both"/>
      </w:pPr>
      <w:r>
        <w:rPr>
          <w:rFonts w:ascii="Times New Roman"/>
          <w:b/>
          <w:i w:val="false"/>
          <w:color w:val="000000"/>
          <w:sz w:val="28"/>
        </w:rPr>
        <w:t>Статья 196. Право на пенсионное обеспечение</w:t>
      </w:r>
    </w:p>
    <w:bookmarkStart w:name="z2541" w:id="2316"/>
    <w:p>
      <w:pPr>
        <w:spacing w:after="0"/>
        <w:ind w:left="0"/>
        <w:jc w:val="both"/>
      </w:pPr>
      <w:r>
        <w:rPr>
          <w:rFonts w:ascii="Times New Roman"/>
          <w:b w:val="false"/>
          <w:i w:val="false"/>
          <w:color w:val="000000"/>
          <w:sz w:val="28"/>
        </w:rPr>
        <w:t>
      1. Граждане Республики Казахстан, а также иностранцы и лица без гражданства, постоянно проживающие на территории Республики Казахстан, если иное не предусмотрено законами Республики Казахстан и международными договорами, ратифицированными Республикой Казахстан, имеют право на пенсионное обеспечение в виде:</w:t>
      </w:r>
    </w:p>
    <w:bookmarkEnd w:id="2316"/>
    <w:bookmarkStart w:name="z2542" w:id="2317"/>
    <w:p>
      <w:pPr>
        <w:spacing w:after="0"/>
        <w:ind w:left="0"/>
        <w:jc w:val="both"/>
      </w:pPr>
      <w:r>
        <w:rPr>
          <w:rFonts w:ascii="Times New Roman"/>
          <w:b w:val="false"/>
          <w:i w:val="false"/>
          <w:color w:val="000000"/>
          <w:sz w:val="28"/>
        </w:rPr>
        <w:t>
      1) государственной базовой пенсионной выплаты;</w:t>
      </w:r>
    </w:p>
    <w:bookmarkEnd w:id="2317"/>
    <w:bookmarkStart w:name="z2543" w:id="2318"/>
    <w:p>
      <w:pPr>
        <w:spacing w:after="0"/>
        <w:ind w:left="0"/>
        <w:jc w:val="both"/>
      </w:pPr>
      <w:r>
        <w:rPr>
          <w:rFonts w:ascii="Times New Roman"/>
          <w:b w:val="false"/>
          <w:i w:val="false"/>
          <w:color w:val="000000"/>
          <w:sz w:val="28"/>
        </w:rPr>
        <w:t>
      2) пенсионных выплат по возрасту;</w:t>
      </w:r>
    </w:p>
    <w:bookmarkEnd w:id="2318"/>
    <w:bookmarkStart w:name="z2544" w:id="2319"/>
    <w:p>
      <w:pPr>
        <w:spacing w:after="0"/>
        <w:ind w:left="0"/>
        <w:jc w:val="both"/>
      </w:pPr>
      <w:r>
        <w:rPr>
          <w:rFonts w:ascii="Times New Roman"/>
          <w:b w:val="false"/>
          <w:i w:val="false"/>
          <w:color w:val="000000"/>
          <w:sz w:val="28"/>
        </w:rPr>
        <w:t>
      3) пенсионных выплат за выслугу лет;</w:t>
      </w:r>
    </w:p>
    <w:bookmarkEnd w:id="2319"/>
    <w:bookmarkStart w:name="z2545" w:id="2320"/>
    <w:p>
      <w:pPr>
        <w:spacing w:after="0"/>
        <w:ind w:left="0"/>
        <w:jc w:val="both"/>
      </w:pPr>
      <w:r>
        <w:rPr>
          <w:rFonts w:ascii="Times New Roman"/>
          <w:b w:val="false"/>
          <w:i w:val="false"/>
          <w:color w:val="000000"/>
          <w:sz w:val="28"/>
        </w:rPr>
        <w:t>
      4) пенсионных выплат из единого накопительного пенсионного фонда;</w:t>
      </w:r>
    </w:p>
    <w:bookmarkEnd w:id="2320"/>
    <w:bookmarkStart w:name="z2546" w:id="2321"/>
    <w:p>
      <w:pPr>
        <w:spacing w:after="0"/>
        <w:ind w:left="0"/>
        <w:jc w:val="both"/>
      </w:pPr>
      <w:r>
        <w:rPr>
          <w:rFonts w:ascii="Times New Roman"/>
          <w:b w:val="false"/>
          <w:i w:val="false"/>
          <w:color w:val="000000"/>
          <w:sz w:val="28"/>
        </w:rPr>
        <w:t>
      5) пенсионных выплат из добровольного накопительного пенсионного фонда;</w:t>
      </w:r>
    </w:p>
    <w:bookmarkEnd w:id="2321"/>
    <w:bookmarkStart w:name="z2547" w:id="2322"/>
    <w:p>
      <w:pPr>
        <w:spacing w:after="0"/>
        <w:ind w:left="0"/>
        <w:jc w:val="both"/>
      </w:pPr>
      <w:r>
        <w:rPr>
          <w:rFonts w:ascii="Times New Roman"/>
          <w:b w:val="false"/>
          <w:i w:val="false"/>
          <w:color w:val="000000"/>
          <w:sz w:val="28"/>
        </w:rPr>
        <w:t>
      6) страховых выплат из страховых организаций по договорам пенсионного аннуитета.</w:t>
      </w:r>
    </w:p>
    <w:bookmarkEnd w:id="2322"/>
    <w:bookmarkStart w:name="z2548" w:id="2323"/>
    <w:p>
      <w:pPr>
        <w:spacing w:after="0"/>
        <w:ind w:left="0"/>
        <w:jc w:val="both"/>
      </w:pPr>
      <w:r>
        <w:rPr>
          <w:rFonts w:ascii="Times New Roman"/>
          <w:b w:val="false"/>
          <w:i w:val="false"/>
          <w:color w:val="000000"/>
          <w:sz w:val="28"/>
        </w:rPr>
        <w:t>
      2. Лицам, одновременно имеющим право на назначение пенсионных выплат по возрасту или пенсионных выплат за выслугу лет, назначается один из этих видов пенсионных выплат по их желанию.</w:t>
      </w:r>
    </w:p>
    <w:bookmarkEnd w:id="2323"/>
    <w:bookmarkStart w:name="z2549" w:id="2324"/>
    <w:p>
      <w:pPr>
        <w:spacing w:after="0"/>
        <w:ind w:left="0"/>
        <w:jc w:val="both"/>
      </w:pPr>
      <w:r>
        <w:rPr>
          <w:rFonts w:ascii="Times New Roman"/>
          <w:b w:val="false"/>
          <w:i w:val="false"/>
          <w:color w:val="000000"/>
          <w:sz w:val="28"/>
        </w:rPr>
        <w:t>
      3. Права, предусмотренные настоящей статьей, реализуются в порядке и на условиях, предусмотренных настоящим Кодексом.</w:t>
      </w:r>
    </w:p>
    <w:bookmarkEnd w:id="2324"/>
    <w:bookmarkStart w:name="z2550" w:id="2325"/>
    <w:p>
      <w:pPr>
        <w:spacing w:after="0"/>
        <w:ind w:left="0"/>
        <w:jc w:val="both"/>
      </w:pPr>
      <w:r>
        <w:rPr>
          <w:rFonts w:ascii="Times New Roman"/>
          <w:b w:val="false"/>
          <w:i w:val="false"/>
          <w:color w:val="000000"/>
          <w:sz w:val="28"/>
        </w:rPr>
        <w:t>
      4. Работающие пенсионеры имеют право на получение пенсионных выплат по возрасту или пенсионных выплат за выслугу лет в полном размере с учетом ограничений, предусмотренных настоящим Кодексом.</w:t>
      </w:r>
    </w:p>
    <w:bookmarkEnd w:id="2325"/>
    <w:p>
      <w:pPr>
        <w:spacing w:after="0"/>
        <w:ind w:left="0"/>
        <w:jc w:val="both"/>
      </w:pPr>
      <w:r>
        <w:rPr>
          <w:rFonts w:ascii="Times New Roman"/>
          <w:b/>
          <w:i w:val="false"/>
          <w:color w:val="000000"/>
          <w:sz w:val="28"/>
        </w:rPr>
        <w:t>Статья 197. Государственные гарантии по пенсионному обеспечению</w:t>
      </w:r>
    </w:p>
    <w:bookmarkStart w:name="z2552" w:id="2326"/>
    <w:p>
      <w:pPr>
        <w:spacing w:after="0"/>
        <w:ind w:left="0"/>
        <w:jc w:val="both"/>
      </w:pPr>
      <w:r>
        <w:rPr>
          <w:rFonts w:ascii="Times New Roman"/>
          <w:b w:val="false"/>
          <w:i w:val="false"/>
          <w:color w:val="000000"/>
          <w:sz w:val="28"/>
        </w:rPr>
        <w:t>
      1. Государство гарантирует пенсионное обеспечение:</w:t>
      </w:r>
    </w:p>
    <w:bookmarkEnd w:id="2326"/>
    <w:bookmarkStart w:name="z2553" w:id="2327"/>
    <w:p>
      <w:pPr>
        <w:spacing w:after="0"/>
        <w:ind w:left="0"/>
        <w:jc w:val="both"/>
      </w:pPr>
      <w:r>
        <w:rPr>
          <w:rFonts w:ascii="Times New Roman"/>
          <w:b w:val="false"/>
          <w:i w:val="false"/>
          <w:color w:val="000000"/>
          <w:sz w:val="28"/>
        </w:rPr>
        <w:t>
      1) гражданам, вышедшим на пенсию до 1 января 1998 года, с сохранением установленного размера пенсионных выплат до 1 апреля 1999 года;</w:t>
      </w:r>
    </w:p>
    <w:bookmarkEnd w:id="2327"/>
    <w:bookmarkStart w:name="z2554" w:id="2328"/>
    <w:p>
      <w:pPr>
        <w:spacing w:after="0"/>
        <w:ind w:left="0"/>
        <w:jc w:val="both"/>
      </w:pPr>
      <w:r>
        <w:rPr>
          <w:rFonts w:ascii="Times New Roman"/>
          <w:b w:val="false"/>
          <w:i w:val="false"/>
          <w:color w:val="000000"/>
          <w:sz w:val="28"/>
        </w:rPr>
        <w:t>
      2) гражданам, имеющим право на пенсионные выплаты за выслугу лет и зарегистрировавшим это право до 1 января 1998 года в органах, назначающих и (или) осуществляющих пенсионные выплаты за выслугу лет.</w:t>
      </w:r>
    </w:p>
    <w:bookmarkEnd w:id="2328"/>
    <w:bookmarkStart w:name="z2555" w:id="2329"/>
    <w:p>
      <w:pPr>
        <w:spacing w:after="0"/>
        <w:ind w:left="0"/>
        <w:jc w:val="both"/>
      </w:pPr>
      <w:r>
        <w:rPr>
          <w:rFonts w:ascii="Times New Roman"/>
          <w:b w:val="false"/>
          <w:i w:val="false"/>
          <w:color w:val="000000"/>
          <w:sz w:val="28"/>
        </w:rPr>
        <w:t>
      В этом случае пенсионные выплаты за выслугу лет осуществляются со дня увольнения со службы с соблюдением условий подпункта 1) пункта 1 и пункта 3 настоящей статьи.</w:t>
      </w:r>
    </w:p>
    <w:bookmarkEnd w:id="2329"/>
    <w:bookmarkStart w:name="z2556" w:id="2330"/>
    <w:p>
      <w:pPr>
        <w:spacing w:after="0"/>
        <w:ind w:left="0"/>
        <w:jc w:val="both"/>
      </w:pPr>
      <w:r>
        <w:rPr>
          <w:rFonts w:ascii="Times New Roman"/>
          <w:b w:val="false"/>
          <w:i w:val="false"/>
          <w:color w:val="000000"/>
          <w:sz w:val="28"/>
        </w:rPr>
        <w:t xml:space="preserve">
      2. Размер минимальной пенсии является минимальным социальным стандартом в сфере социального обеспечения в соответствии с настоящим Кодексом. </w:t>
      </w:r>
    </w:p>
    <w:bookmarkEnd w:id="2330"/>
    <w:bookmarkStart w:name="z2557" w:id="2331"/>
    <w:p>
      <w:pPr>
        <w:spacing w:after="0"/>
        <w:ind w:left="0"/>
        <w:jc w:val="both"/>
      </w:pPr>
      <w:r>
        <w:rPr>
          <w:rFonts w:ascii="Times New Roman"/>
          <w:b w:val="false"/>
          <w:i w:val="false"/>
          <w:color w:val="000000"/>
          <w:sz w:val="28"/>
        </w:rPr>
        <w:t>
      3. Ежегодное повышение размеров пенсионных выплат по возрасту и пенсионных выплат за выслугу лет осуществляется в размере, установленном на соответствующий финансовый год законом о республиканском бюджете.</w:t>
      </w:r>
    </w:p>
    <w:bookmarkEnd w:id="2331"/>
    <w:p>
      <w:pPr>
        <w:spacing w:after="0"/>
        <w:ind w:left="0"/>
        <w:jc w:val="both"/>
      </w:pPr>
      <w:r>
        <w:rPr>
          <w:rFonts w:ascii="Times New Roman"/>
          <w:b/>
          <w:i w:val="false"/>
          <w:color w:val="000000"/>
          <w:sz w:val="28"/>
        </w:rPr>
        <w:t>Статья 198. Категории граждан, имеющих право на получение пенсионных выплат</w:t>
      </w:r>
    </w:p>
    <w:bookmarkStart w:name="z2559" w:id="2332"/>
    <w:p>
      <w:pPr>
        <w:spacing w:after="0"/>
        <w:ind w:left="0"/>
        <w:jc w:val="both"/>
      </w:pPr>
      <w:r>
        <w:rPr>
          <w:rFonts w:ascii="Times New Roman"/>
          <w:b w:val="false"/>
          <w:i w:val="false"/>
          <w:color w:val="000000"/>
          <w:sz w:val="28"/>
        </w:rPr>
        <w:t>
      Пенсионные выплаты осуществляются следующим категориям граждан:</w:t>
      </w:r>
    </w:p>
    <w:bookmarkEnd w:id="2332"/>
    <w:bookmarkStart w:name="z2560" w:id="2333"/>
    <w:p>
      <w:pPr>
        <w:spacing w:after="0"/>
        <w:ind w:left="0"/>
        <w:jc w:val="both"/>
      </w:pPr>
      <w:r>
        <w:rPr>
          <w:rFonts w:ascii="Times New Roman"/>
          <w:b w:val="false"/>
          <w:i w:val="false"/>
          <w:color w:val="000000"/>
          <w:sz w:val="28"/>
        </w:rPr>
        <w:t>
      1) получающим пенсию до 1 января 1998 года;</w:t>
      </w:r>
    </w:p>
    <w:bookmarkEnd w:id="2333"/>
    <w:bookmarkStart w:name="z2561" w:id="2334"/>
    <w:p>
      <w:pPr>
        <w:spacing w:after="0"/>
        <w:ind w:left="0"/>
        <w:jc w:val="both"/>
      </w:pPr>
      <w:r>
        <w:rPr>
          <w:rFonts w:ascii="Times New Roman"/>
          <w:b w:val="false"/>
          <w:i w:val="false"/>
          <w:color w:val="000000"/>
          <w:sz w:val="28"/>
        </w:rPr>
        <w:t xml:space="preserve">
      2) достигшим пенсионного возраста в соответствии с пунктами 1 – 3 </w:t>
      </w:r>
      <w:r>
        <w:rPr>
          <w:rFonts w:ascii="Times New Roman"/>
          <w:b w:val="false"/>
          <w:i w:val="false"/>
          <w:color w:val="000000"/>
          <w:sz w:val="28"/>
        </w:rPr>
        <w:t>статьи 207</w:t>
      </w:r>
      <w:r>
        <w:rPr>
          <w:rFonts w:ascii="Times New Roman"/>
          <w:b w:val="false"/>
          <w:i w:val="false"/>
          <w:color w:val="000000"/>
          <w:sz w:val="28"/>
        </w:rPr>
        <w:t xml:space="preserve"> настоящего Кодекса;</w:t>
      </w:r>
    </w:p>
    <w:bookmarkEnd w:id="2334"/>
    <w:bookmarkStart w:name="z2562" w:id="2335"/>
    <w:p>
      <w:pPr>
        <w:spacing w:after="0"/>
        <w:ind w:left="0"/>
        <w:jc w:val="both"/>
      </w:pPr>
      <w:r>
        <w:rPr>
          <w:rFonts w:ascii="Times New Roman"/>
          <w:b w:val="false"/>
          <w:i w:val="false"/>
          <w:color w:val="000000"/>
          <w:sz w:val="28"/>
        </w:rPr>
        <w:t>
      3) военнослужащим, сотрудникам специальных государственных и правоохранительных органов, государственной фельдъегерской службы, которым присвоены специальные звания, классные чины и установлены квалификационные классы,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имеющим право на получение пенсионных выплат за выслугу лет.</w:t>
      </w:r>
    </w:p>
    <w:bookmarkEnd w:id="2335"/>
    <w:p>
      <w:pPr>
        <w:spacing w:after="0"/>
        <w:ind w:left="0"/>
        <w:jc w:val="both"/>
      </w:pPr>
      <w:r>
        <w:rPr>
          <w:rFonts w:ascii="Times New Roman"/>
          <w:b/>
          <w:i w:val="false"/>
          <w:color w:val="000000"/>
          <w:sz w:val="28"/>
        </w:rPr>
        <w:t>Статья 199. Порядок назначения и выплаты государственной базовой пенсионной выплаты, пенсионных выплат по возрасту</w:t>
      </w:r>
    </w:p>
    <w:bookmarkStart w:name="z2564" w:id="2336"/>
    <w:p>
      <w:pPr>
        <w:spacing w:after="0"/>
        <w:ind w:left="0"/>
        <w:jc w:val="both"/>
      </w:pPr>
      <w:r>
        <w:rPr>
          <w:rFonts w:ascii="Times New Roman"/>
          <w:b w:val="false"/>
          <w:i w:val="false"/>
          <w:color w:val="000000"/>
          <w:sz w:val="28"/>
        </w:rPr>
        <w:t xml:space="preserve">
      1. Основанием для назначения государственной базовой пенсионной выплаты, пенсионных выплат по возрасту является заявление лица, имеющего право на государственную базовую пенсионную выплату, пенсионные выплаты по возрасту, или его законного представителя. </w:t>
      </w:r>
    </w:p>
    <w:bookmarkEnd w:id="2336"/>
    <w:bookmarkStart w:name="z2565" w:id="2337"/>
    <w:p>
      <w:pPr>
        <w:spacing w:after="0"/>
        <w:ind w:left="0"/>
        <w:jc w:val="both"/>
      </w:pPr>
      <w:r>
        <w:rPr>
          <w:rFonts w:ascii="Times New Roman"/>
          <w:b w:val="false"/>
          <w:i w:val="false"/>
          <w:color w:val="000000"/>
          <w:sz w:val="28"/>
        </w:rPr>
        <w:t>
      2. Порядок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определяется уполномоченным государственным органом.</w:t>
      </w:r>
    </w:p>
    <w:bookmarkEnd w:id="2337"/>
    <w:bookmarkStart w:name="z2566" w:id="2338"/>
    <w:p>
      <w:pPr>
        <w:spacing w:after="0"/>
        <w:ind w:left="0"/>
        <w:jc w:val="both"/>
      </w:pPr>
      <w:r>
        <w:rPr>
          <w:rFonts w:ascii="Times New Roman"/>
          <w:b w:val="false"/>
          <w:i w:val="false"/>
          <w:color w:val="000000"/>
          <w:sz w:val="28"/>
        </w:rPr>
        <w:t>
      3. Назначение государственной базовой пенсионной выплаты, пенсионных выплат по возрасту производится со дня обращения. Днем обращения за назначением государственной базовой пенсионной выплаты, пенсионных выплат по возрасту считается день регистрации заявления и необходимых документов.</w:t>
      </w:r>
    </w:p>
    <w:bookmarkEnd w:id="2338"/>
    <w:p>
      <w:pPr>
        <w:spacing w:after="0"/>
        <w:ind w:left="0"/>
        <w:jc w:val="both"/>
      </w:pPr>
      <w:r>
        <w:rPr>
          <w:rFonts w:ascii="Times New Roman"/>
          <w:b/>
          <w:i w:val="false"/>
          <w:color w:val="000000"/>
          <w:sz w:val="28"/>
        </w:rPr>
        <w:t>Статья 200. Отказ в приеме заявления и назначении государственной базовой пенсионной выплаты и пенсионных выплат по возрасту</w:t>
      </w:r>
    </w:p>
    <w:bookmarkStart w:name="z2568" w:id="2339"/>
    <w:p>
      <w:pPr>
        <w:spacing w:after="0"/>
        <w:ind w:left="0"/>
        <w:jc w:val="both"/>
      </w:pPr>
      <w:r>
        <w:rPr>
          <w:rFonts w:ascii="Times New Roman"/>
          <w:b w:val="false"/>
          <w:i w:val="false"/>
          <w:color w:val="000000"/>
          <w:sz w:val="28"/>
        </w:rPr>
        <w:t>
      1. Основаниями для отказа в приеме заявления на назначение государственной базовой пенсионной выплаты, пенсионных выплат по возрасту являются:</w:t>
      </w:r>
    </w:p>
    <w:bookmarkEnd w:id="2339"/>
    <w:bookmarkStart w:name="z2569" w:id="2340"/>
    <w:p>
      <w:pPr>
        <w:spacing w:after="0"/>
        <w:ind w:left="0"/>
        <w:jc w:val="both"/>
      </w:pPr>
      <w:r>
        <w:rPr>
          <w:rFonts w:ascii="Times New Roman"/>
          <w:b w:val="false"/>
          <w:i w:val="false"/>
          <w:color w:val="000000"/>
          <w:sz w:val="28"/>
        </w:rPr>
        <w:t xml:space="preserve">
      1) получение из информационной системы уполномоченного государственного органа сведений, подтверждающих факты назначения, выплаты или подачи заявления на назначение государственной базовой пенсионной выплаты, пенсионных выплат по возрасту; </w:t>
      </w:r>
    </w:p>
    <w:bookmarkEnd w:id="2340"/>
    <w:bookmarkStart w:name="z2570" w:id="2341"/>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государственной базовой пенсионной выплаты, пенсионных выплат по возрасту;</w:t>
      </w:r>
    </w:p>
    <w:bookmarkEnd w:id="2341"/>
    <w:bookmarkStart w:name="z2571" w:id="2342"/>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их назначения;</w:t>
      </w:r>
    </w:p>
    <w:bookmarkEnd w:id="2342"/>
    <w:bookmarkStart w:name="z2572" w:id="2343"/>
    <w:p>
      <w:pPr>
        <w:spacing w:after="0"/>
        <w:ind w:left="0"/>
        <w:jc w:val="both"/>
      </w:pPr>
      <w:r>
        <w:rPr>
          <w:rFonts w:ascii="Times New Roman"/>
          <w:b w:val="false"/>
          <w:i w:val="false"/>
          <w:color w:val="000000"/>
          <w:sz w:val="28"/>
        </w:rPr>
        <w:t>
      4) отсутствие права на назначение государственной базовой пенсионной выплаты, пенсионных выплат по возрасту;</w:t>
      </w:r>
    </w:p>
    <w:bookmarkEnd w:id="2343"/>
    <w:bookmarkStart w:name="z2573" w:id="2344"/>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государственной базовой пенсионной выплаты, пенсионных выплат по возрасту.</w:t>
      </w:r>
    </w:p>
    <w:bookmarkEnd w:id="2344"/>
    <w:bookmarkStart w:name="z2574" w:id="2345"/>
    <w:p>
      <w:pPr>
        <w:spacing w:after="0"/>
        <w:ind w:left="0"/>
        <w:jc w:val="both"/>
      </w:pPr>
      <w:r>
        <w:rPr>
          <w:rFonts w:ascii="Times New Roman"/>
          <w:b w:val="false"/>
          <w:i w:val="false"/>
          <w:color w:val="000000"/>
          <w:sz w:val="28"/>
        </w:rPr>
        <w:t>
      2. Основаниями для отказа в назначении государственной базовой пенсионной выплаты, пенсионных выплат по возрасту являются:</w:t>
      </w:r>
    </w:p>
    <w:bookmarkEnd w:id="2345"/>
    <w:bookmarkStart w:name="z2575" w:id="2346"/>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2346"/>
    <w:bookmarkStart w:name="z2576" w:id="2347"/>
    <w:p>
      <w:pPr>
        <w:spacing w:after="0"/>
        <w:ind w:left="0"/>
        <w:jc w:val="both"/>
      </w:pPr>
      <w:r>
        <w:rPr>
          <w:rFonts w:ascii="Times New Roman"/>
          <w:b w:val="false"/>
          <w:i w:val="false"/>
          <w:color w:val="000000"/>
          <w:sz w:val="28"/>
        </w:rPr>
        <w:t>
      2) несоответствие заявителя и (или) представленных документов, данных и сведений, необходимых для оказания государственной услуги, требованиям, установленным законодательством Республики Казахстан.</w:t>
      </w:r>
    </w:p>
    <w:bookmarkEnd w:id="2347"/>
    <w:p>
      <w:pPr>
        <w:spacing w:after="0"/>
        <w:ind w:left="0"/>
        <w:jc w:val="both"/>
      </w:pPr>
      <w:r>
        <w:rPr>
          <w:rFonts w:ascii="Times New Roman"/>
          <w:b/>
          <w:i w:val="false"/>
          <w:color w:val="000000"/>
          <w:sz w:val="28"/>
        </w:rPr>
        <w:t>Статья 201. Права и обязанности получателя государственной базовой пенсионной выплаты и пенсионных выплат по возрасту</w:t>
      </w:r>
    </w:p>
    <w:bookmarkStart w:name="z2578" w:id="2348"/>
    <w:p>
      <w:pPr>
        <w:spacing w:after="0"/>
        <w:ind w:left="0"/>
        <w:jc w:val="both"/>
      </w:pPr>
      <w:r>
        <w:rPr>
          <w:rFonts w:ascii="Times New Roman"/>
          <w:b w:val="false"/>
          <w:i w:val="false"/>
          <w:color w:val="000000"/>
          <w:sz w:val="28"/>
        </w:rPr>
        <w:t>
      1. Получатель государственной базовой пенсионной выплаты, пенсионных выплат по возрасту имеет право:</w:t>
      </w:r>
    </w:p>
    <w:bookmarkEnd w:id="2348"/>
    <w:bookmarkStart w:name="z2579" w:id="2349"/>
    <w:p>
      <w:pPr>
        <w:spacing w:after="0"/>
        <w:ind w:left="0"/>
        <w:jc w:val="both"/>
      </w:pPr>
      <w:r>
        <w:rPr>
          <w:rFonts w:ascii="Times New Roman"/>
          <w:b w:val="false"/>
          <w:i w:val="false"/>
          <w:color w:val="000000"/>
          <w:sz w:val="28"/>
        </w:rPr>
        <w:t xml:space="preserve">
      1) получать государственную базовую пенсионную выплату, пенсионные выплаты по возрасту в порядке, предусмотренном настоящим Кодексом; </w:t>
      </w:r>
    </w:p>
    <w:bookmarkEnd w:id="2349"/>
    <w:bookmarkStart w:name="z2580" w:id="2350"/>
    <w:p>
      <w:pPr>
        <w:spacing w:after="0"/>
        <w:ind w:left="0"/>
        <w:jc w:val="both"/>
      </w:pPr>
      <w:r>
        <w:rPr>
          <w:rFonts w:ascii="Times New Roman"/>
          <w:b w:val="false"/>
          <w:i w:val="false"/>
          <w:color w:val="000000"/>
          <w:sz w:val="28"/>
        </w:rPr>
        <w:t xml:space="preserve">
      2) запрашивать и получать бесплатно информацию от Государственной корпорации о порядке назначения и получения государственной базовой пенсионной выплаты, пенсионных выплат по возрасту; </w:t>
      </w:r>
    </w:p>
    <w:bookmarkEnd w:id="2350"/>
    <w:bookmarkStart w:name="z2581" w:id="2351"/>
    <w:p>
      <w:pPr>
        <w:spacing w:after="0"/>
        <w:ind w:left="0"/>
        <w:jc w:val="both"/>
      </w:pPr>
      <w:r>
        <w:rPr>
          <w:rFonts w:ascii="Times New Roman"/>
          <w:b w:val="false"/>
          <w:i w:val="false"/>
          <w:color w:val="000000"/>
          <w:sz w:val="28"/>
        </w:rPr>
        <w:t>
      3) обжаловать решения, действия (бездействие) государственных органов или организаций, указанных в настоящей главе, в вышестоящий орган, суд в порядке, установленными законами Республики Казахстан.</w:t>
      </w:r>
    </w:p>
    <w:bookmarkEnd w:id="2351"/>
    <w:bookmarkStart w:name="z2582" w:id="2352"/>
    <w:p>
      <w:pPr>
        <w:spacing w:after="0"/>
        <w:ind w:left="0"/>
        <w:jc w:val="both"/>
      </w:pPr>
      <w:r>
        <w:rPr>
          <w:rFonts w:ascii="Times New Roman"/>
          <w:b w:val="false"/>
          <w:i w:val="false"/>
          <w:color w:val="000000"/>
          <w:sz w:val="28"/>
        </w:rPr>
        <w:t>
      2. Получатель государственной базовой пенсионной выплаты, пенсионных выплат по возрасту обязан:</w:t>
      </w:r>
    </w:p>
    <w:bookmarkEnd w:id="2352"/>
    <w:bookmarkStart w:name="z2583" w:id="2353"/>
    <w:p>
      <w:pPr>
        <w:spacing w:after="0"/>
        <w:ind w:left="0"/>
        <w:jc w:val="both"/>
      </w:pPr>
      <w:r>
        <w:rPr>
          <w:rFonts w:ascii="Times New Roman"/>
          <w:b w:val="false"/>
          <w:i w:val="false"/>
          <w:color w:val="000000"/>
          <w:sz w:val="28"/>
        </w:rPr>
        <w:t>
      1) представлять полные и достоверные сведения для назначения государственной базовой пенсионной выплаты, пенсионных выплат по возрасту в соответствии с законодательством Республики Казахстан;</w:t>
      </w:r>
    </w:p>
    <w:bookmarkEnd w:id="2353"/>
    <w:bookmarkStart w:name="z2584" w:id="2354"/>
    <w:p>
      <w:pPr>
        <w:spacing w:after="0"/>
        <w:ind w:left="0"/>
        <w:jc w:val="both"/>
      </w:pPr>
      <w:r>
        <w:rPr>
          <w:rFonts w:ascii="Times New Roman"/>
          <w:b w:val="false"/>
          <w:i w:val="false"/>
          <w:color w:val="000000"/>
          <w:sz w:val="28"/>
        </w:rPr>
        <w:t>
      2) производить возврат излишне зачисленных (выплаченных) сумм государственной базовой пенсионной выплаты, пенсионных выплат по возрасту в добровольном порядке, а в случае отказа – в судебном порядке на основании решения суда, вступившего в законную силу.</w:t>
      </w:r>
    </w:p>
    <w:bookmarkEnd w:id="2354"/>
    <w:bookmarkStart w:name="z2585" w:id="2355"/>
    <w:p>
      <w:pPr>
        <w:spacing w:after="0"/>
        <w:ind w:left="0"/>
        <w:jc w:val="both"/>
      </w:pPr>
      <w:r>
        <w:rPr>
          <w:rFonts w:ascii="Times New Roman"/>
          <w:b w:val="false"/>
          <w:i w:val="false"/>
          <w:color w:val="000000"/>
          <w:sz w:val="28"/>
        </w:rPr>
        <w:t>
      3. Суммы государственной базовой пенсионной выплаты, пенсионных выплат по возрасту, не полученные своевременно либо полученные не полностью по вине Государственной корпорации и (или) уполномоченного государственного органа, выплачиваются за прошлое время со дня возникновения права на них без ограничения сроков.</w:t>
      </w:r>
    </w:p>
    <w:bookmarkEnd w:id="2355"/>
    <w:p>
      <w:pPr>
        <w:spacing w:after="0"/>
        <w:ind w:left="0"/>
        <w:jc w:val="both"/>
      </w:pPr>
      <w:r>
        <w:rPr>
          <w:rFonts w:ascii="Times New Roman"/>
          <w:b/>
          <w:i w:val="false"/>
          <w:color w:val="000000"/>
          <w:sz w:val="28"/>
        </w:rPr>
        <w:t>Статья 202. Порядок осуществления государственной базовой пенсионной выплаты и пенсионных выплат по возрасту</w:t>
      </w:r>
    </w:p>
    <w:bookmarkStart w:name="z2587" w:id="2356"/>
    <w:p>
      <w:pPr>
        <w:spacing w:after="0"/>
        <w:ind w:left="0"/>
        <w:jc w:val="both"/>
      </w:pPr>
      <w:r>
        <w:rPr>
          <w:rFonts w:ascii="Times New Roman"/>
          <w:b w:val="false"/>
          <w:i w:val="false"/>
          <w:color w:val="000000"/>
          <w:sz w:val="28"/>
        </w:rPr>
        <w:t>
      1. Государственная базовая пенсионная выплата и пенсионные выплаты по возрасту производятся за текущий месяц.</w:t>
      </w:r>
    </w:p>
    <w:bookmarkEnd w:id="2356"/>
    <w:bookmarkStart w:name="z2588" w:id="2357"/>
    <w:p>
      <w:pPr>
        <w:spacing w:after="0"/>
        <w:ind w:left="0"/>
        <w:jc w:val="both"/>
      </w:pPr>
      <w:r>
        <w:rPr>
          <w:rFonts w:ascii="Times New Roman"/>
          <w:b w:val="false"/>
          <w:i w:val="false"/>
          <w:color w:val="000000"/>
          <w:sz w:val="28"/>
        </w:rPr>
        <w:t>
      2. Государственная базовая пенсионная выплата и пенсионные выплаты по возрасту назначаются пожизненно и осуществляются по месяц смерти или выезда на постоянное место жительства за пределы Республики Казахстан включительно.</w:t>
      </w:r>
    </w:p>
    <w:bookmarkEnd w:id="2357"/>
    <w:bookmarkStart w:name="z2589" w:id="23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3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Лицам, проживающим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пенсионные выплаты по возрасту производятся:</w:t>
      </w:r>
    </w:p>
    <w:bookmarkStart w:name="z2590" w:id="2359"/>
    <w:p>
      <w:pPr>
        <w:spacing w:after="0"/>
        <w:ind w:left="0"/>
        <w:jc w:val="both"/>
      </w:pPr>
      <w:r>
        <w:rPr>
          <w:rFonts w:ascii="Times New Roman"/>
          <w:b w:val="false"/>
          <w:i w:val="false"/>
          <w:color w:val="000000"/>
          <w:sz w:val="28"/>
        </w:rPr>
        <w:t xml:space="preserve">
      1) в объеме,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210 настоящего Кодекса, если исчисленный в соответствии с данной нормой размер пенсионной выплаты по возрасту ниже минимального размера пенсии, установленного на соответствующий финансовый год законом о республиканском бюджете;</w:t>
      </w:r>
    </w:p>
    <w:bookmarkEnd w:id="2359"/>
    <w:bookmarkStart w:name="z2591" w:id="2360"/>
    <w:p>
      <w:pPr>
        <w:spacing w:after="0"/>
        <w:ind w:left="0"/>
        <w:jc w:val="both"/>
      </w:pPr>
      <w:r>
        <w:rPr>
          <w:rFonts w:ascii="Times New Roman"/>
          <w:b w:val="false"/>
          <w:i w:val="false"/>
          <w:color w:val="000000"/>
          <w:sz w:val="28"/>
        </w:rPr>
        <w:t xml:space="preserve">
      2) в объеме 30 процентов от размера пенсионных выплат по возрасту, исчисленного в соответствии со </w:t>
      </w:r>
      <w:r>
        <w:rPr>
          <w:rFonts w:ascii="Times New Roman"/>
          <w:b w:val="false"/>
          <w:i w:val="false"/>
          <w:color w:val="000000"/>
          <w:sz w:val="28"/>
        </w:rPr>
        <w:t>статьей 210</w:t>
      </w:r>
      <w:r>
        <w:rPr>
          <w:rFonts w:ascii="Times New Roman"/>
          <w:b w:val="false"/>
          <w:i w:val="false"/>
          <w:color w:val="000000"/>
          <w:sz w:val="28"/>
        </w:rPr>
        <w:t xml:space="preserve"> настоящего Кодекса, но не менее минимального размера пенсии, установленного на соответствующий финансовый год законом о республиканском бюджете.</w:t>
      </w:r>
    </w:p>
    <w:bookmarkEnd w:id="2360"/>
    <w:bookmarkStart w:name="z2592" w:id="2361"/>
    <w:p>
      <w:pPr>
        <w:spacing w:after="0"/>
        <w:ind w:left="0"/>
        <w:jc w:val="both"/>
      </w:pPr>
      <w:r>
        <w:rPr>
          <w:rFonts w:ascii="Times New Roman"/>
          <w:b w:val="false"/>
          <w:i w:val="false"/>
          <w:color w:val="000000"/>
          <w:sz w:val="28"/>
        </w:rPr>
        <w:t>
      Перечисление 70 процентов от назначенного размера пенсионных выплат по возрасту производится на отдельный банковский счет или на контрольный счет наличности центров оказания специальных социальных услуг.</w:t>
      </w:r>
    </w:p>
    <w:bookmarkEnd w:id="2361"/>
    <w:bookmarkStart w:name="z2593" w:id="2362"/>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2362"/>
    <w:bookmarkStart w:name="z2594" w:id="2363"/>
    <w:p>
      <w:pPr>
        <w:spacing w:after="0"/>
        <w:ind w:left="0"/>
        <w:jc w:val="both"/>
      </w:pPr>
      <w:r>
        <w:rPr>
          <w:rFonts w:ascii="Times New Roman"/>
          <w:b w:val="false"/>
          <w:i w:val="false"/>
          <w:color w:val="000000"/>
          <w:sz w:val="28"/>
        </w:rPr>
        <w:t>
      4. Государственная базовая пенсионная выплата приостанавливается на период проживания получателя, находящегося на полном государственном обеспечении, в центре оказания специальных социальных услуг в условиях стационара, за исключением лиц, не имеющих право на пенсионные выплаты по возрасту и государственное социальное пособие по инвалидности.</w:t>
      </w:r>
    </w:p>
    <w:bookmarkEnd w:id="2363"/>
    <w:bookmarkStart w:name="z2595" w:id="2364"/>
    <w:p>
      <w:pPr>
        <w:spacing w:after="0"/>
        <w:ind w:left="0"/>
        <w:jc w:val="both"/>
      </w:pPr>
      <w:r>
        <w:rPr>
          <w:rFonts w:ascii="Times New Roman"/>
          <w:b w:val="false"/>
          <w:i w:val="false"/>
          <w:color w:val="000000"/>
          <w:sz w:val="28"/>
        </w:rPr>
        <w:t>
      5. В случае выбытия получателя из центра оказания специальных социальных услуг государственная базовая пенсионная выплата и пенсионная выплата по возрасту возобновляются в полном объеме с первого числа месяца, следующего за месяцем выбытия.</w:t>
      </w:r>
    </w:p>
    <w:bookmarkEnd w:id="2364"/>
    <w:bookmarkStart w:name="z2596" w:id="2365"/>
    <w:p>
      <w:pPr>
        <w:spacing w:after="0"/>
        <w:ind w:left="0"/>
        <w:jc w:val="both"/>
      </w:pPr>
      <w:r>
        <w:rPr>
          <w:rFonts w:ascii="Times New Roman"/>
          <w:b w:val="false"/>
          <w:i w:val="false"/>
          <w:color w:val="000000"/>
          <w:sz w:val="28"/>
        </w:rPr>
        <w:t>
      6. Государственная базовая пенсионная выплата и пенсионные выплаты по возрасту могут назначаться и выплачиваться по нотариально удостоверенной доверенности.</w:t>
      </w:r>
    </w:p>
    <w:bookmarkEnd w:id="2365"/>
    <w:bookmarkStart w:name="z2597" w:id="2366"/>
    <w:p>
      <w:pPr>
        <w:spacing w:after="0"/>
        <w:ind w:left="0"/>
        <w:jc w:val="both"/>
      </w:pPr>
      <w:r>
        <w:rPr>
          <w:rFonts w:ascii="Times New Roman"/>
          <w:b w:val="false"/>
          <w:i w:val="false"/>
          <w:color w:val="000000"/>
          <w:sz w:val="28"/>
        </w:rPr>
        <w:t>
      7. Назначенные, но не востребованные получателем суммы государственной базовой пенсионной выплаты, пенсионных выплат по возрасту выплачиваются за прошлое время, но не более чем за три года до дня обращения за их получением.</w:t>
      </w:r>
    </w:p>
    <w:bookmarkEnd w:id="2366"/>
    <w:p>
      <w:pPr>
        <w:spacing w:after="0"/>
        <w:ind w:left="0"/>
        <w:jc w:val="both"/>
      </w:pPr>
      <w:r>
        <w:rPr>
          <w:rFonts w:ascii="Times New Roman"/>
          <w:b/>
          <w:i w:val="false"/>
          <w:color w:val="000000"/>
          <w:sz w:val="28"/>
        </w:rPr>
        <w:t>Статья 203. Удержания из пенсии</w:t>
      </w:r>
    </w:p>
    <w:bookmarkStart w:name="z2599" w:id="2367"/>
    <w:p>
      <w:pPr>
        <w:spacing w:after="0"/>
        <w:ind w:left="0"/>
        <w:jc w:val="both"/>
      </w:pPr>
      <w:r>
        <w:rPr>
          <w:rFonts w:ascii="Times New Roman"/>
          <w:b w:val="false"/>
          <w:i w:val="false"/>
          <w:color w:val="000000"/>
          <w:sz w:val="28"/>
        </w:rPr>
        <w:t>
      1. Удержания из пенсии могут производиться в порядке исполнительного производства, за исключением излишне выплаченных сумм пенсий вследствие ошибок при назначении пенсий, которые удерживаются на основании заявления получателя.</w:t>
      </w:r>
    </w:p>
    <w:bookmarkEnd w:id="2367"/>
    <w:bookmarkStart w:name="z2600" w:id="2368"/>
    <w:p>
      <w:pPr>
        <w:spacing w:after="0"/>
        <w:ind w:left="0"/>
        <w:jc w:val="both"/>
      </w:pPr>
      <w:r>
        <w:rPr>
          <w:rFonts w:ascii="Times New Roman"/>
          <w:b w:val="false"/>
          <w:i w:val="false"/>
          <w:color w:val="000000"/>
          <w:sz w:val="28"/>
        </w:rPr>
        <w:t>
      2. Удержания из пенсии производятся из суммы, причитающейся к выплате.</w:t>
      </w:r>
    </w:p>
    <w:bookmarkEnd w:id="2368"/>
    <w:bookmarkStart w:name="z2601" w:id="2369"/>
    <w:p>
      <w:pPr>
        <w:spacing w:after="0"/>
        <w:ind w:left="0"/>
        <w:jc w:val="both"/>
      </w:pPr>
      <w:r>
        <w:rPr>
          <w:rFonts w:ascii="Times New Roman"/>
          <w:b w:val="false"/>
          <w:i w:val="false"/>
          <w:color w:val="000000"/>
          <w:sz w:val="28"/>
        </w:rPr>
        <w:t>
      3. Из пенсии не может быть удержано более 50 процентов от причитающейся к выплате суммы.</w:t>
      </w:r>
    </w:p>
    <w:bookmarkEnd w:id="2369"/>
    <w:p>
      <w:pPr>
        <w:spacing w:after="0"/>
        <w:ind w:left="0"/>
        <w:jc w:val="both"/>
      </w:pPr>
      <w:r>
        <w:rPr>
          <w:rFonts w:ascii="Times New Roman"/>
          <w:b/>
          <w:i w:val="false"/>
          <w:color w:val="000000"/>
          <w:sz w:val="28"/>
        </w:rPr>
        <w:t>Статья 204. Приостановление, возобновление и прекращение государственной базовой пенсионной выплаты и пенсионных выплат по возрасту</w:t>
      </w:r>
    </w:p>
    <w:bookmarkStart w:name="z2603" w:id="2370"/>
    <w:p>
      <w:pPr>
        <w:spacing w:after="0"/>
        <w:ind w:left="0"/>
        <w:jc w:val="both"/>
      </w:pPr>
      <w:r>
        <w:rPr>
          <w:rFonts w:ascii="Times New Roman"/>
          <w:b w:val="false"/>
          <w:i w:val="false"/>
          <w:color w:val="000000"/>
          <w:sz w:val="28"/>
        </w:rPr>
        <w:t>
      1. Государственная базовая пенсионная выплата, пенсионные выплаты по возрасту приостанавливаются с первого числа месяца, следующего за месяцем поступления сведений, в том числе из информационных систем, о (об):</w:t>
      </w:r>
    </w:p>
    <w:bookmarkEnd w:id="2370"/>
    <w:bookmarkStart w:name="z2604" w:id="2371"/>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государственная базовая пенсионная выплата, пенсионные выплаты по возрасту возобновляются со дня приостановления;</w:t>
      </w:r>
    </w:p>
    <w:bookmarkEnd w:id="2371"/>
    <w:bookmarkStart w:name="z2605" w:id="2372"/>
    <w:p>
      <w:pPr>
        <w:spacing w:after="0"/>
        <w:ind w:left="0"/>
        <w:jc w:val="both"/>
      </w:pPr>
      <w:r>
        <w:rPr>
          <w:rFonts w:ascii="Times New Roman"/>
          <w:b w:val="false"/>
          <w:i w:val="false"/>
          <w:color w:val="000000"/>
          <w:sz w:val="28"/>
        </w:rPr>
        <w:t>
      2) истечении срока действия документа, удостоверяющего личность иностранца или лица без гражданства, удостоверения кандаса. При этом государственная базовая пенсионная выплата, пенсионные выплаты по возрасту возобновляются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 но не ранее даты приостановления;</w:t>
      </w:r>
    </w:p>
    <w:bookmarkEnd w:id="2372"/>
    <w:bookmarkStart w:name="z2606" w:id="2373"/>
    <w:p>
      <w:pPr>
        <w:spacing w:after="0"/>
        <w:ind w:left="0"/>
        <w:jc w:val="both"/>
      </w:pPr>
      <w:r>
        <w:rPr>
          <w:rFonts w:ascii="Times New Roman"/>
          <w:b w:val="false"/>
          <w:i w:val="false"/>
          <w:color w:val="000000"/>
          <w:sz w:val="28"/>
        </w:rPr>
        <w:t>
      3) наличии подтверждающего документа о проведении оперативно-розыскных мероприятий или о факте пропажи без вести в отношении получателя. При этом государственная базовая пенсионная выплата, пенсионные выплаты по возрасту возобновляются с даты вступления в силу судебного акта об отмене решения суда о признании лица без вести пропавшим, но не ранее даты приостановления;</w:t>
      </w:r>
    </w:p>
    <w:bookmarkEnd w:id="2373"/>
    <w:bookmarkStart w:name="z2607" w:id="2374"/>
    <w:p>
      <w:pPr>
        <w:spacing w:after="0"/>
        <w:ind w:left="0"/>
        <w:jc w:val="both"/>
      </w:pPr>
      <w:r>
        <w:rPr>
          <w:rFonts w:ascii="Times New Roman"/>
          <w:b w:val="false"/>
          <w:i w:val="false"/>
          <w:color w:val="000000"/>
          <w:sz w:val="28"/>
        </w:rPr>
        <w:t>
      4) выявлении факта утраты или выхода из гражданства Республики Казахстан до получения вида на жительство иностранца. При этом государственная базовая пенсионная выплата, пенсионные выплаты по возрасту возобновляются со дня приостановления, но не ранее даты получения вида на жительство иностранца;</w:t>
      </w:r>
    </w:p>
    <w:bookmarkEnd w:id="2374"/>
    <w:bookmarkStart w:name="z2608" w:id="2375"/>
    <w:p>
      <w:pPr>
        <w:spacing w:after="0"/>
        <w:ind w:left="0"/>
        <w:jc w:val="both"/>
      </w:pPr>
      <w:r>
        <w:rPr>
          <w:rFonts w:ascii="Times New Roman"/>
          <w:b w:val="false"/>
          <w:i w:val="false"/>
          <w:color w:val="000000"/>
          <w:sz w:val="28"/>
        </w:rPr>
        <w:t>
      5) выявлении факта получения пенсионных выплат за пределами Республики Казахстан, за исключением пенсий, назначенных в соответствии с Соглашением о пенсионном обеспечении трудящихся государств – членов Евразийского экономического союза. При этом государственная базовая пенсионная выплата, пенсионные выплаты по возрасту возобновляются со дня приостановления при погашении излишне зачисленных (выплаченных) сумм пенсий в стране выбытия.</w:t>
      </w:r>
    </w:p>
    <w:bookmarkEnd w:id="2375"/>
    <w:bookmarkStart w:name="z2609" w:id="2376"/>
    <w:p>
      <w:pPr>
        <w:spacing w:after="0"/>
        <w:ind w:left="0"/>
        <w:jc w:val="both"/>
      </w:pPr>
      <w:r>
        <w:rPr>
          <w:rFonts w:ascii="Times New Roman"/>
          <w:b w:val="false"/>
          <w:i w:val="false"/>
          <w:color w:val="000000"/>
          <w:sz w:val="28"/>
        </w:rPr>
        <w:t>
      2. Государственная базовая пенсионная выплата, пенсионные выплаты по возрасту возобновляются на основании документов и (или) сведений, полученных из информационных систем, подтверждающих истечение обстоятельств, вызвавших приостановление выплаты.</w:t>
      </w:r>
    </w:p>
    <w:bookmarkEnd w:id="2376"/>
    <w:bookmarkStart w:name="z2610" w:id="2377"/>
    <w:p>
      <w:pPr>
        <w:spacing w:after="0"/>
        <w:ind w:left="0"/>
        <w:jc w:val="both"/>
      </w:pPr>
      <w:r>
        <w:rPr>
          <w:rFonts w:ascii="Times New Roman"/>
          <w:b w:val="false"/>
          <w:i w:val="false"/>
          <w:color w:val="000000"/>
          <w:sz w:val="28"/>
        </w:rPr>
        <w:t>
      3. Государственная базовая пенсионная выплата, пенсионные выплаты по возрасту прекращаются по следующим основаниям:</w:t>
      </w:r>
    </w:p>
    <w:bookmarkEnd w:id="2377"/>
    <w:bookmarkStart w:name="z2611" w:id="2378"/>
    <w:p>
      <w:pPr>
        <w:spacing w:after="0"/>
        <w:ind w:left="0"/>
        <w:jc w:val="both"/>
      </w:pPr>
      <w:r>
        <w:rPr>
          <w:rFonts w:ascii="Times New Roman"/>
          <w:b w:val="false"/>
          <w:i w:val="false"/>
          <w:color w:val="000000"/>
          <w:sz w:val="28"/>
        </w:rPr>
        <w:t>
      1) установление факта смерти или признание получателя без вести пропавшим в порядке, установленном законодательством Республики Казахстан;</w:t>
      </w:r>
    </w:p>
    <w:bookmarkEnd w:id="2378"/>
    <w:bookmarkStart w:name="z2612" w:id="2379"/>
    <w:p>
      <w:pPr>
        <w:spacing w:after="0"/>
        <w:ind w:left="0"/>
        <w:jc w:val="both"/>
      </w:pPr>
      <w:r>
        <w:rPr>
          <w:rFonts w:ascii="Times New Roman"/>
          <w:b w:val="false"/>
          <w:i w:val="false"/>
          <w:color w:val="000000"/>
          <w:sz w:val="28"/>
        </w:rPr>
        <w:t>
      2) установление факта выезда получателя на постоянное место жительства за пределы Республики Казахстан;</w:t>
      </w:r>
    </w:p>
    <w:bookmarkEnd w:id="2379"/>
    <w:bookmarkStart w:name="z2613" w:id="2380"/>
    <w:p>
      <w:pPr>
        <w:spacing w:after="0"/>
        <w:ind w:left="0"/>
        <w:jc w:val="both"/>
      </w:pPr>
      <w:r>
        <w:rPr>
          <w:rFonts w:ascii="Times New Roman"/>
          <w:b w:val="false"/>
          <w:i w:val="false"/>
          <w:color w:val="000000"/>
          <w:sz w:val="28"/>
        </w:rPr>
        <w:t xml:space="preserve">
      3) выявление факта о назначении (возобновлении) ежемесячного пожизненного содержания судье, пребывающему в отставке; </w:t>
      </w:r>
    </w:p>
    <w:bookmarkEnd w:id="2380"/>
    <w:bookmarkStart w:name="z2614" w:id="2381"/>
    <w:p>
      <w:pPr>
        <w:spacing w:after="0"/>
        <w:ind w:left="0"/>
        <w:jc w:val="both"/>
      </w:pPr>
      <w:r>
        <w:rPr>
          <w:rFonts w:ascii="Times New Roman"/>
          <w:b w:val="false"/>
          <w:i w:val="false"/>
          <w:color w:val="000000"/>
          <w:sz w:val="28"/>
        </w:rPr>
        <w:t>
      4) выявление факта о назначении уполномоченным государственным органом пенсионных выплат за выслугу лет;</w:t>
      </w:r>
    </w:p>
    <w:bookmarkEnd w:id="2381"/>
    <w:bookmarkStart w:name="z2615" w:id="2382"/>
    <w:p>
      <w:pPr>
        <w:spacing w:after="0"/>
        <w:ind w:left="0"/>
        <w:jc w:val="both"/>
      </w:pPr>
      <w:r>
        <w:rPr>
          <w:rFonts w:ascii="Times New Roman"/>
          <w:b w:val="false"/>
          <w:i w:val="false"/>
          <w:color w:val="000000"/>
          <w:sz w:val="28"/>
        </w:rPr>
        <w:t>
      5) поступление запроса пенсионного дела от уполномоченного органа страны выезда;</w:t>
      </w:r>
    </w:p>
    <w:bookmarkEnd w:id="2382"/>
    <w:bookmarkStart w:name="z2616" w:id="2383"/>
    <w:p>
      <w:pPr>
        <w:spacing w:after="0"/>
        <w:ind w:left="0"/>
        <w:jc w:val="both"/>
      </w:pPr>
      <w:r>
        <w:rPr>
          <w:rFonts w:ascii="Times New Roman"/>
          <w:b w:val="false"/>
          <w:i w:val="false"/>
          <w:color w:val="000000"/>
          <w:sz w:val="28"/>
        </w:rPr>
        <w:t>
      6) поступление заявления получателя пенсии о прекращении выплаты пенсии с предоставлением документа, подтверждающего снятие его с регистрации в органах внутренних дел;</w:t>
      </w:r>
    </w:p>
    <w:bookmarkEnd w:id="2383"/>
    <w:bookmarkStart w:name="z2617" w:id="2384"/>
    <w:p>
      <w:pPr>
        <w:spacing w:after="0"/>
        <w:ind w:left="0"/>
        <w:jc w:val="both"/>
      </w:pPr>
      <w:r>
        <w:rPr>
          <w:rFonts w:ascii="Times New Roman"/>
          <w:b w:val="false"/>
          <w:i w:val="false"/>
          <w:color w:val="000000"/>
          <w:sz w:val="28"/>
        </w:rPr>
        <w:t>
      7) выявление факта предоставления заявителем недостоверных сведений, повлекших за собой необоснованное назначение;</w:t>
      </w:r>
    </w:p>
    <w:bookmarkEnd w:id="2384"/>
    <w:bookmarkStart w:name="z2618" w:id="2385"/>
    <w:p>
      <w:pPr>
        <w:spacing w:after="0"/>
        <w:ind w:left="0"/>
        <w:jc w:val="both"/>
      </w:pPr>
      <w:r>
        <w:rPr>
          <w:rFonts w:ascii="Times New Roman"/>
          <w:b w:val="false"/>
          <w:i w:val="false"/>
          <w:color w:val="000000"/>
          <w:sz w:val="28"/>
        </w:rPr>
        <w:t>
      8) назначение уполномоченным государственным органом пенсионных выплат за выслугу лет на основании выписки из пенсионного дела пенсионера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не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не имевших на дату увольнения право на назначение пенсионных выплат за выслугу лет.</w:t>
      </w:r>
    </w:p>
    <w:bookmarkEnd w:id="2385"/>
    <w:bookmarkStart w:name="z2619" w:id="2386"/>
    <w:p>
      <w:pPr>
        <w:spacing w:after="0"/>
        <w:ind w:left="0"/>
        <w:jc w:val="left"/>
      </w:pPr>
      <w:r>
        <w:rPr>
          <w:rFonts w:ascii="Times New Roman"/>
          <w:b/>
          <w:i w:val="false"/>
          <w:color w:val="000000"/>
        </w:rPr>
        <w:t xml:space="preserve"> Параграф 2. Государственная базовая пенсионная выплата</w:t>
      </w:r>
    </w:p>
    <w:bookmarkEnd w:id="2386"/>
    <w:p>
      <w:pPr>
        <w:spacing w:after="0"/>
        <w:ind w:left="0"/>
        <w:jc w:val="both"/>
      </w:pPr>
      <w:r>
        <w:rPr>
          <w:rFonts w:ascii="Times New Roman"/>
          <w:b/>
          <w:i w:val="false"/>
          <w:color w:val="000000"/>
          <w:sz w:val="28"/>
        </w:rPr>
        <w:t>Статья 205. Право на государственную базовую пенсионную выплату</w:t>
      </w:r>
    </w:p>
    <w:bookmarkStart w:name="z2621" w:id="2387"/>
    <w:p>
      <w:pPr>
        <w:spacing w:after="0"/>
        <w:ind w:left="0"/>
        <w:jc w:val="both"/>
      </w:pPr>
      <w:r>
        <w:rPr>
          <w:rFonts w:ascii="Times New Roman"/>
          <w:b w:val="false"/>
          <w:i w:val="false"/>
          <w:color w:val="000000"/>
          <w:sz w:val="28"/>
        </w:rPr>
        <w:t>
      Государственная базовая пенсионная выплата предоставляется лицам:</w:t>
      </w:r>
    </w:p>
    <w:bookmarkEnd w:id="2387"/>
    <w:bookmarkStart w:name="z2622" w:id="2388"/>
    <w:p>
      <w:pPr>
        <w:spacing w:after="0"/>
        <w:ind w:left="0"/>
        <w:jc w:val="both"/>
      </w:pPr>
      <w:r>
        <w:rPr>
          <w:rFonts w:ascii="Times New Roman"/>
          <w:b w:val="false"/>
          <w:i w:val="false"/>
          <w:color w:val="000000"/>
          <w:sz w:val="28"/>
        </w:rPr>
        <w:t>
      1) пенсионные выплаты по возрасту которым назначены до 1 июля 2018 года и пенсионные выплаты за выслугу лет которым назначены до 1 января 2016 года;</w:t>
      </w:r>
    </w:p>
    <w:bookmarkEnd w:id="2388"/>
    <w:bookmarkStart w:name="z2623" w:id="2389"/>
    <w:p>
      <w:pPr>
        <w:spacing w:after="0"/>
        <w:ind w:left="0"/>
        <w:jc w:val="both"/>
      </w:pPr>
      <w:r>
        <w:rPr>
          <w:rFonts w:ascii="Times New Roman"/>
          <w:b w:val="false"/>
          <w:i w:val="false"/>
          <w:color w:val="000000"/>
          <w:sz w:val="28"/>
        </w:rPr>
        <w:t>
      2) достигшим пенсионного возраста в соответствии с пунктом 1 статьи 207 настоящего Кодекса, за исключением судей Конституционного Суда Республики Казахстан, полномочия которых прекращены в связи с истечением установленного Конституцией Республики Казахстан срока пребывания в должности, получающих ежемесячное пожизненное содержание, судей в отставке, получающих ежемесячное пожизненное содержание,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получающих пенсионные выплаты за выслугу лет.</w:t>
      </w:r>
    </w:p>
    <w:bookmarkEnd w:id="2389"/>
    <w:p>
      <w:pPr>
        <w:spacing w:after="0"/>
        <w:ind w:left="0"/>
        <w:jc w:val="both"/>
      </w:pPr>
      <w:r>
        <w:rPr>
          <w:rFonts w:ascii="Times New Roman"/>
          <w:b/>
          <w:i w:val="false"/>
          <w:color w:val="000000"/>
          <w:sz w:val="28"/>
        </w:rPr>
        <w:t>Статья 206. Исчисление размера государственной базовой пенсионной выплаты</w:t>
      </w:r>
    </w:p>
    <w:bookmarkStart w:name="z2625" w:id="2390"/>
    <w:p>
      <w:pPr>
        <w:spacing w:after="0"/>
        <w:ind w:left="0"/>
        <w:jc w:val="both"/>
      </w:pPr>
      <w:r>
        <w:rPr>
          <w:rFonts w:ascii="Times New Roman"/>
          <w:b w:val="false"/>
          <w:i w:val="false"/>
          <w:color w:val="000000"/>
          <w:sz w:val="28"/>
        </w:rPr>
        <w:t>
      1. Государственная базовая пенсионная выплата предоставляется:</w:t>
      </w:r>
    </w:p>
    <w:bookmarkEnd w:id="2390"/>
    <w:bookmarkStart w:name="z2626" w:id="2391"/>
    <w:p>
      <w:pPr>
        <w:spacing w:after="0"/>
        <w:ind w:left="0"/>
        <w:jc w:val="both"/>
      </w:pPr>
      <w:r>
        <w:rPr>
          <w:rFonts w:ascii="Times New Roman"/>
          <w:b w:val="false"/>
          <w:i w:val="false"/>
          <w:color w:val="000000"/>
          <w:sz w:val="28"/>
        </w:rPr>
        <w:t>
      с 1 января 2023 года – при наличии десяти и менее лет стажа участия в пенсионной системе либо его отсутствии в размере 60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100 процентов от величины прожиточного минимума, установленной на соответствующий финансовый год законом о республиканском бюджете;</w:t>
      </w:r>
    </w:p>
    <w:bookmarkEnd w:id="2391"/>
    <w:bookmarkStart w:name="z2627" w:id="2392"/>
    <w:p>
      <w:pPr>
        <w:spacing w:after="0"/>
        <w:ind w:left="0"/>
        <w:jc w:val="both"/>
      </w:pPr>
      <w:r>
        <w:rPr>
          <w:rFonts w:ascii="Times New Roman"/>
          <w:b w:val="false"/>
          <w:i w:val="false"/>
          <w:color w:val="000000"/>
          <w:sz w:val="28"/>
        </w:rPr>
        <w:t>
      с 1 января 2024 года – при наличии десяти и менее лет стажа участия в пенсионной системе либо его отсутствии в размере 65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105 процентов от величины прожиточного минимума, установленной на соответствующий финансовый год законом о республиканском бюджете;</w:t>
      </w:r>
    </w:p>
    <w:bookmarkEnd w:id="2392"/>
    <w:bookmarkStart w:name="z2628" w:id="2393"/>
    <w:p>
      <w:pPr>
        <w:spacing w:after="0"/>
        <w:ind w:left="0"/>
        <w:jc w:val="both"/>
      </w:pPr>
      <w:r>
        <w:rPr>
          <w:rFonts w:ascii="Times New Roman"/>
          <w:b w:val="false"/>
          <w:i w:val="false"/>
          <w:color w:val="000000"/>
          <w:sz w:val="28"/>
        </w:rPr>
        <w:t>
      с 1 января 2025 года – при наличии десяти и менее лет стажа участия в пенсионной системе либо его отсутствии в размере 70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110 процентов от величины прожиточного минимума, установленной на соответствующий финансовый год законом о республиканском бюджете;</w:t>
      </w:r>
    </w:p>
    <w:bookmarkEnd w:id="2393"/>
    <w:bookmarkStart w:name="z2629" w:id="2394"/>
    <w:p>
      <w:pPr>
        <w:spacing w:after="0"/>
        <w:ind w:left="0"/>
        <w:jc w:val="both"/>
      </w:pPr>
      <w:r>
        <w:rPr>
          <w:rFonts w:ascii="Times New Roman"/>
          <w:b w:val="false"/>
          <w:i w:val="false"/>
          <w:color w:val="000000"/>
          <w:sz w:val="28"/>
        </w:rPr>
        <w:t>
      с 1 января 2026 года – при наличии десяти и менее лет стажа участия в пенсионной системе либо его отсутствии в размере 70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118 процентов от величины прожиточного минимума, установленной на соответствующий финансовый год законом о республиканском бюджете;</w:t>
      </w:r>
    </w:p>
    <w:bookmarkEnd w:id="2394"/>
    <w:bookmarkStart w:name="z2630" w:id="2395"/>
    <w:p>
      <w:pPr>
        <w:spacing w:after="0"/>
        <w:ind w:left="0"/>
        <w:jc w:val="both"/>
      </w:pPr>
      <w:r>
        <w:rPr>
          <w:rFonts w:ascii="Times New Roman"/>
          <w:b w:val="false"/>
          <w:i w:val="false"/>
          <w:color w:val="000000"/>
          <w:sz w:val="28"/>
        </w:rPr>
        <w:t>
      с 1 января 2027 года – при наличии десяти и менее лет стажа участия в пенсионной системе либо его отсутствии в размере 70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120 процентов от величины прожиточного минимума, установленной на соответствующий финансовый год законом о республиканском бюджете.</w:t>
      </w:r>
    </w:p>
    <w:bookmarkEnd w:id="2395"/>
    <w:bookmarkStart w:name="z2631" w:id="2396"/>
    <w:p>
      <w:pPr>
        <w:spacing w:after="0"/>
        <w:ind w:left="0"/>
        <w:jc w:val="both"/>
      </w:pPr>
      <w:r>
        <w:rPr>
          <w:rFonts w:ascii="Times New Roman"/>
          <w:b w:val="false"/>
          <w:i w:val="false"/>
          <w:color w:val="000000"/>
          <w:sz w:val="28"/>
        </w:rPr>
        <w:t>
      Размер назначенной государственной базовой пенсионной выплаты ежегодно пересчитывается в соответствии с частью второй настоящего пункта.</w:t>
      </w:r>
    </w:p>
    <w:bookmarkEnd w:id="2396"/>
    <w:bookmarkStart w:name="z2632" w:id="2397"/>
    <w:p>
      <w:pPr>
        <w:spacing w:after="0"/>
        <w:ind w:left="0"/>
        <w:jc w:val="both"/>
      </w:pPr>
      <w:r>
        <w:rPr>
          <w:rFonts w:ascii="Times New Roman"/>
          <w:b w:val="false"/>
          <w:i w:val="false"/>
          <w:color w:val="000000"/>
          <w:sz w:val="28"/>
        </w:rPr>
        <w:t>
      2. В стаж участия в пенсионной системе при предоставлении государственной базовой пенсионной выплаты засчитываются:</w:t>
      </w:r>
    </w:p>
    <w:bookmarkEnd w:id="2397"/>
    <w:bookmarkStart w:name="z2633" w:id="2398"/>
    <w:p>
      <w:pPr>
        <w:spacing w:after="0"/>
        <w:ind w:left="0"/>
        <w:jc w:val="both"/>
      </w:pPr>
      <w:r>
        <w:rPr>
          <w:rFonts w:ascii="Times New Roman"/>
          <w:b w:val="false"/>
          <w:i w:val="false"/>
          <w:color w:val="000000"/>
          <w:sz w:val="28"/>
        </w:rPr>
        <w:t xml:space="preserve">
      1) трудовой стаж, выработанный за период до 1 января 1998 года, исчисленный в соответствии со </w:t>
      </w:r>
      <w:r>
        <w:rPr>
          <w:rFonts w:ascii="Times New Roman"/>
          <w:b w:val="false"/>
          <w:i w:val="false"/>
          <w:color w:val="000000"/>
          <w:sz w:val="28"/>
        </w:rPr>
        <w:t>статьей 208</w:t>
      </w:r>
      <w:r>
        <w:rPr>
          <w:rFonts w:ascii="Times New Roman"/>
          <w:b w:val="false"/>
          <w:i w:val="false"/>
          <w:color w:val="000000"/>
          <w:sz w:val="28"/>
        </w:rPr>
        <w:t xml:space="preserve"> настоящего Кодекса;</w:t>
      </w:r>
    </w:p>
    <w:bookmarkEnd w:id="2398"/>
    <w:bookmarkStart w:name="z2634" w:id="2399"/>
    <w:p>
      <w:pPr>
        <w:spacing w:after="0"/>
        <w:ind w:left="0"/>
        <w:jc w:val="both"/>
      </w:pPr>
      <w:r>
        <w:rPr>
          <w:rFonts w:ascii="Times New Roman"/>
          <w:b w:val="false"/>
          <w:i w:val="false"/>
          <w:color w:val="000000"/>
          <w:sz w:val="28"/>
        </w:rPr>
        <w:t>
      2) период, за который осуществлялись обязательные пенсионные взносы и (или) обязательные пенсионные взносы работодателя;</w:t>
      </w:r>
    </w:p>
    <w:bookmarkEnd w:id="2399"/>
    <w:bookmarkStart w:name="z2635" w:id="2400"/>
    <w:p>
      <w:pPr>
        <w:spacing w:after="0"/>
        <w:ind w:left="0"/>
        <w:jc w:val="both"/>
      </w:pPr>
      <w:r>
        <w:rPr>
          <w:rFonts w:ascii="Times New Roman"/>
          <w:b w:val="false"/>
          <w:i w:val="false"/>
          <w:color w:val="000000"/>
          <w:sz w:val="28"/>
        </w:rPr>
        <w:t>
      3)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w:t>
      </w:r>
    </w:p>
    <w:bookmarkEnd w:id="2400"/>
    <w:bookmarkStart w:name="z2636" w:id="2401"/>
    <w:p>
      <w:pPr>
        <w:spacing w:after="0"/>
        <w:ind w:left="0"/>
        <w:jc w:val="both"/>
      </w:pPr>
      <w:r>
        <w:rPr>
          <w:rFonts w:ascii="Times New Roman"/>
          <w:b w:val="false"/>
          <w:i w:val="false"/>
          <w:color w:val="000000"/>
          <w:sz w:val="28"/>
        </w:rPr>
        <w:t xml:space="preserve">
      4) период осуществления деятельности, доходы от которой с 1 апреля 2020 года по 1 октября 2020 года были исключены из доходов физического лица, подлежащих налогообложению, в соответствии с подпунктом 51)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w:t>
      </w:r>
    </w:p>
    <w:bookmarkEnd w:id="2401"/>
    <w:bookmarkStart w:name="z2637" w:id="2402"/>
    <w:p>
      <w:pPr>
        <w:spacing w:after="0"/>
        <w:ind w:left="0"/>
        <w:jc w:val="both"/>
      </w:pPr>
      <w:r>
        <w:rPr>
          <w:rFonts w:ascii="Times New Roman"/>
          <w:b w:val="false"/>
          <w:i w:val="false"/>
          <w:color w:val="000000"/>
          <w:sz w:val="28"/>
        </w:rPr>
        <w:t>
      5) время ухода неработающей матери или неработающего отца (при осуществлении им фактического ухода) за малолетними детьми, но не более чем до достижения каждым ребенком возраста 3 лет в пределах 12 лет в общей сложности;</w:t>
      </w:r>
    </w:p>
    <w:bookmarkEnd w:id="2402"/>
    <w:bookmarkStart w:name="z2638" w:id="2403"/>
    <w:p>
      <w:pPr>
        <w:spacing w:after="0"/>
        <w:ind w:left="0"/>
        <w:jc w:val="both"/>
      </w:pPr>
      <w:r>
        <w:rPr>
          <w:rFonts w:ascii="Times New Roman"/>
          <w:b w:val="false"/>
          <w:i w:val="false"/>
          <w:color w:val="000000"/>
          <w:sz w:val="28"/>
        </w:rPr>
        <w:t>
      6) время ухода за ребенком с инвалидностью в возрасте до 18 лет;</w:t>
      </w:r>
    </w:p>
    <w:bookmarkEnd w:id="2403"/>
    <w:bookmarkStart w:name="z2639" w:id="2404"/>
    <w:p>
      <w:pPr>
        <w:spacing w:after="0"/>
        <w:ind w:left="0"/>
        <w:jc w:val="both"/>
      </w:pPr>
      <w:r>
        <w:rPr>
          <w:rFonts w:ascii="Times New Roman"/>
          <w:b w:val="false"/>
          <w:i w:val="false"/>
          <w:color w:val="000000"/>
          <w:sz w:val="28"/>
        </w:rPr>
        <w:t xml:space="preserve">
      7) периоды воинской службы, службы в специальных государственных и правоохранительных органах, государственной фельдъегерской службы; </w:t>
      </w:r>
    </w:p>
    <w:bookmarkEnd w:id="2404"/>
    <w:bookmarkStart w:name="z2640" w:id="2405"/>
    <w:p>
      <w:pPr>
        <w:spacing w:after="0"/>
        <w:ind w:left="0"/>
        <w:jc w:val="both"/>
      </w:pPr>
      <w:r>
        <w:rPr>
          <w:rFonts w:ascii="Times New Roman"/>
          <w:b w:val="false"/>
          <w:i w:val="false"/>
          <w:color w:val="000000"/>
          <w:sz w:val="28"/>
        </w:rPr>
        <w:t>
      8) период проживания за границей супруги (супруга) сотрудников дипломатических служб Республики Казахстан и международных организаций, но не более 10 лет в общей сложности;</w:t>
      </w:r>
    </w:p>
    <w:bookmarkEnd w:id="2405"/>
    <w:bookmarkStart w:name="z2641" w:id="2406"/>
    <w:p>
      <w:pPr>
        <w:spacing w:after="0"/>
        <w:ind w:left="0"/>
        <w:jc w:val="both"/>
      </w:pPr>
      <w:r>
        <w:rPr>
          <w:rFonts w:ascii="Times New Roman"/>
          <w:b w:val="false"/>
          <w:i w:val="false"/>
          <w:color w:val="000000"/>
          <w:sz w:val="28"/>
        </w:rPr>
        <w:t>
      9) период проживания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но не более 10 лет в общей сложности;</w:t>
      </w:r>
    </w:p>
    <w:bookmarkEnd w:id="2406"/>
    <w:bookmarkStart w:name="z2642" w:id="2407"/>
    <w:p>
      <w:pPr>
        <w:spacing w:after="0"/>
        <w:ind w:left="0"/>
        <w:jc w:val="both"/>
      </w:pPr>
      <w:r>
        <w:rPr>
          <w:rFonts w:ascii="Times New Roman"/>
          <w:b w:val="false"/>
          <w:i w:val="false"/>
          <w:color w:val="000000"/>
          <w:sz w:val="28"/>
        </w:rPr>
        <w:t>
      10) периоды трудовой деятельности после 1 января 1998 года в российских организациях комплекса "Байконур";</w:t>
      </w:r>
    </w:p>
    <w:bookmarkEnd w:id="2407"/>
    <w:bookmarkStart w:name="z2643" w:id="2408"/>
    <w:p>
      <w:pPr>
        <w:spacing w:after="0"/>
        <w:ind w:left="0"/>
        <w:jc w:val="both"/>
      </w:pPr>
      <w:r>
        <w:rPr>
          <w:rFonts w:ascii="Times New Roman"/>
          <w:b w:val="false"/>
          <w:i w:val="false"/>
          <w:color w:val="000000"/>
          <w:sz w:val="28"/>
        </w:rPr>
        <w:t>
      11)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w:t>
      </w:r>
    </w:p>
    <w:bookmarkEnd w:id="2408"/>
    <w:bookmarkStart w:name="z2644" w:id="2409"/>
    <w:p>
      <w:pPr>
        <w:spacing w:after="0"/>
        <w:ind w:left="0"/>
        <w:jc w:val="both"/>
      </w:pPr>
      <w:r>
        <w:rPr>
          <w:rFonts w:ascii="Times New Roman"/>
          <w:b w:val="false"/>
          <w:i w:val="false"/>
          <w:color w:val="000000"/>
          <w:sz w:val="28"/>
        </w:rPr>
        <w:t>
      12)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за престарелым, достигшим восьмидесятилетнего возраста;</w:t>
      </w:r>
    </w:p>
    <w:bookmarkEnd w:id="2409"/>
    <w:bookmarkStart w:name="z2645" w:id="2410"/>
    <w:p>
      <w:pPr>
        <w:spacing w:after="0"/>
        <w:ind w:left="0"/>
        <w:jc w:val="both"/>
      </w:pPr>
      <w:r>
        <w:rPr>
          <w:rFonts w:ascii="Times New Roman"/>
          <w:b w:val="false"/>
          <w:i w:val="false"/>
          <w:color w:val="000000"/>
          <w:sz w:val="28"/>
        </w:rPr>
        <w:t xml:space="preserve">
      13) периоды трудовой деятельности лиц,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248 настоящего Кодекса. С 1 января 2005 года указанные периоды засчитываются при условии осуществления социальных отчислений в Фонд.</w:t>
      </w:r>
    </w:p>
    <w:bookmarkEnd w:id="2410"/>
    <w:bookmarkStart w:name="z2646" w:id="2411"/>
    <w:p>
      <w:pPr>
        <w:spacing w:after="0"/>
        <w:ind w:left="0"/>
        <w:jc w:val="both"/>
      </w:pPr>
      <w:r>
        <w:rPr>
          <w:rFonts w:ascii="Times New Roman"/>
          <w:b w:val="false"/>
          <w:i w:val="false"/>
          <w:color w:val="000000"/>
          <w:sz w:val="28"/>
        </w:rPr>
        <w:t>
      Государственная базовая пенсионная выплата предоставляется независимо от получения пенсионных выплат по возрасту и (или) из единого накопительного пенсионного фонда, и (или) добровольного накопительного пенсионного фонда, а также государственного социального пособия по инвалидности.</w:t>
      </w:r>
    </w:p>
    <w:bookmarkEnd w:id="2411"/>
    <w:bookmarkStart w:name="z2647" w:id="2412"/>
    <w:p>
      <w:pPr>
        <w:spacing w:after="0"/>
        <w:ind w:left="0"/>
        <w:jc w:val="both"/>
      </w:pPr>
      <w:r>
        <w:rPr>
          <w:rFonts w:ascii="Times New Roman"/>
          <w:b w:val="false"/>
          <w:i w:val="false"/>
          <w:color w:val="000000"/>
          <w:sz w:val="28"/>
        </w:rPr>
        <w:t>
      3. Государственная базовая пенсионная выплата предоставляется за счет бюджетных средств.</w:t>
      </w:r>
    </w:p>
    <w:bookmarkEnd w:id="2412"/>
    <w:bookmarkStart w:name="z2648" w:id="2413"/>
    <w:p>
      <w:pPr>
        <w:spacing w:after="0"/>
        <w:ind w:left="0"/>
        <w:jc w:val="left"/>
      </w:pPr>
      <w:r>
        <w:rPr>
          <w:rFonts w:ascii="Times New Roman"/>
          <w:b/>
          <w:i w:val="false"/>
          <w:color w:val="000000"/>
        </w:rPr>
        <w:t xml:space="preserve"> Параграф 3. Пенсионные выплаты по возрасту</w:t>
      </w:r>
    </w:p>
    <w:bookmarkEnd w:id="2413"/>
    <w:p>
      <w:pPr>
        <w:spacing w:after="0"/>
        <w:ind w:left="0"/>
        <w:jc w:val="both"/>
      </w:pPr>
      <w:r>
        <w:rPr>
          <w:rFonts w:ascii="Times New Roman"/>
          <w:b/>
          <w:i w:val="false"/>
          <w:color w:val="000000"/>
          <w:sz w:val="28"/>
        </w:rPr>
        <w:t>Статья 207. Назначение пенсионных выплат по возрасту</w:t>
      </w:r>
    </w:p>
    <w:bookmarkStart w:name="z2650" w:id="2414"/>
    <w:p>
      <w:pPr>
        <w:spacing w:after="0"/>
        <w:ind w:left="0"/>
        <w:jc w:val="both"/>
      </w:pPr>
      <w:r>
        <w:rPr>
          <w:rFonts w:ascii="Times New Roman"/>
          <w:b w:val="false"/>
          <w:i w:val="false"/>
          <w:color w:val="000000"/>
          <w:sz w:val="28"/>
        </w:rPr>
        <w:t>
      1. Назначение пенсионных выплат по возрасту производится:</w:t>
      </w:r>
    </w:p>
    <w:bookmarkEnd w:id="2414"/>
    <w:bookmarkStart w:name="z2651" w:id="2415"/>
    <w:p>
      <w:pPr>
        <w:spacing w:after="0"/>
        <w:ind w:left="0"/>
        <w:jc w:val="both"/>
      </w:pPr>
      <w:r>
        <w:rPr>
          <w:rFonts w:ascii="Times New Roman"/>
          <w:b w:val="false"/>
          <w:i w:val="false"/>
          <w:color w:val="000000"/>
          <w:sz w:val="28"/>
        </w:rPr>
        <w:t>
      с 1 июля 2001 года – мужчинам по достижении 63 лет, женщинам по достижении 58 лет.</w:t>
      </w:r>
    </w:p>
    <w:bookmarkEnd w:id="2415"/>
    <w:bookmarkStart w:name="z2652" w:id="2416"/>
    <w:p>
      <w:pPr>
        <w:spacing w:after="0"/>
        <w:ind w:left="0"/>
        <w:jc w:val="both"/>
      </w:pPr>
      <w:r>
        <w:rPr>
          <w:rFonts w:ascii="Times New Roman"/>
          <w:b w:val="false"/>
          <w:i w:val="false"/>
          <w:color w:val="000000"/>
          <w:sz w:val="28"/>
        </w:rPr>
        <w:t>
      При этом назначение пенсионных выплат по возрасту женщинам производится:</w:t>
      </w:r>
    </w:p>
    <w:bookmarkEnd w:id="2416"/>
    <w:bookmarkStart w:name="z2653" w:id="2417"/>
    <w:p>
      <w:pPr>
        <w:spacing w:after="0"/>
        <w:ind w:left="0"/>
        <w:jc w:val="both"/>
      </w:pPr>
      <w:r>
        <w:rPr>
          <w:rFonts w:ascii="Times New Roman"/>
          <w:b w:val="false"/>
          <w:i w:val="false"/>
          <w:color w:val="000000"/>
          <w:sz w:val="28"/>
        </w:rPr>
        <w:t>
      с 1 января 2018 года – по достижении 58,5 лет;</w:t>
      </w:r>
    </w:p>
    <w:bookmarkEnd w:id="2417"/>
    <w:bookmarkStart w:name="z2654" w:id="2418"/>
    <w:p>
      <w:pPr>
        <w:spacing w:after="0"/>
        <w:ind w:left="0"/>
        <w:jc w:val="both"/>
      </w:pPr>
      <w:r>
        <w:rPr>
          <w:rFonts w:ascii="Times New Roman"/>
          <w:b w:val="false"/>
          <w:i w:val="false"/>
          <w:color w:val="000000"/>
          <w:sz w:val="28"/>
        </w:rPr>
        <w:t>
      с 1 января 2019 года – по достижении 59 лет;</w:t>
      </w:r>
    </w:p>
    <w:bookmarkEnd w:id="2418"/>
    <w:bookmarkStart w:name="z2655" w:id="2419"/>
    <w:p>
      <w:pPr>
        <w:spacing w:after="0"/>
        <w:ind w:left="0"/>
        <w:jc w:val="both"/>
      </w:pPr>
      <w:r>
        <w:rPr>
          <w:rFonts w:ascii="Times New Roman"/>
          <w:b w:val="false"/>
          <w:i w:val="false"/>
          <w:color w:val="000000"/>
          <w:sz w:val="28"/>
        </w:rPr>
        <w:t>
      с 1 января 2020 года – по достижении 59,5 лет;</w:t>
      </w:r>
    </w:p>
    <w:bookmarkEnd w:id="2419"/>
    <w:bookmarkStart w:name="z2656" w:id="2420"/>
    <w:p>
      <w:pPr>
        <w:spacing w:after="0"/>
        <w:ind w:left="0"/>
        <w:jc w:val="both"/>
      </w:pPr>
      <w:r>
        <w:rPr>
          <w:rFonts w:ascii="Times New Roman"/>
          <w:b w:val="false"/>
          <w:i w:val="false"/>
          <w:color w:val="000000"/>
          <w:sz w:val="28"/>
        </w:rPr>
        <w:t>
      с 1 января 2021 года – по достижении 60 лет;</w:t>
      </w:r>
    </w:p>
    <w:bookmarkEnd w:id="2420"/>
    <w:bookmarkStart w:name="z2657" w:id="2421"/>
    <w:p>
      <w:pPr>
        <w:spacing w:after="0"/>
        <w:ind w:left="0"/>
        <w:jc w:val="both"/>
      </w:pPr>
      <w:r>
        <w:rPr>
          <w:rFonts w:ascii="Times New Roman"/>
          <w:b w:val="false"/>
          <w:i w:val="false"/>
          <w:color w:val="000000"/>
          <w:sz w:val="28"/>
        </w:rPr>
        <w:t>
      с 1 января 2022 года – по достижении 60,5 лет;</w:t>
      </w:r>
    </w:p>
    <w:bookmarkEnd w:id="2421"/>
    <w:bookmarkStart w:name="z2658" w:id="2422"/>
    <w:p>
      <w:pPr>
        <w:spacing w:after="0"/>
        <w:ind w:left="0"/>
        <w:jc w:val="both"/>
      </w:pPr>
      <w:r>
        <w:rPr>
          <w:rFonts w:ascii="Times New Roman"/>
          <w:b w:val="false"/>
          <w:i w:val="false"/>
          <w:color w:val="000000"/>
          <w:sz w:val="28"/>
        </w:rPr>
        <w:t>
      с 1 января 2023 года – по достижении 61 года;</w:t>
      </w:r>
    </w:p>
    <w:bookmarkEnd w:id="2422"/>
    <w:bookmarkStart w:name="z2659" w:id="2423"/>
    <w:p>
      <w:pPr>
        <w:spacing w:after="0"/>
        <w:ind w:left="0"/>
        <w:jc w:val="both"/>
      </w:pPr>
      <w:r>
        <w:rPr>
          <w:rFonts w:ascii="Times New Roman"/>
          <w:b w:val="false"/>
          <w:i w:val="false"/>
          <w:color w:val="000000"/>
          <w:sz w:val="28"/>
        </w:rPr>
        <w:t>
      с 1 января 2028 года – по достижении 61,5 года;</w:t>
      </w:r>
    </w:p>
    <w:bookmarkEnd w:id="2423"/>
    <w:bookmarkStart w:name="z2660" w:id="2424"/>
    <w:p>
      <w:pPr>
        <w:spacing w:after="0"/>
        <w:ind w:left="0"/>
        <w:jc w:val="both"/>
      </w:pPr>
      <w:r>
        <w:rPr>
          <w:rFonts w:ascii="Times New Roman"/>
          <w:b w:val="false"/>
          <w:i w:val="false"/>
          <w:color w:val="000000"/>
          <w:sz w:val="28"/>
        </w:rPr>
        <w:t>
      с 1 января 2029 года – по достижении 62 лет;</w:t>
      </w:r>
    </w:p>
    <w:bookmarkEnd w:id="2424"/>
    <w:bookmarkStart w:name="z2661" w:id="2425"/>
    <w:p>
      <w:pPr>
        <w:spacing w:after="0"/>
        <w:ind w:left="0"/>
        <w:jc w:val="both"/>
      </w:pPr>
      <w:r>
        <w:rPr>
          <w:rFonts w:ascii="Times New Roman"/>
          <w:b w:val="false"/>
          <w:i w:val="false"/>
          <w:color w:val="000000"/>
          <w:sz w:val="28"/>
        </w:rPr>
        <w:t>
      с 1 января 2030 года – по достижении 62,5 лет;</w:t>
      </w:r>
    </w:p>
    <w:bookmarkEnd w:id="2425"/>
    <w:bookmarkStart w:name="z2662" w:id="2426"/>
    <w:p>
      <w:pPr>
        <w:spacing w:after="0"/>
        <w:ind w:left="0"/>
        <w:jc w:val="both"/>
      </w:pPr>
      <w:r>
        <w:rPr>
          <w:rFonts w:ascii="Times New Roman"/>
          <w:b w:val="false"/>
          <w:i w:val="false"/>
          <w:color w:val="000000"/>
          <w:sz w:val="28"/>
        </w:rPr>
        <w:t>
      с 1 января 2031 года – по достижении 63 лет.</w:t>
      </w:r>
    </w:p>
    <w:bookmarkEnd w:id="2426"/>
    <w:bookmarkStart w:name="z2663" w:id="2427"/>
    <w:p>
      <w:pPr>
        <w:spacing w:after="0"/>
        <w:ind w:left="0"/>
        <w:jc w:val="both"/>
      </w:pPr>
      <w:r>
        <w:rPr>
          <w:rFonts w:ascii="Times New Roman"/>
          <w:b w:val="false"/>
          <w:i w:val="false"/>
          <w:color w:val="000000"/>
          <w:sz w:val="28"/>
        </w:rPr>
        <w:t xml:space="preserve">
      2. Граждане, проживавшие в зонах чрезвычайного и максимального радиационного риска в период с 29 августа 1949 года по 5 июля 1963 года не менее 5 лет,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ядерных испытаний на Семипалатинском испытательном ядерном полигоне" имеют право на назначение пенсионных выплат по возрасту:</w:t>
      </w:r>
    </w:p>
    <w:bookmarkEnd w:id="2427"/>
    <w:bookmarkStart w:name="z2664" w:id="2428"/>
    <w:p>
      <w:pPr>
        <w:spacing w:after="0"/>
        <w:ind w:left="0"/>
        <w:jc w:val="both"/>
      </w:pPr>
      <w:r>
        <w:rPr>
          <w:rFonts w:ascii="Times New Roman"/>
          <w:b w:val="false"/>
          <w:i w:val="false"/>
          <w:color w:val="000000"/>
          <w:sz w:val="28"/>
        </w:rPr>
        <w:t>
      1) мужчины – по достижении 50 лет;</w:t>
      </w:r>
    </w:p>
    <w:bookmarkEnd w:id="2428"/>
    <w:bookmarkStart w:name="z2665" w:id="2429"/>
    <w:p>
      <w:pPr>
        <w:spacing w:after="0"/>
        <w:ind w:left="0"/>
        <w:jc w:val="both"/>
      </w:pPr>
      <w:r>
        <w:rPr>
          <w:rFonts w:ascii="Times New Roman"/>
          <w:b w:val="false"/>
          <w:i w:val="false"/>
          <w:color w:val="000000"/>
          <w:sz w:val="28"/>
        </w:rPr>
        <w:t>
      2) женщины – по достижении 45 лет.</w:t>
      </w:r>
    </w:p>
    <w:bookmarkEnd w:id="2429"/>
    <w:bookmarkStart w:name="z2666" w:id="2430"/>
    <w:p>
      <w:pPr>
        <w:spacing w:after="0"/>
        <w:ind w:left="0"/>
        <w:jc w:val="both"/>
      </w:pPr>
      <w:r>
        <w:rPr>
          <w:rFonts w:ascii="Times New Roman"/>
          <w:b w:val="false"/>
          <w:i w:val="false"/>
          <w:color w:val="000000"/>
          <w:sz w:val="28"/>
        </w:rPr>
        <w:t>
      3. Женщины, родившие (усыновившие, удочерившие) 5 и более детей и воспитавшие их до восьмилетнего возраста, имеют право на пенсионные выплаты по возрасту по достижении 53 лет.</w:t>
      </w:r>
    </w:p>
    <w:bookmarkEnd w:id="2430"/>
    <w:bookmarkStart w:name="z2667" w:id="2431"/>
    <w:p>
      <w:pPr>
        <w:spacing w:after="0"/>
        <w:ind w:left="0"/>
        <w:jc w:val="both"/>
      </w:pPr>
      <w:r>
        <w:rPr>
          <w:rFonts w:ascii="Times New Roman"/>
          <w:b w:val="false"/>
          <w:i w:val="false"/>
          <w:color w:val="000000"/>
          <w:sz w:val="28"/>
        </w:rPr>
        <w:t xml:space="preserve">
      4. Судьям Конституционного Суда Республики Казахстан, полномочия которых прекращены в связи с истечением установленного Конституцией Республики Казахстан срока пребывания в должности, получающим ежемесячное пожизненное содержание, судьям в отставке, получающим ежемесячное пожизненное содержание, пенсионные выплаты по возрасту или пенсионные выплаты за выслугу лет не назначаются. </w:t>
      </w:r>
    </w:p>
    <w:bookmarkEnd w:id="2431"/>
    <w:p>
      <w:pPr>
        <w:spacing w:after="0"/>
        <w:ind w:left="0"/>
        <w:jc w:val="both"/>
      </w:pPr>
      <w:r>
        <w:rPr>
          <w:rFonts w:ascii="Times New Roman"/>
          <w:b/>
          <w:i w:val="false"/>
          <w:color w:val="000000"/>
          <w:sz w:val="28"/>
        </w:rPr>
        <w:t>Статья 208. Исчисление трудового стажа для назначения пенсионных выплат по возрасту</w:t>
      </w:r>
    </w:p>
    <w:bookmarkStart w:name="z2669" w:id="2432"/>
    <w:p>
      <w:pPr>
        <w:spacing w:after="0"/>
        <w:ind w:left="0"/>
        <w:jc w:val="both"/>
      </w:pPr>
      <w:r>
        <w:rPr>
          <w:rFonts w:ascii="Times New Roman"/>
          <w:b w:val="false"/>
          <w:i w:val="false"/>
          <w:color w:val="000000"/>
          <w:sz w:val="28"/>
        </w:rPr>
        <w:t>
      1. При исчислении трудового стажа для назначения пенсионных выплат по возрасту засчитываются:</w:t>
      </w:r>
    </w:p>
    <w:bookmarkEnd w:id="2432"/>
    <w:bookmarkStart w:name="z2670" w:id="2433"/>
    <w:p>
      <w:pPr>
        <w:spacing w:after="0"/>
        <w:ind w:left="0"/>
        <w:jc w:val="both"/>
      </w:pPr>
      <w:r>
        <w:rPr>
          <w:rFonts w:ascii="Times New Roman"/>
          <w:b w:val="false"/>
          <w:i w:val="false"/>
          <w:color w:val="000000"/>
          <w:sz w:val="28"/>
        </w:rPr>
        <w:t>
      1) работа по трудовым договорам, оплачиваемая физическими и юридическими лицами;</w:t>
      </w:r>
    </w:p>
    <w:bookmarkEnd w:id="2433"/>
    <w:bookmarkStart w:name="z2671" w:id="2434"/>
    <w:p>
      <w:pPr>
        <w:spacing w:after="0"/>
        <w:ind w:left="0"/>
        <w:jc w:val="both"/>
      </w:pPr>
      <w:r>
        <w:rPr>
          <w:rFonts w:ascii="Times New Roman"/>
          <w:b w:val="false"/>
          <w:i w:val="false"/>
          <w:color w:val="000000"/>
          <w:sz w:val="28"/>
        </w:rPr>
        <w:t>
      2) воинская служба;</w:t>
      </w:r>
    </w:p>
    <w:bookmarkEnd w:id="2434"/>
    <w:bookmarkStart w:name="z2672" w:id="2435"/>
    <w:p>
      <w:pPr>
        <w:spacing w:after="0"/>
        <w:ind w:left="0"/>
        <w:jc w:val="both"/>
      </w:pPr>
      <w:r>
        <w:rPr>
          <w:rFonts w:ascii="Times New Roman"/>
          <w:b w:val="false"/>
          <w:i w:val="false"/>
          <w:color w:val="000000"/>
          <w:sz w:val="28"/>
        </w:rPr>
        <w:t>
      3) служба в специальных государственных и правоохранительных органах, государственная фельдъегерская служба;</w:t>
      </w:r>
    </w:p>
    <w:bookmarkEnd w:id="2435"/>
    <w:bookmarkStart w:name="z2673" w:id="2436"/>
    <w:p>
      <w:pPr>
        <w:spacing w:after="0"/>
        <w:ind w:left="0"/>
        <w:jc w:val="both"/>
      </w:pPr>
      <w:r>
        <w:rPr>
          <w:rFonts w:ascii="Times New Roman"/>
          <w:b w:val="false"/>
          <w:i w:val="false"/>
          <w:color w:val="000000"/>
          <w:sz w:val="28"/>
        </w:rPr>
        <w:t>
      4) государственная служба;</w:t>
      </w:r>
    </w:p>
    <w:bookmarkEnd w:id="2436"/>
    <w:bookmarkStart w:name="z2674" w:id="2437"/>
    <w:p>
      <w:pPr>
        <w:spacing w:after="0"/>
        <w:ind w:left="0"/>
        <w:jc w:val="both"/>
      </w:pPr>
      <w:r>
        <w:rPr>
          <w:rFonts w:ascii="Times New Roman"/>
          <w:b w:val="false"/>
          <w:i w:val="false"/>
          <w:color w:val="000000"/>
          <w:sz w:val="28"/>
        </w:rPr>
        <w:t>
      5) предпринимательская и иная приносящая доходы деятельность;</w:t>
      </w:r>
    </w:p>
    <w:bookmarkEnd w:id="2437"/>
    <w:bookmarkStart w:name="z2675" w:id="2438"/>
    <w:p>
      <w:pPr>
        <w:spacing w:after="0"/>
        <w:ind w:left="0"/>
        <w:jc w:val="both"/>
      </w:pPr>
      <w:r>
        <w:rPr>
          <w:rFonts w:ascii="Times New Roman"/>
          <w:b w:val="false"/>
          <w:i w:val="false"/>
          <w:color w:val="000000"/>
          <w:sz w:val="28"/>
        </w:rPr>
        <w:t>
      6)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престарелым, достигшим восьмидесятилетнего возраста;</w:t>
      </w:r>
    </w:p>
    <w:bookmarkEnd w:id="2438"/>
    <w:bookmarkStart w:name="z2676" w:id="2439"/>
    <w:p>
      <w:pPr>
        <w:spacing w:after="0"/>
        <w:ind w:left="0"/>
        <w:jc w:val="both"/>
      </w:pPr>
      <w:r>
        <w:rPr>
          <w:rFonts w:ascii="Times New Roman"/>
          <w:b w:val="false"/>
          <w:i w:val="false"/>
          <w:color w:val="000000"/>
          <w:sz w:val="28"/>
        </w:rPr>
        <w:t>
      7) время ухода за ребенком с инвалидностью в возрасте до 18 лет;</w:t>
      </w:r>
    </w:p>
    <w:bookmarkEnd w:id="2439"/>
    <w:bookmarkStart w:name="z2677" w:id="2440"/>
    <w:p>
      <w:pPr>
        <w:spacing w:after="0"/>
        <w:ind w:left="0"/>
        <w:jc w:val="both"/>
      </w:pPr>
      <w:r>
        <w:rPr>
          <w:rFonts w:ascii="Times New Roman"/>
          <w:b w:val="false"/>
          <w:i w:val="false"/>
          <w:color w:val="000000"/>
          <w:sz w:val="28"/>
        </w:rPr>
        <w:t>
      8) время ухода неработающей матери за малолетними детьми, но не более чем до достижения каждым ребенком возраста 3 лет в пределах 12 лет в общей сложности;</w:t>
      </w:r>
    </w:p>
    <w:bookmarkEnd w:id="2440"/>
    <w:bookmarkStart w:name="z2678" w:id="2441"/>
    <w:p>
      <w:pPr>
        <w:spacing w:after="0"/>
        <w:ind w:left="0"/>
        <w:jc w:val="both"/>
      </w:pPr>
      <w:r>
        <w:rPr>
          <w:rFonts w:ascii="Times New Roman"/>
          <w:b w:val="false"/>
          <w:i w:val="false"/>
          <w:color w:val="000000"/>
          <w:sz w:val="28"/>
        </w:rPr>
        <w:t>
      9) время содержания под стражей, отбытия наказания в местах лишения свободы и ссылки граждан, необоснованно привлеченных к уголовной ответственности и репрессированных, но впоследствии реабилитированных;</w:t>
      </w:r>
    </w:p>
    <w:bookmarkEnd w:id="2441"/>
    <w:bookmarkStart w:name="z2679" w:id="2442"/>
    <w:p>
      <w:pPr>
        <w:spacing w:after="0"/>
        <w:ind w:left="0"/>
        <w:jc w:val="both"/>
      </w:pPr>
      <w:r>
        <w:rPr>
          <w:rFonts w:ascii="Times New Roman"/>
          <w:b w:val="false"/>
          <w:i w:val="false"/>
          <w:color w:val="000000"/>
          <w:sz w:val="28"/>
        </w:rPr>
        <w:t>
      10) время нахождения трудоспособных граждан на временно оккупированной территории бывшего СССР и лиц (независимо от возраста) на территории других государств в период Великой Отечественной войны, куда они были насильственно вывезены, содержания в фашистских концлагерях (гетто и других местах принудительного содержания в период войны), если в указанные периоды эти лица не совершили преступлений против Родины;</w:t>
      </w:r>
    </w:p>
    <w:bookmarkEnd w:id="2442"/>
    <w:bookmarkStart w:name="z2680" w:id="2443"/>
    <w:p>
      <w:pPr>
        <w:spacing w:after="0"/>
        <w:ind w:left="0"/>
        <w:jc w:val="both"/>
      </w:pPr>
      <w:r>
        <w:rPr>
          <w:rFonts w:ascii="Times New Roman"/>
          <w:b w:val="false"/>
          <w:i w:val="false"/>
          <w:color w:val="000000"/>
          <w:sz w:val="28"/>
        </w:rPr>
        <w:t>
      11) время нахождения на инвалидности неработающих лиц с инвалидностью вследствие ранения, контузии, увечья или заболевания, полученных в период Великой Отечественной войны, и приравненных к ним лиц с инвалидностью;</w:t>
      </w:r>
    </w:p>
    <w:bookmarkEnd w:id="2443"/>
    <w:bookmarkStart w:name="z2681" w:id="2444"/>
    <w:p>
      <w:pPr>
        <w:spacing w:after="0"/>
        <w:ind w:left="0"/>
        <w:jc w:val="both"/>
      </w:pPr>
      <w:r>
        <w:rPr>
          <w:rFonts w:ascii="Times New Roman"/>
          <w:b w:val="false"/>
          <w:i w:val="false"/>
          <w:color w:val="000000"/>
          <w:sz w:val="28"/>
        </w:rPr>
        <w:t>
      12) период проживания за границей супруги (супруга) работников бывших советских учреждений, учреждений Республики Казахстан и международных организаций, но не более 10 лет в общей сложности;</w:t>
      </w:r>
    </w:p>
    <w:bookmarkEnd w:id="2444"/>
    <w:bookmarkStart w:name="z2682" w:id="2445"/>
    <w:p>
      <w:pPr>
        <w:spacing w:after="0"/>
        <w:ind w:left="0"/>
        <w:jc w:val="both"/>
      </w:pPr>
      <w:r>
        <w:rPr>
          <w:rFonts w:ascii="Times New Roman"/>
          <w:b w:val="false"/>
          <w:i w:val="false"/>
          <w:color w:val="000000"/>
          <w:sz w:val="28"/>
        </w:rPr>
        <w:t>
      13) период проживания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но не более 10 лет в общей сложности;</w:t>
      </w:r>
    </w:p>
    <w:bookmarkEnd w:id="2445"/>
    <w:bookmarkStart w:name="z2683" w:id="2446"/>
    <w:p>
      <w:pPr>
        <w:spacing w:after="0"/>
        <w:ind w:left="0"/>
        <w:jc w:val="both"/>
      </w:pPr>
      <w:r>
        <w:rPr>
          <w:rFonts w:ascii="Times New Roman"/>
          <w:b w:val="false"/>
          <w:i w:val="false"/>
          <w:color w:val="000000"/>
          <w:sz w:val="28"/>
        </w:rPr>
        <w:t>
      14) обучение в высших учебных заведениях, в том числе на подготовительных курсах, средних специальных учебных заведениях, училищах, школах и на курсах по подготовке кадров, повышению квалификации и переквалификации, в аспирантуре, докторантуре и клинической ординатуре, а также духовных (религиозных) организациях образования на территории Республики Казахстан и за ее пределами;</w:t>
      </w:r>
    </w:p>
    <w:bookmarkEnd w:id="2446"/>
    <w:bookmarkStart w:name="z2684" w:id="2447"/>
    <w:p>
      <w:pPr>
        <w:spacing w:after="0"/>
        <w:ind w:left="0"/>
        <w:jc w:val="both"/>
      </w:pPr>
      <w:r>
        <w:rPr>
          <w:rFonts w:ascii="Times New Roman"/>
          <w:b w:val="false"/>
          <w:i w:val="false"/>
          <w:color w:val="000000"/>
          <w:sz w:val="28"/>
        </w:rPr>
        <w:t>
      15) служба в военизированной охране, органах специальной связи и горноспасательных частях независимо от ведомственной подчиненности и наличия специального или воинского звания;</w:t>
      </w:r>
    </w:p>
    <w:bookmarkEnd w:id="2447"/>
    <w:bookmarkStart w:name="z2685" w:id="2448"/>
    <w:p>
      <w:pPr>
        <w:spacing w:after="0"/>
        <w:ind w:left="0"/>
        <w:jc w:val="both"/>
      </w:pPr>
      <w:r>
        <w:rPr>
          <w:rFonts w:ascii="Times New Roman"/>
          <w:b w:val="false"/>
          <w:i w:val="false"/>
          <w:color w:val="000000"/>
          <w:sz w:val="28"/>
        </w:rPr>
        <w:t>
      16) трудовая деятельность в стране выбытия этнических казахов, прибывших в Республику Казахстан в целях постоянного проживания на исторической родине.</w:t>
      </w:r>
    </w:p>
    <w:bookmarkEnd w:id="2448"/>
    <w:bookmarkStart w:name="z2686" w:id="2449"/>
    <w:p>
      <w:pPr>
        <w:spacing w:after="0"/>
        <w:ind w:left="0"/>
        <w:jc w:val="both"/>
      </w:pPr>
      <w:r>
        <w:rPr>
          <w:rFonts w:ascii="Times New Roman"/>
          <w:b w:val="false"/>
          <w:i w:val="false"/>
          <w:color w:val="000000"/>
          <w:sz w:val="28"/>
        </w:rPr>
        <w:t>
      2. При льготном исчислении трудового стажа для назначения пенсионных выплат по возрасту также засчитываются:</w:t>
      </w:r>
    </w:p>
    <w:bookmarkEnd w:id="2449"/>
    <w:bookmarkStart w:name="z2687" w:id="2450"/>
    <w:p>
      <w:pPr>
        <w:spacing w:after="0"/>
        <w:ind w:left="0"/>
        <w:jc w:val="both"/>
      </w:pPr>
      <w:r>
        <w:rPr>
          <w:rFonts w:ascii="Times New Roman"/>
          <w:b w:val="false"/>
          <w:i w:val="false"/>
          <w:color w:val="000000"/>
          <w:sz w:val="28"/>
        </w:rPr>
        <w:t>
      1) воинская служба в составе действующей армии в период боевых действий, в том числе при выполнении воинского долга, а также пребывание в партизанских отрядах и соединениях в период боевых действий, а также время нахождения на лечении в лечебных учреждениях вследствие военной травмы – в порядке, установленном для исчисления сроков этой службы при назначении пенсионных выплат за выслугу лет военнослужащим;</w:t>
      </w:r>
    </w:p>
    <w:bookmarkEnd w:id="2450"/>
    <w:bookmarkStart w:name="z2688" w:id="2451"/>
    <w:p>
      <w:pPr>
        <w:spacing w:after="0"/>
        <w:ind w:left="0"/>
        <w:jc w:val="both"/>
      </w:pPr>
      <w:r>
        <w:rPr>
          <w:rFonts w:ascii="Times New Roman"/>
          <w:b w:val="false"/>
          <w:i w:val="false"/>
          <w:color w:val="000000"/>
          <w:sz w:val="28"/>
        </w:rPr>
        <w:t>
      2) работа, в том числе в качестве вольнонаемного состава в воинских частях, и служба, кроме воинской службы, предусмотренной подпунктом 1) настоящего пункта, в годы Великой Отечественной войны – в двойном размере;</w:t>
      </w:r>
    </w:p>
    <w:bookmarkEnd w:id="2451"/>
    <w:bookmarkStart w:name="z2689" w:id="2452"/>
    <w:p>
      <w:pPr>
        <w:spacing w:after="0"/>
        <w:ind w:left="0"/>
        <w:jc w:val="both"/>
      </w:pPr>
      <w:r>
        <w:rPr>
          <w:rFonts w:ascii="Times New Roman"/>
          <w:b w:val="false"/>
          <w:i w:val="false"/>
          <w:color w:val="000000"/>
          <w:sz w:val="28"/>
        </w:rPr>
        <w:t>
      3) работа в городе Ленинграде в период его блокады в годы Великой Отечественной войны с 8 сентября 1941 года по 27 января 1944 года – в тройном размере;</w:t>
      </w:r>
    </w:p>
    <w:bookmarkEnd w:id="2452"/>
    <w:bookmarkStart w:name="z2690" w:id="2453"/>
    <w:p>
      <w:pPr>
        <w:spacing w:after="0"/>
        <w:ind w:left="0"/>
        <w:jc w:val="both"/>
      </w:pPr>
      <w:r>
        <w:rPr>
          <w:rFonts w:ascii="Times New Roman"/>
          <w:b w:val="false"/>
          <w:i w:val="false"/>
          <w:color w:val="000000"/>
          <w:sz w:val="28"/>
        </w:rPr>
        <w:t>
      4) время нахождения граждан в возрасте от 12 лет и старше в городе Ленинграде в период его блокады с 8 сентября 1941 года по 27 января 1944 года – в двойном размере;</w:t>
      </w:r>
    </w:p>
    <w:bookmarkEnd w:id="2453"/>
    <w:bookmarkStart w:name="z2691" w:id="2454"/>
    <w:p>
      <w:pPr>
        <w:spacing w:after="0"/>
        <w:ind w:left="0"/>
        <w:jc w:val="both"/>
      </w:pPr>
      <w:r>
        <w:rPr>
          <w:rFonts w:ascii="Times New Roman"/>
          <w:b w:val="false"/>
          <w:i w:val="false"/>
          <w:color w:val="000000"/>
          <w:sz w:val="28"/>
        </w:rPr>
        <w:t>
      5) время пребывания лиц на территории других государств в период Великой Отечественной войны, куда они были насильственно вывезены, а также время нахождения в фашистских концлагерях (гетто и других местах принудительного содержания в период войны), если в указанные периоды эти лица не совершили преступления против Родины, – в двойном размере;</w:t>
      </w:r>
    </w:p>
    <w:bookmarkEnd w:id="2454"/>
    <w:bookmarkStart w:name="z2692" w:id="2455"/>
    <w:p>
      <w:pPr>
        <w:spacing w:after="0"/>
        <w:ind w:left="0"/>
        <w:jc w:val="both"/>
      </w:pPr>
      <w:r>
        <w:rPr>
          <w:rFonts w:ascii="Times New Roman"/>
          <w:b w:val="false"/>
          <w:i w:val="false"/>
          <w:color w:val="000000"/>
          <w:sz w:val="28"/>
        </w:rPr>
        <w:t>
      6) время содержания под стражей, отбытия наказания в местах лишения свободы, ссылки, привлечения к принудительному труду с ограничением свободы, в колонии-поселении и на принудительном лечении в организации, оказывающей медицинскую помощь в области психического здоровья, граждан, незаконно привлеченных к уголовной ответственности и репрессированных, впоследствии реабилитированных, – в тройном размере;</w:t>
      </w:r>
    </w:p>
    <w:bookmarkEnd w:id="2455"/>
    <w:bookmarkStart w:name="z2693" w:id="2456"/>
    <w:p>
      <w:pPr>
        <w:spacing w:after="0"/>
        <w:ind w:left="0"/>
        <w:jc w:val="both"/>
      </w:pPr>
      <w:r>
        <w:rPr>
          <w:rFonts w:ascii="Times New Roman"/>
          <w:b w:val="false"/>
          <w:i w:val="false"/>
          <w:color w:val="000000"/>
          <w:sz w:val="28"/>
        </w:rPr>
        <w:t>
      7) работа и воинская служба в районах, примыкающих к Семипалатинскому испытательному ядерному полигону, в период с 29 августа 1949 года по 5 июля 1963 года – в тройном размере, а с 6 июля 1963 года по 1 января 1992 года – в полуторном размере;</w:t>
      </w:r>
    </w:p>
    <w:bookmarkEnd w:id="2456"/>
    <w:bookmarkStart w:name="z2694" w:id="2457"/>
    <w:p>
      <w:pPr>
        <w:spacing w:after="0"/>
        <w:ind w:left="0"/>
        <w:jc w:val="both"/>
      </w:pPr>
      <w:r>
        <w:rPr>
          <w:rFonts w:ascii="Times New Roman"/>
          <w:b w:val="false"/>
          <w:i w:val="false"/>
          <w:color w:val="000000"/>
          <w:sz w:val="28"/>
        </w:rPr>
        <w:t>
      8) работа в противолепрозных и противочумных учреждениях, инфекционных учреждениях по лечению лиц, зараженных вирусом иммунодефицита человека или больных СПИДом, – в двойном размере, в организациях, осуществляющих судебно-медицинскую экспертизу и патологоанатомическую диагностику, – по перечню работ, утвержденному Правительством Республики Казахстан, – в полуторном размере;</w:t>
      </w:r>
    </w:p>
    <w:bookmarkEnd w:id="2457"/>
    <w:bookmarkStart w:name="z2695" w:id="2458"/>
    <w:p>
      <w:pPr>
        <w:spacing w:after="0"/>
        <w:ind w:left="0"/>
        <w:jc w:val="both"/>
      </w:pPr>
      <w:r>
        <w:rPr>
          <w:rFonts w:ascii="Times New Roman"/>
          <w:b w:val="false"/>
          <w:i w:val="false"/>
          <w:color w:val="000000"/>
          <w:sz w:val="28"/>
        </w:rPr>
        <w:t>
      9) работа на водном транспорте в течение полного навигационного периода засчитывается за год работы;</w:t>
      </w:r>
    </w:p>
    <w:bookmarkEnd w:id="2458"/>
    <w:bookmarkStart w:name="z2696" w:id="2459"/>
    <w:p>
      <w:pPr>
        <w:spacing w:after="0"/>
        <w:ind w:left="0"/>
        <w:jc w:val="both"/>
      </w:pPr>
      <w:r>
        <w:rPr>
          <w:rFonts w:ascii="Times New Roman"/>
          <w:b w:val="false"/>
          <w:i w:val="false"/>
          <w:color w:val="000000"/>
          <w:sz w:val="28"/>
        </w:rPr>
        <w:t>
      10) работа в течение полного сезона в организациях сезонных отраслей промышленности независимо от их ведомственной подчиненности – по списку, утвержденному Правительством Республики Казахстан, засчитывается в стаж за год работы.</w:t>
      </w:r>
    </w:p>
    <w:bookmarkEnd w:id="2459"/>
    <w:p>
      <w:pPr>
        <w:spacing w:after="0"/>
        <w:ind w:left="0"/>
        <w:jc w:val="both"/>
      </w:pPr>
      <w:r>
        <w:rPr>
          <w:rFonts w:ascii="Times New Roman"/>
          <w:b/>
          <w:i w:val="false"/>
          <w:color w:val="000000"/>
          <w:sz w:val="28"/>
        </w:rPr>
        <w:t>Статья 209. Подтверждение трудового стажа</w:t>
      </w:r>
    </w:p>
    <w:bookmarkStart w:name="z2698" w:id="2460"/>
    <w:p>
      <w:pPr>
        <w:spacing w:after="0"/>
        <w:ind w:left="0"/>
        <w:jc w:val="both"/>
      </w:pPr>
      <w:r>
        <w:rPr>
          <w:rFonts w:ascii="Times New Roman"/>
          <w:b w:val="false"/>
          <w:i w:val="false"/>
          <w:color w:val="000000"/>
          <w:sz w:val="28"/>
        </w:rPr>
        <w:t>
      1. Трудовой стаж для исчисления пенсионных выплат по возрасту учитывается за период до 1 января 1998 года.</w:t>
      </w:r>
    </w:p>
    <w:bookmarkEnd w:id="2460"/>
    <w:bookmarkStart w:name="z2699" w:id="2461"/>
    <w:p>
      <w:pPr>
        <w:spacing w:after="0"/>
        <w:ind w:left="0"/>
        <w:jc w:val="both"/>
      </w:pPr>
      <w:r>
        <w:rPr>
          <w:rFonts w:ascii="Times New Roman"/>
          <w:b w:val="false"/>
          <w:i w:val="false"/>
          <w:color w:val="000000"/>
          <w:sz w:val="28"/>
        </w:rPr>
        <w:t>
      2. Трудовой стаж подтверждается трудовой книжкой, а при отсутствии трудовой книжки или соответствующих записей в ней устанавливается на основании документов, подтверждающих сведения о работе, либо решения суда.</w:t>
      </w:r>
    </w:p>
    <w:bookmarkEnd w:id="2461"/>
    <w:p>
      <w:pPr>
        <w:spacing w:after="0"/>
        <w:ind w:left="0"/>
        <w:jc w:val="both"/>
      </w:pPr>
      <w:r>
        <w:rPr>
          <w:rFonts w:ascii="Times New Roman"/>
          <w:b/>
          <w:i w:val="false"/>
          <w:color w:val="000000"/>
          <w:sz w:val="28"/>
        </w:rPr>
        <w:t>Статья 210. Исчисление размера пенсионных выплат по возрасту</w:t>
      </w:r>
    </w:p>
    <w:bookmarkStart w:name="z2701" w:id="2462"/>
    <w:p>
      <w:pPr>
        <w:spacing w:after="0"/>
        <w:ind w:left="0"/>
        <w:jc w:val="both"/>
      </w:pPr>
      <w:r>
        <w:rPr>
          <w:rFonts w:ascii="Times New Roman"/>
          <w:b w:val="false"/>
          <w:i w:val="false"/>
          <w:color w:val="000000"/>
          <w:sz w:val="28"/>
        </w:rPr>
        <w:t xml:space="preserve">
      1. Исчисление пенсионных выплат по возрасту в полном объеме производится из расчета 60 процентов среднемесячного дохода, определяемого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настоящего Кодекса.</w:t>
      </w:r>
    </w:p>
    <w:bookmarkEnd w:id="2462"/>
    <w:bookmarkStart w:name="z2702" w:id="2463"/>
    <w:p>
      <w:pPr>
        <w:spacing w:after="0"/>
        <w:ind w:left="0"/>
        <w:jc w:val="both"/>
      </w:pPr>
      <w:r>
        <w:rPr>
          <w:rFonts w:ascii="Times New Roman"/>
          <w:b w:val="false"/>
          <w:i w:val="false"/>
          <w:color w:val="000000"/>
          <w:sz w:val="28"/>
        </w:rPr>
        <w:t>
      2. Исчисление размера пенсионных выплат по возрасту осуществляется исходя из среднемесячного дохода за любые три года подряд независимо от перерывов в работе с 1 января 1998 года.</w:t>
      </w:r>
    </w:p>
    <w:bookmarkEnd w:id="2463"/>
    <w:bookmarkStart w:name="z2703" w:id="2464"/>
    <w:p>
      <w:pPr>
        <w:spacing w:after="0"/>
        <w:ind w:left="0"/>
        <w:jc w:val="both"/>
      </w:pPr>
      <w:r>
        <w:rPr>
          <w:rFonts w:ascii="Times New Roman"/>
          <w:b w:val="false"/>
          <w:i w:val="false"/>
          <w:color w:val="000000"/>
          <w:sz w:val="28"/>
        </w:rPr>
        <w:t>
      Размер среднемесячного дохода, за исключением дохода, определяемого в соответствии с пунктом 3 настоящей статьи,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 социальные отчисления в Фонд, в порядке, определяемом уполномоченным государственным органом.</w:t>
      </w:r>
    </w:p>
    <w:bookmarkEnd w:id="2464"/>
    <w:bookmarkStart w:name="z2704" w:id="2465"/>
    <w:p>
      <w:pPr>
        <w:spacing w:after="0"/>
        <w:ind w:left="0"/>
        <w:jc w:val="both"/>
      </w:pPr>
      <w:r>
        <w:rPr>
          <w:rFonts w:ascii="Times New Roman"/>
          <w:b w:val="false"/>
          <w:i w:val="false"/>
          <w:color w:val="000000"/>
          <w:sz w:val="28"/>
        </w:rPr>
        <w:t xml:space="preserve">
      3. Размер среднемесячного дохода за период с 1 января 1998 года лицам, работавшим в российских организациях комплекса "Байконур", за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а также за период осуществления деятельности с 1 апреля 2020 года по 1 октября 2020 года, доходы от которой были исключены из доходов физического лица, подлежащих налогообложению,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пункта 1 статьи 341 Кодекса Республики Казахстан "О налогах и других обязательных платежах в бюджет" (Налоговый кодекс), устанавливается соответственно доходу, подтверждаемому справкой о доходах.</w:t>
      </w:r>
    </w:p>
    <w:bookmarkEnd w:id="2465"/>
    <w:bookmarkStart w:name="z2705" w:id="2466"/>
    <w:p>
      <w:pPr>
        <w:spacing w:after="0"/>
        <w:ind w:left="0"/>
        <w:jc w:val="both"/>
      </w:pPr>
      <w:r>
        <w:rPr>
          <w:rFonts w:ascii="Times New Roman"/>
          <w:b w:val="false"/>
          <w:i w:val="false"/>
          <w:color w:val="000000"/>
          <w:sz w:val="28"/>
        </w:rPr>
        <w:t>
      Исчисление пенсионных выплат по возрасту производится исходя из размера дохода, выплаченного в валюте Российской Федерации,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обращения за назначением пенсионных выплат по возрасту.</w:t>
      </w:r>
    </w:p>
    <w:bookmarkEnd w:id="2466"/>
    <w:bookmarkStart w:name="z2706" w:id="2467"/>
    <w:p>
      <w:pPr>
        <w:spacing w:after="0"/>
        <w:ind w:left="0"/>
        <w:jc w:val="both"/>
      </w:pPr>
      <w:r>
        <w:rPr>
          <w:rFonts w:ascii="Times New Roman"/>
          <w:b w:val="false"/>
          <w:i w:val="false"/>
          <w:color w:val="000000"/>
          <w:sz w:val="28"/>
        </w:rPr>
        <w:t xml:space="preserve">
      4. Пенсионные выплаты по возрасту в полном объеме назначаются по достижении возраста, установленных в пунктах 1 – 3 </w:t>
      </w:r>
      <w:r>
        <w:rPr>
          <w:rFonts w:ascii="Times New Roman"/>
          <w:b w:val="false"/>
          <w:i w:val="false"/>
          <w:color w:val="000000"/>
          <w:sz w:val="28"/>
        </w:rPr>
        <w:t>статьи 207</w:t>
      </w:r>
      <w:r>
        <w:rPr>
          <w:rFonts w:ascii="Times New Roman"/>
          <w:b w:val="false"/>
          <w:i w:val="false"/>
          <w:color w:val="000000"/>
          <w:sz w:val="28"/>
        </w:rPr>
        <w:t xml:space="preserve"> настоящего Кодекса, следующим категориям граждан:</w:t>
      </w:r>
    </w:p>
    <w:bookmarkEnd w:id="2467"/>
    <w:bookmarkStart w:name="z2707" w:id="2468"/>
    <w:p>
      <w:pPr>
        <w:spacing w:after="0"/>
        <w:ind w:left="0"/>
        <w:jc w:val="both"/>
      </w:pPr>
      <w:r>
        <w:rPr>
          <w:rFonts w:ascii="Times New Roman"/>
          <w:b w:val="false"/>
          <w:i w:val="false"/>
          <w:color w:val="000000"/>
          <w:sz w:val="28"/>
        </w:rPr>
        <w:t>
      1) мужчинам – при наличии трудового стажа не менее двадцати пяти лет на 1 января 1998 года;</w:t>
      </w:r>
    </w:p>
    <w:bookmarkEnd w:id="2468"/>
    <w:bookmarkStart w:name="z2708" w:id="2469"/>
    <w:p>
      <w:pPr>
        <w:spacing w:after="0"/>
        <w:ind w:left="0"/>
        <w:jc w:val="both"/>
      </w:pPr>
      <w:r>
        <w:rPr>
          <w:rFonts w:ascii="Times New Roman"/>
          <w:b w:val="false"/>
          <w:i w:val="false"/>
          <w:color w:val="000000"/>
          <w:sz w:val="28"/>
        </w:rPr>
        <w:t>
      2) женщинам – при наличии трудового стажа не менее двадцати лет на 1 января 1998 года.</w:t>
      </w:r>
    </w:p>
    <w:bookmarkEnd w:id="2469"/>
    <w:bookmarkStart w:name="z2709" w:id="24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5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Размер пенсионных выплат по возрасту за каждый полный отработанный год до 1 января 1998 года сверх требуемого трудового стажа увеличивается на 1 процент, но не более 75 процентов от дохода, учитываемого для исчисления пенсионных выплат по возрасту.</w:t>
      </w:r>
    </w:p>
    <w:bookmarkStart w:name="z2710" w:id="2471"/>
    <w:p>
      <w:pPr>
        <w:spacing w:after="0"/>
        <w:ind w:left="0"/>
        <w:jc w:val="both"/>
      </w:pPr>
      <w:r>
        <w:rPr>
          <w:rFonts w:ascii="Times New Roman"/>
          <w:b w:val="false"/>
          <w:i w:val="false"/>
          <w:color w:val="000000"/>
          <w:sz w:val="28"/>
        </w:rPr>
        <w:t>
      Если исчисленный размер пенсионных выплат по возрасту в полном объеме ниже минимального размера пенсии, устанавливаемого на соответствующий финансовый год законом о республиканском бюджете, пенсионные выплаты по возрасту назначаются в минимальном размере пенсии.</w:t>
      </w:r>
    </w:p>
    <w:bookmarkEnd w:id="2471"/>
    <w:bookmarkStart w:name="z2711" w:id="2472"/>
    <w:p>
      <w:pPr>
        <w:spacing w:after="0"/>
        <w:ind w:left="0"/>
        <w:jc w:val="both"/>
      </w:pPr>
      <w:r>
        <w:rPr>
          <w:rFonts w:ascii="Times New Roman"/>
          <w:b w:val="false"/>
          <w:i w:val="false"/>
          <w:color w:val="000000"/>
          <w:sz w:val="28"/>
        </w:rPr>
        <w:t xml:space="preserve">
      6. Пенсионные выплаты по возрасту в неполном объеме назначаются категориям граждан, указанным в пунктах 1 – 3 </w:t>
      </w:r>
      <w:r>
        <w:rPr>
          <w:rFonts w:ascii="Times New Roman"/>
          <w:b w:val="false"/>
          <w:i w:val="false"/>
          <w:color w:val="000000"/>
          <w:sz w:val="28"/>
        </w:rPr>
        <w:t>статьи 207</w:t>
      </w:r>
      <w:r>
        <w:rPr>
          <w:rFonts w:ascii="Times New Roman"/>
          <w:b w:val="false"/>
          <w:i w:val="false"/>
          <w:color w:val="000000"/>
          <w:sz w:val="28"/>
        </w:rPr>
        <w:t xml:space="preserve"> настоящего Кодекса, при отсутствии у них права на получение пенсионной выплаты по возрасту в полном объеме в зависимости от наличия у них трудового стажа не менее шести месяцев по состоянию на 1 января 1998 года.</w:t>
      </w:r>
    </w:p>
    <w:bookmarkEnd w:id="2472"/>
    <w:bookmarkStart w:name="z2712" w:id="2473"/>
    <w:p>
      <w:pPr>
        <w:spacing w:after="0"/>
        <w:ind w:left="0"/>
        <w:jc w:val="both"/>
      </w:pPr>
      <w:r>
        <w:rPr>
          <w:rFonts w:ascii="Times New Roman"/>
          <w:b w:val="false"/>
          <w:i w:val="false"/>
          <w:color w:val="000000"/>
          <w:sz w:val="28"/>
        </w:rPr>
        <w:t>
      7. Пенсионные выплаты по возрасту в неполном объеме рассчитываются как доля от пенсионной выплаты в полном объеме по возрасту пропорционально имеющемуся трудовому стажу на 1 января 1998 года.</w:t>
      </w:r>
    </w:p>
    <w:bookmarkEnd w:id="2473"/>
    <w:bookmarkStart w:name="z2713" w:id="2474"/>
    <w:p>
      <w:pPr>
        <w:spacing w:after="0"/>
        <w:ind w:left="0"/>
        <w:jc w:val="both"/>
      </w:pPr>
      <w:r>
        <w:rPr>
          <w:rFonts w:ascii="Times New Roman"/>
          <w:b w:val="false"/>
          <w:i w:val="false"/>
          <w:color w:val="000000"/>
          <w:sz w:val="28"/>
        </w:rPr>
        <w:t>
      8. Пенсионные выплаты по возрасту осуществляются за счет бюджетных средств.</w:t>
      </w:r>
    </w:p>
    <w:bookmarkEnd w:id="2474"/>
    <w:p>
      <w:pPr>
        <w:spacing w:after="0"/>
        <w:ind w:left="0"/>
        <w:jc w:val="both"/>
      </w:pPr>
      <w:r>
        <w:rPr>
          <w:rFonts w:ascii="Times New Roman"/>
          <w:b/>
          <w:i w:val="false"/>
          <w:color w:val="000000"/>
          <w:sz w:val="28"/>
        </w:rPr>
        <w:t>Статья 211. Определение дохода для исчисления пенсионных выплат по возрасту</w:t>
      </w:r>
    </w:p>
    <w:bookmarkStart w:name="z2715" w:id="2475"/>
    <w:p>
      <w:pPr>
        <w:spacing w:after="0"/>
        <w:ind w:left="0"/>
        <w:jc w:val="both"/>
      </w:pPr>
      <w:r>
        <w:rPr>
          <w:rFonts w:ascii="Times New Roman"/>
          <w:b w:val="false"/>
          <w:i w:val="false"/>
          <w:color w:val="000000"/>
          <w:sz w:val="28"/>
        </w:rPr>
        <w:t>
      1. Доход для исчисления пенсионных выплат за 3 года работы определяется путем деления общей суммы дохода за 36 календарных месяцев работы подряд на тридцать шесть.</w:t>
      </w:r>
    </w:p>
    <w:bookmarkEnd w:id="2475"/>
    <w:bookmarkStart w:name="z2716" w:id="2476"/>
    <w:p>
      <w:pPr>
        <w:spacing w:after="0"/>
        <w:ind w:left="0"/>
        <w:jc w:val="both"/>
      </w:pPr>
      <w:r>
        <w:rPr>
          <w:rFonts w:ascii="Times New Roman"/>
          <w:b w:val="false"/>
          <w:i w:val="false"/>
          <w:color w:val="000000"/>
          <w:sz w:val="28"/>
        </w:rPr>
        <w:t>
      По желанию заявителя месяцы действия в Республике Казахстан чрезвычайного положения, ограничительных мероприятий исключаются при определении среднемесячного размера дохода и заменяются другими месяцами, непосредственно предшествовавшими или следовавшими за ними.</w:t>
      </w:r>
    </w:p>
    <w:bookmarkEnd w:id="2476"/>
    <w:bookmarkStart w:name="z2717" w:id="2477"/>
    <w:p>
      <w:pPr>
        <w:spacing w:after="0"/>
        <w:ind w:left="0"/>
        <w:jc w:val="both"/>
      </w:pPr>
      <w:r>
        <w:rPr>
          <w:rFonts w:ascii="Times New Roman"/>
          <w:b w:val="false"/>
          <w:i w:val="false"/>
          <w:color w:val="000000"/>
          <w:sz w:val="28"/>
        </w:rPr>
        <w:t>
      2. Доход для исчисления пенсионных выплат по возрасту не может превышать размер 55-кратного месячного расчетного показателя, установленного на соответствующий финансовый год законом о республиканском бюджете.</w:t>
      </w:r>
    </w:p>
    <w:bookmarkEnd w:id="2477"/>
    <w:bookmarkStart w:name="z2718" w:id="2478"/>
    <w:p>
      <w:pPr>
        <w:spacing w:after="0"/>
        <w:ind w:left="0"/>
        <w:jc w:val="left"/>
      </w:pPr>
      <w:r>
        <w:rPr>
          <w:rFonts w:ascii="Times New Roman"/>
          <w:b/>
          <w:i w:val="false"/>
          <w:color w:val="000000"/>
        </w:rPr>
        <w:t xml:space="preserve"> Параграф 4. Пенсионные выплаты за выслугу лет</w:t>
      </w:r>
    </w:p>
    <w:bookmarkEnd w:id="2478"/>
    <w:p>
      <w:pPr>
        <w:spacing w:after="0"/>
        <w:ind w:left="0"/>
        <w:jc w:val="both"/>
      </w:pPr>
      <w:r>
        <w:rPr>
          <w:rFonts w:ascii="Times New Roman"/>
          <w:b/>
          <w:i w:val="false"/>
          <w:color w:val="000000"/>
          <w:sz w:val="28"/>
        </w:rPr>
        <w:t>Статья 212. Право на пенсионные выплаты за выслугу лет</w:t>
      </w:r>
    </w:p>
    <w:bookmarkStart w:name="z2720" w:id="2479"/>
    <w:p>
      <w:pPr>
        <w:spacing w:after="0"/>
        <w:ind w:left="0"/>
        <w:jc w:val="both"/>
      </w:pPr>
      <w:r>
        <w:rPr>
          <w:rFonts w:ascii="Times New Roman"/>
          <w:b w:val="false"/>
          <w:i w:val="false"/>
          <w:color w:val="000000"/>
          <w:sz w:val="28"/>
        </w:rPr>
        <w:t>
      1. Право на пенсионные выплаты за выслугу лет имеют военнослужащие (кроме военнослужащих срочной службы), сотрудники специальных государственных и правоохранительных органов, государственной фельдъегерской службы:</w:t>
      </w:r>
    </w:p>
    <w:bookmarkEnd w:id="2479"/>
    <w:bookmarkStart w:name="z2721" w:id="2480"/>
    <w:p>
      <w:pPr>
        <w:spacing w:after="0"/>
        <w:ind w:left="0"/>
        <w:jc w:val="both"/>
      </w:pPr>
      <w:r>
        <w:rPr>
          <w:rFonts w:ascii="Times New Roman"/>
          <w:b w:val="false"/>
          <w:i w:val="false"/>
          <w:color w:val="000000"/>
          <w:sz w:val="28"/>
        </w:rPr>
        <w:t>
      1)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и достигшие установленного законодательством Республики Казахстан предельного возраста состояния на службе при увольнении со службы;</w:t>
      </w:r>
    </w:p>
    <w:bookmarkEnd w:id="2480"/>
    <w:bookmarkStart w:name="z2722" w:id="2481"/>
    <w:p>
      <w:pPr>
        <w:spacing w:after="0"/>
        <w:ind w:left="0"/>
        <w:jc w:val="both"/>
      </w:pPr>
      <w:r>
        <w:rPr>
          <w:rFonts w:ascii="Times New Roman"/>
          <w:b w:val="false"/>
          <w:i w:val="false"/>
          <w:color w:val="000000"/>
          <w:sz w:val="28"/>
        </w:rPr>
        <w:t>
      2)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уволенные по сокращению штатов или собственному желанию, или состоянию здоровья либо при ликвидации правоохранительного органа;</w:t>
      </w:r>
    </w:p>
    <w:bookmarkEnd w:id="2481"/>
    <w:bookmarkStart w:name="z2723" w:id="2482"/>
    <w:p>
      <w:pPr>
        <w:spacing w:after="0"/>
        <w:ind w:left="0"/>
        <w:jc w:val="both"/>
      </w:pPr>
      <w:r>
        <w:rPr>
          <w:rFonts w:ascii="Times New Roman"/>
          <w:b w:val="false"/>
          <w:i w:val="false"/>
          <w:color w:val="000000"/>
          <w:sz w:val="28"/>
        </w:rPr>
        <w:t>
      3) имеющие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государственная фельдъегерская служба, и уволенные по достижении установленного законодательством Республики Казахстан предельного возраста состояния на воинской службе, службе в специальных государственных и правоохранительных органах, государственной фельдъегерской службе либо по сокращению штатов или состоянию здоровья либо при ликвидации правоохранительного органа.</w:t>
      </w:r>
    </w:p>
    <w:bookmarkEnd w:id="2482"/>
    <w:bookmarkStart w:name="z2724" w:id="2483"/>
    <w:p>
      <w:pPr>
        <w:spacing w:after="0"/>
        <w:ind w:left="0"/>
        <w:jc w:val="both"/>
      </w:pPr>
      <w:r>
        <w:rPr>
          <w:rFonts w:ascii="Times New Roman"/>
          <w:b w:val="false"/>
          <w:i w:val="false"/>
          <w:color w:val="000000"/>
          <w:sz w:val="28"/>
        </w:rPr>
        <w:t>
      2. Право на пенсионные выплаты за выслугу лет имеют лица, права которых иметь специальные звания, классные чины и носить форменную одежду упразднены с 1 января 2012 года:</w:t>
      </w:r>
    </w:p>
    <w:bookmarkEnd w:id="2483"/>
    <w:bookmarkStart w:name="z2725" w:id="2484"/>
    <w:p>
      <w:pPr>
        <w:spacing w:after="0"/>
        <w:ind w:left="0"/>
        <w:jc w:val="both"/>
      </w:pPr>
      <w:r>
        <w:rPr>
          <w:rFonts w:ascii="Times New Roman"/>
          <w:b w:val="false"/>
          <w:i w:val="false"/>
          <w:color w:val="000000"/>
          <w:sz w:val="28"/>
        </w:rPr>
        <w:t>
      1)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и достигшие возраста, соответствующего предельному возрасту состояния на правоохранительной службе по зафиксированному специальному званию, классному чину на момент упразднения права иметь специальные звания и классные чины, а также носить форменную одежду;</w:t>
      </w:r>
    </w:p>
    <w:bookmarkEnd w:id="2484"/>
    <w:bookmarkStart w:name="z2726" w:id="2485"/>
    <w:p>
      <w:pPr>
        <w:spacing w:after="0"/>
        <w:ind w:left="0"/>
        <w:jc w:val="both"/>
      </w:pPr>
      <w:r>
        <w:rPr>
          <w:rFonts w:ascii="Times New Roman"/>
          <w:b w:val="false"/>
          <w:i w:val="false"/>
          <w:color w:val="000000"/>
          <w:sz w:val="28"/>
        </w:rPr>
        <w:t>
      2)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уволенные по сокращению штатов либо при ликвидации правоохранительного органа, либо по собственному желанию, либо несоответствию занимаемой должности или выполняемой работе вследствие состояния здоровья, препятствующего продолжению работы;</w:t>
      </w:r>
    </w:p>
    <w:bookmarkEnd w:id="2485"/>
    <w:bookmarkStart w:name="z2727" w:id="2486"/>
    <w:p>
      <w:pPr>
        <w:spacing w:after="0"/>
        <w:ind w:left="0"/>
        <w:jc w:val="both"/>
      </w:pPr>
      <w:r>
        <w:rPr>
          <w:rFonts w:ascii="Times New Roman"/>
          <w:b w:val="false"/>
          <w:i w:val="false"/>
          <w:color w:val="000000"/>
          <w:sz w:val="28"/>
        </w:rPr>
        <w:t>
      3) имеющие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государственная фельдъегерская служба, и уволенные по сокращению штатов либо при ликвидации правоохранительного органа, либо по несоответствию занимаемой должности или выполняемой работе вследствие состояния здоровья, препятствующего продолжению работы, либо достигшие возраста, соответствующего предельному возрасту состояния на правоохранительной службе по зафиксированному специальному званию, классному чину, на момент упразднения права иметь специальные звания и классные чины, а также носить форменную одежду.</w:t>
      </w:r>
    </w:p>
    <w:bookmarkEnd w:id="2486"/>
    <w:bookmarkStart w:name="z2728" w:id="2487"/>
    <w:p>
      <w:pPr>
        <w:spacing w:after="0"/>
        <w:ind w:left="0"/>
        <w:jc w:val="both"/>
      </w:pPr>
      <w:r>
        <w:rPr>
          <w:rFonts w:ascii="Times New Roman"/>
          <w:b w:val="false"/>
          <w:i w:val="false"/>
          <w:color w:val="000000"/>
          <w:sz w:val="28"/>
        </w:rPr>
        <w:t>
      3. Право на пенсионные выплаты за выслугу лет лицам, медицинские должности которых сокращены в органах внутренних дел Республики Казахстан с 1 июля 2022 года и 1 января 2023 года,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уволенным по сокращению штатов либо вследствие состояния здоровья, либо по достижению возраста, соответствующего предельному возрасту состояния на правоохранительной службе по специальному званию на момент сокращения должности в органах внутренних дел Республики Казахстан, наступает при наличии общего трудового стажа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государственной фельдъегерской службе. Правила сохранения льгот на пенсионные выплаты за выслугу лет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определяются Правительством Республики Казахстан.</w:t>
      </w:r>
    </w:p>
    <w:bookmarkEnd w:id="2487"/>
    <w:bookmarkStart w:name="z2729" w:id="2488"/>
    <w:p>
      <w:pPr>
        <w:spacing w:after="0"/>
        <w:ind w:left="0"/>
        <w:jc w:val="both"/>
      </w:pPr>
      <w:r>
        <w:rPr>
          <w:rFonts w:ascii="Times New Roman"/>
          <w:b w:val="false"/>
          <w:i w:val="false"/>
          <w:color w:val="000000"/>
          <w:sz w:val="28"/>
        </w:rPr>
        <w:t>
      4. Военнослужащие, сотрудники специальных государственных и правоохранительных органов, государственной фельдъегерской службы, а также лица, права которых иметь специальные звания, классные чины и носить форменную одежду упразднены с 1 января 2012 года, впервые поступившие на службу после 1 января 1998 года и уволенные до 1 января 2016 года, имевшие на дату увольнения условия для назначения пенсионных выплат за выслугу лет, в соответствии с нормами законодательства, действовавшего до 1 января 2016 года, имеют право на назначение пенсионных выплат за выслугу лет с учетом выслуги лет и денежного содержания на момент увольнения со службы.</w:t>
      </w:r>
    </w:p>
    <w:bookmarkEnd w:id="2488"/>
    <w:bookmarkStart w:name="z2730" w:id="2489"/>
    <w:p>
      <w:pPr>
        <w:spacing w:after="0"/>
        <w:ind w:left="0"/>
        <w:jc w:val="both"/>
      </w:pPr>
      <w:r>
        <w:rPr>
          <w:rFonts w:ascii="Times New Roman"/>
          <w:b w:val="false"/>
          <w:i w:val="false"/>
          <w:color w:val="000000"/>
          <w:sz w:val="28"/>
        </w:rPr>
        <w:t>
      5.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не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не имевшим на дату увольнения право на назначение пенсионных выплат за выслугу лет, пенсионные выплаты по возрасту назначаются в соответствии с настоящим Кодексом.</w:t>
      </w:r>
    </w:p>
    <w:bookmarkEnd w:id="2489"/>
    <w:bookmarkStart w:name="z2731" w:id="2490"/>
    <w:p>
      <w:pPr>
        <w:spacing w:after="0"/>
        <w:ind w:left="0"/>
        <w:jc w:val="both"/>
      </w:pPr>
      <w:r>
        <w:rPr>
          <w:rFonts w:ascii="Times New Roman"/>
          <w:b w:val="false"/>
          <w:i w:val="false"/>
          <w:color w:val="000000"/>
          <w:sz w:val="28"/>
        </w:rPr>
        <w:t>
      6. При зачислении получателей пенсионных выплат за выслугу лет из числа военнослужащих, сотрудников специальных государственных и правоохранительных органов, государственной фельдъегерской службы, бывшего Государственного следственного комитета,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на государственную службу с присвоением воинского (специального) звания, классного чина, установлении квалификационного класса пенсионные выплаты за выслугу лет приостанавливаются на период прохождения службы со дня зачисления на службу.</w:t>
      </w:r>
    </w:p>
    <w:bookmarkEnd w:id="2490"/>
    <w:bookmarkStart w:name="z2732" w:id="2491"/>
    <w:p>
      <w:pPr>
        <w:spacing w:after="0"/>
        <w:ind w:left="0"/>
        <w:jc w:val="both"/>
      </w:pPr>
      <w:r>
        <w:rPr>
          <w:rFonts w:ascii="Times New Roman"/>
          <w:b w:val="false"/>
          <w:i w:val="false"/>
          <w:color w:val="000000"/>
          <w:sz w:val="28"/>
        </w:rPr>
        <w:t>
      7. Лица, указанные в пункте 6 настоящей статьи и вновь прослужившие 3 года, при повторном увольнении со службы имеют право выбора на назначение пенсионной выплаты за выслугу лет в соответствии с пунктом 1 настоящей статьи с учетом выслуги лет и денежного содержания на момент повторного увольнения со службы либо на возобновление ранее назначенных пенсионных выплат за выслугу лет с учетом повышений, произведенных в порядке, установленном законодательством Республики Казахстан, за период, на который были приостановлены пенсионные выплаты за выслугу лет.</w:t>
      </w:r>
    </w:p>
    <w:bookmarkEnd w:id="2491"/>
    <w:bookmarkStart w:name="z2733" w:id="2492"/>
    <w:p>
      <w:pPr>
        <w:spacing w:after="0"/>
        <w:ind w:left="0"/>
        <w:jc w:val="both"/>
      </w:pPr>
      <w:r>
        <w:rPr>
          <w:rFonts w:ascii="Times New Roman"/>
          <w:b w:val="false"/>
          <w:i w:val="false"/>
          <w:color w:val="000000"/>
          <w:sz w:val="28"/>
        </w:rPr>
        <w:t>
      Действие данного пункта распространяется на лиц, указанных в пункте 6 настоящей статьи, повторно уволенных со службы из органов прокуратуры в период с 1 января 2012 года по 31 декабря 2015 года в связи с принятием Закона Республики Казахстан "О правоохранительной службе".</w:t>
      </w:r>
    </w:p>
    <w:bookmarkEnd w:id="2492"/>
    <w:bookmarkStart w:name="z2734" w:id="2493"/>
    <w:p>
      <w:pPr>
        <w:spacing w:after="0"/>
        <w:ind w:left="0"/>
        <w:jc w:val="both"/>
      </w:pPr>
      <w:r>
        <w:rPr>
          <w:rFonts w:ascii="Times New Roman"/>
          <w:b w:val="false"/>
          <w:i w:val="false"/>
          <w:color w:val="000000"/>
          <w:sz w:val="28"/>
        </w:rPr>
        <w:t>
      8. Права на пенсионные выплаты за выслугу лет имеют лица из числа военнослужащих, сотрудников органов внутренних дел государств – участников Содружества Независимых Государств, имеющие выслугу менее двадцати пяти лет, достигшие на день увольнения со службы предельного возраста состояния на службе либо уволенные по сокращению штатов, состоянию здоровья, прибывшие на постоянное место жительства в Республику Казахстан из государств – участников Содружества Независимых Государств, которым в соответствии с законодательством этих государств были назначены пенсионные выплаты за выслугу лет.</w:t>
      </w:r>
    </w:p>
    <w:bookmarkEnd w:id="2493"/>
    <w:bookmarkStart w:name="z2735" w:id="2494"/>
    <w:p>
      <w:pPr>
        <w:spacing w:after="0"/>
        <w:ind w:left="0"/>
        <w:jc w:val="both"/>
      </w:pPr>
      <w:r>
        <w:rPr>
          <w:rFonts w:ascii="Times New Roman"/>
          <w:b w:val="false"/>
          <w:i w:val="false"/>
          <w:color w:val="000000"/>
          <w:sz w:val="28"/>
        </w:rPr>
        <w:t>
      9. Право на пенсионные выплаты за выслугу лет в соответствии с пунктами 1 – 4 настоящей статьи для лиц, в пользу которых до 1 января 2016 года обязательные пенсионные взносы перечислялись за счет бюджетных средств, возникает при условии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2494"/>
    <w:bookmarkStart w:name="z2736" w:id="2495"/>
    <w:p>
      <w:pPr>
        <w:spacing w:after="0"/>
        <w:ind w:left="0"/>
        <w:jc w:val="both"/>
      </w:pPr>
      <w:r>
        <w:rPr>
          <w:rFonts w:ascii="Times New Roman"/>
          <w:b w:val="false"/>
          <w:i w:val="false"/>
          <w:color w:val="000000"/>
          <w:sz w:val="28"/>
        </w:rPr>
        <w:t>
      10. Суммы пенсионных выплат за выслугу лет, не полученные своевременно по вине органа, осуществляющего пенсионное обеспечение за выслугу лет, выплачиваются за прошлое время без ограничения сроков.</w:t>
      </w:r>
    </w:p>
    <w:bookmarkEnd w:id="2495"/>
    <w:bookmarkStart w:name="z2737" w:id="2496"/>
    <w:p>
      <w:pPr>
        <w:spacing w:after="0"/>
        <w:ind w:left="0"/>
        <w:jc w:val="both"/>
      </w:pPr>
      <w:r>
        <w:rPr>
          <w:rFonts w:ascii="Times New Roman"/>
          <w:b w:val="false"/>
          <w:i w:val="false"/>
          <w:color w:val="000000"/>
          <w:sz w:val="28"/>
        </w:rPr>
        <w:t>
      11. Пенсионные выплаты за выслугу лет, назначенные до 1 января 2016 года в неполном объеме, перерасчитываются с учетом их доведения до полного объема в порядке, определяемом Правительством Республики Казахстан, при возврате 50 процентов от сумм обязательных пенсионных взносов, перечисленных за счет бюджетных средств.</w:t>
      </w:r>
    </w:p>
    <w:bookmarkEnd w:id="2496"/>
    <w:bookmarkStart w:name="z2738" w:id="2497"/>
    <w:p>
      <w:pPr>
        <w:spacing w:after="0"/>
        <w:ind w:left="0"/>
        <w:jc w:val="both"/>
      </w:pPr>
      <w:r>
        <w:rPr>
          <w:rFonts w:ascii="Times New Roman"/>
          <w:b w:val="false"/>
          <w:i w:val="false"/>
          <w:color w:val="000000"/>
          <w:sz w:val="28"/>
        </w:rPr>
        <w:t>
      В случае заключения до 1 января 2016 года договора пенсионного аннуитета военнослужащими (кроме военнослужащих срочной службы), сотрудниками специальных государственных и правоохранительных органов, государственной фельдъегерской службы, а также лицами, права которых иметь специальные звания, классные чины и носить форменную одежду упразднены с 1 января 2012 года, возврату подлежит сумма обязательных пенсионных взносов, сформированная за счет бюджетных средств, оставшаяся на индивидуальном пенсионном счете.</w:t>
      </w:r>
    </w:p>
    <w:bookmarkEnd w:id="2497"/>
    <w:p>
      <w:pPr>
        <w:spacing w:after="0"/>
        <w:ind w:left="0"/>
        <w:jc w:val="both"/>
      </w:pPr>
      <w:r>
        <w:rPr>
          <w:rFonts w:ascii="Times New Roman"/>
          <w:b/>
          <w:i w:val="false"/>
          <w:color w:val="000000"/>
          <w:sz w:val="28"/>
        </w:rPr>
        <w:t>Статья 213. Исчисление пенсионных выплат за выслугу лет</w:t>
      </w:r>
    </w:p>
    <w:bookmarkStart w:name="z2740" w:id="2498"/>
    <w:p>
      <w:pPr>
        <w:spacing w:after="0"/>
        <w:ind w:left="0"/>
        <w:jc w:val="both"/>
      </w:pPr>
      <w:r>
        <w:rPr>
          <w:rFonts w:ascii="Times New Roman"/>
          <w:b w:val="false"/>
          <w:i w:val="false"/>
          <w:color w:val="000000"/>
          <w:sz w:val="28"/>
        </w:rPr>
        <w:t>
      1. Пенсионные выплаты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устанавливаются из расчета пятидесяти процентов от денежного содержания.</w:t>
      </w:r>
    </w:p>
    <w:bookmarkEnd w:id="2498"/>
    <w:bookmarkStart w:name="z2741" w:id="2499"/>
    <w:p>
      <w:pPr>
        <w:spacing w:after="0"/>
        <w:ind w:left="0"/>
        <w:jc w:val="both"/>
      </w:pPr>
      <w:r>
        <w:rPr>
          <w:rFonts w:ascii="Times New Roman"/>
          <w:b w:val="false"/>
          <w:i w:val="false"/>
          <w:color w:val="000000"/>
          <w:sz w:val="28"/>
        </w:rPr>
        <w:t xml:space="preserve">
      За каждый полный год выслуги лет на воинской службе, службе в специальных государственных и правоохранительных органах, государственной фельдъегерской службе свыше двадцати пяти лет размер пенсионных выплат за выслугу лет, назначенных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и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212 настоящего Кодекса, увеличивается на два процента, за каждый полный год трудового стажа, выработанного на день увольнения со службы, – на один процент от денежного содержания.</w:t>
      </w:r>
    </w:p>
    <w:bookmarkEnd w:id="2499"/>
    <w:bookmarkStart w:name="z2742" w:id="2500"/>
    <w:p>
      <w:pPr>
        <w:spacing w:after="0"/>
        <w:ind w:left="0"/>
        <w:jc w:val="both"/>
      </w:pPr>
      <w:r>
        <w:rPr>
          <w:rFonts w:ascii="Times New Roman"/>
          <w:b w:val="false"/>
          <w:i w:val="false"/>
          <w:color w:val="000000"/>
          <w:sz w:val="28"/>
        </w:rPr>
        <w:t xml:space="preserve">
      За каждый полный год общего трудового стажа, выработанного на день увольнения со службы, свыше двадцати пяти лет размер пенсионных выплат, назначенных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w:t>
      </w:r>
      <w:r>
        <w:rPr>
          <w:rFonts w:ascii="Times New Roman"/>
          <w:b w:val="false"/>
          <w:i w:val="false"/>
          <w:color w:val="000000"/>
          <w:sz w:val="28"/>
        </w:rPr>
        <w:t>подпунктом 3)</w:t>
      </w:r>
      <w:r>
        <w:rPr>
          <w:rFonts w:ascii="Times New Roman"/>
          <w:b w:val="false"/>
          <w:i w:val="false"/>
          <w:color w:val="000000"/>
          <w:sz w:val="28"/>
        </w:rPr>
        <w:t xml:space="preserve"> пункта 2 и </w:t>
      </w:r>
      <w:r>
        <w:rPr>
          <w:rFonts w:ascii="Times New Roman"/>
          <w:b w:val="false"/>
          <w:i w:val="false"/>
          <w:color w:val="000000"/>
          <w:sz w:val="28"/>
        </w:rPr>
        <w:t>пунктом 3</w:t>
      </w:r>
      <w:r>
        <w:rPr>
          <w:rFonts w:ascii="Times New Roman"/>
          <w:b w:val="false"/>
          <w:i w:val="false"/>
          <w:color w:val="000000"/>
          <w:sz w:val="28"/>
        </w:rPr>
        <w:t xml:space="preserve"> статьи 212 настоящего Кодекса, увеличивается на один процент от денежного содержания.</w:t>
      </w:r>
    </w:p>
    <w:bookmarkEnd w:id="2500"/>
    <w:bookmarkStart w:name="z2743" w:id="2501"/>
    <w:p>
      <w:pPr>
        <w:spacing w:after="0"/>
        <w:ind w:left="0"/>
        <w:jc w:val="both"/>
      </w:pPr>
      <w:r>
        <w:rPr>
          <w:rFonts w:ascii="Times New Roman"/>
          <w:b w:val="false"/>
          <w:i w:val="false"/>
          <w:color w:val="000000"/>
          <w:sz w:val="28"/>
        </w:rPr>
        <w:t>
      2. В размер денежного содержания, учитываемого для пенсионного обеспечения военнослужащих, сотрудников специальных государственных и правоохранительных органов, государственной фельдъегерской службы, включаются должностной оклад, оклад (доплата) по воинскому (специальному) званию, классному чину, установленному квалификационному классу.</w:t>
      </w:r>
    </w:p>
    <w:bookmarkEnd w:id="2501"/>
    <w:bookmarkStart w:name="z2744" w:id="2502"/>
    <w:p>
      <w:pPr>
        <w:spacing w:after="0"/>
        <w:ind w:left="0"/>
        <w:jc w:val="both"/>
      </w:pPr>
      <w:r>
        <w:rPr>
          <w:rFonts w:ascii="Times New Roman"/>
          <w:b w:val="false"/>
          <w:i w:val="false"/>
          <w:color w:val="000000"/>
          <w:sz w:val="28"/>
        </w:rPr>
        <w:t>
      3. Размер денежного содержания, учитываемый для пенсионного обеспечения военнослужащих, сотрудников специальных государственных и правоохранительных органов, государственной фельдъегерской службы, определяется на день увольнения (исключения из списков личного состава) со службы и подтверждается справкой установленного образца соответствующего органа по последнему месту службы.</w:t>
      </w:r>
    </w:p>
    <w:bookmarkEnd w:id="2502"/>
    <w:bookmarkStart w:name="z2745" w:id="2503"/>
    <w:p>
      <w:pPr>
        <w:spacing w:after="0"/>
        <w:ind w:left="0"/>
        <w:jc w:val="both"/>
      </w:pPr>
      <w:r>
        <w:rPr>
          <w:rFonts w:ascii="Times New Roman"/>
          <w:b w:val="false"/>
          <w:i w:val="false"/>
          <w:color w:val="000000"/>
          <w:sz w:val="28"/>
        </w:rPr>
        <w:t>
      Размер денежного содержания, учитываемого для пенсионного обеспечения лиц из числа военнослужащих, сотрудников органов внутренних дел государств – участников Содружества Независимых Государств, прибывших на постоянное место жительства в Республику Казахстан из государств – участников Содружества Независимых Государств, определяется на день увольнения со службы (исключения из списков личного состава) по аналогичной либо приравненной должности военнослужащих, сотрудников органов внутренних дел Республики Казахстан.</w:t>
      </w:r>
    </w:p>
    <w:bookmarkEnd w:id="2503"/>
    <w:bookmarkStart w:name="z2746" w:id="2504"/>
    <w:p>
      <w:pPr>
        <w:spacing w:after="0"/>
        <w:ind w:left="0"/>
        <w:jc w:val="both"/>
      </w:pPr>
      <w:r>
        <w:rPr>
          <w:rFonts w:ascii="Times New Roman"/>
          <w:b w:val="false"/>
          <w:i w:val="false"/>
          <w:color w:val="000000"/>
          <w:sz w:val="28"/>
        </w:rPr>
        <w:t>
      4. Размер денежного содержания, учитываемый для пенсионного обеспечения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определяется в порядке, установленном Правительством Республики Казахстан.</w:t>
      </w:r>
    </w:p>
    <w:bookmarkEnd w:id="2504"/>
    <w:bookmarkStart w:name="z2747" w:id="2505"/>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пункте 8</w:t>
      </w:r>
      <w:r>
        <w:rPr>
          <w:rFonts w:ascii="Times New Roman"/>
          <w:b w:val="false"/>
          <w:i w:val="false"/>
          <w:color w:val="000000"/>
          <w:sz w:val="28"/>
        </w:rPr>
        <w:t xml:space="preserve"> статьи 212 настоящего Кодекса, пенсионные выплаты за выслугу лет устанавливаются из расчета 2 процента от денежного содержания за каждый полный год выслуги лет.</w:t>
      </w:r>
    </w:p>
    <w:bookmarkEnd w:id="2505"/>
    <w:bookmarkStart w:name="z2748" w:id="2506"/>
    <w:p>
      <w:pPr>
        <w:spacing w:after="0"/>
        <w:ind w:left="0"/>
        <w:jc w:val="both"/>
      </w:pPr>
      <w:r>
        <w:rPr>
          <w:rFonts w:ascii="Times New Roman"/>
          <w:b w:val="false"/>
          <w:i w:val="false"/>
          <w:color w:val="000000"/>
          <w:sz w:val="28"/>
        </w:rPr>
        <w:t>
      6. Максимальный размер месячных пенсионных выплат за выслугу лет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не может превышать 65 процентов от денежного содержания, определяемого в соответствии с пунктами 2 – 5 настоящей статьи, и 109-кратный размер месячного расчетного показателя, установленного на соответствующий финансовый год законом о республиканском бюджете.</w:t>
      </w:r>
    </w:p>
    <w:bookmarkEnd w:id="2506"/>
    <w:bookmarkStart w:name="z2749" w:id="2507"/>
    <w:p>
      <w:pPr>
        <w:spacing w:after="0"/>
        <w:ind w:left="0"/>
        <w:jc w:val="both"/>
      </w:pPr>
      <w:r>
        <w:rPr>
          <w:rFonts w:ascii="Times New Roman"/>
          <w:b w:val="false"/>
          <w:i w:val="false"/>
          <w:color w:val="000000"/>
          <w:sz w:val="28"/>
        </w:rPr>
        <w:t xml:space="preserve">
      7. Пенсионные выплаты за выслугу лет осуществляются за счет бюджетных средств. </w:t>
      </w:r>
    </w:p>
    <w:bookmarkEnd w:id="2507"/>
    <w:p>
      <w:pPr>
        <w:spacing w:after="0"/>
        <w:ind w:left="0"/>
        <w:jc w:val="both"/>
      </w:pPr>
      <w:r>
        <w:rPr>
          <w:rFonts w:ascii="Times New Roman"/>
          <w:b/>
          <w:i w:val="false"/>
          <w:color w:val="000000"/>
          <w:sz w:val="28"/>
        </w:rPr>
        <w:t>Статья 214. Исчисление выслуги лет и общего трудового стажа</w:t>
      </w:r>
    </w:p>
    <w:bookmarkStart w:name="z2751" w:id="2508"/>
    <w:p>
      <w:pPr>
        <w:spacing w:after="0"/>
        <w:ind w:left="0"/>
        <w:jc w:val="both"/>
      </w:pPr>
      <w:r>
        <w:rPr>
          <w:rFonts w:ascii="Times New Roman"/>
          <w:b w:val="false"/>
          <w:i w:val="false"/>
          <w:color w:val="000000"/>
          <w:sz w:val="28"/>
        </w:rPr>
        <w:t>
      Исчисление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производится в порядке, определяемом Правительством Республики Казахстан.</w:t>
      </w:r>
    </w:p>
    <w:bookmarkEnd w:id="2508"/>
    <w:bookmarkStart w:name="z2752" w:id="2509"/>
    <w:p>
      <w:pPr>
        <w:spacing w:after="0"/>
        <w:ind w:left="0"/>
        <w:jc w:val="both"/>
      </w:pPr>
      <w:r>
        <w:rPr>
          <w:rFonts w:ascii="Times New Roman"/>
          <w:b w:val="false"/>
          <w:i w:val="false"/>
          <w:color w:val="000000"/>
          <w:sz w:val="28"/>
        </w:rPr>
        <w:t>
      При этом выслуга лет для назначения пенсионных выплат за выслугу лет исчисляется календарно, за исключением случаев, установленных законодательством Республики Казахстан.</w:t>
      </w:r>
    </w:p>
    <w:bookmarkEnd w:id="2509"/>
    <w:bookmarkStart w:name="z2753" w:id="2510"/>
    <w:p>
      <w:pPr>
        <w:spacing w:after="0"/>
        <w:ind w:left="0"/>
        <w:jc w:val="both"/>
      </w:pPr>
      <w:r>
        <w:rPr>
          <w:rFonts w:ascii="Times New Roman"/>
          <w:b w:val="false"/>
          <w:i w:val="false"/>
          <w:color w:val="000000"/>
          <w:sz w:val="28"/>
        </w:rPr>
        <w:t>
      Выслуга лет, исчисленная в государстве – участнике Содружества Независимых Государств, пересмотру не подлежит, если иное не предусмотрено международными договорами, ратифицированными Республикой Казахстан.</w:t>
      </w:r>
    </w:p>
    <w:bookmarkEnd w:id="2510"/>
    <w:bookmarkStart w:name="z2754" w:id="2511"/>
    <w:p>
      <w:pPr>
        <w:spacing w:after="0"/>
        <w:ind w:left="0"/>
        <w:jc w:val="both"/>
      </w:pPr>
      <w:r>
        <w:rPr>
          <w:rFonts w:ascii="Times New Roman"/>
          <w:b w:val="false"/>
          <w:i w:val="false"/>
          <w:color w:val="000000"/>
          <w:sz w:val="28"/>
        </w:rPr>
        <w:t xml:space="preserve">
      Исчисление общего трудового стажа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производится аналогично исчислению трудового стажа для назначения пенсионных выплат по возрасту в соответствии со </w:t>
      </w:r>
      <w:r>
        <w:rPr>
          <w:rFonts w:ascii="Times New Roman"/>
          <w:b w:val="false"/>
          <w:i w:val="false"/>
          <w:color w:val="000000"/>
          <w:sz w:val="28"/>
        </w:rPr>
        <w:t>статьей 208</w:t>
      </w:r>
      <w:r>
        <w:rPr>
          <w:rFonts w:ascii="Times New Roman"/>
          <w:b w:val="false"/>
          <w:i w:val="false"/>
          <w:color w:val="000000"/>
          <w:sz w:val="28"/>
        </w:rPr>
        <w:t xml:space="preserve"> настоящего Кодекса.</w:t>
      </w:r>
    </w:p>
    <w:bookmarkEnd w:id="2511"/>
    <w:p>
      <w:pPr>
        <w:spacing w:after="0"/>
        <w:ind w:left="0"/>
        <w:jc w:val="both"/>
      </w:pPr>
      <w:r>
        <w:rPr>
          <w:rFonts w:ascii="Times New Roman"/>
          <w:b/>
          <w:i w:val="false"/>
          <w:color w:val="000000"/>
          <w:sz w:val="28"/>
        </w:rPr>
        <w:t>Статья 215. Органы, осуществляющие пенсионное обеспечение военнослужащих и сотрудников специальных государственных и правоохранительных органов, государственной фельдъегерской службы</w:t>
      </w:r>
    </w:p>
    <w:bookmarkStart w:name="z2756" w:id="2512"/>
    <w:p>
      <w:pPr>
        <w:spacing w:after="0"/>
        <w:ind w:left="0"/>
        <w:jc w:val="both"/>
      </w:pPr>
      <w:r>
        <w:rPr>
          <w:rFonts w:ascii="Times New Roman"/>
          <w:b w:val="false"/>
          <w:i w:val="false"/>
          <w:color w:val="000000"/>
          <w:sz w:val="28"/>
        </w:rPr>
        <w:t>
      Назначение пенсионных выплат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осуществляется соответствующими государственными органами в порядке, определяемом Правительством Республики Казахстан.</w:t>
      </w:r>
    </w:p>
    <w:bookmarkEnd w:id="2512"/>
    <w:p>
      <w:pPr>
        <w:spacing w:after="0"/>
        <w:ind w:left="0"/>
        <w:jc w:val="both"/>
      </w:pPr>
      <w:r>
        <w:rPr>
          <w:rFonts w:ascii="Times New Roman"/>
          <w:b/>
          <w:i w:val="false"/>
          <w:color w:val="000000"/>
          <w:sz w:val="28"/>
        </w:rPr>
        <w:t>Статья 216. Сроки назначения и осуществления пенсионных выплат за выслугу лет</w:t>
      </w:r>
    </w:p>
    <w:bookmarkStart w:name="z2758" w:id="2513"/>
    <w:p>
      <w:pPr>
        <w:spacing w:after="0"/>
        <w:ind w:left="0"/>
        <w:jc w:val="both"/>
      </w:pPr>
      <w:r>
        <w:rPr>
          <w:rFonts w:ascii="Times New Roman"/>
          <w:b w:val="false"/>
          <w:i w:val="false"/>
          <w:color w:val="000000"/>
          <w:sz w:val="28"/>
        </w:rPr>
        <w:t>
      1. Пенсионные выплаты за выслугу лет назначаются и осуществляются со дня увольнения со службы (исключения из списков личного состава), но не ранее дня, по который было выплачено денежное содержание, и не более чем за три года до дня обращения за назначением пенсионных выплат за выслугу лет.</w:t>
      </w:r>
    </w:p>
    <w:bookmarkEnd w:id="2513"/>
    <w:bookmarkStart w:name="z2759" w:id="2514"/>
    <w:p>
      <w:pPr>
        <w:spacing w:after="0"/>
        <w:ind w:left="0"/>
        <w:jc w:val="both"/>
      </w:pPr>
      <w:r>
        <w:rPr>
          <w:rFonts w:ascii="Times New Roman"/>
          <w:b w:val="false"/>
          <w:i w:val="false"/>
          <w:color w:val="000000"/>
          <w:sz w:val="28"/>
        </w:rPr>
        <w:t>
      Днем обращения за назначением пенсионных выплат за выслугу лет считается день регистрации заявления и необходимых документов в соответствующем государственном органе.</w:t>
      </w:r>
    </w:p>
    <w:bookmarkEnd w:id="2514"/>
    <w:bookmarkStart w:name="z2760" w:id="2515"/>
    <w:p>
      <w:pPr>
        <w:spacing w:after="0"/>
        <w:ind w:left="0"/>
        <w:jc w:val="both"/>
      </w:pPr>
      <w:r>
        <w:rPr>
          <w:rFonts w:ascii="Times New Roman"/>
          <w:b w:val="false"/>
          <w:i w:val="false"/>
          <w:color w:val="000000"/>
          <w:sz w:val="28"/>
        </w:rPr>
        <w:t>
      В случае получения государственного социального пособия по инвалидности или пенсионных выплат по возрасту пенсионные выплаты за выслугу лет осуществляются со дня обращения за назначением пенсионных выплат за выслугу лет, но не ранее дня прекращения выплаты государственного социального пособия по инвалидности или пенсионных выплат по возрасту.</w:t>
      </w:r>
    </w:p>
    <w:bookmarkEnd w:id="2515"/>
    <w:bookmarkStart w:name="z2761" w:id="2516"/>
    <w:p>
      <w:pPr>
        <w:spacing w:after="0"/>
        <w:ind w:left="0"/>
        <w:jc w:val="both"/>
      </w:pPr>
      <w:r>
        <w:rPr>
          <w:rFonts w:ascii="Times New Roman"/>
          <w:b w:val="false"/>
          <w:i w:val="false"/>
          <w:color w:val="000000"/>
          <w:sz w:val="28"/>
        </w:rPr>
        <w:t>
      2. Пенсионные выплаты за выслугу лет лицам, указанным в пункте 4 статьи 212 настоящего Кодекса, назначаются со дня обращения за назначением пенсионных выплат за выслугу лет.</w:t>
      </w:r>
    </w:p>
    <w:bookmarkEnd w:id="2516"/>
    <w:bookmarkStart w:name="z2762" w:id="2517"/>
    <w:p>
      <w:pPr>
        <w:spacing w:after="0"/>
        <w:ind w:left="0"/>
        <w:jc w:val="both"/>
      </w:pPr>
      <w:r>
        <w:rPr>
          <w:rFonts w:ascii="Times New Roman"/>
          <w:b w:val="false"/>
          <w:i w:val="false"/>
          <w:color w:val="000000"/>
          <w:sz w:val="28"/>
        </w:rPr>
        <w:t>
      3. Пенсионные выплаты за выслугу лет лицам, прибывшим на постоянное место жительства в Республику Казахстан из государств – участников Содружества Независимых Государств, назначаются (возобновляются) с учетом ежегодных индексаций со дня обращения, но не ранее дня, по который была выплачена пенсия в государстве – участнике Содружества Независимых Государств.</w:t>
      </w:r>
    </w:p>
    <w:bookmarkEnd w:id="2517"/>
    <w:bookmarkStart w:name="z2763" w:id="2518"/>
    <w:p>
      <w:pPr>
        <w:spacing w:after="0"/>
        <w:ind w:left="0"/>
        <w:jc w:val="both"/>
      </w:pPr>
      <w:r>
        <w:rPr>
          <w:rFonts w:ascii="Times New Roman"/>
          <w:b w:val="false"/>
          <w:i w:val="false"/>
          <w:color w:val="000000"/>
          <w:sz w:val="28"/>
        </w:rPr>
        <w:t>
      4. Пенсионные выплаты за выслугу лет производятся за текущий месяц и осуществляются по месяц смерти или выезда на постоянное место жительства за пределы Республики Казахстан включительно.</w:t>
      </w:r>
    </w:p>
    <w:bookmarkEnd w:id="2518"/>
    <w:bookmarkStart w:name="z2764" w:id="2519"/>
    <w:p>
      <w:pPr>
        <w:spacing w:after="0"/>
        <w:ind w:left="0"/>
        <w:jc w:val="both"/>
      </w:pPr>
      <w:r>
        <w:rPr>
          <w:rFonts w:ascii="Times New Roman"/>
          <w:b w:val="false"/>
          <w:i w:val="false"/>
          <w:color w:val="000000"/>
          <w:sz w:val="28"/>
        </w:rPr>
        <w:t>
      5. Назначенные, но не востребованные получателем суммы пенсионных выплат за выслугу лет выплачиваются за прошлое время, но не более чем за три года до дня обращения за их получением.</w:t>
      </w:r>
    </w:p>
    <w:bookmarkEnd w:id="2519"/>
    <w:bookmarkStart w:name="z2765" w:id="25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6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Лицам, проживающим в центрах оказания специальных социальных услуг в условиях стационара и находящимся на полном государственном обеспечении, пенсионные выплаты за выслугу лет производятся в объеме 30 процентов от размера пенсионных выплат за выслугу лет, назначенных в соответствии со </w:t>
      </w:r>
      <w:r>
        <w:rPr>
          <w:rFonts w:ascii="Times New Roman"/>
          <w:b w:val="false"/>
          <w:i w:val="false"/>
          <w:color w:val="000000"/>
          <w:sz w:val="28"/>
        </w:rPr>
        <w:t>статьей 213</w:t>
      </w:r>
      <w:r>
        <w:rPr>
          <w:rFonts w:ascii="Times New Roman"/>
          <w:b w:val="false"/>
          <w:i w:val="false"/>
          <w:color w:val="000000"/>
          <w:sz w:val="28"/>
        </w:rPr>
        <w:t xml:space="preserve"> настоящего Кодекса, но не менее минимального размера пенсии, установленного на соответствующий финансовый год законом о республиканском бюджете.</w:t>
      </w:r>
    </w:p>
    <w:bookmarkStart w:name="z2766" w:id="2521"/>
    <w:p>
      <w:pPr>
        <w:spacing w:after="0"/>
        <w:ind w:left="0"/>
        <w:jc w:val="both"/>
      </w:pPr>
      <w:r>
        <w:rPr>
          <w:rFonts w:ascii="Times New Roman"/>
          <w:b w:val="false"/>
          <w:i w:val="false"/>
          <w:color w:val="000000"/>
          <w:sz w:val="28"/>
        </w:rPr>
        <w:t>
      Перечисление 70 процентов от назначенного размера пенсионных выплат за выслугу лет производится на отдельный банковский счет или на контрольный счет наличности центров оказания специальных социальных услуг.</w:t>
      </w:r>
    </w:p>
    <w:bookmarkEnd w:id="2521"/>
    <w:bookmarkStart w:name="z2767" w:id="2522"/>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2522"/>
    <w:bookmarkStart w:name="z2768" w:id="2523"/>
    <w:p>
      <w:pPr>
        <w:spacing w:after="0"/>
        <w:ind w:left="0"/>
        <w:jc w:val="both"/>
      </w:pPr>
      <w:r>
        <w:rPr>
          <w:rFonts w:ascii="Times New Roman"/>
          <w:b w:val="false"/>
          <w:i w:val="false"/>
          <w:color w:val="000000"/>
          <w:sz w:val="28"/>
        </w:rPr>
        <w:t>
      В случае выбытия получателя из центра оказания специальных социальных услуг возобновляется пенсионная выплата за выслугу лет в полном объеме с первого числа месяца, следующего за месяцем выбытия.</w:t>
      </w:r>
    </w:p>
    <w:bookmarkEnd w:id="2523"/>
    <w:bookmarkStart w:name="z2769" w:id="2524"/>
    <w:p>
      <w:pPr>
        <w:spacing w:after="0"/>
        <w:ind w:left="0"/>
        <w:jc w:val="left"/>
      </w:pPr>
      <w:r>
        <w:rPr>
          <w:rFonts w:ascii="Times New Roman"/>
          <w:b/>
          <w:i w:val="false"/>
          <w:color w:val="000000"/>
        </w:rPr>
        <w:t xml:space="preserve"> Параграф 5. Пенсионные выплаты из единого накопительного пенсионного фонда и (или) добровольных пенсионных взносов</w:t>
      </w:r>
    </w:p>
    <w:bookmarkEnd w:id="2524"/>
    <w:p>
      <w:pPr>
        <w:spacing w:after="0"/>
        <w:ind w:left="0"/>
        <w:jc w:val="both"/>
      </w:pPr>
      <w:r>
        <w:rPr>
          <w:rFonts w:ascii="Times New Roman"/>
          <w:b/>
          <w:i w:val="false"/>
          <w:color w:val="000000"/>
          <w:sz w:val="28"/>
        </w:rPr>
        <w:t>Статья 217. Гарантии по сохранности пенсионных активов</w:t>
      </w:r>
    </w:p>
    <w:bookmarkStart w:name="z2771" w:id="2525"/>
    <w:p>
      <w:pPr>
        <w:spacing w:after="0"/>
        <w:ind w:left="0"/>
        <w:jc w:val="both"/>
      </w:pPr>
      <w:r>
        <w:rPr>
          <w:rFonts w:ascii="Times New Roman"/>
          <w:b w:val="false"/>
          <w:i w:val="false"/>
          <w:color w:val="000000"/>
          <w:sz w:val="28"/>
        </w:rPr>
        <w:t>
      1. Государство гарантирует получателям пенсионных выплат сохранность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в порядке, определенном настоящим Кодексом и иными нормативными правовыми актами Республики Казахстан.</w:t>
      </w:r>
    </w:p>
    <w:bookmarkEnd w:id="2525"/>
    <w:bookmarkStart w:name="z2772" w:id="2526"/>
    <w:p>
      <w:pPr>
        <w:spacing w:after="0"/>
        <w:ind w:left="0"/>
        <w:jc w:val="both"/>
      </w:pPr>
      <w:r>
        <w:rPr>
          <w:rFonts w:ascii="Times New Roman"/>
          <w:b w:val="false"/>
          <w:i w:val="false"/>
          <w:color w:val="000000"/>
          <w:sz w:val="28"/>
        </w:rPr>
        <w:t>
      2. Гарантия сохранности пенсионных активов также обеспечивается посредством:</w:t>
      </w:r>
    </w:p>
    <w:bookmarkEnd w:id="2526"/>
    <w:bookmarkStart w:name="z2773" w:id="2527"/>
    <w:p>
      <w:pPr>
        <w:spacing w:after="0"/>
        <w:ind w:left="0"/>
        <w:jc w:val="both"/>
      </w:pPr>
      <w:r>
        <w:rPr>
          <w:rFonts w:ascii="Times New Roman"/>
          <w:b w:val="false"/>
          <w:i w:val="false"/>
          <w:color w:val="000000"/>
          <w:sz w:val="28"/>
        </w:rPr>
        <w:t>
      1) аккумулирования пенсионных накоплений за счет обязательных пенсионных взносов, обязательных пенсионных взносов работодателя, обязательных профессиональных пенсионных взносов в едином накопительном пенсионном фонде;</w:t>
      </w:r>
    </w:p>
    <w:bookmarkEnd w:id="2527"/>
    <w:bookmarkStart w:name="z2774" w:id="2528"/>
    <w:p>
      <w:pPr>
        <w:spacing w:after="0"/>
        <w:ind w:left="0"/>
        <w:jc w:val="both"/>
      </w:pPr>
      <w:r>
        <w:rPr>
          <w:rFonts w:ascii="Times New Roman"/>
          <w:b w:val="false"/>
          <w:i w:val="false"/>
          <w:color w:val="000000"/>
          <w:sz w:val="28"/>
        </w:rPr>
        <w:t>
      2) установления условий и порядка деятельности по управлению инвестиционным портфелем за счет пенсионных активов;</w:t>
      </w:r>
    </w:p>
    <w:bookmarkEnd w:id="2528"/>
    <w:bookmarkStart w:name="z2775" w:id="2529"/>
    <w:p>
      <w:pPr>
        <w:spacing w:after="0"/>
        <w:ind w:left="0"/>
        <w:jc w:val="both"/>
      </w:pPr>
      <w:r>
        <w:rPr>
          <w:rFonts w:ascii="Times New Roman"/>
          <w:b w:val="false"/>
          <w:i w:val="false"/>
          <w:color w:val="000000"/>
          <w:sz w:val="28"/>
        </w:rPr>
        <w:t>
      3) установления требований к управляющим инвестиционным портфелем по возмещению за счет собственного капитала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рассчитанными в соответствии с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2529"/>
    <w:bookmarkStart w:name="z2776" w:id="2530"/>
    <w:p>
      <w:pPr>
        <w:spacing w:after="0"/>
        <w:ind w:left="0"/>
        <w:jc w:val="both"/>
      </w:pPr>
      <w:r>
        <w:rPr>
          <w:rFonts w:ascii="Times New Roman"/>
          <w:b w:val="false"/>
          <w:i w:val="false"/>
          <w:color w:val="000000"/>
          <w:sz w:val="28"/>
        </w:rPr>
        <w:t>
      4) осуществления инвестиционного управления пенсионными активами единого накопительного пенсионного фонда Национальным Банком Республики Казахстан, за исключением пенсионных активов, переданных в доверительное управление управляющим инвестиционным портфелем;</w:t>
      </w:r>
    </w:p>
    <w:bookmarkEnd w:id="2530"/>
    <w:bookmarkStart w:name="z2777" w:id="2531"/>
    <w:p>
      <w:pPr>
        <w:spacing w:after="0"/>
        <w:ind w:left="0"/>
        <w:jc w:val="both"/>
      </w:pPr>
      <w:r>
        <w:rPr>
          <w:rFonts w:ascii="Times New Roman"/>
          <w:b w:val="false"/>
          <w:i w:val="false"/>
          <w:color w:val="000000"/>
          <w:sz w:val="28"/>
        </w:rPr>
        <w:t>
      5) регулирования деятельности единого накопительного пенсионного фонда путем установления соответствующих требований в отношении привлечения пенсионных взносов и осуществления пенсионных выплат;</w:t>
      </w:r>
    </w:p>
    <w:bookmarkEnd w:id="2531"/>
    <w:bookmarkStart w:name="z2778" w:id="2532"/>
    <w:p>
      <w:pPr>
        <w:spacing w:after="0"/>
        <w:ind w:left="0"/>
        <w:jc w:val="both"/>
      </w:pPr>
      <w:r>
        <w:rPr>
          <w:rFonts w:ascii="Times New Roman"/>
          <w:b w:val="false"/>
          <w:i w:val="false"/>
          <w:color w:val="000000"/>
          <w:sz w:val="28"/>
        </w:rPr>
        <w:t>
      6) регулирования деятельности добровольных накопительных пенсионных фондов путем установления соответствующих норм и лимитов, а также требований, предусмотренных законодательством Республики Казахстан;</w:t>
      </w:r>
    </w:p>
    <w:bookmarkEnd w:id="2532"/>
    <w:bookmarkStart w:name="z2779" w:id="2533"/>
    <w:p>
      <w:pPr>
        <w:spacing w:after="0"/>
        <w:ind w:left="0"/>
        <w:jc w:val="both"/>
      </w:pPr>
      <w:r>
        <w:rPr>
          <w:rFonts w:ascii="Times New Roman"/>
          <w:b w:val="false"/>
          <w:i w:val="false"/>
          <w:color w:val="000000"/>
          <w:sz w:val="28"/>
        </w:rPr>
        <w:t>
      7) установления требований к учредителям, акционерам и руководящим работникам добровольных накопительных пенсионных фондов, а также к размеру и составу их уставного капитала;</w:t>
      </w:r>
    </w:p>
    <w:bookmarkEnd w:id="2533"/>
    <w:bookmarkStart w:name="z2780" w:id="2534"/>
    <w:p>
      <w:pPr>
        <w:spacing w:after="0"/>
        <w:ind w:left="0"/>
        <w:jc w:val="both"/>
      </w:pPr>
      <w:r>
        <w:rPr>
          <w:rFonts w:ascii="Times New Roman"/>
          <w:b w:val="false"/>
          <w:i w:val="false"/>
          <w:color w:val="000000"/>
          <w:sz w:val="28"/>
        </w:rPr>
        <w:t>
      8) установления требований к руководящим работникам единого накопительного пенсионного фонда;</w:t>
      </w:r>
    </w:p>
    <w:bookmarkEnd w:id="2534"/>
    <w:bookmarkStart w:name="z2781" w:id="2535"/>
    <w:p>
      <w:pPr>
        <w:spacing w:after="0"/>
        <w:ind w:left="0"/>
        <w:jc w:val="both"/>
      </w:pPr>
      <w:r>
        <w:rPr>
          <w:rFonts w:ascii="Times New Roman"/>
          <w:b w:val="false"/>
          <w:i w:val="false"/>
          <w:color w:val="000000"/>
          <w:sz w:val="28"/>
        </w:rPr>
        <w:t>
      9) установления требования по хранению пенсионных активов единого накопительного пенсионного фонда в банке-кастодиане;</w:t>
      </w:r>
    </w:p>
    <w:bookmarkEnd w:id="2535"/>
    <w:bookmarkStart w:name="z2782" w:id="2536"/>
    <w:p>
      <w:pPr>
        <w:spacing w:after="0"/>
        <w:ind w:left="0"/>
        <w:jc w:val="both"/>
      </w:pPr>
      <w:r>
        <w:rPr>
          <w:rFonts w:ascii="Times New Roman"/>
          <w:b w:val="false"/>
          <w:i w:val="false"/>
          <w:color w:val="000000"/>
          <w:sz w:val="28"/>
        </w:rPr>
        <w:t>
      10) установления требования по хранению добровольными накопительными пенсионными фондами финансовых инструментов и денег, входящих в состав пенсионных активов, исключительно в банках-кастодианах, не аффилированных с добровольными накопительными пенсионными фондами;</w:t>
      </w:r>
    </w:p>
    <w:bookmarkEnd w:id="2536"/>
    <w:bookmarkStart w:name="z2783" w:id="2537"/>
    <w:p>
      <w:pPr>
        <w:spacing w:after="0"/>
        <w:ind w:left="0"/>
        <w:jc w:val="both"/>
      </w:pPr>
      <w:r>
        <w:rPr>
          <w:rFonts w:ascii="Times New Roman"/>
          <w:b w:val="false"/>
          <w:i w:val="false"/>
          <w:color w:val="000000"/>
          <w:sz w:val="28"/>
        </w:rPr>
        <w:t>
      11) ведения раздельного учета собственных средств и пенсионных активов единого накопительного пенсионного фонда или добровольного накопительного пенсионного фонда, а также установления контроля за их целевым размещением;</w:t>
      </w:r>
    </w:p>
    <w:bookmarkEnd w:id="2537"/>
    <w:bookmarkStart w:name="z2784" w:id="2538"/>
    <w:p>
      <w:pPr>
        <w:spacing w:after="0"/>
        <w:ind w:left="0"/>
        <w:jc w:val="both"/>
      </w:pPr>
      <w:r>
        <w:rPr>
          <w:rFonts w:ascii="Times New Roman"/>
          <w:b w:val="false"/>
          <w:i w:val="false"/>
          <w:color w:val="000000"/>
          <w:sz w:val="28"/>
        </w:rPr>
        <w:t>
      12) установления требований по диверсификации и снижению рисков при размещении пенсионных активов;</w:t>
      </w:r>
    </w:p>
    <w:bookmarkEnd w:id="2538"/>
    <w:bookmarkStart w:name="z2785" w:id="2539"/>
    <w:p>
      <w:pPr>
        <w:spacing w:after="0"/>
        <w:ind w:left="0"/>
        <w:jc w:val="both"/>
      </w:pPr>
      <w:r>
        <w:rPr>
          <w:rFonts w:ascii="Times New Roman"/>
          <w:b w:val="false"/>
          <w:i w:val="false"/>
          <w:color w:val="000000"/>
          <w:sz w:val="28"/>
        </w:rPr>
        <w:t xml:space="preserve">
      13) установления размера комиссионного вознаграждения, получаемого Национальным Банком Республики Казахстан, единым накопительным пенсионным фондом, управляющим инвестиционным портфелем, добровольным накопительным пенсионным фондом; </w:t>
      </w:r>
    </w:p>
    <w:bookmarkEnd w:id="2539"/>
    <w:bookmarkStart w:name="z2786" w:id="2540"/>
    <w:p>
      <w:pPr>
        <w:spacing w:after="0"/>
        <w:ind w:left="0"/>
        <w:jc w:val="both"/>
      </w:pPr>
      <w:r>
        <w:rPr>
          <w:rFonts w:ascii="Times New Roman"/>
          <w:b w:val="false"/>
          <w:i w:val="false"/>
          <w:color w:val="000000"/>
          <w:sz w:val="28"/>
        </w:rPr>
        <w:t>
      14) обязательности ежегодного проведения аудита единого накопительного пенсионного фонда, добровольного накопительного пенсионного фонда;</w:t>
      </w:r>
    </w:p>
    <w:bookmarkEnd w:id="2540"/>
    <w:bookmarkStart w:name="z2787" w:id="2541"/>
    <w:p>
      <w:pPr>
        <w:spacing w:after="0"/>
        <w:ind w:left="0"/>
        <w:jc w:val="both"/>
      </w:pPr>
      <w:r>
        <w:rPr>
          <w:rFonts w:ascii="Times New Roman"/>
          <w:b w:val="false"/>
          <w:i w:val="false"/>
          <w:color w:val="000000"/>
          <w:sz w:val="28"/>
        </w:rPr>
        <w:t>
      15) регулярной отчетности единого накопительного пенсионного фонда, добровольного накопительного пенсионного фонда перед соответствующими государственными органами в установленном законодательством Республики Казахстан порядке;</w:t>
      </w:r>
    </w:p>
    <w:bookmarkEnd w:id="2541"/>
    <w:bookmarkStart w:name="z2788" w:id="2542"/>
    <w:p>
      <w:pPr>
        <w:spacing w:after="0"/>
        <w:ind w:left="0"/>
        <w:jc w:val="both"/>
      </w:pPr>
      <w:r>
        <w:rPr>
          <w:rFonts w:ascii="Times New Roman"/>
          <w:b w:val="false"/>
          <w:i w:val="false"/>
          <w:color w:val="000000"/>
          <w:sz w:val="28"/>
        </w:rPr>
        <w:t>
      16) предоставления вкладчику обязательных пенсионных взносов, физическому лицу, за которого перечислены обязательные пенсионные взносы работодателя, обязательные профессиональные пенсионные взносы, добровольные пенсионные взносы (получателю пенсионных выплат), информации о состоянии его пенсионных накоплений;</w:t>
      </w:r>
    </w:p>
    <w:bookmarkEnd w:id="2542"/>
    <w:bookmarkStart w:name="z2789" w:id="2543"/>
    <w:p>
      <w:pPr>
        <w:spacing w:after="0"/>
        <w:ind w:left="0"/>
        <w:jc w:val="both"/>
      </w:pPr>
      <w:r>
        <w:rPr>
          <w:rFonts w:ascii="Times New Roman"/>
          <w:b w:val="false"/>
          <w:i w:val="false"/>
          <w:color w:val="000000"/>
          <w:sz w:val="28"/>
        </w:rPr>
        <w:t>
      17) предоставления физическому лицу, за которого перечислены добровольные пенсионные взносы (получателю пенсионных выплат), возможности переводить свои пенсионные накопления, сформированные за счет добровольных пенсионных взносов, из единого накопительного пенсионного фонда в добровольный накопительный пенсионный фонд или из добровольного накопительного пенсионного фонда в единый накопительный пенсионный фонд, или из одного добровольного накопительного пенсионного фонда в другой добровольный накопительный пенсионный фонд;</w:t>
      </w:r>
    </w:p>
    <w:bookmarkEnd w:id="2543"/>
    <w:bookmarkStart w:name="z2790" w:id="2544"/>
    <w:p>
      <w:pPr>
        <w:spacing w:after="0"/>
        <w:ind w:left="0"/>
        <w:jc w:val="both"/>
      </w:pPr>
      <w:r>
        <w:rPr>
          <w:rFonts w:ascii="Times New Roman"/>
          <w:b w:val="false"/>
          <w:i w:val="false"/>
          <w:color w:val="000000"/>
          <w:sz w:val="28"/>
        </w:rPr>
        <w:t>
      18) добровольного страхования пенсионных накоплений в полном объеме или частично по выбору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w:t>
      </w:r>
    </w:p>
    <w:bookmarkEnd w:id="2544"/>
    <w:bookmarkStart w:name="z2791" w:id="2545"/>
    <w:p>
      <w:pPr>
        <w:spacing w:after="0"/>
        <w:ind w:left="0"/>
        <w:jc w:val="both"/>
      </w:pPr>
      <w:r>
        <w:rPr>
          <w:rFonts w:ascii="Times New Roman"/>
          <w:b w:val="false"/>
          <w:i w:val="false"/>
          <w:color w:val="000000"/>
          <w:sz w:val="28"/>
        </w:rPr>
        <w:t>
      19) осуществления учета и оценки пенсионных активов в порядке, установленном уполномоченным органом по регулированию, контролю и надзору финансового рынка и финансовых организаций.</w:t>
      </w:r>
    </w:p>
    <w:bookmarkEnd w:id="2545"/>
    <w:p>
      <w:pPr>
        <w:spacing w:after="0"/>
        <w:ind w:left="0"/>
        <w:jc w:val="both"/>
      </w:pPr>
      <w:r>
        <w:rPr>
          <w:rFonts w:ascii="Times New Roman"/>
          <w:b/>
          <w:i w:val="false"/>
          <w:color w:val="000000"/>
          <w:sz w:val="28"/>
        </w:rPr>
        <w:t>Статья 218. Право на выплату государственной гарантии по сохранности обязательных пенсионных взносов, обязательных профессиональных пенсионных взносов в едином накопительном пенсионном фонде</w:t>
      </w:r>
    </w:p>
    <w:bookmarkStart w:name="z2793" w:id="2546"/>
    <w:p>
      <w:pPr>
        <w:spacing w:after="0"/>
        <w:ind w:left="0"/>
        <w:jc w:val="both"/>
      </w:pPr>
      <w:r>
        <w:rPr>
          <w:rFonts w:ascii="Times New Roman"/>
          <w:b w:val="false"/>
          <w:i w:val="false"/>
          <w:color w:val="000000"/>
          <w:sz w:val="28"/>
        </w:rPr>
        <w:t>
      1. Государственная гарантия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обеспечивается:</w:t>
      </w:r>
    </w:p>
    <w:bookmarkEnd w:id="2546"/>
    <w:bookmarkStart w:name="z2794" w:id="2547"/>
    <w:p>
      <w:pPr>
        <w:spacing w:after="0"/>
        <w:ind w:left="0"/>
        <w:jc w:val="both"/>
      </w:pPr>
      <w:r>
        <w:rPr>
          <w:rFonts w:ascii="Times New Roman"/>
          <w:b w:val="false"/>
          <w:i w:val="false"/>
          <w:color w:val="000000"/>
          <w:sz w:val="28"/>
        </w:rPr>
        <w:t xml:space="preserve">
      1) лицам, достигшим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547"/>
    <w:bookmarkStart w:name="z2795" w:id="2548"/>
    <w:p>
      <w:pPr>
        <w:spacing w:after="0"/>
        <w:ind w:left="0"/>
        <w:jc w:val="both"/>
      </w:pPr>
      <w:r>
        <w:rPr>
          <w:rFonts w:ascii="Times New Roman"/>
          <w:b w:val="false"/>
          <w:i w:val="false"/>
          <w:color w:val="000000"/>
          <w:sz w:val="28"/>
        </w:rPr>
        <w:t xml:space="preserve">
      2) лицам, указанным в подпунктах 2) и 3) </w:t>
      </w:r>
      <w:r>
        <w:rPr>
          <w:rFonts w:ascii="Times New Roman"/>
          <w:b w:val="false"/>
          <w:i w:val="false"/>
          <w:color w:val="000000"/>
          <w:sz w:val="28"/>
        </w:rPr>
        <w:t>пункта 1</w:t>
      </w:r>
      <w:r>
        <w:rPr>
          <w:rFonts w:ascii="Times New Roman"/>
          <w:b w:val="false"/>
          <w:i w:val="false"/>
          <w:color w:val="000000"/>
          <w:sz w:val="28"/>
        </w:rPr>
        <w:t xml:space="preserve"> статьи 220, подпунктах 2) и 3) </w:t>
      </w:r>
      <w:r>
        <w:rPr>
          <w:rFonts w:ascii="Times New Roman"/>
          <w:b w:val="false"/>
          <w:i w:val="false"/>
          <w:color w:val="000000"/>
          <w:sz w:val="28"/>
        </w:rPr>
        <w:t>пункта 1</w:t>
      </w:r>
      <w:r>
        <w:rPr>
          <w:rFonts w:ascii="Times New Roman"/>
          <w:b w:val="false"/>
          <w:i w:val="false"/>
          <w:color w:val="000000"/>
          <w:sz w:val="28"/>
        </w:rPr>
        <w:t xml:space="preserve"> статьи 221 настоящего Кодекса. </w:t>
      </w:r>
    </w:p>
    <w:bookmarkEnd w:id="2548"/>
    <w:bookmarkStart w:name="z2796" w:id="2549"/>
    <w:p>
      <w:pPr>
        <w:spacing w:after="0"/>
        <w:ind w:left="0"/>
        <w:jc w:val="both"/>
      </w:pPr>
      <w:r>
        <w:rPr>
          <w:rFonts w:ascii="Times New Roman"/>
          <w:b w:val="false"/>
          <w:i w:val="false"/>
          <w:color w:val="000000"/>
          <w:sz w:val="28"/>
        </w:rPr>
        <w:t xml:space="preserve">
      2. Лицам,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220, а также осуществившим перевод пенсионных накоплений в доверительное управление управляющему инвестиционным портфелем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37 настоящего Кодекса, государство гарантирует сохранность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осуществленных за период с даты изъятия пенсионных накоплений в целях улучшения жилищных условий и (или) оплаты лечения либо с даты перевода пенсионных накоплений в доверительное управление управляющему инвестиционным портфелем до достижения возраста, установленного пунктом 1 статьи 207 настоящего Кодекса.</w:t>
      </w:r>
    </w:p>
    <w:bookmarkEnd w:id="2549"/>
    <w:bookmarkStart w:name="z2797" w:id="2550"/>
    <w:p>
      <w:pPr>
        <w:spacing w:after="0"/>
        <w:ind w:left="0"/>
        <w:jc w:val="both"/>
      </w:pPr>
      <w:r>
        <w:rPr>
          <w:rFonts w:ascii="Times New Roman"/>
          <w:b w:val="false"/>
          <w:i w:val="false"/>
          <w:color w:val="000000"/>
          <w:sz w:val="28"/>
        </w:rPr>
        <w:t xml:space="preserve">
      3. Лицам,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220 и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221 настоящего Кодекса, государство гарантирует сохранность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осуществленных за период с момента заключения договора пенсионного аннуитета со страховой организацией до достижения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550"/>
    <w:bookmarkStart w:name="z2798" w:id="2551"/>
    <w:p>
      <w:pPr>
        <w:spacing w:after="0"/>
        <w:ind w:left="0"/>
        <w:jc w:val="both"/>
      </w:pPr>
      <w:r>
        <w:rPr>
          <w:rFonts w:ascii="Times New Roman"/>
          <w:b w:val="false"/>
          <w:i w:val="false"/>
          <w:color w:val="000000"/>
          <w:sz w:val="28"/>
        </w:rPr>
        <w:t xml:space="preserve">
      4. Государственная гарантия по сохранности обязательных пенсионных взносов в едином накопительном пенсионном фонде не распространяется на сумму обязательных пенсионных взносов, выплаченных в сумме пенсионных накоплений лицам,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220 настоящего Кодекса.</w:t>
      </w:r>
    </w:p>
    <w:bookmarkEnd w:id="2551"/>
    <w:p>
      <w:pPr>
        <w:spacing w:after="0"/>
        <w:ind w:left="0"/>
        <w:jc w:val="both"/>
      </w:pPr>
      <w:r>
        <w:rPr>
          <w:rFonts w:ascii="Times New Roman"/>
          <w:b/>
          <w:i w:val="false"/>
          <w:color w:val="000000"/>
          <w:sz w:val="28"/>
        </w:rPr>
        <w:t>Статья 219. Организация выплаты разницы по гарантии государства</w:t>
      </w:r>
    </w:p>
    <w:bookmarkStart w:name="z2800" w:id="2552"/>
    <w:p>
      <w:pPr>
        <w:spacing w:after="0"/>
        <w:ind w:left="0"/>
        <w:jc w:val="both"/>
      </w:pPr>
      <w:r>
        <w:rPr>
          <w:rFonts w:ascii="Times New Roman"/>
          <w:b w:val="false"/>
          <w:i w:val="false"/>
          <w:color w:val="000000"/>
          <w:sz w:val="28"/>
        </w:rPr>
        <w:t xml:space="preserve">
      Государственная гарантия по сохранности обязательных пенсионных взносов, обязательных профессиональных пенсионных взносов в едином накопительном пенсионном фонде лицам,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218 настоящего Кодекса, осуществляется в виде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сформированных за счет обязательных пенсионных взносов, обязательных профессиональных пенсионных взносов на дату возникновения права на пенсионные выплаты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1 статьи 220 и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1 статьи 221 настоящего Кодекса, в порядке, определяемом Правительством Республики Казахстан.</w:t>
      </w:r>
    </w:p>
    <w:bookmarkEnd w:id="2552"/>
    <w:bookmarkStart w:name="z2801" w:id="2553"/>
    <w:p>
      <w:pPr>
        <w:spacing w:after="0"/>
        <w:ind w:left="0"/>
        <w:jc w:val="both"/>
      </w:pPr>
      <w:r>
        <w:rPr>
          <w:rFonts w:ascii="Times New Roman"/>
          <w:b w:val="false"/>
          <w:i w:val="false"/>
          <w:color w:val="000000"/>
          <w:sz w:val="28"/>
        </w:rPr>
        <w:t>
      В случае, если разница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составляет ноль или принимает отрицательное значение, выплата разницы не производится.</w:t>
      </w:r>
    </w:p>
    <w:bookmarkEnd w:id="2553"/>
    <w:p>
      <w:pPr>
        <w:spacing w:after="0"/>
        <w:ind w:left="0"/>
        <w:jc w:val="both"/>
      </w:pPr>
      <w:r>
        <w:rPr>
          <w:rFonts w:ascii="Times New Roman"/>
          <w:b/>
          <w:i w:val="false"/>
          <w:color w:val="000000"/>
          <w:sz w:val="28"/>
        </w:rPr>
        <w:t>Статья 220. Право на пенсионные выплаты за счет обязательных пенсионных взносов</w:t>
      </w:r>
    </w:p>
    <w:bookmarkStart w:name="z2803" w:id="2554"/>
    <w:p>
      <w:pPr>
        <w:spacing w:after="0"/>
        <w:ind w:left="0"/>
        <w:jc w:val="both"/>
      </w:pPr>
      <w:r>
        <w:rPr>
          <w:rFonts w:ascii="Times New Roman"/>
          <w:b w:val="false"/>
          <w:i w:val="false"/>
          <w:color w:val="000000"/>
          <w:sz w:val="28"/>
        </w:rPr>
        <w:t>
      1. Пенсионные выплаты за счет обязательных пенсионных взносов предоставляются лицам, имеющим пенсионные накопления в едином накопительном пенсионном фонде:</w:t>
      </w:r>
    </w:p>
    <w:bookmarkEnd w:id="2554"/>
    <w:bookmarkStart w:name="z2804" w:id="2555"/>
    <w:p>
      <w:pPr>
        <w:spacing w:after="0"/>
        <w:ind w:left="0"/>
        <w:jc w:val="both"/>
      </w:pPr>
      <w:r>
        <w:rPr>
          <w:rFonts w:ascii="Times New Roman"/>
          <w:b w:val="false"/>
          <w:i w:val="false"/>
          <w:color w:val="000000"/>
          <w:sz w:val="28"/>
        </w:rPr>
        <w:t xml:space="preserve">
      1)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207 настоящего Кодекса;</w:t>
      </w:r>
    </w:p>
    <w:bookmarkEnd w:id="2555"/>
    <w:bookmarkStart w:name="z2805" w:id="2556"/>
    <w:p>
      <w:pPr>
        <w:spacing w:after="0"/>
        <w:ind w:left="0"/>
        <w:jc w:val="both"/>
      </w:pPr>
      <w:r>
        <w:rPr>
          <w:rFonts w:ascii="Times New Roman"/>
          <w:b w:val="false"/>
          <w:i w:val="false"/>
          <w:color w:val="000000"/>
          <w:sz w:val="28"/>
        </w:rPr>
        <w:t>
      2) имеющим инвалидность первой и второй групп, если инвалидность установлена бессрочно;</w:t>
      </w:r>
    </w:p>
    <w:bookmarkEnd w:id="2556"/>
    <w:bookmarkStart w:name="z2806" w:id="2557"/>
    <w:p>
      <w:pPr>
        <w:spacing w:after="0"/>
        <w:ind w:left="0"/>
        <w:jc w:val="both"/>
      </w:pPr>
      <w:r>
        <w:rPr>
          <w:rFonts w:ascii="Times New Roman"/>
          <w:b w:val="false"/>
          <w:i w:val="false"/>
          <w:color w:val="000000"/>
          <w:sz w:val="28"/>
        </w:rPr>
        <w:t>
      3) выехавшим на постоянное место жительства за пределы Республики Казахстан иностранцам и лицам без гражданства, если иное не предусмотрено законами Республикой Казахстан и международными договорами, ратифицированными Республикой Казахстан;</w:t>
      </w:r>
    </w:p>
    <w:bookmarkEnd w:id="2557"/>
    <w:bookmarkStart w:name="z2807" w:id="2558"/>
    <w:p>
      <w:pPr>
        <w:spacing w:after="0"/>
        <w:ind w:left="0"/>
        <w:jc w:val="both"/>
      </w:pPr>
      <w:r>
        <w:rPr>
          <w:rFonts w:ascii="Times New Roman"/>
          <w:b w:val="false"/>
          <w:i w:val="false"/>
          <w:color w:val="000000"/>
          <w:sz w:val="28"/>
        </w:rPr>
        <w:t xml:space="preserve">
      4) по достижении сорокапятилетнего возраста при достаточности пенсионных накоплений для заключения договора пенсионного аннуитета со страховой организацией для обеспечения страховой выплаты не ниже 70 процентов от величины прожиточного минимума, установленной законом о республиканском бюджете и действующей на 1 января соответствующего финансового года, в соответствии со </w:t>
      </w:r>
      <w:r>
        <w:rPr>
          <w:rFonts w:ascii="Times New Roman"/>
          <w:b w:val="false"/>
          <w:i w:val="false"/>
          <w:color w:val="000000"/>
          <w:sz w:val="28"/>
        </w:rPr>
        <w:t>статьей 225</w:t>
      </w:r>
      <w:r>
        <w:rPr>
          <w:rFonts w:ascii="Times New Roman"/>
          <w:b w:val="false"/>
          <w:i w:val="false"/>
          <w:color w:val="000000"/>
          <w:sz w:val="28"/>
        </w:rPr>
        <w:t xml:space="preserve"> настоящего Кодекса.</w:t>
      </w:r>
    </w:p>
    <w:bookmarkEnd w:id="2558"/>
    <w:bookmarkStart w:name="z2808" w:id="25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2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Единовременно сумма пенсионных накоплений из единого накопительного пенсионного фонда выплачивается в случае, если сумма пенсионных накоплений лиц, указанных в подпунктах 1) и 2) пункта 1 настоящей статьи, не превышает двенадцатикратного размера минимальной пенсии, установленного законом о республиканском бюджете и действующего на 1 января соответствующего финансового года. </w:t>
      </w:r>
    </w:p>
    <w:bookmarkStart w:name="z2809" w:id="2560"/>
    <w:p>
      <w:pPr>
        <w:spacing w:after="0"/>
        <w:ind w:left="0"/>
        <w:jc w:val="both"/>
      </w:pPr>
      <w:r>
        <w:rPr>
          <w:rFonts w:ascii="Times New Roman"/>
          <w:b w:val="false"/>
          <w:i w:val="false"/>
          <w:color w:val="000000"/>
          <w:sz w:val="28"/>
        </w:rPr>
        <w:t>
      3. Единовременные пенсионные выплаты в целях улучшения жилищных условий в свою пользу или супруга (супруги), или близких родственников и (или) для оплаты лечения для себя или супруга (супруги), или близких родственников производятся при наличии одного из следующих условий:</w:t>
      </w:r>
    </w:p>
    <w:bookmarkEnd w:id="2560"/>
    <w:bookmarkStart w:name="z2810" w:id="2561"/>
    <w:p>
      <w:pPr>
        <w:spacing w:after="0"/>
        <w:ind w:left="0"/>
        <w:jc w:val="both"/>
      </w:pPr>
      <w:r>
        <w:rPr>
          <w:rFonts w:ascii="Times New Roman"/>
          <w:b w:val="false"/>
          <w:i w:val="false"/>
          <w:color w:val="000000"/>
          <w:sz w:val="28"/>
        </w:rPr>
        <w:t>
      если сумма пенсионных накоплений за счет обязательных пенсионных взносов, имеющаяся на индивидуальном пенсионном счете вкладчика обязательных пенсионных взносов, превышает порог минимальной достаточности пенсионных накоплений, определенный в соответствии с методикой, утвержденной Правительством Республики Казахстан;</w:t>
      </w:r>
    </w:p>
    <w:bookmarkEnd w:id="2561"/>
    <w:bookmarkStart w:name="z2811" w:id="2562"/>
    <w:p>
      <w:pPr>
        <w:spacing w:after="0"/>
        <w:ind w:left="0"/>
        <w:jc w:val="both"/>
      </w:pPr>
      <w:r>
        <w:rPr>
          <w:rFonts w:ascii="Times New Roman"/>
          <w:b w:val="false"/>
          <w:i w:val="false"/>
          <w:color w:val="000000"/>
          <w:sz w:val="28"/>
        </w:rPr>
        <w:t xml:space="preserve">
      если размер пенсии для лиц, указанных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207 настоящего Кодекса, а также размер ежемесячного содержания лиц,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207 настоящего Кодекса, обеспечивает коэффициент замещения среднемесячного дохода получателя на уровне не ниже 40 процентов, определяемого в порядке, определенном Правительством Республики Казахстан. При расчете коэффициента замещения среднемесячного дохода учитывается доход получателя, предшествующий дате выхода на пенсию, но не более среднемесячного дохода по республике; </w:t>
      </w:r>
    </w:p>
    <w:bookmarkEnd w:id="2562"/>
    <w:bookmarkStart w:name="z2812" w:id="2563"/>
    <w:p>
      <w:pPr>
        <w:spacing w:after="0"/>
        <w:ind w:left="0"/>
        <w:jc w:val="both"/>
      </w:pPr>
      <w:r>
        <w:rPr>
          <w:rFonts w:ascii="Times New Roman"/>
          <w:b w:val="false"/>
          <w:i w:val="false"/>
          <w:color w:val="000000"/>
          <w:sz w:val="28"/>
        </w:rPr>
        <w:t>
      если вкладчиком обязательных пенсионных взносов заключен договор пенсионного аннуитета со страховой организацией;</w:t>
      </w:r>
    </w:p>
    <w:bookmarkEnd w:id="2563"/>
    <w:bookmarkStart w:name="z2813" w:id="2564"/>
    <w:p>
      <w:pPr>
        <w:spacing w:after="0"/>
        <w:ind w:left="0"/>
        <w:jc w:val="both"/>
      </w:pPr>
      <w:r>
        <w:rPr>
          <w:rFonts w:ascii="Times New Roman"/>
          <w:b w:val="false"/>
          <w:i w:val="false"/>
          <w:color w:val="000000"/>
          <w:sz w:val="28"/>
        </w:rPr>
        <w:t>
      если вкладчиком является получатель пенсионных выплат за выслугу лет.</w:t>
      </w:r>
    </w:p>
    <w:bookmarkEnd w:id="2564"/>
    <w:bookmarkStart w:name="z2814" w:id="2565"/>
    <w:p>
      <w:pPr>
        <w:spacing w:after="0"/>
        <w:ind w:left="0"/>
        <w:jc w:val="both"/>
      </w:pPr>
      <w:r>
        <w:rPr>
          <w:rFonts w:ascii="Times New Roman"/>
          <w:b w:val="false"/>
          <w:i w:val="false"/>
          <w:color w:val="000000"/>
          <w:sz w:val="28"/>
        </w:rPr>
        <w:t>
      4. В случае смерти лица, имеющего пенсионные накопления в едином накопительном пенсионном фонде за счет обязательных пенсионных взносов, они наследуются в порядке, установленном законодательством Республики Казахстан.</w:t>
      </w:r>
    </w:p>
    <w:bookmarkEnd w:id="2565"/>
    <w:p>
      <w:pPr>
        <w:spacing w:after="0"/>
        <w:ind w:left="0"/>
        <w:jc w:val="both"/>
      </w:pPr>
      <w:r>
        <w:rPr>
          <w:rFonts w:ascii="Times New Roman"/>
          <w:b/>
          <w:i w:val="false"/>
          <w:color w:val="000000"/>
          <w:sz w:val="28"/>
        </w:rPr>
        <w:t>Статья 221. Право на пенсионные выплаты за счет обязательных профессиональных пенсионных взносов</w:t>
      </w:r>
    </w:p>
    <w:bookmarkStart w:name="z2816" w:id="2566"/>
    <w:p>
      <w:pPr>
        <w:spacing w:after="0"/>
        <w:ind w:left="0"/>
        <w:jc w:val="both"/>
      </w:pPr>
      <w:r>
        <w:rPr>
          <w:rFonts w:ascii="Times New Roman"/>
          <w:b w:val="false"/>
          <w:i w:val="false"/>
          <w:color w:val="000000"/>
          <w:sz w:val="28"/>
        </w:rPr>
        <w:t>
      1. Пенсионные выплаты за счет обязательных профессиональных пенсионных взносов предоставляются лицам, имеющим пенсионные накопления в едином накопительном пенсионном фонде:</w:t>
      </w:r>
    </w:p>
    <w:bookmarkEnd w:id="2566"/>
    <w:bookmarkStart w:name="z2817" w:id="2567"/>
    <w:p>
      <w:pPr>
        <w:spacing w:after="0"/>
        <w:ind w:left="0"/>
        <w:jc w:val="both"/>
      </w:pPr>
      <w:r>
        <w:rPr>
          <w:rFonts w:ascii="Times New Roman"/>
          <w:b w:val="false"/>
          <w:i w:val="false"/>
          <w:color w:val="000000"/>
          <w:sz w:val="28"/>
        </w:rPr>
        <w:t xml:space="preserve">
      1)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207 настоящего Кодекса;</w:t>
      </w:r>
    </w:p>
    <w:bookmarkEnd w:id="2567"/>
    <w:bookmarkStart w:name="z2818" w:id="2568"/>
    <w:p>
      <w:pPr>
        <w:spacing w:after="0"/>
        <w:ind w:left="0"/>
        <w:jc w:val="both"/>
      </w:pPr>
      <w:r>
        <w:rPr>
          <w:rFonts w:ascii="Times New Roman"/>
          <w:b w:val="false"/>
          <w:i w:val="false"/>
          <w:color w:val="000000"/>
          <w:sz w:val="28"/>
        </w:rPr>
        <w:t>
      2) имеющим инвалидность первой и второй групп, если инвалидность установлена бессрочно;</w:t>
      </w:r>
    </w:p>
    <w:bookmarkEnd w:id="2568"/>
    <w:bookmarkStart w:name="z2819" w:id="2569"/>
    <w:p>
      <w:pPr>
        <w:spacing w:after="0"/>
        <w:ind w:left="0"/>
        <w:jc w:val="both"/>
      </w:pPr>
      <w:r>
        <w:rPr>
          <w:rFonts w:ascii="Times New Roman"/>
          <w:b w:val="false"/>
          <w:i w:val="false"/>
          <w:color w:val="000000"/>
          <w:sz w:val="28"/>
        </w:rPr>
        <w:t>
      3) выехавшим на постоянное место жительства за пределы Республики Казахстан иностранцам и лицам без гражданства, если иное не предусмотрено законами Республики Казахстан и международными договорами, ратифицированными Республикой Казахстан;</w:t>
      </w:r>
    </w:p>
    <w:bookmarkEnd w:id="2569"/>
    <w:bookmarkStart w:name="z2820" w:id="2570"/>
    <w:p>
      <w:pPr>
        <w:spacing w:after="0"/>
        <w:ind w:left="0"/>
        <w:jc w:val="both"/>
      </w:pPr>
      <w:r>
        <w:rPr>
          <w:rFonts w:ascii="Times New Roman"/>
          <w:b w:val="false"/>
          <w:i w:val="false"/>
          <w:color w:val="000000"/>
          <w:sz w:val="28"/>
        </w:rPr>
        <w:t>
      4) по достижении сорокалетнего возраста, за которых уплачены обязательные профессиональные пенсионные взносы в совокупности не менее шестидесяти календарных месяцев, путем заключения договора пенсионного аннуитета со страховой организацией при достаточности пенсионных накоплений для обеспечения страховой выплаты не ниже 70 процентов от величины прожиточного минимума, установленной на соответствующий финансовый год законом о республиканском бюджете и действующей на 1 января соответствующего финансового года.</w:t>
      </w:r>
    </w:p>
    <w:bookmarkEnd w:id="2570"/>
    <w:bookmarkStart w:name="z2821" w:id="2571"/>
    <w:p>
      <w:pPr>
        <w:spacing w:after="0"/>
        <w:ind w:left="0"/>
        <w:jc w:val="both"/>
      </w:pPr>
      <w:r>
        <w:rPr>
          <w:rFonts w:ascii="Times New Roman"/>
          <w:b w:val="false"/>
          <w:i w:val="false"/>
          <w:color w:val="000000"/>
          <w:sz w:val="28"/>
        </w:rPr>
        <w:t>
      2. Единовременно сумма пенсионных накоплений из единого накопительного пенсионного фонда выплачивается в случае, если сумма пенсионных накоплений лиц, указанных в подпунктах 1) и 2) пункта 1 настоящей статьи, не превышает двенадцатикратного размера минимальной пенсии, установленного законом о республиканском бюджете и действующего на 1 января соответствующего финансового года.</w:t>
      </w:r>
    </w:p>
    <w:bookmarkEnd w:id="2571"/>
    <w:bookmarkStart w:name="z2822" w:id="2572"/>
    <w:p>
      <w:pPr>
        <w:spacing w:after="0"/>
        <w:ind w:left="0"/>
        <w:jc w:val="both"/>
      </w:pPr>
      <w:r>
        <w:rPr>
          <w:rFonts w:ascii="Times New Roman"/>
          <w:b w:val="false"/>
          <w:i w:val="false"/>
          <w:color w:val="000000"/>
          <w:sz w:val="28"/>
        </w:rPr>
        <w:t>
      3. В случае смерти лица, имеющего пенсионные накопления в едином накопительном пенсионном фонде за счет обязательных профессиональных пенсионных взносов, они наследуются в порядке, установленном законодательством Республики Казахстан.</w:t>
      </w:r>
    </w:p>
    <w:bookmarkEnd w:id="2572"/>
    <w:p>
      <w:pPr>
        <w:spacing w:after="0"/>
        <w:ind w:left="0"/>
        <w:jc w:val="both"/>
      </w:pPr>
      <w:r>
        <w:rPr>
          <w:rFonts w:ascii="Times New Roman"/>
          <w:b/>
          <w:i w:val="false"/>
          <w:color w:val="000000"/>
          <w:sz w:val="28"/>
        </w:rPr>
        <w:t>Статья 222. Право на пенсионные выплаты за счет обязательных пенсионных взносов работодателя</w:t>
      </w:r>
    </w:p>
    <w:bookmarkStart w:name="z2824" w:id="2573"/>
    <w:p>
      <w:pPr>
        <w:spacing w:after="0"/>
        <w:ind w:left="0"/>
        <w:jc w:val="both"/>
      </w:pPr>
      <w:r>
        <w:rPr>
          <w:rFonts w:ascii="Times New Roman"/>
          <w:b w:val="false"/>
          <w:i w:val="false"/>
          <w:color w:val="000000"/>
          <w:sz w:val="28"/>
        </w:rPr>
        <w:t xml:space="preserve">
      1. Пенсионные выплаты за счет обязательных пенсионных взносов работодателя предоставляются лицам, за которых перечислены обязательные пенсионные взносы работодателя в совокупности не менее шестидесяти календарных месяцев: </w:t>
      </w:r>
    </w:p>
    <w:bookmarkEnd w:id="2573"/>
    <w:bookmarkStart w:name="z2825" w:id="2574"/>
    <w:p>
      <w:pPr>
        <w:spacing w:after="0"/>
        <w:ind w:left="0"/>
        <w:jc w:val="both"/>
      </w:pPr>
      <w:r>
        <w:rPr>
          <w:rFonts w:ascii="Times New Roman"/>
          <w:b w:val="false"/>
          <w:i w:val="false"/>
          <w:color w:val="000000"/>
          <w:sz w:val="28"/>
        </w:rPr>
        <w:t xml:space="preserve">
      1) при наступлении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574"/>
    <w:bookmarkStart w:name="z2826" w:id="2575"/>
    <w:p>
      <w:pPr>
        <w:spacing w:after="0"/>
        <w:ind w:left="0"/>
        <w:jc w:val="both"/>
      </w:pPr>
      <w:r>
        <w:rPr>
          <w:rFonts w:ascii="Times New Roman"/>
          <w:b w:val="false"/>
          <w:i w:val="false"/>
          <w:color w:val="000000"/>
          <w:sz w:val="28"/>
        </w:rPr>
        <w:t>
      2) имеющим инвалидность первой и второй групп, если инвалидность установлена бессрочно.</w:t>
      </w:r>
    </w:p>
    <w:bookmarkEnd w:id="2575"/>
    <w:bookmarkStart w:name="z2827" w:id="2576"/>
    <w:p>
      <w:pPr>
        <w:spacing w:after="0"/>
        <w:ind w:left="0"/>
        <w:jc w:val="both"/>
      </w:pPr>
      <w:r>
        <w:rPr>
          <w:rFonts w:ascii="Times New Roman"/>
          <w:b w:val="false"/>
          <w:i w:val="false"/>
          <w:color w:val="000000"/>
          <w:sz w:val="28"/>
        </w:rPr>
        <w:t xml:space="preserve">
      2. Параметры, используемые для расчета размера пенсионных выплат за счет обязательных пенсионных взносов работодателя, ежегодно устанавливаются Правительством Республики Казахстан. </w:t>
      </w:r>
    </w:p>
    <w:bookmarkEnd w:id="2576"/>
    <w:bookmarkStart w:name="z2828" w:id="2577"/>
    <w:p>
      <w:pPr>
        <w:spacing w:after="0"/>
        <w:ind w:left="0"/>
        <w:jc w:val="both"/>
      </w:pPr>
      <w:r>
        <w:rPr>
          <w:rFonts w:ascii="Times New Roman"/>
          <w:b w:val="false"/>
          <w:i w:val="false"/>
          <w:color w:val="000000"/>
          <w:sz w:val="28"/>
        </w:rPr>
        <w:t>
      3. Максимальный размер пенсионной выплаты за счет обязательных пенсионных взносов работодателя не может превышать 2-кратный размер прожиточного минимума, установленный на соответствующий финансовый год законом о республиканском бюджете.</w:t>
      </w:r>
    </w:p>
    <w:bookmarkEnd w:id="2577"/>
    <w:bookmarkStart w:name="z2829" w:id="2578"/>
    <w:p>
      <w:pPr>
        <w:spacing w:after="0"/>
        <w:ind w:left="0"/>
        <w:jc w:val="both"/>
      </w:pPr>
      <w:r>
        <w:rPr>
          <w:rFonts w:ascii="Times New Roman"/>
          <w:b w:val="false"/>
          <w:i w:val="false"/>
          <w:color w:val="000000"/>
          <w:sz w:val="28"/>
        </w:rPr>
        <w:t>
      4. Пенсионные выплаты за счет обязательных пенсионных взносов работодателя назначаются пожизненно, производятся за текущий месяц и осуществляются по месяц смерти или выезда на постоянное место жительства за пределы Республики Казахстан включительно.</w:t>
      </w:r>
    </w:p>
    <w:bookmarkEnd w:id="2578"/>
    <w:bookmarkStart w:name="z2830" w:id="2579"/>
    <w:p>
      <w:pPr>
        <w:spacing w:after="0"/>
        <w:ind w:left="0"/>
        <w:jc w:val="both"/>
      </w:pPr>
      <w:r>
        <w:rPr>
          <w:rFonts w:ascii="Times New Roman"/>
          <w:b w:val="false"/>
          <w:i w:val="false"/>
          <w:color w:val="000000"/>
          <w:sz w:val="28"/>
        </w:rPr>
        <w:t xml:space="preserve">
      5. Правила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 разрабатываются уполномоченным государственным органом. </w:t>
      </w:r>
    </w:p>
    <w:bookmarkEnd w:id="2579"/>
    <w:p>
      <w:pPr>
        <w:spacing w:after="0"/>
        <w:ind w:left="0"/>
        <w:jc w:val="both"/>
      </w:pPr>
      <w:r>
        <w:rPr>
          <w:rFonts w:ascii="Times New Roman"/>
          <w:b/>
          <w:i w:val="false"/>
          <w:color w:val="000000"/>
          <w:sz w:val="28"/>
        </w:rPr>
        <w:t>Статья 223. Пенсионные выплаты за счет добровольных пенсионных взносов</w:t>
      </w:r>
    </w:p>
    <w:bookmarkStart w:name="z2832" w:id="2580"/>
    <w:p>
      <w:pPr>
        <w:spacing w:after="0"/>
        <w:ind w:left="0"/>
        <w:jc w:val="both"/>
      </w:pPr>
      <w:r>
        <w:rPr>
          <w:rFonts w:ascii="Times New Roman"/>
          <w:b w:val="false"/>
          <w:i w:val="false"/>
          <w:color w:val="000000"/>
          <w:sz w:val="28"/>
        </w:rPr>
        <w:t>
      1. Пенсионные выплаты за счет добровольных пенсионных взносов предоставляются лицам, имеющим пенсионные накопления в едином накопительном пенсионном фонде и (или) добровольном накопительном пенсионном фонде:</w:t>
      </w:r>
    </w:p>
    <w:bookmarkEnd w:id="2580"/>
    <w:bookmarkStart w:name="z2833" w:id="2581"/>
    <w:p>
      <w:pPr>
        <w:spacing w:after="0"/>
        <w:ind w:left="0"/>
        <w:jc w:val="both"/>
      </w:pPr>
      <w:r>
        <w:rPr>
          <w:rFonts w:ascii="Times New Roman"/>
          <w:b w:val="false"/>
          <w:i w:val="false"/>
          <w:color w:val="000000"/>
          <w:sz w:val="28"/>
        </w:rPr>
        <w:t>
      1) достигшим пятидесятилетнего возраста;</w:t>
      </w:r>
    </w:p>
    <w:bookmarkEnd w:id="2581"/>
    <w:bookmarkStart w:name="z2834" w:id="2582"/>
    <w:p>
      <w:pPr>
        <w:spacing w:after="0"/>
        <w:ind w:left="0"/>
        <w:jc w:val="both"/>
      </w:pPr>
      <w:r>
        <w:rPr>
          <w:rFonts w:ascii="Times New Roman"/>
          <w:b w:val="false"/>
          <w:i w:val="false"/>
          <w:color w:val="000000"/>
          <w:sz w:val="28"/>
        </w:rPr>
        <w:t>
      2) являющихся лицами с инвалидностью;</w:t>
      </w:r>
    </w:p>
    <w:bookmarkEnd w:id="2582"/>
    <w:bookmarkStart w:name="z2835" w:id="2583"/>
    <w:p>
      <w:pPr>
        <w:spacing w:after="0"/>
        <w:ind w:left="0"/>
        <w:jc w:val="both"/>
      </w:pPr>
      <w:r>
        <w:rPr>
          <w:rFonts w:ascii="Times New Roman"/>
          <w:b w:val="false"/>
          <w:i w:val="false"/>
          <w:color w:val="000000"/>
          <w:sz w:val="28"/>
        </w:rPr>
        <w:t>
      3) выехавшим на постоянное место жительства за пределы Республики Казахстан иностранцам и лицам без гражданства, если иное не предусмотрено законами Республики Казахстан и международными договорами, ратифицированными Республикой Казахстан.</w:t>
      </w:r>
    </w:p>
    <w:bookmarkEnd w:id="2583"/>
    <w:bookmarkStart w:name="z2836" w:id="2584"/>
    <w:p>
      <w:pPr>
        <w:spacing w:after="0"/>
        <w:ind w:left="0"/>
        <w:jc w:val="both"/>
      </w:pPr>
      <w:r>
        <w:rPr>
          <w:rFonts w:ascii="Times New Roman"/>
          <w:b w:val="false"/>
          <w:i w:val="false"/>
          <w:color w:val="000000"/>
          <w:sz w:val="28"/>
        </w:rPr>
        <w:t>
      2. В случае смерти лица, имеющего пенсионные накопления в едином накопительном пенсионном фонде и (или) добровольном накопительном пенсионном фонде за счет добровольных пенсионных взносов, они наследуются в порядке, установленном законодательством Республики Казахстан.</w:t>
      </w:r>
    </w:p>
    <w:bookmarkEnd w:id="2584"/>
    <w:bookmarkStart w:name="z2837" w:id="2585"/>
    <w:p>
      <w:pPr>
        <w:spacing w:after="0"/>
        <w:ind w:left="0"/>
        <w:jc w:val="both"/>
      </w:pPr>
      <w:r>
        <w:rPr>
          <w:rFonts w:ascii="Times New Roman"/>
          <w:b w:val="false"/>
          <w:i w:val="false"/>
          <w:color w:val="000000"/>
          <w:sz w:val="28"/>
        </w:rPr>
        <w:t>
      3. Порядок получения пенсионных выплат за счет добровольных пенсионных взносов определяется получателем самостоятельно в соответствии с пенсионными правилами единого накопительного пенсионного фонда и (или) добровольного накопительного пенсионного фонда.</w:t>
      </w:r>
    </w:p>
    <w:bookmarkEnd w:id="2585"/>
    <w:p>
      <w:pPr>
        <w:spacing w:after="0"/>
        <w:ind w:left="0"/>
        <w:jc w:val="both"/>
      </w:pPr>
      <w:r>
        <w:rPr>
          <w:rFonts w:ascii="Times New Roman"/>
          <w:b/>
          <w:i w:val="false"/>
          <w:color w:val="000000"/>
          <w:sz w:val="28"/>
        </w:rPr>
        <w:t>Статья 224. Организация пенсионных выплат из единого накопительного пенсионного фонда</w:t>
      </w:r>
    </w:p>
    <w:bookmarkStart w:name="z2839" w:id="2586"/>
    <w:p>
      <w:pPr>
        <w:spacing w:after="0"/>
        <w:ind w:left="0"/>
        <w:jc w:val="both"/>
      </w:pPr>
      <w:r>
        <w:rPr>
          <w:rFonts w:ascii="Times New Roman"/>
          <w:b w:val="false"/>
          <w:i w:val="false"/>
          <w:color w:val="000000"/>
          <w:sz w:val="28"/>
        </w:rPr>
        <w:t>
      1. Пенсионные выплаты из пенсионных накоплений, сформированных за счет обязательных пенсионных взносов, обязательных пенсионных взносов работодателя, обязательных профессиональных пенсионных взносов, осуществляются:</w:t>
      </w:r>
    </w:p>
    <w:bookmarkEnd w:id="2586"/>
    <w:bookmarkStart w:name="z2840" w:id="2587"/>
    <w:p>
      <w:pPr>
        <w:spacing w:after="0"/>
        <w:ind w:left="0"/>
        <w:jc w:val="both"/>
      </w:pPr>
      <w:r>
        <w:rPr>
          <w:rFonts w:ascii="Times New Roman"/>
          <w:b w:val="false"/>
          <w:i w:val="false"/>
          <w:color w:val="000000"/>
          <w:sz w:val="28"/>
        </w:rPr>
        <w:t xml:space="preserve">
      1) из единого накопительного пенсионного фонда лицам,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220,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221 настоящего Кодекса, в виде ежемесячных пенсионных выплат по установленному графику в порядке, определяемом Правительством Республики Казахстан;</w:t>
      </w:r>
    </w:p>
    <w:bookmarkEnd w:id="2587"/>
    <w:bookmarkStart w:name="z2841" w:id="2588"/>
    <w:p>
      <w:pPr>
        <w:spacing w:after="0"/>
        <w:ind w:left="0"/>
        <w:jc w:val="both"/>
      </w:pPr>
      <w:r>
        <w:rPr>
          <w:rFonts w:ascii="Times New Roman"/>
          <w:b w:val="false"/>
          <w:i w:val="false"/>
          <w:color w:val="000000"/>
          <w:sz w:val="28"/>
        </w:rPr>
        <w:t xml:space="preserve">
      2) в виде страховых выплат из страховой организации в соответствии с договором пенсионного аннуитета за счет пенсионных накоплений лицам,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220,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221 настоящего Кодекса, в порядке, определенном уполномоченным органом по регулированию, контролю и надзору финансового рынка и финансовых организаций.</w:t>
      </w:r>
    </w:p>
    <w:bookmarkEnd w:id="2588"/>
    <w:bookmarkStart w:name="z2842" w:id="2589"/>
    <w:p>
      <w:pPr>
        <w:spacing w:after="0"/>
        <w:ind w:left="0"/>
        <w:jc w:val="both"/>
      </w:pPr>
      <w:r>
        <w:rPr>
          <w:rFonts w:ascii="Times New Roman"/>
          <w:b w:val="false"/>
          <w:i w:val="false"/>
          <w:color w:val="000000"/>
          <w:sz w:val="28"/>
        </w:rPr>
        <w:t>
      2. Размер ежемесячной пенсионной выплаты из пенсионных накоплений в едином накопительном пенсионном фонде, сформированных за счет обязательных пенсионных взносов, обязательных профессиональных пенсионных взносов, обязательных пенсионных взносов работодателя, определяется в соответствии с методикой, утвержденной Правительством Республики Казахстан.</w:t>
      </w:r>
    </w:p>
    <w:bookmarkEnd w:id="2589"/>
    <w:bookmarkStart w:name="z2843" w:id="2590"/>
    <w:p>
      <w:pPr>
        <w:spacing w:after="0"/>
        <w:ind w:left="0"/>
        <w:jc w:val="both"/>
      </w:pPr>
      <w:r>
        <w:rPr>
          <w:rFonts w:ascii="Times New Roman"/>
          <w:b w:val="false"/>
          <w:i w:val="false"/>
          <w:color w:val="000000"/>
          <w:sz w:val="28"/>
        </w:rPr>
        <w:t>
      Размер и периодичность пенсионных выплат, сформированных за счет добровольных пенсионных взносов, устанавливается получателем пенсионных выплат самостоятельно.</w:t>
      </w:r>
    </w:p>
    <w:bookmarkEnd w:id="2590"/>
    <w:bookmarkStart w:name="z2844" w:id="2591"/>
    <w:p>
      <w:pPr>
        <w:spacing w:after="0"/>
        <w:ind w:left="0"/>
        <w:jc w:val="both"/>
      </w:pPr>
      <w:r>
        <w:rPr>
          <w:rFonts w:ascii="Times New Roman"/>
          <w:b w:val="false"/>
          <w:i w:val="false"/>
          <w:color w:val="000000"/>
          <w:sz w:val="28"/>
        </w:rPr>
        <w:t xml:space="preserve">
      3. Выплаты пенсионных накоплений из единого накопительного пенсионного фонда лицам, указанным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1, в </w:t>
      </w:r>
      <w:r>
        <w:rPr>
          <w:rFonts w:ascii="Times New Roman"/>
          <w:b w:val="false"/>
          <w:i w:val="false"/>
          <w:color w:val="000000"/>
          <w:sz w:val="28"/>
        </w:rPr>
        <w:t>пункте 4</w:t>
      </w:r>
      <w:r>
        <w:rPr>
          <w:rFonts w:ascii="Times New Roman"/>
          <w:b w:val="false"/>
          <w:i w:val="false"/>
          <w:color w:val="000000"/>
          <w:sz w:val="28"/>
        </w:rPr>
        <w:t xml:space="preserve"> статьи 220 и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1, </w:t>
      </w:r>
      <w:r>
        <w:rPr>
          <w:rFonts w:ascii="Times New Roman"/>
          <w:b w:val="false"/>
          <w:i w:val="false"/>
          <w:color w:val="000000"/>
          <w:sz w:val="28"/>
        </w:rPr>
        <w:t>пункте 3</w:t>
      </w:r>
      <w:r>
        <w:rPr>
          <w:rFonts w:ascii="Times New Roman"/>
          <w:b w:val="false"/>
          <w:i w:val="false"/>
          <w:color w:val="000000"/>
          <w:sz w:val="28"/>
        </w:rPr>
        <w:t xml:space="preserve"> статьи 221 настоящего Кодекса, осуществляются в порядке, определяемом Правительством Республики Казахстан, в пределах, имеющихся у получателя пенсионных накоплений, сформированных за счет обязательных пенсионных взносов, обязательных профессиональных пенсионных взносов, с учетом удержаний в виде индивидуального подоходного налога, осуществляемых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591"/>
    <w:bookmarkStart w:name="z2845" w:id="2592"/>
    <w:p>
      <w:pPr>
        <w:spacing w:after="0"/>
        <w:ind w:left="0"/>
        <w:jc w:val="both"/>
      </w:pPr>
      <w:r>
        <w:rPr>
          <w:rFonts w:ascii="Times New Roman"/>
          <w:b w:val="false"/>
          <w:i w:val="false"/>
          <w:color w:val="000000"/>
          <w:sz w:val="28"/>
        </w:rPr>
        <w:t xml:space="preserve">
      4. Единовременные пенсионные выплаты из единого накопительного пенсионного фонда из пенсионных накоплений, сформированных за счет обязательных пенсионных взносов, лицам,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220 настоящего Кодекса, осуществляются в порядке, определяемом Правительством Республики Казахстан, с учетом удержаний в виде индивидуального подоходного налога, осуществляемых в соответствии с налоговым законодательством Республики Казахстан.</w:t>
      </w:r>
    </w:p>
    <w:bookmarkEnd w:id="2592"/>
    <w:bookmarkStart w:name="z2846" w:id="2593"/>
    <w:p>
      <w:pPr>
        <w:spacing w:after="0"/>
        <w:ind w:left="0"/>
        <w:jc w:val="both"/>
      </w:pPr>
      <w:r>
        <w:rPr>
          <w:rFonts w:ascii="Times New Roman"/>
          <w:b w:val="false"/>
          <w:i w:val="false"/>
          <w:color w:val="000000"/>
          <w:sz w:val="28"/>
        </w:rPr>
        <w:t>
      Размер единовременной пенсионной выплаты, сформированной за счет обязательных пенсионных взносов:</w:t>
      </w:r>
    </w:p>
    <w:bookmarkEnd w:id="2593"/>
    <w:bookmarkStart w:name="z2847" w:id="2594"/>
    <w:p>
      <w:pPr>
        <w:spacing w:after="0"/>
        <w:ind w:left="0"/>
        <w:jc w:val="both"/>
      </w:pPr>
      <w:r>
        <w:rPr>
          <w:rFonts w:ascii="Times New Roman"/>
          <w:b w:val="false"/>
          <w:i w:val="false"/>
          <w:color w:val="000000"/>
          <w:sz w:val="28"/>
        </w:rPr>
        <w:t xml:space="preserve">
      лицам, указанным в абзаце втором </w:t>
      </w:r>
      <w:r>
        <w:rPr>
          <w:rFonts w:ascii="Times New Roman"/>
          <w:b w:val="false"/>
          <w:i w:val="false"/>
          <w:color w:val="000000"/>
          <w:sz w:val="28"/>
        </w:rPr>
        <w:t>пункта 3</w:t>
      </w:r>
      <w:r>
        <w:rPr>
          <w:rFonts w:ascii="Times New Roman"/>
          <w:b w:val="false"/>
          <w:i w:val="false"/>
          <w:color w:val="000000"/>
          <w:sz w:val="28"/>
        </w:rPr>
        <w:t xml:space="preserve"> статьи 220 настоящего Кодекса, не может превышать сумму разницы между суммой пенсионных накоплений за счет обязательных пенсионных взносов получателя, находящихся в доверительном управлении Национального Банка Республики Казахстан, и порогом минимальной достаточности пенсионных накоплений;</w:t>
      </w:r>
    </w:p>
    <w:bookmarkEnd w:id="2594"/>
    <w:bookmarkStart w:name="z2848" w:id="2595"/>
    <w:p>
      <w:pPr>
        <w:spacing w:after="0"/>
        <w:ind w:left="0"/>
        <w:jc w:val="both"/>
      </w:pPr>
      <w:r>
        <w:rPr>
          <w:rFonts w:ascii="Times New Roman"/>
          <w:b w:val="false"/>
          <w:i w:val="false"/>
          <w:color w:val="000000"/>
          <w:sz w:val="28"/>
        </w:rPr>
        <w:t xml:space="preserve">
      лицам, указанным в абзаце третьем </w:t>
      </w:r>
      <w:r>
        <w:rPr>
          <w:rFonts w:ascii="Times New Roman"/>
          <w:b w:val="false"/>
          <w:i w:val="false"/>
          <w:color w:val="000000"/>
          <w:sz w:val="28"/>
        </w:rPr>
        <w:t>пункта 3</w:t>
      </w:r>
      <w:r>
        <w:rPr>
          <w:rFonts w:ascii="Times New Roman"/>
          <w:b w:val="false"/>
          <w:i w:val="false"/>
          <w:color w:val="000000"/>
          <w:sz w:val="28"/>
        </w:rPr>
        <w:t xml:space="preserve"> статьи 220 настоящего Кодекса, не может превышать 50 процентов от размера пенсионных накоплений за счет обязательных пенсионных взносов получателя, находящихся в доверительном управлении Национального Банка Республики Казахстан;</w:t>
      </w:r>
    </w:p>
    <w:bookmarkEnd w:id="2595"/>
    <w:bookmarkStart w:name="z2849" w:id="2596"/>
    <w:p>
      <w:pPr>
        <w:spacing w:after="0"/>
        <w:ind w:left="0"/>
        <w:jc w:val="both"/>
      </w:pPr>
      <w:r>
        <w:rPr>
          <w:rFonts w:ascii="Times New Roman"/>
          <w:b w:val="false"/>
          <w:i w:val="false"/>
          <w:color w:val="000000"/>
          <w:sz w:val="28"/>
        </w:rPr>
        <w:t xml:space="preserve">
      лицам, указанным в абзацах четвертом и пятом </w:t>
      </w:r>
      <w:r>
        <w:rPr>
          <w:rFonts w:ascii="Times New Roman"/>
          <w:b w:val="false"/>
          <w:i w:val="false"/>
          <w:color w:val="000000"/>
          <w:sz w:val="28"/>
        </w:rPr>
        <w:t>пункта 3</w:t>
      </w:r>
      <w:r>
        <w:rPr>
          <w:rFonts w:ascii="Times New Roman"/>
          <w:b w:val="false"/>
          <w:i w:val="false"/>
          <w:color w:val="000000"/>
          <w:sz w:val="28"/>
        </w:rPr>
        <w:t xml:space="preserve"> статьи 220 настоящего Кодекса, не может превышать размер пенсионных накоплений за счет обязательных пенсионных взносов получателя, находящихся в доверительном управлении Национального Банка Республики Казахстан.</w:t>
      </w:r>
    </w:p>
    <w:bookmarkEnd w:id="2596"/>
    <w:bookmarkStart w:name="z2850" w:id="2597"/>
    <w:p>
      <w:pPr>
        <w:spacing w:after="0"/>
        <w:ind w:left="0"/>
        <w:jc w:val="both"/>
      </w:pPr>
      <w:r>
        <w:rPr>
          <w:rFonts w:ascii="Times New Roman"/>
          <w:b w:val="false"/>
          <w:i w:val="false"/>
          <w:color w:val="000000"/>
          <w:sz w:val="28"/>
        </w:rPr>
        <w:t>
      Единовременные пенсионные выплаты переводятся единым накопительным пенсионным фондом на специальные счета для единовременных пенсионных выплат из единого накопительного пенсионного фонда в целях улучшения жилищных условий и (или) оплаты лечения, открытые уполномоченным оператором.</w:t>
      </w:r>
    </w:p>
    <w:bookmarkEnd w:id="2597"/>
    <w:bookmarkStart w:name="z2851" w:id="2598"/>
    <w:p>
      <w:pPr>
        <w:spacing w:after="0"/>
        <w:ind w:left="0"/>
        <w:jc w:val="both"/>
      </w:pPr>
      <w:r>
        <w:rPr>
          <w:rFonts w:ascii="Times New Roman"/>
          <w:b w:val="false"/>
          <w:i w:val="false"/>
          <w:color w:val="000000"/>
          <w:sz w:val="28"/>
        </w:rPr>
        <w:t>
      5. Оплата банковских услуг, связанных с переводами, зачислениями и выплатами сумм пенсионных накоплений за счет обязательных пенсионных взносов, обязательных пенсионных взносов работодателя, обязательных профессиональных пенсионных взносов, осуществляется за счет собственных средств единого накопительного пенсионного фонда, за исключением сумм их конвертации, оплаты банковских услуг, связанных с зачислениями и (или) последующим переводом единовременных пенсионных выплат уполномоченным оператором.</w:t>
      </w:r>
    </w:p>
    <w:bookmarkEnd w:id="2598"/>
    <w:bookmarkStart w:name="z2852" w:id="2599"/>
    <w:p>
      <w:pPr>
        <w:spacing w:after="0"/>
        <w:ind w:left="0"/>
        <w:jc w:val="both"/>
      </w:pPr>
      <w:r>
        <w:rPr>
          <w:rFonts w:ascii="Times New Roman"/>
          <w:b w:val="false"/>
          <w:i w:val="false"/>
          <w:color w:val="000000"/>
          <w:sz w:val="28"/>
        </w:rPr>
        <w:t xml:space="preserve">
      Оплата услуг уполномоченного оператора, в том числе оплата банковских услуг, связанных с единовременными пенсионными выплатами за счет обязательных пенсионных взносов лицам,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220 настоящего Кодекса, осуществляется за счет средств указанных лиц.</w:t>
      </w:r>
    </w:p>
    <w:bookmarkEnd w:id="2599"/>
    <w:bookmarkStart w:name="z2853" w:id="2600"/>
    <w:p>
      <w:pPr>
        <w:spacing w:after="0"/>
        <w:ind w:left="0"/>
        <w:jc w:val="left"/>
      </w:pPr>
      <w:r>
        <w:rPr>
          <w:rFonts w:ascii="Times New Roman"/>
          <w:b/>
          <w:i w:val="false"/>
          <w:color w:val="000000"/>
        </w:rPr>
        <w:t xml:space="preserve"> Параграф 6. Порядок осуществления страховых выплат из страховых организаций</w:t>
      </w:r>
    </w:p>
    <w:bookmarkEnd w:id="2600"/>
    <w:p>
      <w:pPr>
        <w:spacing w:after="0"/>
        <w:ind w:left="0"/>
        <w:jc w:val="both"/>
      </w:pPr>
      <w:r>
        <w:rPr>
          <w:rFonts w:ascii="Times New Roman"/>
          <w:b/>
          <w:i w:val="false"/>
          <w:color w:val="000000"/>
          <w:sz w:val="28"/>
        </w:rPr>
        <w:t>Статья 225. Страховые выплаты из страховых организаций по договорам пенсионного аннуитета</w:t>
      </w:r>
    </w:p>
    <w:bookmarkStart w:name="z2855" w:id="2601"/>
    <w:p>
      <w:pPr>
        <w:spacing w:after="0"/>
        <w:ind w:left="0"/>
        <w:jc w:val="both"/>
      </w:pPr>
      <w:r>
        <w:rPr>
          <w:rFonts w:ascii="Times New Roman"/>
          <w:b w:val="false"/>
          <w:i w:val="false"/>
          <w:color w:val="000000"/>
          <w:sz w:val="28"/>
        </w:rPr>
        <w:t xml:space="preserve">
      1. Лица,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207, подпункте 4) пункта 1 статьи 220 и подпункте 4) пункта 1 статьи 221 настоящего Кодекса, вправе заключить договор пенсионного аннуитета со страховой организацией об осуществлении страховых выплат пожизненно с использованием пенсионных накоплений, сформированных за счет обязательных пенсионных взносов и (или) обязательных профессиональных пенсионных взносов.</w:t>
      </w:r>
    </w:p>
    <w:bookmarkEnd w:id="2601"/>
    <w:bookmarkStart w:name="z2856" w:id="2602"/>
    <w:p>
      <w:pPr>
        <w:spacing w:after="0"/>
        <w:ind w:left="0"/>
        <w:jc w:val="both"/>
      </w:pPr>
      <w:r>
        <w:rPr>
          <w:rFonts w:ascii="Times New Roman"/>
          <w:b w:val="false"/>
          <w:i w:val="false"/>
          <w:color w:val="000000"/>
          <w:sz w:val="28"/>
        </w:rPr>
        <w:t>
      В случае недостаточности пенсионных накоплений, сформированных за счет обязательных пенсионных взносов и (или) обязательных профессиональных пенсионных взносов, для заключения договора пенсионного аннуитета могут быть использованы пенсионные накопления, сформированные за счет добровольных пенсионных взносов.</w:t>
      </w:r>
    </w:p>
    <w:bookmarkEnd w:id="2602"/>
    <w:bookmarkStart w:name="z2857" w:id="2603"/>
    <w:p>
      <w:pPr>
        <w:spacing w:after="0"/>
        <w:ind w:left="0"/>
        <w:jc w:val="both"/>
      </w:pPr>
      <w:r>
        <w:rPr>
          <w:rFonts w:ascii="Times New Roman"/>
          <w:b w:val="false"/>
          <w:i w:val="false"/>
          <w:color w:val="000000"/>
          <w:sz w:val="28"/>
        </w:rPr>
        <w:t xml:space="preserve">
      В случае недостаточности пенсионных накоплений, сформированных за счет обязательных профессиональных пенсионных взносов, для заключения договора пенсионного аннуитета лица,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221 настоящего Кодекса, имеют право использовать пенсионные накопления, сформированные за счет обязательных пенсионных взносов.</w:t>
      </w:r>
    </w:p>
    <w:bookmarkEnd w:id="2603"/>
    <w:bookmarkStart w:name="z2858" w:id="2604"/>
    <w:p>
      <w:pPr>
        <w:spacing w:after="0"/>
        <w:ind w:left="0"/>
        <w:jc w:val="both"/>
      </w:pPr>
      <w:r>
        <w:rPr>
          <w:rFonts w:ascii="Times New Roman"/>
          <w:b w:val="false"/>
          <w:i w:val="false"/>
          <w:color w:val="000000"/>
          <w:sz w:val="28"/>
        </w:rPr>
        <w:t>
      2. Размер месячной страховой выплаты из страховой организации не может быть ниже 70 процентов от величины прожиточного минимума (1,4-кратного размера прожиточного минимума в случае заключения договора пенсионного аннуитета двумя лицами), действующей на дату заключения договора пенсионного аннуитета.</w:t>
      </w:r>
    </w:p>
    <w:bookmarkEnd w:id="2604"/>
    <w:bookmarkStart w:name="z2859" w:id="2605"/>
    <w:p>
      <w:pPr>
        <w:spacing w:after="0"/>
        <w:ind w:left="0"/>
        <w:jc w:val="both"/>
      </w:pPr>
      <w:r>
        <w:rPr>
          <w:rFonts w:ascii="Times New Roman"/>
          <w:b w:val="false"/>
          <w:i w:val="false"/>
          <w:color w:val="000000"/>
          <w:sz w:val="28"/>
        </w:rPr>
        <w:t>
      В случае смерти одного из застрахованных по договору пенсионного аннуитета размер месячной страховой выплаты из страховой организации для второго застрахованного не может быть ниже 70 процентов от величины прожиточного минимума, действующей на дату заключения договора пенсионного аннуитета.</w:t>
      </w:r>
    </w:p>
    <w:bookmarkEnd w:id="2605"/>
    <w:p>
      <w:pPr>
        <w:spacing w:after="0"/>
        <w:ind w:left="0"/>
        <w:jc w:val="both"/>
      </w:pPr>
      <w:r>
        <w:rPr>
          <w:rFonts w:ascii="Times New Roman"/>
          <w:b/>
          <w:i w:val="false"/>
          <w:color w:val="000000"/>
          <w:sz w:val="28"/>
        </w:rPr>
        <w:t>Статья 226. Порядок заключения договоров пенсионного аннуитета и осуществления страховых выплат</w:t>
      </w:r>
    </w:p>
    <w:bookmarkStart w:name="z2861" w:id="2606"/>
    <w:p>
      <w:pPr>
        <w:spacing w:after="0"/>
        <w:ind w:left="0"/>
        <w:jc w:val="both"/>
      </w:pPr>
      <w:r>
        <w:rPr>
          <w:rFonts w:ascii="Times New Roman"/>
          <w:b w:val="false"/>
          <w:i w:val="false"/>
          <w:color w:val="000000"/>
          <w:sz w:val="28"/>
        </w:rPr>
        <w:t xml:space="preserve">
      1. Договоры пенсионного аннуитета заключаются на срок, определенный требованиями настоящего Кодекса. </w:t>
      </w:r>
    </w:p>
    <w:bookmarkEnd w:id="2606"/>
    <w:bookmarkStart w:name="z2862" w:id="2607"/>
    <w:p>
      <w:pPr>
        <w:spacing w:after="0"/>
        <w:ind w:left="0"/>
        <w:jc w:val="both"/>
      </w:pPr>
      <w:r>
        <w:rPr>
          <w:rFonts w:ascii="Times New Roman"/>
          <w:b w:val="false"/>
          <w:i w:val="false"/>
          <w:color w:val="000000"/>
          <w:sz w:val="28"/>
        </w:rPr>
        <w:t xml:space="preserve">
      2. Стороной договора пенсионного аннуитета могут быть два страхователя (застрахованных), являющихся супругами или близкими родственниками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и одновременно застрахованными.</w:t>
      </w:r>
    </w:p>
    <w:bookmarkEnd w:id="2607"/>
    <w:bookmarkStart w:name="z2863" w:id="2608"/>
    <w:p>
      <w:pPr>
        <w:spacing w:after="0"/>
        <w:ind w:left="0"/>
        <w:jc w:val="both"/>
      </w:pPr>
      <w:r>
        <w:rPr>
          <w:rFonts w:ascii="Times New Roman"/>
          <w:b w:val="false"/>
          <w:i w:val="false"/>
          <w:color w:val="000000"/>
          <w:sz w:val="28"/>
        </w:rPr>
        <w:t>
      3. Лицо, заключающее договор пенсионного аннуитета, свободно в выборе страховой организации.</w:t>
      </w:r>
    </w:p>
    <w:bookmarkEnd w:id="2608"/>
    <w:bookmarkStart w:name="z2864" w:id="2609"/>
    <w:p>
      <w:pPr>
        <w:spacing w:after="0"/>
        <w:ind w:left="0"/>
        <w:jc w:val="both"/>
      </w:pPr>
      <w:r>
        <w:rPr>
          <w:rFonts w:ascii="Times New Roman"/>
          <w:b w:val="false"/>
          <w:i w:val="false"/>
          <w:color w:val="000000"/>
          <w:sz w:val="28"/>
        </w:rPr>
        <w:t>
      4. Договор пенсионного аннуитета заключается в письменной форме.</w:t>
      </w:r>
    </w:p>
    <w:bookmarkEnd w:id="2609"/>
    <w:bookmarkStart w:name="z2865" w:id="2610"/>
    <w:p>
      <w:pPr>
        <w:spacing w:after="0"/>
        <w:ind w:left="0"/>
        <w:jc w:val="both"/>
      </w:pPr>
      <w:r>
        <w:rPr>
          <w:rFonts w:ascii="Times New Roman"/>
          <w:b w:val="false"/>
          <w:i w:val="false"/>
          <w:color w:val="000000"/>
          <w:sz w:val="28"/>
        </w:rPr>
        <w:t xml:space="preserve">
      Основанием для заключения договора пенсионного аннуитета является заявление страхователя (страхователей) или вкладчика (вкладчиков) обязательных пенсионных взносов и (или) физического лица, за которого перечислены обязательные профессиональные пенсионные взносы, содержащее данные, необходимые для расчета страховой премии и идентификации страхователя (застрахованного). </w:t>
      </w:r>
    </w:p>
    <w:bookmarkEnd w:id="2610"/>
    <w:bookmarkStart w:name="z2866" w:id="26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Абзац третий пункта 4 вводится в действие с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 пенсионного аннуитета по желанию страхователя (вкладчика) обязательных пенсионных взносов и (или) физического лица, за которого перечислены обязательные профессиональные пенсионные взносы, может быть заключен путем письменного обращения к страховщику либо обмена информацией между страхователем (вкладчиком) обязательных пенсионных взносов и (или) физического лица, за которого перечислены обязательные профессиональные пенсионные взносы, и страховщиком с использованием интернет-ресурса страховщика или интернет-ресурса, созданного с участием организации по формированию и ведению базы данных по страхованию.</w:t>
      </w:r>
    </w:p>
    <w:bookmarkStart w:name="z2867" w:id="26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Абзац четвертый пункта 4 вводится в действие с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Требования к страховой организации и интернет-ресурсам при заключении договора пенсионного аннуитета устанавливаются </w:t>
      </w:r>
      <w:r>
        <w:rPr>
          <w:rFonts w:ascii="Times New Roman"/>
          <w:b w:val="false"/>
          <w:i w:val="false"/>
          <w:color w:val="000000"/>
          <w:sz w:val="28"/>
        </w:rPr>
        <w:t>статьей 15-2</w:t>
      </w:r>
      <w:r>
        <w:rPr>
          <w:rFonts w:ascii="Times New Roman"/>
          <w:b w:val="false"/>
          <w:i w:val="false"/>
          <w:color w:val="000000"/>
          <w:sz w:val="28"/>
        </w:rPr>
        <w:t xml:space="preserve"> Закона Республики Казахстан "О страховой деятельности".</w:t>
      </w:r>
    </w:p>
    <w:bookmarkStart w:name="z2868" w:id="26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5 вводится в действие с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Обмен информацией при заключении и расторжении договоров пенсионного аннуитета, внесении изменений и (или) дополнений в действующие договоры пенсионного аннуитета между единым накопительным пенсионным фондом и страховой организацией, между одной страховой организацией и другой страховой организацией осуществляется через организацию по формированию и ведению базы данных по страхованию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bookmarkStart w:name="z2869" w:id="2614"/>
    <w:p>
      <w:pPr>
        <w:spacing w:after="0"/>
        <w:ind w:left="0"/>
        <w:jc w:val="both"/>
      </w:pPr>
      <w:r>
        <w:rPr>
          <w:rFonts w:ascii="Times New Roman"/>
          <w:b w:val="false"/>
          <w:i w:val="false"/>
          <w:color w:val="000000"/>
          <w:sz w:val="28"/>
        </w:rPr>
        <w:t xml:space="preserve">
      6. Организация по формированию и ведению базы данных по страхованию осуществляет формирование и ведение базы данных по страхованию на основании настоящего Кодекса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страховой деятельности".</w:t>
      </w:r>
    </w:p>
    <w:bookmarkEnd w:id="2614"/>
    <w:bookmarkStart w:name="z2870" w:id="2615"/>
    <w:p>
      <w:pPr>
        <w:spacing w:after="0"/>
        <w:ind w:left="0"/>
        <w:jc w:val="both"/>
      </w:pPr>
      <w:r>
        <w:rPr>
          <w:rFonts w:ascii="Times New Roman"/>
          <w:b w:val="false"/>
          <w:i w:val="false"/>
          <w:color w:val="000000"/>
          <w:sz w:val="28"/>
        </w:rPr>
        <w:t>
      7. Договор пенсионного аннуитета вступает в силу и становится обязательным для сторон с момента перечисления единым накопительным пенсионным фондом и (или) добровольным накопительным пенсионным фондом, и (или) страховой организацией суммы страховой премии в страховую организацию в полном объеме.</w:t>
      </w:r>
    </w:p>
    <w:bookmarkEnd w:id="2615"/>
    <w:bookmarkStart w:name="z2871" w:id="2616"/>
    <w:p>
      <w:pPr>
        <w:spacing w:after="0"/>
        <w:ind w:left="0"/>
        <w:jc w:val="both"/>
      </w:pPr>
      <w:r>
        <w:rPr>
          <w:rFonts w:ascii="Times New Roman"/>
          <w:b w:val="false"/>
          <w:i w:val="false"/>
          <w:color w:val="000000"/>
          <w:sz w:val="28"/>
        </w:rPr>
        <w:t>
      8. Расторжение договора пенсионного аннуитета возможно только по инициативе страхователя (застрахованных – в случае заключения договора пенсионного аннуитета двумя лицами) при условии заключения договора пенсионного аннуитета с другой страховой организацией, но не ранее двух лет с даты его заключения либо в случае выезда на постоянное место жительства за пределы Республики Казахстан страхователя (застрахованного), являющегося иностранцем или лицом без гражданства, представившим документы, определенные законодательством Республики Казахстан, подтверждающие факт выезда.</w:t>
      </w:r>
    </w:p>
    <w:bookmarkEnd w:id="2616"/>
    <w:bookmarkStart w:name="z2872" w:id="2617"/>
    <w:p>
      <w:pPr>
        <w:spacing w:after="0"/>
        <w:ind w:left="0"/>
        <w:jc w:val="both"/>
      </w:pPr>
      <w:r>
        <w:rPr>
          <w:rFonts w:ascii="Times New Roman"/>
          <w:b w:val="false"/>
          <w:i w:val="false"/>
          <w:color w:val="000000"/>
          <w:sz w:val="28"/>
        </w:rPr>
        <w:t xml:space="preserve">
      Размер страховых выплат, а также порядок расторжения договора пенсионного аннуитета, внесения изменений и (или) дополнений в договор пенсионного аннуитета в случае расторжения брака (супружества)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устанавливаются договором пенсионного аннуитета, заключенным в соответствии с пунктом 2 настоящей статьи.</w:t>
      </w:r>
    </w:p>
    <w:bookmarkEnd w:id="2617"/>
    <w:bookmarkStart w:name="z2873" w:id="2618"/>
    <w:p>
      <w:pPr>
        <w:spacing w:after="0"/>
        <w:ind w:left="0"/>
        <w:jc w:val="both"/>
      </w:pPr>
      <w:r>
        <w:rPr>
          <w:rFonts w:ascii="Times New Roman"/>
          <w:b w:val="false"/>
          <w:i w:val="false"/>
          <w:color w:val="000000"/>
          <w:sz w:val="28"/>
        </w:rPr>
        <w:t>
      При расторжении договора пенсионного аннуитета:</w:t>
      </w:r>
    </w:p>
    <w:bookmarkEnd w:id="2618"/>
    <w:bookmarkStart w:name="z2874" w:id="2619"/>
    <w:p>
      <w:pPr>
        <w:spacing w:after="0"/>
        <w:ind w:left="0"/>
        <w:jc w:val="both"/>
      </w:pPr>
      <w:r>
        <w:rPr>
          <w:rFonts w:ascii="Times New Roman"/>
          <w:b w:val="false"/>
          <w:i w:val="false"/>
          <w:color w:val="000000"/>
          <w:sz w:val="28"/>
        </w:rPr>
        <w:t>
      1) предусмотренная им выкупная сумма должна быть не менее суммы уплаченной страховой премии за вычетом суммы осуществленных страховых выплат и расходов страховой организации на ведение дела;</w:t>
      </w:r>
    </w:p>
    <w:bookmarkEnd w:id="2619"/>
    <w:bookmarkStart w:name="z2875" w:id="2620"/>
    <w:p>
      <w:pPr>
        <w:spacing w:after="0"/>
        <w:ind w:left="0"/>
        <w:jc w:val="both"/>
      </w:pPr>
      <w:r>
        <w:rPr>
          <w:rFonts w:ascii="Times New Roman"/>
          <w:b w:val="false"/>
          <w:i w:val="false"/>
          <w:color w:val="000000"/>
          <w:sz w:val="28"/>
        </w:rPr>
        <w:t>
      2) размер ежемесячной страховой выплаты из страховой организации по вновь заключенному договору пенсионного аннуитета не может быть ниже 70 процентов от величины прожиточного минимума, действующей на дату вновь заключенного договора пенсионного аннуитета.</w:t>
      </w:r>
    </w:p>
    <w:bookmarkEnd w:id="2620"/>
    <w:bookmarkStart w:name="z2876" w:id="2621"/>
    <w:p>
      <w:pPr>
        <w:spacing w:after="0"/>
        <w:ind w:left="0"/>
        <w:jc w:val="both"/>
      </w:pPr>
      <w:r>
        <w:rPr>
          <w:rFonts w:ascii="Times New Roman"/>
          <w:b w:val="false"/>
          <w:i w:val="false"/>
          <w:color w:val="000000"/>
          <w:sz w:val="28"/>
        </w:rPr>
        <w:t>
      9. Вкладчик обязательных пенсионных взносов и (или) физическое лицо, за которого перечислены обязательные профессиональные пенсионные взносы, получатель пенсионных выплат, заключивший договор пенсионного аннуитета, имеют право на использование пенсионных накоплений, оставшихся на пенсионном счете после заключения договора пенсионного аннуитета и (или) вновь сформированных, для заключения другого договора пенсионного аннуитета со страховой организацией.</w:t>
      </w:r>
    </w:p>
    <w:bookmarkEnd w:id="2621"/>
    <w:bookmarkStart w:name="z2877" w:id="2622"/>
    <w:p>
      <w:pPr>
        <w:spacing w:after="0"/>
        <w:ind w:left="0"/>
        <w:jc w:val="both"/>
      </w:pPr>
      <w:r>
        <w:rPr>
          <w:rFonts w:ascii="Times New Roman"/>
          <w:b w:val="false"/>
          <w:i w:val="false"/>
          <w:color w:val="000000"/>
          <w:sz w:val="28"/>
        </w:rPr>
        <w:t>
      10. В случае внесения изменений в действующий договор пенсионного аннуитета:</w:t>
      </w:r>
    </w:p>
    <w:bookmarkEnd w:id="2622"/>
    <w:bookmarkStart w:name="z2878" w:id="2623"/>
    <w:p>
      <w:pPr>
        <w:spacing w:after="0"/>
        <w:ind w:left="0"/>
        <w:jc w:val="both"/>
      </w:pPr>
      <w:r>
        <w:rPr>
          <w:rFonts w:ascii="Times New Roman"/>
          <w:b w:val="false"/>
          <w:i w:val="false"/>
          <w:color w:val="000000"/>
          <w:sz w:val="28"/>
        </w:rPr>
        <w:t>
      1) периодичность страховых выплат определяется в соответствии с пунктом 12 настоящей статьи;</w:t>
      </w:r>
    </w:p>
    <w:bookmarkEnd w:id="2623"/>
    <w:bookmarkStart w:name="z2879" w:id="2624"/>
    <w:p>
      <w:pPr>
        <w:spacing w:after="0"/>
        <w:ind w:left="0"/>
        <w:jc w:val="both"/>
      </w:pPr>
      <w:r>
        <w:rPr>
          <w:rFonts w:ascii="Times New Roman"/>
          <w:b w:val="false"/>
          <w:i w:val="false"/>
          <w:color w:val="000000"/>
          <w:sz w:val="28"/>
        </w:rPr>
        <w:t>
      2) размер периодичной страховой выплаты из страховой организации по договору пенсионного аннуитета не может быть ниже 70 процентов от величины прожиточного минимума, действующей на дату внесения изменений в действующий договор пенсионного аннуитета.</w:t>
      </w:r>
    </w:p>
    <w:bookmarkEnd w:id="2624"/>
    <w:bookmarkStart w:name="z2880" w:id="2625"/>
    <w:p>
      <w:pPr>
        <w:spacing w:after="0"/>
        <w:ind w:left="0"/>
        <w:jc w:val="both"/>
      </w:pPr>
      <w:r>
        <w:rPr>
          <w:rFonts w:ascii="Times New Roman"/>
          <w:b w:val="false"/>
          <w:i w:val="false"/>
          <w:color w:val="000000"/>
          <w:sz w:val="28"/>
        </w:rPr>
        <w:t>
      11. Расчет страховой премии и страховой выплаты осуществляется страховой организацией в соответствии с методикой, установленной уполномоченным органом по регулированию, контролю и надзору финансового рынка и финансовых организаций.</w:t>
      </w:r>
    </w:p>
    <w:bookmarkEnd w:id="2625"/>
    <w:bookmarkStart w:name="z2881" w:id="2626"/>
    <w:p>
      <w:pPr>
        <w:spacing w:after="0"/>
        <w:ind w:left="0"/>
        <w:jc w:val="both"/>
      </w:pPr>
      <w:r>
        <w:rPr>
          <w:rFonts w:ascii="Times New Roman"/>
          <w:b w:val="false"/>
          <w:i w:val="false"/>
          <w:color w:val="000000"/>
          <w:sz w:val="28"/>
        </w:rPr>
        <w:t>
      Допустимый уровень расходов страховой организации на ведение дела по заключаемым договорам пенсионного аннуитета, а также ставка индексации страховой выплаты устанавливаются уполномоченным органом по регулированию, контролю и надзору финансового рынка и финансовых организаций.</w:t>
      </w:r>
    </w:p>
    <w:bookmarkEnd w:id="2626"/>
    <w:bookmarkStart w:name="z2882" w:id="2627"/>
    <w:p>
      <w:pPr>
        <w:spacing w:after="0"/>
        <w:ind w:left="0"/>
        <w:jc w:val="both"/>
      </w:pPr>
      <w:r>
        <w:rPr>
          <w:rFonts w:ascii="Times New Roman"/>
          <w:b w:val="false"/>
          <w:i w:val="false"/>
          <w:color w:val="000000"/>
          <w:sz w:val="28"/>
        </w:rPr>
        <w:t xml:space="preserve">
      Страховые выплаты перечисляются на банковский счет получателя, реквизиты которого указываются в договорах пенсионного аннуитета, с учетом удержаний в виде индивидуального подоходного налога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взносов в систему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2627"/>
    <w:bookmarkStart w:name="z2883" w:id="2628"/>
    <w:p>
      <w:pPr>
        <w:spacing w:after="0"/>
        <w:ind w:left="0"/>
        <w:jc w:val="both"/>
      </w:pPr>
      <w:r>
        <w:rPr>
          <w:rFonts w:ascii="Times New Roman"/>
          <w:b w:val="false"/>
          <w:i w:val="false"/>
          <w:color w:val="000000"/>
          <w:sz w:val="28"/>
        </w:rPr>
        <w:t>
      Оплата банковских услуг, связанных с переводами, зачислениями и выплатами сумм страховых выплат, осуществляется за счет собственных средств страховой организации.</w:t>
      </w:r>
    </w:p>
    <w:bookmarkEnd w:id="2628"/>
    <w:bookmarkStart w:name="z2884" w:id="2629"/>
    <w:p>
      <w:pPr>
        <w:spacing w:after="0"/>
        <w:ind w:left="0"/>
        <w:jc w:val="both"/>
      </w:pPr>
      <w:r>
        <w:rPr>
          <w:rFonts w:ascii="Times New Roman"/>
          <w:b w:val="false"/>
          <w:i w:val="false"/>
          <w:color w:val="000000"/>
          <w:sz w:val="28"/>
        </w:rPr>
        <w:t>
      12. Страховые выплаты по договору пенсионного аннуитета осуществляются ежемесячно.</w:t>
      </w:r>
    </w:p>
    <w:bookmarkEnd w:id="2629"/>
    <w:bookmarkStart w:name="z2885" w:id="2630"/>
    <w:p>
      <w:pPr>
        <w:spacing w:after="0"/>
        <w:ind w:left="0"/>
        <w:jc w:val="both"/>
      </w:pPr>
      <w:r>
        <w:rPr>
          <w:rFonts w:ascii="Times New Roman"/>
          <w:b w:val="false"/>
          <w:i w:val="false"/>
          <w:color w:val="000000"/>
          <w:sz w:val="28"/>
        </w:rPr>
        <w:t>
      Первая ежемесячная страховая выплата осуществляется страховой организацией не позднее десяти рабочих дней с момента перевода суммы страховой премии в страховую организацию по договору пенсионного аннуитета, но не ранее достижения страхователем возраста:</w:t>
      </w:r>
    </w:p>
    <w:bookmarkEnd w:id="2630"/>
    <w:bookmarkStart w:name="z2886" w:id="2631"/>
    <w:p>
      <w:pPr>
        <w:spacing w:after="0"/>
        <w:ind w:left="0"/>
        <w:jc w:val="both"/>
      </w:pPr>
      <w:r>
        <w:rPr>
          <w:rFonts w:ascii="Times New Roman"/>
          <w:b w:val="false"/>
          <w:i w:val="false"/>
          <w:color w:val="000000"/>
          <w:sz w:val="28"/>
        </w:rPr>
        <w:t>
      мужчины – 55 лет;</w:t>
      </w:r>
    </w:p>
    <w:bookmarkEnd w:id="2631"/>
    <w:bookmarkStart w:name="z2887" w:id="2632"/>
    <w:p>
      <w:pPr>
        <w:spacing w:after="0"/>
        <w:ind w:left="0"/>
        <w:jc w:val="both"/>
      </w:pPr>
      <w:r>
        <w:rPr>
          <w:rFonts w:ascii="Times New Roman"/>
          <w:b w:val="false"/>
          <w:i w:val="false"/>
          <w:color w:val="000000"/>
          <w:sz w:val="28"/>
        </w:rPr>
        <w:t>
      женщины:</w:t>
      </w:r>
    </w:p>
    <w:bookmarkEnd w:id="2632"/>
    <w:bookmarkStart w:name="z2888" w:id="2633"/>
    <w:p>
      <w:pPr>
        <w:spacing w:after="0"/>
        <w:ind w:left="0"/>
        <w:jc w:val="both"/>
      </w:pPr>
      <w:r>
        <w:rPr>
          <w:rFonts w:ascii="Times New Roman"/>
          <w:b w:val="false"/>
          <w:i w:val="false"/>
          <w:color w:val="000000"/>
          <w:sz w:val="28"/>
        </w:rPr>
        <w:t>
      с 1 января 2021 года – 52 лет;</w:t>
      </w:r>
    </w:p>
    <w:bookmarkEnd w:id="2633"/>
    <w:bookmarkStart w:name="z2889" w:id="2634"/>
    <w:p>
      <w:pPr>
        <w:spacing w:after="0"/>
        <w:ind w:left="0"/>
        <w:jc w:val="both"/>
      </w:pPr>
      <w:r>
        <w:rPr>
          <w:rFonts w:ascii="Times New Roman"/>
          <w:b w:val="false"/>
          <w:i w:val="false"/>
          <w:color w:val="000000"/>
          <w:sz w:val="28"/>
        </w:rPr>
        <w:t>
      с 1 января 2022 года – 52,5 года;</w:t>
      </w:r>
    </w:p>
    <w:bookmarkEnd w:id="2634"/>
    <w:bookmarkStart w:name="z2890" w:id="2635"/>
    <w:p>
      <w:pPr>
        <w:spacing w:after="0"/>
        <w:ind w:left="0"/>
        <w:jc w:val="both"/>
      </w:pPr>
      <w:r>
        <w:rPr>
          <w:rFonts w:ascii="Times New Roman"/>
          <w:b w:val="false"/>
          <w:i w:val="false"/>
          <w:color w:val="000000"/>
          <w:sz w:val="28"/>
        </w:rPr>
        <w:t>
      с 1 января 2023 года – 53 лет;</w:t>
      </w:r>
    </w:p>
    <w:bookmarkEnd w:id="2635"/>
    <w:bookmarkStart w:name="z2891" w:id="2636"/>
    <w:p>
      <w:pPr>
        <w:spacing w:after="0"/>
        <w:ind w:left="0"/>
        <w:jc w:val="both"/>
      </w:pPr>
      <w:r>
        <w:rPr>
          <w:rFonts w:ascii="Times New Roman"/>
          <w:b w:val="false"/>
          <w:i w:val="false"/>
          <w:color w:val="000000"/>
          <w:sz w:val="28"/>
        </w:rPr>
        <w:t>
      с 1 января 2028 года – 53,5 года;</w:t>
      </w:r>
    </w:p>
    <w:bookmarkEnd w:id="2636"/>
    <w:bookmarkStart w:name="z2892" w:id="2637"/>
    <w:p>
      <w:pPr>
        <w:spacing w:after="0"/>
        <w:ind w:left="0"/>
        <w:jc w:val="both"/>
      </w:pPr>
      <w:r>
        <w:rPr>
          <w:rFonts w:ascii="Times New Roman"/>
          <w:b w:val="false"/>
          <w:i w:val="false"/>
          <w:color w:val="000000"/>
          <w:sz w:val="28"/>
        </w:rPr>
        <w:t>
      с 1 января 2029 года – 54 лет;</w:t>
      </w:r>
    </w:p>
    <w:bookmarkEnd w:id="2637"/>
    <w:bookmarkStart w:name="z2893" w:id="2638"/>
    <w:p>
      <w:pPr>
        <w:spacing w:after="0"/>
        <w:ind w:left="0"/>
        <w:jc w:val="both"/>
      </w:pPr>
      <w:r>
        <w:rPr>
          <w:rFonts w:ascii="Times New Roman"/>
          <w:b w:val="false"/>
          <w:i w:val="false"/>
          <w:color w:val="000000"/>
          <w:sz w:val="28"/>
        </w:rPr>
        <w:t>
      с 1 января 2030 года – 54,5 года;</w:t>
      </w:r>
    </w:p>
    <w:bookmarkEnd w:id="2638"/>
    <w:bookmarkStart w:name="z2894" w:id="2639"/>
    <w:p>
      <w:pPr>
        <w:spacing w:after="0"/>
        <w:ind w:left="0"/>
        <w:jc w:val="both"/>
      </w:pPr>
      <w:r>
        <w:rPr>
          <w:rFonts w:ascii="Times New Roman"/>
          <w:b w:val="false"/>
          <w:i w:val="false"/>
          <w:color w:val="000000"/>
          <w:sz w:val="28"/>
        </w:rPr>
        <w:t>
      с 1 января 2031 года – 55 лет;</w:t>
      </w:r>
    </w:p>
    <w:bookmarkEnd w:id="2639"/>
    <w:bookmarkStart w:name="z2895" w:id="2640"/>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221 настоящего Кодекса, – 50 лет.</w:t>
      </w:r>
    </w:p>
    <w:bookmarkEnd w:id="2640"/>
    <w:bookmarkStart w:name="z2896" w:id="2641"/>
    <w:p>
      <w:pPr>
        <w:spacing w:after="0"/>
        <w:ind w:left="0"/>
        <w:jc w:val="both"/>
      </w:pPr>
      <w:r>
        <w:rPr>
          <w:rFonts w:ascii="Times New Roman"/>
          <w:b w:val="false"/>
          <w:i w:val="false"/>
          <w:color w:val="000000"/>
          <w:sz w:val="28"/>
        </w:rPr>
        <w:t>
      13. Лица, заключившие договор пенсионного аннуитета, вправе не ранее двух лет с даты его заключения обратиться в страховую организацию с заявлением об изменении условий договора в части уменьшения размера страховых выплат и возврате денег в единый накопительный пенсионный фонд.</w:t>
      </w:r>
    </w:p>
    <w:bookmarkEnd w:id="2641"/>
    <w:bookmarkStart w:name="z2897" w:id="2642"/>
    <w:p>
      <w:pPr>
        <w:spacing w:after="0"/>
        <w:ind w:left="0"/>
        <w:jc w:val="both"/>
      </w:pPr>
      <w:r>
        <w:rPr>
          <w:rFonts w:ascii="Times New Roman"/>
          <w:b w:val="false"/>
          <w:i w:val="false"/>
          <w:color w:val="000000"/>
          <w:sz w:val="28"/>
        </w:rPr>
        <w:t xml:space="preserve">
      Сумма денег, подлежащая возврату в единый накопительный пенсионный фонд, равна разнице между выкупной суммой по договору пенсионного аннуитета на дату внесения в него изменений и суммой страховой премии, рассчитанной исходя из размера выплаты, определенного </w:t>
      </w:r>
      <w:r>
        <w:rPr>
          <w:rFonts w:ascii="Times New Roman"/>
          <w:b w:val="false"/>
          <w:i w:val="false"/>
          <w:color w:val="000000"/>
          <w:sz w:val="28"/>
        </w:rPr>
        <w:t>пунктом 2</w:t>
      </w:r>
      <w:r>
        <w:rPr>
          <w:rFonts w:ascii="Times New Roman"/>
          <w:b w:val="false"/>
          <w:i w:val="false"/>
          <w:color w:val="000000"/>
          <w:sz w:val="28"/>
        </w:rPr>
        <w:t xml:space="preserve"> статьи 225 настоящего Кодекса, на дату внесения изменений в договор пенсионного аннуитета.</w:t>
      </w:r>
    </w:p>
    <w:bookmarkEnd w:id="2642"/>
    <w:bookmarkStart w:name="z2898" w:id="2643"/>
    <w:p>
      <w:pPr>
        <w:spacing w:after="0"/>
        <w:ind w:left="0"/>
        <w:jc w:val="both"/>
      </w:pPr>
      <w:r>
        <w:rPr>
          <w:rFonts w:ascii="Times New Roman"/>
          <w:b w:val="false"/>
          <w:i w:val="false"/>
          <w:color w:val="000000"/>
          <w:sz w:val="28"/>
        </w:rPr>
        <w:t>
      14. Порядок перевода выкупных сумм из одной страховой организации в другую страховую организацию в связи с заключением договора пенсионного аннуитета, в единый накопительный пенсионный фонд по договору пенсионного аннуитета определяется нормативным правовым актом уполномоченного органа по регулированию, контролю и надзору финансового рынка и финансовых организаций.</w:t>
      </w:r>
    </w:p>
    <w:bookmarkEnd w:id="2643"/>
    <w:p>
      <w:pPr>
        <w:spacing w:after="0"/>
        <w:ind w:left="0"/>
        <w:jc w:val="both"/>
      </w:pPr>
      <w:r>
        <w:rPr>
          <w:rFonts w:ascii="Times New Roman"/>
          <w:b/>
          <w:i w:val="false"/>
          <w:color w:val="000000"/>
          <w:sz w:val="28"/>
        </w:rPr>
        <w:t>Статья 227. Права и обязанности сторон договора пенсионного аннуитета</w:t>
      </w:r>
    </w:p>
    <w:bookmarkStart w:name="z2900" w:id="2644"/>
    <w:p>
      <w:pPr>
        <w:spacing w:after="0"/>
        <w:ind w:left="0"/>
        <w:jc w:val="both"/>
      </w:pPr>
      <w:r>
        <w:rPr>
          <w:rFonts w:ascii="Times New Roman"/>
          <w:b w:val="false"/>
          <w:i w:val="false"/>
          <w:color w:val="000000"/>
          <w:sz w:val="28"/>
        </w:rPr>
        <w:t>
      1. Страхователь имеет право на:</w:t>
      </w:r>
    </w:p>
    <w:bookmarkEnd w:id="2644"/>
    <w:bookmarkStart w:name="z2901" w:id="2645"/>
    <w:p>
      <w:pPr>
        <w:spacing w:after="0"/>
        <w:ind w:left="0"/>
        <w:jc w:val="both"/>
      </w:pPr>
      <w:r>
        <w:rPr>
          <w:rFonts w:ascii="Times New Roman"/>
          <w:b w:val="false"/>
          <w:i w:val="false"/>
          <w:color w:val="000000"/>
          <w:sz w:val="28"/>
        </w:rPr>
        <w:t>
      1) ознакомление с расчетами размеров страховых выплат, проведенными страховой организацией;</w:t>
      </w:r>
    </w:p>
    <w:bookmarkEnd w:id="2645"/>
    <w:bookmarkStart w:name="z2902" w:id="2646"/>
    <w:p>
      <w:pPr>
        <w:spacing w:after="0"/>
        <w:ind w:left="0"/>
        <w:jc w:val="both"/>
      </w:pPr>
      <w:r>
        <w:rPr>
          <w:rFonts w:ascii="Times New Roman"/>
          <w:b w:val="false"/>
          <w:i w:val="false"/>
          <w:color w:val="000000"/>
          <w:sz w:val="28"/>
        </w:rPr>
        <w:t>
      2) использование пенсионных накоплений для оплаты страховой премии при заключении договора пенсионного аннуитета со страховой организацией или внесении изменений и (или) дополнений в действующие договоры;</w:t>
      </w:r>
    </w:p>
    <w:bookmarkEnd w:id="2646"/>
    <w:bookmarkStart w:name="z2903" w:id="2647"/>
    <w:p>
      <w:pPr>
        <w:spacing w:after="0"/>
        <w:ind w:left="0"/>
        <w:jc w:val="both"/>
      </w:pPr>
      <w:r>
        <w:rPr>
          <w:rFonts w:ascii="Times New Roman"/>
          <w:b w:val="false"/>
          <w:i w:val="false"/>
          <w:color w:val="000000"/>
          <w:sz w:val="28"/>
        </w:rPr>
        <w:t>
      3) привлечение собственных средств, если сумма пенсионных накоплений недостаточна для оплаты страховой премии при заключении договора пенсионного аннуитета со страховой организацией или внесении изменений и (или) дополнений в действующие договоры;</w:t>
      </w:r>
    </w:p>
    <w:bookmarkEnd w:id="2647"/>
    <w:bookmarkStart w:name="z2904" w:id="2648"/>
    <w:p>
      <w:pPr>
        <w:spacing w:after="0"/>
        <w:ind w:left="0"/>
        <w:jc w:val="both"/>
      </w:pPr>
      <w:r>
        <w:rPr>
          <w:rFonts w:ascii="Times New Roman"/>
          <w:b w:val="false"/>
          <w:i w:val="false"/>
          <w:color w:val="000000"/>
          <w:sz w:val="28"/>
        </w:rPr>
        <w:t>
      4) привлечение независимых актуариев для проведения расчетов размера страховых выплат из страховой организации;</w:t>
      </w:r>
    </w:p>
    <w:bookmarkEnd w:id="2648"/>
    <w:bookmarkStart w:name="z2905" w:id="2649"/>
    <w:p>
      <w:pPr>
        <w:spacing w:after="0"/>
        <w:ind w:left="0"/>
        <w:jc w:val="both"/>
      </w:pPr>
      <w:r>
        <w:rPr>
          <w:rFonts w:ascii="Times New Roman"/>
          <w:b w:val="false"/>
          <w:i w:val="false"/>
          <w:color w:val="000000"/>
          <w:sz w:val="28"/>
        </w:rPr>
        <w:t xml:space="preserve">
      5) получение копии договора пенсионного аннуитета. </w:t>
      </w:r>
    </w:p>
    <w:bookmarkEnd w:id="2649"/>
    <w:bookmarkStart w:name="z2906" w:id="2650"/>
    <w:p>
      <w:pPr>
        <w:spacing w:after="0"/>
        <w:ind w:left="0"/>
        <w:jc w:val="both"/>
      </w:pPr>
      <w:r>
        <w:rPr>
          <w:rFonts w:ascii="Times New Roman"/>
          <w:b w:val="false"/>
          <w:i w:val="false"/>
          <w:color w:val="000000"/>
          <w:sz w:val="28"/>
        </w:rPr>
        <w:t>
      2. Страхователь обязан:</w:t>
      </w:r>
    </w:p>
    <w:bookmarkEnd w:id="2650"/>
    <w:bookmarkStart w:name="z2907" w:id="2651"/>
    <w:p>
      <w:pPr>
        <w:spacing w:after="0"/>
        <w:ind w:left="0"/>
        <w:jc w:val="both"/>
      </w:pPr>
      <w:r>
        <w:rPr>
          <w:rFonts w:ascii="Times New Roman"/>
          <w:b w:val="false"/>
          <w:i w:val="false"/>
          <w:color w:val="000000"/>
          <w:sz w:val="28"/>
        </w:rPr>
        <w:t>
      1) уведомить единый накопительный пенсионный фонд, добровольный накопительный пенсионный фонд в течение десяти календарных дней со дня заключения договора пенсионного аннуитета или внесения изменений в договор пенсионного аннуитета с представлением оригинала такого договора и (или) дополнительного соглашения к договору пенсионного аннуитета;</w:t>
      </w:r>
    </w:p>
    <w:bookmarkEnd w:id="2651"/>
    <w:bookmarkStart w:name="z2908" w:id="2652"/>
    <w:p>
      <w:pPr>
        <w:spacing w:after="0"/>
        <w:ind w:left="0"/>
        <w:jc w:val="both"/>
      </w:pPr>
      <w:r>
        <w:rPr>
          <w:rFonts w:ascii="Times New Roman"/>
          <w:b w:val="false"/>
          <w:i w:val="false"/>
          <w:color w:val="000000"/>
          <w:sz w:val="28"/>
        </w:rPr>
        <w:t>
      2) при расторжении договора пенсионного аннуитета обратиться с заявлением о расторжении договора пенсионного аннуитета и представить оригинал договора с новой страховой организацией в течение десяти рабочих дней со дня заключения нового договора пенсионного аннуитета.</w:t>
      </w:r>
    </w:p>
    <w:bookmarkEnd w:id="2652"/>
    <w:bookmarkStart w:name="z2909" w:id="2653"/>
    <w:p>
      <w:pPr>
        <w:spacing w:after="0"/>
        <w:ind w:left="0"/>
        <w:jc w:val="both"/>
      </w:pPr>
      <w:r>
        <w:rPr>
          <w:rFonts w:ascii="Times New Roman"/>
          <w:b w:val="false"/>
          <w:i w:val="false"/>
          <w:color w:val="000000"/>
          <w:sz w:val="28"/>
        </w:rPr>
        <w:t>
      3. Страховая организация получает сумму страховой премии согласно договору пенсионного аннуитета единовременно и в полном объеме.</w:t>
      </w:r>
    </w:p>
    <w:bookmarkEnd w:id="2653"/>
    <w:bookmarkStart w:name="z2910" w:id="2654"/>
    <w:p>
      <w:pPr>
        <w:spacing w:after="0"/>
        <w:ind w:left="0"/>
        <w:jc w:val="both"/>
      </w:pPr>
      <w:r>
        <w:rPr>
          <w:rFonts w:ascii="Times New Roman"/>
          <w:b w:val="false"/>
          <w:i w:val="false"/>
          <w:color w:val="000000"/>
          <w:sz w:val="28"/>
        </w:rPr>
        <w:t>
      4. Страховая организация обязана:</w:t>
      </w:r>
    </w:p>
    <w:bookmarkEnd w:id="2654"/>
    <w:bookmarkStart w:name="z2911" w:id="2655"/>
    <w:p>
      <w:pPr>
        <w:spacing w:after="0"/>
        <w:ind w:left="0"/>
        <w:jc w:val="both"/>
      </w:pPr>
      <w:r>
        <w:rPr>
          <w:rFonts w:ascii="Times New Roman"/>
          <w:b w:val="false"/>
          <w:i w:val="false"/>
          <w:color w:val="000000"/>
          <w:sz w:val="28"/>
        </w:rPr>
        <w:t>
      1) ознакомить страхователя с расчетами размера страховых выплат из страховой организации;</w:t>
      </w:r>
    </w:p>
    <w:bookmarkEnd w:id="2655"/>
    <w:bookmarkStart w:name="z2912" w:id="2656"/>
    <w:p>
      <w:pPr>
        <w:spacing w:after="0"/>
        <w:ind w:left="0"/>
        <w:jc w:val="both"/>
      </w:pPr>
      <w:r>
        <w:rPr>
          <w:rFonts w:ascii="Times New Roman"/>
          <w:b w:val="false"/>
          <w:i w:val="false"/>
          <w:color w:val="000000"/>
          <w:sz w:val="28"/>
        </w:rPr>
        <w:t>
      2) оформить договор пенсионного аннуитета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2656"/>
    <w:bookmarkStart w:name="z2913" w:id="26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Подпункт3) вводится в действие с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осуществлять обмен данными по заключенным договорам с организацией по формированию и ведению базы данных по страхованию в порядке и сроки, определяемые уполномоченным органом по регулированию, контролю и надзору финансового рынка и финансовых организаций;</w:t>
      </w:r>
    </w:p>
    <w:bookmarkStart w:name="z2914" w:id="26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Подпункт4) вводится в действие с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течение десяти рабочих дней с даты получения сведений из организации по формированию и ведению базы данных по страхованию о заключении договора пенсионного аннуитета с новой страховой организацией перевести выкупную сумму в новую страховую организацию;</w:t>
      </w:r>
    </w:p>
    <w:bookmarkStart w:name="z2915" w:id="2659"/>
    <w:p>
      <w:pPr>
        <w:spacing w:after="0"/>
        <w:ind w:left="0"/>
        <w:jc w:val="both"/>
      </w:pPr>
      <w:r>
        <w:rPr>
          <w:rFonts w:ascii="Times New Roman"/>
          <w:b w:val="false"/>
          <w:i w:val="false"/>
          <w:color w:val="000000"/>
          <w:sz w:val="28"/>
        </w:rPr>
        <w:t>
      5) при несвоевременном осуществлении страховых выплат из страховой организации, предусмотренных договором пенсионного аннуитета, уплатить страхователю или застрахованному, чьи права нарушены, пеню в размере 1,5 процента от неоплаченной суммы за каждый день просрочки, но не более 50 процентов от неоплаченной суммы;</w:t>
      </w:r>
    </w:p>
    <w:bookmarkEnd w:id="2659"/>
    <w:bookmarkStart w:name="z2916" w:id="2660"/>
    <w:p>
      <w:pPr>
        <w:spacing w:after="0"/>
        <w:ind w:left="0"/>
        <w:jc w:val="both"/>
      </w:pPr>
      <w:r>
        <w:rPr>
          <w:rFonts w:ascii="Times New Roman"/>
          <w:b w:val="false"/>
          <w:i w:val="false"/>
          <w:color w:val="000000"/>
          <w:sz w:val="28"/>
        </w:rPr>
        <w:t xml:space="preserve">
      6) в течение двадцати календарных дней с момента получения заявления, предусмотренного </w:t>
      </w:r>
      <w:r>
        <w:rPr>
          <w:rFonts w:ascii="Times New Roman"/>
          <w:b w:val="false"/>
          <w:i w:val="false"/>
          <w:color w:val="000000"/>
          <w:sz w:val="28"/>
        </w:rPr>
        <w:t>пунктом 13</w:t>
      </w:r>
      <w:r>
        <w:rPr>
          <w:rFonts w:ascii="Times New Roman"/>
          <w:b w:val="false"/>
          <w:i w:val="false"/>
          <w:color w:val="000000"/>
          <w:sz w:val="28"/>
        </w:rPr>
        <w:t xml:space="preserve"> статьи 226 настоящего Кодекса, перевести в единый накопительный пенсионный фонд сумму денег, подлежащую возврату.</w:t>
      </w:r>
    </w:p>
    <w:bookmarkEnd w:id="2660"/>
    <w:p>
      <w:pPr>
        <w:spacing w:after="0"/>
        <w:ind w:left="0"/>
        <w:jc w:val="both"/>
      </w:pPr>
      <w:r>
        <w:rPr>
          <w:rFonts w:ascii="Times New Roman"/>
          <w:b/>
          <w:i w:val="false"/>
          <w:color w:val="000000"/>
          <w:sz w:val="28"/>
        </w:rPr>
        <w:t>Статья 228. Порядок перевода пенсионных накоплений в страховую организацию</w:t>
      </w:r>
    </w:p>
    <w:bookmarkStart w:name="z2918" w:id="26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 с 01.01.2024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срок не позднее десяти рабочих дней с даты получения документов, соответствующих требованиям, установленным нормативным правовым актом уполномоченного органа по регулированию, контролю и надзору финансового рынка и финансовых организаций, единый накопительный пенсионный фонд, добровольный накопительный пенсионный фонд обязаны перевести пенсионные накопления получателя в страховую организацию.</w:t>
      </w:r>
    </w:p>
    <w:bookmarkStart w:name="z2919" w:id="2662"/>
    <w:p>
      <w:pPr>
        <w:spacing w:after="0"/>
        <w:ind w:left="0"/>
        <w:jc w:val="both"/>
      </w:pPr>
      <w:r>
        <w:rPr>
          <w:rFonts w:ascii="Times New Roman"/>
          <w:b w:val="false"/>
          <w:i w:val="false"/>
          <w:color w:val="000000"/>
          <w:sz w:val="28"/>
        </w:rPr>
        <w:t>
      2. В случае просрочки исполнения обязательств, указанных в пункте 1 настоящей статьи, единый накопительный пенсионный фонд, добровольный накопительный пенсионный фонд несут ответственность перед получателем в соответствии с законами Республики Казахстан.</w:t>
      </w:r>
    </w:p>
    <w:bookmarkEnd w:id="2662"/>
    <w:bookmarkStart w:name="z2920" w:id="2663"/>
    <w:p>
      <w:pPr>
        <w:spacing w:after="0"/>
        <w:ind w:left="0"/>
        <w:jc w:val="left"/>
      </w:pPr>
      <w:r>
        <w:rPr>
          <w:rFonts w:ascii="Times New Roman"/>
          <w:b/>
          <w:i w:val="false"/>
          <w:color w:val="000000"/>
        </w:rPr>
        <w:t xml:space="preserve"> Глава 16. СОЦИАЛЬНАЯ ЗАЩИТА ЛИЦ, ПОТЕРЯВШИХ КОРМИЛЬЦА</w:t>
      </w:r>
    </w:p>
    <w:bookmarkEnd w:id="2663"/>
    <w:bookmarkStart w:name="z2921" w:id="2664"/>
    <w:p>
      <w:pPr>
        <w:spacing w:after="0"/>
        <w:ind w:left="0"/>
        <w:jc w:val="left"/>
      </w:pPr>
      <w:r>
        <w:rPr>
          <w:rFonts w:ascii="Times New Roman"/>
          <w:b/>
          <w:i w:val="false"/>
          <w:color w:val="000000"/>
        </w:rPr>
        <w:t xml:space="preserve"> Параграф 1. Общие положения</w:t>
      </w:r>
    </w:p>
    <w:bookmarkEnd w:id="2664"/>
    <w:p>
      <w:pPr>
        <w:spacing w:after="0"/>
        <w:ind w:left="0"/>
        <w:jc w:val="both"/>
      </w:pPr>
      <w:r>
        <w:rPr>
          <w:rFonts w:ascii="Times New Roman"/>
          <w:b/>
          <w:i w:val="false"/>
          <w:color w:val="000000"/>
          <w:sz w:val="28"/>
        </w:rPr>
        <w:t>Статья 229. Право на социальную защиту лиц, потерявших кормильца</w:t>
      </w:r>
    </w:p>
    <w:bookmarkStart w:name="z2923" w:id="2665"/>
    <w:p>
      <w:pPr>
        <w:spacing w:after="0"/>
        <w:ind w:left="0"/>
        <w:jc w:val="both"/>
      </w:pPr>
      <w:r>
        <w:rPr>
          <w:rFonts w:ascii="Times New Roman"/>
          <w:b w:val="false"/>
          <w:i w:val="false"/>
          <w:color w:val="000000"/>
          <w:sz w:val="28"/>
        </w:rPr>
        <w:t>
      1. В связи со смертью родных и близких лица имеют право на социальную защиту в виде:</w:t>
      </w:r>
    </w:p>
    <w:bookmarkEnd w:id="2665"/>
    <w:bookmarkStart w:name="z2924" w:id="2666"/>
    <w:p>
      <w:pPr>
        <w:spacing w:after="0"/>
        <w:ind w:left="0"/>
        <w:jc w:val="both"/>
      </w:pPr>
      <w:r>
        <w:rPr>
          <w:rFonts w:ascii="Times New Roman"/>
          <w:b w:val="false"/>
          <w:i w:val="false"/>
          <w:color w:val="000000"/>
          <w:sz w:val="28"/>
        </w:rPr>
        <w:t>
      1) государственных социальных пособий по случаю потери кормильца нетрудоспособным членам семьи умершего кормильца, состоявшим на его иждивении;</w:t>
      </w:r>
    </w:p>
    <w:bookmarkEnd w:id="2666"/>
    <w:bookmarkStart w:name="z2925" w:id="2667"/>
    <w:p>
      <w:pPr>
        <w:spacing w:after="0"/>
        <w:ind w:left="0"/>
        <w:jc w:val="both"/>
      </w:pPr>
      <w:r>
        <w:rPr>
          <w:rFonts w:ascii="Times New Roman"/>
          <w:b w:val="false"/>
          <w:i w:val="false"/>
          <w:color w:val="000000"/>
          <w:sz w:val="28"/>
        </w:rPr>
        <w:t>
      2) социальной выплаты по случаю потери кормильца, если умерший кормилец являлся участником системы обязательного социального страхования.</w:t>
      </w:r>
    </w:p>
    <w:bookmarkEnd w:id="2667"/>
    <w:bookmarkStart w:name="z2926" w:id="2668"/>
    <w:p>
      <w:pPr>
        <w:spacing w:after="0"/>
        <w:ind w:left="0"/>
        <w:jc w:val="both"/>
      </w:pPr>
      <w:r>
        <w:rPr>
          <w:rFonts w:ascii="Times New Roman"/>
          <w:b w:val="false"/>
          <w:i w:val="false"/>
          <w:color w:val="000000"/>
          <w:sz w:val="28"/>
        </w:rPr>
        <w:t>
      2. Права, предусмотренные настоящей статьей, реализуются в порядке и на условиях, предусмотренных настоящим Кодексом.</w:t>
      </w:r>
    </w:p>
    <w:bookmarkEnd w:id="2668"/>
    <w:bookmarkStart w:name="z2927" w:id="2669"/>
    <w:p>
      <w:pPr>
        <w:spacing w:after="0"/>
        <w:ind w:left="0"/>
        <w:jc w:val="both"/>
      </w:pPr>
      <w:r>
        <w:rPr>
          <w:rFonts w:ascii="Times New Roman"/>
          <w:b w:val="false"/>
          <w:i w:val="false"/>
          <w:color w:val="000000"/>
          <w:sz w:val="28"/>
        </w:rPr>
        <w:t>
      3. По решению местных исполнительных органов лицам, потерявшим кормильца, могут предоставляться дополнительные меры социальной помощи.</w:t>
      </w:r>
    </w:p>
    <w:bookmarkEnd w:id="2669"/>
    <w:p>
      <w:pPr>
        <w:spacing w:after="0"/>
        <w:ind w:left="0"/>
        <w:jc w:val="both"/>
      </w:pPr>
      <w:r>
        <w:rPr>
          <w:rFonts w:ascii="Times New Roman"/>
          <w:b/>
          <w:i w:val="false"/>
          <w:color w:val="000000"/>
          <w:sz w:val="28"/>
        </w:rPr>
        <w:t>Статья 230. Порядок назначения и выплаты государственного социального пособия по случаю потери кормильца и социальной выплаты по случаю потери кормильца</w:t>
      </w:r>
    </w:p>
    <w:bookmarkStart w:name="z2929" w:id="2670"/>
    <w:p>
      <w:pPr>
        <w:spacing w:after="0"/>
        <w:ind w:left="0"/>
        <w:jc w:val="both"/>
      </w:pPr>
      <w:r>
        <w:rPr>
          <w:rFonts w:ascii="Times New Roman"/>
          <w:b w:val="false"/>
          <w:i w:val="false"/>
          <w:color w:val="000000"/>
          <w:sz w:val="28"/>
        </w:rPr>
        <w:t xml:space="preserve">
      1. Основанием для назначения государственного социального пособия по случаю потери кормильца и социальной выплаты по случаю потери кормильца (далее – пособие и социальная выплата для лиц, потерявших кормильца) является заявление лица, имеющего право на пособие и социальную выплату для лиц, потерявших кормильца, или его законного представителя. </w:t>
      </w:r>
    </w:p>
    <w:bookmarkEnd w:id="2670"/>
    <w:bookmarkStart w:name="z2930" w:id="2671"/>
    <w:p>
      <w:pPr>
        <w:spacing w:after="0"/>
        <w:ind w:left="0"/>
        <w:jc w:val="both"/>
      </w:pPr>
      <w:r>
        <w:rPr>
          <w:rFonts w:ascii="Times New Roman"/>
          <w:b w:val="false"/>
          <w:i w:val="false"/>
          <w:color w:val="000000"/>
          <w:sz w:val="28"/>
        </w:rPr>
        <w:t xml:space="preserve">
      2. Представление заявления на назначение пособия и социальной выплаты для лиц, потерявших кормильца, не требуется при их назначении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2671"/>
    <w:bookmarkStart w:name="z2931" w:id="2672"/>
    <w:p>
      <w:pPr>
        <w:spacing w:after="0"/>
        <w:ind w:left="0"/>
        <w:jc w:val="both"/>
      </w:pPr>
      <w:r>
        <w:rPr>
          <w:rFonts w:ascii="Times New Roman"/>
          <w:b w:val="false"/>
          <w:i w:val="false"/>
          <w:color w:val="000000"/>
          <w:sz w:val="28"/>
        </w:rPr>
        <w:t>
      3. Уполномоченный государственный орган определяет порядок:</w:t>
      </w:r>
    </w:p>
    <w:bookmarkEnd w:id="2672"/>
    <w:bookmarkStart w:name="z2932" w:id="2673"/>
    <w:p>
      <w:pPr>
        <w:spacing w:after="0"/>
        <w:ind w:left="0"/>
        <w:jc w:val="both"/>
      </w:pPr>
      <w:r>
        <w:rPr>
          <w:rFonts w:ascii="Times New Roman"/>
          <w:b w:val="false"/>
          <w:i w:val="false"/>
          <w:color w:val="000000"/>
          <w:sz w:val="28"/>
        </w:rPr>
        <w:t>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случаю потери кормильца;</w:t>
      </w:r>
    </w:p>
    <w:bookmarkEnd w:id="2673"/>
    <w:bookmarkStart w:name="z2933" w:id="2674"/>
    <w:p>
      <w:pPr>
        <w:spacing w:after="0"/>
        <w:ind w:left="0"/>
        <w:jc w:val="both"/>
      </w:pPr>
      <w:r>
        <w:rPr>
          <w:rFonts w:ascii="Times New Roman"/>
          <w:b w:val="false"/>
          <w:i w:val="false"/>
          <w:color w:val="000000"/>
          <w:sz w:val="28"/>
        </w:rPr>
        <w:t>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w:t>
      </w:r>
    </w:p>
    <w:bookmarkEnd w:id="2674"/>
    <w:p>
      <w:pPr>
        <w:spacing w:after="0"/>
        <w:ind w:left="0"/>
        <w:jc w:val="both"/>
      </w:pPr>
      <w:r>
        <w:rPr>
          <w:rFonts w:ascii="Times New Roman"/>
          <w:b/>
          <w:i w:val="false"/>
          <w:color w:val="000000"/>
          <w:sz w:val="28"/>
        </w:rPr>
        <w:t>Статья 231. Отказ в приеме заявления и назначении пособия и социальной выплаты для лиц, потерявших кормильца</w:t>
      </w:r>
    </w:p>
    <w:bookmarkStart w:name="z2935" w:id="2675"/>
    <w:p>
      <w:pPr>
        <w:spacing w:after="0"/>
        <w:ind w:left="0"/>
        <w:jc w:val="both"/>
      </w:pPr>
      <w:r>
        <w:rPr>
          <w:rFonts w:ascii="Times New Roman"/>
          <w:b w:val="false"/>
          <w:i w:val="false"/>
          <w:color w:val="000000"/>
          <w:sz w:val="28"/>
        </w:rPr>
        <w:t>
      1. Основаниями для отказа в приеме заявления на назначение пособия и социальной выплаты для лиц, потерявших кормильца, являются:</w:t>
      </w:r>
    </w:p>
    <w:bookmarkEnd w:id="2675"/>
    <w:bookmarkStart w:name="z2936" w:id="2676"/>
    <w:p>
      <w:pPr>
        <w:spacing w:after="0"/>
        <w:ind w:left="0"/>
        <w:jc w:val="both"/>
      </w:pPr>
      <w:r>
        <w:rPr>
          <w:rFonts w:ascii="Times New Roman"/>
          <w:b w:val="false"/>
          <w:i w:val="false"/>
          <w:color w:val="000000"/>
          <w:sz w:val="28"/>
        </w:rPr>
        <w:t>
      1) получение из информационной системы уполномоченного государственного органа сведений, подтверждающих факты назначения, осуществления пособия и социальной выплаты для лиц, потерявших кормильца, подачи заявления или согласия через проактивную услугу на их назначение;</w:t>
      </w:r>
    </w:p>
    <w:bookmarkEnd w:id="2676"/>
    <w:bookmarkStart w:name="z2937" w:id="2677"/>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пособия и социальной выплаты для лиц, потерявших кормильца;</w:t>
      </w:r>
    </w:p>
    <w:bookmarkEnd w:id="2677"/>
    <w:bookmarkStart w:name="z2938" w:id="2678"/>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их назначения;</w:t>
      </w:r>
    </w:p>
    <w:bookmarkEnd w:id="2678"/>
    <w:bookmarkStart w:name="z2939" w:id="2679"/>
    <w:p>
      <w:pPr>
        <w:spacing w:after="0"/>
        <w:ind w:left="0"/>
        <w:jc w:val="both"/>
      </w:pPr>
      <w:r>
        <w:rPr>
          <w:rFonts w:ascii="Times New Roman"/>
          <w:b w:val="false"/>
          <w:i w:val="false"/>
          <w:color w:val="000000"/>
          <w:sz w:val="28"/>
        </w:rPr>
        <w:t>
      4) отсутствие права на назначение пособия и социальной выплаты для лиц, потерявших кормильца;</w:t>
      </w:r>
    </w:p>
    <w:bookmarkEnd w:id="2679"/>
    <w:bookmarkStart w:name="z2940" w:id="2680"/>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пособия и социальной выплаты для лиц, потерявших кормильца.</w:t>
      </w:r>
    </w:p>
    <w:bookmarkEnd w:id="2680"/>
    <w:bookmarkStart w:name="z2941" w:id="2681"/>
    <w:p>
      <w:pPr>
        <w:spacing w:after="0"/>
        <w:ind w:left="0"/>
        <w:jc w:val="both"/>
      </w:pPr>
      <w:r>
        <w:rPr>
          <w:rFonts w:ascii="Times New Roman"/>
          <w:b w:val="false"/>
          <w:i w:val="false"/>
          <w:color w:val="000000"/>
          <w:sz w:val="28"/>
        </w:rPr>
        <w:t xml:space="preserve">
      2. Основаниями для отказа в назначении пособия и социальной выплаты для лиц, потерявших кормильца, являются: </w:t>
      </w:r>
    </w:p>
    <w:bookmarkEnd w:id="2681"/>
    <w:bookmarkStart w:name="z2942" w:id="2682"/>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назначения пособия и социальной выплаты для лиц, потерявших кормильца, и (или) данных (сведений), содержащихся в них;</w:t>
      </w:r>
    </w:p>
    <w:bookmarkEnd w:id="2682"/>
    <w:bookmarkStart w:name="z2943" w:id="2683"/>
    <w:p>
      <w:pPr>
        <w:spacing w:after="0"/>
        <w:ind w:left="0"/>
        <w:jc w:val="both"/>
      </w:pPr>
      <w:r>
        <w:rPr>
          <w:rFonts w:ascii="Times New Roman"/>
          <w:b w:val="false"/>
          <w:i w:val="false"/>
          <w:color w:val="000000"/>
          <w:sz w:val="28"/>
        </w:rPr>
        <w:t>
      2) несоответствие заявителя и (или) представленных документов, данных и сведений, необходимых для назначения пособия и социальной выплаты для лиц, потерявших кормильца, требованиям, установленным законодательством Республики Казахстан;</w:t>
      </w:r>
    </w:p>
    <w:bookmarkEnd w:id="2683"/>
    <w:bookmarkStart w:name="z2944" w:id="2684"/>
    <w:p>
      <w:pPr>
        <w:spacing w:after="0"/>
        <w:ind w:left="0"/>
        <w:jc w:val="both"/>
      </w:pPr>
      <w:r>
        <w:rPr>
          <w:rFonts w:ascii="Times New Roman"/>
          <w:b w:val="false"/>
          <w:i w:val="false"/>
          <w:color w:val="000000"/>
          <w:sz w:val="28"/>
        </w:rPr>
        <w:t>
      3) непредставление запрашиваемого Фондом при проверке документа и (или) сведений, необходимых для назначения социальной выплаты по случаю потери кормильца;</w:t>
      </w:r>
    </w:p>
    <w:bookmarkEnd w:id="2684"/>
    <w:bookmarkStart w:name="z2945" w:id="2685"/>
    <w:p>
      <w:pPr>
        <w:spacing w:after="0"/>
        <w:ind w:left="0"/>
        <w:jc w:val="both"/>
      </w:pPr>
      <w:r>
        <w:rPr>
          <w:rFonts w:ascii="Times New Roman"/>
          <w:b w:val="false"/>
          <w:i w:val="false"/>
          <w:color w:val="000000"/>
          <w:sz w:val="28"/>
        </w:rPr>
        <w:t>
      4) отрицательное значение исчисленного размера социальной выплаты по случаю потери кормильца.</w:t>
      </w:r>
    </w:p>
    <w:bookmarkEnd w:id="2685"/>
    <w:p>
      <w:pPr>
        <w:spacing w:after="0"/>
        <w:ind w:left="0"/>
        <w:jc w:val="both"/>
      </w:pPr>
      <w:r>
        <w:rPr>
          <w:rFonts w:ascii="Times New Roman"/>
          <w:b/>
          <w:i w:val="false"/>
          <w:color w:val="000000"/>
          <w:sz w:val="28"/>
        </w:rPr>
        <w:t>Статья 232. Права и обязанности получателей пособия и социальной выплаты для лиц, потерявших кормильца</w:t>
      </w:r>
    </w:p>
    <w:bookmarkStart w:name="z2947" w:id="2686"/>
    <w:p>
      <w:pPr>
        <w:spacing w:after="0"/>
        <w:ind w:left="0"/>
        <w:jc w:val="both"/>
      </w:pPr>
      <w:r>
        <w:rPr>
          <w:rFonts w:ascii="Times New Roman"/>
          <w:b w:val="false"/>
          <w:i w:val="false"/>
          <w:color w:val="000000"/>
          <w:sz w:val="28"/>
        </w:rPr>
        <w:t>
      1. Получатели пособия и социальной выплаты для лиц, потерявших кормильца, имеют право:</w:t>
      </w:r>
    </w:p>
    <w:bookmarkEnd w:id="2686"/>
    <w:bookmarkStart w:name="z2948" w:id="2687"/>
    <w:p>
      <w:pPr>
        <w:spacing w:after="0"/>
        <w:ind w:left="0"/>
        <w:jc w:val="both"/>
      </w:pPr>
      <w:r>
        <w:rPr>
          <w:rFonts w:ascii="Times New Roman"/>
          <w:b w:val="false"/>
          <w:i w:val="false"/>
          <w:color w:val="000000"/>
          <w:sz w:val="28"/>
        </w:rPr>
        <w:t>
      1) получать социальную выплату по случаю потери кормильца в порядке, предусмотренном настоящим Кодексом, вне зависимости от получения государственного социального пособия по случаю потери кормильца;</w:t>
      </w:r>
    </w:p>
    <w:bookmarkEnd w:id="2687"/>
    <w:bookmarkStart w:name="z2949" w:id="2688"/>
    <w:p>
      <w:pPr>
        <w:spacing w:after="0"/>
        <w:ind w:left="0"/>
        <w:jc w:val="both"/>
      </w:pPr>
      <w:r>
        <w:rPr>
          <w:rFonts w:ascii="Times New Roman"/>
          <w:b w:val="false"/>
          <w:i w:val="false"/>
          <w:color w:val="000000"/>
          <w:sz w:val="28"/>
        </w:rPr>
        <w:t>
      2) запрашивать и получать бесплатно информацию от Государственной корпорации и Фонда о порядке назначения и получения пособия и социальной выплаты для лиц, потерявших кормильца;</w:t>
      </w:r>
    </w:p>
    <w:bookmarkEnd w:id="2688"/>
    <w:bookmarkStart w:name="z2950" w:id="2689"/>
    <w:p>
      <w:pPr>
        <w:spacing w:after="0"/>
        <w:ind w:left="0"/>
        <w:jc w:val="both"/>
      </w:pPr>
      <w:r>
        <w:rPr>
          <w:rFonts w:ascii="Times New Roman"/>
          <w:b w:val="false"/>
          <w:i w:val="false"/>
          <w:color w:val="000000"/>
          <w:sz w:val="28"/>
        </w:rPr>
        <w:t>
      3) обжаловать решения, действия (бездействие) государственных органов, Государственной корпорации и Фонда в порядке, установленном законами Республики Казахстан.</w:t>
      </w:r>
    </w:p>
    <w:bookmarkEnd w:id="2689"/>
    <w:bookmarkStart w:name="z2951" w:id="2690"/>
    <w:p>
      <w:pPr>
        <w:spacing w:after="0"/>
        <w:ind w:left="0"/>
        <w:jc w:val="both"/>
      </w:pPr>
      <w:r>
        <w:rPr>
          <w:rFonts w:ascii="Times New Roman"/>
          <w:b w:val="false"/>
          <w:i w:val="false"/>
          <w:color w:val="000000"/>
          <w:sz w:val="28"/>
        </w:rPr>
        <w:t>
      2. Получатели пособия и социальной выплаты для лиц, потерявших кормильца, обязаны:</w:t>
      </w:r>
    </w:p>
    <w:bookmarkEnd w:id="2690"/>
    <w:bookmarkStart w:name="z2952" w:id="2691"/>
    <w:p>
      <w:pPr>
        <w:spacing w:after="0"/>
        <w:ind w:left="0"/>
        <w:jc w:val="both"/>
      </w:pPr>
      <w:r>
        <w:rPr>
          <w:rFonts w:ascii="Times New Roman"/>
          <w:b w:val="false"/>
          <w:i w:val="false"/>
          <w:color w:val="000000"/>
          <w:sz w:val="28"/>
        </w:rPr>
        <w:t>
      1) представлять полные и достоверные сведения для назначения пособия и социальной выплаты для лиц, потерявших кормильца, в соответствии с законодательством Республики Казахстан;</w:t>
      </w:r>
    </w:p>
    <w:bookmarkEnd w:id="2691"/>
    <w:bookmarkStart w:name="z2953" w:id="2692"/>
    <w:p>
      <w:pPr>
        <w:spacing w:after="0"/>
        <w:ind w:left="0"/>
        <w:jc w:val="both"/>
      </w:pPr>
      <w:r>
        <w:rPr>
          <w:rFonts w:ascii="Times New Roman"/>
          <w:b w:val="false"/>
          <w:i w:val="false"/>
          <w:color w:val="000000"/>
          <w:sz w:val="28"/>
        </w:rPr>
        <w:t>
      2) в период получения пособия и социальной выплаты для лиц, потерявших кормильца, информировать Государственную корпорацию об обстоятельствах, которые могут служить основанием для изменения размера пособия и социальной выплаты для лиц, потерявших кормильца, или прекращения их выплаты, в течение десяти рабочих дней.</w:t>
      </w:r>
    </w:p>
    <w:bookmarkEnd w:id="2692"/>
    <w:bookmarkStart w:name="z2954" w:id="2693"/>
    <w:p>
      <w:pPr>
        <w:spacing w:after="0"/>
        <w:ind w:left="0"/>
        <w:jc w:val="both"/>
      </w:pPr>
      <w:r>
        <w:rPr>
          <w:rFonts w:ascii="Times New Roman"/>
          <w:b w:val="false"/>
          <w:i w:val="false"/>
          <w:color w:val="000000"/>
          <w:sz w:val="28"/>
        </w:rPr>
        <w:t>
      В случае, когда заявитель своевременно не известил об обстоятельствах, влияющих на размеры пособия и социальной выплаты для лиц, потерявших кормильца, их размеры пересматриваются с момента наступления указанных обстоятельств, но не ранее момента их назначения;</w:t>
      </w:r>
    </w:p>
    <w:bookmarkEnd w:id="2693"/>
    <w:bookmarkStart w:name="z2955" w:id="2694"/>
    <w:p>
      <w:pPr>
        <w:spacing w:after="0"/>
        <w:ind w:left="0"/>
        <w:jc w:val="both"/>
      </w:pPr>
      <w:r>
        <w:rPr>
          <w:rFonts w:ascii="Times New Roman"/>
          <w:b w:val="false"/>
          <w:i w:val="false"/>
          <w:color w:val="000000"/>
          <w:sz w:val="28"/>
        </w:rPr>
        <w:t>
      3) производить возврат излишне зачисленных (выплаченных) сумм пособия и социальной выплаты для лиц, потерявших кормильца, в добровольном порядке, а в случае отказа – в судебном порядке на основании решения суда, вступившего в законную силу.</w:t>
      </w:r>
    </w:p>
    <w:bookmarkEnd w:id="2694"/>
    <w:bookmarkStart w:name="z2956" w:id="2695"/>
    <w:p>
      <w:pPr>
        <w:spacing w:after="0"/>
        <w:ind w:left="0"/>
        <w:jc w:val="both"/>
      </w:pPr>
      <w:r>
        <w:rPr>
          <w:rFonts w:ascii="Times New Roman"/>
          <w:b w:val="false"/>
          <w:i w:val="false"/>
          <w:color w:val="000000"/>
          <w:sz w:val="28"/>
        </w:rPr>
        <w:t>
      3. Суммы пособия и социальной выплаты для лиц, потерявших кормильца, не полученные своевременно либо полученные не полностью по вине Государственной корпорации и (или) уполномоченного государственного органа, и (или) Фонда, выплачиваются за прошлое время со дня возникновения права на них без ограничения сроков.</w:t>
      </w:r>
    </w:p>
    <w:bookmarkEnd w:id="2695"/>
    <w:p>
      <w:pPr>
        <w:spacing w:after="0"/>
        <w:ind w:left="0"/>
        <w:jc w:val="both"/>
      </w:pPr>
      <w:r>
        <w:rPr>
          <w:rFonts w:ascii="Times New Roman"/>
          <w:b/>
          <w:i w:val="false"/>
          <w:color w:val="000000"/>
          <w:sz w:val="28"/>
        </w:rPr>
        <w:t>Статья 233. Удержания из пособия и социальной выплаты для лиц, потерявших кормильца</w:t>
      </w:r>
    </w:p>
    <w:bookmarkStart w:name="z2958" w:id="2696"/>
    <w:p>
      <w:pPr>
        <w:spacing w:after="0"/>
        <w:ind w:left="0"/>
        <w:jc w:val="both"/>
      </w:pPr>
      <w:r>
        <w:rPr>
          <w:rFonts w:ascii="Times New Roman"/>
          <w:b w:val="false"/>
          <w:i w:val="false"/>
          <w:color w:val="000000"/>
          <w:sz w:val="28"/>
        </w:rPr>
        <w:t>
      Удержания из пособия и социальной выплаты для лиц, потерявших кормильца, не производятся, за исключением излишне зачисленных (выплаченных) сумм пособия, социальной выплаты для лиц, потерявших кормильца, которые удерживаются из сумм, причитающихся к выплате, на основании заявления получателя.</w:t>
      </w:r>
    </w:p>
    <w:bookmarkEnd w:id="2696"/>
    <w:bookmarkStart w:name="z2959" w:id="2697"/>
    <w:p>
      <w:pPr>
        <w:spacing w:after="0"/>
        <w:ind w:left="0"/>
        <w:jc w:val="left"/>
      </w:pPr>
      <w:r>
        <w:rPr>
          <w:rFonts w:ascii="Times New Roman"/>
          <w:b/>
          <w:i w:val="false"/>
          <w:color w:val="000000"/>
        </w:rPr>
        <w:t xml:space="preserve"> Параграф 2. Государственное социальное пособие по случаю потери кормильца</w:t>
      </w:r>
    </w:p>
    <w:bookmarkEnd w:id="2697"/>
    <w:p>
      <w:pPr>
        <w:spacing w:after="0"/>
        <w:ind w:left="0"/>
        <w:jc w:val="both"/>
      </w:pPr>
      <w:r>
        <w:rPr>
          <w:rFonts w:ascii="Times New Roman"/>
          <w:b/>
          <w:i w:val="false"/>
          <w:color w:val="000000"/>
          <w:sz w:val="28"/>
        </w:rPr>
        <w:t>Статья 234. Право на государственное социальное пособие по случаю потери кормильца и условия его назначения</w:t>
      </w:r>
    </w:p>
    <w:bookmarkStart w:name="z2961" w:id="2698"/>
    <w:p>
      <w:pPr>
        <w:spacing w:after="0"/>
        <w:ind w:left="0"/>
        <w:jc w:val="both"/>
      </w:pPr>
      <w:r>
        <w:rPr>
          <w:rFonts w:ascii="Times New Roman"/>
          <w:b w:val="false"/>
          <w:i w:val="false"/>
          <w:color w:val="000000"/>
          <w:sz w:val="28"/>
        </w:rPr>
        <w:t>
      1. Право на государственное социальное пособие по случаю потери кормильца имеют нетрудоспособные члены семьи умершего кормильца, состоявшие на его иждивении. При этом детям и лицам, указанным в подпункте 3) пункта 2 настоящей статьи, пособия назначаются независимо от того, состояли ли они на иждивении кормильца.</w:t>
      </w:r>
    </w:p>
    <w:bookmarkEnd w:id="2698"/>
    <w:bookmarkStart w:name="z2962" w:id="2699"/>
    <w:p>
      <w:pPr>
        <w:spacing w:after="0"/>
        <w:ind w:left="0"/>
        <w:jc w:val="both"/>
      </w:pPr>
      <w:r>
        <w:rPr>
          <w:rFonts w:ascii="Times New Roman"/>
          <w:b w:val="false"/>
          <w:i w:val="false"/>
          <w:color w:val="000000"/>
          <w:sz w:val="28"/>
        </w:rPr>
        <w:t>
      Положения части первой настоящего пункта распространяются на постоянно проживающих в Республике Казахстан граждан Республики Казахстан, иностранцев и лиц без гражданства, если иное не предусмотрено законами Республики Казахстан и международными договорами, ратифицированными Республикой Казахстан.</w:t>
      </w:r>
    </w:p>
    <w:bookmarkEnd w:id="2699"/>
    <w:bookmarkStart w:name="z2963" w:id="2700"/>
    <w:p>
      <w:pPr>
        <w:spacing w:after="0"/>
        <w:ind w:left="0"/>
        <w:jc w:val="both"/>
      </w:pPr>
      <w:r>
        <w:rPr>
          <w:rFonts w:ascii="Times New Roman"/>
          <w:b w:val="false"/>
          <w:i w:val="false"/>
          <w:color w:val="000000"/>
          <w:sz w:val="28"/>
        </w:rPr>
        <w:t>
      2. Нетрудоспособными членами семьи считаются:</w:t>
      </w:r>
    </w:p>
    <w:bookmarkEnd w:id="2700"/>
    <w:bookmarkStart w:name="z2964" w:id="2701"/>
    <w:p>
      <w:pPr>
        <w:spacing w:after="0"/>
        <w:ind w:left="0"/>
        <w:jc w:val="both"/>
      </w:pPr>
      <w:r>
        <w:rPr>
          <w:rFonts w:ascii="Times New Roman"/>
          <w:b w:val="false"/>
          <w:i w:val="false"/>
          <w:color w:val="000000"/>
          <w:sz w:val="28"/>
        </w:rPr>
        <w:t>
      1) дети (в том числе усыновленные, пасынки и падчерицы), братья, сестры и внуки, не достигшие восемнадцати лет и старше этого возраста, если они были признаны лицами с инвалидностью до достижения восемнадцати лет, при этом братья, сестры и внуки – при условии, если они не имеют трудоспособных родителей, пасынки и падчерицы – если они не получают алиментов от родителей.</w:t>
      </w:r>
    </w:p>
    <w:bookmarkEnd w:id="2701"/>
    <w:bookmarkStart w:name="z2965" w:id="2702"/>
    <w:p>
      <w:pPr>
        <w:spacing w:after="0"/>
        <w:ind w:left="0"/>
        <w:jc w:val="both"/>
      </w:pPr>
      <w:r>
        <w:rPr>
          <w:rFonts w:ascii="Times New Roman"/>
          <w:b w:val="false"/>
          <w:i w:val="false"/>
          <w:color w:val="000000"/>
          <w:sz w:val="28"/>
        </w:rPr>
        <w:t>
      Несовершеннолетние, имеющие право на государственное социальное пособие по случаю потери кормильца, сохраняют это право также и при их усыновлении;</w:t>
      </w:r>
    </w:p>
    <w:bookmarkEnd w:id="2702"/>
    <w:bookmarkStart w:name="z2966" w:id="2703"/>
    <w:p>
      <w:pPr>
        <w:spacing w:after="0"/>
        <w:ind w:left="0"/>
        <w:jc w:val="both"/>
      </w:pPr>
      <w:r>
        <w:rPr>
          <w:rFonts w:ascii="Times New Roman"/>
          <w:b w:val="false"/>
          <w:i w:val="false"/>
          <w:color w:val="000000"/>
          <w:sz w:val="28"/>
        </w:rPr>
        <w:t xml:space="preserve">
      2) отец, мать (в том числе усыновители), супруга, супруг, если они достигли пенсионного возраста в соответствии со </w:t>
      </w:r>
      <w:r>
        <w:rPr>
          <w:rFonts w:ascii="Times New Roman"/>
          <w:b w:val="false"/>
          <w:i w:val="false"/>
          <w:color w:val="000000"/>
          <w:sz w:val="28"/>
        </w:rPr>
        <w:t>статьей 207</w:t>
      </w:r>
      <w:r>
        <w:rPr>
          <w:rFonts w:ascii="Times New Roman"/>
          <w:b w:val="false"/>
          <w:i w:val="false"/>
          <w:color w:val="000000"/>
          <w:sz w:val="28"/>
        </w:rPr>
        <w:t xml:space="preserve"> настоящего Кодекса;</w:t>
      </w:r>
    </w:p>
    <w:bookmarkEnd w:id="2703"/>
    <w:bookmarkStart w:name="z2967" w:id="2704"/>
    <w:p>
      <w:pPr>
        <w:spacing w:after="0"/>
        <w:ind w:left="0"/>
        <w:jc w:val="both"/>
      </w:pPr>
      <w:r>
        <w:rPr>
          <w:rFonts w:ascii="Times New Roman"/>
          <w:b w:val="false"/>
          <w:i w:val="false"/>
          <w:color w:val="000000"/>
          <w:sz w:val="28"/>
        </w:rPr>
        <w:t>
      3) один из родителей или супруг либо дедушка, бабушка,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восьми лет, и не работает;</w:t>
      </w:r>
    </w:p>
    <w:bookmarkEnd w:id="2704"/>
    <w:bookmarkStart w:name="z2968" w:id="2705"/>
    <w:p>
      <w:pPr>
        <w:spacing w:after="0"/>
        <w:ind w:left="0"/>
        <w:jc w:val="both"/>
      </w:pPr>
      <w:r>
        <w:rPr>
          <w:rFonts w:ascii="Times New Roman"/>
          <w:b w:val="false"/>
          <w:i w:val="false"/>
          <w:color w:val="000000"/>
          <w:sz w:val="28"/>
        </w:rPr>
        <w:t xml:space="preserve">
      4) дедушка и бабушка, если они достигли пенсионного возраста в соответствии со </w:t>
      </w:r>
      <w:r>
        <w:rPr>
          <w:rFonts w:ascii="Times New Roman"/>
          <w:b w:val="false"/>
          <w:i w:val="false"/>
          <w:color w:val="000000"/>
          <w:sz w:val="28"/>
        </w:rPr>
        <w:t>статьей 207</w:t>
      </w:r>
      <w:r>
        <w:rPr>
          <w:rFonts w:ascii="Times New Roman"/>
          <w:b w:val="false"/>
          <w:i w:val="false"/>
          <w:color w:val="000000"/>
          <w:sz w:val="28"/>
        </w:rPr>
        <w:t xml:space="preserve"> настоящего Кодекса, при отсутствии лиц, которые обязаны их содержать, не имеющие других источников средств к существованию.</w:t>
      </w:r>
    </w:p>
    <w:bookmarkEnd w:id="2705"/>
    <w:bookmarkStart w:name="z2969" w:id="2706"/>
    <w:p>
      <w:pPr>
        <w:spacing w:after="0"/>
        <w:ind w:left="0"/>
        <w:jc w:val="both"/>
      </w:pPr>
      <w:r>
        <w:rPr>
          <w:rFonts w:ascii="Times New Roman"/>
          <w:b w:val="false"/>
          <w:i w:val="false"/>
          <w:color w:val="000000"/>
          <w:sz w:val="28"/>
        </w:rPr>
        <w:t>
      3. Граждане старше восемнадцати лет, обучающиеся по общеобразовательным или профессиональным программам в организациях общего среднего, технического и профессионального, послесреднего образования, высшего, послевузовского образования по очной форме обучения, включая период нахождения в академическом отпуске, имеют право на государственное социальное пособие по случаю потери кормильца до окончания учебного заведения, но не более чем до достижения двадцатитрехлетнего возраста.</w:t>
      </w:r>
    </w:p>
    <w:bookmarkEnd w:id="2706"/>
    <w:bookmarkStart w:name="z2970" w:id="2707"/>
    <w:p>
      <w:pPr>
        <w:spacing w:after="0"/>
        <w:ind w:left="0"/>
        <w:jc w:val="both"/>
      </w:pPr>
      <w:r>
        <w:rPr>
          <w:rFonts w:ascii="Times New Roman"/>
          <w:b w:val="false"/>
          <w:i w:val="false"/>
          <w:color w:val="000000"/>
          <w:sz w:val="28"/>
        </w:rPr>
        <w:t>
      4. 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bookmarkEnd w:id="2707"/>
    <w:bookmarkStart w:name="z2971" w:id="2708"/>
    <w:p>
      <w:pPr>
        <w:spacing w:after="0"/>
        <w:ind w:left="0"/>
        <w:jc w:val="both"/>
      </w:pPr>
      <w:r>
        <w:rPr>
          <w:rFonts w:ascii="Times New Roman"/>
          <w:b w:val="false"/>
          <w:i w:val="false"/>
          <w:color w:val="000000"/>
          <w:sz w:val="28"/>
        </w:rPr>
        <w:t>
      5. Государственные социальные пособия по случаю потери кормильца, назначенные детям, потерявшим обоих родителей (круглые сироты), выплачиваются их законному представителю.</w:t>
      </w:r>
    </w:p>
    <w:bookmarkEnd w:id="2708"/>
    <w:bookmarkStart w:name="z2972" w:id="2709"/>
    <w:p>
      <w:pPr>
        <w:spacing w:after="0"/>
        <w:ind w:left="0"/>
        <w:jc w:val="both"/>
      </w:pPr>
      <w:r>
        <w:rPr>
          <w:rFonts w:ascii="Times New Roman"/>
          <w:b w:val="false"/>
          <w:i w:val="false"/>
          <w:color w:val="000000"/>
          <w:sz w:val="28"/>
        </w:rPr>
        <w:t>
      6. Все нормы настоящего параграфа, касающиеся семей умерших, соответственно распространяются и на семьи безвестно отсутствующих или объявленных умершими, если эти факты установлены в судебном порядке.</w:t>
      </w:r>
    </w:p>
    <w:bookmarkEnd w:id="2709"/>
    <w:bookmarkStart w:name="z2973" w:id="2710"/>
    <w:p>
      <w:pPr>
        <w:spacing w:after="0"/>
        <w:ind w:left="0"/>
        <w:jc w:val="both"/>
      </w:pPr>
      <w:r>
        <w:rPr>
          <w:rFonts w:ascii="Times New Roman"/>
          <w:b w:val="false"/>
          <w:i w:val="false"/>
          <w:color w:val="000000"/>
          <w:sz w:val="28"/>
        </w:rPr>
        <w:t>
      7. Лицам, имеющим одновременно право на государственные социальные пособия по инвалидности и по случаю потери кормильца, назначается одно пособие по их выбору.</w:t>
      </w:r>
    </w:p>
    <w:bookmarkEnd w:id="2710"/>
    <w:bookmarkStart w:name="z2974" w:id="2711"/>
    <w:p>
      <w:pPr>
        <w:spacing w:after="0"/>
        <w:ind w:left="0"/>
        <w:jc w:val="both"/>
      </w:pPr>
      <w:r>
        <w:rPr>
          <w:rFonts w:ascii="Times New Roman"/>
          <w:b w:val="false"/>
          <w:i w:val="false"/>
          <w:color w:val="000000"/>
          <w:sz w:val="28"/>
        </w:rPr>
        <w:t>
      На основании заявления лица, получающего государственное социальное пособие по инвалидности или государственное социальное пособие по случаю потери кормильца, производится перевод с одного вида государственного социального пособия на другой со дня регистрации заявления в Государственной корпорации со всеми необходимыми документами в порядке, определяемом уполномоченным государственным органом.</w:t>
      </w:r>
    </w:p>
    <w:bookmarkEnd w:id="2711"/>
    <w:bookmarkStart w:name="z2975" w:id="2712"/>
    <w:p>
      <w:pPr>
        <w:spacing w:after="0"/>
        <w:ind w:left="0"/>
        <w:jc w:val="both"/>
      </w:pPr>
      <w:r>
        <w:rPr>
          <w:rFonts w:ascii="Times New Roman"/>
          <w:b w:val="false"/>
          <w:i w:val="false"/>
          <w:color w:val="000000"/>
          <w:sz w:val="28"/>
        </w:rPr>
        <w:t>
      8. Государственное социальное пособие по случаю потери кормильца назначается со дня возникновения права на пособие, но не более чем за двенадцать месяцев до дня обращения за назначением пособия со всеми необходимыми документами или до дня получения согласия на назначение пособия через проактивную услугу в соответствии с Законом Республики Казахстан "О государственных услугах".</w:t>
      </w:r>
    </w:p>
    <w:bookmarkEnd w:id="2712"/>
    <w:bookmarkStart w:name="z2976" w:id="2713"/>
    <w:p>
      <w:pPr>
        <w:spacing w:after="0"/>
        <w:ind w:left="0"/>
        <w:jc w:val="both"/>
      </w:pPr>
      <w:r>
        <w:rPr>
          <w:rFonts w:ascii="Times New Roman"/>
          <w:b w:val="false"/>
          <w:i w:val="false"/>
          <w:color w:val="000000"/>
          <w:sz w:val="28"/>
        </w:rPr>
        <w:t>
      9. Государственное социальное пособие по случаю потери кормильца устанавливается на весь период, в течение которого член семьи умершего считается нетрудоспособным согласно настоящей статье, а членам семьи, достигшим возраста, дающего права на получение пенсионных выплат в соответствии со статьей 207 настоящего Кодекса, – пожизненно.</w:t>
      </w:r>
    </w:p>
    <w:bookmarkEnd w:id="2713"/>
    <w:bookmarkStart w:name="z2977" w:id="2714"/>
    <w:p>
      <w:pPr>
        <w:spacing w:after="0"/>
        <w:ind w:left="0"/>
        <w:jc w:val="both"/>
      </w:pPr>
      <w:r>
        <w:rPr>
          <w:rFonts w:ascii="Times New Roman"/>
          <w:b w:val="false"/>
          <w:i w:val="false"/>
          <w:color w:val="000000"/>
          <w:sz w:val="28"/>
        </w:rPr>
        <w:t>
      10. Лицам, которым по действующему до 1 января 1998 года законодательству были назначены пенсии по утере кормильца, с 1 января 1998 года за счет бюджетных средств выплачиваются государственные социальные пособия по случаю потери кормильца в размере не менее размеров пенсий, фактически получаемых до 1 января 1998 года.</w:t>
      </w:r>
    </w:p>
    <w:bookmarkEnd w:id="2714"/>
    <w:p>
      <w:pPr>
        <w:spacing w:after="0"/>
        <w:ind w:left="0"/>
        <w:jc w:val="both"/>
      </w:pPr>
      <w:r>
        <w:rPr>
          <w:rFonts w:ascii="Times New Roman"/>
          <w:b/>
          <w:i w:val="false"/>
          <w:color w:val="000000"/>
          <w:sz w:val="28"/>
        </w:rPr>
        <w:t>Статья 235. Назначение одного государственного социального пособия по случаю потери кормильца на всех членов семьи</w:t>
      </w:r>
    </w:p>
    <w:bookmarkStart w:name="z2979" w:id="2715"/>
    <w:p>
      <w:pPr>
        <w:spacing w:after="0"/>
        <w:ind w:left="0"/>
        <w:jc w:val="both"/>
      </w:pPr>
      <w:r>
        <w:rPr>
          <w:rFonts w:ascii="Times New Roman"/>
          <w:b w:val="false"/>
          <w:i w:val="false"/>
          <w:color w:val="000000"/>
          <w:sz w:val="28"/>
        </w:rPr>
        <w:t>
      1. На всех членов семьи, имеющих право на государственное социальное пособие по случаю потери кормильца, назначается одно общее государственное социальное пособие по случаю потери кормильца.</w:t>
      </w:r>
    </w:p>
    <w:bookmarkEnd w:id="2715"/>
    <w:bookmarkStart w:name="z2980" w:id="2716"/>
    <w:p>
      <w:pPr>
        <w:spacing w:after="0"/>
        <w:ind w:left="0"/>
        <w:jc w:val="both"/>
      </w:pPr>
      <w:r>
        <w:rPr>
          <w:rFonts w:ascii="Times New Roman"/>
          <w:b w:val="false"/>
          <w:i w:val="false"/>
          <w:color w:val="000000"/>
          <w:sz w:val="28"/>
        </w:rPr>
        <w:t>
      2. По требованию члена семьи его доля государственного социального пособия по случаю потери кормильца выделяется и выплачивается ему отдельно.</w:t>
      </w:r>
    </w:p>
    <w:bookmarkEnd w:id="2716"/>
    <w:bookmarkStart w:name="z2981" w:id="2717"/>
    <w:p>
      <w:pPr>
        <w:spacing w:after="0"/>
        <w:ind w:left="0"/>
        <w:jc w:val="both"/>
      </w:pPr>
      <w:r>
        <w:rPr>
          <w:rFonts w:ascii="Times New Roman"/>
          <w:b w:val="false"/>
          <w:i w:val="false"/>
          <w:color w:val="000000"/>
          <w:sz w:val="28"/>
        </w:rPr>
        <w:t>
      3. Выделение доли государственного социального пособия по случаю потери кормильца производится со дня обращения за ее выделением.</w:t>
      </w:r>
    </w:p>
    <w:bookmarkEnd w:id="2717"/>
    <w:bookmarkStart w:name="z2982" w:id="2718"/>
    <w:p>
      <w:pPr>
        <w:spacing w:after="0"/>
        <w:ind w:left="0"/>
        <w:jc w:val="both"/>
      </w:pPr>
      <w:r>
        <w:rPr>
          <w:rFonts w:ascii="Times New Roman"/>
          <w:b w:val="false"/>
          <w:i w:val="false"/>
          <w:color w:val="000000"/>
          <w:sz w:val="28"/>
        </w:rPr>
        <w:t>
      4. При изменении числа членов семьи, обеспечиваемых государственным социальным пособием по случаю потери кормильца, его размер соответственно увеличивается или уменьшается по числу членов семьи, имеющих право на пособие.</w:t>
      </w:r>
    </w:p>
    <w:bookmarkEnd w:id="2718"/>
    <w:bookmarkStart w:name="z2983" w:id="2719"/>
    <w:p>
      <w:pPr>
        <w:spacing w:after="0"/>
        <w:ind w:left="0"/>
        <w:jc w:val="both"/>
      </w:pPr>
      <w:r>
        <w:rPr>
          <w:rFonts w:ascii="Times New Roman"/>
          <w:b w:val="false"/>
          <w:i w:val="false"/>
          <w:color w:val="000000"/>
          <w:sz w:val="28"/>
        </w:rPr>
        <w:t>
      5. Такой же пересмотр размера государственного социального пособия по случаю потери кормильца устанавливается и в тех случаях, когда его выплата одному из членов семьи приостанавливается или возобновляется по миновании обстоятельств, вызвавших приостановление выплаты.</w:t>
      </w:r>
    </w:p>
    <w:bookmarkEnd w:id="2719"/>
    <w:p>
      <w:pPr>
        <w:spacing w:after="0"/>
        <w:ind w:left="0"/>
        <w:jc w:val="both"/>
      </w:pPr>
      <w:r>
        <w:rPr>
          <w:rFonts w:ascii="Times New Roman"/>
          <w:b/>
          <w:i w:val="false"/>
          <w:color w:val="000000"/>
          <w:sz w:val="28"/>
        </w:rPr>
        <w:t>Статья 236. Размеры государственных социальных пособий по случаю потери кормильца</w:t>
      </w:r>
    </w:p>
    <w:bookmarkStart w:name="z2985" w:id="2720"/>
    <w:p>
      <w:pPr>
        <w:spacing w:after="0"/>
        <w:ind w:left="0"/>
        <w:jc w:val="both"/>
      </w:pPr>
      <w:r>
        <w:rPr>
          <w:rFonts w:ascii="Times New Roman"/>
          <w:b w:val="false"/>
          <w:i w:val="false"/>
          <w:color w:val="000000"/>
          <w:sz w:val="28"/>
        </w:rPr>
        <w:t>
      1. Государственное пособие для лиц, потерявших кормильца, выплачивается с учетом изменения размера прожиточного минимума, устанавливаемого на соответствующий финансовый год законом о республиканском бюджете.</w:t>
      </w:r>
    </w:p>
    <w:bookmarkEnd w:id="2720"/>
    <w:bookmarkStart w:name="z2986" w:id="2721"/>
    <w:p>
      <w:pPr>
        <w:spacing w:after="0"/>
        <w:ind w:left="0"/>
        <w:jc w:val="both"/>
      </w:pPr>
      <w:r>
        <w:rPr>
          <w:rFonts w:ascii="Times New Roman"/>
          <w:b w:val="false"/>
          <w:i w:val="false"/>
          <w:color w:val="000000"/>
          <w:sz w:val="28"/>
        </w:rPr>
        <w:t>
      2. Максимальный размер государственного пособия по случаю потери кормильца назначается в размере 3,00 прожиточного минимума на всех нетрудоспособных членов его семьи.</w:t>
      </w:r>
    </w:p>
    <w:bookmarkEnd w:id="2721"/>
    <w:bookmarkStart w:name="z2987" w:id="2722"/>
    <w:p>
      <w:pPr>
        <w:spacing w:after="0"/>
        <w:ind w:left="0"/>
        <w:jc w:val="both"/>
      </w:pPr>
      <w:r>
        <w:rPr>
          <w:rFonts w:ascii="Times New Roman"/>
          <w:b w:val="false"/>
          <w:i w:val="false"/>
          <w:color w:val="000000"/>
          <w:sz w:val="28"/>
        </w:rPr>
        <w:t>
      3. Размер государственного пособия по случаю потери кормильца назначается:</w:t>
      </w:r>
    </w:p>
    <w:bookmarkEnd w:id="2722"/>
    <w:bookmarkStart w:name="z2988" w:id="2723"/>
    <w:p>
      <w:pPr>
        <w:spacing w:after="0"/>
        <w:ind w:left="0"/>
        <w:jc w:val="both"/>
      </w:pPr>
      <w:r>
        <w:rPr>
          <w:rFonts w:ascii="Times New Roman"/>
          <w:b w:val="false"/>
          <w:i w:val="false"/>
          <w:color w:val="000000"/>
          <w:sz w:val="28"/>
        </w:rPr>
        <w:t>
      при наличии одного нетрудоспособного члена семьи – 0,92 от прожиточного минимума;</w:t>
      </w:r>
    </w:p>
    <w:bookmarkEnd w:id="2723"/>
    <w:bookmarkStart w:name="z2989" w:id="2724"/>
    <w:p>
      <w:pPr>
        <w:spacing w:after="0"/>
        <w:ind w:left="0"/>
        <w:jc w:val="both"/>
      </w:pPr>
      <w:r>
        <w:rPr>
          <w:rFonts w:ascii="Times New Roman"/>
          <w:b w:val="false"/>
          <w:i w:val="false"/>
          <w:color w:val="000000"/>
          <w:sz w:val="28"/>
        </w:rPr>
        <w:t>
      при наличии двух – 1,70 прожиточного минимума на всех нетрудоспособных членов семьи;</w:t>
      </w:r>
    </w:p>
    <w:bookmarkEnd w:id="2724"/>
    <w:bookmarkStart w:name="z2990" w:id="2725"/>
    <w:p>
      <w:pPr>
        <w:spacing w:after="0"/>
        <w:ind w:left="0"/>
        <w:jc w:val="both"/>
      </w:pPr>
      <w:r>
        <w:rPr>
          <w:rFonts w:ascii="Times New Roman"/>
          <w:b w:val="false"/>
          <w:i w:val="false"/>
          <w:color w:val="000000"/>
          <w:sz w:val="28"/>
        </w:rPr>
        <w:t>
      при наличии трех – 2,25 прожиточного минимума на всех нетрудоспособных членов семьи;</w:t>
      </w:r>
    </w:p>
    <w:bookmarkEnd w:id="2725"/>
    <w:bookmarkStart w:name="z2991" w:id="2726"/>
    <w:p>
      <w:pPr>
        <w:spacing w:after="0"/>
        <w:ind w:left="0"/>
        <w:jc w:val="both"/>
      </w:pPr>
      <w:r>
        <w:rPr>
          <w:rFonts w:ascii="Times New Roman"/>
          <w:b w:val="false"/>
          <w:i w:val="false"/>
          <w:color w:val="000000"/>
          <w:sz w:val="28"/>
        </w:rPr>
        <w:t>
      при наличии четырех – 2,60 прожиточного минимума на всех нетрудоспособных членов семьи;</w:t>
      </w:r>
    </w:p>
    <w:bookmarkEnd w:id="2726"/>
    <w:bookmarkStart w:name="z2992" w:id="2727"/>
    <w:p>
      <w:pPr>
        <w:spacing w:after="0"/>
        <w:ind w:left="0"/>
        <w:jc w:val="both"/>
      </w:pPr>
      <w:r>
        <w:rPr>
          <w:rFonts w:ascii="Times New Roman"/>
          <w:b w:val="false"/>
          <w:i w:val="false"/>
          <w:color w:val="000000"/>
          <w:sz w:val="28"/>
        </w:rPr>
        <w:t>
      при наличии пяти – 2,75 прожиточного минимума на всех нетрудоспособных членов семьи.</w:t>
      </w:r>
    </w:p>
    <w:bookmarkEnd w:id="2727"/>
    <w:bookmarkStart w:name="z2993" w:id="2728"/>
    <w:p>
      <w:pPr>
        <w:spacing w:after="0"/>
        <w:ind w:left="0"/>
        <w:jc w:val="both"/>
      </w:pPr>
      <w:r>
        <w:rPr>
          <w:rFonts w:ascii="Times New Roman"/>
          <w:b w:val="false"/>
          <w:i w:val="false"/>
          <w:color w:val="000000"/>
          <w:sz w:val="28"/>
        </w:rPr>
        <w:t>
      При наличии шести и более нетрудоспособных членов семьи размер пособия на каждого рассчитывается как равная доля от 3,00 прожиточного минимума.</w:t>
      </w:r>
    </w:p>
    <w:bookmarkEnd w:id="2728"/>
    <w:bookmarkStart w:name="z2994" w:id="2729"/>
    <w:p>
      <w:pPr>
        <w:spacing w:after="0"/>
        <w:ind w:left="0"/>
        <w:jc w:val="both"/>
      </w:pPr>
      <w:r>
        <w:rPr>
          <w:rFonts w:ascii="Times New Roman"/>
          <w:b w:val="false"/>
          <w:i w:val="false"/>
          <w:color w:val="000000"/>
          <w:sz w:val="28"/>
        </w:rPr>
        <w:t>
      4. В случае потери обоих родителей детям-сиротам месячное пособие по случаю потери кормильца назначается в размере 1,54 прожиточного минимума на каждого ребенка, остальным нетрудоспособным членам семьи – в размере 0,62 прожиточного минимума, но не более 2,92 прожиточного минимума на всех нетрудоспособных членов семьи.</w:t>
      </w:r>
    </w:p>
    <w:bookmarkEnd w:id="2729"/>
    <w:bookmarkStart w:name="z2995" w:id="2730"/>
    <w:p>
      <w:pPr>
        <w:spacing w:after="0"/>
        <w:ind w:left="0"/>
        <w:jc w:val="both"/>
      </w:pPr>
      <w:r>
        <w:rPr>
          <w:rFonts w:ascii="Times New Roman"/>
          <w:b w:val="false"/>
          <w:i w:val="false"/>
          <w:color w:val="000000"/>
          <w:sz w:val="28"/>
        </w:rPr>
        <w:t>
      5. Членам семей военнослужащих, сотрудников специальных государственных органов, органов внутренних дел и бывшего Государственного следственного комитета Республики Казахстан, погибших или умерших вследствие ранения, контузии, увечья, заболевания, полученных при исполнении служебных обязанностей или прохождении воинской службы, службы в специальных государственных органах, размер месячного пособия по случаю потери кормильца увеличивается со дня обращения на 0,29 прожиточного минимума на каждого нетрудоспособного члена семьи, но не более 2,92 прожиточного минимума на всех членов семьи.</w:t>
      </w:r>
    </w:p>
    <w:bookmarkEnd w:id="2730"/>
    <w:bookmarkStart w:name="z2996" w:id="2731"/>
    <w:p>
      <w:pPr>
        <w:spacing w:after="0"/>
        <w:ind w:left="0"/>
        <w:jc w:val="both"/>
      </w:pPr>
      <w:r>
        <w:rPr>
          <w:rFonts w:ascii="Times New Roman"/>
          <w:b w:val="false"/>
          <w:i w:val="false"/>
          <w:color w:val="000000"/>
          <w:sz w:val="28"/>
        </w:rPr>
        <w:t>
      6. Если размер пенсионных выплат по возрасту, получаемых нетрудоспособным членом семьи, меньше размера получаемого месячного пособия по случаю потери кормильца, выплата месячного пособия по случаю потери кормильца производится в виде соответствующих доплат к пенсионным выплатам по возрасту до размера месячного пособия по случаю потери кормильца, установленного для этих нетрудоспособных членов семьи.</w:t>
      </w:r>
    </w:p>
    <w:bookmarkEnd w:id="2731"/>
    <w:p>
      <w:pPr>
        <w:spacing w:after="0"/>
        <w:ind w:left="0"/>
        <w:jc w:val="both"/>
      </w:pPr>
      <w:r>
        <w:rPr>
          <w:rFonts w:ascii="Times New Roman"/>
          <w:b/>
          <w:i w:val="false"/>
          <w:color w:val="000000"/>
          <w:sz w:val="28"/>
        </w:rPr>
        <w:t>Статья 237. Выплата государственного социального пособия по случаю потери кормильца</w:t>
      </w:r>
    </w:p>
    <w:bookmarkStart w:name="z2998" w:id="2732"/>
    <w:p>
      <w:pPr>
        <w:spacing w:after="0"/>
        <w:ind w:left="0"/>
        <w:jc w:val="both"/>
      </w:pPr>
      <w:r>
        <w:rPr>
          <w:rFonts w:ascii="Times New Roman"/>
          <w:b w:val="false"/>
          <w:i w:val="false"/>
          <w:color w:val="000000"/>
          <w:sz w:val="28"/>
        </w:rPr>
        <w:t>
      1. Выплата государственного социального пособия по случаю потери кормильца производится за текущий месяц. В случае смерти получателя пособие выплачивается по месяц смерти включительно.</w:t>
      </w:r>
    </w:p>
    <w:bookmarkEnd w:id="2732"/>
    <w:bookmarkStart w:name="z2999" w:id="2733"/>
    <w:p>
      <w:pPr>
        <w:spacing w:after="0"/>
        <w:ind w:left="0"/>
        <w:jc w:val="both"/>
      </w:pPr>
      <w:r>
        <w:rPr>
          <w:rFonts w:ascii="Times New Roman"/>
          <w:b w:val="false"/>
          <w:i w:val="false"/>
          <w:color w:val="000000"/>
          <w:sz w:val="28"/>
        </w:rPr>
        <w:t>
      2. Лицам, проживающим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государственное социальное пособие по случаю потери кормильца выплачивается:</w:t>
      </w:r>
    </w:p>
    <w:bookmarkEnd w:id="2733"/>
    <w:bookmarkStart w:name="z3000" w:id="2734"/>
    <w:p>
      <w:pPr>
        <w:spacing w:after="0"/>
        <w:ind w:left="0"/>
        <w:jc w:val="both"/>
      </w:pPr>
      <w:r>
        <w:rPr>
          <w:rFonts w:ascii="Times New Roman"/>
          <w:b w:val="false"/>
          <w:i w:val="false"/>
          <w:color w:val="000000"/>
          <w:sz w:val="28"/>
        </w:rPr>
        <w:t xml:space="preserve">
      в размерах, предусмотренных </w:t>
      </w:r>
      <w:r>
        <w:rPr>
          <w:rFonts w:ascii="Times New Roman"/>
          <w:b w:val="false"/>
          <w:i w:val="false"/>
          <w:color w:val="000000"/>
          <w:sz w:val="28"/>
        </w:rPr>
        <w:t>статьей 236</w:t>
      </w:r>
      <w:r>
        <w:rPr>
          <w:rFonts w:ascii="Times New Roman"/>
          <w:b w:val="false"/>
          <w:i w:val="false"/>
          <w:color w:val="000000"/>
          <w:sz w:val="28"/>
        </w:rPr>
        <w:t xml:space="preserve"> настоящего Кодекса, в случае, если назначенный размер пособия ниже прожиточного минимума, установленного на соответствующий финансовый год законом о республиканском бюджете;</w:t>
      </w:r>
    </w:p>
    <w:bookmarkEnd w:id="2734"/>
    <w:bookmarkStart w:name="z3001" w:id="2735"/>
    <w:p>
      <w:pPr>
        <w:spacing w:after="0"/>
        <w:ind w:left="0"/>
        <w:jc w:val="both"/>
      </w:pPr>
      <w:r>
        <w:rPr>
          <w:rFonts w:ascii="Times New Roman"/>
          <w:b w:val="false"/>
          <w:i w:val="false"/>
          <w:color w:val="000000"/>
          <w:sz w:val="28"/>
        </w:rPr>
        <w:t>
      в объеме 30 процентов от размера пособия, назначенного в соответствии со статьей 236 настоящего Кодекса, но не ниже прожиточного минимума, установленного на соответствующий финансовый год законом о республиканском бюджете.</w:t>
      </w:r>
    </w:p>
    <w:bookmarkEnd w:id="2735"/>
    <w:bookmarkStart w:name="z3002" w:id="2736"/>
    <w:p>
      <w:pPr>
        <w:spacing w:after="0"/>
        <w:ind w:left="0"/>
        <w:jc w:val="both"/>
      </w:pPr>
      <w:r>
        <w:rPr>
          <w:rFonts w:ascii="Times New Roman"/>
          <w:b w:val="false"/>
          <w:i w:val="false"/>
          <w:color w:val="000000"/>
          <w:sz w:val="28"/>
        </w:rPr>
        <w:t xml:space="preserve">
      Лицам, проживающим в центрах оказания специальных социальных услуг для лиц с психоневрологическими заболеваниями в условиях стационара и находящимся на полном государственном обеспечении, пособие по случаю потери кормильца выплачивается в объеме 30 процентов от размера пособия, назначенного в соответствии со </w:t>
      </w:r>
      <w:r>
        <w:rPr>
          <w:rFonts w:ascii="Times New Roman"/>
          <w:b w:val="false"/>
          <w:i w:val="false"/>
          <w:color w:val="000000"/>
          <w:sz w:val="28"/>
        </w:rPr>
        <w:t>статьей 236</w:t>
      </w:r>
      <w:r>
        <w:rPr>
          <w:rFonts w:ascii="Times New Roman"/>
          <w:b w:val="false"/>
          <w:i w:val="false"/>
          <w:color w:val="000000"/>
          <w:sz w:val="28"/>
        </w:rPr>
        <w:t xml:space="preserve"> настоящего Кодекса, но не ниже прожиточного минимума.</w:t>
      </w:r>
    </w:p>
    <w:bookmarkEnd w:id="2736"/>
    <w:bookmarkStart w:name="z3003" w:id="2737"/>
    <w:p>
      <w:pPr>
        <w:spacing w:after="0"/>
        <w:ind w:left="0"/>
        <w:jc w:val="both"/>
      </w:pPr>
      <w:r>
        <w:rPr>
          <w:rFonts w:ascii="Times New Roman"/>
          <w:b w:val="false"/>
          <w:i w:val="false"/>
          <w:color w:val="000000"/>
          <w:sz w:val="28"/>
        </w:rPr>
        <w:t>
      Перечисление 70 процентов от назначенного размера пособия производится на отдельный банковский счет или на контрольный счет наличности центров оказания специальных социальных услуг.</w:t>
      </w:r>
    </w:p>
    <w:bookmarkEnd w:id="2737"/>
    <w:bookmarkStart w:name="z3004" w:id="2738"/>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2738"/>
    <w:bookmarkStart w:name="z3005" w:id="2739"/>
    <w:p>
      <w:pPr>
        <w:spacing w:after="0"/>
        <w:ind w:left="0"/>
        <w:jc w:val="both"/>
      </w:pPr>
      <w:r>
        <w:rPr>
          <w:rFonts w:ascii="Times New Roman"/>
          <w:b w:val="false"/>
          <w:i w:val="false"/>
          <w:color w:val="000000"/>
          <w:sz w:val="28"/>
        </w:rPr>
        <w:t>
      3. Детям с инвалидностью с нарушением опорно-двигательного аппарата, проживающим в центрах оказания специальных социальных услуг в условиях стационара и находящимся на полном государственном обеспечении, государственное социальное пособие по случаю потери кормильца выплачивается в полном объеме.</w:t>
      </w:r>
    </w:p>
    <w:bookmarkEnd w:id="2739"/>
    <w:bookmarkStart w:name="z3006" w:id="2740"/>
    <w:p>
      <w:pPr>
        <w:spacing w:after="0"/>
        <w:ind w:left="0"/>
        <w:jc w:val="both"/>
      </w:pPr>
      <w:r>
        <w:rPr>
          <w:rFonts w:ascii="Times New Roman"/>
          <w:b w:val="false"/>
          <w:i w:val="false"/>
          <w:color w:val="000000"/>
          <w:sz w:val="28"/>
        </w:rPr>
        <w:t>
      4. В случае выбытия получателя из центров оказания специальных социальных услуг возобновляется выплата государственного социального пособия по случаю потери кормильца в полном объеме с первого числа месяца, следующего за месяцем выбытия.</w:t>
      </w:r>
    </w:p>
    <w:bookmarkEnd w:id="2740"/>
    <w:bookmarkStart w:name="z3007" w:id="2741"/>
    <w:p>
      <w:pPr>
        <w:spacing w:after="0"/>
        <w:ind w:left="0"/>
        <w:jc w:val="both"/>
      </w:pPr>
      <w:r>
        <w:rPr>
          <w:rFonts w:ascii="Times New Roman"/>
          <w:b w:val="false"/>
          <w:i w:val="false"/>
          <w:color w:val="000000"/>
          <w:sz w:val="28"/>
        </w:rPr>
        <w:t>
      5. Начисленная сумма государственного социального пособия по случаю потери кормильца, не востребованная получателем своевременно, выплачивается за прошлое время, но не более чем за 3 года перед обращением за их получением.</w:t>
      </w:r>
    </w:p>
    <w:bookmarkEnd w:id="2741"/>
    <w:p>
      <w:pPr>
        <w:spacing w:after="0"/>
        <w:ind w:left="0"/>
        <w:jc w:val="both"/>
      </w:pPr>
      <w:r>
        <w:rPr>
          <w:rFonts w:ascii="Times New Roman"/>
          <w:b/>
          <w:i w:val="false"/>
          <w:color w:val="000000"/>
          <w:sz w:val="28"/>
        </w:rPr>
        <w:t>Статья 238. Приостановление, возобновление и прекращение выплаты государственного социального пособия по случаю потери кормильца</w:t>
      </w:r>
    </w:p>
    <w:bookmarkStart w:name="z3009" w:id="2742"/>
    <w:p>
      <w:pPr>
        <w:spacing w:after="0"/>
        <w:ind w:left="0"/>
        <w:jc w:val="both"/>
      </w:pPr>
      <w:r>
        <w:rPr>
          <w:rFonts w:ascii="Times New Roman"/>
          <w:b w:val="false"/>
          <w:i w:val="false"/>
          <w:color w:val="000000"/>
          <w:sz w:val="28"/>
        </w:rPr>
        <w:t>
      1. Выплата государственного социального пособия по случаю потери кормильца приостанавливается с первого числа месяца, следующего за месяцем поступления сведений, в том числе из информационных систем, о (об):</w:t>
      </w:r>
    </w:p>
    <w:bookmarkEnd w:id="2742"/>
    <w:bookmarkStart w:name="z3010" w:id="2743"/>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государственного социального пособия по случаю потери кормильца возобновляется со дня приостановления;</w:t>
      </w:r>
    </w:p>
    <w:bookmarkEnd w:id="2743"/>
    <w:bookmarkStart w:name="z3011" w:id="2744"/>
    <w:p>
      <w:pPr>
        <w:spacing w:after="0"/>
        <w:ind w:left="0"/>
        <w:jc w:val="both"/>
      </w:pPr>
      <w:r>
        <w:rPr>
          <w:rFonts w:ascii="Times New Roman"/>
          <w:b w:val="false"/>
          <w:i w:val="false"/>
          <w:color w:val="000000"/>
          <w:sz w:val="28"/>
        </w:rPr>
        <w:t>
      2) истечении срока действия документа, удостоверяющего личность иностранца или лица без гражданства, удостоверения кандаса. При этом выплата государственного социального пособия по случаю потери кормильца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2744"/>
    <w:bookmarkStart w:name="z3012" w:id="2745"/>
    <w:p>
      <w:pPr>
        <w:spacing w:after="0"/>
        <w:ind w:left="0"/>
        <w:jc w:val="both"/>
      </w:pPr>
      <w:r>
        <w:rPr>
          <w:rFonts w:ascii="Times New Roman"/>
          <w:b w:val="false"/>
          <w:i w:val="false"/>
          <w:color w:val="000000"/>
          <w:sz w:val="28"/>
        </w:rPr>
        <w:t>
      3) наличии подтверждающего документа о проведении оперативно-розыскных мероприятий или о факте пропажи без вести в отношении получателя и (или) иждивенцев. При этом выплата государственного социального пособия по случаю потери кормильца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bookmarkEnd w:id="2745"/>
    <w:bookmarkStart w:name="z3013" w:id="2746"/>
    <w:p>
      <w:pPr>
        <w:spacing w:after="0"/>
        <w:ind w:left="0"/>
        <w:jc w:val="both"/>
      </w:pPr>
      <w:r>
        <w:rPr>
          <w:rFonts w:ascii="Times New Roman"/>
          <w:b w:val="false"/>
          <w:i w:val="false"/>
          <w:color w:val="000000"/>
          <w:sz w:val="28"/>
        </w:rPr>
        <w:t>
      4) лишении или ограничении в родительских правах, о признании недействительным решения об усыновлении (удочерении) или его отмене. При этом государственное социальное пособие по случаю потери кормильца выплачивается лицу, назначенному опекуном (попечителем), с даты приостановления. При восстановлении в родительских правах выплата государственного социального пособия по случаю потери кормильца возобновляется с даты вступления в силу решения суда о восстановлении или об отмене ограничений в родительских правах;</w:t>
      </w:r>
    </w:p>
    <w:bookmarkEnd w:id="2746"/>
    <w:bookmarkStart w:name="z3014" w:id="2747"/>
    <w:p>
      <w:pPr>
        <w:spacing w:after="0"/>
        <w:ind w:left="0"/>
        <w:jc w:val="both"/>
      </w:pPr>
      <w:r>
        <w:rPr>
          <w:rFonts w:ascii="Times New Roman"/>
          <w:b w:val="false"/>
          <w:i w:val="false"/>
          <w:color w:val="000000"/>
          <w:sz w:val="28"/>
        </w:rPr>
        <w:t>
      5) освобождении или отстранении опекуна (попечителя) от исполнения своих обязанностей в случаях, установленных брачно-семейным законодательством Республики Казахстан. При этом государственное социальное пособие по случаю потери кормильца выплачивается лицу, назначенному опекуном (попечителем), или лицу, восстановившемуся в статусе опекуна, с даты приостановления;</w:t>
      </w:r>
    </w:p>
    <w:bookmarkEnd w:id="2747"/>
    <w:bookmarkStart w:name="z3015" w:id="2748"/>
    <w:p>
      <w:pPr>
        <w:spacing w:after="0"/>
        <w:ind w:left="0"/>
        <w:jc w:val="both"/>
      </w:pPr>
      <w:r>
        <w:rPr>
          <w:rFonts w:ascii="Times New Roman"/>
          <w:b w:val="false"/>
          <w:i w:val="false"/>
          <w:color w:val="000000"/>
          <w:sz w:val="28"/>
        </w:rPr>
        <w:t>
      6) выявлении факта перечисления обязательных пенсионных взносов, обязательных профессиональных пенсионных взносов на индивидуальные пенсионные счета лиц, признанных безвестно отсутствующими или объявленных умершими, или поступления информации, подтверждающей факт нахождения гражданина в живых. При этом, если факт нахождения гражданина в живых подтвердится, выплата государственного социального пособия по случаю потери кормильца прекращается, в случае неподтверждения – выплата государственного социального пособия по случаю потери кормильца возобновляется с даты приостановления;</w:t>
      </w:r>
    </w:p>
    <w:bookmarkEnd w:id="2748"/>
    <w:bookmarkStart w:name="z3016" w:id="2749"/>
    <w:p>
      <w:pPr>
        <w:spacing w:after="0"/>
        <w:ind w:left="0"/>
        <w:jc w:val="both"/>
      </w:pPr>
      <w:r>
        <w:rPr>
          <w:rFonts w:ascii="Times New Roman"/>
          <w:b w:val="false"/>
          <w:i w:val="false"/>
          <w:color w:val="000000"/>
          <w:sz w:val="28"/>
        </w:rPr>
        <w:t>
      7) выявлении факта трудоустройства лиц, занятых уходом за детьми, братьями, сестрами или внуками умершего кормильца. При этом, если факт трудоустройства не подтверждается, выплата государственного социального пособия по случаю потери кормильца возобновляется с даты приостановления;</w:t>
      </w:r>
    </w:p>
    <w:bookmarkEnd w:id="2749"/>
    <w:bookmarkStart w:name="z3017" w:id="2750"/>
    <w:p>
      <w:pPr>
        <w:spacing w:after="0"/>
        <w:ind w:left="0"/>
        <w:jc w:val="both"/>
      </w:pPr>
      <w:r>
        <w:rPr>
          <w:rFonts w:ascii="Times New Roman"/>
          <w:b w:val="false"/>
          <w:i w:val="false"/>
          <w:color w:val="000000"/>
          <w:sz w:val="28"/>
        </w:rPr>
        <w:t xml:space="preserve">
      8) отчислении получателя государственного социального пособия по случаю потери кормильца старше восемнадцати лет из организации образования или о переводе его на заочную форму обучения. При этом выплата государственного социального пособия по случаю потери кормильца возобновляется с даты возобновления обучения в организациях образования по очной форме обучения; </w:t>
      </w:r>
    </w:p>
    <w:bookmarkEnd w:id="2750"/>
    <w:bookmarkStart w:name="z3018" w:id="2751"/>
    <w:p>
      <w:pPr>
        <w:spacing w:after="0"/>
        <w:ind w:left="0"/>
        <w:jc w:val="both"/>
      </w:pPr>
      <w:r>
        <w:rPr>
          <w:rFonts w:ascii="Times New Roman"/>
          <w:b w:val="false"/>
          <w:i w:val="false"/>
          <w:color w:val="000000"/>
          <w:sz w:val="28"/>
        </w:rPr>
        <w:t>
      9) выявлении факта утраты или выхода из гражданства Республики Казахстан до получения вида на жительство иностранца. При этом выплата государственного социального пособия по случаю потери кормильца возобновляется со дня приостановления, но не ранее даты получения вида на жительство иностранца;</w:t>
      </w:r>
    </w:p>
    <w:bookmarkEnd w:id="2751"/>
    <w:bookmarkStart w:name="z3019" w:id="2752"/>
    <w:p>
      <w:pPr>
        <w:spacing w:after="0"/>
        <w:ind w:left="0"/>
        <w:jc w:val="both"/>
      </w:pPr>
      <w:r>
        <w:rPr>
          <w:rFonts w:ascii="Times New Roman"/>
          <w:b w:val="false"/>
          <w:i w:val="false"/>
          <w:color w:val="000000"/>
          <w:sz w:val="28"/>
        </w:rPr>
        <w:t>
      10) выявлении факта получения пенсии по случаю потери кормильца за пределами Республики Казахстан. При этом выплата государственного социального пособия по случаю потери кормильца возобновляется со дня приостановления при погашении излишне зачисленных (выплаченных) сумм пенсий в стране выбытия.</w:t>
      </w:r>
    </w:p>
    <w:bookmarkEnd w:id="2752"/>
    <w:bookmarkStart w:name="z3020" w:id="2753"/>
    <w:p>
      <w:pPr>
        <w:spacing w:after="0"/>
        <w:ind w:left="0"/>
        <w:jc w:val="both"/>
      </w:pPr>
      <w:r>
        <w:rPr>
          <w:rFonts w:ascii="Times New Roman"/>
          <w:b w:val="false"/>
          <w:i w:val="false"/>
          <w:color w:val="000000"/>
          <w:sz w:val="28"/>
        </w:rPr>
        <w:t>
      2. Выплата государственного социального пособия по случаю потери кормильца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выплаты пособия.</w:t>
      </w:r>
    </w:p>
    <w:bookmarkEnd w:id="2753"/>
    <w:bookmarkStart w:name="z3021" w:id="2754"/>
    <w:p>
      <w:pPr>
        <w:spacing w:after="0"/>
        <w:ind w:left="0"/>
        <w:jc w:val="both"/>
      </w:pPr>
      <w:r>
        <w:rPr>
          <w:rFonts w:ascii="Times New Roman"/>
          <w:b w:val="false"/>
          <w:i w:val="false"/>
          <w:color w:val="000000"/>
          <w:sz w:val="28"/>
        </w:rPr>
        <w:t>
      3. Выплата государственного социального пособия по случаю потери кормильца прекращается с первого числа месяца, следующего за месяцем поступления:</w:t>
      </w:r>
    </w:p>
    <w:bookmarkEnd w:id="2754"/>
    <w:bookmarkStart w:name="z3022" w:id="2755"/>
    <w:p>
      <w:pPr>
        <w:spacing w:after="0"/>
        <w:ind w:left="0"/>
        <w:jc w:val="both"/>
      </w:pPr>
      <w:r>
        <w:rPr>
          <w:rFonts w:ascii="Times New Roman"/>
          <w:b w:val="false"/>
          <w:i w:val="false"/>
          <w:color w:val="000000"/>
          <w:sz w:val="28"/>
        </w:rPr>
        <w:t>
      1) сведений о смерти, в том числе из информационных систем;</w:t>
      </w:r>
    </w:p>
    <w:bookmarkEnd w:id="2755"/>
    <w:bookmarkStart w:name="z3023" w:id="2756"/>
    <w:p>
      <w:pPr>
        <w:spacing w:after="0"/>
        <w:ind w:left="0"/>
        <w:jc w:val="both"/>
      </w:pPr>
      <w:r>
        <w:rPr>
          <w:rFonts w:ascii="Times New Roman"/>
          <w:b w:val="false"/>
          <w:i w:val="false"/>
          <w:color w:val="000000"/>
          <w:sz w:val="28"/>
        </w:rPr>
        <w:t>
      2) запроса дела получателя пособия от уполномоченного органа страны выезда;</w:t>
      </w:r>
    </w:p>
    <w:bookmarkEnd w:id="2756"/>
    <w:bookmarkStart w:name="z3024" w:id="2757"/>
    <w:p>
      <w:pPr>
        <w:spacing w:after="0"/>
        <w:ind w:left="0"/>
        <w:jc w:val="both"/>
      </w:pPr>
      <w:r>
        <w:rPr>
          <w:rFonts w:ascii="Times New Roman"/>
          <w:b w:val="false"/>
          <w:i w:val="false"/>
          <w:color w:val="000000"/>
          <w:sz w:val="28"/>
        </w:rPr>
        <w:t>
      3) заявления получателя пособия о прекращении выплаты пособия с представлением документа, подтверждающего снятие его с регистрации в органах внутренних дел;</w:t>
      </w:r>
    </w:p>
    <w:bookmarkEnd w:id="2757"/>
    <w:bookmarkStart w:name="z3025" w:id="2758"/>
    <w:p>
      <w:pPr>
        <w:spacing w:after="0"/>
        <w:ind w:left="0"/>
        <w:jc w:val="both"/>
      </w:pPr>
      <w:r>
        <w:rPr>
          <w:rFonts w:ascii="Times New Roman"/>
          <w:b w:val="false"/>
          <w:i w:val="false"/>
          <w:color w:val="000000"/>
          <w:sz w:val="28"/>
        </w:rPr>
        <w:t>
      4) сведений о выявлении факта выезда получателя пособия на постоянное место жительства за пределы Республики Казахстан, в том числе из информационных систем;</w:t>
      </w:r>
    </w:p>
    <w:bookmarkEnd w:id="2758"/>
    <w:bookmarkStart w:name="z3026" w:id="2759"/>
    <w:p>
      <w:pPr>
        <w:spacing w:after="0"/>
        <w:ind w:left="0"/>
        <w:jc w:val="both"/>
      </w:pPr>
      <w:r>
        <w:rPr>
          <w:rFonts w:ascii="Times New Roman"/>
          <w:b w:val="false"/>
          <w:i w:val="false"/>
          <w:color w:val="000000"/>
          <w:sz w:val="28"/>
        </w:rPr>
        <w:t>
      5) сведений о выявлении факта представления заявителем недостоверных сведений, повлекших за собой необоснованное его назначение.</w:t>
      </w:r>
    </w:p>
    <w:bookmarkEnd w:id="2759"/>
    <w:bookmarkStart w:name="z3027" w:id="2760"/>
    <w:p>
      <w:pPr>
        <w:spacing w:after="0"/>
        <w:ind w:left="0"/>
        <w:jc w:val="left"/>
      </w:pPr>
      <w:r>
        <w:rPr>
          <w:rFonts w:ascii="Times New Roman"/>
          <w:b/>
          <w:i w:val="false"/>
          <w:color w:val="000000"/>
        </w:rPr>
        <w:t xml:space="preserve"> Параграф 3. Социальная выплата по случаю потери кормильца</w:t>
      </w:r>
    </w:p>
    <w:bookmarkEnd w:id="2760"/>
    <w:p>
      <w:pPr>
        <w:spacing w:after="0"/>
        <w:ind w:left="0"/>
        <w:jc w:val="both"/>
      </w:pPr>
      <w:r>
        <w:rPr>
          <w:rFonts w:ascii="Times New Roman"/>
          <w:b/>
          <w:i w:val="false"/>
          <w:color w:val="000000"/>
          <w:sz w:val="28"/>
        </w:rPr>
        <w:t>Статья 239. Право на социальную выплату по случаю потери кормильца</w:t>
      </w:r>
    </w:p>
    <w:bookmarkStart w:name="z3029" w:id="2761"/>
    <w:p>
      <w:pPr>
        <w:spacing w:after="0"/>
        <w:ind w:left="0"/>
        <w:jc w:val="both"/>
      </w:pPr>
      <w:r>
        <w:rPr>
          <w:rFonts w:ascii="Times New Roman"/>
          <w:b w:val="false"/>
          <w:i w:val="false"/>
          <w:color w:val="000000"/>
          <w:sz w:val="28"/>
        </w:rPr>
        <w:t>
      1. Право на социальную выплату по случаю потери кормильца возникает с даты смерти, указанной в свидетельстве или уведомлении о смерти, либо со дня вступления в законную силу решения суда об объявлении гражданина – участника системы обязательного социального страхования умершим, либо с даты, указанной в решении суда о признании его безвестно отсутствующим или объявлении его умершим.</w:t>
      </w:r>
    </w:p>
    <w:bookmarkEnd w:id="2761"/>
    <w:bookmarkStart w:name="z3030" w:id="2762"/>
    <w:p>
      <w:pPr>
        <w:spacing w:after="0"/>
        <w:ind w:left="0"/>
        <w:jc w:val="both"/>
      </w:pPr>
      <w:r>
        <w:rPr>
          <w:rFonts w:ascii="Times New Roman"/>
          <w:b w:val="false"/>
          <w:i w:val="false"/>
          <w:color w:val="000000"/>
          <w:sz w:val="28"/>
        </w:rPr>
        <w:t>
      При этом в случае, если в свидетельстве о смерти умершего кормильца в связи с невозможностью определения точной даты смерти указан период смерти, право на социальную выплату по случаю потери кормильца наступает с даты начала периода смерти.</w:t>
      </w:r>
    </w:p>
    <w:bookmarkEnd w:id="2762"/>
    <w:bookmarkStart w:name="z3031" w:id="2763"/>
    <w:p>
      <w:pPr>
        <w:spacing w:after="0"/>
        <w:ind w:left="0"/>
        <w:jc w:val="both"/>
      </w:pPr>
      <w:r>
        <w:rPr>
          <w:rFonts w:ascii="Times New Roman"/>
          <w:b w:val="false"/>
          <w:i w:val="false"/>
          <w:color w:val="000000"/>
          <w:sz w:val="28"/>
        </w:rPr>
        <w:t>
      2. Право на назначение и получение социальной выплаты по случаю потери кормильца имеют следующие члены семьи, состоявшие на иждивении умершего (признанного судом безвестно отсутствующим или объявленного умершим) кормильца – участника системы обязательного социального страхования:</w:t>
      </w:r>
    </w:p>
    <w:bookmarkEnd w:id="2763"/>
    <w:bookmarkStart w:name="z3032" w:id="2764"/>
    <w:p>
      <w:pPr>
        <w:spacing w:after="0"/>
        <w:ind w:left="0"/>
        <w:jc w:val="both"/>
      </w:pPr>
      <w:r>
        <w:rPr>
          <w:rFonts w:ascii="Times New Roman"/>
          <w:b w:val="false"/>
          <w:i w:val="false"/>
          <w:color w:val="000000"/>
          <w:sz w:val="28"/>
        </w:rPr>
        <w:t>
      1) дети, в том числе усыновленные (удочеренные), братья, сестры и внуки, не достигшие восемнадцати лет и старше этого возраста, если они признаны лицами с инвалидностью до достижения восемнадцати лет.</w:t>
      </w:r>
    </w:p>
    <w:bookmarkEnd w:id="2764"/>
    <w:bookmarkStart w:name="z3033" w:id="2765"/>
    <w:p>
      <w:pPr>
        <w:spacing w:after="0"/>
        <w:ind w:left="0"/>
        <w:jc w:val="both"/>
      </w:pPr>
      <w:r>
        <w:rPr>
          <w:rFonts w:ascii="Times New Roman"/>
          <w:b w:val="false"/>
          <w:i w:val="false"/>
          <w:color w:val="000000"/>
          <w:sz w:val="28"/>
        </w:rPr>
        <w:t>
      При этом братья, сестры и внуки – при условии, если они не имеют трудоспособных родителей или если они не получают алиментов от родителей.</w:t>
      </w:r>
    </w:p>
    <w:bookmarkEnd w:id="2765"/>
    <w:bookmarkStart w:name="z3034" w:id="2766"/>
    <w:p>
      <w:pPr>
        <w:spacing w:after="0"/>
        <w:ind w:left="0"/>
        <w:jc w:val="both"/>
      </w:pPr>
      <w:r>
        <w:rPr>
          <w:rFonts w:ascii="Times New Roman"/>
          <w:b w:val="false"/>
          <w:i w:val="false"/>
          <w:color w:val="000000"/>
          <w:sz w:val="28"/>
        </w:rPr>
        <w:t>
      Указанные в настоящем подпункте лица старше восемнадцати лет, которые:</w:t>
      </w:r>
    </w:p>
    <w:bookmarkEnd w:id="2766"/>
    <w:bookmarkStart w:name="z3035" w:id="2767"/>
    <w:p>
      <w:pPr>
        <w:spacing w:after="0"/>
        <w:ind w:left="0"/>
        <w:jc w:val="both"/>
      </w:pPr>
      <w:r>
        <w:rPr>
          <w:rFonts w:ascii="Times New Roman"/>
          <w:b w:val="false"/>
          <w:i w:val="false"/>
          <w:color w:val="000000"/>
          <w:sz w:val="28"/>
        </w:rPr>
        <w:t>
      обучаются или обучались по очной форме обучения по общеобразовательным или профессиональным программам в организациях общего среднего, технического, профессионального, послесреднего, высшего, послевузовского образования, включая период нахождения в академическом отпуске, имеют право на назначение и получение социальной выплаты по случаю потери кормильца до времени окончания учебы, но не более чем до достижения двадцатитрехлетнего возраста;</w:t>
      </w:r>
    </w:p>
    <w:bookmarkEnd w:id="2767"/>
    <w:bookmarkStart w:name="z3036" w:id="2768"/>
    <w:p>
      <w:pPr>
        <w:spacing w:after="0"/>
        <w:ind w:left="0"/>
        <w:jc w:val="both"/>
      </w:pPr>
      <w:r>
        <w:rPr>
          <w:rFonts w:ascii="Times New Roman"/>
          <w:b w:val="false"/>
          <w:i w:val="false"/>
          <w:color w:val="000000"/>
          <w:sz w:val="28"/>
        </w:rPr>
        <w:t>
      являются лицами с инвалидностью с детства первой и второй группы, имеют право на назначение и получение социальной выплаты по случаю потери кормильца на срок установления инвалидности;</w:t>
      </w:r>
    </w:p>
    <w:bookmarkEnd w:id="2768"/>
    <w:bookmarkStart w:name="z3037" w:id="2769"/>
    <w:p>
      <w:pPr>
        <w:spacing w:after="0"/>
        <w:ind w:left="0"/>
        <w:jc w:val="both"/>
      </w:pPr>
      <w:r>
        <w:rPr>
          <w:rFonts w:ascii="Times New Roman"/>
          <w:b w:val="false"/>
          <w:i w:val="false"/>
          <w:color w:val="000000"/>
          <w:sz w:val="28"/>
        </w:rPr>
        <w:t>
      2) один из родителей или супруг либо дедушка, бабушка, брат или сестра независимо от возраста и трудоспособности, если он (она) занят (занята) уходом за детьми, братьями, сестрами или внуками умершего (признанного судом безвестно отсутствующим или объявленного умершим) кормильца, не достигшими трех лет.</w:t>
      </w:r>
    </w:p>
    <w:bookmarkEnd w:id="2769"/>
    <w:bookmarkStart w:name="z3038" w:id="2770"/>
    <w:p>
      <w:pPr>
        <w:spacing w:after="0"/>
        <w:ind w:left="0"/>
        <w:jc w:val="both"/>
      </w:pPr>
      <w:r>
        <w:rPr>
          <w:rFonts w:ascii="Times New Roman"/>
          <w:b w:val="false"/>
          <w:i w:val="false"/>
          <w:color w:val="000000"/>
          <w:sz w:val="28"/>
        </w:rPr>
        <w:t>
      3. Социальная выплата по случаю потери кормильца, назначенная детям, оставшимся без попечения родителей – участников системы обязательного социального страхования, производится усыновителю (удочерителю), опекуну (попечителю) за каждого потерянного родителя в соответствии с законодательством Республики Казахстан.</w:t>
      </w:r>
    </w:p>
    <w:bookmarkEnd w:id="2770"/>
    <w:bookmarkStart w:name="z3039" w:id="2771"/>
    <w:p>
      <w:pPr>
        <w:spacing w:after="0"/>
        <w:ind w:left="0"/>
        <w:jc w:val="both"/>
      </w:pPr>
      <w:r>
        <w:rPr>
          <w:rFonts w:ascii="Times New Roman"/>
          <w:b w:val="false"/>
          <w:i w:val="false"/>
          <w:color w:val="000000"/>
          <w:sz w:val="28"/>
        </w:rPr>
        <w:t>
      4. На всех членов семьи, состоявших на иждивении умершего (признанного судом безвестно отсутствующим или объявленного умершим) кормильца, имеющих право на назначение и получение социальной выплаты по случаю потери кормильца, назначается одна социальная выплата.</w:t>
      </w:r>
    </w:p>
    <w:bookmarkEnd w:id="2771"/>
    <w:bookmarkStart w:name="z3040" w:id="2772"/>
    <w:p>
      <w:pPr>
        <w:spacing w:after="0"/>
        <w:ind w:left="0"/>
        <w:jc w:val="both"/>
      </w:pPr>
      <w:r>
        <w:rPr>
          <w:rFonts w:ascii="Times New Roman"/>
          <w:b w:val="false"/>
          <w:i w:val="false"/>
          <w:color w:val="000000"/>
          <w:sz w:val="28"/>
        </w:rPr>
        <w:t>
      5. По письменному заявлению члена семьи, состоявшего на иждивении умершего (признанного судом безвестно отсутствующим или объявленного умершим) кормильца, его доля социальной выплаты выделяется и выплачивается ему отдельно в порядке, определяемом уполномоченным государственным органом.</w:t>
      </w:r>
    </w:p>
    <w:bookmarkEnd w:id="2772"/>
    <w:bookmarkStart w:name="z3041" w:id="2773"/>
    <w:p>
      <w:pPr>
        <w:spacing w:after="0"/>
        <w:ind w:left="0"/>
        <w:jc w:val="both"/>
      </w:pPr>
      <w:r>
        <w:rPr>
          <w:rFonts w:ascii="Times New Roman"/>
          <w:b w:val="false"/>
          <w:i w:val="false"/>
          <w:color w:val="000000"/>
          <w:sz w:val="28"/>
        </w:rPr>
        <w:t>
      Выделение доли социальной выплаты по случаю потери кормильца производится со дня обращения в Фонд.</w:t>
      </w:r>
    </w:p>
    <w:bookmarkEnd w:id="2773"/>
    <w:bookmarkStart w:name="z3042" w:id="2774"/>
    <w:p>
      <w:pPr>
        <w:spacing w:after="0"/>
        <w:ind w:left="0"/>
        <w:jc w:val="both"/>
      </w:pPr>
      <w:r>
        <w:rPr>
          <w:rFonts w:ascii="Times New Roman"/>
          <w:b w:val="false"/>
          <w:i w:val="false"/>
          <w:color w:val="000000"/>
          <w:sz w:val="28"/>
        </w:rPr>
        <w:t>
      6. В случае изменения числа членов семьи, состоявших на иждивении умершего (признанного судом безвестно отсутствующим или объявленного умершим) кормильца, Фонд принимает решение о перерасчете социальной выплаты по случаю потери кормильца в порядке, определяемом уполномоченным государственным органом. При этом размер социальной выплаты увеличивается или уменьшается соответственно по числу членов семьи, имеющих право на получение социальных выплат.</w:t>
      </w:r>
    </w:p>
    <w:bookmarkEnd w:id="2774"/>
    <w:bookmarkStart w:name="z3043" w:id="2775"/>
    <w:p>
      <w:pPr>
        <w:spacing w:after="0"/>
        <w:ind w:left="0"/>
        <w:jc w:val="both"/>
      </w:pPr>
      <w:r>
        <w:rPr>
          <w:rFonts w:ascii="Times New Roman"/>
          <w:b w:val="false"/>
          <w:i w:val="false"/>
          <w:color w:val="000000"/>
          <w:sz w:val="28"/>
        </w:rPr>
        <w:t>
      Если один из членов семьи, состоявший на иждивении умершего (признанного судом безвестно отсутствующим или объявленного умершим) кормильца, не реализовал свое право на обращение за социальной выплатой по случаю потери кормильца, то она назначается указанному лицу с даты обращения в Фонд в случае выделения социальной выплаты по случаю потери кормильца в соответствии с пунктом 5 настоящей статьи, а в случае невыделения – с даты возникновения права на социальную выплату по случаю потери кормильца.</w:t>
      </w:r>
    </w:p>
    <w:bookmarkEnd w:id="2775"/>
    <w:bookmarkStart w:name="z3044" w:id="2776"/>
    <w:p>
      <w:pPr>
        <w:spacing w:after="0"/>
        <w:ind w:left="0"/>
        <w:jc w:val="both"/>
      </w:pPr>
      <w:r>
        <w:rPr>
          <w:rFonts w:ascii="Times New Roman"/>
          <w:b w:val="false"/>
          <w:i w:val="false"/>
          <w:color w:val="000000"/>
          <w:sz w:val="28"/>
        </w:rPr>
        <w:t>
      7. Обращение за назначением социальной выплаты по случаю потери кормильца не может превышать срок:</w:t>
      </w:r>
    </w:p>
    <w:bookmarkEnd w:id="2776"/>
    <w:bookmarkStart w:name="z3045" w:id="2777"/>
    <w:p>
      <w:pPr>
        <w:spacing w:after="0"/>
        <w:ind w:left="0"/>
        <w:jc w:val="both"/>
      </w:pPr>
      <w:r>
        <w:rPr>
          <w:rFonts w:ascii="Times New Roman"/>
          <w:b w:val="false"/>
          <w:i w:val="false"/>
          <w:color w:val="000000"/>
          <w:sz w:val="28"/>
        </w:rPr>
        <w:t xml:space="preserve">
      достижения двадцатитрехлетнего возраста детьми, в том числе усыновленными (удочеренными), братьями, сестрами и внуками, состоявшими на иждивении умершего (признанного судом безвестно отсутствующим или объявленного умершим) кормильца, на дату обращения за назначением социальной выплаты, за исключением лиц, признанных лицами с инвалидностью до достижения возраста восемнадцати лет; </w:t>
      </w:r>
    </w:p>
    <w:bookmarkEnd w:id="2777"/>
    <w:bookmarkStart w:name="z3046" w:id="2778"/>
    <w:p>
      <w:pPr>
        <w:spacing w:after="0"/>
        <w:ind w:left="0"/>
        <w:jc w:val="both"/>
      </w:pPr>
      <w:r>
        <w:rPr>
          <w:rFonts w:ascii="Times New Roman"/>
          <w:b w:val="false"/>
          <w:i w:val="false"/>
          <w:color w:val="000000"/>
          <w:sz w:val="28"/>
        </w:rPr>
        <w:t>
      достижения трех лет детьми, братьями, сестрами или внуками умершего (признанного судом безвестно отсутствующим или объявленного умершим) кормильца, за которыми один из родителей или супруг либо дедушка, бабушка, брат или сестра независимо от возраста и трудоспособности был занят (была занята) уходом.</w:t>
      </w:r>
    </w:p>
    <w:bookmarkEnd w:id="2778"/>
    <w:bookmarkStart w:name="z3047" w:id="2779"/>
    <w:p>
      <w:pPr>
        <w:spacing w:after="0"/>
        <w:ind w:left="0"/>
        <w:jc w:val="both"/>
      </w:pPr>
      <w:r>
        <w:rPr>
          <w:rFonts w:ascii="Times New Roman"/>
          <w:b w:val="false"/>
          <w:i w:val="false"/>
          <w:color w:val="000000"/>
          <w:sz w:val="28"/>
        </w:rPr>
        <w:t>
      8. В случае поступления социальных отчислений в Фонд за период, который был принят для исчисления социальной выплаты по случаю потери кормильца, после даты обращения за их назначением перерасчет размера назначенных социальных выплат по случаю потери кормильца получателю не производится.</w:t>
      </w:r>
    </w:p>
    <w:bookmarkEnd w:id="2779"/>
    <w:p>
      <w:pPr>
        <w:spacing w:after="0"/>
        <w:ind w:left="0"/>
        <w:jc w:val="both"/>
      </w:pPr>
      <w:r>
        <w:rPr>
          <w:rFonts w:ascii="Times New Roman"/>
          <w:b/>
          <w:i w:val="false"/>
          <w:color w:val="000000"/>
          <w:sz w:val="28"/>
        </w:rPr>
        <w:t>Статья 240. Размер социальной выплаты по случаю потери кормильца</w:t>
      </w:r>
    </w:p>
    <w:bookmarkStart w:name="z3049" w:id="2780"/>
    <w:p>
      <w:pPr>
        <w:spacing w:after="0"/>
        <w:ind w:left="0"/>
        <w:jc w:val="both"/>
      </w:pPr>
      <w:r>
        <w:rPr>
          <w:rFonts w:ascii="Times New Roman"/>
          <w:b w:val="false"/>
          <w:i w:val="false"/>
          <w:color w:val="000000"/>
          <w:sz w:val="28"/>
        </w:rPr>
        <w:t>
      1. Размер ежемесячной социальной выплаты по случаю потери кормильца определяется путем умножения среднемесячного размера дохода, учтенного в качестве объекта исчисления социальных отчислений, за минусом 50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замещения дохода, количества иждивенцев и стажа участия в порядке, определяемом уполномоченным государственным органом.</w:t>
      </w:r>
    </w:p>
    <w:bookmarkEnd w:id="2780"/>
    <w:bookmarkStart w:name="z3050" w:id="27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вторая пункта 1 действует до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 за исключением случая, предусмотренного частью третьей настоящего пункта.</w:t>
      </w:r>
    </w:p>
    <w:bookmarkStart w:name="z3051" w:id="27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третья пункта 1 действует до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при исчислении социальной выплаты по случаю потери кормильца доход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принимается на уровне дохода, с которого производились социальные отчисления в Фонд.</w:t>
      </w:r>
    </w:p>
    <w:bookmarkStart w:name="z3052" w:id="2783"/>
    <w:p>
      <w:pPr>
        <w:spacing w:after="0"/>
        <w:ind w:left="0"/>
        <w:jc w:val="both"/>
      </w:pPr>
      <w:r>
        <w:rPr>
          <w:rFonts w:ascii="Times New Roman"/>
          <w:b w:val="false"/>
          <w:i w:val="false"/>
          <w:color w:val="000000"/>
          <w:sz w:val="28"/>
        </w:rPr>
        <w:t>
      Социальная выплата по случаю потери кормильца производится членам семьи умершего (признанного судом безвестно отсутствующим или объявленного умершим) кормильца, состоявшим на его иждивении, ежемесячно на протяжении периода времени, в течение которого член (члены) семьи умершего (признанного судом безвестно отсутствующим или объявленного умершим) кормильца сохраняет (сохраняют) право на получение социальной выплаты.</w:t>
      </w:r>
    </w:p>
    <w:bookmarkEnd w:id="2783"/>
    <w:bookmarkStart w:name="z3053" w:id="2784"/>
    <w:p>
      <w:pPr>
        <w:spacing w:after="0"/>
        <w:ind w:left="0"/>
        <w:jc w:val="both"/>
      </w:pPr>
      <w:r>
        <w:rPr>
          <w:rFonts w:ascii="Times New Roman"/>
          <w:b w:val="false"/>
          <w:i w:val="false"/>
          <w:color w:val="000000"/>
          <w:sz w:val="28"/>
        </w:rPr>
        <w:t>
      2. Коэффициент количества иждивенцев определяется в зависимости от количества лиц, состоявших на иждивении кормильца – участника системы обязательного социального страхования до наступления смерти, и составляет при одном иждивенце 0,5; двух иждивенцах – 0,65; трех иждивенцах – 0,8; четырех и более иждивенцах – 1,0.</w:t>
      </w:r>
    </w:p>
    <w:bookmarkEnd w:id="2784"/>
    <w:bookmarkStart w:name="z3054" w:id="2785"/>
    <w:p>
      <w:pPr>
        <w:spacing w:after="0"/>
        <w:ind w:left="0"/>
        <w:jc w:val="both"/>
      </w:pPr>
      <w:r>
        <w:rPr>
          <w:rFonts w:ascii="Times New Roman"/>
          <w:b w:val="false"/>
          <w:i w:val="false"/>
          <w:color w:val="000000"/>
          <w:sz w:val="28"/>
        </w:rPr>
        <w:t xml:space="preserve">
      При этом коэффициент замещения дохода составляет 0,6, а среднемесячный размер дохода, учтенного в качестве объекта исчисления социальных отчислений,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118 настоящего Кодекса.</w:t>
      </w:r>
    </w:p>
    <w:bookmarkEnd w:id="2785"/>
    <w:bookmarkStart w:name="z3055" w:id="2786"/>
    <w:p>
      <w:pPr>
        <w:spacing w:after="0"/>
        <w:ind w:left="0"/>
        <w:jc w:val="both"/>
      </w:pPr>
      <w:r>
        <w:rPr>
          <w:rFonts w:ascii="Times New Roman"/>
          <w:b w:val="false"/>
          <w:i w:val="false"/>
          <w:color w:val="000000"/>
          <w:sz w:val="28"/>
        </w:rPr>
        <w:t>
      Коэффициент стажа участия для участника системы обязательного социального страхования составляет:</w:t>
      </w:r>
    </w:p>
    <w:bookmarkEnd w:id="2786"/>
    <w:bookmarkStart w:name="z3056" w:id="2787"/>
    <w:p>
      <w:pPr>
        <w:spacing w:after="0"/>
        <w:ind w:left="0"/>
        <w:jc w:val="both"/>
      </w:pPr>
      <w:r>
        <w:rPr>
          <w:rFonts w:ascii="Times New Roman"/>
          <w:b w:val="false"/>
          <w:i w:val="false"/>
          <w:color w:val="000000"/>
          <w:sz w:val="28"/>
        </w:rPr>
        <w:t>
      менее шести месяцев – 0,1;</w:t>
      </w:r>
    </w:p>
    <w:bookmarkEnd w:id="2787"/>
    <w:bookmarkStart w:name="z3057" w:id="2788"/>
    <w:p>
      <w:pPr>
        <w:spacing w:after="0"/>
        <w:ind w:left="0"/>
        <w:jc w:val="both"/>
      </w:pPr>
      <w:r>
        <w:rPr>
          <w:rFonts w:ascii="Times New Roman"/>
          <w:b w:val="false"/>
          <w:i w:val="false"/>
          <w:color w:val="000000"/>
          <w:sz w:val="28"/>
        </w:rPr>
        <w:t>
      от шести до двенадцати месяцев – 0,7;</w:t>
      </w:r>
    </w:p>
    <w:bookmarkEnd w:id="2788"/>
    <w:bookmarkStart w:name="z3058" w:id="2789"/>
    <w:p>
      <w:pPr>
        <w:spacing w:after="0"/>
        <w:ind w:left="0"/>
        <w:jc w:val="both"/>
      </w:pPr>
      <w:r>
        <w:rPr>
          <w:rFonts w:ascii="Times New Roman"/>
          <w:b w:val="false"/>
          <w:i w:val="false"/>
          <w:color w:val="000000"/>
          <w:sz w:val="28"/>
        </w:rPr>
        <w:t>
      от двенадцати до двадцати четырех месяцев – 0,75;</w:t>
      </w:r>
    </w:p>
    <w:bookmarkEnd w:id="2789"/>
    <w:bookmarkStart w:name="z3059" w:id="2790"/>
    <w:p>
      <w:pPr>
        <w:spacing w:after="0"/>
        <w:ind w:left="0"/>
        <w:jc w:val="both"/>
      </w:pPr>
      <w:r>
        <w:rPr>
          <w:rFonts w:ascii="Times New Roman"/>
          <w:b w:val="false"/>
          <w:i w:val="false"/>
          <w:color w:val="000000"/>
          <w:sz w:val="28"/>
        </w:rPr>
        <w:t>
      от двадцати четырех до тридцати шести месяцев – 0,85;</w:t>
      </w:r>
    </w:p>
    <w:bookmarkEnd w:id="2790"/>
    <w:bookmarkStart w:name="z3060" w:id="2791"/>
    <w:p>
      <w:pPr>
        <w:spacing w:after="0"/>
        <w:ind w:left="0"/>
        <w:jc w:val="both"/>
      </w:pPr>
      <w:r>
        <w:rPr>
          <w:rFonts w:ascii="Times New Roman"/>
          <w:b w:val="false"/>
          <w:i w:val="false"/>
          <w:color w:val="000000"/>
          <w:sz w:val="28"/>
        </w:rPr>
        <w:t>
      от тридцати шести до сорока восьми месяцев – 0,9;</w:t>
      </w:r>
    </w:p>
    <w:bookmarkEnd w:id="2791"/>
    <w:bookmarkStart w:name="z3061" w:id="2792"/>
    <w:p>
      <w:pPr>
        <w:spacing w:after="0"/>
        <w:ind w:left="0"/>
        <w:jc w:val="both"/>
      </w:pPr>
      <w:r>
        <w:rPr>
          <w:rFonts w:ascii="Times New Roman"/>
          <w:b w:val="false"/>
          <w:i w:val="false"/>
          <w:color w:val="000000"/>
          <w:sz w:val="28"/>
        </w:rPr>
        <w:t>
      от сорока восьми до шестидесяти месяцев – 0,95;</w:t>
      </w:r>
    </w:p>
    <w:bookmarkEnd w:id="2792"/>
    <w:bookmarkStart w:name="z3062" w:id="2793"/>
    <w:p>
      <w:pPr>
        <w:spacing w:after="0"/>
        <w:ind w:left="0"/>
        <w:jc w:val="both"/>
      </w:pPr>
      <w:r>
        <w:rPr>
          <w:rFonts w:ascii="Times New Roman"/>
          <w:b w:val="false"/>
          <w:i w:val="false"/>
          <w:color w:val="000000"/>
          <w:sz w:val="28"/>
        </w:rPr>
        <w:t>
      от шестидесяти до семидесяти двух месяцев – 1,0;</w:t>
      </w:r>
    </w:p>
    <w:bookmarkEnd w:id="2793"/>
    <w:bookmarkStart w:name="z3063" w:id="2794"/>
    <w:p>
      <w:pPr>
        <w:spacing w:after="0"/>
        <w:ind w:left="0"/>
        <w:jc w:val="both"/>
      </w:pPr>
      <w:r>
        <w:rPr>
          <w:rFonts w:ascii="Times New Roman"/>
          <w:b w:val="false"/>
          <w:i w:val="false"/>
          <w:color w:val="000000"/>
          <w:sz w:val="28"/>
        </w:rPr>
        <w:t>
      от шестидесяти и более месяцев – к 1,0 прибавляется 0,02 за каждые двенадцать месяцев стажа участия в системе обязательного социального страхования, но не более 1,3.</w:t>
      </w:r>
    </w:p>
    <w:bookmarkEnd w:id="2794"/>
    <w:bookmarkStart w:name="z3064" w:id="2795"/>
    <w:p>
      <w:pPr>
        <w:spacing w:after="0"/>
        <w:ind w:left="0"/>
        <w:jc w:val="both"/>
      </w:pPr>
      <w:r>
        <w:rPr>
          <w:rFonts w:ascii="Times New Roman"/>
          <w:b w:val="false"/>
          <w:i w:val="false"/>
          <w:color w:val="000000"/>
          <w:sz w:val="28"/>
        </w:rPr>
        <w:t xml:space="preserve">
      При определении коэффициента стажа участия засчитываются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а также период осуществления деятельности, доходы от которой с 1 апреля 2020 года по 1 октября 2020 года были исключены из доходов физического лица, подлежащих налогообложению, в соответствии с подпунктом 51)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w:t>
      </w:r>
    </w:p>
    <w:bookmarkEnd w:id="2795"/>
    <w:bookmarkStart w:name="z3065" w:id="2796"/>
    <w:p>
      <w:pPr>
        <w:spacing w:after="0"/>
        <w:ind w:left="0"/>
        <w:jc w:val="both"/>
      </w:pPr>
      <w:r>
        <w:rPr>
          <w:rFonts w:ascii="Times New Roman"/>
          <w:b w:val="false"/>
          <w:i w:val="false"/>
          <w:color w:val="000000"/>
          <w:sz w:val="28"/>
        </w:rPr>
        <w:t>
      3.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размера социальной выплаты по случаю потери кормильца суммы излишне (ошибочно) уплаченных социальных отчислений не учитываются.</w:t>
      </w:r>
    </w:p>
    <w:bookmarkEnd w:id="2796"/>
    <w:bookmarkStart w:name="z3066" w:id="2797"/>
    <w:p>
      <w:pPr>
        <w:spacing w:after="0"/>
        <w:ind w:left="0"/>
        <w:jc w:val="both"/>
      </w:pPr>
      <w:r>
        <w:rPr>
          <w:rFonts w:ascii="Times New Roman"/>
          <w:b w:val="false"/>
          <w:i w:val="false"/>
          <w:color w:val="000000"/>
          <w:sz w:val="28"/>
        </w:rPr>
        <w:t>
      4. Повышение размеров социальной выплаты по случаю потери кормильца производится на основании решения Правительства Республики Казахстан лицам, которым назначены соответствующие социальные выплаты на дату повышения, по предложению уполномоченного государственного органа.</w:t>
      </w:r>
    </w:p>
    <w:bookmarkEnd w:id="2797"/>
    <w:bookmarkStart w:name="z3067" w:id="2798"/>
    <w:p>
      <w:pPr>
        <w:spacing w:after="0"/>
        <w:ind w:left="0"/>
        <w:jc w:val="both"/>
      </w:pPr>
      <w:r>
        <w:rPr>
          <w:rFonts w:ascii="Times New Roman"/>
          <w:b w:val="false"/>
          <w:i w:val="false"/>
          <w:color w:val="000000"/>
          <w:sz w:val="28"/>
        </w:rPr>
        <w:t>
      5.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социальной выплаты по случаю потери кормильца.</w:t>
      </w:r>
    </w:p>
    <w:bookmarkEnd w:id="2798"/>
    <w:p>
      <w:pPr>
        <w:spacing w:after="0"/>
        <w:ind w:left="0"/>
        <w:jc w:val="both"/>
      </w:pPr>
      <w:r>
        <w:rPr>
          <w:rFonts w:ascii="Times New Roman"/>
          <w:b/>
          <w:i w:val="false"/>
          <w:color w:val="000000"/>
          <w:sz w:val="28"/>
        </w:rPr>
        <w:t>Статья 241. Приостановление, возобновление и прекращение социальной выплаты по случаю потери кормильца</w:t>
      </w:r>
    </w:p>
    <w:bookmarkStart w:name="z3069" w:id="2799"/>
    <w:p>
      <w:pPr>
        <w:spacing w:after="0"/>
        <w:ind w:left="0"/>
        <w:jc w:val="both"/>
      </w:pPr>
      <w:r>
        <w:rPr>
          <w:rFonts w:ascii="Times New Roman"/>
          <w:b w:val="false"/>
          <w:i w:val="false"/>
          <w:color w:val="000000"/>
          <w:sz w:val="28"/>
        </w:rPr>
        <w:t xml:space="preserve">
      1. Социальная выплата по случаю потери кормильца приостанавливается с первого числа месяца, следующего за месяцем поступления сведений, в том числе из информационных систем, о (об): </w:t>
      </w:r>
    </w:p>
    <w:bookmarkEnd w:id="2799"/>
    <w:bookmarkStart w:name="z3070" w:id="2800"/>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социальная выплата по случаю потери кормильца возобновляется со дня приостановления;</w:t>
      </w:r>
    </w:p>
    <w:bookmarkEnd w:id="2800"/>
    <w:bookmarkStart w:name="z3071" w:id="2801"/>
    <w:p>
      <w:pPr>
        <w:spacing w:after="0"/>
        <w:ind w:left="0"/>
        <w:jc w:val="both"/>
      </w:pPr>
      <w:r>
        <w:rPr>
          <w:rFonts w:ascii="Times New Roman"/>
          <w:b w:val="false"/>
          <w:i w:val="false"/>
          <w:color w:val="000000"/>
          <w:sz w:val="28"/>
        </w:rPr>
        <w:t>
      2) выезде получателя на постоянное место жительства за пределы Республики Казахстан.</w:t>
      </w:r>
    </w:p>
    <w:bookmarkEnd w:id="2801"/>
    <w:bookmarkStart w:name="z3072" w:id="2802"/>
    <w:p>
      <w:pPr>
        <w:spacing w:after="0"/>
        <w:ind w:left="0"/>
        <w:jc w:val="both"/>
      </w:pPr>
      <w:r>
        <w:rPr>
          <w:rFonts w:ascii="Times New Roman"/>
          <w:b w:val="false"/>
          <w:i w:val="false"/>
          <w:color w:val="000000"/>
          <w:sz w:val="28"/>
        </w:rPr>
        <w:t>
      Лицу, выехавшему на постоянное место жительства за пределы Республики Казахстан, являвшемуся получателем социальной выплаты по случаю потери кормильца и вернувшемуся обратно, в случае неполучения выплаты в стране выезда социальная выплата по случаю потери кормильца возобновляется со дня прекращения социальной выплаты по случаю потери кормильца, но не более чем за три года перед обращением за ее получением.</w:t>
      </w:r>
    </w:p>
    <w:bookmarkEnd w:id="2802"/>
    <w:bookmarkStart w:name="z3073" w:id="2803"/>
    <w:p>
      <w:pPr>
        <w:spacing w:after="0"/>
        <w:ind w:left="0"/>
        <w:jc w:val="both"/>
      </w:pPr>
      <w:r>
        <w:rPr>
          <w:rFonts w:ascii="Times New Roman"/>
          <w:b w:val="false"/>
          <w:i w:val="false"/>
          <w:color w:val="000000"/>
          <w:sz w:val="28"/>
        </w:rPr>
        <w:t>
      При этом социальная выплата по случаю потери кормильца возобновляется в размере, установленном на момент выезда за пределы Республики Казахстан. Если в период выезда было произведено повышение социальной выплаты по случаю потери кормильца, ее размер устанавливается с учетом этих повышений.</w:t>
      </w:r>
    </w:p>
    <w:bookmarkEnd w:id="2803"/>
    <w:bookmarkStart w:name="z3074" w:id="2804"/>
    <w:p>
      <w:pPr>
        <w:spacing w:after="0"/>
        <w:ind w:left="0"/>
        <w:jc w:val="both"/>
      </w:pPr>
      <w:r>
        <w:rPr>
          <w:rFonts w:ascii="Times New Roman"/>
          <w:b w:val="false"/>
          <w:i w:val="false"/>
          <w:color w:val="000000"/>
          <w:sz w:val="28"/>
        </w:rPr>
        <w:t>
      В случае получения выплат в стране выезда социальная выплата по случаю потери кормильца возобновляется с даты обращения при условии регистрации по постоянному месту жительства в Республике Казахстан в размере, установленном на момент выезда за пределы Республики Казахстан;</w:t>
      </w:r>
    </w:p>
    <w:bookmarkEnd w:id="2804"/>
    <w:bookmarkStart w:name="z3075" w:id="2805"/>
    <w:p>
      <w:pPr>
        <w:spacing w:after="0"/>
        <w:ind w:left="0"/>
        <w:jc w:val="both"/>
      </w:pPr>
      <w:r>
        <w:rPr>
          <w:rFonts w:ascii="Times New Roman"/>
          <w:b w:val="false"/>
          <w:i w:val="false"/>
          <w:color w:val="000000"/>
          <w:sz w:val="28"/>
        </w:rPr>
        <w:t>
      3) отбывании получателем уголовного наказания, назначенного судом в виде лишения свободы. При этом социальная выплата по случаю потери кормильца производится лицу, назначенному опекуном (попечителем), с даты приостановления;</w:t>
      </w:r>
    </w:p>
    <w:bookmarkEnd w:id="2805"/>
    <w:bookmarkStart w:name="z3076" w:id="2806"/>
    <w:p>
      <w:pPr>
        <w:spacing w:after="0"/>
        <w:ind w:left="0"/>
        <w:jc w:val="both"/>
      </w:pPr>
      <w:r>
        <w:rPr>
          <w:rFonts w:ascii="Times New Roman"/>
          <w:b w:val="false"/>
          <w:i w:val="false"/>
          <w:color w:val="000000"/>
          <w:sz w:val="28"/>
        </w:rPr>
        <w:t>
      4) истечении срока действия документа, удостоверяющего личность иностранца или лица без гражданства, удостоверения кандаса. При этом социальная выплата по случаю потери кормильца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2806"/>
    <w:bookmarkStart w:name="z3077" w:id="2807"/>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или о факте пропажи без вести в отношении получателя и (или) иждивенцев. При этом социальная выплата по случаю потери кормильца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bookmarkEnd w:id="2807"/>
    <w:bookmarkStart w:name="z3078" w:id="2808"/>
    <w:p>
      <w:pPr>
        <w:spacing w:after="0"/>
        <w:ind w:left="0"/>
        <w:jc w:val="both"/>
      </w:pPr>
      <w:r>
        <w:rPr>
          <w:rFonts w:ascii="Times New Roman"/>
          <w:b w:val="false"/>
          <w:i w:val="false"/>
          <w:color w:val="000000"/>
          <w:sz w:val="28"/>
        </w:rPr>
        <w:t xml:space="preserve">
      6) прекращении получателем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 При этом социальная выплата по случаю потери кормильца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bookmarkEnd w:id="2808"/>
    <w:bookmarkStart w:name="z3079" w:id="2809"/>
    <w:p>
      <w:pPr>
        <w:spacing w:after="0"/>
        <w:ind w:left="0"/>
        <w:jc w:val="both"/>
      </w:pPr>
      <w:r>
        <w:rPr>
          <w:rFonts w:ascii="Times New Roman"/>
          <w:b w:val="false"/>
          <w:i w:val="false"/>
          <w:color w:val="000000"/>
          <w:sz w:val="28"/>
        </w:rPr>
        <w:t>
      7) отчислении получателя (иждивенца) старше восемнадцати лет из организации образования или о переводе его на заочную форму обучения. При этом социальная выплата по случаю потери кормильца возобновляется с даты возобновления обучения в организациях образования по очной форме обучения;</w:t>
      </w:r>
    </w:p>
    <w:bookmarkEnd w:id="2809"/>
    <w:bookmarkStart w:name="z3080" w:id="2810"/>
    <w:p>
      <w:pPr>
        <w:spacing w:after="0"/>
        <w:ind w:left="0"/>
        <w:jc w:val="both"/>
      </w:pPr>
      <w:r>
        <w:rPr>
          <w:rFonts w:ascii="Times New Roman"/>
          <w:b w:val="false"/>
          <w:i w:val="false"/>
          <w:color w:val="000000"/>
          <w:sz w:val="28"/>
        </w:rPr>
        <w:t>
      8) смерти получателя (вступлении в законную силу решения суда об объявлении его умершим). При этом социальная выплата по случаю потери кормильца производится лицу, назначенному опекуном (попечителем), с даты приостановления;</w:t>
      </w:r>
    </w:p>
    <w:bookmarkEnd w:id="2810"/>
    <w:bookmarkStart w:name="z3081" w:id="2811"/>
    <w:p>
      <w:pPr>
        <w:spacing w:after="0"/>
        <w:ind w:left="0"/>
        <w:jc w:val="both"/>
      </w:pPr>
      <w:r>
        <w:rPr>
          <w:rFonts w:ascii="Times New Roman"/>
          <w:b w:val="false"/>
          <w:i w:val="false"/>
          <w:color w:val="000000"/>
          <w:sz w:val="28"/>
        </w:rPr>
        <w:t>
      9) лишении или ограничении в родительских правах получателя, о признании недействительным решения об усыновлении (удочерении) или его отмене. При этом социальная выплата по случаю потери кормильца производится лицу, назначенному опекуном (попечителем), с даты приостановления. При восстановлении в родительских правах социальная выплата по случаю потери кормильца возобновляется с даты вступления в силу решения суда о восстановлении или об отмене ограничений в родительских правах;</w:t>
      </w:r>
    </w:p>
    <w:bookmarkEnd w:id="2811"/>
    <w:bookmarkStart w:name="z3082" w:id="2812"/>
    <w:p>
      <w:pPr>
        <w:spacing w:after="0"/>
        <w:ind w:left="0"/>
        <w:jc w:val="both"/>
      </w:pPr>
      <w:r>
        <w:rPr>
          <w:rFonts w:ascii="Times New Roman"/>
          <w:b w:val="false"/>
          <w:i w:val="false"/>
          <w:color w:val="000000"/>
          <w:sz w:val="28"/>
        </w:rPr>
        <w:t>
      10) освобождении или отстранении опекуна (попечителя) от исполнения своих обязанностей в случаях, установленных брачно-семейным законодательством Республики Казахстан. При этом социальная выплата по случаю потери кормильца производится лицу, назначенному опекуном (попечителем), или лицу, восстановившемуся в статусе опекуна (попечителя), с даты приостановления;</w:t>
      </w:r>
    </w:p>
    <w:bookmarkEnd w:id="2812"/>
    <w:bookmarkStart w:name="z3083" w:id="2813"/>
    <w:p>
      <w:pPr>
        <w:spacing w:after="0"/>
        <w:ind w:left="0"/>
        <w:jc w:val="both"/>
      </w:pPr>
      <w:r>
        <w:rPr>
          <w:rFonts w:ascii="Times New Roman"/>
          <w:b w:val="false"/>
          <w:i w:val="false"/>
          <w:color w:val="000000"/>
          <w:sz w:val="28"/>
        </w:rPr>
        <w:t>
      11) поступлении социальных отчислений, а также обязательных пенсионных взносов, обязательных профессиональных пенсионных взносов на индивидуальные пенсионные счета лиц, признанных безвестно отсутствующими или объявленных умершими, или поступлении информации, подтверждающей факт нахождения гражданина в живых. При этом, если факт нахождения гражданина в живых подтвердится, социальная выплата прекращается, в случае неподтверждения – социальная выплата по случаю потери кормильца возобновляется с даты приостановления;</w:t>
      </w:r>
    </w:p>
    <w:bookmarkEnd w:id="2813"/>
    <w:bookmarkStart w:name="z3084" w:id="2814"/>
    <w:p>
      <w:pPr>
        <w:spacing w:after="0"/>
        <w:ind w:left="0"/>
        <w:jc w:val="both"/>
      </w:pPr>
      <w:r>
        <w:rPr>
          <w:rFonts w:ascii="Times New Roman"/>
          <w:b w:val="false"/>
          <w:i w:val="false"/>
          <w:color w:val="000000"/>
          <w:sz w:val="28"/>
        </w:rPr>
        <w:t>
      12) предоставлении заявителем недостоверных сведений, повлекших за собой необоснованное определение размера социальной выплаты по случаю потери кормильца. При этом социальная выплата по случаю потери кормильца возобновляется в размере, определенном в соответствии с настоящим Кодексом, с даты приостановления.</w:t>
      </w:r>
    </w:p>
    <w:bookmarkEnd w:id="2814"/>
    <w:bookmarkStart w:name="z3085" w:id="2815"/>
    <w:p>
      <w:pPr>
        <w:spacing w:after="0"/>
        <w:ind w:left="0"/>
        <w:jc w:val="both"/>
      </w:pPr>
      <w:r>
        <w:rPr>
          <w:rFonts w:ascii="Times New Roman"/>
          <w:b w:val="false"/>
          <w:i w:val="false"/>
          <w:color w:val="000000"/>
          <w:sz w:val="28"/>
        </w:rPr>
        <w:t>
      2. Социальная выплата по случаю потери кормильца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социальной выплаты по случаю потери кормильца, при условии сохранения права на социальную выплату по уходу.</w:t>
      </w:r>
    </w:p>
    <w:bookmarkEnd w:id="2815"/>
    <w:bookmarkStart w:name="z3086" w:id="2816"/>
    <w:p>
      <w:pPr>
        <w:spacing w:after="0"/>
        <w:ind w:left="0"/>
        <w:jc w:val="both"/>
      </w:pPr>
      <w:r>
        <w:rPr>
          <w:rFonts w:ascii="Times New Roman"/>
          <w:b w:val="false"/>
          <w:i w:val="false"/>
          <w:color w:val="000000"/>
          <w:sz w:val="28"/>
        </w:rPr>
        <w:t>
      3. Социальная выплата по случаю потери кормильца прекращается:</w:t>
      </w:r>
    </w:p>
    <w:bookmarkEnd w:id="2816"/>
    <w:bookmarkStart w:name="z3087" w:id="2817"/>
    <w:p>
      <w:pPr>
        <w:spacing w:after="0"/>
        <w:ind w:left="0"/>
        <w:jc w:val="both"/>
      </w:pPr>
      <w:r>
        <w:rPr>
          <w:rFonts w:ascii="Times New Roman"/>
          <w:b w:val="false"/>
          <w:i w:val="false"/>
          <w:color w:val="000000"/>
          <w:sz w:val="28"/>
        </w:rPr>
        <w:t>
      1) в связи с представлением получателем недостоверных документов (сведений), послуживших основанием для принятия решения о назначении социальной выплаты по случаю потери кормильца. При этом социальная выплата по случаю потери кормильца прекращается со дня ее назначения;</w:t>
      </w:r>
    </w:p>
    <w:bookmarkEnd w:id="2817"/>
    <w:bookmarkStart w:name="z3088" w:id="2818"/>
    <w:p>
      <w:pPr>
        <w:spacing w:after="0"/>
        <w:ind w:left="0"/>
        <w:jc w:val="both"/>
      </w:pPr>
      <w:r>
        <w:rPr>
          <w:rFonts w:ascii="Times New Roman"/>
          <w:b w:val="false"/>
          <w:i w:val="false"/>
          <w:color w:val="000000"/>
          <w:sz w:val="28"/>
        </w:rPr>
        <w:t>
      2) в связи с подачей заявления получателя на прекращение социальной выплаты по случаю потери кормильца. При этом социальная выплата по случаю потери кормильца прекращается с первого числа месяца, следующего за месяцем подачи заявления;</w:t>
      </w:r>
    </w:p>
    <w:bookmarkEnd w:id="2818"/>
    <w:bookmarkStart w:name="z3089" w:id="2819"/>
    <w:p>
      <w:pPr>
        <w:spacing w:after="0"/>
        <w:ind w:left="0"/>
        <w:jc w:val="both"/>
      </w:pPr>
      <w:r>
        <w:rPr>
          <w:rFonts w:ascii="Times New Roman"/>
          <w:b w:val="false"/>
          <w:i w:val="false"/>
          <w:color w:val="000000"/>
          <w:sz w:val="28"/>
        </w:rPr>
        <w:t>
      3) в связи со смертью единственного лица, состоявшего на иждивении умершего (признанного судом безвестно отсутствующим или объявленного умершим) кормильца. При этом социальная выплата по случаю потери кормильца осуществляется по месяц смерти включительно;</w:t>
      </w:r>
    </w:p>
    <w:bookmarkEnd w:id="2819"/>
    <w:bookmarkStart w:name="z3090" w:id="2820"/>
    <w:p>
      <w:pPr>
        <w:spacing w:after="0"/>
        <w:ind w:left="0"/>
        <w:jc w:val="both"/>
      </w:pPr>
      <w:r>
        <w:rPr>
          <w:rFonts w:ascii="Times New Roman"/>
          <w:b w:val="false"/>
          <w:i w:val="false"/>
          <w:color w:val="000000"/>
          <w:sz w:val="28"/>
        </w:rPr>
        <w:t xml:space="preserve">
      4) со дня окончания срока установления инвалидности лица, состоявшего на иждивении умершего (признанного судом безвестно отсутствующим или объявленного умершим) кормильца; </w:t>
      </w:r>
    </w:p>
    <w:bookmarkEnd w:id="2820"/>
    <w:bookmarkStart w:name="z3091" w:id="2821"/>
    <w:p>
      <w:pPr>
        <w:spacing w:after="0"/>
        <w:ind w:left="0"/>
        <w:jc w:val="both"/>
      </w:pPr>
      <w:r>
        <w:rPr>
          <w:rFonts w:ascii="Times New Roman"/>
          <w:b w:val="false"/>
          <w:i w:val="false"/>
          <w:color w:val="000000"/>
          <w:sz w:val="28"/>
        </w:rPr>
        <w:t>
      5) в случае вынесения подразделением медико-социальной экспертизы решения о признании лица, состоявшего на иждивении умершего (признанного судом безвестно отсутствующим или объявленного умершим) кормильца, трудоспособным с первого числа месяца, следующего за месяцем, в котором он признан трудоспособным.</w:t>
      </w:r>
    </w:p>
    <w:bookmarkEnd w:id="2821"/>
    <w:bookmarkStart w:name="z3092" w:id="2822"/>
    <w:p>
      <w:pPr>
        <w:spacing w:after="0"/>
        <w:ind w:left="0"/>
        <w:jc w:val="left"/>
      </w:pPr>
      <w:r>
        <w:rPr>
          <w:rFonts w:ascii="Times New Roman"/>
          <w:b/>
          <w:i w:val="false"/>
          <w:color w:val="000000"/>
        </w:rPr>
        <w:t xml:space="preserve"> Глава 17. ЕДИНОВРЕМЕННЫЕ ВЫПЛАТЫ НА ПОГРЕБЕНИЕ НЕКОТОРЫМ КАТЕГОРИЯМ ГРАЖДАН</w:t>
      </w:r>
    </w:p>
    <w:bookmarkEnd w:id="2822"/>
    <w:p>
      <w:pPr>
        <w:spacing w:after="0"/>
        <w:ind w:left="0"/>
        <w:jc w:val="both"/>
      </w:pPr>
      <w:r>
        <w:rPr>
          <w:rFonts w:ascii="Times New Roman"/>
          <w:b/>
          <w:i w:val="false"/>
          <w:color w:val="000000"/>
          <w:sz w:val="28"/>
        </w:rPr>
        <w:t>Статья 242. Единовременные выплаты на погребение</w:t>
      </w:r>
    </w:p>
    <w:bookmarkStart w:name="z3094" w:id="2823"/>
    <w:p>
      <w:pPr>
        <w:spacing w:after="0"/>
        <w:ind w:left="0"/>
        <w:jc w:val="both"/>
      </w:pPr>
      <w:r>
        <w:rPr>
          <w:rFonts w:ascii="Times New Roman"/>
          <w:b w:val="false"/>
          <w:i w:val="false"/>
          <w:color w:val="000000"/>
          <w:sz w:val="28"/>
        </w:rPr>
        <w:t>
      1. В случае смерти получателя пенсионных выплат по возрасту или получателя государственной базовой пенсионной выплаты, государственных социальных пособий его семье либо лицу, осуществившему погребение, производится единовременная выплата на погребение из средств республиканского бюджета в размере 35-кратного месячного расчетного показателя, установленного на соответствующий финансовый год законом о республиканском бюджете.</w:t>
      </w:r>
    </w:p>
    <w:bookmarkEnd w:id="2823"/>
    <w:bookmarkStart w:name="z3095" w:id="2824"/>
    <w:p>
      <w:pPr>
        <w:spacing w:after="0"/>
        <w:ind w:left="0"/>
        <w:jc w:val="both"/>
      </w:pPr>
      <w:r>
        <w:rPr>
          <w:rFonts w:ascii="Times New Roman"/>
          <w:b w:val="false"/>
          <w:i w:val="false"/>
          <w:color w:val="000000"/>
          <w:sz w:val="28"/>
        </w:rPr>
        <w:t>
      В случае смерти получателя пенсионных выплат по возрасту, являвшегося ветераном Великой Отечественной войны, его семье либо лицу, осуществившему погребение, производится единовременная выплата на погребение в размере 36,6-кратного месячного расчетного показателя, установленного на соответствующий финансовый год законом о республиканском бюджете.</w:t>
      </w:r>
    </w:p>
    <w:bookmarkEnd w:id="2824"/>
    <w:bookmarkStart w:name="z3096" w:id="2825"/>
    <w:p>
      <w:pPr>
        <w:spacing w:after="0"/>
        <w:ind w:left="0"/>
        <w:jc w:val="both"/>
      </w:pPr>
      <w:r>
        <w:rPr>
          <w:rFonts w:ascii="Times New Roman"/>
          <w:b w:val="false"/>
          <w:i w:val="false"/>
          <w:color w:val="000000"/>
          <w:sz w:val="28"/>
        </w:rPr>
        <w:t>
      2. Размер определяется на момент смерти получателя, если обращение за единовременной выплатой на погребение последовало не позднее трех лет после даты смерти получателя пенсии или пособия.</w:t>
      </w:r>
    </w:p>
    <w:bookmarkEnd w:id="2825"/>
    <w:bookmarkStart w:name="z3097" w:id="2826"/>
    <w:p>
      <w:pPr>
        <w:spacing w:after="0"/>
        <w:ind w:left="0"/>
        <w:jc w:val="both"/>
      </w:pPr>
      <w:r>
        <w:rPr>
          <w:rFonts w:ascii="Times New Roman"/>
          <w:b w:val="false"/>
          <w:i w:val="false"/>
          <w:color w:val="000000"/>
          <w:sz w:val="28"/>
        </w:rPr>
        <w:t>
      3. В случае смерти лица, имеющего пенсионные накопления в едином накопительном пенсионном фонде, добровольном накопительном пенсионном фонде, его членам семьи единым накопительным пенсионным фондом, добровольным накопительным пенсионным фондом производится единовременная выплата на погребение за счет средств пенсионных накоплений умершего лица в пределах размера 94-кратного месячного расчетного показателя, установленного на соответствующий финансовый год законом о республиканском бюджете, но не более имеющихся на индивидуальном пенсионном счете средств умершего лица.</w:t>
      </w:r>
    </w:p>
    <w:bookmarkEnd w:id="2826"/>
    <w:bookmarkStart w:name="z3098" w:id="2827"/>
    <w:p>
      <w:pPr>
        <w:spacing w:after="0"/>
        <w:ind w:left="0"/>
        <w:jc w:val="both"/>
      </w:pPr>
      <w:r>
        <w:rPr>
          <w:rFonts w:ascii="Times New Roman"/>
          <w:b w:val="false"/>
          <w:i w:val="false"/>
          <w:color w:val="000000"/>
          <w:sz w:val="28"/>
        </w:rPr>
        <w:t>
      В случае, если остаток пенсионных накоплений на индивидуальном пенсионном счете умершего лица после осуществления единовременной выплаты на погребение составит сумму, не превышающую размера минимальной пенсии, установленного на соответствующий финансовый год законом о республиканском бюджете, данный остаток выплачивается как выплата на погребение членам семьи умершего.</w:t>
      </w:r>
    </w:p>
    <w:bookmarkEnd w:id="2827"/>
    <w:bookmarkStart w:name="z3099" w:id="2828"/>
    <w:p>
      <w:pPr>
        <w:spacing w:after="0"/>
        <w:ind w:left="0"/>
        <w:jc w:val="both"/>
      </w:pPr>
      <w:r>
        <w:rPr>
          <w:rFonts w:ascii="Times New Roman"/>
          <w:b w:val="false"/>
          <w:i w:val="false"/>
          <w:color w:val="000000"/>
          <w:sz w:val="28"/>
        </w:rPr>
        <w:t>
      4. В случае смерти страхователя страховая организация за счет собственных средств осуществляет единовременную выплату на погребение семье либо лицу, осуществившему погребение, в размере, установленном договором пенсионного аннуитета, но не менее 35-кратного размера месячного расчетного показателя, установленного на соответствующий финансовый год законом о республиканском бюджете.</w:t>
      </w:r>
    </w:p>
    <w:bookmarkEnd w:id="2828"/>
    <w:bookmarkStart w:name="z3100" w:id="2829"/>
    <w:p>
      <w:pPr>
        <w:spacing w:after="0"/>
        <w:ind w:left="0"/>
        <w:jc w:val="both"/>
      </w:pPr>
      <w:r>
        <w:rPr>
          <w:rFonts w:ascii="Times New Roman"/>
          <w:b w:val="false"/>
          <w:i w:val="false"/>
          <w:color w:val="000000"/>
          <w:sz w:val="28"/>
        </w:rPr>
        <w:t>
      5. Порядок назначения и осуществления единовременной выплаты на погребение из средств республиканского бюджета определяется уполномоченным государственным органом.</w:t>
      </w:r>
    </w:p>
    <w:bookmarkEnd w:id="2829"/>
    <w:bookmarkStart w:name="z3101" w:id="2830"/>
    <w:p>
      <w:pPr>
        <w:spacing w:after="0"/>
        <w:ind w:left="0"/>
        <w:jc w:val="left"/>
      </w:pPr>
      <w:r>
        <w:rPr>
          <w:rFonts w:ascii="Times New Roman"/>
          <w:b/>
          <w:i w:val="false"/>
          <w:color w:val="000000"/>
        </w:rPr>
        <w:t xml:space="preserve"> РАЗДЕЛ 4. СОЦИАЛЬНЫЕ ОТЧИСЛЕНИЯ И ПЕНСИОННЫЕ ВЗНОСЫ</w:t>
      </w:r>
    </w:p>
    <w:bookmarkEnd w:id="2830"/>
    <w:bookmarkStart w:name="z3102" w:id="2831"/>
    <w:p>
      <w:pPr>
        <w:spacing w:after="0"/>
        <w:ind w:left="0"/>
        <w:jc w:val="left"/>
      </w:pPr>
      <w:r>
        <w:rPr>
          <w:rFonts w:ascii="Times New Roman"/>
          <w:b/>
          <w:i w:val="false"/>
          <w:color w:val="000000"/>
        </w:rPr>
        <w:t xml:space="preserve"> Глава 18. СОЦИАЛЬНЫЕ ОТЧИСЛЕНИЯ</w:t>
      </w:r>
    </w:p>
    <w:bookmarkEnd w:id="2831"/>
    <w:p>
      <w:pPr>
        <w:spacing w:after="0"/>
        <w:ind w:left="0"/>
        <w:jc w:val="both"/>
      </w:pPr>
      <w:r>
        <w:rPr>
          <w:rFonts w:ascii="Times New Roman"/>
          <w:b/>
          <w:i w:val="false"/>
          <w:color w:val="000000"/>
          <w:sz w:val="28"/>
        </w:rPr>
        <w:t>Статья 243. Лица, подлежащие обязательному социальному страхованию</w:t>
      </w:r>
    </w:p>
    <w:bookmarkStart w:name="z3104" w:id="2832"/>
    <w:p>
      <w:pPr>
        <w:spacing w:after="0"/>
        <w:ind w:left="0"/>
        <w:jc w:val="both"/>
      </w:pPr>
      <w:r>
        <w:rPr>
          <w:rFonts w:ascii="Times New Roman"/>
          <w:b w:val="false"/>
          <w:i w:val="false"/>
          <w:color w:val="000000"/>
          <w:sz w:val="28"/>
        </w:rPr>
        <w:t>
      Обязательному социальному страхованию подлежат:</w:t>
      </w:r>
    </w:p>
    <w:bookmarkEnd w:id="2832"/>
    <w:bookmarkStart w:name="z3105" w:id="2833"/>
    <w:p>
      <w:pPr>
        <w:spacing w:after="0"/>
        <w:ind w:left="0"/>
        <w:jc w:val="both"/>
      </w:pPr>
      <w:r>
        <w:rPr>
          <w:rFonts w:ascii="Times New Roman"/>
          <w:b w:val="false"/>
          <w:i w:val="false"/>
          <w:color w:val="000000"/>
          <w:sz w:val="28"/>
        </w:rPr>
        <w:t>
      1) работники, лица, имеющие иную оплачиваемую работу (избранные, назначенные или утвержденные), в том числе осуществляющие трудовую деятельность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w:t>
      </w:r>
    </w:p>
    <w:bookmarkEnd w:id="2833"/>
    <w:bookmarkStart w:name="z3106" w:id="2834"/>
    <w:p>
      <w:pPr>
        <w:spacing w:after="0"/>
        <w:ind w:left="0"/>
        <w:jc w:val="both"/>
      </w:pPr>
      <w:r>
        <w:rPr>
          <w:rFonts w:ascii="Times New Roman"/>
          <w:b w:val="false"/>
          <w:i w:val="false"/>
          <w:color w:val="000000"/>
          <w:sz w:val="28"/>
        </w:rPr>
        <w:t>
      2) индивидуальные предприниматели, в том числе главы крестьянских или фермерских хозяйств, а также их члены, достигшие восемнадцатилетнего возраста;</w:t>
      </w:r>
    </w:p>
    <w:bookmarkEnd w:id="2834"/>
    <w:bookmarkStart w:name="z3107" w:id="2835"/>
    <w:p>
      <w:pPr>
        <w:spacing w:after="0"/>
        <w:ind w:left="0"/>
        <w:jc w:val="both"/>
      </w:pPr>
      <w:r>
        <w:rPr>
          <w:rFonts w:ascii="Times New Roman"/>
          <w:b w:val="false"/>
          <w:i w:val="false"/>
          <w:color w:val="000000"/>
          <w:sz w:val="28"/>
        </w:rPr>
        <w:t>
      3) лица, занимающиеся частной практикой;</w:t>
      </w:r>
    </w:p>
    <w:bookmarkEnd w:id="2835"/>
    <w:bookmarkStart w:name="z3108" w:id="28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Подпункт4) приостановлен до 01.01.2025 в соответствии со </w:t>
      </w:r>
      <w:r>
        <w:rPr>
          <w:rFonts w:ascii="Times New Roman"/>
          <w:b w:val="false"/>
          <w:i w:val="false"/>
          <w:color w:val="ff0000"/>
          <w:sz w:val="28"/>
        </w:rPr>
        <w:t>ст.262</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физические лица, получающие доходы по заключенным с налоговыми агентами договорам гражданско-правового характера в соответствии с законодательством Республики Казахстан, предметом которых является выполнение работ (оказание услуг), в том числе работающие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 (далее – физические лица, получающие доходы по договорам гражданско-правового характера);</w:t>
      </w:r>
    </w:p>
    <w:bookmarkStart w:name="z3109" w:id="28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5) действует до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физические лица, являющиеся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Start w:name="z3110" w:id="2838"/>
    <w:p>
      <w:pPr>
        <w:spacing w:after="0"/>
        <w:ind w:left="0"/>
        <w:jc w:val="both"/>
      </w:pPr>
      <w:r>
        <w:rPr>
          <w:rFonts w:ascii="Times New Roman"/>
          <w:b w:val="false"/>
          <w:i w:val="false"/>
          <w:color w:val="000000"/>
          <w:sz w:val="28"/>
        </w:rPr>
        <w:t>
      6) индивидуальные помощники в соответствии с настоящим Кодексом.</w:t>
      </w:r>
    </w:p>
    <w:bookmarkEnd w:id="2838"/>
    <w:bookmarkStart w:name="z3111" w:id="2839"/>
    <w:p>
      <w:pPr>
        <w:spacing w:after="0"/>
        <w:ind w:left="0"/>
        <w:jc w:val="both"/>
      </w:pPr>
      <w:r>
        <w:rPr>
          <w:rFonts w:ascii="Times New Roman"/>
          <w:b w:val="false"/>
          <w:i w:val="false"/>
          <w:color w:val="000000"/>
          <w:sz w:val="28"/>
        </w:rPr>
        <w:t xml:space="preserve">
      Лица, достигшие возраста, предусмотренного </w:t>
      </w:r>
      <w:r>
        <w:rPr>
          <w:rFonts w:ascii="Times New Roman"/>
          <w:b w:val="false"/>
          <w:i w:val="false"/>
          <w:color w:val="000000"/>
          <w:sz w:val="28"/>
        </w:rPr>
        <w:t>статьей 207</w:t>
      </w:r>
      <w:r>
        <w:rPr>
          <w:rFonts w:ascii="Times New Roman"/>
          <w:b w:val="false"/>
          <w:i w:val="false"/>
          <w:color w:val="000000"/>
          <w:sz w:val="28"/>
        </w:rPr>
        <w:t xml:space="preserve"> настоящего Кодекса, не подлежат обязательному социальному страхованию.</w:t>
      </w:r>
    </w:p>
    <w:bookmarkEnd w:id="2839"/>
    <w:bookmarkStart w:name="z3112" w:id="2840"/>
    <w:p>
      <w:pPr>
        <w:spacing w:after="0"/>
        <w:ind w:left="0"/>
        <w:jc w:val="both"/>
      </w:pPr>
      <w:r>
        <w:rPr>
          <w:rFonts w:ascii="Times New Roman"/>
          <w:b w:val="false"/>
          <w:i w:val="false"/>
          <w:color w:val="000000"/>
          <w:sz w:val="28"/>
        </w:rPr>
        <w:t>
      Действие настоящей статьи распространяется на кандасов, а также постоянно проживающих на территории Республики Казахстан иностранцев и лиц без гражданства, осуществляющих деятельность, приносящую доход на территории Республики Казахстан, наравне с гражданами Республики Казахстан.</w:t>
      </w:r>
    </w:p>
    <w:bookmarkEnd w:id="2840"/>
    <w:p>
      <w:pPr>
        <w:spacing w:after="0"/>
        <w:ind w:left="0"/>
        <w:jc w:val="both"/>
      </w:pPr>
      <w:r>
        <w:rPr>
          <w:rFonts w:ascii="Times New Roman"/>
          <w:b/>
          <w:i w:val="false"/>
          <w:color w:val="000000"/>
          <w:sz w:val="28"/>
        </w:rPr>
        <w:t>Статья 244. Ставка социальных отчислений</w:t>
      </w:r>
    </w:p>
    <w:bookmarkStart w:name="z3114" w:id="2841"/>
    <w:p>
      <w:pPr>
        <w:spacing w:after="0"/>
        <w:ind w:left="0"/>
        <w:jc w:val="both"/>
      </w:pPr>
      <w:r>
        <w:rPr>
          <w:rFonts w:ascii="Times New Roman"/>
          <w:b w:val="false"/>
          <w:i w:val="false"/>
          <w:color w:val="000000"/>
          <w:sz w:val="28"/>
        </w:rPr>
        <w:t>
      1. Социальные отчисления, подлежащие уплате плательщиками в Фонд за участников системы обязательного социального страхования и (или) в свою пользу, устанавливаются в размере 3,5 процента от объекта исчисления социальных отчислений, с 1 января 2025 года – 5 процентов от объекта исчисления социальных отчислений.</w:t>
      </w:r>
    </w:p>
    <w:bookmarkEnd w:id="2841"/>
    <w:bookmarkStart w:name="z3115" w:id="28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2 действует до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размер социальных отчислений, уплачиваемых ими в свою пользу, составляет 20 процентов от объекта исчисления социальных отчислений.</w:t>
      </w:r>
    </w:p>
    <w:bookmarkStart w:name="z3116" w:id="2843"/>
    <w:p>
      <w:pPr>
        <w:spacing w:after="0"/>
        <w:ind w:left="0"/>
        <w:jc w:val="both"/>
      </w:pPr>
      <w:r>
        <w:rPr>
          <w:rFonts w:ascii="Times New Roman"/>
          <w:b w:val="false"/>
          <w:i w:val="false"/>
          <w:color w:val="000000"/>
          <w:sz w:val="28"/>
        </w:rPr>
        <w:t>
      3. Для налоговых агентов, выбравших уплату социальных отчислений в составе единого платежа, ставка социальных отчислений устанавливается в размере 3,2 процента от объекта исчисления социальных отчислений, с 1 января 2025 года – 4,5 процента от объекта исчисления социальных отчислений.</w:t>
      </w:r>
    </w:p>
    <w:bookmarkEnd w:id="2843"/>
    <w:bookmarkStart w:name="z3117" w:id="2844"/>
    <w:p>
      <w:pPr>
        <w:spacing w:after="0"/>
        <w:ind w:left="0"/>
        <w:jc w:val="both"/>
      </w:pPr>
      <w:r>
        <w:rPr>
          <w:rFonts w:ascii="Times New Roman"/>
          <w:b w:val="false"/>
          <w:i w:val="false"/>
          <w:color w:val="000000"/>
          <w:sz w:val="28"/>
        </w:rPr>
        <w:t xml:space="preserve">
      Доля социальных отчислений в ставке единого платежа, установленной пунктом 1 </w:t>
      </w:r>
      <w:r>
        <w:rPr>
          <w:rFonts w:ascii="Times New Roman"/>
          <w:b w:val="false"/>
          <w:i w:val="false"/>
          <w:color w:val="000000"/>
          <w:sz w:val="28"/>
        </w:rPr>
        <w:t>статьи 776-3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составляет:</w:t>
      </w:r>
    </w:p>
    <w:bookmarkEnd w:id="2844"/>
    <w:bookmarkStart w:name="z3118" w:id="2845"/>
    <w:p>
      <w:pPr>
        <w:spacing w:after="0"/>
        <w:ind w:left="0"/>
        <w:jc w:val="both"/>
      </w:pPr>
      <w:r>
        <w:rPr>
          <w:rFonts w:ascii="Times New Roman"/>
          <w:b w:val="false"/>
          <w:i w:val="false"/>
          <w:color w:val="000000"/>
          <w:sz w:val="28"/>
        </w:rPr>
        <w:t>
      с 1 января 2023 года – 16,0 процента;</w:t>
      </w:r>
    </w:p>
    <w:bookmarkEnd w:id="2845"/>
    <w:bookmarkStart w:name="z3119" w:id="2846"/>
    <w:p>
      <w:pPr>
        <w:spacing w:after="0"/>
        <w:ind w:left="0"/>
        <w:jc w:val="both"/>
      </w:pPr>
      <w:r>
        <w:rPr>
          <w:rFonts w:ascii="Times New Roman"/>
          <w:b w:val="false"/>
          <w:i w:val="false"/>
          <w:color w:val="000000"/>
          <w:sz w:val="28"/>
        </w:rPr>
        <w:t>
      с 1 января 2024 года – 14,9 процента;</w:t>
      </w:r>
    </w:p>
    <w:bookmarkEnd w:id="2846"/>
    <w:bookmarkStart w:name="z3120" w:id="2847"/>
    <w:p>
      <w:pPr>
        <w:spacing w:after="0"/>
        <w:ind w:left="0"/>
        <w:jc w:val="both"/>
      </w:pPr>
      <w:r>
        <w:rPr>
          <w:rFonts w:ascii="Times New Roman"/>
          <w:b w:val="false"/>
          <w:i w:val="false"/>
          <w:color w:val="000000"/>
          <w:sz w:val="28"/>
        </w:rPr>
        <w:t>
      с 1 января 2025 года – 18,9 процента;</w:t>
      </w:r>
    </w:p>
    <w:bookmarkEnd w:id="2847"/>
    <w:bookmarkStart w:name="z3121" w:id="2848"/>
    <w:p>
      <w:pPr>
        <w:spacing w:after="0"/>
        <w:ind w:left="0"/>
        <w:jc w:val="both"/>
      </w:pPr>
      <w:r>
        <w:rPr>
          <w:rFonts w:ascii="Times New Roman"/>
          <w:b w:val="false"/>
          <w:i w:val="false"/>
          <w:color w:val="000000"/>
          <w:sz w:val="28"/>
        </w:rPr>
        <w:t>
      с 1 января 2026 года – 18,1 процента;</w:t>
      </w:r>
    </w:p>
    <w:bookmarkEnd w:id="2848"/>
    <w:bookmarkStart w:name="z3122" w:id="2849"/>
    <w:p>
      <w:pPr>
        <w:spacing w:after="0"/>
        <w:ind w:left="0"/>
        <w:jc w:val="both"/>
      </w:pPr>
      <w:r>
        <w:rPr>
          <w:rFonts w:ascii="Times New Roman"/>
          <w:b w:val="false"/>
          <w:i w:val="false"/>
          <w:color w:val="000000"/>
          <w:sz w:val="28"/>
        </w:rPr>
        <w:t>
      с 1 января 2027 года – 17,4 процента;</w:t>
      </w:r>
    </w:p>
    <w:bookmarkEnd w:id="2849"/>
    <w:bookmarkStart w:name="z3123" w:id="2850"/>
    <w:p>
      <w:pPr>
        <w:spacing w:after="0"/>
        <w:ind w:left="0"/>
        <w:jc w:val="both"/>
      </w:pPr>
      <w:r>
        <w:rPr>
          <w:rFonts w:ascii="Times New Roman"/>
          <w:b w:val="false"/>
          <w:i w:val="false"/>
          <w:color w:val="000000"/>
          <w:sz w:val="28"/>
        </w:rPr>
        <w:t>
      с 1 января 2028 года – 17,1 процента.</w:t>
      </w:r>
    </w:p>
    <w:bookmarkEnd w:id="2850"/>
    <w:p>
      <w:pPr>
        <w:spacing w:after="0"/>
        <w:ind w:left="0"/>
        <w:jc w:val="both"/>
      </w:pPr>
      <w:r>
        <w:rPr>
          <w:rFonts w:ascii="Times New Roman"/>
          <w:b/>
          <w:i w:val="false"/>
          <w:color w:val="000000"/>
          <w:sz w:val="28"/>
        </w:rPr>
        <w:t>Статья 245. Объект исчисления социальных отчислений</w:t>
      </w:r>
    </w:p>
    <w:bookmarkStart w:name="z3125" w:id="2851"/>
    <w:p>
      <w:pPr>
        <w:spacing w:after="0"/>
        <w:ind w:left="0"/>
        <w:jc w:val="both"/>
      </w:pPr>
      <w:r>
        <w:rPr>
          <w:rFonts w:ascii="Times New Roman"/>
          <w:b w:val="false"/>
          <w:i w:val="false"/>
          <w:color w:val="000000"/>
          <w:sz w:val="28"/>
        </w:rPr>
        <w:t xml:space="preserve">
      1. Объектом исчисления социальных отчислений для работников и лиц, указанных в подпункте 1) </w:t>
      </w:r>
      <w:r>
        <w:rPr>
          <w:rFonts w:ascii="Times New Roman"/>
          <w:b w:val="false"/>
          <w:i w:val="false"/>
          <w:color w:val="000000"/>
          <w:sz w:val="28"/>
        </w:rPr>
        <w:t>статьи 243</w:t>
      </w:r>
      <w:r>
        <w:rPr>
          <w:rFonts w:ascii="Times New Roman"/>
          <w:b w:val="false"/>
          <w:i w:val="false"/>
          <w:color w:val="000000"/>
          <w:sz w:val="28"/>
        </w:rPr>
        <w:t xml:space="preserve"> настоящего Кодекса, являются расходы работодателя, выплачиваемые им в виде доходов в качестве оплаты труда, за исключением доходов, с которых не уплачиваются социальные отчисления.</w:t>
      </w:r>
    </w:p>
    <w:bookmarkEnd w:id="2851"/>
    <w:bookmarkStart w:name="z3126" w:id="2852"/>
    <w:p>
      <w:pPr>
        <w:spacing w:after="0"/>
        <w:ind w:left="0"/>
        <w:jc w:val="both"/>
      </w:pPr>
      <w:r>
        <w:rPr>
          <w:rFonts w:ascii="Times New Roman"/>
          <w:b w:val="false"/>
          <w:i w:val="false"/>
          <w:color w:val="000000"/>
          <w:sz w:val="28"/>
        </w:rPr>
        <w:t xml:space="preserve">
      В расходы работодателя включается денежное содержание военнослужащих, сотрудников специальных государственных и правоохранительных органов. </w:t>
      </w:r>
    </w:p>
    <w:bookmarkEnd w:id="2852"/>
    <w:bookmarkStart w:name="z3127" w:id="2853"/>
    <w:p>
      <w:pPr>
        <w:spacing w:after="0"/>
        <w:ind w:left="0"/>
        <w:jc w:val="both"/>
      </w:pPr>
      <w:r>
        <w:rPr>
          <w:rFonts w:ascii="Times New Roman"/>
          <w:b w:val="false"/>
          <w:i w:val="false"/>
          <w:color w:val="000000"/>
          <w:sz w:val="28"/>
        </w:rPr>
        <w:t>
      При этом ежемесячный объект исчисления социальных отчислений от одного плательщика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bookmarkEnd w:id="2853"/>
    <w:bookmarkStart w:name="z3128" w:id="2854"/>
    <w:p>
      <w:pPr>
        <w:spacing w:after="0"/>
        <w:ind w:left="0"/>
        <w:jc w:val="both"/>
      </w:pPr>
      <w:r>
        <w:rPr>
          <w:rFonts w:ascii="Times New Roman"/>
          <w:b w:val="false"/>
          <w:i w:val="false"/>
          <w:color w:val="000000"/>
          <w:sz w:val="28"/>
        </w:rPr>
        <w:t xml:space="preserve">
      В случае если объект исчисления социальных отчислений от одного плательщика за календарный месяц составляет менее минимального размера заработной платы, установленного на соответствующий финансовый год законом о республиканском бюджете, то социальные отчисления исчисляются, уплачиваются исходя из минимального размера заработной платы. </w:t>
      </w:r>
    </w:p>
    <w:bookmarkEnd w:id="2854"/>
    <w:bookmarkStart w:name="z3129" w:id="2855"/>
    <w:p>
      <w:pPr>
        <w:spacing w:after="0"/>
        <w:ind w:left="0"/>
        <w:jc w:val="both"/>
      </w:pPr>
      <w:r>
        <w:rPr>
          <w:rFonts w:ascii="Times New Roman"/>
          <w:b w:val="false"/>
          <w:i w:val="false"/>
          <w:color w:val="000000"/>
          <w:sz w:val="28"/>
        </w:rPr>
        <w:t xml:space="preserve">
      2. Объектами исчисления социальных отчислений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243 настоящего Кодекса, являются:</w:t>
      </w:r>
    </w:p>
    <w:bookmarkEnd w:id="2855"/>
    <w:bookmarkStart w:name="z3130" w:id="2856"/>
    <w:p>
      <w:pPr>
        <w:spacing w:after="0"/>
        <w:ind w:left="0"/>
        <w:jc w:val="both"/>
      </w:pPr>
      <w:r>
        <w:rPr>
          <w:rFonts w:ascii="Times New Roman"/>
          <w:b w:val="false"/>
          <w:i w:val="false"/>
          <w:color w:val="000000"/>
          <w:sz w:val="28"/>
        </w:rPr>
        <w:t xml:space="preserve">
      за себя и членов крестьянских или фермерских хозяйств – сумма получаемого дохода, определяемая ими самостоятельно для целей исчисления социальных отчислений в свою пользу, равная доходу, определяемому для перечисления обязательных пенсионных взносов в свою пользу, за исключением доходов, с которых не уплачиваются социальные отчисления в Фонд, но не более дохода, определяемого для целей налогообложения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856"/>
    <w:bookmarkStart w:name="z3131" w:id="2857"/>
    <w:p>
      <w:pPr>
        <w:spacing w:after="0"/>
        <w:ind w:left="0"/>
        <w:jc w:val="both"/>
      </w:pPr>
      <w:r>
        <w:rPr>
          <w:rFonts w:ascii="Times New Roman"/>
          <w:b w:val="false"/>
          <w:i w:val="false"/>
          <w:color w:val="000000"/>
          <w:sz w:val="28"/>
        </w:rPr>
        <w:t>
      При этом доход, принимаемый для исчисления социальных отчислений, в месяц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bookmarkEnd w:id="2857"/>
    <w:bookmarkStart w:name="z3132" w:id="2858"/>
    <w:p>
      <w:pPr>
        <w:spacing w:after="0"/>
        <w:ind w:left="0"/>
        <w:jc w:val="both"/>
      </w:pPr>
      <w:r>
        <w:rPr>
          <w:rFonts w:ascii="Times New Roman"/>
          <w:b w:val="false"/>
          <w:i w:val="false"/>
          <w:color w:val="000000"/>
          <w:sz w:val="28"/>
        </w:rPr>
        <w:t>
      В случае, если доход указанных лиц составляет менее минимального размера заработной платы, установленного на соответствующий финансовый год законом о республиканском бюджете, то они уплачивают социальные отчисления в свою пользу с минимального размера заработной платы, установленного на соответствующий финансовый год законом о республиканском бюджете;</w:t>
      </w:r>
    </w:p>
    <w:bookmarkEnd w:id="2858"/>
    <w:bookmarkStart w:name="z3133" w:id="2859"/>
    <w:p>
      <w:pPr>
        <w:spacing w:after="0"/>
        <w:ind w:left="0"/>
        <w:jc w:val="both"/>
      </w:pPr>
      <w:r>
        <w:rPr>
          <w:rFonts w:ascii="Times New Roman"/>
          <w:b w:val="false"/>
          <w:i w:val="false"/>
          <w:color w:val="000000"/>
          <w:sz w:val="28"/>
        </w:rPr>
        <w:t>
      за наемных работников – расходы, выплачиваемые работнику в виде доходов в качестве оплаты труда, за исключением доходов, с которых не уплачиваются социальные отчисления в Фонд, с учетом ограничений, установленных пунктом 1 настоящей статьи.</w:t>
      </w:r>
    </w:p>
    <w:bookmarkEnd w:id="2859"/>
    <w:bookmarkStart w:name="z3134" w:id="28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3 приостановлен до 01.01.2025 в соответствии со </w:t>
      </w:r>
      <w:r>
        <w:rPr>
          <w:rFonts w:ascii="Times New Roman"/>
          <w:b w:val="false"/>
          <w:i w:val="false"/>
          <w:color w:val="ff0000"/>
          <w:sz w:val="28"/>
        </w:rPr>
        <w:t>ст.262</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Объектом исчисления социальных отчислений для лиц, указанных в </w:t>
      </w:r>
      <w:r>
        <w:rPr>
          <w:rFonts w:ascii="Times New Roman"/>
          <w:b w:val="false"/>
          <w:i w:val="false"/>
          <w:color w:val="000000"/>
          <w:sz w:val="28"/>
        </w:rPr>
        <w:t>подпункте 4)</w:t>
      </w:r>
      <w:r>
        <w:rPr>
          <w:rFonts w:ascii="Times New Roman"/>
          <w:b w:val="false"/>
          <w:i w:val="false"/>
          <w:color w:val="000000"/>
          <w:sz w:val="28"/>
        </w:rPr>
        <w:t xml:space="preserve"> статьи 243 настоящего Кодекса, является сумма дохода, получаемого по договору гражданско-правового характера, предметом которого является выполнение работ (оказание услуг), за исключением доходов, с которых не уплачиваются социальные отчисления в Фонд, с учетом ограничений, установленных пунктом 1 настоящей статьи.</w:t>
      </w:r>
    </w:p>
    <w:bookmarkStart w:name="z3135" w:id="28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4 действует до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Объектами исчисления социальных отчислений для лиц, указанных в </w:t>
      </w:r>
      <w:r>
        <w:rPr>
          <w:rFonts w:ascii="Times New Roman"/>
          <w:b w:val="false"/>
          <w:i w:val="false"/>
          <w:color w:val="000000"/>
          <w:sz w:val="28"/>
        </w:rPr>
        <w:t>подпункте 5)</w:t>
      </w:r>
      <w:r>
        <w:rPr>
          <w:rFonts w:ascii="Times New Roman"/>
          <w:b w:val="false"/>
          <w:i w:val="false"/>
          <w:color w:val="000000"/>
          <w:sz w:val="28"/>
        </w:rPr>
        <w:t xml:space="preserve"> статьи 243 настоящего Кодекса, являются 1-кратный размер месячного расчетного показателя в городах республиканского и областного значения, столице и 0,5-кратный размер месячного расчетного показателя в других населенных пунктах.</w:t>
      </w:r>
    </w:p>
    <w:bookmarkStart w:name="z3136" w:id="2862"/>
    <w:p>
      <w:pPr>
        <w:spacing w:after="0"/>
        <w:ind w:left="0"/>
        <w:jc w:val="both"/>
      </w:pPr>
      <w:r>
        <w:rPr>
          <w:rFonts w:ascii="Times New Roman"/>
          <w:b w:val="false"/>
          <w:i w:val="false"/>
          <w:color w:val="000000"/>
          <w:sz w:val="28"/>
        </w:rPr>
        <w:t>
      При этом применяется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2862"/>
    <w:bookmarkStart w:name="z3137" w:id="2863"/>
    <w:p>
      <w:pPr>
        <w:spacing w:after="0"/>
        <w:ind w:left="0"/>
        <w:jc w:val="both"/>
      </w:pPr>
      <w:r>
        <w:rPr>
          <w:rFonts w:ascii="Times New Roman"/>
          <w:b w:val="false"/>
          <w:i w:val="false"/>
          <w:color w:val="000000"/>
          <w:sz w:val="28"/>
        </w:rPr>
        <w:t xml:space="preserve">
      5. Объектом исчисления единого платежа является доход работника, определенный </w:t>
      </w:r>
      <w:r>
        <w:rPr>
          <w:rFonts w:ascii="Times New Roman"/>
          <w:b w:val="false"/>
          <w:i w:val="false"/>
          <w:color w:val="000000"/>
          <w:sz w:val="28"/>
        </w:rPr>
        <w:t>статьей 776-2</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p>
    <w:bookmarkEnd w:id="2863"/>
    <w:bookmarkStart w:name="z3138" w:id="2864"/>
    <w:p>
      <w:pPr>
        <w:spacing w:after="0"/>
        <w:ind w:left="0"/>
        <w:jc w:val="both"/>
      </w:pPr>
      <w:r>
        <w:rPr>
          <w:rFonts w:ascii="Times New Roman"/>
          <w:b w:val="false"/>
          <w:i w:val="false"/>
          <w:color w:val="000000"/>
          <w:sz w:val="28"/>
        </w:rPr>
        <w:t>
      Исчисление и уплата социальных отчислений, входящих в состав единого платежа, производятся за счет средств плательщика единого платежа.</w:t>
      </w:r>
    </w:p>
    <w:bookmarkEnd w:id="2864"/>
    <w:bookmarkStart w:name="z3139" w:id="2865"/>
    <w:p>
      <w:pPr>
        <w:spacing w:after="0"/>
        <w:ind w:left="0"/>
        <w:jc w:val="both"/>
      </w:pPr>
      <w:r>
        <w:rPr>
          <w:rFonts w:ascii="Times New Roman"/>
          <w:b w:val="false"/>
          <w:i w:val="false"/>
          <w:color w:val="000000"/>
          <w:sz w:val="28"/>
        </w:rPr>
        <w:t>
      При этом ежемесячный доход, принимаемый для исчисления социальных отчислений с единого платежа,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bookmarkEnd w:id="2865"/>
    <w:bookmarkStart w:name="z3140" w:id="2866"/>
    <w:p>
      <w:pPr>
        <w:spacing w:after="0"/>
        <w:ind w:left="0"/>
        <w:jc w:val="both"/>
      </w:pPr>
      <w:r>
        <w:rPr>
          <w:rFonts w:ascii="Times New Roman"/>
          <w:b w:val="false"/>
          <w:i w:val="false"/>
          <w:color w:val="000000"/>
          <w:sz w:val="28"/>
        </w:rPr>
        <w:t xml:space="preserve">
      6. Объектом исчисления социальных отчислений для лиц, указанных в </w:t>
      </w:r>
      <w:r>
        <w:rPr>
          <w:rFonts w:ascii="Times New Roman"/>
          <w:b w:val="false"/>
          <w:i w:val="false"/>
          <w:color w:val="000000"/>
          <w:sz w:val="28"/>
        </w:rPr>
        <w:t>подпункте 6)</w:t>
      </w:r>
      <w:r>
        <w:rPr>
          <w:rFonts w:ascii="Times New Roman"/>
          <w:b w:val="false"/>
          <w:i w:val="false"/>
          <w:color w:val="000000"/>
          <w:sz w:val="28"/>
        </w:rPr>
        <w:t xml:space="preserve"> статьи 243 настоящего Кодекса, является материальная выгода, выплачиваемая им местными исполнительными органами и иными юридическими лицами в соответствии с абзацем девятым подпункта 31) </w:t>
      </w:r>
      <w:r>
        <w:rPr>
          <w:rFonts w:ascii="Times New Roman"/>
          <w:b w:val="false"/>
          <w:i w:val="false"/>
          <w:color w:val="000000"/>
          <w:sz w:val="28"/>
        </w:rPr>
        <w:t>пункта 2</w:t>
      </w:r>
      <w:r>
        <w:rPr>
          <w:rFonts w:ascii="Times New Roman"/>
          <w:b w:val="false"/>
          <w:i w:val="false"/>
          <w:color w:val="000000"/>
          <w:sz w:val="28"/>
        </w:rPr>
        <w:t xml:space="preserve"> статьи 319 Кодекса Республики Казахстан "О налогах и других обязательных платежах в бюджет" (Налоговый кодекс).</w:t>
      </w:r>
    </w:p>
    <w:bookmarkEnd w:id="2866"/>
    <w:bookmarkStart w:name="z3141" w:id="2867"/>
    <w:p>
      <w:pPr>
        <w:spacing w:after="0"/>
        <w:ind w:left="0"/>
        <w:jc w:val="both"/>
      </w:pPr>
      <w:r>
        <w:rPr>
          <w:rFonts w:ascii="Times New Roman"/>
          <w:b w:val="false"/>
          <w:i w:val="false"/>
          <w:color w:val="000000"/>
          <w:sz w:val="28"/>
        </w:rPr>
        <w:t>
      7. Социальные отчисления в Фонд не уплачиваются с доходов:</w:t>
      </w:r>
    </w:p>
    <w:bookmarkEnd w:id="2867"/>
    <w:bookmarkStart w:name="z3142" w:id="2868"/>
    <w:p>
      <w:pPr>
        <w:spacing w:after="0"/>
        <w:ind w:left="0"/>
        <w:jc w:val="both"/>
      </w:pPr>
      <w:r>
        <w:rPr>
          <w:rFonts w:ascii="Times New Roman"/>
          <w:b w:val="false"/>
          <w:i w:val="false"/>
          <w:color w:val="000000"/>
          <w:sz w:val="28"/>
        </w:rPr>
        <w:t xml:space="preserve">
      1)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319 Кодекса Республики Казахстан "О налогах и других обязательных платежах в бюджет" (Налоговый кодекс), за исключением доходов, указанных в подпунктах 3), 4) и в абзаце девятом подпункта 31) пункта 2 статьи 319 Кодекса Республики Казахстан "О налогах и других обязательных платежах в бюджет" (Налоговый кодекс);</w:t>
      </w:r>
    </w:p>
    <w:bookmarkEnd w:id="2868"/>
    <w:bookmarkStart w:name="z3143" w:id="2869"/>
    <w:p>
      <w:pPr>
        <w:spacing w:after="0"/>
        <w:ind w:left="0"/>
        <w:jc w:val="both"/>
      </w:pPr>
      <w:r>
        <w:rPr>
          <w:rFonts w:ascii="Times New Roman"/>
          <w:b w:val="false"/>
          <w:i w:val="false"/>
          <w:color w:val="000000"/>
          <w:sz w:val="28"/>
        </w:rPr>
        <w:t xml:space="preserve">
      2)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 за исключением доходов, указанных в подпунктах 9), 10), 12), 14), абзаце шестом подпункта 17), подпунктах 21) и 50)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w:t>
      </w:r>
    </w:p>
    <w:bookmarkEnd w:id="2869"/>
    <w:bookmarkStart w:name="z3144" w:id="2870"/>
    <w:p>
      <w:pPr>
        <w:spacing w:after="0"/>
        <w:ind w:left="0"/>
        <w:jc w:val="both"/>
      </w:pPr>
      <w:r>
        <w:rPr>
          <w:rFonts w:ascii="Times New Roman"/>
          <w:b w:val="false"/>
          <w:i w:val="false"/>
          <w:color w:val="000000"/>
          <w:sz w:val="28"/>
        </w:rPr>
        <w:t xml:space="preserve">
      3) установленных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484 Кодекса Республики Казахстан "О налогах и других обязательных платежах в бюджет" (Налоговый кодекс).</w:t>
      </w:r>
    </w:p>
    <w:bookmarkEnd w:id="2870"/>
    <w:bookmarkStart w:name="z3145" w:id="2871"/>
    <w:p>
      <w:pPr>
        <w:spacing w:after="0"/>
        <w:ind w:left="0"/>
        <w:jc w:val="both"/>
      </w:pPr>
      <w:r>
        <w:rPr>
          <w:rFonts w:ascii="Times New Roman"/>
          <w:b w:val="false"/>
          <w:i w:val="false"/>
          <w:color w:val="000000"/>
          <w:sz w:val="28"/>
        </w:rPr>
        <w:t xml:space="preserve">
      Действие настоящего пункта не распространяется на доходы работников, с которых исчисляется единый платеж в соответствии с </w:t>
      </w:r>
      <w:r>
        <w:rPr>
          <w:rFonts w:ascii="Times New Roman"/>
          <w:b w:val="false"/>
          <w:i w:val="false"/>
          <w:color w:val="000000"/>
          <w:sz w:val="28"/>
        </w:rPr>
        <w:t>главой 89-1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2871"/>
    <w:p>
      <w:pPr>
        <w:spacing w:after="0"/>
        <w:ind w:left="0"/>
        <w:jc w:val="both"/>
      </w:pPr>
      <w:r>
        <w:rPr>
          <w:rFonts w:ascii="Times New Roman"/>
          <w:b/>
          <w:i w:val="false"/>
          <w:color w:val="000000"/>
          <w:sz w:val="28"/>
        </w:rPr>
        <w:t>Статья 246. Уплата социальных отчислений</w:t>
      </w:r>
    </w:p>
    <w:bookmarkStart w:name="z3147" w:id="2872"/>
    <w:p>
      <w:pPr>
        <w:spacing w:after="0"/>
        <w:ind w:left="0"/>
        <w:jc w:val="both"/>
      </w:pPr>
      <w:r>
        <w:rPr>
          <w:rFonts w:ascii="Times New Roman"/>
          <w:b w:val="false"/>
          <w:i w:val="false"/>
          <w:color w:val="000000"/>
          <w:sz w:val="28"/>
        </w:rPr>
        <w:t>
      1. Социальные отчисления в Фонд исчисляются и уплачиваются плательщиком ежемесячно не позднее 25 числа месяца, следующего за отчетным, с указанием месяца, за который уплачиваются социальные отчисления, если иное не установлено настоящей статьей, в порядке, определяемом уполномоченным государственным органом.</w:t>
      </w:r>
    </w:p>
    <w:bookmarkEnd w:id="2872"/>
    <w:bookmarkStart w:name="z3148" w:id="2873"/>
    <w:p>
      <w:pPr>
        <w:spacing w:after="0"/>
        <w:ind w:left="0"/>
        <w:jc w:val="both"/>
      </w:pPr>
      <w:r>
        <w:rPr>
          <w:rFonts w:ascii="Times New Roman"/>
          <w:b w:val="false"/>
          <w:i w:val="false"/>
          <w:color w:val="000000"/>
          <w:sz w:val="28"/>
        </w:rPr>
        <w:t xml:space="preserve">
      2. Индивидуальные предприниматели, применяющие специальный налоговый режим на основе патента, уплачивают социальные отчисления в срок, предусмотренный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для уплаты стоимости патента за каждый месяц отдельно.</w:t>
      </w:r>
    </w:p>
    <w:bookmarkEnd w:id="2873"/>
    <w:bookmarkStart w:name="z3149" w:id="28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3 приостановлен до 01.01.2025 в соответствии со </w:t>
      </w:r>
      <w:r>
        <w:rPr>
          <w:rFonts w:ascii="Times New Roman"/>
          <w:b w:val="false"/>
          <w:i w:val="false"/>
          <w:color w:val="ff0000"/>
          <w:sz w:val="28"/>
        </w:rPr>
        <w:t>ст.262</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Налоговые агенты за физических лиц, получивших доходы по договорам гражданско-правового характера, уплачивают социальные отчисления не позднее 25 числа месяца, следующего за месяцем получения дохода.</w:t>
      </w:r>
    </w:p>
    <w:bookmarkStart w:name="z3150" w:id="28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4 действует до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Физические лица, являющиеся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уплачивают социальные отчисления в порядке, определяемом Правительством Республики Казахстан.</w:t>
      </w:r>
    </w:p>
    <w:bookmarkStart w:name="z3151" w:id="2876"/>
    <w:p>
      <w:pPr>
        <w:spacing w:after="0"/>
        <w:ind w:left="0"/>
        <w:jc w:val="both"/>
      </w:pPr>
      <w:r>
        <w:rPr>
          <w:rFonts w:ascii="Times New Roman"/>
          <w:b w:val="false"/>
          <w:i w:val="false"/>
          <w:color w:val="000000"/>
          <w:sz w:val="28"/>
        </w:rPr>
        <w:t xml:space="preserve">
      5. Налоговые агенты производят уплату социальных отчислений, входящих в состав единого платежа,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776-4 Кодекса Республики Казахстан "О налогах и других обязательных платежах в бюджет" (Налоговый кодекс). Порядок уплаты, перечисления и распределения, а также возврата излишне (ошибочно) уплаченных сумм единого платежа и (или) пени за несвоевременную и (или) неполную уплату единого платежа определяется уполномоченным государственным органом по согласованию с Национальным Банком Республики Казахстан, а также уполномоченным органом, осуществляющим руководство в сфере обеспечения поступлений налогов и других обязательных платежей в бюджет, и уполномоченными органами по государственному планированию, в области здравоохранения и сфере информатизации.</w:t>
      </w:r>
    </w:p>
    <w:bookmarkEnd w:id="2876"/>
    <w:bookmarkStart w:name="z3152" w:id="2877"/>
    <w:p>
      <w:pPr>
        <w:spacing w:after="0"/>
        <w:ind w:left="0"/>
        <w:jc w:val="both"/>
      </w:pPr>
      <w:r>
        <w:rPr>
          <w:rFonts w:ascii="Times New Roman"/>
          <w:b w:val="false"/>
          <w:i w:val="false"/>
          <w:color w:val="000000"/>
          <w:sz w:val="28"/>
        </w:rPr>
        <w:t>
      6. Днем уплаты социальных отчислений, осуществляемых в безналичной форме, считается день получения акцепта платежного поручения на сумму социальных отчислений от банка или организации, осуществляющей отдельные виды банковских операций, в наличной форме – день внесения плательщиком социальных отчислений в банк или организацию, осуществляющую отдельные виды банковских операций.</w:t>
      </w:r>
    </w:p>
    <w:bookmarkEnd w:id="2877"/>
    <w:bookmarkStart w:name="z3153" w:id="2878"/>
    <w:p>
      <w:pPr>
        <w:spacing w:after="0"/>
        <w:ind w:left="0"/>
        <w:jc w:val="both"/>
      </w:pPr>
      <w:r>
        <w:rPr>
          <w:rFonts w:ascii="Times New Roman"/>
          <w:b w:val="false"/>
          <w:i w:val="false"/>
          <w:color w:val="000000"/>
          <w:sz w:val="28"/>
        </w:rPr>
        <w:t>
      7. Социальные отчисления уплачиваются в национальной валюте Республики Казахстан.</w:t>
      </w:r>
    </w:p>
    <w:bookmarkEnd w:id="2878"/>
    <w:bookmarkStart w:name="z3154" w:id="2879"/>
    <w:p>
      <w:pPr>
        <w:spacing w:after="0"/>
        <w:ind w:left="0"/>
        <w:jc w:val="both"/>
      </w:pPr>
      <w:r>
        <w:rPr>
          <w:rFonts w:ascii="Times New Roman"/>
          <w:b w:val="false"/>
          <w:i w:val="false"/>
          <w:color w:val="000000"/>
          <w:sz w:val="28"/>
        </w:rPr>
        <w:t xml:space="preserve">
      8. Контроль за полнотой и своевременностью уплаты социальных отчислений и (или) пени, начисленной в соответствии с частью первой </w:t>
      </w:r>
      <w:r>
        <w:rPr>
          <w:rFonts w:ascii="Times New Roman"/>
          <w:b w:val="false"/>
          <w:i w:val="false"/>
          <w:color w:val="000000"/>
          <w:sz w:val="28"/>
        </w:rPr>
        <w:t>пункта 1</w:t>
      </w:r>
      <w:r>
        <w:rPr>
          <w:rFonts w:ascii="Times New Roman"/>
          <w:b w:val="false"/>
          <w:i w:val="false"/>
          <w:color w:val="000000"/>
          <w:sz w:val="28"/>
        </w:rPr>
        <w:t xml:space="preserve"> статьи 256 настоящего Кодекса, осуществляется органами государственных доходов в соответствии с законодательством Республики Казахстан.</w:t>
      </w:r>
    </w:p>
    <w:bookmarkEnd w:id="2879"/>
    <w:bookmarkStart w:name="z3155" w:id="2880"/>
    <w:p>
      <w:pPr>
        <w:spacing w:after="0"/>
        <w:ind w:left="0"/>
        <w:jc w:val="both"/>
      </w:pPr>
      <w:r>
        <w:rPr>
          <w:rFonts w:ascii="Times New Roman"/>
          <w:b w:val="false"/>
          <w:i w:val="false"/>
          <w:color w:val="000000"/>
          <w:sz w:val="28"/>
        </w:rPr>
        <w:t>
      9. Информация о состоянии и движении социальных отчислений при обращении участников системы обязательного социального страхования в Государственную корпорацию, Фонд выдается ими в порядке, определяемом уполномоченным государственным органом.</w:t>
      </w:r>
    </w:p>
    <w:bookmarkEnd w:id="2880"/>
    <w:p>
      <w:pPr>
        <w:spacing w:after="0"/>
        <w:ind w:left="0"/>
        <w:jc w:val="both"/>
      </w:pPr>
      <w:r>
        <w:rPr>
          <w:rFonts w:ascii="Times New Roman"/>
          <w:b/>
          <w:i w:val="false"/>
          <w:color w:val="000000"/>
          <w:sz w:val="28"/>
        </w:rPr>
        <w:t>Статья 247. Возврат излишне (ошибочно) уплаченных социальных отчислений и (или) пени за несвоевременную и (или) неполную уплату социальных отчислений</w:t>
      </w:r>
    </w:p>
    <w:bookmarkStart w:name="z3157" w:id="2881"/>
    <w:p>
      <w:pPr>
        <w:spacing w:after="0"/>
        <w:ind w:left="0"/>
        <w:jc w:val="both"/>
      </w:pPr>
      <w:r>
        <w:rPr>
          <w:rFonts w:ascii="Times New Roman"/>
          <w:b w:val="false"/>
          <w:i w:val="false"/>
          <w:color w:val="000000"/>
          <w:sz w:val="28"/>
        </w:rPr>
        <w:t>
      1. Суммы излишне (ошибочно) уплаченных социальных отчислений и (или) пени за несвоевременную и (или) неполную уплату социальных отчислений плательщиком подлежат возврату в порядке и случаях, определяемых Правительством Республики Казахстан.</w:t>
      </w:r>
    </w:p>
    <w:bookmarkEnd w:id="2881"/>
    <w:bookmarkStart w:name="z3158" w:id="2882"/>
    <w:p>
      <w:pPr>
        <w:spacing w:after="0"/>
        <w:ind w:left="0"/>
        <w:jc w:val="both"/>
      </w:pPr>
      <w:r>
        <w:rPr>
          <w:rFonts w:ascii="Times New Roman"/>
          <w:b w:val="false"/>
          <w:i w:val="false"/>
          <w:color w:val="000000"/>
          <w:sz w:val="28"/>
        </w:rPr>
        <w:t>
      2. Возврату не подлежат:</w:t>
      </w:r>
    </w:p>
    <w:bookmarkEnd w:id="2882"/>
    <w:bookmarkStart w:name="z3159" w:id="2883"/>
    <w:p>
      <w:pPr>
        <w:spacing w:after="0"/>
        <w:ind w:left="0"/>
        <w:jc w:val="both"/>
      </w:pPr>
      <w:r>
        <w:rPr>
          <w:rFonts w:ascii="Times New Roman"/>
          <w:b w:val="false"/>
          <w:i w:val="false"/>
          <w:color w:val="000000"/>
          <w:sz w:val="28"/>
        </w:rPr>
        <w:t>
      1) суммы социальных отчислений и пени, подлежащие обязательной уплате в Фонд;</w:t>
      </w:r>
    </w:p>
    <w:bookmarkEnd w:id="2883"/>
    <w:bookmarkStart w:name="z3160" w:id="2884"/>
    <w:p>
      <w:pPr>
        <w:spacing w:after="0"/>
        <w:ind w:left="0"/>
        <w:jc w:val="both"/>
      </w:pPr>
      <w:r>
        <w:rPr>
          <w:rFonts w:ascii="Times New Roman"/>
          <w:b w:val="false"/>
          <w:i w:val="false"/>
          <w:color w:val="000000"/>
          <w:sz w:val="28"/>
        </w:rPr>
        <w:t xml:space="preserve">
      2) суммы излишне (ошибочно) уплаченных социальных отчислений, исчисленные за период, который был учтен для назначения социальной выплаты, за исключением сумм излишне (ошибочно) уплаченных социальных отчислений, не учтенных при исчислении размеров социальных выплат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78, </w:t>
      </w:r>
      <w:r>
        <w:rPr>
          <w:rFonts w:ascii="Times New Roman"/>
          <w:b w:val="false"/>
          <w:i w:val="false"/>
          <w:color w:val="000000"/>
          <w:sz w:val="28"/>
        </w:rPr>
        <w:t>пунктом 4</w:t>
      </w:r>
      <w:r>
        <w:rPr>
          <w:rFonts w:ascii="Times New Roman"/>
          <w:b w:val="false"/>
          <w:i w:val="false"/>
          <w:color w:val="000000"/>
          <w:sz w:val="28"/>
        </w:rPr>
        <w:t xml:space="preserve"> статьи 85, </w:t>
      </w:r>
      <w:r>
        <w:rPr>
          <w:rFonts w:ascii="Times New Roman"/>
          <w:b w:val="false"/>
          <w:i w:val="false"/>
          <w:color w:val="000000"/>
          <w:sz w:val="28"/>
        </w:rPr>
        <w:t>пунктом 4</w:t>
      </w:r>
      <w:r>
        <w:rPr>
          <w:rFonts w:ascii="Times New Roman"/>
          <w:b w:val="false"/>
          <w:i w:val="false"/>
          <w:color w:val="000000"/>
          <w:sz w:val="28"/>
        </w:rPr>
        <w:t xml:space="preserve"> статьи 118, пунктом 2 статьи 181, </w:t>
      </w:r>
      <w:r>
        <w:rPr>
          <w:rFonts w:ascii="Times New Roman"/>
          <w:b w:val="false"/>
          <w:i w:val="false"/>
          <w:color w:val="000000"/>
          <w:sz w:val="28"/>
        </w:rPr>
        <w:t>пунктом 3</w:t>
      </w:r>
      <w:r>
        <w:rPr>
          <w:rFonts w:ascii="Times New Roman"/>
          <w:b w:val="false"/>
          <w:i w:val="false"/>
          <w:color w:val="000000"/>
          <w:sz w:val="28"/>
        </w:rPr>
        <w:t xml:space="preserve"> статьи 240 настоящего Кодекса.</w:t>
      </w:r>
    </w:p>
    <w:bookmarkEnd w:id="2884"/>
    <w:bookmarkStart w:name="z3161" w:id="2885"/>
    <w:p>
      <w:pPr>
        <w:spacing w:after="0"/>
        <w:ind w:left="0"/>
        <w:jc w:val="left"/>
      </w:pPr>
      <w:r>
        <w:rPr>
          <w:rFonts w:ascii="Times New Roman"/>
          <w:b/>
          <w:i w:val="false"/>
          <w:color w:val="000000"/>
        </w:rPr>
        <w:t xml:space="preserve"> Глава 19. ПЕНСИОННЫЕ ВЗНОСЫ</w:t>
      </w:r>
    </w:p>
    <w:bookmarkEnd w:id="2885"/>
    <w:p>
      <w:pPr>
        <w:spacing w:after="0"/>
        <w:ind w:left="0"/>
        <w:jc w:val="both"/>
      </w:pPr>
      <w:r>
        <w:rPr>
          <w:rFonts w:ascii="Times New Roman"/>
          <w:b/>
          <w:i w:val="false"/>
          <w:color w:val="000000"/>
          <w:sz w:val="28"/>
        </w:rPr>
        <w:t>Статья 248. Уплата обязательных пенсионных взносов, обязательных пенсионных взносов работодателя, обязательных профессиональных пенсионных взносов</w:t>
      </w:r>
    </w:p>
    <w:bookmarkStart w:name="z3163" w:id="2886"/>
    <w:p>
      <w:pPr>
        <w:spacing w:after="0"/>
        <w:ind w:left="0"/>
        <w:jc w:val="both"/>
      </w:pPr>
      <w:r>
        <w:rPr>
          <w:rFonts w:ascii="Times New Roman"/>
          <w:b w:val="false"/>
          <w:i w:val="false"/>
          <w:color w:val="000000"/>
          <w:sz w:val="28"/>
        </w:rPr>
        <w:t>
      1. Обязательные пенсионные взносы, обязательные пенсионные взносы работодателя, обязательные профессиональные пенсионные взносы в единый накопительный пенсионный фонд подлежат уплате агентами по ставкам, определяемым настоящим Кодексом.</w:t>
      </w:r>
    </w:p>
    <w:bookmarkEnd w:id="2886"/>
    <w:bookmarkStart w:name="z3164" w:id="2887"/>
    <w:p>
      <w:pPr>
        <w:spacing w:after="0"/>
        <w:ind w:left="0"/>
        <w:jc w:val="both"/>
      </w:pPr>
      <w:r>
        <w:rPr>
          <w:rFonts w:ascii="Times New Roman"/>
          <w:b w:val="false"/>
          <w:i w:val="false"/>
          <w:color w:val="000000"/>
          <w:sz w:val="28"/>
        </w:rPr>
        <w:t>
      2. Обязательные пенсионные взносы уплачиваются в единый накопительный пенсионный фонд:</w:t>
      </w:r>
    </w:p>
    <w:bookmarkEnd w:id="2887"/>
    <w:bookmarkStart w:name="z3165" w:id="2888"/>
    <w:p>
      <w:pPr>
        <w:spacing w:after="0"/>
        <w:ind w:left="0"/>
        <w:jc w:val="both"/>
      </w:pPr>
      <w:r>
        <w:rPr>
          <w:rFonts w:ascii="Times New Roman"/>
          <w:b w:val="false"/>
          <w:i w:val="false"/>
          <w:color w:val="000000"/>
          <w:sz w:val="28"/>
        </w:rPr>
        <w:t>
      1) работниками, лицами, имеющими иную оплачиваемую работу (избранные, назначенные или утвержденные), в том числе работающими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w:t>
      </w:r>
    </w:p>
    <w:bookmarkEnd w:id="2888"/>
    <w:bookmarkStart w:name="z3166" w:id="2889"/>
    <w:p>
      <w:pPr>
        <w:spacing w:after="0"/>
        <w:ind w:left="0"/>
        <w:jc w:val="both"/>
      </w:pPr>
      <w:r>
        <w:rPr>
          <w:rFonts w:ascii="Times New Roman"/>
          <w:b w:val="false"/>
          <w:i w:val="false"/>
          <w:color w:val="000000"/>
          <w:sz w:val="28"/>
        </w:rPr>
        <w:t>
      2) лицами, получающими доходы по договорам гражданско-правового характера, предметом которых является выполнение работ (оказание услуг), заключенным с налоговыми агентами, в том числе работающими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w:t>
      </w:r>
    </w:p>
    <w:bookmarkEnd w:id="2889"/>
    <w:bookmarkStart w:name="z3167" w:id="2890"/>
    <w:p>
      <w:pPr>
        <w:spacing w:after="0"/>
        <w:ind w:left="0"/>
        <w:jc w:val="both"/>
      </w:pPr>
      <w:r>
        <w:rPr>
          <w:rFonts w:ascii="Times New Roman"/>
          <w:b w:val="false"/>
          <w:i w:val="false"/>
          <w:color w:val="000000"/>
          <w:sz w:val="28"/>
        </w:rPr>
        <w:t>
      Обязательные пенсионные взносы удерживаются и уплачиваются агентами из доходов лиц, указанных в части первой настоящего пункта, в порядке, предусмотренном настоящим Кодексом.</w:t>
      </w:r>
    </w:p>
    <w:bookmarkEnd w:id="2890"/>
    <w:bookmarkStart w:name="z3168" w:id="2891"/>
    <w:p>
      <w:pPr>
        <w:spacing w:after="0"/>
        <w:ind w:left="0"/>
        <w:jc w:val="both"/>
      </w:pPr>
      <w:r>
        <w:rPr>
          <w:rFonts w:ascii="Times New Roman"/>
          <w:b w:val="false"/>
          <w:i w:val="false"/>
          <w:color w:val="000000"/>
          <w:sz w:val="28"/>
        </w:rPr>
        <w:t xml:space="preserve">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 разрабатываются уполномоченным государственным органом. </w:t>
      </w:r>
    </w:p>
    <w:bookmarkEnd w:id="2891"/>
    <w:bookmarkStart w:name="z3169" w:id="2892"/>
    <w:p>
      <w:pPr>
        <w:spacing w:after="0"/>
        <w:ind w:left="0"/>
        <w:jc w:val="both"/>
      </w:pPr>
      <w:r>
        <w:rPr>
          <w:rFonts w:ascii="Times New Roman"/>
          <w:b w:val="false"/>
          <w:i w:val="false"/>
          <w:color w:val="000000"/>
          <w:sz w:val="28"/>
        </w:rPr>
        <w:t>
      Правила изъятия и перечисления в бюджет сумм обязательных пенсионных взносов, дополнительно установленных для судей Конституционного Суда Республики Казахстан, судей, в случае освобождения их от должности по отрицательным мотивам разрабатываются уполномоченным государственным органом и утверждаются Правительством Республики Казахстан.</w:t>
      </w:r>
    </w:p>
    <w:bookmarkEnd w:id="2892"/>
    <w:bookmarkStart w:name="z3170" w:id="2893"/>
    <w:p>
      <w:pPr>
        <w:spacing w:after="0"/>
        <w:ind w:left="0"/>
        <w:jc w:val="both"/>
      </w:pPr>
      <w:r>
        <w:rPr>
          <w:rFonts w:ascii="Times New Roman"/>
          <w:b w:val="false"/>
          <w:i w:val="false"/>
          <w:color w:val="000000"/>
          <w:sz w:val="28"/>
        </w:rPr>
        <w:t>
      3. От уплаты обязательных пенсионных взносов в единый накопительный пенсионный фонд освобождаются:</w:t>
      </w:r>
    </w:p>
    <w:bookmarkEnd w:id="2893"/>
    <w:bookmarkStart w:name="z3171" w:id="2894"/>
    <w:p>
      <w:pPr>
        <w:spacing w:after="0"/>
        <w:ind w:left="0"/>
        <w:jc w:val="both"/>
      </w:pPr>
      <w:r>
        <w:rPr>
          <w:rFonts w:ascii="Times New Roman"/>
          <w:b w:val="false"/>
          <w:i w:val="false"/>
          <w:color w:val="000000"/>
          <w:sz w:val="28"/>
        </w:rPr>
        <w:t xml:space="preserve">
      1) лица, достигшие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894"/>
    <w:bookmarkStart w:name="z3172" w:id="2895"/>
    <w:p>
      <w:pPr>
        <w:spacing w:after="0"/>
        <w:ind w:left="0"/>
        <w:jc w:val="both"/>
      </w:pPr>
      <w:r>
        <w:rPr>
          <w:rFonts w:ascii="Times New Roman"/>
          <w:b w:val="false"/>
          <w:i w:val="false"/>
          <w:color w:val="000000"/>
          <w:sz w:val="28"/>
        </w:rPr>
        <w:t>
      2) лица, имеющие инвалидность первой и второй групп, если инвалидность установлена бессрочно. Уплата обязательных пенсионных взносов в единый накопительный пенсионный фонд осуществляется по заявлению лиц, указанных в настоящем подпункте;</w:t>
      </w:r>
    </w:p>
    <w:bookmarkEnd w:id="2895"/>
    <w:bookmarkStart w:name="z3173" w:id="2896"/>
    <w:p>
      <w:pPr>
        <w:spacing w:after="0"/>
        <w:ind w:left="0"/>
        <w:jc w:val="both"/>
      </w:pPr>
      <w:r>
        <w:rPr>
          <w:rFonts w:ascii="Times New Roman"/>
          <w:b w:val="false"/>
          <w:i w:val="false"/>
          <w:color w:val="000000"/>
          <w:sz w:val="28"/>
        </w:rPr>
        <w:t>
      3) военнослужащие (кроме военнослужащих срочной службы), сотрудники специальных государственных и правоохранительных органов, государственной фельдъегерской службы, а также лица, права которых иметь специальные звания, классные чины и носить форменную одежду упразднены с 1 января 2012 года;</w:t>
      </w:r>
    </w:p>
    <w:bookmarkEnd w:id="2896"/>
    <w:bookmarkStart w:name="z3174" w:id="2897"/>
    <w:p>
      <w:pPr>
        <w:spacing w:after="0"/>
        <w:ind w:left="0"/>
        <w:jc w:val="both"/>
      </w:pPr>
      <w:r>
        <w:rPr>
          <w:rFonts w:ascii="Times New Roman"/>
          <w:b w:val="false"/>
          <w:i w:val="false"/>
          <w:color w:val="000000"/>
          <w:sz w:val="28"/>
        </w:rPr>
        <w:t>
      4) получатели пенсионных выплат за выслугу лет.</w:t>
      </w:r>
    </w:p>
    <w:bookmarkEnd w:id="2897"/>
    <w:bookmarkStart w:name="z3175" w:id="2898"/>
    <w:p>
      <w:pPr>
        <w:spacing w:after="0"/>
        <w:ind w:left="0"/>
        <w:jc w:val="both"/>
      </w:pPr>
      <w:r>
        <w:rPr>
          <w:rFonts w:ascii="Times New Roman"/>
          <w:b w:val="false"/>
          <w:i w:val="false"/>
          <w:color w:val="000000"/>
          <w:sz w:val="28"/>
        </w:rPr>
        <w:t>
      4. Уплата обязательных пенсионных взносов в единый накопительный пенсионный фонд осуществляется самостоятельно:</w:t>
      </w:r>
    </w:p>
    <w:bookmarkEnd w:id="2898"/>
    <w:bookmarkStart w:name="z3176" w:id="2899"/>
    <w:p>
      <w:pPr>
        <w:spacing w:after="0"/>
        <w:ind w:left="0"/>
        <w:jc w:val="both"/>
      </w:pPr>
      <w:r>
        <w:rPr>
          <w:rFonts w:ascii="Times New Roman"/>
          <w:b w:val="false"/>
          <w:i w:val="false"/>
          <w:color w:val="000000"/>
          <w:sz w:val="28"/>
        </w:rPr>
        <w:t>
      1) индивидуальными предпринимателями, в том числе главами крестьянских или фермерских хозяйств, их членами, достигшими восемнадцатилетнего возраста, а также лицами, занимающимися частной практикой, в свою пользу;</w:t>
      </w:r>
    </w:p>
    <w:bookmarkEnd w:id="2899"/>
    <w:bookmarkStart w:name="z3177" w:id="2900"/>
    <w:p>
      <w:pPr>
        <w:spacing w:after="0"/>
        <w:ind w:left="0"/>
        <w:jc w:val="both"/>
      </w:pPr>
      <w:r>
        <w:rPr>
          <w:rFonts w:ascii="Times New Roman"/>
          <w:b w:val="false"/>
          <w:i w:val="false"/>
          <w:color w:val="000000"/>
          <w:sz w:val="28"/>
        </w:rPr>
        <w:t>
      2) физическими лицами, постоянно проживающими на территории Республики Казахстан, получающими доходы по договорам гражданско-правового характера, предметом которых является выполнение работ (оказание услуг), заключенным с физическими лицами, не являющимися налоговыми агентами;</w:t>
      </w:r>
    </w:p>
    <w:bookmarkEnd w:id="2900"/>
    <w:bookmarkStart w:name="z3178" w:id="2901"/>
    <w:p>
      <w:pPr>
        <w:spacing w:after="0"/>
        <w:ind w:left="0"/>
        <w:jc w:val="both"/>
      </w:pPr>
      <w:r>
        <w:rPr>
          <w:rFonts w:ascii="Times New Roman"/>
          <w:b w:val="false"/>
          <w:i w:val="false"/>
          <w:color w:val="000000"/>
          <w:sz w:val="28"/>
        </w:rPr>
        <w:t>
      3) физическими лицами, постоянно проживающими на территории Республики Казахстан, работающими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w:t>
      </w:r>
    </w:p>
    <w:bookmarkEnd w:id="2901"/>
    <w:bookmarkStart w:name="z3179" w:id="2902"/>
    <w:p>
      <w:pPr>
        <w:spacing w:after="0"/>
        <w:ind w:left="0"/>
        <w:jc w:val="both"/>
      </w:pPr>
      <w:r>
        <w:rPr>
          <w:rFonts w:ascii="Times New Roman"/>
          <w:b w:val="false"/>
          <w:i w:val="false"/>
          <w:color w:val="000000"/>
          <w:sz w:val="28"/>
        </w:rPr>
        <w:t>
      5. Обязательные профессиональные пенсионные взносы в единый накопительный пенсионный фонд уплачиваются агентами за работников, занятых на работах с вредными условиями труда, профессии которых предусмотрены перечнем производств, работ, профессий работников, утвержденным уполномоченным государственным органом.</w:t>
      </w:r>
    </w:p>
    <w:bookmarkEnd w:id="2902"/>
    <w:bookmarkStart w:name="z3180" w:id="2903"/>
    <w:p>
      <w:pPr>
        <w:spacing w:after="0"/>
        <w:ind w:left="0"/>
        <w:jc w:val="both"/>
      </w:pPr>
      <w:r>
        <w:rPr>
          <w:rFonts w:ascii="Times New Roman"/>
          <w:b w:val="false"/>
          <w:i w:val="false"/>
          <w:color w:val="000000"/>
          <w:sz w:val="28"/>
        </w:rPr>
        <w:t>
      От уплаты обязательных профессиональных пенсионных взносов в единый накопительный пенсионный фонд освобождается агент за:</w:t>
      </w:r>
    </w:p>
    <w:bookmarkEnd w:id="2903"/>
    <w:bookmarkStart w:name="z3181" w:id="2904"/>
    <w:p>
      <w:pPr>
        <w:spacing w:after="0"/>
        <w:ind w:left="0"/>
        <w:jc w:val="both"/>
      </w:pPr>
      <w:r>
        <w:rPr>
          <w:rFonts w:ascii="Times New Roman"/>
          <w:b w:val="false"/>
          <w:i w:val="false"/>
          <w:color w:val="000000"/>
          <w:sz w:val="28"/>
        </w:rPr>
        <w:t xml:space="preserve">
      1) лиц, достигших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904"/>
    <w:bookmarkStart w:name="z3182" w:id="2905"/>
    <w:p>
      <w:pPr>
        <w:spacing w:after="0"/>
        <w:ind w:left="0"/>
        <w:jc w:val="both"/>
      </w:pPr>
      <w:r>
        <w:rPr>
          <w:rFonts w:ascii="Times New Roman"/>
          <w:b w:val="false"/>
          <w:i w:val="false"/>
          <w:color w:val="000000"/>
          <w:sz w:val="28"/>
        </w:rPr>
        <w:t>
      2)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bookmarkEnd w:id="2905"/>
    <w:bookmarkStart w:name="z3183" w:id="2906"/>
    <w:p>
      <w:pPr>
        <w:spacing w:after="0"/>
        <w:ind w:left="0"/>
        <w:jc w:val="both"/>
      </w:pPr>
      <w:r>
        <w:rPr>
          <w:rFonts w:ascii="Times New Roman"/>
          <w:b w:val="false"/>
          <w:i w:val="false"/>
          <w:color w:val="000000"/>
          <w:sz w:val="28"/>
        </w:rPr>
        <w:t>
      3) получателей пенсионных выплат за выслугу лет.</w:t>
      </w:r>
    </w:p>
    <w:bookmarkEnd w:id="2906"/>
    <w:bookmarkStart w:name="z3184" w:id="2907"/>
    <w:p>
      <w:pPr>
        <w:spacing w:after="0"/>
        <w:ind w:left="0"/>
        <w:jc w:val="both"/>
      </w:pPr>
      <w:r>
        <w:rPr>
          <w:rFonts w:ascii="Times New Roman"/>
          <w:b w:val="false"/>
          <w:i w:val="false"/>
          <w:color w:val="000000"/>
          <w:sz w:val="28"/>
        </w:rPr>
        <w:t>
      6. Обязательные пенсионные взносы работодателя в единый накопительный пенсионный фонд уплачиваются агентами за работников, лиц, имеющих иную оплачиваемую работу (избранные, назначенные или утвержденные), за исключением случаев, предусмотренных частью третьей настоящего пункта.</w:t>
      </w:r>
    </w:p>
    <w:bookmarkEnd w:id="2907"/>
    <w:bookmarkStart w:name="z3185" w:id="2908"/>
    <w:p>
      <w:pPr>
        <w:spacing w:after="0"/>
        <w:ind w:left="0"/>
        <w:jc w:val="both"/>
      </w:pPr>
      <w:r>
        <w:rPr>
          <w:rFonts w:ascii="Times New Roman"/>
          <w:b w:val="false"/>
          <w:i w:val="false"/>
          <w:color w:val="000000"/>
          <w:sz w:val="28"/>
        </w:rPr>
        <w:t>
      Порядок и сроки исчисления (начисления) и перечисления обязательных пенсионных взносов работодателя в единый накопительный пенсионный фонд и взыскания по ним разрабатываются уполномоченным государственным органом и утверждаются Правительством Республики Казахстан.</w:t>
      </w:r>
    </w:p>
    <w:bookmarkEnd w:id="2908"/>
    <w:bookmarkStart w:name="z3186" w:id="2909"/>
    <w:p>
      <w:pPr>
        <w:spacing w:after="0"/>
        <w:ind w:left="0"/>
        <w:jc w:val="both"/>
      </w:pPr>
      <w:r>
        <w:rPr>
          <w:rFonts w:ascii="Times New Roman"/>
          <w:b w:val="false"/>
          <w:i w:val="false"/>
          <w:color w:val="000000"/>
          <w:sz w:val="28"/>
        </w:rPr>
        <w:t>
      От уплаты обязательных пенсионных взносов работодателя в единый накопительный пенсионный фонд освобождается агент за:</w:t>
      </w:r>
    </w:p>
    <w:bookmarkEnd w:id="2909"/>
    <w:bookmarkStart w:name="z3187" w:id="2910"/>
    <w:p>
      <w:pPr>
        <w:spacing w:after="0"/>
        <w:ind w:left="0"/>
        <w:jc w:val="both"/>
      </w:pPr>
      <w:r>
        <w:rPr>
          <w:rFonts w:ascii="Times New Roman"/>
          <w:b w:val="false"/>
          <w:i w:val="false"/>
          <w:color w:val="000000"/>
          <w:sz w:val="28"/>
        </w:rPr>
        <w:t xml:space="preserve">
      1) лиц, достигших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910"/>
    <w:bookmarkStart w:name="z3188" w:id="2911"/>
    <w:p>
      <w:pPr>
        <w:spacing w:after="0"/>
        <w:ind w:left="0"/>
        <w:jc w:val="both"/>
      </w:pPr>
      <w:r>
        <w:rPr>
          <w:rFonts w:ascii="Times New Roman"/>
          <w:b w:val="false"/>
          <w:i w:val="false"/>
          <w:color w:val="000000"/>
          <w:sz w:val="28"/>
        </w:rPr>
        <w:t>
      2) лиц с инвалидностью первой и второй групп, если инвалидность установлена бессрочно;</w:t>
      </w:r>
    </w:p>
    <w:bookmarkEnd w:id="2911"/>
    <w:bookmarkStart w:name="z3189" w:id="2912"/>
    <w:p>
      <w:pPr>
        <w:spacing w:after="0"/>
        <w:ind w:left="0"/>
        <w:jc w:val="both"/>
      </w:pPr>
      <w:r>
        <w:rPr>
          <w:rFonts w:ascii="Times New Roman"/>
          <w:b w:val="false"/>
          <w:i w:val="false"/>
          <w:color w:val="000000"/>
          <w:sz w:val="28"/>
        </w:rPr>
        <w:t>
      3)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bookmarkEnd w:id="2912"/>
    <w:bookmarkStart w:name="z3190" w:id="2913"/>
    <w:p>
      <w:pPr>
        <w:spacing w:after="0"/>
        <w:ind w:left="0"/>
        <w:jc w:val="both"/>
      </w:pPr>
      <w:r>
        <w:rPr>
          <w:rFonts w:ascii="Times New Roman"/>
          <w:b w:val="false"/>
          <w:i w:val="false"/>
          <w:color w:val="000000"/>
          <w:sz w:val="28"/>
        </w:rPr>
        <w:t>
      4) получателей пенсионных выплат за выслугу лет;</w:t>
      </w:r>
    </w:p>
    <w:bookmarkEnd w:id="2913"/>
    <w:bookmarkStart w:name="z3191" w:id="2914"/>
    <w:p>
      <w:pPr>
        <w:spacing w:after="0"/>
        <w:ind w:left="0"/>
        <w:jc w:val="both"/>
      </w:pPr>
      <w:r>
        <w:rPr>
          <w:rFonts w:ascii="Times New Roman"/>
          <w:b w:val="false"/>
          <w:i w:val="false"/>
          <w:color w:val="000000"/>
          <w:sz w:val="28"/>
        </w:rPr>
        <w:t>
      5) судей Конституционного Суда Республики Казахстан, полномочия которых прекращены в связи с истечением установленного Конституцией Республики Казахстан срока пребывания в должности, получающих ежемесячное пожизненное содержание, судей в отставке, получающих ежемесячное денежное содержание;</w:t>
      </w:r>
    </w:p>
    <w:bookmarkEnd w:id="2914"/>
    <w:bookmarkStart w:name="z3192" w:id="2915"/>
    <w:p>
      <w:pPr>
        <w:spacing w:after="0"/>
        <w:ind w:left="0"/>
        <w:jc w:val="both"/>
      </w:pPr>
      <w:r>
        <w:rPr>
          <w:rFonts w:ascii="Times New Roman"/>
          <w:b w:val="false"/>
          <w:i w:val="false"/>
          <w:color w:val="000000"/>
          <w:sz w:val="28"/>
        </w:rPr>
        <w:t>
      6) лиц, родившихся до 1 января 1975 года.</w:t>
      </w:r>
    </w:p>
    <w:bookmarkEnd w:id="2915"/>
    <w:bookmarkStart w:name="z3193" w:id="2916"/>
    <w:p>
      <w:pPr>
        <w:spacing w:after="0"/>
        <w:ind w:left="0"/>
        <w:jc w:val="both"/>
      </w:pPr>
      <w:r>
        <w:rPr>
          <w:rFonts w:ascii="Times New Roman"/>
          <w:b w:val="false"/>
          <w:i w:val="false"/>
          <w:color w:val="000000"/>
          <w:sz w:val="28"/>
        </w:rPr>
        <w:t>
      7. Обязательные пенсионные взносы, обязательные пенсионные взносы работодателя, обязательные профессиональные пенсионные взносы уплачиваются в национальной валюте Республики Казахстан.</w:t>
      </w:r>
    </w:p>
    <w:bookmarkEnd w:id="2916"/>
    <w:bookmarkStart w:name="z3194" w:id="2917"/>
    <w:p>
      <w:pPr>
        <w:spacing w:after="0"/>
        <w:ind w:left="0"/>
        <w:jc w:val="both"/>
      </w:pPr>
      <w:r>
        <w:rPr>
          <w:rFonts w:ascii="Times New Roman"/>
          <w:b w:val="false"/>
          <w:i w:val="false"/>
          <w:color w:val="000000"/>
          <w:sz w:val="28"/>
        </w:rPr>
        <w:t>
      8. В доход для исчисления обязательных пенсионных взносов, обязательных пенсионных взносов работодателя, обязательных профессиональных пенсионных взносов включаются все виды оплаты труда в денежном выражении и иные доходы.</w:t>
      </w:r>
    </w:p>
    <w:bookmarkEnd w:id="2917"/>
    <w:bookmarkStart w:name="z3195" w:id="2918"/>
    <w:p>
      <w:pPr>
        <w:spacing w:after="0"/>
        <w:ind w:left="0"/>
        <w:jc w:val="both"/>
      </w:pPr>
      <w:r>
        <w:rPr>
          <w:rFonts w:ascii="Times New Roman"/>
          <w:b w:val="false"/>
          <w:i w:val="false"/>
          <w:color w:val="000000"/>
          <w:sz w:val="28"/>
        </w:rPr>
        <w:t>
      9. Удержанные (начисленные) обязательные пенсионные взносы, обязательные пенсионные взносы работодателя, обязательные профессиональные пенсионные взносы перечисляются в Государственную корпорацию в порядке, определяемом Правительством Республики Казахстан.</w:t>
      </w:r>
    </w:p>
    <w:bookmarkEnd w:id="2918"/>
    <w:bookmarkStart w:name="z3196" w:id="2919"/>
    <w:p>
      <w:pPr>
        <w:spacing w:after="0"/>
        <w:ind w:left="0"/>
        <w:jc w:val="both"/>
      </w:pPr>
      <w:r>
        <w:rPr>
          <w:rFonts w:ascii="Times New Roman"/>
          <w:b w:val="false"/>
          <w:i w:val="false"/>
          <w:color w:val="000000"/>
          <w:sz w:val="28"/>
        </w:rPr>
        <w:t>
      Уплата обязательных пенсионных взносов, обязательных пенсионных взносов работодателя, обязательных профессиональных пенсионных взносов осуществляется:</w:t>
      </w:r>
    </w:p>
    <w:bookmarkEnd w:id="2919"/>
    <w:bookmarkStart w:name="z3197" w:id="2920"/>
    <w:p>
      <w:pPr>
        <w:spacing w:after="0"/>
        <w:ind w:left="0"/>
        <w:jc w:val="both"/>
      </w:pPr>
      <w:r>
        <w:rPr>
          <w:rFonts w:ascii="Times New Roman"/>
          <w:b w:val="false"/>
          <w:i w:val="false"/>
          <w:color w:val="000000"/>
          <w:sz w:val="28"/>
        </w:rPr>
        <w:t>
      1) индивидуальными предпринимателями и юридическими лицами (кроме лиц, указанных в подпунктах 2), 3) и 4) настоящего пункта), лицами, занимающимися частной практикой, из доходов, выплаченных работникам, а также физическим лицам по договорам гражданско-правового характера, предметом которых является выполнение работ (оказание услуг), – не позднее 25 числа месяца, следующего за месяцем выплаты доходов;</w:t>
      </w:r>
    </w:p>
    <w:bookmarkEnd w:id="2920"/>
    <w:bookmarkStart w:name="z3198" w:id="2921"/>
    <w:p>
      <w:pPr>
        <w:spacing w:after="0"/>
        <w:ind w:left="0"/>
        <w:jc w:val="both"/>
      </w:pPr>
      <w:r>
        <w:rPr>
          <w:rFonts w:ascii="Times New Roman"/>
          <w:b w:val="false"/>
          <w:i w:val="false"/>
          <w:color w:val="000000"/>
          <w:sz w:val="28"/>
        </w:rPr>
        <w:t>
      2) индивидуальными предпринимателями (кроме индивидуальных предпринимателей, указанных в подпункте 3) настоящего пункта), крестьянскими или фермерскими хозяйствами, лицами, занимающимися частной практикой, в свою пользу – не позднее 25 числа месяца, следующего за отчетным;</w:t>
      </w:r>
    </w:p>
    <w:bookmarkEnd w:id="2921"/>
    <w:bookmarkStart w:name="z3199" w:id="2922"/>
    <w:p>
      <w:pPr>
        <w:spacing w:after="0"/>
        <w:ind w:left="0"/>
        <w:jc w:val="both"/>
      </w:pPr>
      <w:r>
        <w:rPr>
          <w:rFonts w:ascii="Times New Roman"/>
          <w:b w:val="false"/>
          <w:i w:val="false"/>
          <w:color w:val="000000"/>
          <w:sz w:val="28"/>
        </w:rPr>
        <w:t xml:space="preserve">
      3) индивидуальными предпринимателями, применяющими специальный налоговый режим на основе патента, – в срок, предусмотренный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для уплаты стоимости патента;</w:t>
      </w:r>
    </w:p>
    <w:bookmarkEnd w:id="2922"/>
    <w:bookmarkStart w:name="z3200" w:id="2923"/>
    <w:p>
      <w:pPr>
        <w:spacing w:after="0"/>
        <w:ind w:left="0"/>
        <w:jc w:val="both"/>
      </w:pPr>
      <w:r>
        <w:rPr>
          <w:rFonts w:ascii="Times New Roman"/>
          <w:b w:val="false"/>
          <w:i w:val="false"/>
          <w:color w:val="000000"/>
          <w:sz w:val="28"/>
        </w:rPr>
        <w:t>
      4) Государственной корпорацией – не позднее 15 числа месяца, следующего за месяцем осуществления социальных выплат;</w:t>
      </w:r>
    </w:p>
    <w:bookmarkEnd w:id="2923"/>
    <w:bookmarkStart w:name="z3201" w:id="2924"/>
    <w:p>
      <w:pPr>
        <w:spacing w:after="0"/>
        <w:ind w:left="0"/>
        <w:jc w:val="both"/>
      </w:pPr>
      <w:r>
        <w:rPr>
          <w:rFonts w:ascii="Times New Roman"/>
          <w:b w:val="false"/>
          <w:i w:val="false"/>
          <w:color w:val="000000"/>
          <w:sz w:val="28"/>
        </w:rPr>
        <w:t>
      5) страховой организацией – не позднее 25 числа месяца, следующего за месяцем осуществления страховой выплаты в качестве возмещения вреда, связанного с утратой заработка (дохода);</w:t>
      </w:r>
    </w:p>
    <w:bookmarkEnd w:id="2924"/>
    <w:bookmarkStart w:name="z3202" w:id="2925"/>
    <w:p>
      <w:pPr>
        <w:spacing w:after="0"/>
        <w:ind w:left="0"/>
        <w:jc w:val="both"/>
      </w:pPr>
      <w:r>
        <w:rPr>
          <w:rFonts w:ascii="Times New Roman"/>
          <w:b w:val="false"/>
          <w:i w:val="false"/>
          <w:color w:val="000000"/>
          <w:sz w:val="28"/>
        </w:rPr>
        <w:t>
      6) лицами, указанными в пункте 4 настоящей статьи, – не позднее 25 числа месяца, следующего за месяцем выплаты доходов, если иное не предусмотрено Кодексом Республики Казахстан "О налогах и других обязательных платежах в бюджет" (Налоговый кодекс);</w:t>
      </w:r>
    </w:p>
    <w:bookmarkEnd w:id="2925"/>
    <w:bookmarkStart w:name="z3203" w:id="29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7) действует до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физическими лицами, являющимися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 в срок, предусмотренный налоговым законодательством Республики Казахстан.</w:t>
      </w:r>
    </w:p>
    <w:bookmarkStart w:name="z3204" w:id="2927"/>
    <w:p>
      <w:pPr>
        <w:spacing w:after="0"/>
        <w:ind w:left="0"/>
        <w:jc w:val="both"/>
      </w:pPr>
      <w:r>
        <w:rPr>
          <w:rFonts w:ascii="Times New Roman"/>
          <w:b w:val="false"/>
          <w:i w:val="false"/>
          <w:color w:val="000000"/>
          <w:sz w:val="28"/>
        </w:rPr>
        <w:t xml:space="preserve">
      10. Включенные в единый платеж суммы удержанных обязательных пенсионных взносов и обязательных пенсионных взносов работодателя перечисляются в Государственную корпорацию агентами по исчислению (начислению), перечислению единого платежа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776-4 Кодекса Республики Казахстан "О налогах и других обязательных платежах в бюджет" (Налоговый кодекс). Порядок уплаты, перечисления и распределения, а также возврата излишне (ошибочно) уплаченных сумм единого платежа и (или) пени за несвоевременную и (или) неполную уплату единого платежа определяется уполномоченным государственным органом по согласованию с Национальным Банком Республики Казахстан, а также уполномоченным органом, осуществляющим руководство в сфере обеспечения поступлений налогов и других обязательных платежей в бюджет, и уполномоченными органами по государственному планированию, в области здравоохранения и сфере информатизации.</w:t>
      </w:r>
    </w:p>
    <w:bookmarkEnd w:id="2927"/>
    <w:bookmarkStart w:name="z3205" w:id="2928"/>
    <w:p>
      <w:pPr>
        <w:spacing w:after="0"/>
        <w:ind w:left="0"/>
        <w:jc w:val="both"/>
      </w:pPr>
      <w:r>
        <w:rPr>
          <w:rFonts w:ascii="Times New Roman"/>
          <w:b w:val="false"/>
          <w:i w:val="false"/>
          <w:color w:val="000000"/>
          <w:sz w:val="28"/>
        </w:rPr>
        <w:t xml:space="preserve">
      11. Контроль за полным и своевременным осуществлением уплаты обязательных пенсионных взносов, обязательных пенсионных взносов работодателя, обязательных профессиональных пенсионных взносов и (или) пени, начисленной в соответствии с пунктом 1 </w:t>
      </w:r>
      <w:r>
        <w:rPr>
          <w:rFonts w:ascii="Times New Roman"/>
          <w:b w:val="false"/>
          <w:i w:val="false"/>
          <w:color w:val="000000"/>
          <w:sz w:val="28"/>
        </w:rPr>
        <w:t>статьи 256</w:t>
      </w:r>
      <w:r>
        <w:rPr>
          <w:rFonts w:ascii="Times New Roman"/>
          <w:b w:val="false"/>
          <w:i w:val="false"/>
          <w:color w:val="000000"/>
          <w:sz w:val="28"/>
        </w:rPr>
        <w:t xml:space="preserve"> настоящего Кодекса, осуществляется органами государственных доходов в соответствии с законодательством Республики Казахстан, за исключением уплаты обязательных пенсионных взносов лицами, указанными в подпунктах 2) и 3) пункта 4 настоящей статьи.</w:t>
      </w:r>
    </w:p>
    <w:bookmarkEnd w:id="2928"/>
    <w:bookmarkStart w:name="z3206" w:id="2929"/>
    <w:p>
      <w:pPr>
        <w:spacing w:after="0"/>
        <w:ind w:left="0"/>
        <w:jc w:val="both"/>
      </w:pPr>
      <w:r>
        <w:rPr>
          <w:rFonts w:ascii="Times New Roman"/>
          <w:b w:val="false"/>
          <w:i w:val="false"/>
          <w:color w:val="000000"/>
          <w:sz w:val="28"/>
        </w:rPr>
        <w:t>
      12. Обязательные пенсионные взносы не могут быть уплачены в пользу других лиц.</w:t>
      </w:r>
    </w:p>
    <w:bookmarkEnd w:id="2929"/>
    <w:bookmarkStart w:name="z3207" w:id="2930"/>
    <w:p>
      <w:pPr>
        <w:spacing w:after="0"/>
        <w:ind w:left="0"/>
        <w:jc w:val="both"/>
      </w:pPr>
      <w:r>
        <w:rPr>
          <w:rFonts w:ascii="Times New Roman"/>
          <w:b w:val="false"/>
          <w:i w:val="false"/>
          <w:color w:val="000000"/>
          <w:sz w:val="28"/>
        </w:rPr>
        <w:t>
      13. По решению юридического лица – резидента его филиалы, представительства могут рассматриваться в качестве агентов.</w:t>
      </w:r>
    </w:p>
    <w:bookmarkEnd w:id="2930"/>
    <w:p>
      <w:pPr>
        <w:spacing w:after="0"/>
        <w:ind w:left="0"/>
        <w:jc w:val="both"/>
      </w:pPr>
      <w:r>
        <w:rPr>
          <w:rFonts w:ascii="Times New Roman"/>
          <w:b/>
          <w:i w:val="false"/>
          <w:color w:val="000000"/>
          <w:sz w:val="28"/>
        </w:rPr>
        <w:t>Статья 249. Ставка обязательных пенсионных взносов</w:t>
      </w:r>
    </w:p>
    <w:bookmarkStart w:name="z3209" w:id="2931"/>
    <w:p>
      <w:pPr>
        <w:spacing w:after="0"/>
        <w:ind w:left="0"/>
        <w:jc w:val="both"/>
      </w:pPr>
      <w:r>
        <w:rPr>
          <w:rFonts w:ascii="Times New Roman"/>
          <w:b w:val="false"/>
          <w:i w:val="false"/>
          <w:color w:val="000000"/>
          <w:sz w:val="28"/>
        </w:rPr>
        <w:t>
      1. Обязательные пенсионные взносы, подлежащие уплате в единый накопительный пенсионный фонд, устанавливаются:</w:t>
      </w:r>
    </w:p>
    <w:bookmarkEnd w:id="2931"/>
    <w:bookmarkStart w:name="z3210" w:id="2932"/>
    <w:p>
      <w:pPr>
        <w:spacing w:after="0"/>
        <w:ind w:left="0"/>
        <w:jc w:val="both"/>
      </w:pPr>
      <w:r>
        <w:rPr>
          <w:rFonts w:ascii="Times New Roman"/>
          <w:b w:val="false"/>
          <w:i w:val="false"/>
          <w:color w:val="000000"/>
          <w:sz w:val="28"/>
        </w:rPr>
        <w:t xml:space="preserve">
      1) для лиц, указанных в подпунктах 1) и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248 настоящего Кодекса, в размере 10 процентов от ежемесячного дохода, принимаемого для исчисления обязательных пенсионных взносов.</w:t>
      </w:r>
    </w:p>
    <w:bookmarkEnd w:id="2932"/>
    <w:bookmarkStart w:name="z3211" w:id="2933"/>
    <w:p>
      <w:pPr>
        <w:spacing w:after="0"/>
        <w:ind w:left="0"/>
        <w:jc w:val="both"/>
      </w:pPr>
      <w:r>
        <w:rPr>
          <w:rFonts w:ascii="Times New Roman"/>
          <w:b w:val="false"/>
          <w:i w:val="false"/>
          <w:color w:val="000000"/>
          <w:sz w:val="28"/>
        </w:rPr>
        <w:t>
      При этом ежемесячный доход, принимаемый для исчисления обязательных пенсионных взносов, от одного агента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bookmarkEnd w:id="2933"/>
    <w:bookmarkStart w:name="z3212" w:id="2934"/>
    <w:p>
      <w:pPr>
        <w:spacing w:after="0"/>
        <w:ind w:left="0"/>
        <w:jc w:val="both"/>
      </w:pPr>
      <w:r>
        <w:rPr>
          <w:rFonts w:ascii="Times New Roman"/>
          <w:b w:val="false"/>
          <w:i w:val="false"/>
          <w:color w:val="000000"/>
          <w:sz w:val="28"/>
        </w:rPr>
        <w:t xml:space="preserve">
      2) для лиц,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4 статьи 248 настоящего Кодекса, в размере 10 процентов от дохода, принимаемого для исчисления обязательных пенсионных взносов.</w:t>
      </w:r>
    </w:p>
    <w:bookmarkEnd w:id="2934"/>
    <w:bookmarkStart w:name="z3213" w:id="2935"/>
    <w:p>
      <w:pPr>
        <w:spacing w:after="0"/>
        <w:ind w:left="0"/>
        <w:jc w:val="both"/>
      </w:pPr>
      <w:r>
        <w:rPr>
          <w:rFonts w:ascii="Times New Roman"/>
          <w:b w:val="false"/>
          <w:i w:val="false"/>
          <w:color w:val="000000"/>
          <w:sz w:val="28"/>
        </w:rPr>
        <w:t xml:space="preserve">
      Под доходом, принимаемым для исчисления обязательных пенсионных взносов, понимается доход, получаемый лицом, определяемый им самостоятельно для уплаты социальных отчислений, за исключением доходов, с которых не уплачиваются обязательные пенсионные взносы, но не более дохода, определяемого для целей налогообложения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935"/>
    <w:bookmarkStart w:name="z3214" w:id="2936"/>
    <w:p>
      <w:pPr>
        <w:spacing w:after="0"/>
        <w:ind w:left="0"/>
        <w:jc w:val="both"/>
      </w:pPr>
      <w:r>
        <w:rPr>
          <w:rFonts w:ascii="Times New Roman"/>
          <w:b w:val="false"/>
          <w:i w:val="false"/>
          <w:color w:val="000000"/>
          <w:sz w:val="28"/>
        </w:rPr>
        <w:t>
      При этом принимаемый для исчисления обязательных пенсионных взносов доход в месяц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bookmarkEnd w:id="2936"/>
    <w:bookmarkStart w:name="z3215" w:id="2937"/>
    <w:p>
      <w:pPr>
        <w:spacing w:after="0"/>
        <w:ind w:left="0"/>
        <w:jc w:val="both"/>
      </w:pPr>
      <w:r>
        <w:rPr>
          <w:rFonts w:ascii="Times New Roman"/>
          <w:b w:val="false"/>
          <w:i w:val="false"/>
          <w:color w:val="000000"/>
          <w:sz w:val="28"/>
        </w:rPr>
        <w:t>
      В случае, если доход указанных лиц составляет менее 1-кратного размера минимальной заработной платы, установленного на соответствующий финансовый год законом о республиканском бюджете, они вправе уплачивать обязательные пенсионные взносы с 1-кратного размера минимальной заработной платы, установленного на соответствующий финансовый год законом о республиканском бюджете;</w:t>
      </w:r>
    </w:p>
    <w:bookmarkEnd w:id="2937"/>
    <w:bookmarkStart w:name="z3216" w:id="2938"/>
    <w:p>
      <w:pPr>
        <w:spacing w:after="0"/>
        <w:ind w:left="0"/>
        <w:jc w:val="both"/>
      </w:pPr>
      <w:r>
        <w:rPr>
          <w:rFonts w:ascii="Times New Roman"/>
          <w:b w:val="false"/>
          <w:i w:val="false"/>
          <w:color w:val="000000"/>
          <w:sz w:val="28"/>
        </w:rPr>
        <w:t xml:space="preserve">
      3) для лиц, указанных в подпунктах 2) и 3) </w:t>
      </w:r>
      <w:r>
        <w:rPr>
          <w:rFonts w:ascii="Times New Roman"/>
          <w:b w:val="false"/>
          <w:i w:val="false"/>
          <w:color w:val="000000"/>
          <w:sz w:val="28"/>
        </w:rPr>
        <w:t>пункта 4</w:t>
      </w:r>
      <w:r>
        <w:rPr>
          <w:rFonts w:ascii="Times New Roman"/>
          <w:b w:val="false"/>
          <w:i w:val="false"/>
          <w:color w:val="000000"/>
          <w:sz w:val="28"/>
        </w:rPr>
        <w:t xml:space="preserve"> статьи 248 настоящего Кодекса, в размере 10 процентов от дохода, принимаемого для исчисления обязательных пенсионных взносов.</w:t>
      </w:r>
    </w:p>
    <w:bookmarkEnd w:id="2938"/>
    <w:bookmarkStart w:name="z3217" w:id="2939"/>
    <w:p>
      <w:pPr>
        <w:spacing w:after="0"/>
        <w:ind w:left="0"/>
        <w:jc w:val="both"/>
      </w:pPr>
      <w:r>
        <w:rPr>
          <w:rFonts w:ascii="Times New Roman"/>
          <w:b w:val="false"/>
          <w:i w:val="false"/>
          <w:color w:val="000000"/>
          <w:sz w:val="28"/>
        </w:rPr>
        <w:t xml:space="preserve">
      Под доходом, принимаемым для исчисления обязательных пенсионных взносов, понимается доход, получаемый лицом, определяемый им самостоятельно для уплаты социальных отчислений, за исключением доходов, с которых не уплачиваются обязательные пенсионные взносы, но не более дохода, определяемого для целей налогообложения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939"/>
    <w:bookmarkStart w:name="z3218" w:id="2940"/>
    <w:p>
      <w:pPr>
        <w:spacing w:after="0"/>
        <w:ind w:left="0"/>
        <w:jc w:val="both"/>
      </w:pPr>
      <w:r>
        <w:rPr>
          <w:rFonts w:ascii="Times New Roman"/>
          <w:b w:val="false"/>
          <w:i w:val="false"/>
          <w:color w:val="000000"/>
          <w:sz w:val="28"/>
        </w:rPr>
        <w:t>
      При этом принимаемый для исчисления обязательных пенсионных взносов доход в месяц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bookmarkEnd w:id="2940"/>
    <w:bookmarkStart w:name="z3219" w:id="29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4) действует до 01.01.2024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обязательные пенсионные взносы в свою пользу, подлежащие уплате в единый накопительный пенсионный фонд, составляют 30 процентов от 1-кратного размера месячного расчетного показателя в городах республиканского и областного значения, столице и 0,5-кратного размера месячного расчетного показателя – в других населенных пунктах.</w:t>
      </w:r>
    </w:p>
    <w:bookmarkStart w:name="z3220" w:id="2942"/>
    <w:p>
      <w:pPr>
        <w:spacing w:after="0"/>
        <w:ind w:left="0"/>
        <w:jc w:val="both"/>
      </w:pPr>
      <w:r>
        <w:rPr>
          <w:rFonts w:ascii="Times New Roman"/>
          <w:b w:val="false"/>
          <w:i w:val="false"/>
          <w:color w:val="000000"/>
          <w:sz w:val="28"/>
        </w:rPr>
        <w:t>
      При этом применяется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2942"/>
    <w:bookmarkStart w:name="z3221" w:id="2943"/>
    <w:p>
      <w:pPr>
        <w:spacing w:after="0"/>
        <w:ind w:left="0"/>
        <w:jc w:val="both"/>
      </w:pPr>
      <w:r>
        <w:rPr>
          <w:rFonts w:ascii="Times New Roman"/>
          <w:b w:val="false"/>
          <w:i w:val="false"/>
          <w:color w:val="000000"/>
          <w:sz w:val="28"/>
        </w:rPr>
        <w:t xml:space="preserve">
      2. Для налоговых агентов, выбравших уплату обязательных пенсионных взносов в составе единого платежа, указанных в </w:t>
      </w:r>
      <w:r>
        <w:rPr>
          <w:rFonts w:ascii="Times New Roman"/>
          <w:b w:val="false"/>
          <w:i w:val="false"/>
          <w:color w:val="000000"/>
          <w:sz w:val="28"/>
        </w:rPr>
        <w:t>главе 89-1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доля обязательных пенсионных взносов в ставке единого платежа составляет:</w:t>
      </w:r>
    </w:p>
    <w:bookmarkEnd w:id="2943"/>
    <w:bookmarkStart w:name="z3222" w:id="2944"/>
    <w:p>
      <w:pPr>
        <w:spacing w:after="0"/>
        <w:ind w:left="0"/>
        <w:jc w:val="both"/>
      </w:pPr>
      <w:r>
        <w:rPr>
          <w:rFonts w:ascii="Times New Roman"/>
          <w:b w:val="false"/>
          <w:i w:val="false"/>
          <w:color w:val="000000"/>
          <w:sz w:val="28"/>
        </w:rPr>
        <w:t>
      с 1 января 2023 года – 50,0 процента;</w:t>
      </w:r>
    </w:p>
    <w:bookmarkEnd w:id="2944"/>
    <w:bookmarkStart w:name="z3223" w:id="2945"/>
    <w:p>
      <w:pPr>
        <w:spacing w:after="0"/>
        <w:ind w:left="0"/>
        <w:jc w:val="both"/>
      </w:pPr>
      <w:r>
        <w:rPr>
          <w:rFonts w:ascii="Times New Roman"/>
          <w:b w:val="false"/>
          <w:i w:val="false"/>
          <w:color w:val="000000"/>
          <w:sz w:val="28"/>
        </w:rPr>
        <w:t>
      с 1 января 2024 года – 46,5 процента;</w:t>
      </w:r>
    </w:p>
    <w:bookmarkEnd w:id="2945"/>
    <w:bookmarkStart w:name="z3224" w:id="2946"/>
    <w:p>
      <w:pPr>
        <w:spacing w:after="0"/>
        <w:ind w:left="0"/>
        <w:jc w:val="both"/>
      </w:pPr>
      <w:r>
        <w:rPr>
          <w:rFonts w:ascii="Times New Roman"/>
          <w:b w:val="false"/>
          <w:i w:val="false"/>
          <w:color w:val="000000"/>
          <w:sz w:val="28"/>
        </w:rPr>
        <w:t>
      с 1 января 2025 года – 42,0 процента;</w:t>
      </w:r>
    </w:p>
    <w:bookmarkEnd w:id="2946"/>
    <w:bookmarkStart w:name="z3225" w:id="2947"/>
    <w:p>
      <w:pPr>
        <w:spacing w:after="0"/>
        <w:ind w:left="0"/>
        <w:jc w:val="both"/>
      </w:pPr>
      <w:r>
        <w:rPr>
          <w:rFonts w:ascii="Times New Roman"/>
          <w:b w:val="false"/>
          <w:i w:val="false"/>
          <w:color w:val="000000"/>
          <w:sz w:val="28"/>
        </w:rPr>
        <w:t>
      с 1 января 2026 года – 40,3 процента;</w:t>
      </w:r>
    </w:p>
    <w:bookmarkEnd w:id="2947"/>
    <w:bookmarkStart w:name="z3226" w:id="2948"/>
    <w:p>
      <w:pPr>
        <w:spacing w:after="0"/>
        <w:ind w:left="0"/>
        <w:jc w:val="both"/>
      </w:pPr>
      <w:r>
        <w:rPr>
          <w:rFonts w:ascii="Times New Roman"/>
          <w:b w:val="false"/>
          <w:i w:val="false"/>
          <w:color w:val="000000"/>
          <w:sz w:val="28"/>
        </w:rPr>
        <w:t>
      с 1 января 2027 года – 38,8 процента;</w:t>
      </w:r>
    </w:p>
    <w:bookmarkEnd w:id="2948"/>
    <w:bookmarkStart w:name="z3227" w:id="2949"/>
    <w:p>
      <w:pPr>
        <w:spacing w:after="0"/>
        <w:ind w:left="0"/>
        <w:jc w:val="both"/>
      </w:pPr>
      <w:r>
        <w:rPr>
          <w:rFonts w:ascii="Times New Roman"/>
          <w:b w:val="false"/>
          <w:i w:val="false"/>
          <w:color w:val="000000"/>
          <w:sz w:val="28"/>
        </w:rPr>
        <w:t>
      с 1 января 2028 года – 38,0 процента.</w:t>
      </w:r>
    </w:p>
    <w:bookmarkEnd w:id="2949"/>
    <w:p>
      <w:pPr>
        <w:spacing w:after="0"/>
        <w:ind w:left="0"/>
        <w:jc w:val="both"/>
      </w:pPr>
      <w:r>
        <w:rPr>
          <w:rFonts w:ascii="Times New Roman"/>
          <w:b/>
          <w:i w:val="false"/>
          <w:color w:val="000000"/>
          <w:sz w:val="28"/>
        </w:rPr>
        <w:t>Статья 250. Ставка и порядок осуществления обязательных профессиональных пенсионных взносов</w:t>
      </w:r>
    </w:p>
    <w:bookmarkStart w:name="z3229" w:id="2950"/>
    <w:p>
      <w:pPr>
        <w:spacing w:after="0"/>
        <w:ind w:left="0"/>
        <w:jc w:val="both"/>
      </w:pPr>
      <w:r>
        <w:rPr>
          <w:rFonts w:ascii="Times New Roman"/>
          <w:b w:val="false"/>
          <w:i w:val="false"/>
          <w:color w:val="000000"/>
          <w:sz w:val="28"/>
        </w:rPr>
        <w:t xml:space="preserve">
      1. Обязательные профессиональные пенсионные взносы, подлежащие уплате в единый накопительный пенсионный фонд, за лиц,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248 настоящего Кодекса, устанавливаются в размере 5 процентов от ежемесячного дохода работника, принимаемого для исчисления обязательных профессиональных пенсионных взносов.</w:t>
      </w:r>
    </w:p>
    <w:bookmarkEnd w:id="2950"/>
    <w:bookmarkStart w:name="z3230" w:id="2951"/>
    <w:p>
      <w:pPr>
        <w:spacing w:after="0"/>
        <w:ind w:left="0"/>
        <w:jc w:val="both"/>
      </w:pPr>
      <w:r>
        <w:rPr>
          <w:rFonts w:ascii="Times New Roman"/>
          <w:b w:val="false"/>
          <w:i w:val="false"/>
          <w:color w:val="000000"/>
          <w:sz w:val="28"/>
        </w:rPr>
        <w:t>
      2. Обязательные профессиональные пенсионные взносы осуществляются агентами за счет собственных средств в пользу работников, занятых на работах с вредными условиями труда, профессии которых предусмотрены перечнем производств, работ, профессий работников, утвержденным уполномоченным государственным органом.</w:t>
      </w:r>
    </w:p>
    <w:bookmarkEnd w:id="2951"/>
    <w:bookmarkStart w:name="z3231" w:id="2952"/>
    <w:p>
      <w:pPr>
        <w:spacing w:after="0"/>
        <w:ind w:left="0"/>
        <w:jc w:val="both"/>
      </w:pPr>
      <w:r>
        <w:rPr>
          <w:rFonts w:ascii="Times New Roman"/>
          <w:b w:val="false"/>
          <w:i w:val="false"/>
          <w:color w:val="000000"/>
          <w:sz w:val="28"/>
        </w:rPr>
        <w:t>
      В случае исключения вредных условий труда, подтвержденных результатами аттестации производственных объектов, уплата обязательных профессиональных пенсионных взносов агентами не осуществляется.</w:t>
      </w:r>
    </w:p>
    <w:bookmarkEnd w:id="2952"/>
    <w:p>
      <w:pPr>
        <w:spacing w:after="0"/>
        <w:ind w:left="0"/>
        <w:jc w:val="both"/>
      </w:pPr>
      <w:r>
        <w:rPr>
          <w:rFonts w:ascii="Times New Roman"/>
          <w:b/>
          <w:i w:val="false"/>
          <w:color w:val="000000"/>
          <w:sz w:val="28"/>
        </w:rPr>
        <w:t xml:space="preserve">Статья 251. Ставка и порядок осуществления обязательных пенсионных взносов работодателя </w:t>
      </w:r>
    </w:p>
    <w:bookmarkStart w:name="z3233" w:id="2953"/>
    <w:p>
      <w:pPr>
        <w:spacing w:after="0"/>
        <w:ind w:left="0"/>
        <w:jc w:val="both"/>
      </w:pPr>
      <w:r>
        <w:rPr>
          <w:rFonts w:ascii="Times New Roman"/>
          <w:b w:val="false"/>
          <w:i w:val="false"/>
          <w:color w:val="000000"/>
          <w:sz w:val="28"/>
        </w:rPr>
        <w:t>
      1. Обязательные пенсионные взносы работодателя, подлежащие уплате в единый накопительный пенсионный фонд, осуществляются за счет собственных средств агента, лиц, имеющих иную оплачиваемую работу (избранные, назначенные или утвержденные), и устанавливаются от ежемесячного дохода работника, принимаемого для исчисления обязательных пенсионных взносов работодателя:</w:t>
      </w:r>
    </w:p>
    <w:bookmarkEnd w:id="2953"/>
    <w:bookmarkStart w:name="z3234" w:id="2954"/>
    <w:p>
      <w:pPr>
        <w:spacing w:after="0"/>
        <w:ind w:left="0"/>
        <w:jc w:val="both"/>
      </w:pPr>
      <w:r>
        <w:rPr>
          <w:rFonts w:ascii="Times New Roman"/>
          <w:b w:val="false"/>
          <w:i w:val="false"/>
          <w:color w:val="000000"/>
          <w:sz w:val="28"/>
        </w:rPr>
        <w:t>
      с 1 января 2024 года – в размере 1,5 процента;</w:t>
      </w:r>
    </w:p>
    <w:bookmarkEnd w:id="2954"/>
    <w:bookmarkStart w:name="z3235" w:id="2955"/>
    <w:p>
      <w:pPr>
        <w:spacing w:after="0"/>
        <w:ind w:left="0"/>
        <w:jc w:val="both"/>
      </w:pPr>
      <w:r>
        <w:rPr>
          <w:rFonts w:ascii="Times New Roman"/>
          <w:b w:val="false"/>
          <w:i w:val="false"/>
          <w:color w:val="000000"/>
          <w:sz w:val="28"/>
        </w:rPr>
        <w:t>
      с 1 января 2025 года – в размере 2,5 процента;</w:t>
      </w:r>
    </w:p>
    <w:bookmarkEnd w:id="2955"/>
    <w:bookmarkStart w:name="z3236" w:id="2956"/>
    <w:p>
      <w:pPr>
        <w:spacing w:after="0"/>
        <w:ind w:left="0"/>
        <w:jc w:val="both"/>
      </w:pPr>
      <w:r>
        <w:rPr>
          <w:rFonts w:ascii="Times New Roman"/>
          <w:b w:val="false"/>
          <w:i w:val="false"/>
          <w:color w:val="000000"/>
          <w:sz w:val="28"/>
        </w:rPr>
        <w:t>
      с 1 января 2026 года – в размере 3,5 процента;</w:t>
      </w:r>
    </w:p>
    <w:bookmarkEnd w:id="2956"/>
    <w:bookmarkStart w:name="z3237" w:id="2957"/>
    <w:p>
      <w:pPr>
        <w:spacing w:after="0"/>
        <w:ind w:left="0"/>
        <w:jc w:val="both"/>
      </w:pPr>
      <w:r>
        <w:rPr>
          <w:rFonts w:ascii="Times New Roman"/>
          <w:b w:val="false"/>
          <w:i w:val="false"/>
          <w:color w:val="000000"/>
          <w:sz w:val="28"/>
        </w:rPr>
        <w:t>
      с 1 января 2027 года – в размере 4,5 процента;</w:t>
      </w:r>
    </w:p>
    <w:bookmarkEnd w:id="2957"/>
    <w:bookmarkStart w:name="z3238" w:id="2958"/>
    <w:p>
      <w:pPr>
        <w:spacing w:after="0"/>
        <w:ind w:left="0"/>
        <w:jc w:val="both"/>
      </w:pPr>
      <w:r>
        <w:rPr>
          <w:rFonts w:ascii="Times New Roman"/>
          <w:b w:val="false"/>
          <w:i w:val="false"/>
          <w:color w:val="000000"/>
          <w:sz w:val="28"/>
        </w:rPr>
        <w:t>
      с 1 января 2028 года – в размере 5 процентов.</w:t>
      </w:r>
    </w:p>
    <w:bookmarkEnd w:id="2958"/>
    <w:bookmarkStart w:name="z3239" w:id="2959"/>
    <w:p>
      <w:pPr>
        <w:spacing w:after="0"/>
        <w:ind w:left="0"/>
        <w:jc w:val="both"/>
      </w:pPr>
      <w:r>
        <w:rPr>
          <w:rFonts w:ascii="Times New Roman"/>
          <w:b w:val="false"/>
          <w:i w:val="false"/>
          <w:color w:val="000000"/>
          <w:sz w:val="28"/>
        </w:rPr>
        <w:t xml:space="preserve">
      2. Доход, принимаемый для исчисления обязательных пенсионных взносов работодателя, устанавливается в соответствии со </w:t>
      </w:r>
      <w:r>
        <w:rPr>
          <w:rFonts w:ascii="Times New Roman"/>
          <w:b w:val="false"/>
          <w:i w:val="false"/>
          <w:color w:val="000000"/>
          <w:sz w:val="28"/>
        </w:rPr>
        <w:t>статьей 249</w:t>
      </w:r>
      <w:r>
        <w:rPr>
          <w:rFonts w:ascii="Times New Roman"/>
          <w:b w:val="false"/>
          <w:i w:val="false"/>
          <w:color w:val="000000"/>
          <w:sz w:val="28"/>
        </w:rPr>
        <w:t xml:space="preserve"> настоящего Кодекса. </w:t>
      </w:r>
    </w:p>
    <w:bookmarkEnd w:id="2959"/>
    <w:bookmarkStart w:name="z3240" w:id="2960"/>
    <w:p>
      <w:pPr>
        <w:spacing w:after="0"/>
        <w:ind w:left="0"/>
        <w:jc w:val="both"/>
      </w:pPr>
      <w:r>
        <w:rPr>
          <w:rFonts w:ascii="Times New Roman"/>
          <w:b w:val="false"/>
          <w:i w:val="false"/>
          <w:color w:val="000000"/>
          <w:sz w:val="28"/>
        </w:rPr>
        <w:t>
      При этом ежемесячный доход, принимаемый для исчисления обязательных пенсионных взносов работодателя, должен быть не менее минимального размера заработной платы и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bookmarkEnd w:id="2960"/>
    <w:bookmarkStart w:name="z3241" w:id="2961"/>
    <w:p>
      <w:pPr>
        <w:spacing w:after="0"/>
        <w:ind w:left="0"/>
        <w:jc w:val="both"/>
      </w:pPr>
      <w:r>
        <w:rPr>
          <w:rFonts w:ascii="Times New Roman"/>
          <w:b w:val="false"/>
          <w:i w:val="false"/>
          <w:color w:val="000000"/>
          <w:sz w:val="28"/>
        </w:rPr>
        <w:t xml:space="preserve">
      3. Для налоговых агентов, выбравших уплату обязательных пенсионных взносов работодателя в составе единого платежа, указанных в </w:t>
      </w:r>
      <w:r>
        <w:rPr>
          <w:rFonts w:ascii="Times New Roman"/>
          <w:b w:val="false"/>
          <w:i w:val="false"/>
          <w:color w:val="000000"/>
          <w:sz w:val="28"/>
        </w:rPr>
        <w:t>главе 89-1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доля обязательных пенсионных взносов работодателя в ставке единого платежа с заработной платы составляет:</w:t>
      </w:r>
    </w:p>
    <w:bookmarkEnd w:id="2961"/>
    <w:bookmarkStart w:name="z3242" w:id="2962"/>
    <w:p>
      <w:pPr>
        <w:spacing w:after="0"/>
        <w:ind w:left="0"/>
        <w:jc w:val="both"/>
      </w:pPr>
      <w:r>
        <w:rPr>
          <w:rFonts w:ascii="Times New Roman"/>
          <w:b w:val="false"/>
          <w:i w:val="false"/>
          <w:color w:val="000000"/>
          <w:sz w:val="28"/>
        </w:rPr>
        <w:t>
      с 1 января 2024 года – 7,0 процента;</w:t>
      </w:r>
    </w:p>
    <w:bookmarkEnd w:id="2962"/>
    <w:bookmarkStart w:name="z3243" w:id="2963"/>
    <w:p>
      <w:pPr>
        <w:spacing w:after="0"/>
        <w:ind w:left="0"/>
        <w:jc w:val="both"/>
      </w:pPr>
      <w:r>
        <w:rPr>
          <w:rFonts w:ascii="Times New Roman"/>
          <w:b w:val="false"/>
          <w:i w:val="false"/>
          <w:color w:val="000000"/>
          <w:sz w:val="28"/>
        </w:rPr>
        <w:t>
      с 1 января 2025 года – 10,5 процента;</w:t>
      </w:r>
    </w:p>
    <w:bookmarkEnd w:id="2963"/>
    <w:bookmarkStart w:name="z3244" w:id="2964"/>
    <w:p>
      <w:pPr>
        <w:spacing w:after="0"/>
        <w:ind w:left="0"/>
        <w:jc w:val="both"/>
      </w:pPr>
      <w:r>
        <w:rPr>
          <w:rFonts w:ascii="Times New Roman"/>
          <w:b w:val="false"/>
          <w:i w:val="false"/>
          <w:color w:val="000000"/>
          <w:sz w:val="28"/>
        </w:rPr>
        <w:t>
      с 1 января 2026 года – 14,1 процента;</w:t>
      </w:r>
    </w:p>
    <w:bookmarkEnd w:id="2964"/>
    <w:bookmarkStart w:name="z3245" w:id="2965"/>
    <w:p>
      <w:pPr>
        <w:spacing w:after="0"/>
        <w:ind w:left="0"/>
        <w:jc w:val="both"/>
      </w:pPr>
      <w:r>
        <w:rPr>
          <w:rFonts w:ascii="Times New Roman"/>
          <w:b w:val="false"/>
          <w:i w:val="false"/>
          <w:color w:val="000000"/>
          <w:sz w:val="28"/>
        </w:rPr>
        <w:t xml:space="preserve">
      с 1 января 2027 года – 17,4 процента; </w:t>
      </w:r>
    </w:p>
    <w:bookmarkEnd w:id="2965"/>
    <w:bookmarkStart w:name="z3246" w:id="2966"/>
    <w:p>
      <w:pPr>
        <w:spacing w:after="0"/>
        <w:ind w:left="0"/>
        <w:jc w:val="both"/>
      </w:pPr>
      <w:r>
        <w:rPr>
          <w:rFonts w:ascii="Times New Roman"/>
          <w:b w:val="false"/>
          <w:i w:val="false"/>
          <w:color w:val="000000"/>
          <w:sz w:val="28"/>
        </w:rPr>
        <w:t>
      с 1 января 2028 года – 19,0 процента.</w:t>
      </w:r>
    </w:p>
    <w:bookmarkEnd w:id="2966"/>
    <w:bookmarkStart w:name="z3247" w:id="2967"/>
    <w:p>
      <w:pPr>
        <w:spacing w:after="0"/>
        <w:ind w:left="0"/>
        <w:jc w:val="both"/>
      </w:pPr>
      <w:r>
        <w:rPr>
          <w:rFonts w:ascii="Times New Roman"/>
          <w:b w:val="false"/>
          <w:i w:val="false"/>
          <w:color w:val="000000"/>
          <w:sz w:val="28"/>
        </w:rPr>
        <w:t>
      4. Обязательные пенсионные взносы работодателя уплачиваются в единый накопительный пенсионный фонд агентами через Государственную корпорацию с приложением списков физических лиц, за которых перечисляются обязательные пенсионные взносы работодателя.</w:t>
      </w:r>
    </w:p>
    <w:bookmarkEnd w:id="2967"/>
    <w:p>
      <w:pPr>
        <w:spacing w:after="0"/>
        <w:ind w:left="0"/>
        <w:jc w:val="both"/>
      </w:pPr>
      <w:r>
        <w:rPr>
          <w:rFonts w:ascii="Times New Roman"/>
          <w:b/>
          <w:i w:val="false"/>
          <w:color w:val="000000"/>
          <w:sz w:val="28"/>
        </w:rPr>
        <w:t>Статья 252. Ставка добровольных пенсионных взносов</w:t>
      </w:r>
    </w:p>
    <w:bookmarkStart w:name="z3249" w:id="2968"/>
    <w:p>
      <w:pPr>
        <w:spacing w:after="0"/>
        <w:ind w:left="0"/>
        <w:jc w:val="both"/>
      </w:pPr>
      <w:r>
        <w:rPr>
          <w:rFonts w:ascii="Times New Roman"/>
          <w:b w:val="false"/>
          <w:i w:val="false"/>
          <w:color w:val="000000"/>
          <w:sz w:val="28"/>
        </w:rPr>
        <w:t>
      1. Добровольные пенсионные взносы в единый накопительный пенсионный фонд и (или) добровольные накопительные пенсионные фонды вносятся вкладчиками добровольных пенсионных взносов – физическими лицами в свою пользу за счет своего дохода при заключении ими договора о пенсионном обеспечении за счет добровольных пенсионных взносов.</w:t>
      </w:r>
    </w:p>
    <w:bookmarkEnd w:id="2968"/>
    <w:bookmarkStart w:name="z3250" w:id="2969"/>
    <w:p>
      <w:pPr>
        <w:spacing w:after="0"/>
        <w:ind w:left="0"/>
        <w:jc w:val="both"/>
      </w:pPr>
      <w:r>
        <w:rPr>
          <w:rFonts w:ascii="Times New Roman"/>
          <w:b w:val="false"/>
          <w:i w:val="false"/>
          <w:color w:val="000000"/>
          <w:sz w:val="28"/>
        </w:rPr>
        <w:t>
      2. Вкладчик добровольных пенсионных взносов вправе выбрать для уплаты добровольных пенсионных взносов единый накопительный пенсионный фонд и (или) добровольные накопительные пенсионные фонды.</w:t>
      </w:r>
    </w:p>
    <w:bookmarkEnd w:id="2969"/>
    <w:bookmarkStart w:name="z3251" w:id="2970"/>
    <w:p>
      <w:pPr>
        <w:spacing w:after="0"/>
        <w:ind w:left="0"/>
        <w:jc w:val="both"/>
      </w:pPr>
      <w:r>
        <w:rPr>
          <w:rFonts w:ascii="Times New Roman"/>
          <w:b w:val="false"/>
          <w:i w:val="false"/>
          <w:color w:val="000000"/>
          <w:sz w:val="28"/>
        </w:rPr>
        <w:t>
      3. Вкладчиками добровольных пенсионных взносов в пользу получателя могут быть физические и юридические лица.</w:t>
      </w:r>
    </w:p>
    <w:bookmarkEnd w:id="2970"/>
    <w:bookmarkStart w:name="z3252" w:id="2971"/>
    <w:p>
      <w:pPr>
        <w:spacing w:after="0"/>
        <w:ind w:left="0"/>
        <w:jc w:val="both"/>
      </w:pPr>
      <w:r>
        <w:rPr>
          <w:rFonts w:ascii="Times New Roman"/>
          <w:b w:val="false"/>
          <w:i w:val="false"/>
          <w:color w:val="000000"/>
          <w:sz w:val="28"/>
        </w:rPr>
        <w:t>
      4. Размер и периодичность уплаты добровольных пенсионных взносов определяются вкладчиком добровольных пенсионных взносов самостоятельно.</w:t>
      </w:r>
    </w:p>
    <w:bookmarkEnd w:id="2971"/>
    <w:p>
      <w:pPr>
        <w:spacing w:after="0"/>
        <w:ind w:left="0"/>
        <w:jc w:val="both"/>
      </w:pPr>
      <w:r>
        <w:rPr>
          <w:rFonts w:ascii="Times New Roman"/>
          <w:b/>
          <w:i w:val="false"/>
          <w:color w:val="000000"/>
          <w:sz w:val="28"/>
        </w:rPr>
        <w:t>Статья 253. Зачисление добровольных пенсионных взносов, сформированных за счет невостребованной суммы гарантийного возмещения по гарантируемому депозиту</w:t>
      </w:r>
    </w:p>
    <w:bookmarkStart w:name="z3254" w:id="2972"/>
    <w:p>
      <w:pPr>
        <w:spacing w:after="0"/>
        <w:ind w:left="0"/>
        <w:jc w:val="both"/>
      </w:pPr>
      <w:r>
        <w:rPr>
          <w:rFonts w:ascii="Times New Roman"/>
          <w:b w:val="false"/>
          <w:i w:val="false"/>
          <w:color w:val="000000"/>
          <w:sz w:val="28"/>
        </w:rPr>
        <w:t xml:space="preserve">
      Невостребованная сумма гарантийного возмещения по гарантируемому депозиту зачисляется единым накопительным пенсионным фондом на индивидуальный пенсионный счет для учета добровольных пенсионных взносов на основании списка вкладчиков (получателей) с невостребованными суммами гарантийного возмещения по гарантируемым депозитам, представленного организацией, осуществляющей обязательное гарантирование депозитов, в порядке и сроки, которые установлены соглашением, заключенным между единым накопительным пенсионным фондом и организацией, осуществляющей обязательное гарантирование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w:t>
      </w:r>
    </w:p>
    <w:bookmarkEnd w:id="2972"/>
    <w:p>
      <w:pPr>
        <w:spacing w:after="0"/>
        <w:ind w:left="0"/>
        <w:jc w:val="both"/>
      </w:pPr>
      <w:r>
        <w:rPr>
          <w:rFonts w:ascii="Times New Roman"/>
          <w:b/>
          <w:i w:val="false"/>
          <w:color w:val="000000"/>
          <w:sz w:val="28"/>
        </w:rPr>
        <w:t>Статья 254. Представление сведений о перечисленных обязательных пенсионных взносах, обязательных пенсионных взносах работодателя, обязательных профессиональных пенсионных взносах</w:t>
      </w:r>
    </w:p>
    <w:bookmarkStart w:name="z3256" w:id="2973"/>
    <w:p>
      <w:pPr>
        <w:spacing w:after="0"/>
        <w:ind w:left="0"/>
        <w:jc w:val="both"/>
      </w:pPr>
      <w:r>
        <w:rPr>
          <w:rFonts w:ascii="Times New Roman"/>
          <w:b w:val="false"/>
          <w:i w:val="false"/>
          <w:color w:val="000000"/>
          <w:sz w:val="28"/>
        </w:rPr>
        <w:t xml:space="preserve">
      1. Агенты в срок, установленный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представляют декларацию по индивидуальному подоходному налогу и социальному налогу, в которой отражают сведения по исчисленным, удержанным (начисленным) суммам обязательных пенсионных взносов, обязательных пенсионных взносов работодателя, обязательных профессиональных пенсионных взносов, если иное не установлено законодательством Республики Казахстан.</w:t>
      </w:r>
    </w:p>
    <w:bookmarkEnd w:id="2973"/>
    <w:bookmarkStart w:name="z3257" w:id="2974"/>
    <w:p>
      <w:pPr>
        <w:spacing w:after="0"/>
        <w:ind w:left="0"/>
        <w:jc w:val="both"/>
      </w:pPr>
      <w:r>
        <w:rPr>
          <w:rFonts w:ascii="Times New Roman"/>
          <w:b w:val="false"/>
          <w:i w:val="false"/>
          <w:color w:val="000000"/>
          <w:sz w:val="28"/>
        </w:rPr>
        <w:t>
      Форма декларации и порядок ее составления устанавливаются уполномоченным органом, осуществляющим руководство в сфере обеспечения поступления налогов и других обязательных платежей в бюджет.</w:t>
      </w:r>
    </w:p>
    <w:bookmarkEnd w:id="2974"/>
    <w:bookmarkStart w:name="z3258" w:id="2975"/>
    <w:p>
      <w:pPr>
        <w:spacing w:after="0"/>
        <w:ind w:left="0"/>
        <w:jc w:val="both"/>
      </w:pPr>
      <w:r>
        <w:rPr>
          <w:rFonts w:ascii="Times New Roman"/>
          <w:b w:val="false"/>
          <w:i w:val="false"/>
          <w:color w:val="000000"/>
          <w:sz w:val="28"/>
        </w:rPr>
        <w:t>
      2. В декларации по индивидуальному подоходному налогу и социальному налогу не отражаются сведения в части обязательных пенсионных взносов, обязательных пенсионных взносов работодателя, обязательных профессиональных пенсионных взносов в отношении лиц, освобожденных от уплаты обязательных пенсионных взносов, обязательных пенсионных взносов работодателя, обязательных профессиональных пенсионных взносов в соответствии со статьей 248 настоящего Кодекса.</w:t>
      </w:r>
    </w:p>
    <w:bookmarkEnd w:id="2975"/>
    <w:bookmarkStart w:name="z3259" w:id="2976"/>
    <w:p>
      <w:pPr>
        <w:spacing w:after="0"/>
        <w:ind w:left="0"/>
        <w:jc w:val="left"/>
      </w:pPr>
      <w:r>
        <w:rPr>
          <w:rFonts w:ascii="Times New Roman"/>
          <w:b/>
          <w:i w:val="false"/>
          <w:color w:val="000000"/>
        </w:rPr>
        <w:t xml:space="preserve"> РАЗДЕЛ 5. ОТВЕТСТВЕННОСТЬ ЗА НАРУШЕНИЕ ЗАКОНОДАТЕЛЬСТВА РЕСПУБЛИКИ КАЗАХСТАН О СОЦИАЛЬНОЙ ЗАЩИТЕ. ГОСУДАРСТВЕННЫЙ КОНТРОЛЬ В СФЕРЕ СОЦИАЛЬНОЙ ЗАЩИТЫ. ПЕРЕХОДНЫЕ И ЗАКЛЮЧИТЕЛЬНЫЕ ПОЛОЖЕНИЯ</w:t>
      </w:r>
    </w:p>
    <w:bookmarkEnd w:id="2976"/>
    <w:bookmarkStart w:name="z3260" w:id="2977"/>
    <w:p>
      <w:pPr>
        <w:spacing w:after="0"/>
        <w:ind w:left="0"/>
        <w:jc w:val="left"/>
      </w:pPr>
      <w:r>
        <w:rPr>
          <w:rFonts w:ascii="Times New Roman"/>
          <w:b/>
          <w:i w:val="false"/>
          <w:color w:val="000000"/>
        </w:rPr>
        <w:t xml:space="preserve"> Глава 20. ОТВЕТСТВЕННОСТЬ ЗА НАРУШЕНИЕ ЗАКОНОДАТЕЛЬСТВА РЕСПУБЛИКИ КАЗАХСТАН О СОЦИАЛЬНОЙ ЗАЩИТЕ</w:t>
      </w:r>
    </w:p>
    <w:bookmarkEnd w:id="2977"/>
    <w:p>
      <w:pPr>
        <w:spacing w:after="0"/>
        <w:ind w:left="0"/>
        <w:jc w:val="both"/>
      </w:pPr>
      <w:r>
        <w:rPr>
          <w:rFonts w:ascii="Times New Roman"/>
          <w:b/>
          <w:i w:val="false"/>
          <w:color w:val="000000"/>
          <w:sz w:val="28"/>
        </w:rPr>
        <w:t>Статья 255. Ответственность за нарушение законодательства Республики Казахстан о социальной защите</w:t>
      </w:r>
    </w:p>
    <w:bookmarkStart w:name="z3262" w:id="2978"/>
    <w:p>
      <w:pPr>
        <w:spacing w:after="0"/>
        <w:ind w:left="0"/>
        <w:jc w:val="both"/>
      </w:pPr>
      <w:r>
        <w:rPr>
          <w:rFonts w:ascii="Times New Roman"/>
          <w:b w:val="false"/>
          <w:i w:val="false"/>
          <w:color w:val="000000"/>
          <w:sz w:val="28"/>
        </w:rPr>
        <w:t>
      Нарушение законодательства Республики Казахстан о социальной защите влечет ответственность в соответствии с законами Республики Казахстан.</w:t>
      </w:r>
    </w:p>
    <w:bookmarkEnd w:id="2978"/>
    <w:p>
      <w:pPr>
        <w:spacing w:after="0"/>
        <w:ind w:left="0"/>
        <w:jc w:val="both"/>
      </w:pPr>
      <w:r>
        <w:rPr>
          <w:rFonts w:ascii="Times New Roman"/>
          <w:b/>
          <w:i w:val="false"/>
          <w:color w:val="000000"/>
          <w:sz w:val="28"/>
        </w:rPr>
        <w:t>Статья 256. Ответственность плательщика за несвоевременную и (или) неполную уплату социальных отчислений, агента за несвоевременное удержание и перечисление обязательных пенсионных взносов, обязательных пенсионных взносов работодателя, обязательных профессиональных пенсионных взносов</w:t>
      </w:r>
    </w:p>
    <w:bookmarkStart w:name="z3264" w:id="29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части первой пункта 1 приостановлено до 01.01.2024 настоящим Кодексом и в период приостановления данная часть действует в редакции </w:t>
      </w:r>
      <w:r>
        <w:rPr>
          <w:rFonts w:ascii="Times New Roman"/>
          <w:b w:val="false"/>
          <w:i w:val="false"/>
          <w:color w:val="ff0000"/>
          <w:sz w:val="28"/>
        </w:rPr>
        <w:t>ст.262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Своевременно и (или) в полном объеме не уплаченные суммы социальных отчислений взыскиваются органами государственных доходов или подлежат перечислению плательщиком с начисленной пеней в размере 1,25-кратной базовой ставки Национального Банка Республики Казахстан за каждый день просрочки (включая день оплаты в Фонд).</w:t>
      </w:r>
    </w:p>
    <w:bookmarkStart w:name="z3265" w:id="2980"/>
    <w:p>
      <w:pPr>
        <w:spacing w:after="0"/>
        <w:ind w:left="0"/>
        <w:jc w:val="both"/>
      </w:pPr>
      <w:r>
        <w:rPr>
          <w:rFonts w:ascii="Times New Roman"/>
          <w:b w:val="false"/>
          <w:i w:val="false"/>
          <w:color w:val="000000"/>
          <w:sz w:val="28"/>
        </w:rPr>
        <w:t>
      Своевременно не удержанные (не начисленные) и (или) не перечисленные агентом суммы обязательных пенсионных взносов, обязательных пенсионных взносов работодателя,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агентом в пользу вкладчиков обязательных пенсионных взносов, работников, в пользу которых уплачиваются обязательные пенсионные взносы работодателя и (или) обязательные профессиональные пенсионные взносы, с начисленной пени в размере 1,25-кратной базовой ставки Национального Банка Республики Казахстан за каждый день просрочки (включая день уплаты взносов в Государственную корпорацию).</w:t>
      </w:r>
    </w:p>
    <w:bookmarkEnd w:id="2980"/>
    <w:bookmarkStart w:name="z3266" w:id="2981"/>
    <w:p>
      <w:pPr>
        <w:spacing w:after="0"/>
        <w:ind w:left="0"/>
        <w:jc w:val="both"/>
      </w:pPr>
      <w:r>
        <w:rPr>
          <w:rFonts w:ascii="Times New Roman"/>
          <w:b w:val="false"/>
          <w:i w:val="false"/>
          <w:color w:val="000000"/>
          <w:sz w:val="28"/>
        </w:rPr>
        <w:t>
      2. Орган государственных доходов не позднее пяти рабочих дней со дня образования задолженности по социальным отчислениям у плательщика, по обязательным пенсионным взносам, обязательным пенсионным взносам работодателя, обязательным профессиональным пенсионным взносам у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направляет плательщику или агенту уведомление о сумме задолженности.</w:t>
      </w:r>
    </w:p>
    <w:bookmarkEnd w:id="2981"/>
    <w:bookmarkStart w:name="z3267" w:id="2982"/>
    <w:p>
      <w:pPr>
        <w:spacing w:after="0"/>
        <w:ind w:left="0"/>
        <w:jc w:val="both"/>
      </w:pPr>
      <w:r>
        <w:rPr>
          <w:rFonts w:ascii="Times New Roman"/>
          <w:b w:val="false"/>
          <w:i w:val="false"/>
          <w:color w:val="000000"/>
          <w:sz w:val="28"/>
        </w:rPr>
        <w:t>
      Форма уведомления утверждается уполномоченным органом, осуществляющим руководство в сфере обеспечения поступлений налогов и других обязательных платежей в бюджет.</w:t>
      </w:r>
    </w:p>
    <w:bookmarkEnd w:id="2982"/>
    <w:bookmarkStart w:name="z3268" w:id="2983"/>
    <w:p>
      <w:pPr>
        <w:spacing w:after="0"/>
        <w:ind w:left="0"/>
        <w:jc w:val="both"/>
      </w:pPr>
      <w:r>
        <w:rPr>
          <w:rFonts w:ascii="Times New Roman"/>
          <w:b w:val="false"/>
          <w:i w:val="false"/>
          <w:color w:val="000000"/>
          <w:sz w:val="28"/>
        </w:rPr>
        <w:t>
      3. В случае непогашения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орган государственных доходов приостанавливает расходные операции по банковским счетам и кассе плательщика или агента:</w:t>
      </w:r>
    </w:p>
    <w:bookmarkEnd w:id="2983"/>
    <w:bookmarkStart w:name="z3269" w:id="2984"/>
    <w:p>
      <w:pPr>
        <w:spacing w:after="0"/>
        <w:ind w:left="0"/>
        <w:jc w:val="both"/>
      </w:pPr>
      <w:r>
        <w:rPr>
          <w:rFonts w:ascii="Times New Roman"/>
          <w:b w:val="false"/>
          <w:i w:val="false"/>
          <w:color w:val="000000"/>
          <w:sz w:val="28"/>
        </w:rPr>
        <w:t>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bookmarkEnd w:id="2984"/>
    <w:bookmarkStart w:name="z3270" w:id="2985"/>
    <w:p>
      <w:pPr>
        <w:spacing w:after="0"/>
        <w:ind w:left="0"/>
        <w:jc w:val="both"/>
      </w:pPr>
      <w:r>
        <w:rPr>
          <w:rFonts w:ascii="Times New Roman"/>
          <w:b w:val="false"/>
          <w:i w:val="false"/>
          <w:color w:val="000000"/>
          <w:sz w:val="28"/>
        </w:rPr>
        <w:t>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bookmarkEnd w:id="2985"/>
    <w:bookmarkStart w:name="z3271" w:id="2986"/>
    <w:p>
      <w:pPr>
        <w:spacing w:after="0"/>
        <w:ind w:left="0"/>
        <w:jc w:val="both"/>
      </w:pPr>
      <w:r>
        <w:rPr>
          <w:rFonts w:ascii="Times New Roman"/>
          <w:b w:val="false"/>
          <w:i w:val="false"/>
          <w:color w:val="000000"/>
          <w:sz w:val="28"/>
        </w:rPr>
        <w:t>
      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плательщиков или агентов и исполнять указания, касающиеся перечисления социальных отчислений, обязательных пенсионных взносов, обязательных пенсионных взносов работодателя, обязательных профессиональных пенсионных взносов и пени, в порядке, определенном законодательством Республики Казахстан.</w:t>
      </w:r>
    </w:p>
    <w:bookmarkEnd w:id="2986"/>
    <w:bookmarkStart w:name="z3272" w:id="2987"/>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кассе подлежит безусловному исполнению плательщиком или агентом путем перечисления поступающих наличных денег в Фонд или Государственную корпорацию не позднее одного рабочего дня, следующего за днем их поступления.</w:t>
      </w:r>
    </w:p>
    <w:bookmarkEnd w:id="2987"/>
    <w:bookmarkStart w:name="z3273" w:id="2988"/>
    <w:p>
      <w:pPr>
        <w:spacing w:after="0"/>
        <w:ind w:left="0"/>
        <w:jc w:val="both"/>
      </w:pPr>
      <w:r>
        <w:rPr>
          <w:rFonts w:ascii="Times New Roman"/>
          <w:b w:val="false"/>
          <w:i w:val="false"/>
          <w:color w:val="000000"/>
          <w:sz w:val="28"/>
        </w:rPr>
        <w:t>
      Форма распоряжения о приостановлении расходных операций по кассе плательщика, агента утверждается уполномоченным органом, осуществляющим руководство в сфере обеспечения поступлений налогов и других обязательных платежей в бюджет.</w:t>
      </w:r>
    </w:p>
    <w:bookmarkEnd w:id="2988"/>
    <w:bookmarkStart w:name="z3274" w:id="2989"/>
    <w:p>
      <w:pPr>
        <w:spacing w:after="0"/>
        <w:ind w:left="0"/>
        <w:jc w:val="both"/>
      </w:pPr>
      <w:r>
        <w:rPr>
          <w:rFonts w:ascii="Times New Roman"/>
          <w:b w:val="false"/>
          <w:i w:val="false"/>
          <w:color w:val="000000"/>
          <w:sz w:val="28"/>
        </w:rPr>
        <w:t>
      4. Распоряжения органа государственных доходов о приостановлении расходных операций по банковским счетам и кассе плательщика или агента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w:t>
      </w:r>
    </w:p>
    <w:bookmarkEnd w:id="2989"/>
    <w:bookmarkStart w:name="z3275" w:id="2990"/>
    <w:p>
      <w:pPr>
        <w:spacing w:after="0"/>
        <w:ind w:left="0"/>
        <w:jc w:val="both"/>
      </w:pPr>
      <w:r>
        <w:rPr>
          <w:rFonts w:ascii="Times New Roman"/>
          <w:b w:val="false"/>
          <w:i w:val="false"/>
          <w:color w:val="000000"/>
          <w:sz w:val="28"/>
        </w:rPr>
        <w:t>
      5. В случае непогашения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списки участников системы обязательного социального страхования, в пользу которых взыскивается задолженность по социальным отчислениям, или физических лиц, в пользу которых взыскивается задолженность по обязательным пенсионным взносам, обязательным пенсионным взносам работодателя, обязательным профессиональным пенсионным взносам, представляются в орган государственных доходов, направивший уведомление:</w:t>
      </w:r>
    </w:p>
    <w:bookmarkEnd w:id="2990"/>
    <w:bookmarkStart w:name="z3276" w:id="2991"/>
    <w:p>
      <w:pPr>
        <w:spacing w:after="0"/>
        <w:ind w:left="0"/>
        <w:jc w:val="both"/>
      </w:pPr>
      <w:r>
        <w:rPr>
          <w:rFonts w:ascii="Times New Roman"/>
          <w:b w:val="false"/>
          <w:i w:val="false"/>
          <w:color w:val="000000"/>
          <w:sz w:val="28"/>
        </w:rPr>
        <w:t>
      1) плательщиком или агентом, отнесенным в соответствии с системой управления рисками, предусмотренной налоговым законодательством Республики Казахстан, к категории высокого уровня риска, – в течение пяти рабочих дней со дня вручения ему уведомления;</w:t>
      </w:r>
    </w:p>
    <w:bookmarkEnd w:id="2991"/>
    <w:bookmarkStart w:name="z3277" w:id="2992"/>
    <w:p>
      <w:pPr>
        <w:spacing w:after="0"/>
        <w:ind w:left="0"/>
        <w:jc w:val="both"/>
      </w:pPr>
      <w:r>
        <w:rPr>
          <w:rFonts w:ascii="Times New Roman"/>
          <w:b w:val="false"/>
          <w:i w:val="false"/>
          <w:color w:val="000000"/>
          <w:sz w:val="28"/>
        </w:rPr>
        <w:t>
      2) плательщиком или агентом, отнесенным в соответствии с системой управления рисками, предусмотренной налоговым законодательством Республики Казахстан, к категории среднего уровня риска, – в течение пятнадцати рабочих дней со дня вручения ему уведомления.</w:t>
      </w:r>
    </w:p>
    <w:bookmarkEnd w:id="2992"/>
    <w:bookmarkStart w:name="z3278" w:id="2993"/>
    <w:p>
      <w:pPr>
        <w:spacing w:after="0"/>
        <w:ind w:left="0"/>
        <w:jc w:val="both"/>
      </w:pPr>
      <w:r>
        <w:rPr>
          <w:rFonts w:ascii="Times New Roman"/>
          <w:b w:val="false"/>
          <w:i w:val="false"/>
          <w:color w:val="000000"/>
          <w:sz w:val="28"/>
        </w:rPr>
        <w:t>
      6. На основании списков, представленных плательщиком или агентом в соответствии с пунктом 5 настоящей статьи, орган государственных доходов взыскивает суммы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в принудительном порядке с банковских счетов плательщиков или агентов не позднее пяти рабочих дней со дня получения списков.</w:t>
      </w:r>
    </w:p>
    <w:bookmarkEnd w:id="2993"/>
    <w:bookmarkStart w:name="z3279" w:id="2994"/>
    <w:p>
      <w:pPr>
        <w:spacing w:after="0"/>
        <w:ind w:left="0"/>
        <w:jc w:val="both"/>
      </w:pPr>
      <w:r>
        <w:rPr>
          <w:rFonts w:ascii="Times New Roman"/>
          <w:b w:val="false"/>
          <w:i w:val="false"/>
          <w:color w:val="000000"/>
          <w:sz w:val="28"/>
        </w:rPr>
        <w:t>
      Взыскание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с банковских счетов плательщиков или агентов производится на основании инкассового распоряжения органа государственных доходов с приложением списков, представленных плательщиком или агентом.</w:t>
      </w:r>
    </w:p>
    <w:bookmarkEnd w:id="2994"/>
    <w:bookmarkStart w:name="z3280" w:id="2995"/>
    <w:p>
      <w:pPr>
        <w:spacing w:after="0"/>
        <w:ind w:left="0"/>
        <w:jc w:val="both"/>
      </w:pPr>
      <w:r>
        <w:rPr>
          <w:rFonts w:ascii="Times New Roman"/>
          <w:b w:val="false"/>
          <w:i w:val="false"/>
          <w:color w:val="000000"/>
          <w:sz w:val="28"/>
        </w:rPr>
        <w:t xml:space="preserve">
      В случае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2995"/>
    <w:bookmarkStart w:name="z3281" w:id="2996"/>
    <w:p>
      <w:pPr>
        <w:spacing w:after="0"/>
        <w:ind w:left="0"/>
        <w:jc w:val="both"/>
      </w:pPr>
      <w:r>
        <w:rPr>
          <w:rFonts w:ascii="Times New Roman"/>
          <w:b w:val="false"/>
          <w:i w:val="false"/>
          <w:color w:val="000000"/>
          <w:sz w:val="28"/>
        </w:rPr>
        <w:t>
      В случае отсутствия денег на банковском счете плательщика или агента в национальной валюте взыскание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производится с банковских счетов плательщика или агента в иностранной валюте на основании инкассовых распоряжений, выставленных в национальной валюте органами государственных доходов.</w:t>
      </w:r>
    </w:p>
    <w:bookmarkEnd w:id="2996"/>
    <w:bookmarkStart w:name="z3282" w:id="2997"/>
    <w:p>
      <w:pPr>
        <w:spacing w:after="0"/>
        <w:ind w:left="0"/>
        <w:jc w:val="both"/>
      </w:pPr>
      <w:r>
        <w:rPr>
          <w:rFonts w:ascii="Times New Roman"/>
          <w:b w:val="false"/>
          <w:i w:val="false"/>
          <w:color w:val="000000"/>
          <w:sz w:val="28"/>
        </w:rPr>
        <w:t>
      7. Банки и организации, осуществляющие отдельные виды банковских операций, обязаны перечислить суммы социальных отчислений, обязательных пенсионных взносов, обязательных пенсионных взносов работодателя, обязательных профессиональных пенсионных взносов через Государственную корпорацию в день списания данных сумм с банковских счетов плательщиков или агентов.</w:t>
      </w:r>
    </w:p>
    <w:bookmarkEnd w:id="2997"/>
    <w:bookmarkStart w:name="z3283" w:id="2998"/>
    <w:p>
      <w:pPr>
        <w:spacing w:after="0"/>
        <w:ind w:left="0"/>
        <w:jc w:val="both"/>
      </w:pPr>
      <w:r>
        <w:rPr>
          <w:rFonts w:ascii="Times New Roman"/>
          <w:b w:val="false"/>
          <w:i w:val="false"/>
          <w:color w:val="000000"/>
          <w:sz w:val="28"/>
        </w:rPr>
        <w:t>
      8. Органы государственных доходов ежегодно публикуют в средствах массовой информации списки плательщиков, агентов, имеющих задолженность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не погашенную в срок более шести месяцев со дня ее возникновения, с указанием идентификационного номера плательщика или агента, фамилии, имени, отчества (если оно указано в документе, удостоверяющем личность) руководителя и суммы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w:t>
      </w:r>
    </w:p>
    <w:bookmarkEnd w:id="2998"/>
    <w:p>
      <w:pPr>
        <w:spacing w:after="0"/>
        <w:ind w:left="0"/>
        <w:jc w:val="both"/>
      </w:pPr>
      <w:r>
        <w:rPr>
          <w:rFonts w:ascii="Times New Roman"/>
          <w:b/>
          <w:i w:val="false"/>
          <w:color w:val="000000"/>
          <w:sz w:val="28"/>
        </w:rPr>
        <w:t>Статья 257. Разрешение споров</w:t>
      </w:r>
    </w:p>
    <w:bookmarkStart w:name="z3285" w:id="2999"/>
    <w:p>
      <w:pPr>
        <w:spacing w:after="0"/>
        <w:ind w:left="0"/>
        <w:jc w:val="both"/>
      </w:pPr>
      <w:r>
        <w:rPr>
          <w:rFonts w:ascii="Times New Roman"/>
          <w:b w:val="false"/>
          <w:i w:val="false"/>
          <w:color w:val="000000"/>
          <w:sz w:val="28"/>
        </w:rPr>
        <w:t>
      Все споры, возникающие между физическими и юридическими лицами, государственными органами, Фондом, единым накопительным пенсионным фондом, Государственной корпорацией по исполнению настоящего Кодекса, разрешаются в соответствии с законодательством Республики Казахстан.</w:t>
      </w:r>
    </w:p>
    <w:bookmarkEnd w:id="2999"/>
    <w:bookmarkStart w:name="z3286" w:id="3000"/>
    <w:p>
      <w:pPr>
        <w:spacing w:after="0"/>
        <w:ind w:left="0"/>
        <w:jc w:val="left"/>
      </w:pPr>
      <w:r>
        <w:rPr>
          <w:rFonts w:ascii="Times New Roman"/>
          <w:b/>
          <w:i w:val="false"/>
          <w:color w:val="000000"/>
        </w:rPr>
        <w:t xml:space="preserve"> Глава 21. ГОСУДАРСТВЕННЫЙ КОНТРОЛЬ В СФЕРЕ СОЦИАЛЬНОЙ ЗАЩИТЫ</w:t>
      </w:r>
    </w:p>
    <w:bookmarkEnd w:id="3000"/>
    <w:p>
      <w:pPr>
        <w:spacing w:after="0"/>
        <w:ind w:left="0"/>
        <w:jc w:val="both"/>
      </w:pPr>
      <w:r>
        <w:rPr>
          <w:rFonts w:ascii="Times New Roman"/>
          <w:b/>
          <w:i w:val="false"/>
          <w:color w:val="000000"/>
          <w:sz w:val="28"/>
        </w:rPr>
        <w:t>Статья 258. Основные положения</w:t>
      </w:r>
    </w:p>
    <w:bookmarkStart w:name="z3288" w:id="3001"/>
    <w:p>
      <w:pPr>
        <w:spacing w:after="0"/>
        <w:ind w:left="0"/>
        <w:jc w:val="both"/>
      </w:pPr>
      <w:r>
        <w:rPr>
          <w:rFonts w:ascii="Times New Roman"/>
          <w:b w:val="false"/>
          <w:i w:val="false"/>
          <w:color w:val="000000"/>
          <w:sz w:val="28"/>
        </w:rPr>
        <w:t>
      1. Государственным контролем в сфере социальной защиты является комплекс мер, направленных на предупреждение, выявление, пресечение и устранение нарушений и проверку соблюдения законодательства Республики Казахстан в следующих областях:</w:t>
      </w:r>
    </w:p>
    <w:bookmarkEnd w:id="3001"/>
    <w:bookmarkStart w:name="z3289" w:id="3002"/>
    <w:p>
      <w:pPr>
        <w:spacing w:after="0"/>
        <w:ind w:left="0"/>
        <w:jc w:val="both"/>
      </w:pPr>
      <w:r>
        <w:rPr>
          <w:rFonts w:ascii="Times New Roman"/>
          <w:b w:val="false"/>
          <w:i w:val="false"/>
          <w:color w:val="000000"/>
          <w:sz w:val="28"/>
        </w:rPr>
        <w:t>
      социальной защиты лиц с инвалидностью;</w:t>
      </w:r>
    </w:p>
    <w:bookmarkEnd w:id="3002"/>
    <w:bookmarkStart w:name="z3290" w:id="3003"/>
    <w:p>
      <w:pPr>
        <w:spacing w:after="0"/>
        <w:ind w:left="0"/>
        <w:jc w:val="both"/>
      </w:pPr>
      <w:r>
        <w:rPr>
          <w:rFonts w:ascii="Times New Roman"/>
          <w:b w:val="false"/>
          <w:i w:val="false"/>
          <w:color w:val="000000"/>
          <w:sz w:val="28"/>
        </w:rPr>
        <w:t>
      занятости населения;</w:t>
      </w:r>
    </w:p>
    <w:bookmarkEnd w:id="3003"/>
    <w:bookmarkStart w:name="z3291" w:id="3004"/>
    <w:p>
      <w:pPr>
        <w:spacing w:after="0"/>
        <w:ind w:left="0"/>
        <w:jc w:val="both"/>
      </w:pPr>
      <w:r>
        <w:rPr>
          <w:rFonts w:ascii="Times New Roman"/>
          <w:b w:val="false"/>
          <w:i w:val="false"/>
          <w:color w:val="000000"/>
          <w:sz w:val="28"/>
        </w:rPr>
        <w:t>
      предоставления специальных социальных услуг;</w:t>
      </w:r>
    </w:p>
    <w:bookmarkEnd w:id="3004"/>
    <w:bookmarkStart w:name="z3292" w:id="3005"/>
    <w:p>
      <w:pPr>
        <w:spacing w:after="0"/>
        <w:ind w:left="0"/>
        <w:jc w:val="both"/>
      </w:pPr>
      <w:r>
        <w:rPr>
          <w:rFonts w:ascii="Times New Roman"/>
          <w:b w:val="false"/>
          <w:i w:val="false"/>
          <w:color w:val="000000"/>
          <w:sz w:val="28"/>
        </w:rPr>
        <w:t>
      социального обеспечения, в том числе обязательного социального страхования и пенсионного обеспечения.</w:t>
      </w:r>
    </w:p>
    <w:bookmarkEnd w:id="3005"/>
    <w:bookmarkStart w:name="z3293" w:id="3006"/>
    <w:p>
      <w:pPr>
        <w:spacing w:after="0"/>
        <w:ind w:left="0"/>
        <w:jc w:val="both"/>
      </w:pPr>
      <w:r>
        <w:rPr>
          <w:rFonts w:ascii="Times New Roman"/>
          <w:b w:val="false"/>
          <w:i w:val="false"/>
          <w:color w:val="000000"/>
          <w:sz w:val="28"/>
        </w:rPr>
        <w:t>
      2. Субъектами государственного контроля в сфере социальной защиты являются физические и юридические лица независимо от форм собственности.</w:t>
      </w:r>
    </w:p>
    <w:bookmarkEnd w:id="3006"/>
    <w:bookmarkStart w:name="z3294" w:id="3007"/>
    <w:p>
      <w:pPr>
        <w:spacing w:after="0"/>
        <w:ind w:left="0"/>
        <w:jc w:val="both"/>
      </w:pPr>
      <w:r>
        <w:rPr>
          <w:rFonts w:ascii="Times New Roman"/>
          <w:b w:val="false"/>
          <w:i w:val="false"/>
          <w:color w:val="000000"/>
          <w:sz w:val="28"/>
        </w:rPr>
        <w:t>
      3. В рамках предоставленной компетенции государственный контроль в сфере социальной защиты осуществляют:</w:t>
      </w:r>
    </w:p>
    <w:bookmarkEnd w:id="3007"/>
    <w:bookmarkStart w:name="z3295" w:id="3008"/>
    <w:p>
      <w:pPr>
        <w:spacing w:after="0"/>
        <w:ind w:left="0"/>
        <w:jc w:val="both"/>
      </w:pPr>
      <w:r>
        <w:rPr>
          <w:rFonts w:ascii="Times New Roman"/>
          <w:b w:val="false"/>
          <w:i w:val="false"/>
          <w:color w:val="000000"/>
          <w:sz w:val="28"/>
        </w:rPr>
        <w:t>
      уполномоченный государственный орган – по вопросам социальной защиты лиц с инвалидностью,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w:t>
      </w:r>
    </w:p>
    <w:bookmarkEnd w:id="3008"/>
    <w:bookmarkStart w:name="z3296" w:id="3009"/>
    <w:p>
      <w:pPr>
        <w:spacing w:after="0"/>
        <w:ind w:left="0"/>
        <w:jc w:val="both"/>
      </w:pPr>
      <w:r>
        <w:rPr>
          <w:rFonts w:ascii="Times New Roman"/>
          <w:b w:val="false"/>
          <w:i w:val="false"/>
          <w:color w:val="000000"/>
          <w:sz w:val="28"/>
        </w:rPr>
        <w:t>
      органы государственной инспекции труда – по вопросам социальной защиты лиц с инвалидностью (в части обязанности работодателей) и занятости населения;</w:t>
      </w:r>
    </w:p>
    <w:bookmarkEnd w:id="3009"/>
    <w:bookmarkStart w:name="z3297" w:id="3010"/>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 по вопросам пенсионного обеспечения в части деятельности единого накопительного пенсионного фонда, добровольных накопительных пенсионных фондов;</w:t>
      </w:r>
    </w:p>
    <w:bookmarkEnd w:id="3010"/>
    <w:bookmarkStart w:name="z3298" w:id="3011"/>
    <w:p>
      <w:pPr>
        <w:spacing w:after="0"/>
        <w:ind w:left="0"/>
        <w:jc w:val="both"/>
      </w:pPr>
      <w:r>
        <w:rPr>
          <w:rFonts w:ascii="Times New Roman"/>
          <w:b w:val="false"/>
          <w:i w:val="false"/>
          <w:color w:val="000000"/>
          <w:sz w:val="28"/>
        </w:rPr>
        <w:t>
      органы государственных доходов – по контролю за полным и своевременным осуществлением исчисления, удержания и перечисления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 и (или) пени налоговыми агентами и индивидуальными предпринимателями за себя.</w:t>
      </w:r>
    </w:p>
    <w:bookmarkEnd w:id="3011"/>
    <w:bookmarkStart w:name="z3299" w:id="3012"/>
    <w:p>
      <w:pPr>
        <w:spacing w:after="0"/>
        <w:ind w:left="0"/>
        <w:jc w:val="both"/>
      </w:pPr>
      <w:r>
        <w:rPr>
          <w:rFonts w:ascii="Times New Roman"/>
          <w:b w:val="false"/>
          <w:i w:val="false"/>
          <w:color w:val="000000"/>
          <w:sz w:val="28"/>
        </w:rPr>
        <w:t>
      4. Государственный контроль в сфере социальной защиты осуществляется в форме профилактического контроля с посещением и без посещения субъекта (объекта) контроля и внеплановой проверки в соответствии с Предпринимательским кодексом Республики Казахстан.</w:t>
      </w:r>
    </w:p>
    <w:bookmarkEnd w:id="3012"/>
    <w:p>
      <w:pPr>
        <w:spacing w:after="0"/>
        <w:ind w:left="0"/>
        <w:jc w:val="both"/>
      </w:pPr>
      <w:r>
        <w:rPr>
          <w:rFonts w:ascii="Times New Roman"/>
          <w:b/>
          <w:i w:val="false"/>
          <w:color w:val="000000"/>
          <w:sz w:val="28"/>
        </w:rPr>
        <w:t>Статья 259. Должностные лица, осуществляющие государственный контроль в сфере социальной защиты</w:t>
      </w:r>
    </w:p>
    <w:bookmarkStart w:name="z3301" w:id="3013"/>
    <w:p>
      <w:pPr>
        <w:spacing w:after="0"/>
        <w:ind w:left="0"/>
        <w:jc w:val="both"/>
      </w:pPr>
      <w:r>
        <w:rPr>
          <w:rFonts w:ascii="Times New Roman"/>
          <w:b w:val="false"/>
          <w:i w:val="false"/>
          <w:color w:val="000000"/>
          <w:sz w:val="28"/>
        </w:rPr>
        <w:t>
      1. Государственный контроль в сфере социальной защиты осуществляют государственные инспекторы социальной защиты, государственные инспекторы труда, должностные лица уполномоченных органов.</w:t>
      </w:r>
    </w:p>
    <w:bookmarkEnd w:id="3013"/>
    <w:bookmarkStart w:name="z3302" w:id="3014"/>
    <w:p>
      <w:pPr>
        <w:spacing w:after="0"/>
        <w:ind w:left="0"/>
        <w:jc w:val="both"/>
      </w:pPr>
      <w:r>
        <w:rPr>
          <w:rFonts w:ascii="Times New Roman"/>
          <w:b w:val="false"/>
          <w:i w:val="false"/>
          <w:color w:val="000000"/>
          <w:sz w:val="28"/>
        </w:rPr>
        <w:t>
      2. К государственным инспекторам социальной защиты относятся:</w:t>
      </w:r>
    </w:p>
    <w:bookmarkEnd w:id="3014"/>
    <w:bookmarkStart w:name="z3303" w:id="3015"/>
    <w:p>
      <w:pPr>
        <w:spacing w:after="0"/>
        <w:ind w:left="0"/>
        <w:jc w:val="both"/>
      </w:pPr>
      <w:r>
        <w:rPr>
          <w:rFonts w:ascii="Times New Roman"/>
          <w:b w:val="false"/>
          <w:i w:val="false"/>
          <w:color w:val="000000"/>
          <w:sz w:val="28"/>
        </w:rPr>
        <w:t>
      1) Главный государственный инспектор социальной защиты Республики Казахстан – должностное лицо уполномоченного государственного органа;</w:t>
      </w:r>
    </w:p>
    <w:bookmarkEnd w:id="3015"/>
    <w:bookmarkStart w:name="z3304" w:id="3016"/>
    <w:p>
      <w:pPr>
        <w:spacing w:after="0"/>
        <w:ind w:left="0"/>
        <w:jc w:val="both"/>
      </w:pPr>
      <w:r>
        <w:rPr>
          <w:rFonts w:ascii="Times New Roman"/>
          <w:b w:val="false"/>
          <w:i w:val="false"/>
          <w:color w:val="000000"/>
          <w:sz w:val="28"/>
        </w:rPr>
        <w:t>
      2) главные государственные инспекторы социальной защиты – должностные лица уполномоченного государственного органа;</w:t>
      </w:r>
    </w:p>
    <w:bookmarkEnd w:id="3016"/>
    <w:bookmarkStart w:name="z3305" w:id="3017"/>
    <w:p>
      <w:pPr>
        <w:spacing w:after="0"/>
        <w:ind w:left="0"/>
        <w:jc w:val="both"/>
      </w:pPr>
      <w:r>
        <w:rPr>
          <w:rFonts w:ascii="Times New Roman"/>
          <w:b w:val="false"/>
          <w:i w:val="false"/>
          <w:color w:val="000000"/>
          <w:sz w:val="28"/>
        </w:rPr>
        <w:t>
      3) главный государственный инспектор социальной защиты области, города республиканского значения, столицы – должностное лицо, определенное уполномоченным государственным органом;</w:t>
      </w:r>
    </w:p>
    <w:bookmarkEnd w:id="3017"/>
    <w:bookmarkStart w:name="z3306" w:id="3018"/>
    <w:p>
      <w:pPr>
        <w:spacing w:after="0"/>
        <w:ind w:left="0"/>
        <w:jc w:val="both"/>
      </w:pPr>
      <w:r>
        <w:rPr>
          <w:rFonts w:ascii="Times New Roman"/>
          <w:b w:val="false"/>
          <w:i w:val="false"/>
          <w:color w:val="000000"/>
          <w:sz w:val="28"/>
        </w:rPr>
        <w:t>
      4) государственные инспекторы социальной защиты – должностные лица, определенные уполномоченным государственным органом.</w:t>
      </w:r>
    </w:p>
    <w:bookmarkEnd w:id="3018"/>
    <w:bookmarkStart w:name="z3307" w:id="3019"/>
    <w:p>
      <w:pPr>
        <w:spacing w:after="0"/>
        <w:ind w:left="0"/>
        <w:jc w:val="both"/>
      </w:pPr>
      <w:r>
        <w:rPr>
          <w:rFonts w:ascii="Times New Roman"/>
          <w:b w:val="false"/>
          <w:i w:val="false"/>
          <w:color w:val="000000"/>
          <w:sz w:val="28"/>
        </w:rPr>
        <w:t xml:space="preserve">
      3. Государственные инспекторы социальной защиты реализуют предоставленные контрольные функции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019"/>
    <w:bookmarkStart w:name="z3308" w:id="3020"/>
    <w:p>
      <w:pPr>
        <w:spacing w:after="0"/>
        <w:ind w:left="0"/>
        <w:jc w:val="both"/>
      </w:pPr>
      <w:r>
        <w:rPr>
          <w:rFonts w:ascii="Times New Roman"/>
          <w:b w:val="false"/>
          <w:i w:val="false"/>
          <w:color w:val="000000"/>
          <w:sz w:val="28"/>
        </w:rPr>
        <w:t>
      4. Лица, препятствующие государственному инспектору социальной защиты в исполнении служебных обязанностей, несут ответственность в соответствии с законами Республики Казахстан.</w:t>
      </w:r>
    </w:p>
    <w:bookmarkEnd w:id="3020"/>
    <w:bookmarkStart w:name="z3309" w:id="3021"/>
    <w:p>
      <w:pPr>
        <w:spacing w:after="0"/>
        <w:ind w:left="0"/>
        <w:jc w:val="both"/>
      </w:pPr>
      <w:r>
        <w:rPr>
          <w:rFonts w:ascii="Times New Roman"/>
          <w:b w:val="false"/>
          <w:i w:val="false"/>
          <w:color w:val="000000"/>
          <w:sz w:val="28"/>
        </w:rPr>
        <w:t>
      5. Предписания государственных инспекторов социальной защиты обязательны к исполнению субъектами контроля.</w:t>
      </w:r>
    </w:p>
    <w:bookmarkEnd w:id="3021"/>
    <w:p>
      <w:pPr>
        <w:spacing w:after="0"/>
        <w:ind w:left="0"/>
        <w:jc w:val="both"/>
      </w:pPr>
      <w:r>
        <w:rPr>
          <w:rFonts w:ascii="Times New Roman"/>
          <w:b/>
          <w:i w:val="false"/>
          <w:color w:val="000000"/>
          <w:sz w:val="28"/>
        </w:rPr>
        <w:t>Статья 260. Права и обязанности государственных инспекторов социальной защиты</w:t>
      </w:r>
    </w:p>
    <w:bookmarkStart w:name="z3311" w:id="3022"/>
    <w:p>
      <w:pPr>
        <w:spacing w:after="0"/>
        <w:ind w:left="0"/>
        <w:jc w:val="both"/>
      </w:pPr>
      <w:r>
        <w:rPr>
          <w:rFonts w:ascii="Times New Roman"/>
          <w:b w:val="false"/>
          <w:i w:val="false"/>
          <w:color w:val="000000"/>
          <w:sz w:val="28"/>
        </w:rPr>
        <w:t xml:space="preserve">
      1. При осуществлении государственного контроля государственные инспекторы социальной защиты,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 иными законами Республики Казахстан, имеют право:</w:t>
      </w:r>
    </w:p>
    <w:bookmarkEnd w:id="3022"/>
    <w:bookmarkStart w:name="z3312" w:id="3023"/>
    <w:p>
      <w:pPr>
        <w:spacing w:after="0"/>
        <w:ind w:left="0"/>
        <w:jc w:val="both"/>
      </w:pPr>
      <w:r>
        <w:rPr>
          <w:rFonts w:ascii="Times New Roman"/>
          <w:b w:val="false"/>
          <w:i w:val="false"/>
          <w:color w:val="000000"/>
          <w:sz w:val="28"/>
        </w:rPr>
        <w:t>
      1) давать разъяснения по вопросам, входящим в их компетенцию;</w:t>
      </w:r>
    </w:p>
    <w:bookmarkEnd w:id="3023"/>
    <w:bookmarkStart w:name="z3313" w:id="3024"/>
    <w:p>
      <w:pPr>
        <w:spacing w:after="0"/>
        <w:ind w:left="0"/>
        <w:jc w:val="both"/>
      </w:pPr>
      <w:r>
        <w:rPr>
          <w:rFonts w:ascii="Times New Roman"/>
          <w:b w:val="false"/>
          <w:i w:val="false"/>
          <w:color w:val="000000"/>
          <w:sz w:val="28"/>
        </w:rPr>
        <w:t>
      2) запрашивать и получать от субъектов проверки объяснения, необходимые для выполнения возложенных на них функций;</w:t>
      </w:r>
    </w:p>
    <w:bookmarkEnd w:id="3024"/>
    <w:bookmarkStart w:name="z3314" w:id="3025"/>
    <w:p>
      <w:pPr>
        <w:spacing w:after="0"/>
        <w:ind w:left="0"/>
        <w:jc w:val="both"/>
      </w:pPr>
      <w:r>
        <w:rPr>
          <w:rFonts w:ascii="Times New Roman"/>
          <w:b w:val="false"/>
          <w:i w:val="false"/>
          <w:color w:val="000000"/>
          <w:sz w:val="28"/>
        </w:rPr>
        <w:t>
      3) взаимодействовать с другими государственными органами, а также физическими и (или) юридическими лицами по вопросам обеспечения соблюдения требований законодательства Республики Казахстан о социальной защите.</w:t>
      </w:r>
    </w:p>
    <w:bookmarkEnd w:id="3025"/>
    <w:bookmarkStart w:name="z3315" w:id="3026"/>
    <w:p>
      <w:pPr>
        <w:spacing w:after="0"/>
        <w:ind w:left="0"/>
        <w:jc w:val="both"/>
      </w:pPr>
      <w:r>
        <w:rPr>
          <w:rFonts w:ascii="Times New Roman"/>
          <w:b w:val="false"/>
          <w:i w:val="false"/>
          <w:color w:val="000000"/>
          <w:sz w:val="28"/>
        </w:rPr>
        <w:t>
      2. Главный государственный инспектор социальной защиты области, города республиканского значения, столицы на основании результатов проверки в сфере социальной защиты лиц с инвалидностью и предоставления специальных социальных услуг вправе вынести предписание о принятии мер по устранению, профилактике, недопущению, предотвращению выявленных нарушений субъекту контроля.</w:t>
      </w:r>
    </w:p>
    <w:bookmarkEnd w:id="3026"/>
    <w:bookmarkStart w:name="z3316" w:id="3027"/>
    <w:p>
      <w:pPr>
        <w:spacing w:after="0"/>
        <w:ind w:left="0"/>
        <w:jc w:val="both"/>
      </w:pPr>
      <w:r>
        <w:rPr>
          <w:rFonts w:ascii="Times New Roman"/>
          <w:b w:val="false"/>
          <w:i w:val="false"/>
          <w:color w:val="000000"/>
          <w:sz w:val="28"/>
        </w:rPr>
        <w:t xml:space="preserve">
      3. Государственные инспекторы социальной защиты, помимо обязанностей,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154 Предпринимательского кодекса Республики Казахстан, обязаны:</w:t>
      </w:r>
    </w:p>
    <w:bookmarkEnd w:id="3027"/>
    <w:bookmarkStart w:name="z3317" w:id="3028"/>
    <w:p>
      <w:pPr>
        <w:spacing w:after="0"/>
        <w:ind w:left="0"/>
        <w:jc w:val="both"/>
      </w:pPr>
      <w:r>
        <w:rPr>
          <w:rFonts w:ascii="Times New Roman"/>
          <w:b w:val="false"/>
          <w:i w:val="false"/>
          <w:color w:val="000000"/>
          <w:sz w:val="28"/>
        </w:rPr>
        <w:t>
      1) своевременно принимать меры по результатам проверки и в случае выявления фактов нарушения в сфере социальной защиты вынести акты реагирования, предусмотренные Предпринимательским кодексом Республики Казахстан;</w:t>
      </w:r>
    </w:p>
    <w:bookmarkEnd w:id="3028"/>
    <w:bookmarkStart w:name="z3318" w:id="3029"/>
    <w:p>
      <w:pPr>
        <w:spacing w:after="0"/>
        <w:ind w:left="0"/>
        <w:jc w:val="both"/>
      </w:pPr>
      <w:r>
        <w:rPr>
          <w:rFonts w:ascii="Times New Roman"/>
          <w:b w:val="false"/>
          <w:i w:val="false"/>
          <w:color w:val="000000"/>
          <w:sz w:val="28"/>
        </w:rPr>
        <w:t>
      2) в случае выявления несоответствия социального работника квалификационным требованиям и требованиям, предъявляемым к социальным работникам, угрожающего жизни и здоровью получателей специальных социальных услуг, вынести предписание о временном отстранении от работы социального работника;</w:t>
      </w:r>
    </w:p>
    <w:bookmarkEnd w:id="3029"/>
    <w:bookmarkStart w:name="z3319" w:id="3030"/>
    <w:p>
      <w:pPr>
        <w:spacing w:after="0"/>
        <w:ind w:left="0"/>
        <w:jc w:val="both"/>
      </w:pPr>
      <w:r>
        <w:rPr>
          <w:rFonts w:ascii="Times New Roman"/>
          <w:b w:val="false"/>
          <w:i w:val="false"/>
          <w:color w:val="000000"/>
          <w:sz w:val="28"/>
        </w:rPr>
        <w:t>
      3) в случае выявления фактов, угрожающих жизни и здоровью получателей специальных социальных услуг, вынести предписание о временном отстранении от работы должностных лиц и работников проверяемого субъекта.</w:t>
      </w:r>
    </w:p>
    <w:bookmarkEnd w:id="3030"/>
    <w:p>
      <w:pPr>
        <w:spacing w:after="0"/>
        <w:ind w:left="0"/>
        <w:jc w:val="both"/>
      </w:pPr>
      <w:r>
        <w:rPr>
          <w:rFonts w:ascii="Times New Roman"/>
          <w:b/>
          <w:i w:val="false"/>
          <w:color w:val="000000"/>
          <w:sz w:val="28"/>
        </w:rPr>
        <w:t>Статья 261. Обжалование решений, действий (бездействия) должностных лиц, осуществляющих государственный контроль</w:t>
      </w:r>
    </w:p>
    <w:bookmarkStart w:name="z3321" w:id="3031"/>
    <w:p>
      <w:pPr>
        <w:spacing w:after="0"/>
        <w:ind w:left="0"/>
        <w:jc w:val="both"/>
      </w:pPr>
      <w:r>
        <w:rPr>
          <w:rFonts w:ascii="Times New Roman"/>
          <w:b w:val="false"/>
          <w:i w:val="false"/>
          <w:color w:val="000000"/>
          <w:sz w:val="28"/>
        </w:rPr>
        <w:t>
      Решения, действия (бездействие) должностных лиц, осуществляющих государственный контроль, могут быть обжалованы в вышестоящий орган, суд в порядке, предусмотренном законами Республики Казахстан. </w:t>
      </w:r>
    </w:p>
    <w:bookmarkEnd w:id="3031"/>
    <w:bookmarkStart w:name="z3322" w:id="3032"/>
    <w:p>
      <w:pPr>
        <w:spacing w:after="0"/>
        <w:ind w:left="0"/>
        <w:jc w:val="left"/>
      </w:pPr>
      <w:r>
        <w:rPr>
          <w:rFonts w:ascii="Times New Roman"/>
          <w:b/>
          <w:i w:val="false"/>
          <w:color w:val="000000"/>
        </w:rPr>
        <w:t xml:space="preserve"> Глава 22. ПЕРЕХОДНЫЕ И ЗАКЛЮЧИТЕЛЬНЫЕ ПОЛОЖЕНИЯ</w:t>
      </w:r>
    </w:p>
    <w:bookmarkEnd w:id="3032"/>
    <w:p>
      <w:pPr>
        <w:spacing w:after="0"/>
        <w:ind w:left="0"/>
        <w:jc w:val="both"/>
      </w:pPr>
      <w:r>
        <w:rPr>
          <w:rFonts w:ascii="Times New Roman"/>
          <w:b/>
          <w:i w:val="false"/>
          <w:color w:val="000000"/>
          <w:sz w:val="28"/>
        </w:rPr>
        <w:t>Статья 262. Переходные положения</w:t>
      </w:r>
    </w:p>
    <w:bookmarkStart w:name="z3324" w:id="3033"/>
    <w:p>
      <w:pPr>
        <w:spacing w:after="0"/>
        <w:ind w:left="0"/>
        <w:jc w:val="both"/>
      </w:pPr>
      <w:r>
        <w:rPr>
          <w:rFonts w:ascii="Times New Roman"/>
          <w:b w:val="false"/>
          <w:i w:val="false"/>
          <w:color w:val="000000"/>
          <w:sz w:val="28"/>
        </w:rPr>
        <w:t>
      1. Правоотношения, возникшие до введения в действие настоящего Кодекса, регламентируются в соответствии с настоящим Кодексом.</w:t>
      </w:r>
    </w:p>
    <w:bookmarkEnd w:id="3033"/>
    <w:bookmarkStart w:name="z3325" w:id="3034"/>
    <w:p>
      <w:pPr>
        <w:spacing w:after="0"/>
        <w:ind w:left="0"/>
        <w:jc w:val="both"/>
      </w:pPr>
      <w:r>
        <w:rPr>
          <w:rFonts w:ascii="Times New Roman"/>
          <w:b w:val="false"/>
          <w:i w:val="false"/>
          <w:color w:val="000000"/>
          <w:sz w:val="28"/>
        </w:rPr>
        <w:t xml:space="preserve">
      2. Размер ежемесячного государственного пособия многодетным матерям, награжденным подвесками "Алтын алқа" или получившим ранее звание "Мать-героиня", награжденным орденами "Материнская слава" I и II степени, определенный до введения в действие настоящего Кодекса, подлежит перерасчету согласно размеру, предусмотренному </w:t>
      </w:r>
      <w:r>
        <w:rPr>
          <w:rFonts w:ascii="Times New Roman"/>
          <w:b w:val="false"/>
          <w:i w:val="false"/>
          <w:color w:val="000000"/>
          <w:sz w:val="28"/>
        </w:rPr>
        <w:t>статьей 94</w:t>
      </w:r>
      <w:r>
        <w:rPr>
          <w:rFonts w:ascii="Times New Roman"/>
          <w:b w:val="false"/>
          <w:i w:val="false"/>
          <w:color w:val="000000"/>
          <w:sz w:val="28"/>
        </w:rPr>
        <w:t xml:space="preserve"> настоящего Кодекса.</w:t>
      </w:r>
    </w:p>
    <w:bookmarkEnd w:id="3034"/>
    <w:bookmarkStart w:name="z3326" w:id="3035"/>
    <w:p>
      <w:pPr>
        <w:spacing w:after="0"/>
        <w:ind w:left="0"/>
        <w:jc w:val="both"/>
      </w:pPr>
      <w:r>
        <w:rPr>
          <w:rFonts w:ascii="Times New Roman"/>
          <w:b w:val="false"/>
          <w:i w:val="false"/>
          <w:color w:val="000000"/>
          <w:sz w:val="28"/>
        </w:rPr>
        <w:t>
      3. Физические лица, чьи пенсионные накопления были переданы в единый накопительный пенсионный фонд в рамках передачи пенсионных активов и обязательств накопительных пенсионных фондов по договорам о пенсионном обеспечении, считаются присоединившимися к договорам о пенсионном обеспечении за счет обязательных пенсионных взносов, добровольных пенсионных взносов с даты открытия индивидуальных пенсионных счетов в едином накопительном пенсионном фонде.</w:t>
      </w:r>
    </w:p>
    <w:bookmarkEnd w:id="3035"/>
    <w:bookmarkStart w:name="z3327" w:id="3036"/>
    <w:p>
      <w:pPr>
        <w:spacing w:after="0"/>
        <w:ind w:left="0"/>
        <w:jc w:val="both"/>
      </w:pPr>
      <w:r>
        <w:rPr>
          <w:rFonts w:ascii="Times New Roman"/>
          <w:b w:val="false"/>
          <w:i w:val="false"/>
          <w:color w:val="000000"/>
          <w:sz w:val="28"/>
        </w:rPr>
        <w:t>
      Под накопительным пенсионным фондом понимается юридическое лицо, осуществлявшее деятельность по привлечению пенсионных взносов и пенсионным выплатам, действие лицензии которого прекращено в порядке, установленном нормативным правовым актом Национального Банка Республики Казахстан.</w:t>
      </w:r>
    </w:p>
    <w:bookmarkEnd w:id="3036"/>
    <w:bookmarkStart w:name="z3328" w:id="3037"/>
    <w:p>
      <w:pPr>
        <w:spacing w:after="0"/>
        <w:ind w:left="0"/>
        <w:jc w:val="both"/>
      </w:pPr>
      <w:r>
        <w:rPr>
          <w:rFonts w:ascii="Times New Roman"/>
          <w:b w:val="false"/>
          <w:i w:val="false"/>
          <w:color w:val="000000"/>
          <w:sz w:val="28"/>
        </w:rPr>
        <w:t>
      4. Единый накопительный пенсионный фонд является правопреемником по всем обязательствам накопительных пенсионных фондов перед физическими лицами, чьи пенсионные накопления были переданы в единый накопительный пенсионный фонд в соответствии с пунктом 3 настоящей статьи.</w:t>
      </w:r>
    </w:p>
    <w:bookmarkEnd w:id="3037"/>
    <w:bookmarkStart w:name="z3329" w:id="3038"/>
    <w:p>
      <w:pPr>
        <w:spacing w:after="0"/>
        <w:ind w:left="0"/>
        <w:jc w:val="both"/>
      </w:pPr>
      <w:r>
        <w:rPr>
          <w:rFonts w:ascii="Times New Roman"/>
          <w:b w:val="false"/>
          <w:i w:val="false"/>
          <w:color w:val="000000"/>
          <w:sz w:val="28"/>
        </w:rPr>
        <w:t xml:space="preserve">
      5. Единый накопительный пенсионный фонд без взимания платы предоставляет по запросу физического лица, на имя которого открыт индивидуальный пенсионный счет в едином накопительном пенсионном фонде, информацию о пенсионных накоплениях за период нахождения пенсионных накоплений в накопительном пенсионном фонде, из которого были переведены пенсионные накопления в единый накопительный пенсионный фонд в соответствии с пунктом 3 настоящей статьи, с учетом положений, предусмотренных </w:t>
      </w:r>
      <w:r>
        <w:rPr>
          <w:rFonts w:ascii="Times New Roman"/>
          <w:b w:val="false"/>
          <w:i w:val="false"/>
          <w:color w:val="000000"/>
          <w:sz w:val="28"/>
        </w:rPr>
        <w:t>статьей 55</w:t>
      </w:r>
      <w:r>
        <w:rPr>
          <w:rFonts w:ascii="Times New Roman"/>
          <w:b w:val="false"/>
          <w:i w:val="false"/>
          <w:color w:val="000000"/>
          <w:sz w:val="28"/>
        </w:rPr>
        <w:t xml:space="preserve"> настоящего Кодекса.</w:t>
      </w:r>
    </w:p>
    <w:bookmarkEnd w:id="3038"/>
    <w:bookmarkStart w:name="z3330" w:id="3039"/>
    <w:p>
      <w:pPr>
        <w:spacing w:after="0"/>
        <w:ind w:left="0"/>
        <w:jc w:val="both"/>
      </w:pPr>
      <w:r>
        <w:rPr>
          <w:rFonts w:ascii="Times New Roman"/>
          <w:b w:val="false"/>
          <w:i w:val="false"/>
          <w:color w:val="000000"/>
          <w:sz w:val="28"/>
        </w:rPr>
        <w:t>
      6. Приостановить до 1 января 2024 года действие:</w:t>
      </w:r>
    </w:p>
    <w:bookmarkEnd w:id="3039"/>
    <w:bookmarkStart w:name="z3331" w:id="3040"/>
    <w:p>
      <w:pPr>
        <w:spacing w:after="0"/>
        <w:ind w:left="0"/>
        <w:jc w:val="both"/>
      </w:pPr>
      <w:r>
        <w:rPr>
          <w:rFonts w:ascii="Times New Roman"/>
          <w:b w:val="false"/>
          <w:i w:val="false"/>
          <w:color w:val="000000"/>
          <w:sz w:val="28"/>
        </w:rPr>
        <w:t xml:space="preserve">
      1) абзаца первого </w:t>
      </w:r>
      <w:r>
        <w:rPr>
          <w:rFonts w:ascii="Times New Roman"/>
          <w:b w:val="false"/>
          <w:i w:val="false"/>
          <w:color w:val="000000"/>
          <w:sz w:val="28"/>
        </w:rPr>
        <w:t>пункта 2</w:t>
      </w:r>
      <w:r>
        <w:rPr>
          <w:rFonts w:ascii="Times New Roman"/>
          <w:b w:val="false"/>
          <w:i w:val="false"/>
          <w:color w:val="000000"/>
          <w:sz w:val="28"/>
        </w:rPr>
        <w:t xml:space="preserve"> статьи 27 настоящего Кодекса, установив, что в период приостановления данный абзац действует в следующей редакции:</w:t>
      </w:r>
    </w:p>
    <w:bookmarkEnd w:id="3040"/>
    <w:bookmarkStart w:name="z3332" w:id="3041"/>
    <w:p>
      <w:pPr>
        <w:spacing w:after="0"/>
        <w:ind w:left="0"/>
        <w:jc w:val="both"/>
      </w:pPr>
      <w:r>
        <w:rPr>
          <w:rFonts w:ascii="Times New Roman"/>
          <w:b w:val="false"/>
          <w:i w:val="false"/>
          <w:color w:val="000000"/>
          <w:sz w:val="28"/>
        </w:rPr>
        <w:t xml:space="preserve">
      "2. Плательщик, за исключением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обязан:";</w:t>
      </w:r>
    </w:p>
    <w:bookmarkEnd w:id="3041"/>
    <w:bookmarkStart w:name="z3333" w:id="3042"/>
    <w:p>
      <w:pPr>
        <w:spacing w:after="0"/>
        <w:ind w:left="0"/>
        <w:jc w:val="both"/>
      </w:pPr>
      <w:r>
        <w:rPr>
          <w:rFonts w:ascii="Times New Roman"/>
          <w:b w:val="false"/>
          <w:i w:val="false"/>
          <w:color w:val="000000"/>
          <w:sz w:val="28"/>
        </w:rPr>
        <w:t xml:space="preserve">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256 настоящего Кодекса, установив, что в период приостановления данная часть действует в следующей редакции:</w:t>
      </w:r>
    </w:p>
    <w:bookmarkEnd w:id="3042"/>
    <w:bookmarkStart w:name="z3334" w:id="3043"/>
    <w:p>
      <w:pPr>
        <w:spacing w:after="0"/>
        <w:ind w:left="0"/>
        <w:jc w:val="both"/>
      </w:pPr>
      <w:r>
        <w:rPr>
          <w:rFonts w:ascii="Times New Roman"/>
          <w:b w:val="false"/>
          <w:i w:val="false"/>
          <w:color w:val="000000"/>
          <w:sz w:val="28"/>
        </w:rPr>
        <w:t xml:space="preserve">
      "1. Своевременно и (или) в полном объеме не уплаченные суммы социальных отчислений взыскиваются органами государственных доходов или подлежат перечислению плательщиком с начисленной пеней в размере 1,25-кратной базовой ставки Национального Банка Республики Казахстан за каждый день просрочки (включая день оплаты в Фонд), за исключением платежей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3043"/>
    <w:bookmarkStart w:name="z3335" w:id="3044"/>
    <w:p>
      <w:pPr>
        <w:spacing w:after="0"/>
        <w:ind w:left="0"/>
        <w:jc w:val="both"/>
      </w:pPr>
      <w:r>
        <w:rPr>
          <w:rFonts w:ascii="Times New Roman"/>
          <w:b w:val="false"/>
          <w:i w:val="false"/>
          <w:color w:val="000000"/>
          <w:sz w:val="28"/>
        </w:rPr>
        <w:t>
      3) норм настоящего Кодекса, регламентирующих вопросы исчисления (начисления), перечисления обязательных пенсионных взносов работодателя в единый накопительный пенсионный фонд, взыскания по ним, их хранения и учета, осуществления пенсионных выплат за счет обязательных пенсионных взносов работодателя, а также тайны условных пенсионных счетов.</w:t>
      </w:r>
    </w:p>
    <w:bookmarkEnd w:id="3044"/>
    <w:bookmarkStart w:name="z3336" w:id="3045"/>
    <w:p>
      <w:pPr>
        <w:spacing w:after="0"/>
        <w:ind w:left="0"/>
        <w:jc w:val="both"/>
      </w:pPr>
      <w:r>
        <w:rPr>
          <w:rFonts w:ascii="Times New Roman"/>
          <w:b w:val="false"/>
          <w:i w:val="false"/>
          <w:color w:val="000000"/>
          <w:sz w:val="28"/>
        </w:rPr>
        <w:t>
      7. Приостановить до 1 января 2025 года действие:</w:t>
      </w:r>
    </w:p>
    <w:bookmarkEnd w:id="3045"/>
    <w:bookmarkStart w:name="z3337" w:id="3046"/>
    <w:p>
      <w:pPr>
        <w:spacing w:after="0"/>
        <w:ind w:left="0"/>
        <w:jc w:val="both"/>
      </w:pPr>
      <w:r>
        <w:rPr>
          <w:rFonts w:ascii="Times New Roman"/>
          <w:b w:val="false"/>
          <w:i w:val="false"/>
          <w:color w:val="000000"/>
          <w:sz w:val="28"/>
        </w:rPr>
        <w:t xml:space="preserve">
      1) абзаца первого </w:t>
      </w:r>
      <w:r>
        <w:rPr>
          <w:rFonts w:ascii="Times New Roman"/>
          <w:b w:val="false"/>
          <w:i w:val="false"/>
          <w:color w:val="000000"/>
          <w:sz w:val="28"/>
        </w:rPr>
        <w:t>подпункта 18)</w:t>
      </w:r>
      <w:r>
        <w:rPr>
          <w:rFonts w:ascii="Times New Roman"/>
          <w:b w:val="false"/>
          <w:i w:val="false"/>
          <w:color w:val="000000"/>
          <w:sz w:val="28"/>
        </w:rPr>
        <w:t xml:space="preserve"> пункта 1 статьи 1 настоящего Кодекса, установив, что данный абзац до 1 января 2024 года действует в следующей редакции:</w:t>
      </w:r>
    </w:p>
    <w:bookmarkEnd w:id="3046"/>
    <w:bookmarkStart w:name="z3338" w:id="3047"/>
    <w:p>
      <w:pPr>
        <w:spacing w:after="0"/>
        <w:ind w:left="0"/>
        <w:jc w:val="both"/>
      </w:pPr>
      <w:r>
        <w:rPr>
          <w:rFonts w:ascii="Times New Roman"/>
          <w:b w:val="false"/>
          <w:i w:val="false"/>
          <w:color w:val="000000"/>
          <w:sz w:val="28"/>
        </w:rPr>
        <w:t xml:space="preserve">
      "18)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а также физическое лицо, являющееся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3047"/>
    <w:bookmarkStart w:name="z3339" w:id="3048"/>
    <w:p>
      <w:pPr>
        <w:spacing w:after="0"/>
        <w:ind w:left="0"/>
        <w:jc w:val="both"/>
      </w:pPr>
      <w:r>
        <w:rPr>
          <w:rFonts w:ascii="Times New Roman"/>
          <w:b w:val="false"/>
          <w:i w:val="false"/>
          <w:color w:val="000000"/>
          <w:sz w:val="28"/>
        </w:rPr>
        <w:t>
      с 1 января 2024 года до 1 января 2025 года действует в следующей редакции:</w:t>
      </w:r>
    </w:p>
    <w:bookmarkEnd w:id="3048"/>
    <w:bookmarkStart w:name="z3340" w:id="3049"/>
    <w:p>
      <w:pPr>
        <w:spacing w:after="0"/>
        <w:ind w:left="0"/>
        <w:jc w:val="both"/>
      </w:pPr>
      <w:r>
        <w:rPr>
          <w:rFonts w:ascii="Times New Roman"/>
          <w:b w:val="false"/>
          <w:i w:val="false"/>
          <w:color w:val="000000"/>
          <w:sz w:val="28"/>
        </w:rPr>
        <w:t>
      "18)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w:t>
      </w:r>
    </w:p>
    <w:bookmarkEnd w:id="3049"/>
    <w:bookmarkStart w:name="z3341" w:id="30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4)</w:t>
      </w:r>
      <w:r>
        <w:rPr>
          <w:rFonts w:ascii="Times New Roman"/>
          <w:b w:val="false"/>
          <w:i w:val="false"/>
          <w:color w:val="000000"/>
          <w:sz w:val="28"/>
        </w:rPr>
        <w:t xml:space="preserve"> статьи 243, </w:t>
      </w:r>
      <w:r>
        <w:rPr>
          <w:rFonts w:ascii="Times New Roman"/>
          <w:b w:val="false"/>
          <w:i w:val="false"/>
          <w:color w:val="000000"/>
          <w:sz w:val="28"/>
        </w:rPr>
        <w:t>пункта 3</w:t>
      </w:r>
      <w:r>
        <w:rPr>
          <w:rFonts w:ascii="Times New Roman"/>
          <w:b w:val="false"/>
          <w:i w:val="false"/>
          <w:color w:val="000000"/>
          <w:sz w:val="28"/>
        </w:rPr>
        <w:t xml:space="preserve"> статьи 245, </w:t>
      </w:r>
      <w:r>
        <w:rPr>
          <w:rFonts w:ascii="Times New Roman"/>
          <w:b w:val="false"/>
          <w:i w:val="false"/>
          <w:color w:val="000000"/>
          <w:sz w:val="28"/>
        </w:rPr>
        <w:t>пункта 3</w:t>
      </w:r>
      <w:r>
        <w:rPr>
          <w:rFonts w:ascii="Times New Roman"/>
          <w:b w:val="false"/>
          <w:i w:val="false"/>
          <w:color w:val="000000"/>
          <w:sz w:val="28"/>
        </w:rPr>
        <w:t xml:space="preserve"> статьи 246 настоящего Кодекса.</w:t>
      </w:r>
    </w:p>
    <w:bookmarkEnd w:id="3050"/>
    <w:p>
      <w:pPr>
        <w:spacing w:after="0"/>
        <w:ind w:left="0"/>
        <w:jc w:val="both"/>
      </w:pPr>
      <w:r>
        <w:rPr>
          <w:rFonts w:ascii="Times New Roman"/>
          <w:b/>
          <w:i w:val="false"/>
          <w:color w:val="000000"/>
          <w:sz w:val="28"/>
        </w:rPr>
        <w:t>Статья 263. Порядок введения в действие настоящего Кодекса</w:t>
      </w:r>
    </w:p>
    <w:bookmarkStart w:name="z3343" w:id="3051"/>
    <w:p>
      <w:pPr>
        <w:spacing w:after="0"/>
        <w:ind w:left="0"/>
        <w:jc w:val="both"/>
      </w:pPr>
      <w:r>
        <w:rPr>
          <w:rFonts w:ascii="Times New Roman"/>
          <w:b w:val="false"/>
          <w:i w:val="false"/>
          <w:color w:val="000000"/>
          <w:sz w:val="28"/>
        </w:rPr>
        <w:t>
      1. Настоящий Кодекс вводится в действие с 1 июля 2023 года.</w:t>
      </w:r>
    </w:p>
    <w:bookmarkEnd w:id="3051"/>
    <w:bookmarkStart w:name="z3344" w:id="3052"/>
    <w:p>
      <w:pPr>
        <w:spacing w:after="0"/>
        <w:ind w:left="0"/>
        <w:jc w:val="both"/>
      </w:pPr>
      <w:r>
        <w:rPr>
          <w:rFonts w:ascii="Times New Roman"/>
          <w:b w:val="false"/>
          <w:i w:val="false"/>
          <w:color w:val="000000"/>
          <w:sz w:val="28"/>
        </w:rPr>
        <w:t xml:space="preserve">
      2. Действие </w:t>
      </w:r>
      <w:r>
        <w:rPr>
          <w:rFonts w:ascii="Times New Roman"/>
          <w:b w:val="false"/>
          <w:i w:val="false"/>
          <w:color w:val="000000"/>
          <w:sz w:val="28"/>
        </w:rPr>
        <w:t>пункта 13</w:t>
      </w:r>
      <w:r>
        <w:rPr>
          <w:rFonts w:ascii="Times New Roman"/>
          <w:b w:val="false"/>
          <w:i w:val="false"/>
          <w:color w:val="000000"/>
          <w:sz w:val="28"/>
        </w:rPr>
        <w:t xml:space="preserve"> статьи 226 настоящего Кодекса распространяется на правоотношения, возникшие из договоров пенсионного аннуитета, заключенных до введения в действие настоящего Кодекса.</w:t>
      </w:r>
    </w:p>
    <w:bookmarkEnd w:id="3052"/>
    <w:bookmarkStart w:name="z3345" w:id="3053"/>
    <w:p>
      <w:pPr>
        <w:spacing w:after="0"/>
        <w:ind w:left="0"/>
        <w:jc w:val="both"/>
      </w:pPr>
      <w:r>
        <w:rPr>
          <w:rFonts w:ascii="Times New Roman"/>
          <w:b w:val="false"/>
          <w:i w:val="false"/>
          <w:color w:val="000000"/>
          <w:sz w:val="28"/>
        </w:rPr>
        <w:t>
      3. Установить, что:</w:t>
      </w:r>
    </w:p>
    <w:bookmarkEnd w:id="3053"/>
    <w:bookmarkStart w:name="z3346" w:id="30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пункта 1 статьи 17, части четвертая и пятая </w:t>
      </w:r>
      <w:r>
        <w:rPr>
          <w:rFonts w:ascii="Times New Roman"/>
          <w:b w:val="false"/>
          <w:i w:val="false"/>
          <w:color w:val="000000"/>
          <w:sz w:val="28"/>
        </w:rPr>
        <w:t>пункта 2</w:t>
      </w:r>
      <w:r>
        <w:rPr>
          <w:rFonts w:ascii="Times New Roman"/>
          <w:b w:val="false"/>
          <w:i w:val="false"/>
          <w:color w:val="000000"/>
          <w:sz w:val="28"/>
        </w:rPr>
        <w:t xml:space="preserve"> статьи 78, части пятая и шестая </w:t>
      </w:r>
      <w:r>
        <w:rPr>
          <w:rFonts w:ascii="Times New Roman"/>
          <w:b w:val="false"/>
          <w:i w:val="false"/>
          <w:color w:val="000000"/>
          <w:sz w:val="28"/>
        </w:rPr>
        <w:t>пункта 1</w:t>
      </w:r>
      <w:r>
        <w:rPr>
          <w:rFonts w:ascii="Times New Roman"/>
          <w:b w:val="false"/>
          <w:i w:val="false"/>
          <w:color w:val="000000"/>
          <w:sz w:val="28"/>
        </w:rPr>
        <w:t xml:space="preserve"> статьи 85, часть вторая </w:t>
      </w:r>
      <w:r>
        <w:rPr>
          <w:rFonts w:ascii="Times New Roman"/>
          <w:b w:val="false"/>
          <w:i w:val="false"/>
          <w:color w:val="000000"/>
          <w:sz w:val="28"/>
        </w:rPr>
        <w:t>пункта 1</w:t>
      </w:r>
      <w:r>
        <w:rPr>
          <w:rFonts w:ascii="Times New Roman"/>
          <w:b w:val="false"/>
          <w:i w:val="false"/>
          <w:color w:val="000000"/>
          <w:sz w:val="28"/>
        </w:rPr>
        <w:t xml:space="preserve"> статьи 113, </w:t>
      </w:r>
      <w:r>
        <w:rPr>
          <w:rFonts w:ascii="Times New Roman"/>
          <w:b w:val="false"/>
          <w:i w:val="false"/>
          <w:color w:val="000000"/>
          <w:sz w:val="28"/>
        </w:rPr>
        <w:t>пункт 3</w:t>
      </w:r>
      <w:r>
        <w:rPr>
          <w:rFonts w:ascii="Times New Roman"/>
          <w:b w:val="false"/>
          <w:i w:val="false"/>
          <w:color w:val="000000"/>
          <w:sz w:val="28"/>
        </w:rPr>
        <w:t xml:space="preserve"> статьи 181, части вторая и третья </w:t>
      </w:r>
      <w:r>
        <w:rPr>
          <w:rFonts w:ascii="Times New Roman"/>
          <w:b w:val="false"/>
          <w:i w:val="false"/>
          <w:color w:val="000000"/>
          <w:sz w:val="28"/>
        </w:rPr>
        <w:t>пункта 1</w:t>
      </w:r>
      <w:r>
        <w:rPr>
          <w:rFonts w:ascii="Times New Roman"/>
          <w:b w:val="false"/>
          <w:i w:val="false"/>
          <w:color w:val="000000"/>
          <w:sz w:val="28"/>
        </w:rPr>
        <w:t xml:space="preserve"> статьи 240, </w:t>
      </w:r>
      <w:r>
        <w:rPr>
          <w:rFonts w:ascii="Times New Roman"/>
          <w:b w:val="false"/>
          <w:i w:val="false"/>
          <w:color w:val="000000"/>
          <w:sz w:val="28"/>
        </w:rPr>
        <w:t>подпункт 5)</w:t>
      </w:r>
      <w:r>
        <w:rPr>
          <w:rFonts w:ascii="Times New Roman"/>
          <w:b w:val="false"/>
          <w:i w:val="false"/>
          <w:color w:val="000000"/>
          <w:sz w:val="28"/>
        </w:rPr>
        <w:t xml:space="preserve"> статьи 243, </w:t>
      </w:r>
      <w:r>
        <w:rPr>
          <w:rFonts w:ascii="Times New Roman"/>
          <w:b w:val="false"/>
          <w:i w:val="false"/>
          <w:color w:val="000000"/>
          <w:sz w:val="28"/>
        </w:rPr>
        <w:t>пункт 2</w:t>
      </w:r>
      <w:r>
        <w:rPr>
          <w:rFonts w:ascii="Times New Roman"/>
          <w:b w:val="false"/>
          <w:i w:val="false"/>
          <w:color w:val="000000"/>
          <w:sz w:val="28"/>
        </w:rPr>
        <w:t xml:space="preserve"> статьи 244, </w:t>
      </w:r>
      <w:r>
        <w:rPr>
          <w:rFonts w:ascii="Times New Roman"/>
          <w:b w:val="false"/>
          <w:i w:val="false"/>
          <w:color w:val="000000"/>
          <w:sz w:val="28"/>
        </w:rPr>
        <w:t>пункт 4</w:t>
      </w:r>
      <w:r>
        <w:rPr>
          <w:rFonts w:ascii="Times New Roman"/>
          <w:b w:val="false"/>
          <w:i w:val="false"/>
          <w:color w:val="000000"/>
          <w:sz w:val="28"/>
        </w:rPr>
        <w:t xml:space="preserve"> статьи 245, </w:t>
      </w:r>
      <w:r>
        <w:rPr>
          <w:rFonts w:ascii="Times New Roman"/>
          <w:b w:val="false"/>
          <w:i w:val="false"/>
          <w:color w:val="000000"/>
          <w:sz w:val="28"/>
        </w:rPr>
        <w:t>пункт 4</w:t>
      </w:r>
      <w:r>
        <w:rPr>
          <w:rFonts w:ascii="Times New Roman"/>
          <w:b w:val="false"/>
          <w:i w:val="false"/>
          <w:color w:val="000000"/>
          <w:sz w:val="28"/>
        </w:rPr>
        <w:t xml:space="preserve"> статьи 246, </w:t>
      </w:r>
      <w:r>
        <w:rPr>
          <w:rFonts w:ascii="Times New Roman"/>
          <w:b w:val="false"/>
          <w:i w:val="false"/>
          <w:color w:val="000000"/>
          <w:sz w:val="28"/>
        </w:rPr>
        <w:t>подпункт 7)</w:t>
      </w:r>
      <w:r>
        <w:rPr>
          <w:rFonts w:ascii="Times New Roman"/>
          <w:b w:val="false"/>
          <w:i w:val="false"/>
          <w:color w:val="000000"/>
          <w:sz w:val="28"/>
        </w:rPr>
        <w:t xml:space="preserve"> пункта 9 статьи 248, </w:t>
      </w:r>
      <w:r>
        <w:rPr>
          <w:rFonts w:ascii="Times New Roman"/>
          <w:b w:val="false"/>
          <w:i w:val="false"/>
          <w:color w:val="000000"/>
          <w:sz w:val="28"/>
        </w:rPr>
        <w:t>подпункт 4)</w:t>
      </w:r>
      <w:r>
        <w:rPr>
          <w:rFonts w:ascii="Times New Roman"/>
          <w:b w:val="false"/>
          <w:i w:val="false"/>
          <w:color w:val="000000"/>
          <w:sz w:val="28"/>
        </w:rPr>
        <w:t xml:space="preserve"> пункта 1 статьи 249 настоящего Кодекса действуют до 1 января 2024 года;</w:t>
      </w:r>
    </w:p>
    <w:bookmarkEnd w:id="3054"/>
    <w:bookmarkStart w:name="z3347" w:id="30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пункта 2 статьи 35, абзацы третий и четвертый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статьи 226,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4 статьи 227 настоящего Кодекса вводятся в действие с 1 января 2024 года;</w:t>
      </w:r>
    </w:p>
    <w:bookmarkEnd w:id="3055"/>
    <w:bookmarkStart w:name="z3348" w:id="30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5)</w:t>
      </w:r>
      <w:r>
        <w:rPr>
          <w:rFonts w:ascii="Times New Roman"/>
          <w:b w:val="false"/>
          <w:i w:val="false"/>
          <w:color w:val="000000"/>
          <w:sz w:val="28"/>
        </w:rPr>
        <w:t xml:space="preserve"> статьи 138, </w:t>
      </w:r>
      <w:r>
        <w:rPr>
          <w:rFonts w:ascii="Times New Roman"/>
          <w:b w:val="false"/>
          <w:i w:val="false"/>
          <w:color w:val="000000"/>
          <w:sz w:val="28"/>
        </w:rPr>
        <w:t>пункт 2</w:t>
      </w:r>
      <w:r>
        <w:rPr>
          <w:rFonts w:ascii="Times New Roman"/>
          <w:b w:val="false"/>
          <w:i w:val="false"/>
          <w:color w:val="000000"/>
          <w:sz w:val="28"/>
        </w:rPr>
        <w:t xml:space="preserve"> статьи 142, </w:t>
      </w:r>
      <w:r>
        <w:rPr>
          <w:rFonts w:ascii="Times New Roman"/>
          <w:b w:val="false"/>
          <w:i w:val="false"/>
          <w:color w:val="000000"/>
          <w:sz w:val="28"/>
        </w:rPr>
        <w:t>статья 156</w:t>
      </w:r>
      <w:r>
        <w:rPr>
          <w:rFonts w:ascii="Times New Roman"/>
          <w:b w:val="false"/>
          <w:i w:val="false"/>
          <w:color w:val="000000"/>
          <w:sz w:val="28"/>
        </w:rPr>
        <w:t xml:space="preserve"> настоящего Кодекса вводятся в действие с 1 января 2025 года;</w:t>
      </w:r>
    </w:p>
    <w:bookmarkEnd w:id="3056"/>
    <w:bookmarkStart w:name="z3349" w:id="305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53)</w:t>
      </w:r>
      <w:r>
        <w:rPr>
          <w:rFonts w:ascii="Times New Roman"/>
          <w:b w:val="false"/>
          <w:i w:val="false"/>
          <w:color w:val="000000"/>
          <w:sz w:val="28"/>
        </w:rPr>
        <w:t xml:space="preserve"> пункта 1 статьи 1 настоящего Кодекса вводится в действие с 1 января 2028 года.</w:t>
      </w:r>
    </w:p>
    <w:bookmarkEnd w:id="3057"/>
    <w:bookmarkStart w:name="z3350" w:id="3058"/>
    <w:p>
      <w:pPr>
        <w:spacing w:after="0"/>
        <w:ind w:left="0"/>
        <w:jc w:val="both"/>
      </w:pPr>
      <w:r>
        <w:rPr>
          <w:rFonts w:ascii="Times New Roman"/>
          <w:b w:val="false"/>
          <w:i w:val="false"/>
          <w:color w:val="000000"/>
          <w:sz w:val="28"/>
        </w:rPr>
        <w:t>
      4. Установить, что с 1 января 2024 года:</w:t>
      </w:r>
    </w:p>
    <w:bookmarkEnd w:id="3058"/>
    <w:bookmarkStart w:name="z3351" w:id="3059"/>
    <w:p>
      <w:pPr>
        <w:spacing w:after="0"/>
        <w:ind w:left="0"/>
        <w:jc w:val="both"/>
      </w:pPr>
      <w:r>
        <w:rPr>
          <w:rFonts w:ascii="Times New Roman"/>
          <w:b w:val="false"/>
          <w:i w:val="false"/>
          <w:color w:val="000000"/>
          <w:sz w:val="28"/>
        </w:rPr>
        <w:t xml:space="preserve">
      1) абзац первый </w:t>
      </w:r>
      <w:r>
        <w:rPr>
          <w:rFonts w:ascii="Times New Roman"/>
          <w:b w:val="false"/>
          <w:i w:val="false"/>
          <w:color w:val="000000"/>
          <w:sz w:val="28"/>
        </w:rPr>
        <w:t>пункта 5</w:t>
      </w:r>
      <w:r>
        <w:rPr>
          <w:rFonts w:ascii="Times New Roman"/>
          <w:b w:val="false"/>
          <w:i w:val="false"/>
          <w:color w:val="000000"/>
          <w:sz w:val="28"/>
        </w:rPr>
        <w:t xml:space="preserve"> статьи 40 действует в следующей редакции: </w:t>
      </w:r>
    </w:p>
    <w:bookmarkEnd w:id="3059"/>
    <w:bookmarkStart w:name="z3352" w:id="3060"/>
    <w:p>
      <w:pPr>
        <w:spacing w:after="0"/>
        <w:ind w:left="0"/>
        <w:jc w:val="both"/>
      </w:pPr>
      <w:r>
        <w:rPr>
          <w:rFonts w:ascii="Times New Roman"/>
          <w:b w:val="false"/>
          <w:i w:val="false"/>
          <w:color w:val="000000"/>
          <w:sz w:val="28"/>
        </w:rPr>
        <w:t>
      "5. Агенты обязаны:";</w:t>
      </w:r>
    </w:p>
    <w:bookmarkEnd w:id="3060"/>
    <w:bookmarkStart w:name="z3353" w:id="30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122 действует в следующей редакции: </w:t>
      </w:r>
    </w:p>
    <w:bookmarkEnd w:id="3061"/>
    <w:bookmarkStart w:name="z3354" w:id="3062"/>
    <w:p>
      <w:pPr>
        <w:spacing w:after="0"/>
        <w:ind w:left="0"/>
        <w:jc w:val="both"/>
      </w:pPr>
      <w:r>
        <w:rPr>
          <w:rFonts w:ascii="Times New Roman"/>
          <w:b w:val="false"/>
          <w:i w:val="false"/>
          <w:color w:val="000000"/>
          <w:sz w:val="28"/>
        </w:rPr>
        <w:t xml:space="preserve">
      "1. Обусловленная денежная помощь оказывается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индивидуальными предпринимателями, деятельность которых приостановлена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213 Кодекса Республики Казахстан "О налогах и других обязательных платежах в бюджет" (Налоговый кодекс), при условии его (их) участия в мерах содействия занятости и (или) при необходимости социальной адаптации, за исключением лиц (семей), указанных в пункте 4 настоящей статьи.";</w:t>
      </w:r>
    </w:p>
    <w:bookmarkEnd w:id="3062"/>
    <w:bookmarkStart w:name="z3355" w:id="30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228 действует в следующей редакции:</w:t>
      </w:r>
    </w:p>
    <w:bookmarkEnd w:id="3063"/>
    <w:bookmarkStart w:name="z3356" w:id="3064"/>
    <w:p>
      <w:pPr>
        <w:spacing w:after="0"/>
        <w:ind w:left="0"/>
        <w:jc w:val="both"/>
      </w:pPr>
      <w:r>
        <w:rPr>
          <w:rFonts w:ascii="Times New Roman"/>
          <w:b w:val="false"/>
          <w:i w:val="false"/>
          <w:color w:val="000000"/>
          <w:sz w:val="28"/>
        </w:rPr>
        <w:t>
      "1. В срок не позднее пяти рабочих дней с даты получения сведений о заключенном договоре пенсионного аннуитета со страховой организацией единый накопительный пенсионный фонд, добровольный накопительный пенсионный фонд обязаны перевести пенсионные накопления вкладчика (получателя) в страховую организацию.".</w:t>
      </w:r>
    </w:p>
    <w:bookmarkEnd w:id="3064"/>
    <w:bookmarkStart w:name="z3357" w:id="3065"/>
    <w:p>
      <w:pPr>
        <w:spacing w:after="0"/>
        <w:ind w:left="0"/>
        <w:jc w:val="both"/>
      </w:pPr>
      <w:r>
        <w:rPr>
          <w:rFonts w:ascii="Times New Roman"/>
          <w:b w:val="false"/>
          <w:i w:val="false"/>
          <w:color w:val="000000"/>
          <w:sz w:val="28"/>
        </w:rPr>
        <w:t xml:space="preserve">
      5. Установить, что с 1 января 2025 года: </w:t>
      </w:r>
    </w:p>
    <w:bookmarkEnd w:id="3065"/>
    <w:bookmarkStart w:name="z3358" w:id="30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120 действует в следующей редакции:</w:t>
      </w:r>
    </w:p>
    <w:bookmarkEnd w:id="3066"/>
    <w:bookmarkStart w:name="z3359" w:id="3067"/>
    <w:p>
      <w:pPr>
        <w:spacing w:after="0"/>
        <w:ind w:left="0"/>
        <w:jc w:val="both"/>
      </w:pPr>
      <w:r>
        <w:rPr>
          <w:rFonts w:ascii="Times New Roman"/>
          <w:b w:val="false"/>
          <w:i w:val="false"/>
          <w:color w:val="000000"/>
          <w:sz w:val="28"/>
        </w:rPr>
        <w:t>
      "3. Размер черты бедности по Республике Казахстан определяется уполномоченным государственным органом на основе медианного дохода населения, рассчитываемого государственным органом в области статистики, в среднем на душу населения в процентном выражении в зависимости от экономических возможностей государства.";</w:t>
      </w:r>
    </w:p>
    <w:bookmarkEnd w:id="3067"/>
    <w:bookmarkStart w:name="z3360" w:id="30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пункта 1 статьи 135 действует в следующей редакции:</w:t>
      </w:r>
    </w:p>
    <w:bookmarkEnd w:id="3068"/>
    <w:bookmarkStart w:name="z3361" w:id="3069"/>
    <w:p>
      <w:pPr>
        <w:spacing w:after="0"/>
        <w:ind w:left="0"/>
        <w:jc w:val="both"/>
      </w:pPr>
      <w:r>
        <w:rPr>
          <w:rFonts w:ascii="Times New Roman"/>
          <w:b w:val="false"/>
          <w:i w:val="false"/>
          <w:color w:val="000000"/>
          <w:sz w:val="28"/>
        </w:rPr>
        <w:t>
      "1) участвовать в конкурсах на предоставление услуг по оценке и определению потребности в специальных социальных услугах, оказываемых за счет бюджетных средств, в соответствии с законодательством Республики Казахстан о государственных закупках и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3069"/>
    <w:bookmarkStart w:name="z3362" w:id="30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статья 136</w:t>
      </w:r>
      <w:r>
        <w:rPr>
          <w:rFonts w:ascii="Times New Roman"/>
          <w:b w:val="false"/>
          <w:i w:val="false"/>
          <w:color w:val="000000"/>
          <w:sz w:val="28"/>
        </w:rPr>
        <w:t xml:space="preserve"> действует в следующей редакции:</w:t>
      </w:r>
    </w:p>
    <w:bookmarkEnd w:id="3070"/>
    <w:bookmarkStart w:name="z3363" w:id="3071"/>
    <w:p>
      <w:pPr>
        <w:spacing w:after="0"/>
        <w:ind w:left="0"/>
        <w:jc w:val="both"/>
      </w:pPr>
      <w:r>
        <w:rPr>
          <w:rFonts w:ascii="Times New Roman"/>
          <w:b w:val="false"/>
          <w:i w:val="false"/>
          <w:color w:val="000000"/>
          <w:sz w:val="28"/>
        </w:rPr>
        <w:t>
      "Статья 136. Регистр организаций, предоставляющих специальные социальные услуги, и реестр специалистов, оказывающих специальные социальные услуги</w:t>
      </w:r>
    </w:p>
    <w:bookmarkEnd w:id="3071"/>
    <w:bookmarkStart w:name="z3364" w:id="3072"/>
    <w:p>
      <w:pPr>
        <w:spacing w:after="0"/>
        <w:ind w:left="0"/>
        <w:jc w:val="both"/>
      </w:pPr>
      <w:r>
        <w:rPr>
          <w:rFonts w:ascii="Times New Roman"/>
          <w:b w:val="false"/>
          <w:i w:val="false"/>
          <w:color w:val="000000"/>
          <w:sz w:val="28"/>
        </w:rPr>
        <w:t>
      1. Регистр организаций, предоставляющих специальные социальные услуги, – электронный перечень организаций, зарегистрированных в качестве поставщиков на портале социальных услуг.</w:t>
      </w:r>
    </w:p>
    <w:bookmarkEnd w:id="3072"/>
    <w:bookmarkStart w:name="z3365" w:id="3073"/>
    <w:p>
      <w:pPr>
        <w:spacing w:after="0"/>
        <w:ind w:left="0"/>
        <w:jc w:val="both"/>
      </w:pPr>
      <w:r>
        <w:rPr>
          <w:rFonts w:ascii="Times New Roman"/>
          <w:b w:val="false"/>
          <w:i w:val="false"/>
          <w:color w:val="000000"/>
          <w:sz w:val="28"/>
        </w:rPr>
        <w:t>
      Реестр специалистов, оказывающих специальные социальные услуги, – электронный список специалистов, зарегистрированных на портале социальных услуг и оказывающих специальные социальные услуги.</w:t>
      </w:r>
    </w:p>
    <w:bookmarkEnd w:id="3073"/>
    <w:bookmarkStart w:name="z3366" w:id="3074"/>
    <w:p>
      <w:pPr>
        <w:spacing w:after="0"/>
        <w:ind w:left="0"/>
        <w:jc w:val="both"/>
      </w:pPr>
      <w:r>
        <w:rPr>
          <w:rFonts w:ascii="Times New Roman"/>
          <w:b w:val="false"/>
          <w:i w:val="false"/>
          <w:color w:val="000000"/>
          <w:sz w:val="28"/>
        </w:rPr>
        <w:t xml:space="preserve">
      2. Регистр организаций, предоставляющих специальные социальные услуги, и реестр специалистов, оказывающих специальные социальные услуги, формируются для учета организаций и специалистов в электронном виде на портале социальных услуг в порядке, определяемом уполномоченным государственным органом. </w:t>
      </w:r>
    </w:p>
    <w:bookmarkEnd w:id="3074"/>
    <w:bookmarkStart w:name="z3367" w:id="3075"/>
    <w:p>
      <w:pPr>
        <w:spacing w:after="0"/>
        <w:ind w:left="0"/>
        <w:jc w:val="both"/>
      </w:pPr>
      <w:r>
        <w:rPr>
          <w:rFonts w:ascii="Times New Roman"/>
          <w:b w:val="false"/>
          <w:i w:val="false"/>
          <w:color w:val="000000"/>
          <w:sz w:val="28"/>
        </w:rPr>
        <w:t>
      3. Сведения, содержащиеся в регистре организаций, предоставляющих специальные социальные услуги, и реестре специалистов, оказывающих специальные социальные услуги, являются общедоступными при согласии организаций и специалистов, оказывающих специальные социальные услуги.";</w:t>
      </w:r>
    </w:p>
    <w:bookmarkEnd w:id="3075"/>
    <w:bookmarkStart w:name="z3368" w:id="307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139 действует в следующей редакции:</w:t>
      </w:r>
    </w:p>
    <w:bookmarkEnd w:id="3076"/>
    <w:bookmarkStart w:name="z3369" w:id="3077"/>
    <w:p>
      <w:pPr>
        <w:spacing w:after="0"/>
        <w:ind w:left="0"/>
        <w:jc w:val="both"/>
      </w:pPr>
      <w:r>
        <w:rPr>
          <w:rFonts w:ascii="Times New Roman"/>
          <w:b w:val="false"/>
          <w:i w:val="false"/>
          <w:color w:val="000000"/>
          <w:sz w:val="28"/>
        </w:rPr>
        <w:t>
      "1. Лицу (семье), нуждающемуся в специальных социальных услугах, на основе данных Цифровой карты семьи по месту проживания направляется уведомление о согласии на получение специальных социальных услуг.</w:t>
      </w:r>
    </w:p>
    <w:bookmarkEnd w:id="3077"/>
    <w:bookmarkStart w:name="z3370" w:id="3078"/>
    <w:p>
      <w:pPr>
        <w:spacing w:after="0"/>
        <w:ind w:left="0"/>
        <w:jc w:val="both"/>
      </w:pPr>
      <w:r>
        <w:rPr>
          <w:rFonts w:ascii="Times New Roman"/>
          <w:b w:val="false"/>
          <w:i w:val="false"/>
          <w:color w:val="000000"/>
          <w:sz w:val="28"/>
        </w:rPr>
        <w:t>
      Днем обращения за оформлением документов для предоставления специальных социальных услуг через проактивную услугу считается день получения согласия на оформление документов на предоставление данной услуги.".</w:t>
      </w:r>
    </w:p>
    <w:bookmarkEnd w:id="3078"/>
    <w:bookmarkStart w:name="z3371" w:id="3079"/>
    <w:p>
      <w:pPr>
        <w:spacing w:after="0"/>
        <w:ind w:left="0"/>
        <w:jc w:val="both"/>
      </w:pPr>
      <w:r>
        <w:rPr>
          <w:rFonts w:ascii="Times New Roman"/>
          <w:b w:val="false"/>
          <w:i w:val="false"/>
          <w:color w:val="000000"/>
          <w:sz w:val="28"/>
        </w:rPr>
        <w:t xml:space="preserve">
      6. Установить, что с 1 января 2028 года: </w:t>
      </w:r>
    </w:p>
    <w:bookmarkEnd w:id="3079"/>
    <w:bookmarkStart w:name="z3372" w:id="30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75)</w:t>
      </w:r>
      <w:r>
        <w:rPr>
          <w:rFonts w:ascii="Times New Roman"/>
          <w:b w:val="false"/>
          <w:i w:val="false"/>
          <w:color w:val="000000"/>
          <w:sz w:val="28"/>
        </w:rPr>
        <w:t xml:space="preserve"> и </w:t>
      </w:r>
      <w:r>
        <w:rPr>
          <w:rFonts w:ascii="Times New Roman"/>
          <w:b w:val="false"/>
          <w:i w:val="false"/>
          <w:color w:val="000000"/>
          <w:sz w:val="28"/>
        </w:rPr>
        <w:t>79)</w:t>
      </w:r>
      <w:r>
        <w:rPr>
          <w:rFonts w:ascii="Times New Roman"/>
          <w:b w:val="false"/>
          <w:i w:val="false"/>
          <w:color w:val="000000"/>
          <w:sz w:val="28"/>
        </w:rPr>
        <w:t xml:space="preserve"> пункта 1 статьи 1 действуют в следующей редакции:</w:t>
      </w:r>
    </w:p>
    <w:bookmarkEnd w:id="3080"/>
    <w:bookmarkStart w:name="z3373" w:id="3081"/>
    <w:p>
      <w:pPr>
        <w:spacing w:after="0"/>
        <w:ind w:left="0"/>
        <w:jc w:val="both"/>
      </w:pPr>
      <w:r>
        <w:rPr>
          <w:rFonts w:ascii="Times New Roman"/>
          <w:b w:val="false"/>
          <w:i w:val="false"/>
          <w:color w:val="000000"/>
          <w:sz w:val="28"/>
        </w:rPr>
        <w:t>
      "75) порог минимальной достаточности пенсионных накоплений – минимальный размер пенсионных накоплений, сформированных за счет обязательных пенсионных взносов, необходимый для обеспечения ежемесячной пенсии не ниже минимального размера пенсии по возрасту, установленного законом о республиканском бюджете и действующего на 1 января соответствующего финансового года, определенный в соответствии с методикой, утвержденной Правительством Республики Казахстан;";</w:t>
      </w:r>
    </w:p>
    <w:bookmarkEnd w:id="3081"/>
    <w:bookmarkStart w:name="z3374" w:id="3082"/>
    <w:p>
      <w:pPr>
        <w:spacing w:after="0"/>
        <w:ind w:left="0"/>
        <w:jc w:val="both"/>
      </w:pPr>
      <w:r>
        <w:rPr>
          <w:rFonts w:ascii="Times New Roman"/>
          <w:b w:val="false"/>
          <w:i w:val="false"/>
          <w:color w:val="000000"/>
          <w:sz w:val="28"/>
        </w:rPr>
        <w:t xml:space="preserve">
      "79) минимальный размер пенсии – минимальный размер государственной базовой пенсионной выплаты, установленный на соответствующий финансовый год законом о республиканском бюджете, для лиц, указанных в </w:t>
      </w:r>
      <w:r>
        <w:rPr>
          <w:rFonts w:ascii="Times New Roman"/>
          <w:b w:val="false"/>
          <w:i w:val="false"/>
          <w:color w:val="000000"/>
          <w:sz w:val="28"/>
        </w:rPr>
        <w:t>статье 205</w:t>
      </w:r>
      <w:r>
        <w:rPr>
          <w:rFonts w:ascii="Times New Roman"/>
          <w:b w:val="false"/>
          <w:i w:val="false"/>
          <w:color w:val="000000"/>
          <w:sz w:val="28"/>
        </w:rPr>
        <w:t xml:space="preserve"> настоящего Кодекса;";</w:t>
      </w:r>
    </w:p>
    <w:bookmarkEnd w:id="3082"/>
    <w:bookmarkStart w:name="z3375" w:id="30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202 действует в следующей редакции:</w:t>
      </w:r>
    </w:p>
    <w:bookmarkEnd w:id="3083"/>
    <w:bookmarkStart w:name="z3376" w:id="3084"/>
    <w:p>
      <w:pPr>
        <w:spacing w:after="0"/>
        <w:ind w:left="0"/>
        <w:jc w:val="both"/>
      </w:pPr>
      <w:r>
        <w:rPr>
          <w:rFonts w:ascii="Times New Roman"/>
          <w:b w:val="false"/>
          <w:i w:val="false"/>
          <w:color w:val="000000"/>
          <w:sz w:val="28"/>
        </w:rPr>
        <w:t>
      "3. Лицам, проживающим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пенсионные выплаты по возрасту производятся:</w:t>
      </w:r>
    </w:p>
    <w:bookmarkEnd w:id="3084"/>
    <w:bookmarkStart w:name="z3377" w:id="3085"/>
    <w:p>
      <w:pPr>
        <w:spacing w:after="0"/>
        <w:ind w:left="0"/>
        <w:jc w:val="both"/>
      </w:pPr>
      <w:r>
        <w:rPr>
          <w:rFonts w:ascii="Times New Roman"/>
          <w:b w:val="false"/>
          <w:i w:val="false"/>
          <w:color w:val="000000"/>
          <w:sz w:val="28"/>
        </w:rPr>
        <w:t xml:space="preserve">
      1) в объеме,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210 настоящего Кодекса, если исчисленный в соответствии с данной нормой размер пенсионной выплаты по возрасту ниже минимального размера пенсии по возрасту, установленного на соответствующий финансовый год законом о республиканском бюджете;</w:t>
      </w:r>
    </w:p>
    <w:bookmarkEnd w:id="3085"/>
    <w:bookmarkStart w:name="z3378" w:id="3086"/>
    <w:p>
      <w:pPr>
        <w:spacing w:after="0"/>
        <w:ind w:left="0"/>
        <w:jc w:val="both"/>
      </w:pPr>
      <w:r>
        <w:rPr>
          <w:rFonts w:ascii="Times New Roman"/>
          <w:b w:val="false"/>
          <w:i w:val="false"/>
          <w:color w:val="000000"/>
          <w:sz w:val="28"/>
        </w:rPr>
        <w:t xml:space="preserve">
      2) в объеме 30 процентов от размера пенсионных выплат по возрасту, исчисленного в соответствии со </w:t>
      </w:r>
      <w:r>
        <w:rPr>
          <w:rFonts w:ascii="Times New Roman"/>
          <w:b w:val="false"/>
          <w:i w:val="false"/>
          <w:color w:val="000000"/>
          <w:sz w:val="28"/>
        </w:rPr>
        <w:t>статьей 210</w:t>
      </w:r>
      <w:r>
        <w:rPr>
          <w:rFonts w:ascii="Times New Roman"/>
          <w:b w:val="false"/>
          <w:i w:val="false"/>
          <w:color w:val="000000"/>
          <w:sz w:val="28"/>
        </w:rPr>
        <w:t xml:space="preserve"> настоящего Кодекса, но не менее минимального размера пенсии по возрасту, установленного на соответствующий финансовый год законом о республиканском бюджете.</w:t>
      </w:r>
    </w:p>
    <w:bookmarkEnd w:id="3086"/>
    <w:bookmarkStart w:name="z3379" w:id="3087"/>
    <w:p>
      <w:pPr>
        <w:spacing w:after="0"/>
        <w:ind w:left="0"/>
        <w:jc w:val="both"/>
      </w:pPr>
      <w:r>
        <w:rPr>
          <w:rFonts w:ascii="Times New Roman"/>
          <w:b w:val="false"/>
          <w:i w:val="false"/>
          <w:color w:val="000000"/>
          <w:sz w:val="28"/>
        </w:rPr>
        <w:t>
      Перечисление 70 процентов от назначенного размера пенсионных выплат по возрасту производится на отдельный банковский счет или на контрольный счет наличности центров оказания специальных социальных услуг.</w:t>
      </w:r>
    </w:p>
    <w:bookmarkEnd w:id="3087"/>
    <w:bookmarkStart w:name="z3380" w:id="3088"/>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3088"/>
    <w:bookmarkStart w:name="z3381" w:id="30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210 действует в следующей редакции:</w:t>
      </w:r>
    </w:p>
    <w:bookmarkEnd w:id="3089"/>
    <w:bookmarkStart w:name="z3382" w:id="3090"/>
    <w:p>
      <w:pPr>
        <w:spacing w:after="0"/>
        <w:ind w:left="0"/>
        <w:jc w:val="both"/>
      </w:pPr>
      <w:r>
        <w:rPr>
          <w:rFonts w:ascii="Times New Roman"/>
          <w:b w:val="false"/>
          <w:i w:val="false"/>
          <w:color w:val="000000"/>
          <w:sz w:val="28"/>
        </w:rPr>
        <w:t>
      "5. Размер пенсионных выплат по возрасту за каждый полный отработанный год до 1 января 1998 года сверх требуемого трудового стажа увеличивается на 1 процент, но не более 75 процентов от дохода, учитываемого для исчисления пенсионных выплат по возрасту.</w:t>
      </w:r>
    </w:p>
    <w:bookmarkEnd w:id="3090"/>
    <w:bookmarkStart w:name="z3383" w:id="3091"/>
    <w:p>
      <w:pPr>
        <w:spacing w:after="0"/>
        <w:ind w:left="0"/>
        <w:jc w:val="both"/>
      </w:pPr>
      <w:r>
        <w:rPr>
          <w:rFonts w:ascii="Times New Roman"/>
          <w:b w:val="false"/>
          <w:i w:val="false"/>
          <w:color w:val="000000"/>
          <w:sz w:val="28"/>
        </w:rPr>
        <w:t>
      Если исчисленный размер пенсионных выплат по возрасту в полном объеме ниже минимального размера пенсии по возрасту, устанавливаемого на соответствующий финансовый год законом о республиканском бюджете, пенсионные выплаты по возрасту назначаются в минимальном размере пенсии по возрасту.";</w:t>
      </w:r>
    </w:p>
    <w:bookmarkEnd w:id="3091"/>
    <w:bookmarkStart w:name="z3384" w:id="309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6</w:t>
      </w:r>
      <w:r>
        <w:rPr>
          <w:rFonts w:ascii="Times New Roman"/>
          <w:b w:val="false"/>
          <w:i w:val="false"/>
          <w:color w:val="000000"/>
          <w:sz w:val="28"/>
        </w:rPr>
        <w:t xml:space="preserve"> статьи 216 действует в следующей редакции:</w:t>
      </w:r>
    </w:p>
    <w:bookmarkEnd w:id="3092"/>
    <w:bookmarkStart w:name="z3385" w:id="3093"/>
    <w:p>
      <w:pPr>
        <w:spacing w:after="0"/>
        <w:ind w:left="0"/>
        <w:jc w:val="both"/>
      </w:pPr>
      <w:r>
        <w:rPr>
          <w:rFonts w:ascii="Times New Roman"/>
          <w:b w:val="false"/>
          <w:i w:val="false"/>
          <w:color w:val="000000"/>
          <w:sz w:val="28"/>
        </w:rPr>
        <w:t xml:space="preserve">
      "6. Лицам, проживающим в центрах оказания специальных социальных услуг в условиях стационара и находящимся на полном государственном обеспечении, пенсионные выплаты за выслугу лет производятся в объеме 30 процентов от размера пенсионных выплат за выслугу лет, назначенных в соответствии со </w:t>
      </w:r>
      <w:r>
        <w:rPr>
          <w:rFonts w:ascii="Times New Roman"/>
          <w:b w:val="false"/>
          <w:i w:val="false"/>
          <w:color w:val="000000"/>
          <w:sz w:val="28"/>
        </w:rPr>
        <w:t>статьей 213</w:t>
      </w:r>
      <w:r>
        <w:rPr>
          <w:rFonts w:ascii="Times New Roman"/>
          <w:b w:val="false"/>
          <w:i w:val="false"/>
          <w:color w:val="000000"/>
          <w:sz w:val="28"/>
        </w:rPr>
        <w:t xml:space="preserve"> настоящего Кодекса, но не менее минимального размера пенсии по возрасту, установленного на соответствующий финансовый год законом о республиканском бюджете.</w:t>
      </w:r>
    </w:p>
    <w:bookmarkEnd w:id="3093"/>
    <w:bookmarkStart w:name="z3386" w:id="3094"/>
    <w:p>
      <w:pPr>
        <w:spacing w:after="0"/>
        <w:ind w:left="0"/>
        <w:jc w:val="both"/>
      </w:pPr>
      <w:r>
        <w:rPr>
          <w:rFonts w:ascii="Times New Roman"/>
          <w:b w:val="false"/>
          <w:i w:val="false"/>
          <w:color w:val="000000"/>
          <w:sz w:val="28"/>
        </w:rPr>
        <w:t>
      Перечисление 70 процентов от назначенного размера пенсионных выплат за выслугу лет производится на отдельный банковский счет или на контрольный счет наличности центров оказания специальных социальных услуг.</w:t>
      </w:r>
    </w:p>
    <w:bookmarkEnd w:id="3094"/>
    <w:bookmarkStart w:name="z3387" w:id="3095"/>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3095"/>
    <w:bookmarkStart w:name="z3388" w:id="3096"/>
    <w:p>
      <w:pPr>
        <w:spacing w:after="0"/>
        <w:ind w:left="0"/>
        <w:jc w:val="both"/>
      </w:pPr>
      <w:r>
        <w:rPr>
          <w:rFonts w:ascii="Times New Roman"/>
          <w:b w:val="false"/>
          <w:i w:val="false"/>
          <w:color w:val="000000"/>
          <w:sz w:val="28"/>
        </w:rPr>
        <w:t>
      В случае выбытия получателя из центра оказания специальных социальных услуг возобновляется пенсионная выплата за выслугу лет в полном объеме с первого числа месяца, следующего за месяцем выбытия.";</w:t>
      </w:r>
    </w:p>
    <w:bookmarkEnd w:id="3096"/>
    <w:bookmarkStart w:name="z3389" w:id="309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220 действует в следующей редакции:</w:t>
      </w:r>
    </w:p>
    <w:bookmarkEnd w:id="3097"/>
    <w:bookmarkStart w:name="z3390" w:id="3098"/>
    <w:p>
      <w:pPr>
        <w:spacing w:after="0"/>
        <w:ind w:left="0"/>
        <w:jc w:val="both"/>
      </w:pPr>
      <w:r>
        <w:rPr>
          <w:rFonts w:ascii="Times New Roman"/>
          <w:b w:val="false"/>
          <w:i w:val="false"/>
          <w:color w:val="000000"/>
          <w:sz w:val="28"/>
        </w:rPr>
        <w:t>
      "2. Единовременно сумма пенсионных накоплений из единого накопительного пенсионного фонда выплачивается в случае, если сумма пенсионных накоплений лиц, указанных в подпунктах 1) и 2) пункта 1 настоящей статьи, не превышает двенадцатикратного минимального размера пенсии по возрасту, установленного законом о республиканском бюджете и действующего на 1 января соответствующего финансового года.".</w:t>
      </w:r>
    </w:p>
    <w:bookmarkEnd w:id="3098"/>
    <w:bookmarkStart w:name="z3391" w:id="3099"/>
    <w:p>
      <w:pPr>
        <w:spacing w:after="0"/>
        <w:ind w:left="0"/>
        <w:jc w:val="both"/>
      </w:pPr>
      <w:r>
        <w:rPr>
          <w:rFonts w:ascii="Times New Roman"/>
          <w:b w:val="false"/>
          <w:i w:val="false"/>
          <w:color w:val="000000"/>
          <w:sz w:val="28"/>
        </w:rPr>
        <w:t>
      7. Признать утратившими силу со дня введения в действие настоящего Кодекса:</w:t>
      </w:r>
    </w:p>
    <w:bookmarkEnd w:id="3099"/>
    <w:bookmarkStart w:name="z3392" w:id="31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и по случаю потери кормильца в Республике Казахстан";</w:t>
      </w:r>
    </w:p>
    <w:bookmarkEnd w:id="3100"/>
    <w:bookmarkStart w:name="z3393" w:id="31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w:t>
      </w:r>
    </w:p>
    <w:bookmarkEnd w:id="3101"/>
    <w:bookmarkStart w:name="z3394" w:id="31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w:t>
      </w:r>
    </w:p>
    <w:bookmarkEnd w:id="3102"/>
    <w:bookmarkStart w:name="z3395" w:id="310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лиц с инвалидностью в Республике Казахстан";</w:t>
      </w:r>
    </w:p>
    <w:bookmarkEnd w:id="3103"/>
    <w:bookmarkStart w:name="z3396" w:id="310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w:t>
      </w:r>
    </w:p>
    <w:bookmarkEnd w:id="3104"/>
    <w:bookmarkStart w:name="z3397" w:id="310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w:t>
      </w:r>
    </w:p>
    <w:bookmarkEnd w:id="3105"/>
    <w:bookmarkStart w:name="z3398" w:id="310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3106"/>
    <w:bookmarkStart w:name="z3399" w:id="310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w:t>
      </w:r>
    </w:p>
    <w:bookmarkEnd w:id="3107"/>
    <w:bookmarkStart w:name="z3400" w:id="310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занятости населения";</w:t>
      </w:r>
    </w:p>
    <w:bookmarkEnd w:id="3108"/>
    <w:bookmarkStart w:name="z3401" w:id="310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2019 года "Об обязательном социальном страховании".</w:t>
      </w:r>
    </w:p>
    <w:bookmarkEnd w:id="31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