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1537" w14:textId="9b01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разрешений на пользование животным миром</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19 декабря 2014 года № 18-04/675. Зарегистрирован в Министерстве юстиции Республики Казахстан 30 января 2015 года № 10168.</w:t>
      </w:r>
    </w:p>
    <w:p>
      <w:pPr>
        <w:spacing w:after="0"/>
        <w:ind w:left="0"/>
        <w:jc w:val="both"/>
      </w:pPr>
      <w:bookmarkStart w:name="z1" w:id="0"/>
      <w:r>
        <w:rPr>
          <w:rFonts w:ascii="Times New Roman"/>
          <w:b w:val="false"/>
          <w:i w:val="false"/>
          <w:color w:val="000000"/>
          <w:sz w:val="28"/>
        </w:rPr>
        <w:t xml:space="preserve">
      В соответствии с подпунктом 59)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разрешений на пользование животным миром.</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Министра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Омаров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"__" _________ 2014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"__" _________ 2014 года</w:t>
      </w:r>
    </w:p>
    <w:p>
      <w:pPr>
        <w:spacing w:after="0"/>
        <w:ind w:left="0"/>
        <w:jc w:val="both"/>
      </w:pPr>
      <w:bookmarkStart w:name="z7" w:id="5"/>
      <w:r>
        <w:rPr>
          <w:rFonts w:ascii="Times New Roman"/>
          <w:b w:val="false"/>
          <w:i w:val="false"/>
          <w:color w:val="000000"/>
          <w:sz w:val="28"/>
        </w:rPr>
        <w:t xml:space="preserve">
      Утверждены приказом </w:t>
      </w:r>
    </w:p>
    <w:bookmarkEnd w:id="5"/>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19 декабря 2014 года № 18-04/675</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выдача разрешений на пользование животным миром</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 в редакции приказа Министра экологии, геологии и природных ресурсов РК от 26.08.2020 </w:t>
      </w:r>
      <w:r>
        <w:rPr>
          <w:rFonts w:ascii="Times New Roman"/>
          <w:b w:val="false"/>
          <w:i w:val="false"/>
          <w:color w:val="000000"/>
          <w:sz w:val="28"/>
        </w:rPr>
        <w:t>№ 203-ө</w:t>
      </w:r>
      <w:r>
        <w:rPr>
          <w:rFonts w:ascii="Times New Roman"/>
          <w:b w:val="false"/>
          <w:i/>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выдачи разрешений на пользование животным миром (далее – Правила) разработаны в соответствии с законами Республики Казахстан от 9 июля 2004 года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xml:space="preserve">,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с подпунктом 1) статьи 10 Закона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(далее – Закон о государственных услугах) и определяют порядок выдачи разрешений на пользование животным миром на территории Республики Казахстан (далее – государственная услуга) физическими и (или) юридическими лицами (далее – услугополучатель).</w:t>
      </w:r>
    </w:p>
    <w:bookmarkEnd w:id="8"/>
    <w:bookmarkStart w:name="z11"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01" w:id="10"/>
    <w:p>
      <w:pPr>
        <w:spacing w:after="0"/>
        <w:ind w:left="0"/>
        <w:jc w:val="both"/>
      </w:pP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p>
    <w:bookmarkEnd w:id="10"/>
    <w:bookmarkStart w:name="z102" w:id="11"/>
    <w:p>
      <w:pPr>
        <w:spacing w:after="0"/>
        <w:ind w:left="0"/>
        <w:jc w:val="both"/>
      </w:pPr>
      <w:r>
        <w:rPr>
          <w:rFonts w:ascii="Times New Roman"/>
          <w:b w:val="false"/>
          <w:i w:val="false"/>
          <w:color w:val="000000"/>
          <w:sz w:val="28"/>
        </w:rPr>
        <w:t>
      2) рыболовство – лов рыбных ресурсов и других водных животных;</w:t>
      </w:r>
    </w:p>
    <w:bookmarkEnd w:id="11"/>
    <w:bookmarkStart w:name="z103" w:id="12"/>
    <w:p>
      <w:pPr>
        <w:spacing w:after="0"/>
        <w:ind w:left="0"/>
        <w:jc w:val="both"/>
      </w:pPr>
      <w:r>
        <w:rPr>
          <w:rFonts w:ascii="Times New Roman"/>
          <w:b w:val="false"/>
          <w:i w:val="false"/>
          <w:color w:val="000000"/>
          <w:sz w:val="28"/>
        </w:rPr>
        <w:t>
      3) ведомство в области охраны, воспроизводства и использования животного мира – Комитет рыбного хозяйства Министерства экологии, геологии и природных ресурсов Республики Казахстан (далее – ведомство).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экологии, геологии и природных ресурсов РК от 15.11.2022 </w:t>
      </w:r>
      <w:r>
        <w:rPr>
          <w:rFonts w:ascii="Times New Roman"/>
          <w:b w:val="false"/>
          <w:i w:val="false"/>
          <w:color w:val="00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Разрешения на пользование животным миром (далее – разрешения) выдаются на следующие виды специального пользования животным миром:</w:t>
      </w:r>
    </w:p>
    <w:bookmarkEnd w:id="13"/>
    <w:bookmarkStart w:name="z15"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охота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рыболовство</w:t>
      </w:r>
      <w:r>
        <w:rPr>
          <w:rFonts w:ascii="Times New Roman"/>
          <w:b w:val="false"/>
          <w:i w:val="false"/>
          <w:color w:val="000000"/>
          <w:sz w:val="28"/>
        </w:rPr>
        <w:t xml:space="preserve"> (промысловое, любительское (спортивное), научно-исследовательский лов, мелиоративный лов, лов в воспроизводственных целях);</w:t>
      </w:r>
    </w:p>
    <w:bookmarkEnd w:id="15"/>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использование</w:t>
      </w:r>
      <w:r>
        <w:rPr>
          <w:rFonts w:ascii="Times New Roman"/>
          <w:b w:val="false"/>
          <w:i w:val="false"/>
          <w:color w:val="000000"/>
          <w:sz w:val="28"/>
        </w:rPr>
        <w:t xml:space="preserve"> животных в научных, культурно-просветительских, воспитательных, эстетических целях, а также в целях предотвращения эпизоотии;</w:t>
      </w:r>
    </w:p>
    <w:bookmarkEnd w:id="16"/>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использование</w:t>
      </w:r>
      <w:r>
        <w:rPr>
          <w:rFonts w:ascii="Times New Roman"/>
          <w:b w:val="false"/>
          <w:i w:val="false"/>
          <w:color w:val="000000"/>
          <w:sz w:val="28"/>
        </w:rPr>
        <w:t xml:space="preserve"> видов животных в воспроизводственных целях.</w:t>
      </w:r>
    </w:p>
    <w:bookmarkEnd w:id="17"/>
    <w:bookmarkStart w:name="z19" w:id="18"/>
    <w:p>
      <w:pPr>
        <w:spacing w:after="0"/>
        <w:ind w:left="0"/>
        <w:jc w:val="both"/>
      </w:pPr>
      <w:r>
        <w:rPr>
          <w:rFonts w:ascii="Times New Roman"/>
          <w:b w:val="false"/>
          <w:i w:val="false"/>
          <w:color w:val="000000"/>
          <w:sz w:val="28"/>
        </w:rPr>
        <w:t>
      4. Разрешения на охоту, промысловый лов, любительский (спортивный), научно-исследовательский, мелиоративный лов, лов в воспроизводственных целях, на использование животных в научных, культурно-просветительских, воспитательных, эстетических целях, а также в целях предотвращения эпизоотии, использование видов животных в воспроизводственных целях выдаются в соответствии с утвержденными лимитами и в пределах установленных квот изъятия, за исключением:</w:t>
      </w:r>
    </w:p>
    <w:bookmarkEnd w:id="18"/>
    <w:bookmarkStart w:name="z20"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научно-исследовательского лова</w:t>
      </w:r>
      <w:r>
        <w:rPr>
          <w:rFonts w:ascii="Times New Roman"/>
          <w:b w:val="false"/>
          <w:i w:val="false"/>
          <w:color w:val="000000"/>
          <w:sz w:val="28"/>
        </w:rPr>
        <w:t xml:space="preserve"> на водоемах, на которых ранее оценка состояния животного мира не проводилась;</w:t>
      </w:r>
    </w:p>
    <w:bookmarkEnd w:id="19"/>
    <w:bookmarkStart w:name="z21"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мелиоративного лова</w:t>
      </w:r>
      <w:r>
        <w:rPr>
          <w:rFonts w:ascii="Times New Roman"/>
          <w:b w:val="false"/>
          <w:i w:val="false"/>
          <w:color w:val="000000"/>
          <w:sz w:val="28"/>
        </w:rPr>
        <w:t>, осуществляемого как противозаморное мероприятие.</w:t>
      </w:r>
    </w:p>
    <w:bookmarkEnd w:id="20"/>
    <w:bookmarkStart w:name="z22" w:id="21"/>
    <w:p>
      <w:pPr>
        <w:spacing w:after="0"/>
        <w:ind w:left="0"/>
        <w:jc w:val="both"/>
      </w:pPr>
      <w:r>
        <w:rPr>
          <w:rFonts w:ascii="Times New Roman"/>
          <w:b w:val="false"/>
          <w:i w:val="false"/>
          <w:color w:val="000000"/>
          <w:sz w:val="28"/>
        </w:rPr>
        <w:t xml:space="preserve">
      5. Разрешения на охоту, на промысловый лов, любительский (спортивный) лов, научно-исследовательский лов, мелиоративный лов, лов в воспроизводственных целях,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выдаются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21"/>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оказания государственной услуги</w:t>
      </w:r>
    </w:p>
    <w:bookmarkEnd w:id="22"/>
    <w:bookmarkStart w:name="z24" w:id="23"/>
    <w:p>
      <w:pPr>
        <w:spacing w:after="0"/>
        <w:ind w:left="0"/>
        <w:jc w:val="both"/>
      </w:pPr>
      <w:r>
        <w:rPr>
          <w:rFonts w:ascii="Times New Roman"/>
          <w:b w:val="false"/>
          <w:i w:val="false"/>
          <w:color w:val="000000"/>
          <w:sz w:val="28"/>
        </w:rPr>
        <w:t>
      6. Государственная услуга оказывается:</w:t>
      </w:r>
    </w:p>
    <w:bookmarkEnd w:id="23"/>
    <w:bookmarkStart w:name="z25" w:id="24"/>
    <w:p>
      <w:pPr>
        <w:spacing w:after="0"/>
        <w:ind w:left="0"/>
        <w:jc w:val="both"/>
      </w:pPr>
      <w:r>
        <w:rPr>
          <w:rFonts w:ascii="Times New Roman"/>
          <w:b w:val="false"/>
          <w:i w:val="false"/>
          <w:color w:val="000000"/>
          <w:sz w:val="28"/>
        </w:rPr>
        <w:t>
      местными исполнительными органами, за исключением научно-исследовательского лова на рыбохозяйственных водоемах, расположенных на территории двух и более областей, в пределах установленных лимитов и квот изъятия животных;</w:t>
      </w:r>
    </w:p>
    <w:bookmarkEnd w:id="24"/>
    <w:bookmarkStart w:name="z26" w:id="25"/>
    <w:p>
      <w:pPr>
        <w:spacing w:after="0"/>
        <w:ind w:left="0"/>
        <w:jc w:val="both"/>
      </w:pPr>
      <w:r>
        <w:rPr>
          <w:rFonts w:ascii="Times New Roman"/>
          <w:b w:val="false"/>
          <w:i w:val="false"/>
          <w:color w:val="000000"/>
          <w:sz w:val="28"/>
        </w:rPr>
        <w:t>
      ведомством, в целях научно-исследовательского лова на рыбохозяйственных водоемах, расположенных на двух и более областях (далее – услугодатель).</w:t>
      </w:r>
    </w:p>
    <w:bookmarkEnd w:id="25"/>
    <w:bookmarkStart w:name="z27" w:id="26"/>
    <w:p>
      <w:pPr>
        <w:spacing w:after="0"/>
        <w:ind w:left="0"/>
        <w:jc w:val="both"/>
      </w:pPr>
      <w:r>
        <w:rPr>
          <w:rFonts w:ascii="Times New Roman"/>
          <w:b w:val="false"/>
          <w:i w:val="false"/>
          <w:color w:val="000000"/>
          <w:sz w:val="28"/>
        </w:rPr>
        <w:t>
      7. Любительское (спортивное) рыболовство в резервном фонде рыбохозяйственных водоемов и (или) участков с изъятием до пяти килограмм на одного рыболова за выезд осуществляется без каких-либо разрешений.</w:t>
      </w:r>
    </w:p>
    <w:bookmarkEnd w:id="26"/>
    <w:bookmarkStart w:name="z28" w:id="27"/>
    <w:p>
      <w:pPr>
        <w:spacing w:after="0"/>
        <w:ind w:left="0"/>
        <w:jc w:val="both"/>
      </w:pPr>
      <w:r>
        <w:rPr>
          <w:rFonts w:ascii="Times New Roman"/>
          <w:b w:val="false"/>
          <w:i w:val="false"/>
          <w:color w:val="000000"/>
          <w:sz w:val="28"/>
        </w:rPr>
        <w:t xml:space="preserve">
      8.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Правил аккредитации субъектов научной и (или) научно-технической деятельности".</w:t>
      </w:r>
    </w:p>
    <w:bookmarkEnd w:id="27"/>
    <w:p>
      <w:pPr>
        <w:spacing w:after="0"/>
        <w:ind w:left="0"/>
        <w:jc w:val="both"/>
      </w:pPr>
      <w:r>
        <w:rPr>
          <w:rFonts w:ascii="Times New Roman"/>
          <w:b w:val="false"/>
          <w:i w:val="false"/>
          <w:color w:val="000000"/>
          <w:sz w:val="28"/>
        </w:rPr>
        <w:t>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экологии, геологии и природных ресурсов РК от 15.11.2022 </w:t>
      </w:r>
      <w:r>
        <w:rPr>
          <w:rFonts w:ascii="Times New Roman"/>
          <w:b w:val="false"/>
          <w:i w:val="false"/>
          <w:color w:val="00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экологии, геологии и природных ресурсов РК от 15.11.2022 </w:t>
      </w:r>
      <w:r>
        <w:rPr>
          <w:rFonts w:ascii="Times New Roman"/>
          <w:b w:val="false"/>
          <w:i w:val="false"/>
          <w:color w:val="00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10. Канцелярия услугодателя в день поступления документов осуществляет их прием, регистрацию и направляет на рассмотрение услугодателю.</w:t>
      </w:r>
    </w:p>
    <w:bookmarkEnd w:id="29"/>
    <w:bookmarkStart w:name="z51" w:id="30"/>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статьи 84</w:t>
      </w:r>
      <w:r>
        <w:rPr>
          <w:rFonts w:ascii="Times New Roman"/>
          <w:b w:val="false"/>
          <w:i w:val="false"/>
          <w:color w:val="000000"/>
          <w:sz w:val="28"/>
        </w:rPr>
        <w:t xml:space="preserve"> Трудового кодекса Республики Казахстан от 23 ноября 2015 года, прием документов осуществляется следующим рабочим днем.</w:t>
      </w:r>
    </w:p>
    <w:bookmarkEnd w:id="30"/>
    <w:bookmarkStart w:name="z52" w:id="31"/>
    <w:p>
      <w:pPr>
        <w:spacing w:after="0"/>
        <w:ind w:left="0"/>
        <w:jc w:val="both"/>
      </w:pPr>
      <w:r>
        <w:rPr>
          <w:rFonts w:ascii="Times New Roman"/>
          <w:b w:val="false"/>
          <w:i w:val="false"/>
          <w:color w:val="000000"/>
          <w:sz w:val="28"/>
        </w:rPr>
        <w:t>
      Услугодатель в течение 2 (двух) рабочих дней с момента регистрации документов, проверяет полноту представленных документов.</w:t>
      </w:r>
    </w:p>
    <w:bookmarkEnd w:id="31"/>
    <w:bookmarkStart w:name="z53" w:id="32"/>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 подписанного ЭЦП руководителя услугодателя в "личный кабинет" услугополучателя.</w:t>
      </w:r>
    </w:p>
    <w:bookmarkEnd w:id="32"/>
    <w:bookmarkStart w:name="z54" w:id="33"/>
    <w:p>
      <w:pPr>
        <w:spacing w:after="0"/>
        <w:ind w:left="0"/>
        <w:jc w:val="both"/>
      </w:pPr>
      <w:r>
        <w:rPr>
          <w:rFonts w:ascii="Times New Roman"/>
          <w:b w:val="false"/>
          <w:i w:val="false"/>
          <w:color w:val="000000"/>
          <w:sz w:val="28"/>
        </w:rPr>
        <w:t>
      11. В случае предоставления услугополучателем полного пакета документов услугодатель рассматривает заявку и прилагаемые к ней документов согласно пункта 10 настоящих Правил на предмет соответствия данных и сведений указанных в заявке и представленных документах, и в течение 1 (одного) рабочего дня с момента поступления заявки формирует разрешение либо мотивированный отказ в оказании государственной услуги в форме электронного документа, подписанного ЭЦП руководителя услугодателя и направляет в "личный кабинет" на Портале.</w:t>
      </w:r>
    </w:p>
    <w:bookmarkEnd w:id="33"/>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изложены в приложении 8 к настоящим Правилам.</w:t>
      </w:r>
    </w:p>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p>
      <w:pPr>
        <w:spacing w:after="0"/>
        <w:ind w:left="0"/>
        <w:jc w:val="both"/>
      </w:pPr>
      <w:r>
        <w:rPr>
          <w:rFonts w:ascii="Times New Roman"/>
          <w:b w:val="false"/>
          <w:i w:val="false"/>
          <w:color w:val="000000"/>
          <w:sz w:val="28"/>
        </w:rPr>
        <w:t>
      Заслушивание проводится не позднее 2 (двух) рабочих дней со дня уведомления. По результатам заслушивания услугодатель выдает положительный результат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экологии, геологии и природных ресурсов РК от 15.11.2022 </w:t>
      </w:r>
      <w:r>
        <w:rPr>
          <w:rFonts w:ascii="Times New Roman"/>
          <w:b w:val="false"/>
          <w:i w:val="false"/>
          <w:color w:val="00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34"/>
    <w:p>
      <w:pPr>
        <w:spacing w:after="0"/>
        <w:ind w:left="0"/>
        <w:jc w:val="both"/>
      </w:pPr>
      <w:r>
        <w:rPr>
          <w:rFonts w:ascii="Times New Roman"/>
          <w:b w:val="false"/>
          <w:i w:val="false"/>
          <w:color w:val="000000"/>
          <w:sz w:val="28"/>
        </w:rPr>
        <w:t xml:space="preserve">
      12.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 8555).</w:t>
      </w:r>
    </w:p>
    <w:bookmarkEnd w:id="34"/>
    <w:bookmarkStart w:name="z57" w:id="35"/>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35"/>
    <w:bookmarkStart w:name="z58" w:id="36"/>
    <w:p>
      <w:pPr>
        <w:spacing w:after="0"/>
        <w:ind w:left="0"/>
        <w:jc w:val="both"/>
      </w:pPr>
      <w:r>
        <w:rPr>
          <w:rFonts w:ascii="Times New Roman"/>
          <w:b w:val="false"/>
          <w:i w:val="false"/>
          <w:color w:val="000000"/>
          <w:sz w:val="28"/>
        </w:rPr>
        <w:t>
      13. В случае если по условиям договора на ведение рыбного хозяйства, рыболовство осуществляется на нескольких рыбохозяйственных водоемах и (или) участках, а также несколькими суднами, бригадами или звеньями, заявителем через "личный кабинет" распечатывается разрешения на промысловый, любительский (спортивный), научно-исследовательский, мелиоративный лов, лов в воспроизводственных целях на каждый участок, судно, бригаду или звено отдельно.</w:t>
      </w:r>
    </w:p>
    <w:bookmarkEnd w:id="36"/>
    <w:bookmarkStart w:name="z59" w:id="37"/>
    <w:p>
      <w:pPr>
        <w:spacing w:after="0"/>
        <w:ind w:left="0"/>
        <w:jc w:val="both"/>
      </w:pPr>
      <w:r>
        <w:rPr>
          <w:rFonts w:ascii="Times New Roman"/>
          <w:b w:val="false"/>
          <w:i w:val="false"/>
          <w:color w:val="000000"/>
          <w:sz w:val="28"/>
        </w:rPr>
        <w:t>
      Распечатанное разрешение на каждый участок, судно, бригаду или звено является дубликатом выданного уполномоченным органом и (или) местным исполнительным органом разрешения.</w:t>
      </w:r>
    </w:p>
    <w:bookmarkEnd w:id="37"/>
    <w:bookmarkStart w:name="z60" w:id="38"/>
    <w:p>
      <w:pPr>
        <w:spacing w:after="0"/>
        <w:ind w:left="0"/>
        <w:jc w:val="both"/>
      </w:pPr>
      <w:r>
        <w:rPr>
          <w:rFonts w:ascii="Times New Roman"/>
          <w:b w:val="false"/>
          <w:i w:val="false"/>
          <w:color w:val="000000"/>
          <w:sz w:val="28"/>
        </w:rPr>
        <w:t xml:space="preserve">
      14. По окончании срока действия разрешения, в течение тридцати календарных дней заявителем представляется отчет по учету выданных разрешений на пользование животным миром в орган, выдавший разрешение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8"/>
    <w:bookmarkStart w:name="z61"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Порядок обжалования решений, действий (бездействия) </w:t>
      </w:r>
      <w:r>
        <w:rPr>
          <w:rFonts w:ascii="Times New Roman"/>
          <w:b/>
          <w:i w:val="false"/>
          <w:color w:val="000000"/>
          <w:sz w:val="28"/>
        </w:rPr>
        <w:t>услугодателя</w:t>
      </w:r>
      <w:r>
        <w:rPr>
          <w:rFonts w:ascii="Times New Roman"/>
          <w:b/>
          <w:i w:val="false"/>
          <w:color w:val="000000"/>
          <w:sz w:val="28"/>
        </w:rPr>
        <w:t xml:space="preserve"> и (или) их должностных лиц по вопросам оказания государственных услуг</w:t>
      </w:r>
    </w:p>
    <w:bookmarkEnd w:id="39"/>
    <w:bookmarkStart w:name="z62" w:id="40"/>
    <w:p>
      <w:pPr>
        <w:spacing w:after="0"/>
        <w:ind w:left="0"/>
        <w:jc w:val="both"/>
      </w:pPr>
      <w:r>
        <w:rPr>
          <w:rFonts w:ascii="Times New Roman"/>
          <w:b w:val="false"/>
          <w:i w:val="false"/>
          <w:color w:val="000000"/>
          <w:sz w:val="28"/>
        </w:rPr>
        <w:t>
      15.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40"/>
    <w:bookmarkStart w:name="z94" w:id="4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1"/>
    <w:bookmarkStart w:name="z95" w:id="4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42"/>
    <w:bookmarkStart w:name="z96" w:id="4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может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43"/>
    <w:bookmarkStart w:name="z97" w:id="4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44"/>
    <w:bookmarkStart w:name="z98" w:id="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5"/>
    <w:bookmarkStart w:name="z99" w:id="4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экологии, геологии и природных ресурсов РК от 06.10.2021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66" w:id="47"/>
      <w:r>
        <w:rPr>
          <w:rFonts w:ascii="Times New Roman"/>
          <w:b w:val="false"/>
          <w:i w:val="false"/>
          <w:color w:val="000000"/>
          <w:sz w:val="28"/>
        </w:rPr>
        <w:t>
      Приложение 1</w:t>
      </w:r>
    </w:p>
    <w:bookmarkEnd w:id="47"/>
    <w:p>
      <w:pPr>
        <w:spacing w:after="0"/>
        <w:ind w:left="0"/>
        <w:jc w:val="both"/>
      </w:pPr>
      <w:r>
        <w:rPr>
          <w:rFonts w:ascii="Times New Roman"/>
          <w:b w:val="false"/>
          <w:i w:val="false"/>
          <w:color w:val="000000"/>
          <w:sz w:val="28"/>
        </w:rPr>
        <w:t xml:space="preserve">к Правилам выдачи </w:t>
      </w:r>
    </w:p>
    <w:p>
      <w:pPr>
        <w:spacing w:after="0"/>
        <w:ind w:left="0"/>
        <w:jc w:val="both"/>
      </w:pPr>
      <w:r>
        <w:rPr>
          <w:rFonts w:ascii="Times New Roman"/>
          <w:b w:val="false"/>
          <w:i w:val="false"/>
          <w:color w:val="000000"/>
          <w:sz w:val="28"/>
        </w:rPr>
        <w:t>разрешений на пользование</w:t>
      </w:r>
    </w:p>
    <w:p>
      <w:pPr>
        <w:spacing w:after="0"/>
        <w:ind w:left="0"/>
        <w:jc w:val="both"/>
      </w:pPr>
      <w:r>
        <w:rPr>
          <w:rFonts w:ascii="Times New Roman"/>
          <w:b w:val="false"/>
          <w:i w:val="false"/>
          <w:color w:val="000000"/>
          <w:sz w:val="28"/>
        </w:rPr>
        <w:t xml:space="preserve"> животным миром</w:t>
      </w:r>
    </w:p>
    <w:bookmarkStart w:name="z67" w:id="48"/>
    <w:p>
      <w:pPr>
        <w:spacing w:after="0"/>
        <w:ind w:left="0"/>
        <w:jc w:val="both"/>
      </w:pPr>
      <w:r>
        <w:rPr>
          <w:rFonts w:ascii="Times New Roman"/>
          <w:b w:val="false"/>
          <w:i w:val="false"/>
          <w:color w:val="000000"/>
          <w:sz w:val="28"/>
        </w:rPr>
        <w:t>
      Форма</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 </w:t>
      </w:r>
    </w:p>
    <w:p>
      <w:pPr>
        <w:spacing w:after="0"/>
        <w:ind w:left="0"/>
        <w:jc w:val="both"/>
      </w:pPr>
      <w:r>
        <w:rPr>
          <w:rFonts w:ascii="Times New Roman"/>
          <w:b/>
          <w:i w:val="false"/>
          <w:color w:val="000000"/>
          <w:sz w:val="28"/>
        </w:rPr>
        <w:t>(</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атауы</w:t>
      </w:r>
      <w:r>
        <w:rPr>
          <w:rFonts w:ascii="Times New Roman"/>
          <w:b/>
          <w:i w:val="false"/>
          <w:color w:val="000000"/>
          <w:sz w:val="28"/>
        </w:rPr>
        <w:t xml:space="preserve">) </w:t>
      </w:r>
    </w:p>
    <w:p>
      <w:pPr>
        <w:spacing w:after="0"/>
        <w:ind w:left="0"/>
        <w:jc w:val="both"/>
      </w:pPr>
      <w:r>
        <w:rPr>
          <w:rFonts w:ascii="Times New Roman"/>
          <w:b/>
          <w:i w:val="false"/>
          <w:color w:val="000000"/>
          <w:sz w:val="28"/>
        </w:rPr>
        <w:t>(наименование местного исполнительного органа)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пайдалануға рұқсат №_______________ </w:t>
            </w:r>
          </w:p>
          <w:p>
            <w:pPr>
              <w:spacing w:after="20"/>
              <w:ind w:left="20"/>
              <w:jc w:val="both"/>
            </w:pPr>
            <w:r>
              <w:rPr>
                <w:rFonts w:ascii="Times New Roman"/>
                <w:b w:val="false"/>
                <w:i w:val="false"/>
                <w:color w:val="000000"/>
                <w:sz w:val="20"/>
              </w:rPr>
              <w:t>
Разрешение на пользование животным миром (на охоту)</w:t>
            </w:r>
          </w:p>
          <w:p>
            <w:pPr>
              <w:spacing w:after="20"/>
              <w:ind w:left="20"/>
              <w:jc w:val="both"/>
            </w:pPr>
            <w:r>
              <w:rPr>
                <w:rFonts w:ascii="Times New Roman"/>
                <w:b w:val="false"/>
                <w:i w:val="false"/>
                <w:color w:val="000000"/>
                <w:sz w:val="20"/>
              </w:rPr>
              <w:t>
1. Берілді / выдано:___________________________________________________</w:t>
            </w:r>
          </w:p>
          <w:p>
            <w:pPr>
              <w:spacing w:after="20"/>
              <w:ind w:left="20"/>
              <w:jc w:val="both"/>
            </w:pPr>
            <w:r>
              <w:rPr>
                <w:rFonts w:ascii="Times New Roman"/>
                <w:b w:val="false"/>
                <w:i w:val="false"/>
                <w:color w:val="000000"/>
                <w:sz w:val="20"/>
              </w:rPr>
              <w:t xml:space="preserve">(заңды тұлғаның атауы және бизнес-сәйкес тендіру нөмірі, жеке тұлғаның, тегі, аты, әкесінің аты (онын болған кезінде) және жеке сәйкес тендіру нөмірі/ наименование организации и бизнес-идентификационный номер юридического лица, фамилия, имя, отчество (при его наличии) и индивидуальный идентификационный номер физического лица) </w:t>
            </w:r>
          </w:p>
          <w:p>
            <w:pPr>
              <w:spacing w:after="20"/>
              <w:ind w:left="20"/>
              <w:jc w:val="both"/>
            </w:pPr>
            <w:r>
              <w:rPr>
                <w:rFonts w:ascii="Times New Roman"/>
                <w:b w:val="false"/>
                <w:i w:val="false"/>
                <w:color w:val="000000"/>
                <w:sz w:val="20"/>
              </w:rPr>
              <w:t xml:space="preserve">
Аңаулау орны (аңшылық шаруашылығы, участке)/место охоты (охотничье хозяйство, участок) _______________________________________________ </w:t>
            </w:r>
          </w:p>
          <w:p>
            <w:pPr>
              <w:spacing w:after="20"/>
              <w:ind w:left="20"/>
              <w:jc w:val="both"/>
            </w:pPr>
            <w:r>
              <w:rPr>
                <w:rFonts w:ascii="Times New Roman"/>
                <w:b w:val="false"/>
                <w:i w:val="false"/>
                <w:color w:val="000000"/>
                <w:sz w:val="20"/>
              </w:rPr>
              <w:t>
Аулау мақсаты: (әуесқойлық (спорттық), кәсіпшілік аң аулау, олжалау/ цель изъятия: (любительская (спортивная), промысловая охота, добыча трофея)</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Алып қойыл атын жануарлар объектілері/добываемые объекты животного мира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 Вид животного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құрамы (қоңыр аю, тұяқты жануарлардың жыныстық жас-құрамы және қажет болған жағдайда құсқа)/половозрастной состав (для бурого медведя, копытных животных, и в случае необходимости для дичи)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 количество (особей)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мерзімі дейін/ сроки изъятия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 "__" ___ ___жыл "__"____</w:t>
                  </w:r>
                </w:p>
                <w:p>
                  <w:pPr>
                    <w:spacing w:after="20"/>
                    <w:ind w:left="20"/>
                    <w:jc w:val="both"/>
                  </w:pPr>
                  <w:r>
                    <w:rPr>
                      <w:rFonts w:ascii="Times New Roman"/>
                      <w:b w:val="false"/>
                      <w:i w:val="false"/>
                      <w:color w:val="000000"/>
                      <w:sz w:val="20"/>
                    </w:rPr>
                    <w:t>
с "__" ___ ___год по "__" __ ___год</w:t>
                  </w:r>
                </w:p>
              </w:tc>
            </w:tr>
          </w:tbl>
          <w:p/>
          <w:p>
            <w:pPr>
              <w:spacing w:after="20"/>
              <w:ind w:left="20"/>
              <w:jc w:val="both"/>
            </w:pPr>
            <w:r>
              <w:rPr>
                <w:rFonts w:ascii="Times New Roman"/>
                <w:b w:val="false"/>
                <w:i w:val="false"/>
                <w:color w:val="000000"/>
                <w:sz w:val="20"/>
              </w:rPr>
              <w:t>
Берілген күні/дата выдачи "____" _____________ ________жыл/год</w:t>
            </w:r>
          </w:p>
          <w:p>
            <w:pPr>
              <w:spacing w:after="20"/>
              <w:ind w:left="20"/>
              <w:jc w:val="both"/>
            </w:pPr>
            <w:r>
              <w:rPr>
                <w:rFonts w:ascii="Times New Roman"/>
                <w:b w:val="false"/>
                <w:i w:val="false"/>
                <w:color w:val="000000"/>
                <w:sz w:val="20"/>
              </w:rPr>
              <w:t>
Берген/выдал:_____________________________________________________</w:t>
            </w:r>
          </w:p>
          <w:p>
            <w:pPr>
              <w:spacing w:after="20"/>
              <w:ind w:left="20"/>
              <w:jc w:val="both"/>
            </w:pPr>
            <w:r>
              <w:rPr>
                <w:rFonts w:ascii="Times New Roman"/>
                <w:b w:val="false"/>
                <w:i w:val="false"/>
                <w:color w:val="000000"/>
                <w:sz w:val="20"/>
              </w:rPr>
              <w:t>
Атқарушы органның мөрі/Место печати местного исполнительного органа</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(Төменгі бөлігін аңшыға рұқсат берген ұйым толтырады/заполняется организацией, получившей разрешение на пользование животным миром)</w:t>
            </w:r>
          </w:p>
          <w:p>
            <w:pPr>
              <w:spacing w:after="20"/>
              <w:ind w:left="20"/>
              <w:jc w:val="both"/>
            </w:pPr>
            <w:r>
              <w:rPr>
                <w:rFonts w:ascii="Times New Roman"/>
                <w:b w:val="false"/>
                <w:i w:val="false"/>
                <w:color w:val="000000"/>
                <w:sz w:val="20"/>
              </w:rPr>
              <w:t>
2. Аңшы/охотник___________________________________________________</w:t>
            </w:r>
          </w:p>
          <w:p>
            <w:pPr>
              <w:spacing w:after="20"/>
              <w:ind w:left="20"/>
              <w:jc w:val="both"/>
            </w:pPr>
            <w:r>
              <w:rPr>
                <w:rFonts w:ascii="Times New Roman"/>
                <w:b w:val="false"/>
                <w:i w:val="false"/>
                <w:color w:val="000000"/>
                <w:sz w:val="20"/>
              </w:rPr>
              <w:t>
(тегі, аты, әкесінің аты (болса) / (фамилия, имя, отчество (при его наличии)</w:t>
            </w:r>
          </w:p>
          <w:p>
            <w:pPr>
              <w:spacing w:after="20"/>
              <w:ind w:left="20"/>
              <w:jc w:val="both"/>
            </w:pPr>
            <w:r>
              <w:rPr>
                <w:rFonts w:ascii="Times New Roman"/>
                <w:b w:val="false"/>
                <w:i w:val="false"/>
                <w:color w:val="000000"/>
                <w:sz w:val="20"/>
              </w:rPr>
              <w:t>
Аңшы куәлігі (сериясы, нөмірі, берілген күні)/удостоверение охотника (серия, номер, дата выдачи)________________________________________________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пользование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4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ведомства или местного исполнительного органа)</w:t>
      </w:r>
      <w:r>
        <w:br/>
      </w:r>
      <w:r>
        <w:rPr>
          <w:rFonts w:ascii="Times New Roman"/>
          <w:b/>
          <w:i w:val="false"/>
          <w:color w:val="000000"/>
        </w:rPr>
        <w:t>Номер: _________ Дата выдачи: ________</w:t>
      </w:r>
      <w:r>
        <w:br/>
      </w:r>
      <w:r>
        <w:rPr>
          <w:rFonts w:ascii="Times New Roman"/>
          <w:b/>
          <w:i w:val="false"/>
          <w:color w:val="000000"/>
        </w:rPr>
        <w:t>Разрешение на пользование животным миром (промысловый лов, любительский</w:t>
      </w:r>
      <w:r>
        <w:br/>
      </w:r>
      <w:r>
        <w:rPr>
          <w:rFonts w:ascii="Times New Roman"/>
          <w:b/>
          <w:i w:val="false"/>
          <w:color w:val="000000"/>
        </w:rPr>
        <w:t>(спортивный) лов, научно-исследовательский лов, мелиоративный лов,</w:t>
      </w:r>
      <w:r>
        <w:br/>
      </w:r>
      <w:r>
        <w:rPr>
          <w:rFonts w:ascii="Times New Roman"/>
          <w:b/>
          <w:i w:val="false"/>
          <w:color w:val="000000"/>
        </w:rPr>
        <w:t>лов в воспроизводственных целях)</w:t>
      </w:r>
    </w:p>
    <w:bookmarkEnd w:id="49"/>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геологии и природных ресурсов РК от 15.11.2022 </w:t>
      </w:r>
      <w:r>
        <w:rPr>
          <w:rFonts w:ascii="Times New Roman"/>
          <w:b w:val="false"/>
          <w:i w:val="false"/>
          <w:color w:val="ff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Выдано: _________________________________________________________________</w:t>
      </w:r>
    </w:p>
    <w:p>
      <w:pPr>
        <w:spacing w:after="0"/>
        <w:ind w:left="0"/>
        <w:jc w:val="both"/>
      </w:pPr>
      <w:r>
        <w:rPr>
          <w:rFonts w:ascii="Times New Roman"/>
          <w:b w:val="false"/>
          <w:i w:val="false"/>
          <w:color w:val="000000"/>
          <w:sz w:val="28"/>
        </w:rPr>
        <w:t>Вид пользования __________________________________________________________</w:t>
      </w:r>
    </w:p>
    <w:p>
      <w:pPr>
        <w:spacing w:after="0"/>
        <w:ind w:left="0"/>
        <w:jc w:val="both"/>
      </w:pPr>
      <w:r>
        <w:rPr>
          <w:rFonts w:ascii="Times New Roman"/>
          <w:b w:val="false"/>
          <w:i w:val="false"/>
          <w:color w:val="000000"/>
          <w:sz w:val="28"/>
        </w:rPr>
        <w:t>Цель изъятия _____________________________________________________________</w:t>
      </w:r>
    </w:p>
    <w:p>
      <w:pPr>
        <w:spacing w:after="0"/>
        <w:ind w:left="0"/>
        <w:jc w:val="both"/>
      </w:pPr>
      <w:r>
        <w:rPr>
          <w:rFonts w:ascii="Times New Roman"/>
          <w:b w:val="false"/>
          <w:i w:val="false"/>
          <w:color w:val="000000"/>
          <w:sz w:val="28"/>
        </w:rPr>
        <w:t>Наименование водоема и (или) участка 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Способы изъятия __________________________________________________________</w:t>
      </w:r>
    </w:p>
    <w:p>
      <w:pPr>
        <w:spacing w:after="0"/>
        <w:ind w:left="0"/>
        <w:jc w:val="both"/>
      </w:pPr>
      <w:r>
        <w:rPr>
          <w:rFonts w:ascii="Times New Roman"/>
          <w:b w:val="false"/>
          <w:i w:val="false"/>
          <w:color w:val="000000"/>
          <w:sz w:val="28"/>
        </w:rPr>
        <w:t>Ответственные лица за использование разрешения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Количество объектов, планируемых для изъятия из среды обитания: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(килограмм, тонн, особей)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 кефаль, камбала, килька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Сроки изъятия c _______________ по _______________________</w:t>
      </w:r>
    </w:p>
    <w:p>
      <w:pPr>
        <w:spacing w:after="0"/>
        <w:ind w:left="0"/>
        <w:jc w:val="both"/>
      </w:pPr>
      <w:r>
        <w:rPr>
          <w:rFonts w:ascii="Times New Roman"/>
          <w:b w:val="false"/>
          <w:i w:val="false"/>
          <w:color w:val="000000"/>
          <w:sz w:val="28"/>
        </w:rPr>
        <w:t>Район (территория) и границы участка предполагаемого изъятия</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Орудия изъятия: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орудия изъятия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Плавательные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Уполномоченное лицо: ____________________________________________</w:t>
      </w:r>
    </w:p>
    <w:p>
      <w:pPr>
        <w:spacing w:after="0"/>
        <w:ind w:left="0"/>
        <w:jc w:val="both"/>
      </w:pPr>
      <w:bookmarkStart w:name="z70" w:id="50"/>
      <w:r>
        <w:rPr>
          <w:rFonts w:ascii="Times New Roman"/>
          <w:b w:val="false"/>
          <w:i w:val="false"/>
          <w:color w:val="000000"/>
          <w:sz w:val="28"/>
        </w:rPr>
        <w:t>
      Приложение 3</w:t>
      </w:r>
    </w:p>
    <w:bookmarkEnd w:id="50"/>
    <w:p>
      <w:pPr>
        <w:spacing w:after="0"/>
        <w:ind w:left="0"/>
        <w:jc w:val="both"/>
      </w:pPr>
      <w:r>
        <w:rPr>
          <w:rFonts w:ascii="Times New Roman"/>
          <w:b w:val="false"/>
          <w:i w:val="false"/>
          <w:color w:val="000000"/>
          <w:sz w:val="28"/>
        </w:rPr>
        <w:t xml:space="preserve">к Правилам выдачи </w:t>
      </w:r>
    </w:p>
    <w:p>
      <w:pPr>
        <w:spacing w:after="0"/>
        <w:ind w:left="0"/>
        <w:jc w:val="both"/>
      </w:pPr>
      <w:r>
        <w:rPr>
          <w:rFonts w:ascii="Times New Roman"/>
          <w:b w:val="false"/>
          <w:i w:val="false"/>
          <w:color w:val="000000"/>
          <w:sz w:val="28"/>
        </w:rPr>
        <w:t>разрешений на пользование</w:t>
      </w:r>
    </w:p>
    <w:p>
      <w:pPr>
        <w:spacing w:after="0"/>
        <w:ind w:left="0"/>
        <w:jc w:val="both"/>
      </w:pPr>
      <w:r>
        <w:rPr>
          <w:rFonts w:ascii="Times New Roman"/>
          <w:b w:val="false"/>
          <w:i w:val="false"/>
          <w:color w:val="000000"/>
          <w:sz w:val="28"/>
        </w:rPr>
        <w:t xml:space="preserve"> животным миром</w:t>
      </w:r>
    </w:p>
    <w:bookmarkStart w:name="z71" w:id="51"/>
    <w:p>
      <w:pPr>
        <w:spacing w:after="0"/>
        <w:ind w:left="0"/>
        <w:jc w:val="both"/>
      </w:pPr>
      <w:r>
        <w:rPr>
          <w:rFonts w:ascii="Times New Roman"/>
          <w:b w:val="false"/>
          <w:i w:val="false"/>
          <w:color w:val="000000"/>
          <w:sz w:val="28"/>
        </w:rPr>
        <w:t>
      Форма</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i w:val="false"/>
          <w:color w:val="000000"/>
          <w:sz w:val="28"/>
        </w:rPr>
        <w:t>(наименование местного исполнительного органа)</w:t>
      </w:r>
    </w:p>
    <w:p>
      <w:pPr>
        <w:spacing w:after="0"/>
        <w:ind w:left="0"/>
        <w:jc w:val="both"/>
      </w:pPr>
      <w:r>
        <w:rPr>
          <w:rFonts w:ascii="Times New Roman"/>
          <w:b w:val="false"/>
          <w:i w:val="false"/>
          <w:color w:val="000000"/>
          <w:sz w:val="28"/>
        </w:rPr>
        <w:t>
      Номер: __________ Дата выдачи: ________</w:t>
      </w:r>
    </w:p>
    <w:bookmarkStart w:name="z72" w:id="52"/>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Разрешение на пользование животным миром в научных, культурно-просветительских, воспитательных, эстетических целях, а также в целях предотвращения эпизоотии</w:t>
      </w:r>
    </w:p>
    <w:bookmarkEnd w:id="52"/>
    <w:p>
      <w:pPr>
        <w:spacing w:after="0"/>
        <w:ind w:left="0"/>
        <w:jc w:val="both"/>
      </w:pPr>
      <w:r>
        <w:rPr>
          <w:rFonts w:ascii="Times New Roman"/>
          <w:b w:val="false"/>
          <w:i w:val="false"/>
          <w:color w:val="000000"/>
          <w:sz w:val="28"/>
        </w:rPr>
        <w:t>
      Выдано:____________________________________________________________</w:t>
      </w:r>
    </w:p>
    <w:p>
      <w:pPr>
        <w:spacing w:after="0"/>
        <w:ind w:left="0"/>
        <w:jc w:val="both"/>
      </w:pPr>
      <w:r>
        <w:rPr>
          <w:rFonts w:ascii="Times New Roman"/>
          <w:b w:val="false"/>
          <w:i w:val="false"/>
          <w:color w:val="000000"/>
          <w:sz w:val="28"/>
        </w:rPr>
        <w:t>
      Вид пользования_____________________________________________________</w:t>
      </w:r>
    </w:p>
    <w:p>
      <w:pPr>
        <w:spacing w:after="0"/>
        <w:ind w:left="0"/>
        <w:jc w:val="both"/>
      </w:pPr>
      <w:r>
        <w:rPr>
          <w:rFonts w:ascii="Times New Roman"/>
          <w:b w:val="false"/>
          <w:i w:val="false"/>
          <w:color w:val="000000"/>
          <w:sz w:val="28"/>
        </w:rPr>
        <w:t>
      Цель изъятия________________________________________________________</w:t>
      </w:r>
    </w:p>
    <w:p>
      <w:pPr>
        <w:spacing w:after="0"/>
        <w:ind w:left="0"/>
        <w:jc w:val="both"/>
      </w:pPr>
      <w:r>
        <w:rPr>
          <w:rFonts w:ascii="Times New Roman"/>
          <w:b w:val="false"/>
          <w:i w:val="false"/>
          <w:color w:val="000000"/>
          <w:sz w:val="28"/>
        </w:rPr>
        <w:t>
      Способы изъятия_____________________________________________________</w:t>
      </w:r>
    </w:p>
    <w:p>
      <w:pPr>
        <w:spacing w:after="0"/>
        <w:ind w:left="0"/>
        <w:jc w:val="both"/>
      </w:pPr>
      <w:r>
        <w:rPr>
          <w:rFonts w:ascii="Times New Roman"/>
          <w:b w:val="false"/>
          <w:i w:val="false"/>
          <w:color w:val="000000"/>
          <w:sz w:val="28"/>
        </w:rPr>
        <w:t>
      Ответственные лица за использование разрешения:________________________</w:t>
      </w:r>
    </w:p>
    <w:p>
      <w:pPr>
        <w:spacing w:after="0"/>
        <w:ind w:left="0"/>
        <w:jc w:val="both"/>
      </w:pPr>
      <w:r>
        <w:rPr>
          <w:rFonts w:ascii="Times New Roman"/>
          <w:b w:val="false"/>
          <w:i w:val="false"/>
          <w:color w:val="000000"/>
          <w:sz w:val="28"/>
        </w:rPr>
        <w:t>
      Перечень и количество объектов, планируемых для изъятия: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Итоговая сумма уплаты_______________________________________________</w:t>
      </w:r>
    </w:p>
    <w:p>
      <w:pPr>
        <w:spacing w:after="0"/>
        <w:ind w:left="0"/>
        <w:jc w:val="both"/>
      </w:pPr>
      <w:r>
        <w:rPr>
          <w:rFonts w:ascii="Times New Roman"/>
          <w:b w:val="false"/>
          <w:i w:val="false"/>
          <w:color w:val="000000"/>
          <w:sz w:val="28"/>
        </w:rPr>
        <w:t>
      Половозрастной состав (в случае необходимости):_____________________</w:t>
      </w:r>
    </w:p>
    <w:p>
      <w:pPr>
        <w:spacing w:after="0"/>
        <w:ind w:left="0"/>
        <w:jc w:val="both"/>
      </w:pPr>
      <w:r>
        <w:rPr>
          <w:rFonts w:ascii="Times New Roman"/>
          <w:b w:val="false"/>
          <w:i w:val="false"/>
          <w:color w:val="000000"/>
          <w:sz w:val="28"/>
        </w:rPr>
        <w:t>
      Срок изъятия с: _______________ по ______________</w:t>
      </w:r>
    </w:p>
    <w:p>
      <w:pPr>
        <w:spacing w:after="0"/>
        <w:ind w:left="0"/>
        <w:jc w:val="both"/>
      </w:pPr>
      <w:r>
        <w:rPr>
          <w:rFonts w:ascii="Times New Roman"/>
          <w:b w:val="false"/>
          <w:i w:val="false"/>
          <w:color w:val="000000"/>
          <w:sz w:val="28"/>
        </w:rPr>
        <w:t>
      Способ изъятия:_________________________________________________</w:t>
      </w:r>
    </w:p>
    <w:p>
      <w:pPr>
        <w:spacing w:after="0"/>
        <w:ind w:left="0"/>
        <w:jc w:val="both"/>
      </w:pPr>
      <w:r>
        <w:rPr>
          <w:rFonts w:ascii="Times New Roman"/>
          <w:b w:val="false"/>
          <w:i w:val="false"/>
          <w:color w:val="000000"/>
          <w:sz w:val="28"/>
        </w:rPr>
        <w:t>
      Срок представления отчета об использовании разрешения:_________________</w:t>
      </w:r>
    </w:p>
    <w:p>
      <w:pPr>
        <w:spacing w:after="0"/>
        <w:ind w:left="0"/>
        <w:jc w:val="both"/>
      </w:pPr>
      <w:r>
        <w:rPr>
          <w:rFonts w:ascii="Times New Roman"/>
          <w:b w:val="false"/>
          <w:i w:val="false"/>
          <w:color w:val="000000"/>
          <w:sz w:val="28"/>
        </w:rPr>
        <w:t>
      Контроль возлагается на: ____________________________________________</w:t>
      </w:r>
    </w:p>
    <w:p>
      <w:pPr>
        <w:spacing w:after="0"/>
        <w:ind w:left="0"/>
        <w:jc w:val="both"/>
      </w:pPr>
      <w:r>
        <w:rPr>
          <w:rFonts w:ascii="Times New Roman"/>
          <w:b w:val="false"/>
          <w:i w:val="false"/>
          <w:color w:val="000000"/>
          <w:sz w:val="28"/>
        </w:rPr>
        <w:t>
      Уполномоченное лицо:_______________________________________________</w:t>
      </w:r>
    </w:p>
    <w:p>
      <w:pPr>
        <w:spacing w:after="0"/>
        <w:ind w:left="0"/>
        <w:jc w:val="both"/>
      </w:pPr>
      <w:bookmarkStart w:name="z73" w:id="53"/>
      <w:r>
        <w:rPr>
          <w:rFonts w:ascii="Times New Roman"/>
          <w:b w:val="false"/>
          <w:i w:val="false"/>
          <w:color w:val="000000"/>
          <w:sz w:val="28"/>
        </w:rPr>
        <w:t>
      Приложение 4</w:t>
      </w:r>
    </w:p>
    <w:bookmarkEnd w:id="53"/>
    <w:p>
      <w:pPr>
        <w:spacing w:after="0"/>
        <w:ind w:left="0"/>
        <w:jc w:val="both"/>
      </w:pPr>
      <w:r>
        <w:rPr>
          <w:rFonts w:ascii="Times New Roman"/>
          <w:b w:val="false"/>
          <w:i w:val="false"/>
          <w:color w:val="000000"/>
          <w:sz w:val="28"/>
        </w:rPr>
        <w:t xml:space="preserve">к Правилам выдачи </w:t>
      </w:r>
    </w:p>
    <w:p>
      <w:pPr>
        <w:spacing w:after="0"/>
        <w:ind w:left="0"/>
        <w:jc w:val="both"/>
      </w:pPr>
      <w:r>
        <w:rPr>
          <w:rFonts w:ascii="Times New Roman"/>
          <w:b w:val="false"/>
          <w:i w:val="false"/>
          <w:color w:val="000000"/>
          <w:sz w:val="28"/>
        </w:rPr>
        <w:t>разрешений на пользование</w:t>
      </w:r>
    </w:p>
    <w:p>
      <w:pPr>
        <w:spacing w:after="0"/>
        <w:ind w:left="0"/>
        <w:jc w:val="both"/>
      </w:pPr>
      <w:r>
        <w:rPr>
          <w:rFonts w:ascii="Times New Roman"/>
          <w:b w:val="false"/>
          <w:i w:val="false"/>
          <w:color w:val="000000"/>
          <w:sz w:val="28"/>
        </w:rPr>
        <w:t xml:space="preserve"> животным миром</w:t>
      </w:r>
    </w:p>
    <w:bookmarkStart w:name="z74" w:id="54"/>
    <w:p>
      <w:pPr>
        <w:spacing w:after="0"/>
        <w:ind w:left="0"/>
        <w:jc w:val="both"/>
      </w:pPr>
      <w:r>
        <w:rPr>
          <w:rFonts w:ascii="Times New Roman"/>
          <w:b w:val="false"/>
          <w:i w:val="false"/>
          <w:color w:val="000000"/>
          <w:sz w:val="28"/>
        </w:rPr>
        <w:t xml:space="preserve">
      Форма </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w:t>
      </w:r>
    </w:p>
    <w:p>
      <w:pPr>
        <w:spacing w:after="0"/>
        <w:ind w:left="0"/>
        <w:jc w:val="both"/>
      </w:pPr>
      <w:r>
        <w:rPr>
          <w:rFonts w:ascii="Times New Roman"/>
          <w:b/>
          <w:i w:val="false"/>
          <w:color w:val="000000"/>
          <w:sz w:val="28"/>
        </w:rPr>
        <w:t>(наименование местного исполнительного органа)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Номер:__________ Дата выдачи: ______</w:t>
            </w:r>
          </w:p>
          <w:p>
            <w:pPr>
              <w:spacing w:after="20"/>
              <w:ind w:left="20"/>
              <w:jc w:val="both"/>
            </w:pPr>
            <w:r>
              <w:rPr>
                <w:rFonts w:ascii="Times New Roman"/>
                <w:b w:val="false"/>
                <w:i w:val="false"/>
                <w:color w:val="000000"/>
                <w:sz w:val="20"/>
              </w:rPr>
              <w:t>
Разрешение на пользование животным миром в воспроизводственных целях</w:t>
            </w:r>
          </w:p>
          <w:p>
            <w:pPr>
              <w:spacing w:after="20"/>
              <w:ind w:left="20"/>
              <w:jc w:val="both"/>
            </w:pPr>
            <w:r>
              <w:rPr>
                <w:rFonts w:ascii="Times New Roman"/>
                <w:b w:val="false"/>
                <w:i w:val="false"/>
                <w:color w:val="000000"/>
                <w:sz w:val="20"/>
              </w:rPr>
              <w:t>
Выдано: __________________________________________________________</w:t>
            </w:r>
          </w:p>
          <w:p>
            <w:pPr>
              <w:spacing w:after="20"/>
              <w:ind w:left="20"/>
              <w:jc w:val="both"/>
            </w:pPr>
            <w:r>
              <w:rPr>
                <w:rFonts w:ascii="Times New Roman"/>
                <w:b w:val="false"/>
                <w:i w:val="false"/>
                <w:color w:val="000000"/>
                <w:sz w:val="20"/>
              </w:rPr>
              <w:t>
Вид пользования __________________________________________________</w:t>
            </w:r>
          </w:p>
          <w:p>
            <w:pPr>
              <w:spacing w:after="20"/>
              <w:ind w:left="20"/>
              <w:jc w:val="both"/>
            </w:pPr>
            <w:r>
              <w:rPr>
                <w:rFonts w:ascii="Times New Roman"/>
                <w:b w:val="false"/>
                <w:i w:val="false"/>
                <w:color w:val="000000"/>
                <w:sz w:val="20"/>
              </w:rPr>
              <w:t>
Цель изъятия _____________________________________________________</w:t>
            </w:r>
          </w:p>
          <w:p>
            <w:pPr>
              <w:spacing w:after="20"/>
              <w:ind w:left="20"/>
              <w:jc w:val="both"/>
            </w:pPr>
            <w:r>
              <w:rPr>
                <w:rFonts w:ascii="Times New Roman"/>
                <w:b w:val="false"/>
                <w:i w:val="false"/>
                <w:color w:val="000000"/>
                <w:sz w:val="20"/>
              </w:rPr>
              <w:t>
Способы изъятия __________________________________________________</w:t>
            </w:r>
          </w:p>
          <w:p>
            <w:pPr>
              <w:spacing w:after="20"/>
              <w:ind w:left="20"/>
              <w:jc w:val="both"/>
            </w:pPr>
            <w:r>
              <w:rPr>
                <w:rFonts w:ascii="Times New Roman"/>
                <w:b w:val="false"/>
                <w:i w:val="false"/>
                <w:color w:val="000000"/>
                <w:sz w:val="20"/>
              </w:rPr>
              <w:t>
Ответственные лица за использование разрешения: ______________________</w:t>
            </w:r>
          </w:p>
          <w:p>
            <w:pPr>
              <w:spacing w:after="20"/>
              <w:ind w:left="20"/>
              <w:jc w:val="both"/>
            </w:pPr>
            <w:r>
              <w:rPr>
                <w:rFonts w:ascii="Times New Roman"/>
                <w:b w:val="false"/>
                <w:i w:val="false"/>
                <w:color w:val="000000"/>
                <w:sz w:val="20"/>
              </w:rPr>
              <w:t>
Перечень и количество объектов, планируемых для изъятия: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Итоговая сумма уплаты _____________________________________________</w:t>
            </w:r>
          </w:p>
          <w:p>
            <w:pPr>
              <w:spacing w:after="20"/>
              <w:ind w:left="20"/>
              <w:jc w:val="both"/>
            </w:pPr>
            <w:r>
              <w:rPr>
                <w:rFonts w:ascii="Times New Roman"/>
                <w:b w:val="false"/>
                <w:i w:val="false"/>
                <w:color w:val="000000"/>
                <w:sz w:val="20"/>
              </w:rPr>
              <w:t>
Половозрастной состав (в случае необходимости): _______________________</w:t>
            </w:r>
          </w:p>
          <w:p>
            <w:pPr>
              <w:spacing w:after="20"/>
              <w:ind w:left="20"/>
              <w:jc w:val="both"/>
            </w:pPr>
            <w:r>
              <w:rPr>
                <w:rFonts w:ascii="Times New Roman"/>
                <w:b w:val="false"/>
                <w:i w:val="false"/>
                <w:color w:val="000000"/>
                <w:sz w:val="20"/>
              </w:rPr>
              <w:t>
Срок изъятия с: ________________________ по _________________________</w:t>
            </w:r>
          </w:p>
          <w:p>
            <w:pPr>
              <w:spacing w:after="20"/>
              <w:ind w:left="20"/>
              <w:jc w:val="both"/>
            </w:pPr>
            <w:r>
              <w:rPr>
                <w:rFonts w:ascii="Times New Roman"/>
                <w:b w:val="false"/>
                <w:i w:val="false"/>
                <w:color w:val="000000"/>
                <w:sz w:val="20"/>
              </w:rPr>
              <w:t>
Способ изъятия: ____________________________________________________</w:t>
            </w:r>
          </w:p>
          <w:p>
            <w:pPr>
              <w:spacing w:after="20"/>
              <w:ind w:left="20"/>
              <w:jc w:val="both"/>
            </w:pPr>
            <w:r>
              <w:rPr>
                <w:rFonts w:ascii="Times New Roman"/>
                <w:b w:val="false"/>
                <w:i w:val="false"/>
                <w:color w:val="000000"/>
                <w:sz w:val="20"/>
              </w:rPr>
              <w:t>
Срок представления отчета об использовании разрешения: ________________</w:t>
            </w:r>
          </w:p>
          <w:p>
            <w:pPr>
              <w:spacing w:after="20"/>
              <w:ind w:left="20"/>
              <w:jc w:val="both"/>
            </w:pPr>
            <w:r>
              <w:rPr>
                <w:rFonts w:ascii="Times New Roman"/>
                <w:b w:val="false"/>
                <w:i w:val="false"/>
                <w:color w:val="000000"/>
                <w:sz w:val="20"/>
              </w:rPr>
              <w:t>
Контроль возлагается на: ____________________________________________</w:t>
            </w:r>
          </w:p>
          <w:p>
            <w:pPr>
              <w:spacing w:after="20"/>
              <w:ind w:left="20"/>
              <w:jc w:val="both"/>
            </w:pPr>
            <w:r>
              <w:rPr>
                <w:rFonts w:ascii="Times New Roman"/>
                <w:b w:val="false"/>
                <w:i w:val="false"/>
                <w:color w:val="000000"/>
                <w:sz w:val="20"/>
              </w:rPr>
              <w:t>
Уполномоченное лицо: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bl>
    <w:bookmarkStart w:name="z106" w:id="55"/>
    <w:p>
      <w:pPr>
        <w:spacing w:after="0"/>
        <w:ind w:left="0"/>
        <w:jc w:val="left"/>
      </w:pPr>
      <w:r>
        <w:rPr>
          <w:rFonts w:ascii="Times New Roman"/>
          <w:b/>
          <w:i w:val="false"/>
          <w:color w:val="000000"/>
        </w:rPr>
        <w:t xml:space="preserve"> Ставки платы за пользование животным миром</w:t>
      </w:r>
    </w:p>
    <w:bookmarkEnd w:id="55"/>
    <w:p>
      <w:pPr>
        <w:spacing w:after="0"/>
        <w:ind w:left="0"/>
        <w:jc w:val="both"/>
      </w:pPr>
      <w:r>
        <w:rPr>
          <w:rFonts w:ascii="Times New Roman"/>
          <w:b w:val="false"/>
          <w:i w:val="false"/>
          <w:color w:val="ff0000"/>
          <w:sz w:val="28"/>
        </w:rPr>
        <w:t xml:space="preserve">
      Сноска. Приложение 5 - в редакции приказа Министра экологии, геологии и природных ресурсов РК от 15.11.2022 </w:t>
      </w:r>
      <w:r>
        <w:rPr>
          <w:rFonts w:ascii="Times New Roman"/>
          <w:b w:val="false"/>
          <w:i w:val="false"/>
          <w:color w:val="ff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Ставки платы при проведении промысловой, любительской и спортивной охоты в Республике Казахстан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диких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за одну особь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охота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любительская и спортивная охота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(кроме тянь-шаньского)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выдра (кроме среднеазиатской)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сурки (кроме сурка Мензбира)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лисица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норка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(кроме туркестанской)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зайцы (толай, русак, беляк)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енот-полоскун, росомаха, солонгой, ласка, горностай, колонок, степной хорек, обыкновенная белка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(песчаник)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чернозобая)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 (серый, белолобый, гуменник), черная казарка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 (огарь, пеганка, кряква, клоктун, чирок-свистунок, серая, свиязь, шилохвость, чирок-трескунок, широконоска, красноносый нырок, красноголовая чернеть, хохлатая чернеть, морская чернеть, морянка, обыкновенный гоголь, гага-гребенушка, синьга, луток, длинноносый крохаль, большой крохаль)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чибис, куропатки (белая, тундряная, пустынная, 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 Кроме видов, занесенных в Красную книгу Республики Казахстан.</w:t>
      </w:r>
    </w:p>
    <w:p>
      <w:pPr>
        <w:spacing w:after="0"/>
        <w:ind w:left="0"/>
        <w:jc w:val="both"/>
      </w:pPr>
      <w:r>
        <w:rPr>
          <w:rFonts w:ascii="Times New Roman"/>
          <w:b w:val="false"/>
          <w:i w:val="false"/>
          <w:color w:val="000000"/>
          <w:sz w:val="28"/>
        </w:rPr>
        <w:t>
      Ставки платы за пользование видами животных, являющихся объектами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промысловых и научных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 (пузанок, бражниковская, черноспинка), кефаль, камбала, килька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(радужная форель, ленок, хариус)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(рипус, ряпушка, пелядь, чир, муксун), длиннополый 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амур, сазан, карп, кутум, жерех, берш, сом, налим, толстолобик, щука, змееголов, судак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 маринка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спортивно-любительского (рекреационного)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изъятием: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лососевые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принципа "поймал-отпустил":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и лососевые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Ставки платы за пользование видами животных, используемых в иных хозяйственных целях (кроме охоты 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или степная кошка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соня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черношейная, красношейная, серощекая, большая поганка, большой баклан, большая выпь, кваква, серая и рыжая цапля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белая цапля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ястреб-тетеревятник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ястреб-перепелятник, сплюшка, домовой сыч, мохноногий сыч, ушастая сова, болотная сова, канюк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Пресмыкающиеся: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 болотная черепаха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агама, ушастая круглоголовка, такырная круглоголовка, сцинковый геккон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щитомордник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узорчатый полоз, восточный и песчаный удавчик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озерная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дафнии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водные беспозвоночные и цисты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bookmarkStart w:name="z107" w:id="56"/>
    <w:p>
      <w:pPr>
        <w:spacing w:after="0"/>
        <w:ind w:left="0"/>
        <w:jc w:val="both"/>
      </w:pPr>
      <w:r>
        <w:rPr>
          <w:rFonts w:ascii="Times New Roman"/>
          <w:b w:val="false"/>
          <w:i w:val="false"/>
          <w:color w:val="000000"/>
          <w:sz w:val="28"/>
        </w:rPr>
        <w:t>
      Примечание:</w:t>
      </w:r>
    </w:p>
    <w:bookmarkEnd w:id="56"/>
    <w:bookmarkStart w:name="z108" w:id="57"/>
    <w:p>
      <w:pPr>
        <w:spacing w:after="0"/>
        <w:ind w:left="0"/>
        <w:jc w:val="both"/>
      </w:pPr>
      <w:r>
        <w:rPr>
          <w:rFonts w:ascii="Times New Roman"/>
          <w:b w:val="false"/>
          <w:i w:val="false"/>
          <w:color w:val="000000"/>
          <w:sz w:val="28"/>
        </w:rPr>
        <w:t>
      1. Плата за пользование животным миром (далее – плата) взимается за пользование животным миром в порядке специального пользования животным миром.</w:t>
      </w:r>
    </w:p>
    <w:bookmarkEnd w:id="57"/>
    <w:bookmarkStart w:name="z109" w:id="58"/>
    <w:p>
      <w:pPr>
        <w:spacing w:after="0"/>
        <w:ind w:left="0"/>
        <w:jc w:val="both"/>
      </w:pPr>
      <w:r>
        <w:rPr>
          <w:rFonts w:ascii="Times New Roman"/>
          <w:b w:val="false"/>
          <w:i w:val="false"/>
          <w:color w:val="000000"/>
          <w:sz w:val="28"/>
        </w:rPr>
        <w:t>
      2.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изъятие этих животных из природной среды.</w:t>
      </w:r>
    </w:p>
    <w:bookmarkEnd w:id="58"/>
    <w:bookmarkStart w:name="z110" w:id="59"/>
    <w:p>
      <w:pPr>
        <w:spacing w:after="0"/>
        <w:ind w:left="0"/>
        <w:jc w:val="both"/>
      </w:pPr>
      <w:r>
        <w:rPr>
          <w:rFonts w:ascii="Times New Roman"/>
          <w:b w:val="false"/>
          <w:i w:val="false"/>
          <w:color w:val="000000"/>
          <w:sz w:val="28"/>
        </w:rPr>
        <w:t>
      3. Плата не взимается:</w:t>
      </w:r>
    </w:p>
    <w:bookmarkEnd w:id="59"/>
    <w:bookmarkStart w:name="z111" w:id="60"/>
    <w:p>
      <w:pPr>
        <w:spacing w:after="0"/>
        <w:ind w:left="0"/>
        <w:jc w:val="both"/>
      </w:pPr>
      <w:r>
        <w:rPr>
          <w:rFonts w:ascii="Times New Roman"/>
          <w:b w:val="false"/>
          <w:i w:val="false"/>
          <w:color w:val="000000"/>
          <w:sz w:val="28"/>
        </w:rPr>
        <w:t>
      1) при изъятии из природной среды животных для целей мечения, кольцевания, переселения, искусственного разведения и скрещивания в научно-исследовательских и хозяйственных целях с последующим их выпуском в природную среду;</w:t>
      </w:r>
    </w:p>
    <w:bookmarkEnd w:id="60"/>
    <w:bookmarkStart w:name="z112" w:id="61"/>
    <w:p>
      <w:pPr>
        <w:spacing w:after="0"/>
        <w:ind w:left="0"/>
        <w:jc w:val="both"/>
      </w:pPr>
      <w:r>
        <w:rPr>
          <w:rFonts w:ascii="Times New Roman"/>
          <w:b w:val="false"/>
          <w:i w:val="false"/>
          <w:color w:val="000000"/>
          <w:sz w:val="28"/>
        </w:rPr>
        <w:t>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p>
    <w:bookmarkEnd w:id="61"/>
    <w:bookmarkStart w:name="z113" w:id="62"/>
    <w:p>
      <w:pPr>
        <w:spacing w:after="0"/>
        <w:ind w:left="0"/>
        <w:jc w:val="both"/>
      </w:pPr>
      <w:r>
        <w:rPr>
          <w:rFonts w:ascii="Times New Roman"/>
          <w:b w:val="false"/>
          <w:i w:val="false"/>
          <w:color w:val="000000"/>
          <w:sz w:val="28"/>
        </w:rPr>
        <w:t>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p>
    <w:bookmarkEnd w:id="62"/>
    <w:bookmarkStart w:name="z114" w:id="63"/>
    <w:p>
      <w:pPr>
        <w:spacing w:after="0"/>
        <w:ind w:left="0"/>
        <w:jc w:val="both"/>
      </w:pPr>
      <w:r>
        <w:rPr>
          <w:rFonts w:ascii="Times New Roman"/>
          <w:b w:val="false"/>
          <w:i w:val="false"/>
          <w:color w:val="000000"/>
          <w:sz w:val="28"/>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63"/>
    <w:bookmarkStart w:name="z115" w:id="64"/>
    <w:p>
      <w:pPr>
        <w:spacing w:after="0"/>
        <w:ind w:left="0"/>
        <w:jc w:val="both"/>
      </w:pPr>
      <w:r>
        <w:rPr>
          <w:rFonts w:ascii="Times New Roman"/>
          <w:b w:val="false"/>
          <w:i w:val="false"/>
          <w:color w:val="000000"/>
          <w:sz w:val="28"/>
        </w:rPr>
        <w:t>
      4. Уполномоченный государственный орган в области охраны, воспроизводства и использования животного мира и местные исполнительные органы ежеквартально, в срок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(полное услугополучателя)</w:t>
            </w:r>
            <w:r>
              <w:br/>
            </w:r>
            <w:r>
              <w:rPr>
                <w:rFonts w:ascii="Times New Roman"/>
                <w:b w:val="false"/>
                <w:i w:val="false"/>
                <w:color w:val="000000"/>
                <w:sz w:val="20"/>
              </w:rPr>
              <w:t>адрес</w:t>
            </w:r>
            <w:r>
              <w:br/>
            </w:r>
            <w:r>
              <w:rPr>
                <w:rFonts w:ascii="Times New Roman"/>
                <w:b w:val="false"/>
                <w:i w:val="false"/>
                <w:color w:val="000000"/>
                <w:sz w:val="20"/>
              </w:rPr>
              <w:t>___________________________</w:t>
            </w:r>
            <w:r>
              <w:br/>
            </w:r>
            <w:r>
              <w:rPr>
                <w:rFonts w:ascii="Times New Roman"/>
                <w:b w:val="false"/>
                <w:i w:val="false"/>
                <w:color w:val="000000"/>
                <w:sz w:val="20"/>
              </w:rPr>
              <w:t>(индекс, область, город,</w:t>
            </w:r>
            <w:r>
              <w:br/>
            </w:r>
            <w:r>
              <w:rPr>
                <w:rFonts w:ascii="Times New Roman"/>
                <w:b w:val="false"/>
                <w:i w:val="false"/>
                <w:color w:val="000000"/>
                <w:sz w:val="20"/>
              </w:rPr>
              <w:t>район, улица, № дома,</w:t>
            </w:r>
            <w:r>
              <w:br/>
            </w:r>
            <w:r>
              <w:rPr>
                <w:rFonts w:ascii="Times New Roman"/>
                <w:b w:val="false"/>
                <w:i w:val="false"/>
                <w:color w:val="000000"/>
                <w:sz w:val="20"/>
              </w:rPr>
              <w:t>№ квартиры (при его наличии),</w:t>
            </w:r>
            <w:r>
              <w:br/>
            </w:r>
            <w:r>
              <w:rPr>
                <w:rFonts w:ascii="Times New Roman"/>
                <w:b w:val="false"/>
                <w:i w:val="false"/>
                <w:color w:val="000000"/>
                <w:sz w:val="20"/>
              </w:rPr>
              <w:t>телефон) реквизиты</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117" w:id="65"/>
    <w:p>
      <w:pPr>
        <w:spacing w:after="0"/>
        <w:ind w:left="0"/>
        <w:jc w:val="left"/>
      </w:pPr>
      <w:r>
        <w:rPr>
          <w:rFonts w:ascii="Times New Roman"/>
          <w:b/>
          <w:i w:val="false"/>
          <w:color w:val="000000"/>
        </w:rPr>
        <w:t xml:space="preserve"> Заявка</w:t>
      </w:r>
    </w:p>
    <w:bookmarkEnd w:id="65"/>
    <w:p>
      <w:pPr>
        <w:spacing w:after="0"/>
        <w:ind w:left="0"/>
        <w:jc w:val="both"/>
      </w:pPr>
      <w:r>
        <w:rPr>
          <w:rFonts w:ascii="Times New Roman"/>
          <w:b w:val="false"/>
          <w:i w:val="false"/>
          <w:color w:val="ff0000"/>
          <w:sz w:val="28"/>
        </w:rPr>
        <w:t xml:space="preserve">
      Сноска. Приложение 6 - в редакции приказа Министра экологии, геологии и природных ресурсов РК от 15.11.2022 </w:t>
      </w:r>
      <w:r>
        <w:rPr>
          <w:rFonts w:ascii="Times New Roman"/>
          <w:b w:val="false"/>
          <w:i w:val="false"/>
          <w:color w:val="ff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"Разрешение на пользование животным миром" (промысловое,</w:t>
      </w:r>
    </w:p>
    <w:p>
      <w:pPr>
        <w:spacing w:after="0"/>
        <w:ind w:left="0"/>
        <w:jc w:val="both"/>
      </w:pPr>
      <w:r>
        <w:rPr>
          <w:rFonts w:ascii="Times New Roman"/>
          <w:b w:val="false"/>
          <w:i w:val="false"/>
          <w:color w:val="000000"/>
          <w:sz w:val="28"/>
        </w:rPr>
        <w:t>любительское (спортивное), научно-исследовательский лов, мелиоративный лов,</w:t>
      </w:r>
    </w:p>
    <w:p>
      <w:pPr>
        <w:spacing w:after="0"/>
        <w:ind w:left="0"/>
        <w:jc w:val="both"/>
      </w:pPr>
      <w:r>
        <w:rPr>
          <w:rFonts w:ascii="Times New Roman"/>
          <w:b w:val="false"/>
          <w:i w:val="false"/>
          <w:color w:val="000000"/>
          <w:sz w:val="28"/>
        </w:rPr>
        <w:t>лов в воспроизводственных целях)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Вид пользования: ______________________________________________________</w:t>
      </w:r>
    </w:p>
    <w:p>
      <w:pPr>
        <w:spacing w:after="0"/>
        <w:ind w:left="0"/>
        <w:jc w:val="both"/>
      </w:pPr>
      <w:r>
        <w:rPr>
          <w:rFonts w:ascii="Times New Roman"/>
          <w:b w:val="false"/>
          <w:i w:val="false"/>
          <w:color w:val="000000"/>
          <w:sz w:val="28"/>
        </w:rPr>
        <w:t>Наименование водоема и (или) участка: ___________________________________</w:t>
      </w:r>
    </w:p>
    <w:p>
      <w:pPr>
        <w:spacing w:after="0"/>
        <w:ind w:left="0"/>
        <w:jc w:val="both"/>
      </w:pPr>
      <w:r>
        <w:rPr>
          <w:rFonts w:ascii="Times New Roman"/>
          <w:b w:val="false"/>
          <w:i w:val="false"/>
          <w:color w:val="000000"/>
          <w:sz w:val="28"/>
        </w:rPr>
        <w:t>Цель изъятия: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Способы изъятия: ______________________________________________________</w:t>
      </w:r>
    </w:p>
    <w:p>
      <w:pPr>
        <w:spacing w:after="0"/>
        <w:ind w:left="0"/>
        <w:jc w:val="both"/>
      </w:pPr>
      <w:r>
        <w:rPr>
          <w:rFonts w:ascii="Times New Roman"/>
          <w:b w:val="false"/>
          <w:i w:val="false"/>
          <w:color w:val="000000"/>
          <w:sz w:val="28"/>
        </w:rPr>
        <w:t>Ответственные лица за использование разрешения: 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w:t>
      </w:r>
    </w:p>
    <w:p>
      <w:pPr>
        <w:spacing w:after="0"/>
        <w:ind w:left="0"/>
        <w:jc w:val="both"/>
      </w:pPr>
      <w:r>
        <w:rPr>
          <w:rFonts w:ascii="Times New Roman"/>
          <w:b w:val="false"/>
          <w:i w:val="false"/>
          <w:color w:val="000000"/>
          <w:sz w:val="28"/>
        </w:rPr>
        <w:t>Список лиц, участвующих в изъятии объектов животного мира, за исключением</w:t>
      </w:r>
    </w:p>
    <w:p>
      <w:pPr>
        <w:spacing w:after="0"/>
        <w:ind w:left="0"/>
        <w:jc w:val="both"/>
      </w:pPr>
      <w:r>
        <w:rPr>
          <w:rFonts w:ascii="Times New Roman"/>
          <w:b w:val="false"/>
          <w:i w:val="false"/>
          <w:color w:val="000000"/>
          <w:sz w:val="28"/>
        </w:rPr>
        <w:t>любительского (спортивного) рыболовства: 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w:t>
      </w:r>
    </w:p>
    <w:p>
      <w:pPr>
        <w:spacing w:after="0"/>
        <w:ind w:left="0"/>
        <w:jc w:val="both"/>
      </w:pPr>
      <w:r>
        <w:rPr>
          <w:rFonts w:ascii="Times New Roman"/>
          <w:b w:val="false"/>
          <w:i w:val="false"/>
          <w:color w:val="000000"/>
          <w:sz w:val="28"/>
        </w:rPr>
        <w:t>Договор на ведение рыбного хозяйства от "___" ________20__ года №______</w:t>
      </w:r>
    </w:p>
    <w:p>
      <w:pPr>
        <w:spacing w:after="0"/>
        <w:ind w:left="0"/>
        <w:jc w:val="both"/>
      </w:pPr>
      <w:r>
        <w:rPr>
          <w:rFonts w:ascii="Times New Roman"/>
          <w:b w:val="false"/>
          <w:i w:val="false"/>
          <w:color w:val="000000"/>
          <w:sz w:val="28"/>
        </w:rPr>
        <w:t>Номер, дата и серия свидетельства об аккредитации субъекта</w:t>
      </w:r>
    </w:p>
    <w:p>
      <w:pPr>
        <w:spacing w:after="0"/>
        <w:ind w:left="0"/>
        <w:jc w:val="both"/>
      </w:pPr>
      <w:r>
        <w:rPr>
          <w:rFonts w:ascii="Times New Roman"/>
          <w:b w:val="false"/>
          <w:i w:val="false"/>
          <w:color w:val="000000"/>
          <w:sz w:val="28"/>
        </w:rPr>
        <w:t>(в случае научно- исследовательского лова)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Перечень и количество объектов, планируемых для изъятия из среды обитания: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Половозрастной состав (в случае необходимости) ____________________________</w:t>
      </w:r>
    </w:p>
    <w:p>
      <w:pPr>
        <w:spacing w:after="0"/>
        <w:ind w:left="0"/>
        <w:jc w:val="both"/>
      </w:pPr>
      <w:r>
        <w:rPr>
          <w:rFonts w:ascii="Times New Roman"/>
          <w:b w:val="false"/>
          <w:i w:val="false"/>
          <w:color w:val="000000"/>
          <w:sz w:val="28"/>
        </w:rPr>
        <w:t>Сроки изъятия c _____________ по _________________</w:t>
      </w:r>
    </w:p>
    <w:p>
      <w:pPr>
        <w:spacing w:after="0"/>
        <w:ind w:left="0"/>
        <w:jc w:val="both"/>
      </w:pPr>
      <w:r>
        <w:rPr>
          <w:rFonts w:ascii="Times New Roman"/>
          <w:b w:val="false"/>
          <w:i w:val="false"/>
          <w:color w:val="000000"/>
          <w:sz w:val="28"/>
        </w:rPr>
        <w:t>Район (территория) и границы участка предполагаемого изъятия: ____________</w:t>
      </w:r>
    </w:p>
    <w:p>
      <w:pPr>
        <w:spacing w:after="0"/>
        <w:ind w:left="0"/>
        <w:jc w:val="both"/>
      </w:pPr>
      <w:r>
        <w:rPr>
          <w:rFonts w:ascii="Times New Roman"/>
          <w:b w:val="false"/>
          <w:i w:val="false"/>
          <w:color w:val="000000"/>
          <w:sz w:val="28"/>
        </w:rPr>
        <w:t>Орудия изъятия: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орудия изъятия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Плавательные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подачи заявления "___" ______________ 20 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ЭЦП)</w:t>
      </w:r>
    </w:p>
    <w:p>
      <w:pPr>
        <w:spacing w:after="0"/>
        <w:ind w:left="0"/>
        <w:jc w:val="both"/>
      </w:pPr>
      <w:bookmarkStart w:name="z80" w:id="66"/>
      <w:r>
        <w:rPr>
          <w:rFonts w:ascii="Times New Roman"/>
          <w:b w:val="false"/>
          <w:i w:val="false"/>
          <w:color w:val="000000"/>
          <w:sz w:val="28"/>
        </w:rPr>
        <w:t>
      Приложение 7</w:t>
      </w:r>
    </w:p>
    <w:bookmarkEnd w:id="66"/>
    <w:p>
      <w:pPr>
        <w:spacing w:after="0"/>
        <w:ind w:left="0"/>
        <w:jc w:val="both"/>
      </w:pPr>
      <w:r>
        <w:rPr>
          <w:rFonts w:ascii="Times New Roman"/>
          <w:b w:val="false"/>
          <w:i w:val="false"/>
          <w:color w:val="000000"/>
          <w:sz w:val="28"/>
        </w:rPr>
        <w:t xml:space="preserve">к Правилам выдачи </w:t>
      </w:r>
    </w:p>
    <w:p>
      <w:pPr>
        <w:spacing w:after="0"/>
        <w:ind w:left="0"/>
        <w:jc w:val="both"/>
      </w:pPr>
      <w:r>
        <w:rPr>
          <w:rFonts w:ascii="Times New Roman"/>
          <w:b w:val="false"/>
          <w:i w:val="false"/>
          <w:color w:val="000000"/>
          <w:sz w:val="28"/>
        </w:rPr>
        <w:t>разрешений на пользование</w:t>
      </w:r>
    </w:p>
    <w:p>
      <w:pPr>
        <w:spacing w:after="0"/>
        <w:ind w:left="0"/>
        <w:jc w:val="both"/>
      </w:pPr>
      <w:r>
        <w:rPr>
          <w:rFonts w:ascii="Times New Roman"/>
          <w:b w:val="false"/>
          <w:i w:val="false"/>
          <w:color w:val="000000"/>
          <w:sz w:val="28"/>
        </w:rPr>
        <w:t xml:space="preserve"> животным миром</w:t>
      </w:r>
    </w:p>
    <w:bookmarkStart w:name="z81" w:id="67"/>
    <w:p>
      <w:pPr>
        <w:spacing w:after="0"/>
        <w:ind w:left="0"/>
        <w:jc w:val="both"/>
      </w:pPr>
      <w:r>
        <w:rPr>
          <w:rFonts w:ascii="Times New Roman"/>
          <w:b w:val="false"/>
          <w:i w:val="false"/>
          <w:color w:val="000000"/>
          <w:sz w:val="28"/>
        </w:rPr>
        <w:t xml:space="preserve">
      Форма </w:t>
      </w:r>
    </w:p>
    <w:bookmarkEnd w:id="67"/>
    <w:p>
      <w:pPr>
        <w:spacing w:after="0"/>
        <w:ind w:left="0"/>
        <w:jc w:val="both"/>
      </w:pPr>
      <w:r>
        <w:rPr>
          <w:rFonts w:ascii="Times New Roman"/>
          <w:b w:val="false"/>
          <w:i w:val="false"/>
          <w:color w:val="000000"/>
          <w:sz w:val="28"/>
        </w:rPr>
        <w:t>
      в__________________________</w:t>
      </w:r>
    </w:p>
    <w:p>
      <w:pPr>
        <w:spacing w:after="0"/>
        <w:ind w:left="0"/>
        <w:jc w:val="both"/>
      </w:pPr>
      <w:r>
        <w:rPr>
          <w:rFonts w:ascii="Times New Roman"/>
          <w:b w:val="false"/>
          <w:i w:val="false"/>
          <w:color w:val="000000"/>
          <w:sz w:val="28"/>
        </w:rPr>
        <w:t>(полное наименование услугодателя)</w:t>
      </w:r>
    </w:p>
    <w:p>
      <w:pPr>
        <w:spacing w:after="0"/>
        <w:ind w:left="0"/>
        <w:jc w:val="both"/>
      </w:pPr>
      <w:r>
        <w:rPr>
          <w:rFonts w:ascii="Times New Roman"/>
          <w:b w:val="false"/>
          <w:i w:val="false"/>
          <w:color w:val="000000"/>
          <w:sz w:val="28"/>
        </w:rPr>
        <w:t>от__________________________</w:t>
      </w:r>
    </w:p>
    <w:p>
      <w:pPr>
        <w:spacing w:after="0"/>
        <w:ind w:left="0"/>
        <w:jc w:val="both"/>
      </w:pPr>
      <w:r>
        <w:rPr>
          <w:rFonts w:ascii="Times New Roman"/>
          <w:b w:val="false"/>
          <w:i w:val="false"/>
          <w:color w:val="000000"/>
          <w:sz w:val="28"/>
        </w:rPr>
        <w:t xml:space="preserve">(полное наименование </w:t>
      </w:r>
    </w:p>
    <w:p>
      <w:pPr>
        <w:spacing w:after="0"/>
        <w:ind w:left="0"/>
        <w:jc w:val="both"/>
      </w:pPr>
      <w:r>
        <w:rPr>
          <w:rFonts w:ascii="Times New Roman"/>
          <w:b w:val="false"/>
          <w:i w:val="false"/>
          <w:color w:val="000000"/>
          <w:sz w:val="28"/>
        </w:rPr>
        <w:t xml:space="preserve">юридического лица, фамилия, </w:t>
      </w:r>
    </w:p>
    <w:p>
      <w:pPr>
        <w:spacing w:after="0"/>
        <w:ind w:left="0"/>
        <w:jc w:val="both"/>
      </w:pPr>
      <w:r>
        <w:rPr>
          <w:rFonts w:ascii="Times New Roman"/>
          <w:b w:val="false"/>
          <w:i w:val="false"/>
          <w:color w:val="000000"/>
          <w:sz w:val="28"/>
        </w:rPr>
        <w:t xml:space="preserve">имя, отчество (при его наличии) </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адрес_______________________-</w:t>
      </w:r>
    </w:p>
    <w:p>
      <w:pPr>
        <w:spacing w:after="0"/>
        <w:ind w:left="0"/>
        <w:jc w:val="both"/>
      </w:pPr>
      <w:r>
        <w:rPr>
          <w:rFonts w:ascii="Times New Roman"/>
          <w:b w:val="false"/>
          <w:i w:val="false"/>
          <w:color w:val="000000"/>
          <w:sz w:val="28"/>
        </w:rPr>
        <w:t xml:space="preserve">(индекс, область, город, район, </w:t>
      </w:r>
    </w:p>
    <w:p>
      <w:pPr>
        <w:spacing w:after="0"/>
        <w:ind w:left="0"/>
        <w:jc w:val="both"/>
      </w:pPr>
      <w:r>
        <w:rPr>
          <w:rFonts w:ascii="Times New Roman"/>
          <w:b w:val="false"/>
          <w:i w:val="false"/>
          <w:color w:val="000000"/>
          <w:sz w:val="28"/>
        </w:rPr>
        <w:t xml:space="preserve">улица, № дома, № квартиры </w:t>
      </w:r>
    </w:p>
    <w:p>
      <w:pPr>
        <w:spacing w:after="0"/>
        <w:ind w:left="0"/>
        <w:jc w:val="both"/>
      </w:pPr>
      <w:r>
        <w:rPr>
          <w:rFonts w:ascii="Times New Roman"/>
          <w:b w:val="false"/>
          <w:i w:val="false"/>
          <w:color w:val="000000"/>
          <w:sz w:val="28"/>
        </w:rPr>
        <w:t>(при его наличии), телефон)</w:t>
      </w:r>
    </w:p>
    <w:p>
      <w:pPr>
        <w:spacing w:after="0"/>
        <w:ind w:left="0"/>
        <w:jc w:val="both"/>
      </w:pPr>
      <w:r>
        <w:rPr>
          <w:rFonts w:ascii="Times New Roman"/>
          <w:b w:val="false"/>
          <w:i w:val="false"/>
          <w:color w:val="000000"/>
          <w:sz w:val="28"/>
        </w:rPr>
        <w:t>Реквизиты услугополучателя</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w:t>
      </w:r>
    </w:p>
    <w:bookmarkStart w:name="z82" w:id="68"/>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p>
    <w:bookmarkEnd w:id="68"/>
    <w:p>
      <w:pPr>
        <w:spacing w:after="0"/>
        <w:ind w:left="0"/>
        <w:jc w:val="both"/>
      </w:pPr>
      <w:r>
        <w:rPr>
          <w:rFonts w:ascii="Times New Roman"/>
          <w:b w:val="false"/>
          <w:i w:val="false"/>
          <w:color w:val="000000"/>
          <w:sz w:val="28"/>
        </w:rPr>
        <w:t xml:space="preserve">
      Прошу выдать "Разрешение на пользование животным миром" (на охоту, </w:t>
      </w:r>
    </w:p>
    <w:p>
      <w:pPr>
        <w:spacing w:after="0"/>
        <w:ind w:left="0"/>
        <w:jc w:val="both"/>
      </w:pPr>
      <w:r>
        <w:rPr>
          <w:rFonts w:ascii="Times New Roman"/>
          <w:b w:val="false"/>
          <w:i w:val="false"/>
          <w:color w:val="000000"/>
          <w:sz w:val="28"/>
        </w:rPr>
        <w:t xml:space="preserve">воспроизводственных целях, на использование животных в научных, культурно- </w:t>
      </w:r>
    </w:p>
    <w:p>
      <w:pPr>
        <w:spacing w:after="0"/>
        <w:ind w:left="0"/>
        <w:jc w:val="both"/>
      </w:pPr>
      <w:r>
        <w:rPr>
          <w:rFonts w:ascii="Times New Roman"/>
          <w:b w:val="false"/>
          <w:i w:val="false"/>
          <w:color w:val="000000"/>
          <w:sz w:val="28"/>
        </w:rPr>
        <w:t xml:space="preserve">просветительских, воспитательных, эстетических целях, а также в целях предотвращения </w:t>
      </w:r>
    </w:p>
    <w:p>
      <w:pPr>
        <w:spacing w:after="0"/>
        <w:ind w:left="0"/>
        <w:jc w:val="both"/>
      </w:pPr>
      <w:r>
        <w:rPr>
          <w:rFonts w:ascii="Times New Roman"/>
          <w:b w:val="false"/>
          <w:i w:val="false"/>
          <w:color w:val="000000"/>
          <w:sz w:val="28"/>
        </w:rPr>
        <w:t xml:space="preserve">эпизоотии) _________________________________________________________ </w:t>
      </w:r>
    </w:p>
    <w:p>
      <w:pPr>
        <w:spacing w:after="0"/>
        <w:ind w:left="0"/>
        <w:jc w:val="both"/>
      </w:pPr>
      <w:r>
        <w:rPr>
          <w:rFonts w:ascii="Times New Roman"/>
          <w:b w:val="false"/>
          <w:i w:val="false"/>
          <w:color w:val="000000"/>
          <w:sz w:val="28"/>
        </w:rPr>
        <w:t>
      Вид пользования _____________________________________________________</w:t>
      </w:r>
    </w:p>
    <w:p>
      <w:pPr>
        <w:spacing w:after="0"/>
        <w:ind w:left="0"/>
        <w:jc w:val="both"/>
      </w:pPr>
      <w:r>
        <w:rPr>
          <w:rFonts w:ascii="Times New Roman"/>
          <w:b w:val="false"/>
          <w:i w:val="false"/>
          <w:color w:val="000000"/>
          <w:sz w:val="28"/>
        </w:rPr>
        <w:t xml:space="preserve">
       Цель изъятия ________________________________________________________ </w:t>
      </w:r>
    </w:p>
    <w:p>
      <w:pPr>
        <w:spacing w:after="0"/>
        <w:ind w:left="0"/>
        <w:jc w:val="both"/>
      </w:pPr>
      <w:r>
        <w:rPr>
          <w:rFonts w:ascii="Times New Roman"/>
          <w:b w:val="false"/>
          <w:i w:val="false"/>
          <w:color w:val="000000"/>
          <w:sz w:val="28"/>
        </w:rPr>
        <w:t xml:space="preserve">
      Способы изъятия _____________________________________________________ </w:t>
      </w:r>
    </w:p>
    <w:p>
      <w:pPr>
        <w:spacing w:after="0"/>
        <w:ind w:left="0"/>
        <w:jc w:val="both"/>
      </w:pPr>
      <w:r>
        <w:rPr>
          <w:rFonts w:ascii="Times New Roman"/>
          <w:b w:val="false"/>
          <w:i w:val="false"/>
          <w:color w:val="000000"/>
          <w:sz w:val="28"/>
        </w:rPr>
        <w:t xml:space="preserve">
      Номер и дата договора на ведение охотничьего хозяйства: __________________ </w:t>
      </w:r>
    </w:p>
    <w:p>
      <w:pPr>
        <w:spacing w:after="0"/>
        <w:ind w:left="0"/>
        <w:jc w:val="both"/>
      </w:pPr>
      <w:r>
        <w:rPr>
          <w:rFonts w:ascii="Times New Roman"/>
          <w:b w:val="false"/>
          <w:i w:val="false"/>
          <w:color w:val="000000"/>
          <w:sz w:val="28"/>
        </w:rPr>
        <w:t xml:space="preserve">
      Ответственные лица за использование разрешения: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индивидуальный идентификационный номер) </w:t>
      </w:r>
    </w:p>
    <w:p>
      <w:pPr>
        <w:spacing w:after="0"/>
        <w:ind w:left="0"/>
        <w:jc w:val="both"/>
      </w:pPr>
      <w:r>
        <w:rPr>
          <w:rFonts w:ascii="Times New Roman"/>
          <w:b w:val="false"/>
          <w:i w:val="false"/>
          <w:color w:val="000000"/>
          <w:sz w:val="28"/>
        </w:rPr>
        <w:t xml:space="preserve">
      Список лиц, участвующих в изъятии объектов животного мира, за исключением охоты: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индивидуальный идентификационный номер) Перечень и количество объектов, планируемых для изъятия из среды обитания: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Общая стоимость (тенге) ______________________________________________ </w:t>
      </w:r>
    </w:p>
    <w:p>
      <w:pPr>
        <w:spacing w:after="0"/>
        <w:ind w:left="0"/>
        <w:jc w:val="both"/>
      </w:pPr>
      <w:r>
        <w:rPr>
          <w:rFonts w:ascii="Times New Roman"/>
          <w:b w:val="false"/>
          <w:i w:val="false"/>
          <w:color w:val="000000"/>
          <w:sz w:val="28"/>
        </w:rPr>
        <w:t xml:space="preserve">
      Половозрастной состав (в случае необходимости) _________________________ </w:t>
      </w:r>
    </w:p>
    <w:p>
      <w:pPr>
        <w:spacing w:after="0"/>
        <w:ind w:left="0"/>
        <w:jc w:val="both"/>
      </w:pPr>
      <w:r>
        <w:rPr>
          <w:rFonts w:ascii="Times New Roman"/>
          <w:b w:val="false"/>
          <w:i w:val="false"/>
          <w:color w:val="000000"/>
          <w:sz w:val="28"/>
        </w:rPr>
        <w:t xml:space="preserve">
      Сроки изъятия c _____________ по ______________ </w:t>
      </w:r>
    </w:p>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xml:space="preserve">
      Дата подачи заявления "__" ______________ 20 ____ года.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экологии, геологии и природных ресурсов РК от 15.11.2022 </w:t>
      </w:r>
      <w:r>
        <w:rPr>
          <w:rFonts w:ascii="Times New Roman"/>
          <w:b w:val="false"/>
          <w:i w:val="false"/>
          <w:color w:val="ff0000"/>
          <w:sz w:val="28"/>
        </w:rPr>
        <w:t>№ 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разрешений на пользование животным миром"</w:t>
            </w:r>
          </w:p>
          <w:p>
            <w:pPr>
              <w:spacing w:after="20"/>
              <w:ind w:left="20"/>
              <w:jc w:val="both"/>
            </w:pPr>
            <w:r>
              <w:rPr>
                <w:rFonts w:ascii="Times New Roman"/>
                <w:b w:val="false"/>
                <w:i w:val="false"/>
                <w:color w:val="000000"/>
                <w:sz w:val="20"/>
              </w:rPr>
              <w:t>
1. Охота</w:t>
            </w:r>
          </w:p>
          <w:p>
            <w:pPr>
              <w:spacing w:after="20"/>
              <w:ind w:left="20"/>
              <w:jc w:val="both"/>
            </w:pPr>
            <w:r>
              <w:rPr>
                <w:rFonts w:ascii="Times New Roman"/>
                <w:b w:val="false"/>
                <w:i w:val="false"/>
                <w:color w:val="000000"/>
                <w:sz w:val="20"/>
              </w:rPr>
              <w:t>
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4. Использование видов животных в воспроизводственных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Комитет рыбного хозяйства Министерства экологии, геологии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пользование животным миром выдаются на следующие виды специального пользования животным миром:</w:t>
            </w:r>
          </w:p>
          <w:p>
            <w:pPr>
              <w:spacing w:after="20"/>
              <w:ind w:left="20"/>
              <w:jc w:val="both"/>
            </w:pPr>
            <w:r>
              <w:rPr>
                <w:rFonts w:ascii="Times New Roman"/>
                <w:b w:val="false"/>
                <w:i w:val="false"/>
                <w:color w:val="000000"/>
                <w:sz w:val="20"/>
              </w:rPr>
              <w:t>
1) охота;</w:t>
            </w:r>
          </w:p>
          <w:p>
            <w:pPr>
              <w:spacing w:after="20"/>
              <w:ind w:left="20"/>
              <w:jc w:val="both"/>
            </w:pPr>
            <w:r>
              <w:rPr>
                <w:rFonts w:ascii="Times New Roman"/>
                <w:b w:val="false"/>
                <w:i w:val="false"/>
                <w:color w:val="000000"/>
                <w:sz w:val="20"/>
              </w:rPr>
              <w:t>
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4) использование видов животных в воспроизводственных целях.</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Государственная услуга оказывается на платной/бесплатной основе.</w:t>
            </w:r>
          </w:p>
          <w:p>
            <w:pPr>
              <w:spacing w:after="20"/>
              <w:ind w:left="20"/>
              <w:jc w:val="both"/>
            </w:pPr>
            <w:r>
              <w:rPr>
                <w:rFonts w:ascii="Times New Roman"/>
                <w:b w:val="false"/>
                <w:i w:val="false"/>
                <w:color w:val="000000"/>
                <w:sz w:val="20"/>
              </w:rPr>
              <w:t xml:space="preserve">
Плата за пользование животным миром осуществляется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согласно приложению 5 к настоящим Правилам.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p>
            <w:pPr>
              <w:spacing w:after="20"/>
              <w:ind w:left="20"/>
              <w:jc w:val="both"/>
            </w:pPr>
            <w:r>
              <w:rPr>
                <w:rFonts w:ascii="Times New Roman"/>
                <w:b w:val="false"/>
                <w:i w:val="false"/>
                <w:color w:val="000000"/>
                <w:sz w:val="20"/>
              </w:rPr>
              <w:t>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w:t>
            </w:r>
          </w:p>
          <w:p>
            <w:pPr>
              <w:spacing w:after="20"/>
              <w:ind w:left="20"/>
              <w:jc w:val="both"/>
            </w:pPr>
            <w:r>
              <w:rPr>
                <w:rFonts w:ascii="Times New Roman"/>
                <w:b w:val="false"/>
                <w:i w:val="false"/>
                <w:color w:val="000000"/>
                <w:sz w:val="20"/>
              </w:rPr>
              <w:t>
Уплата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 производится долями в следующие сроки:</w:t>
            </w:r>
          </w:p>
          <w:p>
            <w:pPr>
              <w:spacing w:after="20"/>
              <w:ind w:left="20"/>
              <w:jc w:val="both"/>
            </w:pPr>
            <w:r>
              <w:rPr>
                <w:rFonts w:ascii="Times New Roman"/>
                <w:b w:val="false"/>
                <w:i w:val="false"/>
                <w:color w:val="000000"/>
                <w:sz w:val="20"/>
              </w:rPr>
              <w:t>
до 25 декабря текущего года – 20 процентов от общей квоты, выданной в текущем году;</w:t>
            </w:r>
          </w:p>
          <w:p>
            <w:pPr>
              <w:spacing w:after="20"/>
              <w:ind w:left="20"/>
              <w:jc w:val="both"/>
            </w:pPr>
            <w:r>
              <w:rPr>
                <w:rFonts w:ascii="Times New Roman"/>
                <w:b w:val="false"/>
                <w:i w:val="false"/>
                <w:color w:val="000000"/>
                <w:sz w:val="20"/>
              </w:rPr>
              <w:t>
до 25 марта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до 25 июня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Плата не взимается:</w:t>
            </w:r>
          </w:p>
          <w:p>
            <w:pPr>
              <w:spacing w:after="20"/>
              <w:ind w:left="20"/>
              <w:jc w:val="both"/>
            </w:pPr>
            <w:r>
              <w:rPr>
                <w:rFonts w:ascii="Times New Roman"/>
                <w:b w:val="false"/>
                <w:i w:val="false"/>
                <w:color w:val="000000"/>
                <w:sz w:val="20"/>
              </w:rPr>
              <w:t>
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w:t>
            </w:r>
          </w:p>
          <w:p>
            <w:pPr>
              <w:spacing w:after="20"/>
              <w:ind w:left="20"/>
              <w:jc w:val="both"/>
            </w:pPr>
            <w:r>
              <w:rPr>
                <w:rFonts w:ascii="Times New Roman"/>
                <w:b w:val="false"/>
                <w:i w:val="false"/>
                <w:color w:val="000000"/>
                <w:sz w:val="20"/>
              </w:rPr>
              <w:t>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p>
          <w:p>
            <w:pPr>
              <w:spacing w:after="20"/>
              <w:ind w:left="20"/>
              <w:jc w:val="both"/>
            </w:pPr>
            <w:r>
              <w:rPr>
                <w:rFonts w:ascii="Times New Roman"/>
                <w:b w:val="false"/>
                <w:i w:val="false"/>
                <w:color w:val="000000"/>
                <w:sz w:val="20"/>
              </w:rPr>
              <w:t>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p>
          <w:p>
            <w:pPr>
              <w:spacing w:after="20"/>
              <w:ind w:left="20"/>
              <w:jc w:val="both"/>
            </w:pPr>
            <w:r>
              <w:rPr>
                <w:rFonts w:ascii="Times New Roman"/>
                <w:b w:val="false"/>
                <w:i w:val="false"/>
                <w:color w:val="000000"/>
                <w:sz w:val="20"/>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в форме электронного документа, удостоверенная электронно-цифровой подписью (далее – ЭЦП) услугополучателя:</w:t>
            </w:r>
          </w:p>
          <w:p>
            <w:pPr>
              <w:spacing w:after="20"/>
              <w:ind w:left="20"/>
              <w:jc w:val="both"/>
            </w:pPr>
            <w:r>
              <w:rPr>
                <w:rFonts w:ascii="Times New Roman"/>
                <w:b w:val="false"/>
                <w:i w:val="false"/>
                <w:color w:val="000000"/>
                <w:sz w:val="20"/>
              </w:rPr>
              <w:t xml:space="preserve">
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В зависимости от вида пользования, дополнительно:</w:t>
            </w:r>
          </w:p>
          <w:p>
            <w:pPr>
              <w:spacing w:after="20"/>
              <w:ind w:left="20"/>
              <w:jc w:val="both"/>
            </w:pPr>
            <w:r>
              <w:rPr>
                <w:rFonts w:ascii="Times New Roman"/>
                <w:b w:val="false"/>
                <w:i w:val="false"/>
                <w:color w:val="000000"/>
                <w:sz w:val="20"/>
              </w:rPr>
              <w:t>
1) на охоту (при первичном обращении):</w:t>
            </w:r>
          </w:p>
          <w:p>
            <w:pPr>
              <w:spacing w:after="20"/>
              <w:ind w:left="20"/>
              <w:jc w:val="both"/>
            </w:pPr>
            <w:r>
              <w:rPr>
                <w:rFonts w:ascii="Times New Roman"/>
                <w:b w:val="false"/>
                <w:i w:val="false"/>
                <w:color w:val="000000"/>
                <w:sz w:val="20"/>
              </w:rPr>
              <w:t>
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p>
            <w:pPr>
              <w:spacing w:after="20"/>
              <w:ind w:left="20"/>
              <w:jc w:val="both"/>
            </w:pPr>
            <w:r>
              <w:rPr>
                <w:rFonts w:ascii="Times New Roman"/>
                <w:b w:val="false"/>
                <w:i w:val="false"/>
                <w:color w:val="000000"/>
                <w:sz w:val="20"/>
              </w:rPr>
              <w:t>
2) на научно-исследовательский лов:</w:t>
            </w:r>
          </w:p>
          <w:p>
            <w:pPr>
              <w:spacing w:after="20"/>
              <w:ind w:left="20"/>
              <w:jc w:val="both"/>
            </w:pPr>
            <w:r>
              <w:rPr>
                <w:rFonts w:ascii="Times New Roman"/>
                <w:b w:val="false"/>
                <w:i w:val="false"/>
                <w:color w:val="000000"/>
                <w:sz w:val="20"/>
              </w:rPr>
              <w:t>
электронная копия обоснования проведения научных работ, утвержденная ученым советом профилирующей научной организации, и программы научно-исследовательских работ;</w:t>
            </w:r>
          </w:p>
          <w:p>
            <w:pPr>
              <w:spacing w:after="20"/>
              <w:ind w:left="20"/>
              <w:jc w:val="both"/>
            </w:pPr>
            <w:r>
              <w:rPr>
                <w:rFonts w:ascii="Times New Roman"/>
                <w:b w:val="false"/>
                <w:i w:val="false"/>
                <w:color w:val="000000"/>
                <w:sz w:val="20"/>
              </w:rPr>
              <w:t>
электронная копия расчетов, обосновывающая предполагаемый объем изъятия объектов животного мира;</w:t>
            </w:r>
          </w:p>
          <w:p>
            <w:pPr>
              <w:spacing w:after="20"/>
              <w:ind w:left="20"/>
              <w:jc w:val="both"/>
            </w:pPr>
            <w:r>
              <w:rPr>
                <w:rFonts w:ascii="Times New Roman"/>
                <w:b w:val="false"/>
                <w:i w:val="false"/>
                <w:color w:val="000000"/>
                <w:sz w:val="20"/>
              </w:rPr>
              <w:t>
электронная копия отчета о результатах использования ранее выданных разрешений (в случае выданных разрешений);</w:t>
            </w:r>
          </w:p>
          <w:p>
            <w:pPr>
              <w:spacing w:after="20"/>
              <w:ind w:left="20"/>
              <w:jc w:val="both"/>
            </w:pPr>
            <w:r>
              <w:rPr>
                <w:rFonts w:ascii="Times New Roman"/>
                <w:b w:val="false"/>
                <w:i w:val="false"/>
                <w:color w:val="000000"/>
                <w:sz w:val="20"/>
              </w:rPr>
              <w:t>
3)на мелиоративный лов:</w:t>
            </w:r>
          </w:p>
          <w:p>
            <w:pPr>
              <w:spacing w:after="20"/>
              <w:ind w:left="20"/>
              <w:jc w:val="both"/>
            </w:pPr>
            <w:r>
              <w:rPr>
                <w:rFonts w:ascii="Times New Roman"/>
                <w:b w:val="false"/>
                <w:i w:val="false"/>
                <w:color w:val="000000"/>
                <w:sz w:val="20"/>
              </w:rPr>
              <w:t xml:space="preserve">
заявка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4) на лов в воспроизводственных целях:</w:t>
            </w:r>
          </w:p>
          <w:p>
            <w:pPr>
              <w:spacing w:after="20"/>
              <w:ind w:left="20"/>
              <w:jc w:val="both"/>
            </w:pPr>
            <w:r>
              <w:rPr>
                <w:rFonts w:ascii="Times New Roman"/>
                <w:b w:val="false"/>
                <w:i w:val="false"/>
                <w:color w:val="000000"/>
                <w:sz w:val="20"/>
              </w:rPr>
              <w:t>
электронная копия биологического обоснования, утвержденная ученым советом профилирующей научной организации, за исключением случаев вылова для целей выполнения государственного заказа на воспроизводство рыбных ресурсов;</w:t>
            </w:r>
          </w:p>
          <w:p>
            <w:pPr>
              <w:spacing w:after="20"/>
              <w:ind w:left="20"/>
              <w:jc w:val="both"/>
            </w:pPr>
            <w:r>
              <w:rPr>
                <w:rFonts w:ascii="Times New Roman"/>
                <w:b w:val="false"/>
                <w:i w:val="false"/>
                <w:color w:val="000000"/>
                <w:sz w:val="20"/>
              </w:rPr>
              <w:t>
5) на промысловый лов:</w:t>
            </w:r>
          </w:p>
          <w:p>
            <w:pPr>
              <w:spacing w:after="20"/>
              <w:ind w:left="20"/>
              <w:jc w:val="both"/>
            </w:pPr>
            <w:r>
              <w:rPr>
                <w:rFonts w:ascii="Times New Roman"/>
                <w:b w:val="false"/>
                <w:i w:val="false"/>
                <w:color w:val="000000"/>
                <w:sz w:val="20"/>
              </w:rPr>
              <w:t xml:space="preserve">
заявка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6) на использование видов животных в воспроизводственных целях:</w:t>
            </w:r>
          </w:p>
          <w:p>
            <w:pPr>
              <w:spacing w:after="20"/>
              <w:ind w:left="20"/>
              <w:jc w:val="both"/>
            </w:pPr>
            <w:r>
              <w:rPr>
                <w:rFonts w:ascii="Times New Roman"/>
                <w:b w:val="false"/>
                <w:i w:val="false"/>
                <w:color w:val="000000"/>
                <w:sz w:val="20"/>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20"/>
              <w:ind w:left="20"/>
              <w:jc w:val="both"/>
            </w:pPr>
            <w:r>
              <w:rPr>
                <w:rFonts w:ascii="Times New Roman"/>
                <w:b w:val="false"/>
                <w:i w:val="false"/>
                <w:color w:val="000000"/>
                <w:sz w:val="20"/>
              </w:rPr>
              <w:t>
7) на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кроме эпизоотического мониторинга;</w:t>
            </w:r>
          </w:p>
          <w:p>
            <w:pPr>
              <w:spacing w:after="20"/>
              <w:ind w:left="20"/>
              <w:jc w:val="both"/>
            </w:pPr>
            <w:r>
              <w:rPr>
                <w:rFonts w:ascii="Times New Roman"/>
                <w:b w:val="false"/>
                <w:i w:val="false"/>
                <w:color w:val="000000"/>
                <w:sz w:val="20"/>
              </w:rPr>
              <w:t>
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p>
          <w:p>
            <w:pPr>
              <w:spacing w:after="20"/>
              <w:ind w:left="20"/>
              <w:jc w:val="both"/>
            </w:pPr>
            <w:r>
              <w:rPr>
                <w:rFonts w:ascii="Times New Roman"/>
                <w:b w:val="false"/>
                <w:i w:val="false"/>
                <w:color w:val="000000"/>
                <w:sz w:val="20"/>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документа об оплате за пользование животным миром услугодатель получает из соответствующих государственных систем через ПШЭП.</w:t>
            </w:r>
          </w:p>
          <w:p>
            <w:pPr>
              <w:spacing w:after="20"/>
              <w:ind w:left="20"/>
              <w:jc w:val="both"/>
            </w:pPr>
            <w:r>
              <w:rPr>
                <w:rFonts w:ascii="Times New Roman"/>
                <w:b w:val="false"/>
                <w:i w:val="false"/>
                <w:color w:val="000000"/>
                <w:sz w:val="20"/>
              </w:rPr>
              <w:t>
При подаче документов, указанных в пункте 10 настоящих Правил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w:t>
            </w:r>
          </w:p>
          <w:p>
            <w:pPr>
              <w:spacing w:after="20"/>
              <w:ind w:left="20"/>
              <w:jc w:val="both"/>
            </w:pPr>
            <w:r>
              <w:rPr>
                <w:rFonts w:ascii="Times New Roman"/>
                <w:b w:val="false"/>
                <w:i w:val="false"/>
                <w:color w:val="000000"/>
                <w:sz w:val="20"/>
              </w:rPr>
              <w:t>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both"/>
      </w:pPr>
      <w:bookmarkStart w:name="z84" w:id="69"/>
      <w:r>
        <w:rPr>
          <w:rFonts w:ascii="Times New Roman"/>
          <w:b w:val="false"/>
          <w:i w:val="false"/>
          <w:color w:val="000000"/>
          <w:sz w:val="28"/>
        </w:rPr>
        <w:t>
      Приложение 9</w:t>
      </w:r>
    </w:p>
    <w:bookmarkEnd w:id="69"/>
    <w:p>
      <w:pPr>
        <w:spacing w:after="0"/>
        <w:ind w:left="0"/>
        <w:jc w:val="both"/>
      </w:pPr>
      <w:r>
        <w:rPr>
          <w:rFonts w:ascii="Times New Roman"/>
          <w:b w:val="false"/>
          <w:i w:val="false"/>
          <w:color w:val="000000"/>
          <w:sz w:val="28"/>
        </w:rPr>
        <w:t xml:space="preserve">к Правилам выдачи </w:t>
      </w:r>
    </w:p>
    <w:p>
      <w:pPr>
        <w:spacing w:after="0"/>
        <w:ind w:left="0"/>
        <w:jc w:val="both"/>
      </w:pPr>
      <w:r>
        <w:rPr>
          <w:rFonts w:ascii="Times New Roman"/>
          <w:b w:val="false"/>
          <w:i w:val="false"/>
          <w:color w:val="000000"/>
          <w:sz w:val="28"/>
        </w:rPr>
        <w:t>разрешений на пользование</w:t>
      </w:r>
    </w:p>
    <w:p>
      <w:pPr>
        <w:spacing w:after="0"/>
        <w:ind w:left="0"/>
        <w:jc w:val="both"/>
      </w:pPr>
      <w:r>
        <w:rPr>
          <w:rFonts w:ascii="Times New Roman"/>
          <w:b w:val="false"/>
          <w:i w:val="false"/>
          <w:color w:val="000000"/>
          <w:sz w:val="28"/>
        </w:rPr>
        <w:t xml:space="preserve"> животным миром</w:t>
      </w:r>
    </w:p>
    <w:bookmarkStart w:name="z85" w:id="70"/>
    <w:p>
      <w:pPr>
        <w:spacing w:after="0"/>
        <w:ind w:left="0"/>
        <w:jc w:val="both"/>
      </w:pPr>
      <w:r>
        <w:rPr>
          <w:rFonts w:ascii="Times New Roman"/>
          <w:b w:val="false"/>
          <w:i w:val="false"/>
          <w:color w:val="000000"/>
          <w:sz w:val="28"/>
        </w:rPr>
        <w:t>
      Форма</w:t>
      </w:r>
    </w:p>
    <w:bookmarkEnd w:id="70"/>
    <w:p>
      <w:pPr>
        <w:spacing w:after="0"/>
        <w:ind w:left="0"/>
        <w:jc w:val="both"/>
      </w:pPr>
      <w:r>
        <w:rPr>
          <w:rFonts w:ascii="Times New Roman"/>
          <w:b w:val="false"/>
          <w:i w:val="false"/>
          <w:color w:val="000000"/>
          <w:sz w:val="28"/>
        </w:rPr>
        <w:t>
      В ____________________________</w:t>
      </w:r>
    </w:p>
    <w:p>
      <w:pPr>
        <w:spacing w:after="0"/>
        <w:ind w:left="0"/>
        <w:jc w:val="both"/>
      </w:pPr>
      <w:r>
        <w:rPr>
          <w:rFonts w:ascii="Times New Roman"/>
          <w:b w:val="false"/>
          <w:i w:val="false"/>
          <w:color w:val="000000"/>
          <w:sz w:val="28"/>
        </w:rPr>
        <w:t xml:space="preserve">(полное наименование </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от ____________________________</w:t>
      </w:r>
    </w:p>
    <w:p>
      <w:pPr>
        <w:spacing w:after="0"/>
        <w:ind w:left="0"/>
        <w:jc w:val="both"/>
      </w:pPr>
      <w:r>
        <w:rPr>
          <w:rFonts w:ascii="Times New Roman"/>
          <w:b w:val="false"/>
          <w:i w:val="false"/>
          <w:color w:val="000000"/>
          <w:sz w:val="28"/>
        </w:rPr>
        <w:t xml:space="preserve">(полное наименование </w:t>
      </w:r>
    </w:p>
    <w:p>
      <w:pPr>
        <w:spacing w:after="0"/>
        <w:ind w:left="0"/>
        <w:jc w:val="both"/>
      </w:pPr>
      <w:r>
        <w:rPr>
          <w:rFonts w:ascii="Times New Roman"/>
          <w:b w:val="false"/>
          <w:i w:val="false"/>
          <w:color w:val="000000"/>
          <w:sz w:val="28"/>
        </w:rPr>
        <w:t xml:space="preserve">юридического лица, фамилия, </w:t>
      </w:r>
    </w:p>
    <w:p>
      <w:pPr>
        <w:spacing w:after="0"/>
        <w:ind w:left="0"/>
        <w:jc w:val="both"/>
      </w:pPr>
      <w:r>
        <w:rPr>
          <w:rFonts w:ascii="Times New Roman"/>
          <w:b w:val="false"/>
          <w:i w:val="false"/>
          <w:color w:val="000000"/>
          <w:sz w:val="28"/>
        </w:rPr>
        <w:t>имя, отчество (при его наличии) заявителя)</w:t>
      </w:r>
    </w:p>
    <w:p>
      <w:pPr>
        <w:spacing w:after="0"/>
        <w:ind w:left="0"/>
        <w:jc w:val="both"/>
      </w:pPr>
      <w:r>
        <w:rPr>
          <w:rFonts w:ascii="Times New Roman"/>
          <w:b w:val="false"/>
          <w:i w:val="false"/>
          <w:color w:val="000000"/>
          <w:sz w:val="28"/>
        </w:rPr>
        <w:t>Адрес ____________________________</w:t>
      </w:r>
    </w:p>
    <w:p>
      <w:pPr>
        <w:spacing w:after="0"/>
        <w:ind w:left="0"/>
        <w:jc w:val="both"/>
      </w:pPr>
      <w:r>
        <w:rPr>
          <w:rFonts w:ascii="Times New Roman"/>
          <w:b w:val="false"/>
          <w:i w:val="false"/>
          <w:color w:val="000000"/>
          <w:sz w:val="28"/>
        </w:rPr>
        <w:t xml:space="preserve">(индекс, город, район, область, </w:t>
      </w:r>
    </w:p>
    <w:p>
      <w:pPr>
        <w:spacing w:after="0"/>
        <w:ind w:left="0"/>
        <w:jc w:val="both"/>
      </w:pPr>
      <w:r>
        <w:rPr>
          <w:rFonts w:ascii="Times New Roman"/>
          <w:b w:val="false"/>
          <w:i w:val="false"/>
          <w:color w:val="000000"/>
          <w:sz w:val="28"/>
        </w:rPr>
        <w:t>улица, № дома, телефон)</w:t>
      </w:r>
    </w:p>
    <w:p>
      <w:pPr>
        <w:spacing w:after="0"/>
        <w:ind w:left="0"/>
        <w:jc w:val="both"/>
      </w:pPr>
      <w:r>
        <w:rPr>
          <w:rFonts w:ascii="Times New Roman"/>
          <w:b w:val="false"/>
          <w:i w:val="false"/>
          <w:color w:val="000000"/>
          <w:sz w:val="28"/>
        </w:rPr>
        <w:t xml:space="preserve">Реквизиты заявителя </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w:t>
      </w:r>
    </w:p>
    <w:bookmarkStart w:name="z86" w:id="7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учету выданных разрешений на пользование животным миром</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бланки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бланки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Испорченные бланки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Неиспользованные и возвращенные бланки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граждан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иностранных лиц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Дата подачи: ____________ год </w:t>
      </w:r>
    </w:p>
    <w:p>
      <w:pPr>
        <w:spacing w:after="0"/>
        <w:ind w:left="0"/>
        <w:jc w:val="both"/>
      </w:pPr>
      <w:r>
        <w:rPr>
          <w:rFonts w:ascii="Times New Roman"/>
          <w:b w:val="false"/>
          <w:i w:val="false"/>
          <w:color w:val="000000"/>
          <w:sz w:val="28"/>
        </w:rPr>
        <w:t>
      (фамилия, имя, отчество (при его наличии) представителя, должность /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