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b428" w14:textId="4fab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в пределах Северо-Казахстанской области на 2018-2027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29 августа 2018 года № 24/4. Зарегистрировано Департаментом юстиции Северо-Казахстанской области 3 октября 2018 года № 4905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целевые показатели качества окружающей среды в пределах Северо-Казахстанской области на 2018-2027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29 августа 2018 года № 24/4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в пределах Северо-Казахстанской области на 2018 – 2027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6"/>
        <w:gridCol w:w="266"/>
        <w:gridCol w:w="2611"/>
        <w:gridCol w:w="1731"/>
        <w:gridCol w:w="1732"/>
        <w:gridCol w:w="1732"/>
        <w:gridCol w:w="1732"/>
      </w:tblGrid>
      <w:tr>
        <w:trPr>
          <w:trHeight w:val="30" w:hRule="atLeast"/>
        </w:trPr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обследования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Нормированные 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(2018 год)</w:t>
            </w:r>
          </w:p>
          <w:bookmarkEnd w:id="8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 2020 году)</w:t>
            </w:r>
          </w:p>
          <w:bookmarkEnd w:id="9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 2023 году)</w:t>
            </w:r>
          </w:p>
          <w:bookmarkEnd w:id="10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 2027 году)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стационарным пунктам наблюдения республиканского государственного предприятия "Казгидромет" Министерства Энергетики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№ 1 (улица имени Ч.Валиханова, дом 19 Б);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№ 3 (улица имени М. Жумабаева, дом 101 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№ 5 (улица Парковая, дом 57А);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№ 6 (улица имени Жалела Кизатова, дом 3Т).</w:t>
            </w:r>
          </w:p>
          <w:bookmarkEnd w:id="12"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предельно-допустимая концентрация загрязняющего вещества = 0,04 миллиграмм на метр кубический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 миллиграмм на метр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среднесуточная предельно-допустимая концентрация загрязняющего вещества</w:t>
            </w:r>
          </w:p>
          <w:bookmarkEnd w:id="13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 миллиграмм на метр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среднесуточная предельно-допустимая концентрация загрязняющего вещества</w:t>
            </w:r>
          </w:p>
          <w:bookmarkEnd w:id="14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 миллиграмм на метр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среднесуточная предельно-допустимая концентрация загрязняющего вещества</w:t>
            </w:r>
          </w:p>
          <w:bookmarkEnd w:id="15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 миллиграмм на метр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среднесуточная предельно-допустимая концентрация загрязняющего вещества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предельно-допустимая концентрация загрязняющего вещества = 3,0 миллиграмм на метр кубический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миллиграмм на метр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среднесуточная предельно-допустимая концентрация загрязняющего вещества</w:t>
            </w:r>
          </w:p>
          <w:bookmarkEnd w:id="17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миллиграмм на метр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среднесуточная предельно-допустимая концентрация загрязняющего вещества</w:t>
            </w:r>
          </w:p>
          <w:bookmarkEnd w:id="18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миллиграмм на метр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среднесуточная предельно-допустимая концентрация загрязняющего вещества</w:t>
            </w:r>
          </w:p>
          <w:bookmarkEnd w:id="19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миллиграмм на метр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среднесуточная предельно-допустимая концентрация загрязняющего вещества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предельно-допустимая концентрация загрязняющего вещества = 0,05 миллиграмм на метр кубический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 миллиграмм на метр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 среднесуточная предельно-допустимая концентрация загрязняющего вещества</w:t>
            </w:r>
          </w:p>
          <w:bookmarkEnd w:id="21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 миллиграмм на метр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 среднесуточная предельно-допустимая концентрация загрязняющего вещества</w:t>
            </w:r>
          </w:p>
          <w:bookmarkEnd w:id="22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 миллиграмм на метр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 среднесуточная предельно-допустимая концентрация загрязняющего вещества</w:t>
            </w:r>
          </w:p>
          <w:bookmarkEnd w:id="23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 миллиграмм на метр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 среднесуточная предельно-допустимая концентрация загрязняющего вещества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Максимально-разовая предельно-допустимая концентрация загрязняющего вещества = 0,008 миллиграмм на метр кубический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 миллиграмм на метр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 максимально-разовая предельно-допустимая концентрация загрязняющего вещества</w:t>
            </w:r>
          </w:p>
          <w:bookmarkEnd w:id="25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миллиграмм на метр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 максимально-разовая предельно-допустимая концентрация загрязняющего вещества</w:t>
            </w:r>
          </w:p>
          <w:bookmarkEnd w:id="26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миллиграмм на метр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максимально-разовая предельно-допустимая концентрация загрязняющего вещества</w:t>
            </w:r>
          </w:p>
          <w:bookmarkEnd w:id="27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миллиграмм на метр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максимально-разовая предельно-допустимая концентрация загрязняющего вещества</w:t>
            </w:r>
          </w:p>
          <w:bookmarkEnd w:id="2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