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2d50" w14:textId="9b52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индустрии туризма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 марта 2017 года № 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2017 года № 85 "О некоторых вопросах Министерства культуры и спорта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индустрии туризма Министерства культуры и спорта Республики Казахстан".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порядке обеспечить размещение настоящего приказа на интернет-ресурсе Министерства культуры и спорта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"Комитет индустрии туризма</w:t>
      </w:r>
      <w:r>
        <w:br/>
      </w:r>
      <w:r>
        <w:rPr>
          <w:rFonts w:ascii="Times New Roman"/>
          <w:b/>
          <w:i w:val="false"/>
          <w:color w:val="000000"/>
        </w:rPr>
        <w:t>Министерства культуры и спорта Республики Казахстан"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индустрии туризма Министерства культуры и спорта Республики Казахстан" (далее – Комитет) является ведомством Министерства культуры и спорта Республики Казахстан (далее – Министерство), осуществляющим руководство, межотраслевую координацию и государственное регулирование в сферах туристской деятельности, игорного бизнеса, лотереи и лотерейной деятельности.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19.01.2019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утверждаются Ответственным секретарем Министерства по согласованию с Министром культуры и спорта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город Астана, Есильский район, проспект Мәңгілік Ел, дом 8, здание "Дом министерств", подъезд № 15.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индустрии туризма Министерства культуры и спорта Республики Казахстан".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Положение является учредительным документом Комитета.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Комитета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сферах туристской деятельности, игорного бизнеса, лотереи и лотерейной деятельности;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руководства, межотраслевой координации и государственного регулирования в сферах туристской деятельности, игорного бизнеса, лотереи и лотерейной деятельности;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Комитет, в пределах компетенции.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культуры и спорта РК от 19.01.2019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туристской деятельности, игорного бизнеса, лотереи и лотерейной деятельности;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участие в разработке нормативных правовых и правовых актов, а также соглашений, меморандумов и договоров в сфере регулируемых Комитетом;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исполнение международных договоров в сферах регулируемых Комитетом, а также представление интересов государства в международных организациях и на международных мероприятиях и участие в их работе по вопросам, относящимся к компетенции Комитета;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правового мониторинга нормативных правовых актов в сферах регулируемых Комитетом, в порядке, установленном законодательством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обеспечения защиты и безопасности туристов совместно с заинтересованными министерствами и другими исполнительными органами;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исполнения субъектами системы гарантирования прав граждан Республики Казахстан в сфере выездного туризма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конкурса по определению Правительством Республики Казахстан юридического лица, осуществляющего функции администратора системы гарантирования прав граждан Республики Казахстан в сфере выездного туризма;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формировании и реализации единой политики по привлечению инвестиций в туристскую отрасль;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обобщение практики применения законодательства Республики Казахстан в сферах регулируемых Комитетом и внесение предложений по его совершенствованию;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межотраслевой и межрегиональной координации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совместно с уполномоченным органом по техническому регулированию и метрологии регулирование деятельности в сфере стандартизации в области туристской деятельности;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распространение информации о Казахстане и его туристских возможностях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информирование лиц, осуществляющих туристскую деятельность, и туристов о возможных опасностях для туристов в стране (месте) временного пребывания;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ведение государственного электронного реестра турагентов, гидов (гидов-переводчиков), экскурсоводов и инструкторов туризма, подавших уведомление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контроля за выполнением туроператором и турагентом обязанности по заключению договора обязательного страхования гражданско-правовой ответственности туроператора или турагента;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контроля за соблюдением законодательства Республики Казахстан в сферах регулируемых Комитетом;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приостановление лицензии в соответствии с законодательством Республики Казахстан о разрешениях и уведомлениях в случае выявления оказания гражданам Республики Казахстан туристских услуг в сфере выездного туризма туроператором или туроператором-фрахтователем, не исполняющим обязательства,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Казахстан", или исполняющим их ненадлежащим образом;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установленных законодательством случаях и порядке составление протоколов об административных правонарушениях, а также рассмотрение дел об административных правонарушениях и наложение административного взыскания;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предъявление в суды исков в соответствии с законодательством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решения администратора системы гарантирования прав граждан Республики Казахстан в сфере выездного туризма об осуществлении действий по защите прав граждан Республики Казахстан;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осуществление лицензирования деятельности в сфере игорного бизнеса в соответствии с Законом Республики Казахстан "Об игорном бизнесе" и законодательством Республики Казахстан о разрешениях и уведомлениях;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осуществление сбора и анализа отчетности, представляемой организатором игорного бизнеса;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осуществление систематического сбора информации и анализ содержания интернет-ресурсов на предмет наличия признаков интернет-казино в порядке, им определяемом;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20-4) ведение реестра касс тотализаторов и букмекерских контор;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20-5) ведение электронного реестра лицензиара;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20-6) осуществляет контроль за соблюдением организаторами игорного бизнеса законодательства Республики Казахстан об игорном бизнесе, а также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иных функций, предусмотренных законодательством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культуры и спорта РК от 19.01.2019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имеет заместителей, которые назначаются на должности и освобождаются в соответствии с законодательством Республики Казахстан.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Председателя Комитета: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Ответственному секретарю Министерства предложения по структуре и штатному расписанию Комитета;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не затрагивающие права и свободы человека и гражданина;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 Комитета);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относящимся к его компетенции.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5"/>
    <w:bookmarkStart w:name="z6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Комитетом, относится к республиканской собственности.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7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Комитета осуществляются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