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735f" w14:textId="bd57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спорт министрлігінің Туризм индустриясы комитеті" республикалық мемлекеттік мекемесінің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2017 жылғы 2 наурыздағы № 52 бұйрығы.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спорт министрлігінің кейбір мәселелері туралы" Қазақстан Республикасы Үкіметінің 2017 жылғы 22 ақпандағы № 85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 Мәдениет және спорт министрлігінің Туризм индустриясы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министрлігінің Туризм индустриясы комитеті заңнамада белгіленген тәртіппен осы бұйрықты Қазақстан Республикасы Мәдениет және спорт министрлігінің интернет-ресурсында орналастыруын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Мәдениет және спорт вице-министріне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қол қойылған күнінен бастап күшіне енеді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Мұхамедиұлы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бұйрығымен 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Мәдениет және спорт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Туризм индустриясы комитеті" республикалық мемлекеттік мекемесінің</w:t>
      </w:r>
      <w:r>
        <w:br/>
      </w:r>
      <w:r>
        <w:rPr>
          <w:rFonts w:ascii="Times New Roman"/>
          <w:b/>
          <w:i w:val="false"/>
          <w:color w:val="000000"/>
        </w:rPr>
        <w:t>ережесі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ережелер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Туризм индустриясы комитеті" республикалық мемлекеттік мекемесі (бұдан әрі – Комитет) туристік қызмет, ойын бизнесі, лотереялар және лотерея қызметі саласындағы басшылықты, салааралық үйлестіруді және мемлекеттік реттеуді іске асыратын Қазақстан Республикасы Мәдениет және спорт министрлігінің (бұдан әрі – Министрлік) ведомствосы болып табылады.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Мәдениет және спорт министрінің 19.01.2019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заңдарына, Қазақстан Республикасының Президенті мен Үкіметінің актілеріне, өзге де нормативтік құқықтық актілерге, сондай - ақ осы Ережеге сәйкес жүзеге асырады.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республикалық мемлекеттік мекеменің ұйымдық-құқықтық нысанындағы заңды тұлға болып табылады, мемлекеттік тілде өз атауы жазылған мөрлері мен мөртаңбалары, белгіленген үлгідегі бланкілері, Қазақстан Республикасының заңнамасына сәйкес қазынашылық органдарында шоттары болады.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азаматтық-құқықтық қатынастарға өз атынан түседі.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Егер оған сәйкес уәкілеттік берілсе, Комитеттің мемлекет атынан азаматтық-құқықтық қатынастардың тарапы ретінде қатынасуына құқығы бар.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Комитет, өз құзыретіне жататын мәселелер бойынша Қазақстан Республикасының заңнамасында белгіленген тәртіппен Комитет төрағасының бұйрықтарымен рәсімделетін шешімдер қабылдайды.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Комитеттің құрылымы мен штаттық саны Қазақстан Республикасының Мәдениет және спорт министрінің келісімі арқылы Министрліктің Жауапты хатшысымен бекітіледі.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Комитеттің заңды мекенжайы: 010000, Астана қаласы, Есіл ауданы, Мәңгілік Ел даңғылы, № 8 үй, "Министрліктер үйі" ғимараты, 15-кіреберіс.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Комитеттің толық атауы - "Қазақстан Республикасы Мәдениет және спорт министрлігінің Туризм индустриясы комитеті" Республикалық мемлекеттік мекемесі.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Ереже Комитеттің құрылтай құжаты болып табылады.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қызметін қаржыландыру республикалық бюджеттен жүзеге асырылады.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Комитетке кәсіпкерлік субъектілерімен Комитеттің функциялары болып табылатын міндеттерді орындау тұрғысына шарттық қатынастарға түсуге тыйым салынады.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Комитеттің негізгі міндеттері, функциялары, құқықтары мен борыштары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Міндеттері: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туристік қызмет саласындағы, ойын бизнесі, лотереялар және лотерея қызметі саласындағы мемлекеттік саясатты іске асыруға қатысу;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туристік қызмет, ойын бизнесі, лотереялар және лотерея қызметі саласындағы басшылықты, салааралық үйлестіруді және мемлекеттік реттеуді жүзеге асыру;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құзыреті шегіндегі Комитетке жүктелген өзге де міндеттер.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 енгізілді – ҚР Мәдениет және спорт министрінің 19.01.2019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Комитеттің функциялары: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туристік қызмет саласындағы, ойын бизнесі, лотереялар және лотерея қызметі саласындағы мемлекеттік саясатты әзірлеуге және іске асыруға қатысу;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Комитетпен реттелетін салалардағы нормативтік-құқықтық актілерді және құқықтық актілерді, сондай-ақ келісімдерді, меморандумдарды және шарттарды әзірлеу және әзірлеуге қатысу;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Комитетпен реттелетін салаларда халықаралық шарттарды әзірлеу және орындау, сондай-ақ халықаралық ұйымдарда және халықаралық іс-шараларда мемлекеттің Комитет құзыретіне жататын мәселелер бойынша мүдделерін білдіру және олардың жұмысына қатысу;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заңнамасымен белгіленген тәртіпте Комитет реттейтін салалардағы нормативтік-құқықтық актілердің құқықтық мониторингін жүзеге асыру;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мүдделi министрлiктермен және басқа да атқарушы органдармен бiрлесiп туристердiң қорғалуы мен қауiпсiздiгiн қамтамасыз етуді ұйымдастыру;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"Қазақстан Республикасындағы туристік қызмет туралы" 2001 жылғы 13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Қазақстан Республикасы азаматтарының шығу туризмі саласындағы құқықтарына кепілдік беру жүйесі субъектілерінің міндеттемелерді орындауын қамтамасыз ету;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Үкіметінің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 бойынша конкурсты өткізуі;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туристiк салаға инвестициялар тарту жөнiндегi бiрыңғай саясатты қалыптастыруға және iске асыруға қатысу;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Комитетпен реттелетін салалардағы Қазақстан Республикасының заңнамасын қолдану тәжірибесін жинақтау және оны жетілдіру жөнінде ұсыныстар енгізу;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туристік қызмет саласындағы салааралық және өңіраралық үйлестіруді, туристік қызметті жүзеге асыратын отандық, шетелдік және халықаралық туристік, қоғамдық және басқа да ұйымдармен және тұлғалармен өзара іс-қимыл жасауды жүзеге асыру;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техникалық реттеу және метрология жөніндегі уәкілетті органмен бірлесе отырып, туристік қызмет саласындағы стандарттау аясындағы қызметті реттеу;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мен оның туристік мүмкіндіктері туралы ақпаратты халықаралық туристік нарықта және мемлекет ішінде, оның ішінде туристік қызмет саласындағы республикалық және халықаралық көрмелер мен жәрмеңкелер өткізу жолымен тарату;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туристiк қызметтi жүзеге асыратын тұлғаларды және туристердi уақытша болатын елдегi (жердегi) ықтимал қауiптер туралы хабардар ету;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"Рұқсаттар және хабарламалар туралы" 2014 жылғы 16 мамырдағы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турагенттердің, гидтердің (гид-аудармашылардың), экскурсоводтардың және туризм нұсқаушыларының қызметті бастағаны туралы хабарлама берген мемлекеттік электрондық тізілімін жүргізу;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туроператордың немесе турагенттiң азаматтық-құқықтық жауапкершiлiгiн мiндеттi сақтандыру шартын жасау жөніндегі міндеттерді туроператордың немесе турагенттiң орындауын мемлекеттiк бақылауды жүзеге асыру;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Комитетпен реттелетін салаларда Қазақстан Республикасы заңнамасының сақталуына мемлекеттік бақылауды жүзеге асыру;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"Қазақстан Республикасындағы туристік қызмет туралы" 2001 жылғы 13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27-3-бабында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міндеттемелерді орындамайтын немесе тиісті дәрежеде орындамайтын туроператордың немесе туроператор-әуе кемесін жалдаушының Қазақстан Республикасының азаматтарына шығу туризмі саласында туристік қызмет көрсеткені анықталған жағдайда, Қазақстан Республикасының рұқсаттар және хабарламалар туралы заңнамасына сәйкес лицензияны тоқтату;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әкiмшiлiк құқық бұзушылықтар туралы заңнаманың белгіленген тәртіппен хаттамалар толтыру, әкiмшiлiк құқық бұзушылықтар туралы iстерді қарау және әкімшілік жаза қолдану;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соттарға Қазақстан Республикасының заңнамасына сәйкес талап-арыздар беру;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Қазақстан Республикасы азаматтарының құқықтарын қорғау бойынша әрекеттерді жүзеге асыру туралы Қазақстан Республикасы азаматтарының шығу туризмі саласындағы құқықтарына кепілдік беру жүйесі әкімшісінің шешімін келісу;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"Ойын бизнесі туралы" Қазақстан Республикасы Заңына және Қазақстан Республикасының "Рұқсаттар және хабарламалар туралы" заңнамасына сәйкес ойын бизнесі саласындағы қызметті лицензиялауды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20-2) ойын бизнесін ұйымдастырушы ұсынатын есептілікті жинауды және талдауды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20-3) өзі айқындайтын тәртіппен ақпаратты жүйелі түрде жинауды және интернет-ресурстардың мазмұнын интернет-казино белгілерінің болуы - болмауы тұрғысына талдауды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20-4) тотализаторлар мен букмекер кеңселері кассаларының тізілімін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20-5) лицензиардың электрондық тізілімін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20-6) ойын бизнесін ұйымдастырушылардың Қазақстан Республикасының ойын бизнесі туралы заңнамасын сақталуын, сондай-ақ Қазақстан Республикасының қылмыстық жолмен алынған кірістерді заңдастыруға (жылыстатуға) және терроризмді қаржыландыруға қарсы іс-қимыл туралы заңнамасының сақталуын бақылауды жүзеге асырады;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Қазақстан Республикасының заңнамасымен көзделген басқа функцияларды жүзеге асыру.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 енгізілді – ҚР Мәдениет және спорт министрінің 19.01.2019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Комитеттің қызметін ұйымдастыру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басшылығы Комитет Төрағасымен жүзеге асырылады, ол Комитетке жүктелген міндеттерді орындауға және оның функцияларын жүзеге асыруға дербес жауапкершілікті атқарады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Республикасының заңнамасына сәйкес Комитет Төрағасы лауазымға тағайындалады және лауазымнан босатылады.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Төрағасының орынбасарлары бар, олар Қазақстан Республикасының заңнамасына сәйкес лауазымға тағайындалады және босатылады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Комитет Төрағасының уәкілеттілігі: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Министрліктің Жауапты хатшысына Комитеттің құрылымы мен штаттық кестесі бойынша ұсынымдар ұсынады;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Комитеттің құрылымдық бөлімшелері туралы ережелерін, Комитеттің құрылымдық бөлімшелері қызметкерлерінің лауазымдық нұсқаулықтарын бекітеді;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 құзыреті шегінде бұйрықтар шығарады;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заңнамада белгіленген тәртіппен Комитет қызметкерлерін лауазымға тағайындайды және лауазымнан босатады (Комитет Төрағасы орынбасарларын қоспағанда);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қызметкерлерінің іс-сапары, демалыс беру, материалдық көмек көрсету, даярлау (қайта даярлау), біліктілігін арттыру, мадақтау, үстемақы мен сыйлықақы төлеу, сондай-ақ тәртіптік жауапкершілікке тарту мәселелерін шешеді (Комитет Төрағасы орынбасарларын қоспағанда);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қолданыстағы заңнамаға сәйкес мемлекеттік органдарда және басқа ұйымдарда Комитетті ұсынады;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Комитеттегі сыбайлас жемқорлыққа қарсы бағытталған шараларды қабылдайды және сыбайлас жемқорлыққа қарсы шаралар қабылдауға дербес жауапкершілікті артады;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оның құзыретіне жататын басқа мәселелер бойынша шешімдер қабылдайды.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Төрағасының оның жоқ кезеңінде уәкілеттілігін орындау қолданыстағы Қазақстан Республикасының заңнамасына сәйкес оның міндетін атқарушы тұлғамен жүзеге асырылады.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Комитеттің мүлігі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Комитет заңнамамен көзделген жағдайларда оқшау мүлікті жедел басқару құқығына ие бола алады.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мүлігі оған меншік иесімен тапсырылған мүлік есебінен, сондай-ақ өз қызметі нәтижесінде және Қазақстан Республикасы заңнамасымен тыйым салынбаған өзге көздерден алынған өзге мүліктерден (ақша кірістерін қоса алғанда) қалыптастырылады.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атына бекітілген мүлік республикалық меншігіне жатады.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өзіне бекітілген мүлікпен және оған қаржыландыру жоспары бойынша берілген қаражат есебінен сатып алынған мүлікпен егер заңнамада өзгеше белгіленбесе, дербес иеліктен айыруға немесе басқа амалмен иелік етуге, құқықты емес.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Комитетті қайта құру және жабу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Комитетті қайта құру және жабу Қазақстан Республикасының заңнамасына сәйкес жүзеге асырылады.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