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13f70" w14:textId="5013f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Баланың құқықтарын қорғауды күшейту, тұрмыстық зорлық-зомбылыққа қарсы іс-қимыл және жасөспірімдер арасында суицидтің көбеюі мәселелерін шешу жөніндегі 2020 – 2023 жылдарға арналған жол картасын бекіту туралы</w:t>
      </w:r>
    </w:p>
    <w:p>
      <w:pPr>
        <w:spacing w:after="0"/>
        <w:ind w:left="0"/>
        <w:jc w:val="both"/>
      </w:pPr>
      <w:r>
        <w:rPr>
          <w:rFonts w:ascii="Times New Roman"/>
          <w:b w:val="false"/>
          <w:i w:val="false"/>
          <w:color w:val="000000"/>
          <w:sz w:val="28"/>
        </w:rPr>
        <w:t>Қазақстан Республикасы Үкіметінің 2020 жылғы 30 наурыздағы № 156 қаулысы.</w:t>
      </w:r>
    </w:p>
    <w:p>
      <w:pPr>
        <w:spacing w:after="0"/>
        <w:ind w:left="0"/>
        <w:jc w:val="both"/>
      </w:pPr>
      <w:bookmarkStart w:name="z1" w:id="0"/>
      <w:r>
        <w:rPr>
          <w:rFonts w:ascii="Times New Roman"/>
          <w:b w:val="false"/>
          <w:i w:val="false"/>
          <w:color w:val="000000"/>
          <w:sz w:val="28"/>
        </w:rPr>
        <w:t xml:space="preserve">
      Мемлекет басшысының 2019 жылғы 2 қыркүйектегі "Сындарлы қоғамдық диалог – Қазақстанның тұрақтылығы мен өркендеуінің негізі" атты Қазақстан халқына Жолдауына сәйкес және Қазақстан Республикасы Президентінің 2019 жылғы 10 қыркүйектегі № 152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 басшысының 2019 жылғы 2 қыркүйектегі "Сындарлы қоғамдық диалог – Қазақстанның тұрақтылығы мен өркендеуінің негізі" атты Қазақстан халқына Жолдауын іске асыру жөніндегі жалпыұлттық іс-шаралар жоспарының 61-тармағын орындау үшін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Баланың құқықтарын қорғауды күшейту, тұрмыстық зорлық-зомбылыққа қарсы іс-қимыл және жасөспірімдер арасында суицидтің көбеюі мәселелерін шешу жөніндегі 2020 – 2023 жылдарға арналған </w:t>
      </w:r>
      <w:r>
        <w:rPr>
          <w:rFonts w:ascii="Times New Roman"/>
          <w:b w:val="false"/>
          <w:i w:val="false"/>
          <w:color w:val="000000"/>
          <w:sz w:val="28"/>
        </w:rPr>
        <w:t>жол картасы</w:t>
      </w:r>
      <w:r>
        <w:rPr>
          <w:rFonts w:ascii="Times New Roman"/>
          <w:b w:val="false"/>
          <w:i w:val="false"/>
          <w:color w:val="000000"/>
          <w:sz w:val="28"/>
        </w:rPr>
        <w:t xml:space="preserve"> (бұдан әрі –  Жол картасы) бекітілсін.</w:t>
      </w:r>
    </w:p>
    <w:bookmarkEnd w:id="1"/>
    <w:bookmarkStart w:name="z3" w:id="2"/>
    <w:p>
      <w:pPr>
        <w:spacing w:after="0"/>
        <w:ind w:left="0"/>
        <w:jc w:val="both"/>
      </w:pPr>
      <w:r>
        <w:rPr>
          <w:rFonts w:ascii="Times New Roman"/>
          <w:b w:val="false"/>
          <w:i w:val="false"/>
          <w:color w:val="000000"/>
          <w:sz w:val="28"/>
        </w:rPr>
        <w:t>
      2. Облыстардың, Нұр-Сұлтан, Алматы, Шымкент қалаларының әкімдіктері:</w:t>
      </w:r>
    </w:p>
    <w:bookmarkEnd w:id="2"/>
    <w:bookmarkStart w:name="z4" w:id="3"/>
    <w:p>
      <w:pPr>
        <w:spacing w:after="0"/>
        <w:ind w:left="0"/>
        <w:jc w:val="both"/>
      </w:pPr>
      <w:r>
        <w:rPr>
          <w:rFonts w:ascii="Times New Roman"/>
          <w:b w:val="false"/>
          <w:i w:val="false"/>
          <w:color w:val="000000"/>
          <w:sz w:val="28"/>
        </w:rPr>
        <w:t>
      1) Жол картасын іске асыру жөнінде қажетті шаралар қабылдасын;</w:t>
      </w:r>
    </w:p>
    <w:bookmarkEnd w:id="3"/>
    <w:bookmarkStart w:name="z5" w:id="4"/>
    <w:p>
      <w:pPr>
        <w:spacing w:after="0"/>
        <w:ind w:left="0"/>
        <w:jc w:val="both"/>
      </w:pPr>
      <w:r>
        <w:rPr>
          <w:rFonts w:ascii="Times New Roman"/>
          <w:b w:val="false"/>
          <w:i w:val="false"/>
          <w:color w:val="000000"/>
          <w:sz w:val="28"/>
        </w:rPr>
        <w:t>
      2) Қазақстан Республикасының Білім және ғылым министрлігіне есепті жылдан кейінгі айдың 10-шы күнінен кешіктірмей Жол картасының іске асырылу барысы туралы ақпарат берсін.</w:t>
      </w:r>
    </w:p>
    <w:bookmarkEnd w:id="4"/>
    <w:bookmarkStart w:name="z6" w:id="5"/>
    <w:p>
      <w:pPr>
        <w:spacing w:after="0"/>
        <w:ind w:left="0"/>
        <w:jc w:val="both"/>
      </w:pPr>
      <w:r>
        <w:rPr>
          <w:rFonts w:ascii="Times New Roman"/>
          <w:b w:val="false"/>
          <w:i w:val="false"/>
          <w:color w:val="000000"/>
          <w:sz w:val="28"/>
        </w:rPr>
        <w:t>
      3. Қазақстан Республикасының Білім және ғылым министрлігі есепті жылдан кейінгі айдың 25-ші күнінен кешіктірмей Қазақстан Республикасының Үкіметіне Жол картасының іске асырылу барысы туралы ақпарат ұсынуды қамтамасыз етсін.</w:t>
      </w:r>
    </w:p>
    <w:bookmarkEnd w:id="5"/>
    <w:bookmarkStart w:name="z7" w:id="6"/>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30 наурыздағы</w:t>
            </w:r>
            <w:r>
              <w:br/>
            </w:r>
            <w:r>
              <w:rPr>
                <w:rFonts w:ascii="Times New Roman"/>
                <w:b w:val="false"/>
                <w:i w:val="false"/>
                <w:color w:val="000000"/>
                <w:sz w:val="20"/>
              </w:rPr>
              <w:t>№ 156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Баланың құқықтарын қорғауды күшейту, тұрмыстық зорлық-зомбылыққа қарсы іс-қимыл және жасөспірімдер арасында суицидтің көбеюі мәселелерін шешу жөніндегі 2020 – 2023 жылдарға арналған жол картасы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0"/>
        <w:gridCol w:w="2087"/>
        <w:gridCol w:w="2088"/>
        <w:gridCol w:w="2088"/>
        <w:gridCol w:w="383"/>
        <w:gridCol w:w="597"/>
        <w:gridCol w:w="383"/>
        <w:gridCol w:w="384"/>
      </w:tblGrid>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Р/c №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 атауы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нысаны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жауаптылар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мерзімі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Болжамды шығыстар,</w:t>
            </w:r>
            <w:r>
              <w:br/>
            </w:r>
            <w:r>
              <w:rPr>
                <w:rFonts w:ascii="Times New Roman"/>
                <w:b/>
                <w:i w:val="false"/>
                <w:color w:val="000000"/>
                <w:sz w:val="20"/>
              </w:rPr>
              <w:t>
млн. теңге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көзі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ББ нөмірі
</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2020-2023 жылдарға барлығы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vertAlign w:val="superscript"/>
              </w:rPr>
              <w:t>оның ішінде</w:t>
            </w:r>
            <w:r>
              <w:rPr>
                <w:rFonts w:ascii="Times New Roman"/>
                <w:b/>
                <w:i w:val="false"/>
                <w:color w:val="000000"/>
                <w:sz w:val="20"/>
              </w:rPr>
              <w:t>
</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w:t>
            </w:r>
            <w:r>
              <w:br/>
            </w:r>
            <w:r>
              <w:rPr>
                <w:rFonts w:ascii="Times New Roman"/>
                <w:b/>
                <w:i w:val="false"/>
                <w:color w:val="000000"/>
                <w:sz w:val="20"/>
              </w:rPr>
              <w:t>
жылы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жылы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жылы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жылы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244"/>
        <w:gridCol w:w="2"/>
        <w:gridCol w:w="478"/>
        <w:gridCol w:w="1041"/>
        <w:gridCol w:w="1420"/>
        <w:gridCol w:w="575"/>
        <w:gridCol w:w="575"/>
        <w:gridCol w:w="575"/>
        <w:gridCol w:w="441"/>
        <w:gridCol w:w="1"/>
        <w:gridCol w:w="440"/>
        <w:gridCol w:w="374"/>
        <w:gridCol w:w="584"/>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 ЗАҢНАМАЛЫҚ ЖӘНЕ НОРМАТИВТІК ҚҰҚЫҚТЫҚ БАЗАНЫ ЖЕТІЛДІРУ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заңнамасына: </w:t>
            </w:r>
            <w:r>
              <w:br/>
            </w:r>
            <w:r>
              <w:rPr>
                <w:rFonts w:ascii="Times New Roman"/>
                <w:b w:val="false"/>
                <w:i w:val="false"/>
                <w:color w:val="000000"/>
                <w:sz w:val="20"/>
              </w:rPr>
              <w:t>
-  ата-аналардың (заңды өкілдерінің) балаларды қараусыз қалдырғаны үшін қылмыстық жауапкершілігін күшейту (ҚР ҚК);</w:t>
            </w:r>
            <w:r>
              <w:br/>
            </w:r>
            <w:r>
              <w:rPr>
                <w:rFonts w:ascii="Times New Roman"/>
                <w:b w:val="false"/>
                <w:i w:val="false"/>
                <w:color w:val="000000"/>
                <w:sz w:val="20"/>
              </w:rPr>
              <w:t>
-  тұрғын үй-коммуналдық шаруашылықтардың халықтың қауіпсіздігін қамтамасыз етудегі жауапкершілігін күшейту (ҚР ӘҚБТК);</w:t>
            </w:r>
            <w:r>
              <w:br/>
            </w:r>
            <w:r>
              <w:rPr>
                <w:rFonts w:ascii="Times New Roman"/>
                <w:b w:val="false"/>
                <w:i w:val="false"/>
                <w:color w:val="000000"/>
                <w:sz w:val="20"/>
              </w:rPr>
              <w:t>
-   он сегіз жасқа толмаған адамдардың қоғамдық орындарға масаң күйде келуі, сол сияқты олардың алкогольдік ішімдіктерді ішуі,  темекі және темекі бұйымдарын он сегіз жасқа толмаған  адамдарға  және адамдардың сатқаны үшін, сондай-ақ кәмелетке толмаған адамды масаң күйге дейін жеткізгені,  заңды өкілдерімен бірге жүрмеген кәмелетке толмағандардың түнгі уақытта ойын-сауық мекемелерінде немесе тұрғын үйден тыс жерде болғаны үшін әкімшілік айыппұл мөлшерін ұлғайту (ҚР ӘҚБТК) бөлігінде өзгерістер мен толықтырулар енгізу мәселелерін пысықтау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w:t>
            </w:r>
            <w:r>
              <w:br/>
            </w:r>
            <w:r>
              <w:rPr>
                <w:rFonts w:ascii="Times New Roman"/>
                <w:b w:val="false"/>
                <w:i w:val="false"/>
                <w:color w:val="000000"/>
                <w:sz w:val="20"/>
              </w:rPr>
              <w:t xml:space="preserve">
БҒМ,  </w:t>
            </w:r>
            <w:r>
              <w:br/>
            </w:r>
            <w:r>
              <w:rPr>
                <w:rFonts w:ascii="Times New Roman"/>
                <w:b w:val="false"/>
                <w:i w:val="false"/>
                <w:color w:val="000000"/>
                <w:sz w:val="20"/>
              </w:rPr>
              <w:t>
АҚДМ,</w:t>
            </w:r>
            <w:r>
              <w:br/>
            </w:r>
            <w:r>
              <w:rPr>
                <w:rFonts w:ascii="Times New Roman"/>
                <w:b w:val="false"/>
                <w:i w:val="false"/>
                <w:color w:val="000000"/>
                <w:sz w:val="20"/>
              </w:rPr>
              <w:t>
ИИДМ,</w:t>
            </w:r>
            <w:r>
              <w:br/>
            </w:r>
            <w:r>
              <w:rPr>
                <w:rFonts w:ascii="Times New Roman"/>
                <w:b w:val="false"/>
                <w:i w:val="false"/>
                <w:color w:val="000000"/>
                <w:sz w:val="20"/>
              </w:rPr>
              <w:t>
ДСМ,</w:t>
            </w:r>
            <w:r>
              <w:br/>
            </w:r>
            <w:r>
              <w:rPr>
                <w:rFonts w:ascii="Times New Roman"/>
                <w:b w:val="false"/>
                <w:i w:val="false"/>
                <w:color w:val="000000"/>
                <w:sz w:val="20"/>
              </w:rPr>
              <w:t>
БП (келісу бойынша),</w:t>
            </w:r>
            <w:r>
              <w:br/>
            </w:r>
            <w:r>
              <w:rPr>
                <w:rFonts w:ascii="Times New Roman"/>
                <w:b w:val="false"/>
                <w:i w:val="false"/>
                <w:color w:val="000000"/>
                <w:sz w:val="20"/>
              </w:rPr>
              <w:t>
ЖС (келісу бойынша)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екінші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қауіпсіздігін қамтамасыз ету, оның ішінде балаларға қатысты зорлық-зомбылық пен қатыгездіктің алдын алу, олардың арасындағы суицид, құқық бұзушылықтар (буллинг) мәселелері бойынша, бала құқықтарын қорғау жөніндегі функцияларды жүзеге асыратын және білім беру органдары мен ұйымдарын мемлекеттік бақылауды жүзеге асыру бойынша БҒМ-нің құзыретін кеңейту бөлігінде қолданыстағы заңнамаға өзгерістер мен толықтырулар енгізу жөнінде ұсыныстар әзірлеу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ҰЭМ,</w:t>
            </w:r>
            <w:r>
              <w:br/>
            </w:r>
            <w:r>
              <w:rPr>
                <w:rFonts w:ascii="Times New Roman"/>
                <w:b w:val="false"/>
                <w:i w:val="false"/>
                <w:color w:val="000000"/>
                <w:sz w:val="20"/>
              </w:rPr>
              <w:t xml:space="preserve">
ДСМ, </w:t>
            </w:r>
            <w:r>
              <w:br/>
            </w:r>
            <w:r>
              <w:rPr>
                <w:rFonts w:ascii="Times New Roman"/>
                <w:b w:val="false"/>
                <w:i w:val="false"/>
                <w:color w:val="000000"/>
                <w:sz w:val="20"/>
              </w:rPr>
              <w:t>
Еңбекмині</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екінші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2007 жылғы 24 мамырдағы № 415 қаулысына:</w:t>
            </w:r>
            <w:r>
              <w:br/>
            </w:r>
            <w:r>
              <w:rPr>
                <w:rFonts w:ascii="Times New Roman"/>
                <w:b w:val="false"/>
                <w:i w:val="false"/>
                <w:color w:val="000000"/>
                <w:sz w:val="20"/>
              </w:rPr>
              <w:t>
- ВАК құрамын жаңарту;</w:t>
            </w:r>
            <w:r>
              <w:br/>
            </w:r>
            <w:r>
              <w:rPr>
                <w:rFonts w:ascii="Times New Roman"/>
                <w:b w:val="false"/>
                <w:i w:val="false"/>
                <w:color w:val="000000"/>
                <w:sz w:val="20"/>
              </w:rPr>
              <w:t>
- ВАК туралы ережеге олардың  дағдарыс жағдайларына мобильді ден қою тетігін енгізу, және ҚР Үкіметі тарапынан ВАК шешімдеріне мониторинг жүргізу, орталық және жергілікті мемлекеттік органдардың  есептілігі бойынша  өкілеттіктерін кеңейту бөлігінде өзгерістер енгізу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ІІМ, ДСМ, Еңбекмині, АҚДМ, ЖАО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екінші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білім алушылардың (тәрбиеленушілердің) санына байланысты мектеп психологына, әлеуметтік педагогқа жүктемені белгілеу бөлігінде мемлекеттік білім беру ұйымдары қызметкерлерінің үлгілік штаттарына және педагог қызметкерлер тізбесіне өзгерістер енгізу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Қаржымині,</w:t>
            </w:r>
            <w:r>
              <w:br/>
            </w:r>
            <w:r>
              <w:rPr>
                <w:rFonts w:ascii="Times New Roman"/>
                <w:b w:val="false"/>
                <w:i w:val="false"/>
                <w:color w:val="000000"/>
                <w:sz w:val="20"/>
              </w:rPr>
              <w:t>
ҰЭМ,</w:t>
            </w:r>
            <w:r>
              <w:br/>
            </w:r>
            <w:r>
              <w:rPr>
                <w:rFonts w:ascii="Times New Roman"/>
                <w:b w:val="false"/>
                <w:i w:val="false"/>
                <w:color w:val="000000"/>
                <w:sz w:val="20"/>
              </w:rPr>
              <w:t>
ЖАО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екінші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тәрбие жұмысы жүйесіне адамгершілік-рухани білім беруді интеграциялау бөлігінде "Рухани жаңғыру" бағдарламасын іске асыру жағдайындағы тәрбиенің тұжырымдамалық негіздерін қабылдау туралы" Қазақстан Республикасы Білім және ғылым министрінің              2019 жылғы 15 сәуірдегі № 145 бұйрығының мазмұнын жаңарту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екінші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ауладағы дәретханаларды алып тастау бөлігінде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бұйрығына өзгерістер мен толықтырулар енгізу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БҒМ,</w:t>
            </w:r>
            <w:r>
              <w:br/>
            </w:r>
            <w:r>
              <w:rPr>
                <w:rFonts w:ascii="Times New Roman"/>
                <w:b w:val="false"/>
                <w:i w:val="false"/>
                <w:color w:val="000000"/>
                <w:sz w:val="20"/>
              </w:rPr>
              <w:t>
ЖАО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екінші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ғимараттары мен аумағында өткізу режимін, бөгде адамдардың болу тәртібін қамтитын білім алушылардың қауіпсіздігі шараларын күшейту бөлігінде білім беру ұйымдарының ішкі тәртіптемесінің үлгілік қағидаларына және жарғыларына өзгерістер мен толықтырулар енгізу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 ІІМ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рәсіміне қатысты БҰҰ-ның Бала құқықтары туралы конвенциясына Факультативтік хаттаманы ратификациялау жөніндегі шаралар кешенін әзірлеу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жоспары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ІІМ, </w:t>
            </w:r>
            <w:r>
              <w:br/>
            </w:r>
            <w:r>
              <w:rPr>
                <w:rFonts w:ascii="Times New Roman"/>
                <w:b w:val="false"/>
                <w:i w:val="false"/>
                <w:color w:val="000000"/>
                <w:sz w:val="20"/>
              </w:rPr>
              <w:t>
АҚДМ,</w:t>
            </w:r>
            <w:r>
              <w:br/>
            </w:r>
            <w:r>
              <w:rPr>
                <w:rFonts w:ascii="Times New Roman"/>
                <w:b w:val="false"/>
                <w:i w:val="false"/>
                <w:color w:val="000000"/>
                <w:sz w:val="20"/>
              </w:rPr>
              <w:t>
ИИДМ,</w:t>
            </w:r>
            <w:r>
              <w:br/>
            </w:r>
            <w:r>
              <w:rPr>
                <w:rFonts w:ascii="Times New Roman"/>
                <w:b w:val="false"/>
                <w:i w:val="false"/>
                <w:color w:val="000000"/>
                <w:sz w:val="20"/>
              </w:rPr>
              <w:t>
ДСМ,</w:t>
            </w:r>
            <w:r>
              <w:br/>
            </w:r>
            <w:r>
              <w:rPr>
                <w:rFonts w:ascii="Times New Roman"/>
                <w:b w:val="false"/>
                <w:i w:val="false"/>
                <w:color w:val="000000"/>
                <w:sz w:val="20"/>
              </w:rPr>
              <w:t>
БП (келісу бойынша),</w:t>
            </w:r>
            <w:r>
              <w:br/>
            </w:r>
            <w:r>
              <w:rPr>
                <w:rFonts w:ascii="Times New Roman"/>
                <w:b w:val="false"/>
                <w:i w:val="false"/>
                <w:color w:val="000000"/>
                <w:sz w:val="20"/>
              </w:rPr>
              <w:t>
ЖС (келісу бойынша)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бірінші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Заңнамаға:</w:t>
            </w:r>
            <w:r>
              <w:br/>
            </w:r>
            <w:r>
              <w:rPr>
                <w:rFonts w:ascii="Times New Roman"/>
                <w:b w:val="false"/>
                <w:i w:val="false"/>
                <w:color w:val="000000"/>
                <w:sz w:val="20"/>
              </w:rPr>
              <w:t>
- балалардың құқық қорғау органдарына өтінішпен өз бетінше жүгінуі;</w:t>
            </w:r>
            <w:r>
              <w:br/>
            </w:r>
            <w:r>
              <w:rPr>
                <w:rFonts w:ascii="Times New Roman"/>
                <w:b w:val="false"/>
                <w:i w:val="false"/>
                <w:color w:val="000000"/>
                <w:sz w:val="20"/>
              </w:rPr>
              <w:t>
-  баланың кез келген сот талқылауы барысында тыңдалу жасын төмендету бөлігінде өзгерістер мен толықтырулар енгізу бойынша ұсыныстар әзірлеу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xml:space="preserve">
ІІМ, </w:t>
            </w:r>
            <w:r>
              <w:br/>
            </w:r>
            <w:r>
              <w:rPr>
                <w:rFonts w:ascii="Times New Roman"/>
                <w:b w:val="false"/>
                <w:i w:val="false"/>
                <w:color w:val="000000"/>
                <w:sz w:val="20"/>
              </w:rPr>
              <w:t xml:space="preserve">
АҚДМ, </w:t>
            </w:r>
            <w:r>
              <w:br/>
            </w:r>
            <w:r>
              <w:rPr>
                <w:rFonts w:ascii="Times New Roman"/>
                <w:b w:val="false"/>
                <w:i w:val="false"/>
                <w:color w:val="000000"/>
                <w:sz w:val="20"/>
              </w:rPr>
              <w:t xml:space="preserve">
ДСМ, </w:t>
            </w:r>
            <w:r>
              <w:br/>
            </w:r>
            <w:r>
              <w:rPr>
                <w:rFonts w:ascii="Times New Roman"/>
                <w:b w:val="false"/>
                <w:i w:val="false"/>
                <w:color w:val="000000"/>
                <w:sz w:val="20"/>
              </w:rPr>
              <w:t>
БП (келісу бойынша), ЖС (келісу бойынша)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бірінші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Өмірде қиын жағдайда жүрген балаларды қолдау орталықтарының функцияларын кеңейту бөлігінде  "Жетiм балалар мен ата-анасының қамқорлығынсыз қалған балаларға арналған бiлiм беру ұйымдарының түрлері қызметінің үлгiлік қағидаларын бекіту туралы" Қазақстан Республикасы Білім және ғылым министрінің 2013 жылғы 18 маусымдағы № 229 бұйрығына  өзгерістер мен толықтырулар енгізу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БҒМ,</w:t>
            </w:r>
            <w:r>
              <w:br/>
            </w:r>
            <w:r>
              <w:rPr>
                <w:rFonts w:ascii="Times New Roman"/>
                <w:b w:val="false"/>
                <w:i w:val="false"/>
                <w:color w:val="000000"/>
                <w:sz w:val="20"/>
              </w:rPr>
              <w:t xml:space="preserve">
ДСМ, </w:t>
            </w:r>
            <w:r>
              <w:br/>
            </w:r>
            <w:r>
              <w:rPr>
                <w:rFonts w:ascii="Times New Roman"/>
                <w:b w:val="false"/>
                <w:i w:val="false"/>
                <w:color w:val="000000"/>
                <w:sz w:val="20"/>
              </w:rPr>
              <w:t>
Еңбекмині,</w:t>
            </w:r>
            <w:r>
              <w:br/>
            </w:r>
            <w:r>
              <w:rPr>
                <w:rFonts w:ascii="Times New Roman"/>
                <w:b w:val="false"/>
                <w:i w:val="false"/>
                <w:color w:val="000000"/>
                <w:sz w:val="20"/>
              </w:rPr>
              <w:t>
ІІМ,</w:t>
            </w:r>
            <w:r>
              <w:br/>
            </w:r>
            <w:r>
              <w:rPr>
                <w:rFonts w:ascii="Times New Roman"/>
                <w:b w:val="false"/>
                <w:i w:val="false"/>
                <w:color w:val="000000"/>
                <w:sz w:val="20"/>
              </w:rPr>
              <w:t>
ЖАО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бірінші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Педагог-психологтар мен әлеуметтік педагогтердің лауазымдық міндеттерін қайта қарау, білім беру деңгейлері бойынша "педагог-психолог" лауазымдарының функцияларын бөлу бөлігінде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өзгерістер енгізу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ЖАО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екінші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қатысты зорлық-зомбылықтың алдын алу және оған ден қоюда патронаждық медициналық қызметтің рөлін нығайту бөлігінде нормативтік құқықтық актілерге өзгерістер мен толықтырулар енгізу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r>
              <w:br/>
            </w:r>
            <w:r>
              <w:rPr>
                <w:rFonts w:ascii="Times New Roman"/>
                <w:b w:val="false"/>
                <w:i w:val="false"/>
                <w:color w:val="000000"/>
                <w:sz w:val="20"/>
              </w:rPr>
              <w:t xml:space="preserve">
БҒМ, </w:t>
            </w:r>
            <w:r>
              <w:br/>
            </w:r>
            <w:r>
              <w:rPr>
                <w:rFonts w:ascii="Times New Roman"/>
                <w:b w:val="false"/>
                <w:i w:val="false"/>
                <w:color w:val="000000"/>
                <w:sz w:val="20"/>
              </w:rPr>
              <w:t>
ЖАО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екінші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ІІ. БАҒДАРЛАМАЛЫҚ ҚАМТАМАСЫЗ ЕТУ ЖӘНЕ ӘДІСТЕМЕЛІК СҮЙЕМЕЛДЕУ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мен балалар арасында интернет-тәуелділіктің алдын алу, сондай-ақ азаматтардың цифрлық беделін қорғау жөніндегі іс-шаралар кешенін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БҒМ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қаражат шегінде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w:t>
            </w:r>
            <w:r>
              <w:br/>
            </w:r>
            <w:r>
              <w:rPr>
                <w:rFonts w:ascii="Times New Roman"/>
                <w:b w:val="false"/>
                <w:i w:val="false"/>
                <w:color w:val="000000"/>
                <w:sz w:val="20"/>
              </w:rPr>
              <w:t>
- мектеп жасына дейінгі балалады өрт қауіпсіздігі шараларына;</w:t>
            </w:r>
            <w:r>
              <w:br/>
            </w:r>
            <w:r>
              <w:rPr>
                <w:rFonts w:ascii="Times New Roman"/>
                <w:b w:val="false"/>
                <w:i w:val="false"/>
                <w:color w:val="000000"/>
                <w:sz w:val="20"/>
              </w:rPr>
              <w:t>
- білім беру ұйымдарының оқушыларын (0-11 сынып) табиғи және техногендік сипаттағы төтенше жағдайлар туындаған жағдайдағы іс-қимылдарға оқыту бойынша ұсынымдарды әзірлеу және тарату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ІІМ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татуласу (медиация) қызметін құру тәжірибесін зерделеу және тарату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ЖАО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балалардың әл-ауқаты индексін әзірлеу және сынақтан өткізу (сынақ өткізу – 2020, 2021 ж., енгізу – </w:t>
            </w:r>
            <w:r>
              <w:br/>
            </w:r>
            <w:r>
              <w:rPr>
                <w:rFonts w:ascii="Times New Roman"/>
                <w:b w:val="false"/>
                <w:i w:val="false"/>
                <w:color w:val="000000"/>
                <w:sz w:val="20"/>
              </w:rPr>
              <w:t>2022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ЖАО, Еңбекмині,</w:t>
            </w:r>
            <w:r>
              <w:br/>
            </w:r>
            <w:r>
              <w:rPr>
                <w:rFonts w:ascii="Times New Roman"/>
                <w:b w:val="false"/>
                <w:i w:val="false"/>
                <w:color w:val="000000"/>
                <w:sz w:val="20"/>
              </w:rPr>
              <w:t>
ДСМ, ІІМ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қатысты қатыгез қарым-қатынас жағдайларын анықтау және олармен жұмыс істеу бойынша ведомствоаралық өзара іс-қимыл нұсқаулығын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ДСМ,  </w:t>
            </w:r>
            <w:r>
              <w:br/>
            </w:r>
            <w:r>
              <w:rPr>
                <w:rFonts w:ascii="Times New Roman"/>
                <w:b w:val="false"/>
                <w:i w:val="false"/>
                <w:color w:val="000000"/>
                <w:sz w:val="20"/>
              </w:rPr>
              <w:t>
ІІМ, Еңбекмині, ЖАО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екінші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салаларға ЖБ және РБ шығындарының көлеміндегі балалар бюджетін есептеу әдістемесін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ІІМ, </w:t>
            </w:r>
            <w:r>
              <w:br/>
            </w:r>
            <w:r>
              <w:rPr>
                <w:rFonts w:ascii="Times New Roman"/>
                <w:b w:val="false"/>
                <w:i w:val="false"/>
                <w:color w:val="000000"/>
                <w:sz w:val="20"/>
              </w:rPr>
              <w:t>
АҚДМ, МСМ,</w:t>
            </w:r>
            <w:r>
              <w:br/>
            </w:r>
            <w:r>
              <w:rPr>
                <w:rFonts w:ascii="Times New Roman"/>
                <w:b w:val="false"/>
                <w:i w:val="false"/>
                <w:color w:val="000000"/>
                <w:sz w:val="20"/>
              </w:rPr>
              <w:t>
ИИДМ, ДСМ,</w:t>
            </w:r>
            <w:r>
              <w:br/>
            </w:r>
            <w:r>
              <w:rPr>
                <w:rFonts w:ascii="Times New Roman"/>
                <w:b w:val="false"/>
                <w:i w:val="false"/>
                <w:color w:val="000000"/>
                <w:sz w:val="20"/>
              </w:rPr>
              <w:t>
Қаржымині, ҰЭМ, ЖАО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құқықтарын қорғау, кәмелетке толмағандар арасында зорлық-зомбылықтың, қатыгез қарым-қатынастың, аутодеструктивті, оның ішінде суицидтік  және девиантты мінез-құлықтың алдын алу жөніндегі бағдарламаны әзірлеу және сынақтан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ЖББ (келісу бойынша)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  көздеген қаражат шегінде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Зорлық-зомбылықтың құрбандары/ куәгерлері болған балалармен жұмыс жөніндегі оңалту іс-шараларының (шараларының) кешенін әзірлеу және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ЖББ (келісу бойынша)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  көздеген қаражат шегінде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Аудандық/қалалық білім беру бөлімдерінің жанындағы "Мектеп психологиялық қызметі" өңірлік жобалық кеңсесін құру және жұмыс істеуді пилоттық режимде сынау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ЖАО </w:t>
            </w:r>
            <w:r>
              <w:br/>
            </w:r>
            <w:r>
              <w:rPr>
                <w:rFonts w:ascii="Times New Roman"/>
                <w:b w:val="false"/>
                <w:i w:val="false"/>
                <w:color w:val="000000"/>
                <w:sz w:val="20"/>
              </w:rPr>
              <w:t xml:space="preserve">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арасында және оларға қатысты зорлық-зомбылық пен қатыгез қарым-қатынасқа және кәмелетке толмағандардың аутодеструктивті, оның ішінде суицидтік  және девиантты мінез-құлқына ықпал ететін факторларға зерттеу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талдамалық анықтама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ЖББ (келісу бойынша)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екінші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ДБ көздеген қаражат шегінде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КТІҚҚК қызметін ұйымдастыру бойынша әдістемелік ұсынымдар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ІІМ, ДСМ, Еңбекмині, ЖАО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бірінші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арасында аутодеструктивті, оның ішінде суицидтік  және девиантты мінез-құлықтың алдын алу саласында кадрлар даярлау бойынша халықаралық тәжірибені зерделеу және ұсыныстар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xml:space="preserve">
ДСМ, </w:t>
            </w:r>
            <w:r>
              <w:br/>
            </w:r>
            <w:r>
              <w:rPr>
                <w:rFonts w:ascii="Times New Roman"/>
                <w:b w:val="false"/>
                <w:i w:val="false"/>
                <w:color w:val="000000"/>
                <w:sz w:val="20"/>
              </w:rPr>
              <w:t>
ЖАО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бірінші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психологиялық қызметтер жұмысына қойылатын бірыңғай талаптар" нұсқаулығын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ДСМ, ЖАО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екінші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арасындағы зорлық-зомбылық, қатыгез қарым-қатынас, аутодеструктивті, оның ішінде суицидтік  және девиантты мінез-құлық жағдайында жедел әрекет ететін мобильді топтардың қызметі туралы ереже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ереже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ІІМ </w:t>
            </w:r>
            <w:r>
              <w:br/>
            </w:r>
            <w:r>
              <w:rPr>
                <w:rFonts w:ascii="Times New Roman"/>
                <w:b w:val="false"/>
                <w:i w:val="false"/>
                <w:color w:val="000000"/>
                <w:sz w:val="20"/>
              </w:rPr>
              <w:t>
ЖББ (келісу бойынша)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екінші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  көздеген қаражат шегінде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құқықтарын қамтамасыз ету мәселелері бойынша ведомствоаралық өзара іс-қимыл алгоритмін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ЖББ (келісу бойынша)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екінші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  көздеген қаражат шегінде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арасында зорлық-зомбылық, қатыгез қарым-қатынас, аутодеструктивті, оның ішінде суицидтік  және девиантты мінез-құлық фактілері тіркелген жағдайда білім беру мекемесінде үштік превенция жүргізу үшін әдістемелік ұсынымдар әзірлеу (оқу-тәрбие процесі субъектілерінің әртүрлі санаттары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ЖББ (келісу бойынша)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екінші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  көздеген қаражат шегінде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қауіпсіздігін қамтамасыз ету және мектептердің қауіпсіздігін қамтамасыз ету және бағалау жүйесін жетілдіру мәселелері бойынша әдістемелік ұсынымдар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ІІМ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екінші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Отбасында, асырап алушы отбасында, білім беру ұйымдарында және бала құқықтарын қорғау жөніндегі функцияларды жүзеге асыратын ұйымдарда дене жазасына тыйым салуды енгізу жөніндегі халықаралық тәжірибені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Үкіметке ұсыныс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ІІМ, ДСМ, ЖАО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екінші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қолдау орталықтарының жанындағы фронт-офистің жұмыс тәжірибесін зерделеу және тарату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ІІІ. ҚЫЗМЕТТІ ҮЙЛЕСТІРУ ЖӘНЕ ВЕДОМСТВОАРАЛЫҚ ӨЗАРА ІС-ҚИМЫЛ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ҚДНЖК қызметін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анықтама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ІІМ, ДСМ,</w:t>
            </w:r>
            <w:r>
              <w:br/>
            </w:r>
            <w:r>
              <w:rPr>
                <w:rFonts w:ascii="Times New Roman"/>
                <w:b w:val="false"/>
                <w:i w:val="false"/>
                <w:color w:val="000000"/>
                <w:sz w:val="20"/>
              </w:rPr>
              <w:t>
Еңбекмині, ЖАО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Порнографиялық сипаттағы материалдарды, балаларға  қатысты және олардың тарапынан қатыгездік туралы, экстремистік сипаттағы ақпаратты, есірткі құралдарын, психотроптық заттарды немесе олардың прекурсорларын және Интернет желісінде тікелей және пайдалану арқылы жасалатын басқа да қылмыстарды  насихаттауды қамтитын әлеуметтік желілер мен Интернеттегі парақшаларды мониторингтеуді жүргізу және тосқауыл қою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r>
              <w:br/>
            </w:r>
            <w:r>
              <w:rPr>
                <w:rFonts w:ascii="Times New Roman"/>
                <w:b w:val="false"/>
                <w:i w:val="false"/>
                <w:color w:val="000000"/>
                <w:sz w:val="20"/>
              </w:rPr>
              <w:t>
ІІМ,</w:t>
            </w:r>
            <w:r>
              <w:br/>
            </w:r>
            <w:r>
              <w:rPr>
                <w:rFonts w:ascii="Times New Roman"/>
                <w:b w:val="false"/>
                <w:i w:val="false"/>
                <w:color w:val="000000"/>
                <w:sz w:val="20"/>
              </w:rPr>
              <w:t>
ЖАО</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w:t>
            </w:r>
            <w:r>
              <w:br/>
            </w:r>
            <w:r>
              <w:rPr>
                <w:rFonts w:ascii="Times New Roman"/>
                <w:b w:val="false"/>
                <w:i w:val="false"/>
                <w:color w:val="000000"/>
                <w:sz w:val="20"/>
              </w:rPr>
              <w:t>
- мүгедек балалар мен ерекше білім беру қажеттіліктері бар балалардың білімге тең қол жеткізуін қамтамасыз етуге;</w:t>
            </w:r>
            <w:r>
              <w:br/>
            </w:r>
            <w:r>
              <w:rPr>
                <w:rFonts w:ascii="Times New Roman"/>
                <w:b w:val="false"/>
                <w:i w:val="false"/>
                <w:color w:val="000000"/>
                <w:sz w:val="20"/>
              </w:rPr>
              <w:t xml:space="preserve">
- әлеуметтік қорғау, денсаулық сақтау, білім беру, жұмыспен қамту саласында қызмет көрсету мақсатында мүгедек балаларды және ерекше білім беру қажеттіліктері бар балаларды тәрбиелеп отырған отбасылардың қажеттіліктеріне; </w:t>
            </w:r>
            <w:r>
              <w:br/>
            </w:r>
            <w:r>
              <w:rPr>
                <w:rFonts w:ascii="Times New Roman"/>
                <w:b w:val="false"/>
                <w:i w:val="false"/>
                <w:color w:val="000000"/>
                <w:sz w:val="20"/>
              </w:rPr>
              <w:t>
- осы санаттағы балалардың және олардың қажеттілігінің деректер базасына мониторинг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клубтарының базасында отбасылық және ата-аналар клубтарының қызметін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денсаулық сақтау, халықты әлеуметтік қорғау, жергілікті атқарушы органдардың деректер базасын интеграциялау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 тестілеу және пайдалануға енгізу актілері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ДСМ, Еңбекмині, ЖАО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жылдардағы желтоқсан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001 104</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қалалардың, аудандардың әкімдері аппараттарының  КТІҚҚК  хатшыларының штат бірліктерін енгізуді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ЕҰУ жанынан  психологиялық қызмет зертханасын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ДСМ</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екінші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қатысты зорлық-зомбылықтың барлық нысандары туралы статистикалық есептілікті жинауды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ҚСАЕАК  (келісу бойынша), ІІМ, БҒМ, ДСМ, Еңбекмині, ЖАО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екінші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IV.  ІС-ШАРАЛАР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толмағандарға және кәмелетке толмағандар арасындағы зорлық-зомбылық пен білім алушылар арасында суицидтік мінез-құлық деңгейін анықтау бойынша әлеуметтік зерттеу жүргізу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құрал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001 104</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r>
              <w:br/>
            </w:r>
            <w:r>
              <w:rPr>
                <w:rFonts w:ascii="Times New Roman"/>
                <w:b w:val="false"/>
                <w:i w:val="false"/>
                <w:color w:val="000000"/>
                <w:sz w:val="20"/>
              </w:rPr>
              <w:t>
- оқушылардың қауіпсіз мінез-құлық мәдениетін қалыптастыру, олардың арасында зорлық-зомбылық пен суицидтің алдын алу мәселелері бойынша білім беру ұйымдарының басшылары, директорлардың орынбасарлары, сынып жетекшілері, психологтар, әлеуметтік педагогтер мен медицина қызметкерлері;</w:t>
            </w:r>
            <w:r>
              <w:br/>
            </w:r>
            <w:r>
              <w:rPr>
                <w:rFonts w:ascii="Times New Roman"/>
                <w:b w:val="false"/>
                <w:i w:val="false"/>
                <w:color w:val="000000"/>
                <w:sz w:val="20"/>
              </w:rPr>
              <w:t>
- отбасылық тәрбие мәселесі бойынша ата-аналар  үшін онлайн режимінде семинарлар сериясын ұйымдастыру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көзделген қаражат шеңберінде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жөніндегі комиссиялардың хатшыларына,  балалардың құқықтарын қорғау мәселелерімен айналысатын мамандарға арналған кәмелетке толмағандар арасындағы зорлық-зомбылықтың, құқық бұзушылықтардың, суицидтің алдын алу мәселелері бойынша семинарлар сериясын ұйымдастыру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көзделген қаражат шеңберінде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сынып оқушылары мен колледж студенттері арасынан балалардың құқықтарын қорғау жөніндегі елші" қоғамдық қозғалысын құру және дамыту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жалпы білім беретін мектептеріне арналған "Күнделік" электрондық журналдарының автоматтандырылған ақпараттық жүйесі шеңберінде: </w:t>
            </w:r>
            <w:r>
              <w:br/>
            </w:r>
            <w:r>
              <w:rPr>
                <w:rFonts w:ascii="Times New Roman"/>
                <w:b w:val="false"/>
                <w:i w:val="false"/>
                <w:color w:val="000000"/>
                <w:sz w:val="20"/>
              </w:rPr>
              <w:t>
- психоэмоциялық мінез-құлық тұрғысынан балаларға психодиагностика жүргізу;</w:t>
            </w:r>
            <w:r>
              <w:br/>
            </w:r>
            <w:r>
              <w:rPr>
                <w:rFonts w:ascii="Times New Roman"/>
                <w:b w:val="false"/>
                <w:i w:val="false"/>
                <w:color w:val="000000"/>
                <w:sz w:val="20"/>
              </w:rPr>
              <w:t>
- ішкі істер органдарында, мектепішілік есепте тұрған балалардың аутодеструктивті, оның ішінде суицидтік мінез-құлқына мониторинг жүргізу;</w:t>
            </w:r>
            <w:r>
              <w:br/>
            </w:r>
            <w:r>
              <w:rPr>
                <w:rFonts w:ascii="Times New Roman"/>
                <w:b w:val="false"/>
                <w:i w:val="false"/>
                <w:color w:val="000000"/>
                <w:sz w:val="20"/>
              </w:rPr>
              <w:t>
- психологтарды әдістемелік сүйемелдеуді және балалар мен ата-аналарды психологиялық сүйемелдеуді қамтамасыз ету;</w:t>
            </w:r>
            <w:r>
              <w:br/>
            </w:r>
            <w:r>
              <w:rPr>
                <w:rFonts w:ascii="Times New Roman"/>
                <w:b w:val="false"/>
                <w:i w:val="false"/>
                <w:color w:val="000000"/>
                <w:sz w:val="20"/>
              </w:rPr>
              <w:t xml:space="preserve">
- ата-аналар мен педагогикалық қоғам арасында ақпараттық-түсіндіру жұмысын ұйымдастыру; </w:t>
            </w:r>
            <w:r>
              <w:br/>
            </w:r>
            <w:r>
              <w:rPr>
                <w:rFonts w:ascii="Times New Roman"/>
                <w:b w:val="false"/>
                <w:i w:val="false"/>
                <w:color w:val="000000"/>
                <w:sz w:val="20"/>
              </w:rPr>
              <w:t>
- "Street Law"  принципі бойынша балаларға арналған мобильдік қосымша жасау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ЖАО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 2023 </w:t>
            </w:r>
            <w:r>
              <w:br/>
            </w:r>
            <w:r>
              <w:rPr>
                <w:rFonts w:ascii="Times New Roman"/>
                <w:b w:val="false"/>
                <w:i w:val="false"/>
                <w:color w:val="000000"/>
                <w:sz w:val="20"/>
              </w:rPr>
              <w:t>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шеңберінде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жағымсыз сайттарға кіруін қадағалау бойынша ата-аналарға арналған "Ата-аналардың бақылау жүйесі" тегін Smart-қосымшасын тарату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БҒМ-ге  </w:t>
            </w:r>
            <w:r>
              <w:br/>
            </w:r>
            <w:r>
              <w:rPr>
                <w:rFonts w:ascii="Times New Roman"/>
                <w:b w:val="false"/>
                <w:i w:val="false"/>
                <w:color w:val="000000"/>
                <w:sz w:val="20"/>
              </w:rPr>
              <w:t>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БҒМ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шеңберінде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құқықтарын қорғау мәселелері бойынша білім басқармалары жанынан колл-орталықтар ашу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БҒМ-ге  </w:t>
            </w:r>
            <w:r>
              <w:br/>
            </w:r>
            <w:r>
              <w:rPr>
                <w:rFonts w:ascii="Times New Roman"/>
                <w:b w:val="false"/>
                <w:i w:val="false"/>
                <w:color w:val="000000"/>
                <w:sz w:val="20"/>
              </w:rPr>
              <w:t>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оқыту технологияларын қолдана отырып, жол полициясы, жол-пайдалану учаскелері, азаматтық қорғау органдары қызметкерлерін, педагогтерді жарақат және жазатайым оқиғалар  кезінде  алғашқы көмек көрсетуге оқытуды ұйымдастыру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БҒМ-ге  </w:t>
            </w:r>
            <w:r>
              <w:br/>
            </w:r>
            <w:r>
              <w:rPr>
                <w:rFonts w:ascii="Times New Roman"/>
                <w:b w:val="false"/>
                <w:i w:val="false"/>
                <w:color w:val="000000"/>
                <w:sz w:val="20"/>
              </w:rPr>
              <w:t>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 ІІМ, ДСМ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шеңберінде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туындаған жағдайда оқу орындарының ғимаратынан қауіпсіз көшіру бойынша білім беру объектілерінде практикалық жаттығуларды (оқу эвакуациясы) ұйымдастыру және өткізу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БҒМ-ге   </w:t>
            </w:r>
            <w:r>
              <w:br/>
            </w:r>
            <w:r>
              <w:rPr>
                <w:rFonts w:ascii="Times New Roman"/>
                <w:b w:val="false"/>
                <w:i w:val="false"/>
                <w:color w:val="000000"/>
                <w:sz w:val="20"/>
              </w:rPr>
              <w:t>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ЖАО, БҒМ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күндері таңертеңгі және кешкі уақытта автомобиль көлігінің ағыны көп білім беру ұйымдарының жанында жаяу жүргіншілер өткелдерінде полиция қызметкерлерінің күнделікті кезекшілігін ұйымдастыру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ІІМ-ге</w:t>
            </w:r>
            <w:r>
              <w:br/>
            </w:r>
            <w:r>
              <w:rPr>
                <w:rFonts w:ascii="Times New Roman"/>
                <w:b w:val="false"/>
                <w:i w:val="false"/>
                <w:color w:val="000000"/>
                <w:sz w:val="20"/>
              </w:rPr>
              <w:t>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 ІІМ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жалпы білім беретін мектептерінің педагогтеріне жол қозғалысы ережелерін оқытудың жаңа тәсілдері бойынша өңірлік семинарлар өткізу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ІІМ-ге</w:t>
            </w:r>
            <w:r>
              <w:br/>
            </w:r>
            <w:r>
              <w:rPr>
                <w:rFonts w:ascii="Times New Roman"/>
                <w:b w:val="false"/>
                <w:i w:val="false"/>
                <w:color w:val="000000"/>
                <w:sz w:val="20"/>
              </w:rPr>
              <w:t>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 ІІМ</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шеңберінде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мектепке дейінгі мекемелерінің, жалпы білім беретін мектептердің, балалардың құқықтарын қорғау жөніндегі функцияларды жүзеге асыратын ұйымдардың жанында және балалар көп баратын басқа да орындарда ЖҚО бұзушылықтарын фото-бейне тіркеудің стационарлық жүйелерін орнатуды қамтамасыз ету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ІІМ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шеңберінде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r>
              <w:br/>
            </w:r>
            <w:r>
              <w:rPr>
                <w:rFonts w:ascii="Times New Roman"/>
                <w:b w:val="false"/>
                <w:i w:val="false"/>
                <w:color w:val="000000"/>
                <w:sz w:val="20"/>
              </w:rPr>
              <w:t>
- тротуарлар, жер асты (жер үсті) жаяу жүргіншілер өтпелері, жаяу жүргіншілер және велосипед жолдары, автобус аялдамаларының "қалталары", кәмелетке толмағандар жүретін жерлерде жүру бөлігін және көшелердің жаяу жүргіншілер өтпелерін жарықтандыруды;</w:t>
            </w:r>
            <w:r>
              <w:br/>
            </w:r>
            <w:r>
              <w:rPr>
                <w:rFonts w:ascii="Times New Roman"/>
                <w:b w:val="false"/>
                <w:i w:val="false"/>
                <w:color w:val="000000"/>
                <w:sz w:val="20"/>
              </w:rPr>
              <w:t>
- оқушылардың жолдардағы қауіпсіз жүріс-тұрыс ережелерін теориялық және практикалық оқыту үшін балалар автоалаңшалары мен автоқалашықтары құрылысын қамтамасыз ету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ІІМ-ге</w:t>
            </w:r>
            <w:r>
              <w:br/>
            </w:r>
            <w:r>
              <w:rPr>
                <w:rFonts w:ascii="Times New Roman"/>
                <w:b w:val="false"/>
                <w:i w:val="false"/>
                <w:color w:val="000000"/>
                <w:sz w:val="20"/>
              </w:rPr>
              <w:t>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ІІМ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шеңберінде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мен балалардың құқықтарын қорғау жөніндегі функцияларды жүзеге асыратын ұйымдардың, денсаулық сақтау, спорт және бос уақытты ұйымдастыру мекемелерінің жанында:</w:t>
            </w:r>
            <w:r>
              <w:br/>
            </w:r>
            <w:r>
              <w:rPr>
                <w:rFonts w:ascii="Times New Roman"/>
                <w:b w:val="false"/>
                <w:i w:val="false"/>
                <w:color w:val="000000"/>
                <w:sz w:val="20"/>
              </w:rPr>
              <w:t>
 - "жылдамдық бәсеңдеткіш" жылдамдықты мәжбүрлі төмендету құралдарын;</w:t>
            </w:r>
            <w:r>
              <w:br/>
            </w:r>
            <w:r>
              <w:rPr>
                <w:rFonts w:ascii="Times New Roman"/>
                <w:b w:val="false"/>
                <w:i w:val="false"/>
                <w:color w:val="000000"/>
                <w:sz w:val="20"/>
              </w:rPr>
              <w:t>
- жылдамдық шектегіштерді орнату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ІІМ-ге</w:t>
            </w:r>
            <w:r>
              <w:br/>
            </w:r>
            <w:r>
              <w:rPr>
                <w:rFonts w:ascii="Times New Roman"/>
                <w:b w:val="false"/>
                <w:i w:val="false"/>
                <w:color w:val="000000"/>
                <w:sz w:val="20"/>
              </w:rPr>
              <w:t>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 ІІМ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шеңберінде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жарқылдауық маяктармен, дыбыс сигналдарымен, "Балалар" белгілерімен жасақтап, мектептері жоқ ауыл оқушыларын қауіпсіз тасымалдаумен қамтамасыз ету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w:t>
            </w:r>
            <w:r>
              <w:br/>
            </w:r>
            <w:r>
              <w:rPr>
                <w:rFonts w:ascii="Times New Roman"/>
                <w:b w:val="false"/>
                <w:i w:val="false"/>
                <w:color w:val="000000"/>
                <w:sz w:val="20"/>
              </w:rPr>
              <w:t>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 ІІМ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шеңберінде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кеңістігінде "Халықтық бақылау" қоғамдық қозғалысын құру және дамыту (мектеп автобустарының, автобус аялдамаларының, ашық кәріз люктерінің, бекітілмеген және сынған әткеншектердің фото және бейне түсірілімдері және т. б.)</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w:t>
            </w:r>
            <w:r>
              <w:br/>
            </w:r>
            <w:r>
              <w:rPr>
                <w:rFonts w:ascii="Times New Roman"/>
                <w:b w:val="false"/>
                <w:i w:val="false"/>
                <w:color w:val="000000"/>
                <w:sz w:val="20"/>
              </w:rPr>
              <w:t>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балалар!", "Автобус", "Қауіпсіз жол" , "Түнгі қаладағы балалар",  "Жасөспірім", "Сіріңке – бір өмірдің бағасы" және т. б.  жедел-профилактикалық іс-шаралар ұйымдастыру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w:t>
            </w:r>
            <w:r>
              <w:br/>
            </w:r>
            <w:r>
              <w:rPr>
                <w:rFonts w:ascii="Times New Roman"/>
                <w:b w:val="false"/>
                <w:i w:val="false"/>
                <w:color w:val="000000"/>
                <w:sz w:val="20"/>
              </w:rPr>
              <w:t>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ЖАО, БҒМ</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және аз қамтылған отбасылардың, мүгедектердің және өзге де санаттағы адамдардың тұрғын үйлерін:</w:t>
            </w:r>
            <w:r>
              <w:br/>
            </w:r>
            <w:r>
              <w:rPr>
                <w:rFonts w:ascii="Times New Roman"/>
                <w:b w:val="false"/>
                <w:i w:val="false"/>
                <w:color w:val="000000"/>
                <w:sz w:val="20"/>
              </w:rPr>
              <w:t>
- қатты отынды пайдаланатын өңірлер үшін – улы газдың датчиктерімен;</w:t>
            </w:r>
            <w:r>
              <w:br/>
            </w:r>
            <w:r>
              <w:rPr>
                <w:rFonts w:ascii="Times New Roman"/>
                <w:b w:val="false"/>
                <w:i w:val="false"/>
                <w:color w:val="000000"/>
                <w:sz w:val="20"/>
              </w:rPr>
              <w:t>
- газдалған өңірлер үшін – газталдағыштармен жарақтандыру мүмкіндігін қарастыру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w:t>
            </w:r>
            <w:r>
              <w:br/>
            </w:r>
            <w:r>
              <w:rPr>
                <w:rFonts w:ascii="Times New Roman"/>
                <w:b w:val="false"/>
                <w:i w:val="false"/>
                <w:color w:val="000000"/>
                <w:sz w:val="20"/>
              </w:rPr>
              <w:t>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ІІМ</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шеңберінде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аумағындағы ата-аналарынсыз жүрген балаларды репатриациялау және отбасына қосу мәселелері жөніндегі шараларды жетілдіру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ІІМ,</w:t>
            </w:r>
            <w:r>
              <w:br/>
            </w:r>
            <w:r>
              <w:rPr>
                <w:rFonts w:ascii="Times New Roman"/>
                <w:b w:val="false"/>
                <w:i w:val="false"/>
                <w:color w:val="000000"/>
                <w:sz w:val="20"/>
              </w:rPr>
              <w:t>
Еңбекмині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мен балалар арасында суицидтік мінез-құлықтың алдын алуға бағытталған іс-шаралар кешенін іске асыру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w:t>
            </w:r>
            <w:r>
              <w:br/>
            </w:r>
            <w:r>
              <w:rPr>
                <w:rFonts w:ascii="Times New Roman"/>
                <w:b w:val="false"/>
                <w:i w:val="false"/>
                <w:color w:val="000000"/>
                <w:sz w:val="20"/>
              </w:rPr>
              <w:t>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көзделген қаражат шеңберінде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және қалалық жерлердегі балалар мен жастарға арналған адам құқықтары, буллингке қарсы семинарлар сериясын өткізу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ата-аналарға арналған ақпараттық материалдар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БҒМ, ЖАО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көзделген қаражат шеңберінде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100% бейнебақылау жүйелерімен жарақтандыруды және ірі қалаларда ішкі істер органдарының жедел басқару орталығына шығаруды қамтамасыз ету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w:t>
            </w:r>
            <w:r>
              <w:br/>
            </w:r>
            <w:r>
              <w:rPr>
                <w:rFonts w:ascii="Times New Roman"/>
                <w:b w:val="false"/>
                <w:i w:val="false"/>
                <w:color w:val="000000"/>
                <w:sz w:val="20"/>
              </w:rPr>
              <w:t>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ІІМ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екінші жартыжыл</w:t>
            </w:r>
            <w:r>
              <w:br/>
            </w:r>
            <w:r>
              <w:rPr>
                <w:rFonts w:ascii="Times New Roman"/>
                <w:b w:val="false"/>
                <w:i w:val="false"/>
                <w:color w:val="000000"/>
                <w:sz w:val="20"/>
              </w:rPr>
              <w:t>
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шеңберінде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ғимараттарын жылы дәретханалармен жабдықтау бойынша шаралар қабылдау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w:t>
            </w:r>
            <w:r>
              <w:br/>
            </w:r>
            <w:r>
              <w:rPr>
                <w:rFonts w:ascii="Times New Roman"/>
                <w:b w:val="false"/>
                <w:i w:val="false"/>
                <w:color w:val="000000"/>
                <w:sz w:val="20"/>
              </w:rPr>
              <w:t>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w:t>
            </w:r>
            <w:r>
              <w:br/>
            </w:r>
            <w:r>
              <w:rPr>
                <w:rFonts w:ascii="Times New Roman"/>
                <w:b w:val="false"/>
                <w:i w:val="false"/>
                <w:color w:val="000000"/>
                <w:sz w:val="20"/>
              </w:rPr>
              <w:t>
екінші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шеңберінде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толықтырылуын ескере отырып, білім беру ұйымдарында мамандандырылған күзет енгізу жөнінде шаралар қабылдау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w:t>
            </w:r>
            <w:r>
              <w:br/>
            </w:r>
            <w:r>
              <w:rPr>
                <w:rFonts w:ascii="Times New Roman"/>
                <w:b w:val="false"/>
                <w:i w:val="false"/>
                <w:color w:val="000000"/>
                <w:sz w:val="20"/>
              </w:rPr>
              <w:t>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ІІМ, БҒМ</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w:t>
            </w:r>
            <w:r>
              <w:br/>
            </w:r>
            <w:r>
              <w:rPr>
                <w:rFonts w:ascii="Times New Roman"/>
                <w:b w:val="false"/>
                <w:i w:val="false"/>
                <w:color w:val="000000"/>
                <w:sz w:val="20"/>
              </w:rPr>
              <w:t>
екінші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шеңберінде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келуі/кетуі туралы ата-аналарды хабардар ете отырып (СМС және электрондық поштаны қолданумен) ұялы телефондардың мамандандырылған электрондық датчиктерін (чиптерін) енгізу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w:t>
            </w:r>
            <w:r>
              <w:br/>
            </w:r>
            <w:r>
              <w:rPr>
                <w:rFonts w:ascii="Times New Roman"/>
                <w:b w:val="false"/>
                <w:i w:val="false"/>
                <w:color w:val="000000"/>
                <w:sz w:val="20"/>
              </w:rPr>
              <w:t>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 ІІМ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бірінші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шеңберінде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мен колледждерге "Буллинг және балалар қауіпсіздігі", "Балалар девиациясы, эмоциялық интеллект және психикалық денсаулық" модульдері мен тақырыптарын  енгізу жөнінде ұсыныстар енгізу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ЖОО-ға ұсынымдамалар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w:t>
            </w:r>
            <w:r>
              <w:br/>
            </w:r>
            <w:r>
              <w:rPr>
                <w:rFonts w:ascii="Times New Roman"/>
                <w:b w:val="false"/>
                <w:i w:val="false"/>
                <w:color w:val="000000"/>
                <w:sz w:val="20"/>
              </w:rPr>
              <w:t>
екінші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бірынғай тарифпен балаларды жағымсыз интернет-контентке қол жеткізуден қорғау бойынша балалар СИМ-карталарын енгізу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w:t>
            </w:r>
            <w:r>
              <w:br/>
            </w:r>
            <w:r>
              <w:rPr>
                <w:rFonts w:ascii="Times New Roman"/>
                <w:b w:val="false"/>
                <w:i w:val="false"/>
                <w:color w:val="000000"/>
                <w:sz w:val="20"/>
              </w:rPr>
              <w:t>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 ІІМ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шеңберінде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сынып оқушылары мен колледждердің 1-2 курс студенттеріне арналған "Тұлғаның өзін-өзі дамыту психологиясы", "Саналы қарым-қатынас: отбасында, мектепте, қоғамда тиімді коммуникация дағдылары",  Street Law: барлығына арналған адам құқығы және балаларды зорлық-зомбылықтан және буллингтен қорғау" атты сынып сағаттарын ұйымдастыру және өткізу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  бірінші жартыжылдығы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  АҚПАРАТТЫҚ-ТҮСІНДІРУ ҚЫЗМЕТІН ҰЙЫМДАСТЫРУ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БАҚ-та, интернет-ресурстарда, әлеуметтік желілерде, You tube арналарда  балалар мен олардың ата-аналарына арналған: </w:t>
            </w:r>
            <w:r>
              <w:br/>
            </w:r>
            <w:r>
              <w:rPr>
                <w:rFonts w:ascii="Times New Roman"/>
                <w:b w:val="false"/>
                <w:i w:val="false"/>
                <w:color w:val="000000"/>
                <w:sz w:val="20"/>
              </w:rPr>
              <w:t>
- адамгершілік-рухани білім беру және қоғамда отбасы, бала құндылығын қалыптастыру;</w:t>
            </w:r>
            <w:r>
              <w:br/>
            </w:r>
            <w:r>
              <w:rPr>
                <w:rFonts w:ascii="Times New Roman"/>
                <w:b w:val="false"/>
                <w:i w:val="false"/>
                <w:color w:val="000000"/>
                <w:sz w:val="20"/>
              </w:rPr>
              <w:t>
- репродуктивті денсаулықты қорғау;</w:t>
            </w:r>
            <w:r>
              <w:br/>
            </w:r>
            <w:r>
              <w:rPr>
                <w:rFonts w:ascii="Times New Roman"/>
                <w:b w:val="false"/>
                <w:i w:val="false"/>
                <w:color w:val="000000"/>
                <w:sz w:val="20"/>
              </w:rPr>
              <w:t>
- қауіпсіздік құралдарын (балалар велосипед шлемдері, балалар автокреслосы және қауіпсіздік белдіктері, биік тұрғын үйлерде терезе қоршауларын орнату, құтқару кеудешелерін қолдану және т.б.) пайдалануды насихаттау;</w:t>
            </w:r>
            <w:r>
              <w:br/>
            </w:r>
            <w:r>
              <w:rPr>
                <w:rFonts w:ascii="Times New Roman"/>
                <w:b w:val="false"/>
                <w:i w:val="false"/>
                <w:color w:val="000000"/>
                <w:sz w:val="20"/>
              </w:rPr>
              <w:t>
 - балалардың қауіпсіздігін қамтамасыз ету және олардың қауіпсіз мінез-құлқын қалыптастыру (оның ішінде зорлық-зомбылықты, өртті, терезеден құлауды, кездейсоқ суға батуды, жарақаттануды, ТЖ, ЖКО, кәмелетке толмағандар арасындағы құқық бұзушылықты болдырмау);</w:t>
            </w:r>
            <w:r>
              <w:br/>
            </w:r>
            <w:r>
              <w:rPr>
                <w:rFonts w:ascii="Times New Roman"/>
                <w:b w:val="false"/>
                <w:i w:val="false"/>
                <w:color w:val="000000"/>
                <w:sz w:val="20"/>
              </w:rPr>
              <w:t>
- балаларды кибербуллинг пен киберқылмыстан қорғау  бойынша  бейнероликтер, инфографикалар,  постерлер әзірлеу және орналастыру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бейнероликтер,  инфокестелер, постерлер,  дайджесттер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ІІМ, БҒМ, ДСМ, АҚДМ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көзделген қаражат шеңберінде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мектеп сайты", "Білім бөлімінің үздік сайты", "Үздік Facebook, Instagram парағы" атты өңірлік конкурстарды ұйымдастыру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w:t>
            </w:r>
            <w:r>
              <w:br/>
            </w:r>
            <w:r>
              <w:rPr>
                <w:rFonts w:ascii="Times New Roman"/>
                <w:b w:val="false"/>
                <w:i w:val="false"/>
                <w:color w:val="000000"/>
                <w:sz w:val="20"/>
              </w:rPr>
              <w:t>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Адамгершілік-рухани білім беру, зорлық-зомбылықсыз балаларды тәрбиелеу, балалардың құқықтарын қорғау мәселелерін жария ететін журналистер, қоғамдық пікір көшбасшылары, блогерлер пулын құру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w:t>
      </w:r>
      <w:r>
        <w:rPr>
          <w:rFonts w:ascii="Times New Roman"/>
          <w:b/>
          <w:i w:val="false"/>
          <w:color w:val="000000"/>
          <w:sz w:val="28"/>
        </w:rPr>
        <w:t>Аббревиатуралардың толық жазылуы:</w:t>
      </w:r>
    </w:p>
    <w:bookmarkEnd w:id="8"/>
    <w:p>
      <w:pPr>
        <w:spacing w:after="0"/>
        <w:ind w:left="0"/>
        <w:jc w:val="both"/>
      </w:pPr>
      <w:r>
        <w:rPr>
          <w:rFonts w:ascii="Times New Roman"/>
          <w:b w:val="false"/>
          <w:i w:val="false"/>
          <w:color w:val="000000"/>
          <w:sz w:val="28"/>
        </w:rPr>
        <w:t>
      АҚДМ – Қазақстан Республикасы Ақпарат және қоғамдық даму министрлігі</w:t>
      </w:r>
    </w:p>
    <w:p>
      <w:pPr>
        <w:spacing w:after="0"/>
        <w:ind w:left="0"/>
        <w:jc w:val="both"/>
      </w:pPr>
      <w:r>
        <w:rPr>
          <w:rFonts w:ascii="Times New Roman"/>
          <w:b w:val="false"/>
          <w:i w:val="false"/>
          <w:color w:val="000000"/>
          <w:sz w:val="28"/>
        </w:rPr>
        <w:t xml:space="preserve">
      ББ – бюджеттік бағдарлама </w:t>
      </w:r>
    </w:p>
    <w:p>
      <w:pPr>
        <w:spacing w:after="0"/>
        <w:ind w:left="0"/>
        <w:jc w:val="both"/>
      </w:pPr>
      <w:r>
        <w:rPr>
          <w:rFonts w:ascii="Times New Roman"/>
          <w:b w:val="false"/>
          <w:i w:val="false"/>
          <w:color w:val="000000"/>
          <w:sz w:val="28"/>
        </w:rPr>
        <w:t xml:space="preserve">
      БҒМ – Қазақстан Республикасы Білім және ғылым министлігі </w:t>
      </w:r>
    </w:p>
    <w:p>
      <w:pPr>
        <w:spacing w:after="0"/>
        <w:ind w:left="0"/>
        <w:jc w:val="both"/>
      </w:pPr>
      <w:r>
        <w:rPr>
          <w:rFonts w:ascii="Times New Roman"/>
          <w:b w:val="false"/>
          <w:i w:val="false"/>
          <w:color w:val="000000"/>
          <w:sz w:val="28"/>
        </w:rPr>
        <w:t xml:space="preserve">
      БП – Қазақстан Республикасы Бас прокуратурасы </w:t>
      </w:r>
    </w:p>
    <w:p>
      <w:pPr>
        <w:spacing w:after="0"/>
        <w:ind w:left="0"/>
        <w:jc w:val="both"/>
      </w:pPr>
      <w:r>
        <w:rPr>
          <w:rFonts w:ascii="Times New Roman"/>
          <w:b w:val="false"/>
          <w:i w:val="false"/>
          <w:color w:val="000000"/>
          <w:sz w:val="28"/>
        </w:rPr>
        <w:t>
      БП ҚСАЕАК – Қазақстан Республикасы Бас прокуратурасының Құқықтық статистика және арнайы есепке алу комитеті</w:t>
      </w:r>
    </w:p>
    <w:p>
      <w:pPr>
        <w:spacing w:after="0"/>
        <w:ind w:left="0"/>
        <w:jc w:val="both"/>
      </w:pPr>
      <w:r>
        <w:rPr>
          <w:rFonts w:ascii="Times New Roman"/>
          <w:b w:val="false"/>
          <w:i w:val="false"/>
          <w:color w:val="000000"/>
          <w:sz w:val="28"/>
        </w:rPr>
        <w:t>
      БҰҰ – Біріккен Ұлттар Ұйымы</w:t>
      </w:r>
    </w:p>
    <w:p>
      <w:pPr>
        <w:spacing w:after="0"/>
        <w:ind w:left="0"/>
        <w:jc w:val="both"/>
      </w:pPr>
      <w:r>
        <w:rPr>
          <w:rFonts w:ascii="Times New Roman"/>
          <w:b w:val="false"/>
          <w:i w:val="false"/>
          <w:color w:val="000000"/>
          <w:sz w:val="28"/>
        </w:rPr>
        <w:t xml:space="preserve">
      ВАК – Қазақстан Республикасы Үкіметінің жанынан Кәмелетке толмағандардың ісі және олардың құқықтарын қорғау жөніндегі ведомствоаралық комиссия </w:t>
      </w:r>
    </w:p>
    <w:p>
      <w:pPr>
        <w:spacing w:after="0"/>
        <w:ind w:left="0"/>
        <w:jc w:val="both"/>
      </w:pPr>
      <w:r>
        <w:rPr>
          <w:rFonts w:ascii="Times New Roman"/>
          <w:b w:val="false"/>
          <w:i w:val="false"/>
          <w:color w:val="000000"/>
          <w:sz w:val="28"/>
        </w:rPr>
        <w:t>
      ДБ – Дүниежүзілік банк</w:t>
      </w:r>
    </w:p>
    <w:p>
      <w:pPr>
        <w:spacing w:after="0"/>
        <w:ind w:left="0"/>
        <w:jc w:val="both"/>
      </w:pPr>
      <w:r>
        <w:rPr>
          <w:rFonts w:ascii="Times New Roman"/>
          <w:b w:val="false"/>
          <w:i w:val="false"/>
          <w:color w:val="000000"/>
          <w:sz w:val="28"/>
        </w:rPr>
        <w:t>
      ДСМ – Қазақстан Республикасы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ЕҰУ – Л.Н. Гумилев атындағы Еуразия ұлттық университеті</w:t>
      </w:r>
    </w:p>
    <w:p>
      <w:pPr>
        <w:spacing w:after="0"/>
        <w:ind w:left="0"/>
        <w:jc w:val="both"/>
      </w:pPr>
      <w:r>
        <w:rPr>
          <w:rFonts w:ascii="Times New Roman"/>
          <w:b w:val="false"/>
          <w:i w:val="false"/>
          <w:color w:val="000000"/>
          <w:sz w:val="28"/>
        </w:rPr>
        <w:t xml:space="preserve">
      ЖАО – жергілікті атқарушы орган </w:t>
      </w:r>
    </w:p>
    <w:p>
      <w:pPr>
        <w:spacing w:after="0"/>
        <w:ind w:left="0"/>
        <w:jc w:val="both"/>
      </w:pPr>
      <w:r>
        <w:rPr>
          <w:rFonts w:ascii="Times New Roman"/>
          <w:b w:val="false"/>
          <w:i w:val="false"/>
          <w:color w:val="000000"/>
          <w:sz w:val="28"/>
        </w:rPr>
        <w:t>
      ЖБ – жергілікті бюджет</w:t>
      </w:r>
    </w:p>
    <w:p>
      <w:pPr>
        <w:spacing w:after="0"/>
        <w:ind w:left="0"/>
        <w:jc w:val="both"/>
      </w:pPr>
      <w:r>
        <w:rPr>
          <w:rFonts w:ascii="Times New Roman"/>
          <w:b w:val="false"/>
          <w:i w:val="false"/>
          <w:color w:val="000000"/>
          <w:sz w:val="28"/>
        </w:rPr>
        <w:t>
      ЖББ – Дүниежүзілік банктің "Орта білімді жаңғырту" жобасын басқару тобы</w:t>
      </w:r>
    </w:p>
    <w:p>
      <w:pPr>
        <w:spacing w:after="0"/>
        <w:ind w:left="0"/>
        <w:jc w:val="both"/>
      </w:pPr>
      <w:r>
        <w:rPr>
          <w:rFonts w:ascii="Times New Roman"/>
          <w:b w:val="false"/>
          <w:i w:val="false"/>
          <w:color w:val="000000"/>
          <w:sz w:val="28"/>
        </w:rPr>
        <w:t>
      ЖКО – жол-көлік оқиғасы</w:t>
      </w:r>
    </w:p>
    <w:p>
      <w:pPr>
        <w:spacing w:after="0"/>
        <w:ind w:left="0"/>
        <w:jc w:val="both"/>
      </w:pPr>
      <w:r>
        <w:rPr>
          <w:rFonts w:ascii="Times New Roman"/>
          <w:b w:val="false"/>
          <w:i w:val="false"/>
          <w:color w:val="000000"/>
          <w:sz w:val="28"/>
        </w:rPr>
        <w:t>
      ЖҚЕ – жол қозғалысы ережелері</w:t>
      </w:r>
    </w:p>
    <w:p>
      <w:pPr>
        <w:spacing w:after="0"/>
        <w:ind w:left="0"/>
        <w:jc w:val="both"/>
      </w:pPr>
      <w:r>
        <w:rPr>
          <w:rFonts w:ascii="Times New Roman"/>
          <w:b w:val="false"/>
          <w:i w:val="false"/>
          <w:color w:val="000000"/>
          <w:sz w:val="28"/>
        </w:rPr>
        <w:t>
      ЖОО – жоғары оқу орындары</w:t>
      </w:r>
    </w:p>
    <w:p>
      <w:pPr>
        <w:spacing w:after="0"/>
        <w:ind w:left="0"/>
        <w:jc w:val="both"/>
      </w:pPr>
      <w:r>
        <w:rPr>
          <w:rFonts w:ascii="Times New Roman"/>
          <w:b w:val="false"/>
          <w:i w:val="false"/>
          <w:color w:val="000000"/>
          <w:sz w:val="28"/>
        </w:rPr>
        <w:t xml:space="preserve">
      ЖС – Қазақстан Республикасы Жоғарғы соты </w:t>
      </w:r>
    </w:p>
    <w:p>
      <w:pPr>
        <w:spacing w:after="0"/>
        <w:ind w:left="0"/>
        <w:jc w:val="both"/>
      </w:pPr>
      <w:r>
        <w:rPr>
          <w:rFonts w:ascii="Times New Roman"/>
          <w:b w:val="false"/>
          <w:i w:val="false"/>
          <w:color w:val="000000"/>
          <w:sz w:val="28"/>
        </w:rPr>
        <w:t xml:space="preserve">
      ИИДМ – Қазақстан Республикасы Индустрия және инфрақұрылымдық даму министрлігі </w:t>
      </w:r>
    </w:p>
    <w:p>
      <w:pPr>
        <w:spacing w:after="0"/>
        <w:ind w:left="0"/>
        <w:jc w:val="both"/>
      </w:pPr>
      <w:r>
        <w:rPr>
          <w:rFonts w:ascii="Times New Roman"/>
          <w:b w:val="false"/>
          <w:i w:val="false"/>
          <w:color w:val="000000"/>
          <w:sz w:val="28"/>
        </w:rPr>
        <w:t>
      КТІҚҚК– кәмелетке толмағандардың ісі және олардың құқықтарын қорғау жөніндегі комиссия</w:t>
      </w:r>
    </w:p>
    <w:p>
      <w:pPr>
        <w:spacing w:after="0"/>
        <w:ind w:left="0"/>
        <w:jc w:val="both"/>
      </w:pPr>
      <w:r>
        <w:rPr>
          <w:rFonts w:ascii="Times New Roman"/>
          <w:b w:val="false"/>
          <w:i w:val="false"/>
          <w:color w:val="000000"/>
          <w:sz w:val="28"/>
        </w:rPr>
        <w:t>
      Қаржымині – Қазақстан Республикасы Қаржы министрлігі</w:t>
      </w:r>
    </w:p>
    <w:p>
      <w:pPr>
        <w:spacing w:after="0"/>
        <w:ind w:left="0"/>
        <w:jc w:val="both"/>
      </w:pPr>
      <w:r>
        <w:rPr>
          <w:rFonts w:ascii="Times New Roman"/>
          <w:b w:val="false"/>
          <w:i w:val="false"/>
          <w:color w:val="000000"/>
          <w:sz w:val="28"/>
        </w:rPr>
        <w:t>
      ҚР ӘҚБТК – Қазақстан Республикасының Әкімшілік құқық бұзушылық туралы кодексі</w:t>
      </w:r>
    </w:p>
    <w:p>
      <w:pPr>
        <w:spacing w:after="0"/>
        <w:ind w:left="0"/>
        <w:jc w:val="both"/>
      </w:pPr>
      <w:r>
        <w:rPr>
          <w:rFonts w:ascii="Times New Roman"/>
          <w:b w:val="false"/>
          <w:i w:val="false"/>
          <w:color w:val="000000"/>
          <w:sz w:val="28"/>
        </w:rPr>
        <w:t>
      ҚР ҚК – Қазақстан Республикасының Қылмыстық кодексі</w:t>
      </w:r>
    </w:p>
    <w:p>
      <w:pPr>
        <w:spacing w:after="0"/>
        <w:ind w:left="0"/>
        <w:jc w:val="both"/>
      </w:pPr>
      <w:r>
        <w:rPr>
          <w:rFonts w:ascii="Times New Roman"/>
          <w:b w:val="false"/>
          <w:i w:val="false"/>
          <w:color w:val="000000"/>
          <w:sz w:val="28"/>
        </w:rPr>
        <w:t>
      МСМ – Қазақстан Республикасы Мәдениет және спорт министрлігі</w:t>
      </w:r>
    </w:p>
    <w:p>
      <w:pPr>
        <w:spacing w:after="0"/>
        <w:ind w:left="0"/>
        <w:jc w:val="both"/>
      </w:pPr>
      <w:r>
        <w:rPr>
          <w:rFonts w:ascii="Times New Roman"/>
          <w:b w:val="false"/>
          <w:i w:val="false"/>
          <w:color w:val="000000"/>
          <w:sz w:val="28"/>
        </w:rPr>
        <w:t>
      РБ – республикалық бюджет</w:t>
      </w:r>
    </w:p>
    <w:p>
      <w:pPr>
        <w:spacing w:after="0"/>
        <w:ind w:left="0"/>
        <w:jc w:val="both"/>
      </w:pPr>
      <w:r>
        <w:rPr>
          <w:rFonts w:ascii="Times New Roman"/>
          <w:b w:val="false"/>
          <w:i w:val="false"/>
          <w:color w:val="000000"/>
          <w:sz w:val="28"/>
        </w:rPr>
        <w:t>
      ТЖ – төтенше жағдайлар</w:t>
      </w:r>
    </w:p>
    <w:p>
      <w:pPr>
        <w:spacing w:after="0"/>
        <w:ind w:left="0"/>
        <w:jc w:val="both"/>
      </w:pPr>
      <w:r>
        <w:rPr>
          <w:rFonts w:ascii="Times New Roman"/>
          <w:b w:val="false"/>
          <w:i w:val="false"/>
          <w:color w:val="000000"/>
          <w:sz w:val="28"/>
        </w:rPr>
        <w:t>
      ҰЭМ – Қазақстан Республикасы Ұлттық экономика министрлігі</w:t>
      </w:r>
    </w:p>
    <w:p>
      <w:pPr>
        <w:spacing w:after="0"/>
        <w:ind w:left="0"/>
        <w:jc w:val="both"/>
      </w:pPr>
      <w:r>
        <w:rPr>
          <w:rFonts w:ascii="Times New Roman"/>
          <w:b w:val="false"/>
          <w:i w:val="false"/>
          <w:color w:val="000000"/>
          <w:sz w:val="28"/>
        </w:rPr>
        <w:t>
      ІІМ – Қазақстан Республикасы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