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be542" w14:textId="f9be5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ввоза сахара белого и сахара-сырца тростникового на территорию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22 февраля 2022 года № 47. Зарегистрирован в Министерстве юстиции Республики Казахстан 23 февраля 2022 года № 26904.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"О регулировании торговой деятельности" и подпунктом 7.1.37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Комиссии Таможенного союза от 27 ноября 2009 года № 130 "О едином таможенно-тарифном регулировании Евразийского экономического союза"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размер и срок действия квоты на ввоз сахара белого и сахара-сырца тростникового на территорию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Правила распределения квот на ввоз сахара белого и сахара-сырца тростникового на территорию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сельского хозяйства Республики Казахстан от 19 июля 2021 года № 214 "О некоторых вопросах ввоза сахара белого и сахара-сырца тростникового на территорию Республики Казахстан" (зарегистрирован в Реестре государственной регистрации нормативных правовых актов № 23610).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агропродовольственных рынков и переработки сельскохозяйственной продукции Министерства сельского хозяйства Республики Казахстан в установленном законодательством порядке обеспечить: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сельского хозяйства Республики Казахстан после его официального опубликования.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сельского хозяйства Республики Казахстан.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после дня его официального опубликования и распространяется на правоотношения, возникшие с 20 декабря 2021 года.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сельского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хозяйства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Карашукеев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5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6" w:id="1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торговли и интеграции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7" w:id="12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февраля 2022 года № 47</w:t>
            </w:r>
          </w:p>
        </w:tc>
      </w:tr>
    </w:tbl>
    <w:bookmarkStart w:name="z122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и срок действия квоты на ввоз сахара белого и сахара-сырца тростникового на территорию Республики Казахстан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приказа Министра сельского хозяйства РК от 13.09.2022 </w:t>
      </w:r>
      <w:r>
        <w:rPr>
          <w:rFonts w:ascii="Times New Roman"/>
          <w:b w:val="false"/>
          <w:i w:val="false"/>
          <w:color w:val="ff0000"/>
          <w:sz w:val="28"/>
        </w:rPr>
        <w:t>№ 290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товара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Товарной номенклатуры внешнеэкономической деятельности Евразийского экономического союза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квоты, тонн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действия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 белый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1701 99 100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20 декабря 2021 года по 31 декабря 2022 года включительно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Сахар-сырец тростниковый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1701 13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1701 14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февраля 2022 года № 47</w:t>
            </w:r>
          </w:p>
        </w:tc>
      </w:tr>
    </w:tbl>
    <w:bookmarkStart w:name="z22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распределения квот на ввоз сахара белого и сахара-сырца тростникового на территорию Республики Казахстан</w:t>
      </w:r>
    </w:p>
    <w:bookmarkEnd w:id="14"/>
    <w:bookmarkStart w:name="z23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распределения квот на ввоз сахара белого и сахара-сырца тростникового на территорию Республики Казахстан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"О регулировании торговой деятельности" и подпунктом 7.1.37 пункта 7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27 ноября 2009 года № 130 "О едином таможенно-тарифном регулировании Евразийского экономического союза" и определяют порядок распределения квот на ввоз сахара белого, предназначенного исключительно для реализации на внутреннем рынке или для производства сахаросодержащей продукции, и сахара-сырца тростникового, предназначенного для промышленной переработки, на территорию Республики Казахстан.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Министра сельского хозяйства РК от 11.04.2022 </w:t>
      </w:r>
      <w:r>
        <w:rPr>
          <w:rFonts w:ascii="Times New Roman"/>
          <w:b w:val="false"/>
          <w:i w:val="false"/>
          <w:color w:val="000000"/>
          <w:sz w:val="28"/>
        </w:rPr>
        <w:t>№ 104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понятия:</w:t>
      </w:r>
    </w:p>
    <w:bookmarkEnd w:id="17"/>
    <w:bookmarkStart w:name="z10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квота – фиксированный объем сахара белого, предназначенного исключительно для реализации на внутреннем рынке или для производства сахаросодержащей продукции, и сахара-сырца тростникового, предназначенного для промышленной переработки, который освобождается от уплаты ввозной таможенной пошлины при ввозе на территорию Республики Казахстан;</w:t>
      </w:r>
    </w:p>
    <w:bookmarkEnd w:id="18"/>
    <w:bookmarkStart w:name="z10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товар:</w:t>
      </w:r>
    </w:p>
    <w:bookmarkEnd w:id="19"/>
    <w:bookmarkStart w:name="z10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сахар белый – сахар белый, классифицируемый кодом 1701 99 100 Товарной номенклатуры внешнеэкономической деятельности Евразийского экономического союза (далее – ТН ВЭД ЕАЭС) и предназначенный исключительно для реализации на внутреннем рынке или для производства сахаросодержащей продукции;</w:t>
      </w:r>
    </w:p>
    <w:bookmarkEnd w:id="20"/>
    <w:bookmarkStart w:name="z10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сахар-сырец тростниковый – сахар-сырец тростниковый субпозиций 1701 13 и 1701 14 ТН ВЭД ЕАЭС, предназначенный для промышленной переработки.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приказа Министра сельского хозяйства РК от 11.04.2022 </w:t>
      </w:r>
      <w:r>
        <w:rPr>
          <w:rFonts w:ascii="Times New Roman"/>
          <w:b w:val="false"/>
          <w:i w:val="false"/>
          <w:color w:val="000000"/>
          <w:sz w:val="28"/>
        </w:rPr>
        <w:t>№ 104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распределения квот на ввоз сахара белого и сахара-сырца тростникового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Уполномоченный орган в области развития агропромышленного комплекса (далее – уполномоченный орган) не позднее 3 (трех) рабочих дней со дня введения в действие настоящих Правил размещает на интернет-ресурсе уполномоченного органа www.gov.kz объявление о приеме заявок на участие в распределении квот на ввоз сахара белого, предназначенного для производства сахаросодержащей продукции, и сахара-сырца тростникового, предназначенного для промышленной переработки, на территорию Республики Казахстан на период с 20 декабря 2021 года по 14 апреля 2022 года.</w:t>
      </w:r>
    </w:p>
    <w:bookmarkEnd w:id="23"/>
    <w:bookmarkStart w:name="z12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не позднее 15 апреля 2022 года размещает на интернет-ресурсе уполномоченного органа объявление о приеме заявок на участие в распределении объемов квот на ввоз сахара белого, предназначенного исключительно для реализации на внутреннем рынке или для производства сахаросодержащей продукции, и сахара-сырца тростникового, предназначенного для промышленной переработки, на период с 15 апреля 2022 года по 31 августа 2022 года.</w:t>
      </w:r>
    </w:p>
    <w:bookmarkEnd w:id="24"/>
    <w:bookmarkStart w:name="z12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не позднее 7 июля 2022 года размещает на интернет-ресурсе уполномоченного органа объявление о приеме заявок на участие в распределении объемов квот на период с 7 июля 2022 года по 31 октября 2022 года:</w:t>
      </w:r>
    </w:p>
    <w:bookmarkEnd w:id="25"/>
    <w:bookmarkStart w:name="z12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размере 85 % от объема распределяемой квоты – на ввоз сахара-сырца тростникового, предназначенного для промышленной переработки, и сахара белого, предназначенного исключительно для реализации на внутреннем рынке, между заявителями-сахарными заводами;</w:t>
      </w:r>
    </w:p>
    <w:bookmarkEnd w:id="26"/>
    <w:bookmarkStart w:name="z12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размере 15 % от объема распределяемой квоты – на ввоз сахара белого (категория "экстра"), предназначенного для производства сахаросодержащей продукции, между заявителями.</w:t>
      </w:r>
    </w:p>
    <w:bookmarkEnd w:id="27"/>
    <w:bookmarkStart w:name="z12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Лимит на одного заявителя-сахарного завода для подачи заявки на участие в распределении квот на ввоз сахара-сырца тростникового, предназначенного для промышленной переработки, и сахара белого, предназначенного исключительно для реализации на внутреннем рынке, в соответствии с частью третьей настоящего пункта, составляет в совокупном объеме не более 30000 (тридцать тысяч) тонн.</w:t>
      </w:r>
    </w:p>
    <w:bookmarkEnd w:id="28"/>
    <w:bookmarkStart w:name="z12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не позднее 15 сентября 2022 года размещает на интернет-ресурсе уполномоченного органа объявление о приеме заявок на участие в распределении объемов квот на ввоз сахара белого, предназначенного исключительно для реализации на внутреннем рынке или для производства сахаросодержащей продукции, и сахара-сырца тростникового, предназначенного для промышленной переработки, на период с 15 сентября 2022 года по 31 декабря 2022 года (далее – объявление).</w:t>
      </w:r>
    </w:p>
    <w:bookmarkEnd w:id="29"/>
    <w:bookmarkStart w:name="z13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Минимальный заявленный объем на одного заявителя для подачи заявки на участие в распределении объемов квот на ввоз сахара белого, предназначенного исключительно для реализации на внутреннем рынке или для производства сахаросодержащей продукции, в соответствии с частью пятой настоящего пункта, составляет в совокупном объеме не менее 3 300 (три тысячи триста) тонн.</w:t>
      </w:r>
    </w:p>
    <w:bookmarkEnd w:id="30"/>
    <w:bookmarkStart w:name="z13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Минимальный заявленный объем на одного заявителя для подачи заявки на участие в распределении объемов квот на ввоз сахара-сырца тростникового, предназначенного для промышленной переработки, в соответствии с частью пятой настоящего пункта, составляет в совокупном объеме не менее 3 300 (три тысячи триста) тонн.</w:t>
      </w:r>
    </w:p>
    <w:bookmarkEnd w:id="31"/>
    <w:bookmarkStart w:name="z13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объявлении указывается следующая информация:</w:t>
      </w:r>
    </w:p>
    <w:bookmarkEnd w:id="32"/>
    <w:bookmarkStart w:name="z13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объем квоты, который будет распределяться между заявителями;</w:t>
      </w:r>
    </w:p>
    <w:bookmarkEnd w:id="33"/>
    <w:bookmarkStart w:name="z13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дата и время начала и завершения приема заявок;</w:t>
      </w:r>
    </w:p>
    <w:bookmarkEnd w:id="34"/>
    <w:bookmarkStart w:name="z13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перечень необходимых документов для получения квоты.</w:t>
      </w:r>
    </w:p>
    <w:bookmarkEnd w:id="35"/>
    <w:bookmarkStart w:name="z13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окончательной даты представления заявителями заявок составляет 5 (пять) рабочих дней со дня размещения объявления.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приказа Министра сельского хозяйства РК от 13.09.2022 </w:t>
      </w:r>
      <w:r>
        <w:rPr>
          <w:rFonts w:ascii="Times New Roman"/>
          <w:b w:val="false"/>
          <w:i w:val="false"/>
          <w:color w:val="000000"/>
          <w:sz w:val="28"/>
        </w:rPr>
        <w:t>№ 290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3-1. Для получения квоты на ввоз сахара белого, предназначенного исключительно для реализации на внутреннем рынке или для производства сахаросодержащей продукции, заявителем подается заявка на участие в распределении квот на ввоз сахара белого на территорию Республики Казахстан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(далее – заявка).</w:t>
      </w:r>
    </w:p>
    <w:bookmarkEnd w:id="37"/>
    <w:bookmarkStart w:name="z13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получения квоты на ввоз сахара-сырца тростникового, предназначенного для промышленной переработки, заявителем подается заявка на участие в распределении квот на ввоз сахара-сырца тростникового на территорию Республики Казахстан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(далее – заявка).</w:t>
      </w:r>
    </w:p>
    <w:bookmarkEnd w:id="38"/>
    <w:bookmarkStart w:name="z13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заявке прилагаются следующие документы:</w:t>
      </w:r>
    </w:p>
    <w:bookmarkEnd w:id="39"/>
    <w:bookmarkStart w:name="z14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копии контрактов (договоров), на основании которых планируется осуществить ввоз товаров;</w:t>
      </w:r>
    </w:p>
    <w:bookmarkEnd w:id="40"/>
    <w:bookmarkStart w:name="z14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подтверждение наличия у заявителя финансовых средств в размере 100 % от заявленного объема на ввоз товаров на территорию Республики Казахстан (письмо-подтверждение от банка о наличии средств: выписка со счета на дату подачи заявки, наличие открытой кредитной линии в достаточном объеме).</w:t>
      </w:r>
    </w:p>
    <w:bookmarkEnd w:id="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3-1 в соответствии с приказом Министра сельского хозяйства РК от 13.09.2022 </w:t>
      </w:r>
      <w:r>
        <w:rPr>
          <w:rFonts w:ascii="Times New Roman"/>
          <w:b w:val="false"/>
          <w:i w:val="false"/>
          <w:color w:val="000000"/>
          <w:sz w:val="28"/>
        </w:rPr>
        <w:t>№ 290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Документы, составленные на иностранном языке, предоставляются с переводом на казахский либо русский язык. Верность перевода с одного языка на другой либо подлинность подписи переводчика необходимо нотариально засвидетельствовать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80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нотариате".</w:t>
      </w:r>
    </w:p>
    <w:bookmarkEnd w:id="42"/>
    <w:bookmarkStart w:name="z4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Заявка, подписанная первым руководителем заявителя, либо уполномоченным лицом на основании соответствующего документа, подтверждающего полномочия, и прилагаемые к заявке документы предоставляются нарочно через канцелярию уполномоченного органа или в электронном виде на электронный адрес канцелярии уполномоченного органа.</w:t>
      </w:r>
    </w:p>
    <w:bookmarkEnd w:id="43"/>
    <w:bookmarkStart w:name="z4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Заявка и прилагаемые к заявке документы принимаются и регистрируются в канцелярии уполномоченного органа в день их поступления с присвоением регистрационного номера и даты, и направляются в структурное подразделение уполномоченного органа, непосредственно осуществляющее рассмотрение документов. </w:t>
      </w:r>
    </w:p>
    <w:bookmarkEnd w:id="44"/>
    <w:bookmarkStart w:name="z4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заявителя после окончания рабочего времени, в выходные и праздничные дни согласно трудовому законодательству Республики Казахстан, прием заявок и выдача подтверждений целевого назначения ввозимого товара осуществляются в ближайший следующий за ним рабочий день.</w:t>
      </w:r>
    </w:p>
    <w:bookmarkEnd w:id="45"/>
    <w:bookmarkStart w:name="z4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в течение 2 (двух) рабочих дней со дня получения заявки рассматривает и проверяет заявку на предмет полноты и соответствия требованиям настоящих Правил.</w:t>
      </w:r>
    </w:p>
    <w:bookmarkEnd w:id="46"/>
    <w:bookmarkStart w:name="z4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установления неполноты представленных сведений и (или) несоответствия заявки требованиям настоящих Правил, уполномоченный орган в срок, указанный в части первой настоящего пункта, направляет заявителю уведомление, в котором указывает, каким требованиям не соответствует представленная заявка. Уведомление направляется на электронный адрес, указанный заявителем в заявке. </w:t>
      </w:r>
    </w:p>
    <w:bookmarkEnd w:id="47"/>
    <w:bookmarkStart w:name="z4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Срок для приведения заявки в соответствие требованиям настоящих Правил составляет 2 (два) рабочих дня.</w:t>
      </w:r>
    </w:p>
    <w:bookmarkEnd w:id="48"/>
    <w:bookmarkStart w:name="z4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в течение 2 (двух) рабочих дней заявитель не привел заявку в соответствие требованиям настоящих Правил, уполномоченный орган направляет на электронный адрес заявителя, указанный в заявке, мотивированный отказ с указанием конкретных причин отказа в дальнейшем рассмотрении заявки.</w:t>
      </w:r>
    </w:p>
    <w:bookmarkEnd w:id="49"/>
    <w:bookmarkStart w:name="z4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После окончания сроков рассмотрения заявок, указанных в пункте 6 настоящих Правил, уполномоченный орган в течение 4 (четырех) рабочих дней распределяет объемы квоты на ввоз сахара белого и сахара-сырца тростникового на территорию Республики Казахстан. </w:t>
      </w:r>
    </w:p>
    <w:bookmarkEnd w:id="50"/>
    <w:bookmarkStart w:name="z4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Уполномоченный орган распределяет объемы квот на ввоз товара на территорию Республики Казахстан в следующем порядке:</w:t>
      </w:r>
    </w:p>
    <w:bookmarkEnd w:id="51"/>
    <w:bookmarkStart w:name="z5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рассчитывается общий заявленный объем для получения квоты на ввоз товара (далее – общий заявленный объем) для заявителей;</w:t>
      </w:r>
    </w:p>
    <w:bookmarkEnd w:id="52"/>
    <w:bookmarkStart w:name="z5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определяется удельный вес каждого заявителя в общем заявленном объеме;</w:t>
      </w:r>
    </w:p>
    <w:bookmarkEnd w:id="53"/>
    <w:bookmarkStart w:name="z5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случае, если общий заявленный объем превышает объем квоты, то объем квоты для каждого заявителя рассчитывается пропорционально его доле в общем заявленном объеме по следующей формуле: </w:t>
      </w:r>
    </w:p>
    <w:bookmarkEnd w:id="54"/>
    <w:bookmarkStart w:name="z5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Vz= V * Uz,</w:t>
      </w:r>
    </w:p>
    <w:bookmarkEnd w:id="55"/>
    <w:bookmarkStart w:name="z5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56"/>
    <w:bookmarkStart w:name="z5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Vz – объем квоты заявителя, тонна;</w:t>
      </w:r>
    </w:p>
    <w:bookmarkEnd w:id="57"/>
    <w:bookmarkStart w:name="z5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 – совокупный объем квоты, тонна;</w:t>
      </w:r>
    </w:p>
    <w:bookmarkEnd w:id="58"/>
    <w:bookmarkStart w:name="z5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Uz – удельный вес заявителя в общем заявленном объеме, %;</w:t>
      </w:r>
    </w:p>
    <w:bookmarkEnd w:id="59"/>
    <w:bookmarkStart w:name="z5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случае, если общий заявленный объем меньше объема квоты, квота распределяется между заявителями в соответствии с поданными заявками. </w:t>
      </w:r>
    </w:p>
    <w:bookmarkEnd w:id="60"/>
    <w:bookmarkStart w:name="z5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Объем ввоза сахара-сырца тростникового в рамках установленного совокупного объема ввоза сахара рассчитывается по следующей формуле: </w:t>
      </w:r>
    </w:p>
    <w:bookmarkEnd w:id="61"/>
    <w:bookmarkStart w:name="z6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 = V1 х 0,98,</w:t>
      </w:r>
    </w:p>
    <w:bookmarkEnd w:id="62"/>
    <w:bookmarkStart w:name="z6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где: </w:t>
      </w:r>
    </w:p>
    <w:bookmarkEnd w:id="63"/>
    <w:bookmarkStart w:name="z6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 – объем ввоза сахара-сырца тростникового в рамках установленного совокупного объема ввоза сахара;</w:t>
      </w:r>
    </w:p>
    <w:bookmarkEnd w:id="64"/>
    <w:bookmarkStart w:name="z6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V1 – фактический объем ввоза сахара-сырца тростникового в Республику Казахстан;</w:t>
      </w:r>
    </w:p>
    <w:bookmarkEnd w:id="65"/>
    <w:bookmarkStart w:name="z6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0,98 – корректирующий коэффициент.</w:t>
      </w:r>
    </w:p>
    <w:bookmarkEnd w:id="66"/>
    <w:bookmarkStart w:name="z6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По итогам распределения квот на ввоз сахара белого и сахара-сырца тростникового в течение 3 (трех) рабочих дней Департамент готовит проект подтверждения целевого назначения ввозимого товара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за подписью руководителя уполномоченного органа либо лица, исполняющего его обязанности.</w:t>
      </w:r>
    </w:p>
    <w:bookmarkEnd w:id="67"/>
    <w:bookmarkStart w:name="z6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 целевого назначения ввозимого товара направляется заявителю по почте заказным письмом с уведомлением о вручении либо представляется нарочно через канцелярию уполномоченного органа.</w:t>
      </w:r>
    </w:p>
    <w:bookmarkEnd w:id="68"/>
    <w:bookmarkStart w:name="z6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Уполномоченный орган размещает на интернет-ресурсе итоги распределения квот: сводный перечень заявителей, получивших квоту на ввоз сахара белого и сахара-сырца тростникового на территорию Республики Казахстан, с указанием наименования товара, распределенных объемов квот.</w:t>
      </w:r>
    </w:p>
    <w:bookmarkEnd w:id="69"/>
    <w:bookmarkStart w:name="z6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также размещает сведения об объемах квот на ввоз сахара белого и сахара-сырца тростникового, оставшихся нераспределенными.</w:t>
      </w:r>
    </w:p>
    <w:bookmarkEnd w:id="70"/>
    <w:bookmarkStart w:name="z6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Распределение сахара белого и сахара-сырца тростникового между заявителями осуществляется до полного исчерпания совокупного объема квоты.</w:t>
      </w:r>
    </w:p>
    <w:bookmarkEnd w:id="71"/>
    <w:bookmarkStart w:name="z7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По итогам распределения квот на ввоз сахара белого и сахара-сырца тростникового в течение 3 (трех) рабочих дней уполномоченный орган направляет в Комитет государственных доходов Министерства финансов Республики Казахстан сводную информацию о количестве товаров и участниках внешнеторговой деятельности, осуществляющих ввоз товаров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72"/>
    <w:bookmarkStart w:name="z7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Заявитель не позднее 3 (трех) рабочих дней со дня таможенного декларирования товара, ввозимого под таможенную процедуру выпуска для внутреннего потребления, предоставляет в уполномоченный орган информацию в произвольной форме о фактическом объеме ввезенного сахара белого и сахара-сырца тростникового с указанием кода ТН ВЭД ЕАЭС в натуральном и стоимостном выражении. </w:t>
      </w:r>
    </w:p>
    <w:bookmarkEnd w:id="73"/>
    <w:bookmarkStart w:name="z11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14-1. Заявители, получившие квоты на ввоз сахара белого и сахара-сырца тростникового на территорию Республики Казахстан в соответствии с частями первой и второй пункта 3 настоящих Правил (в случае непредставления заявителем информации согласно пункту 14 настоящих Правил), направляют в срок до 14 июля 2022 года в уполномоченный орган письмо-подтверждение о фактическом освоении выделенной квоты. При неосвоении выделенной квоты либо неполном освоении выделенной квоты, письмо-подтверждение направляется с приложением копии платежного документа об оплате не менее 15% от стоимости контракта (договора) или копии соглашения, предусматривающего открытие документарного аккредитива.</w:t>
      </w:r>
    </w:p>
    <w:bookmarkEnd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Заявители, получившие квоты на ввоз сахара белого/сахара-сырца тростникового на территорию Республики Казахстан в соответствии с частями третьей и пятой пункта 3 настоящих Правил, направляют в уполномоченный орган в течение 14 (четырнадцать) рабочих дней со дня получения квоты копии платежного документа об оплате не менее 15% от стоимости контракта (договора) или копии соглашения, предусматривающего открытие документарного аккредитива, или копии документа, подтверждающего факт отгрузки товара.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Ранее выделенный объем квоты аннулируется уполномоченным органом в случае отсутствия копии платежного документа об оплате не менее 15% от стоимости контракта (договора) или копии соглашения, предусматривающего открытие документарного аккредитива, или копии документа, подтверждающего факт отгрузки товара. Уведомление об аннулировании объема выделенной квоты направляется уполномоченным органом в течение 7 (семи) рабочих дней на электронный адрес, указанный заявителем в заявке.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Объемы квот, которые аннулированы уполномоченным органом, перераспределяются между заявителями на ввоз сахара белого, предназначенного исключительно для реализации на внутреннем рынке или для производства сахаросодержащей продукции, и сахара-сырца тростникового, предназначенного для промышленной переработки, в соответствии с пунктом 3-1 настоящих Правил.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14-1 в соответствии с приказом и.о. Министра сельского хозяйства РК от 05.07.2022 </w:t>
      </w:r>
      <w:r>
        <w:rPr>
          <w:rFonts w:ascii="Times New Roman"/>
          <w:b w:val="false"/>
          <w:i w:val="false"/>
          <w:color w:val="000000"/>
          <w:sz w:val="28"/>
        </w:rPr>
        <w:t>№ 213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официального опубликования); в редакции приказа Министра сельского хозяйства РК от 13.09.2022 </w:t>
      </w:r>
      <w:r>
        <w:rPr>
          <w:rFonts w:ascii="Times New Roman"/>
          <w:b w:val="false"/>
          <w:i w:val="false"/>
          <w:color w:val="000000"/>
          <w:sz w:val="28"/>
        </w:rPr>
        <w:t>№ 290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Товары могут быть ввезены на территорию Республики Казахстан в рамках полученных объемов квот до 31 декабря 2022 года включительно.</w:t>
      </w:r>
    </w:p>
    <w:bookmarkEnd w:id="7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15 - в редакции приказа Министра сельского хозяйства РК от 13.09.2022 </w:t>
      </w:r>
      <w:r>
        <w:rPr>
          <w:rFonts w:ascii="Times New Roman"/>
          <w:b w:val="false"/>
          <w:i w:val="false"/>
          <w:color w:val="000000"/>
          <w:sz w:val="28"/>
        </w:rPr>
        <w:t>№ 290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распределения квот на ввоз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сахара белого и сахара-сырца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тростникового на территорию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43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Заявка на участие в распределении квот на ввоз сахара белого на территорию Республики Казахстан</w:t>
      </w:r>
    </w:p>
    <w:bookmarkEnd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приказа Министра сельского хозяйства РК от 13.09.2022 </w:t>
      </w:r>
      <w:r>
        <w:rPr>
          <w:rFonts w:ascii="Times New Roman"/>
          <w:b w:val="false"/>
          <w:i w:val="false"/>
          <w:color w:val="ff0000"/>
          <w:sz w:val="28"/>
        </w:rPr>
        <w:t>№ 290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(полное наименование юридического лица или фамилия, имя, отчество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(при наличии) физического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просит выделить квоту на ввоз сахара белого, классифицируемый кодом 1701 99 100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Товарной номенклатуры внешнеэкономической деятельности Евразийского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экономического союза (далее – ТН ВЭД ЕАЭС) и предназначенный исключительно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____________________________________________ 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(указать цель ввоза: для реализации на внутреннем рынке или для производства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сахаросодержащей продукции) в количестве _____________ тонн, а также выдать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подтверждение целевого назначения ввозимого сахара белого.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Гарантирую, что сахар, ввозимый с применением льготы, не будет перенаправлен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территории других государств-членов Евразийского экономического союза.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частью 1 </w:t>
      </w:r>
      <w:r>
        <w:rPr>
          <w:rFonts w:ascii="Times New Roman"/>
          <w:b w:val="false"/>
          <w:i w:val="false"/>
          <w:color w:val="000000"/>
          <w:sz w:val="28"/>
        </w:rPr>
        <w:t>статьи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Предпринимательского кодекса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 уведомлен, что предпринимательская деятельность осуществляется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имени, за риск и под имущественную ответственность предпринимателя.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Заявитель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деятельности (код по общему классификатору видов экономической деятельности)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местонахождения (юридический адрес) заявителя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электронная почта заявителя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номер/бизнес-идентификационный номер заявителя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контракта (договора)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контракта (договора)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Таможенный орган, через который будет произведен ввоз товара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ТН ВЭД ЕАЭС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товара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 за единицу в валюте платежа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 валюте платежа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Производитель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Страна-производитель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__________________________________ 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наличии))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"____" __________ 2022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распределения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квот на ввоз сахара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белого и сахара-сырца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тростникового на территорию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45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Заявка на участие в распределении квот на ввоз сахара-сырца тростникового на территорию Республики Казахстан</w:t>
      </w:r>
    </w:p>
    <w:bookmarkEnd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в редакции приказа Министра сельского хозяйства РК от 13.09.2022 </w:t>
      </w:r>
      <w:r>
        <w:rPr>
          <w:rFonts w:ascii="Times New Roman"/>
          <w:b w:val="false"/>
          <w:i w:val="false"/>
          <w:color w:val="ff0000"/>
          <w:sz w:val="28"/>
        </w:rPr>
        <w:t>№ 290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(полное наименование юридического лица или фамилия, имя, отчество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физического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просит выделить квоту на ввоз сахара-сырца тростникового субпозиций 1701 13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1701 14 Товарной номенклатуры внешнеэкономической деятельности Евразийского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экономического союза (далее – ТН ВЭД ЕАЭС), предназначенный для промышленной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переработки, в количестве _____________ тонн, в переводе на сахар согласно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подпункту 7.1.37 пункта 7 Решения Комиссии Таможенного союза от 27 ноября 2009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года № 130 "О едином таможенно-тарифном регулировании Евразийского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экономического союза" в количестве __________ тонн, а также выдать подтверждение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целевого назначения ввозимого сахара-сырца тростникового.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Гарантирую, что сахар-сырец тростниковый, ввозимый с применением льготы,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 будет перенаправлен на территории других государств-членов Евразийского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экономического союза.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частью 1 </w:t>
      </w:r>
      <w:r>
        <w:rPr>
          <w:rFonts w:ascii="Times New Roman"/>
          <w:b w:val="false"/>
          <w:i w:val="false"/>
          <w:color w:val="000000"/>
          <w:sz w:val="28"/>
        </w:rPr>
        <w:t>статьи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Предпринимательского кодекса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 уведомлен, что предпринимательская деятельность осуществляется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имени, за риск и под имущественную ответственность предпринимателя.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Заявитель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деятельности (код по общему классификатору видов экономической деятельности)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местонахождения (юридический адрес) заявителя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электронная почта заявителя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номер/бизнес-идентификационный номер заявителя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контракта (договора)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контракта (договора)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Таможенный орган, через который будет произведен ввоз товара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ТН ВЭД ЕАЭС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товара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 за единицу в валюте платежа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 валюте платежа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Производитель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Страна-производитель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__________________________________ 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наличии))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"____" __________ 2022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распределения квот на ввоз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сахара белого и сахара-сырца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тростникового на территорию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15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Подтверждение целевого назначения ввозимого товара</w:t>
      </w:r>
    </w:p>
    <w:bookmarkEnd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3 - в редакции приказа Министра сельского хозяйства РК от 11.04.2022 </w:t>
      </w:r>
      <w:r>
        <w:rPr>
          <w:rFonts w:ascii="Times New Roman"/>
          <w:b w:val="false"/>
          <w:i w:val="false"/>
          <w:color w:val="ff0000"/>
          <w:sz w:val="28"/>
        </w:rPr>
        <w:t>№ 104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Ввозимые ________________________________________________________________,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(полное наименование юридического лица или фамилия, имя, отчество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физического лица) индивидуальный идентификационный номер/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бизнес-идентификационный номер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согласно 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(реквизиты контракта (договора), на основании которого осуществляется ввоз сахара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белого и сахара-сырца тростникового) товары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товара, количество, стоимость в валюте контракта (договора))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предназначены для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(указать цель ввоза: для реализации на внутреннем рынке или для производства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сахаросодержащей продукции или для промышленной переработки)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_____________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(подпись) (фамилия, инициалы)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"____" ____________ 2022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распределения квот на ввоз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сахара белого и сахара-сырца тростникового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территорию 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98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Сводная информация о количестве товаров и участниках внешнеторговой деятельности, осуществляющих ввоз товаров</w:t>
      </w:r>
    </w:p>
    <w:bookmarkEnd w:id="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участника внешнеторговой деятельности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номер/бизнес-идентификационный номер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товара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Товарной номенклатуры внешнеэкономической деятельности Евразийского экономического союза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Реквизиты контракта (договора)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