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a84f" w14:textId="259a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2020 года № ҚР ДСМ-31/2020. Зарегистрирован в Министерстве юстиции Республики Казахстан 8 апреля 2020 года № 20343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12204, опубликован 6 ноября 2015 года в информационно-правовой системе "Әділет") следующие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государственных услуг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госпитализации", "Выдача выписки из медицинской карты стационарного больного", "Выдача заключения о нуждаемости в санаторно-курортном лечении"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стандарте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приложению 14 к настоящим Правилам.  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здравоохранения (далее – услугодатель);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выдачи пациентам направления на госпитализацию в стационар в рамках гарантированного объема бесплатной медицинской помощи через портал Бюро госпитализации, выдаваемого по форме согласно приложению 11 к настоящим Правилам, направляет заявку через веб-портал "электронного правительства" www.egov.kz.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оказывается в течение 1 рабочего дня.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госпитализацию предоставляется услугополучателю при подаче заявки через услугодателя.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пациентом направления на госпитализацию или мотивированный отказ от госпитализации осуществляется через веб-портал "личный кабинет" услугополучателя или через услугодателя.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выписки из медицинской карты стационарного больного" согласно приложению 15 к настоящим Правилам.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здравоохранения (далее – услугодатель);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получения выписки из медицинской карты стационарного больного направляет заявку через веб-портал "электронного правительства" www.egov.kz.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оказывается в течение 1 рабочего дня.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медицинской карты стационарного больного предоставляется услугополучателю: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через услугодателя;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через веб-портал "личный кабинет" услугополучателя.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заключения о нуждаемости в санаторно-курортном лечении" согласно приложению 16 к настоящим Правилам.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о нуждаемости в санаторно-курортном лечении осуществляется МИО областей, городов Нур - Султан, Алматы и Шымкент, в соответствии с приложением 16 к настоящим Правилам.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медицинскую организацию, оказывающую первичную медико-санитарную помощь.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врач-терапевт, врач общей практики, врач-педиатр (далее – Врач) проверяет полноту представленных документов: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полного пакета документов оформляет санаторно-курортную карту в санаторий с указанием результатов проведенных исследований и c учетом общих противопоказаний,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восстановительного лечения и медицинской реабилитации, в том числе и детской медицинской реабилитации, утвержденного приказом Министра здравоохранения Республики Казахстан от 27 февраля 2015 года № 98 (зарегистрирован в Реестре государственной регистрации нормативных правовых актов № 10678) (далее – Правила) и выдает услугополучателю, в течение 40 (сорока) минут и направляет услугополучателя к заведующему отделения;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отделения подписывает санаторно-курортную карту и направляет услугополучателя к медицинскому регистратору (далее – регистратор) в течение 5 (пяти) минут.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регистрирует, ставит печать услугодателя и выдает санаторно-курортную карту услугополучателю.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услуги: санаторно – курортная карта, выданная по форме 072/у,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Жалоба на решение, действие (бездействие) работников структурных подразделений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услугодателя услугополучатель может обжаловать результаты в судебном порядке.".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14, 15 и 16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935"/>
        <w:gridCol w:w="86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      </w:r>
          </w:p>
          <w:bookmarkEnd w:id="46"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здравоохранения (далее - услугодатель)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</w:t>
            </w:r>
          </w:p>
          <w:bookmarkEnd w:id="47"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сдачи – 30 минут.</w:t>
            </w:r>
          </w:p>
          <w:bookmarkEnd w:id="48"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бумажная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направление на госпитализацию в стационар, выданное по форме 001-3/у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субботу (понедельник – пятница с 8.00 до 20.00 часов без перерыва, в субботу с 9.00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  <w:bookmarkEnd w:id="49"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направление специалиста первичной медико-санитарной помощи или медицинской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  <w:bookmarkEnd w:id="50"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 правовым актом Республики Казахстан.</w:t>
            </w:r>
          </w:p>
          <w:bookmarkEnd w:id="51"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3345"/>
        <w:gridCol w:w="8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выписки из медицинской карты стационарного больного"</w:t>
            </w:r>
          </w:p>
          <w:bookmarkEnd w:id="52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оказывающая стационарную помощь (далее – услугодатель)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 для получения результатов в электронном виде.</w:t>
            </w:r>
          </w:p>
          <w:bookmarkEnd w:id="53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документов – 30 (тридцать)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услугополучателя – 60 (шестьдесят) минут с момента выписки.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      </w:r>
          </w:p>
          <w:bookmarkEnd w:id="54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непосредственном обращении к услугодателю – выписка из медицинской карты стационарного больного в бумажном виде по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электронном формате при обращении на портал – уведомление в виде статуса электронной заявки в личном кабинете.</w:t>
            </w:r>
          </w:p>
          <w:bookmarkEnd w:id="55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8.00 до 17.00 часов,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услугополучателей осуществляется в порядке очереди. Предварительная запись и ускоренное обслуживание не предусмотрены.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  <w:bookmarkEnd w:id="56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личность, для идентификации личности при непосредственном обращении</w:t>
            </w:r>
          </w:p>
          <w:bookmarkEnd w:id="57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099"/>
        <w:gridCol w:w="84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заключенияо нуждаемости в санаторно-курортном лечении"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 - Султан,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оказывающая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услугополучателем документов услугодателю - 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сдачи услугополучателем сведений услугодателю - 30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- в течение 1 рабочего дня.</w:t>
            </w:r>
          </w:p>
          <w:bookmarkEnd w:id="58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 – курортная карта, выданная по форме 072/у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  <w:bookmarkEnd w:id="59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60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