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e103" w14:textId="c0a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20665.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_______________ 2020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противотуберкулезной организации"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противотуберкулезной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противотуберкулезной организации"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 и контактный телефон.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организации"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противотуберкулезной организации"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(о состоянии/несостоянии на диспансерном учете больных туберкулезом) согласно приложению к настоящему Стандарту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– 10 дней.</w:t>
            </w:r>
          </w:p>
          <w:bookmarkEnd w:id="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противотуберкулезной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Анықтама/Справка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диспансерном учете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психоневрологической организации"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психоневрологической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психоневрологической организации" (далее – государственная услуга).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почтовый адрес и контактный телефон.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 организации"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психоневрологической организации"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состоянии/не состоянии на диспансерном наблюдении в форме электронного документа согласно приложению к настоящему стандарту государственной услуги.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- 1 день.</w:t>
            </w:r>
          </w:p>
          <w:bookmarkEnd w:id="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Анықтама/Справка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диспансерном учете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наркологической организации"</w:t>
      </w:r>
    </w:p>
    <w:bookmarkEnd w:id="72"/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наркологической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наркологической организации" (далее – государственная услуга).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75"/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почтовый адрес и контактный телефон.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наркологической организации"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состоянии/не состоянии на диспансерном наблюдении в форме электронного документа согласно приложению к настоящему стандарту государственной услуги.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– 1 день.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Анықтама/Справка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(место жительства) 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диспансерном учете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 _________________________ақпараттық жұйесімен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