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af04" w14:textId="41fa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2017 жылғы 13 қазандағы № 563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r>
              <w:br/>
            </w:r>
            <w:r>
              <w:rPr>
                <w:rFonts w:ascii="Times New Roman"/>
                <w:b w:val="false"/>
                <w:i w:val="false"/>
                <w:color w:val="000000"/>
                <w:sz w:val="20"/>
              </w:rPr>
              <w:t>(үзінді)</w:t>
            </w:r>
          </w:p>
        </w:tc>
      </w:tr>
    </w:tbl>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17-1-бабының</w:t>
      </w:r>
      <w:r>
        <w:rPr>
          <w:rFonts w:ascii="Times New Roman"/>
          <w:b w:val="false"/>
          <w:i w:val="false"/>
          <w:color w:val="000000"/>
          <w:sz w:val="28"/>
        </w:rPr>
        <w:t xml:space="preserve"> 2-тармағының 1) тармақшасына және "Прокуратура туралы" 2017 жылғы 30 маусымдағы Қазақстан Республикасының Заңының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Бас прокуратурасы туралы </w:t>
      </w:r>
      <w:r>
        <w:rPr>
          <w:rFonts w:ascii="Times New Roman"/>
          <w:b w:val="false"/>
          <w:i w:val="false"/>
          <w:color w:val="000000"/>
          <w:sz w:val="28"/>
        </w:rPr>
        <w:t>ереже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Қазақстан Республикасы Бас прокуратурасының </w:t>
      </w:r>
      <w:r>
        <w:rPr>
          <w:rFonts w:ascii="Times New Roman"/>
          <w:b w:val="false"/>
          <w:i w:val="false"/>
          <w:color w:val="000000"/>
          <w:sz w:val="28"/>
        </w:rPr>
        <w:t>құрылымы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сыныптық шендер берілетін прокуратура органдары жүйесі лауазымдарының, сондай-ақ оларға сәйкес келетін шекті сыныптық шендердің тізбесі ("Қызметтік пайдалану үшін" деген белгісімен);</w:t>
      </w:r>
    </w:p>
    <w:bookmarkEnd w:id="4"/>
    <w:bookmarkStart w:name="z6" w:id="5"/>
    <w:p>
      <w:pPr>
        <w:spacing w:after="0"/>
        <w:ind w:left="0"/>
        <w:jc w:val="both"/>
      </w:pPr>
      <w:r>
        <w:rPr>
          <w:rFonts w:ascii="Times New Roman"/>
          <w:b w:val="false"/>
          <w:i w:val="false"/>
          <w:color w:val="000000"/>
          <w:sz w:val="28"/>
        </w:rPr>
        <w:t xml:space="preserve">
      4)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Қазақстан Республикасы Президентінің күші жойылған кейбір жарлықтарының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Бас прокуратурасы туралы ЕРЕЖЕ</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Республикасының Бас прокуратурасы (бұдан әрі - Бас прокуратура) – Қазақстан Республикасының Президентіне тікелей бағынатын және есеп беретін мемлекеттік құқық қорғау органы.</w:t>
      </w:r>
    </w:p>
    <w:bookmarkEnd w:id="10"/>
    <w:p>
      <w:pPr>
        <w:spacing w:after="0"/>
        <w:ind w:left="0"/>
        <w:jc w:val="both"/>
      </w:pPr>
      <w:r>
        <w:rPr>
          <w:rFonts w:ascii="Times New Roman"/>
          <w:b w:val="false"/>
          <w:i w:val="false"/>
          <w:color w:val="000000"/>
          <w:sz w:val="28"/>
        </w:rPr>
        <w:t>
      Бас прокуратура өз өкілеттіктері шегінде, Қазақстан Республикасы прокуратура органдарының бірыңғай жүйесін (бұдан әрі – прокуратура органдарының жүйесі) басқаруды жүзеге асырады,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bookmarkStart w:name="z13" w:id="11"/>
    <w:p>
      <w:pPr>
        <w:spacing w:after="0"/>
        <w:ind w:left="0"/>
        <w:jc w:val="both"/>
      </w:pPr>
      <w:r>
        <w:rPr>
          <w:rFonts w:ascii="Times New Roman"/>
          <w:b w:val="false"/>
          <w:i w:val="false"/>
          <w:color w:val="000000"/>
          <w:sz w:val="28"/>
        </w:rPr>
        <w:t>
      2. Бас прокуратураның ведомствосы – Құқықтық статистика және арнайы есепке алу жөніндегі комитет, мекемелері, білім беру ұйымы, сондай-ақ облыс прокуратуралары мен оларға теңестірілген прокуратуралары (республикалық маңызы бар қалалар мен Қазақстан Республикасы астанасының прокуратуралары, бас әскери және көлік прокуратуралары), аудандық және оларға теңестірілген қалалық, ауданаралық, сондай-ақ мамандандырылған прокуратуралары (әскери, табиғат қорғау, көлік, арнайы объектілердің прокуратуралары) бар.</w:t>
      </w:r>
    </w:p>
    <w:bookmarkEnd w:id="11"/>
    <w:bookmarkStart w:name="z14" w:id="12"/>
    <w:p>
      <w:pPr>
        <w:spacing w:after="0"/>
        <w:ind w:left="0"/>
        <w:jc w:val="both"/>
      </w:pPr>
      <w:r>
        <w:rPr>
          <w:rFonts w:ascii="Times New Roman"/>
          <w:b w:val="false"/>
          <w:i w:val="false"/>
          <w:color w:val="000000"/>
          <w:sz w:val="28"/>
        </w:rPr>
        <w:t xml:space="preserve">
      3. Бас прокуратура өз қызметін Конституцияға, Қазақстан Республикасының халықаралық шарттарына және заңдарға, Қазақстан Республикасы Президентінің актілеріне, осы Ережеге, сондай-ақ өзге де нормативтік құқықтық актілерге сәйкес жүзеге асырады. </w:t>
      </w:r>
    </w:p>
    <w:bookmarkEnd w:id="12"/>
    <w:bookmarkStart w:name="z15" w:id="13"/>
    <w:p>
      <w:pPr>
        <w:spacing w:after="0"/>
        <w:ind w:left="0"/>
        <w:jc w:val="both"/>
      </w:pPr>
      <w:r>
        <w:rPr>
          <w:rFonts w:ascii="Times New Roman"/>
          <w:b w:val="false"/>
          <w:i w:val="false"/>
          <w:color w:val="000000"/>
          <w:sz w:val="28"/>
        </w:rPr>
        <w:t>
      4. Бас прокуратура мемлекеттік мекеме ұйымдық-құқықтық нысанындағы заңды тұлға болып табылады, Қазақстан Республикасының Мемлекеттік Елтаңбасы бейнеленген, мемлекеттік тілде және орыс тілінде өз атауы жазылған мөрлері және өз атауы бар мөртабандары болады, белгіленген үлгідегі бланкілері, Қазақстан Республикасының заңнамасына сәйкес қазынашылық органдарында шоттары болады.</w:t>
      </w:r>
    </w:p>
    <w:bookmarkEnd w:id="13"/>
    <w:bookmarkStart w:name="z16" w:id="14"/>
    <w:p>
      <w:pPr>
        <w:spacing w:after="0"/>
        <w:ind w:left="0"/>
        <w:jc w:val="both"/>
      </w:pPr>
      <w:r>
        <w:rPr>
          <w:rFonts w:ascii="Times New Roman"/>
          <w:b w:val="false"/>
          <w:i w:val="false"/>
          <w:color w:val="000000"/>
          <w:sz w:val="28"/>
        </w:rPr>
        <w:t xml:space="preserve">
      5. Бас прокуратура азаматтық-құқықтық қатынастарға өз атынан түседі. </w:t>
      </w:r>
    </w:p>
    <w:bookmarkEnd w:id="14"/>
    <w:bookmarkStart w:name="z17" w:id="15"/>
    <w:p>
      <w:pPr>
        <w:spacing w:after="0"/>
        <w:ind w:left="0"/>
        <w:jc w:val="both"/>
      </w:pPr>
      <w:r>
        <w:rPr>
          <w:rFonts w:ascii="Times New Roman"/>
          <w:b w:val="false"/>
          <w:i w:val="false"/>
          <w:color w:val="000000"/>
          <w:sz w:val="28"/>
        </w:rPr>
        <w:t>
      6. Бас прокуратура, егер заңнамаға сәйкес оған уәкілеттік берілген болса, мемлекеттің атынан азаматтық-құқықтық қатынастардың тарапы болуға құқығы бар.</w:t>
      </w:r>
    </w:p>
    <w:bookmarkEnd w:id="15"/>
    <w:bookmarkStart w:name="z18" w:id="16"/>
    <w:p>
      <w:pPr>
        <w:spacing w:after="0"/>
        <w:ind w:left="0"/>
        <w:jc w:val="both"/>
      </w:pPr>
      <w:r>
        <w:rPr>
          <w:rFonts w:ascii="Times New Roman"/>
          <w:b w:val="false"/>
          <w:i w:val="false"/>
          <w:color w:val="000000"/>
          <w:sz w:val="28"/>
        </w:rPr>
        <w:t>
      7. Бас прокуратура өз құзыретінің мәселелері бойынша заңнамада белгіленген тәртіппен, берілген өкілеттіктері шегінде Бас Прокурордың бұйрықтарымен және заңнамада көзделген басқа да актілермен ресімделетін шешімдер қабылдайды.</w:t>
      </w:r>
    </w:p>
    <w:bookmarkEnd w:id="16"/>
    <w:bookmarkStart w:name="z19" w:id="17"/>
    <w:p>
      <w:pPr>
        <w:spacing w:after="0"/>
        <w:ind w:left="0"/>
        <w:jc w:val="both"/>
      </w:pPr>
      <w:r>
        <w:rPr>
          <w:rFonts w:ascii="Times New Roman"/>
          <w:b w:val="false"/>
          <w:i w:val="false"/>
          <w:color w:val="000000"/>
          <w:sz w:val="28"/>
        </w:rPr>
        <w:t xml:space="preserve">
      8. Бас прокуратураның құрылымын Бас Прокурордың ұсынысы бойынша Қазақстан Республикасының Президенті бекітеді. </w:t>
      </w:r>
    </w:p>
    <w:bookmarkEnd w:id="17"/>
    <w:p>
      <w:pPr>
        <w:spacing w:after="0"/>
        <w:ind w:left="0"/>
        <w:jc w:val="both"/>
      </w:pPr>
      <w:r>
        <w:rPr>
          <w:rFonts w:ascii="Times New Roman"/>
          <w:b w:val="false"/>
          <w:i w:val="false"/>
          <w:color w:val="000000"/>
          <w:sz w:val="28"/>
        </w:rPr>
        <w:t>
      Бас прокуратура құрылымдарының құрамын, олардың штат санын, сондай-ақ прокуратура қызметкерлерi мен жұмыскерлерінің штат санын Қазақстан Республикасының Президенті бекітетін прокуратураның жалпы штат саны шегінде Бас Прокурор айқындайды.</w:t>
      </w:r>
    </w:p>
    <w:bookmarkStart w:name="z20" w:id="18"/>
    <w:p>
      <w:pPr>
        <w:spacing w:after="0"/>
        <w:ind w:left="0"/>
        <w:jc w:val="both"/>
      </w:pPr>
      <w:r>
        <w:rPr>
          <w:rFonts w:ascii="Times New Roman"/>
          <w:b w:val="false"/>
          <w:i w:val="false"/>
          <w:color w:val="000000"/>
          <w:sz w:val="28"/>
        </w:rPr>
        <w:t>
      9. Бас прокуратураның заңды мекенжайы: 010000, Қазақстан Республикасы, Нұр-Сұлтан қаласы, Мәңгілік Ел даңғылы, 14.</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10.09.2019 </w:t>
      </w:r>
      <w:r>
        <w:rPr>
          <w:rFonts w:ascii="Times New Roman"/>
          <w:b w:val="false"/>
          <w:i w:val="false"/>
          <w:color w:val="000000"/>
          <w:sz w:val="28"/>
        </w:rPr>
        <w:t>№ 151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10. Бас прокуратураның толық атауы – "Қазақстан Республикасының Бас прокуратурасы" мемлекеттік мекемесі.</w:t>
      </w:r>
    </w:p>
    <w:bookmarkEnd w:id="19"/>
    <w:bookmarkStart w:name="z22" w:id="20"/>
    <w:p>
      <w:pPr>
        <w:spacing w:after="0"/>
        <w:ind w:left="0"/>
        <w:jc w:val="both"/>
      </w:pPr>
      <w:r>
        <w:rPr>
          <w:rFonts w:ascii="Times New Roman"/>
          <w:b w:val="false"/>
          <w:i w:val="false"/>
          <w:color w:val="000000"/>
          <w:sz w:val="28"/>
        </w:rPr>
        <w:t>
      11. Осы Ереже Бас прокуратураның құрылтай құжаты болып табылады.</w:t>
      </w:r>
    </w:p>
    <w:bookmarkEnd w:id="20"/>
    <w:bookmarkStart w:name="z23" w:id="21"/>
    <w:p>
      <w:pPr>
        <w:spacing w:after="0"/>
        <w:ind w:left="0"/>
        <w:jc w:val="both"/>
      </w:pPr>
      <w:r>
        <w:rPr>
          <w:rFonts w:ascii="Times New Roman"/>
          <w:b w:val="false"/>
          <w:i w:val="false"/>
          <w:color w:val="000000"/>
          <w:sz w:val="28"/>
        </w:rPr>
        <w:t>
      12. Бас прокуратураның қызметін қаржыландыру республикалық бюджеттен жүзеге асырылады.</w:t>
      </w:r>
    </w:p>
    <w:bookmarkEnd w:id="21"/>
    <w:bookmarkStart w:name="z24" w:id="22"/>
    <w:p>
      <w:pPr>
        <w:spacing w:after="0"/>
        <w:ind w:left="0"/>
        <w:jc w:val="both"/>
      </w:pPr>
      <w:r>
        <w:rPr>
          <w:rFonts w:ascii="Times New Roman"/>
          <w:b w:val="false"/>
          <w:i w:val="false"/>
          <w:color w:val="000000"/>
          <w:sz w:val="28"/>
        </w:rPr>
        <w:t>
      13. Бас прокуратураның функциялары болып табылатын міндеттерді орындау тұрғысында Бас прокуратураға кәсіпкерлік субъектілерімен шарттық қатынастарға түсуге тыйым салынады.</w:t>
      </w:r>
    </w:p>
    <w:bookmarkEnd w:id="22"/>
    <w:bookmarkStart w:name="z25" w:id="23"/>
    <w:p>
      <w:pPr>
        <w:spacing w:after="0"/>
        <w:ind w:left="0"/>
        <w:jc w:val="left"/>
      </w:pPr>
      <w:r>
        <w:rPr>
          <w:rFonts w:ascii="Times New Roman"/>
          <w:b/>
          <w:i w:val="false"/>
          <w:color w:val="000000"/>
        </w:rPr>
        <w:t xml:space="preserve"> 2. Бас прокуратураның миссиясы, негізгі міндеттері, функциялары, құқықтары мен міндеттері</w:t>
      </w:r>
    </w:p>
    <w:bookmarkEnd w:id="23"/>
    <w:bookmarkStart w:name="z26" w:id="24"/>
    <w:p>
      <w:pPr>
        <w:spacing w:after="0"/>
        <w:ind w:left="0"/>
        <w:jc w:val="both"/>
      </w:pPr>
      <w:r>
        <w:rPr>
          <w:rFonts w:ascii="Times New Roman"/>
          <w:b w:val="false"/>
          <w:i w:val="false"/>
          <w:color w:val="000000"/>
          <w:sz w:val="28"/>
        </w:rPr>
        <w:t>
      14. Бас прокуратураның миссиясы: мемлекет атынан Қазақстан Республикасының аумағында заңдылықтың сақталуына заңда белгіленген шекте және нысандарда жоғары қадағалауды жүзеге асыру, сотта мемлекет мүддесiн бiлдiру және мемлекет атынан қылмыстық қудалауды жүзеге асыру.</w:t>
      </w:r>
    </w:p>
    <w:bookmarkEnd w:id="24"/>
    <w:bookmarkStart w:name="z27" w:id="25"/>
    <w:p>
      <w:pPr>
        <w:spacing w:after="0"/>
        <w:ind w:left="0"/>
        <w:jc w:val="both"/>
      </w:pPr>
      <w:r>
        <w:rPr>
          <w:rFonts w:ascii="Times New Roman"/>
          <w:b w:val="false"/>
          <w:i w:val="false"/>
          <w:color w:val="000000"/>
          <w:sz w:val="28"/>
        </w:rPr>
        <w:t>
      15. Бас прокуратураның негізгі міндеттері:</w:t>
      </w:r>
    </w:p>
    <w:bookmarkEnd w:id="25"/>
    <w:p>
      <w:pPr>
        <w:spacing w:after="0"/>
        <w:ind w:left="0"/>
        <w:jc w:val="both"/>
      </w:pPr>
      <w:r>
        <w:rPr>
          <w:rFonts w:ascii="Times New Roman"/>
          <w:b w:val="false"/>
          <w:i w:val="false"/>
          <w:color w:val="000000"/>
          <w:sz w:val="28"/>
        </w:rPr>
        <w:t>
      заңда белгіленген шекте:</w:t>
      </w:r>
    </w:p>
    <w:p>
      <w:pPr>
        <w:spacing w:after="0"/>
        <w:ind w:left="0"/>
        <w:jc w:val="both"/>
      </w:pPr>
      <w:r>
        <w:rPr>
          <w:rFonts w:ascii="Times New Roman"/>
          <w:b w:val="false"/>
          <w:i w:val="false"/>
          <w:color w:val="000000"/>
          <w:sz w:val="28"/>
        </w:rPr>
        <w:t xml:space="preserve">
      адам мен азаматтың құқықтары мен бостандықтарын, заңды тұлғалардың, қоғам мен мемлекеттің заңды мүдделерін қорғауды және қалпына келтіруді; </w:t>
      </w:r>
    </w:p>
    <w:p>
      <w:pPr>
        <w:spacing w:after="0"/>
        <w:ind w:left="0"/>
        <w:jc w:val="both"/>
      </w:pPr>
      <w:r>
        <w:rPr>
          <w:rFonts w:ascii="Times New Roman"/>
          <w:b w:val="false"/>
          <w:i w:val="false"/>
          <w:color w:val="000000"/>
          <w:sz w:val="28"/>
        </w:rPr>
        <w:t>
      заң бұзушылықты, оларға ықпал ететін себептер мен жағдайларды, сондай-ақ олардың салдарларын анықтауды және жоюды;</w:t>
      </w:r>
    </w:p>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 тәртібін және қылмысқа қарсы күресті қамтамасыз ету бойынша қызметін үйлестіруді;</w:t>
      </w:r>
    </w:p>
    <w:p>
      <w:pPr>
        <w:spacing w:after="0"/>
        <w:ind w:left="0"/>
        <w:jc w:val="both"/>
      </w:pPr>
      <w:r>
        <w:rPr>
          <w:rFonts w:ascii="Times New Roman"/>
          <w:b w:val="false"/>
          <w:i w:val="false"/>
          <w:color w:val="000000"/>
          <w:sz w:val="28"/>
        </w:rPr>
        <w:t>
      заңдарда және Қазақстан Республикасы Президентінің актілерінде айқындалатын өзге де міндеттерді жүзеге асырады.</w:t>
      </w:r>
    </w:p>
    <w:bookmarkStart w:name="z28" w:id="26"/>
    <w:p>
      <w:pPr>
        <w:spacing w:after="0"/>
        <w:ind w:left="0"/>
        <w:jc w:val="both"/>
      </w:pPr>
      <w:r>
        <w:rPr>
          <w:rFonts w:ascii="Times New Roman"/>
          <w:b w:val="false"/>
          <w:i w:val="false"/>
          <w:color w:val="000000"/>
          <w:sz w:val="28"/>
        </w:rPr>
        <w:t>
      16. Бас прокуратураның негізгі функциялары:</w:t>
      </w:r>
    </w:p>
    <w:bookmarkEnd w:id="26"/>
    <w:bookmarkStart w:name="z91" w:id="27"/>
    <w:p>
      <w:pPr>
        <w:spacing w:after="0"/>
        <w:ind w:left="0"/>
        <w:jc w:val="both"/>
      </w:pPr>
      <w:r>
        <w:rPr>
          <w:rFonts w:ascii="Times New Roman"/>
          <w:b w:val="false"/>
          <w:i w:val="false"/>
          <w:color w:val="000000"/>
          <w:sz w:val="28"/>
        </w:rPr>
        <w:t xml:space="preserve">
      1) заңда белгіленген шекте және тәртіпте: </w:t>
      </w:r>
    </w:p>
    <w:bookmarkEnd w:id="27"/>
    <w:p>
      <w:pPr>
        <w:spacing w:after="0"/>
        <w:ind w:left="0"/>
        <w:jc w:val="both"/>
      </w:pPr>
      <w:r>
        <w:rPr>
          <w:rFonts w:ascii="Times New Roman"/>
          <w:b w:val="false"/>
          <w:i w:val="false"/>
          <w:color w:val="000000"/>
          <w:sz w:val="28"/>
        </w:rPr>
        <w:t>
      мемлекеттік, жергілікті өкілді және атқарушы органдардың, жергілікті өзін-өзі басқару органдарының және олардың лауазымды адамдарының, меншік нысанына қарамастан өзге де ұйымдардың, сондай-ақ олар қабылдайтын актілер мен шешімдердің;</w:t>
      </w:r>
    </w:p>
    <w:p>
      <w:pPr>
        <w:spacing w:after="0"/>
        <w:ind w:left="0"/>
        <w:jc w:val="both"/>
      </w:pPr>
      <w:r>
        <w:rPr>
          <w:rFonts w:ascii="Times New Roman"/>
          <w:b w:val="false"/>
          <w:i w:val="false"/>
          <w:color w:val="000000"/>
          <w:sz w:val="28"/>
        </w:rPr>
        <w:t xml:space="preserve">
      заңды күшіне енген сот актілерінің; </w:t>
      </w:r>
    </w:p>
    <w:p>
      <w:pPr>
        <w:spacing w:after="0"/>
        <w:ind w:left="0"/>
        <w:jc w:val="both"/>
      </w:pPr>
      <w:r>
        <w:rPr>
          <w:rFonts w:ascii="Times New Roman"/>
          <w:b w:val="false"/>
          <w:i w:val="false"/>
          <w:color w:val="000000"/>
          <w:sz w:val="28"/>
        </w:rPr>
        <w:t xml:space="preserve">
      атқарушылық іс жүргізудің және әкімшілік құқық бұзушылық туралы істер бойынша іс жүргізудің; </w:t>
      </w:r>
    </w:p>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өзге де мемлекеттік мәжбүрлеу шараларын қолдану, Қазақстан Республикасы халықаралық шарттарының сақтау салаларындағы қызметінің;</w:t>
      </w:r>
    </w:p>
    <w:p>
      <w:pPr>
        <w:spacing w:after="0"/>
        <w:ind w:left="0"/>
        <w:jc w:val="both"/>
      </w:pPr>
      <w:r>
        <w:rPr>
          <w:rFonts w:ascii="Times New Roman"/>
          <w:b w:val="false"/>
          <w:i w:val="false"/>
          <w:color w:val="000000"/>
          <w:sz w:val="28"/>
        </w:rPr>
        <w:t>
      мемлекеттік құқықтық статистиканың және арнайы есепке алудың;</w:t>
      </w:r>
    </w:p>
    <w:p>
      <w:pPr>
        <w:spacing w:after="0"/>
        <w:ind w:left="0"/>
        <w:jc w:val="both"/>
      </w:pPr>
      <w:r>
        <w:rPr>
          <w:rFonts w:ascii="Times New Roman"/>
          <w:b w:val="false"/>
          <w:i w:val="false"/>
          <w:color w:val="000000"/>
          <w:sz w:val="28"/>
        </w:rPr>
        <w:t>
      заңда айқындалатын өзге де бағыттардың заңдылығын жоғары қадағалауды жүзеге асыру;</w:t>
      </w:r>
    </w:p>
    <w:bookmarkStart w:name="z92" w:id="28"/>
    <w:p>
      <w:pPr>
        <w:spacing w:after="0"/>
        <w:ind w:left="0"/>
        <w:jc w:val="both"/>
      </w:pPr>
      <w:r>
        <w:rPr>
          <w:rFonts w:ascii="Times New Roman"/>
          <w:b w:val="false"/>
          <w:i w:val="false"/>
          <w:color w:val="000000"/>
          <w:sz w:val="28"/>
        </w:rPr>
        <w:t>
      2) қылмыстық-процестік, азаматтық процестік заңнамада және әкімшілік құқық бұзушылық туралы заңнамада көзделген негізде және тәртіпте сотта мемлекет атынан өкілдік ету;</w:t>
      </w:r>
    </w:p>
    <w:bookmarkEnd w:id="28"/>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асыру;</w:t>
      </w:r>
    </w:p>
    <w:p>
      <w:pPr>
        <w:spacing w:after="0"/>
        <w:ind w:left="0"/>
        <w:jc w:val="both"/>
      </w:pPr>
      <w:r>
        <w:rPr>
          <w:rFonts w:ascii="Times New Roman"/>
          <w:b w:val="false"/>
          <w:i w:val="false"/>
          <w:color w:val="000000"/>
          <w:sz w:val="28"/>
        </w:rPr>
        <w:t>
      4) құқық қорғау және өзге де мемлекеттік органдардың ортақ міндеттерді іске асыру кезінде олардың өзара іс-қимыл жасауын қамтамасыз ету, өзара ақпарат алмасу және олардың әрекеттерінің үйлесімділігін қамтамасыз ету мақсатында, заңдылықты, құқық тәртібін және қылмысқа қарсы күресті қамтамасыз ету бойынша осы органдардың қызметін үйлестіру;</w:t>
      </w:r>
    </w:p>
    <w:p>
      <w:pPr>
        <w:spacing w:after="0"/>
        <w:ind w:left="0"/>
        <w:jc w:val="both"/>
      </w:pPr>
      <w:r>
        <w:rPr>
          <w:rFonts w:ascii="Times New Roman"/>
          <w:b w:val="false"/>
          <w:i w:val="false"/>
          <w:color w:val="000000"/>
          <w:sz w:val="28"/>
        </w:rPr>
        <w:t>
      5) Заңдылықты, құқық тәртібін және қылмысқа қарсы күресті қамтамасыз ету жөніндегі үйлестіру кеңесінің, Бас прокуратура алқасының, Бас прокуратура жанындағы консультативтік-кеңесші органдардың, сондай-ақ прокуратура органдарының қызметі мәселелері жөніндегі комиссиялар мен жұмыс топтарының жұмысын ұйымдастыру;</w:t>
      </w:r>
    </w:p>
    <w:p>
      <w:pPr>
        <w:spacing w:after="0"/>
        <w:ind w:left="0"/>
        <w:jc w:val="both"/>
      </w:pPr>
      <w:r>
        <w:rPr>
          <w:rFonts w:ascii="Times New Roman"/>
          <w:b w:val="false"/>
          <w:i w:val="false"/>
          <w:color w:val="000000"/>
          <w:sz w:val="28"/>
        </w:rPr>
        <w:t xml:space="preserve">
      6) "Прокуратура туралы" Қазақстан Республикасы Заңының (бұдан әрі - Заң) 6-бабының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жағдайлардағы өтініштерді, сондай-ақ Заңның 6-бабының </w:t>
      </w:r>
      <w:r>
        <w:rPr>
          <w:rFonts w:ascii="Times New Roman"/>
          <w:b w:val="false"/>
          <w:i w:val="false"/>
          <w:color w:val="000000"/>
          <w:sz w:val="28"/>
        </w:rPr>
        <w:t>4-тармағында</w:t>
      </w:r>
      <w:r>
        <w:rPr>
          <w:rFonts w:ascii="Times New Roman"/>
          <w:b w:val="false"/>
          <w:i w:val="false"/>
          <w:color w:val="000000"/>
          <w:sz w:val="28"/>
        </w:rPr>
        <w:t xml:space="preserve"> және 7-бабының 1-тармағы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жағдайлардағы заң бұзушылықтар немесе олардың болу қаупі туралы өтініштерді қарау;</w:t>
      </w:r>
    </w:p>
    <w:p>
      <w:pPr>
        <w:spacing w:after="0"/>
        <w:ind w:left="0"/>
        <w:jc w:val="both"/>
      </w:pPr>
      <w:r>
        <w:rPr>
          <w:rFonts w:ascii="Times New Roman"/>
          <w:b w:val="false"/>
          <w:i w:val="false"/>
          <w:color w:val="000000"/>
          <w:sz w:val="28"/>
        </w:rPr>
        <w:t>
      7) прокуратура органдары жүйесінің құзыретіне жататын мәселелер бойынша Қазақстан Республикасының мемлекеттік органдарымен, сондай-ақ Қазақстан Республикасының өзге де ұйымдарымен өзара іс-қимылды жүзеге асыру;</w:t>
      </w:r>
    </w:p>
    <w:p>
      <w:pPr>
        <w:spacing w:after="0"/>
        <w:ind w:left="0"/>
        <w:jc w:val="both"/>
      </w:pPr>
      <w:r>
        <w:rPr>
          <w:rFonts w:ascii="Times New Roman"/>
          <w:b w:val="false"/>
          <w:i w:val="false"/>
          <w:color w:val="000000"/>
          <w:sz w:val="28"/>
        </w:rPr>
        <w:t>
      8) прокуратура органдары жүйесінің іс-қимылын басқару, үйлестіру, бақылау, олардың үйлесімділігін қамтамасыз ету, оларға практикалық және әдістемелік көмек көрсету;</w:t>
      </w:r>
    </w:p>
    <w:p>
      <w:pPr>
        <w:spacing w:after="0"/>
        <w:ind w:left="0"/>
        <w:jc w:val="both"/>
      </w:pPr>
      <w:r>
        <w:rPr>
          <w:rFonts w:ascii="Times New Roman"/>
          <w:b w:val="false"/>
          <w:i w:val="false"/>
          <w:color w:val="000000"/>
          <w:sz w:val="28"/>
        </w:rPr>
        <w:t>
      9) өз құзыреті шегінде заңдылықтың сақталуына тексерістер жүргізу;</w:t>
      </w:r>
    </w:p>
    <w:p>
      <w:pPr>
        <w:spacing w:after="0"/>
        <w:ind w:left="0"/>
        <w:jc w:val="both"/>
      </w:pPr>
      <w:r>
        <w:rPr>
          <w:rFonts w:ascii="Times New Roman"/>
          <w:b w:val="false"/>
          <w:i w:val="false"/>
          <w:color w:val="000000"/>
          <w:sz w:val="28"/>
        </w:rPr>
        <w:t>
      10) заңдылықтың жай-күйіне талдау жасау;</w:t>
      </w:r>
    </w:p>
    <w:p>
      <w:pPr>
        <w:spacing w:after="0"/>
        <w:ind w:left="0"/>
        <w:jc w:val="both"/>
      </w:pPr>
      <w:r>
        <w:rPr>
          <w:rFonts w:ascii="Times New Roman"/>
          <w:b w:val="false"/>
          <w:i w:val="false"/>
          <w:color w:val="000000"/>
          <w:sz w:val="28"/>
        </w:rPr>
        <w:t xml:space="preserve">
      11)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сондай-өзге де ұйымдардың заңды күшіне енген актілері мен шешімдерінің </w:t>
      </w:r>
      <w:r>
        <w:rPr>
          <w:rFonts w:ascii="Times New Roman"/>
          <w:b w:val="false"/>
          <w:i w:val="false"/>
          <w:color w:val="000000"/>
          <w:sz w:val="28"/>
        </w:rPr>
        <w:t>Конституцияға</w:t>
      </w:r>
      <w:r>
        <w:rPr>
          <w:rFonts w:ascii="Times New Roman"/>
          <w:b w:val="false"/>
          <w:i w:val="false"/>
          <w:color w:val="000000"/>
          <w:sz w:val="28"/>
        </w:rPr>
        <w:t>, заңдарға және Президент актілеріне сәйкестігі тұрғысынан бағалау;</w:t>
      </w:r>
    </w:p>
    <w:p>
      <w:pPr>
        <w:spacing w:after="0"/>
        <w:ind w:left="0"/>
        <w:jc w:val="both"/>
      </w:pPr>
      <w:r>
        <w:rPr>
          <w:rFonts w:ascii="Times New Roman"/>
          <w:b w:val="false"/>
          <w:i w:val="false"/>
          <w:color w:val="000000"/>
          <w:sz w:val="28"/>
        </w:rPr>
        <w:t>
      12) заңдарды қолдану, заңдылықтың жай-күйін талдау, оның ішінде құқық қорғау, арнаулы мемлекеттік және өзге де органдардың ақпарат алмасу жүйесімен біріктірілген ақпараттық жүйелерде қамтылған мәліметтерді пайдалана отырып, қадағалау практикасын талдау;</w:t>
      </w:r>
    </w:p>
    <w:p>
      <w:pPr>
        <w:spacing w:after="0"/>
        <w:ind w:left="0"/>
        <w:jc w:val="both"/>
      </w:pPr>
      <w:r>
        <w:rPr>
          <w:rFonts w:ascii="Times New Roman"/>
          <w:b w:val="false"/>
          <w:i w:val="false"/>
          <w:color w:val="000000"/>
          <w:sz w:val="28"/>
        </w:rPr>
        <w:t>
      13) прокуратура органдары жүйесінің қызметін жетілдіру;</w:t>
      </w:r>
    </w:p>
    <w:p>
      <w:pPr>
        <w:spacing w:after="0"/>
        <w:ind w:left="0"/>
        <w:jc w:val="both"/>
      </w:pPr>
      <w:r>
        <w:rPr>
          <w:rFonts w:ascii="Times New Roman"/>
          <w:b w:val="false"/>
          <w:i w:val="false"/>
          <w:color w:val="000000"/>
          <w:sz w:val="28"/>
        </w:rPr>
        <w:t>
      14) прокуратура органдарының жүйесінде сыбайлас жемқорлыққа қарсы, қылмыстық, әкімшілік, сондай-ақ құқық қорғау қызметі туралы заңнамада және өзге де заңнамада белгіленген шектеулер мен талаптардың сақталуын қамтамасыз ету;</w:t>
      </w:r>
    </w:p>
    <w:p>
      <w:pPr>
        <w:spacing w:after="0"/>
        <w:ind w:left="0"/>
        <w:jc w:val="both"/>
      </w:pPr>
      <w:r>
        <w:rPr>
          <w:rFonts w:ascii="Times New Roman"/>
          <w:b w:val="false"/>
          <w:i w:val="false"/>
          <w:color w:val="000000"/>
          <w:sz w:val="28"/>
        </w:rPr>
        <w:t>
      15) жүктелген міндеттерді шешу үшін прокуратура органдары жүйесінің бірыңғай кадр саясатын әзірлеу және іске асыру;</w:t>
      </w:r>
    </w:p>
    <w:p>
      <w:pPr>
        <w:spacing w:after="0"/>
        <w:ind w:left="0"/>
        <w:jc w:val="both"/>
      </w:pPr>
      <w:r>
        <w:rPr>
          <w:rFonts w:ascii="Times New Roman"/>
          <w:b w:val="false"/>
          <w:i w:val="false"/>
          <w:color w:val="000000"/>
          <w:sz w:val="28"/>
        </w:rPr>
        <w:t xml:space="preserve">
      16) норма шығармашылық қызметіне қатысу; </w:t>
      </w:r>
    </w:p>
    <w:p>
      <w:pPr>
        <w:spacing w:after="0"/>
        <w:ind w:left="0"/>
        <w:jc w:val="both"/>
      </w:pPr>
      <w:r>
        <w:rPr>
          <w:rFonts w:ascii="Times New Roman"/>
          <w:b w:val="false"/>
          <w:i w:val="false"/>
          <w:color w:val="000000"/>
          <w:sz w:val="28"/>
        </w:rPr>
        <w:t>
      17) прокуратура органдары қызметкерлерінің бiлiктiлiгiн арттыруды ұйымдастыру және жүргiзу;</w:t>
      </w:r>
    </w:p>
    <w:p>
      <w:pPr>
        <w:spacing w:after="0"/>
        <w:ind w:left="0"/>
        <w:jc w:val="both"/>
      </w:pPr>
      <w:r>
        <w:rPr>
          <w:rFonts w:ascii="Times New Roman"/>
          <w:b w:val="false"/>
          <w:i w:val="false"/>
          <w:color w:val="000000"/>
          <w:sz w:val="28"/>
        </w:rPr>
        <w:t>
      18) ұстап беру, қылмыстық істер бойынша құқықтық көмек, сотталғандарды және психикасының бұзылуынан азап шегетін адамдарды беру туралы, сондай-ақ шет мемлекеттердің құзыретті органдарымен және халықаралық ұйымдармен өзара іс-қимыл және ынтымақтастық туралы Қазақстан Республикасының халықаралық шарттарын заңнамада белгіленген тәртіппен жасасу және іске асыру;</w:t>
      </w:r>
    </w:p>
    <w:p>
      <w:pPr>
        <w:spacing w:after="0"/>
        <w:ind w:left="0"/>
        <w:jc w:val="both"/>
      </w:pPr>
      <w:r>
        <w:rPr>
          <w:rFonts w:ascii="Times New Roman"/>
          <w:b w:val="false"/>
          <w:i w:val="false"/>
          <w:color w:val="000000"/>
          <w:sz w:val="28"/>
        </w:rPr>
        <w:t>
      19) Қазақстан Республикасының халықаралық шарттары жобаларын әзірлеуге, Қазақстан Республикасының халықаралық шарттарына сәйкес халықаралық, мемлекетаралық және өзге де ұйымдардың жұмысына қатысу;</w:t>
      </w:r>
    </w:p>
    <w:p>
      <w:pPr>
        <w:spacing w:after="0"/>
        <w:ind w:left="0"/>
        <w:jc w:val="both"/>
      </w:pPr>
      <w:r>
        <w:rPr>
          <w:rFonts w:ascii="Times New Roman"/>
          <w:b w:val="false"/>
          <w:i w:val="false"/>
          <w:color w:val="000000"/>
          <w:sz w:val="28"/>
        </w:rPr>
        <w:t>
      20) халықаралық ынтымақтастық саласында прокуратура органдарының атынан өкiлдiк ету, прокуратура органдары жүйесінің құзыретіне қатысты қызмет саласындағы шет елдердің және халықаралық ұйымдардың құзырлы органдарымен халықаралық ынтымақтастық жасау;</w:t>
      </w:r>
    </w:p>
    <w:p>
      <w:pPr>
        <w:spacing w:after="0"/>
        <w:ind w:left="0"/>
        <w:jc w:val="both"/>
      </w:pPr>
      <w:r>
        <w:rPr>
          <w:rFonts w:ascii="Times New Roman"/>
          <w:b w:val="false"/>
          <w:i w:val="false"/>
          <w:color w:val="000000"/>
          <w:sz w:val="28"/>
        </w:rPr>
        <w:t>
      21) прокуратура органдары жүйесіндегі қару-жарақ, оқ-дәрілер және арнайы құралдар айналымын, жұмылдыру дайындығы және арнайы есепке алу жөніндегі қызметті ұйымдастыру, үйлестіру және бақылау;</w:t>
      </w:r>
    </w:p>
    <w:p>
      <w:pPr>
        <w:spacing w:after="0"/>
        <w:ind w:left="0"/>
        <w:jc w:val="both"/>
      </w:pPr>
      <w:r>
        <w:rPr>
          <w:rFonts w:ascii="Times New Roman"/>
          <w:b w:val="false"/>
          <w:i w:val="false"/>
          <w:color w:val="000000"/>
          <w:sz w:val="28"/>
        </w:rPr>
        <w:t>
      22) прокуратура органдары жүйесі қызметкерлерінің кәсіби қызметтік, дене шынықтыру және арнайы даярлығын ұйымдастыру;</w:t>
      </w:r>
    </w:p>
    <w:p>
      <w:pPr>
        <w:spacing w:after="0"/>
        <w:ind w:left="0"/>
        <w:jc w:val="both"/>
      </w:pPr>
      <w:r>
        <w:rPr>
          <w:rFonts w:ascii="Times New Roman"/>
          <w:b w:val="false"/>
          <w:i w:val="false"/>
          <w:color w:val="000000"/>
          <w:sz w:val="28"/>
        </w:rPr>
        <w:t>
      23) еңбек сіңірген жылдары үшін зейнетақы төлемдерін уақтылы тағайындауды, қайта есептеуді, индексациялауды қамтамасыз ету, жерлеуге арналған жәрдемақыларды заңнамада көзделген жағдайлар басталғанда прокуратура органдарының жүйесі зейнеткерлерінің отбасы мүшелеріне өтемақы тағайындау;</w:t>
      </w:r>
    </w:p>
    <w:p>
      <w:pPr>
        <w:spacing w:after="0"/>
        <w:ind w:left="0"/>
        <w:jc w:val="both"/>
      </w:pPr>
      <w:r>
        <w:rPr>
          <w:rFonts w:ascii="Times New Roman"/>
          <w:b w:val="false"/>
          <w:i w:val="false"/>
          <w:color w:val="000000"/>
          <w:sz w:val="28"/>
        </w:rPr>
        <w:t>
      24) құзыреті шегінде прокуратура органдарының жүйесінде қауіпсіздікті, террорға қарсы қорғалуды, рұқсаттама және объектіішілік режимдерді қамтамасыз ету бойынша шаралар қабылдау;</w:t>
      </w:r>
    </w:p>
    <w:p>
      <w:pPr>
        <w:spacing w:after="0"/>
        <w:ind w:left="0"/>
        <w:jc w:val="both"/>
      </w:pPr>
      <w:r>
        <w:rPr>
          <w:rFonts w:ascii="Times New Roman"/>
          <w:b w:val="false"/>
          <w:i w:val="false"/>
          <w:color w:val="000000"/>
          <w:sz w:val="28"/>
        </w:rPr>
        <w:t>
      25) құқық қорғау қызметі саласындағы ведомствоаралық ғылыми зерттеулер жүргізуді ұйымдастыру, оларды үйлестіру және мониторингтеу;</w:t>
      </w:r>
    </w:p>
    <w:p>
      <w:pPr>
        <w:spacing w:after="0"/>
        <w:ind w:left="0"/>
        <w:jc w:val="both"/>
      </w:pPr>
      <w:r>
        <w:rPr>
          <w:rFonts w:ascii="Times New Roman"/>
          <w:b w:val="false"/>
          <w:i w:val="false"/>
          <w:color w:val="000000"/>
          <w:sz w:val="28"/>
        </w:rPr>
        <w:t>
      26) прокуратура органдары жүйесін техникалық, материалдық, қаржылық және қамтамасыз етудің басқа да түрлерін, оның ішінде күрделі құрылысты және реконструкциялауды, ғимараттар мен құрылыстарды жөндеуді ұйымдастыру;</w:t>
      </w:r>
    </w:p>
    <w:p>
      <w:pPr>
        <w:spacing w:after="0"/>
        <w:ind w:left="0"/>
        <w:jc w:val="both"/>
      </w:pPr>
      <w:r>
        <w:rPr>
          <w:rFonts w:ascii="Times New Roman"/>
          <w:b w:val="false"/>
          <w:i w:val="false"/>
          <w:color w:val="000000"/>
          <w:sz w:val="28"/>
        </w:rPr>
        <w:t>
      27) прокуратура органдарының жүйесінде мемлекеттік тілдің қолдану саласын кеңейту және дамыту бойынша жұмысты ұйымдастыру және жүзеге асыру;</w:t>
      </w:r>
    </w:p>
    <w:p>
      <w:pPr>
        <w:spacing w:after="0"/>
        <w:ind w:left="0"/>
        <w:jc w:val="both"/>
      </w:pPr>
      <w:r>
        <w:rPr>
          <w:rFonts w:ascii="Times New Roman"/>
          <w:b w:val="false"/>
          <w:i w:val="false"/>
          <w:color w:val="000000"/>
          <w:sz w:val="28"/>
        </w:rPr>
        <w:t>
      28) прокуратура органдары жүйесінің бірыңғай ақпараттық саясатын жүргізуді, сондай-ақ бұқаралық ақпарат құралдарымен өзара іс-қимыл жасауды қамтамасыз ету;</w:t>
      </w:r>
    </w:p>
    <w:p>
      <w:pPr>
        <w:spacing w:after="0"/>
        <w:ind w:left="0"/>
        <w:jc w:val="both"/>
      </w:pPr>
      <w:r>
        <w:rPr>
          <w:rFonts w:ascii="Times New Roman"/>
          <w:b w:val="false"/>
          <w:i w:val="false"/>
          <w:color w:val="000000"/>
          <w:sz w:val="28"/>
        </w:rPr>
        <w:t>
      29) Бас прокуратураның ресми интернет-ресурсының жұмыс істеуін және оның Қазақстан Республикасының "электрондық үкімет" құрылымына қатысуын қамтамасыз ету, прокуратура органдарының Бас прокуратураның ресми интернет-ресурсын ақпараттық материалдармен толтыру бойынша қызметін ұйымдастыру және үйлестіру, ақпараттандыру туралы заңнамаға сәйкес ақпараттық жүйелерді қолданып электрондық қызметтер көрсету;</w:t>
      </w:r>
    </w:p>
    <w:p>
      <w:pPr>
        <w:spacing w:after="0"/>
        <w:ind w:left="0"/>
        <w:jc w:val="both"/>
      </w:pPr>
      <w:r>
        <w:rPr>
          <w:rFonts w:ascii="Times New Roman"/>
          <w:b w:val="false"/>
          <w:i w:val="false"/>
          <w:color w:val="000000"/>
          <w:sz w:val="28"/>
        </w:rPr>
        <w:t>
      30) прокуратура органдары жүйесінде өз құзыреті шегінде дағдарыс жағдаяты қаупі және қылмыстар туралы, оның ішінде терроризм актісінің болу қаупі жөнінде ақпаратты мониторингтеуді ұйымдастыру;</w:t>
      </w:r>
    </w:p>
    <w:p>
      <w:pPr>
        <w:spacing w:after="0"/>
        <w:ind w:left="0"/>
        <w:jc w:val="both"/>
      </w:pPr>
      <w:r>
        <w:rPr>
          <w:rFonts w:ascii="Times New Roman"/>
          <w:b w:val="false"/>
          <w:i w:val="false"/>
          <w:color w:val="000000"/>
          <w:sz w:val="28"/>
        </w:rPr>
        <w:t>
      31) прокуратура органдары жүйесінде ақпараттық қауіпсіздікті сақтауды қамтамасыз ету;</w:t>
      </w:r>
    </w:p>
    <w:p>
      <w:pPr>
        <w:spacing w:after="0"/>
        <w:ind w:left="0"/>
        <w:jc w:val="both"/>
      </w:pPr>
      <w:r>
        <w:rPr>
          <w:rFonts w:ascii="Times New Roman"/>
          <w:b w:val="false"/>
          <w:i w:val="false"/>
          <w:color w:val="000000"/>
          <w:sz w:val="28"/>
        </w:rPr>
        <w:t>
      32) прокуратура органдары жүйесінде ішкі аудитті жүзеге асыру;</w:t>
      </w:r>
    </w:p>
    <w:p>
      <w:pPr>
        <w:spacing w:after="0"/>
        <w:ind w:left="0"/>
        <w:jc w:val="both"/>
      </w:pPr>
      <w:r>
        <w:rPr>
          <w:rFonts w:ascii="Times New Roman"/>
          <w:b w:val="false"/>
          <w:i w:val="false"/>
          <w:color w:val="000000"/>
          <w:sz w:val="28"/>
        </w:rPr>
        <w:t>
      33) Бас Прокурор қабылдаған нормативтік құқықтық актілерді есепке алуды және жүйелеуді жүргізу, олардың бақылау даналарын жүргізу;</w:t>
      </w:r>
    </w:p>
    <w:p>
      <w:pPr>
        <w:spacing w:after="0"/>
        <w:ind w:left="0"/>
        <w:jc w:val="both"/>
      </w:pPr>
      <w:r>
        <w:rPr>
          <w:rFonts w:ascii="Times New Roman"/>
          <w:b w:val="false"/>
          <w:i w:val="false"/>
          <w:color w:val="000000"/>
          <w:sz w:val="28"/>
        </w:rPr>
        <w:t>
      34) прокуратура органдары жүйесінде мемлекеттік сатып алуды жүргізуді ұйымдастыру;</w:t>
      </w:r>
    </w:p>
    <w:p>
      <w:pPr>
        <w:spacing w:after="0"/>
        <w:ind w:left="0"/>
        <w:jc w:val="both"/>
      </w:pPr>
      <w:r>
        <w:rPr>
          <w:rFonts w:ascii="Times New Roman"/>
          <w:b w:val="false"/>
          <w:i w:val="false"/>
          <w:color w:val="000000"/>
          <w:sz w:val="28"/>
        </w:rPr>
        <w:t>
      35) прокуратура органдары қызметінің тиімділігін және халықтың сенімін арттыру мақсатында, оның ішінде жобалық басқару құралдарын пайдалана отырып, прокуратура органдарының қызметін жетілдіру;</w:t>
      </w:r>
    </w:p>
    <w:p>
      <w:pPr>
        <w:spacing w:after="0"/>
        <w:ind w:left="0"/>
        <w:jc w:val="both"/>
      </w:pPr>
      <w:r>
        <w:rPr>
          <w:rFonts w:ascii="Times New Roman"/>
          <w:b w:val="false"/>
          <w:i w:val="false"/>
          <w:color w:val="000000"/>
          <w:sz w:val="28"/>
        </w:rPr>
        <w:t>
      36) Қазақстан Республикасының заңнамасында көзделген өзге де функцияларды орындау.</w:t>
      </w:r>
    </w:p>
    <w:bookmarkStart w:name="z29" w:id="29"/>
    <w:p>
      <w:pPr>
        <w:spacing w:after="0"/>
        <w:ind w:left="0"/>
        <w:jc w:val="both"/>
      </w:pPr>
      <w:r>
        <w:rPr>
          <w:rFonts w:ascii="Times New Roman"/>
          <w:b w:val="false"/>
          <w:i w:val="false"/>
          <w:color w:val="000000"/>
          <w:sz w:val="28"/>
        </w:rPr>
        <w:t>
      17. Бас прокуратураның Құқықтық статистика және арнайы есепке алу жөніндегі комитетінің негізгі функциялары:</w:t>
      </w:r>
    </w:p>
    <w:bookmarkEnd w:id="29"/>
    <w:p>
      <w:pPr>
        <w:spacing w:after="0"/>
        <w:ind w:left="0"/>
        <w:jc w:val="both"/>
      </w:pPr>
      <w:r>
        <w:rPr>
          <w:rFonts w:ascii="Times New Roman"/>
          <w:b w:val="false"/>
          <w:i w:val="false"/>
          <w:color w:val="000000"/>
          <w:sz w:val="28"/>
        </w:rPr>
        <w:t xml:space="preserve">
      1) мемлекеттік құқықтық статистиканы түзу; </w:t>
      </w:r>
    </w:p>
    <w:p>
      <w:pPr>
        <w:spacing w:after="0"/>
        <w:ind w:left="0"/>
        <w:jc w:val="both"/>
      </w:pPr>
      <w:r>
        <w:rPr>
          <w:rFonts w:ascii="Times New Roman"/>
          <w:b w:val="false"/>
          <w:i w:val="false"/>
          <w:color w:val="000000"/>
          <w:sz w:val="28"/>
        </w:rPr>
        <w:t xml:space="preserve">
      2) құқықтық статистика ақпаратын теру, жинақтау, жүргiзу және өңдеу; </w:t>
      </w:r>
    </w:p>
    <w:p>
      <w:pPr>
        <w:spacing w:after="0"/>
        <w:ind w:left="0"/>
        <w:jc w:val="both"/>
      </w:pPr>
      <w:r>
        <w:rPr>
          <w:rFonts w:ascii="Times New Roman"/>
          <w:b w:val="false"/>
          <w:i w:val="false"/>
          <w:color w:val="000000"/>
          <w:sz w:val="28"/>
        </w:rPr>
        <w:t xml:space="preserve">
      3) жедел және ведомстволық есепке алуды қоспағанда, арнайы есеп жүргізу; </w:t>
      </w:r>
    </w:p>
    <w:p>
      <w:pPr>
        <w:spacing w:after="0"/>
        <w:ind w:left="0"/>
        <w:jc w:val="both"/>
      </w:pPr>
      <w:r>
        <w:rPr>
          <w:rFonts w:ascii="Times New Roman"/>
          <w:b w:val="false"/>
          <w:i w:val="false"/>
          <w:color w:val="000000"/>
          <w:sz w:val="28"/>
        </w:rPr>
        <w:t xml:space="preserve">
      4) құқықтық статистика мәселелерi бойынша статистикалық байқаулар жүргiзу; </w:t>
      </w:r>
    </w:p>
    <w:p>
      <w:pPr>
        <w:spacing w:after="0"/>
        <w:ind w:left="0"/>
        <w:jc w:val="both"/>
      </w:pPr>
      <w:r>
        <w:rPr>
          <w:rFonts w:ascii="Times New Roman"/>
          <w:b w:val="false"/>
          <w:i w:val="false"/>
          <w:color w:val="000000"/>
          <w:sz w:val="28"/>
        </w:rPr>
        <w:t>
      5) мемлекеттік құқықтық статистика және арнайы есепке алу саласындағы заңдылықты қадағалауды жүзеге асыру;</w:t>
      </w:r>
    </w:p>
    <w:p>
      <w:pPr>
        <w:spacing w:after="0"/>
        <w:ind w:left="0"/>
        <w:jc w:val="both"/>
      </w:pPr>
      <w:r>
        <w:rPr>
          <w:rFonts w:ascii="Times New Roman"/>
          <w:b w:val="false"/>
          <w:i w:val="false"/>
          <w:color w:val="000000"/>
          <w:sz w:val="28"/>
        </w:rPr>
        <w:t xml:space="preserve">
      6) жедел және ведомстволық есепке алуды қоспағанда, құқықтық статистика және арнайы есепке алу саласында ақпараттық-талдау қызметті жүзеге асыру; </w:t>
      </w:r>
    </w:p>
    <w:p>
      <w:pPr>
        <w:spacing w:after="0"/>
        <w:ind w:left="0"/>
        <w:jc w:val="both"/>
      </w:pPr>
      <w:r>
        <w:rPr>
          <w:rFonts w:ascii="Times New Roman"/>
          <w:b w:val="false"/>
          <w:i w:val="false"/>
          <w:color w:val="000000"/>
          <w:sz w:val="28"/>
        </w:rPr>
        <w:t xml:space="preserve">
      7) шаруашылық жүргiзушi субъектiлерде өткiзiлетiн барлық тексерулердiң бiрыңғай статистикалық есебiн жүргiзу; </w:t>
      </w:r>
    </w:p>
    <w:p>
      <w:pPr>
        <w:spacing w:after="0"/>
        <w:ind w:left="0"/>
        <w:jc w:val="both"/>
      </w:pPr>
      <w:r>
        <w:rPr>
          <w:rFonts w:ascii="Times New Roman"/>
          <w:b w:val="false"/>
          <w:i w:val="false"/>
          <w:color w:val="000000"/>
          <w:sz w:val="28"/>
        </w:rPr>
        <w:t>
      8) тексеру тағайындау туралы актілерді тіркеуді жүзеге асыру барысында бақылау және қадағалау органдары жүзеге асыратын заңсыз тексерулерден тексерілетін субъектілер, соның ішінде жеке кәсіпкерлік субъектілері құқықтарының қорғалуын қамтамасыз ету;</w:t>
      </w:r>
    </w:p>
    <w:p>
      <w:pPr>
        <w:spacing w:after="0"/>
        <w:ind w:left="0"/>
        <w:jc w:val="both"/>
      </w:pPr>
      <w:r>
        <w:rPr>
          <w:rFonts w:ascii="Times New Roman"/>
          <w:b w:val="false"/>
          <w:i w:val="false"/>
          <w:color w:val="000000"/>
          <w:sz w:val="28"/>
        </w:rPr>
        <w:t xml:space="preserve">
      9) аумақтық органдар жұмысына басшылық пен бақылау жасау, оларға есепке алу, статистикалық, ақпараттық, талдау, қадағалау және бақылау қызметін жүзеге асыруға практикалық әрі әдістемелік көмек көрсету; </w:t>
      </w:r>
    </w:p>
    <w:p>
      <w:pPr>
        <w:spacing w:after="0"/>
        <w:ind w:left="0"/>
        <w:jc w:val="both"/>
      </w:pPr>
      <w:r>
        <w:rPr>
          <w:rFonts w:ascii="Times New Roman"/>
          <w:b w:val="false"/>
          <w:i w:val="false"/>
          <w:color w:val="000000"/>
          <w:sz w:val="28"/>
        </w:rPr>
        <w:t xml:space="preserve">
      10) жедел және ведомстволық есепке алуды қоспағанда, құқықтық статистика және арнайы есепке алу мәселелерi жөнiнде мемлекеттік органдармен өзара iс-қимыл жасау; </w:t>
      </w:r>
    </w:p>
    <w:p>
      <w:pPr>
        <w:spacing w:after="0"/>
        <w:ind w:left="0"/>
        <w:jc w:val="both"/>
      </w:pPr>
      <w:r>
        <w:rPr>
          <w:rFonts w:ascii="Times New Roman"/>
          <w:b w:val="false"/>
          <w:i w:val="false"/>
          <w:color w:val="000000"/>
          <w:sz w:val="28"/>
        </w:rPr>
        <w:t xml:space="preserve">
      11) жедел және ведомстволық есепке алуды қоспағанда, құқықтық статистика және арнайы есепке алу саласында халықаралық ынтымақтастықты жүзеге асыру; </w:t>
      </w:r>
    </w:p>
    <w:p>
      <w:pPr>
        <w:spacing w:after="0"/>
        <w:ind w:left="0"/>
        <w:jc w:val="both"/>
      </w:pPr>
      <w:r>
        <w:rPr>
          <w:rFonts w:ascii="Times New Roman"/>
          <w:b w:val="false"/>
          <w:i w:val="false"/>
          <w:color w:val="000000"/>
          <w:sz w:val="28"/>
        </w:rPr>
        <w:t>
      12) мемлекеттік органдарға жасалған өтініштерінің қабылдану, тіркелу, қаралу және шешілу сатысында жеке және заңды тұлғалардың құқықтары мен заңды мүдделерінің қорғалуын қамтамасыз ету;</w:t>
      </w:r>
    </w:p>
    <w:p>
      <w:pPr>
        <w:spacing w:after="0"/>
        <w:ind w:left="0"/>
        <w:jc w:val="both"/>
      </w:pPr>
      <w:r>
        <w:rPr>
          <w:rFonts w:ascii="Times New Roman"/>
          <w:b w:val="false"/>
          <w:i w:val="false"/>
          <w:color w:val="000000"/>
          <w:sz w:val="28"/>
        </w:rPr>
        <w:t>
      13) оған Қазақстан Республикасының заңнамасымен жүктелген өзге де функцияларды орындайды.</w:t>
      </w:r>
    </w:p>
    <w:bookmarkStart w:name="z30" w:id="30"/>
    <w:p>
      <w:pPr>
        <w:spacing w:after="0"/>
        <w:ind w:left="0"/>
        <w:jc w:val="both"/>
      </w:pPr>
      <w:r>
        <w:rPr>
          <w:rFonts w:ascii="Times New Roman"/>
          <w:b w:val="false"/>
          <w:i w:val="false"/>
          <w:color w:val="000000"/>
          <w:sz w:val="28"/>
        </w:rPr>
        <w:t>
      18. Бас прокуратураның негізгі құқықтары мен міндеттері:</w:t>
      </w:r>
    </w:p>
    <w:bookmarkEnd w:id="30"/>
    <w:p>
      <w:pPr>
        <w:spacing w:after="0"/>
        <w:ind w:left="0"/>
        <w:jc w:val="both"/>
      </w:pPr>
      <w:r>
        <w:rPr>
          <w:rFonts w:ascii="Times New Roman"/>
          <w:b w:val="false"/>
          <w:i w:val="false"/>
          <w:color w:val="000000"/>
          <w:sz w:val="28"/>
        </w:rPr>
        <w:t>
      1) құқық қорғау органдарының қызметін жетілдіру мәселелері бойынша Қазақстан Республикасының Президентіне ұсыныстар енгізу;</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мемлекеттік органдардан, ұйымдардан, лауазымды адамдардан қажетті ақпарат пен материалдар сұрату және алу;</w:t>
      </w:r>
    </w:p>
    <w:p>
      <w:pPr>
        <w:spacing w:after="0"/>
        <w:ind w:left="0"/>
        <w:jc w:val="both"/>
      </w:pPr>
      <w:r>
        <w:rPr>
          <w:rFonts w:ascii="Times New Roman"/>
          <w:b w:val="false"/>
          <w:i w:val="false"/>
          <w:color w:val="000000"/>
          <w:sz w:val="28"/>
        </w:rPr>
        <w:t>
      3) заңда көзделген тәртіппен тексерістер жүргізуге қатысу және қорытындылар беру үшін мамандарды тарту;</w:t>
      </w:r>
    </w:p>
    <w:p>
      <w:pPr>
        <w:spacing w:after="0"/>
        <w:ind w:left="0"/>
        <w:jc w:val="both"/>
      </w:pPr>
      <w:r>
        <w:rPr>
          <w:rFonts w:ascii="Times New Roman"/>
          <w:b w:val="false"/>
          <w:i w:val="false"/>
          <w:color w:val="000000"/>
          <w:sz w:val="28"/>
        </w:rPr>
        <w:t>
      4) прокуратура органдарының жүйесі қызметінің мәселелері бойынша құқықтық актілердің жобаларын әзірлеу;</w:t>
      </w:r>
    </w:p>
    <w:p>
      <w:pPr>
        <w:spacing w:after="0"/>
        <w:ind w:left="0"/>
        <w:jc w:val="both"/>
      </w:pPr>
      <w:r>
        <w:rPr>
          <w:rFonts w:ascii="Times New Roman"/>
          <w:b w:val="false"/>
          <w:i w:val="false"/>
          <w:color w:val="000000"/>
          <w:sz w:val="28"/>
        </w:rPr>
        <w:t>
      5) прокуратура органдары жүйесі қызметінің негізгі бағыттары бойынша басқа мемлекеттік органдармен, ұйымдармен өзара іс-қимыл жасасу;</w:t>
      </w:r>
    </w:p>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асыру.</w:t>
      </w:r>
    </w:p>
    <w:bookmarkStart w:name="z31" w:id="31"/>
    <w:p>
      <w:pPr>
        <w:spacing w:after="0"/>
        <w:ind w:left="0"/>
        <w:jc w:val="left"/>
      </w:pPr>
      <w:r>
        <w:rPr>
          <w:rFonts w:ascii="Times New Roman"/>
          <w:b/>
          <w:i w:val="false"/>
          <w:color w:val="000000"/>
        </w:rPr>
        <w:t xml:space="preserve"> 3. Бас прокуратураның қызметін ұйымдастыру</w:t>
      </w:r>
    </w:p>
    <w:bookmarkEnd w:id="31"/>
    <w:bookmarkStart w:name="z32" w:id="32"/>
    <w:p>
      <w:pPr>
        <w:spacing w:after="0"/>
        <w:ind w:left="0"/>
        <w:jc w:val="both"/>
      </w:pPr>
      <w:r>
        <w:rPr>
          <w:rFonts w:ascii="Times New Roman"/>
          <w:b w:val="false"/>
          <w:i w:val="false"/>
          <w:color w:val="000000"/>
          <w:sz w:val="28"/>
        </w:rPr>
        <w:t>
      19. Бас прокуратураны басқаруды Бас Прокурор жүзеге асырады, ол Бас прокуратураға жүктелген міндеттерді орындауға және оның өз функцияларын жүзеге асыруға дербес жауапты болады. Бас Прокурор Қазақстан Республикасының Заңдылықты, құқық тәртібін және қылмысқа қарсы күресті қамтамасыз ету жөніндегі үйлестіру кеңесінің және Бас прокуратура алқасының төрағасы болып табылады.</w:t>
      </w:r>
    </w:p>
    <w:bookmarkEnd w:id="32"/>
    <w:bookmarkStart w:name="z33" w:id="33"/>
    <w:p>
      <w:pPr>
        <w:spacing w:after="0"/>
        <w:ind w:left="0"/>
        <w:jc w:val="both"/>
      </w:pPr>
      <w:r>
        <w:rPr>
          <w:rFonts w:ascii="Times New Roman"/>
          <w:b w:val="false"/>
          <w:i w:val="false"/>
          <w:color w:val="000000"/>
          <w:sz w:val="28"/>
        </w:rPr>
        <w:t>
      20. Бас Прокурорды Қазақстан Республикасының Парламенті Сенатының келісімімен бес жыл мерзімге Қазақстан Республикасының Президенті лауазымға тағайындайды және Қазақстан Республикасының Президенті лауазымынан босатады.</w:t>
      </w:r>
    </w:p>
    <w:bookmarkEnd w:id="33"/>
    <w:bookmarkStart w:name="z34" w:id="34"/>
    <w:p>
      <w:pPr>
        <w:spacing w:after="0"/>
        <w:ind w:left="0"/>
        <w:jc w:val="both"/>
      </w:pPr>
      <w:r>
        <w:rPr>
          <w:rFonts w:ascii="Times New Roman"/>
          <w:b w:val="false"/>
          <w:i w:val="false"/>
          <w:color w:val="000000"/>
          <w:sz w:val="28"/>
        </w:rPr>
        <w:t>
      21. Бас Прокурордың орынбасарлары, оның ішінде бір бірінші орынбасары бар. Бас Прокурордың бірінші орынбасарын және орынбасарларын Қазақстан Республикасының Президенті лауазымға тағайындайды және лауазымынан босатады.</w:t>
      </w:r>
    </w:p>
    <w:bookmarkEnd w:id="34"/>
    <w:bookmarkStart w:name="z35" w:id="35"/>
    <w:p>
      <w:pPr>
        <w:spacing w:after="0"/>
        <w:ind w:left="0"/>
        <w:jc w:val="both"/>
      </w:pPr>
      <w:r>
        <w:rPr>
          <w:rFonts w:ascii="Times New Roman"/>
          <w:b w:val="false"/>
          <w:i w:val="false"/>
          <w:color w:val="000000"/>
          <w:sz w:val="28"/>
        </w:rPr>
        <w:t>
      22. Бас Прокурордың негізгі өкілеттіктері:</w:t>
      </w:r>
    </w:p>
    <w:bookmarkEnd w:id="35"/>
    <w:p>
      <w:pPr>
        <w:spacing w:after="0"/>
        <w:ind w:left="0"/>
        <w:jc w:val="both"/>
      </w:pPr>
      <w:r>
        <w:rPr>
          <w:rFonts w:ascii="Times New Roman"/>
          <w:b w:val="false"/>
          <w:i w:val="false"/>
          <w:color w:val="000000"/>
          <w:sz w:val="28"/>
        </w:rPr>
        <w:t>
      1) Бас прокуратураның жұмысын ұйымдастырады, оның қызметіне және төмен тұрған прокуратуралардың қызметіне басшылық етеді;</w:t>
      </w:r>
    </w:p>
    <w:p>
      <w:pPr>
        <w:spacing w:after="0"/>
        <w:ind w:left="0"/>
        <w:jc w:val="both"/>
      </w:pPr>
      <w:r>
        <w:rPr>
          <w:rFonts w:ascii="Times New Roman"/>
          <w:b w:val="false"/>
          <w:i w:val="false"/>
          <w:color w:val="000000"/>
          <w:sz w:val="28"/>
        </w:rPr>
        <w:t xml:space="preserve">
      2) мемлекет атынан заңда белгіленген шекте және нысанда Қазақстан Республикасының аумағында заңдылықтың сақталуын жоғары қадағалауды жүзеге асырады, </w:t>
      </w:r>
      <w:r>
        <w:rPr>
          <w:rFonts w:ascii="Times New Roman"/>
          <w:b w:val="false"/>
          <w:i w:val="false"/>
          <w:color w:val="000000"/>
          <w:sz w:val="28"/>
        </w:rPr>
        <w:t>Конституцияға</w:t>
      </w:r>
      <w:r>
        <w:rPr>
          <w:rFonts w:ascii="Times New Roman"/>
          <w:b w:val="false"/>
          <w:i w:val="false"/>
          <w:color w:val="000000"/>
          <w:sz w:val="28"/>
        </w:rPr>
        <w:t>, заңдарға, Қазақстан Республикасы Президентінің актілеріне және Республика ратификацияланған халықаралық шарттарға қайшы келетін нормативтік және өзге де құқықтық актілерге наразылық енгізеді, сотта мемлекет мүдделерін білдіреді және мемлекет атынан қылмыстық қудалауды жүзеге асырады;</w:t>
      </w:r>
    </w:p>
    <w:p>
      <w:pPr>
        <w:spacing w:after="0"/>
        <w:ind w:left="0"/>
        <w:jc w:val="both"/>
      </w:pPr>
      <w:r>
        <w:rPr>
          <w:rFonts w:ascii="Times New Roman"/>
          <w:b w:val="false"/>
          <w:i w:val="false"/>
          <w:color w:val="000000"/>
          <w:sz w:val="28"/>
        </w:rPr>
        <w:t>
      3) Бас прокуратураның, ведомстволардың, облыс прокуратураларының және оларға теңестірілген прокуратуралардың алқасын құру туралы шешім қабылдайды;</w:t>
      </w:r>
    </w:p>
    <w:p>
      <w:pPr>
        <w:spacing w:after="0"/>
        <w:ind w:left="0"/>
        <w:jc w:val="both"/>
      </w:pPr>
      <w:r>
        <w:rPr>
          <w:rFonts w:ascii="Times New Roman"/>
          <w:b w:val="false"/>
          <w:i w:val="false"/>
          <w:color w:val="000000"/>
          <w:sz w:val="28"/>
        </w:rPr>
        <w:t>
      4) Бас прокуратура алқасының Жұмыс регламентін бекітеді және алқаның құрамын айқындайды;</w:t>
      </w:r>
    </w:p>
    <w:p>
      <w:pPr>
        <w:spacing w:after="0"/>
        <w:ind w:left="0"/>
        <w:jc w:val="both"/>
      </w:pPr>
      <w:r>
        <w:rPr>
          <w:rFonts w:ascii="Times New Roman"/>
          <w:b w:val="false"/>
          <w:i w:val="false"/>
          <w:color w:val="000000"/>
          <w:sz w:val="28"/>
        </w:rPr>
        <w:t>
      5) Қазақстан Республикасының және шет мемлекеттердің мемлекеттік органдарымен, сондай-ақ халықаралық ұйымдармен өзара қарым-қатынастарда Бас прокуратураның атынан өкілдік етеді;</w:t>
      </w:r>
    </w:p>
    <w:p>
      <w:pPr>
        <w:spacing w:after="0"/>
        <w:ind w:left="0"/>
        <w:jc w:val="both"/>
      </w:pPr>
      <w:r>
        <w:rPr>
          <w:rFonts w:ascii="Times New Roman"/>
          <w:b w:val="false"/>
          <w:i w:val="false"/>
          <w:color w:val="000000"/>
          <w:sz w:val="28"/>
        </w:rPr>
        <w:t>
      6) тоқсанына бір реттен сиретпей Қазақстан Республикасы Президентінің алдында елдегі заңдылықтың жай-күйі және прокуратура органдарының қызметі туралы есеп береді;</w:t>
      </w:r>
    </w:p>
    <w:p>
      <w:pPr>
        <w:spacing w:after="0"/>
        <w:ind w:left="0"/>
        <w:jc w:val="both"/>
      </w:pPr>
      <w:r>
        <w:rPr>
          <w:rFonts w:ascii="Times New Roman"/>
          <w:b w:val="false"/>
          <w:i w:val="false"/>
          <w:color w:val="000000"/>
          <w:sz w:val="28"/>
        </w:rPr>
        <w:t>
      7) Қазақстан Республикасының Президентіне прокуратураның ережесін, құрылымын және жалпы штат санын бекіту туралы ұсыныстар енгізеді;</w:t>
      </w:r>
    </w:p>
    <w:p>
      <w:pPr>
        <w:spacing w:after="0"/>
        <w:ind w:left="0"/>
        <w:jc w:val="both"/>
      </w:pPr>
      <w:r>
        <w:rPr>
          <w:rFonts w:ascii="Times New Roman"/>
          <w:b w:val="false"/>
          <w:i w:val="false"/>
          <w:color w:val="000000"/>
          <w:sz w:val="28"/>
        </w:rPr>
        <w:t>
      8) Қазақстан Республикасының Президентіне Бас Прокурордың бірінші орынбасарын, орынбасарларын, прокуратураның ведомствосының және білім беру ұйымының басшыларын лауазымға тағайындау және лауазымынан босату туралы ұсыну енгізеді;</w:t>
      </w:r>
    </w:p>
    <w:p>
      <w:pPr>
        <w:spacing w:after="0"/>
        <w:ind w:left="0"/>
        <w:jc w:val="both"/>
      </w:pPr>
      <w:r>
        <w:rPr>
          <w:rFonts w:ascii="Times New Roman"/>
          <w:b w:val="false"/>
          <w:i w:val="false"/>
          <w:color w:val="000000"/>
          <w:sz w:val="28"/>
        </w:rPr>
        <w:t>
      9) Қазақстан Республикасы Президентінің келісімі бойынша облыс прокурорларын және оларға теңестірілген прокурорларды лауазымға тағайындайды және лауазымнан босатады;</w:t>
      </w:r>
    </w:p>
    <w:p>
      <w:pPr>
        <w:spacing w:after="0"/>
        <w:ind w:left="0"/>
        <w:jc w:val="both"/>
      </w:pPr>
      <w:r>
        <w:rPr>
          <w:rFonts w:ascii="Times New Roman"/>
          <w:b w:val="false"/>
          <w:i w:val="false"/>
          <w:color w:val="000000"/>
          <w:sz w:val="28"/>
        </w:rPr>
        <w:t>
      10) Қазақстан Республикасының Президентіне және Қазақстан Республикасының Үкіметіне прокуратура органдарын ұйымдастырушылық-штаттық, кадрлық, материалдық-техникалық және өзге де қамтамасыз ету мәселелері бойынша ұсыныстар енгізеді;</w:t>
      </w:r>
    </w:p>
    <w:p>
      <w:pPr>
        <w:spacing w:after="0"/>
        <w:ind w:left="0"/>
        <w:jc w:val="both"/>
      </w:pPr>
      <w:r>
        <w:rPr>
          <w:rFonts w:ascii="Times New Roman"/>
          <w:b w:val="false"/>
          <w:i w:val="false"/>
          <w:color w:val="000000"/>
          <w:sz w:val="28"/>
        </w:rPr>
        <w:t>
      11) Қазақстан Республикасы Президентінің тапсырмаларын орындайды;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Конституцияға</w:t>
      </w:r>
      <w:r>
        <w:rPr>
          <w:rFonts w:ascii="Times New Roman"/>
          <w:b w:val="false"/>
          <w:i w:val="false"/>
          <w:color w:val="000000"/>
          <w:sz w:val="28"/>
        </w:rPr>
        <w:t>, заңдарға, Қазақстан Республикасы Президентінің актiлерiне және Республика ратификациялаған халықаралық шарттарға қайшы келетiн нормативтiк және өзге де құқықтық актiлерге және мемлекеттiк органдар мен лауазымды адамдардың әрекеттеріне (әрекетсіздігіне), заңды күшіне енген сот актілеріне наразылық келтіреді;</w:t>
      </w:r>
    </w:p>
    <w:p>
      <w:pPr>
        <w:spacing w:after="0"/>
        <w:ind w:left="0"/>
        <w:jc w:val="both"/>
      </w:pPr>
      <w:r>
        <w:rPr>
          <w:rFonts w:ascii="Times New Roman"/>
          <w:b w:val="false"/>
          <w:i w:val="false"/>
          <w:color w:val="000000"/>
          <w:sz w:val="28"/>
        </w:rPr>
        <w:t>
      13) Бас прокуратураның лауазымды адамдарының ұйымдастыру, кадр, қаржы, шаруашылық мәселелерін шешудегі өкілеттіктерін айқындайды. Мұндай шешімдер заңнамада белгіленген тәртіпте уәкілетті лауазымды адамдардың бұйрықтарымен ресімделуі мүмкін;</w:t>
      </w:r>
    </w:p>
    <w:p>
      <w:pPr>
        <w:spacing w:after="0"/>
        <w:ind w:left="0"/>
        <w:jc w:val="both"/>
      </w:pPr>
      <w:r>
        <w:rPr>
          <w:rFonts w:ascii="Times New Roman"/>
          <w:b w:val="false"/>
          <w:i w:val="false"/>
          <w:color w:val="000000"/>
          <w:sz w:val="28"/>
        </w:rPr>
        <w:t>
      14) Бас Прокурордың заңнамалық актілерде және Қазақстан Республикасы Президентінің актілерінде тікелей көзделген өкілеттіктерін қоспағанда, прокуратура органдары жүйесінде өз өкілеттіктерін беретін лауазымды адамдарды айқындайды;</w:t>
      </w:r>
    </w:p>
    <w:p>
      <w:pPr>
        <w:spacing w:after="0"/>
        <w:ind w:left="0"/>
        <w:jc w:val="both"/>
      </w:pPr>
      <w:r>
        <w:rPr>
          <w:rFonts w:ascii="Times New Roman"/>
          <w:b w:val="false"/>
          <w:i w:val="false"/>
          <w:color w:val="000000"/>
          <w:sz w:val="28"/>
        </w:rPr>
        <w:t>
      15) прокуратура органдарының, ведомствосының, мекемелерінің және білім беру ұйымының барлық қызметкерлері мен жұмыскерлерінің орындауы үшін міндетті актілер шығарады, прокуратура органдары жүйесінде қабылданған актілердің күшін жояды;</w:t>
      </w:r>
    </w:p>
    <w:p>
      <w:pPr>
        <w:spacing w:after="0"/>
        <w:ind w:left="0"/>
        <w:jc w:val="both"/>
      </w:pPr>
      <w:r>
        <w:rPr>
          <w:rFonts w:ascii="Times New Roman"/>
          <w:b w:val="false"/>
          <w:i w:val="false"/>
          <w:color w:val="000000"/>
          <w:sz w:val="28"/>
        </w:rPr>
        <w:t>
      16) өз құзыретi шегiнде:</w:t>
      </w:r>
    </w:p>
    <w:p>
      <w:pPr>
        <w:spacing w:after="0"/>
        <w:ind w:left="0"/>
        <w:jc w:val="both"/>
      </w:pPr>
      <w:r>
        <w:rPr>
          <w:rFonts w:ascii="Times New Roman"/>
          <w:b w:val="false"/>
          <w:i w:val="false"/>
          <w:color w:val="000000"/>
          <w:sz w:val="28"/>
        </w:rPr>
        <w:t>
      қылмыстық-процестік заңнама, жедел-iздестiру қызметі туралы заңнама нормаларын қолдану мәселелерi бойынша;</w:t>
      </w:r>
    </w:p>
    <w:p>
      <w:pPr>
        <w:spacing w:after="0"/>
        <w:ind w:left="0"/>
        <w:jc w:val="both"/>
      </w:pPr>
      <w:r>
        <w:rPr>
          <w:rFonts w:ascii="Times New Roman"/>
          <w:b w:val="false"/>
          <w:i w:val="false"/>
          <w:color w:val="000000"/>
          <w:sz w:val="28"/>
        </w:rPr>
        <w:t>
      құқықтық статистиканың барлық субъектiлерi үшiн мiндеттi құқықтық статистика және арнайы есепке алу мәселелерi бойынша;</w:t>
      </w:r>
    </w:p>
    <w:p>
      <w:pPr>
        <w:spacing w:after="0"/>
        <w:ind w:left="0"/>
        <w:jc w:val="both"/>
      </w:pPr>
      <w:r>
        <w:rPr>
          <w:rFonts w:ascii="Times New Roman"/>
          <w:b w:val="false"/>
          <w:i w:val="false"/>
          <w:color w:val="000000"/>
          <w:sz w:val="28"/>
        </w:rPr>
        <w:t>
      құқық қорғау органдарының, арнаулы мемлекеттік және өзге де органдардың ақпарат алмасу жүйесінде мәліметтерді қалыптастыру, оларға қол жеткізу, оларды пайдалану, сақтау, қорғау және жою мәселелері бойынша;</w:t>
      </w:r>
    </w:p>
    <w:p>
      <w:pPr>
        <w:spacing w:after="0"/>
        <w:ind w:left="0"/>
        <w:jc w:val="both"/>
      </w:pPr>
      <w:r>
        <w:rPr>
          <w:rFonts w:ascii="Times New Roman"/>
          <w:b w:val="false"/>
          <w:i w:val="false"/>
          <w:color w:val="000000"/>
          <w:sz w:val="28"/>
        </w:rPr>
        <w:t>
      прокуратура органдары лауазымды адамдарының жеке тұлғаларды және заңды тұлғалардың өкілдерін жеке қабылдау тәртібін айқындайтын;</w:t>
      </w:r>
    </w:p>
    <w:p>
      <w:pPr>
        <w:spacing w:after="0"/>
        <w:ind w:left="0"/>
        <w:jc w:val="both"/>
      </w:pPr>
      <w:r>
        <w:rPr>
          <w:rFonts w:ascii="Times New Roman"/>
          <w:b w:val="false"/>
          <w:i w:val="false"/>
          <w:color w:val="000000"/>
          <w:sz w:val="28"/>
        </w:rPr>
        <w:t>
      прокуратураның білім беру ұйымына оқуға қабылдау тәртібін айқындайтын;</w:t>
      </w:r>
    </w:p>
    <w:p>
      <w:pPr>
        <w:spacing w:after="0"/>
        <w:ind w:left="0"/>
        <w:jc w:val="both"/>
      </w:pPr>
      <w:r>
        <w:rPr>
          <w:rFonts w:ascii="Times New Roman"/>
          <w:b w:val="false"/>
          <w:i w:val="false"/>
          <w:color w:val="000000"/>
          <w:sz w:val="28"/>
        </w:rPr>
        <w:t>
      құқық қорғау қызметі саласындағы ведомствоаралық ғылыми зерттеулер жүргізу, оларды үйлестіру және мониторингтеу тәртібін айқындайтын нормативтік құқықтық актілер;</w:t>
      </w:r>
    </w:p>
    <w:p>
      <w:pPr>
        <w:spacing w:after="0"/>
        <w:ind w:left="0"/>
        <w:jc w:val="both"/>
      </w:pPr>
      <w:r>
        <w:rPr>
          <w:rFonts w:ascii="Times New Roman"/>
          <w:b w:val="false"/>
          <w:i w:val="false"/>
          <w:color w:val="000000"/>
          <w:sz w:val="28"/>
        </w:rPr>
        <w:t>
      заңнамаға сәйкес басқа да нормативтiк құқықтық актiлер қабылдайды;</w:t>
      </w:r>
    </w:p>
    <w:p>
      <w:pPr>
        <w:spacing w:after="0"/>
        <w:ind w:left="0"/>
        <w:jc w:val="both"/>
      </w:pPr>
      <w:r>
        <w:rPr>
          <w:rFonts w:ascii="Times New Roman"/>
          <w:b w:val="false"/>
          <w:i w:val="false"/>
          <w:color w:val="000000"/>
          <w:sz w:val="28"/>
        </w:rPr>
        <w:t>
      17) заңда көзделген жағдайларда сотқа дейінгі тергеп-тексеру, жедел- іздестіру және қарсы барлау қызметі мәселелері бойынша нормативтік құқықтық актілерді келіседі;</w:t>
      </w:r>
    </w:p>
    <w:p>
      <w:pPr>
        <w:spacing w:after="0"/>
        <w:ind w:left="0"/>
        <w:jc w:val="both"/>
      </w:pPr>
      <w:r>
        <w:rPr>
          <w:rFonts w:ascii="Times New Roman"/>
          <w:b w:val="false"/>
          <w:i w:val="false"/>
          <w:color w:val="000000"/>
          <w:sz w:val="28"/>
        </w:rPr>
        <w:t>
      18) мемлекеттік органдардан келіп түсетін прокуратура органдары қызметінің негізгі бағыттарын қозғайтын заңдардың, өзге де нормативтік құқықтық актілердің жобаларын келіседі;</w:t>
      </w:r>
    </w:p>
    <w:p>
      <w:pPr>
        <w:spacing w:after="0"/>
        <w:ind w:left="0"/>
        <w:jc w:val="both"/>
      </w:pPr>
      <w:r>
        <w:rPr>
          <w:rFonts w:ascii="Times New Roman"/>
          <w:b w:val="false"/>
          <w:i w:val="false"/>
          <w:color w:val="000000"/>
          <w:sz w:val="28"/>
        </w:rPr>
        <w:t>
      19) қарсы барлау қызметінде заңдылықтың сақталуын жүзеге асыру тәртібі туралы Бас Прокурордың және қарсы барлау қызметін жүзеге асыратын органдардың бірлескен нормативтік құқықтық актілерін қабылдайды;</w:t>
      </w:r>
    </w:p>
    <w:p>
      <w:pPr>
        <w:spacing w:after="0"/>
        <w:ind w:left="0"/>
        <w:jc w:val="both"/>
      </w:pPr>
      <w:r>
        <w:rPr>
          <w:rFonts w:ascii="Times New Roman"/>
          <w:b w:val="false"/>
          <w:i w:val="false"/>
          <w:color w:val="000000"/>
          <w:sz w:val="28"/>
        </w:rPr>
        <w:t>
      20) наразылық бойынша шешім қабылданғанға дейін наразылық келтірілген құқықтық актінің немесе егер оларды орындау адамның өмірі мен денсаулығы үшін немесе Қазақстан Республикасының қауіпсіздігі үшін қайтымсыз салдарларға әкелетін немесе әкелуі мүмкін іс-әрекеттердің орындалуын тоқтата тұруға құқылы;</w:t>
      </w:r>
    </w:p>
    <w:p>
      <w:pPr>
        <w:spacing w:after="0"/>
        <w:ind w:left="0"/>
        <w:jc w:val="both"/>
      </w:pPr>
      <w:r>
        <w:rPr>
          <w:rFonts w:ascii="Times New Roman"/>
          <w:b w:val="false"/>
          <w:i w:val="false"/>
          <w:color w:val="000000"/>
          <w:sz w:val="28"/>
        </w:rPr>
        <w:t>
      21) Бас прокуратураның Регламентін бекітеді;</w:t>
      </w:r>
    </w:p>
    <w:p>
      <w:pPr>
        <w:spacing w:after="0"/>
        <w:ind w:left="0"/>
        <w:jc w:val="both"/>
      </w:pPr>
      <w:r>
        <w:rPr>
          <w:rFonts w:ascii="Times New Roman"/>
          <w:b w:val="false"/>
          <w:i w:val="false"/>
          <w:color w:val="000000"/>
          <w:sz w:val="28"/>
        </w:rPr>
        <w:t>
      22) облыстардың, аудандар прокуратураларының, оларға теңестірілген прокуратуралардың, прокуратураның мекемелері мен білім беру ұйымының ережесін (жарғысын) бекітеді;</w:t>
      </w:r>
    </w:p>
    <w:p>
      <w:pPr>
        <w:spacing w:after="0"/>
        <w:ind w:left="0"/>
        <w:jc w:val="both"/>
      </w:pPr>
      <w:r>
        <w:rPr>
          <w:rFonts w:ascii="Times New Roman"/>
          <w:b w:val="false"/>
          <w:i w:val="false"/>
          <w:color w:val="000000"/>
          <w:sz w:val="28"/>
        </w:rPr>
        <w:t>
      23) құрылымдық бөлімшелердің, ведомстволардың, мекемелердің, білім беру ұйымының, сондай-ақ облыстар прокуратураларының және оған теңестірілген (республикалық маңызы бар қалалардың және Қазақстан Республикасы астанасының, бас әскери және көлік прокуратураларының), аудандық және оларға теңестірілген қалалық, ауданаралық, сондай-ақ мамандандырылған прокуратуралардың (әскери, табиғатты қорғау, көлік, арнайы объектілердің прокуратуралары) құрылымы мен штаттарын бекітеді, прокуратураларды, прокуратура органдарының мекемелерiн құрады, қайта құрады және таратады.</w:t>
      </w:r>
    </w:p>
    <w:p>
      <w:pPr>
        <w:spacing w:after="0"/>
        <w:ind w:left="0"/>
        <w:jc w:val="both"/>
      </w:pPr>
      <w:r>
        <w:rPr>
          <w:rFonts w:ascii="Times New Roman"/>
          <w:b w:val="false"/>
          <w:i w:val="false"/>
          <w:color w:val="000000"/>
          <w:sz w:val="28"/>
        </w:rPr>
        <w:t>
      Қазақстан Республикасының Президентіне Қазақстан Республикасының прокуратурасы жанынан ведомстволарды және білім беру ұйымын құру, қайта ұйымдастыру және тарату туралы ұсыныс енгізеді;</w:t>
      </w:r>
    </w:p>
    <w:p>
      <w:pPr>
        <w:spacing w:after="0"/>
        <w:ind w:left="0"/>
        <w:jc w:val="both"/>
      </w:pPr>
      <w:r>
        <w:rPr>
          <w:rFonts w:ascii="Times New Roman"/>
          <w:b w:val="false"/>
          <w:i w:val="false"/>
          <w:color w:val="000000"/>
          <w:sz w:val="28"/>
        </w:rPr>
        <w:t>
      24) Қазақстан Республикасының Президенті бекіткен прокуратураның жалпы штат саны шегінде прокуратура органдары жүйесі қызметкерлерінің, әскери қызметшілерінің және жұмыскерлерінің штат санын айқындайды;</w:t>
      </w:r>
    </w:p>
    <w:p>
      <w:pPr>
        <w:spacing w:after="0"/>
        <w:ind w:left="0"/>
        <w:jc w:val="both"/>
      </w:pPr>
      <w:r>
        <w:rPr>
          <w:rFonts w:ascii="Times New Roman"/>
          <w:b w:val="false"/>
          <w:i w:val="false"/>
          <w:color w:val="000000"/>
          <w:sz w:val="28"/>
        </w:rPr>
        <w:t>
      25) заңға сәйкес еңбек қатынасы мәселелері жоғары тұрған лауазымды адамдардың құзыретіне жататын қызметкерлерді қоспағанда, мекемелердің басшыларын, ведомстволардың, мекемелердің және білім беру ұйымы басшыларының орынбасарларын, облыс прокурорларын және оларға теңестірілген прокурорлардың орынбасарларын, сондай-ақ аудандардың прокурорларын және оларға теңестірілген прокурорларды лауазымға тағайындайды және лауазымынан босатады;</w:t>
      </w:r>
    </w:p>
    <w:p>
      <w:pPr>
        <w:spacing w:after="0"/>
        <w:ind w:left="0"/>
        <w:jc w:val="both"/>
      </w:pPr>
      <w:r>
        <w:rPr>
          <w:rFonts w:ascii="Times New Roman"/>
          <w:b w:val="false"/>
          <w:i w:val="false"/>
          <w:color w:val="000000"/>
          <w:sz w:val="28"/>
        </w:rPr>
        <w:t>
      26) прокуратура органдары жүйесінің лауазымды адамдарын лауазымға тағайындау және лауазымынан босату тәртібін белгілейді;</w:t>
      </w:r>
    </w:p>
    <w:p>
      <w:pPr>
        <w:spacing w:after="0"/>
        <w:ind w:left="0"/>
        <w:jc w:val="both"/>
      </w:pPr>
      <w:r>
        <w:rPr>
          <w:rFonts w:ascii="Times New Roman"/>
          <w:b w:val="false"/>
          <w:i w:val="false"/>
          <w:color w:val="000000"/>
          <w:sz w:val="28"/>
        </w:rPr>
        <w:t>
      27) Бас прокуратурадағы еңбек тәртібінің қағидаларын бекітеді;</w:t>
      </w:r>
    </w:p>
    <w:p>
      <w:pPr>
        <w:spacing w:after="0"/>
        <w:ind w:left="0"/>
        <w:jc w:val="both"/>
      </w:pPr>
      <w:r>
        <w:rPr>
          <w:rFonts w:ascii="Times New Roman"/>
          <w:b w:val="false"/>
          <w:i w:val="false"/>
          <w:color w:val="000000"/>
          <w:sz w:val="28"/>
        </w:rPr>
        <w:t>
      28) Бас прокуратураның жұмыс уақытын есепке алу нысанын және тәртібін айқындайды;</w:t>
      </w:r>
    </w:p>
    <w:p>
      <w:pPr>
        <w:spacing w:after="0"/>
        <w:ind w:left="0"/>
        <w:jc w:val="both"/>
      </w:pPr>
      <w:r>
        <w:rPr>
          <w:rFonts w:ascii="Times New Roman"/>
          <w:b w:val="false"/>
          <w:i w:val="false"/>
          <w:color w:val="000000"/>
          <w:sz w:val="28"/>
        </w:rPr>
        <w:t>
      29) прокуратура органдары көрсететін мемлекеттік қызметтерді көрсетудің тәртібін айқындайтын заңға тәуелді нормативтік құқықтық актіні бекітеді;</w:t>
      </w:r>
    </w:p>
    <w:p>
      <w:pPr>
        <w:spacing w:after="0"/>
        <w:ind w:left="0"/>
        <w:jc w:val="both"/>
      </w:pPr>
      <w:r>
        <w:rPr>
          <w:rFonts w:ascii="Times New Roman"/>
          <w:b w:val="false"/>
          <w:i w:val="false"/>
          <w:color w:val="000000"/>
          <w:sz w:val="28"/>
        </w:rPr>
        <w:t>
      30) Қазақстан Республикасының Президентіне жоғары басшылық құрамның сыныптық шендерін беру және жоғары офицерлік құрамның әскери атақтарын беру үшін кандидатуралар ұсынады;</w:t>
      </w:r>
    </w:p>
    <w:p>
      <w:pPr>
        <w:spacing w:after="0"/>
        <w:ind w:left="0"/>
        <w:jc w:val="both"/>
      </w:pPr>
      <w:r>
        <w:rPr>
          <w:rFonts w:ascii="Times New Roman"/>
          <w:b w:val="false"/>
          <w:i w:val="false"/>
          <w:color w:val="000000"/>
          <w:sz w:val="28"/>
        </w:rPr>
        <w:t>
      31) заңнамада белгіленген тәртіпте прокуратура органдарының қызметкерлеріне сыныптық шендер мен әскери атақтар береді;</w:t>
      </w:r>
    </w:p>
    <w:p>
      <w:pPr>
        <w:spacing w:after="0"/>
        <w:ind w:left="0"/>
        <w:jc w:val="both"/>
      </w:pPr>
      <w:r>
        <w:rPr>
          <w:rFonts w:ascii="Times New Roman"/>
          <w:b w:val="false"/>
          <w:i w:val="false"/>
          <w:color w:val="000000"/>
          <w:sz w:val="28"/>
        </w:rPr>
        <w:t>
      32) прокуратура органдарының қызметкерлері, әскери қызметкерлері мен жұмыскерлерін Қазақстан Республикасының мемлекеттік наградаларымен марапаттауға және құрметті атақтарын беруге ұсынады, ведомстволық наградалармен марапаттайды;</w:t>
      </w:r>
    </w:p>
    <w:p>
      <w:pPr>
        <w:spacing w:after="0"/>
        <w:ind w:left="0"/>
        <w:jc w:val="both"/>
      </w:pPr>
      <w:r>
        <w:rPr>
          <w:rFonts w:ascii="Times New Roman"/>
          <w:b w:val="false"/>
          <w:i w:val="false"/>
          <w:color w:val="000000"/>
          <w:sz w:val="28"/>
        </w:rPr>
        <w:t xml:space="preserve">
      33) Прокуратура органдары жүйесі қызметкерлерінің санаттар бойынша лауазымдары тізілімінде көрсетілген лауазымдарға теңестірілген прокуратура органдары жүйесі қызметкерлерінің типтік емес лауазымдарының тізбесін бекітеді; </w:t>
      </w:r>
    </w:p>
    <w:p>
      <w:pPr>
        <w:spacing w:after="0"/>
        <w:ind w:left="0"/>
        <w:jc w:val="both"/>
      </w:pPr>
      <w:r>
        <w:rPr>
          <w:rFonts w:ascii="Times New Roman"/>
          <w:b w:val="false"/>
          <w:i w:val="false"/>
          <w:color w:val="000000"/>
          <w:sz w:val="28"/>
        </w:rPr>
        <w:t>
      34) прокуратура органдарында, ведомстволарында, мекемелері мен білім беру ұйымында қару, оқ-дәрілер мен арнайы құралдар сатып алу, есепке алу, сақтау, ұстау, беру, тасымалдау тәртібін айқындайды;</w:t>
      </w:r>
    </w:p>
    <w:p>
      <w:pPr>
        <w:spacing w:after="0"/>
        <w:ind w:left="0"/>
        <w:jc w:val="both"/>
      </w:pPr>
      <w:r>
        <w:rPr>
          <w:rFonts w:ascii="Times New Roman"/>
          <w:b w:val="false"/>
          <w:i w:val="false"/>
          <w:color w:val="000000"/>
          <w:sz w:val="28"/>
        </w:rPr>
        <w:t>
      35) заңдылықты және қоғамдық қауіпсіздікті қамтамасыз ету, құқық бұзушылықтардың алдын алу, сондай-ақ адамның және азаматтың құқықтары мен бостандықтарын қорғау мақсатында лауазымды адамдарға, мемлекеттік органдарға, заңды және жеке тұлғаларға үндеу жасайды;</w:t>
      </w:r>
    </w:p>
    <w:p>
      <w:pPr>
        <w:spacing w:after="0"/>
        <w:ind w:left="0"/>
        <w:jc w:val="both"/>
      </w:pPr>
      <w:r>
        <w:rPr>
          <w:rFonts w:ascii="Times New Roman"/>
          <w:b w:val="false"/>
          <w:i w:val="false"/>
          <w:color w:val="000000"/>
          <w:sz w:val="28"/>
        </w:rPr>
        <w:t>
      36) мемлекеттік, жергілікті өкілді және атқарушы органдардың, жергілікті өзін-өзі басқару органдарының және олардың лауазымды адамдарының, меншік нысанына қарамастан өзге де ұйымдар актілерінің, әрекеттерінің (әрекетсіздігінің) заңдылығы тұрғысында тексеріс жүргізу туралы төмен тұрған прокурорларға тапсырмалар береді;</w:t>
      </w:r>
    </w:p>
    <w:p>
      <w:pPr>
        <w:spacing w:after="0"/>
        <w:ind w:left="0"/>
        <w:jc w:val="both"/>
      </w:pPr>
      <w:r>
        <w:rPr>
          <w:rFonts w:ascii="Times New Roman"/>
          <w:b w:val="false"/>
          <w:i w:val="false"/>
          <w:color w:val="000000"/>
          <w:sz w:val="28"/>
        </w:rPr>
        <w:t>
      37) Заңға сәйкес төмен тұрған прокурорларға тексеріс жүргізу мерзімін ұзартуға келісім береді;</w:t>
      </w:r>
    </w:p>
    <w:p>
      <w:pPr>
        <w:spacing w:after="0"/>
        <w:ind w:left="0"/>
        <w:jc w:val="both"/>
      </w:pPr>
      <w:r>
        <w:rPr>
          <w:rFonts w:ascii="Times New Roman"/>
          <w:b w:val="false"/>
          <w:i w:val="false"/>
          <w:color w:val="000000"/>
          <w:sz w:val="28"/>
        </w:rPr>
        <w:t>
      38) заңдылықтың жай-күйін талдау, оның ішінде құқық қорғау, арнаулы мемлекеттік және өзге де органдардың ақпарат алмасу жүйесімен біріктірілген ақпараттық жүйелер мен ресурстарға қолжетімділікті пайдалана отырып талдау жүргізудің тәртібін айқындайды;</w:t>
      </w:r>
    </w:p>
    <w:p>
      <w:pPr>
        <w:spacing w:after="0"/>
        <w:ind w:left="0"/>
        <w:jc w:val="both"/>
      </w:pPr>
      <w:r>
        <w:rPr>
          <w:rFonts w:ascii="Times New Roman"/>
          <w:b w:val="false"/>
          <w:i w:val="false"/>
          <w:color w:val="000000"/>
          <w:sz w:val="28"/>
        </w:rPr>
        <w:t>
      39) прокуратура органдары символдарының сипаттамасын бекітеді;</w:t>
      </w:r>
    </w:p>
    <w:p>
      <w:pPr>
        <w:spacing w:after="0"/>
        <w:ind w:left="0"/>
        <w:jc w:val="both"/>
      </w:pPr>
      <w:r>
        <w:rPr>
          <w:rFonts w:ascii="Times New Roman"/>
          <w:b w:val="false"/>
          <w:i w:val="false"/>
          <w:color w:val="000000"/>
          <w:sz w:val="28"/>
        </w:rPr>
        <w:t>
      40) Бас прокуратура жанынан консультативтік-кеңесші органдар, сондай-ақ прокуратура органдары жүйесінің мәселелері жөніндегі комиссиялар мен жұмыс топтарын құру туралы шешім қабылдайды, олардың құрамын, қажет болған жағдайда, ережесін және (немесе) міндеттерін айқындайды;</w:t>
      </w:r>
    </w:p>
    <w:p>
      <w:pPr>
        <w:spacing w:after="0"/>
        <w:ind w:left="0"/>
        <w:jc w:val="both"/>
      </w:pPr>
      <w:r>
        <w:rPr>
          <w:rFonts w:ascii="Times New Roman"/>
          <w:b w:val="false"/>
          <w:i w:val="false"/>
          <w:color w:val="000000"/>
          <w:sz w:val="28"/>
        </w:rPr>
        <w:t>
      41) прокуратура органдарында құжаттама жасау мен құжаттаманы басқарудың, іс қағаздарын жүргізу мен ұйымдастырудың, архив ісін ұйымдастырудың тәртібін белгілейді;</w:t>
      </w:r>
    </w:p>
    <w:p>
      <w:pPr>
        <w:spacing w:after="0"/>
        <w:ind w:left="0"/>
        <w:jc w:val="both"/>
      </w:pPr>
      <w:r>
        <w:rPr>
          <w:rFonts w:ascii="Times New Roman"/>
          <w:b w:val="false"/>
          <w:i w:val="false"/>
          <w:color w:val="000000"/>
          <w:sz w:val="28"/>
        </w:rPr>
        <w:t xml:space="preserve">
      42) заңнамаға сәйкес мәліметтерді Қазақстан Республикасының мемлекеттік құпияларына жатқызу туралы шешім қабылдайды; </w:t>
      </w:r>
    </w:p>
    <w:p>
      <w:pPr>
        <w:spacing w:after="0"/>
        <w:ind w:left="0"/>
        <w:jc w:val="both"/>
      </w:pPr>
      <w:r>
        <w:rPr>
          <w:rFonts w:ascii="Times New Roman"/>
          <w:b w:val="false"/>
          <w:i w:val="false"/>
          <w:color w:val="000000"/>
          <w:sz w:val="28"/>
        </w:rPr>
        <w:t>
      43) Қазақстан Республикасы прокуратура органдары жүйесінің әкімшілік ғимараттарындағы рұқсаттама және объектішілік режимдердің тәртібін белгілейді;</w:t>
      </w:r>
    </w:p>
    <w:p>
      <w:pPr>
        <w:spacing w:after="0"/>
        <w:ind w:left="0"/>
        <w:jc w:val="both"/>
      </w:pPr>
      <w:r>
        <w:rPr>
          <w:rFonts w:ascii="Times New Roman"/>
          <w:b w:val="false"/>
          <w:i w:val="false"/>
          <w:color w:val="000000"/>
          <w:sz w:val="28"/>
        </w:rPr>
        <w:t>
      44) әскери міндеттілер мен әскерге шақырылушыларды прокуратура органдары жүйесіне арнайы есепке алуды жүргізу тәртібін айқындайды;</w:t>
      </w:r>
    </w:p>
    <w:p>
      <w:pPr>
        <w:spacing w:after="0"/>
        <w:ind w:left="0"/>
        <w:jc w:val="both"/>
      </w:pPr>
      <w:r>
        <w:rPr>
          <w:rFonts w:ascii="Times New Roman"/>
          <w:b w:val="false"/>
          <w:i w:val="false"/>
          <w:color w:val="000000"/>
          <w:sz w:val="28"/>
        </w:rPr>
        <w:t>
      45) прокуратура органдары жүйесінде атыс дайындығын ұйымдастыру тәртібін айқындайды;</w:t>
      </w:r>
    </w:p>
    <w:p>
      <w:pPr>
        <w:spacing w:after="0"/>
        <w:ind w:left="0"/>
        <w:jc w:val="both"/>
      </w:pPr>
      <w:r>
        <w:rPr>
          <w:rFonts w:ascii="Times New Roman"/>
          <w:b w:val="false"/>
          <w:i w:val="false"/>
          <w:color w:val="000000"/>
          <w:sz w:val="28"/>
        </w:rPr>
        <w:t>
      46) жұмылдыру дайындығы бөлінісін құрады не жұмылдыру жұмысы бойынша жекелеген бір қызметкерді тағайындайды;</w:t>
      </w:r>
    </w:p>
    <w:p>
      <w:pPr>
        <w:spacing w:after="0"/>
        <w:ind w:left="0"/>
        <w:jc w:val="both"/>
      </w:pPr>
      <w:r>
        <w:rPr>
          <w:rFonts w:ascii="Times New Roman"/>
          <w:b w:val="false"/>
          <w:i w:val="false"/>
          <w:color w:val="000000"/>
          <w:sz w:val="28"/>
        </w:rPr>
        <w:t xml:space="preserve">
      47)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сондай-өзге де ұйымдардың заңды күшіне енген актілері мен шешімдерінің </w:t>
      </w:r>
      <w:r>
        <w:rPr>
          <w:rFonts w:ascii="Times New Roman"/>
          <w:b w:val="false"/>
          <w:i w:val="false"/>
          <w:color w:val="000000"/>
          <w:sz w:val="28"/>
        </w:rPr>
        <w:t>Конституцияға</w:t>
      </w:r>
      <w:r>
        <w:rPr>
          <w:rFonts w:ascii="Times New Roman"/>
          <w:b w:val="false"/>
          <w:i w:val="false"/>
          <w:color w:val="000000"/>
          <w:sz w:val="28"/>
        </w:rPr>
        <w:t>, заңдарға және Президент актілеріне сәйкестігі тұрғысынан бағалауды жүзеге асыру тәртібін айқындайды;</w:t>
      </w:r>
    </w:p>
    <w:p>
      <w:pPr>
        <w:spacing w:after="0"/>
        <w:ind w:left="0"/>
        <w:jc w:val="both"/>
      </w:pPr>
      <w:r>
        <w:rPr>
          <w:rFonts w:ascii="Times New Roman"/>
          <w:b w:val="false"/>
          <w:i w:val="false"/>
          <w:color w:val="000000"/>
          <w:sz w:val="28"/>
        </w:rPr>
        <w:t>
      48)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Президентінің 04.03.2020 </w:t>
      </w:r>
      <w:r>
        <w:rPr>
          <w:rFonts w:ascii="Times New Roman"/>
          <w:b w:val="false"/>
          <w:i w:val="false"/>
          <w:color w:val="000000"/>
          <w:sz w:val="28"/>
        </w:rPr>
        <w:t>№ 278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23. Бас Прокурор орнында болмаған кезеңде, оның міндеттерін Бас Прокурордың тапсырмасы бойынша Бас Прокурордың бірінші орынбасары немесе орынбасарларының бірі атқарады.</w:t>
      </w:r>
    </w:p>
    <w:bookmarkEnd w:id="36"/>
    <w:bookmarkStart w:name="z37" w:id="37"/>
    <w:p>
      <w:pPr>
        <w:spacing w:after="0"/>
        <w:ind w:left="0"/>
        <w:jc w:val="both"/>
      </w:pPr>
      <w:r>
        <w:rPr>
          <w:rFonts w:ascii="Times New Roman"/>
          <w:b w:val="false"/>
          <w:i w:val="false"/>
          <w:color w:val="000000"/>
          <w:sz w:val="28"/>
        </w:rPr>
        <w:t>
      24. Бас Прокурор бірінші орынбасарының, орынбасарларының және Бас Прокурордың Аппараты басшысының өкілеттіктерін қолданыстағы заңнамаға сәйкес айқындайды.</w:t>
      </w:r>
    </w:p>
    <w:bookmarkEnd w:id="37"/>
    <w:bookmarkStart w:name="z38" w:id="38"/>
    <w:p>
      <w:pPr>
        <w:spacing w:after="0"/>
        <w:ind w:left="0"/>
        <w:jc w:val="both"/>
      </w:pPr>
      <w:r>
        <w:rPr>
          <w:rFonts w:ascii="Times New Roman"/>
          <w:b w:val="false"/>
          <w:i w:val="false"/>
          <w:color w:val="000000"/>
          <w:sz w:val="28"/>
        </w:rPr>
        <w:t>
      25. Бас Прокурордың Аппаратын заңнамаға сәйкес лауазымға тағайындалатын және лауазымынан босатылатын Аппарат басшысы басқарады.</w:t>
      </w:r>
    </w:p>
    <w:bookmarkEnd w:id="38"/>
    <w:bookmarkStart w:name="z39" w:id="39"/>
    <w:p>
      <w:pPr>
        <w:spacing w:after="0"/>
        <w:ind w:left="0"/>
        <w:jc w:val="left"/>
      </w:pPr>
      <w:r>
        <w:rPr>
          <w:rFonts w:ascii="Times New Roman"/>
          <w:b/>
          <w:i w:val="false"/>
          <w:color w:val="000000"/>
        </w:rPr>
        <w:t xml:space="preserve"> 4. Бас прокуратураның мүлкі</w:t>
      </w:r>
    </w:p>
    <w:bookmarkEnd w:id="39"/>
    <w:bookmarkStart w:name="z40" w:id="40"/>
    <w:p>
      <w:pPr>
        <w:spacing w:after="0"/>
        <w:ind w:left="0"/>
        <w:jc w:val="both"/>
      </w:pPr>
      <w:r>
        <w:rPr>
          <w:rFonts w:ascii="Times New Roman"/>
          <w:b w:val="false"/>
          <w:i w:val="false"/>
          <w:color w:val="000000"/>
          <w:sz w:val="28"/>
        </w:rPr>
        <w:t>
      26. Бас прокуратура заңнамада көзделген жағдайларда, жедел басқару құқығында оқшауланған мүлікті иелене алады.</w:t>
      </w:r>
    </w:p>
    <w:bookmarkEnd w:id="40"/>
    <w:p>
      <w:pPr>
        <w:spacing w:after="0"/>
        <w:ind w:left="0"/>
        <w:jc w:val="both"/>
      </w:pPr>
      <w:r>
        <w:rPr>
          <w:rFonts w:ascii="Times New Roman"/>
          <w:b w:val="false"/>
          <w:i w:val="false"/>
          <w:color w:val="000000"/>
          <w:sz w:val="28"/>
        </w:rPr>
        <w:t>
      Бас прокуратураның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 w:id="41"/>
    <w:p>
      <w:pPr>
        <w:spacing w:after="0"/>
        <w:ind w:left="0"/>
        <w:jc w:val="both"/>
      </w:pPr>
      <w:r>
        <w:rPr>
          <w:rFonts w:ascii="Times New Roman"/>
          <w:b w:val="false"/>
          <w:i w:val="false"/>
          <w:color w:val="000000"/>
          <w:sz w:val="28"/>
        </w:rPr>
        <w:t>
      27. Бас прокуратураға бекітілген мүлік республикалық меншікке жатады.</w:t>
      </w:r>
    </w:p>
    <w:bookmarkEnd w:id="41"/>
    <w:bookmarkStart w:name="z42" w:id="42"/>
    <w:p>
      <w:pPr>
        <w:spacing w:after="0"/>
        <w:ind w:left="0"/>
        <w:jc w:val="both"/>
      </w:pPr>
      <w:r>
        <w:rPr>
          <w:rFonts w:ascii="Times New Roman"/>
          <w:b w:val="false"/>
          <w:i w:val="false"/>
          <w:color w:val="000000"/>
          <w:sz w:val="28"/>
        </w:rPr>
        <w:t>
      28. Егер заңнамада өзгеше белгіленбесе, Бас прокуратураның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 тәсілмен билік етуге құқығы жоқ.</w:t>
      </w:r>
    </w:p>
    <w:bookmarkEnd w:id="42"/>
    <w:bookmarkStart w:name="z43" w:id="43"/>
    <w:p>
      <w:pPr>
        <w:spacing w:after="0"/>
        <w:ind w:left="0"/>
        <w:jc w:val="left"/>
      </w:pPr>
      <w:r>
        <w:rPr>
          <w:rFonts w:ascii="Times New Roman"/>
          <w:b/>
          <w:i w:val="false"/>
          <w:color w:val="000000"/>
        </w:rPr>
        <w:t xml:space="preserve"> 5. Бас прокуратураны қайта ұйымдастыру және тарату</w:t>
      </w:r>
    </w:p>
    <w:bookmarkEnd w:id="43"/>
    <w:bookmarkStart w:name="z44" w:id="44"/>
    <w:p>
      <w:pPr>
        <w:spacing w:after="0"/>
        <w:ind w:left="0"/>
        <w:jc w:val="both"/>
      </w:pPr>
      <w:r>
        <w:rPr>
          <w:rFonts w:ascii="Times New Roman"/>
          <w:b w:val="false"/>
          <w:i w:val="false"/>
          <w:color w:val="000000"/>
          <w:sz w:val="28"/>
        </w:rPr>
        <w:t>
      29. Бас прокуратураны қайта ұйымдастыру және тарату Қазақстан Республикасының заңнамасына сәйкес жүзеге асырылады.</w:t>
      </w:r>
    </w:p>
    <w:bookmarkEnd w:id="44"/>
    <w:bookmarkStart w:name="z45" w:id="45"/>
    <w:p>
      <w:pPr>
        <w:spacing w:after="0"/>
        <w:ind w:left="0"/>
        <w:jc w:val="left"/>
      </w:pPr>
      <w:r>
        <w:rPr>
          <w:rFonts w:ascii="Times New Roman"/>
          <w:b/>
          <w:i w:val="false"/>
          <w:color w:val="000000"/>
        </w:rPr>
        <w:t xml:space="preserve"> 6. Облыстар прокуратураларының және оларға теңестірілген прокуратуралардың (республикалық маңызы бар қалалар мен Қазақстан Республикасы астанасының прокуратуралары, бас әскери және көлік прокуратуралары) тізбесі</w:t>
      </w:r>
    </w:p>
    <w:bookmarkEnd w:id="45"/>
    <w:p>
      <w:pPr>
        <w:spacing w:after="0"/>
        <w:ind w:left="0"/>
        <w:jc w:val="both"/>
      </w:pPr>
      <w:r>
        <w:rPr>
          <w:rFonts w:ascii="Times New Roman"/>
          <w:b w:val="false"/>
          <w:i w:val="false"/>
          <w:color w:val="ff0000"/>
          <w:sz w:val="28"/>
        </w:rPr>
        <w:t xml:space="preserve">
      Ескерту. 6-тарау жаңа редакцияда - ҚР Президентінің 07.08.2018 </w:t>
      </w:r>
      <w:r>
        <w:rPr>
          <w:rFonts w:ascii="Times New Roman"/>
          <w:b w:val="false"/>
          <w:i w:val="false"/>
          <w:color w:val="ff0000"/>
          <w:sz w:val="28"/>
        </w:rPr>
        <w:t>№ 727</w:t>
      </w:r>
      <w:r>
        <w:rPr>
          <w:rFonts w:ascii="Times New Roman"/>
          <w:b w:val="false"/>
          <w:i w:val="false"/>
          <w:color w:val="ff0000"/>
          <w:sz w:val="28"/>
        </w:rPr>
        <w:t xml:space="preserve"> Жарлығымен; өзгеріс енгізілді - ҚР Президентінің 10.09.2019 </w:t>
      </w:r>
      <w:r>
        <w:rPr>
          <w:rFonts w:ascii="Times New Roman"/>
          <w:b w:val="false"/>
          <w:i w:val="false"/>
          <w:color w:val="ff0000"/>
          <w:sz w:val="28"/>
        </w:rPr>
        <w:t>№ 151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1) Ақмола облысының прокуратурасы;</w:t>
      </w:r>
    </w:p>
    <w:p>
      <w:pPr>
        <w:spacing w:after="0"/>
        <w:ind w:left="0"/>
        <w:jc w:val="both"/>
      </w:pPr>
      <w:r>
        <w:rPr>
          <w:rFonts w:ascii="Times New Roman"/>
          <w:b w:val="false"/>
          <w:i w:val="false"/>
          <w:color w:val="000000"/>
          <w:sz w:val="28"/>
        </w:rPr>
        <w:t>
      2) Ақтөбе облысының прокуратурасы;</w:t>
      </w:r>
    </w:p>
    <w:p>
      <w:pPr>
        <w:spacing w:after="0"/>
        <w:ind w:left="0"/>
        <w:jc w:val="both"/>
      </w:pPr>
      <w:r>
        <w:rPr>
          <w:rFonts w:ascii="Times New Roman"/>
          <w:b w:val="false"/>
          <w:i w:val="false"/>
          <w:color w:val="000000"/>
          <w:sz w:val="28"/>
        </w:rPr>
        <w:t>
      3) Алматы облысының прокуратурасы;</w:t>
      </w:r>
    </w:p>
    <w:p>
      <w:pPr>
        <w:spacing w:after="0"/>
        <w:ind w:left="0"/>
        <w:jc w:val="both"/>
      </w:pPr>
      <w:r>
        <w:rPr>
          <w:rFonts w:ascii="Times New Roman"/>
          <w:b w:val="false"/>
          <w:i w:val="false"/>
          <w:color w:val="000000"/>
          <w:sz w:val="28"/>
        </w:rPr>
        <w:t>
      4) Атырау облысының прокуратурасы;</w:t>
      </w:r>
    </w:p>
    <w:p>
      <w:pPr>
        <w:spacing w:after="0"/>
        <w:ind w:left="0"/>
        <w:jc w:val="both"/>
      </w:pPr>
      <w:r>
        <w:rPr>
          <w:rFonts w:ascii="Times New Roman"/>
          <w:b w:val="false"/>
          <w:i w:val="false"/>
          <w:color w:val="000000"/>
          <w:sz w:val="28"/>
        </w:rPr>
        <w:t>
      5) Шығыс Қазақстан облысының прокуратурасы;</w:t>
      </w:r>
    </w:p>
    <w:p>
      <w:pPr>
        <w:spacing w:after="0"/>
        <w:ind w:left="0"/>
        <w:jc w:val="both"/>
      </w:pPr>
      <w:r>
        <w:rPr>
          <w:rFonts w:ascii="Times New Roman"/>
          <w:b w:val="false"/>
          <w:i w:val="false"/>
          <w:color w:val="000000"/>
          <w:sz w:val="28"/>
        </w:rPr>
        <w:t>
      6) Жамбыл облысының прокуратурасы;</w:t>
      </w:r>
    </w:p>
    <w:p>
      <w:pPr>
        <w:spacing w:after="0"/>
        <w:ind w:left="0"/>
        <w:jc w:val="both"/>
      </w:pPr>
      <w:r>
        <w:rPr>
          <w:rFonts w:ascii="Times New Roman"/>
          <w:b w:val="false"/>
          <w:i w:val="false"/>
          <w:color w:val="000000"/>
          <w:sz w:val="28"/>
        </w:rPr>
        <w:t>
      7) Батыс Қазақстан облысының прокуратурасы;</w:t>
      </w:r>
    </w:p>
    <w:p>
      <w:pPr>
        <w:spacing w:after="0"/>
        <w:ind w:left="0"/>
        <w:jc w:val="both"/>
      </w:pPr>
      <w:r>
        <w:rPr>
          <w:rFonts w:ascii="Times New Roman"/>
          <w:b w:val="false"/>
          <w:i w:val="false"/>
          <w:color w:val="000000"/>
          <w:sz w:val="28"/>
        </w:rPr>
        <w:t>
      8) Қарағанды облысының прокуратурасы;</w:t>
      </w:r>
    </w:p>
    <w:p>
      <w:pPr>
        <w:spacing w:after="0"/>
        <w:ind w:left="0"/>
        <w:jc w:val="both"/>
      </w:pPr>
      <w:r>
        <w:rPr>
          <w:rFonts w:ascii="Times New Roman"/>
          <w:b w:val="false"/>
          <w:i w:val="false"/>
          <w:color w:val="000000"/>
          <w:sz w:val="28"/>
        </w:rPr>
        <w:t>
      9) Қостанай облысының прокуратурасы;</w:t>
      </w:r>
    </w:p>
    <w:p>
      <w:pPr>
        <w:spacing w:after="0"/>
        <w:ind w:left="0"/>
        <w:jc w:val="both"/>
      </w:pPr>
      <w:r>
        <w:rPr>
          <w:rFonts w:ascii="Times New Roman"/>
          <w:b w:val="false"/>
          <w:i w:val="false"/>
          <w:color w:val="000000"/>
          <w:sz w:val="28"/>
        </w:rPr>
        <w:t>
      10) Қызылорда облысының прокуратурасы;</w:t>
      </w:r>
    </w:p>
    <w:p>
      <w:pPr>
        <w:spacing w:after="0"/>
        <w:ind w:left="0"/>
        <w:jc w:val="both"/>
      </w:pPr>
      <w:r>
        <w:rPr>
          <w:rFonts w:ascii="Times New Roman"/>
          <w:b w:val="false"/>
          <w:i w:val="false"/>
          <w:color w:val="000000"/>
          <w:sz w:val="28"/>
        </w:rPr>
        <w:t>
      11) Маңғыстау облысының прокуратурасы;</w:t>
      </w:r>
    </w:p>
    <w:p>
      <w:pPr>
        <w:spacing w:after="0"/>
        <w:ind w:left="0"/>
        <w:jc w:val="both"/>
      </w:pPr>
      <w:r>
        <w:rPr>
          <w:rFonts w:ascii="Times New Roman"/>
          <w:b w:val="false"/>
          <w:i w:val="false"/>
          <w:color w:val="000000"/>
          <w:sz w:val="28"/>
        </w:rPr>
        <w:t>
      12) Павлодар облысының прокуратурасы;</w:t>
      </w:r>
    </w:p>
    <w:p>
      <w:pPr>
        <w:spacing w:after="0"/>
        <w:ind w:left="0"/>
        <w:jc w:val="both"/>
      </w:pPr>
      <w:r>
        <w:rPr>
          <w:rFonts w:ascii="Times New Roman"/>
          <w:b w:val="false"/>
          <w:i w:val="false"/>
          <w:color w:val="000000"/>
          <w:sz w:val="28"/>
        </w:rPr>
        <w:t>
      13) Солтүстік Қазақстан облысының прокуратурасы;</w:t>
      </w:r>
    </w:p>
    <w:p>
      <w:pPr>
        <w:spacing w:after="0"/>
        <w:ind w:left="0"/>
        <w:jc w:val="both"/>
      </w:pPr>
      <w:r>
        <w:rPr>
          <w:rFonts w:ascii="Times New Roman"/>
          <w:b w:val="false"/>
          <w:i w:val="false"/>
          <w:color w:val="000000"/>
          <w:sz w:val="28"/>
        </w:rPr>
        <w:t>
      14) Түркістан облысының прокуратурасы;</w:t>
      </w:r>
    </w:p>
    <w:p>
      <w:pPr>
        <w:spacing w:after="0"/>
        <w:ind w:left="0"/>
        <w:jc w:val="both"/>
      </w:pPr>
      <w:r>
        <w:rPr>
          <w:rFonts w:ascii="Times New Roman"/>
          <w:b w:val="false"/>
          <w:i w:val="false"/>
          <w:color w:val="000000"/>
          <w:sz w:val="28"/>
        </w:rPr>
        <w:t>
      15) Нұр-Сұлтан қаласының прокуратурасы;</w:t>
      </w:r>
    </w:p>
    <w:p>
      <w:pPr>
        <w:spacing w:after="0"/>
        <w:ind w:left="0"/>
        <w:jc w:val="both"/>
      </w:pPr>
      <w:r>
        <w:rPr>
          <w:rFonts w:ascii="Times New Roman"/>
          <w:b w:val="false"/>
          <w:i w:val="false"/>
          <w:color w:val="000000"/>
          <w:sz w:val="28"/>
        </w:rPr>
        <w:t>
      16) Алматы қаласының прокуратурасы;</w:t>
      </w:r>
    </w:p>
    <w:p>
      <w:pPr>
        <w:spacing w:after="0"/>
        <w:ind w:left="0"/>
        <w:jc w:val="both"/>
      </w:pPr>
      <w:r>
        <w:rPr>
          <w:rFonts w:ascii="Times New Roman"/>
          <w:b w:val="false"/>
          <w:i w:val="false"/>
          <w:color w:val="000000"/>
          <w:sz w:val="28"/>
        </w:rPr>
        <w:t>
      17) Шымкент қаласының прокуратурасы;</w:t>
      </w:r>
    </w:p>
    <w:p>
      <w:pPr>
        <w:spacing w:after="0"/>
        <w:ind w:left="0"/>
        <w:jc w:val="both"/>
      </w:pPr>
      <w:r>
        <w:rPr>
          <w:rFonts w:ascii="Times New Roman"/>
          <w:b w:val="false"/>
          <w:i w:val="false"/>
          <w:color w:val="000000"/>
          <w:sz w:val="28"/>
        </w:rPr>
        <w:t>
      18) Бас әскери прокуратура;</w:t>
      </w:r>
    </w:p>
    <w:p>
      <w:pPr>
        <w:spacing w:after="0"/>
        <w:ind w:left="0"/>
        <w:jc w:val="both"/>
      </w:pPr>
      <w:r>
        <w:rPr>
          <w:rFonts w:ascii="Times New Roman"/>
          <w:b w:val="false"/>
          <w:i w:val="false"/>
          <w:color w:val="000000"/>
          <w:sz w:val="28"/>
        </w:rPr>
        <w:t>
      19) Бас көлік прокуратурасы.</w:t>
      </w:r>
    </w:p>
    <w:bookmarkStart w:name="z46" w:id="46"/>
    <w:p>
      <w:pPr>
        <w:spacing w:after="0"/>
        <w:ind w:left="0"/>
        <w:jc w:val="left"/>
      </w:pPr>
      <w:r>
        <w:rPr>
          <w:rFonts w:ascii="Times New Roman"/>
          <w:b/>
          <w:i w:val="false"/>
          <w:color w:val="000000"/>
        </w:rPr>
        <w:t xml:space="preserve"> 7. Бас прокуратура қарамағындағы мемлекеттік мекемелердің тізбесі</w:t>
      </w:r>
    </w:p>
    <w:bookmarkEnd w:id="46"/>
    <w:bookmarkStart w:name="z47" w:id="47"/>
    <w:p>
      <w:pPr>
        <w:spacing w:after="0"/>
        <w:ind w:left="0"/>
        <w:jc w:val="both"/>
      </w:pPr>
      <w:r>
        <w:rPr>
          <w:rFonts w:ascii="Times New Roman"/>
          <w:b w:val="false"/>
          <w:i w:val="false"/>
          <w:color w:val="000000"/>
          <w:sz w:val="28"/>
        </w:rPr>
        <w:t>
      1) "Қазақстан Республикасы Бас прокуратурасының жанындағы Құқық қорғау органдары академиясы" мемлекеттік мекемесі;</w:t>
      </w:r>
    </w:p>
    <w:bookmarkEnd w:id="47"/>
    <w:bookmarkStart w:name="z48" w:id="48"/>
    <w:p>
      <w:pPr>
        <w:spacing w:after="0"/>
        <w:ind w:left="0"/>
        <w:jc w:val="both"/>
      </w:pPr>
      <w:r>
        <w:rPr>
          <w:rFonts w:ascii="Times New Roman"/>
          <w:b w:val="false"/>
          <w:i w:val="false"/>
          <w:color w:val="000000"/>
          <w:sz w:val="28"/>
        </w:rPr>
        <w:t>
      2) "Қазақстан Республикасының Бас прокуратурасы жанындағы Материалдық-техникалық қамсыздандыру басқармасы" мемлекеттік мекемесі;</w:t>
      </w:r>
    </w:p>
    <w:bookmarkEnd w:id="48"/>
    <w:bookmarkStart w:name="z49" w:id="49"/>
    <w:p>
      <w:pPr>
        <w:spacing w:after="0"/>
        <w:ind w:left="0"/>
        <w:jc w:val="both"/>
      </w:pPr>
      <w:r>
        <w:rPr>
          <w:rFonts w:ascii="Times New Roman"/>
          <w:b w:val="false"/>
          <w:i w:val="false"/>
          <w:color w:val="000000"/>
          <w:sz w:val="28"/>
        </w:rPr>
        <w:t>
      3) "Қазақстан Республикасының Бас прокуратурасы жанындағы Шаруашылық басқармасы" мемлекеттік мекемесі.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Жарлығымен</w:t>
            </w:r>
            <w:r>
              <w:br/>
            </w:r>
            <w:r>
              <w:rPr>
                <w:rFonts w:ascii="Times New Roman"/>
                <w:b w:val="false"/>
                <w:i w:val="false"/>
                <w:color w:val="000000"/>
                <w:sz w:val="20"/>
              </w:rPr>
              <w:t>БЕКІТІЛГЕН</w:t>
            </w:r>
          </w:p>
        </w:tc>
      </w:tr>
    </w:tbl>
    <w:bookmarkStart w:name="z51" w:id="50"/>
    <w:p>
      <w:pPr>
        <w:spacing w:after="0"/>
        <w:ind w:left="0"/>
        <w:jc w:val="left"/>
      </w:pPr>
      <w:r>
        <w:rPr>
          <w:rFonts w:ascii="Times New Roman"/>
          <w:b/>
          <w:i w:val="false"/>
          <w:color w:val="000000"/>
        </w:rPr>
        <w:t xml:space="preserve"> Қазақстан Республикасы Бас прокуратурасының ҚҰРЫЛЫМЫ</w:t>
      </w:r>
    </w:p>
    <w:bookmarkEnd w:id="50"/>
    <w:p>
      <w:pPr>
        <w:spacing w:after="0"/>
        <w:ind w:left="0"/>
        <w:jc w:val="both"/>
      </w:pPr>
      <w:r>
        <w:rPr>
          <w:rFonts w:ascii="Times New Roman"/>
          <w:b w:val="false"/>
          <w:i w:val="false"/>
          <w:color w:val="ff0000"/>
          <w:sz w:val="28"/>
        </w:rPr>
        <w:t xml:space="preserve">
      Ескерту. Құрылым жаңа редакцияда - ҚР Президентінің 02.06.2020 </w:t>
      </w:r>
      <w:r>
        <w:rPr>
          <w:rFonts w:ascii="Times New Roman"/>
          <w:b w:val="false"/>
          <w:i w:val="false"/>
          <w:color w:val="ff0000"/>
          <w:sz w:val="28"/>
        </w:rPr>
        <w:t>№ 342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xml:space="preserve">
      Аппарат </w:t>
      </w:r>
    </w:p>
    <w:p>
      <w:pPr>
        <w:spacing w:after="0"/>
        <w:ind w:left="0"/>
        <w:jc w:val="both"/>
      </w:pPr>
      <w:r>
        <w:rPr>
          <w:rFonts w:ascii="Times New Roman"/>
          <w:b w:val="false"/>
          <w:i w:val="false"/>
          <w:color w:val="000000"/>
          <w:sz w:val="28"/>
        </w:rPr>
        <w:t>
      Қылмыстық қудалау қызметі</w:t>
      </w:r>
    </w:p>
    <w:p>
      <w:pPr>
        <w:spacing w:after="0"/>
        <w:ind w:left="0"/>
        <w:jc w:val="both"/>
      </w:pPr>
      <w:r>
        <w:rPr>
          <w:rFonts w:ascii="Times New Roman"/>
          <w:b w:val="false"/>
          <w:i w:val="false"/>
          <w:color w:val="000000"/>
          <w:sz w:val="28"/>
        </w:rPr>
        <w:t>
      Заңды күшіне енген үкімдердің заңдылығын және олардың орындалуын қадағалау қызметі</w:t>
      </w:r>
    </w:p>
    <w:p>
      <w:pPr>
        <w:spacing w:after="0"/>
        <w:ind w:left="0"/>
        <w:jc w:val="both"/>
      </w:pPr>
      <w:r>
        <w:rPr>
          <w:rFonts w:ascii="Times New Roman"/>
          <w:b w:val="false"/>
          <w:i w:val="false"/>
          <w:color w:val="000000"/>
          <w:sz w:val="28"/>
        </w:rPr>
        <w:t>
      Қоғамдық мүдделерді қорғау қызметі</w:t>
      </w:r>
    </w:p>
    <w:p>
      <w:pPr>
        <w:spacing w:after="0"/>
        <w:ind w:left="0"/>
        <w:jc w:val="both"/>
      </w:pPr>
      <w:r>
        <w:rPr>
          <w:rFonts w:ascii="Times New Roman"/>
          <w:b w:val="false"/>
          <w:i w:val="false"/>
          <w:color w:val="000000"/>
          <w:sz w:val="28"/>
        </w:rPr>
        <w:t>
      Арнайы прокурорлар қызметі</w:t>
      </w:r>
    </w:p>
    <w:p>
      <w:pPr>
        <w:spacing w:after="0"/>
        <w:ind w:left="0"/>
        <w:jc w:val="both"/>
      </w:pPr>
      <w:r>
        <w:rPr>
          <w:rFonts w:ascii="Times New Roman"/>
          <w:b w:val="false"/>
          <w:i w:val="false"/>
          <w:color w:val="000000"/>
          <w:sz w:val="28"/>
        </w:rPr>
        <w:t>
      Кадрларды дамыту департаменті</w:t>
      </w:r>
    </w:p>
    <w:p>
      <w:pPr>
        <w:spacing w:after="0"/>
        <w:ind w:left="0"/>
        <w:jc w:val="both"/>
      </w:pPr>
      <w:r>
        <w:rPr>
          <w:rFonts w:ascii="Times New Roman"/>
          <w:b w:val="false"/>
          <w:i w:val="false"/>
          <w:color w:val="000000"/>
          <w:sz w:val="28"/>
        </w:rPr>
        <w:t xml:space="preserve">
      Ішкі тергеп-тексеру департаменті </w:t>
      </w:r>
    </w:p>
    <w:p>
      <w:pPr>
        <w:spacing w:after="0"/>
        <w:ind w:left="0"/>
        <w:jc w:val="both"/>
      </w:pPr>
      <w:r>
        <w:rPr>
          <w:rFonts w:ascii="Times New Roman"/>
          <w:b w:val="false"/>
          <w:i w:val="false"/>
          <w:color w:val="000000"/>
          <w:sz w:val="28"/>
        </w:rPr>
        <w:t>
      Стратегиялық дамыту департаменті</w:t>
      </w:r>
    </w:p>
    <w:p>
      <w:pPr>
        <w:spacing w:after="0"/>
        <w:ind w:left="0"/>
        <w:jc w:val="both"/>
      </w:pPr>
      <w:r>
        <w:rPr>
          <w:rFonts w:ascii="Times New Roman"/>
          <w:b w:val="false"/>
          <w:i w:val="false"/>
          <w:color w:val="000000"/>
          <w:sz w:val="28"/>
        </w:rPr>
        <w:t>
      Халықаралық ынтымақтастық департаменті</w:t>
      </w:r>
    </w:p>
    <w:p>
      <w:pPr>
        <w:spacing w:after="0"/>
        <w:ind w:left="0"/>
        <w:jc w:val="both"/>
      </w:pPr>
      <w:r>
        <w:rPr>
          <w:rFonts w:ascii="Times New Roman"/>
          <w:b w:val="false"/>
          <w:i w:val="false"/>
          <w:color w:val="000000"/>
          <w:sz w:val="28"/>
        </w:rPr>
        <w:t>
      Жедел-іздестіру, қарсы барлау қызметі мен жасырын тергеу әрекеттерінің заңдылығын қадағалау департаменті</w:t>
      </w:r>
    </w:p>
    <w:p>
      <w:pPr>
        <w:spacing w:after="0"/>
        <w:ind w:left="0"/>
        <w:jc w:val="both"/>
      </w:pPr>
      <w:r>
        <w:rPr>
          <w:rFonts w:ascii="Times New Roman"/>
          <w:b w:val="false"/>
          <w:i w:val="false"/>
          <w:color w:val="000000"/>
          <w:sz w:val="28"/>
        </w:rPr>
        <w:t>
      Норма шығармашылық қызметін үйлестіру департаменті</w:t>
      </w:r>
    </w:p>
    <w:p>
      <w:pPr>
        <w:spacing w:after="0"/>
        <w:ind w:left="0"/>
        <w:jc w:val="both"/>
      </w:pPr>
      <w:r>
        <w:rPr>
          <w:rFonts w:ascii="Times New Roman"/>
          <w:b w:val="false"/>
          <w:i w:val="false"/>
          <w:color w:val="000000"/>
          <w:sz w:val="28"/>
        </w:rPr>
        <w:t xml:space="preserve">
      Өтініштермен жұмыс және іс жүргізу департаменті </w:t>
      </w:r>
    </w:p>
    <w:p>
      <w:pPr>
        <w:spacing w:after="0"/>
        <w:ind w:left="0"/>
        <w:jc w:val="both"/>
      </w:pPr>
      <w:r>
        <w:rPr>
          <w:rFonts w:ascii="Times New Roman"/>
          <w:b w:val="false"/>
          <w:i w:val="false"/>
          <w:color w:val="000000"/>
          <w:sz w:val="28"/>
        </w:rPr>
        <w:t>
      Қаржы департаменті</w:t>
      </w:r>
    </w:p>
    <w:p>
      <w:pPr>
        <w:spacing w:after="0"/>
        <w:ind w:left="0"/>
        <w:jc w:val="both"/>
      </w:pPr>
      <w:r>
        <w:rPr>
          <w:rFonts w:ascii="Times New Roman"/>
          <w:b w:val="false"/>
          <w:i w:val="false"/>
          <w:color w:val="000000"/>
          <w:sz w:val="28"/>
        </w:rPr>
        <w:t>
      Мемлекеттік құпияларды қорғау басқармасы</w:t>
      </w:r>
    </w:p>
    <w:p>
      <w:pPr>
        <w:spacing w:after="0"/>
        <w:ind w:left="0"/>
        <w:jc w:val="both"/>
      </w:pPr>
      <w:r>
        <w:rPr>
          <w:rFonts w:ascii="Times New Roman"/>
          <w:b w:val="false"/>
          <w:i w:val="false"/>
          <w:color w:val="000000"/>
          <w:sz w:val="28"/>
        </w:rPr>
        <w:t>
      Ішкі аудит басқармасы</w:t>
      </w:r>
    </w:p>
    <w:p>
      <w:pPr>
        <w:spacing w:after="0"/>
        <w:ind w:left="0"/>
        <w:jc w:val="both"/>
      </w:pPr>
      <w:r>
        <w:rPr>
          <w:rFonts w:ascii="Times New Roman"/>
          <w:b w:val="false"/>
          <w:i w:val="false"/>
          <w:color w:val="000000"/>
          <w:sz w:val="28"/>
        </w:rPr>
        <w:t>
      Ақпараттық қауіпсіздік басқармасы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Жарлығымен</w:t>
            </w:r>
            <w:r>
              <w:br/>
            </w:r>
            <w:r>
              <w:rPr>
                <w:rFonts w:ascii="Times New Roman"/>
                <w:b w:val="false"/>
                <w:i w:val="false"/>
                <w:color w:val="000000"/>
                <w:sz w:val="20"/>
              </w:rPr>
              <w:t>БЕКІТІЛГЕН</w:t>
            </w:r>
          </w:p>
        </w:tc>
      </w:tr>
    </w:tbl>
    <w:bookmarkStart w:name="z53" w:id="51"/>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51"/>
    <w:bookmarkStart w:name="z54" w:id="52"/>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1, 2-құжат):</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Жарлықтың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Start w:name="z56" w:id="53"/>
    <w:p>
      <w:pPr>
        <w:spacing w:after="0"/>
        <w:ind w:left="0"/>
        <w:jc w:val="both"/>
      </w:pPr>
      <w:r>
        <w:rPr>
          <w:rFonts w:ascii="Times New Roman"/>
          <w:b w:val="false"/>
          <w:i w:val="false"/>
          <w:color w:val="000000"/>
          <w:sz w:val="28"/>
        </w:rPr>
        <w:t xml:space="preserve">
      2. "Мемлекеттiк билiк органдары жүйесіндегі кадр саясатының кейбiр мәселелерi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17, 212-құжат):</w:t>
      </w:r>
    </w:p>
    <w:bookmarkEnd w:id="53"/>
    <w:bookmarkStart w:name="z57" w:id="54"/>
    <w:p>
      <w:pPr>
        <w:spacing w:after="0"/>
        <w:ind w:left="0"/>
        <w:jc w:val="both"/>
      </w:pPr>
      <w:r>
        <w:rPr>
          <w:rFonts w:ascii="Times New Roman"/>
          <w:b w:val="false"/>
          <w:i w:val="false"/>
          <w:color w:val="000000"/>
          <w:sz w:val="28"/>
        </w:rPr>
        <w:t xml:space="preserve">
      Жоғарыда аталған Жарлықпен бекітілген Мемлекеттiк саяси қызметшiлер лауазымдарының және Қазақстан Республикасының Президентi тағайындайтын және бекiтетiн немесе оның келiсуiмен тағайындалатын, оның ұсынуы бойынша сайланатын, сондай-ақ Қазақстан Республикасы Президенті Әкімшілігінің келісімі бойынша тағайындалатын өзге де лауазымды адамдардың лауазымдар </w:t>
      </w:r>
      <w:r>
        <w:rPr>
          <w:rFonts w:ascii="Times New Roman"/>
          <w:b w:val="false"/>
          <w:i w:val="false"/>
          <w:color w:val="000000"/>
          <w:sz w:val="28"/>
        </w:rPr>
        <w:t>тiзбесiндегі</w:t>
      </w:r>
      <w:r>
        <w:rPr>
          <w:rFonts w:ascii="Times New Roman"/>
          <w:b w:val="false"/>
          <w:i w:val="false"/>
          <w:color w:val="000000"/>
          <w:sz w:val="28"/>
        </w:rPr>
        <w:t xml:space="preserve">: </w:t>
      </w:r>
    </w:p>
    <w:bookmarkEnd w:id="54"/>
    <w:bookmarkStart w:name="z58" w:id="55"/>
    <w:p>
      <w:pPr>
        <w:spacing w:after="0"/>
        <w:ind w:left="0"/>
        <w:jc w:val="both"/>
      </w:pPr>
      <w:r>
        <w:rPr>
          <w:rFonts w:ascii="Times New Roman"/>
          <w:b w:val="false"/>
          <w:i w:val="false"/>
          <w:color w:val="000000"/>
          <w:sz w:val="28"/>
        </w:rPr>
        <w:t xml:space="preserve">
      мына жол: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8"/>
        <w:gridCol w:w="1341"/>
        <w:gridCol w:w="2181"/>
        <w:gridCol w:w="4390"/>
      </w:tblGrid>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Прокурордың орынбасарлары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bl>
    <w:bookmarkStart w:name="z59" w:id="56"/>
    <w:p>
      <w:pPr>
        <w:spacing w:after="0"/>
        <w:ind w:left="0"/>
        <w:jc w:val="both"/>
      </w:pPr>
      <w:r>
        <w:rPr>
          <w:rFonts w:ascii="Times New Roman"/>
          <w:b w:val="false"/>
          <w:i w:val="false"/>
          <w:color w:val="000000"/>
          <w:sz w:val="28"/>
        </w:rPr>
        <w:t>
      мынадай редакцияда жазылсын: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6"/>
        <w:gridCol w:w="1053"/>
        <w:gridCol w:w="1713"/>
        <w:gridCol w:w="4108"/>
      </w:tblGrid>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Прокурордың бірінші орынбасары, орынбасарлары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bl>
    <w:bookmarkStart w:name="z60" w:id="57"/>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Президентінің 2003 жылғы 28 наурыздағы № 1050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2003 ж., № 12, 130-құжат):</w:t>
      </w:r>
    </w:p>
    <w:bookmarkEnd w:id="57"/>
    <w:bookmarkStart w:name="z61" w:id="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58"/>
    <w:bookmarkStart w:name="z62" w:id="59"/>
    <w:p>
      <w:pPr>
        <w:spacing w:after="0"/>
        <w:ind w:left="0"/>
        <w:jc w:val="both"/>
      </w:pPr>
      <w:r>
        <w:rPr>
          <w:rFonts w:ascii="Times New Roman"/>
          <w:b w:val="false"/>
          <w:i w:val="false"/>
          <w:color w:val="000000"/>
          <w:sz w:val="28"/>
        </w:rPr>
        <w:t>
      "2. Қоса берiлiп отырған Комитет туралы ереже бекiтiлсiн.";</w:t>
      </w:r>
    </w:p>
    <w:bookmarkEnd w:id="59"/>
    <w:bookmarkStart w:name="z63" w:id="60"/>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 Бас прокуратурасының Құқықтық статистика және арнайы есепке алу жөнiндегi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65" w:id="61"/>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1"/>
    <w:bookmarkStart w:name="z66" w:id="62"/>
    <w:p>
      <w:pPr>
        <w:spacing w:after="0"/>
        <w:ind w:left="0"/>
        <w:jc w:val="both"/>
      </w:pPr>
      <w:r>
        <w:rPr>
          <w:rFonts w:ascii="Times New Roman"/>
          <w:b w:val="false"/>
          <w:i w:val="false"/>
          <w:color w:val="000000"/>
          <w:sz w:val="28"/>
        </w:rPr>
        <w:t>
      "2) құқықтық статистика ақпаратын теру, жинақтау, жүргiзу және өңдеу;";</w:t>
      </w:r>
    </w:p>
    <w:bookmarkEnd w:id="62"/>
    <w:bookmarkStart w:name="z67" w:id="6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3"/>
    <w:bookmarkStart w:name="z68" w:id="64"/>
    <w:p>
      <w:pPr>
        <w:spacing w:after="0"/>
        <w:ind w:left="0"/>
        <w:jc w:val="both"/>
      </w:pPr>
      <w:r>
        <w:rPr>
          <w:rFonts w:ascii="Times New Roman"/>
          <w:b w:val="false"/>
          <w:i w:val="false"/>
          <w:color w:val="000000"/>
          <w:sz w:val="28"/>
        </w:rPr>
        <w:t>
      "5) мемлекеттік құқықтық статистика және арнайы есепке алу саласындағы заңдылықты қадағалауды жүзеге асыру;";</w:t>
      </w:r>
    </w:p>
    <w:bookmarkEnd w:id="64"/>
    <w:bookmarkStart w:name="z69" w:id="65"/>
    <w:p>
      <w:pPr>
        <w:spacing w:after="0"/>
        <w:ind w:left="0"/>
        <w:jc w:val="both"/>
      </w:pPr>
      <w:r>
        <w:rPr>
          <w:rFonts w:ascii="Times New Roman"/>
          <w:b w:val="false"/>
          <w:i w:val="false"/>
          <w:color w:val="000000"/>
          <w:sz w:val="28"/>
        </w:rPr>
        <w:t xml:space="preserve">
      3) жоғарыда аталған Жарлықпен бекітілген Қазақстан Республикасы Бас прокуратурасының Құқықтық статистика және арнайы есепке алу жөнiндегi комитетiнің </w:t>
      </w:r>
      <w:r>
        <w:rPr>
          <w:rFonts w:ascii="Times New Roman"/>
          <w:b w:val="false"/>
          <w:i w:val="false"/>
          <w:color w:val="000000"/>
          <w:sz w:val="28"/>
        </w:rPr>
        <w:t>құрылымы</w:t>
      </w:r>
      <w:r>
        <w:rPr>
          <w:rFonts w:ascii="Times New Roman"/>
          <w:b w:val="false"/>
          <w:i w:val="false"/>
          <w:color w:val="000000"/>
          <w:sz w:val="28"/>
        </w:rPr>
        <w:t xml:space="preserve"> алып тасталсын.</w:t>
      </w:r>
    </w:p>
    <w:bookmarkEnd w:id="65"/>
    <w:bookmarkStart w:name="z70" w:id="66"/>
    <w:p>
      <w:pPr>
        <w:spacing w:after="0"/>
        <w:ind w:left="0"/>
        <w:jc w:val="both"/>
      </w:pPr>
      <w:r>
        <w:rPr>
          <w:rFonts w:ascii="Times New Roman"/>
          <w:b w:val="false"/>
          <w:i w:val="false"/>
          <w:color w:val="000000"/>
          <w:sz w:val="28"/>
        </w:rPr>
        <w:t>
      4. "Қазақстан Республикасының әскери қызметшілері, арнаулы мемлекеттік органдары, мемлекеттік фельдъегерлік қызметі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Жарлығына (Қазақстан Республикасының ПҮАЖ-ы, 2004 ж., № 19, 234-құжат) ("Қызмет бабында пайдалану үшін" белгісімен).</w:t>
      </w:r>
    </w:p>
    <w:bookmarkEnd w:id="66"/>
    <w:bookmarkStart w:name="z71" w:id="67"/>
    <w:p>
      <w:pPr>
        <w:spacing w:after="0"/>
        <w:ind w:left="0"/>
        <w:jc w:val="both"/>
      </w:pPr>
      <w:r>
        <w:rPr>
          <w:rFonts w:ascii="Times New Roman"/>
          <w:b w:val="false"/>
          <w:i w:val="false"/>
          <w:color w:val="000000"/>
          <w:sz w:val="28"/>
        </w:rPr>
        <w:t xml:space="preserve">
      5. "Қазақстан Республикасының Заңдылықты, құқықтық тәртіпті және қылмысқа қарсы күресті қамтамасыз ету жөніндегі үйлестіру кеңесі туралы ережені бекіту туралы" Қазақстан Республикасы Президентінің 2011 жылғы 2 мамырдағы № 68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37, 439-құжат):</w:t>
      </w:r>
    </w:p>
    <w:bookmarkEnd w:id="67"/>
    <w:bookmarkStart w:name="z72"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68"/>
    <w:bookmarkStart w:name="z73" w:id="69"/>
    <w:p>
      <w:pPr>
        <w:spacing w:after="0"/>
        <w:ind w:left="0"/>
        <w:jc w:val="both"/>
      </w:pPr>
      <w:r>
        <w:rPr>
          <w:rFonts w:ascii="Times New Roman"/>
          <w:b w:val="false"/>
          <w:i w:val="false"/>
          <w:color w:val="000000"/>
          <w:sz w:val="28"/>
        </w:rPr>
        <w:t xml:space="preserve">
      "Прокуратура туралы" 2017 жылғы 30 маусымдағы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ҚАУЛЫ ЕТЕМІН:";</w:t>
      </w:r>
    </w:p>
    <w:bookmarkEnd w:id="69"/>
    <w:bookmarkStart w:name="z74" w:id="70"/>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Республикасының Заңдылықты, құқықтық тәртіпті және қылмысқа қарсы күресті қамтамасыз ету жөніндегі үйлестіру кеңесі туралы </w:t>
      </w:r>
      <w:r>
        <w:rPr>
          <w:rFonts w:ascii="Times New Roman"/>
          <w:b w:val="false"/>
          <w:i w:val="false"/>
          <w:color w:val="000000"/>
          <w:sz w:val="28"/>
        </w:rPr>
        <w:t>ережеде</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76" w:id="71"/>
    <w:p>
      <w:pPr>
        <w:spacing w:after="0"/>
        <w:ind w:left="0"/>
        <w:jc w:val="both"/>
      </w:pPr>
      <w:r>
        <w:rPr>
          <w:rFonts w:ascii="Times New Roman"/>
          <w:b w:val="false"/>
          <w:i w:val="false"/>
          <w:color w:val="000000"/>
          <w:sz w:val="28"/>
        </w:rPr>
        <w:t xml:space="preserve">
      "1. Қазақстан Республикасының Заңдылықты, құқықтық тәртіпті және қылмысқа қарсы күресті қамтамасыз ету жөніндегі үйлестіру кеңесі (бұдан әрі - Үйлестіру кеңесі) туралы осы ереже "Прокуратура туралы" 2017 жылғы 30 маусымдағы Қазақстан Республикасының Заңының </w:t>
      </w:r>
      <w:r>
        <w:rPr>
          <w:rFonts w:ascii="Times New Roman"/>
          <w:b w:val="false"/>
          <w:i w:val="false"/>
          <w:color w:val="000000"/>
          <w:sz w:val="28"/>
        </w:rPr>
        <w:t>20-бабының</w:t>
      </w:r>
      <w:r>
        <w:rPr>
          <w:rFonts w:ascii="Times New Roman"/>
          <w:b w:val="false"/>
          <w:i w:val="false"/>
          <w:color w:val="000000"/>
          <w:sz w:val="28"/>
        </w:rPr>
        <w:t xml:space="preserve"> негізінде әзірленді.".</w:t>
      </w:r>
    </w:p>
    <w:bookmarkEnd w:id="71"/>
    <w:bookmarkStart w:name="z77" w:id="72"/>
    <w:p>
      <w:pPr>
        <w:spacing w:after="0"/>
        <w:ind w:left="0"/>
        <w:jc w:val="both"/>
      </w:pPr>
      <w:r>
        <w:rPr>
          <w:rFonts w:ascii="Times New Roman"/>
          <w:b w:val="false"/>
          <w:i w:val="false"/>
          <w:color w:val="000000"/>
          <w:sz w:val="28"/>
        </w:rPr>
        <w:t xml:space="preserve">
      6. "Жоғары офицерлік және басшы құрамның адамдары атқаратын Қазақстан Республикасының Қарулы Күштері, басқа да әскерлері мен әскери құралымдары, арнаулы мемлекеттік және құқық қорғау органдары лауазымдарының тізбесі туралы" Қазақстан Республикасы Президентінің 2017 жылғы 5 мамырдағы № 470 </w:t>
      </w:r>
      <w:r>
        <w:rPr>
          <w:rFonts w:ascii="Times New Roman"/>
          <w:b w:val="false"/>
          <w:i w:val="false"/>
          <w:color w:val="000000"/>
          <w:sz w:val="28"/>
        </w:rPr>
        <w:t>Жарлығына</w:t>
      </w:r>
      <w:r>
        <w:rPr>
          <w:rFonts w:ascii="Times New Roman"/>
          <w:b w:val="false"/>
          <w:i w:val="false"/>
          <w:color w:val="000000"/>
          <w:sz w:val="28"/>
        </w:rPr>
        <w:t>:</w:t>
      </w:r>
    </w:p>
    <w:bookmarkEnd w:id="72"/>
    <w:bookmarkStart w:name="z78" w:id="73"/>
    <w:p>
      <w:pPr>
        <w:spacing w:after="0"/>
        <w:ind w:left="0"/>
        <w:jc w:val="both"/>
      </w:pPr>
      <w:r>
        <w:rPr>
          <w:rFonts w:ascii="Times New Roman"/>
          <w:b w:val="false"/>
          <w:i w:val="false"/>
          <w:color w:val="000000"/>
          <w:sz w:val="28"/>
        </w:rPr>
        <w:t xml:space="preserve">
      жоғарыда аталған Жарлықпен бекітілген Жоғары офицерлік және басшы құрамның адамдары атқаратын Қазақстан Республикасының Қарулы Күштері, басқа да әскерлері мен әскери құрылымдары, арнаулы мемлекеттік және құқық қорғау органдары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73"/>
    <w:bookmarkStart w:name="z79" w:id="74"/>
    <w:p>
      <w:pPr>
        <w:spacing w:after="0"/>
        <w:ind w:left="0"/>
        <w:jc w:val="both"/>
      </w:pPr>
      <w:r>
        <w:rPr>
          <w:rFonts w:ascii="Times New Roman"/>
          <w:b w:val="false"/>
          <w:i w:val="false"/>
          <w:color w:val="000000"/>
          <w:sz w:val="28"/>
        </w:rPr>
        <w:t xml:space="preserve">
      "4. Қазақстан Республикасы Бас прокуратурасы" </w:t>
      </w:r>
      <w:r>
        <w:rPr>
          <w:rFonts w:ascii="Times New Roman"/>
          <w:b w:val="false"/>
          <w:i w:val="false"/>
          <w:color w:val="000000"/>
          <w:sz w:val="28"/>
        </w:rPr>
        <w:t>тарауы</w:t>
      </w:r>
      <w:r>
        <w:rPr>
          <w:rFonts w:ascii="Times New Roman"/>
          <w:b w:val="false"/>
          <w:i w:val="false"/>
          <w:color w:val="000000"/>
          <w:sz w:val="28"/>
        </w:rPr>
        <w:t xml:space="preserve"> мынадай редакцияда жазылсын:</w:t>
      </w:r>
    </w:p>
    <w:bookmarkEnd w:id="74"/>
    <w:bookmarkStart w:name="z80" w:id="75"/>
    <w:p>
      <w:pPr>
        <w:spacing w:after="0"/>
        <w:ind w:left="0"/>
        <w:jc w:val="both"/>
      </w:pPr>
      <w:r>
        <w:rPr>
          <w:rFonts w:ascii="Times New Roman"/>
          <w:b w:val="false"/>
          <w:i w:val="false"/>
          <w:color w:val="000000"/>
          <w:sz w:val="28"/>
        </w:rPr>
        <w:t>
      "4. Қазақстан Республикасы Бас прокуратурасы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8554"/>
        <w:gridCol w:w="2371"/>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сыныпты мемлекеттік әділет кеңесшісі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бірінші орынбасары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мемлекеттік әділет кеңесшісі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орынбасары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мемлекеттік әділет кеңесшісі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академиясының (бұдан әрі - Академия) ректоры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мемлекеттік әділет кеңесшісі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прокурор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генерал-лейтенанты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төрағасы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мемлекеттік әділет кеңесшісі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бірінші проректоры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мемлекеттік әділет кеңесшісі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w:t>
            </w:r>
            <w:r>
              <w:br/>
            </w:r>
            <w:r>
              <w:rPr>
                <w:rFonts w:ascii="Times New Roman"/>
                <w:b w:val="false"/>
                <w:i w:val="false"/>
                <w:color w:val="000000"/>
                <w:sz w:val="20"/>
              </w:rPr>
              <w:t>
қылмыстық қудалау;</w:t>
            </w:r>
            <w:r>
              <w:br/>
            </w:r>
            <w:r>
              <w:rPr>
                <w:rFonts w:ascii="Times New Roman"/>
                <w:b w:val="false"/>
                <w:i w:val="false"/>
                <w:color w:val="000000"/>
                <w:sz w:val="20"/>
              </w:rPr>
              <w:t>
заңды күшіне енген үкімдердің заңдылығын және олардың орындалуын қадағалау жөніндегі;</w:t>
            </w:r>
            <w:r>
              <w:br/>
            </w:r>
            <w:r>
              <w:rPr>
                <w:rFonts w:ascii="Times New Roman"/>
                <w:b w:val="false"/>
                <w:i w:val="false"/>
                <w:color w:val="000000"/>
                <w:sz w:val="20"/>
              </w:rPr>
              <w:t>
қоғамдық мүдделерді қорғау жөніндегі;</w:t>
            </w:r>
            <w:r>
              <w:br/>
            </w:r>
            <w:r>
              <w:rPr>
                <w:rFonts w:ascii="Times New Roman"/>
                <w:b w:val="false"/>
                <w:i w:val="false"/>
                <w:color w:val="000000"/>
                <w:sz w:val="20"/>
              </w:rPr>
              <w:t>
сотқа дейінгі тергеп-тексеру қызметі бастығы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мемлекеттік әділет кеңесшісі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қалаларының, Ақтөбе, Алматы, Шығыс Қазақстан, Жамбыл, Қарағанды, Қостанай, Павлодар, Оңтүстік Қазақстан облыстарының прокурорлары, Бас көлік прокуроры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мемлекеттік әділет кеңесшісі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22 қаңтардағы</w:t>
            </w:r>
            <w:r>
              <w:br/>
            </w:r>
            <w:r>
              <w:rPr>
                <w:rFonts w:ascii="Times New Roman"/>
                <w:b w:val="false"/>
                <w:i w:val="false"/>
                <w:color w:val="000000"/>
                <w:sz w:val="20"/>
              </w:rPr>
              <w:t>№ 29 Жарлығына</w:t>
            </w:r>
            <w:r>
              <w:br/>
            </w:r>
            <w:r>
              <w:rPr>
                <w:rFonts w:ascii="Times New Roman"/>
                <w:b w:val="false"/>
                <w:i w:val="false"/>
                <w:color w:val="000000"/>
                <w:sz w:val="20"/>
              </w:rPr>
              <w:t>2-ҚОСЫМША</w:t>
            </w:r>
          </w:p>
        </w:tc>
      </w:tr>
    </w:tbl>
    <w:bookmarkStart w:name="z83" w:id="76"/>
    <w:p>
      <w:pPr>
        <w:spacing w:after="0"/>
        <w:ind w:left="0"/>
        <w:jc w:val="left"/>
      </w:pPr>
      <w:r>
        <w:rPr>
          <w:rFonts w:ascii="Times New Roman"/>
          <w:b/>
          <w:i w:val="false"/>
          <w:color w:val="000000"/>
        </w:rPr>
        <w:t xml:space="preserve"> Қазақстан Республикасы прокуратурасының ЖАЛПЫ ШТАТ САНЫ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0"/>
        <w:gridCol w:w="2930"/>
      </w:tblGrid>
      <w:tr>
        <w:trPr>
          <w:trHeight w:val="30" w:hRule="atLeast"/>
        </w:trPr>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прокуратурасы, оның ішінде:</w:t>
            </w:r>
            <w:r>
              <w:br/>
            </w:r>
            <w:r>
              <w:rPr>
                <w:rFonts w:ascii="Times New Roman"/>
                <w:b w:val="false"/>
                <w:i w:val="false"/>
                <w:color w:val="000000"/>
                <w:sz w:val="20"/>
              </w:rPr>
              <w:t>
Бас прокуратура, Құқық қорғау органдары академиясы, прокуратура органдары, Құқықтық статистика және арнайы есепке алу жөніндегі комитет, Құқықтық статистика және арнайы есепке алу жөніндегі комитеттің аумақтық органдары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Жарлығымен</w:t>
            </w:r>
            <w:r>
              <w:br/>
            </w:r>
            <w:r>
              <w:rPr>
                <w:rFonts w:ascii="Times New Roman"/>
                <w:b w:val="false"/>
                <w:i w:val="false"/>
                <w:color w:val="000000"/>
                <w:sz w:val="20"/>
              </w:rPr>
              <w:t>БЕКІТІЛГЕН</w:t>
            </w:r>
          </w:p>
        </w:tc>
      </w:tr>
    </w:tbl>
    <w:bookmarkStart w:name="z85" w:id="77"/>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77"/>
    <w:bookmarkStart w:name="z86" w:id="78"/>
    <w:p>
      <w:pPr>
        <w:spacing w:after="0"/>
        <w:ind w:left="0"/>
        <w:jc w:val="both"/>
      </w:pPr>
      <w:r>
        <w:rPr>
          <w:rFonts w:ascii="Times New Roman"/>
          <w:b w:val="false"/>
          <w:i w:val="false"/>
          <w:color w:val="000000"/>
          <w:sz w:val="28"/>
        </w:rPr>
        <w:t xml:space="preserve">
      1. "Қазақстан Республикасы прокуратура органдарының рәмізі туралы" Қазақстан Республикасы Президентінің 2011 жылғы 18 ақпандағы № 1159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20, 235-құжат).</w:t>
      </w:r>
    </w:p>
    <w:bookmarkEnd w:id="78"/>
    <w:bookmarkStart w:name="z87" w:id="79"/>
    <w:p>
      <w:pPr>
        <w:spacing w:after="0"/>
        <w:ind w:left="0"/>
        <w:jc w:val="both"/>
      </w:pPr>
      <w:r>
        <w:rPr>
          <w:rFonts w:ascii="Times New Roman"/>
          <w:b w:val="false"/>
          <w:i w:val="false"/>
          <w:color w:val="000000"/>
          <w:sz w:val="28"/>
        </w:rPr>
        <w:t>
      2. "Сыныптық шендер берілетін Қазақстан Республикасы прокуратура органдары лауазымдарының тізбесін және соларға сәйкес шекті сыныптық шендерді бекіту туралы" 2012 жылғы 10 қыркүйектегі № 376 қбп Жарлығы.</w:t>
      </w:r>
    </w:p>
    <w:bookmarkEnd w:id="79"/>
    <w:bookmarkStart w:name="z88" w:id="80"/>
    <w:p>
      <w:pPr>
        <w:spacing w:after="0"/>
        <w:ind w:left="0"/>
        <w:jc w:val="both"/>
      </w:pPr>
      <w:r>
        <w:rPr>
          <w:rFonts w:ascii="Times New Roman"/>
          <w:b w:val="false"/>
          <w:i w:val="false"/>
          <w:color w:val="000000"/>
          <w:sz w:val="28"/>
        </w:rPr>
        <w:t xml:space="preserve">
      3. Қазақстан Республикасы Президентінің 2015 жылғы 4 мамырдағы № 15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2015 ж., № 29-30, 184-құжат).</w:t>
      </w:r>
    </w:p>
    <w:bookmarkEnd w:id="80"/>
    <w:bookmarkStart w:name="z89" w:id="81"/>
    <w:p>
      <w:pPr>
        <w:spacing w:after="0"/>
        <w:ind w:left="0"/>
        <w:jc w:val="both"/>
      </w:pPr>
      <w:r>
        <w:rPr>
          <w:rFonts w:ascii="Times New Roman"/>
          <w:b w:val="false"/>
          <w:i w:val="false"/>
          <w:color w:val="000000"/>
          <w:sz w:val="28"/>
        </w:rPr>
        <w:t xml:space="preserve">
      4. Қазақстан Республикасы Президентінің 2015 жылғы 29 желтоқсандағы № 158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(Қазақстан Республикасының ПҮАЖ-ы, 2015 ж., № 77-78-79, 575-құжат).</w:t>
      </w:r>
    </w:p>
    <w:bookmarkEnd w:id="81"/>
    <w:bookmarkStart w:name="z90" w:id="82"/>
    <w:p>
      <w:pPr>
        <w:spacing w:after="0"/>
        <w:ind w:left="0"/>
        <w:jc w:val="both"/>
      </w:pPr>
      <w:r>
        <w:rPr>
          <w:rFonts w:ascii="Times New Roman"/>
          <w:b w:val="false"/>
          <w:i w:val="false"/>
          <w:color w:val="000000"/>
          <w:sz w:val="28"/>
        </w:rPr>
        <w:t xml:space="preserve">
      5. Қазақстан Республикасы Президентінің 2017 жылғы 5 мамырдағы № 470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кейбір жарлықтарына енгізілетін өзгерістер мен толықтырулардың 2-тармағы (Қазақстан Республикасының ПҮАЖ-ы, 2017 ж., № 17, 116-құжат).</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