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1369" w14:textId="0d01369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в приказ Министра по чрезвычайным ситуациям Республики Казахстан от 9 июня 2014 года № 276 "Об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внутренних дел Республики Казахстан от 16 сентября 2015 года № 777. Зарегистрирован в Министерстве юстиции Республики Казахстан 27 октября 2015 года № 12198.</w:t>
      </w:r>
    </w:p>
    <w:p>
      <w:pPr>
        <w:spacing w:after="0"/>
        <w:ind w:left="0"/>
        <w:jc w:val="left"/>
      </w:pPr>
      <w:bookmarkStart w:name="z2" w:id="0"/>
      <w:r>
        <w:rPr>
          <w:rFonts w:ascii="Consolas"/>
          <w:b w:val="false"/>
          <w:i w:val="false"/>
          <w:color w:val="000000"/>
          <w:sz w:val="20"/>
        </w:rPr>
        <w:t xml:space="preserve">
      В соответствии с подпунктом 44) 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12 Закона Республики Казахстан от 11 апреля 2014 года "О гражданской защите", </w:t>
      </w:r>
      <w:r>
        <w:rPr>
          <w:rFonts w:ascii="Consolas"/>
          <w:b/>
          <w:i w:val="false"/>
          <w:color w:val="000000"/>
          <w:sz w:val="20"/>
        </w:rPr>
        <w:t>ПРИКАЗЫВАЮ: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Внести в </w:t>
      </w:r>
      <w:r>
        <w:rPr>
          <w:rFonts w:ascii="Consolas"/>
          <w:b w:val="false"/>
          <w:i w:val="false"/>
          <w:color w:val="000000"/>
          <w:sz w:val="20"/>
        </w:rPr>
        <w:t xml:space="preserve"> 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по чрезвычайным ситуациям Республики Казахстан от 9 июня 2014 года № 276 "Об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безопасности" (зарегистрированный в Реестре государственной регистрации нормативных правовых актов за № 9510, опубликованный в информационно-правовой системе "Әділет" 16 июля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безопасности, утвержденные вышеназванным приказом изложить в новой редакции, согласно </w:t>
      </w:r>
      <w:r>
        <w:rPr>
          <w:rFonts w:ascii="Consolas"/>
          <w:b w:val="false"/>
          <w:i w:val="false"/>
          <w:color w:val="000000"/>
          <w:sz w:val="20"/>
        </w:rPr>
        <w:t xml:space="preserve"> 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</w:p>
    <w:bookmarkStart w:name="z5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"База данных "Закон"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приказа.</w:t>
      </w:r>
    </w:p>
    <w:bookmarkStart w:name="z6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3. Контроль за исполнением настоящего приказа возложить на заместителя министра внутренних дел Республики Казахстан Божко В.К. и Комитет по чрезвычайным ситуациям Министерства внутренних дел Республики Казахстан (Петров В.В.).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8"/>
        <w:gridCol w:w="5882"/>
      </w:tblGrid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 сентября 2015 года № 777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 9 июня 2014 года № 276 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Правила обучения работников организаций и населения мерам</w:t>
      </w:r>
      <w:r>
        <w:br/>
      </w:r>
      <w:r>
        <w:rPr>
          <w:rFonts w:ascii="Consolas"/>
          <w:b/>
          <w:i w:val="false"/>
          <w:color w:val="000000"/>
        </w:rPr>
        <w:t>пожарной безопасности и требования к содержанию учебных</w:t>
      </w:r>
      <w:r>
        <w:br/>
      </w:r>
      <w:r>
        <w:rPr>
          <w:rFonts w:ascii="Consolas"/>
          <w:b/>
          <w:i w:val="false"/>
          <w:color w:val="000000"/>
        </w:rPr>
        <w:t>программ по обучению мерам пожарной безопасности</w:t>
      </w:r>
      <w:r>
        <w:br/>
      </w:r>
      <w:r>
        <w:rPr>
          <w:rFonts w:ascii="Consolas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Настоящие Правила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(далее – Правила) разработаны в целях реализации 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11 апреля 2014 года "О гражданской защите" и определяют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Порядок обучения работников организаций и требования к</w:t>
      </w:r>
      <w:r>
        <w:br/>
      </w:r>
      <w:r>
        <w:rPr>
          <w:rFonts w:ascii="Consolas"/>
          <w:b/>
          <w:i w:val="false"/>
          <w:color w:val="000000"/>
        </w:rPr>
        <w:t>содержанию учебных программ по обучению мерам пожарной</w:t>
      </w:r>
      <w:r>
        <w:br/>
      </w:r>
      <w:r>
        <w:rPr>
          <w:rFonts w:ascii="Consolas"/>
          <w:b/>
          <w:i w:val="false"/>
          <w:color w:val="000000"/>
        </w:rPr>
        <w:t>безопасности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2. Обучение работников в организациях осуществляется в виде противопожарного инструктажа и пожарно-технического минимума.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3. Противопожарный инструктаж проводится в организациях с целью доведения до работников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4. Противопожарный инструктаж и занятия по пожарной безопасности проводятся в помещении, оборудованном наглядными пособиями.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5. Противопожарный инструктаж проводится руководителем организации или лицом ответственным за пожарную безопасность, по Типовой программе противопожарного инструктажа (далее - Программа), согласно приложению 1 к настоящим Правилам.</w:t>
      </w:r>
    </w:p>
    <w:bookmarkEnd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При проведении противопожарного инструктажа учитывается специфика деятельности организации.</w:t>
      </w:r>
    </w:p>
    <w:bookmarkStart w:name="z15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6. Противопожарный инструктаж включает в себя ознакомление работников организаций с требованиями 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61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"О Гражданской защите" (далее – Закон).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7. По характеру и времени проведения, противопожарный инструктаж подразделяется на: вводный, первичный, повторный, внеплановый и целевой.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8. Программы проведения вводного, первичного, повторного, внепланового и целевого противопожарных инструктажей, пожарно-технического минимума утверждается руководителем организации.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9. О проведении вводного, первичного, повторного, внепланового, целевого противопожарных инструктажей и допуске к работе работника заносится запись в журнал учета проведения инструктажей по пожарной безопасности, по форме согласно </w:t>
      </w:r>
      <w:r>
        <w:rPr>
          <w:rFonts w:ascii="Consolas"/>
          <w:b w:val="false"/>
          <w:i w:val="false"/>
          <w:color w:val="000000"/>
          <w:sz w:val="20"/>
        </w:rPr>
        <w:t xml:space="preserve"> 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10. Вводный противопожарный инструктаж проводится:</w:t>
      </w:r>
    </w:p>
    <w:bookmarkEnd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со всеми, вновь принятыми работниками, независимо от их образования, стажа работы по профессии (должности);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с временными и сезонными работниками;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с обучающимися и студентами, прибывшими на производственное обучение или практику.</w:t>
      </w:r>
    </w:p>
    <w:bookmarkStart w:name="z20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11. Вводный и первичный противопожарные инструктажи проводятся по программе с учетом требований 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61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12. Вводный противопожарный инструктаж заканчивается проверкой приобретенных работником навыков и знаний соблюдения противопожарного режима, установленного в организации,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13. Лица, не прошедшие вводный инструктаж, к исполнению служебных обязанностей не допускаются.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14. Первичный противопожарный инструктаж осуществляется непосредственно на рабочем месте на производственных объектах, объектах хранения и торговли, а также объектах с массовым пребыванием людей.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15. Первичный противопожарный инструктаж проводится:</w:t>
      </w:r>
    </w:p>
    <w:bookmarkEnd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со всеми вновь принятыми работниками;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переводимыми из одного подразделения в другое;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с работниками, выполняющими новую для них работу, командированными, временными работниками, в случае перемещения;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с сезонными работниками;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 со специалистами строительной отрасли, выполняющими строительно-монтажные работы на территории организации;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6) с обучающимися и студентами, прибывшими на производственное обучение или практику.</w:t>
      </w:r>
    </w:p>
    <w:bookmarkStart w:name="z25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16.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оказание помощи пострадавшим, а также с группой лиц, обслуживающих однотипное оборудование и в пределах общего рабочего места.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17. Повторный противопожарный инструктаж проводится в соответствии с графиком проведения занятий, утвержденным руководителем организации с периодичностью:</w:t>
      </w:r>
    </w:p>
    <w:bookmarkEnd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на объектах образования, здравоохранения и социального обеспечения – не реже одного раза в полугодие;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на производственных объектах, объектах хранения и торговли, объектах с массовым пребыванием людей – один раз в год;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в общественных зданиях, не относящихся к объектам с массовым пребываниям людей – один раз в 2 года.</w:t>
      </w:r>
    </w:p>
    <w:bookmarkStart w:name="z27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18.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19. В ходе повторного противопожарного инструктажа проверяются знания нормативных правовых актов, регулирующих деятельность в сфере пожарной безопасности, умение пользоваться первичными средствами пожаротушения, знание путей эвакуации, систем оповещения о пожаре и мероприятия по эвакуации людей.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20. Внеплановый противопожарный инструктаж проводится:</w:t>
      </w:r>
    </w:p>
    <w:bookmarkEnd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при изменении технологического процесса производства, замене или модернизации оборудования, инструментов, исходного сырья, материалов;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при нарушении работниками организации требований пожарной безопасности, которые могли привести или привели к пожару;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для дополнительного изучения мер пожарной безопасности по предписанию (акта о результатах проверки) должностных лиц государственного контроля в области пожарной безопасности при выявлении ими недостаточных знаний у работников организаций, в ходе пожарно-технического обследования организации;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при поступлении информационных материалов о пожарах, происшедших на аналогичных производствах, зданиях и сооружениях;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 при установлении фактов неудовлетворительного знания работниками организаций требований пожарной безопасности.</w:t>
      </w:r>
    </w:p>
    <w:bookmarkStart w:name="z30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21. Внеплановый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места.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22. Целевой противопожарный инструктаж проводится:</w:t>
      </w:r>
    </w:p>
    <w:bookmarkEnd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при выполнении разовых работ, связанных с повышенной пожарной опасностью и другими огневыми работами (работой с применением открытого огня, с искрообразованием, нагреванием оборудования, инструмента, материалов до температуры, при которой может произойти воспламенение (самовоспламенение) газовоздушной, паровоздушной и пылевоздушной смесей, других горючих веществ (электро- и газосварка, бензорезка, работы с использованием паяльных ламп, факелов, горелок, варка битума и работы с выделением тепла и искр);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при ликвидации последствий чрезвычайных ситуаций;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3) при производстве работ, на которые оформляется наряд-допуск, при производстве огневых работ во взрывоопасных производствах;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4) при проведении экскурсий в организациях и производствах;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5) при подготовке в организации мероприятий с массовым пребыванием людей. </w:t>
      </w:r>
    </w:p>
    <w:bookmarkStart w:name="z32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23. Целевой противопожарный инструктаж на рабочем месте заканчивается проверкой приобретенных работником навыков и знаний соблюдения противопожарного режима, установленного в организации,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24. Работники, показавшие неудовлетворительные знания, вновь проходят инструктаж.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25. Обучению пожарно-техническому минимуму в объеме знаний требований нормативных правовых актов, в области пожарной безопасности,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пожаре, в обязательном порядке подлежат лица, приведенные в перечне работников подлежащих обязательному обучению пожарно-техническому минимуму согласно </w:t>
      </w:r>
      <w:r>
        <w:rPr>
          <w:rFonts w:ascii="Consolas"/>
          <w:b w:val="false"/>
          <w:i w:val="false"/>
          <w:color w:val="000000"/>
          <w:sz w:val="20"/>
        </w:rPr>
        <w:t xml:space="preserve"> 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26. Обучение пожарно-техническому минимуму руководителей, специалистов и работников организаций, независимо от направления деятельности, проводится в течение месяца после приема на работу и с последующей периодичностью не реже одного раза в три года со дня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27. Обучение пожарно-техническому минимуму проводится как с отрывом, так и без отрыва от производства.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28. Обучение пожарно-техническому минимуму в учебных центрах, с отрывом от производства проходят: </w:t>
      </w:r>
    </w:p>
    <w:bookmarkEnd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руководители и лица, ответственные за пожарную безопасность;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работники производственных объектов и объектов хранения с категориями производства по взрывопожарной и пожарной опасности А, Б, В, объектов с массовым пребыванием людей;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работники, выполняющие газоэлектросварочные, бензорезка, работы с использованием паяльных ламп, факелов, горелок, варка битума и работы с выделением тепла и искр.</w:t>
      </w:r>
    </w:p>
    <w:bookmarkStart w:name="z38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29. Обучение пожарно-техническому минимуму без отрыва от производства проходят:</w:t>
      </w:r>
    </w:p>
    <w:bookmarkEnd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работники, осуществляющие пожароопасные работы (с клеями, мастиками, битумами, полимерными и другими горючими веществами и материалами, газосварочные работы, электросварочные работы, резка металла, паяльные работы и другие пожароопасные работы);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работники сельскохозяйственных организаций;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педагогические работники;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электрики;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 работники, осуществляющие охрану организаций, за исключением охранников частных охранных организаций;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6) работники автозаправочных станций.</w:t>
      </w:r>
    </w:p>
    <w:bookmarkStart w:name="z39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30. Обучение по программам пожарно-технического минимума, непосредственно в организации, проводится руководителем организации или лицом, ответственным за обеспечение пожарной безопасности, прошедший обучение в учебных центрах.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31. Требования к содержанию учебных программ по обучению мерам пожарной безопасности включает в себя:</w:t>
      </w:r>
    </w:p>
    <w:bookmarkEnd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1) учебные программы, количество часов обучения пожарно-техническому минимуму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 согласно </w:t>
      </w:r>
      <w:r>
        <w:rPr>
          <w:rFonts w:ascii="Consolas"/>
          <w:b w:val="false"/>
          <w:i w:val="false"/>
          <w:color w:val="000000"/>
          <w:sz w:val="20"/>
        </w:rPr>
        <w:t xml:space="preserve"> приложения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2) при формировании материалов для проведения обучения по пожарно-техническому минимуму для каждой категории обучаемых с учетом специфики профессиональной деятельности руководствоваться нормативно правовыми актами в области пожарной безопасности.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при проведении практических занятий применять при обучении пользование первичными средствами пожаротушения, отрабатывать действия при возникновении пожара, эвакуации и помощи пострадавшим.</w:t>
      </w:r>
    </w:p>
    <w:bookmarkStart w:name="z41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32. По окончании обучения пожарно-техническому минимуму квалификационной комиссией состоящей не менее чем из трех человек проводится проверка знаний требований пожарной безопасности, состав которой определяется руководителем организации или учебного центра. 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33. В состав квалификационных комиссий, осуществляющих проверку знаний работников, прошедших обучение с отрывом от производства включается государственный инспектор по государственному контролю в области пожарной безопасности по согласованию с территориальным подразделением ведомства уполномоченного органа в сфере гражданской защиты.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34. По окончании экзамена протокол заседания квалификационной комиссии по проверке знаний по пожарной безопасности в объеме пожарно-технического минимума, составленный по результатам тестирования и (либо) устного экзамена, подписывают члены квалификационной комиссии, по форме согласно </w:t>
      </w:r>
      <w:r>
        <w:rPr>
          <w:rFonts w:ascii="Consolas"/>
          <w:b w:val="false"/>
          <w:i w:val="false"/>
          <w:color w:val="000000"/>
          <w:sz w:val="20"/>
        </w:rPr>
        <w:t xml:space="preserve"> 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35. Лицам, успешно сдавшим экзамены, выдается удостоверение по проверке знаний в области пожарной безопасности в объеме пожарно-технического минимума, подписанное руководителем учебного центра, по форме согласно </w:t>
      </w:r>
      <w:r>
        <w:rPr>
          <w:rFonts w:ascii="Consolas"/>
          <w:b w:val="false"/>
          <w:i w:val="false"/>
          <w:color w:val="000000"/>
          <w:sz w:val="20"/>
        </w:rPr>
        <w:t xml:space="preserve"> 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36. Лицо, не сдавшее экзамен, сдают его повторно не позднее одного месяца со дня проведения квалификационного экзамена, по результатам которого лицо было признано не прошедшим экзамен. До повторной проверки работник к самостоятельной работе не допускается.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Порядок обучения населения мерам пожарной безопасности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37. Обучение населения мерам пожарной безопасности включает в себя:</w:t>
      </w:r>
    </w:p>
    <w:bookmarkEnd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проведение занятий в учебное время в общеобразовательных учреждениях по соответствующим программам в рамках курса "Основы безопасности жизнедеятельности", а в средне-специальных и высших учебных заведениях по программе "Безопасность жизнедеятельности";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проведение лекций, бесед, просмотра учебных фильмов, тематических вечеров, экскурсий – на базах пожарно-технических центров, конкурсов, викторин на противопожарную тематику во внеурочное время в общеобразовательных учреждениях, в средне-специальных и высших учебных заведениях;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противопожарный инструктаж перед началом занятий, связанных с обращением взрыво-, пожароопасных веществ и материалов, проведением в помещениях культурных и спортивных мероприятий с массовым скоплением людей;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проведение сотрудниками государственной противопожарной службы бесед, лекций, просмотр учебных фильмов с населением;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 привлечение населения для участия в учениях и тренировках по месту жительства;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6) размещение информации на официальных интернет ресурсах государственных органов, социальной рекламы в общественных местах, телевизионных и радиоканалах;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7) установление и трансляция в общественных местах, а также в местах массового скопления людей билбордов, баннеров, видео- и аудио выступлений.</w:t>
      </w:r>
    </w:p>
    <w:bookmarkStart w:name="z48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38. При проведении обучения населения учитывается изменение пожарной опасности в зависимости от времени года и погодных условий. 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39. В осенне-зимний период обучение проводится по вопросам использования отопительных и нагревательных установок и электроприборов.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40. Органы государственной противопожарной службы ежегодно перед началом отопительного сезона проводят в населенных пунктах, месячники по пожарной безопасности. 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41. В весенний период с населением проводятся беседы и инструктажи о соблюдении мер пожарной безопасности при сжигании мусора, отходов и тары.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42. В летний период проводятся инструктажи о требованиях пожарной безопасности в лесных и степных массивах.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обучения работников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и населения мерам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пожарной безопасности и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содержанию учебных программ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обучению мерам пожарной безопасности</w:t>
            </w:r>
          </w:p>
        </w:tc>
      </w:tr>
    </w:tbl>
    <w:bookmarkStart w:name="z136" w:id="5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Типовая программа противопожарного инструктажа</w:t>
      </w:r>
    </w:p>
    <w:bookmarkEnd w:id="50"/>
    <w:bookmarkStart w:name="z137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Общие сведения о специфике и особенностях организации (производства) по условиям пожаро- и взрывоопасности. </w:t>
      </w:r>
    </w:p>
    <w:bookmarkEnd w:id="51"/>
    <w:bookmarkStart w:name="z138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2. Обязанности работников и их ответственность за соблюдение требований пожарной безопасности.</w:t>
      </w:r>
    </w:p>
    <w:bookmarkEnd w:id="52"/>
    <w:bookmarkStart w:name="z139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3. Ознакомление с противопожарным режимом в организации.</w:t>
      </w:r>
    </w:p>
    <w:bookmarkEnd w:id="53"/>
    <w:bookmarkStart w:name="z140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4. Ознакомление с приказами по соблюдению противопожарного режима, инструкциями по пожарной безопасности.</w:t>
      </w:r>
    </w:p>
    <w:bookmarkEnd w:id="54"/>
    <w:bookmarkStart w:name="z141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5. Общие меры по пожарной профилактике и тушению пожара: </w:t>
      </w:r>
    </w:p>
    <w:bookmarkEnd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для руководителей структурных подразделений, цехов, участков (сроки проверки и испытания гидрантов и внутренних пожарных кранов, зарядки огнетушителей, автоматических средств пожаротушения и сигнализации, ознакомление с программой первичного инструктажа персонала цеха или участка, обеспечение личной и коллективной безопасности и другие требований и правила пожарной безопасности);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для работников (действия при загорании или пожаре, сообщение о пожаре в пожарную часть и непосредственному руководителю, приемы и средства тушения загорания или пожара, средства и меры личной и коллективной безопасности, знания и соблюдения установленного противопожарного режима на объекте).</w:t>
      </w:r>
    </w:p>
    <w:bookmarkStart w:name="z142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6. Ознакомление (по плану эвакуации) с местами расположения первичных средств пожаротушения, гидрантов, запасов воды и песка, эвакуационных путей и выходов. Обход соответствующих помещений и территорий. </w:t>
      </w:r>
    </w:p>
    <w:bookmarkEnd w:id="56"/>
    <w:bookmarkStart w:name="z143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7. Пожароопасные свойства применяемого сырья, материалов и изготавливаемой продукции. Пожароопасность технологического процесса. </w:t>
      </w:r>
    </w:p>
    <w:bookmarkEnd w:id="57"/>
    <w:bookmarkStart w:name="z144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8. Виды огнетушителей и их применение в зависимости от класса пожара (вида горючего вещества, особенностей оборудования). </w:t>
      </w:r>
    </w:p>
    <w:bookmarkEnd w:id="58"/>
    <w:bookmarkStart w:name="z145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9. Требования при тушении электроустановок и производственного оборудования. Поведение и действия инструктируемого при пожаре и сильном задымлении на путях эвакуации. </w:t>
      </w:r>
    </w:p>
    <w:bookmarkEnd w:id="59"/>
    <w:bookmarkStart w:name="z146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10. Способы сообщения о пожаре. Меры личной безопасности при возникновении пожара. Способы оказания доврачебной помощи пострадавшим. </w:t>
      </w:r>
    </w:p>
    <w:bookmarkEnd w:id="60"/>
    <w:bookmarkStart w:name="z147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11. Практическое занятие.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обучения работников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и населения мерам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пожарной безопасности и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содержанию учебных программ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обучению мерам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         (наименование организации)</w:t>
      </w:r>
    </w:p>
    <w:bookmarkStart w:name="z148" w:id="6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Журнал № ___</w:t>
      </w:r>
      <w:r>
        <w:br/>
      </w:r>
      <w:r>
        <w:rPr>
          <w:rFonts w:ascii="Consolas"/>
          <w:b/>
          <w:i w:val="false"/>
          <w:color w:val="000000"/>
        </w:rPr>
        <w:t>учета проведения инструктажей по пожарной безопасности</w:t>
      </w:r>
    </w:p>
    <w:bookmarkEnd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Дата начало ведения журнала "___" _____ 20__ г.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Дата окончания ведения журнала "___" _____ 20__ г.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                                      (внутренняя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43"/>
        <w:gridCol w:w="2873"/>
        <w:gridCol w:w="1466"/>
        <w:gridCol w:w="843"/>
        <w:gridCol w:w="2873"/>
        <w:gridCol w:w="843"/>
        <w:gridCol w:w="844"/>
        <w:gridCol w:w="844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инструктируемого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Должность (профессия) инструктируемого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инструктирующего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Должность инструктирующего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 инструктирующего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49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Примечание:</w:t>
      </w:r>
    </w:p>
    <w:bookmarkEnd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журнал учета проведения инструктажей по пожарной безопасности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оформляется для всех видов инструктажей или по решению руководителя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организации отдельно для каждого вида инструктажа.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обучения работников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и населения мерам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пожарной безопасности и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содержанию учебных программ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обучению мерам пожарной безопасности</w:t>
            </w:r>
          </w:p>
        </w:tc>
      </w:tr>
    </w:tbl>
    <w:bookmarkStart w:name="z150" w:id="6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Перечень работников подлежащих обязательному</w:t>
      </w:r>
      <w:r>
        <w:br/>
      </w:r>
      <w:r>
        <w:rPr>
          <w:rFonts w:ascii="Consolas"/>
          <w:b/>
          <w:i w:val="false"/>
          <w:color w:val="000000"/>
        </w:rPr>
        <w:t>обучению пожарно-техническому минимуму</w:t>
      </w:r>
    </w:p>
    <w:bookmarkEnd w:id="64"/>
    <w:bookmarkStart w:name="z151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Руководители и лица, ответственные за пожарную безопасность. </w:t>
      </w:r>
    </w:p>
    <w:bookmarkEnd w:id="65"/>
    <w:bookmarkStart w:name="z152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2. Работники производственных объектов и объектов хранения с категориями производства по взрывопожарной и пожарной опасности А, Б, В, объектов с массовым пребыванием людей.</w:t>
      </w:r>
    </w:p>
    <w:bookmarkEnd w:id="66"/>
    <w:bookmarkStart w:name="z153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3. Работники, выполняющие газоэлектросварочные, бензорезка, работы с использованием паяльных ламп, факелов, горелок, варка битума и работы с выделением тепла и искр.</w:t>
      </w:r>
    </w:p>
    <w:bookmarkEnd w:id="67"/>
    <w:bookmarkStart w:name="z154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4. Работники, осуществляющие пожароопасные работы (с клеями, мастиками, битумами, полимерными и другими горючими веществами и материалами, газосварочные работы, электросварочные работы, резка металла, паяльные работы и другие пожароопасные работы). </w:t>
      </w:r>
    </w:p>
    <w:bookmarkEnd w:id="68"/>
    <w:bookmarkStart w:name="z155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5. Работники сельскохозяйственных организаций.</w:t>
      </w:r>
    </w:p>
    <w:bookmarkEnd w:id="69"/>
    <w:bookmarkStart w:name="z156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6. Педагогические работники.</w:t>
      </w:r>
    </w:p>
    <w:bookmarkEnd w:id="70"/>
    <w:bookmarkStart w:name="z157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7. Электрики.</w:t>
      </w:r>
    </w:p>
    <w:bookmarkEnd w:id="71"/>
    <w:bookmarkStart w:name="z158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8. Работники, осуществляющие охрану организаций, за исключением охранников частных охранных организаций.</w:t>
      </w:r>
    </w:p>
    <w:bookmarkEnd w:id="72"/>
    <w:bookmarkStart w:name="z159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9. Работники автозаправочных станций.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обучения работников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и населения мерам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пожарной безопасности и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содержанию учебных программ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обучению мерам пожарной безопасности</w:t>
            </w:r>
          </w:p>
        </w:tc>
      </w:tr>
    </w:tbl>
    <w:bookmarkStart w:name="z160" w:id="7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Учебные программы обучения пожарно-техническому минимуму</w:t>
      </w:r>
      <w:r>
        <w:br/>
      </w:r>
      <w:r>
        <w:rPr>
          <w:rFonts w:ascii="Consolas"/>
          <w:b/>
          <w:i w:val="false"/>
          <w:color w:val="000000"/>
        </w:rPr>
        <w:t>Тематический план и типовая учебная программа для руководителей</w:t>
      </w:r>
      <w:r>
        <w:br/>
      </w:r>
      <w:r>
        <w:rPr>
          <w:rFonts w:ascii="Consolas"/>
          <w:b/>
          <w:i w:val="false"/>
          <w:color w:val="000000"/>
        </w:rPr>
        <w:t>и лиц, ответственных за пожарную безопасность производственных</w:t>
      </w:r>
      <w:r>
        <w:br/>
      </w:r>
      <w:r>
        <w:rPr>
          <w:rFonts w:ascii="Consolas"/>
          <w:b/>
          <w:i w:val="false"/>
          <w:color w:val="000000"/>
        </w:rPr>
        <w:t>объектов и объектов хранения с категориями производства по</w:t>
      </w:r>
      <w:r>
        <w:br/>
      </w:r>
      <w:r>
        <w:rPr>
          <w:rFonts w:ascii="Consolas"/>
          <w:b/>
          <w:i w:val="false"/>
          <w:color w:val="000000"/>
        </w:rPr>
        <w:t>взрывопожарной и пожарной опасности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8048"/>
        <w:gridCol w:w="2553"/>
      </w:tblGrid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Законодательная база в области пожарной безопасности. Основные положения.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Общие понятия о горении и пожаровзрывоопасных свойствах веществ и материалов, пожарной опасности зданий.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Пожарная опасность в организации.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Меры пожарной безопасности при проведении пожароопасных работ, хранении веществ и материалов. Основная нормативная документация.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Требования пожарной безопасности к путям эвакуации.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Общие сведения о системах противопожарной защиты в организации.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Организационные основы обеспечения пожарной безопасности в организации.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Действия работников при пожарах.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</w:p>
    <w:bookmarkStart w:name="z162" w:id="7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1. Законодательная база в области пожарной безопасности.</w:t>
      </w:r>
      <w:r>
        <w:br/>
      </w:r>
      <w:r>
        <w:rPr>
          <w:rFonts w:ascii="Consolas"/>
          <w:b/>
          <w:i w:val="false"/>
          <w:color w:val="000000"/>
        </w:rPr>
        <w:t>Основные положения</w:t>
      </w:r>
    </w:p>
    <w:bookmarkEnd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Изучение основных нормативных правовых актов в области пожарной ответственности за нарушение и (или) невыполнение правил и норм пожарной безопасности. </w:t>
      </w:r>
    </w:p>
    <w:bookmarkStart w:name="z163" w:id="7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Общие понятия о горении и пожаровзрывоопасных свойствах веществ и материалов, пожарной опасности зданий</w:t>
      </w:r>
    </w:p>
    <w:bookmarkEnd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пожаровзрывоопасности. Классификация строительных материалов по группам горючести. Понятие о пределе огнестойкости и пределе распространения огня. Понятие о степени огнестойкости зданий и сооружений. Способы огнезащиты конструкций.</w:t>
      </w:r>
    </w:p>
    <w:bookmarkStart w:name="z164" w:id="7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Пожарная опасность в организации</w:t>
      </w:r>
    </w:p>
    <w:bookmarkEnd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Основные нормативные документы, регламентирующие пожарную опасность производства. Пожарная опасность систем отопления и вентиляции. Меры пожарной безопасности при устройстве систем отопления и вентиляции.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Причины возникновения пожаров от электрического тока и меры по их предупреждению. Классификация взрывоопасных и пожароопасных зон. Пожарная опасность прямого удара молнии и вторичных ее проявлений. Категории молниезащиты зданий и сооружений. Основные положения по устройству молниезащиты. Статическое электричество и его пожарная опасность. Меры профилактики. </w:t>
      </w:r>
    </w:p>
    <w:bookmarkStart w:name="z165" w:id="7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4. Меры пожарной безопасности при проведении пожароопасных работ и хранении веществ и материалов</w:t>
      </w:r>
    </w:p>
    <w:bookmarkEnd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Виды огневых работ и их пожарная опасность. Постоянные и временные посты проведения огневых работ. 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во взрывопожароопасных помещениях.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Пожароопасные свойства легковоспламеняющейся жидкости, горючей жидкости, горючего газа. Меры пожарной безопасности при хранении легковоспламеняющейся жидкости, горючей жидкости, горючего газа на общеобъектовых складах, открытых площадках, в цеховых раздаточных кладовых. Меры пожарной безопасности при применении легковоспламеняющейся жидкости, горючей жидкости, горючего газа на рабочих местах, при производстве окрасочных и других пожароопасных работ. Меры пожарной безопасности при транспортировке легковоспламеняющейся жидкости, горючей жидкости, горючего газа. </w:t>
      </w:r>
    </w:p>
    <w:bookmarkStart w:name="z166" w:id="7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5. Требования пожарной безопасности к путям эвакуации</w:t>
      </w:r>
    </w:p>
    <w:bookmarkEnd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путей эвакуации. План эвакуации на случай пожара на эксплуатируемых объектах. Системы экстренного оповещения об эвакуации людей при пожарах. Организация учений по эвакуации людей.</w:t>
      </w:r>
    </w:p>
    <w:bookmarkStart w:name="z167" w:id="8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6. Общие сведения о системах противопожарной защиты в организации</w:t>
      </w:r>
    </w:p>
    <w:bookmarkEnd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Первичные средства пожаротушения. Устройство, тактико-технические характеристики и правила эксплуатации огнетушителей.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Наружное и внутреннее водоснабжение, назначение, устройство. Пожарные краны, размещение и контроль за ними. Правила пользования при пожаре.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 систем. Принцип действия, устройство систем пожаротушения: водяного, пенного, газового и порошкового.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Назначение, виды, основные элементы установок противодымной защиты. Требования норм и правил к системам противодымной защиты. Эксплуатация и проверка систем противодымной защиты. </w:t>
      </w:r>
    </w:p>
    <w:bookmarkStart w:name="z168" w:id="8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7. Организационные основы обеспечения пожарной безопасности в организации</w:t>
      </w:r>
    </w:p>
    <w:bookmarkEnd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Пожарно-технические комиссии. Обучение работников мерам пожарной безопасности.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организации. Противопожарная пропаганда. Уголки пожарной безопасности.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Понятие термина "противопожарный режим". Противопожарный режим на территории объекта, в подвальных и чердачных помещениях, содержание помещений. </w:t>
      </w:r>
    </w:p>
    <w:bookmarkStart w:name="z169" w:id="8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8. Действия работников при пожарах</w:t>
      </w:r>
    </w:p>
    <w:bookmarkEnd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Общий характер и особенности развития пожара. Порядок сообщения о пожаре. Организация тушения пожара до прибытия пожарных подразделений, огнеопасных и ценных веществ и материалов, эвакуация людей. Встреча пожарных подразделений. Меры по предотвращению распространения пожара. Действия после прибытия пожарных подразделений. </w:t>
      </w:r>
    </w:p>
    <w:bookmarkStart w:name="z170" w:id="8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9. Практические занятия</w:t>
      </w:r>
    </w:p>
    <w:bookmarkEnd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Практическое ознакомление и работа с огнетушителем на модельном очаге пожара. Тренировка по пользованию пожарным краном. Практическое ознакомление с системами противопожарной защиты. Тренировки по эвакуации людей. </w:t>
      </w:r>
    </w:p>
    <w:bookmarkStart w:name="z171" w:id="8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Зачет. Проверка знаний пожарно-технического минимума</w:t>
      </w:r>
      <w:r>
        <w:br/>
      </w:r>
      <w:r>
        <w:rPr>
          <w:rFonts w:ascii="Consolas"/>
          <w:b/>
          <w:i w:val="false"/>
          <w:color w:val="000000"/>
        </w:rPr>
        <w:t xml:space="preserve"> Тематический план и типовая учебная программа</w:t>
      </w:r>
      <w:r>
        <w:br/>
      </w:r>
      <w:r>
        <w:rPr>
          <w:rFonts w:ascii="Consolas"/>
          <w:b/>
          <w:i w:val="false"/>
          <w:color w:val="000000"/>
        </w:rPr>
        <w:t>для работников, производственных объектов и объектов хранения с</w:t>
      </w:r>
      <w:r>
        <w:br/>
      </w:r>
      <w:r>
        <w:rPr>
          <w:rFonts w:ascii="Consolas"/>
          <w:b/>
          <w:i w:val="false"/>
          <w:color w:val="000000"/>
        </w:rPr>
        <w:t>категориями производства по взрывопожарной и пожарной опасности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7706"/>
        <w:gridCol w:w="2758"/>
      </w:tblGrid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Основные нормативные документы, регламентирующие требования пожарной безопасности при проведении пожароопасных работ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Общие понятия о горении и пожаровзрывоопасных свойствах веществ и материалов, пожарной опасности зданий.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Пожарная опасность в организации.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Меры пожарной безопасности при проведении пожароопасных работ, хранении веществ и материалов.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Требования пожарной безопасности к путям эвакуации.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Противопожарное оборудование и инвентарь, порядок использования при пожаре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Действия работников при пожарах.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занятия.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</w:p>
    <w:bookmarkStart w:name="z173" w:id="8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1. Основные нормативные документы, регламентирующие требования пожарной безопасности при проведении пожароопасных работ</w:t>
      </w:r>
    </w:p>
    <w:bookmarkEnd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Изучение основных нормативных правовых актов в области пожарной безопасности. Объектовые инструкции, приказы, распоряжения руководителя организации при ведении огневых работ. </w:t>
      </w:r>
    </w:p>
    <w:bookmarkStart w:name="z174" w:id="8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Общие понятия о горении и пожаровзрывоопасных свойствах веществ и материалов, пожарной опасности зданий</w:t>
      </w:r>
    </w:p>
    <w:bookmarkEnd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пожаровзрывоопасности. Классификация строительных материалов по группам горючести. Понятие о пределе огнестойкости и пределе распространения огня. Понятие о степени огнестойкости зданий и сооружений. Способы огнезащиты конструкций. </w:t>
      </w:r>
    </w:p>
    <w:bookmarkStart w:name="z175" w:id="8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Пожарная опасность в организации</w:t>
      </w:r>
    </w:p>
    <w:bookmarkEnd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Основные нормативные документы, регламентирующие пожарную опасность производства. Пожарная опасность систем отопления и вентиляции. Меры пожарной безопасности при устройстве систем отопления и вентиляции.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Причины возникновения пожаров от электрического тока и меры по их предупреждению. Классификация взрывоопасных и пожароопасных зон. Пожарная опасность прямого удара молнии и вторичных ее проявлений. Категории молниезащиты зданий и сооружений. Основные положения по устройству молниезащиты. Статическое электричество и его пожарная опасность. Меры профилактики. </w:t>
      </w:r>
    </w:p>
    <w:bookmarkStart w:name="z176" w:id="8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4. Меры пожарной безопасности при проведении пожароопасных работ и хранении веществ и материалов</w:t>
      </w:r>
    </w:p>
    <w:bookmarkEnd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Виды огневых работ и их пожарная опасность. Постоянные и временные посты проведения огневых работ. 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во взрывопожароопасных помещениях.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Пожароопасные свойства легковоспламеняющейся жидкости, горючей жидкости, горючего газа. Меры пожарной безопасности при хранении легковоспламеняющейся жидкости, горючей жидкости, горючего газа на общеобъектовых складах, открытых площадках, в цеховых раздаточных кладовых. Меры пожарной безопасности при применении легковоспламеняющейся жидкости, горючей жидкости, горючего газа на рабочих местах, при производстве окрасочных и других пожароопасных работ. Меры пожарной безопасности при транспортировке легковоспламеняющейся жидкости, горючей жидкости, горючего газа. </w:t>
      </w:r>
    </w:p>
    <w:bookmarkStart w:name="z177" w:id="8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5. Требования пожарной безопасности к путям эвакуации</w:t>
      </w:r>
    </w:p>
    <w:bookmarkEnd w:id="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путей эвакуации. План эвакуации на случай пожара на эксплуатируемых объектах. Системы экстренного оповещения об эвакуации людей при пожарах. Организация учений по эвакуации людей.</w:t>
      </w:r>
    </w:p>
    <w:bookmarkStart w:name="z178" w:id="9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6. Противопожарное оборудование и инвентарь, порядок использования при пожарах</w:t>
      </w:r>
    </w:p>
    <w:bookmarkEnd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 </w:t>
      </w:r>
    </w:p>
    <w:bookmarkStart w:name="z179" w:id="9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8. Действия работников при пожарах</w:t>
      </w:r>
    </w:p>
    <w:bookmarkEnd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Общий характер и особенности развития пожара. Порядок сообщения о пожаре. Организация тушения пожара до прибытия пожарных подразделений, огнеопасных и ценных веществ и материалов, эвакуация людей. Встреча пожарных подразделений. Меры по предотвращению распространения пожара. Действия после прибытия пожарных подразделений. </w:t>
      </w:r>
    </w:p>
    <w:bookmarkStart w:name="z180" w:id="9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9. Практические занятия</w:t>
      </w:r>
    </w:p>
    <w:bookmarkEnd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Практическое ознакомление и работа с огнетушителем на модельном очаге пожара. Тренировка по пользованию пожарным краном. Практическое ознакомление с системами противопожарной защиты. Тренировки по эвакуации людей. </w:t>
      </w:r>
    </w:p>
    <w:bookmarkStart w:name="z181" w:id="9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Зачет. Проверка знаний пожарно-технического минимума</w:t>
      </w:r>
      <w:r>
        <w:br/>
      </w:r>
      <w:r>
        <w:rPr>
          <w:rFonts w:ascii="Consolas"/>
          <w:b/>
          <w:i w:val="false"/>
          <w:color w:val="000000"/>
        </w:rPr>
        <w:t>Тематический план и типовая учебная программа для работников,</w:t>
      </w:r>
      <w:r>
        <w:br/>
      </w:r>
      <w:r>
        <w:rPr>
          <w:rFonts w:ascii="Consolas"/>
          <w:b/>
          <w:i w:val="false"/>
          <w:color w:val="000000"/>
        </w:rPr>
        <w:t>выполняющие газоэлектросварочные, бензорезка, работы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7076"/>
        <w:gridCol w:w="3137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Основные нормативные документы, регламентирующие требования пожарной безопасности при проведении пожароопасных работ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Виды и порядок проведения пожароопасных работ. Пожарная опасность веществ и материалов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Причины возникновения пожаров, меры предупреждения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Особенности пожарной опасности при ведении огневых работ на взрывопожароопасных объектах и установках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Газосварочные и электросварочные работы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Противопожарное оборудование и инвентарь, порядок использования при пожаре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Действия при пожарах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bookmarkStart w:name="z57" w:id="9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Тема 1. Основные нормативные документы, регламентирующие требования пожарной безопасности при проведении пожароопасных работ</w:t>
      </w:r>
    </w:p>
    <w:bookmarkEnd w:id="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Изучение основных нормативных правовых актов в области пожарной безопасности. Объектовые инструкции, приказы, распоряжения руководителя организации при ведении огневых работ. </w:t>
      </w:r>
    </w:p>
    <w:bookmarkStart w:name="z58" w:id="9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Виды и порядок проведения пожароопасных работ. Пожарная опасность веществ и материалов</w:t>
      </w:r>
    </w:p>
    <w:bookmarkEnd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Газоэлектросварочные и паяльные работы, резка металлов, работа с клеями, мастиками, битумами, полимерами и другими горючими материалами. Порядок их проведения. Пожарная опасность работ и особенности их пожарной опасности. </w:t>
      </w:r>
    </w:p>
    <w:bookmarkStart w:name="z59" w:id="9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Причины возникновения пожаров, меры предупреждения</w:t>
      </w:r>
    </w:p>
    <w:bookmarkEnd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Основные причины пожаров при производстве и ведении газоэлектросварочных работ: нарушение правил ведения работ, неисправность газоэлектросварочного оборудования, отсутствие контроля за местами ведения работ по их завершении. Меры по предупреждению пожаров в процессе подготовки, ведения, контроля за местами проведения огневых работ, а также по их окончании. </w:t>
      </w:r>
    </w:p>
    <w:bookmarkStart w:name="z60" w:id="9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4. Особенности пожарной опасности при ведении огневых работ на взрывопожароопасных объектах и установках</w:t>
      </w:r>
    </w:p>
    <w:bookmarkEnd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Проведение огневых работ на установках, находящихся под давлением, при проведении работ на емкостях из-под легковоспламеняющейся жидкости, горючей жидкости, горючего газа без предварительной их подготовки. Порядок ведения огневых работ во взрывоопасных и взрывопожароопасных подразделениях. </w:t>
      </w:r>
    </w:p>
    <w:bookmarkStart w:name="z61" w:id="9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5. Газосварочные и электросварочные работы</w:t>
      </w:r>
    </w:p>
    <w:bookmarkEnd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Пожарная опасность газов, применяемых при выполнении работ. Особенности обращения с баллонами для сжатых и сжиженных газов. Свойства карбида кальция при его транспортировании, правила хранения и применения. Ацетиленовые генераторы, основные требования к аппаратам. Места расположения ацетиленовых аппаратов и баллонов с газами, защита их от открытого огня и других тепловых источников. Порядок испытания и проверки газоподводящих шлангов. Электросварочные аппараты, основные требования к аппаратам. Техническое обслуживание, планово-предупредительный ремонт. Подключение сварочных аппаратов, соединение кабелей. Электроды, применяемые при сварке, требования к "держателям".</w:t>
      </w:r>
    </w:p>
    <w:bookmarkStart w:name="z62" w:id="9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6. Противопожарное оборудование и инвентарь, порядок использования при пожарах</w:t>
      </w:r>
    </w:p>
    <w:bookmarkEnd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</w:t>
      </w:r>
    </w:p>
    <w:bookmarkStart w:name="z63" w:id="10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7. Действия при пожарах</w:t>
      </w:r>
    </w:p>
    <w:bookmarkEnd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Порядок сообщения о пожаре. Приемы тушения пожара до прибытия пожарных подразделений. Меры по предотвращению распространения пожара. Пути и порядок эвакуации, план эвакуации. Действия работников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руководителя пожаротушения). Пожарная безопасность в жилом секторе. Действия при пожаре в жилом секторе. </w:t>
      </w:r>
    </w:p>
    <w:bookmarkStart w:name="z64" w:id="10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8. Практические занятия</w:t>
      </w:r>
    </w:p>
    <w:bookmarkEnd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организации.</w:t>
      </w:r>
    </w:p>
    <w:bookmarkStart w:name="z65" w:id="10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Зачет. Проверка знаний пожарно-технического минимума</w:t>
      </w:r>
      <w:r>
        <w:br/>
      </w:r>
      <w:r>
        <w:rPr>
          <w:rFonts w:ascii="Consolas"/>
          <w:b/>
          <w:i w:val="false"/>
          <w:color w:val="000000"/>
        </w:rPr>
        <w:t xml:space="preserve"> Тематический план и типовая учебная программа</w:t>
      </w:r>
      <w:r>
        <w:br/>
      </w:r>
      <w:r>
        <w:rPr>
          <w:rFonts w:ascii="Consolas"/>
          <w:b/>
          <w:i w:val="false"/>
          <w:color w:val="000000"/>
        </w:rPr>
        <w:t>для работников осуществляющих пожароопасные работы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7076"/>
        <w:gridCol w:w="3137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Основные нормативные документы, регламентирующие требования пожарной безопасности при проведении пожароопасных работ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Виды и порядок проведения пожароопасных работ. Пожарная опасность веществ и материалов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Причины возникновения пожаров, меры предупреждения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Особенности пожарной опасности при ведении огневых работ на взрывопожароопасных объектах и установках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Газосварочные и электросварочные работы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Противопожарное оборудование и инвентарь, порядок использования при пожаре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Действия при пожарах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bookmarkStart w:name="z67" w:id="10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1. Основные нормативные документы, регламентирующие требования пожарной безопасности при проведении пожароопасных работ</w:t>
      </w:r>
    </w:p>
    <w:bookmarkEnd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Изучение основных нормативных правовых актов в области пожарной безопасности. Объектовые инструкции, приказы, распоряжения руководителя организации при ведении огневых работ. </w:t>
      </w:r>
    </w:p>
    <w:bookmarkStart w:name="z68" w:id="10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Виды и порядок проведения пожароопасных работ. Пожарная опасность веществ и материалов</w:t>
      </w:r>
    </w:p>
    <w:bookmarkEnd w:id="1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Газоэлектросварочные и паяльные работы, резка металлов, работа с клеями, мастиками, битумами, полимерами и другими горючими материалами. Порядок их проведения. Пожарная опасность работ и особенности их пожарной опасности. </w:t>
      </w:r>
    </w:p>
    <w:bookmarkStart w:name="z69" w:id="10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Причины возникновения пожаров, меры предупреждения</w:t>
      </w:r>
    </w:p>
    <w:bookmarkEnd w:id="1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Основные причины пожаров при производстве и ведении газоэлектросварочных работ: нарушение правил ведения работ, неисправность газоэлектросварочного оборудования, отсутствие контроля за местами ведения работ по их завершении. Меры по предупреждению пожаров в процессе подготовки, ведения, контроля за местами проведения огневых работ, а также по их окончании.</w:t>
      </w:r>
    </w:p>
    <w:bookmarkStart w:name="z70" w:id="10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4. Особенности пожарной опасности при ведении огневых работ на взрывопожароопасных объектах и установках</w:t>
      </w:r>
    </w:p>
    <w:bookmarkEnd w:id="1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Проведение огневых работ на установках, находящихся под давлением, при проведении работ на емкостях из-под легковоспламеняющейся жидкости, горючей жидкости, горючего газа без предварительной их подготовки. Порядок ведения огневых работ во взрывоопасных и взрывопожароопасных подразделениях. </w:t>
      </w:r>
    </w:p>
    <w:bookmarkStart w:name="z71" w:id="10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5. Газосварочные и электросварочные работы</w:t>
      </w:r>
    </w:p>
    <w:bookmarkEnd w:id="1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Пожарная опасность газов, применяемых при выполнении работ. Особенности обращения с баллонами для сжатых и сжиженных газов. Свойства карбида кальция при его транспортировании, правила хранения и применения. Ацетиленовые генераторы, основные требования к аппаратам. Места расположения ацетиленовых аппаратов и баллонов с газами, защита их от открытого огня и других тепловых источников. Порядок испытания и проверки газоподводящих шлангов. Электросварочные аппараты, основные требования к аппаратам. Техническое обслуживание, планово-предупредительный ремонт. Подключение сварочных аппаратов, соединение кабелей. Электроды, применяемые при сварке, требования к "держателям". </w:t>
      </w:r>
    </w:p>
    <w:bookmarkStart w:name="z72" w:id="10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6. Противопожарное оборудование и инвентарь, порядок использования при пожарах</w:t>
      </w:r>
    </w:p>
    <w:bookmarkEnd w:id="1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</w:t>
      </w:r>
    </w:p>
    <w:bookmarkStart w:name="z73" w:id="10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7. Действия при пожарах</w:t>
      </w:r>
    </w:p>
    <w:bookmarkEnd w:id="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Порядок сообщения о пожаре. Приемы тушения пожара до прибытия пожарных подразделений. Меры по предотвращению распространения пожара. Пути и порядок эвакуации, план эвакуации. Действия работников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руководителя пожаротушения). Пожарная безопасность в жилом секторе. Действия при пожаре в жилом секторе.</w:t>
      </w:r>
    </w:p>
    <w:bookmarkStart w:name="z74" w:id="1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8. Практические занятия</w:t>
      </w:r>
    </w:p>
    <w:bookmarkEnd w:id="1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организации. </w:t>
      </w:r>
    </w:p>
    <w:bookmarkStart w:name="z75" w:id="1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Зачет. Проверка знаний пожарно-технического минимума</w:t>
      </w:r>
      <w:r>
        <w:br/>
      </w:r>
      <w:r>
        <w:rPr>
          <w:rFonts w:ascii="Consolas"/>
          <w:b/>
          <w:i w:val="false"/>
          <w:color w:val="000000"/>
        </w:rPr>
        <w:t xml:space="preserve"> Тематический план и типовая учебная программа для</w:t>
      </w:r>
      <w:r>
        <w:br/>
      </w:r>
      <w:r>
        <w:rPr>
          <w:rFonts w:ascii="Consolas"/>
          <w:b/>
          <w:i w:val="false"/>
          <w:color w:val="000000"/>
        </w:rPr>
        <w:t>руководителей и лиц, ответственных за пожарную безопасность</w:t>
      </w:r>
      <w:r>
        <w:br/>
      </w:r>
      <w:r>
        <w:rPr>
          <w:rFonts w:ascii="Consolas"/>
          <w:b/>
          <w:i w:val="false"/>
          <w:color w:val="000000"/>
        </w:rPr>
        <w:t>сельскохозяйственных организаций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8248"/>
        <w:gridCol w:w="2433"/>
      </w:tblGrid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Введение. Основные нормативные документы, регламентирующие требования пожарной безопасности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Организационные мероприятия по обеспечению пожарной безопасности на объектах сельскохозяйственного производства и в крестьянских хозяйствах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Требования пожарной безопасности на объектах и территориях сельскохозяйственного назначения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Противопожарная защита на объектах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Методика проведения занятий по программе пожарно-технического минимума с работниками на объектах сельскохозяйственного производства и в крестьянских хозяйствах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</w:p>
    <w:bookmarkStart w:name="z76" w:id="11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1. Введение. Основные нормативные документы, регламентирующие требования пожарной безопасности</w:t>
      </w:r>
    </w:p>
    <w:bookmarkEnd w:id="1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Статистика пожаров на сельскохозяйственных объектах. Причины пожаров. Пожарная опасность сельскохозяйственных объектов. Обязанности и ответственность руководителей организаций, крестьянских хозяйств, отделений, мастерских, гаражей, баз, складов и других объектов за обеспечение пожарной безопасности. Общие требования к содержанию территорий, зданий, помещений, к монтажу и эксплуатации электрических сетей, электроустановок, систем отопления, вентиляции и теплопроизводящих установок. Изучение основных нормативных правовых актов в области пожарной безопасности. Инструкции по пожарной безопасности.</w:t>
      </w:r>
    </w:p>
    <w:bookmarkStart w:name="z77" w:id="11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Организационные мероприятия по обеспечению пожарной безопасности на объектах сельскохозяйственного производства и в крестьянских хозяйствах</w:t>
      </w:r>
    </w:p>
    <w:bookmarkEnd w:id="1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Основные задачи пожарной профилактики. Противопожарный режим, определение, цель и порядок его установления. Общие организационные пожарно-профилактические мероприятия на объектах сельскохозяйственного производства, в крестьянских хозяйствах и населенных пунктах. </w:t>
      </w:r>
    </w:p>
    <w:bookmarkStart w:name="z78" w:id="11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Требования пожарной безопасности на объектах и территориях сельскохозяйственного назначения</w:t>
      </w:r>
    </w:p>
    <w:bookmarkEnd w:id="1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Требования пожарной безопасности на животноводческих и птицеводческих фермах, в лабораториях, ремонтных мастерских, гаражах, местах хранения техники, деревообрабатывающих мастерских, на складах легковоспламеняющейся жидкости, горючей жидкости, горючего газа, материальных складах, зерноскладах, зерносушилках, складах грубых кормов, складах химических веществ, в местах хранения баллонов с газами. Меры пожарной безопасности при уборке зерновых культур, заготовке кормов. Специальные требования правил пожарной безопасности к огневым и ремонтно-монтажным работам. Особенности пожарной опасности жилых и административных зданий в сельской местности. Основные требования пожарной безопасности к содержанию территорий, зданий, административных помещений. Порядок организации производства огневых работ, обеспечение технического обслуживания и правильной эксплуатации инженерно-технических устройств, представляющих пожаровзрывоопасность. </w:t>
      </w:r>
    </w:p>
    <w:bookmarkStart w:name="z79" w:id="11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4. Противопожарная защита на объектах сельского хозяйства</w:t>
      </w:r>
    </w:p>
    <w:bookmarkEnd w:id="1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Первичные средства пожаротушения, их назначение, устройство, технические характеристики и правила пользования. Пожарное водоснабжение и его виды. Правила устройства пожарных водоемов. Обеспечение объектов сельского хозяйства связью, сигнализацией и средствами пожаротушения. </w:t>
      </w:r>
    </w:p>
    <w:bookmarkStart w:name="z80" w:id="11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5. Методика проведения занятий по программе пожарно-технического минимума с работниками на объектах сельскохозяйственного производства и в крестьянских хозяйствах</w:t>
      </w:r>
    </w:p>
    <w:bookmarkEnd w:id="1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Противопожарный инструктаж и пожарно-технический минимум. Содержание программы пожарно-технического минимума. Подготовка плана-конспекта, класса, учебных наглядных пособий и технических средств обучения. Методика проведения занятий по каждой теме программы.</w:t>
      </w:r>
    </w:p>
    <w:bookmarkStart w:name="z81" w:id="11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6. Практические занятия</w:t>
      </w:r>
    </w:p>
    <w:bookmarkEnd w:id="1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Пожарно-тактические учения руководителя организации (крестьянского хозяйства), жителей и работников сельской местности по ликвидации пожаров. Прокладка пожарных рукавов. Подача воды из водоисточника. Работа с огнетушителем. Вызов противопожарной службы. </w:t>
      </w:r>
    </w:p>
    <w:bookmarkStart w:name="z82" w:id="11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Зачет. Проверка знаний пожарно-технического минимума</w:t>
      </w:r>
      <w:r>
        <w:br/>
      </w:r>
      <w:r>
        <w:rPr>
          <w:rFonts w:ascii="Consolas"/>
          <w:b/>
          <w:i w:val="false"/>
          <w:color w:val="000000"/>
        </w:rPr>
        <w:t xml:space="preserve"> Тематический план и типовая учебная программа для работников</w:t>
      </w:r>
      <w:r>
        <w:br/>
      </w:r>
      <w:r>
        <w:rPr>
          <w:rFonts w:ascii="Consolas"/>
          <w:b/>
          <w:i w:val="false"/>
          <w:color w:val="000000"/>
        </w:rPr>
        <w:t>сельскохозяйственных организаций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8871"/>
        <w:gridCol w:w="1687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Введение. Основные нормативные документы, регламентирующие требования пожарной безопасности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Организационные мероприятия по обеспечению пожарной безопасности на объектах сельскохозяйственного производства и в крестьянских хозяйствах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Требования пожарной безопасности на объектах и территориях сельскохозяйственного назначения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Противопожарная защита на объектах сельского хозяйства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Методика проведения занятий по программе пожарно-технического минимума с работниками на объектах сельскохозяйственного производства и в крестьянских хозяйствах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bookmarkStart w:name="z84" w:id="11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1. Введение. Основные нормативные документы, регламентирующие требования пожарной безопасности</w:t>
      </w:r>
    </w:p>
    <w:bookmarkEnd w:id="1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Статистика пожаров на сельскохозяйственных объектах. Причины пожаров. Пожарная опасность сельскохозяйственных объектов. Обязанности и ответственность руководителей организаций, крестьянских хозяйств, отделений, мастерских, гаражей, баз, складов и других объектов за обеспечение пожарной безопасности. Общие требования к содержанию территорий, зданий, помещений, к монтажу и эксплуатации электрических сетей, электроустановок, систем отопления, вентиляции и теплопроизводящих установок. Изучение основных нормативных правовых актов в области пожарной безопасности. Инструкции по пожарной безопасности. </w:t>
      </w:r>
    </w:p>
    <w:bookmarkStart w:name="z85" w:id="12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Организационные мероприятия по обеспечению пожарной безопасности на объектах сельскохозяйственного производства и в крестьянских хозяйствах</w:t>
      </w:r>
    </w:p>
    <w:bookmarkEnd w:id="1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Основные задачи пожарной профилактики. Противопожарный режим, определение, цель и порядок его установления. Общие организационные пожарно-профилактические мероприятия на объектах сельскохозяйственного производства, в крестьянских хозяйствах и населенных пунктах. </w:t>
      </w:r>
    </w:p>
    <w:bookmarkStart w:name="z86" w:id="12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Требования пожарной безопасности на объектах и территориях сельскохозяйственного назначения</w:t>
      </w:r>
    </w:p>
    <w:bookmarkEnd w:id="1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Требования пожарной безопасности на животноводческих и птицеводческих фермах, в лабораториях, ремонтных мастерских, гаражах, местах хранения техники, деревообрабатывающих мастерских, на складах легковоспламеняющейся жидкости, горючей жидкости, горючего газа, материальных складах, зерноскладах, зерносушилках, складах грубых кормов, складах химических веществ, в местах хранения баллонов с газами. Меры пожарной безопасности при уборке зерновых культур, заготовке кормов. Специальные требования правил пожарной безопасности к огневым и ремонтно-монтажным работам. Особенности пожарной опасности жилых и административных зданий в сельской местности. Основные требования пожарной безопасности к содержанию территорий, зданий, административных помещений. Порядок организации производства огневых работ, обеспечение технического обслуживания и правильной эксплуатации инженерно-технических устройств, представляющих пожаровзрывоопасность.</w:t>
      </w:r>
    </w:p>
    <w:bookmarkStart w:name="z87" w:id="12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4. Противопожарная защита на объектах сельского хозяйства</w:t>
      </w:r>
    </w:p>
    <w:bookmarkEnd w:id="1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Первичные средства пожаротушения, их назначение, устройство, технические характеристики и правила пользования. Пожарное водоснабжение и его виды. Правила устройства пожарных водоемов. Обеспечение объектов сельского хозяйства связью, сигнализацией и средствами пожаротушения. </w:t>
      </w:r>
    </w:p>
    <w:bookmarkStart w:name="z88" w:id="12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5. Методика проведения занятий по программе пожарно-технического минимума с работниками на объектах сельскохозяйственного производства и в крестьянских хозяйствах</w:t>
      </w:r>
    </w:p>
    <w:bookmarkEnd w:id="1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Противопожарный инструктаж и пожарно-технический минимум. Содержание программы пожарно-технического минимума. Подготовка плана-конспекта, класса, учебных наглядных пособий и технических средств обучения. Методика проведения занятий по каждой теме программы.</w:t>
      </w:r>
    </w:p>
    <w:bookmarkStart w:name="z89" w:id="12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6. Практические занятия</w:t>
      </w:r>
    </w:p>
    <w:bookmarkEnd w:id="1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Пожарно-тактические учения руководителя организации (крестьянского хозяйства), жителей и работников сельской местности по ликвидации пожаров. Прокладка пожарных рукавов. Подача воды из водоисточника. Работа с огнетушителем. Вызов противопожарной службы. </w:t>
      </w:r>
    </w:p>
    <w:bookmarkStart w:name="z90" w:id="12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Зачет. Проверка знаний пожарно-технического минимума</w:t>
      </w:r>
      <w:r>
        <w:br/>
      </w:r>
      <w:r>
        <w:rPr>
          <w:rFonts w:ascii="Consolas"/>
          <w:b/>
          <w:i w:val="false"/>
          <w:color w:val="000000"/>
        </w:rPr>
        <w:t>Тематический план и типовая учебная программа для руководителей</w:t>
      </w:r>
      <w:r>
        <w:br/>
      </w:r>
      <w:r>
        <w:rPr>
          <w:rFonts w:ascii="Consolas"/>
          <w:b/>
          <w:i w:val="false"/>
          <w:color w:val="000000"/>
        </w:rPr>
        <w:t>и лиц, ответственных за пожарную безопасность дошкольных,</w:t>
      </w:r>
      <w:r>
        <w:br/>
      </w:r>
      <w:r>
        <w:rPr>
          <w:rFonts w:ascii="Consolas"/>
          <w:b/>
          <w:i w:val="false"/>
          <w:color w:val="000000"/>
        </w:rPr>
        <w:t>общеобразовательных, технического и профессионального</w:t>
      </w:r>
      <w:r>
        <w:br/>
      </w:r>
      <w:r>
        <w:rPr>
          <w:rFonts w:ascii="Consolas"/>
          <w:b/>
          <w:i w:val="false"/>
          <w:color w:val="000000"/>
        </w:rPr>
        <w:t>образования, и высших учебных заведений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8828"/>
        <w:gridCol w:w="1708"/>
      </w:tblGrid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Основные нормативные документы, регламентирующие требования пожарной безопасности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Меры пожарной безопасности в дошкольных учреждениях, общеобразовательных, технического и профессионального образования, и высших учебных заведений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Требования пожарной безопасности к путям эвакуации.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Средства тушения пожаров и правила их применения для тушения пожаров, действия при пожарах и вызов пожарной охраны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bookmarkStart w:name="z92" w:id="12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1. Основные нормативные документы, регламентирующие требования пожарной безопасности</w:t>
      </w:r>
    </w:p>
    <w:bookmarkEnd w:id="1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Изучение основных нормативных правовых актов в области пожарной безопасности. Права, обязанности, ответственность руководителей организаций за соблюдение правил пожарной безопасности.</w:t>
      </w:r>
    </w:p>
    <w:bookmarkStart w:name="z93" w:id="12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Меры пожарной безопасности в дошкольных учреждениях, общеобразовательных, технического и профессионального образования, и высших учебных заведений</w:t>
      </w:r>
    </w:p>
    <w:bookmarkEnd w:id="1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Краткий анализ основных причин пожаров и загораний. 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Хранение и обращение с огнеопасными жидкостями. Основные факторы, определяющие пожарную опасность легковоспламеняющейся жидкости, горючей жидкости, горючего газа: температура вспышки, самовоспламенение и воспламенение. Понятие о взрыве. Требования к местам хранения легковоспламеняющейся жидкости, горючей жидкости, горючего газа.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зданиях. Содержание эвакуационных путей. Расположение парт, столов и стульев в классах. Содержание входов, выходов, холлов, коридоров, лестничных клеток, а также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зданиях повышенной этажности и многоэтажных домах, в период оздоровительного сезона.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Дежурные и сторожа в детских учреждениях, школах-интернатах. Их инструктаж. Обязанности по соблюдению пожарной безопасности и в случае возникновения пожара. Требования пожарной безопасности при устройстве новогодних елок, организации кинопросмотров, вечеров и спектаклей. Правила установки и крепления елок. Требования к помещениям с массовым пребыванием людей.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Ответственность за проведение массовых мероприятий, назначение и обязанности дежурных. </w:t>
      </w:r>
    </w:p>
    <w:bookmarkStart w:name="z94" w:id="12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Требования пожарной безопасности к путям эвакуации</w:t>
      </w:r>
    </w:p>
    <w:bookmarkEnd w:id="1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путей эвакуации. План эвакуации на случай пожара на эксплуатируемых объектах. Системы экстренного оповещения об эвакуации людей при пожарах. </w:t>
      </w:r>
    </w:p>
    <w:bookmarkStart w:name="z95" w:id="12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4. Средства тушения пожаров. Правила их применения. Действия при пожарах и вызов пожарной охраны</w:t>
      </w:r>
    </w:p>
    <w:bookmarkEnd w:id="1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Назначение огнетушителей. Понятие об устройстве и принципе действия углекислотных, порошковых и аэрозольных огнетушителей. Правила эксплуатации и пользования ими при тушении пожаров.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Назначение первичных средств для тушения пожара (песок, различные покрывала, ведра и бочки с водой, пожарный инвентарь) и внутренних пожарных кранов. Правила их эксплуатации.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Действия обслуживающего персонала при пожарах. Организация и порядок эвакуации людей и имущества из помещений при пожарах. </w:t>
      </w:r>
    </w:p>
    <w:bookmarkStart w:name="z96" w:id="13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5. Практические занятия</w:t>
      </w:r>
    </w:p>
    <w:bookmarkEnd w:id="1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Тренировка проведения эвакуации. Работа с огнетушителем.</w:t>
      </w:r>
    </w:p>
    <w:bookmarkStart w:name="z97" w:id="13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Зачет. Проверка знаний пожарно-технического минимума</w:t>
      </w:r>
      <w:r>
        <w:br/>
      </w:r>
      <w:r>
        <w:rPr>
          <w:rFonts w:ascii="Consolas"/>
          <w:b/>
          <w:i w:val="false"/>
          <w:color w:val="000000"/>
        </w:rPr>
        <w:t xml:space="preserve"> Тематический план и типовая учебная программа для педагогов</w:t>
      </w:r>
      <w:r>
        <w:br/>
      </w:r>
      <w:r>
        <w:rPr>
          <w:rFonts w:ascii="Consolas"/>
          <w:b/>
          <w:i w:val="false"/>
          <w:color w:val="000000"/>
        </w:rPr>
        <w:t>дошкольных, общеобразовательных, технического и</w:t>
      </w:r>
      <w:r>
        <w:br/>
      </w:r>
      <w:r>
        <w:rPr>
          <w:rFonts w:ascii="Consolas"/>
          <w:b/>
          <w:i w:val="false"/>
          <w:color w:val="000000"/>
        </w:rPr>
        <w:t>профессионального образования, и высших учебных заведений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8828"/>
        <w:gridCol w:w="1708"/>
      </w:tblGrid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Основные нормативные документы, регламентирующие требования пожарной безопасности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Меры пожарной безопасности в дошкольных учреждениях, общеобразовательных, технического и профессионального образования и высших учебных заведений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Средства тушения пожаров и правила их применения для тушения пожаров, действия при пожарах и вызов пожарной охраны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bookmarkStart w:name="z99" w:id="13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1. Основные нормативные документы, регламентирующие требования пожарной безопасности</w:t>
      </w:r>
    </w:p>
    <w:bookmarkEnd w:id="1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Изучение основных нормативных правовых актов в области пожарной безопасности. Права, обязанности, ответственность руководителей организаций за соблюдение правил пожарной безопасности.</w:t>
      </w:r>
    </w:p>
    <w:bookmarkStart w:name="z100" w:id="13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Меры пожарной безопасности в дошкольных учреждениях, и общеобразовательных, технического и профессионального образования и высших учебных заведений</w:t>
      </w:r>
    </w:p>
    <w:bookmarkEnd w:id="1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Краткий анализ основных причин пожаров и загораний. 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Хранение и обращение с огнеопасными жидкостями. Основные факторы, определяющие пожарную опасность легковоспламеняющейся жидкости, горючей жидкости, горючего газа: температура вспышки, самовоспламенение и воспламенение. Понятие о взрыве. Требования к местам хранения легковоспламеняющейся жидкости, горючей жидкости, горючего газа.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зданиях. Содержание эвакуационных путей. Расположение парт, столов и стульев в классах. Содержание входов, выходов, холлов, коридоров, лестничных клеток, а также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зданиях повышенной этажности и многоэтажных домах, в период оздоровительного сезона.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Дежурные и сторожа в детских учреждениях, школах-интернатах. Их инструктаж. Обязанности по соблюдению пожарной безопасности и в случае возникновения пожара. Требования пожарной безопасности при устройстве новогодних елок, организации кинопросмотров, вечеров и спектаклей. Правила установки и крепления елок. Требования к помещениям с массовым пребыванием людей.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Ответственность за проведение массовых мероприятий, назначение и обязанности дежурных. </w:t>
      </w:r>
    </w:p>
    <w:bookmarkStart w:name="z101" w:id="13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Средства тушения пожаров. Правила их применения. Действия при пожарах и вызов пожарной охраны</w:t>
      </w:r>
    </w:p>
    <w:bookmarkEnd w:id="1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Назначение огнетушителей. Понятие об устройстве и принципе действия углекислотных, порошковых и аэрозольных огнетушителей. Правила эксплуатации и пользования ими при тушении пожаров.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Назначение первичных средств для тушения пожара (песок, различные покрывала, ведра и бочки с водой, пожарный инвентарь) и внутренних пожарных кранов. Правила их эксплуатации.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Действия обслуживающего персонала при пожарах. Организация и порядок эвакуации людей и имущества из помещений при пожарах. </w:t>
      </w:r>
    </w:p>
    <w:bookmarkStart w:name="z102" w:id="13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4. Практические занятия</w:t>
      </w:r>
    </w:p>
    <w:bookmarkEnd w:id="1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Тренировка проведения эвакуации. Работа с огнетушителем. </w:t>
      </w:r>
    </w:p>
    <w:bookmarkStart w:name="z103" w:id="13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Зачет. Проверка знаний пожарно-технического минимума</w:t>
      </w:r>
      <w:r>
        <w:br/>
      </w:r>
      <w:r>
        <w:rPr>
          <w:rFonts w:ascii="Consolas"/>
          <w:b/>
          <w:i w:val="false"/>
          <w:color w:val="000000"/>
        </w:rPr>
        <w:t xml:space="preserve"> Тематический план и типовая учебная программа</w:t>
      </w:r>
      <w:r>
        <w:br/>
      </w:r>
      <w:r>
        <w:rPr>
          <w:rFonts w:ascii="Consolas"/>
          <w:b/>
          <w:i w:val="false"/>
          <w:color w:val="000000"/>
        </w:rPr>
        <w:t>для руководителей и лиц, ответственных за пожарную</w:t>
      </w:r>
      <w:r>
        <w:br/>
      </w:r>
      <w:r>
        <w:rPr>
          <w:rFonts w:ascii="Consolas"/>
          <w:b/>
          <w:i w:val="false"/>
          <w:color w:val="000000"/>
        </w:rPr>
        <w:t>безопасность, работников, осуществляющих охрану организаций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6267"/>
        <w:gridCol w:w="2968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Требования пожарной безопасности к зданиям и помещениям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Технические средства пожаротушения, противопожарный инвентарь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Действия при пожарах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bookmarkStart w:name="z105" w:id="13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1. Требования пожарной безопасности к зданиям и помещениям</w:t>
      </w:r>
    </w:p>
    <w:bookmarkEnd w:id="1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Правила пожарной безопасности в Республике Казахстан. Инструкции по пожарной безопасности. Объемно-планировочные и конструктивные решения зданий. Противопожарный режим. План эвакуации. Пути эвакуации и эвакуационные выходы. </w:t>
      </w:r>
    </w:p>
    <w:bookmarkStart w:name="z106" w:id="13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Средства пожаротушения, противопожарный инвентарь</w:t>
      </w:r>
    </w:p>
    <w:bookmarkEnd w:id="1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Первичные средства пожаротушения. Классификация огнетушителей, область применения, назначение, правила применения, местонахождение. Назначение и устройство внутреннего противопожарного водопровода, пожарных кранов, их местонахождение. Автоматические установки пожарной сигнализации и пожаротушения; схема размещения в организации. Действия при срабатывании автоматических установок пожарной сигнализации и пожаротушения. Виды пожарного оборудования и инвентаря, назначение, устройство и месторасположение. </w:t>
      </w:r>
    </w:p>
    <w:bookmarkStart w:name="z107" w:id="13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Действия при пожарах</w:t>
      </w:r>
    </w:p>
    <w:bookmarkEnd w:id="1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Общий характер и особенности развития пожара. Порядок сообщения о пожаре. Действия до прибытия пожарных подразделений. Меры по предотвращению распространения пожара. Встреча пожарных подразделений и действия после их прибытия. </w:t>
      </w:r>
    </w:p>
    <w:bookmarkStart w:name="z108" w:id="14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4. Практические занятия</w:t>
      </w:r>
    </w:p>
    <w:bookmarkEnd w:id="1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Практическое ознакомление и работа с огнетушителем на модельном очаге пожара. Тренировка по пользованию пожарным краном.</w:t>
      </w:r>
    </w:p>
    <w:bookmarkStart w:name="z109" w:id="14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Зачет. Проверка знаний пожарно-технического минимума</w:t>
      </w:r>
      <w:r>
        <w:br/>
      </w:r>
      <w:r>
        <w:rPr>
          <w:rFonts w:ascii="Consolas"/>
          <w:b/>
          <w:i w:val="false"/>
          <w:color w:val="000000"/>
        </w:rPr>
        <w:t xml:space="preserve"> Тематический план и типовая учебная программа для лиц,</w:t>
      </w:r>
      <w:r>
        <w:br/>
      </w:r>
      <w:r>
        <w:rPr>
          <w:rFonts w:ascii="Consolas"/>
          <w:b/>
          <w:i w:val="false"/>
          <w:color w:val="000000"/>
        </w:rPr>
        <w:t>ответственных за пожарную безопасность на вновь строящихся и</w:t>
      </w:r>
      <w:r>
        <w:br/>
      </w:r>
      <w:r>
        <w:rPr>
          <w:rFonts w:ascii="Consolas"/>
          <w:b/>
          <w:i w:val="false"/>
          <w:color w:val="000000"/>
        </w:rPr>
        <w:t>реконструируемых объектах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7076"/>
        <w:gridCol w:w="3137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Основные нормативные документы, регламентирующие требования пожарной безопасности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Организационные мероприятия по обеспечению пожарной безопасности на вновь строящихся и реконструируемых объектах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Меры пожарной безопасности на вновь строящихся и реконструируемых объектах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Первичные средства пожаротушения. Действия работников при пожарах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bookmarkStart w:name="z111" w:id="14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1. Основные нормативные документы, регламентирующие требования пожарной безопасности</w:t>
      </w:r>
    </w:p>
    <w:bookmarkEnd w:id="1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Изучение основных нормативных правовых актов в области пожарной безопасности. Права, обязанности и ответственность руководителей за обеспечение пожарной безопасности на объектах. </w:t>
      </w:r>
    </w:p>
    <w:bookmarkStart w:name="z112" w:id="14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Организационные мероприятия по обеспечению пожарной безопасности на вновь строящихся и реконструируемых объектах</w:t>
      </w:r>
    </w:p>
    <w:bookmarkEnd w:id="1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Краткий анализ характерных пожаров на объектах строительства. Основные задачи пожарной профилактики. Задачи лиц, ответственных за пожарную безопасность. Основные организационные мероприятия по установлению и поддержанию противопожарного режима на вновь строящихся и реконструируемых объектах, строительных площадках и в подсобных хозяйствах.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Ответственность за пожарную безопасность отдельных участков строительства, корпусов, цехов, складов, мастерских. Обучение работников мерам пожарной безопасности на производстве и в быту. Создание и организация работы пожарно-технических комиссий. Краткие сведения о их задачах и практической деятельности. Организация учений по эвакуации с объекта. </w:t>
      </w:r>
    </w:p>
    <w:bookmarkStart w:name="z113" w:id="14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Меры пожарной безопасности на вновь строящихся и реконструируемых объектах</w:t>
      </w:r>
    </w:p>
    <w:bookmarkEnd w:id="1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Анализ пожаров и загораний от наиболее распространенных причин на объектах строительства в районе, области. Меры пожарной безопасности при эксплуатации электрических сетей, электрооборудования, электронагревательных и электроосветительных приборов. Сущность и причины возникновения электрических перегрузок, коротких замыканий, больших переходных сопротивлений. Пожарная опасность ламп накаливания. Меры защиты электроустановок от коротких замыканий и перегрузок. Автоматические и плавкие предохранители. Меры пожарной безопасности при эксплуатации отопительных и нагревательных приборов, вентиляционных установок. Меры пожарной безопасности при проведении огневых работ, применении открытого огня. Особенности пожарной безопасности на новостройках и реконструируемых объектах. Содержание строительных площадок (порядок хранения лесоматериалов, отходов древесины, устройство временных служебных, бытовых, складских и других помещений). Меры пожарной безопасности в бытовых помещениях, сушилках спецодежды и при эксплуатации печек-времянок, электроустановок, теплогенераторов для сушки помещений. Требования к строительным лесам и опалубкам. Содержание территорий, дорог, подъездов к зданиям, сооружениям, водоисточникам, пожарным гидрантам и доступ к средствам пожаротушения при эксплуатации печей, каминов, котлов на твердом, жидком и газообразном топливе, а также обращении с легковоспламеняющейся жидкостью. Требования правил пожарной безопасности к путям эвакуации. </w:t>
      </w:r>
    </w:p>
    <w:bookmarkStart w:name="z114" w:id="14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Тема 4. Первичные средства пожаротушения. Действия работников при пожарах</w:t>
      </w:r>
    </w:p>
    <w:bookmarkEnd w:id="1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Назначение, устройство и принцип действия огнетушителей. Правила их эксплуатации и пользования ими для тушения загорания или пожара. Назначение, устройство, оснащение внутренних пожарных кранов; правила их эксплуатации. Пожарные щиты и их оснащение. Правила применения пожарного инвентаря и подсобных средств для тушения пожара. Нормы обеспечения новостроек и реконструируемых зданий средствами пожаротушения. Действия работников при возникновении пожара: вызов пожарной помощи, тушение имеющимися средствами, встреча и сопровождение прибывшего пожарного подразделения к месту пожара. Организация и порядок эвакуации людей и имущества из горящих помещений. </w:t>
      </w:r>
    </w:p>
    <w:bookmarkStart w:name="z115" w:id="14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5. Практические занятия</w:t>
      </w:r>
    </w:p>
    <w:bookmarkEnd w:id="1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Работа с огнетушителем. </w:t>
      </w:r>
    </w:p>
    <w:bookmarkStart w:name="z116" w:id="14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Зачет. Проверка знаний пожарно-технического минимума</w:t>
      </w:r>
      <w:r>
        <w:br/>
      </w:r>
      <w:r>
        <w:rPr>
          <w:rFonts w:ascii="Consolas"/>
          <w:b/>
          <w:i w:val="false"/>
          <w:color w:val="000000"/>
        </w:rPr>
        <w:t xml:space="preserve"> Тематический план и типовая учебная программа для</w:t>
      </w:r>
      <w:r>
        <w:br/>
      </w:r>
      <w:r>
        <w:rPr>
          <w:rFonts w:ascii="Consolas"/>
          <w:b/>
          <w:i w:val="false"/>
          <w:color w:val="000000"/>
        </w:rPr>
        <w:t>руководителей и лиц ответственных за пожарную безопасность</w:t>
      </w:r>
      <w:r>
        <w:br/>
      </w:r>
      <w:r>
        <w:rPr>
          <w:rFonts w:ascii="Consolas"/>
          <w:b/>
          <w:i w:val="false"/>
          <w:color w:val="000000"/>
        </w:rPr>
        <w:t>объектов с массовым пребыванием людей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992"/>
        <w:gridCol w:w="1386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Основные нормативные документы, регламентирующие требования пожарной безопасности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Организация мероприятий по обеспечению пожарной безопасности в организациях бытового обслуживания, торговли и общественного питания, лечебных, театрально-зрелищных и культурно-просветительных учреждениях, в зданиях и помещениях с массовым пребыванием людей, на базах и складах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Требования правил пожарной безопасности при эксплуатации зданий, сооружений организаций бытового обслуживания, торговли и общественного питания, лечебных, театрально-зрелищных и культурно-просветительных учреждениях, в зданиях и помещениях с массовым пребыванием людей, баз и складов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Первичные средства пожаротушения, действия при пожарах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</w:p>
    <w:bookmarkStart w:name="z118" w:id="14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1. Основные нормативные документы, регламентирующие требования пожарной безопасности</w:t>
      </w:r>
    </w:p>
    <w:bookmarkEnd w:id="1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Изучение основных нормативных правовых актов в области пожарной безопасности. Права, обязанности, ответственность должностных лиц за обеспечение пожарной безопасности. </w:t>
      </w:r>
    </w:p>
    <w:bookmarkStart w:name="z119" w:id="14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Организация мероприятий по обеспечению пожарной безопасности в организациях бытового обслуживания, торговли и общественного питания, лечебных, театрально-зрелищных и культурно-просветительных учреждениях, в зданиях и помещениях с массовым пребыванием людей, на базах и складах</w:t>
      </w:r>
    </w:p>
    <w:bookmarkEnd w:id="1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Краткий анализ пожаров и загораний в организациях торговли и общественного питания, на базах и складах. Основные организационные мероприятия по установлению и поддержанию строгого противопожарного режима и осуществлению мер пожарной безопасности в производственных, административных, складских и вспомогательных помещениях. Обязанности и ответственность должностных лиц за противопожарное состояние подведомственных им объектов (участков). Создание и организация работы пожарно-технической комиссии. Обучение работников мерам пожарной безопасности на производстве и в быту. Разработка плана эвакуации людей и материальных ценностей, плана действий обслуживающего персонала при пожарах и инструкции о мерах пожарной безопасности на объекте (участке).</w:t>
      </w:r>
    </w:p>
    <w:bookmarkStart w:name="z120" w:id="15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Требования правил пожарной безопасности при эксплуатации зданий, сооружений организаций бытового обслуживания, торговли и общественного питания, лечебных, театрально-зрелищных и культурно-просветительных учреждениях, в зданиях и помещениях с массовым пребыванием людей, баз и складов</w:t>
      </w:r>
    </w:p>
    <w:bookmarkEnd w:id="1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Общие требования правил пожарной безопасности: содержание территории, зданий, помещений, систем отопления, вентиляции, дымоудаления, сигнализации и пожаротушения. Пожарная опасность электроустановок. Противопожарный режим при производстве ремонтных и огневых работ.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Меры пожарной безопасности в организациях торговли продовольственными товарами, на продовольственных складах и базах. Краткая пожарная характеристика огнеопасных продовольственных товаров: растительных, животных и синтетических масел и жиров, спиртоводочных изделий, сена, соломы, спичек и других горючих материалов. Меры пожарной безопасности при хранении и торговле. Меры пожарной безопасности при эксплуатации холодильных установок и механизмов с электродвигателями.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Меры пожарной безопасности на базах, складах, в магазинах и других организациях торговли промышленными товарами. Краткая характеристика и меры пожарной безопасности при хранении и продаже легковоспламеняющейся жидкости, горючей жидкости, горючего газа. Пожарная опасность половой мастики, товаров бытовой химии, парфюмерных изделий, пороха, пистонов и других легковоспламеняющихся жидкостей, горючих жидкостей. Противопожарный режим в торговых залах и подсобных помещениях, на складах и базах.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Меры пожарной безопасности в организациях общественного питания. Меры пожарной безопасности в обеденных залах, цехах, на складах, в кладовых, бытовых и подсобных помещениях. Противопожарные мероприятия при эксплуатации варочных печей, кипятильников, холодильных установок, кухонных плит и оборудования. Меры пожарной безопасности при проведении массовых мероприятий. Требования правил пожарной безопасности к содержанию территории, зданий, гаражей, хозяйственных построек и к путям эвакуации. Меры пожарной безопасности при эксплуатации отопительных и нагревательных приборов, электроустановок, радио и телевизоров, а также при хранении и обращении с легковоспламеняющейся жидкостью, горючей жидкостью, горючего газа. Средства обнаружения, оповещения и тушения пожаров.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Основные факторы, определяющие пожарную опасность легковоспламеняющейся жидкости, горючей жидкости. Понятие о взрыве. Требования к местам хранения легковоспламеняющейся жидкости, горючей жидкости, горючего газа. Противопожарный режим при приеме, выдаче и использовании огнеопасных жидкостей, при проведении огневых работ. Противопожарный режим в зданиях. Разработка планов эвакуации. Содержание эвакуационных путей, пользование лифтами во время пожара. Особенно распространения огня в зданиях повышенной этажности. Незадымляемые лестничные клетки. </w:t>
      </w:r>
    </w:p>
    <w:bookmarkStart w:name="z121" w:id="15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4. Первичные средства пожаротушения, действия при пожарах</w:t>
      </w:r>
    </w:p>
    <w:bookmarkEnd w:id="1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Назначение, устройство и правила пользования огнетушителями. Нормы обеспечения организаций, баз и складов первичными средствами пожаротушения. Автоматические системы: извещения о пожаре, дымоудаления и тушения пожара. Устройство и правила пользования внутренними пожарными кранами. Действия работников при возникновении пожара (загорания) имеющимися первичными средствами пожаротушения. Встреча и сопровождение пожарных подразделений. Организация и порядок эвакуации людей и имущества. </w:t>
      </w:r>
    </w:p>
    <w:bookmarkStart w:name="z122" w:id="15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5 Практические занятия</w:t>
      </w:r>
    </w:p>
    <w:bookmarkEnd w:id="1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Организация эвакуации персонала. Работа с огнетушителем. </w:t>
      </w:r>
    </w:p>
    <w:bookmarkStart w:name="z123" w:id="15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Зачет. Проверка знаний пожарно-технического минимума</w:t>
      </w:r>
      <w:r>
        <w:br/>
      </w:r>
      <w:r>
        <w:rPr>
          <w:rFonts w:ascii="Consolas"/>
          <w:b/>
          <w:i w:val="false"/>
          <w:color w:val="000000"/>
        </w:rPr>
        <w:t xml:space="preserve"> Тематический план и типовая учебная программа для</w:t>
      </w:r>
      <w:r>
        <w:br/>
      </w:r>
      <w:r>
        <w:rPr>
          <w:rFonts w:ascii="Consolas"/>
          <w:b/>
          <w:i w:val="false"/>
          <w:color w:val="000000"/>
        </w:rPr>
        <w:t>руководителей и лиц ответственных за пожарную безопасность</w:t>
      </w:r>
      <w:r>
        <w:br/>
      </w:r>
      <w:r>
        <w:rPr>
          <w:rFonts w:ascii="Consolas"/>
          <w:b/>
          <w:i w:val="false"/>
          <w:color w:val="000000"/>
        </w:rPr>
        <w:t>кооперативов собственников квартир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8538"/>
        <w:gridCol w:w="1851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Основные нормативные документы, регламентирующие требования пожарной безопасности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Организационные противопожарные мероприятия в жилом доме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Первичные средства тушения пожаров. Действия работников, квартиросъемщиков и членов их семей при возникновении пожара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Практические занятия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Общее количества часов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bookmarkStart w:name="z125" w:id="15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Тема 1. Основные нормативные документы, регламентирующие требования пожарной безопасности</w:t>
      </w:r>
    </w:p>
    <w:bookmarkEnd w:id="1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Изучение основных нормативных правовых актов в области пожарной безопасности. Права, обязанности, ответственность должностных лиц за обеспечение пожарной безопасности. </w:t>
      </w:r>
    </w:p>
    <w:bookmarkStart w:name="z126" w:id="15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2. Организационные противопожарные мероприятия в жилом доме</w:t>
      </w:r>
    </w:p>
    <w:bookmarkEnd w:id="1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Краткий обзор пожаров в общественных зданиях. Примеры наиболее характерных пожаров в жилом секторе. Их анализ, причины. Обязанности руководителей учреждений по осуществлению мер пожарной безопасности. Основные организационные мероприятия по установлению противопожарного режима. </w:t>
      </w:r>
    </w:p>
    <w:bookmarkStart w:name="z127" w:id="15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Тема 3. Первичные средства пожаротушения, автоматические установки пожарной сигнализации и пожаротушения. Действия при пожарах и вызов противопожарной службы</w:t>
      </w:r>
    </w:p>
    <w:bookmarkEnd w:id="1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Первичные средства тушения пожаров, их использование при загорании. Автоматические установки пожарной сигнализации и пожаротушения.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первичных средств и пожарного инвентаря для тушения пожара. Действия людей при пожарах. Вызов, встреча и сопровождение пожарных подразделений к месту пожара. Порядок проведения эвакуации из зданий повышенной этажности. Действия в случае значительного задымления. Действия по предотвращению паники. Оказание первой помощи пострадавшим при пожаре. </w:t>
      </w:r>
    </w:p>
    <w:bookmarkStart w:name="z128" w:id="15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Тема 4. Практические занятия</w:t>
      </w:r>
    </w:p>
    <w:bookmarkEnd w:id="1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Организация учений по эвакуации персонала. Работа с огнетушителем.</w:t>
      </w:r>
    </w:p>
    <w:bookmarkStart w:name="z129" w:id="15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Зачет. Проверка знаний пожарно-технического минимума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обучения работников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и населения мерам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пожарной безопасности и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содержанию учебных программ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обучению мерам пожарной безопасности</w:t>
            </w:r>
          </w:p>
        </w:tc>
      </w:tr>
    </w:tbl>
    <w:bookmarkStart w:name="z131" w:id="15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Протокол № ___</w:t>
      </w:r>
      <w:r>
        <w:br/>
      </w:r>
      <w:r>
        <w:rPr>
          <w:rFonts w:ascii="Consolas"/>
          <w:b/>
          <w:i w:val="false"/>
          <w:color w:val="000000"/>
        </w:rPr>
        <w:t>заседания квалификационной комиссии</w:t>
      </w:r>
      <w:r>
        <w:br/>
      </w:r>
      <w:r>
        <w:rPr>
          <w:rFonts w:ascii="Consolas"/>
          <w:b/>
          <w:i w:val="false"/>
          <w:color w:val="000000"/>
        </w:rPr>
        <w:t>по проверке знаний по пожарной безопасности в объеме</w:t>
      </w:r>
      <w:r>
        <w:br/>
      </w:r>
      <w:r>
        <w:rPr>
          <w:rFonts w:ascii="Consolas"/>
          <w:b/>
          <w:i w:val="false"/>
          <w:color w:val="000000"/>
        </w:rPr>
        <w:t>пожарно-технического минимума</w:t>
      </w:r>
    </w:p>
    <w:bookmarkEnd w:id="1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      (полное наименование организации)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В соответствии с приказом (распоряжением) 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от "___" _____ 20__ г. № ___ квалификационная комиссия в составе: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председатель 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     (фамилия, имя, отчество (при его наличии), должность)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члены: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1. 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  (фамилия, имя, отчество (при его наличии), должность)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"___" _____ 20__ г. приняла экзамен по пожарной безопасности в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объеме пожарно-технического минимума и установила следующие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результаты: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329"/>
        <w:gridCol w:w="977"/>
        <w:gridCol w:w="1971"/>
        <w:gridCol w:w="977"/>
        <w:gridCol w:w="3059"/>
        <w:gridCol w:w="978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Организация (цех, участок)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Причина обучения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Отметка о проверке знаний (прошел, не прошел)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Председатель комиссии 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            (фамилия,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Члены комиссии:       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            (фамилия,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М.П. "___" 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обучения работников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организаций и населения мерам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пожарной безопасности и требования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содержанию учебных программ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обучению мерам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форма            </w:t>
      </w:r>
    </w:p>
    <w:bookmarkStart w:name="z133" w:id="16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Удостоверение</w:t>
      </w:r>
      <w:r>
        <w:br/>
      </w:r>
      <w:r>
        <w:rPr>
          <w:rFonts w:ascii="Consolas"/>
          <w:b/>
          <w:i w:val="false"/>
          <w:color w:val="000000"/>
        </w:rPr>
        <w:t>по проверке знаний в области пожарной безопасности</w:t>
      </w:r>
      <w:r>
        <w:br/>
      </w:r>
      <w:r>
        <w:rPr>
          <w:rFonts w:ascii="Consolas"/>
          <w:b/>
          <w:i w:val="false"/>
          <w:color w:val="000000"/>
        </w:rPr>
        <w:t>в объеме пожарно-технического минимума                                  (внутренний разворот, левая сторона)</w:t>
      </w:r>
    </w:p>
    <w:bookmarkEnd w:id="1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   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      (полное наименование организации)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             Удостоверение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        по пожарно-техническому минимуму № 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1"/>
        <w:gridCol w:w="12514"/>
      </w:tblGrid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Выдано ____________________________________________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Должность _________________________________________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Место работы ______________________________________</w:t>
            </w:r>
          </w:p>
        </w:tc>
        <w:tc>
          <w:tcPr>
            <w:tcW w:w="1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407"/>
            </w:tblGrid>
            <w:tr>
              <w:trPr>
                <w:trHeight w:val="30" w:hRule="atLeast"/>
              </w:trPr>
              <w:tc>
                <w:tcPr>
                  <w:tcW w:w="12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left"/>
                        </w:pPr>
                        <w:r>
                          <w:rPr>
                            <w:rFonts w:ascii="Consolas"/>
                            <w:b w:val="false"/>
                            <w:i w:val="false"/>
                            <w:color w:val="000000"/>
                            <w:sz w:val="20"/>
                          </w:rPr>
                          <w:t>
Фото цветное</w:t>
                        </w:r>
                      </w:p>
                      <w:p>
                        <w:pPr>
                          <w:spacing w:after="20"/>
                          <w:ind w:left="20"/>
                          <w:jc w:val="left"/>
                        </w:pPr>
                        <w:r>
                          <w:rPr>
                            <w:rFonts w:ascii="Consolas"/>
                            <w:b w:val="false"/>
                            <w:i w:val="false"/>
                            <w:color w:val="000000"/>
                            <w:sz w:val="20"/>
                          </w:rPr>
                          <w:t>
(3x4)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         (внутренний разворот, правая сторона и последующие страницы)</w:t>
      </w:r>
    </w:p>
    <w:bookmarkStart w:name="z134" w:id="16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Сведения о проверках знаний</w:t>
      </w:r>
    </w:p>
    <w:bookmarkEnd w:id="1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В том, что он (она) сдал (сдала) экзамены на знание 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Основание: Протокол № _______ от ___________________________ 20___ г.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Действительно до __________________________________________ 20_____г.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Руководитель 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(учебного центра) (фамилия,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