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9a83" w14:textId="011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прокуратурах областей и приравненных к ним прокуратурах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ноября 2017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прокуратуре города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прокуратуре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4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Положение о прокуратуре города Шымкента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прокуратуре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прокуратуре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прокуратуре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прокуратуре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прокуратуре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прокуратуре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прокуратуре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прокуратуре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прокуратуре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прокуратуре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прокуратуре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прокуратуре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прокуратуре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прокуратуре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Главной военной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Главной транспортной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Генерального Прокурора РК от 17.08.2018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30.09.2020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правовые акты Генеральной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Генерального Прокурора Республики Казахстан в установленном законодательством порядке обеспечить: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Прокурорам областей и приравненным к ним прокурорам в установленном законодательством порядке обеспечить: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приведение своих актов в соответствие с настоящим приказом;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Аппарат Генерального Прокурора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настоящим приказом ознакомить всех сотрудников и работников органов, ведомств, учреждений и организации образования прокуратуры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города Нур-Султан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приложения 1 слово "Астана" заменено словом "Нур-Султан" в соответствии с приказом Генерального Прокурора РК от 30.09.2020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города Нур-Султан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Нур-Султан имеет нижестоящие прокуратуры.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Нур-Султан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Нур-Султан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Нур-Султан вступает в гражданско-правовые отношения от собственного имени.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Нур-Султан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Нур-Султан по вопросам своей компетенции в установленном законодательством порядке принимает решения, оформляемые приказами прокурора города Нур-Султан и другими актами, предусмотренными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Нур-Султан утверждаются в соответствии с действующим законодательством.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города Нур-Султан: Республика Казахстан, город Нур-Султан, проспект Кабанбай батыра, 31.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города Нур-Султан – государственное учреждение "Прокуратура города Нур-Султан".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города Нур-Султан.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города Нур-Султан осуществляется из республиканского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города Нур-Султан запрещается вступать в договорные отношения с субъектами предпринимательства на предмет выполнения обязанностей, являющихся функциями прокуратуры города Нур-Султан.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города Нур-Султан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города Нур-Султан: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города Нур-Султан: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города Нур-Султан.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Нур-Султан вправе: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Нур-Султан обязана: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города Нур-Султан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города Нур-Султан осуществляется прокурором города Нур-Султан, который несет персональную ответственность за выполнение возложенных на прокуратуру города Нур-Султан задач и осуществление ею своих функций.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 Нур-Султан имеет заместителей.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Нур-Султан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города Нур-Султан: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Нур-Султан, руководит ее деятельностью и нижестоящих прокуратур;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Нур-Султан по обеспечению законности, правопорядка и борьбы с преступностью;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Нур-Султан;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Нур-Султан во взаимоотношениях с другими государственными органами, а также иными организациями;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Нур-Султан в период его отсутствия осуществляет один из заместителей, определяемый прокурором города Нур-Султан.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Нур-Султан определяет полномочия своих заместителей в соответствии с действующим законодательством.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города Нур-Султан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города Нур-Султан может иметь на праве оперативного управления обособленное имущество в случаях, предусмотренных законодательством.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Нур-Султан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города Нур-Султан, относится к республиканской собственности.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города Нур-Султан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города Нур-Султан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города Нур-Султан осуществляются в соответствии с законодательством Республики Казахстан.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города Алматы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города Алматы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Алматы имеет нижестоящие прокуратуры.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Алматы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Алматы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Алматы вступает в гражданско-правовые отношения от собственного имени.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Алматы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Алматы по вопросам своей компетенции в установленном законодательством порядке принимает решения, оформляемые приказами прокурора города Алматы и другими актами, предусмотренными законодательством Республики Казахстан.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Алматы утверждаются в соответствии с действующим законодательством.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города Алматы: Республика Казахстан, город Алматы, улица Желтоксан, 189.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города Алматы – государственное учреждение "Прокуратура города Алматы".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города Алматы.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города Алматы осуществляется из республиканского бюджета.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города Алматы запрещается вступать в договорные отношения с субъектами предпринимательства на предмет выполнения обязанностей, являющихся функциями прокуратуры города Алматы.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города Алматы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города Алматы: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города Алматы: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города Алматы.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Алматы вправе: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Алматы обязана: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города Алматы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города Алматы осуществляется прокурором города Алматы, который несет персональную ответственность за выполнение возложенных на прокуратуру города Алматы задач и осуществление ею своих функций.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 Алматы имеет заместителей.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Алматы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города Алматы: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Алматы, руководит ее деятельностью и нижестоящих прокуратур;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Алматы по обеспечению законности, правопорядка и борьбы с преступностью;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Алматы;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Алматы во взаимоотношениях с другими государственными органами, а также иными организациями;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Алматы в период его отсутствия осуществляет один из заместителей, определяемый прокурором города Алматы.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Алматы определяет полномочия своих заместителей в соответствии с действующим законодательством.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города Алматы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города Алматы может иметь на праве оперативного управления обособленное имущество в случаях, предусмотренных законодательством.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Алматы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города Алматы, относится к республиканской собственности.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города Алматы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города Алматы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города Алматы осуществляются в соответствии с законодательством Республики Казахстан.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2018 года № 126</w:t>
            </w:r>
          </w:p>
        </w:tc>
      </w:tr>
    </w:tbl>
    <w:bookmarkStart w:name="z142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Шымкента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2-1 в соответствии с приказом Генерального Прокурора РК от 17.08.2018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4"/>
    <w:bookmarkStart w:name="z14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города Шымкента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85"/>
    <w:bookmarkStart w:name="z14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Шымкента имеет нижестоящие прокуратуры.</w:t>
      </w:r>
    </w:p>
    <w:bookmarkEnd w:id="186"/>
    <w:bookmarkStart w:name="z14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Шымкента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87"/>
    <w:bookmarkStart w:name="z14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Шымкента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"/>
    <w:bookmarkStart w:name="z14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Шымкента вступает в гражданско-правовые отношения от собственного имени.</w:t>
      </w:r>
    </w:p>
    <w:bookmarkEnd w:id="189"/>
    <w:bookmarkStart w:name="z14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Шымкента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0"/>
    <w:bookmarkStart w:name="z14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Шымкента по вопросам своей компетенции в установленном законодательством порядке принимает решения, оформляемые приказами прокурора города Шымкента и другими актами, предусмотренными законодательством Республики Казахстан.</w:t>
      </w:r>
    </w:p>
    <w:bookmarkEnd w:id="191"/>
    <w:bookmarkStart w:name="z14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Шымкента утверждаются в соответствии с действующим законодательством.</w:t>
      </w:r>
    </w:p>
    <w:bookmarkEnd w:id="192"/>
    <w:bookmarkStart w:name="z14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города Шымкента: Республика Казахстан, город Шымкент, Енбекшинский район, проспект Тауке-хана, 97.</w:t>
      </w:r>
    </w:p>
    <w:bookmarkEnd w:id="193"/>
    <w:bookmarkStart w:name="z14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города Шымкента – государственное учреждение "Прокуратура города Шымкента".</w:t>
      </w:r>
    </w:p>
    <w:bookmarkEnd w:id="194"/>
    <w:bookmarkStart w:name="z14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города Шымкента.</w:t>
      </w:r>
    </w:p>
    <w:bookmarkEnd w:id="195"/>
    <w:bookmarkStart w:name="z14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города Шымкента осуществляется из республиканского бюджета.</w:t>
      </w:r>
    </w:p>
    <w:bookmarkEnd w:id="196"/>
    <w:bookmarkStart w:name="z14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города Шымкента запрещается вступать в договорные отношения с субъектами предпринимательства на предмет выполнения обязанностей, являющихся функциями прокуратуры города Шымкента.</w:t>
      </w:r>
    </w:p>
    <w:bookmarkEnd w:id="197"/>
    <w:bookmarkStart w:name="z14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прокуратуры города Шымкента</w:t>
      </w:r>
    </w:p>
    <w:bookmarkEnd w:id="198"/>
    <w:bookmarkStart w:name="z14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города Шымкента:</w:t>
      </w:r>
    </w:p>
    <w:bookmarkEnd w:id="199"/>
    <w:bookmarkStart w:name="z14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200"/>
    <w:bookmarkStart w:name="z14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201"/>
    <w:bookmarkStart w:name="z14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02"/>
    <w:bookmarkStart w:name="z14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203"/>
    <w:bookmarkStart w:name="z14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города Шымкента:</w:t>
      </w:r>
    </w:p>
    <w:bookmarkEnd w:id="204"/>
    <w:bookmarkStart w:name="z14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205"/>
    <w:bookmarkStart w:name="z14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206"/>
    <w:bookmarkStart w:name="z14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207"/>
    <w:bookmarkStart w:name="z14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208"/>
    <w:bookmarkStart w:name="z14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209"/>
    <w:bookmarkStart w:name="z14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210"/>
    <w:bookmarkStart w:name="z14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211"/>
    <w:bookmarkStart w:name="z14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12"/>
    <w:bookmarkStart w:name="z14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213"/>
    <w:bookmarkStart w:name="z14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города Шымкента.</w:t>
      </w:r>
    </w:p>
    <w:bookmarkEnd w:id="214"/>
    <w:bookmarkStart w:name="z14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Шымкента вправе:</w:t>
      </w:r>
    </w:p>
    <w:bookmarkEnd w:id="215"/>
    <w:bookmarkStart w:name="z14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16"/>
    <w:bookmarkStart w:name="z14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17"/>
    <w:bookmarkStart w:name="z14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18"/>
    <w:bookmarkStart w:name="z14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19"/>
    <w:bookmarkStart w:name="z14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20"/>
    <w:bookmarkStart w:name="z14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21"/>
    <w:bookmarkStart w:name="z14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222"/>
    <w:bookmarkStart w:name="z14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223"/>
    <w:bookmarkStart w:name="z14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224"/>
    <w:bookmarkStart w:name="z14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225"/>
    <w:bookmarkStart w:name="z14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226"/>
    <w:bookmarkStart w:name="z14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227"/>
    <w:bookmarkStart w:name="z14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228"/>
    <w:bookmarkStart w:name="z14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229"/>
    <w:bookmarkStart w:name="z14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города Шымкента обязана:</w:t>
      </w:r>
    </w:p>
    <w:bookmarkEnd w:id="230"/>
    <w:bookmarkStart w:name="z14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231"/>
    <w:bookmarkStart w:name="z14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232"/>
    <w:bookmarkStart w:name="z14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233"/>
    <w:bookmarkStart w:name="z14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234"/>
    <w:bookmarkStart w:name="z14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235"/>
    <w:bookmarkStart w:name="z14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236"/>
    <w:bookmarkStart w:name="z14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237"/>
    <w:bookmarkStart w:name="z14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238"/>
    <w:bookmarkStart w:name="z148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прокуратуры города Шымкента</w:t>
      </w:r>
    </w:p>
    <w:bookmarkEnd w:id="239"/>
    <w:bookmarkStart w:name="z14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прокуратурой города Шымкента осуществляется прокурором города Шымкента, который несет персональную ответственность за выполнение возложенных на прокуратуру города Шымкента задач и осуществление ею своих функций.</w:t>
      </w:r>
    </w:p>
    <w:bookmarkEnd w:id="240"/>
    <w:bookmarkStart w:name="z14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 Шымкента имеет заместителей.</w:t>
      </w:r>
    </w:p>
    <w:bookmarkEnd w:id="241"/>
    <w:bookmarkStart w:name="z148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Шымкента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242"/>
    <w:bookmarkStart w:name="z14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города Шымкента:</w:t>
      </w:r>
    </w:p>
    <w:bookmarkEnd w:id="243"/>
    <w:bookmarkStart w:name="z148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Шымкента, руководит ее деятельностью и нижестоящих прокуратур;</w:t>
      </w:r>
    </w:p>
    <w:bookmarkEnd w:id="244"/>
    <w:bookmarkStart w:name="z148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Шымкента по обеспечению законности, правопорядка и борьбы с преступностью;</w:t>
      </w:r>
    </w:p>
    <w:bookmarkEnd w:id="245"/>
    <w:bookmarkStart w:name="z149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Шымкента;</w:t>
      </w:r>
    </w:p>
    <w:bookmarkEnd w:id="246"/>
    <w:bookmarkStart w:name="z14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Шымкента во взаимоотношениях с другими государственными органами, а также иными организациями;</w:t>
      </w:r>
    </w:p>
    <w:bookmarkEnd w:id="247"/>
    <w:bookmarkStart w:name="z14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248"/>
    <w:bookmarkStart w:name="z14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249"/>
    <w:bookmarkStart w:name="z14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Шымкента в период его отсутствия осуществляет один из заместителей, определяемый прокурором города Шымкента.</w:t>
      </w:r>
    </w:p>
    <w:bookmarkEnd w:id="250"/>
    <w:bookmarkStart w:name="z14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Шымкента определяет полномочия своих заместителей в соответствии с действующим законодательством.</w:t>
      </w:r>
    </w:p>
    <w:bookmarkEnd w:id="251"/>
    <w:bookmarkStart w:name="z149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прокуратуры города Шымкента</w:t>
      </w:r>
    </w:p>
    <w:bookmarkEnd w:id="252"/>
    <w:bookmarkStart w:name="z14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города Шымкента может иметь на праве оперативного управления обособленное имущество в случаях, предусмотренных законодательством.</w:t>
      </w:r>
    </w:p>
    <w:bookmarkEnd w:id="253"/>
    <w:bookmarkStart w:name="z14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Шымкента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4"/>
    <w:bookmarkStart w:name="z14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города Шымкента, относится к республиканской собственности.</w:t>
      </w:r>
    </w:p>
    <w:bookmarkEnd w:id="255"/>
    <w:bookmarkStart w:name="z15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города Шымкента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56"/>
    <w:bookmarkStart w:name="z150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прокуратуры города Шымкента</w:t>
      </w:r>
    </w:p>
    <w:bookmarkEnd w:id="257"/>
    <w:bookmarkStart w:name="z15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города Шымкента осуществляются в соответствии с законодательством Республики Казахстан.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Акмолинской области</w:t>
      </w:r>
    </w:p>
    <w:bookmarkEnd w:id="259"/>
    <w:bookmarkStart w:name="z1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260"/>
    <w:bookmarkStart w:name="z1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Акмолинской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61"/>
    <w:bookmarkStart w:name="z1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Акмолинской области имеет нижестоящие прокуратуры.</w:t>
      </w:r>
    </w:p>
    <w:bookmarkEnd w:id="262"/>
    <w:bookmarkStart w:name="z1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Акмолинской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263"/>
    <w:bookmarkStart w:name="z1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Акмолинской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4"/>
    <w:bookmarkStart w:name="z1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Акмолинской области вступает в гражданско-правовые отношения от собственного имени.</w:t>
      </w:r>
    </w:p>
    <w:bookmarkEnd w:id="265"/>
    <w:bookmarkStart w:name="z1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Акмолинской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6"/>
    <w:bookmarkStart w:name="z1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Акмолинской области по вопросам своей компетенции в установленном законодательством порядке принимает решения, оформляемые приказами прокурора Акмолинской области и другими актами, предусмотренными законодательством Республики Казахстан.</w:t>
      </w:r>
    </w:p>
    <w:bookmarkEnd w:id="267"/>
    <w:bookmarkStart w:name="z1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Акмолинской области утверждаются в соответствии с действующим законодательством.</w:t>
      </w:r>
    </w:p>
    <w:bookmarkEnd w:id="268"/>
    <w:bookmarkStart w:name="z2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Акмолинской области: Республика Казахстан, Акмолинская область, город Кокшетау, улица Биржан сал, 45.</w:t>
      </w:r>
    </w:p>
    <w:bookmarkEnd w:id="269"/>
    <w:bookmarkStart w:name="z2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Акмолинской области – государственное учреждение "Прокуратура Акмолинской области".</w:t>
      </w:r>
    </w:p>
    <w:bookmarkEnd w:id="270"/>
    <w:bookmarkStart w:name="z2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Акмолинской области.</w:t>
      </w:r>
    </w:p>
    <w:bookmarkEnd w:id="271"/>
    <w:bookmarkStart w:name="z2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Акмолинской области осуществляется из республиканского бюджета.</w:t>
      </w:r>
    </w:p>
    <w:bookmarkEnd w:id="272"/>
    <w:bookmarkStart w:name="z2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Акмолинской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Акмолинской области.</w:t>
      </w:r>
    </w:p>
    <w:bookmarkEnd w:id="273"/>
    <w:bookmarkStart w:name="z2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Акмолинской области</w:t>
      </w:r>
    </w:p>
    <w:bookmarkEnd w:id="274"/>
    <w:bookmarkStart w:name="z2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Акмолинской области:</w:t>
      </w:r>
    </w:p>
    <w:bookmarkEnd w:id="275"/>
    <w:bookmarkStart w:name="z2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276"/>
    <w:bookmarkStart w:name="z2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277"/>
    <w:bookmarkStart w:name="z2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78"/>
    <w:bookmarkStart w:name="z2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279"/>
    <w:bookmarkStart w:name="z2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Акмолинской области:</w:t>
      </w:r>
    </w:p>
    <w:bookmarkEnd w:id="280"/>
    <w:bookmarkStart w:name="z2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281"/>
    <w:bookmarkStart w:name="z2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282"/>
    <w:bookmarkStart w:name="z2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283"/>
    <w:bookmarkStart w:name="z2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284"/>
    <w:bookmarkStart w:name="z2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285"/>
    <w:bookmarkStart w:name="z2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286"/>
    <w:bookmarkStart w:name="z2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287"/>
    <w:bookmarkStart w:name="z2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88"/>
    <w:bookmarkStart w:name="z2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289"/>
    <w:bookmarkStart w:name="z2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Акмолинской области.</w:t>
      </w:r>
    </w:p>
    <w:bookmarkEnd w:id="290"/>
    <w:bookmarkStart w:name="z2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Акмолинской области вправе:</w:t>
      </w:r>
    </w:p>
    <w:bookmarkEnd w:id="291"/>
    <w:bookmarkStart w:name="z2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92"/>
    <w:bookmarkStart w:name="z2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93"/>
    <w:bookmarkStart w:name="z2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94"/>
    <w:bookmarkStart w:name="z2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95"/>
    <w:bookmarkStart w:name="z2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96"/>
    <w:bookmarkStart w:name="z2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97"/>
    <w:bookmarkStart w:name="z2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298"/>
    <w:bookmarkStart w:name="z2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299"/>
    <w:bookmarkStart w:name="z2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300"/>
    <w:bookmarkStart w:name="z2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301"/>
    <w:bookmarkStart w:name="z2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302"/>
    <w:bookmarkStart w:name="z2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303"/>
    <w:bookmarkStart w:name="z2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304"/>
    <w:bookmarkStart w:name="z2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305"/>
    <w:bookmarkStart w:name="z2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Акмолинской области обязана:</w:t>
      </w:r>
    </w:p>
    <w:bookmarkEnd w:id="306"/>
    <w:bookmarkStart w:name="z2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07"/>
    <w:bookmarkStart w:name="z2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08"/>
    <w:bookmarkStart w:name="z2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09"/>
    <w:bookmarkStart w:name="z2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10"/>
    <w:bookmarkStart w:name="z2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11"/>
    <w:bookmarkStart w:name="z2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312"/>
    <w:bookmarkStart w:name="z2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313"/>
    <w:bookmarkStart w:name="z2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314"/>
    <w:bookmarkStart w:name="z2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Акмолинской области</w:t>
      </w:r>
    </w:p>
    <w:bookmarkEnd w:id="315"/>
    <w:bookmarkStart w:name="z2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Акмолинской области осуществляется прокурором Акмолинской области, который несет персональную ответственность за выполнение возложенных на прокуратуру Акмолинской области задач и осуществление ею своих функций. </w:t>
      </w:r>
    </w:p>
    <w:bookmarkEnd w:id="316"/>
    <w:bookmarkStart w:name="z2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Акмолинской области имеет заместителей.</w:t>
      </w:r>
    </w:p>
    <w:bookmarkEnd w:id="317"/>
    <w:bookmarkStart w:name="z2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Акмолинской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318"/>
    <w:bookmarkStart w:name="z2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Акмолинской области:</w:t>
      </w:r>
    </w:p>
    <w:bookmarkEnd w:id="319"/>
    <w:bookmarkStart w:name="z2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Акмолинской области, руководит ее деятельностью и нижестоящих прокуратур;</w:t>
      </w:r>
    </w:p>
    <w:bookmarkEnd w:id="320"/>
    <w:bookmarkStart w:name="z2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Акмолинской области по обеспечению законности, правопорядка и борьбы с преступностью;</w:t>
      </w:r>
    </w:p>
    <w:bookmarkEnd w:id="321"/>
    <w:bookmarkStart w:name="z2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Акмолинской области;</w:t>
      </w:r>
    </w:p>
    <w:bookmarkEnd w:id="322"/>
    <w:bookmarkStart w:name="z2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Акмолинской области во взаимоотношениях с другими государственными органами, а также иными организациями;</w:t>
      </w:r>
    </w:p>
    <w:bookmarkEnd w:id="323"/>
    <w:bookmarkStart w:name="z2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324"/>
    <w:bookmarkStart w:name="z2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325"/>
    <w:bookmarkStart w:name="z2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Акмолинской области в период его отсутствия осуществляет один из заместителей, определяемый прокурором Акмолинской области.</w:t>
      </w:r>
    </w:p>
    <w:bookmarkEnd w:id="326"/>
    <w:bookmarkStart w:name="z2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Акмолинской области определяет полномочия своих заместителей в соответствии с действующим законодательством.</w:t>
      </w:r>
    </w:p>
    <w:bookmarkEnd w:id="327"/>
    <w:bookmarkStart w:name="z2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Акмолинской области</w:t>
      </w:r>
    </w:p>
    <w:bookmarkEnd w:id="328"/>
    <w:bookmarkStart w:name="z2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Акмолинской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329"/>
    <w:bookmarkStart w:name="z2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Акмолинской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0"/>
    <w:bookmarkStart w:name="z2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Акмолинской области, относится к республиканской собственности.</w:t>
      </w:r>
    </w:p>
    <w:bookmarkEnd w:id="331"/>
    <w:bookmarkStart w:name="z2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Акмолинской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332"/>
    <w:bookmarkStart w:name="z2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Акмолинской области</w:t>
      </w:r>
    </w:p>
    <w:bookmarkEnd w:id="333"/>
    <w:bookmarkStart w:name="z2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Акмолинской области осуществляются в соответствии с законодательством Республики Казахстан.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26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Актюбинской области</w:t>
      </w:r>
    </w:p>
    <w:bookmarkEnd w:id="335"/>
    <w:bookmarkStart w:name="z2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336"/>
    <w:bookmarkStart w:name="z2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Актюбинской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37"/>
    <w:bookmarkStart w:name="z2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Актюбинской области имеет нижестоящие прокуратуры.</w:t>
      </w:r>
    </w:p>
    <w:bookmarkEnd w:id="338"/>
    <w:bookmarkStart w:name="z2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Актюбинской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339"/>
    <w:bookmarkStart w:name="z2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Актюбинской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0"/>
    <w:bookmarkStart w:name="z2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Актюбинской области вступает в гражданско-правовые отношения от собственного имени.</w:t>
      </w:r>
    </w:p>
    <w:bookmarkEnd w:id="341"/>
    <w:bookmarkStart w:name="z2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Актюбинской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42"/>
    <w:bookmarkStart w:name="z2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Актюбинской области по вопросам своей компетенции в установленном законодательством порядке принимает решения, оформляемые приказами прокурора Актюбинской области и другими актами, предусмотренными законодательством Республики Казахстан.</w:t>
      </w:r>
    </w:p>
    <w:bookmarkEnd w:id="343"/>
    <w:bookmarkStart w:name="z2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Актюбинской области утверждаются в соответствии с действующим законодательством.</w:t>
      </w:r>
    </w:p>
    <w:bookmarkEnd w:id="344"/>
    <w:bookmarkStart w:name="z2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Актюбинской области: Республика Казахстан, Актюбинская область, город Актобе, улица Отегена Сеитова, 6.</w:t>
      </w:r>
    </w:p>
    <w:bookmarkEnd w:id="345"/>
    <w:bookmarkStart w:name="z2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Актюбинской области – государственное учреждение "Прокуратура Актюбинской области".</w:t>
      </w:r>
    </w:p>
    <w:bookmarkEnd w:id="346"/>
    <w:bookmarkStart w:name="z2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Актюбинской области.</w:t>
      </w:r>
    </w:p>
    <w:bookmarkEnd w:id="347"/>
    <w:bookmarkStart w:name="z2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Актюбинской области осуществляется из республиканского бюджета.</w:t>
      </w:r>
    </w:p>
    <w:bookmarkEnd w:id="348"/>
    <w:bookmarkStart w:name="z2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Актюбинской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Актюбинской области.</w:t>
      </w:r>
    </w:p>
    <w:bookmarkEnd w:id="349"/>
    <w:bookmarkStart w:name="z2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Актюбинской области</w:t>
      </w:r>
    </w:p>
    <w:bookmarkEnd w:id="350"/>
    <w:bookmarkStart w:name="z2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Актюбинской области:</w:t>
      </w:r>
    </w:p>
    <w:bookmarkEnd w:id="351"/>
    <w:bookmarkStart w:name="z2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352"/>
    <w:bookmarkStart w:name="z2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353"/>
    <w:bookmarkStart w:name="z2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354"/>
    <w:bookmarkStart w:name="z2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355"/>
    <w:bookmarkStart w:name="z2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Актюбинской области:</w:t>
      </w:r>
    </w:p>
    <w:bookmarkEnd w:id="356"/>
    <w:bookmarkStart w:name="z2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357"/>
    <w:bookmarkStart w:name="z2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358"/>
    <w:bookmarkStart w:name="z2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359"/>
    <w:bookmarkStart w:name="z2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360"/>
    <w:bookmarkStart w:name="z2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361"/>
    <w:bookmarkStart w:name="z2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362"/>
    <w:bookmarkStart w:name="z2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363"/>
    <w:bookmarkStart w:name="z2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364"/>
    <w:bookmarkStart w:name="z2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365"/>
    <w:bookmarkStart w:name="z2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Актюбинской области.</w:t>
      </w:r>
    </w:p>
    <w:bookmarkEnd w:id="366"/>
    <w:bookmarkStart w:name="z2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Актюбинской области вправе:</w:t>
      </w:r>
    </w:p>
    <w:bookmarkEnd w:id="367"/>
    <w:bookmarkStart w:name="z3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368"/>
    <w:bookmarkStart w:name="z3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369"/>
    <w:bookmarkStart w:name="z3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370"/>
    <w:bookmarkStart w:name="z3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371"/>
    <w:bookmarkStart w:name="z3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372"/>
    <w:bookmarkStart w:name="z3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373"/>
    <w:bookmarkStart w:name="z3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374"/>
    <w:bookmarkStart w:name="z3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375"/>
    <w:bookmarkStart w:name="z3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376"/>
    <w:bookmarkStart w:name="z3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377"/>
    <w:bookmarkStart w:name="z3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378"/>
    <w:bookmarkStart w:name="z3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379"/>
    <w:bookmarkStart w:name="z3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380"/>
    <w:bookmarkStart w:name="z3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381"/>
    <w:bookmarkStart w:name="z3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Актюбинской области обязана:</w:t>
      </w:r>
    </w:p>
    <w:bookmarkEnd w:id="382"/>
    <w:bookmarkStart w:name="z3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83"/>
    <w:bookmarkStart w:name="z3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84"/>
    <w:bookmarkStart w:name="z3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85"/>
    <w:bookmarkStart w:name="z3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86"/>
    <w:bookmarkStart w:name="z3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87"/>
    <w:bookmarkStart w:name="z3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388"/>
    <w:bookmarkStart w:name="z3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389"/>
    <w:bookmarkStart w:name="z3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390"/>
    <w:bookmarkStart w:name="z3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Актюбинской области</w:t>
      </w:r>
    </w:p>
    <w:bookmarkEnd w:id="391"/>
    <w:bookmarkStart w:name="z3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Актюбинской области осуществляется прокурором Актюбинской области, который несет персональную ответственность за выполнение возложенных на прокуратуру Актюбинской области задач и осуществление ею своих функций. </w:t>
      </w:r>
    </w:p>
    <w:bookmarkEnd w:id="392"/>
    <w:bookmarkStart w:name="z3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Актюбинской области имеет заместителей.</w:t>
      </w:r>
    </w:p>
    <w:bookmarkEnd w:id="393"/>
    <w:bookmarkStart w:name="z3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Актюбинской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394"/>
    <w:bookmarkStart w:name="z3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Актюбинской области:</w:t>
      </w:r>
    </w:p>
    <w:bookmarkEnd w:id="395"/>
    <w:bookmarkStart w:name="z3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Актюбинской области, руководит ее деятельностью и нижестоящих прокуратур;</w:t>
      </w:r>
    </w:p>
    <w:bookmarkEnd w:id="396"/>
    <w:bookmarkStart w:name="z3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Актюбинской области по обеспечению законности, правопорядка и борьбы с преступностью;</w:t>
      </w:r>
    </w:p>
    <w:bookmarkEnd w:id="397"/>
    <w:bookmarkStart w:name="z3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Актюбинской области;</w:t>
      </w:r>
    </w:p>
    <w:bookmarkEnd w:id="398"/>
    <w:bookmarkStart w:name="z3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Актюбинской области во взаимоотношениях с другими государственными органами, а также иными организациями;</w:t>
      </w:r>
    </w:p>
    <w:bookmarkEnd w:id="399"/>
    <w:bookmarkStart w:name="z3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00"/>
    <w:bookmarkStart w:name="z3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01"/>
    <w:bookmarkStart w:name="z3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Актюбинской области в период его отсутствия осуществляет один из заместителей, определяемый прокурором Актюбинской области.</w:t>
      </w:r>
    </w:p>
    <w:bookmarkEnd w:id="402"/>
    <w:bookmarkStart w:name="z3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Актюбинской области определяет полномочия своих заместителей в соответствии с действующим законодательством.</w:t>
      </w:r>
    </w:p>
    <w:bookmarkEnd w:id="403"/>
    <w:bookmarkStart w:name="z3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Актюбинской области</w:t>
      </w:r>
    </w:p>
    <w:bookmarkEnd w:id="404"/>
    <w:bookmarkStart w:name="z3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Актюбинской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405"/>
    <w:bookmarkStart w:name="z3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Актюбинской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6"/>
    <w:bookmarkStart w:name="z3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Актюбинской области, относится к республиканской собственности.</w:t>
      </w:r>
    </w:p>
    <w:bookmarkEnd w:id="407"/>
    <w:bookmarkStart w:name="z3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Актюбинской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08"/>
    <w:bookmarkStart w:name="z3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Актюбинской области</w:t>
      </w:r>
    </w:p>
    <w:bookmarkEnd w:id="409"/>
    <w:bookmarkStart w:name="z3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Актюбинской области осуществляются в соответствии с законодательством Республики Казахстан.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4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Алматинской области</w:t>
      </w:r>
    </w:p>
    <w:bookmarkEnd w:id="411"/>
    <w:bookmarkStart w:name="z3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12"/>
    <w:bookmarkStart w:name="z3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Алматинской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413"/>
    <w:bookmarkStart w:name="z3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Алматинской области имеет нижестоящие прокуратуры.</w:t>
      </w:r>
    </w:p>
    <w:bookmarkEnd w:id="414"/>
    <w:bookmarkStart w:name="z3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Алматинской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415"/>
    <w:bookmarkStart w:name="z3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Алматинской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6"/>
    <w:bookmarkStart w:name="z3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Алматинской области вступает в гражданско-правовые отношения от собственного имени.</w:t>
      </w:r>
    </w:p>
    <w:bookmarkEnd w:id="417"/>
    <w:bookmarkStart w:name="z3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Алматинской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18"/>
    <w:bookmarkStart w:name="z3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Алматинской области по вопросам своей компетенции в установленном законодательством порядке принимает решения, оформляемые приказами прокурора Алматинской области и другими актами, предусмотренными законодательством Республики Казахстан.</w:t>
      </w:r>
    </w:p>
    <w:bookmarkEnd w:id="419"/>
    <w:bookmarkStart w:name="z3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Алматинской области утверждаются в соответствии с действующим законодательством.</w:t>
      </w:r>
    </w:p>
    <w:bookmarkEnd w:id="420"/>
    <w:bookmarkStart w:name="z3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Алматинской области: Республика Казахстан, Алматинская область, город Талдыкорган, улица М. Толебаева, 51.</w:t>
      </w:r>
    </w:p>
    <w:bookmarkEnd w:id="421"/>
    <w:bookmarkStart w:name="z3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Алматинской области – государственное учреждение "Прокуратура Алматинской области".</w:t>
      </w:r>
    </w:p>
    <w:bookmarkEnd w:id="422"/>
    <w:bookmarkStart w:name="z3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Алматинской области.</w:t>
      </w:r>
    </w:p>
    <w:bookmarkEnd w:id="423"/>
    <w:bookmarkStart w:name="z3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Алматинской области осуществляется из республиканского бюджета.</w:t>
      </w:r>
    </w:p>
    <w:bookmarkEnd w:id="424"/>
    <w:bookmarkStart w:name="z3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Алматинской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Алматинской области.</w:t>
      </w:r>
    </w:p>
    <w:bookmarkEnd w:id="425"/>
    <w:bookmarkStart w:name="z3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Алматинской области</w:t>
      </w:r>
    </w:p>
    <w:bookmarkEnd w:id="426"/>
    <w:bookmarkStart w:name="z3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Алматинской области:</w:t>
      </w:r>
    </w:p>
    <w:bookmarkEnd w:id="427"/>
    <w:bookmarkStart w:name="z3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428"/>
    <w:bookmarkStart w:name="z3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429"/>
    <w:bookmarkStart w:name="z3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430"/>
    <w:bookmarkStart w:name="z3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431"/>
    <w:bookmarkStart w:name="z3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Алматинской области:</w:t>
      </w:r>
    </w:p>
    <w:bookmarkEnd w:id="432"/>
    <w:bookmarkStart w:name="z3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433"/>
    <w:bookmarkStart w:name="z3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434"/>
    <w:bookmarkStart w:name="z3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435"/>
    <w:bookmarkStart w:name="z3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436"/>
    <w:bookmarkStart w:name="z3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437"/>
    <w:bookmarkStart w:name="z3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438"/>
    <w:bookmarkStart w:name="z3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439"/>
    <w:bookmarkStart w:name="z3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40"/>
    <w:bookmarkStart w:name="z3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441"/>
    <w:bookmarkStart w:name="z3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Алматинской области.</w:t>
      </w:r>
    </w:p>
    <w:bookmarkEnd w:id="442"/>
    <w:bookmarkStart w:name="z3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Алматинской области вправе:</w:t>
      </w:r>
    </w:p>
    <w:bookmarkEnd w:id="443"/>
    <w:bookmarkStart w:name="z3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444"/>
    <w:bookmarkStart w:name="z3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445"/>
    <w:bookmarkStart w:name="z3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446"/>
    <w:bookmarkStart w:name="z3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447"/>
    <w:bookmarkStart w:name="z3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448"/>
    <w:bookmarkStart w:name="z3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449"/>
    <w:bookmarkStart w:name="z3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450"/>
    <w:bookmarkStart w:name="z3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451"/>
    <w:bookmarkStart w:name="z3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452"/>
    <w:bookmarkStart w:name="z3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453"/>
    <w:bookmarkStart w:name="z3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454"/>
    <w:bookmarkStart w:name="z3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455"/>
    <w:bookmarkStart w:name="z3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456"/>
    <w:bookmarkStart w:name="z3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457"/>
    <w:bookmarkStart w:name="z3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Алматинской области обязана:</w:t>
      </w:r>
    </w:p>
    <w:bookmarkEnd w:id="458"/>
    <w:bookmarkStart w:name="z3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459"/>
    <w:bookmarkStart w:name="z3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460"/>
    <w:bookmarkStart w:name="z3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461"/>
    <w:bookmarkStart w:name="z3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462"/>
    <w:bookmarkStart w:name="z3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463"/>
    <w:bookmarkStart w:name="z3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464"/>
    <w:bookmarkStart w:name="z3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465"/>
    <w:bookmarkStart w:name="z3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466"/>
    <w:bookmarkStart w:name="z4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Алматинской области</w:t>
      </w:r>
    </w:p>
    <w:bookmarkEnd w:id="467"/>
    <w:bookmarkStart w:name="z4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Алматинской области осуществляется прокурором Алматинской области, который несет персональную ответственность за выполнение возложенных на прокуратуру Алматинской области задач и осуществление ею своих функций. </w:t>
      </w:r>
    </w:p>
    <w:bookmarkEnd w:id="468"/>
    <w:bookmarkStart w:name="z4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Алматинской области имеет заместителей.</w:t>
      </w:r>
    </w:p>
    <w:bookmarkEnd w:id="469"/>
    <w:bookmarkStart w:name="z4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Алматинской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470"/>
    <w:bookmarkStart w:name="z4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Алматинской области:</w:t>
      </w:r>
    </w:p>
    <w:bookmarkEnd w:id="471"/>
    <w:bookmarkStart w:name="z4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Алматинской области, руководит ее деятельностью и нижестоящих прокуратур;</w:t>
      </w:r>
    </w:p>
    <w:bookmarkEnd w:id="472"/>
    <w:bookmarkStart w:name="z4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Алматинской области по обеспечению законности, правопорядка и борьбы с преступностью;</w:t>
      </w:r>
    </w:p>
    <w:bookmarkEnd w:id="473"/>
    <w:bookmarkStart w:name="z4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Алматинской области;</w:t>
      </w:r>
    </w:p>
    <w:bookmarkEnd w:id="474"/>
    <w:bookmarkStart w:name="z4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Алматинской области во взаимоотношениях с другими государственными органами, а также иными организациями;</w:t>
      </w:r>
    </w:p>
    <w:bookmarkEnd w:id="475"/>
    <w:bookmarkStart w:name="z4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76"/>
    <w:bookmarkStart w:name="z4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77"/>
    <w:bookmarkStart w:name="z4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Алматинской области в период его отсутствия осуществляет один из заместителей, определяемый прокурором Алматинской области.</w:t>
      </w:r>
    </w:p>
    <w:bookmarkEnd w:id="478"/>
    <w:bookmarkStart w:name="z4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Алматинской области определяет полномочия своих заместителей в соответствии с действующим законодательством.</w:t>
      </w:r>
    </w:p>
    <w:bookmarkEnd w:id="479"/>
    <w:bookmarkStart w:name="z4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Алматинской области</w:t>
      </w:r>
    </w:p>
    <w:bookmarkEnd w:id="480"/>
    <w:bookmarkStart w:name="z4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Алматинской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481"/>
    <w:bookmarkStart w:name="z4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Алматинской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2"/>
    <w:bookmarkStart w:name="z4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Алматинской области, относится к республиканской собственности.</w:t>
      </w:r>
    </w:p>
    <w:bookmarkEnd w:id="483"/>
    <w:bookmarkStart w:name="z4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Алматинской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84"/>
    <w:bookmarkStart w:name="z4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Алматинской области</w:t>
      </w:r>
    </w:p>
    <w:bookmarkEnd w:id="485"/>
    <w:bookmarkStart w:name="z4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Алматинской области осуществляются в соответствии с законодательством Республики Казахстан.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42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Атырауской области</w:t>
      </w:r>
    </w:p>
    <w:bookmarkEnd w:id="487"/>
    <w:bookmarkStart w:name="z4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88"/>
    <w:bookmarkStart w:name="z4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Атырауской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489"/>
    <w:bookmarkStart w:name="z4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Атырауской области имеет нижестоящие прокуратуры.</w:t>
      </w:r>
    </w:p>
    <w:bookmarkEnd w:id="490"/>
    <w:bookmarkStart w:name="z4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Атырауской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491"/>
    <w:bookmarkStart w:name="z4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Атырауской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2"/>
    <w:bookmarkStart w:name="z4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Атырауской области вступает в гражданско-правовые отношения от собственного имени.</w:t>
      </w:r>
    </w:p>
    <w:bookmarkEnd w:id="493"/>
    <w:bookmarkStart w:name="z4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Атырауской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94"/>
    <w:bookmarkStart w:name="z4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Атырауской области по вопросам своей компетенции в установленном законодательством порядке принимает решения, оформляемые приказами прокурора Атырауской области и другими актами, предусмотренными законодательством Республики Казахстан.</w:t>
      </w:r>
    </w:p>
    <w:bookmarkEnd w:id="495"/>
    <w:bookmarkStart w:name="z43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Атырауской области утверждаются в соответствии с действующим законодательством.</w:t>
      </w:r>
    </w:p>
    <w:bookmarkEnd w:id="496"/>
    <w:bookmarkStart w:name="z4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Атырауской области: Республика Казахстан, Атырауская область, город Атырау, улица Алии Молдагуловой, 245.</w:t>
      </w:r>
    </w:p>
    <w:bookmarkEnd w:id="497"/>
    <w:bookmarkStart w:name="z43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Атырауской области – государственное учреждение "Прокуратура Атырауской области".</w:t>
      </w:r>
    </w:p>
    <w:bookmarkEnd w:id="498"/>
    <w:bookmarkStart w:name="z4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Атырауской области.</w:t>
      </w:r>
    </w:p>
    <w:bookmarkEnd w:id="499"/>
    <w:bookmarkStart w:name="z4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Атырауской области осуществляется из республиканского бюджета.</w:t>
      </w:r>
    </w:p>
    <w:bookmarkEnd w:id="500"/>
    <w:bookmarkStart w:name="z4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Атырауской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Атырауской области.</w:t>
      </w:r>
    </w:p>
    <w:bookmarkEnd w:id="501"/>
    <w:bookmarkStart w:name="z43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Атырауской области</w:t>
      </w:r>
    </w:p>
    <w:bookmarkEnd w:id="502"/>
    <w:bookmarkStart w:name="z4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Атырауской области:</w:t>
      </w:r>
    </w:p>
    <w:bookmarkEnd w:id="503"/>
    <w:bookmarkStart w:name="z4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504"/>
    <w:bookmarkStart w:name="z4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505"/>
    <w:bookmarkStart w:name="z4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06"/>
    <w:bookmarkStart w:name="z44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507"/>
    <w:bookmarkStart w:name="z4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Атырауской области:</w:t>
      </w:r>
    </w:p>
    <w:bookmarkEnd w:id="508"/>
    <w:bookmarkStart w:name="z4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509"/>
    <w:bookmarkStart w:name="z44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510"/>
    <w:bookmarkStart w:name="z4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511"/>
    <w:bookmarkStart w:name="z4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512"/>
    <w:bookmarkStart w:name="z4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513"/>
    <w:bookmarkStart w:name="z4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514"/>
    <w:bookmarkStart w:name="z4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515"/>
    <w:bookmarkStart w:name="z4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516"/>
    <w:bookmarkStart w:name="z4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517"/>
    <w:bookmarkStart w:name="z45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Атырауской области.</w:t>
      </w:r>
    </w:p>
    <w:bookmarkEnd w:id="518"/>
    <w:bookmarkStart w:name="z45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Атырауской области вправе:</w:t>
      </w:r>
    </w:p>
    <w:bookmarkEnd w:id="519"/>
    <w:bookmarkStart w:name="z45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20"/>
    <w:bookmarkStart w:name="z45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21"/>
    <w:bookmarkStart w:name="z45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22"/>
    <w:bookmarkStart w:name="z45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23"/>
    <w:bookmarkStart w:name="z45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24"/>
    <w:bookmarkStart w:name="z45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25"/>
    <w:bookmarkStart w:name="z46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526"/>
    <w:bookmarkStart w:name="z46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527"/>
    <w:bookmarkStart w:name="z46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528"/>
    <w:bookmarkStart w:name="z46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529"/>
    <w:bookmarkStart w:name="z46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530"/>
    <w:bookmarkStart w:name="z46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531"/>
    <w:bookmarkStart w:name="z46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532"/>
    <w:bookmarkStart w:name="z46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533"/>
    <w:bookmarkStart w:name="z46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Атырауской области обязана:</w:t>
      </w:r>
    </w:p>
    <w:bookmarkEnd w:id="534"/>
    <w:bookmarkStart w:name="z46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535"/>
    <w:bookmarkStart w:name="z47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536"/>
    <w:bookmarkStart w:name="z47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537"/>
    <w:bookmarkStart w:name="z47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538"/>
    <w:bookmarkStart w:name="z47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539"/>
    <w:bookmarkStart w:name="z47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540"/>
    <w:bookmarkStart w:name="z47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541"/>
    <w:bookmarkStart w:name="z47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542"/>
    <w:bookmarkStart w:name="z47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Атырауской области</w:t>
      </w:r>
    </w:p>
    <w:bookmarkEnd w:id="543"/>
    <w:bookmarkStart w:name="z47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Атырауской области осуществляется прокурором Атырауской области, который несет персональную ответственность за выполнение возложенных на прокуратуру Атырауской области задач и осуществление ею своих функций. </w:t>
      </w:r>
    </w:p>
    <w:bookmarkEnd w:id="544"/>
    <w:bookmarkStart w:name="z47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Атырауской области имеет заместителей.</w:t>
      </w:r>
    </w:p>
    <w:bookmarkEnd w:id="545"/>
    <w:bookmarkStart w:name="z48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Атырауской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546"/>
    <w:bookmarkStart w:name="z48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Атырауской области:</w:t>
      </w:r>
    </w:p>
    <w:bookmarkEnd w:id="547"/>
    <w:bookmarkStart w:name="z48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Атырауской области, руководит ее деятельностью и нижестоящих прокуратур;</w:t>
      </w:r>
    </w:p>
    <w:bookmarkEnd w:id="548"/>
    <w:bookmarkStart w:name="z48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Атырауской области по обеспечению законности, правопорядка и борьбы с преступностью;</w:t>
      </w:r>
    </w:p>
    <w:bookmarkEnd w:id="549"/>
    <w:bookmarkStart w:name="z48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Атырауской области;</w:t>
      </w:r>
    </w:p>
    <w:bookmarkEnd w:id="550"/>
    <w:bookmarkStart w:name="z48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Атырауской области во взаимоотношениях с другими государственными органами, а также иными организациями;</w:t>
      </w:r>
    </w:p>
    <w:bookmarkEnd w:id="551"/>
    <w:bookmarkStart w:name="z48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552"/>
    <w:bookmarkStart w:name="z48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553"/>
    <w:bookmarkStart w:name="z48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Атырауской области в период его отсутствия осуществляет один из заместителей, определяемый прокурором Атырауской области.</w:t>
      </w:r>
    </w:p>
    <w:bookmarkEnd w:id="554"/>
    <w:bookmarkStart w:name="z48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Атырауской области определяет полномочия своих заместителей в соответствии с действующим законодательством.</w:t>
      </w:r>
    </w:p>
    <w:bookmarkEnd w:id="555"/>
    <w:bookmarkStart w:name="z49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Атырауской области</w:t>
      </w:r>
    </w:p>
    <w:bookmarkEnd w:id="556"/>
    <w:bookmarkStart w:name="z49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Атырауской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557"/>
    <w:bookmarkStart w:name="z49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Атырауской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8"/>
    <w:bookmarkStart w:name="z49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Атырауской области, относится к республиканской собственности.</w:t>
      </w:r>
    </w:p>
    <w:bookmarkEnd w:id="559"/>
    <w:bookmarkStart w:name="z49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Атырауской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560"/>
    <w:bookmarkStart w:name="z49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Атырауской области</w:t>
      </w:r>
    </w:p>
    <w:bookmarkEnd w:id="561"/>
    <w:bookmarkStart w:name="z49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Атырауской области осуществляются в соответствии с законодательством Республики Казахстан.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498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Западно-Казахстанской области</w:t>
      </w:r>
    </w:p>
    <w:bookmarkEnd w:id="563"/>
    <w:bookmarkStart w:name="z49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64"/>
    <w:bookmarkStart w:name="z50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Западно-Казахстанской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565"/>
    <w:bookmarkStart w:name="z5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Западно-Казахстанской области имеет нижестоящие прокуратуры.</w:t>
      </w:r>
    </w:p>
    <w:bookmarkEnd w:id="566"/>
    <w:bookmarkStart w:name="z50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Западно-Казахстанской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567"/>
    <w:bookmarkStart w:name="z50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Западно-Казахстанской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68"/>
    <w:bookmarkStart w:name="z50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Западно-Казахстанской области вступает в гражданско-правовые отношения от собственного имени.</w:t>
      </w:r>
    </w:p>
    <w:bookmarkEnd w:id="569"/>
    <w:bookmarkStart w:name="z50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Западно-Казахстанской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570"/>
    <w:bookmarkStart w:name="z50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Западно-Казахстанской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Западно-Казахстанской области и другими актами, предусмотренными законодательством Республики Казахстан.</w:t>
      </w:r>
    </w:p>
    <w:bookmarkEnd w:id="571"/>
    <w:bookmarkStart w:name="z50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Западно-Казахстанской области утверждаются в соответствии с действующим законодательством.</w:t>
      </w:r>
    </w:p>
    <w:bookmarkEnd w:id="572"/>
    <w:bookmarkStart w:name="z50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Западно-Казахстанской области: Республика Казахстан, Западно-Казахстанская область, город Уральск, улица Жубана Молдагалиева, 23.</w:t>
      </w:r>
    </w:p>
    <w:bookmarkEnd w:id="573"/>
    <w:bookmarkStart w:name="z50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Западно-Казахстанской области – государственное учреждение "Прокуратура Западно-Казахстанской области".</w:t>
      </w:r>
    </w:p>
    <w:bookmarkEnd w:id="574"/>
    <w:bookmarkStart w:name="z51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Западно-Казахстанской области.</w:t>
      </w:r>
    </w:p>
    <w:bookmarkEnd w:id="575"/>
    <w:bookmarkStart w:name="z51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Западно-Казахстанской области осуществляется из республиканского бюджета.</w:t>
      </w:r>
    </w:p>
    <w:bookmarkEnd w:id="576"/>
    <w:bookmarkStart w:name="z51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Западно-Казахстанской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Западно-Казахстанской области.</w:t>
      </w:r>
    </w:p>
    <w:bookmarkEnd w:id="577"/>
    <w:bookmarkStart w:name="z5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Западно-Казахстанской области</w:t>
      </w:r>
    </w:p>
    <w:bookmarkEnd w:id="578"/>
    <w:bookmarkStart w:name="z5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Западно-Казахстанской области:</w:t>
      </w:r>
    </w:p>
    <w:bookmarkEnd w:id="579"/>
    <w:bookmarkStart w:name="z51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580"/>
    <w:bookmarkStart w:name="z5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581"/>
    <w:bookmarkStart w:name="z51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82"/>
    <w:bookmarkStart w:name="z51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583"/>
    <w:bookmarkStart w:name="z51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Западно-Казахстанской области:</w:t>
      </w:r>
    </w:p>
    <w:bookmarkEnd w:id="584"/>
    <w:bookmarkStart w:name="z52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585"/>
    <w:bookmarkStart w:name="z52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586"/>
    <w:bookmarkStart w:name="z52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587"/>
    <w:bookmarkStart w:name="z52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588"/>
    <w:bookmarkStart w:name="z52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589"/>
    <w:bookmarkStart w:name="z5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590"/>
    <w:bookmarkStart w:name="z5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591"/>
    <w:bookmarkStart w:name="z5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592"/>
    <w:bookmarkStart w:name="z5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593"/>
    <w:bookmarkStart w:name="z5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Западно-Казахстанской области.</w:t>
      </w:r>
    </w:p>
    <w:bookmarkEnd w:id="594"/>
    <w:bookmarkStart w:name="z5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Западно-Казахстанской области вправе:</w:t>
      </w:r>
    </w:p>
    <w:bookmarkEnd w:id="595"/>
    <w:bookmarkStart w:name="z5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96"/>
    <w:bookmarkStart w:name="z5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97"/>
    <w:bookmarkStart w:name="z5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98"/>
    <w:bookmarkStart w:name="z5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99"/>
    <w:bookmarkStart w:name="z5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00"/>
    <w:bookmarkStart w:name="z5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01"/>
    <w:bookmarkStart w:name="z5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02"/>
    <w:bookmarkStart w:name="z5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03"/>
    <w:bookmarkStart w:name="z5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04"/>
    <w:bookmarkStart w:name="z5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605"/>
    <w:bookmarkStart w:name="z5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606"/>
    <w:bookmarkStart w:name="z5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607"/>
    <w:bookmarkStart w:name="z5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08"/>
    <w:bookmarkStart w:name="z5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609"/>
    <w:bookmarkStart w:name="z5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Западно-Казахстанской области обязана:</w:t>
      </w:r>
    </w:p>
    <w:bookmarkEnd w:id="610"/>
    <w:bookmarkStart w:name="z5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11"/>
    <w:bookmarkStart w:name="z5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12"/>
    <w:bookmarkStart w:name="z5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13"/>
    <w:bookmarkStart w:name="z5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14"/>
    <w:bookmarkStart w:name="z5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15"/>
    <w:bookmarkStart w:name="z5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616"/>
    <w:bookmarkStart w:name="z55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617"/>
    <w:bookmarkStart w:name="z55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618"/>
    <w:bookmarkStart w:name="z55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Западно-Казахстанской области</w:t>
      </w:r>
    </w:p>
    <w:bookmarkEnd w:id="619"/>
    <w:bookmarkStart w:name="z55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Западно-Казахстанской области осуществляется прокурором Западно-Казахстанской области, который несет персональную ответственность за выполнение возложенных на прокуратуру Западно-Казахстанской области задач и осуществление ею своих функций. </w:t>
      </w:r>
    </w:p>
    <w:bookmarkEnd w:id="620"/>
    <w:bookmarkStart w:name="z55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Западно-Казахстанской области имеет заместителей.</w:t>
      </w:r>
    </w:p>
    <w:bookmarkEnd w:id="621"/>
    <w:bookmarkStart w:name="z55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Западно-Казахстанской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622"/>
    <w:bookmarkStart w:name="z55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Западно-Казахстанской области:</w:t>
      </w:r>
    </w:p>
    <w:bookmarkEnd w:id="623"/>
    <w:bookmarkStart w:name="z55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Западно-Казахстанской области, руководит ее деятельностью и нижестоящих прокуратур;</w:t>
      </w:r>
    </w:p>
    <w:bookmarkEnd w:id="624"/>
    <w:bookmarkStart w:name="z56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Западно-Казахстанской области по обеспечению законности, правопорядка и борьбы с преступностью;</w:t>
      </w:r>
    </w:p>
    <w:bookmarkEnd w:id="625"/>
    <w:bookmarkStart w:name="z56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Западно-Казахстанской области;</w:t>
      </w:r>
    </w:p>
    <w:bookmarkEnd w:id="626"/>
    <w:bookmarkStart w:name="z56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Западно-Казахстанской области во взаимоотношениях с другими государственными органами, а также иными организациями;</w:t>
      </w:r>
    </w:p>
    <w:bookmarkEnd w:id="627"/>
    <w:bookmarkStart w:name="z56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628"/>
    <w:bookmarkStart w:name="z56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29"/>
    <w:bookmarkStart w:name="z56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Западно-Казахстанской области в период его отсутствия осуществляет один из заместителей, определяемый прокурором Западно-Казахстанской области.</w:t>
      </w:r>
    </w:p>
    <w:bookmarkEnd w:id="630"/>
    <w:bookmarkStart w:name="z5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Западно-Казахстанской области определяет полномочия своих заместителей в соответствии с действующим законодательством.</w:t>
      </w:r>
    </w:p>
    <w:bookmarkEnd w:id="631"/>
    <w:bookmarkStart w:name="z5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Западно-Казахстанской области</w:t>
      </w:r>
    </w:p>
    <w:bookmarkEnd w:id="632"/>
    <w:bookmarkStart w:name="z5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Западно-Казахстанской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633"/>
    <w:bookmarkStart w:name="z5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Западно-Казахстанской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4"/>
    <w:bookmarkStart w:name="z5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Западно-Казахстанской области, относится к республиканской собственности.</w:t>
      </w:r>
    </w:p>
    <w:bookmarkEnd w:id="635"/>
    <w:bookmarkStart w:name="z57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Западно-Казахстанской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636"/>
    <w:bookmarkStart w:name="z5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Западно-Казахстанской области</w:t>
      </w:r>
    </w:p>
    <w:bookmarkEnd w:id="637"/>
    <w:bookmarkStart w:name="z5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Западно-Казахстанской области осуществляются в соответствии с законодательством Республики Казахстан.</w:t>
      </w:r>
    </w:p>
    <w:bookmarkEnd w:id="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57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Жамбылской области</w:t>
      </w:r>
    </w:p>
    <w:bookmarkEnd w:id="639"/>
    <w:bookmarkStart w:name="z57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40"/>
    <w:bookmarkStart w:name="z57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Жамбылской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641"/>
    <w:bookmarkStart w:name="z57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Жамбылской области имеет нижестоящие прокуратуры.</w:t>
      </w:r>
    </w:p>
    <w:bookmarkEnd w:id="642"/>
    <w:bookmarkStart w:name="z57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Жамбылской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643"/>
    <w:bookmarkStart w:name="z58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Жамбылской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4"/>
    <w:bookmarkStart w:name="z58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Жамбылской области вступает в гражданско-правовые отношения от собственного имени.</w:t>
      </w:r>
    </w:p>
    <w:bookmarkEnd w:id="645"/>
    <w:bookmarkStart w:name="z58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Жамбылской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46"/>
    <w:bookmarkStart w:name="z58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Жамбылской области по вопросам своей компетенции в установленном законодательством порядке принимает решения, оформляемые приказами прокурора Жамбылской области и другими актами, предусмотренными законодательством Республики Казахстан.</w:t>
      </w:r>
    </w:p>
    <w:bookmarkEnd w:id="647"/>
    <w:bookmarkStart w:name="z58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Жамбылской области утверждаются в соответствии с действующим законодательством.</w:t>
      </w:r>
    </w:p>
    <w:bookmarkEnd w:id="648"/>
    <w:bookmarkStart w:name="z58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Жамбылской области: Республика Казахстан, Жамбылская область, город Тараз, улица Мухаммед Хайдара Дулати, 23.</w:t>
      </w:r>
    </w:p>
    <w:bookmarkEnd w:id="649"/>
    <w:bookmarkStart w:name="z58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Жамбылской области – государственное учреждение "Прокуратура Жамбылской области".</w:t>
      </w:r>
    </w:p>
    <w:bookmarkEnd w:id="650"/>
    <w:bookmarkStart w:name="z58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Жамбылской области.</w:t>
      </w:r>
    </w:p>
    <w:bookmarkEnd w:id="651"/>
    <w:bookmarkStart w:name="z58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Жамбылской области осуществляется из республиканского бюджета.</w:t>
      </w:r>
    </w:p>
    <w:bookmarkEnd w:id="652"/>
    <w:bookmarkStart w:name="z58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Жамбылской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Жамбылской области.</w:t>
      </w:r>
    </w:p>
    <w:bookmarkEnd w:id="653"/>
    <w:bookmarkStart w:name="z59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Жамбылской области</w:t>
      </w:r>
    </w:p>
    <w:bookmarkEnd w:id="654"/>
    <w:bookmarkStart w:name="z5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Жамбылской области:</w:t>
      </w:r>
    </w:p>
    <w:bookmarkEnd w:id="655"/>
    <w:bookmarkStart w:name="z59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656"/>
    <w:bookmarkStart w:name="z59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657"/>
    <w:bookmarkStart w:name="z59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658"/>
    <w:bookmarkStart w:name="z59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659"/>
    <w:bookmarkStart w:name="z59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Жамбылской области:</w:t>
      </w:r>
    </w:p>
    <w:bookmarkEnd w:id="660"/>
    <w:bookmarkStart w:name="z59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661"/>
    <w:bookmarkStart w:name="z59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662"/>
    <w:bookmarkStart w:name="z59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663"/>
    <w:bookmarkStart w:name="z60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664"/>
    <w:bookmarkStart w:name="z60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665"/>
    <w:bookmarkStart w:name="z60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666"/>
    <w:bookmarkStart w:name="z60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667"/>
    <w:bookmarkStart w:name="z60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668"/>
    <w:bookmarkStart w:name="z60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669"/>
    <w:bookmarkStart w:name="z60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Жамбылской области.</w:t>
      </w:r>
    </w:p>
    <w:bookmarkEnd w:id="670"/>
    <w:bookmarkStart w:name="z60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Жамбылской области вправе:</w:t>
      </w:r>
    </w:p>
    <w:bookmarkEnd w:id="671"/>
    <w:bookmarkStart w:name="z60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672"/>
    <w:bookmarkStart w:name="z60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73"/>
    <w:bookmarkStart w:name="z61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74"/>
    <w:bookmarkStart w:name="z61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75"/>
    <w:bookmarkStart w:name="z61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76"/>
    <w:bookmarkStart w:name="z61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77"/>
    <w:bookmarkStart w:name="z61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78"/>
    <w:bookmarkStart w:name="z61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79"/>
    <w:bookmarkStart w:name="z61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80"/>
    <w:bookmarkStart w:name="z61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681"/>
    <w:bookmarkStart w:name="z61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682"/>
    <w:bookmarkStart w:name="z61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683"/>
    <w:bookmarkStart w:name="z62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84"/>
    <w:bookmarkStart w:name="z62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685"/>
    <w:bookmarkStart w:name="z62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Жамбылской области обязана:</w:t>
      </w:r>
    </w:p>
    <w:bookmarkEnd w:id="686"/>
    <w:bookmarkStart w:name="z62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87"/>
    <w:bookmarkStart w:name="z62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88"/>
    <w:bookmarkStart w:name="z62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89"/>
    <w:bookmarkStart w:name="z62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90"/>
    <w:bookmarkStart w:name="z62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91"/>
    <w:bookmarkStart w:name="z62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692"/>
    <w:bookmarkStart w:name="z6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693"/>
    <w:bookmarkStart w:name="z63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694"/>
    <w:bookmarkStart w:name="z63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Жамбылской области</w:t>
      </w:r>
    </w:p>
    <w:bookmarkEnd w:id="695"/>
    <w:bookmarkStart w:name="z63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Жамбылской области осуществляется прокурором Жамбылской области, который несет персональную ответственность за выполнение возложенных на прокуратуру Жамбылской области задач и осуществление ею своих функций. </w:t>
      </w:r>
    </w:p>
    <w:bookmarkEnd w:id="696"/>
    <w:bookmarkStart w:name="z63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Жамбылской области имеет заместителей.</w:t>
      </w:r>
    </w:p>
    <w:bookmarkEnd w:id="697"/>
    <w:bookmarkStart w:name="z63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Жамбылской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698"/>
    <w:bookmarkStart w:name="z63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Жамбылской области:</w:t>
      </w:r>
    </w:p>
    <w:bookmarkEnd w:id="699"/>
    <w:bookmarkStart w:name="z63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Жамбылской области, руководит ее деятельностью и нижестоящих прокуратур;</w:t>
      </w:r>
    </w:p>
    <w:bookmarkEnd w:id="700"/>
    <w:bookmarkStart w:name="z63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Жамбылской области по обеспечению законности, правопорядка и борьбы с преступностью;</w:t>
      </w:r>
    </w:p>
    <w:bookmarkEnd w:id="701"/>
    <w:bookmarkStart w:name="z63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Жамбылской области;</w:t>
      </w:r>
    </w:p>
    <w:bookmarkEnd w:id="702"/>
    <w:bookmarkStart w:name="z63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Жамбылской области во взаимоотношениях с другими государственными органами, а также иными организациями;</w:t>
      </w:r>
    </w:p>
    <w:bookmarkEnd w:id="703"/>
    <w:bookmarkStart w:name="z64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704"/>
    <w:bookmarkStart w:name="z64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705"/>
    <w:bookmarkStart w:name="z64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Жамбылской области в период его отсутствия осуществляет один из заместителей, определяемый прокурором Жамбылской области.</w:t>
      </w:r>
    </w:p>
    <w:bookmarkEnd w:id="706"/>
    <w:bookmarkStart w:name="z64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Жамбылской области определяет полномочия своих заместителей в соответствии с действующим законодательством.</w:t>
      </w:r>
    </w:p>
    <w:bookmarkEnd w:id="707"/>
    <w:bookmarkStart w:name="z64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Жамбылской области</w:t>
      </w:r>
    </w:p>
    <w:bookmarkEnd w:id="708"/>
    <w:bookmarkStart w:name="z64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Жамбылской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709"/>
    <w:bookmarkStart w:name="z64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Жамбылской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0"/>
    <w:bookmarkStart w:name="z64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Жамбылской области, относится к республиканской собственности.</w:t>
      </w:r>
    </w:p>
    <w:bookmarkEnd w:id="711"/>
    <w:bookmarkStart w:name="z64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Жамбылской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712"/>
    <w:bookmarkStart w:name="z64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Жамбылской области</w:t>
      </w:r>
    </w:p>
    <w:bookmarkEnd w:id="713"/>
    <w:bookmarkStart w:name="z65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Жамбылской области осуществляются в соответствии с законодательством Республики Казахстан.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652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Карагандинской области</w:t>
      </w:r>
    </w:p>
    <w:bookmarkEnd w:id="715"/>
    <w:bookmarkStart w:name="z65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16"/>
    <w:bookmarkStart w:name="z65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Карагандинской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717"/>
    <w:bookmarkStart w:name="z65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Карагандинской области имеет нижестоящие прокуратуры.</w:t>
      </w:r>
    </w:p>
    <w:bookmarkEnd w:id="718"/>
    <w:bookmarkStart w:name="z65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Карагандинской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719"/>
    <w:bookmarkStart w:name="z65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Карагандинской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0"/>
    <w:bookmarkStart w:name="z65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Карагандинской области вступает в гражданско-правовые отношения от собственного имени.</w:t>
      </w:r>
    </w:p>
    <w:bookmarkEnd w:id="721"/>
    <w:bookmarkStart w:name="z65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Карагандинской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22"/>
    <w:bookmarkStart w:name="z66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Карагандинской области по вопросам своей компетенции в установленном законодательством порядке принимает решения, оформляемые приказами прокурора Карагандинской области и другими актами, предусмотренными законодательством Республики Казахстан.</w:t>
      </w:r>
    </w:p>
    <w:bookmarkEnd w:id="723"/>
    <w:bookmarkStart w:name="z66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Карагандинской области утверждаются в соответствии с действующим законодательством.</w:t>
      </w:r>
    </w:p>
    <w:bookmarkEnd w:id="724"/>
    <w:bookmarkStart w:name="z66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Карагандинской области: Республика Казахстан, Карагандинская область, город Караганда, район имени Казыбек Би, проспект Строителей, 28а.</w:t>
      </w:r>
    </w:p>
    <w:bookmarkEnd w:id="725"/>
    <w:bookmarkStart w:name="z66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Карагандинской области – государственное учреждение "Прокуратура Карагандинской области".</w:t>
      </w:r>
    </w:p>
    <w:bookmarkEnd w:id="726"/>
    <w:bookmarkStart w:name="z66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Карагандинской области.</w:t>
      </w:r>
    </w:p>
    <w:bookmarkEnd w:id="727"/>
    <w:bookmarkStart w:name="z66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Карагандинской области осуществляется из республиканского бюджета.</w:t>
      </w:r>
    </w:p>
    <w:bookmarkEnd w:id="728"/>
    <w:bookmarkStart w:name="z66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Карагандинской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Карагандинской области.</w:t>
      </w:r>
    </w:p>
    <w:bookmarkEnd w:id="729"/>
    <w:bookmarkStart w:name="z66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Карагандинской области</w:t>
      </w:r>
    </w:p>
    <w:bookmarkEnd w:id="730"/>
    <w:bookmarkStart w:name="z66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Карагандинской области:</w:t>
      </w:r>
    </w:p>
    <w:bookmarkEnd w:id="731"/>
    <w:bookmarkStart w:name="z66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732"/>
    <w:bookmarkStart w:name="z67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733"/>
    <w:bookmarkStart w:name="z67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734"/>
    <w:bookmarkStart w:name="z67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735"/>
    <w:bookmarkStart w:name="z67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Карагандинской области:</w:t>
      </w:r>
    </w:p>
    <w:bookmarkEnd w:id="736"/>
    <w:bookmarkStart w:name="z67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37"/>
    <w:bookmarkStart w:name="z67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38"/>
    <w:bookmarkStart w:name="z67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39"/>
    <w:bookmarkStart w:name="z67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40"/>
    <w:bookmarkStart w:name="z67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41"/>
    <w:bookmarkStart w:name="z67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742"/>
    <w:bookmarkStart w:name="z68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743"/>
    <w:bookmarkStart w:name="z68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44"/>
    <w:bookmarkStart w:name="z68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745"/>
    <w:bookmarkStart w:name="z68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Карагандинской области.</w:t>
      </w:r>
    </w:p>
    <w:bookmarkEnd w:id="746"/>
    <w:bookmarkStart w:name="z68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Карагандинской области вправе:</w:t>
      </w:r>
    </w:p>
    <w:bookmarkEnd w:id="747"/>
    <w:bookmarkStart w:name="z68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748"/>
    <w:bookmarkStart w:name="z68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749"/>
    <w:bookmarkStart w:name="z68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750"/>
    <w:bookmarkStart w:name="z68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751"/>
    <w:bookmarkStart w:name="z68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752"/>
    <w:bookmarkStart w:name="z69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753"/>
    <w:bookmarkStart w:name="z69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754"/>
    <w:bookmarkStart w:name="z69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755"/>
    <w:bookmarkStart w:name="z69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756"/>
    <w:bookmarkStart w:name="z69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757"/>
    <w:bookmarkStart w:name="z69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758"/>
    <w:bookmarkStart w:name="z69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759"/>
    <w:bookmarkStart w:name="z69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760"/>
    <w:bookmarkStart w:name="z69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761"/>
    <w:bookmarkStart w:name="z69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Карагандинской области обязана:</w:t>
      </w:r>
    </w:p>
    <w:bookmarkEnd w:id="762"/>
    <w:bookmarkStart w:name="z70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63"/>
    <w:bookmarkStart w:name="z70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764"/>
    <w:bookmarkStart w:name="z70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765"/>
    <w:bookmarkStart w:name="z70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766"/>
    <w:bookmarkStart w:name="z70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67"/>
    <w:bookmarkStart w:name="z70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68"/>
    <w:bookmarkStart w:name="z70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769"/>
    <w:bookmarkStart w:name="z70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770"/>
    <w:bookmarkStart w:name="z70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Карагандинской области</w:t>
      </w:r>
    </w:p>
    <w:bookmarkEnd w:id="771"/>
    <w:bookmarkStart w:name="z70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Карагандинской области осуществляется прокурором Карагандинской области, который несет персональную ответственность за выполнение возложенных на прокуратуру Карагандинской области задач и осуществление ею своих функций. </w:t>
      </w:r>
    </w:p>
    <w:bookmarkEnd w:id="772"/>
    <w:bookmarkStart w:name="z71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Карагандинской области имеет заместителей.</w:t>
      </w:r>
    </w:p>
    <w:bookmarkEnd w:id="773"/>
    <w:bookmarkStart w:name="z71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Карагандинской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774"/>
    <w:bookmarkStart w:name="z71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Карагандинской области:</w:t>
      </w:r>
    </w:p>
    <w:bookmarkEnd w:id="775"/>
    <w:bookmarkStart w:name="z71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Карагандинской области, руководит ее деятельностью и нижестоящих прокуратур;</w:t>
      </w:r>
    </w:p>
    <w:bookmarkEnd w:id="776"/>
    <w:bookmarkStart w:name="z71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Карагандинской области по обеспечению законности, правопорядка и борьбы с преступностью;</w:t>
      </w:r>
    </w:p>
    <w:bookmarkEnd w:id="777"/>
    <w:bookmarkStart w:name="z71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Карагандинской области;</w:t>
      </w:r>
    </w:p>
    <w:bookmarkEnd w:id="778"/>
    <w:bookmarkStart w:name="z71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Карагандинской области во взаимоотношениях с другими государственными органами, а также иными организациями;</w:t>
      </w:r>
    </w:p>
    <w:bookmarkEnd w:id="779"/>
    <w:bookmarkStart w:name="z71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780"/>
    <w:bookmarkStart w:name="z71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781"/>
    <w:bookmarkStart w:name="z71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Карагандинской области в период его отсутствия осуществляет один из заместителей, определяемый прокурором Карагандинской области.</w:t>
      </w:r>
    </w:p>
    <w:bookmarkEnd w:id="782"/>
    <w:bookmarkStart w:name="z72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Карагандинской области определяет полномочия своих заместителей в соответствии с действующим законодательством.</w:t>
      </w:r>
    </w:p>
    <w:bookmarkEnd w:id="783"/>
    <w:bookmarkStart w:name="z72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Карагандинской области</w:t>
      </w:r>
    </w:p>
    <w:bookmarkEnd w:id="784"/>
    <w:bookmarkStart w:name="z72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Карагандинской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785"/>
    <w:bookmarkStart w:name="z72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Карагандинской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6"/>
    <w:bookmarkStart w:name="z72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Карагандинской области, относится к республиканской собственности.</w:t>
      </w:r>
    </w:p>
    <w:bookmarkEnd w:id="787"/>
    <w:bookmarkStart w:name="z72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Карагандинской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788"/>
    <w:bookmarkStart w:name="z72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Карагандинской области</w:t>
      </w:r>
    </w:p>
    <w:bookmarkEnd w:id="789"/>
    <w:bookmarkStart w:name="z72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Карагандинской области осуществляются в соответствии с законодательством Республики Казахстан.</w:t>
      </w:r>
    </w:p>
    <w:bookmarkEnd w:id="7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729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Костанайской области</w:t>
      </w:r>
    </w:p>
    <w:bookmarkEnd w:id="791"/>
    <w:bookmarkStart w:name="z73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92"/>
    <w:bookmarkStart w:name="z73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Костанайской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793"/>
    <w:bookmarkStart w:name="z73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Костанайской области имеет нижестоящие прокуратуры.</w:t>
      </w:r>
    </w:p>
    <w:bookmarkEnd w:id="794"/>
    <w:bookmarkStart w:name="z73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Костанайской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795"/>
    <w:bookmarkStart w:name="z73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Костанайской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96"/>
    <w:bookmarkStart w:name="z73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Костанайской области вступает в гражданско-правовые отношения от собственного имени.</w:t>
      </w:r>
    </w:p>
    <w:bookmarkEnd w:id="797"/>
    <w:bookmarkStart w:name="z73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Костанайской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98"/>
    <w:bookmarkStart w:name="z73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Костанайской области по вопросам своей компетенции в установленном законодательством порядке принимает решения, оформляемые приказами прокурора Костанайской области и другими актами, предусмотренными законодательством Республики Казахстан.</w:t>
      </w:r>
    </w:p>
    <w:bookmarkEnd w:id="799"/>
    <w:bookmarkStart w:name="z73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Костанайской области утверждаются в соответствии с действующим законодательством.</w:t>
      </w:r>
    </w:p>
    <w:bookmarkEnd w:id="800"/>
    <w:bookmarkStart w:name="z73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Костанайской области: Республика Казахстан, Костанайская область, город Костанай, улица Алтынсарина, 118а.</w:t>
      </w:r>
    </w:p>
    <w:bookmarkEnd w:id="801"/>
    <w:bookmarkStart w:name="z74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Костанайской области – государственное учреждение "Прокуратура Костанайской области".</w:t>
      </w:r>
    </w:p>
    <w:bookmarkEnd w:id="802"/>
    <w:bookmarkStart w:name="z74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Костанайской области.</w:t>
      </w:r>
    </w:p>
    <w:bookmarkEnd w:id="803"/>
    <w:bookmarkStart w:name="z74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Костанайской области осуществляется из республиканского бюджета.</w:t>
      </w:r>
    </w:p>
    <w:bookmarkEnd w:id="804"/>
    <w:bookmarkStart w:name="z74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Костанайской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Костанайской области.</w:t>
      </w:r>
    </w:p>
    <w:bookmarkEnd w:id="805"/>
    <w:bookmarkStart w:name="z74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Костанайской области</w:t>
      </w:r>
    </w:p>
    <w:bookmarkEnd w:id="806"/>
    <w:bookmarkStart w:name="z74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Костанайской области:</w:t>
      </w:r>
    </w:p>
    <w:bookmarkEnd w:id="807"/>
    <w:bookmarkStart w:name="z74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808"/>
    <w:bookmarkStart w:name="z74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809"/>
    <w:bookmarkStart w:name="z74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810"/>
    <w:bookmarkStart w:name="z74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811"/>
    <w:bookmarkStart w:name="z75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Костанайской области:</w:t>
      </w:r>
    </w:p>
    <w:bookmarkEnd w:id="812"/>
    <w:bookmarkStart w:name="z75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813"/>
    <w:bookmarkStart w:name="z75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814"/>
    <w:bookmarkStart w:name="z75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815"/>
    <w:bookmarkStart w:name="z75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816"/>
    <w:bookmarkStart w:name="z75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817"/>
    <w:bookmarkStart w:name="z75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818"/>
    <w:bookmarkStart w:name="z75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819"/>
    <w:bookmarkStart w:name="z75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20"/>
    <w:bookmarkStart w:name="z75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21"/>
    <w:bookmarkStart w:name="z76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Костанайской области.</w:t>
      </w:r>
    </w:p>
    <w:bookmarkEnd w:id="822"/>
    <w:bookmarkStart w:name="z76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Костанайской области вправе:</w:t>
      </w:r>
    </w:p>
    <w:bookmarkEnd w:id="823"/>
    <w:bookmarkStart w:name="z76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824"/>
    <w:bookmarkStart w:name="z76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825"/>
    <w:bookmarkStart w:name="z76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826"/>
    <w:bookmarkStart w:name="z76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827"/>
    <w:bookmarkStart w:name="z76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828"/>
    <w:bookmarkStart w:name="z76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829"/>
    <w:bookmarkStart w:name="z76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830"/>
    <w:bookmarkStart w:name="z76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831"/>
    <w:bookmarkStart w:name="z77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832"/>
    <w:bookmarkStart w:name="z77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833"/>
    <w:bookmarkStart w:name="z77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834"/>
    <w:bookmarkStart w:name="z77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835"/>
    <w:bookmarkStart w:name="z77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836"/>
    <w:bookmarkStart w:name="z77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837"/>
    <w:bookmarkStart w:name="z77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Костанайской области обязана:</w:t>
      </w:r>
    </w:p>
    <w:bookmarkEnd w:id="838"/>
    <w:bookmarkStart w:name="z77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839"/>
    <w:bookmarkStart w:name="z77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840"/>
    <w:bookmarkStart w:name="z77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841"/>
    <w:bookmarkStart w:name="z78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842"/>
    <w:bookmarkStart w:name="z78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843"/>
    <w:bookmarkStart w:name="z78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844"/>
    <w:bookmarkStart w:name="z78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845"/>
    <w:bookmarkStart w:name="z78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846"/>
    <w:bookmarkStart w:name="z78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Костанайской области</w:t>
      </w:r>
    </w:p>
    <w:bookmarkEnd w:id="847"/>
    <w:bookmarkStart w:name="z78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Костанайской области осуществляется прокурором Костанайской области, который несет персональную ответственность за выполнение возложенных на прокуратуру Костанайской области задач и осуществление ею своих функций. </w:t>
      </w:r>
    </w:p>
    <w:bookmarkEnd w:id="848"/>
    <w:bookmarkStart w:name="z78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Костанайской области имеет заместителей.</w:t>
      </w:r>
    </w:p>
    <w:bookmarkEnd w:id="849"/>
    <w:bookmarkStart w:name="z78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Костанайской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850"/>
    <w:bookmarkStart w:name="z78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Костанайской области:</w:t>
      </w:r>
    </w:p>
    <w:bookmarkEnd w:id="851"/>
    <w:bookmarkStart w:name="z79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Костанайской области, руководит ее деятельностью и нижестоящих прокуратур;</w:t>
      </w:r>
    </w:p>
    <w:bookmarkEnd w:id="852"/>
    <w:bookmarkStart w:name="z79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Костанайской области по обеспечению законности, правопорядка и борьбы с преступностью;</w:t>
      </w:r>
    </w:p>
    <w:bookmarkEnd w:id="853"/>
    <w:bookmarkStart w:name="z79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Костанайской области;</w:t>
      </w:r>
    </w:p>
    <w:bookmarkEnd w:id="854"/>
    <w:bookmarkStart w:name="z79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Костанайской области во взаимоотношениях с другими государственными органами, а также иными организациями;</w:t>
      </w:r>
    </w:p>
    <w:bookmarkEnd w:id="855"/>
    <w:bookmarkStart w:name="z79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56"/>
    <w:bookmarkStart w:name="z79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57"/>
    <w:bookmarkStart w:name="z79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Костанайской области в период его отсутствия осуществляет один из заместителей, определяемый прокурором Костанайской области.</w:t>
      </w:r>
    </w:p>
    <w:bookmarkEnd w:id="858"/>
    <w:bookmarkStart w:name="z79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Костанайской области определяет полномочия своих заместителей в соответствии с действующим законодательством.</w:t>
      </w:r>
    </w:p>
    <w:bookmarkEnd w:id="859"/>
    <w:bookmarkStart w:name="z79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Костанайской области</w:t>
      </w:r>
    </w:p>
    <w:bookmarkEnd w:id="860"/>
    <w:bookmarkStart w:name="z79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Костанайской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861"/>
    <w:bookmarkStart w:name="z80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Костанайской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2"/>
    <w:bookmarkStart w:name="z80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Костанайской области, относится к республиканской собственности.</w:t>
      </w:r>
    </w:p>
    <w:bookmarkEnd w:id="863"/>
    <w:bookmarkStart w:name="z80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Костанайской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864"/>
    <w:bookmarkStart w:name="z80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Костанайской области</w:t>
      </w:r>
    </w:p>
    <w:bookmarkEnd w:id="865"/>
    <w:bookmarkStart w:name="z80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Костанайской области осуществляются в соответствии с законодательством Республики Казахстан.</w:t>
      </w:r>
    </w:p>
    <w:bookmarkEnd w:id="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806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Кызылординской области</w:t>
      </w:r>
    </w:p>
    <w:bookmarkEnd w:id="867"/>
    <w:bookmarkStart w:name="z80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868"/>
    <w:bookmarkStart w:name="z80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Кызылординской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869"/>
    <w:bookmarkStart w:name="z80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Кызылординской области имеет нижестоящие прокуратуры.</w:t>
      </w:r>
    </w:p>
    <w:bookmarkEnd w:id="870"/>
    <w:bookmarkStart w:name="z81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Кызылординской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871"/>
    <w:bookmarkStart w:name="z81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Кызылординской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72"/>
    <w:bookmarkStart w:name="z81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Кызылординской области вступает в гражданско-правовые отношения от собственного имени.</w:t>
      </w:r>
    </w:p>
    <w:bookmarkEnd w:id="873"/>
    <w:bookmarkStart w:name="z81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Кызылординской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74"/>
    <w:bookmarkStart w:name="z81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Кызылординской области по вопросам своей компетенции в установленном законодательством порядке принимает решения, оформляемые приказами прокурора Кызылординской области и другими актами, предусмотренными законодательством Республики Казахстан.</w:t>
      </w:r>
    </w:p>
    <w:bookmarkEnd w:id="875"/>
    <w:bookmarkStart w:name="z81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Кызылординской области утверждаются в соответствии с действующим законодательством.</w:t>
      </w:r>
    </w:p>
    <w:bookmarkEnd w:id="876"/>
    <w:bookmarkStart w:name="z81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Кызылординской области: Республика Казахстан, Кызылординская область, город Кызылорда, улица Нурмакова, 1.</w:t>
      </w:r>
    </w:p>
    <w:bookmarkEnd w:id="877"/>
    <w:bookmarkStart w:name="z81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Кызылординской области – государственное учреждение "Прокуратура Кызылординской области".</w:t>
      </w:r>
    </w:p>
    <w:bookmarkEnd w:id="878"/>
    <w:bookmarkStart w:name="z81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Кызылординской области.</w:t>
      </w:r>
    </w:p>
    <w:bookmarkEnd w:id="879"/>
    <w:bookmarkStart w:name="z81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Кызылординской области осуществляется из республиканского бюджета.</w:t>
      </w:r>
    </w:p>
    <w:bookmarkEnd w:id="880"/>
    <w:bookmarkStart w:name="z82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Кызылординской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Кызылординской области.</w:t>
      </w:r>
    </w:p>
    <w:bookmarkEnd w:id="881"/>
    <w:bookmarkStart w:name="z82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Кызылординской области</w:t>
      </w:r>
    </w:p>
    <w:bookmarkEnd w:id="882"/>
    <w:bookmarkStart w:name="z82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Кызылординской области:</w:t>
      </w:r>
    </w:p>
    <w:bookmarkEnd w:id="883"/>
    <w:bookmarkStart w:name="z82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884"/>
    <w:bookmarkStart w:name="z82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885"/>
    <w:bookmarkStart w:name="z82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886"/>
    <w:bookmarkStart w:name="z82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887"/>
    <w:bookmarkStart w:name="z82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Кызылординской области:</w:t>
      </w:r>
    </w:p>
    <w:bookmarkEnd w:id="888"/>
    <w:bookmarkStart w:name="z82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889"/>
    <w:bookmarkStart w:name="z82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890"/>
    <w:bookmarkStart w:name="z83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891"/>
    <w:bookmarkStart w:name="z83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892"/>
    <w:bookmarkStart w:name="z83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893"/>
    <w:bookmarkStart w:name="z83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894"/>
    <w:bookmarkStart w:name="z83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895"/>
    <w:bookmarkStart w:name="z83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96"/>
    <w:bookmarkStart w:name="z83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97"/>
    <w:bookmarkStart w:name="z83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Кызылординской области.</w:t>
      </w:r>
    </w:p>
    <w:bookmarkEnd w:id="898"/>
    <w:bookmarkStart w:name="z83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Кызылординской области вправе:</w:t>
      </w:r>
    </w:p>
    <w:bookmarkEnd w:id="899"/>
    <w:bookmarkStart w:name="z83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900"/>
    <w:bookmarkStart w:name="z84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901"/>
    <w:bookmarkStart w:name="z84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902"/>
    <w:bookmarkStart w:name="z84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903"/>
    <w:bookmarkStart w:name="z84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904"/>
    <w:bookmarkStart w:name="z84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905"/>
    <w:bookmarkStart w:name="z84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906"/>
    <w:bookmarkStart w:name="z84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907"/>
    <w:bookmarkStart w:name="z84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908"/>
    <w:bookmarkStart w:name="z84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909"/>
    <w:bookmarkStart w:name="z84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910"/>
    <w:bookmarkStart w:name="z85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911"/>
    <w:bookmarkStart w:name="z85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912"/>
    <w:bookmarkStart w:name="z85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913"/>
    <w:bookmarkStart w:name="z85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Кызылординской области обязана:</w:t>
      </w:r>
    </w:p>
    <w:bookmarkEnd w:id="914"/>
    <w:bookmarkStart w:name="z85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915"/>
    <w:bookmarkStart w:name="z85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916"/>
    <w:bookmarkStart w:name="z85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917"/>
    <w:bookmarkStart w:name="z85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918"/>
    <w:bookmarkStart w:name="z85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919"/>
    <w:bookmarkStart w:name="z85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920"/>
    <w:bookmarkStart w:name="z86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921"/>
    <w:bookmarkStart w:name="z86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922"/>
    <w:bookmarkStart w:name="z86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Кызылординской области</w:t>
      </w:r>
    </w:p>
    <w:bookmarkEnd w:id="923"/>
    <w:bookmarkStart w:name="z86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Кызылординской области осуществляется прокурором Кызылординской области, который несет персональную ответственность за выполнение возложенных на прокуратуру Кызылординской области задач и осуществление ею своих функций. </w:t>
      </w:r>
    </w:p>
    <w:bookmarkEnd w:id="924"/>
    <w:bookmarkStart w:name="z86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Кызылординской области имеет заместителей.</w:t>
      </w:r>
    </w:p>
    <w:bookmarkEnd w:id="925"/>
    <w:bookmarkStart w:name="z86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Кызылординской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926"/>
    <w:bookmarkStart w:name="z86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Кызылординской области:</w:t>
      </w:r>
    </w:p>
    <w:bookmarkEnd w:id="927"/>
    <w:bookmarkStart w:name="z86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Кызылординской области, руководит ее деятельностью и нижестоящих прокуратур;</w:t>
      </w:r>
    </w:p>
    <w:bookmarkEnd w:id="928"/>
    <w:bookmarkStart w:name="z86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Кызылординской области по обеспечению законности, правопорядка и борьбы с преступностью;</w:t>
      </w:r>
    </w:p>
    <w:bookmarkEnd w:id="929"/>
    <w:bookmarkStart w:name="z86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Кызылординской области;</w:t>
      </w:r>
    </w:p>
    <w:bookmarkEnd w:id="930"/>
    <w:bookmarkStart w:name="z87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Кызылординской области во взаимоотношениях с другими государственными органами, а также иными организациями;</w:t>
      </w:r>
    </w:p>
    <w:bookmarkEnd w:id="931"/>
    <w:bookmarkStart w:name="z87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932"/>
    <w:bookmarkStart w:name="z87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33"/>
    <w:bookmarkStart w:name="z87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Кызылординской области в период его отсутствия осуществляет один из заместителей, определяемый прокурором Кызылординской области.</w:t>
      </w:r>
    </w:p>
    <w:bookmarkEnd w:id="934"/>
    <w:bookmarkStart w:name="z87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Кызылординской области определяет полномочия своих заместителей в соответствии с действующим законодательством.</w:t>
      </w:r>
    </w:p>
    <w:bookmarkEnd w:id="935"/>
    <w:bookmarkStart w:name="z87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Кызылординской области</w:t>
      </w:r>
    </w:p>
    <w:bookmarkEnd w:id="936"/>
    <w:bookmarkStart w:name="z87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Кызылординской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937"/>
    <w:bookmarkStart w:name="z87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Кызылординской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8"/>
    <w:bookmarkStart w:name="z87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Кызылординской области, относится к республиканской собственности.</w:t>
      </w:r>
    </w:p>
    <w:bookmarkEnd w:id="939"/>
    <w:bookmarkStart w:name="z87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Кызылординской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40"/>
    <w:bookmarkStart w:name="z88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Кызылординской области</w:t>
      </w:r>
    </w:p>
    <w:bookmarkEnd w:id="941"/>
    <w:bookmarkStart w:name="z88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Кызылординской области осуществляются в соответствии с законодательством Республики Казахстан.</w:t>
      </w:r>
    </w:p>
    <w:bookmarkEnd w:id="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883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Мангистауской области</w:t>
      </w:r>
    </w:p>
    <w:bookmarkEnd w:id="943"/>
    <w:bookmarkStart w:name="z88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944"/>
    <w:bookmarkStart w:name="z88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Мангистауской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945"/>
    <w:bookmarkStart w:name="z88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Мангистауской области имеет нижестоящие прокуратуры.</w:t>
      </w:r>
    </w:p>
    <w:bookmarkEnd w:id="946"/>
    <w:bookmarkStart w:name="z88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Мангистауской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947"/>
    <w:bookmarkStart w:name="z88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Мангистауской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48"/>
    <w:bookmarkStart w:name="z88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Мангистауской области вступает в гражданско-правовые отношения от собственного имени.</w:t>
      </w:r>
    </w:p>
    <w:bookmarkEnd w:id="949"/>
    <w:bookmarkStart w:name="z89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Мангистауской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50"/>
    <w:bookmarkStart w:name="z89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Мангистауской области по вопросам своей компетенции в установленном законодательством порядке принимает решения, оформляемые приказами прокурора Мангистауской области и другими актами, предусмотренными законодательством Республики Казахстан.</w:t>
      </w:r>
    </w:p>
    <w:bookmarkEnd w:id="951"/>
    <w:bookmarkStart w:name="z89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Мангистауской области утверждаются в соответствии с действующим законодательством.</w:t>
      </w:r>
    </w:p>
    <w:bookmarkEnd w:id="952"/>
    <w:bookmarkStart w:name="z89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Мангистауской области: Республика Казахстан, Мангистауская область, город Актау, 15 микрорайон, здание 55а.</w:t>
      </w:r>
    </w:p>
    <w:bookmarkEnd w:id="953"/>
    <w:bookmarkStart w:name="z89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Мангистауской области – государственное учреждение "Прокуратура Мангистауской области".</w:t>
      </w:r>
    </w:p>
    <w:bookmarkEnd w:id="954"/>
    <w:bookmarkStart w:name="z89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Мангистауской области.</w:t>
      </w:r>
    </w:p>
    <w:bookmarkEnd w:id="955"/>
    <w:bookmarkStart w:name="z89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Мангистауской области осуществляется из республиканского бюджета.</w:t>
      </w:r>
    </w:p>
    <w:bookmarkEnd w:id="956"/>
    <w:bookmarkStart w:name="z89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Мангистауской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Мангистауской области.</w:t>
      </w:r>
    </w:p>
    <w:bookmarkEnd w:id="957"/>
    <w:bookmarkStart w:name="z89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Мангистауской области</w:t>
      </w:r>
    </w:p>
    <w:bookmarkEnd w:id="958"/>
    <w:bookmarkStart w:name="z89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Мангистауской области:</w:t>
      </w:r>
    </w:p>
    <w:bookmarkEnd w:id="959"/>
    <w:bookmarkStart w:name="z90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960"/>
    <w:bookmarkStart w:name="z90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961"/>
    <w:bookmarkStart w:name="z90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962"/>
    <w:bookmarkStart w:name="z90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963"/>
    <w:bookmarkStart w:name="z90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Мангистауской области:</w:t>
      </w:r>
    </w:p>
    <w:bookmarkEnd w:id="964"/>
    <w:bookmarkStart w:name="z90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965"/>
    <w:bookmarkStart w:name="z90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966"/>
    <w:bookmarkStart w:name="z90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967"/>
    <w:bookmarkStart w:name="z90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968"/>
    <w:bookmarkStart w:name="z90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969"/>
    <w:bookmarkStart w:name="z91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970"/>
    <w:bookmarkStart w:name="z91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971"/>
    <w:bookmarkStart w:name="z91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72"/>
    <w:bookmarkStart w:name="z91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973"/>
    <w:bookmarkStart w:name="z91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Мангистауской области.</w:t>
      </w:r>
    </w:p>
    <w:bookmarkEnd w:id="974"/>
    <w:bookmarkStart w:name="z91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Мангистауской области вправе:</w:t>
      </w:r>
    </w:p>
    <w:bookmarkEnd w:id="975"/>
    <w:bookmarkStart w:name="z91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976"/>
    <w:bookmarkStart w:name="z91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977"/>
    <w:bookmarkStart w:name="z91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978"/>
    <w:bookmarkStart w:name="z91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979"/>
    <w:bookmarkStart w:name="z92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980"/>
    <w:bookmarkStart w:name="z92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981"/>
    <w:bookmarkStart w:name="z92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982"/>
    <w:bookmarkStart w:name="z92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983"/>
    <w:bookmarkStart w:name="z92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984"/>
    <w:bookmarkStart w:name="z92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985"/>
    <w:bookmarkStart w:name="z92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986"/>
    <w:bookmarkStart w:name="z92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987"/>
    <w:bookmarkStart w:name="z92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988"/>
    <w:bookmarkStart w:name="z92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989"/>
    <w:bookmarkStart w:name="z93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Мангистауской области обязана:</w:t>
      </w:r>
    </w:p>
    <w:bookmarkEnd w:id="990"/>
    <w:bookmarkStart w:name="z93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991"/>
    <w:bookmarkStart w:name="z93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992"/>
    <w:bookmarkStart w:name="z93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993"/>
    <w:bookmarkStart w:name="z93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994"/>
    <w:bookmarkStart w:name="z93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995"/>
    <w:bookmarkStart w:name="z93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996"/>
    <w:bookmarkStart w:name="z93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997"/>
    <w:bookmarkStart w:name="z93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998"/>
    <w:bookmarkStart w:name="z93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Мангистауской области</w:t>
      </w:r>
    </w:p>
    <w:bookmarkEnd w:id="999"/>
    <w:bookmarkStart w:name="z94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Мангистауской области осуществляется прокурором Мангистауской области, который несет персональную ответственность за выполнение возложенных на прокуратуру Мангистауской области задач и осуществление ею своих функций. </w:t>
      </w:r>
    </w:p>
    <w:bookmarkEnd w:id="1000"/>
    <w:bookmarkStart w:name="z94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Мангистауской области имеет заместителей.</w:t>
      </w:r>
    </w:p>
    <w:bookmarkEnd w:id="1001"/>
    <w:bookmarkStart w:name="z94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Мангистауской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002"/>
    <w:bookmarkStart w:name="z94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Мангистауской области:</w:t>
      </w:r>
    </w:p>
    <w:bookmarkEnd w:id="1003"/>
    <w:bookmarkStart w:name="z94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Мангистауской области, руководит ее деятельностью и нижестоящих прокуратур;</w:t>
      </w:r>
    </w:p>
    <w:bookmarkEnd w:id="1004"/>
    <w:bookmarkStart w:name="z94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Мангистауской области по обеспечению законности, правопорядка и борьбы с преступностью;</w:t>
      </w:r>
    </w:p>
    <w:bookmarkEnd w:id="1005"/>
    <w:bookmarkStart w:name="z94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Мангистауской области;</w:t>
      </w:r>
    </w:p>
    <w:bookmarkEnd w:id="1006"/>
    <w:bookmarkStart w:name="z94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Мангистауской области во взаимоотношениях с другими государственными органами, а также иными организациями;</w:t>
      </w:r>
    </w:p>
    <w:bookmarkEnd w:id="1007"/>
    <w:bookmarkStart w:name="z94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008"/>
    <w:bookmarkStart w:name="z94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09"/>
    <w:bookmarkStart w:name="z95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Мангистауской области в период его отсутствия осуществляет один из заместителей, определяемый прокурором Мангистауской области.</w:t>
      </w:r>
    </w:p>
    <w:bookmarkEnd w:id="1010"/>
    <w:bookmarkStart w:name="z95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Мангистауской области определяет полномочия своих заместителей в соответствии с действующим законодательством.</w:t>
      </w:r>
    </w:p>
    <w:bookmarkEnd w:id="1011"/>
    <w:bookmarkStart w:name="z95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Мангистауской области</w:t>
      </w:r>
    </w:p>
    <w:bookmarkEnd w:id="1012"/>
    <w:bookmarkStart w:name="z95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Мангистауской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013"/>
    <w:bookmarkStart w:name="z95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Мангистауской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4"/>
    <w:bookmarkStart w:name="z95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Мангистауской области, относится к республиканской собственности.</w:t>
      </w:r>
    </w:p>
    <w:bookmarkEnd w:id="1015"/>
    <w:bookmarkStart w:name="z95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Мангистауской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16"/>
    <w:bookmarkStart w:name="z95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Мангистауской области</w:t>
      </w:r>
    </w:p>
    <w:bookmarkEnd w:id="1017"/>
    <w:bookmarkStart w:name="z95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Мангистауской области осуществляются в соответствии с законодательством Республики Казахстан.</w:t>
      </w:r>
    </w:p>
    <w:bookmarkEnd w:id="10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приложения 13 слово "Южно-Казахстанской" заменено словом "Туркестанской" в соответствии с приказом Генерального Прокурора РК от 17.08.2018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0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Туркестанской области</w:t>
      </w:r>
    </w:p>
    <w:bookmarkEnd w:id="1019"/>
    <w:bookmarkStart w:name="z96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20"/>
    <w:bookmarkStart w:name="z96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Туркестанской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21"/>
    <w:bookmarkStart w:name="z96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Туркестанской области имеет нижестоящие прокуратуры.</w:t>
      </w:r>
    </w:p>
    <w:bookmarkEnd w:id="1022"/>
    <w:bookmarkStart w:name="z96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Туркестанской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023"/>
    <w:bookmarkStart w:name="z96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Туркестанской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4"/>
    <w:bookmarkStart w:name="z96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Туркестанской области вступает в гражданско-правовые отношения от собственного имени.</w:t>
      </w:r>
    </w:p>
    <w:bookmarkEnd w:id="1025"/>
    <w:bookmarkStart w:name="z96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Туркестанской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26"/>
    <w:bookmarkStart w:name="z96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Туркестанской области по вопросам своей компетенции в установленном законодательством порядке принимает решения, оформляемые приказами прокурора Туркестанской области и другими актами, предусмотренными законодательством Республики Казахстан.</w:t>
      </w:r>
    </w:p>
    <w:bookmarkEnd w:id="1027"/>
    <w:bookmarkStart w:name="z96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Туркестанской области утверждаются в соответствии с действующим законодательством.</w:t>
      </w:r>
    </w:p>
    <w:bookmarkEnd w:id="1028"/>
    <w:bookmarkStart w:name="z97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Туркестанской области: Республика Казахстан, Туркестанская область, город Туркестан, улица Байбурт, 2.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Генерального Прокурора РК от 17.08.2018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Туркестанской области – государственное учреждение "Прокуратура Туркестанской области".</w:t>
      </w:r>
    </w:p>
    <w:bookmarkEnd w:id="1030"/>
    <w:bookmarkStart w:name="z97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Туркестанской области.</w:t>
      </w:r>
    </w:p>
    <w:bookmarkEnd w:id="1031"/>
    <w:bookmarkStart w:name="z97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Туркестанской области осуществляется из республиканского бюджета.</w:t>
      </w:r>
    </w:p>
    <w:bookmarkEnd w:id="1032"/>
    <w:bookmarkStart w:name="z97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Туркестанской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Туркестанской области.</w:t>
      </w:r>
    </w:p>
    <w:bookmarkEnd w:id="1033"/>
    <w:bookmarkStart w:name="z97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Туркестанской области</w:t>
      </w:r>
    </w:p>
    <w:bookmarkEnd w:id="1034"/>
    <w:bookmarkStart w:name="z97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Туркестанской области:</w:t>
      </w:r>
    </w:p>
    <w:bookmarkEnd w:id="1035"/>
    <w:bookmarkStart w:name="z97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036"/>
    <w:bookmarkStart w:name="z97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037"/>
    <w:bookmarkStart w:name="z97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038"/>
    <w:bookmarkStart w:name="z98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039"/>
    <w:bookmarkStart w:name="z98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Туркестанской области:</w:t>
      </w:r>
    </w:p>
    <w:bookmarkEnd w:id="1040"/>
    <w:bookmarkStart w:name="z98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041"/>
    <w:bookmarkStart w:name="z98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042"/>
    <w:bookmarkStart w:name="z98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043"/>
    <w:bookmarkStart w:name="z98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044"/>
    <w:bookmarkStart w:name="z98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045"/>
    <w:bookmarkStart w:name="z98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046"/>
    <w:bookmarkStart w:name="z98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047"/>
    <w:bookmarkStart w:name="z98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048"/>
    <w:bookmarkStart w:name="z99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049"/>
    <w:bookmarkStart w:name="z99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Туркестанской области.</w:t>
      </w:r>
    </w:p>
    <w:bookmarkEnd w:id="1050"/>
    <w:bookmarkStart w:name="z99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Туркестанской области вправе:</w:t>
      </w:r>
    </w:p>
    <w:bookmarkEnd w:id="1051"/>
    <w:bookmarkStart w:name="z99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052"/>
    <w:bookmarkStart w:name="z99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053"/>
    <w:bookmarkStart w:name="z99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054"/>
    <w:bookmarkStart w:name="z99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055"/>
    <w:bookmarkStart w:name="z99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056"/>
    <w:bookmarkStart w:name="z99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057"/>
    <w:bookmarkStart w:name="z99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058"/>
    <w:bookmarkStart w:name="z100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059"/>
    <w:bookmarkStart w:name="z100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060"/>
    <w:bookmarkStart w:name="z100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061"/>
    <w:bookmarkStart w:name="z100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062"/>
    <w:bookmarkStart w:name="z100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063"/>
    <w:bookmarkStart w:name="z100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064"/>
    <w:bookmarkStart w:name="z100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065"/>
    <w:bookmarkStart w:name="z100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Туркестанской области обязана:</w:t>
      </w:r>
    </w:p>
    <w:bookmarkEnd w:id="1066"/>
    <w:bookmarkStart w:name="z100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067"/>
    <w:bookmarkStart w:name="z100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068"/>
    <w:bookmarkStart w:name="z101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069"/>
    <w:bookmarkStart w:name="z101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070"/>
    <w:bookmarkStart w:name="z101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071"/>
    <w:bookmarkStart w:name="z101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072"/>
    <w:bookmarkStart w:name="z101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073"/>
    <w:bookmarkStart w:name="z101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074"/>
    <w:bookmarkStart w:name="z101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Туркестанской области</w:t>
      </w:r>
    </w:p>
    <w:bookmarkEnd w:id="1075"/>
    <w:bookmarkStart w:name="z101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Туркестанской области осуществляется прокурором Туркестанской области, который несет персональную ответственность за выполнение возложенных на прокуратуру Туркестанской области задач и осуществление ею своих функций. </w:t>
      </w:r>
    </w:p>
    <w:bookmarkEnd w:id="1076"/>
    <w:bookmarkStart w:name="z101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Туркестанской области имеет заместителей.</w:t>
      </w:r>
    </w:p>
    <w:bookmarkEnd w:id="1077"/>
    <w:bookmarkStart w:name="z101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Туркестанской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078"/>
    <w:bookmarkStart w:name="z102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Туркестанской области:</w:t>
      </w:r>
    </w:p>
    <w:bookmarkEnd w:id="1079"/>
    <w:bookmarkStart w:name="z102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Туркестанской области, руководит ее деятельностью и нижестоящих прокуратур;</w:t>
      </w:r>
    </w:p>
    <w:bookmarkEnd w:id="1080"/>
    <w:bookmarkStart w:name="z102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Туркестанской области по обеспечению законности, правопорядка и борьбы с преступностью;</w:t>
      </w:r>
    </w:p>
    <w:bookmarkEnd w:id="1081"/>
    <w:bookmarkStart w:name="z102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Туркестанской области;</w:t>
      </w:r>
    </w:p>
    <w:bookmarkEnd w:id="1082"/>
    <w:bookmarkStart w:name="z102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Туркестанской области во взаимоотношениях с другими государственными органами, а также иными организациями;</w:t>
      </w:r>
    </w:p>
    <w:bookmarkEnd w:id="1083"/>
    <w:bookmarkStart w:name="z102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084"/>
    <w:bookmarkStart w:name="z102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85"/>
    <w:bookmarkStart w:name="z102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Туркестанской области в период его отсутствия осуществляет один из заместителей, определяемый прокурором Туркестанской области.</w:t>
      </w:r>
    </w:p>
    <w:bookmarkEnd w:id="1086"/>
    <w:bookmarkStart w:name="z102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Туркестанской области определяет полномочия своих заместителей в соответствии с действующим законодательством.</w:t>
      </w:r>
    </w:p>
    <w:bookmarkEnd w:id="1087"/>
    <w:bookmarkStart w:name="z102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Туркестанской области</w:t>
      </w:r>
    </w:p>
    <w:bookmarkEnd w:id="1088"/>
    <w:bookmarkStart w:name="z103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Туркестанской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089"/>
    <w:bookmarkStart w:name="z103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Туркестанской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0"/>
    <w:bookmarkStart w:name="z103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Туркестанской области, относится к республиканской собственности.</w:t>
      </w:r>
    </w:p>
    <w:bookmarkEnd w:id="1091"/>
    <w:bookmarkStart w:name="z103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Туркестанской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92"/>
    <w:bookmarkStart w:name="z103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Туркестанской области</w:t>
      </w:r>
    </w:p>
    <w:bookmarkEnd w:id="1093"/>
    <w:bookmarkStart w:name="z103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Туркестанской области осуществляются в соответствии с законодательством Республики Казахстан.</w:t>
      </w:r>
    </w:p>
    <w:bookmarkEnd w:id="10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037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Павлодарской области</w:t>
      </w:r>
    </w:p>
    <w:bookmarkEnd w:id="1095"/>
    <w:bookmarkStart w:name="z103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96"/>
    <w:bookmarkStart w:name="z103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Павлодарской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97"/>
    <w:bookmarkStart w:name="z104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Павлодарской области имеет нижестоящие прокуратуры.</w:t>
      </w:r>
    </w:p>
    <w:bookmarkEnd w:id="1098"/>
    <w:bookmarkStart w:name="z104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Павлодарской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099"/>
    <w:bookmarkStart w:name="z104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Павлодарской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00"/>
    <w:bookmarkStart w:name="z104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Павлодарской области вступает в гражданско-правовые отношения от собственного имени.</w:t>
      </w:r>
    </w:p>
    <w:bookmarkEnd w:id="1101"/>
    <w:bookmarkStart w:name="z104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Павлодарской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02"/>
    <w:bookmarkStart w:name="z104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Павлодарской области по вопросам своей компетенции в установленном законодательством порядке принимает решения, оформляемые приказами прокурора Павлодарской области и другими актами, предусмотренными законодательством Республики Казахстан.</w:t>
      </w:r>
    </w:p>
    <w:bookmarkEnd w:id="1103"/>
    <w:bookmarkStart w:name="z104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Павлодарской области утверждаются в соответствии с действующим законодательством.</w:t>
      </w:r>
    </w:p>
    <w:bookmarkEnd w:id="1104"/>
    <w:bookmarkStart w:name="z104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Павлодарской области: Республика Казахстан, Павлодарская область, город Павлодар, улица Лермонтова, 3.</w:t>
      </w:r>
    </w:p>
    <w:bookmarkEnd w:id="1105"/>
    <w:bookmarkStart w:name="z104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Павлодарской области – государственное учреждение "Прокуратура Павлодарской области".</w:t>
      </w:r>
    </w:p>
    <w:bookmarkEnd w:id="1106"/>
    <w:bookmarkStart w:name="z104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Павлодарской области.</w:t>
      </w:r>
    </w:p>
    <w:bookmarkEnd w:id="1107"/>
    <w:bookmarkStart w:name="z105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Павлодарской области осуществляется из республиканского бюджета.</w:t>
      </w:r>
    </w:p>
    <w:bookmarkEnd w:id="1108"/>
    <w:bookmarkStart w:name="z105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Павлодарской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Павлодарской области.</w:t>
      </w:r>
    </w:p>
    <w:bookmarkEnd w:id="1109"/>
    <w:bookmarkStart w:name="z105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Павлодарской области</w:t>
      </w:r>
    </w:p>
    <w:bookmarkEnd w:id="1110"/>
    <w:bookmarkStart w:name="z105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Павлодарской области:</w:t>
      </w:r>
    </w:p>
    <w:bookmarkEnd w:id="1111"/>
    <w:bookmarkStart w:name="z105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112"/>
    <w:bookmarkStart w:name="z105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113"/>
    <w:bookmarkStart w:name="z105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114"/>
    <w:bookmarkStart w:name="z105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115"/>
    <w:bookmarkStart w:name="z105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Павлодарской области:</w:t>
      </w:r>
    </w:p>
    <w:bookmarkEnd w:id="1116"/>
    <w:bookmarkStart w:name="z105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117"/>
    <w:bookmarkStart w:name="z106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18"/>
    <w:bookmarkStart w:name="z106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19"/>
    <w:bookmarkStart w:name="z106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20"/>
    <w:bookmarkStart w:name="z106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21"/>
    <w:bookmarkStart w:name="z106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122"/>
    <w:bookmarkStart w:name="z106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123"/>
    <w:bookmarkStart w:name="z106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24"/>
    <w:bookmarkStart w:name="z106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125"/>
    <w:bookmarkStart w:name="z106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Павлодарской области.</w:t>
      </w:r>
    </w:p>
    <w:bookmarkEnd w:id="1126"/>
    <w:bookmarkStart w:name="z106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Павлодарской области вправе:</w:t>
      </w:r>
    </w:p>
    <w:bookmarkEnd w:id="1127"/>
    <w:bookmarkStart w:name="z107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128"/>
    <w:bookmarkStart w:name="z107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129"/>
    <w:bookmarkStart w:name="z107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130"/>
    <w:bookmarkStart w:name="z107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131"/>
    <w:bookmarkStart w:name="z107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132"/>
    <w:bookmarkStart w:name="z107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133"/>
    <w:bookmarkStart w:name="z107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134"/>
    <w:bookmarkStart w:name="z107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135"/>
    <w:bookmarkStart w:name="z107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136"/>
    <w:bookmarkStart w:name="z107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137"/>
    <w:bookmarkStart w:name="z108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138"/>
    <w:bookmarkStart w:name="z108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139"/>
    <w:bookmarkStart w:name="z108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140"/>
    <w:bookmarkStart w:name="z108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141"/>
    <w:bookmarkStart w:name="z108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Павлодарской области обязана:</w:t>
      </w:r>
    </w:p>
    <w:bookmarkEnd w:id="1142"/>
    <w:bookmarkStart w:name="z108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143"/>
    <w:bookmarkStart w:name="z108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144"/>
    <w:bookmarkStart w:name="z108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145"/>
    <w:bookmarkStart w:name="z108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146"/>
    <w:bookmarkStart w:name="z108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147"/>
    <w:bookmarkStart w:name="z109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148"/>
    <w:bookmarkStart w:name="z109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149"/>
    <w:bookmarkStart w:name="z109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150"/>
    <w:bookmarkStart w:name="z109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Павлодарской области</w:t>
      </w:r>
    </w:p>
    <w:bookmarkEnd w:id="1151"/>
    <w:bookmarkStart w:name="z109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Павлодарской области осуществляется прокурором Павлодарской области, который несет персональную ответственность за выполнение возложенных на прокуратуру Павлодарской области задач и осуществление ею своих функций. </w:t>
      </w:r>
    </w:p>
    <w:bookmarkEnd w:id="1152"/>
    <w:bookmarkStart w:name="z109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Павлодарской области имеет заместителей.</w:t>
      </w:r>
    </w:p>
    <w:bookmarkEnd w:id="1153"/>
    <w:bookmarkStart w:name="z109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Павлодарской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154"/>
    <w:bookmarkStart w:name="z109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Павлодарской области:</w:t>
      </w:r>
    </w:p>
    <w:bookmarkEnd w:id="1155"/>
    <w:bookmarkStart w:name="z109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Павлодарской области, руководит ее деятельностью и нижестоящих прокуратур;</w:t>
      </w:r>
    </w:p>
    <w:bookmarkEnd w:id="1156"/>
    <w:bookmarkStart w:name="z109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Павлодарской области по обеспечению законности, правопорядка и борьбы с преступностью;</w:t>
      </w:r>
    </w:p>
    <w:bookmarkEnd w:id="1157"/>
    <w:bookmarkStart w:name="z110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Павлодарской области;</w:t>
      </w:r>
    </w:p>
    <w:bookmarkEnd w:id="1158"/>
    <w:bookmarkStart w:name="z110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Павлодарской области во взаимоотношениях с другими государственными органами, а также иными организациями;</w:t>
      </w:r>
    </w:p>
    <w:bookmarkEnd w:id="1159"/>
    <w:bookmarkStart w:name="z110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160"/>
    <w:bookmarkStart w:name="z110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161"/>
    <w:bookmarkStart w:name="z110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Павлодарской области в период его отсутствия осуществляет один из заместителей, определяемый прокурором Павлодарской области.</w:t>
      </w:r>
    </w:p>
    <w:bookmarkEnd w:id="1162"/>
    <w:bookmarkStart w:name="z110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Павлодарской области определяет полномочия своих заместителей в соответствии с действующим законодательством.</w:t>
      </w:r>
    </w:p>
    <w:bookmarkEnd w:id="1163"/>
    <w:bookmarkStart w:name="z110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Павлодарской области</w:t>
      </w:r>
    </w:p>
    <w:bookmarkEnd w:id="1164"/>
    <w:bookmarkStart w:name="z110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Павлодарской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165"/>
    <w:bookmarkStart w:name="z110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Павлодарской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6"/>
    <w:bookmarkStart w:name="z110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Павлодарской области, относится к республиканской собственности.</w:t>
      </w:r>
    </w:p>
    <w:bookmarkEnd w:id="1167"/>
    <w:bookmarkStart w:name="z111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Павлодарской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168"/>
    <w:bookmarkStart w:name="z111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Павлодарской области</w:t>
      </w:r>
    </w:p>
    <w:bookmarkEnd w:id="1169"/>
    <w:bookmarkStart w:name="z111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прокуратуры Павлодарской области осуществляются в соответствии с законодательством Республики Казахстан. </w:t>
      </w:r>
    </w:p>
    <w:bookmarkEnd w:id="1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14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Северо-Казахстанской области</w:t>
      </w:r>
    </w:p>
    <w:bookmarkEnd w:id="1171"/>
    <w:bookmarkStart w:name="z111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172"/>
    <w:bookmarkStart w:name="z111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Северо-Казахстанской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173"/>
    <w:bookmarkStart w:name="z111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Северо-Казахстанской области имеет нижестоящие прокуратуры.</w:t>
      </w:r>
    </w:p>
    <w:bookmarkEnd w:id="1174"/>
    <w:bookmarkStart w:name="z111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Северо-Казахстанской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175"/>
    <w:bookmarkStart w:name="z111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Северо-Казахстанской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76"/>
    <w:bookmarkStart w:name="z112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Северо-Казахстанской области вступает в гражданско-правовые отношения от собственного имени.</w:t>
      </w:r>
    </w:p>
    <w:bookmarkEnd w:id="1177"/>
    <w:bookmarkStart w:name="z112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Северо-Казахстанской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78"/>
    <w:bookmarkStart w:name="z112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Северо-Казахстанской области по вопросам своей компетенции в установленном законодательством порядке принимает решения, оформляемые приказами прокурора Северо-Казахстанской области и другими актами, предусмотренными законодательством Республики Казахстан.</w:t>
      </w:r>
    </w:p>
    <w:bookmarkEnd w:id="1179"/>
    <w:bookmarkStart w:name="z112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Северо-Казахстанской области утверждаются в соответствии с действующим законодательством.</w:t>
      </w:r>
    </w:p>
    <w:bookmarkEnd w:id="1180"/>
    <w:bookmarkStart w:name="z112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Северо-Казахстанской области: Республика Казахстан, Северо-Казахстанская область, город Петропавловск, улица Конституции Казахстана, 15.</w:t>
      </w:r>
    </w:p>
    <w:bookmarkEnd w:id="1181"/>
    <w:bookmarkStart w:name="z112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Северо-Казахстанской области – государственное учреждение "Прокуратура Северо-Казахстанской области".</w:t>
      </w:r>
    </w:p>
    <w:bookmarkEnd w:id="1182"/>
    <w:bookmarkStart w:name="z112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Северо-Казахстанской области.</w:t>
      </w:r>
    </w:p>
    <w:bookmarkEnd w:id="1183"/>
    <w:bookmarkStart w:name="z112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Северо-Казахстанской области осуществляется из республиканского бюджета.</w:t>
      </w:r>
    </w:p>
    <w:bookmarkEnd w:id="1184"/>
    <w:bookmarkStart w:name="z112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Северо-Казахстанской области.</w:t>
      </w:r>
    </w:p>
    <w:bookmarkEnd w:id="1185"/>
    <w:bookmarkStart w:name="z112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Северо-Казахстанской области</w:t>
      </w:r>
    </w:p>
    <w:bookmarkEnd w:id="1186"/>
    <w:bookmarkStart w:name="z113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Северо-Казахстанской области:</w:t>
      </w:r>
    </w:p>
    <w:bookmarkEnd w:id="1187"/>
    <w:bookmarkStart w:name="z113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188"/>
    <w:bookmarkStart w:name="z113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189"/>
    <w:bookmarkStart w:name="z113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190"/>
    <w:bookmarkStart w:name="z113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191"/>
    <w:bookmarkStart w:name="z113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Северо-Казахстанской области:</w:t>
      </w:r>
    </w:p>
    <w:bookmarkEnd w:id="1192"/>
    <w:bookmarkStart w:name="z113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193"/>
    <w:bookmarkStart w:name="z113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94"/>
    <w:bookmarkStart w:name="z113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95"/>
    <w:bookmarkStart w:name="z113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96"/>
    <w:bookmarkStart w:name="z114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97"/>
    <w:bookmarkStart w:name="z114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198"/>
    <w:bookmarkStart w:name="z114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199"/>
    <w:bookmarkStart w:name="z114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200"/>
    <w:bookmarkStart w:name="z114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201"/>
    <w:bookmarkStart w:name="z114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Северо-Казахстанской области.</w:t>
      </w:r>
    </w:p>
    <w:bookmarkEnd w:id="1202"/>
    <w:bookmarkStart w:name="z114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Северо-Казахстанской области вправе:</w:t>
      </w:r>
    </w:p>
    <w:bookmarkEnd w:id="1203"/>
    <w:bookmarkStart w:name="z114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204"/>
    <w:bookmarkStart w:name="z114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205"/>
    <w:bookmarkStart w:name="z114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206"/>
    <w:bookmarkStart w:name="z115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207"/>
    <w:bookmarkStart w:name="z115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208"/>
    <w:bookmarkStart w:name="z115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209"/>
    <w:bookmarkStart w:name="z115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210"/>
    <w:bookmarkStart w:name="z115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211"/>
    <w:bookmarkStart w:name="z115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212"/>
    <w:bookmarkStart w:name="z115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213"/>
    <w:bookmarkStart w:name="z115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214"/>
    <w:bookmarkStart w:name="z115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215"/>
    <w:bookmarkStart w:name="z115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216"/>
    <w:bookmarkStart w:name="z116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217"/>
    <w:bookmarkStart w:name="z116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Северо-Казахстанской области обязана:</w:t>
      </w:r>
    </w:p>
    <w:bookmarkEnd w:id="1218"/>
    <w:bookmarkStart w:name="z116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219"/>
    <w:bookmarkStart w:name="z116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220"/>
    <w:bookmarkStart w:name="z116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221"/>
    <w:bookmarkStart w:name="z116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222"/>
    <w:bookmarkStart w:name="z116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223"/>
    <w:bookmarkStart w:name="z116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224"/>
    <w:bookmarkStart w:name="z116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225"/>
    <w:bookmarkStart w:name="z116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226"/>
    <w:bookmarkStart w:name="z117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Северо-Казахстанской области</w:t>
      </w:r>
    </w:p>
    <w:bookmarkEnd w:id="1227"/>
    <w:bookmarkStart w:name="z117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Северо-Казахстанской области осуществляется прокурором Северо-Казахстанской области, который несет персональную ответственность за выполнение возложенных на прокуратуру Северо-Казахстанской области задач и осуществление ею своих функций. </w:t>
      </w:r>
    </w:p>
    <w:bookmarkEnd w:id="1228"/>
    <w:bookmarkStart w:name="z117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Северо-Казахстанской области имеет заместителей.</w:t>
      </w:r>
    </w:p>
    <w:bookmarkEnd w:id="1229"/>
    <w:bookmarkStart w:name="z117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Северо-Казахстанской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230"/>
    <w:bookmarkStart w:name="z117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Северо-Казахстанской области:</w:t>
      </w:r>
    </w:p>
    <w:bookmarkEnd w:id="1231"/>
    <w:bookmarkStart w:name="z117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Северо-Казахстанской области, руководит ее деятельностью и нижестоящих прокуратур;</w:t>
      </w:r>
    </w:p>
    <w:bookmarkEnd w:id="1232"/>
    <w:bookmarkStart w:name="z117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Северо-Казахстанской области по обеспечению законности, правопорядка и борьбы с преступностью;</w:t>
      </w:r>
    </w:p>
    <w:bookmarkEnd w:id="1233"/>
    <w:bookmarkStart w:name="z117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Северо-Казахстанской области;</w:t>
      </w:r>
    </w:p>
    <w:bookmarkEnd w:id="1234"/>
    <w:bookmarkStart w:name="z117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Северо-Казахстанской области во взаимоотношениях с другими государственными органами, а также иными организациями;</w:t>
      </w:r>
    </w:p>
    <w:bookmarkEnd w:id="1235"/>
    <w:bookmarkStart w:name="z117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236"/>
    <w:bookmarkStart w:name="z118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237"/>
    <w:bookmarkStart w:name="z118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Северо-Казахстанской области в период его отсутствия осуществляет один из заместителей, определяемый прокурором Северо-Казахстанской области.</w:t>
      </w:r>
    </w:p>
    <w:bookmarkEnd w:id="1238"/>
    <w:bookmarkStart w:name="z118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Северо-Казахстанской области определяет полномочия своих заместителей в соответствии с действующим законодательством.</w:t>
      </w:r>
    </w:p>
    <w:bookmarkEnd w:id="1239"/>
    <w:bookmarkStart w:name="z118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Северо-Казахстанской области</w:t>
      </w:r>
    </w:p>
    <w:bookmarkEnd w:id="1240"/>
    <w:bookmarkStart w:name="z118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Северо-Казахстанской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241"/>
    <w:bookmarkStart w:name="z118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Северо-Казахстанской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2"/>
    <w:bookmarkStart w:name="z118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Северо-Казахстанской области, относится к республиканской собственности.</w:t>
      </w:r>
    </w:p>
    <w:bookmarkEnd w:id="1243"/>
    <w:bookmarkStart w:name="z118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Северо-Казахстанской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44"/>
    <w:bookmarkStart w:name="z118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Северо-Казахстанской области</w:t>
      </w:r>
    </w:p>
    <w:bookmarkEnd w:id="1245"/>
    <w:bookmarkStart w:name="z118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Северо-Казахстанской области осуществляются в соответствии с законодательством Республики Казахстан.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91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прокуратуре Восточно-Казахстанской области</w:t>
      </w:r>
    </w:p>
    <w:bookmarkEnd w:id="1247"/>
    <w:bookmarkStart w:name="z119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248"/>
    <w:bookmarkStart w:name="z119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Прокуратура Восточно-Казахстанской области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249"/>
    <w:bookmarkStart w:name="z119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Восточно-Казахстанской области имеет нижестоящие прокуратуры.</w:t>
      </w:r>
    </w:p>
    <w:bookmarkEnd w:id="1250"/>
    <w:bookmarkStart w:name="z119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Восточно-Казахстанской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251"/>
    <w:bookmarkStart w:name="z119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Восточно-Казахстанской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52"/>
    <w:bookmarkStart w:name="z119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Восточно-Казахстанской области вступает в гражданско-правовые отношения от собственного имени.</w:t>
      </w:r>
    </w:p>
    <w:bookmarkEnd w:id="1253"/>
    <w:bookmarkStart w:name="z119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Восточно-Казахстанской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54"/>
    <w:bookmarkStart w:name="z119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Восточно-Казахстанской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Восточно-Казахстанской области и другими актами, предусмотренными законодательством Республики Казахстан.</w:t>
      </w:r>
    </w:p>
    <w:bookmarkEnd w:id="1255"/>
    <w:bookmarkStart w:name="z120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Восточно-Казахстанской области утверждаются в соответствии с действующим законодательством.</w:t>
      </w:r>
    </w:p>
    <w:bookmarkEnd w:id="1256"/>
    <w:bookmarkStart w:name="z120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прокуратуры Восточно-Казахстанской области: Республика Казахстан, Восточно-Казахстанская область, город Усть-Каменогорск, улица Пермитина, 21.</w:t>
      </w:r>
    </w:p>
    <w:bookmarkEnd w:id="1257"/>
    <w:bookmarkStart w:name="z120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прокуратуры Восточно-Казахстанской области – государственное учреждение "Прокуратура Восточно-Казахстанской области".</w:t>
      </w:r>
    </w:p>
    <w:bookmarkEnd w:id="1258"/>
    <w:bookmarkStart w:name="z120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прокуратуры Восточно-Казахстанской области.</w:t>
      </w:r>
    </w:p>
    <w:bookmarkEnd w:id="1259"/>
    <w:bookmarkStart w:name="z120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прокуратуры Восточно-Казахстанской области осуществляется из республиканского бюджета.</w:t>
      </w:r>
    </w:p>
    <w:bookmarkEnd w:id="1260"/>
    <w:bookmarkStart w:name="z120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Прокуратуре Восточно-Казахстанской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функциями прокуратуры Восточно-Казахстанской области.</w:t>
      </w:r>
    </w:p>
    <w:bookmarkEnd w:id="1261"/>
    <w:bookmarkStart w:name="z120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прокуратуры Восточно-Казахстанской области</w:t>
      </w:r>
    </w:p>
    <w:bookmarkEnd w:id="1262"/>
    <w:bookmarkStart w:name="z120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прокуратуры Восточно-Казахстанской области:</w:t>
      </w:r>
    </w:p>
    <w:bookmarkEnd w:id="1263"/>
    <w:bookmarkStart w:name="z120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264"/>
    <w:bookmarkStart w:name="z120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265"/>
    <w:bookmarkStart w:name="z121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266"/>
    <w:bookmarkStart w:name="z121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267"/>
    <w:bookmarkStart w:name="z121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прокуратуры Восточно-Казахстанской области:</w:t>
      </w:r>
    </w:p>
    <w:bookmarkEnd w:id="1268"/>
    <w:bookmarkStart w:name="z121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269"/>
    <w:bookmarkStart w:name="z121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270"/>
    <w:bookmarkStart w:name="z121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271"/>
    <w:bookmarkStart w:name="z121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272"/>
    <w:bookmarkStart w:name="z121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273"/>
    <w:bookmarkStart w:name="z121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274"/>
    <w:bookmarkStart w:name="z121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275"/>
    <w:bookmarkStart w:name="z122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276"/>
    <w:bookmarkStart w:name="z122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277"/>
    <w:bookmarkStart w:name="z122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прокуратуры Восточно-Казахстанской области.</w:t>
      </w:r>
    </w:p>
    <w:bookmarkEnd w:id="1278"/>
    <w:bookmarkStart w:name="z122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Восточно-Казахстанской области вправе:</w:t>
      </w:r>
    </w:p>
    <w:bookmarkEnd w:id="1279"/>
    <w:bookmarkStart w:name="z122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280"/>
    <w:bookmarkStart w:name="z122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281"/>
    <w:bookmarkStart w:name="z122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282"/>
    <w:bookmarkStart w:name="z122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283"/>
    <w:bookmarkStart w:name="z122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284"/>
    <w:bookmarkStart w:name="z122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285"/>
    <w:bookmarkStart w:name="z123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286"/>
    <w:bookmarkStart w:name="z123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287"/>
    <w:bookmarkStart w:name="z123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288"/>
    <w:bookmarkStart w:name="z123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289"/>
    <w:bookmarkStart w:name="z123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290"/>
    <w:bookmarkStart w:name="z123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291"/>
    <w:bookmarkStart w:name="z123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292"/>
    <w:bookmarkStart w:name="z123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293"/>
    <w:bookmarkStart w:name="z123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Восточно-Казахстанской области обязана:</w:t>
      </w:r>
    </w:p>
    <w:bookmarkEnd w:id="1294"/>
    <w:bookmarkStart w:name="z123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295"/>
    <w:bookmarkStart w:name="z124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296"/>
    <w:bookmarkStart w:name="z124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297"/>
    <w:bookmarkStart w:name="z124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298"/>
    <w:bookmarkStart w:name="z124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299"/>
    <w:bookmarkStart w:name="z124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300"/>
    <w:bookmarkStart w:name="z124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301"/>
    <w:bookmarkStart w:name="z124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302"/>
    <w:bookmarkStart w:name="z124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прокуратуры Восточно-Казахстанской области</w:t>
      </w:r>
    </w:p>
    <w:bookmarkEnd w:id="1303"/>
    <w:bookmarkStart w:name="z124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прокуратурой Восточно-Казахстанской области осуществляется прокурором Восточно-Казахстанской области, который несет персональную ответственность за выполнение возложенных на прокуратуру Восточно-Казахстанской области задач и осуществление ею своих функций. </w:t>
      </w:r>
    </w:p>
    <w:bookmarkEnd w:id="1304"/>
    <w:bookmarkStart w:name="z124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Восточно-Казахстанской области имеет заместителей.</w:t>
      </w:r>
    </w:p>
    <w:bookmarkEnd w:id="1305"/>
    <w:bookmarkStart w:name="z125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Восточно-Казахстанской области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306"/>
    <w:bookmarkStart w:name="z125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прокурора Восточно-Казахстанской области:</w:t>
      </w:r>
    </w:p>
    <w:bookmarkEnd w:id="1307"/>
    <w:bookmarkStart w:name="z125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Восточно-Казахстанской области, руководит ее деятельностью и нижестоящих прокуратур;</w:t>
      </w:r>
    </w:p>
    <w:bookmarkEnd w:id="1308"/>
    <w:bookmarkStart w:name="z125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Восточно-Казахстанской области по обеспечению законности, правопорядка и борьбы с преступностью;</w:t>
      </w:r>
    </w:p>
    <w:bookmarkEnd w:id="1309"/>
    <w:bookmarkStart w:name="z125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Восточно-Казахстанской области;</w:t>
      </w:r>
    </w:p>
    <w:bookmarkEnd w:id="1310"/>
    <w:bookmarkStart w:name="z125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Восточно-Казахстанской области во взаимоотношениях с другими государственными органами, а также иными организациями;</w:t>
      </w:r>
    </w:p>
    <w:bookmarkEnd w:id="1311"/>
    <w:bookmarkStart w:name="z125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312"/>
    <w:bookmarkStart w:name="z125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313"/>
    <w:bookmarkStart w:name="z125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Восточно-Казахстанской области в период его отсутствия осуществляет один из заместителей, определяемый прокурором Восточно-Казахстанской области.</w:t>
      </w:r>
    </w:p>
    <w:bookmarkEnd w:id="1314"/>
    <w:bookmarkStart w:name="z125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Восточно-Казахстанской области определяет полномочия своих заместителей в соответствии с действующим законодательством.</w:t>
      </w:r>
    </w:p>
    <w:bookmarkEnd w:id="1315"/>
    <w:bookmarkStart w:name="z126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прокуратуры Восточно-Казахстанской области</w:t>
      </w:r>
    </w:p>
    <w:bookmarkEnd w:id="1316"/>
    <w:bookmarkStart w:name="z126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Прокуратура Восточно-Казахстанской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317"/>
    <w:bookmarkStart w:name="z126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Восточно-Казахстанской области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8"/>
    <w:bookmarkStart w:name="z126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прокуратурой Восточно-Казахстанской области, относится к республиканской собственности.</w:t>
      </w:r>
    </w:p>
    <w:bookmarkEnd w:id="1319"/>
    <w:bookmarkStart w:name="z126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Прокуратура Восточно-Казахстанской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320"/>
    <w:bookmarkStart w:name="z126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прокуратуры Восточно-Казахстанской области</w:t>
      </w:r>
    </w:p>
    <w:bookmarkEnd w:id="1321"/>
    <w:bookmarkStart w:name="z126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прокуратуры Восточно-Казахстанской области осуществляются в соответствии с законодательством Республики Казахстан.</w:t>
      </w:r>
    </w:p>
    <w:bookmarkEnd w:id="1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268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Главной военной прокуратуре</w:t>
      </w:r>
    </w:p>
    <w:bookmarkEnd w:id="1323"/>
    <w:bookmarkStart w:name="z126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324"/>
    <w:bookmarkStart w:name="z127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Главная военная прокуратура является специализированным органом Генеральной прокуратуры Республики Казахстан в сфере обеспечения военной безопасности,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325"/>
    <w:bookmarkStart w:name="z127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военная прокуратура имеет нижестоящие прокуратуры.</w:t>
      </w:r>
    </w:p>
    <w:bookmarkEnd w:id="1326"/>
    <w:bookmarkStart w:name="z127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военная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327"/>
    <w:bookmarkStart w:name="z127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военная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8"/>
    <w:bookmarkStart w:name="z127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военная прокуратура вступает в гражданско-правовые отношения от собственного имени.</w:t>
      </w:r>
    </w:p>
    <w:bookmarkEnd w:id="1329"/>
    <w:bookmarkStart w:name="z127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военная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30"/>
    <w:bookmarkStart w:name="z127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военная прокуратура по вопросам своей компетенции в установленном законодательством порядке принимает решения, оформляемые приказами Главного военного прокурора и другими актами, предусмотренными законодательством Республики Казахстан.</w:t>
      </w:r>
    </w:p>
    <w:bookmarkEnd w:id="1331"/>
    <w:bookmarkStart w:name="z127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Главная военная прокуратура утверждаются в соответствии с действующим законодательством.</w:t>
      </w:r>
    </w:p>
    <w:bookmarkEnd w:id="1332"/>
    <w:bookmarkStart w:name="z127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Главной военной прокуратуры: Республика Казахстан, город Нур-Султан, проспект Мәңгілік ел, 14.</w:t>
      </w:r>
    </w:p>
    <w:bookmarkEnd w:id="1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Генерального Прокурора РК от 30.09.2020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Главной военной прокуратуры – государственное учреждение "Главная военная прокуратура".</w:t>
      </w:r>
    </w:p>
    <w:bookmarkEnd w:id="1334"/>
    <w:bookmarkStart w:name="z128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Главной военной прокуратуры.</w:t>
      </w:r>
    </w:p>
    <w:bookmarkEnd w:id="1335"/>
    <w:bookmarkStart w:name="z128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Главной военной прокуратуры осуществляется из республиканского бюджета.</w:t>
      </w:r>
    </w:p>
    <w:bookmarkEnd w:id="1336"/>
    <w:bookmarkStart w:name="z128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Главной военной прокуратуре запрещается вступать в договорные отношения с субъектами предпринимательства на предмет выполнения обязанностей, являющихся функциями Главной военной прокуратуры.</w:t>
      </w:r>
    </w:p>
    <w:bookmarkEnd w:id="1337"/>
    <w:bookmarkStart w:name="z128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Главной военной прокуратуры</w:t>
      </w:r>
    </w:p>
    <w:bookmarkEnd w:id="1338"/>
    <w:bookmarkStart w:name="z128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Главной военной прокуратуры:</w:t>
      </w:r>
    </w:p>
    <w:bookmarkEnd w:id="1339"/>
    <w:bookmarkStart w:name="z128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340"/>
    <w:bookmarkStart w:name="z128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341"/>
    <w:bookmarkStart w:name="z128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42"/>
    <w:bookmarkStart w:name="z128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343"/>
    <w:bookmarkStart w:name="z128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Главной военной прокуратуры:</w:t>
      </w:r>
    </w:p>
    <w:bookmarkEnd w:id="1344"/>
    <w:bookmarkStart w:name="z129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345"/>
    <w:bookmarkStart w:name="z129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их должностных лиц, иных организаций независимо от формы собственности, а также принимаемых ими актов и решений;</w:t>
      </w:r>
    </w:p>
    <w:bookmarkEnd w:id="1346"/>
    <w:bookmarkStart w:name="z129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347"/>
    <w:bookmarkStart w:name="z129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348"/>
    <w:bookmarkStart w:name="z129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349"/>
    <w:bookmarkStart w:name="z129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350"/>
    <w:bookmarkStart w:name="z129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351"/>
    <w:bookmarkStart w:name="z129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352"/>
    <w:bookmarkStart w:name="z129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353"/>
    <w:bookmarkStart w:name="z129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Главной военной прокуратуры.</w:t>
      </w:r>
    </w:p>
    <w:bookmarkEnd w:id="1354"/>
    <w:bookmarkStart w:name="z130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военная прокуратура вправе:</w:t>
      </w:r>
    </w:p>
    <w:bookmarkEnd w:id="1355"/>
    <w:bookmarkStart w:name="z130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356"/>
    <w:bookmarkStart w:name="z130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357"/>
    <w:bookmarkStart w:name="z130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358"/>
    <w:bookmarkStart w:name="z130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359"/>
    <w:bookmarkStart w:name="z130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360"/>
    <w:bookmarkStart w:name="z130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361"/>
    <w:bookmarkStart w:name="z130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362"/>
    <w:bookmarkStart w:name="z130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363"/>
    <w:bookmarkStart w:name="z130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364"/>
    <w:bookmarkStart w:name="z131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365"/>
    <w:bookmarkStart w:name="z131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366"/>
    <w:bookmarkStart w:name="z131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367"/>
    <w:bookmarkStart w:name="z131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368"/>
    <w:bookmarkStart w:name="z131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369"/>
    <w:bookmarkStart w:name="z131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военная прокуратура обязана:</w:t>
      </w:r>
    </w:p>
    <w:bookmarkEnd w:id="1370"/>
    <w:bookmarkStart w:name="z131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371"/>
    <w:bookmarkStart w:name="z131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372"/>
    <w:bookmarkStart w:name="z131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373"/>
    <w:bookmarkStart w:name="z131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374"/>
    <w:bookmarkStart w:name="z132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375"/>
    <w:bookmarkStart w:name="z132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376"/>
    <w:bookmarkStart w:name="z132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377"/>
    <w:bookmarkStart w:name="z132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378"/>
    <w:bookmarkStart w:name="z132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Главной военной прокуратуры</w:t>
      </w:r>
    </w:p>
    <w:bookmarkEnd w:id="1379"/>
    <w:bookmarkStart w:name="z132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Главной военной прокуратурой осуществляется Главным военным прокурором, который несет персональную ответственность за выполнение возложенных на Главную военную прокуратуру задач и осуществление ею своих функций. </w:t>
      </w:r>
    </w:p>
    <w:bookmarkEnd w:id="1380"/>
    <w:bookmarkStart w:name="z132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военный прокурор имеет заместителей.</w:t>
      </w:r>
    </w:p>
    <w:bookmarkEnd w:id="1381"/>
    <w:bookmarkStart w:name="z132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военный прокурор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382"/>
    <w:bookmarkStart w:name="z132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Главного военного прокурора:</w:t>
      </w:r>
    </w:p>
    <w:bookmarkEnd w:id="1383"/>
    <w:bookmarkStart w:name="z132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военной прокуратуры, руководит ее деятельностью и нижестоящих прокуратур;</w:t>
      </w:r>
    </w:p>
    <w:bookmarkEnd w:id="1384"/>
    <w:bookmarkStart w:name="z133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военных органов управления и уголовного преследования по обеспечению законности, правопорядка и борьбы с преступностью в Вооруженных Силах, других войсках и воинских формированиях Республики Казахстан;</w:t>
      </w:r>
    </w:p>
    <w:bookmarkEnd w:id="1385"/>
    <w:bookmarkStart w:name="z133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военной прокуратуры;</w:t>
      </w:r>
    </w:p>
    <w:bookmarkEnd w:id="1386"/>
    <w:bookmarkStart w:name="z133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военную прокуратуру во взаимоотношениях с другими государственными органами, а также иными организациями;</w:t>
      </w:r>
    </w:p>
    <w:bookmarkEnd w:id="1387"/>
    <w:bookmarkStart w:name="z133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388"/>
    <w:bookmarkStart w:name="z133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389"/>
    <w:bookmarkStart w:name="z133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военного прокурора в период его отсутствия осуществляет один из заместителей, определяемый Главным военным прокурором.</w:t>
      </w:r>
    </w:p>
    <w:bookmarkEnd w:id="1390"/>
    <w:bookmarkStart w:name="z133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военный прокурор определяет полномочия своих заместителей в соответствии с действующим законодательством.</w:t>
      </w:r>
    </w:p>
    <w:bookmarkEnd w:id="1391"/>
    <w:bookmarkStart w:name="z133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Главной военной прокуратуры</w:t>
      </w:r>
    </w:p>
    <w:bookmarkEnd w:id="1392"/>
    <w:bookmarkStart w:name="z133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Главная военная прокуратура может иметь на праве оперативного управления обособленное имущество в случаях, предусмотренных законодательством.</w:t>
      </w:r>
    </w:p>
    <w:bookmarkEnd w:id="1393"/>
    <w:bookmarkStart w:name="z133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военной прокуратуры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4"/>
    <w:bookmarkStart w:name="z134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Главной военной прокуратурой, относится к республиканской собственности.</w:t>
      </w:r>
    </w:p>
    <w:bookmarkEnd w:id="1395"/>
    <w:bookmarkStart w:name="z134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Главная военная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396"/>
    <w:bookmarkStart w:name="z134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Главной военной прокуратуры</w:t>
      </w:r>
    </w:p>
    <w:bookmarkEnd w:id="1397"/>
    <w:bookmarkStart w:name="z134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Главной военной прокуратуры осуществляются в соответствии с законодательством Республики Казахстан.</w:t>
      </w:r>
    </w:p>
    <w:bookmarkEnd w:id="1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345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Главной транспортной прокуратуре</w:t>
      </w:r>
    </w:p>
    <w:bookmarkEnd w:id="1399"/>
    <w:bookmarkStart w:name="z134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400"/>
    <w:bookmarkStart w:name="z134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Главная транспортная прокуратура является специализированным органом Генеральной прокуратуры Республики Казахстан в сфере транспорта,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401"/>
    <w:bookmarkStart w:name="z13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транспортная прокуратура имеет нижестоящие прокуратуры.</w:t>
      </w:r>
    </w:p>
    <w:bookmarkEnd w:id="1402"/>
    <w:bookmarkStart w:name="z13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транспортная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bookmarkEnd w:id="1403"/>
    <w:bookmarkStart w:name="z13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транспортная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4"/>
    <w:bookmarkStart w:name="z13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транспортная прокуратура вступает в гражданско-правовые отношения от собственного имени.</w:t>
      </w:r>
    </w:p>
    <w:bookmarkEnd w:id="1405"/>
    <w:bookmarkStart w:name="z13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транспортная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06"/>
    <w:bookmarkStart w:name="z13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транспортная прокуратура по вопросам своей компетенции в установленном законодательством порядке принимает решения, оформляемые приказами Главного транспортного прокурора и другими актами, предусмотренными законодательством Республики Казахстан.</w:t>
      </w:r>
    </w:p>
    <w:bookmarkEnd w:id="1407"/>
    <w:bookmarkStart w:name="z13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Главной транспортной прокуратуры утверждаются в соответствии с действующим законодательством.</w:t>
      </w:r>
    </w:p>
    <w:bookmarkEnd w:id="1408"/>
    <w:bookmarkStart w:name="z13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Главной транспортной прокуратуры: Республика Казахстан, город Нур-Султан, проспект Мәңгілік ел, 14.</w:t>
      </w:r>
    </w:p>
    <w:bookmarkEnd w:id="1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Генерального Прокурора РК от 30.09.2020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Главной транспортной прокуратуры – государственное учреждение "Главная транспортная прокуратура".</w:t>
      </w:r>
    </w:p>
    <w:bookmarkEnd w:id="1410"/>
    <w:bookmarkStart w:name="z13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Главной транспортной прокуратуры.</w:t>
      </w:r>
    </w:p>
    <w:bookmarkEnd w:id="1411"/>
    <w:bookmarkStart w:name="z13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Главной транспортной прокуратуры осуществляется из республиканского бюджета.</w:t>
      </w:r>
    </w:p>
    <w:bookmarkEnd w:id="1412"/>
    <w:bookmarkStart w:name="z13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Главной транспортной прокуратуре запрещается вступать в договорные отношения с субъектами предпринимательства на предмет выполнения обязанностей, являющихся функциями Главной транспортной прокуратуры.</w:t>
      </w:r>
    </w:p>
    <w:bookmarkEnd w:id="1413"/>
    <w:bookmarkStart w:name="z13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Главной транспортной прокуратуры</w:t>
      </w:r>
    </w:p>
    <w:bookmarkEnd w:id="1414"/>
    <w:bookmarkStart w:name="z13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Главной транспортной прокуратуры:</w:t>
      </w:r>
    </w:p>
    <w:bookmarkEnd w:id="1415"/>
    <w:bookmarkStart w:name="z13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восстановление прав и свобод человека и гражданина, законных интересов юридических лиц, общества и государства;</w:t>
      </w:r>
    </w:p>
    <w:bookmarkEnd w:id="1416"/>
    <w:bookmarkStart w:name="z13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законности, причин и условий, им способствующих, а также их последствий;</w:t>
      </w:r>
    </w:p>
    <w:bookmarkEnd w:id="1417"/>
    <w:bookmarkStart w:name="z13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418"/>
    <w:bookmarkStart w:name="z13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определяемые законом и актами Президента Республики Казахстан.</w:t>
      </w:r>
    </w:p>
    <w:bookmarkEnd w:id="1419"/>
    <w:bookmarkStart w:name="z13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функции Главной транспортной прокуратуры:</w:t>
      </w:r>
    </w:p>
    <w:bookmarkEnd w:id="1420"/>
    <w:bookmarkStart w:name="z13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421"/>
    <w:bookmarkStart w:name="z13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 в сфере транспорта и таможенного дела, а также принимаемых ими актов и решений при реализации полномочий в отношении объектов транспорта и транспортной инфраструктуры (в том числе автомобильных дорог республиканского и международного значения), и организаций железнодорожного, автомобильного (в части автомобильных перевозок пассажиров, багажа и грузов, за исключением внутригородских), морского, внутреннего водного, воздушного, городского рельсового и магистрального трубопроводного транспорта (кроме водопроводов), космической системы;</w:t>
      </w:r>
    </w:p>
    <w:bookmarkEnd w:id="1422"/>
    <w:bookmarkStart w:name="z13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423"/>
    <w:bookmarkStart w:name="z137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424"/>
    <w:bookmarkStart w:name="z13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425"/>
    <w:bookmarkStart w:name="z13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законодательством об административных правонарушениях;</w:t>
      </w:r>
    </w:p>
    <w:bookmarkEnd w:id="1426"/>
    <w:bookmarkStart w:name="z13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bookmarkEnd w:id="1427"/>
    <w:bookmarkStart w:name="z13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428"/>
    <w:bookmarkStart w:name="z13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429"/>
    <w:bookmarkStart w:name="z13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права и обязанности Главной транспортной прокуратуры.</w:t>
      </w:r>
    </w:p>
    <w:bookmarkEnd w:id="1430"/>
    <w:bookmarkStart w:name="z13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транспортная прокуратура вправе:</w:t>
      </w:r>
    </w:p>
    <w:bookmarkEnd w:id="1431"/>
    <w:bookmarkStart w:name="z13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432"/>
    <w:bookmarkStart w:name="z13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433"/>
    <w:bookmarkStart w:name="z13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434"/>
    <w:bookmarkStart w:name="z13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435"/>
    <w:bookmarkStart w:name="z13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36"/>
    <w:bookmarkStart w:name="z13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37"/>
    <w:bookmarkStart w:name="z13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38"/>
    <w:bookmarkStart w:name="z13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39"/>
    <w:bookmarkStart w:name="z13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40"/>
    <w:bookmarkStart w:name="z13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41"/>
    <w:bookmarkStart w:name="z13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и рассмотрении проектов нормативных правовых актов;</w:t>
      </w:r>
    </w:p>
    <w:bookmarkEnd w:id="1442"/>
    <w:bookmarkStart w:name="z13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сотрудничать с учреждениями других государств и международными организациями;</w:t>
      </w:r>
    </w:p>
    <w:bookmarkEnd w:id="1443"/>
    <w:bookmarkStart w:name="z139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44"/>
    <w:bookmarkStart w:name="z13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права, предусмотренные законом.</w:t>
      </w:r>
    </w:p>
    <w:bookmarkEnd w:id="1445"/>
    <w:bookmarkStart w:name="z139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транспортная прокуратура обязана:</w:t>
      </w:r>
    </w:p>
    <w:bookmarkEnd w:id="1446"/>
    <w:bookmarkStart w:name="z139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47"/>
    <w:bookmarkStart w:name="z139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48"/>
    <w:bookmarkStart w:name="z139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49"/>
    <w:bookmarkStart w:name="z139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50"/>
    <w:bookmarkStart w:name="z139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451"/>
    <w:bookmarkStart w:name="z139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452"/>
    <w:bookmarkStart w:name="z139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совершенствовать свою деятельность с приоритетом повышения доверия населения;</w:t>
      </w:r>
    </w:p>
    <w:bookmarkEnd w:id="1453"/>
    <w:bookmarkStart w:name="z140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законом.</w:t>
      </w:r>
    </w:p>
    <w:bookmarkEnd w:id="1454"/>
    <w:bookmarkStart w:name="z140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Главной транспортной прокуратуры</w:t>
      </w:r>
    </w:p>
    <w:bookmarkEnd w:id="1455"/>
    <w:bookmarkStart w:name="z140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Главной транспортной прокуратурой осуществляется Главным транспортным прокурором, который несет персональную ответственность за выполнение возложенных на Главную транспортную прокуратуру задач и осуществление ею своих функций. </w:t>
      </w:r>
    </w:p>
    <w:bookmarkEnd w:id="1456"/>
    <w:bookmarkStart w:name="z140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транспортный прокурор имеет заместителей.</w:t>
      </w:r>
    </w:p>
    <w:bookmarkEnd w:id="1457"/>
    <w:bookmarkStart w:name="z140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транспортный прокурор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bookmarkEnd w:id="1458"/>
    <w:bookmarkStart w:name="z140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полномочия Главного транспортного прокурора:</w:t>
      </w:r>
    </w:p>
    <w:bookmarkEnd w:id="1459"/>
    <w:bookmarkStart w:name="z140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транспортной прокуратуры, руководит ее деятельностью и нижестоящих прокуратур;</w:t>
      </w:r>
    </w:p>
    <w:bookmarkEnd w:id="1460"/>
    <w:bookmarkStart w:name="z140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по обеспечению законности, правопорядка и борьбы с преступностью на транспорте;</w:t>
      </w:r>
    </w:p>
    <w:bookmarkEnd w:id="1461"/>
    <w:bookmarkStart w:name="z140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транспортной прокуратуры;</w:t>
      </w:r>
    </w:p>
    <w:bookmarkEnd w:id="1462"/>
    <w:bookmarkStart w:name="z140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транспортную прокуратуру во взаимоотношениях с другими государственными органами, а также иными организациями;</w:t>
      </w:r>
    </w:p>
    <w:bookmarkEnd w:id="1463"/>
    <w:bookmarkStart w:name="z141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464"/>
    <w:bookmarkStart w:name="z141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465"/>
    <w:bookmarkStart w:name="z141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транспортного прокурора в период его отсутствия осуществляет один из заместителей, определяемый Главным транспортным прокурором.</w:t>
      </w:r>
    </w:p>
    <w:bookmarkEnd w:id="1466"/>
    <w:bookmarkStart w:name="z141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транспортный прокурор определяет полномочия своих заместителей в соответствии с действующим законодательством.</w:t>
      </w:r>
    </w:p>
    <w:bookmarkEnd w:id="1467"/>
    <w:bookmarkStart w:name="z141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Главной транспортной прокуратуры</w:t>
      </w:r>
    </w:p>
    <w:bookmarkEnd w:id="1468"/>
    <w:bookmarkStart w:name="z141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Главная транспортная прокуратура может иметь на праве оперативного управления обособленное имущество в случаях, предусмотренных законодательством.</w:t>
      </w:r>
    </w:p>
    <w:bookmarkEnd w:id="1469"/>
    <w:bookmarkStart w:name="z141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транспортной прокуратуры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0"/>
    <w:bookmarkStart w:name="z141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Главной транспортной прокуратурой, относится к республиканской собственности.</w:t>
      </w:r>
    </w:p>
    <w:bookmarkEnd w:id="1471"/>
    <w:bookmarkStart w:name="z141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Главная транспортная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472"/>
    <w:bookmarkStart w:name="z141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Главной транспортной прокуратуры</w:t>
      </w:r>
    </w:p>
    <w:bookmarkEnd w:id="1473"/>
    <w:bookmarkStart w:name="z142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Главной транспортной прокуратуры осуществляются в соответствии с законодательством Республики Казахстан.</w:t>
      </w:r>
    </w:p>
    <w:bookmarkEnd w:id="1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422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правовых актов Генеральной прокуратуры Республики Казахстан</w:t>
      </w:r>
    </w:p>
    <w:bookmarkEnd w:id="1475"/>
    <w:bookmarkStart w:name="z142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Генерального Прокурора Республики Казахстан от 8 ноября 2010 года № 304/6 "Об утверждении Положения о государственном учреждении "Главная транспортная прокуратура";</w:t>
      </w:r>
    </w:p>
    <w:bookmarkEnd w:id="1476"/>
    <w:bookmarkStart w:name="z142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марта 2017 года № 33 "Об утверждении Положения о государственном учреждении "Главная военная прокуратура";</w:t>
      </w:r>
    </w:p>
    <w:bookmarkEnd w:id="1477"/>
    <w:bookmarkStart w:name="z142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"Положение о государственном учреждении – Алматинской областной прокуратуре", утвержденное 30 января 2002 года заместителем Генерального Прокурора Республики Казахстан – Главным военным прокурором Республики Казахстан.</w:t>
      </w:r>
    </w:p>
    <w:bookmarkEnd w:id="14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