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6ea" w14:textId="7358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документов кадрового делопроизводства административной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октября 2016 года № 27. Зарегистрирован в Министерстве юстиции Республики Казахстан 28 ноября 2016 года № 14468.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кадрового делопроизводства административной государственной службы.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15 "Об утверждении типовых форм документов кадрового делопроизводства административной государственной службы" (зарегистрированный в Реестре государственной регистрации нормативных правовых актов за № 12647, опубликованный 15 января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формы документов кадрового делопроизводства административной государственной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формы в редакции приказа Председателя Агентства РК по делам государственной службы и противодействию коррупции от 27.05.2019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Документы по личному составу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Документы по личному составу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приеме на работу до получения результатов специальной проверки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приеме на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приеме на работу до получения результатов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специальной проверки1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приеме на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 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1Формы распоряжений (решений) предназначены для местных исполнительных органов, а также для аппаратов маслихатов.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после получения положительных результатов специальной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проверки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года, с испытательным сроком до "__"_____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(орган национальной 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после получения положительных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результатов специальной проверки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 20__ года, с испытательным сроком до "__"_______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(орган национальной 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продлении испытательного срока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испытательного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до "__"_____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испытательного срока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испытательного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до "__"______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 итогам внутреннего конкурса среди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служащих данного государственного органа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61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занимаемой должности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 итогам внутреннего конкурса среди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служащих данного государственного органа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61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занимаемой должности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 итогам внутреннего конкурса среди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служащих всех государственных органов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 итогам внутреннего конкурса среди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служащих всех государственных органов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государственного служащего по итогам общего конкурса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государственного служащего по итогам общего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государственного служащего по итогам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общего конкурса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государственного служащего по итогам общего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переводе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перевода на должность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переводе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перевода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переводе внутри государственного органа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в порядке перевода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переводе внутри государственного органа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в порядке перевода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 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ротации административного государственного служащего корпуса "А"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рекомендация Национальной комиссии по кадровой политике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от "____" 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ротации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служащего корпуса "А"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рекомендация Национальной комиссии по кадровой политике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от "____" 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в рамках ротации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служащего корпуса "Б"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в рамках ротации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служащего корпуса "Б"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продлении срока пребывания в должности в случае отказа от ротации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ротации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ротации, утвержденными Указом Президента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некоторых вопросах прохождения государственной службы" от 29 декабря 2015 года № 152,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отказе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продлении срока пребывания в должности в случае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отказа от ротации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ротации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ротации, утвержденными Указом Президента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некоторых вопросах прохождения государственной службы" 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заявление об отказе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на должность по итогам аттестации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по итогам аттестации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на должность при изменении структуры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органа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123"/>
        <w:gridCol w:w="16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8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9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0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1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62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при изменении структуры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органа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123"/>
        <w:gridCol w:w="16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6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7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8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9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0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на должность при реорганизации государственного органа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123"/>
        <w:gridCol w:w="16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4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5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6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7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8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при реорганизации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органа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123"/>
        <w:gridCol w:w="16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2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3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4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5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6"/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выходе на работу до истечения отпуска без сохранения заработной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платы по уходу за ребенком до достижения им возраста трех лет</w:t>
      </w:r>
    </w:p>
    <w:bookmarkEnd w:id="88"/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выходе из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обязанностям, 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выходе на работу до истечения отпуска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сохранения заработной платы по уходу за ребенком до достижения им возраста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трех лет</w:t>
      </w:r>
    </w:p>
    <w:bookmarkEnd w:id="90"/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выходе из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 с "__"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 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возложении обязанностей</w:t>
      </w:r>
    </w:p>
    <w:bookmarkEnd w:id="92"/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возложении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возложении обязанностей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возложении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 20___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продлении срока пребывания на государственной службе</w:t>
      </w:r>
    </w:p>
    <w:bookmarkEnd w:id="96"/>
    <w:bookmarkStart w:name="z1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Казахстан", в связи с достижением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возраста,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 20__ года по "__" 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срока пребывания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государственной службе</w:t>
      </w:r>
    </w:p>
    <w:bookmarkEnd w:id="98"/>
    <w:bookmarkStart w:name="z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Казахстан", в связи с достижением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_____ 20__ года по "__" 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увольнении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увольнении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(мотив увольнения)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отпуска в количестве – __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увольнении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увольнении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(мотив увольнения)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трудового отпуска в количестве – __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временном отстранении служащего</w:t>
      </w:r>
    </w:p>
    <w:bookmarkEnd w:id="104"/>
    <w:bookmarkStart w:name="z2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временном отстранении от исполнения должностных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временном отстранении служащего</w:t>
      </w:r>
    </w:p>
    <w:bookmarkEnd w:id="106"/>
    <w:bookmarkStart w:name="z2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временном отстранении от исполнения должностных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07"/>
    <w:bookmarkStart w:name="z2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2) Основания к документам по личному составу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занятие вакантной административной должности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10"/>
    <w:bookmarkStart w:name="z2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вакантной 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должности корпуса "Б",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итогам конкурса с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занятие временной вакантной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административной должности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временно вакантную должность до "__"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 года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временно вакантной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государственной должности корпуса "Б")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время отсутствия основного работника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на занятие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вакантной административной должности в порядке перевода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16"/>
    <w:bookmarkStart w:name="z2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вакантной 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должности корпуса "Б",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должностными инструкциями вышеназванной должности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назначении на должность в рамках ротации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административных государственных служащих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9"/>
    <w:bookmarkStart w:name="z2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должность____________________________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административной государственной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Планом ротации с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(дата)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на увольнение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уволить меня с "___" _____________ 20____ года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(причина увольнения)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      (дата)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временном возложении обязанностей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2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125"/>
    <w:bookmarkStart w:name="z2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прошу временно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временно отсутствующего служащего)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временно заменяющего служащего)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производя доплату в установленном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 с "___" _______ 20__ года на время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отсутствия служащего)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выходе на работу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2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8"/>
    <w:bookmarkStart w:name="z2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выходе на работу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с "__" 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отпуска без сохранения заработной платы по уходу за ребенком до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 возраста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(дата)</w:t>
      </w:r>
    </w:p>
    <w:bookmarkEnd w:id="129"/>
    <w:bookmarkStart w:name="z2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Документы по предоставлению отпусков</w:t>
      </w:r>
    </w:p>
    <w:bookmarkEnd w:id="130"/>
    <w:bookmarkStart w:name="z2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1) Документы о предоставлении отпусков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ежегодного трудового отпуска</w:t>
      </w:r>
    </w:p>
    <w:bookmarkEnd w:id="132"/>
    <w:bookmarkStart w:name="z2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календарных дней с "___" __________ 20___ года за период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 для оздоровления в размере двух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ежегодного трудового отпуска</w:t>
      </w:r>
    </w:p>
    <w:bookmarkEnd w:id="134"/>
    <w:bookmarkStart w:name="z2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календарных дней с "__" _________ 20___ года за период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пособия для оздоровления в размере двух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предоставлении части ежегодного трудового отпуска</w:t>
      </w:r>
    </w:p>
    <w:bookmarkEnd w:id="136"/>
    <w:bookmarkStart w:name="z2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части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части ежегодного трудового отпуска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части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предоставлении отпуска без сохранения заработной платы</w:t>
      </w:r>
    </w:p>
    <w:bookmarkEnd w:id="140"/>
    <w:bookmarkStart w:name="z2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 20__ года по "__" 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отпуска без сохранения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заработной платы</w:t>
      </w:r>
    </w:p>
    <w:bookmarkEnd w:id="142"/>
    <w:bookmarkStart w:name="z2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 года по "__" 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беременности и родам</w:t>
      </w:r>
    </w:p>
    <w:bookmarkEnd w:id="144"/>
    <w:bookmarkStart w:name="z2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беременности и родам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по беременности и родам</w:t>
      </w:r>
    </w:p>
    <w:bookmarkEnd w:id="146"/>
    <w:bookmarkStart w:name="z2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беременности и родам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отпуска в связи с усыновлением (удочерением)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ребенка (детей)</w:t>
      </w:r>
    </w:p>
    <w:bookmarkEnd w:id="148"/>
    <w:bookmarkStart w:name="z2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в связи с усыновлением (удочерением) новорожденного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Трудового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__________________________от "__" __20__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от "__" _______ 20__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(удочерением) ребенка (детей)</w:t>
      </w:r>
    </w:p>
    <w:bookmarkEnd w:id="150"/>
    <w:bookmarkStart w:name="z2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в связи с усыновлением (удочерением) новорожденного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Трудового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__________________________от "__" __20__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от "__" _______ 20__ года № 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уходу за ребенком</w:t>
      </w:r>
    </w:p>
    <w:bookmarkEnd w:id="152"/>
    <w:bookmarkStart w:name="z2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уходу за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_________ 20___ года по "__"_________ 20___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_________________________, копия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___________, или другой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по уходу за ребенком</w:t>
      </w:r>
    </w:p>
    <w:bookmarkEnd w:id="154"/>
    <w:bookmarkStart w:name="z2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уходу за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_________ 20___ года по "__"_________ 20___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_________________________, копия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___________, или другой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предоставлении учебного отпуска</w:t>
      </w:r>
    </w:p>
    <w:bookmarkEnd w:id="156"/>
    <w:bookmarkStart w:name="z2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учебного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учебного отпуска</w:t>
      </w:r>
    </w:p>
    <w:bookmarkEnd w:id="158"/>
    <w:bookmarkStart w:name="z2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учебного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(инвалидам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первой и второй групп)</w:t>
      </w:r>
    </w:p>
    <w:bookmarkEnd w:id="160"/>
    <w:bookmarkStart w:name="z2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(инвалидам первой и второй групп)</w:t>
      </w:r>
    </w:p>
    <w:bookmarkEnd w:id="162"/>
    <w:bookmarkStart w:name="z2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(инвалидам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первой и второй групп)</w:t>
      </w:r>
    </w:p>
    <w:bookmarkEnd w:id="164"/>
    <w:bookmarkStart w:name="z2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(инвалидам первой и второй групп)</w:t>
      </w:r>
    </w:p>
    <w:bookmarkEnd w:id="166"/>
    <w:bookmarkStart w:name="z3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зоне экологического бедствия)</w:t>
      </w:r>
    </w:p>
    <w:bookmarkEnd w:id="168"/>
    <w:bookmarkStart w:name="z3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граждан, пострадавших вследствие экологического бедствия в Приаралье"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дополнительного трудового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отпуска (проживающим в зоне экологического бедствия)</w:t>
      </w:r>
    </w:p>
    <w:bookmarkEnd w:id="170"/>
    <w:bookmarkStart w:name="z3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зоне экологического бедствия)</w:t>
      </w:r>
    </w:p>
    <w:bookmarkEnd w:id="172"/>
    <w:bookmarkStart w:name="z3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(проживающим в зоне экологического бедствия)</w:t>
      </w:r>
    </w:p>
    <w:bookmarkEnd w:id="174"/>
    <w:bookmarkStart w:name="z3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территориях подвергшихся воздействию ядерных испытаний)</w:t>
      </w:r>
    </w:p>
    <w:bookmarkEnd w:id="176"/>
    <w:bookmarkStart w:name="z3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полигоне"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дополнительного трудового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отпуска(проживающим на территориях подвергшихся воздействию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ядерных испытаний)</w:t>
      </w:r>
    </w:p>
    <w:bookmarkEnd w:id="178"/>
    <w:bookmarkStart w:name="z3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полигоне":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территориях подвергшихся воздействию ядерных испытаний)</w:t>
      </w:r>
    </w:p>
    <w:bookmarkEnd w:id="180"/>
    <w:bookmarkStart w:name="z3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полигоне"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(проживающим на территориях подвергшихся воздействию ядерных испытаний)</w:t>
      </w:r>
    </w:p>
    <w:bookmarkEnd w:id="182"/>
    <w:bookmarkStart w:name="z3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полигоне":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переносе (продлении) отпуска</w:t>
      </w:r>
    </w:p>
    <w:bookmarkEnd w:id="184"/>
    <w:bookmarkStart w:name="z3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переносе (продлении)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отпуска с "__" _________ 20___ года по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(либо в связи с отпуском по беременности и родам).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 и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временную нетрудоспособность.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переносе (продлении) отпуска</w:t>
      </w:r>
    </w:p>
    <w:bookmarkEnd w:id="186"/>
    <w:bookmarkStart w:name="z3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переносе (продлении)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отпуска с "__" _________ 20___ года по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(либо в связи с отпуском по беременности и родам).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 и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временную нетрудоспособность.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отзыве из отпуска</w:t>
      </w:r>
    </w:p>
    <w:bookmarkEnd w:id="188"/>
    <w:bookmarkStart w:name="z3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отзыве из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 отозвать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производственной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отзыве из отпуска</w:t>
      </w:r>
    </w:p>
    <w:bookmarkEnd w:id="190"/>
    <w:bookmarkStart w:name="z3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отзыве из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 отозвать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производственной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неиспользованного отпуска (в связи с отзывом)</w:t>
      </w:r>
    </w:p>
    <w:bookmarkEnd w:id="192"/>
    <w:bookmarkStart w:name="z3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 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(в связи с отзывом)</w:t>
      </w:r>
    </w:p>
    <w:bookmarkEnd w:id="194"/>
    <w:bookmarkStart w:name="z3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 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неиспользованного отпуска (в связи с отзывом)</w:t>
      </w:r>
    </w:p>
    <w:bookmarkEnd w:id="196"/>
    <w:bookmarkStart w:name="z3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(в связи с отзывом)</w:t>
      </w:r>
    </w:p>
    <w:bookmarkEnd w:id="198"/>
    <w:bookmarkStart w:name="z3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___________________от "__" 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199"/>
    <w:bookmarkStart w:name="z35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2) Основания к документам о предоставлении отпуска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предоставлении ежегодного трудового отпуска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</w:p>
        </w:tc>
      </w:tr>
    </w:tbl>
    <w:bookmarkStart w:name="z35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02"/>
    <w:bookmarkStart w:name="z3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оплачиваемый ежегодный трудовой отпуск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"___" _________ 20___ года за период работы с "___"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"___" ______________ 20__ года с выплатой пособия для оздоровления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(подпись)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(виза непосредственного руководителя)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предоставлении части ежегодного трудового отпуска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</w:p>
        </w:tc>
      </w:tr>
    </w:tbl>
    <w:bookmarkStart w:name="z35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05"/>
    <w:bookmarkStart w:name="z3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часть оплачиваемого ежегодного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отпуска продолжительностью ___ календарных дней с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"___" ____________ 20___ года за период работы с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"___" ___________ 20__ года с выплатой пособия для оздоровления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(подпись)      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(виза непосредственного руководителя)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 об отзыве из отпуска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36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208"/>
    <w:bookmarkStart w:name="z3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отозвать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 с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(или указать причину отзыва из отпуска).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согласие служащего__________________________________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09"/>
    <w:bookmarkStart w:name="z36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3. Документы о командировании сотрудников</w:t>
      </w:r>
    </w:p>
    <w:bookmarkEnd w:id="210"/>
    <w:bookmarkStart w:name="z36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1) Документы о командировании сотрудников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командировании</w:t>
      </w:r>
    </w:p>
    <w:bookmarkEnd w:id="212"/>
    <w:bookmarkStart w:name="z3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командировании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постановлениями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 командировках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пределах Республики Казахстан работников государственных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за счет средств государственного бюджета,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депутатов Парламента 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возмещения расходов на служебные командировки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счет бюджетных средств, в том числе в иностранные государства"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цель командировки)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по найму жилого помещения в количестве ___ (___) календарных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расходы по проезду ___________________ транспортом по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 года №__ (или служебная записка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командировке).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командировании</w:t>
      </w:r>
    </w:p>
    <w:bookmarkEnd w:id="214"/>
    <w:bookmarkStart w:name="z3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командировании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постановлениями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 командировках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пределах Республики Казахстан работников государственных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за счет средств государственного бюджета, а также депутатов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возмещения расходов на служебные командировки за счет бюджетных средств,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в иностранные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цель командировки)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по найму жилого помещения в количестве ___ (___) календарных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расходы по проезду ___________________ транспортом по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 года №__ (или служебная записка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командировке).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прикомандировании</w:t>
      </w:r>
    </w:p>
    <w:bookmarkEnd w:id="216"/>
    <w:bookmarkStart w:name="z3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прикомандировании государственных служащих к государственным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 и иным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командировки)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прикомандировании</w:t>
      </w:r>
    </w:p>
    <w:bookmarkEnd w:id="218"/>
    <w:bookmarkStart w:name="z3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прикомандировании государственных служащих к государственным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 и иным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командировки)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19"/>
    <w:bookmarkStart w:name="z38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2) Основания к документам о командировании сотрудников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 о командировке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фамилия,инициалы)</w:t>
            </w:r>
          </w:p>
        </w:tc>
      </w:tr>
    </w:tbl>
    <w:bookmarkStart w:name="z38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222"/>
    <w:bookmarkStart w:name="z3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командировать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цель командировки)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23"/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4. Документы по дисциплинарной практике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(дисциплинарные взыскания)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наложении дисциплинарного взыскания</w:t>
      </w:r>
    </w:p>
    <w:bookmarkEnd w:id="225"/>
    <w:bookmarkStart w:name="z3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наложении дисциплинарного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_____________________,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Дисциплинарной комиссии (в случае наложения взыскания в виде увольнения, понижения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должности, предупреждения о неполном служебном соответствии либо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несогласия служащего с проступком).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наложении дисциплинарного взыскания</w:t>
      </w:r>
    </w:p>
    <w:bookmarkEnd w:id="227"/>
    <w:bookmarkStart w:name="z3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наложении дисциплинарного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________________________,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Дисциплинарной комиссии (в случае наложения взыскания в виде увольнения, понижения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должности, предупреждения о неполном служебном соответствии либо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несогласия служащего с проступком).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снятии дисциплинарного взыскания</w:t>
      </w:r>
    </w:p>
    <w:bookmarkEnd w:id="229"/>
    <w:bookmarkStart w:name="z3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снятии дисциплинарного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______________, наложенное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 от _________года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снятия дисциплинарного взыскания)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снятии дисциплинарного взыскания</w:t>
      </w:r>
    </w:p>
    <w:bookmarkEnd w:id="231"/>
    <w:bookmarkStart w:name="z3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снятии дисциплинарного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______________, наложенное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№___ от _________года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снятия дисциплинарного взыскания)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служебного расследования</w:t>
      </w:r>
    </w:p>
    <w:bookmarkEnd w:id="233"/>
    <w:bookmarkStart w:name="z40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служебного расследования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__________________, сведения о совершении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назначении служебного расследования</w:t>
      </w:r>
    </w:p>
    <w:bookmarkEnd w:id="235"/>
    <w:bookmarkStart w:name="z4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служебного расследования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__________________, сведения о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6"/>
    <w:bookmarkStart w:name="z40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5. Документы по поощрению государственного служащего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поощрении государственного служащего</w:t>
      </w:r>
    </w:p>
    <w:bookmarkEnd w:id="238"/>
    <w:bookmarkStart w:name="z4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поощрении (премировании)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поощрения)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достижения в работе или результаты деятельности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поощрении государственного служащего</w:t>
      </w:r>
    </w:p>
    <w:bookmarkEnd w:id="240"/>
    <w:bookmarkStart w:name="z4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поощрении (премировании) государственного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поощрения)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достижения в работе или результаты деятельности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поощрении государственного служащего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</w:p>
        </w:tc>
      </w:tr>
    </w:tbl>
    <w:bookmarkStart w:name="z41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</w:t>
      </w:r>
    </w:p>
    <w:bookmarkEnd w:id="243"/>
    <w:bookmarkStart w:name="z4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работает в данном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органе с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время прохождения государственной службы показал себя только с положительной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к возложенным на него должностным обязанностям относится добросовестно.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Также,_________________________________________________________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за образцовое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должностных обязанностей (либо безупречную государственную службу,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заданий особой важности и сложности и за другие достижения в работе),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деятельности прошу поощрить_____________________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(единовременным денежным вознаграждением, объявлением благодарности, награждением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ценным подарком, грамотой, присвоением почетного звания и ведомственными наградами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44"/>
    <w:bookmarkStart w:name="z41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6. Документы об утверждении штатной структуры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квалификационных требований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об утверждении штатной численности и структуры</w:t>
      </w:r>
    </w:p>
    <w:bookmarkEnd w:id="246"/>
    <w:bookmarkStart w:name="z4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штатной численности и 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(нормативный правовой акт)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об утверждении штатной численности и структуры</w:t>
      </w:r>
    </w:p>
    <w:bookmarkEnd w:id="248"/>
    <w:bookmarkStart w:name="z4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штатной численности и 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(нормативный правовой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квалификационных требований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административным государственным должностям</w:t>
      </w:r>
    </w:p>
    <w:bookmarkEnd w:id="250"/>
    <w:bookmarkStart w:name="z4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квалификационных требований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утверждении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требований к административным государственным должностям</w:t>
      </w:r>
    </w:p>
    <w:bookmarkEnd w:id="252"/>
    <w:bookmarkStart w:name="z4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квалификационных требований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53"/>
    <w:bookmarkStart w:name="z43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7. Документы по основной деятельности</w:t>
      </w:r>
    </w:p>
    <w:bookmarkEnd w:id="254"/>
    <w:bookmarkStart w:name="z43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1) Приказы по основной деятельности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дисциплинарной комиссии</w:t>
      </w:r>
    </w:p>
    <w:bookmarkEnd w:id="256"/>
    <w:bookmarkStart w:name="z4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дисциплинарной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дисциплинарную комиссию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создании дисциплинарной комиссии</w:t>
      </w:r>
    </w:p>
    <w:bookmarkEnd w:id="258"/>
    <w:bookmarkStart w:name="z4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дисциплинарной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Создать дисциплинарную комиссию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создании конкурсной комиссии</w:t>
      </w:r>
    </w:p>
    <w:bookmarkEnd w:id="260"/>
    <w:bookmarkStart w:name="z44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создании конкурсной комиссии</w:t>
      </w:r>
    </w:p>
    <w:bookmarkEnd w:id="262"/>
    <w:bookmarkStart w:name="z44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аттестационной комиссии</w:t>
      </w:r>
    </w:p>
    <w:bookmarkEnd w:id="264"/>
    <w:bookmarkStart w:name="z4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создании аттестационной комиссии</w:t>
      </w:r>
    </w:p>
    <w:bookmarkEnd w:id="266"/>
    <w:bookmarkStart w:name="z4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направлении на стажировку</w:t>
      </w:r>
    </w:p>
    <w:bookmarkEnd w:id="268"/>
    <w:bookmarkStart w:name="z4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стажировку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направлении на стажировку</w:t>
      </w:r>
    </w:p>
    <w:bookmarkEnd w:id="270"/>
    <w:bookmarkStart w:name="z4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стажировку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закреплении наставников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административные государственные должности</w:t>
      </w:r>
    </w:p>
    <w:bookmarkEnd w:id="272"/>
    <w:bookmarkStart w:name="z4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закреплении наставников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______ 20__года: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6056"/>
        <w:gridCol w:w="6056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4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75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76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77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78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79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0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1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2"/>
        </w:tc>
      </w:tr>
    </w:tbl>
    <w:bookmarkStart w:name="z4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 ознакомить с настоящим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закреплении наставников за лицами,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впервые принятыми на административные государственные должности</w:t>
      </w:r>
    </w:p>
    <w:bookmarkEnd w:id="284"/>
    <w:bookmarkStart w:name="z4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закреплении наставников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 20__ года: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6056"/>
        <w:gridCol w:w="6056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6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7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8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89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90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91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92"/>
        </w:tc>
      </w:tr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93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294"/>
        </w:tc>
      </w:tr>
    </w:tbl>
    <w:bookmarkStart w:name="z5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 ознакомить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создании комиссии по оценке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государственных служащих</w:t>
      </w:r>
    </w:p>
    <w:bookmarkEnd w:id="296"/>
    <w:bookmarkStart w:name="z5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оценке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оценке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административных государственных служащих</w:t>
      </w:r>
    </w:p>
    <w:bookmarkEnd w:id="298"/>
    <w:bookmarkStart w:name="z5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оценке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замене наставника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административную государственную службу</w:t>
      </w:r>
    </w:p>
    <w:bookmarkEnd w:id="300"/>
    <w:bookmarkStart w:name="z5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замене наставника за лицом, впервые принятым на административную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1), 2), 3), 4) (выбрать один из них в зависимости от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 и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закрепления наставников, утвержденных приказом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21 октября 2016 года № 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 замены наставника)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 ознакомить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настоящим приказом вышеуказанных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замене наставника за лицами, впервые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принятыми на административные государственные должности</w:t>
      </w:r>
    </w:p>
    <w:bookmarkEnd w:id="302"/>
    <w:bookmarkStart w:name="z5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замене наставника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1), 2), 3), 4) (выбрать один из них в зависимости от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условии прохождения испытательного срока и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закрепления наставников, утвержденных 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октября 2016 года №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 замены наставника)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 ознакомить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создании комиссии по установлению трудового стажа</w:t>
      </w:r>
    </w:p>
    <w:bookmarkEnd w:id="304"/>
    <w:bookmarkStart w:name="z5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установлению трудового стажа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дающего право на установление должностного оклада,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2017 года № 687,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установлению трудового стажа</w:t>
      </w:r>
    </w:p>
    <w:bookmarkEnd w:id="306"/>
    <w:bookmarkStart w:name="z5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установлению трудового стажа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дающего право на установление должностного оклада,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октября 2017 года № 687: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по установлению трудового стажа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ПРОТОКОЛ № 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заседания Комиссии по установлению трудового стажа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372"/>
        <w:gridCol w:w="2"/>
        <w:gridCol w:w="72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единицы)</w:t>
            </w:r>
          </w:p>
          <w:bookmarkEnd w:id="309"/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_____________________, председатель Комиссии (должность)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bookmarkEnd w:id="311"/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13"/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15"/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17"/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_______________________, секретарь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19"/>
        </w:tc>
      </w:tr>
    </w:tbl>
    <w:bookmarkStart w:name="z59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Повестка дня:</w:t>
      </w:r>
    </w:p>
    <w:bookmarkEnd w:id="320"/>
    <w:bookmarkStart w:name="z5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стажа работы, дающего право на установление должностного оклада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октября 2017 года № 687 "Об утверждении Правил исчисления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дающего право на установление должностного оклада"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основании документов, подтверждающих трудовую деятельность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служащих,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321"/>
    <w:bookmarkStart w:name="z5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нижеуказанным государственным служащим следующий стаж работы, дающий право на установление должностного оклада: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1626"/>
        <w:gridCol w:w="1000"/>
        <w:gridCol w:w="1626"/>
        <w:gridCol w:w="1001"/>
      </w:tblGrid>
      <w:tr>
        <w:trPr>
          <w:trHeight w:val="30" w:hRule="atLeast"/>
        </w:trPr>
        <w:tc>
          <w:tcPr>
            <w:tcW w:w="7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323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производить выплату заработной платы вышеуказанным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служащим согласно установленному стажу работы.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698"/>
        <w:gridCol w:w="6246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  <w:bookmarkEnd w:id="325"/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26"/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27"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  <w:bookmarkEnd w:id="328"/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29"/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30"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31"/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32"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33"/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34"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  <w:bookmarkEnd w:id="335"/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36"/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утверждении состава комиссии</w:t>
      </w:r>
    </w:p>
    <w:bookmarkEnd w:id="338"/>
    <w:bookmarkStart w:name="z6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состава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нормативного правового акта, пункт, статья)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утверждении состава комиссии</w:t>
      </w:r>
    </w:p>
    <w:bookmarkEnd w:id="340"/>
    <w:bookmarkStart w:name="z6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нормативного правового акта, пункт, статья)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проведении аттестации</w:t>
      </w:r>
    </w:p>
    <w:bookmarkEnd w:id="342"/>
    <w:bookmarkStart w:name="z6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проведении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график проведения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проведении аттестации</w:t>
      </w:r>
    </w:p>
    <w:bookmarkEnd w:id="344"/>
    <w:bookmarkStart w:name="z6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проведении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(решению).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график проведения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распоряжению (решению).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распоряжения (решения)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45"/>
    <w:bookmarkStart w:name="z67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2) Приложение к документам об утверждении состава комиссии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68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(название комиссии)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128"/>
        <w:gridCol w:w="291"/>
        <w:gridCol w:w="6423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48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49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  <w:bookmarkEnd w:id="35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51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52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</w:t>
            </w:r>
          </w:p>
          <w:bookmarkEnd w:id="35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54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55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  <w:bookmarkEnd w:id="3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bookmarkEnd w:id="35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58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59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6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1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62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6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4"/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65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66"/>
        </w:tc>
      </w:tr>
    </w:tbl>
    <w:bookmarkStart w:name="z73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Приложения к документу о проведении аттестации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7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подлежащих аттестации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42"/>
        <w:gridCol w:w="6585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9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70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71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2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73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74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5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76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77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8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79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80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1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82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8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77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аттестации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8416"/>
        <w:gridCol w:w="2690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5"/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документы</w:t>
      </w:r>
    </w:p>
    <w:bookmarkEnd w:id="386"/>
    <w:bookmarkStart w:name="z80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Прочие приказы и распоряжения (решения)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0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оказании материальной помощи</w:t>
      </w:r>
    </w:p>
    <w:bookmarkEnd w:id="388"/>
    <w:bookmarkStart w:name="z8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 и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надбавок к должностным окладам работников органов Республики Казахстан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бюджета" от 29 августа 2001 года 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 за счет экономии средств, предусмотренных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содержание государственного органа на 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оказании материальной помощи</w:t>
      </w:r>
    </w:p>
    <w:bookmarkEnd w:id="390"/>
    <w:bookmarkStart w:name="z8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 и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надбавок к должностным окладам работников органов Республики Казахстан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государственного бюджета" от 29 августа 2001 года № 1127: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 за счет экономии средств,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содержание государственного органа на 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1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оказании материальной помощи</w:t>
      </w:r>
    </w:p>
    <w:bookmarkEnd w:id="392"/>
    <w:bookmarkStart w:name="z81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пилотном режиме" от 29 декабря 2017 года № 939,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 за счет экономии средств, текущих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расходов пилотного органа в течение ____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оказании материальной помощи</w:t>
      </w:r>
    </w:p>
    <w:bookmarkEnd w:id="394"/>
    <w:bookmarkStart w:name="z8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пилотном режиме" от 29 декабря 2017 года № 939: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 за счет экономии средств,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расходов пилотного органа в течение ____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установлении надбавки</w:t>
      </w:r>
    </w:p>
    <w:bookmarkEnd w:id="396"/>
    <w:bookmarkStart w:name="z8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работников органов Республики Казахстан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бюджета" от 29 августа 2001 года 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установлении надбавки</w:t>
      </w:r>
    </w:p>
    <w:bookmarkEnd w:id="398"/>
    <w:bookmarkStart w:name="z8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работников органов Республики Казахстан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бюджета" от 29 августа 2001 года № 1127: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установления надбавки)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установлении надбавки</w:t>
      </w:r>
    </w:p>
    <w:bookmarkEnd w:id="400"/>
    <w:bookmarkStart w:name="z8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пилотном режиме" от 29 декабря 2017 года № 939,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установлении надбавки</w:t>
      </w:r>
    </w:p>
    <w:bookmarkEnd w:id="402"/>
    <w:bookmarkStart w:name="z8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пилотном режиме" от 29 декабря 2017 года № 939: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установления надбавки)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сверхурочной работе</w:t>
      </w:r>
    </w:p>
    <w:bookmarkEnd w:id="404"/>
    <w:bookmarkStart w:name="z8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сверхурочной работе "__"______ 20___ года с ____ часов по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выполнять работу по________________________________________.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(характер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 о сверхурочной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работе от "__" 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сверхурочной работе</w:t>
      </w:r>
    </w:p>
    <w:bookmarkEnd w:id="406"/>
    <w:bookmarkStart w:name="z8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сверхурочной работе "__"______ 20___ года с ____ часов по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выполнять работу по________________________________________.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(характер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 о сверхурочной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работе от "__" 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работе в выходной (праздничный) день</w:t>
      </w:r>
    </w:p>
    <w:bookmarkEnd w:id="408"/>
    <w:bookmarkStart w:name="z8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работе в выходной (праздничный) день "__"______ 20___ года с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 часов выполнять работу по____________________________.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(характер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от "__" 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работе в выходной (праздничный) день</w:t>
      </w:r>
    </w:p>
    <w:bookmarkEnd w:id="410"/>
    <w:bookmarkStart w:name="z8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работе в выходной (праздничный) день "__"______ 20___ года с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 часов выполнять работу по____________________________.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(характер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от "__" ______ 20___ года №__.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дня (часов) отдыха за сверхурочную работу</w:t>
      </w:r>
    </w:p>
    <w:bookmarkEnd w:id="412"/>
    <w:bookmarkStart w:name="z8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(c __ часов по __ часов) за работу в сверхурочное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20___ года c __ часов по __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___________ от "__" _______20__ года № __ "О сверхурочной работе".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дня (часов) отдыха</w:t>
      </w:r>
    </w:p>
    <w:bookmarkEnd w:id="414"/>
    <w:bookmarkStart w:name="z8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(c __ часов по __ часов) за работу в сверхурочное время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 __ часов по __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_________________ от "__" ________20___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дня отдыха за работу в выходной (праздничный) день</w:t>
      </w:r>
    </w:p>
    <w:bookmarkEnd w:id="416"/>
    <w:bookmarkStart w:name="z8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дня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в выходной (праздничный) день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_________________ от "__" _________20___ года №___ "О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дня отдыха за работу в выходной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(праздничный) день</w:t>
      </w:r>
    </w:p>
    <w:bookmarkEnd w:id="418"/>
    <w:bookmarkStart w:name="z8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 за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 от "__" ________20___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работе в выходной (праздничный) день".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предоставлении компенсации</w:t>
      </w:r>
    </w:p>
    <w:bookmarkEnd w:id="420"/>
    <w:bookmarkStart w:name="z8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)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________________ от "__" ________ 20___ года №___ "О сверхурочной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работе" ("О работе в выходной (праздничный день)").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компенсации</w:t>
      </w:r>
    </w:p>
    <w:bookmarkEnd w:id="422"/>
    <w:bookmarkStart w:name="z8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)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 от "__" ________ 20___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сверхурочной работе" ("О работе в выходной (праздничный день)").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Комиссии по ведомственным наградам</w:t>
      </w:r>
    </w:p>
    <w:bookmarkEnd w:id="424"/>
    <w:bookmarkStart w:name="z86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ведомственной(-ым) награде(-ам)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для утверждения состава Комиссии)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ведомственной награды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86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ведомственной(-ым) награде(-ам)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ведомственной награды (при необходимости)</w:t>
      </w:r>
      <w:r>
        <w:br/>
      </w:r>
      <w:r>
        <w:rPr>
          <w:rFonts w:ascii="Times New Roman"/>
          <w:b/>
          <w:i w:val="false"/>
          <w:color w:val="000000"/>
        </w:rPr>
        <w:t>Председатель Комиссии: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5"/>
        <w:gridCol w:w="3745"/>
      </w:tblGrid>
      <w:tr>
        <w:trPr>
          <w:trHeight w:val="3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27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bookmarkEnd w:id="428"/>
        </w:tc>
      </w:tr>
      <w:tr>
        <w:trPr>
          <w:trHeight w:val="3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29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  <w:bookmarkEnd w:id="430"/>
        </w:tc>
      </w:tr>
      <w:tr>
        <w:trPr>
          <w:trHeight w:val="3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31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ведомственным наградам</w:t>
      </w:r>
    </w:p>
    <w:bookmarkEnd w:id="432"/>
    <w:bookmarkStart w:name="z8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создании Комиссии по ведомственной(-ым) награде(-ам)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для утверждения состава Комиссии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ведомственной награды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составе, согласно приложению к настоящему распоряжению (решению).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88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ведомственной(-ым) награде(-ам)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ведомственной награды (при необходимости)</w:t>
      </w:r>
      <w:r>
        <w:br/>
      </w:r>
      <w:r>
        <w:rPr>
          <w:rFonts w:ascii="Times New Roman"/>
          <w:b/>
          <w:i w:val="false"/>
          <w:color w:val="000000"/>
        </w:rPr>
        <w:t>Председатель Комиссии: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0"/>
        <w:gridCol w:w="5420"/>
      </w:tblGrid>
      <w:tr>
        <w:trPr>
          <w:trHeight w:val="30" w:hRule="atLeast"/>
        </w:trPr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35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bookmarkEnd w:id="436"/>
        </w:tc>
      </w:tr>
      <w:tr>
        <w:trPr>
          <w:trHeight w:val="30" w:hRule="atLeast"/>
        </w:trPr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37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  <w:bookmarkEnd w:id="438"/>
        </w:tc>
      </w:tr>
      <w:tr>
        <w:trPr>
          <w:trHeight w:val="30" w:hRule="atLeast"/>
        </w:trPr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439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награждении ведомственной наградой</w:t>
      </w:r>
    </w:p>
    <w:bookmarkEnd w:id="440"/>
    <w:bookmarkStart w:name="z90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награждении ведомственной(-ыми) наградой(-ами)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(полномочия) для принятия правового акта)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ведомственной награды)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приказу*.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Комиссии по ведомственным наградам)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90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ведомственной награды)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7503"/>
        <w:gridCol w:w="1732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3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44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45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46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47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8"/>
    <w:bookmarkStart w:name="z92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необходимости, одним приказом могут утверждаться списки для награждения различными ведомственными наградами.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награждении ведомственной наградой</w:t>
      </w:r>
    </w:p>
    <w:bookmarkEnd w:id="450"/>
    <w:bookmarkStart w:name="z93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награждении ведомственной(-ыми) наградой(-ами)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(полномочия) для принятия правового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ведомственной награды)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распоряжению (решению)*.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 по ведомственным наградам)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93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ведомственной награды)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7503"/>
        <w:gridCol w:w="1732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3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54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55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56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57"/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8"/>
    <w:bookmarkStart w:name="z95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необходимости, одним распоряжением (решением) могут утверждаться списки для награждения различными ведомственными наградами.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состава совета наставников</w:t>
      </w:r>
    </w:p>
    <w:bookmarkEnd w:id="460"/>
    <w:bookmarkStart w:name="z95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состава Совета наставников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21 октября 2016 года № 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1819"/>
        <w:gridCol w:w="3482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62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председатель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Совета:</w:t>
            </w:r>
          </w:p>
          <w:bookmarkEnd w:id="463"/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64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65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</w:tbl>
    <w:bookmarkStart w:name="z9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об утверждении состава совета наставников</w:t>
      </w:r>
    </w:p>
    <w:bookmarkEnd w:id="467"/>
    <w:bookmarkStart w:name="z9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состава Совета наставников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октября 2016 года №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1819"/>
        <w:gridCol w:w="3482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69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председатель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Совета:</w:t>
            </w:r>
          </w:p>
          <w:bookmarkEnd w:id="470"/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71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472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</w:tbl>
    <w:bookmarkStart w:name="z99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(решения)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направлении на повышение квалификации</w:t>
      </w:r>
    </w:p>
    <w:bookmarkEnd w:id="474"/>
    <w:bookmarkStart w:name="z99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тему семинара)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20__ год. 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(решение)о направлении на повышение квалификации</w:t>
      </w:r>
    </w:p>
    <w:bookmarkEnd w:id="476"/>
    <w:bookmarkStart w:name="z9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марта 2018 года №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тему семинара)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20__ год. 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             (подпись)             (фамилия, инициалы)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направлении на переподготовку</w:t>
      </w:r>
    </w:p>
    <w:bookmarkEnd w:id="478"/>
    <w:bookmarkStart w:name="z10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переподготовку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тему курсов переподготовки)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20___ год. 2.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направлении на переподготовку</w:t>
      </w:r>
    </w:p>
    <w:bookmarkEnd w:id="480"/>
    <w:bookmarkStart w:name="z10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направлении на переподготовку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марта 2018 года №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тему курсов переподготовки)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20___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(ая)__________________!</w:t>
      </w:r>
    </w:p>
    <w:bookmarkEnd w:id="482"/>
    <w:bookmarkStart w:name="z10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уведомляю Вас,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в связи с _____________ занимаемая Вами должность будет упразднена.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(ая)_________________!</w:t>
      </w:r>
    </w:p>
    <w:bookmarkEnd w:id="484"/>
    <w:bookmarkStart w:name="z101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 во вновь образованном государственном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предлагается должность _____________________________ в соответствии с Вашей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(ая)________________!</w:t>
      </w:r>
    </w:p>
    <w:bookmarkEnd w:id="486"/>
    <w:bookmarkStart w:name="z101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 во вновь образованном государственном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предлагается должность _____________________________в соответствии с Вашей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Графика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государственных служащих</w:t>
      </w:r>
    </w:p>
    <w:bookmarkEnd w:id="488"/>
    <w:bookmarkStart w:name="z10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Графика прохождения стажировок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 от 20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График прохождения стажировок на ___ полугодие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________20__ года</w:t>
            </w:r>
          </w:p>
        </w:tc>
      </w:tr>
    </w:tbl>
    <w:bookmarkStart w:name="z101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ГРАФИК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___ полугодие 20___ года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3379"/>
        <w:gridCol w:w="2371"/>
        <w:gridCol w:w="2861"/>
        <w:gridCol w:w="716"/>
        <w:gridCol w:w="717"/>
        <w:gridCol w:w="717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1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служащего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 с указанием структурного подразделения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(адрес) принимающего государственного органа/ организации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стажировки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2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3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94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утверждении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Графика прохождения стажировок государственных служащих</w:t>
      </w:r>
    </w:p>
    <w:bookmarkEnd w:id="495"/>
    <w:bookmarkStart w:name="z105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утверждении Графика прохождения стажировок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 от 20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График прохождения стажировок на ___ полугодие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________20__ года</w:t>
            </w:r>
          </w:p>
        </w:tc>
      </w:tr>
    </w:tbl>
    <w:bookmarkStart w:name="z105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>на ___ полугодие 20___ года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3379"/>
        <w:gridCol w:w="2371"/>
        <w:gridCol w:w="2861"/>
        <w:gridCol w:w="716"/>
        <w:gridCol w:w="717"/>
        <w:gridCol w:w="717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8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служащего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 с указанием структурного подразделения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(адрес) принимающего государственного органа/ организации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стажировки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9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0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501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прочим документам</w:t>
      </w:r>
    </w:p>
    <w:bookmarkEnd w:id="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материальной помощи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109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04"/>
    <w:bookmarkStart w:name="z109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 прошу оказать мне материальную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Служебная записка о сверхурочной работе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109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507"/>
    <w:bookmarkStart w:name="z109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привлечь к сверхурочной работе "___"_________ ____ года с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сверхурочную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работе в выходной (праздничный) день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110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510"/>
    <w:bookmarkStart w:name="z110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привлечь к работе в выходной (праздничный) день "___"_________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 часов по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работу в выходный (праздничный)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служащего на сверхурочную работу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110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</w:t>
      </w:r>
    </w:p>
    <w:bookmarkEnd w:id="513"/>
    <w:bookmarkStart w:name="z110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не возражаю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выйти на работу в сверхурочное время "__" _______ 20__года с __ часов по 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государственной службе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служащего на работу в выходной (праздничный день)</w:t>
      </w:r>
    </w:p>
    <w:bookmarkEnd w:id="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111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</w:t>
      </w:r>
    </w:p>
    <w:bookmarkEnd w:id="516"/>
    <w:bookmarkStart w:name="z111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не возражаю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выйти на работу в выходной (праздничный) день "__" _______ 20__года с 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__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bookmarkEnd w:id="5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