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d5a" w14:textId="9e32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w:t>
      </w:r>
    </w:p>
    <w:p>
      <w:pPr>
        <w:spacing w:after="0"/>
        <w:ind w:left="0"/>
        <w:jc w:val="both"/>
      </w:pPr>
      <w:r>
        <w:rPr>
          <w:rFonts w:ascii="Times New Roman"/>
          <w:b w:val="false"/>
          <w:i w:val="false"/>
          <w:color w:val="000000"/>
          <w:sz w:val="28"/>
        </w:rPr>
        <w:t>Қазақстан Республикасының 2011 жылғы 22 шілдедегі № 477-IV Заңы.</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63-баптан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сөздерді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bookmarkStart w:name="z2" w:id="0"/>
    <w:p>
      <w:pPr>
        <w:spacing w:after="0"/>
        <w:ind w:left="0"/>
        <w:jc w:val="left"/>
      </w:pPr>
      <w:r>
        <w:rPr>
          <w:rFonts w:ascii="Times New Roman"/>
          <w:b/>
          <w:i w:val="false"/>
          <w:color w:val="000000"/>
        </w:rPr>
        <w:t xml:space="preserve"> 1-тарау. НЕГІЗГІ ЕРЕЖЕЛЕР</w:t>
      </w:r>
    </w:p>
    <w:bookmarkEnd w:id="0"/>
    <w:bookmarkStart w:name="z100"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101"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bookmarkEnd w:id="3"/>
    <w:bookmarkStart w:name="z4" w:id="4"/>
    <w:p>
      <w:pPr>
        <w:spacing w:after="0"/>
        <w:ind w:left="0"/>
        <w:jc w:val="both"/>
      </w:pPr>
      <w:r>
        <w:rPr>
          <w:rFonts w:ascii="Times New Roman"/>
          <w:b w:val="false"/>
          <w:i w:val="false"/>
          <w:color w:val="000000"/>
          <w:sz w:val="28"/>
        </w:rPr>
        <w:t>
      2) бейімдеу және ықпалдастыру қызметтерін көрсету – қандастар мен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bookmarkEnd w:id="4"/>
    <w:bookmarkStart w:name="z5" w:id="5"/>
    <w:p>
      <w:pPr>
        <w:spacing w:after="0"/>
        <w:ind w:left="0"/>
        <w:jc w:val="both"/>
      </w:pPr>
      <w:r>
        <w:rPr>
          <w:rFonts w:ascii="Times New Roman"/>
          <w:b w:val="false"/>
          <w:i w:val="false"/>
          <w:color w:val="000000"/>
          <w:sz w:val="28"/>
        </w:rPr>
        <w:t>
      3)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5"/>
    <w:bookmarkStart w:name="z6" w:id="6"/>
    <w:p>
      <w:pPr>
        <w:spacing w:after="0"/>
        <w:ind w:left="0"/>
        <w:jc w:val="both"/>
      </w:pPr>
      <w:r>
        <w:rPr>
          <w:rFonts w:ascii="Times New Roman"/>
          <w:b w:val="false"/>
          <w:i w:val="false"/>
          <w:color w:val="000000"/>
          <w:sz w:val="28"/>
        </w:rPr>
        <w:t>
      4) еңбек көші-қоны – еңбек қызметін жүзеге асыру үшін жеке тұлғалардың басқа мемлекеттерден Қазақстан Республикасына және Қазақстан Республикасынан, сондай-ақ мемлекет ішінде уақытша қоныс аударуы;</w:t>
      </w:r>
    </w:p>
    <w:bookmarkEnd w:id="6"/>
    <w:bookmarkStart w:name="z537" w:id="7"/>
    <w:p>
      <w:pPr>
        <w:spacing w:after="0"/>
        <w:ind w:left="0"/>
        <w:jc w:val="both"/>
      </w:pP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ішкі істер органдары еңбекші көшіп келушіге беретін, белгіленген нысандағы құжат;</w:t>
      </w:r>
    </w:p>
    <w:bookmarkEnd w:id="7"/>
    <w:bookmarkStart w:name="z7" w:id="8"/>
    <w:p>
      <w:pPr>
        <w:spacing w:after="0"/>
        <w:ind w:left="0"/>
        <w:jc w:val="both"/>
      </w:pPr>
      <w:r>
        <w:rPr>
          <w:rFonts w:ascii="Times New Roman"/>
          <w:b w:val="false"/>
          <w:i w:val="false"/>
          <w:color w:val="000000"/>
          <w:sz w:val="28"/>
        </w:rPr>
        <w:t>
      5)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p>
    <w:bookmarkEnd w:id="8"/>
    <w:bookmarkStart w:name="z8" w:id="9"/>
    <w:p>
      <w:pPr>
        <w:spacing w:after="0"/>
        <w:ind w:left="0"/>
        <w:jc w:val="both"/>
      </w:pPr>
      <w:r>
        <w:rPr>
          <w:rFonts w:ascii="Times New Roman"/>
          <w:b w:val="false"/>
          <w:i w:val="false"/>
          <w:color w:val="000000"/>
          <w:sz w:val="28"/>
        </w:rPr>
        <w:t>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9"/>
    <w:bookmarkStart w:name="z547" w:id="10"/>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10"/>
    <w:bookmarkStart w:name="z9" w:id="11"/>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11"/>
    <w:bookmarkStart w:name="z10" w:id="12"/>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12"/>
    <w:bookmarkStart w:name="z11" w:id="13"/>
    <w:p>
      <w:pPr>
        <w:spacing w:after="0"/>
        <w:ind w:left="0"/>
        <w:jc w:val="both"/>
      </w:pPr>
      <w:r>
        <w:rPr>
          <w:rFonts w:ascii="Times New Roman"/>
          <w:b w:val="false"/>
          <w:i w:val="false"/>
          <w:color w:val="000000"/>
          <w:sz w:val="28"/>
        </w:rPr>
        <w:t>
      9) көші-қон –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p>
    <w:bookmarkEnd w:id="13"/>
    <w:bookmarkStart w:name="z12" w:id="14"/>
    <w:p>
      <w:pPr>
        <w:spacing w:after="0"/>
        <w:ind w:left="0"/>
        <w:jc w:val="both"/>
      </w:pPr>
      <w:r>
        <w:rPr>
          <w:rFonts w:ascii="Times New Roman"/>
          <w:b w:val="false"/>
          <w:i w:val="false"/>
          <w:color w:val="000000"/>
          <w:sz w:val="28"/>
        </w:rPr>
        <w:t>
      10) көшіп-қонушы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p>
    <w:bookmarkEnd w:id="14"/>
    <w:bookmarkStart w:name="z536" w:id="15"/>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5"/>
    <w:bookmarkStart w:name="z13" w:id="16"/>
    <w:p>
      <w:pPr>
        <w:spacing w:after="0"/>
        <w:ind w:left="0"/>
        <w:jc w:val="both"/>
      </w:pPr>
      <w:r>
        <w:rPr>
          <w:rFonts w:ascii="Times New Roman"/>
          <w:b w:val="false"/>
          <w:i w:val="false"/>
          <w:color w:val="000000"/>
          <w:sz w:val="28"/>
        </w:rPr>
        <w:t>
      11) Қазақстан Республикасының шет елдегі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bookmarkEnd w:id="16"/>
    <w:bookmarkStart w:name="z14" w:id="17"/>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аударатын ішкі көшіп-қонушы;</w:t>
      </w:r>
    </w:p>
    <w:bookmarkEnd w:id="17"/>
    <w:bookmarkStart w:name="z552" w:id="18"/>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8"/>
    <w:bookmarkStart w:name="z15" w:id="19"/>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тарихи отанына келген және осы Заңда белгіленген тәртіппен тиісті мәртебе алған этникалық қазақ және (немесе) оның ұлты қазақ отбасы мүшелері;</w:t>
      </w:r>
    </w:p>
    <w:bookmarkEnd w:id="19"/>
    <w:bookmarkStart w:name="z553" w:id="20"/>
    <w:p>
      <w:pPr>
        <w:spacing w:after="0"/>
        <w:ind w:left="0"/>
        <w:jc w:val="both"/>
      </w:pPr>
      <w:r>
        <w:rPr>
          <w:rFonts w:ascii="Times New Roman"/>
          <w:b w:val="false"/>
          <w:i w:val="false"/>
          <w:color w:val="000000"/>
          <w:sz w:val="28"/>
        </w:rPr>
        <w:t>
      13-1)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0"/>
    <w:bookmarkStart w:name="z554" w:id="21"/>
    <w:p>
      <w:pPr>
        <w:spacing w:after="0"/>
        <w:ind w:left="0"/>
        <w:jc w:val="both"/>
      </w:pPr>
      <w:r>
        <w:rPr>
          <w:rFonts w:ascii="Times New Roman"/>
          <w:b w:val="false"/>
          <w:i w:val="false"/>
          <w:color w:val="000000"/>
          <w:sz w:val="28"/>
        </w:rPr>
        <w:t>
      13-2)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1"/>
    <w:bookmarkStart w:name="z555" w:id="22"/>
    <w:p>
      <w:pPr>
        <w:spacing w:after="0"/>
        <w:ind w:left="0"/>
        <w:jc w:val="both"/>
      </w:pPr>
      <w:r>
        <w:rPr>
          <w:rFonts w:ascii="Times New Roman"/>
          <w:b w:val="false"/>
          <w:i w:val="false"/>
          <w:color w:val="000000"/>
          <w:sz w:val="28"/>
        </w:rPr>
        <w:t>
      13-3) қандастар, этникалық қазақтар туралы ақпараттық дерекқор – этникалық қазақтар, қандастар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2"/>
    <w:bookmarkStart w:name="z556" w:id="23"/>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3"/>
    <w:bookmarkStart w:name="z610" w:id="24"/>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24"/>
    <w:bookmarkStart w:name="z16" w:id="25"/>
    <w:p>
      <w:pPr>
        <w:spacing w:after="0"/>
        <w:ind w:left="0"/>
        <w:jc w:val="both"/>
      </w:pPr>
      <w:r>
        <w:rPr>
          <w:rFonts w:ascii="Times New Roman"/>
          <w:b w:val="false"/>
          <w:i w:val="false"/>
          <w:color w:val="000000"/>
          <w:sz w:val="28"/>
        </w:rPr>
        <w:t xml:space="preserve">
      14)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5"/>
    <w:bookmarkStart w:name="z17" w:id="26"/>
    <w:p>
      <w:pPr>
        <w:spacing w:after="0"/>
        <w:ind w:left="0"/>
        <w:jc w:val="both"/>
      </w:pPr>
      <w:r>
        <w:rPr>
          <w:rFonts w:ascii="Times New Roman"/>
          <w:b w:val="false"/>
          <w:i w:val="false"/>
          <w:color w:val="000000"/>
          <w:sz w:val="28"/>
        </w:rPr>
        <w:t xml:space="preserve">
      15)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6"/>
    <w:bookmarkStart w:name="z18" w:id="27"/>
    <w:p>
      <w:pPr>
        <w:spacing w:after="0"/>
        <w:ind w:left="0"/>
        <w:jc w:val="both"/>
      </w:pPr>
      <w:r>
        <w:rPr>
          <w:rFonts w:ascii="Times New Roman"/>
          <w:b w:val="false"/>
          <w:i w:val="false"/>
          <w:color w:val="000000"/>
          <w:sz w:val="28"/>
        </w:rPr>
        <w:t xml:space="preserve">
      16) алып тасталды - ҚР 10.12.2013 </w:t>
      </w:r>
      <w:r>
        <w:rPr>
          <w:rFonts w:ascii="Times New Roman"/>
          <w:b w:val="false"/>
          <w:i w:val="false"/>
          <w:color w:val="000000"/>
          <w:sz w:val="28"/>
        </w:rPr>
        <w:t>№ 153-V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7"/>
    <w:bookmarkStart w:name="z19" w:id="28"/>
    <w:p>
      <w:pPr>
        <w:spacing w:after="0"/>
        <w:ind w:left="0"/>
        <w:jc w:val="both"/>
      </w:pPr>
      <w:r>
        <w:rPr>
          <w:rFonts w:ascii="Times New Roman"/>
          <w:b w:val="false"/>
          <w:i w:val="false"/>
          <w:color w:val="000000"/>
          <w:sz w:val="28"/>
        </w:rPr>
        <w:t>
      17)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8"/>
    <w:bookmarkStart w:name="z595" w:id="29"/>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29"/>
    <w:bookmarkStart w:name="z20" w:id="30"/>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30"/>
    <w:bookmarkStart w:name="z21" w:id="31"/>
    <w:p>
      <w:pPr>
        <w:spacing w:after="0"/>
        <w:ind w:left="0"/>
        <w:jc w:val="both"/>
      </w:pPr>
      <w:r>
        <w:rPr>
          <w:rFonts w:ascii="Times New Roman"/>
          <w:b w:val="false"/>
          <w:i w:val="false"/>
          <w:color w:val="000000"/>
          <w:sz w:val="28"/>
        </w:rPr>
        <w:t>
      19)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1"/>
    <w:bookmarkStart w:name="z557" w:id="32"/>
    <w:p>
      <w:pPr>
        <w:spacing w:after="0"/>
        <w:ind w:left="0"/>
        <w:jc w:val="both"/>
      </w:pPr>
      <w:r>
        <w:rPr>
          <w:rFonts w:ascii="Times New Roman"/>
          <w:b w:val="false"/>
          <w:i w:val="false"/>
          <w:color w:val="000000"/>
          <w:sz w:val="28"/>
        </w:rPr>
        <w:t>
      19-1)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2"/>
    <w:bookmarkStart w:name="z22" w:id="33"/>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21) шақырушы адам – Қазақстан Республикасында тұратын және осы Заңға сәйкес отбасын біріктіру мақсатында өз отбасы мүшелерінің Қазақстан Республикасына келуіне жәрдемдесетін адам;</w:t>
      </w:r>
    </w:p>
    <w:bookmarkEnd w:id="34"/>
    <w:bookmarkStart w:name="z24" w:id="35"/>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5"/>
    <w:bookmarkStart w:name="z25" w:id="36"/>
    <w:p>
      <w:pPr>
        <w:spacing w:after="0"/>
        <w:ind w:left="0"/>
        <w:jc w:val="both"/>
      </w:pPr>
      <w:r>
        <w:rPr>
          <w:rFonts w:ascii="Times New Roman"/>
          <w:b w:val="false"/>
          <w:i w:val="false"/>
          <w:color w:val="000000"/>
          <w:sz w:val="28"/>
        </w:rPr>
        <w:t>
      23) шетелдік жұмыс күшін тартуға арналған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36"/>
    <w:bookmarkStart w:name="z26" w:id="37"/>
    <w:p>
      <w:pPr>
        <w:spacing w:after="0"/>
        <w:ind w:left="0"/>
        <w:jc w:val="both"/>
      </w:pPr>
      <w:r>
        <w:rPr>
          <w:rFonts w:ascii="Times New Roman"/>
          <w:b w:val="false"/>
          <w:i w:val="false"/>
          <w:color w:val="000000"/>
          <w:sz w:val="28"/>
        </w:rPr>
        <w:t xml:space="preserve">
      24)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7"/>
    <w:bookmarkStart w:name="z27" w:id="38"/>
    <w:p>
      <w:pPr>
        <w:spacing w:after="0"/>
        <w:ind w:left="0"/>
        <w:jc w:val="both"/>
      </w:pPr>
      <w:r>
        <w:rPr>
          <w:rFonts w:ascii="Times New Roman"/>
          <w:b w:val="false"/>
          <w:i w:val="false"/>
          <w:color w:val="000000"/>
          <w:sz w:val="28"/>
        </w:rPr>
        <w:t>
      25) ішкі көші-қон – жеке тұлғалардың Қазақстан Республикасының ішінде тұрақты немесе уақытша тұру мақсатында қоныс аударуы;</w:t>
      </w:r>
    </w:p>
    <w:bookmarkEnd w:id="38"/>
    <w:bookmarkStart w:name="z28" w:id="39"/>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39"/>
    <w:bookmarkStart w:name="z29" w:id="40"/>
    <w:p>
      <w:pPr>
        <w:spacing w:after="0"/>
        <w:ind w:left="0"/>
        <w:jc w:val="both"/>
      </w:pPr>
      <w:r>
        <w:rPr>
          <w:rFonts w:ascii="Times New Roman"/>
          <w:b w:val="false"/>
          <w:i w:val="false"/>
          <w:color w:val="000000"/>
          <w:sz w:val="28"/>
        </w:rPr>
        <w:t xml:space="preserve">
      27)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0"/>
    <w:bookmarkStart w:name="z30" w:id="41"/>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42"/>
    <w:p>
      <w:pPr>
        <w:spacing w:after="0"/>
        <w:ind w:left="0"/>
        <w:jc w:val="left"/>
      </w:pPr>
      <w:r>
        <w:rPr>
          <w:rFonts w:ascii="Times New Roman"/>
          <w:b/>
          <w:i w:val="false"/>
          <w:color w:val="000000"/>
        </w:rPr>
        <w:t xml:space="preserve"> 2-бап. Қазақстан Республикасының халықтың көші-қоны саласындағы заңнамасы</w:t>
      </w:r>
    </w:p>
    <w:bookmarkEnd w:id="42"/>
    <w:bookmarkStart w:name="z32" w:id="43"/>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Қазақстан Республикасының Конституциясына негізделеді және осы Заңнан, өзге де нормативтік құқықтық актілерден тұрады.</w:t>
      </w:r>
    </w:p>
    <w:bookmarkEnd w:id="43"/>
    <w:bookmarkStart w:name="z33" w:id="4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нормалары қолданылады.</w:t>
      </w:r>
    </w:p>
    <w:bookmarkEnd w:id="44"/>
    <w:bookmarkStart w:name="z34" w:id="45"/>
    <w:p>
      <w:pPr>
        <w:spacing w:after="0"/>
        <w:ind w:left="0"/>
        <w:jc w:val="left"/>
      </w:pPr>
      <w:r>
        <w:rPr>
          <w:rFonts w:ascii="Times New Roman"/>
          <w:b/>
          <w:i w:val="false"/>
          <w:color w:val="000000"/>
        </w:rPr>
        <w:t xml:space="preserve"> 3-бап. Көшіп келудің негізгі түрлері</w:t>
      </w:r>
    </w:p>
    <w:bookmarkEnd w:id="45"/>
    <w:bookmarkStart w:name="z102" w:id="46"/>
    <w:p>
      <w:pPr>
        <w:spacing w:after="0"/>
        <w:ind w:left="0"/>
        <w:jc w:val="both"/>
      </w:pPr>
      <w:r>
        <w:rPr>
          <w:rFonts w:ascii="Times New Roman"/>
          <w:b w:val="false"/>
          <w:i w:val="false"/>
          <w:color w:val="000000"/>
          <w:sz w:val="28"/>
        </w:rPr>
        <w:t>
      Қазақстан Республикасының аумағына келу және Қазақстан Республикасының аумағында болу мақсатына қарай көшіп келудің мынадай негізгі түрлері бар:</w:t>
      </w:r>
    </w:p>
    <w:bookmarkEnd w:id="46"/>
    <w:bookmarkStart w:name="z174" w:id="47"/>
    <w:p>
      <w:pPr>
        <w:spacing w:after="0"/>
        <w:ind w:left="0"/>
        <w:jc w:val="both"/>
      </w:pPr>
      <w:r>
        <w:rPr>
          <w:rFonts w:ascii="Times New Roman"/>
          <w:b w:val="false"/>
          <w:i w:val="false"/>
          <w:color w:val="000000"/>
          <w:sz w:val="28"/>
        </w:rPr>
        <w:t>
      1) тарихи отанына оралу мақсатында;</w:t>
      </w:r>
    </w:p>
    <w:bookmarkEnd w:id="47"/>
    <w:bookmarkStart w:name="z175" w:id="48"/>
    <w:p>
      <w:pPr>
        <w:spacing w:after="0"/>
        <w:ind w:left="0"/>
        <w:jc w:val="both"/>
      </w:pPr>
      <w:r>
        <w:rPr>
          <w:rFonts w:ascii="Times New Roman"/>
          <w:b w:val="false"/>
          <w:i w:val="false"/>
          <w:color w:val="000000"/>
          <w:sz w:val="28"/>
        </w:rPr>
        <w:t>
      2) отбасын біріктіру мақсатында;</w:t>
      </w:r>
    </w:p>
    <w:bookmarkEnd w:id="48"/>
    <w:bookmarkStart w:name="z176" w:id="49"/>
    <w:p>
      <w:pPr>
        <w:spacing w:after="0"/>
        <w:ind w:left="0"/>
        <w:jc w:val="both"/>
      </w:pPr>
      <w:r>
        <w:rPr>
          <w:rFonts w:ascii="Times New Roman"/>
          <w:b w:val="false"/>
          <w:i w:val="false"/>
          <w:color w:val="000000"/>
          <w:sz w:val="28"/>
        </w:rPr>
        <w:t xml:space="preserve">
      3) білім алу мақсатында; </w:t>
      </w:r>
    </w:p>
    <w:bookmarkEnd w:id="49"/>
    <w:bookmarkStart w:name="z177" w:id="50"/>
    <w:p>
      <w:pPr>
        <w:spacing w:after="0"/>
        <w:ind w:left="0"/>
        <w:jc w:val="both"/>
      </w:pPr>
      <w:r>
        <w:rPr>
          <w:rFonts w:ascii="Times New Roman"/>
          <w:b w:val="false"/>
          <w:i w:val="false"/>
          <w:color w:val="000000"/>
          <w:sz w:val="28"/>
        </w:rPr>
        <w:t>
      4) еңбек қызметін жүзеге асыру мақсатында;</w:t>
      </w:r>
    </w:p>
    <w:bookmarkEnd w:id="50"/>
    <w:bookmarkStart w:name="z178" w:id="51"/>
    <w:p>
      <w:pPr>
        <w:spacing w:after="0"/>
        <w:ind w:left="0"/>
        <w:jc w:val="both"/>
      </w:pPr>
      <w:r>
        <w:rPr>
          <w:rFonts w:ascii="Times New Roman"/>
          <w:b w:val="false"/>
          <w:i w:val="false"/>
          <w:color w:val="000000"/>
          <w:sz w:val="28"/>
        </w:rPr>
        <w:t>
      5) гуманитарлық және саяси уәждер бойынша.</w:t>
      </w:r>
    </w:p>
    <w:bookmarkEnd w:id="51"/>
    <w:bookmarkStart w:name="z35" w:id="52"/>
    <w:p>
      <w:pPr>
        <w:spacing w:after="0"/>
        <w:ind w:left="0"/>
        <w:jc w:val="left"/>
      </w:pPr>
      <w:r>
        <w:rPr>
          <w:rFonts w:ascii="Times New Roman"/>
          <w:b/>
          <w:i w:val="false"/>
          <w:color w:val="000000"/>
        </w:rPr>
        <w:t xml:space="preserve"> 4-бап. Халықтың көші-қоны саласындағы мемлекеттік саясаттың негізгі қағидаттары мен міндеттері</w:t>
      </w:r>
    </w:p>
    <w:bookmarkEnd w:id="52"/>
    <w:bookmarkStart w:name="z103" w:id="53"/>
    <w:p>
      <w:pPr>
        <w:spacing w:after="0"/>
        <w:ind w:left="0"/>
        <w:jc w:val="both"/>
      </w:pPr>
      <w:r>
        <w:rPr>
          <w:rFonts w:ascii="Times New Roman"/>
          <w:b w:val="false"/>
          <w:i w:val="false"/>
          <w:color w:val="000000"/>
          <w:sz w:val="28"/>
        </w:rPr>
        <w:t>
      1. Халықтың көші-қоны саласындағы мемлекеттік саясат мынадай негізгі қағидаттарға:</w:t>
      </w:r>
    </w:p>
    <w:bookmarkEnd w:id="53"/>
    <w:bookmarkStart w:name="z179" w:id="5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және халықаралық шарттарға сәйкес көшіп-қонушылардың құқықтары мен бостандықтарын тану және оларға кепілдік беруге;</w:t>
      </w:r>
    </w:p>
    <w:bookmarkEnd w:id="54"/>
    <w:bookmarkStart w:name="z180" w:id="55"/>
    <w:p>
      <w:pPr>
        <w:spacing w:after="0"/>
        <w:ind w:left="0"/>
        <w:jc w:val="both"/>
      </w:pPr>
      <w:r>
        <w:rPr>
          <w:rFonts w:ascii="Times New Roman"/>
          <w:b w:val="false"/>
          <w:i w:val="false"/>
          <w:color w:val="000000"/>
          <w:sz w:val="28"/>
        </w:rPr>
        <w:t>
      2) ұлттық мүддені қорғау және ұлттық қауіпсіздікті қамтамасыз етуге;</w:t>
      </w:r>
    </w:p>
    <w:bookmarkEnd w:id="55"/>
    <w:bookmarkStart w:name="z181" w:id="56"/>
    <w:p>
      <w:pPr>
        <w:spacing w:after="0"/>
        <w:ind w:left="0"/>
        <w:jc w:val="both"/>
      </w:pPr>
      <w:r>
        <w:rPr>
          <w:rFonts w:ascii="Times New Roman"/>
          <w:b w:val="false"/>
          <w:i w:val="false"/>
          <w:color w:val="000000"/>
          <w:sz w:val="28"/>
        </w:rPr>
        <w:t>
      3) жеке адамның, қоғамның және мемлекеттің мүдделерін ұштастыруға;</w:t>
      </w:r>
    </w:p>
    <w:bookmarkEnd w:id="56"/>
    <w:bookmarkStart w:name="z182" w:id="57"/>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ашықтығына;</w:t>
      </w:r>
    </w:p>
    <w:bookmarkEnd w:id="57"/>
    <w:bookmarkStart w:name="z183" w:id="58"/>
    <w:p>
      <w:pPr>
        <w:spacing w:after="0"/>
        <w:ind w:left="0"/>
        <w:jc w:val="both"/>
      </w:pPr>
      <w:r>
        <w:rPr>
          <w:rFonts w:ascii="Times New Roman"/>
          <w:b w:val="false"/>
          <w:i w:val="false"/>
          <w:color w:val="000000"/>
          <w:sz w:val="28"/>
        </w:rPr>
        <w:t>
      5) мемлекеттің көшіп келудің әрқилы түрлерін реттеудегі сараланған тәсіліне негізделеді.</w:t>
      </w:r>
    </w:p>
    <w:bookmarkEnd w:id="58"/>
    <w:bookmarkStart w:name="z184" w:id="59"/>
    <w:p>
      <w:pPr>
        <w:spacing w:after="0"/>
        <w:ind w:left="0"/>
        <w:jc w:val="both"/>
      </w:pPr>
      <w:r>
        <w:rPr>
          <w:rFonts w:ascii="Times New Roman"/>
          <w:b w:val="false"/>
          <w:i w:val="false"/>
          <w:color w:val="000000"/>
          <w:sz w:val="28"/>
        </w:rPr>
        <w:t>
      2. Халықтың көші-қоны саласындағы мемлекеттік саясаттың негізгі міндеттері:</w:t>
      </w:r>
    </w:p>
    <w:bookmarkEnd w:id="59"/>
    <w:bookmarkStart w:name="z185" w:id="60"/>
    <w:p>
      <w:pPr>
        <w:spacing w:after="0"/>
        <w:ind w:left="0"/>
        <w:jc w:val="both"/>
      </w:pPr>
      <w:r>
        <w:rPr>
          <w:rFonts w:ascii="Times New Roman"/>
          <w:b w:val="false"/>
          <w:i w:val="false"/>
          <w:color w:val="000000"/>
          <w:sz w:val="28"/>
        </w:rPr>
        <w:t>
      1) көшіп-қонушылардың құқықтары мен бостандықтарын қорғау;</w:t>
      </w:r>
    </w:p>
    <w:bookmarkEnd w:id="60"/>
    <w:bookmarkStart w:name="z186" w:id="61"/>
    <w:p>
      <w:pPr>
        <w:spacing w:after="0"/>
        <w:ind w:left="0"/>
        <w:jc w:val="both"/>
      </w:pPr>
      <w:r>
        <w:rPr>
          <w:rFonts w:ascii="Times New Roman"/>
          <w:b w:val="false"/>
          <w:i w:val="false"/>
          <w:color w:val="000000"/>
          <w:sz w:val="28"/>
        </w:rPr>
        <w:t>
      2) өңірлердің демографиялық және әлеуметтік-экономикалық даму мүдделерін ескере отырып, қандастарды ұтымды орналастыруды ұйымдастыру;</w:t>
      </w:r>
    </w:p>
    <w:bookmarkEnd w:id="61"/>
    <w:bookmarkStart w:name="z187" w:id="62"/>
    <w:p>
      <w:pPr>
        <w:spacing w:after="0"/>
        <w:ind w:left="0"/>
        <w:jc w:val="both"/>
      </w:pPr>
      <w:r>
        <w:rPr>
          <w:rFonts w:ascii="Times New Roman"/>
          <w:b w:val="false"/>
          <w:i w:val="false"/>
          <w:color w:val="000000"/>
          <w:sz w:val="28"/>
        </w:rPr>
        <w:t>
      3) Қазақстан Республикасында еңбек қызметін жүзеге асыру үшін жоғары білікті шетелдік жұмыс күшін тарту;</w:t>
      </w:r>
    </w:p>
    <w:bookmarkEnd w:id="62"/>
    <w:bookmarkStart w:name="z188" w:id="63"/>
    <w:p>
      <w:pPr>
        <w:spacing w:after="0"/>
        <w:ind w:left="0"/>
        <w:jc w:val="both"/>
      </w:pPr>
      <w:r>
        <w:rPr>
          <w:rFonts w:ascii="Times New Roman"/>
          <w:b w:val="false"/>
          <w:i w:val="false"/>
          <w:color w:val="000000"/>
          <w:sz w:val="28"/>
        </w:rPr>
        <w:t>
      4) ішкі еңбек нарығын шетелдік жұмыс күшін тартуды квоталау жолымен қорғау;</w:t>
      </w:r>
    </w:p>
    <w:bookmarkEnd w:id="63"/>
    <w:bookmarkStart w:name="z189" w:id="64"/>
    <w:p>
      <w:pPr>
        <w:spacing w:after="0"/>
        <w:ind w:left="0"/>
        <w:jc w:val="both"/>
      </w:pPr>
      <w:r>
        <w:rPr>
          <w:rFonts w:ascii="Times New Roman"/>
          <w:b w:val="false"/>
          <w:i w:val="false"/>
          <w:color w:val="000000"/>
          <w:sz w:val="28"/>
        </w:rPr>
        <w:t>
      5) Қазақстанның халықаралық еңбек нарығына ықпалдасуын қамтамасыз ету;</w:t>
      </w:r>
    </w:p>
    <w:bookmarkEnd w:id="64"/>
    <w:bookmarkStart w:name="z190" w:id="65"/>
    <w:p>
      <w:pPr>
        <w:spacing w:after="0"/>
        <w:ind w:left="0"/>
        <w:jc w:val="both"/>
      </w:pPr>
      <w:r>
        <w:rPr>
          <w:rFonts w:ascii="Times New Roman"/>
          <w:b w:val="false"/>
          <w:i w:val="false"/>
          <w:color w:val="000000"/>
          <w:sz w:val="28"/>
        </w:rPr>
        <w:t>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bookmarkEnd w:id="65"/>
    <w:bookmarkStart w:name="z191" w:id="66"/>
    <w:p>
      <w:pPr>
        <w:spacing w:after="0"/>
        <w:ind w:left="0"/>
        <w:jc w:val="both"/>
      </w:pPr>
      <w:r>
        <w:rPr>
          <w:rFonts w:ascii="Times New Roman"/>
          <w:b w:val="false"/>
          <w:i w:val="false"/>
          <w:color w:val="000000"/>
          <w:sz w:val="28"/>
        </w:rPr>
        <w:t>
      7) ішкі көші-қон ағынын оңтайландыру, көшіп-қонушылардың ел аумағында ұтымды қоныстандырылуын қамтамасыз ету;</w:t>
      </w:r>
    </w:p>
    <w:bookmarkEnd w:id="66"/>
    <w:bookmarkStart w:name="z192" w:id="67"/>
    <w:p>
      <w:pPr>
        <w:spacing w:after="0"/>
        <w:ind w:left="0"/>
        <w:jc w:val="both"/>
      </w:pPr>
      <w:r>
        <w:rPr>
          <w:rFonts w:ascii="Times New Roman"/>
          <w:b w:val="false"/>
          <w:i w:val="false"/>
          <w:color w:val="000000"/>
          <w:sz w:val="28"/>
        </w:rPr>
        <w:t>
      8) шетелде тұратын бұрынғы отандастармен және этникалық 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bookmarkEnd w:id="67"/>
    <w:bookmarkStart w:name="z193" w:id="68"/>
    <w:p>
      <w:pPr>
        <w:spacing w:after="0"/>
        <w:ind w:left="0"/>
        <w:jc w:val="both"/>
      </w:pPr>
      <w:r>
        <w:rPr>
          <w:rFonts w:ascii="Times New Roman"/>
          <w:b w:val="false"/>
          <w:i w:val="false"/>
          <w:color w:val="000000"/>
          <w:sz w:val="28"/>
        </w:rPr>
        <w:t>
      9) этникалық қазақтардың тарихи отанына қоныс аударуына жәрдемдесу;</w:t>
      </w:r>
    </w:p>
    <w:bookmarkEnd w:id="68"/>
    <w:bookmarkStart w:name="z194" w:id="69"/>
    <w:p>
      <w:pPr>
        <w:spacing w:after="0"/>
        <w:ind w:left="0"/>
        <w:jc w:val="both"/>
      </w:pPr>
      <w:r>
        <w:rPr>
          <w:rFonts w:ascii="Times New Roman"/>
          <w:b w:val="false"/>
          <w:i w:val="false"/>
          <w:color w:val="000000"/>
          <w:sz w:val="28"/>
        </w:rPr>
        <w:t>
      10) көші-қон процестерін реттеу саласындағы халықаралық ынтымақтастық, заңсыз көшіп келудің алдын алу және жолын кесу болып табылады.</w:t>
      </w:r>
    </w:p>
    <w:bookmarkEnd w:id="69"/>
    <w:bookmarkStart w:name="z36" w:id="70"/>
    <w:p>
      <w:pPr>
        <w:spacing w:after="0"/>
        <w:ind w:left="0"/>
        <w:jc w:val="left"/>
      </w:pPr>
      <w:r>
        <w:rPr>
          <w:rFonts w:ascii="Times New Roman"/>
          <w:b/>
          <w:i w:val="false"/>
          <w:color w:val="000000"/>
        </w:rPr>
        <w:t xml:space="preserve"> 5-бап. Көшіп келушілердің құқықтары мен міндеттері</w:t>
      </w:r>
    </w:p>
    <w:bookmarkEnd w:id="70"/>
    <w:bookmarkStart w:name="z104" w:id="71"/>
    <w:p>
      <w:pPr>
        <w:spacing w:after="0"/>
        <w:ind w:left="0"/>
        <w:jc w:val="both"/>
      </w:pPr>
      <w:r>
        <w:rPr>
          <w:rFonts w:ascii="Times New Roman"/>
          <w:b w:val="false"/>
          <w:i w:val="false"/>
          <w:color w:val="000000"/>
          <w:sz w:val="28"/>
        </w:rPr>
        <w:t>
      1. Көшіп келушілердің Қазақстан Республикасында:</w:t>
      </w:r>
    </w:p>
    <w:bookmarkEnd w:id="71"/>
    <w:bookmarkStart w:name="z195" w:id="72"/>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құқықтар мен бостандықтарды пайдалануға;</w:t>
      </w:r>
    </w:p>
    <w:bookmarkEnd w:id="72"/>
    <w:bookmarkStart w:name="z196" w:id="73"/>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медициналық және әлеуметтік көмек алуға;</w:t>
      </w:r>
    </w:p>
    <w:bookmarkEnd w:id="73"/>
    <w:bookmarkStart w:name="z197" w:id="74"/>
    <w:p>
      <w:pPr>
        <w:spacing w:after="0"/>
        <w:ind w:left="0"/>
        <w:jc w:val="both"/>
      </w:pPr>
      <w:r>
        <w:rPr>
          <w:rFonts w:ascii="Times New Roman"/>
          <w:b w:val="false"/>
          <w:i w:val="false"/>
          <w:color w:val="000000"/>
          <w:sz w:val="28"/>
        </w:rPr>
        <w:t>
      3) Қазақстан Республикасының көшіп келушілердің болуы үшін ашық аумағы бойынша еркін жүріп-тұруға;</w:t>
      </w:r>
    </w:p>
    <w:bookmarkEnd w:id="74"/>
    <w:bookmarkStart w:name="z198" w:id="75"/>
    <w:p>
      <w:pPr>
        <w:spacing w:after="0"/>
        <w:ind w:left="0"/>
        <w:jc w:val="both"/>
      </w:pPr>
      <w:r>
        <w:rPr>
          <w:rFonts w:ascii="Times New Roman"/>
          <w:b w:val="false"/>
          <w:i w:val="false"/>
          <w:color w:val="000000"/>
          <w:sz w:val="28"/>
        </w:rPr>
        <w:t>
      4) Қазақстан Республикасының заңнамасында белгіленген тәртіппен тұрғылықты жерін еркін таңдауға;</w:t>
      </w:r>
    </w:p>
    <w:bookmarkEnd w:id="75"/>
    <w:bookmarkStart w:name="z199" w:id="76"/>
    <w:p>
      <w:pPr>
        <w:spacing w:after="0"/>
        <w:ind w:left="0"/>
        <w:jc w:val="both"/>
      </w:pPr>
      <w:r>
        <w:rPr>
          <w:rFonts w:ascii="Times New Roman"/>
          <w:b w:val="false"/>
          <w:i w:val="false"/>
          <w:color w:val="000000"/>
          <w:sz w:val="28"/>
        </w:rPr>
        <w:t>
      5) өзіне тиесілі мүліктік құқықтарын және мүліктік емес жеке құқықтарын қорғау үшін сотқа және мемлекеттік органдарға жүгінуге;</w:t>
      </w:r>
    </w:p>
    <w:bookmarkEnd w:id="76"/>
    <w:bookmarkStart w:name="z200" w:id="77"/>
    <w:p>
      <w:pPr>
        <w:spacing w:after="0"/>
        <w:ind w:left="0"/>
        <w:jc w:val="both"/>
      </w:pPr>
      <w:r>
        <w:rPr>
          <w:rFonts w:ascii="Times New Roman"/>
          <w:b w:val="false"/>
          <w:i w:val="false"/>
          <w:color w:val="000000"/>
          <w:sz w:val="28"/>
        </w:rPr>
        <w:t>
      6) осы қызмет түрлері ақысыз негізде көрсетілетін қандастарды және олардың отбасы мүшелерін қоспағанда, қандастарды бейімдеу және ықпалдастыру орталықтарында ақылы бейімдеу және ықпалдастыру қызметтерін алуға құқығы бар.</w:t>
      </w:r>
    </w:p>
    <w:bookmarkEnd w:id="77"/>
    <w:bookmarkStart w:name="z201" w:id="78"/>
    <w:p>
      <w:pPr>
        <w:spacing w:after="0"/>
        <w:ind w:left="0"/>
        <w:jc w:val="both"/>
      </w:pPr>
      <w:r>
        <w:rPr>
          <w:rFonts w:ascii="Times New Roman"/>
          <w:b w:val="false"/>
          <w:i w:val="false"/>
          <w:color w:val="000000"/>
          <w:sz w:val="28"/>
        </w:rPr>
        <w:t>
      2. Көшіп келушілер Қазақстан Республикасында:</w:t>
      </w:r>
    </w:p>
    <w:bookmarkEnd w:id="78"/>
    <w:bookmarkStart w:name="z202" w:id="79"/>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міндеттерді атқарады;</w:t>
      </w:r>
    </w:p>
    <w:bookmarkEnd w:id="79"/>
    <w:bookmarkStart w:name="z203" w:id="8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оның ішінде Қазақстан Республикасының аумағына келудің, кетудің және онда болудың белгіленген тәртібін сақтауға міндетті.</w:t>
      </w:r>
    </w:p>
    <w:bookmarkEnd w:id="80"/>
    <w:bookmarkStart w:name="z37" w:id="81"/>
    <w:p>
      <w:pPr>
        <w:spacing w:after="0"/>
        <w:ind w:left="0"/>
        <w:jc w:val="left"/>
      </w:pPr>
      <w:r>
        <w:rPr>
          <w:rFonts w:ascii="Times New Roman"/>
          <w:b/>
          <w:i w:val="false"/>
          <w:color w:val="000000"/>
        </w:rPr>
        <w:t xml:space="preserve"> 6-бап. Көшіп келушілердің келуінің, кетуінің және болуының жалпы шарттары</w:t>
      </w:r>
    </w:p>
    <w:bookmarkEnd w:id="81"/>
    <w:bookmarkStart w:name="z38" w:id="82"/>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82"/>
    <w:p>
      <w:pPr>
        <w:spacing w:after="0"/>
        <w:ind w:left="0"/>
        <w:jc w:val="both"/>
      </w:pPr>
      <w:r>
        <w:rPr>
          <w:rFonts w:ascii="Times New Roman"/>
          <w:b w:val="false"/>
          <w:i w:val="false"/>
          <w:color w:val="000000"/>
          <w:sz w:val="28"/>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Заңымен айқындалады.</w:t>
      </w:r>
    </w:p>
    <w:bookmarkStart w:name="z39" w:id="83"/>
    <w:p>
      <w:pPr>
        <w:spacing w:after="0"/>
        <w:ind w:left="0"/>
        <w:jc w:val="both"/>
      </w:pP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Республикасының халықаралық шарттарында белгіленген талаптарды сақтаған жағдайда, заңды паспорттары немесе оларды ауыстыратын құжаттары бойынша келеді.</w:t>
      </w:r>
    </w:p>
    <w:bookmarkEnd w:id="83"/>
    <w:bookmarkStart w:name="z40" w:id="84"/>
    <w:p>
      <w:pPr>
        <w:spacing w:after="0"/>
        <w:ind w:left="0"/>
        <w:jc w:val="both"/>
      </w:pPr>
      <w:r>
        <w:rPr>
          <w:rFonts w:ascii="Times New Roman"/>
          <w:b w:val="false"/>
          <w:i w:val="false"/>
          <w:color w:val="000000"/>
          <w:sz w:val="28"/>
        </w:rPr>
        <w:t>
      3. Көшіп келушілерге Қазақстан Республикасына келуге және Қазақстан Республикасынан кетуге визаны ұлттық қауіпсіздік органымен келісу бойынша Қазақстан Республикасының Сыртқы істер министрлігі, Қазақстан Республикасының шет елдегі мекемелері береді.</w:t>
      </w:r>
    </w:p>
    <w:bookmarkEnd w:id="84"/>
    <w:p>
      <w:pPr>
        <w:spacing w:after="0"/>
        <w:ind w:left="0"/>
        <w:jc w:val="both"/>
      </w:pPr>
      <w:r>
        <w:rPr>
          <w:rFonts w:ascii="Times New Roman"/>
          <w:b w:val="false"/>
          <w:i w:val="false"/>
          <w:color w:val="000000"/>
          <w:sz w:val="28"/>
        </w:rPr>
        <w:t>
      Қазақстан Республикасының аумағындағы көшіп келушілерге Қазақстан Республикасынан кетуге және Қазақстан Республикасына келуге визаны ішкі істер органдары береді.</w:t>
      </w:r>
    </w:p>
    <w:bookmarkStart w:name="z41" w:id="85"/>
    <w:p>
      <w:pPr>
        <w:spacing w:after="0"/>
        <w:ind w:left="0"/>
        <w:jc w:val="both"/>
      </w:pPr>
      <w:r>
        <w:rPr>
          <w:rFonts w:ascii="Times New Roman"/>
          <w:b w:val="false"/>
          <w:i w:val="false"/>
          <w:color w:val="000000"/>
          <w:sz w:val="28"/>
        </w:rPr>
        <w:t>
      4. Көшіп келушілер визаның қолданылу мерзімі аяқталғанға дейін Қазақстан Республикасынан кетуге міндетті.</w:t>
      </w:r>
    </w:p>
    <w:bookmarkEnd w:id="85"/>
    <w:p>
      <w:pPr>
        <w:spacing w:after="0"/>
        <w:ind w:left="0"/>
        <w:jc w:val="both"/>
      </w:pPr>
      <w:r>
        <w:rPr>
          <w:rFonts w:ascii="Times New Roman"/>
          <w:b w:val="false"/>
          <w:i w:val="false"/>
          <w:color w:val="000000"/>
          <w:sz w:val="28"/>
        </w:rPr>
        <w:t>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p>
      <w:pPr>
        <w:spacing w:after="0"/>
        <w:ind w:left="0"/>
        <w:jc w:val="both"/>
      </w:pPr>
      <w:r>
        <w:rPr>
          <w:rFonts w:ascii="Times New Roman"/>
          <w:b w:val="false"/>
          <w:i w:val="false"/>
          <w:color w:val="000000"/>
          <w:sz w:val="28"/>
        </w:rPr>
        <w:t>
      Осы тармақтың екінші бөлігінде көзделген талаптар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Уақытша тұруға арналған рұқсатты ресімдеген көшіп келушілер оның қолданылу мерзімі аяқталғанға дейін Қазақстан Республикасынан кетуге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Республикасында уақытша тұруға арналған рұқсатты алу</w:t>
      </w:r>
    </w:p>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Осы баптың бірінші бөлігінде көрсетілген адамдар өздеріне келген көшіп келушілер туралы ішкі істер органдарына үш күн ішінде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2" w:id="86"/>
    <w:p>
      <w:pPr>
        <w:spacing w:after="0"/>
        <w:ind w:left="0"/>
        <w:jc w:val="left"/>
      </w:pPr>
      <w:r>
        <w:rPr>
          <w:rFonts w:ascii="Times New Roman"/>
          <w:b/>
          <w:i w:val="false"/>
          <w:color w:val="000000"/>
        </w:rPr>
        <w:t xml:space="preserve"> 7-бап. Қазақстан Республикасында тұрақты тұруға рұқсат алу</w:t>
      </w:r>
    </w:p>
    <w:bookmarkEnd w:id="86"/>
    <w:p>
      <w:pPr>
        <w:spacing w:after="0"/>
        <w:ind w:left="0"/>
        <w:jc w:val="both"/>
      </w:pPr>
      <w:r>
        <w:rPr>
          <w:rFonts w:ascii="Times New Roman"/>
          <w:b w:val="false"/>
          <w:i w:val="false"/>
          <w:color w:val="ff0000"/>
          <w:sz w:val="28"/>
        </w:rPr>
        <w:t xml:space="preserve">
      Ескерту. 7-баптың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87"/>
    <w:p>
      <w:pPr>
        <w:spacing w:after="0"/>
        <w:ind w:left="0"/>
        <w:jc w:val="both"/>
      </w:pPr>
      <w:r>
        <w:rPr>
          <w:rFonts w:ascii="Times New Roman"/>
          <w:b w:val="false"/>
          <w:i w:val="false"/>
          <w:color w:val="000000"/>
          <w:sz w:val="28"/>
        </w:rPr>
        <w:t>
      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не Қазақстан Республикасында босқын мәртебесі бар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өтініш жасайды. Заңнамада белгіленген тәртіппен тұрақты тұруға арналған рұқсатты алуға өтініш жасаған көшіп келушілерге өтінішхатты қарауға қажетті, бірақ күнтізбелік тоқсан күннен аспайтын мерзімге уақытша тұруға арналған рұқсат ресімделеді.</w:t>
      </w:r>
    </w:p>
    <w:bookmarkEnd w:id="87"/>
    <w:bookmarkStart w:name="z211" w:id="88"/>
    <w:p>
      <w:pPr>
        <w:spacing w:after="0"/>
        <w:ind w:left="0"/>
        <w:jc w:val="both"/>
      </w:pPr>
      <w:r>
        <w:rPr>
          <w:rFonts w:ascii="Times New Roman"/>
          <w:b w:val="false"/>
          <w:i w:val="false"/>
          <w:color w:val="000000"/>
          <w:sz w:val="28"/>
        </w:rPr>
        <w:t>
      Осы баптың екінші бөлігінде аталған адамдардың құқықтық мәртебесі Қазақстан Республикасының заңнамасында және Қазақстан Республикасы ратификациялаған халықаралық шарттарда айқындалады.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3" w:id="89"/>
    <w:p>
      <w:pPr>
        <w:spacing w:after="0"/>
        <w:ind w:left="0"/>
        <w:jc w:val="left"/>
      </w:pPr>
      <w:r>
        <w:rPr>
          <w:rFonts w:ascii="Times New Roman"/>
          <w:b/>
          <w:i w:val="false"/>
          <w:color w:val="000000"/>
        </w:rPr>
        <w:t xml:space="preserve">  2-тарау. ҚАЗАҚСТАН РЕСПУБЛИКАСЫНДА ХАЛЫҚТЫҢ КӨШІ-ҚОНЫ ПРОЦЕСТЕРІН БАСҚАРУДЫҢ МЕМЛЕКЕТТІК ЖҮЙЕСІ</w:t>
      </w:r>
    </w:p>
    <w:bookmarkEnd w:id="89"/>
    <w:bookmarkStart w:name="z106" w:id="90"/>
    <w:p>
      <w:pPr>
        <w:spacing w:after="0"/>
        <w:ind w:left="0"/>
        <w:jc w:val="left"/>
      </w:pPr>
      <w:r>
        <w:rPr>
          <w:rFonts w:ascii="Times New Roman"/>
          <w:b/>
          <w:i w:val="false"/>
          <w:color w:val="000000"/>
        </w:rPr>
        <w:t xml:space="preserve"> 8-бап. Қазақстан Республикасы Үкіметінің құзыреті</w:t>
      </w:r>
    </w:p>
    <w:bookmarkEnd w:id="90"/>
    <w:bookmarkStart w:name="z107" w:id="91"/>
    <w:p>
      <w:pPr>
        <w:spacing w:after="0"/>
        <w:ind w:left="0"/>
        <w:jc w:val="both"/>
      </w:pPr>
      <w:r>
        <w:rPr>
          <w:rFonts w:ascii="Times New Roman"/>
          <w:b w:val="false"/>
          <w:i w:val="false"/>
          <w:color w:val="000000"/>
          <w:sz w:val="28"/>
        </w:rPr>
        <w:t>
      Қазақстан Республикасының Үкіметі:</w:t>
      </w:r>
    </w:p>
    <w:bookmarkEnd w:id="91"/>
    <w:bookmarkStart w:name="z212" w:id="92"/>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93"/>
    <w:p>
      <w:pPr>
        <w:spacing w:after="0"/>
        <w:ind w:left="0"/>
        <w:jc w:val="both"/>
      </w:pPr>
      <w:r>
        <w:rPr>
          <w:rFonts w:ascii="Times New Roman"/>
          <w:b w:val="false"/>
          <w:i w:val="false"/>
          <w:color w:val="000000"/>
          <w:sz w:val="28"/>
        </w:rPr>
        <w:t>
      4) халықты құжаттандыру және тіркеу тәртібін айқындайды;</w:t>
      </w:r>
    </w:p>
    <w:bookmarkEnd w:id="93"/>
    <w:bookmarkStart w:name="z216" w:id="94"/>
    <w:p>
      <w:pPr>
        <w:spacing w:after="0"/>
        <w:ind w:left="0"/>
        <w:jc w:val="both"/>
      </w:pPr>
      <w:r>
        <w:rPr>
          <w:rFonts w:ascii="Times New Roman"/>
          <w:b w:val="false"/>
          <w:i w:val="false"/>
          <w:color w:val="000000"/>
          <w:sz w:val="28"/>
        </w:rPr>
        <w:t>
      5) қандастар мен қоныс аударушыларды қоныстандыру үшін өңірлерді айқындайды;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7" w:id="95"/>
    <w:p>
      <w:pPr>
        <w:spacing w:after="0"/>
        <w:ind w:left="0"/>
        <w:jc w:val="both"/>
      </w:pPr>
      <w:r>
        <w:rPr>
          <w:rFonts w:ascii="Times New Roman"/>
          <w:b w:val="false"/>
          <w:i w:val="false"/>
          <w:color w:val="000000"/>
          <w:sz w:val="28"/>
        </w:rPr>
        <w:t>
      6) өз құзыреті шегінде халықтың көші-қоны саласындағы нормативтік құқықтық актілерді қабылдайды;</w:t>
      </w:r>
    </w:p>
    <w:bookmarkEnd w:id="95"/>
    <w:bookmarkStart w:name="z218" w:id="96"/>
    <w:p>
      <w:pPr>
        <w:spacing w:after="0"/>
        <w:ind w:left="0"/>
        <w:jc w:val="both"/>
      </w:pPr>
      <w:r>
        <w:rPr>
          <w:rFonts w:ascii="Times New Roman"/>
          <w:b w:val="false"/>
          <w:i w:val="false"/>
          <w:color w:val="000000"/>
          <w:sz w:val="28"/>
        </w:rPr>
        <w:t>
      7)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98" w:id="97"/>
    <w:p>
      <w:pPr>
        <w:spacing w:after="0"/>
        <w:ind w:left="0"/>
        <w:jc w:val="both"/>
      </w:pPr>
      <w:r>
        <w:rPr>
          <w:rFonts w:ascii="Times New Roman"/>
          <w:b w:val="false"/>
          <w:i w:val="false"/>
          <w:color w:val="000000"/>
          <w:sz w:val="28"/>
        </w:rPr>
        <w:t>
      7-2) облыстардағы, республикалық маңызы бар қалалардағы, астанадағы көші-қон процестерін реттеудің үлгілік қағидаларын бекітеді;</w:t>
      </w:r>
    </w:p>
    <w:bookmarkEnd w:id="97"/>
    <w:bookmarkStart w:name="z219" w:id="98"/>
    <w:p>
      <w:pPr>
        <w:spacing w:after="0"/>
        <w:ind w:left="0"/>
        <w:jc w:val="both"/>
      </w:pPr>
      <w:r>
        <w:rPr>
          <w:rFonts w:ascii="Times New Roman"/>
          <w:b w:val="false"/>
          <w:i w:val="false"/>
          <w:color w:val="000000"/>
          <w:sz w:val="28"/>
        </w:rPr>
        <w:t xml:space="preserve">
      8)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8"/>
    <w:bookmarkStart w:name="z220" w:id="99"/>
    <w:p>
      <w:pPr>
        <w:spacing w:after="0"/>
        <w:ind w:left="0"/>
        <w:jc w:val="both"/>
      </w:pPr>
      <w:r>
        <w:rPr>
          <w:rFonts w:ascii="Times New Roman"/>
          <w:b w:val="false"/>
          <w:i w:val="false"/>
          <w:color w:val="000000"/>
          <w:sz w:val="28"/>
        </w:rPr>
        <w:t xml:space="preserve">
      9)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4" w:id="100"/>
    <w:p>
      <w:pPr>
        <w:spacing w:after="0"/>
        <w:ind w:left="0"/>
        <w:jc w:val="left"/>
      </w:pPr>
      <w:r>
        <w:rPr>
          <w:rFonts w:ascii="Times New Roman"/>
          <w:b/>
          <w:i w:val="false"/>
          <w:color w:val="000000"/>
        </w:rPr>
        <w:t xml:space="preserve"> 8-1-бап. Халықтың көші-қоны саласындағы мемлекеттік саясатты қалыптастыру мәселелері жөніндегі уәкілетті органның құзыреті</w:t>
      </w:r>
    </w:p>
    <w:bookmarkEnd w:id="100"/>
    <w:p>
      <w:pPr>
        <w:spacing w:after="0"/>
        <w:ind w:left="0"/>
        <w:jc w:val="both"/>
      </w:pPr>
      <w:r>
        <w:rPr>
          <w:rFonts w:ascii="Times New Roman"/>
          <w:b w:val="false"/>
          <w:i w:val="false"/>
          <w:color w:val="ff0000"/>
          <w:sz w:val="28"/>
        </w:rPr>
        <w:t xml:space="preserve">
      Ескерту. 8-1-бап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8" w:id="101"/>
    <w:p>
      <w:pPr>
        <w:spacing w:after="0"/>
        <w:ind w:left="0"/>
        <w:jc w:val="left"/>
      </w:pPr>
      <w:r>
        <w:rPr>
          <w:rFonts w:ascii="Times New Roman"/>
          <w:b/>
          <w:i w:val="false"/>
          <w:color w:val="000000"/>
        </w:rPr>
        <w:t xml:space="preserve"> 9-бап. Ішкі істер органдарының құзыреті</w:t>
      </w:r>
    </w:p>
    <w:bookmarkEnd w:id="101"/>
    <w:bookmarkStart w:name="z109" w:id="102"/>
    <w:p>
      <w:pPr>
        <w:spacing w:after="0"/>
        <w:ind w:left="0"/>
        <w:jc w:val="both"/>
      </w:pPr>
      <w:r>
        <w:rPr>
          <w:rFonts w:ascii="Times New Roman"/>
          <w:b w:val="false"/>
          <w:i w:val="false"/>
          <w:color w:val="000000"/>
          <w:sz w:val="28"/>
        </w:rPr>
        <w:t>
      Ішкі істер органдары:</w:t>
      </w:r>
    </w:p>
    <w:bookmarkEnd w:id="102"/>
    <w:bookmarkStart w:name="z221" w:id="103"/>
    <w:p>
      <w:pPr>
        <w:spacing w:after="0"/>
        <w:ind w:left="0"/>
        <w:jc w:val="both"/>
      </w:pPr>
      <w:r>
        <w:rPr>
          <w:rFonts w:ascii="Times New Roman"/>
          <w:b w:val="false"/>
          <w:i w:val="false"/>
          <w:color w:val="000000"/>
          <w:sz w:val="28"/>
        </w:rPr>
        <w:t>
      1) құзыреті шегінде халықтың көші-қоны саласындағы мемлекеттік саясатты іске асырады;</w:t>
      </w:r>
    </w:p>
    <w:bookmarkEnd w:id="103"/>
    <w:bookmarkStart w:name="z222" w:id="104"/>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шетелдіктер мен азаматтығы жоқ адамдардың транзиттік жол жүру тәртібін айқындайды;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23" w:id="105"/>
    <w:p>
      <w:pPr>
        <w:spacing w:after="0"/>
        <w:ind w:left="0"/>
        <w:jc w:val="both"/>
      </w:pP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105"/>
    <w:bookmarkStart w:name="z224" w:id="106"/>
    <w:p>
      <w:pPr>
        <w:spacing w:after="0"/>
        <w:ind w:left="0"/>
        <w:jc w:val="both"/>
      </w:pPr>
      <w:r>
        <w:rPr>
          <w:rFonts w:ascii="Times New Roman"/>
          <w:b w:val="false"/>
          <w:i w:val="false"/>
          <w:color w:val="000000"/>
          <w:sz w:val="28"/>
        </w:rPr>
        <w:t>
      4) Қазақстан Республикасының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06"/>
    <w:bookmarkStart w:name="z561" w:id="107"/>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w:t>
      </w:r>
    </w:p>
    <w:bookmarkEnd w:id="107"/>
    <w:bookmarkStart w:name="z225" w:id="108"/>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108"/>
    <w:bookmarkStart w:name="z605" w:id="109"/>
    <w:p>
      <w:pPr>
        <w:spacing w:after="0"/>
        <w:ind w:left="0"/>
        <w:jc w:val="both"/>
      </w:pPr>
      <w:r>
        <w:rPr>
          <w:rFonts w:ascii="Times New Roman"/>
          <w:b w:val="false"/>
          <w:i w:val="false"/>
          <w:color w:val="000000"/>
          <w:sz w:val="28"/>
        </w:rPr>
        <w:t>
      5-1) халықтың көші-қоны саласындағы ведомствоаралық үйлестіруді жүзеге асырады;</w:t>
      </w:r>
    </w:p>
    <w:bookmarkEnd w:id="109"/>
    <w:bookmarkStart w:name="z606" w:id="110"/>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110"/>
    <w:bookmarkStart w:name="z607" w:id="111"/>
    <w:p>
      <w:pPr>
        <w:spacing w:after="0"/>
        <w:ind w:left="0"/>
        <w:jc w:val="both"/>
      </w:pPr>
      <w:r>
        <w:rPr>
          <w:rFonts w:ascii="Times New Roman"/>
          <w:b w:val="false"/>
          <w:i w:val="false"/>
          <w:color w:val="000000"/>
          <w:sz w:val="28"/>
        </w:rPr>
        <w:t>
      5-3) көші-қон процестерін реттеу және мониторингтеу саласындағы шаралар жүйесін әзірлейді;</w:t>
      </w:r>
    </w:p>
    <w:bookmarkEnd w:id="111"/>
    <w:bookmarkStart w:name="z226" w:id="112"/>
    <w:p>
      <w:pPr>
        <w:spacing w:after="0"/>
        <w:ind w:left="0"/>
        <w:jc w:val="both"/>
      </w:pP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112"/>
    <w:bookmarkStart w:name="z599" w:id="113"/>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113"/>
    <w:bookmarkStart w:name="z600" w:id="114"/>
    <w:p>
      <w:pPr>
        <w:spacing w:after="0"/>
        <w:ind w:left="0"/>
        <w:jc w:val="both"/>
      </w:pPr>
      <w:r>
        <w:rPr>
          <w:rFonts w:ascii="Times New Roman"/>
          <w:b w:val="false"/>
          <w:i w:val="false"/>
          <w:color w:val="000000"/>
          <w:sz w:val="28"/>
        </w:rPr>
        <w:t>
      6-2) облыстардағы, республикалық маңызы бар қалалардағы, астанадағы көші-қон процестерін реттеудің үлгілік қағидаларын әзірлейді;</w:t>
      </w:r>
    </w:p>
    <w:bookmarkEnd w:id="114"/>
    <w:bookmarkStart w:name="z227" w:id="115"/>
    <w:p>
      <w:pPr>
        <w:spacing w:after="0"/>
        <w:ind w:left="0"/>
        <w:jc w:val="both"/>
      </w:pPr>
      <w:r>
        <w:rPr>
          <w:rFonts w:ascii="Times New Roman"/>
          <w:b w:val="false"/>
          <w:i w:val="false"/>
          <w:color w:val="000000"/>
          <w:sz w:val="28"/>
        </w:rPr>
        <w:t>
      7) заңсыз көшіп келудің жолын кесу жөнінде шаралар қолданады;</w:t>
      </w:r>
    </w:p>
    <w:bookmarkEnd w:id="115"/>
    <w:bookmarkStart w:name="z611" w:id="116"/>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16"/>
    <w:bookmarkStart w:name="z228" w:id="117"/>
    <w:p>
      <w:pPr>
        <w:spacing w:after="0"/>
        <w:ind w:left="0"/>
        <w:jc w:val="both"/>
      </w:pP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0" w:id="118"/>
    <w:p>
      <w:pPr>
        <w:spacing w:after="0"/>
        <w:ind w:left="0"/>
        <w:jc w:val="both"/>
      </w:pP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p>
    <w:bookmarkEnd w:id="118"/>
    <w:bookmarkStart w:name="z231" w:id="119"/>
    <w:p>
      <w:pPr>
        <w:spacing w:after="0"/>
        <w:ind w:left="0"/>
        <w:jc w:val="both"/>
      </w:pPr>
      <w:r>
        <w:rPr>
          <w:rFonts w:ascii="Times New Roman"/>
          <w:b w:val="false"/>
          <w:i w:val="false"/>
          <w:color w:val="000000"/>
          <w:sz w:val="28"/>
        </w:rPr>
        <w:t>
      11) босқын мәртебесін беру туралы шешімдер қабылдайды;</w:t>
      </w:r>
    </w:p>
    <w:bookmarkEnd w:id="119"/>
    <w:bookmarkStart w:name="z612" w:id="120"/>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120"/>
    <w:bookmarkStart w:name="z232" w:id="121"/>
    <w:p>
      <w:pPr>
        <w:spacing w:after="0"/>
        <w:ind w:left="0"/>
        <w:jc w:val="both"/>
      </w:pP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p>
    <w:bookmarkEnd w:id="121"/>
    <w:bookmarkStart w:name="z233" w:id="122"/>
    <w:p>
      <w:pPr>
        <w:spacing w:after="0"/>
        <w:ind w:left="0"/>
        <w:jc w:val="both"/>
      </w:pP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p>
    <w:bookmarkEnd w:id="122"/>
    <w:bookmarkStart w:name="z234" w:id="123"/>
    <w:p>
      <w:pPr>
        <w:spacing w:after="0"/>
        <w:ind w:left="0"/>
        <w:jc w:val="both"/>
      </w:pPr>
      <w:r>
        <w:rPr>
          <w:rFonts w:ascii="Times New Roman"/>
          <w:b w:val="false"/>
          <w:i w:val="false"/>
          <w:color w:val="000000"/>
          <w:sz w:val="28"/>
        </w:rPr>
        <w:t>
      14) Қазақстан Республикасының азаматтарын есепке алуды және тіркеуді жүзеге асырады;</w:t>
      </w:r>
    </w:p>
    <w:bookmarkEnd w:id="123"/>
    <w:bookmarkStart w:name="z235" w:id="124"/>
    <w:p>
      <w:pPr>
        <w:spacing w:after="0"/>
        <w:ind w:left="0"/>
        <w:jc w:val="both"/>
      </w:pP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p>
    <w:bookmarkEnd w:id="124"/>
    <w:bookmarkStart w:name="z236" w:id="125"/>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125"/>
    <w:bookmarkStart w:name="z538" w:id="126"/>
    <w:p>
      <w:pPr>
        <w:spacing w:after="0"/>
        <w:ind w:left="0"/>
        <w:jc w:val="both"/>
      </w:pPr>
      <w:r>
        <w:rPr>
          <w:rFonts w:ascii="Times New Roman"/>
          <w:b w:val="false"/>
          <w:i w:val="false"/>
          <w:color w:val="000000"/>
          <w:sz w:val="28"/>
        </w:rPr>
        <w:t>
      16-1) еңбекші көшіп келушіге рұқсаттар береді және оларды кері қайтарып алады;</w:t>
      </w:r>
    </w:p>
    <w:bookmarkEnd w:id="126"/>
    <w:bookmarkStart w:name="z237" w:id="127"/>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128"/>
    <w:p>
      <w:pPr>
        <w:spacing w:after="0"/>
        <w:ind w:left="0"/>
        <w:jc w:val="left"/>
      </w:pPr>
      <w:r>
        <w:rPr>
          <w:rFonts w:ascii="Times New Roman"/>
          <w:b/>
          <w:i w:val="false"/>
          <w:color w:val="000000"/>
        </w:rPr>
        <w:t xml:space="preserve"> 10-бап. Қазақстан Республикасы Сыртқы істер министрлігінің және Қазақстан Республикасының шетелдегі мекемелерінің құзыреті</w:t>
      </w:r>
    </w:p>
    <w:bookmarkEnd w:id="128"/>
    <w:bookmarkStart w:name="z110" w:id="129"/>
    <w:p>
      <w:pPr>
        <w:spacing w:after="0"/>
        <w:ind w:left="0"/>
        <w:jc w:val="both"/>
      </w:pPr>
      <w:r>
        <w:rPr>
          <w:rFonts w:ascii="Times New Roman"/>
          <w:b w:val="false"/>
          <w:i w:val="false"/>
          <w:color w:val="000000"/>
          <w:sz w:val="28"/>
        </w:rPr>
        <w:t>
      Қазақстан Республикасы Сыртқы істер министрлігі мен Қазақстан Республикасының шетелдегі мекемелері:</w:t>
      </w:r>
    </w:p>
    <w:bookmarkEnd w:id="129"/>
    <w:bookmarkStart w:name="z247" w:id="130"/>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30"/>
    <w:bookmarkStart w:name="z562" w:id="131"/>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131"/>
    <w:bookmarkStart w:name="z248" w:id="132"/>
    <w:p>
      <w:pPr>
        <w:spacing w:after="0"/>
        <w:ind w:left="0"/>
        <w:jc w:val="both"/>
      </w:pP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p>
    <w:bookmarkEnd w:id="132"/>
    <w:bookmarkStart w:name="z249" w:id="133"/>
    <w:p>
      <w:pPr>
        <w:spacing w:after="0"/>
        <w:ind w:left="0"/>
        <w:jc w:val="both"/>
      </w:pPr>
      <w:r>
        <w:rPr>
          <w:rFonts w:ascii="Times New Roman"/>
          <w:b w:val="false"/>
          <w:i w:val="false"/>
          <w:color w:val="000000"/>
          <w:sz w:val="28"/>
        </w:rPr>
        <w:t>
      3) бұрынғы отандастармен және этникалық қазақтармен байланысты және қарым-қатынасты дамытуға жәрдемдеседі;</w:t>
      </w:r>
    </w:p>
    <w:bookmarkEnd w:id="133"/>
    <w:bookmarkStart w:name="z250" w:id="134"/>
    <w:p>
      <w:pPr>
        <w:spacing w:after="0"/>
        <w:ind w:left="0"/>
        <w:jc w:val="both"/>
      </w:pPr>
      <w:r>
        <w:rPr>
          <w:rFonts w:ascii="Times New Roman"/>
          <w:b w:val="false"/>
          <w:i w:val="false"/>
          <w:color w:val="000000"/>
          <w:sz w:val="28"/>
        </w:rPr>
        <w:t>
      4)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ішкі істер және ұлттық қауiпсiздiк органдарымен уақтылы ақпарат алмасуды жүзеге асырады;</w:t>
      </w:r>
    </w:p>
    <w:bookmarkEnd w:id="134"/>
    <w:bookmarkStart w:name="z563" w:id="135"/>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135"/>
    <w:bookmarkStart w:name="z564" w:id="136"/>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36"/>
    <w:bookmarkStart w:name="z251" w:id="137"/>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137"/>
    <w:bookmarkStart w:name="z565" w:id="138"/>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138"/>
    <w:bookmarkStart w:name="z252" w:id="139"/>
    <w:p>
      <w:pPr>
        <w:spacing w:after="0"/>
        <w:ind w:left="0"/>
        <w:jc w:val="both"/>
      </w:pPr>
      <w:r>
        <w:rPr>
          <w:rFonts w:ascii="Times New Roman"/>
          <w:b w:val="false"/>
          <w:i w:val="false"/>
          <w:color w:val="000000"/>
          <w:sz w:val="28"/>
        </w:rPr>
        <w:t>
      6) өз құзыреті шегінде халықтың көші-қоны саласындағы халықаралық ынтымақтастықты жүзеге асырады;</w:t>
      </w:r>
    </w:p>
    <w:bookmarkEnd w:id="139"/>
    <w:bookmarkStart w:name="z253" w:id="140"/>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141"/>
    <w:p>
      <w:pPr>
        <w:spacing w:after="0"/>
        <w:ind w:left="0"/>
        <w:jc w:val="left"/>
      </w:pPr>
      <w:r>
        <w:rPr>
          <w:rFonts w:ascii="Times New Roman"/>
          <w:b/>
          <w:i w:val="false"/>
          <w:color w:val="000000"/>
        </w:rPr>
        <w:t xml:space="preserve"> 11-бап. Халықтың көші-қоны мәселелері жөніндегі уәкілетті органның құзыреті</w:t>
      </w:r>
    </w:p>
    <w:bookmarkEnd w:id="141"/>
    <w:bookmarkStart w:name="z111" w:id="142"/>
    <w:p>
      <w:pPr>
        <w:spacing w:after="0"/>
        <w:ind w:left="0"/>
        <w:jc w:val="both"/>
      </w:pPr>
      <w:r>
        <w:rPr>
          <w:rFonts w:ascii="Times New Roman"/>
          <w:b w:val="false"/>
          <w:i w:val="false"/>
          <w:color w:val="000000"/>
          <w:sz w:val="28"/>
        </w:rPr>
        <w:t>
      Халықтың көші-қоны мәселелері жөніндегі уәкілетті орган:</w:t>
      </w:r>
    </w:p>
    <w:bookmarkEnd w:id="142"/>
    <w:bookmarkStart w:name="z238" w:id="143"/>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 жөніндегі ұсыныстарды тұжырымдайды;</w:t>
      </w:r>
    </w:p>
    <w:bookmarkEnd w:id="143"/>
    <w:bookmarkStart w:name="z608" w:id="144"/>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145"/>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145"/>
    <w:bookmarkStart w:name="z241" w:id="146"/>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146"/>
    <w:bookmarkStart w:name="z539" w:id="147"/>
    <w:p>
      <w:pPr>
        <w:spacing w:after="0"/>
        <w:ind w:left="0"/>
        <w:jc w:val="both"/>
      </w:pPr>
      <w:r>
        <w:rPr>
          <w:rFonts w:ascii="Times New Roman"/>
          <w:b w:val="false"/>
          <w:i w:val="false"/>
          <w:color w:val="000000"/>
          <w:sz w:val="28"/>
        </w:rPr>
        <w:t>
      4-1) қандастар мен қоныс аударушыларды қоныстандыру үшін өңірлерді айқындау жөніндегі ұсыныстарды тұжырымдайды және Қазақстан Республикасының Үкіметіне енгізеді;</w:t>
      </w:r>
    </w:p>
    <w:bookmarkEnd w:id="147"/>
    <w:bookmarkStart w:name="z566" w:id="148"/>
    <w:p>
      <w:pPr>
        <w:spacing w:after="0"/>
        <w:ind w:left="0"/>
        <w:jc w:val="both"/>
      </w:pPr>
      <w:r>
        <w:rPr>
          <w:rFonts w:ascii="Times New Roman"/>
          <w:b w:val="false"/>
          <w:i w:val="false"/>
          <w:color w:val="000000"/>
          <w:sz w:val="28"/>
        </w:rPr>
        <w:t>
      4-2) қандастар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148"/>
    <w:bookmarkStart w:name="z567" w:id="149"/>
    <w:p>
      <w:pPr>
        <w:spacing w:after="0"/>
        <w:ind w:left="0"/>
        <w:jc w:val="both"/>
      </w:pPr>
      <w:r>
        <w:rPr>
          <w:rFonts w:ascii="Times New Roman"/>
          <w:b w:val="false"/>
          <w:i w:val="false"/>
          <w:color w:val="000000"/>
          <w:sz w:val="28"/>
        </w:rPr>
        <w:t>
      4-3) қандастар мен қоныс аударушыларды қабылдаудың өңірлік квотасын іске асыру мониторингін жүргізеді;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50"/>
    <w:p>
      <w:pPr>
        <w:spacing w:after="0"/>
        <w:ind w:left="0"/>
        <w:jc w:val="both"/>
      </w:pPr>
      <w:r>
        <w:rPr>
          <w:rFonts w:ascii="Times New Roman"/>
          <w:b w:val="false"/>
          <w:i w:val="false"/>
          <w:color w:val="000000"/>
          <w:sz w:val="28"/>
        </w:rPr>
        <w:t>
      4-5) қандастар мен қоныс аударушыларды қабылдаудың өңірлік квотасына енгізу тәртібін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0" w:id="151"/>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52"/>
    <w:p>
      <w:pPr>
        <w:spacing w:after="0"/>
        <w:ind w:left="0"/>
        <w:jc w:val="both"/>
      </w:pP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p>
    <w:bookmarkEnd w:id="152"/>
    <w:bookmarkStart w:name="z244" w:id="153"/>
    <w:p>
      <w:pPr>
        <w:spacing w:after="0"/>
        <w:ind w:left="0"/>
        <w:jc w:val="both"/>
      </w:pPr>
      <w:r>
        <w:rPr>
          <w:rFonts w:ascii="Times New Roman"/>
          <w:b w:val="false"/>
          <w:i w:val="false"/>
          <w:color w:val="000000"/>
          <w:sz w:val="28"/>
        </w:rPr>
        <w:t>
      7) өз құзыреті шегінде көші-қон процестерін мониторингілеуді жүзеге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154"/>
    <w:p>
      <w:pPr>
        <w:spacing w:after="0"/>
        <w:ind w:left="0"/>
        <w:jc w:val="both"/>
      </w:pPr>
      <w:r>
        <w:rPr>
          <w:rFonts w:ascii="Times New Roman"/>
          <w:b w:val="false"/>
          <w:i w:val="false"/>
          <w:color w:val="000000"/>
          <w:sz w:val="28"/>
        </w:rPr>
        <w:t>
      9) қандас мәртебесін беру немесе ұзарту тәртібін айқындайды;</w:t>
      </w:r>
    </w:p>
    <w:bookmarkEnd w:id="154"/>
    <w:bookmarkStart w:name="z571" w:id="155"/>
    <w:p>
      <w:pPr>
        <w:spacing w:after="0"/>
        <w:ind w:left="0"/>
        <w:jc w:val="both"/>
      </w:pPr>
      <w:r>
        <w:rPr>
          <w:rFonts w:ascii="Times New Roman"/>
          <w:b w:val="false"/>
          <w:i w:val="false"/>
          <w:color w:val="000000"/>
          <w:sz w:val="28"/>
        </w:rPr>
        <w:t>
      9-1) Қандастарды қабылдаудың өңірлік квотасына енгізу жөніндегі комиссияның үлгілік ережесін бекітеді;</w:t>
      </w:r>
    </w:p>
    <w:bookmarkEnd w:id="155"/>
    <w:bookmarkStart w:name="z254" w:id="156"/>
    <w:p>
      <w:pPr>
        <w:spacing w:after="0"/>
        <w:ind w:left="0"/>
        <w:jc w:val="both"/>
      </w:pPr>
      <w:r>
        <w:rPr>
          <w:rFonts w:ascii="Times New Roman"/>
          <w:b w:val="false"/>
          <w:i w:val="false"/>
          <w:color w:val="000000"/>
          <w:sz w:val="28"/>
        </w:rPr>
        <w:t>
      10) қандас мәртебесін беруден немесе ұзартудан бас тартуға арналған шағымдарды қарайды;</w:t>
      </w:r>
    </w:p>
    <w:bookmarkEnd w:id="156"/>
    <w:bookmarkStart w:name="z255" w:id="157"/>
    <w:p>
      <w:pPr>
        <w:spacing w:after="0"/>
        <w:ind w:left="0"/>
        <w:jc w:val="both"/>
      </w:pPr>
      <w:r>
        <w:rPr>
          <w:rFonts w:ascii="Times New Roman"/>
          <w:b w:val="false"/>
          <w:i w:val="false"/>
          <w:color w:val="000000"/>
          <w:sz w:val="28"/>
        </w:rPr>
        <w:t>
      11) қандастарды бейімдеу және ықпалдастыру орталықтары, уақытша орналастыру орталықтары қызметінің тәртібін айқындайды;</w:t>
      </w:r>
    </w:p>
    <w:bookmarkEnd w:id="157"/>
    <w:bookmarkStart w:name="z256" w:id="158"/>
    <w:p>
      <w:pPr>
        <w:spacing w:after="0"/>
        <w:ind w:left="0"/>
        <w:jc w:val="both"/>
      </w:pPr>
      <w:r>
        <w:rPr>
          <w:rFonts w:ascii="Times New Roman"/>
          <w:b w:val="false"/>
          <w:i w:val="false"/>
          <w:color w:val="000000"/>
          <w:sz w:val="28"/>
        </w:rPr>
        <w:t>
      12) еңбекші көшіп-қонушылардың және этностық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58"/>
    <w:bookmarkStart w:name="z257" w:id="159"/>
    <w:p>
      <w:pPr>
        <w:spacing w:after="0"/>
        <w:ind w:left="0"/>
        <w:jc w:val="both"/>
      </w:pP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p>
    <w:bookmarkEnd w:id="159"/>
    <w:bookmarkStart w:name="z258" w:id="160"/>
    <w:p>
      <w:pPr>
        <w:spacing w:after="0"/>
        <w:ind w:left="0"/>
        <w:jc w:val="both"/>
      </w:pP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p>
    <w:bookmarkEnd w:id="160"/>
    <w:bookmarkStart w:name="z259" w:id="161"/>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N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 w:id="162"/>
    <w:p>
      <w:pPr>
        <w:spacing w:after="0"/>
        <w:ind w:left="0"/>
        <w:jc w:val="left"/>
      </w:pPr>
      <w:r>
        <w:rPr>
          <w:rFonts w:ascii="Times New Roman"/>
          <w:b/>
          <w:i w:val="false"/>
          <w:color w:val="000000"/>
        </w:rPr>
        <w:t xml:space="preserve"> 12-бап. Денсаулық сақтау саласындағы уәкілетті органның құзыреті</w:t>
      </w:r>
    </w:p>
    <w:bookmarkEnd w:id="162"/>
    <w:bookmarkStart w:name="z112" w:id="163"/>
    <w:p>
      <w:pPr>
        <w:spacing w:after="0"/>
        <w:ind w:left="0"/>
        <w:jc w:val="both"/>
      </w:pPr>
      <w:r>
        <w:rPr>
          <w:rFonts w:ascii="Times New Roman"/>
          <w:b w:val="false"/>
          <w:i w:val="false"/>
          <w:color w:val="000000"/>
          <w:sz w:val="28"/>
        </w:rPr>
        <w:t>
      Денсаулық сақтау саласындағы уәкілетті орган:</w:t>
      </w:r>
    </w:p>
    <w:bookmarkEnd w:id="163"/>
    <w:bookmarkStart w:name="z261" w:id="164"/>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64"/>
    <w:bookmarkStart w:name="z262" w:id="165"/>
    <w:p>
      <w:pPr>
        <w:spacing w:after="0"/>
        <w:ind w:left="0"/>
        <w:jc w:val="both"/>
      </w:pPr>
      <w:r>
        <w:rPr>
          <w:rFonts w:ascii="Times New Roman"/>
          <w:b w:val="false"/>
          <w:i w:val="false"/>
          <w:color w:val="000000"/>
          <w:sz w:val="28"/>
        </w:rPr>
        <w:t>
      2) көшіп келушілерге медициналық көмек көрсетудің тәртібін бекітеді;</w:t>
      </w:r>
    </w:p>
    <w:bookmarkEnd w:id="165"/>
    <w:bookmarkStart w:name="z263" w:id="166"/>
    <w:p>
      <w:pPr>
        <w:spacing w:after="0"/>
        <w:ind w:left="0"/>
        <w:jc w:val="both"/>
      </w:pPr>
      <w:r>
        <w:rPr>
          <w:rFonts w:ascii="Times New Roman"/>
          <w:b w:val="false"/>
          <w:i w:val="false"/>
          <w:color w:val="000000"/>
          <w:sz w:val="28"/>
        </w:rPr>
        <w:t>
      3) шетелдіктерде және азаматтығы жоқ адамдарда болуы олардың Қазақстан Республикасына келуіне тыйым салатын аурулардың тізбесін бекітеді;</w:t>
      </w:r>
    </w:p>
    <w:bookmarkEnd w:id="166"/>
    <w:bookmarkStart w:name="z264" w:id="167"/>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қандастарды бейімдеу және ықпалдастыру орталықтарында, уақытша орналастыру орталықтарында шектеу іс-шараларын, оның ішінде карантин енгізеді;</w:t>
      </w:r>
    </w:p>
    <w:bookmarkEnd w:id="167"/>
    <w:bookmarkStart w:name="z265" w:id="168"/>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8"/>
    <w:bookmarkStart w:name="z47" w:id="169"/>
    <w:p>
      <w:pPr>
        <w:spacing w:after="0"/>
        <w:ind w:left="0"/>
        <w:jc w:val="left"/>
      </w:pPr>
      <w:r>
        <w:rPr>
          <w:rFonts w:ascii="Times New Roman"/>
          <w:b/>
          <w:i w:val="false"/>
          <w:color w:val="000000"/>
        </w:rPr>
        <w:t xml:space="preserve"> 13-бап. Білім беру саласындағы уәкілетті органның құзыреті</w:t>
      </w:r>
    </w:p>
    <w:bookmarkEnd w:id="169"/>
    <w:bookmarkStart w:name="z113" w:id="170"/>
    <w:p>
      <w:pPr>
        <w:spacing w:after="0"/>
        <w:ind w:left="0"/>
        <w:jc w:val="both"/>
      </w:pPr>
      <w:r>
        <w:rPr>
          <w:rFonts w:ascii="Times New Roman"/>
          <w:b w:val="false"/>
          <w:i w:val="false"/>
          <w:color w:val="000000"/>
          <w:sz w:val="28"/>
        </w:rPr>
        <w:t>
      Білім беру саласындағы уәкілетті орган:</w:t>
      </w:r>
    </w:p>
    <w:bookmarkEnd w:id="170"/>
    <w:bookmarkStart w:name="z266" w:id="17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71"/>
    <w:bookmarkStart w:name="z267" w:id="172"/>
    <w:p>
      <w:pPr>
        <w:spacing w:after="0"/>
        <w:ind w:left="0"/>
        <w:jc w:val="both"/>
      </w:pPr>
      <w:r>
        <w:rPr>
          <w:rFonts w:ascii="Times New Roman"/>
          <w:b w:val="false"/>
          <w:i w:val="false"/>
          <w:color w:val="000000"/>
          <w:sz w:val="28"/>
        </w:rPr>
        <w:t>
      2) этникалық қазақтар мен қандастарға техникалық және кәсіптік білім берудің, ортадан кейінгі және жоғары білім берудің оқу бағдарламаларын іске асыратын Қазақстан Республикасының білім беру ұйымдарына оқуға түсу үшін Қазақстан Республикасының Үкіметі белгілеген квотаға сәйкес білім гранттарын бөледі;</w:t>
      </w:r>
    </w:p>
    <w:bookmarkEnd w:id="172"/>
    <w:bookmarkStart w:name="z268" w:id="173"/>
    <w:p>
      <w:pPr>
        <w:spacing w:after="0"/>
        <w:ind w:left="0"/>
        <w:jc w:val="both"/>
      </w:pPr>
      <w:r>
        <w:rPr>
          <w:rFonts w:ascii="Times New Roman"/>
          <w:b w:val="false"/>
          <w:i w:val="false"/>
          <w:color w:val="000000"/>
          <w:sz w:val="28"/>
        </w:rPr>
        <w:t>
      3) Қазақстан Республикасы қатысушы болып табылатын халықаралық шарттарға сәйкес шетелдегі жалпы білім беру мекемелерінде оқып жүрген этникалық қазақтарды оқулықтармен және оқу-әдістемелік кешендермен қамтамасыз етеді;</w:t>
      </w:r>
    </w:p>
    <w:bookmarkEnd w:id="173"/>
    <w:bookmarkStart w:name="z269" w:id="174"/>
    <w:p>
      <w:pPr>
        <w:spacing w:after="0"/>
        <w:ind w:left="0"/>
        <w:jc w:val="both"/>
      </w:pPr>
      <w:r>
        <w:rPr>
          <w:rFonts w:ascii="Times New Roman"/>
          <w:b w:val="false"/>
          <w:i w:val="false"/>
          <w:color w:val="000000"/>
          <w:sz w:val="28"/>
        </w:rPr>
        <w:t xml:space="preserve">
      4)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4"/>
    <w:bookmarkStart w:name="z270" w:id="17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176"/>
    <w:p>
      <w:pPr>
        <w:spacing w:after="0"/>
        <w:ind w:left="0"/>
        <w:jc w:val="left"/>
      </w:pPr>
      <w:r>
        <w:rPr>
          <w:rFonts w:ascii="Times New Roman"/>
          <w:b/>
          <w:i w:val="false"/>
          <w:color w:val="000000"/>
        </w:rPr>
        <w:t xml:space="preserve"> 14-бап. Ұлттық қауіпсіздік органының құзыреті</w:t>
      </w:r>
    </w:p>
    <w:bookmarkEnd w:id="176"/>
    <w:p>
      <w:pPr>
        <w:spacing w:after="0"/>
        <w:ind w:left="0"/>
        <w:jc w:val="both"/>
      </w:pPr>
      <w:r>
        <w:rPr>
          <w:rFonts w:ascii="Times New Roman"/>
          <w:b w:val="false"/>
          <w:i w:val="false"/>
          <w:color w:val="000000"/>
          <w:sz w:val="28"/>
        </w:rPr>
        <w:t>
      1. Ұлттық қауіпсіздік органы:</w:t>
      </w:r>
    </w:p>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және Сыртқы істер министрлігімен уақтылы ақпараттық алмасуды жүзеге асырады;</w:t>
      </w:r>
    </w:p>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p>
      <w:pPr>
        <w:spacing w:after="0"/>
        <w:ind w:left="0"/>
        <w:jc w:val="both"/>
      </w:pPr>
      <w:r>
        <w:rPr>
          <w:rFonts w:ascii="Times New Roman"/>
          <w:b w:val="false"/>
          <w:i w:val="false"/>
          <w:color w:val="000000"/>
          <w:sz w:val="28"/>
        </w:rPr>
        <w:t>
      4) шетелдіктер мен азаматтығы жоқ адамдардың тұрақты тұруына рұқсат беруді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Start w:name="z114" w:id="177"/>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шетелдіктер мен азаматтығы жоқ адамдардың – Қазақстан Республикасында тұрақты тұруына рұқсат беруді,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178"/>
    <w:p>
      <w:pPr>
        <w:spacing w:after="0"/>
        <w:ind w:left="0"/>
        <w:jc w:val="left"/>
      </w:pPr>
      <w:r>
        <w:rPr>
          <w:rFonts w:ascii="Times New Roman"/>
          <w:b/>
          <w:i w:val="false"/>
          <w:color w:val="000000"/>
        </w:rPr>
        <w:t xml:space="preserve"> 15-бап. Жергілікті атқарушы органдардың құзыреті</w:t>
      </w:r>
    </w:p>
    <w:bookmarkEnd w:id="178"/>
    <w:bookmarkStart w:name="z115" w:id="17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179"/>
    <w:bookmarkStart w:name="z260" w:id="180"/>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180"/>
    <w:bookmarkStart w:name="z276" w:id="181"/>
    <w:p>
      <w:pPr>
        <w:spacing w:after="0"/>
        <w:ind w:left="0"/>
        <w:jc w:val="both"/>
      </w:pPr>
      <w:r>
        <w:rPr>
          <w:rFonts w:ascii="Times New Roman"/>
          <w:b w:val="false"/>
          <w:i w:val="false"/>
          <w:color w:val="000000"/>
          <w:sz w:val="28"/>
        </w:rPr>
        <w:t>
      2) қандастар мен көшiп келушiлердiң Қазақстан Республикасының заңнамасына сәйкес медициналық көмек алуын қамтамасыз етедi;</w:t>
      </w:r>
    </w:p>
    <w:bookmarkEnd w:id="181"/>
    <w:bookmarkStart w:name="z277" w:id="182"/>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182"/>
    <w:bookmarkStart w:name="z613" w:id="183"/>
    <w:p>
      <w:pPr>
        <w:spacing w:after="0"/>
        <w:ind w:left="0"/>
        <w:jc w:val="both"/>
      </w:pPr>
      <w:r>
        <w:rPr>
          <w:rFonts w:ascii="Times New Roman"/>
          <w:b w:val="false"/>
          <w:i w:val="false"/>
          <w:color w:val="000000"/>
          <w:sz w:val="28"/>
        </w:rPr>
        <w:t>
      3-1)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183"/>
    <w:bookmarkStart w:name="z278" w:id="184"/>
    <w:p>
      <w:pPr>
        <w:spacing w:after="0"/>
        <w:ind w:left="0"/>
        <w:jc w:val="both"/>
      </w:pP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184"/>
    <w:bookmarkStart w:name="z279" w:id="185"/>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2" w:id="186"/>
    <w:p>
      <w:pPr>
        <w:spacing w:after="0"/>
        <w:ind w:left="0"/>
        <w:jc w:val="both"/>
      </w:pPr>
      <w:r>
        <w:rPr>
          <w:rFonts w:ascii="Times New Roman"/>
          <w:b w:val="false"/>
          <w:i w:val="false"/>
          <w:color w:val="000000"/>
          <w:sz w:val="28"/>
        </w:rPr>
        <w:t>
      6-1) этникалық қазақтардан қандас мәртебесін беруге немесе ұзартуға өтінішті қажетті құжаттарымен қоса қабылдайды;</w:t>
      </w:r>
    </w:p>
    <w:bookmarkEnd w:id="186"/>
    <w:bookmarkStart w:name="z573" w:id="187"/>
    <w:p>
      <w:pPr>
        <w:spacing w:after="0"/>
        <w:ind w:left="0"/>
        <w:jc w:val="both"/>
      </w:pPr>
      <w:r>
        <w:rPr>
          <w:rFonts w:ascii="Times New Roman"/>
          <w:b w:val="false"/>
          <w:i w:val="false"/>
          <w:color w:val="000000"/>
          <w:sz w:val="28"/>
        </w:rPr>
        <w:t>
      6-2) этникалық қазақтардан қандастарды қабылдаудың өңірлік квотасына енгізуге өтінішін қажетті құжаттарымен қоса қабылдайды;</w:t>
      </w:r>
    </w:p>
    <w:bookmarkEnd w:id="187"/>
    <w:bookmarkStart w:name="z574" w:id="188"/>
    <w:p>
      <w:pPr>
        <w:spacing w:after="0"/>
        <w:ind w:left="0"/>
        <w:jc w:val="both"/>
      </w:pPr>
      <w:r>
        <w:rPr>
          <w:rFonts w:ascii="Times New Roman"/>
          <w:b w:val="false"/>
          <w:i w:val="false"/>
          <w:color w:val="000000"/>
          <w:sz w:val="28"/>
        </w:rPr>
        <w:t>
      6-3) қандас мәртебесін беру немесе ұзарту туралы шешім қабылдайды;</w:t>
      </w:r>
    </w:p>
    <w:bookmarkEnd w:id="188"/>
    <w:bookmarkStart w:name="z575" w:id="189"/>
    <w:p>
      <w:pPr>
        <w:spacing w:after="0"/>
        <w:ind w:left="0"/>
        <w:jc w:val="both"/>
      </w:pPr>
      <w:r>
        <w:rPr>
          <w:rFonts w:ascii="Times New Roman"/>
          <w:b w:val="false"/>
          <w:i w:val="false"/>
          <w:color w:val="000000"/>
          <w:sz w:val="28"/>
        </w:rPr>
        <w:t>
      6-4) қандастарды қабылдаудың өңірлік квотасына енгізу туралы шешім қабылдайды;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7" w:id="190"/>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191"/>
    <w:p>
      <w:pPr>
        <w:spacing w:after="0"/>
        <w:ind w:left="0"/>
        <w:jc w:val="both"/>
      </w:pPr>
      <w:r>
        <w:rPr>
          <w:rFonts w:ascii="Times New Roman"/>
          <w:b w:val="false"/>
          <w:i w:val="false"/>
          <w:color w:val="000000"/>
          <w:sz w:val="28"/>
        </w:rPr>
        <w:t>
      8) қандас куәлігін береді;</w:t>
      </w:r>
    </w:p>
    <w:bookmarkEnd w:id="191"/>
    <w:bookmarkStart w:name="z283" w:id="192"/>
    <w:p>
      <w:pPr>
        <w:spacing w:after="0"/>
        <w:ind w:left="0"/>
        <w:jc w:val="both"/>
      </w:pPr>
      <w:r>
        <w:rPr>
          <w:rFonts w:ascii="Times New Roman"/>
          <w:b w:val="false"/>
          <w:i w:val="false"/>
          <w:color w:val="000000"/>
          <w:sz w:val="28"/>
        </w:rPr>
        <w:t>
      9) қандастарды бейімдеу және интеграциялау орталықтарын, уақытша орналастыру орталықтарын құрады және олардың қызметін ұйымдастырады;</w:t>
      </w:r>
    </w:p>
    <w:bookmarkEnd w:id="192"/>
    <w:bookmarkStart w:name="z284" w:id="193"/>
    <w:p>
      <w:pPr>
        <w:spacing w:after="0"/>
        <w:ind w:left="0"/>
        <w:jc w:val="both"/>
      </w:pP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p>
    <w:bookmarkEnd w:id="193"/>
    <w:bookmarkStart w:name="z285" w:id="194"/>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194"/>
    <w:bookmarkStart w:name="z614" w:id="195"/>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195"/>
    <w:bookmarkStart w:name="z286" w:id="196"/>
    <w:p>
      <w:pPr>
        <w:spacing w:after="0"/>
        <w:ind w:left="0"/>
        <w:jc w:val="both"/>
      </w:pPr>
      <w:r>
        <w:rPr>
          <w:rFonts w:ascii="Times New Roman"/>
          <w:b w:val="false"/>
          <w:i w:val="false"/>
          <w:color w:val="000000"/>
          <w:sz w:val="28"/>
        </w:rPr>
        <w:t xml:space="preserve">
      12)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196"/>
    <w:bookmarkStart w:name="z287" w:id="197"/>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197"/>
    <w:bookmarkStart w:name="z578" w:id="198"/>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198"/>
    <w:bookmarkStart w:name="z288" w:id="199"/>
    <w:p>
      <w:pPr>
        <w:spacing w:after="0"/>
        <w:ind w:left="0"/>
        <w:jc w:val="both"/>
      </w:pP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p>
    <w:bookmarkEnd w:id="199"/>
    <w:bookmarkStart w:name="z289" w:id="200"/>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200"/>
    <w:bookmarkStart w:name="z290" w:id="201"/>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201"/>
    <w:bookmarkStart w:name="z291" w:id="202"/>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заңнамасына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202"/>
    <w:bookmarkStart w:name="z528" w:id="203"/>
    <w:p>
      <w:pPr>
        <w:spacing w:after="0"/>
        <w:ind w:left="0"/>
        <w:jc w:val="both"/>
      </w:pP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p>
    <w:bookmarkEnd w:id="203"/>
    <w:bookmarkStart w:name="z529" w:id="204"/>
    <w:p>
      <w:pPr>
        <w:spacing w:after="0"/>
        <w:ind w:left="0"/>
        <w:jc w:val="both"/>
      </w:pPr>
      <w:r>
        <w:rPr>
          <w:rFonts w:ascii="Times New Roman"/>
          <w:b w:val="false"/>
          <w:i w:val="false"/>
          <w:color w:val="000000"/>
          <w:sz w:val="28"/>
        </w:rPr>
        <w:t>
      4) қандастарға қазақ тiлiн және өздерiнiң қалауы бойынша орыс тiлiн үйрену үшiн жағдай жасайды;</w:t>
      </w:r>
    </w:p>
    <w:bookmarkEnd w:id="204"/>
    <w:bookmarkStart w:name="z615" w:id="205"/>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205"/>
    <w:bookmarkStart w:name="z530" w:id="206"/>
    <w:p>
      <w:pPr>
        <w:spacing w:after="0"/>
        <w:ind w:left="0"/>
        <w:jc w:val="both"/>
      </w:pP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207"/>
    <w:p>
      <w:pPr>
        <w:spacing w:after="0"/>
        <w:ind w:left="0"/>
        <w:jc w:val="left"/>
      </w:pPr>
      <w:r>
        <w:rPr>
          <w:rFonts w:ascii="Times New Roman"/>
          <w:b/>
          <w:i w:val="false"/>
          <w:color w:val="000000"/>
        </w:rPr>
        <w:t xml:space="preserve">  3-тарау. ТАРИХИ ОТАНЫНА ОРАЛУ МАҚСАТЫНДА КӨШІП КЕЛУ</w:t>
      </w:r>
    </w:p>
    <w:bookmarkEnd w:id="207"/>
    <w:bookmarkStart w:name="z116" w:id="208"/>
    <w:p>
      <w:pPr>
        <w:spacing w:after="0"/>
        <w:ind w:left="0"/>
        <w:jc w:val="left"/>
      </w:pPr>
      <w:r>
        <w:rPr>
          <w:rFonts w:ascii="Times New Roman"/>
          <w:b/>
          <w:i w:val="false"/>
          <w:color w:val="000000"/>
        </w:rPr>
        <w:t xml:space="preserve"> 16-бап. Оралмандардың көшіп келу квотасы</w:t>
      </w:r>
    </w:p>
    <w:bookmarkEnd w:id="208"/>
    <w:p>
      <w:pPr>
        <w:spacing w:after="0"/>
        <w:ind w:left="0"/>
        <w:jc w:val="both"/>
      </w:pPr>
      <w:r>
        <w:rPr>
          <w:rFonts w:ascii="Times New Roman"/>
          <w:b w:val="false"/>
          <w:i w:val="false"/>
          <w:color w:val="ff0000"/>
          <w:sz w:val="28"/>
        </w:rPr>
        <w:t xml:space="preserve">
      Ескерту. 16-бап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209"/>
    <w:p>
      <w:pPr>
        <w:spacing w:after="0"/>
        <w:ind w:left="0"/>
        <w:jc w:val="left"/>
      </w:pPr>
      <w:r>
        <w:rPr>
          <w:rFonts w:ascii="Times New Roman"/>
          <w:b/>
          <w:i w:val="false"/>
          <w:color w:val="000000"/>
        </w:rPr>
        <w:t xml:space="preserve"> 17-бап. Оралмандардың санаттары</w:t>
      </w:r>
    </w:p>
    <w:bookmarkEnd w:id="209"/>
    <w:p>
      <w:pPr>
        <w:spacing w:after="0"/>
        <w:ind w:left="0"/>
        <w:jc w:val="both"/>
      </w:pPr>
      <w:r>
        <w:rPr>
          <w:rFonts w:ascii="Times New Roman"/>
          <w:b w:val="false"/>
          <w:i w:val="false"/>
          <w:color w:val="ff0000"/>
          <w:sz w:val="28"/>
        </w:rPr>
        <w:t xml:space="preserve">
      Ескерту. 17-бап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17-1-бап. Қандастардың санаттары</w:t>
      </w:r>
    </w:p>
    <w:p>
      <w:pPr>
        <w:spacing w:after="0"/>
        <w:ind w:left="0"/>
        <w:jc w:val="both"/>
      </w:pPr>
      <w:r>
        <w:rPr>
          <w:rFonts w:ascii="Times New Roman"/>
          <w:b w:val="false"/>
          <w:i w:val="false"/>
          <w:color w:val="000000"/>
          <w:sz w:val="28"/>
        </w:rPr>
        <w:t>
      Қандастар мынадай санаттарға бөлінеді:</w:t>
      </w:r>
    </w:p>
    <w:p>
      <w:pPr>
        <w:spacing w:after="0"/>
        <w:ind w:left="0"/>
        <w:jc w:val="both"/>
      </w:pPr>
      <w:r>
        <w:rPr>
          <w:rFonts w:ascii="Times New Roman"/>
          <w:b w:val="false"/>
          <w:i w:val="false"/>
          <w:color w:val="000000"/>
          <w:sz w:val="28"/>
        </w:rPr>
        <w:t>
      1) қандастарды қабылдаудың өңірлік квотасына енгізілген қандастар;</w:t>
      </w:r>
    </w:p>
    <w:p>
      <w:pPr>
        <w:spacing w:after="0"/>
        <w:ind w:left="0"/>
        <w:jc w:val="both"/>
      </w:pPr>
      <w:r>
        <w:rPr>
          <w:rFonts w:ascii="Times New Roman"/>
          <w:b w:val="false"/>
          <w:i w:val="false"/>
          <w:color w:val="000000"/>
          <w:sz w:val="28"/>
        </w:rPr>
        <w:t>
      2) Қазақстан Республикасының аумағына өз бетінше келген және тұрып жатқан қандастар.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17-1-баппен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Қандас мәртебесін беруге немесе ұзартуға және (немесе) қандастарды қабылдаудың өңірлік квотасына енгізуге өтініш беру тәртібі</w:t>
      </w:r>
    </w:p>
    <w:p>
      <w:pPr>
        <w:spacing w:after="0"/>
        <w:ind w:left="0"/>
        <w:jc w:val="both"/>
      </w:pPr>
      <w:r>
        <w:rPr>
          <w:rFonts w:ascii="Times New Roman"/>
          <w:b w:val="false"/>
          <w:i w:val="false"/>
          <w:color w:val="ff0000"/>
          <w:sz w:val="28"/>
        </w:rPr>
        <w:t xml:space="preserve">
      Ескерту. 18-баптың тақырыбы жаңа редакцияда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9" w:id="210"/>
    <w:p>
      <w:pPr>
        <w:spacing w:after="0"/>
        <w:ind w:left="0"/>
        <w:jc w:val="both"/>
      </w:pPr>
      <w:r>
        <w:rPr>
          <w:rFonts w:ascii="Times New Roman"/>
          <w:b w:val="false"/>
          <w:i w:val="false"/>
          <w:color w:val="000000"/>
          <w:sz w:val="28"/>
        </w:rPr>
        <w:t>
      1. Қазақстан Республикасының аумағына өз бетінше кірген этникалық қазақтар қандас мәртебесін беруге немесе ұзартуға және (немесе) қандастарды қабылдаудың өңірлік квотасына енгізуге өтінішті жергілікті атқарушы органдарға немесе Мемлекеттік корпорация арқылы бере алады.</w:t>
      </w:r>
    </w:p>
    <w:bookmarkEnd w:id="210"/>
    <w:bookmarkStart w:name="z117" w:id="211"/>
    <w:p>
      <w:pPr>
        <w:spacing w:after="0"/>
        <w:ind w:left="0"/>
        <w:jc w:val="both"/>
      </w:pPr>
      <w:r>
        <w:rPr>
          <w:rFonts w:ascii="Times New Roman"/>
          <w:b w:val="false"/>
          <w:i w:val="false"/>
          <w:color w:val="000000"/>
          <w:sz w:val="28"/>
        </w:rPr>
        <w:t>
      2. Қазақстан Республикасының шегінен тыс жерде тұратын этникалық қазақтар қандас мәртебесін беруге және (немесе) қандастарды қабылдаудың өңірлік квотасына енгізуге өтінішін Қазақстан Республикасының шет елдердегі мекемелеріне береді.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 w:id="212"/>
    <w:p>
      <w:pPr>
        <w:spacing w:after="0"/>
        <w:ind w:left="0"/>
        <w:jc w:val="left"/>
      </w:pPr>
      <w:r>
        <w:rPr>
          <w:rFonts w:ascii="Times New Roman"/>
          <w:b/>
          <w:i w:val="false"/>
          <w:color w:val="000000"/>
        </w:rPr>
        <w:t xml:space="preserve"> 19-бап. Оралмандардың көшіп келу квотасына енгізу жөніндегі комиссия</w:t>
      </w:r>
    </w:p>
    <w:bookmarkEnd w:id="212"/>
    <w:p>
      <w:pPr>
        <w:spacing w:after="0"/>
        <w:ind w:left="0"/>
        <w:jc w:val="both"/>
      </w:pPr>
      <w:r>
        <w:rPr>
          <w:rFonts w:ascii="Times New Roman"/>
          <w:b w:val="false"/>
          <w:i w:val="false"/>
          <w:color w:val="ff0000"/>
          <w:sz w:val="28"/>
        </w:rPr>
        <w:t xml:space="preserve">
      Ескерту. 19-бап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8" w:id="213"/>
    <w:p>
      <w:pPr>
        <w:spacing w:after="0"/>
        <w:ind w:left="0"/>
        <w:jc w:val="left"/>
      </w:pPr>
      <w:r>
        <w:rPr>
          <w:rFonts w:ascii="Times New Roman"/>
          <w:b/>
          <w:i w:val="false"/>
          <w:color w:val="000000"/>
        </w:rPr>
        <w:t xml:space="preserve"> 19-1-бап. Қандастарды қабылдаудың өңірлік квотасы</w:t>
      </w:r>
    </w:p>
    <w:bookmarkEnd w:id="213"/>
    <w:bookmarkStart w:name="z292" w:id="214"/>
    <w:p>
      <w:pPr>
        <w:spacing w:after="0"/>
        <w:ind w:left="0"/>
        <w:jc w:val="both"/>
      </w:pPr>
      <w:r>
        <w:rPr>
          <w:rFonts w:ascii="Times New Roman"/>
          <w:b w:val="false"/>
          <w:i w:val="false"/>
          <w:color w:val="000000"/>
          <w:sz w:val="28"/>
        </w:rPr>
        <w:t>
      Қандастарды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215"/>
    <w:p>
      <w:pPr>
        <w:spacing w:after="0"/>
        <w:ind w:left="0"/>
        <w:jc w:val="left"/>
      </w:pPr>
      <w:r>
        <w:rPr>
          <w:rFonts w:ascii="Times New Roman"/>
          <w:b/>
          <w:i w:val="false"/>
          <w:color w:val="000000"/>
        </w:rPr>
        <w:t xml:space="preserve"> 19-2-бап. Қандастарды қабылдаудың өңірлік квотасына енгізу жөніндегі комиссия</w:t>
      </w:r>
    </w:p>
    <w:bookmarkEnd w:id="215"/>
    <w:bookmarkStart w:name="z295" w:id="216"/>
    <w:p>
      <w:pPr>
        <w:spacing w:after="0"/>
        <w:ind w:left="0"/>
        <w:jc w:val="both"/>
      </w:pPr>
      <w:r>
        <w:rPr>
          <w:rFonts w:ascii="Times New Roman"/>
          <w:b w:val="false"/>
          <w:i w:val="false"/>
          <w:color w:val="000000"/>
          <w:sz w:val="28"/>
        </w:rPr>
        <w:t>
      Этникалық қазақтардың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қабылдаудың өңірлік квотасына енгізу жөніндегі комиссияны (бұдан әрі – Комиссия) құрады, оның құрамына мәслихаттардың депутаттары, мемлекеттік органдардың және қоғамдық ұйымдардың өкілдері кіреді.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19-2-баппен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217"/>
    <w:p>
      <w:pPr>
        <w:spacing w:after="0"/>
        <w:ind w:left="0"/>
        <w:jc w:val="left"/>
      </w:pPr>
      <w:r>
        <w:rPr>
          <w:rFonts w:ascii="Times New Roman"/>
          <w:b/>
          <w:i w:val="false"/>
          <w:color w:val="000000"/>
        </w:rPr>
        <w:t xml:space="preserve"> 20-бап. Қазақстан Республикасының аумағына келгенге дейін бұл туралы өтінішхат берген этникалық қазақтарға қандас мәртебесін беру және (немесе) оларды қандастарды қабылдаудың өңірлік квотасына енгізу</w:t>
      </w:r>
    </w:p>
    <w:bookmarkEnd w:id="217"/>
    <w:bookmarkStart w:name="z121" w:id="218"/>
    <w:p>
      <w:pPr>
        <w:spacing w:after="0"/>
        <w:ind w:left="0"/>
        <w:jc w:val="both"/>
      </w:pPr>
      <w:r>
        <w:rPr>
          <w:rFonts w:ascii="Times New Roman"/>
          <w:b w:val="false"/>
          <w:i w:val="false"/>
          <w:color w:val="000000"/>
          <w:sz w:val="28"/>
        </w:rPr>
        <w:t>
      1. Қазақстан Республикасының шет елдердегі мекемелері үміткерлердің қандас мәртебесін беруге және (немесе) қандастарды қабылдаудың өңірлік квотасына енгізуге, сондай-ақ Қазақстан Республикасында тұрақты тұруға рұқсат алуға өтініштері мен құжаттарын қабылдайды және оларды тіркелген күнінен бастап он жұмыс күні ішінде халықтың көші-қоны мәселелері жөніндегі уәкілетті органға жібереді.</w:t>
      </w:r>
    </w:p>
    <w:bookmarkEnd w:id="218"/>
    <w:bookmarkStart w:name="z120" w:id="219"/>
    <w:p>
      <w:pPr>
        <w:spacing w:after="0"/>
        <w:ind w:left="0"/>
        <w:jc w:val="both"/>
      </w:pPr>
      <w:r>
        <w:rPr>
          <w:rFonts w:ascii="Times New Roman"/>
          <w:b w:val="false"/>
          <w:i w:val="false"/>
          <w:color w:val="000000"/>
          <w:sz w:val="28"/>
        </w:rPr>
        <w:t>
      2. Қазақстан Республикасының аумағына келгенге дейін қандас мәртебесін беру және (немесе) қандастарды қабылдаудың өңірлік квотасына енгізу, сондай-ақ Қазақстан Республикасында тұрақты тұруға рұқсат алу туралы өтінішхат берген үміткерлердің ұлты – жеке басын куәландыратын құжаттардағы жазба негізінде, мұндай жазба болмаған кезде үміткерлердің ұлтын растайтын басқа да құжаттар негізінде белгіленеді.</w:t>
      </w:r>
    </w:p>
    <w:bookmarkEnd w:id="219"/>
    <w:bookmarkStart w:name="z296" w:id="220"/>
    <w:p>
      <w:pPr>
        <w:spacing w:after="0"/>
        <w:ind w:left="0"/>
        <w:jc w:val="both"/>
      </w:pPr>
      <w:r>
        <w:rPr>
          <w:rFonts w:ascii="Times New Roman"/>
          <w:b w:val="false"/>
          <w:i w:val="false"/>
          <w:color w:val="000000"/>
          <w:sz w:val="28"/>
        </w:rPr>
        <w:t>
      3. Халықтың көші-қоны мәселелері жөніндегі уәкілетті орган этникалық қазақтардың өтініштері мен құжаттары келіп түскен күннен бастап бес жұмыс күні ішінде оларды жергілікті атқарушы органдарға қандас мәртебесін беру және (немесе) қандастарды қабылдаудың өңірлік квотасына енгізу туралы, сондай-ақ Қазақстан Республикасында тұрақты тұруға рұқсат алуға келісім беру не бас тарту себептерін уәжді түрде негіздей отырып одан бас тарту туралы шешім қабылдау үшін жібереді.</w:t>
      </w:r>
    </w:p>
    <w:bookmarkEnd w:id="220"/>
    <w:bookmarkStart w:name="z297" w:id="221"/>
    <w:p>
      <w:pPr>
        <w:spacing w:after="0"/>
        <w:ind w:left="0"/>
        <w:jc w:val="both"/>
      </w:pPr>
      <w:r>
        <w:rPr>
          <w:rFonts w:ascii="Times New Roman"/>
          <w:b w:val="false"/>
          <w:i w:val="false"/>
          <w:color w:val="000000"/>
          <w:sz w:val="28"/>
        </w:rPr>
        <w:t>
      Жергілікті атқарушы органдар шешім қабылдау үшін этникалық қазақтардың өтініштері мен құжаттары келіп түскен күннен бастап бес жұмыс күні ішінде оларды қандас мәртебесін беру және (немесе) қандастарды қабылдаудың өңірлік квотасына енгізу, сондай-ақ Қазақстан Республикасында тұрақты тұруға рұқсат алу туралы өтінішхат берген үміткерлердің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бар не жоқ екенін тексеру үшін ішкі істер органдарының, ұлттық қауіпсіздік органдарының аумақтық бөлімшелеріне, тиісті өңірлердің прокуратураларына жібереді.</w:t>
      </w:r>
    </w:p>
    <w:bookmarkEnd w:id="221"/>
    <w:bookmarkStart w:name="z298" w:id="222"/>
    <w:p>
      <w:pPr>
        <w:spacing w:after="0"/>
        <w:ind w:left="0"/>
        <w:jc w:val="both"/>
      </w:pPr>
      <w:r>
        <w:rPr>
          <w:rFonts w:ascii="Times New Roman"/>
          <w:b w:val="false"/>
          <w:i w:val="false"/>
          <w:color w:val="000000"/>
          <w:sz w:val="28"/>
        </w:rPr>
        <w:t>
      Ішкі істер органдарының, ұлттық қауіпсіздік органдарының аумақтық бөлімшелері, прокуратуралар этникалық қазақтардың өтініштері мен құжаттары тіркелген күннен бастап күнтізбелік отыз күн ішінде осы тармақтың екінші бөлігінде көрсетілген, қандас мәртебесін беруге және (немесе) қандастарды қабылдаудың өңірлік квотасына енгізуге кедергі келтіретін негіздердің бар немесе жоқ екені туралы ақпаратты этникалық қазақтарға, жергілікті атқарушы органдарға жібереді.</w:t>
      </w:r>
    </w:p>
    <w:bookmarkEnd w:id="222"/>
    <w:bookmarkStart w:name="z299" w:id="223"/>
    <w:p>
      <w:pPr>
        <w:spacing w:after="0"/>
        <w:ind w:left="0"/>
        <w:jc w:val="both"/>
      </w:pPr>
      <w:r>
        <w:rPr>
          <w:rFonts w:ascii="Times New Roman"/>
          <w:b w:val="false"/>
          <w:i w:val="false"/>
          <w:color w:val="000000"/>
          <w:sz w:val="28"/>
        </w:rPr>
        <w:t>
      Жергілікті атқарушы органдар:</w:t>
      </w:r>
    </w:p>
    <w:bookmarkEnd w:id="223"/>
    <w:bookmarkStart w:name="z300" w:id="224"/>
    <w:p>
      <w:pPr>
        <w:spacing w:after="0"/>
        <w:ind w:left="0"/>
        <w:jc w:val="both"/>
      </w:pPr>
      <w:r>
        <w:rPr>
          <w:rFonts w:ascii="Times New Roman"/>
          <w:b w:val="false"/>
          <w:i w:val="false"/>
          <w:color w:val="000000"/>
          <w:sz w:val="28"/>
        </w:rPr>
        <w:t>
      1) тиісті органдардың ақпараты келіп түскен күннен бастап күнтізбелік он күн ішінде оларды Комиссияның қарауына енгізеді.</w:t>
      </w:r>
    </w:p>
    <w:bookmarkEnd w:id="224"/>
    <w:p>
      <w:pPr>
        <w:spacing w:after="0"/>
        <w:ind w:left="0"/>
        <w:jc w:val="both"/>
      </w:pPr>
      <w:r>
        <w:rPr>
          <w:rFonts w:ascii="Times New Roman"/>
          <w:b w:val="false"/>
          <w:i w:val="false"/>
          <w:color w:val="000000"/>
          <w:sz w:val="28"/>
        </w:rPr>
        <w:t>
      Комиссия этникалық қазақтардың өтініштері мен құжаттарын алған күннен бастап он жұмыс күні ішінде қандас мәртебесін беруге және (немесе) қандастарды қабылдаудың өңірлік квотасына енгізуге алдын ала келісім беру туралы не бас тартудың себептерін уәжді түрде негіздей отырып бас тарту туралы шешім қабылдайды;</w:t>
      </w:r>
    </w:p>
    <w:bookmarkStart w:name="z301" w:id="225"/>
    <w:p>
      <w:pPr>
        <w:spacing w:after="0"/>
        <w:ind w:left="0"/>
        <w:jc w:val="both"/>
      </w:pPr>
      <w:r>
        <w:rPr>
          <w:rFonts w:ascii="Times New Roman"/>
          <w:b w:val="false"/>
          <w:i w:val="false"/>
          <w:color w:val="000000"/>
          <w:sz w:val="28"/>
        </w:rPr>
        <w:t>
      2) Комиссия шешім қабылдағаннан кейін үш жұмыс күнінен кешіктірмей халықтың көші-қоны мәселелері жөніндегі уәкілетті органға этникалық қазақтарға қандас мәртебесін беруге және (немесе) оларды қандастарды қабылдаудың өңірлік квотасына енгізуге келісім беру туралы немесе себептерді уәжді түрде негіздей отырып одан бас тарту туралы ақпаратты жібереді.</w:t>
      </w:r>
    </w:p>
    <w:bookmarkEnd w:id="225"/>
    <w:bookmarkStart w:name="z302" w:id="226"/>
    <w:p>
      <w:pPr>
        <w:spacing w:after="0"/>
        <w:ind w:left="0"/>
        <w:jc w:val="both"/>
      </w:pPr>
      <w:r>
        <w:rPr>
          <w:rFonts w:ascii="Times New Roman"/>
          <w:b w:val="false"/>
          <w:i w:val="false"/>
          <w:color w:val="000000"/>
          <w:sz w:val="28"/>
        </w:rPr>
        <w:t>
      4. Этникалық қазақтарға қандас мәртебесін беруге және (немесе) оларды қандастарды қабылдаудың өңірлік квотасына енгізуге келісім үміткерлер осы Заңның 1-бабының 13) тармақшасында белгіленген шарттарға сай келген кезде беріледі.</w:t>
      </w:r>
    </w:p>
    <w:bookmarkEnd w:id="226"/>
    <w:p>
      <w:pPr>
        <w:spacing w:after="0"/>
        <w:ind w:left="0"/>
        <w:jc w:val="both"/>
      </w:pPr>
      <w:r>
        <w:rPr>
          <w:rFonts w:ascii="Times New Roman"/>
          <w:b w:val="false"/>
          <w:i w:val="false"/>
          <w:color w:val="000000"/>
          <w:sz w:val="28"/>
        </w:rPr>
        <w:t>
      Қандастарды қабылдаудың өңірлік квотасына енгізу басымдығын этникалық қазақтар мынадай реттілікпен:</w:t>
      </w:r>
    </w:p>
    <w:bookmarkStart w:name="z303" w:id="227"/>
    <w:p>
      <w:pPr>
        <w:spacing w:after="0"/>
        <w:ind w:left="0"/>
        <w:jc w:val="both"/>
      </w:pPr>
      <w:r>
        <w:rPr>
          <w:rFonts w:ascii="Times New Roman"/>
          <w:b w:val="false"/>
          <w:i w:val="false"/>
          <w:color w:val="000000"/>
          <w:sz w:val="28"/>
        </w:rPr>
        <w:t>
      1) тиісті білімі, біліктілігі және белгілі бір мамандығы бойынша жұмыс тәжірибесі бар адамдар;</w:t>
      </w:r>
    </w:p>
    <w:bookmarkEnd w:id="227"/>
    <w:bookmarkStart w:name="z304" w:id="228"/>
    <w:p>
      <w:pPr>
        <w:spacing w:after="0"/>
        <w:ind w:left="0"/>
        <w:jc w:val="both"/>
      </w:pPr>
      <w:r>
        <w:rPr>
          <w:rFonts w:ascii="Times New Roman"/>
          <w:b w:val="false"/>
          <w:i w:val="false"/>
          <w:color w:val="000000"/>
          <w:sz w:val="28"/>
        </w:rPr>
        <w:t>
      2) көп балалы отбасылар;</w:t>
      </w:r>
    </w:p>
    <w:bookmarkEnd w:id="228"/>
    <w:bookmarkStart w:name="z305" w:id="229"/>
    <w:p>
      <w:pPr>
        <w:spacing w:after="0"/>
        <w:ind w:left="0"/>
        <w:jc w:val="both"/>
      </w:pPr>
      <w:r>
        <w:rPr>
          <w:rFonts w:ascii="Times New Roman"/>
          <w:b w:val="false"/>
          <w:i w:val="false"/>
          <w:color w:val="000000"/>
          <w:sz w:val="28"/>
        </w:rPr>
        <w:t>
      3) жоғары оқу орындарында білім алуға мүмкіндігі бар кәмелетке толған жастар пайдаланады.</w:t>
      </w:r>
    </w:p>
    <w:bookmarkEnd w:id="229"/>
    <w:bookmarkStart w:name="z306" w:id="230"/>
    <w:p>
      <w:pPr>
        <w:spacing w:after="0"/>
        <w:ind w:left="0"/>
        <w:jc w:val="both"/>
      </w:pPr>
      <w:r>
        <w:rPr>
          <w:rFonts w:ascii="Times New Roman"/>
          <w:b w:val="false"/>
          <w:i w:val="false"/>
          <w:color w:val="000000"/>
          <w:sz w:val="28"/>
        </w:rPr>
        <w:t>
      5. Халықтың көші-қоны мәселелері жөніндегі уәкілетті орган жергілікті атқарушы органның этникалық қазақтарға қандас мәртебесін беруге және (немесе) оларды қандастарды қабылдаудың өңірлік квотасына енгізуге келісімін не себептерін уәжді түрде негіздей отырып, бас тартуды өтініш берушіге жеткізу үшін бес жұмыс күні ішінде Қазақстан Республикасының шет елдердегі мекемелеріне жібереді.</w:t>
      </w:r>
    </w:p>
    <w:bookmarkEnd w:id="230"/>
    <w:bookmarkStart w:name="z533" w:id="231"/>
    <w:p>
      <w:pPr>
        <w:spacing w:after="0"/>
        <w:ind w:left="0"/>
        <w:jc w:val="both"/>
      </w:pPr>
      <w:r>
        <w:rPr>
          <w:rFonts w:ascii="Times New Roman"/>
          <w:b w:val="false"/>
          <w:i w:val="false"/>
          <w:color w:val="000000"/>
          <w:sz w:val="28"/>
        </w:rPr>
        <w:t>
      6. Этникалық қазақтардың қандас мәртебесін беруге және (немесе) қандастарды қабылдаудың өңірлік квотасына енгізуге келісім, сондай-ақ Қазақстан Республикасында тұрақты тұруға рұқсат алуға өтініштерін қараудың жалпы мерзімі халықтың көші-қоны мәселелері жөніндегі уәкілетті органға келіп түскен күнінен бастап үш айдан аспауға тиіс.</w:t>
      </w:r>
    </w:p>
    <w:bookmarkEnd w:id="231"/>
    <w:bookmarkStart w:name="z540" w:id="232"/>
    <w:p>
      <w:pPr>
        <w:spacing w:after="0"/>
        <w:ind w:left="0"/>
        <w:jc w:val="both"/>
      </w:pPr>
      <w:r>
        <w:rPr>
          <w:rFonts w:ascii="Times New Roman"/>
          <w:b w:val="false"/>
          <w:i w:val="false"/>
          <w:color w:val="000000"/>
          <w:sz w:val="28"/>
        </w:rPr>
        <w:t>
      7. Қазақстан Республикасының шет елдердегі мекемелері жергілікті атқарушы органның этникалық қазақтарға қандас мәртебесін беруге және (немесе) оларды қандастарды қабылдаудың өңірлік квотасына енгізуге келісімін алғаннан кейін оны бір ай ішінде өтініш берушіге жібереді және тұрақты тұру үшін Қазақстан Республикасына келуге виза береді не бас тарту туралы хабарлайды.</w:t>
      </w:r>
    </w:p>
    <w:bookmarkEnd w:id="232"/>
    <w:bookmarkStart w:name="z541" w:id="233"/>
    <w:p>
      <w:pPr>
        <w:spacing w:after="0"/>
        <w:ind w:left="0"/>
        <w:jc w:val="both"/>
      </w:pPr>
      <w:r>
        <w:rPr>
          <w:rFonts w:ascii="Times New Roman"/>
          <w:b w:val="false"/>
          <w:i w:val="false"/>
          <w:color w:val="000000"/>
          <w:sz w:val="28"/>
        </w:rPr>
        <w:t>
      8. Жергілікті атқарушы орган Комиссияның этникалық қазақтарға қандас мәртебесін беруге және (немесе) оларды қандастарды қабылдаудың өңірлік квотасына енгізуге келісімі туралы бұрын қабылдаған шешімін ескере отырып, өтініш берген күннен бастап бес жұмыс күні ішінде өтініш берушілерге және олардың отбасы мүшелеріне қандас мәртебесін, қандас куәлігін береді және шешім қабылдау үшін Комиссияға қандастардың тізімін жібереді.</w:t>
      </w:r>
    </w:p>
    <w:bookmarkEnd w:id="233"/>
    <w:p>
      <w:pPr>
        <w:spacing w:after="0"/>
        <w:ind w:left="0"/>
        <w:jc w:val="both"/>
      </w:pPr>
      <w:r>
        <w:rPr>
          <w:rFonts w:ascii="Times New Roman"/>
          <w:b w:val="false"/>
          <w:i w:val="false"/>
          <w:color w:val="000000"/>
          <w:sz w:val="28"/>
        </w:rPr>
        <w:t>
      Этникалық қазақтар қандас мәртебесін беруге және (немесе) қандастарды қабылдаудың өңірлік квотасына енгізуге өтінішін жергілікті атқарушы органға Мемлекеттік корпорация арқылы бере алады.</w:t>
      </w:r>
    </w:p>
    <w:bookmarkStart w:name="z542" w:id="234"/>
    <w:p>
      <w:pPr>
        <w:spacing w:after="0"/>
        <w:ind w:left="0"/>
        <w:jc w:val="both"/>
      </w:pPr>
      <w:r>
        <w:rPr>
          <w:rFonts w:ascii="Times New Roman"/>
          <w:b w:val="false"/>
          <w:i w:val="false"/>
          <w:color w:val="000000"/>
          <w:sz w:val="28"/>
        </w:rPr>
        <w:t>
      9. Комиссия қандастардың тізімін алғаннан кейін он жұмыс күні ішінде оларды қандастарды қабылдаудың өңірлік квотасына енгізу туралы шешім қабылдайды.</w:t>
      </w:r>
    </w:p>
    <w:bookmarkEnd w:id="234"/>
    <w:bookmarkStart w:name="z543" w:id="235"/>
    <w:p>
      <w:pPr>
        <w:spacing w:after="0"/>
        <w:ind w:left="0"/>
        <w:jc w:val="both"/>
      </w:pPr>
      <w:r>
        <w:rPr>
          <w:rFonts w:ascii="Times New Roman"/>
          <w:b w:val="false"/>
          <w:i w:val="false"/>
          <w:color w:val="000000"/>
          <w:sz w:val="28"/>
        </w:rPr>
        <w:t>
      10. Этникалық қазақтар тұратын жеріне келгеннен кейін Қазақстан Республикасында тұрақты тұруға рұқсат алу үшін ішкі істер органдарының аумақтық бөлімшелеріне өтініш береді.</w:t>
      </w:r>
    </w:p>
    <w:bookmarkEnd w:id="235"/>
    <w:bookmarkStart w:name="z579" w:id="236"/>
    <w:p>
      <w:pPr>
        <w:spacing w:after="0"/>
        <w:ind w:left="0"/>
        <w:jc w:val="both"/>
      </w:pPr>
      <w:r>
        <w:rPr>
          <w:rFonts w:ascii="Times New Roman"/>
          <w:b w:val="false"/>
          <w:i w:val="false"/>
          <w:color w:val="000000"/>
          <w:sz w:val="28"/>
        </w:rPr>
        <w:t>
      11. Ішкі істер органдары этникалық қазақтар және олардың отбасы мүшелері өтініш берген кезден бастап он жұмыс күні ішінде олардың тұрақты тұруға рұқсат алу және тұрғылықты жері бойынша тіркеу туралы өтініштерін қарауға міндетті.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қандас мәртебесін беру немесе ұзарту және (немесе) оларды қандастарды қабылдаудың өңірлік квотасына енгізу</w:t>
      </w:r>
    </w:p>
    <w:p>
      <w:pPr>
        <w:spacing w:after="0"/>
        <w:ind w:left="0"/>
        <w:jc w:val="both"/>
      </w:pPr>
      <w:r>
        <w:rPr>
          <w:rFonts w:ascii="Times New Roman"/>
          <w:b w:val="false"/>
          <w:i w:val="false"/>
          <w:color w:val="ff0000"/>
          <w:sz w:val="28"/>
        </w:rPr>
        <w:t xml:space="preserve">
      Ескерту. 21-баптың тақырыбына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2" w:id="237"/>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қандас мәртебесін беруге немесе ұзартуға және (немесе) қандастарды қабылдаудың өңірлік квотасына енгізуге жергілікті атқарушы органға өтініштер береді және тұрақты тұруға рұқсат алу үшін ішкі істер органдарының аумақтық бөлімшелеріне өтініш береді.</w:t>
      </w:r>
    </w:p>
    <w:bookmarkEnd w:id="237"/>
    <w:p>
      <w:pPr>
        <w:spacing w:after="0"/>
        <w:ind w:left="0"/>
        <w:jc w:val="both"/>
      </w:pPr>
      <w:r>
        <w:rPr>
          <w:rFonts w:ascii="Times New Roman"/>
          <w:b w:val="false"/>
          <w:i w:val="false"/>
          <w:color w:val="000000"/>
          <w:sz w:val="28"/>
        </w:rPr>
        <w:t>
      Этникалық қазақтар қандас мәртебесін беруге және (немесе) қандастарды қабылдаудың өңірлік квотасына енгізуге өтінішін тиісті құжаттарымен қоса жергілікті атқарушы органға Мемлекеттік корпорация арқылы бере алады.</w:t>
      </w:r>
    </w:p>
    <w:bookmarkStart w:name="z307" w:id="238"/>
    <w:p>
      <w:pPr>
        <w:spacing w:after="0"/>
        <w:ind w:left="0"/>
        <w:jc w:val="both"/>
      </w:pPr>
      <w:r>
        <w:rPr>
          <w:rFonts w:ascii="Times New Roman"/>
          <w:b w:val="false"/>
          <w:i w:val="false"/>
          <w:color w:val="000000"/>
          <w:sz w:val="28"/>
        </w:rPr>
        <w:t>
      2. Жергілікті атқарушы орган өтініш берілген күннен бастап төрт жұмыс күні ішінде этникалық қазақтар мен олардың отбасы мүшелеріне қандас мәртебесін береді немесе ұзартады, қандас куәлігін береді не қандас мәртебесін беруден немесе ұзартудан уәжді түрде бас тартады.</w:t>
      </w:r>
    </w:p>
    <w:bookmarkEnd w:id="238"/>
    <w:p>
      <w:pPr>
        <w:spacing w:after="0"/>
        <w:ind w:left="0"/>
        <w:jc w:val="both"/>
      </w:pPr>
      <w:r>
        <w:rPr>
          <w:rFonts w:ascii="Times New Roman"/>
          <w:b w:val="false"/>
          <w:i w:val="false"/>
          <w:color w:val="000000"/>
          <w:sz w:val="28"/>
        </w:rPr>
        <w:t>
      Этникалық қазақтың жеке сәйкестендіру нөмірі болған жағдайда жергілікті атқарушы орган өтініш берілген күннен бастап үш жұмыс күні ішінде этникалық қазақтар мен олардың отбасы мүшелеріне қандас мәртебесін береді немесе ұзартады, қандас куәлігін береді не қандас мәртебесін беруден немесе ұзартудан уәжді түрде бас тартады.</w:t>
      </w:r>
    </w:p>
    <w:p>
      <w:pPr>
        <w:spacing w:after="0"/>
        <w:ind w:left="0"/>
        <w:jc w:val="both"/>
      </w:pPr>
      <w:r>
        <w:rPr>
          <w:rFonts w:ascii="Times New Roman"/>
          <w:b w:val="false"/>
          <w:i w:val="false"/>
          <w:color w:val="000000"/>
          <w:sz w:val="28"/>
        </w:rPr>
        <w:t>
      Қандас мәртебесін беру үміткерлер осы Заңның 1-бабының 13) тармақшасында белгіленген шарттарға сай келген кезде жүзеге асырылады.</w:t>
      </w:r>
    </w:p>
    <w:p>
      <w:pPr>
        <w:spacing w:after="0"/>
        <w:ind w:left="0"/>
        <w:jc w:val="both"/>
      </w:pPr>
      <w:r>
        <w:rPr>
          <w:rFonts w:ascii="Times New Roman"/>
          <w:b w:val="false"/>
          <w:i w:val="false"/>
          <w:color w:val="000000"/>
          <w:sz w:val="28"/>
        </w:rPr>
        <w:t>
      Қазақстан Республикасының азаматтығын оңайлатылған (тіркеу) тәртіппен алу мақсатында Қазақстан Республикасының аумағында тұрақты тұратын этникалық қазақтар қандас мәртебесін ұзарту туралы өтініш бере алады.</w:t>
      </w:r>
    </w:p>
    <w:p>
      <w:pPr>
        <w:spacing w:after="0"/>
        <w:ind w:left="0"/>
        <w:jc w:val="both"/>
      </w:pPr>
      <w:r>
        <w:rPr>
          <w:rFonts w:ascii="Times New Roman"/>
          <w:b w:val="false"/>
          <w:i w:val="false"/>
          <w:color w:val="000000"/>
          <w:sz w:val="28"/>
        </w:rPr>
        <w:t>
      Қандас мәртебесін ұзарту туралы шешімді жергілікті атқарушы орган алты айдан аспайтын мерзімге бір рет қабылдайды.</w:t>
      </w:r>
    </w:p>
    <w:bookmarkStart w:name="z308" w:id="239"/>
    <w:p>
      <w:pPr>
        <w:spacing w:after="0"/>
        <w:ind w:left="0"/>
        <w:jc w:val="both"/>
      </w:pPr>
      <w:r>
        <w:rPr>
          <w:rFonts w:ascii="Times New Roman"/>
          <w:b w:val="false"/>
          <w:i w:val="false"/>
          <w:color w:val="000000"/>
          <w:sz w:val="28"/>
        </w:rPr>
        <w:t>
      3. Қандас мәртебесін алуға үміткерлердің ұлты – жеке басын куәландыратын құжаттардағы жазбаға сәйкес, мұндай жазба болмаған кезде олардың ұлтын растайтын басқа да құжаттардың негізінде расталады.</w:t>
      </w:r>
    </w:p>
    <w:bookmarkEnd w:id="239"/>
    <w:bookmarkStart w:name="z580" w:id="240"/>
    <w:p>
      <w:pPr>
        <w:spacing w:after="0"/>
        <w:ind w:left="0"/>
        <w:jc w:val="both"/>
      </w:pPr>
      <w:r>
        <w:rPr>
          <w:rFonts w:ascii="Times New Roman"/>
          <w:b w:val="false"/>
          <w:i w:val="false"/>
          <w:color w:val="000000"/>
          <w:sz w:val="28"/>
        </w:rPr>
        <w:t>
      4. Қандас мәртебесін алған этникалық қазақтар өздерін қандастарды қабылдаудың өңірлік квотасына енгізуге және Қазақстан Республикасының заңнамасында айқындалатын шарттарда және тәртіппен жеңілдіктер, өтемақылар және әлеуметтік көмектің басқа да түрлерін алуға үміткер бола алады.</w:t>
      </w:r>
    </w:p>
    <w:bookmarkEnd w:id="240"/>
    <w:p>
      <w:pPr>
        <w:spacing w:after="0"/>
        <w:ind w:left="0"/>
        <w:jc w:val="both"/>
      </w:pPr>
      <w:r>
        <w:rPr>
          <w:rFonts w:ascii="Times New Roman"/>
          <w:b w:val="false"/>
          <w:i w:val="false"/>
          <w:color w:val="000000"/>
          <w:sz w:val="28"/>
        </w:rPr>
        <w:t>
      Қандас мәртебесін алған этникалық қазақтардың тізімі, олар Қазақстан Республикасының Үкіметі айқындаған өңірді таңдаған жағдайда, шешім қабылдау үшін Комиссияға жіберіледі.</w:t>
      </w:r>
    </w:p>
    <w:bookmarkStart w:name="z581" w:id="241"/>
    <w:p>
      <w:pPr>
        <w:spacing w:after="0"/>
        <w:ind w:left="0"/>
        <w:jc w:val="both"/>
      </w:pPr>
      <w:r>
        <w:rPr>
          <w:rFonts w:ascii="Times New Roman"/>
          <w:b w:val="false"/>
          <w:i w:val="false"/>
          <w:color w:val="000000"/>
          <w:sz w:val="28"/>
        </w:rPr>
        <w:t>
      5. Комиссия қандастардың тізімін алғаннан кейін он жұмыс күні ішінде оларды қандастарды қабылдаудың өңірлік квотасына енгізу туралы не себептерді уәжді түрде негіздей отырып одан бас тарту туралы шешім қабылдайды.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2" w:id="242"/>
    <w:p>
      <w:pPr>
        <w:spacing w:after="0"/>
        <w:ind w:left="0"/>
        <w:jc w:val="left"/>
      </w:pPr>
      <w:r>
        <w:rPr>
          <w:rFonts w:ascii="Times New Roman"/>
          <w:b/>
          <w:i w:val="false"/>
          <w:color w:val="000000"/>
        </w:rPr>
        <w:t xml:space="preserve"> 21-1-бап. Этникалық қазақтардың жекелеген отбасы мүшелерін қандастарды қабылдаудың өңірлік квотасына енгізудің ерекшеліктері</w:t>
      </w:r>
    </w:p>
    <w:bookmarkEnd w:id="242"/>
    <w:bookmarkStart w:name="z583" w:id="243"/>
    <w:p>
      <w:pPr>
        <w:spacing w:after="0"/>
        <w:ind w:left="0"/>
        <w:jc w:val="both"/>
      </w:pPr>
      <w:r>
        <w:rPr>
          <w:rFonts w:ascii="Times New Roman"/>
          <w:b w:val="false"/>
          <w:i w:val="false"/>
          <w:color w:val="000000"/>
          <w:sz w:val="28"/>
        </w:rPr>
        <w:t>
      1. Қандас қандастарды қабылдаудың өңірлік квотасына енгізілгеннен кейін келген, қандастың отбасы мүшелері, сондай-ақ ата-анасы Қазақстан Республикасының азаматтығын алғанға дейін Қазақстан Республикасында туылған балалар күнтізбелік бір жыл ішінде қандастарды қабылдаудың өңірлік квотасына енгізіледі.</w:t>
      </w:r>
    </w:p>
    <w:bookmarkEnd w:id="243"/>
    <w:bookmarkStart w:name="z584" w:id="244"/>
    <w:p>
      <w:pPr>
        <w:spacing w:after="0"/>
        <w:ind w:left="0"/>
        <w:jc w:val="both"/>
      </w:pPr>
      <w:r>
        <w:rPr>
          <w:rFonts w:ascii="Times New Roman"/>
          <w:b w:val="false"/>
          <w:i w:val="false"/>
          <w:color w:val="000000"/>
          <w:sz w:val="28"/>
        </w:rPr>
        <w:t>
      2. Қазақстан Республикасының аумағында тұратын қандастар жергілікті атқарушы органдарға өздерінің отбасы мүшелерін қандастарды қабылдаудың өңірлік квотасына енгізу туралы өтініш бере алады және олардың осы Заңның 21-бабында белгіленген тәртіппен оған енгізілуге құқығы болады.</w:t>
      </w:r>
    </w:p>
    <w:bookmarkEnd w:id="244"/>
    <w:bookmarkStart w:name="z585" w:id="245"/>
    <w:p>
      <w:pPr>
        <w:spacing w:after="0"/>
        <w:ind w:left="0"/>
        <w:jc w:val="both"/>
      </w:pPr>
      <w:r>
        <w:rPr>
          <w:rFonts w:ascii="Times New Roman"/>
          <w:b w:val="false"/>
          <w:i w:val="false"/>
          <w:color w:val="000000"/>
          <w:sz w:val="28"/>
        </w:rPr>
        <w:t>
      3. Егер қандастар өз отбасы құрамында өзінің отбасы бар балаларын көрсетпесе, онда балаларының отбасы мүшелері қандастарды қабылдаудың өңірлік квотасына қандастардың өзінің отбасы бар балалары қайтыс болған, оларды ата-ана құқықтарынан айырған не олар Қазақстан Республикасының азаматтығын алған жағдайда ғана қандастар отбасының құрамында енгізіледі.</w:t>
      </w:r>
    </w:p>
    <w:bookmarkEnd w:id="245"/>
    <w:bookmarkStart w:name="z586" w:id="246"/>
    <w:p>
      <w:pPr>
        <w:spacing w:after="0"/>
        <w:ind w:left="0"/>
        <w:jc w:val="both"/>
      </w:pPr>
      <w:r>
        <w:rPr>
          <w:rFonts w:ascii="Times New Roman"/>
          <w:b w:val="false"/>
          <w:i w:val="false"/>
          <w:color w:val="000000"/>
          <w:sz w:val="28"/>
        </w:rPr>
        <w:t>
      Бұл ретте қандастың өзінің отбасы бар балалары қайтыс болған не оларды ата-ана құқықтарынан айырған жағдайларда, олардың кәмелетке толмаған отбасы мүшелерін қандастарды қабылдаудың өңірлік квотасына енгізу үшін қандастар (қандастың жұбайы (зайыбы) олардың қорғаншысы (қамқоршысы) болуға міндетті.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 w:id="247"/>
    <w:p>
      <w:pPr>
        <w:spacing w:after="0"/>
        <w:ind w:left="0"/>
        <w:jc w:val="left"/>
      </w:pPr>
      <w:r>
        <w:rPr>
          <w:rFonts w:ascii="Times New Roman"/>
          <w:b/>
          <w:i w:val="false"/>
          <w:color w:val="000000"/>
        </w:rPr>
        <w:t xml:space="preserve"> 22-бап. Этникалық қазақтардың жекелеген отбасы мүшелерін оралмандардың көшіп келу квотасына енгізудің ерекшеліктері</w:t>
      </w:r>
    </w:p>
    <w:bookmarkEnd w:id="247"/>
    <w:p>
      <w:pPr>
        <w:spacing w:after="0"/>
        <w:ind w:left="0"/>
        <w:jc w:val="both"/>
      </w:pPr>
      <w:r>
        <w:rPr>
          <w:rFonts w:ascii="Times New Roman"/>
          <w:b w:val="false"/>
          <w:i w:val="false"/>
          <w:color w:val="ff0000"/>
          <w:sz w:val="28"/>
        </w:rPr>
        <w:t xml:space="preserve">
      Ескерту. 22-бап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 w:id="248"/>
    <w:p>
      <w:pPr>
        <w:spacing w:after="0"/>
        <w:ind w:left="0"/>
        <w:jc w:val="left"/>
      </w:pPr>
      <w:r>
        <w:rPr>
          <w:rFonts w:ascii="Times New Roman"/>
          <w:b/>
          <w:i w:val="false"/>
          <w:color w:val="000000"/>
        </w:rPr>
        <w:t xml:space="preserve"> 23-бап. Қандастарға, этникалық қазақтарға және олардың отбасы мүшелеріне ұсынылатын мемлекеттік қолдау шаралары</w:t>
      </w:r>
    </w:p>
    <w:bookmarkEnd w:id="248"/>
    <w:p>
      <w:pPr>
        <w:spacing w:after="0"/>
        <w:ind w:left="0"/>
        <w:jc w:val="both"/>
      </w:pPr>
      <w:r>
        <w:rPr>
          <w:rFonts w:ascii="Times New Roman"/>
          <w:b w:val="false"/>
          <w:i w:val="false"/>
          <w:color w:val="ff0000"/>
          <w:sz w:val="28"/>
        </w:rPr>
        <w:t xml:space="preserve">
      Ескерту. 23-баптың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4" w:id="249"/>
    <w:p>
      <w:pPr>
        <w:spacing w:after="0"/>
        <w:ind w:left="0"/>
        <w:jc w:val="both"/>
      </w:pPr>
      <w:r>
        <w:rPr>
          <w:rFonts w:ascii="Times New Roman"/>
          <w:b w:val="false"/>
          <w:i w:val="false"/>
          <w:color w:val="000000"/>
          <w:sz w:val="28"/>
        </w:rPr>
        <w:t>
       1. Этникалық қазақтар және олардың отбасы мүшелері Қазақстан Республикасында тұрақты тұруға рұқсат алу кезінде өзінің төлем қабілеттілігін растаудан босатылады.</w:t>
      </w:r>
    </w:p>
    <w:bookmarkEnd w:id="249"/>
    <w:bookmarkStart w:name="z123" w:id="250"/>
    <w:p>
      <w:pPr>
        <w:spacing w:after="0"/>
        <w:ind w:left="0"/>
        <w:jc w:val="both"/>
      </w:pPr>
      <w:r>
        <w:rPr>
          <w:rFonts w:ascii="Times New Roman"/>
          <w:b w:val="false"/>
          <w:i w:val="false"/>
          <w:color w:val="000000"/>
          <w:sz w:val="28"/>
        </w:rPr>
        <w:t>
      2. Қандас мәртебесiн алған адамдар мен олардың отбасы мүшелерi:</w:t>
      </w:r>
    </w:p>
    <w:bookmarkEnd w:id="250"/>
    <w:bookmarkStart w:name="z309" w:id="251"/>
    <w:p>
      <w:pPr>
        <w:spacing w:after="0"/>
        <w:ind w:left="0"/>
        <w:jc w:val="both"/>
      </w:pPr>
      <w:r>
        <w:rPr>
          <w:rFonts w:ascii="Times New Roman"/>
          <w:b w:val="false"/>
          <w:i w:val="false"/>
          <w:color w:val="000000"/>
          <w:sz w:val="28"/>
        </w:rPr>
        <w:t>
      1) қандастарды бейiмдеу және ықпалдастыру орталықтарында тегiн бейiмдеу және ықпалдастыру қызметтерiн көрсетумен;</w:t>
      </w:r>
    </w:p>
    <w:bookmarkEnd w:id="251"/>
    <w:bookmarkStart w:name="z310" w:id="252"/>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p>
    <w:bookmarkEnd w:id="252"/>
    <w:bookmarkStart w:name="z311" w:id="253"/>
    <w:p>
      <w:pPr>
        <w:spacing w:after="0"/>
        <w:ind w:left="0"/>
        <w:jc w:val="both"/>
      </w:pP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p>
    <w:bookmarkEnd w:id="253"/>
    <w:bookmarkStart w:name="z312" w:id="254"/>
    <w:p>
      <w:pPr>
        <w:spacing w:after="0"/>
        <w:ind w:left="0"/>
        <w:jc w:val="both"/>
      </w:pPr>
      <w:r>
        <w:rPr>
          <w:rFonts w:ascii="Times New Roman"/>
          <w:b w:val="false"/>
          <w:i w:val="false"/>
          <w:color w:val="000000"/>
          <w:sz w:val="28"/>
        </w:rPr>
        <w:t>
      4) Қазақстан Республикасының азаматтарымен тең жағдайда әлеуметтiк қорғалумен;</w:t>
      </w:r>
    </w:p>
    <w:bookmarkEnd w:id="254"/>
    <w:bookmarkStart w:name="z313" w:id="255"/>
    <w:p>
      <w:pPr>
        <w:spacing w:after="0"/>
        <w:ind w:left="0"/>
        <w:jc w:val="both"/>
      </w:pPr>
      <w:r>
        <w:rPr>
          <w:rFonts w:ascii="Times New Roman"/>
          <w:b w:val="false"/>
          <w:i w:val="false"/>
          <w:color w:val="000000"/>
          <w:sz w:val="28"/>
        </w:rPr>
        <w:t>
      5) Қазақстан Республикасының заңнамасына сәйкес жұмыспен қамтуға жәрдемдесумен қамтамасыз етiледi.</w:t>
      </w:r>
    </w:p>
    <w:bookmarkEnd w:id="255"/>
    <w:bookmarkStart w:name="z314" w:id="256"/>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End w:id="256"/>
    <w:bookmarkStart w:name="z316" w:id="257"/>
    <w:p>
      <w:pPr>
        <w:spacing w:after="0"/>
        <w:ind w:left="0"/>
        <w:jc w:val="both"/>
      </w:pPr>
      <w:r>
        <w:rPr>
          <w:rFonts w:ascii="Times New Roman"/>
          <w:b w:val="false"/>
          <w:i w:val="false"/>
          <w:color w:val="000000"/>
          <w:sz w:val="28"/>
        </w:rPr>
        <w:t>
      4. Жергілікті атқарушы органдар Қазақстан Республикасына қандастарды қабылдаудың өңірлік квотасынан тыс қоныс аударған қандастарға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257"/>
    <w:bookmarkStart w:name="z587" w:id="258"/>
    <w:p>
      <w:pPr>
        <w:spacing w:after="0"/>
        <w:ind w:left="0"/>
        <w:jc w:val="both"/>
      </w:pPr>
      <w:r>
        <w:rPr>
          <w:rFonts w:ascii="Times New Roman"/>
          <w:b w:val="false"/>
          <w:i w:val="false"/>
          <w:color w:val="000000"/>
          <w:sz w:val="28"/>
        </w:rPr>
        <w:t>
      4-1. Қандас мәртебесін беруге және (немесе) қандастарды қабылдаудың өңірлік квотасына енгізуге келісім алған этникалық қазақтар және олардың отбасы мүшелері, сондай-ақ қандастар және олардың отбасы мүшелері Қазақстан Республикасының аумағына келген кезде Қазақстан Республикасының халықаралық шарттарына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258"/>
    <w:bookmarkStart w:name="z588" w:id="259"/>
    <w:p>
      <w:pPr>
        <w:spacing w:after="0"/>
        <w:ind w:left="0"/>
        <w:jc w:val="both"/>
      </w:pPr>
      <w:r>
        <w:rPr>
          <w:rFonts w:ascii="Times New Roman"/>
          <w:b w:val="false"/>
          <w:i w:val="false"/>
          <w:color w:val="000000"/>
          <w:sz w:val="28"/>
        </w:rPr>
        <w:t>
      4-2. Қандастарды қабылдаудың өңірлік квотасына енгізілген қандастарға және олардың отбасы мүшелеріне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көзделетін мемлекеттік қолдау шаралары ұсынылады.</w:t>
      </w:r>
    </w:p>
    <w:bookmarkEnd w:id="259"/>
    <w:bookmarkStart w:name="z317" w:id="260"/>
    <w:p>
      <w:pPr>
        <w:spacing w:after="0"/>
        <w:ind w:left="0"/>
        <w:jc w:val="both"/>
      </w:pPr>
      <w:r>
        <w:rPr>
          <w:rFonts w:ascii="Times New Roman"/>
          <w:b w:val="false"/>
          <w:i w:val="false"/>
          <w:color w:val="000000"/>
          <w:sz w:val="28"/>
        </w:rPr>
        <w:t>
      5. Қандастарды қабылдаудың өңірлік квотасына енгізілген қандастарға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260"/>
    <w:bookmarkStart w:name="z589" w:id="261"/>
    <w:p>
      <w:pPr>
        <w:spacing w:after="0"/>
        <w:ind w:left="0"/>
        <w:jc w:val="both"/>
      </w:pPr>
      <w:r>
        <w:rPr>
          <w:rFonts w:ascii="Times New Roman"/>
          <w:b w:val="false"/>
          <w:i w:val="false"/>
          <w:color w:val="000000"/>
          <w:sz w:val="28"/>
        </w:rPr>
        <w:t>
      5-1. Қандастар немесе оның отбасы мүшелері оларды қандастарды қабылдаудың өңірлік квотасына енгізгеннен кейін қайтыс болған жағдайда, мемлекеттік қолдау шаралары қандастарға немесе отбасы мүшелеріне олардың Қазақстан Республикасының азаматтығын алғанына қарамастан ұсынылады.</w:t>
      </w:r>
    </w:p>
    <w:bookmarkEnd w:id="261"/>
    <w:bookmarkStart w:name="z318" w:id="262"/>
    <w:p>
      <w:pPr>
        <w:spacing w:after="0"/>
        <w:ind w:left="0"/>
        <w:jc w:val="both"/>
      </w:pPr>
      <w:r>
        <w:rPr>
          <w:rFonts w:ascii="Times New Roman"/>
          <w:b w:val="false"/>
          <w:i w:val="false"/>
          <w:color w:val="000000"/>
          <w:sz w:val="28"/>
        </w:rPr>
        <w:t>
      6. Осы баптың 4-2-тармағында аталған қандастар Қазақстан Республикасының Үкіметі айқындаған өңірдің шегінен тыс жерге өзінің ерік қалауымен бес жыл ішінде өз бетінше көшіп-қонған не Қазақстан Республикасының азаматтығын алудан бас тартқан жағдайларда,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өтеуге міндетті.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263"/>
    <w:p>
      <w:pPr>
        <w:spacing w:after="0"/>
        <w:ind w:left="0"/>
        <w:jc w:val="left"/>
      </w:pPr>
      <w:r>
        <w:rPr>
          <w:rFonts w:ascii="Times New Roman"/>
          <w:b/>
          <w:i w:val="false"/>
          <w:color w:val="000000"/>
        </w:rPr>
        <w:t xml:space="preserve"> 24-бап. Қандастарды бейімдеу және ықпалдастыру</w:t>
      </w:r>
    </w:p>
    <w:bookmarkEnd w:id="263"/>
    <w:bookmarkStart w:name="z125" w:id="264"/>
    <w:p>
      <w:pPr>
        <w:spacing w:after="0"/>
        <w:ind w:left="0"/>
        <w:jc w:val="both"/>
      </w:pPr>
      <w:r>
        <w:rPr>
          <w:rFonts w:ascii="Times New Roman"/>
          <w:b w:val="false"/>
          <w:i w:val="false"/>
          <w:color w:val="000000"/>
          <w:sz w:val="28"/>
        </w:rPr>
        <w:t>
      1. Этникалық қазақтарды және олардың отбасы мүшелерiн қандас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264"/>
    <w:bookmarkStart w:name="z351" w:id="265"/>
    <w:p>
      <w:pPr>
        <w:spacing w:after="0"/>
        <w:ind w:left="0"/>
        <w:jc w:val="both"/>
      </w:pPr>
      <w:r>
        <w:rPr>
          <w:rFonts w:ascii="Times New Roman"/>
          <w:b w:val="false"/>
          <w:i w:val="false"/>
          <w:color w:val="000000"/>
          <w:sz w:val="28"/>
        </w:rPr>
        <w:t>
      2. Бейімдеу және ықпалдастыру қызметтерін көрсету үшін қандастарды бейімдеу және ықпалдастыру орталықтары құрылады.</w:t>
      </w:r>
    </w:p>
    <w:bookmarkEnd w:id="265"/>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орталықтарында тұруының тәртібі мен мерзімдерін, сондай-ақ оларға бейімдеу және ықпалдастыру қызметтерін көрсетудің тәртібін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266"/>
    <w:p>
      <w:pPr>
        <w:spacing w:after="0"/>
        <w:ind w:left="0"/>
        <w:jc w:val="left"/>
      </w:pPr>
      <w:r>
        <w:rPr>
          <w:rFonts w:ascii="Times New Roman"/>
          <w:b/>
          <w:i w:val="false"/>
          <w:color w:val="000000"/>
        </w:rPr>
        <w:t xml:space="preserve"> 25-бап. Қандас мәртебесінің тоқтатылуы</w:t>
      </w:r>
    </w:p>
    <w:bookmarkEnd w:id="266"/>
    <w:bookmarkStart w:name="z126" w:id="267"/>
    <w:p>
      <w:pPr>
        <w:spacing w:after="0"/>
        <w:ind w:left="0"/>
        <w:jc w:val="both"/>
      </w:pPr>
      <w:r>
        <w:rPr>
          <w:rFonts w:ascii="Times New Roman"/>
          <w:b w:val="false"/>
          <w:i w:val="false"/>
          <w:color w:val="000000"/>
          <w:sz w:val="28"/>
        </w:rPr>
        <w:t>
      Қандас мәртебесi:</w:t>
      </w:r>
    </w:p>
    <w:bookmarkEnd w:id="267"/>
    <w:bookmarkStart w:name="z321" w:id="268"/>
    <w:p>
      <w:pPr>
        <w:spacing w:after="0"/>
        <w:ind w:left="0"/>
        <w:jc w:val="both"/>
      </w:pPr>
      <w:r>
        <w:rPr>
          <w:rFonts w:ascii="Times New Roman"/>
          <w:b w:val="false"/>
          <w:i w:val="false"/>
          <w:color w:val="000000"/>
          <w:sz w:val="28"/>
        </w:rPr>
        <w:t>
      1) қандас Қазақстан Республикасының азаматтығын алғаннан кейiн;</w:t>
      </w:r>
    </w:p>
    <w:bookmarkEnd w:id="268"/>
    <w:bookmarkStart w:name="z322" w:id="26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рұқсатты беруден бас тартылған не оның күші жойылған жағдайда;</w:t>
      </w:r>
    </w:p>
    <w:bookmarkEnd w:id="269"/>
    <w:bookmarkStart w:name="z323" w:id="270"/>
    <w:p>
      <w:pPr>
        <w:spacing w:after="0"/>
        <w:ind w:left="0"/>
        <w:jc w:val="both"/>
      </w:pPr>
      <w:r>
        <w:rPr>
          <w:rFonts w:ascii="Times New Roman"/>
          <w:b w:val="false"/>
          <w:i w:val="false"/>
          <w:color w:val="000000"/>
          <w:sz w:val="28"/>
        </w:rPr>
        <w:t>
      3) қандас мәртебесін алған күннен бастап бір жыл өткеннен кейін тоқтатылады.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271"/>
    <w:p>
      <w:pPr>
        <w:spacing w:after="0"/>
        <w:ind w:left="0"/>
        <w:jc w:val="left"/>
      </w:pPr>
      <w:r>
        <w:rPr>
          <w:rFonts w:ascii="Times New Roman"/>
          <w:b/>
          <w:i w:val="false"/>
          <w:color w:val="000000"/>
        </w:rPr>
        <w:t xml:space="preserve"> 26-бап. Қандастардың құқықтары мен міндеттері</w:t>
      </w:r>
    </w:p>
    <w:bookmarkEnd w:id="271"/>
    <w:bookmarkStart w:name="z127" w:id="272"/>
    <w:p>
      <w:pPr>
        <w:spacing w:after="0"/>
        <w:ind w:left="0"/>
        <w:jc w:val="both"/>
      </w:pPr>
      <w:r>
        <w:rPr>
          <w:rFonts w:ascii="Times New Roman"/>
          <w:b w:val="false"/>
          <w:i w:val="false"/>
          <w:color w:val="000000"/>
          <w:sz w:val="28"/>
        </w:rPr>
        <w:t>
      1. Қандастар мен олардың отбасы мүшелерінің:</w:t>
      </w:r>
    </w:p>
    <w:bookmarkEnd w:id="272"/>
    <w:bookmarkStart w:name="z354" w:id="273"/>
    <w:p>
      <w:pPr>
        <w:spacing w:after="0"/>
        <w:ind w:left="0"/>
        <w:jc w:val="both"/>
      </w:pPr>
      <w:r>
        <w:rPr>
          <w:rFonts w:ascii="Times New Roman"/>
          <w:b w:val="false"/>
          <w:i w:val="false"/>
          <w:color w:val="000000"/>
          <w:sz w:val="28"/>
        </w:rPr>
        <w:t>
      1) жеңілдетілген (тіркелген) тәртіппен Қазақстан Республикасының азаматтығын алуға;</w:t>
      </w:r>
    </w:p>
    <w:bookmarkEnd w:id="273"/>
    <w:bookmarkStart w:name="z355" w:id="274"/>
    <w:p>
      <w:pPr>
        <w:spacing w:after="0"/>
        <w:ind w:left="0"/>
        <w:jc w:val="both"/>
      </w:pPr>
      <w:r>
        <w:rPr>
          <w:rFonts w:ascii="Times New Roman"/>
          <w:b w:val="false"/>
          <w:i w:val="false"/>
          <w:color w:val="000000"/>
          <w:sz w:val="28"/>
        </w:rPr>
        <w:t>
      2) жеңілдіктерді, өтемақыларды және Қазақстан Республикасының заңнамасында белгіленген әлеуметтік көмектің басқа да түрлерін алуға;</w:t>
      </w:r>
    </w:p>
    <w:bookmarkEnd w:id="274"/>
    <w:bookmarkStart w:name="z356" w:id="275"/>
    <w:p>
      <w:pPr>
        <w:spacing w:after="0"/>
        <w:ind w:left="0"/>
        <w:jc w:val="both"/>
      </w:pPr>
      <w:r>
        <w:rPr>
          <w:rFonts w:ascii="Times New Roman"/>
          <w:b w:val="false"/>
          <w:i w:val="false"/>
          <w:color w:val="000000"/>
          <w:sz w:val="28"/>
        </w:rPr>
        <w:t>
      3) Қазақстан Республикасының азаматтығын алғаннан кейін қолда бар құжаттарының негізінде атын, әкесінің атын (ол болғанда) және тегін қазақ тілінде дұрыстап жазуға;</w:t>
      </w:r>
    </w:p>
    <w:bookmarkEnd w:id="275"/>
    <w:bookmarkStart w:name="z550" w:id="276"/>
    <w:p>
      <w:pPr>
        <w:spacing w:after="0"/>
        <w:ind w:left="0"/>
        <w:jc w:val="both"/>
      </w:pPr>
      <w:r>
        <w:rPr>
          <w:rFonts w:ascii="Times New Roman"/>
          <w:b w:val="false"/>
          <w:i w:val="false"/>
          <w:color w:val="000000"/>
          <w:sz w:val="28"/>
        </w:rPr>
        <w:t>
      4) дара кәсіпкерлікті заңды тұлға құрмай жүзеге асыруға құқығы бар.</w:t>
      </w:r>
    </w:p>
    <w:bookmarkEnd w:id="276"/>
    <w:bookmarkStart w:name="z319" w:id="277"/>
    <w:p>
      <w:pPr>
        <w:spacing w:after="0"/>
        <w:ind w:left="0"/>
        <w:jc w:val="both"/>
      </w:pPr>
      <w:r>
        <w:rPr>
          <w:rFonts w:ascii="Times New Roman"/>
          <w:b w:val="false"/>
          <w:i w:val="false"/>
          <w:color w:val="000000"/>
          <w:sz w:val="28"/>
        </w:rPr>
        <w:t>
      5) қызметтік немесе өзінің тұрғын үйі болмаған кезде қандастарды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277"/>
    <w:bookmarkStart w:name="z357" w:id="278"/>
    <w:p>
      <w:pPr>
        <w:spacing w:after="0"/>
        <w:ind w:left="0"/>
        <w:jc w:val="both"/>
      </w:pPr>
      <w:r>
        <w:rPr>
          <w:rFonts w:ascii="Times New Roman"/>
          <w:b w:val="false"/>
          <w:i w:val="false"/>
          <w:color w:val="000000"/>
          <w:sz w:val="28"/>
        </w:rPr>
        <w:t>
      2. Қандастар мен олардың отбасы мүшелері:</w:t>
      </w:r>
    </w:p>
    <w:bookmarkEnd w:id="278"/>
    <w:bookmarkStart w:name="z358" w:id="279"/>
    <w:p>
      <w:pPr>
        <w:spacing w:after="0"/>
        <w:ind w:left="0"/>
        <w:jc w:val="both"/>
      </w:pPr>
      <w:r>
        <w:rPr>
          <w:rFonts w:ascii="Times New Roman"/>
          <w:b w:val="false"/>
          <w:i w:val="false"/>
          <w:color w:val="000000"/>
          <w:sz w:val="28"/>
        </w:rPr>
        <w:t>
      1) қандас мәртебесін беру және (немесе) қандастарды қабылдаудың өңірлік квотасына енгізу туралы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279"/>
    <w:bookmarkStart w:name="z359" w:id="280"/>
    <w:p>
      <w:pPr>
        <w:spacing w:after="0"/>
        <w:ind w:left="0"/>
        <w:jc w:val="both"/>
      </w:pPr>
      <w:r>
        <w:rPr>
          <w:rFonts w:ascii="Times New Roman"/>
          <w:b w:val="false"/>
          <w:i w:val="false"/>
          <w:color w:val="000000"/>
          <w:sz w:val="28"/>
        </w:rPr>
        <w:t>
      2) денсаулық сақтау органдарының талап етуі бойынша медициналық қарап-тексеруден өтуге, екпелерді алуға, емдеу курсынан өтуге, сондай-ақ денсаулық сақтау органдарының нұсқамаларын орындауға міндетті.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281"/>
    <w:p>
      <w:pPr>
        <w:spacing w:after="0"/>
        <w:ind w:left="0"/>
        <w:jc w:val="left"/>
      </w:pPr>
      <w:r>
        <w:rPr>
          <w:rFonts w:ascii="Times New Roman"/>
          <w:b/>
          <w:i w:val="false"/>
          <w:color w:val="000000"/>
        </w:rPr>
        <w:t xml:space="preserve"> 4-тарау. ОТБАСЫН БІРІКТІРУ МАҚСАТЫНДА КӨШІП КЕЛУ</w:t>
      </w:r>
    </w:p>
    <w:bookmarkEnd w:id="281"/>
    <w:bookmarkStart w:name="z128" w:id="282"/>
    <w:p>
      <w:pPr>
        <w:spacing w:after="0"/>
        <w:ind w:left="0"/>
        <w:jc w:val="left"/>
      </w:pPr>
      <w:r>
        <w:rPr>
          <w:rFonts w:ascii="Times New Roman"/>
          <w:b/>
          <w:i w:val="false"/>
          <w:color w:val="000000"/>
        </w:rPr>
        <w:t xml:space="preserve"> 27-бап. Шақырушы адамдар және шақырушы адамдардың отбасы мүшелері</w:t>
      </w:r>
    </w:p>
    <w:bookmarkEnd w:id="282"/>
    <w:bookmarkStart w:name="z129" w:id="283"/>
    <w:p>
      <w:pPr>
        <w:spacing w:after="0"/>
        <w:ind w:left="0"/>
        <w:jc w:val="both"/>
      </w:pPr>
      <w:r>
        <w:rPr>
          <w:rFonts w:ascii="Times New Roman"/>
          <w:b w:val="false"/>
          <w:i w:val="false"/>
          <w:color w:val="000000"/>
          <w:sz w:val="28"/>
        </w:rPr>
        <w:t>
      1. Мына адамдар:</w:t>
      </w:r>
    </w:p>
    <w:bookmarkEnd w:id="283"/>
    <w:bookmarkStart w:name="z362" w:id="284"/>
    <w:p>
      <w:pPr>
        <w:spacing w:after="0"/>
        <w:ind w:left="0"/>
        <w:jc w:val="both"/>
      </w:pPr>
      <w:r>
        <w:rPr>
          <w:rFonts w:ascii="Times New Roman"/>
          <w:b w:val="false"/>
          <w:i w:val="false"/>
          <w:color w:val="000000"/>
          <w:sz w:val="28"/>
        </w:rPr>
        <w:t>
      1) Қазақстан Республикасының азаматтары;</w:t>
      </w:r>
    </w:p>
    <w:bookmarkEnd w:id="284"/>
    <w:bookmarkStart w:name="z363" w:id="285"/>
    <w:p>
      <w:pPr>
        <w:spacing w:after="0"/>
        <w:ind w:left="0"/>
        <w:jc w:val="both"/>
      </w:pPr>
      <w:r>
        <w:rPr>
          <w:rFonts w:ascii="Times New Roman"/>
          <w:b w:val="false"/>
          <w:i w:val="false"/>
          <w:color w:val="000000"/>
          <w:sz w:val="28"/>
        </w:rPr>
        <w:t>
      2) Қазақстан Республикасының аумағында уақытша тұрып жатқан этникалық қазақтар мен бұрынғы отандастар;</w:t>
      </w:r>
    </w:p>
    <w:bookmarkEnd w:id="285"/>
    <w:bookmarkStart w:name="z364" w:id="286"/>
    <w:p>
      <w:pPr>
        <w:spacing w:after="0"/>
        <w:ind w:left="0"/>
        <w:jc w:val="both"/>
      </w:pPr>
      <w:r>
        <w:rPr>
          <w:rFonts w:ascii="Times New Roman"/>
          <w:b w:val="false"/>
          <w:i w:val="false"/>
          <w:color w:val="000000"/>
          <w:sz w:val="28"/>
        </w:rPr>
        <w:t>
      3) Қазақстан Республикасының аумағында тұрақты тұрып жатқан көшіп келушілер мен бизнес-көшіп келушілер шақырушы адамдар болуы мүмкін.</w:t>
      </w:r>
    </w:p>
    <w:bookmarkEnd w:id="286"/>
    <w:bookmarkStart w:name="z365" w:id="287"/>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287"/>
    <w:bookmarkStart w:name="z366" w:id="288"/>
    <w:p>
      <w:pPr>
        <w:spacing w:after="0"/>
        <w:ind w:left="0"/>
        <w:jc w:val="both"/>
      </w:pPr>
      <w:r>
        <w:rPr>
          <w:rFonts w:ascii="Times New Roman"/>
          <w:b w:val="false"/>
          <w:i w:val="false"/>
          <w:color w:val="000000"/>
          <w:sz w:val="28"/>
        </w:rPr>
        <w:t>
      3. Мыналар:</w:t>
      </w:r>
    </w:p>
    <w:bookmarkEnd w:id="288"/>
    <w:bookmarkStart w:name="z367" w:id="289"/>
    <w:p>
      <w:pPr>
        <w:spacing w:after="0"/>
        <w:ind w:left="0"/>
        <w:jc w:val="both"/>
      </w:pPr>
      <w:r>
        <w:rPr>
          <w:rFonts w:ascii="Times New Roman"/>
          <w:b w:val="false"/>
          <w:i w:val="false"/>
          <w:color w:val="000000"/>
          <w:sz w:val="28"/>
        </w:rPr>
        <w:t>
      1) Қазақстан Республикасының заңнамасымен танылатын некеде кемінде үш жыл тұрған жұбайы (зайыбы);</w:t>
      </w:r>
    </w:p>
    <w:bookmarkEnd w:id="289"/>
    <w:bookmarkStart w:name="z368" w:id="290"/>
    <w:p>
      <w:pPr>
        <w:spacing w:after="0"/>
        <w:ind w:left="0"/>
        <w:jc w:val="both"/>
      </w:pPr>
      <w:r>
        <w:rPr>
          <w:rFonts w:ascii="Times New Roman"/>
          <w:b w:val="false"/>
          <w:i w:val="false"/>
          <w:color w:val="000000"/>
          <w:sz w:val="28"/>
        </w:rPr>
        <w:t>
      2) он сегіз жасқа толмаған, некеде тұрмайтын және шақырушы адамның асырауындағы және (немесе) қамқоршылығындағы (қорғаншылығындағы) балалар, оның ішінде асырап алған балалары;</w:t>
      </w:r>
    </w:p>
    <w:bookmarkEnd w:id="290"/>
    <w:bookmarkStart w:name="z369" w:id="291"/>
    <w:p>
      <w:pPr>
        <w:spacing w:after="0"/>
        <w:ind w:left="0"/>
        <w:jc w:val="both"/>
      </w:pPr>
      <w:r>
        <w:rPr>
          <w:rFonts w:ascii="Times New Roman"/>
          <w:b w:val="false"/>
          <w:i w:val="false"/>
          <w:color w:val="000000"/>
          <w:sz w:val="28"/>
        </w:rPr>
        <w:t>
      3) он сегіз жастан асқан, некеде тұрмайтын, денсаулық жағдайына байланысты себептер бойынша өзін-өзі қамтамасыз етуге қабілетсіз балалар, оның ішінде асырап алған балалары;</w:t>
      </w:r>
    </w:p>
    <w:bookmarkEnd w:id="291"/>
    <w:bookmarkStart w:name="z370" w:id="292"/>
    <w:p>
      <w:pPr>
        <w:spacing w:after="0"/>
        <w:ind w:left="0"/>
        <w:jc w:val="both"/>
      </w:pPr>
      <w:r>
        <w:rPr>
          <w:rFonts w:ascii="Times New Roman"/>
          <w:b w:val="false"/>
          <w:i w:val="false"/>
          <w:color w:val="000000"/>
          <w:sz w:val="28"/>
        </w:rPr>
        <w:t>
      4) шақырушы адамның асырауындағы еңбекке жарамсыз ата-аналары;</w:t>
      </w:r>
    </w:p>
    <w:bookmarkEnd w:id="292"/>
    <w:bookmarkStart w:name="z371" w:id="293"/>
    <w:p>
      <w:pPr>
        <w:spacing w:after="0"/>
        <w:ind w:left="0"/>
        <w:jc w:val="both"/>
      </w:pPr>
      <w:r>
        <w:rPr>
          <w:rFonts w:ascii="Times New Roman"/>
          <w:b w:val="false"/>
          <w:i w:val="false"/>
          <w:color w:val="000000"/>
          <w:sz w:val="28"/>
        </w:rPr>
        <w:t>
      5) оларды күтіп-бағу шақырушы адамның міндеті болып табылатын, отбасының өзге де мүшелері отбасын біріктіру мақсатында Қазақстан Республикасына келетін шақырушы адамның отбасы мүшелері болып табылады.</w:t>
      </w:r>
    </w:p>
    <w:bookmarkEnd w:id="293"/>
    <w:bookmarkStart w:name="z372" w:id="294"/>
    <w:p>
      <w:pPr>
        <w:spacing w:after="0"/>
        <w:ind w:left="0"/>
        <w:jc w:val="both"/>
      </w:pPr>
      <w:r>
        <w:rPr>
          <w:rFonts w:ascii="Times New Roman"/>
          <w:b w:val="false"/>
          <w:i w:val="false"/>
          <w:color w:val="000000"/>
          <w:sz w:val="28"/>
        </w:rPr>
        <w:t>
      4. Шақырушы адамның мына отбасы мүшелері отбасын біріктіру мақсатында Қазақстан Республикасына жіберіледі:</w:t>
      </w:r>
    </w:p>
    <w:bookmarkEnd w:id="294"/>
    <w:bookmarkStart w:name="z373" w:id="295"/>
    <w:p>
      <w:pPr>
        <w:spacing w:after="0"/>
        <w:ind w:left="0"/>
        <w:jc w:val="both"/>
      </w:pPr>
      <w:r>
        <w:rPr>
          <w:rFonts w:ascii="Times New Roman"/>
          <w:b w:val="false"/>
          <w:i w:val="false"/>
          <w:color w:val="000000"/>
          <w:sz w:val="28"/>
        </w:rPr>
        <w:t>
      1) егер Қазақстан Республикасының азаматы шақырушы адам болса – осы баптың 3-тармағында аталған барлық адамдар.</w:t>
      </w:r>
    </w:p>
    <w:bookmarkEnd w:id="295"/>
    <w:bookmarkStart w:name="z374" w:id="296"/>
    <w:p>
      <w:pPr>
        <w:spacing w:after="0"/>
        <w:ind w:left="0"/>
        <w:jc w:val="both"/>
      </w:pPr>
      <w:r>
        <w:rPr>
          <w:rFonts w:ascii="Times New Roman"/>
          <w:b w:val="false"/>
          <w:i w:val="false"/>
          <w:color w:val="000000"/>
          <w:sz w:val="28"/>
        </w:rPr>
        <w:t xml:space="preserve">
      Аталған адамдарға уақытша тұруға арналған рұқсат кейіннен жыл сайын ұзарту құқығымен үш жылға дейінгі мерзімге беріледі; </w:t>
      </w:r>
    </w:p>
    <w:bookmarkEnd w:id="296"/>
    <w:bookmarkStart w:name="z375" w:id="297"/>
    <w:p>
      <w:pPr>
        <w:spacing w:after="0"/>
        <w:ind w:left="0"/>
        <w:jc w:val="both"/>
      </w:pPr>
      <w:r>
        <w:rPr>
          <w:rFonts w:ascii="Times New Roman"/>
          <w:b w:val="false"/>
          <w:i w:val="false"/>
          <w:color w:val="000000"/>
          <w:sz w:val="28"/>
        </w:rPr>
        <w:t>
      2) егер уақытша (кемінде екі жыл мерзімге) тұруға рұқсат алған этникалық қазақ немесе бұрынғы отандас шақырушы адам болса – осы баптың 3-тармағының 1), 2), 3) және 4) тармақшаларында аталған адамдар.</w:t>
      </w:r>
    </w:p>
    <w:bookmarkEnd w:id="297"/>
    <w:bookmarkStart w:name="z376" w:id="298"/>
    <w:p>
      <w:pPr>
        <w:spacing w:after="0"/>
        <w:ind w:left="0"/>
        <w:jc w:val="both"/>
      </w:pPr>
      <w:r>
        <w:rPr>
          <w:rFonts w:ascii="Times New Roman"/>
          <w:b w:val="false"/>
          <w:i w:val="false"/>
          <w:color w:val="000000"/>
          <w:sz w:val="28"/>
        </w:rPr>
        <w:t xml:space="preserve">
      Аталған адамдарға уақытша тұруға арналған рұқсат шақырушы адамның уақытша тұруына арналған рұқсаттың қолданылу мерзіміне беріледі; </w:t>
      </w:r>
    </w:p>
    <w:bookmarkEnd w:id="298"/>
    <w:bookmarkStart w:name="z377" w:id="299"/>
    <w:p>
      <w:pPr>
        <w:spacing w:after="0"/>
        <w:ind w:left="0"/>
        <w:jc w:val="both"/>
      </w:pPr>
      <w:r>
        <w:rPr>
          <w:rFonts w:ascii="Times New Roman"/>
          <w:b w:val="false"/>
          <w:i w:val="false"/>
          <w:color w:val="000000"/>
          <w:sz w:val="28"/>
        </w:rPr>
        <w:t>
      3) егер Қазақстан Республикасында тұрақты тұратын көшіп келуші немесе Қазақстан Республикасында кемінде екі жыл үзіліссіз тұратын бизнес-көшіп келуші шақырушы адам болса – осы баптың 3-тармағының 1), 2), 3) және 4) тармақшаларында аталған адамдар.</w:t>
      </w:r>
    </w:p>
    <w:bookmarkEnd w:id="299"/>
    <w:bookmarkStart w:name="z378" w:id="300"/>
    <w:p>
      <w:pPr>
        <w:spacing w:after="0"/>
        <w:ind w:left="0"/>
        <w:jc w:val="both"/>
      </w:pPr>
      <w:r>
        <w:rPr>
          <w:rFonts w:ascii="Times New Roman"/>
          <w:b w:val="false"/>
          <w:i w:val="false"/>
          <w:color w:val="000000"/>
          <w:sz w:val="28"/>
        </w:rPr>
        <w:t>
      Тұрақты тұруға арналған рұқсаты бар шақырушы адамның отбасы мүшелеріне уақытша тұруға арналған рұқсат жыл сайын ұзарту құқығымен бір жылға беріледі.</w:t>
      </w:r>
    </w:p>
    <w:bookmarkEnd w:id="300"/>
    <w:bookmarkStart w:name="z379" w:id="301"/>
    <w:p>
      <w:pPr>
        <w:spacing w:after="0"/>
        <w:ind w:left="0"/>
        <w:jc w:val="both"/>
      </w:pPr>
      <w:r>
        <w:rPr>
          <w:rFonts w:ascii="Times New Roman"/>
          <w:b w:val="false"/>
          <w:i w:val="false"/>
          <w:color w:val="000000"/>
          <w:sz w:val="28"/>
        </w:rPr>
        <w:t>
      Бизнес-көшіп келуші болып табылатын шақырушы адамның отбасы мүшелеріне уақытша тұруға арналған рұқсат жыл сайын ұзарту мүмкіндігімен бір жылға беріледі. Бұл ретте шақырушы адамның отбасы мүшелеріне уақытша тұруға арналған рұқсат шақырушы адамның уақытша тұруына арналған рұқсаттың қолданылу мерзімінен аспауға тиіс.</w:t>
      </w:r>
    </w:p>
    <w:bookmarkEnd w:id="301"/>
    <w:bookmarkStart w:name="z380" w:id="302"/>
    <w:p>
      <w:pPr>
        <w:spacing w:after="0"/>
        <w:ind w:left="0"/>
        <w:jc w:val="both"/>
      </w:pPr>
      <w:r>
        <w:rPr>
          <w:rFonts w:ascii="Times New Roman"/>
          <w:b w:val="false"/>
          <w:i w:val="false"/>
          <w:color w:val="000000"/>
          <w:sz w:val="28"/>
        </w:rPr>
        <w:t>
      5. Қазақстан Республикасының аумағындағы көшіп келушілердің мынадай санаттарының:</w:t>
      </w:r>
    </w:p>
    <w:bookmarkEnd w:id="302"/>
    <w:bookmarkStart w:name="z381" w:id="303"/>
    <w:p>
      <w:pPr>
        <w:spacing w:after="0"/>
        <w:ind w:left="0"/>
        <w:jc w:val="both"/>
      </w:pPr>
      <w:r>
        <w:rPr>
          <w:rFonts w:ascii="Times New Roman"/>
          <w:b w:val="false"/>
          <w:i w:val="false"/>
          <w:color w:val="000000"/>
          <w:sz w:val="28"/>
        </w:rPr>
        <w:t>
      1) оқу, кәсіптік даярлықтан өту және (немесе) тағылымдамадан өту кезеңіне білім алу мақсатында көшіп келушілердің (жалпы білім беретін мектептердің оқушылары, студенттер мен тағылымдамадан өтушілер);</w:t>
      </w:r>
    </w:p>
    <w:bookmarkEnd w:id="303"/>
    <w:bookmarkStart w:name="z382" w:id="304"/>
    <w:p>
      <w:pPr>
        <w:spacing w:after="0"/>
        <w:ind w:left="0"/>
        <w:jc w:val="both"/>
      </w:pPr>
      <w:r>
        <w:rPr>
          <w:rFonts w:ascii="Times New Roman"/>
          <w:b w:val="false"/>
          <w:i w:val="false"/>
          <w:color w:val="000000"/>
          <w:sz w:val="28"/>
        </w:rPr>
        <w:t>
      2) маусымдық шетелдік қызметкерлердің;</w:t>
      </w:r>
    </w:p>
    <w:bookmarkEnd w:id="304"/>
    <w:bookmarkStart w:name="z383" w:id="305"/>
    <w:p>
      <w:pPr>
        <w:spacing w:after="0"/>
        <w:ind w:left="0"/>
        <w:jc w:val="both"/>
      </w:pPr>
      <w:r>
        <w:rPr>
          <w:rFonts w:ascii="Times New Roman"/>
          <w:b w:val="false"/>
          <w:i w:val="false"/>
          <w:color w:val="000000"/>
          <w:sz w:val="28"/>
        </w:rPr>
        <w:t>
      3) гуманитарлық уәждер бойынша көшіп келушілердің отбасы мүшелеріне қатысты отбасын біріктіру мақсатында көшіп келуге жол берілмейді.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06"/>
    <w:p>
      <w:pPr>
        <w:spacing w:after="0"/>
        <w:ind w:left="0"/>
        <w:jc w:val="left"/>
      </w:pPr>
      <w:r>
        <w:rPr>
          <w:rFonts w:ascii="Times New Roman"/>
          <w:b/>
          <w:i w:val="false"/>
          <w:color w:val="000000"/>
        </w:rPr>
        <w:t xml:space="preserve"> 28-бап. Отбасын біріктіру мақсатында Қазақстан Республикасына келуге виза алудың тәртібі</w:t>
      </w:r>
    </w:p>
    <w:bookmarkEnd w:id="306"/>
    <w:bookmarkStart w:name="z130" w:id="307"/>
    <w:p>
      <w:pPr>
        <w:spacing w:after="0"/>
        <w:ind w:left="0"/>
        <w:jc w:val="both"/>
      </w:pPr>
      <w:r>
        <w:rPr>
          <w:rFonts w:ascii="Times New Roman"/>
          <w:b w:val="false"/>
          <w:i w:val="false"/>
          <w:color w:val="000000"/>
          <w:sz w:val="28"/>
        </w:rPr>
        <w:t>
      1. Отбасын біріктіру мақсатында Қазақстан Республикасына келуге виза шақырушы адамның отбасын біріктіру туралы қолдаухатының негізінде беріледі.</w:t>
      </w:r>
    </w:p>
    <w:bookmarkEnd w:id="307"/>
    <w:bookmarkStart w:name="z384" w:id="308"/>
    <w:p>
      <w:pPr>
        <w:spacing w:after="0"/>
        <w:ind w:left="0"/>
        <w:jc w:val="both"/>
      </w:pPr>
      <w:r>
        <w:rPr>
          <w:rFonts w:ascii="Times New Roman"/>
          <w:b w:val="false"/>
          <w:i w:val="false"/>
          <w:color w:val="000000"/>
          <w:sz w:val="28"/>
        </w:rPr>
        <w:t>
      2. Шақырушы адамның отбасы мүшелері Қазақстан Республикасына келуге виза алу үшін Қазақстан Республикасының шетелдегі мекемелеріне өтініш пен мынадай құжаттарды:</w:t>
      </w:r>
    </w:p>
    <w:bookmarkEnd w:id="308"/>
    <w:bookmarkStart w:name="z385" w:id="309"/>
    <w:p>
      <w:pPr>
        <w:spacing w:after="0"/>
        <w:ind w:left="0"/>
        <w:jc w:val="both"/>
      </w:pPr>
      <w:r>
        <w:rPr>
          <w:rFonts w:ascii="Times New Roman"/>
          <w:b w:val="false"/>
          <w:i w:val="false"/>
          <w:color w:val="000000"/>
          <w:sz w:val="28"/>
        </w:rPr>
        <w:t>
      1) шақырушы адамның қолдаухатын;</w:t>
      </w:r>
    </w:p>
    <w:bookmarkEnd w:id="309"/>
    <w:bookmarkStart w:name="z386" w:id="310"/>
    <w:p>
      <w:pPr>
        <w:spacing w:after="0"/>
        <w:ind w:left="0"/>
        <w:jc w:val="both"/>
      </w:pPr>
      <w:r>
        <w:rPr>
          <w:rFonts w:ascii="Times New Roman"/>
          <w:b w:val="false"/>
          <w:i w:val="false"/>
          <w:color w:val="000000"/>
          <w:sz w:val="28"/>
        </w:rPr>
        <w:t>
      2) Қазақстан Республикасының азаматтарын қоспағанда, шақырушы адамның уақытша тұруға арналған рұқсатының нотариатта куәландырылған көшірмесін;</w:t>
      </w:r>
    </w:p>
    <w:bookmarkEnd w:id="310"/>
    <w:bookmarkStart w:name="z387" w:id="311"/>
    <w:p>
      <w:pPr>
        <w:spacing w:after="0"/>
        <w:ind w:left="0"/>
        <w:jc w:val="both"/>
      </w:pPr>
      <w:r>
        <w:rPr>
          <w:rFonts w:ascii="Times New Roman"/>
          <w:b w:val="false"/>
          <w:i w:val="false"/>
          <w:color w:val="000000"/>
          <w:sz w:val="28"/>
        </w:rPr>
        <w:t>
      3) шақырушы адамның және отбасы мүшелерінің жеке басын куәландыратын құжаттардың нотариатта куәландырылған көшірмесін;</w:t>
      </w:r>
    </w:p>
    <w:bookmarkEnd w:id="311"/>
    <w:bookmarkStart w:name="z388" w:id="312"/>
    <w:p>
      <w:pPr>
        <w:spacing w:after="0"/>
        <w:ind w:left="0"/>
        <w:jc w:val="both"/>
      </w:pPr>
      <w:r>
        <w:rPr>
          <w:rFonts w:ascii="Times New Roman"/>
          <w:b w:val="false"/>
          <w:i w:val="false"/>
          <w:color w:val="000000"/>
          <w:sz w:val="28"/>
        </w:rPr>
        <w:t>
      4) шақырушы адамда отбасының әрбір мүшесін күтіп-бағуға айына, республикалық бюджет туралы заңда тиісті қаржы жылына белгіленген ең төмен күнкөріс деңгейінің шамасынан кем емес мөлшерде ақшасының болуы растамасын;</w:t>
      </w:r>
    </w:p>
    <w:bookmarkEnd w:id="312"/>
    <w:bookmarkStart w:name="z389" w:id="313"/>
    <w:p>
      <w:pPr>
        <w:spacing w:after="0"/>
        <w:ind w:left="0"/>
        <w:jc w:val="both"/>
      </w:pPr>
      <w:r>
        <w:rPr>
          <w:rFonts w:ascii="Times New Roman"/>
          <w:b w:val="false"/>
          <w:i w:val="false"/>
          <w:color w:val="000000"/>
          <w:sz w:val="28"/>
        </w:rPr>
        <w:t>
      5) шақырушы адамда Қазақстан Республикасының аумағында отбасының әр мүшесіне шаққанда көлемі белгіленген ең төмен нормативтерге, сондай-ақ Қазақстан Республикасының заңнамасында белгіленген санитариялық және өзге де нормаларға сәйкес келетін тұрғын үйдің болуы растамасын;</w:t>
      </w:r>
    </w:p>
    <w:bookmarkEnd w:id="313"/>
    <w:bookmarkStart w:name="z390" w:id="314"/>
    <w:p>
      <w:pPr>
        <w:spacing w:after="0"/>
        <w:ind w:left="0"/>
        <w:jc w:val="both"/>
      </w:pPr>
      <w:r>
        <w:rPr>
          <w:rFonts w:ascii="Times New Roman"/>
          <w:b w:val="false"/>
          <w:i w:val="false"/>
          <w:color w:val="000000"/>
          <w:sz w:val="28"/>
        </w:rPr>
        <w:t>
      6) шақырушы адамның отбасы мүшелері үшін медициналық сақтандыруды;</w:t>
      </w:r>
    </w:p>
    <w:bookmarkEnd w:id="314"/>
    <w:bookmarkStart w:name="z391" w:id="315"/>
    <w:p>
      <w:pPr>
        <w:spacing w:after="0"/>
        <w:ind w:left="0"/>
        <w:jc w:val="both"/>
      </w:pPr>
      <w:r>
        <w:rPr>
          <w:rFonts w:ascii="Times New Roman"/>
          <w:b w:val="false"/>
          <w:i w:val="false"/>
          <w:color w:val="000000"/>
          <w:sz w:val="28"/>
        </w:rPr>
        <w:t>
      7)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көшірмелерін;</w:t>
      </w:r>
    </w:p>
    <w:bookmarkEnd w:id="315"/>
    <w:bookmarkStart w:name="z392" w:id="316"/>
    <w:p>
      <w:pPr>
        <w:spacing w:after="0"/>
        <w:ind w:left="0"/>
        <w:jc w:val="both"/>
      </w:pPr>
      <w:r>
        <w:rPr>
          <w:rFonts w:ascii="Times New Roman"/>
          <w:b w:val="false"/>
          <w:i w:val="false"/>
          <w:color w:val="000000"/>
          <w:sz w:val="28"/>
        </w:rPr>
        <w:t>
      8) отбасының кәмелетке толған мүшелерінің соттылығы болуын не болмауын растайтын құжатты ұсынады.</w:t>
      </w:r>
    </w:p>
    <w:bookmarkEnd w:id="316"/>
    <w:bookmarkStart w:name="z393" w:id="317"/>
    <w:p>
      <w:pPr>
        <w:spacing w:after="0"/>
        <w:ind w:left="0"/>
        <w:jc w:val="both"/>
      </w:pPr>
      <w:r>
        <w:rPr>
          <w:rFonts w:ascii="Times New Roman"/>
          <w:b w:val="false"/>
          <w:i w:val="false"/>
          <w:color w:val="000000"/>
          <w:sz w:val="28"/>
        </w:rPr>
        <w:t>
      3. Отбасын біріктіру мақсатында Қазақстан Республикасында тұруға құқығы бар көшіп келушілерге, уақытша тұруға арналған рұқсаттың берілуі солардың болуына байланысты болатын мән-жайлардың қолданылуы тоқтатылған жағдайларда (кәмелетке толуы, біріктіруді сұраған адамның қайтыс болуы, соның негізінде біріктіру жүргізілген некенің бұзылуы немесе күшінің жойылуы), осы баптың 2-тармағының 4) тармақшасында көзделген осыған қажетті қаржы қаражатының болуы расталған жағдайда, ішкі істер органдары олардың өтініштері негізінде алты айға дейінгі кезеңге рұқсатты ұзартады.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3" w:id="318"/>
    <w:p>
      <w:pPr>
        <w:spacing w:after="0"/>
        <w:ind w:left="0"/>
        <w:jc w:val="left"/>
      </w:pPr>
      <w:r>
        <w:rPr>
          <w:rFonts w:ascii="Times New Roman"/>
          <w:b/>
          <w:i w:val="false"/>
          <w:color w:val="000000"/>
        </w:rPr>
        <w:t xml:space="preserve"> 29-бап. Отбасын біріктіру мақсатында келген көшіп келушілердің құқықтары мен міндеттері</w:t>
      </w:r>
    </w:p>
    <w:bookmarkEnd w:id="318"/>
    <w:bookmarkStart w:name="z131" w:id="319"/>
    <w:p>
      <w:pPr>
        <w:spacing w:after="0"/>
        <w:ind w:left="0"/>
        <w:jc w:val="both"/>
      </w:pPr>
      <w:r>
        <w:rPr>
          <w:rFonts w:ascii="Times New Roman"/>
          <w:b w:val="false"/>
          <w:i w:val="false"/>
          <w:color w:val="000000"/>
          <w:sz w:val="28"/>
        </w:rPr>
        <w:t>
      1. Отбасын біріктіру мақсатында Қазақстан Республикасына келген балалардың Қазақстан Республикасының заңнамасында белгіленген тәртіппен білім алуға құқығы бар.</w:t>
      </w:r>
    </w:p>
    <w:bookmarkEnd w:id="319"/>
    <w:bookmarkStart w:name="z394" w:id="320"/>
    <w:p>
      <w:pPr>
        <w:spacing w:after="0"/>
        <w:ind w:left="0"/>
        <w:jc w:val="both"/>
      </w:pPr>
      <w:r>
        <w:rPr>
          <w:rFonts w:ascii="Times New Roman"/>
          <w:b w:val="false"/>
          <w:i w:val="false"/>
          <w:color w:val="000000"/>
          <w:sz w:val="28"/>
        </w:rPr>
        <w:t>
      2. Отбасын біріктіру мақсатында келген көшіп келушілердің мынадай:</w:t>
      </w:r>
    </w:p>
    <w:bookmarkEnd w:id="320"/>
    <w:bookmarkStart w:name="z395" w:id="321"/>
    <w:p>
      <w:pPr>
        <w:spacing w:after="0"/>
        <w:ind w:left="0"/>
        <w:jc w:val="both"/>
      </w:pPr>
      <w:r>
        <w:rPr>
          <w:rFonts w:ascii="Times New Roman"/>
          <w:b w:val="false"/>
          <w:i w:val="false"/>
          <w:color w:val="000000"/>
          <w:sz w:val="28"/>
        </w:rPr>
        <w:t xml:space="preserve">
      1) Қазақстан Республикасының азаматтары шақырушы адамдары болып табылатын, осы Заңның 27-бабы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отбасы мүшелері Қазақстан Республикасының заңнамасына сәйкес Қазақстан Республикасының азаматтарымен жалпы жағдайларда еңбек қызметін жүзеге асыратын;</w:t>
      </w:r>
    </w:p>
    <w:bookmarkEnd w:id="321"/>
    <w:bookmarkStart w:name="z396" w:id="322"/>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322"/>
    <w:bookmarkStart w:name="z397" w:id="323"/>
    <w:p>
      <w:pPr>
        <w:spacing w:after="0"/>
        <w:ind w:left="0"/>
        <w:jc w:val="both"/>
      </w:pPr>
      <w:r>
        <w:rPr>
          <w:rFonts w:ascii="Times New Roman"/>
          <w:b w:val="false"/>
          <w:i w:val="false"/>
          <w:color w:val="000000"/>
          <w:sz w:val="28"/>
        </w:rPr>
        <w:t>
      3. Отбасын біріктіру мақсатында келетін көшіп келушілер:</w:t>
      </w:r>
    </w:p>
    <w:bookmarkEnd w:id="323"/>
    <w:bookmarkStart w:name="z398" w:id="324"/>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24"/>
    <w:bookmarkStart w:name="z399" w:id="325"/>
    <w:p>
      <w:pPr>
        <w:spacing w:after="0"/>
        <w:ind w:left="0"/>
        <w:jc w:val="both"/>
      </w:pPr>
      <w:r>
        <w:rPr>
          <w:rFonts w:ascii="Times New Roman"/>
          <w:b w:val="false"/>
          <w:i w:val="false"/>
          <w:color w:val="000000"/>
          <w:sz w:val="28"/>
        </w:rPr>
        <w:t>
      2) Қазақстан Республикасында уақытша болуға арналған рұқсаттың қолданылу мерзімі аяқталғаннан кейін, егер оның бұдан әрі болуына заңды негіздері болмаса, Қазақстан Республикасынан кетіп қалуға міндетті.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6"/>
    <w:p>
      <w:pPr>
        <w:spacing w:after="0"/>
        <w:ind w:left="0"/>
        <w:jc w:val="left"/>
      </w:pPr>
      <w:r>
        <w:rPr>
          <w:rFonts w:ascii="Times New Roman"/>
          <w:b/>
          <w:i w:val="false"/>
          <w:color w:val="000000"/>
        </w:rPr>
        <w:t xml:space="preserve"> 5-тарау. БІЛІМ АЛУ МАҚСАТЫНДА КӨШІП КЕЛУ</w:t>
      </w:r>
    </w:p>
    <w:bookmarkEnd w:id="326"/>
    <w:bookmarkStart w:name="z132" w:id="327"/>
    <w:p>
      <w:pPr>
        <w:spacing w:after="0"/>
        <w:ind w:left="0"/>
        <w:jc w:val="left"/>
      </w:pPr>
      <w:r>
        <w:rPr>
          <w:rFonts w:ascii="Times New Roman"/>
          <w:b/>
          <w:i w:val="false"/>
          <w:color w:val="000000"/>
        </w:rPr>
        <w:t xml:space="preserve"> 30-бап. Білім алу мақсатында келетін көшіп келушілер</w:t>
      </w:r>
    </w:p>
    <w:bookmarkEnd w:id="327"/>
    <w:bookmarkStart w:name="z133" w:id="328"/>
    <w:p>
      <w:pPr>
        <w:spacing w:after="0"/>
        <w:ind w:left="0"/>
        <w:jc w:val="both"/>
      </w:pPr>
      <w:r>
        <w:rPr>
          <w:rFonts w:ascii="Times New Roman"/>
          <w:b w:val="false"/>
          <w:i w:val="false"/>
          <w:color w:val="000000"/>
          <w:sz w:val="28"/>
        </w:rPr>
        <w:t>
      Қазақстан Республикасының аумағына білім алу мақсатында келетін көшіп келушілерге жалпы орта, техникалық және кәсіптік, ортадан кейінгі, жоғары және жоғары оқу орнынан кейінгі білім берудің білім беру бағдарламаларын іске асыратын білім беру ұйымдарына, оның ішінде оқушылар алмасудың және даярлық курстарынан өтудің ұйымдастырылған бағдарламалары бойынша қабылданған білім алушылар жатады.</w:t>
      </w:r>
    </w:p>
    <w:bookmarkEnd w:id="328"/>
    <w:bookmarkStart w:name="z65" w:id="329"/>
    <w:p>
      <w:pPr>
        <w:spacing w:after="0"/>
        <w:ind w:left="0"/>
        <w:jc w:val="left"/>
      </w:pPr>
      <w:r>
        <w:rPr>
          <w:rFonts w:ascii="Times New Roman"/>
          <w:b/>
          <w:i w:val="false"/>
          <w:color w:val="000000"/>
        </w:rPr>
        <w:t xml:space="preserve"> 31-бап. Білім алу мақсатында келетін көшіп келушілердің келу шарттары</w:t>
      </w:r>
    </w:p>
    <w:bookmarkEnd w:id="329"/>
    <w:bookmarkStart w:name="z134" w:id="330"/>
    <w:p>
      <w:pPr>
        <w:spacing w:after="0"/>
        <w:ind w:left="0"/>
        <w:jc w:val="both"/>
      </w:pPr>
      <w:r>
        <w:rPr>
          <w:rFonts w:ascii="Times New Roman"/>
          <w:b w:val="false"/>
          <w:i w:val="false"/>
          <w:color w:val="000000"/>
          <w:sz w:val="28"/>
        </w:rPr>
        <w:t>
      Білім алу мақсатында келетін көшіп келушілер:</w:t>
      </w:r>
    </w:p>
    <w:bookmarkEnd w:id="330"/>
    <w:bookmarkStart w:name="z400" w:id="331"/>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Үкіметі айқындайтын тәртіппен және мөлшерде ұсынуға;</w:t>
      </w:r>
    </w:p>
    <w:bookmarkEnd w:id="331"/>
    <w:bookmarkStart w:name="z401" w:id="332"/>
    <w:p>
      <w:pPr>
        <w:spacing w:after="0"/>
        <w:ind w:left="0"/>
        <w:jc w:val="both"/>
      </w:pPr>
      <w:r>
        <w:rPr>
          <w:rFonts w:ascii="Times New Roman"/>
          <w:b w:val="false"/>
          <w:i w:val="false"/>
          <w:color w:val="000000"/>
          <w:sz w:val="28"/>
        </w:rPr>
        <w:t>
      2) таңдаған мамандығы бойынша білім алуға кедергі келтіретін ауруларының жоқ екенін растайтын медициналық анықтаманы ұсынуға және медициналық сақтандыруы болуына;</w:t>
      </w:r>
    </w:p>
    <w:bookmarkEnd w:id="332"/>
    <w:bookmarkStart w:name="z402" w:id="333"/>
    <w:p>
      <w:pPr>
        <w:spacing w:after="0"/>
        <w:ind w:left="0"/>
        <w:jc w:val="both"/>
      </w:pPr>
      <w:r>
        <w:rPr>
          <w:rFonts w:ascii="Times New Roman"/>
          <w:b w:val="false"/>
          <w:i w:val="false"/>
          <w:color w:val="000000"/>
          <w:sz w:val="28"/>
        </w:rPr>
        <w:t>
      3) соттылығының болуы не болмауы жөніндегі растаманы ұсынуға;</w:t>
      </w:r>
    </w:p>
    <w:bookmarkEnd w:id="333"/>
    <w:bookmarkStart w:name="z403" w:id="334"/>
    <w:p>
      <w:pPr>
        <w:spacing w:after="0"/>
        <w:ind w:left="0"/>
        <w:jc w:val="both"/>
      </w:pPr>
      <w:r>
        <w:rPr>
          <w:rFonts w:ascii="Times New Roman"/>
          <w:b w:val="false"/>
          <w:i w:val="false"/>
          <w:color w:val="000000"/>
          <w:sz w:val="28"/>
        </w:rPr>
        <w:t>
      4) оқу орнына оқуға қабылданғаны туралы растаманы табыс етуге және (немесе) Қазақстан Республикасына келгенге дейін кәсіптік даярлықтан өтуге шақырған тараптың келісімін растауға міндетті.</w:t>
      </w:r>
    </w:p>
    <w:bookmarkEnd w:id="334"/>
    <w:bookmarkStart w:name="z66" w:id="335"/>
    <w:p>
      <w:pPr>
        <w:spacing w:after="0"/>
        <w:ind w:left="0"/>
        <w:jc w:val="left"/>
      </w:pPr>
      <w:r>
        <w:rPr>
          <w:rFonts w:ascii="Times New Roman"/>
          <w:b/>
          <w:i w:val="false"/>
          <w:color w:val="000000"/>
        </w:rPr>
        <w:t xml:space="preserve"> 32-бап. Білім алу мақсатында келетін көшіп келушілерге келуге виза берудің шарттары</w:t>
      </w:r>
    </w:p>
    <w:bookmarkEnd w:id="335"/>
    <w:bookmarkStart w:name="z135" w:id="336"/>
    <w:p>
      <w:pPr>
        <w:spacing w:after="0"/>
        <w:ind w:left="0"/>
        <w:jc w:val="both"/>
      </w:pPr>
      <w:r>
        <w:rPr>
          <w:rFonts w:ascii="Times New Roman"/>
          <w:b w:val="false"/>
          <w:i w:val="false"/>
          <w:color w:val="000000"/>
          <w:sz w:val="28"/>
        </w:rPr>
        <w:t>
      1. Білім алу мақсатында келетін көшіп келушілердің келуіне визаларды кәмелетке толмағандар үшін ата-анасының немесе қамқоршыларының, қорғаншыларының келісімімен қабылдаушы білім беру ұйымының өтінішхаты негізінде айқындалатын бір жылдан аспайтын мерзімге оқу орнының немесе білім беру жөніндегі уәкілетті органның қолдаухаты негізінде Қазақстан Республикасы Сыртқы істер министрлігі және Қазақстан Республикасының шет елдердегі мекемелері береді.</w:t>
      </w:r>
    </w:p>
    <w:bookmarkEnd w:id="336"/>
    <w:bookmarkStart w:name="z404" w:id="337"/>
    <w:p>
      <w:pPr>
        <w:spacing w:after="0"/>
        <w:ind w:left="0"/>
        <w:jc w:val="both"/>
      </w:pPr>
      <w:r>
        <w:rPr>
          <w:rFonts w:ascii="Times New Roman"/>
          <w:b w:val="false"/>
          <w:i w:val="false"/>
          <w:color w:val="000000"/>
          <w:sz w:val="28"/>
        </w:rPr>
        <w:t>
      Білім алу мақсатында келген көшіп келушілерге уақытша тұруына арналған рұқсатты қабылдаушы білім беру ұйымының қолдаухаты негізінде айқындалатын оқу мерзіміне оқу орнының қолдаухаты негізінде ішкі істер органдары береді.</w:t>
      </w:r>
    </w:p>
    <w:bookmarkEnd w:id="337"/>
    <w:bookmarkStart w:name="z405" w:id="338"/>
    <w:p>
      <w:pPr>
        <w:spacing w:after="0"/>
        <w:ind w:left="0"/>
        <w:jc w:val="both"/>
      </w:pPr>
      <w:r>
        <w:rPr>
          <w:rFonts w:ascii="Times New Roman"/>
          <w:b w:val="false"/>
          <w:i w:val="false"/>
          <w:color w:val="000000"/>
          <w:sz w:val="28"/>
        </w:rPr>
        <w:t>
      2. Білім алу мақсатында келген көшіп келушілердің келуіне визаны және уақытша тұруға арналған рұқсатты ішкі істер органдары қабылдаушы білім беру ұйымы растаған жағдайда оқуды аяқтауға қажетті, бірақ бір жылдан аспайтын мерзімге жыл сайын ұзартып отырады.</w:t>
      </w:r>
    </w:p>
    <w:bookmarkEnd w:id="338"/>
    <w:bookmarkStart w:name="z406" w:id="339"/>
    <w:p>
      <w:pPr>
        <w:spacing w:after="0"/>
        <w:ind w:left="0"/>
        <w:jc w:val="both"/>
      </w:pPr>
      <w:r>
        <w:rPr>
          <w:rFonts w:ascii="Times New Roman"/>
          <w:b w:val="false"/>
          <w:i w:val="false"/>
          <w:color w:val="000000"/>
          <w:sz w:val="28"/>
        </w:rPr>
        <w:t>
      3. Қабылдаушы білім беру ұйымдары білім алу мақсатында келетін көшіп келушілерге олардың Қазақстан Республикасының заңдарында көзделген құқықтары мен міндеттерін уақтылы түсіндіруді және оларды іске асыру үшін қажетті жағдайларды қамтамасыз етеді, сондай-ақ уақытша тұруға арналған рұқсаттың қолданылу мерзімі аяқталған соң олардың Қазақстан Республикасында болу, ел аумағы бойынша жүріп-тұру және Қазақстан Республикасынан кету құқықтарына арналған құжаттарды уақтылы ресімдемегені үшін Қазақстан Республикасының заңдарында белгіленген жауаптылықта болады.</w:t>
      </w:r>
    </w:p>
    <w:bookmarkEnd w:id="339"/>
    <w:bookmarkStart w:name="z407" w:id="340"/>
    <w:p>
      <w:pPr>
        <w:spacing w:after="0"/>
        <w:ind w:left="0"/>
        <w:jc w:val="both"/>
      </w:pP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мақсатында келген көшіп келушілердің уақытша тұруына арналған рұқсатты Қазақстан Республикасы ратификациялаған халықаралық шарттарға сәйкес ішкі істер органдары береді.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41"/>
    <w:p>
      <w:pPr>
        <w:spacing w:after="0"/>
        <w:ind w:left="0"/>
        <w:jc w:val="left"/>
      </w:pPr>
      <w:r>
        <w:rPr>
          <w:rFonts w:ascii="Times New Roman"/>
          <w:b/>
          <w:i w:val="false"/>
          <w:color w:val="000000"/>
        </w:rPr>
        <w:t xml:space="preserve"> 33-бап. Білім алу мақсатында келетін көшіп келушілердің негізгі құқықтары мен міндеттер</w:t>
      </w:r>
    </w:p>
    <w:bookmarkEnd w:id="341"/>
    <w:bookmarkStart w:name="z136" w:id="342"/>
    <w:p>
      <w:pPr>
        <w:spacing w:after="0"/>
        <w:ind w:left="0"/>
        <w:jc w:val="both"/>
      </w:pP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ортадан кейінгі, жоғары және жоғары оқу орнынан кейінгі тегін білім алу құқығы Қазақстан Республикасы ратификациялаған халықаралық шарттарда айқындалады.</w:t>
      </w:r>
    </w:p>
    <w:bookmarkEnd w:id="342"/>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90" w:id="343"/>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43"/>
    <w:bookmarkStart w:name="z408" w:id="344"/>
    <w:p>
      <w:pPr>
        <w:spacing w:after="0"/>
        <w:ind w:left="0"/>
        <w:jc w:val="both"/>
      </w:pPr>
      <w:r>
        <w:rPr>
          <w:rFonts w:ascii="Times New Roman"/>
          <w:b w:val="false"/>
          <w:i w:val="false"/>
          <w:color w:val="000000"/>
          <w:sz w:val="28"/>
        </w:rPr>
        <w:t>
      2. Білім алу мақсатында келетін көшіп келушілер:</w:t>
      </w:r>
    </w:p>
    <w:bookmarkEnd w:id="344"/>
    <w:bookmarkStart w:name="z409" w:id="345"/>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45"/>
    <w:bookmarkStart w:name="z410" w:id="346"/>
    <w:p>
      <w:pPr>
        <w:spacing w:after="0"/>
        <w:ind w:left="0"/>
        <w:jc w:val="both"/>
      </w:pPr>
      <w:r>
        <w:rPr>
          <w:rFonts w:ascii="Times New Roman"/>
          <w:b w:val="false"/>
          <w:i w:val="false"/>
          <w:color w:val="000000"/>
          <w:sz w:val="28"/>
        </w:rPr>
        <w:t>
      2) оқудың және (немесе) кәсіптік даярлықтың толық курсын аяқтағаннан кейін, егер одан әрі болу үшін заңды негіздері болмаса, Қазақстан Республикасынан кетіп қалуға міндетті.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8" w:id="347"/>
    <w:p>
      <w:pPr>
        <w:spacing w:after="0"/>
        <w:ind w:left="0"/>
        <w:jc w:val="left"/>
      </w:pPr>
      <w:r>
        <w:rPr>
          <w:rFonts w:ascii="Times New Roman"/>
          <w:b/>
          <w:i w:val="false"/>
          <w:color w:val="000000"/>
        </w:rPr>
        <w:t xml:space="preserve"> 6-тарау. ЕҢБЕК ҚЫЗМЕТІН ЖҮЗЕГЕ АСЫРУ МАҚСАТЫНДА КӨШІП КЕЛУ</w:t>
      </w:r>
    </w:p>
    <w:bookmarkEnd w:id="347"/>
    <w:bookmarkStart w:name="z137" w:id="348"/>
    <w:p>
      <w:pPr>
        <w:spacing w:after="0"/>
        <w:ind w:left="0"/>
        <w:jc w:val="left"/>
      </w:pPr>
      <w:r>
        <w:rPr>
          <w:rFonts w:ascii="Times New Roman"/>
          <w:b/>
          <w:i w:val="false"/>
          <w:color w:val="000000"/>
        </w:rPr>
        <w:t xml:space="preserve"> 34-бап. Еңбек қызметін жүзеге асыру мақсатында келетін көшіп келушілердің санаттары</w:t>
      </w:r>
    </w:p>
    <w:bookmarkEnd w:id="348"/>
    <w:bookmarkStart w:name="z138" w:id="349"/>
    <w:p>
      <w:pPr>
        <w:spacing w:after="0"/>
        <w:ind w:left="0"/>
        <w:jc w:val="both"/>
      </w:pPr>
      <w:r>
        <w:rPr>
          <w:rFonts w:ascii="Times New Roman"/>
          <w:b w:val="false"/>
          <w:i w:val="false"/>
          <w:color w:val="000000"/>
          <w:sz w:val="28"/>
        </w:rPr>
        <w:t>
      Еңбек қызметін жүзеге асыру мақсатында келетін көшіп келушілер мынадай санаттарға бөлінеді:</w:t>
      </w:r>
    </w:p>
    <w:bookmarkEnd w:id="349"/>
    <w:bookmarkStart w:name="z411" w:id="350"/>
    <w:p>
      <w:pPr>
        <w:spacing w:after="0"/>
        <w:ind w:left="0"/>
        <w:jc w:val="both"/>
      </w:pPr>
      <w:r>
        <w:rPr>
          <w:rFonts w:ascii="Times New Roman"/>
          <w:b w:val="false"/>
          <w:i w:val="false"/>
          <w:color w:val="000000"/>
          <w:sz w:val="28"/>
        </w:rPr>
        <w:t>
      1) мыналар:</w:t>
      </w:r>
    </w:p>
    <w:bookmarkEnd w:id="350"/>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12" w:id="351"/>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351"/>
    <w:bookmarkStart w:name="z413" w:id="352"/>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52"/>
    <w:bookmarkStart w:name="z325" w:id="353"/>
    <w:p>
      <w:pPr>
        <w:spacing w:after="0"/>
        <w:ind w:left="0"/>
        <w:jc w:val="both"/>
      </w:pP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54"/>
    <w:p>
      <w:pPr>
        <w:spacing w:after="0"/>
        <w:ind w:left="0"/>
        <w:jc w:val="left"/>
      </w:pPr>
      <w:r>
        <w:rPr>
          <w:rFonts w:ascii="Times New Roman"/>
          <w:b/>
          <w:i w:val="false"/>
          <w:color w:val="000000"/>
        </w:rPr>
        <w:t xml:space="preserve"> 35-бап. Шетелдік қызметкерлердің келу шарттары</w:t>
      </w:r>
    </w:p>
    <w:bookmarkEnd w:id="354"/>
    <w:bookmarkStart w:name="z139" w:id="355"/>
    <w:p>
      <w:pPr>
        <w:spacing w:after="0"/>
        <w:ind w:left="0"/>
        <w:jc w:val="both"/>
      </w:pP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p>
    <w:bookmarkEnd w:id="355"/>
    <w:bookmarkStart w:name="z414" w:id="356"/>
    <w:p>
      <w:pPr>
        <w:spacing w:after="0"/>
        <w:ind w:left="0"/>
        <w:jc w:val="both"/>
      </w:pPr>
      <w:r>
        <w:rPr>
          <w:rFonts w:ascii="Times New Roman"/>
          <w:b w:val="false"/>
          <w:i w:val="false"/>
          <w:color w:val="000000"/>
          <w:sz w:val="28"/>
        </w:rPr>
        <w:t>
      1) кәмелеттік жаста болуға;</w:t>
      </w:r>
    </w:p>
    <w:bookmarkEnd w:id="356"/>
    <w:bookmarkStart w:name="z415" w:id="357"/>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57"/>
    <w:bookmarkStart w:name="z416" w:id="358"/>
    <w:p>
      <w:pPr>
        <w:spacing w:after="0"/>
        <w:ind w:left="0"/>
        <w:jc w:val="both"/>
      </w:pPr>
      <w:r>
        <w:rPr>
          <w:rFonts w:ascii="Times New Roman"/>
          <w:b w:val="false"/>
          <w:i w:val="false"/>
          <w:color w:val="000000"/>
          <w:sz w:val="28"/>
        </w:rPr>
        <w:t>
      3) алдағы атқарылатын жұмысты орындау үшін қажетті білімі, біліктілігі мен тәжірибесі болуға;</w:t>
      </w:r>
    </w:p>
    <w:bookmarkEnd w:id="358"/>
    <w:bookmarkStart w:name="z417" w:id="359"/>
    <w:p>
      <w:pPr>
        <w:spacing w:after="0"/>
        <w:ind w:left="0"/>
        <w:jc w:val="both"/>
      </w:pPr>
      <w:r>
        <w:rPr>
          <w:rFonts w:ascii="Times New Roman"/>
          <w:b w:val="false"/>
          <w:i w:val="false"/>
          <w:color w:val="000000"/>
          <w:sz w:val="28"/>
        </w:rPr>
        <w:t>
      4) соттылығының болуы не болмауы жөніндегі растаманы ұсынуға;</w:t>
      </w:r>
    </w:p>
    <w:bookmarkEnd w:id="359"/>
    <w:bookmarkStart w:name="z418" w:id="360"/>
    <w:p>
      <w:pPr>
        <w:spacing w:after="0"/>
        <w:ind w:left="0"/>
        <w:jc w:val="both"/>
      </w:pPr>
      <w:r>
        <w:rPr>
          <w:rFonts w:ascii="Times New Roman"/>
          <w:b w:val="false"/>
          <w:i w:val="false"/>
          <w:color w:val="000000"/>
          <w:sz w:val="28"/>
        </w:rPr>
        <w:t>
      5) таңдаған мамандығы бойынша еңбек қызметіне кедергі келтіретін ауруларының жоқ екенін растайтын медициналық анықтаманы ұсынуға;</w:t>
      </w:r>
    </w:p>
    <w:bookmarkEnd w:id="360"/>
    <w:bookmarkStart w:name="z419" w:id="361"/>
    <w:p>
      <w:pPr>
        <w:spacing w:after="0"/>
        <w:ind w:left="0"/>
        <w:jc w:val="both"/>
      </w:pPr>
      <w:r>
        <w:rPr>
          <w:rFonts w:ascii="Times New Roman"/>
          <w:b w:val="false"/>
          <w:i w:val="false"/>
          <w:color w:val="000000"/>
          <w:sz w:val="28"/>
        </w:rPr>
        <w:t>
      6) алғашқы медициналық-санитариялық көмекті, стационарлық көмекті жабатын медициналық сақтандыруының болуына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70" w:id="362"/>
    <w:p>
      <w:pPr>
        <w:spacing w:after="0"/>
        <w:ind w:left="0"/>
        <w:jc w:val="left"/>
      </w:pPr>
      <w:r>
        <w:rPr>
          <w:rFonts w:ascii="Times New Roman"/>
          <w:b/>
          <w:i w:val="false"/>
          <w:color w:val="000000"/>
        </w:rPr>
        <w:t xml:space="preserve"> 36-бап. Шетелдік қызметкерлерге келуге виза беру шарттары</w:t>
      </w:r>
    </w:p>
    <w:bookmarkEnd w:id="362"/>
    <w:bookmarkStart w:name="z140" w:id="363"/>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63"/>
    <w:bookmarkStart w:name="z420"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p>
    <w:bookmarkEnd w:id="364"/>
    <w:bookmarkStart w:name="z421" w:id="365"/>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арналған рұқсатты Қазақстан Республикасы ратификациялаған халықаралық шарттарға сәйкес ішкі істер органдары береді.</w:t>
      </w:r>
    </w:p>
    <w:bookmarkEnd w:id="365"/>
    <w:bookmarkStart w:name="z422" w:id="366"/>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66"/>
    <w:bookmarkStart w:name="z551" w:id="367"/>
    <w:p>
      <w:pPr>
        <w:spacing w:after="0"/>
        <w:ind w:left="0"/>
        <w:jc w:val="both"/>
      </w:pP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141" w:id="368"/>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368"/>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квота белгілеу және оны облыстар, республикалық маңызы бар қалалар, астана арасында бөлу тәртібін Қазақстан Республикасының Үкіметі айқындайды.</w:t>
      </w:r>
    </w:p>
    <w:bookmarkStart w:name="z423" w:id="369"/>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69"/>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24" w:id="370"/>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370"/>
    <w:p>
      <w:pPr>
        <w:spacing w:after="0"/>
        <w:ind w:left="0"/>
        <w:jc w:val="both"/>
      </w:pPr>
      <w:r>
        <w:rPr>
          <w:rFonts w:ascii="Times New Roman"/>
          <w:b w:val="false"/>
          <w:i w:val="false"/>
          <w:color w:val="000000"/>
          <w:sz w:val="28"/>
        </w:rPr>
        <w:t>
      Шетелдік жұмыскерге өз бетінше жұмысқа орналасу үшін біліктілік сәйкестігі туралы анықтамалар беру тәртібін, экономиканың басым салалары (экономикалық қызмет түрлері) және шетелдік жұмыскерлер өз бетінше жұмысқа орналасу үшін олардағы сұранысқа ие кәсіптердің тізбесін мемлекеттік басқарудың тиiстi саласында басшылықты жүзеге асыратын уәкілетті мемлекеттік органдармен келісу бойынша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73" w:id="371"/>
    <w:p>
      <w:pPr>
        <w:spacing w:after="0"/>
        <w:ind w:left="0"/>
        <w:jc w:val="left"/>
      </w:pPr>
      <w:r>
        <w:rPr>
          <w:rFonts w:ascii="Times New Roman"/>
          <w:b/>
          <w:i w:val="false"/>
          <w:color w:val="000000"/>
        </w:rPr>
        <w:t xml:space="preserve"> 39-бап. Бизнес-көшіп келушілердің келу және оларға виза беру шарттары</w:t>
      </w:r>
    </w:p>
    <w:bookmarkEnd w:id="371"/>
    <w:bookmarkStart w:name="z143" w:id="372"/>
    <w:p>
      <w:pPr>
        <w:spacing w:after="0"/>
        <w:ind w:left="0"/>
        <w:jc w:val="both"/>
      </w:pPr>
      <w:r>
        <w:rPr>
          <w:rFonts w:ascii="Times New Roman"/>
          <w:b w:val="false"/>
          <w:i w:val="false"/>
          <w:color w:val="000000"/>
          <w:sz w:val="28"/>
        </w:rPr>
        <w:t>
      1. Келуге виза алу үшін бизнес-көшіп келуші:</w:t>
      </w:r>
    </w:p>
    <w:bookmarkEnd w:id="372"/>
    <w:bookmarkStart w:name="z431" w:id="373"/>
    <w:p>
      <w:pPr>
        <w:spacing w:after="0"/>
        <w:ind w:left="0"/>
        <w:jc w:val="both"/>
      </w:pPr>
      <w:r>
        <w:rPr>
          <w:rFonts w:ascii="Times New Roman"/>
          <w:b w:val="false"/>
          <w:i w:val="false"/>
          <w:color w:val="000000"/>
          <w:sz w:val="28"/>
        </w:rPr>
        <w:t>
      1) кәмелеттік жаста болуға;</w:t>
      </w:r>
    </w:p>
    <w:bookmarkEnd w:id="373"/>
    <w:bookmarkStart w:name="z432" w:id="374"/>
    <w:p>
      <w:pPr>
        <w:spacing w:after="0"/>
        <w:ind w:left="0"/>
        <w:jc w:val="both"/>
      </w:pPr>
      <w:r>
        <w:rPr>
          <w:rFonts w:ascii="Times New Roman"/>
          <w:b w:val="false"/>
          <w:i w:val="false"/>
          <w:color w:val="000000"/>
          <w:sz w:val="28"/>
        </w:rPr>
        <w:t>
      2) еңбек қызметіне кедергі келтіретін ауруларының жоқ екенін растайтын медициналық анықтаманы ұсынуға;</w:t>
      </w:r>
    </w:p>
    <w:bookmarkEnd w:id="374"/>
    <w:bookmarkStart w:name="z433" w:id="375"/>
    <w:p>
      <w:pPr>
        <w:spacing w:after="0"/>
        <w:ind w:left="0"/>
        <w:jc w:val="both"/>
      </w:pPr>
      <w:r>
        <w:rPr>
          <w:rFonts w:ascii="Times New Roman"/>
          <w:b w:val="false"/>
          <w:i w:val="false"/>
          <w:color w:val="000000"/>
          <w:sz w:val="28"/>
        </w:rPr>
        <w:t>
      3) алғашқы медициналық-санитариялық көмекті, стационарлық көмекті жабатын медициналық сақтандыруының болуына;</w:t>
      </w:r>
    </w:p>
    <w:bookmarkEnd w:id="375"/>
    <w:bookmarkStart w:name="z434" w:id="376"/>
    <w:p>
      <w:pPr>
        <w:spacing w:after="0"/>
        <w:ind w:left="0"/>
        <w:jc w:val="both"/>
      </w:pPr>
      <w:r>
        <w:rPr>
          <w:rFonts w:ascii="Times New Roman"/>
          <w:b w:val="false"/>
          <w:i w:val="false"/>
          <w:color w:val="000000"/>
          <w:sz w:val="28"/>
        </w:rPr>
        <w:t>
      4) соттылығының болуы не болмауы және сот шешімі негізінде кәсіпкерлік қызметпен айналысуына тыйым салынбағаны жөніндегі растаманы ұсынуға міндетті.</w:t>
      </w:r>
    </w:p>
    <w:bookmarkEnd w:id="376"/>
    <w:bookmarkStart w:name="z435" w:id="377"/>
    <w:p>
      <w:pPr>
        <w:spacing w:after="0"/>
        <w:ind w:left="0"/>
        <w:jc w:val="both"/>
      </w:pPr>
      <w:r>
        <w:rPr>
          <w:rFonts w:ascii="Times New Roman"/>
          <w:b w:val="false"/>
          <w:i w:val="false"/>
          <w:color w:val="000000"/>
          <w:sz w:val="28"/>
        </w:rPr>
        <w:t>
      5)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Заңымен (01.01.2015 бастап қолданысқа енгізіледі).</w:t>
      </w:r>
    </w:p>
    <w:bookmarkEnd w:id="377"/>
    <w:bookmarkStart w:name="z436" w:id="378"/>
    <w:p>
      <w:pPr>
        <w:spacing w:after="0"/>
        <w:ind w:left="0"/>
        <w:jc w:val="both"/>
      </w:pPr>
      <w:r>
        <w:rPr>
          <w:rFonts w:ascii="Times New Roman"/>
          <w:b w:val="false"/>
          <w:i w:val="false"/>
          <w:color w:val="000000"/>
          <w:sz w:val="28"/>
        </w:rPr>
        <w:t xml:space="preserve">
      2. Бизнес-көшіп келушілерге Қазақстан Республикасына келуге визаны Қазақстан Республикасы Сыртқы істер министрлігі және Қазақстан Республикасының шетелдегі мекемелері екі жылға дейінгі мерзімге береді. </w:t>
      </w:r>
    </w:p>
    <w:bookmarkEnd w:id="378"/>
    <w:bookmarkStart w:name="z437" w:id="379"/>
    <w:p>
      <w:pPr>
        <w:spacing w:after="0"/>
        <w:ind w:left="0"/>
        <w:jc w:val="both"/>
      </w:pPr>
      <w:r>
        <w:rPr>
          <w:rFonts w:ascii="Times New Roman"/>
          <w:b w:val="false"/>
          <w:i w:val="false"/>
          <w:color w:val="000000"/>
          <w:sz w:val="28"/>
        </w:rPr>
        <w:t>
      3. Этникалық қазақтар қатарындағы, оның ішінде келудің және болудың визасыз тәртібі туралы Қазақстан Республикасымен келісім жасасқан мемлекеттерден келген бизнес-көшіп келушілердің келуіне виза және уақытша тұруына арналған рұқсат үш жылға дейінгі мерзімге беріледі.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4" w:id="380"/>
    <w:p>
      <w:pPr>
        <w:spacing w:after="0"/>
        <w:ind w:left="0"/>
        <w:jc w:val="left"/>
      </w:pPr>
      <w:r>
        <w:rPr>
          <w:rFonts w:ascii="Times New Roman"/>
          <w:b/>
          <w:i w:val="false"/>
          <w:color w:val="000000"/>
        </w:rPr>
        <w:t xml:space="preserve"> 40-бап. Бизнес-көшіп келушілердің Қазақстан Республикасының аумағында болу және олардың кәсіпкерлік қызметті жүзеге асыру шарттары</w:t>
      </w:r>
    </w:p>
    <w:bookmarkEnd w:id="380"/>
    <w:bookmarkStart w:name="z144" w:id="381"/>
    <w:p>
      <w:pPr>
        <w:spacing w:after="0"/>
        <w:ind w:left="0"/>
        <w:jc w:val="both"/>
      </w:pPr>
      <w:r>
        <w:rPr>
          <w:rFonts w:ascii="Times New Roman"/>
          <w:b w:val="false"/>
          <w:i w:val="false"/>
          <w:color w:val="000000"/>
          <w:sz w:val="28"/>
        </w:rPr>
        <w:t>
      1. Бизнес-көшіп келушілердің кәсіпкерлік қызметті жүзеге асыруы Қазақстан Республикасының аумағында болуының міндетті шарты болып табылады.</w:t>
      </w:r>
    </w:p>
    <w:bookmarkEnd w:id="381"/>
    <w:bookmarkStart w:name="z438" w:id="382"/>
    <w:p>
      <w:pPr>
        <w:spacing w:after="0"/>
        <w:ind w:left="0"/>
        <w:jc w:val="both"/>
      </w:pPr>
      <w:r>
        <w:rPr>
          <w:rFonts w:ascii="Times New Roman"/>
          <w:b w:val="false"/>
          <w:i w:val="false"/>
          <w:color w:val="000000"/>
          <w:sz w:val="28"/>
        </w:rPr>
        <w:t>
      2. Бизнес-көшіп келуші Қазақстан Республикасының аумағына келген күнінен бастап екі ай мерзім ішінде:</w:t>
      </w:r>
    </w:p>
    <w:bookmarkEnd w:id="382"/>
    <w:bookmarkStart w:name="z439" w:id="383"/>
    <w:p>
      <w:pPr>
        <w:spacing w:after="0"/>
        <w:ind w:left="0"/>
        <w:jc w:val="both"/>
      </w:pPr>
      <w:r>
        <w:rPr>
          <w:rFonts w:ascii="Times New Roman"/>
          <w:b w:val="false"/>
          <w:i w:val="false"/>
          <w:color w:val="000000"/>
          <w:sz w:val="28"/>
        </w:rPr>
        <w:t>
      1) Қазақстан Республикасында коммерциялық ұйымды тіркеуге немесе Қазақстан Республикасының азаматтық заңнамасына сәйкес Қазақстан Республикасының аумағында қызметті жүзеге асырушы коммерциялық ұйымдар қатысушыларының (акционерлерінің) құрамына енуге;</w:t>
      </w:r>
    </w:p>
    <w:bookmarkEnd w:id="383"/>
    <w:bookmarkStart w:name="z440" w:id="384"/>
    <w:p>
      <w:pPr>
        <w:spacing w:after="0"/>
        <w:ind w:left="0"/>
        <w:jc w:val="both"/>
      </w:pPr>
      <w:r>
        <w:rPr>
          <w:rFonts w:ascii="Times New Roman"/>
          <w:b w:val="false"/>
          <w:i w:val="false"/>
          <w:color w:val="000000"/>
          <w:sz w:val="28"/>
        </w:rPr>
        <w:t>
      2) заңды тұлғаны тіркеу кезінде оның жарғылық капиталын қалыптастыру үшін Қазақстан Республикасының заңнамасында белгіленген ең төмен мөлшерден кем емес ақша сомасын Қазақстан Республикасының екінші деңгейдегі банкіне енгізуге міндетті.</w:t>
      </w:r>
    </w:p>
    <w:bookmarkEnd w:id="384"/>
    <w:bookmarkStart w:name="z441" w:id="385"/>
    <w:p>
      <w:pPr>
        <w:spacing w:after="0"/>
        <w:ind w:left="0"/>
        <w:jc w:val="both"/>
      </w:pPr>
      <w:r>
        <w:rPr>
          <w:rFonts w:ascii="Times New Roman"/>
          <w:b w:val="false"/>
          <w:i w:val="false"/>
          <w:color w:val="000000"/>
          <w:sz w:val="28"/>
        </w:rPr>
        <w:t>
      Бизнес-көшiп келушiлер осы бапта белгiленген мiндеттердi орындамаған жағдайда ішкі істер органдары жергілікті атқарушы органдардың қолдаухаты негізінде бизнес-көшіп келушілердің болу мерзімін олардың ерікті түрде кетуіне қажетті мерзімге қысқарту туралы шешім қабылдайды.</w:t>
      </w:r>
    </w:p>
    <w:bookmarkEnd w:id="385"/>
    <w:bookmarkStart w:name="z442" w:id="386"/>
    <w:p>
      <w:pPr>
        <w:spacing w:after="0"/>
        <w:ind w:left="0"/>
        <w:jc w:val="both"/>
      </w:pPr>
      <w:r>
        <w:rPr>
          <w:rFonts w:ascii="Times New Roman"/>
          <w:b w:val="false"/>
          <w:i w:val="false"/>
          <w:color w:val="000000"/>
          <w:sz w:val="28"/>
        </w:rPr>
        <w:t>
      Бизнес-көшіп келуші ретінде келуге виза алмаған шетелдіктердің заңды тұлға құруына, сондай-ақ заңды тұлға қатысушыларының құрамына кіру арқылы коммерциялық ұйымдардың жарғылық капиталына қатысуына тыйым салынады.</w:t>
      </w:r>
    </w:p>
    <w:bookmarkEnd w:id="386"/>
    <w:bookmarkStart w:name="z443" w:id="387"/>
    <w:p>
      <w:pPr>
        <w:spacing w:after="0"/>
        <w:ind w:left="0"/>
        <w:jc w:val="both"/>
      </w:pPr>
      <w:r>
        <w:rPr>
          <w:rFonts w:ascii="Times New Roman"/>
          <w:b w:val="false"/>
          <w:i w:val="false"/>
          <w:color w:val="000000"/>
          <w:sz w:val="28"/>
        </w:rPr>
        <w:t>
      3. Бизнес-көшіп келушінің Қазақстан Республикасының аумағында кәсіпкерлік қызметті ұйымдастыру үшін жабдықтар әкелуі Қазақстан Республикасының кеден заңнамасында айқындалатын шарттарда және тәртіппен жүзеге асырылады.</w:t>
      </w:r>
    </w:p>
    <w:bookmarkEnd w:id="387"/>
    <w:bookmarkStart w:name="z444" w:id="388"/>
    <w:p>
      <w:pPr>
        <w:spacing w:after="0"/>
        <w:ind w:left="0"/>
        <w:jc w:val="both"/>
      </w:pPr>
      <w:r>
        <w:rPr>
          <w:rFonts w:ascii="Times New Roman"/>
          <w:b w:val="false"/>
          <w:i w:val="false"/>
          <w:color w:val="000000"/>
          <w:sz w:val="28"/>
        </w:rPr>
        <w:t>
      4. Бизнес-көшіп келушілер Қазақстан Республикасының шетелдіктердің баруына ашық аумақтары бойынша еркін жүріп-тұра алады және Қазақстан Республикасының заңнамасында белгіленген тәртіпке сәйкес тұрғылықты жерін таңдай алады.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389"/>
    <w:p>
      <w:pPr>
        <w:spacing w:after="0"/>
        <w:ind w:left="0"/>
        <w:jc w:val="left"/>
      </w:pPr>
      <w:r>
        <w:rPr>
          <w:rFonts w:ascii="Times New Roman"/>
          <w:b/>
          <w:i w:val="false"/>
          <w:color w:val="000000"/>
        </w:rPr>
        <w:t xml:space="preserve"> 41-бап. Маусымдық шетелдік қызметкерлердің келу және болу шарттары</w:t>
      </w:r>
    </w:p>
    <w:bookmarkEnd w:id="389"/>
    <w:bookmarkStart w:name="z145" w:id="390"/>
    <w:p>
      <w:pPr>
        <w:spacing w:after="0"/>
        <w:ind w:left="0"/>
        <w:jc w:val="both"/>
      </w:pPr>
      <w:r>
        <w:rPr>
          <w:rFonts w:ascii="Times New Roman"/>
          <w:b w:val="false"/>
          <w:i w:val="false"/>
          <w:color w:val="000000"/>
          <w:sz w:val="28"/>
        </w:rPr>
        <w:t>
      1.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bookmarkEnd w:id="390"/>
    <w:bookmarkStart w:name="z445" w:id="391"/>
    <w:p>
      <w:pPr>
        <w:spacing w:after="0"/>
        <w:ind w:left="0"/>
        <w:jc w:val="both"/>
      </w:pPr>
      <w:r>
        <w:rPr>
          <w:rFonts w:ascii="Times New Roman"/>
          <w:b w:val="false"/>
          <w:i w:val="false"/>
          <w:color w:val="000000"/>
          <w:sz w:val="28"/>
        </w:rPr>
        <w:t>
      2.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тұруға арналған рұқсатты ішкі істер органдары береді.</w:t>
      </w:r>
    </w:p>
    <w:bookmarkEnd w:id="391"/>
    <w:bookmarkStart w:name="z446" w:id="392"/>
    <w:p>
      <w:pPr>
        <w:spacing w:after="0"/>
        <w:ind w:left="0"/>
        <w:jc w:val="both"/>
      </w:pPr>
      <w:r>
        <w:rPr>
          <w:rFonts w:ascii="Times New Roman"/>
          <w:b w:val="false"/>
          <w:i w:val="false"/>
          <w:color w:val="000000"/>
          <w:sz w:val="28"/>
        </w:rPr>
        <w:t>
      3. Маусымдық шетелдік қызметкерлер:</w:t>
      </w:r>
    </w:p>
    <w:bookmarkEnd w:id="392"/>
    <w:bookmarkStart w:name="z447" w:id="393"/>
    <w:p>
      <w:pPr>
        <w:spacing w:after="0"/>
        <w:ind w:left="0"/>
        <w:jc w:val="both"/>
      </w:pPr>
      <w:r>
        <w:rPr>
          <w:rFonts w:ascii="Times New Roman"/>
          <w:b w:val="false"/>
          <w:i w:val="false"/>
          <w:color w:val="000000"/>
          <w:sz w:val="28"/>
        </w:rPr>
        <w:t>
      1) кәмелеттік жаста болуға;</w:t>
      </w:r>
    </w:p>
    <w:bookmarkEnd w:id="393"/>
    <w:bookmarkStart w:name="z448" w:id="394"/>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94"/>
    <w:bookmarkStart w:name="z449" w:id="395"/>
    <w:p>
      <w:pPr>
        <w:spacing w:after="0"/>
        <w:ind w:left="0"/>
        <w:jc w:val="both"/>
      </w:pPr>
      <w:r>
        <w:rPr>
          <w:rFonts w:ascii="Times New Roman"/>
          <w:b w:val="false"/>
          <w:i w:val="false"/>
          <w:color w:val="000000"/>
          <w:sz w:val="28"/>
        </w:rPr>
        <w:t>
      3) еңбек қызметіне кедергі келтіретін ауруларының жоқ екенін растайтын медициналық анықтаманы ұсынуға;</w:t>
      </w:r>
    </w:p>
    <w:bookmarkEnd w:id="395"/>
    <w:bookmarkStart w:name="z450" w:id="396"/>
    <w:p>
      <w:pPr>
        <w:spacing w:after="0"/>
        <w:ind w:left="0"/>
        <w:jc w:val="both"/>
      </w:pPr>
      <w:r>
        <w:rPr>
          <w:rFonts w:ascii="Times New Roman"/>
          <w:b w:val="false"/>
          <w:i w:val="false"/>
          <w:color w:val="000000"/>
          <w:sz w:val="28"/>
        </w:rPr>
        <w:t>
      4) алғашқы медициналық-санитариялық көмекті, стационарлық көмекті жабатын медициналық сақтандыруының болуына міндетті.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76" w:id="397"/>
    <w:p>
      <w:pPr>
        <w:spacing w:after="0"/>
        <w:ind w:left="0"/>
        <w:jc w:val="left"/>
      </w:pPr>
      <w:r>
        <w:rPr>
          <w:rFonts w:ascii="Times New Roman"/>
          <w:b/>
          <w:i w:val="false"/>
          <w:color w:val="000000"/>
        </w:rPr>
        <w:t xml:space="preserve"> 42-бап. Маусымдық шетелдік қызметкерлерді тарту шарттары</w:t>
      </w:r>
    </w:p>
    <w:bookmarkEnd w:id="397"/>
    <w:bookmarkStart w:name="z146" w:id="398"/>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398"/>
    <w:bookmarkStart w:name="z451" w:id="399"/>
    <w:p>
      <w:pPr>
        <w:spacing w:after="0"/>
        <w:ind w:left="0"/>
        <w:jc w:val="both"/>
      </w:pPr>
      <w:r>
        <w:rPr>
          <w:rFonts w:ascii="Times New Roman"/>
          <w:b w:val="false"/>
          <w:i w:val="false"/>
          <w:color w:val="000000"/>
          <w:sz w:val="28"/>
        </w:rPr>
        <w:t>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42-бапқа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400"/>
    <w:p>
      <w:pPr>
        <w:spacing w:after="0"/>
        <w:ind w:left="0"/>
        <w:jc w:val="left"/>
      </w:pPr>
      <w:r>
        <w:rPr>
          <w:rFonts w:ascii="Times New Roman"/>
          <w:b/>
          <w:i w:val="false"/>
          <w:color w:val="000000"/>
        </w:rPr>
        <w:t xml:space="preserve"> 43-бап. Еңбек қызметін жүзеге асыру мақсатында келген көшіп келушілердің негізгі құқықтары мен міндеттері</w:t>
      </w:r>
    </w:p>
    <w:bookmarkEnd w:id="400"/>
    <w:bookmarkStart w:name="z147" w:id="401"/>
    <w:p>
      <w:pPr>
        <w:spacing w:after="0"/>
        <w:ind w:left="0"/>
        <w:jc w:val="both"/>
      </w:pPr>
      <w:r>
        <w:rPr>
          <w:rFonts w:ascii="Times New Roman"/>
          <w:b w:val="false"/>
          <w:i w:val="false"/>
          <w:color w:val="000000"/>
          <w:sz w:val="28"/>
        </w:rPr>
        <w:t>
      1. Еңбек қызметін жүзеге асыру мақсатында келген көшіп келушілер:</w:t>
      </w:r>
    </w:p>
    <w:bookmarkEnd w:id="401"/>
    <w:bookmarkStart w:name="z452" w:id="402"/>
    <w:p>
      <w:pPr>
        <w:spacing w:after="0"/>
        <w:ind w:left="0"/>
        <w:jc w:val="both"/>
      </w:pPr>
      <w:r>
        <w:rPr>
          <w:rFonts w:ascii="Times New Roman"/>
          <w:b w:val="false"/>
          <w:i w:val="false"/>
          <w:color w:val="000000"/>
          <w:sz w:val="28"/>
        </w:rPr>
        <w:t xml:space="preserve">
      1) Қазақстан Республикасының аумағында болатын көшіп келушілерге қатысты Қазақстан Республикасының заңдарында көзделген міндеттерді атқарады; </w:t>
      </w:r>
    </w:p>
    <w:bookmarkEnd w:id="402"/>
    <w:bookmarkStart w:name="z453" w:id="403"/>
    <w:p>
      <w:pPr>
        <w:spacing w:after="0"/>
        <w:ind w:left="0"/>
        <w:jc w:val="both"/>
      </w:pPr>
      <w:r>
        <w:rPr>
          <w:rFonts w:ascii="Times New Roman"/>
          <w:b w:val="false"/>
          <w:i w:val="false"/>
          <w:color w:val="000000"/>
          <w:sz w:val="28"/>
        </w:rPr>
        <w:t>
      2) рұқсаттың мерзімі аяқталғаннан кейін, егер одан әрі болуына заңды негіздері болмаса, Қазақстан Республикасынан кетіп қалуға міндетті.</w:t>
      </w:r>
    </w:p>
    <w:bookmarkEnd w:id="403"/>
    <w:bookmarkStart w:name="z454" w:id="404"/>
    <w:p>
      <w:pPr>
        <w:spacing w:after="0"/>
        <w:ind w:left="0"/>
        <w:jc w:val="both"/>
      </w:pPr>
      <w:r>
        <w:rPr>
          <w:rFonts w:ascii="Times New Roman"/>
          <w:b w:val="false"/>
          <w:i w:val="false"/>
          <w:color w:val="000000"/>
          <w:sz w:val="28"/>
        </w:rPr>
        <w:t>
      2. Қазақстан Республикасына еңбек қызметін жүзеге асыру үшін келген маусымдық қызметкерден басқа шетелдік қызметкер:</w:t>
      </w:r>
    </w:p>
    <w:bookmarkEnd w:id="404"/>
    <w:bookmarkStart w:name="z455" w:id="405"/>
    <w:p>
      <w:pPr>
        <w:spacing w:after="0"/>
        <w:ind w:left="0"/>
        <w:jc w:val="both"/>
      </w:pPr>
      <w:r>
        <w:rPr>
          <w:rFonts w:ascii="Times New Roman"/>
          <w:b w:val="false"/>
          <w:i w:val="false"/>
          <w:color w:val="000000"/>
          <w:sz w:val="28"/>
        </w:rPr>
        <w:t xml:space="preserve">
      1)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405"/>
    <w:bookmarkStart w:name="z456" w:id="406"/>
    <w:p>
      <w:pPr>
        <w:spacing w:after="0"/>
        <w:ind w:left="0"/>
        <w:jc w:val="both"/>
      </w:pPr>
      <w:r>
        <w:rPr>
          <w:rFonts w:ascii="Times New Roman"/>
          <w:b w:val="false"/>
          <w:i w:val="false"/>
          <w:color w:val="000000"/>
          <w:sz w:val="28"/>
        </w:rPr>
        <w:t>
      2) еңбек қызметін жүзеге асыру үшін жұмыс беруші тартқан қызметкер, рұқсаттың мерзімі аяқталғаннан кейін - жұмысқа орналасуға рұқсат алу туралы өтініш беруге құқылы.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Еңбекші көшіп келушілердің келу және болу шарттары</w:t>
      </w:r>
    </w:p>
    <w:bookmarkStart w:name="z327" w:id="407"/>
    <w:p>
      <w:pPr>
        <w:spacing w:after="0"/>
        <w:ind w:left="0"/>
        <w:jc w:val="both"/>
      </w:pPr>
      <w:r>
        <w:rPr>
          <w:rFonts w:ascii="Times New Roman"/>
          <w:b w:val="false"/>
          <w:i w:val="false"/>
          <w:color w:val="000000"/>
          <w:sz w:val="28"/>
        </w:rPr>
        <w:t>
      1. Еңбекші көшіп келушілердің мынадай талаптарға сай келуі:</w:t>
      </w:r>
    </w:p>
    <w:bookmarkEnd w:id="407"/>
    <w:bookmarkStart w:name="z328" w:id="408"/>
    <w:p>
      <w:pPr>
        <w:spacing w:after="0"/>
        <w:ind w:left="0"/>
        <w:jc w:val="both"/>
      </w:pP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p>
    <w:bookmarkEnd w:id="408"/>
    <w:bookmarkStart w:name="z329" w:id="409"/>
    <w:p>
      <w:pPr>
        <w:spacing w:after="0"/>
        <w:ind w:left="0"/>
        <w:jc w:val="both"/>
      </w:pPr>
      <w:r>
        <w:rPr>
          <w:rFonts w:ascii="Times New Roman"/>
          <w:b w:val="false"/>
          <w:i w:val="false"/>
          <w:color w:val="000000"/>
          <w:sz w:val="28"/>
        </w:rPr>
        <w:t>
      2) кәмелеттік жаста болуы;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410"/>
    <w:p>
      <w:pPr>
        <w:spacing w:after="0"/>
        <w:ind w:left="0"/>
        <w:jc w:val="both"/>
      </w:pPr>
      <w:r>
        <w:rPr>
          <w:rFonts w:ascii="Times New Roman"/>
          <w:b w:val="false"/>
          <w:i w:val="false"/>
          <w:color w:val="000000"/>
          <w:sz w:val="28"/>
        </w:rPr>
        <w:t>
      4) соттылығының бар не жоқ екендігінің растамасын ұсынуы;</w:t>
      </w:r>
    </w:p>
    <w:bookmarkEnd w:id="410"/>
    <w:bookmarkStart w:name="z332" w:id="411"/>
    <w:p>
      <w:pPr>
        <w:spacing w:after="0"/>
        <w:ind w:left="0"/>
        <w:jc w:val="both"/>
      </w:pP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p>
    <w:bookmarkEnd w:id="411"/>
    <w:bookmarkStart w:name="z333" w:id="412"/>
    <w:p>
      <w:pPr>
        <w:spacing w:after="0"/>
        <w:ind w:left="0"/>
        <w:jc w:val="both"/>
      </w:pPr>
      <w:r>
        <w:rPr>
          <w:rFonts w:ascii="Times New Roman"/>
          <w:b w:val="false"/>
          <w:i w:val="false"/>
          <w:color w:val="000000"/>
          <w:sz w:val="28"/>
        </w:rPr>
        <w:t>
      6) алғашқы медициналық-санитариялық көмекті, стационарлық көмекті жабатын медициналық сақтандыруының болуы;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қолданысы 01.01.2023 дейін тоқтатыла тұрады – </w:t>
      </w:r>
      <w:r>
        <w:rPr>
          <w:rFonts w:ascii="Times New Roman"/>
          <w:b w:val="false"/>
          <w:i w:val="false"/>
          <w:color w:val="ff0000"/>
          <w:sz w:val="28"/>
        </w:rPr>
        <w:t>63-бапты</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дактилоскопиялық тіркеуден өтуге тиіс.</w:t>
      </w:r>
    </w:p>
    <w:bookmarkStart w:name="z334" w:id="413"/>
    <w:p>
      <w:pPr>
        <w:spacing w:after="0"/>
        <w:ind w:left="0"/>
        <w:jc w:val="both"/>
      </w:pP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p>
    <w:bookmarkEnd w:id="413"/>
    <w:bookmarkStart w:name="z335" w:id="414"/>
    <w:p>
      <w:pPr>
        <w:spacing w:after="0"/>
        <w:ind w:left="0"/>
        <w:jc w:val="both"/>
      </w:pP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Еңбекші көшіп келушіге рұқсат беру тәртібі</w:t>
      </w:r>
    </w:p>
    <w:bookmarkStart w:name="z337" w:id="415"/>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екі немесе үш айды құрауы мүмкін.</w:t>
      </w:r>
    </w:p>
    <w:bookmarkEnd w:id="415"/>
    <w:bookmarkStart w:name="z338" w:id="416"/>
    <w:p>
      <w:pPr>
        <w:spacing w:after="0"/>
        <w:ind w:left="0"/>
        <w:jc w:val="both"/>
      </w:pPr>
      <w:r>
        <w:rPr>
          <w:rFonts w:ascii="Times New Roman"/>
          <w:b w:val="false"/>
          <w:i w:val="false"/>
          <w:color w:val="000000"/>
          <w:sz w:val="28"/>
        </w:rPr>
        <w:t>
      Еңбекші көшіп келушіге рұқсат берудің ең ұзақ мерзімі он екі айдан аспауға тиіс.</w:t>
      </w:r>
    </w:p>
    <w:bookmarkEnd w:id="416"/>
    <w:bookmarkStart w:name="z339" w:id="417"/>
    <w:p>
      <w:pPr>
        <w:spacing w:after="0"/>
        <w:ind w:left="0"/>
        <w:jc w:val="both"/>
      </w:pPr>
      <w:r>
        <w:rPr>
          <w:rFonts w:ascii="Times New Roman"/>
          <w:b w:val="false"/>
          <w:i w:val="false"/>
          <w:color w:val="000000"/>
          <w:sz w:val="28"/>
        </w:rPr>
        <w:t>
      Еңбекші көшіп келушіге жаңа рұқсат алдыңғы рұқсаттың мерзімі аяқталғаннан кейін кемінде күнтізбелік отыз күн өткен соң беріледі.</w:t>
      </w:r>
    </w:p>
    <w:bookmarkEnd w:id="417"/>
    <w:bookmarkStart w:name="z340" w:id="418"/>
    <w:p>
      <w:pPr>
        <w:spacing w:after="0"/>
        <w:ind w:left="0"/>
        <w:jc w:val="both"/>
      </w:pP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p>
    <w:bookmarkEnd w:id="418"/>
    <w:bookmarkStart w:name="z341"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p>
    <w:bookmarkEnd w:id="419"/>
    <w:bookmarkStart w:name="z343" w:id="420"/>
    <w:p>
      <w:pPr>
        <w:spacing w:after="0"/>
        <w:ind w:left="0"/>
        <w:jc w:val="both"/>
      </w:pP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p>
    <w:bookmarkEnd w:id="420"/>
    <w:bookmarkStart w:name="z344" w:id="421"/>
    <w:p>
      <w:pPr>
        <w:spacing w:after="0"/>
        <w:ind w:left="0"/>
        <w:jc w:val="both"/>
      </w:pPr>
      <w:r>
        <w:rPr>
          <w:rFonts w:ascii="Times New Roman"/>
          <w:b w:val="false"/>
          <w:i w:val="false"/>
          <w:color w:val="000000"/>
          <w:sz w:val="28"/>
        </w:rPr>
        <w:t>
      3. Еңбекші көшіп келушіге рұқсатты беру, ұзарту және кері қайтарып алу тәртібін Қазақстан Республикасының Ішкі істер министрлігі айқындайды.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01.01.2023 дейін қолданыста болады - ҚР 29.06.2021 </w:t>
      </w:r>
      <w:r>
        <w:rPr>
          <w:rFonts w:ascii="Times New Roman"/>
          <w:b w:val="false"/>
          <w:i w:val="false"/>
          <w:color w:val="ff0000"/>
          <w:sz w:val="28"/>
        </w:rPr>
        <w:t>№ 58-VII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Еңбекші көшіп келушіге рұқсаттар беру кезінде уақытша тұруға рұқсат ресімделеді, еңбекші көшіп келушінің дакто-, фотоесептерін қалыптастыру жүргізіледі.</w:t>
      </w:r>
    </w:p>
    <w:p>
      <w:pPr>
        <w:spacing w:after="0"/>
        <w:ind w:left="0"/>
        <w:jc w:val="both"/>
      </w:pPr>
      <w:r>
        <w:rPr>
          <w:rFonts w:ascii="Times New Roman"/>
          <w:b w:val="false"/>
          <w:i w:val="false"/>
          <w:color w:val="000000"/>
          <w:sz w:val="28"/>
        </w:rPr>
        <w:t>
      Еңбекші көшіп келушінің дакто-, фотоесептерін қалыптастыру және жүргізу тәртібін Қазақстан Республикасының Ішкі істер министрлігі айқындайды.</w:t>
      </w:r>
    </w:p>
    <w:bookmarkStart w:name="z345" w:id="422"/>
    <w:p>
      <w:pPr>
        <w:spacing w:after="0"/>
        <w:ind w:left="0"/>
        <w:jc w:val="both"/>
      </w:pP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p>
    <w:bookmarkEnd w:id="422"/>
    <w:bookmarkStart w:name="z346" w:id="423"/>
    <w:p>
      <w:pPr>
        <w:spacing w:after="0"/>
        <w:ind w:left="0"/>
        <w:jc w:val="both"/>
      </w:pP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423"/>
    <w:bookmarkStart w:name="z347" w:id="424"/>
    <w:p>
      <w:pPr>
        <w:spacing w:after="0"/>
        <w:ind w:left="0"/>
        <w:jc w:val="both"/>
      </w:pP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8" w:id="425"/>
    <w:p>
      <w:pPr>
        <w:spacing w:after="0"/>
        <w:ind w:left="0"/>
        <w:jc w:val="left"/>
      </w:pPr>
      <w:r>
        <w:rPr>
          <w:rFonts w:ascii="Times New Roman"/>
          <w:b/>
          <w:i w:val="false"/>
          <w:color w:val="000000"/>
        </w:rPr>
        <w:t xml:space="preserve"> 7-тарау. ГУМАНИТАРЛЫҚ ЖӘНЕ САЯСИ УӘЖДЕР БОЙЫНША КӨШІП КЕЛУ</w:t>
      </w:r>
    </w:p>
    <w:bookmarkEnd w:id="425"/>
    <w:bookmarkStart w:name="z148" w:id="426"/>
    <w:p>
      <w:pPr>
        <w:spacing w:after="0"/>
        <w:ind w:left="0"/>
        <w:jc w:val="left"/>
      </w:pPr>
      <w:r>
        <w:rPr>
          <w:rFonts w:ascii="Times New Roman"/>
          <w:b/>
          <w:i w:val="false"/>
          <w:color w:val="000000"/>
        </w:rPr>
        <w:t xml:space="preserve"> 44-бап. Гуманитарлық уәждер бойынша келетін көшіп келушілердің санаттары</w:t>
      </w:r>
    </w:p>
    <w:bookmarkEnd w:id="426"/>
    <w:bookmarkStart w:name="z149" w:id="427"/>
    <w:p>
      <w:pPr>
        <w:spacing w:after="0"/>
        <w:ind w:left="0"/>
        <w:jc w:val="both"/>
      </w:pPr>
      <w:r>
        <w:rPr>
          <w:rFonts w:ascii="Times New Roman"/>
          <w:b w:val="false"/>
          <w:i w:val="false"/>
          <w:color w:val="000000"/>
          <w:sz w:val="28"/>
        </w:rPr>
        <w:t>
      Гуманитарлық уәждер бойынша келетін көшіп келушілерге:</w:t>
      </w:r>
    </w:p>
    <w:bookmarkEnd w:id="427"/>
    <w:bookmarkStart w:name="z457" w:id="428"/>
    <w:p>
      <w:pPr>
        <w:spacing w:after="0"/>
        <w:ind w:left="0"/>
        <w:jc w:val="both"/>
      </w:pPr>
      <w:r>
        <w:rPr>
          <w:rFonts w:ascii="Times New Roman"/>
          <w:b w:val="false"/>
          <w:i w:val="false"/>
          <w:color w:val="000000"/>
          <w:sz w:val="28"/>
        </w:rPr>
        <w:t>
      1) волонтерлер – Қазақстан Республикасына білім беру, денсаулық сақтау және әлеуметтік көмек саласында өтеусіз негізде қызмет көрсету үшін келетін көшіп келушілер;</w:t>
      </w:r>
    </w:p>
    <w:bookmarkEnd w:id="428"/>
    <w:bookmarkStart w:name="z458" w:id="429"/>
    <w:p>
      <w:pPr>
        <w:spacing w:after="0"/>
        <w:ind w:left="0"/>
        <w:jc w:val="both"/>
      </w:pPr>
      <w:r>
        <w:rPr>
          <w:rFonts w:ascii="Times New Roman"/>
          <w:b w:val="false"/>
          <w:i w:val="false"/>
          <w:color w:val="000000"/>
          <w:sz w:val="28"/>
        </w:rPr>
        <w:t>
      2) Қазақстан Республикасына қайырымдылық, гуманитарлық көмек көрсету және гранттар беру мақсатында Қазақстан Республикасы ратификациялаған халықаралық шарттардың шеңберінде келетін көшіп келушілер жатады.</w:t>
      </w:r>
    </w:p>
    <w:bookmarkEnd w:id="429"/>
    <w:bookmarkStart w:name="z79" w:id="430"/>
    <w:p>
      <w:pPr>
        <w:spacing w:after="0"/>
        <w:ind w:left="0"/>
        <w:jc w:val="left"/>
      </w:pPr>
      <w:r>
        <w:rPr>
          <w:rFonts w:ascii="Times New Roman"/>
          <w:b/>
          <w:i w:val="false"/>
          <w:color w:val="000000"/>
        </w:rPr>
        <w:t xml:space="preserve"> 45-бап. Саяси уәждер бойынша келетін көшіп келушілер</w:t>
      </w:r>
    </w:p>
    <w:bookmarkEnd w:id="430"/>
    <w:bookmarkStart w:name="z150" w:id="431"/>
    <w:p>
      <w:pPr>
        <w:spacing w:after="0"/>
        <w:ind w:left="0"/>
        <w:jc w:val="both"/>
      </w:pPr>
      <w:r>
        <w:rPr>
          <w:rFonts w:ascii="Times New Roman"/>
          <w:b w:val="false"/>
          <w:i w:val="false"/>
          <w:color w:val="000000"/>
          <w:sz w:val="28"/>
        </w:rPr>
        <w:t>
      Саяси уәждер бойынша келетін көшіп келушілерге:</w:t>
      </w:r>
    </w:p>
    <w:bookmarkEnd w:id="431"/>
    <w:bookmarkStart w:name="z459" w:id="432"/>
    <w:p>
      <w:pPr>
        <w:spacing w:after="0"/>
        <w:ind w:left="0"/>
        <w:jc w:val="both"/>
      </w:pPr>
      <w:r>
        <w:rPr>
          <w:rFonts w:ascii="Times New Roman"/>
          <w:b w:val="false"/>
          <w:i w:val="false"/>
          <w:color w:val="000000"/>
          <w:sz w:val="28"/>
        </w:rPr>
        <w:t>
      1) босқындар;</w:t>
      </w:r>
    </w:p>
    <w:bookmarkEnd w:id="432"/>
    <w:bookmarkStart w:name="z460" w:id="433"/>
    <w:p>
      <w:pPr>
        <w:spacing w:after="0"/>
        <w:ind w:left="0"/>
        <w:jc w:val="both"/>
      </w:pPr>
      <w:r>
        <w:rPr>
          <w:rFonts w:ascii="Times New Roman"/>
          <w:b w:val="false"/>
          <w:i w:val="false"/>
          <w:color w:val="000000"/>
          <w:sz w:val="28"/>
        </w:rPr>
        <w:t>
      2) саяси пана берілген адамдар жатады.</w:t>
      </w:r>
    </w:p>
    <w:bookmarkEnd w:id="433"/>
    <w:bookmarkStart w:name="z80" w:id="434"/>
    <w:p>
      <w:pPr>
        <w:spacing w:after="0"/>
        <w:ind w:left="0"/>
        <w:jc w:val="left"/>
      </w:pPr>
      <w:r>
        <w:rPr>
          <w:rFonts w:ascii="Times New Roman"/>
          <w:b/>
          <w:i w:val="false"/>
          <w:color w:val="000000"/>
        </w:rPr>
        <w:t xml:space="preserve"> 46-бап. Гуманитарлық уәждер бойынша келетін көшіп келушілердің келу және келуіне виза беру шарттары</w:t>
      </w:r>
    </w:p>
    <w:bookmarkEnd w:id="434"/>
    <w:bookmarkStart w:name="z151" w:id="435"/>
    <w:p>
      <w:pPr>
        <w:spacing w:after="0"/>
        <w:ind w:left="0"/>
        <w:jc w:val="both"/>
      </w:pPr>
      <w:r>
        <w:rPr>
          <w:rFonts w:ascii="Times New Roman"/>
          <w:b w:val="false"/>
          <w:i w:val="false"/>
          <w:color w:val="000000"/>
          <w:sz w:val="28"/>
        </w:rPr>
        <w:t>
      1. Қазақстан Республикасына гуманитарлық уәждер бойынша келетін көшіп келушілердің келуіне визаны Қазақстан Республикасында аккредиттелген халықаралық ұйым өкілдігінің не ол орналасқан елде осы елдің заңнамасына сәйкес ресми тіркелген шетелдік үкіметтік емес қоғамдық ұйымның (қордың) өтінішхаты негізінде Қазақстан Республикасының Сыртқы істер министрлігі, Қазақстан Республикасының шетелдегі мекемелері бір жылға дейінгі мерзімге береді.</w:t>
      </w:r>
    </w:p>
    <w:bookmarkEnd w:id="435"/>
    <w:bookmarkStart w:name="z461" w:id="436"/>
    <w:p>
      <w:pPr>
        <w:spacing w:after="0"/>
        <w:ind w:left="0"/>
        <w:jc w:val="both"/>
      </w:pPr>
      <w:r>
        <w:rPr>
          <w:rFonts w:ascii="Times New Roman"/>
          <w:b w:val="false"/>
          <w:i w:val="false"/>
          <w:color w:val="000000"/>
          <w:sz w:val="28"/>
        </w:rPr>
        <w:t>
      2. Гуманитарлық уәждер бойынша келген көшіп келушілердің Қазақстан Республикасының аумағында келудің мақсаттарында көзделмеген қызметпен айналысуға құқығы жоқ.</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437"/>
    <w:p>
      <w:pPr>
        <w:spacing w:after="0"/>
        <w:ind w:left="0"/>
        <w:jc w:val="left"/>
      </w:pPr>
      <w:r>
        <w:rPr>
          <w:rFonts w:ascii="Times New Roman"/>
          <w:b/>
          <w:i w:val="false"/>
          <w:color w:val="000000"/>
        </w:rPr>
        <w:t xml:space="preserve"> 47-бап. Саяси уәждер бойынша келудің және болудың шарттары</w:t>
      </w:r>
    </w:p>
    <w:bookmarkEnd w:id="437"/>
    <w:bookmarkStart w:name="z152" w:id="438"/>
    <w:p>
      <w:pPr>
        <w:spacing w:after="0"/>
        <w:ind w:left="0"/>
        <w:jc w:val="both"/>
      </w:pPr>
      <w:r>
        <w:rPr>
          <w:rFonts w:ascii="Times New Roman"/>
          <w:b w:val="false"/>
          <w:i w:val="false"/>
          <w:color w:val="000000"/>
          <w:sz w:val="28"/>
        </w:rPr>
        <w:t>
      1. Пана іздеп жүрген адамдардың келу және болу шарттары, шетелдіктер мен азаматтығы жоқ адамдарға 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p>
    <w:bookmarkEnd w:id="438"/>
    <w:bookmarkStart w:name="z462" w:id="439"/>
    <w:p>
      <w:pPr>
        <w:spacing w:after="0"/>
        <w:ind w:left="0"/>
        <w:jc w:val="both"/>
      </w:pPr>
      <w:r>
        <w:rPr>
          <w:rFonts w:ascii="Times New Roman"/>
          <w:b w:val="false"/>
          <w:i w:val="false"/>
          <w:color w:val="000000"/>
          <w:sz w:val="28"/>
        </w:rPr>
        <w:t>
      2. Саяси пана берудің тәртібін Қазақстан Республикасының Президенті айқындайды.</w:t>
      </w:r>
    </w:p>
    <w:bookmarkEnd w:id="439"/>
    <w:bookmarkStart w:name="z82" w:id="440"/>
    <w:p>
      <w:pPr>
        <w:spacing w:after="0"/>
        <w:ind w:left="0"/>
        <w:jc w:val="left"/>
      </w:pPr>
      <w:r>
        <w:rPr>
          <w:rFonts w:ascii="Times New Roman"/>
          <w:b/>
          <w:i w:val="false"/>
          <w:color w:val="000000"/>
        </w:rPr>
        <w:t xml:space="preserve"> 8-тарау. ШЕТЕЛДІККЕ ЖӘНЕ АЗАМАТТЫҒЫ ЖОҚ АДАМҒА ҚАЗАҚСТАН РЕСПУБЛИКАСЫНА КЕЛУІНЕН БАС ТАРТУ ҮШІН ЖӘНЕ ҚАЗАҚСТАН РЕСПУБЛИКАСЫНДА ТҰРАҚТЫ ТҰРУҒА АРНАЛҒАН РҰҚСАТТЫ АЛУ ҮШІН ЖАЛПЫ НЕГІЗДЕР</w:t>
      </w:r>
    </w:p>
    <w:bookmarkEnd w:id="440"/>
    <w:p>
      <w:pPr>
        <w:spacing w:after="0"/>
        <w:ind w:left="0"/>
        <w:jc w:val="both"/>
      </w:pPr>
      <w:r>
        <w:rPr>
          <w:rFonts w:ascii="Times New Roman"/>
          <w:b w:val="false"/>
          <w:i w:val="false"/>
          <w:color w:val="ff0000"/>
          <w:sz w:val="28"/>
        </w:rPr>
        <w:t xml:space="preserve">
      Ескерту. 8-тараудың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3" w:id="441"/>
    <w:p>
      <w:pPr>
        <w:spacing w:after="0"/>
        <w:ind w:left="0"/>
        <w:jc w:val="left"/>
      </w:pPr>
      <w:r>
        <w:rPr>
          <w:rFonts w:ascii="Times New Roman"/>
          <w:b/>
          <w:i w:val="false"/>
          <w:color w:val="000000"/>
        </w:rPr>
        <w:t xml:space="preserve"> 48-бап. Көшiп келушiнiң Қазақстан Республикасына келуiне рұқсат беруден бас тарту үшiн негiздер</w:t>
      </w:r>
    </w:p>
    <w:bookmarkEnd w:id="441"/>
    <w:bookmarkStart w:name="z154" w:id="442"/>
    <w:p>
      <w:pPr>
        <w:spacing w:after="0"/>
        <w:ind w:left="0"/>
        <w:jc w:val="both"/>
      </w:pPr>
      <w:r>
        <w:rPr>
          <w:rFonts w:ascii="Times New Roman"/>
          <w:b w:val="false"/>
          <w:i w:val="false"/>
          <w:color w:val="000000"/>
          <w:sz w:val="28"/>
        </w:rPr>
        <w:t>
      Көшіп келушінің Қазақстан Республикасына келуіне:</w:t>
      </w:r>
    </w:p>
    <w:bookmarkEnd w:id="442"/>
    <w:bookmarkStart w:name="z348" w:id="443"/>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443"/>
    <w:bookmarkStart w:name="z349" w:id="444"/>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444"/>
    <w:bookmarkStart w:name="z350" w:id="445"/>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445"/>
    <w:bookmarkStart w:name="z352" w:id="446"/>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446"/>
    <w:bookmarkStart w:name="z353" w:id="447"/>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447"/>
    <w:bookmarkStart w:name="z463" w:id="448"/>
    <w:p>
      <w:pPr>
        <w:spacing w:after="0"/>
        <w:ind w:left="0"/>
        <w:jc w:val="both"/>
      </w:pPr>
      <w:r>
        <w:rPr>
          <w:rFonts w:ascii="Times New Roman"/>
          <w:b w:val="false"/>
          <w:i w:val="false"/>
          <w:color w:val="000000"/>
          <w:sz w:val="28"/>
        </w:rP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p>
    <w:bookmarkEnd w:id="448"/>
    <w:bookmarkStart w:name="z464" w:id="449"/>
    <w:p>
      <w:pPr>
        <w:spacing w:after="0"/>
        <w:ind w:left="0"/>
        <w:jc w:val="both"/>
      </w:pPr>
      <w:r>
        <w:rPr>
          <w:rFonts w:ascii="Times New Roman"/>
          <w:b w:val="false"/>
          <w:i w:val="false"/>
          <w:color w:val="000000"/>
          <w:sz w:val="28"/>
        </w:rPr>
        <w:t>
      7) егер ол Қазақстан Республикасында алдыңғы болған кезеңде қылмыстық немесе әкімшілік құқық бұзушылық жасағаны үшін қолданылған жазаны өтемеген болса;</w:t>
      </w:r>
    </w:p>
    <w:bookmarkEnd w:id="449"/>
    <w:bookmarkStart w:name="z465" w:id="450"/>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50"/>
    <w:bookmarkStart w:name="z466" w:id="4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bookmarkEnd w:id="451"/>
    <w:bookmarkStart w:name="z467" w:id="452"/>
    <w:p>
      <w:pPr>
        <w:spacing w:after="0"/>
        <w:ind w:left="0"/>
        <w:jc w:val="both"/>
      </w:pP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тармақшаның қолданысы 01.01.2023 дейін тоқтатыла тұрады – </w:t>
      </w:r>
      <w:r>
        <w:rPr>
          <w:rFonts w:ascii="Times New Roman"/>
          <w:b w:val="false"/>
          <w:i w:val="false"/>
          <w:color w:val="ff0000"/>
          <w:sz w:val="28"/>
        </w:rPr>
        <w:t>63-бапты</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bookmarkStart w:name="z468" w:id="453"/>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53"/>
    <w:bookmarkStart w:name="z271" w:id="454"/>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54"/>
    <w:bookmarkStart w:name="z603" w:id="455"/>
    <w:p>
      <w:pPr>
        <w:spacing w:after="0"/>
        <w:ind w:left="0"/>
        <w:jc w:val="both"/>
      </w:pPr>
      <w:r>
        <w:rPr>
          <w:rFonts w:ascii="Times New Roman"/>
          <w:b w:val="false"/>
          <w:i w:val="false"/>
          <w:color w:val="000000"/>
          <w:sz w:val="28"/>
        </w:rPr>
        <w:t>
      13) егер ол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 тыйым салынады.</w:t>
      </w:r>
    </w:p>
    <w:bookmarkEnd w:id="455"/>
    <w:bookmarkStart w:name="z469" w:id="456"/>
    <w:p>
      <w:pPr>
        <w:spacing w:after="0"/>
        <w:ind w:left="0"/>
        <w:jc w:val="both"/>
      </w:pPr>
      <w:r>
        <w:rPr>
          <w:rFonts w:ascii="Times New Roman"/>
          <w:b w:val="false"/>
          <w:i w:val="false"/>
          <w:color w:val="000000"/>
          <w:sz w:val="28"/>
        </w:rPr>
        <w:t>
      Бұрын Қазақстан Республикасынан шығарып жiберiлген көшіп келушілерге соттың шығарып жiберу туралы шешiмі орындалған күннен бастап бес жыл бойы Қазақстан Республикасына келуге тыйым салынады.</w:t>
      </w:r>
    </w:p>
    <w:bookmarkEnd w:id="456"/>
    <w:bookmarkStart w:name="z470" w:id="457"/>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000000"/>
          <w:sz w:val="28"/>
        </w:rPr>
        <w:t>N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458"/>
    <w:p>
      <w:pPr>
        <w:spacing w:after="0"/>
        <w:ind w:left="0"/>
        <w:jc w:val="left"/>
      </w:pPr>
      <w:r>
        <w:rPr>
          <w:rFonts w:ascii="Times New Roman"/>
          <w:b/>
          <w:i w:val="false"/>
          <w:color w:val="000000"/>
        </w:rPr>
        <w:t xml:space="preserve">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458"/>
    <w:p>
      <w:pPr>
        <w:spacing w:after="0"/>
        <w:ind w:left="0"/>
        <w:jc w:val="both"/>
      </w:pPr>
      <w:r>
        <w:rPr>
          <w:rFonts w:ascii="Times New Roman"/>
          <w:b w:val="false"/>
          <w:i w:val="false"/>
          <w:color w:val="ff0000"/>
          <w:sz w:val="28"/>
        </w:rPr>
        <w:t xml:space="preserve">
      Ескерту. 49-баптың тақырыбы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459"/>
    <w:p>
      <w:pPr>
        <w:spacing w:after="0"/>
        <w:ind w:left="0"/>
        <w:jc w:val="both"/>
      </w:pPr>
      <w:r>
        <w:rPr>
          <w:rFonts w:ascii="Times New Roman"/>
          <w:b w:val="false"/>
          <w:i w:val="false"/>
          <w:color w:val="000000"/>
          <w:sz w:val="28"/>
        </w:rPr>
        <w:t>
      Мынандай:</w:t>
      </w:r>
    </w:p>
    <w:bookmarkEnd w:id="459"/>
    <w:bookmarkStart w:name="z472" w:id="460"/>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460"/>
    <w:bookmarkStart w:name="z473" w:id="461"/>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461"/>
    <w:bookmarkStart w:name="z474" w:id="462"/>
    <w:p>
      <w:pPr>
        <w:spacing w:after="0"/>
        <w:ind w:left="0"/>
        <w:jc w:val="both"/>
      </w:pPr>
      <w:r>
        <w:rPr>
          <w:rFonts w:ascii="Times New Roman"/>
          <w:b w:val="false"/>
          <w:i w:val="false"/>
          <w:color w:val="000000"/>
          <w:sz w:val="28"/>
        </w:rPr>
        <w:t>
      3) адамзатқа қарсы қылмыс жасаған;</w:t>
      </w:r>
    </w:p>
    <w:bookmarkEnd w:id="462"/>
    <w:bookmarkStart w:name="z475" w:id="463"/>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қоспағанда, Қазақстан Республикасының Үкіметі айқындайтын тәртіппен және мөлшерлерде өзінің төлем қабілеттілігін растауды бермеген;</w:t>
      </w:r>
    </w:p>
    <w:bookmarkEnd w:id="463"/>
    <w:bookmarkStart w:name="z476" w:id="464"/>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464"/>
    <w:bookmarkStart w:name="z477" w:id="465"/>
    <w:p>
      <w:pPr>
        <w:spacing w:after="0"/>
        <w:ind w:left="0"/>
        <w:jc w:val="both"/>
      </w:pPr>
      <w:r>
        <w:rPr>
          <w:rFonts w:ascii="Times New Roman"/>
          <w:b w:val="false"/>
          <w:i w:val="false"/>
          <w:color w:val="000000"/>
          <w:sz w:val="28"/>
        </w:rPr>
        <w:t>
      6) ұлтаралық, конфессияаралық және дiни араздықты қоздыртқан;</w:t>
      </w:r>
    </w:p>
    <w:bookmarkEnd w:id="465"/>
    <w:bookmarkStart w:name="z478" w:id="466"/>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466"/>
    <w:bookmarkStart w:name="z479" w:id="467"/>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467"/>
    <w:bookmarkStart w:name="z480" w:id="468"/>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468"/>
    <w:bookmarkStart w:name="z545" w:id="469"/>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экстремизмге немесе террористік әрекетке қатысы бары туралы мәліметтер болған кезде, себептері түсіндірілместен;</w:t>
      </w:r>
    </w:p>
    <w:bookmarkEnd w:id="469"/>
    <w:bookmarkStart w:name="z481" w:id="470"/>
    <w:p>
      <w:pPr>
        <w:spacing w:after="0"/>
        <w:ind w:left="0"/>
        <w:jc w:val="both"/>
      </w:pPr>
      <w:r>
        <w:rPr>
          <w:rFonts w:ascii="Times New Roman"/>
          <w:b w:val="false"/>
          <w:i w:val="false"/>
          <w:color w:val="000000"/>
          <w:sz w:val="28"/>
        </w:rPr>
        <w:t>
      10)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тармақшаның қолданысы 01.01.2023 дейін тоқтатыла тұрады – </w:t>
      </w:r>
      <w:r>
        <w:rPr>
          <w:rFonts w:ascii="Times New Roman"/>
          <w:b w:val="false"/>
          <w:i w:val="false"/>
          <w:color w:val="ff0000"/>
          <w:sz w:val="28"/>
        </w:rPr>
        <w:t>63-бапты</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Республикасының заңнамасына сәйкес дактилоскопиялық тіркеуден өтпеген;</w:t>
      </w:r>
    </w:p>
    <w:bookmarkStart w:name="z482" w:id="471"/>
    <w:p>
      <w:pPr>
        <w:spacing w:after="0"/>
        <w:ind w:left="0"/>
        <w:jc w:val="both"/>
      </w:pPr>
      <w:r>
        <w:rPr>
          <w:rFonts w:ascii="Times New Roman"/>
          <w:b w:val="false"/>
          <w:i w:val="false"/>
          <w:color w:val="000000"/>
          <w:sz w:val="28"/>
        </w:rPr>
        <w:t>
      11)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471"/>
    <w:bookmarkStart w:name="z483" w:id="472"/>
    <w:p>
      <w:pPr>
        <w:spacing w:after="0"/>
        <w:ind w:left="0"/>
        <w:jc w:val="both"/>
      </w:pP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p>
    <w:bookmarkEnd w:id="472"/>
    <w:bookmarkStart w:name="z484" w:id="473"/>
    <w:p>
      <w:pPr>
        <w:spacing w:after="0"/>
        <w:ind w:left="0"/>
        <w:jc w:val="both"/>
      </w:pPr>
      <w:r>
        <w:rPr>
          <w:rFonts w:ascii="Times New Roman"/>
          <w:b w:val="false"/>
          <w:i w:val="false"/>
          <w:color w:val="000000"/>
          <w:sz w:val="28"/>
        </w:rPr>
        <w:t>
      13)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5" w:id="474"/>
    <w:p>
      <w:pPr>
        <w:spacing w:after="0"/>
        <w:ind w:left="0"/>
        <w:jc w:val="both"/>
      </w:pPr>
      <w:r>
        <w:rPr>
          <w:rFonts w:ascii="Times New Roman"/>
          <w:b w:val="false"/>
          <w:i w:val="false"/>
          <w:color w:val="000000"/>
          <w:sz w:val="28"/>
        </w:rPr>
        <w:t>
      14)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74"/>
    <w:bookmarkStart w:name="z272" w:id="475"/>
    <w:p>
      <w:pPr>
        <w:spacing w:after="0"/>
        <w:ind w:left="0"/>
        <w:jc w:val="both"/>
      </w:pPr>
      <w:r>
        <w:rPr>
          <w:rFonts w:ascii="Times New Roman"/>
          <w:b w:val="false"/>
          <w:i w:val="false"/>
          <w:color w:val="000000"/>
          <w:sz w:val="28"/>
        </w:rPr>
        <w:t>
      14-1) Қазақстан Республикасының халықтың көші-қоны, салық салу және еңбек заңнамасы саласындағы құқық бұзушылық үшін әкімшілік жауаптылыққа тартылған;</w:t>
      </w:r>
    </w:p>
    <w:bookmarkEnd w:id="475"/>
    <w:bookmarkStart w:name="z273" w:id="476"/>
    <w:p>
      <w:pPr>
        <w:spacing w:after="0"/>
        <w:ind w:left="0"/>
        <w:jc w:val="both"/>
      </w:pPr>
      <w:r>
        <w:rPr>
          <w:rFonts w:ascii="Times New Roman"/>
          <w:b w:val="false"/>
          <w:i w:val="false"/>
          <w:color w:val="000000"/>
          <w:sz w:val="28"/>
        </w:rPr>
        <w:t>
      14-2) ұлттық қауіпсіздік мүдделеріне қатер төндіретін;</w:t>
      </w:r>
    </w:p>
    <w:bookmarkEnd w:id="476"/>
    <w:bookmarkStart w:name="z486" w:id="477"/>
    <w:p>
      <w:pPr>
        <w:spacing w:after="0"/>
        <w:ind w:left="0"/>
        <w:jc w:val="both"/>
      </w:pPr>
      <w:r>
        <w:rPr>
          <w:rFonts w:ascii="Times New Roman"/>
          <w:b w:val="false"/>
          <w:i w:val="false"/>
          <w:color w:val="000000"/>
          <w:sz w:val="28"/>
        </w:rPr>
        <w:t>
      15) Қазақстан Республикасына келуге қарсы айғақ болып табылатын аурулары бар;</w:t>
      </w:r>
    </w:p>
    <w:bookmarkEnd w:id="477"/>
    <w:bookmarkStart w:name="z274" w:id="478"/>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78"/>
    <w:bookmarkStart w:name="z604" w:id="479"/>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479"/>
    <w:bookmarkStart w:name="z487" w:id="480"/>
    <w:p>
      <w:pPr>
        <w:spacing w:after="0"/>
        <w:ind w:left="0"/>
        <w:jc w:val="both"/>
      </w:pPr>
      <w:r>
        <w:rPr>
          <w:rFonts w:ascii="Times New Roman"/>
          <w:b w:val="false"/>
          <w:i w:val="false"/>
          <w:color w:val="000000"/>
          <w:sz w:val="28"/>
        </w:rPr>
        <w:t>
      Тұруға ықтиярхатты немесе азаматтығы жоқ адамның куәлiгін беруден бас тартуға Қазақстан Республикасының заңнамасында белгiленген тәртiппен шағым жасалуы мүмкiн.</w:t>
      </w:r>
    </w:p>
    <w:bookmarkEnd w:id="480"/>
    <w:bookmarkStart w:name="z546" w:id="481"/>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481"/>
    <w:bookmarkStart w:name="z616" w:id="482"/>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4" w:id="483"/>
    <w:p>
      <w:pPr>
        <w:spacing w:after="0"/>
        <w:ind w:left="0"/>
        <w:jc w:val="left"/>
      </w:pPr>
      <w:r>
        <w:rPr>
          <w:rFonts w:ascii="Times New Roman"/>
          <w:b/>
          <w:i w:val="false"/>
          <w:color w:val="000000"/>
        </w:rPr>
        <w:t xml:space="preserve"> 9-тарау. ҚАЗАҚСТАН РЕСПУБЛИКАСЫНДА ІШКІ КӨШІП-ҚОНУШЫЛАР</w:t>
      </w:r>
    </w:p>
    <w:bookmarkEnd w:id="483"/>
    <w:bookmarkStart w:name="z156" w:id="484"/>
    <w:p>
      <w:pPr>
        <w:spacing w:after="0"/>
        <w:ind w:left="0"/>
        <w:jc w:val="left"/>
      </w:pPr>
      <w:r>
        <w:rPr>
          <w:rFonts w:ascii="Times New Roman"/>
          <w:b/>
          <w:i w:val="false"/>
          <w:color w:val="000000"/>
        </w:rPr>
        <w:t xml:space="preserve"> 50-бап. Өз еркімен қоныс аударатын және өз бетінше қоныстанатын ішкі көшіп қонушылар</w:t>
      </w:r>
    </w:p>
    <w:bookmarkEnd w:id="484"/>
    <w:p>
      <w:pPr>
        <w:spacing w:after="0"/>
        <w:ind w:left="0"/>
        <w:jc w:val="both"/>
      </w:pPr>
      <w:r>
        <w:rPr>
          <w:rFonts w:ascii="Times New Roman"/>
          <w:b w:val="false"/>
          <w:i w:val="false"/>
          <w:color w:val="ff0000"/>
          <w:sz w:val="28"/>
        </w:rPr>
        <w:t xml:space="preserve">
      Ескерту. 50-баптың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485"/>
    <w:p>
      <w:pPr>
        <w:spacing w:after="0"/>
        <w:ind w:left="0"/>
        <w:jc w:val="both"/>
      </w:pPr>
      <w:r>
        <w:rPr>
          <w:rFonts w:ascii="Times New Roman"/>
          <w:b w:val="false"/>
          <w:i w:val="false"/>
          <w:color w:val="000000"/>
          <w:sz w:val="28"/>
        </w:rPr>
        <w:t>
      Қазақстан Республикасында ішкі көшіп-қонушылар:</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 тармақша 01.01.2015 бастап қолданысқа енгізіледі (</w:t>
      </w:r>
      <w:r>
        <w:rPr>
          <w:rFonts w:ascii="Times New Roman"/>
          <w:b w:val="false"/>
          <w:i w:val="false"/>
          <w:color w:val="ff0000"/>
          <w:sz w:val="28"/>
        </w:rPr>
        <w:t>63-бапты</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Start w:name="z489" w:id="486"/>
    <w:p>
      <w:pPr>
        <w:spacing w:after="0"/>
        <w:ind w:left="0"/>
        <w:jc w:val="both"/>
      </w:pPr>
      <w:r>
        <w:rPr>
          <w:rFonts w:ascii="Times New Roman"/>
          <w:b w:val="false"/>
          <w:i w:val="false"/>
          <w:color w:val="000000"/>
          <w:sz w:val="28"/>
        </w:rPr>
        <w:t>
      2) өзінің ерік қалауымен өз бетінше қоныс аударушылар болып бөлінеді.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87"/>
    <w:p>
      <w:pPr>
        <w:spacing w:after="0"/>
        <w:ind w:left="0"/>
        <w:jc w:val="left"/>
      </w:pPr>
      <w:r>
        <w:rPr>
          <w:rFonts w:ascii="Times New Roman"/>
          <w:b/>
          <w:i w:val="false"/>
          <w:color w:val="000000"/>
        </w:rPr>
        <w:t xml:space="preserve"> 51-бап. Ішкі көшіп-қонушылардың негізгі құқықтары мен міндеттері</w:t>
      </w:r>
    </w:p>
    <w:bookmarkEnd w:id="487"/>
    <w:bookmarkStart w:name="z158" w:id="488"/>
    <w:p>
      <w:pPr>
        <w:spacing w:after="0"/>
        <w:ind w:left="0"/>
        <w:jc w:val="both"/>
      </w:pPr>
      <w:r>
        <w:rPr>
          <w:rFonts w:ascii="Times New Roman"/>
          <w:b w:val="false"/>
          <w:i w:val="false"/>
          <w:color w:val="000000"/>
          <w:sz w:val="28"/>
        </w:rPr>
        <w:t>
      1. Ішкі көшіп-қонушылардың:</w:t>
      </w:r>
    </w:p>
    <w:bookmarkEnd w:id="488"/>
    <w:bookmarkStart w:name="z490" w:id="489"/>
    <w:p>
      <w:pPr>
        <w:spacing w:after="0"/>
        <w:ind w:left="0"/>
        <w:jc w:val="both"/>
      </w:pPr>
      <w:r>
        <w:rPr>
          <w:rFonts w:ascii="Times New Roman"/>
          <w:b w:val="false"/>
          <w:i w:val="false"/>
          <w:color w:val="000000"/>
          <w:sz w:val="28"/>
        </w:rPr>
        <w:t>
      1) Қазақстан Республикасының заңында жазылған жағдайларды қоспағанда, Қазақстан Республикасының аумағында еркін жүріп-тұруға, тұрғылықты жерін еркін таңдауға;</w:t>
      </w:r>
    </w:p>
    <w:bookmarkEnd w:id="489"/>
    <w:bookmarkStart w:name="z491" w:id="490"/>
    <w:p>
      <w:pPr>
        <w:spacing w:after="0"/>
        <w:ind w:left="0"/>
        <w:jc w:val="both"/>
      </w:pPr>
      <w:r>
        <w:rPr>
          <w:rFonts w:ascii="Times New Roman"/>
          <w:b w:val="false"/>
          <w:i w:val="false"/>
          <w:color w:val="000000"/>
          <w:sz w:val="28"/>
        </w:rPr>
        <w:t>
      2) тұрғылықты жерінен немесе уақытша болатын (тұратын) жерінен мәжбүрлі түрде қоныс аудартудан қорғалуға;</w:t>
      </w:r>
    </w:p>
    <w:bookmarkEnd w:id="490"/>
    <w:bookmarkStart w:name="z591" w:id="491"/>
    <w:p>
      <w:pPr>
        <w:spacing w:after="0"/>
        <w:ind w:left="0"/>
        <w:jc w:val="both"/>
      </w:pPr>
      <w:r>
        <w:rPr>
          <w:rFonts w:ascii="Times New Roman"/>
          <w:b w:val="false"/>
          <w:i w:val="false"/>
          <w:color w:val="000000"/>
          <w:sz w:val="28"/>
        </w:rPr>
        <w:t>
      2-1) Қазақстан Республикасының халықты жұмыспен қамту туралы заңнамасына сәйкес жұмыспен қамтудың белсенді шараларына қатысуға;</w:t>
      </w:r>
    </w:p>
    <w:bookmarkEnd w:id="491"/>
    <w:bookmarkStart w:name="z617" w:id="492"/>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492"/>
    <w:bookmarkStart w:name="z492" w:id="493"/>
    <w:p>
      <w:pPr>
        <w:spacing w:after="0"/>
        <w:ind w:left="0"/>
        <w:jc w:val="both"/>
      </w:pPr>
      <w:r>
        <w:rPr>
          <w:rFonts w:ascii="Times New Roman"/>
          <w:b w:val="false"/>
          <w:i w:val="false"/>
          <w:color w:val="000000"/>
          <w:sz w:val="28"/>
        </w:rPr>
        <w:t>
      3) жұмысқа орналасуда жәрдем көрсетілуге құқығы бар.</w:t>
      </w:r>
    </w:p>
    <w:bookmarkEnd w:id="493"/>
    <w:bookmarkStart w:name="z493" w:id="494"/>
    <w:p>
      <w:pPr>
        <w:spacing w:after="0"/>
        <w:ind w:left="0"/>
        <w:jc w:val="both"/>
      </w:pPr>
      <w:r>
        <w:rPr>
          <w:rFonts w:ascii="Times New Roman"/>
          <w:b w:val="false"/>
          <w:i w:val="false"/>
          <w:color w:val="000000"/>
          <w:sz w:val="28"/>
        </w:rPr>
        <w:t>
      Жеке тұлғаларды Қазақстан Республикасының заңында көзделмеген негіздер бойынша мәжбүрлі түрде қоныс аудартуға жол берілмейді.</w:t>
      </w:r>
    </w:p>
    <w:bookmarkEnd w:id="494"/>
    <w:bookmarkStart w:name="z494" w:id="495"/>
    <w:p>
      <w:pPr>
        <w:spacing w:after="0"/>
        <w:ind w:left="0"/>
        <w:jc w:val="both"/>
      </w:pPr>
      <w:r>
        <w:rPr>
          <w:rFonts w:ascii="Times New Roman"/>
          <w:b w:val="false"/>
          <w:i w:val="false"/>
          <w:color w:val="000000"/>
          <w:sz w:val="28"/>
        </w:rPr>
        <w:t>
      2. Ішкі көшіп-қонушылар:</w:t>
      </w:r>
    </w:p>
    <w:bookmarkEnd w:id="495"/>
    <w:bookmarkStart w:name="z592" w:id="496"/>
    <w:p>
      <w:pPr>
        <w:spacing w:after="0"/>
        <w:ind w:left="0"/>
        <w:jc w:val="both"/>
      </w:pPr>
      <w:r>
        <w:rPr>
          <w:rFonts w:ascii="Times New Roman"/>
          <w:b w:val="false"/>
          <w:i w:val="false"/>
          <w:color w:val="000000"/>
          <w:sz w:val="28"/>
        </w:rPr>
        <w:t>
      1) Қазақстан Республикасының Үкіметі айқындайтын тәртіппен Қазақстан Республикасының аумағында тұрғылықты жері және уақытша болатын (тұратын) жері бойынша тіркелуге;</w:t>
      </w:r>
    </w:p>
    <w:bookmarkEnd w:id="496"/>
    <w:bookmarkStart w:name="z618" w:id="497"/>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497"/>
    <w:bookmarkStart w:name="z593" w:id="498"/>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10-тарау 01.01.2015 бастап қолданысқа енгізіледі (</w:t>
      </w:r>
      <w:r>
        <w:rPr>
          <w:rFonts w:ascii="Times New Roman"/>
          <w:b w:val="false"/>
          <w:i w:val="false"/>
          <w:color w:val="ff0000"/>
          <w:sz w:val="28"/>
        </w:rPr>
        <w:t>63-бапты</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10-тарау. ІШКІ КӨШІП-ҚОНУШЫЛАРҒА ЖӘРДЕМ КӨРСЕТУ</w:t>
      </w:r>
    </w:p>
    <w:bookmarkStart w:name="z159" w:id="499"/>
    <w:p>
      <w:pPr>
        <w:spacing w:after="0"/>
        <w:ind w:left="0"/>
        <w:jc w:val="left"/>
      </w:pPr>
      <w:r>
        <w:rPr>
          <w:rFonts w:ascii="Times New Roman"/>
          <w:b/>
          <w:i w:val="false"/>
          <w:color w:val="000000"/>
        </w:rPr>
        <w:t xml:space="preserve"> 52-бап. Қоныс аударушыларды қабылдаудың өңірлік квотасын белгілеу</w:t>
      </w:r>
    </w:p>
    <w:bookmarkEnd w:id="499"/>
    <w:bookmarkStart w:name="z160" w:id="500"/>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500"/>
    <w:bookmarkStart w:name="z619" w:id="501"/>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502"/>
    <w:p>
      <w:pPr>
        <w:spacing w:after="0"/>
        <w:ind w:left="0"/>
        <w:jc w:val="left"/>
      </w:pPr>
      <w:r>
        <w:rPr>
          <w:rFonts w:ascii="Times New Roman"/>
          <w:b/>
          <w:i w:val="false"/>
          <w:color w:val="000000"/>
        </w:rPr>
        <w:t xml:space="preserve"> 53-бап. Қоныс аударушыларды қабылдаудың өңірлік квотасына енгізілген Қазақстан Республикасының азаматтарына әлеуметтік көмек</w:t>
      </w:r>
    </w:p>
    <w:bookmarkEnd w:id="502"/>
    <w:bookmarkStart w:name="z161" w:id="503"/>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 көрсетіледі.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504"/>
    <w:p>
      <w:pPr>
        <w:spacing w:after="0"/>
        <w:ind w:left="0"/>
        <w:jc w:val="left"/>
      </w:pPr>
      <w:r>
        <w:rPr>
          <w:rFonts w:ascii="Times New Roman"/>
          <w:b/>
          <w:i w:val="false"/>
          <w:color w:val="000000"/>
        </w:rPr>
        <w:t xml:space="preserve"> 11-тарау. ҚАЗАҚСТАН РЕСПУБЛИКАСЫ АЗАМАТТАРЫНЫҢ ЕЛДЕН ТЫС ЖЕРГЕ КЕТУІНІҢ ШАРТТАРЫ МЕН ТӘРТІБІ. ЗАҢСЫЗ КӨШІП КЕЛУДІҢ АЛДЫН АЛУ</w:t>
      </w:r>
    </w:p>
    <w:bookmarkEnd w:id="504"/>
    <w:bookmarkStart w:name="z162" w:id="505"/>
    <w:p>
      <w:pPr>
        <w:spacing w:after="0"/>
        <w:ind w:left="0"/>
        <w:jc w:val="left"/>
      </w:pPr>
      <w:r>
        <w:rPr>
          <w:rFonts w:ascii="Times New Roman"/>
          <w:b/>
          <w:i w:val="false"/>
          <w:color w:val="000000"/>
        </w:rPr>
        <w:t xml:space="preserve"> 54-бап. Елден тыс жерге кететін Қазақстан Республикасы азаматтарының санаттары</w:t>
      </w:r>
    </w:p>
    <w:bookmarkEnd w:id="505"/>
    <w:bookmarkStart w:name="z163" w:id="506"/>
    <w:p>
      <w:pPr>
        <w:spacing w:after="0"/>
        <w:ind w:left="0"/>
        <w:jc w:val="both"/>
      </w:pPr>
      <w:r>
        <w:rPr>
          <w:rFonts w:ascii="Times New Roman"/>
          <w:b w:val="false"/>
          <w:i w:val="false"/>
          <w:color w:val="000000"/>
          <w:sz w:val="28"/>
        </w:rPr>
        <w:t>
      Елден тыс жерге кететін Қазақстан Республикасының азаматтары:</w:t>
      </w:r>
    </w:p>
    <w:bookmarkEnd w:id="506"/>
    <w:bookmarkStart w:name="z497" w:id="507"/>
    <w:p>
      <w:pPr>
        <w:spacing w:after="0"/>
        <w:ind w:left="0"/>
        <w:jc w:val="both"/>
      </w:pPr>
      <w:r>
        <w:rPr>
          <w:rFonts w:ascii="Times New Roman"/>
          <w:b w:val="false"/>
          <w:i w:val="false"/>
          <w:color w:val="000000"/>
          <w:sz w:val="28"/>
        </w:rPr>
        <w:t>
      1) басқа мемлекетке тұрақты тұру үшін кететін Қазақстан Республикасының азаматтары;</w:t>
      </w:r>
    </w:p>
    <w:bookmarkEnd w:id="507"/>
    <w:bookmarkStart w:name="z498" w:id="508"/>
    <w:p>
      <w:pPr>
        <w:spacing w:after="0"/>
        <w:ind w:left="0"/>
        <w:jc w:val="both"/>
      </w:pPr>
      <w:r>
        <w:rPr>
          <w:rFonts w:ascii="Times New Roman"/>
          <w:b w:val="false"/>
          <w:i w:val="false"/>
          <w:color w:val="000000"/>
          <w:sz w:val="28"/>
        </w:rPr>
        <w:t>
      2) басқа мемлекетке уақытша тұру үшін кететін Қазақстан Республикасының азаматтары болып екі санатқа бөлінеді.</w:t>
      </w:r>
    </w:p>
    <w:bookmarkEnd w:id="508"/>
    <w:bookmarkStart w:name="z499" w:id="509"/>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509"/>
    <w:bookmarkStart w:name="z89" w:id="510"/>
    <w:p>
      <w:pPr>
        <w:spacing w:after="0"/>
        <w:ind w:left="0"/>
        <w:jc w:val="left"/>
      </w:pPr>
      <w:r>
        <w:rPr>
          <w:rFonts w:ascii="Times New Roman"/>
          <w:b/>
          <w:i w:val="false"/>
          <w:color w:val="000000"/>
        </w:rPr>
        <w:t xml:space="preserve"> 55-бап. Қазақстан Республикасы азаматтарының елден тыс жерге кетуінің шарттары мен тәртібі</w:t>
      </w:r>
    </w:p>
    <w:bookmarkEnd w:id="510"/>
    <w:bookmarkStart w:name="z164" w:id="511"/>
    <w:p>
      <w:pPr>
        <w:spacing w:after="0"/>
        <w:ind w:left="0"/>
        <w:jc w:val="both"/>
      </w:pPr>
      <w:r>
        <w:rPr>
          <w:rFonts w:ascii="Times New Roman"/>
          <w:b w:val="false"/>
          <w:i w:val="false"/>
          <w:color w:val="000000"/>
          <w:sz w:val="28"/>
        </w:rPr>
        <w:t>
      1. Әркімнің Қазақстан Республикасынан тыс жерге кетуге құқығы бар. Қазақстан Республикасы азаматтарының Қазақстан Республикасына кедергісіз қайтып оралуға құқығы бар.</w:t>
      </w:r>
    </w:p>
    <w:bookmarkEnd w:id="511"/>
    <w:bookmarkStart w:name="z500" w:id="512"/>
    <w:p>
      <w:pPr>
        <w:spacing w:after="0"/>
        <w:ind w:left="0"/>
        <w:jc w:val="both"/>
      </w:pPr>
      <w:r>
        <w:rPr>
          <w:rFonts w:ascii="Times New Roman"/>
          <w:b w:val="false"/>
          <w:i w:val="false"/>
          <w:color w:val="000000"/>
          <w:sz w:val="28"/>
        </w:rPr>
        <w:t>
      2. Қазақстан Республикасынан тұрақты тұрғылықты жерге кету ішкі істер органдары кетуге арналған құжаттарды ресімдегеннен кейін жүзеге асырылады.</w:t>
      </w:r>
    </w:p>
    <w:bookmarkEnd w:id="512"/>
    <w:bookmarkStart w:name="z501" w:id="513"/>
    <w:p>
      <w:pPr>
        <w:spacing w:after="0"/>
        <w:ind w:left="0"/>
        <w:jc w:val="both"/>
      </w:pPr>
      <w:r>
        <w:rPr>
          <w:rFonts w:ascii="Times New Roman"/>
          <w:b w:val="false"/>
          <w:i w:val="false"/>
          <w:color w:val="000000"/>
          <w:sz w:val="28"/>
        </w:rPr>
        <w:t>
      3. Қазақстан Республикасының шегінен тыс тұрақты тұрғылықты жерге кету туралы өтінішті ішкі істер органдарына:</w:t>
      </w:r>
    </w:p>
    <w:bookmarkEnd w:id="513"/>
    <w:bookmarkStart w:name="z502" w:id="514"/>
    <w:p>
      <w:pPr>
        <w:spacing w:after="0"/>
        <w:ind w:left="0"/>
        <w:jc w:val="both"/>
      </w:pPr>
      <w:r>
        <w:rPr>
          <w:rFonts w:ascii="Times New Roman"/>
          <w:b w:val="false"/>
          <w:i w:val="false"/>
          <w:color w:val="000000"/>
          <w:sz w:val="28"/>
        </w:rPr>
        <w:t>
      1) әрекетке қабілетті азаматтар - өздері;</w:t>
      </w:r>
    </w:p>
    <w:bookmarkEnd w:id="514"/>
    <w:bookmarkStart w:name="z503" w:id="515"/>
    <w:p>
      <w:pPr>
        <w:spacing w:after="0"/>
        <w:ind w:left="0"/>
        <w:jc w:val="both"/>
      </w:pPr>
      <w:r>
        <w:rPr>
          <w:rFonts w:ascii="Times New Roman"/>
          <w:b w:val="false"/>
          <w:i w:val="false"/>
          <w:color w:val="000000"/>
          <w:sz w:val="28"/>
        </w:rPr>
        <w:t>
      2) балалар мен сот әрекетке қабілетсіз деп таныған азаматтар атынан олардың заңды өкілдері береді.</w:t>
      </w:r>
    </w:p>
    <w:bookmarkEnd w:id="515"/>
    <w:bookmarkStart w:name="z504" w:id="516"/>
    <w:p>
      <w:pPr>
        <w:spacing w:after="0"/>
        <w:ind w:left="0"/>
        <w:jc w:val="both"/>
      </w:pPr>
      <w:r>
        <w:rPr>
          <w:rFonts w:ascii="Times New Roman"/>
          <w:b w:val="false"/>
          <w:i w:val="false"/>
          <w:color w:val="000000"/>
          <w:sz w:val="28"/>
        </w:rPr>
        <w:t>
      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bookmarkEnd w:id="516"/>
    <w:bookmarkStart w:name="z505" w:id="517"/>
    <w:p>
      <w:pPr>
        <w:spacing w:after="0"/>
        <w:ind w:left="0"/>
        <w:jc w:val="both"/>
      </w:pPr>
      <w:r>
        <w:rPr>
          <w:rFonts w:ascii="Times New Roman"/>
          <w:b w:val="false"/>
          <w:i w:val="false"/>
          <w:color w:val="000000"/>
          <w:sz w:val="28"/>
        </w:rPr>
        <w:t>
      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он күн мерзімде қарайды.</w:t>
      </w:r>
    </w:p>
    <w:bookmarkEnd w:id="517"/>
    <w:bookmarkStart w:name="z506" w:id="518"/>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Қазақстан Республикасының Үкіметі айқындайтын тәртіппен қабылданады.</w:t>
      </w:r>
    </w:p>
    <w:bookmarkEnd w:id="518"/>
    <w:bookmarkStart w:name="z507" w:id="519"/>
    <w:p>
      <w:pPr>
        <w:spacing w:after="0"/>
        <w:ind w:left="0"/>
        <w:jc w:val="both"/>
      </w:pPr>
      <w:r>
        <w:rPr>
          <w:rFonts w:ascii="Times New Roman"/>
          <w:b w:val="false"/>
          <w:i w:val="false"/>
          <w:color w:val="000000"/>
          <w:sz w:val="28"/>
        </w:rPr>
        <w:t>
      5. Қазақстан Республикасы азаматтарының Қазақстан Республикасынан басқа мемлекеттерге тұрақты тұрғылықты жерге кетуімен байланысты шығындарды қаржыландыру кетушілердің өз қаражаты есебінен жүзеге асырылады, сондай-ақ, егер бұл Қазақстан Республикасының заңнамасына қайшы келмесе, басқа да көздерден жүзеге асырылуы мүмкін.</w:t>
      </w:r>
    </w:p>
    <w:bookmarkEnd w:id="519"/>
    <w:bookmarkStart w:name="z508" w:id="520"/>
    <w:p>
      <w:pPr>
        <w:spacing w:after="0"/>
        <w:ind w:left="0"/>
        <w:jc w:val="both"/>
      </w:pPr>
      <w:r>
        <w:rPr>
          <w:rFonts w:ascii="Times New Roman"/>
          <w:b w:val="false"/>
          <w:i w:val="false"/>
          <w:color w:val="000000"/>
          <w:sz w:val="28"/>
        </w:rPr>
        <w:t>
      6. Қазақстан Республикасынан басқа мемлекетке тұрақты тұрғылықты жерге кететін Қазақстан Республикасының азаматтары Қазақстан Республикасының заңнамасына сәйкес өздеріне және өздерінің отбасы мүшелеріне меншік құқығымен тиесілі мүлікті өз қаражаты есебінен әкетуге құқылы.</w:t>
      </w:r>
    </w:p>
    <w:bookmarkEnd w:id="520"/>
    <w:bookmarkStart w:name="z509" w:id="521"/>
    <w:p>
      <w:pPr>
        <w:spacing w:after="0"/>
        <w:ind w:left="0"/>
        <w:jc w:val="both"/>
      </w:pPr>
      <w:r>
        <w:rPr>
          <w:rFonts w:ascii="Times New Roman"/>
          <w:b w:val="false"/>
          <w:i w:val="false"/>
          <w:color w:val="000000"/>
          <w:sz w:val="28"/>
        </w:rPr>
        <w:t>
      7. Азаматтардың мемлекет үшін мәдени, тарихи немесе өзге де құндылығы бар заттарды Қазақстан Республикасының шегінен тыс әкетуі Қазақстан Республикасының заңнамасында белгіленген тәртіппен реттеледі.</w:t>
      </w:r>
    </w:p>
    <w:bookmarkEnd w:id="521"/>
    <w:bookmarkStart w:name="z510" w:id="522"/>
    <w:p>
      <w:pPr>
        <w:spacing w:after="0"/>
        <w:ind w:left="0"/>
        <w:jc w:val="both"/>
      </w:pPr>
      <w:r>
        <w:rPr>
          <w:rFonts w:ascii="Times New Roman"/>
          <w:b w:val="false"/>
          <w:i w:val="false"/>
          <w:color w:val="000000"/>
          <w:sz w:val="28"/>
        </w:rPr>
        <w:t>
      8. Қазақстан Республикасынан басқа мемлекеттерге тұрақты тұрғылықты жеріне кеткен адамдардың Қазақстан Республикасының аумағындағы мүлікке құқығы Қазақстан Республикасының заңнамасында айқындалады.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0" w:id="523"/>
    <w:p>
      <w:pPr>
        <w:spacing w:after="0"/>
        <w:ind w:left="0"/>
        <w:jc w:val="left"/>
      </w:pPr>
      <w:r>
        <w:rPr>
          <w:rFonts w:ascii="Times New Roman"/>
          <w:b/>
          <w:i w:val="false"/>
          <w:color w:val="000000"/>
        </w:rPr>
        <w:t xml:space="preserve"> 56-бап. Қазақстан Республикасының азаматына елден тұрақты тұрғылықты жеріне кетуге рұқсат беруден бас тарту үшін негіздер</w:t>
      </w:r>
    </w:p>
    <w:bookmarkEnd w:id="523"/>
    <w:bookmarkStart w:name="z165" w:id="524"/>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p>
    <w:bookmarkEnd w:id="524"/>
    <w:bookmarkStart w:name="z511" w:id="525"/>
    <w:p>
      <w:pPr>
        <w:spacing w:after="0"/>
        <w:ind w:left="0"/>
        <w:jc w:val="both"/>
      </w:pPr>
      <w:r>
        <w:rPr>
          <w:rFonts w:ascii="Times New Roman"/>
          <w:b w:val="false"/>
          <w:i w:val="false"/>
          <w:color w:val="000000"/>
          <w:sz w:val="28"/>
        </w:rPr>
        <w:t>
      1) мемлекеттік және заңмен қорғалатын өзге де құпияны құрайтын мәліметтерді білетін болса және өзінің Қазақстан Республикасының шегінен тыс жерге кету фактісі туралы тиісті уәкілетті органдарды хабардар етпеген болса – осы мән-жайлардың қолданылуы тоқтатылғанға дейін;</w:t>
      </w:r>
    </w:p>
    <w:bookmarkEnd w:id="525"/>
    <w:bookmarkStart w:name="z512" w:id="526"/>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526"/>
    <w:bookmarkStart w:name="z513" w:id="527"/>
    <w:p>
      <w:pPr>
        <w:spacing w:after="0"/>
        <w:ind w:left="0"/>
        <w:jc w:val="both"/>
      </w:pPr>
      <w:r>
        <w:rPr>
          <w:rFonts w:ascii="Times New Roman"/>
          <w:b w:val="false"/>
          <w:i w:val="false"/>
          <w:color w:val="000000"/>
          <w:sz w:val="28"/>
        </w:rPr>
        <w:t>
      3) қылмыс жасағаны үшін сотталған болса – жазасын өтегенге дейін немесе жазадан босатылғанға дейін;</w:t>
      </w:r>
    </w:p>
    <w:bookmarkEnd w:id="527"/>
    <w:bookmarkStart w:name="z514" w:id="528"/>
    <w:p>
      <w:pPr>
        <w:spacing w:after="0"/>
        <w:ind w:left="0"/>
        <w:jc w:val="both"/>
      </w:pPr>
      <w:r>
        <w:rPr>
          <w:rFonts w:ascii="Times New Roman"/>
          <w:b w:val="false"/>
          <w:i w:val="false"/>
          <w:color w:val="000000"/>
          <w:sz w:val="28"/>
        </w:rPr>
        <w:t>
      4) өзіне сот жүктеген міндеттемелерді орындаудан жалтарған болса – осы мән-жайлар тоқтатылғанға дейін;</w:t>
      </w:r>
    </w:p>
    <w:bookmarkEnd w:id="528"/>
    <w:bookmarkStart w:name="z515" w:id="529"/>
    <w:p>
      <w:pPr>
        <w:spacing w:after="0"/>
        <w:ind w:left="0"/>
        <w:jc w:val="both"/>
      </w:pP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p>
    <w:bookmarkEnd w:id="529"/>
    <w:bookmarkStart w:name="z516" w:id="530"/>
    <w:p>
      <w:pPr>
        <w:spacing w:after="0"/>
        <w:ind w:left="0"/>
        <w:jc w:val="both"/>
      </w:pPr>
      <w:r>
        <w:rPr>
          <w:rFonts w:ascii="Times New Roman"/>
          <w:b w:val="false"/>
          <w:i w:val="false"/>
          <w:color w:val="000000"/>
          <w:sz w:val="28"/>
        </w:rPr>
        <w:t>
      6) Қазақстан Республикасынан кету үшін құжаттарды ресімдеу кезінде өзі туралы көрінеу жалған деректерді хабарлаған болса – бас тартуға және беруге негіз болған себептер жойылғанға дейін және дәйекті деректерді ұсынғанға дейін;</w:t>
      </w:r>
    </w:p>
    <w:bookmarkEnd w:id="530"/>
    <w:bookmarkStart w:name="z517" w:id="531"/>
    <w:p>
      <w:pPr>
        <w:spacing w:after="0"/>
        <w:ind w:left="0"/>
        <w:jc w:val="both"/>
      </w:pPr>
      <w:r>
        <w:rPr>
          <w:rFonts w:ascii="Times New Roman"/>
          <w:b w:val="false"/>
          <w:i w:val="false"/>
          <w:color w:val="000000"/>
          <w:sz w:val="28"/>
        </w:rPr>
        <w:t>
      7) азаматтық сот ісін жүргізуде жауапкер болып табылса – сот шешімі заңды күшіне енгенге дейін;</w:t>
      </w:r>
    </w:p>
    <w:bookmarkEnd w:id="531"/>
    <w:bookmarkStart w:name="z620" w:id="532"/>
    <w:p>
      <w:pPr>
        <w:spacing w:after="0"/>
        <w:ind w:left="0"/>
        <w:jc w:val="both"/>
      </w:pPr>
      <w:r>
        <w:rPr>
          <w:rFonts w:ascii="Times New Roman"/>
          <w:b w:val="false"/>
          <w:i w:val="false"/>
          <w:color w:val="000000"/>
          <w:sz w:val="28"/>
        </w:rPr>
        <w:t>
      8) салықтық берешегі болса – оны толық өтегенге дейін;</w:t>
      </w:r>
    </w:p>
    <w:bookmarkEnd w:id="532"/>
    <w:bookmarkStart w:name="z621" w:id="533"/>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533"/>
    <w:bookmarkStart w:name="z518" w:id="534"/>
    <w:p>
      <w:pPr>
        <w:spacing w:after="0"/>
        <w:ind w:left="0"/>
        <w:jc w:val="both"/>
      </w:pPr>
      <w:r>
        <w:rPr>
          <w:rFonts w:ascii="Times New Roman"/>
          <w:b w:val="false"/>
          <w:i w:val="false"/>
          <w:color w:val="000000"/>
          <w:sz w:val="28"/>
        </w:rPr>
        <w:t>
      Атқарушылық іс жүргізу бойынша борышкер:</w:t>
      </w:r>
    </w:p>
    <w:bookmarkEnd w:id="534"/>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519" w:id="535"/>
    <w:p>
      <w:pPr>
        <w:spacing w:after="0"/>
        <w:ind w:left="0"/>
        <w:jc w:val="both"/>
      </w:pPr>
      <w:r>
        <w:rPr>
          <w:rFonts w:ascii="Times New Roman"/>
          <w:b w:val="false"/>
          <w:i w:val="false"/>
          <w:color w:val="000000"/>
          <w:sz w:val="28"/>
        </w:rPr>
        <w:t>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536"/>
    <w:p>
      <w:pPr>
        <w:spacing w:after="0"/>
        <w:ind w:left="0"/>
        <w:jc w:val="left"/>
      </w:pPr>
      <w:r>
        <w:rPr>
          <w:rFonts w:ascii="Times New Roman"/>
          <w:b/>
          <w:i w:val="false"/>
          <w:color w:val="000000"/>
        </w:rPr>
        <w:t xml:space="preserve"> 57-бап. Қазақстан Республикасының шегінен тыс жерге барған Қазақстан Республикасы азаматтарының құқықтары мен міндеттері</w:t>
      </w:r>
    </w:p>
    <w:bookmarkEnd w:id="536"/>
    <w:bookmarkStart w:name="z166" w:id="537"/>
    <w:p>
      <w:pPr>
        <w:spacing w:after="0"/>
        <w:ind w:left="0"/>
        <w:jc w:val="both"/>
      </w:pPr>
      <w:r>
        <w:rPr>
          <w:rFonts w:ascii="Times New Roman"/>
          <w:b w:val="false"/>
          <w:i w:val="false"/>
          <w:color w:val="000000"/>
          <w:sz w:val="28"/>
        </w:rPr>
        <w:t xml:space="preserve">
      Қазақстан Республикасының шегінен тыс жерге барған Қазақстан Республикасы азаматтарының барлық құқықтары мен бостандықтары бар, сондай-ақ олар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белгіленген міндеттерді атқарады.</w:t>
      </w:r>
    </w:p>
    <w:bookmarkEnd w:id="537"/>
    <w:p>
      <w:pPr>
        <w:spacing w:after="0"/>
        <w:ind w:left="0"/>
        <w:jc w:val="both"/>
      </w:pPr>
      <w:r>
        <w:rPr>
          <w:rFonts w:ascii="Times New Roman"/>
          <w:b w:val="false"/>
          <w:i w:val="false"/>
          <w:color w:val="000000"/>
          <w:sz w:val="28"/>
        </w:rPr>
        <w:t>
      Қазақстан Республикасы өз азаматтарын одан тыс жерде қорғауға және оларға сүйеу болуға кепілдік береді.</w:t>
      </w:r>
    </w:p>
    <w:bookmarkStart w:name="z92" w:id="538"/>
    <w:p>
      <w:pPr>
        <w:spacing w:after="0"/>
        <w:ind w:left="0"/>
        <w:jc w:val="left"/>
      </w:pPr>
      <w:r>
        <w:rPr>
          <w:rFonts w:ascii="Times New Roman"/>
          <w:b/>
          <w:i w:val="false"/>
          <w:color w:val="000000"/>
        </w:rPr>
        <w:t xml:space="preserve"> 58-бап. Заңсыз көшіп келудің алдын алу және құқықтық мәртебесі реттелмеген көшіп келушілерді заңдастыру шаралары</w:t>
      </w:r>
    </w:p>
    <w:bookmarkEnd w:id="538"/>
    <w:bookmarkStart w:name="z167" w:id="539"/>
    <w:p>
      <w:pPr>
        <w:spacing w:after="0"/>
        <w:ind w:left="0"/>
        <w:jc w:val="both"/>
      </w:pPr>
      <w:r>
        <w:rPr>
          <w:rFonts w:ascii="Times New Roman"/>
          <w:b w:val="false"/>
          <w:i w:val="false"/>
          <w:color w:val="000000"/>
          <w:sz w:val="28"/>
        </w:rPr>
        <w:t>
      1. Көшіп келушілердің Қазақстан Республикасының аумағына келуі, олар келу, кету, болу және транзиттік жол жүру тәртібін реттейтін Қазақстан Республикасы заңнамасының, сондай-ақ Қазақстан Республикасы ратификациялаған халықаралық шарттардың талаптарын орындаған жағдайда мүмкін болады.</w:t>
      </w:r>
    </w:p>
    <w:bookmarkEnd w:id="539"/>
    <w:bookmarkStart w:name="z520" w:id="540"/>
    <w:p>
      <w:pPr>
        <w:spacing w:after="0"/>
        <w:ind w:left="0"/>
        <w:jc w:val="both"/>
      </w:pPr>
      <w:r>
        <w:rPr>
          <w:rFonts w:ascii="Times New Roman"/>
          <w:b w:val="false"/>
          <w:i w:val="false"/>
          <w:color w:val="000000"/>
          <w:sz w:val="28"/>
        </w:rPr>
        <w:t>
      2. Уәкілетті мемлекеттік органдар көші-қон бақылауын,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адамдардың, сондай-ақ Қазақстан Республикасының аумағына келуге тыйым салынған адамдардың есебін жүргізуді Қазақстан Республикасының Үкіметі айқындайтын тәртіппен жүзеге асырады.</w:t>
      </w:r>
    </w:p>
    <w:bookmarkEnd w:id="540"/>
    <w:bookmarkStart w:name="z93" w:id="541"/>
    <w:p>
      <w:pPr>
        <w:spacing w:after="0"/>
        <w:ind w:left="0"/>
        <w:jc w:val="left"/>
      </w:pPr>
      <w:r>
        <w:rPr>
          <w:rFonts w:ascii="Times New Roman"/>
          <w:b/>
          <w:i w:val="false"/>
          <w:color w:val="000000"/>
        </w:rPr>
        <w:t xml:space="preserve"> 12-тарау. ҚАЗАҚСТАН РЕСПУБЛИКАСЫНЫҢ ХАЛЫҚТЫҢ КӨШІ-ҚОНЫ САЛАСЫНДАҒЫ ЗАҢНАМАСЫН БҰЗҒАНЫ ҮШІН ЖАУАПТЫЛЫҚ. ДАУЛАРДЫ ШЕШУ</w:t>
      </w:r>
    </w:p>
    <w:bookmarkEnd w:id="541"/>
    <w:bookmarkStart w:name="z168" w:id="542"/>
    <w:p>
      <w:pPr>
        <w:spacing w:after="0"/>
        <w:ind w:left="0"/>
        <w:jc w:val="left"/>
      </w:pPr>
      <w:r>
        <w:rPr>
          <w:rFonts w:ascii="Times New Roman"/>
          <w:b/>
          <w:i w:val="false"/>
          <w:color w:val="000000"/>
        </w:rPr>
        <w:t xml:space="preserve"> 59-бап. Қазақстан Республикасының халықтың көші-қоны саласындағы заңнамасын бұзғаны үшін жауаптылық</w:t>
      </w:r>
    </w:p>
    <w:bookmarkEnd w:id="542"/>
    <w:bookmarkStart w:name="z169" w:id="543"/>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 бұзу Қазақстан Республикасының заңдарында белгіленген жауаптылыққа әкеп соғады.</w:t>
      </w:r>
    </w:p>
    <w:bookmarkEnd w:id="543"/>
    <w:bookmarkStart w:name="z94" w:id="544"/>
    <w:p>
      <w:pPr>
        <w:spacing w:after="0"/>
        <w:ind w:left="0"/>
        <w:jc w:val="left"/>
      </w:pPr>
      <w:r>
        <w:rPr>
          <w:rFonts w:ascii="Times New Roman"/>
          <w:b/>
          <w:i w:val="false"/>
          <w:color w:val="000000"/>
        </w:rPr>
        <w:t xml:space="preserve"> 60-бап. Заңсыз көшіп келушілерді шығарып жіберу</w:t>
      </w:r>
    </w:p>
    <w:bookmarkEnd w:id="544"/>
    <w:bookmarkStart w:name="z170" w:id="545"/>
    <w:p>
      <w:pPr>
        <w:spacing w:after="0"/>
        <w:ind w:left="0"/>
        <w:jc w:val="both"/>
      </w:pPr>
      <w:r>
        <w:rPr>
          <w:rFonts w:ascii="Times New Roman"/>
          <w:b w:val="false"/>
          <w:i w:val="false"/>
          <w:color w:val="000000"/>
          <w:sz w:val="28"/>
        </w:rPr>
        <w:t>
      1.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Қазақстан Республикасының заңнамасына сәйкес шығарып жіберілуге жатады.</w:t>
      </w:r>
    </w:p>
    <w:bookmarkEnd w:id="545"/>
    <w:p>
      <w:pPr>
        <w:spacing w:after="0"/>
        <w:ind w:left="0"/>
        <w:jc w:val="both"/>
      </w:pPr>
      <w:r>
        <w:rPr>
          <w:rFonts w:ascii="Times New Roman"/>
          <w:b w:val="false"/>
          <w:i w:val="false"/>
          <w:color w:val="000000"/>
          <w:sz w:val="28"/>
        </w:rPr>
        <w:t>
            Шығарып жіберу туралы шешімді сот қабылдайды.</w:t>
      </w:r>
    </w:p>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Start w:name="z521" w:id="546"/>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546"/>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әкетуге осы адамдарды алып келген көлік ұйымы жауапты болып табылады.</w:t>
      </w:r>
    </w:p>
    <w:bookmarkStart w:name="z622" w:id="547"/>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548"/>
    <w:p>
      <w:pPr>
        <w:spacing w:after="0"/>
        <w:ind w:left="0"/>
        <w:jc w:val="left"/>
      </w:pPr>
      <w:r>
        <w:rPr>
          <w:rFonts w:ascii="Times New Roman"/>
          <w:b/>
          <w:i w:val="false"/>
          <w:color w:val="000000"/>
        </w:rPr>
        <w:t xml:space="preserve"> 61-бап. Дауларды шешу</w:t>
      </w:r>
    </w:p>
    <w:bookmarkEnd w:id="548"/>
    <w:bookmarkStart w:name="z171" w:id="549"/>
    <w:p>
      <w:pPr>
        <w:spacing w:after="0"/>
        <w:ind w:left="0"/>
        <w:jc w:val="both"/>
      </w:pPr>
      <w:r>
        <w:rPr>
          <w:rFonts w:ascii="Times New Roman"/>
          <w:b w:val="false"/>
          <w:i w:val="false"/>
          <w:color w:val="000000"/>
          <w:sz w:val="28"/>
        </w:rPr>
        <w:t>
      Уәкілетті органдардың және (немесе) олардың лауазымды адамдарының шешімдері мен іс-әрекеттеріне (әрекетсіздігіне) жоғары тұрған мемлекеттік органдарға (жоғары тұрған лауазымды адамға) және (немесе) сотқа Қазақстан Республикасының заңдарына сәйкес шағым жасалуы мүмкін.</w:t>
      </w:r>
    </w:p>
    <w:bookmarkEnd w:id="549"/>
    <w:bookmarkStart w:name="z96" w:id="550"/>
    <w:p>
      <w:pPr>
        <w:spacing w:after="0"/>
        <w:ind w:left="0"/>
        <w:jc w:val="left"/>
      </w:pPr>
      <w:r>
        <w:rPr>
          <w:rFonts w:ascii="Times New Roman"/>
          <w:b/>
          <w:i w:val="false"/>
          <w:color w:val="000000"/>
        </w:rPr>
        <w:t xml:space="preserve"> 13-тарау. ҚОРЫТЫНДЫ ЕРЕЖЕЛЕР</w:t>
      </w:r>
    </w:p>
    <w:bookmarkEnd w:id="550"/>
    <w:bookmarkStart w:name="z172" w:id="551"/>
    <w:p>
      <w:pPr>
        <w:spacing w:after="0"/>
        <w:ind w:left="0"/>
        <w:jc w:val="left"/>
      </w:pPr>
      <w:r>
        <w:rPr>
          <w:rFonts w:ascii="Times New Roman"/>
          <w:b/>
          <w:i w:val="false"/>
          <w:color w:val="000000"/>
        </w:rPr>
        <w:t xml:space="preserve"> 62-бап. Осы Заңның қолданылу тәртібі</w:t>
      </w:r>
    </w:p>
    <w:bookmarkEnd w:id="551"/>
    <w:bookmarkStart w:name="z173" w:id="552"/>
    <w:p>
      <w:pPr>
        <w:spacing w:after="0"/>
        <w:ind w:left="0"/>
        <w:jc w:val="both"/>
      </w:pPr>
      <w:r>
        <w:rPr>
          <w:rFonts w:ascii="Times New Roman"/>
          <w:b w:val="false"/>
          <w:i w:val="false"/>
          <w:color w:val="000000"/>
          <w:sz w:val="28"/>
        </w:rPr>
        <w:t>
      1. Осы Заң қолданысқа енгізілгенінен кейін туындаған халықтың көші-қоны саласындағы қатынастарға қолданылады.</w:t>
      </w:r>
    </w:p>
    <w:bookmarkEnd w:id="552"/>
    <w:bookmarkStart w:name="z522" w:id="553"/>
    <w:p>
      <w:pPr>
        <w:spacing w:after="0"/>
        <w:ind w:left="0"/>
        <w:jc w:val="both"/>
      </w:pPr>
      <w:r>
        <w:rPr>
          <w:rFonts w:ascii="Times New Roman"/>
          <w:b w:val="false"/>
          <w:i w:val="false"/>
          <w:color w:val="000000"/>
          <w:sz w:val="28"/>
        </w:rPr>
        <w:t>
      2. Осы Заң қолданысқа енгізілгенге дейін уәкілетті мемлекеттік органдар берген құжаттар өзінің күшін сақтайды.</w:t>
      </w:r>
    </w:p>
    <w:bookmarkEnd w:id="553"/>
    <w:bookmarkStart w:name="z97" w:id="554"/>
    <w:p>
      <w:pPr>
        <w:spacing w:after="0"/>
        <w:ind w:left="0"/>
        <w:jc w:val="left"/>
      </w:pPr>
      <w:r>
        <w:rPr>
          <w:rFonts w:ascii="Times New Roman"/>
          <w:b/>
          <w:i w:val="false"/>
          <w:color w:val="000000"/>
        </w:rPr>
        <w:t xml:space="preserve"> 63-бап. Осы Заңды қолданысқа енгізу тәртібі</w:t>
      </w:r>
    </w:p>
    <w:bookmarkEnd w:id="554"/>
    <w:bookmarkStart w:name="z98" w:id="555"/>
    <w:p>
      <w:pPr>
        <w:spacing w:after="0"/>
        <w:ind w:left="0"/>
        <w:jc w:val="both"/>
      </w:pPr>
      <w:r>
        <w:rPr>
          <w:rFonts w:ascii="Times New Roman"/>
          <w:b w:val="false"/>
          <w:i w:val="false"/>
          <w:color w:val="000000"/>
          <w:sz w:val="28"/>
        </w:rPr>
        <w:t xml:space="preserve">
      1. Осы Заң, 2015 жылғы 1 қаңтардан бастап қолданысқа енгізілетін 8-баптың </w:t>
      </w:r>
      <w:r>
        <w:rPr>
          <w:rFonts w:ascii="Times New Roman"/>
          <w:b w:val="false"/>
          <w:i w:val="false"/>
          <w:color w:val="000000"/>
          <w:sz w:val="28"/>
        </w:rPr>
        <w:t>3) тармақшасын</w:t>
      </w:r>
      <w:r>
        <w:rPr>
          <w:rFonts w:ascii="Times New Roman"/>
          <w:b w:val="false"/>
          <w:i w:val="false"/>
          <w:color w:val="000000"/>
          <w:sz w:val="28"/>
        </w:rPr>
        <w:t xml:space="preserve">, 50-баптың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55"/>
    <w:bookmarkStart w:name="z624" w:id="556"/>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2023 жылғы 1 қаңтарға дейін тоқтатыла тұрсын.</w:t>
      </w:r>
    </w:p>
    <w:bookmarkEnd w:id="556"/>
    <w:bookmarkStart w:name="z99" w:id="557"/>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 күші жойылды деп танылсын.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