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7860" w14:textId="9e87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ноября 2021 года № 561. Зарегистрирован в Министерстве юстиции Республики Казахстан 18 ноября 2021 года № 25208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мая 2020 года № 192 "Об утверждении Правил присвоения (подтверждения) квалификационных категорий педагогам" (зарегистрирован в Реестре государственной регистрации нормативных правовых актов № 20618).</w:t>
      </w:r>
    </w:p>
    <w:bookmarkEnd w:id="4"/>
    <w:bookmarkStart w:name="z12" w:id="5"/>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8"/>
    <w:bookmarkStart w:name="z16"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9"/>
    <w:bookmarkStart w:name="z17"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 №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23" w:id="13"/>
    <w:p>
      <w:pPr>
        <w:spacing w:after="0"/>
        <w:ind w:left="0"/>
        <w:jc w:val="left"/>
      </w:pPr>
      <w:r>
        <w:rPr>
          <w:rFonts w:ascii="Times New Roman"/>
          <w:b/>
          <w:i w:val="false"/>
          <w:color w:val="000000"/>
        </w:rPr>
        <w:t xml:space="preserve"> Правила и условия проведения аттестации педагогов</w:t>
      </w:r>
    </w:p>
    <w:bookmarkEnd w:id="13"/>
    <w:bookmarkStart w:name="z24" w:id="14"/>
    <w:p>
      <w:pPr>
        <w:spacing w:after="0"/>
        <w:ind w:left="0"/>
        <w:jc w:val="left"/>
      </w:pPr>
      <w:r>
        <w:rPr>
          <w:rFonts w:ascii="Times New Roman"/>
          <w:b/>
          <w:i w:val="false"/>
          <w:color w:val="000000"/>
        </w:rPr>
        <w:t xml:space="preserve"> Глава 1.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Настоящие Правила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bookmarkEnd w:id="15"/>
    <w:bookmarkStart w:name="z26"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7" w:id="17"/>
    <w:p>
      <w:pPr>
        <w:spacing w:after="0"/>
        <w:ind w:left="0"/>
        <w:jc w:val="both"/>
      </w:pPr>
      <w:r>
        <w:rPr>
          <w:rFonts w:ascii="Times New Roman"/>
          <w:b w:val="false"/>
          <w:i w:val="false"/>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bookmarkEnd w:id="17"/>
    <w:bookmarkStart w:name="z28" w:id="18"/>
    <w:p>
      <w:pPr>
        <w:spacing w:after="0"/>
        <w:ind w:left="0"/>
        <w:jc w:val="both"/>
      </w:pPr>
      <w:r>
        <w:rPr>
          <w:rFonts w:ascii="Times New Roman"/>
          <w:b w:val="false"/>
          <w:i w:val="false"/>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bookmarkEnd w:id="18"/>
    <w:bookmarkStart w:name="z29" w:id="19"/>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 педагогов (далее - Комиссия);</w:t>
      </w:r>
    </w:p>
    <w:bookmarkEnd w:id="19"/>
    <w:bookmarkStart w:name="z30" w:id="20"/>
    <w:p>
      <w:pPr>
        <w:spacing w:after="0"/>
        <w:ind w:left="0"/>
        <w:jc w:val="both"/>
      </w:pPr>
      <w:r>
        <w:rPr>
          <w:rFonts w:ascii="Times New Roman"/>
          <w:b w:val="false"/>
          <w:i w:val="false"/>
          <w:color w:val="000000"/>
          <w:sz w:val="28"/>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bookmarkEnd w:id="20"/>
    <w:bookmarkStart w:name="z31" w:id="21"/>
    <w:p>
      <w:pPr>
        <w:spacing w:after="0"/>
        <w:ind w:left="0"/>
        <w:jc w:val="both"/>
      </w:pPr>
      <w:r>
        <w:rPr>
          <w:rFonts w:ascii="Times New Roman"/>
          <w:b w:val="false"/>
          <w:i w:val="false"/>
          <w:color w:val="000000"/>
          <w:sz w:val="28"/>
        </w:rPr>
        <w:t>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bookmarkEnd w:id="21"/>
    <w:bookmarkStart w:name="z32" w:id="22"/>
    <w:p>
      <w:pPr>
        <w:spacing w:after="0"/>
        <w:ind w:left="0"/>
        <w:jc w:val="both"/>
      </w:pPr>
      <w:r>
        <w:rPr>
          <w:rFonts w:ascii="Times New Roman"/>
          <w:b w:val="false"/>
          <w:i w:val="false"/>
          <w:color w:val="000000"/>
          <w:sz w:val="28"/>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22"/>
    <w:bookmarkStart w:name="z33" w:id="23"/>
    <w:p>
      <w:pPr>
        <w:spacing w:after="0"/>
        <w:ind w:left="0"/>
        <w:jc w:val="both"/>
      </w:pPr>
      <w:r>
        <w:rPr>
          <w:rFonts w:ascii="Times New Roman"/>
          <w:b w:val="false"/>
          <w:i w:val="false"/>
          <w:color w:val="000000"/>
          <w:sz w:val="28"/>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bookmarkEnd w:id="23"/>
    <w:bookmarkStart w:name="z34" w:id="24"/>
    <w:p>
      <w:pPr>
        <w:spacing w:after="0"/>
        <w:ind w:left="0"/>
        <w:jc w:val="both"/>
      </w:pPr>
      <w:r>
        <w:rPr>
          <w:rFonts w:ascii="Times New Roman"/>
          <w:b w:val="false"/>
          <w:i w:val="false"/>
          <w:color w:val="000000"/>
          <w:sz w:val="28"/>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bookmarkEnd w:id="24"/>
    <w:bookmarkStart w:name="z35" w:id="25"/>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5"/>
    <w:bookmarkStart w:name="z36" w:id="26"/>
    <w:p>
      <w:pPr>
        <w:spacing w:after="0"/>
        <w:ind w:left="0"/>
        <w:jc w:val="both"/>
      </w:pPr>
      <w:r>
        <w:rPr>
          <w:rFonts w:ascii="Times New Roman"/>
          <w:b w:val="false"/>
          <w:i w:val="false"/>
          <w:color w:val="000000"/>
          <w:sz w:val="28"/>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6"/>
    <w:bookmarkStart w:name="z37" w:id="27"/>
    <w:p>
      <w:pPr>
        <w:spacing w:after="0"/>
        <w:ind w:left="0"/>
        <w:jc w:val="both"/>
      </w:pPr>
      <w:r>
        <w:rPr>
          <w:rFonts w:ascii="Times New Roman"/>
          <w:b w:val="false"/>
          <w:i w:val="false"/>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7"/>
    <w:bookmarkStart w:name="z38" w:id="28"/>
    <w:p>
      <w:pPr>
        <w:spacing w:after="0"/>
        <w:ind w:left="0"/>
        <w:jc w:val="both"/>
      </w:pPr>
      <w:r>
        <w:rPr>
          <w:rFonts w:ascii="Times New Roman"/>
          <w:b w:val="false"/>
          <w:i w:val="false"/>
          <w:color w:val="000000"/>
          <w:sz w:val="28"/>
        </w:rPr>
        <w:t>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bookmarkEnd w:id="28"/>
    <w:bookmarkStart w:name="z39" w:id="29"/>
    <w:p>
      <w:pPr>
        <w:spacing w:after="0"/>
        <w:ind w:left="0"/>
        <w:jc w:val="both"/>
      </w:pPr>
      <w:r>
        <w:rPr>
          <w:rFonts w:ascii="Times New Roman"/>
          <w:b w:val="false"/>
          <w:i w:val="false"/>
          <w:color w:val="000000"/>
          <w:sz w:val="28"/>
        </w:rPr>
        <w:t xml:space="preserve">
      3. Аттестация педагогов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 руководителей организаций образования – один раз в три года в соответствии с пунктом 5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bookmarkEnd w:id="29"/>
    <w:bookmarkStart w:name="z40" w:id="30"/>
    <w:p>
      <w:pPr>
        <w:spacing w:after="0"/>
        <w:ind w:left="0"/>
        <w:jc w:val="both"/>
      </w:pPr>
      <w:r>
        <w:rPr>
          <w:rFonts w:ascii="Times New Roman"/>
          <w:b w:val="false"/>
          <w:i w:val="false"/>
          <w:color w:val="000000"/>
          <w:sz w:val="28"/>
        </w:rPr>
        <w:t>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bookmarkEnd w:id="30"/>
    <w:bookmarkStart w:name="z41" w:id="31"/>
    <w:p>
      <w:pPr>
        <w:spacing w:after="0"/>
        <w:ind w:left="0"/>
        <w:jc w:val="both"/>
      </w:pPr>
      <w:r>
        <w:rPr>
          <w:rFonts w:ascii="Times New Roman"/>
          <w:b w:val="false"/>
          <w:i w:val="false"/>
          <w:color w:val="000000"/>
          <w:sz w:val="28"/>
        </w:rPr>
        <w:t>
      "педагог" - в организациях образования;</w:t>
      </w:r>
    </w:p>
    <w:bookmarkEnd w:id="31"/>
    <w:bookmarkStart w:name="z42" w:id="32"/>
    <w:p>
      <w:pPr>
        <w:spacing w:after="0"/>
        <w:ind w:left="0"/>
        <w:jc w:val="both"/>
      </w:pPr>
      <w:r>
        <w:rPr>
          <w:rFonts w:ascii="Times New Roman"/>
          <w:b w:val="false"/>
          <w:i w:val="false"/>
          <w:color w:val="000000"/>
          <w:sz w:val="28"/>
        </w:rPr>
        <w:t>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bookmarkEnd w:id="32"/>
    <w:bookmarkStart w:name="z43" w:id="33"/>
    <w:p>
      <w:pPr>
        <w:spacing w:after="0"/>
        <w:ind w:left="0"/>
        <w:jc w:val="both"/>
      </w:pPr>
      <w:r>
        <w:rPr>
          <w:rFonts w:ascii="Times New Roman"/>
          <w:b w:val="false"/>
          <w:i w:val="false"/>
          <w:color w:val="000000"/>
          <w:sz w:val="28"/>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bookmarkEnd w:id="33"/>
    <w:bookmarkStart w:name="z44" w:id="34"/>
    <w:p>
      <w:pPr>
        <w:spacing w:after="0"/>
        <w:ind w:left="0"/>
        <w:jc w:val="both"/>
      </w:pPr>
      <w:r>
        <w:rPr>
          <w:rFonts w:ascii="Times New Roman"/>
          <w:b w:val="false"/>
          <w:i w:val="false"/>
          <w:color w:val="000000"/>
          <w:sz w:val="28"/>
        </w:rPr>
        <w:t>
      "педагог-мастер" - при уполномоченном органе в области образования.</w:t>
      </w:r>
    </w:p>
    <w:bookmarkEnd w:id="34"/>
    <w:bookmarkStart w:name="z45" w:id="35"/>
    <w:p>
      <w:pPr>
        <w:spacing w:after="0"/>
        <w:ind w:left="0"/>
        <w:jc w:val="both"/>
      </w:pPr>
      <w:r>
        <w:rPr>
          <w:rFonts w:ascii="Times New Roman"/>
          <w:b w:val="false"/>
          <w:i w:val="false"/>
          <w:color w:val="000000"/>
          <w:sz w:val="28"/>
        </w:rPr>
        <w:t>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bookmarkEnd w:id="35"/>
    <w:bookmarkStart w:name="z46" w:id="36"/>
    <w:p>
      <w:pPr>
        <w:spacing w:after="0"/>
        <w:ind w:left="0"/>
        <w:jc w:val="both"/>
      </w:pPr>
      <w:r>
        <w:rPr>
          <w:rFonts w:ascii="Times New Roman"/>
          <w:b w:val="false"/>
          <w:i w:val="false"/>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36"/>
    <w:bookmarkStart w:name="z47" w:id="37"/>
    <w:p>
      <w:pPr>
        <w:spacing w:after="0"/>
        <w:ind w:left="0"/>
        <w:jc w:val="both"/>
      </w:pPr>
      <w:r>
        <w:rPr>
          <w:rFonts w:ascii="Times New Roman"/>
          <w:b w:val="false"/>
          <w:i w:val="false"/>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bookmarkEnd w:id="37"/>
    <w:bookmarkStart w:name="z48" w:id="38"/>
    <w:p>
      <w:pPr>
        <w:spacing w:after="0"/>
        <w:ind w:left="0"/>
        <w:jc w:val="both"/>
      </w:pPr>
      <w:r>
        <w:rPr>
          <w:rFonts w:ascii="Times New Roman"/>
          <w:b w:val="false"/>
          <w:i w:val="false"/>
          <w:color w:val="000000"/>
          <w:sz w:val="28"/>
        </w:rPr>
        <w:t>
      8. Председатель и заместитель председателя Комиссии избираются из числа членов Комиссии.</w:t>
      </w:r>
    </w:p>
    <w:bookmarkEnd w:id="38"/>
    <w:bookmarkStart w:name="z49" w:id="39"/>
    <w:p>
      <w:pPr>
        <w:spacing w:after="0"/>
        <w:ind w:left="0"/>
        <w:jc w:val="both"/>
      </w:pPr>
      <w:r>
        <w:rPr>
          <w:rFonts w:ascii="Times New Roman"/>
          <w:b w:val="false"/>
          <w:i w:val="false"/>
          <w:color w:val="000000"/>
          <w:sz w:val="28"/>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bookmarkEnd w:id="39"/>
    <w:bookmarkStart w:name="z50" w:id="40"/>
    <w:p>
      <w:pPr>
        <w:spacing w:after="0"/>
        <w:ind w:left="0"/>
        <w:jc w:val="both"/>
      </w:pPr>
      <w:r>
        <w:rPr>
          <w:rFonts w:ascii="Times New Roman"/>
          <w:b w:val="false"/>
          <w:i w:val="false"/>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bookmarkEnd w:id="40"/>
    <w:bookmarkStart w:name="z51" w:id="41"/>
    <w:p>
      <w:pPr>
        <w:spacing w:after="0"/>
        <w:ind w:left="0"/>
        <w:jc w:val="both"/>
      </w:pPr>
      <w:r>
        <w:rPr>
          <w:rFonts w:ascii="Times New Roman"/>
          <w:b w:val="false"/>
          <w:i w:val="false"/>
          <w:color w:val="000000"/>
          <w:sz w:val="28"/>
        </w:rPr>
        <w:t>
      11. Заседание Комиссии считается правомочным, если на нем присутствует не менее две трети ее состава.</w:t>
      </w:r>
    </w:p>
    <w:bookmarkEnd w:id="41"/>
    <w:bookmarkStart w:name="z52" w:id="42"/>
    <w:p>
      <w:pPr>
        <w:spacing w:after="0"/>
        <w:ind w:left="0"/>
        <w:jc w:val="both"/>
      </w:pPr>
      <w:r>
        <w:rPr>
          <w:rFonts w:ascii="Times New Roman"/>
          <w:b w:val="false"/>
          <w:i w:val="false"/>
          <w:color w:val="000000"/>
          <w:sz w:val="28"/>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42"/>
    <w:bookmarkStart w:name="z53" w:id="43"/>
    <w:p>
      <w:pPr>
        <w:spacing w:after="0"/>
        <w:ind w:left="0"/>
        <w:jc w:val="both"/>
      </w:pPr>
      <w:r>
        <w:rPr>
          <w:rFonts w:ascii="Times New Roman"/>
          <w:b w:val="false"/>
          <w:i w:val="false"/>
          <w:color w:val="000000"/>
          <w:sz w:val="28"/>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bookmarkEnd w:id="43"/>
    <w:bookmarkStart w:name="z54" w:id="44"/>
    <w:p>
      <w:pPr>
        <w:spacing w:after="0"/>
        <w:ind w:left="0"/>
        <w:jc w:val="both"/>
      </w:pPr>
      <w:r>
        <w:rPr>
          <w:rFonts w:ascii="Times New Roman"/>
          <w:b w:val="false"/>
          <w:i w:val="false"/>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w:t>
      </w:r>
    </w:p>
    <w:bookmarkEnd w:id="44"/>
    <w:bookmarkStart w:name="z55" w:id="45"/>
    <w:p>
      <w:pPr>
        <w:spacing w:after="0"/>
        <w:ind w:left="0"/>
        <w:jc w:val="left"/>
      </w:pPr>
      <w:r>
        <w:rPr>
          <w:rFonts w:ascii="Times New Roman"/>
          <w:b/>
          <w:i w:val="false"/>
          <w:color w:val="000000"/>
        </w:rPr>
        <w:t xml:space="preserve"> Глава 2. Порядок прохождения аттестации</w:t>
      </w:r>
    </w:p>
    <w:bookmarkEnd w:id="45"/>
    <w:bookmarkStart w:name="z56" w:id="46"/>
    <w:p>
      <w:pPr>
        <w:spacing w:after="0"/>
        <w:ind w:left="0"/>
        <w:jc w:val="both"/>
      </w:pPr>
      <w:r>
        <w:rPr>
          <w:rFonts w:ascii="Times New Roman"/>
          <w:b w:val="false"/>
          <w:i w:val="false"/>
          <w:color w:val="000000"/>
          <w:sz w:val="28"/>
        </w:rPr>
        <w:t>
      15. Аттестация включает в себя следующие этапы:</w:t>
      </w:r>
    </w:p>
    <w:bookmarkEnd w:id="46"/>
    <w:bookmarkStart w:name="z57" w:id="47"/>
    <w:p>
      <w:pPr>
        <w:spacing w:after="0"/>
        <w:ind w:left="0"/>
        <w:jc w:val="both"/>
      </w:pPr>
      <w:r>
        <w:rPr>
          <w:rFonts w:ascii="Times New Roman"/>
          <w:b w:val="false"/>
          <w:i w:val="false"/>
          <w:color w:val="000000"/>
          <w:sz w:val="28"/>
        </w:rPr>
        <w:t>
      для педагогов:</w:t>
      </w:r>
    </w:p>
    <w:bookmarkEnd w:id="47"/>
    <w:bookmarkStart w:name="z58" w:id="48"/>
    <w:p>
      <w:pPr>
        <w:spacing w:after="0"/>
        <w:ind w:left="0"/>
        <w:jc w:val="both"/>
      </w:pPr>
      <w:r>
        <w:rPr>
          <w:rFonts w:ascii="Times New Roman"/>
          <w:b w:val="false"/>
          <w:i w:val="false"/>
          <w:color w:val="000000"/>
          <w:sz w:val="28"/>
        </w:rPr>
        <w:t>
      1) НКТ;</w:t>
      </w:r>
    </w:p>
    <w:bookmarkEnd w:id="48"/>
    <w:bookmarkStart w:name="z59" w:id="49"/>
    <w:p>
      <w:pPr>
        <w:spacing w:after="0"/>
        <w:ind w:left="0"/>
        <w:jc w:val="both"/>
      </w:pPr>
      <w:r>
        <w:rPr>
          <w:rFonts w:ascii="Times New Roman"/>
          <w:b w:val="false"/>
          <w:i w:val="false"/>
          <w:color w:val="000000"/>
          <w:sz w:val="28"/>
        </w:rPr>
        <w:t>
      2) эссе;</w:t>
      </w:r>
    </w:p>
    <w:bookmarkEnd w:id="49"/>
    <w:bookmarkStart w:name="z60" w:id="50"/>
    <w:p>
      <w:pPr>
        <w:spacing w:after="0"/>
        <w:ind w:left="0"/>
        <w:jc w:val="both"/>
      </w:pPr>
      <w:r>
        <w:rPr>
          <w:rFonts w:ascii="Times New Roman"/>
          <w:b w:val="false"/>
          <w:i w:val="false"/>
          <w:color w:val="000000"/>
          <w:sz w:val="28"/>
        </w:rPr>
        <w:t>
      3) квалификационная оценка;</w:t>
      </w:r>
    </w:p>
    <w:bookmarkEnd w:id="50"/>
    <w:bookmarkStart w:name="z61" w:id="51"/>
    <w:p>
      <w:pPr>
        <w:spacing w:after="0"/>
        <w:ind w:left="0"/>
        <w:jc w:val="both"/>
      </w:pPr>
      <w:r>
        <w:rPr>
          <w:rFonts w:ascii="Times New Roman"/>
          <w:b w:val="false"/>
          <w:i w:val="false"/>
          <w:color w:val="000000"/>
          <w:sz w:val="28"/>
        </w:rPr>
        <w:t>
      4) комплексное аналитическое обобщение результатов деятельности;</w:t>
      </w:r>
    </w:p>
    <w:bookmarkEnd w:id="51"/>
    <w:bookmarkStart w:name="z62" w:id="52"/>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и методистов методических кабинетов (центров):</w:t>
      </w:r>
    </w:p>
    <w:bookmarkEnd w:id="52"/>
    <w:bookmarkStart w:name="z63" w:id="53"/>
    <w:p>
      <w:pPr>
        <w:spacing w:after="0"/>
        <w:ind w:left="0"/>
        <w:jc w:val="both"/>
      </w:pPr>
      <w:r>
        <w:rPr>
          <w:rFonts w:ascii="Times New Roman"/>
          <w:b w:val="false"/>
          <w:i w:val="false"/>
          <w:color w:val="000000"/>
          <w:sz w:val="28"/>
        </w:rPr>
        <w:t>
      1) квалификационная оценка;</w:t>
      </w:r>
    </w:p>
    <w:bookmarkEnd w:id="53"/>
    <w:bookmarkStart w:name="z64" w:id="54"/>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54"/>
    <w:bookmarkStart w:name="z65" w:id="55"/>
    <w:p>
      <w:pPr>
        <w:spacing w:after="0"/>
        <w:ind w:left="0"/>
        <w:jc w:val="both"/>
      </w:pPr>
      <w:r>
        <w:rPr>
          <w:rFonts w:ascii="Times New Roman"/>
          <w:b w:val="false"/>
          <w:i w:val="false"/>
          <w:color w:val="000000"/>
          <w:sz w:val="28"/>
        </w:rPr>
        <w:t>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bookmarkEnd w:id="55"/>
    <w:bookmarkStart w:name="z66" w:id="56"/>
    <w:p>
      <w:pPr>
        <w:spacing w:after="0"/>
        <w:ind w:left="0"/>
        <w:jc w:val="both"/>
      </w:pPr>
      <w:r>
        <w:rPr>
          <w:rFonts w:ascii="Times New Roman"/>
          <w:b w:val="false"/>
          <w:i w:val="false"/>
          <w:color w:val="000000"/>
          <w:sz w:val="28"/>
        </w:rPr>
        <w:t>
      для руководителей организаций образования и методических кабинетов (центров):</w:t>
      </w:r>
    </w:p>
    <w:bookmarkEnd w:id="56"/>
    <w:bookmarkStart w:name="z67" w:id="57"/>
    <w:p>
      <w:pPr>
        <w:spacing w:after="0"/>
        <w:ind w:left="0"/>
        <w:jc w:val="both"/>
      </w:pPr>
      <w:r>
        <w:rPr>
          <w:rFonts w:ascii="Times New Roman"/>
          <w:b w:val="false"/>
          <w:i w:val="false"/>
          <w:color w:val="000000"/>
          <w:sz w:val="28"/>
        </w:rPr>
        <w:t>
      1) НКТ;</w:t>
      </w:r>
    </w:p>
    <w:bookmarkEnd w:id="57"/>
    <w:bookmarkStart w:name="z68" w:id="58"/>
    <w:p>
      <w:pPr>
        <w:spacing w:after="0"/>
        <w:ind w:left="0"/>
        <w:jc w:val="both"/>
      </w:pPr>
      <w:r>
        <w:rPr>
          <w:rFonts w:ascii="Times New Roman"/>
          <w:b w:val="false"/>
          <w:i w:val="false"/>
          <w:color w:val="000000"/>
          <w:sz w:val="28"/>
        </w:rPr>
        <w:t>
      2) квалификационная оценка;</w:t>
      </w:r>
    </w:p>
    <w:bookmarkEnd w:id="58"/>
    <w:bookmarkStart w:name="z69" w:id="59"/>
    <w:p>
      <w:pPr>
        <w:spacing w:after="0"/>
        <w:ind w:left="0"/>
        <w:jc w:val="both"/>
      </w:pPr>
      <w:r>
        <w:rPr>
          <w:rFonts w:ascii="Times New Roman"/>
          <w:b w:val="false"/>
          <w:i w:val="false"/>
          <w:color w:val="000000"/>
          <w:sz w:val="28"/>
        </w:rPr>
        <w:t>
      3) комплексное аналитическое обобщение результатов деятельности;</w:t>
      </w:r>
    </w:p>
    <w:bookmarkEnd w:id="59"/>
    <w:bookmarkStart w:name="z70" w:id="60"/>
    <w:p>
      <w:pPr>
        <w:spacing w:after="0"/>
        <w:ind w:left="0"/>
        <w:jc w:val="both"/>
      </w:pPr>
      <w:r>
        <w:rPr>
          <w:rFonts w:ascii="Times New Roman"/>
          <w:b w:val="false"/>
          <w:i w:val="false"/>
          <w:color w:val="000000"/>
          <w:sz w:val="28"/>
        </w:rPr>
        <w:t>
      4) собеседование на заседании Комиссии с презентацией результатов деятельности (при несовпадении оценки самооценивания и оценки комиссии).</w:t>
      </w:r>
    </w:p>
    <w:bookmarkEnd w:id="60"/>
    <w:bookmarkStart w:name="z71" w:id="61"/>
    <w:p>
      <w:pPr>
        <w:spacing w:after="0"/>
        <w:ind w:left="0"/>
        <w:jc w:val="left"/>
      </w:pPr>
      <w:r>
        <w:rPr>
          <w:rFonts w:ascii="Times New Roman"/>
          <w:b/>
          <w:i w:val="false"/>
          <w:color w:val="000000"/>
        </w:rPr>
        <w:t xml:space="preserve"> Параграф 1. Порядок проведения НКТ</w:t>
      </w:r>
    </w:p>
    <w:bookmarkEnd w:id="61"/>
    <w:bookmarkStart w:name="z72" w:id="62"/>
    <w:p>
      <w:pPr>
        <w:spacing w:after="0"/>
        <w:ind w:left="0"/>
        <w:jc w:val="both"/>
      </w:pPr>
      <w:r>
        <w:rPr>
          <w:rFonts w:ascii="Times New Roman"/>
          <w:b w:val="false"/>
          <w:i w:val="false"/>
          <w:color w:val="000000"/>
          <w:sz w:val="28"/>
        </w:rPr>
        <w:t>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bookmarkEnd w:id="62"/>
    <w:bookmarkStart w:name="z73" w:id="63"/>
    <w:p>
      <w:pPr>
        <w:spacing w:after="0"/>
        <w:ind w:left="0"/>
        <w:jc w:val="both"/>
      </w:pPr>
      <w:r>
        <w:rPr>
          <w:rFonts w:ascii="Times New Roman"/>
          <w:b w:val="false"/>
          <w:i w:val="false"/>
          <w:color w:val="000000"/>
          <w:sz w:val="28"/>
        </w:rPr>
        <w:t>
      17. Оператором проведения НКТ является НЦТ или организация им определяемая. НКТ проводится в электронном формате.</w:t>
      </w:r>
    </w:p>
    <w:bookmarkEnd w:id="63"/>
    <w:bookmarkStart w:name="z74" w:id="64"/>
    <w:p>
      <w:pPr>
        <w:spacing w:after="0"/>
        <w:ind w:left="0"/>
        <w:jc w:val="both"/>
      </w:pPr>
      <w:r>
        <w:rPr>
          <w:rFonts w:ascii="Times New Roman"/>
          <w:b w:val="false"/>
          <w:i w:val="false"/>
          <w:color w:val="000000"/>
          <w:sz w:val="28"/>
        </w:rPr>
        <w:t>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2 к настоящим Правилам.</w:t>
      </w:r>
    </w:p>
    <w:bookmarkEnd w:id="64"/>
    <w:bookmarkStart w:name="z75" w:id="65"/>
    <w:p>
      <w:pPr>
        <w:spacing w:after="0"/>
        <w:ind w:left="0"/>
        <w:jc w:val="both"/>
      </w:pPr>
      <w:r>
        <w:rPr>
          <w:rFonts w:ascii="Times New Roman"/>
          <w:b w:val="false"/>
          <w:i w:val="false"/>
          <w:color w:val="000000"/>
          <w:sz w:val="28"/>
        </w:rPr>
        <w:t>
      19. НКТ проводится в сроки, определенные уполномоченным органом в области образования, в соответствии с заявлением педагога.</w:t>
      </w:r>
    </w:p>
    <w:bookmarkEnd w:id="65"/>
    <w:bookmarkStart w:name="z76" w:id="66"/>
    <w:p>
      <w:pPr>
        <w:spacing w:after="0"/>
        <w:ind w:left="0"/>
        <w:jc w:val="both"/>
      </w:pPr>
      <w:r>
        <w:rPr>
          <w:rFonts w:ascii="Times New Roman"/>
          <w:b w:val="false"/>
          <w:i w:val="false"/>
          <w:color w:val="000000"/>
          <w:sz w:val="28"/>
        </w:rPr>
        <w:t>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bookmarkEnd w:id="66"/>
    <w:bookmarkStart w:name="z77" w:id="67"/>
    <w:p>
      <w:pPr>
        <w:spacing w:after="0"/>
        <w:ind w:left="0"/>
        <w:jc w:val="both"/>
      </w:pPr>
      <w:r>
        <w:rPr>
          <w:rFonts w:ascii="Times New Roman"/>
          <w:b w:val="false"/>
          <w:i w:val="false"/>
          <w:color w:val="000000"/>
          <w:sz w:val="28"/>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bookmarkEnd w:id="67"/>
    <w:bookmarkStart w:name="z78" w:id="68"/>
    <w:p>
      <w:pPr>
        <w:spacing w:after="0"/>
        <w:ind w:left="0"/>
        <w:jc w:val="both"/>
      </w:pPr>
      <w:r>
        <w:rPr>
          <w:rFonts w:ascii="Times New Roman"/>
          <w:b w:val="false"/>
          <w:i w:val="false"/>
          <w:color w:val="000000"/>
          <w:sz w:val="28"/>
        </w:rPr>
        <w:t>
      21. НКТ проходят:</w:t>
      </w:r>
    </w:p>
    <w:bookmarkEnd w:id="68"/>
    <w:bookmarkStart w:name="z79" w:id="69"/>
    <w:p>
      <w:pPr>
        <w:spacing w:after="0"/>
        <w:ind w:left="0"/>
        <w:jc w:val="both"/>
      </w:pPr>
      <w:r>
        <w:rPr>
          <w:rFonts w:ascii="Times New Roman"/>
          <w:b w:val="false"/>
          <w:i w:val="false"/>
          <w:color w:val="000000"/>
          <w:sz w:val="28"/>
        </w:rPr>
        <w:t>
      педагоги:</w:t>
      </w:r>
    </w:p>
    <w:bookmarkEnd w:id="69"/>
    <w:bookmarkStart w:name="z80" w:id="70"/>
    <w:p>
      <w:pPr>
        <w:spacing w:after="0"/>
        <w:ind w:left="0"/>
        <w:jc w:val="both"/>
      </w:pPr>
      <w:r>
        <w:rPr>
          <w:rFonts w:ascii="Times New Roman"/>
          <w:b w:val="false"/>
          <w:i w:val="false"/>
          <w:color w:val="000000"/>
          <w:sz w:val="28"/>
        </w:rPr>
        <w:t>
      1 (один) раз в календарный год – бесплатно;</w:t>
      </w:r>
    </w:p>
    <w:bookmarkEnd w:id="70"/>
    <w:bookmarkStart w:name="z81" w:id="71"/>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71"/>
    <w:bookmarkStart w:name="z82" w:id="72"/>
    <w:p>
      <w:pPr>
        <w:spacing w:after="0"/>
        <w:ind w:left="0"/>
        <w:jc w:val="both"/>
      </w:pPr>
      <w:r>
        <w:rPr>
          <w:rFonts w:ascii="Times New Roman"/>
          <w:b w:val="false"/>
          <w:i w:val="false"/>
          <w:color w:val="000000"/>
          <w:sz w:val="28"/>
        </w:rPr>
        <w:t>
      педагоги, претендующие на досрочную аттестацию 1 (один) раз в течение календарного года – бесплатно;</w:t>
      </w:r>
    </w:p>
    <w:bookmarkEnd w:id="72"/>
    <w:bookmarkStart w:name="z83" w:id="73"/>
    <w:p>
      <w:pPr>
        <w:spacing w:after="0"/>
        <w:ind w:left="0"/>
        <w:jc w:val="both"/>
      </w:pPr>
      <w:r>
        <w:rPr>
          <w:rFonts w:ascii="Times New Roman"/>
          <w:b w:val="false"/>
          <w:i w:val="false"/>
          <w:color w:val="000000"/>
          <w:sz w:val="28"/>
        </w:rPr>
        <w:t>
      пробные (по желанию педагога) – на платной основе в течение календарного года;</w:t>
      </w:r>
    </w:p>
    <w:bookmarkEnd w:id="73"/>
    <w:bookmarkStart w:name="z84" w:id="74"/>
    <w:p>
      <w:pPr>
        <w:spacing w:after="0"/>
        <w:ind w:left="0"/>
        <w:jc w:val="both"/>
      </w:pPr>
      <w:r>
        <w:rPr>
          <w:rFonts w:ascii="Times New Roman"/>
          <w:b w:val="false"/>
          <w:i w:val="false"/>
          <w:color w:val="000000"/>
          <w:sz w:val="28"/>
        </w:rPr>
        <w:t>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bookmarkEnd w:id="74"/>
    <w:bookmarkStart w:name="z85" w:id="75"/>
    <w:p>
      <w:pPr>
        <w:spacing w:after="0"/>
        <w:ind w:left="0"/>
        <w:jc w:val="both"/>
      </w:pPr>
      <w:r>
        <w:rPr>
          <w:rFonts w:ascii="Times New Roman"/>
          <w:b w:val="false"/>
          <w:i w:val="false"/>
          <w:color w:val="000000"/>
          <w:sz w:val="28"/>
        </w:rPr>
        <w:t>
      1 раз в течение календарного года – бесплатно;</w:t>
      </w:r>
    </w:p>
    <w:bookmarkEnd w:id="75"/>
    <w:bookmarkStart w:name="z86" w:id="76"/>
    <w:p>
      <w:pPr>
        <w:spacing w:after="0"/>
        <w:ind w:left="0"/>
        <w:jc w:val="both"/>
      </w:pPr>
      <w:r>
        <w:rPr>
          <w:rFonts w:ascii="Times New Roman"/>
          <w:b w:val="false"/>
          <w:i w:val="false"/>
          <w:color w:val="000000"/>
          <w:sz w:val="28"/>
        </w:rPr>
        <w:t>
      руководители организаций образования, методических кабинетов (центров) в календарный год 1 (один) раз – бесплатно;</w:t>
      </w:r>
    </w:p>
    <w:bookmarkEnd w:id="76"/>
    <w:bookmarkStart w:name="z87" w:id="77"/>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77"/>
    <w:bookmarkStart w:name="z88" w:id="78"/>
    <w:p>
      <w:pPr>
        <w:spacing w:after="0"/>
        <w:ind w:left="0"/>
        <w:jc w:val="both"/>
      </w:pPr>
      <w:r>
        <w:rPr>
          <w:rFonts w:ascii="Times New Roman"/>
          <w:b w:val="false"/>
          <w:i w:val="false"/>
          <w:color w:val="000000"/>
          <w:sz w:val="28"/>
        </w:rPr>
        <w:t>
      пробные (по желанию) – на платной основе в течение календарного года.</w:t>
      </w:r>
    </w:p>
    <w:bookmarkEnd w:id="78"/>
    <w:bookmarkStart w:name="z89" w:id="79"/>
    <w:p>
      <w:pPr>
        <w:spacing w:after="0"/>
        <w:ind w:left="0"/>
        <w:jc w:val="both"/>
      </w:pPr>
      <w:r>
        <w:rPr>
          <w:rFonts w:ascii="Times New Roman"/>
          <w:b w:val="false"/>
          <w:i w:val="false"/>
          <w:color w:val="000000"/>
          <w:sz w:val="28"/>
        </w:rPr>
        <w:t>
      22. НКТ состоит из следующих тестовых заданий:</w:t>
      </w:r>
    </w:p>
    <w:bookmarkEnd w:id="79"/>
    <w:bookmarkStart w:name="z90" w:id="80"/>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80"/>
    <w:bookmarkStart w:name="z91" w:id="81"/>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81"/>
    <w:bookmarkStart w:name="z92" w:id="82"/>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82"/>
    <w:bookmarkStart w:name="z93" w:id="83"/>
    <w:p>
      <w:pPr>
        <w:spacing w:after="0"/>
        <w:ind w:left="0"/>
        <w:jc w:val="both"/>
      </w:pPr>
      <w:r>
        <w:rPr>
          <w:rFonts w:ascii="Times New Roman"/>
          <w:b w:val="false"/>
          <w:i w:val="false"/>
          <w:color w:val="000000"/>
          <w:sz w:val="28"/>
        </w:rPr>
        <w:t>
      2) Педагоги начального образования сдают тестирование по предметам:</w:t>
      </w:r>
    </w:p>
    <w:bookmarkEnd w:id="83"/>
    <w:bookmarkStart w:name="z94" w:id="84"/>
    <w:p>
      <w:pPr>
        <w:spacing w:after="0"/>
        <w:ind w:left="0"/>
        <w:jc w:val="both"/>
      </w:pPr>
      <w:r>
        <w:rPr>
          <w:rFonts w:ascii="Times New Roman"/>
          <w:b w:val="false"/>
          <w:i w:val="false"/>
          <w:color w:val="000000"/>
          <w:sz w:val="28"/>
        </w:rPr>
        <w:t>
      "Педагогика, методика обучения" – тридцать заданий;</w:t>
      </w:r>
    </w:p>
    <w:bookmarkEnd w:id="84"/>
    <w:bookmarkStart w:name="z95" w:id="85"/>
    <w:p>
      <w:pPr>
        <w:spacing w:after="0"/>
        <w:ind w:left="0"/>
        <w:jc w:val="both"/>
      </w:pPr>
      <w:r>
        <w:rPr>
          <w:rFonts w:ascii="Times New Roman"/>
          <w:b w:val="false"/>
          <w:i w:val="false"/>
          <w:color w:val="000000"/>
          <w:sz w:val="28"/>
        </w:rPr>
        <w:t>
      "Содержание учебного предмета" (казахский или русский язык (по языку обучения), литературное чтение, математика) – семьдесят заданий;</w:t>
      </w:r>
    </w:p>
    <w:bookmarkEnd w:id="85"/>
    <w:bookmarkStart w:name="z96" w:id="86"/>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86"/>
    <w:bookmarkStart w:name="z97" w:id="87"/>
    <w:p>
      <w:pPr>
        <w:spacing w:after="0"/>
        <w:ind w:left="0"/>
        <w:jc w:val="both"/>
      </w:pPr>
      <w:r>
        <w:rPr>
          <w:rFonts w:ascii="Times New Roman"/>
          <w:b w:val="false"/>
          <w:i w:val="false"/>
          <w:color w:val="000000"/>
          <w:sz w:val="28"/>
        </w:rPr>
        <w:t>
      "Педагогика, методика обучения" – тридцать заданий;</w:t>
      </w:r>
    </w:p>
    <w:bookmarkEnd w:id="87"/>
    <w:bookmarkStart w:name="z98" w:id="88"/>
    <w:p>
      <w:pPr>
        <w:spacing w:after="0"/>
        <w:ind w:left="0"/>
        <w:jc w:val="both"/>
      </w:pPr>
      <w:r>
        <w:rPr>
          <w:rFonts w:ascii="Times New Roman"/>
          <w:b w:val="false"/>
          <w:i w:val="false"/>
          <w:color w:val="000000"/>
          <w:sz w:val="28"/>
        </w:rPr>
        <w:t>
      "Содержание учебного предмета" – семьдесят заданий;</w:t>
      </w:r>
    </w:p>
    <w:bookmarkEnd w:id="88"/>
    <w:bookmarkStart w:name="z99" w:id="89"/>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89"/>
    <w:bookmarkStart w:name="z100" w:id="90"/>
    <w:p>
      <w:pPr>
        <w:spacing w:after="0"/>
        <w:ind w:left="0"/>
        <w:jc w:val="both"/>
      </w:pPr>
      <w:r>
        <w:rPr>
          <w:rFonts w:ascii="Times New Roman"/>
          <w:b w:val="false"/>
          <w:i w:val="false"/>
          <w:color w:val="000000"/>
          <w:sz w:val="28"/>
        </w:rPr>
        <w:t>
      "Педагогика, методика обучения" – тридцать заданий;</w:t>
      </w:r>
    </w:p>
    <w:bookmarkEnd w:id="90"/>
    <w:bookmarkStart w:name="z101" w:id="91"/>
    <w:p>
      <w:pPr>
        <w:spacing w:after="0"/>
        <w:ind w:left="0"/>
        <w:jc w:val="both"/>
      </w:pPr>
      <w:r>
        <w:rPr>
          <w:rFonts w:ascii="Times New Roman"/>
          <w:b w:val="false"/>
          <w:i w:val="false"/>
          <w:color w:val="000000"/>
          <w:sz w:val="28"/>
        </w:rPr>
        <w:t>
      "Основы психологии" – тридцать заданий;</w:t>
      </w:r>
    </w:p>
    <w:bookmarkEnd w:id="91"/>
    <w:bookmarkStart w:name="z102" w:id="92"/>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92"/>
    <w:bookmarkStart w:name="z103" w:id="93"/>
    <w:p>
      <w:pPr>
        <w:spacing w:after="0"/>
        <w:ind w:left="0"/>
        <w:jc w:val="both"/>
      </w:pPr>
      <w:r>
        <w:rPr>
          <w:rFonts w:ascii="Times New Roman"/>
          <w:b w:val="false"/>
          <w:i w:val="false"/>
          <w:color w:val="000000"/>
          <w:sz w:val="28"/>
        </w:rPr>
        <w:t>
      "Педагогика, методика обучения" – тридцать заданий;</w:t>
      </w:r>
    </w:p>
    <w:bookmarkEnd w:id="93"/>
    <w:bookmarkStart w:name="z104" w:id="94"/>
    <w:p>
      <w:pPr>
        <w:spacing w:after="0"/>
        <w:ind w:left="0"/>
        <w:jc w:val="both"/>
      </w:pPr>
      <w:r>
        <w:rPr>
          <w:rFonts w:ascii="Times New Roman"/>
          <w:b w:val="false"/>
          <w:i w:val="false"/>
          <w:color w:val="000000"/>
          <w:sz w:val="28"/>
        </w:rPr>
        <w:t>
      "Основы психологии" – тридцать заданий;</w:t>
      </w:r>
    </w:p>
    <w:bookmarkEnd w:id="94"/>
    <w:bookmarkStart w:name="z105" w:id="95"/>
    <w:p>
      <w:pPr>
        <w:spacing w:after="0"/>
        <w:ind w:left="0"/>
        <w:jc w:val="both"/>
      </w:pPr>
      <w:r>
        <w:rPr>
          <w:rFonts w:ascii="Times New Roman"/>
          <w:b w:val="false"/>
          <w:i w:val="false"/>
          <w:color w:val="000000"/>
          <w:sz w:val="28"/>
        </w:rPr>
        <w:t>
      6) Для воспитателей специальных организаций:</w:t>
      </w:r>
    </w:p>
    <w:bookmarkEnd w:id="95"/>
    <w:bookmarkStart w:name="z106" w:id="96"/>
    <w:p>
      <w:pPr>
        <w:spacing w:after="0"/>
        <w:ind w:left="0"/>
        <w:jc w:val="both"/>
      </w:pPr>
      <w:r>
        <w:rPr>
          <w:rFonts w:ascii="Times New Roman"/>
          <w:b w:val="false"/>
          <w:i w:val="false"/>
          <w:color w:val="000000"/>
          <w:sz w:val="28"/>
        </w:rPr>
        <w:t>
      "Педагогика, методика обучения" – тридцать заданий;</w:t>
      </w:r>
    </w:p>
    <w:bookmarkEnd w:id="96"/>
    <w:bookmarkStart w:name="z107" w:id="97"/>
    <w:p>
      <w:pPr>
        <w:spacing w:after="0"/>
        <w:ind w:left="0"/>
        <w:jc w:val="both"/>
      </w:pPr>
      <w:r>
        <w:rPr>
          <w:rFonts w:ascii="Times New Roman"/>
          <w:b w:val="false"/>
          <w:i w:val="false"/>
          <w:color w:val="000000"/>
          <w:sz w:val="28"/>
        </w:rPr>
        <w:t>
      "Основы психологии" – тридцать заданий;</w:t>
      </w:r>
    </w:p>
    <w:bookmarkEnd w:id="97"/>
    <w:bookmarkStart w:name="z108" w:id="98"/>
    <w:p>
      <w:pPr>
        <w:spacing w:after="0"/>
        <w:ind w:left="0"/>
        <w:jc w:val="both"/>
      </w:pPr>
      <w:r>
        <w:rPr>
          <w:rFonts w:ascii="Times New Roman"/>
          <w:b w:val="false"/>
          <w:i w:val="false"/>
          <w:color w:val="000000"/>
          <w:sz w:val="28"/>
        </w:rPr>
        <w:t>
      7) Для педагогов специальных организаций образования:</w:t>
      </w:r>
    </w:p>
    <w:bookmarkEnd w:id="98"/>
    <w:bookmarkStart w:name="z109" w:id="99"/>
    <w:p>
      <w:pPr>
        <w:spacing w:after="0"/>
        <w:ind w:left="0"/>
        <w:jc w:val="both"/>
      </w:pPr>
      <w:r>
        <w:rPr>
          <w:rFonts w:ascii="Times New Roman"/>
          <w:b w:val="false"/>
          <w:i w:val="false"/>
          <w:color w:val="000000"/>
          <w:sz w:val="28"/>
        </w:rPr>
        <w:t>
      "Специальная педагогика и методика обучения" – тридцать заданий;</w:t>
      </w:r>
    </w:p>
    <w:bookmarkEnd w:id="99"/>
    <w:bookmarkStart w:name="z110" w:id="100"/>
    <w:p>
      <w:pPr>
        <w:spacing w:after="0"/>
        <w:ind w:left="0"/>
        <w:jc w:val="both"/>
      </w:pPr>
      <w:r>
        <w:rPr>
          <w:rFonts w:ascii="Times New Roman"/>
          <w:b w:val="false"/>
          <w:i w:val="false"/>
          <w:color w:val="000000"/>
          <w:sz w:val="28"/>
        </w:rPr>
        <w:t>
      "Содержание учебного предмета" – тридцать заданий;</w:t>
      </w:r>
    </w:p>
    <w:bookmarkEnd w:id="100"/>
    <w:bookmarkStart w:name="z111" w:id="101"/>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101"/>
    <w:bookmarkStart w:name="z112" w:id="102"/>
    <w:p>
      <w:pPr>
        <w:spacing w:after="0"/>
        <w:ind w:left="0"/>
        <w:jc w:val="both"/>
      </w:pPr>
      <w:r>
        <w:rPr>
          <w:rFonts w:ascii="Times New Roman"/>
          <w:b w:val="false"/>
          <w:i w:val="false"/>
          <w:color w:val="000000"/>
          <w:sz w:val="28"/>
        </w:rPr>
        <w:t>
      "Педагогика, методика обучения" – тридцать заданий;</w:t>
      </w:r>
    </w:p>
    <w:bookmarkEnd w:id="102"/>
    <w:bookmarkStart w:name="z113" w:id="103"/>
    <w:p>
      <w:pPr>
        <w:spacing w:after="0"/>
        <w:ind w:left="0"/>
        <w:jc w:val="both"/>
      </w:pPr>
      <w:r>
        <w:rPr>
          <w:rFonts w:ascii="Times New Roman"/>
          <w:b w:val="false"/>
          <w:i w:val="false"/>
          <w:color w:val="000000"/>
          <w:sz w:val="28"/>
        </w:rPr>
        <w:t>
      "Содержание учебного предмета" – семьдесят заданий;</w:t>
      </w:r>
    </w:p>
    <w:bookmarkEnd w:id="103"/>
    <w:bookmarkStart w:name="z114" w:id="104"/>
    <w:p>
      <w:pPr>
        <w:spacing w:after="0"/>
        <w:ind w:left="0"/>
        <w:jc w:val="both"/>
      </w:pPr>
      <w:r>
        <w:rPr>
          <w:rFonts w:ascii="Times New Roman"/>
          <w:b w:val="false"/>
          <w:i w:val="false"/>
          <w:color w:val="000000"/>
          <w:sz w:val="28"/>
        </w:rPr>
        <w:t>
      9) Для организаций технического и профессионального, послесреднего образования:</w:t>
      </w:r>
    </w:p>
    <w:bookmarkEnd w:id="104"/>
    <w:bookmarkStart w:name="z115" w:id="105"/>
    <w:p>
      <w:pPr>
        <w:spacing w:after="0"/>
        <w:ind w:left="0"/>
        <w:jc w:val="both"/>
      </w:pPr>
      <w:r>
        <w:rPr>
          <w:rFonts w:ascii="Times New Roman"/>
          <w:b w:val="false"/>
          <w:i w:val="false"/>
          <w:color w:val="000000"/>
          <w:sz w:val="28"/>
        </w:rPr>
        <w:t>
      Педагоги по общеобразовательным предметам:</w:t>
      </w:r>
    </w:p>
    <w:bookmarkEnd w:id="105"/>
    <w:bookmarkStart w:name="z116" w:id="106"/>
    <w:p>
      <w:pPr>
        <w:spacing w:after="0"/>
        <w:ind w:left="0"/>
        <w:jc w:val="both"/>
      </w:pPr>
      <w:r>
        <w:rPr>
          <w:rFonts w:ascii="Times New Roman"/>
          <w:b w:val="false"/>
          <w:i w:val="false"/>
          <w:color w:val="000000"/>
          <w:sz w:val="28"/>
        </w:rPr>
        <w:t>
      "Педагогика, методика обучения" – тридцать заданий;</w:t>
      </w:r>
    </w:p>
    <w:bookmarkEnd w:id="106"/>
    <w:bookmarkStart w:name="z117" w:id="107"/>
    <w:p>
      <w:pPr>
        <w:spacing w:after="0"/>
        <w:ind w:left="0"/>
        <w:jc w:val="both"/>
      </w:pPr>
      <w:r>
        <w:rPr>
          <w:rFonts w:ascii="Times New Roman"/>
          <w:b w:val="false"/>
          <w:i w:val="false"/>
          <w:color w:val="000000"/>
          <w:sz w:val="28"/>
        </w:rPr>
        <w:t>
      "Содержание учебного предмета" – семьдесят заданий;</w:t>
      </w:r>
    </w:p>
    <w:bookmarkEnd w:id="107"/>
    <w:bookmarkStart w:name="z118" w:id="108"/>
    <w:p>
      <w:pPr>
        <w:spacing w:after="0"/>
        <w:ind w:left="0"/>
        <w:jc w:val="both"/>
      </w:pPr>
      <w:r>
        <w:rPr>
          <w:rFonts w:ascii="Times New Roman"/>
          <w:b w:val="false"/>
          <w:i w:val="false"/>
          <w:color w:val="000000"/>
          <w:sz w:val="28"/>
        </w:rPr>
        <w:t>
      Педагоги по общепрофессиональным и специальным дисциплинам, общегуманитарным и социально-экономическим дисциплинам:</w:t>
      </w:r>
    </w:p>
    <w:bookmarkEnd w:id="108"/>
    <w:bookmarkStart w:name="z119" w:id="109"/>
    <w:p>
      <w:pPr>
        <w:spacing w:after="0"/>
        <w:ind w:left="0"/>
        <w:jc w:val="both"/>
      </w:pPr>
      <w:r>
        <w:rPr>
          <w:rFonts w:ascii="Times New Roman"/>
          <w:b w:val="false"/>
          <w:i w:val="false"/>
          <w:color w:val="000000"/>
          <w:sz w:val="28"/>
        </w:rPr>
        <w:t>
      "Педагогика, методика обучения" – тридцать заданий;</w:t>
      </w:r>
    </w:p>
    <w:bookmarkEnd w:id="109"/>
    <w:bookmarkStart w:name="z120" w:id="110"/>
    <w:p>
      <w:pPr>
        <w:spacing w:after="0"/>
        <w:ind w:left="0"/>
        <w:jc w:val="both"/>
      </w:pPr>
      <w:r>
        <w:rPr>
          <w:rFonts w:ascii="Times New Roman"/>
          <w:b w:val="false"/>
          <w:i w:val="false"/>
          <w:color w:val="000000"/>
          <w:sz w:val="28"/>
        </w:rPr>
        <w:t>
      "По направлению деятельности" – семьдесят заданий;</w:t>
      </w:r>
    </w:p>
    <w:bookmarkEnd w:id="110"/>
    <w:bookmarkStart w:name="z121" w:id="111"/>
    <w:p>
      <w:pPr>
        <w:spacing w:after="0"/>
        <w:ind w:left="0"/>
        <w:jc w:val="both"/>
      </w:pPr>
      <w:r>
        <w:rPr>
          <w:rFonts w:ascii="Times New Roman"/>
          <w:b w:val="false"/>
          <w:i w:val="false"/>
          <w:color w:val="000000"/>
          <w:sz w:val="28"/>
        </w:rPr>
        <w:t>
      Мастера производственного обучения:</w:t>
      </w:r>
    </w:p>
    <w:bookmarkEnd w:id="111"/>
    <w:bookmarkStart w:name="z122" w:id="112"/>
    <w:p>
      <w:pPr>
        <w:spacing w:after="0"/>
        <w:ind w:left="0"/>
        <w:jc w:val="both"/>
      </w:pPr>
      <w:r>
        <w:rPr>
          <w:rFonts w:ascii="Times New Roman"/>
          <w:b w:val="false"/>
          <w:i w:val="false"/>
          <w:color w:val="000000"/>
          <w:sz w:val="28"/>
        </w:rPr>
        <w:t>
      "Педагогика, методика обучения" – тридцать заданий;</w:t>
      </w:r>
    </w:p>
    <w:bookmarkEnd w:id="112"/>
    <w:bookmarkStart w:name="z123" w:id="113"/>
    <w:p>
      <w:pPr>
        <w:spacing w:after="0"/>
        <w:ind w:left="0"/>
        <w:jc w:val="both"/>
      </w:pPr>
      <w:r>
        <w:rPr>
          <w:rFonts w:ascii="Times New Roman"/>
          <w:b w:val="false"/>
          <w:i w:val="false"/>
          <w:color w:val="000000"/>
          <w:sz w:val="28"/>
        </w:rPr>
        <w:t>
      Педагоги иных должностей:</w:t>
      </w:r>
    </w:p>
    <w:bookmarkEnd w:id="113"/>
    <w:bookmarkStart w:name="z124" w:id="114"/>
    <w:p>
      <w:pPr>
        <w:spacing w:after="0"/>
        <w:ind w:left="0"/>
        <w:jc w:val="both"/>
      </w:pPr>
      <w:r>
        <w:rPr>
          <w:rFonts w:ascii="Times New Roman"/>
          <w:b w:val="false"/>
          <w:i w:val="false"/>
          <w:color w:val="000000"/>
          <w:sz w:val="28"/>
        </w:rPr>
        <w:t>
      "Педагогика, методика обучения" – тридцать заданий;</w:t>
      </w:r>
    </w:p>
    <w:bookmarkEnd w:id="114"/>
    <w:bookmarkStart w:name="z125" w:id="115"/>
    <w:p>
      <w:pPr>
        <w:spacing w:after="0"/>
        <w:ind w:left="0"/>
        <w:jc w:val="both"/>
      </w:pPr>
      <w:r>
        <w:rPr>
          <w:rFonts w:ascii="Times New Roman"/>
          <w:b w:val="false"/>
          <w:i w:val="false"/>
          <w:color w:val="000000"/>
          <w:sz w:val="28"/>
        </w:rPr>
        <w:t>
      "Основы психологии" – тридцать заданий;</w:t>
      </w:r>
    </w:p>
    <w:bookmarkEnd w:id="115"/>
    <w:bookmarkStart w:name="z126" w:id="116"/>
    <w:p>
      <w:pPr>
        <w:spacing w:after="0"/>
        <w:ind w:left="0"/>
        <w:jc w:val="both"/>
      </w:pPr>
      <w:r>
        <w:rPr>
          <w:rFonts w:ascii="Times New Roman"/>
          <w:b w:val="false"/>
          <w:i w:val="false"/>
          <w:color w:val="000000"/>
          <w:sz w:val="28"/>
        </w:rPr>
        <w:t>
      10) Для педагогов по физической культуре по выбору:</w:t>
      </w:r>
    </w:p>
    <w:bookmarkEnd w:id="116"/>
    <w:bookmarkStart w:name="z127" w:id="117"/>
    <w:p>
      <w:pPr>
        <w:spacing w:after="0"/>
        <w:ind w:left="0"/>
        <w:jc w:val="both"/>
      </w:pPr>
      <w:r>
        <w:rPr>
          <w:rFonts w:ascii="Times New Roman"/>
          <w:b w:val="false"/>
          <w:i w:val="false"/>
          <w:color w:val="000000"/>
          <w:sz w:val="28"/>
        </w:rPr>
        <w:t>
      1) "Содержание учебного предмета" – семьдесят заданий;</w:t>
      </w:r>
    </w:p>
    <w:bookmarkEnd w:id="117"/>
    <w:bookmarkStart w:name="z128" w:id="118"/>
    <w:p>
      <w:pPr>
        <w:spacing w:after="0"/>
        <w:ind w:left="0"/>
        <w:jc w:val="both"/>
      </w:pPr>
      <w:r>
        <w:rPr>
          <w:rFonts w:ascii="Times New Roman"/>
          <w:b w:val="false"/>
          <w:i w:val="false"/>
          <w:color w:val="000000"/>
          <w:sz w:val="28"/>
        </w:rPr>
        <w:t>
      "Педагогика, методика обучения" – тридцать заданий;</w:t>
      </w:r>
    </w:p>
    <w:bookmarkEnd w:id="118"/>
    <w:bookmarkStart w:name="z129" w:id="119"/>
    <w:p>
      <w:pPr>
        <w:spacing w:after="0"/>
        <w:ind w:left="0"/>
        <w:jc w:val="both"/>
      </w:pPr>
      <w:r>
        <w:rPr>
          <w:rFonts w:ascii="Times New Roman"/>
          <w:b w:val="false"/>
          <w:i w:val="false"/>
          <w:color w:val="000000"/>
          <w:sz w:val="28"/>
        </w:rPr>
        <w:t>
      либо 2) "Педагогика, методика обучения" – тридцать заданий;</w:t>
      </w:r>
    </w:p>
    <w:bookmarkEnd w:id="119"/>
    <w:bookmarkStart w:name="z130" w:id="120"/>
    <w:p>
      <w:pPr>
        <w:spacing w:after="0"/>
        <w:ind w:left="0"/>
        <w:jc w:val="both"/>
      </w:pPr>
      <w:r>
        <w:rPr>
          <w:rFonts w:ascii="Times New Roman"/>
          <w:b w:val="false"/>
          <w:i w:val="false"/>
          <w:color w:val="000000"/>
          <w:sz w:val="28"/>
        </w:rPr>
        <w:t>
      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bookmarkEnd w:id="120"/>
    <w:bookmarkStart w:name="z131" w:id="121"/>
    <w:p>
      <w:pPr>
        <w:spacing w:after="0"/>
        <w:ind w:left="0"/>
        <w:jc w:val="both"/>
      </w:pPr>
      <w:r>
        <w:rPr>
          <w:rFonts w:ascii="Times New Roman"/>
          <w:b w:val="false"/>
          <w:i w:val="false"/>
          <w:color w:val="000000"/>
          <w:sz w:val="28"/>
        </w:rPr>
        <w:t>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bookmarkEnd w:id="121"/>
    <w:bookmarkStart w:name="z132" w:id="122"/>
    <w:p>
      <w:pPr>
        <w:spacing w:after="0"/>
        <w:ind w:left="0"/>
        <w:jc w:val="both"/>
      </w:pPr>
      <w:r>
        <w:rPr>
          <w:rFonts w:ascii="Times New Roman"/>
          <w:b w:val="false"/>
          <w:i w:val="false"/>
          <w:color w:val="000000"/>
          <w:sz w:val="28"/>
        </w:rPr>
        <w:t>
      "Содержание учебного предмета" – семьдесят заданий;</w:t>
      </w:r>
    </w:p>
    <w:bookmarkEnd w:id="122"/>
    <w:bookmarkStart w:name="z133" w:id="123"/>
    <w:p>
      <w:pPr>
        <w:spacing w:after="0"/>
        <w:ind w:left="0"/>
        <w:jc w:val="both"/>
      </w:pPr>
      <w:r>
        <w:rPr>
          <w:rFonts w:ascii="Times New Roman"/>
          <w:b w:val="false"/>
          <w:i w:val="false"/>
          <w:color w:val="000000"/>
          <w:sz w:val="28"/>
        </w:rPr>
        <w:t>
      "Педагогика, методика обучения" – тридцать заданий.</w:t>
      </w:r>
    </w:p>
    <w:bookmarkEnd w:id="123"/>
    <w:bookmarkStart w:name="z134" w:id="124"/>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124"/>
    <w:bookmarkStart w:name="z135" w:id="125"/>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125"/>
    <w:bookmarkStart w:name="z136" w:id="126"/>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126"/>
    <w:bookmarkStart w:name="z137" w:id="127"/>
    <w:p>
      <w:pPr>
        <w:spacing w:after="0"/>
        <w:ind w:left="0"/>
        <w:jc w:val="both"/>
      </w:pPr>
      <w:r>
        <w:rPr>
          <w:rFonts w:ascii="Times New Roman"/>
          <w:b w:val="false"/>
          <w:i w:val="false"/>
          <w:color w:val="000000"/>
          <w:sz w:val="28"/>
        </w:rPr>
        <w:t>
      12) Для руководителей организаций образования (в т.ч. методических кабинетов (центров):</w:t>
      </w:r>
    </w:p>
    <w:bookmarkEnd w:id="127"/>
    <w:bookmarkStart w:name="z138" w:id="128"/>
    <w:p>
      <w:pPr>
        <w:spacing w:after="0"/>
        <w:ind w:left="0"/>
        <w:jc w:val="both"/>
      </w:pPr>
      <w:r>
        <w:rPr>
          <w:rFonts w:ascii="Times New Roman"/>
          <w:b w:val="false"/>
          <w:i w:val="false"/>
          <w:color w:val="000000"/>
          <w:sz w:val="28"/>
        </w:rPr>
        <w:t>
      по направлению "Знание законодательства" – восемьдесят вопросов:</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десять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десять вопросов;</w:t>
      </w:r>
    </w:p>
    <w:bookmarkStart w:name="z144" w:id="129"/>
    <w:p>
      <w:pPr>
        <w:spacing w:after="0"/>
        <w:ind w:left="0"/>
        <w:jc w:val="both"/>
      </w:pPr>
      <w:r>
        <w:rPr>
          <w:rFonts w:ascii="Times New Roman"/>
          <w:b w:val="false"/>
          <w:i w:val="false"/>
          <w:color w:val="000000"/>
          <w:sz w:val="28"/>
        </w:rPr>
        <w:t>
      по направлению "Управленческие компетенции" – двадцать вопросов.</w:t>
      </w:r>
    </w:p>
    <w:bookmarkEnd w:id="129"/>
    <w:bookmarkStart w:name="z145" w:id="130"/>
    <w:p>
      <w:pPr>
        <w:spacing w:after="0"/>
        <w:ind w:left="0"/>
        <w:jc w:val="both"/>
      </w:pPr>
      <w:r>
        <w:rPr>
          <w:rFonts w:ascii="Times New Roman"/>
          <w:b w:val="false"/>
          <w:i w:val="false"/>
          <w:color w:val="000000"/>
          <w:sz w:val="28"/>
        </w:rPr>
        <w:t>
      23. Результат тестирования считается положительным при получении следующих баллов:</w:t>
      </w:r>
    </w:p>
    <w:bookmarkEnd w:id="130"/>
    <w:bookmarkStart w:name="z146" w:id="131"/>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131"/>
    <w:bookmarkStart w:name="z147" w:id="132"/>
    <w:p>
      <w:pPr>
        <w:spacing w:after="0"/>
        <w:ind w:left="0"/>
        <w:jc w:val="both"/>
      </w:pPr>
      <w:r>
        <w:rPr>
          <w:rFonts w:ascii="Times New Roman"/>
          <w:b w:val="false"/>
          <w:i w:val="false"/>
          <w:color w:val="000000"/>
          <w:sz w:val="28"/>
        </w:rPr>
        <w:t>
      "Дошкольная педагогика и психология":</w:t>
      </w:r>
    </w:p>
    <w:bookmarkEnd w:id="132"/>
    <w:bookmarkStart w:name="z148" w:id="133"/>
    <w:p>
      <w:pPr>
        <w:spacing w:after="0"/>
        <w:ind w:left="0"/>
        <w:jc w:val="both"/>
      </w:pPr>
      <w:r>
        <w:rPr>
          <w:rFonts w:ascii="Times New Roman"/>
          <w:b w:val="false"/>
          <w:i w:val="false"/>
          <w:color w:val="000000"/>
          <w:sz w:val="28"/>
        </w:rPr>
        <w:t>
      квалификационная категория "педагог" – 50 %</w:t>
      </w:r>
    </w:p>
    <w:bookmarkEnd w:id="133"/>
    <w:bookmarkStart w:name="z149" w:id="134"/>
    <w:p>
      <w:pPr>
        <w:spacing w:after="0"/>
        <w:ind w:left="0"/>
        <w:jc w:val="both"/>
      </w:pPr>
      <w:r>
        <w:rPr>
          <w:rFonts w:ascii="Times New Roman"/>
          <w:b w:val="false"/>
          <w:i w:val="false"/>
          <w:color w:val="000000"/>
          <w:sz w:val="28"/>
        </w:rPr>
        <w:t>
      квалификационная категория "педагог-модератор" – 60%;</w:t>
      </w:r>
    </w:p>
    <w:bookmarkEnd w:id="134"/>
    <w:bookmarkStart w:name="z150" w:id="135"/>
    <w:p>
      <w:pPr>
        <w:spacing w:after="0"/>
        <w:ind w:left="0"/>
        <w:jc w:val="both"/>
      </w:pPr>
      <w:r>
        <w:rPr>
          <w:rFonts w:ascii="Times New Roman"/>
          <w:b w:val="false"/>
          <w:i w:val="false"/>
          <w:color w:val="000000"/>
          <w:sz w:val="28"/>
        </w:rPr>
        <w:t>
      квалификационная категория "педагог-эксперт" – 70%;</w:t>
      </w:r>
    </w:p>
    <w:bookmarkEnd w:id="135"/>
    <w:bookmarkStart w:name="z151" w:id="13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36"/>
    <w:bookmarkStart w:name="z152" w:id="137"/>
    <w:p>
      <w:pPr>
        <w:spacing w:after="0"/>
        <w:ind w:left="0"/>
        <w:jc w:val="both"/>
      </w:pPr>
      <w:r>
        <w:rPr>
          <w:rFonts w:ascii="Times New Roman"/>
          <w:b w:val="false"/>
          <w:i w:val="false"/>
          <w:color w:val="000000"/>
          <w:sz w:val="28"/>
        </w:rPr>
        <w:t>
      квалификационная категория "педагог-мастер" – 90 %;</w:t>
      </w:r>
    </w:p>
    <w:bookmarkEnd w:id="137"/>
    <w:bookmarkStart w:name="z153" w:id="138"/>
    <w:p>
      <w:pPr>
        <w:spacing w:after="0"/>
        <w:ind w:left="0"/>
        <w:jc w:val="both"/>
      </w:pPr>
      <w:r>
        <w:rPr>
          <w:rFonts w:ascii="Times New Roman"/>
          <w:b w:val="false"/>
          <w:i w:val="false"/>
          <w:color w:val="000000"/>
          <w:sz w:val="28"/>
        </w:rPr>
        <w:t>
      "Методика дошкольного воспитания и обучения":</w:t>
      </w:r>
    </w:p>
    <w:bookmarkEnd w:id="138"/>
    <w:bookmarkStart w:name="z154" w:id="139"/>
    <w:p>
      <w:pPr>
        <w:spacing w:after="0"/>
        <w:ind w:left="0"/>
        <w:jc w:val="both"/>
      </w:pPr>
      <w:r>
        <w:rPr>
          <w:rFonts w:ascii="Times New Roman"/>
          <w:b w:val="false"/>
          <w:i w:val="false"/>
          <w:color w:val="000000"/>
          <w:sz w:val="28"/>
        </w:rPr>
        <w:t>
      квалификационная категория "педагог" – 30 %</w:t>
      </w:r>
    </w:p>
    <w:bookmarkEnd w:id="139"/>
    <w:bookmarkStart w:name="z155" w:id="140"/>
    <w:p>
      <w:pPr>
        <w:spacing w:after="0"/>
        <w:ind w:left="0"/>
        <w:jc w:val="both"/>
      </w:pPr>
      <w:r>
        <w:rPr>
          <w:rFonts w:ascii="Times New Roman"/>
          <w:b w:val="false"/>
          <w:i w:val="false"/>
          <w:color w:val="000000"/>
          <w:sz w:val="28"/>
        </w:rPr>
        <w:t>
      квалификационная категория "педагог-модератор" – 40 %;</w:t>
      </w:r>
    </w:p>
    <w:bookmarkEnd w:id="140"/>
    <w:bookmarkStart w:name="z156" w:id="141"/>
    <w:p>
      <w:pPr>
        <w:spacing w:after="0"/>
        <w:ind w:left="0"/>
        <w:jc w:val="both"/>
      </w:pPr>
      <w:r>
        <w:rPr>
          <w:rFonts w:ascii="Times New Roman"/>
          <w:b w:val="false"/>
          <w:i w:val="false"/>
          <w:color w:val="000000"/>
          <w:sz w:val="28"/>
        </w:rPr>
        <w:t>
      квалификационная категория "педагог-эксперт" – 50 %;</w:t>
      </w:r>
    </w:p>
    <w:bookmarkEnd w:id="141"/>
    <w:bookmarkStart w:name="z157" w:id="142"/>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42"/>
    <w:bookmarkStart w:name="z158" w:id="143"/>
    <w:p>
      <w:pPr>
        <w:spacing w:after="0"/>
        <w:ind w:left="0"/>
        <w:jc w:val="both"/>
      </w:pPr>
      <w:r>
        <w:rPr>
          <w:rFonts w:ascii="Times New Roman"/>
          <w:b w:val="false"/>
          <w:i w:val="false"/>
          <w:color w:val="000000"/>
          <w:sz w:val="28"/>
        </w:rPr>
        <w:t>
      квалификационная категория "педагог-мастер" – 70 %.</w:t>
      </w:r>
    </w:p>
    <w:bookmarkEnd w:id="143"/>
    <w:bookmarkStart w:name="z159" w:id="144"/>
    <w:p>
      <w:pPr>
        <w:spacing w:after="0"/>
        <w:ind w:left="0"/>
        <w:jc w:val="both"/>
      </w:pPr>
      <w:r>
        <w:rPr>
          <w:rFonts w:ascii="Times New Roman"/>
          <w:b w:val="false"/>
          <w:i w:val="false"/>
          <w:color w:val="000000"/>
          <w:sz w:val="28"/>
        </w:rPr>
        <w:t>
      2) Для педагогов начального обучения:</w:t>
      </w:r>
    </w:p>
    <w:bookmarkEnd w:id="144"/>
    <w:bookmarkStart w:name="z160" w:id="145"/>
    <w:p>
      <w:pPr>
        <w:spacing w:after="0"/>
        <w:ind w:left="0"/>
        <w:jc w:val="both"/>
      </w:pPr>
      <w:r>
        <w:rPr>
          <w:rFonts w:ascii="Times New Roman"/>
          <w:b w:val="false"/>
          <w:i w:val="false"/>
          <w:color w:val="000000"/>
          <w:sz w:val="28"/>
        </w:rPr>
        <w:t>
      по направлению "Содержание учебного предмета":</w:t>
      </w:r>
    </w:p>
    <w:bookmarkEnd w:id="145"/>
    <w:bookmarkStart w:name="z161" w:id="146"/>
    <w:p>
      <w:pPr>
        <w:spacing w:after="0"/>
        <w:ind w:left="0"/>
        <w:jc w:val="both"/>
      </w:pPr>
      <w:r>
        <w:rPr>
          <w:rFonts w:ascii="Times New Roman"/>
          <w:b w:val="false"/>
          <w:i w:val="false"/>
          <w:color w:val="000000"/>
          <w:sz w:val="28"/>
        </w:rPr>
        <w:t>
      квалификационная категория "педагог" – 50 %</w:t>
      </w:r>
    </w:p>
    <w:bookmarkEnd w:id="146"/>
    <w:bookmarkStart w:name="z162" w:id="147"/>
    <w:p>
      <w:pPr>
        <w:spacing w:after="0"/>
        <w:ind w:left="0"/>
        <w:jc w:val="both"/>
      </w:pPr>
      <w:r>
        <w:rPr>
          <w:rFonts w:ascii="Times New Roman"/>
          <w:b w:val="false"/>
          <w:i w:val="false"/>
          <w:color w:val="000000"/>
          <w:sz w:val="28"/>
        </w:rPr>
        <w:t>
      квалификационная категория "педагог-модератор" – 60%;</w:t>
      </w:r>
    </w:p>
    <w:bookmarkEnd w:id="147"/>
    <w:bookmarkStart w:name="z163" w:id="148"/>
    <w:p>
      <w:pPr>
        <w:spacing w:after="0"/>
        <w:ind w:left="0"/>
        <w:jc w:val="both"/>
      </w:pPr>
      <w:r>
        <w:rPr>
          <w:rFonts w:ascii="Times New Roman"/>
          <w:b w:val="false"/>
          <w:i w:val="false"/>
          <w:color w:val="000000"/>
          <w:sz w:val="28"/>
        </w:rPr>
        <w:t>
      квалификационная категория "педагог-эксперт" – 70%;</w:t>
      </w:r>
    </w:p>
    <w:bookmarkEnd w:id="148"/>
    <w:bookmarkStart w:name="z164" w:id="14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49"/>
    <w:bookmarkStart w:name="z165" w:id="150"/>
    <w:p>
      <w:pPr>
        <w:spacing w:after="0"/>
        <w:ind w:left="0"/>
        <w:jc w:val="both"/>
      </w:pPr>
      <w:r>
        <w:rPr>
          <w:rFonts w:ascii="Times New Roman"/>
          <w:b w:val="false"/>
          <w:i w:val="false"/>
          <w:color w:val="000000"/>
          <w:sz w:val="28"/>
        </w:rPr>
        <w:t>
      квалификационная категория "педагог-мастер" – 90 %;</w:t>
      </w:r>
    </w:p>
    <w:bookmarkEnd w:id="150"/>
    <w:bookmarkStart w:name="z166" w:id="151"/>
    <w:p>
      <w:pPr>
        <w:spacing w:after="0"/>
        <w:ind w:left="0"/>
        <w:jc w:val="both"/>
      </w:pPr>
      <w:r>
        <w:rPr>
          <w:rFonts w:ascii="Times New Roman"/>
          <w:b w:val="false"/>
          <w:i w:val="false"/>
          <w:color w:val="000000"/>
          <w:sz w:val="28"/>
        </w:rPr>
        <w:t>
      по направлению "Педагогика, методика обучения":</w:t>
      </w:r>
    </w:p>
    <w:bookmarkEnd w:id="151"/>
    <w:bookmarkStart w:name="z167" w:id="152"/>
    <w:p>
      <w:pPr>
        <w:spacing w:after="0"/>
        <w:ind w:left="0"/>
        <w:jc w:val="both"/>
      </w:pPr>
      <w:r>
        <w:rPr>
          <w:rFonts w:ascii="Times New Roman"/>
          <w:b w:val="false"/>
          <w:i w:val="false"/>
          <w:color w:val="000000"/>
          <w:sz w:val="28"/>
        </w:rPr>
        <w:t>
      квалификационная категория "педагог" – 30 %</w:t>
      </w:r>
    </w:p>
    <w:bookmarkEnd w:id="152"/>
    <w:bookmarkStart w:name="z168" w:id="153"/>
    <w:p>
      <w:pPr>
        <w:spacing w:after="0"/>
        <w:ind w:left="0"/>
        <w:jc w:val="both"/>
      </w:pPr>
      <w:r>
        <w:rPr>
          <w:rFonts w:ascii="Times New Roman"/>
          <w:b w:val="false"/>
          <w:i w:val="false"/>
          <w:color w:val="000000"/>
          <w:sz w:val="28"/>
        </w:rPr>
        <w:t>
      квалификационная категория "педагог-модератор" – 40 %;</w:t>
      </w:r>
    </w:p>
    <w:bookmarkEnd w:id="153"/>
    <w:bookmarkStart w:name="z169" w:id="154"/>
    <w:p>
      <w:pPr>
        <w:spacing w:after="0"/>
        <w:ind w:left="0"/>
        <w:jc w:val="both"/>
      </w:pPr>
      <w:r>
        <w:rPr>
          <w:rFonts w:ascii="Times New Roman"/>
          <w:b w:val="false"/>
          <w:i w:val="false"/>
          <w:color w:val="000000"/>
          <w:sz w:val="28"/>
        </w:rPr>
        <w:t>
      квалификационная категория "педагог-эксперт" – 50 %;</w:t>
      </w:r>
    </w:p>
    <w:bookmarkEnd w:id="154"/>
    <w:bookmarkStart w:name="z170" w:id="155"/>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55"/>
    <w:bookmarkStart w:name="z171" w:id="156"/>
    <w:p>
      <w:pPr>
        <w:spacing w:after="0"/>
        <w:ind w:left="0"/>
        <w:jc w:val="both"/>
      </w:pPr>
      <w:r>
        <w:rPr>
          <w:rFonts w:ascii="Times New Roman"/>
          <w:b w:val="false"/>
          <w:i w:val="false"/>
          <w:color w:val="000000"/>
          <w:sz w:val="28"/>
        </w:rPr>
        <w:t>
      квалификационная категория "педагог-мастер" – 70 %.</w:t>
      </w:r>
    </w:p>
    <w:bookmarkEnd w:id="156"/>
    <w:bookmarkStart w:name="z172" w:id="157"/>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157"/>
    <w:bookmarkStart w:name="z173" w:id="158"/>
    <w:p>
      <w:pPr>
        <w:spacing w:after="0"/>
        <w:ind w:left="0"/>
        <w:jc w:val="both"/>
      </w:pPr>
      <w:r>
        <w:rPr>
          <w:rFonts w:ascii="Times New Roman"/>
          <w:b w:val="false"/>
          <w:i w:val="false"/>
          <w:color w:val="000000"/>
          <w:sz w:val="28"/>
        </w:rPr>
        <w:t>
      по направлению "Содержание учебного предмета":</w:t>
      </w:r>
    </w:p>
    <w:bookmarkEnd w:id="158"/>
    <w:bookmarkStart w:name="z174" w:id="159"/>
    <w:p>
      <w:pPr>
        <w:spacing w:after="0"/>
        <w:ind w:left="0"/>
        <w:jc w:val="both"/>
      </w:pPr>
      <w:r>
        <w:rPr>
          <w:rFonts w:ascii="Times New Roman"/>
          <w:b w:val="false"/>
          <w:i w:val="false"/>
          <w:color w:val="000000"/>
          <w:sz w:val="28"/>
        </w:rPr>
        <w:t>
      квалификационная категория "педагог" – 50 %</w:t>
      </w:r>
    </w:p>
    <w:bookmarkEnd w:id="159"/>
    <w:bookmarkStart w:name="z175" w:id="160"/>
    <w:p>
      <w:pPr>
        <w:spacing w:after="0"/>
        <w:ind w:left="0"/>
        <w:jc w:val="both"/>
      </w:pPr>
      <w:r>
        <w:rPr>
          <w:rFonts w:ascii="Times New Roman"/>
          <w:b w:val="false"/>
          <w:i w:val="false"/>
          <w:color w:val="000000"/>
          <w:sz w:val="28"/>
        </w:rPr>
        <w:t>
      квалификационная категория "педагог-модератор" – 60%;</w:t>
      </w:r>
    </w:p>
    <w:bookmarkEnd w:id="160"/>
    <w:bookmarkStart w:name="z176" w:id="161"/>
    <w:p>
      <w:pPr>
        <w:spacing w:after="0"/>
        <w:ind w:left="0"/>
        <w:jc w:val="both"/>
      </w:pPr>
      <w:r>
        <w:rPr>
          <w:rFonts w:ascii="Times New Roman"/>
          <w:b w:val="false"/>
          <w:i w:val="false"/>
          <w:color w:val="000000"/>
          <w:sz w:val="28"/>
        </w:rPr>
        <w:t>
      квалификационная категория "педагог-эксперт" – 70%;</w:t>
      </w:r>
    </w:p>
    <w:bookmarkEnd w:id="161"/>
    <w:bookmarkStart w:name="z177" w:id="16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62"/>
    <w:bookmarkStart w:name="z178" w:id="163"/>
    <w:p>
      <w:pPr>
        <w:spacing w:after="0"/>
        <w:ind w:left="0"/>
        <w:jc w:val="both"/>
      </w:pPr>
      <w:r>
        <w:rPr>
          <w:rFonts w:ascii="Times New Roman"/>
          <w:b w:val="false"/>
          <w:i w:val="false"/>
          <w:color w:val="000000"/>
          <w:sz w:val="28"/>
        </w:rPr>
        <w:t>
      квалификационная категория "педагог-мастер" – 90 %;</w:t>
      </w:r>
    </w:p>
    <w:bookmarkEnd w:id="163"/>
    <w:bookmarkStart w:name="z179" w:id="164"/>
    <w:p>
      <w:pPr>
        <w:spacing w:after="0"/>
        <w:ind w:left="0"/>
        <w:jc w:val="both"/>
      </w:pPr>
      <w:r>
        <w:rPr>
          <w:rFonts w:ascii="Times New Roman"/>
          <w:b w:val="false"/>
          <w:i w:val="false"/>
          <w:color w:val="000000"/>
          <w:sz w:val="28"/>
        </w:rPr>
        <w:t>
      по направлению "Педагогика, методика обучения":</w:t>
      </w:r>
    </w:p>
    <w:bookmarkEnd w:id="164"/>
    <w:bookmarkStart w:name="z180" w:id="165"/>
    <w:p>
      <w:pPr>
        <w:spacing w:after="0"/>
        <w:ind w:left="0"/>
        <w:jc w:val="both"/>
      </w:pPr>
      <w:r>
        <w:rPr>
          <w:rFonts w:ascii="Times New Roman"/>
          <w:b w:val="false"/>
          <w:i w:val="false"/>
          <w:color w:val="000000"/>
          <w:sz w:val="28"/>
        </w:rPr>
        <w:t>
      квалификационная категория "педагог" – 30 %;</w:t>
      </w:r>
    </w:p>
    <w:bookmarkEnd w:id="165"/>
    <w:bookmarkStart w:name="z181" w:id="166"/>
    <w:p>
      <w:pPr>
        <w:spacing w:after="0"/>
        <w:ind w:left="0"/>
        <w:jc w:val="both"/>
      </w:pPr>
      <w:r>
        <w:rPr>
          <w:rFonts w:ascii="Times New Roman"/>
          <w:b w:val="false"/>
          <w:i w:val="false"/>
          <w:color w:val="000000"/>
          <w:sz w:val="28"/>
        </w:rPr>
        <w:t>
      квалификационная категория "педагог-модератор" – 40 %;</w:t>
      </w:r>
    </w:p>
    <w:bookmarkEnd w:id="166"/>
    <w:bookmarkStart w:name="z182" w:id="167"/>
    <w:p>
      <w:pPr>
        <w:spacing w:after="0"/>
        <w:ind w:left="0"/>
        <w:jc w:val="both"/>
      </w:pPr>
      <w:r>
        <w:rPr>
          <w:rFonts w:ascii="Times New Roman"/>
          <w:b w:val="false"/>
          <w:i w:val="false"/>
          <w:color w:val="000000"/>
          <w:sz w:val="28"/>
        </w:rPr>
        <w:t>
      квалификационная категория "педагог-эксперт" – 50 %;</w:t>
      </w:r>
    </w:p>
    <w:bookmarkEnd w:id="167"/>
    <w:bookmarkStart w:name="z183" w:id="168"/>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68"/>
    <w:bookmarkStart w:name="z184" w:id="169"/>
    <w:p>
      <w:pPr>
        <w:spacing w:after="0"/>
        <w:ind w:left="0"/>
        <w:jc w:val="both"/>
      </w:pPr>
      <w:r>
        <w:rPr>
          <w:rFonts w:ascii="Times New Roman"/>
          <w:b w:val="false"/>
          <w:i w:val="false"/>
          <w:color w:val="000000"/>
          <w:sz w:val="28"/>
        </w:rPr>
        <w:t>
      квалификационная категория "педагог-мастер" – 70 %;</w:t>
      </w:r>
    </w:p>
    <w:bookmarkEnd w:id="169"/>
    <w:bookmarkStart w:name="z185" w:id="170"/>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70"/>
    <w:bookmarkStart w:name="z186" w:id="171"/>
    <w:p>
      <w:pPr>
        <w:spacing w:after="0"/>
        <w:ind w:left="0"/>
        <w:jc w:val="both"/>
      </w:pPr>
      <w:r>
        <w:rPr>
          <w:rFonts w:ascii="Times New Roman"/>
          <w:b w:val="false"/>
          <w:i w:val="false"/>
          <w:color w:val="000000"/>
          <w:sz w:val="28"/>
        </w:rPr>
        <w:t>
      "Педагогика, методика обучения":</w:t>
      </w:r>
    </w:p>
    <w:bookmarkEnd w:id="171"/>
    <w:bookmarkStart w:name="z187" w:id="172"/>
    <w:p>
      <w:pPr>
        <w:spacing w:after="0"/>
        <w:ind w:left="0"/>
        <w:jc w:val="both"/>
      </w:pPr>
      <w:r>
        <w:rPr>
          <w:rFonts w:ascii="Times New Roman"/>
          <w:b w:val="false"/>
          <w:i w:val="false"/>
          <w:color w:val="000000"/>
          <w:sz w:val="28"/>
        </w:rPr>
        <w:t>
      квалификационная категория "педагог" – 50 %</w:t>
      </w:r>
    </w:p>
    <w:bookmarkEnd w:id="172"/>
    <w:bookmarkStart w:name="z188" w:id="173"/>
    <w:p>
      <w:pPr>
        <w:spacing w:after="0"/>
        <w:ind w:left="0"/>
        <w:jc w:val="both"/>
      </w:pPr>
      <w:r>
        <w:rPr>
          <w:rFonts w:ascii="Times New Roman"/>
          <w:b w:val="false"/>
          <w:i w:val="false"/>
          <w:color w:val="000000"/>
          <w:sz w:val="28"/>
        </w:rPr>
        <w:t>
      квалификационная категория "педагог-модератор" – 60%;</w:t>
      </w:r>
    </w:p>
    <w:bookmarkEnd w:id="173"/>
    <w:bookmarkStart w:name="z189" w:id="174"/>
    <w:p>
      <w:pPr>
        <w:spacing w:after="0"/>
        <w:ind w:left="0"/>
        <w:jc w:val="both"/>
      </w:pPr>
      <w:r>
        <w:rPr>
          <w:rFonts w:ascii="Times New Roman"/>
          <w:b w:val="false"/>
          <w:i w:val="false"/>
          <w:color w:val="000000"/>
          <w:sz w:val="28"/>
        </w:rPr>
        <w:t>
      квалификационная категория "педагог-эксперт" – 70%;</w:t>
      </w:r>
    </w:p>
    <w:bookmarkEnd w:id="174"/>
    <w:bookmarkStart w:name="z190" w:id="17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75"/>
    <w:bookmarkStart w:name="z191" w:id="176"/>
    <w:p>
      <w:pPr>
        <w:spacing w:after="0"/>
        <w:ind w:left="0"/>
        <w:jc w:val="both"/>
      </w:pPr>
      <w:r>
        <w:rPr>
          <w:rFonts w:ascii="Times New Roman"/>
          <w:b w:val="false"/>
          <w:i w:val="false"/>
          <w:color w:val="000000"/>
          <w:sz w:val="28"/>
        </w:rPr>
        <w:t>
      квалификационная категория "педагог-мастер" – 90 %;</w:t>
      </w:r>
    </w:p>
    <w:bookmarkEnd w:id="176"/>
    <w:bookmarkStart w:name="z192" w:id="177"/>
    <w:p>
      <w:pPr>
        <w:spacing w:after="0"/>
        <w:ind w:left="0"/>
        <w:jc w:val="both"/>
      </w:pPr>
      <w:r>
        <w:rPr>
          <w:rFonts w:ascii="Times New Roman"/>
          <w:b w:val="false"/>
          <w:i w:val="false"/>
          <w:color w:val="000000"/>
          <w:sz w:val="28"/>
        </w:rPr>
        <w:t>
      "Основы психологии":</w:t>
      </w:r>
    </w:p>
    <w:bookmarkEnd w:id="177"/>
    <w:bookmarkStart w:name="z193" w:id="178"/>
    <w:p>
      <w:pPr>
        <w:spacing w:after="0"/>
        <w:ind w:left="0"/>
        <w:jc w:val="both"/>
      </w:pPr>
      <w:r>
        <w:rPr>
          <w:rFonts w:ascii="Times New Roman"/>
          <w:b w:val="false"/>
          <w:i w:val="false"/>
          <w:color w:val="000000"/>
          <w:sz w:val="28"/>
        </w:rPr>
        <w:t>
      квалификационная категория "педагог" – 30 %;</w:t>
      </w:r>
    </w:p>
    <w:bookmarkEnd w:id="178"/>
    <w:bookmarkStart w:name="z194" w:id="179"/>
    <w:p>
      <w:pPr>
        <w:spacing w:after="0"/>
        <w:ind w:left="0"/>
        <w:jc w:val="both"/>
      </w:pPr>
      <w:r>
        <w:rPr>
          <w:rFonts w:ascii="Times New Roman"/>
          <w:b w:val="false"/>
          <w:i w:val="false"/>
          <w:color w:val="000000"/>
          <w:sz w:val="28"/>
        </w:rPr>
        <w:t>
      квалификационная категория "педагог-модератор" – 40 %;</w:t>
      </w:r>
    </w:p>
    <w:bookmarkEnd w:id="179"/>
    <w:bookmarkStart w:name="z195" w:id="180"/>
    <w:p>
      <w:pPr>
        <w:spacing w:after="0"/>
        <w:ind w:left="0"/>
        <w:jc w:val="both"/>
      </w:pPr>
      <w:r>
        <w:rPr>
          <w:rFonts w:ascii="Times New Roman"/>
          <w:b w:val="false"/>
          <w:i w:val="false"/>
          <w:color w:val="000000"/>
          <w:sz w:val="28"/>
        </w:rPr>
        <w:t>
      квалификационная категория "педагог-эксперт" – 50 %;</w:t>
      </w:r>
    </w:p>
    <w:bookmarkEnd w:id="180"/>
    <w:bookmarkStart w:name="z196" w:id="181"/>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81"/>
    <w:bookmarkStart w:name="z197" w:id="182"/>
    <w:p>
      <w:pPr>
        <w:spacing w:after="0"/>
        <w:ind w:left="0"/>
        <w:jc w:val="both"/>
      </w:pPr>
      <w:r>
        <w:rPr>
          <w:rFonts w:ascii="Times New Roman"/>
          <w:b w:val="false"/>
          <w:i w:val="false"/>
          <w:color w:val="000000"/>
          <w:sz w:val="28"/>
        </w:rPr>
        <w:t>
      квалификационная категория "педагог-мастер" – 70 %.</w:t>
      </w:r>
    </w:p>
    <w:bookmarkEnd w:id="182"/>
    <w:bookmarkStart w:name="z198" w:id="183"/>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183"/>
    <w:bookmarkStart w:name="z199" w:id="184"/>
    <w:p>
      <w:pPr>
        <w:spacing w:after="0"/>
        <w:ind w:left="0"/>
        <w:jc w:val="both"/>
      </w:pPr>
      <w:r>
        <w:rPr>
          <w:rFonts w:ascii="Times New Roman"/>
          <w:b w:val="false"/>
          <w:i w:val="false"/>
          <w:color w:val="000000"/>
          <w:sz w:val="28"/>
        </w:rPr>
        <w:t>
      По направлению "Педагогика, методика обучения"</w:t>
      </w:r>
    </w:p>
    <w:bookmarkEnd w:id="184"/>
    <w:bookmarkStart w:name="z200" w:id="185"/>
    <w:p>
      <w:pPr>
        <w:spacing w:after="0"/>
        <w:ind w:left="0"/>
        <w:jc w:val="both"/>
      </w:pPr>
      <w:r>
        <w:rPr>
          <w:rFonts w:ascii="Times New Roman"/>
          <w:b w:val="false"/>
          <w:i w:val="false"/>
          <w:color w:val="000000"/>
          <w:sz w:val="28"/>
        </w:rPr>
        <w:t>
      квалификационная категория "педагог" – 50 %</w:t>
      </w:r>
    </w:p>
    <w:bookmarkEnd w:id="185"/>
    <w:bookmarkStart w:name="z201" w:id="186"/>
    <w:p>
      <w:pPr>
        <w:spacing w:after="0"/>
        <w:ind w:left="0"/>
        <w:jc w:val="both"/>
      </w:pPr>
      <w:r>
        <w:rPr>
          <w:rFonts w:ascii="Times New Roman"/>
          <w:b w:val="false"/>
          <w:i w:val="false"/>
          <w:color w:val="000000"/>
          <w:sz w:val="28"/>
        </w:rPr>
        <w:t>
      квалификационная категория "педагог-модератор" – 60%;</w:t>
      </w:r>
    </w:p>
    <w:bookmarkEnd w:id="186"/>
    <w:bookmarkStart w:name="z202" w:id="187"/>
    <w:p>
      <w:pPr>
        <w:spacing w:after="0"/>
        <w:ind w:left="0"/>
        <w:jc w:val="both"/>
      </w:pPr>
      <w:r>
        <w:rPr>
          <w:rFonts w:ascii="Times New Roman"/>
          <w:b w:val="false"/>
          <w:i w:val="false"/>
          <w:color w:val="000000"/>
          <w:sz w:val="28"/>
        </w:rPr>
        <w:t>
      квалификационная категория "педагог-эксперт" – 70%;</w:t>
      </w:r>
    </w:p>
    <w:bookmarkEnd w:id="187"/>
    <w:bookmarkStart w:name="z203" w:id="18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88"/>
    <w:bookmarkStart w:name="z204" w:id="189"/>
    <w:p>
      <w:pPr>
        <w:spacing w:after="0"/>
        <w:ind w:left="0"/>
        <w:jc w:val="both"/>
      </w:pPr>
      <w:r>
        <w:rPr>
          <w:rFonts w:ascii="Times New Roman"/>
          <w:b w:val="false"/>
          <w:i w:val="false"/>
          <w:color w:val="000000"/>
          <w:sz w:val="28"/>
        </w:rPr>
        <w:t>
      квалификационная категория "педагог-мастер" – 90 %;</w:t>
      </w:r>
    </w:p>
    <w:bookmarkEnd w:id="189"/>
    <w:bookmarkStart w:name="z205" w:id="190"/>
    <w:p>
      <w:pPr>
        <w:spacing w:after="0"/>
        <w:ind w:left="0"/>
        <w:jc w:val="both"/>
      </w:pPr>
      <w:r>
        <w:rPr>
          <w:rFonts w:ascii="Times New Roman"/>
          <w:b w:val="false"/>
          <w:i w:val="false"/>
          <w:color w:val="000000"/>
          <w:sz w:val="28"/>
        </w:rPr>
        <w:t>
      "Основы психологии" –тридцать заданий:</w:t>
      </w:r>
    </w:p>
    <w:bookmarkEnd w:id="190"/>
    <w:bookmarkStart w:name="z206" w:id="191"/>
    <w:p>
      <w:pPr>
        <w:spacing w:after="0"/>
        <w:ind w:left="0"/>
        <w:jc w:val="both"/>
      </w:pPr>
      <w:r>
        <w:rPr>
          <w:rFonts w:ascii="Times New Roman"/>
          <w:b w:val="false"/>
          <w:i w:val="false"/>
          <w:color w:val="000000"/>
          <w:sz w:val="28"/>
        </w:rPr>
        <w:t>
      квалификационная категория "педагог" – 30 %</w:t>
      </w:r>
    </w:p>
    <w:bookmarkEnd w:id="191"/>
    <w:bookmarkStart w:name="z207" w:id="192"/>
    <w:p>
      <w:pPr>
        <w:spacing w:after="0"/>
        <w:ind w:left="0"/>
        <w:jc w:val="both"/>
      </w:pPr>
      <w:r>
        <w:rPr>
          <w:rFonts w:ascii="Times New Roman"/>
          <w:b w:val="false"/>
          <w:i w:val="false"/>
          <w:color w:val="000000"/>
          <w:sz w:val="28"/>
        </w:rPr>
        <w:t>
      квалификационная категория "педагог-модератор" – 40 %;</w:t>
      </w:r>
    </w:p>
    <w:bookmarkEnd w:id="192"/>
    <w:bookmarkStart w:name="z208" w:id="193"/>
    <w:p>
      <w:pPr>
        <w:spacing w:after="0"/>
        <w:ind w:left="0"/>
        <w:jc w:val="both"/>
      </w:pPr>
      <w:r>
        <w:rPr>
          <w:rFonts w:ascii="Times New Roman"/>
          <w:b w:val="false"/>
          <w:i w:val="false"/>
          <w:color w:val="000000"/>
          <w:sz w:val="28"/>
        </w:rPr>
        <w:t>
      квалификационная категория "педагог-эксперт" – 50 %;</w:t>
      </w:r>
    </w:p>
    <w:bookmarkEnd w:id="193"/>
    <w:bookmarkStart w:name="z209" w:id="194"/>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94"/>
    <w:bookmarkStart w:name="z210" w:id="195"/>
    <w:p>
      <w:pPr>
        <w:spacing w:after="0"/>
        <w:ind w:left="0"/>
        <w:jc w:val="both"/>
      </w:pPr>
      <w:r>
        <w:rPr>
          <w:rFonts w:ascii="Times New Roman"/>
          <w:b w:val="false"/>
          <w:i w:val="false"/>
          <w:color w:val="000000"/>
          <w:sz w:val="28"/>
        </w:rPr>
        <w:t>
      квалификационная категория "педагог-мастер" – 70 %.</w:t>
      </w:r>
    </w:p>
    <w:bookmarkEnd w:id="195"/>
    <w:bookmarkStart w:name="z211" w:id="196"/>
    <w:p>
      <w:pPr>
        <w:spacing w:after="0"/>
        <w:ind w:left="0"/>
        <w:jc w:val="both"/>
      </w:pPr>
      <w:r>
        <w:rPr>
          <w:rFonts w:ascii="Times New Roman"/>
          <w:b w:val="false"/>
          <w:i w:val="false"/>
          <w:color w:val="000000"/>
          <w:sz w:val="28"/>
        </w:rPr>
        <w:t>
      6) Для воспитателей специальных организаций</w:t>
      </w:r>
    </w:p>
    <w:bookmarkEnd w:id="196"/>
    <w:bookmarkStart w:name="z212" w:id="197"/>
    <w:p>
      <w:pPr>
        <w:spacing w:after="0"/>
        <w:ind w:left="0"/>
        <w:jc w:val="both"/>
      </w:pPr>
      <w:r>
        <w:rPr>
          <w:rFonts w:ascii="Times New Roman"/>
          <w:b w:val="false"/>
          <w:i w:val="false"/>
          <w:color w:val="000000"/>
          <w:sz w:val="28"/>
        </w:rPr>
        <w:t>
      По направлению "Педагогика, методика обучения"</w:t>
      </w:r>
    </w:p>
    <w:bookmarkEnd w:id="197"/>
    <w:bookmarkStart w:name="z213" w:id="198"/>
    <w:p>
      <w:pPr>
        <w:spacing w:after="0"/>
        <w:ind w:left="0"/>
        <w:jc w:val="both"/>
      </w:pPr>
      <w:r>
        <w:rPr>
          <w:rFonts w:ascii="Times New Roman"/>
          <w:b w:val="false"/>
          <w:i w:val="false"/>
          <w:color w:val="000000"/>
          <w:sz w:val="28"/>
        </w:rPr>
        <w:t>
      квалификационная категория "педагог" – 50 %</w:t>
      </w:r>
    </w:p>
    <w:bookmarkEnd w:id="198"/>
    <w:bookmarkStart w:name="z214" w:id="199"/>
    <w:p>
      <w:pPr>
        <w:spacing w:after="0"/>
        <w:ind w:left="0"/>
        <w:jc w:val="both"/>
      </w:pPr>
      <w:r>
        <w:rPr>
          <w:rFonts w:ascii="Times New Roman"/>
          <w:b w:val="false"/>
          <w:i w:val="false"/>
          <w:color w:val="000000"/>
          <w:sz w:val="28"/>
        </w:rPr>
        <w:t>
      квалификационная категория "педагог-модератор" – 60%;</w:t>
      </w:r>
    </w:p>
    <w:bookmarkEnd w:id="199"/>
    <w:bookmarkStart w:name="z215" w:id="200"/>
    <w:p>
      <w:pPr>
        <w:spacing w:after="0"/>
        <w:ind w:left="0"/>
        <w:jc w:val="both"/>
      </w:pPr>
      <w:r>
        <w:rPr>
          <w:rFonts w:ascii="Times New Roman"/>
          <w:b w:val="false"/>
          <w:i w:val="false"/>
          <w:color w:val="000000"/>
          <w:sz w:val="28"/>
        </w:rPr>
        <w:t>
      квалификационная категория "педагог-эксперт" – 70%;</w:t>
      </w:r>
    </w:p>
    <w:bookmarkEnd w:id="200"/>
    <w:bookmarkStart w:name="z216" w:id="20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01"/>
    <w:bookmarkStart w:name="z217" w:id="202"/>
    <w:p>
      <w:pPr>
        <w:spacing w:after="0"/>
        <w:ind w:left="0"/>
        <w:jc w:val="both"/>
      </w:pPr>
      <w:r>
        <w:rPr>
          <w:rFonts w:ascii="Times New Roman"/>
          <w:b w:val="false"/>
          <w:i w:val="false"/>
          <w:color w:val="000000"/>
          <w:sz w:val="28"/>
        </w:rPr>
        <w:t>
      квалификационная категория "педагог-мастер" – 90 %;</w:t>
      </w:r>
    </w:p>
    <w:bookmarkEnd w:id="202"/>
    <w:bookmarkStart w:name="z218" w:id="203"/>
    <w:p>
      <w:pPr>
        <w:spacing w:after="0"/>
        <w:ind w:left="0"/>
        <w:jc w:val="both"/>
      </w:pPr>
      <w:r>
        <w:rPr>
          <w:rFonts w:ascii="Times New Roman"/>
          <w:b w:val="false"/>
          <w:i w:val="false"/>
          <w:color w:val="000000"/>
          <w:sz w:val="28"/>
        </w:rPr>
        <w:t>
      "Основы психологии" – тридцать заданий:</w:t>
      </w:r>
    </w:p>
    <w:bookmarkEnd w:id="203"/>
    <w:bookmarkStart w:name="z219" w:id="204"/>
    <w:p>
      <w:pPr>
        <w:spacing w:after="0"/>
        <w:ind w:left="0"/>
        <w:jc w:val="both"/>
      </w:pPr>
      <w:r>
        <w:rPr>
          <w:rFonts w:ascii="Times New Roman"/>
          <w:b w:val="false"/>
          <w:i w:val="false"/>
          <w:color w:val="000000"/>
          <w:sz w:val="28"/>
        </w:rPr>
        <w:t>
      квалификационная категория "педагог" – 30 %</w:t>
      </w:r>
    </w:p>
    <w:bookmarkEnd w:id="204"/>
    <w:bookmarkStart w:name="z220" w:id="205"/>
    <w:p>
      <w:pPr>
        <w:spacing w:after="0"/>
        <w:ind w:left="0"/>
        <w:jc w:val="both"/>
      </w:pPr>
      <w:r>
        <w:rPr>
          <w:rFonts w:ascii="Times New Roman"/>
          <w:b w:val="false"/>
          <w:i w:val="false"/>
          <w:color w:val="000000"/>
          <w:sz w:val="28"/>
        </w:rPr>
        <w:t>
      квалификационная категория "педагог-модератор" – 40%;</w:t>
      </w:r>
    </w:p>
    <w:bookmarkEnd w:id="205"/>
    <w:bookmarkStart w:name="z221" w:id="206"/>
    <w:p>
      <w:pPr>
        <w:spacing w:after="0"/>
        <w:ind w:left="0"/>
        <w:jc w:val="both"/>
      </w:pPr>
      <w:r>
        <w:rPr>
          <w:rFonts w:ascii="Times New Roman"/>
          <w:b w:val="false"/>
          <w:i w:val="false"/>
          <w:color w:val="000000"/>
          <w:sz w:val="28"/>
        </w:rPr>
        <w:t>
      квалификационная категория "педагог-эксперт" – 50%;</w:t>
      </w:r>
    </w:p>
    <w:bookmarkEnd w:id="206"/>
    <w:bookmarkStart w:name="z222" w:id="207"/>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07"/>
    <w:bookmarkStart w:name="z223" w:id="208"/>
    <w:p>
      <w:pPr>
        <w:spacing w:after="0"/>
        <w:ind w:left="0"/>
        <w:jc w:val="both"/>
      </w:pPr>
      <w:r>
        <w:rPr>
          <w:rFonts w:ascii="Times New Roman"/>
          <w:b w:val="false"/>
          <w:i w:val="false"/>
          <w:color w:val="000000"/>
          <w:sz w:val="28"/>
        </w:rPr>
        <w:t>
      квалификационная категория "педагог-мастер" – 70 %;</w:t>
      </w:r>
    </w:p>
    <w:bookmarkEnd w:id="208"/>
    <w:bookmarkStart w:name="z224" w:id="209"/>
    <w:p>
      <w:pPr>
        <w:spacing w:after="0"/>
        <w:ind w:left="0"/>
        <w:jc w:val="both"/>
      </w:pPr>
      <w:r>
        <w:rPr>
          <w:rFonts w:ascii="Times New Roman"/>
          <w:b w:val="false"/>
          <w:i w:val="false"/>
          <w:color w:val="000000"/>
          <w:sz w:val="28"/>
        </w:rPr>
        <w:t>
      7) Для педагогов специальных организаций образования:</w:t>
      </w:r>
    </w:p>
    <w:bookmarkEnd w:id="209"/>
    <w:bookmarkStart w:name="z225" w:id="210"/>
    <w:p>
      <w:pPr>
        <w:spacing w:after="0"/>
        <w:ind w:left="0"/>
        <w:jc w:val="both"/>
      </w:pPr>
      <w:r>
        <w:rPr>
          <w:rFonts w:ascii="Times New Roman"/>
          <w:b w:val="false"/>
          <w:i w:val="false"/>
          <w:color w:val="000000"/>
          <w:sz w:val="28"/>
        </w:rPr>
        <w:t>
      По направлению "Содержание учебного предмета"</w:t>
      </w:r>
    </w:p>
    <w:bookmarkEnd w:id="210"/>
    <w:bookmarkStart w:name="z226" w:id="211"/>
    <w:p>
      <w:pPr>
        <w:spacing w:after="0"/>
        <w:ind w:left="0"/>
        <w:jc w:val="both"/>
      </w:pPr>
      <w:r>
        <w:rPr>
          <w:rFonts w:ascii="Times New Roman"/>
          <w:b w:val="false"/>
          <w:i w:val="false"/>
          <w:color w:val="000000"/>
          <w:sz w:val="28"/>
        </w:rPr>
        <w:t>
      квалификационная категория "педагог" – 50 %</w:t>
      </w:r>
    </w:p>
    <w:bookmarkEnd w:id="211"/>
    <w:bookmarkStart w:name="z227" w:id="212"/>
    <w:p>
      <w:pPr>
        <w:spacing w:after="0"/>
        <w:ind w:left="0"/>
        <w:jc w:val="both"/>
      </w:pPr>
      <w:r>
        <w:rPr>
          <w:rFonts w:ascii="Times New Roman"/>
          <w:b w:val="false"/>
          <w:i w:val="false"/>
          <w:color w:val="000000"/>
          <w:sz w:val="28"/>
        </w:rPr>
        <w:t>
      квалификационная категория "педагог-модератор" – 60%;</w:t>
      </w:r>
    </w:p>
    <w:bookmarkEnd w:id="212"/>
    <w:bookmarkStart w:name="z228" w:id="213"/>
    <w:p>
      <w:pPr>
        <w:spacing w:after="0"/>
        <w:ind w:left="0"/>
        <w:jc w:val="both"/>
      </w:pPr>
      <w:r>
        <w:rPr>
          <w:rFonts w:ascii="Times New Roman"/>
          <w:b w:val="false"/>
          <w:i w:val="false"/>
          <w:color w:val="000000"/>
          <w:sz w:val="28"/>
        </w:rPr>
        <w:t>
      квалификационная категория "педагог-эксперт" – 70%;</w:t>
      </w:r>
    </w:p>
    <w:bookmarkEnd w:id="213"/>
    <w:bookmarkStart w:name="z229" w:id="21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14"/>
    <w:bookmarkStart w:name="z230" w:id="215"/>
    <w:p>
      <w:pPr>
        <w:spacing w:after="0"/>
        <w:ind w:left="0"/>
        <w:jc w:val="both"/>
      </w:pPr>
      <w:r>
        <w:rPr>
          <w:rFonts w:ascii="Times New Roman"/>
          <w:b w:val="false"/>
          <w:i w:val="false"/>
          <w:color w:val="000000"/>
          <w:sz w:val="28"/>
        </w:rPr>
        <w:t>
      квалификационная категория "педагог-мастер" – 90 %;</w:t>
      </w:r>
    </w:p>
    <w:bookmarkEnd w:id="215"/>
    <w:bookmarkStart w:name="z231" w:id="216"/>
    <w:p>
      <w:pPr>
        <w:spacing w:after="0"/>
        <w:ind w:left="0"/>
        <w:jc w:val="both"/>
      </w:pPr>
      <w:r>
        <w:rPr>
          <w:rFonts w:ascii="Times New Roman"/>
          <w:b w:val="false"/>
          <w:i w:val="false"/>
          <w:color w:val="000000"/>
          <w:sz w:val="28"/>
        </w:rPr>
        <w:t>
      По направлению "Основы психологии" – тридцать заданий:</w:t>
      </w:r>
    </w:p>
    <w:bookmarkEnd w:id="216"/>
    <w:bookmarkStart w:name="z232" w:id="217"/>
    <w:p>
      <w:pPr>
        <w:spacing w:after="0"/>
        <w:ind w:left="0"/>
        <w:jc w:val="both"/>
      </w:pPr>
      <w:r>
        <w:rPr>
          <w:rFonts w:ascii="Times New Roman"/>
          <w:b w:val="false"/>
          <w:i w:val="false"/>
          <w:color w:val="000000"/>
          <w:sz w:val="28"/>
        </w:rPr>
        <w:t>
      квалификационная категория "педагог" –30 %</w:t>
      </w:r>
    </w:p>
    <w:bookmarkEnd w:id="217"/>
    <w:bookmarkStart w:name="z233" w:id="218"/>
    <w:p>
      <w:pPr>
        <w:spacing w:after="0"/>
        <w:ind w:left="0"/>
        <w:jc w:val="both"/>
      </w:pPr>
      <w:r>
        <w:rPr>
          <w:rFonts w:ascii="Times New Roman"/>
          <w:b w:val="false"/>
          <w:i w:val="false"/>
          <w:color w:val="000000"/>
          <w:sz w:val="28"/>
        </w:rPr>
        <w:t>
      квалификационная категория "педагог-модератор" – 40%;</w:t>
      </w:r>
    </w:p>
    <w:bookmarkEnd w:id="218"/>
    <w:bookmarkStart w:name="z234" w:id="219"/>
    <w:p>
      <w:pPr>
        <w:spacing w:after="0"/>
        <w:ind w:left="0"/>
        <w:jc w:val="both"/>
      </w:pPr>
      <w:r>
        <w:rPr>
          <w:rFonts w:ascii="Times New Roman"/>
          <w:b w:val="false"/>
          <w:i w:val="false"/>
          <w:color w:val="000000"/>
          <w:sz w:val="28"/>
        </w:rPr>
        <w:t>
      квалификационная категория "педагог-эксперт" – 50%;</w:t>
      </w:r>
    </w:p>
    <w:bookmarkEnd w:id="219"/>
    <w:bookmarkStart w:name="z235" w:id="220"/>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20"/>
    <w:bookmarkStart w:name="z236" w:id="221"/>
    <w:p>
      <w:pPr>
        <w:spacing w:after="0"/>
        <w:ind w:left="0"/>
        <w:jc w:val="both"/>
      </w:pPr>
      <w:r>
        <w:rPr>
          <w:rFonts w:ascii="Times New Roman"/>
          <w:b w:val="false"/>
          <w:i w:val="false"/>
          <w:color w:val="000000"/>
          <w:sz w:val="28"/>
        </w:rPr>
        <w:t>
      квалификационная категория "педагог-мастер" – 70 %;</w:t>
      </w:r>
    </w:p>
    <w:bookmarkEnd w:id="221"/>
    <w:bookmarkStart w:name="z237" w:id="222"/>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222"/>
    <w:bookmarkStart w:name="z238" w:id="223"/>
    <w:p>
      <w:pPr>
        <w:spacing w:after="0"/>
        <w:ind w:left="0"/>
        <w:jc w:val="both"/>
      </w:pPr>
      <w:r>
        <w:rPr>
          <w:rFonts w:ascii="Times New Roman"/>
          <w:b w:val="false"/>
          <w:i w:val="false"/>
          <w:color w:val="000000"/>
          <w:sz w:val="28"/>
        </w:rPr>
        <w:t>
      "Содержание учебного предмета":</w:t>
      </w:r>
    </w:p>
    <w:bookmarkEnd w:id="223"/>
    <w:bookmarkStart w:name="z239" w:id="224"/>
    <w:p>
      <w:pPr>
        <w:spacing w:after="0"/>
        <w:ind w:left="0"/>
        <w:jc w:val="both"/>
      </w:pPr>
      <w:r>
        <w:rPr>
          <w:rFonts w:ascii="Times New Roman"/>
          <w:b w:val="false"/>
          <w:i w:val="false"/>
          <w:color w:val="000000"/>
          <w:sz w:val="28"/>
        </w:rPr>
        <w:t>
      квалификационная категория "педагог" – 50 %</w:t>
      </w:r>
    </w:p>
    <w:bookmarkEnd w:id="224"/>
    <w:bookmarkStart w:name="z240" w:id="225"/>
    <w:p>
      <w:pPr>
        <w:spacing w:after="0"/>
        <w:ind w:left="0"/>
        <w:jc w:val="both"/>
      </w:pPr>
      <w:r>
        <w:rPr>
          <w:rFonts w:ascii="Times New Roman"/>
          <w:b w:val="false"/>
          <w:i w:val="false"/>
          <w:color w:val="000000"/>
          <w:sz w:val="28"/>
        </w:rPr>
        <w:t>
      квалификационная категория "педагог-модератор" – 60%;</w:t>
      </w:r>
    </w:p>
    <w:bookmarkEnd w:id="225"/>
    <w:bookmarkStart w:name="z241" w:id="226"/>
    <w:p>
      <w:pPr>
        <w:spacing w:after="0"/>
        <w:ind w:left="0"/>
        <w:jc w:val="both"/>
      </w:pPr>
      <w:r>
        <w:rPr>
          <w:rFonts w:ascii="Times New Roman"/>
          <w:b w:val="false"/>
          <w:i w:val="false"/>
          <w:color w:val="000000"/>
          <w:sz w:val="28"/>
        </w:rPr>
        <w:t>
      квалификационная категория "педагог-эксперт" – 70%;</w:t>
      </w:r>
    </w:p>
    <w:bookmarkEnd w:id="226"/>
    <w:bookmarkStart w:name="z242" w:id="22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27"/>
    <w:bookmarkStart w:name="z243" w:id="228"/>
    <w:p>
      <w:pPr>
        <w:spacing w:after="0"/>
        <w:ind w:left="0"/>
        <w:jc w:val="both"/>
      </w:pPr>
      <w:r>
        <w:rPr>
          <w:rFonts w:ascii="Times New Roman"/>
          <w:b w:val="false"/>
          <w:i w:val="false"/>
          <w:color w:val="000000"/>
          <w:sz w:val="28"/>
        </w:rPr>
        <w:t>
      квалификационная категория "педагог-мастер" – 90 %;</w:t>
      </w:r>
    </w:p>
    <w:bookmarkEnd w:id="228"/>
    <w:bookmarkStart w:name="z244" w:id="229"/>
    <w:p>
      <w:pPr>
        <w:spacing w:after="0"/>
        <w:ind w:left="0"/>
        <w:jc w:val="both"/>
      </w:pPr>
      <w:r>
        <w:rPr>
          <w:rFonts w:ascii="Times New Roman"/>
          <w:b w:val="false"/>
          <w:i w:val="false"/>
          <w:color w:val="000000"/>
          <w:sz w:val="28"/>
        </w:rPr>
        <w:t>
      "Педагогика, методика обучения":</w:t>
      </w:r>
    </w:p>
    <w:bookmarkEnd w:id="229"/>
    <w:bookmarkStart w:name="z245" w:id="230"/>
    <w:p>
      <w:pPr>
        <w:spacing w:after="0"/>
        <w:ind w:left="0"/>
        <w:jc w:val="both"/>
      </w:pPr>
      <w:r>
        <w:rPr>
          <w:rFonts w:ascii="Times New Roman"/>
          <w:b w:val="false"/>
          <w:i w:val="false"/>
          <w:color w:val="000000"/>
          <w:sz w:val="28"/>
        </w:rPr>
        <w:t>
      квалификационная категория "педагог" – 30 %;</w:t>
      </w:r>
    </w:p>
    <w:bookmarkEnd w:id="230"/>
    <w:bookmarkStart w:name="z246" w:id="231"/>
    <w:p>
      <w:pPr>
        <w:spacing w:after="0"/>
        <w:ind w:left="0"/>
        <w:jc w:val="both"/>
      </w:pPr>
      <w:r>
        <w:rPr>
          <w:rFonts w:ascii="Times New Roman"/>
          <w:b w:val="false"/>
          <w:i w:val="false"/>
          <w:color w:val="000000"/>
          <w:sz w:val="28"/>
        </w:rPr>
        <w:t>
      квалификационная категория "педагог-модератор" – 40 %;</w:t>
      </w:r>
    </w:p>
    <w:bookmarkEnd w:id="231"/>
    <w:bookmarkStart w:name="z247" w:id="232"/>
    <w:p>
      <w:pPr>
        <w:spacing w:after="0"/>
        <w:ind w:left="0"/>
        <w:jc w:val="both"/>
      </w:pPr>
      <w:r>
        <w:rPr>
          <w:rFonts w:ascii="Times New Roman"/>
          <w:b w:val="false"/>
          <w:i w:val="false"/>
          <w:color w:val="000000"/>
          <w:sz w:val="28"/>
        </w:rPr>
        <w:t>
      квалификационная категория "педагог-эксперт" – 50 %;</w:t>
      </w:r>
    </w:p>
    <w:bookmarkEnd w:id="232"/>
    <w:bookmarkStart w:name="z248" w:id="233"/>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33"/>
    <w:bookmarkStart w:name="z249" w:id="234"/>
    <w:p>
      <w:pPr>
        <w:spacing w:after="0"/>
        <w:ind w:left="0"/>
        <w:jc w:val="both"/>
      </w:pPr>
      <w:r>
        <w:rPr>
          <w:rFonts w:ascii="Times New Roman"/>
          <w:b w:val="false"/>
          <w:i w:val="false"/>
          <w:color w:val="000000"/>
          <w:sz w:val="28"/>
        </w:rPr>
        <w:t>
      квалификационная категория "педагог-мастер" – 70 %.</w:t>
      </w:r>
    </w:p>
    <w:bookmarkEnd w:id="234"/>
    <w:bookmarkStart w:name="z250" w:id="235"/>
    <w:p>
      <w:pPr>
        <w:spacing w:after="0"/>
        <w:ind w:left="0"/>
        <w:jc w:val="both"/>
      </w:pPr>
      <w:r>
        <w:rPr>
          <w:rFonts w:ascii="Times New Roman"/>
          <w:b w:val="false"/>
          <w:i w:val="false"/>
          <w:color w:val="000000"/>
          <w:sz w:val="28"/>
        </w:rPr>
        <w:t>
      9) Для педагогов организаций технического и профессионального, послесреднего образования:</w:t>
      </w:r>
    </w:p>
    <w:bookmarkEnd w:id="235"/>
    <w:bookmarkStart w:name="z251" w:id="236"/>
    <w:p>
      <w:pPr>
        <w:spacing w:after="0"/>
        <w:ind w:left="0"/>
        <w:jc w:val="both"/>
      </w:pPr>
      <w:r>
        <w:rPr>
          <w:rFonts w:ascii="Times New Roman"/>
          <w:b w:val="false"/>
          <w:i w:val="false"/>
          <w:color w:val="000000"/>
          <w:sz w:val="28"/>
        </w:rPr>
        <w:t>
      по направлению "Содержание учебного предмета":</w:t>
      </w:r>
    </w:p>
    <w:bookmarkEnd w:id="236"/>
    <w:bookmarkStart w:name="z252" w:id="237"/>
    <w:p>
      <w:pPr>
        <w:spacing w:after="0"/>
        <w:ind w:left="0"/>
        <w:jc w:val="both"/>
      </w:pPr>
      <w:r>
        <w:rPr>
          <w:rFonts w:ascii="Times New Roman"/>
          <w:b w:val="false"/>
          <w:i w:val="false"/>
          <w:color w:val="000000"/>
          <w:sz w:val="28"/>
        </w:rPr>
        <w:t>
      квалификационная категория "педагог" – 50 %</w:t>
      </w:r>
    </w:p>
    <w:bookmarkEnd w:id="237"/>
    <w:bookmarkStart w:name="z253" w:id="238"/>
    <w:p>
      <w:pPr>
        <w:spacing w:after="0"/>
        <w:ind w:left="0"/>
        <w:jc w:val="both"/>
      </w:pPr>
      <w:r>
        <w:rPr>
          <w:rFonts w:ascii="Times New Roman"/>
          <w:b w:val="false"/>
          <w:i w:val="false"/>
          <w:color w:val="000000"/>
          <w:sz w:val="28"/>
        </w:rPr>
        <w:t>
      квалификационная категория "педагог-модератор" – 60%;</w:t>
      </w:r>
    </w:p>
    <w:bookmarkEnd w:id="238"/>
    <w:bookmarkStart w:name="z254" w:id="239"/>
    <w:p>
      <w:pPr>
        <w:spacing w:after="0"/>
        <w:ind w:left="0"/>
        <w:jc w:val="both"/>
      </w:pPr>
      <w:r>
        <w:rPr>
          <w:rFonts w:ascii="Times New Roman"/>
          <w:b w:val="false"/>
          <w:i w:val="false"/>
          <w:color w:val="000000"/>
          <w:sz w:val="28"/>
        </w:rPr>
        <w:t>
      квалификационная категория "педагог-эксперт" – 70%;</w:t>
      </w:r>
    </w:p>
    <w:bookmarkEnd w:id="239"/>
    <w:bookmarkStart w:name="z255" w:id="24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40"/>
    <w:bookmarkStart w:name="z256" w:id="241"/>
    <w:p>
      <w:pPr>
        <w:spacing w:after="0"/>
        <w:ind w:left="0"/>
        <w:jc w:val="both"/>
      </w:pPr>
      <w:r>
        <w:rPr>
          <w:rFonts w:ascii="Times New Roman"/>
          <w:b w:val="false"/>
          <w:i w:val="false"/>
          <w:color w:val="000000"/>
          <w:sz w:val="28"/>
        </w:rPr>
        <w:t>
      квалификационная категория "педагог-мастер" – 90 %;</w:t>
      </w:r>
    </w:p>
    <w:bookmarkEnd w:id="241"/>
    <w:bookmarkStart w:name="z257" w:id="242"/>
    <w:p>
      <w:pPr>
        <w:spacing w:after="0"/>
        <w:ind w:left="0"/>
        <w:jc w:val="both"/>
      </w:pPr>
      <w:r>
        <w:rPr>
          <w:rFonts w:ascii="Times New Roman"/>
          <w:b w:val="false"/>
          <w:i w:val="false"/>
          <w:color w:val="000000"/>
          <w:sz w:val="28"/>
        </w:rPr>
        <w:t>
      по направлению "По направлению деятельности":</w:t>
      </w:r>
    </w:p>
    <w:bookmarkEnd w:id="242"/>
    <w:bookmarkStart w:name="z258" w:id="243"/>
    <w:p>
      <w:pPr>
        <w:spacing w:after="0"/>
        <w:ind w:left="0"/>
        <w:jc w:val="both"/>
      </w:pPr>
      <w:r>
        <w:rPr>
          <w:rFonts w:ascii="Times New Roman"/>
          <w:b w:val="false"/>
          <w:i w:val="false"/>
          <w:color w:val="000000"/>
          <w:sz w:val="28"/>
        </w:rPr>
        <w:t>
      квалификационная категория "педагог" – 50 %</w:t>
      </w:r>
    </w:p>
    <w:bookmarkEnd w:id="243"/>
    <w:bookmarkStart w:name="z259" w:id="244"/>
    <w:p>
      <w:pPr>
        <w:spacing w:after="0"/>
        <w:ind w:left="0"/>
        <w:jc w:val="both"/>
      </w:pPr>
      <w:r>
        <w:rPr>
          <w:rFonts w:ascii="Times New Roman"/>
          <w:b w:val="false"/>
          <w:i w:val="false"/>
          <w:color w:val="000000"/>
          <w:sz w:val="28"/>
        </w:rPr>
        <w:t>
      квалификационная категория "педагог-модератор" – 60%;</w:t>
      </w:r>
    </w:p>
    <w:bookmarkEnd w:id="244"/>
    <w:bookmarkStart w:name="z260" w:id="245"/>
    <w:p>
      <w:pPr>
        <w:spacing w:after="0"/>
        <w:ind w:left="0"/>
        <w:jc w:val="both"/>
      </w:pPr>
      <w:r>
        <w:rPr>
          <w:rFonts w:ascii="Times New Roman"/>
          <w:b w:val="false"/>
          <w:i w:val="false"/>
          <w:color w:val="000000"/>
          <w:sz w:val="28"/>
        </w:rPr>
        <w:t>
      квалификационная категория "педагог-эксперт" – 70%;</w:t>
      </w:r>
    </w:p>
    <w:bookmarkEnd w:id="245"/>
    <w:bookmarkStart w:name="z261" w:id="24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46"/>
    <w:bookmarkStart w:name="z262" w:id="247"/>
    <w:p>
      <w:pPr>
        <w:spacing w:after="0"/>
        <w:ind w:left="0"/>
        <w:jc w:val="both"/>
      </w:pPr>
      <w:r>
        <w:rPr>
          <w:rFonts w:ascii="Times New Roman"/>
          <w:b w:val="false"/>
          <w:i w:val="false"/>
          <w:color w:val="000000"/>
          <w:sz w:val="28"/>
        </w:rPr>
        <w:t>
      квалификационная категория "педагог-мастер" – 90 %;</w:t>
      </w:r>
    </w:p>
    <w:bookmarkEnd w:id="247"/>
    <w:bookmarkStart w:name="z263" w:id="248"/>
    <w:p>
      <w:pPr>
        <w:spacing w:after="0"/>
        <w:ind w:left="0"/>
        <w:jc w:val="both"/>
      </w:pPr>
      <w:r>
        <w:rPr>
          <w:rFonts w:ascii="Times New Roman"/>
          <w:b w:val="false"/>
          <w:i w:val="false"/>
          <w:color w:val="000000"/>
          <w:sz w:val="28"/>
        </w:rPr>
        <w:t>
      по направлению "Педагогика, методика обучения":</w:t>
      </w:r>
    </w:p>
    <w:bookmarkEnd w:id="248"/>
    <w:bookmarkStart w:name="z264" w:id="249"/>
    <w:p>
      <w:pPr>
        <w:spacing w:after="0"/>
        <w:ind w:left="0"/>
        <w:jc w:val="both"/>
      </w:pPr>
      <w:r>
        <w:rPr>
          <w:rFonts w:ascii="Times New Roman"/>
          <w:b w:val="false"/>
          <w:i w:val="false"/>
          <w:color w:val="000000"/>
          <w:sz w:val="28"/>
        </w:rPr>
        <w:t>
      квалификационная категория "педагог" – 50 %</w:t>
      </w:r>
    </w:p>
    <w:bookmarkEnd w:id="249"/>
    <w:bookmarkStart w:name="z265" w:id="250"/>
    <w:p>
      <w:pPr>
        <w:spacing w:after="0"/>
        <w:ind w:left="0"/>
        <w:jc w:val="both"/>
      </w:pPr>
      <w:r>
        <w:rPr>
          <w:rFonts w:ascii="Times New Roman"/>
          <w:b w:val="false"/>
          <w:i w:val="false"/>
          <w:color w:val="000000"/>
          <w:sz w:val="28"/>
        </w:rPr>
        <w:t>
      квалификационная категория "педагог-модератор" – 60 %;</w:t>
      </w:r>
    </w:p>
    <w:bookmarkEnd w:id="250"/>
    <w:bookmarkStart w:name="z266" w:id="251"/>
    <w:p>
      <w:pPr>
        <w:spacing w:after="0"/>
        <w:ind w:left="0"/>
        <w:jc w:val="both"/>
      </w:pPr>
      <w:r>
        <w:rPr>
          <w:rFonts w:ascii="Times New Roman"/>
          <w:b w:val="false"/>
          <w:i w:val="false"/>
          <w:color w:val="000000"/>
          <w:sz w:val="28"/>
        </w:rPr>
        <w:t>
      квалификационная категория "педагог-эксперт" – 70 %;</w:t>
      </w:r>
    </w:p>
    <w:bookmarkEnd w:id="251"/>
    <w:bookmarkStart w:name="z267" w:id="25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2"/>
    <w:bookmarkStart w:name="z268" w:id="253"/>
    <w:p>
      <w:pPr>
        <w:spacing w:after="0"/>
        <w:ind w:left="0"/>
        <w:jc w:val="both"/>
      </w:pPr>
      <w:r>
        <w:rPr>
          <w:rFonts w:ascii="Times New Roman"/>
          <w:b w:val="false"/>
          <w:i w:val="false"/>
          <w:color w:val="000000"/>
          <w:sz w:val="28"/>
        </w:rPr>
        <w:t>
      квалификационная категория "педагог-мастер" – 90%;</w:t>
      </w:r>
    </w:p>
    <w:bookmarkEnd w:id="253"/>
    <w:bookmarkStart w:name="z269" w:id="254"/>
    <w:p>
      <w:pPr>
        <w:spacing w:after="0"/>
        <w:ind w:left="0"/>
        <w:jc w:val="both"/>
      </w:pPr>
      <w:r>
        <w:rPr>
          <w:rFonts w:ascii="Times New Roman"/>
          <w:b w:val="false"/>
          <w:i w:val="false"/>
          <w:color w:val="000000"/>
          <w:sz w:val="28"/>
        </w:rPr>
        <w:t>
      "Основы психологии" – тридцать заданий:</w:t>
      </w:r>
    </w:p>
    <w:bookmarkEnd w:id="254"/>
    <w:bookmarkStart w:name="z270" w:id="255"/>
    <w:p>
      <w:pPr>
        <w:spacing w:after="0"/>
        <w:ind w:left="0"/>
        <w:jc w:val="both"/>
      </w:pPr>
      <w:r>
        <w:rPr>
          <w:rFonts w:ascii="Times New Roman"/>
          <w:b w:val="false"/>
          <w:i w:val="false"/>
          <w:color w:val="000000"/>
          <w:sz w:val="28"/>
        </w:rPr>
        <w:t>
      квалификационная категория "педагог" – 50 %</w:t>
      </w:r>
    </w:p>
    <w:bookmarkEnd w:id="255"/>
    <w:bookmarkStart w:name="z271" w:id="256"/>
    <w:p>
      <w:pPr>
        <w:spacing w:after="0"/>
        <w:ind w:left="0"/>
        <w:jc w:val="both"/>
      </w:pPr>
      <w:r>
        <w:rPr>
          <w:rFonts w:ascii="Times New Roman"/>
          <w:b w:val="false"/>
          <w:i w:val="false"/>
          <w:color w:val="000000"/>
          <w:sz w:val="28"/>
        </w:rPr>
        <w:t>
      квалификационная категория "педагог-модератор" – 60 %;</w:t>
      </w:r>
    </w:p>
    <w:bookmarkEnd w:id="256"/>
    <w:bookmarkStart w:name="z272" w:id="257"/>
    <w:p>
      <w:pPr>
        <w:spacing w:after="0"/>
        <w:ind w:left="0"/>
        <w:jc w:val="both"/>
      </w:pPr>
      <w:r>
        <w:rPr>
          <w:rFonts w:ascii="Times New Roman"/>
          <w:b w:val="false"/>
          <w:i w:val="false"/>
          <w:color w:val="000000"/>
          <w:sz w:val="28"/>
        </w:rPr>
        <w:t>
      квалификационная категория "педагог-эксперт" – 70 %;</w:t>
      </w:r>
    </w:p>
    <w:bookmarkEnd w:id="257"/>
    <w:bookmarkStart w:name="z273" w:id="25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8"/>
    <w:bookmarkStart w:name="z274" w:id="259"/>
    <w:p>
      <w:pPr>
        <w:spacing w:after="0"/>
        <w:ind w:left="0"/>
        <w:jc w:val="both"/>
      </w:pPr>
      <w:r>
        <w:rPr>
          <w:rFonts w:ascii="Times New Roman"/>
          <w:b w:val="false"/>
          <w:i w:val="false"/>
          <w:color w:val="000000"/>
          <w:sz w:val="28"/>
        </w:rPr>
        <w:t>
      квалификационная категория "педагог-мастер" – 90 %.</w:t>
      </w:r>
    </w:p>
    <w:bookmarkEnd w:id="259"/>
    <w:bookmarkStart w:name="z275" w:id="260"/>
    <w:p>
      <w:pPr>
        <w:spacing w:after="0"/>
        <w:ind w:left="0"/>
        <w:jc w:val="both"/>
      </w:pPr>
      <w:r>
        <w:rPr>
          <w:rFonts w:ascii="Times New Roman"/>
          <w:b w:val="false"/>
          <w:i w:val="false"/>
          <w:color w:val="000000"/>
          <w:sz w:val="28"/>
        </w:rPr>
        <w:t>
      10) Для педагогов по физической культуре:</w:t>
      </w:r>
    </w:p>
    <w:bookmarkEnd w:id="260"/>
    <w:bookmarkStart w:name="z276" w:id="261"/>
    <w:p>
      <w:pPr>
        <w:spacing w:after="0"/>
        <w:ind w:left="0"/>
        <w:jc w:val="both"/>
      </w:pPr>
      <w:r>
        <w:rPr>
          <w:rFonts w:ascii="Times New Roman"/>
          <w:b w:val="false"/>
          <w:i w:val="false"/>
          <w:color w:val="000000"/>
          <w:sz w:val="28"/>
        </w:rPr>
        <w:t>
      по направлению "Содержание учебного предмета":</w:t>
      </w:r>
    </w:p>
    <w:bookmarkEnd w:id="261"/>
    <w:bookmarkStart w:name="z277" w:id="262"/>
    <w:p>
      <w:pPr>
        <w:spacing w:after="0"/>
        <w:ind w:left="0"/>
        <w:jc w:val="both"/>
      </w:pPr>
      <w:r>
        <w:rPr>
          <w:rFonts w:ascii="Times New Roman"/>
          <w:b w:val="false"/>
          <w:i w:val="false"/>
          <w:color w:val="000000"/>
          <w:sz w:val="28"/>
        </w:rPr>
        <w:t>
      квалификационная категория "педагог" – 50 %</w:t>
      </w:r>
    </w:p>
    <w:bookmarkEnd w:id="262"/>
    <w:bookmarkStart w:name="z278" w:id="263"/>
    <w:p>
      <w:pPr>
        <w:spacing w:after="0"/>
        <w:ind w:left="0"/>
        <w:jc w:val="both"/>
      </w:pPr>
      <w:r>
        <w:rPr>
          <w:rFonts w:ascii="Times New Roman"/>
          <w:b w:val="false"/>
          <w:i w:val="false"/>
          <w:color w:val="000000"/>
          <w:sz w:val="28"/>
        </w:rPr>
        <w:t>
      квалификационная категория "педагог-модератор" – 60%;</w:t>
      </w:r>
    </w:p>
    <w:bookmarkEnd w:id="263"/>
    <w:bookmarkStart w:name="z279" w:id="264"/>
    <w:p>
      <w:pPr>
        <w:spacing w:after="0"/>
        <w:ind w:left="0"/>
        <w:jc w:val="both"/>
      </w:pPr>
      <w:r>
        <w:rPr>
          <w:rFonts w:ascii="Times New Roman"/>
          <w:b w:val="false"/>
          <w:i w:val="false"/>
          <w:color w:val="000000"/>
          <w:sz w:val="28"/>
        </w:rPr>
        <w:t>
      квалификационная категория "педагог-эксперт" – 70%;</w:t>
      </w:r>
    </w:p>
    <w:bookmarkEnd w:id="264"/>
    <w:bookmarkStart w:name="z280" w:id="26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65"/>
    <w:bookmarkStart w:name="z281" w:id="266"/>
    <w:p>
      <w:pPr>
        <w:spacing w:after="0"/>
        <w:ind w:left="0"/>
        <w:jc w:val="both"/>
      </w:pPr>
      <w:r>
        <w:rPr>
          <w:rFonts w:ascii="Times New Roman"/>
          <w:b w:val="false"/>
          <w:i w:val="false"/>
          <w:color w:val="000000"/>
          <w:sz w:val="28"/>
        </w:rPr>
        <w:t>
      квалификационная категория "педагог-мастер" – 90 %;</w:t>
      </w:r>
    </w:p>
    <w:bookmarkEnd w:id="266"/>
    <w:bookmarkStart w:name="z282" w:id="267"/>
    <w:p>
      <w:pPr>
        <w:spacing w:after="0"/>
        <w:ind w:left="0"/>
        <w:jc w:val="both"/>
      </w:pPr>
      <w:r>
        <w:rPr>
          <w:rFonts w:ascii="Times New Roman"/>
          <w:b w:val="false"/>
          <w:i w:val="false"/>
          <w:color w:val="000000"/>
          <w:sz w:val="28"/>
        </w:rPr>
        <w:t>
      "Педагогика, методика обучения":</w:t>
      </w:r>
    </w:p>
    <w:bookmarkEnd w:id="267"/>
    <w:bookmarkStart w:name="z283" w:id="268"/>
    <w:p>
      <w:pPr>
        <w:spacing w:after="0"/>
        <w:ind w:left="0"/>
        <w:jc w:val="both"/>
      </w:pPr>
      <w:r>
        <w:rPr>
          <w:rFonts w:ascii="Times New Roman"/>
          <w:b w:val="false"/>
          <w:i w:val="false"/>
          <w:color w:val="000000"/>
          <w:sz w:val="28"/>
        </w:rPr>
        <w:t>
      квалификационная категория "педагог" – 50 %</w:t>
      </w:r>
    </w:p>
    <w:bookmarkEnd w:id="268"/>
    <w:bookmarkStart w:name="z284" w:id="269"/>
    <w:p>
      <w:pPr>
        <w:spacing w:after="0"/>
        <w:ind w:left="0"/>
        <w:jc w:val="both"/>
      </w:pPr>
      <w:r>
        <w:rPr>
          <w:rFonts w:ascii="Times New Roman"/>
          <w:b w:val="false"/>
          <w:i w:val="false"/>
          <w:color w:val="000000"/>
          <w:sz w:val="28"/>
        </w:rPr>
        <w:t>
      квалификационная категория "педагог-модератор" – 60 %;</w:t>
      </w:r>
    </w:p>
    <w:bookmarkEnd w:id="269"/>
    <w:bookmarkStart w:name="z285" w:id="270"/>
    <w:p>
      <w:pPr>
        <w:spacing w:after="0"/>
        <w:ind w:left="0"/>
        <w:jc w:val="both"/>
      </w:pPr>
      <w:r>
        <w:rPr>
          <w:rFonts w:ascii="Times New Roman"/>
          <w:b w:val="false"/>
          <w:i w:val="false"/>
          <w:color w:val="000000"/>
          <w:sz w:val="28"/>
        </w:rPr>
        <w:t>
      квалификационная категория "педагог-эксперт" – 70 %;</w:t>
      </w:r>
    </w:p>
    <w:bookmarkEnd w:id="270"/>
    <w:bookmarkStart w:name="z286" w:id="27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71"/>
    <w:bookmarkStart w:name="z287" w:id="272"/>
    <w:p>
      <w:pPr>
        <w:spacing w:after="0"/>
        <w:ind w:left="0"/>
        <w:jc w:val="both"/>
      </w:pPr>
      <w:r>
        <w:rPr>
          <w:rFonts w:ascii="Times New Roman"/>
          <w:b w:val="false"/>
          <w:i w:val="false"/>
          <w:color w:val="000000"/>
          <w:sz w:val="28"/>
        </w:rPr>
        <w:t>
      квалификационная категория "педагог-мастер" – 90 %.</w:t>
      </w:r>
    </w:p>
    <w:bookmarkEnd w:id="272"/>
    <w:bookmarkStart w:name="z288" w:id="273"/>
    <w:p>
      <w:pPr>
        <w:spacing w:after="0"/>
        <w:ind w:left="0"/>
        <w:jc w:val="both"/>
      </w:pPr>
      <w:r>
        <w:rPr>
          <w:rFonts w:ascii="Times New Roman"/>
          <w:b w:val="false"/>
          <w:i w:val="false"/>
          <w:color w:val="000000"/>
          <w:sz w:val="28"/>
        </w:rPr>
        <w:t>
      Тесты Первого Президента Республики Казахстан – Елбасы:</w:t>
      </w:r>
    </w:p>
    <w:bookmarkEnd w:id="273"/>
    <w:bookmarkStart w:name="z289" w:id="274"/>
    <w:p>
      <w:pPr>
        <w:spacing w:after="0"/>
        <w:ind w:left="0"/>
        <w:jc w:val="both"/>
      </w:pPr>
      <w:r>
        <w:rPr>
          <w:rFonts w:ascii="Times New Roman"/>
          <w:b w:val="false"/>
          <w:i w:val="false"/>
          <w:color w:val="000000"/>
          <w:sz w:val="28"/>
        </w:rPr>
        <w:t>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bookmarkEnd w:id="274"/>
    <w:bookmarkStart w:name="z290" w:id="275"/>
    <w:p>
      <w:pPr>
        <w:spacing w:after="0"/>
        <w:ind w:left="0"/>
        <w:jc w:val="both"/>
      </w:pPr>
      <w:r>
        <w:rPr>
          <w:rFonts w:ascii="Times New Roman"/>
          <w:b w:val="false"/>
          <w:i w:val="false"/>
          <w:color w:val="000000"/>
          <w:sz w:val="28"/>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bookmarkEnd w:id="275"/>
    <w:bookmarkStart w:name="z291" w:id="276"/>
    <w:p>
      <w:pPr>
        <w:spacing w:after="0"/>
        <w:ind w:left="0"/>
        <w:jc w:val="both"/>
      </w:pPr>
      <w:r>
        <w:rPr>
          <w:rFonts w:ascii="Times New Roman"/>
          <w:b w:val="false"/>
          <w:i w:val="false"/>
          <w:color w:val="000000"/>
          <w:sz w:val="28"/>
        </w:rPr>
        <w:t>
      "Содержание учебного предмета":</w:t>
      </w:r>
    </w:p>
    <w:bookmarkEnd w:id="276"/>
    <w:bookmarkStart w:name="z292" w:id="277"/>
    <w:p>
      <w:pPr>
        <w:spacing w:after="0"/>
        <w:ind w:left="0"/>
        <w:jc w:val="both"/>
      </w:pPr>
      <w:r>
        <w:rPr>
          <w:rFonts w:ascii="Times New Roman"/>
          <w:b w:val="false"/>
          <w:i w:val="false"/>
          <w:color w:val="000000"/>
          <w:sz w:val="28"/>
        </w:rPr>
        <w:t>
      квалификационная категория "педагог" – 50 %;</w:t>
      </w:r>
    </w:p>
    <w:bookmarkEnd w:id="277"/>
    <w:bookmarkStart w:name="z293" w:id="278"/>
    <w:p>
      <w:pPr>
        <w:spacing w:after="0"/>
        <w:ind w:left="0"/>
        <w:jc w:val="both"/>
      </w:pPr>
      <w:r>
        <w:rPr>
          <w:rFonts w:ascii="Times New Roman"/>
          <w:b w:val="false"/>
          <w:i w:val="false"/>
          <w:color w:val="000000"/>
          <w:sz w:val="28"/>
        </w:rPr>
        <w:t>
      "Педагогика, методика обучения":</w:t>
      </w:r>
    </w:p>
    <w:bookmarkEnd w:id="278"/>
    <w:bookmarkStart w:name="z294" w:id="279"/>
    <w:p>
      <w:pPr>
        <w:spacing w:after="0"/>
        <w:ind w:left="0"/>
        <w:jc w:val="both"/>
      </w:pPr>
      <w:r>
        <w:rPr>
          <w:rFonts w:ascii="Times New Roman"/>
          <w:b w:val="false"/>
          <w:i w:val="false"/>
          <w:color w:val="000000"/>
          <w:sz w:val="28"/>
        </w:rPr>
        <w:t>
      квалификационная категория "педагог" – 50 %.</w:t>
      </w:r>
    </w:p>
    <w:bookmarkEnd w:id="279"/>
    <w:bookmarkStart w:name="z295" w:id="280"/>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280"/>
    <w:bookmarkStart w:name="z296" w:id="281"/>
    <w:p>
      <w:pPr>
        <w:spacing w:after="0"/>
        <w:ind w:left="0"/>
        <w:jc w:val="both"/>
      </w:pPr>
      <w:r>
        <w:rPr>
          <w:rFonts w:ascii="Times New Roman"/>
          <w:b w:val="false"/>
          <w:i w:val="false"/>
          <w:color w:val="000000"/>
          <w:sz w:val="28"/>
        </w:rPr>
        <w:t>
      "Дошкольная педагогика и психология":</w:t>
      </w:r>
    </w:p>
    <w:bookmarkEnd w:id="281"/>
    <w:bookmarkStart w:name="z297" w:id="282"/>
    <w:p>
      <w:pPr>
        <w:spacing w:after="0"/>
        <w:ind w:left="0"/>
        <w:jc w:val="both"/>
      </w:pPr>
      <w:r>
        <w:rPr>
          <w:rFonts w:ascii="Times New Roman"/>
          <w:b w:val="false"/>
          <w:i w:val="false"/>
          <w:color w:val="000000"/>
          <w:sz w:val="28"/>
        </w:rPr>
        <w:t>
      квалификационная категория "педагог" – 50 %;</w:t>
      </w:r>
    </w:p>
    <w:bookmarkEnd w:id="282"/>
    <w:bookmarkStart w:name="z298" w:id="283"/>
    <w:p>
      <w:pPr>
        <w:spacing w:after="0"/>
        <w:ind w:left="0"/>
        <w:jc w:val="both"/>
      </w:pPr>
      <w:r>
        <w:rPr>
          <w:rFonts w:ascii="Times New Roman"/>
          <w:b w:val="false"/>
          <w:i w:val="false"/>
          <w:color w:val="000000"/>
          <w:sz w:val="28"/>
        </w:rPr>
        <w:t>
      "Методика дошкольного воспитания и обучения":</w:t>
      </w:r>
    </w:p>
    <w:bookmarkEnd w:id="283"/>
    <w:bookmarkStart w:name="z299" w:id="284"/>
    <w:p>
      <w:pPr>
        <w:spacing w:after="0"/>
        <w:ind w:left="0"/>
        <w:jc w:val="both"/>
      </w:pPr>
      <w:r>
        <w:rPr>
          <w:rFonts w:ascii="Times New Roman"/>
          <w:b w:val="false"/>
          <w:i w:val="false"/>
          <w:color w:val="000000"/>
          <w:sz w:val="28"/>
        </w:rPr>
        <w:t>
      квалификационная категория "педагог" – 50 %.</w:t>
      </w:r>
    </w:p>
    <w:bookmarkEnd w:id="284"/>
    <w:bookmarkStart w:name="z300" w:id="285"/>
    <w:p>
      <w:pPr>
        <w:spacing w:after="0"/>
        <w:ind w:left="0"/>
        <w:jc w:val="both"/>
      </w:pPr>
      <w:r>
        <w:rPr>
          <w:rFonts w:ascii="Times New Roman"/>
          <w:b w:val="false"/>
          <w:i w:val="false"/>
          <w:color w:val="000000"/>
          <w:sz w:val="28"/>
        </w:rPr>
        <w:t>
      12) для руководителей организаций образования (методических кабинетов (центров):</w:t>
      </w:r>
    </w:p>
    <w:bookmarkEnd w:id="285"/>
    <w:bookmarkStart w:name="z301" w:id="286"/>
    <w:p>
      <w:pPr>
        <w:spacing w:after="0"/>
        <w:ind w:left="0"/>
        <w:jc w:val="both"/>
      </w:pPr>
      <w:r>
        <w:rPr>
          <w:rFonts w:ascii="Times New Roman"/>
          <w:b w:val="false"/>
          <w:i w:val="false"/>
          <w:color w:val="000000"/>
          <w:sz w:val="28"/>
        </w:rPr>
        <w:t>
      по направлению "Знание законодательства":</w:t>
      </w:r>
    </w:p>
    <w:bookmarkEnd w:id="286"/>
    <w:bookmarkStart w:name="z302" w:id="287"/>
    <w:p>
      <w:pPr>
        <w:spacing w:after="0"/>
        <w:ind w:left="0"/>
        <w:jc w:val="both"/>
      </w:pPr>
      <w:r>
        <w:rPr>
          <w:rFonts w:ascii="Times New Roman"/>
          <w:b w:val="false"/>
          <w:i w:val="false"/>
          <w:color w:val="000000"/>
          <w:sz w:val="28"/>
        </w:rPr>
        <w:t>
      "руководитель-организатор" – 70%;</w:t>
      </w:r>
    </w:p>
    <w:bookmarkEnd w:id="287"/>
    <w:bookmarkStart w:name="z303" w:id="288"/>
    <w:p>
      <w:pPr>
        <w:spacing w:after="0"/>
        <w:ind w:left="0"/>
        <w:jc w:val="both"/>
      </w:pPr>
      <w:r>
        <w:rPr>
          <w:rFonts w:ascii="Times New Roman"/>
          <w:b w:val="false"/>
          <w:i w:val="false"/>
          <w:color w:val="000000"/>
          <w:sz w:val="28"/>
        </w:rPr>
        <w:t>
      "руководитель-менеджер" – 80%;</w:t>
      </w:r>
    </w:p>
    <w:bookmarkEnd w:id="288"/>
    <w:bookmarkStart w:name="z304" w:id="289"/>
    <w:p>
      <w:pPr>
        <w:spacing w:after="0"/>
        <w:ind w:left="0"/>
        <w:jc w:val="both"/>
      </w:pPr>
      <w:r>
        <w:rPr>
          <w:rFonts w:ascii="Times New Roman"/>
          <w:b w:val="false"/>
          <w:i w:val="false"/>
          <w:color w:val="000000"/>
          <w:sz w:val="28"/>
        </w:rPr>
        <w:t>
      "руководитель-лидер" – 90 %;</w:t>
      </w:r>
    </w:p>
    <w:bookmarkEnd w:id="289"/>
    <w:bookmarkStart w:name="z305" w:id="290"/>
    <w:p>
      <w:pPr>
        <w:spacing w:after="0"/>
        <w:ind w:left="0"/>
        <w:jc w:val="both"/>
      </w:pPr>
      <w:r>
        <w:rPr>
          <w:rFonts w:ascii="Times New Roman"/>
          <w:b w:val="false"/>
          <w:i w:val="false"/>
          <w:color w:val="000000"/>
          <w:sz w:val="28"/>
        </w:rPr>
        <w:t>
      по направлению "Управленческие компетенции":</w:t>
      </w:r>
    </w:p>
    <w:bookmarkEnd w:id="290"/>
    <w:bookmarkStart w:name="z306" w:id="291"/>
    <w:p>
      <w:pPr>
        <w:spacing w:after="0"/>
        <w:ind w:left="0"/>
        <w:jc w:val="both"/>
      </w:pPr>
      <w:r>
        <w:rPr>
          <w:rFonts w:ascii="Times New Roman"/>
          <w:b w:val="false"/>
          <w:i w:val="false"/>
          <w:color w:val="000000"/>
          <w:sz w:val="28"/>
        </w:rPr>
        <w:t>
      "руководитель-организатор" – 70%;</w:t>
      </w:r>
    </w:p>
    <w:bookmarkEnd w:id="291"/>
    <w:bookmarkStart w:name="z307" w:id="292"/>
    <w:p>
      <w:pPr>
        <w:spacing w:after="0"/>
        <w:ind w:left="0"/>
        <w:jc w:val="both"/>
      </w:pPr>
      <w:r>
        <w:rPr>
          <w:rFonts w:ascii="Times New Roman"/>
          <w:b w:val="false"/>
          <w:i w:val="false"/>
          <w:color w:val="000000"/>
          <w:sz w:val="28"/>
        </w:rPr>
        <w:t>
      "руководитель-менеджер" – 80%;</w:t>
      </w:r>
    </w:p>
    <w:bookmarkEnd w:id="292"/>
    <w:bookmarkStart w:name="z308" w:id="293"/>
    <w:p>
      <w:pPr>
        <w:spacing w:after="0"/>
        <w:ind w:left="0"/>
        <w:jc w:val="both"/>
      </w:pPr>
      <w:r>
        <w:rPr>
          <w:rFonts w:ascii="Times New Roman"/>
          <w:b w:val="false"/>
          <w:i w:val="false"/>
          <w:color w:val="000000"/>
          <w:sz w:val="28"/>
        </w:rPr>
        <w:t>
      "руководитель-лидер" – 90 %.</w:t>
      </w:r>
    </w:p>
    <w:bookmarkEnd w:id="293"/>
    <w:bookmarkStart w:name="z309" w:id="294"/>
    <w:p>
      <w:pPr>
        <w:spacing w:after="0"/>
        <w:ind w:left="0"/>
        <w:jc w:val="both"/>
      </w:pPr>
      <w:r>
        <w:rPr>
          <w:rFonts w:ascii="Times New Roman"/>
          <w:b w:val="false"/>
          <w:i w:val="false"/>
          <w:color w:val="000000"/>
          <w:sz w:val="28"/>
        </w:rPr>
        <w:t>
      24. Проценты переводятся в баллы по Шкале переводов согласно приложению 3 к настоящим Правилам.</w:t>
      </w:r>
    </w:p>
    <w:bookmarkEnd w:id="294"/>
    <w:bookmarkStart w:name="z310" w:id="295"/>
    <w:p>
      <w:pPr>
        <w:spacing w:after="0"/>
        <w:ind w:left="0"/>
        <w:jc w:val="both"/>
      </w:pPr>
      <w:r>
        <w:rPr>
          <w:rFonts w:ascii="Times New Roman"/>
          <w:b w:val="false"/>
          <w:i w:val="false"/>
          <w:color w:val="000000"/>
          <w:sz w:val="28"/>
        </w:rPr>
        <w:t>
      25. Время сдачи НКТ составляет:</w:t>
      </w:r>
    </w:p>
    <w:bookmarkEnd w:id="295"/>
    <w:bookmarkStart w:name="z311" w:id="296"/>
    <w:p>
      <w:pPr>
        <w:spacing w:after="0"/>
        <w:ind w:left="0"/>
        <w:jc w:val="both"/>
      </w:pPr>
      <w:r>
        <w:rPr>
          <w:rFonts w:ascii="Times New Roman"/>
          <w:b w:val="false"/>
          <w:i w:val="false"/>
          <w:color w:val="000000"/>
          <w:sz w:val="28"/>
        </w:rPr>
        <w:t>
      для предметов "Математика", "Физика", "Химия", "Информатика" – двести сорок минут;</w:t>
      </w:r>
    </w:p>
    <w:bookmarkEnd w:id="296"/>
    <w:bookmarkStart w:name="z312" w:id="297"/>
    <w:p>
      <w:pPr>
        <w:spacing w:after="0"/>
        <w:ind w:left="0"/>
        <w:jc w:val="both"/>
      </w:pPr>
      <w:r>
        <w:rPr>
          <w:rFonts w:ascii="Times New Roman"/>
          <w:b w:val="false"/>
          <w:i w:val="false"/>
          <w:color w:val="000000"/>
          <w:sz w:val="28"/>
        </w:rPr>
        <w:t>
      для направлений "Дошкольное образование" и "Дополнительное образование" – сто двадцать минут;</w:t>
      </w:r>
    </w:p>
    <w:bookmarkEnd w:id="297"/>
    <w:bookmarkStart w:name="z313" w:id="298"/>
    <w:p>
      <w:pPr>
        <w:spacing w:after="0"/>
        <w:ind w:left="0"/>
        <w:jc w:val="both"/>
      </w:pPr>
      <w:r>
        <w:rPr>
          <w:rFonts w:ascii="Times New Roman"/>
          <w:b w:val="false"/>
          <w:i w:val="false"/>
          <w:color w:val="000000"/>
          <w:sz w:val="28"/>
        </w:rPr>
        <w:t>
      для иных педагогов – двести десять минут.</w:t>
      </w:r>
    </w:p>
    <w:bookmarkEnd w:id="298"/>
    <w:bookmarkStart w:name="z314" w:id="299"/>
    <w:p>
      <w:pPr>
        <w:spacing w:after="0"/>
        <w:ind w:left="0"/>
        <w:jc w:val="both"/>
      </w:pPr>
      <w:r>
        <w:rPr>
          <w:rFonts w:ascii="Times New Roman"/>
          <w:b w:val="false"/>
          <w:i w:val="false"/>
          <w:color w:val="000000"/>
          <w:sz w:val="28"/>
        </w:rPr>
        <w:t>
      26. Для проведения НКТ педагогов НЦТ разрабатывает базу тестовых заданий.</w:t>
      </w:r>
    </w:p>
    <w:bookmarkEnd w:id="299"/>
    <w:bookmarkStart w:name="z315" w:id="300"/>
    <w:p>
      <w:pPr>
        <w:spacing w:after="0"/>
        <w:ind w:left="0"/>
        <w:jc w:val="both"/>
      </w:pPr>
      <w:r>
        <w:rPr>
          <w:rFonts w:ascii="Times New Roman"/>
          <w:b w:val="false"/>
          <w:i w:val="false"/>
          <w:color w:val="000000"/>
          <w:sz w:val="28"/>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bookmarkEnd w:id="300"/>
    <w:bookmarkStart w:name="z316" w:id="301"/>
    <w:p>
      <w:pPr>
        <w:spacing w:after="0"/>
        <w:ind w:left="0"/>
        <w:jc w:val="both"/>
      </w:pPr>
      <w:r>
        <w:rPr>
          <w:rFonts w:ascii="Times New Roman"/>
          <w:b w:val="false"/>
          <w:i w:val="false"/>
          <w:color w:val="000000"/>
          <w:sz w:val="28"/>
        </w:rPr>
        <w:t>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bookmarkEnd w:id="301"/>
    <w:bookmarkStart w:name="z317" w:id="302"/>
    <w:p>
      <w:pPr>
        <w:spacing w:after="0"/>
        <w:ind w:left="0"/>
        <w:jc w:val="both"/>
      </w:pPr>
      <w:r>
        <w:rPr>
          <w:rFonts w:ascii="Times New Roman"/>
          <w:b w:val="false"/>
          <w:i w:val="false"/>
          <w:color w:val="000000"/>
          <w:sz w:val="28"/>
        </w:rPr>
        <w:t>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bookmarkEnd w:id="302"/>
    <w:bookmarkStart w:name="z318" w:id="303"/>
    <w:p>
      <w:pPr>
        <w:spacing w:after="0"/>
        <w:ind w:left="0"/>
        <w:jc w:val="both"/>
      </w:pPr>
      <w:r>
        <w:rPr>
          <w:rFonts w:ascii="Times New Roman"/>
          <w:b w:val="false"/>
          <w:i w:val="false"/>
          <w:color w:val="000000"/>
          <w:sz w:val="28"/>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bookmarkEnd w:id="303"/>
    <w:bookmarkStart w:name="z319" w:id="304"/>
    <w:p>
      <w:pPr>
        <w:spacing w:after="0"/>
        <w:ind w:left="0"/>
        <w:jc w:val="both"/>
      </w:pPr>
      <w:r>
        <w:rPr>
          <w:rFonts w:ascii="Times New Roman"/>
          <w:b w:val="false"/>
          <w:i w:val="false"/>
          <w:color w:val="000000"/>
          <w:sz w:val="28"/>
        </w:rPr>
        <w:t>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bookmarkEnd w:id="304"/>
    <w:bookmarkStart w:name="z320" w:id="305"/>
    <w:p>
      <w:pPr>
        <w:spacing w:after="0"/>
        <w:ind w:left="0"/>
        <w:jc w:val="both"/>
      </w:pPr>
      <w:r>
        <w:rPr>
          <w:rFonts w:ascii="Times New Roman"/>
          <w:b w:val="false"/>
          <w:i w:val="false"/>
          <w:color w:val="000000"/>
          <w:sz w:val="28"/>
        </w:rPr>
        <w:t>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305"/>
    <w:bookmarkStart w:name="z321" w:id="306"/>
    <w:p>
      <w:pPr>
        <w:spacing w:after="0"/>
        <w:ind w:left="0"/>
        <w:jc w:val="both"/>
      </w:pPr>
      <w:r>
        <w:rPr>
          <w:rFonts w:ascii="Times New Roman"/>
          <w:b w:val="false"/>
          <w:i w:val="false"/>
          <w:color w:val="000000"/>
          <w:sz w:val="28"/>
        </w:rPr>
        <w:t>
      33. После рассадки до начала тестирования проводится инструктаж по правилам поведения во время тестирования и написания эссе.</w:t>
      </w:r>
    </w:p>
    <w:bookmarkEnd w:id="306"/>
    <w:bookmarkStart w:name="z322" w:id="307"/>
    <w:p>
      <w:pPr>
        <w:spacing w:after="0"/>
        <w:ind w:left="0"/>
        <w:jc w:val="both"/>
      </w:pPr>
      <w:r>
        <w:rPr>
          <w:rFonts w:ascii="Times New Roman"/>
          <w:b w:val="false"/>
          <w:i w:val="false"/>
          <w:color w:val="000000"/>
          <w:sz w:val="28"/>
        </w:rPr>
        <w:t>
      34. Оценивание ответов тестовых заданий осуществляется следующим образом:</w:t>
      </w:r>
    </w:p>
    <w:bookmarkEnd w:id="307"/>
    <w:bookmarkStart w:name="z323" w:id="308"/>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308"/>
    <w:bookmarkStart w:name="z324" w:id="309"/>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309"/>
    <w:bookmarkStart w:name="z325" w:id="310"/>
    <w:p>
      <w:pPr>
        <w:spacing w:after="0"/>
        <w:ind w:left="0"/>
        <w:jc w:val="both"/>
      </w:pPr>
      <w:r>
        <w:rPr>
          <w:rFonts w:ascii="Times New Roman"/>
          <w:b w:val="false"/>
          <w:i w:val="false"/>
          <w:color w:val="000000"/>
          <w:sz w:val="28"/>
        </w:rPr>
        <w:t>
      за все правильные ответы получает - два балла;</w:t>
      </w:r>
    </w:p>
    <w:bookmarkEnd w:id="310"/>
    <w:bookmarkStart w:name="z326" w:id="311"/>
    <w:p>
      <w:pPr>
        <w:spacing w:after="0"/>
        <w:ind w:left="0"/>
        <w:jc w:val="both"/>
      </w:pPr>
      <w:r>
        <w:rPr>
          <w:rFonts w:ascii="Times New Roman"/>
          <w:b w:val="false"/>
          <w:i w:val="false"/>
          <w:color w:val="000000"/>
          <w:sz w:val="28"/>
        </w:rPr>
        <w:t>
      за одну допущенную ошибку - один балл;</w:t>
      </w:r>
    </w:p>
    <w:bookmarkEnd w:id="311"/>
    <w:bookmarkStart w:name="z327" w:id="312"/>
    <w:p>
      <w:pPr>
        <w:spacing w:after="0"/>
        <w:ind w:left="0"/>
        <w:jc w:val="both"/>
      </w:pPr>
      <w:r>
        <w:rPr>
          <w:rFonts w:ascii="Times New Roman"/>
          <w:b w:val="false"/>
          <w:i w:val="false"/>
          <w:color w:val="000000"/>
          <w:sz w:val="28"/>
        </w:rPr>
        <w:t>
      за допущенные две и более ошибки - ноль баллов.</w:t>
      </w:r>
    </w:p>
    <w:bookmarkEnd w:id="312"/>
    <w:bookmarkStart w:name="z328" w:id="313"/>
    <w:p>
      <w:pPr>
        <w:spacing w:after="0"/>
        <w:ind w:left="0"/>
        <w:jc w:val="both"/>
      </w:pPr>
      <w:r>
        <w:rPr>
          <w:rFonts w:ascii="Times New Roman"/>
          <w:b w:val="false"/>
          <w:i w:val="false"/>
          <w:color w:val="000000"/>
          <w:sz w:val="28"/>
        </w:rPr>
        <w:t>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bookmarkEnd w:id="313"/>
    <w:bookmarkStart w:name="z329" w:id="314"/>
    <w:p>
      <w:pPr>
        <w:spacing w:after="0"/>
        <w:ind w:left="0"/>
        <w:jc w:val="both"/>
      </w:pPr>
      <w:r>
        <w:rPr>
          <w:rFonts w:ascii="Times New Roman"/>
          <w:b w:val="false"/>
          <w:i w:val="false"/>
          <w:color w:val="000000"/>
          <w:sz w:val="28"/>
        </w:rPr>
        <w:t>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bookmarkEnd w:id="314"/>
    <w:bookmarkStart w:name="z330" w:id="315"/>
    <w:p>
      <w:pPr>
        <w:spacing w:after="0"/>
        <w:ind w:left="0"/>
        <w:jc w:val="both"/>
      </w:pPr>
      <w:r>
        <w:rPr>
          <w:rFonts w:ascii="Times New Roman"/>
          <w:b w:val="false"/>
          <w:i w:val="false"/>
          <w:color w:val="000000"/>
          <w:sz w:val="28"/>
        </w:rPr>
        <w:t>
      37. НЦТ или организация им определенная, ответственная за проведение НКТ, осуществляет:</w:t>
      </w:r>
    </w:p>
    <w:bookmarkEnd w:id="315"/>
    <w:bookmarkStart w:name="z331" w:id="316"/>
    <w:p>
      <w:pPr>
        <w:spacing w:after="0"/>
        <w:ind w:left="0"/>
        <w:jc w:val="both"/>
      </w:pPr>
      <w:r>
        <w:rPr>
          <w:rFonts w:ascii="Times New Roman"/>
          <w:b w:val="false"/>
          <w:i w:val="false"/>
          <w:color w:val="000000"/>
          <w:sz w:val="28"/>
        </w:rPr>
        <w:t>
      1) подготовку компьютерных кабинетов;</w:t>
      </w:r>
    </w:p>
    <w:bookmarkEnd w:id="316"/>
    <w:bookmarkStart w:name="z332" w:id="317"/>
    <w:p>
      <w:pPr>
        <w:spacing w:after="0"/>
        <w:ind w:left="0"/>
        <w:jc w:val="both"/>
      </w:pPr>
      <w:r>
        <w:rPr>
          <w:rFonts w:ascii="Times New Roman"/>
          <w:b w:val="false"/>
          <w:i w:val="false"/>
          <w:color w:val="000000"/>
          <w:sz w:val="28"/>
        </w:rPr>
        <w:t>
      2) подготовку компьютеров за день до проведения тестирования;</w:t>
      </w:r>
    </w:p>
    <w:bookmarkEnd w:id="317"/>
    <w:bookmarkStart w:name="z333" w:id="318"/>
    <w:p>
      <w:pPr>
        <w:spacing w:after="0"/>
        <w:ind w:left="0"/>
        <w:jc w:val="both"/>
      </w:pPr>
      <w:r>
        <w:rPr>
          <w:rFonts w:ascii="Times New Roman"/>
          <w:b w:val="false"/>
          <w:i w:val="false"/>
          <w:color w:val="000000"/>
          <w:sz w:val="28"/>
        </w:rPr>
        <w:t>
      3) предоставление аудиторного фонда;</w:t>
      </w:r>
    </w:p>
    <w:bookmarkEnd w:id="318"/>
    <w:bookmarkStart w:name="z334" w:id="319"/>
    <w:p>
      <w:pPr>
        <w:spacing w:after="0"/>
        <w:ind w:left="0"/>
        <w:jc w:val="both"/>
      </w:pPr>
      <w:r>
        <w:rPr>
          <w:rFonts w:ascii="Times New Roman"/>
          <w:b w:val="false"/>
          <w:i w:val="false"/>
          <w:color w:val="000000"/>
          <w:sz w:val="28"/>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bookmarkEnd w:id="319"/>
    <w:bookmarkStart w:name="z335" w:id="320"/>
    <w:p>
      <w:pPr>
        <w:spacing w:after="0"/>
        <w:ind w:left="0"/>
        <w:jc w:val="both"/>
      </w:pPr>
      <w:r>
        <w:rPr>
          <w:rFonts w:ascii="Times New Roman"/>
          <w:b w:val="false"/>
          <w:i w:val="false"/>
          <w:color w:val="000000"/>
          <w:sz w:val="28"/>
        </w:rPr>
        <w:t>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bookmarkEnd w:id="320"/>
    <w:bookmarkStart w:name="z336" w:id="321"/>
    <w:p>
      <w:pPr>
        <w:spacing w:after="0"/>
        <w:ind w:left="0"/>
        <w:jc w:val="both"/>
      </w:pPr>
      <w:r>
        <w:rPr>
          <w:rFonts w:ascii="Times New Roman"/>
          <w:b w:val="false"/>
          <w:i w:val="false"/>
          <w:color w:val="000000"/>
          <w:sz w:val="28"/>
        </w:rPr>
        <w:t>
      39. После завершения тестирования педагог ознакамливается с результатами тестирования, отображаемыми на экране компьютера.</w:t>
      </w:r>
    </w:p>
    <w:bookmarkEnd w:id="321"/>
    <w:bookmarkStart w:name="z337" w:id="322"/>
    <w:p>
      <w:pPr>
        <w:spacing w:after="0"/>
        <w:ind w:left="0"/>
        <w:jc w:val="both"/>
      </w:pPr>
      <w:r>
        <w:rPr>
          <w:rFonts w:ascii="Times New Roman"/>
          <w:b w:val="false"/>
          <w:i w:val="false"/>
          <w:color w:val="000000"/>
          <w:sz w:val="28"/>
        </w:rPr>
        <w:t>
      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bookmarkEnd w:id="322"/>
    <w:bookmarkStart w:name="z338" w:id="323"/>
    <w:p>
      <w:pPr>
        <w:spacing w:after="0"/>
        <w:ind w:left="0"/>
        <w:jc w:val="both"/>
      </w:pPr>
      <w:r>
        <w:rPr>
          <w:rFonts w:ascii="Times New Roman"/>
          <w:b w:val="false"/>
          <w:i w:val="false"/>
          <w:color w:val="000000"/>
          <w:sz w:val="28"/>
        </w:rPr>
        <w:t>
      41. НЦТ обеспечивает хранение электронной базы данных тестируемых, прошедших НКТ, в течение пяти лет.</w:t>
      </w:r>
    </w:p>
    <w:bookmarkEnd w:id="323"/>
    <w:bookmarkStart w:name="z339" w:id="324"/>
    <w:p>
      <w:pPr>
        <w:spacing w:after="0"/>
        <w:ind w:left="0"/>
        <w:jc w:val="both"/>
      </w:pPr>
      <w:r>
        <w:rPr>
          <w:rFonts w:ascii="Times New Roman"/>
          <w:b w:val="false"/>
          <w:i w:val="false"/>
          <w:color w:val="000000"/>
          <w:sz w:val="28"/>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bookmarkEnd w:id="324"/>
    <w:bookmarkStart w:name="z340" w:id="325"/>
    <w:p>
      <w:pPr>
        <w:spacing w:after="0"/>
        <w:ind w:left="0"/>
        <w:jc w:val="both"/>
      </w:pPr>
      <w:r>
        <w:rPr>
          <w:rFonts w:ascii="Times New Roman"/>
          <w:b w:val="false"/>
          <w:i w:val="false"/>
          <w:color w:val="000000"/>
          <w:sz w:val="28"/>
        </w:rPr>
        <w:t>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bookmarkEnd w:id="325"/>
    <w:bookmarkStart w:name="z341" w:id="326"/>
    <w:p>
      <w:pPr>
        <w:spacing w:after="0"/>
        <w:ind w:left="0"/>
        <w:jc w:val="both"/>
      </w:pPr>
      <w:r>
        <w:rPr>
          <w:rFonts w:ascii="Times New Roman"/>
          <w:b w:val="false"/>
          <w:i w:val="false"/>
          <w:color w:val="000000"/>
          <w:sz w:val="28"/>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bookmarkEnd w:id="326"/>
    <w:bookmarkStart w:name="z342" w:id="327"/>
    <w:p>
      <w:pPr>
        <w:spacing w:after="0"/>
        <w:ind w:left="0"/>
        <w:jc w:val="both"/>
      </w:pPr>
      <w:r>
        <w:rPr>
          <w:rFonts w:ascii="Times New Roman"/>
          <w:b w:val="false"/>
          <w:i w:val="false"/>
          <w:color w:val="000000"/>
          <w:sz w:val="28"/>
        </w:rPr>
        <w:t>
      45. Председатель и состав Комиссии по апелляции утверждаются приказом уполномоченного органа в области образования.</w:t>
      </w:r>
    </w:p>
    <w:bookmarkEnd w:id="327"/>
    <w:bookmarkStart w:name="z343" w:id="328"/>
    <w:p>
      <w:pPr>
        <w:spacing w:after="0"/>
        <w:ind w:left="0"/>
        <w:jc w:val="both"/>
      </w:pPr>
      <w:r>
        <w:rPr>
          <w:rFonts w:ascii="Times New Roman"/>
          <w:b w:val="false"/>
          <w:i w:val="false"/>
          <w:color w:val="000000"/>
          <w:sz w:val="28"/>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bookmarkEnd w:id="328"/>
    <w:bookmarkStart w:name="z344" w:id="329"/>
    <w:p>
      <w:pPr>
        <w:spacing w:after="0"/>
        <w:ind w:left="0"/>
        <w:jc w:val="both"/>
      </w:pPr>
      <w:r>
        <w:rPr>
          <w:rFonts w:ascii="Times New Roman"/>
          <w:b w:val="false"/>
          <w:i w:val="false"/>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bookmarkEnd w:id="329"/>
    <w:bookmarkStart w:name="z345" w:id="330"/>
    <w:p>
      <w:pPr>
        <w:spacing w:after="0"/>
        <w:ind w:left="0"/>
        <w:jc w:val="both"/>
      </w:pPr>
      <w:r>
        <w:rPr>
          <w:rFonts w:ascii="Times New Roman"/>
          <w:b w:val="false"/>
          <w:i w:val="false"/>
          <w:color w:val="000000"/>
          <w:sz w:val="28"/>
        </w:rPr>
        <w:t>
      46. Срок действия полномочий Комиссии по апелляции составляет один календарный год.</w:t>
      </w:r>
    </w:p>
    <w:bookmarkEnd w:id="330"/>
    <w:bookmarkStart w:name="z346" w:id="331"/>
    <w:p>
      <w:pPr>
        <w:spacing w:after="0"/>
        <w:ind w:left="0"/>
        <w:jc w:val="both"/>
      </w:pPr>
      <w:r>
        <w:rPr>
          <w:rFonts w:ascii="Times New Roman"/>
          <w:b w:val="false"/>
          <w:i w:val="false"/>
          <w:color w:val="000000"/>
          <w:sz w:val="28"/>
        </w:rPr>
        <w:t>
      47. Апелляция рассматривается в случаях:</w:t>
      </w:r>
    </w:p>
    <w:bookmarkEnd w:id="331"/>
    <w:bookmarkStart w:name="z347" w:id="332"/>
    <w:p>
      <w:pPr>
        <w:spacing w:after="0"/>
        <w:ind w:left="0"/>
        <w:jc w:val="both"/>
      </w:pPr>
      <w:r>
        <w:rPr>
          <w:rFonts w:ascii="Times New Roman"/>
          <w:b w:val="false"/>
          <w:i w:val="false"/>
          <w:color w:val="000000"/>
          <w:sz w:val="28"/>
        </w:rPr>
        <w:t>
      1) по содержанию тестовых заданий:</w:t>
      </w:r>
    </w:p>
    <w:bookmarkEnd w:id="332"/>
    <w:bookmarkStart w:name="z348" w:id="333"/>
    <w:p>
      <w:pPr>
        <w:spacing w:after="0"/>
        <w:ind w:left="0"/>
        <w:jc w:val="both"/>
      </w:pPr>
      <w:r>
        <w:rPr>
          <w:rFonts w:ascii="Times New Roman"/>
          <w:b w:val="false"/>
          <w:i w:val="false"/>
          <w:color w:val="000000"/>
          <w:sz w:val="28"/>
        </w:rPr>
        <w:t>
      не согласен с обоснованием правильного ответа;</w:t>
      </w:r>
    </w:p>
    <w:bookmarkEnd w:id="333"/>
    <w:bookmarkStart w:name="z349" w:id="334"/>
    <w:p>
      <w:pPr>
        <w:spacing w:after="0"/>
        <w:ind w:left="0"/>
        <w:jc w:val="both"/>
      </w:pPr>
      <w:r>
        <w:rPr>
          <w:rFonts w:ascii="Times New Roman"/>
          <w:b w:val="false"/>
          <w:i w:val="false"/>
          <w:color w:val="000000"/>
          <w:sz w:val="28"/>
        </w:rPr>
        <w:t>
      отсутствует правильный ответ;</w:t>
      </w:r>
    </w:p>
    <w:bookmarkEnd w:id="334"/>
    <w:bookmarkStart w:name="z350" w:id="335"/>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35"/>
    <w:bookmarkStart w:name="z351" w:id="336"/>
    <w:p>
      <w:pPr>
        <w:spacing w:after="0"/>
        <w:ind w:left="0"/>
        <w:jc w:val="both"/>
      </w:pPr>
      <w:r>
        <w:rPr>
          <w:rFonts w:ascii="Times New Roman"/>
          <w:b w:val="false"/>
          <w:i w:val="false"/>
          <w:color w:val="000000"/>
          <w:sz w:val="28"/>
        </w:rPr>
        <w:t>
      некорректно составленное тестовое задание.</w:t>
      </w:r>
    </w:p>
    <w:bookmarkEnd w:id="336"/>
    <w:bookmarkStart w:name="z352" w:id="337"/>
    <w:p>
      <w:pPr>
        <w:spacing w:after="0"/>
        <w:ind w:left="0"/>
        <w:jc w:val="both"/>
      </w:pPr>
      <w:r>
        <w:rPr>
          <w:rFonts w:ascii="Times New Roman"/>
          <w:b w:val="false"/>
          <w:i w:val="false"/>
          <w:color w:val="000000"/>
          <w:sz w:val="28"/>
        </w:rPr>
        <w:t>
      2) по техническим причинам:</w:t>
      </w:r>
    </w:p>
    <w:bookmarkEnd w:id="337"/>
    <w:bookmarkStart w:name="z353" w:id="338"/>
    <w:p>
      <w:pPr>
        <w:spacing w:after="0"/>
        <w:ind w:left="0"/>
        <w:jc w:val="both"/>
      </w:pPr>
      <w:r>
        <w:rPr>
          <w:rFonts w:ascii="Times New Roman"/>
          <w:b w:val="false"/>
          <w:i w:val="false"/>
          <w:color w:val="000000"/>
          <w:sz w:val="28"/>
        </w:rPr>
        <w:t>
      отсутствие фрагмента или текста в тестовых заданиях.</w:t>
      </w:r>
    </w:p>
    <w:bookmarkEnd w:id="338"/>
    <w:bookmarkStart w:name="z354" w:id="339"/>
    <w:p>
      <w:pPr>
        <w:spacing w:after="0"/>
        <w:ind w:left="0"/>
        <w:jc w:val="both"/>
      </w:pPr>
      <w:r>
        <w:rPr>
          <w:rFonts w:ascii="Times New Roman"/>
          <w:b w:val="false"/>
          <w:i w:val="false"/>
          <w:color w:val="000000"/>
          <w:sz w:val="28"/>
        </w:rPr>
        <w:t>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39"/>
    <w:bookmarkStart w:name="z355" w:id="340"/>
    <w:p>
      <w:pPr>
        <w:spacing w:after="0"/>
        <w:ind w:left="0"/>
        <w:jc w:val="both"/>
      </w:pPr>
      <w:r>
        <w:rPr>
          <w:rFonts w:ascii="Times New Roman"/>
          <w:b w:val="false"/>
          <w:i w:val="false"/>
          <w:color w:val="000000"/>
          <w:sz w:val="28"/>
        </w:rPr>
        <w:t>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bookmarkEnd w:id="340"/>
    <w:bookmarkStart w:name="z356" w:id="341"/>
    <w:p>
      <w:pPr>
        <w:spacing w:after="0"/>
        <w:ind w:left="0"/>
        <w:jc w:val="both"/>
      </w:pPr>
      <w:r>
        <w:rPr>
          <w:rFonts w:ascii="Times New Roman"/>
          <w:b w:val="false"/>
          <w:i w:val="false"/>
          <w:color w:val="000000"/>
          <w:sz w:val="28"/>
        </w:rPr>
        <w:t>
      50. По результатам апелляции, рассмотренной в режиме онлайн-приема, в личном кабинете педагога отображаются результаты тестирования.</w:t>
      </w:r>
    </w:p>
    <w:bookmarkEnd w:id="341"/>
    <w:bookmarkStart w:name="z357" w:id="342"/>
    <w:p>
      <w:pPr>
        <w:spacing w:after="0"/>
        <w:ind w:left="0"/>
        <w:jc w:val="both"/>
      </w:pPr>
      <w:r>
        <w:rPr>
          <w:rFonts w:ascii="Times New Roman"/>
          <w:b w:val="false"/>
          <w:i w:val="false"/>
          <w:color w:val="000000"/>
          <w:sz w:val="28"/>
        </w:rPr>
        <w:t>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bookmarkEnd w:id="342"/>
    <w:bookmarkStart w:name="z358" w:id="343"/>
    <w:p>
      <w:pPr>
        <w:spacing w:after="0"/>
        <w:ind w:left="0"/>
        <w:jc w:val="both"/>
      </w:pPr>
      <w:r>
        <w:rPr>
          <w:rFonts w:ascii="Times New Roman"/>
          <w:b w:val="false"/>
          <w:i w:val="false"/>
          <w:color w:val="000000"/>
          <w:sz w:val="28"/>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43"/>
    <w:bookmarkStart w:name="z359" w:id="344"/>
    <w:p>
      <w:pPr>
        <w:spacing w:after="0"/>
        <w:ind w:left="0"/>
        <w:jc w:val="both"/>
      </w:pPr>
      <w:r>
        <w:rPr>
          <w:rFonts w:ascii="Times New Roman"/>
          <w:b w:val="false"/>
          <w:i w:val="false"/>
          <w:color w:val="000000"/>
          <w:sz w:val="28"/>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44"/>
    <w:bookmarkStart w:name="z360" w:id="345"/>
    <w:p>
      <w:pPr>
        <w:spacing w:after="0"/>
        <w:ind w:left="0"/>
        <w:jc w:val="left"/>
      </w:pPr>
      <w:r>
        <w:rPr>
          <w:rFonts w:ascii="Times New Roman"/>
          <w:b/>
          <w:i w:val="false"/>
          <w:color w:val="000000"/>
        </w:rPr>
        <w:t xml:space="preserve"> Параграф 2. Порядок написания эссе</w:t>
      </w:r>
    </w:p>
    <w:bookmarkEnd w:id="345"/>
    <w:bookmarkStart w:name="z361" w:id="346"/>
    <w:p>
      <w:pPr>
        <w:spacing w:after="0"/>
        <w:ind w:left="0"/>
        <w:jc w:val="both"/>
      </w:pPr>
      <w:r>
        <w:rPr>
          <w:rFonts w:ascii="Times New Roman"/>
          <w:b w:val="false"/>
          <w:i w:val="false"/>
          <w:color w:val="000000"/>
          <w:sz w:val="28"/>
        </w:rPr>
        <w:t>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bookmarkEnd w:id="346"/>
    <w:bookmarkStart w:name="z362" w:id="347"/>
    <w:p>
      <w:pPr>
        <w:spacing w:after="0"/>
        <w:ind w:left="0"/>
        <w:jc w:val="both"/>
      </w:pPr>
      <w:r>
        <w:rPr>
          <w:rFonts w:ascii="Times New Roman"/>
          <w:b w:val="false"/>
          <w:i w:val="false"/>
          <w:color w:val="000000"/>
          <w:sz w:val="28"/>
        </w:rPr>
        <w:t>
      55. Написанное эссе направляется в личный кабинет педагога.</w:t>
      </w:r>
    </w:p>
    <w:bookmarkEnd w:id="347"/>
    <w:bookmarkStart w:name="z363" w:id="348"/>
    <w:p>
      <w:pPr>
        <w:spacing w:after="0"/>
        <w:ind w:left="0"/>
        <w:jc w:val="left"/>
      </w:pPr>
      <w:r>
        <w:rPr>
          <w:rFonts w:ascii="Times New Roman"/>
          <w:b/>
          <w:i w:val="false"/>
          <w:color w:val="000000"/>
        </w:rPr>
        <w:t xml:space="preserve"> Параграф 3. Порядок проведения квалификационной оценки</w:t>
      </w:r>
    </w:p>
    <w:bookmarkEnd w:id="348"/>
    <w:bookmarkStart w:name="z364" w:id="349"/>
    <w:p>
      <w:pPr>
        <w:spacing w:after="0"/>
        <w:ind w:left="0"/>
        <w:jc w:val="both"/>
      </w:pPr>
      <w:r>
        <w:rPr>
          <w:rFonts w:ascii="Times New Roman"/>
          <w:b w:val="false"/>
          <w:i w:val="false"/>
          <w:color w:val="000000"/>
          <w:sz w:val="28"/>
        </w:rPr>
        <w:t>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bookmarkEnd w:id="349"/>
    <w:bookmarkStart w:name="z365" w:id="350"/>
    <w:p>
      <w:pPr>
        <w:spacing w:after="0"/>
        <w:ind w:left="0"/>
        <w:jc w:val="both"/>
      </w:pPr>
      <w:r>
        <w:rPr>
          <w:rFonts w:ascii="Times New Roman"/>
          <w:b w:val="false"/>
          <w:i w:val="false"/>
          <w:color w:val="000000"/>
          <w:sz w:val="28"/>
        </w:rPr>
        <w:t>
      57. При отсутствие необходимых документов педагог в течение 3-х рабочих дней приносит недостающие документы.</w:t>
      </w:r>
    </w:p>
    <w:bookmarkEnd w:id="350"/>
    <w:bookmarkStart w:name="z366" w:id="351"/>
    <w:p>
      <w:pPr>
        <w:spacing w:after="0"/>
        <w:ind w:left="0"/>
        <w:jc w:val="left"/>
      </w:pPr>
      <w:r>
        <w:rPr>
          <w:rFonts w:ascii="Times New Roman"/>
          <w:b/>
          <w:i w:val="false"/>
          <w:color w:val="000000"/>
        </w:rPr>
        <w:t xml:space="preserve"> Параграф 4. Порядок оказания государственной услуги</w:t>
      </w:r>
    </w:p>
    <w:bookmarkEnd w:id="351"/>
    <w:bookmarkStart w:name="z367" w:id="352"/>
    <w:p>
      <w:pPr>
        <w:spacing w:after="0"/>
        <w:ind w:left="0"/>
        <w:jc w:val="both"/>
      </w:pPr>
      <w:r>
        <w:rPr>
          <w:rFonts w:ascii="Times New Roman"/>
          <w:b w:val="false"/>
          <w:i w:val="false"/>
          <w:color w:val="000000"/>
          <w:sz w:val="28"/>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bookmarkEnd w:id="352"/>
    <w:bookmarkStart w:name="z368" w:id="353"/>
    <w:p>
      <w:pPr>
        <w:spacing w:after="0"/>
        <w:ind w:left="0"/>
        <w:jc w:val="both"/>
      </w:pPr>
      <w:r>
        <w:rPr>
          <w:rFonts w:ascii="Times New Roman"/>
          <w:b w:val="false"/>
          <w:i w:val="false"/>
          <w:color w:val="000000"/>
          <w:sz w:val="28"/>
        </w:rPr>
        <w:t>
      для педагогов – комплексное аналитическое обобщение результатов деятельности в соответствии с главой 3 настоящих Правил;</w:t>
      </w:r>
    </w:p>
    <w:bookmarkEnd w:id="353"/>
    <w:bookmarkStart w:name="z369" w:id="354"/>
    <w:p>
      <w:pPr>
        <w:spacing w:after="0"/>
        <w:ind w:left="0"/>
        <w:jc w:val="both"/>
      </w:pPr>
      <w:r>
        <w:rPr>
          <w:rFonts w:ascii="Times New Roman"/>
          <w:b w:val="false"/>
          <w:i w:val="false"/>
          <w:color w:val="000000"/>
          <w:sz w:val="28"/>
        </w:rPr>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bookmarkEnd w:id="354"/>
    <w:bookmarkStart w:name="z370" w:id="355"/>
    <w:p>
      <w:pPr>
        <w:spacing w:after="0"/>
        <w:ind w:left="0"/>
        <w:jc w:val="both"/>
      </w:pPr>
      <w:r>
        <w:rPr>
          <w:rFonts w:ascii="Times New Roman"/>
          <w:b w:val="false"/>
          <w:i w:val="false"/>
          <w:color w:val="000000"/>
          <w:sz w:val="28"/>
        </w:rPr>
        <w:t>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bookmarkEnd w:id="355"/>
    <w:bookmarkStart w:name="z371" w:id="356"/>
    <w:p>
      <w:pPr>
        <w:spacing w:after="0"/>
        <w:ind w:left="0"/>
        <w:jc w:val="both"/>
      </w:pPr>
      <w:r>
        <w:rPr>
          <w:rFonts w:ascii="Times New Roman"/>
          <w:b w:val="false"/>
          <w:i w:val="false"/>
          <w:color w:val="000000"/>
          <w:sz w:val="28"/>
        </w:rPr>
        <w:t>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bookmarkEnd w:id="356"/>
    <w:bookmarkStart w:name="z372" w:id="357"/>
    <w:p>
      <w:pPr>
        <w:spacing w:after="0"/>
        <w:ind w:left="0"/>
        <w:jc w:val="both"/>
      </w:pPr>
      <w:r>
        <w:rPr>
          <w:rFonts w:ascii="Times New Roman"/>
          <w:b w:val="false"/>
          <w:i w:val="false"/>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bookmarkEnd w:id="357"/>
    <w:bookmarkStart w:name="z373" w:id="358"/>
    <w:p>
      <w:pPr>
        <w:spacing w:after="0"/>
        <w:ind w:left="0"/>
        <w:jc w:val="both"/>
      </w:pPr>
      <w:r>
        <w:rPr>
          <w:rFonts w:ascii="Times New Roman"/>
          <w:b w:val="false"/>
          <w:i w:val="false"/>
          <w:color w:val="000000"/>
          <w:sz w:val="28"/>
        </w:rPr>
        <w:t>
      или через веб-портал "электронного правительства" egov.kz. (далее – портал).</w:t>
      </w:r>
    </w:p>
    <w:bookmarkEnd w:id="358"/>
    <w:bookmarkStart w:name="z374" w:id="359"/>
    <w:p>
      <w:pPr>
        <w:spacing w:after="0"/>
        <w:ind w:left="0"/>
        <w:jc w:val="both"/>
      </w:pPr>
      <w:r>
        <w:rPr>
          <w:rFonts w:ascii="Times New Roman"/>
          <w:b w:val="false"/>
          <w:i w:val="false"/>
          <w:color w:val="000000"/>
          <w:sz w:val="28"/>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59"/>
    <w:bookmarkStart w:name="z375" w:id="360"/>
    <w:p>
      <w:pPr>
        <w:spacing w:after="0"/>
        <w:ind w:left="0"/>
        <w:jc w:val="both"/>
      </w:pPr>
      <w:r>
        <w:rPr>
          <w:rFonts w:ascii="Times New Roman"/>
          <w:b w:val="false"/>
          <w:i w:val="false"/>
          <w:color w:val="000000"/>
          <w:sz w:val="28"/>
        </w:rPr>
        <w:t>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bookmarkEnd w:id="360"/>
    <w:bookmarkStart w:name="z376" w:id="361"/>
    <w:p>
      <w:pPr>
        <w:spacing w:after="0"/>
        <w:ind w:left="0"/>
        <w:jc w:val="both"/>
      </w:pPr>
      <w:r>
        <w:rPr>
          <w:rFonts w:ascii="Times New Roman"/>
          <w:b w:val="false"/>
          <w:i w:val="false"/>
          <w:color w:val="000000"/>
          <w:sz w:val="28"/>
        </w:rPr>
        <w:t>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bookmarkEnd w:id="361"/>
    <w:bookmarkStart w:name="z377" w:id="362"/>
    <w:p>
      <w:pPr>
        <w:spacing w:after="0"/>
        <w:ind w:left="0"/>
        <w:jc w:val="both"/>
      </w:pPr>
      <w:r>
        <w:rPr>
          <w:rFonts w:ascii="Times New Roman"/>
          <w:b w:val="false"/>
          <w:i w:val="false"/>
          <w:color w:val="000000"/>
          <w:sz w:val="28"/>
        </w:rPr>
        <w:t>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62"/>
    <w:bookmarkStart w:name="z378" w:id="363"/>
    <w:p>
      <w:pPr>
        <w:spacing w:after="0"/>
        <w:ind w:left="0"/>
        <w:jc w:val="both"/>
      </w:pPr>
      <w:r>
        <w:rPr>
          <w:rFonts w:ascii="Times New Roman"/>
          <w:b w:val="false"/>
          <w:i w:val="false"/>
          <w:color w:val="000000"/>
          <w:sz w:val="28"/>
        </w:rPr>
        <w:t>
      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
    <w:bookmarkEnd w:id="363"/>
    <w:bookmarkStart w:name="z379" w:id="364"/>
    <w:p>
      <w:pPr>
        <w:spacing w:after="0"/>
        <w:ind w:left="0"/>
        <w:jc w:val="both"/>
      </w:pPr>
      <w:r>
        <w:rPr>
          <w:rFonts w:ascii="Times New Roman"/>
          <w:b w:val="false"/>
          <w:i w:val="false"/>
          <w:color w:val="000000"/>
          <w:sz w:val="28"/>
        </w:rPr>
        <w:t>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bookmarkEnd w:id="364"/>
    <w:bookmarkStart w:name="z380" w:id="365"/>
    <w:p>
      <w:pPr>
        <w:spacing w:after="0"/>
        <w:ind w:left="0"/>
        <w:jc w:val="both"/>
      </w:pPr>
      <w:r>
        <w:rPr>
          <w:rFonts w:ascii="Times New Roman"/>
          <w:b w:val="false"/>
          <w:i w:val="false"/>
          <w:color w:val="000000"/>
          <w:sz w:val="28"/>
        </w:rPr>
        <w:t>
      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bookmarkEnd w:id="365"/>
    <w:bookmarkStart w:name="z381" w:id="366"/>
    <w:p>
      <w:pPr>
        <w:spacing w:after="0"/>
        <w:ind w:left="0"/>
        <w:jc w:val="both"/>
      </w:pPr>
      <w:r>
        <w:rPr>
          <w:rFonts w:ascii="Times New Roman"/>
          <w:b w:val="false"/>
          <w:i w:val="false"/>
          <w:color w:val="000000"/>
          <w:sz w:val="28"/>
        </w:rPr>
        <w:t>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bookmarkEnd w:id="366"/>
    <w:bookmarkStart w:name="z382" w:id="367"/>
    <w:p>
      <w:pPr>
        <w:spacing w:after="0"/>
        <w:ind w:left="0"/>
        <w:jc w:val="both"/>
      </w:pPr>
      <w:r>
        <w:rPr>
          <w:rFonts w:ascii="Times New Roman"/>
          <w:b w:val="false"/>
          <w:i w:val="false"/>
          <w:color w:val="000000"/>
          <w:sz w:val="28"/>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bookmarkEnd w:id="367"/>
    <w:bookmarkStart w:name="z383" w:id="368"/>
    <w:p>
      <w:pPr>
        <w:spacing w:after="0"/>
        <w:ind w:left="0"/>
        <w:jc w:val="both"/>
      </w:pPr>
      <w:r>
        <w:rPr>
          <w:rFonts w:ascii="Times New Roman"/>
          <w:b w:val="false"/>
          <w:i w:val="false"/>
          <w:color w:val="000000"/>
          <w:sz w:val="28"/>
        </w:rPr>
        <w:t>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bookmarkEnd w:id="368"/>
    <w:bookmarkStart w:name="z384" w:id="369"/>
    <w:p>
      <w:pPr>
        <w:spacing w:after="0"/>
        <w:ind w:left="0"/>
        <w:jc w:val="both"/>
      </w:pPr>
      <w:r>
        <w:rPr>
          <w:rFonts w:ascii="Times New Roman"/>
          <w:b w:val="false"/>
          <w:i w:val="false"/>
          <w:color w:val="000000"/>
          <w:sz w:val="28"/>
        </w:rPr>
        <w:t>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bookmarkEnd w:id="369"/>
    <w:bookmarkStart w:name="z385" w:id="370"/>
    <w:p>
      <w:pPr>
        <w:spacing w:after="0"/>
        <w:ind w:left="0"/>
        <w:jc w:val="both"/>
      </w:pPr>
      <w:r>
        <w:rPr>
          <w:rFonts w:ascii="Times New Roman"/>
          <w:b w:val="false"/>
          <w:i w:val="false"/>
          <w:color w:val="000000"/>
          <w:sz w:val="28"/>
        </w:rPr>
        <w:t>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bookmarkEnd w:id="370"/>
    <w:bookmarkStart w:name="z386" w:id="371"/>
    <w:p>
      <w:pPr>
        <w:spacing w:after="0"/>
        <w:ind w:left="0"/>
        <w:jc w:val="both"/>
      </w:pPr>
      <w:r>
        <w:rPr>
          <w:rFonts w:ascii="Times New Roman"/>
          <w:b w:val="false"/>
          <w:i w:val="false"/>
          <w:color w:val="000000"/>
          <w:sz w:val="28"/>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371"/>
    <w:bookmarkStart w:name="z387" w:id="372"/>
    <w:p>
      <w:pPr>
        <w:spacing w:after="0"/>
        <w:ind w:left="0"/>
        <w:jc w:val="both"/>
      </w:pPr>
      <w:r>
        <w:rPr>
          <w:rFonts w:ascii="Times New Roman"/>
          <w:b w:val="false"/>
          <w:i w:val="false"/>
          <w:color w:val="000000"/>
          <w:sz w:val="28"/>
        </w:rPr>
        <w:t xml:space="preserve">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372"/>
    <w:bookmarkStart w:name="z388" w:id="373"/>
    <w:p>
      <w:pPr>
        <w:spacing w:after="0"/>
        <w:ind w:left="0"/>
        <w:jc w:val="both"/>
      </w:pPr>
      <w:r>
        <w:rPr>
          <w:rFonts w:ascii="Times New Roman"/>
          <w:b w:val="false"/>
          <w:i w:val="false"/>
          <w:color w:val="000000"/>
          <w:sz w:val="28"/>
        </w:rPr>
        <w:t>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73"/>
    <w:bookmarkStart w:name="z389" w:id="37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74"/>
    <w:bookmarkStart w:name="z390" w:id="37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75"/>
    <w:bookmarkStart w:name="z391" w:id="37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76"/>
    <w:bookmarkStart w:name="z392" w:id="37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77"/>
    <w:bookmarkStart w:name="z393" w:id="3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78"/>
    <w:bookmarkStart w:name="z394" w:id="37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79"/>
    <w:bookmarkStart w:name="z395" w:id="380"/>
    <w:p>
      <w:pPr>
        <w:spacing w:after="0"/>
        <w:ind w:left="0"/>
        <w:jc w:val="left"/>
      </w:pPr>
      <w:r>
        <w:rPr>
          <w:rFonts w:ascii="Times New Roman"/>
          <w:b/>
          <w:i w:val="false"/>
          <w:color w:val="000000"/>
        </w:rPr>
        <w:t xml:space="preserve"> Глава 3. Порядок присвоения (подтверждения) квалификационных категорий педагогам</w:t>
      </w:r>
    </w:p>
    <w:bookmarkEnd w:id="380"/>
    <w:bookmarkStart w:name="z396" w:id="381"/>
    <w:p>
      <w:pPr>
        <w:spacing w:after="0"/>
        <w:ind w:left="0"/>
        <w:jc w:val="both"/>
      </w:pPr>
      <w:r>
        <w:rPr>
          <w:rFonts w:ascii="Times New Roman"/>
          <w:b w:val="false"/>
          <w:i w:val="false"/>
          <w:color w:val="000000"/>
          <w:sz w:val="28"/>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bookmarkEnd w:id="381"/>
    <w:bookmarkStart w:name="z397" w:id="382"/>
    <w:p>
      <w:pPr>
        <w:spacing w:after="0"/>
        <w:ind w:left="0"/>
        <w:jc w:val="both"/>
      </w:pPr>
      <w:r>
        <w:rPr>
          <w:rFonts w:ascii="Times New Roman"/>
          <w:b w:val="false"/>
          <w:i w:val="false"/>
          <w:color w:val="000000"/>
          <w:sz w:val="28"/>
        </w:rPr>
        <w:t>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bookmarkEnd w:id="382"/>
    <w:bookmarkStart w:name="z398" w:id="383"/>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bookmarkEnd w:id="383"/>
    <w:bookmarkStart w:name="z399" w:id="384"/>
    <w:p>
      <w:pPr>
        <w:spacing w:after="0"/>
        <w:ind w:left="0"/>
        <w:jc w:val="both"/>
      </w:pPr>
      <w:r>
        <w:rPr>
          <w:rFonts w:ascii="Times New Roman"/>
          <w:b w:val="false"/>
          <w:i w:val="false"/>
          <w:color w:val="000000"/>
          <w:sz w:val="28"/>
        </w:rPr>
        <w:t>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84"/>
    <w:bookmarkStart w:name="z400" w:id="385"/>
    <w:p>
      <w:pPr>
        <w:spacing w:after="0"/>
        <w:ind w:left="0"/>
        <w:jc w:val="both"/>
      </w:pPr>
      <w:r>
        <w:rPr>
          <w:rFonts w:ascii="Times New Roman"/>
          <w:b w:val="false"/>
          <w:i w:val="false"/>
          <w:color w:val="000000"/>
          <w:sz w:val="28"/>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85"/>
    <w:bookmarkStart w:name="z401" w:id="386"/>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bookmarkEnd w:id="386"/>
    <w:bookmarkStart w:name="z402" w:id="387"/>
    <w:p>
      <w:pPr>
        <w:spacing w:after="0"/>
        <w:ind w:left="0"/>
        <w:jc w:val="both"/>
      </w:pPr>
      <w:r>
        <w:rPr>
          <w:rFonts w:ascii="Times New Roman"/>
          <w:b w:val="false"/>
          <w:i w:val="false"/>
          <w:color w:val="000000"/>
          <w:sz w:val="28"/>
        </w:rPr>
        <w:t>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bookmarkEnd w:id="387"/>
    <w:bookmarkStart w:name="z403" w:id="388"/>
    <w:p>
      <w:pPr>
        <w:spacing w:after="0"/>
        <w:ind w:left="0"/>
        <w:jc w:val="both"/>
      </w:pPr>
      <w:r>
        <w:rPr>
          <w:rFonts w:ascii="Times New Roman"/>
          <w:b w:val="false"/>
          <w:i w:val="false"/>
          <w:color w:val="000000"/>
          <w:sz w:val="28"/>
        </w:rPr>
        <w:t>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388"/>
    <w:bookmarkStart w:name="z404" w:id="389"/>
    <w:p>
      <w:pPr>
        <w:spacing w:after="0"/>
        <w:ind w:left="0"/>
        <w:jc w:val="both"/>
      </w:pPr>
      <w:r>
        <w:rPr>
          <w:rFonts w:ascii="Times New Roman"/>
          <w:b w:val="false"/>
          <w:i w:val="false"/>
          <w:color w:val="000000"/>
          <w:sz w:val="28"/>
        </w:rPr>
        <w:t>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bookmarkEnd w:id="389"/>
    <w:bookmarkStart w:name="z405" w:id="390"/>
    <w:p>
      <w:pPr>
        <w:spacing w:after="0"/>
        <w:ind w:left="0"/>
        <w:jc w:val="both"/>
      </w:pPr>
      <w:r>
        <w:rPr>
          <w:rFonts w:ascii="Times New Roman"/>
          <w:b w:val="false"/>
          <w:i w:val="false"/>
          <w:color w:val="000000"/>
          <w:sz w:val="28"/>
        </w:rPr>
        <w:t>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bookmarkEnd w:id="390"/>
    <w:bookmarkStart w:name="z406" w:id="391"/>
    <w:p>
      <w:pPr>
        <w:spacing w:after="0"/>
        <w:ind w:left="0"/>
        <w:jc w:val="both"/>
      </w:pPr>
      <w:r>
        <w:rPr>
          <w:rFonts w:ascii="Times New Roman"/>
          <w:b w:val="false"/>
          <w:i w:val="false"/>
          <w:color w:val="000000"/>
          <w:sz w:val="28"/>
        </w:rPr>
        <w:t>
      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приложению 15 к настоящим Правилам.</w:t>
      </w:r>
    </w:p>
    <w:bookmarkEnd w:id="391"/>
    <w:bookmarkStart w:name="z407" w:id="392"/>
    <w:p>
      <w:pPr>
        <w:spacing w:after="0"/>
        <w:ind w:left="0"/>
        <w:jc w:val="left"/>
      </w:pPr>
      <w:r>
        <w:rPr>
          <w:rFonts w:ascii="Times New Roman"/>
          <w:b/>
          <w:i w:val="false"/>
          <w:color w:val="000000"/>
        </w:rPr>
        <w:t xml:space="preserve"> Параграф 1. Порядок очередного присвоения квалификационных категорий педагогам</w:t>
      </w:r>
    </w:p>
    <w:bookmarkEnd w:id="392"/>
    <w:bookmarkStart w:name="z408" w:id="393"/>
    <w:p>
      <w:pPr>
        <w:spacing w:after="0"/>
        <w:ind w:left="0"/>
        <w:jc w:val="both"/>
      </w:pPr>
      <w:r>
        <w:rPr>
          <w:rFonts w:ascii="Times New Roman"/>
          <w:b w:val="false"/>
          <w:i w:val="false"/>
          <w:color w:val="000000"/>
          <w:sz w:val="28"/>
        </w:rPr>
        <w:t>
      79. Очередному присвоению квалификационной категории подлежат:</w:t>
      </w:r>
    </w:p>
    <w:bookmarkEnd w:id="393"/>
    <w:bookmarkStart w:name="z409" w:id="394"/>
    <w:p>
      <w:pPr>
        <w:spacing w:after="0"/>
        <w:ind w:left="0"/>
        <w:jc w:val="both"/>
      </w:pPr>
      <w:r>
        <w:rPr>
          <w:rFonts w:ascii="Times New Roman"/>
          <w:b w:val="false"/>
          <w:i w:val="false"/>
          <w:color w:val="000000"/>
          <w:sz w:val="28"/>
        </w:rPr>
        <w:t>
      на квалификационную категорию "педагог":</w:t>
      </w:r>
    </w:p>
    <w:bookmarkEnd w:id="394"/>
    <w:bookmarkStart w:name="z410" w:id="395"/>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bookmarkEnd w:id="395"/>
    <w:bookmarkStart w:name="z411" w:id="396"/>
    <w:p>
      <w:pPr>
        <w:spacing w:after="0"/>
        <w:ind w:left="0"/>
        <w:jc w:val="both"/>
      </w:pPr>
      <w:r>
        <w:rPr>
          <w:rFonts w:ascii="Times New Roman"/>
          <w:b w:val="false"/>
          <w:i w:val="false"/>
          <w:color w:val="000000"/>
          <w:sz w:val="28"/>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bookmarkEnd w:id="396"/>
    <w:bookmarkStart w:name="z412" w:id="397"/>
    <w:p>
      <w:pPr>
        <w:spacing w:after="0"/>
        <w:ind w:left="0"/>
        <w:jc w:val="both"/>
      </w:pPr>
      <w:r>
        <w:rPr>
          <w:rFonts w:ascii="Times New Roman"/>
          <w:b w:val="false"/>
          <w:i w:val="false"/>
          <w:color w:val="000000"/>
          <w:sz w:val="28"/>
        </w:rPr>
        <w:t xml:space="preserve">
      соблюдает основные нормы 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bookmarkEnd w:id="397"/>
    <w:bookmarkStart w:name="z413" w:id="398"/>
    <w:p>
      <w:pPr>
        <w:spacing w:after="0"/>
        <w:ind w:left="0"/>
        <w:jc w:val="both"/>
      </w:pPr>
      <w:r>
        <w:rPr>
          <w:rFonts w:ascii="Times New Roman"/>
          <w:b w:val="false"/>
          <w:i w:val="false"/>
          <w:color w:val="000000"/>
          <w:sz w:val="28"/>
        </w:rPr>
        <w:t>
      2) на квалификационную категорию "педагог-модератор":</w:t>
      </w:r>
    </w:p>
    <w:bookmarkEnd w:id="398"/>
    <w:bookmarkStart w:name="z414" w:id="399"/>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bookmarkEnd w:id="399"/>
    <w:bookmarkStart w:name="z415" w:id="40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 кроме того:</w:t>
      </w:r>
    </w:p>
    <w:bookmarkEnd w:id="400"/>
    <w:bookmarkStart w:name="z416" w:id="401"/>
    <w:p>
      <w:pPr>
        <w:spacing w:after="0"/>
        <w:ind w:left="0"/>
        <w:jc w:val="both"/>
      </w:pPr>
      <w:r>
        <w:rPr>
          <w:rFonts w:ascii="Times New Roman"/>
          <w:b w:val="false"/>
          <w:i w:val="false"/>
          <w:color w:val="000000"/>
          <w:sz w:val="28"/>
        </w:rPr>
        <w:t>
      использует инновационные формы, методы и средства обучения;</w:t>
      </w:r>
    </w:p>
    <w:bookmarkEnd w:id="401"/>
    <w:bookmarkStart w:name="z417" w:id="402"/>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bookmarkEnd w:id="402"/>
    <w:bookmarkStart w:name="z418" w:id="403"/>
    <w:p>
      <w:pPr>
        <w:spacing w:after="0"/>
        <w:ind w:left="0"/>
        <w:jc w:val="both"/>
      </w:pPr>
      <w:r>
        <w:rPr>
          <w:rFonts w:ascii="Times New Roman"/>
          <w:b w:val="false"/>
          <w:i w:val="false"/>
          <w:color w:val="000000"/>
          <w:sz w:val="28"/>
        </w:rPr>
        <w:t>
      3) на квалификационную категорию "педагог-эксперт":</w:t>
      </w:r>
    </w:p>
    <w:bookmarkEnd w:id="403"/>
    <w:bookmarkStart w:name="z419" w:id="404"/>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bookmarkEnd w:id="404"/>
    <w:bookmarkStart w:name="z420" w:id="40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405"/>
    <w:bookmarkStart w:name="z421" w:id="406"/>
    <w:p>
      <w:pPr>
        <w:spacing w:after="0"/>
        <w:ind w:left="0"/>
        <w:jc w:val="both"/>
      </w:pPr>
      <w:r>
        <w:rPr>
          <w:rFonts w:ascii="Times New Roman"/>
          <w:b w:val="false"/>
          <w:i w:val="false"/>
          <w:color w:val="000000"/>
          <w:sz w:val="28"/>
        </w:rPr>
        <w:t>
      владеет навыками анализа организованной учебной деятельности, учебно-воспитательного процесса;</w:t>
      </w:r>
    </w:p>
    <w:bookmarkEnd w:id="406"/>
    <w:bookmarkStart w:name="z422" w:id="407"/>
    <w:p>
      <w:pPr>
        <w:spacing w:after="0"/>
        <w:ind w:left="0"/>
        <w:jc w:val="both"/>
      </w:pPr>
      <w:r>
        <w:rPr>
          <w:rFonts w:ascii="Times New Roman"/>
          <w:b w:val="false"/>
          <w:i w:val="false"/>
          <w:color w:val="000000"/>
          <w:sz w:val="28"/>
        </w:rPr>
        <w:t>
      конструктивно определяет приоритеты профессионального развития: собственного и коллег на уровне организации образования;</w:t>
      </w:r>
    </w:p>
    <w:bookmarkEnd w:id="407"/>
    <w:bookmarkStart w:name="z423" w:id="408"/>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bookmarkEnd w:id="408"/>
    <w:bookmarkStart w:name="z424" w:id="409"/>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области, страны (при наличии);</w:t>
      </w:r>
    </w:p>
    <w:bookmarkEnd w:id="409"/>
    <w:bookmarkStart w:name="z425" w:id="410"/>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410"/>
    <w:bookmarkStart w:name="z426" w:id="411"/>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bookmarkEnd w:id="411"/>
    <w:bookmarkStart w:name="z427" w:id="41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412"/>
    <w:bookmarkStart w:name="z428" w:id="413"/>
    <w:p>
      <w:pPr>
        <w:spacing w:after="0"/>
        <w:ind w:left="0"/>
        <w:jc w:val="both"/>
      </w:pPr>
      <w:r>
        <w:rPr>
          <w:rFonts w:ascii="Times New Roman"/>
          <w:b w:val="false"/>
          <w:i w:val="false"/>
          <w:color w:val="000000"/>
          <w:sz w:val="28"/>
        </w:rPr>
        <w:t>
      владеет навыками исследования урока и разработки инструментов оценивания;</w:t>
      </w:r>
    </w:p>
    <w:bookmarkEnd w:id="413"/>
    <w:bookmarkStart w:name="z429" w:id="414"/>
    <w:p>
      <w:pPr>
        <w:spacing w:after="0"/>
        <w:ind w:left="0"/>
        <w:jc w:val="both"/>
      </w:pPr>
      <w:r>
        <w:rPr>
          <w:rFonts w:ascii="Times New Roman"/>
          <w:b w:val="false"/>
          <w:i w:val="false"/>
          <w:color w:val="000000"/>
          <w:sz w:val="28"/>
        </w:rPr>
        <w:t>
      обеспечивает развитие исследовательских навыков, обучающихся;</w:t>
      </w:r>
    </w:p>
    <w:bookmarkEnd w:id="414"/>
    <w:bookmarkStart w:name="z430" w:id="415"/>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bookmarkEnd w:id="415"/>
    <w:bookmarkStart w:name="z431" w:id="416"/>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bookmarkEnd w:id="416"/>
    <w:bookmarkStart w:name="z432" w:id="417"/>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17"/>
    <w:bookmarkStart w:name="z433" w:id="418"/>
    <w:p>
      <w:pPr>
        <w:spacing w:after="0"/>
        <w:ind w:left="0"/>
        <w:jc w:val="both"/>
      </w:pPr>
      <w:r>
        <w:rPr>
          <w:rFonts w:ascii="Times New Roman"/>
          <w:b w:val="false"/>
          <w:i w:val="false"/>
          <w:color w:val="000000"/>
          <w:sz w:val="28"/>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bookmarkEnd w:id="418"/>
    <w:bookmarkStart w:name="z434" w:id="419"/>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19"/>
    <w:bookmarkStart w:name="z435" w:id="420"/>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20"/>
    <w:bookmarkStart w:name="z436" w:id="421"/>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21"/>
    <w:bookmarkStart w:name="z437" w:id="422"/>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22"/>
    <w:bookmarkStart w:name="z438" w:id="423"/>
    <w:p>
      <w:pPr>
        <w:spacing w:after="0"/>
        <w:ind w:left="0"/>
        <w:jc w:val="both"/>
      </w:pPr>
      <w:r>
        <w:rPr>
          <w:rFonts w:ascii="Times New Roman"/>
          <w:b w:val="false"/>
          <w:i w:val="false"/>
          <w:color w:val="000000"/>
          <w:sz w:val="28"/>
        </w:rPr>
        <w:t>
      5) на квалификационную категорию "педагог-мастер":</w:t>
      </w:r>
    </w:p>
    <w:bookmarkEnd w:id="423"/>
    <w:bookmarkStart w:name="z439" w:id="424"/>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bookmarkEnd w:id="424"/>
    <w:bookmarkStart w:name="z440" w:id="42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425"/>
    <w:bookmarkStart w:name="z441" w:id="426"/>
    <w:p>
      <w:pPr>
        <w:spacing w:after="0"/>
        <w:ind w:left="0"/>
        <w:jc w:val="both"/>
      </w:pPr>
      <w:r>
        <w:rPr>
          <w:rFonts w:ascii="Times New Roman"/>
          <w:b w:val="false"/>
          <w:i w:val="false"/>
          <w:color w:val="000000"/>
          <w:sz w:val="28"/>
        </w:rPr>
        <w:t>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bookmarkEnd w:id="426"/>
    <w:bookmarkStart w:name="z442" w:id="427"/>
    <w:p>
      <w:pPr>
        <w:spacing w:after="0"/>
        <w:ind w:left="0"/>
        <w:jc w:val="both"/>
      </w:pPr>
      <w:r>
        <w:rPr>
          <w:rFonts w:ascii="Times New Roman"/>
          <w:b w:val="false"/>
          <w:i w:val="false"/>
          <w:color w:val="000000"/>
          <w:sz w:val="28"/>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bookmarkEnd w:id="427"/>
    <w:bookmarkStart w:name="z443" w:id="428"/>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28"/>
    <w:bookmarkStart w:name="z444" w:id="429"/>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29"/>
    <w:bookmarkStart w:name="z445" w:id="430"/>
    <w:p>
      <w:pPr>
        <w:spacing w:after="0"/>
        <w:ind w:left="0"/>
        <w:jc w:val="both"/>
      </w:pPr>
      <w:r>
        <w:rPr>
          <w:rFonts w:ascii="Times New Roman"/>
          <w:b w:val="false"/>
          <w:i w:val="false"/>
          <w:color w:val="000000"/>
          <w:sz w:val="28"/>
        </w:rPr>
        <w:t>
      осуществляет наставничество и планирует развитие сети профессионального сообщества на уровне области, республики (при наличии);</w:t>
      </w:r>
    </w:p>
    <w:bookmarkEnd w:id="430"/>
    <w:bookmarkStart w:name="z446" w:id="431"/>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31"/>
    <w:bookmarkStart w:name="z447" w:id="432"/>
    <w:p>
      <w:pPr>
        <w:spacing w:after="0"/>
        <w:ind w:left="0"/>
        <w:jc w:val="both"/>
      </w:pPr>
      <w:r>
        <w:rPr>
          <w:rFonts w:ascii="Times New Roman"/>
          <w:b w:val="false"/>
          <w:i w:val="false"/>
          <w:color w:val="000000"/>
          <w:sz w:val="28"/>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32"/>
    <w:bookmarkStart w:name="z448" w:id="433"/>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33"/>
    <w:bookmarkStart w:name="z449" w:id="434"/>
    <w:p>
      <w:pPr>
        <w:spacing w:after="0"/>
        <w:ind w:left="0"/>
        <w:jc w:val="both"/>
      </w:pPr>
      <w:r>
        <w:rPr>
          <w:rFonts w:ascii="Times New Roman"/>
          <w:b w:val="false"/>
          <w:i w:val="false"/>
          <w:color w:val="000000"/>
          <w:sz w:val="28"/>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bookmarkEnd w:id="434"/>
    <w:bookmarkStart w:name="z450" w:id="435"/>
    <w:p>
      <w:pPr>
        <w:spacing w:after="0"/>
        <w:ind w:left="0"/>
        <w:jc w:val="both"/>
      </w:pPr>
      <w:r>
        <w:rPr>
          <w:rFonts w:ascii="Times New Roman"/>
          <w:b w:val="false"/>
          <w:i w:val="false"/>
          <w:color w:val="000000"/>
          <w:sz w:val="28"/>
        </w:rPr>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bookmarkEnd w:id="435"/>
    <w:bookmarkStart w:name="z451" w:id="436"/>
    <w:p>
      <w:pPr>
        <w:spacing w:after="0"/>
        <w:ind w:left="0"/>
        <w:jc w:val="both"/>
      </w:pPr>
      <w:r>
        <w:rPr>
          <w:rFonts w:ascii="Times New Roman"/>
          <w:b w:val="false"/>
          <w:i w:val="false"/>
          <w:color w:val="000000"/>
          <w:sz w:val="28"/>
        </w:rPr>
        <w:t>
      82. Окончательное решение по присвоению (подтверждению) квалификационных категорий педагогам принимает Комиссия.</w:t>
      </w:r>
    </w:p>
    <w:bookmarkEnd w:id="436"/>
    <w:bookmarkStart w:name="z452" w:id="437"/>
    <w:p>
      <w:pPr>
        <w:spacing w:after="0"/>
        <w:ind w:left="0"/>
        <w:jc w:val="both"/>
      </w:pPr>
      <w:r>
        <w:rPr>
          <w:rFonts w:ascii="Times New Roman"/>
          <w:b w:val="false"/>
          <w:i w:val="false"/>
          <w:color w:val="000000"/>
          <w:sz w:val="28"/>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bookmarkEnd w:id="437"/>
    <w:bookmarkStart w:name="z453" w:id="438"/>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438"/>
    <w:bookmarkStart w:name="z454" w:id="439"/>
    <w:p>
      <w:pPr>
        <w:spacing w:after="0"/>
        <w:ind w:left="0"/>
        <w:jc w:val="both"/>
      </w:pPr>
      <w:r>
        <w:rPr>
          <w:rFonts w:ascii="Times New Roman"/>
          <w:b w:val="false"/>
          <w:i w:val="false"/>
          <w:color w:val="000000"/>
          <w:sz w:val="28"/>
        </w:rPr>
        <w:t>
      2) соответствует квалификационной категории, ниже заявленной на один уровень;</w:t>
      </w:r>
    </w:p>
    <w:bookmarkEnd w:id="439"/>
    <w:bookmarkStart w:name="z455" w:id="440"/>
    <w:p>
      <w:pPr>
        <w:spacing w:after="0"/>
        <w:ind w:left="0"/>
        <w:jc w:val="both"/>
      </w:pPr>
      <w:r>
        <w:rPr>
          <w:rFonts w:ascii="Times New Roman"/>
          <w:b w:val="false"/>
          <w:i w:val="false"/>
          <w:color w:val="000000"/>
          <w:sz w:val="28"/>
        </w:rPr>
        <w:t>
      3) соответствует квалификационной категории "педагог" (при несоответствии заявленной квалификационной категории);</w:t>
      </w:r>
    </w:p>
    <w:bookmarkEnd w:id="440"/>
    <w:bookmarkStart w:name="z456" w:id="441"/>
    <w:p>
      <w:pPr>
        <w:spacing w:after="0"/>
        <w:ind w:left="0"/>
        <w:jc w:val="both"/>
      </w:pPr>
      <w:r>
        <w:rPr>
          <w:rFonts w:ascii="Times New Roman"/>
          <w:b w:val="false"/>
          <w:i w:val="false"/>
          <w:color w:val="000000"/>
          <w:sz w:val="28"/>
        </w:rPr>
        <w:t>
      4) не соответствует заявленной квалификационной категории.</w:t>
      </w:r>
    </w:p>
    <w:bookmarkEnd w:id="441"/>
    <w:bookmarkStart w:name="z457" w:id="442"/>
    <w:p>
      <w:pPr>
        <w:spacing w:after="0"/>
        <w:ind w:left="0"/>
        <w:jc w:val="both"/>
      </w:pPr>
      <w:r>
        <w:rPr>
          <w:rFonts w:ascii="Times New Roman"/>
          <w:b w:val="false"/>
          <w:i w:val="false"/>
          <w:color w:val="000000"/>
          <w:sz w:val="28"/>
        </w:rPr>
        <w:t>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bookmarkEnd w:id="442"/>
    <w:bookmarkStart w:name="z458" w:id="443"/>
    <w:p>
      <w:pPr>
        <w:spacing w:after="0"/>
        <w:ind w:left="0"/>
        <w:jc w:val="both"/>
      </w:pPr>
      <w:r>
        <w:rPr>
          <w:rFonts w:ascii="Times New Roman"/>
          <w:b w:val="false"/>
          <w:i w:val="false"/>
          <w:color w:val="000000"/>
          <w:sz w:val="28"/>
        </w:rPr>
        <w:t>
      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bookmarkEnd w:id="443"/>
    <w:bookmarkStart w:name="z459" w:id="444"/>
    <w:p>
      <w:pPr>
        <w:spacing w:after="0"/>
        <w:ind w:left="0"/>
        <w:jc w:val="both"/>
      </w:pPr>
      <w:r>
        <w:rPr>
          <w:rFonts w:ascii="Times New Roman"/>
          <w:b w:val="false"/>
          <w:i w:val="false"/>
          <w:color w:val="000000"/>
          <w:sz w:val="28"/>
        </w:rPr>
        <w:t>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bookmarkEnd w:id="444"/>
    <w:bookmarkStart w:name="z460" w:id="445"/>
    <w:p>
      <w:pPr>
        <w:spacing w:after="0"/>
        <w:ind w:left="0"/>
        <w:jc w:val="both"/>
      </w:pPr>
      <w:r>
        <w:rPr>
          <w:rFonts w:ascii="Times New Roman"/>
          <w:b w:val="false"/>
          <w:i w:val="false"/>
          <w:color w:val="000000"/>
          <w:sz w:val="28"/>
        </w:rPr>
        <w:t>
      При недостаточном количестве баллов на соответствующую категорию, процедура аттестации проводится в соответствии с пунктом 15 настоящих Правил.</w:t>
      </w:r>
    </w:p>
    <w:bookmarkEnd w:id="445"/>
    <w:bookmarkStart w:name="z461" w:id="446"/>
    <w:p>
      <w:pPr>
        <w:spacing w:after="0"/>
        <w:ind w:left="0"/>
        <w:jc w:val="both"/>
      </w:pPr>
      <w:r>
        <w:rPr>
          <w:rFonts w:ascii="Times New Roman"/>
          <w:b w:val="false"/>
          <w:i w:val="false"/>
          <w:color w:val="000000"/>
          <w:sz w:val="28"/>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bookmarkEnd w:id="446"/>
    <w:bookmarkStart w:name="z462" w:id="447"/>
    <w:p>
      <w:pPr>
        <w:spacing w:after="0"/>
        <w:ind w:left="0"/>
        <w:jc w:val="both"/>
      </w:pPr>
      <w:r>
        <w:rPr>
          <w:rFonts w:ascii="Times New Roman"/>
          <w:b w:val="false"/>
          <w:i w:val="false"/>
          <w:color w:val="000000"/>
          <w:sz w:val="28"/>
        </w:rPr>
        <w:t>
      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bookmarkEnd w:id="447"/>
    <w:bookmarkStart w:name="z463" w:id="448"/>
    <w:p>
      <w:pPr>
        <w:spacing w:after="0"/>
        <w:ind w:left="0"/>
        <w:jc w:val="both"/>
      </w:pPr>
      <w:r>
        <w:rPr>
          <w:rFonts w:ascii="Times New Roman"/>
          <w:b w:val="false"/>
          <w:i w:val="false"/>
          <w:color w:val="000000"/>
          <w:sz w:val="28"/>
        </w:rPr>
        <w:t>
      1) заявление о продлении срока действия квалификационных категорий (произвольная форма);</w:t>
      </w:r>
    </w:p>
    <w:bookmarkEnd w:id="448"/>
    <w:bookmarkStart w:name="z464" w:id="449"/>
    <w:p>
      <w:pPr>
        <w:spacing w:after="0"/>
        <w:ind w:left="0"/>
        <w:jc w:val="both"/>
      </w:pPr>
      <w:r>
        <w:rPr>
          <w:rFonts w:ascii="Times New Roman"/>
          <w:b w:val="false"/>
          <w:i w:val="false"/>
          <w:color w:val="000000"/>
          <w:sz w:val="28"/>
        </w:rPr>
        <w:t>
      2) документ, подтверждающий обоснованность продления срока действия квалификационной категории.</w:t>
      </w:r>
    </w:p>
    <w:bookmarkEnd w:id="449"/>
    <w:bookmarkStart w:name="z465" w:id="450"/>
    <w:p>
      <w:pPr>
        <w:spacing w:after="0"/>
        <w:ind w:left="0"/>
        <w:jc w:val="both"/>
      </w:pPr>
      <w:r>
        <w:rPr>
          <w:rFonts w:ascii="Times New Roman"/>
          <w:b w:val="false"/>
          <w:i w:val="false"/>
          <w:color w:val="000000"/>
          <w:sz w:val="28"/>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bookmarkEnd w:id="450"/>
    <w:bookmarkStart w:name="z466" w:id="451"/>
    <w:p>
      <w:pPr>
        <w:spacing w:after="0"/>
        <w:ind w:left="0"/>
        <w:jc w:val="both"/>
      </w:pPr>
      <w:r>
        <w:rPr>
          <w:rFonts w:ascii="Times New Roman"/>
          <w:b w:val="false"/>
          <w:i w:val="false"/>
          <w:color w:val="000000"/>
          <w:sz w:val="28"/>
        </w:rPr>
        <w:t>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bookmarkEnd w:id="451"/>
    <w:bookmarkStart w:name="z467" w:id="452"/>
    <w:p>
      <w:pPr>
        <w:spacing w:after="0"/>
        <w:ind w:left="0"/>
        <w:jc w:val="both"/>
      </w:pPr>
      <w:r>
        <w:rPr>
          <w:rFonts w:ascii="Times New Roman"/>
          <w:b w:val="false"/>
          <w:i w:val="false"/>
          <w:color w:val="000000"/>
          <w:sz w:val="28"/>
        </w:rPr>
        <w:t>
      91. Педагоги:</w:t>
      </w:r>
    </w:p>
    <w:bookmarkEnd w:id="452"/>
    <w:bookmarkStart w:name="z468" w:id="453"/>
    <w:p>
      <w:pPr>
        <w:spacing w:after="0"/>
        <w:ind w:left="0"/>
        <w:jc w:val="both"/>
      </w:pPr>
      <w:r>
        <w:rPr>
          <w:rFonts w:ascii="Times New Roman"/>
          <w:b w:val="false"/>
          <w:i w:val="false"/>
          <w:color w:val="000000"/>
          <w:sz w:val="28"/>
        </w:rPr>
        <w:t>
      возобновившие работу в должности, по которой присвоена квалификационная категория;</w:t>
      </w:r>
    </w:p>
    <w:bookmarkEnd w:id="453"/>
    <w:bookmarkStart w:name="z469" w:id="454"/>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bookmarkEnd w:id="454"/>
    <w:bookmarkStart w:name="z470" w:id="455"/>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455"/>
    <w:bookmarkStart w:name="z471" w:id="456"/>
    <w:p>
      <w:pPr>
        <w:spacing w:after="0"/>
        <w:ind w:left="0"/>
        <w:jc w:val="both"/>
      </w:pPr>
      <w:r>
        <w:rPr>
          <w:rFonts w:ascii="Times New Roman"/>
          <w:b w:val="false"/>
          <w:i w:val="false"/>
          <w:color w:val="000000"/>
          <w:sz w:val="28"/>
        </w:rPr>
        <w:t>
      осуществлявшие педагогическую деятельность и прибывшие в Республику Казахстан из стран ближнего и дальнего зарубежья;</w:t>
      </w:r>
    </w:p>
    <w:bookmarkEnd w:id="456"/>
    <w:bookmarkStart w:name="z472" w:id="457"/>
    <w:p>
      <w:pPr>
        <w:spacing w:after="0"/>
        <w:ind w:left="0"/>
        <w:jc w:val="both"/>
      </w:pPr>
      <w:r>
        <w:rPr>
          <w:rFonts w:ascii="Times New Roman"/>
          <w:b w:val="false"/>
          <w:i w:val="false"/>
          <w:color w:val="000000"/>
          <w:sz w:val="28"/>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w:t>
      </w:r>
      <w:r>
        <w:rPr>
          <w:rFonts w:ascii="Times New Roman"/>
          <w:b w:val="false"/>
          <w:i w:val="false"/>
          <w:color w:val="000000"/>
          <w:sz w:val="28"/>
        </w:rPr>
        <w:t>приказа № 338</w:t>
      </w:r>
      <w:r>
        <w:rPr>
          <w:rFonts w:ascii="Times New Roman"/>
          <w:b w:val="false"/>
          <w:i w:val="false"/>
          <w:color w:val="000000"/>
          <w:sz w:val="28"/>
        </w:rPr>
        <w:t>.</w:t>
      </w:r>
    </w:p>
    <w:bookmarkEnd w:id="457"/>
    <w:bookmarkStart w:name="z473" w:id="458"/>
    <w:p>
      <w:pPr>
        <w:spacing w:after="0"/>
        <w:ind w:left="0"/>
        <w:jc w:val="both"/>
      </w:pPr>
      <w:r>
        <w:rPr>
          <w:rFonts w:ascii="Times New Roman"/>
          <w:b w:val="false"/>
          <w:i w:val="false"/>
          <w:color w:val="000000"/>
          <w:sz w:val="28"/>
        </w:rPr>
        <w:t>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bookmarkEnd w:id="458"/>
    <w:bookmarkStart w:name="z474" w:id="459"/>
    <w:p>
      <w:pPr>
        <w:spacing w:after="0"/>
        <w:ind w:left="0"/>
        <w:jc w:val="both"/>
      </w:pPr>
      <w:r>
        <w:rPr>
          <w:rFonts w:ascii="Times New Roman"/>
          <w:b w:val="false"/>
          <w:i w:val="false"/>
          <w:color w:val="000000"/>
          <w:sz w:val="28"/>
        </w:rPr>
        <w:t>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bookmarkEnd w:id="459"/>
    <w:bookmarkStart w:name="z475" w:id="460"/>
    <w:p>
      <w:pPr>
        <w:spacing w:after="0"/>
        <w:ind w:left="0"/>
        <w:jc w:val="both"/>
      </w:pPr>
      <w:r>
        <w:rPr>
          <w:rFonts w:ascii="Times New Roman"/>
          <w:b w:val="false"/>
          <w:i w:val="false"/>
          <w:color w:val="000000"/>
          <w:sz w:val="28"/>
        </w:rPr>
        <w:t xml:space="preserve">
      92. Педагоги предпенсионного возраста, которым осталось менее двух лет до выхода на пенсию,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 Трудового кодекса Республики Казахстан освобождаются от НКТ.</w:t>
      </w:r>
    </w:p>
    <w:bookmarkEnd w:id="460"/>
    <w:bookmarkStart w:name="z476" w:id="461"/>
    <w:p>
      <w:pPr>
        <w:spacing w:after="0"/>
        <w:ind w:left="0"/>
        <w:jc w:val="both"/>
      </w:pPr>
      <w:r>
        <w:rPr>
          <w:rFonts w:ascii="Times New Roman"/>
          <w:b w:val="false"/>
          <w:i w:val="false"/>
          <w:color w:val="000000"/>
          <w:sz w:val="28"/>
        </w:rPr>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bookmarkEnd w:id="461"/>
    <w:bookmarkStart w:name="z477" w:id="462"/>
    <w:p>
      <w:pPr>
        <w:spacing w:after="0"/>
        <w:ind w:left="0"/>
        <w:jc w:val="both"/>
      </w:pPr>
      <w:r>
        <w:rPr>
          <w:rFonts w:ascii="Times New Roman"/>
          <w:b w:val="false"/>
          <w:i w:val="false"/>
          <w:color w:val="000000"/>
          <w:sz w:val="28"/>
        </w:rPr>
        <w:t>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bookmarkEnd w:id="462"/>
    <w:bookmarkStart w:name="z478" w:id="463"/>
    <w:p>
      <w:pPr>
        <w:spacing w:after="0"/>
        <w:ind w:left="0"/>
        <w:jc w:val="both"/>
      </w:pPr>
      <w:r>
        <w:rPr>
          <w:rFonts w:ascii="Times New Roman"/>
          <w:b w:val="false"/>
          <w:i w:val="false"/>
          <w:color w:val="000000"/>
          <w:sz w:val="28"/>
        </w:rPr>
        <w:t>
      94. Педагогам, которым присвоена:</w:t>
      </w:r>
    </w:p>
    <w:bookmarkEnd w:id="463"/>
    <w:bookmarkStart w:name="z479" w:id="464"/>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464"/>
    <w:bookmarkStart w:name="z480" w:id="465"/>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465"/>
    <w:bookmarkStart w:name="z481" w:id="466"/>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466"/>
    <w:bookmarkStart w:name="z482" w:id="467"/>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467"/>
    <w:bookmarkStart w:name="z483" w:id="468"/>
    <w:p>
      <w:pPr>
        <w:spacing w:after="0"/>
        <w:ind w:left="0"/>
        <w:jc w:val="both"/>
      </w:pPr>
      <w:r>
        <w:rPr>
          <w:rFonts w:ascii="Times New Roman"/>
          <w:b w:val="false"/>
          <w:i w:val="false"/>
          <w:color w:val="000000"/>
          <w:sz w:val="28"/>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bookmarkEnd w:id="468"/>
    <w:bookmarkStart w:name="z484" w:id="469"/>
    <w:p>
      <w:pPr>
        <w:spacing w:after="0"/>
        <w:ind w:left="0"/>
        <w:jc w:val="both"/>
      </w:pPr>
      <w:r>
        <w:rPr>
          <w:rFonts w:ascii="Times New Roman"/>
          <w:b w:val="false"/>
          <w:i w:val="false"/>
          <w:color w:val="000000"/>
          <w:sz w:val="28"/>
        </w:rPr>
        <w:t>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469"/>
    <w:bookmarkStart w:name="z485" w:id="470"/>
    <w:p>
      <w:pPr>
        <w:spacing w:after="0"/>
        <w:ind w:left="0"/>
        <w:jc w:val="both"/>
      </w:pPr>
      <w:r>
        <w:rPr>
          <w:rFonts w:ascii="Times New Roman"/>
          <w:b w:val="false"/>
          <w:i w:val="false"/>
          <w:color w:val="000000"/>
          <w:sz w:val="28"/>
        </w:rPr>
        <w:t>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bookmarkEnd w:id="470"/>
    <w:bookmarkStart w:name="z486" w:id="471"/>
    <w:p>
      <w:pPr>
        <w:spacing w:after="0"/>
        <w:ind w:left="0"/>
        <w:jc w:val="both"/>
      </w:pPr>
      <w:r>
        <w:rPr>
          <w:rFonts w:ascii="Times New Roman"/>
          <w:b w:val="false"/>
          <w:i w:val="false"/>
          <w:color w:val="000000"/>
          <w:sz w:val="28"/>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bookmarkEnd w:id="471"/>
    <w:bookmarkStart w:name="z487" w:id="472"/>
    <w:p>
      <w:pPr>
        <w:spacing w:after="0"/>
        <w:ind w:left="0"/>
        <w:jc w:val="both"/>
      </w:pPr>
      <w:r>
        <w:rPr>
          <w:rFonts w:ascii="Times New Roman"/>
          <w:b w:val="false"/>
          <w:i w:val="false"/>
          <w:color w:val="000000"/>
          <w:sz w:val="28"/>
        </w:rPr>
        <w:t>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472"/>
    <w:bookmarkStart w:name="z488" w:id="473"/>
    <w:p>
      <w:pPr>
        <w:spacing w:after="0"/>
        <w:ind w:left="0"/>
        <w:jc w:val="both"/>
      </w:pPr>
      <w:r>
        <w:rPr>
          <w:rFonts w:ascii="Times New Roman"/>
          <w:b w:val="false"/>
          <w:i w:val="false"/>
          <w:color w:val="000000"/>
          <w:sz w:val="28"/>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bookmarkEnd w:id="473"/>
    <w:bookmarkStart w:name="z489" w:id="474"/>
    <w:p>
      <w:pPr>
        <w:spacing w:after="0"/>
        <w:ind w:left="0"/>
        <w:jc w:val="both"/>
      </w:pPr>
      <w:r>
        <w:rPr>
          <w:rFonts w:ascii="Times New Roman"/>
          <w:b w:val="false"/>
          <w:i w:val="false"/>
          <w:color w:val="000000"/>
          <w:sz w:val="28"/>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bookmarkEnd w:id="474"/>
    <w:bookmarkStart w:name="z490" w:id="475"/>
    <w:p>
      <w:pPr>
        <w:spacing w:after="0"/>
        <w:ind w:left="0"/>
        <w:jc w:val="both"/>
      </w:pPr>
      <w:r>
        <w:rPr>
          <w:rFonts w:ascii="Times New Roman"/>
          <w:b w:val="false"/>
          <w:i w:val="false"/>
          <w:color w:val="000000"/>
          <w:sz w:val="28"/>
        </w:rPr>
        <w:t>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bookmarkEnd w:id="475"/>
    <w:bookmarkStart w:name="z491" w:id="476"/>
    <w:p>
      <w:pPr>
        <w:spacing w:after="0"/>
        <w:ind w:left="0"/>
        <w:jc w:val="both"/>
      </w:pPr>
      <w:r>
        <w:rPr>
          <w:rFonts w:ascii="Times New Roman"/>
          <w:b w:val="false"/>
          <w:i w:val="false"/>
          <w:color w:val="000000"/>
          <w:sz w:val="28"/>
        </w:rPr>
        <w:t>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bookmarkEnd w:id="476"/>
    <w:bookmarkStart w:name="z492" w:id="477"/>
    <w:p>
      <w:pPr>
        <w:spacing w:after="0"/>
        <w:ind w:left="0"/>
        <w:jc w:val="both"/>
      </w:pPr>
      <w:r>
        <w:rPr>
          <w:rFonts w:ascii="Times New Roman"/>
          <w:b w:val="false"/>
          <w:i w:val="false"/>
          <w:color w:val="000000"/>
          <w:sz w:val="28"/>
        </w:rPr>
        <w:t>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bookmarkEnd w:id="477"/>
    <w:bookmarkStart w:name="z493" w:id="478"/>
    <w:p>
      <w:pPr>
        <w:spacing w:after="0"/>
        <w:ind w:left="0"/>
        <w:jc w:val="both"/>
      </w:pPr>
      <w:r>
        <w:rPr>
          <w:rFonts w:ascii="Times New Roman"/>
          <w:b w:val="false"/>
          <w:i w:val="false"/>
          <w:color w:val="000000"/>
          <w:sz w:val="28"/>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bookmarkEnd w:id="478"/>
    <w:bookmarkStart w:name="z494" w:id="479"/>
    <w:p>
      <w:pPr>
        <w:spacing w:after="0"/>
        <w:ind w:left="0"/>
        <w:jc w:val="both"/>
      </w:pPr>
      <w:r>
        <w:rPr>
          <w:rFonts w:ascii="Times New Roman"/>
          <w:b w:val="false"/>
          <w:i w:val="false"/>
          <w:color w:val="000000"/>
          <w:sz w:val="28"/>
        </w:rPr>
        <w:t>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bookmarkEnd w:id="479"/>
    <w:bookmarkStart w:name="z495" w:id="480"/>
    <w:p>
      <w:pPr>
        <w:spacing w:after="0"/>
        <w:ind w:left="0"/>
        <w:jc w:val="both"/>
      </w:pPr>
      <w:r>
        <w:rPr>
          <w:rFonts w:ascii="Times New Roman"/>
          <w:b w:val="false"/>
          <w:i w:val="false"/>
          <w:color w:val="000000"/>
          <w:sz w:val="28"/>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bookmarkEnd w:id="480"/>
    <w:bookmarkStart w:name="z496" w:id="481"/>
    <w:p>
      <w:pPr>
        <w:spacing w:after="0"/>
        <w:ind w:left="0"/>
        <w:jc w:val="both"/>
      </w:pPr>
      <w:r>
        <w:rPr>
          <w:rFonts w:ascii="Times New Roman"/>
          <w:b w:val="false"/>
          <w:i w:val="false"/>
          <w:color w:val="000000"/>
          <w:sz w:val="28"/>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481"/>
    <w:bookmarkStart w:name="z497" w:id="482"/>
    <w:p>
      <w:pPr>
        <w:spacing w:after="0"/>
        <w:ind w:left="0"/>
        <w:jc w:val="both"/>
      </w:pPr>
      <w:r>
        <w:rPr>
          <w:rFonts w:ascii="Times New Roman"/>
          <w:b w:val="false"/>
          <w:i w:val="false"/>
          <w:color w:val="000000"/>
          <w:sz w:val="28"/>
        </w:rPr>
        <w:t>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bookmarkEnd w:id="482"/>
    <w:bookmarkStart w:name="z498" w:id="483"/>
    <w:p>
      <w:pPr>
        <w:spacing w:after="0"/>
        <w:ind w:left="0"/>
        <w:jc w:val="both"/>
      </w:pPr>
      <w:r>
        <w:rPr>
          <w:rFonts w:ascii="Times New Roman"/>
          <w:b w:val="false"/>
          <w:i w:val="false"/>
          <w:color w:val="000000"/>
          <w:sz w:val="28"/>
        </w:rPr>
        <w:t>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bookmarkEnd w:id="483"/>
    <w:bookmarkStart w:name="z499" w:id="484"/>
    <w:p>
      <w:pPr>
        <w:spacing w:after="0"/>
        <w:ind w:left="0"/>
        <w:jc w:val="left"/>
      </w:pPr>
      <w:r>
        <w:rPr>
          <w:rFonts w:ascii="Times New Roman"/>
          <w:b/>
          <w:i w:val="false"/>
          <w:color w:val="000000"/>
        </w:rPr>
        <w:t xml:space="preserve"> Параграф 2. Порядок досрочного присвоения квалификационных категорий педагогам</w:t>
      </w:r>
    </w:p>
    <w:bookmarkEnd w:id="484"/>
    <w:bookmarkStart w:name="z500" w:id="485"/>
    <w:p>
      <w:pPr>
        <w:spacing w:after="0"/>
        <w:ind w:left="0"/>
        <w:jc w:val="both"/>
      </w:pPr>
      <w:r>
        <w:rPr>
          <w:rFonts w:ascii="Times New Roman"/>
          <w:b w:val="false"/>
          <w:i w:val="false"/>
          <w:color w:val="000000"/>
          <w:sz w:val="28"/>
        </w:rPr>
        <w:t>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bookmarkEnd w:id="485"/>
    <w:bookmarkStart w:name="z501" w:id="486"/>
    <w:p>
      <w:pPr>
        <w:spacing w:after="0"/>
        <w:ind w:left="0"/>
        <w:jc w:val="both"/>
      </w:pPr>
      <w:r>
        <w:rPr>
          <w:rFonts w:ascii="Times New Roman"/>
          <w:b w:val="false"/>
          <w:i w:val="false"/>
          <w:color w:val="000000"/>
          <w:sz w:val="28"/>
        </w:rPr>
        <w:t>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bookmarkEnd w:id="486"/>
    <w:bookmarkStart w:name="z502" w:id="487"/>
    <w:p>
      <w:pPr>
        <w:spacing w:after="0"/>
        <w:ind w:left="0"/>
        <w:jc w:val="both"/>
      </w:pPr>
      <w:r>
        <w:rPr>
          <w:rFonts w:ascii="Times New Roman"/>
          <w:b w:val="false"/>
          <w:i w:val="false"/>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bookmarkEnd w:id="487"/>
    <w:bookmarkStart w:name="z503" w:id="488"/>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bookmarkEnd w:id="488"/>
    <w:bookmarkStart w:name="z504" w:id="489"/>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bookmarkEnd w:id="489"/>
    <w:bookmarkStart w:name="z505" w:id="490"/>
    <w:p>
      <w:pPr>
        <w:spacing w:after="0"/>
        <w:ind w:left="0"/>
        <w:jc w:val="both"/>
      </w:pPr>
      <w:r>
        <w:rPr>
          <w:rFonts w:ascii="Times New Roman"/>
          <w:b w:val="false"/>
          <w:i w:val="false"/>
          <w:color w:val="000000"/>
          <w:sz w:val="28"/>
        </w:rPr>
        <w:t>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bookmarkEnd w:id="490"/>
    <w:bookmarkStart w:name="z506" w:id="491"/>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bookmarkEnd w:id="491"/>
    <w:bookmarkStart w:name="z507" w:id="492"/>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bookmarkEnd w:id="492"/>
    <w:bookmarkStart w:name="z508" w:id="493"/>
    <w:p>
      <w:pPr>
        <w:spacing w:after="0"/>
        <w:ind w:left="0"/>
        <w:jc w:val="both"/>
      </w:pPr>
      <w:r>
        <w:rPr>
          <w:rFonts w:ascii="Times New Roman"/>
          <w:b w:val="false"/>
          <w:i w:val="false"/>
          <w:color w:val="000000"/>
          <w:sz w:val="28"/>
        </w:rPr>
        <w:t>
      владеющие английским языком на уровне не ниже С1 (по шкале сефр (CEFR) и преподающие предметы на английском языке;</w:t>
      </w:r>
    </w:p>
    <w:bookmarkEnd w:id="493"/>
    <w:bookmarkStart w:name="z509" w:id="494"/>
    <w:p>
      <w:pPr>
        <w:spacing w:after="0"/>
        <w:ind w:left="0"/>
        <w:jc w:val="both"/>
      </w:pPr>
      <w:r>
        <w:rPr>
          <w:rFonts w:ascii="Times New Roman"/>
          <w:b w:val="false"/>
          <w:i w:val="false"/>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494"/>
    <w:bookmarkStart w:name="z510" w:id="495"/>
    <w:p>
      <w:pPr>
        <w:spacing w:after="0"/>
        <w:ind w:left="0"/>
        <w:jc w:val="both"/>
      </w:pPr>
      <w:r>
        <w:rPr>
          <w:rFonts w:ascii="Times New Roman"/>
          <w:b w:val="false"/>
          <w:i w:val="false"/>
          <w:color w:val="000000"/>
          <w:sz w:val="28"/>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bookmarkEnd w:id="495"/>
    <w:bookmarkStart w:name="z511" w:id="496"/>
    <w:p>
      <w:pPr>
        <w:spacing w:after="0"/>
        <w:ind w:left="0"/>
        <w:jc w:val="both"/>
      </w:pPr>
      <w:r>
        <w:rPr>
          <w:rFonts w:ascii="Times New Roman"/>
          <w:b w:val="false"/>
          <w:i w:val="false"/>
          <w:color w:val="000000"/>
          <w:sz w:val="28"/>
        </w:rPr>
        <w:t>
      являющиеся кандидатами или мастерами спорта международного класса по профилирующему предмету;</w:t>
      </w:r>
    </w:p>
    <w:bookmarkEnd w:id="496"/>
    <w:bookmarkStart w:name="z512" w:id="497"/>
    <w:p>
      <w:pPr>
        <w:spacing w:after="0"/>
        <w:ind w:left="0"/>
        <w:jc w:val="both"/>
      </w:pPr>
      <w:r>
        <w:rPr>
          <w:rFonts w:ascii="Times New Roman"/>
          <w:b w:val="false"/>
          <w:i w:val="false"/>
          <w:color w:val="000000"/>
          <w:sz w:val="28"/>
        </w:rPr>
        <w:t>
      мастера производственного обучения, имеющие самый высокий квалификационный разряд по профилю;</w:t>
      </w:r>
    </w:p>
    <w:bookmarkEnd w:id="497"/>
    <w:bookmarkStart w:name="z513" w:id="498"/>
    <w:p>
      <w:pPr>
        <w:spacing w:after="0"/>
        <w:ind w:left="0"/>
        <w:jc w:val="both"/>
      </w:pPr>
      <w:r>
        <w:rPr>
          <w:rFonts w:ascii="Times New Roman"/>
          <w:b w:val="false"/>
          <w:i w:val="false"/>
          <w:color w:val="000000"/>
          <w:sz w:val="28"/>
        </w:rPr>
        <w:t>
      удостоенные звания "Лучший педагог" районного/городского уровня;</w:t>
      </w:r>
    </w:p>
    <w:bookmarkEnd w:id="498"/>
    <w:bookmarkStart w:name="z514" w:id="499"/>
    <w:p>
      <w:pPr>
        <w:spacing w:after="0"/>
        <w:ind w:left="0"/>
        <w:jc w:val="both"/>
      </w:pPr>
      <w:r>
        <w:rPr>
          <w:rFonts w:ascii="Times New Roman"/>
          <w:b w:val="false"/>
          <w:i w:val="false"/>
          <w:color w:val="000000"/>
          <w:sz w:val="28"/>
        </w:rPr>
        <w:t>
      подготовившие победителей или призеров областных чемпионатов уорлд скилс (WorldSkills);</w:t>
      </w:r>
    </w:p>
    <w:bookmarkEnd w:id="499"/>
    <w:bookmarkStart w:name="z515" w:id="500"/>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bookmarkEnd w:id="500"/>
    <w:bookmarkStart w:name="z516" w:id="501"/>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501"/>
    <w:bookmarkStart w:name="z517" w:id="502"/>
    <w:p>
      <w:pPr>
        <w:spacing w:after="0"/>
        <w:ind w:left="0"/>
        <w:jc w:val="both"/>
      </w:pPr>
      <w:r>
        <w:rPr>
          <w:rFonts w:ascii="Times New Roman"/>
          <w:b w:val="false"/>
          <w:i w:val="false"/>
          <w:color w:val="000000"/>
          <w:sz w:val="28"/>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bookmarkEnd w:id="502"/>
    <w:bookmarkStart w:name="z518" w:id="50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bookmarkEnd w:id="503"/>
    <w:bookmarkStart w:name="z519" w:id="50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bookmarkEnd w:id="504"/>
    <w:bookmarkStart w:name="z520" w:id="505"/>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505"/>
    <w:bookmarkStart w:name="z521" w:id="506"/>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трех лет;</w:t>
      </w:r>
    </w:p>
    <w:bookmarkEnd w:id="506"/>
    <w:bookmarkStart w:name="z522" w:id="507"/>
    <w:p>
      <w:pPr>
        <w:spacing w:after="0"/>
        <w:ind w:left="0"/>
        <w:jc w:val="both"/>
      </w:pPr>
      <w:r>
        <w:rPr>
          <w:rFonts w:ascii="Times New Roman"/>
          <w:b w:val="false"/>
          <w:i w:val="false"/>
          <w:color w:val="000000"/>
          <w:sz w:val="28"/>
        </w:rPr>
        <w:t>
      перешедшие на педагогическую работу с предприятия, профильной организации, имеющие стаж работы не менее трех лет;</w:t>
      </w:r>
    </w:p>
    <w:bookmarkEnd w:id="507"/>
    <w:bookmarkStart w:name="z523" w:id="508"/>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08"/>
    <w:bookmarkStart w:name="z524" w:id="509"/>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509"/>
    <w:bookmarkStart w:name="z525" w:id="510"/>
    <w:p>
      <w:pPr>
        <w:spacing w:after="0"/>
        <w:ind w:left="0"/>
        <w:jc w:val="both"/>
      </w:pPr>
      <w:r>
        <w:rPr>
          <w:rFonts w:ascii="Times New Roman"/>
          <w:b w:val="false"/>
          <w:i w:val="false"/>
          <w:color w:val="000000"/>
          <w:sz w:val="28"/>
        </w:rPr>
        <w:t>
      удостоенные звания "Лучший педагог" областного уровня;</w:t>
      </w:r>
    </w:p>
    <w:bookmarkEnd w:id="510"/>
    <w:bookmarkStart w:name="z526" w:id="511"/>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11"/>
    <w:bookmarkStart w:name="z527" w:id="512"/>
    <w:p>
      <w:pPr>
        <w:spacing w:after="0"/>
        <w:ind w:left="0"/>
        <w:jc w:val="both"/>
      </w:pPr>
      <w:r>
        <w:rPr>
          <w:rFonts w:ascii="Times New Roman"/>
          <w:b w:val="false"/>
          <w:i w:val="false"/>
          <w:color w:val="000000"/>
          <w:sz w:val="28"/>
        </w:rPr>
        <w:t>
      подготовившие победителей или призеров республиканских или международных чемпионатов уорлд скилс (WorldSkills).</w:t>
      </w:r>
    </w:p>
    <w:bookmarkEnd w:id="512"/>
    <w:bookmarkStart w:name="z528" w:id="513"/>
    <w:p>
      <w:pPr>
        <w:spacing w:after="0"/>
        <w:ind w:left="0"/>
        <w:jc w:val="both"/>
      </w:pPr>
      <w:r>
        <w:rPr>
          <w:rFonts w:ascii="Times New Roman"/>
          <w:b w:val="false"/>
          <w:i w:val="false"/>
          <w:color w:val="000000"/>
          <w:sz w:val="28"/>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bookmarkEnd w:id="513"/>
    <w:bookmarkStart w:name="z529" w:id="51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bookmarkEnd w:id="514"/>
    <w:bookmarkStart w:name="z530" w:id="515"/>
    <w:p>
      <w:pPr>
        <w:spacing w:after="0"/>
        <w:ind w:left="0"/>
        <w:jc w:val="both"/>
      </w:pPr>
      <w:r>
        <w:rPr>
          <w:rFonts w:ascii="Times New Roman"/>
          <w:b w:val="false"/>
          <w:i w:val="false"/>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bookmarkEnd w:id="515"/>
    <w:bookmarkStart w:name="z531" w:id="516"/>
    <w:p>
      <w:pPr>
        <w:spacing w:after="0"/>
        <w:ind w:left="0"/>
        <w:jc w:val="both"/>
      </w:pPr>
      <w:r>
        <w:rPr>
          <w:rFonts w:ascii="Times New Roman"/>
          <w:b w:val="false"/>
          <w:i w:val="false"/>
          <w:color w:val="000000"/>
          <w:sz w:val="28"/>
        </w:rPr>
        <w:t>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bookmarkEnd w:id="516"/>
    <w:bookmarkStart w:name="z532" w:id="517"/>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517"/>
    <w:bookmarkStart w:name="z533" w:id="518"/>
    <w:p>
      <w:pPr>
        <w:spacing w:after="0"/>
        <w:ind w:left="0"/>
        <w:jc w:val="both"/>
      </w:pPr>
      <w:r>
        <w:rPr>
          <w:rFonts w:ascii="Times New Roman"/>
          <w:b w:val="false"/>
          <w:i w:val="false"/>
          <w:color w:val="000000"/>
          <w:sz w:val="28"/>
        </w:rPr>
        <w:t>
      участвовавшие в подготовке видео-, телеуроки, включенные для трансляции на телевидении страны;</w:t>
      </w:r>
    </w:p>
    <w:bookmarkEnd w:id="518"/>
    <w:bookmarkStart w:name="z534" w:id="519"/>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19"/>
    <w:bookmarkStart w:name="z535" w:id="520"/>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пяти лет;</w:t>
      </w:r>
    </w:p>
    <w:bookmarkEnd w:id="520"/>
    <w:bookmarkStart w:name="z536" w:id="521"/>
    <w:p>
      <w:pPr>
        <w:spacing w:after="0"/>
        <w:ind w:left="0"/>
        <w:jc w:val="both"/>
      </w:pPr>
      <w:r>
        <w:rPr>
          <w:rFonts w:ascii="Times New Roman"/>
          <w:b w:val="false"/>
          <w:i w:val="false"/>
          <w:color w:val="000000"/>
          <w:sz w:val="28"/>
        </w:rPr>
        <w:t>
      удостоенные звания "Лучший педагог" Республики Казахстан;</w:t>
      </w:r>
    </w:p>
    <w:bookmarkEnd w:id="521"/>
    <w:bookmarkStart w:name="z537" w:id="522"/>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22"/>
    <w:bookmarkStart w:name="z538" w:id="523"/>
    <w:p>
      <w:pPr>
        <w:spacing w:after="0"/>
        <w:ind w:left="0"/>
        <w:jc w:val="both"/>
      </w:pPr>
      <w:r>
        <w:rPr>
          <w:rFonts w:ascii="Times New Roman"/>
          <w:b w:val="false"/>
          <w:i w:val="false"/>
          <w:color w:val="000000"/>
          <w:sz w:val="28"/>
        </w:rPr>
        <w:t>
      подготовившие победителей или призеров международных чемпионатов уорлд скилс (WorldSkills).</w:t>
      </w:r>
    </w:p>
    <w:bookmarkEnd w:id="523"/>
    <w:bookmarkStart w:name="z539" w:id="524"/>
    <w:p>
      <w:pPr>
        <w:spacing w:after="0"/>
        <w:ind w:left="0"/>
        <w:jc w:val="both"/>
      </w:pPr>
      <w:r>
        <w:rPr>
          <w:rFonts w:ascii="Times New Roman"/>
          <w:b w:val="false"/>
          <w:i w:val="false"/>
          <w:color w:val="000000"/>
          <w:sz w:val="28"/>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bookmarkEnd w:id="524"/>
    <w:bookmarkStart w:name="z540" w:id="525"/>
    <w:p>
      <w:pPr>
        <w:spacing w:after="0"/>
        <w:ind w:left="0"/>
        <w:jc w:val="left"/>
      </w:pPr>
      <w:r>
        <w:rPr>
          <w:rFonts w:ascii="Times New Roman"/>
          <w:b/>
          <w:i w:val="false"/>
          <w:color w:val="000000"/>
        </w:rPr>
        <w:t xml:space="preserve"> Параграф 3. Порядок присвоения квалификационной категории педагогам по упрощенному порядку</w:t>
      </w:r>
    </w:p>
    <w:bookmarkEnd w:id="525"/>
    <w:bookmarkStart w:name="z541" w:id="526"/>
    <w:p>
      <w:pPr>
        <w:spacing w:after="0"/>
        <w:ind w:left="0"/>
        <w:jc w:val="both"/>
      </w:pPr>
      <w:r>
        <w:rPr>
          <w:rFonts w:ascii="Times New Roman"/>
          <w:b w:val="false"/>
          <w:i w:val="false"/>
          <w:color w:val="000000"/>
          <w:sz w:val="28"/>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bookmarkEnd w:id="526"/>
    <w:bookmarkStart w:name="z542" w:id="527"/>
    <w:p>
      <w:pPr>
        <w:spacing w:after="0"/>
        <w:ind w:left="0"/>
        <w:jc w:val="both"/>
      </w:pPr>
      <w:r>
        <w:rPr>
          <w:rFonts w:ascii="Times New Roman"/>
          <w:b w:val="false"/>
          <w:i w:val="false"/>
          <w:color w:val="000000"/>
          <w:sz w:val="28"/>
        </w:rPr>
        <w:t>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27"/>
    <w:bookmarkStart w:name="z543" w:id="528"/>
    <w:p>
      <w:pPr>
        <w:spacing w:after="0"/>
        <w:ind w:left="0"/>
        <w:jc w:val="both"/>
      </w:pPr>
      <w:r>
        <w:rPr>
          <w:rFonts w:ascii="Times New Roman"/>
          <w:b w:val="false"/>
          <w:i w:val="false"/>
          <w:color w:val="000000"/>
          <w:sz w:val="28"/>
        </w:rPr>
        <w:t>
      английский язык: айелтс (IELTS) – 6,5 баллов; тойфл (TOEFL) – 60 - 65 баллов;</w:t>
      </w:r>
    </w:p>
    <w:bookmarkEnd w:id="528"/>
    <w:bookmarkStart w:name="z544" w:id="529"/>
    <w:p>
      <w:pPr>
        <w:spacing w:after="0"/>
        <w:ind w:left="0"/>
        <w:jc w:val="both"/>
      </w:pPr>
      <w:r>
        <w:rPr>
          <w:rFonts w:ascii="Times New Roman"/>
          <w:b w:val="false"/>
          <w:i w:val="false"/>
          <w:color w:val="000000"/>
          <w:sz w:val="28"/>
        </w:rPr>
        <w:t>
      французский язык: дельф (DELF) – С1;</w:t>
      </w:r>
    </w:p>
    <w:bookmarkEnd w:id="529"/>
    <w:bookmarkStart w:name="z545" w:id="530"/>
    <w:p>
      <w:pPr>
        <w:spacing w:after="0"/>
        <w:ind w:left="0"/>
        <w:jc w:val="both"/>
      </w:pPr>
      <w:r>
        <w:rPr>
          <w:rFonts w:ascii="Times New Roman"/>
          <w:b w:val="false"/>
          <w:i w:val="false"/>
          <w:color w:val="000000"/>
          <w:sz w:val="28"/>
        </w:rPr>
        <w:t>
      немецкий язык: гесэ цэтификат (Goethe Zertifikat) – С1.</w:t>
      </w:r>
    </w:p>
    <w:bookmarkEnd w:id="530"/>
    <w:bookmarkStart w:name="z546" w:id="531"/>
    <w:p>
      <w:pPr>
        <w:spacing w:after="0"/>
        <w:ind w:left="0"/>
        <w:jc w:val="both"/>
      </w:pPr>
      <w:r>
        <w:rPr>
          <w:rFonts w:ascii="Times New Roman"/>
          <w:b w:val="false"/>
          <w:i w:val="false"/>
          <w:color w:val="000000"/>
          <w:sz w:val="28"/>
        </w:rPr>
        <w:t>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1"/>
    <w:bookmarkStart w:name="z547" w:id="532"/>
    <w:p>
      <w:pPr>
        <w:spacing w:after="0"/>
        <w:ind w:left="0"/>
        <w:jc w:val="both"/>
      </w:pPr>
      <w:r>
        <w:rPr>
          <w:rFonts w:ascii="Times New Roman"/>
          <w:b w:val="false"/>
          <w:i w:val="false"/>
          <w:color w:val="000000"/>
          <w:sz w:val="28"/>
        </w:rPr>
        <w:t>
      английский язык: айелтс (IELTS) – 6,5 баллов; тойфл (TOEFL) – 66 - 78 баллов;</w:t>
      </w:r>
    </w:p>
    <w:bookmarkEnd w:id="532"/>
    <w:bookmarkStart w:name="z548" w:id="533"/>
    <w:p>
      <w:pPr>
        <w:spacing w:after="0"/>
        <w:ind w:left="0"/>
        <w:jc w:val="both"/>
      </w:pPr>
      <w:r>
        <w:rPr>
          <w:rFonts w:ascii="Times New Roman"/>
          <w:b w:val="false"/>
          <w:i w:val="false"/>
          <w:color w:val="000000"/>
          <w:sz w:val="28"/>
        </w:rPr>
        <w:t>
      французский язык: дельф (DELF) – С1;</w:t>
      </w:r>
    </w:p>
    <w:bookmarkEnd w:id="533"/>
    <w:bookmarkStart w:name="z549" w:id="534"/>
    <w:p>
      <w:pPr>
        <w:spacing w:after="0"/>
        <w:ind w:left="0"/>
        <w:jc w:val="both"/>
      </w:pPr>
      <w:r>
        <w:rPr>
          <w:rFonts w:ascii="Times New Roman"/>
          <w:b w:val="false"/>
          <w:i w:val="false"/>
          <w:color w:val="000000"/>
          <w:sz w:val="28"/>
        </w:rPr>
        <w:t>
      немецкий язык: гесэ цэтификат (Goethe Zertifikat) – С1.</w:t>
      </w:r>
    </w:p>
    <w:bookmarkEnd w:id="534"/>
    <w:bookmarkStart w:name="z550" w:id="535"/>
    <w:p>
      <w:pPr>
        <w:spacing w:after="0"/>
        <w:ind w:left="0"/>
        <w:jc w:val="both"/>
      </w:pPr>
      <w:r>
        <w:rPr>
          <w:rFonts w:ascii="Times New Roman"/>
          <w:b w:val="false"/>
          <w:i w:val="false"/>
          <w:color w:val="000000"/>
          <w:sz w:val="28"/>
        </w:rPr>
        <w:t>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5"/>
    <w:bookmarkStart w:name="z551" w:id="536"/>
    <w:p>
      <w:pPr>
        <w:spacing w:after="0"/>
        <w:ind w:left="0"/>
        <w:jc w:val="both"/>
      </w:pPr>
      <w:r>
        <w:rPr>
          <w:rFonts w:ascii="Times New Roman"/>
          <w:b w:val="false"/>
          <w:i w:val="false"/>
          <w:color w:val="000000"/>
          <w:sz w:val="28"/>
        </w:rPr>
        <w:t>
      английский язык: айелтс (IELTS) – 7 баллов; тойфл (TOEFL) – 79 - 95 баллов;</w:t>
      </w:r>
    </w:p>
    <w:bookmarkEnd w:id="536"/>
    <w:bookmarkStart w:name="z552" w:id="537"/>
    <w:p>
      <w:pPr>
        <w:spacing w:after="0"/>
        <w:ind w:left="0"/>
        <w:jc w:val="both"/>
      </w:pPr>
      <w:r>
        <w:rPr>
          <w:rFonts w:ascii="Times New Roman"/>
          <w:b w:val="false"/>
          <w:i w:val="false"/>
          <w:color w:val="000000"/>
          <w:sz w:val="28"/>
        </w:rPr>
        <w:t>
      французский язык: дельф (DELF) – С2;</w:t>
      </w:r>
    </w:p>
    <w:bookmarkEnd w:id="537"/>
    <w:bookmarkStart w:name="z553" w:id="538"/>
    <w:p>
      <w:pPr>
        <w:spacing w:after="0"/>
        <w:ind w:left="0"/>
        <w:jc w:val="both"/>
      </w:pPr>
      <w:r>
        <w:rPr>
          <w:rFonts w:ascii="Times New Roman"/>
          <w:b w:val="false"/>
          <w:i w:val="false"/>
          <w:color w:val="000000"/>
          <w:sz w:val="28"/>
        </w:rPr>
        <w:t>
      немецкий язык: гесэ цэтификат (Goethe Zertifikat) – С2.</w:t>
      </w:r>
    </w:p>
    <w:bookmarkEnd w:id="538"/>
    <w:bookmarkStart w:name="z554" w:id="539"/>
    <w:p>
      <w:pPr>
        <w:spacing w:after="0"/>
        <w:ind w:left="0"/>
        <w:jc w:val="both"/>
      </w:pPr>
      <w:r>
        <w:rPr>
          <w:rFonts w:ascii="Times New Roman"/>
          <w:b w:val="false"/>
          <w:i w:val="false"/>
          <w:color w:val="000000"/>
          <w:sz w:val="28"/>
        </w:rPr>
        <w:t>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9"/>
    <w:bookmarkStart w:name="z555" w:id="540"/>
    <w:p>
      <w:pPr>
        <w:spacing w:after="0"/>
        <w:ind w:left="0"/>
        <w:jc w:val="both"/>
      </w:pPr>
      <w:r>
        <w:rPr>
          <w:rFonts w:ascii="Times New Roman"/>
          <w:b w:val="false"/>
          <w:i w:val="false"/>
          <w:color w:val="000000"/>
          <w:sz w:val="28"/>
        </w:rPr>
        <w:t>
      английский язык: айелтс (IELTS) –7,5 баллов; тойфл (TOEFL) – 96 - 110 баллов;</w:t>
      </w:r>
    </w:p>
    <w:bookmarkEnd w:id="540"/>
    <w:bookmarkStart w:name="z556" w:id="541"/>
    <w:p>
      <w:pPr>
        <w:spacing w:after="0"/>
        <w:ind w:left="0"/>
        <w:jc w:val="both"/>
      </w:pPr>
      <w:r>
        <w:rPr>
          <w:rFonts w:ascii="Times New Roman"/>
          <w:b w:val="false"/>
          <w:i w:val="false"/>
          <w:color w:val="000000"/>
          <w:sz w:val="28"/>
        </w:rPr>
        <w:t>
      французский язык: дельф (DELF) – С2;</w:t>
      </w:r>
    </w:p>
    <w:bookmarkEnd w:id="541"/>
    <w:bookmarkStart w:name="z557" w:id="542"/>
    <w:p>
      <w:pPr>
        <w:spacing w:after="0"/>
        <w:ind w:left="0"/>
        <w:jc w:val="both"/>
      </w:pPr>
      <w:r>
        <w:rPr>
          <w:rFonts w:ascii="Times New Roman"/>
          <w:b w:val="false"/>
          <w:i w:val="false"/>
          <w:color w:val="000000"/>
          <w:sz w:val="28"/>
        </w:rPr>
        <w:t>
      немецкий язык: гесэ цэтификат (Goethe Zertifikat) – С2.</w:t>
      </w:r>
    </w:p>
    <w:bookmarkEnd w:id="542"/>
    <w:bookmarkStart w:name="z558" w:id="543"/>
    <w:p>
      <w:pPr>
        <w:spacing w:after="0"/>
        <w:ind w:left="0"/>
        <w:jc w:val="both"/>
      </w:pPr>
      <w:r>
        <w:rPr>
          <w:rFonts w:ascii="Times New Roman"/>
          <w:b w:val="false"/>
          <w:i w:val="false"/>
          <w:color w:val="000000"/>
          <w:sz w:val="28"/>
        </w:rPr>
        <w:t>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bookmarkEnd w:id="543"/>
    <w:bookmarkStart w:name="z559" w:id="544"/>
    <w:p>
      <w:pPr>
        <w:spacing w:after="0"/>
        <w:ind w:left="0"/>
        <w:jc w:val="both"/>
      </w:pPr>
      <w:r>
        <w:rPr>
          <w:rFonts w:ascii="Times New Roman"/>
          <w:b w:val="false"/>
          <w:i w:val="false"/>
          <w:color w:val="000000"/>
          <w:sz w:val="28"/>
        </w:rPr>
        <w:t>
      123. Решение Комиссии оформляется приказом аттестующего органа.</w:t>
      </w:r>
    </w:p>
    <w:bookmarkEnd w:id="544"/>
    <w:bookmarkStart w:name="z560" w:id="545"/>
    <w:p>
      <w:pPr>
        <w:spacing w:after="0"/>
        <w:ind w:left="0"/>
        <w:jc w:val="both"/>
      </w:pPr>
      <w:r>
        <w:rPr>
          <w:rFonts w:ascii="Times New Roman"/>
          <w:b w:val="false"/>
          <w:i w:val="false"/>
          <w:color w:val="000000"/>
          <w:sz w:val="28"/>
        </w:rPr>
        <w:t>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bookmarkEnd w:id="545"/>
    <w:bookmarkStart w:name="z561" w:id="546"/>
    <w:p>
      <w:pPr>
        <w:spacing w:after="0"/>
        <w:ind w:left="0"/>
        <w:jc w:val="both"/>
      </w:pPr>
      <w:r>
        <w:rPr>
          <w:rFonts w:ascii="Times New Roman"/>
          <w:b w:val="false"/>
          <w:i w:val="false"/>
          <w:color w:val="000000"/>
          <w:sz w:val="28"/>
        </w:rPr>
        <w:t>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bookmarkEnd w:id="546"/>
    <w:bookmarkStart w:name="z562" w:id="547"/>
    <w:p>
      <w:pPr>
        <w:spacing w:after="0"/>
        <w:ind w:left="0"/>
        <w:jc w:val="left"/>
      </w:pPr>
      <w:r>
        <w:rPr>
          <w:rFonts w:ascii="Times New Roman"/>
          <w:b/>
          <w:i w:val="false"/>
          <w:color w:val="000000"/>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bookmarkEnd w:id="547"/>
    <w:bookmarkStart w:name="z563" w:id="548"/>
    <w:p>
      <w:pPr>
        <w:spacing w:after="0"/>
        <w:ind w:left="0"/>
        <w:jc w:val="both"/>
      </w:pPr>
      <w:r>
        <w:rPr>
          <w:rFonts w:ascii="Times New Roman"/>
          <w:b w:val="false"/>
          <w:i w:val="false"/>
          <w:color w:val="000000"/>
          <w:sz w:val="28"/>
        </w:rPr>
        <w:t>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bookmarkEnd w:id="548"/>
    <w:bookmarkStart w:name="z564" w:id="549"/>
    <w:p>
      <w:pPr>
        <w:spacing w:after="0"/>
        <w:ind w:left="0"/>
        <w:jc w:val="both"/>
      </w:pPr>
      <w:r>
        <w:rPr>
          <w:rFonts w:ascii="Times New Roman"/>
          <w:b w:val="false"/>
          <w:i w:val="false"/>
          <w:color w:val="000000"/>
          <w:sz w:val="28"/>
        </w:rPr>
        <w:t>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bookmarkEnd w:id="549"/>
    <w:bookmarkStart w:name="z565" w:id="550"/>
    <w:p>
      <w:pPr>
        <w:spacing w:after="0"/>
        <w:ind w:left="0"/>
        <w:jc w:val="both"/>
      </w:pPr>
      <w:r>
        <w:rPr>
          <w:rFonts w:ascii="Times New Roman"/>
          <w:b w:val="false"/>
          <w:i w:val="false"/>
          <w:color w:val="000000"/>
          <w:sz w:val="28"/>
        </w:rPr>
        <w:t>
      128. Квалификационные категории "руководитель", "заместитель руководителя", "методист" присваивается автоматически при назначении на должность.</w:t>
      </w:r>
    </w:p>
    <w:bookmarkEnd w:id="550"/>
    <w:bookmarkStart w:name="z566" w:id="551"/>
    <w:p>
      <w:pPr>
        <w:spacing w:after="0"/>
        <w:ind w:left="0"/>
        <w:jc w:val="both"/>
      </w:pPr>
      <w:r>
        <w:rPr>
          <w:rFonts w:ascii="Times New Roman"/>
          <w:b w:val="false"/>
          <w:i w:val="false"/>
          <w:color w:val="000000"/>
          <w:sz w:val="28"/>
        </w:rPr>
        <w:t>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bookmarkEnd w:id="551"/>
    <w:bookmarkStart w:name="z567" w:id="552"/>
    <w:p>
      <w:pPr>
        <w:spacing w:after="0"/>
        <w:ind w:left="0"/>
        <w:jc w:val="both"/>
      </w:pPr>
      <w:r>
        <w:rPr>
          <w:rFonts w:ascii="Times New Roman"/>
          <w:b w:val="false"/>
          <w:i w:val="false"/>
          <w:color w:val="000000"/>
          <w:sz w:val="28"/>
        </w:rPr>
        <w:t>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bookmarkEnd w:id="552"/>
    <w:bookmarkStart w:name="z568" w:id="553"/>
    <w:p>
      <w:pPr>
        <w:spacing w:after="0"/>
        <w:ind w:left="0"/>
        <w:jc w:val="both"/>
      </w:pPr>
      <w:r>
        <w:rPr>
          <w:rFonts w:ascii="Times New Roman"/>
          <w:b w:val="false"/>
          <w:i w:val="false"/>
          <w:color w:val="000000"/>
          <w:sz w:val="28"/>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bookmarkEnd w:id="553"/>
    <w:bookmarkStart w:name="z569" w:id="554"/>
    <w:p>
      <w:pPr>
        <w:spacing w:after="0"/>
        <w:ind w:left="0"/>
        <w:jc w:val="both"/>
      </w:pPr>
      <w:r>
        <w:rPr>
          <w:rFonts w:ascii="Times New Roman"/>
          <w:b w:val="false"/>
          <w:i w:val="false"/>
          <w:color w:val="000000"/>
          <w:sz w:val="28"/>
        </w:rPr>
        <w:t>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bookmarkEnd w:id="554"/>
    <w:bookmarkStart w:name="z570" w:id="555"/>
    <w:p>
      <w:pPr>
        <w:spacing w:after="0"/>
        <w:ind w:left="0"/>
        <w:jc w:val="both"/>
      </w:pPr>
      <w:r>
        <w:rPr>
          <w:rFonts w:ascii="Times New Roman"/>
          <w:b w:val="false"/>
          <w:i w:val="false"/>
          <w:color w:val="000000"/>
          <w:sz w:val="28"/>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bookmarkEnd w:id="555"/>
    <w:bookmarkStart w:name="z571" w:id="556"/>
    <w:p>
      <w:pPr>
        <w:spacing w:after="0"/>
        <w:ind w:left="0"/>
        <w:jc w:val="both"/>
      </w:pPr>
      <w:r>
        <w:rPr>
          <w:rFonts w:ascii="Times New Roman"/>
          <w:b w:val="false"/>
          <w:i w:val="false"/>
          <w:color w:val="000000"/>
          <w:sz w:val="28"/>
        </w:rPr>
        <w:t>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bookmarkEnd w:id="556"/>
    <w:bookmarkStart w:name="z572" w:id="557"/>
    <w:p>
      <w:pPr>
        <w:spacing w:after="0"/>
        <w:ind w:left="0"/>
        <w:jc w:val="both"/>
      </w:pPr>
      <w:r>
        <w:rPr>
          <w:rFonts w:ascii="Times New Roman"/>
          <w:b w:val="false"/>
          <w:i w:val="false"/>
          <w:color w:val="000000"/>
          <w:sz w:val="28"/>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bookmarkEnd w:id="557"/>
    <w:bookmarkStart w:name="z573" w:id="558"/>
    <w:p>
      <w:pPr>
        <w:spacing w:after="0"/>
        <w:ind w:left="0"/>
        <w:jc w:val="both"/>
      </w:pPr>
      <w:r>
        <w:rPr>
          <w:rFonts w:ascii="Times New Roman"/>
          <w:b w:val="false"/>
          <w:i w:val="false"/>
          <w:color w:val="000000"/>
          <w:sz w:val="28"/>
        </w:rPr>
        <w:t>
      2) утверждение графиков проведения аттестации.</w:t>
      </w:r>
    </w:p>
    <w:bookmarkEnd w:id="558"/>
    <w:bookmarkStart w:name="z574" w:id="559"/>
    <w:p>
      <w:pPr>
        <w:spacing w:after="0"/>
        <w:ind w:left="0"/>
        <w:jc w:val="both"/>
      </w:pPr>
      <w:r>
        <w:rPr>
          <w:rFonts w:ascii="Times New Roman"/>
          <w:b w:val="false"/>
          <w:i w:val="false"/>
          <w:color w:val="000000"/>
          <w:sz w:val="28"/>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bookmarkEnd w:id="559"/>
    <w:bookmarkStart w:name="z575" w:id="560"/>
    <w:p>
      <w:pPr>
        <w:spacing w:after="0"/>
        <w:ind w:left="0"/>
        <w:jc w:val="both"/>
      </w:pPr>
      <w:r>
        <w:rPr>
          <w:rFonts w:ascii="Times New Roman"/>
          <w:b w:val="false"/>
          <w:i w:val="false"/>
          <w:color w:val="000000"/>
          <w:sz w:val="28"/>
        </w:rPr>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bookmarkEnd w:id="560"/>
    <w:bookmarkStart w:name="z576" w:id="561"/>
    <w:p>
      <w:pPr>
        <w:spacing w:after="0"/>
        <w:ind w:left="0"/>
        <w:jc w:val="both"/>
      </w:pPr>
      <w:r>
        <w:rPr>
          <w:rFonts w:ascii="Times New Roman"/>
          <w:b w:val="false"/>
          <w:i w:val="false"/>
          <w:color w:val="000000"/>
          <w:sz w:val="28"/>
        </w:rPr>
        <w:t>
      136. Служба управления персоналом аттестующего органа ежегодно письменно уведомляет аттестуемых о сроках проведения аттестации.</w:t>
      </w:r>
    </w:p>
    <w:bookmarkEnd w:id="561"/>
    <w:bookmarkStart w:name="z577" w:id="562"/>
    <w:p>
      <w:pPr>
        <w:spacing w:after="0"/>
        <w:ind w:left="0"/>
        <w:jc w:val="both"/>
      </w:pPr>
      <w:r>
        <w:rPr>
          <w:rFonts w:ascii="Times New Roman"/>
          <w:b w:val="false"/>
          <w:i w:val="false"/>
          <w:color w:val="000000"/>
          <w:sz w:val="28"/>
        </w:rPr>
        <w:t>
      137. Руководители организаций образования и методических кабинетов (центров) проходят НКТ в соответствии с параграфом 1 главы 2 настоящих Правил.</w:t>
      </w:r>
    </w:p>
    <w:bookmarkEnd w:id="562"/>
    <w:bookmarkStart w:name="z578" w:id="563"/>
    <w:p>
      <w:pPr>
        <w:spacing w:after="0"/>
        <w:ind w:left="0"/>
        <w:jc w:val="left"/>
      </w:pPr>
      <w:r>
        <w:rPr>
          <w:rFonts w:ascii="Times New Roman"/>
          <w:b/>
          <w:i w:val="false"/>
          <w:color w:val="000000"/>
        </w:rPr>
        <w:t xml:space="preserve"> Параграф 1. Правила проведения квалификационной оценки</w:t>
      </w:r>
    </w:p>
    <w:bookmarkEnd w:id="563"/>
    <w:bookmarkStart w:name="z579" w:id="564"/>
    <w:p>
      <w:pPr>
        <w:spacing w:after="0"/>
        <w:ind w:left="0"/>
        <w:jc w:val="both"/>
      </w:pPr>
      <w:r>
        <w:rPr>
          <w:rFonts w:ascii="Times New Roman"/>
          <w:b w:val="false"/>
          <w:i w:val="false"/>
          <w:color w:val="000000"/>
          <w:sz w:val="28"/>
        </w:rPr>
        <w:t>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bookmarkEnd w:id="564"/>
    <w:bookmarkStart w:name="z580" w:id="565"/>
    <w:p>
      <w:pPr>
        <w:spacing w:after="0"/>
        <w:ind w:left="0"/>
        <w:jc w:val="both"/>
      </w:pPr>
      <w:r>
        <w:rPr>
          <w:rFonts w:ascii="Times New Roman"/>
          <w:b w:val="false"/>
          <w:i w:val="false"/>
          <w:color w:val="000000"/>
          <w:sz w:val="28"/>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bookmarkEnd w:id="565"/>
    <w:bookmarkStart w:name="z581" w:id="566"/>
    <w:p>
      <w:pPr>
        <w:spacing w:after="0"/>
        <w:ind w:left="0"/>
        <w:jc w:val="both"/>
      </w:pPr>
      <w:r>
        <w:rPr>
          <w:rFonts w:ascii="Times New Roman"/>
          <w:b w:val="false"/>
          <w:i w:val="false"/>
          <w:color w:val="000000"/>
          <w:sz w:val="28"/>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bookmarkEnd w:id="566"/>
    <w:bookmarkStart w:name="z582" w:id="567"/>
    <w:p>
      <w:pPr>
        <w:spacing w:after="0"/>
        <w:ind w:left="0"/>
        <w:jc w:val="left"/>
      </w:pPr>
      <w:r>
        <w:rPr>
          <w:rFonts w:ascii="Times New Roman"/>
          <w:b/>
          <w:i w:val="false"/>
          <w:color w:val="000000"/>
        </w:rPr>
        <w:t xml:space="preserve"> Параграф 2. Порядок проведения комплексного аналитического обобщения результатов деятельности</w:t>
      </w:r>
    </w:p>
    <w:bookmarkEnd w:id="567"/>
    <w:bookmarkStart w:name="z583" w:id="568"/>
    <w:p>
      <w:pPr>
        <w:spacing w:after="0"/>
        <w:ind w:left="0"/>
        <w:jc w:val="both"/>
      </w:pPr>
      <w:r>
        <w:rPr>
          <w:rFonts w:ascii="Times New Roman"/>
          <w:b w:val="false"/>
          <w:i w:val="false"/>
          <w:color w:val="000000"/>
          <w:sz w:val="28"/>
        </w:rPr>
        <w:t>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bookmarkEnd w:id="568"/>
    <w:bookmarkStart w:name="z584" w:id="569"/>
    <w:p>
      <w:pPr>
        <w:spacing w:after="0"/>
        <w:ind w:left="0"/>
        <w:jc w:val="both"/>
      </w:pPr>
      <w:r>
        <w:rPr>
          <w:rFonts w:ascii="Times New Roman"/>
          <w:b w:val="false"/>
          <w:i w:val="false"/>
          <w:color w:val="000000"/>
          <w:sz w:val="28"/>
        </w:rPr>
        <w:t>
      142. В ходе заседания Комиссия изучает представленные материалы.</w:t>
      </w:r>
    </w:p>
    <w:bookmarkEnd w:id="569"/>
    <w:bookmarkStart w:name="z585" w:id="570"/>
    <w:p>
      <w:pPr>
        <w:spacing w:after="0"/>
        <w:ind w:left="0"/>
        <w:jc w:val="both"/>
      </w:pPr>
      <w:r>
        <w:rPr>
          <w:rFonts w:ascii="Times New Roman"/>
          <w:b w:val="false"/>
          <w:i w:val="false"/>
          <w:color w:val="000000"/>
          <w:sz w:val="28"/>
        </w:rPr>
        <w:t>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bookmarkEnd w:id="570"/>
    <w:bookmarkStart w:name="z586" w:id="571"/>
    <w:p>
      <w:pPr>
        <w:spacing w:after="0"/>
        <w:ind w:left="0"/>
        <w:jc w:val="both"/>
      </w:pPr>
      <w:r>
        <w:rPr>
          <w:rFonts w:ascii="Times New Roman"/>
          <w:b w:val="false"/>
          <w:i w:val="false"/>
          <w:color w:val="000000"/>
          <w:sz w:val="28"/>
        </w:rPr>
        <w:t>
      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bookmarkEnd w:id="571"/>
    <w:bookmarkStart w:name="z587" w:id="572"/>
    <w:p>
      <w:pPr>
        <w:spacing w:after="0"/>
        <w:ind w:left="0"/>
        <w:jc w:val="both"/>
      </w:pPr>
      <w:r>
        <w:rPr>
          <w:rFonts w:ascii="Times New Roman"/>
          <w:b w:val="false"/>
          <w:i w:val="false"/>
          <w:color w:val="000000"/>
          <w:sz w:val="28"/>
        </w:rPr>
        <w:t>
      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bookmarkEnd w:id="572"/>
    <w:bookmarkStart w:name="z588" w:id="573"/>
    <w:p>
      <w:pPr>
        <w:spacing w:after="0"/>
        <w:ind w:left="0"/>
        <w:jc w:val="both"/>
      </w:pPr>
      <w:r>
        <w:rPr>
          <w:rFonts w:ascii="Times New Roman"/>
          <w:b w:val="false"/>
          <w:i w:val="false"/>
          <w:color w:val="000000"/>
          <w:sz w:val="28"/>
        </w:rPr>
        <w:t>
      146. По результатам аттестации Комиссия принимает одно из следующих решений:</w:t>
      </w:r>
    </w:p>
    <w:bookmarkEnd w:id="573"/>
    <w:bookmarkStart w:name="z589" w:id="574"/>
    <w:p>
      <w:pPr>
        <w:spacing w:after="0"/>
        <w:ind w:left="0"/>
        <w:jc w:val="both"/>
      </w:pPr>
      <w:r>
        <w:rPr>
          <w:rFonts w:ascii="Times New Roman"/>
          <w:b w:val="false"/>
          <w:i w:val="false"/>
          <w:color w:val="000000"/>
          <w:sz w:val="28"/>
        </w:rPr>
        <w:t>
      для заместителей руководителей организации образования (методического кабинета (центра) и методистов методических кабинетов (центров):</w:t>
      </w:r>
    </w:p>
    <w:bookmarkEnd w:id="574"/>
    <w:bookmarkStart w:name="z590" w:id="575"/>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75"/>
    <w:bookmarkStart w:name="z591" w:id="576"/>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76"/>
    <w:bookmarkStart w:name="z592" w:id="577"/>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77"/>
    <w:bookmarkStart w:name="z593" w:id="578"/>
    <w:p>
      <w:pPr>
        <w:spacing w:after="0"/>
        <w:ind w:left="0"/>
        <w:jc w:val="both"/>
      </w:pPr>
      <w:r>
        <w:rPr>
          <w:rFonts w:ascii="Times New Roman"/>
          <w:b w:val="false"/>
          <w:i w:val="false"/>
          <w:color w:val="000000"/>
          <w:sz w:val="28"/>
        </w:rPr>
        <w:t>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bookmarkEnd w:id="578"/>
    <w:bookmarkStart w:name="z594" w:id="579"/>
    <w:p>
      <w:pPr>
        <w:spacing w:after="0"/>
        <w:ind w:left="0"/>
        <w:jc w:val="both"/>
      </w:pPr>
      <w:r>
        <w:rPr>
          <w:rFonts w:ascii="Times New Roman"/>
          <w:b w:val="false"/>
          <w:i w:val="false"/>
          <w:color w:val="000000"/>
          <w:sz w:val="28"/>
        </w:rPr>
        <w:t>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bookmarkEnd w:id="579"/>
    <w:bookmarkStart w:name="z595" w:id="580"/>
    <w:p>
      <w:pPr>
        <w:spacing w:after="0"/>
        <w:ind w:left="0"/>
        <w:jc w:val="both"/>
      </w:pPr>
      <w:r>
        <w:rPr>
          <w:rFonts w:ascii="Times New Roman"/>
          <w:b w:val="false"/>
          <w:i w:val="false"/>
          <w:color w:val="000000"/>
          <w:sz w:val="28"/>
        </w:rPr>
        <w:t>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bookmarkEnd w:id="580"/>
    <w:bookmarkStart w:name="z596" w:id="581"/>
    <w:p>
      <w:pPr>
        <w:spacing w:after="0"/>
        <w:ind w:left="0"/>
        <w:jc w:val="both"/>
      </w:pPr>
      <w:r>
        <w:rPr>
          <w:rFonts w:ascii="Times New Roman"/>
          <w:b w:val="false"/>
          <w:i w:val="false"/>
          <w:color w:val="000000"/>
          <w:sz w:val="28"/>
        </w:rPr>
        <w:t>
      150. Комиссия при проведении повторной аттестации принимает одно из следующих решений:</w:t>
      </w:r>
    </w:p>
    <w:bookmarkEnd w:id="581"/>
    <w:bookmarkStart w:name="z597" w:id="582"/>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2"/>
    <w:bookmarkStart w:name="z598" w:id="583"/>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83"/>
    <w:bookmarkStart w:name="z599" w:id="584"/>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84"/>
    <w:bookmarkStart w:name="z600" w:id="585"/>
    <w:p>
      <w:pPr>
        <w:spacing w:after="0"/>
        <w:ind w:left="0"/>
        <w:jc w:val="both"/>
      </w:pPr>
      <w:r>
        <w:rPr>
          <w:rFonts w:ascii="Times New Roman"/>
          <w:b w:val="false"/>
          <w:i w:val="false"/>
          <w:color w:val="000000"/>
          <w:sz w:val="28"/>
        </w:rPr>
        <w:t>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585"/>
    <w:bookmarkStart w:name="z601" w:id="586"/>
    <w:p>
      <w:pPr>
        <w:spacing w:after="0"/>
        <w:ind w:left="0"/>
        <w:jc w:val="both"/>
      </w:pPr>
      <w:r>
        <w:rPr>
          <w:rFonts w:ascii="Times New Roman"/>
          <w:b w:val="false"/>
          <w:i w:val="false"/>
          <w:color w:val="000000"/>
          <w:sz w:val="28"/>
        </w:rPr>
        <w:t>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bookmarkEnd w:id="586"/>
    <w:bookmarkStart w:name="z602" w:id="587"/>
    <w:p>
      <w:pPr>
        <w:spacing w:after="0"/>
        <w:ind w:left="0"/>
        <w:jc w:val="both"/>
      </w:pPr>
      <w:r>
        <w:rPr>
          <w:rFonts w:ascii="Times New Roman"/>
          <w:b w:val="false"/>
          <w:i w:val="false"/>
          <w:color w:val="000000"/>
          <w:sz w:val="28"/>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bookmarkEnd w:id="587"/>
    <w:bookmarkStart w:name="z603" w:id="588"/>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8"/>
    <w:bookmarkStart w:name="z604" w:id="589"/>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89"/>
    <w:bookmarkStart w:name="z605" w:id="590"/>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90"/>
    <w:bookmarkStart w:name="z606" w:id="591"/>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91"/>
    <w:bookmarkStart w:name="z607" w:id="592"/>
    <w:p>
      <w:pPr>
        <w:spacing w:after="0"/>
        <w:ind w:left="0"/>
        <w:jc w:val="both"/>
      </w:pPr>
      <w:r>
        <w:rPr>
          <w:rFonts w:ascii="Times New Roman"/>
          <w:b w:val="false"/>
          <w:i w:val="false"/>
          <w:color w:val="000000"/>
          <w:sz w:val="28"/>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bookmarkEnd w:id="592"/>
    <w:bookmarkStart w:name="z608" w:id="593"/>
    <w:p>
      <w:pPr>
        <w:spacing w:after="0"/>
        <w:ind w:left="0"/>
        <w:jc w:val="both"/>
      </w:pPr>
      <w:r>
        <w:rPr>
          <w:rFonts w:ascii="Times New Roman"/>
          <w:b w:val="false"/>
          <w:i w:val="false"/>
          <w:color w:val="000000"/>
          <w:sz w:val="28"/>
        </w:rPr>
        <w:t>
      155.Комиссия при проведении повторной аттестации принимает одно из следующих решений:</w:t>
      </w:r>
    </w:p>
    <w:bookmarkEnd w:id="593"/>
    <w:bookmarkStart w:name="z609" w:id="594"/>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94"/>
    <w:bookmarkStart w:name="z610" w:id="595"/>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95"/>
    <w:bookmarkStart w:name="z611" w:id="596"/>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96"/>
    <w:bookmarkStart w:name="z612" w:id="597"/>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97"/>
    <w:bookmarkStart w:name="z613" w:id="598"/>
    <w:p>
      <w:pPr>
        <w:spacing w:after="0"/>
        <w:ind w:left="0"/>
        <w:jc w:val="both"/>
      </w:pPr>
      <w:r>
        <w:rPr>
          <w:rFonts w:ascii="Times New Roman"/>
          <w:b w:val="false"/>
          <w:i w:val="false"/>
          <w:color w:val="000000"/>
          <w:sz w:val="28"/>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bookmarkEnd w:id="598"/>
    <w:bookmarkStart w:name="z614" w:id="599"/>
    <w:p>
      <w:pPr>
        <w:spacing w:after="0"/>
        <w:ind w:left="0"/>
        <w:jc w:val="both"/>
      </w:pPr>
      <w:r>
        <w:rPr>
          <w:rFonts w:ascii="Times New Roman"/>
          <w:b w:val="false"/>
          <w:i w:val="false"/>
          <w:color w:val="000000"/>
          <w:sz w:val="28"/>
        </w:rPr>
        <w:t>
      с руководителями, имеющими квалификационную категорию "руководитель-организатор" трудовой договор подлежит расторжению.</w:t>
      </w:r>
    </w:p>
    <w:bookmarkEnd w:id="599"/>
    <w:bookmarkStart w:name="z615" w:id="600"/>
    <w:p>
      <w:pPr>
        <w:spacing w:after="0"/>
        <w:ind w:left="0"/>
        <w:jc w:val="both"/>
      </w:pPr>
      <w:r>
        <w:rPr>
          <w:rFonts w:ascii="Times New Roman"/>
          <w:b w:val="false"/>
          <w:i w:val="false"/>
          <w:color w:val="000000"/>
          <w:sz w:val="28"/>
        </w:rPr>
        <w:t>
      157. Аттестуемый знакомится с решением Комиссии.</w:t>
      </w:r>
    </w:p>
    <w:bookmarkEnd w:id="600"/>
    <w:bookmarkStart w:name="z616" w:id="601"/>
    <w:p>
      <w:pPr>
        <w:spacing w:after="0"/>
        <w:ind w:left="0"/>
        <w:jc w:val="both"/>
      </w:pPr>
      <w:r>
        <w:rPr>
          <w:rFonts w:ascii="Times New Roman"/>
          <w:b w:val="false"/>
          <w:i w:val="false"/>
          <w:color w:val="000000"/>
          <w:sz w:val="28"/>
        </w:rPr>
        <w:t>
      158. Решение 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bookmarkEnd w:id="601"/>
    <w:bookmarkStart w:name="z617" w:id="602"/>
    <w:p>
      <w:pPr>
        <w:spacing w:after="0"/>
        <w:ind w:left="0"/>
        <w:jc w:val="both"/>
      </w:pPr>
      <w:r>
        <w:rPr>
          <w:rFonts w:ascii="Times New Roman"/>
          <w:b w:val="false"/>
          <w:i w:val="false"/>
          <w:color w:val="000000"/>
          <w:sz w:val="28"/>
        </w:rPr>
        <w:t>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bookmarkEnd w:id="602"/>
    <w:bookmarkStart w:name="z618" w:id="603"/>
    <w:p>
      <w:pPr>
        <w:spacing w:after="0"/>
        <w:ind w:left="0"/>
        <w:jc w:val="both"/>
      </w:pPr>
      <w:r>
        <w:rPr>
          <w:rFonts w:ascii="Times New Roman"/>
          <w:b w:val="false"/>
          <w:i w:val="false"/>
          <w:color w:val="000000"/>
          <w:sz w:val="28"/>
        </w:rPr>
        <w:t>
      160.Решение Комиссии заносится в аттестационные листы аттестуемых по форме согласно приложениям 26 и 27 к настоящим Правилам.</w:t>
      </w:r>
    </w:p>
    <w:bookmarkEnd w:id="603"/>
    <w:bookmarkStart w:name="z619" w:id="604"/>
    <w:p>
      <w:pPr>
        <w:spacing w:after="0"/>
        <w:ind w:left="0"/>
        <w:jc w:val="both"/>
      </w:pPr>
      <w:r>
        <w:rPr>
          <w:rFonts w:ascii="Times New Roman"/>
          <w:b w:val="false"/>
          <w:i w:val="false"/>
          <w:color w:val="000000"/>
          <w:sz w:val="28"/>
        </w:rPr>
        <w:t>
      161. Аттестационный лист аттестуемого, прошедшего аттестацию, хранится в личном деле. Решение Комиссии заносится в послужной список аттестуемого.</w:t>
      </w:r>
    </w:p>
    <w:bookmarkEnd w:id="604"/>
    <w:bookmarkStart w:name="z620" w:id="605"/>
    <w:p>
      <w:pPr>
        <w:spacing w:after="0"/>
        <w:ind w:left="0"/>
        <w:jc w:val="both"/>
      </w:pPr>
      <w:r>
        <w:rPr>
          <w:rFonts w:ascii="Times New Roman"/>
          <w:b w:val="false"/>
          <w:i w:val="false"/>
          <w:color w:val="000000"/>
          <w:sz w:val="28"/>
        </w:rPr>
        <w:t>
      162. Решение Комиссии оформляется приказом аттестующего органа.</w:t>
      </w:r>
    </w:p>
    <w:bookmarkEnd w:id="605"/>
    <w:bookmarkStart w:name="z621" w:id="606"/>
    <w:p>
      <w:pPr>
        <w:spacing w:after="0"/>
        <w:ind w:left="0"/>
        <w:jc w:val="both"/>
      </w:pPr>
      <w:r>
        <w:rPr>
          <w:rFonts w:ascii="Times New Roman"/>
          <w:b w:val="false"/>
          <w:i w:val="false"/>
          <w:color w:val="000000"/>
          <w:sz w:val="28"/>
        </w:rPr>
        <w:t>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bookmarkEnd w:id="606"/>
    <w:bookmarkStart w:name="z622" w:id="607"/>
    <w:p>
      <w:pPr>
        <w:spacing w:after="0"/>
        <w:ind w:left="0"/>
        <w:jc w:val="both"/>
      </w:pPr>
      <w:r>
        <w:rPr>
          <w:rFonts w:ascii="Times New Roman"/>
          <w:b w:val="false"/>
          <w:i w:val="false"/>
          <w:color w:val="000000"/>
          <w:sz w:val="28"/>
        </w:rPr>
        <w:t>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bookmarkEnd w:id="607"/>
    <w:bookmarkStart w:name="z623" w:id="608"/>
    <w:p>
      <w:pPr>
        <w:spacing w:after="0"/>
        <w:ind w:left="0"/>
        <w:jc w:val="both"/>
      </w:pPr>
      <w:r>
        <w:rPr>
          <w:rFonts w:ascii="Times New Roman"/>
          <w:b w:val="false"/>
          <w:i w:val="false"/>
          <w:color w:val="000000"/>
          <w:sz w:val="28"/>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bookmarkEnd w:id="608"/>
    <w:bookmarkStart w:name="z624" w:id="609"/>
    <w:p>
      <w:pPr>
        <w:spacing w:after="0"/>
        <w:ind w:left="0"/>
        <w:jc w:val="both"/>
      </w:pPr>
      <w:r>
        <w:rPr>
          <w:rFonts w:ascii="Times New Roman"/>
          <w:b w:val="false"/>
          <w:i w:val="false"/>
          <w:color w:val="000000"/>
          <w:sz w:val="28"/>
        </w:rPr>
        <w:t>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bookmarkEnd w:id="609"/>
    <w:bookmarkStart w:name="z625" w:id="610"/>
    <w:p>
      <w:pPr>
        <w:spacing w:after="0"/>
        <w:ind w:left="0"/>
        <w:jc w:val="both"/>
      </w:pPr>
      <w:r>
        <w:rPr>
          <w:rFonts w:ascii="Times New Roman"/>
          <w:b w:val="false"/>
          <w:i w:val="false"/>
          <w:color w:val="000000"/>
          <w:sz w:val="28"/>
        </w:rPr>
        <w:t>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bookmarkEnd w:id="610"/>
    <w:bookmarkStart w:name="z626" w:id="611"/>
    <w:p>
      <w:pPr>
        <w:spacing w:after="0"/>
        <w:ind w:left="0"/>
        <w:jc w:val="both"/>
      </w:pPr>
      <w:r>
        <w:rPr>
          <w:rFonts w:ascii="Times New Roman"/>
          <w:b w:val="false"/>
          <w:i w:val="false"/>
          <w:color w:val="000000"/>
          <w:sz w:val="28"/>
        </w:rPr>
        <w:t>
      167. Порядок пересмотра вынесенного решения определяется комиссией самостоятельно.</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628" w:id="612"/>
    <w:p>
      <w:pPr>
        <w:spacing w:after="0"/>
        <w:ind w:left="0"/>
        <w:jc w:val="left"/>
      </w:pPr>
      <w:r>
        <w:rPr>
          <w:rFonts w:ascii="Times New Roman"/>
          <w:b/>
          <w:i w:val="false"/>
          <w:color w:val="000000"/>
        </w:rPr>
        <w:t xml:space="preserve"> Заявление на участие в национальном квалификационном тестировании</w:t>
      </w:r>
    </w:p>
    <w:bookmarkEnd w:id="612"/>
    <w:p>
      <w:pPr>
        <w:spacing w:after="0"/>
        <w:ind w:left="0"/>
        <w:jc w:val="both"/>
      </w:pPr>
      <w:bookmarkStart w:name="z629" w:id="613"/>
      <w:r>
        <w:rPr>
          <w:rFonts w:ascii="Times New Roman"/>
          <w:b w:val="false"/>
          <w:i w:val="false"/>
          <w:color w:val="000000"/>
          <w:sz w:val="28"/>
        </w:rPr>
        <w:t>
      Я, ___________________________________________________________________,</w:t>
      </w:r>
    </w:p>
    <w:bookmarkEnd w:id="613"/>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(специальность по диплому)</w:t>
      </w:r>
    </w:p>
    <w:p>
      <w:pPr>
        <w:spacing w:after="0"/>
        <w:ind w:left="0"/>
        <w:jc w:val="both"/>
      </w:pPr>
      <w:r>
        <w:rPr>
          <w:rFonts w:ascii="Times New Roman"/>
          <w:b w:val="false"/>
          <w:i w:val="false"/>
          <w:color w:val="000000"/>
          <w:sz w:val="28"/>
        </w:rPr>
        <w:t>прошу допустить меня на участие в национальном квалификационном тестировании</w:t>
      </w:r>
    </w:p>
    <w:p>
      <w:pPr>
        <w:spacing w:after="0"/>
        <w:ind w:left="0"/>
        <w:jc w:val="both"/>
      </w:pPr>
      <w:r>
        <w:rPr>
          <w:rFonts w:ascii="Times New Roman"/>
          <w:b w:val="false"/>
          <w:i w:val="false"/>
          <w:color w:val="000000"/>
          <w:sz w:val="28"/>
        </w:rPr>
        <w:t>в 20___ году для аттестации – присвоения (подтверждения) квалификационной</w:t>
      </w:r>
    </w:p>
    <w:p>
      <w:pPr>
        <w:spacing w:after="0"/>
        <w:ind w:left="0"/>
        <w:jc w:val="both"/>
      </w:pPr>
      <w:r>
        <w:rPr>
          <w:rFonts w:ascii="Times New Roman"/>
          <w:b w:val="false"/>
          <w:i w:val="false"/>
          <w:color w:val="000000"/>
          <w:sz w:val="28"/>
        </w:rPr>
        <w:t>категории 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 ____(день) ___ (месяц) ______ года или не имею. Язык сдачи</w:t>
      </w:r>
    </w:p>
    <w:p>
      <w:pPr>
        <w:spacing w:after="0"/>
        <w:ind w:left="0"/>
        <w:jc w:val="both"/>
      </w:pPr>
      <w:r>
        <w:rPr>
          <w:rFonts w:ascii="Times New Roman"/>
          <w:b w:val="false"/>
          <w:i w:val="false"/>
          <w:color w:val="000000"/>
          <w:sz w:val="28"/>
        </w:rPr>
        <w:t>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должность)</w:t>
      </w:r>
    </w:p>
    <w:p>
      <w:pPr>
        <w:spacing w:after="0"/>
        <w:ind w:left="0"/>
        <w:jc w:val="both"/>
      </w:pPr>
      <w:r>
        <w:rPr>
          <w:rFonts w:ascii="Times New Roman"/>
          <w:b w:val="false"/>
          <w:i w:val="false"/>
          <w:color w:val="000000"/>
          <w:sz w:val="28"/>
        </w:rPr>
        <w:t>Участвуя на национальном квалификационном тестировании даю свое согласие</w:t>
      </w:r>
    </w:p>
    <w:p>
      <w:pPr>
        <w:spacing w:after="0"/>
        <w:ind w:left="0"/>
        <w:jc w:val="both"/>
      </w:pPr>
      <w:r>
        <w:rPr>
          <w:rFonts w:ascii="Times New Roman"/>
          <w:b w:val="false"/>
          <w:i w:val="false"/>
          <w:color w:val="000000"/>
          <w:sz w:val="28"/>
        </w:rPr>
        <w:t>на обработку моих персональных данных.</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в случае обнаружения запрещенного предмета лишаюсь права</w:t>
      </w:r>
    </w:p>
    <w:p>
      <w:pPr>
        <w:spacing w:after="0"/>
        <w:ind w:left="0"/>
        <w:jc w:val="both"/>
      </w:pPr>
      <w:r>
        <w:rPr>
          <w:rFonts w:ascii="Times New Roman"/>
          <w:b w:val="false"/>
          <w:i w:val="false"/>
          <w:color w:val="000000"/>
          <w:sz w:val="28"/>
        </w:rPr>
        <w:t>прохождения аттестации сроком на пять лет (руководители организаций образования</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национального квалификационного тестирования, а также обнаруженных</w:t>
      </w:r>
    </w:p>
    <w:p>
      <w:pPr>
        <w:spacing w:after="0"/>
        <w:ind w:left="0"/>
        <w:jc w:val="both"/>
      </w:pPr>
      <w:r>
        <w:rPr>
          <w:rFonts w:ascii="Times New Roman"/>
          <w:b w:val="false"/>
          <w:i w:val="false"/>
          <w:color w:val="000000"/>
          <w:sz w:val="28"/>
        </w:rPr>
        <w:t>при просмотре видеозаписи, независимо от срока сдачи, составляется акт</w:t>
      </w:r>
    </w:p>
    <w:p>
      <w:pPr>
        <w:spacing w:after="0"/>
        <w:ind w:left="0"/>
        <w:jc w:val="both"/>
      </w:pPr>
      <w:r>
        <w:rPr>
          <w:rFonts w:ascii="Times New Roman"/>
          <w:b w:val="false"/>
          <w:i w:val="false"/>
          <w:color w:val="000000"/>
          <w:sz w:val="28"/>
        </w:rPr>
        <w:t>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айпэд (iPad),</w:t>
      </w:r>
    </w:p>
    <w:p>
      <w:pPr>
        <w:spacing w:after="0"/>
        <w:ind w:left="0"/>
        <w:jc w:val="both"/>
      </w:pPr>
      <w:r>
        <w:rPr>
          <w:rFonts w:ascii="Times New Roman"/>
          <w:b w:val="false"/>
          <w:i w:val="false"/>
          <w:color w:val="000000"/>
          <w:sz w:val="28"/>
        </w:rPr>
        <w:t>айпод (iPod), айфон (iPhone), смартфон (SmartPhone),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(вай-фай (Wi-Fi), блютуз (Bluetooth),</w:t>
      </w:r>
    </w:p>
    <w:p>
      <w:pPr>
        <w:spacing w:after="0"/>
        <w:ind w:left="0"/>
        <w:jc w:val="both"/>
      </w:pPr>
      <w:r>
        <w:rPr>
          <w:rFonts w:ascii="Times New Roman"/>
          <w:b w:val="false"/>
          <w:i w:val="false"/>
          <w:color w:val="000000"/>
          <w:sz w:val="28"/>
        </w:rPr>
        <w:t xml:space="preserve">дест (Dect), 3G, 4G, 5G; </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уполномоченный орган)</w:t>
            </w:r>
          </w:p>
        </w:tc>
      </w:tr>
    </w:tbl>
    <w:bookmarkStart w:name="z633" w:id="614"/>
    <w:p>
      <w:pPr>
        <w:spacing w:after="0"/>
        <w:ind w:left="0"/>
        <w:jc w:val="left"/>
      </w:pPr>
      <w:r>
        <w:rPr>
          <w:rFonts w:ascii="Times New Roman"/>
          <w:b/>
          <w:i w:val="false"/>
          <w:color w:val="000000"/>
        </w:rPr>
        <w:t xml:space="preserve"> Пропуск на участие в национальном квалификационном тестировании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9"/>
        <w:gridCol w:w="4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Область/Район/Школа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ПЕДАГОГА</w:t>
            </w:r>
          </w:p>
          <w:p>
            <w:pPr>
              <w:spacing w:after="20"/>
              <w:ind w:left="20"/>
              <w:jc w:val="both"/>
            </w:pPr>
            <w:r>
              <w:rPr>
                <w:rFonts w:ascii="Times New Roman"/>
                <w:b w:val="false"/>
                <w:i w:val="false"/>
                <w:color w:val="000000"/>
                <w:sz w:val="20"/>
              </w:rPr>
              <w:t>Ф.И.О. (при его наличии): _______________________________________________</w:t>
            </w:r>
          </w:p>
          <w:p>
            <w:pPr>
              <w:spacing w:after="20"/>
              <w:ind w:left="20"/>
              <w:jc w:val="both"/>
            </w:pPr>
            <w:r>
              <w:rPr>
                <w:rFonts w:ascii="Times New Roman"/>
                <w:b w:val="false"/>
                <w:i w:val="false"/>
                <w:color w:val="000000"/>
                <w:sz w:val="20"/>
              </w:rPr>
              <w:t>ИКТ: _________________________________________________________________</w:t>
            </w:r>
          </w:p>
          <w:p>
            <w:pPr>
              <w:spacing w:after="20"/>
              <w:ind w:left="20"/>
              <w:jc w:val="both"/>
            </w:pPr>
            <w:r>
              <w:rPr>
                <w:rFonts w:ascii="Times New Roman"/>
                <w:b w:val="false"/>
                <w:i w:val="false"/>
                <w:color w:val="000000"/>
                <w:sz w:val="20"/>
              </w:rPr>
              <w:t>ИИН: ___________________</w:t>
            </w:r>
          </w:p>
          <w:p>
            <w:pPr>
              <w:spacing w:after="20"/>
              <w:ind w:left="20"/>
              <w:jc w:val="both"/>
            </w:pPr>
            <w:r>
              <w:rPr>
                <w:rFonts w:ascii="Times New Roman"/>
                <w:b w:val="false"/>
                <w:i w:val="false"/>
                <w:color w:val="000000"/>
                <w:sz w:val="20"/>
              </w:rPr>
              <w:t>Планируемая квалификационная категория: ________________________________</w:t>
            </w:r>
          </w:p>
          <w:p>
            <w:pPr>
              <w:spacing w:after="20"/>
              <w:ind w:left="20"/>
              <w:jc w:val="both"/>
            </w:pPr>
            <w:r>
              <w:rPr>
                <w:rFonts w:ascii="Times New Roman"/>
                <w:b w:val="false"/>
                <w:i w:val="false"/>
                <w:color w:val="000000"/>
                <w:sz w:val="20"/>
              </w:rPr>
              <w:t>Уровень организации образования, в котором работает педагог:</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Место тестирования:</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Адрес: ________________________________________________________________</w:t>
            </w:r>
          </w:p>
          <w:p>
            <w:pPr>
              <w:spacing w:after="20"/>
              <w:ind w:left="20"/>
              <w:jc w:val="both"/>
            </w:pPr>
            <w:r>
              <w:rPr>
                <w:rFonts w:ascii="Times New Roman"/>
                <w:b w:val="false"/>
                <w:i w:val="false"/>
                <w:color w:val="000000"/>
                <w:sz w:val="20"/>
              </w:rPr>
              <w:t>Аудитория: ____________________________________________________________</w:t>
            </w:r>
          </w:p>
          <w:p>
            <w:pPr>
              <w:spacing w:after="20"/>
              <w:ind w:left="20"/>
              <w:jc w:val="both"/>
            </w:pPr>
            <w:r>
              <w:rPr>
                <w:rFonts w:ascii="Times New Roman"/>
                <w:b w:val="false"/>
                <w:i w:val="false"/>
                <w:color w:val="000000"/>
                <w:sz w:val="20"/>
              </w:rPr>
              <w:t>Язык сдачи тестирования: _______________________________________________</w:t>
            </w:r>
          </w:p>
          <w:p>
            <w:pPr>
              <w:spacing w:after="20"/>
              <w:ind w:left="20"/>
              <w:jc w:val="both"/>
            </w:pPr>
            <w:r>
              <w:rPr>
                <w:rFonts w:ascii="Times New Roman"/>
                <w:b w:val="false"/>
                <w:i w:val="false"/>
                <w:color w:val="000000"/>
                <w:sz w:val="20"/>
              </w:rPr>
              <w:t>Дата тестирования: _____________________________________________________</w:t>
            </w:r>
          </w:p>
          <w:p>
            <w:pPr>
              <w:spacing w:after="20"/>
              <w:ind w:left="20"/>
              <w:jc w:val="both"/>
            </w:pPr>
            <w:r>
              <w:rPr>
                <w:rFonts w:ascii="Times New Roman"/>
                <w:b w:val="false"/>
                <w:i w:val="false"/>
                <w:color w:val="000000"/>
                <w:sz w:val="20"/>
              </w:rPr>
              <w:t>Время начала регистрации на тестирование:</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Предметы тестирования:</w:t>
            </w:r>
          </w:p>
          <w:p>
            <w:pPr>
              <w:spacing w:after="20"/>
              <w:ind w:left="20"/>
              <w:jc w:val="both"/>
            </w:pPr>
            <w:r>
              <w:rPr>
                <w:rFonts w:ascii="Times New Roman"/>
                <w:b w:val="false"/>
                <w:i w:val="false"/>
                <w:color w:val="000000"/>
                <w:sz w:val="20"/>
              </w:rPr>
              <w:t>1. ____________________________________________________________________</w:t>
            </w:r>
          </w:p>
          <w:p>
            <w:pPr>
              <w:spacing w:after="20"/>
              <w:ind w:left="20"/>
              <w:jc w:val="both"/>
            </w:pPr>
            <w:r>
              <w:rPr>
                <w:rFonts w:ascii="Times New Roman"/>
                <w:b w:val="false"/>
                <w:i w:val="false"/>
                <w:color w:val="000000"/>
                <w:sz w:val="20"/>
              </w:rPr>
              <w:t>2. ____________________________________________________________________</w:t>
            </w:r>
          </w:p>
          <w:p>
            <w:pPr>
              <w:spacing w:after="20"/>
              <w:ind w:left="20"/>
              <w:jc w:val="both"/>
            </w:pPr>
            <w:r>
              <w:rPr>
                <w:rFonts w:ascii="Times New Roman"/>
                <w:b w:val="false"/>
                <w:i w:val="false"/>
                <w:color w:val="000000"/>
                <w:sz w:val="20"/>
              </w:rPr>
              <w:t>Председатель</w:t>
            </w:r>
          </w:p>
          <w:p>
            <w:pPr>
              <w:spacing w:after="20"/>
              <w:ind w:left="20"/>
              <w:jc w:val="both"/>
            </w:pPr>
            <w:r>
              <w:rPr>
                <w:rFonts w:ascii="Times New Roman"/>
                <w:b w:val="false"/>
                <w:i w:val="false"/>
                <w:color w:val="000000"/>
                <w:sz w:val="20"/>
              </w:rPr>
              <w:t>аттестационной комиссии: ___________ 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Педагог: ___________ ___________________________________________________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Дата выдачи пропуска: ___________________________________________________</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Памятка педагогу:</w:t>
            </w:r>
          </w:p>
          <w:p>
            <w:pPr>
              <w:spacing w:after="20"/>
              <w:ind w:left="20"/>
              <w:jc w:val="both"/>
            </w:pPr>
            <w:r>
              <w:rPr>
                <w:rFonts w:ascii="Times New Roman"/>
                <w:b w:val="false"/>
                <w:i w:val="false"/>
                <w:color w:val="000000"/>
                <w:sz w:val="20"/>
              </w:rPr>
              <w:t>Педагог должен иметь при себе пропуск</w:t>
            </w:r>
          </w:p>
          <w:p>
            <w:pPr>
              <w:spacing w:after="20"/>
              <w:ind w:left="20"/>
              <w:jc w:val="both"/>
            </w:pPr>
            <w:r>
              <w:rPr>
                <w:rFonts w:ascii="Times New Roman"/>
                <w:b w:val="false"/>
                <w:i w:val="false"/>
                <w:color w:val="000000"/>
                <w:sz w:val="20"/>
              </w:rPr>
              <w:t>на тестирование и оригинал документа,</w:t>
            </w:r>
          </w:p>
          <w:p>
            <w:pPr>
              <w:spacing w:after="20"/>
              <w:ind w:left="20"/>
              <w:jc w:val="both"/>
            </w:pPr>
            <w:r>
              <w:rPr>
                <w:rFonts w:ascii="Times New Roman"/>
                <w:b w:val="false"/>
                <w:i w:val="false"/>
                <w:color w:val="000000"/>
                <w:sz w:val="20"/>
              </w:rPr>
              <w:t>удостоверяющего личность</w:t>
            </w:r>
          </w:p>
          <w:p>
            <w:pPr>
              <w:spacing w:after="20"/>
              <w:ind w:left="20"/>
              <w:jc w:val="both"/>
            </w:pPr>
            <w:r>
              <w:rPr>
                <w:rFonts w:ascii="Times New Roman"/>
                <w:b w:val="false"/>
                <w:i w:val="false"/>
                <w:color w:val="000000"/>
                <w:sz w:val="20"/>
              </w:rPr>
              <w:t>(удостоверение личности или паспорт).</w:t>
            </w:r>
          </w:p>
          <w:p>
            <w:pPr>
              <w:spacing w:after="20"/>
              <w:ind w:left="20"/>
              <w:jc w:val="both"/>
            </w:pPr>
            <w:r>
              <w:rPr>
                <w:rFonts w:ascii="Times New Roman"/>
                <w:b w:val="false"/>
                <w:i w:val="false"/>
                <w:color w:val="000000"/>
                <w:sz w:val="20"/>
              </w:rPr>
              <w:t>Педагогу необходимо прибыть на место</w:t>
            </w:r>
          </w:p>
          <w:p>
            <w:pPr>
              <w:spacing w:after="20"/>
              <w:ind w:left="20"/>
              <w:jc w:val="both"/>
            </w:pPr>
            <w:r>
              <w:rPr>
                <w:rFonts w:ascii="Times New Roman"/>
                <w:b w:val="false"/>
                <w:i w:val="false"/>
                <w:color w:val="000000"/>
                <w:sz w:val="20"/>
              </w:rPr>
              <w:t>тестирования до окончания регистрации.</w:t>
            </w:r>
          </w:p>
          <w:p>
            <w:pPr>
              <w:spacing w:after="20"/>
              <w:ind w:left="20"/>
              <w:jc w:val="both"/>
            </w:pPr>
            <w:r>
              <w:rPr>
                <w:rFonts w:ascii="Times New Roman"/>
                <w:b w:val="false"/>
                <w:i w:val="false"/>
                <w:color w:val="000000"/>
                <w:sz w:val="20"/>
              </w:rPr>
              <w:t>Регистрация педагогов осуществляется 45 минут и</w:t>
            </w:r>
          </w:p>
          <w:p>
            <w:pPr>
              <w:spacing w:after="20"/>
              <w:ind w:left="20"/>
              <w:jc w:val="both"/>
            </w:pPr>
            <w:r>
              <w:rPr>
                <w:rFonts w:ascii="Times New Roman"/>
                <w:b w:val="false"/>
                <w:i w:val="false"/>
                <w:color w:val="000000"/>
                <w:sz w:val="20"/>
              </w:rPr>
              <w:t>заканчивается за 15 минут до начала тестирования.</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Педагогу не допускается:</w:t>
            </w:r>
          </w:p>
          <w:p>
            <w:pPr>
              <w:spacing w:after="20"/>
              <w:ind w:left="20"/>
              <w:jc w:val="both"/>
            </w:pPr>
            <w:r>
              <w:rPr>
                <w:rFonts w:ascii="Times New Roman"/>
                <w:b w:val="false"/>
                <w:i w:val="false"/>
                <w:color w:val="000000"/>
                <w:sz w:val="20"/>
              </w:rPr>
              <w:t>Иметь при себе или пользоваться</w:t>
            </w:r>
          </w:p>
          <w:p>
            <w:pPr>
              <w:spacing w:after="20"/>
              <w:ind w:left="20"/>
              <w:jc w:val="both"/>
            </w:pPr>
            <w:r>
              <w:rPr>
                <w:rFonts w:ascii="Times New Roman"/>
                <w:b w:val="false"/>
                <w:i w:val="false"/>
                <w:color w:val="000000"/>
                <w:sz w:val="20"/>
              </w:rPr>
              <w:t>справочной литературой, записными</w:t>
            </w:r>
          </w:p>
          <w:p>
            <w:pPr>
              <w:spacing w:after="20"/>
              <w:ind w:left="20"/>
              <w:jc w:val="both"/>
            </w:pPr>
            <w:r>
              <w:rPr>
                <w:rFonts w:ascii="Times New Roman"/>
                <w:b w:val="false"/>
                <w:i w:val="false"/>
                <w:color w:val="000000"/>
                <w:sz w:val="20"/>
              </w:rPr>
              <w:t>книжками, диктофонами, сотовыми</w:t>
            </w:r>
          </w:p>
          <w:p>
            <w:pPr>
              <w:spacing w:after="20"/>
              <w:ind w:left="20"/>
              <w:jc w:val="both"/>
            </w:pPr>
            <w:r>
              <w:rPr>
                <w:rFonts w:ascii="Times New Roman"/>
                <w:b w:val="false"/>
                <w:i w:val="false"/>
                <w:color w:val="000000"/>
                <w:sz w:val="20"/>
              </w:rPr>
              <w:t>телефонами, электронными</w:t>
            </w:r>
          </w:p>
          <w:p>
            <w:pPr>
              <w:spacing w:after="20"/>
              <w:ind w:left="20"/>
              <w:jc w:val="both"/>
            </w:pPr>
            <w:r>
              <w:rPr>
                <w:rFonts w:ascii="Times New Roman"/>
                <w:b w:val="false"/>
                <w:i w:val="false"/>
                <w:color w:val="000000"/>
                <w:sz w:val="20"/>
              </w:rPr>
              <w:t>устройствами и тому подобным, а также</w:t>
            </w:r>
          </w:p>
          <w:p>
            <w:pPr>
              <w:spacing w:after="20"/>
              <w:ind w:left="20"/>
              <w:jc w:val="both"/>
            </w:pPr>
            <w:r>
              <w:rPr>
                <w:rFonts w:ascii="Times New Roman"/>
                <w:b w:val="false"/>
                <w:i w:val="false"/>
                <w:color w:val="000000"/>
                <w:sz w:val="20"/>
              </w:rPr>
              <w:t>сведениями, раскрывающими</w:t>
            </w:r>
          </w:p>
          <w:p>
            <w:pPr>
              <w:spacing w:after="20"/>
              <w:ind w:left="20"/>
              <w:jc w:val="both"/>
            </w:pPr>
            <w:r>
              <w:rPr>
                <w:rFonts w:ascii="Times New Roman"/>
                <w:b w:val="false"/>
                <w:i w:val="false"/>
                <w:color w:val="000000"/>
                <w:sz w:val="20"/>
              </w:rPr>
              <w:t>содержание тестов и кодов правильных</w:t>
            </w:r>
          </w:p>
          <w:p>
            <w:pPr>
              <w:spacing w:after="20"/>
              <w:ind w:left="20"/>
              <w:jc w:val="both"/>
            </w:pPr>
            <w:r>
              <w:rPr>
                <w:rFonts w:ascii="Times New Roman"/>
                <w:b w:val="false"/>
                <w:i w:val="false"/>
                <w:color w:val="000000"/>
                <w:sz w:val="20"/>
              </w:rPr>
              <w:t>ответов к ним;</w:t>
            </w:r>
          </w:p>
          <w:p>
            <w:pPr>
              <w:spacing w:after="20"/>
              <w:ind w:left="20"/>
              <w:jc w:val="both"/>
            </w:pPr>
            <w:r>
              <w:rPr>
                <w:rFonts w:ascii="Times New Roman"/>
                <w:b w:val="false"/>
                <w:i w:val="false"/>
                <w:color w:val="000000"/>
                <w:sz w:val="20"/>
              </w:rPr>
              <w:t>переговариваться с другими</w:t>
            </w:r>
          </w:p>
          <w:p>
            <w:pPr>
              <w:spacing w:after="20"/>
              <w:ind w:left="20"/>
              <w:jc w:val="both"/>
            </w:pPr>
            <w:r>
              <w:rPr>
                <w:rFonts w:ascii="Times New Roman"/>
                <w:b w:val="false"/>
                <w:i w:val="false"/>
                <w:color w:val="000000"/>
                <w:sz w:val="20"/>
              </w:rPr>
              <w:t>тестируемыми;</w:t>
            </w:r>
          </w:p>
          <w:p>
            <w:pPr>
              <w:spacing w:after="20"/>
              <w:ind w:left="20"/>
              <w:jc w:val="both"/>
            </w:pPr>
            <w:r>
              <w:rPr>
                <w:rFonts w:ascii="Times New Roman"/>
                <w:b w:val="false"/>
                <w:i w:val="false"/>
                <w:color w:val="000000"/>
                <w:sz w:val="20"/>
              </w:rPr>
              <w:t>пересаживаться с места на место;</w:t>
            </w:r>
          </w:p>
          <w:p>
            <w:pPr>
              <w:spacing w:after="20"/>
              <w:ind w:left="20"/>
              <w:jc w:val="both"/>
            </w:pPr>
            <w:r>
              <w:rPr>
                <w:rFonts w:ascii="Times New Roman"/>
                <w:b w:val="false"/>
                <w:i w:val="false"/>
                <w:color w:val="000000"/>
                <w:sz w:val="20"/>
              </w:rPr>
              <w:t>выходить из аудитории без разрешения и</w:t>
            </w:r>
          </w:p>
          <w:p>
            <w:pPr>
              <w:spacing w:after="20"/>
              <w:ind w:left="20"/>
              <w:jc w:val="both"/>
            </w:pPr>
            <w:r>
              <w:rPr>
                <w:rFonts w:ascii="Times New Roman"/>
                <w:b w:val="false"/>
                <w:i w:val="false"/>
                <w:color w:val="000000"/>
                <w:sz w:val="20"/>
              </w:rPr>
              <w:t>сопровождения дежурного.</w:t>
            </w:r>
          </w:p>
          <w:p>
            <w:pPr>
              <w:spacing w:after="20"/>
              <w:ind w:left="20"/>
              <w:jc w:val="both"/>
            </w:pPr>
            <w:r>
              <w:rPr>
                <w:rFonts w:ascii="Times New Roman"/>
                <w:b w:val="false"/>
                <w:i w:val="false"/>
                <w:color w:val="000000"/>
                <w:sz w:val="20"/>
              </w:rPr>
              <w:t>При нарушении правил и выявления</w:t>
            </w:r>
          </w:p>
          <w:p>
            <w:pPr>
              <w:spacing w:after="20"/>
              <w:ind w:left="20"/>
              <w:jc w:val="both"/>
            </w:pPr>
            <w:r>
              <w:rPr>
                <w:rFonts w:ascii="Times New Roman"/>
                <w:b w:val="false"/>
                <w:i w:val="false"/>
                <w:color w:val="000000"/>
                <w:sz w:val="20"/>
              </w:rPr>
              <w:t>запрещенных предметов составляется</w:t>
            </w:r>
          </w:p>
          <w:p>
            <w:pPr>
              <w:spacing w:after="20"/>
              <w:ind w:left="20"/>
              <w:jc w:val="both"/>
            </w:pPr>
            <w:r>
              <w:rPr>
                <w:rFonts w:ascii="Times New Roman"/>
                <w:b w:val="false"/>
                <w:i w:val="false"/>
                <w:color w:val="000000"/>
                <w:sz w:val="20"/>
              </w:rPr>
              <w:t>соответствующий акт, педагог удаляется</w:t>
            </w:r>
          </w:p>
          <w:p>
            <w:pPr>
              <w:spacing w:after="20"/>
              <w:ind w:left="20"/>
              <w:jc w:val="both"/>
            </w:pPr>
            <w:r>
              <w:rPr>
                <w:rFonts w:ascii="Times New Roman"/>
                <w:b w:val="false"/>
                <w:i w:val="false"/>
                <w:color w:val="000000"/>
                <w:sz w:val="20"/>
              </w:rPr>
              <w:t>из аудитории, результаты аннулируются.</w:t>
            </w:r>
          </w:p>
          <w:p>
            <w:pPr>
              <w:spacing w:after="20"/>
              <w:ind w:left="20"/>
              <w:jc w:val="both"/>
            </w:pPr>
            <w:r>
              <w:rPr>
                <w:rFonts w:ascii="Times New Roman"/>
                <w:b w:val="false"/>
                <w:i w:val="false"/>
                <w:color w:val="000000"/>
                <w:sz w:val="20"/>
              </w:rPr>
              <w:t>Результаты также могут быть</w:t>
            </w:r>
          </w:p>
          <w:p>
            <w:pPr>
              <w:spacing w:after="20"/>
              <w:ind w:left="20"/>
              <w:jc w:val="both"/>
            </w:pPr>
            <w:r>
              <w:rPr>
                <w:rFonts w:ascii="Times New Roman"/>
                <w:b w:val="false"/>
                <w:i w:val="false"/>
                <w:color w:val="000000"/>
                <w:sz w:val="20"/>
              </w:rPr>
              <w:t>аннулированы после завершения</w:t>
            </w:r>
          </w:p>
          <w:p>
            <w:pPr>
              <w:spacing w:after="20"/>
              <w:ind w:left="20"/>
              <w:jc w:val="both"/>
            </w:pPr>
            <w:r>
              <w:rPr>
                <w:rFonts w:ascii="Times New Roman"/>
                <w:b w:val="false"/>
                <w:i w:val="false"/>
                <w:color w:val="000000"/>
                <w:sz w:val="20"/>
              </w:rPr>
              <w:t>тестирования в рамках изучения</w:t>
            </w:r>
          </w:p>
          <w:p>
            <w:pPr>
              <w:spacing w:after="20"/>
              <w:ind w:left="20"/>
              <w:jc w:val="both"/>
            </w:pPr>
            <w:r>
              <w:rPr>
                <w:rFonts w:ascii="Times New Roman"/>
                <w:b w:val="false"/>
                <w:i w:val="false"/>
                <w:color w:val="000000"/>
                <w:sz w:val="20"/>
              </w:rPr>
              <w:t>видеоматериалов.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ознакомлен(а) с памяткой и претензий не имею.</w:t>
            </w:r>
          </w:p>
          <w:p>
            <w:pPr>
              <w:spacing w:after="20"/>
              <w:ind w:left="20"/>
              <w:jc w:val="both"/>
            </w:pPr>
            <w:r>
              <w:rPr>
                <w:rFonts w:ascii="Times New Roman"/>
                <w:b w:val="false"/>
                <w:i w:val="false"/>
                <w:color w:val="000000"/>
                <w:sz w:val="20"/>
              </w:rPr>
              <w:t>Подтверждаю, что данные на пропуске правильные.</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(Подпись педагога)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635" w:id="615"/>
    <w:p>
      <w:pPr>
        <w:spacing w:after="0"/>
        <w:ind w:left="0"/>
        <w:jc w:val="left"/>
      </w:pPr>
      <w:r>
        <w:rPr>
          <w:rFonts w:ascii="Times New Roman"/>
          <w:b/>
          <w:i w:val="false"/>
          <w:color w:val="000000"/>
        </w:rPr>
        <w:t xml:space="preserve"> Шкала перевода процентов в баллы</w:t>
      </w:r>
      <w:r>
        <w:br/>
      </w:r>
      <w:r>
        <w:rPr>
          <w:rFonts w:ascii="Times New Roman"/>
          <w:b/>
          <w:i w:val="false"/>
          <w:color w:val="000000"/>
        </w:rPr>
        <w:t>Для педагогов дошкольных организаций воспитания и обучения</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498"/>
        <w:gridCol w:w="1930"/>
        <w:gridCol w:w="4006"/>
        <w:gridCol w:w="2855"/>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6"/>
          <w:p>
            <w:pPr>
              <w:spacing w:after="20"/>
              <w:ind w:left="20"/>
              <w:jc w:val="both"/>
            </w:pPr>
            <w:r>
              <w:rPr>
                <w:rFonts w:ascii="Times New Roman"/>
                <w:b w:val="false"/>
                <w:i w:val="false"/>
                <w:color w:val="000000"/>
                <w:sz w:val="20"/>
              </w:rPr>
              <w:t>
Педагог-</w:t>
            </w:r>
          </w:p>
          <w:bookmarkEnd w:id="616"/>
          <w:p>
            <w:pPr>
              <w:spacing w:after="20"/>
              <w:ind w:left="20"/>
              <w:jc w:val="both"/>
            </w:pPr>
            <w:r>
              <w:rPr>
                <w:rFonts w:ascii="Times New Roman"/>
                <w:b w:val="false"/>
                <w:i w:val="false"/>
                <w:color w:val="000000"/>
                <w:sz w:val="20"/>
              </w:rPr>
              <w:t>
модератор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7"/>
          <w:p>
            <w:pPr>
              <w:spacing w:after="20"/>
              <w:ind w:left="20"/>
              <w:jc w:val="both"/>
            </w:pPr>
            <w:r>
              <w:rPr>
                <w:rFonts w:ascii="Times New Roman"/>
                <w:b w:val="false"/>
                <w:i w:val="false"/>
                <w:color w:val="000000"/>
                <w:sz w:val="20"/>
              </w:rPr>
              <w:t>
Педагог-</w:t>
            </w:r>
          </w:p>
          <w:bookmarkEnd w:id="617"/>
          <w:p>
            <w:pPr>
              <w:spacing w:after="20"/>
              <w:ind w:left="20"/>
              <w:jc w:val="both"/>
            </w:pPr>
            <w:r>
              <w:rPr>
                <w:rFonts w:ascii="Times New Roman"/>
                <w:b w:val="false"/>
                <w:i w:val="false"/>
                <w:color w:val="000000"/>
                <w:sz w:val="20"/>
              </w:rPr>
              <w:t>
эксперт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8"/>
          <w:p>
            <w:pPr>
              <w:spacing w:after="20"/>
              <w:ind w:left="20"/>
              <w:jc w:val="both"/>
            </w:pPr>
            <w:r>
              <w:rPr>
                <w:rFonts w:ascii="Times New Roman"/>
                <w:b w:val="false"/>
                <w:i w:val="false"/>
                <w:color w:val="000000"/>
                <w:sz w:val="20"/>
              </w:rPr>
              <w:t>
Педагог-</w:t>
            </w:r>
          </w:p>
          <w:bookmarkEnd w:id="618"/>
          <w:p>
            <w:pPr>
              <w:spacing w:after="20"/>
              <w:ind w:left="20"/>
              <w:jc w:val="both"/>
            </w:pPr>
            <w:r>
              <w:rPr>
                <w:rFonts w:ascii="Times New Roman"/>
                <w:b w:val="false"/>
                <w:i w:val="false"/>
                <w:color w:val="000000"/>
                <w:sz w:val="20"/>
              </w:rPr>
              <w:t>
исследователь</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9"/>
          <w:p>
            <w:pPr>
              <w:spacing w:after="20"/>
              <w:ind w:left="20"/>
              <w:jc w:val="both"/>
            </w:pPr>
            <w:r>
              <w:rPr>
                <w:rFonts w:ascii="Times New Roman"/>
                <w:b w:val="false"/>
                <w:i w:val="false"/>
                <w:color w:val="000000"/>
                <w:sz w:val="20"/>
              </w:rPr>
              <w:t>
Педагог-</w:t>
            </w:r>
          </w:p>
          <w:bookmarkEnd w:id="619"/>
          <w:p>
            <w:pPr>
              <w:spacing w:after="20"/>
              <w:ind w:left="20"/>
              <w:jc w:val="both"/>
            </w:pPr>
            <w:r>
              <w:rPr>
                <w:rFonts w:ascii="Times New Roman"/>
                <w:b w:val="false"/>
                <w:i w:val="false"/>
                <w:color w:val="000000"/>
                <w:sz w:val="20"/>
              </w:rPr>
              <w:t>
мастер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40" w:id="620"/>
    <w:p>
      <w:pPr>
        <w:spacing w:after="0"/>
        <w:ind w:left="0"/>
        <w:jc w:val="left"/>
      </w:pPr>
      <w:r>
        <w:rPr>
          <w:rFonts w:ascii="Times New Roman"/>
          <w:b/>
          <w:i w:val="false"/>
          <w:color w:val="000000"/>
        </w:rPr>
        <w:t xml:space="preserve"> Для педагогов организаций среднего образования, методистов организаций образования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1"/>
          <w:p>
            <w:pPr>
              <w:spacing w:after="20"/>
              <w:ind w:left="20"/>
              <w:jc w:val="both"/>
            </w:pPr>
            <w:r>
              <w:rPr>
                <w:rFonts w:ascii="Times New Roman"/>
                <w:b w:val="false"/>
                <w:i w:val="false"/>
                <w:color w:val="000000"/>
                <w:sz w:val="20"/>
              </w:rPr>
              <w:t>
Педагог-</w:t>
            </w:r>
          </w:p>
          <w:bookmarkEnd w:id="621"/>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2"/>
          <w:p>
            <w:pPr>
              <w:spacing w:after="20"/>
              <w:ind w:left="20"/>
              <w:jc w:val="both"/>
            </w:pPr>
            <w:r>
              <w:rPr>
                <w:rFonts w:ascii="Times New Roman"/>
                <w:b w:val="false"/>
                <w:i w:val="false"/>
                <w:color w:val="000000"/>
                <w:sz w:val="20"/>
              </w:rPr>
              <w:t>
Педагогика,</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3"/>
          <w:p>
            <w:pPr>
              <w:spacing w:after="20"/>
              <w:ind w:left="20"/>
              <w:jc w:val="both"/>
            </w:pPr>
            <w:r>
              <w:rPr>
                <w:rFonts w:ascii="Times New Roman"/>
                <w:b w:val="false"/>
                <w:i w:val="false"/>
                <w:color w:val="000000"/>
                <w:sz w:val="20"/>
              </w:rPr>
              <w:t>
Педагог-</w:t>
            </w:r>
          </w:p>
          <w:bookmarkEnd w:id="623"/>
          <w:p>
            <w:pPr>
              <w:spacing w:after="20"/>
              <w:ind w:left="20"/>
              <w:jc w:val="both"/>
            </w:pPr>
            <w:r>
              <w:rPr>
                <w:rFonts w:ascii="Times New Roman"/>
                <w:b w:val="false"/>
                <w:i w:val="false"/>
                <w:color w:val="000000"/>
                <w:sz w:val="20"/>
              </w:rPr>
              <w:t>
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4"/>
          <w:p>
            <w:pPr>
              <w:spacing w:after="20"/>
              <w:ind w:left="20"/>
              <w:jc w:val="both"/>
            </w:pPr>
            <w:r>
              <w:rPr>
                <w:rFonts w:ascii="Times New Roman"/>
                <w:b w:val="false"/>
                <w:i w:val="false"/>
                <w:color w:val="000000"/>
                <w:sz w:val="20"/>
              </w:rPr>
              <w:t>
Педагогика,</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5"/>
          <w:p>
            <w:pPr>
              <w:spacing w:after="20"/>
              <w:ind w:left="20"/>
              <w:jc w:val="both"/>
            </w:pPr>
            <w:r>
              <w:rPr>
                <w:rFonts w:ascii="Times New Roman"/>
                <w:b w:val="false"/>
                <w:i w:val="false"/>
                <w:color w:val="000000"/>
                <w:sz w:val="20"/>
              </w:rPr>
              <w:t>
Педагог-</w:t>
            </w:r>
          </w:p>
          <w:bookmarkEnd w:id="625"/>
          <w:p>
            <w:pPr>
              <w:spacing w:after="20"/>
              <w:ind w:left="20"/>
              <w:jc w:val="both"/>
            </w:pPr>
            <w:r>
              <w:rPr>
                <w:rFonts w:ascii="Times New Roman"/>
                <w:b w:val="false"/>
                <w:i w:val="false"/>
                <w:color w:val="000000"/>
                <w:sz w:val="20"/>
              </w:rPr>
              <w:t>
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6"/>
          <w:p>
            <w:pPr>
              <w:spacing w:after="20"/>
              <w:ind w:left="20"/>
              <w:jc w:val="both"/>
            </w:pPr>
            <w:r>
              <w:rPr>
                <w:rFonts w:ascii="Times New Roman"/>
                <w:b w:val="false"/>
                <w:i w:val="false"/>
                <w:color w:val="000000"/>
                <w:sz w:val="20"/>
              </w:rPr>
              <w:t>
Педагогика,</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7"/>
          <w:p>
            <w:pPr>
              <w:spacing w:after="20"/>
              <w:ind w:left="20"/>
              <w:jc w:val="both"/>
            </w:pPr>
            <w:r>
              <w:rPr>
                <w:rFonts w:ascii="Times New Roman"/>
                <w:b w:val="false"/>
                <w:i w:val="false"/>
                <w:color w:val="000000"/>
                <w:sz w:val="20"/>
              </w:rPr>
              <w:t>
Педагог-</w:t>
            </w:r>
          </w:p>
          <w:bookmarkEnd w:id="627"/>
          <w:p>
            <w:pPr>
              <w:spacing w:after="20"/>
              <w:ind w:left="20"/>
              <w:jc w:val="both"/>
            </w:pPr>
            <w:r>
              <w:rPr>
                <w:rFonts w:ascii="Times New Roman"/>
                <w:b w:val="false"/>
                <w:i w:val="false"/>
                <w:color w:val="000000"/>
                <w:sz w:val="20"/>
              </w:rPr>
              <w:t>
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8"/>
          <w:p>
            <w:pPr>
              <w:spacing w:after="20"/>
              <w:ind w:left="20"/>
              <w:jc w:val="both"/>
            </w:pPr>
            <w:r>
              <w:rPr>
                <w:rFonts w:ascii="Times New Roman"/>
                <w:b w:val="false"/>
                <w:i w:val="false"/>
                <w:color w:val="000000"/>
                <w:sz w:val="20"/>
              </w:rPr>
              <w:t>
Педагогика,</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53" w:id="629"/>
    <w:p>
      <w:pPr>
        <w:spacing w:after="0"/>
        <w:ind w:left="0"/>
        <w:jc w:val="left"/>
      </w:pPr>
      <w:r>
        <w:rPr>
          <w:rFonts w:ascii="Times New Roman"/>
          <w:b/>
          <w:i w:val="false"/>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0"/>
          <w:p>
            <w:pPr>
              <w:spacing w:after="20"/>
              <w:ind w:left="20"/>
              <w:jc w:val="both"/>
            </w:pPr>
            <w:r>
              <w:rPr>
                <w:rFonts w:ascii="Times New Roman"/>
                <w:b w:val="false"/>
                <w:i w:val="false"/>
                <w:color w:val="000000"/>
                <w:sz w:val="20"/>
              </w:rPr>
              <w:t>
Педагог-</w:t>
            </w:r>
          </w:p>
          <w:bookmarkEnd w:id="630"/>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1"/>
          <w:p>
            <w:pPr>
              <w:spacing w:after="20"/>
              <w:ind w:left="20"/>
              <w:jc w:val="both"/>
            </w:pPr>
            <w:r>
              <w:rPr>
                <w:rFonts w:ascii="Times New Roman"/>
                <w:b w:val="false"/>
                <w:i w:val="false"/>
                <w:color w:val="000000"/>
                <w:sz w:val="20"/>
              </w:rPr>
              <w:t>
Педагогика,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2"/>
          <w:p>
            <w:pPr>
              <w:spacing w:after="20"/>
              <w:ind w:left="20"/>
              <w:jc w:val="both"/>
            </w:pPr>
            <w:r>
              <w:rPr>
                <w:rFonts w:ascii="Times New Roman"/>
                <w:b w:val="false"/>
                <w:i w:val="false"/>
                <w:color w:val="000000"/>
                <w:sz w:val="20"/>
              </w:rPr>
              <w:t xml:space="preserve">
Основы </w:t>
            </w:r>
          </w:p>
          <w:bookmarkEnd w:id="632"/>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3"/>
          <w:p>
            <w:pPr>
              <w:spacing w:after="20"/>
              <w:ind w:left="20"/>
              <w:jc w:val="both"/>
            </w:pPr>
            <w:r>
              <w:rPr>
                <w:rFonts w:ascii="Times New Roman"/>
                <w:b w:val="false"/>
                <w:i w:val="false"/>
                <w:color w:val="000000"/>
                <w:sz w:val="20"/>
              </w:rPr>
              <w:t>
Педагог-</w:t>
            </w:r>
          </w:p>
          <w:bookmarkEnd w:id="633"/>
          <w:p>
            <w:pPr>
              <w:spacing w:after="20"/>
              <w:ind w:left="20"/>
              <w:jc w:val="both"/>
            </w:pPr>
            <w:r>
              <w:rPr>
                <w:rFonts w:ascii="Times New Roman"/>
                <w:b w:val="false"/>
                <w:i w:val="false"/>
                <w:color w:val="000000"/>
                <w:sz w:val="20"/>
              </w:rPr>
              <w:t>
эксперт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4"/>
          <w:p>
            <w:pPr>
              <w:spacing w:after="20"/>
              <w:ind w:left="20"/>
              <w:jc w:val="both"/>
            </w:pPr>
            <w:r>
              <w:rPr>
                <w:rFonts w:ascii="Times New Roman"/>
                <w:b w:val="false"/>
                <w:i w:val="false"/>
                <w:color w:val="000000"/>
                <w:sz w:val="20"/>
              </w:rPr>
              <w:t>
Педагогика,</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5"/>
          <w:p>
            <w:pPr>
              <w:spacing w:after="20"/>
              <w:ind w:left="20"/>
              <w:jc w:val="both"/>
            </w:pPr>
            <w:r>
              <w:rPr>
                <w:rFonts w:ascii="Times New Roman"/>
                <w:b w:val="false"/>
                <w:i w:val="false"/>
                <w:color w:val="000000"/>
                <w:sz w:val="20"/>
              </w:rPr>
              <w:t xml:space="preserve">
Основы </w:t>
            </w:r>
          </w:p>
          <w:bookmarkEnd w:id="635"/>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6"/>
          <w:p>
            <w:pPr>
              <w:spacing w:after="20"/>
              <w:ind w:left="20"/>
              <w:jc w:val="both"/>
            </w:pPr>
            <w:r>
              <w:rPr>
                <w:rFonts w:ascii="Times New Roman"/>
                <w:b w:val="false"/>
                <w:i w:val="false"/>
                <w:color w:val="000000"/>
                <w:sz w:val="20"/>
              </w:rPr>
              <w:t>
Педагог-</w:t>
            </w:r>
          </w:p>
          <w:bookmarkEnd w:id="636"/>
          <w:p>
            <w:pPr>
              <w:spacing w:after="20"/>
              <w:ind w:left="20"/>
              <w:jc w:val="both"/>
            </w:pPr>
            <w:r>
              <w:rPr>
                <w:rFonts w:ascii="Times New Roman"/>
                <w:b w:val="false"/>
                <w:i w:val="false"/>
                <w:color w:val="000000"/>
                <w:sz w:val="20"/>
              </w:rPr>
              <w:t>
исследователь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7"/>
          <w:p>
            <w:pPr>
              <w:spacing w:after="20"/>
              <w:ind w:left="20"/>
              <w:jc w:val="both"/>
            </w:pPr>
            <w:r>
              <w:rPr>
                <w:rFonts w:ascii="Times New Roman"/>
                <w:b w:val="false"/>
                <w:i w:val="false"/>
                <w:color w:val="000000"/>
                <w:sz w:val="20"/>
              </w:rPr>
              <w:t>
Педагогика,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8"/>
          <w:p>
            <w:pPr>
              <w:spacing w:after="20"/>
              <w:ind w:left="20"/>
              <w:jc w:val="both"/>
            </w:pPr>
            <w:r>
              <w:rPr>
                <w:rFonts w:ascii="Times New Roman"/>
                <w:b w:val="false"/>
                <w:i w:val="false"/>
                <w:color w:val="000000"/>
                <w:sz w:val="20"/>
              </w:rPr>
              <w:t xml:space="preserve">
Основы </w:t>
            </w:r>
          </w:p>
          <w:bookmarkEnd w:id="638"/>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9"/>
          <w:p>
            <w:pPr>
              <w:spacing w:after="20"/>
              <w:ind w:left="20"/>
              <w:jc w:val="both"/>
            </w:pPr>
            <w:r>
              <w:rPr>
                <w:rFonts w:ascii="Times New Roman"/>
                <w:b w:val="false"/>
                <w:i w:val="false"/>
                <w:color w:val="000000"/>
                <w:sz w:val="20"/>
              </w:rPr>
              <w:t>
Педагог-</w:t>
            </w:r>
          </w:p>
          <w:bookmarkEnd w:id="639"/>
          <w:p>
            <w:pPr>
              <w:spacing w:after="20"/>
              <w:ind w:left="20"/>
              <w:jc w:val="both"/>
            </w:pPr>
            <w:r>
              <w:rPr>
                <w:rFonts w:ascii="Times New Roman"/>
                <w:b w:val="false"/>
                <w:i w:val="false"/>
                <w:color w:val="000000"/>
                <w:sz w:val="20"/>
              </w:rPr>
              <w:t>
мастер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0"/>
          <w:p>
            <w:pPr>
              <w:spacing w:after="20"/>
              <w:ind w:left="20"/>
              <w:jc w:val="both"/>
            </w:pPr>
            <w:r>
              <w:rPr>
                <w:rFonts w:ascii="Times New Roman"/>
                <w:b w:val="false"/>
                <w:i w:val="false"/>
                <w:color w:val="000000"/>
                <w:sz w:val="20"/>
              </w:rPr>
              <w:t>
Педагогика,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1"/>
          <w:p>
            <w:pPr>
              <w:spacing w:after="20"/>
              <w:ind w:left="20"/>
              <w:jc w:val="both"/>
            </w:pPr>
            <w:r>
              <w:rPr>
                <w:rFonts w:ascii="Times New Roman"/>
                <w:b w:val="false"/>
                <w:i w:val="false"/>
                <w:color w:val="000000"/>
                <w:sz w:val="20"/>
              </w:rPr>
              <w:t xml:space="preserve">
Основы </w:t>
            </w:r>
          </w:p>
          <w:bookmarkEnd w:id="641"/>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70" w:id="642"/>
    <w:p>
      <w:pPr>
        <w:spacing w:after="0"/>
        <w:ind w:left="0"/>
        <w:jc w:val="left"/>
      </w:pPr>
      <w:r>
        <w:rPr>
          <w:rFonts w:ascii="Times New Roman"/>
          <w:b/>
          <w:i w:val="false"/>
          <w:color w:val="000000"/>
        </w:rPr>
        <w:t xml:space="preserve"> Для педагогов (предметников), специальных педагогов специальных организаций</w:t>
      </w:r>
      <w:r>
        <w:br/>
      </w:r>
      <w:r>
        <w:rPr>
          <w:rFonts w:ascii="Times New Roman"/>
          <w:b/>
          <w:i w:val="false"/>
          <w:color w:val="000000"/>
        </w:rPr>
        <w:t>образования (кабинетов, центров), воспитателей специальных организаций</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71" w:id="643"/>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(преподаватели по общеобразовательным предметам,</w:t>
      </w:r>
      <w:r>
        <w:br/>
      </w:r>
      <w:r>
        <w:rPr>
          <w:rFonts w:ascii="Times New Roman"/>
          <w:b/>
          <w:i w:val="false"/>
          <w:color w:val="000000"/>
        </w:rPr>
        <w:t>общепрофессиональным и специальным дисциплинам, общегуманитарным</w:t>
      </w:r>
      <w:r>
        <w:br/>
      </w:r>
      <w:r>
        <w:rPr>
          <w:rFonts w:ascii="Times New Roman"/>
          <w:b/>
          <w:i w:val="false"/>
          <w:color w:val="000000"/>
        </w:rPr>
        <w:t>и социально-экономическим дисциплинам)</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4"/>
          <w:p>
            <w:pPr>
              <w:spacing w:after="20"/>
              <w:ind w:left="20"/>
              <w:jc w:val="both"/>
            </w:pPr>
            <w:r>
              <w:rPr>
                <w:rFonts w:ascii="Times New Roman"/>
                <w:b w:val="false"/>
                <w:i w:val="false"/>
                <w:color w:val="000000"/>
                <w:sz w:val="20"/>
              </w:rPr>
              <w:t>
Педагог-</w:t>
            </w:r>
          </w:p>
          <w:bookmarkEnd w:id="644"/>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5"/>
          <w:p>
            <w:pPr>
              <w:spacing w:after="20"/>
              <w:ind w:left="20"/>
              <w:jc w:val="both"/>
            </w:pPr>
            <w:r>
              <w:rPr>
                <w:rFonts w:ascii="Times New Roman"/>
                <w:b w:val="false"/>
                <w:i w:val="false"/>
                <w:color w:val="000000"/>
                <w:sz w:val="20"/>
              </w:rPr>
              <w:t>
Педагогика,</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6"/>
          <w:p>
            <w:pPr>
              <w:spacing w:after="20"/>
              <w:ind w:left="20"/>
              <w:jc w:val="both"/>
            </w:pPr>
            <w:r>
              <w:rPr>
                <w:rFonts w:ascii="Times New Roman"/>
                <w:b w:val="false"/>
                <w:i w:val="false"/>
                <w:color w:val="000000"/>
                <w:sz w:val="20"/>
              </w:rPr>
              <w:t>
Педагог-</w:t>
            </w:r>
          </w:p>
          <w:bookmarkEnd w:id="646"/>
          <w:p>
            <w:pPr>
              <w:spacing w:after="20"/>
              <w:ind w:left="20"/>
              <w:jc w:val="both"/>
            </w:pPr>
            <w:r>
              <w:rPr>
                <w:rFonts w:ascii="Times New Roman"/>
                <w:b w:val="false"/>
                <w:i w:val="false"/>
                <w:color w:val="000000"/>
                <w:sz w:val="20"/>
              </w:rPr>
              <w:t>
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7"/>
          <w:p>
            <w:pPr>
              <w:spacing w:after="20"/>
              <w:ind w:left="20"/>
              <w:jc w:val="both"/>
            </w:pPr>
            <w:r>
              <w:rPr>
                <w:rFonts w:ascii="Times New Roman"/>
                <w:b w:val="false"/>
                <w:i w:val="false"/>
                <w:color w:val="000000"/>
                <w:sz w:val="20"/>
              </w:rPr>
              <w:t>
Педагогика,</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8"/>
          <w:p>
            <w:pPr>
              <w:spacing w:after="20"/>
              <w:ind w:left="20"/>
              <w:jc w:val="both"/>
            </w:pPr>
            <w:r>
              <w:rPr>
                <w:rFonts w:ascii="Times New Roman"/>
                <w:b w:val="false"/>
                <w:i w:val="false"/>
                <w:color w:val="000000"/>
                <w:sz w:val="20"/>
              </w:rPr>
              <w:t>
Педагог-</w:t>
            </w:r>
          </w:p>
          <w:bookmarkEnd w:id="648"/>
          <w:p>
            <w:pPr>
              <w:spacing w:after="20"/>
              <w:ind w:left="20"/>
              <w:jc w:val="both"/>
            </w:pPr>
            <w:r>
              <w:rPr>
                <w:rFonts w:ascii="Times New Roman"/>
                <w:b w:val="false"/>
                <w:i w:val="false"/>
                <w:color w:val="000000"/>
                <w:sz w:val="20"/>
              </w:rPr>
              <w:t>
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9"/>
          <w:p>
            <w:pPr>
              <w:spacing w:after="20"/>
              <w:ind w:left="20"/>
              <w:jc w:val="both"/>
            </w:pPr>
            <w:r>
              <w:rPr>
                <w:rFonts w:ascii="Times New Roman"/>
                <w:b w:val="false"/>
                <w:i w:val="false"/>
                <w:color w:val="000000"/>
                <w:sz w:val="20"/>
              </w:rPr>
              <w:t>
Педагогика,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0"/>
          <w:p>
            <w:pPr>
              <w:spacing w:after="20"/>
              <w:ind w:left="20"/>
              <w:jc w:val="both"/>
            </w:pPr>
            <w:r>
              <w:rPr>
                <w:rFonts w:ascii="Times New Roman"/>
                <w:b w:val="false"/>
                <w:i w:val="false"/>
                <w:color w:val="000000"/>
                <w:sz w:val="20"/>
              </w:rPr>
              <w:t>
Педагог-</w:t>
            </w:r>
          </w:p>
          <w:bookmarkEnd w:id="650"/>
          <w:p>
            <w:pPr>
              <w:spacing w:after="20"/>
              <w:ind w:left="20"/>
              <w:jc w:val="both"/>
            </w:pPr>
            <w:r>
              <w:rPr>
                <w:rFonts w:ascii="Times New Roman"/>
                <w:b w:val="false"/>
                <w:i w:val="false"/>
                <w:color w:val="000000"/>
                <w:sz w:val="20"/>
              </w:rPr>
              <w:t>
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1"/>
          <w:p>
            <w:pPr>
              <w:spacing w:after="20"/>
              <w:ind w:left="20"/>
              <w:jc w:val="both"/>
            </w:pPr>
            <w:r>
              <w:rPr>
                <w:rFonts w:ascii="Times New Roman"/>
                <w:b w:val="false"/>
                <w:i w:val="false"/>
                <w:color w:val="000000"/>
                <w:sz w:val="20"/>
              </w:rPr>
              <w:t>
Педагогика,</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4" w:id="652"/>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(мастера производственного обучения)</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5" w:id="653"/>
    <w:p>
      <w:pPr>
        <w:spacing w:after="0"/>
        <w:ind w:left="0"/>
        <w:jc w:val="left"/>
      </w:pPr>
      <w:r>
        <w:rPr>
          <w:rFonts w:ascii="Times New Roman"/>
          <w:b/>
          <w:i w:val="false"/>
          <w:color w:val="000000"/>
        </w:rPr>
        <w:t xml:space="preserve"> Для педагогов иных должностей организаций технического и профессионального, послесреднего образования</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86" w:id="654"/>
    <w:p>
      <w:pPr>
        <w:spacing w:after="0"/>
        <w:ind w:left="0"/>
        <w:jc w:val="left"/>
      </w:pPr>
      <w:r>
        <w:rPr>
          <w:rFonts w:ascii="Times New Roman"/>
          <w:b/>
          <w:i w:val="false"/>
          <w:color w:val="000000"/>
        </w:rPr>
        <w:t xml:space="preserve"> Для педагогов по физической культуре по выбору:</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6"/>
          <w:p>
            <w:pPr>
              <w:spacing w:after="20"/>
              <w:ind w:left="20"/>
              <w:jc w:val="both"/>
            </w:pPr>
            <w:r>
              <w:rPr>
                <w:rFonts w:ascii="Times New Roman"/>
                <w:b w:val="false"/>
                <w:i w:val="false"/>
                <w:color w:val="000000"/>
                <w:sz w:val="20"/>
              </w:rPr>
              <w:t>
Педагогика,</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7"/>
          <w:p>
            <w:pPr>
              <w:spacing w:after="20"/>
              <w:ind w:left="20"/>
              <w:jc w:val="both"/>
            </w:pPr>
            <w:r>
              <w:rPr>
                <w:rFonts w:ascii="Times New Roman"/>
                <w:b w:val="false"/>
                <w:i w:val="false"/>
                <w:color w:val="000000"/>
                <w:sz w:val="20"/>
              </w:rPr>
              <w:t>
Педагогика,</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8"/>
          <w:p>
            <w:pPr>
              <w:spacing w:after="20"/>
              <w:ind w:left="20"/>
              <w:jc w:val="both"/>
            </w:pPr>
            <w:r>
              <w:rPr>
                <w:rFonts w:ascii="Times New Roman"/>
                <w:b w:val="false"/>
                <w:i w:val="false"/>
                <w:color w:val="000000"/>
                <w:sz w:val="20"/>
              </w:rPr>
              <w:t>
Педагогика,</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5" w:id="659"/>
    <w:p>
      <w:pPr>
        <w:spacing w:after="0"/>
        <w:ind w:left="0"/>
        <w:jc w:val="left"/>
      </w:pPr>
      <w:r>
        <w:rPr>
          <w:rFonts w:ascii="Times New Roman"/>
          <w:b/>
          <w:i w:val="false"/>
          <w:color w:val="000000"/>
        </w:rPr>
        <w:t xml:space="preserve"> Для педагогов по физической культуре по выбору:</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96" w:id="660"/>
    <w:p>
      <w:pPr>
        <w:spacing w:after="0"/>
        <w:ind w:left="0"/>
        <w:jc w:val="left"/>
      </w:pPr>
      <w:r>
        <w:rPr>
          <w:rFonts w:ascii="Times New Roman"/>
          <w:b/>
          <w:i w:val="false"/>
          <w:color w:val="000000"/>
        </w:rPr>
        <w:t xml:space="preserve"> Для педагогов по предметам "Информатика", "Цифровая грамотность"</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эксперт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исследователь</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мастер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697" w:id="661"/>
    <w:p>
      <w:pPr>
        <w:spacing w:after="0"/>
        <w:ind w:left="0"/>
        <w:jc w:val="left"/>
      </w:pPr>
      <w:r>
        <w:rPr>
          <w:rFonts w:ascii="Times New Roman"/>
          <w:b/>
          <w:i w:val="false"/>
          <w:color w:val="000000"/>
        </w:rPr>
        <w:t xml:space="preserve"> Для кандидатов без стажа, окончивших организации высшего и/или послевузовского образования по педагогическим специальностям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838"/>
        <w:gridCol w:w="1748"/>
        <w:gridCol w:w="3628"/>
        <w:gridCol w:w="2586"/>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(педагогика дошкольного воспитания и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 (педагогика дошкольного воспитания и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98" w:id="662"/>
    <w:p>
      <w:pPr>
        <w:spacing w:after="0"/>
        <w:ind w:left="0"/>
        <w:jc w:val="left"/>
      </w:pPr>
      <w:r>
        <w:rPr>
          <w:rFonts w:ascii="Times New Roman"/>
          <w:b/>
          <w:i w:val="false"/>
          <w:color w:val="000000"/>
        </w:rPr>
        <w:t xml:space="preserve"> Для руководителей организаций образования</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000"/>
        <w:gridCol w:w="2149"/>
        <w:gridCol w:w="4460"/>
        <w:gridCol w:w="3180"/>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-организатор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-менеджер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-лидер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663"/>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663"/>
    <w:p>
      <w:pPr>
        <w:spacing w:after="0"/>
        <w:ind w:left="0"/>
        <w:jc w:val="both"/>
      </w:pPr>
      <w:bookmarkStart w:name="z702" w:id="664"/>
      <w:r>
        <w:rPr>
          <w:rFonts w:ascii="Times New Roman"/>
          <w:b w:val="false"/>
          <w:i w:val="false"/>
          <w:color w:val="000000"/>
          <w:sz w:val="28"/>
        </w:rPr>
        <w:t>
      Пункт проведения тестирования</w:t>
      </w:r>
    </w:p>
    <w:bookmarkEnd w:id="66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"______"_______________20____г. ______ч. _______мин.</w:t>
      </w:r>
    </w:p>
    <w:p>
      <w:pPr>
        <w:spacing w:after="0"/>
        <w:ind w:left="0"/>
        <w:jc w:val="both"/>
      </w:pPr>
      <w:r>
        <w:rPr>
          <w:rFonts w:ascii="Times New Roman"/>
          <w:b w:val="false"/>
          <w:i w:val="false"/>
          <w:color w:val="000000"/>
          <w:sz w:val="28"/>
        </w:rPr>
        <w:t>Настоящий акт составлен ______________________________________________ о том,</w:t>
      </w:r>
    </w:p>
    <w:p>
      <w:pPr>
        <w:spacing w:after="0"/>
        <w:ind w:left="0"/>
        <w:jc w:val="both"/>
      </w:pPr>
      <w:r>
        <w:rPr>
          <w:rFonts w:ascii="Times New Roman"/>
          <w:b w:val="false"/>
          <w:i w:val="false"/>
          <w:color w:val="000000"/>
          <w:sz w:val="28"/>
        </w:rPr>
        <w:t>что ______________________________________________________________________</w:t>
      </w:r>
    </w:p>
    <w:p>
      <w:pPr>
        <w:spacing w:after="0"/>
        <w:ind w:left="0"/>
        <w:jc w:val="both"/>
      </w:pPr>
      <w:r>
        <w:rPr>
          <w:rFonts w:ascii="Times New Roman"/>
          <w:b w:val="false"/>
          <w:i w:val="false"/>
          <w:color w:val="000000"/>
          <w:sz w:val="28"/>
        </w:rPr>
        <w:t>педагог__________________________________________________________________,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ИКТ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(аудитория №___, место №____, вариант №_______) во время тестирования нарушил</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 нарушения.</w:t>
      </w:r>
    </w:p>
    <w:p>
      <w:pPr>
        <w:spacing w:after="0"/>
        <w:ind w:left="0"/>
        <w:jc w:val="both"/>
      </w:pPr>
      <w:r>
        <w:rPr>
          <w:rFonts w:ascii="Times New Roman"/>
          <w:b w:val="false"/>
          <w:i w:val="false"/>
          <w:color w:val="000000"/>
          <w:sz w:val="28"/>
        </w:rPr>
        <w:t>На основании данного факта изъят материал, педагог организации образования удален</w:t>
      </w:r>
    </w:p>
    <w:p>
      <w:pPr>
        <w:spacing w:after="0"/>
        <w:ind w:left="0"/>
        <w:jc w:val="both"/>
      </w:pPr>
      <w:r>
        <w:rPr>
          <w:rFonts w:ascii="Times New Roman"/>
          <w:b w:val="false"/>
          <w:i w:val="false"/>
          <w:color w:val="000000"/>
          <w:sz w:val="28"/>
        </w:rPr>
        <w:t>из аудитории, результаты тестирования аннулированы.</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5" w:id="665"/>
    <w:p>
      <w:pPr>
        <w:spacing w:after="0"/>
        <w:ind w:left="0"/>
        <w:jc w:val="left"/>
      </w:pPr>
      <w:r>
        <w:rPr>
          <w:rFonts w:ascii="Times New Roman"/>
          <w:b/>
          <w:i w:val="false"/>
          <w:color w:val="000000"/>
        </w:rPr>
        <w:t xml:space="preserve"> Акт выявления подставного лица на тестировании</w:t>
      </w:r>
    </w:p>
    <w:bookmarkEnd w:id="665"/>
    <w:p>
      <w:pPr>
        <w:spacing w:after="0"/>
        <w:ind w:left="0"/>
        <w:jc w:val="both"/>
      </w:pPr>
      <w:bookmarkStart w:name="z706" w:id="666"/>
      <w:r>
        <w:rPr>
          <w:rFonts w:ascii="Times New Roman"/>
          <w:b w:val="false"/>
          <w:i w:val="false"/>
          <w:color w:val="000000"/>
          <w:sz w:val="28"/>
        </w:rPr>
        <w:t>
      Пункт проведения тестирования</w:t>
      </w:r>
    </w:p>
    <w:bookmarkEnd w:id="66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"______"_______________20____г. ______ч. ______мин.</w:t>
      </w:r>
    </w:p>
    <w:p>
      <w:pPr>
        <w:spacing w:after="0"/>
        <w:ind w:left="0"/>
        <w:jc w:val="both"/>
      </w:pPr>
      <w:r>
        <w:rPr>
          <w:rFonts w:ascii="Times New Roman"/>
          <w:b w:val="false"/>
          <w:i w:val="false"/>
          <w:color w:val="000000"/>
          <w:sz w:val="28"/>
        </w:rPr>
        <w:t>Настоящий акт составлено том, что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гражданином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вместо педагога _______________________________________________________,</w:t>
      </w:r>
    </w:p>
    <w:p>
      <w:pPr>
        <w:spacing w:after="0"/>
        <w:ind w:left="0"/>
        <w:jc w:val="both"/>
      </w:pPr>
      <w:r>
        <w:rPr>
          <w:rFonts w:ascii="Times New Roman"/>
          <w:b w:val="false"/>
          <w:i w:val="false"/>
          <w:color w:val="000000"/>
          <w:sz w:val="28"/>
        </w:rPr>
        <w:t>ИКТ_________________________________________________________________.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 основании данного факта в случае входа в аудиторию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тестирования</w:t>
      </w:r>
    </w:p>
    <w:p>
      <w:pPr>
        <w:spacing w:after="0"/>
        <w:ind w:left="0"/>
        <w:jc w:val="both"/>
      </w:pPr>
      <w:r>
        <w:rPr>
          <w:rFonts w:ascii="Times New Roman"/>
          <w:b w:val="false"/>
          <w:i w:val="false"/>
          <w:color w:val="000000"/>
          <w:sz w:val="28"/>
        </w:rPr>
        <w:t>аннулированы; в случае обнаружения подставного лица при запуске в здание -</w:t>
      </w:r>
    </w:p>
    <w:p>
      <w:pPr>
        <w:spacing w:after="0"/>
        <w:ind w:left="0"/>
        <w:jc w:val="both"/>
      </w:pPr>
      <w:r>
        <w:rPr>
          <w:rFonts w:ascii="Times New Roman"/>
          <w:b w:val="false"/>
          <w:i w:val="false"/>
          <w:color w:val="000000"/>
          <w:sz w:val="28"/>
        </w:rPr>
        <w:t>не допущение до сдачи тестирования.</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 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9" w:id="667"/>
    <w:p>
      <w:pPr>
        <w:spacing w:after="0"/>
        <w:ind w:left="0"/>
        <w:jc w:val="left"/>
      </w:pPr>
      <w:r>
        <w:rPr>
          <w:rFonts w:ascii="Times New Roman"/>
          <w:b/>
          <w:i w:val="false"/>
          <w:color w:val="000000"/>
        </w:rPr>
        <w:t xml:space="preserve"> Сертификат о прохождении национального квалификационного тестирования</w:t>
      </w:r>
    </w:p>
    <w:bookmarkEnd w:id="667"/>
    <w:p>
      <w:pPr>
        <w:spacing w:after="0"/>
        <w:ind w:left="0"/>
        <w:jc w:val="both"/>
      </w:pPr>
      <w:bookmarkStart w:name="z710" w:id="668"/>
      <w:r>
        <w:rPr>
          <w:rFonts w:ascii="Times New Roman"/>
          <w:b w:val="false"/>
          <w:i w:val="false"/>
          <w:color w:val="000000"/>
          <w:sz w:val="28"/>
        </w:rPr>
        <w:t>
      удостоверяет в том, что</w:t>
      </w:r>
    </w:p>
    <w:bookmarkEnd w:id="66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Участвовал(-а) дд.мм.гггг г. в национальном квалификационном тестировании</w:t>
      </w:r>
    </w:p>
    <w:p>
      <w:pPr>
        <w:spacing w:after="0"/>
        <w:ind w:left="0"/>
        <w:jc w:val="both"/>
      </w:pPr>
      <w:r>
        <w:rPr>
          <w:rFonts w:ascii="Times New Roman"/>
          <w:b w:val="false"/>
          <w:i w:val="false"/>
          <w:color w:val="000000"/>
          <w:sz w:val="28"/>
        </w:rPr>
        <w:t>в городе 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__________________________________________,</w:t>
      </w:r>
    </w:p>
    <w:p>
      <w:pPr>
        <w:spacing w:after="0"/>
        <w:ind w:left="0"/>
        <w:jc w:val="both"/>
      </w:pPr>
      <w:r>
        <w:rPr>
          <w:rFonts w:ascii="Times New Roman"/>
          <w:b w:val="false"/>
          <w:i w:val="false"/>
          <w:color w:val="000000"/>
          <w:sz w:val="28"/>
        </w:rPr>
        <w:t>показал (-а) следующий результат тестирования:</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 педагог-мастер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2213"/>
        <w:gridCol w:w="2214"/>
        <w:gridCol w:w="2214"/>
        <w:gridCol w:w="4061"/>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 с учетом апелляции</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669"/>
      <w:r>
        <w:rPr>
          <w:rFonts w:ascii="Times New Roman"/>
          <w:b w:val="false"/>
          <w:i w:val="false"/>
          <w:color w:val="000000"/>
          <w:sz w:val="28"/>
        </w:rPr>
        <w:t>
      Примечание:</w:t>
      </w:r>
    </w:p>
    <w:bookmarkEnd w:id="669"/>
    <w:p>
      <w:pPr>
        <w:spacing w:after="0"/>
        <w:ind w:left="0"/>
        <w:jc w:val="both"/>
      </w:pPr>
      <w:r>
        <w:rPr>
          <w:rFonts w:ascii="Times New Roman"/>
          <w:b w:val="false"/>
          <w:i w:val="false"/>
          <w:color w:val="000000"/>
          <w:sz w:val="28"/>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pPr>
        <w:spacing w:after="0"/>
        <w:ind w:left="0"/>
        <w:jc w:val="both"/>
      </w:pPr>
      <w:bookmarkStart w:name="z712" w:id="670"/>
      <w:r>
        <w:rPr>
          <w:rFonts w:ascii="Times New Roman"/>
          <w:b w:val="false"/>
          <w:i w:val="false"/>
          <w:color w:val="000000"/>
          <w:sz w:val="28"/>
        </w:rPr>
        <w:t>
      Ответственное лицо:</w:t>
      </w:r>
    </w:p>
    <w:bookmarkEnd w:id="670"/>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14" w:id="671"/>
    <w:p>
      <w:pPr>
        <w:spacing w:after="0"/>
        <w:ind w:left="0"/>
        <w:jc w:val="left"/>
      </w:pPr>
      <w:r>
        <w:rPr>
          <w:rFonts w:ascii="Times New Roman"/>
          <w:b/>
          <w:i w:val="false"/>
          <w:color w:val="000000"/>
        </w:rPr>
        <w:t xml:space="preserve"> Стандарт государственной услуги "Прием документов для прохождения аттестации педагогов"</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72"/>
          <w:p>
            <w:pPr>
              <w:spacing w:after="20"/>
              <w:ind w:left="20"/>
              <w:jc w:val="both"/>
            </w:pPr>
            <w:r>
              <w:rPr>
                <w:rFonts w:ascii="Times New Roman"/>
                <w:b w:val="false"/>
                <w:i w:val="false"/>
                <w:color w:val="000000"/>
                <w:sz w:val="20"/>
              </w:rPr>
              <w:t>
1) канцелярия услугодателя;</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через веб-портал "электронного правительства" egov.kz (далее - портал)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73"/>
          <w:p>
            <w:pPr>
              <w:spacing w:after="20"/>
              <w:ind w:left="20"/>
              <w:jc w:val="both"/>
            </w:pPr>
            <w:r>
              <w:rPr>
                <w:rFonts w:ascii="Times New Roman"/>
                <w:b w:val="false"/>
                <w:i w:val="false"/>
                <w:color w:val="000000"/>
                <w:sz w:val="20"/>
              </w:rPr>
              <w:t>
Сроки оказания государственной услуги:</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3 (три)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через портал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4"/>
          <w:p>
            <w:pPr>
              <w:spacing w:after="20"/>
              <w:ind w:left="20"/>
              <w:jc w:val="both"/>
            </w:pPr>
            <w:r>
              <w:rPr>
                <w:rFonts w:ascii="Times New Roman"/>
                <w:b w:val="false"/>
                <w:i w:val="false"/>
                <w:color w:val="000000"/>
                <w:sz w:val="20"/>
              </w:rPr>
              <w:t>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5"/>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6"/>
          <w:p>
            <w:pPr>
              <w:spacing w:after="20"/>
              <w:ind w:left="20"/>
              <w:jc w:val="both"/>
            </w:pPr>
            <w:r>
              <w:rPr>
                <w:rFonts w:ascii="Times New Roman"/>
                <w:b w:val="false"/>
                <w:i w:val="false"/>
                <w:color w:val="000000"/>
                <w:sz w:val="20"/>
              </w:rPr>
              <w:t xml:space="preserve">
 к услугодателю: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и приказ о присвоенной квалификационной категории (для лиц, ранее имевших квалификационную категорию);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прохождении национального квалификационного тестирования,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подтверждающие профессиональные достижения;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 квалификационную категорию "педагог-исследователь" или "педагог-мастер" - обобщение опыта; </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видеозаписи уроков/занятий с листами наблюдения и анализом уроков/занятий (за исключением педагогов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выписка из протокола педагогического совета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pPr>
              <w:spacing w:after="20"/>
              <w:ind w:left="20"/>
              <w:jc w:val="both"/>
            </w:pPr>
            <w:r>
              <w:rPr>
                <w:rFonts w:ascii="Times New Roman"/>
                <w:b w:val="false"/>
                <w:i w:val="false"/>
                <w:color w:val="000000"/>
                <w:sz w:val="20"/>
              </w:rPr>
              <w:t>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7"/>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7"/>
          <w:p>
            <w:pPr>
              <w:spacing w:after="20"/>
              <w:ind w:left="20"/>
              <w:jc w:val="both"/>
            </w:pPr>
            <w:r>
              <w:rPr>
                <w:rFonts w:ascii="Times New Roman"/>
                <w:b w:val="false"/>
                <w:i w:val="false"/>
                <w:color w:val="000000"/>
                <w:sz w:val="20"/>
              </w:rPr>
              <w:t>
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8"/>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767" w:id="679"/>
    <w:p>
      <w:pPr>
        <w:spacing w:after="0"/>
        <w:ind w:left="0"/>
        <w:jc w:val="left"/>
      </w:pPr>
      <w:r>
        <w:rPr>
          <w:rFonts w:ascii="Times New Roman"/>
          <w:b/>
          <w:i w:val="false"/>
          <w:color w:val="000000"/>
        </w:rPr>
        <w:t xml:space="preserve"> Заявление на участие в аттестации и присвоении (подтверждении) квалификационной категории</w:t>
      </w:r>
    </w:p>
    <w:bookmarkEnd w:id="679"/>
    <w:p>
      <w:pPr>
        <w:spacing w:after="0"/>
        <w:ind w:left="0"/>
        <w:jc w:val="both"/>
      </w:pPr>
      <w:bookmarkStart w:name="z768" w:id="680"/>
      <w:r>
        <w:rPr>
          <w:rFonts w:ascii="Times New Roman"/>
          <w:b w:val="false"/>
          <w:i w:val="false"/>
          <w:color w:val="000000"/>
          <w:sz w:val="28"/>
        </w:rPr>
        <w:t>
      Я, _________________________________________________________________,</w:t>
      </w:r>
    </w:p>
    <w:bookmarkEnd w:id="680"/>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присвоения (подтверждения)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 по должности (специальности) 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681"/>
    <w:p>
      <w:pPr>
        <w:spacing w:after="0"/>
        <w:ind w:left="0"/>
        <w:jc w:val="both"/>
      </w:pPr>
      <w:r>
        <w:rPr>
          <w:rFonts w:ascii="Times New Roman"/>
          <w:b w:val="false"/>
          <w:i w:val="false"/>
          <w:color w:val="000000"/>
          <w:sz w:val="28"/>
        </w:rPr>
        <w:t>
      Стаж работы: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0" w:id="682"/>
      <w:r>
        <w:rPr>
          <w:rFonts w:ascii="Times New Roman"/>
          <w:b w:val="false"/>
          <w:i w:val="false"/>
          <w:color w:val="000000"/>
          <w:sz w:val="28"/>
        </w:rPr>
        <w:t>
      Награды, звания, ученая (академическая) степень, ученое звание с указанием года</w:t>
      </w:r>
    </w:p>
    <w:bookmarkEnd w:id="68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 Порядком проведения очередного присвоения (подтверждения)</w:t>
      </w:r>
    </w:p>
    <w:p>
      <w:pPr>
        <w:spacing w:after="0"/>
        <w:ind w:left="0"/>
        <w:jc w:val="both"/>
      </w:pPr>
      <w:r>
        <w:rPr>
          <w:rFonts w:ascii="Times New Roman"/>
          <w:b w:val="false"/>
          <w:i w:val="false"/>
          <w:color w:val="000000"/>
          <w:sz w:val="28"/>
        </w:rPr>
        <w:t>квалификационной категории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74" w:id="683"/>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p>
    <w:bookmarkEnd w:id="683"/>
    <w:p>
      <w:pPr>
        <w:spacing w:after="0"/>
        <w:ind w:left="0"/>
        <w:jc w:val="both"/>
      </w:pPr>
      <w:bookmarkStart w:name="z775" w:id="684"/>
      <w:r>
        <w:rPr>
          <w:rFonts w:ascii="Times New Roman"/>
          <w:b w:val="false"/>
          <w:i w:val="false"/>
          <w:color w:val="000000"/>
          <w:sz w:val="28"/>
        </w:rPr>
        <w:t>
      Руководствуясь пунктом 63 Правил и условий проведения аттестации педагогов</w:t>
      </w:r>
    </w:p>
    <w:bookmarkEnd w:id="68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или портала,</w:t>
      </w:r>
    </w:p>
    <w:p>
      <w:pPr>
        <w:spacing w:after="0"/>
        <w:ind w:left="0"/>
        <w:jc w:val="both"/>
      </w:pPr>
      <w:r>
        <w:rPr>
          <w:rFonts w:ascii="Times New Roman"/>
          <w:b w:val="false"/>
          <w:i w:val="false"/>
          <w:color w:val="000000"/>
          <w:sz w:val="28"/>
        </w:rPr>
        <w:t>адрес/отказывает в приеме документов для участия в процедуре присвоения</w:t>
      </w:r>
    </w:p>
    <w:p>
      <w:pPr>
        <w:spacing w:after="0"/>
        <w:ind w:left="0"/>
        <w:jc w:val="both"/>
      </w:pPr>
      <w:r>
        <w:rPr>
          <w:rFonts w:ascii="Times New Roman"/>
          <w:b w:val="false"/>
          <w:i w:val="false"/>
          <w:color w:val="000000"/>
          <w:sz w:val="28"/>
        </w:rPr>
        <w:t>(подтверждения) квалификационных категорий педагогам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указать Ф. И. О. (при его наличии)</w:t>
      </w:r>
    </w:p>
    <w:p>
      <w:pPr>
        <w:spacing w:after="0"/>
        <w:ind w:left="0"/>
        <w:jc w:val="both"/>
      </w:pPr>
      <w:r>
        <w:rPr>
          <w:rFonts w:ascii="Times New Roman"/>
          <w:b w:val="false"/>
          <w:i w:val="false"/>
          <w:color w:val="000000"/>
          <w:sz w:val="28"/>
        </w:rPr>
        <w:t>услугополучателя/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 __________20___года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 ___________20___года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79" w:id="685"/>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685"/>
    <w:p>
      <w:pPr>
        <w:spacing w:after="0"/>
        <w:ind w:left="0"/>
        <w:jc w:val="both"/>
      </w:pPr>
      <w:bookmarkStart w:name="z780" w:id="686"/>
      <w:r>
        <w:rPr>
          <w:rFonts w:ascii="Times New Roman"/>
          <w:b w:val="false"/>
          <w:i w:val="false"/>
          <w:color w:val="000000"/>
          <w:sz w:val="28"/>
        </w:rPr>
        <w:t>
      _______________________________________________________________________</w:t>
      </w:r>
    </w:p>
    <w:bookmarkEnd w:id="686"/>
    <w:p>
      <w:pPr>
        <w:spacing w:after="0"/>
        <w:ind w:left="0"/>
        <w:jc w:val="both"/>
      </w:pPr>
      <w:r>
        <w:rPr>
          <w:rFonts w:ascii="Times New Roman"/>
          <w:b w:val="false"/>
          <w:i w:val="false"/>
          <w:color w:val="000000"/>
          <w:sz w:val="28"/>
        </w:rPr>
        <w:t xml:space="preserve"> /указать Ф. И. О. (при его наличии) услугополучателя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процедуре аттестации педагогов:</w:t>
      </w:r>
    </w:p>
    <w:p>
      <w:pPr>
        <w:spacing w:after="0"/>
        <w:ind w:left="0"/>
        <w:jc w:val="both"/>
      </w:pPr>
      <w:r>
        <w:rPr>
          <w:rFonts w:ascii="Times New Roman"/>
          <w:b w:val="false"/>
          <w:i w:val="false"/>
          <w:color w:val="000000"/>
          <w:sz w:val="28"/>
        </w:rPr>
        <w:t>1.__________________________________________________________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(Ф.И.О. (при его наличии) исполнителя) (подпись, контактный телефон)</w:t>
      </w:r>
    </w:p>
    <w:p>
      <w:pPr>
        <w:spacing w:after="0"/>
        <w:ind w:left="0"/>
        <w:jc w:val="both"/>
      </w:pPr>
      <w:r>
        <w:rPr>
          <w:rFonts w:ascii="Times New Roman"/>
          <w:b w:val="false"/>
          <w:i w:val="false"/>
          <w:color w:val="000000"/>
          <w:sz w:val="28"/>
        </w:rPr>
        <w:t>"____" 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82" w:id="687"/>
    <w:p>
      <w:pPr>
        <w:spacing w:after="0"/>
        <w:ind w:left="0"/>
        <w:jc w:val="left"/>
      </w:pPr>
      <w:r>
        <w:rPr>
          <w:rFonts w:ascii="Times New Roman"/>
          <w:b/>
          <w:i w:val="false"/>
          <w:color w:val="000000"/>
        </w:rPr>
        <w:t xml:space="preserve"> Акт приема-передачи портфолио</w:t>
      </w:r>
    </w:p>
    <w:bookmarkEnd w:id="687"/>
    <w:p>
      <w:pPr>
        <w:spacing w:after="0"/>
        <w:ind w:left="0"/>
        <w:jc w:val="both"/>
      </w:pPr>
      <w:bookmarkStart w:name="z783" w:id="688"/>
      <w:r>
        <w:rPr>
          <w:rFonts w:ascii="Times New Roman"/>
          <w:b w:val="false"/>
          <w:i w:val="false"/>
          <w:color w:val="000000"/>
          <w:sz w:val="28"/>
        </w:rPr>
        <w:t>
      "___"________ 20__ г.</w:t>
      </w:r>
    </w:p>
    <w:bookmarkEnd w:id="688"/>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(соответствующий уровень) (Ф.И.О. (при его наличии)</w:t>
      </w:r>
    </w:p>
    <w:p>
      <w:pPr>
        <w:spacing w:after="0"/>
        <w:ind w:left="0"/>
        <w:jc w:val="both"/>
      </w:pPr>
      <w:r>
        <w:rPr>
          <w:rFonts w:ascii="Times New Roman"/>
          <w:b w:val="false"/>
          <w:i w:val="false"/>
          <w:color w:val="000000"/>
          <w:sz w:val="28"/>
        </w:rPr>
        <w:t>с одной стороны, и Председатель Комиссии</w:t>
      </w:r>
    </w:p>
    <w:p>
      <w:pPr>
        <w:spacing w:after="0"/>
        <w:ind w:left="0"/>
        <w:jc w:val="both"/>
      </w:pPr>
      <w:r>
        <w:rPr>
          <w:rFonts w:ascii="Times New Roman"/>
          <w:b w:val="false"/>
          <w:i w:val="false"/>
          <w:color w:val="000000"/>
          <w:sz w:val="28"/>
        </w:rPr>
        <w:t>_______________ _____________________________________________________</w:t>
      </w:r>
    </w:p>
    <w:p>
      <w:pPr>
        <w:spacing w:after="0"/>
        <w:ind w:left="0"/>
        <w:jc w:val="both"/>
      </w:pPr>
      <w:r>
        <w:rPr>
          <w:rFonts w:ascii="Times New Roman"/>
          <w:b w:val="false"/>
          <w:i w:val="false"/>
          <w:color w:val="000000"/>
          <w:sz w:val="28"/>
        </w:rPr>
        <w:t xml:space="preserve"> (соответствующий уровень) (Ф.И.О. (при его наличии)</w:t>
      </w:r>
    </w:p>
    <w:p>
      <w:pPr>
        <w:spacing w:after="0"/>
        <w:ind w:left="0"/>
        <w:jc w:val="both"/>
      </w:pPr>
      <w:r>
        <w:rPr>
          <w:rFonts w:ascii="Times New Roman"/>
          <w:b w:val="false"/>
          <w:i w:val="false"/>
          <w:color w:val="000000"/>
          <w:sz w:val="28"/>
        </w:rPr>
        <w:t>с другой стороны, 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6540"/>
        <w:gridCol w:w="1440"/>
        <w:gridCol w:w="1440"/>
        <w:gridCol w:w="1441"/>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4" w:id="689"/>
      <w:r>
        <w:rPr>
          <w:rFonts w:ascii="Times New Roman"/>
          <w:b w:val="false"/>
          <w:i w:val="false"/>
          <w:color w:val="000000"/>
          <w:sz w:val="28"/>
        </w:rPr>
        <w:t>
      Передал:</w:t>
      </w:r>
    </w:p>
    <w:bookmarkEnd w:id="689"/>
    <w:p>
      <w:pPr>
        <w:spacing w:after="0"/>
        <w:ind w:left="0"/>
        <w:jc w:val="both"/>
      </w:pPr>
      <w:r>
        <w:rPr>
          <w:rFonts w:ascii="Times New Roman"/>
          <w:b w:val="false"/>
          <w:i w:val="false"/>
          <w:color w:val="000000"/>
          <w:sz w:val="28"/>
        </w:rPr>
        <w:t>Председатель экспертной комиссии</w:t>
      </w:r>
    </w:p>
    <w:p>
      <w:pPr>
        <w:spacing w:after="0"/>
        <w:ind w:left="0"/>
        <w:jc w:val="both"/>
      </w:pPr>
      <w:r>
        <w:rPr>
          <w:rFonts w:ascii="Times New Roman"/>
          <w:b w:val="false"/>
          <w:i w:val="false"/>
          <w:color w:val="000000"/>
          <w:sz w:val="28"/>
        </w:rPr>
        <w:t>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 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786" w:id="690"/>
    <w:p>
      <w:pPr>
        <w:spacing w:after="0"/>
        <w:ind w:left="0"/>
        <w:jc w:val="left"/>
      </w:pPr>
      <w:r>
        <w:rPr>
          <w:rFonts w:ascii="Times New Roman"/>
          <w:b/>
          <w:i w:val="false"/>
          <w:color w:val="000000"/>
        </w:rPr>
        <w:t xml:space="preserve"> Критерии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930"/>
        <w:gridCol w:w="1930"/>
        <w:gridCol w:w="2235"/>
        <w:gridCol w:w="1932"/>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занятий2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на республиканском уровне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787" w:id="6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691"/>
    <w:bookmarkStart w:name="z788" w:id="6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692"/>
    <w:bookmarkStart w:name="z789" w:id="693"/>
    <w:p>
      <w:pPr>
        <w:spacing w:after="0"/>
        <w:ind w:left="0"/>
        <w:jc w:val="both"/>
      </w:pPr>
      <w:r>
        <w:rPr>
          <w:rFonts w:ascii="Times New Roman"/>
          <w:b w:val="false"/>
          <w:i w:val="false"/>
          <w:color w:val="000000"/>
          <w:sz w:val="28"/>
        </w:rPr>
        <w:t>
      указывается ФИО аттестуемого, место работы, должность, группа, учебные цели, тема занятия;</w:t>
      </w:r>
    </w:p>
    <w:bookmarkEnd w:id="693"/>
    <w:bookmarkStart w:name="z790" w:id="694"/>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694"/>
    <w:bookmarkStart w:name="z791" w:id="695"/>
    <w:p>
      <w:pPr>
        <w:spacing w:after="0"/>
        <w:ind w:left="0"/>
        <w:jc w:val="both"/>
      </w:pPr>
      <w:r>
        <w:rPr>
          <w:rFonts w:ascii="Times New Roman"/>
          <w:b w:val="false"/>
          <w:i w:val="false"/>
          <w:color w:val="000000"/>
          <w:sz w:val="28"/>
        </w:rPr>
        <w:t>
      отсутствуют посторонние звуковые шумы;</w:t>
      </w:r>
    </w:p>
    <w:bookmarkEnd w:id="695"/>
    <w:bookmarkStart w:name="z792" w:id="696"/>
    <w:p>
      <w:pPr>
        <w:spacing w:after="0"/>
        <w:ind w:left="0"/>
        <w:jc w:val="both"/>
      </w:pPr>
      <w:r>
        <w:rPr>
          <w:rFonts w:ascii="Times New Roman"/>
          <w:b w:val="false"/>
          <w:i w:val="false"/>
          <w:color w:val="000000"/>
          <w:sz w:val="28"/>
        </w:rPr>
        <w:t>
      рекомендуемое разрешение видео урока 1280х720 (720Р)</w:t>
      </w:r>
    </w:p>
    <w:bookmarkEnd w:id="696"/>
    <w:bookmarkStart w:name="z793" w:id="697"/>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697"/>
    <w:bookmarkStart w:name="z794" w:id="698"/>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698"/>
    <w:bookmarkStart w:name="z795" w:id="699"/>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699"/>
    <w:bookmarkStart w:name="z796" w:id="700"/>
    <w:p>
      <w:pPr>
        <w:spacing w:after="0"/>
        <w:ind w:left="0"/>
        <w:jc w:val="left"/>
      </w:pPr>
      <w:r>
        <w:rPr>
          <w:rFonts w:ascii="Times New Roman"/>
          <w:b/>
          <w:i w:val="false"/>
          <w:color w:val="000000"/>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544"/>
        <w:gridCol w:w="2494"/>
        <w:gridCol w:w="3633"/>
        <w:gridCol w:w="2495"/>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1"/>
          <w:p>
            <w:pPr>
              <w:spacing w:after="20"/>
              <w:ind w:left="20"/>
              <w:jc w:val="both"/>
            </w:pPr>
            <w:r>
              <w:rPr>
                <w:rFonts w:ascii="Times New Roman"/>
                <w:b w:val="false"/>
                <w:i w:val="false"/>
                <w:color w:val="000000"/>
                <w:sz w:val="20"/>
              </w:rPr>
              <w:t>
Качество знаний</w:t>
            </w:r>
          </w:p>
          <w:bookmarkEnd w:id="701"/>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w:t>
            </w:r>
            <w:r>
              <w:rPr>
                <w:rFonts w:ascii="Times New Roman"/>
                <w:b w:val="false"/>
                <w:i w:val="false"/>
                <w:color w:val="000000"/>
                <w:vertAlign w:val="superscript"/>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слабоуспевающими учащимися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r>
              <w:rPr>
                <w:rFonts w:ascii="Times New Roman"/>
                <w:b w:val="false"/>
                <w:i w:val="false"/>
                <w:color w:val="000000"/>
                <w:vertAlign w:val="superscript"/>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 №514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 (при наличии)</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(Python)", "Обучение работе с Майкрософт (Microsoft)" (при наличии)</w:t>
            </w:r>
          </w:p>
        </w:tc>
      </w:tr>
    </w:tbl>
    <w:bookmarkStart w:name="z798" w:id="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702"/>
    <w:bookmarkStart w:name="z799" w:id="70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03"/>
    <w:bookmarkStart w:name="z800" w:id="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w:t>
      </w:r>
    </w:p>
    <w:bookmarkEnd w:id="704"/>
    <w:bookmarkStart w:name="z801" w:id="705"/>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05"/>
    <w:bookmarkStart w:name="z802" w:id="70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06"/>
    <w:bookmarkStart w:name="z803" w:id="707"/>
    <w:p>
      <w:pPr>
        <w:spacing w:after="0"/>
        <w:ind w:left="0"/>
        <w:jc w:val="both"/>
      </w:pPr>
      <w:r>
        <w:rPr>
          <w:rFonts w:ascii="Times New Roman"/>
          <w:b w:val="false"/>
          <w:i w:val="false"/>
          <w:color w:val="000000"/>
          <w:sz w:val="28"/>
        </w:rPr>
        <w:t>
      отсутствуют посторонние звуковые шумы;</w:t>
      </w:r>
    </w:p>
    <w:bookmarkEnd w:id="707"/>
    <w:bookmarkStart w:name="z804" w:id="708"/>
    <w:p>
      <w:pPr>
        <w:spacing w:after="0"/>
        <w:ind w:left="0"/>
        <w:jc w:val="both"/>
      </w:pPr>
      <w:r>
        <w:rPr>
          <w:rFonts w:ascii="Times New Roman"/>
          <w:b w:val="false"/>
          <w:i w:val="false"/>
          <w:color w:val="000000"/>
          <w:sz w:val="28"/>
        </w:rPr>
        <w:t>
      рекомендуемое разрешение видео урока 1280х720 (720Р)</w:t>
      </w:r>
    </w:p>
    <w:bookmarkEnd w:id="708"/>
    <w:bookmarkStart w:name="z805" w:id="70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09"/>
    <w:bookmarkStart w:name="z806" w:id="71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10"/>
    <w:bookmarkStart w:name="z807" w:id="71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11"/>
    <w:bookmarkStart w:name="z808" w:id="712"/>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712"/>
    <w:bookmarkStart w:name="z809" w:id="713"/>
    <w:p>
      <w:pPr>
        <w:spacing w:after="0"/>
        <w:ind w:left="0"/>
        <w:jc w:val="left"/>
      </w:pPr>
      <w:r>
        <w:rPr>
          <w:rFonts w:ascii="Times New Roman"/>
          <w:b/>
          <w:i w:val="false"/>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2675"/>
        <w:gridCol w:w="2629"/>
        <w:gridCol w:w="3284"/>
        <w:gridCol w:w="2658"/>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14"/>
          <w:p>
            <w:pPr>
              <w:spacing w:after="20"/>
              <w:ind w:left="20"/>
              <w:jc w:val="both"/>
            </w:pPr>
            <w:r>
              <w:rPr>
                <w:rFonts w:ascii="Times New Roman"/>
                <w:b w:val="false"/>
                <w:i w:val="false"/>
                <w:color w:val="000000"/>
                <w:sz w:val="20"/>
              </w:rPr>
              <w:t>
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14"/>
          <w:p>
            <w:pPr>
              <w:spacing w:after="20"/>
              <w:ind w:left="20"/>
              <w:jc w:val="both"/>
            </w:pPr>
            <w:r>
              <w:rPr>
                <w:rFonts w:ascii="Times New Roman"/>
                <w:b w:val="false"/>
                <w:i w:val="false"/>
                <w:color w:val="000000"/>
                <w:sz w:val="20"/>
              </w:rPr>
              <w:t>
за последние три года</w:t>
            </w:r>
            <w:r>
              <w:rPr>
                <w:rFonts w:ascii="Times New Roman"/>
                <w:b w:val="false"/>
                <w:i w:val="false"/>
                <w:color w:val="000000"/>
                <w:vertAlign w:val="superscript"/>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40% обучающимися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50% обучающимися</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60% обучающимися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70% обучающимися</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r>
              <w:rPr>
                <w:rFonts w:ascii="Times New Roman"/>
                <w:b w:val="false"/>
                <w:i w:val="false"/>
                <w:color w:val="000000"/>
                <w:vertAlign w:val="superscript"/>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воспитанников в творческих конкурсах или соревнованиях, или олимпиадах в соответствии с приказом № 514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15"/>
          <w:p>
            <w:pPr>
              <w:spacing w:after="20"/>
              <w:ind w:left="20"/>
              <w:jc w:val="both"/>
            </w:pPr>
            <w:r>
              <w:rPr>
                <w:rFonts w:ascii="Times New Roman"/>
                <w:b w:val="false"/>
                <w:i w:val="false"/>
                <w:color w:val="000000"/>
                <w:sz w:val="20"/>
              </w:rPr>
              <w:t>
Победитель или призер, или участник.</w:t>
            </w:r>
          </w:p>
          <w:bookmarkEnd w:id="715"/>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приказом № 514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6"/>
          <w:p>
            <w:pPr>
              <w:spacing w:after="20"/>
              <w:ind w:left="20"/>
              <w:jc w:val="both"/>
            </w:pPr>
            <w:r>
              <w:rPr>
                <w:rFonts w:ascii="Times New Roman"/>
                <w:b w:val="false"/>
                <w:i w:val="false"/>
                <w:color w:val="000000"/>
                <w:sz w:val="20"/>
              </w:rPr>
              <w:t>
Победитель или призер, или участник.</w:t>
            </w:r>
          </w:p>
          <w:bookmarkEnd w:id="716"/>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13" w:id="7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717"/>
    <w:bookmarkStart w:name="z814" w:id="7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718"/>
    <w:bookmarkStart w:name="z815" w:id="719"/>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19"/>
    <w:bookmarkStart w:name="z816" w:id="720"/>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20"/>
    <w:bookmarkStart w:name="z817" w:id="721"/>
    <w:p>
      <w:pPr>
        <w:spacing w:after="0"/>
        <w:ind w:left="0"/>
        <w:jc w:val="both"/>
      </w:pPr>
      <w:r>
        <w:rPr>
          <w:rFonts w:ascii="Times New Roman"/>
          <w:b w:val="false"/>
          <w:i w:val="false"/>
          <w:color w:val="000000"/>
          <w:sz w:val="28"/>
        </w:rPr>
        <w:t>
      отсутствуют посторонние звуковые шумы;</w:t>
      </w:r>
    </w:p>
    <w:bookmarkEnd w:id="721"/>
    <w:bookmarkStart w:name="z818" w:id="722"/>
    <w:p>
      <w:pPr>
        <w:spacing w:after="0"/>
        <w:ind w:left="0"/>
        <w:jc w:val="both"/>
      </w:pPr>
      <w:r>
        <w:rPr>
          <w:rFonts w:ascii="Times New Roman"/>
          <w:b w:val="false"/>
          <w:i w:val="false"/>
          <w:color w:val="000000"/>
          <w:sz w:val="28"/>
        </w:rPr>
        <w:t>
      рекомендуемое разрешение видео урока 1280х720 (720Р)</w:t>
      </w:r>
    </w:p>
    <w:bookmarkEnd w:id="722"/>
    <w:bookmarkStart w:name="z819" w:id="723"/>
    <w:p>
      <w:pPr>
        <w:spacing w:after="0"/>
        <w:ind w:left="0"/>
        <w:jc w:val="both"/>
      </w:pPr>
      <w:r>
        <w:rPr>
          <w:rFonts w:ascii="Times New Roman"/>
          <w:b w:val="false"/>
          <w:i w:val="false"/>
          <w:color w:val="000000"/>
          <w:sz w:val="28"/>
        </w:rPr>
        <w:t>
      речь соответствует нормам современного казахский, русского или иностранного языка (например, на уроках английского языка);</w:t>
      </w:r>
    </w:p>
    <w:bookmarkEnd w:id="723"/>
    <w:bookmarkStart w:name="z820" w:id="724"/>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24"/>
    <w:bookmarkStart w:name="z821" w:id="725"/>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25"/>
    <w:bookmarkStart w:name="z822" w:id="726"/>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726"/>
    <w:bookmarkStart w:name="z823" w:id="727"/>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w:t>
      </w:r>
      <w:r>
        <w:br/>
      </w:r>
      <w:r>
        <w:rPr>
          <w:rFonts w:ascii="Times New Roman"/>
          <w:b/>
          <w:i w:val="false"/>
          <w:color w:val="000000"/>
        </w:rPr>
        <w:t>педагогов специальных классов (групп) в организациях образования)</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2074"/>
        <w:gridCol w:w="2025"/>
        <w:gridCol w:w="3436"/>
        <w:gridCol w:w="2780"/>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15% (детей)</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20% (детей)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30% (детей)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40% (детей)</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8"/>
          <w:p>
            <w:pPr>
              <w:spacing w:after="20"/>
              <w:ind w:left="20"/>
              <w:jc w:val="both"/>
            </w:pPr>
            <w:r>
              <w:rPr>
                <w:rFonts w:ascii="Times New Roman"/>
                <w:b w:val="false"/>
                <w:i w:val="false"/>
                <w:color w:val="000000"/>
                <w:sz w:val="20"/>
              </w:rPr>
              <w:t>
Качество знаний</w:t>
            </w:r>
          </w:p>
          <w:bookmarkEnd w:id="728"/>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Pr>
                <w:rFonts w:ascii="Times New Roman"/>
                <w:b w:val="false"/>
                <w:i w:val="false"/>
                <w:color w:val="000000"/>
                <w:vertAlign w:val="superscript"/>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rFonts w:ascii="Times New Roman"/>
                <w:b w:val="false"/>
                <w:i w:val="false"/>
                <w:color w:val="000000"/>
                <w:vertAlign w:val="superscript"/>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приказом № 514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9"/>
          <w:p>
            <w:pPr>
              <w:spacing w:after="20"/>
              <w:ind w:left="20"/>
              <w:jc w:val="both"/>
            </w:pPr>
            <w:r>
              <w:rPr>
                <w:rFonts w:ascii="Times New Roman"/>
                <w:b w:val="false"/>
                <w:i w:val="false"/>
                <w:color w:val="000000"/>
                <w:sz w:val="20"/>
              </w:rPr>
              <w:t>
Победитель или призер, или участник.</w:t>
            </w:r>
          </w:p>
          <w:bookmarkEnd w:id="729"/>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26" w:id="7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730"/>
    <w:bookmarkStart w:name="z827" w:id="731"/>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31"/>
    <w:bookmarkStart w:name="z828" w:id="7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урока/занятия</w:t>
      </w:r>
    </w:p>
    <w:bookmarkEnd w:id="732"/>
    <w:bookmarkStart w:name="z829" w:id="733"/>
    <w:p>
      <w:pPr>
        <w:spacing w:after="0"/>
        <w:ind w:left="0"/>
        <w:jc w:val="both"/>
      </w:pPr>
      <w:r>
        <w:rPr>
          <w:rFonts w:ascii="Times New Roman"/>
          <w:b w:val="false"/>
          <w:i w:val="false"/>
          <w:color w:val="000000"/>
          <w:sz w:val="28"/>
        </w:rPr>
        <w:t>
      указывается ФИО аттестуемого, место работы, должность, возраст, тема занятия, цели;</w:t>
      </w:r>
    </w:p>
    <w:bookmarkEnd w:id="733"/>
    <w:bookmarkStart w:name="z830" w:id="734"/>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34"/>
    <w:bookmarkStart w:name="z831" w:id="735"/>
    <w:p>
      <w:pPr>
        <w:spacing w:after="0"/>
        <w:ind w:left="0"/>
        <w:jc w:val="both"/>
      </w:pPr>
      <w:r>
        <w:rPr>
          <w:rFonts w:ascii="Times New Roman"/>
          <w:b w:val="false"/>
          <w:i w:val="false"/>
          <w:color w:val="000000"/>
          <w:sz w:val="28"/>
        </w:rPr>
        <w:t>
      отсутствуют посторонние звуковые шумы;</w:t>
      </w:r>
    </w:p>
    <w:bookmarkEnd w:id="735"/>
    <w:bookmarkStart w:name="z832" w:id="736"/>
    <w:p>
      <w:pPr>
        <w:spacing w:after="0"/>
        <w:ind w:left="0"/>
        <w:jc w:val="both"/>
      </w:pPr>
      <w:r>
        <w:rPr>
          <w:rFonts w:ascii="Times New Roman"/>
          <w:b w:val="false"/>
          <w:i w:val="false"/>
          <w:color w:val="000000"/>
          <w:sz w:val="28"/>
        </w:rPr>
        <w:t>
      рекомендуемое разрешение видео урока/занятия 1280х720 (720Р)</w:t>
      </w:r>
    </w:p>
    <w:bookmarkEnd w:id="736"/>
    <w:bookmarkStart w:name="z833" w:id="737"/>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уроках/занятиях английского языка);</w:t>
      </w:r>
    </w:p>
    <w:bookmarkEnd w:id="737"/>
    <w:bookmarkStart w:name="z834" w:id="738"/>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738"/>
    <w:bookmarkStart w:name="z835" w:id="739"/>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39"/>
    <w:bookmarkStart w:name="z836" w:id="740"/>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 психологов,</w:t>
      </w:r>
      <w:r>
        <w:br/>
      </w:r>
      <w:r>
        <w:rPr>
          <w:rFonts w:ascii="Times New Roman"/>
          <w:b/>
          <w:i w:val="false"/>
          <w:color w:val="000000"/>
        </w:rPr>
        <w:t>социальных педагогов психолого-медико-педагогических консультаций)</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077"/>
        <w:gridCol w:w="2023"/>
        <w:gridCol w:w="3825"/>
        <w:gridCol w:w="3094"/>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оценивания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50-60%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60-70%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70-80%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90-100%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50%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60%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70%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80%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проведения обследования (для специальных педагогов, психологов, социальных педагогов)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приказом № 514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1"/>
          <w:p>
            <w:pPr>
              <w:spacing w:after="20"/>
              <w:ind w:left="20"/>
              <w:jc w:val="both"/>
            </w:pPr>
            <w:r>
              <w:rPr>
                <w:rFonts w:ascii="Times New Roman"/>
                <w:b w:val="false"/>
                <w:i w:val="false"/>
                <w:color w:val="000000"/>
                <w:sz w:val="20"/>
              </w:rPr>
              <w:t>
Победитель или призер, или участник.</w:t>
            </w:r>
          </w:p>
          <w:bookmarkEnd w:id="741"/>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педагогического опыта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38" w:id="7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качестве реализации программ представляется за подписью первого руководителя.</w:t>
      </w:r>
    </w:p>
    <w:bookmarkEnd w:id="742"/>
    <w:bookmarkStart w:name="z839" w:id="74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43"/>
    <w:bookmarkStart w:name="z840" w:id="7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обследования:</w:t>
      </w:r>
    </w:p>
    <w:bookmarkEnd w:id="744"/>
    <w:bookmarkStart w:name="z841" w:id="745"/>
    <w:p>
      <w:pPr>
        <w:spacing w:after="0"/>
        <w:ind w:left="0"/>
        <w:jc w:val="both"/>
      </w:pPr>
      <w:r>
        <w:rPr>
          <w:rFonts w:ascii="Times New Roman"/>
          <w:b w:val="false"/>
          <w:i w:val="false"/>
          <w:color w:val="000000"/>
          <w:sz w:val="28"/>
        </w:rPr>
        <w:t>
      указывается ФИО аттестуемого, место работы, должность, возраст детей, цели обследования;</w:t>
      </w:r>
    </w:p>
    <w:bookmarkEnd w:id="745"/>
    <w:bookmarkStart w:name="z842" w:id="74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46"/>
    <w:bookmarkStart w:name="z843" w:id="747"/>
    <w:p>
      <w:pPr>
        <w:spacing w:after="0"/>
        <w:ind w:left="0"/>
        <w:jc w:val="both"/>
      </w:pPr>
      <w:r>
        <w:rPr>
          <w:rFonts w:ascii="Times New Roman"/>
          <w:b w:val="false"/>
          <w:i w:val="false"/>
          <w:color w:val="000000"/>
          <w:sz w:val="28"/>
        </w:rPr>
        <w:t>
      отсутствуют посторонние звуковые шумы;</w:t>
      </w:r>
    </w:p>
    <w:bookmarkEnd w:id="747"/>
    <w:bookmarkStart w:name="z844" w:id="748"/>
    <w:p>
      <w:pPr>
        <w:spacing w:after="0"/>
        <w:ind w:left="0"/>
        <w:jc w:val="both"/>
      </w:pPr>
      <w:r>
        <w:rPr>
          <w:rFonts w:ascii="Times New Roman"/>
          <w:b w:val="false"/>
          <w:i w:val="false"/>
          <w:color w:val="000000"/>
          <w:sz w:val="28"/>
        </w:rPr>
        <w:t>
      рекомендуемое разрешение видео урока 1280х720 (720Р)</w:t>
      </w:r>
    </w:p>
    <w:bookmarkEnd w:id="748"/>
    <w:bookmarkStart w:name="z845" w:id="74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w:t>
      </w:r>
    </w:p>
    <w:bookmarkEnd w:id="749"/>
    <w:bookmarkStart w:name="z846" w:id="75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50"/>
    <w:bookmarkStart w:name="z847" w:id="751"/>
    <w:p>
      <w:pPr>
        <w:spacing w:after="0"/>
        <w:ind w:left="0"/>
        <w:jc w:val="both"/>
      </w:pPr>
      <w:r>
        <w:rPr>
          <w:rFonts w:ascii="Times New Roman"/>
          <w:b w:val="false"/>
          <w:i w:val="false"/>
          <w:color w:val="000000"/>
          <w:sz w:val="28"/>
        </w:rPr>
        <w:t>
      Примечание:</w:t>
      </w:r>
    </w:p>
    <w:bookmarkEnd w:id="751"/>
    <w:bookmarkStart w:name="z848" w:id="752"/>
    <w:p>
      <w:pPr>
        <w:spacing w:after="0"/>
        <w:ind w:left="0"/>
        <w:jc w:val="both"/>
      </w:pPr>
      <w:r>
        <w:rPr>
          <w:rFonts w:ascii="Times New Roman"/>
          <w:b w:val="false"/>
          <w:i w:val="false"/>
          <w:color w:val="000000"/>
          <w:sz w:val="28"/>
        </w:rPr>
        <w:t>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52"/>
    <w:bookmarkStart w:name="z849" w:id="753"/>
    <w:p>
      <w:pPr>
        <w:spacing w:after="0"/>
        <w:ind w:left="0"/>
        <w:jc w:val="both"/>
      </w:pPr>
      <w:r>
        <w:rPr>
          <w:rFonts w:ascii="Times New Roman"/>
          <w:b w:val="false"/>
          <w:i w:val="false"/>
          <w:color w:val="000000"/>
          <w:sz w:val="28"/>
        </w:rPr>
        <w:t>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bookmarkEnd w:id="753"/>
    <w:bookmarkStart w:name="z850" w:id="754"/>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54"/>
        <w:gridCol w:w="2254"/>
        <w:gridCol w:w="3847"/>
        <w:gridCol w:w="3112"/>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или рекомендаций, или пособий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или рекомендаций, или пособий на районном/городском уровне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рекомендаций или пособий на областном уровне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областном уровне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республиканском уровне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структурными подразделениями социальными партнерами, с НПО (количество проведенных мероприятий)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района/города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мероприятий за последние три года на уровне области</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области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мероприятия за последние три года на уровне республики</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коррекционно-развивающих или воспитательных занятий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bl>
    <w:bookmarkStart w:name="z851" w:id="7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755"/>
    <w:bookmarkStart w:name="z852" w:id="756"/>
    <w:p>
      <w:pPr>
        <w:spacing w:after="0"/>
        <w:ind w:left="0"/>
        <w:jc w:val="both"/>
      </w:pPr>
      <w:r>
        <w:rPr>
          <w:rFonts w:ascii="Times New Roman"/>
          <w:b w:val="false"/>
          <w:i w:val="false"/>
          <w:color w:val="000000"/>
          <w:sz w:val="28"/>
        </w:rPr>
        <w:t>
      указывается ФИО аттестуемого, место работы, должность, возраст учащихся, цели, тема занятия;</w:t>
      </w:r>
    </w:p>
    <w:bookmarkEnd w:id="756"/>
    <w:bookmarkStart w:name="z853" w:id="757"/>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57"/>
    <w:bookmarkStart w:name="z854" w:id="758"/>
    <w:p>
      <w:pPr>
        <w:spacing w:after="0"/>
        <w:ind w:left="0"/>
        <w:jc w:val="both"/>
      </w:pPr>
      <w:r>
        <w:rPr>
          <w:rFonts w:ascii="Times New Roman"/>
          <w:b w:val="false"/>
          <w:i w:val="false"/>
          <w:color w:val="000000"/>
          <w:sz w:val="28"/>
        </w:rPr>
        <w:t>
      отсутствуют посторонние звуковые шумы;</w:t>
      </w:r>
    </w:p>
    <w:bookmarkEnd w:id="758"/>
    <w:bookmarkStart w:name="z855" w:id="759"/>
    <w:p>
      <w:pPr>
        <w:spacing w:after="0"/>
        <w:ind w:left="0"/>
        <w:jc w:val="both"/>
      </w:pPr>
      <w:r>
        <w:rPr>
          <w:rFonts w:ascii="Times New Roman"/>
          <w:b w:val="false"/>
          <w:i w:val="false"/>
          <w:color w:val="000000"/>
          <w:sz w:val="28"/>
        </w:rPr>
        <w:t>
      рекомендуемое разрешение видео занятия 1280х720 (720Р)</w:t>
      </w:r>
    </w:p>
    <w:bookmarkEnd w:id="759"/>
    <w:bookmarkStart w:name="z856" w:id="760"/>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60"/>
    <w:bookmarkStart w:name="z857" w:id="761"/>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61"/>
    <w:bookmarkStart w:name="z858" w:id="762"/>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62"/>
    <w:bookmarkStart w:name="z859" w:id="763"/>
    <w:p>
      <w:pPr>
        <w:spacing w:after="0"/>
        <w:ind w:left="0"/>
        <w:jc w:val="left"/>
      </w:pPr>
      <w:r>
        <w:rPr>
          <w:rFonts w:ascii="Times New Roman"/>
          <w:b/>
          <w:i w:val="false"/>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1327"/>
        <w:gridCol w:w="1433"/>
        <w:gridCol w:w="2389"/>
        <w:gridCol w:w="2604"/>
      </w:tblGrid>
      <w:tr>
        <w:trPr>
          <w:trHeight w:val="30" w:hRule="atLeast"/>
        </w:trPr>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1-го (областной уровень)</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(областной уровень)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(республиканский или международный уровень)</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в том числе не менее 2-х – республиканского уровня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5-ти, в том числе не менее 3-х – республиканского, международного уровня</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20)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группах или экспертных советах, или конкурсных комиссиях/жюри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r>
    </w:tbl>
    <w:bookmarkStart w:name="z860" w:id="764"/>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64"/>
    <w:bookmarkStart w:name="z861" w:id="765"/>
    <w:p>
      <w:pPr>
        <w:spacing w:after="0"/>
        <w:ind w:left="0"/>
        <w:jc w:val="left"/>
      </w:pPr>
      <w:r>
        <w:rPr>
          <w:rFonts w:ascii="Times New Roman"/>
          <w:b/>
          <w:i w:val="false"/>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2216"/>
        <w:gridCol w:w="2216"/>
        <w:gridCol w:w="3669"/>
        <w:gridCol w:w="2752"/>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6"/>
          <w:p>
            <w:pPr>
              <w:spacing w:after="20"/>
              <w:ind w:left="20"/>
              <w:jc w:val="both"/>
            </w:pPr>
            <w:r>
              <w:rPr>
                <w:rFonts w:ascii="Times New Roman"/>
                <w:b w:val="false"/>
                <w:i w:val="false"/>
                <w:color w:val="000000"/>
                <w:sz w:val="20"/>
              </w:rPr>
              <w:t>
Качество знаний обучающихся</w:t>
            </w:r>
          </w:p>
          <w:bookmarkEnd w:id="766"/>
          <w:p>
            <w:pPr>
              <w:spacing w:after="20"/>
              <w:ind w:left="20"/>
              <w:jc w:val="both"/>
            </w:pPr>
            <w:r>
              <w:rPr>
                <w:rFonts w:ascii="Times New Roman"/>
                <w:b w:val="false"/>
                <w:i w:val="false"/>
                <w:color w:val="000000"/>
                <w:sz w:val="20"/>
              </w:rPr>
              <w:t>
за последние три года. С учетом динамики качества знаний обучающихся (студентов) (семестр/ год)</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разряда, категории по профилю (для мастеров производственного обучения)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максимального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от максимального</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 максимального</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областной или республиканский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67"/>
          <w:p>
            <w:pPr>
              <w:spacing w:after="20"/>
              <w:ind w:left="20"/>
              <w:jc w:val="both"/>
            </w:pPr>
            <w:r>
              <w:rPr>
                <w:rFonts w:ascii="Times New Roman"/>
                <w:b w:val="false"/>
                <w:i w:val="false"/>
                <w:color w:val="000000"/>
                <w:sz w:val="20"/>
              </w:rPr>
              <w:t>
Победитель или призер, или участник.</w:t>
            </w:r>
          </w:p>
          <w:bookmarkEnd w:id="767"/>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педагога в профессиональных конкурсах или олимпиадах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Победитель или призер профессиональных конкурсов, проводимых на республиканском уровне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выписки из протокола заседания педагогического совета согласно приложению 29 к настоящим Правилам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педагогов по предметам "Информатика" - документ о прохождении обучения по дополнительным программам (при наличии)</w:t>
            </w:r>
          </w:p>
        </w:tc>
      </w:tr>
    </w:tbl>
    <w:bookmarkStart w:name="z864" w:id="7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768"/>
    <w:bookmarkStart w:name="z865" w:id="769"/>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занятия;</w:t>
      </w:r>
    </w:p>
    <w:bookmarkEnd w:id="769"/>
    <w:bookmarkStart w:name="z866" w:id="770"/>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70"/>
    <w:bookmarkStart w:name="z867" w:id="771"/>
    <w:p>
      <w:pPr>
        <w:spacing w:after="0"/>
        <w:ind w:left="0"/>
        <w:jc w:val="both"/>
      </w:pPr>
      <w:r>
        <w:rPr>
          <w:rFonts w:ascii="Times New Roman"/>
          <w:b w:val="false"/>
          <w:i w:val="false"/>
          <w:color w:val="000000"/>
          <w:sz w:val="28"/>
        </w:rPr>
        <w:t>
      отсутствуют посторонние звуковые шумы;</w:t>
      </w:r>
    </w:p>
    <w:bookmarkEnd w:id="771"/>
    <w:bookmarkStart w:name="z868" w:id="772"/>
    <w:p>
      <w:pPr>
        <w:spacing w:after="0"/>
        <w:ind w:left="0"/>
        <w:jc w:val="both"/>
      </w:pPr>
      <w:r>
        <w:rPr>
          <w:rFonts w:ascii="Times New Roman"/>
          <w:b w:val="false"/>
          <w:i w:val="false"/>
          <w:color w:val="000000"/>
          <w:sz w:val="28"/>
        </w:rPr>
        <w:t>
      рекомендуемое разрешение видео занятия 1280х720 (720Р);</w:t>
      </w:r>
    </w:p>
    <w:bookmarkEnd w:id="772"/>
    <w:bookmarkStart w:name="z869" w:id="773"/>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73"/>
    <w:bookmarkStart w:name="z870" w:id="774"/>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774"/>
    <w:bookmarkStart w:name="z871" w:id="775"/>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75"/>
    <w:bookmarkStart w:name="z872" w:id="776"/>
    <w:p>
      <w:pPr>
        <w:spacing w:after="0"/>
        <w:ind w:left="0"/>
        <w:jc w:val="both"/>
      </w:pPr>
      <w:r>
        <w:rPr>
          <w:rFonts w:ascii="Times New Roman"/>
          <w:b w:val="false"/>
          <w:i w:val="false"/>
          <w:color w:val="000000"/>
          <w:sz w:val="28"/>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bookmarkEnd w:id="776"/>
    <w:bookmarkStart w:name="z873" w:id="777"/>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6" w:id="778"/>
    <w:p>
      <w:pPr>
        <w:spacing w:after="0"/>
        <w:ind w:left="0"/>
        <w:jc w:val="left"/>
      </w:pPr>
      <w:r>
        <w:rPr>
          <w:rFonts w:ascii="Times New Roman"/>
          <w:b/>
          <w:i w:val="false"/>
          <w:color w:val="000000"/>
        </w:rPr>
        <w:t xml:space="preserve"> Лист наблюдения уроков/занятий (допускается видеозапись урока/занятия)</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5640"/>
        <w:gridCol w:w="3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 урока/занятия: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урока/занятия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79"/>
          <w:p>
            <w:pPr>
              <w:spacing w:after="20"/>
              <w:ind w:left="20"/>
              <w:jc w:val="both"/>
            </w:pPr>
            <w:r>
              <w:rPr>
                <w:rFonts w:ascii="Times New Roman"/>
                <w:b w:val="false"/>
                <w:i w:val="false"/>
                <w:color w:val="000000"/>
                <w:sz w:val="20"/>
              </w:rPr>
              <w:t>
Ожидаемые результаты:</w:t>
            </w:r>
          </w:p>
          <w:bookmarkEnd w:id="779"/>
          <w:p>
            <w:pPr>
              <w:spacing w:after="20"/>
              <w:ind w:left="20"/>
              <w:jc w:val="both"/>
            </w:pPr>
            <w:r>
              <w:rPr>
                <w:rFonts w:ascii="Times New Roman"/>
                <w:b w:val="false"/>
                <w:i w:val="false"/>
                <w:color w:val="000000"/>
                <w:sz w:val="20"/>
              </w:rPr>
              <w:t>
соответствуют целям обучения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потребности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развитие исследовательских навыков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урока/занятия и ожидаемых результатов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этапе урока педагог вовлекает всех обучающихся в активное обучение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изучения учебного материала педагог обеспечивает: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потребностей,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способностей,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урока/занятия педагог использует ресурсы ИКТ: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цифровые образовательные ресурсы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сетевые ресурсы для совместной работы учащихся/воспитанников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отслеживает прогресс каждого обучающегося/воспитанника по достижению целей обучения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обучающихся/воспитанников в процесс оценивания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создает условия для предоставления обучающимися/воспитанниками конструктивной обратной связи</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bookmarkStart w:name="z878" w:id="780"/>
      <w:r>
        <w:rPr>
          <w:rFonts w:ascii="Times New Roman"/>
          <w:b w:val="false"/>
          <w:i w:val="false"/>
          <w:color w:val="000000"/>
          <w:sz w:val="28"/>
        </w:rPr>
        <w:t>
      Наблюдатель: ________________________________________________________</w:t>
      </w:r>
    </w:p>
    <w:bookmarkEnd w:id="780"/>
    <w:p>
      <w:pPr>
        <w:spacing w:after="0"/>
        <w:ind w:left="0"/>
        <w:jc w:val="both"/>
      </w:pPr>
      <w:r>
        <w:rPr>
          <w:rFonts w:ascii="Times New Roman"/>
          <w:b w:val="false"/>
          <w:i w:val="false"/>
          <w:color w:val="000000"/>
          <w:sz w:val="28"/>
        </w:rPr>
        <w:t xml:space="preserve"> Подпись, ФИО (при его наличии)</w:t>
      </w:r>
    </w:p>
    <w:bookmarkStart w:name="z879" w:id="781"/>
    <w:p>
      <w:pPr>
        <w:spacing w:after="0"/>
        <w:ind w:left="0"/>
        <w:jc w:val="left"/>
      </w:pPr>
      <w:r>
        <w:rPr>
          <w:rFonts w:ascii="Times New Roman"/>
          <w:b/>
          <w:i w:val="false"/>
          <w:color w:val="000000"/>
        </w:rPr>
        <w:t xml:space="preserve"> Лист наблюдения занятий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(допускается видеозапись урока)</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6129"/>
        <w:gridCol w:w="2885"/>
        <w:gridCol w:w="534"/>
        <w:gridCol w:w="1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или возраст ребенка: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2"/>
          <w:p>
            <w:pPr>
              <w:spacing w:after="20"/>
              <w:ind w:left="20"/>
              <w:jc w:val="both"/>
            </w:pPr>
            <w:r>
              <w:rPr>
                <w:rFonts w:ascii="Times New Roman"/>
                <w:b w:val="false"/>
                <w:i w:val="false"/>
                <w:color w:val="000000"/>
                <w:sz w:val="20"/>
              </w:rPr>
              <w:t>
Ожидаемые результаты:</w:t>
            </w:r>
          </w:p>
          <w:bookmarkEnd w:id="782"/>
          <w:p>
            <w:pPr>
              <w:spacing w:after="20"/>
              <w:ind w:left="20"/>
              <w:jc w:val="both"/>
            </w:pPr>
            <w:r>
              <w:rPr>
                <w:rFonts w:ascii="Times New Roman"/>
                <w:b w:val="false"/>
                <w:i w:val="false"/>
                <w:color w:val="000000"/>
                <w:sz w:val="20"/>
              </w:rPr>
              <w:t>
соответствуют поставленным целям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возрастные особенности детей и степень выраженности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коррекцию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использует психологический настрой на выполнение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навыков педагог учитывает: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возможности и способности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предметная среда (в кабинете и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3"/>
          <w:p>
            <w:pPr>
              <w:spacing w:after="20"/>
              <w:ind w:left="20"/>
              <w:jc w:val="both"/>
            </w:pPr>
            <w:r>
              <w:rPr>
                <w:rFonts w:ascii="Times New Roman"/>
                <w:b w:val="false"/>
                <w:i w:val="false"/>
                <w:color w:val="000000"/>
                <w:sz w:val="20"/>
              </w:rPr>
              <w:t>
В ходе занятия педагог:</w:t>
            </w:r>
          </w:p>
          <w:bookmarkEnd w:id="783"/>
          <w:p>
            <w:pPr>
              <w:spacing w:after="20"/>
              <w:ind w:left="20"/>
              <w:jc w:val="both"/>
            </w:pPr>
            <w:r>
              <w:rPr>
                <w:rFonts w:ascii="Times New Roman"/>
                <w:b w:val="false"/>
                <w:i w:val="false"/>
                <w:color w:val="000000"/>
                <w:sz w:val="20"/>
              </w:rPr>
              <w:t>
использует дидактический материал и ресурсы ИКТ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компьютерные программы для достижения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методические пособия,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родителей для совместной работы над процессом реабилитации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мотивирует ребенка при выполнении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оценивает деятельность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bookmarkStart w:name="z882" w:id="784"/>
      <w:r>
        <w:rPr>
          <w:rFonts w:ascii="Times New Roman"/>
          <w:b w:val="false"/>
          <w:i w:val="false"/>
          <w:color w:val="000000"/>
          <w:sz w:val="28"/>
        </w:rPr>
        <w:t>
      Наблюдатель: ________________________________________________________</w:t>
      </w:r>
    </w:p>
    <w:bookmarkEnd w:id="784"/>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884" w:id="785"/>
    <w:p>
      <w:pPr>
        <w:spacing w:after="0"/>
        <w:ind w:left="0"/>
        <w:jc w:val="left"/>
      </w:pPr>
      <w:r>
        <w:rPr>
          <w:rFonts w:ascii="Times New Roman"/>
          <w:b/>
          <w:i w:val="false"/>
          <w:color w:val="000000"/>
        </w:rPr>
        <w:t xml:space="preserve"> Лист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85"/>
    <w:bookmarkStart w:name="z885" w:id="786"/>
    <w:p>
      <w:pPr>
        <w:spacing w:after="0"/>
        <w:ind w:left="0"/>
        <w:jc w:val="both"/>
      </w:pPr>
      <w:r>
        <w:rPr>
          <w:rFonts w:ascii="Times New Roman"/>
          <w:b w:val="false"/>
          <w:i w:val="false"/>
          <w:color w:val="000000"/>
          <w:sz w:val="28"/>
        </w:rPr>
        <w:t>
      Педагог: ___________________________________ (Ф.И.О. (при его наличии)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3"/>
        <w:gridCol w:w="2137"/>
      </w:tblGrid>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уровня сформированности умений и навыков</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занятий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787"/>
    <w:p>
      <w:pPr>
        <w:spacing w:after="0"/>
        <w:ind w:left="0"/>
        <w:jc w:val="left"/>
      </w:pPr>
      <w:r>
        <w:rPr>
          <w:rFonts w:ascii="Times New Roman"/>
          <w:b/>
          <w:i w:val="false"/>
          <w:color w:val="000000"/>
        </w:rPr>
        <w:t xml:space="preserve"> Лист оценивания портфолио педагога организации общего среднего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w:t>
      </w:r>
      <w:r>
        <w:br/>
      </w:r>
      <w:r>
        <w:rPr>
          <w:rFonts w:ascii="Times New Roman"/>
          <w:b/>
          <w:i w:val="false"/>
          <w:color w:val="000000"/>
        </w:rPr>
        <w:t>(заявляемая квалификационная категория)</w:t>
      </w:r>
    </w:p>
    <w:bookmarkEnd w:id="787"/>
    <w:bookmarkStart w:name="z887" w:id="788"/>
    <w:p>
      <w:pPr>
        <w:spacing w:after="0"/>
        <w:ind w:left="0"/>
        <w:jc w:val="both"/>
      </w:pPr>
      <w:r>
        <w:rPr>
          <w:rFonts w:ascii="Times New Roman"/>
          <w:b w:val="false"/>
          <w:i w:val="false"/>
          <w:color w:val="000000"/>
          <w:sz w:val="28"/>
        </w:rPr>
        <w:t>
      Педагог: ___________________________________ (Ф.И.О. (при его наличии)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973"/>
      </w:tblGrid>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789"/>
    <w:p>
      <w:pPr>
        <w:spacing w:after="0"/>
        <w:ind w:left="0"/>
        <w:jc w:val="left"/>
      </w:pPr>
      <w:r>
        <w:rPr>
          <w:rFonts w:ascii="Times New Roman"/>
          <w:b/>
          <w:i w:val="false"/>
          <w:color w:val="000000"/>
        </w:rPr>
        <w:t xml:space="preserve"> Лист оценивания портфолио педагога организации дополнительного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89"/>
    <w:bookmarkStart w:name="z889" w:id="790"/>
    <w:p>
      <w:pPr>
        <w:spacing w:after="0"/>
        <w:ind w:left="0"/>
        <w:jc w:val="both"/>
      </w:pPr>
      <w:r>
        <w:rPr>
          <w:rFonts w:ascii="Times New Roman"/>
          <w:b w:val="false"/>
          <w:i w:val="false"/>
          <w:color w:val="000000"/>
          <w:sz w:val="28"/>
        </w:rPr>
        <w:t>
      Педагог: ___________________________________ (Ф.И.О. (при его наличии)</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профессиональные достижения педагога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791"/>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____________________________________________________________________</w:t>
      </w:r>
      <w:r>
        <w:br/>
      </w:r>
      <w:r>
        <w:rPr>
          <w:rFonts w:ascii="Times New Roman"/>
          <w:b/>
          <w:i w:val="false"/>
          <w:color w:val="000000"/>
        </w:rPr>
        <w:t>(заявляемая квалификационная категория)</w:t>
      </w:r>
    </w:p>
    <w:bookmarkEnd w:id="791"/>
    <w:bookmarkStart w:name="z891" w:id="792"/>
    <w:p>
      <w:pPr>
        <w:spacing w:after="0"/>
        <w:ind w:left="0"/>
        <w:jc w:val="both"/>
      </w:pPr>
      <w:r>
        <w:rPr>
          <w:rFonts w:ascii="Times New Roman"/>
          <w:b w:val="false"/>
          <w:i w:val="false"/>
          <w:color w:val="000000"/>
          <w:sz w:val="28"/>
        </w:rPr>
        <w:t>
      Педагог: ___________________________________ (Ф.И.О. (при его наличии)</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0"/>
        <w:gridCol w:w="1240"/>
      </w:tblGrid>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93"/>
          <w:p>
            <w:pPr>
              <w:spacing w:after="20"/>
              <w:ind w:left="20"/>
              <w:jc w:val="both"/>
            </w:pPr>
            <w:r>
              <w:rPr>
                <w:rFonts w:ascii="Times New Roman"/>
                <w:b w:val="false"/>
                <w:i w:val="false"/>
                <w:color w:val="000000"/>
                <w:sz w:val="20"/>
              </w:rPr>
              <w:t>
Показатели результативности</w:t>
            </w:r>
          </w:p>
          <w:bookmarkEnd w:id="793"/>
          <w:p>
            <w:pPr>
              <w:spacing w:after="20"/>
              <w:ind w:left="20"/>
              <w:jc w:val="both"/>
            </w:pPr>
            <w:r>
              <w:rPr>
                <w:rFonts w:ascii="Times New Roman"/>
                <w:b w:val="false"/>
                <w:i w:val="false"/>
                <w:color w:val="000000"/>
                <w:sz w:val="20"/>
              </w:rPr>
              <w:t>
деятельности специалиста по реализации индивидуальной развивающей программы (за исключением педагогов ПМПК)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4"/>
          <w:p>
            <w:pPr>
              <w:spacing w:after="20"/>
              <w:ind w:left="20"/>
              <w:jc w:val="both"/>
            </w:pPr>
            <w:r>
              <w:rPr>
                <w:rFonts w:ascii="Times New Roman"/>
                <w:b w:val="false"/>
                <w:i w:val="false"/>
                <w:color w:val="000000"/>
                <w:sz w:val="20"/>
              </w:rPr>
              <w:t>
Листы наблюдения коррекционно-развивающих занятий</w:t>
            </w:r>
          </w:p>
          <w:bookmarkEnd w:id="794"/>
          <w:p>
            <w:pPr>
              <w:spacing w:after="20"/>
              <w:ind w:left="20"/>
              <w:jc w:val="both"/>
            </w:pPr>
            <w:r>
              <w:rPr>
                <w:rFonts w:ascii="Times New Roman"/>
                <w:b w:val="false"/>
                <w:i w:val="false"/>
                <w:color w:val="000000"/>
                <w:sz w:val="20"/>
              </w:rPr>
              <w:t>
(за исключением педагогов ПМПК)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795"/>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воспитателей интернатных организаций, общежитий)</w:t>
      </w:r>
      <w:r>
        <w:br/>
      </w:r>
      <w:r>
        <w:rPr>
          <w:rFonts w:ascii="Times New Roman"/>
          <w:b/>
          <w:i w:val="false"/>
          <w:color w:val="000000"/>
        </w:rPr>
        <w:t>__________________________________________________________________</w:t>
      </w:r>
      <w:r>
        <w:br/>
      </w:r>
      <w:r>
        <w:rPr>
          <w:rFonts w:ascii="Times New Roman"/>
          <w:b/>
          <w:i w:val="false"/>
          <w:color w:val="000000"/>
        </w:rPr>
        <w:t>(заявляемая квалификационная категория)</w:t>
      </w:r>
    </w:p>
    <w:bookmarkEnd w:id="795"/>
    <w:bookmarkStart w:name="z895" w:id="796"/>
    <w:p>
      <w:pPr>
        <w:spacing w:after="0"/>
        <w:ind w:left="0"/>
        <w:jc w:val="both"/>
      </w:pPr>
      <w:r>
        <w:rPr>
          <w:rFonts w:ascii="Times New Roman"/>
          <w:b w:val="false"/>
          <w:i w:val="false"/>
          <w:color w:val="000000"/>
          <w:sz w:val="28"/>
        </w:rPr>
        <w:t>
      Педагог: ___________________________________ (Ф.И.О. (при его наличии)</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5"/>
        <w:gridCol w:w="1755"/>
      </w:tblGrid>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результативности деятельности специалиста по реализации индивидуальной развивающей программы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коррекционно-развивающих занятий</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97"/>
    <w:p>
      <w:pPr>
        <w:spacing w:after="0"/>
        <w:ind w:left="0"/>
        <w:jc w:val="left"/>
      </w:pPr>
      <w:r>
        <w:rPr>
          <w:rFonts w:ascii="Times New Roman"/>
          <w:b/>
          <w:i w:val="false"/>
          <w:color w:val="000000"/>
        </w:rPr>
        <w:t xml:space="preserve"> Лист оценивания портфолио методистов методических кабинетов (центров)</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797"/>
    <w:bookmarkStart w:name="z897" w:id="798"/>
    <w:p>
      <w:pPr>
        <w:spacing w:after="0"/>
        <w:ind w:left="0"/>
        <w:jc w:val="both"/>
      </w:pPr>
      <w:r>
        <w:rPr>
          <w:rFonts w:ascii="Times New Roman"/>
          <w:b w:val="false"/>
          <w:i w:val="false"/>
          <w:color w:val="000000"/>
          <w:sz w:val="28"/>
        </w:rPr>
        <w:t>
      Педагог: ___________________________________ (Ф.И.О. (при его наличии)</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3"/>
        <w:gridCol w:w="557"/>
      </w:tblGrid>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методиста (кроме "педагога - модератора")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психолого-педагогических изданиях, выступления на научно-практических конференциях и семинарах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799"/>
    <w:p>
      <w:pPr>
        <w:spacing w:after="0"/>
        <w:ind w:left="0"/>
        <w:jc w:val="left"/>
      </w:pPr>
      <w:r>
        <w:rPr>
          <w:rFonts w:ascii="Times New Roman"/>
          <w:b/>
          <w:i w:val="false"/>
          <w:color w:val="000000"/>
        </w:rPr>
        <w:t xml:space="preserve"> Лист оценивания портфолио педагога организации технического и профессионального,</w:t>
      </w:r>
      <w:r>
        <w:br/>
      </w:r>
      <w:r>
        <w:rPr>
          <w:rFonts w:ascii="Times New Roman"/>
          <w:b/>
          <w:i w:val="false"/>
          <w:color w:val="000000"/>
        </w:rPr>
        <w:t>послесреднего образования на присвоение (подтверждение) квалификационной</w:t>
      </w:r>
      <w:r>
        <w:br/>
      </w:r>
      <w:r>
        <w:rPr>
          <w:rFonts w:ascii="Times New Roman"/>
          <w:b/>
          <w:i w:val="false"/>
          <w:color w:val="000000"/>
        </w:rPr>
        <w:t>категории ____________________________________________________________________</w:t>
      </w:r>
      <w:r>
        <w:br/>
      </w:r>
      <w:r>
        <w:rPr>
          <w:rFonts w:ascii="Times New Roman"/>
          <w:b/>
          <w:i w:val="false"/>
          <w:color w:val="000000"/>
        </w:rPr>
        <w:t>(заявляемая квалификационная категория)</w:t>
      </w:r>
    </w:p>
    <w:bookmarkEnd w:id="799"/>
    <w:bookmarkStart w:name="z899" w:id="800"/>
    <w:p>
      <w:pPr>
        <w:spacing w:after="0"/>
        <w:ind w:left="0"/>
        <w:jc w:val="both"/>
      </w:pPr>
      <w:r>
        <w:rPr>
          <w:rFonts w:ascii="Times New Roman"/>
          <w:b w:val="false"/>
          <w:i w:val="false"/>
          <w:color w:val="000000"/>
          <w:sz w:val="28"/>
        </w:rPr>
        <w:t>
      Педагог: ___________________________________ (Ф.И.О. (при его наличии)</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973"/>
      </w:tblGrid>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обобщение опыта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педагога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801"/>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результатов деятельности педагога</w:t>
      </w:r>
    </w:p>
    <w:bookmarkEnd w:id="801"/>
    <w:bookmarkStart w:name="z903" w:id="802"/>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361"/>
        <w:gridCol w:w="1180"/>
        <w:gridCol w:w="1919"/>
        <w:gridCol w:w="26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4" w:id="803"/>
      <w:r>
        <w:rPr>
          <w:rFonts w:ascii="Times New Roman"/>
          <w:b w:val="false"/>
          <w:i w:val="false"/>
          <w:color w:val="000000"/>
          <w:sz w:val="28"/>
        </w:rPr>
        <w:t>
      Состав экспертного совета:</w:t>
      </w:r>
    </w:p>
    <w:bookmarkEnd w:id="803"/>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 xml:space="preserve"> 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7" w:id="804"/>
    <w:p>
      <w:pPr>
        <w:spacing w:after="0"/>
        <w:ind w:left="0"/>
        <w:jc w:val="left"/>
      </w:pPr>
      <w:r>
        <w:rPr>
          <w:rFonts w:ascii="Times New Roman"/>
          <w:b/>
          <w:i w:val="false"/>
          <w:color w:val="000000"/>
        </w:rPr>
        <w:t xml:space="preserve"> Уведомление об отказе в присвоении (подтверждении) квалификационной категории</w:t>
      </w:r>
    </w:p>
    <w:bookmarkEnd w:id="804"/>
    <w:p>
      <w:pPr>
        <w:spacing w:after="0"/>
        <w:ind w:left="0"/>
        <w:jc w:val="both"/>
      </w:pPr>
      <w:bookmarkStart w:name="z908" w:id="805"/>
      <w:r>
        <w:rPr>
          <w:rFonts w:ascii="Times New Roman"/>
          <w:b w:val="false"/>
          <w:i w:val="false"/>
          <w:color w:val="000000"/>
          <w:sz w:val="28"/>
        </w:rPr>
        <w:t>
      Уважаемый (-ая) ___________</w:t>
      </w:r>
    </w:p>
    <w:bookmarkEnd w:id="805"/>
    <w:p>
      <w:pPr>
        <w:spacing w:after="0"/>
        <w:ind w:left="0"/>
        <w:jc w:val="both"/>
      </w:pPr>
      <w:r>
        <w:rPr>
          <w:rFonts w:ascii="Times New Roman"/>
          <w:b w:val="false"/>
          <w:i w:val="false"/>
          <w:color w:val="000000"/>
          <w:sz w:val="28"/>
        </w:rPr>
        <w:t>Настоящим уведомляем Вас о том, что аттестационной комиссией</w:t>
      </w:r>
    </w:p>
    <w:p>
      <w:pPr>
        <w:spacing w:after="0"/>
        <w:ind w:left="0"/>
        <w:jc w:val="both"/>
      </w:pPr>
      <w:r>
        <w:rPr>
          <w:rFonts w:ascii="Times New Roman"/>
          <w:b w:val="false"/>
          <w:i w:val="false"/>
          <w:color w:val="000000"/>
          <w:sz w:val="28"/>
        </w:rPr>
        <w:t>_____________________________________________________ принято решение,</w:t>
      </w:r>
    </w:p>
    <w:p>
      <w:pPr>
        <w:spacing w:after="0"/>
        <w:ind w:left="0"/>
        <w:jc w:val="both"/>
      </w:pPr>
      <w:r>
        <w:rPr>
          <w:rFonts w:ascii="Times New Roman"/>
          <w:b w:val="false"/>
          <w:i w:val="false"/>
          <w:color w:val="000000"/>
          <w:sz w:val="28"/>
        </w:rPr>
        <w:t>что Вы не аттестованы на(указать полное наименование Комиссии)</w:t>
      </w:r>
    </w:p>
    <w:p>
      <w:pPr>
        <w:spacing w:after="0"/>
        <w:ind w:left="0"/>
        <w:jc w:val="both"/>
      </w:pPr>
      <w:r>
        <w:rPr>
          <w:rFonts w:ascii="Times New Roman"/>
          <w:b w:val="false"/>
          <w:i w:val="false"/>
          <w:color w:val="000000"/>
          <w:sz w:val="28"/>
        </w:rPr>
        <w:t>заявленную квалификационную категорию "___________________________".</w:t>
      </w:r>
    </w:p>
    <w:p>
      <w:pPr>
        <w:spacing w:after="0"/>
        <w:ind w:left="0"/>
        <w:jc w:val="both"/>
      </w:pPr>
      <w:r>
        <w:rPr>
          <w:rFonts w:ascii="Times New Roman"/>
          <w:b w:val="false"/>
          <w:i w:val="false"/>
          <w:color w:val="000000"/>
          <w:sz w:val="28"/>
        </w:rPr>
        <w:t>(указать наименование заявленной квалификационной категории)</w:t>
      </w:r>
    </w:p>
    <w:p>
      <w:pPr>
        <w:spacing w:after="0"/>
        <w:ind w:left="0"/>
        <w:jc w:val="both"/>
      </w:pPr>
      <w:r>
        <w:rPr>
          <w:rFonts w:ascii="Times New Roman"/>
          <w:b w:val="false"/>
          <w:i w:val="false"/>
          <w:color w:val="000000"/>
          <w:sz w:val="28"/>
        </w:rPr>
        <w:t>Обоснование принятого решения: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 ____ 202___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806"/>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806"/>
    <w:p>
      <w:pPr>
        <w:spacing w:after="0"/>
        <w:ind w:left="0"/>
        <w:jc w:val="both"/>
      </w:pPr>
      <w:bookmarkStart w:name="z912" w:id="807"/>
      <w:r>
        <w:rPr>
          <w:rFonts w:ascii="Times New Roman"/>
          <w:b w:val="false"/>
          <w:i w:val="false"/>
          <w:color w:val="000000"/>
          <w:sz w:val="28"/>
        </w:rPr>
        <w:t>
      "___"___________________ 20____ года</w:t>
      </w:r>
    </w:p>
    <w:bookmarkEnd w:id="807"/>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bookmarkStart w:name="z913" w:id="808"/>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808"/>
    <w:bookmarkStart w:name="z914" w:id="809"/>
    <w:p>
      <w:pPr>
        <w:spacing w:after="0"/>
        <w:ind w:left="0"/>
        <w:jc w:val="both"/>
      </w:pPr>
      <w:r>
        <w:rPr>
          <w:rFonts w:ascii="Times New Roman"/>
          <w:b w:val="false"/>
          <w:i w:val="false"/>
          <w:color w:val="000000"/>
          <w:sz w:val="28"/>
        </w:rPr>
        <w:t>
      Соответствуют заявленной квалификационной категории, следующие педагоги:</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575"/>
        <w:gridCol w:w="787"/>
        <w:gridCol w:w="1831"/>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5" w:id="810"/>
    <w:p>
      <w:pPr>
        <w:spacing w:after="0"/>
        <w:ind w:left="0"/>
        <w:jc w:val="both"/>
      </w:pPr>
      <w:r>
        <w:rPr>
          <w:rFonts w:ascii="Times New Roman"/>
          <w:b w:val="false"/>
          <w:i w:val="false"/>
          <w:color w:val="000000"/>
          <w:sz w:val="28"/>
        </w:rPr>
        <w:t>
      Не соответствуют заявленной квалификационной категории следующие педагоги:</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360"/>
        <w:gridCol w:w="739"/>
        <w:gridCol w:w="1722"/>
        <w:gridCol w:w="1666"/>
        <w:gridCol w:w="1666"/>
        <w:gridCol w:w="1667"/>
        <w:gridCol w:w="7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Ппричина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811"/>
    <w:p>
      <w:pPr>
        <w:spacing w:after="0"/>
        <w:ind w:left="0"/>
        <w:jc w:val="both"/>
      </w:pPr>
      <w:r>
        <w:rPr>
          <w:rFonts w:ascii="Times New Roman"/>
          <w:b w:val="false"/>
          <w:i w:val="false"/>
          <w:color w:val="000000"/>
          <w:sz w:val="28"/>
        </w:rPr>
        <w:t>
      Соответствует квалификационной категории, ниже заявленной на один уровень.</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575"/>
        <w:gridCol w:w="787"/>
        <w:gridCol w:w="1831"/>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7" w:id="812"/>
      <w:r>
        <w:rPr>
          <w:rFonts w:ascii="Times New Roman"/>
          <w:b w:val="false"/>
          <w:i w:val="false"/>
          <w:color w:val="000000"/>
          <w:sz w:val="28"/>
        </w:rPr>
        <w:t>
      Председатель Комиссии</w:t>
      </w:r>
    </w:p>
    <w:bookmarkEnd w:id="812"/>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19" w:id="813"/>
    <w:p>
      <w:pPr>
        <w:spacing w:after="0"/>
        <w:ind w:left="0"/>
        <w:jc w:val="left"/>
      </w:pPr>
      <w:r>
        <w:rPr>
          <w:rFonts w:ascii="Times New Roman"/>
          <w:b/>
          <w:i w:val="false"/>
          <w:color w:val="000000"/>
        </w:rPr>
        <w:t xml:space="preserve"> Протокол заседания Комиссии о продлении срока действия квалификационной категории</w:t>
      </w:r>
    </w:p>
    <w:bookmarkEnd w:id="813"/>
    <w:p>
      <w:pPr>
        <w:spacing w:after="0"/>
        <w:ind w:left="0"/>
        <w:jc w:val="both"/>
      </w:pPr>
      <w:bookmarkStart w:name="z920" w:id="814"/>
      <w:r>
        <w:rPr>
          <w:rFonts w:ascii="Times New Roman"/>
          <w:b w:val="false"/>
          <w:i w:val="false"/>
          <w:color w:val="000000"/>
          <w:sz w:val="28"/>
        </w:rPr>
        <w:t>
      "___"___________________ 20____ года</w:t>
      </w:r>
    </w:p>
    <w:bookmarkEnd w:id="814"/>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bookmarkStart w:name="z921" w:id="815"/>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815"/>
    <w:bookmarkStart w:name="z922" w:id="816"/>
    <w:p>
      <w:pPr>
        <w:spacing w:after="0"/>
        <w:ind w:left="0"/>
        <w:jc w:val="both"/>
      </w:pPr>
      <w:r>
        <w:rPr>
          <w:rFonts w:ascii="Times New Roman"/>
          <w:b w:val="false"/>
          <w:i w:val="false"/>
          <w:color w:val="000000"/>
          <w:sz w:val="28"/>
        </w:rPr>
        <w:t>
      Продлить сроки квалификационной категории педагогам:</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5175"/>
        <w:gridCol w:w="1139"/>
        <w:gridCol w:w="1853"/>
        <w:gridCol w:w="1853"/>
        <w:gridCol w:w="1141"/>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3" w:id="817"/>
      <w:r>
        <w:rPr>
          <w:rFonts w:ascii="Times New Roman"/>
          <w:b w:val="false"/>
          <w:i w:val="false"/>
          <w:color w:val="000000"/>
          <w:sz w:val="28"/>
        </w:rPr>
        <w:t>
      Председатель Комиссии</w:t>
      </w:r>
    </w:p>
    <w:bookmarkEnd w:id="817"/>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927" w:id="818"/>
    <w:p>
      <w:pPr>
        <w:spacing w:after="0"/>
        <w:ind w:left="0"/>
        <w:jc w:val="left"/>
      </w:pPr>
      <w:r>
        <w:rPr>
          <w:rFonts w:ascii="Times New Roman"/>
          <w:b/>
          <w:i w:val="false"/>
          <w:color w:val="000000"/>
        </w:rPr>
        <w:t xml:space="preserve"> Заявление на участие в процедуре досрочного присвоения квалификационной категории</w:t>
      </w:r>
    </w:p>
    <w:bookmarkEnd w:id="818"/>
    <w:p>
      <w:pPr>
        <w:spacing w:after="0"/>
        <w:ind w:left="0"/>
        <w:jc w:val="both"/>
      </w:pPr>
      <w:bookmarkStart w:name="z928" w:id="819"/>
      <w:r>
        <w:rPr>
          <w:rFonts w:ascii="Times New Roman"/>
          <w:b w:val="false"/>
          <w:i w:val="false"/>
          <w:color w:val="000000"/>
          <w:sz w:val="28"/>
        </w:rPr>
        <w:t>
      Я, ___________________________________________________________________,</w:t>
      </w:r>
    </w:p>
    <w:bookmarkEnd w:id="819"/>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досрочного присвоения квалификационной</w:t>
      </w:r>
    </w:p>
    <w:p>
      <w:pPr>
        <w:spacing w:after="0"/>
        <w:ind w:left="0"/>
        <w:jc w:val="both"/>
      </w:pPr>
      <w:r>
        <w:rPr>
          <w:rFonts w:ascii="Times New Roman"/>
          <w:b w:val="false"/>
          <w:i w:val="false"/>
          <w:color w:val="000000"/>
          <w:sz w:val="28"/>
        </w:rPr>
        <w:t>категории в 20 ___ году на квалификационную категорию ______________________,</w:t>
      </w:r>
    </w:p>
    <w:p>
      <w:pPr>
        <w:spacing w:after="0"/>
        <w:ind w:left="0"/>
        <w:jc w:val="both"/>
      </w:pPr>
      <w:r>
        <w:rPr>
          <w:rFonts w:ascii="Times New Roman"/>
          <w:b w:val="false"/>
          <w:i w:val="false"/>
          <w:color w:val="000000"/>
          <w:sz w:val="28"/>
        </w:rPr>
        <w:t>по должности (специальности) 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15"/>
        <w:gridCol w:w="997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20"/>
          <w:p>
            <w:pPr>
              <w:spacing w:after="20"/>
              <w:ind w:left="20"/>
              <w:jc w:val="both"/>
            </w:pPr>
            <w:r>
              <w:rPr>
                <w:rFonts w:ascii="Times New Roman"/>
                <w:b w:val="false"/>
                <w:i w:val="false"/>
                <w:color w:val="000000"/>
                <w:sz w:val="20"/>
              </w:rPr>
              <w:t>
Период</w:t>
            </w:r>
          </w:p>
          <w:bookmarkEnd w:id="820"/>
          <w:p>
            <w:pPr>
              <w:spacing w:after="20"/>
              <w:ind w:left="20"/>
              <w:jc w:val="both"/>
            </w:pPr>
            <w:r>
              <w:rPr>
                <w:rFonts w:ascii="Times New Roman"/>
                <w:b w:val="false"/>
                <w:i w:val="false"/>
                <w:color w:val="000000"/>
                <w:sz w:val="20"/>
              </w:rPr>
              <w:t>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821"/>
    <w:p>
      <w:pPr>
        <w:spacing w:after="0"/>
        <w:ind w:left="0"/>
        <w:jc w:val="both"/>
      </w:pPr>
      <w:r>
        <w:rPr>
          <w:rFonts w:ascii="Times New Roman"/>
          <w:b w:val="false"/>
          <w:i w:val="false"/>
          <w:color w:val="000000"/>
          <w:sz w:val="28"/>
        </w:rPr>
        <w:t>
      Стаж работы: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1" w:id="822"/>
      <w:r>
        <w:rPr>
          <w:rFonts w:ascii="Times New Roman"/>
          <w:b w:val="false"/>
          <w:i w:val="false"/>
          <w:color w:val="000000"/>
          <w:sz w:val="28"/>
        </w:rPr>
        <w:t>
      Награды, звания, ученая (академическая) степень, ученое звание с указанием года</w:t>
      </w:r>
    </w:p>
    <w:bookmarkEnd w:id="82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 Порядком проведения досрочного присвоения квалификационной категории</w:t>
      </w:r>
    </w:p>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 w:id="823"/>
    <w:p>
      <w:pPr>
        <w:spacing w:after="0"/>
        <w:ind w:left="0"/>
        <w:jc w:val="left"/>
      </w:pPr>
      <w:r>
        <w:rPr>
          <w:rFonts w:ascii="Times New Roman"/>
          <w:b/>
          <w:i w:val="false"/>
          <w:color w:val="000000"/>
        </w:rPr>
        <w:t xml:space="preserve"> УДОСТОВЕРЕНИЕ педагога о присвоении (подтверждении) квалификационной категории</w:t>
      </w:r>
    </w:p>
    <w:bookmarkEnd w:id="823"/>
    <w:p>
      <w:pPr>
        <w:spacing w:after="0"/>
        <w:ind w:left="0"/>
        <w:jc w:val="both"/>
      </w:pPr>
      <w:bookmarkStart w:name="z935" w:id="824"/>
      <w:r>
        <w:rPr>
          <w:rFonts w:ascii="Times New Roman"/>
          <w:b w:val="false"/>
          <w:i w:val="false"/>
          <w:color w:val="000000"/>
          <w:sz w:val="28"/>
        </w:rPr>
        <w:t>
      Настоящее удостоверение выдано</w:t>
      </w:r>
    </w:p>
    <w:bookmarkEnd w:id="82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Комиссии по присвоению (подтверждению)</w:t>
      </w:r>
    </w:p>
    <w:p>
      <w:pPr>
        <w:spacing w:after="0"/>
        <w:ind w:left="0"/>
        <w:jc w:val="both"/>
      </w:pPr>
      <w:r>
        <w:rPr>
          <w:rFonts w:ascii="Times New Roman"/>
          <w:b w:val="false"/>
          <w:i w:val="false"/>
          <w:color w:val="000000"/>
          <w:sz w:val="28"/>
        </w:rPr>
        <w:t>квалификационных категорий от "___" ________ 20___ приказом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_____________20____года</w:t>
      </w:r>
    </w:p>
    <w:p>
      <w:pPr>
        <w:spacing w:after="0"/>
        <w:ind w:left="0"/>
        <w:jc w:val="both"/>
      </w:pPr>
      <w:r>
        <w:rPr>
          <w:rFonts w:ascii="Times New Roman"/>
          <w:b w:val="false"/>
          <w:i w:val="false"/>
          <w:color w:val="000000"/>
          <w:sz w:val="28"/>
        </w:rPr>
        <w:t>Руководитель организации образования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37" w:id="825"/>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575"/>
        <w:gridCol w:w="2426"/>
        <w:gridCol w:w="1001"/>
        <w:gridCol w:w="3261"/>
        <w:gridCol w:w="1001"/>
        <w:gridCol w:w="128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его наличии)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 орган)</w:t>
            </w:r>
          </w:p>
        </w:tc>
      </w:tr>
    </w:tbl>
    <w:bookmarkStart w:name="z942" w:id="826"/>
    <w:p>
      <w:pPr>
        <w:spacing w:after="0"/>
        <w:ind w:left="0"/>
        <w:jc w:val="left"/>
      </w:pPr>
      <w:r>
        <w:rPr>
          <w:rFonts w:ascii="Times New Roman"/>
          <w:b/>
          <w:i w:val="false"/>
          <w:color w:val="000000"/>
        </w:rPr>
        <w:t xml:space="preserve"> Заявление на участие в аттестации руководителей (заместителей руководителей)</w:t>
      </w:r>
      <w:r>
        <w:br/>
      </w:r>
      <w:r>
        <w:rPr>
          <w:rFonts w:ascii="Times New Roman"/>
          <w:b/>
          <w:i w:val="false"/>
          <w:color w:val="000000"/>
        </w:rPr>
        <w:t>организаций образования, руководителей (заместителей руководителей), методических</w:t>
      </w:r>
      <w:r>
        <w:br/>
      </w:r>
      <w:r>
        <w:rPr>
          <w:rFonts w:ascii="Times New Roman"/>
          <w:b/>
          <w:i w:val="false"/>
          <w:color w:val="000000"/>
        </w:rPr>
        <w:t>кабинетов (центров), методистов методических кабинетов (центров)</w:t>
      </w:r>
    </w:p>
    <w:bookmarkEnd w:id="826"/>
    <w:p>
      <w:pPr>
        <w:spacing w:after="0"/>
        <w:ind w:left="0"/>
        <w:jc w:val="both"/>
      </w:pPr>
      <w:bookmarkStart w:name="z943" w:id="827"/>
      <w:r>
        <w:rPr>
          <w:rFonts w:ascii="Times New Roman"/>
          <w:b w:val="false"/>
          <w:i w:val="false"/>
          <w:color w:val="000000"/>
          <w:sz w:val="28"/>
        </w:rPr>
        <w:t>
      Я, ____________________________________________________________________,</w:t>
      </w:r>
    </w:p>
    <w:bookmarkEnd w:id="827"/>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прошу допустить на участие в аттестации в 20 ___ году на квалификационную</w:t>
      </w:r>
    </w:p>
    <w:p>
      <w:pPr>
        <w:spacing w:after="0"/>
        <w:ind w:left="0"/>
        <w:jc w:val="both"/>
      </w:pPr>
      <w:r>
        <w:rPr>
          <w:rFonts w:ascii="Times New Roman"/>
          <w:b w:val="false"/>
          <w:i w:val="false"/>
          <w:color w:val="000000"/>
          <w:sz w:val="28"/>
        </w:rPr>
        <w:t>категорию _____________________________________________________________,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828"/>
    <w:p>
      <w:pPr>
        <w:spacing w:after="0"/>
        <w:ind w:left="0"/>
        <w:jc w:val="both"/>
      </w:pPr>
      <w:r>
        <w:rPr>
          <w:rFonts w:ascii="Times New Roman"/>
          <w:b w:val="false"/>
          <w:i w:val="false"/>
          <w:color w:val="000000"/>
          <w:sz w:val="28"/>
        </w:rPr>
        <w:t>
      Стаж работы: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242"/>
        <w:gridCol w:w="566"/>
        <w:gridCol w:w="292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829"/>
      <w:r>
        <w:rPr>
          <w:rFonts w:ascii="Times New Roman"/>
          <w:b w:val="false"/>
          <w:i w:val="false"/>
          <w:color w:val="000000"/>
          <w:sz w:val="28"/>
        </w:rPr>
        <w:t>
      Награды, звания, ученая (академическая) степень, ученое звание с указанием года</w:t>
      </w:r>
    </w:p>
    <w:bookmarkEnd w:id="829"/>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 __________ 20 ___ года 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47" w:id="830"/>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101"/>
        <w:gridCol w:w="2592"/>
        <w:gridCol w:w="1785"/>
        <w:gridCol w:w="1495"/>
        <w:gridCol w:w="180"/>
        <w:gridCol w:w="406"/>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31"/>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организатор" 5/4 – 10/9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менеджер" - 11/10 – 18/17 баллов;</w:t>
            </w:r>
          </w:p>
          <w:p>
            <w:pPr>
              <w:spacing w:after="20"/>
              <w:ind w:left="20"/>
              <w:jc w:val="both"/>
            </w:pPr>
            <w:r>
              <w:rPr>
                <w:rFonts w:ascii="Times New Roman"/>
                <w:b w:val="false"/>
                <w:i w:val="false"/>
                <w:color w:val="000000"/>
                <w:sz w:val="20"/>
              </w:rPr>
              <w:t>
"руководитель лидер" - 19/18 — 25,5/24,5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32"/>
          <w:p>
            <w:pPr>
              <w:spacing w:after="20"/>
              <w:ind w:left="20"/>
              <w:jc w:val="both"/>
            </w:pPr>
            <w:r>
              <w:rPr>
                <w:rFonts w:ascii="Times New Roman"/>
                <w:b w:val="false"/>
                <w:i w:val="false"/>
                <w:color w:val="000000"/>
                <w:sz w:val="20"/>
              </w:rPr>
              <w:t>
Открытость организации образования: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3"/>
          <w:p>
            <w:pPr>
              <w:spacing w:after="20"/>
              <w:ind w:left="20"/>
              <w:jc w:val="both"/>
            </w:pPr>
            <w:r>
              <w:rPr>
                <w:rFonts w:ascii="Times New Roman"/>
                <w:b w:val="false"/>
                <w:i w:val="false"/>
                <w:color w:val="000000"/>
                <w:sz w:val="20"/>
              </w:rPr>
              <w:t xml:space="preserve">
Оцениваемый показатель присутствует; </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4"/>
          <w:p>
            <w:pPr>
              <w:spacing w:after="20"/>
              <w:ind w:left="20"/>
              <w:jc w:val="both"/>
            </w:pPr>
            <w:r>
              <w:rPr>
                <w:rFonts w:ascii="Times New Roman"/>
                <w:b w:val="false"/>
                <w:i w:val="false"/>
                <w:color w:val="000000"/>
                <w:sz w:val="20"/>
              </w:rPr>
              <w:t>
1 балл</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5"/>
          <w:p>
            <w:pPr>
              <w:spacing w:after="20"/>
              <w:ind w:left="20"/>
              <w:jc w:val="both"/>
            </w:pPr>
            <w:r>
              <w:rPr>
                <w:rFonts w:ascii="Times New Roman"/>
                <w:b w:val="false"/>
                <w:i w:val="false"/>
                <w:color w:val="000000"/>
                <w:sz w:val="20"/>
              </w:rPr>
              <w:t xml:space="preserve">
Оцениваемый показатель присутствует; </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6"/>
          <w:p>
            <w:pPr>
              <w:spacing w:after="20"/>
              <w:ind w:left="20"/>
              <w:jc w:val="both"/>
            </w:pPr>
            <w:r>
              <w:rPr>
                <w:rFonts w:ascii="Times New Roman"/>
                <w:b w:val="false"/>
                <w:i w:val="false"/>
                <w:color w:val="000000"/>
                <w:sz w:val="20"/>
              </w:rPr>
              <w:t>
1 балл</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обучающихся/воспитанников</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7"/>
          <w:p>
            <w:pPr>
              <w:spacing w:after="20"/>
              <w:ind w:left="20"/>
              <w:jc w:val="both"/>
            </w:pPr>
            <w:r>
              <w:rPr>
                <w:rFonts w:ascii="Times New Roman"/>
                <w:b w:val="false"/>
                <w:i w:val="false"/>
                <w:color w:val="000000"/>
                <w:sz w:val="20"/>
              </w:rPr>
              <w:t xml:space="preserve">
Свыше 1000 обучающихся; </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501–1000 обучающихся;</w:t>
            </w:r>
          </w:p>
          <w:p>
            <w:pPr>
              <w:spacing w:after="20"/>
              <w:ind w:left="20"/>
              <w:jc w:val="both"/>
            </w:pPr>
            <w:r>
              <w:rPr>
                <w:rFonts w:ascii="Times New Roman"/>
                <w:b w:val="false"/>
                <w:i w:val="false"/>
                <w:color w:val="000000"/>
                <w:sz w:val="20"/>
              </w:rPr>
              <w:t>
менее 500 обучающихся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38"/>
          <w:p>
            <w:pPr>
              <w:spacing w:after="20"/>
              <w:ind w:left="20"/>
              <w:jc w:val="both"/>
            </w:pPr>
            <w:r>
              <w:rPr>
                <w:rFonts w:ascii="Times New Roman"/>
                <w:b w:val="false"/>
                <w:i w:val="false"/>
                <w:color w:val="000000"/>
                <w:sz w:val="20"/>
              </w:rPr>
              <w:t>
2 балла</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1,5 балла</w:t>
            </w:r>
          </w:p>
          <w:p>
            <w:pPr>
              <w:spacing w:after="20"/>
              <w:ind w:left="20"/>
              <w:jc w:val="both"/>
            </w:pPr>
            <w:r>
              <w:rPr>
                <w:rFonts w:ascii="Times New Roman"/>
                <w:b w:val="false"/>
                <w:i w:val="false"/>
                <w:color w:val="000000"/>
                <w:sz w:val="20"/>
              </w:rPr>
              <w:t>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39"/>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4.1. Доля обучающихся с особыми образовательными потребностями от общего количества обучаемых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Наличие безбарьерной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Организация сопровождения дефектолога, психолога, логопеда;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pPr>
              <w:spacing w:after="20"/>
              <w:ind w:left="20"/>
              <w:jc w:val="both"/>
            </w:pPr>
            <w:r>
              <w:rPr>
                <w:rFonts w:ascii="Times New Roman"/>
                <w:b w:val="false"/>
                <w:i w:val="false"/>
                <w:color w:val="000000"/>
                <w:sz w:val="20"/>
              </w:rPr>
              <w:t>
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0"/>
          <w:p>
            <w:pPr>
              <w:spacing w:after="20"/>
              <w:ind w:left="20"/>
              <w:jc w:val="both"/>
            </w:pPr>
            <w:r>
              <w:rPr>
                <w:rFonts w:ascii="Times New Roman"/>
                <w:b w:val="false"/>
                <w:i w:val="false"/>
                <w:color w:val="000000"/>
                <w:sz w:val="20"/>
              </w:rPr>
              <w:t>
Не имеется;</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Менее 1%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1 %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50% от общего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10% от общего количества;</w:t>
            </w:r>
          </w:p>
          <w:p>
            <w:pPr>
              <w:spacing w:after="20"/>
              <w:ind w:left="20"/>
              <w:jc w:val="both"/>
            </w:pPr>
            <w:r>
              <w:rPr>
                <w:rFonts w:ascii="Times New Roman"/>
                <w:b w:val="false"/>
                <w:i w:val="false"/>
                <w:color w:val="000000"/>
                <w:sz w:val="20"/>
              </w:rPr>
              <w:t>
более 10% от общего количества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41"/>
          <w:p>
            <w:pPr>
              <w:spacing w:after="20"/>
              <w:ind w:left="20"/>
              <w:jc w:val="both"/>
            </w:pPr>
            <w:r>
              <w:rPr>
                <w:rFonts w:ascii="Times New Roman"/>
                <w:b w:val="false"/>
                <w:i w:val="false"/>
                <w:color w:val="000000"/>
                <w:sz w:val="20"/>
              </w:rPr>
              <w:t>
0 баллов;</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и более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42"/>
          <w:p>
            <w:pPr>
              <w:spacing w:after="20"/>
              <w:ind w:left="20"/>
              <w:jc w:val="both"/>
            </w:pPr>
            <w:r>
              <w:rPr>
                <w:rFonts w:ascii="Times New Roman"/>
                <w:b w:val="false"/>
                <w:i w:val="false"/>
                <w:color w:val="000000"/>
                <w:sz w:val="20"/>
              </w:rPr>
              <w:t>
Выгрузка с НОБД,</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из штатного расписания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43"/>
          <w:p>
            <w:pPr>
              <w:spacing w:after="20"/>
              <w:ind w:left="20"/>
              <w:jc w:val="both"/>
            </w:pPr>
            <w:r>
              <w:rPr>
                <w:rFonts w:ascii="Times New Roman"/>
                <w:b w:val="false"/>
                <w:i w:val="false"/>
                <w:color w:val="000000"/>
                <w:sz w:val="20"/>
              </w:rPr>
              <w:t>
5.1. Создание комфортных условий и безопасной среды:</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краж и взломов;</w:t>
            </w:r>
          </w:p>
          <w:p>
            <w:pPr>
              <w:spacing w:after="20"/>
              <w:ind w:left="20"/>
              <w:jc w:val="both"/>
            </w:pPr>
            <w:r>
              <w:rPr>
                <w:rFonts w:ascii="Times New Roman"/>
                <w:b w:val="false"/>
                <w:i w:val="false"/>
                <w:color w:val="000000"/>
                <w:sz w:val="20"/>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44"/>
          <w:p>
            <w:pPr>
              <w:spacing w:after="20"/>
              <w:ind w:left="20"/>
              <w:jc w:val="both"/>
            </w:pPr>
            <w:r>
              <w:rPr>
                <w:rFonts w:ascii="Times New Roman"/>
                <w:b w:val="false"/>
                <w:i w:val="false"/>
                <w:color w:val="000000"/>
                <w:sz w:val="20"/>
              </w:rPr>
              <w:t xml:space="preserve">
Отсутствие </w:t>
            </w:r>
          </w:p>
          <w:bookmarkEnd w:id="844"/>
          <w:p>
            <w:pPr>
              <w:spacing w:after="20"/>
              <w:ind w:left="20"/>
              <w:jc w:val="both"/>
            </w:pPr>
            <w:r>
              <w:rPr>
                <w:rFonts w:ascii="Times New Roman"/>
                <w:b w:val="false"/>
                <w:i w:val="false"/>
                <w:color w:val="000000"/>
                <w:sz w:val="20"/>
              </w:rPr>
              <w:t xml:space="preserve">
Наличие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45"/>
          <w:p>
            <w:pPr>
              <w:spacing w:after="20"/>
              <w:ind w:left="20"/>
              <w:jc w:val="both"/>
            </w:pPr>
            <w:r>
              <w:rPr>
                <w:rFonts w:ascii="Times New Roman"/>
                <w:b w:val="false"/>
                <w:i w:val="false"/>
                <w:color w:val="000000"/>
                <w:sz w:val="20"/>
              </w:rPr>
              <w:t>
0 баллов;</w:t>
            </w:r>
          </w:p>
          <w:bookmarkEnd w:id="845"/>
          <w:p>
            <w:pPr>
              <w:spacing w:after="20"/>
              <w:ind w:left="20"/>
              <w:jc w:val="both"/>
            </w:pPr>
            <w:r>
              <w:rPr>
                <w:rFonts w:ascii="Times New Roman"/>
                <w:b w:val="false"/>
                <w:i w:val="false"/>
                <w:color w:val="000000"/>
                <w:sz w:val="20"/>
              </w:rPr>
              <w:t>
+ по 1 баллу в зависимости от наличия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46"/>
          <w:p>
            <w:pPr>
              <w:spacing w:after="20"/>
              <w:ind w:left="20"/>
              <w:jc w:val="both"/>
            </w:pPr>
            <w:r>
              <w:rPr>
                <w:rFonts w:ascii="Times New Roman"/>
                <w:b w:val="false"/>
                <w:i w:val="false"/>
                <w:color w:val="000000"/>
                <w:sz w:val="20"/>
              </w:rPr>
              <w:t>
5.2. Организация контроля доступа к зданию организации образования:</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7"/>
          <w:p>
            <w:pPr>
              <w:spacing w:after="20"/>
              <w:ind w:left="20"/>
              <w:jc w:val="both"/>
            </w:pPr>
            <w:r>
              <w:rPr>
                <w:rFonts w:ascii="Times New Roman"/>
                <w:b w:val="false"/>
                <w:i w:val="false"/>
                <w:color w:val="000000"/>
                <w:sz w:val="20"/>
              </w:rPr>
              <w:t xml:space="preserve">
Отсутствие </w:t>
            </w:r>
          </w:p>
          <w:bookmarkEnd w:id="847"/>
          <w:p>
            <w:pPr>
              <w:spacing w:after="20"/>
              <w:ind w:left="20"/>
              <w:jc w:val="both"/>
            </w:pPr>
            <w:r>
              <w:rPr>
                <w:rFonts w:ascii="Times New Roman"/>
                <w:b w:val="false"/>
                <w:i w:val="false"/>
                <w:color w:val="000000"/>
                <w:sz w:val="20"/>
              </w:rPr>
              <w:t xml:space="preserve">
Наличие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48"/>
          <w:p>
            <w:pPr>
              <w:spacing w:after="20"/>
              <w:ind w:left="20"/>
              <w:jc w:val="both"/>
            </w:pPr>
            <w:r>
              <w:rPr>
                <w:rFonts w:ascii="Times New Roman"/>
                <w:b w:val="false"/>
                <w:i w:val="false"/>
                <w:color w:val="000000"/>
                <w:sz w:val="20"/>
              </w:rPr>
              <w:t>
0 баллов;</w:t>
            </w:r>
          </w:p>
          <w:bookmarkEnd w:id="848"/>
          <w:p>
            <w:pPr>
              <w:spacing w:after="20"/>
              <w:ind w:left="20"/>
              <w:jc w:val="both"/>
            </w:pPr>
            <w:r>
              <w:rPr>
                <w:rFonts w:ascii="Times New Roman"/>
                <w:b w:val="false"/>
                <w:i w:val="false"/>
                <w:color w:val="000000"/>
                <w:sz w:val="20"/>
              </w:rPr>
              <w:t>
+ по 1 баллу в зависимости от наличия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49"/>
          <w:p>
            <w:pPr>
              <w:spacing w:after="20"/>
              <w:ind w:left="20"/>
              <w:jc w:val="both"/>
            </w:pPr>
            <w:r>
              <w:rPr>
                <w:rFonts w:ascii="Times New Roman"/>
                <w:b w:val="false"/>
                <w:i w:val="false"/>
                <w:color w:val="000000"/>
                <w:sz w:val="20"/>
              </w:rPr>
              <w:t>
Информация,</w:t>
            </w:r>
          </w:p>
          <w:bookmarkEnd w:id="849"/>
          <w:p>
            <w:pPr>
              <w:spacing w:after="20"/>
              <w:ind w:left="20"/>
              <w:jc w:val="both"/>
            </w:pPr>
            <w:r>
              <w:rPr>
                <w:rFonts w:ascii="Times New Roman"/>
                <w:b w:val="false"/>
                <w:i w:val="false"/>
                <w:color w:val="000000"/>
                <w:sz w:val="20"/>
              </w:rPr>
              <w:t>
заверенная подписью</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50"/>
          <w:p>
            <w:pPr>
              <w:spacing w:after="20"/>
              <w:ind w:left="20"/>
              <w:jc w:val="both"/>
            </w:pPr>
            <w:r>
              <w:rPr>
                <w:rFonts w:ascii="Times New Roman"/>
                <w:b w:val="false"/>
                <w:i w:val="false"/>
                <w:color w:val="000000"/>
                <w:sz w:val="20"/>
              </w:rPr>
              <w:t>
Увеличение – на 15%;</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51"/>
          <w:p>
            <w:pPr>
              <w:spacing w:after="20"/>
              <w:ind w:left="20"/>
              <w:jc w:val="both"/>
            </w:pPr>
            <w:r>
              <w:rPr>
                <w:rFonts w:ascii="Times New Roman"/>
                <w:b w:val="false"/>
                <w:i w:val="false"/>
                <w:color w:val="000000"/>
                <w:sz w:val="20"/>
              </w:rPr>
              <w:t>
4 балла;</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из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2"/>
          <w:p>
            <w:pPr>
              <w:spacing w:after="20"/>
              <w:ind w:left="20"/>
              <w:jc w:val="both"/>
            </w:pPr>
            <w:r>
              <w:rPr>
                <w:rFonts w:ascii="Times New Roman"/>
                <w:b w:val="false"/>
                <w:i w:val="false"/>
                <w:color w:val="000000"/>
                <w:sz w:val="20"/>
              </w:rPr>
              <w:t>
Эффективность обеспечения качества образования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 для организаций дошкольного, дополнительного образования - 8)</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- 4/1-8/3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- 9/4-13/5 баллов;</w:t>
            </w:r>
          </w:p>
          <w:p>
            <w:pPr>
              <w:spacing w:after="20"/>
              <w:ind w:left="20"/>
              <w:jc w:val="both"/>
            </w:pPr>
            <w:r>
              <w:rPr>
                <w:rFonts w:ascii="Times New Roman"/>
                <w:b w:val="false"/>
                <w:i w:val="false"/>
                <w:color w:val="000000"/>
                <w:sz w:val="20"/>
              </w:rPr>
              <w:t>
"руководитель-лидер" - 14/6-19/8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53"/>
          <w:p>
            <w:pPr>
              <w:spacing w:after="20"/>
              <w:ind w:left="20"/>
              <w:jc w:val="both"/>
            </w:pPr>
            <w:r>
              <w:rPr>
                <w:rFonts w:ascii="Times New Roman"/>
                <w:b w:val="false"/>
                <w:i w:val="false"/>
                <w:color w:val="000000"/>
                <w:sz w:val="20"/>
              </w:rPr>
              <w:t xml:space="preserve">
Динамика качества знаний (для организации дошкольного воспитания и обучения </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динамика уровня сформированности умений и навыков);</w:t>
            </w:r>
          </w:p>
          <w:p>
            <w:pPr>
              <w:spacing w:after="20"/>
              <w:ind w:left="20"/>
              <w:jc w:val="both"/>
            </w:pPr>
            <w:r>
              <w:rPr>
                <w:rFonts w:ascii="Times New Roman"/>
                <w:b w:val="false"/>
                <w:i w:val="false"/>
                <w:color w:val="000000"/>
                <w:sz w:val="20"/>
              </w:rPr>
              <w:t>
-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54"/>
          <w:p>
            <w:pPr>
              <w:spacing w:after="20"/>
              <w:ind w:left="20"/>
              <w:jc w:val="both"/>
            </w:pPr>
            <w:r>
              <w:rPr>
                <w:rFonts w:ascii="Times New Roman"/>
                <w:b w:val="false"/>
                <w:i w:val="false"/>
                <w:color w:val="000000"/>
                <w:sz w:val="20"/>
              </w:rPr>
              <w:t>
Повышение – на 16 – 20%;</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на 11 - 15%;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Повышение на 7 - 10%;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55"/>
          <w:p>
            <w:pPr>
              <w:spacing w:after="20"/>
              <w:ind w:left="20"/>
              <w:jc w:val="both"/>
            </w:pPr>
            <w:r>
              <w:rPr>
                <w:rFonts w:ascii="Times New Roman"/>
                <w:b w:val="false"/>
                <w:i w:val="false"/>
                <w:color w:val="000000"/>
                <w:sz w:val="20"/>
              </w:rPr>
              <w:t>
4 балла</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выпускников, получивших знак "Алтын белгі" и набравших на ЕНТ 120 и выше баллов (для школ)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56"/>
          <w:p>
            <w:pPr>
              <w:spacing w:after="20"/>
              <w:ind w:left="20"/>
              <w:jc w:val="both"/>
            </w:pPr>
            <w:r>
              <w:rPr>
                <w:rFonts w:ascii="Times New Roman"/>
                <w:b w:val="false"/>
                <w:i w:val="false"/>
                <w:color w:val="000000"/>
                <w:sz w:val="20"/>
              </w:rPr>
              <w:t>
С динамикой роста за последние 3 года;</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На одном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С нестабильной динамикой за последние 3 года;</w:t>
            </w:r>
          </w:p>
          <w:p>
            <w:pPr>
              <w:spacing w:after="20"/>
              <w:ind w:left="20"/>
              <w:jc w:val="both"/>
            </w:pPr>
            <w:r>
              <w:rPr>
                <w:rFonts w:ascii="Times New Roman"/>
                <w:b w:val="false"/>
                <w:i w:val="false"/>
                <w:color w:val="000000"/>
                <w:sz w:val="20"/>
              </w:rPr>
              <w:t>
С динамикой снижения за последние 3 года или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57"/>
          <w:p>
            <w:pPr>
              <w:spacing w:after="20"/>
              <w:ind w:left="20"/>
              <w:jc w:val="both"/>
            </w:pPr>
            <w:r>
              <w:rPr>
                <w:rFonts w:ascii="Times New Roman"/>
                <w:b w:val="false"/>
                <w:i w:val="false"/>
                <w:color w:val="000000"/>
                <w:sz w:val="20"/>
              </w:rPr>
              <w:t>
3 балла</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Управления образования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58"/>
          <w:p>
            <w:pPr>
              <w:spacing w:after="20"/>
              <w:ind w:left="20"/>
              <w:jc w:val="both"/>
            </w:pPr>
            <w:r>
              <w:rPr>
                <w:rFonts w:ascii="Times New Roman"/>
                <w:b w:val="false"/>
                <w:i w:val="false"/>
                <w:color w:val="000000"/>
                <w:sz w:val="20"/>
              </w:rPr>
              <w:t>
80% и выше;</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9"/>
          <w:p>
            <w:pPr>
              <w:spacing w:after="20"/>
              <w:ind w:left="20"/>
              <w:jc w:val="both"/>
            </w:pPr>
            <w:r>
              <w:rPr>
                <w:rFonts w:ascii="Times New Roman"/>
                <w:b w:val="false"/>
                <w:i w:val="false"/>
                <w:color w:val="000000"/>
                <w:sz w:val="20"/>
              </w:rPr>
              <w:t>
4 балла</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60"/>
          <w:p>
            <w:pPr>
              <w:spacing w:after="20"/>
              <w:ind w:left="20"/>
              <w:jc w:val="both"/>
            </w:pPr>
            <w:r>
              <w:rPr>
                <w:rFonts w:ascii="Times New Roman"/>
                <w:b w:val="false"/>
                <w:i w:val="false"/>
                <w:color w:val="000000"/>
                <w:sz w:val="20"/>
              </w:rPr>
              <w:t>
80% и выше;</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61"/>
          <w:p>
            <w:pPr>
              <w:spacing w:after="20"/>
              <w:ind w:left="20"/>
              <w:jc w:val="both"/>
            </w:pPr>
            <w:r>
              <w:rPr>
                <w:rFonts w:ascii="Times New Roman"/>
                <w:b w:val="false"/>
                <w:i w:val="false"/>
                <w:color w:val="000000"/>
                <w:sz w:val="20"/>
              </w:rPr>
              <w:t>
4 балла</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2"/>
          <w:p>
            <w:pPr>
              <w:spacing w:after="20"/>
              <w:ind w:left="20"/>
              <w:jc w:val="both"/>
            </w:pPr>
            <w:r>
              <w:rPr>
                <w:rFonts w:ascii="Times New Roman"/>
                <w:b w:val="false"/>
                <w:i w:val="false"/>
                <w:color w:val="000000"/>
                <w:sz w:val="20"/>
              </w:rPr>
              <w:t>
Международный уровень;</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63"/>
          <w:p>
            <w:pPr>
              <w:spacing w:after="20"/>
              <w:ind w:left="20"/>
              <w:jc w:val="both"/>
            </w:pPr>
            <w:r>
              <w:rPr>
                <w:rFonts w:ascii="Times New Roman"/>
                <w:b w:val="false"/>
                <w:i w:val="false"/>
                <w:color w:val="000000"/>
                <w:sz w:val="20"/>
              </w:rPr>
              <w:t>
4 балла</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64"/>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27, для организаций дошкольного образования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- 7/4-11/8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- 12/9-19/16 баллов;</w:t>
            </w:r>
          </w:p>
          <w:p>
            <w:pPr>
              <w:spacing w:after="20"/>
              <w:ind w:left="20"/>
              <w:jc w:val="both"/>
            </w:pPr>
            <w:r>
              <w:rPr>
                <w:rFonts w:ascii="Times New Roman"/>
                <w:b w:val="false"/>
                <w:i w:val="false"/>
                <w:color w:val="000000"/>
                <w:sz w:val="20"/>
              </w:rPr>
              <w:t>
"руководитель-лидер" - 20/17-27/23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65"/>
          <w:p>
            <w:pPr>
              <w:spacing w:after="20"/>
              <w:ind w:left="20"/>
              <w:jc w:val="both"/>
            </w:pPr>
            <w:r>
              <w:rPr>
                <w:rFonts w:ascii="Times New Roman"/>
                <w:b w:val="false"/>
                <w:i w:val="false"/>
                <w:color w:val="000000"/>
                <w:sz w:val="20"/>
              </w:rPr>
              <w:t xml:space="preserve">
91 - 100%; </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Ниже 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66"/>
          <w:p>
            <w:pPr>
              <w:spacing w:after="20"/>
              <w:ind w:left="20"/>
              <w:jc w:val="both"/>
            </w:pPr>
            <w:r>
              <w:rPr>
                <w:rFonts w:ascii="Times New Roman"/>
                <w:b w:val="false"/>
                <w:i w:val="false"/>
                <w:color w:val="000000"/>
                <w:sz w:val="20"/>
              </w:rPr>
              <w:t>
4 балла</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7"/>
          <w:p>
            <w:pPr>
              <w:spacing w:after="20"/>
              <w:ind w:left="20"/>
              <w:jc w:val="both"/>
            </w:pPr>
            <w:r>
              <w:rPr>
                <w:rFonts w:ascii="Times New Roman"/>
                <w:b w:val="false"/>
                <w:i w:val="false"/>
                <w:color w:val="000000"/>
                <w:sz w:val="20"/>
              </w:rPr>
              <w:t xml:space="preserve">
Не менее 30%; </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68"/>
          <w:p>
            <w:pPr>
              <w:spacing w:after="20"/>
              <w:ind w:left="20"/>
              <w:jc w:val="both"/>
            </w:pPr>
            <w:r>
              <w:rPr>
                <w:rFonts w:ascii="Times New Roman"/>
                <w:b w:val="false"/>
                <w:i w:val="false"/>
                <w:color w:val="000000"/>
                <w:sz w:val="20"/>
              </w:rPr>
              <w:t>
4 балла</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69"/>
          <w:p>
            <w:pPr>
              <w:spacing w:after="20"/>
              <w:ind w:left="20"/>
              <w:jc w:val="both"/>
            </w:pPr>
            <w:r>
              <w:rPr>
                <w:rFonts w:ascii="Times New Roman"/>
                <w:b w:val="false"/>
                <w:i w:val="false"/>
                <w:color w:val="000000"/>
                <w:sz w:val="20"/>
              </w:rPr>
              <w:t>
Не менее 60%;</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0"/>
          <w:p>
            <w:pPr>
              <w:spacing w:after="20"/>
              <w:ind w:left="20"/>
              <w:jc w:val="both"/>
            </w:pPr>
            <w:r>
              <w:rPr>
                <w:rFonts w:ascii="Times New Roman"/>
                <w:b w:val="false"/>
                <w:i w:val="false"/>
                <w:color w:val="000000"/>
                <w:sz w:val="20"/>
              </w:rPr>
              <w:t>
5 баллов</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71"/>
          <w:p>
            <w:pPr>
              <w:spacing w:after="20"/>
              <w:ind w:left="20"/>
              <w:jc w:val="both"/>
            </w:pPr>
            <w:r>
              <w:rPr>
                <w:rFonts w:ascii="Times New Roman"/>
                <w:b w:val="false"/>
                <w:i w:val="false"/>
                <w:color w:val="000000"/>
                <w:sz w:val="20"/>
              </w:rPr>
              <w:t>
Доля молодых специалистов</w:t>
            </w:r>
          </w:p>
          <w:bookmarkEnd w:id="871"/>
          <w:p>
            <w:pPr>
              <w:spacing w:after="20"/>
              <w:ind w:left="20"/>
              <w:jc w:val="both"/>
            </w:pPr>
            <w:r>
              <w:rPr>
                <w:rFonts w:ascii="Times New Roman"/>
                <w:b w:val="false"/>
                <w:i w:val="false"/>
                <w:color w:val="000000"/>
                <w:sz w:val="20"/>
              </w:rPr>
              <w:t>
Стаж работы от 1 до 3 лет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72"/>
          <w:p>
            <w:pPr>
              <w:spacing w:after="20"/>
              <w:ind w:left="20"/>
              <w:jc w:val="both"/>
            </w:pPr>
            <w:r>
              <w:rPr>
                <w:rFonts w:ascii="Times New Roman"/>
                <w:b w:val="false"/>
                <w:i w:val="false"/>
                <w:color w:val="000000"/>
                <w:sz w:val="20"/>
              </w:rPr>
              <w:t xml:space="preserve">
Не менее 3% </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w:t>
            </w:r>
          </w:p>
          <w:p>
            <w:pPr>
              <w:spacing w:after="20"/>
              <w:ind w:left="20"/>
              <w:jc w:val="both"/>
            </w:pPr>
            <w:r>
              <w:rPr>
                <w:rFonts w:ascii="Times New Roman"/>
                <w:b w:val="false"/>
                <w:i w:val="false"/>
                <w:color w:val="000000"/>
                <w:sz w:val="20"/>
              </w:rPr>
              <w:t>
Не менее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73"/>
          <w:p>
            <w:pPr>
              <w:spacing w:after="20"/>
              <w:ind w:left="20"/>
              <w:jc w:val="both"/>
            </w:pPr>
            <w:r>
              <w:rPr>
                <w:rFonts w:ascii="Times New Roman"/>
                <w:b w:val="false"/>
                <w:i w:val="false"/>
                <w:color w:val="000000"/>
                <w:sz w:val="20"/>
              </w:rPr>
              <w:t>
1 балл</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74"/>
          <w:p>
            <w:pPr>
              <w:spacing w:after="20"/>
              <w:ind w:left="20"/>
              <w:jc w:val="both"/>
            </w:pPr>
            <w:r>
              <w:rPr>
                <w:rFonts w:ascii="Times New Roman"/>
                <w:b w:val="false"/>
                <w:i w:val="false"/>
                <w:color w:val="000000"/>
                <w:sz w:val="20"/>
              </w:rPr>
              <w:t>
Оцениваемый показатель присутствует;</w:t>
            </w:r>
          </w:p>
          <w:bookmarkEnd w:id="874"/>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75"/>
          <w:p>
            <w:pPr>
              <w:spacing w:after="20"/>
              <w:ind w:left="20"/>
              <w:jc w:val="both"/>
            </w:pPr>
            <w:r>
              <w:rPr>
                <w:rFonts w:ascii="Times New Roman"/>
                <w:b w:val="false"/>
                <w:i w:val="false"/>
                <w:color w:val="000000"/>
                <w:sz w:val="20"/>
              </w:rPr>
              <w:t>
1 балл;</w:t>
            </w:r>
          </w:p>
          <w:bookmarkEnd w:id="875"/>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76"/>
          <w:p>
            <w:pPr>
              <w:spacing w:after="20"/>
              <w:ind w:left="20"/>
              <w:jc w:val="both"/>
            </w:pPr>
            <w:r>
              <w:rPr>
                <w:rFonts w:ascii="Times New Roman"/>
                <w:b w:val="false"/>
                <w:i w:val="false"/>
                <w:color w:val="000000"/>
                <w:sz w:val="20"/>
              </w:rPr>
              <w:t>
Международный уровень;</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7"/>
          <w:p>
            <w:pPr>
              <w:spacing w:after="20"/>
              <w:ind w:left="20"/>
              <w:jc w:val="both"/>
            </w:pPr>
            <w:r>
              <w:rPr>
                <w:rFonts w:ascii="Times New Roman"/>
                <w:b w:val="false"/>
                <w:i w:val="false"/>
                <w:color w:val="000000"/>
                <w:sz w:val="20"/>
              </w:rPr>
              <w:t>
4 балла</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78"/>
          <w:p>
            <w:pPr>
              <w:spacing w:after="20"/>
              <w:ind w:left="20"/>
              <w:jc w:val="both"/>
            </w:pPr>
            <w:r>
              <w:rPr>
                <w:rFonts w:ascii="Times New Roman"/>
                <w:b w:val="false"/>
                <w:i w:val="false"/>
                <w:color w:val="000000"/>
                <w:sz w:val="20"/>
              </w:rPr>
              <w:t>
Республиканский уровень;</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79"/>
          <w:p>
            <w:pPr>
              <w:spacing w:after="20"/>
              <w:ind w:left="20"/>
              <w:jc w:val="both"/>
            </w:pPr>
            <w:r>
              <w:rPr>
                <w:rFonts w:ascii="Times New Roman"/>
                <w:b w:val="false"/>
                <w:i w:val="false"/>
                <w:color w:val="000000"/>
                <w:sz w:val="20"/>
              </w:rPr>
              <w:t>
3 балла</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выписки из протокола УМС (ученого совета), соответствующего уровня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80"/>
          <w:p>
            <w:pPr>
              <w:spacing w:after="20"/>
              <w:ind w:left="20"/>
              <w:jc w:val="both"/>
            </w:pPr>
            <w:r>
              <w:rPr>
                <w:rFonts w:ascii="Times New Roman"/>
                <w:b w:val="false"/>
                <w:i w:val="false"/>
                <w:color w:val="000000"/>
                <w:sz w:val="20"/>
              </w:rPr>
              <w:t>
Республиканский уровень;</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81"/>
          <w:p>
            <w:pPr>
              <w:spacing w:after="20"/>
              <w:ind w:left="20"/>
              <w:jc w:val="both"/>
            </w:pPr>
            <w:r>
              <w:rPr>
                <w:rFonts w:ascii="Times New Roman"/>
                <w:b w:val="false"/>
                <w:i w:val="false"/>
                <w:color w:val="000000"/>
                <w:sz w:val="20"/>
              </w:rPr>
              <w:t>
3 балла</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82"/>
          <w:p>
            <w:pPr>
              <w:spacing w:after="20"/>
              <w:ind w:left="20"/>
              <w:jc w:val="both"/>
            </w:pPr>
            <w:r>
              <w:rPr>
                <w:rFonts w:ascii="Times New Roman"/>
                <w:b w:val="false"/>
                <w:i w:val="false"/>
                <w:color w:val="000000"/>
                <w:sz w:val="20"/>
              </w:rPr>
              <w:t xml:space="preserve">
Отчет </w:t>
            </w:r>
          </w:p>
          <w:bookmarkEnd w:id="882"/>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83"/>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84"/>
          <w:p>
            <w:pPr>
              <w:spacing w:after="20"/>
              <w:ind w:left="20"/>
              <w:jc w:val="both"/>
            </w:pPr>
            <w:r>
              <w:rPr>
                <w:rFonts w:ascii="Times New Roman"/>
                <w:b w:val="false"/>
                <w:i w:val="false"/>
                <w:color w:val="000000"/>
                <w:sz w:val="20"/>
              </w:rPr>
              <w:t>
Оцениваемый показатель присутствует;</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85"/>
          <w:p>
            <w:pPr>
              <w:spacing w:after="20"/>
              <w:ind w:left="20"/>
              <w:jc w:val="both"/>
            </w:pPr>
            <w:r>
              <w:rPr>
                <w:rFonts w:ascii="Times New Roman"/>
                <w:b w:val="false"/>
                <w:i w:val="false"/>
                <w:color w:val="000000"/>
                <w:sz w:val="20"/>
              </w:rPr>
              <w:t>
4 балла</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86"/>
          <w:p>
            <w:pPr>
              <w:spacing w:after="20"/>
              <w:ind w:left="20"/>
              <w:jc w:val="both"/>
            </w:pPr>
            <w:r>
              <w:rPr>
                <w:rFonts w:ascii="Times New Roman"/>
                <w:b w:val="false"/>
                <w:i w:val="false"/>
                <w:color w:val="000000"/>
                <w:sz w:val="20"/>
              </w:rPr>
              <w:t>
Оцениваемый показатель присутствует;</w:t>
            </w:r>
          </w:p>
          <w:bookmarkEnd w:id="886"/>
          <w:p>
            <w:pPr>
              <w:spacing w:after="20"/>
              <w:ind w:left="20"/>
              <w:jc w:val="both"/>
            </w:pPr>
            <w:r>
              <w:rPr>
                <w:rFonts w:ascii="Times New Roman"/>
                <w:b w:val="false"/>
                <w:i w:val="false"/>
                <w:color w:val="000000"/>
                <w:sz w:val="20"/>
              </w:rPr>
              <w:t>
Оцениваемый показатель присутствует частично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87"/>
          <w:p>
            <w:pPr>
              <w:spacing w:after="20"/>
              <w:ind w:left="20"/>
              <w:jc w:val="both"/>
            </w:pPr>
            <w:r>
              <w:rPr>
                <w:rFonts w:ascii="Times New Roman"/>
                <w:b w:val="false"/>
                <w:i w:val="false"/>
                <w:color w:val="000000"/>
                <w:sz w:val="20"/>
              </w:rPr>
              <w:t>
минус 2 балла;</w:t>
            </w:r>
          </w:p>
          <w:bookmarkEnd w:id="887"/>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соответствующих органов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суицида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8"/>
          <w:p>
            <w:pPr>
              <w:spacing w:after="20"/>
              <w:ind w:left="20"/>
              <w:jc w:val="both"/>
            </w:pPr>
            <w:r>
              <w:rPr>
                <w:rFonts w:ascii="Times New Roman"/>
                <w:b w:val="false"/>
                <w:i w:val="false"/>
                <w:color w:val="000000"/>
                <w:sz w:val="20"/>
              </w:rPr>
              <w:t>
Завершенный суицид;</w:t>
            </w:r>
          </w:p>
          <w:bookmarkEnd w:id="888"/>
          <w:p>
            <w:pPr>
              <w:spacing w:after="20"/>
              <w:ind w:left="20"/>
              <w:jc w:val="both"/>
            </w:pPr>
            <w:r>
              <w:rPr>
                <w:rFonts w:ascii="Times New Roman"/>
                <w:b w:val="false"/>
                <w:i w:val="false"/>
                <w:color w:val="000000"/>
                <w:sz w:val="20"/>
              </w:rPr>
              <w:t>
Попытка суицида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89"/>
          <w:p>
            <w:pPr>
              <w:spacing w:after="20"/>
              <w:ind w:left="20"/>
              <w:jc w:val="both"/>
            </w:pPr>
            <w:r>
              <w:rPr>
                <w:rFonts w:ascii="Times New Roman"/>
                <w:b w:val="false"/>
                <w:i w:val="false"/>
                <w:color w:val="000000"/>
                <w:sz w:val="20"/>
              </w:rPr>
              <w:t>
минус 3 балла;</w:t>
            </w:r>
          </w:p>
          <w:bookmarkEnd w:id="889"/>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правонарушений, совершенных обучающимися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0"/>
          <w:p>
            <w:pPr>
              <w:spacing w:after="20"/>
              <w:ind w:left="20"/>
              <w:jc w:val="both"/>
            </w:pPr>
            <w:r>
              <w:rPr>
                <w:rFonts w:ascii="Times New Roman"/>
                <w:b w:val="false"/>
                <w:i w:val="false"/>
                <w:color w:val="000000"/>
                <w:sz w:val="20"/>
              </w:rPr>
              <w:t>
минус 5 балла;</w:t>
            </w:r>
          </w:p>
          <w:bookmarkEnd w:id="890"/>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ИДН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1"/>
          <w:p>
            <w:pPr>
              <w:spacing w:after="20"/>
              <w:ind w:left="20"/>
              <w:jc w:val="both"/>
            </w:pPr>
            <w:r>
              <w:rPr>
                <w:rFonts w:ascii="Times New Roman"/>
                <w:b w:val="false"/>
                <w:i w:val="false"/>
                <w:color w:val="000000"/>
                <w:sz w:val="20"/>
              </w:rPr>
              <w:t>
Текучесть свыше 20%;</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xml:space="preserve">
Текучесть 3 – 9%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2"/>
          <w:p>
            <w:pPr>
              <w:spacing w:after="20"/>
              <w:ind w:left="20"/>
              <w:jc w:val="both"/>
            </w:pPr>
            <w:r>
              <w:rPr>
                <w:rFonts w:ascii="Times New Roman"/>
                <w:b w:val="false"/>
                <w:i w:val="false"/>
                <w:color w:val="000000"/>
                <w:sz w:val="20"/>
              </w:rPr>
              <w:t>
минус 3 балла;</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Некачественное заполнение НОБД (по мониторингу областного управления образования)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Комиссией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3"/>
          <w:p>
            <w:pPr>
              <w:spacing w:after="20"/>
              <w:ind w:left="20"/>
              <w:jc w:val="both"/>
            </w:pPr>
            <w:r>
              <w:rPr>
                <w:rFonts w:ascii="Times New Roman"/>
                <w:b w:val="false"/>
                <w:i w:val="false"/>
                <w:color w:val="000000"/>
                <w:sz w:val="20"/>
              </w:rPr>
              <w:t>
ИТОГО</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- 37 – 47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- 48-56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"руководитель-лидер" - 57-75,5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дошкольных, дополнительных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- 27 – 37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- 38-44 баллов;</w:t>
            </w:r>
          </w:p>
          <w:p>
            <w:pPr>
              <w:spacing w:after="20"/>
              <w:ind w:left="20"/>
              <w:jc w:val="both"/>
            </w:pPr>
            <w:r>
              <w:rPr>
                <w:rFonts w:ascii="Times New Roman"/>
                <w:b w:val="false"/>
                <w:i w:val="false"/>
                <w:color w:val="000000"/>
                <w:sz w:val="20"/>
              </w:rPr>
              <w:t>
"руководитель-лидер" - 45-60,5 балла.</w:t>
            </w:r>
          </w:p>
        </w:tc>
      </w:tr>
    </w:tbl>
    <w:bookmarkStart w:name="z1144" w:id="89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894"/>
    <w:bookmarkStart w:name="z1145" w:id="895"/>
    <w:p>
      <w:pPr>
        <w:spacing w:after="0"/>
        <w:ind w:left="0"/>
        <w:jc w:val="left"/>
      </w:pPr>
      <w:r>
        <w:rPr>
          <w:rFonts w:ascii="Times New Roman"/>
          <w:b/>
          <w:i w:val="false"/>
          <w:color w:val="000000"/>
        </w:rPr>
        <w:t xml:space="preserve"> Показатели эффективности деятельности руководителя специальной организации</w:t>
      </w:r>
      <w:r>
        <w:br/>
      </w:r>
      <w:r>
        <w:rPr>
          <w:rFonts w:ascii="Times New Roman"/>
          <w:b/>
          <w:i w:val="false"/>
          <w:color w:val="000000"/>
        </w:rPr>
        <w:t>образования (специальные детские сады и школы (школы-интернаты)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268"/>
        <w:gridCol w:w="3870"/>
        <w:gridCol w:w="145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6"/>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30,5).</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8 – 14 -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15 – 22 - баллов;</w:t>
            </w:r>
          </w:p>
          <w:p>
            <w:pPr>
              <w:spacing w:after="20"/>
              <w:ind w:left="20"/>
              <w:jc w:val="both"/>
            </w:pPr>
            <w:r>
              <w:rPr>
                <w:rFonts w:ascii="Times New Roman"/>
                <w:b w:val="false"/>
                <w:i w:val="false"/>
                <w:color w:val="000000"/>
                <w:sz w:val="20"/>
              </w:rPr>
              <w:t>
"руководитель-лидер" 23 – 30,5 —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 наличие сайта (web – страницы); наличие страницы в социальных сетях, обновляемых еженедельно</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97"/>
          <w:p>
            <w:pPr>
              <w:spacing w:after="20"/>
              <w:ind w:left="20"/>
              <w:jc w:val="both"/>
            </w:pPr>
            <w:r>
              <w:rPr>
                <w:rFonts w:ascii="Times New Roman"/>
                <w:b w:val="false"/>
                <w:i w:val="false"/>
                <w:color w:val="000000"/>
                <w:sz w:val="20"/>
              </w:rPr>
              <w:t xml:space="preserve">
1 балл </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баллов </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обучающихся; 201-500 обучающихся; менее 200 обучающихся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98"/>
          <w:p>
            <w:pPr>
              <w:spacing w:after="20"/>
              <w:ind w:left="20"/>
              <w:jc w:val="both"/>
            </w:pPr>
            <w:r>
              <w:rPr>
                <w:rFonts w:ascii="Times New Roman"/>
                <w:b w:val="false"/>
                <w:i w:val="false"/>
                <w:color w:val="000000"/>
                <w:sz w:val="20"/>
              </w:rPr>
              <w:t>
Наличие специальных условий в соответствии с контингентом детей:</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безбарьерной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пандус;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лифт;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подъемник;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тактильные дорожки;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таблички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Обеспеченность кадрами: наличие специальных педагогов </w:t>
            </w:r>
          </w:p>
          <w:p>
            <w:pPr>
              <w:spacing w:after="20"/>
              <w:ind w:left="20"/>
              <w:jc w:val="both"/>
            </w:pPr>
            <w:r>
              <w:rPr>
                <w:rFonts w:ascii="Times New Roman"/>
                <w:b w:val="false"/>
                <w:i w:val="false"/>
                <w:color w:val="000000"/>
                <w:sz w:val="20"/>
              </w:rPr>
              <w:t>
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99"/>
          <w:p>
            <w:pPr>
              <w:spacing w:after="20"/>
              <w:ind w:left="20"/>
              <w:jc w:val="both"/>
            </w:pPr>
            <w:r>
              <w:rPr>
                <w:rFonts w:ascii="Times New Roman"/>
                <w:b w:val="false"/>
                <w:i w:val="false"/>
                <w:color w:val="000000"/>
                <w:sz w:val="20"/>
              </w:rPr>
              <w:t>
Не имеется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до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10 до 20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до 10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00"/>
          <w:p>
            <w:pPr>
              <w:spacing w:after="20"/>
              <w:ind w:left="20"/>
              <w:jc w:val="both"/>
            </w:pP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Прибавляется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01"/>
          <w:p>
            <w:pPr>
              <w:spacing w:after="20"/>
              <w:ind w:left="20"/>
              <w:jc w:val="both"/>
            </w:pPr>
            <w:r>
              <w:rPr>
                <w:rFonts w:ascii="Times New Roman"/>
                <w:b w:val="false"/>
                <w:i w:val="false"/>
                <w:color w:val="000000"/>
                <w:sz w:val="20"/>
              </w:rPr>
              <w:t xml:space="preserve">
Организация обучения детей на дому: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индивидуальных учебных программ для обучающихся на дому;</w:t>
            </w:r>
          </w:p>
          <w:p>
            <w:pPr>
              <w:spacing w:after="20"/>
              <w:ind w:left="20"/>
              <w:jc w:val="both"/>
            </w:pPr>
            <w:r>
              <w:rPr>
                <w:rFonts w:ascii="Times New Roman"/>
                <w:b w:val="false"/>
                <w:i w:val="false"/>
                <w:color w:val="000000"/>
                <w:sz w:val="20"/>
              </w:rPr>
              <w:t>
-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02"/>
          <w:p>
            <w:pPr>
              <w:spacing w:after="20"/>
              <w:ind w:left="20"/>
              <w:jc w:val="both"/>
            </w:pPr>
            <w:r>
              <w:rPr>
                <w:rFonts w:ascii="Times New Roman"/>
                <w:b w:val="false"/>
                <w:i w:val="false"/>
                <w:color w:val="000000"/>
                <w:sz w:val="20"/>
              </w:rPr>
              <w:t xml:space="preserve">
Наличие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Отсутствие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03"/>
          <w:p>
            <w:pPr>
              <w:spacing w:after="20"/>
              <w:ind w:left="20"/>
              <w:jc w:val="both"/>
            </w:pPr>
            <w:r>
              <w:rPr>
                <w:rFonts w:ascii="Times New Roman"/>
                <w:b w:val="false"/>
                <w:i w:val="false"/>
                <w:color w:val="000000"/>
                <w:sz w:val="20"/>
              </w:rPr>
              <w:t>
1 балл</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4"/>
          <w:p>
            <w:pPr>
              <w:spacing w:after="20"/>
              <w:ind w:left="20"/>
              <w:jc w:val="both"/>
            </w:pPr>
            <w:r>
              <w:rPr>
                <w:rFonts w:ascii="Times New Roman"/>
                <w:b w:val="false"/>
                <w:i w:val="false"/>
                <w:color w:val="000000"/>
                <w:sz w:val="20"/>
              </w:rPr>
              <w:t>
до 50% от общего количества педагогов:</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до 30% от общего количества педагогов;</w:t>
            </w:r>
          </w:p>
          <w:p>
            <w:pPr>
              <w:spacing w:after="20"/>
              <w:ind w:left="20"/>
              <w:jc w:val="both"/>
            </w:pPr>
            <w:r>
              <w:rPr>
                <w:rFonts w:ascii="Times New Roman"/>
                <w:b w:val="false"/>
                <w:i w:val="false"/>
                <w:color w:val="000000"/>
                <w:sz w:val="20"/>
              </w:rPr>
              <w:t>
до 10% от общего количества педагогов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05"/>
          <w:p>
            <w:pPr>
              <w:spacing w:after="20"/>
              <w:ind w:left="20"/>
              <w:jc w:val="both"/>
            </w:pPr>
            <w:r>
              <w:rPr>
                <w:rFonts w:ascii="Times New Roman"/>
                <w:b w:val="false"/>
                <w:i w:val="false"/>
                <w:color w:val="000000"/>
                <w:sz w:val="20"/>
              </w:rPr>
              <w:t>
3 балла;</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06"/>
          <w:p>
            <w:pPr>
              <w:spacing w:after="20"/>
              <w:ind w:left="20"/>
              <w:jc w:val="both"/>
            </w:pPr>
            <w:r>
              <w:rPr>
                <w:rFonts w:ascii="Times New Roman"/>
                <w:b w:val="false"/>
                <w:i w:val="false"/>
                <w:color w:val="000000"/>
                <w:sz w:val="20"/>
              </w:rPr>
              <w:t xml:space="preserve">
имеется </w:t>
            </w:r>
          </w:p>
          <w:bookmarkEnd w:id="906"/>
          <w:p>
            <w:pPr>
              <w:spacing w:after="20"/>
              <w:ind w:left="20"/>
              <w:jc w:val="both"/>
            </w:pPr>
            <w:r>
              <w:rPr>
                <w:rFonts w:ascii="Times New Roman"/>
                <w:b w:val="false"/>
                <w:i w:val="false"/>
                <w:color w:val="000000"/>
                <w:sz w:val="20"/>
              </w:rPr>
              <w:t>
не имеется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7"/>
          <w:p>
            <w:pPr>
              <w:spacing w:after="20"/>
              <w:ind w:left="20"/>
              <w:jc w:val="both"/>
            </w:pPr>
            <w:r>
              <w:rPr>
                <w:rFonts w:ascii="Times New Roman"/>
                <w:b w:val="false"/>
                <w:i w:val="false"/>
                <w:color w:val="000000"/>
                <w:sz w:val="20"/>
              </w:rPr>
              <w:t>
2 балла;</w:t>
            </w:r>
          </w:p>
          <w:bookmarkEnd w:id="907"/>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8"/>
          <w:p>
            <w:pPr>
              <w:spacing w:after="20"/>
              <w:ind w:left="20"/>
              <w:jc w:val="both"/>
            </w:pPr>
            <w:r>
              <w:rPr>
                <w:rFonts w:ascii="Times New Roman"/>
                <w:b w:val="false"/>
                <w:i w:val="false"/>
                <w:color w:val="000000"/>
                <w:sz w:val="20"/>
              </w:rPr>
              <w:t>
Создание комфортных условий и безопасной среды:</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краж и взломов;</w:t>
            </w:r>
          </w:p>
          <w:p>
            <w:pPr>
              <w:spacing w:after="20"/>
              <w:ind w:left="20"/>
              <w:jc w:val="both"/>
            </w:pPr>
            <w:r>
              <w:rPr>
                <w:rFonts w:ascii="Times New Roman"/>
                <w:b w:val="false"/>
                <w:i w:val="false"/>
                <w:color w:val="000000"/>
                <w:sz w:val="20"/>
              </w:rPr>
              <w:t>
 отсутствие штрафных санкций со стороны других государственных органов (по мониторингу ДВД и ДЧС)</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09"/>
          <w:p>
            <w:pPr>
              <w:spacing w:after="20"/>
              <w:ind w:left="20"/>
              <w:jc w:val="both"/>
            </w:pPr>
            <w:r>
              <w:rPr>
                <w:rFonts w:ascii="Times New Roman"/>
                <w:b w:val="false"/>
                <w:i w:val="false"/>
                <w:color w:val="000000"/>
                <w:sz w:val="20"/>
              </w:rPr>
              <w:t>
 </w:t>
            </w:r>
          </w:p>
          <w:bookmarkEnd w:id="909"/>
          <w:p>
            <w:pPr>
              <w:spacing w:after="20"/>
              <w:ind w:left="20"/>
              <w:jc w:val="both"/>
            </w:pPr>
            <w:r>
              <w:rPr>
                <w:rFonts w:ascii="Times New Roman"/>
                <w:b w:val="false"/>
                <w:i w:val="false"/>
                <w:color w:val="000000"/>
                <w:sz w:val="20"/>
              </w:rPr>
              <w:t xml:space="preserve">
Отсутствие Наличие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0"/>
          <w:p>
            <w:pPr>
              <w:spacing w:after="20"/>
              <w:ind w:left="20"/>
              <w:jc w:val="both"/>
            </w:pP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1"/>
          <w:p>
            <w:pPr>
              <w:spacing w:after="20"/>
              <w:ind w:left="20"/>
              <w:jc w:val="both"/>
            </w:pPr>
            <w:r>
              <w:rPr>
                <w:rFonts w:ascii="Times New Roman"/>
                <w:b w:val="false"/>
                <w:i w:val="false"/>
                <w:color w:val="000000"/>
                <w:sz w:val="20"/>
              </w:rPr>
              <w:t xml:space="preserve">
Организация контроля доступа к зданию организации образования: </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подвоза обучающихся;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системы оповещения ("тревожная кнопка"); </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2"/>
          <w:p>
            <w:pPr>
              <w:spacing w:after="20"/>
              <w:ind w:left="20"/>
              <w:jc w:val="both"/>
            </w:pPr>
            <w:r>
              <w:rPr>
                <w:rFonts w:ascii="Times New Roman"/>
                <w:b w:val="false"/>
                <w:i w:val="false"/>
                <w:color w:val="000000"/>
                <w:sz w:val="20"/>
              </w:rPr>
              <w:t>
 </w:t>
            </w:r>
          </w:p>
          <w:bookmarkEnd w:id="912"/>
          <w:p>
            <w:pPr>
              <w:spacing w:after="20"/>
              <w:ind w:left="20"/>
              <w:jc w:val="both"/>
            </w:pPr>
            <w:r>
              <w:rPr>
                <w:rFonts w:ascii="Times New Roman"/>
                <w:b w:val="false"/>
                <w:i w:val="false"/>
                <w:color w:val="000000"/>
                <w:sz w:val="20"/>
              </w:rPr>
              <w:t>
Отсутствие Наличие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3"/>
          <w:p>
            <w:pPr>
              <w:spacing w:after="20"/>
              <w:ind w:left="20"/>
              <w:jc w:val="both"/>
            </w:pPr>
            <w:r>
              <w:rPr>
                <w:rFonts w:ascii="Times New Roman"/>
                <w:b w:val="false"/>
                <w:i w:val="false"/>
                <w:color w:val="000000"/>
                <w:sz w:val="20"/>
              </w:rPr>
              <w:t>
 </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4"/>
          <w:p>
            <w:pPr>
              <w:spacing w:after="20"/>
              <w:ind w:left="20"/>
              <w:jc w:val="both"/>
            </w:pPr>
            <w:r>
              <w:rPr>
                <w:rFonts w:ascii="Times New Roman"/>
                <w:b w:val="false"/>
                <w:i w:val="false"/>
                <w:color w:val="000000"/>
                <w:sz w:val="20"/>
              </w:rPr>
              <w:t>
Увеличение – на 15%;</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15"/>
          <w:p>
            <w:pPr>
              <w:spacing w:after="20"/>
              <w:ind w:left="20"/>
              <w:jc w:val="both"/>
            </w:pPr>
            <w:r>
              <w:rPr>
                <w:rFonts w:ascii="Times New Roman"/>
                <w:b w:val="false"/>
                <w:i w:val="false"/>
                <w:color w:val="000000"/>
                <w:sz w:val="20"/>
              </w:rPr>
              <w:t>
4 балла;</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16"/>
          <w:p>
            <w:pPr>
              <w:spacing w:after="20"/>
              <w:ind w:left="20"/>
              <w:jc w:val="both"/>
            </w:pPr>
            <w:r>
              <w:rPr>
                <w:rFonts w:ascii="Times New Roman"/>
                <w:b w:val="false"/>
                <w:i w:val="false"/>
                <w:color w:val="000000"/>
                <w:sz w:val="20"/>
              </w:rPr>
              <w:t>
Эффективность обеспечения качества образования</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"руководитель-организатор"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- 6-8 баллов;</w:t>
            </w:r>
          </w:p>
          <w:p>
            <w:pPr>
              <w:spacing w:after="20"/>
              <w:ind w:left="20"/>
              <w:jc w:val="both"/>
            </w:pPr>
            <w:r>
              <w:rPr>
                <w:rFonts w:ascii="Times New Roman"/>
                <w:b w:val="false"/>
                <w:i w:val="false"/>
                <w:color w:val="000000"/>
                <w:sz w:val="20"/>
              </w:rPr>
              <w:t>
 "руководитель-лидер" - 9-11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17"/>
          <w:p>
            <w:pPr>
              <w:spacing w:after="20"/>
              <w:ind w:left="20"/>
              <w:jc w:val="both"/>
            </w:pPr>
            <w:r>
              <w:rPr>
                <w:rFonts w:ascii="Times New Roman"/>
                <w:b w:val="false"/>
                <w:i w:val="false"/>
                <w:color w:val="000000"/>
                <w:sz w:val="20"/>
              </w:rPr>
              <w:t>
Оцениваемый показатель присутствует</w:t>
            </w:r>
          </w:p>
          <w:bookmarkEnd w:id="917"/>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18"/>
          <w:p>
            <w:pPr>
              <w:spacing w:after="20"/>
              <w:ind w:left="20"/>
              <w:jc w:val="both"/>
            </w:pPr>
            <w:r>
              <w:rPr>
                <w:rFonts w:ascii="Times New Roman"/>
                <w:b w:val="false"/>
                <w:i w:val="false"/>
                <w:color w:val="000000"/>
                <w:sz w:val="20"/>
              </w:rPr>
              <w:t xml:space="preserve">
по каждой специальности </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19"/>
          <w:p>
            <w:pPr>
              <w:spacing w:after="20"/>
              <w:ind w:left="20"/>
              <w:jc w:val="both"/>
            </w:pPr>
            <w:r>
              <w:rPr>
                <w:rFonts w:ascii="Times New Roman"/>
                <w:b w:val="false"/>
                <w:i w:val="false"/>
                <w:color w:val="000000"/>
                <w:sz w:val="20"/>
              </w:rPr>
              <w:t>
30% и выше;</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0 - 9%;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20"/>
          <w:p>
            <w:pPr>
              <w:spacing w:after="20"/>
              <w:ind w:left="20"/>
              <w:jc w:val="both"/>
            </w:pPr>
            <w:r>
              <w:rPr>
                <w:rFonts w:ascii="Times New Roman"/>
                <w:b w:val="false"/>
                <w:i w:val="false"/>
                <w:color w:val="000000"/>
                <w:sz w:val="20"/>
              </w:rPr>
              <w:t>
4 балла</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21"/>
          <w:p>
            <w:pPr>
              <w:spacing w:after="20"/>
              <w:ind w:left="20"/>
              <w:jc w:val="both"/>
            </w:pPr>
            <w:r>
              <w:rPr>
                <w:rFonts w:ascii="Times New Roman"/>
                <w:b w:val="false"/>
                <w:i w:val="false"/>
                <w:color w:val="000000"/>
                <w:sz w:val="20"/>
              </w:rPr>
              <w:t>
Международный уровень;</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2"/>
          <w:p>
            <w:pPr>
              <w:spacing w:after="20"/>
              <w:ind w:left="20"/>
              <w:jc w:val="both"/>
            </w:pPr>
            <w:r>
              <w:rPr>
                <w:rFonts w:ascii="Times New Roman"/>
                <w:b w:val="false"/>
                <w:i w:val="false"/>
                <w:color w:val="000000"/>
                <w:sz w:val="20"/>
              </w:rPr>
              <w:t>
4 балла</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23"/>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- 10-15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- 16-20 баллов;</w:t>
            </w:r>
          </w:p>
          <w:p>
            <w:pPr>
              <w:spacing w:after="20"/>
              <w:ind w:left="20"/>
              <w:jc w:val="both"/>
            </w:pPr>
            <w:r>
              <w:rPr>
                <w:rFonts w:ascii="Times New Roman"/>
                <w:b w:val="false"/>
                <w:i w:val="false"/>
                <w:color w:val="000000"/>
                <w:sz w:val="20"/>
              </w:rPr>
              <w:t>
"руководитель-лидер" - 21-24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24"/>
          <w:p>
            <w:pPr>
              <w:spacing w:after="20"/>
              <w:ind w:left="20"/>
              <w:jc w:val="both"/>
            </w:pPr>
            <w:r>
              <w:rPr>
                <w:rFonts w:ascii="Times New Roman"/>
                <w:b w:val="false"/>
                <w:i w:val="false"/>
                <w:color w:val="000000"/>
                <w:sz w:val="20"/>
              </w:rPr>
              <w:t>
91 - 100%;</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Ниже 70%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25"/>
          <w:p>
            <w:pPr>
              <w:spacing w:after="20"/>
              <w:ind w:left="20"/>
              <w:jc w:val="both"/>
            </w:pPr>
            <w:r>
              <w:rPr>
                <w:rFonts w:ascii="Times New Roman"/>
                <w:b w:val="false"/>
                <w:i w:val="false"/>
                <w:color w:val="000000"/>
                <w:sz w:val="20"/>
              </w:rPr>
              <w:t>
4 балла</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26"/>
          <w:p>
            <w:pPr>
              <w:spacing w:after="20"/>
              <w:ind w:left="20"/>
              <w:jc w:val="both"/>
            </w:pPr>
            <w:r>
              <w:rPr>
                <w:rFonts w:ascii="Times New Roman"/>
                <w:b w:val="false"/>
                <w:i w:val="false"/>
                <w:color w:val="000000"/>
                <w:sz w:val="20"/>
              </w:rPr>
              <w:t>
Не менее 20%;</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27"/>
          <w:p>
            <w:pPr>
              <w:spacing w:after="20"/>
              <w:ind w:left="20"/>
              <w:jc w:val="both"/>
            </w:pPr>
            <w:r>
              <w:rPr>
                <w:rFonts w:ascii="Times New Roman"/>
                <w:b w:val="false"/>
                <w:i w:val="false"/>
                <w:color w:val="000000"/>
                <w:sz w:val="20"/>
              </w:rPr>
              <w:t>
4 балла</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28"/>
          <w:p>
            <w:pPr>
              <w:spacing w:after="20"/>
              <w:ind w:left="20"/>
              <w:jc w:val="both"/>
            </w:pPr>
            <w:r>
              <w:rPr>
                <w:rFonts w:ascii="Times New Roman"/>
                <w:b w:val="false"/>
                <w:i w:val="false"/>
                <w:color w:val="000000"/>
                <w:sz w:val="20"/>
              </w:rPr>
              <w:t>
Не менее 50%;</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менее 1 %;</w:t>
            </w:r>
          </w:p>
          <w:p>
            <w:pPr>
              <w:spacing w:after="20"/>
              <w:ind w:left="20"/>
              <w:jc w:val="both"/>
            </w:pPr>
            <w:r>
              <w:rPr>
                <w:rFonts w:ascii="Times New Roman"/>
                <w:b w:val="false"/>
                <w:i w:val="false"/>
                <w:color w:val="000000"/>
                <w:sz w:val="20"/>
              </w:rPr>
              <w:t>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29"/>
          <w:p>
            <w:pPr>
              <w:spacing w:after="20"/>
              <w:ind w:left="20"/>
              <w:jc w:val="both"/>
            </w:pPr>
            <w:r>
              <w:rPr>
                <w:rFonts w:ascii="Times New Roman"/>
                <w:b w:val="false"/>
                <w:i w:val="false"/>
                <w:color w:val="000000"/>
                <w:sz w:val="20"/>
              </w:rPr>
              <w:t>
5 баллов</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30"/>
          <w:p>
            <w:pPr>
              <w:spacing w:after="20"/>
              <w:ind w:left="20"/>
              <w:jc w:val="both"/>
            </w:pPr>
            <w:r>
              <w:rPr>
                <w:rFonts w:ascii="Times New Roman"/>
                <w:b w:val="false"/>
                <w:i w:val="false"/>
                <w:color w:val="000000"/>
                <w:sz w:val="20"/>
              </w:rPr>
              <w:t>
Оцениваемый показатель присутствует;</w:t>
            </w:r>
          </w:p>
          <w:bookmarkEnd w:id="930"/>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31"/>
          <w:p>
            <w:pPr>
              <w:spacing w:after="20"/>
              <w:ind w:left="20"/>
              <w:jc w:val="both"/>
            </w:pPr>
            <w:r>
              <w:rPr>
                <w:rFonts w:ascii="Times New Roman"/>
                <w:b w:val="false"/>
                <w:i w:val="false"/>
                <w:color w:val="000000"/>
                <w:sz w:val="20"/>
              </w:rPr>
              <w:t>
2 балла</w:t>
            </w:r>
          </w:p>
          <w:bookmarkEnd w:id="931"/>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32"/>
          <w:p>
            <w:pPr>
              <w:spacing w:after="20"/>
              <w:ind w:left="20"/>
              <w:jc w:val="both"/>
            </w:pPr>
            <w:r>
              <w:rPr>
                <w:rFonts w:ascii="Times New Roman"/>
                <w:b w:val="false"/>
                <w:i w:val="false"/>
                <w:color w:val="000000"/>
                <w:sz w:val="20"/>
              </w:rPr>
              <w:t>
Оцениваемый показатель присутствует;</w:t>
            </w:r>
          </w:p>
          <w:bookmarkEnd w:id="932"/>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33"/>
          <w:p>
            <w:pPr>
              <w:spacing w:after="20"/>
              <w:ind w:left="20"/>
              <w:jc w:val="both"/>
            </w:pPr>
            <w:r>
              <w:rPr>
                <w:rFonts w:ascii="Times New Roman"/>
                <w:b w:val="false"/>
                <w:i w:val="false"/>
                <w:color w:val="000000"/>
                <w:sz w:val="20"/>
              </w:rPr>
              <w:t>
1 балл;</w:t>
            </w:r>
          </w:p>
          <w:bookmarkEnd w:id="933"/>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34"/>
          <w:p>
            <w:pPr>
              <w:spacing w:after="20"/>
              <w:ind w:left="20"/>
              <w:jc w:val="both"/>
            </w:pPr>
            <w:r>
              <w:rPr>
                <w:rFonts w:ascii="Times New Roman"/>
                <w:b w:val="false"/>
                <w:i w:val="false"/>
                <w:color w:val="000000"/>
                <w:sz w:val="20"/>
              </w:rPr>
              <w:t>
Международный уровень;</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35"/>
          <w:p>
            <w:pPr>
              <w:spacing w:after="20"/>
              <w:ind w:left="20"/>
              <w:jc w:val="both"/>
            </w:pPr>
            <w:r>
              <w:rPr>
                <w:rFonts w:ascii="Times New Roman"/>
                <w:b w:val="false"/>
                <w:i w:val="false"/>
                <w:color w:val="000000"/>
                <w:sz w:val="20"/>
              </w:rPr>
              <w:t>
4 балла</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36"/>
          <w:p>
            <w:pPr>
              <w:spacing w:after="20"/>
              <w:ind w:left="20"/>
              <w:jc w:val="both"/>
            </w:pPr>
            <w:r>
              <w:rPr>
                <w:rFonts w:ascii="Times New Roman"/>
                <w:b w:val="false"/>
                <w:i w:val="false"/>
                <w:color w:val="000000"/>
                <w:sz w:val="20"/>
              </w:rPr>
              <w:t>
Республиканский уровень;</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Областной/города республиканского значения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37"/>
          <w:p>
            <w:pPr>
              <w:spacing w:after="20"/>
              <w:ind w:left="20"/>
              <w:jc w:val="both"/>
            </w:pPr>
            <w:r>
              <w:rPr>
                <w:rFonts w:ascii="Times New Roman"/>
                <w:b w:val="false"/>
                <w:i w:val="false"/>
                <w:color w:val="000000"/>
                <w:sz w:val="20"/>
              </w:rPr>
              <w:t>
3 балла</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деятельность, участие в социальных/образовательных проектах</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38"/>
          <w:p>
            <w:pPr>
              <w:spacing w:after="20"/>
              <w:ind w:left="20"/>
              <w:jc w:val="both"/>
            </w:pPr>
            <w:r>
              <w:rPr>
                <w:rFonts w:ascii="Times New Roman"/>
                <w:b w:val="false"/>
                <w:i w:val="false"/>
                <w:color w:val="000000"/>
                <w:sz w:val="20"/>
              </w:rPr>
              <w:t>
Республиканский уровень;</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39"/>
          <w:p>
            <w:pPr>
              <w:spacing w:after="20"/>
              <w:ind w:left="20"/>
              <w:jc w:val="both"/>
            </w:pPr>
            <w:r>
              <w:rPr>
                <w:rFonts w:ascii="Times New Roman"/>
                <w:b w:val="false"/>
                <w:i w:val="false"/>
                <w:color w:val="000000"/>
                <w:sz w:val="20"/>
              </w:rPr>
              <w:t>
3 балла</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40"/>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41"/>
          <w:p>
            <w:pPr>
              <w:spacing w:after="20"/>
              <w:ind w:left="20"/>
              <w:jc w:val="both"/>
            </w:pPr>
            <w:r>
              <w:rPr>
                <w:rFonts w:ascii="Times New Roman"/>
                <w:b w:val="false"/>
                <w:i w:val="false"/>
                <w:color w:val="000000"/>
                <w:sz w:val="20"/>
              </w:rPr>
              <w:t>
Оцениваемый показатель присутствует;</w:t>
            </w:r>
          </w:p>
          <w:bookmarkEnd w:id="941"/>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42"/>
          <w:p>
            <w:pPr>
              <w:spacing w:after="20"/>
              <w:ind w:left="20"/>
              <w:jc w:val="both"/>
            </w:pPr>
            <w:r>
              <w:rPr>
                <w:rFonts w:ascii="Times New Roman"/>
                <w:b w:val="false"/>
                <w:i w:val="false"/>
                <w:color w:val="000000"/>
                <w:sz w:val="20"/>
              </w:rPr>
              <w:t>
2 балла</w:t>
            </w:r>
          </w:p>
          <w:bookmarkEnd w:id="942"/>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Приобретение за счет внебюджетных средств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43"/>
          <w:p>
            <w:pPr>
              <w:spacing w:after="20"/>
              <w:ind w:left="20"/>
              <w:jc w:val="both"/>
            </w:pPr>
            <w:r>
              <w:rPr>
                <w:rFonts w:ascii="Times New Roman"/>
                <w:b w:val="false"/>
                <w:i w:val="false"/>
                <w:color w:val="000000"/>
                <w:sz w:val="20"/>
              </w:rPr>
              <w:t>
 Дополнительно</w:t>
            </w:r>
          </w:p>
          <w:bookmarkEnd w:id="943"/>
          <w:p>
            <w:pPr>
              <w:spacing w:after="20"/>
              <w:ind w:left="20"/>
              <w:jc w:val="both"/>
            </w:pPr>
            <w:r>
              <w:rPr>
                <w:rFonts w:ascii="Times New Roman"/>
                <w:b w:val="false"/>
                <w:i w:val="false"/>
                <w:color w:val="000000"/>
                <w:sz w:val="20"/>
              </w:rPr>
              <w:t>
4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44"/>
          <w:p>
            <w:pPr>
              <w:spacing w:after="20"/>
              <w:ind w:left="20"/>
              <w:jc w:val="both"/>
            </w:pPr>
            <w:r>
              <w:rPr>
                <w:rFonts w:ascii="Times New Roman"/>
                <w:b w:val="false"/>
                <w:i w:val="false"/>
                <w:color w:val="000000"/>
                <w:sz w:val="20"/>
              </w:rPr>
              <w:t>
Оцениваемый показатель присутствует;</w:t>
            </w:r>
          </w:p>
          <w:bookmarkEnd w:id="944"/>
          <w:p>
            <w:pPr>
              <w:spacing w:after="20"/>
              <w:ind w:left="20"/>
              <w:jc w:val="both"/>
            </w:pPr>
            <w:r>
              <w:rPr>
                <w:rFonts w:ascii="Times New Roman"/>
                <w:b w:val="false"/>
                <w:i w:val="false"/>
                <w:color w:val="000000"/>
                <w:sz w:val="20"/>
              </w:rPr>
              <w:t>
 Оцениваемый показатель присутствует частично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45"/>
          <w:p>
            <w:pPr>
              <w:spacing w:after="20"/>
              <w:ind w:left="20"/>
              <w:jc w:val="both"/>
            </w:pPr>
            <w:r>
              <w:rPr>
                <w:rFonts w:ascii="Times New Roman"/>
                <w:b w:val="false"/>
                <w:i w:val="false"/>
                <w:color w:val="000000"/>
                <w:sz w:val="20"/>
              </w:rPr>
              <w:t>
минус 2 балла;</w:t>
            </w:r>
          </w:p>
          <w:bookmarkEnd w:id="945"/>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46"/>
          <w:p>
            <w:pPr>
              <w:spacing w:after="20"/>
              <w:ind w:left="20"/>
              <w:jc w:val="both"/>
            </w:pPr>
            <w:r>
              <w:rPr>
                <w:rFonts w:ascii="Times New Roman"/>
                <w:b w:val="false"/>
                <w:i w:val="false"/>
                <w:color w:val="000000"/>
                <w:sz w:val="20"/>
              </w:rPr>
              <w:t>
Завершенный суицид;</w:t>
            </w:r>
          </w:p>
          <w:bookmarkEnd w:id="946"/>
          <w:p>
            <w:pPr>
              <w:spacing w:after="20"/>
              <w:ind w:left="20"/>
              <w:jc w:val="both"/>
            </w:pPr>
            <w:r>
              <w:rPr>
                <w:rFonts w:ascii="Times New Roman"/>
                <w:b w:val="false"/>
                <w:i w:val="false"/>
                <w:color w:val="000000"/>
                <w:sz w:val="20"/>
              </w:rPr>
              <w:t>
 Попытка суицида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47"/>
          <w:p>
            <w:pPr>
              <w:spacing w:after="20"/>
              <w:ind w:left="20"/>
              <w:jc w:val="both"/>
            </w:pPr>
            <w:r>
              <w:rPr>
                <w:rFonts w:ascii="Times New Roman"/>
                <w:b w:val="false"/>
                <w:i w:val="false"/>
                <w:color w:val="000000"/>
                <w:sz w:val="20"/>
              </w:rPr>
              <w:t>
минус 3 балла;</w:t>
            </w:r>
          </w:p>
          <w:bookmarkEnd w:id="947"/>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48"/>
          <w:p>
            <w:pPr>
              <w:spacing w:after="20"/>
              <w:ind w:left="20"/>
              <w:jc w:val="both"/>
            </w:pPr>
            <w:r>
              <w:rPr>
                <w:rFonts w:ascii="Times New Roman"/>
                <w:b w:val="false"/>
                <w:i w:val="false"/>
                <w:color w:val="000000"/>
                <w:sz w:val="20"/>
              </w:rPr>
              <w:t>
минус 5 балла;</w:t>
            </w:r>
          </w:p>
          <w:bookmarkEnd w:id="948"/>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49"/>
          <w:p>
            <w:pPr>
              <w:spacing w:after="20"/>
              <w:ind w:left="20"/>
              <w:jc w:val="both"/>
            </w:pPr>
            <w:r>
              <w:rPr>
                <w:rFonts w:ascii="Times New Roman"/>
                <w:b w:val="false"/>
                <w:i w:val="false"/>
                <w:color w:val="000000"/>
                <w:sz w:val="20"/>
              </w:rPr>
              <w:t>
Текучесть свыше 20%;</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Текучесть 10 – 19%;</w:t>
            </w:r>
          </w:p>
          <w:p>
            <w:pPr>
              <w:spacing w:after="20"/>
              <w:ind w:left="20"/>
              <w:jc w:val="both"/>
            </w:pPr>
            <w:r>
              <w:rPr>
                <w:rFonts w:ascii="Times New Roman"/>
                <w:b w:val="false"/>
                <w:i w:val="false"/>
                <w:color w:val="000000"/>
                <w:sz w:val="20"/>
              </w:rPr>
              <w:t>
Текучесть 3 –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50"/>
          <w:p>
            <w:pPr>
              <w:spacing w:after="20"/>
              <w:ind w:left="20"/>
              <w:jc w:val="both"/>
            </w:pPr>
            <w:r>
              <w:rPr>
                <w:rFonts w:ascii="Times New Roman"/>
                <w:b w:val="false"/>
                <w:i w:val="false"/>
                <w:color w:val="000000"/>
                <w:sz w:val="20"/>
              </w:rPr>
              <w:t>
минус 3 балла;</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51"/>
          <w:p>
            <w:pPr>
              <w:spacing w:after="20"/>
              <w:ind w:left="20"/>
              <w:jc w:val="both"/>
            </w:pPr>
            <w:r>
              <w:rPr>
                <w:rFonts w:ascii="Times New Roman"/>
                <w:b w:val="false"/>
                <w:i w:val="false"/>
                <w:color w:val="000000"/>
                <w:sz w:val="20"/>
              </w:rPr>
              <w:t>
ИТОГО:</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- 22 – 32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- 33-50 баллов;</w:t>
            </w:r>
          </w:p>
          <w:p>
            <w:pPr>
              <w:spacing w:after="20"/>
              <w:ind w:left="20"/>
              <w:jc w:val="both"/>
            </w:pPr>
            <w:r>
              <w:rPr>
                <w:rFonts w:ascii="Times New Roman"/>
                <w:b w:val="false"/>
                <w:i w:val="false"/>
                <w:color w:val="000000"/>
                <w:sz w:val="20"/>
              </w:rPr>
              <w:t>
"руководитель-лидер" - 51-67 балла.</w:t>
            </w:r>
          </w:p>
        </w:tc>
      </w:tr>
    </w:tbl>
    <w:bookmarkStart w:name="z1305" w:id="952"/>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952"/>
    <w:bookmarkStart w:name="z1306" w:id="953"/>
    <w:p>
      <w:pPr>
        <w:spacing w:after="0"/>
        <w:ind w:left="0"/>
        <w:jc w:val="left"/>
      </w:pPr>
      <w:r>
        <w:rPr>
          <w:rFonts w:ascii="Times New Roman"/>
          <w:b/>
          <w:i w:val="false"/>
          <w:color w:val="000000"/>
        </w:rPr>
        <w:t xml:space="preserve"> Показатели эффективности работы руководителя специальных организаций образования</w:t>
      </w:r>
    </w:p>
    <w:bookmarkEnd w:id="953"/>
    <w:p>
      <w:pPr>
        <w:spacing w:after="0"/>
        <w:ind w:left="0"/>
        <w:jc w:val="both"/>
      </w:pPr>
      <w:bookmarkStart w:name="z1307" w:id="954"/>
      <w:r>
        <w:rPr>
          <w:rFonts w:ascii="Times New Roman"/>
          <w:b w:val="false"/>
          <w:i w:val="false"/>
          <w:color w:val="000000"/>
          <w:sz w:val="28"/>
        </w:rPr>
        <w:t>
      (Психолого-медико-педагогические консультации (далее – ПМПК),</w:t>
      </w:r>
    </w:p>
    <w:bookmarkEnd w:id="954"/>
    <w:p>
      <w:pPr>
        <w:spacing w:after="0"/>
        <w:ind w:left="0"/>
        <w:jc w:val="both"/>
      </w:pPr>
      <w:r>
        <w:rPr>
          <w:rFonts w:ascii="Times New Roman"/>
          <w:b w:val="false"/>
          <w:i w:val="false"/>
          <w:color w:val="000000"/>
          <w:sz w:val="28"/>
        </w:rPr>
        <w:t>Кабинеты психолого-педагогической коррекции, Реабилитационные центры)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4082"/>
        <w:gridCol w:w="6182"/>
        <w:gridCol w:w="1777"/>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55"/>
          <w:p>
            <w:pPr>
              <w:spacing w:after="20"/>
              <w:ind w:left="20"/>
              <w:jc w:val="both"/>
            </w:pPr>
            <w:r>
              <w:rPr>
                <w:rFonts w:ascii="Times New Roman"/>
                <w:b w:val="false"/>
                <w:i w:val="false"/>
                <w:color w:val="000000"/>
                <w:sz w:val="20"/>
              </w:rPr>
              <w:t>
Обеспечение качества оказания образовательных услуг психолого- педагогического обследования (ПМПК) и коррекционной помощи (КППК и РЦ)</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3.Организация методической помощи педагогам (работа методобъединений, школа молодого педагога)</w:t>
            </w:r>
          </w:p>
          <w:p>
            <w:pPr>
              <w:spacing w:after="20"/>
              <w:ind w:left="20"/>
              <w:jc w:val="both"/>
            </w:pPr>
            <w:r>
              <w:rPr>
                <w:rFonts w:ascii="Times New Roman"/>
                <w:b w:val="false"/>
                <w:i w:val="false"/>
                <w:color w:val="000000"/>
                <w:sz w:val="20"/>
              </w:rPr>
              <w:t>
4. Наличие кабинетов, развивающего оборудования, методического материала.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56"/>
          <w:p>
            <w:pPr>
              <w:spacing w:after="20"/>
              <w:ind w:left="20"/>
              <w:jc w:val="both"/>
            </w:pPr>
            <w:r>
              <w:rPr>
                <w:rFonts w:ascii="Times New Roman"/>
                <w:b w:val="false"/>
                <w:i w:val="false"/>
                <w:color w:val="000000"/>
                <w:sz w:val="20"/>
              </w:rPr>
              <w:t>
100 %</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менее 25%</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57"/>
          <w:p>
            <w:pPr>
              <w:spacing w:after="20"/>
              <w:ind w:left="20"/>
              <w:jc w:val="both"/>
            </w:pPr>
            <w:r>
              <w:rPr>
                <w:rFonts w:ascii="Times New Roman"/>
                <w:b w:val="false"/>
                <w:i w:val="false"/>
                <w:color w:val="000000"/>
                <w:sz w:val="20"/>
              </w:rPr>
              <w:t>
1 балл</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58"/>
          <w:p>
            <w:pPr>
              <w:spacing w:after="20"/>
              <w:ind w:left="20"/>
              <w:jc w:val="both"/>
            </w:pPr>
            <w:r>
              <w:rPr>
                <w:rFonts w:ascii="Times New Roman"/>
                <w:b w:val="false"/>
                <w:i w:val="false"/>
                <w:color w:val="000000"/>
                <w:sz w:val="20"/>
              </w:rPr>
              <w:t>
 </w:t>
            </w:r>
          </w:p>
          <w:bookmarkEnd w:id="95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59"/>
          <w:p>
            <w:pPr>
              <w:spacing w:after="20"/>
              <w:ind w:left="20"/>
              <w:jc w:val="both"/>
            </w:pPr>
            <w:r>
              <w:rPr>
                <w:rFonts w:ascii="Times New Roman"/>
                <w:b w:val="false"/>
                <w:i w:val="false"/>
                <w:color w:val="000000"/>
                <w:sz w:val="20"/>
              </w:rPr>
              <w:t>
На постоянной основе</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Отсутствуют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60"/>
          <w:p>
            <w:pPr>
              <w:spacing w:after="20"/>
              <w:ind w:left="20"/>
              <w:jc w:val="both"/>
            </w:pPr>
            <w:r>
              <w:rPr>
                <w:rFonts w:ascii="Times New Roman"/>
                <w:b w:val="false"/>
                <w:i w:val="false"/>
                <w:color w:val="000000"/>
                <w:sz w:val="20"/>
              </w:rPr>
              <w:t>
Имеется;</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61"/>
          <w:p>
            <w:pPr>
              <w:spacing w:after="20"/>
              <w:ind w:left="20"/>
              <w:jc w:val="both"/>
            </w:pPr>
            <w:r>
              <w:rPr>
                <w:rFonts w:ascii="Times New Roman"/>
                <w:b w:val="false"/>
                <w:i w:val="false"/>
                <w:color w:val="000000"/>
                <w:sz w:val="20"/>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2.Участие в мероприятиях государственных и общественных организаций по защите прав и оказанию помощи детям с ООП.</w:t>
            </w:r>
          </w:p>
          <w:p>
            <w:pPr>
              <w:spacing w:after="20"/>
              <w:ind w:left="20"/>
              <w:jc w:val="both"/>
            </w:pPr>
            <w:r>
              <w:rPr>
                <w:rFonts w:ascii="Times New Roman"/>
                <w:b w:val="false"/>
                <w:i w:val="false"/>
                <w:color w:val="000000"/>
                <w:sz w:val="20"/>
              </w:rPr>
              <w:t xml:space="preserve">
3. Взаимодействие с организациями здравоохранения и социальной защиты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62"/>
          <w:p>
            <w:pPr>
              <w:spacing w:after="20"/>
              <w:ind w:left="20"/>
              <w:jc w:val="both"/>
            </w:pPr>
            <w:r>
              <w:rPr>
                <w:rFonts w:ascii="Times New Roman"/>
                <w:b w:val="false"/>
                <w:i w:val="false"/>
                <w:color w:val="000000"/>
                <w:sz w:val="20"/>
              </w:rPr>
              <w:t>
Регулярно</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63"/>
          <w:p>
            <w:pPr>
              <w:spacing w:after="20"/>
              <w:ind w:left="20"/>
              <w:jc w:val="both"/>
            </w:pPr>
            <w:r>
              <w:rPr>
                <w:rFonts w:ascii="Times New Roman"/>
                <w:b w:val="false"/>
                <w:i w:val="false"/>
                <w:color w:val="000000"/>
                <w:sz w:val="20"/>
              </w:rPr>
              <w:t>
1 балл</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64"/>
          <w:p>
            <w:pPr>
              <w:spacing w:after="20"/>
              <w:ind w:left="20"/>
              <w:jc w:val="both"/>
            </w:pPr>
            <w:r>
              <w:rPr>
                <w:rFonts w:ascii="Times New Roman"/>
                <w:b w:val="false"/>
                <w:i w:val="false"/>
                <w:color w:val="000000"/>
                <w:sz w:val="20"/>
              </w:rPr>
              <w:t>
Открытость организации образования:</w:t>
            </w:r>
          </w:p>
          <w:bookmarkEnd w:id="964"/>
          <w:p>
            <w:pPr>
              <w:spacing w:after="20"/>
              <w:ind w:left="20"/>
              <w:jc w:val="both"/>
            </w:pPr>
            <w:r>
              <w:rPr>
                <w:rFonts w:ascii="Times New Roman"/>
                <w:b w:val="false"/>
                <w:i w:val="false"/>
                <w:color w:val="000000"/>
                <w:sz w:val="20"/>
              </w:rPr>
              <w:t>
- наличие сайта (web – страницы), - наличие страницы в социальных сетях, обновляемых еженедельно</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65"/>
          <w:p>
            <w:pPr>
              <w:spacing w:after="20"/>
              <w:ind w:left="20"/>
              <w:jc w:val="both"/>
            </w:pPr>
            <w:r>
              <w:rPr>
                <w:rFonts w:ascii="Times New Roman"/>
                <w:b w:val="false"/>
                <w:i w:val="false"/>
                <w:color w:val="000000"/>
                <w:sz w:val="20"/>
              </w:rPr>
              <w:t>
Присутствует</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66"/>
          <w:p>
            <w:pPr>
              <w:spacing w:after="20"/>
              <w:ind w:left="20"/>
              <w:jc w:val="both"/>
            </w:pPr>
            <w:r>
              <w:rPr>
                <w:rFonts w:ascii="Times New Roman"/>
                <w:b w:val="false"/>
                <w:i w:val="false"/>
                <w:color w:val="000000"/>
                <w:sz w:val="20"/>
              </w:rPr>
              <w:t>
1 балл</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безбарьерной среды: пандус, лифт, подъемник, тактильные дорожки, таблички Брайля.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67"/>
          <w:p>
            <w:pPr>
              <w:spacing w:after="20"/>
              <w:ind w:left="20"/>
              <w:jc w:val="both"/>
            </w:pPr>
            <w:r>
              <w:rPr>
                <w:rFonts w:ascii="Times New Roman"/>
                <w:b w:val="false"/>
                <w:i w:val="false"/>
                <w:color w:val="000000"/>
                <w:sz w:val="20"/>
              </w:rPr>
              <w:t>
Присутствует</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68"/>
          <w:p>
            <w:pPr>
              <w:spacing w:after="20"/>
              <w:ind w:left="20"/>
              <w:jc w:val="both"/>
            </w:pPr>
            <w:r>
              <w:rPr>
                <w:rFonts w:ascii="Times New Roman"/>
                <w:b w:val="false"/>
                <w:i w:val="false"/>
                <w:color w:val="000000"/>
                <w:sz w:val="20"/>
              </w:rPr>
              <w:t>
1 балл</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69"/>
          <w:p>
            <w:pPr>
              <w:spacing w:after="20"/>
              <w:ind w:left="20"/>
              <w:jc w:val="both"/>
            </w:pPr>
            <w:r>
              <w:rPr>
                <w:rFonts w:ascii="Times New Roman"/>
                <w:b w:val="false"/>
                <w:i w:val="false"/>
                <w:color w:val="000000"/>
                <w:sz w:val="20"/>
              </w:rPr>
              <w:t>
Создание комфортных условий и безопасной среды:</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70"/>
          <w:p>
            <w:pPr>
              <w:spacing w:after="20"/>
              <w:ind w:left="20"/>
              <w:jc w:val="both"/>
            </w:pPr>
            <w:r>
              <w:rPr>
                <w:rFonts w:ascii="Times New Roman"/>
                <w:b w:val="false"/>
                <w:i w:val="false"/>
                <w:color w:val="000000"/>
                <w:sz w:val="20"/>
              </w:rPr>
              <w:t>
Присутствует</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71"/>
          <w:p>
            <w:pPr>
              <w:spacing w:after="20"/>
              <w:ind w:left="20"/>
              <w:jc w:val="both"/>
            </w:pPr>
            <w:r>
              <w:rPr>
                <w:rFonts w:ascii="Times New Roman"/>
                <w:b w:val="false"/>
                <w:i w:val="false"/>
                <w:color w:val="000000"/>
                <w:sz w:val="20"/>
              </w:rPr>
              <w:t>
1 балл</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72"/>
          <w:p>
            <w:pPr>
              <w:spacing w:after="20"/>
              <w:ind w:left="20"/>
              <w:jc w:val="both"/>
            </w:pPr>
            <w:r>
              <w:rPr>
                <w:rFonts w:ascii="Times New Roman"/>
                <w:b w:val="false"/>
                <w:i w:val="false"/>
                <w:color w:val="000000"/>
                <w:sz w:val="20"/>
              </w:rPr>
              <w:t>
91 - 100%; 81 – 90%; 70 – 80%;</w:t>
            </w:r>
          </w:p>
          <w:bookmarkEnd w:id="972"/>
          <w:p>
            <w:pPr>
              <w:spacing w:after="20"/>
              <w:ind w:left="20"/>
              <w:jc w:val="both"/>
            </w:pPr>
            <w:r>
              <w:rPr>
                <w:rFonts w:ascii="Times New Roman"/>
                <w:b w:val="false"/>
                <w:i w:val="false"/>
                <w:color w:val="000000"/>
                <w:sz w:val="20"/>
              </w:rPr>
              <w:t>
ниже 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73"/>
          <w:p>
            <w:pPr>
              <w:spacing w:after="20"/>
              <w:ind w:left="20"/>
              <w:jc w:val="both"/>
            </w:pPr>
            <w:r>
              <w:rPr>
                <w:rFonts w:ascii="Times New Roman"/>
                <w:b w:val="false"/>
                <w:i w:val="false"/>
                <w:color w:val="000000"/>
                <w:sz w:val="20"/>
              </w:rPr>
              <w:t>
Не менее 60%; 40 — 59%; 30 — 39%; 25 — 29%; 1 – 24%;</w:t>
            </w:r>
          </w:p>
          <w:bookmarkEnd w:id="973"/>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4 балла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молодых специалистов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74"/>
          <w:p>
            <w:pPr>
              <w:spacing w:after="20"/>
              <w:ind w:left="20"/>
              <w:jc w:val="both"/>
            </w:pPr>
            <w:r>
              <w:rPr>
                <w:rFonts w:ascii="Times New Roman"/>
                <w:b w:val="false"/>
                <w:i w:val="false"/>
                <w:color w:val="000000"/>
                <w:sz w:val="20"/>
              </w:rPr>
              <w:t>
Оцениваемый показатель присутствует;</w:t>
            </w:r>
          </w:p>
          <w:bookmarkEnd w:id="974"/>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75"/>
          <w:p>
            <w:pPr>
              <w:spacing w:after="20"/>
              <w:ind w:left="20"/>
              <w:jc w:val="both"/>
            </w:pPr>
            <w:r>
              <w:rPr>
                <w:rFonts w:ascii="Times New Roman"/>
                <w:b w:val="false"/>
                <w:i w:val="false"/>
                <w:color w:val="000000"/>
                <w:sz w:val="20"/>
              </w:rPr>
              <w:t>
Оцениваемый показатель присутствует;</w:t>
            </w:r>
          </w:p>
          <w:bookmarkEnd w:id="975"/>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педагогов, ставших победителями/призерами конкурсов профессионального мастерства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76"/>
          <w:p>
            <w:pPr>
              <w:spacing w:after="20"/>
              <w:ind w:left="20"/>
              <w:jc w:val="both"/>
            </w:pPr>
            <w:r>
              <w:rPr>
                <w:rFonts w:ascii="Times New Roman"/>
                <w:b w:val="false"/>
                <w:i w:val="false"/>
                <w:color w:val="000000"/>
                <w:sz w:val="20"/>
              </w:rPr>
              <w:t>
Международный уровень;</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77"/>
          <w:p>
            <w:pPr>
              <w:spacing w:after="20"/>
              <w:ind w:left="20"/>
              <w:jc w:val="both"/>
            </w:pPr>
            <w:r>
              <w:rPr>
                <w:rFonts w:ascii="Times New Roman"/>
                <w:b w:val="false"/>
                <w:i w:val="false"/>
                <w:color w:val="000000"/>
                <w:sz w:val="20"/>
              </w:rPr>
              <w:t>
Республиканский уровень;</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78"/>
          <w:p>
            <w:pPr>
              <w:spacing w:after="20"/>
              <w:ind w:left="20"/>
              <w:jc w:val="both"/>
            </w:pPr>
            <w:r>
              <w:rPr>
                <w:rFonts w:ascii="Times New Roman"/>
                <w:b w:val="false"/>
                <w:i w:val="false"/>
                <w:color w:val="000000"/>
                <w:sz w:val="20"/>
              </w:rPr>
              <w:t>
Республиканский уровень;</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методической помощи педагогам (работа методических объединений, школа молодого педагога)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79"/>
          <w:p>
            <w:pPr>
              <w:spacing w:after="20"/>
              <w:ind w:left="20"/>
              <w:jc w:val="both"/>
            </w:pPr>
            <w:r>
              <w:rPr>
                <w:rFonts w:ascii="Times New Roman"/>
                <w:b w:val="false"/>
                <w:i w:val="false"/>
                <w:color w:val="000000"/>
                <w:sz w:val="20"/>
              </w:rPr>
              <w:t>
Оцениваемый показатель присутствует;</w:t>
            </w:r>
          </w:p>
          <w:bookmarkEnd w:id="979"/>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80"/>
          <w:p>
            <w:pPr>
              <w:spacing w:after="20"/>
              <w:ind w:left="20"/>
              <w:jc w:val="both"/>
            </w:pPr>
            <w:r>
              <w:rPr>
                <w:rFonts w:ascii="Times New Roman"/>
                <w:b w:val="false"/>
                <w:i w:val="false"/>
                <w:color w:val="000000"/>
                <w:sz w:val="20"/>
              </w:rPr>
              <w:t>
Оцениваемый показатель присутствует;</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(максимальное количество уменьшения баллов по критерию – минус 14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81"/>
          <w:p>
            <w:pPr>
              <w:spacing w:after="20"/>
              <w:ind w:left="20"/>
              <w:jc w:val="both"/>
            </w:pPr>
            <w:r>
              <w:rPr>
                <w:rFonts w:ascii="Times New Roman"/>
                <w:b w:val="false"/>
                <w:i w:val="false"/>
                <w:color w:val="000000"/>
                <w:sz w:val="20"/>
              </w:rPr>
              <w:t>
Оцениваемый показатель присутствует;</w:t>
            </w:r>
          </w:p>
          <w:bookmarkEnd w:id="981"/>
          <w:p>
            <w:pPr>
              <w:spacing w:after="20"/>
              <w:ind w:left="20"/>
              <w:jc w:val="both"/>
            </w:pPr>
            <w:r>
              <w:rPr>
                <w:rFonts w:ascii="Times New Roman"/>
                <w:b w:val="false"/>
                <w:i w:val="false"/>
                <w:color w:val="000000"/>
                <w:sz w:val="20"/>
              </w:rPr>
              <w:t>
Оцениваемый показатель присутствует частично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82"/>
          <w:p>
            <w:pPr>
              <w:spacing w:after="20"/>
              <w:ind w:left="20"/>
              <w:jc w:val="both"/>
            </w:pPr>
            <w:r>
              <w:rPr>
                <w:rFonts w:ascii="Times New Roman"/>
                <w:b w:val="false"/>
                <w:i w:val="false"/>
                <w:color w:val="000000"/>
                <w:sz w:val="20"/>
              </w:rPr>
              <w:t xml:space="preserve">
минус 2 балла; </w:t>
            </w:r>
          </w:p>
          <w:bookmarkEnd w:id="982"/>
          <w:p>
            <w:pPr>
              <w:spacing w:after="20"/>
              <w:ind w:left="20"/>
              <w:jc w:val="both"/>
            </w:pPr>
            <w:r>
              <w:rPr>
                <w:rFonts w:ascii="Times New Roman"/>
                <w:b w:val="false"/>
                <w:i w:val="false"/>
                <w:color w:val="000000"/>
                <w:sz w:val="20"/>
              </w:rPr>
              <w:t>
минус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83"/>
          <w:p>
            <w:pPr>
              <w:spacing w:after="20"/>
              <w:ind w:left="20"/>
              <w:jc w:val="both"/>
            </w:pPr>
            <w:r>
              <w:rPr>
                <w:rFonts w:ascii="Times New Roman"/>
                <w:b w:val="false"/>
                <w:i w:val="false"/>
                <w:color w:val="000000"/>
                <w:sz w:val="20"/>
              </w:rPr>
              <w:t>
Текучесть свыше 20%;</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Текучесть 3 – 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84"/>
          <w:p>
            <w:pPr>
              <w:spacing w:after="20"/>
              <w:ind w:left="20"/>
              <w:jc w:val="both"/>
            </w:pPr>
            <w:r>
              <w:rPr>
                <w:rFonts w:ascii="Times New Roman"/>
                <w:b w:val="false"/>
                <w:i w:val="false"/>
                <w:color w:val="000000"/>
                <w:sz w:val="20"/>
              </w:rPr>
              <w:t>
минус 3 балла;</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 и форм отчетов</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bookmarkStart w:name="z1392" w:id="985"/>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544"/>
        <w:gridCol w:w="2207"/>
        <w:gridCol w:w="1120"/>
        <w:gridCol w:w="2171"/>
        <w:gridCol w:w="186"/>
        <w:gridCol w:w="421"/>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86"/>
          <w:p>
            <w:pPr>
              <w:spacing w:after="20"/>
              <w:ind w:left="20"/>
              <w:jc w:val="both"/>
            </w:pPr>
            <w:r>
              <w:rPr>
                <w:rFonts w:ascii="Times New Roman"/>
                <w:b w:val="false"/>
                <w:i w:val="false"/>
                <w:color w:val="000000"/>
                <w:sz w:val="20"/>
              </w:rPr>
              <w:t xml:space="preserve">
Эффективность обеспечения доступности качественного </w:t>
            </w:r>
          </w:p>
          <w:bookmarkEnd w:id="986"/>
          <w:p>
            <w:pPr>
              <w:spacing w:after="20"/>
              <w:ind w:left="20"/>
              <w:jc w:val="both"/>
            </w:pPr>
            <w:r>
              <w:rPr>
                <w:rFonts w:ascii="Times New Roman"/>
                <w:b w:val="false"/>
                <w:i w:val="false"/>
                <w:color w:val="000000"/>
                <w:sz w:val="20"/>
              </w:rPr>
              <w:t>
образования (максимальное количество баллов по критерию – 30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87"/>
          <w:p>
            <w:pPr>
              <w:spacing w:after="20"/>
              <w:ind w:left="20"/>
              <w:jc w:val="both"/>
            </w:pPr>
            <w:r>
              <w:rPr>
                <w:rFonts w:ascii="Times New Roman"/>
                <w:b w:val="false"/>
                <w:i w:val="false"/>
                <w:color w:val="000000"/>
                <w:sz w:val="20"/>
              </w:rPr>
              <w:t>
"руководитель третьей категории" 5 - 6 баллов;</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- 7-9 баллов;</w:t>
            </w:r>
          </w:p>
          <w:p>
            <w:pPr>
              <w:spacing w:after="20"/>
              <w:ind w:left="20"/>
              <w:jc w:val="both"/>
            </w:pPr>
            <w:r>
              <w:rPr>
                <w:rFonts w:ascii="Times New Roman"/>
                <w:b w:val="false"/>
                <w:i w:val="false"/>
                <w:color w:val="000000"/>
                <w:sz w:val="20"/>
              </w:rPr>
              <w:t>
"руководитель первой категории" - 10- 30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88"/>
          <w:p>
            <w:pPr>
              <w:spacing w:after="20"/>
              <w:ind w:left="20"/>
              <w:jc w:val="both"/>
            </w:pPr>
            <w:r>
              <w:rPr>
                <w:rFonts w:ascii="Times New Roman"/>
                <w:b w:val="false"/>
                <w:i w:val="false"/>
                <w:color w:val="000000"/>
                <w:sz w:val="20"/>
              </w:rPr>
              <w:t>
Открытость организации образования:</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 наличие страницы в социальных сетях, обновляемых еженедельно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 с приложением ФОТО, схем и т.д.</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Доля обучающихся с особыми образовательными потребностями от общего количества обучаемых (контингент)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общего количества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 от общего количества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от общего количества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5% от общего количества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89"/>
          <w:p>
            <w:pPr>
              <w:spacing w:after="20"/>
              <w:ind w:left="20"/>
              <w:jc w:val="both"/>
            </w:pPr>
            <w:r>
              <w:rPr>
                <w:rFonts w:ascii="Times New Roman"/>
                <w:b w:val="false"/>
                <w:i w:val="false"/>
                <w:color w:val="000000"/>
                <w:sz w:val="20"/>
              </w:rPr>
              <w:t>
3.5. Взаимодействие с неправительственными организациями|:</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обучающих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обмен опытом (мастер-классы)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культурно-массовых мероприятий</w:t>
            </w:r>
          </w:p>
          <w:p>
            <w:pPr>
              <w:spacing w:after="20"/>
              <w:ind w:left="20"/>
              <w:jc w:val="both"/>
            </w:pPr>
            <w:r>
              <w:rPr>
                <w:rFonts w:ascii="Times New Roman"/>
                <w:b w:val="false"/>
                <w:i w:val="false"/>
                <w:color w:val="000000"/>
                <w:sz w:val="20"/>
              </w:rPr>
              <w:t>
- организация творческих работ детей (ярмарки, выставки, музеи)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камер, вышедших из строя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краж и взломов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нескольким специальностям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90"/>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990"/>
          <w:p>
            <w:pPr>
              <w:spacing w:after="20"/>
              <w:ind w:left="20"/>
              <w:jc w:val="both"/>
            </w:pPr>
            <w:r>
              <w:rPr>
                <w:rFonts w:ascii="Times New Roman"/>
                <w:b w:val="false"/>
                <w:i w:val="false"/>
                <w:color w:val="000000"/>
                <w:sz w:val="20"/>
              </w:rPr>
              <w:t>
(максимальное количество баллов по критерию – 32баллов)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91"/>
          <w:p>
            <w:pPr>
              <w:spacing w:after="20"/>
              <w:ind w:left="20"/>
              <w:jc w:val="both"/>
            </w:pPr>
            <w:r>
              <w:rPr>
                <w:rFonts w:ascii="Times New Roman"/>
                <w:b w:val="false"/>
                <w:i w:val="false"/>
                <w:color w:val="000000"/>
                <w:sz w:val="20"/>
              </w:rPr>
              <w:t>
"руководитель третьей категории" - 15-20 баллов;</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- 20-25 баллов;</w:t>
            </w:r>
          </w:p>
          <w:p>
            <w:pPr>
              <w:spacing w:after="20"/>
              <w:ind w:left="20"/>
              <w:jc w:val="both"/>
            </w:pPr>
            <w:r>
              <w:rPr>
                <w:rFonts w:ascii="Times New Roman"/>
                <w:b w:val="false"/>
                <w:i w:val="false"/>
                <w:color w:val="000000"/>
                <w:sz w:val="20"/>
              </w:rPr>
              <w:t>
"руководитель первой категории" - 25-32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ниже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более чем на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прошлого уровня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контингента на конец учебного года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70% и ниже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92"/>
          <w:p>
            <w:pPr>
              <w:spacing w:after="20"/>
              <w:ind w:left="20"/>
              <w:jc w:val="both"/>
            </w:pPr>
            <w:r>
              <w:rPr>
                <w:rFonts w:ascii="Times New Roman"/>
                <w:b w:val="false"/>
                <w:i w:val="false"/>
                <w:color w:val="000000"/>
                <w:sz w:val="20"/>
              </w:rPr>
              <w:t>
Количество обучающихся, ставших победителями (призерами): областных, республиканских, международных олимпиад, конкурсов, соревнований</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93"/>
          <w:p>
            <w:pPr>
              <w:spacing w:after="20"/>
              <w:ind w:left="20"/>
              <w:jc w:val="both"/>
            </w:pPr>
            <w:r>
              <w:rPr>
                <w:rFonts w:ascii="Times New Roman"/>
                <w:b w:val="false"/>
                <w:i w:val="false"/>
                <w:color w:val="000000"/>
                <w:sz w:val="20"/>
              </w:rPr>
              <w:t xml:space="preserve">
Международный </w:t>
            </w:r>
          </w:p>
          <w:bookmarkEnd w:id="993"/>
          <w:p>
            <w:pPr>
              <w:spacing w:after="20"/>
              <w:ind w:left="20"/>
              <w:jc w:val="both"/>
            </w:pPr>
            <w:r>
              <w:rPr>
                <w:rFonts w:ascii="Times New Roman"/>
                <w:b w:val="false"/>
                <w:i w:val="false"/>
                <w:color w:val="000000"/>
                <w:sz w:val="20"/>
              </w:rPr>
              <w:t>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94"/>
          <w:p>
            <w:pPr>
              <w:spacing w:after="20"/>
              <w:ind w:left="20"/>
              <w:jc w:val="both"/>
            </w:pPr>
            <w:r>
              <w:rPr>
                <w:rFonts w:ascii="Times New Roman"/>
                <w:b w:val="false"/>
                <w:i w:val="false"/>
                <w:color w:val="000000"/>
                <w:sz w:val="20"/>
              </w:rPr>
              <w:t>
За каждый проект</w:t>
            </w:r>
          </w:p>
          <w:bookmarkEnd w:id="994"/>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33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95"/>
          <w:p>
            <w:pPr>
              <w:spacing w:after="20"/>
              <w:ind w:left="20"/>
              <w:jc w:val="both"/>
            </w:pPr>
            <w:r>
              <w:rPr>
                <w:rFonts w:ascii="Times New Roman"/>
                <w:b w:val="false"/>
                <w:i w:val="false"/>
                <w:color w:val="000000"/>
                <w:sz w:val="20"/>
              </w:rPr>
              <w:t>
"руководитель третьей категории" - 10-15 баллов;</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- 16-20 баллов;</w:t>
            </w:r>
          </w:p>
          <w:p>
            <w:pPr>
              <w:spacing w:after="20"/>
              <w:ind w:left="20"/>
              <w:jc w:val="both"/>
            </w:pPr>
            <w:r>
              <w:rPr>
                <w:rFonts w:ascii="Times New Roman"/>
                <w:b w:val="false"/>
                <w:i w:val="false"/>
                <w:color w:val="000000"/>
                <w:sz w:val="20"/>
              </w:rPr>
              <w:t>
"руководитель первой категории" - 21-33 балла.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70%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ученую/академическую степень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10%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25%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 педагогов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96"/>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97"/>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98"/>
          <w:p>
            <w:pPr>
              <w:spacing w:after="20"/>
              <w:ind w:left="20"/>
              <w:jc w:val="both"/>
            </w:pPr>
            <w:r>
              <w:rPr>
                <w:rFonts w:ascii="Times New Roman"/>
                <w:b w:val="false"/>
                <w:i w:val="false"/>
                <w:color w:val="000000"/>
                <w:sz w:val="20"/>
              </w:rPr>
              <w:t>
Эффективность материально — технического обеспечения</w:t>
            </w:r>
          </w:p>
          <w:bookmarkEnd w:id="998"/>
          <w:p>
            <w:pPr>
              <w:spacing w:after="20"/>
              <w:ind w:left="20"/>
              <w:jc w:val="both"/>
            </w:pPr>
            <w:r>
              <w:rPr>
                <w:rFonts w:ascii="Times New Roman"/>
                <w:b w:val="false"/>
                <w:i w:val="false"/>
                <w:color w:val="000000"/>
                <w:sz w:val="20"/>
              </w:rPr>
              <w:t>
(максимальное количество баллов по критерию – 4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99"/>
          <w:p>
            <w:pPr>
              <w:spacing w:after="20"/>
              <w:ind w:left="20"/>
              <w:jc w:val="both"/>
            </w:pPr>
            <w:r>
              <w:rPr>
                <w:rFonts w:ascii="Times New Roman"/>
                <w:b w:val="false"/>
                <w:i w:val="false"/>
                <w:color w:val="000000"/>
                <w:sz w:val="20"/>
              </w:rPr>
              <w:t>
"руководитель третьей категории" - 3 балл;</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- 3 балла;</w:t>
            </w:r>
          </w:p>
          <w:p>
            <w:pPr>
              <w:spacing w:after="20"/>
              <w:ind w:left="20"/>
              <w:jc w:val="both"/>
            </w:pPr>
            <w:r>
              <w:rPr>
                <w:rFonts w:ascii="Times New Roman"/>
                <w:b w:val="false"/>
                <w:i w:val="false"/>
                <w:color w:val="000000"/>
                <w:sz w:val="20"/>
              </w:rPr>
              <w:t>
"руководитель первой категории" - 4 балла.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00"/>
          <w:p>
            <w:pPr>
              <w:spacing w:after="20"/>
              <w:ind w:left="20"/>
              <w:jc w:val="both"/>
            </w:pPr>
            <w:r>
              <w:rPr>
                <w:rFonts w:ascii="Times New Roman"/>
                <w:b w:val="false"/>
                <w:i w:val="false"/>
                <w:color w:val="000000"/>
                <w:sz w:val="20"/>
              </w:rPr>
              <w:t>
Дополнительное</w:t>
            </w:r>
          </w:p>
          <w:bookmarkEnd w:id="1000"/>
          <w:p>
            <w:pPr>
              <w:spacing w:after="20"/>
              <w:ind w:left="20"/>
              <w:jc w:val="both"/>
            </w:pPr>
            <w:r>
              <w:rPr>
                <w:rFonts w:ascii="Times New Roman"/>
                <w:b w:val="false"/>
                <w:i w:val="false"/>
                <w:color w:val="000000"/>
                <w:sz w:val="20"/>
              </w:rPr>
              <w:t xml:space="preserve">
приобретение за счет внебюджетных средств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01"/>
          <w:p>
            <w:pPr>
              <w:spacing w:after="20"/>
              <w:ind w:left="20"/>
              <w:jc w:val="both"/>
            </w:pPr>
            <w:r>
              <w:rPr>
                <w:rFonts w:ascii="Times New Roman"/>
                <w:b w:val="false"/>
                <w:i w:val="false"/>
                <w:color w:val="000000"/>
                <w:sz w:val="20"/>
              </w:rPr>
              <w:t>
Показатели снижения баллов</w:t>
            </w:r>
          </w:p>
          <w:bookmarkEnd w:id="1001"/>
          <w:p>
            <w:pPr>
              <w:spacing w:after="20"/>
              <w:ind w:left="20"/>
              <w:jc w:val="both"/>
            </w:pPr>
            <w:r>
              <w:rPr>
                <w:rFonts w:ascii="Times New Roman"/>
                <w:b w:val="false"/>
                <w:i w:val="false"/>
                <w:color w:val="000000"/>
                <w:sz w:val="20"/>
              </w:rPr>
              <w:t>
(максимальное количество уменьшения баллов по критерию – минус 19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Попытка суицида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02"/>
          <w:p>
            <w:pPr>
              <w:spacing w:after="20"/>
              <w:ind w:left="20"/>
              <w:jc w:val="both"/>
            </w:pPr>
            <w:r>
              <w:rPr>
                <w:rFonts w:ascii="Times New Roman"/>
                <w:b w:val="false"/>
                <w:i w:val="false"/>
                <w:color w:val="000000"/>
                <w:sz w:val="20"/>
              </w:rPr>
              <w:t>
Отсутствие комфортных условий и безопасной среды:</w:t>
            </w:r>
          </w:p>
          <w:bookmarkEnd w:id="1002"/>
          <w:p>
            <w:pPr>
              <w:spacing w:after="20"/>
              <w:ind w:left="20"/>
              <w:jc w:val="both"/>
            </w:pPr>
            <w:r>
              <w:rPr>
                <w:rFonts w:ascii="Times New Roman"/>
                <w:b w:val="false"/>
                <w:i w:val="false"/>
                <w:color w:val="000000"/>
                <w:sz w:val="20"/>
              </w:rPr>
              <w:t>
- отсутствие видеонаблюдения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наличие камер, вышедших из строя;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краж и взломов;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10 – 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Текучесть 3 – 9%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заполнения НОБД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достоверности в количественных показателях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03"/>
          <w:p>
            <w:pPr>
              <w:spacing w:after="20"/>
              <w:ind w:left="20"/>
              <w:jc w:val="both"/>
            </w:pPr>
            <w:r>
              <w:rPr>
                <w:rFonts w:ascii="Times New Roman"/>
                <w:b w:val="false"/>
                <w:i w:val="false"/>
                <w:color w:val="000000"/>
                <w:sz w:val="20"/>
              </w:rPr>
              <w:t>
ИТОГО: "руководитель третьей категории" - 33 – 44 баллов;</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- 45-55 баллов;</w:t>
            </w:r>
          </w:p>
          <w:p>
            <w:pPr>
              <w:spacing w:after="20"/>
              <w:ind w:left="20"/>
              <w:jc w:val="both"/>
            </w:pPr>
            <w:r>
              <w:rPr>
                <w:rFonts w:ascii="Times New Roman"/>
                <w:b w:val="false"/>
                <w:i w:val="false"/>
                <w:color w:val="000000"/>
                <w:sz w:val="20"/>
              </w:rPr>
              <w:t>
"руководитель первой категории" - 56-78 балла.</w:t>
            </w:r>
          </w:p>
        </w:tc>
      </w:tr>
    </w:tbl>
    <w:bookmarkStart w:name="z1423" w:id="100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004"/>
    <w:bookmarkStart w:name="z1424" w:id="1005"/>
    <w:p>
      <w:pPr>
        <w:spacing w:after="0"/>
        <w:ind w:left="0"/>
        <w:jc w:val="left"/>
      </w:pPr>
      <w:r>
        <w:rPr>
          <w:rFonts w:ascii="Times New Roman"/>
          <w:b/>
          <w:i w:val="false"/>
          <w:color w:val="000000"/>
        </w:rPr>
        <w:t xml:space="preserve"> Показатели эффективности деятельности руководителя (заместителя руководителя) методического кабинета (центра)</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4313"/>
        <w:gridCol w:w="3135"/>
        <w:gridCol w:w="1189"/>
        <w:gridCol w:w="1815"/>
        <w:gridCol w:w="250"/>
        <w:gridCol w:w="566"/>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06"/>
          <w:p>
            <w:pPr>
              <w:spacing w:after="20"/>
              <w:ind w:left="20"/>
              <w:jc w:val="both"/>
            </w:pPr>
            <w:r>
              <w:rPr>
                <w:rFonts w:ascii="Times New Roman"/>
                <w:b w:val="false"/>
                <w:i w:val="false"/>
                <w:color w:val="000000"/>
                <w:sz w:val="20"/>
              </w:rPr>
              <w:t>
Открытость организации образования:</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07"/>
          <w:p>
            <w:pPr>
              <w:spacing w:after="20"/>
              <w:ind w:left="20"/>
              <w:jc w:val="both"/>
            </w:pPr>
            <w:r>
              <w:rPr>
                <w:rFonts w:ascii="Times New Roman"/>
                <w:b w:val="false"/>
                <w:i w:val="false"/>
                <w:color w:val="000000"/>
                <w:sz w:val="20"/>
              </w:rPr>
              <w:t xml:space="preserve">
Оцениваемый показатель присутствует;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08"/>
          <w:p>
            <w:pPr>
              <w:spacing w:after="20"/>
              <w:ind w:left="20"/>
              <w:jc w:val="both"/>
            </w:pPr>
            <w:r>
              <w:rPr>
                <w:rFonts w:ascii="Times New Roman"/>
                <w:b w:val="false"/>
                <w:i w:val="false"/>
                <w:color w:val="000000"/>
                <w:sz w:val="20"/>
              </w:rPr>
              <w:t>
1 балл</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09"/>
          <w:p>
            <w:pPr>
              <w:spacing w:after="20"/>
              <w:ind w:left="20"/>
              <w:jc w:val="both"/>
            </w:pPr>
            <w:r>
              <w:rPr>
                <w:rFonts w:ascii="Times New Roman"/>
                <w:b w:val="false"/>
                <w:i w:val="false"/>
                <w:color w:val="000000"/>
                <w:sz w:val="20"/>
              </w:rPr>
              <w:t xml:space="preserve">
Оцениваемый показатель присутствует; </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10"/>
          <w:p>
            <w:pPr>
              <w:spacing w:after="20"/>
              <w:ind w:left="20"/>
              <w:jc w:val="both"/>
            </w:pPr>
            <w:r>
              <w:rPr>
                <w:rFonts w:ascii="Times New Roman"/>
                <w:b w:val="false"/>
                <w:i w:val="false"/>
                <w:color w:val="000000"/>
                <w:sz w:val="20"/>
              </w:rPr>
              <w:t>
1 балл</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или академической степени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11"/>
          <w:p>
            <w:pPr>
              <w:spacing w:after="20"/>
              <w:ind w:left="20"/>
              <w:jc w:val="both"/>
            </w:pPr>
            <w:r>
              <w:rPr>
                <w:rFonts w:ascii="Times New Roman"/>
                <w:b w:val="false"/>
                <w:i w:val="false"/>
                <w:color w:val="000000"/>
                <w:sz w:val="20"/>
              </w:rPr>
              <w:t>
Ученая степень;</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Академическая степень;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12"/>
          <w:p>
            <w:pPr>
              <w:spacing w:after="20"/>
              <w:ind w:left="20"/>
              <w:jc w:val="both"/>
            </w:pPr>
            <w:r>
              <w:rPr>
                <w:rFonts w:ascii="Times New Roman"/>
                <w:b w:val="false"/>
                <w:i w:val="false"/>
                <w:color w:val="000000"/>
                <w:sz w:val="20"/>
              </w:rPr>
              <w:t>
2 балла;</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13"/>
          <w:p>
            <w:pPr>
              <w:spacing w:after="20"/>
              <w:ind w:left="20"/>
              <w:jc w:val="both"/>
            </w:pPr>
            <w:r>
              <w:rPr>
                <w:rFonts w:ascii="Times New Roman"/>
                <w:b w:val="false"/>
                <w:i w:val="false"/>
                <w:color w:val="000000"/>
                <w:sz w:val="20"/>
              </w:rPr>
              <w:t>
20 — 30%;</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до 9%;</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014"/>
          <w:p>
            <w:pPr>
              <w:spacing w:after="20"/>
              <w:ind w:left="20"/>
              <w:jc w:val="both"/>
            </w:pPr>
            <w:r>
              <w:rPr>
                <w:rFonts w:ascii="Times New Roman"/>
                <w:b w:val="false"/>
                <w:i w:val="false"/>
                <w:color w:val="000000"/>
                <w:sz w:val="20"/>
              </w:rPr>
              <w:t>
4 балла</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15"/>
          <w:p>
            <w:pPr>
              <w:spacing w:after="20"/>
              <w:ind w:left="20"/>
              <w:jc w:val="both"/>
            </w:pPr>
            <w:r>
              <w:rPr>
                <w:rFonts w:ascii="Times New Roman"/>
                <w:b w:val="false"/>
                <w:i w:val="false"/>
                <w:color w:val="000000"/>
                <w:sz w:val="20"/>
              </w:rPr>
              <w:t>
Не менее 70%;</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xml:space="preserve">
Ниже 40%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16"/>
          <w:p>
            <w:pPr>
              <w:spacing w:after="20"/>
              <w:ind w:left="20"/>
              <w:jc w:val="both"/>
            </w:pPr>
            <w:r>
              <w:rPr>
                <w:rFonts w:ascii="Times New Roman"/>
                <w:b w:val="false"/>
                <w:i w:val="false"/>
                <w:color w:val="000000"/>
                <w:sz w:val="20"/>
              </w:rPr>
              <w:t>
4 балла</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17"/>
          <w:p>
            <w:pPr>
              <w:spacing w:after="20"/>
              <w:ind w:left="20"/>
              <w:jc w:val="both"/>
            </w:pPr>
            <w:r>
              <w:rPr>
                <w:rFonts w:ascii="Times New Roman"/>
                <w:b w:val="false"/>
                <w:i w:val="false"/>
                <w:color w:val="000000"/>
                <w:sz w:val="20"/>
              </w:rPr>
              <w:t>
Международный уровень;</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18"/>
          <w:p>
            <w:pPr>
              <w:spacing w:after="20"/>
              <w:ind w:left="20"/>
              <w:jc w:val="both"/>
            </w:pPr>
            <w:r>
              <w:rPr>
                <w:rFonts w:ascii="Times New Roman"/>
                <w:b w:val="false"/>
                <w:i w:val="false"/>
                <w:color w:val="000000"/>
                <w:sz w:val="20"/>
              </w:rPr>
              <w:t>
2 балла</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публикация в сборнике мероприятия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19"/>
          <w:p>
            <w:pPr>
              <w:spacing w:after="20"/>
              <w:ind w:left="20"/>
              <w:jc w:val="both"/>
            </w:pPr>
            <w:r>
              <w:rPr>
                <w:rFonts w:ascii="Times New Roman"/>
                <w:b w:val="false"/>
                <w:i w:val="false"/>
                <w:color w:val="000000"/>
                <w:sz w:val="20"/>
              </w:rPr>
              <w:t>
Оцениваемый показатель присутствует;</w:t>
            </w:r>
          </w:p>
          <w:bookmarkEnd w:id="1019"/>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20"/>
          <w:p>
            <w:pPr>
              <w:spacing w:after="20"/>
              <w:ind w:left="20"/>
              <w:jc w:val="both"/>
            </w:pPr>
            <w:r>
              <w:rPr>
                <w:rFonts w:ascii="Times New Roman"/>
                <w:b w:val="false"/>
                <w:i w:val="false"/>
                <w:color w:val="000000"/>
                <w:sz w:val="20"/>
              </w:rPr>
              <w:t>
1 балл</w:t>
            </w:r>
          </w:p>
          <w:bookmarkEnd w:id="1020"/>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21"/>
          <w:p>
            <w:pPr>
              <w:spacing w:after="20"/>
              <w:ind w:left="20"/>
              <w:jc w:val="both"/>
            </w:pPr>
            <w:r>
              <w:rPr>
                <w:rFonts w:ascii="Times New Roman"/>
                <w:b w:val="false"/>
                <w:i w:val="false"/>
                <w:color w:val="000000"/>
                <w:sz w:val="20"/>
              </w:rPr>
              <w:t>
Международный уровень;</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22"/>
          <w:p>
            <w:pPr>
              <w:spacing w:after="20"/>
              <w:ind w:left="20"/>
              <w:jc w:val="both"/>
            </w:pPr>
            <w:r>
              <w:rPr>
                <w:rFonts w:ascii="Times New Roman"/>
                <w:b w:val="false"/>
                <w:i w:val="false"/>
                <w:color w:val="000000"/>
                <w:sz w:val="20"/>
              </w:rPr>
              <w:t>
3 балла</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копия документов</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23"/>
          <w:p>
            <w:pPr>
              <w:spacing w:after="20"/>
              <w:ind w:left="20"/>
              <w:jc w:val="both"/>
            </w:pPr>
            <w:r>
              <w:rPr>
                <w:rFonts w:ascii="Times New Roman"/>
                <w:b w:val="false"/>
                <w:i w:val="false"/>
                <w:color w:val="000000"/>
                <w:sz w:val="20"/>
              </w:rPr>
              <w:t>
Оцениваемый показатель присутствует;</w:t>
            </w:r>
          </w:p>
          <w:bookmarkEnd w:id="1023"/>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24"/>
          <w:p>
            <w:pPr>
              <w:spacing w:after="20"/>
              <w:ind w:left="20"/>
              <w:jc w:val="both"/>
            </w:pPr>
            <w:r>
              <w:rPr>
                <w:rFonts w:ascii="Times New Roman"/>
                <w:b w:val="false"/>
                <w:i w:val="false"/>
                <w:color w:val="000000"/>
                <w:sz w:val="20"/>
              </w:rPr>
              <w:t>
1 балл</w:t>
            </w:r>
          </w:p>
          <w:bookmarkEnd w:id="1024"/>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25"/>
          <w:p>
            <w:pPr>
              <w:spacing w:after="20"/>
              <w:ind w:left="20"/>
              <w:jc w:val="both"/>
            </w:pPr>
            <w:r>
              <w:rPr>
                <w:rFonts w:ascii="Times New Roman"/>
                <w:b w:val="false"/>
                <w:i w:val="false"/>
                <w:color w:val="000000"/>
                <w:sz w:val="20"/>
              </w:rPr>
              <w:t>
Не менее 6 ассоциаций;</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3-5 ассоциаций;</w:t>
            </w:r>
          </w:p>
          <w:p>
            <w:pPr>
              <w:spacing w:after="20"/>
              <w:ind w:left="20"/>
              <w:jc w:val="both"/>
            </w:pPr>
            <w:r>
              <w:rPr>
                <w:rFonts w:ascii="Times New Roman"/>
                <w:b w:val="false"/>
                <w:i w:val="false"/>
                <w:color w:val="000000"/>
                <w:sz w:val="20"/>
              </w:rPr>
              <w:t xml:space="preserve">
Менее 3-х ассоциаций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26"/>
          <w:p>
            <w:pPr>
              <w:spacing w:after="20"/>
              <w:ind w:left="20"/>
              <w:jc w:val="both"/>
            </w:pPr>
            <w:r>
              <w:rPr>
                <w:rFonts w:ascii="Times New Roman"/>
                <w:b w:val="false"/>
                <w:i w:val="false"/>
                <w:color w:val="000000"/>
                <w:sz w:val="20"/>
              </w:rPr>
              <w:t>
2 балла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27"/>
          <w:p>
            <w:pPr>
              <w:spacing w:after="20"/>
              <w:ind w:left="20"/>
              <w:jc w:val="both"/>
            </w:pPr>
            <w:r>
              <w:rPr>
                <w:rFonts w:ascii="Times New Roman"/>
                <w:b w:val="false"/>
                <w:i w:val="false"/>
                <w:color w:val="000000"/>
                <w:sz w:val="20"/>
              </w:rPr>
              <w:t>
Республиканский уровень;</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28"/>
          <w:p>
            <w:pPr>
              <w:spacing w:after="20"/>
              <w:ind w:left="20"/>
              <w:jc w:val="both"/>
            </w:pPr>
            <w:r>
              <w:rPr>
                <w:rFonts w:ascii="Times New Roman"/>
                <w:b w:val="false"/>
                <w:i w:val="false"/>
                <w:color w:val="000000"/>
                <w:sz w:val="20"/>
              </w:rPr>
              <w:t>
2 балла</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Информация6 подтверждающие документы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29"/>
          <w:p>
            <w:pPr>
              <w:spacing w:after="20"/>
              <w:ind w:left="20"/>
              <w:jc w:val="both"/>
            </w:pPr>
            <w:r>
              <w:rPr>
                <w:rFonts w:ascii="Times New Roman"/>
                <w:b w:val="false"/>
                <w:i w:val="false"/>
                <w:color w:val="000000"/>
                <w:sz w:val="20"/>
              </w:rPr>
              <w:t>
Итого</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- 10-16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"руководитель-лидер" - 17-23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- 10-16 баллов;</w:t>
            </w:r>
          </w:p>
          <w:p>
            <w:pPr>
              <w:spacing w:after="20"/>
              <w:ind w:left="20"/>
              <w:jc w:val="both"/>
            </w:pPr>
            <w:r>
              <w:rPr>
                <w:rFonts w:ascii="Times New Roman"/>
                <w:b w:val="false"/>
                <w:i w:val="false"/>
                <w:color w:val="000000"/>
                <w:sz w:val="20"/>
              </w:rPr>
              <w:t>
"заместитель руководителя первой категории" - 17-23 балла</w:t>
            </w:r>
          </w:p>
        </w:tc>
      </w:tr>
    </w:tbl>
    <w:bookmarkStart w:name="z1483" w:id="1030"/>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485" w:id="103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4"/>
        <w:gridCol w:w="5081"/>
        <w:gridCol w:w="1895"/>
        <w:gridCol w:w="759"/>
        <w:gridCol w:w="147"/>
        <w:gridCol w:w="331"/>
        <w:gridCol w:w="148"/>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32"/>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баллов)</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33"/>
          <w:p>
            <w:pPr>
              <w:spacing w:after="20"/>
              <w:ind w:left="20"/>
              <w:jc w:val="both"/>
            </w:pPr>
            <w:r>
              <w:rPr>
                <w:rFonts w:ascii="Times New Roman"/>
                <w:b w:val="false"/>
                <w:i w:val="false"/>
                <w:color w:val="000000"/>
                <w:sz w:val="20"/>
              </w:rPr>
              <w:t>
Открытость организации образования:</w:t>
            </w:r>
          </w:p>
          <w:bookmarkEnd w:id="1033"/>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34"/>
          <w:p>
            <w:pPr>
              <w:spacing w:after="20"/>
              <w:ind w:left="20"/>
              <w:jc w:val="both"/>
            </w:pPr>
            <w:r>
              <w:rPr>
                <w:rFonts w:ascii="Times New Roman"/>
                <w:b w:val="false"/>
                <w:i w:val="false"/>
                <w:color w:val="000000"/>
                <w:sz w:val="20"/>
              </w:rPr>
              <w:t xml:space="preserve">
1 балл </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35"/>
          <w:p>
            <w:pPr>
              <w:spacing w:after="20"/>
              <w:ind w:left="20"/>
              <w:jc w:val="both"/>
            </w:pPr>
            <w:r>
              <w:rPr>
                <w:rFonts w:ascii="Times New Roman"/>
                <w:b w:val="false"/>
                <w:i w:val="false"/>
                <w:color w:val="000000"/>
                <w:sz w:val="20"/>
              </w:rPr>
              <w:t>
Открытость организации образования:</w:t>
            </w:r>
          </w:p>
          <w:bookmarkEnd w:id="1035"/>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36"/>
          <w:p>
            <w:pPr>
              <w:spacing w:after="20"/>
              <w:ind w:left="20"/>
              <w:jc w:val="both"/>
            </w:pPr>
            <w:r>
              <w:rPr>
                <w:rFonts w:ascii="Times New Roman"/>
                <w:b w:val="false"/>
                <w:i w:val="false"/>
                <w:color w:val="000000"/>
                <w:sz w:val="20"/>
              </w:rPr>
              <w:t xml:space="preserve">
1 балл </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37"/>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- 7-10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38"/>
          <w:p>
            <w:pPr>
              <w:spacing w:after="20"/>
              <w:ind w:left="20"/>
              <w:jc w:val="both"/>
            </w:pPr>
            <w:r>
              <w:rPr>
                <w:rFonts w:ascii="Times New Roman"/>
                <w:b w:val="false"/>
                <w:i w:val="false"/>
                <w:color w:val="000000"/>
                <w:sz w:val="20"/>
              </w:rPr>
              <w:t>
Динамика роста качества знаний - менее 3%</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Качество знаний обучающихся школы/курируемому направлению от 75% и выше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39"/>
          <w:p>
            <w:pPr>
              <w:spacing w:after="20"/>
              <w:ind w:left="20"/>
              <w:jc w:val="both"/>
            </w:pPr>
            <w:r>
              <w:rPr>
                <w:rFonts w:ascii="Times New Roman"/>
                <w:b w:val="false"/>
                <w:i w:val="false"/>
                <w:color w:val="000000"/>
                <w:sz w:val="20"/>
              </w:rPr>
              <w:t>
0 баллов</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40"/>
          <w:p>
            <w:pPr>
              <w:spacing w:after="20"/>
              <w:ind w:left="20"/>
              <w:jc w:val="both"/>
            </w:pPr>
            <w:r>
              <w:rPr>
                <w:rFonts w:ascii="Times New Roman"/>
                <w:b w:val="false"/>
                <w:i w:val="false"/>
                <w:color w:val="000000"/>
                <w:sz w:val="20"/>
              </w:rPr>
              <w:t>
21-30% и выше</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41"/>
          <w:p>
            <w:pPr>
              <w:spacing w:after="20"/>
              <w:ind w:left="20"/>
              <w:jc w:val="both"/>
            </w:pPr>
            <w:r>
              <w:rPr>
                <w:rFonts w:ascii="Times New Roman"/>
                <w:b w:val="false"/>
                <w:i w:val="false"/>
                <w:color w:val="000000"/>
                <w:sz w:val="20"/>
              </w:rPr>
              <w:t>
4 балла</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42"/>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13 - 17 баллов;</w:t>
            </w:r>
          </w:p>
          <w:p>
            <w:pPr>
              <w:spacing w:after="20"/>
              <w:ind w:left="20"/>
              <w:jc w:val="both"/>
            </w:pPr>
            <w:r>
              <w:rPr>
                <w:rFonts w:ascii="Times New Roman"/>
                <w:b w:val="false"/>
                <w:i w:val="false"/>
                <w:color w:val="000000"/>
                <w:sz w:val="20"/>
              </w:rPr>
              <w:t>
"заместитель руководителя первой категории" — 18 - 21 баллов</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043"/>
          <w:p>
            <w:pPr>
              <w:spacing w:after="20"/>
              <w:ind w:left="20"/>
              <w:jc w:val="both"/>
            </w:pPr>
            <w:r>
              <w:rPr>
                <w:rFonts w:ascii="Times New Roman"/>
                <w:b w:val="false"/>
                <w:i w:val="false"/>
                <w:color w:val="000000"/>
                <w:sz w:val="20"/>
              </w:rPr>
              <w:t>
91 - 100%; 81 – 90%; 70 – 80%;</w:t>
            </w:r>
          </w:p>
          <w:bookmarkEnd w:id="1043"/>
          <w:p>
            <w:pPr>
              <w:spacing w:after="20"/>
              <w:ind w:left="20"/>
              <w:jc w:val="both"/>
            </w:pPr>
            <w:r>
              <w:rPr>
                <w:rFonts w:ascii="Times New Roman"/>
                <w:b w:val="false"/>
                <w:i w:val="false"/>
                <w:color w:val="000000"/>
                <w:sz w:val="20"/>
              </w:rPr>
              <w:t>
Ниже 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44"/>
          <w:p>
            <w:pPr>
              <w:spacing w:after="20"/>
              <w:ind w:left="20"/>
              <w:jc w:val="both"/>
            </w:pPr>
            <w:r>
              <w:rPr>
                <w:rFonts w:ascii="Times New Roman"/>
                <w:b w:val="false"/>
                <w:i w:val="false"/>
                <w:color w:val="000000"/>
                <w:sz w:val="20"/>
              </w:rPr>
              <w:t>
Свыше 15 %; 8-15%; 4-7%; 1-3%;</w:t>
            </w:r>
          </w:p>
          <w:bookmarkEnd w:id="1044"/>
          <w:p>
            <w:pPr>
              <w:spacing w:after="20"/>
              <w:ind w:left="20"/>
              <w:jc w:val="both"/>
            </w:pPr>
            <w:r>
              <w:rPr>
                <w:rFonts w:ascii="Times New Roman"/>
                <w:b w:val="false"/>
                <w:i w:val="false"/>
                <w:color w:val="000000"/>
                <w:sz w:val="20"/>
              </w:rPr>
              <w:t>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квалификационную категорию "педагог-исследователь" и "педагог-мастер"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45"/>
          <w:p>
            <w:pPr>
              <w:spacing w:after="20"/>
              <w:ind w:left="20"/>
              <w:jc w:val="both"/>
            </w:pPr>
            <w:r>
              <w:rPr>
                <w:rFonts w:ascii="Times New Roman"/>
                <w:b w:val="false"/>
                <w:i w:val="false"/>
                <w:color w:val="000000"/>
                <w:sz w:val="20"/>
              </w:rPr>
              <w:t>
Свыше 15 %; 8-15%; 4-7%; 1-3%;</w:t>
            </w:r>
          </w:p>
          <w:bookmarkEnd w:id="1045"/>
          <w:p>
            <w:pPr>
              <w:spacing w:after="20"/>
              <w:ind w:left="20"/>
              <w:jc w:val="both"/>
            </w:pPr>
            <w:r>
              <w:rPr>
                <w:rFonts w:ascii="Times New Roman"/>
                <w:b w:val="false"/>
                <w:i w:val="false"/>
                <w:color w:val="000000"/>
                <w:sz w:val="20"/>
              </w:rPr>
              <w:t>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46"/>
          <w:p>
            <w:pPr>
              <w:spacing w:after="20"/>
              <w:ind w:left="20"/>
              <w:jc w:val="both"/>
            </w:pPr>
            <w:r>
              <w:rPr>
                <w:rFonts w:ascii="Times New Roman"/>
                <w:b w:val="false"/>
                <w:i w:val="false"/>
                <w:color w:val="000000"/>
                <w:sz w:val="20"/>
              </w:rPr>
              <w:t>
Оцениваемый показатель присутствует;</w:t>
            </w:r>
          </w:p>
          <w:bookmarkEnd w:id="1046"/>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47"/>
          <w:p>
            <w:pPr>
              <w:spacing w:after="20"/>
              <w:ind w:left="20"/>
              <w:jc w:val="both"/>
            </w:pPr>
            <w:r>
              <w:rPr>
                <w:rFonts w:ascii="Times New Roman"/>
                <w:b w:val="false"/>
                <w:i w:val="false"/>
                <w:color w:val="000000"/>
                <w:sz w:val="20"/>
              </w:rPr>
              <w:t>
Республиканский уровень;</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48"/>
          <w:p>
            <w:pPr>
              <w:spacing w:after="20"/>
              <w:ind w:left="20"/>
              <w:jc w:val="both"/>
            </w:pPr>
            <w:r>
              <w:rPr>
                <w:rFonts w:ascii="Times New Roman"/>
                <w:b w:val="false"/>
                <w:i w:val="false"/>
                <w:color w:val="000000"/>
                <w:sz w:val="20"/>
              </w:rPr>
              <w:t>
Достигнут</w:t>
            </w:r>
          </w:p>
          <w:bookmarkEnd w:id="1048"/>
          <w:p>
            <w:pPr>
              <w:spacing w:after="20"/>
              <w:ind w:left="20"/>
              <w:jc w:val="both"/>
            </w:pPr>
            <w:r>
              <w:rPr>
                <w:rFonts w:ascii="Times New Roman"/>
                <w:b w:val="false"/>
                <w:i w:val="false"/>
                <w:color w:val="000000"/>
                <w:sz w:val="20"/>
              </w:rPr>
              <w:t xml:space="preserve">
Не достигнут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49"/>
          <w:p>
            <w:pPr>
              <w:spacing w:after="20"/>
              <w:ind w:left="20"/>
              <w:jc w:val="both"/>
            </w:pPr>
            <w:r>
              <w:rPr>
                <w:rFonts w:ascii="Times New Roman"/>
                <w:b w:val="false"/>
                <w:i w:val="false"/>
                <w:color w:val="000000"/>
                <w:sz w:val="20"/>
              </w:rPr>
              <w:t>
2 балла</w:t>
            </w:r>
          </w:p>
          <w:bookmarkEnd w:id="1049"/>
          <w:p>
            <w:pPr>
              <w:spacing w:after="20"/>
              <w:ind w:left="20"/>
              <w:jc w:val="both"/>
            </w:pPr>
            <w:r>
              <w:rPr>
                <w:rFonts w:ascii="Times New Roman"/>
                <w:b w:val="false"/>
                <w:i w:val="false"/>
                <w:color w:val="000000"/>
                <w:sz w:val="20"/>
              </w:rPr>
              <w:t>
0 балл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50"/>
          <w:p>
            <w:pPr>
              <w:spacing w:after="20"/>
              <w:ind w:left="20"/>
              <w:jc w:val="both"/>
            </w:pPr>
            <w:r>
              <w:rPr>
                <w:rFonts w:ascii="Times New Roman"/>
                <w:b w:val="false"/>
                <w:i w:val="false"/>
                <w:color w:val="000000"/>
                <w:sz w:val="20"/>
              </w:rPr>
              <w:t xml:space="preserve">
Показатель присутствует </w:t>
            </w:r>
          </w:p>
          <w:bookmarkEnd w:id="1050"/>
          <w:p>
            <w:pPr>
              <w:spacing w:after="20"/>
              <w:ind w:left="20"/>
              <w:jc w:val="both"/>
            </w:pPr>
            <w:r>
              <w:rPr>
                <w:rFonts w:ascii="Times New Roman"/>
                <w:b w:val="false"/>
                <w:i w:val="false"/>
                <w:color w:val="000000"/>
                <w:sz w:val="20"/>
              </w:rPr>
              <w:t xml:space="preserve">
Показатель отсутствует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51"/>
          <w:p>
            <w:pPr>
              <w:spacing w:after="20"/>
              <w:ind w:left="20"/>
              <w:jc w:val="both"/>
            </w:pPr>
            <w:r>
              <w:rPr>
                <w:rFonts w:ascii="Times New Roman"/>
                <w:b w:val="false"/>
                <w:i w:val="false"/>
                <w:color w:val="000000"/>
                <w:sz w:val="20"/>
              </w:rPr>
              <w:t>
2 балла</w:t>
            </w:r>
          </w:p>
          <w:bookmarkEnd w:id="1051"/>
          <w:p>
            <w:pPr>
              <w:spacing w:after="20"/>
              <w:ind w:left="20"/>
              <w:jc w:val="both"/>
            </w:pPr>
            <w:r>
              <w:rPr>
                <w:rFonts w:ascii="Times New Roman"/>
                <w:b w:val="false"/>
                <w:i w:val="false"/>
                <w:color w:val="000000"/>
                <w:sz w:val="20"/>
              </w:rPr>
              <w:t xml:space="preserve">
 0 балл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52"/>
          <w:p>
            <w:pPr>
              <w:spacing w:after="20"/>
              <w:ind w:left="20"/>
              <w:jc w:val="both"/>
            </w:pPr>
            <w:r>
              <w:rPr>
                <w:rFonts w:ascii="Times New Roman"/>
                <w:b w:val="false"/>
                <w:i w:val="false"/>
                <w:color w:val="000000"/>
                <w:sz w:val="20"/>
              </w:rPr>
              <w:t>
ИТОГО</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18 - 29 баллов;</w:t>
            </w:r>
          </w:p>
          <w:p>
            <w:pPr>
              <w:spacing w:after="20"/>
              <w:ind w:left="20"/>
              <w:jc w:val="both"/>
            </w:pPr>
            <w:r>
              <w:rPr>
                <w:rFonts w:ascii="Times New Roman"/>
                <w:b w:val="false"/>
                <w:i w:val="false"/>
                <w:color w:val="000000"/>
                <w:sz w:val="20"/>
              </w:rPr>
              <w:t>
 "заместитель руководителя первой категории" — 30 - 36 баллов</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05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462"/>
        <w:gridCol w:w="3270"/>
        <w:gridCol w:w="1304"/>
        <w:gridCol w:w="1769"/>
        <w:gridCol w:w="13"/>
        <w:gridCol w:w="1840"/>
        <w:gridCol w:w="1189"/>
        <w:gridCol w:w="87"/>
        <w:gridCol w:w="174"/>
        <w:gridCol w:w="265"/>
        <w:gridCol w:w="134"/>
        <w:gridCol w:w="178"/>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054"/>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55"/>
          <w:p>
            <w:pPr>
              <w:spacing w:after="20"/>
              <w:ind w:left="20"/>
              <w:jc w:val="both"/>
            </w:pPr>
            <w:r>
              <w:rPr>
                <w:rFonts w:ascii="Times New Roman"/>
                <w:b w:val="false"/>
                <w:i w:val="false"/>
                <w:color w:val="000000"/>
                <w:sz w:val="20"/>
              </w:rPr>
              <w:t>
Открытость организации образования:</w:t>
            </w:r>
          </w:p>
          <w:bookmarkEnd w:id="1055"/>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56"/>
          <w:p>
            <w:pPr>
              <w:spacing w:after="20"/>
              <w:ind w:left="20"/>
              <w:jc w:val="both"/>
            </w:pPr>
            <w:r>
              <w:rPr>
                <w:rFonts w:ascii="Times New Roman"/>
                <w:b w:val="false"/>
                <w:i w:val="false"/>
                <w:color w:val="000000"/>
                <w:sz w:val="20"/>
              </w:rPr>
              <w:t xml:space="preserve">
1 балл </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57"/>
          <w:p>
            <w:pPr>
              <w:spacing w:after="20"/>
              <w:ind w:left="20"/>
              <w:jc w:val="both"/>
            </w:pPr>
            <w:r>
              <w:rPr>
                <w:rFonts w:ascii="Times New Roman"/>
                <w:b w:val="false"/>
                <w:i w:val="false"/>
                <w:color w:val="000000"/>
                <w:sz w:val="20"/>
              </w:rPr>
              <w:t xml:space="preserve">
1 балл </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58"/>
          <w:p>
            <w:pPr>
              <w:spacing w:after="20"/>
              <w:ind w:left="20"/>
              <w:jc w:val="both"/>
            </w:pPr>
            <w:r>
              <w:rPr>
                <w:rFonts w:ascii="Times New Roman"/>
                <w:b w:val="false"/>
                <w:i w:val="false"/>
                <w:color w:val="000000"/>
                <w:sz w:val="20"/>
              </w:rPr>
              <w:t>
Имеются публикации и выступления в СМИ;</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59"/>
          <w:p>
            <w:pPr>
              <w:spacing w:after="20"/>
              <w:ind w:left="20"/>
              <w:jc w:val="both"/>
            </w:pPr>
            <w:r>
              <w:rPr>
                <w:rFonts w:ascii="Times New Roman"/>
                <w:b w:val="false"/>
                <w:i w:val="false"/>
                <w:color w:val="000000"/>
                <w:sz w:val="20"/>
              </w:rPr>
              <w:t>
2 балла</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60"/>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- 1,5 баллов;</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61"/>
          <w:p>
            <w:pPr>
              <w:spacing w:after="20"/>
              <w:ind w:left="20"/>
              <w:jc w:val="both"/>
            </w:pPr>
            <w:r>
              <w:rPr>
                <w:rFonts w:ascii="Times New Roman"/>
                <w:b w:val="false"/>
                <w:i w:val="false"/>
                <w:color w:val="000000"/>
                <w:sz w:val="20"/>
              </w:rPr>
              <w:t>
1 балл</w:t>
            </w:r>
          </w:p>
          <w:bookmarkEnd w:id="1061"/>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62"/>
          <w:p>
            <w:pPr>
              <w:spacing w:after="20"/>
              <w:ind w:left="20"/>
              <w:jc w:val="both"/>
            </w:pPr>
            <w:r>
              <w:rPr>
                <w:rFonts w:ascii="Times New Roman"/>
                <w:b w:val="false"/>
                <w:i w:val="false"/>
                <w:color w:val="000000"/>
                <w:sz w:val="20"/>
              </w:rPr>
              <w:t>
1 балл</w:t>
            </w:r>
          </w:p>
          <w:bookmarkEnd w:id="1062"/>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63"/>
          <w:p>
            <w:pPr>
              <w:spacing w:after="20"/>
              <w:ind w:left="20"/>
              <w:jc w:val="both"/>
            </w:pPr>
            <w:r>
              <w:rPr>
                <w:rFonts w:ascii="Times New Roman"/>
                <w:b w:val="false"/>
                <w:i w:val="false"/>
                <w:color w:val="000000"/>
                <w:sz w:val="20"/>
              </w:rPr>
              <w:t>
Эффективность работы по воспитанию и социализации личности</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4-5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- 6-8 баллов;</w:t>
            </w:r>
          </w:p>
          <w:p>
            <w:pPr>
              <w:spacing w:after="20"/>
              <w:ind w:left="20"/>
              <w:jc w:val="both"/>
            </w:pPr>
            <w:r>
              <w:rPr>
                <w:rFonts w:ascii="Times New Roman"/>
                <w:b w:val="false"/>
                <w:i w:val="false"/>
                <w:color w:val="000000"/>
                <w:sz w:val="20"/>
              </w:rPr>
              <w:t>
"заместитель руководителя первой категории" - 8, 5-10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64"/>
          <w:p>
            <w:pPr>
              <w:spacing w:after="20"/>
              <w:ind w:left="20"/>
              <w:jc w:val="both"/>
            </w:pPr>
            <w:r>
              <w:rPr>
                <w:rFonts w:ascii="Times New Roman"/>
                <w:b w:val="false"/>
                <w:i w:val="false"/>
                <w:color w:val="000000"/>
                <w:sz w:val="20"/>
              </w:rPr>
              <w:t xml:space="preserve">
4 балла </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65"/>
          <w:p>
            <w:pPr>
              <w:spacing w:after="20"/>
              <w:ind w:left="20"/>
              <w:jc w:val="both"/>
            </w:pPr>
            <w:r>
              <w:rPr>
                <w:rFonts w:ascii="Times New Roman"/>
                <w:b w:val="false"/>
                <w:i w:val="false"/>
                <w:color w:val="000000"/>
                <w:sz w:val="20"/>
              </w:rPr>
              <w:t>
1 балл</w:t>
            </w:r>
          </w:p>
          <w:bookmarkEnd w:id="1065"/>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общественной организации, планы работы за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66"/>
          <w:p>
            <w:pPr>
              <w:spacing w:after="20"/>
              <w:ind w:left="20"/>
              <w:jc w:val="both"/>
            </w:pPr>
            <w:r>
              <w:rPr>
                <w:rFonts w:ascii="Times New Roman"/>
                <w:b w:val="false"/>
                <w:i w:val="false"/>
                <w:color w:val="000000"/>
                <w:sz w:val="20"/>
              </w:rPr>
              <w:t>
Снижение количества (в сравнении с прошлым учебным годом)</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67"/>
          <w:p>
            <w:pPr>
              <w:spacing w:after="20"/>
              <w:ind w:left="20"/>
              <w:jc w:val="both"/>
            </w:pPr>
            <w:r>
              <w:rPr>
                <w:rFonts w:ascii="Times New Roman"/>
                <w:b w:val="false"/>
                <w:i w:val="false"/>
                <w:color w:val="000000"/>
                <w:sz w:val="20"/>
              </w:rPr>
              <w:t>
2 балл</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учащимися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068"/>
          <w:p>
            <w:pPr>
              <w:spacing w:after="20"/>
              <w:ind w:left="20"/>
              <w:jc w:val="both"/>
            </w:pPr>
            <w:r>
              <w:rPr>
                <w:rFonts w:ascii="Times New Roman"/>
                <w:b w:val="false"/>
                <w:i w:val="false"/>
                <w:color w:val="000000"/>
                <w:sz w:val="20"/>
              </w:rPr>
              <w:t>
Отсутствие на протяжении 3-х лет</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количества (в сравнении с прошлым учебным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69"/>
          <w:p>
            <w:pPr>
              <w:spacing w:after="20"/>
              <w:ind w:left="20"/>
              <w:jc w:val="both"/>
            </w:pPr>
            <w:r>
              <w:rPr>
                <w:rFonts w:ascii="Times New Roman"/>
                <w:b w:val="false"/>
                <w:i w:val="false"/>
                <w:color w:val="000000"/>
                <w:sz w:val="20"/>
              </w:rPr>
              <w:t>
3 балла</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70"/>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4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9-15 баллов;</w:t>
            </w:r>
          </w:p>
          <w:p>
            <w:pPr>
              <w:spacing w:after="20"/>
              <w:ind w:left="20"/>
              <w:jc w:val="both"/>
            </w:pPr>
            <w:r>
              <w:rPr>
                <w:rFonts w:ascii="Times New Roman"/>
                <w:b w:val="false"/>
                <w:i w:val="false"/>
                <w:color w:val="000000"/>
                <w:sz w:val="20"/>
              </w:rPr>
              <w:t>
"заместитель руководителя первой категории" — 16 - 19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71"/>
          <w:p>
            <w:pPr>
              <w:spacing w:after="20"/>
              <w:ind w:left="20"/>
              <w:jc w:val="both"/>
            </w:pPr>
            <w:r>
              <w:rPr>
                <w:rFonts w:ascii="Times New Roman"/>
                <w:b w:val="false"/>
                <w:i w:val="false"/>
                <w:color w:val="000000"/>
                <w:sz w:val="20"/>
              </w:rPr>
              <w:t>
Оцениваемый показатель присутствует;</w:t>
            </w:r>
          </w:p>
          <w:bookmarkEnd w:id="1071"/>
          <w:p>
            <w:pPr>
              <w:spacing w:after="20"/>
              <w:ind w:left="20"/>
              <w:jc w:val="both"/>
            </w:pPr>
            <w:r>
              <w:rPr>
                <w:rFonts w:ascii="Times New Roman"/>
                <w:b w:val="false"/>
                <w:i w:val="false"/>
                <w:color w:val="000000"/>
                <w:sz w:val="20"/>
              </w:rPr>
              <w:t>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072"/>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73"/>
          <w:p>
            <w:pPr>
              <w:spacing w:after="20"/>
              <w:ind w:left="20"/>
              <w:jc w:val="both"/>
            </w:pPr>
            <w:r>
              <w:rPr>
                <w:rFonts w:ascii="Times New Roman"/>
                <w:b w:val="false"/>
                <w:i w:val="false"/>
                <w:color w:val="000000"/>
                <w:sz w:val="20"/>
              </w:rPr>
              <w:t>
Международный уровень;</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074"/>
          <w:p>
            <w:pPr>
              <w:spacing w:after="20"/>
              <w:ind w:left="20"/>
              <w:jc w:val="both"/>
            </w:pPr>
            <w:r>
              <w:rPr>
                <w:rFonts w:ascii="Times New Roman"/>
                <w:b w:val="false"/>
                <w:i w:val="false"/>
                <w:color w:val="000000"/>
                <w:sz w:val="20"/>
              </w:rPr>
              <w:t>
Республиканский уровень;</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(ВШК)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75"/>
          <w:p>
            <w:pPr>
              <w:spacing w:after="20"/>
              <w:ind w:left="20"/>
              <w:jc w:val="both"/>
            </w:pPr>
            <w:r>
              <w:rPr>
                <w:rFonts w:ascii="Times New Roman"/>
                <w:b w:val="false"/>
                <w:i w:val="false"/>
                <w:color w:val="000000"/>
                <w:sz w:val="20"/>
              </w:rPr>
              <w:t>
Достигнут</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Частично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76"/>
          <w:p>
            <w:pPr>
              <w:spacing w:after="20"/>
              <w:ind w:left="20"/>
              <w:jc w:val="both"/>
            </w:pPr>
            <w:r>
              <w:rPr>
                <w:rFonts w:ascii="Times New Roman"/>
                <w:b w:val="false"/>
                <w:i w:val="false"/>
                <w:color w:val="000000"/>
                <w:sz w:val="20"/>
              </w:rPr>
              <w:t>
2 балла</w:t>
            </w:r>
          </w:p>
          <w:bookmarkEnd w:id="1076"/>
          <w:p>
            <w:pPr>
              <w:spacing w:after="20"/>
              <w:ind w:left="20"/>
              <w:jc w:val="both"/>
            </w:pPr>
            <w:r>
              <w:rPr>
                <w:rFonts w:ascii="Times New Roman"/>
                <w:b w:val="false"/>
                <w:i w:val="false"/>
                <w:color w:val="000000"/>
                <w:sz w:val="20"/>
              </w:rPr>
              <w:t>
1 балл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077"/>
          <w:p>
            <w:pPr>
              <w:spacing w:after="20"/>
              <w:ind w:left="20"/>
              <w:jc w:val="both"/>
            </w:pPr>
            <w:r>
              <w:rPr>
                <w:rFonts w:ascii="Times New Roman"/>
                <w:b w:val="false"/>
                <w:i w:val="false"/>
                <w:color w:val="000000"/>
                <w:sz w:val="20"/>
              </w:rPr>
              <w:t>
Представлены инициативы и их эффективность</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8"/>
          <w:p>
            <w:pPr>
              <w:spacing w:after="20"/>
              <w:ind w:left="20"/>
              <w:jc w:val="both"/>
            </w:pPr>
            <w:r>
              <w:rPr>
                <w:rFonts w:ascii="Times New Roman"/>
                <w:b w:val="false"/>
                <w:i w:val="false"/>
                <w:color w:val="000000"/>
                <w:sz w:val="20"/>
              </w:rPr>
              <w:t>
2 балла</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79"/>
          <w:p>
            <w:pPr>
              <w:spacing w:after="20"/>
              <w:ind w:left="20"/>
              <w:jc w:val="both"/>
            </w:pPr>
            <w:r>
              <w:rPr>
                <w:rFonts w:ascii="Times New Roman"/>
                <w:b w:val="false"/>
                <w:i w:val="false"/>
                <w:color w:val="000000"/>
                <w:sz w:val="20"/>
              </w:rPr>
              <w:t>
ИТОГО</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29 - 35 баллов</w:t>
            </w:r>
          </w:p>
        </w:tc>
      </w:tr>
    </w:tbl>
    <w:bookmarkStart w:name="z1598" w:id="108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профильному обучению</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273"/>
        <w:gridCol w:w="4549"/>
        <w:gridCol w:w="1696"/>
        <w:gridCol w:w="680"/>
        <w:gridCol w:w="131"/>
        <w:gridCol w:w="297"/>
        <w:gridCol w:w="132"/>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81"/>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82"/>
          <w:p>
            <w:pPr>
              <w:spacing w:after="20"/>
              <w:ind w:left="20"/>
              <w:jc w:val="both"/>
            </w:pPr>
            <w:r>
              <w:rPr>
                <w:rFonts w:ascii="Times New Roman"/>
                <w:b w:val="false"/>
                <w:i w:val="false"/>
                <w:color w:val="000000"/>
                <w:sz w:val="20"/>
              </w:rPr>
              <w:t>
Открытость организации образования:</w:t>
            </w:r>
          </w:p>
          <w:bookmarkEnd w:id="1082"/>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83"/>
          <w:p>
            <w:pPr>
              <w:spacing w:after="20"/>
              <w:ind w:left="20"/>
              <w:jc w:val="both"/>
            </w:pPr>
            <w:r>
              <w:rPr>
                <w:rFonts w:ascii="Times New Roman"/>
                <w:b w:val="false"/>
                <w:i w:val="false"/>
                <w:color w:val="000000"/>
                <w:sz w:val="20"/>
              </w:rPr>
              <w:t xml:space="preserve">
1 балл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84"/>
          <w:p>
            <w:pPr>
              <w:spacing w:after="20"/>
              <w:ind w:left="20"/>
              <w:jc w:val="both"/>
            </w:pPr>
            <w:r>
              <w:rPr>
                <w:rFonts w:ascii="Times New Roman"/>
                <w:b w:val="false"/>
                <w:i w:val="false"/>
                <w:color w:val="000000"/>
                <w:sz w:val="20"/>
              </w:rPr>
              <w:t xml:space="preserve">
1 балл </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партнерство с высшими учебными заведениями, предприятиями</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85"/>
          <w:p>
            <w:pPr>
              <w:spacing w:after="20"/>
              <w:ind w:left="20"/>
              <w:jc w:val="both"/>
            </w:pPr>
            <w:r>
              <w:rPr>
                <w:rFonts w:ascii="Times New Roman"/>
                <w:b w:val="false"/>
                <w:i w:val="false"/>
                <w:color w:val="000000"/>
                <w:sz w:val="20"/>
              </w:rPr>
              <w:t xml:space="preserve">
2 балл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сотрудничестве, информация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86"/>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- 8-9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- 12-15 баллов</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87"/>
          <w:p>
            <w:pPr>
              <w:spacing w:after="20"/>
              <w:ind w:left="20"/>
              <w:jc w:val="both"/>
            </w:pPr>
            <w:r>
              <w:rPr>
                <w:rFonts w:ascii="Times New Roman"/>
                <w:b w:val="false"/>
                <w:i w:val="false"/>
                <w:color w:val="000000"/>
                <w:sz w:val="20"/>
              </w:rPr>
              <w:t>
Динамика роста качества знаний - менее 3%</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w:t>
            </w:r>
          </w:p>
          <w:p>
            <w:pPr>
              <w:spacing w:after="20"/>
              <w:ind w:left="20"/>
              <w:jc w:val="both"/>
            </w:pPr>
            <w:r>
              <w:rPr>
                <w:rFonts w:ascii="Times New Roman"/>
                <w:b w:val="false"/>
                <w:i w:val="false"/>
                <w:color w:val="000000"/>
                <w:sz w:val="20"/>
              </w:rPr>
              <w:t>
обучающихся школы/курируемому направлению от 75% и выше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88"/>
          <w:p>
            <w:pPr>
              <w:spacing w:after="20"/>
              <w:ind w:left="20"/>
              <w:jc w:val="both"/>
            </w:pPr>
            <w:r>
              <w:rPr>
                <w:rFonts w:ascii="Times New Roman"/>
                <w:b w:val="false"/>
                <w:i w:val="false"/>
                <w:color w:val="000000"/>
                <w:sz w:val="20"/>
              </w:rPr>
              <w:t>
0 баллов</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89"/>
          <w:p>
            <w:pPr>
              <w:spacing w:after="20"/>
              <w:ind w:left="20"/>
              <w:jc w:val="both"/>
            </w:pPr>
            <w:r>
              <w:rPr>
                <w:rFonts w:ascii="Times New Roman"/>
                <w:b w:val="false"/>
                <w:i w:val="false"/>
                <w:color w:val="000000"/>
                <w:sz w:val="20"/>
              </w:rPr>
              <w:t>
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90"/>
          <w:p>
            <w:pPr>
              <w:spacing w:after="20"/>
              <w:ind w:left="20"/>
              <w:jc w:val="both"/>
            </w:pPr>
            <w:r>
              <w:rPr>
                <w:rFonts w:ascii="Times New Roman"/>
                <w:b w:val="false"/>
                <w:i w:val="false"/>
                <w:color w:val="000000"/>
                <w:sz w:val="20"/>
              </w:rPr>
              <w:t>
Международный уровень;</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 предпрофильной подготовки и профильного обучения</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91"/>
          <w:p>
            <w:pPr>
              <w:spacing w:after="20"/>
              <w:ind w:left="20"/>
              <w:jc w:val="both"/>
            </w:pPr>
            <w:r>
              <w:rPr>
                <w:rFonts w:ascii="Times New Roman"/>
                <w:b w:val="false"/>
                <w:i w:val="false"/>
                <w:color w:val="000000"/>
                <w:sz w:val="20"/>
              </w:rPr>
              <w:t>
Динамика роста</w:t>
            </w:r>
          </w:p>
          <w:bookmarkEnd w:id="1091"/>
          <w:p>
            <w:pPr>
              <w:spacing w:after="20"/>
              <w:ind w:left="20"/>
              <w:jc w:val="both"/>
            </w:pPr>
            <w:r>
              <w:rPr>
                <w:rFonts w:ascii="Times New Roman"/>
                <w:b w:val="false"/>
                <w:i w:val="false"/>
                <w:color w:val="000000"/>
                <w:sz w:val="20"/>
              </w:rPr>
              <w:t>
Динамика снижения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92"/>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12)</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6 - 9 баллов;</w:t>
            </w:r>
          </w:p>
          <w:p>
            <w:pPr>
              <w:spacing w:after="20"/>
              <w:ind w:left="20"/>
              <w:jc w:val="both"/>
            </w:pPr>
            <w:r>
              <w:rPr>
                <w:rFonts w:ascii="Times New Roman"/>
                <w:b w:val="false"/>
                <w:i w:val="false"/>
                <w:color w:val="000000"/>
                <w:sz w:val="20"/>
              </w:rPr>
              <w:t>
"заместитель руководителя первой категории" — 10 - 12 баллов</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93"/>
          <w:p>
            <w:pPr>
              <w:spacing w:after="20"/>
              <w:ind w:left="20"/>
              <w:jc w:val="both"/>
            </w:pPr>
            <w:r>
              <w:rPr>
                <w:rFonts w:ascii="Times New Roman"/>
                <w:b w:val="false"/>
                <w:i w:val="false"/>
                <w:color w:val="000000"/>
                <w:sz w:val="20"/>
              </w:rPr>
              <w:t>
Оцениваемый показатель присутствует;</w:t>
            </w:r>
          </w:p>
          <w:bookmarkEnd w:id="1093"/>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4"/>
          <w:p>
            <w:pPr>
              <w:spacing w:after="20"/>
              <w:ind w:left="20"/>
              <w:jc w:val="both"/>
            </w:pPr>
            <w:r>
              <w:rPr>
                <w:rFonts w:ascii="Times New Roman"/>
                <w:b w:val="false"/>
                <w:i w:val="false"/>
                <w:color w:val="000000"/>
                <w:sz w:val="20"/>
              </w:rPr>
              <w:t>
Республиканский уровень;</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95"/>
          <w:p>
            <w:pPr>
              <w:spacing w:after="20"/>
              <w:ind w:left="20"/>
              <w:jc w:val="both"/>
            </w:pPr>
            <w:r>
              <w:rPr>
                <w:rFonts w:ascii="Times New Roman"/>
                <w:b w:val="false"/>
                <w:i w:val="false"/>
                <w:color w:val="000000"/>
                <w:sz w:val="20"/>
              </w:rPr>
              <w:t>
Республиканский уровень;</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96"/>
          <w:p>
            <w:pPr>
              <w:spacing w:after="20"/>
              <w:ind w:left="20"/>
              <w:jc w:val="both"/>
            </w:pPr>
            <w:r>
              <w:rPr>
                <w:rFonts w:ascii="Times New Roman"/>
                <w:b w:val="false"/>
                <w:i w:val="false"/>
                <w:color w:val="000000"/>
                <w:sz w:val="20"/>
              </w:rPr>
              <w:t>
Достигнут</w:t>
            </w:r>
          </w:p>
          <w:bookmarkEnd w:id="1096"/>
          <w:p>
            <w:pPr>
              <w:spacing w:after="20"/>
              <w:ind w:left="20"/>
              <w:jc w:val="both"/>
            </w:pPr>
            <w:r>
              <w:rPr>
                <w:rFonts w:ascii="Times New Roman"/>
                <w:b w:val="false"/>
                <w:i w:val="false"/>
                <w:color w:val="000000"/>
                <w:sz w:val="20"/>
              </w:rPr>
              <w:t xml:space="preserve">
Не достигнут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97"/>
          <w:p>
            <w:pPr>
              <w:spacing w:after="20"/>
              <w:ind w:left="20"/>
              <w:jc w:val="both"/>
            </w:pPr>
            <w:r>
              <w:rPr>
                <w:rFonts w:ascii="Times New Roman"/>
                <w:b w:val="false"/>
                <w:i w:val="false"/>
                <w:color w:val="000000"/>
                <w:sz w:val="20"/>
              </w:rPr>
              <w:t>
2 балла</w:t>
            </w:r>
          </w:p>
          <w:bookmarkEnd w:id="1097"/>
          <w:p>
            <w:pPr>
              <w:spacing w:after="20"/>
              <w:ind w:left="20"/>
              <w:jc w:val="both"/>
            </w:pPr>
            <w:r>
              <w:rPr>
                <w:rFonts w:ascii="Times New Roman"/>
                <w:b w:val="false"/>
                <w:i w:val="false"/>
                <w:color w:val="000000"/>
                <w:sz w:val="20"/>
              </w:rPr>
              <w:t>
0 балл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98"/>
          <w:p>
            <w:pPr>
              <w:spacing w:after="20"/>
              <w:ind w:left="20"/>
              <w:jc w:val="both"/>
            </w:pPr>
            <w:r>
              <w:rPr>
                <w:rFonts w:ascii="Times New Roman"/>
                <w:b w:val="false"/>
                <w:i w:val="false"/>
                <w:color w:val="000000"/>
                <w:sz w:val="20"/>
              </w:rPr>
              <w:t xml:space="preserve">
Показатель присутствует </w:t>
            </w:r>
          </w:p>
          <w:bookmarkEnd w:id="1098"/>
          <w:p>
            <w:pPr>
              <w:spacing w:after="20"/>
              <w:ind w:left="20"/>
              <w:jc w:val="both"/>
            </w:pPr>
            <w:r>
              <w:rPr>
                <w:rFonts w:ascii="Times New Roman"/>
                <w:b w:val="false"/>
                <w:i w:val="false"/>
                <w:color w:val="000000"/>
                <w:sz w:val="20"/>
              </w:rPr>
              <w:t xml:space="preserve">
показатель отсутствует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99"/>
          <w:p>
            <w:pPr>
              <w:spacing w:after="20"/>
              <w:ind w:left="20"/>
              <w:jc w:val="both"/>
            </w:pPr>
            <w:r>
              <w:rPr>
                <w:rFonts w:ascii="Times New Roman"/>
                <w:b w:val="false"/>
                <w:i w:val="false"/>
                <w:color w:val="000000"/>
                <w:sz w:val="20"/>
              </w:rPr>
              <w:t>
2 балла</w:t>
            </w:r>
          </w:p>
          <w:bookmarkEnd w:id="1099"/>
          <w:p>
            <w:pPr>
              <w:spacing w:after="20"/>
              <w:ind w:left="20"/>
              <w:jc w:val="both"/>
            </w:pPr>
            <w:r>
              <w:rPr>
                <w:rFonts w:ascii="Times New Roman"/>
                <w:b w:val="false"/>
                <w:i w:val="false"/>
                <w:color w:val="000000"/>
                <w:sz w:val="20"/>
              </w:rPr>
              <w:t xml:space="preserve">
 0 балл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00"/>
          <w:p>
            <w:pPr>
              <w:spacing w:after="20"/>
              <w:ind w:left="20"/>
              <w:jc w:val="both"/>
            </w:pPr>
            <w:r>
              <w:rPr>
                <w:rFonts w:ascii="Times New Roman"/>
                <w:b w:val="false"/>
                <w:i w:val="false"/>
                <w:color w:val="000000"/>
                <w:sz w:val="20"/>
              </w:rPr>
              <w:t>
ИТОГО</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15 - 25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9" w:id="110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809"/>
        <w:gridCol w:w="3586"/>
        <w:gridCol w:w="2137"/>
        <w:gridCol w:w="1380"/>
        <w:gridCol w:w="206"/>
        <w:gridCol w:w="46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02"/>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5 баллов)</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- 1,5-2,5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3-3,5баллов;</w:t>
            </w:r>
          </w:p>
          <w:p>
            <w:pPr>
              <w:spacing w:after="20"/>
              <w:ind w:left="20"/>
              <w:jc w:val="both"/>
            </w:pPr>
            <w:r>
              <w:rPr>
                <w:rFonts w:ascii="Times New Roman"/>
                <w:b w:val="false"/>
                <w:i w:val="false"/>
                <w:color w:val="000000"/>
                <w:sz w:val="20"/>
              </w:rPr>
              <w:t>
"заместитель руководителя первой категории" — 4-5 баллов</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03"/>
          <w:p>
            <w:pPr>
              <w:spacing w:after="20"/>
              <w:ind w:left="20"/>
              <w:jc w:val="both"/>
            </w:pPr>
            <w:r>
              <w:rPr>
                <w:rFonts w:ascii="Times New Roman"/>
                <w:b w:val="false"/>
                <w:i w:val="false"/>
                <w:color w:val="000000"/>
                <w:sz w:val="20"/>
              </w:rPr>
              <w:t>
Открытость организации образования:</w:t>
            </w:r>
          </w:p>
          <w:bookmarkEnd w:id="1103"/>
          <w:p>
            <w:pPr>
              <w:spacing w:after="20"/>
              <w:ind w:left="20"/>
              <w:jc w:val="both"/>
            </w:pPr>
            <w:r>
              <w:rPr>
                <w:rFonts w:ascii="Times New Roman"/>
                <w:b w:val="false"/>
                <w:i w:val="false"/>
                <w:color w:val="000000"/>
                <w:sz w:val="20"/>
              </w:rPr>
              <w:t xml:space="preserve">
- наличие и наполнение сайта,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04"/>
          <w:p>
            <w:pPr>
              <w:spacing w:after="20"/>
              <w:ind w:left="20"/>
              <w:jc w:val="both"/>
            </w:pPr>
            <w:r>
              <w:rPr>
                <w:rFonts w:ascii="Times New Roman"/>
                <w:b w:val="false"/>
                <w:i w:val="false"/>
                <w:color w:val="000000"/>
                <w:sz w:val="20"/>
              </w:rPr>
              <w:t xml:space="preserve">
1 балл </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страницы в социальных сетях;</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05"/>
          <w:p>
            <w:pPr>
              <w:spacing w:after="20"/>
              <w:ind w:left="20"/>
              <w:jc w:val="both"/>
            </w:pPr>
            <w:r>
              <w:rPr>
                <w:rFonts w:ascii="Times New Roman"/>
                <w:b w:val="false"/>
                <w:i w:val="false"/>
                <w:color w:val="000000"/>
                <w:sz w:val="20"/>
              </w:rPr>
              <w:t xml:space="preserve">
1 балл </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канала YouTube</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06"/>
          <w:p>
            <w:pPr>
              <w:spacing w:after="20"/>
              <w:ind w:left="20"/>
              <w:jc w:val="both"/>
            </w:pPr>
            <w:r>
              <w:rPr>
                <w:rFonts w:ascii="Times New Roman"/>
                <w:b w:val="false"/>
                <w:i w:val="false"/>
                <w:color w:val="000000"/>
                <w:sz w:val="20"/>
              </w:rPr>
              <w:t xml:space="preserve">
1 балл </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07"/>
          <w:p>
            <w:pPr>
              <w:spacing w:after="20"/>
              <w:ind w:left="20"/>
              <w:jc w:val="both"/>
            </w:pPr>
            <w:r>
              <w:rPr>
                <w:rFonts w:ascii="Times New Roman"/>
                <w:b w:val="false"/>
                <w:i w:val="false"/>
                <w:color w:val="000000"/>
                <w:sz w:val="20"/>
              </w:rPr>
              <w:t>
Имеются публикации и выступления в СМИ;</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108"/>
          <w:p>
            <w:pPr>
              <w:spacing w:after="20"/>
              <w:ind w:left="20"/>
              <w:jc w:val="both"/>
            </w:pPr>
            <w:r>
              <w:rPr>
                <w:rFonts w:ascii="Times New Roman"/>
                <w:b w:val="false"/>
                <w:i w:val="false"/>
                <w:color w:val="000000"/>
                <w:sz w:val="20"/>
              </w:rPr>
              <w:t>
2 балла</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 или ссылка на материал</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09"/>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10"/>
          <w:p>
            <w:pPr>
              <w:spacing w:after="20"/>
              <w:ind w:left="20"/>
              <w:jc w:val="both"/>
            </w:pPr>
            <w:r>
              <w:rPr>
                <w:rFonts w:ascii="Times New Roman"/>
                <w:b w:val="false"/>
                <w:i w:val="false"/>
                <w:color w:val="000000"/>
                <w:sz w:val="20"/>
              </w:rPr>
              <w:t>
1 балл</w:t>
            </w:r>
          </w:p>
          <w:bookmarkEnd w:id="1110"/>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11"/>
          <w:p>
            <w:pPr>
              <w:spacing w:after="20"/>
              <w:ind w:left="20"/>
              <w:jc w:val="both"/>
            </w:pPr>
            <w:r>
              <w:rPr>
                <w:rFonts w:ascii="Times New Roman"/>
                <w:b w:val="false"/>
                <w:i w:val="false"/>
                <w:color w:val="000000"/>
                <w:sz w:val="20"/>
              </w:rPr>
              <w:t>
1 балл</w:t>
            </w:r>
          </w:p>
          <w:bookmarkEnd w:id="1111"/>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12"/>
          <w:p>
            <w:pPr>
              <w:spacing w:after="20"/>
              <w:ind w:left="20"/>
              <w:jc w:val="both"/>
            </w:pPr>
            <w:r>
              <w:rPr>
                <w:rFonts w:ascii="Times New Roman"/>
                <w:b w:val="false"/>
                <w:i w:val="false"/>
                <w:color w:val="000000"/>
                <w:sz w:val="20"/>
              </w:rPr>
              <w:t>
70% - 100%</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Ниже 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13"/>
          <w:p>
            <w:pPr>
              <w:spacing w:after="20"/>
              <w:ind w:left="20"/>
              <w:jc w:val="both"/>
            </w:pPr>
            <w:r>
              <w:rPr>
                <w:rFonts w:ascii="Times New Roman"/>
                <w:b w:val="false"/>
                <w:i w:val="false"/>
                <w:color w:val="000000"/>
                <w:sz w:val="20"/>
              </w:rPr>
              <w:t>
3 балла</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14"/>
          <w:p>
            <w:pPr>
              <w:spacing w:after="20"/>
              <w:ind w:left="20"/>
              <w:jc w:val="both"/>
            </w:pPr>
            <w:r>
              <w:rPr>
                <w:rFonts w:ascii="Times New Roman"/>
                <w:b w:val="false"/>
                <w:i w:val="false"/>
                <w:color w:val="000000"/>
                <w:sz w:val="20"/>
              </w:rPr>
              <w:t>
Присутствует развитие информационной среды</w:t>
            </w:r>
          </w:p>
          <w:bookmarkEnd w:id="1114"/>
          <w:p>
            <w:pPr>
              <w:spacing w:after="20"/>
              <w:ind w:left="20"/>
              <w:jc w:val="both"/>
            </w:pPr>
            <w:r>
              <w:rPr>
                <w:rFonts w:ascii="Times New Roman"/>
                <w:b w:val="false"/>
                <w:i w:val="false"/>
                <w:color w:val="000000"/>
                <w:sz w:val="20"/>
              </w:rPr>
              <w:t>
Отсутствует развитие информационной среды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15"/>
          <w:p>
            <w:pPr>
              <w:spacing w:after="20"/>
              <w:ind w:left="20"/>
              <w:jc w:val="both"/>
            </w:pPr>
            <w:r>
              <w:rPr>
                <w:rFonts w:ascii="Times New Roman"/>
                <w:b w:val="false"/>
                <w:i w:val="false"/>
                <w:color w:val="000000"/>
                <w:sz w:val="20"/>
              </w:rPr>
              <w:t>
1 балл</w:t>
            </w:r>
          </w:p>
          <w:bookmarkEnd w:id="1115"/>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16"/>
          <w:p>
            <w:pPr>
              <w:spacing w:after="20"/>
              <w:ind w:left="20"/>
              <w:jc w:val="both"/>
            </w:pPr>
            <w:r>
              <w:rPr>
                <w:rFonts w:ascii="Times New Roman"/>
                <w:b w:val="false"/>
                <w:i w:val="false"/>
                <w:color w:val="000000"/>
                <w:sz w:val="20"/>
              </w:rPr>
              <w:t>
100% активности школы;</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17"/>
          <w:p>
            <w:pPr>
              <w:spacing w:after="20"/>
              <w:ind w:left="20"/>
              <w:jc w:val="both"/>
            </w:pPr>
            <w:r>
              <w:rPr>
                <w:rFonts w:ascii="Times New Roman"/>
                <w:b w:val="false"/>
                <w:i w:val="false"/>
                <w:color w:val="000000"/>
                <w:sz w:val="20"/>
              </w:rPr>
              <w:t>
3 балла</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данных из электронного журнала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18"/>
          <w:p>
            <w:pPr>
              <w:spacing w:after="20"/>
              <w:ind w:left="20"/>
              <w:jc w:val="both"/>
            </w:pPr>
            <w:r>
              <w:rPr>
                <w:rFonts w:ascii="Times New Roman"/>
                <w:b w:val="false"/>
                <w:i w:val="false"/>
                <w:color w:val="000000"/>
                <w:sz w:val="20"/>
              </w:rPr>
              <w:t>
100%</w:t>
            </w:r>
          </w:p>
          <w:bookmarkEnd w:id="1118"/>
          <w:p>
            <w:pPr>
              <w:spacing w:after="20"/>
              <w:ind w:left="20"/>
              <w:jc w:val="both"/>
            </w:pPr>
            <w:r>
              <w:rPr>
                <w:rFonts w:ascii="Times New Roman"/>
                <w:b w:val="false"/>
                <w:i w:val="false"/>
                <w:color w:val="000000"/>
                <w:sz w:val="20"/>
              </w:rPr>
              <w:t>
менее 100%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19"/>
          <w:p>
            <w:pPr>
              <w:spacing w:after="20"/>
              <w:ind w:left="20"/>
              <w:jc w:val="both"/>
            </w:pPr>
            <w:r>
              <w:rPr>
                <w:rFonts w:ascii="Times New Roman"/>
                <w:b w:val="false"/>
                <w:i w:val="false"/>
                <w:color w:val="000000"/>
                <w:sz w:val="20"/>
              </w:rPr>
              <w:t>
2 балла</w:t>
            </w:r>
          </w:p>
          <w:bookmarkEnd w:id="1119"/>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кибербезопасности</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20"/>
          <w:p>
            <w:pPr>
              <w:spacing w:after="20"/>
              <w:ind w:left="20"/>
              <w:jc w:val="both"/>
            </w:pPr>
            <w:r>
              <w:rPr>
                <w:rFonts w:ascii="Times New Roman"/>
                <w:b w:val="false"/>
                <w:i w:val="false"/>
                <w:color w:val="000000"/>
                <w:sz w:val="20"/>
              </w:rPr>
              <w:t>
Оцениваемый показатель присутствует;</w:t>
            </w:r>
          </w:p>
          <w:bookmarkEnd w:id="1120"/>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21"/>
          <w:p>
            <w:pPr>
              <w:spacing w:after="20"/>
              <w:ind w:left="20"/>
              <w:jc w:val="both"/>
            </w:pPr>
            <w:r>
              <w:rPr>
                <w:rFonts w:ascii="Times New Roman"/>
                <w:b w:val="false"/>
                <w:i w:val="false"/>
                <w:color w:val="000000"/>
                <w:sz w:val="20"/>
              </w:rPr>
              <w:t>
2 балла;</w:t>
            </w:r>
          </w:p>
          <w:bookmarkEnd w:id="1121"/>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22"/>
          <w:p>
            <w:pPr>
              <w:spacing w:after="20"/>
              <w:ind w:left="20"/>
              <w:jc w:val="both"/>
            </w:pPr>
            <w:r>
              <w:rPr>
                <w:rFonts w:ascii="Times New Roman"/>
                <w:b w:val="false"/>
                <w:i w:val="false"/>
                <w:color w:val="000000"/>
                <w:sz w:val="20"/>
              </w:rPr>
              <w:t>
Эффективность работы по развитию цифровой грамотности</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7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23"/>
          <w:p>
            <w:pPr>
              <w:spacing w:after="20"/>
              <w:ind w:left="20"/>
              <w:jc w:val="both"/>
            </w:pPr>
            <w:r>
              <w:rPr>
                <w:rFonts w:ascii="Times New Roman"/>
                <w:b w:val="false"/>
                <w:i w:val="false"/>
                <w:color w:val="000000"/>
                <w:sz w:val="20"/>
              </w:rPr>
              <w:t>
40% и более 20%-39%</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124"/>
          <w:p>
            <w:pPr>
              <w:spacing w:after="20"/>
              <w:ind w:left="20"/>
              <w:jc w:val="both"/>
            </w:pPr>
            <w:r>
              <w:rPr>
                <w:rFonts w:ascii="Times New Roman"/>
                <w:b w:val="false"/>
                <w:i w:val="false"/>
                <w:color w:val="000000"/>
                <w:sz w:val="20"/>
              </w:rPr>
              <w:t>
4 балла</w:t>
            </w:r>
          </w:p>
          <w:bookmarkEnd w:id="1124"/>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разрабатывающих собственные цифровые образовательные ресурсы.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25"/>
          <w:p>
            <w:pPr>
              <w:spacing w:after="20"/>
              <w:ind w:left="20"/>
              <w:jc w:val="both"/>
            </w:pPr>
            <w:r>
              <w:rPr>
                <w:rFonts w:ascii="Times New Roman"/>
                <w:b w:val="false"/>
                <w:i w:val="false"/>
                <w:color w:val="000000"/>
                <w:sz w:val="20"/>
              </w:rPr>
              <w:t>
30% и более 10%-29%</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26"/>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27"/>
          <w:p>
            <w:pPr>
              <w:spacing w:after="20"/>
              <w:ind w:left="20"/>
              <w:jc w:val="both"/>
            </w:pPr>
            <w:r>
              <w:rPr>
                <w:rFonts w:ascii="Times New Roman"/>
                <w:b w:val="false"/>
                <w:i w:val="false"/>
                <w:color w:val="000000"/>
                <w:sz w:val="20"/>
              </w:rPr>
              <w:t>
Оцениваемый показатель присутствует;</w:t>
            </w:r>
          </w:p>
          <w:bookmarkEnd w:id="1127"/>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28"/>
          <w:p>
            <w:pPr>
              <w:spacing w:after="20"/>
              <w:ind w:left="20"/>
              <w:jc w:val="both"/>
            </w:pPr>
            <w:r>
              <w:rPr>
                <w:rFonts w:ascii="Times New Roman"/>
                <w:b w:val="false"/>
                <w:i w:val="false"/>
                <w:color w:val="000000"/>
                <w:sz w:val="20"/>
              </w:rPr>
              <w:t>
Республиканский уровень;</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29"/>
          <w:p>
            <w:pPr>
              <w:spacing w:after="20"/>
              <w:ind w:left="20"/>
              <w:jc w:val="both"/>
            </w:pPr>
            <w:r>
              <w:rPr>
                <w:rFonts w:ascii="Times New Roman"/>
                <w:b w:val="false"/>
                <w:i w:val="false"/>
                <w:color w:val="000000"/>
                <w:sz w:val="20"/>
              </w:rPr>
              <w:t>
Представлены инициативы и их эффективность</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30"/>
          <w:p>
            <w:pPr>
              <w:spacing w:after="20"/>
              <w:ind w:left="20"/>
              <w:jc w:val="both"/>
            </w:pPr>
            <w:r>
              <w:rPr>
                <w:rFonts w:ascii="Times New Roman"/>
                <w:b w:val="false"/>
                <w:i w:val="false"/>
                <w:color w:val="000000"/>
                <w:sz w:val="20"/>
              </w:rPr>
              <w:t>
2 балла</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131"/>
          <w:p>
            <w:pPr>
              <w:spacing w:after="20"/>
              <w:ind w:left="20"/>
              <w:jc w:val="both"/>
            </w:pPr>
            <w:r>
              <w:rPr>
                <w:rFonts w:ascii="Times New Roman"/>
                <w:b w:val="false"/>
                <w:i w:val="false"/>
                <w:color w:val="000000"/>
                <w:sz w:val="20"/>
              </w:rPr>
              <w:t>
ИТОГО</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 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4 - 5 баллов;</w:t>
            </w:r>
          </w:p>
          <w:p>
            <w:pPr>
              <w:spacing w:after="20"/>
              <w:ind w:left="20"/>
              <w:jc w:val="both"/>
            </w:pPr>
            <w:r>
              <w:rPr>
                <w:rFonts w:ascii="Times New Roman"/>
                <w:b w:val="false"/>
                <w:i w:val="false"/>
                <w:color w:val="000000"/>
                <w:sz w:val="20"/>
              </w:rPr>
              <w:t>
"заместитель руководителя первой категории" — 6 - 7 баллов</w:t>
            </w:r>
          </w:p>
        </w:tc>
      </w:tr>
    </w:tbl>
    <w:bookmarkStart w:name="z1713" w:id="113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научно-методической работе организации образования</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763"/>
        <w:gridCol w:w="5935"/>
        <w:gridCol w:w="1924"/>
        <w:gridCol w:w="429"/>
        <w:gridCol w:w="149"/>
        <w:gridCol w:w="336"/>
        <w:gridCol w:w="150"/>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33"/>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балла)</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134"/>
          <w:p>
            <w:pPr>
              <w:spacing w:after="20"/>
              <w:ind w:left="20"/>
              <w:jc w:val="both"/>
            </w:pPr>
            <w:r>
              <w:rPr>
                <w:rFonts w:ascii="Times New Roman"/>
                <w:b w:val="false"/>
                <w:i w:val="false"/>
                <w:color w:val="000000"/>
                <w:sz w:val="20"/>
              </w:rPr>
              <w:t>
Открытость организации образования:</w:t>
            </w:r>
          </w:p>
          <w:bookmarkEnd w:id="1134"/>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35"/>
          <w:p>
            <w:pPr>
              <w:spacing w:after="20"/>
              <w:ind w:left="20"/>
              <w:jc w:val="both"/>
            </w:pPr>
            <w:r>
              <w:rPr>
                <w:rFonts w:ascii="Times New Roman"/>
                <w:b w:val="false"/>
                <w:i w:val="false"/>
                <w:color w:val="000000"/>
                <w:sz w:val="20"/>
              </w:rPr>
              <w:t xml:space="preserve">
1 балл </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36"/>
          <w:p>
            <w:pPr>
              <w:spacing w:after="20"/>
              <w:ind w:left="20"/>
              <w:jc w:val="both"/>
            </w:pPr>
            <w:r>
              <w:rPr>
                <w:rFonts w:ascii="Times New Roman"/>
                <w:b w:val="false"/>
                <w:i w:val="false"/>
                <w:color w:val="000000"/>
                <w:sz w:val="20"/>
              </w:rPr>
              <w:t>
Открытость организации образования:</w:t>
            </w:r>
          </w:p>
          <w:bookmarkEnd w:id="1136"/>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37"/>
          <w:p>
            <w:pPr>
              <w:spacing w:after="20"/>
              <w:ind w:left="20"/>
              <w:jc w:val="both"/>
            </w:pPr>
            <w:r>
              <w:rPr>
                <w:rFonts w:ascii="Times New Roman"/>
                <w:b w:val="false"/>
                <w:i w:val="false"/>
                <w:color w:val="000000"/>
                <w:sz w:val="20"/>
              </w:rPr>
              <w:t xml:space="preserve">
1 балл </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38"/>
          <w:p>
            <w:pPr>
              <w:spacing w:after="20"/>
              <w:ind w:left="20"/>
              <w:jc w:val="both"/>
            </w:pPr>
            <w:r>
              <w:rPr>
                <w:rFonts w:ascii="Times New Roman"/>
                <w:b w:val="false"/>
                <w:i w:val="false"/>
                <w:color w:val="000000"/>
                <w:sz w:val="20"/>
              </w:rPr>
              <w:t>
Имеются публикации и выступления в СМИ;</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39"/>
          <w:p>
            <w:pPr>
              <w:spacing w:after="20"/>
              <w:ind w:left="20"/>
              <w:jc w:val="both"/>
            </w:pPr>
            <w:r>
              <w:rPr>
                <w:rFonts w:ascii="Times New Roman"/>
                <w:b w:val="false"/>
                <w:i w:val="false"/>
                <w:color w:val="000000"/>
                <w:sz w:val="20"/>
              </w:rPr>
              <w:t>
2 балла</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 выступлений</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40"/>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57)</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8 - 15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41"/>
          <w:p>
            <w:pPr>
              <w:spacing w:after="20"/>
              <w:ind w:left="20"/>
              <w:jc w:val="both"/>
            </w:pPr>
            <w:r>
              <w:rPr>
                <w:rFonts w:ascii="Times New Roman"/>
                <w:b w:val="false"/>
                <w:i w:val="false"/>
                <w:color w:val="000000"/>
                <w:sz w:val="20"/>
              </w:rPr>
              <w:t>
Не менее 30%; 20-29%; 15 — 19%; 1 — 14%;</w:t>
            </w:r>
          </w:p>
          <w:bookmarkEnd w:id="1141"/>
          <w:p>
            <w:pPr>
              <w:spacing w:after="20"/>
              <w:ind w:left="20"/>
              <w:jc w:val="both"/>
            </w:pPr>
            <w:r>
              <w:rPr>
                <w:rFonts w:ascii="Times New Roman"/>
                <w:b w:val="false"/>
                <w:i w:val="false"/>
                <w:color w:val="000000"/>
                <w:sz w:val="20"/>
              </w:rPr>
              <w:t>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педагогов, имеющих квалификационную категорию "педагог-исследователь", "педагог-мастер"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42"/>
          <w:p>
            <w:pPr>
              <w:spacing w:after="20"/>
              <w:ind w:left="20"/>
              <w:jc w:val="both"/>
            </w:pPr>
            <w:r>
              <w:rPr>
                <w:rFonts w:ascii="Times New Roman"/>
                <w:b w:val="false"/>
                <w:i w:val="false"/>
                <w:color w:val="000000"/>
                <w:sz w:val="20"/>
              </w:rPr>
              <w:t>
Оцениваемый показатель присутствует;</w:t>
            </w:r>
          </w:p>
          <w:bookmarkEnd w:id="1142"/>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43"/>
          <w:p>
            <w:pPr>
              <w:spacing w:after="20"/>
              <w:ind w:left="20"/>
              <w:jc w:val="both"/>
            </w:pPr>
            <w:r>
              <w:rPr>
                <w:rFonts w:ascii="Times New Roman"/>
                <w:b w:val="false"/>
                <w:i w:val="false"/>
                <w:color w:val="000000"/>
                <w:sz w:val="20"/>
              </w:rPr>
              <w:t xml:space="preserve">
 2 балла </w:t>
            </w:r>
          </w:p>
          <w:bookmarkEnd w:id="1143"/>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144"/>
          <w:p>
            <w:pPr>
              <w:spacing w:after="20"/>
              <w:ind w:left="20"/>
              <w:jc w:val="both"/>
            </w:pPr>
            <w:r>
              <w:rPr>
                <w:rFonts w:ascii="Times New Roman"/>
                <w:b w:val="false"/>
                <w:i w:val="false"/>
                <w:color w:val="000000"/>
                <w:sz w:val="20"/>
              </w:rPr>
              <w:t>
Оцениваемый показатель присутствует;</w:t>
            </w:r>
          </w:p>
          <w:bookmarkEnd w:id="1144"/>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45"/>
          <w:p>
            <w:pPr>
              <w:spacing w:after="20"/>
              <w:ind w:left="20"/>
              <w:jc w:val="both"/>
            </w:pPr>
            <w:r>
              <w:rPr>
                <w:rFonts w:ascii="Times New Roman"/>
                <w:b w:val="false"/>
                <w:i w:val="false"/>
                <w:color w:val="000000"/>
                <w:sz w:val="20"/>
              </w:rPr>
              <w:t>
Международный уровень;</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46"/>
          <w:p>
            <w:pPr>
              <w:spacing w:after="20"/>
              <w:ind w:left="20"/>
              <w:jc w:val="both"/>
            </w:pPr>
            <w:r>
              <w:rPr>
                <w:rFonts w:ascii="Times New Roman"/>
                <w:b w:val="false"/>
                <w:i w:val="false"/>
                <w:color w:val="000000"/>
                <w:sz w:val="20"/>
              </w:rPr>
              <w:t>
4 балла</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47"/>
          <w:p>
            <w:pPr>
              <w:spacing w:after="20"/>
              <w:ind w:left="20"/>
              <w:jc w:val="both"/>
            </w:pPr>
            <w:r>
              <w:rPr>
                <w:rFonts w:ascii="Times New Roman"/>
                <w:b w:val="false"/>
                <w:i w:val="false"/>
                <w:color w:val="000000"/>
                <w:sz w:val="20"/>
              </w:rPr>
              <w:t>
Республиканский уровень;</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48"/>
          <w:p>
            <w:pPr>
              <w:spacing w:after="20"/>
              <w:ind w:left="20"/>
              <w:jc w:val="both"/>
            </w:pPr>
            <w:r>
              <w:rPr>
                <w:rFonts w:ascii="Times New Roman"/>
                <w:b w:val="false"/>
                <w:i w:val="false"/>
                <w:color w:val="000000"/>
                <w:sz w:val="20"/>
              </w:rPr>
              <w:t>
3 балла</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49"/>
          <w:p>
            <w:pPr>
              <w:spacing w:after="20"/>
              <w:ind w:left="20"/>
              <w:jc w:val="both"/>
            </w:pPr>
            <w:r>
              <w:rPr>
                <w:rFonts w:ascii="Times New Roman"/>
                <w:b w:val="false"/>
                <w:i w:val="false"/>
                <w:color w:val="000000"/>
                <w:sz w:val="20"/>
              </w:rPr>
              <w:t>
Республиканский уровень;</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50"/>
          <w:p>
            <w:pPr>
              <w:spacing w:after="20"/>
              <w:ind w:left="20"/>
              <w:jc w:val="both"/>
            </w:pPr>
            <w:r>
              <w:rPr>
                <w:rFonts w:ascii="Times New Roman"/>
                <w:b w:val="false"/>
                <w:i w:val="false"/>
                <w:color w:val="000000"/>
                <w:sz w:val="20"/>
              </w:rPr>
              <w:t>
3 балла</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программы, пилотные проекты, инновационные площадки; участие в социальных/образовательных проектах</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51"/>
          <w:p>
            <w:pPr>
              <w:spacing w:after="20"/>
              <w:ind w:left="20"/>
              <w:jc w:val="both"/>
            </w:pPr>
            <w:r>
              <w:rPr>
                <w:rFonts w:ascii="Times New Roman"/>
                <w:b w:val="false"/>
                <w:i w:val="false"/>
                <w:color w:val="000000"/>
                <w:sz w:val="20"/>
              </w:rPr>
              <w:t>
Республиканский уровень;</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52"/>
          <w:p>
            <w:pPr>
              <w:spacing w:after="20"/>
              <w:ind w:left="20"/>
              <w:jc w:val="both"/>
            </w:pPr>
            <w:r>
              <w:rPr>
                <w:rFonts w:ascii="Times New Roman"/>
                <w:b w:val="false"/>
                <w:i w:val="false"/>
                <w:color w:val="000000"/>
                <w:sz w:val="20"/>
              </w:rPr>
              <w:t>
3 балла</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разного уровня, других стран, социальными партнерами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53"/>
          <w:p>
            <w:pPr>
              <w:spacing w:after="20"/>
              <w:ind w:left="20"/>
              <w:jc w:val="both"/>
            </w:pPr>
            <w:r>
              <w:rPr>
                <w:rFonts w:ascii="Times New Roman"/>
                <w:b w:val="false"/>
                <w:i w:val="false"/>
                <w:color w:val="000000"/>
                <w:sz w:val="20"/>
              </w:rPr>
              <w:t>
Республиканский уровень;</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xml:space="preserve">
Социальное партнерство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54"/>
          <w:p>
            <w:pPr>
              <w:spacing w:after="20"/>
              <w:ind w:left="20"/>
              <w:jc w:val="both"/>
            </w:pPr>
            <w:r>
              <w:rPr>
                <w:rFonts w:ascii="Times New Roman"/>
                <w:b w:val="false"/>
                <w:i w:val="false"/>
                <w:color w:val="000000"/>
                <w:sz w:val="20"/>
              </w:rPr>
              <w:t>
3 балла</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+ 2 балла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155"/>
          <w:p>
            <w:pPr>
              <w:spacing w:after="20"/>
              <w:ind w:left="20"/>
              <w:jc w:val="both"/>
            </w:pPr>
            <w:r>
              <w:rPr>
                <w:rFonts w:ascii="Times New Roman"/>
                <w:b w:val="false"/>
                <w:i w:val="false"/>
                <w:color w:val="000000"/>
                <w:sz w:val="20"/>
              </w:rPr>
              <w:t>
Представлены инициативы и их эффективность</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56"/>
          <w:p>
            <w:pPr>
              <w:spacing w:after="20"/>
              <w:ind w:left="20"/>
              <w:jc w:val="both"/>
            </w:pPr>
            <w:r>
              <w:rPr>
                <w:rFonts w:ascii="Times New Roman"/>
                <w:b w:val="false"/>
                <w:i w:val="false"/>
                <w:color w:val="000000"/>
                <w:sz w:val="20"/>
              </w:rPr>
              <w:t>
2 балла</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157"/>
          <w:p>
            <w:pPr>
              <w:spacing w:after="20"/>
              <w:ind w:left="20"/>
              <w:jc w:val="both"/>
            </w:pPr>
            <w:r>
              <w:rPr>
                <w:rFonts w:ascii="Times New Roman"/>
                <w:b w:val="false"/>
                <w:i w:val="false"/>
                <w:color w:val="000000"/>
                <w:sz w:val="20"/>
              </w:rPr>
              <w:t>
Программа включает системные инновации;</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включает локальные инновации;</w:t>
            </w:r>
          </w:p>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58"/>
          <w:p>
            <w:pPr>
              <w:spacing w:after="20"/>
              <w:ind w:left="20"/>
              <w:jc w:val="both"/>
            </w:pPr>
            <w:r>
              <w:rPr>
                <w:rFonts w:ascii="Times New Roman"/>
                <w:b w:val="false"/>
                <w:i w:val="false"/>
                <w:color w:val="000000"/>
                <w:sz w:val="20"/>
              </w:rPr>
              <w:t>
3 балла</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0,5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159"/>
          <w:p>
            <w:pPr>
              <w:spacing w:after="20"/>
              <w:ind w:left="20"/>
              <w:jc w:val="both"/>
            </w:pPr>
            <w:r>
              <w:rPr>
                <w:rFonts w:ascii="Times New Roman"/>
                <w:b w:val="false"/>
                <w:i w:val="false"/>
                <w:color w:val="000000"/>
                <w:sz w:val="20"/>
              </w:rPr>
              <w:t>
ИТОГО</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29- 35 баллов</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8" w:id="116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414"/>
        <w:gridCol w:w="2891"/>
        <w:gridCol w:w="875"/>
        <w:gridCol w:w="1470"/>
        <w:gridCol w:w="244"/>
        <w:gridCol w:w="55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–2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161"/>
          <w:p>
            <w:pPr>
              <w:spacing w:after="20"/>
              <w:ind w:left="20"/>
              <w:jc w:val="both"/>
            </w:pPr>
            <w:r>
              <w:rPr>
                <w:rFonts w:ascii="Times New Roman"/>
                <w:b w:val="false"/>
                <w:i w:val="false"/>
                <w:color w:val="000000"/>
                <w:sz w:val="20"/>
              </w:rPr>
              <w:t>
"заместитель руководителя третьей категории" - 1 балл;</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62"/>
          <w:p>
            <w:pPr>
              <w:spacing w:after="20"/>
              <w:ind w:left="20"/>
              <w:jc w:val="both"/>
            </w:pPr>
            <w:r>
              <w:rPr>
                <w:rFonts w:ascii="Times New Roman"/>
                <w:b w:val="false"/>
                <w:i w:val="false"/>
                <w:color w:val="000000"/>
                <w:sz w:val="20"/>
              </w:rPr>
              <w:t>
Открытость организации образования:</w:t>
            </w:r>
          </w:p>
          <w:bookmarkEnd w:id="1162"/>
          <w:p>
            <w:pPr>
              <w:spacing w:after="20"/>
              <w:ind w:left="20"/>
              <w:jc w:val="both"/>
            </w:pPr>
            <w:r>
              <w:rPr>
                <w:rFonts w:ascii="Times New Roman"/>
                <w:b w:val="false"/>
                <w:i w:val="false"/>
                <w:color w:val="000000"/>
                <w:sz w:val="20"/>
              </w:rPr>
              <w:t>
размещение на сайте информации по курируемому направлению по итогам семестра, промежуточной аттестации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63"/>
          <w:p>
            <w:pPr>
              <w:spacing w:after="20"/>
              <w:ind w:left="20"/>
              <w:jc w:val="both"/>
            </w:pPr>
            <w:r>
              <w:rPr>
                <w:rFonts w:ascii="Times New Roman"/>
                <w:b w:val="false"/>
                <w:i w:val="false"/>
                <w:color w:val="000000"/>
                <w:sz w:val="20"/>
              </w:rPr>
              <w:t>
Открытость организации образования:</w:t>
            </w:r>
          </w:p>
          <w:bookmarkEnd w:id="1163"/>
          <w:p>
            <w:pPr>
              <w:spacing w:after="20"/>
              <w:ind w:left="20"/>
              <w:jc w:val="both"/>
            </w:pPr>
            <w:r>
              <w:rPr>
                <w:rFonts w:ascii="Times New Roman"/>
                <w:b w:val="false"/>
                <w:i w:val="false"/>
                <w:color w:val="000000"/>
                <w:sz w:val="20"/>
              </w:rPr>
              <w:t>
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64"/>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164"/>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165"/>
          <w:p>
            <w:pPr>
              <w:spacing w:after="20"/>
              <w:ind w:left="20"/>
              <w:jc w:val="both"/>
            </w:pPr>
            <w:r>
              <w:rPr>
                <w:rFonts w:ascii="Times New Roman"/>
                <w:b w:val="false"/>
                <w:i w:val="false"/>
                <w:color w:val="000000"/>
                <w:sz w:val="20"/>
              </w:rPr>
              <w:t xml:space="preserve">
"заместитель руководителя третьей категории" - 8-10 баллов; </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- 11-13 баллов;</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66"/>
          <w:p>
            <w:pPr>
              <w:spacing w:after="20"/>
              <w:ind w:left="20"/>
              <w:jc w:val="both"/>
            </w:pPr>
            <w:r>
              <w:rPr>
                <w:rFonts w:ascii="Times New Roman"/>
                <w:b w:val="false"/>
                <w:i w:val="false"/>
                <w:color w:val="000000"/>
                <w:sz w:val="20"/>
              </w:rPr>
              <w:t xml:space="preserve">
Трудоустроены </w:t>
            </w:r>
          </w:p>
          <w:bookmarkEnd w:id="1166"/>
          <w:p>
            <w:pPr>
              <w:spacing w:after="20"/>
              <w:ind w:left="20"/>
              <w:jc w:val="both"/>
            </w:pPr>
            <w:r>
              <w:rPr>
                <w:rFonts w:ascii="Times New Roman"/>
                <w:b w:val="false"/>
                <w:i w:val="false"/>
                <w:color w:val="000000"/>
                <w:sz w:val="20"/>
              </w:rPr>
              <w:t xml:space="preserve">
и заняты – ниже 60%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167"/>
          <w:p>
            <w:pPr>
              <w:spacing w:after="20"/>
              <w:ind w:left="20"/>
              <w:jc w:val="both"/>
            </w:pPr>
            <w:r>
              <w:rPr>
                <w:rFonts w:ascii="Times New Roman"/>
                <w:b w:val="false"/>
                <w:i w:val="false"/>
                <w:color w:val="000000"/>
                <w:sz w:val="20"/>
              </w:rPr>
              <w:t>
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(максимальное количество баллов по критерию – 50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68"/>
          <w:p>
            <w:pPr>
              <w:spacing w:after="20"/>
              <w:ind w:left="20"/>
              <w:jc w:val="both"/>
            </w:pPr>
            <w:r>
              <w:rPr>
                <w:rFonts w:ascii="Times New Roman"/>
                <w:b w:val="false"/>
                <w:i w:val="false"/>
                <w:color w:val="000000"/>
                <w:sz w:val="20"/>
              </w:rPr>
              <w:t>
"заместитель руководителя третьей категории" — 20 - 29 баллов;</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- 30 -39 баллов; </w:t>
            </w:r>
          </w:p>
          <w:p>
            <w:pPr>
              <w:spacing w:after="20"/>
              <w:ind w:left="20"/>
              <w:jc w:val="both"/>
            </w:pPr>
            <w:r>
              <w:rPr>
                <w:rFonts w:ascii="Times New Roman"/>
                <w:b w:val="false"/>
                <w:i w:val="false"/>
                <w:color w:val="000000"/>
                <w:sz w:val="20"/>
              </w:rPr>
              <w:t>
"заместитель руководителя первой категории" — 40 - 50 баллов;</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"педагого-эксперт", "педагог-исследователь" и "педагог-мастер"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169"/>
          <w:p>
            <w:pPr>
              <w:spacing w:after="20"/>
              <w:ind w:left="20"/>
              <w:jc w:val="both"/>
            </w:pPr>
            <w:r>
              <w:rPr>
                <w:rFonts w:ascii="Times New Roman"/>
                <w:b w:val="false"/>
                <w:i w:val="false"/>
                <w:color w:val="000000"/>
                <w:sz w:val="20"/>
              </w:rPr>
              <w:t>
8-15%</w:t>
            </w:r>
          </w:p>
          <w:bookmarkEnd w:id="1169"/>
          <w:p>
            <w:pPr>
              <w:spacing w:after="20"/>
              <w:ind w:left="20"/>
              <w:jc w:val="both"/>
            </w:pPr>
            <w:r>
              <w:rPr>
                <w:rFonts w:ascii="Times New Roman"/>
                <w:b w:val="false"/>
                <w:i w:val="false"/>
                <w:color w:val="000000"/>
                <w:sz w:val="20"/>
              </w:rPr>
              <w:t>
 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170"/>
          <w:p>
            <w:pPr>
              <w:spacing w:after="20"/>
              <w:ind w:left="20"/>
              <w:jc w:val="both"/>
            </w:pPr>
            <w:r>
              <w:rPr>
                <w:rFonts w:ascii="Times New Roman"/>
                <w:b w:val="false"/>
                <w:i w:val="false"/>
                <w:color w:val="000000"/>
                <w:sz w:val="20"/>
              </w:rPr>
              <w:t>
3 балла</w:t>
            </w:r>
          </w:p>
          <w:bookmarkEnd w:id="1170"/>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71"/>
          <w:p>
            <w:pPr>
              <w:spacing w:after="20"/>
              <w:ind w:left="20"/>
              <w:jc w:val="both"/>
            </w:pPr>
            <w:r>
              <w:rPr>
                <w:rFonts w:ascii="Times New Roman"/>
                <w:b w:val="false"/>
                <w:i w:val="false"/>
                <w:color w:val="000000"/>
                <w:sz w:val="20"/>
              </w:rPr>
              <w:t>
Оцениваемый</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w:t>
            </w:r>
          </w:p>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72"/>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за последние три года</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73"/>
          <w:p>
            <w:pPr>
              <w:spacing w:after="20"/>
              <w:ind w:left="20"/>
              <w:jc w:val="both"/>
            </w:pPr>
            <w:r>
              <w:rPr>
                <w:rFonts w:ascii="Times New Roman"/>
                <w:b w:val="false"/>
                <w:i w:val="false"/>
                <w:color w:val="000000"/>
                <w:sz w:val="20"/>
              </w:rPr>
              <w:t xml:space="preserve">
Областной </w:t>
            </w:r>
          </w:p>
          <w:bookmarkEnd w:id="1173"/>
          <w:p>
            <w:pPr>
              <w:spacing w:after="20"/>
              <w:ind w:left="20"/>
              <w:jc w:val="both"/>
            </w:pPr>
            <w:r>
              <w:rPr>
                <w:rFonts w:ascii="Times New Roman"/>
                <w:b w:val="false"/>
                <w:i w:val="false"/>
                <w:color w:val="000000"/>
                <w:sz w:val="20"/>
              </w:rPr>
              <w:t>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74"/>
          <w:p>
            <w:pPr>
              <w:spacing w:after="20"/>
              <w:ind w:left="20"/>
              <w:jc w:val="both"/>
            </w:pPr>
            <w:r>
              <w:rPr>
                <w:rFonts w:ascii="Times New Roman"/>
                <w:b w:val="false"/>
                <w:i w:val="false"/>
                <w:color w:val="000000"/>
                <w:sz w:val="20"/>
              </w:rPr>
              <w:t>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75"/>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контроля по курируемому направлению</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достигнут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нескольких проектах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одном проекте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76"/>
          <w:p>
            <w:pPr>
              <w:spacing w:after="20"/>
              <w:ind w:left="20"/>
              <w:jc w:val="both"/>
            </w:pPr>
            <w:r>
              <w:rPr>
                <w:rFonts w:ascii="Times New Roman"/>
                <w:b w:val="false"/>
                <w:i w:val="false"/>
                <w:color w:val="000000"/>
                <w:sz w:val="20"/>
              </w:rPr>
              <w:t xml:space="preserve">
 Оцениваемый </w:t>
            </w:r>
          </w:p>
          <w:bookmarkEnd w:id="1176"/>
          <w:p>
            <w:pPr>
              <w:spacing w:after="20"/>
              <w:ind w:left="20"/>
              <w:jc w:val="both"/>
            </w:pPr>
            <w:r>
              <w:rPr>
                <w:rFonts w:ascii="Times New Roman"/>
                <w:b w:val="false"/>
                <w:i w:val="false"/>
                <w:color w:val="000000"/>
                <w:sz w:val="20"/>
              </w:rPr>
              <w:t>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процессе обучения новых технологий и форм обучения (модульная, кредитная, дуальная)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нескольких технологий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одной технологии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критерий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177"/>
          <w:p>
            <w:pPr>
              <w:spacing w:after="20"/>
              <w:ind w:left="20"/>
              <w:jc w:val="both"/>
            </w:pPr>
            <w:r>
              <w:rPr>
                <w:rFonts w:ascii="Times New Roman"/>
                <w:b w:val="false"/>
                <w:i w:val="false"/>
                <w:color w:val="000000"/>
                <w:sz w:val="20"/>
              </w:rPr>
              <w:t xml:space="preserve">
0 </w:t>
            </w:r>
          </w:p>
          <w:bookmarkEnd w:id="1177"/>
          <w:p>
            <w:pPr>
              <w:spacing w:after="20"/>
              <w:ind w:left="20"/>
              <w:jc w:val="both"/>
            </w:pPr>
            <w:r>
              <w:rPr>
                <w:rFonts w:ascii="Times New Roman"/>
                <w:b w:val="false"/>
                <w:i w:val="false"/>
                <w:color w:val="000000"/>
                <w:sz w:val="20"/>
              </w:rPr>
              <w:t>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178"/>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179"/>
          <w:p>
            <w:pPr>
              <w:spacing w:after="20"/>
              <w:ind w:left="20"/>
              <w:jc w:val="both"/>
            </w:pPr>
            <w:r>
              <w:rPr>
                <w:rFonts w:ascii="Times New Roman"/>
                <w:b w:val="false"/>
                <w:i w:val="false"/>
                <w:color w:val="000000"/>
                <w:sz w:val="20"/>
              </w:rPr>
              <w:t>
ИТОГО:</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 – 44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45-55 баллов;</w:t>
            </w:r>
          </w:p>
          <w:p>
            <w:pPr>
              <w:spacing w:after="20"/>
              <w:ind w:left="20"/>
              <w:jc w:val="both"/>
            </w:pPr>
            <w:r>
              <w:rPr>
                <w:rFonts w:ascii="Times New Roman"/>
                <w:b w:val="false"/>
                <w:i w:val="false"/>
                <w:color w:val="000000"/>
                <w:sz w:val="20"/>
              </w:rPr>
              <w:t>
"заместитель руководителя первой категории" — 56-70 баллов.</w:t>
            </w:r>
          </w:p>
        </w:tc>
      </w:tr>
    </w:tbl>
    <w:bookmarkStart w:name="z1809" w:id="118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932"/>
        <w:gridCol w:w="358"/>
        <w:gridCol w:w="1732"/>
        <w:gridCol w:w="970"/>
        <w:gridCol w:w="1146"/>
        <w:gridCol w:w="523"/>
        <w:gridCol w:w="1706"/>
        <w:gridCol w:w="125"/>
        <w:gridCol w:w="11"/>
        <w:gridCol w:w="121"/>
        <w:gridCol w:w="121"/>
        <w:gridCol w:w="121"/>
        <w:gridCol w:w="7"/>
        <w:gridCol w:w="55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–4 балла)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181"/>
          <w:p>
            <w:pPr>
              <w:spacing w:after="20"/>
              <w:ind w:left="20"/>
              <w:jc w:val="both"/>
            </w:pPr>
            <w:r>
              <w:rPr>
                <w:rFonts w:ascii="Times New Roman"/>
                <w:b w:val="false"/>
                <w:i w:val="false"/>
                <w:color w:val="000000"/>
                <w:sz w:val="20"/>
              </w:rPr>
              <w:t>
"заместитель руководителя третьей категории" - 1 балл;</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82"/>
          <w:p>
            <w:pPr>
              <w:spacing w:after="20"/>
              <w:ind w:left="20"/>
              <w:jc w:val="both"/>
            </w:pPr>
            <w:r>
              <w:rPr>
                <w:rFonts w:ascii="Times New Roman"/>
                <w:b w:val="false"/>
                <w:i w:val="false"/>
                <w:color w:val="000000"/>
                <w:sz w:val="20"/>
              </w:rPr>
              <w:t>
Открытость организации образования:</w:t>
            </w:r>
          </w:p>
          <w:bookmarkEnd w:id="1182"/>
          <w:p>
            <w:pPr>
              <w:spacing w:after="20"/>
              <w:ind w:left="20"/>
              <w:jc w:val="both"/>
            </w:pPr>
            <w:r>
              <w:rPr>
                <w:rFonts w:ascii="Times New Roman"/>
                <w:b w:val="false"/>
                <w:i w:val="false"/>
                <w:color w:val="000000"/>
                <w:sz w:val="20"/>
              </w:rPr>
              <w:t>
-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частично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обеспечения условий для сохранения здоровья и безопасности обучающихся (максимальное количество баллов по критерию –4 балла)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183"/>
          <w:p>
            <w:pPr>
              <w:spacing w:after="20"/>
              <w:ind w:left="20"/>
              <w:jc w:val="both"/>
            </w:pPr>
            <w:r>
              <w:rPr>
                <w:rFonts w:ascii="Times New Roman"/>
                <w:b w:val="false"/>
                <w:i w:val="false"/>
                <w:color w:val="000000"/>
                <w:sz w:val="20"/>
              </w:rPr>
              <w:t>
"заместитель руководителя третьей категории" – 1,5 балла;</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баллов;</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184"/>
          <w:p>
            <w:pPr>
              <w:spacing w:after="20"/>
              <w:ind w:left="20"/>
              <w:jc w:val="both"/>
            </w:pPr>
            <w:r>
              <w:rPr>
                <w:rFonts w:ascii="Times New Roman"/>
                <w:b w:val="false"/>
                <w:i w:val="false"/>
                <w:color w:val="000000"/>
                <w:sz w:val="20"/>
              </w:rPr>
              <w:t xml:space="preserve">
0 </w:t>
            </w:r>
          </w:p>
          <w:bookmarkEnd w:id="1184"/>
          <w:p>
            <w:pPr>
              <w:spacing w:after="20"/>
              <w:ind w:left="20"/>
              <w:jc w:val="both"/>
            </w:pPr>
            <w:r>
              <w:rPr>
                <w:rFonts w:ascii="Times New Roman"/>
                <w:b w:val="false"/>
                <w:i w:val="false"/>
                <w:color w:val="000000"/>
                <w:sz w:val="20"/>
              </w:rPr>
              <w:t>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185"/>
          <w:p>
            <w:pPr>
              <w:spacing w:after="20"/>
              <w:ind w:left="20"/>
              <w:jc w:val="both"/>
            </w:pPr>
            <w:r>
              <w:rPr>
                <w:rFonts w:ascii="Times New Roman"/>
                <w:b w:val="false"/>
                <w:i w:val="false"/>
                <w:color w:val="000000"/>
                <w:sz w:val="20"/>
              </w:rPr>
              <w:t>
Эффективность работы по воспитанию и социализации личности</w:t>
            </w:r>
          </w:p>
          <w:bookmarkEnd w:id="1185"/>
          <w:p>
            <w:pPr>
              <w:spacing w:after="20"/>
              <w:ind w:left="20"/>
              <w:jc w:val="both"/>
            </w:pPr>
            <w:r>
              <w:rPr>
                <w:rFonts w:ascii="Times New Roman"/>
                <w:b w:val="false"/>
                <w:i w:val="false"/>
                <w:color w:val="000000"/>
                <w:sz w:val="20"/>
              </w:rPr>
              <w:t xml:space="preserve">
 (максимальное количество баллов по критерию –17 баллов)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186"/>
          <w:p>
            <w:pPr>
              <w:spacing w:after="20"/>
              <w:ind w:left="20"/>
              <w:jc w:val="both"/>
            </w:pPr>
            <w:r>
              <w:rPr>
                <w:rFonts w:ascii="Times New Roman"/>
                <w:b w:val="false"/>
                <w:i w:val="false"/>
                <w:color w:val="000000"/>
                <w:sz w:val="20"/>
              </w:rPr>
              <w:t>
"заместитель руководителя третьей категории" – 5-7 баллов;</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- 8-10 баллов;</w:t>
            </w:r>
          </w:p>
          <w:p>
            <w:pPr>
              <w:spacing w:after="20"/>
              <w:ind w:left="20"/>
              <w:jc w:val="both"/>
            </w:pPr>
            <w:r>
              <w:rPr>
                <w:rFonts w:ascii="Times New Roman"/>
                <w:b w:val="false"/>
                <w:i w:val="false"/>
                <w:color w:val="000000"/>
                <w:sz w:val="20"/>
              </w:rPr>
              <w:t>
"заместитель руководителя первой категории" - 10-17 баллов.</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187"/>
          <w:p>
            <w:pPr>
              <w:spacing w:after="20"/>
              <w:ind w:left="20"/>
              <w:jc w:val="both"/>
            </w:pPr>
            <w:r>
              <w:rPr>
                <w:rFonts w:ascii="Times New Roman"/>
                <w:b w:val="false"/>
                <w:i w:val="false"/>
                <w:color w:val="000000"/>
                <w:sz w:val="20"/>
              </w:rPr>
              <w:t>
Результативность участия обучающихся колледжа в творческих, интеллектуальных и спортивных конкурсах различного уровня</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об общественной организации, планы работы за 3 года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обучающимися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188"/>
          <w:p>
            <w:pPr>
              <w:spacing w:after="20"/>
              <w:ind w:left="20"/>
              <w:jc w:val="both"/>
            </w:pP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188"/>
          <w:p>
            <w:pPr>
              <w:spacing w:after="20"/>
              <w:ind w:left="20"/>
              <w:jc w:val="both"/>
            </w:pPr>
            <w:r>
              <w:rPr>
                <w:rFonts w:ascii="Times New Roman"/>
                <w:b w:val="false"/>
                <w:i w:val="false"/>
                <w:color w:val="000000"/>
                <w:sz w:val="20"/>
              </w:rPr>
              <w:t>
 (максимальное количество баллов по критерию – 25 баллов)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189"/>
          <w:p>
            <w:pPr>
              <w:spacing w:after="20"/>
              <w:ind w:left="20"/>
              <w:jc w:val="both"/>
            </w:pPr>
            <w:r>
              <w:rPr>
                <w:rFonts w:ascii="Times New Roman"/>
                <w:b w:val="false"/>
                <w:i w:val="false"/>
                <w:color w:val="000000"/>
                <w:sz w:val="20"/>
              </w:rPr>
              <w:t>
"заместитель руководителя третьей категории" — 10-15 баллов;</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16-20 баллов;</w:t>
            </w:r>
          </w:p>
          <w:p>
            <w:pPr>
              <w:spacing w:after="20"/>
              <w:ind w:left="20"/>
              <w:jc w:val="both"/>
            </w:pPr>
            <w:r>
              <w:rPr>
                <w:rFonts w:ascii="Times New Roman"/>
                <w:b w:val="false"/>
                <w:i w:val="false"/>
                <w:color w:val="000000"/>
                <w:sz w:val="20"/>
              </w:rPr>
              <w:t>
"заместитель руководителя первой категории" — 21-25 баллов;</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90"/>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191"/>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92"/>
          <w:p>
            <w:pPr>
              <w:spacing w:after="20"/>
              <w:ind w:left="20"/>
              <w:jc w:val="both"/>
            </w:pPr>
            <w:r>
              <w:rPr>
                <w:rFonts w:ascii="Times New Roman"/>
                <w:b w:val="false"/>
                <w:i w:val="false"/>
                <w:color w:val="000000"/>
                <w:sz w:val="20"/>
              </w:rPr>
              <w:t xml:space="preserve">
Оцениваемый показатель </w:t>
            </w:r>
          </w:p>
          <w:bookmarkEnd w:id="1192"/>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193"/>
          <w:p>
            <w:pPr>
              <w:spacing w:after="20"/>
              <w:ind w:left="20"/>
              <w:jc w:val="both"/>
            </w:pPr>
            <w:r>
              <w:rPr>
                <w:rFonts w:ascii="Times New Roman"/>
                <w:b w:val="false"/>
                <w:i w:val="false"/>
                <w:color w:val="000000"/>
                <w:sz w:val="20"/>
              </w:rPr>
              <w:t>
0</w:t>
            </w:r>
          </w:p>
          <w:bookmarkEnd w:id="1193"/>
          <w:p>
            <w:pPr>
              <w:spacing w:after="20"/>
              <w:ind w:left="20"/>
              <w:jc w:val="both"/>
            </w:pPr>
            <w:r>
              <w:rPr>
                <w:rFonts w:ascii="Times New Roman"/>
                <w:b w:val="false"/>
                <w:i w:val="false"/>
                <w:color w:val="000000"/>
                <w:sz w:val="20"/>
              </w:rPr>
              <w:t>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распространен: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 - минус 4 балла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уровня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94"/>
          <w:p>
            <w:pPr>
              <w:spacing w:after="20"/>
              <w:ind w:left="20"/>
              <w:jc w:val="both"/>
            </w:pPr>
            <w:r>
              <w:rPr>
                <w:rFonts w:ascii="Times New Roman"/>
                <w:b w:val="false"/>
                <w:i w:val="false"/>
                <w:color w:val="000000"/>
                <w:sz w:val="20"/>
              </w:rPr>
              <w:t>
 </w:t>
            </w:r>
          </w:p>
          <w:bookmarkEnd w:id="1194"/>
          <w:p>
            <w:pPr>
              <w:spacing w:after="20"/>
              <w:ind w:left="20"/>
              <w:jc w:val="both"/>
            </w:pPr>
            <w:r>
              <w:rPr>
                <w:rFonts w:ascii="Times New Roman"/>
                <w:b w:val="false"/>
                <w:i w:val="false"/>
                <w:color w:val="000000"/>
                <w:sz w:val="20"/>
              </w:rPr>
              <w:t>
ИТОГО: "заместитель руководителя третьей категории" - 30-34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35-40 баллов;</w:t>
            </w:r>
          </w:p>
          <w:p>
            <w:pPr>
              <w:spacing w:after="20"/>
              <w:ind w:left="20"/>
              <w:jc w:val="both"/>
            </w:pPr>
            <w:r>
              <w:rPr>
                <w:rFonts w:ascii="Times New Roman"/>
                <w:b w:val="false"/>
                <w:i w:val="false"/>
                <w:color w:val="000000"/>
                <w:sz w:val="20"/>
              </w:rPr>
              <w:t>
"заместитель руководителя первой категории" — 41-50 баллов.</w:t>
            </w:r>
          </w:p>
        </w:tc>
      </w:tr>
    </w:tbl>
    <w:bookmarkStart w:name="z1832" w:id="1195"/>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040"/>
        <w:gridCol w:w="2688"/>
        <w:gridCol w:w="1320"/>
        <w:gridCol w:w="3907"/>
        <w:gridCol w:w="199"/>
        <w:gridCol w:w="45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96"/>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4 баллов)</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балла;</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197"/>
          <w:p>
            <w:pPr>
              <w:spacing w:after="20"/>
              <w:ind w:left="20"/>
              <w:jc w:val="both"/>
            </w:pPr>
            <w:r>
              <w:rPr>
                <w:rFonts w:ascii="Times New Roman"/>
                <w:b w:val="false"/>
                <w:i w:val="false"/>
                <w:color w:val="000000"/>
                <w:sz w:val="20"/>
              </w:rPr>
              <w:t>
Открытость организации образования:</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наполнение сайта, - наличие и наполнение страницы в социальных сетях;</w:t>
            </w:r>
          </w:p>
          <w:p>
            <w:pPr>
              <w:spacing w:after="20"/>
              <w:ind w:left="20"/>
              <w:jc w:val="both"/>
            </w:pPr>
            <w:r>
              <w:rPr>
                <w:rFonts w:ascii="Times New Roman"/>
                <w:b w:val="false"/>
                <w:i w:val="false"/>
                <w:color w:val="000000"/>
                <w:sz w:val="20"/>
              </w:rPr>
              <w:t>
- наличие и наполнение канала YouTube</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по каждому компоненту</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 по каждому компоненту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98"/>
          <w:p>
            <w:pPr>
              <w:spacing w:after="20"/>
              <w:ind w:left="20"/>
              <w:jc w:val="both"/>
            </w:pPr>
            <w:r>
              <w:rPr>
                <w:rFonts w:ascii="Times New Roman"/>
                <w:b w:val="false"/>
                <w:i w:val="false"/>
                <w:color w:val="000000"/>
                <w:sz w:val="20"/>
              </w:rPr>
              <w:t xml:space="preserve">
 "заместитель руководителя третьей категории" – 5-8 баллов; </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- 9-11 баллов;</w:t>
            </w:r>
          </w:p>
          <w:p>
            <w:pPr>
              <w:spacing w:after="20"/>
              <w:ind w:left="20"/>
              <w:jc w:val="both"/>
            </w:pPr>
            <w:r>
              <w:rPr>
                <w:rFonts w:ascii="Times New Roman"/>
                <w:b w:val="false"/>
                <w:i w:val="false"/>
                <w:color w:val="000000"/>
                <w:sz w:val="20"/>
              </w:rPr>
              <w:t>
"заместитель руководителя первой категории" - 12-14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в организации учебного процесса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развитие информационной среды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активности колледжа;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85до 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84%;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 безопасности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работы по цифровизации, информатизации организации образования (максимальное количество баллов по критерию –26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199"/>
          <w:p>
            <w:pPr>
              <w:spacing w:after="20"/>
              <w:ind w:left="20"/>
              <w:jc w:val="both"/>
            </w:pPr>
            <w:r>
              <w:rPr>
                <w:rFonts w:ascii="Times New Roman"/>
                <w:b w:val="false"/>
                <w:i w:val="false"/>
                <w:color w:val="000000"/>
                <w:sz w:val="20"/>
              </w:rPr>
              <w:t>
"заместитель руководителя третьей категории" – 10-15 баллов;</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- 16-21 баллов;</w:t>
            </w:r>
          </w:p>
          <w:p>
            <w:pPr>
              <w:spacing w:after="20"/>
              <w:ind w:left="20"/>
              <w:jc w:val="both"/>
            </w:pPr>
            <w:r>
              <w:rPr>
                <w:rFonts w:ascii="Times New Roman"/>
                <w:b w:val="false"/>
                <w:i w:val="false"/>
                <w:color w:val="000000"/>
                <w:sz w:val="20"/>
              </w:rPr>
              <w:t>
"заместитель руководителя первой категории" - 22-26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00"/>
          <w:p>
            <w:pPr>
              <w:spacing w:after="20"/>
              <w:ind w:left="20"/>
              <w:jc w:val="both"/>
            </w:pPr>
            <w:r>
              <w:rPr>
                <w:rFonts w:ascii="Times New Roman"/>
                <w:b w:val="false"/>
                <w:i w:val="false"/>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201"/>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02"/>
          <w:p>
            <w:pPr>
              <w:spacing w:after="20"/>
              <w:ind w:left="20"/>
              <w:jc w:val="both"/>
            </w:pPr>
            <w:r>
              <w:rPr>
                <w:rFonts w:ascii="Times New Roman"/>
                <w:b w:val="false"/>
                <w:i w:val="false"/>
                <w:color w:val="000000"/>
                <w:sz w:val="20"/>
              </w:rPr>
              <w:t>
Областной</w:t>
            </w:r>
          </w:p>
          <w:bookmarkEnd w:id="1202"/>
          <w:p>
            <w:pPr>
              <w:spacing w:after="20"/>
              <w:ind w:left="20"/>
              <w:jc w:val="both"/>
            </w:pPr>
            <w:r>
              <w:rPr>
                <w:rFonts w:ascii="Times New Roman"/>
                <w:b w:val="false"/>
                <w:i w:val="false"/>
                <w:color w:val="000000"/>
                <w:sz w:val="20"/>
              </w:rPr>
              <w:t>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цифровой грамотности у педагогов и обучающихся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использования образовательных платформ</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12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03"/>
          <w:p>
            <w:pPr>
              <w:spacing w:after="20"/>
              <w:ind w:left="20"/>
              <w:jc w:val="both"/>
            </w:pPr>
            <w:r>
              <w:rPr>
                <w:rFonts w:ascii="Times New Roman"/>
                <w:b w:val="false"/>
                <w:i w:val="false"/>
                <w:color w:val="000000"/>
                <w:sz w:val="20"/>
              </w:rPr>
              <w:t>
"заместитель руководителя третьей категории" — 2-4 балла;</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5-7 баллов;</w:t>
            </w:r>
          </w:p>
          <w:p>
            <w:pPr>
              <w:spacing w:after="20"/>
              <w:ind w:left="20"/>
              <w:jc w:val="both"/>
            </w:pPr>
            <w:r>
              <w:rPr>
                <w:rFonts w:ascii="Times New Roman"/>
                <w:b w:val="false"/>
                <w:i w:val="false"/>
                <w:color w:val="000000"/>
                <w:sz w:val="20"/>
              </w:rPr>
              <w:t>
"заместитель руководителя первой категории" — 8-12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Внутриколледжный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04"/>
          <w:p>
            <w:pPr>
              <w:spacing w:after="20"/>
              <w:ind w:left="20"/>
              <w:jc w:val="both"/>
            </w:pPr>
            <w:r>
              <w:rPr>
                <w:rFonts w:ascii="Times New Roman"/>
                <w:b w:val="false"/>
                <w:i w:val="false"/>
                <w:color w:val="000000"/>
                <w:sz w:val="20"/>
              </w:rPr>
              <w:t>
Опыт работы распространен</w:t>
            </w:r>
          </w:p>
          <w:bookmarkEnd w:id="1204"/>
          <w:p>
            <w:pPr>
              <w:spacing w:after="20"/>
              <w:ind w:left="20"/>
              <w:jc w:val="both"/>
            </w:pPr>
            <w:r>
              <w:rPr>
                <w:rFonts w:ascii="Times New Roman"/>
                <w:b w:val="false"/>
                <w:i w:val="false"/>
                <w:color w:val="000000"/>
                <w:sz w:val="20"/>
              </w:rPr>
              <w:t>
область, республика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05"/>
          <w:p>
            <w:pPr>
              <w:spacing w:after="20"/>
              <w:ind w:left="20"/>
              <w:jc w:val="both"/>
            </w:pPr>
            <w:r>
              <w:rPr>
                <w:rFonts w:ascii="Times New Roman"/>
                <w:b w:val="false"/>
                <w:i w:val="false"/>
                <w:color w:val="000000"/>
                <w:sz w:val="20"/>
              </w:rPr>
              <w:t>
ИТОГО:</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- 35-41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42-47 баллов;</w:t>
            </w:r>
          </w:p>
          <w:p>
            <w:pPr>
              <w:spacing w:after="20"/>
              <w:ind w:left="20"/>
              <w:jc w:val="both"/>
            </w:pPr>
            <w:r>
              <w:rPr>
                <w:rFonts w:ascii="Times New Roman"/>
                <w:b w:val="false"/>
                <w:i w:val="false"/>
                <w:color w:val="000000"/>
                <w:sz w:val="20"/>
              </w:rPr>
              <w:t>
 "заместитель руководителя первой категории" — 48-56 балла.</w:t>
            </w:r>
          </w:p>
        </w:tc>
      </w:tr>
    </w:tbl>
    <w:bookmarkStart w:name="z1853" w:id="1206"/>
    <w:p>
      <w:pPr>
        <w:spacing w:after="0"/>
        <w:ind w:left="0"/>
        <w:jc w:val="left"/>
      </w:pPr>
      <w:r>
        <w:rPr>
          <w:rFonts w:ascii="Times New Roman"/>
          <w:b/>
          <w:i w:val="false"/>
          <w:color w:val="000000"/>
        </w:rPr>
        <w:t xml:space="preserve"> Показатели эффективности деятельности заместителя руководителя</w:t>
      </w:r>
      <w:r>
        <w:br/>
      </w:r>
      <w:r>
        <w:rPr>
          <w:rFonts w:ascii="Times New Roman"/>
          <w:b/>
          <w:i w:val="false"/>
          <w:color w:val="000000"/>
        </w:rPr>
        <w:t>по учебно-производственной работе, профессиональному обучению организации</w:t>
      </w:r>
      <w:r>
        <w:br/>
      </w:r>
      <w:r>
        <w:rPr>
          <w:rFonts w:ascii="Times New Roman"/>
          <w:b/>
          <w:i w:val="false"/>
          <w:color w:val="000000"/>
        </w:rPr>
        <w:t>технического и профессионального, послесреднего образования</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256"/>
        <w:gridCol w:w="3288"/>
        <w:gridCol w:w="567"/>
        <w:gridCol w:w="1129"/>
        <w:gridCol w:w="29"/>
        <w:gridCol w:w="1399"/>
        <w:gridCol w:w="13"/>
        <w:gridCol w:w="240"/>
        <w:gridCol w:w="4"/>
        <w:gridCol w:w="53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07"/>
          <w:p>
            <w:pPr>
              <w:spacing w:after="20"/>
              <w:ind w:left="20"/>
              <w:jc w:val="both"/>
            </w:pPr>
            <w:r>
              <w:rPr>
                <w:rFonts w:ascii="Times New Roman"/>
                <w:b w:val="false"/>
                <w:i w:val="false"/>
                <w:color w:val="000000"/>
                <w:sz w:val="20"/>
              </w:rPr>
              <w:t xml:space="preserve">
"заместитель руководителя третьей категории" - 1 балл; </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208"/>
          <w:p>
            <w:pPr>
              <w:spacing w:after="20"/>
              <w:ind w:left="20"/>
              <w:jc w:val="both"/>
            </w:pPr>
            <w:r>
              <w:rPr>
                <w:rFonts w:ascii="Times New Roman"/>
                <w:b w:val="false"/>
                <w:i w:val="false"/>
                <w:color w:val="000000"/>
                <w:sz w:val="20"/>
              </w:rPr>
              <w:t>
Открытость организации образования:</w:t>
            </w:r>
          </w:p>
          <w:bookmarkEnd w:id="1208"/>
          <w:p>
            <w:pPr>
              <w:spacing w:after="20"/>
              <w:ind w:left="20"/>
              <w:jc w:val="both"/>
            </w:pPr>
            <w:r>
              <w:rPr>
                <w:rFonts w:ascii="Times New Roman"/>
                <w:b w:val="false"/>
                <w:i w:val="false"/>
                <w:color w:val="000000"/>
                <w:sz w:val="20"/>
              </w:rPr>
              <w:t xml:space="preserve">
- размещение на сайте информации по курируемому направлению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09"/>
          <w:p>
            <w:pPr>
              <w:spacing w:after="20"/>
              <w:ind w:left="20"/>
              <w:jc w:val="both"/>
            </w:pPr>
            <w:r>
              <w:rPr>
                <w:rFonts w:ascii="Times New Roman"/>
                <w:b w:val="false"/>
                <w:i w:val="false"/>
                <w:color w:val="000000"/>
                <w:sz w:val="20"/>
              </w:rPr>
              <w:t>
Открытость организации образования:</w:t>
            </w:r>
          </w:p>
          <w:bookmarkEnd w:id="1209"/>
          <w:p>
            <w:pPr>
              <w:spacing w:after="20"/>
              <w:ind w:left="20"/>
              <w:jc w:val="both"/>
            </w:pPr>
            <w:r>
              <w:rPr>
                <w:rFonts w:ascii="Times New Roman"/>
                <w:b w:val="false"/>
                <w:i w:val="false"/>
                <w:color w:val="000000"/>
                <w:sz w:val="20"/>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10"/>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210"/>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11"/>
          <w:p>
            <w:pPr>
              <w:spacing w:after="20"/>
              <w:ind w:left="20"/>
              <w:jc w:val="both"/>
            </w:pPr>
            <w:r>
              <w:rPr>
                <w:rFonts w:ascii="Times New Roman"/>
                <w:b w:val="false"/>
                <w:i w:val="false"/>
                <w:color w:val="000000"/>
                <w:sz w:val="20"/>
              </w:rPr>
              <w:t xml:space="preserve">
"заместитель руководителя третьей категории" - 8-9 баллов; </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- 12-18 баллов</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11 - 15%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12"/>
          <w:p>
            <w:pPr>
              <w:spacing w:after="20"/>
              <w:ind w:left="20"/>
              <w:jc w:val="both"/>
            </w:pPr>
            <w:r>
              <w:rPr>
                <w:rFonts w:ascii="Times New Roman"/>
                <w:b w:val="false"/>
                <w:i w:val="false"/>
                <w:color w:val="000000"/>
                <w:sz w:val="20"/>
              </w:rPr>
              <w:t xml:space="preserve">
Повышение на </w:t>
            </w:r>
          </w:p>
          <w:bookmarkEnd w:id="1212"/>
          <w:p>
            <w:pPr>
              <w:spacing w:after="20"/>
              <w:ind w:left="20"/>
              <w:jc w:val="both"/>
            </w:pPr>
            <w:r>
              <w:rPr>
                <w:rFonts w:ascii="Times New Roman"/>
                <w:b w:val="false"/>
                <w:i w:val="false"/>
                <w:color w:val="000000"/>
                <w:sz w:val="20"/>
              </w:rPr>
              <w:t>
7 - 10%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ниже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13"/>
          <w:p>
            <w:pPr>
              <w:spacing w:after="20"/>
              <w:ind w:left="20"/>
              <w:jc w:val="both"/>
            </w:pPr>
            <w:r>
              <w:rPr>
                <w:rFonts w:ascii="Times New Roman"/>
                <w:b w:val="false"/>
                <w:i w:val="false"/>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55 балла)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14"/>
          <w:p>
            <w:pPr>
              <w:spacing w:after="20"/>
              <w:ind w:left="20"/>
              <w:jc w:val="both"/>
            </w:pPr>
            <w:r>
              <w:rPr>
                <w:rFonts w:ascii="Times New Roman"/>
                <w:b w:val="false"/>
                <w:i w:val="false"/>
                <w:color w:val="000000"/>
                <w:sz w:val="20"/>
              </w:rPr>
              <w:t>
"заместитель руководителя третьей категории" — 30 - 34 баллов;</w:t>
            </w:r>
          </w:p>
          <w:bookmarkEnd w:id="1214"/>
          <w:p>
            <w:pPr>
              <w:spacing w:after="20"/>
              <w:ind w:left="20"/>
              <w:jc w:val="both"/>
            </w:pPr>
            <w:r>
              <w:rPr>
                <w:rFonts w:ascii="Times New Roman"/>
                <w:b w:val="false"/>
                <w:i w:val="false"/>
                <w:color w:val="000000"/>
                <w:sz w:val="20"/>
              </w:rPr>
              <w:t>
"заместитель руководителя второй категории" — 35 - 43 баллов; "заместитель руководителя первой категории" — 44 - 55 баллов;</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по увеличению количества педагогов, имеющих квалификационную категорию "педагог-эксперт", "педагог-исследователь", "педагог-мастер"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15"/>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216"/>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по курируемому направлению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17"/>
          <w:p>
            <w:pPr>
              <w:spacing w:after="20"/>
              <w:ind w:left="20"/>
              <w:jc w:val="both"/>
            </w:pPr>
            <w:r>
              <w:rPr>
                <w:rFonts w:ascii="Times New Roman"/>
                <w:b w:val="false"/>
                <w:i w:val="false"/>
                <w:color w:val="000000"/>
                <w:sz w:val="20"/>
              </w:rPr>
              <w:t>
Опыт работы распространен:</w:t>
            </w:r>
          </w:p>
          <w:bookmarkEnd w:id="1217"/>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18"/>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19"/>
          <w:p>
            <w:pPr>
              <w:spacing w:after="20"/>
              <w:ind w:left="20"/>
              <w:jc w:val="both"/>
            </w:pPr>
            <w:r>
              <w:rPr>
                <w:rFonts w:ascii="Times New Roman"/>
                <w:b w:val="false"/>
                <w:i w:val="false"/>
                <w:color w:val="000000"/>
                <w:sz w:val="20"/>
              </w:rPr>
              <w:t>
ИТОГО</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- 33-44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44-55 баллов;</w:t>
            </w:r>
          </w:p>
          <w:p>
            <w:pPr>
              <w:spacing w:after="20"/>
              <w:ind w:left="20"/>
              <w:jc w:val="both"/>
            </w:pPr>
            <w:r>
              <w:rPr>
                <w:rFonts w:ascii="Times New Roman"/>
                <w:b w:val="false"/>
                <w:i w:val="false"/>
                <w:color w:val="000000"/>
                <w:sz w:val="20"/>
              </w:rPr>
              <w:t>
"заместитель руководителя первой категории" — 56-75 баллов.</w:t>
            </w:r>
          </w:p>
        </w:tc>
      </w:tr>
    </w:tbl>
    <w:bookmarkStart w:name="z1875" w:id="122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427"/>
        <w:gridCol w:w="3173"/>
        <w:gridCol w:w="1269"/>
        <w:gridCol w:w="5"/>
        <w:gridCol w:w="1614"/>
        <w:gridCol w:w="268"/>
        <w:gridCol w:w="5"/>
        <w:gridCol w:w="5"/>
        <w:gridCol w:w="596"/>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2 балла)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221"/>
          <w:p>
            <w:pPr>
              <w:spacing w:after="20"/>
              <w:ind w:left="20"/>
              <w:jc w:val="both"/>
            </w:pPr>
            <w:r>
              <w:rPr>
                <w:rFonts w:ascii="Times New Roman"/>
                <w:b w:val="false"/>
                <w:i w:val="false"/>
                <w:color w:val="000000"/>
                <w:sz w:val="20"/>
              </w:rPr>
              <w:t>
"заместитель руководителя третьей категории" - 1балл;</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222"/>
          <w:p>
            <w:pPr>
              <w:spacing w:after="20"/>
              <w:ind w:left="20"/>
              <w:jc w:val="both"/>
            </w:pPr>
            <w:r>
              <w:rPr>
                <w:rFonts w:ascii="Times New Roman"/>
                <w:b w:val="false"/>
                <w:i w:val="false"/>
                <w:color w:val="000000"/>
                <w:sz w:val="20"/>
              </w:rPr>
              <w:t>
Открытость организации образования:</w:t>
            </w:r>
          </w:p>
          <w:bookmarkEnd w:id="1222"/>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23"/>
          <w:p>
            <w:pPr>
              <w:spacing w:after="20"/>
              <w:ind w:left="20"/>
              <w:jc w:val="both"/>
            </w:pPr>
            <w:r>
              <w:rPr>
                <w:rFonts w:ascii="Times New Roman"/>
                <w:b w:val="false"/>
                <w:i w:val="false"/>
                <w:color w:val="000000"/>
                <w:sz w:val="20"/>
              </w:rPr>
              <w:t>
Открытость организации образования:</w:t>
            </w:r>
          </w:p>
          <w:bookmarkEnd w:id="1223"/>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224"/>
          <w:p>
            <w:pPr>
              <w:spacing w:after="20"/>
              <w:ind w:left="20"/>
              <w:jc w:val="both"/>
            </w:pPr>
            <w:r>
              <w:rPr>
                <w:rFonts w:ascii="Times New Roman"/>
                <w:b w:val="false"/>
                <w:i w:val="false"/>
                <w:color w:val="000000"/>
                <w:sz w:val="20"/>
              </w:rPr>
              <w:t>
Оцениваемый</w:t>
            </w:r>
          </w:p>
          <w:bookmarkEnd w:id="1224"/>
          <w:p>
            <w:pPr>
              <w:spacing w:after="20"/>
              <w:ind w:left="20"/>
              <w:jc w:val="both"/>
            </w:pPr>
            <w:r>
              <w:rPr>
                <w:rFonts w:ascii="Times New Roman"/>
                <w:b w:val="false"/>
                <w:i w:val="false"/>
                <w:color w:val="000000"/>
                <w:sz w:val="20"/>
              </w:rPr>
              <w:t>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225"/>
          <w:p>
            <w:pPr>
              <w:spacing w:after="20"/>
              <w:ind w:left="20"/>
              <w:jc w:val="both"/>
            </w:pPr>
            <w:r>
              <w:rPr>
                <w:rFonts w:ascii="Times New Roman"/>
                <w:b w:val="false"/>
                <w:i w:val="false"/>
                <w:color w:val="000000"/>
                <w:sz w:val="20"/>
              </w:rPr>
              <w:t xml:space="preserve">
Эффективность обеспечения качества образования </w:t>
            </w:r>
          </w:p>
          <w:bookmarkEnd w:id="1225"/>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26"/>
          <w:p>
            <w:pPr>
              <w:spacing w:after="20"/>
              <w:ind w:left="20"/>
              <w:jc w:val="both"/>
            </w:pPr>
            <w:r>
              <w:rPr>
                <w:rFonts w:ascii="Times New Roman"/>
                <w:b w:val="false"/>
                <w:i w:val="false"/>
                <w:color w:val="000000"/>
                <w:sz w:val="20"/>
              </w:rPr>
              <w:t xml:space="preserve">
"заместитель руководителя третьей категории" - 7-9 баллов; </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- 10-13 баллов; </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27"/>
          <w:p>
            <w:pPr>
              <w:spacing w:after="20"/>
              <w:ind w:left="20"/>
              <w:jc w:val="both"/>
            </w:pPr>
            <w:r>
              <w:rPr>
                <w:rFonts w:ascii="Times New Roman"/>
                <w:b w:val="false"/>
                <w:i w:val="false"/>
                <w:color w:val="000000"/>
                <w:sz w:val="20"/>
              </w:rPr>
              <w:t xml:space="preserve">
Участие студентов в соревнованиях, конкурсах, проектах научного направления </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28"/>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 (максимальное количество баллов по критерию – 50 баллов)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29"/>
          <w:p>
            <w:pPr>
              <w:spacing w:after="20"/>
              <w:ind w:left="20"/>
              <w:jc w:val="both"/>
            </w:pPr>
            <w:r>
              <w:rPr>
                <w:rFonts w:ascii="Times New Roman"/>
                <w:b w:val="false"/>
                <w:i w:val="false"/>
                <w:color w:val="000000"/>
                <w:sz w:val="20"/>
              </w:rPr>
              <w:t>
"заместитель руководителя третьей категории" — 35-39 баллов;</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40 -44 баллов; </w:t>
            </w:r>
          </w:p>
          <w:p>
            <w:pPr>
              <w:spacing w:after="20"/>
              <w:ind w:left="20"/>
              <w:jc w:val="both"/>
            </w:pPr>
            <w:r>
              <w:rPr>
                <w:rFonts w:ascii="Times New Roman"/>
                <w:b w:val="false"/>
                <w:i w:val="false"/>
                <w:color w:val="000000"/>
                <w:sz w:val="20"/>
              </w:rPr>
              <w:t>
"заместитель руководителя первой категории" — 45-50 баллов;</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увеличения педагогов, имеющих квалификационную категорию "педагог-эксперт", "педагог-исследователь", "педагог-мастер"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протоколы, проведенные мероприятий</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30"/>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231"/>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32"/>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233"/>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234"/>
          <w:p>
            <w:pPr>
              <w:spacing w:after="20"/>
              <w:ind w:left="20"/>
              <w:jc w:val="both"/>
            </w:pPr>
            <w:r>
              <w:rPr>
                <w:rFonts w:ascii="Times New Roman"/>
                <w:b w:val="false"/>
                <w:i w:val="false"/>
                <w:color w:val="000000"/>
                <w:sz w:val="20"/>
              </w:rPr>
              <w:t>
Опыт работы распространен:</w:t>
            </w:r>
          </w:p>
          <w:bookmarkEnd w:id="1234"/>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35"/>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235"/>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236"/>
          <w:p>
            <w:pPr>
              <w:spacing w:after="20"/>
              <w:ind w:left="20"/>
              <w:jc w:val="both"/>
            </w:pPr>
            <w:r>
              <w:rPr>
                <w:rFonts w:ascii="Times New Roman"/>
                <w:b w:val="false"/>
                <w:i w:val="false"/>
                <w:color w:val="000000"/>
                <w:sz w:val="20"/>
              </w:rPr>
              <w:t>
ИТОГО</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- 40 – 49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50 - 59 баллов;</w:t>
            </w:r>
          </w:p>
          <w:p>
            <w:pPr>
              <w:spacing w:after="20"/>
              <w:ind w:left="20"/>
              <w:jc w:val="both"/>
            </w:pPr>
            <w:r>
              <w:rPr>
                <w:rFonts w:ascii="Times New Roman"/>
                <w:b w:val="false"/>
                <w:i w:val="false"/>
                <w:color w:val="000000"/>
                <w:sz w:val="20"/>
              </w:rPr>
              <w:t>
"заместитель руководителя первой категории" — 60- 70 баллов.</w:t>
            </w:r>
          </w:p>
        </w:tc>
      </w:tr>
    </w:tbl>
    <w:bookmarkStart w:name="z1903" w:id="1237"/>
    <w:p>
      <w:pPr>
        <w:spacing w:after="0"/>
        <w:ind w:left="0"/>
        <w:jc w:val="left"/>
      </w:pPr>
      <w:r>
        <w:rPr>
          <w:rFonts w:ascii="Times New Roman"/>
          <w:b/>
          <w:i w:val="false"/>
          <w:color w:val="000000"/>
        </w:rPr>
        <w:t xml:space="preserve"> Показатели эффективности деятельности методистов методических кабинетов (центров)</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12"/>
        <w:gridCol w:w="847"/>
        <w:gridCol w:w="1301"/>
        <w:gridCol w:w="2157"/>
        <w:gridCol w:w="241"/>
        <w:gridCol w:w="546"/>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 (максимальное количество баллов по критерию – 60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238"/>
          <w:p>
            <w:pPr>
              <w:spacing w:after="20"/>
              <w:ind w:left="20"/>
              <w:jc w:val="both"/>
            </w:pPr>
            <w:r>
              <w:rPr>
                <w:rFonts w:ascii="Times New Roman"/>
                <w:b w:val="false"/>
                <w:i w:val="false"/>
                <w:color w:val="000000"/>
                <w:sz w:val="20"/>
              </w:rPr>
              <w:t>
"педагог-модератор" - 1 балл;</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3 балла;</w:t>
            </w:r>
          </w:p>
          <w:p>
            <w:pPr>
              <w:spacing w:after="20"/>
              <w:ind w:left="20"/>
              <w:jc w:val="both"/>
            </w:pPr>
            <w:r>
              <w:rPr>
                <w:rFonts w:ascii="Times New Roman"/>
                <w:b w:val="false"/>
                <w:i w:val="false"/>
                <w:color w:val="000000"/>
                <w:sz w:val="20"/>
              </w:rPr>
              <w:t>
"педагог-мастер" - 4 балла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239"/>
          <w:p>
            <w:pPr>
              <w:spacing w:after="20"/>
              <w:ind w:left="20"/>
              <w:jc w:val="both"/>
            </w:pPr>
            <w:r>
              <w:rPr>
                <w:rFonts w:ascii="Times New Roman"/>
                <w:b w:val="false"/>
                <w:i w:val="false"/>
                <w:color w:val="000000"/>
                <w:sz w:val="20"/>
              </w:rPr>
              <w:t>
Оцениваемый показатель присутствует</w:t>
            </w:r>
          </w:p>
          <w:bookmarkEnd w:id="1239"/>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40"/>
          <w:p>
            <w:pPr>
              <w:spacing w:after="20"/>
              <w:ind w:left="20"/>
              <w:jc w:val="both"/>
            </w:pPr>
            <w:r>
              <w:rPr>
                <w:rFonts w:ascii="Times New Roman"/>
                <w:b w:val="false"/>
                <w:i w:val="false"/>
                <w:color w:val="000000"/>
                <w:sz w:val="20"/>
              </w:rPr>
              <w:t>
1 балл</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(по разработанному количеству)</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241"/>
          <w:p>
            <w:pPr>
              <w:spacing w:after="20"/>
              <w:ind w:left="20"/>
              <w:jc w:val="both"/>
            </w:pPr>
            <w:r>
              <w:rPr>
                <w:rFonts w:ascii="Times New Roman"/>
                <w:b w:val="false"/>
                <w:i w:val="false"/>
                <w:color w:val="000000"/>
                <w:sz w:val="20"/>
              </w:rPr>
              <w:t>
Оцениваемый показатель присутствует</w:t>
            </w:r>
          </w:p>
          <w:bookmarkEnd w:id="1241"/>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242"/>
          <w:p>
            <w:pPr>
              <w:spacing w:after="20"/>
              <w:ind w:left="20"/>
              <w:jc w:val="both"/>
            </w:pPr>
            <w:r>
              <w:rPr>
                <w:rFonts w:ascii="Times New Roman"/>
                <w:b w:val="false"/>
                <w:i w:val="false"/>
                <w:color w:val="000000"/>
                <w:sz w:val="20"/>
              </w:rPr>
              <w:t>
1 балл</w:t>
            </w:r>
          </w:p>
          <w:bookmarkEnd w:id="1242"/>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243"/>
          <w:p>
            <w:pPr>
              <w:spacing w:after="20"/>
              <w:ind w:left="20"/>
              <w:jc w:val="both"/>
            </w:pPr>
            <w:r>
              <w:rPr>
                <w:rFonts w:ascii="Times New Roman"/>
                <w:b w:val="false"/>
                <w:i w:val="false"/>
                <w:color w:val="000000"/>
                <w:sz w:val="20"/>
              </w:rPr>
              <w:t>
Оцениваемый показатель присутствует</w:t>
            </w:r>
          </w:p>
          <w:bookmarkEnd w:id="1243"/>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урок по 1 баллу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наблюдений (на каждый год по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44"/>
          <w:p>
            <w:pPr>
              <w:spacing w:after="20"/>
              <w:ind w:left="20"/>
              <w:jc w:val="both"/>
            </w:pPr>
            <w:r>
              <w:rPr>
                <w:rFonts w:ascii="Times New Roman"/>
                <w:b w:val="false"/>
                <w:i w:val="false"/>
                <w:color w:val="000000"/>
                <w:sz w:val="20"/>
              </w:rPr>
              <w:t>
Республиканский уровень</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245"/>
          <w:p>
            <w:pPr>
              <w:spacing w:after="20"/>
              <w:ind w:left="20"/>
              <w:jc w:val="both"/>
            </w:pPr>
            <w:r>
              <w:rPr>
                <w:rFonts w:ascii="Times New Roman"/>
                <w:b w:val="false"/>
                <w:i w:val="false"/>
                <w:color w:val="000000"/>
                <w:sz w:val="20"/>
              </w:rPr>
              <w:t>
3 балла</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246"/>
          <w:p>
            <w:pPr>
              <w:spacing w:after="20"/>
              <w:ind w:left="20"/>
              <w:jc w:val="both"/>
            </w:pPr>
            <w:r>
              <w:rPr>
                <w:rFonts w:ascii="Times New Roman"/>
                <w:b w:val="false"/>
                <w:i w:val="false"/>
                <w:color w:val="000000"/>
                <w:sz w:val="20"/>
              </w:rPr>
              <w:t>
Республиканский уровень</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47"/>
          <w:p>
            <w:pPr>
              <w:spacing w:after="20"/>
              <w:ind w:left="20"/>
              <w:jc w:val="both"/>
            </w:pPr>
            <w:r>
              <w:rPr>
                <w:rFonts w:ascii="Times New Roman"/>
                <w:b w:val="false"/>
                <w:i w:val="false"/>
                <w:color w:val="000000"/>
                <w:sz w:val="20"/>
              </w:rPr>
              <w:t>
3 балла</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семинаров, конференций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248"/>
          <w:p>
            <w:pPr>
              <w:spacing w:after="20"/>
              <w:ind w:left="20"/>
              <w:jc w:val="both"/>
            </w:pPr>
            <w:r>
              <w:rPr>
                <w:rFonts w:ascii="Times New Roman"/>
                <w:b w:val="false"/>
                <w:i w:val="false"/>
                <w:color w:val="000000"/>
                <w:sz w:val="20"/>
              </w:rPr>
              <w:t>
Республиканский уровень</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249"/>
          <w:p>
            <w:pPr>
              <w:spacing w:after="20"/>
              <w:ind w:left="20"/>
              <w:jc w:val="both"/>
            </w:pPr>
            <w:r>
              <w:rPr>
                <w:rFonts w:ascii="Times New Roman"/>
                <w:b w:val="false"/>
                <w:i w:val="false"/>
                <w:color w:val="000000"/>
                <w:sz w:val="20"/>
              </w:rPr>
              <w:t>
3 балла</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в работе с педагогами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250"/>
          <w:p>
            <w:pPr>
              <w:spacing w:after="20"/>
              <w:ind w:left="20"/>
              <w:jc w:val="both"/>
            </w:pPr>
            <w:r>
              <w:rPr>
                <w:rFonts w:ascii="Times New Roman"/>
                <w:b w:val="false"/>
                <w:i w:val="false"/>
                <w:color w:val="000000"/>
                <w:sz w:val="20"/>
              </w:rPr>
              <w:t>
Представлены инициативы и их эффективность</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51"/>
          <w:p>
            <w:pPr>
              <w:spacing w:after="20"/>
              <w:ind w:left="20"/>
              <w:jc w:val="both"/>
            </w:pPr>
            <w:r>
              <w:rPr>
                <w:rFonts w:ascii="Times New Roman"/>
                <w:b w:val="false"/>
                <w:i w:val="false"/>
                <w:color w:val="000000"/>
                <w:sz w:val="20"/>
              </w:rPr>
              <w:t>
2 балла</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о курсах повышения квалификации, разрешенных уполномоченным органом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252"/>
          <w:p>
            <w:pPr>
              <w:spacing w:after="20"/>
              <w:ind w:left="20"/>
              <w:jc w:val="both"/>
            </w:pPr>
            <w:r>
              <w:rPr>
                <w:rFonts w:ascii="Times New Roman"/>
                <w:b w:val="false"/>
                <w:i w:val="false"/>
                <w:color w:val="000000"/>
                <w:sz w:val="20"/>
              </w:rPr>
              <w:t>
Оцениваемый показатель присутствует</w:t>
            </w:r>
          </w:p>
          <w:bookmarkEnd w:id="1252"/>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53"/>
          <w:p>
            <w:pPr>
              <w:spacing w:after="20"/>
              <w:ind w:left="20"/>
              <w:jc w:val="both"/>
            </w:pPr>
            <w:r>
              <w:rPr>
                <w:rFonts w:ascii="Times New Roman"/>
                <w:b w:val="false"/>
                <w:i w:val="false"/>
                <w:color w:val="000000"/>
                <w:sz w:val="20"/>
              </w:rPr>
              <w:t>
1 балл</w:t>
            </w:r>
          </w:p>
          <w:bookmarkEnd w:id="1253"/>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методиста по курируемому направлению в профессиональном сообществе через социальные сети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54"/>
          <w:p>
            <w:pPr>
              <w:spacing w:after="20"/>
              <w:ind w:left="20"/>
              <w:jc w:val="both"/>
            </w:pPr>
            <w:r>
              <w:rPr>
                <w:rFonts w:ascii="Times New Roman"/>
                <w:b w:val="false"/>
                <w:i w:val="false"/>
                <w:color w:val="000000"/>
                <w:sz w:val="20"/>
              </w:rPr>
              <w:t>
Оцениваемый показатель присутствует</w:t>
            </w:r>
          </w:p>
          <w:bookmarkEnd w:id="1254"/>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55"/>
          <w:p>
            <w:pPr>
              <w:spacing w:after="20"/>
              <w:ind w:left="20"/>
              <w:jc w:val="both"/>
            </w:pPr>
            <w:r>
              <w:rPr>
                <w:rFonts w:ascii="Times New Roman"/>
                <w:b w:val="false"/>
                <w:i w:val="false"/>
                <w:color w:val="000000"/>
                <w:sz w:val="20"/>
              </w:rPr>
              <w:t>
1 балл</w:t>
            </w:r>
          </w:p>
          <w:bookmarkEnd w:id="1255"/>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256"/>
          <w:p>
            <w:pPr>
              <w:spacing w:after="20"/>
              <w:ind w:left="20"/>
              <w:jc w:val="both"/>
            </w:pPr>
            <w:r>
              <w:rPr>
                <w:rFonts w:ascii="Times New Roman"/>
                <w:b w:val="false"/>
                <w:i w:val="false"/>
                <w:color w:val="000000"/>
                <w:sz w:val="20"/>
              </w:rPr>
              <w:t>
ИТОГО</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31-40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41-50 балла;</w:t>
            </w:r>
          </w:p>
          <w:p>
            <w:pPr>
              <w:spacing w:after="20"/>
              <w:ind w:left="20"/>
              <w:jc w:val="both"/>
            </w:pPr>
            <w:r>
              <w:rPr>
                <w:rFonts w:ascii="Times New Roman"/>
                <w:b w:val="false"/>
                <w:i w:val="false"/>
                <w:color w:val="000000"/>
                <w:sz w:val="20"/>
              </w:rPr>
              <w:t>
"педагог-мастер" - 51-60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5" w:id="1257"/>
    <w:p>
      <w:pPr>
        <w:spacing w:after="0"/>
        <w:ind w:left="0"/>
        <w:jc w:val="left"/>
      </w:pPr>
      <w:r>
        <w:rPr>
          <w:rFonts w:ascii="Times New Roman"/>
          <w:b/>
          <w:i w:val="false"/>
          <w:color w:val="000000"/>
        </w:rPr>
        <w:t xml:space="preserve"> Оценочный лист на руководителя/заместителя руководителя организации</w:t>
      </w:r>
      <w:r>
        <w:br/>
      </w:r>
      <w:r>
        <w:rPr>
          <w:rFonts w:ascii="Times New Roman"/>
          <w:b/>
          <w:i w:val="false"/>
          <w:color w:val="000000"/>
        </w:rPr>
        <w:t>образования, (методического кабинета (центров)/методиста методического кабинета</w:t>
      </w:r>
      <w:r>
        <w:br/>
      </w:r>
      <w:r>
        <w:rPr>
          <w:rFonts w:ascii="Times New Roman"/>
          <w:b/>
          <w:i w:val="false"/>
          <w:color w:val="000000"/>
        </w:rPr>
        <w:t>(центров), подлежащего аттестации (заполняется членом аттестационной комиссии)</w:t>
      </w:r>
    </w:p>
    <w:bookmarkEnd w:id="1257"/>
    <w:bookmarkStart w:name="z1946" w:id="1258"/>
    <w:p>
      <w:pPr>
        <w:spacing w:after="0"/>
        <w:ind w:left="0"/>
        <w:jc w:val="both"/>
      </w:pPr>
      <w:r>
        <w:rPr>
          <w:rFonts w:ascii="Times New Roman"/>
          <w:b w:val="false"/>
          <w:i w:val="false"/>
          <w:color w:val="000000"/>
          <w:sz w:val="28"/>
        </w:rPr>
        <w:t xml:space="preserve">
      Вид аттестации: очередная - </w:t>
      </w:r>
    </w:p>
    <w:bookmarkEnd w:id="125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47" w:id="1259"/>
      <w:r>
        <w:rPr>
          <w:rFonts w:ascii="Times New Roman"/>
          <w:b w:val="false"/>
          <w:i w:val="false"/>
          <w:color w:val="000000"/>
          <w:sz w:val="28"/>
        </w:rPr>
        <w:t>
      (нужное отметить знаком X)</w:t>
      </w:r>
    </w:p>
    <w:bookmarkEnd w:id="1259"/>
    <w:p>
      <w:pPr>
        <w:spacing w:after="0"/>
        <w:ind w:left="0"/>
        <w:jc w:val="both"/>
      </w:pPr>
      <w:r>
        <w:rPr>
          <w:rFonts w:ascii="Times New Roman"/>
          <w:b w:val="false"/>
          <w:i w:val="false"/>
          <w:color w:val="000000"/>
          <w:sz w:val="28"/>
        </w:rPr>
        <w:t>Ф.И.О. (при его наличии) ______________________________________________</w:t>
      </w:r>
    </w:p>
    <w:p>
      <w:pPr>
        <w:spacing w:after="0"/>
        <w:ind w:left="0"/>
        <w:jc w:val="both"/>
      </w:pPr>
      <w:r>
        <w:rPr>
          <w:rFonts w:ascii="Times New Roman"/>
          <w:b w:val="false"/>
          <w:i w:val="false"/>
          <w:color w:val="000000"/>
          <w:sz w:val="28"/>
        </w:rPr>
        <w:t>Должность___________________________________________________________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Решение члена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членом аттестационной комиссии своего решения: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Отсутствуют основания для установления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________________________________________________________</w:t>
      </w:r>
    </w:p>
    <w:p>
      <w:pPr>
        <w:spacing w:after="0"/>
        <w:ind w:left="0"/>
        <w:jc w:val="both"/>
      </w:pPr>
      <w:r>
        <w:rPr>
          <w:rFonts w:ascii="Times New Roman"/>
          <w:b w:val="false"/>
          <w:i w:val="false"/>
          <w:color w:val="000000"/>
          <w:sz w:val="28"/>
        </w:rPr>
        <w:t>Член аттестационной комиссии 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Секретарь аттестационной комиссии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0" w:id="1260"/>
    <w:p>
      <w:pPr>
        <w:spacing w:after="0"/>
        <w:ind w:left="0"/>
        <w:jc w:val="left"/>
      </w:pPr>
      <w:r>
        <w:rPr>
          <w:rFonts w:ascii="Times New Roman"/>
          <w:b/>
          <w:i w:val="false"/>
          <w:color w:val="000000"/>
        </w:rPr>
        <w:t xml:space="preserve"> Аттестационный лист на руководителя организации образования, методического кабинета (центра)</w:t>
      </w:r>
    </w:p>
    <w:bookmarkEnd w:id="1260"/>
    <w:bookmarkStart w:name="z1951" w:id="1261"/>
    <w:p>
      <w:pPr>
        <w:spacing w:after="0"/>
        <w:ind w:left="0"/>
        <w:jc w:val="both"/>
      </w:pPr>
      <w:r>
        <w:rPr>
          <w:rFonts w:ascii="Times New Roman"/>
          <w:b w:val="false"/>
          <w:i w:val="false"/>
          <w:color w:val="000000"/>
          <w:sz w:val="28"/>
        </w:rPr>
        <w:t>
      Вид аттестации: очередная -</w:t>
      </w:r>
    </w:p>
    <w:bookmarkEnd w:id="126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его наличии) 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w:t>
      </w:r>
      <w:r>
        <w:br/>
      </w:r>
      <w:r>
        <w:rPr>
          <w:rFonts w:ascii="Times New Roman"/>
          <w:b w:val="false"/>
          <w:i w:val="false"/>
          <w:color w:val="000000"/>
          <w:sz w:val="28"/>
        </w:rPr>
        <w:t>(когда и какое учебное заведение окончил, специальность и квалификация</w:t>
      </w:r>
      <w:r>
        <w:br/>
      </w:r>
      <w:r>
        <w:rPr>
          <w:rFonts w:ascii="Times New Roman"/>
          <w:b w:val="false"/>
          <w:i w:val="false"/>
          <w:color w:val="000000"/>
          <w:sz w:val="28"/>
        </w:rPr>
        <w:t>по образованию, документы о повышении квалификации, переподготовке,</w:t>
      </w:r>
      <w:r>
        <w:br/>
      </w:r>
      <w:r>
        <w:rPr>
          <w:rFonts w:ascii="Times New Roman"/>
          <w:b w:val="false"/>
          <w:i w:val="false"/>
          <w:color w:val="000000"/>
          <w:sz w:val="28"/>
        </w:rPr>
        <w:t>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5. Общий трудовой стаж ________________________________________</w:t>
      </w:r>
      <w:r>
        <w:br/>
      </w:r>
      <w:r>
        <w:rPr>
          <w:rFonts w:ascii="Times New Roman"/>
          <w:b w:val="false"/>
          <w:i w:val="false"/>
          <w:color w:val="000000"/>
          <w:sz w:val="28"/>
        </w:rPr>
        <w:t>6. Общий стаж работы на должностях государственного и гражданского</w:t>
      </w:r>
      <w:r>
        <w:br/>
      </w:r>
      <w:r>
        <w:rPr>
          <w:rFonts w:ascii="Times New Roman"/>
          <w:b w:val="false"/>
          <w:i w:val="false"/>
          <w:color w:val="000000"/>
          <w:sz w:val="28"/>
        </w:rPr>
        <w:t>служащего, руководящих должностях</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8. На заседании присутствовало ___членов аттестационной комиссии.</w:t>
      </w:r>
      <w:r>
        <w:br/>
      </w:r>
      <w:r>
        <w:rPr>
          <w:rFonts w:ascii="Times New Roman"/>
          <w:b w:val="false"/>
          <w:i w:val="false"/>
          <w:color w:val="000000"/>
          <w:sz w:val="28"/>
        </w:rPr>
        <w:t>9. Оценка деятельности аттестуемого по результатам голосования согласно</w:t>
      </w:r>
      <w:r>
        <w:br/>
      </w:r>
      <w:r>
        <w:rPr>
          <w:rFonts w:ascii="Times New Roman"/>
          <w:b w:val="false"/>
          <w:i w:val="false"/>
          <w:color w:val="000000"/>
          <w:sz w:val="28"/>
        </w:rPr>
        <w:t>прилагаемому оценочному листу, заполняемому каждым членом аттестационной</w:t>
      </w:r>
      <w:r>
        <w:br/>
      </w:r>
      <w:r>
        <w:rPr>
          <w:rFonts w:ascii="Times New Roman"/>
          <w:b w:val="false"/>
          <w:i w:val="false"/>
          <w:color w:val="000000"/>
          <w:sz w:val="28"/>
        </w:rPr>
        <w:t>комиссии: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с подтверждением заявленной квалификационной категорией</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4) не аттестован на заявленную квалификационную категорию</w:t>
      </w:r>
      <w:r>
        <w:br/>
      </w:r>
      <w:r>
        <w:rPr>
          <w:rFonts w:ascii="Times New Roman"/>
          <w:b w:val="false"/>
          <w:i w:val="false"/>
          <w:color w:val="000000"/>
          <w:sz w:val="28"/>
        </w:rPr>
        <w:t>с расторжением трудового договора.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Итоговая оценка___________________________________________________</w:t>
      </w:r>
      <w:r>
        <w:br/>
      </w:r>
      <w:r>
        <w:rPr>
          <w:rFonts w:ascii="Times New Roman"/>
          <w:b w:val="false"/>
          <w:i w:val="false"/>
          <w:color w:val="000000"/>
          <w:sz w:val="28"/>
        </w:rPr>
        <w:t>(квалификационная категория с цифровым обозначением указывается прописью)</w:t>
      </w:r>
      <w:r>
        <w:br/>
      </w:r>
      <w:r>
        <w:rPr>
          <w:rFonts w:ascii="Times New Roman"/>
          <w:b w:val="false"/>
          <w:i w:val="false"/>
          <w:color w:val="000000"/>
          <w:sz w:val="28"/>
        </w:rPr>
        <w:t>10. Рекомендации аттестационной комиссии (с указанием мотивов, по которым</w:t>
      </w:r>
      <w:r>
        <w:br/>
      </w:r>
      <w:r>
        <w:rPr>
          <w:rFonts w:ascii="Times New Roman"/>
          <w:b w:val="false"/>
          <w:i w:val="false"/>
          <w:color w:val="000000"/>
          <w:sz w:val="28"/>
        </w:rPr>
        <w:t>они даются) _______________________________________________________</w:t>
      </w:r>
      <w:r>
        <w:br/>
      </w:r>
      <w:r>
        <w:rPr>
          <w:rFonts w:ascii="Times New Roman"/>
          <w:b w:val="false"/>
          <w:i w:val="false"/>
          <w:color w:val="000000"/>
          <w:sz w:val="28"/>
        </w:rPr>
        <w:t>11.Примечания 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Председатель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Члены аттестационной комиссии: 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4" w:id="1262"/>
    <w:p>
      <w:pPr>
        <w:spacing w:after="0"/>
        <w:ind w:left="0"/>
        <w:jc w:val="left"/>
      </w:pPr>
      <w:r>
        <w:rPr>
          <w:rFonts w:ascii="Times New Roman"/>
          <w:b/>
          <w:i w:val="false"/>
          <w:color w:val="000000"/>
        </w:rPr>
        <w:t xml:space="preserve"> Аттестационный лист на заместителя руководителя организации образования,</w:t>
      </w:r>
      <w:r>
        <w:br/>
      </w:r>
      <w:r>
        <w:rPr>
          <w:rFonts w:ascii="Times New Roman"/>
          <w:b/>
          <w:i w:val="false"/>
          <w:color w:val="000000"/>
        </w:rPr>
        <w:t>методического кабинета (центра) /методиста методического кабинета (центра)</w:t>
      </w:r>
    </w:p>
    <w:bookmarkEnd w:id="1262"/>
    <w:p>
      <w:pPr>
        <w:spacing w:after="0"/>
        <w:ind w:left="0"/>
        <w:jc w:val="both"/>
      </w:pPr>
      <w:bookmarkStart w:name="z1955" w:id="1263"/>
      <w:r>
        <w:rPr>
          <w:rFonts w:ascii="Times New Roman"/>
          <w:b w:val="false"/>
          <w:i w:val="false"/>
          <w:color w:val="000000"/>
          <w:sz w:val="28"/>
        </w:rPr>
        <w:t>
      Вид аттестации: очередная -; повторная -</w:t>
      </w:r>
    </w:p>
    <w:bookmarkEnd w:id="1263"/>
    <w:p>
      <w:pPr>
        <w:spacing w:after="0"/>
        <w:ind w:left="0"/>
        <w:jc w:val="both"/>
      </w:pPr>
      <w:r>
        <w:rPr>
          <w:rFonts w:ascii="Times New Roman"/>
          <w:b w:val="false"/>
          <w:i w:val="false"/>
          <w:color w:val="000000"/>
          <w:sz w:val="28"/>
        </w:rPr>
        <w:t>(нужное отметить знаком X)</w:t>
      </w:r>
    </w:p>
    <w:p>
      <w:pPr>
        <w:spacing w:after="0"/>
        <w:ind w:left="0"/>
        <w:jc w:val="both"/>
      </w:pPr>
      <w:r>
        <w:rPr>
          <w:rFonts w:ascii="Times New Roman"/>
          <w:b w:val="false"/>
          <w:i w:val="false"/>
          <w:color w:val="000000"/>
          <w:sz w:val="28"/>
        </w:rPr>
        <w:t>Ф.И.О. (при его наличии) _________________________________________</w:t>
      </w:r>
    </w:p>
    <w:p>
      <w:pPr>
        <w:spacing w:after="0"/>
        <w:ind w:left="0"/>
        <w:jc w:val="both"/>
      </w:pPr>
      <w:r>
        <w:rPr>
          <w:rFonts w:ascii="Times New Roman"/>
          <w:b w:val="false"/>
          <w:i w:val="false"/>
          <w:color w:val="000000"/>
          <w:sz w:val="28"/>
        </w:rPr>
        <w:t>Дата рождения: "___" __________ _______ года.</w:t>
      </w:r>
    </w:p>
    <w:p>
      <w:pPr>
        <w:spacing w:after="0"/>
        <w:ind w:left="0"/>
        <w:jc w:val="both"/>
      </w:pPr>
      <w:r>
        <w:rPr>
          <w:rFonts w:ascii="Times New Roman"/>
          <w:b w:val="false"/>
          <w:i w:val="false"/>
          <w:color w:val="000000"/>
          <w:sz w:val="28"/>
        </w:rPr>
        <w:t>Сведения об образовании, о повышении квалификации, переподготовке</w:t>
      </w:r>
    </w:p>
    <w:p>
      <w:pPr>
        <w:spacing w:after="0"/>
        <w:ind w:left="0"/>
        <w:jc w:val="both"/>
      </w:pPr>
      <w:r>
        <w:rPr>
          <w:rFonts w:ascii="Times New Roman"/>
          <w:b w:val="false"/>
          <w:i w:val="false"/>
          <w:color w:val="000000"/>
          <w:sz w:val="28"/>
        </w:rPr>
        <w:t>(когда и какое учебное заведение окончил, специальность и квалификация</w:t>
      </w:r>
    </w:p>
    <w:p>
      <w:pPr>
        <w:spacing w:after="0"/>
        <w:ind w:left="0"/>
        <w:jc w:val="both"/>
      </w:pPr>
      <w:r>
        <w:rPr>
          <w:rFonts w:ascii="Times New Roman"/>
          <w:b w:val="false"/>
          <w:i w:val="false"/>
          <w:color w:val="000000"/>
          <w:sz w:val="28"/>
        </w:rPr>
        <w:t>по образованию, документы о повышении квалификации, переподготовке,</w:t>
      </w:r>
    </w:p>
    <w:p>
      <w:pPr>
        <w:spacing w:after="0"/>
        <w:ind w:left="0"/>
        <w:jc w:val="both"/>
      </w:pPr>
      <w:r>
        <w:rPr>
          <w:rFonts w:ascii="Times New Roman"/>
          <w:b w:val="false"/>
          <w:i w:val="false"/>
          <w:color w:val="000000"/>
          <w:sz w:val="28"/>
        </w:rPr>
        <w:t>ученая (академическая) степень, ученое звание, дата их присвоения)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Общий трудовой стаж ___________________________________________</w:t>
      </w:r>
    </w:p>
    <w:p>
      <w:pPr>
        <w:spacing w:after="0"/>
        <w:ind w:left="0"/>
        <w:jc w:val="both"/>
      </w:pPr>
      <w:r>
        <w:rPr>
          <w:rFonts w:ascii="Times New Roman"/>
          <w:b w:val="false"/>
          <w:i w:val="false"/>
          <w:color w:val="000000"/>
          <w:sz w:val="28"/>
        </w:rPr>
        <w:t>6. Общий стаж работы на должностях государственного и гражданского</w:t>
      </w:r>
    </w:p>
    <w:p>
      <w:pPr>
        <w:spacing w:after="0"/>
        <w:ind w:left="0"/>
        <w:jc w:val="both"/>
      </w:pPr>
      <w:r>
        <w:rPr>
          <w:rFonts w:ascii="Times New Roman"/>
          <w:b w:val="false"/>
          <w:i w:val="false"/>
          <w:color w:val="000000"/>
          <w:sz w:val="28"/>
        </w:rPr>
        <w:t>служащего, руководящих должностях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На заседании присутствовало ___членов аттестационной комиссии.</w:t>
      </w:r>
    </w:p>
    <w:p>
      <w:pPr>
        <w:spacing w:after="0"/>
        <w:ind w:left="0"/>
        <w:jc w:val="both"/>
      </w:pPr>
      <w:r>
        <w:rPr>
          <w:rFonts w:ascii="Times New Roman"/>
          <w:b w:val="false"/>
          <w:i w:val="false"/>
          <w:color w:val="000000"/>
          <w:sz w:val="28"/>
        </w:rPr>
        <w:t>9. Оценка деятельности аттестуемого по результатам голосования согласно</w:t>
      </w:r>
    </w:p>
    <w:p>
      <w:pPr>
        <w:spacing w:after="0"/>
        <w:ind w:left="0"/>
        <w:jc w:val="both"/>
      </w:pPr>
      <w:r>
        <w:rPr>
          <w:rFonts w:ascii="Times New Roman"/>
          <w:b w:val="false"/>
          <w:i w:val="false"/>
          <w:color w:val="000000"/>
          <w:sz w:val="28"/>
        </w:rPr>
        <w:t>прилагаемому оценочному листу, заполняемому каждым членом</w:t>
      </w:r>
    </w:p>
    <w:p>
      <w:pPr>
        <w:spacing w:after="0"/>
        <w:ind w:left="0"/>
        <w:jc w:val="both"/>
      </w:pPr>
      <w:r>
        <w:rPr>
          <w:rFonts w:ascii="Times New Roman"/>
          <w:b w:val="false"/>
          <w:i w:val="false"/>
          <w:color w:val="000000"/>
          <w:sz w:val="28"/>
        </w:rPr>
        <w:t>аттестационной комиссии:</w:t>
      </w:r>
    </w:p>
    <w:p>
      <w:pPr>
        <w:spacing w:after="0"/>
        <w:ind w:left="0"/>
        <w:jc w:val="both"/>
      </w:pPr>
      <w:r>
        <w:rPr>
          <w:rFonts w:ascii="Times New Roman"/>
          <w:b w:val="false"/>
          <w:i w:val="false"/>
          <w:color w:val="000000"/>
          <w:sz w:val="28"/>
        </w:rPr>
        <w:t>1)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 каждой квалификационной категории отдельно)</w:t>
      </w:r>
    </w:p>
    <w:p>
      <w:pPr>
        <w:spacing w:after="0"/>
        <w:ind w:left="0"/>
        <w:jc w:val="both"/>
      </w:pPr>
      <w:r>
        <w:rPr>
          <w:rFonts w:ascii="Times New Roman"/>
          <w:b w:val="false"/>
          <w:i w:val="false"/>
          <w:color w:val="000000"/>
          <w:sz w:val="28"/>
        </w:rPr>
        <w:t>2) аттестован с подтверждением заявленной квалификационной категорией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3) не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Итоговая оценка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 с цифровым обозначением указывается прописью)</w:t>
      </w:r>
    </w:p>
    <w:p>
      <w:pPr>
        <w:spacing w:after="0"/>
        <w:ind w:left="0"/>
        <w:jc w:val="both"/>
      </w:pPr>
      <w:r>
        <w:rPr>
          <w:rFonts w:ascii="Times New Roman"/>
          <w:b w:val="false"/>
          <w:i w:val="false"/>
          <w:color w:val="000000"/>
          <w:sz w:val="28"/>
        </w:rPr>
        <w:t>10. Рекомендации аттестационной комиссии</w:t>
      </w:r>
    </w:p>
    <w:p>
      <w:pPr>
        <w:spacing w:after="0"/>
        <w:ind w:left="0"/>
        <w:jc w:val="both"/>
      </w:pPr>
      <w:r>
        <w:rPr>
          <w:rFonts w:ascii="Times New Roman"/>
          <w:b w:val="false"/>
          <w:i w:val="false"/>
          <w:color w:val="000000"/>
          <w:sz w:val="28"/>
        </w:rPr>
        <w:t>(с указанием мотивов, по которым они даются)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 Примечания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проведения аттестации "____" ___________ 20 _____ года.</w:t>
      </w:r>
    </w:p>
    <w:p>
      <w:pPr>
        <w:spacing w:after="0"/>
        <w:ind w:left="0"/>
        <w:jc w:val="both"/>
      </w:pPr>
      <w:r>
        <w:rPr>
          <w:rFonts w:ascii="Times New Roman"/>
          <w:b w:val="false"/>
          <w:i w:val="false"/>
          <w:color w:val="000000"/>
          <w:sz w:val="28"/>
        </w:rPr>
        <w:t>С аттестационным листом ознакомился: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аттестуемого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8" w:id="1264"/>
    <w:p>
      <w:pPr>
        <w:spacing w:after="0"/>
        <w:ind w:left="0"/>
        <w:jc w:val="left"/>
      </w:pPr>
      <w:r>
        <w:rPr>
          <w:rFonts w:ascii="Times New Roman"/>
          <w:b/>
          <w:i w:val="false"/>
          <w:color w:val="000000"/>
        </w:rPr>
        <w:t xml:space="preserve"> Протокол заседания аттестационной комиссии</w:t>
      </w:r>
    </w:p>
    <w:bookmarkEnd w:id="1264"/>
    <w:p>
      <w:pPr>
        <w:spacing w:after="0"/>
        <w:ind w:left="0"/>
        <w:jc w:val="both"/>
      </w:pPr>
      <w:bookmarkStart w:name="z1959" w:id="1265"/>
      <w:r>
        <w:rPr>
          <w:rFonts w:ascii="Times New Roman"/>
          <w:b w:val="false"/>
          <w:i w:val="false"/>
          <w:color w:val="000000"/>
          <w:sz w:val="28"/>
        </w:rPr>
        <w:t>
      "___" __________________ 20____ года</w:t>
      </w:r>
    </w:p>
    <w:bookmarkEnd w:id="1265"/>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bookmarkStart w:name="z1960" w:id="1266"/>
    <w:p>
      <w:pPr>
        <w:spacing w:after="0"/>
        <w:ind w:left="0"/>
        <w:jc w:val="left"/>
      </w:pPr>
      <w:r>
        <w:rPr>
          <w:rFonts w:ascii="Times New Roman"/>
          <w:b/>
          <w:i w:val="false"/>
          <w:color w:val="000000"/>
        </w:rPr>
        <w:t xml:space="preserve"> РЕШЕНИЕ Комиссии по итогам этапов аттестации:</w:t>
      </w:r>
    </w:p>
    <w:bookmarkEnd w:id="1266"/>
    <w:bookmarkStart w:name="z1961" w:id="1267"/>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825"/>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2" w:id="1268"/>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712"/>
        <w:gridCol w:w="1713"/>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3" w:id="1269"/>
      <w:r>
        <w:rPr>
          <w:rFonts w:ascii="Times New Roman"/>
          <w:b w:val="false"/>
          <w:i w:val="false"/>
          <w:color w:val="000000"/>
          <w:sz w:val="28"/>
        </w:rPr>
        <w:t>
      Председатель Комиссии _________________________________ (подпись)</w:t>
      </w:r>
    </w:p>
    <w:bookmarkEnd w:id="1269"/>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6" w:id="1270"/>
    <w:p>
      <w:pPr>
        <w:spacing w:after="0"/>
        <w:ind w:left="0"/>
        <w:jc w:val="left"/>
      </w:pPr>
      <w:r>
        <w:rPr>
          <w:rFonts w:ascii="Times New Roman"/>
          <w:b/>
          <w:i w:val="false"/>
          <w:color w:val="000000"/>
        </w:rPr>
        <w:t xml:space="preserve"> Выписка из протокола заседания педагогического совета</w:t>
      </w:r>
    </w:p>
    <w:bookmarkEnd w:id="1270"/>
    <w:p>
      <w:pPr>
        <w:spacing w:after="0"/>
        <w:ind w:left="0"/>
        <w:jc w:val="both"/>
      </w:pPr>
      <w:bookmarkStart w:name="z1967" w:id="1271"/>
      <w:r>
        <w:rPr>
          <w:rFonts w:ascii="Times New Roman"/>
          <w:b w:val="false"/>
          <w:i w:val="false"/>
          <w:color w:val="000000"/>
          <w:sz w:val="28"/>
        </w:rPr>
        <w:t>
      ______________________________________________________________</w:t>
      </w:r>
    </w:p>
    <w:bookmarkEnd w:id="1271"/>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bookmarkStart w:name="z1968" w:id="1272"/>
      <w:r>
        <w:rPr>
          <w:rFonts w:ascii="Times New Roman"/>
          <w:b w:val="false"/>
          <w:i w:val="false"/>
          <w:color w:val="000000"/>
          <w:sz w:val="28"/>
        </w:rPr>
        <w:t>
      от "__" _____________ 20 ___ г.</w:t>
      </w:r>
    </w:p>
    <w:bookmarkEnd w:id="1272"/>
    <w:p>
      <w:pPr>
        <w:spacing w:after="0"/>
        <w:ind w:left="0"/>
        <w:jc w:val="both"/>
      </w:pPr>
      <w:r>
        <w:rPr>
          <w:rFonts w:ascii="Times New Roman"/>
          <w:b w:val="false"/>
          <w:i w:val="false"/>
          <w:color w:val="000000"/>
          <w:sz w:val="28"/>
        </w:rPr>
        <w:t>Председатель – Ф.И.О.</w:t>
      </w:r>
    </w:p>
    <w:p>
      <w:pPr>
        <w:spacing w:after="0"/>
        <w:ind w:left="0"/>
        <w:jc w:val="both"/>
      </w:pPr>
      <w:r>
        <w:rPr>
          <w:rFonts w:ascii="Times New Roman"/>
          <w:b w:val="false"/>
          <w:i w:val="false"/>
          <w:color w:val="000000"/>
          <w:sz w:val="28"/>
        </w:rPr>
        <w:t>Секретарь – Ф.И.О.</w:t>
      </w:r>
    </w:p>
    <w:p>
      <w:pPr>
        <w:spacing w:after="0"/>
        <w:ind w:left="0"/>
        <w:jc w:val="both"/>
      </w:pPr>
      <w:r>
        <w:rPr>
          <w:rFonts w:ascii="Times New Roman"/>
          <w:b w:val="false"/>
          <w:i w:val="false"/>
          <w:color w:val="000000"/>
          <w:sz w:val="28"/>
        </w:rPr>
        <w:t>Присутствовали: _____ человек.</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О присвоении (подтверждении) квалификационных категорий педагогам</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Краткая информация о педагоге (педагогах), претендующих на присвоение</w:t>
      </w:r>
    </w:p>
    <w:p>
      <w:pPr>
        <w:spacing w:after="0"/>
        <w:ind w:left="0"/>
        <w:jc w:val="both"/>
      </w:pPr>
      <w:r>
        <w:rPr>
          <w:rFonts w:ascii="Times New Roman"/>
          <w:b w:val="false"/>
          <w:i w:val="false"/>
          <w:color w:val="000000"/>
          <w:sz w:val="28"/>
        </w:rPr>
        <w:t>(подтверждение) квалификационных категорий по вопросу соблюдения</w:t>
      </w:r>
    </w:p>
    <w:p>
      <w:pPr>
        <w:spacing w:after="0"/>
        <w:ind w:left="0"/>
        <w:jc w:val="both"/>
      </w:pPr>
      <w:r>
        <w:rPr>
          <w:rFonts w:ascii="Times New Roman"/>
          <w:b w:val="false"/>
          <w:i w:val="false"/>
          <w:color w:val="000000"/>
          <w:sz w:val="28"/>
        </w:rPr>
        <w:t>педагогической этики в соответствии с приказом Министра образования и науки</w:t>
      </w:r>
    </w:p>
    <w:p>
      <w:pPr>
        <w:spacing w:after="0"/>
        <w:ind w:left="0"/>
        <w:jc w:val="both"/>
      </w:pPr>
      <w:r>
        <w:rPr>
          <w:rFonts w:ascii="Times New Roman"/>
          <w:b w:val="false"/>
          <w:i w:val="false"/>
          <w:color w:val="000000"/>
          <w:sz w:val="28"/>
        </w:rPr>
        <w:t>Республики Казахстан от 11 мая 2020 года № 190 "О некоторых вопросах</w:t>
      </w:r>
    </w:p>
    <w:p>
      <w:pPr>
        <w:spacing w:after="0"/>
        <w:ind w:left="0"/>
        <w:jc w:val="both"/>
      </w:pPr>
      <w:r>
        <w:rPr>
          <w:rFonts w:ascii="Times New Roman"/>
          <w:b w:val="false"/>
          <w:i w:val="false"/>
          <w:color w:val="000000"/>
          <w:sz w:val="28"/>
        </w:rPr>
        <w:t>педагогической этики" (зарегистрирован в Министерстве юстиции</w:t>
      </w:r>
    </w:p>
    <w:p>
      <w:pPr>
        <w:spacing w:after="0"/>
        <w:ind w:left="0"/>
        <w:jc w:val="both"/>
      </w:pPr>
      <w:r>
        <w:rPr>
          <w:rFonts w:ascii="Times New Roman"/>
          <w:b w:val="false"/>
          <w:i w:val="false"/>
          <w:color w:val="000000"/>
          <w:sz w:val="28"/>
        </w:rPr>
        <w:t>Республики Казахстан 12 мая 2020 года № 20619).</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 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Решение педагогического совета носит рекомендательный характер. Вне зависимости</w:t>
      </w:r>
    </w:p>
    <w:p>
      <w:pPr>
        <w:spacing w:after="0"/>
        <w:ind w:left="0"/>
        <w:jc w:val="both"/>
      </w:pPr>
      <w:r>
        <w:rPr>
          <w:rFonts w:ascii="Times New Roman"/>
          <w:b w:val="false"/>
          <w:i w:val="false"/>
          <w:color w:val="000000"/>
          <w:sz w:val="28"/>
        </w:rPr>
        <w:t>от решения педагог продолжает принимать участие в процедуре присвоения</w:t>
      </w:r>
    </w:p>
    <w:p>
      <w:pPr>
        <w:spacing w:after="0"/>
        <w:ind w:left="0"/>
        <w:jc w:val="both"/>
      </w:pPr>
      <w:r>
        <w:rPr>
          <w:rFonts w:ascii="Times New Roman"/>
          <w:b w:val="false"/>
          <w:i w:val="false"/>
          <w:color w:val="000000"/>
          <w:sz w:val="28"/>
        </w:rPr>
        <w:t>(подтверждения) квалификационной категории. Окончательное решение принимает</w:t>
      </w:r>
    </w:p>
    <w:p>
      <w:pPr>
        <w:spacing w:after="0"/>
        <w:ind w:left="0"/>
        <w:jc w:val="both"/>
      </w:pPr>
      <w:r>
        <w:rPr>
          <w:rFonts w:ascii="Times New Roman"/>
          <w:b w:val="false"/>
          <w:i w:val="false"/>
          <w:color w:val="000000"/>
          <w:sz w:val="28"/>
        </w:rPr>
        <w:t>аттестационная комиссия соответствующего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