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6d172" w14:textId="626d1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транспорте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21 сентябpя 1994 года N 156.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тексте Закона заменены и исключены слова - Законами РК от 28 декабря 1998 г.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9 июля 2004 г. </w:t>
      </w:r>
      <w:r>
        <w:rPr>
          <w:rFonts w:ascii="Times New Roman"/>
          <w:b w:val="false"/>
          <w:i w:val="false"/>
          <w:color w:val="ff0000"/>
          <w:sz w:val="28"/>
        </w:rPr>
        <w:t>№ 596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В тексте после слова "Раздел" цифры "I - V" заменены соответственно цифрами "1 - 5" - Законом РК от 20 декабря 2004 г.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2005 г.).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определяет основы правовой, экономической и организационной деятельности транспорта Республики Казахстан. 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0"/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1. Основные понятия, используемые в настоящем Законе</w:t>
      </w:r>
    </w:p>
    <w:bookmarkEnd w:id="1"/>
    <w:bookmarkStart w:name="z8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2"/>
    <w:bookmarkStart w:name="z8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легкорельсовый транспорт – вид городского рельсового транспорта, осуществляющего регулярные социально значимые перевозки пассажиров и багажа по отдельно выделенным путям и характеризующегося меньшими, чем у метрополитена и железной дороги, габаритами, грузоподъемностью и скоростью сообщения;</w:t>
      </w:r>
    </w:p>
    <w:bookmarkEnd w:id="3"/>
    <w:bookmarkStart w:name="z17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социально значимые пассажирские перевозки – перевозки пассажиров, организуемые в целях обеспечения доступного уровня тарифов и возможности свободного передвижения населения по территории Республики Казахстан;</w:t>
      </w:r>
    </w:p>
    <w:bookmarkEnd w:id="4"/>
    <w:bookmarkStart w:name="z1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смешанная перевозка – перевозка двумя или более видами транспорта по единой товарно-транспортной накладной (единому коносаменту);</w:t>
      </w:r>
    </w:p>
    <w:bookmarkEnd w:id="5"/>
    <w:bookmarkStart w:name="z1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договор взаимодействия при смешанных перевозках – договор, заключенный между оператором смешанных перевозок и перевозчиками различных видов транспорта;</w:t>
      </w:r>
    </w:p>
    <w:bookmarkEnd w:id="6"/>
    <w:bookmarkStart w:name="z1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1-4) оператор смешанных перевозок – физическое или юридическое лицо, осуществляющее организацию смешанной перевозки;</w:t>
      </w:r>
    </w:p>
    <w:bookmarkEnd w:id="7"/>
    <w:bookmarkStart w:name="z1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1-5) договор смешанных перевозок – договор, заключенный между оператором смешанных перевозок и клиентом (грузоотправителем, грузополучателем, пассажиром, фрахтователем) для осуществления смешанной перевозки;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1-6) исключен Законом РК от 13.06.2017 </w:t>
      </w:r>
      <w:r>
        <w:rPr>
          <w:rFonts w:ascii="Times New Roman"/>
          <w:b w:val="false"/>
          <w:i w:val="false"/>
          <w:color w:val="000000"/>
          <w:sz w:val="28"/>
        </w:rPr>
        <w:t>№ 69-VI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1-7) воинские пассажиры – военнослужащие и члены их семей, а также лица, определенные перечнем первого руководителя соответствующего государственного органа; </w:t>
      </w:r>
    </w:p>
    <w:bookmarkEnd w:id="9"/>
    <w:bookmarkStart w:name="z19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1-8) воинские грузы – все виды вооружения, военной техники, боеприпасов и другого материально-технического имущества, перевозимые в порядке, определяемом уполномоченным государственным органом; </w:t>
      </w:r>
    </w:p>
    <w:bookmarkEnd w:id="10"/>
    <w:bookmarkStart w:name="z19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1-9) воинский тариф – тариф, применяемый на внутриреспубликанские перевозки воинских грузов, утверждаемый в соответствии с законодательством Республики Казахстан; </w:t>
      </w:r>
    </w:p>
    <w:bookmarkEnd w:id="11"/>
    <w:bookmarkStart w:name="z19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1-10) воинские перевозки – перевозки войск, воинских грузов и воинских пассажиров, выполняемые перевозчиками независимо от формы собственности в порядке, определяемом уполномоченным государственным органом; </w:t>
      </w:r>
    </w:p>
    <w:bookmarkEnd w:id="12"/>
    <w:bookmarkStart w:name="z19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1-11) единая товарно-транспортная накладная (единый коносамент) – документ, удостоверяющий принятие груза оператором смешанных перевозок в свое ведение для доставки груза до пункта назначения;</w:t>
      </w:r>
    </w:p>
    <w:bookmarkEnd w:id="13"/>
    <w:bookmarkStart w:name="z7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клиент (грузоотправитель, грузополучатель, пассажир, фрахтователь) – физическое или юридическое лицо, пользующееся транспортом в соответствии с заключенным договором с перевозчиком, а при смешанных перевозках в соответствии с заключенным договором смешанных перевозок;</w:t>
      </w:r>
    </w:p>
    <w:bookmarkEnd w:id="14"/>
    <w:bookmarkStart w:name="z8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 транспортной инфраструктуры – технологический комплекс, включающий в себя железнодорожные, трамвайные, легкорельсовые, монорельсовые и внутренние водные пути, автомобильные дороги, тоннели, эстакады, мосты, вокзалы и станции, пункты обслуживания пассажиров, линии метрополитена, порты, портовые средства, судоходные гидротехнические сооружения, аэродромы, аэропорты, транспортно-логистические центры, объекты систем связи, навигации и управления движением транспортных средств, магистральный трубопровод, а также иные обеспечивающие функционирование транспортного комплекса здания, сооружения, устройства и оборудования;</w:t>
      </w:r>
    </w:p>
    <w:bookmarkEnd w:id="15"/>
    <w:bookmarkStart w:name="z7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транспортное предприятие – юридическое лицо, занятое деятельностью по перевозке грузов, пассажиров, багажа, хранению, техническому обслуживанию и ремонту транспортных средств, действующее в соответствии с законодательством Республики Казахстан;</w:t>
      </w:r>
    </w:p>
    <w:bookmarkEnd w:id="16"/>
    <w:bookmarkStart w:name="z8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транспортная логистика – совокупность взаимосвязанных действий участников перевозочного процесса по планированию и управлению транспортировкой (перевозкой) грузов от грузоотправителя (производителя) до грузополучателя по оптимальному маршруту с использованием различных видов транспорта (железнодорожного, автомобильного, морского, внутреннего водного, воздушного), включающих мониторинг за движением грузов на каждом этапе транспортировки (перевозки);</w:t>
      </w:r>
    </w:p>
    <w:bookmarkEnd w:id="17"/>
    <w:bookmarkStart w:name="z10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транспортно-логистический центр – это объект транспортной инфраструктуры, включающий специально отведенный участок с расположенными на нем сооружениями, предназначенный для выполнения сопутствующих перевозке подготовительных, распределительных и заключительных технологических операций с грузами и транспортными средствами, в том числе осмотра, включая таможенные и пограничные операции в соответствии с законодательством Республики Казахстан;</w:t>
      </w:r>
    </w:p>
    <w:bookmarkEnd w:id="18"/>
    <w:bookmarkStart w:name="z7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транспорт Республики Казахстан – зарегистрированный на территории Республики Казахстан железнодорожный, автомобильный, морской, внутренний водный, воздушный, городской рельсовый, а также находящийся на территории Республики Казахстан магистральный трубопроводный транспорт;</w:t>
      </w:r>
    </w:p>
    <w:bookmarkEnd w:id="19"/>
    <w:bookmarkStart w:name="z8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городской рельсовый транспорт – вид транспорта (метрополитен, трамвай, легкорельсовый, монорельсовый транспорт), предназначенный для перевозки пассажиров по путям в границах города и пригородной зоне;</w:t>
      </w:r>
    </w:p>
    <w:bookmarkEnd w:id="20"/>
    <w:bookmarkStart w:name="z8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метрополитен – вид городского рельсового транспорта, осуществляющего регулярные социально значимые перевозки пассажиров и багажа по путям, изолированным (отделенным, не имеющим одноуровневых пересечений) от линий иных видов транспорта и прохода пешеходов к ним;</w:t>
      </w:r>
    </w:p>
    <w:bookmarkEnd w:id="21"/>
    <w:bookmarkStart w:name="z7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перевозчик – физическое или юридическое лицо, владеющее транспортным средством на праве собственности или на иных законных основаниях, предоставляющее услуги по перевозке пассажиров, багажа, грузов и почтовых отправлений за плату или по найму и имеющее на это соответствующее разрешение, выданное в установленном порядке;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10) исключен Законом РК от 27.10.2015 </w:t>
      </w:r>
      <w:r>
        <w:rPr>
          <w:rFonts w:ascii="Times New Roman"/>
          <w:b w:val="false"/>
          <w:i w:val="false"/>
          <w:color w:val="000000"/>
          <w:sz w:val="28"/>
        </w:rPr>
        <w:t>№ 363-V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уполномоченный государственный орган – центральный исполнительный орган, осуществляющий реализацию государственной политики в области транспорта, координацию и регулирование деятельности транспортного комплекса Республики Казахстан.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в редакции Закона РК от 04.07.2013 </w:t>
      </w:r>
      <w:r>
        <w:rPr>
          <w:rFonts w:ascii="Times New Roman"/>
          <w:b w:val="false"/>
          <w:i w:val="false"/>
          <w:color w:val="000000"/>
          <w:sz w:val="28"/>
        </w:rPr>
        <w:t>№ 132-V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16.05.2014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10.11.2014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249-V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девяноста календарных дней после дня его первого официального опубликования); от 27.10.2015 </w:t>
      </w:r>
      <w:r>
        <w:rPr>
          <w:rFonts w:ascii="Times New Roman"/>
          <w:b w:val="false"/>
          <w:i w:val="false"/>
          <w:color w:val="000000"/>
          <w:sz w:val="28"/>
        </w:rPr>
        <w:t>№ 363-V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27.10.2015 </w:t>
      </w:r>
      <w:r>
        <w:rPr>
          <w:rFonts w:ascii="Times New Roman"/>
          <w:b w:val="false"/>
          <w:i w:val="false"/>
          <w:color w:val="000000"/>
          <w:sz w:val="28"/>
        </w:rPr>
        <w:t>№ 364-V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05.05.2017 </w:t>
      </w:r>
      <w:r>
        <w:rPr>
          <w:rFonts w:ascii="Times New Roman"/>
          <w:b w:val="false"/>
          <w:i w:val="false"/>
          <w:color w:val="000000"/>
          <w:sz w:val="28"/>
        </w:rPr>
        <w:t>№ 59-VI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13.06.2017 </w:t>
      </w:r>
      <w:r>
        <w:rPr>
          <w:rFonts w:ascii="Times New Roman"/>
          <w:b w:val="false"/>
          <w:i w:val="false"/>
          <w:color w:val="000000"/>
          <w:sz w:val="28"/>
        </w:rPr>
        <w:t>№ 69-VI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Законодательство о транспорте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 Республики Казахстан о транспорте основывается на Конституции Республики Казахстан, состоит из настоящего Закона и иных нормативных правовых актов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bookmarkStart w:name="z17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Отношения, связанные с деятельностью трубопроводного транспорта, регулируются соответствующим законодательством Республики Казахстан. </w:t>
      </w:r>
    </w:p>
    <w:bookmarkEnd w:id="25"/>
    <w:bookmarkStart w:name="z17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перевозок, порядок использования транспортных средств, обеспечения безопасности в области технического регулирования (далее - безопасность) транспортных средств и процессов их жизненного цикла для жизни и здоровья человека и окружающей среды определяются нормативными актами, действующими на соответствующих видах транспорта, утверждаемыми в установленном порядке и являющимися обязательными для всех участников транспортных отношений. 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изменениями, внесенными законами РК от 28.12.1998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20.12.2004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01.01.2005); от 29.12.2006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2-1. Принципы транспортной логистики</w:t>
      </w:r>
    </w:p>
    <w:bookmarkEnd w:id="27"/>
    <w:bookmarkStart w:name="z8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Принципами транспортной логистики являются: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ориентированность на потребности клиентов;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безопасность;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сохранность;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единство процедур;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равный доступ;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интегрированность в глобальную транспортно-логистическую систему.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1 дополнен статьей 2-1 в соответствии с Законом РК от 04.07.2013 </w:t>
      </w:r>
      <w:r>
        <w:rPr>
          <w:rFonts w:ascii="Times New Roman"/>
          <w:b w:val="false"/>
          <w:i w:val="false"/>
          <w:color w:val="000000"/>
          <w:sz w:val="28"/>
        </w:rPr>
        <w:t>№ 132-V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 О собственности на средства транспорта</w:t>
      </w:r>
    </w:p>
    <w:bookmarkEnd w:id="29"/>
    <w:bookmarkStart w:name="z6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общего пользования (за исключением проданных государственной исламской специальной финансовой компании по решению Правительства Республики Казахстан), судоходные водные пути, маяки, устройства и навигационные знаки, регулирующие и гарантирующие безопасность судоходства, шлюзы, аэронавигационные устройства органов управления воздушным движением, инженерные сети, связанные с обеспечением безопасности полетов воздушных судов, а также метрополитен являются государственной собственностью и не подлежат отчуждению.</w:t>
      </w:r>
    </w:p>
    <w:bookmarkEnd w:id="30"/>
    <w:bookmarkStart w:name="z6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Аэронавигационные устройства органов обслуживания воздушного движения являются государственной собственностью, а в случаях, предусмотренных законами Республики Казахстан, могут находиться в частной собственности.</w:t>
      </w:r>
    </w:p>
    <w:bookmarkEnd w:id="31"/>
    <w:bookmarkStart w:name="z6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Магистральная железнодорожная сеть не подлежит приватизации и передается национальному управляющему холдингу на условиях и в порядке, устанавливаемых Правительством Республики Казахстан, для передачи Национальной железнодорожной компании с последующей передачей Национальному оператору инфраструктуры.</w:t>
      </w:r>
    </w:p>
    <w:bookmarkEnd w:id="32"/>
    <w:bookmarkStart w:name="z8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Магистральные, станционные пути и иные объекты магистральной железнодорожной сети, находящиеся в государственной собственности, передаются национальному управляющему холдингу на условиях и в порядке, устанавливаемых Правительством Республики Казахстан, для передачи Национальной железнодорожной компании с последующей передачей Национальному оператору инфраструктуры.</w:t>
      </w:r>
    </w:p>
    <w:bookmarkEnd w:id="33"/>
    <w:bookmarkStart w:name="z6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Морские порты, имеющие статус международного значения, не подлежат приватизации и могут передаваться в оплату акций национального управляющего холдинга, национального холдинга, национальной компании на условиях и в порядке, устанавливаемых Правительством Республики Казахстан.</w:t>
      </w:r>
    </w:p>
    <w:bookmarkEnd w:id="34"/>
    <w:bookmarkStart w:name="z7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Подъездные пути и узкоколейные линии, а также автомобильные дороги, за исключением указанных в части первой настоящей статьи, могут находиться как в государственной, так и в частной собственности.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в редакции Закона РК от 01.03.2011 </w:t>
      </w:r>
      <w:r>
        <w:rPr>
          <w:rFonts w:ascii="Times New Roman"/>
          <w:b w:val="false"/>
          <w:i w:val="false"/>
          <w:color w:val="000000"/>
          <w:sz w:val="28"/>
        </w:rPr>
        <w:t>№ 414-IV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изменениями, внесенными законами РК от 12.01.2012 </w:t>
      </w:r>
      <w:r>
        <w:rPr>
          <w:rFonts w:ascii="Times New Roman"/>
          <w:b w:val="false"/>
          <w:i w:val="false"/>
          <w:color w:val="000000"/>
          <w:sz w:val="28"/>
        </w:rPr>
        <w:t>№ 538-IV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его первого официального опубликования); от 10.07.2012 </w:t>
      </w:r>
      <w:r>
        <w:rPr>
          <w:rFonts w:ascii="Times New Roman"/>
          <w:b w:val="false"/>
          <w:i w:val="false"/>
          <w:color w:val="000000"/>
          <w:sz w:val="28"/>
        </w:rPr>
        <w:t>№ 35-V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04.07.2013 </w:t>
      </w:r>
      <w:r>
        <w:rPr>
          <w:rFonts w:ascii="Times New Roman"/>
          <w:b w:val="false"/>
          <w:i w:val="false"/>
          <w:color w:val="000000"/>
          <w:sz w:val="28"/>
        </w:rPr>
        <w:t>№ 132-V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24.11.2015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Земли транспорта. Порядок предоставления земель и вод для нужд транспорта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Землями транспорта в республике признаются: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земли, отведенные землепользователям под объекты транспорта;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земли для транспортных дорог и путей, отводимые транспортным, дорожным и другим организациям, осуществляющим их строительство и эксплуатацию. </w:t>
      </w:r>
    </w:p>
    <w:bookmarkStart w:name="z17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Земельные и водные отношения, возникающие при отводе земель транспорту и предоставлении вод водному транспорту, порядок их пользования регулируются земельным, водным и транспортным законодательством.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надежной эксплуатации сооружений и других объектов транспорта в районах, подверженных обвалам, оползням, размывам, селям и другим опасным природным воздействиям, устанавливаются охранные зоны.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Транспортные предприятия и перевозчики обязаны использовать предоставленные им земли в соответствии с целевым назначением и условиями их предоставления, применять природоохранные технологии производства и не допускать ухудшения экологической обстановки на территории в результате своей деятельности.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Законом РК от 28.12.1998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Система государственного регулирования</w:t>
      </w:r>
      <w:r>
        <w:br/>
      </w:r>
      <w:r>
        <w:rPr>
          <w:rFonts w:ascii="Times New Roman"/>
          <w:b/>
          <w:i w:val="false"/>
          <w:color w:val="000000"/>
        </w:rPr>
        <w:t>и управления деятельностью транспорта</w:t>
      </w:r>
    </w:p>
    <w:bookmarkEnd w:id="38"/>
    <w:bookmarkStart w:name="z1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 Государственное регулирование деятельности транспорта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регулирование деятельности транспорта осуществляется путем правового обеспечения, лицензирования, технического регулирования, налогообложения, кредитования, финансирования и ценообразования, осуществления инвестиционной, единой социальной и научно-технической политики, контроля и надзора за исполнением транспортными предприятиями законодательства Республики Казахстан. </w:t>
      </w:r>
    </w:p>
    <w:bookmarkStart w:name="z17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не вправе вмешиваться в хозяйственную деятельность транспортных предприятий, а также отвлекать эксплуатационный персонал транспортных предприятий на другие работы, кроме случаев, предусмотренных законодательством Республики Казахстан.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устранения ситуаций, угрожающих политической, экономической и социальной стабильности Республики Казахстан или ее административно-территориальной единицы, а также жизни и здоровью людей, государственные органы в пределах установленной законодательством Республики Казахстан компетенции издают нормативные правовые акты по вопросам использования железнодорожного, автомобильного, морского, внутреннего водного и воздушного транспорта, находящегося в ведении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государственный орган разрабатывает и утверждает правила выполнения и оформления воинских перевозок перевозчиками независимо от формы собственности, в том числе порядок применения воинских тарифов на видах транспорта.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законами РК от 29.12.2006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06.01.2011 </w:t>
      </w:r>
      <w:r>
        <w:rPr>
          <w:rFonts w:ascii="Times New Roman"/>
          <w:b w:val="false"/>
          <w:i w:val="false"/>
          <w:color w:val="000000"/>
          <w:sz w:val="28"/>
        </w:rPr>
        <w:t>№ 378-IV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08.01.2013 </w:t>
      </w:r>
      <w:r>
        <w:rPr>
          <w:rFonts w:ascii="Times New Roman"/>
          <w:b w:val="false"/>
          <w:i w:val="false"/>
          <w:color w:val="000000"/>
          <w:sz w:val="28"/>
        </w:rPr>
        <w:t>№ 63-V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13.06.2017 </w:t>
      </w:r>
      <w:r>
        <w:rPr>
          <w:rFonts w:ascii="Times New Roman"/>
          <w:b w:val="false"/>
          <w:i w:val="false"/>
          <w:color w:val="000000"/>
          <w:sz w:val="28"/>
        </w:rPr>
        <w:t>№ 69-VI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6. Государственное управление транспортом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управление транспортом осуществляется уполномоченным государственным органом, образуемым по решению Президента Республики Казахстан и действующим в соответствии с Положением, утверждаемым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задачами уполномоченного государственного органа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защита интересов Республики Казахстан в области транспорта;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международного сотрудничества в области транспорта;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проектов нормативных правовых актов, регулирующих деятельность транспорта в Республике Казахстан, и участие в разработке национальных стандартов;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проведение инвестиционной, научно-технической и социальной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обеспечения потребностей экономики и населения республики в перевозках, в том числе социально значимых пассажирских перевозках, и связанных с ними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новых технологий, включая информационно-коммуникационные технологии, средств, облегчающих мобильность устройств и технологий, адаптированных для инвалидов, при осуществлении пассажирских перевозок;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работников транспорта, осуществляющих пассажирские перевозки, навыкам общения и предоставления услуг инвалидам, в том числе обучение жестовому языку;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надзор за соблюдением прав потребителей транспортных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прогнозов нужд государства и населения в перевозках;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и осуществление функции государственного регулирования деятельности транспортного комплекса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проектов документов по стандартизации в пределах компетенции, а также подготовка предложений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уполномоченный орган в сфере стандартизации.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28.12.1998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09.07.2004 </w:t>
      </w:r>
      <w:r>
        <w:rPr>
          <w:rFonts w:ascii="Times New Roman"/>
          <w:b w:val="false"/>
          <w:i w:val="false"/>
          <w:color w:val="000000"/>
          <w:sz w:val="28"/>
        </w:rPr>
        <w:t>№ 596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20.12.2004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01.01.2005); от 06.01.2011 </w:t>
      </w:r>
      <w:r>
        <w:rPr>
          <w:rFonts w:ascii="Times New Roman"/>
          <w:b w:val="false"/>
          <w:i w:val="false"/>
          <w:color w:val="000000"/>
          <w:sz w:val="28"/>
        </w:rPr>
        <w:t>№ 378-IV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10.07.2012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04.07.2013 </w:t>
      </w:r>
      <w:r>
        <w:rPr>
          <w:rFonts w:ascii="Times New Roman"/>
          <w:b w:val="false"/>
          <w:i w:val="false"/>
          <w:color w:val="000000"/>
          <w:sz w:val="28"/>
        </w:rPr>
        <w:t>№ 132-V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03.12.2015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7. Лицензирование транспортной деятельности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видов деятельности на транспорте, подлежащий лицензированию, устанавливается законодательными актами.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в редакции Закона РК от 28.12.1998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>; с изменениями, внесенными законами РК от 15.07.2011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30.01.2012); от 10.07.2012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8. Полномочия местных представительных и исполнительных органов в сфере транспорта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Полномочия местных представительных и исполнительных органов в сфере транспорта осуществляются в соответствии с Законом Республики Казахстан "О местном государственном управлении и самоуправлении в Республике Казахстан" и другими нормативными правовыми актами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организации перевозок пассажиров на регулярных внутриреспубликанских маршрутах пассажирского транспорта перевозчики должны заключать договоры на обслуживание данных маршрутов с местными исполнительными органами или уполномоченными ими органами, организовавшими соответствующие перевозки, если иное не установлено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регулярных социально значимых перевозок пассажиров городским рельсовым транспортом осуществляется местным исполнительным органом соответствующей административно-территориальной единицы, в которой располагается городской рельсовый транспорт.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28.12.1998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20.12.2004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01.01.2005); от 28.12.2010 </w:t>
      </w:r>
      <w:r>
        <w:rPr>
          <w:rFonts w:ascii="Times New Roman"/>
          <w:b w:val="false"/>
          <w:i w:val="false"/>
          <w:color w:val="000000"/>
          <w:sz w:val="28"/>
        </w:rPr>
        <w:t>№ 369-IV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04.07.2013 </w:t>
      </w:r>
      <w:r>
        <w:rPr>
          <w:rFonts w:ascii="Times New Roman"/>
          <w:b w:val="false"/>
          <w:i w:val="false"/>
          <w:color w:val="000000"/>
          <w:sz w:val="28"/>
        </w:rPr>
        <w:t>№ 132-V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05.05.2017 </w:t>
      </w:r>
      <w:r>
        <w:rPr>
          <w:rFonts w:ascii="Times New Roman"/>
          <w:b w:val="false"/>
          <w:i w:val="false"/>
          <w:color w:val="000000"/>
          <w:sz w:val="28"/>
        </w:rPr>
        <w:t>№ 59-VI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Основные положения деятельности транспорта</w:t>
      </w:r>
    </w:p>
    <w:bookmarkEnd w:id="44"/>
    <w:bookmarkStart w:name="z2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9. Основы экономической и хозяйственной деятельности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Основу экономических и хозяйственных отношений на транспорте формирует рынок спроса и предложений транспортных услуг.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Транспортные предприятия и перевозчики осуществляют свою деятельность на коммерческой основе.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Транспортные предприятия и перевозчики самостоятельно разрабатывают планы, заключают договоры на выполнение работ и услуг в соответствии с потребностями клиента.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органы, принявшие решения об организации пассажирских перевозок, рентабельность которых не обеспечивается действующими регулируемыми тарифами, обеспечивают субсидирование убытков или расходов перевозчиков за счет бюджетных средств в соответствии с законодательством Республики Казахстан.</w:t>
      </w:r>
    </w:p>
    <w:bookmarkStart w:name="z17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городского рельсового транспорта местный исполнительный орган утверждает Правила субсидирования пассажирских перевозок городским рельсовым транспортом.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услуг по пассажирским перевозкам легкорельсовым транспортом может осуществляться на основе договора между местным исполнительным органом и компанией, осуществляющей функции управления объектами транспортной инфраструктуры столицы.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судоходных путей, шлюзов, инспекции по безопасности судоходства осуществляется за счет бюджетных средств. </w:t>
      </w:r>
    </w:p>
    <w:bookmarkStart w:name="z17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пользование магистральной железнодорожной сетью, государственными портами, за управление полетами и аэронавигационное обслуживание в воздушном пространстве Республики Казахстан юридическими и физическими лицами, в том числе иностранными, уплачиваются платежи в порядке и размерах, определяемых законодательством Республики Казахстан.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законами РК от 28.12.1998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15.12.2001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01.01.2002); от 24.12.2001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01.01.2002); от 09.07.2004 </w:t>
      </w:r>
      <w:r>
        <w:rPr>
          <w:rFonts w:ascii="Times New Roman"/>
          <w:b w:val="false"/>
          <w:i w:val="false"/>
          <w:color w:val="000000"/>
          <w:sz w:val="28"/>
        </w:rPr>
        <w:t>№ 596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20.12.2004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01.01.2005); от 28.12.2010 </w:t>
      </w:r>
      <w:r>
        <w:rPr>
          <w:rFonts w:ascii="Times New Roman"/>
          <w:b w:val="false"/>
          <w:i w:val="false"/>
          <w:color w:val="000000"/>
          <w:sz w:val="28"/>
        </w:rPr>
        <w:t>№ 369-IV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06.01.2011 </w:t>
      </w:r>
      <w:r>
        <w:rPr>
          <w:rFonts w:ascii="Times New Roman"/>
          <w:b w:val="false"/>
          <w:i w:val="false"/>
          <w:color w:val="000000"/>
          <w:sz w:val="28"/>
        </w:rPr>
        <w:t>№ 378-IV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15.07.2011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30.01.2012); от 02.07.2014 </w:t>
      </w:r>
      <w:r>
        <w:rPr>
          <w:rFonts w:ascii="Times New Roman"/>
          <w:b w:val="false"/>
          <w:i w:val="false"/>
          <w:color w:val="000000"/>
          <w:sz w:val="28"/>
        </w:rPr>
        <w:t>№ 225-V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27.10.2015 </w:t>
      </w:r>
      <w:r>
        <w:rPr>
          <w:rFonts w:ascii="Times New Roman"/>
          <w:b w:val="false"/>
          <w:i w:val="false"/>
          <w:color w:val="000000"/>
          <w:sz w:val="28"/>
        </w:rPr>
        <w:t>№ 363-V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09.04.2016 </w:t>
      </w:r>
      <w:r>
        <w:rPr>
          <w:rFonts w:ascii="Times New Roman"/>
          <w:b w:val="false"/>
          <w:i w:val="false"/>
          <w:color w:val="ff0000"/>
          <w:sz w:val="28"/>
        </w:rPr>
        <w:t>№ 494-V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05.05.2017 </w:t>
      </w:r>
      <w:r>
        <w:rPr>
          <w:rFonts w:ascii="Times New Roman"/>
          <w:b w:val="false"/>
          <w:i w:val="false"/>
          <w:color w:val="000000"/>
          <w:sz w:val="28"/>
        </w:rPr>
        <w:t>№ 59-VI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25.12.2017 </w:t>
      </w:r>
      <w:r>
        <w:rPr>
          <w:rFonts w:ascii="Times New Roman"/>
          <w:b w:val="false"/>
          <w:i w:val="false"/>
          <w:color w:val="000000"/>
          <w:sz w:val="28"/>
        </w:rPr>
        <w:t>№ 122-VI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10. Тарифы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перевозку грузов, пассажиров, багажа и услуги, связанные с перевозками, в том числе при смешанных перевозках, устанавливаются свободные (договорные) тарифы (кроме случаев, предусмотренных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Закона), обеспечивающие деятельность перевозчиков и транспортных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отдельным видам транспортных услуг как средство проведения социальной политики государства либо как средство преодоления монополистической деятельности в сфере транспорта могут устанавливаться регулируемые тарифы (единые в пределах государства) в порядке, определяемом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внутриреспубликанские перевозки воинских грузов применяются воинские тарифы, а на перевозки воинских грузов за пределами Республики Казахстан применяются тарифы в соответствии с международными договорами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Перевозки воинских пассажиров и воинских грузов, перевозимых багажом и грузобагажом, на видах транспорта выполняются по тарифам, применяемым на перевозки пассажиров, багажа и грузобагажа.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28.12.1998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27.10.2015 </w:t>
      </w:r>
      <w:r>
        <w:rPr>
          <w:rFonts w:ascii="Times New Roman"/>
          <w:b w:val="false"/>
          <w:i w:val="false"/>
          <w:color w:val="000000"/>
          <w:sz w:val="28"/>
        </w:rPr>
        <w:t>№ 363-V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13.06.2017 </w:t>
      </w:r>
      <w:r>
        <w:rPr>
          <w:rFonts w:ascii="Times New Roman"/>
          <w:b w:val="false"/>
          <w:i w:val="false"/>
          <w:color w:val="000000"/>
          <w:sz w:val="28"/>
        </w:rPr>
        <w:t>№ 69-VI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11. Перевозка грузов, пассажиров, багажа, почтовых отправлений, осуществление транспортно-экспедиционных услуг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грузов, пассажиров, багажа, почтовых отправлений и при осуществлении транспортно-экспедиционных услуг перевозчик обязан: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иметь разрешение, предусмотренное Законом Республики Казахстан "О разрешениях и уведомлениях";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заключать договор (контракт) с клиентом в установленной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предоставлять транспортные средства, имеющие документы в сфере подтверждения соответствия;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возмещать ущерб, нанесенный клиенту и третьему лицу, в том числе и потерь времени в денежном эквиваленте;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обеспечивать безопасность пассажира, создание ему необходимых удобств и условий обслуживания, а в случае сдачи пассажиром багажа, также своевременную перевозку и сохранность его багажа;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обеспечивать безопасность движения;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обеспечивать клиенту свободу выбора транспорта на рынке транспортных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получать документы, подтверждающие соответствие отправляемого груза его сертификату; </w:t>
      </w:r>
    </w:p>
    <w:bookmarkStart w:name="z18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выполнять требования государственных органов в пределах их компетенции на осуществление специальных и воинских перевозок (расходы на осуществление этих перевозок возмещаются за счет бюджетных средств в соответствии с законодательством Республики Казахстан);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застраховать свою гражданско-правовую ответственность перед пассажирами в порядке, определенном законодательными актами Республики Казахстан об обязательном страховании;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инвалидам доступность пассажирских перевозок, услуг перевозчиков, информации по обслуживанию, создавать необходимые удобства и условия при оказании им услуг по перевозке.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Перевозчик имеет право свободно назначать цены на перевозки в соответствии с правилами ценообразования, за исключением случаев, когда установлены регулируемые тарифы.</w:t>
      </w:r>
    </w:p>
    <w:bookmarkStart w:name="z18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Перевозчик не вправе отказывать юридическим и физическим лицам в перевозке, кроме случаев, предусмотренных законодательными актами о транспорте Республики Казахстан.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грузов, пассажиров, багажа, почтовых отправлений и при осуществлении транспортно-экспедиционных услуг клиент имеет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требовать выполнения договора, заключенного между ним и перевозчиком;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оспаривать в установленном порядке соответствие уровня качества перевозки ее сертификату;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требовать возмещения нанесенного ущерба, в том числе и потерь времени в денежном эквиваленте.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обязан: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соблюдать условия договора, заключенного с перевозчиком;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выдавать перевозчику документ, подтверждающий соответствие груза его сертификату;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выполнять правила перевозок;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представлять грузы и багаж в подготовленном для транспортирования виде.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 обязан прибыть в пункт отправления до начала перевозки не позднее времени, установленного правилами перевозок. Время прибытия в пункт отправления указывается в билете.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Отдельные права и обязанности клиента и перевозчика определяются соглашением сторон в договоре перевозки.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перевозки грузов, пассажиров, багажа, почтовых отправлений, осуществления транспортно-экспедиционных операций и ответственность сторон по перевозкам и транспортно-экспедиционным операциям определяются нормативными правовыми актами, а также договорами перевозки.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городского рельсового транспорта местный исполнительный орган утверждает Правила перевозок пассажиров городским рельсовым транспортом.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законами РК от 28.12.1998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08.05.2003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29.12.2006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04.07.2013 </w:t>
      </w:r>
      <w:r>
        <w:rPr>
          <w:rFonts w:ascii="Times New Roman"/>
          <w:b w:val="false"/>
          <w:i w:val="false"/>
          <w:color w:val="000000"/>
          <w:sz w:val="28"/>
        </w:rPr>
        <w:t>№ 132-V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); от 16.05.2014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03.12.2015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09.04.2016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494-V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05.05.2017 </w:t>
      </w:r>
      <w:r>
        <w:rPr>
          <w:rFonts w:ascii="Times New Roman"/>
          <w:b w:val="false"/>
          <w:i w:val="false"/>
          <w:color w:val="000000"/>
          <w:sz w:val="28"/>
        </w:rPr>
        <w:t>№ 59-VI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12. Смешанная перевозка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Железнодорожный, морской, внутренний водный, воздушный и автомобильный транспорт организует систему смешанных перевозок с применением принципов транспортной логистики и использованием транспортной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(грузоотправитель, грузополучатель, пассажир, фрахтователь), оператор смешанных перевозок и перевозчики различных видов транспорта являются участниками смешанных перевозок.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условия осуществления смешанных перевозок, основные положения и порядок заключения договоров смешанных перевозок и взаимодействия при смешанных перевозках устанавливаются правилами смешанных перевозок, утверждаемыми уполномоченным государственным органом.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в редакции Закона РК от 27.10.2015 </w:t>
      </w:r>
      <w:r>
        <w:rPr>
          <w:rFonts w:ascii="Times New Roman"/>
          <w:b w:val="false"/>
          <w:i w:val="false"/>
          <w:color w:val="000000"/>
          <w:sz w:val="28"/>
        </w:rPr>
        <w:t>№ 363-V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12-1. Договор смешанных перевозок</w:t>
      </w:r>
    </w:p>
    <w:bookmarkEnd w:id="53"/>
    <w:bookmarkStart w:name="z11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Договор смешанных перевозок должен содержать:</w:t>
      </w:r>
    </w:p>
    <w:bookmarkEnd w:id="54"/>
    <w:bookmarkStart w:name="z11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 и обязанности клиента (грузоотправителя, грузополучателя, пассажира, фрахтователя) и оператора смешанных перевозок;</w:t>
      </w:r>
    </w:p>
    <w:bookmarkEnd w:id="55"/>
    <w:bookmarkStart w:name="z11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ответственность клиента (грузоотправителя, грузополучателя, пассажира, фрахтователя) и оператора смешанных перевозок;</w:t>
      </w:r>
    </w:p>
    <w:bookmarkEnd w:id="56"/>
    <w:bookmarkStart w:name="z12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заполнения единой товарно-транспортной накладной (единого коносамента);</w:t>
      </w:r>
    </w:p>
    <w:bookmarkEnd w:id="57"/>
    <w:bookmarkStart w:name="z12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сроки и условия доставки;</w:t>
      </w:r>
    </w:p>
    <w:bookmarkEnd w:id="58"/>
    <w:bookmarkStart w:name="z12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пункты назначения;</w:t>
      </w:r>
    </w:p>
    <w:bookmarkEnd w:id="59"/>
    <w:bookmarkStart w:name="z12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объемы грузов;</w:t>
      </w:r>
    </w:p>
    <w:bookmarkEnd w:id="60"/>
    <w:bookmarkStart w:name="z12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стоимость и порядок оплаты.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смешанных перевозок может содержать иные условия организации смешанной перевозки, не предусмотренные настоящим Законом и правилами смешанных перевозок.</w:t>
      </w:r>
    </w:p>
    <w:bookmarkStart w:name="z12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Оператор смешанных перевозок имеет право:</w:t>
      </w:r>
    </w:p>
    <w:bookmarkEnd w:id="62"/>
    <w:bookmarkStart w:name="z12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отказаться от смешанной перевозки груза, который по своим свойствам, весовым и габаритным параметрам не соответствует данным о грузе, указанным в договоре смешанной перевозки;</w:t>
      </w:r>
    </w:p>
    <w:bookmarkEnd w:id="63"/>
    <w:bookmarkStart w:name="z12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случае, когда нет возможности доставить груз вследствие непреодолимой силы в новый пункт назначения, указанный клиентом (грузоотправителем, грузополучателем, пассажиром, фрахтователем), отказаться от смешанной перевозки и возвратить груз грузоотправителю, предварительно уведомив его об этом. При этом дополнительные расходы оператора смешанных перевозок оплачиваются грузоотправителем (грузополучателем), если иное не предусмотрено договором;</w:t>
      </w:r>
    </w:p>
    <w:bookmarkEnd w:id="64"/>
    <w:bookmarkStart w:name="z12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требовать от клиента (грузоотправителя, грузополучателя, пассажира, фрахтователя) надлежащего исполнения обязательств по договору смешанных перевозок.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смешанных перевозок имеет и иные права, установленные законами Республики Казахстан и договором смешанных перевозок.</w:t>
      </w:r>
    </w:p>
    <w:bookmarkStart w:name="z12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Оператор смешанных перевозок обязан:</w:t>
      </w:r>
    </w:p>
    <w:bookmarkEnd w:id="66"/>
    <w:bookmarkStart w:name="z13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установленные сроки принять груз;</w:t>
      </w:r>
    </w:p>
    <w:bookmarkEnd w:id="67"/>
    <w:bookmarkStart w:name="z13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организовать перевозку груза с использованием различных видов транспорта из пункта отправления в пункт назначения;</w:t>
      </w:r>
    </w:p>
    <w:bookmarkEnd w:id="68"/>
    <w:bookmarkStart w:name="z13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мониторинг за движением груза на каждом этапе перевозки;</w:t>
      </w:r>
    </w:p>
    <w:bookmarkEnd w:id="69"/>
    <w:bookmarkStart w:name="z13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сохранность груза на всем пути следования;</w:t>
      </w:r>
    </w:p>
    <w:bookmarkEnd w:id="70"/>
    <w:bookmarkStart w:name="z13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обеспечить доставку груза в установленные сроки;</w:t>
      </w:r>
    </w:p>
    <w:bookmarkEnd w:id="71"/>
    <w:bookmarkStart w:name="z13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обеспечить выдачу груза уполномоченному на получение груза лицу (грузополучателю).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смешанных перевозок несет и иные обязанности, установленные законами Республики Казахстан и договором смешанных перевозок.</w:t>
      </w:r>
    </w:p>
    <w:bookmarkStart w:name="z13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Клиент (грузоотправитель, грузополучатель, пассажир, фрахтователь) имеет право:</w:t>
      </w:r>
    </w:p>
    <w:bookmarkEnd w:id="73"/>
    <w:bookmarkStart w:name="z13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получить информацию о маршруте следования, составе и видах транспорта для перевозки заявленного груза;</w:t>
      </w:r>
    </w:p>
    <w:bookmarkEnd w:id="74"/>
    <w:bookmarkStart w:name="z13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от оператора смешанных перевозок надлежащего исполнения обязательств по договору смешанных перевозок;</w:t>
      </w:r>
    </w:p>
    <w:bookmarkEnd w:id="75"/>
    <w:bookmarkStart w:name="z13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требовать возмещения ущерба, причиненного при смешанной перевозке, при предъявлении письменных документальных доказательств.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(грузоотправитель, грузополучатель, пассажир, фрахтователь) имеет и иные права в соответствии с законами Республики Казахстан и договором смешанных перевозок.</w:t>
      </w:r>
    </w:p>
    <w:bookmarkStart w:name="z14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Клиент (грузоотправитель, грузополучатель, пассажир, фрахтователь) обязан:</w:t>
      </w:r>
    </w:p>
    <w:bookmarkEnd w:id="77"/>
    <w:bookmarkStart w:name="z14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предоставить груз оператору смешанных перевозок согласно сроку, указанному в договоре смешанной перевозки;</w:t>
      </w:r>
    </w:p>
    <w:bookmarkEnd w:id="78"/>
    <w:bookmarkStart w:name="z14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оплатить оператору смешанных перевозок все причитающиеся выплаты, оговоренные в договоре смешанной перевозки.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3 дополнен статьей 12-1 в соответствии с Законом РК от 27.10.2015 </w:t>
      </w:r>
      <w:r>
        <w:rPr>
          <w:rFonts w:ascii="Times New Roman"/>
          <w:b w:val="false"/>
          <w:i w:val="false"/>
          <w:color w:val="000000"/>
          <w:sz w:val="28"/>
        </w:rPr>
        <w:t>№ 363-V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12-2. Договор взаимодействия при смешанных перевозках</w:t>
      </w:r>
    </w:p>
    <w:bookmarkEnd w:id="80"/>
    <w:bookmarkStart w:name="z14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Договор взаимодействия при смешанных перевозках должен содержать:</w:t>
      </w:r>
    </w:p>
    <w:bookmarkEnd w:id="81"/>
    <w:bookmarkStart w:name="z14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 и обязанности оператора смешанных перевозок и перевозчиков, задействованных при смешанной перевозке;</w:t>
      </w:r>
    </w:p>
    <w:bookmarkEnd w:id="82"/>
    <w:bookmarkStart w:name="z14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условия и порядок осуществления смешанной перевозки;</w:t>
      </w:r>
    </w:p>
    <w:bookmarkEnd w:id="83"/>
    <w:bookmarkStart w:name="z14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стоимость и порядок оплаты;</w:t>
      </w:r>
    </w:p>
    <w:bookmarkEnd w:id="84"/>
    <w:bookmarkStart w:name="z14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взаимодействия перевозчиков и перевалки груза с одного вида транспортного средства на другой;</w:t>
      </w:r>
    </w:p>
    <w:bookmarkEnd w:id="85"/>
    <w:bookmarkStart w:name="z14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заполнения единой товарно-транспортной накладной (единого коносамента);</w:t>
      </w:r>
    </w:p>
    <w:bookmarkEnd w:id="86"/>
    <w:bookmarkStart w:name="z15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сроки и условия доставки.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взаимодействия при смешанных перевозках может содержать иные условия организации смешанной перевозки, не предусмотренные настоящим Законом и правилами смешанных перевозок.</w:t>
      </w:r>
    </w:p>
    <w:bookmarkStart w:name="z15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Оператор смешанных перевозок имеет право:</w:t>
      </w:r>
    </w:p>
    <w:bookmarkEnd w:id="88"/>
    <w:bookmarkStart w:name="z15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отказать перевозчику в смешанной перевозке груза, если транспортное средство перевозчика по своим свойствам, весовым и габаритным параметрам не соответствует параметрам груза, указанным в договоре взаимодействия при смешанных перевозках;</w:t>
      </w:r>
    </w:p>
    <w:bookmarkEnd w:id="89"/>
    <w:bookmarkStart w:name="z15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случае, когда нет возможности доставить груз вследствие непреодолимой силы в новый пункт назначения, указанный клиентом (грузоотправителем, грузополучателем, пассажиром, фрахтователем), отказаться от смешанной перевозки и обеспечить возврат груза грузоотправителю, предварительно уведомив его об этом. Дополнительные расходы перевозчика возмещаются оператором смешанных перевозок, если иное не предусмотрено договором;</w:t>
      </w:r>
    </w:p>
    <w:bookmarkEnd w:id="90"/>
    <w:bookmarkStart w:name="z15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требовать от перевозчика надлежащего исполнения обязательств по договору взаимодействия при смешанных перевозках;</w:t>
      </w:r>
    </w:p>
    <w:bookmarkEnd w:id="91"/>
    <w:bookmarkStart w:name="z15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возмещения ущерба, причиненного при смешанной перевозке, при предъявлении письменных документальных доказательств.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смешанных перевозок имеет и иные права, установленные законами Республики Казахстан и договором взаимодействия при смешанных перевозках.</w:t>
      </w:r>
    </w:p>
    <w:bookmarkStart w:name="z15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Оператор смешанных перевозок обязан в установленные сроки передать груз перевозчику.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смешанных перевозок несет и иные обязанности, установленные законами Республики Казахстан и договором взаимодействия при смешанных перевозках.</w:t>
      </w:r>
    </w:p>
    <w:bookmarkStart w:name="z15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Перевозчик смешанной перевозки имеет право: </w:t>
      </w:r>
    </w:p>
    <w:bookmarkEnd w:id="94"/>
    <w:bookmarkStart w:name="z15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отказаться от смешанной перевозки груза, который по своим свойствам, весовым и габаритным параметрам не соответствует данным о грузе, указанным в договоре взаимодействия при смешанных перевозках;</w:t>
      </w:r>
    </w:p>
    <w:bookmarkEnd w:id="95"/>
    <w:bookmarkStart w:name="z15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произвести разгрузку груза, если дальнейшая перевозка груза угрожает безопасности перевозки и сохранности груза.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Перевозчик смешанной перевозки имеет и иные права, установленные законами Республики Казахстан и договором взаимодействия при смешанных перевозках.</w:t>
      </w:r>
    </w:p>
    <w:bookmarkStart w:name="z16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Перевозчик смешанной перевозки обязан:</w:t>
      </w:r>
    </w:p>
    <w:bookmarkEnd w:id="97"/>
    <w:bookmarkStart w:name="z16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незамедлительно уведомить оператора смешанных перевозок о возникшей угрозе безопасности перевозки и сохранности грузов на своем отрезке следования, соблюдать полученные при этом указания оператора смешанных перевозок, а также произведенных им действиях по обеспечению безопасности перевозки и сохранности грузов;</w:t>
      </w:r>
    </w:p>
    <w:bookmarkEnd w:id="98"/>
    <w:bookmarkStart w:name="z16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принятии груза проверить точность записей в единой товарно-транспортной накладной (едином коносаменте) относительно груза и его упаковки;</w:t>
      </w:r>
    </w:p>
    <w:bookmarkEnd w:id="99"/>
    <w:bookmarkStart w:name="z16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контролировать укладку и крепление груза в целях соблюдения установленных норм загрузки транспортного средства, обеспечения безопасности выполнения перевозки и сохранности груза;</w:t>
      </w:r>
    </w:p>
    <w:bookmarkEnd w:id="100"/>
    <w:bookmarkStart w:name="z16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предоставить оператору смешанных перевозок информацию о маршруте следования, составе и видах транспорта для перевозки заявленного груза;</w:t>
      </w:r>
    </w:p>
    <w:bookmarkEnd w:id="101"/>
    <w:bookmarkStart w:name="z16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предоставить оператору возможность отслеживания места нахождения груза на соответствующем участке перевозки;</w:t>
      </w:r>
    </w:p>
    <w:bookmarkEnd w:id="102"/>
    <w:bookmarkStart w:name="z16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передать груз следующему перевозчику смешанной перевозки в установленный договором взаимодействия при смешанной перевозке срок или уполномоченному на получение груза лицу (грузополучателю).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Перевозчик смешанной перевозки несет и иные обязанности, установленные законами Республики Казахстан и договором взаимодействия при смешанных перевозках.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3 дополнен статьей 12-2 в соответствии с Законом РК от 27.10.2015 </w:t>
      </w:r>
      <w:r>
        <w:rPr>
          <w:rFonts w:ascii="Times New Roman"/>
          <w:b w:val="false"/>
          <w:i w:val="false"/>
          <w:color w:val="000000"/>
          <w:sz w:val="28"/>
        </w:rPr>
        <w:t>№ 363-V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12-3. Единая товарно-транспортная накладная (единый коносамент)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услуг и выполнение условий договора смешанных перевозок удостоверяются единой товарно-транспортной накладной (единым коносаментом), которой подтверждается принятие оператором смешанных перевозок и перевозчиками груза в свое ведение для доставки груза до пункта назначения в соответствии с условиями договора смешанных перевозок и договора взаимодействия при смешанных перевозках.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и порядок заполнения единой товарно-транспортной накладной (единого коносамента) устанавливаются правилами смешанных перевозок, утверждаемыми уполномоченным государственным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международных смешанных перевозках применяется единая товарно-транспортная накладная (единый коносамент) международного образца, принятого международными организациями.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3 дополнен статьей 12-3 в соответствии с Законом РК от 27.10.2015 </w:t>
      </w:r>
      <w:r>
        <w:rPr>
          <w:rFonts w:ascii="Times New Roman"/>
          <w:b w:val="false"/>
          <w:i w:val="false"/>
          <w:color w:val="000000"/>
          <w:sz w:val="28"/>
        </w:rPr>
        <w:t>№ 363-V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13. Права пассажиров. Льготы по оплате проезда отдельных категорий пассажиров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Пассажир имеет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приобрести билет на любой вид транспорта и по любому маршруту, открытому для пассажирских перевозок;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получить место согласно приобретенному билету;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провезти с собой бесплатно одного ребенка в возрасте до 7 лет, а на международных перевозках - до 5 лет на всех видах транспорта, за исключением воздушного, без права предоставления ему отдельного места на железнодорожном, морском и внутреннем водном транспорте, на междугородных автобусах, а также на городском и пригородном транспорте, кроме такси;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приобрести билеты на детей в возрасте от 5 до 12 лет на международных перевозках с оплатой 50 процентов от полной стоимости билета на всех видах транспорта, за исключением воздушного;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приобрести билеты на детей в возрасте от 7 до 15 лет с оплатой 50 процентов от полной стоимости билета при перевозке, осуществляемой перевозчиком Республики Казахстан на всех видах транспорта, за исключением воздушного;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провезти с собой бесплатно одного ребенка в возрасте до 2 лет на воздушном транспорте без права предоставления ему отдельного места;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приобрести билеты на детей в возрасте от 2 до 15 лет на воздушном транспорте с оплатой 50 процентов от обычного тарифа, за исключением международных перевозок;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приобрести билеты на детей в возрасте от 2 до 12 лет на международных перевозках, осуществляемых перевозчиком Республики Казахстан на воздушном транспорте, с оплатой 50 процентов от обычного тарифа.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перевозка осуществляется несколькими перевозчиками разных государств с участием перевозчика Республики Казахстан данное право предоставляется пассажирам при перевозке их перевозчиком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продлить действие билета при остановке в пути на срок не более 10 суток на всех видах транспорта, кроме городского и пригородного транспорта. Перевозчик вправе увеличить срок действия билета при остановке в пути;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сдать билет до начала перевозки и получить обратно уплаченную за перевозку сумму в любом учреждении перевозчика, предоставляющего транспортные услуги. Порядок возврата определяется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городских и пригородных автобусных перевозках устанавливается бесплатный провоз ручной клади и багажа весом не более 20 килограммов.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воздушном транспорте вес, габариты, нормы бесплатного провоза ручной клади и багажа устанавливаются перевозчиком.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железнодорожном, морском, внутреннем водном транспорте, а также в междугородных автобусах устанавливается бесплатный провоз ручной клади и багажа весом не более 35 кг.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Перевозчики вправе увеличивать вес бесплатно перевозимого на всех видах транспорта багажа и устанавливать другие льготы.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Перевозчик, отказавшийся от продолжения перевозки, обязан за свой счет доставить пассажира в пункт назначения или возместить все убытки, причиненные пассажиру расторжением договора.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установленных законами Республики Казахстан, постановлениями Правительства Республики Казахстан, решениями местных представительных и исполнительных органов льгот, перевозчики обязаны осуществлять бесплатный провоз отдельной категории пассажиров или предоставлять им иные льготы по оплате проезда.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Правительством Республики Казахстан, а также местными представительными и исполнительными органами при установлении отдельным категориям лиц льгот на транспортные услуги, включая право на бесплатный проезд, определяется источник финансирования и при этом исполнительными органами заключается договор с перевозчиками.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законами РК от 28.12.1998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29.09.2005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01.01.2006); от 15.07.2010 </w:t>
      </w:r>
      <w:r>
        <w:rPr>
          <w:rFonts w:ascii="Times New Roman"/>
          <w:b w:val="false"/>
          <w:i w:val="false"/>
          <w:color w:val="000000"/>
          <w:sz w:val="28"/>
        </w:rPr>
        <w:t>№ 340-IV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19.04.2019 </w:t>
      </w:r>
      <w:r>
        <w:rPr>
          <w:rFonts w:ascii="Times New Roman"/>
          <w:b w:val="false"/>
          <w:i w:val="false"/>
          <w:color w:val="000000"/>
          <w:sz w:val="28"/>
        </w:rPr>
        <w:t>№ 249-VI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14. Транзитные перевозки грузов и пассажиров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Транзитные перевозки грузов и пассажиров через территорию Республики Казахстан осуществляются: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железнодорожным, воздушным, автомобильным, морским и внутренним водным транспортом по дорогам, трассам и водным путям, открытым для межгосударственных сообщений в соответствии с действующим законодательством Республики Казахстан, международными соглашениями и договорами. </w:t>
      </w:r>
    </w:p>
    <w:bookmarkStart w:name="z3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Безопасность, энергоэффективность и</w:t>
      </w:r>
      <w:r>
        <w:br/>
      </w:r>
      <w:r>
        <w:rPr>
          <w:rFonts w:ascii="Times New Roman"/>
          <w:b/>
          <w:i w:val="false"/>
          <w:color w:val="000000"/>
        </w:rPr>
        <w:t>ответственность на транспорте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Заголовок раздела 4 в редакции Закона РК от 13.01.2012</w:t>
      </w:r>
      <w:r>
        <w:rPr>
          <w:rFonts w:ascii="Times New Roman"/>
          <w:b w:val="false"/>
          <w:i w:val="false"/>
          <w:color w:val="ff0000"/>
          <w:sz w:val="28"/>
        </w:rPr>
        <w:t xml:space="preserve"> № 542-IV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его первого официального опубликования).</w:t>
      </w:r>
    </w:p>
    <w:bookmarkStart w:name="z3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15. Требования к транспортным средствам 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средства должны соответствовать требованиям по энергоэффективности, безопасности жизни и здоровья человека, окружающей среды, установленным техническими регламентами в сфере транспорта, иметь документ в сфере подтверждения соответствия, а также быть зарегистрированными в порядке, установленном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подтверждения соответствия транспортных средств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подлежат ввозу, реализации и эксплуатации транспортные средства, не соответствующие требованиям безопасности, установленным в соответствии с законодательством Республики Казахстан в области технического регулирования.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в редакции Закона РК от 29.12.2006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); с изменениями, внесенными законами РК от 13.01.2012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542-IV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его первого официального опубликования); от 04.07.2013 </w:t>
      </w:r>
      <w:r>
        <w:rPr>
          <w:rFonts w:ascii="Times New Roman"/>
          <w:b w:val="false"/>
          <w:i w:val="false"/>
          <w:color w:val="000000"/>
          <w:sz w:val="28"/>
        </w:rPr>
        <w:t>№ 132-V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15-1. Государственная регистрация транспортных средств городского рельсового транспорта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государственной регистрации транспортных средств городского рельсового транспорта определяется уполномоченным государственным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государственную регистрацию транспортных средств городского рельсового транспорта взимается сбор в порядке и размере, определяемых Кодексом Республики Казахстан "О налогах и других обязательных платежах в бюджет" (Налоговый кодекс).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4 дополнен статьей 15-1 в соответствии с Законом РК от 04.07.2013 </w:t>
      </w:r>
      <w:r>
        <w:rPr>
          <w:rFonts w:ascii="Times New Roman"/>
          <w:b w:val="false"/>
          <w:i w:val="false"/>
          <w:color w:val="000000"/>
          <w:sz w:val="28"/>
        </w:rPr>
        <w:t>№ 132-V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15-2. Транспортно-логистические центры</w:t>
      </w:r>
    </w:p>
    <w:bookmarkEnd w:id="110"/>
    <w:bookmarkStart w:name="z16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территории Республики Казахстан в зависимости от выполняемых операций могут создаваться международные и региональные транспортно-логистические центры.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транспортно-логистические центры предназначены для выполнения операций с грузами и транспортными средствами, перемещаемыми через таможенную границу Евразийского экономического союза, в том числе осмотра, включая таможенные и пограничные операции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Региональные транспортно-логистические центры предназначены для выполнения операций с грузами и транспортными средствами в пределах Евразийского экономического союза.</w:t>
      </w:r>
    </w:p>
    <w:bookmarkStart w:name="z16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государственный орган разрабатывает и утверждает типовые требования по обустройству и техническому оснащению транспортно-логистических центров.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Раздел 4 дополнен статьей 15-2 в соответствии с Законом РК от 10.11.2014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249-V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девяноста календарных дней после дня его первого официального опубликования); в редакции Закона РК от 27.10.2015 </w:t>
      </w:r>
      <w:r>
        <w:rPr>
          <w:rFonts w:ascii="Times New Roman"/>
          <w:b w:val="false"/>
          <w:i w:val="false"/>
          <w:color w:val="000000"/>
          <w:sz w:val="28"/>
        </w:rPr>
        <w:t>№ 363-V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16. Право управления транспортными средствами 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управления транспортным средством предоставляется лицу, имеющему соответствующую квалификацию и прошедшему медицинское освидетельствование о состоянии здоровья с выдачей документов установленного образца.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Квалификационные требования по управлению транспортным средством и критерии оценки пригодности состояния здоровья для управления им определяются в порядке, установленном нормативными правовыми актами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изменениями, внесенными Законом РК от 28.12.1998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17. Ответственность перевозчика и участников смешанных перевозок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Соглашения перевозчика с пассажирами и грузовладельцами, а при смешанных перевозках оператора смешанных перевозок с клиентом (грузоотправителем, грузополучателем, пассажиром, фрахтователем), перевозчика с оператором смешанных перевозок об ограничении или устранении ответственности, установленной законами Республики Казахстан, недействительны, за исключением случаев, когда возможность таких соглашений при перевозках груза предусмотрена ими.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Перевозчик обеспечивает сохранность грузов, багажа и почтовых отправлений с момента принятия их к перевозке и до выдачи 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Перевозчик отвечает за утрату, недостачу или повреждение груза или багажа, если не докажет, что утрата, недостача или повреждение груза или багажа произошли не по его вине.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смешанных перевозках оператор смешанных перевозок несет ответственность перед клиентом (грузоотправителем, грузополучателем, пассажиром, фрахтователем) за утрату, недостачу или повреждение груза, просрочку в доставке, если не докажет, что утрата, недостача или повреждение груза, а также просрочка доставки груза произошли не по его вине, а также за действия и упущения своих работников или третьих лиц, привлеченных к исполнению договора согласно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Перевозчик, участвующий в смешанной перевозке, несет ответственность перед оператором смешанных перевозок за утрату, недостачу или повреждение груза, просрочку в доставке, если не докажет, что утрата, недостача или повреждение груза, а также просрочка доставки груза произошли не по его вине, с момента приема груза к перевозке и до момента его передачи другому перевозчику или выдачи клиенту (грузоотправителю, грузополучателю, пассажиру, фрахтователю).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Ущерб, причиненный при перевозке груза или багажа, возмещается: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случаях утраты или недостачи – в размере стоимости утраченного или недостающего груза или багажа;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повреждения (порчи) груза или багажа – в размере суммы, на которую понизилась их стоимость, а при невозможности восстановления поврежденного груза или багажа – в размере их стоимости;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утраты груза или багажа, сданного к перевозке с объявлением его ценности, – в размере объявленной стоимости груза или багажа.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груза или багажа определяется исходя из их цены, которая устанавливается в зависимости от видов перевозки и транспорта по правилам (методике), утверждаемым уполномоченным государственным органом, или на основании принципов соответствующих международных договоров, заключенных Республикой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о причинах несохранности груза или багажа (коммерческий акт, акт общей формы и иные документы), составленные перевозчиком, а при смешанных перевозках – оператором смешанных перевозок или перевозчиком, участвующим в смешанных перевозках, в одностороннем порядке, в случае спора, подлежат оценке судом наряду с другими документами, удостоверяющими обстоятельства, которые могут служить основанием для ответственности перевозчика, отправителя либо получателя груза или багажа.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результате повреждения, за которое отвечает перевозчик, а при смешанных перевозках – оператор смешанных перевозок и перевозчик, участвующий в смешанных перевозках, качество груза или багажа изменилось настолько, что он не может быть использован по прямому назначению, получатель груза или багажа вправе от него отказаться и потребовать возмещения за его утрату.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утраты или недостачи груза или багажа перевозчик, а при смешанных перевозках – оператор смешанных перевозок клиенту (грузоотправителю, грузополучателю, пассажиру, фрахтователю) и перевозчик, участвующий в смешанных перевозках, оператору смешанных перевозок вместе с выплатой возмещения возвращает плату за перевозку утраченного груза или багажа.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Зарегистрированный багаж или груз считается утраченным, если это признано перевозчиком, а при смешанных перевозках оператором смешанных перевозок и перевозчиком, участвующим в смешанных перевозках, или если этот багаж или груз не прибыл в пункт назначения перевозки в течение семи дней по истечении срока доставки.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Однако, если багаж или груз прибыл по истечении указанного срока, получатель вправе принять груз и возвратить уплаченную перевозчиком сумму за утрату багажа или груза, а при смешанных перевозках сумма за утрату багажа или груза может быть возвращена клиентом (грузоотправителем, грузополучателем, пассажиром, фрахтователем) оператору смешанных перевозок, оператором смешанных перевозок – перевозчику.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Законами Республики Казахстан могут предусматриваться и иные виды ответственности перевозчика и участников смешанных перевозок.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в редакции Закона РК от 27.10.2015 </w:t>
      </w:r>
      <w:r>
        <w:rPr>
          <w:rFonts w:ascii="Times New Roman"/>
          <w:b w:val="false"/>
          <w:i w:val="false"/>
          <w:color w:val="000000"/>
          <w:sz w:val="28"/>
        </w:rPr>
        <w:t>№ 363-V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17-1. Претензии и иски по перевозкам грузов и пассажиров 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предъявления к перевозчику, а при смешанных перевозках – к оператору смешанных перевозок или перевозчику, участвующему в смешанных перевозках, иска по спорам, связанным с перевозкой, обязательно предъявление ему претензии.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Претензии могут предъявляться в течение трех месяцев, а претензии об уплате штрафов и пени - в течение одного месяца.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претензия отклонена или ответ не получен в срок, установленный настоящей статьей, у заявителя возникает право на предъявление иска.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исковой давности по требованиям, вытекающим из перевозки груза и (или) пассажиров, регулируется в порядке, установленном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исковой давности и порядок предъявления исков по спорам, связанным с международными перевозками, устанавливаются международными договорами, соглашениями или конвенциями.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17-1 введена Законом РК от 28 декабря 1998 г.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законами РК от 06.12.2001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27.10.2015 </w:t>
      </w:r>
      <w:r>
        <w:rPr>
          <w:rFonts w:ascii="Times New Roman"/>
          <w:b w:val="false"/>
          <w:i w:val="false"/>
          <w:color w:val="000000"/>
          <w:sz w:val="28"/>
        </w:rPr>
        <w:t>№ 363-V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18. Срок доставки пассажира, груза и багажа и ответственность за просрочку </w:t>
      </w:r>
    </w:p>
    <w:bookmarkEnd w:id="116"/>
    <w:bookmarkStart w:name="z18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Перевозчик обязан доставить груз или багаж в пункт назначения в срок,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грузов и багажа, утверждаемыми уполномоченным государственным органом. Если срок доставки в указанном порядке не установлен, стороны вправе установить этот срок в договоре.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смешанных перевозках оператор смешанных перевозок и перевозчик, участвующий в смешанных перевозках, обязаны доставить груз в пункт назначения в срок, установленный договорами смешанной перевозки и взаимодействия при смешанной перевозке.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задержке перевозки пассажира по вине перевозчика последний уплачивает пассажиру штраф в размере 3 процентов от стоимости билета за каждый час задержки, помимо возмещения убытков пассажиру, если последние имели место.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взысканного пассажиром штрафа не может превышать стоимости приобретенного билета.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просрочку в доставке багажа перевозчик уплачивает получателю багажа штраф в размере 10 процентов платы за перевозку за каждые сутки просрочки, но не свыше 50 процентов платы за перевозку.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просрочку в доставке груза перевозчик уплачивает получателю штраф в размере 5 процентов платы за перевозку за каждые сутки просрочки, но не свыше 50 процентов платы за перевозку.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просрочку в доставке груза при смешанной перевозке перевозчик уплачивает оператору смешанных перевозок, а оператор смешанных перевозок клиенту (грузоотправителю, грузополучателю, пассажиру, фрахтователю) штраф в размере пяти процентов платы за перевозку за каждые сутки просрочки, но не свыше пятидесяти процентов платы за перевозку.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Перевозчик, а при смешанных перевозках оператор смешанных перевозок и перевозчик, участвующий в смешанных перевозках, освобождаются от ответственности за просрочку в доставке груза или багажа, если просрочка произошла не по их вине.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Перевозчик, а при смешанных перевозках оператор смешанной перевозки несут ответственность за убытки, возникшие у отправителя или получателя багажа или груза в связи с задержкой перевозки, если последние имели место.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Перевозчик обязан при задержке рейсов на десять и более часов предоставлять за свой счет пассажирам места в гостинице и питание, в том числе с учетом нуждаемости инвалидов.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запросу пассажира ему выдается официальный документ или производится отметка в билете о причине задержки перевозки.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предусмотренных настоящей статьей убытков и порядок их определения устанавливаются правилами перевозки грузов и багажа и правилами смешанных перевозок, утверждаемыми уполномоченным государственным органом.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изменениями, внесенными законами РК от 28.12.1998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27.10.2015 </w:t>
      </w:r>
      <w:r>
        <w:rPr>
          <w:rFonts w:ascii="Times New Roman"/>
          <w:b w:val="false"/>
          <w:i w:val="false"/>
          <w:color w:val="000000"/>
          <w:sz w:val="28"/>
        </w:rPr>
        <w:t>№ 363-V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03.12.2015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19. Ответственность пассажира, отправителя и получателя груза или багажа 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Пассажиры, отправитель и получатель груза или багажа несут ответственность за ущерб, причиненный по их вине другим лицам, имуществу перевозчика и имуществу других лиц, за которое несет ответственность перевозчик.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Отправитель несет ответственность за ущерб, причиненный перевозчику или другому лицу, перед которым перевозчик несет ответственность в связи с неправильностью, неточностью или неполнотой указанных в транспортных документах сведений.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Отправитель несет ответственность перед перевозчиком за все убытки, которые могут возникнуть в связи с неточностью, неполнотой или неправильностью сведений, указанных в транспортных документах. </w:t>
      </w:r>
    </w:p>
    <w:bookmarkStart w:name="z4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20. Ответственность перевозчика за причинение смерти или повреждение здоровья пассажира 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Перевозчик несет имущественную ответственность за вред, возникший вследствие причинения смерти или повреждения здоровья пассажиру при перевозке, если не докажет, что вред возник вследствие умысла потерпевшего или непреодолимой силы.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с изменениями, внесенными Законом РК от 20.12.2004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21. Охрана грузов и объектов транспорта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21 в редакции Закона РК от 24.05.2018 </w:t>
      </w:r>
      <w:r>
        <w:rPr>
          <w:rFonts w:ascii="Times New Roman"/>
          <w:b w:val="false"/>
          <w:i w:val="false"/>
          <w:color w:val="ff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Охрана грузов и объектов транспорта на железнодорожном, воздушном транспорте осуществляется службами военизированной охраны.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 службы военизированной охраны обеспечиваются огнестрельным оружием и специальными средствами.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применения оружия и специальных средств производится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Охрана наиболее важных объектов транспорта и специальных грузов осуществляется подразделениями Национальной гвардии Республики Казахстан, специальными подразделениями Министерства обороны Республики Казахстан и Комитета национальной безопасности Республики Казахстан, а также специальными службами военизированной охраны.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с изменениями, внесенными законами РК от 28.12.1998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20.12.2004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01.01.2005); от 04.07.2013 </w:t>
      </w:r>
      <w:r>
        <w:rPr>
          <w:rFonts w:ascii="Times New Roman"/>
          <w:b w:val="false"/>
          <w:i w:val="false"/>
          <w:color w:val="000000"/>
          <w:sz w:val="28"/>
        </w:rPr>
        <w:t>№ 132-V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10.01.2015 </w:t>
      </w:r>
      <w:r>
        <w:rPr>
          <w:rFonts w:ascii="Times New Roman"/>
          <w:b w:val="false"/>
          <w:i w:val="false"/>
          <w:color w:val="000000"/>
          <w:sz w:val="28"/>
        </w:rPr>
        <w:t>№ 275-V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05.05.2017 </w:t>
      </w:r>
      <w:r>
        <w:rPr>
          <w:rFonts w:ascii="Times New Roman"/>
          <w:b w:val="false"/>
          <w:i w:val="false"/>
          <w:color w:val="000000"/>
          <w:sz w:val="28"/>
        </w:rPr>
        <w:t>№ 59-VI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22. Организация работы транспорта при чрезвычайных ситуациях 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чрезвычайных ситуаций социального, природного и техногенного характера, введении чрезвычайного положения договорные отношения транспортных предприятий могут быть приостановлены по решению Правительства Республики Казахстан, уполномоченного органа в области транспорта, местного исполнительного органа для ликвидации чрезвычайных ситуаций и их последствий.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Транспортные предприятия обязаны принять необходимые меры по первоочередному оказанию услуг владельцам транспортных средств для организации работы транспорта в условиях чрезвычайных ситуаций социального, природного и техногенного характера, режима чрезвычайного положения. </w:t>
      </w:r>
    </w:p>
    <w:bookmarkStart w:name="z18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чрезвычайных ситуаций социального, природного и техногенного характера, введения чрезвычайного положения расходы транспортных предприятий по осуществлению перевозок, связанных с обеспечением мероприятий мобилизационной готовности, мероприятий по гражданской обороне и аварийно-спасательным и неотложным работам, возмещаются из бюджетных средств в соответствии с Бюджетным кодексом Республики Казахстан.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предприятия обязаны незамедлительно принимать меры по устранению последствий стихийных бедствий и аварий, а также иных обстоятельств, носящих чрезвычайный характер.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в редакции Конституционного Закона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изменением, внесенным Законом РК от 11.04.2014 </w:t>
      </w:r>
      <w:r>
        <w:rPr>
          <w:rFonts w:ascii="Times New Roman"/>
          <w:b w:val="false"/>
          <w:i w:val="false"/>
          <w:color w:val="000000"/>
          <w:sz w:val="28"/>
        </w:rPr>
        <w:t>№ 189-V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22-1. Обязанность предоставления транспорта правоохранительным и специальным государственным органам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 обязаны исполнять законные требования должностных лиц правоохранительных и специальных государственных органов по использованию транспорта (кроме представительств иностранных государств и международных организаций, обладающих дипломатическим иммунитетом) для проезда к местам происшествий, чрезвычайных ситуаций и доставления в лечебные учреждения граждан, нуждающихся в экстренной медицинской помощи.</w:t>
      </w:r>
    </w:p>
    <w:bookmarkStart w:name="z18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Владельцам транспортных средств возмещаются расходы за использование транспорта в случаях, предусмотренных настоящей статьей, а также причиненный ущерб за счет государственного бюджета в порядке, установленном гражданским законодательством Республики Казахстан.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22-1 в соответствии с Конституционным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23. Обеспечение безопасности и экологических норм на транспорте 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Перевозчики обязаны обеспечить безопасность жизни и здоровья граждан, безопасность движения транспортных средств, судоходства и полетов, а также охрану окружающей среды. </w:t>
      </w:r>
    </w:p>
    <w:bookmarkStart w:name="z18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Территории метрополитена, станций, портов, пристаней, аэропортов, транспортных предприятий и железнодорожных линий, а также водные пути, на которых осуществляются движение транспортных средств и погрузочно-разгрузочные работы, являются зонами повышенной опасности. Правила нахождения в зоне повышенной опасности и проведения в ней работ утверждаются уполномоченным государственным органом.</w:t>
      </w:r>
    </w:p>
    <w:bookmarkEnd w:id="126"/>
    <w:bookmarkStart w:name="z18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Охрана и сопровождение опасных грузов по перечню, утверждаемому уполномоченным государственным органом, обеспечиваются отправителями или получателями грузов на всем пути следования.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Клиенты, отправляющие и получающие взрывчатые, легковоспламеняющиеся, радиоактивные, ядовитые и другие опасные грузы, обязаны гарантировать безопасность их перевозки, иметь средства и мобильные подразделения, необходимые для предупреждения аварийных ситуаций при перевозке грузов, а также ликвидации последствий аварий.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процессе деятельности транспорта, в том числе транспорта и транспортных средств зарубежных стран, дислоцирующихся на территории Республики Казахстан или пересекающих ее, должны соблюдаться установленные законодательством Республики Казахстан требования, обеспечивающие безопасность для жизни и здоровья человека и окружающей среды.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Запрещается проектирование и строительство транспортных предприятий на площадях залегания полезных ископаемых, размещение в местах их залегания подземных сооружений. В исключительных случаях они допускаются по разрешению уполномоченного государственного органа геологии и охраны недр.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Транспортные предприятия и перевозчики обязаны планировать, осуществлять организацию и финансирование природоохранных мероприятий, вести производственный и ведомственный контроль в области охраны окружающей природной среды и недр.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Перевозчики обязаны обеспечить соблюдение установленных норм по охране окружающей среды, воздушного бассейна, водоемов, земель и рациональному использованию природных ресурсов. За ущерб, причиненный окружающей среде, перевозчики несут ответственность в порядке, установленном законами Республики Казахстан. </w:t>
      </w:r>
    </w:p>
    <w:bookmarkStart w:name="z18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нахождения в зоне повышенной опасности метрополитена и проведения в ней работ утверждаются местным исполнительным органом.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с изменениями, внесенными законами РК от 28.12.1998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20.12.2004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01.01.2005); от 29.12.2006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04.07.2013 </w:t>
      </w:r>
      <w:r>
        <w:rPr>
          <w:rFonts w:ascii="Times New Roman"/>
          <w:b w:val="false"/>
          <w:i w:val="false"/>
          <w:color w:val="000000"/>
          <w:sz w:val="28"/>
        </w:rPr>
        <w:t>№ 132-V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24. (Исключена - Законом РК от 20 декабря 2004 г. </w:t>
      </w:r>
      <w:r>
        <w:rPr>
          <w:rFonts w:ascii="Times New Roman"/>
          <w:b/>
          <w:i w:val="false"/>
          <w:color w:val="000000"/>
        </w:rPr>
        <w:t>№ 13</w:t>
      </w:r>
      <w:r>
        <w:rPr>
          <w:rFonts w:ascii="Times New Roman"/>
          <w:b/>
          <w:i w:val="false"/>
          <w:color w:val="000000"/>
        </w:rPr>
        <w:t xml:space="preserve"> (вводится в действие с 1 января 2005 г.).</w:t>
      </w:r>
    </w:p>
    <w:bookmarkEnd w:id="129"/>
    <w:bookmarkStart w:name="z93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24-1. Досмотр</w:t>
      </w:r>
    </w:p>
    <w:bookmarkEnd w:id="130"/>
    <w:bookmarkStart w:name="z9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зависимости от уровня угрозы, установленного в соответствии с законодательством Республики Казахстан о противодействии терроризму, пассажиры и лица, посещающие объекты транспортной инфраструктуры, вещи, находящиеся при них, в том числе ручная кладь и багаж, подлежат досмотру.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требования к проведению досмотра пассажиров и лиц, посещающих объекты транспортной инфраструктуры, вещей, находящихся при них, в том числе ручной клади и багажа, определяются Правительством Республики Казахстан.</w:t>
      </w:r>
    </w:p>
    <w:bookmarkStart w:name="z19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Досмотр пассажиров и лиц, посещающих объекты транспортной инфраструктуры в сфере гражданской авиации, осуществляется в соответствии с законодательством Республики Казахстан об использовании воздушного пространства Республики Казахстан и деятельности авиации.</w:t>
      </w:r>
    </w:p>
    <w:bookmarkEnd w:id="132"/>
    <w:bookmarkStart w:name="z9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Досмотр пассажиров и лиц, посещающих объекты транспортной инфраструктуры (далее – посетители), вещей, находящихся при них, в том числе ручной клади и багажа, проводится работниками субъекта транспортной деятельности либо работниками субъекта охранной деятельности при заключении договора по оказанию охранных услуг.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настоящей статьи под субъектами транспортной деятельности понимаются физические и юридические лица, на праве собственности или ином законном основании которых находятся объекты транспортной инфраструктуры.</w:t>
      </w:r>
    </w:p>
    <w:bookmarkStart w:name="z9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досмотре применяются технические средства, требования к которым устанавливаются Правительством Республики Казахстан.</w:t>
      </w:r>
    </w:p>
    <w:bookmarkEnd w:id="134"/>
    <w:bookmarkStart w:name="z9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Досмотру пассажиров и посетителей, вещей, находящихся при них, в том числе ручной клади и багажа, предшествует обязательное предложение предъявить возможно имеющиеся вещества и предметы, запрещенные к вносу на объекты транспортной инфраструктуры.</w:t>
      </w:r>
    </w:p>
    <w:bookmarkEnd w:id="135"/>
    <w:bookmarkStart w:name="z9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обнаружении техническими средствами досмотра контуров и иных признаков возможного нахождения веществ и предметов, запрещенных к вносу на объекты транспортной инфраструктуры, производится личный досмотр пассажиров и посетителей, включая досмотр вещей, находящихся при них, в том числе ручной клади и багажа.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Личный досмотр осуществляется в пределах, необходимых для обнаружения веществ и предметов, запрещенных к вносу на объекты транспортной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Личный досмотр производится лицами одного пола с досматриваемым лицом в специально выделенных помещениях, отвечающих требованиям санитарно-эпидемиологических правил и норм.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производить в одном помещении одновременно личный досмотр нескольких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личного досмотра оформляются актом, подписываемым лицом, производящим досмотр, и лицом, в отношении которого производился личный досмотр.</w:t>
      </w:r>
    </w:p>
    <w:bookmarkStart w:name="z9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Лица, уклоняющиеся от досмотра, личного досмотра, не допускаются на объект транспортной инфраструктуры, о чем составляется соответствующий акт.</w:t>
      </w:r>
    </w:p>
    <w:bookmarkEnd w:id="137"/>
    <w:bookmarkStart w:name="z10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Если при досмотре пассажира и вещей, находящихся при нем, в том числе ручной клади и багажа, не были обнаружены вещества и предметы, запрещенные к вносу на объекты транспортной инфраструктуры, администрация объекта транспортной инфраструктуры, на котором производится такой досмотр, обязана принять необходимые меры, обеспечивающие отправку пассажира тем сообщением, на который у него имеется билет, или очередным таким сообщением, а в случае отказа пассажира от перевозки возместить стоимость билета или его неиспользованной части в порядке, предусмотренном законодательством Республики Казахстан.</w:t>
      </w:r>
    </w:p>
    <w:bookmarkEnd w:id="138"/>
    <w:bookmarkStart w:name="z10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Лица, производящие досмотр, обязаны быть внимательными и вежливыми в отношении пассажиров и посетителей и не допускать действий, унижающих их достоинство.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Исключен Законом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Перечни объектов транспортной инфраструктуры, на которых производится досмотр, лиц, в отношении которых не производится досмотр, а также веществ и предметов, запрещенных к вносу на объекты транспортной инфраструктуры, устанавливаются Правительством Республики Казахстан.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4 дополнен статьей 24-1 в соответствии с Законом РК от 04.07.2013 </w:t>
      </w:r>
      <w:r>
        <w:rPr>
          <w:rFonts w:ascii="Times New Roman"/>
          <w:b w:val="false"/>
          <w:i w:val="false"/>
          <w:color w:val="000000"/>
          <w:sz w:val="28"/>
        </w:rPr>
        <w:t>№ 132-V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01.07.2014);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10.05.2017 </w:t>
      </w:r>
      <w:r>
        <w:rPr>
          <w:rFonts w:ascii="Times New Roman"/>
          <w:b w:val="false"/>
          <w:i w:val="false"/>
          <w:color w:val="000000"/>
          <w:sz w:val="28"/>
        </w:rPr>
        <w:t>№ 64-VI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24-2. Информационное обеспечение</w:t>
      </w:r>
    </w:p>
    <w:bookmarkEnd w:id="141"/>
    <w:bookmarkStart w:name="z10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Перевозчиками, в том числе иностранными перевозчиками, осуществляющими перевозки пассажиров железнодорожным (кроме пригородного сообщения и случаев посадки пассажира в местах, не оборудованных билетными кассами), воздушным и морским транспортом, прибывающих на территорию Республики Казахстан (убывающих с ее территории) или следующих транзитом, с пересадкой на территории Республики Казахстан, а также эксплуатантами аэропортов обеспечивается предоставление в уполномоченный государственный орган и (или) правоохранительные и специальные государственные органы сведений об оформленных и (или) забронированных билетах, а также через автоматизированные системы и базы данных в режиме реального времени.</w:t>
      </w:r>
    </w:p>
    <w:bookmarkEnd w:id="142"/>
    <w:bookmarkStart w:name="z10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передачи сведений в уполномоченный государственный орган и (или) правоохранительные и специальные государственные органы,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определяется уполномоченным государственным органом.</w:t>
      </w:r>
    </w:p>
    <w:bookmarkEnd w:id="143"/>
    <w:bookmarkStart w:name="z10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оформлении билетов на перевозки, указанные в пункте 1 настоящей статьи, перевозчик или иное лицо, осуществляющие продажу билетов, обеспечивает запись следующих данных: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 и номер документа, удостоверяющего личность, по которому приобретается проездной документ (билет);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 и дата отправления, пункт назначения, вид маршрута следования (беспересадочный, транзитный);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согласия пассажира контактные данные (адрес электронной почты и (или) номер телефона), посредством которых перевозчик или иное лицо, осуществляющие продажу билетов, может связаться с данным пассажиром.</w:t>
      </w:r>
    </w:p>
    <w:bookmarkStart w:name="z10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Физические и юридические лица, осуществляющие продажу билетов, при их оформлении обязаны обеспечить заполнение сведений на казахском и русском языках, а при осуществлении международных перевозок дополнительно на английском языке.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4 дополнен статьей 24-2 в соответствии с Законом РК от 04.07.2013 </w:t>
      </w:r>
      <w:r>
        <w:rPr>
          <w:rFonts w:ascii="Times New Roman"/>
          <w:b w:val="false"/>
          <w:i w:val="false"/>
          <w:color w:val="000000"/>
          <w:sz w:val="28"/>
        </w:rPr>
        <w:t>№ 132-V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01.07.2014); с изменениями, внесенными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Заключительные положения</w:t>
      </w:r>
    </w:p>
    <w:bookmarkEnd w:id="146"/>
    <w:bookmarkStart w:name="z70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25. Транспортный контроль и надзор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изменением, внесенным Законом РК от 06.01.2011 </w:t>
      </w:r>
      <w:r>
        <w:rPr>
          <w:rFonts w:ascii="Times New Roman"/>
          <w:b w:val="false"/>
          <w:i w:val="false"/>
          <w:color w:val="ff0000"/>
          <w:sz w:val="28"/>
        </w:rPr>
        <w:t>№ 378-IV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Транспортный контроль и надзор за соблюдением законодательства Республики Казахстан о транспорте, требований по безопасности движения и экологии при эксплуатации транспортных средств осуществляется уполномоченным органом и иными государственными органами в пределах их компетенции, установленной законами Республики Казахстан. </w:t>
      </w:r>
    </w:p>
    <w:bookmarkStart w:name="z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Транспортный контроль, осуществляемый уполномоченным государственным органом, включает в себя: </w:t>
      </w:r>
    </w:p>
    <w:bookmarkEnd w:id="148"/>
    <w:bookmarkStart w:name="z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контроль за соблюдением правил перевозок пассажиров и грузов, в том числе опасных грузов; </w:t>
      </w:r>
    </w:p>
    <w:bookmarkEnd w:id="149"/>
    <w:bookmarkStart w:name="z17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контроль за обеспечением инвалидам доступности пассажирских перевозок, услуг перевозчиков, информации по обслуживанию, созданием необходимых удобств и условий при оказании им услуг по перевозке;</w:t>
      </w:r>
    </w:p>
    <w:bookmarkEnd w:id="150"/>
    <w:bookmarkStart w:name="z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контроль за обеспечением безопасности движения на железнодорожном транспорте, в том числе на магистральных, станционных и подъездных железнодорожных путях; </w:t>
      </w:r>
    </w:p>
    <w:bookmarkEnd w:id="151"/>
    <w:bookmarkStart w:name="z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контроль за государственной регистрацией железнодорожного подвижного состава; </w:t>
      </w:r>
    </w:p>
    <w:bookmarkEnd w:id="152"/>
    <w:bookmarkStart w:name="z1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и надзор за обеспечением безопасности судоходства и мореплавания;</w:t>
      </w:r>
    </w:p>
    <w:bookmarkEnd w:id="153"/>
    <w:bookmarkStart w:name="z9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контроль и надзор за соблюдением физическими и юридическими лицами нормативных правовых актов Республики Казахстан, определяющих порядок функционирования водного транспорта, выявление и принятие мер по пресечению их нарушений;</w:t>
      </w:r>
    </w:p>
    <w:bookmarkEnd w:id="154"/>
    <w:bookmarkStart w:name="z1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контроль за соблюдением требований разрешительной системы при осуществлении международных автомобильных перевозок; </w:t>
      </w:r>
    </w:p>
    <w:bookmarkEnd w:id="155"/>
    <w:bookmarkStart w:name="z1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разрешительный контроль;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Законом РК от 04.07.2013 </w:t>
      </w:r>
      <w:r>
        <w:rPr>
          <w:rFonts w:ascii="Times New Roman"/>
          <w:b w:val="false"/>
          <w:i w:val="false"/>
          <w:color w:val="000000"/>
          <w:sz w:val="28"/>
        </w:rPr>
        <w:t>№ 132-V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8) исключен Законом РК от 10.07.2012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и надзор за соблюдением правил плавания на внутренних водных путях;</w:t>
      </w:r>
    </w:p>
    <w:bookmarkEnd w:id="157"/>
    <w:bookmarkStart w:name="z2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контроль и надзор за соблюдением правил технической эксплуатации и устава службы на судах; </w:t>
      </w:r>
    </w:p>
    <w:bookmarkEnd w:id="158"/>
    <w:bookmarkStart w:name="z2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контроль и надзор за лоцманской службой и иными морскими службами;</w:t>
      </w:r>
    </w:p>
    <w:bookmarkEnd w:id="159"/>
    <w:bookmarkStart w:name="z2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контроль и надзор за заключением перевозчиком договора обязательного страхования гражданско-правовой ответственности перевозчика перед пассажирами; 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13) исключен Законом РК от 15.07.2011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контроль за проездом автотранспортных средств по территории Республики Казахстан; </w:t>
      </w:r>
    </w:p>
    <w:bookmarkEnd w:id="161"/>
    <w:bookmarkStart w:name="z3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контроль за соблюдением водителями автотранспортных средств установленного режима труда и отдыха при осуществлении перевозок пассажиров и грузов, в том числе опасных грузов; </w:t>
      </w:r>
    </w:p>
    <w:bookmarkEnd w:id="162"/>
    <w:bookmarkStart w:name="z3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контроль за соблюдением допустимых параметров автотранспортных средств, предназначенных для передвижения по автомобильным дорогам Республики Казахстан; 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17) исключен Законом РК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часть третью статьи 25 предусмотрено изменение Законом РК от 26.11.2019 </w:t>
      </w:r>
      <w:r>
        <w:rPr>
          <w:rFonts w:ascii="Times New Roman"/>
          <w:b w:val="false"/>
          <w:i w:val="false"/>
          <w:color w:val="ff0000"/>
          <w:sz w:val="28"/>
        </w:rPr>
        <w:t>№ 273-VI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 уполномоченного государственного органа при осуществлении транспортного контроля и надзора должны носить форменную одежду (без погон) и предъявлять по требованию служебные удостоверения.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 форменной одежды (без погон) и порядок ее ношения утверждаются уполномоченным государственным органом.</w:t>
      </w:r>
    </w:p>
    <w:bookmarkStart w:name="z4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Натуральные нормы обеспечения форменной одеждой (без погон) </w:t>
      </w:r>
      <w:r>
        <w:rPr>
          <w:rFonts w:ascii="Times New Roman"/>
          <w:b w:val="false"/>
          <w:i w:val="false"/>
          <w:color w:val="000000"/>
          <w:sz w:val="28"/>
        </w:rPr>
        <w:t>утверждаются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по согласованию с центральным уполномоченным органом по бюджетному планированию.</w:t>
      </w:r>
    </w:p>
    <w:bookmarkEnd w:id="164"/>
    <w:bookmarkStart w:name="z4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государственный орган взаимодействует с центральными и местными исполнительными органами, принимает совместные меры контроля и надзора, обеспечивает взаимный обмен информацией. </w:t>
      </w:r>
    </w:p>
    <w:bookmarkEnd w:id="165"/>
    <w:bookmarkStart w:name="z4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органы обязаны оказывать содействие уполномоченному государственному органу в выполнении задач по осуществлению транспортного контроля и надзора за обеспечением безопасности в области транспорта в соответствии с законодательством Республики Казахстан; 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18) исключен Законом РК от 19.04.2019 </w:t>
      </w:r>
      <w:r>
        <w:rPr>
          <w:rFonts w:ascii="Times New Roman"/>
          <w:b w:val="false"/>
          <w:i w:val="false"/>
          <w:color w:val="000000"/>
          <w:sz w:val="28"/>
        </w:rPr>
        <w:t>№ 249-VI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19) исключен Законом РК от 19.04.2019 </w:t>
      </w:r>
      <w:r>
        <w:rPr>
          <w:rFonts w:ascii="Times New Roman"/>
          <w:b w:val="false"/>
          <w:i w:val="false"/>
          <w:color w:val="000000"/>
          <w:sz w:val="28"/>
        </w:rPr>
        <w:t>№ 249-VI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Законом РК от 19.04.2019 </w:t>
      </w:r>
      <w:r>
        <w:rPr>
          <w:rFonts w:ascii="Times New Roman"/>
          <w:b w:val="false"/>
          <w:i w:val="false"/>
          <w:color w:val="000000"/>
          <w:sz w:val="28"/>
        </w:rPr>
        <w:t>№ 249-VI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21) исключен Законом РК от 19.04.2019 </w:t>
      </w:r>
      <w:r>
        <w:rPr>
          <w:rFonts w:ascii="Times New Roman"/>
          <w:b w:val="false"/>
          <w:i w:val="false"/>
          <w:color w:val="000000"/>
          <w:sz w:val="28"/>
        </w:rPr>
        <w:t>№ 249-VI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22) исключен Законом РК от 19.04.2019 </w:t>
      </w:r>
      <w:r>
        <w:rPr>
          <w:rFonts w:ascii="Times New Roman"/>
          <w:b w:val="false"/>
          <w:i w:val="false"/>
          <w:color w:val="000000"/>
          <w:sz w:val="28"/>
        </w:rPr>
        <w:t>№ 249-VI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23) исключен Законом РК от 19.04.2019 </w:t>
      </w:r>
      <w:r>
        <w:rPr>
          <w:rFonts w:ascii="Times New Roman"/>
          <w:b w:val="false"/>
          <w:i w:val="false"/>
          <w:color w:val="000000"/>
          <w:sz w:val="28"/>
        </w:rPr>
        <w:t>№ 249-VI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контроль и надзор за осуществлением международных воздушных перевозок;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25) исключен Законом РК от 19.04.2019 </w:t>
      </w:r>
      <w:r>
        <w:rPr>
          <w:rFonts w:ascii="Times New Roman"/>
          <w:b w:val="false"/>
          <w:i w:val="false"/>
          <w:color w:val="000000"/>
          <w:sz w:val="28"/>
        </w:rPr>
        <w:t>№ 249-VI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27)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контроль за соблюдением физическими и юридическими лицами нормативных правовых актов, международных договоров Республики Казахстан, определяющих порядок функционирования железнодорожного транспорта, выявление и принятие мер по пресечению их нарушений;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29)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контроль за соблюдением физическими и юридическими лицами требований нормативных правовых актов Республики Казахстан, определяющих порядок функционирования городского рельсового транспорта, выявление и принятие мер по пресечению их нарушений.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государственный орган при осуществлении контроля за соблюдением физическими и юридическими лицами требований нормативных правовых актов Республики Казахстан, определяющих порядок функционирования городского рельсового транспорта, приостанавливает эксплуатацию объектов городского рельсового транспорта, состояние которых не отвечает требованиям безопасности движения и охраны окружающей среды.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содержания, технического обслуживания и ремонта городского рельсового транспорта определяется уполномоченным государственным органом.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 в редакции Закона РК от 31.01.2006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законами РК от 06.01.2011 </w:t>
      </w:r>
      <w:r>
        <w:rPr>
          <w:rFonts w:ascii="Times New Roman"/>
          <w:b w:val="false"/>
          <w:i w:val="false"/>
          <w:color w:val="000000"/>
          <w:sz w:val="28"/>
        </w:rPr>
        <w:t>№ 378-IV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06.01.2011 </w:t>
      </w:r>
      <w:r>
        <w:rPr>
          <w:rFonts w:ascii="Times New Roman"/>
          <w:b w:val="false"/>
          <w:i w:val="false"/>
          <w:color w:val="000000"/>
          <w:sz w:val="28"/>
        </w:rPr>
        <w:t>№ 379-IV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15.07.2011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30.01.2012); от 10.07.2012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04.07.2013 </w:t>
      </w:r>
      <w:r>
        <w:rPr>
          <w:rFonts w:ascii="Times New Roman"/>
          <w:b w:val="false"/>
          <w:i w:val="false"/>
          <w:color w:val="000000"/>
          <w:sz w:val="28"/>
        </w:rPr>
        <w:t>№ 132-V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16.05.2014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03.12.2015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05.05.2017 </w:t>
      </w:r>
      <w:r>
        <w:rPr>
          <w:rFonts w:ascii="Times New Roman"/>
          <w:b w:val="false"/>
          <w:i w:val="false"/>
          <w:color w:val="000000"/>
          <w:sz w:val="28"/>
        </w:rPr>
        <w:t>№ 59-VI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19.04.2019 </w:t>
      </w:r>
      <w:r>
        <w:rPr>
          <w:rFonts w:ascii="Times New Roman"/>
          <w:b w:val="false"/>
          <w:i w:val="false"/>
          <w:color w:val="000000"/>
          <w:sz w:val="28"/>
        </w:rPr>
        <w:t>№ 249-VI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25-1. Государственный контроль в сфере транспорта</w:t>
      </w:r>
    </w:p>
    <w:bookmarkEnd w:id="169"/>
    <w:bookmarkStart w:name="z19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в сфере транспорта осуществляется в форме проверки и профилактического контроля в соответствии с Предпринимательским кодексом Республики Казахстан.</w:t>
      </w:r>
    </w:p>
    <w:bookmarkEnd w:id="170"/>
    <w:bookmarkStart w:name="z19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Профилактический контроль без посещения субъекта (объекта) контроля осуществляется в соответствии с Предпринимательским кодексом и законами Республики Казахстан.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25-1 в редакции Закона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25-2. Сроки проведения проверок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25-2 исключена Законом РК от 17.07.2009 </w:t>
      </w:r>
      <w:r>
        <w:rPr>
          <w:rFonts w:ascii="Times New Roman"/>
          <w:b w:val="false"/>
          <w:i w:val="false"/>
          <w:color w:val="ff0000"/>
          <w:sz w:val="28"/>
        </w:rPr>
        <w:t>№ 188-IV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60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26. Международные отношения в области транспорта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государственный орган представляет интересы республики в межгосударственных отношениях в области транспорта с правом заключения соглашений и договоров в порядке, установленном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Перевозчики могут в соответствии с действующим законодательством Республики Казахстан развивать внешнеэкономическое сотрудничество с юридическими и физическими лицами других государств и осуществлять экспорт (импорт) продукции (работ, услуг).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26 с изменениями, внесенными Законом РК от 20.12.2004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